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DF59">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r>
        <w:rPr>
          <w:rFonts w:hint="default" w:cs="Times New Roman"/>
          <w:b/>
          <w:color w:val="auto"/>
          <w:sz w:val="28"/>
          <w:szCs w:val="28"/>
          <w:lang w:val="en-US"/>
        </w:rPr>
        <w:t xml:space="preserve">Gmail: </w:t>
      </w:r>
      <w:r>
        <w:rPr>
          <w:rFonts w:hint="default" w:cs="Times New Roman"/>
          <w:b/>
          <w:color w:val="auto"/>
          <w:sz w:val="28"/>
          <w:szCs w:val="28"/>
          <w:lang w:val="en-US"/>
        </w:rPr>
        <w:fldChar w:fldCharType="begin"/>
      </w:r>
      <w:r>
        <w:rPr>
          <w:rFonts w:hint="default" w:cs="Times New Roman"/>
          <w:b/>
          <w:color w:val="auto"/>
          <w:sz w:val="28"/>
          <w:szCs w:val="28"/>
          <w:lang w:val="en-US"/>
        </w:rPr>
        <w:instrText xml:space="preserve"> HYPERLINK "mailto:hanhltttx@gmail.com" </w:instrText>
      </w:r>
      <w:r>
        <w:rPr>
          <w:rFonts w:hint="default" w:cs="Times New Roman"/>
          <w:b/>
          <w:color w:val="auto"/>
          <w:sz w:val="28"/>
          <w:szCs w:val="28"/>
          <w:lang w:val="en-US"/>
        </w:rPr>
        <w:fldChar w:fldCharType="separate"/>
      </w:r>
      <w:r>
        <w:rPr>
          <w:rStyle w:val="51"/>
          <w:rFonts w:hint="default" w:cs="Times New Roman"/>
          <w:b/>
          <w:sz w:val="28"/>
          <w:szCs w:val="28"/>
          <w:lang w:val="en-US"/>
        </w:rPr>
        <w:t>hanhltttx@gmail.com</w:t>
      </w:r>
      <w:r>
        <w:rPr>
          <w:rFonts w:hint="default" w:cs="Times New Roman"/>
          <w:b/>
          <w:color w:val="auto"/>
          <w:sz w:val="28"/>
          <w:szCs w:val="28"/>
          <w:lang w:val="en-US"/>
        </w:rPr>
        <w:fldChar w:fldCharType="end"/>
      </w:r>
    </w:p>
    <w:p w14:paraId="352929B2">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p>
    <w:p w14:paraId="0B67DC7F">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r>
        <w:rPr>
          <w:rFonts w:hint="default" w:cs="Times New Roman"/>
          <w:b/>
          <w:color w:val="auto"/>
          <w:sz w:val="28"/>
          <w:szCs w:val="28"/>
          <w:lang w:val="en-US"/>
        </w:rPr>
        <w:t>ĐỀ HSG NGỮ VĂN 9</w:t>
      </w:r>
    </w:p>
    <w:p w14:paraId="565D35B3">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ascii="Times New Roman" w:hAnsi="Times New Roman" w:cs="Times New Roman"/>
          <w:b/>
          <w:color w:val="auto"/>
          <w:sz w:val="28"/>
          <w:szCs w:val="28"/>
        </w:rPr>
      </w:pPr>
    </w:p>
    <w:p w14:paraId="453600AA">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PHẦN I. ĐỌC</w:t>
      </w:r>
      <w:r>
        <w:rPr>
          <w:rFonts w:hint="default" w:cs="Times New Roman"/>
          <w:b/>
          <w:color w:val="auto"/>
          <w:sz w:val="28"/>
          <w:szCs w:val="28"/>
          <w:lang w:val="en-US"/>
        </w:rPr>
        <w:t xml:space="preserve"> HIỂU</w:t>
      </w: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w:t>
      </w:r>
      <w:r>
        <w:rPr>
          <w:rFonts w:hint="default" w:cs="Times New Roman"/>
          <w:b/>
          <w:color w:val="auto"/>
          <w:sz w:val="28"/>
          <w:szCs w:val="28"/>
          <w:lang w:val="en-US"/>
        </w:rPr>
        <w:t>6,</w:t>
      </w:r>
      <w:r>
        <w:rPr>
          <w:rFonts w:hint="default" w:ascii="Times New Roman" w:hAnsi="Times New Roman" w:cs="Times New Roman"/>
          <w:b/>
          <w:color w:val="auto"/>
          <w:sz w:val="28"/>
          <w:szCs w:val="28"/>
        </w:rPr>
        <w:t>0 điểm)</w:t>
      </w:r>
    </w:p>
    <w:p w14:paraId="13909C7A">
      <w:pPr>
        <w:keepNext w:val="0"/>
        <w:keepLines w:val="0"/>
        <w:pageBreakBefore w:val="0"/>
        <w:widowControl/>
        <w:kinsoku/>
        <w:wordWrap/>
        <w:overflowPunct/>
        <w:topLinePunct w:val="0"/>
        <w:autoSpaceDE/>
        <w:autoSpaceDN/>
        <w:bidi w:val="0"/>
        <w:adjustRightInd/>
        <w:snapToGrid/>
        <w:spacing w:after="0" w:line="240" w:lineRule="auto"/>
        <w:ind w:firstLine="42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Đọc đoạn trích sau:</w:t>
      </w:r>
    </w:p>
    <w:p w14:paraId="4C1EBC97">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(1)</w:t>
      </w:r>
      <w:r>
        <w:rPr>
          <w:rFonts w:hint="default" w:ascii="Times New Roman" w:hAnsi="Times New Roman" w:cs="Times New Roman"/>
          <w:i/>
          <w:color w:val="auto"/>
          <w:sz w:val="28"/>
          <w:szCs w:val="28"/>
        </w:rPr>
        <w:t>Từ muôn thuở, sông đều chảy ra biển lớn, mà cuộc đời vốn là biển lớn với muôn trùng bão táp phong ba. Bản thân bạn lại là một phần của cuộc sống, như dòng sông là một phần của biển vậy […]</w:t>
      </w:r>
    </w:p>
    <w:p w14:paraId="15984FB1">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(2)</w:t>
      </w:r>
      <w:r>
        <w:rPr>
          <w:rFonts w:hint="default" w:ascii="Times New Roman" w:hAnsi="Times New Roman" w:cs="Times New Roman"/>
          <w:i/>
          <w:color w:val="auto"/>
          <w:sz w:val="28"/>
          <w:szCs w:val="28"/>
        </w:rPr>
        <w:t>Dòng sông không bao giờ chảy thẳng, khi gặp vật cản nó sẽ tự đổi hướng mà không dừng lại. Thế nên, khi gặp khó khăn, sóng gió bạn cũng chớ nên bỏ cuộc, bạn không cố gắng vì mình thì ai sẽ giúp bạn đây. Tìm cho mình một hướng đi mới, có thể không thuận lợi như những gì bạn mong muốn ban đầu, nhưng vậy thì có sao, vấp ngã một chút thì thành công mới đáng quý. Chỉ cần bạn cố gắng hết sức thì kết quả ra sao cũng đủ để thỏa mãn chính bạn rồi.</w:t>
      </w:r>
    </w:p>
    <w:p w14:paraId="51160909">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(3)</w:t>
      </w:r>
      <w:r>
        <w:rPr>
          <w:rFonts w:hint="default" w:ascii="Times New Roman" w:hAnsi="Times New Roman" w:cs="Times New Roman"/>
          <w:i/>
          <w:color w:val="auto"/>
          <w:sz w:val="28"/>
          <w:szCs w:val="28"/>
        </w:rPr>
        <w:t>Và cũng đừng giữ lại trong lòng những muộn phiền, đời người ngắn như thế, sao cứ mãi đuổi theo điều không hay. Dành cho mình vài phút tĩnh lặng, thư giãn đầu óc trong sự yên bình của dòng sông. Sau đó, đứng lên và tiếp tục tiến về phía trước. Bởi quá khứ làm nên hiện tại, nhưng hiện tại làm nên tương lai. Nếu không thể thay đổi quá khứ, bạn chỉ có thể lựa chọn sống một hiện tại tốt đẹp để tương lai sau này rạng rỡ hơn.</w:t>
      </w:r>
    </w:p>
    <w:p w14:paraId="7747F9CA">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(4)</w:t>
      </w:r>
      <w:r>
        <w:rPr>
          <w:rFonts w:hint="default" w:ascii="Times New Roman" w:hAnsi="Times New Roman" w:cs="Times New Roman"/>
          <w:i/>
          <w:color w:val="auto"/>
          <w:sz w:val="28"/>
          <w:szCs w:val="28"/>
        </w:rPr>
        <w:t>Chỉ có bạn mới có quyền chọn lựa chọn cách sống cho mình, cũng chỉ có bạn mới quyết định được giá trị của bản thân được thay đổi hay không.</w:t>
      </w:r>
    </w:p>
    <w:p w14:paraId="53AAECCA">
      <w:pPr>
        <w:keepNext w:val="0"/>
        <w:keepLines w:val="0"/>
        <w:pageBreakBefore w:val="0"/>
        <w:widowControl/>
        <w:kinsoku/>
        <w:wordWrap/>
        <w:overflowPunct/>
        <w:topLinePunct w:val="0"/>
        <w:autoSpaceDE/>
        <w:autoSpaceDN/>
        <w:bidi w:val="0"/>
        <w:adjustRightInd/>
        <w:snapToGrid/>
        <w:spacing w:after="0" w:line="240" w:lineRule="auto"/>
        <w:jc w:val="right"/>
        <w:rPr>
          <w:rFonts w:hint="default" w:ascii="Times New Roman" w:hAnsi="Times New Roman" w:cs="Times New Roman"/>
          <w:i/>
          <w:color w:val="auto"/>
          <w:sz w:val="28"/>
          <w:szCs w:val="28"/>
          <w:u w:val="none"/>
        </w:rPr>
      </w:pPr>
      <w:r>
        <w:rPr>
          <w:rFonts w:hint="default" w:ascii="Times New Roman" w:hAnsi="Times New Roman" w:cs="Times New Roman"/>
          <w:color w:val="auto"/>
          <w:sz w:val="28"/>
          <w:szCs w:val="28"/>
        </w:rPr>
        <w:t>(Theo</w:t>
      </w:r>
      <w:r>
        <w:rPr>
          <w:rFonts w:hint="default" w:ascii="Times New Roman" w:hAnsi="Times New Roman" w:cs="Times New Roman"/>
          <w:color w:val="auto"/>
          <w:sz w:val="28"/>
          <w:szCs w:val="28"/>
          <w:u w:val="none"/>
        </w:rPr>
        <w:t xml:space="preserve">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"http://quehuongonline.vn/song-dep-song-khoe/" </w:instrText>
      </w:r>
      <w:r>
        <w:rPr>
          <w:rFonts w:hint="default" w:ascii="Times New Roman" w:hAnsi="Times New Roman" w:cs="Times New Roman"/>
          <w:color w:val="auto"/>
          <w:sz w:val="28"/>
          <w:szCs w:val="28"/>
          <w:u w:val="none"/>
        </w:rPr>
        <w:fldChar w:fldCharType="separate"/>
      </w:r>
      <w:r>
        <w:rPr>
          <w:rStyle w:val="51"/>
          <w:rFonts w:hint="default" w:ascii="Times New Roman" w:hAnsi="Times New Roman" w:cs="Times New Roman"/>
          <w:i/>
          <w:color w:val="auto"/>
          <w:sz w:val="28"/>
          <w:szCs w:val="28"/>
          <w:u w:val="none"/>
        </w:rPr>
        <w:t>http://quehuongonline.vn/song-dep-song-khoe/</w:t>
      </w:r>
      <w:r>
        <w:rPr>
          <w:rStyle w:val="51"/>
          <w:rFonts w:hint="default" w:ascii="Times New Roman" w:hAnsi="Times New Roman" w:cs="Times New Roman"/>
          <w:i/>
          <w:color w:val="auto"/>
          <w:sz w:val="28"/>
          <w:szCs w:val="28"/>
          <w:u w:val="none"/>
        </w:rPr>
        <w:fldChar w:fldCharType="end"/>
      </w:r>
    </w:p>
    <w:p w14:paraId="6DE48D43">
      <w:pPr>
        <w:keepNext w:val="0"/>
        <w:keepLines w:val="0"/>
        <w:pageBreakBefore w:val="0"/>
        <w:widowControl/>
        <w:kinsoku/>
        <w:wordWrap/>
        <w:overflowPunct/>
        <w:topLinePunct w:val="0"/>
        <w:autoSpaceDE/>
        <w:autoSpaceDN/>
        <w:bidi w:val="0"/>
        <w:adjustRightInd/>
        <w:snapToGrid/>
        <w:spacing w:after="0" w:line="240" w:lineRule="auto"/>
        <w:jc w:val="righ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hay-song-nhu-mot-dong-song-20191220190628099.htm</w:t>
      </w:r>
      <w:r>
        <w:rPr>
          <w:rFonts w:hint="default" w:ascii="Times New Roman" w:hAnsi="Times New Roman" w:cs="Times New Roman"/>
          <w:color w:val="auto"/>
          <w:sz w:val="28"/>
          <w:szCs w:val="28"/>
        </w:rPr>
        <w:t>)</w:t>
      </w:r>
    </w:p>
    <w:p w14:paraId="4D8FB627">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hỏi trắc nghiệm</w:t>
      </w:r>
      <w:r>
        <w:rPr>
          <w:rFonts w:hint="default" w:cs="Times New Roman"/>
          <w:b/>
          <w:bCs/>
          <w:sz w:val="28"/>
          <w:szCs w:val="28"/>
          <w:lang w:val="en-US"/>
        </w:rPr>
        <w:t xml:space="preserve"> (2,0 điểm)</w:t>
      </w:r>
      <w:r>
        <w:rPr>
          <w:rFonts w:hint="default" w:ascii="Times New Roman" w:hAnsi="Times New Roman" w:cs="Times New Roman"/>
          <w:b/>
          <w:bCs/>
          <w:sz w:val="28"/>
          <w:szCs w:val="28"/>
          <w:lang w:val="en-US"/>
        </w:rPr>
        <w:t>:</w:t>
      </w:r>
      <w:r>
        <w:rPr>
          <w:rFonts w:hint="default" w:cs="Times New Roman"/>
          <w:b/>
          <w:bCs/>
          <w:sz w:val="28"/>
          <w:szCs w:val="28"/>
          <w:lang w:val="en-US"/>
        </w:rPr>
        <w:t xml:space="preserve"> </w:t>
      </w:r>
    </w:p>
    <w:p w14:paraId="02F37472">
      <w:pPr>
        <w:keepNext w:val="0"/>
        <w:keepLines w:val="0"/>
        <w:pageBreakBefore w:val="0"/>
        <w:widowControl/>
        <w:kinsoku/>
        <w:wordWrap/>
        <w:overflowPunct/>
        <w:topLinePunct w:val="0"/>
        <w:autoSpaceDE/>
        <w:autoSpaceDN/>
        <w:bidi w:val="0"/>
        <w:adjustRightInd/>
        <w:snapToGrid/>
        <w:spacing w:after="0" w:line="240" w:lineRule="auto"/>
        <w:rPr>
          <w:sz w:val="28"/>
          <w:szCs w:val="28"/>
          <w:lang w:val="en-GB"/>
        </w:rPr>
      </w:pPr>
      <w:r>
        <w:rPr>
          <w:rFonts w:hint="default" w:ascii="Times New Roman" w:hAnsi="Times New Roman" w:cs="Times New Roman"/>
          <w:b/>
          <w:bCs/>
          <w:sz w:val="28"/>
          <w:szCs w:val="28"/>
          <w:lang w:val="en-US"/>
        </w:rPr>
        <w:t>Câu 1:</w:t>
      </w:r>
      <w:r>
        <w:rPr>
          <w:rFonts w:hint="default" w:ascii="Times New Roman" w:hAnsi="Times New Roman" w:cs="Times New Roman"/>
          <w:sz w:val="28"/>
          <w:szCs w:val="28"/>
          <w:lang w:val="en-US"/>
        </w:rPr>
        <w:t xml:space="preserve"> </w:t>
      </w:r>
      <w:r>
        <w:rPr>
          <w:sz w:val="28"/>
          <w:szCs w:val="28"/>
          <w:lang w:val="en-GB"/>
        </w:rPr>
        <w:t>Cho biết văn bản trên có những nét đặc trưng của loại văn bản gì?</w:t>
      </w:r>
    </w:p>
    <w:p w14:paraId="27873E1E">
      <w:pPr>
        <w:keepNext w:val="0"/>
        <w:keepLines w:val="0"/>
        <w:pageBreakBefore w:val="0"/>
        <w:widowControl/>
        <w:kinsoku/>
        <w:wordWrap/>
        <w:overflowPunct/>
        <w:topLinePunct w:val="0"/>
        <w:autoSpaceDE/>
        <w:autoSpaceDN/>
        <w:bidi w:val="0"/>
        <w:adjustRightInd/>
        <w:snapToGrid/>
        <w:spacing w:after="0" w:line="240" w:lineRule="auto"/>
        <w:rPr>
          <w:rFonts w:hint="default"/>
          <w:sz w:val="28"/>
          <w:szCs w:val="28"/>
          <w:lang w:val="en-US"/>
        </w:rPr>
      </w:pPr>
      <w:r>
        <w:rPr>
          <w:rFonts w:hint="default"/>
          <w:sz w:val="28"/>
          <w:szCs w:val="28"/>
          <w:lang w:val="en-US"/>
        </w:rPr>
        <w:t>A. Văn bản tự sự              B. Văn bản biểu cảm</w:t>
      </w:r>
    </w:p>
    <w:p w14:paraId="3EB39DD0">
      <w:pPr>
        <w:keepNext w:val="0"/>
        <w:keepLines w:val="0"/>
        <w:pageBreakBefore w:val="0"/>
        <w:widowControl/>
        <w:kinsoku/>
        <w:wordWrap/>
        <w:overflowPunct/>
        <w:topLinePunct w:val="0"/>
        <w:autoSpaceDE/>
        <w:autoSpaceDN/>
        <w:bidi w:val="0"/>
        <w:adjustRightInd/>
        <w:snapToGrid/>
        <w:spacing w:after="0" w:line="240" w:lineRule="auto"/>
        <w:rPr>
          <w:rFonts w:hint="default"/>
          <w:sz w:val="28"/>
          <w:szCs w:val="28"/>
          <w:lang w:val="en-US"/>
        </w:rPr>
      </w:pPr>
      <w:r>
        <w:rPr>
          <w:rFonts w:hint="default"/>
          <w:sz w:val="28"/>
          <w:szCs w:val="28"/>
          <w:lang w:val="en-US"/>
        </w:rPr>
        <w:t>C. Văn bản nghị luận           D. Văn bản thông tin</w:t>
      </w:r>
    </w:p>
    <w:p w14:paraId="28A88EA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b/>
          <w:color w:val="auto"/>
          <w:sz w:val="28"/>
          <w:szCs w:val="28"/>
        </w:rPr>
        <w:t>Câu 2.</w:t>
      </w:r>
      <w:r>
        <w:rPr>
          <w:rFonts w:hint="default" w:ascii="Times New Roman" w:hAnsi="Times New Roman" w:cs="Times New Roman"/>
          <w:color w:val="auto"/>
          <w:sz w:val="28"/>
          <w:szCs w:val="28"/>
        </w:rPr>
        <w:t xml:space="preserve"> </w:t>
      </w:r>
      <w:r>
        <w:rPr>
          <w:rFonts w:hint="default" w:ascii="Times New Roman" w:hAnsi="Times New Roman" w:cs="Times New Roman"/>
          <w:i w:val="0"/>
          <w:iCs w:val="0"/>
          <w:color w:val="auto"/>
          <w:sz w:val="28"/>
          <w:szCs w:val="28"/>
        </w:rPr>
        <w:t>Theo đoạn trích, giữa “bản thân” và “dòng sông” có điểm gì tương đồng?</w:t>
      </w:r>
    </w:p>
    <w:p w14:paraId="00A5792C">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A. “Bản thân” và “dòng sông” đều là một phần để làm nên chỉnh thể lớn. </w:t>
      </w:r>
    </w:p>
    <w:p w14:paraId="728EAD87">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B. “Bản thân” và “dòng sông” đều là những cá nhân cô độc.</w:t>
      </w:r>
    </w:p>
    <w:p w14:paraId="581F146D">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C. “Bản thân” và “dòng sông” đều không có quyền lựa chọn cuộc sống. </w:t>
      </w:r>
    </w:p>
    <w:p w14:paraId="6174515E">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D. “Bản thân” và “dòng sông” đều phụ thuộc vào hoàn cảnh khách quan. </w:t>
      </w:r>
    </w:p>
    <w:p w14:paraId="3087154A">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3.</w:t>
      </w:r>
      <w:r>
        <w:rPr>
          <w:rFonts w:hint="default" w:ascii="Times New Roman" w:hAnsi="Times New Roman" w:cs="Times New Roman"/>
          <w:color w:val="auto"/>
          <w:sz w:val="28"/>
          <w:szCs w:val="28"/>
        </w:rPr>
        <w:t xml:space="preserve"> Theo đoạn trích, quá khứ - hiện tại - tương lai có mối quan hệ như thế nào? </w:t>
      </w:r>
    </w:p>
    <w:p w14:paraId="7ADD5395">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Quá khứ không ảnh hưởng đến tương lai.  </w:t>
      </w:r>
    </w:p>
    <w:p w14:paraId="4AB66780">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Hiện tại có thể thay đổi quá khứ.</w:t>
      </w:r>
    </w:p>
    <w:p w14:paraId="1718BD19">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Quá khứ - hiện tại – tương lai sẽ không thay đổi. </w:t>
      </w:r>
    </w:p>
    <w:p w14:paraId="1D424972">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color w:val="auto"/>
          <w:sz w:val="28"/>
          <w:szCs w:val="28"/>
        </w:rPr>
        <w:t>D. Quá khứ làm nên hiện tại, nhưng hiện tại làm nên tương lai.</w:t>
      </w:r>
    </w:p>
    <w:p w14:paraId="4E9B622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4. </w:t>
      </w:r>
      <w:r>
        <w:rPr>
          <w:rFonts w:hint="default" w:ascii="Times New Roman" w:hAnsi="Times New Roman" w:cs="Times New Roman"/>
          <w:color w:val="auto"/>
          <w:sz w:val="28"/>
          <w:szCs w:val="28"/>
        </w:rPr>
        <w:t>Chỉ ra biện pháp tu từ sử dụng trong câu:</w:t>
      </w:r>
      <w:r>
        <w:rPr>
          <w:rFonts w:hint="default" w:ascii="Times New Roman" w:hAnsi="Times New Roman" w:cs="Times New Roman"/>
          <w:i/>
          <w:color w:val="auto"/>
          <w:sz w:val="28"/>
          <w:szCs w:val="28"/>
        </w:rPr>
        <w:t xml:space="preserve"> “Chỉ có bạn mới có quyền chọn lựa chọn cách sống cho mình, cũng chỉ có bạn mới quyết định được giá trị của bản thân được thay đổi hay không.”</w:t>
      </w:r>
    </w:p>
    <w:p w14:paraId="26B5206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Liệt kê</w:t>
      </w:r>
      <w:r>
        <w:rPr>
          <w:rFonts w:hint="default" w:cs="Times New Roman"/>
          <w:color w:val="auto"/>
          <w:sz w:val="28"/>
          <w:szCs w:val="28"/>
          <w:lang w:val="en-US"/>
        </w:rPr>
        <w:t xml:space="preserve">       </w:t>
      </w:r>
      <w:r>
        <w:rPr>
          <w:rFonts w:hint="default" w:ascii="Times New Roman" w:hAnsi="Times New Roman" w:cs="Times New Roman"/>
          <w:color w:val="auto"/>
          <w:sz w:val="28"/>
          <w:szCs w:val="28"/>
        </w:rPr>
        <w:t>B. Điệp cấu trúc</w:t>
      </w:r>
      <w:r>
        <w:rPr>
          <w:rFonts w:hint="default" w:cs="Times New Roman"/>
          <w:color w:val="auto"/>
          <w:sz w:val="28"/>
          <w:szCs w:val="28"/>
          <w:lang w:val="en-US"/>
        </w:rPr>
        <w:t xml:space="preserve">     </w:t>
      </w:r>
      <w:r>
        <w:rPr>
          <w:rFonts w:hint="default" w:ascii="Times New Roman" w:hAnsi="Times New Roman" w:cs="Times New Roman"/>
          <w:color w:val="auto"/>
          <w:sz w:val="28"/>
          <w:szCs w:val="28"/>
        </w:rPr>
        <w:t>C. So sánh</w:t>
      </w:r>
      <w:r>
        <w:rPr>
          <w:rFonts w:hint="default" w:cs="Times New Roman"/>
          <w:color w:val="auto"/>
          <w:sz w:val="28"/>
          <w:szCs w:val="28"/>
          <w:lang w:val="en-US"/>
        </w:rPr>
        <w:t xml:space="preserve">       </w:t>
      </w:r>
      <w:r>
        <w:rPr>
          <w:rFonts w:hint="default" w:ascii="Times New Roman" w:hAnsi="Times New Roman" w:cs="Times New Roman"/>
          <w:color w:val="auto"/>
          <w:sz w:val="28"/>
          <w:szCs w:val="28"/>
        </w:rPr>
        <w:t>D. Ẩn dụ</w:t>
      </w:r>
    </w:p>
    <w:p w14:paraId="0A8D8F39">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5.</w:t>
      </w:r>
      <w:r>
        <w:rPr>
          <w:rFonts w:hint="default" w:ascii="Times New Roman" w:hAnsi="Times New Roman" w:cs="Times New Roman"/>
          <w:color w:val="auto"/>
          <w:sz w:val="28"/>
          <w:szCs w:val="28"/>
        </w:rPr>
        <w:t xml:space="preserve"> Vì sao tác giả cho rằng: </w:t>
      </w:r>
      <w:r>
        <w:rPr>
          <w:rFonts w:hint="default" w:ascii="Times New Roman" w:hAnsi="Times New Roman" w:cs="Times New Roman"/>
          <w:i/>
          <w:color w:val="auto"/>
          <w:sz w:val="28"/>
          <w:szCs w:val="28"/>
        </w:rPr>
        <w:t>“Dòng sông không bao giờ chảy thẳng, khi gặp vật cản nó sẽ tự đổi hướng mà không dừng lại.”</w:t>
      </w:r>
      <w:r>
        <w:rPr>
          <w:rFonts w:hint="default" w:ascii="Times New Roman" w:hAnsi="Times New Roman" w:cs="Times New Roman"/>
          <w:color w:val="auto"/>
          <w:sz w:val="28"/>
          <w:szCs w:val="28"/>
        </w:rPr>
        <w:t xml:space="preserve">? </w:t>
      </w:r>
    </w:p>
    <w:p w14:paraId="1962F7E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Vì do địa hình, cấu trúc của dòng sông. </w:t>
      </w:r>
    </w:p>
    <w:p w14:paraId="436744D1">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Vì dòng sông cũng như </w:t>
      </w:r>
      <w:r>
        <w:rPr>
          <w:rFonts w:hint="default" w:cs="Times New Roman"/>
          <w:color w:val="auto"/>
          <w:sz w:val="28"/>
          <w:szCs w:val="28"/>
          <w:lang w:val="en-US"/>
        </w:rPr>
        <w:t xml:space="preserve">con người trong </w:t>
      </w:r>
      <w:r>
        <w:rPr>
          <w:rFonts w:hint="default" w:ascii="Times New Roman" w:hAnsi="Times New Roman" w:cs="Times New Roman"/>
          <w:color w:val="auto"/>
          <w:sz w:val="28"/>
          <w:szCs w:val="28"/>
        </w:rPr>
        <w:t xml:space="preserve">cuộc đời, ưa phiêu lưu mạo hiểm. </w:t>
      </w:r>
    </w:p>
    <w:p w14:paraId="1DCAFA4B">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Vì dòng sông không thể chảy thẳng. </w:t>
      </w:r>
    </w:p>
    <w:p w14:paraId="0F3E3E40">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Vì hình ảnh dòng sông ẩn dụ cho cuộc đời: sẽ có nhiều bước ngoặt, khó khăn cần tìm cách vượt qua. </w:t>
      </w:r>
    </w:p>
    <w:p w14:paraId="7A45C1D6">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cs="Times New Roman"/>
          <w:b/>
          <w:bCs/>
          <w:color w:val="auto"/>
          <w:sz w:val="28"/>
          <w:szCs w:val="28"/>
          <w:lang w:val="en-US"/>
        </w:rPr>
        <w:t xml:space="preserve">Câu 6. </w:t>
      </w:r>
      <w:r>
        <w:rPr>
          <w:rFonts w:hint="default" w:cs="Times New Roman"/>
          <w:b w:val="0"/>
          <w:bCs w:val="0"/>
          <w:color w:val="auto"/>
          <w:sz w:val="28"/>
          <w:szCs w:val="28"/>
          <w:lang w:val="en-US"/>
        </w:rPr>
        <w:t xml:space="preserve">Tìm </w:t>
      </w:r>
      <w:r>
        <w:rPr>
          <w:rFonts w:hint="default" w:cs="Times New Roman"/>
          <w:color w:val="auto"/>
          <w:sz w:val="28"/>
          <w:szCs w:val="28"/>
          <w:lang w:val="en-US"/>
        </w:rPr>
        <w:t>trong đoạn (3) của văn bản các từ ngữ được dùng để thực hiện phép nối.</w:t>
      </w:r>
    </w:p>
    <w:p w14:paraId="42B2B858">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7</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Nội dung chính của đoạn trích trên là gì? </w:t>
      </w:r>
    </w:p>
    <w:p w14:paraId="189C0842">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Khuyên chúng ta bao dung cho mọi lỗi lầm. </w:t>
      </w:r>
    </w:p>
    <w:p w14:paraId="09EA3629">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Làm chủ cuộc sống và tạo nên giá trị bản thân. </w:t>
      </w:r>
    </w:p>
    <w:p w14:paraId="07BE7F02">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Cần né tránh những khó khăn để dễ dàng thành công. </w:t>
      </w:r>
    </w:p>
    <w:p w14:paraId="7773D955">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Luôn sống tĩnh lặng như dòng sông. </w:t>
      </w:r>
    </w:p>
    <w:p w14:paraId="10D00AC3">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8</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Dòng nào nêu không đúng về nghệ thuật của đoạn trích?</w:t>
      </w:r>
    </w:p>
    <w:p w14:paraId="7FFC28D0">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Biện pháp nghệ thuật hoán dụ</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B. Ngôn ngữ giản dị, tự nhiên nhưng sâu sắc </w:t>
      </w:r>
    </w:p>
    <w:p w14:paraId="33836CA7">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Lập luận logic, lí lẽ rõ ràng</w:t>
      </w:r>
      <w:r>
        <w:rPr>
          <w:rFonts w:hint="default" w:cs="Times New Roman"/>
          <w:color w:val="auto"/>
          <w:sz w:val="28"/>
          <w:szCs w:val="28"/>
          <w:lang w:val="en-US"/>
        </w:rPr>
        <w:t xml:space="preserve">       </w:t>
      </w:r>
      <w:r>
        <w:rPr>
          <w:rFonts w:hint="default" w:ascii="Times New Roman" w:hAnsi="Times New Roman" w:cs="Times New Roman"/>
          <w:color w:val="auto"/>
          <w:sz w:val="28"/>
          <w:szCs w:val="28"/>
        </w:rPr>
        <w:t>D. Hình ảnh mang ý nghĩa biểu tượng</w:t>
      </w:r>
    </w:p>
    <w:p w14:paraId="232312F7">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eastAsia="Tahoma" w:cs="Times New Roman"/>
          <w:b/>
          <w:bCs/>
          <w:i w:val="0"/>
          <w:iCs w:val="0"/>
          <w:caps w:val="0"/>
          <w:color w:val="000000"/>
          <w:spacing w:val="0"/>
          <w:sz w:val="28"/>
          <w:szCs w:val="28"/>
          <w:shd w:val="clear" w:fill="FFFFFF"/>
          <w:lang w:val="en-US"/>
        </w:rPr>
        <w:t xml:space="preserve">Câu hỏi tự luận: </w:t>
      </w:r>
    </w:p>
    <w:p w14:paraId="78BEB50D">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9(1,0 điểm)</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Vì sao tác giả lại cho rằng </w:t>
      </w:r>
      <w:r>
        <w:rPr>
          <w:rFonts w:hint="default" w:ascii="Times New Roman" w:hAnsi="Times New Roman" w:cs="Times New Roman"/>
          <w:i/>
          <w:color w:val="auto"/>
          <w:sz w:val="28"/>
          <w:szCs w:val="28"/>
        </w:rPr>
        <w:t>“cuộc đời vốn là biển lớn với muôn trùng bão táp phong ba”</w:t>
      </w:r>
      <w:r>
        <w:rPr>
          <w:rFonts w:hint="default" w:ascii="Times New Roman" w:hAnsi="Times New Roman" w:cs="Times New Roman"/>
          <w:color w:val="auto"/>
          <w:sz w:val="28"/>
          <w:szCs w:val="28"/>
        </w:rPr>
        <w:t xml:space="preserve">?  </w:t>
      </w:r>
    </w:p>
    <w:p w14:paraId="599545D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10(1,0 điểm)</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w:t>
      </w:r>
      <w:r>
        <w:rPr>
          <w:rFonts w:hint="default" w:cs="Times New Roman"/>
          <w:color w:val="auto"/>
          <w:sz w:val="28"/>
          <w:szCs w:val="28"/>
          <w:lang w:val="en-US"/>
        </w:rPr>
        <w:t>Em</w:t>
      </w:r>
      <w:r>
        <w:rPr>
          <w:rFonts w:hint="default" w:ascii="Times New Roman" w:hAnsi="Times New Roman" w:cs="Times New Roman"/>
          <w:color w:val="auto"/>
          <w:sz w:val="28"/>
          <w:szCs w:val="28"/>
        </w:rPr>
        <w:t xml:space="preserve"> có đồng ý với quan điểm: </w:t>
      </w:r>
      <w:r>
        <w:rPr>
          <w:rFonts w:hint="default" w:ascii="Times New Roman" w:hAnsi="Times New Roman" w:cs="Times New Roman"/>
          <w:i/>
          <w:color w:val="auto"/>
          <w:sz w:val="28"/>
          <w:szCs w:val="28"/>
        </w:rPr>
        <w:t>“Chỉ có bạn mới có quyền chọn lựa chọn cách sống cho mình, cũng chỉ có bạn mới quyết định được giá trị của bản thân được thay đổi hay không.</w:t>
      </w:r>
      <w:r>
        <w:rPr>
          <w:rFonts w:hint="default" w:ascii="Times New Roman" w:hAnsi="Times New Roman" w:cs="Times New Roman"/>
          <w:color w:val="auto"/>
          <w:sz w:val="28"/>
          <w:szCs w:val="28"/>
        </w:rPr>
        <w:t>” không? Vì sao?</w:t>
      </w:r>
    </w:p>
    <w:p w14:paraId="5B24323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lang w:val="en-US"/>
        </w:rPr>
      </w:pPr>
      <w:r>
        <w:rPr>
          <w:rFonts w:hint="default" w:ascii="Times New Roman" w:hAnsi="Times New Roman" w:cs="Times New Roman"/>
          <w:b/>
          <w:color w:val="auto"/>
          <w:sz w:val="28"/>
          <w:szCs w:val="28"/>
        </w:rPr>
        <w:t>Câu 1</w:t>
      </w:r>
      <w:r>
        <w:rPr>
          <w:rFonts w:hint="default" w:cs="Times New Roman"/>
          <w:b/>
          <w:color w:val="auto"/>
          <w:sz w:val="28"/>
          <w:szCs w:val="28"/>
          <w:lang w:val="en-US"/>
        </w:rPr>
        <w:t>1(2,0 điểm)</w:t>
      </w:r>
      <w:r>
        <w:rPr>
          <w:rFonts w:hint="default" w:ascii="Times New Roman" w:hAnsi="Times New Roman" w:cs="Times New Roman"/>
          <w:b/>
          <w:color w:val="auto"/>
          <w:sz w:val="28"/>
          <w:szCs w:val="28"/>
        </w:rPr>
        <w:t>.</w:t>
      </w:r>
      <w:r>
        <w:rPr>
          <w:rFonts w:hint="default" w:cs="Times New Roman"/>
          <w:b/>
          <w:color w:val="auto"/>
          <w:sz w:val="28"/>
          <w:szCs w:val="28"/>
          <w:lang w:val="en-US"/>
        </w:rPr>
        <w:t xml:space="preserve"> </w:t>
      </w:r>
      <w:r>
        <w:rPr>
          <w:rFonts w:hint="default" w:cs="Times New Roman"/>
          <w:b w:val="0"/>
          <w:bCs/>
          <w:color w:val="auto"/>
          <w:sz w:val="28"/>
          <w:szCs w:val="28"/>
          <w:lang w:val="en-US"/>
        </w:rPr>
        <w:t>Thông điệp sâu sắc nhất mà em nhận được từ văn bản?</w:t>
      </w:r>
    </w:p>
    <w:p w14:paraId="194CFAE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PHẦN I</w:t>
      </w:r>
      <w:r>
        <w:rPr>
          <w:rFonts w:hint="default" w:cs="Times New Roman"/>
          <w:b/>
          <w:color w:val="auto"/>
          <w:sz w:val="28"/>
          <w:szCs w:val="28"/>
          <w:lang w:val="en-US"/>
        </w:rPr>
        <w:t>I</w:t>
      </w:r>
      <w:r>
        <w:rPr>
          <w:rFonts w:hint="default" w:ascii="Times New Roman" w:hAnsi="Times New Roman" w:cs="Times New Roman"/>
          <w:b/>
          <w:color w:val="auto"/>
          <w:sz w:val="28"/>
          <w:szCs w:val="28"/>
        </w:rPr>
        <w:t>.</w:t>
      </w:r>
      <w:r>
        <w:rPr>
          <w:rFonts w:hint="default" w:cs="Times New Roman"/>
          <w:b/>
          <w:color w:val="auto"/>
          <w:sz w:val="28"/>
          <w:szCs w:val="28"/>
          <w:lang w:val="en-US"/>
        </w:rPr>
        <w:t xml:space="preserve"> VIẾT</w:t>
      </w: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w:t>
      </w:r>
      <w:r>
        <w:rPr>
          <w:rFonts w:hint="default" w:cs="Times New Roman"/>
          <w:b/>
          <w:color w:val="auto"/>
          <w:sz w:val="28"/>
          <w:szCs w:val="28"/>
          <w:lang w:val="en-US"/>
        </w:rPr>
        <w:t>14,</w:t>
      </w:r>
      <w:r>
        <w:rPr>
          <w:rFonts w:hint="default" w:ascii="Times New Roman" w:hAnsi="Times New Roman" w:cs="Times New Roman"/>
          <w:b/>
          <w:color w:val="auto"/>
          <w:sz w:val="28"/>
          <w:szCs w:val="28"/>
        </w:rPr>
        <w:t>0 điểm)</w:t>
      </w:r>
    </w:p>
    <w:p w14:paraId="41B50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val="0"/>
          <w:iCs w:val="0"/>
          <w:caps w:val="0"/>
          <w:color w:val="auto"/>
          <w:spacing w:val="-15"/>
          <w:sz w:val="28"/>
          <w:szCs w:val="28"/>
          <w:lang w:val="en-US"/>
        </w:rPr>
      </w:pP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Câu 1. </w:t>
      </w:r>
      <w:r>
        <w:rPr>
          <w:rFonts w:hint="default" w:ascii="Times New Roman" w:hAnsi="Times New Roman" w:eastAsia="Tahoma" w:cs="Times New Roman"/>
          <w:i w:val="0"/>
          <w:iCs w:val="0"/>
          <w:caps w:val="0"/>
          <w:color w:val="000000"/>
          <w:spacing w:val="0"/>
          <w:sz w:val="28"/>
          <w:szCs w:val="28"/>
          <w:shd w:val="clear" w:fill="FFFFFF"/>
          <w:lang w:val="en-US"/>
        </w:rPr>
        <w:t>(4,0 điểm):</w:t>
      </w:r>
      <w:r>
        <w:rPr>
          <w:rFonts w:hint="default"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b w:val="0"/>
          <w:bCs w:val="0"/>
          <w:i w:val="0"/>
          <w:iCs w:val="0"/>
          <w:caps w:val="0"/>
          <w:color w:val="000000"/>
          <w:spacing w:val="0"/>
          <w:sz w:val="28"/>
          <w:szCs w:val="28"/>
          <w:shd w:val="clear" w:fill="FFFFFF"/>
          <w:lang w:val="en-US"/>
        </w:rPr>
        <w:t xml:space="preserve">Từ nội dung phần Đọc - khám phá văn bản, em hãy viết đoạn văn (khoảng 200 chữ) trình bày suy nghĩ của em về </w:t>
      </w:r>
      <w:r>
        <w:rPr>
          <w:rFonts w:hint="default" w:eastAsia="Tahoma" w:cs="Times New Roman"/>
          <w:b w:val="0"/>
          <w:bCs w:val="0"/>
          <w:i w:val="0"/>
          <w:iCs w:val="0"/>
          <w:caps w:val="0"/>
          <w:color w:val="000000"/>
          <w:spacing w:val="0"/>
          <w:sz w:val="28"/>
          <w:szCs w:val="28"/>
          <w:shd w:val="clear" w:fill="FFFFFF"/>
          <w:lang w:val="en-US"/>
        </w:rPr>
        <w:t>cách ứng xử của dòng sông “</w:t>
      </w:r>
      <w:r>
        <w:rPr>
          <w:rFonts w:hint="default" w:ascii="Times New Roman" w:hAnsi="Times New Roman" w:cs="Times New Roman"/>
          <w:b w:val="0"/>
          <w:bCs w:val="0"/>
          <w:i/>
          <w:color w:val="auto"/>
          <w:sz w:val="28"/>
          <w:szCs w:val="28"/>
        </w:rPr>
        <w:t>khi gặp vật cản nó sẽ tự đổi hướng mà không dừng lại</w:t>
      </w:r>
      <w:r>
        <w:rPr>
          <w:rFonts w:hint="default" w:cs="Times New Roman"/>
          <w:b w:val="0"/>
          <w:bCs w:val="0"/>
          <w:i/>
          <w:color w:val="auto"/>
          <w:sz w:val="28"/>
          <w:szCs w:val="28"/>
          <w:lang w:val="en-US"/>
        </w:rPr>
        <w:t>”</w:t>
      </w:r>
    </w:p>
    <w:p w14:paraId="4A2A88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8"/>
          <w:szCs w:val="28"/>
        </w:rPr>
      </w:pP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Câu </w:t>
      </w:r>
      <w:r>
        <w:rPr>
          <w:rFonts w:hint="default" w:eastAsia="sans-serif" w:cs="Times New Roman"/>
          <w:b/>
          <w:bCs/>
          <w:i w:val="0"/>
          <w:iCs w:val="0"/>
          <w:caps w:val="0"/>
          <w:color w:val="auto"/>
          <w:spacing w:val="-15"/>
          <w:sz w:val="28"/>
          <w:szCs w:val="28"/>
          <w:shd w:val="clear" w:fill="FFFFFF"/>
          <w:vertAlign w:val="baseline"/>
          <w:lang w:val="en-US"/>
        </w:rPr>
        <w:t>2</w:t>
      </w: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 </w:t>
      </w:r>
      <w:r>
        <w:rPr>
          <w:rFonts w:hint="default" w:ascii="Times New Roman" w:hAnsi="Times New Roman" w:eastAsia="Tahoma" w:cs="Times New Roman"/>
          <w:b/>
          <w:bCs/>
          <w:i w:val="0"/>
          <w:iCs w:val="0"/>
          <w:caps w:val="0"/>
          <w:color w:val="000000"/>
          <w:spacing w:val="0"/>
          <w:sz w:val="28"/>
          <w:szCs w:val="28"/>
          <w:shd w:val="clear" w:fill="FFFFFF"/>
          <w:lang w:val="en-US"/>
        </w:rPr>
        <w:t>(</w:t>
      </w:r>
      <w:r>
        <w:rPr>
          <w:rFonts w:hint="default" w:eastAsia="Tahoma" w:cs="Times New Roman"/>
          <w:b/>
          <w:bCs/>
          <w:i w:val="0"/>
          <w:iCs w:val="0"/>
          <w:caps w:val="0"/>
          <w:color w:val="000000"/>
          <w:spacing w:val="0"/>
          <w:sz w:val="28"/>
          <w:szCs w:val="28"/>
          <w:shd w:val="clear" w:fill="FFFFFF"/>
          <w:lang w:val="en-US"/>
        </w:rPr>
        <w:t>10</w:t>
      </w:r>
      <w:r>
        <w:rPr>
          <w:rFonts w:hint="default" w:ascii="Times New Roman" w:hAnsi="Times New Roman" w:eastAsia="Tahoma" w:cs="Times New Roman"/>
          <w:b/>
          <w:bCs/>
          <w:i w:val="0"/>
          <w:iCs w:val="0"/>
          <w:caps w:val="0"/>
          <w:color w:val="000000"/>
          <w:spacing w:val="0"/>
          <w:sz w:val="28"/>
          <w:szCs w:val="28"/>
          <w:shd w:val="clear" w:fill="FFFFFF"/>
          <w:lang w:val="en-US"/>
        </w:rPr>
        <w:t>,0 điểm):</w:t>
      </w:r>
      <w:r>
        <w:rPr>
          <w:rFonts w:hint="default" w:eastAsia="Tahoma" w:cs="Times New Roman"/>
          <w:b/>
          <w:bCs/>
          <w:i w:val="0"/>
          <w:iCs w:val="0"/>
          <w:caps w:val="0"/>
          <w:color w:val="000000"/>
          <w:spacing w:val="0"/>
          <w:sz w:val="28"/>
          <w:szCs w:val="28"/>
          <w:shd w:val="clear" w:fill="FFFFFF"/>
          <w:lang w:val="en-US"/>
        </w:rPr>
        <w:t xml:space="preserve"> </w:t>
      </w:r>
      <w:r>
        <w:rPr>
          <w:rFonts w:hint="default"/>
          <w:sz w:val="28"/>
          <w:szCs w:val="28"/>
          <w:lang w:val="en-US"/>
        </w:rPr>
        <w:t>Nhà văn, nhà báo Lưu Quý Kỳ</w:t>
      </w:r>
      <w:r>
        <w:rPr>
          <w:sz w:val="28"/>
          <w:szCs w:val="28"/>
        </w:rPr>
        <w:t xml:space="preserve"> cho rằng: </w:t>
      </w:r>
    </w:p>
    <w:p w14:paraId="0E9E43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i/>
          <w:iCs/>
          <w:sz w:val="28"/>
          <w:szCs w:val="28"/>
        </w:rPr>
      </w:pPr>
      <w:r>
        <w:rPr>
          <w:sz w:val="28"/>
          <w:szCs w:val="28"/>
        </w:rPr>
        <w:tab/>
      </w:r>
      <w:r>
        <w:rPr>
          <w:i/>
          <w:iCs/>
          <w:sz w:val="28"/>
          <w:szCs w:val="28"/>
        </w:rPr>
        <w:t>Nhà thơ gói tâm tình của mình trong thơ. Người đọc mở ra bỗng thấy tâm tình của chính mình.</w:t>
      </w:r>
    </w:p>
    <w:p w14:paraId="5F5685F8">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val="0"/>
          <w:sz w:val="28"/>
          <w:szCs w:val="28"/>
          <w:lang w:val="en-US"/>
        </w:rPr>
      </w:pPr>
      <w:r>
        <w:rPr>
          <w:rFonts w:hint="default"/>
          <w:i/>
          <w:iCs/>
          <w:sz w:val="28"/>
          <w:szCs w:val="28"/>
          <w:lang w:val="en-US"/>
        </w:rPr>
        <w:tab/>
      </w:r>
      <w:r>
        <w:rPr>
          <w:rFonts w:hint="default"/>
          <w:i w:val="0"/>
          <w:iCs w:val="0"/>
          <w:sz w:val="28"/>
          <w:szCs w:val="28"/>
          <w:lang w:val="en-US"/>
        </w:rPr>
        <w:t>Em hiểu ý kiến trên như thế nào? Từ sự cảm nhận bài thơ “</w:t>
      </w:r>
      <w:r>
        <w:rPr>
          <w:rFonts w:hint="default" w:ascii="Times New Roman" w:hAnsi="Times New Roman" w:cs="Times New Roman"/>
          <w:b/>
          <w:bCs/>
          <w:i w:val="0"/>
          <w:iCs w:val="0"/>
          <w:sz w:val="28"/>
          <w:szCs w:val="28"/>
          <w:lang w:val="vi-VN"/>
        </w:rPr>
        <w:t>Tấc đất T</w:t>
      </w:r>
      <w:r>
        <w:rPr>
          <w:rFonts w:hint="default" w:cs="Times New Roman"/>
          <w:b/>
          <w:bCs/>
          <w:i w:val="0"/>
          <w:iCs w:val="0"/>
          <w:sz w:val="28"/>
          <w:szCs w:val="28"/>
          <w:lang w:val="en-US"/>
        </w:rPr>
        <w:t xml:space="preserve">hành cổ” </w:t>
      </w:r>
      <w:r>
        <w:rPr>
          <w:rFonts w:hint="default" w:cs="Times New Roman"/>
          <w:b w:val="0"/>
          <w:bCs w:val="0"/>
          <w:i w:val="0"/>
          <w:iCs w:val="0"/>
          <w:sz w:val="28"/>
          <w:szCs w:val="28"/>
          <w:lang w:val="en-US"/>
        </w:rPr>
        <w:t xml:space="preserve">của </w:t>
      </w:r>
      <w:r>
        <w:rPr>
          <w:rFonts w:hint="default" w:ascii="Times New Roman" w:hAnsi="Times New Roman" w:cs="Times New Roman"/>
          <w:i w:val="0"/>
          <w:iCs w:val="0"/>
          <w:sz w:val="28"/>
          <w:szCs w:val="28"/>
          <w:lang w:val="vi-VN"/>
        </w:rPr>
        <w:t>Phạm Đình Lân</w:t>
      </w:r>
      <w:r>
        <w:rPr>
          <w:rFonts w:hint="default" w:cs="Times New Roman"/>
          <w:i w:val="0"/>
          <w:iCs w:val="0"/>
          <w:sz w:val="28"/>
          <w:szCs w:val="28"/>
          <w:lang w:val="en-US"/>
        </w:rPr>
        <w:t>, em hãy làm sáng tỏ ý kiến trên.</w:t>
      </w:r>
    </w:p>
    <w:p w14:paraId="429F40FA">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2100" w:leftChars="0" w:firstLine="420" w:firstLineChars="0"/>
        <w:jc w:val="both"/>
        <w:textAlignment w:val="auto"/>
        <w:rPr>
          <w:rFonts w:hint="default" w:cs="Times New Roman"/>
          <w:i w:val="0"/>
          <w:iCs w:val="0"/>
          <w:sz w:val="28"/>
          <w:szCs w:val="28"/>
          <w:lang w:val="en-US"/>
        </w:rPr>
      </w:pPr>
      <w:r>
        <w:rPr>
          <w:rFonts w:hint="default" w:ascii="Times New Roman" w:hAnsi="Times New Roman" w:cs="Times New Roman"/>
          <w:b/>
          <w:bCs/>
          <w:i w:val="0"/>
          <w:iCs w:val="0"/>
          <w:sz w:val="28"/>
          <w:szCs w:val="28"/>
          <w:lang w:val="vi-VN"/>
        </w:rPr>
        <w:t>Tấc đất T</w:t>
      </w:r>
      <w:r>
        <w:rPr>
          <w:rFonts w:hint="default" w:cs="Times New Roman"/>
          <w:b/>
          <w:bCs/>
          <w:i w:val="0"/>
          <w:iCs w:val="0"/>
          <w:sz w:val="28"/>
          <w:szCs w:val="28"/>
          <w:lang w:val="en-US"/>
        </w:rPr>
        <w:t>hành cổ</w:t>
      </w:r>
    </w:p>
    <w:p w14:paraId="432420D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lang w:val="vi-VN"/>
        </w:rPr>
        <w:t>Nhẹ bước chân và nói khẽ thôi</w:t>
      </w:r>
    </w:p>
    <w:p w14:paraId="50AE6B6F">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Trời cũng tự trong xanh và lộng gió</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Dẫu ồn ào đừng lay mạnh hàng cây</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bookmarkStart w:id="0" w:name="_Hlk142642235"/>
      <w:r>
        <w:rPr>
          <w:rFonts w:hint="default" w:cs="Times New Roman"/>
          <w:i/>
          <w:iCs/>
          <w:sz w:val="28"/>
          <w:szCs w:val="28"/>
          <w:lang w:val="en-US"/>
        </w:rPr>
        <w:tab/>
      </w:r>
      <w:r>
        <w:rPr>
          <w:rFonts w:hint="default" w:ascii="Times New Roman" w:hAnsi="Times New Roman" w:cs="Times New Roman"/>
          <w:i/>
          <w:iCs/>
          <w:sz w:val="28"/>
          <w:szCs w:val="28"/>
          <w:lang w:val="vi-VN"/>
        </w:rPr>
        <w:t>Thành cổ rộng sao đồng đội tôi nằm chật</w:t>
      </w:r>
      <w:bookmarkEnd w:id="0"/>
      <w:r>
        <w:rPr>
          <w:rFonts w:hint="default" w:ascii="Times New Roman" w:hAnsi="Times New Roman" w:cs="Times New Roman"/>
          <w:i/>
          <w:iCs/>
          <w:sz w:val="28"/>
          <w:szCs w:val="28"/>
          <w:lang w:val="vi-VN"/>
        </w:rPr>
        <w:br w:type="textWrapping"/>
      </w:r>
      <w:bookmarkStart w:id="1" w:name="_Hlk142637771"/>
      <w:r>
        <w:rPr>
          <w:rFonts w:hint="default" w:cs="Times New Roman"/>
          <w:i/>
          <w:iCs/>
          <w:sz w:val="28"/>
          <w:szCs w:val="28"/>
          <w:lang w:val="en-US"/>
        </w:rPr>
        <w:tab/>
      </w:r>
      <w:r>
        <w:rPr>
          <w:rFonts w:hint="default" w:ascii="Times New Roman" w:hAnsi="Times New Roman" w:cs="Times New Roman"/>
          <w:i/>
          <w:iCs/>
          <w:sz w:val="28"/>
          <w:szCs w:val="28"/>
          <w:lang w:val="vi-VN"/>
        </w:rPr>
        <w:t>Mỗi tấc đất là một cuộc đời có thật</w:t>
      </w:r>
      <w:bookmarkEnd w:id="1"/>
      <w:r>
        <w:rPr>
          <w:rFonts w:hint="default" w:ascii="Times New Roman" w:hAnsi="Times New Roman" w:cs="Times New Roman"/>
          <w:i/>
          <w:iCs/>
          <w:sz w:val="28"/>
          <w:szCs w:val="28"/>
          <w:lang w:val="vi-VN"/>
        </w:rPr>
        <w:br w:type="textWrapping"/>
      </w:r>
      <w:bookmarkStart w:id="2" w:name="_Hlk142641892"/>
      <w:r>
        <w:rPr>
          <w:rFonts w:hint="default" w:cs="Times New Roman"/>
          <w:i/>
          <w:iCs/>
          <w:sz w:val="28"/>
          <w:szCs w:val="28"/>
          <w:lang w:val="en-US"/>
        </w:rPr>
        <w:tab/>
      </w:r>
      <w:r>
        <w:rPr>
          <w:rFonts w:hint="default" w:ascii="Times New Roman" w:hAnsi="Times New Roman" w:cs="Times New Roman"/>
          <w:i/>
          <w:iCs/>
          <w:sz w:val="28"/>
          <w:szCs w:val="28"/>
          <w:lang w:val="vi-VN"/>
        </w:rPr>
        <w:t>Cho hôm nay tôi đến nghẹn ngào</w:t>
      </w:r>
      <w:r>
        <w:rPr>
          <w:rFonts w:hint="default" w:ascii="Times New Roman" w:hAnsi="Times New Roman" w:cs="Times New Roman"/>
          <w:i/>
          <w:iCs/>
          <w:sz w:val="28"/>
          <w:szCs w:val="28"/>
          <w:lang w:val="vi-VN"/>
        </w:rPr>
        <w:br w:type="textWrapping"/>
      </w:r>
      <w:bookmarkEnd w:id="2"/>
    </w:p>
    <w:p w14:paraId="61EE3D06">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vi-VN"/>
        </w:rPr>
      </w:pPr>
      <w:bookmarkStart w:id="3" w:name="_Hlk142641824"/>
      <w:r>
        <w:rPr>
          <w:rFonts w:hint="default" w:ascii="Times New Roman" w:hAnsi="Times New Roman" w:cs="Times New Roman"/>
          <w:i/>
          <w:iCs/>
          <w:sz w:val="28"/>
          <w:szCs w:val="28"/>
          <w:lang w:val="vi-VN"/>
        </w:rPr>
        <w:t>Bạn nằm lại nơi này, nơi nao?</w:t>
      </w:r>
      <w:r>
        <w:rPr>
          <w:rFonts w:hint="default" w:ascii="Times New Roman" w:hAnsi="Times New Roman" w:cs="Times New Roman"/>
          <w:i/>
          <w:iCs/>
          <w:sz w:val="28"/>
          <w:szCs w:val="28"/>
          <w:lang w:val="vi-VN"/>
        </w:rPr>
        <w:br w:type="textWrapping"/>
      </w:r>
      <w:bookmarkEnd w:id="3"/>
      <w:r>
        <w:rPr>
          <w:rFonts w:hint="default" w:cs="Times New Roman"/>
          <w:i/>
          <w:iCs/>
          <w:sz w:val="28"/>
          <w:szCs w:val="28"/>
          <w:lang w:val="en-US"/>
        </w:rPr>
        <w:tab/>
      </w:r>
      <w:r>
        <w:rPr>
          <w:rFonts w:hint="default" w:ascii="Times New Roman" w:hAnsi="Times New Roman" w:cs="Times New Roman"/>
          <w:i/>
          <w:iCs/>
          <w:sz w:val="28"/>
          <w:szCs w:val="28"/>
          <w:lang w:val="vi-VN"/>
        </w:rPr>
        <w:t>Phía đông thành, tây thành hay dưới dòng Thạch Hãn</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Tám mươi mốt ngày đêm đất trời ken dày bom đạn</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Cát trắng rang vàng, nghiêng lệch cả dòng sông</w:t>
      </w:r>
    </w:p>
    <w:p w14:paraId="6E85AB09">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
          <w:iCs/>
          <w:sz w:val="28"/>
          <w:szCs w:val="28"/>
          <w:lang w:val="vi-VN"/>
        </w:rPr>
      </w:pPr>
    </w:p>
    <w:p w14:paraId="61DC1B9F">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lang w:val="vi-VN"/>
        </w:rPr>
      </w:pPr>
      <w:bookmarkStart w:id="4" w:name="_Hlk142657368"/>
      <w:r>
        <w:rPr>
          <w:rFonts w:hint="default" w:ascii="Times New Roman" w:hAnsi="Times New Roman" w:cs="Times New Roman"/>
          <w:i/>
          <w:iCs/>
          <w:sz w:val="28"/>
          <w:szCs w:val="28"/>
          <w:lang w:val="vi-VN"/>
        </w:rPr>
        <w:t>Thắp một nén nhang và khóc ít thôi</w:t>
      </w:r>
      <w:r>
        <w:rPr>
          <w:rFonts w:hint="default" w:ascii="Times New Roman" w:hAnsi="Times New Roman" w:cs="Times New Roman"/>
          <w:i/>
          <w:iCs/>
          <w:sz w:val="28"/>
          <w:szCs w:val="28"/>
          <w:lang w:val="vi-VN"/>
        </w:rPr>
        <w:br w:type="textWrapping"/>
      </w:r>
      <w:bookmarkEnd w:id="4"/>
      <w:r>
        <w:rPr>
          <w:rFonts w:hint="default" w:cs="Times New Roman"/>
          <w:i/>
          <w:iCs/>
          <w:sz w:val="28"/>
          <w:szCs w:val="28"/>
          <w:lang w:val="en-US"/>
        </w:rPr>
        <w:tab/>
      </w:r>
      <w:r>
        <w:rPr>
          <w:rFonts w:hint="default" w:ascii="Times New Roman" w:hAnsi="Times New Roman" w:cs="Times New Roman"/>
          <w:i/>
          <w:iCs/>
          <w:sz w:val="28"/>
          <w:szCs w:val="28"/>
          <w:lang w:val="vi-VN"/>
        </w:rPr>
        <w:t>Tôi thầm nhủ lòng mình như vậy</w:t>
      </w:r>
      <w:r>
        <w:rPr>
          <w:rFonts w:hint="default" w:ascii="Times New Roman" w:hAnsi="Times New Roman" w:cs="Times New Roman"/>
          <w:i/>
          <w:iCs/>
          <w:sz w:val="28"/>
          <w:szCs w:val="28"/>
          <w:lang w:val="vi-VN"/>
        </w:rPr>
        <w:br w:type="textWrapping"/>
      </w:r>
      <w:bookmarkStart w:id="5" w:name="_Hlk142642962"/>
      <w:r>
        <w:rPr>
          <w:rFonts w:hint="default" w:cs="Times New Roman"/>
          <w:i/>
          <w:iCs/>
          <w:sz w:val="28"/>
          <w:szCs w:val="28"/>
          <w:lang w:val="en-US"/>
        </w:rPr>
        <w:tab/>
      </w:r>
      <w:r>
        <w:rPr>
          <w:rFonts w:hint="default" w:ascii="Times New Roman" w:hAnsi="Times New Roman" w:cs="Times New Roman"/>
          <w:i/>
          <w:iCs/>
          <w:sz w:val="28"/>
          <w:szCs w:val="28"/>
          <w:lang w:val="vi-VN"/>
        </w:rPr>
        <w:t>Để một phút lắng lòng nghe bạn gọi</w:t>
      </w:r>
      <w:bookmarkEnd w:id="5"/>
    </w:p>
    <w:p w14:paraId="509166B0">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lang w:val="vi-VN"/>
        </w:rPr>
        <w:t>Bạn nằm lại nơi nào bạn ơi?</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Bạn nằm lại nơi đồng đất quê hương</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Nơi chiến tuyến lằn ranh sông Bến Hải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Súng trong tay và đôi mắt rực lửa</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Trút hận xuống đầu thù rồi ngã xuống bình yên</w:t>
      </w:r>
    </w:p>
    <w:p w14:paraId="6E4BCF3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985"/>
        <w:textAlignment w:val="auto"/>
        <w:rPr>
          <w:rFonts w:hint="default" w:ascii="Times New Roman" w:hAnsi="Times New Roman" w:cs="Times New Roman"/>
          <w:i/>
          <w:iCs/>
          <w:sz w:val="28"/>
          <w:szCs w:val="28"/>
        </w:rPr>
      </w:pPr>
    </w:p>
    <w:p w14:paraId="7952D4E2">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bookmarkStart w:id="6" w:name="_Hlk142642316"/>
      <w:r>
        <w:rPr>
          <w:rFonts w:hint="default" w:cs="Times New Roman"/>
          <w:i/>
          <w:iCs/>
          <w:sz w:val="28"/>
          <w:szCs w:val="28"/>
          <w:lang w:val="en-US"/>
        </w:rPr>
        <w:tab/>
      </w:r>
      <w:r>
        <w:rPr>
          <w:rFonts w:hint="default" w:ascii="Times New Roman" w:hAnsi="Times New Roman" w:cs="Times New Roman"/>
          <w:i/>
          <w:iCs/>
          <w:sz w:val="28"/>
          <w:szCs w:val="28"/>
          <w:lang w:val="vi-VN"/>
        </w:rPr>
        <w:t>Trời Quảng Trị trong xanh và lộng gió</w:t>
      </w:r>
      <w:r>
        <w:rPr>
          <w:rFonts w:hint="default" w:ascii="Times New Roman" w:hAnsi="Times New Roman" w:cs="Times New Roman"/>
          <w:i/>
          <w:iCs/>
          <w:sz w:val="28"/>
          <w:szCs w:val="28"/>
          <w:lang w:val="vi-VN"/>
        </w:rPr>
        <w:br w:type="textWrapping"/>
      </w:r>
      <w:bookmarkEnd w:id="6"/>
      <w:bookmarkStart w:id="7" w:name="_Hlk142642010"/>
      <w:r>
        <w:rPr>
          <w:rFonts w:hint="default" w:cs="Times New Roman"/>
          <w:i/>
          <w:iCs/>
          <w:sz w:val="28"/>
          <w:szCs w:val="28"/>
          <w:lang w:val="en-US"/>
        </w:rPr>
        <w:tab/>
      </w:r>
      <w:r>
        <w:rPr>
          <w:rFonts w:hint="default" w:ascii="Times New Roman" w:hAnsi="Times New Roman" w:cs="Times New Roman"/>
          <w:i/>
          <w:iCs/>
          <w:sz w:val="28"/>
          <w:szCs w:val="28"/>
          <w:lang w:val="vi-VN"/>
        </w:rPr>
        <w:t>Ru mãi bài ca Bẩt tử đến vô cùng.</w:t>
      </w:r>
      <w:bookmarkEnd w:id="7"/>
    </w:p>
    <w:p w14:paraId="0600A6F9">
      <w:pPr>
        <w:pStyle w:val="2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3360" w:leftChars="0" w:firstLine="420" w:firstLineChars="0"/>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Tháng 7-2002</w:t>
      </w:r>
    </w:p>
    <w:p w14:paraId="079016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rPr>
        <w:t>Chú thích</w:t>
      </w:r>
      <w:r>
        <w:rPr>
          <w:rFonts w:hint="default" w:eastAsia="Calibri" w:cs="Times New Roman"/>
          <w:b/>
          <w:bCs/>
          <w:sz w:val="28"/>
          <w:szCs w:val="28"/>
          <w:lang w:val="en-US"/>
        </w:rPr>
        <w:t>:</w:t>
      </w:r>
    </w:p>
    <w:p w14:paraId="4C6688D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shd w:val="clear" w:color="auto" w:fill="FFFFFF"/>
        </w:rPr>
      </w:pPr>
      <w:r>
        <w:rPr>
          <w:rFonts w:hint="default" w:ascii="Times New Roman" w:hAnsi="Times New Roman" w:eastAsia="Calibri" w:cs="Times New Roman"/>
          <w:sz w:val="28"/>
          <w:szCs w:val="28"/>
        </w:rPr>
        <w:t>1.</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Nhà thơ Phạm Đình Lân đồng thời là cựu chiến binh từng tham gia chiến đấu gìn giữ thành cổ Quảng Trị</w:t>
      </w:r>
      <w:r>
        <w:rPr>
          <w:rFonts w:hint="default" w:ascii="Times New Roman" w:hAnsi="Times New Roman" w:cs="Times New Roman"/>
          <w:sz w:val="28"/>
          <w:szCs w:val="28"/>
          <w:shd w:val="clear" w:color="auto" w:fill="FFFFFF"/>
        </w:rPr>
        <w:t xml:space="preserve"> .</w:t>
      </w:r>
    </w:p>
    <w:p w14:paraId="2B8722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shd w:val="clear" w:color="auto" w:fill="FFFFFF"/>
        </w:rPr>
      </w:pPr>
      <w:r>
        <w:rPr>
          <w:rFonts w:hint="default" w:eastAsia="sans-serif" w:cs="Times New Roman"/>
          <w:i w:val="0"/>
          <w:iCs w:val="0"/>
          <w:caps w:val="0"/>
          <w:color w:val="000000"/>
          <w:spacing w:val="0"/>
          <w:sz w:val="28"/>
          <w:szCs w:val="28"/>
          <w:shd w:val="clear" w:fill="FFFFFF"/>
          <w:lang w:val="en-US"/>
        </w:rPr>
        <w:t>2</w:t>
      </w: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Arial" w:cs="Times New Roman"/>
          <w:i w:val="0"/>
          <w:iCs w:val="0"/>
          <w:caps w:val="0"/>
          <w:color w:val="auto"/>
          <w:spacing w:val="0"/>
          <w:sz w:val="28"/>
          <w:szCs w:val="28"/>
          <w:shd w:val="clear" w:fill="FFFFFF"/>
        </w:rPr>
        <w:t>Thành cổ Quảng Trị là một công trình thành lũy quân sự và là lỵ sở cai trị của Nhà Nguyễn trên địa hạt Quảng Trị. Ðây cũng là trung tâm tỉnh lỵ Quảng Trị thời thuộc Pháp và thời chính quyền miền Nam. Trong cuộc tổng tấn công giải phóng Quảng Trị năm 1972, Thành cổ là nơi được cả thế giới biết đến bởi những chiến công hiển hách, những tấm gương hy sinh anh dũng trong cuộc chiến đấu bảo vệ thị xã Quảng Trị 81 ngày đêm lịch sử.</w:t>
      </w:r>
      <w:r>
        <w:rPr>
          <w:rFonts w:hint="default" w:ascii="Times New Roman" w:hAnsi="Times New Roman" w:eastAsia="Arial"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lang w:val="en-US"/>
        </w:rPr>
        <w:t>M</w:t>
      </w:r>
      <w:r>
        <w:rPr>
          <w:rFonts w:hint="default" w:ascii="Times New Roman" w:hAnsi="Times New Roman" w:eastAsia="sans-serif" w:cs="Times New Roman"/>
          <w:i w:val="0"/>
          <w:iCs w:val="0"/>
          <w:caps w:val="0"/>
          <w:color w:val="auto"/>
          <w:spacing w:val="0"/>
          <w:sz w:val="28"/>
          <w:szCs w:val="28"/>
          <w:shd w:val="clear" w:fill="FFFFFF"/>
        </w:rPr>
        <w:t xml:space="preserve">ùa hè năm 1972, tại Thành Cổ khoảng 328.000 tấn bom đạn của giặc </w:t>
      </w:r>
      <w:r>
        <w:rPr>
          <w:rFonts w:hint="default" w:ascii="Times New Roman" w:hAnsi="Times New Roman" w:eastAsia="sans-serif" w:cs="Times New Roman"/>
          <w:i w:val="0"/>
          <w:iCs w:val="0"/>
          <w:caps w:val="0"/>
          <w:color w:val="000000"/>
          <w:spacing w:val="0"/>
          <w:sz w:val="28"/>
          <w:szCs w:val="28"/>
          <w:shd w:val="clear" w:fill="FFFFFF"/>
        </w:rPr>
        <w:t>Mỹ đã dội xuống mảnh đất này, ngày cũng như đêm, trời và đất Quảng Trị đỏ rực một màu của máu và lửa, không một nhành cây, một cành hoa hay một ngọn cỏ nào có thể sống được. Để bảo vệ Thành cổ, hàng vạn Anh hùng, Liệt sĩ đã anh dũng ngã xuống, đem theo tuổi thanh xuân, đem theo bao ước nguyện hóa thân vào lòng đất. Xương máu của các anh đã hóa thân trong từng tấc đất, ngủ sâu trong lòng đất mẹ Quảng Trị.</w:t>
      </w:r>
    </w:p>
    <w:p w14:paraId="12C165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rFonts w:hint="default" w:cs="Times New Roman"/>
          <w:sz w:val="28"/>
          <w:szCs w:val="28"/>
          <w:shd w:val="clear" w:color="auto" w:fill="FFFFFF"/>
          <w:lang w:val="en-US"/>
        </w:rPr>
        <w:t>3</w:t>
      </w:r>
      <w:r>
        <w:rPr>
          <w:rFonts w:hint="default" w:ascii="Times New Roman" w:hAnsi="Times New Roman" w:cs="Times New Roman"/>
          <w:sz w:val="28"/>
          <w:szCs w:val="28"/>
          <w:shd w:val="clear" w:color="auto" w:fill="FFFFFF"/>
        </w:rPr>
        <w:t xml:space="preserve">. Bài thơ </w:t>
      </w:r>
      <w:r>
        <w:rPr>
          <w:rFonts w:hint="default" w:ascii="Times New Roman" w:hAnsi="Times New Roman" w:cs="Times New Roman"/>
          <w:i/>
          <w:iCs/>
          <w:sz w:val="28"/>
          <w:szCs w:val="28"/>
          <w:shd w:val="clear" w:color="auto" w:fill="FFFFFF"/>
        </w:rPr>
        <w:t>“Tấc đất Thành cổ”</w:t>
      </w:r>
      <w:r>
        <w:rPr>
          <w:rFonts w:hint="default" w:ascii="Times New Roman" w:hAnsi="Times New Roman" w:cs="Times New Roman"/>
          <w:sz w:val="28"/>
          <w:szCs w:val="28"/>
          <w:shd w:val="clear" w:color="auto" w:fill="FFFFFF"/>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21AC88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i w:val="0"/>
          <w:iCs w:val="0"/>
          <w:sz w:val="28"/>
          <w:szCs w:val="28"/>
          <w:lang w:val="en-US"/>
        </w:rPr>
      </w:pPr>
    </w:p>
    <w:p w14:paraId="17836A34">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6C20EE7F">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08F9E8E8">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6093E26D">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b/>
          <w:sz w:val="28"/>
          <w:szCs w:val="28"/>
          <w:lang w:val="en-US"/>
        </w:rPr>
      </w:pPr>
      <w:r>
        <w:rPr>
          <w:rFonts w:hint="default" w:cs="Times New Roman"/>
          <w:b/>
          <w:sz w:val="28"/>
          <w:szCs w:val="28"/>
          <w:lang w:val="en-US"/>
        </w:rPr>
        <w:t>HƯỚNG DẪN CHẤM</w:t>
      </w:r>
    </w:p>
    <w:p w14:paraId="6BBB3F3F">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en-US"/>
        </w:rPr>
        <w:t xml:space="preserve">A. </w:t>
      </w:r>
      <w:r>
        <w:rPr>
          <w:rFonts w:hint="default" w:ascii="Times New Roman" w:hAnsi="Times New Roman" w:cs="Times New Roman"/>
          <w:b/>
          <w:sz w:val="28"/>
          <w:szCs w:val="28"/>
          <w:lang w:val="nl-NL"/>
        </w:rPr>
        <w:t>YÊU CẦU CHUNG</w:t>
      </w:r>
    </w:p>
    <w:p w14:paraId="600CC452">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Giám khảo phải nắm được nội dung trình bày trong bài làm của thí sinh, tránh đếm ý cho điểm. Vận dụng linh hoạt hướng dẫn chấm, sử dụng nhiều mức độ điểm một cách hợp lý, khuyến khích những bài viết có cảm xúc, sáng tạo.</w:t>
      </w:r>
    </w:p>
    <w:p w14:paraId="2A930576">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Học sinh có thể làm bài theo nhiều cách nhưng nếu đáp ứng những yêu cầu cơ bản của đề, diễn đạt tốt vẫn cho đủ điểm.</w:t>
      </w:r>
    </w:p>
    <w:p w14:paraId="050303D3">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Điểm bài thi có thể cho lẻ đến 0,25 điểm và không làm tròn.</w:t>
      </w:r>
    </w:p>
    <w:p w14:paraId="19438231">
      <w:pPr>
        <w:pStyle w:val="8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 YÊU CẦU CỤ THỂ</w:t>
      </w:r>
    </w:p>
    <w:tbl>
      <w:tblPr>
        <w:tblStyle w:val="111"/>
        <w:tblW w:w="1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30"/>
        <w:gridCol w:w="7770"/>
        <w:gridCol w:w="1005"/>
      </w:tblGrid>
      <w:tr w14:paraId="4CE0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14:paraId="09C067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Phần</w:t>
            </w:r>
          </w:p>
        </w:tc>
        <w:tc>
          <w:tcPr>
            <w:tcW w:w="930" w:type="dxa"/>
            <w:vAlign w:val="top"/>
          </w:tcPr>
          <w:p w14:paraId="569E1A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Câu</w:t>
            </w:r>
          </w:p>
        </w:tc>
        <w:tc>
          <w:tcPr>
            <w:tcW w:w="7770" w:type="dxa"/>
            <w:vAlign w:val="top"/>
          </w:tcPr>
          <w:p w14:paraId="216DECAD">
            <w:pPr>
              <w:keepNext w:val="0"/>
              <w:keepLines w:val="0"/>
              <w:pageBreakBefore w:val="0"/>
              <w:widowControl/>
              <w:kinsoku/>
              <w:wordWrap/>
              <w:overflowPunct/>
              <w:topLinePunct w:val="0"/>
              <w:autoSpaceDE/>
              <w:autoSpaceDN/>
              <w:bidi w:val="0"/>
              <w:adjustRightInd/>
              <w:snapToGrid/>
              <w:spacing w:after="0" w:line="240" w:lineRule="auto"/>
              <w:ind w:right="2177" w:rightChars="907"/>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Nội</w:t>
            </w:r>
            <w:r>
              <w:rPr>
                <w:rFonts w:hint="default" w:ascii="Times New Roman" w:hAnsi="Times New Roman" w:cs="Times New Roman"/>
                <w:b/>
                <w:bCs/>
                <w:iCs/>
                <w:sz w:val="28"/>
                <w:szCs w:val="28"/>
                <w:lang w:val="vi-VN"/>
              </w:rPr>
              <w:t xml:space="preserve"> dung</w:t>
            </w:r>
          </w:p>
        </w:tc>
        <w:tc>
          <w:tcPr>
            <w:tcW w:w="1005" w:type="dxa"/>
            <w:vAlign w:val="top"/>
          </w:tcPr>
          <w:p w14:paraId="2052A7F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Điểm</w:t>
            </w:r>
          </w:p>
        </w:tc>
      </w:tr>
      <w:tr w14:paraId="052B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616306C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I</w:t>
            </w:r>
          </w:p>
        </w:tc>
        <w:tc>
          <w:tcPr>
            <w:tcW w:w="8700" w:type="dxa"/>
            <w:gridSpan w:val="2"/>
          </w:tcPr>
          <w:p w14:paraId="04B163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bCs/>
                <w:iCs/>
                <w:sz w:val="28"/>
                <w:szCs w:val="28"/>
              </w:rPr>
              <w:t>ĐỌ</w:t>
            </w:r>
            <w:r>
              <w:rPr>
                <w:rFonts w:hint="default" w:ascii="Times New Roman" w:hAnsi="Times New Roman" w:cs="Times New Roman"/>
                <w:b/>
                <w:bCs/>
                <w:iCs/>
                <w:sz w:val="28"/>
                <w:szCs w:val="28"/>
                <w:lang w:val="en-US"/>
              </w:rPr>
              <w:t>C</w:t>
            </w:r>
            <w:r>
              <w:rPr>
                <w:rFonts w:hint="default" w:cs="Times New Roman"/>
                <w:b/>
                <w:bCs/>
                <w:iCs/>
                <w:sz w:val="28"/>
                <w:szCs w:val="28"/>
                <w:lang w:val="en-US"/>
              </w:rPr>
              <w:t xml:space="preserve"> HIỂU</w:t>
            </w:r>
          </w:p>
        </w:tc>
        <w:tc>
          <w:tcPr>
            <w:tcW w:w="1005" w:type="dxa"/>
            <w:vAlign w:val="top"/>
          </w:tcPr>
          <w:p w14:paraId="00D3A6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cs="Times New Roman"/>
                <w:b/>
                <w:bCs/>
                <w:iCs/>
                <w:sz w:val="28"/>
                <w:szCs w:val="28"/>
                <w:lang w:val="en-US"/>
              </w:rPr>
              <w:t>6</w:t>
            </w:r>
            <w:r>
              <w:rPr>
                <w:rFonts w:hint="default" w:ascii="Times New Roman" w:hAnsi="Times New Roman" w:cs="Times New Roman"/>
                <w:b/>
                <w:bCs/>
                <w:iCs/>
                <w:sz w:val="28"/>
                <w:szCs w:val="28"/>
                <w:lang w:val="vi-VN"/>
              </w:rPr>
              <w:t>,0</w:t>
            </w:r>
          </w:p>
        </w:tc>
      </w:tr>
      <w:tr w14:paraId="1E65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DDB19D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8700" w:type="dxa"/>
            <w:gridSpan w:val="2"/>
          </w:tcPr>
          <w:p w14:paraId="03B016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Câu hỏi trắc nghiệm</w:t>
            </w:r>
          </w:p>
        </w:tc>
        <w:tc>
          <w:tcPr>
            <w:tcW w:w="1005" w:type="dxa"/>
            <w:vAlign w:val="top"/>
          </w:tcPr>
          <w:p w14:paraId="00800B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2,0</w:t>
            </w:r>
          </w:p>
        </w:tc>
      </w:tr>
      <w:tr w14:paraId="4D68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32DC2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14E46C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1</w:t>
            </w:r>
          </w:p>
        </w:tc>
        <w:tc>
          <w:tcPr>
            <w:tcW w:w="7770" w:type="dxa"/>
            <w:vAlign w:val="top"/>
          </w:tcPr>
          <w:p w14:paraId="70766E5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C</w:t>
            </w:r>
            <w:bookmarkStart w:id="8" w:name="_GoBack"/>
            <w:bookmarkEnd w:id="8"/>
          </w:p>
        </w:tc>
        <w:tc>
          <w:tcPr>
            <w:tcW w:w="1005" w:type="dxa"/>
            <w:vAlign w:val="top"/>
          </w:tcPr>
          <w:p w14:paraId="0E51D83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66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0DC989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731EEF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2</w:t>
            </w:r>
          </w:p>
        </w:tc>
        <w:tc>
          <w:tcPr>
            <w:tcW w:w="7770" w:type="dxa"/>
            <w:vAlign w:val="top"/>
          </w:tcPr>
          <w:p w14:paraId="7A9887F7">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A</w:t>
            </w:r>
          </w:p>
        </w:tc>
        <w:tc>
          <w:tcPr>
            <w:tcW w:w="1005" w:type="dxa"/>
            <w:vAlign w:val="top"/>
          </w:tcPr>
          <w:p w14:paraId="33582B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0489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D485CC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68862D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3</w:t>
            </w:r>
          </w:p>
        </w:tc>
        <w:tc>
          <w:tcPr>
            <w:tcW w:w="7770" w:type="dxa"/>
            <w:vAlign w:val="top"/>
          </w:tcPr>
          <w:p w14:paraId="3B488216">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cs="Times New Roman"/>
                <w:color w:val="auto"/>
                <w:sz w:val="28"/>
                <w:szCs w:val="28"/>
                <w:lang w:val="en-US" w:eastAsia="en-US" w:bidi="ar-SA"/>
              </w:rPr>
              <w:t>D</w:t>
            </w:r>
          </w:p>
        </w:tc>
        <w:tc>
          <w:tcPr>
            <w:tcW w:w="1005" w:type="dxa"/>
            <w:vAlign w:val="top"/>
          </w:tcPr>
          <w:p w14:paraId="7D8649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84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0B7A08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4DFA5D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4</w:t>
            </w:r>
          </w:p>
        </w:tc>
        <w:tc>
          <w:tcPr>
            <w:tcW w:w="7770" w:type="dxa"/>
            <w:vAlign w:val="top"/>
          </w:tcPr>
          <w:p w14:paraId="245F922E">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B</w:t>
            </w:r>
          </w:p>
        </w:tc>
        <w:tc>
          <w:tcPr>
            <w:tcW w:w="1005" w:type="dxa"/>
            <w:vAlign w:val="top"/>
          </w:tcPr>
          <w:p w14:paraId="331B16F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88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23D07E6">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6C6FB4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5</w:t>
            </w:r>
          </w:p>
        </w:tc>
        <w:tc>
          <w:tcPr>
            <w:tcW w:w="7770" w:type="dxa"/>
            <w:vAlign w:val="top"/>
          </w:tcPr>
          <w:p w14:paraId="2268E957">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D</w:t>
            </w:r>
          </w:p>
        </w:tc>
        <w:tc>
          <w:tcPr>
            <w:tcW w:w="1005" w:type="dxa"/>
            <w:vAlign w:val="top"/>
          </w:tcPr>
          <w:p w14:paraId="4EF96A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561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F29559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377348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6</w:t>
            </w:r>
          </w:p>
        </w:tc>
        <w:tc>
          <w:tcPr>
            <w:tcW w:w="7770" w:type="dxa"/>
            <w:vAlign w:val="top"/>
          </w:tcPr>
          <w:p w14:paraId="643B346D">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cs="Times New Roman"/>
                <w:color w:val="auto"/>
                <w:sz w:val="28"/>
                <w:szCs w:val="28"/>
                <w:lang w:val="en-US"/>
              </w:rPr>
              <w:t>Các từ ngữ được dùng để thực hiện phép nối trong đoạn văn (3): sau đó, bởi, nếu</w:t>
            </w:r>
          </w:p>
        </w:tc>
        <w:tc>
          <w:tcPr>
            <w:tcW w:w="1005" w:type="dxa"/>
            <w:vAlign w:val="top"/>
          </w:tcPr>
          <w:p w14:paraId="246CF6C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1821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21A4DE">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0E4445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7</w:t>
            </w:r>
          </w:p>
        </w:tc>
        <w:tc>
          <w:tcPr>
            <w:tcW w:w="7770" w:type="dxa"/>
            <w:vAlign w:val="top"/>
          </w:tcPr>
          <w:p w14:paraId="47F3FD4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B</w:t>
            </w:r>
          </w:p>
        </w:tc>
        <w:tc>
          <w:tcPr>
            <w:tcW w:w="1005" w:type="dxa"/>
            <w:vAlign w:val="top"/>
          </w:tcPr>
          <w:p w14:paraId="5FAC13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4F42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69FBC5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DA134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8</w:t>
            </w:r>
          </w:p>
        </w:tc>
        <w:tc>
          <w:tcPr>
            <w:tcW w:w="7770" w:type="dxa"/>
            <w:vAlign w:val="top"/>
          </w:tcPr>
          <w:p w14:paraId="1DFB614F">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A</w:t>
            </w:r>
          </w:p>
        </w:tc>
        <w:tc>
          <w:tcPr>
            <w:tcW w:w="1005" w:type="dxa"/>
            <w:vAlign w:val="top"/>
          </w:tcPr>
          <w:p w14:paraId="6F25211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6520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CC89A6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4C86E91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p>
        </w:tc>
        <w:tc>
          <w:tcPr>
            <w:tcW w:w="7770" w:type="dxa"/>
            <w:vAlign w:val="top"/>
          </w:tcPr>
          <w:p w14:paraId="701F06B2">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sz w:val="28"/>
                <w:szCs w:val="28"/>
                <w:lang w:val="en-US"/>
              </w:rPr>
              <w:t>Câu hỏi tự luận</w:t>
            </w:r>
          </w:p>
        </w:tc>
        <w:tc>
          <w:tcPr>
            <w:tcW w:w="1005" w:type="dxa"/>
            <w:vAlign w:val="top"/>
          </w:tcPr>
          <w:p w14:paraId="119A0A2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8,0</w:t>
            </w:r>
          </w:p>
        </w:tc>
      </w:tr>
      <w:tr w14:paraId="5E2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4DB561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2E11F0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9</w:t>
            </w:r>
          </w:p>
        </w:tc>
        <w:tc>
          <w:tcPr>
            <w:tcW w:w="7770" w:type="dxa"/>
            <w:vAlign w:val="top"/>
          </w:tcPr>
          <w:p w14:paraId="0F43540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color w:val="auto"/>
                <w:sz w:val="28"/>
                <w:szCs w:val="28"/>
                <w:lang w:val="en-US"/>
              </w:rPr>
            </w:pPr>
            <w:r>
              <w:rPr>
                <w:rFonts w:hint="default" w:cs="Times New Roman"/>
                <w:color w:val="auto"/>
                <w:sz w:val="28"/>
                <w:szCs w:val="28"/>
                <w:lang w:val="en-US"/>
              </w:rPr>
              <w:t>T</w:t>
            </w:r>
            <w:r>
              <w:rPr>
                <w:rFonts w:hint="default" w:ascii="Times New Roman" w:hAnsi="Times New Roman" w:cs="Times New Roman"/>
                <w:color w:val="auto"/>
                <w:sz w:val="28"/>
                <w:szCs w:val="28"/>
              </w:rPr>
              <w:t xml:space="preserve">ác giả cho rằng </w:t>
            </w:r>
            <w:r>
              <w:rPr>
                <w:rFonts w:hint="default" w:ascii="Times New Roman" w:hAnsi="Times New Roman" w:cs="Times New Roman"/>
                <w:i/>
                <w:color w:val="auto"/>
                <w:sz w:val="28"/>
                <w:szCs w:val="28"/>
              </w:rPr>
              <w:t>“cuộc đời vốn là biển lớn với muôn trùng bão táp phong ba”</w:t>
            </w:r>
            <w:r>
              <w:rPr>
                <w:rFonts w:hint="default" w:cs="Times New Roman"/>
                <w:i/>
                <w:color w:val="auto"/>
                <w:sz w:val="28"/>
                <w:szCs w:val="28"/>
                <w:lang w:val="en-US"/>
              </w:rPr>
              <w:t xml:space="preserve"> </w:t>
            </w:r>
            <w:r>
              <w:rPr>
                <w:rFonts w:hint="default" w:cs="Times New Roman"/>
                <w:i w:val="0"/>
                <w:iCs/>
                <w:color w:val="auto"/>
                <w:sz w:val="28"/>
                <w:szCs w:val="28"/>
                <w:lang w:val="en-US"/>
              </w:rPr>
              <w:t xml:space="preserve">bởi: </w:t>
            </w:r>
          </w:p>
          <w:p w14:paraId="6DA384D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Cuộc đời </w:t>
            </w:r>
            <w:r>
              <w:rPr>
                <w:rFonts w:hint="default" w:cs="Times New Roman"/>
                <w:color w:val="auto"/>
                <w:sz w:val="28"/>
                <w:szCs w:val="28"/>
                <w:lang w:val="en-US"/>
              </w:rPr>
              <w:t xml:space="preserve">vốn </w:t>
            </w:r>
            <w:r>
              <w:rPr>
                <w:rFonts w:hint="default" w:ascii="Times New Roman" w:hAnsi="Times New Roman" w:cs="Times New Roman"/>
                <w:color w:val="auto"/>
                <w:sz w:val="28"/>
                <w:szCs w:val="28"/>
              </w:rPr>
              <w:t xml:space="preserve">rộng lớn, mênh mông vô tận, vừa phong phú </w:t>
            </w:r>
            <w:r>
              <w:rPr>
                <w:rFonts w:hint="default" w:cs="Times New Roman"/>
                <w:color w:val="auto"/>
                <w:sz w:val="28"/>
                <w:szCs w:val="28"/>
                <w:lang w:val="en-US"/>
              </w:rPr>
              <w:t xml:space="preserve">vừa </w:t>
            </w:r>
            <w:r>
              <w:rPr>
                <w:rFonts w:hint="default" w:ascii="Times New Roman" w:hAnsi="Times New Roman" w:cs="Times New Roman"/>
                <w:color w:val="auto"/>
                <w:sz w:val="28"/>
                <w:szCs w:val="28"/>
              </w:rPr>
              <w:t>đẹp đẽ giống biển lớn.</w:t>
            </w:r>
          </w:p>
          <w:p w14:paraId="796E8C87">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 xml:space="preserve">+ </w:t>
            </w:r>
            <w:r>
              <w:rPr>
                <w:rFonts w:hint="default" w:cs="Times New Roman"/>
                <w:color w:val="auto"/>
                <w:sz w:val="28"/>
                <w:szCs w:val="28"/>
                <w:lang w:val="en-US"/>
              </w:rPr>
              <w:t xml:space="preserve">Trên đường đời con người cũng trải qua </w:t>
            </w:r>
            <w:r>
              <w:rPr>
                <w:rFonts w:hint="default" w:ascii="Times New Roman" w:hAnsi="Times New Roman" w:cs="Times New Roman"/>
                <w:color w:val="auto"/>
                <w:sz w:val="28"/>
                <w:szCs w:val="28"/>
              </w:rPr>
              <w:t>nhiều khó khăn,</w:t>
            </w:r>
            <w:r>
              <w:rPr>
                <w:rFonts w:hint="default" w:cs="Times New Roman"/>
                <w:color w:val="auto"/>
                <w:sz w:val="28"/>
                <w:szCs w:val="28"/>
                <w:lang w:val="en-US"/>
              </w:rPr>
              <w:t xml:space="preserve"> bởi cuộc đời</w:t>
            </w:r>
            <w:r>
              <w:rPr>
                <w:rFonts w:hint="default" w:ascii="Times New Roman" w:hAnsi="Times New Roman" w:cs="Times New Roman"/>
                <w:color w:val="auto"/>
                <w:sz w:val="28"/>
                <w:szCs w:val="28"/>
              </w:rPr>
              <w:t xml:space="preserve"> vừa phức tạp, đầy hiểm nguy, thử thách giống phong ba bão táp trên biển. </w:t>
            </w:r>
          </w:p>
        </w:tc>
        <w:tc>
          <w:tcPr>
            <w:tcW w:w="1005" w:type="dxa"/>
            <w:vAlign w:val="top"/>
          </w:tcPr>
          <w:p w14:paraId="682E377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cs="Times New Roman"/>
                <w:b w:val="0"/>
                <w:bCs w:val="0"/>
                <w:iCs/>
                <w:sz w:val="28"/>
                <w:szCs w:val="28"/>
                <w:lang w:val="en-US"/>
              </w:rPr>
              <w:t>1,0</w:t>
            </w:r>
          </w:p>
        </w:tc>
      </w:tr>
      <w:tr w14:paraId="5710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DC2FCA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930200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10</w:t>
            </w:r>
          </w:p>
        </w:tc>
        <w:tc>
          <w:tcPr>
            <w:tcW w:w="7770" w:type="dxa"/>
            <w:vAlign w:val="top"/>
          </w:tcPr>
          <w:p w14:paraId="7C8BE92C">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trả lời theo ý kiến cá nhân và lí giải hợp lí.</w:t>
            </w:r>
          </w:p>
          <w:p w14:paraId="40AA639B">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ascii="Times New Roman" w:hAnsi="Times New Roman" w:cs="Times New Roman"/>
                <w:color w:val="auto"/>
                <w:sz w:val="28"/>
                <w:szCs w:val="28"/>
              </w:rPr>
              <w:t>-</w:t>
            </w:r>
            <w:r>
              <w:rPr>
                <w:rFonts w:hint="default" w:cs="Times New Roman"/>
                <w:color w:val="auto"/>
                <w:sz w:val="28"/>
                <w:szCs w:val="28"/>
                <w:lang w:val="en-US"/>
              </w:rPr>
              <w:t xml:space="preserve"> HS có thể bày tỏ quan điểm đ</w:t>
            </w:r>
            <w:r>
              <w:rPr>
                <w:rFonts w:hint="default" w:ascii="Times New Roman" w:hAnsi="Times New Roman" w:cs="Times New Roman"/>
                <w:color w:val="auto"/>
                <w:sz w:val="28"/>
                <w:szCs w:val="28"/>
              </w:rPr>
              <w:t>ồng tình</w:t>
            </w:r>
            <w:r>
              <w:rPr>
                <w:rFonts w:hint="default" w:cs="Times New Roman"/>
                <w:color w:val="auto"/>
                <w:sz w:val="28"/>
                <w:szCs w:val="28"/>
                <w:lang w:val="en-US"/>
              </w:rPr>
              <w:t xml:space="preserve"> với ý kiến vì:</w:t>
            </w:r>
          </w:p>
          <w:p w14:paraId="7480CB62">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cs="Times New Roman"/>
                <w:color w:val="auto"/>
                <w:sz w:val="28"/>
                <w:szCs w:val="28"/>
                <w:lang w:val="en-US"/>
              </w:rPr>
              <w:t>+ Mỗi người được sinh ra đều có giá trị riêng của mình.</w:t>
            </w:r>
          </w:p>
          <w:p w14:paraId="6F9A2199">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rPr>
              <w:t>Không ai có thể hiểu hoàn cảnh</w:t>
            </w:r>
            <w:r>
              <w:rPr>
                <w:rFonts w:hint="default" w:cs="Times New Roman"/>
                <w:color w:val="auto"/>
                <w:sz w:val="28"/>
                <w:szCs w:val="28"/>
                <w:lang w:val="en-US"/>
              </w:rPr>
              <w:t xml:space="preserve">, năng lực, điểm mạnh và cả những hạn chế </w:t>
            </w:r>
            <w:r>
              <w:rPr>
                <w:rFonts w:hint="default" w:ascii="Times New Roman" w:hAnsi="Times New Roman" w:cs="Times New Roman"/>
                <w:color w:val="auto"/>
                <w:sz w:val="28"/>
                <w:szCs w:val="28"/>
              </w:rPr>
              <w:t>của mình bằng chính mình</w:t>
            </w:r>
            <w:r>
              <w:rPr>
                <w:rFonts w:hint="default" w:cs="Times New Roman"/>
                <w:color w:val="auto"/>
                <w:sz w:val="28"/>
                <w:szCs w:val="28"/>
                <w:lang w:val="en-US"/>
              </w:rPr>
              <w:t>;</w:t>
            </w:r>
            <w:r>
              <w:rPr>
                <w:rFonts w:hint="default" w:ascii="Times New Roman" w:hAnsi="Times New Roman" w:cs="Times New Roman"/>
                <w:color w:val="auto"/>
                <w:sz w:val="28"/>
                <w:szCs w:val="28"/>
              </w:rPr>
              <w:t xml:space="preserve"> không ai có thể sống cuộc đời của </w:t>
            </w:r>
            <w:r>
              <w:rPr>
                <w:rFonts w:hint="default" w:cs="Times New Roman"/>
                <w:color w:val="auto"/>
                <w:sz w:val="28"/>
                <w:szCs w:val="28"/>
                <w:lang w:val="en-US"/>
              </w:rPr>
              <w:t>bạn thay cho bạn.</w:t>
            </w:r>
            <w:r>
              <w:rPr>
                <w:rFonts w:hint="default" w:ascii="Times New Roman" w:hAnsi="Times New Roman" w:cs="Times New Roman"/>
                <w:color w:val="auto"/>
                <w:sz w:val="28"/>
                <w:szCs w:val="28"/>
              </w:rPr>
              <w:t xml:space="preserve"> </w:t>
            </w:r>
            <w:r>
              <w:rPr>
                <w:rFonts w:hint="default" w:cs="Times New Roman"/>
                <w:color w:val="auto"/>
                <w:sz w:val="28"/>
                <w:szCs w:val="28"/>
                <w:lang w:val="en-US"/>
              </w:rPr>
              <w:t>V</w:t>
            </w:r>
            <w:r>
              <w:rPr>
                <w:rFonts w:hint="default" w:ascii="Times New Roman" w:hAnsi="Times New Roman" w:cs="Times New Roman"/>
                <w:color w:val="auto"/>
                <w:sz w:val="28"/>
                <w:szCs w:val="28"/>
              </w:rPr>
              <w:t>ậy nên chỉ có bản thân</w:t>
            </w:r>
            <w:r>
              <w:rPr>
                <w:rFonts w:hint="default" w:cs="Times New Roman"/>
                <w:color w:val="auto"/>
                <w:sz w:val="28"/>
                <w:szCs w:val="28"/>
                <w:lang w:val="en-US"/>
              </w:rPr>
              <w:t xml:space="preserve"> bạn</w:t>
            </w:r>
            <w:r>
              <w:rPr>
                <w:rFonts w:hint="default" w:ascii="Times New Roman" w:hAnsi="Times New Roman" w:cs="Times New Roman"/>
                <w:color w:val="auto"/>
                <w:sz w:val="28"/>
                <w:szCs w:val="28"/>
              </w:rPr>
              <w:t xml:space="preserve"> mới có thể </w:t>
            </w:r>
            <w:r>
              <w:rPr>
                <w:rFonts w:hint="default" w:cs="Times New Roman"/>
                <w:color w:val="auto"/>
                <w:sz w:val="28"/>
                <w:szCs w:val="28"/>
                <w:lang w:val="en-US"/>
              </w:rPr>
              <w:t xml:space="preserve">lực chọn cách sống phù hợp cho chính mình và và chỉ có bạn mới </w:t>
            </w:r>
            <w:r>
              <w:rPr>
                <w:rFonts w:hint="default" w:ascii="Times New Roman" w:hAnsi="Times New Roman" w:cs="Times New Roman"/>
                <w:color w:val="auto"/>
                <w:sz w:val="28"/>
                <w:szCs w:val="28"/>
              </w:rPr>
              <w:t xml:space="preserve">quyết định mọi việc </w:t>
            </w:r>
            <w:r>
              <w:rPr>
                <w:rFonts w:hint="default" w:cs="Times New Roman"/>
                <w:color w:val="auto"/>
                <w:sz w:val="28"/>
                <w:szCs w:val="28"/>
                <w:lang w:val="en-US"/>
              </w:rPr>
              <w:t xml:space="preserve">của bạn </w:t>
            </w:r>
            <w:r>
              <w:rPr>
                <w:rFonts w:hint="default" w:ascii="Times New Roman" w:hAnsi="Times New Roman" w:cs="Times New Roman"/>
                <w:color w:val="auto"/>
                <w:sz w:val="28"/>
                <w:szCs w:val="28"/>
              </w:rPr>
              <w:t>và tạo nên giá trị</w:t>
            </w:r>
            <w:r>
              <w:rPr>
                <w:rFonts w:hint="default" w:cs="Times New Roman"/>
                <w:color w:val="auto"/>
                <w:sz w:val="28"/>
                <w:szCs w:val="28"/>
                <w:lang w:val="en-US"/>
              </w:rPr>
              <w:t xml:space="preserve"> của riêng bạn</w:t>
            </w:r>
            <w:r>
              <w:rPr>
                <w:rFonts w:hint="default" w:ascii="Times New Roman" w:hAnsi="Times New Roman" w:cs="Times New Roman"/>
                <w:color w:val="auto"/>
                <w:sz w:val="28"/>
                <w:szCs w:val="28"/>
              </w:rPr>
              <w:t xml:space="preserve">. </w:t>
            </w:r>
          </w:p>
          <w:p w14:paraId="62104CE7">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cs="Times New Roman"/>
                <w:color w:val="auto"/>
                <w:sz w:val="28"/>
                <w:szCs w:val="28"/>
                <w:lang w:val="en-US"/>
              </w:rPr>
              <w:t>+ Nếu chúng ta sống cuộc đời của người khác hoặc để người khác lựa chọn, quyết định cách sống cho mình thì bạn khó có thể tìm thấy niềm đam mê, hạnh phúc thực sự của cuộc đời mình.</w:t>
            </w:r>
            <w:r>
              <w:rPr>
                <w:rFonts w:hint="default" w:ascii="Times New Roman" w:hAnsi="Times New Roman" w:cs="Times New Roman"/>
                <w:color w:val="auto"/>
                <w:sz w:val="28"/>
                <w:szCs w:val="28"/>
              </w:rPr>
              <w:t xml:space="preserve"> </w:t>
            </w:r>
          </w:p>
          <w:p w14:paraId="01007837">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lang w:val="en-US"/>
              </w:rPr>
            </w:pPr>
            <w:r>
              <w:rPr>
                <w:rFonts w:hint="default" w:ascii="Times New Roman" w:hAnsi="Times New Roman" w:cs="Times New Roman"/>
                <w:i w:val="0"/>
                <w:iCs w:val="0"/>
                <w:caps w:val="0"/>
                <w:color w:val="auto"/>
                <w:spacing w:val="0"/>
                <w:sz w:val="28"/>
                <w:szCs w:val="28"/>
                <w:shd w:val="clear" w:fill="FFFFFF"/>
                <w:lang w:val="en-US"/>
              </w:rPr>
              <w:t>…</w:t>
            </w:r>
          </w:p>
          <w:p w14:paraId="4233A4C0">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sz w:val="28"/>
                <w:szCs w:val="28"/>
              </w:rPr>
              <w:t>HS có thể có nhiều kết quả khác nhau. GV chấp nhận tất cả những kết quả được cho là đúng,</w:t>
            </w:r>
            <w:r>
              <w:rPr>
                <w:rFonts w:hint="default" w:cs="Times New Roman"/>
                <w:i/>
                <w:sz w:val="28"/>
                <w:szCs w:val="28"/>
                <w:lang w:val="en-US"/>
              </w:rPr>
              <w:t xml:space="preserve"> giải thích</w:t>
            </w:r>
            <w:r>
              <w:rPr>
                <w:rFonts w:hint="default" w:ascii="Times New Roman" w:hAnsi="Times New Roman" w:cs="Times New Roman"/>
                <w:i/>
                <w:sz w:val="28"/>
                <w:szCs w:val="28"/>
              </w:rPr>
              <w:t xml:space="preserve"> hợp lý</w:t>
            </w:r>
            <w:r>
              <w:rPr>
                <w:rStyle w:val="92"/>
                <w:rFonts w:hint="default" w:ascii="Times New Roman" w:hAnsi="Times New Roman" w:cs="Times New Roman"/>
                <w:i/>
                <w:sz w:val="28"/>
                <w:szCs w:val="28"/>
              </w:rPr>
              <w:t>.</w:t>
            </w:r>
          </w:p>
        </w:tc>
        <w:tc>
          <w:tcPr>
            <w:tcW w:w="1005" w:type="dxa"/>
            <w:vAlign w:val="top"/>
          </w:tcPr>
          <w:p w14:paraId="3C19ADB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auto"/>
                <w:sz w:val="28"/>
                <w:szCs w:val="28"/>
                <w:lang w:val="en-US"/>
              </w:rPr>
              <w:t>2</w:t>
            </w:r>
            <w:r>
              <w:rPr>
                <w:rFonts w:hint="default" w:ascii="Times New Roman" w:hAnsi="Times New Roman" w:cs="Times New Roman"/>
                <w:iCs/>
                <w:color w:val="auto"/>
                <w:sz w:val="28"/>
                <w:szCs w:val="28"/>
              </w:rPr>
              <w:t>.0</w:t>
            </w:r>
          </w:p>
        </w:tc>
      </w:tr>
      <w:tr w14:paraId="3BC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1F18CF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7A6C9A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11</w:t>
            </w:r>
          </w:p>
        </w:tc>
        <w:tc>
          <w:tcPr>
            <w:tcW w:w="7770" w:type="dxa"/>
            <w:vAlign w:val="top"/>
          </w:tcPr>
          <w:p w14:paraId="700750B6">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cs="Times New Roman"/>
                <w:color w:val="auto"/>
                <w:sz w:val="28"/>
                <w:szCs w:val="28"/>
                <w:lang w:val="en-US"/>
              </w:rPr>
              <w:t>HS t</w:t>
            </w:r>
            <w:r>
              <w:rPr>
                <w:rFonts w:hint="default" w:ascii="Times New Roman" w:hAnsi="Times New Roman" w:cs="Times New Roman"/>
                <w:color w:val="auto"/>
                <w:sz w:val="28"/>
                <w:szCs w:val="28"/>
              </w:rPr>
              <w:t>rình bày suy nghĩ của bản thân về thông điệp</w:t>
            </w:r>
            <w:r>
              <w:rPr>
                <w:rFonts w:hint="default" w:cs="Times New Roman"/>
                <w:color w:val="auto"/>
                <w:sz w:val="28"/>
                <w:szCs w:val="28"/>
                <w:lang w:val="en-US"/>
              </w:rPr>
              <w:t xml:space="preserve"> có ý nghĩa sâu sắc nhât được gợi </w:t>
            </w:r>
            <w:r>
              <w:rPr>
                <w:rFonts w:hint="default" w:ascii="Times New Roman" w:hAnsi="Times New Roman" w:cs="Times New Roman"/>
                <w:color w:val="auto"/>
                <w:sz w:val="28"/>
                <w:szCs w:val="28"/>
              </w:rPr>
              <w:t xml:space="preserve">ra từ đoạn trích. </w:t>
            </w:r>
          </w:p>
          <w:p w14:paraId="605E9D6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HS trình bày </w:t>
            </w:r>
            <w:r>
              <w:rPr>
                <w:rFonts w:hint="default" w:cs="Times New Roman"/>
                <w:color w:val="auto"/>
                <w:sz w:val="28"/>
                <w:szCs w:val="28"/>
                <w:lang w:val="en-US"/>
              </w:rPr>
              <w:t xml:space="preserve">được thông điệp </w:t>
            </w:r>
            <w:r>
              <w:rPr>
                <w:rFonts w:hint="default" w:ascii="Times New Roman" w:hAnsi="Times New Roman" w:cs="Times New Roman"/>
                <w:color w:val="auto"/>
                <w:sz w:val="28"/>
                <w:szCs w:val="28"/>
              </w:rPr>
              <w:t>và lí giải hợp lí. Gợi ý:</w:t>
            </w:r>
          </w:p>
          <w:p w14:paraId="4F5BEE4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Sự thích nghi và vượt qua khó khăn. </w:t>
            </w:r>
          </w:p>
          <w:p w14:paraId="227686A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Có trách nhiệm với cuộc sống của chính mình. </w:t>
            </w:r>
          </w:p>
          <w:p w14:paraId="7FB85BC8">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Quyền làm chủ cuộc sống.</w:t>
            </w:r>
          </w:p>
          <w:p w14:paraId="67BA185A">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sz w:val="28"/>
                <w:szCs w:val="28"/>
                <w:vertAlign w:val="baseline"/>
                <w:lang w:val="nl-NL"/>
              </w:rPr>
            </w:pPr>
            <w:r>
              <w:rPr>
                <w:rFonts w:hint="default" w:cs="Times New Roman"/>
                <w:color w:val="auto"/>
                <w:sz w:val="28"/>
                <w:szCs w:val="28"/>
                <w:lang w:val="en-US"/>
              </w:rPr>
              <w:t>- …</w:t>
            </w:r>
            <w:r>
              <w:rPr>
                <w:rFonts w:hint="default" w:ascii="Times New Roman" w:hAnsi="Times New Roman" w:cs="Times New Roman"/>
                <w:color w:val="auto"/>
                <w:sz w:val="28"/>
                <w:szCs w:val="28"/>
              </w:rPr>
              <w:t xml:space="preserve"> </w:t>
            </w:r>
          </w:p>
        </w:tc>
        <w:tc>
          <w:tcPr>
            <w:tcW w:w="1005" w:type="dxa"/>
            <w:vAlign w:val="top"/>
          </w:tcPr>
          <w:p w14:paraId="7B63DD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2,0</w:t>
            </w:r>
          </w:p>
        </w:tc>
      </w:tr>
      <w:tr w14:paraId="71E6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2B61B53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II</w:t>
            </w:r>
          </w:p>
        </w:tc>
        <w:tc>
          <w:tcPr>
            <w:tcW w:w="930" w:type="dxa"/>
            <w:vAlign w:val="top"/>
          </w:tcPr>
          <w:p w14:paraId="0794947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8"/>
                <w:szCs w:val="28"/>
                <w:lang w:val="en-US"/>
              </w:rPr>
            </w:pPr>
          </w:p>
        </w:tc>
        <w:tc>
          <w:tcPr>
            <w:tcW w:w="7770" w:type="dxa"/>
            <w:vAlign w:val="top"/>
          </w:tcPr>
          <w:p w14:paraId="7FF09AFF">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8"/>
                <w:szCs w:val="28"/>
                <w:lang w:val="en-US"/>
              </w:rPr>
            </w:pPr>
            <w:r>
              <w:rPr>
                <w:rFonts w:hint="default" w:cs="Times New Roman"/>
                <w:b/>
                <w:bCs/>
                <w:color w:val="auto"/>
                <w:sz w:val="28"/>
                <w:szCs w:val="28"/>
                <w:lang w:val="en-US"/>
              </w:rPr>
              <w:t>VIẾT</w:t>
            </w:r>
          </w:p>
        </w:tc>
        <w:tc>
          <w:tcPr>
            <w:tcW w:w="1005" w:type="dxa"/>
            <w:vAlign w:val="top"/>
          </w:tcPr>
          <w:p w14:paraId="70A807D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val="0"/>
                <w:bCs/>
                <w:sz w:val="28"/>
                <w:szCs w:val="28"/>
                <w:vertAlign w:val="baseline"/>
                <w:lang w:val="en-US"/>
              </w:rPr>
            </w:pPr>
            <w:r>
              <w:rPr>
                <w:rFonts w:hint="default" w:cs="Times New Roman"/>
                <w:b/>
                <w:bCs w:val="0"/>
                <w:sz w:val="28"/>
                <w:szCs w:val="28"/>
                <w:vertAlign w:val="baseline"/>
                <w:lang w:val="en-US"/>
              </w:rPr>
              <w:t>14,0</w:t>
            </w:r>
          </w:p>
        </w:tc>
      </w:tr>
      <w:tr w14:paraId="40C5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18C1C05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bCs w:val="0"/>
                <w:sz w:val="28"/>
                <w:szCs w:val="28"/>
                <w:vertAlign w:val="baseline"/>
                <w:lang w:val="nl-NL"/>
              </w:rPr>
            </w:pPr>
          </w:p>
        </w:tc>
        <w:tc>
          <w:tcPr>
            <w:tcW w:w="930" w:type="dxa"/>
            <w:vAlign w:val="top"/>
          </w:tcPr>
          <w:p w14:paraId="5CAEBCF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val="0"/>
                <w:iCs/>
                <w:sz w:val="28"/>
                <w:szCs w:val="28"/>
                <w:lang w:val="en-US"/>
              </w:rPr>
            </w:pPr>
          </w:p>
        </w:tc>
        <w:tc>
          <w:tcPr>
            <w:tcW w:w="7770" w:type="dxa"/>
            <w:vAlign w:val="top"/>
          </w:tcPr>
          <w:p w14:paraId="2809DDFA">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cs="Times New Roman"/>
                <w:b/>
                <w:bCs w:val="0"/>
                <w:color w:val="auto"/>
                <w:sz w:val="28"/>
                <w:szCs w:val="28"/>
                <w:lang w:val="en-US"/>
              </w:rPr>
            </w:pPr>
            <w:r>
              <w:rPr>
                <w:rFonts w:hint="default" w:cs="Times New Roman"/>
                <w:b/>
                <w:bCs w:val="0"/>
                <w:color w:val="auto"/>
                <w:sz w:val="28"/>
                <w:szCs w:val="28"/>
                <w:lang w:val="en-US"/>
              </w:rPr>
              <w:t>Câu 1: Nghị luận xã hội</w:t>
            </w:r>
          </w:p>
        </w:tc>
        <w:tc>
          <w:tcPr>
            <w:tcW w:w="1005" w:type="dxa"/>
            <w:vAlign w:val="top"/>
          </w:tcPr>
          <w:p w14:paraId="499E94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bCs w:val="0"/>
                <w:sz w:val="28"/>
                <w:szCs w:val="28"/>
                <w:vertAlign w:val="baseline"/>
                <w:lang w:val="en-US"/>
              </w:rPr>
            </w:pPr>
            <w:r>
              <w:rPr>
                <w:rFonts w:hint="default" w:cs="Times New Roman"/>
                <w:b/>
                <w:bCs w:val="0"/>
                <w:sz w:val="28"/>
                <w:szCs w:val="28"/>
                <w:vertAlign w:val="baseline"/>
                <w:lang w:val="en-US"/>
              </w:rPr>
              <w:t>4,0</w:t>
            </w:r>
          </w:p>
        </w:tc>
      </w:tr>
      <w:tr w14:paraId="2C67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79852E1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vAlign w:val="top"/>
          </w:tcPr>
          <w:p w14:paraId="21E8C1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1</w:t>
            </w:r>
          </w:p>
        </w:tc>
        <w:tc>
          <w:tcPr>
            <w:tcW w:w="7770" w:type="dxa"/>
            <w:vAlign w:val="top"/>
          </w:tcPr>
          <w:p w14:paraId="02AE2F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i/>
                <w:iCs/>
                <w:color w:val="000000" w:themeColor="text1"/>
                <w:sz w:val="28"/>
                <w:szCs w:val="28"/>
                <w14:textFill>
                  <w14:solidFill>
                    <w14:schemeClr w14:val="tx1"/>
                  </w14:solidFill>
                </w14:textFill>
              </w:rPr>
              <w:t xml:space="preserve"> Đảm bảo cấu trúc </w:t>
            </w:r>
            <w:r>
              <w:rPr>
                <w:rFonts w:hint="default" w:ascii="Times New Roman" w:hAnsi="Times New Roman" w:cs="Times New Roman"/>
                <w:i/>
                <w:iCs/>
                <w:color w:val="000000" w:themeColor="text1"/>
                <w:sz w:val="28"/>
                <w:szCs w:val="28"/>
                <w:lang w:val="en-US"/>
                <w14:textFill>
                  <w14:solidFill>
                    <w14:schemeClr w14:val="tx1"/>
                  </w14:solidFill>
                </w14:textFill>
              </w:rPr>
              <w:t>đoạn</w:t>
            </w:r>
            <w:r>
              <w:rPr>
                <w:rFonts w:hint="default" w:ascii="Times New Roman" w:hAnsi="Times New Roman" w:cs="Times New Roman"/>
                <w:i/>
                <w:iCs/>
                <w:color w:val="000000" w:themeColor="text1"/>
                <w:sz w:val="28"/>
                <w:szCs w:val="28"/>
                <w14:textFill>
                  <w14:solidFill>
                    <w14:schemeClr w14:val="tx1"/>
                  </w14:solidFill>
                </w14:textFill>
              </w:rPr>
              <w:t xml:space="preserve"> văn nghị luận</w:t>
            </w:r>
          </w:p>
          <w:p w14:paraId="616C7E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000000" w:themeColor="text1"/>
                <w:sz w:val="28"/>
                <w:szCs w:val="28"/>
                <w14:textFill>
                  <w14:solidFill>
                    <w14:schemeClr w14:val="tx1"/>
                  </w14:solidFill>
                </w14:textFill>
              </w:rPr>
              <w:t xml:space="preserve">Mở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nêu được vấn đề</w:t>
            </w:r>
            <w:r>
              <w:rPr>
                <w:rFonts w:hint="default" w:ascii="Times New Roman" w:hAnsi="Times New Roman" w:cs="Times New Roman"/>
                <w:iCs/>
                <w:color w:val="000000" w:themeColor="text1"/>
                <w:sz w:val="28"/>
                <w:szCs w:val="28"/>
                <w:lang w:val="en-US"/>
                <w14:textFill>
                  <w14:solidFill>
                    <w14:schemeClr w14:val="tx1"/>
                  </w14:solidFill>
                </w14:textFill>
              </w:rPr>
              <w:t>;</w:t>
            </w:r>
            <w:r>
              <w:rPr>
                <w:rFonts w:hint="default" w:ascii="Times New Roman" w:hAnsi="Times New Roman" w:cs="Times New Roman"/>
                <w:iCs/>
                <w:color w:val="000000" w:themeColor="text1"/>
                <w:sz w:val="28"/>
                <w:szCs w:val="28"/>
                <w14:textFill>
                  <w14:solidFill>
                    <w14:schemeClr w14:val="tx1"/>
                  </w14:solidFill>
                </w14:textFill>
              </w:rPr>
              <w:t xml:space="preserve"> </w:t>
            </w:r>
            <w:r>
              <w:rPr>
                <w:rFonts w:hint="default" w:ascii="Times New Roman" w:hAnsi="Times New Roman" w:cs="Times New Roman"/>
                <w:iCs/>
                <w:color w:val="000000" w:themeColor="text1"/>
                <w:sz w:val="28"/>
                <w:szCs w:val="28"/>
                <w:lang w:val="en-US"/>
                <w14:textFill>
                  <w14:solidFill>
                    <w14:schemeClr w14:val="tx1"/>
                  </w14:solidFill>
                </w14:textFill>
              </w:rPr>
              <w:t>t</w:t>
            </w:r>
            <w:r>
              <w:rPr>
                <w:rFonts w:hint="default" w:ascii="Times New Roman" w:hAnsi="Times New Roman" w:cs="Times New Roman"/>
                <w:iCs/>
                <w:color w:val="000000" w:themeColor="text1"/>
                <w:sz w:val="28"/>
                <w:szCs w:val="28"/>
                <w14:textFill>
                  <w14:solidFill>
                    <w14:schemeClr w14:val="tx1"/>
                  </w14:solidFill>
                </w14:textFill>
              </w:rPr>
              <w:t xml:space="preserve">hân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triển khai được vấn đề</w:t>
            </w:r>
            <w:r>
              <w:rPr>
                <w:rFonts w:hint="default" w:ascii="Times New Roman" w:hAnsi="Times New Roman" w:cs="Times New Roman"/>
                <w:iCs/>
                <w:color w:val="000000" w:themeColor="text1"/>
                <w:sz w:val="28"/>
                <w:szCs w:val="28"/>
                <w:lang w:val="en-US"/>
                <w14:textFill>
                  <w14:solidFill>
                    <w14:schemeClr w14:val="tx1"/>
                  </w14:solidFill>
                </w14:textFill>
              </w:rPr>
              <w:t>;</w:t>
            </w:r>
            <w:r>
              <w:rPr>
                <w:rFonts w:hint="default" w:ascii="Times New Roman" w:hAnsi="Times New Roman" w:cs="Times New Roman"/>
                <w:iCs/>
                <w:color w:val="000000" w:themeColor="text1"/>
                <w:sz w:val="28"/>
                <w:szCs w:val="28"/>
                <w14:textFill>
                  <w14:solidFill>
                    <w14:schemeClr w14:val="tx1"/>
                  </w14:solidFill>
                </w14:textFill>
              </w:rPr>
              <w:t xml:space="preserve"> </w:t>
            </w:r>
            <w:r>
              <w:rPr>
                <w:rFonts w:hint="default" w:ascii="Times New Roman" w:hAnsi="Times New Roman" w:cs="Times New Roman"/>
                <w:iCs/>
                <w:color w:val="000000" w:themeColor="text1"/>
                <w:sz w:val="28"/>
                <w:szCs w:val="28"/>
                <w:lang w:val="en-US"/>
                <w14:textFill>
                  <w14:solidFill>
                    <w14:schemeClr w14:val="tx1"/>
                  </w14:solidFill>
                </w14:textFill>
              </w:rPr>
              <w:t>k</w:t>
            </w:r>
            <w:r>
              <w:rPr>
                <w:rFonts w:hint="default" w:ascii="Times New Roman" w:hAnsi="Times New Roman" w:cs="Times New Roman"/>
                <w:iCs/>
                <w:color w:val="000000" w:themeColor="text1"/>
                <w:sz w:val="28"/>
                <w:szCs w:val="28"/>
                <w14:textFill>
                  <w14:solidFill>
                    <w14:schemeClr w14:val="tx1"/>
                  </w14:solidFill>
                </w14:textFill>
              </w:rPr>
              <w:t xml:space="preserve">ết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khái quát được vấn đề.</w:t>
            </w:r>
          </w:p>
        </w:tc>
        <w:tc>
          <w:tcPr>
            <w:tcW w:w="1005" w:type="dxa"/>
            <w:vAlign w:val="top"/>
          </w:tcPr>
          <w:p w14:paraId="3E2E75F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75C1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3D4FAA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vAlign w:val="top"/>
          </w:tcPr>
          <w:p w14:paraId="19B972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p>
        </w:tc>
        <w:tc>
          <w:tcPr>
            <w:tcW w:w="7770" w:type="dxa"/>
            <w:vAlign w:val="top"/>
          </w:tcPr>
          <w:p w14:paraId="024FB2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color w:val="000000" w:themeColor="text1"/>
                <w:sz w:val="28"/>
                <w:szCs w:val="28"/>
                <w14:textFill>
                  <w14:solidFill>
                    <w14:schemeClr w14:val="tx1"/>
                  </w14:solidFill>
                </w14:textFill>
              </w:rPr>
              <w:t>b. Xác định đúng yêu cầu của đề</w:t>
            </w:r>
            <w:r>
              <w:rPr>
                <w:rFonts w:hint="default" w:cs="Times New Roman"/>
                <w:i/>
                <w:color w:val="000000" w:themeColor="text1"/>
                <w:sz w:val="28"/>
                <w:szCs w:val="28"/>
                <w:lang w:val="en-US"/>
                <w14:textFill>
                  <w14:solidFill>
                    <w14:schemeClr w14:val="tx1"/>
                  </w14:solidFill>
                </w14:textFill>
              </w:rPr>
              <w:t xml:space="preserve">: </w:t>
            </w:r>
            <w:r>
              <w:rPr>
                <w:rFonts w:hint="default" w:cs="Times New Roman"/>
                <w:i w:val="0"/>
                <w:iCs/>
                <w:color w:val="000000" w:themeColor="text1"/>
                <w:sz w:val="28"/>
                <w:szCs w:val="28"/>
                <w:lang w:val="en-US"/>
                <w14:textFill>
                  <w14:solidFill>
                    <w14:schemeClr w14:val="tx1"/>
                  </w14:solidFill>
                </w14:textFill>
              </w:rPr>
              <w:t>Bàn luận về cách ứng xử linh hoạt của con người khi gặp phải những khó khăn, trở ngại trong cuộc sống.</w:t>
            </w:r>
          </w:p>
        </w:tc>
        <w:tc>
          <w:tcPr>
            <w:tcW w:w="1005" w:type="dxa"/>
            <w:vAlign w:val="top"/>
          </w:tcPr>
          <w:p w14:paraId="3016B3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4FF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9500E8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0AEB1EE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24FA49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c. Triển khai vấn đề nghị luận thành các luận điểm</w:t>
            </w:r>
          </w:p>
          <w:p w14:paraId="76200D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HS có thể triển khai theo nhiều cách, nhưng cần vận dụng tốt các thao tác lập luận, kết hợp chặt chẽ giữa lí lẽ và dẫn chứng; đảm bảo các yêu cầu sau:</w:t>
            </w:r>
          </w:p>
          <w:p w14:paraId="0B1B6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val="0"/>
                <w:iCs w:val="0"/>
                <w:caps w:val="0"/>
                <w:color w:val="auto"/>
                <w:spacing w:val="0"/>
                <w:sz w:val="28"/>
                <w:szCs w:val="28"/>
              </w:rPr>
            </w:pPr>
            <w:r>
              <w:rPr>
                <w:rStyle w:val="92"/>
                <w:rFonts w:hint="default" w:eastAsia="sans-serif" w:cs="Times New Roman"/>
                <w:b w:val="0"/>
                <w:bCs w:val="0"/>
                <w:i/>
                <w:iCs/>
                <w:caps w:val="0"/>
                <w:color w:val="auto"/>
                <w:spacing w:val="0"/>
                <w:sz w:val="28"/>
                <w:szCs w:val="28"/>
                <w:shd w:val="clear" w:fill="FFFFFF"/>
                <w:vertAlign w:val="baseline"/>
                <w:lang w:val="en-US"/>
              </w:rPr>
              <w:t xml:space="preserve">* </w:t>
            </w:r>
            <w:r>
              <w:rPr>
                <w:rStyle w:val="92"/>
                <w:rFonts w:hint="default" w:ascii="Times New Roman" w:hAnsi="Times New Roman" w:eastAsia="sans-serif" w:cs="Times New Roman"/>
                <w:b w:val="0"/>
                <w:bCs w:val="0"/>
                <w:i/>
                <w:iCs/>
                <w:caps w:val="0"/>
                <w:color w:val="auto"/>
                <w:spacing w:val="0"/>
                <w:sz w:val="28"/>
                <w:szCs w:val="28"/>
                <w:shd w:val="clear" w:fill="FFFFFF"/>
                <w:vertAlign w:val="baseline"/>
              </w:rPr>
              <w:t>Giải thích ý kiến</w:t>
            </w:r>
            <w:r>
              <w:rPr>
                <w:rStyle w:val="92"/>
                <w:rFonts w:hint="default" w:eastAsia="sans-serif" w:cs="Times New Roman"/>
                <w:b w:val="0"/>
                <w:bCs w:val="0"/>
                <w:i/>
                <w:iCs/>
                <w:caps w:val="0"/>
                <w:color w:val="auto"/>
                <w:spacing w:val="0"/>
                <w:sz w:val="28"/>
                <w:szCs w:val="28"/>
                <w:shd w:val="clear" w:fill="FFFFFF"/>
                <w:vertAlign w:val="baseline"/>
                <w:lang w:val="en-US"/>
              </w:rPr>
              <w:t>:</w:t>
            </w:r>
            <w:r>
              <w:rPr>
                <w:rStyle w:val="92"/>
                <w:rFonts w:hint="default" w:ascii="Times New Roman" w:hAnsi="Times New Roman" w:eastAsia="sans-serif" w:cs="Times New Roman"/>
                <w:b w:val="0"/>
                <w:bCs w:val="0"/>
                <w:i w:val="0"/>
                <w:iCs w:val="0"/>
                <w:caps w:val="0"/>
                <w:color w:val="auto"/>
                <w:spacing w:val="0"/>
                <w:sz w:val="28"/>
                <w:szCs w:val="28"/>
                <w:shd w:val="clear" w:fill="FFFFFF"/>
                <w:vertAlign w:val="baseline"/>
                <w:lang w:val="en-US"/>
              </w:rPr>
              <w:t xml:space="preserve"> </w:t>
            </w:r>
            <w:r>
              <w:rPr>
                <w:rFonts w:hint="default" w:ascii="Times New Roman" w:hAnsi="Times New Roman" w:eastAsia="sans-serif" w:cs="Times New Roman"/>
                <w:b w:val="0"/>
                <w:bCs w:val="0"/>
                <w:i w:val="0"/>
                <w:iCs w:val="0"/>
                <w:caps w:val="0"/>
                <w:color w:val="auto"/>
                <w:spacing w:val="0"/>
                <w:sz w:val="28"/>
                <w:szCs w:val="28"/>
              </w:rPr>
              <w:t xml:space="preserve">Mượn hình ảnh dòng sông </w:t>
            </w:r>
            <w:r>
              <w:rPr>
                <w:rFonts w:hint="default" w:eastAsia="sans-serif" w:cs="Times New Roman"/>
                <w:b w:val="0"/>
                <w:bCs w:val="0"/>
                <w:i w:val="0"/>
                <w:iCs w:val="0"/>
                <w:caps w:val="0"/>
                <w:color w:val="auto"/>
                <w:spacing w:val="0"/>
                <w:sz w:val="28"/>
                <w:szCs w:val="28"/>
                <w:lang w:val="en-US"/>
              </w:rPr>
              <w:t>sẽ tự đổi hướng</w:t>
            </w:r>
            <w:r>
              <w:rPr>
                <w:rFonts w:hint="default" w:ascii="Times New Roman" w:hAnsi="Times New Roman" w:eastAsia="sans-serif" w:cs="Times New Roman"/>
                <w:b w:val="0"/>
                <w:bCs w:val="0"/>
                <w:i w:val="0"/>
                <w:iCs w:val="0"/>
                <w:caps w:val="0"/>
                <w:color w:val="auto"/>
                <w:spacing w:val="0"/>
                <w:sz w:val="28"/>
                <w:szCs w:val="28"/>
              </w:rPr>
              <w:t xml:space="preserve"> khi gặp </w:t>
            </w:r>
            <w:r>
              <w:rPr>
                <w:rFonts w:hint="default" w:eastAsia="sans-serif" w:cs="Times New Roman"/>
                <w:b w:val="0"/>
                <w:bCs w:val="0"/>
                <w:i w:val="0"/>
                <w:iCs w:val="0"/>
                <w:caps w:val="0"/>
                <w:color w:val="auto"/>
                <w:spacing w:val="0"/>
                <w:sz w:val="28"/>
                <w:szCs w:val="28"/>
                <w:lang w:val="en-US"/>
              </w:rPr>
              <w:t>vật cản</w:t>
            </w:r>
            <w:r>
              <w:rPr>
                <w:rFonts w:hint="default" w:ascii="Times New Roman" w:hAnsi="Times New Roman" w:eastAsia="sans-serif" w:cs="Times New Roman"/>
                <w:b w:val="0"/>
                <w:bCs w:val="0"/>
                <w:i w:val="0"/>
                <w:iCs w:val="0"/>
                <w:caps w:val="0"/>
                <w:color w:val="auto"/>
                <w:spacing w:val="0"/>
                <w:sz w:val="28"/>
                <w:szCs w:val="28"/>
              </w:rPr>
              <w:t xml:space="preserve"> </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trở ngại</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xml:space="preserve">, rồi tiếp tục chảy ra biển lớn, hay hòa vào dòng sông khác, ý kiến đưa ra lời đề nghị </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hãy học</w:t>
            </w:r>
            <w:r>
              <w:rPr>
                <w:rFonts w:hint="default" w:eastAsia="sans-serif" w:cs="Times New Roman"/>
                <w:b w:val="0"/>
                <w:bCs w:val="0"/>
                <w:i w:val="0"/>
                <w:iCs w:val="0"/>
                <w:caps w:val="0"/>
                <w:color w:val="auto"/>
                <w:spacing w:val="0"/>
                <w:sz w:val="28"/>
                <w:szCs w:val="28"/>
                <w:lang w:val="en-US"/>
              </w:rPr>
              <w:t xml:space="preserve">) </w:t>
            </w:r>
            <w:r>
              <w:rPr>
                <w:rFonts w:hint="default" w:ascii="Times New Roman" w:hAnsi="Times New Roman" w:eastAsia="sans-serif" w:cs="Times New Roman"/>
                <w:b w:val="0"/>
                <w:bCs w:val="0"/>
                <w:i w:val="0"/>
                <w:iCs w:val="0"/>
                <w:caps w:val="0"/>
                <w:color w:val="auto"/>
                <w:spacing w:val="0"/>
                <w:sz w:val="28"/>
                <w:szCs w:val="28"/>
              </w:rPr>
              <w:t>cách ứng xử trước khó khăn trong cuộc sống: không bỏ cuộc, cũng không trực tiếp đối mặt, mà tìm con đường khác để tiếp tục hành trình, đạt đến mục đích cuối cùng của mình. Đó là lời khuyên: con người nên có cách ứng xử linh hoạt, uyển chuyển trước hoàn cảnh; cần thay đổi, điều chỉnh cho phù hợp với những biến động của cuộc sống.</w:t>
            </w:r>
          </w:p>
          <w:p w14:paraId="570067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en-US" w:eastAsia="zh-CN"/>
              </w:rPr>
            </w:pPr>
            <w:r>
              <w:rPr>
                <w:rFonts w:hint="default" w:ascii="Times New Roman" w:hAnsi="Times New Roman" w:cs="Times New Roman"/>
                <w:i/>
                <w:iCs/>
                <w:sz w:val="28"/>
                <w:szCs w:val="28"/>
                <w:lang w:val="en-US" w:eastAsia="zh-CN"/>
              </w:rPr>
              <w:t>* Bàn luận ý kiến:</w:t>
            </w:r>
          </w:p>
          <w:p w14:paraId="4DFC059A">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eastAsia="Helvetica" w:cs="Times New Roman"/>
                <w:i w:val="0"/>
                <w:iCs w:val="0"/>
                <w:caps w:val="0"/>
                <w:color w:val="auto"/>
                <w:spacing w:val="0"/>
                <w:sz w:val="28"/>
                <w:szCs w:val="28"/>
                <w:shd w:val="clear" w:fill="FFFFFF"/>
                <w:vertAlign w:val="baseline"/>
                <w:lang w:val="en-US"/>
              </w:rPr>
            </w:pPr>
            <w:r>
              <w:rPr>
                <w:rFonts w:hint="default" w:ascii="Times New Roman" w:hAnsi="Times New Roman" w:eastAsia="Helvetica" w:cs="Times New Roman"/>
                <w:i w:val="0"/>
                <w:iCs w:val="0"/>
                <w:caps w:val="0"/>
                <w:color w:val="auto"/>
                <w:spacing w:val="0"/>
                <w:sz w:val="28"/>
                <w:szCs w:val="28"/>
                <w:shd w:val="clear" w:fill="FFFFFF"/>
                <w:vertAlign w:val="baseline"/>
              </w:rPr>
              <w:t>- Cách ứng xử của dòng sông vừa thể hiện sự thông minh, khôn khéo, linh hoạt vừa th</w:t>
            </w:r>
            <w:r>
              <w:rPr>
                <w:rFonts w:hint="default" w:eastAsia="Helvetica" w:cs="Times New Roman"/>
                <w:i w:val="0"/>
                <w:iCs w:val="0"/>
                <w:caps w:val="0"/>
                <w:color w:val="auto"/>
                <w:spacing w:val="0"/>
                <w:sz w:val="28"/>
                <w:szCs w:val="28"/>
                <w:shd w:val="clear" w:fill="FFFFFF"/>
                <w:vertAlign w:val="baseline"/>
                <w:lang w:val="en-US"/>
              </w:rPr>
              <w:t>ể</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hiện bản lĩnh vững vàng, cứng cỏi trước những thử thách, khó khăn, những tình huống bất ngờ nảy sinh... vì vậy nó rất đáng để chúng ta học tập</w:t>
            </w:r>
            <w:r>
              <w:rPr>
                <w:rFonts w:hint="default" w:eastAsia="Helvetica" w:cs="Times New Roman"/>
                <w:i w:val="0"/>
                <w:iCs w:val="0"/>
                <w:caps w:val="0"/>
                <w:color w:val="auto"/>
                <w:spacing w:val="0"/>
                <w:sz w:val="28"/>
                <w:szCs w:val="28"/>
                <w:shd w:val="clear" w:fill="FFFFFF"/>
                <w:vertAlign w:val="baseline"/>
                <w:lang w:val="en-US"/>
              </w:rPr>
              <w:t>.</w:t>
            </w:r>
          </w:p>
          <w:p w14:paraId="31B24D80">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eastAsia="Helvetica" w:cs="Times New Roman"/>
                <w:i w:val="0"/>
                <w:iCs w:val="0"/>
                <w:caps w:val="0"/>
                <w:color w:val="auto"/>
                <w:spacing w:val="0"/>
                <w:sz w:val="28"/>
                <w:szCs w:val="28"/>
                <w:shd w:val="clear" w:fill="FFFFFF"/>
                <w:vertAlign w:val="baseline"/>
                <w:lang w:val="en-US"/>
              </w:rPr>
              <w:t>-</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Cuộc sống của con người thường gặp nhiều thử thách, ngăn trở. Con người làm một việc gì đó cũng thường gặp trở ngại, hay những khó khăn, những vấn đề mới nảy sinh... lúc đó con người cần học theo cách ứng xử của dòng sông: không nản lòng, không dừng lại, không quay đầu mà phải tìm cách đi tiếp, tìm ra con đường phù hợp, cách thức mới, khôn khéo vòng tránh, thay đổi linh hoạt đ</w:t>
            </w:r>
            <w:r>
              <w:rPr>
                <w:rFonts w:hint="default" w:eastAsia="Helvetica" w:cs="Times New Roman"/>
                <w:i w:val="0"/>
                <w:iCs w:val="0"/>
                <w:caps w:val="0"/>
                <w:color w:val="auto"/>
                <w:spacing w:val="0"/>
                <w:sz w:val="28"/>
                <w:szCs w:val="28"/>
                <w:shd w:val="clear" w:fill="FFFFFF"/>
                <w:vertAlign w:val="baseline"/>
                <w:lang w:val="en-US"/>
              </w:rPr>
              <w:t>ể</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đạt được mục đích.</w:t>
            </w:r>
          </w:p>
          <w:p w14:paraId="0789959F">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rPr>
            </w:pPr>
            <w:r>
              <w:rPr>
                <w:rFonts w:hint="default" w:eastAsia="sans-serif" w:cs="Times New Roman"/>
                <w:i w:val="0"/>
                <w:iCs w:val="0"/>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Khi dám đối mặt với khó khăn, con người đã thể hiện bản lĩnh, nghị lực, ý chí của mình – đó là một cách sống tích cực. Nhưng khó khăn, trở ngại trong cuộc sống vô cùng khắc nghiệt, không phải lúc nào con người cũng có thể đối mặt, vượt lên, xuyên qua nó. Nếu cứng nhắc, bất biến, con người dễ bị tổn thương, thất bại.</w:t>
            </w:r>
          </w:p>
          <w:p w14:paraId="64FEA344">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eastAsia="sans-serif" w:cs="Times New Roman"/>
                <w:i w:val="0"/>
                <w:iCs w:val="0"/>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Trước những khó khăn, trở ngại, trước những biến động phức tạp của cuộc sống, cần có cách ứng xử khéo léo, mang tính tích cực và phù hợp với hoàn cảnh. Đó là cách ứng xử khôn ngoan, thể hiện khả năng ứng biến linh hoạt của con người. Khi đó con người có thể đạt được mục đích của mình, thành công mà không bị tổn thương. </w:t>
            </w:r>
          </w:p>
          <w:p w14:paraId="1F53E751">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ascii="Times New Roman" w:hAnsi="Times New Roman" w:eastAsia="Helvetica" w:cs="Times New Roman"/>
                <w:i w:val="0"/>
                <w:iCs w:val="0"/>
                <w:caps w:val="0"/>
                <w:color w:val="auto"/>
                <w:spacing w:val="0"/>
                <w:sz w:val="28"/>
                <w:szCs w:val="28"/>
                <w:shd w:val="clear" w:fill="FFFFFF"/>
                <w:vertAlign w:val="baseline"/>
              </w:rPr>
              <w:t xml:space="preserve">- Trong giao tiếp, ứng xử, chúng ta cũng không nên lấy đối đầu làm nguyên tắc, không nên cứng nhắc, bất biến, mà cần linh hoạt, mềm mỏng, thay đổi nhiều hình thức cho phù hợp - miễn là có hiệu quả. </w:t>
            </w:r>
          </w:p>
          <w:p w14:paraId="6EC05851">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rPr>
            </w:pPr>
            <w:r>
              <w:rPr>
                <w:rFonts w:hint="default" w:ascii="Times New Roman" w:hAnsi="Times New Roman" w:eastAsia="Helvetica" w:cs="Times New Roman"/>
                <w:i w:val="0"/>
                <w:iCs w:val="0"/>
                <w:caps w:val="0"/>
                <w:color w:val="auto"/>
                <w:spacing w:val="0"/>
                <w:sz w:val="28"/>
                <w:szCs w:val="28"/>
                <w:shd w:val="clear" w:fill="FFFFFF"/>
                <w:vertAlign w:val="baseline"/>
              </w:rPr>
              <w:t>(</w:t>
            </w:r>
            <w:r>
              <w:rPr>
                <w:rFonts w:hint="default" w:eastAsia="Helvetica" w:cs="Times New Roman"/>
                <w:i w:val="0"/>
                <w:iCs w:val="0"/>
                <w:caps w:val="0"/>
                <w:color w:val="auto"/>
                <w:spacing w:val="0"/>
                <w:sz w:val="28"/>
                <w:szCs w:val="28"/>
                <w:shd w:val="clear" w:fill="FFFFFF"/>
                <w:vertAlign w:val="baseline"/>
                <w:lang w:val="en-US"/>
              </w:rPr>
              <w:t>HS k</w:t>
            </w:r>
            <w:r>
              <w:rPr>
                <w:rFonts w:hint="default" w:ascii="Times New Roman" w:hAnsi="Times New Roman" w:eastAsia="Helvetica" w:cs="Times New Roman"/>
                <w:i w:val="0"/>
                <w:iCs w:val="0"/>
                <w:caps w:val="0"/>
                <w:color w:val="auto"/>
                <w:spacing w:val="0"/>
                <w:sz w:val="28"/>
                <w:szCs w:val="28"/>
                <w:shd w:val="clear" w:fill="FFFFFF"/>
                <w:vertAlign w:val="baseline"/>
              </w:rPr>
              <w:t>ết hợp phân tích một số dẫn chứng để thuyết phục cho các ý bình luận)</w:t>
            </w:r>
          </w:p>
          <w:p w14:paraId="6E5D3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iCs/>
                <w:caps w:val="0"/>
                <w:color w:val="auto"/>
                <w:spacing w:val="0"/>
                <w:sz w:val="28"/>
                <w:szCs w:val="28"/>
              </w:rPr>
            </w:pPr>
            <w:r>
              <w:rPr>
                <w:rStyle w:val="92"/>
                <w:rFonts w:hint="default" w:eastAsia="sans-serif" w:cs="Times New Roman"/>
                <w:b w:val="0"/>
                <w:bCs w:val="0"/>
                <w:i/>
                <w:iCs/>
                <w:caps w:val="0"/>
                <w:color w:val="auto"/>
                <w:spacing w:val="0"/>
                <w:sz w:val="28"/>
                <w:szCs w:val="28"/>
                <w:shd w:val="clear" w:fill="FFFFFF"/>
                <w:vertAlign w:val="baseline"/>
                <w:lang w:val="en-US"/>
              </w:rPr>
              <w:t xml:space="preserve">* </w:t>
            </w:r>
            <w:r>
              <w:rPr>
                <w:rStyle w:val="92"/>
                <w:rFonts w:hint="default" w:ascii="Times New Roman" w:hAnsi="Times New Roman" w:eastAsia="sans-serif" w:cs="Times New Roman"/>
                <w:b w:val="0"/>
                <w:bCs w:val="0"/>
                <w:i/>
                <w:iCs/>
                <w:caps w:val="0"/>
                <w:color w:val="auto"/>
                <w:spacing w:val="0"/>
                <w:sz w:val="28"/>
                <w:szCs w:val="28"/>
                <w:shd w:val="clear" w:fill="FFFFFF"/>
                <w:vertAlign w:val="baseline"/>
              </w:rPr>
              <w:t>Bàn bạc, mở rộng vấn đề</w:t>
            </w:r>
          </w:p>
          <w:p w14:paraId="4E2AAA5B">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Helvetica" w:cs="Times New Roman"/>
                <w:i w:val="0"/>
                <w:iCs w:val="0"/>
                <w:caps w:val="0"/>
                <w:color w:val="auto"/>
                <w:spacing w:val="0"/>
                <w:sz w:val="28"/>
                <w:szCs w:val="28"/>
                <w:shd w:val="clear" w:fill="FFFFFF"/>
                <w:vertAlign w:val="baseline"/>
              </w:rPr>
              <w:t>- Cách ứng xử của dòng sông được coi là khéo léo, bền bỉ, kiên định để đi tới đích. Song từ một góc độ khác, cũng có thể có suy luận đấy là sự né tránh tr</w:t>
            </w:r>
            <w:r>
              <w:rPr>
                <w:rFonts w:hint="default" w:eastAsia="Helvetica" w:cs="Times New Roman"/>
                <w:i w:val="0"/>
                <w:iCs w:val="0"/>
                <w:caps w:val="0"/>
                <w:color w:val="auto"/>
                <w:spacing w:val="0"/>
                <w:sz w:val="28"/>
                <w:szCs w:val="28"/>
                <w:shd w:val="clear" w:fill="FFFFFF"/>
                <w:vertAlign w:val="baseline"/>
                <w:lang w:val="en-US"/>
              </w:rPr>
              <w:t>ở</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ngại, không dám đối mặt với thực tại để vượt qua, sự e ngại không dám đấu tranh để khẳng định cái sai, cái đúng…</w:t>
            </w:r>
            <w:r>
              <w:rPr>
                <w:rFonts w:hint="default" w:eastAsia="Helvetica" w:cs="Times New Roman"/>
                <w:i w:val="0"/>
                <w:iCs w:val="0"/>
                <w:caps w:val="0"/>
                <w:color w:val="auto"/>
                <w:spacing w:val="0"/>
                <w:sz w:val="28"/>
                <w:szCs w:val="28"/>
                <w:shd w:val="clear" w:fill="FFFFFF"/>
                <w:vertAlign w:val="baseline"/>
                <w:lang w:val="en-US"/>
              </w:rPr>
              <w:t xml:space="preserve"> Điều đó sẽ khiến</w:t>
            </w:r>
            <w:r>
              <w:rPr>
                <w:rFonts w:hint="default" w:ascii="Times New Roman" w:hAnsi="Times New Roman" w:eastAsia="sans-serif" w:cs="Times New Roman"/>
                <w:i w:val="0"/>
                <w:iCs w:val="0"/>
                <w:caps w:val="0"/>
                <w:color w:val="auto"/>
                <w:spacing w:val="0"/>
                <w:sz w:val="28"/>
                <w:szCs w:val="28"/>
              </w:rPr>
              <w:t xml:space="preserve"> con người sẽ trở nên nhu nhược, sợ hãi trước cái xấu, cái ác…</w:t>
            </w:r>
          </w:p>
          <w:p w14:paraId="5E85A9B4">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rPr>
              <w:t>– Phê phán những người dễ đầu hàng, gục ngã trước khó khăn thử thách, hoặc ứng xử cứng nhắc dẫn đến thất bại; đồng thời cũng phê phán những kẻ “đi vòng, đi tắt”, bất chấp pháp luật và đạo đức, dùng mọi thủ đoạn để đạt được điều mình muốn.</w:t>
            </w:r>
          </w:p>
          <w:p w14:paraId="23E4711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rPr>
                <w:rFonts w:hint="default" w:ascii="Times New Roman" w:hAnsi="Times New Roman" w:cs="Times New Roman"/>
                <w:b/>
                <w:sz w:val="28"/>
                <w:szCs w:val="28"/>
                <w:vertAlign w:val="baseline"/>
                <w:lang w:val="nl-NL"/>
              </w:rPr>
            </w:pPr>
            <w:r>
              <w:rPr>
                <w:rFonts w:hint="default" w:eastAsia="sans-serif" w:cs="Times New Roman"/>
                <w:b w:val="0"/>
                <w:bCs w:val="0"/>
                <w:i/>
                <w:iCs/>
                <w:caps w:val="0"/>
                <w:color w:val="auto"/>
                <w:spacing w:val="0"/>
                <w:sz w:val="28"/>
                <w:szCs w:val="28"/>
                <w:lang w:val="en-US"/>
              </w:rPr>
              <w:t xml:space="preserve">* </w:t>
            </w:r>
            <w:r>
              <w:rPr>
                <w:rFonts w:hint="default" w:ascii="Times New Roman" w:hAnsi="Times New Roman" w:eastAsia="sans-serif" w:cs="Times New Roman"/>
                <w:b w:val="0"/>
                <w:bCs w:val="0"/>
                <w:i/>
                <w:iCs/>
                <w:caps w:val="0"/>
                <w:color w:val="auto"/>
                <w:spacing w:val="0"/>
                <w:sz w:val="28"/>
                <w:szCs w:val="28"/>
              </w:rPr>
              <w:t>Bài học nhận thức và hành động</w:t>
            </w:r>
            <w:r>
              <w:rPr>
                <w:rFonts w:hint="default" w:eastAsia="sans-serif" w:cs="Times New Roman"/>
                <w:b w:val="0"/>
                <w:bCs w:val="0"/>
                <w:i/>
                <w:iCs/>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w:t>
            </w:r>
            <w:r>
              <w:rPr>
                <w:rFonts w:hint="default" w:ascii="Times New Roman" w:hAnsi="Times New Roman" w:eastAsia="sans-serif" w:cs="Times New Roman"/>
                <w:b w:val="0"/>
                <w:bCs w:val="0"/>
                <w:i w:val="0"/>
                <w:iCs w:val="0"/>
                <w:caps w:val="0"/>
                <w:color w:val="auto"/>
                <w:spacing w:val="0"/>
                <w:sz w:val="28"/>
                <w:szCs w:val="28"/>
              </w:rPr>
              <w:t>Cần nhận thức được cuộc sống luôn tiềm ẩn những khó khăn, thử thách. Con người không nên chán nản, bi quan, tuyệt vọng trước hoàn cảnh; cần bình tĩnh, tự tin tìm cách ứng xử linh hoạt, phù hợp để vượt qua trở ngại, khó khăn.</w:t>
            </w:r>
          </w:p>
        </w:tc>
        <w:tc>
          <w:tcPr>
            <w:tcW w:w="1005" w:type="dxa"/>
            <w:vAlign w:val="top"/>
          </w:tcPr>
          <w:p w14:paraId="5649684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3,0</w:t>
            </w:r>
          </w:p>
        </w:tc>
      </w:tr>
      <w:tr w14:paraId="677A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65FE133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7285D2A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5E8473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d. Chính tả, ngữ pháp</w:t>
            </w:r>
          </w:p>
          <w:p w14:paraId="4A1A2F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000000" w:themeColor="text1"/>
                <w:sz w:val="28"/>
                <w:szCs w:val="28"/>
                <w14:textFill>
                  <w14:solidFill>
                    <w14:schemeClr w14:val="tx1"/>
                  </w14:solidFill>
                </w14:textFill>
              </w:rPr>
              <w:t xml:space="preserve">Đảm bảo chuẩn chính tả, ngữ pháp tiếng Việt. </w:t>
            </w:r>
          </w:p>
        </w:tc>
        <w:tc>
          <w:tcPr>
            <w:tcW w:w="1005" w:type="dxa"/>
            <w:vAlign w:val="top"/>
          </w:tcPr>
          <w:p w14:paraId="70C8FB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208E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35E740D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E6838F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7D8925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color w:val="000000" w:themeColor="text1"/>
                <w:sz w:val="28"/>
                <w:szCs w:val="28"/>
                <w14:textFill>
                  <w14:solidFill>
                    <w14:schemeClr w14:val="tx1"/>
                  </w14:solidFill>
                </w14:textFill>
              </w:rPr>
              <w:t xml:space="preserve">e. Sáng </w:t>
            </w:r>
            <w:r>
              <w:rPr>
                <w:rFonts w:hint="default" w:ascii="Times New Roman" w:hAnsi="Times New Roman" w:cs="Times New Roman"/>
                <w:color w:val="000000" w:themeColor="text1"/>
                <w:sz w:val="28"/>
                <w:szCs w:val="28"/>
                <w14:textFill>
                  <w14:solidFill>
                    <w14:schemeClr w14:val="tx1"/>
                  </w14:solidFill>
                </w14:textFill>
              </w:rPr>
              <w:t>tạo: Thể hiện sự hiểu biết sâu sắc của bản thân về đặc điểm nhân vật; bố cục mạch lạc, lời văn thuyết phục.</w:t>
            </w:r>
          </w:p>
        </w:tc>
        <w:tc>
          <w:tcPr>
            <w:tcW w:w="1005" w:type="dxa"/>
            <w:vAlign w:val="top"/>
          </w:tcPr>
          <w:p w14:paraId="49A5C6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365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4DD20A21">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8700" w:type="dxa"/>
            <w:gridSpan w:val="2"/>
          </w:tcPr>
          <w:p w14:paraId="7815A0D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Câu 2: Nghị luận văn học</w:t>
            </w:r>
          </w:p>
        </w:tc>
        <w:tc>
          <w:tcPr>
            <w:tcW w:w="1005" w:type="dxa"/>
            <w:vAlign w:val="top"/>
          </w:tcPr>
          <w:p w14:paraId="1FAF37A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10</w:t>
            </w:r>
            <w:r>
              <w:rPr>
                <w:rFonts w:hint="default" w:ascii="Times New Roman" w:hAnsi="Times New Roman" w:cs="Times New Roman"/>
                <w:b/>
                <w:bCs/>
                <w:iCs/>
                <w:sz w:val="28"/>
                <w:szCs w:val="28"/>
                <w:lang w:val="vi-VN"/>
              </w:rPr>
              <w:t>,0</w:t>
            </w:r>
          </w:p>
        </w:tc>
      </w:tr>
      <w:tr w14:paraId="13F7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B751FA7">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tcPr>
          <w:p w14:paraId="7681B2F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2</w:t>
            </w:r>
          </w:p>
        </w:tc>
        <w:tc>
          <w:tcPr>
            <w:tcW w:w="7770" w:type="dxa"/>
            <w:vAlign w:val="top"/>
          </w:tcPr>
          <w:p w14:paraId="236B4431">
            <w:pPr>
              <w:pStyle w:val="251"/>
              <w:widowControl w:val="0"/>
              <w:numPr>
                <w:ilvl w:val="0"/>
                <w:numId w:val="0"/>
              </w:numPr>
              <w:spacing w:after="0" w:line="23" w:lineRule="atLeast"/>
              <w:jc w:val="both"/>
              <w:rPr>
                <w:szCs w:val="28"/>
              </w:rPr>
            </w:pPr>
            <w:r>
              <w:rPr>
                <w:rFonts w:hint="default"/>
                <w:szCs w:val="28"/>
                <w:lang w:val="en-US"/>
              </w:rPr>
              <w:t xml:space="preserve">a, </w:t>
            </w:r>
            <w:r>
              <w:rPr>
                <w:szCs w:val="28"/>
              </w:rPr>
              <w:t>Yêu cầu về kĩ năng: cần xác định đây là đề nghị luận văn học, sử dụng những thao tác lập luận phù hợp, biết giải thích rõ vấn đề lí luận văn học; bài viết có kết cấu chặt chẽ, bố cục rõ ràng.</w:t>
            </w:r>
          </w:p>
          <w:p w14:paraId="20F047AA">
            <w:pPr>
              <w:pStyle w:val="251"/>
              <w:widowControl w:val="0"/>
              <w:numPr>
                <w:ilvl w:val="0"/>
                <w:numId w:val="0"/>
              </w:numPr>
              <w:spacing w:after="0" w:line="23" w:lineRule="atLeast"/>
              <w:ind w:left="0" w:leftChars="0" w:firstLine="0" w:firstLineChars="0"/>
              <w:jc w:val="both"/>
              <w:rPr>
                <w:rFonts w:hint="default" w:ascii="Times New Roman" w:hAnsi="Times New Roman" w:cs="Times New Roman"/>
                <w:b/>
                <w:sz w:val="28"/>
                <w:szCs w:val="28"/>
                <w:vertAlign w:val="baseline"/>
                <w:lang w:val="nl-NL"/>
              </w:rPr>
            </w:pPr>
            <w:r>
              <w:rPr>
                <w:rFonts w:hint="default"/>
                <w:szCs w:val="28"/>
                <w:lang w:val="en-US"/>
              </w:rPr>
              <w:t xml:space="preserve">b, </w:t>
            </w:r>
            <w:r>
              <w:rPr>
                <w:szCs w:val="28"/>
              </w:rPr>
              <w:t xml:space="preserve">Yêu cầu về kiến thức: cần làm rõ những nội dung cơ bản sau: </w:t>
            </w:r>
          </w:p>
        </w:tc>
        <w:tc>
          <w:tcPr>
            <w:tcW w:w="1005" w:type="dxa"/>
            <w:vAlign w:val="top"/>
          </w:tcPr>
          <w:p w14:paraId="3BEC77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0,5</w:t>
            </w:r>
          </w:p>
        </w:tc>
      </w:tr>
      <w:tr w14:paraId="7306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5B53CF4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5770746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3E023A08">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Giải thích ý kiến</w:t>
            </w:r>
          </w:p>
        </w:tc>
        <w:tc>
          <w:tcPr>
            <w:tcW w:w="1005" w:type="dxa"/>
            <w:vAlign w:val="center"/>
          </w:tcPr>
          <w:p w14:paraId="457DEDE2">
            <w:pPr>
              <w:widowControl w:val="0"/>
              <w:spacing w:line="23" w:lineRule="atLeast"/>
              <w:jc w:val="center"/>
              <w:rPr>
                <w:rFonts w:hint="default" w:ascii="Times New Roman" w:hAnsi="Times New Roman" w:cs="Times New Roman"/>
                <w:b/>
                <w:sz w:val="28"/>
                <w:szCs w:val="28"/>
                <w:vertAlign w:val="baseline"/>
                <w:lang w:val="nl-NL"/>
              </w:rPr>
            </w:pPr>
            <w:r>
              <w:rPr>
                <w:sz w:val="28"/>
                <w:szCs w:val="28"/>
              </w:rPr>
              <w:t>1,0</w:t>
            </w:r>
          </w:p>
        </w:tc>
      </w:tr>
      <w:tr w14:paraId="4CEF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2D4A8A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43F4EAC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20B54C76">
            <w:pPr>
              <w:widowControl w:val="0"/>
              <w:spacing w:line="23" w:lineRule="atLeast"/>
              <w:jc w:val="both"/>
              <w:rPr>
                <w:sz w:val="28"/>
                <w:szCs w:val="28"/>
              </w:rPr>
            </w:pPr>
            <w:r>
              <w:rPr>
                <w:sz w:val="28"/>
                <w:szCs w:val="28"/>
              </w:rPr>
              <w:t xml:space="preserve">- </w:t>
            </w:r>
            <w:r>
              <w:rPr>
                <w:i/>
                <w:sz w:val="28"/>
                <w:szCs w:val="28"/>
              </w:rPr>
              <w:t xml:space="preserve">Thơ: </w:t>
            </w:r>
            <w:r>
              <w:rPr>
                <w:sz w:val="28"/>
                <w:szCs w:val="28"/>
              </w:rPr>
              <w:t>là hình thức sáng tác văn học phản ánh cuộc sống, thể hiện tâm trạng, cảm xúc mạnh mẽ bằng ngôn ngữ hàm súc, giàu hình ảnh, nhịp điệu</w:t>
            </w:r>
          </w:p>
          <w:p w14:paraId="28104D96">
            <w:pPr>
              <w:widowControl w:val="0"/>
              <w:spacing w:line="23" w:lineRule="atLeast"/>
              <w:jc w:val="both"/>
              <w:rPr>
                <w:rFonts w:hint="default"/>
                <w:iCs/>
                <w:sz w:val="28"/>
                <w:szCs w:val="28"/>
                <w:lang w:val="en-US"/>
              </w:rPr>
            </w:pPr>
            <w:r>
              <w:rPr>
                <w:sz w:val="28"/>
                <w:szCs w:val="28"/>
              </w:rPr>
              <w:t xml:space="preserve">- </w:t>
            </w:r>
            <w:r>
              <w:rPr>
                <w:i/>
                <w:iCs/>
                <w:sz w:val="28"/>
                <w:szCs w:val="28"/>
              </w:rPr>
              <w:t xml:space="preserve">Nhà thơ gói tâm tình mình trong thơ: </w:t>
            </w:r>
            <w:r>
              <w:rPr>
                <w:iCs/>
                <w:sz w:val="28"/>
                <w:szCs w:val="28"/>
              </w:rPr>
              <w:t>khi sáng tác, n</w:t>
            </w:r>
            <w:r>
              <w:rPr>
                <w:rFonts w:hint="default"/>
                <w:iCs/>
                <w:sz w:val="28"/>
                <w:szCs w:val="28"/>
                <w:lang w:val="en-US"/>
              </w:rPr>
              <w:t>hà thơ đã</w:t>
            </w:r>
            <w:r>
              <w:rPr>
                <w:iCs/>
                <w:sz w:val="28"/>
                <w:szCs w:val="28"/>
              </w:rPr>
              <w:t xml:space="preserve"> gửi gắm tâm tư, tình cảm của mình qua tác phẩm</w:t>
            </w:r>
            <w:r>
              <w:rPr>
                <w:rFonts w:hint="default"/>
                <w:iCs/>
                <w:sz w:val="28"/>
                <w:szCs w:val="28"/>
                <w:lang w:val="en-US"/>
              </w:rPr>
              <w:t>. Đó là những rung động mãnh liệt của nhà thơ về con người, cuộc đời.</w:t>
            </w:r>
          </w:p>
          <w:p w14:paraId="5106DF50">
            <w:pPr>
              <w:widowControl w:val="0"/>
              <w:spacing w:line="23" w:lineRule="atLeast"/>
              <w:jc w:val="both"/>
              <w:rPr>
                <w:sz w:val="28"/>
                <w:szCs w:val="28"/>
              </w:rPr>
            </w:pPr>
            <w:r>
              <w:rPr>
                <w:sz w:val="28"/>
                <w:szCs w:val="28"/>
              </w:rPr>
              <w:t xml:space="preserve">- </w:t>
            </w:r>
            <w:r>
              <w:rPr>
                <w:i/>
                <w:iCs/>
                <w:sz w:val="28"/>
                <w:szCs w:val="28"/>
              </w:rPr>
              <w:t xml:space="preserve">Người đọc mở ra bỗng thấy tâm tình của mình: </w:t>
            </w:r>
            <w:r>
              <w:rPr>
                <w:iCs/>
                <w:sz w:val="28"/>
                <w:szCs w:val="28"/>
              </w:rPr>
              <w:t>khi tiếp nhận, người đọc bắt gặp tư tưởng đồng điệu, thấy được chính mình, nhận ra những cảm xúc của bản thân, thấy được chia sẻ, cảm thông qua những tâm tình của người viết.</w:t>
            </w:r>
            <w:r>
              <w:rPr>
                <w:sz w:val="28"/>
                <w:szCs w:val="28"/>
              </w:rPr>
              <w:t xml:space="preserve"> </w:t>
            </w:r>
          </w:p>
          <w:p w14:paraId="64117405">
            <w:pPr>
              <w:widowControl w:val="0"/>
              <w:spacing w:line="23" w:lineRule="atLeast"/>
              <w:jc w:val="both"/>
              <w:rPr>
                <w:rFonts w:hint="default" w:ascii="Times New Roman" w:hAnsi="Times New Roman" w:cs="Times New Roman"/>
                <w:b/>
                <w:sz w:val="28"/>
                <w:szCs w:val="28"/>
                <w:vertAlign w:val="baseline"/>
                <w:lang w:val="nl-NL"/>
              </w:rPr>
            </w:pPr>
            <w:r>
              <w:rPr>
                <w:rFonts w:hint="default"/>
                <w:sz w:val="28"/>
                <w:szCs w:val="28"/>
                <w:lang w:val="en-US"/>
              </w:rPr>
              <w:t xml:space="preserve">-&gt; </w:t>
            </w:r>
            <w:r>
              <w:rPr>
                <w:sz w:val="28"/>
                <w:szCs w:val="28"/>
              </w:rPr>
              <w:t>Ý kiến trên đề cập đến đặc trưng của thơ là yếu tố tình cảm, cảm xúc. Với thơ tình cảm là cội nguồn cảm hứng của người viết đồng thời cũng là cầu nối để khơi gợi sự đồng cảm ở người đọc</w:t>
            </w:r>
          </w:p>
        </w:tc>
        <w:tc>
          <w:tcPr>
            <w:tcW w:w="1005" w:type="dxa"/>
            <w:vAlign w:val="center"/>
          </w:tcPr>
          <w:p w14:paraId="2ACD5E68">
            <w:pPr>
              <w:widowControl w:val="0"/>
              <w:spacing w:line="23" w:lineRule="atLeast"/>
              <w:jc w:val="both"/>
              <w:rPr>
                <w:rFonts w:hint="default" w:ascii="Times New Roman" w:hAnsi="Times New Roman" w:cs="Times New Roman"/>
                <w:b/>
                <w:sz w:val="28"/>
                <w:szCs w:val="28"/>
                <w:vertAlign w:val="baseline"/>
                <w:lang w:val="nl-NL"/>
              </w:rPr>
            </w:pPr>
          </w:p>
        </w:tc>
      </w:tr>
      <w:tr w14:paraId="0E16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4086356">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tcPr>
          <w:p w14:paraId="408666A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6A415900">
            <w:pPr>
              <w:widowControl w:val="0"/>
              <w:spacing w:line="23" w:lineRule="atLeast"/>
              <w:jc w:val="both"/>
              <w:rPr>
                <w:rFonts w:hint="default" w:ascii="Times New Roman" w:hAnsi="Times New Roman" w:cs="Times New Roman"/>
                <w:b/>
                <w:sz w:val="28"/>
                <w:szCs w:val="28"/>
                <w:vertAlign w:val="baseline"/>
                <w:lang w:val="nl-NL"/>
              </w:rPr>
            </w:pPr>
            <w:r>
              <w:rPr>
                <w:b/>
                <w:bCs/>
                <w:sz w:val="28"/>
                <w:szCs w:val="28"/>
              </w:rPr>
              <w:t>* Lí giải, bàn luận</w:t>
            </w:r>
          </w:p>
        </w:tc>
        <w:tc>
          <w:tcPr>
            <w:tcW w:w="1005" w:type="dxa"/>
            <w:vAlign w:val="center"/>
          </w:tcPr>
          <w:p w14:paraId="54BE5381">
            <w:pPr>
              <w:widowControl w:val="0"/>
              <w:spacing w:line="23" w:lineRule="atLeast"/>
              <w:jc w:val="center"/>
              <w:rPr>
                <w:rFonts w:hint="default" w:ascii="Times New Roman" w:hAnsi="Times New Roman" w:cs="Times New Roman"/>
                <w:b/>
                <w:sz w:val="28"/>
                <w:szCs w:val="28"/>
                <w:vertAlign w:val="baseline"/>
                <w:lang w:val="en-US"/>
              </w:rPr>
            </w:pPr>
            <w:r>
              <w:rPr>
                <w:rFonts w:hint="default"/>
                <w:sz w:val="28"/>
                <w:szCs w:val="28"/>
                <w:lang w:val="en-US"/>
              </w:rPr>
              <w:t>0</w:t>
            </w:r>
            <w:r>
              <w:rPr>
                <w:sz w:val="28"/>
                <w:szCs w:val="28"/>
              </w:rPr>
              <w:t>,</w:t>
            </w:r>
            <w:r>
              <w:rPr>
                <w:rFonts w:hint="default"/>
                <w:sz w:val="28"/>
                <w:szCs w:val="28"/>
                <w:lang w:val="en-US"/>
              </w:rPr>
              <w:t>5</w:t>
            </w:r>
          </w:p>
        </w:tc>
      </w:tr>
      <w:tr w14:paraId="101E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37631FE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3306F84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3C49F84C">
            <w:pPr>
              <w:widowControl w:val="0"/>
              <w:jc w:val="both"/>
              <w:rPr>
                <w:sz w:val="28"/>
                <w:szCs w:val="28"/>
              </w:rPr>
            </w:pPr>
            <w:r>
              <w:rPr>
                <w:rFonts w:hint="default" w:ascii="Times New Roman" w:hAnsi="Times New Roman" w:cs="Times New Roman"/>
                <w:sz w:val="28"/>
                <w:szCs w:val="28"/>
              </w:rPr>
              <w:t>- Thơ là tiếng nói của cảm xúc, tác phẩm thơ chỉ thành hình khi nhà thơ có được những cảm xúc mãnh liệt. “Thơ chỉ bật ra trong tim ta khi cuộc sống đã tràn đầy” (Tố Hữu)</w:t>
            </w:r>
            <w:r>
              <w:rPr>
                <w:rFonts w:hint="default" w:cs="Times New Roman"/>
                <w:sz w:val="28"/>
                <w:szCs w:val="28"/>
                <w:lang w:val="en-US"/>
              </w:rPr>
              <w:t xml:space="preserve">. </w:t>
            </w:r>
            <w:r>
              <w:rPr>
                <w:rFonts w:hint="default" w:ascii="Times New Roman" w:hAnsi="Times New Roman" w:cs="Times New Roman"/>
                <w:sz w:val="28"/>
                <w:szCs w:val="28"/>
              </w:rPr>
              <w:t xml:space="preserve">Bản chất của thơ ca chính là người thư kí trung thành của trái tim, chuyên chở, kết nối, sẻ chia sẻ tâm tư, tình cảm của con người. Nhờ thơ, nghệ sĩ </w:t>
            </w:r>
            <w:r>
              <w:rPr>
                <w:rFonts w:hint="default" w:cs="Times New Roman"/>
                <w:sz w:val="28"/>
                <w:szCs w:val="28"/>
                <w:lang w:val="en-US"/>
              </w:rPr>
              <w:t>có thể b</w:t>
            </w:r>
            <w:r>
              <w:rPr>
                <w:rFonts w:hint="default" w:ascii="Times New Roman" w:hAnsi="Times New Roman" w:cs="Times New Roman"/>
                <w:sz w:val="28"/>
                <w:szCs w:val="28"/>
              </w:rPr>
              <w:t>iểu đạt được cảm xúc, bày tỏ được những tâm tình khó nói và những chiều sâu trong tâm hồn.</w:t>
            </w:r>
          </w:p>
          <w:p w14:paraId="2EC3951E">
            <w:pPr>
              <w:widowControl w:val="0"/>
              <w:jc w:val="both"/>
              <w:rPr>
                <w:rFonts w:hint="default" w:cs="Times New Roman"/>
                <w:sz w:val="28"/>
                <w:szCs w:val="28"/>
                <w:lang w:val="en-US"/>
              </w:rPr>
            </w:pPr>
            <w:r>
              <w:rPr>
                <w:sz w:val="28"/>
                <w:szCs w:val="28"/>
              </w:rPr>
              <w:t>-</w:t>
            </w:r>
            <w:r>
              <w:rPr>
                <w:rFonts w:hint="default" w:ascii="Times New Roman" w:hAnsi="Times New Roman" w:cs="Times New Roman"/>
                <w:sz w:val="28"/>
                <w:szCs w:val="28"/>
              </w:rPr>
              <w:t xml:space="preserve">Vì sao </w:t>
            </w:r>
            <w:r>
              <w:rPr>
                <w:rFonts w:hint="default" w:cs="Times New Roman"/>
                <w:sz w:val="28"/>
                <w:szCs w:val="28"/>
                <w:lang w:val="en-US"/>
              </w:rPr>
              <w:t>“</w:t>
            </w:r>
            <w:r>
              <w:rPr>
                <w:rFonts w:hint="default" w:ascii="Times New Roman" w:hAnsi="Times New Roman" w:cs="Times New Roman"/>
                <w:sz w:val="28"/>
                <w:szCs w:val="28"/>
              </w:rPr>
              <w:t>Người đọc mở ra bỗng thấy tâm tình của chính mình?</w:t>
            </w:r>
            <w:r>
              <w:rPr>
                <w:rFonts w:hint="default" w:cs="Times New Roman"/>
                <w:sz w:val="28"/>
                <w:szCs w:val="28"/>
                <w:lang w:val="en-US"/>
              </w:rPr>
              <w:t>”</w:t>
            </w:r>
          </w:p>
          <w:p w14:paraId="7AB3D163">
            <w:pPr>
              <w:widowControl w:val="0"/>
              <w:jc w:val="both"/>
              <w:rPr>
                <w:rFonts w:hint="default" w:ascii="Times New Roman" w:hAnsi="Times New Roman" w:cs="Times New Roman"/>
                <w:sz w:val="28"/>
                <w:szCs w:val="28"/>
              </w:rPr>
            </w:pPr>
            <w:r>
              <w:rPr>
                <w:rFonts w:hint="default" w:cs="Times New Roman"/>
                <w:sz w:val="28"/>
                <w:szCs w:val="28"/>
                <w:lang w:val="en-US"/>
              </w:rPr>
              <w:t>+</w:t>
            </w:r>
            <w:r>
              <w:rPr>
                <w:rFonts w:hint="default" w:ascii="Times New Roman" w:hAnsi="Times New Roman" w:cs="Times New Roman"/>
                <w:sz w:val="28"/>
                <w:szCs w:val="28"/>
              </w:rPr>
              <w:t xml:space="preserve"> Cảm xúc làm nên thơ ban đầu là rung cảm của một cá nhân, nhưng sự rung cảm ấy có sức khái quát lớn lao, có tính nhân loại và vì thế có thể chạm được vào trái tim người đọc, để họ như thấy mình trong bài thơ ấy. </w:t>
            </w:r>
          </w:p>
          <w:p w14:paraId="119B5056">
            <w:pPr>
              <w:widowControl w:val="0"/>
              <w:jc w:val="both"/>
              <w:rPr>
                <w:rFonts w:hint="default" w:ascii="Times New Roman" w:hAnsi="Times New Roman" w:cs="Times New Roman"/>
                <w:b/>
                <w:sz w:val="28"/>
                <w:szCs w:val="28"/>
                <w:vertAlign w:val="baseline"/>
                <w:lang w:val="nl-NL"/>
              </w:rPr>
            </w:pPr>
            <w:r>
              <w:rPr>
                <w:rFonts w:hint="default" w:cs="Times New Roman"/>
                <w:sz w:val="28"/>
                <w:szCs w:val="28"/>
                <w:lang w:val="en-US"/>
              </w:rPr>
              <w:t>+</w:t>
            </w:r>
            <w:r>
              <w:rPr>
                <w:rFonts w:hint="default" w:ascii="Times New Roman" w:hAnsi="Times New Roman" w:cs="Times New Roman"/>
                <w:sz w:val="28"/>
                <w:szCs w:val="28"/>
              </w:rPr>
              <w:t xml:space="preserve">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w:t>
            </w:r>
            <w:r>
              <w:rPr>
                <w:rFonts w:hint="default" w:cs="Times New Roman"/>
                <w:sz w:val="28"/>
                <w:szCs w:val="28"/>
                <w:lang w:val="en-US"/>
              </w:rPr>
              <w:t xml:space="preserve">. </w:t>
            </w:r>
            <w:r>
              <w:rPr>
                <w:rFonts w:hint="default" w:ascii="Times New Roman" w:hAnsi="Times New Roman" w:cs="Times New Roman"/>
                <w:sz w:val="28"/>
                <w:szCs w:val="28"/>
              </w:rPr>
              <w:t>Qua quá trình đọc thơ, họ tìm thấy tâm tình của chính mình.</w:t>
            </w:r>
          </w:p>
        </w:tc>
        <w:tc>
          <w:tcPr>
            <w:tcW w:w="1005" w:type="dxa"/>
            <w:vAlign w:val="center"/>
          </w:tcPr>
          <w:p w14:paraId="2E4780C4">
            <w:pPr>
              <w:widowControl w:val="0"/>
              <w:spacing w:line="23" w:lineRule="atLeast"/>
              <w:jc w:val="center"/>
              <w:rPr>
                <w:rFonts w:hint="default" w:ascii="Times New Roman" w:hAnsi="Times New Roman" w:cs="Times New Roman"/>
                <w:b w:val="0"/>
                <w:bCs w:val="0"/>
                <w:sz w:val="28"/>
                <w:szCs w:val="28"/>
                <w:vertAlign w:val="baseline"/>
                <w:lang w:val="nl-NL"/>
              </w:rPr>
            </w:pPr>
            <w:r>
              <w:rPr>
                <w:b w:val="0"/>
                <w:bCs w:val="0"/>
                <w:i/>
                <w:iCs/>
                <w:sz w:val="28"/>
                <w:szCs w:val="28"/>
              </w:rPr>
              <w:t xml:space="preserve"> </w:t>
            </w:r>
          </w:p>
        </w:tc>
      </w:tr>
      <w:tr w14:paraId="4B2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60333A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0023DC4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1D20EFD6">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Chứng minh, bình luận</w:t>
            </w:r>
          </w:p>
        </w:tc>
        <w:tc>
          <w:tcPr>
            <w:tcW w:w="1005" w:type="dxa"/>
            <w:vAlign w:val="center"/>
          </w:tcPr>
          <w:p w14:paraId="2BDD1987">
            <w:pPr>
              <w:widowControl w:val="0"/>
              <w:spacing w:line="23" w:lineRule="atLeast"/>
              <w:jc w:val="center"/>
              <w:rPr>
                <w:rFonts w:hint="default" w:ascii="Times New Roman" w:hAnsi="Times New Roman" w:cs="Times New Roman"/>
                <w:b w:val="0"/>
                <w:bCs w:val="0"/>
                <w:sz w:val="28"/>
                <w:szCs w:val="28"/>
                <w:vertAlign w:val="baseline"/>
                <w:lang w:val="nl-NL"/>
              </w:rPr>
            </w:pPr>
            <w:r>
              <w:rPr>
                <w:b w:val="0"/>
                <w:bCs w:val="0"/>
                <w:sz w:val="28"/>
                <w:szCs w:val="28"/>
              </w:rPr>
              <w:t>8,0</w:t>
            </w:r>
          </w:p>
        </w:tc>
      </w:tr>
      <w:tr w14:paraId="1AAF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29FA986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25493C5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2C1666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eastAsia="Calibri" w:cs="Times New Roman"/>
                <w:b/>
                <w:bCs/>
                <w:sz w:val="28"/>
                <w:szCs w:val="28"/>
              </w:rPr>
              <w:t>- Giới thiệu ngắn gọn về tác giả,</w:t>
            </w:r>
            <w:r>
              <w:rPr>
                <w:rFonts w:hint="default" w:eastAsia="Calibri" w:cs="Times New Roman"/>
                <w:b/>
                <w:bCs/>
                <w:sz w:val="28"/>
                <w:szCs w:val="28"/>
                <w:lang w:val="en-US"/>
              </w:rPr>
              <w:t xml:space="preserve"> </w:t>
            </w:r>
            <w:r>
              <w:rPr>
                <w:rFonts w:hint="default" w:ascii="Times New Roman" w:hAnsi="Times New Roman" w:eastAsia="Calibri" w:cs="Times New Roman"/>
                <w:b/>
                <w:bCs/>
                <w:sz w:val="28"/>
                <w:szCs w:val="28"/>
              </w:rPr>
              <w:t>tác phẩm,</w:t>
            </w:r>
            <w:r>
              <w:rPr>
                <w:rFonts w:hint="default" w:eastAsia="Calibri" w:cs="Times New Roman"/>
                <w:b/>
                <w:bCs/>
                <w:sz w:val="28"/>
                <w:szCs w:val="28"/>
                <w:lang w:val="en-US"/>
              </w:rPr>
              <w:t xml:space="preserve"> </w:t>
            </w:r>
            <w:r>
              <w:rPr>
                <w:rFonts w:hint="default" w:ascii="Times New Roman" w:hAnsi="Times New Roman" w:eastAsia="Calibri" w:cs="Times New Roman"/>
                <w:b/>
                <w:bCs/>
                <w:sz w:val="28"/>
                <w:szCs w:val="28"/>
              </w:rPr>
              <w:t>hoàn cảnh ra đời của bài thơ</w:t>
            </w:r>
            <w:r>
              <w:rPr>
                <w:rFonts w:hint="default" w:ascii="Times New Roman" w:hAnsi="Times New Roman" w:eastAsia="Calibri" w:cs="Times New Roman"/>
                <w:sz w:val="28"/>
                <w:szCs w:val="28"/>
              </w:rPr>
              <w:t>:</w:t>
            </w:r>
            <w:r>
              <w:rPr>
                <w:rFonts w:hint="default" w:ascii="Times New Roman" w:hAnsi="Times New Roman" w:cs="Times New Roman"/>
                <w:sz w:val="28"/>
                <w:szCs w:val="28"/>
                <w:shd w:val="clear" w:color="auto" w:fill="FFFFFF"/>
              </w:rPr>
              <w:t xml:space="preserve"> </w:t>
            </w:r>
            <w:r>
              <w:rPr>
                <w:rFonts w:hint="default" w:ascii="Times New Roman" w:hAnsi="Times New Roman" w:eastAsia="Calibri" w:cs="Times New Roman"/>
                <w:sz w:val="28"/>
                <w:szCs w:val="28"/>
              </w:rPr>
              <w:t xml:space="preserve">Nhà thơ </w:t>
            </w:r>
            <w:r>
              <w:rPr>
                <w:rFonts w:hint="default" w:eastAsia="Calibri" w:cs="Times New Roman"/>
                <w:sz w:val="28"/>
                <w:szCs w:val="28"/>
                <w:lang w:val="en-US"/>
              </w:rPr>
              <w:t>Phạm Đình Lân</w:t>
            </w:r>
            <w:r>
              <w:rPr>
                <w:rFonts w:hint="default" w:ascii="Times New Roman" w:hAnsi="Times New Roman" w:eastAsia="Calibri" w:cs="Times New Roman"/>
                <w:sz w:val="28"/>
                <w:szCs w:val="28"/>
              </w:rPr>
              <w:t xml:space="preserve"> là cựu chiến binh từng tham gia chiến đấu gìn giữ thành cổ Quảng Trị</w:t>
            </w:r>
            <w:r>
              <w:rPr>
                <w:rFonts w:hint="default" w:ascii="Times New Roman" w:hAnsi="Times New Roman" w:cs="Times New Roman"/>
                <w:sz w:val="28"/>
                <w:szCs w:val="28"/>
                <w:shd w:val="clear" w:color="auto" w:fill="FFFFFF"/>
              </w:rPr>
              <w:t>.</w:t>
            </w: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 xml:space="preserve">Bài thơ </w:t>
            </w:r>
            <w:r>
              <w:rPr>
                <w:rFonts w:hint="default" w:ascii="Times New Roman" w:hAnsi="Times New Roman" w:cs="Times New Roman"/>
                <w:i/>
                <w:iCs/>
                <w:sz w:val="28"/>
                <w:szCs w:val="28"/>
                <w:shd w:val="clear" w:color="auto" w:fill="FFFFFF"/>
              </w:rPr>
              <w:t>“Tấc đất Thành cổ”</w:t>
            </w:r>
            <w:r>
              <w:rPr>
                <w:rFonts w:hint="default" w:ascii="Times New Roman" w:hAnsi="Times New Roman" w:cs="Times New Roman"/>
                <w:sz w:val="28"/>
                <w:szCs w:val="28"/>
                <w:shd w:val="clear" w:color="auto" w:fill="FFFFFF"/>
              </w:rPr>
              <w:t xml:space="preserve"> ra đời trong một chuyến đi tình nghĩa.</w:t>
            </w: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 xml:space="preserve">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tc>
        <w:tc>
          <w:tcPr>
            <w:tcW w:w="1005" w:type="dxa"/>
            <w:vAlign w:val="top"/>
          </w:tcPr>
          <w:p w14:paraId="15280D46">
            <w:pPr>
              <w:widowControl w:val="0"/>
              <w:spacing w:line="23" w:lineRule="atLeast"/>
              <w:jc w:val="center"/>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0,5</w:t>
            </w:r>
          </w:p>
        </w:tc>
      </w:tr>
      <w:tr w14:paraId="3E01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A512BB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716BC8F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7E5940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sz w:val="28"/>
                <w:szCs w:val="28"/>
              </w:rPr>
              <w:t>-</w:t>
            </w:r>
            <w:r>
              <w:rPr>
                <w:b/>
                <w:bCs/>
                <w:sz w:val="28"/>
                <w:szCs w:val="28"/>
              </w:rPr>
              <w:t xml:space="preserve"> </w:t>
            </w:r>
            <w:r>
              <w:rPr>
                <w:rFonts w:hint="default"/>
                <w:b/>
                <w:bCs/>
                <w:sz w:val="28"/>
                <w:szCs w:val="28"/>
                <w:lang w:val="en-US"/>
              </w:rPr>
              <w:t xml:space="preserve">Trong bài thơ “Tấc đất thành cổ”, nhà thơ đã “gói tâm tình của mình trong thơ” </w:t>
            </w:r>
            <w:r>
              <w:rPr>
                <w:rFonts w:hint="default"/>
                <w:sz w:val="28"/>
                <w:szCs w:val="28"/>
                <w:lang w:val="en-US"/>
              </w:rPr>
              <w:t>- đó là tâm tình, là nỗi lòng của một người lính đã từng trải qua những năm tháng chiến đấu gian khổ nơi Thành Cổ Quảng Trị</w:t>
            </w:r>
            <w:r>
              <w:rPr>
                <w:rFonts w:hint="default" w:ascii="Times New Roman" w:hAnsi="Times New Roman" w:eastAsia="Calibri" w:cs="Times New Roman"/>
                <w:sz w:val="28"/>
                <w:szCs w:val="28"/>
              </w:rPr>
              <w:t xml:space="preserve"> nhưng may mắn được bước ra khỏi khói lửa chiến tranh, nay </w:t>
            </w:r>
            <w:r>
              <w:rPr>
                <w:rFonts w:hint="default" w:eastAsia="Calibri" w:cs="Times New Roman"/>
                <w:sz w:val="28"/>
                <w:szCs w:val="28"/>
                <w:lang w:val="en-US"/>
              </w:rPr>
              <w:t>được trở về chiến trường xưa</w:t>
            </w:r>
            <w:r>
              <w:rPr>
                <w:rFonts w:hint="default" w:ascii="Times New Roman" w:hAnsi="Times New Roman" w:eastAsia="Calibri" w:cs="Times New Roman"/>
                <w:sz w:val="28"/>
                <w:szCs w:val="28"/>
              </w:rPr>
              <w:t xml:space="preserve"> nhìn lại quá khứ,</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trực tiếp thể hiện những trải nghiệm sâu sắc,</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những xúc cảm mãnh liệt và những tư tưởng giàu giá trị nhân văn.</w:t>
            </w:r>
          </w:p>
          <w:p w14:paraId="33BC46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Calibri" w:cs="Times New Roman"/>
                <w:sz w:val="28"/>
                <w:szCs w:val="28"/>
                <w:lang w:val="en-US"/>
              </w:rPr>
            </w:pPr>
            <w:r>
              <w:rPr>
                <w:rFonts w:hint="default" w:eastAsia="Calibri" w:cs="Times New Roman"/>
                <w:sz w:val="28"/>
                <w:szCs w:val="28"/>
                <w:lang w:val="en-US"/>
              </w:rPr>
              <w:t>+ Niềm xúc động của nhà thơ khi trở về thăm lại chiến trường xưa ở Thành Cổ Quảng Trị, đứng trước nấm mộ chung của những người đồng đội đã hy sinh. Nhà thơ tự nhủ với mình và mọi người “Nhẹ bước chân và nói khẽ thôi/Cho đồng đội tôi nằm yên dưới cỏ”…</w:t>
            </w:r>
          </w:p>
          <w:p w14:paraId="21868720">
            <w:pPr>
              <w:keepNext w:val="0"/>
              <w:keepLines w:val="0"/>
              <w:pageBreakBefore w:val="0"/>
              <w:widowControl/>
              <w:kinsoku/>
              <w:wordWrap/>
              <w:overflowPunct/>
              <w:topLinePunct w:val="0"/>
              <w:autoSpaceDE/>
              <w:autoSpaceDN/>
              <w:bidi w:val="0"/>
              <w:adjustRightInd/>
              <w:snapToGrid/>
              <w:spacing w:after="0" w:line="240" w:lineRule="auto"/>
              <w:ind w:right="-51" w:rightChars="0"/>
              <w:jc w:val="both"/>
              <w:textAlignment w:val="auto"/>
              <w:rPr>
                <w:rFonts w:hint="default" w:ascii="Times New Roman" w:hAnsi="Times New Roman" w:cs="Times New Roman"/>
                <w:i w:val="0"/>
                <w:iCs w:val="0"/>
                <w:sz w:val="28"/>
                <w:szCs w:val="28"/>
              </w:rPr>
            </w:pPr>
            <w:r>
              <w:rPr>
                <w:rFonts w:hint="default" w:eastAsia="Calibri" w:cs="Times New Roman"/>
                <w:sz w:val="28"/>
                <w:szCs w:val="28"/>
                <w:lang w:val="en-US"/>
              </w:rPr>
              <w:t xml:space="preserve">+ Sự xúc động, xót xa, nghẹn ngào khi </w:t>
            </w:r>
            <w:r>
              <w:rPr>
                <w:rFonts w:hint="default" w:eastAsia="Calibri" w:cs="Times New Roman"/>
                <w:i w:val="0"/>
                <w:iCs w:val="0"/>
                <w:sz w:val="28"/>
                <w:szCs w:val="28"/>
                <w:lang w:val="en-US"/>
              </w:rPr>
              <w:t>“</w:t>
            </w:r>
            <w:r>
              <w:rPr>
                <w:rFonts w:hint="default" w:ascii="Times New Roman" w:hAnsi="Times New Roman" w:cs="Times New Roman"/>
                <w:i w:val="0"/>
                <w:iCs w:val="0"/>
                <w:sz w:val="28"/>
                <w:szCs w:val="28"/>
                <w:lang w:val="vi-VN"/>
              </w:rPr>
              <w:t>Thành cổ rộng sao đồng đội tôi nằm chật</w:t>
            </w:r>
            <w:r>
              <w:rPr>
                <w:rFonts w:hint="default" w:ascii="Times New Roman" w:hAnsi="Times New Roman" w:cs="Times New Roman"/>
                <w:i w:val="0"/>
                <w:iCs w:val="0"/>
                <w:sz w:val="28"/>
                <w:szCs w:val="28"/>
                <w:lang w:val="en-US"/>
              </w:rPr>
              <w:t>”.</w:t>
            </w:r>
            <w:r>
              <w:rPr>
                <w:rFonts w:hint="default" w:ascii="Times New Roman" w:hAnsi="Times New Roman" w:cs="Times New Roman"/>
                <w:i w:val="0"/>
                <w:iCs w:val="0"/>
                <w:color w:val="auto"/>
                <w:sz w:val="28"/>
                <w:szCs w:val="28"/>
                <w:lang w:val="en-US"/>
              </w:rPr>
              <w:t xml:space="preserve"> Biện pháp đối </w:t>
            </w:r>
            <w:r>
              <w:rPr>
                <w:rFonts w:hint="default" w:ascii="Times New Roman" w:hAnsi="Times New Roman" w:eastAsia="sans-serif" w:cs="Times New Roman"/>
                <w:i w:val="0"/>
                <w:iCs w:val="0"/>
                <w:caps w:val="0"/>
                <w:color w:val="auto"/>
                <w:spacing w:val="0"/>
                <w:sz w:val="28"/>
                <w:szCs w:val="28"/>
                <w:shd w:val="clear" w:fill="FFFFFF"/>
              </w:rPr>
              <w:t xml:space="preserve">lập: </w:t>
            </w:r>
            <w:r>
              <w:rPr>
                <w:rFonts w:hint="default" w:ascii="Times New Roman" w:hAnsi="Times New Roman" w:eastAsia="sans-serif" w:cs="Times New Roman"/>
                <w:i w:val="0"/>
                <w:iCs w:val="0"/>
                <w:caps w:val="0"/>
                <w:color w:val="auto"/>
                <w:spacing w:val="0"/>
                <w:sz w:val="28"/>
                <w:szCs w:val="28"/>
                <w:shd w:val="clear" w:fill="FFFFFF"/>
                <w:lang w:val="en-US"/>
              </w:rPr>
              <w:t>r</w:t>
            </w:r>
            <w:r>
              <w:rPr>
                <w:rFonts w:hint="default" w:ascii="Times New Roman" w:hAnsi="Times New Roman" w:eastAsia="sans-serif" w:cs="Times New Roman"/>
                <w:i w:val="0"/>
                <w:iCs w:val="0"/>
                <w:caps w:val="0"/>
                <w:color w:val="auto"/>
                <w:spacing w:val="0"/>
                <w:sz w:val="28"/>
                <w:szCs w:val="28"/>
                <w:shd w:val="clear" w:fill="FFFFFF"/>
              </w:rPr>
              <w:t xml:space="preserve">ộng - </w:t>
            </w:r>
            <w:r>
              <w:rPr>
                <w:rFonts w:hint="default" w:ascii="Times New Roman" w:hAnsi="Times New Roman" w:eastAsia="sans-serif" w:cs="Times New Roman"/>
                <w:i w:val="0"/>
                <w:iCs w:val="0"/>
                <w:caps w:val="0"/>
                <w:color w:val="auto"/>
                <w:spacing w:val="0"/>
                <w:sz w:val="28"/>
                <w:szCs w:val="28"/>
                <w:shd w:val="clear" w:fill="FFFFFF"/>
                <w:lang w:val="en-US"/>
              </w:rPr>
              <w:t>c</w:t>
            </w:r>
            <w:r>
              <w:rPr>
                <w:rFonts w:hint="default" w:ascii="Times New Roman" w:hAnsi="Times New Roman" w:eastAsia="sans-serif" w:cs="Times New Roman"/>
                <w:i w:val="0"/>
                <w:iCs w:val="0"/>
                <w:caps w:val="0"/>
                <w:color w:val="auto"/>
                <w:spacing w:val="0"/>
                <w:sz w:val="28"/>
                <w:szCs w:val="28"/>
                <w:shd w:val="clear" w:fill="FFFFFF"/>
              </w:rPr>
              <w:t>hật</w:t>
            </w:r>
            <w:r>
              <w:rPr>
                <w:rFonts w:hint="default" w:ascii="Times New Roman" w:hAnsi="Times New Roman" w:eastAsia="sans-serif" w:cs="Times New Roman"/>
                <w:i w:val="0"/>
                <w:iCs w:val="0"/>
                <w:caps w:val="0"/>
                <w:color w:val="auto"/>
                <w:spacing w:val="0"/>
                <w:sz w:val="28"/>
                <w:szCs w:val="28"/>
                <w:shd w:val="clear" w:fill="FFFFFF"/>
                <w:lang w:val="en-US"/>
              </w:rPr>
              <w:t>: đ</w:t>
            </w:r>
            <w:r>
              <w:rPr>
                <w:rFonts w:hint="default" w:ascii="Times New Roman" w:hAnsi="Times New Roman" w:eastAsia="sans-serif" w:cs="Times New Roman"/>
                <w:i w:val="0"/>
                <w:iCs w:val="0"/>
                <w:caps w:val="0"/>
                <w:color w:val="auto"/>
                <w:spacing w:val="0"/>
                <w:sz w:val="28"/>
                <w:szCs w:val="28"/>
                <w:shd w:val="clear" w:fill="FFFFFF"/>
              </w:rPr>
              <w:t>ề cập đến giá trị, sự hi sinh, mỗi tấc đất ở thành cổ đều được đánh đổi bằng tuổi trẻ, máu xương, bằng cả mạng sống của biết bao người lính trẻ tuổi đồng thời tri ân đến những hi sinh của họ để giữ gìn thành cổ.</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eastAsia="sans-serif" w:cs="Times New Roman"/>
                <w:i w:val="0"/>
                <w:iCs w:val="0"/>
                <w:caps w:val="0"/>
                <w:color w:val="auto"/>
                <w:spacing w:val="0"/>
                <w:sz w:val="28"/>
                <w:szCs w:val="28"/>
                <w:shd w:val="clear" w:fill="FFFFFF"/>
                <w:lang w:val="en-US"/>
              </w:rPr>
              <w:t>+</w:t>
            </w:r>
            <w:r>
              <w:rPr>
                <w:rFonts w:hint="default" w:ascii="Times New Roman" w:hAnsi="Times New Roman" w:eastAsia="sans-serif" w:cs="Times New Roman"/>
                <w:i w:val="0"/>
                <w:iCs w:val="0"/>
                <w:caps w:val="0"/>
                <w:color w:val="333333"/>
                <w:spacing w:val="0"/>
                <w:sz w:val="28"/>
                <w:szCs w:val="28"/>
                <w:shd w:val="clear" w:fill="FFFFFF"/>
                <w:lang w:val="en-US"/>
              </w:rPr>
              <w:t xml:space="preserve"> </w:t>
            </w:r>
            <w:r>
              <w:rPr>
                <w:rFonts w:hint="default" w:ascii="Times New Roman" w:hAnsi="Times New Roman" w:eastAsia="Calibri" w:cs="Times New Roman"/>
                <w:sz w:val="28"/>
                <w:szCs w:val="28"/>
              </w:rPr>
              <w:t>Tác giả với tư cách là một trong những người lính từng cầm súng tham gia giữ từng tấc đất Thành cổ đã trực tiếp khẳng định trải nghiệm của mình:</w:t>
            </w:r>
            <w:r>
              <w:rPr>
                <w:rFonts w:hint="default" w:ascii="Times New Roman" w:hAnsi="Times New Roman" w:eastAsia="Calibri" w:cs="Times New Roman"/>
                <w:sz w:val="28"/>
                <w:szCs w:val="28"/>
                <w:lang w:val="en-US"/>
              </w:rPr>
              <w:t xml:space="preserve"> </w:t>
            </w:r>
            <w:r>
              <w:rPr>
                <w:rFonts w:hint="default" w:ascii="Times New Roman" w:hAnsi="Times New Roman" w:cs="Times New Roman"/>
                <w:i/>
                <w:iCs/>
                <w:sz w:val="28"/>
                <w:szCs w:val="28"/>
              </w:rPr>
              <w:t>Mỗi tấc đất là một cuộc đời có thật.</w:t>
            </w:r>
            <w:r>
              <w:rPr>
                <w:rFonts w:hint="default" w:ascii="Times New Roman" w:hAnsi="Times New Roman" w:eastAsia="Calibri" w:cs="Times New Roman"/>
                <w:sz w:val="28"/>
                <w:szCs w:val="28"/>
              </w:rPr>
              <w:t xml:space="preserve"> Mỗi tấc đất ở thành cổ đều được đánh đổi bằng tuổi trẻ,</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máu xương,</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bằng cả mạng sống của biết bao người lính trẻ tuổi, họ đã hi sinh bản thân để giữ gìn thành cổ, đó là sự cống hiến cao đẹp cao cả nhất. Mỗi tấc đất ở thành cổ đều hằn sâu dấu tích về sự khốc liệt của chiến tranh, về 81 ngày đêm không ngơi tiếng súng,</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về mùa hè đỏ lửa năm 1972.</w:t>
            </w:r>
            <w:r>
              <w:rPr>
                <w:rFonts w:hint="default" w:ascii="Times New Roman" w:hAnsi="Times New Roman" w:eastAsia="Calibri" w:cs="Times New Roman"/>
                <w:sz w:val="28"/>
                <w:szCs w:val="28"/>
                <w:lang w:val="en-US"/>
              </w:rPr>
              <w:t xml:space="preserve"> -&gt; </w:t>
            </w:r>
            <w:r>
              <w:rPr>
                <w:rFonts w:hint="default" w:ascii="Times New Roman" w:hAnsi="Times New Roman" w:cs="Times New Roman"/>
                <w:i w:val="0"/>
                <w:iCs w:val="0"/>
                <w:sz w:val="28"/>
                <w:szCs w:val="28"/>
                <w:lang w:val="en-US"/>
              </w:rPr>
              <w:t>T</w:t>
            </w:r>
            <w:r>
              <w:rPr>
                <w:rFonts w:hint="default" w:ascii="Times New Roman" w:hAnsi="Times New Roman" w:cs="Times New Roman"/>
                <w:i w:val="0"/>
                <w:iCs w:val="0"/>
                <w:sz w:val="28"/>
                <w:szCs w:val="28"/>
              </w:rPr>
              <w:t>ất cả là sự thật nhức nhối, xót xa,</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sự thật sống động, đặc biệt sống trong tâm trí những người lính từng trực tiếp cầm súng chiến đấu,</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nhất là mỗi khi trở lại nơi đây.</w:t>
            </w:r>
          </w:p>
          <w:p w14:paraId="55F8F4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eastAsia="Calibri" w:cs="Times New Roman"/>
                <w:sz w:val="28"/>
                <w:szCs w:val="28"/>
                <w:lang w:val="en-US"/>
              </w:rPr>
              <w:t>+ Trở lại chiến trường xưa, nhà thơ nghẹn ngào khi nhớ  những người đồng đội năm xưa giờ “</w:t>
            </w:r>
            <w:r>
              <w:rPr>
                <w:rFonts w:hint="default" w:ascii="Times New Roman" w:hAnsi="Times New Roman" w:cs="Times New Roman"/>
                <w:i/>
                <w:iCs/>
                <w:sz w:val="28"/>
                <w:szCs w:val="28"/>
                <w:lang w:val="vi-VN"/>
              </w:rPr>
              <w:t>Bạn nằm lại nơi này, nơi nao?</w:t>
            </w:r>
            <w:r>
              <w:rPr>
                <w:rFonts w:hint="default" w:ascii="Times New Roman" w:hAnsi="Times New Roman" w:cs="Times New Roman"/>
                <w:i/>
                <w:iCs/>
                <w:sz w:val="28"/>
                <w:szCs w:val="28"/>
                <w:lang w:val="en-US"/>
              </w:rPr>
              <w:t>/</w:t>
            </w:r>
            <w:r>
              <w:rPr>
                <w:rFonts w:hint="default" w:ascii="Times New Roman" w:hAnsi="Times New Roman" w:cs="Times New Roman"/>
                <w:i/>
                <w:iCs/>
                <w:sz w:val="28"/>
                <w:szCs w:val="28"/>
                <w:lang w:val="vi-VN"/>
              </w:rPr>
              <w:t>Phía đông thành, tây thành hay dưới dòng Thạch Hãn</w:t>
            </w:r>
            <w:r>
              <w:rPr>
                <w:rFonts w:hint="default" w:ascii="Times New Roman" w:hAnsi="Times New Roman" w:cs="Times New Roman"/>
                <w:i/>
                <w:iCs/>
                <w:sz w:val="28"/>
                <w:szCs w:val="28"/>
                <w:lang w:val="en-US"/>
              </w:rPr>
              <w:t>” trong</w:t>
            </w:r>
            <w:r>
              <w:rPr>
                <w:rFonts w:hint="default" w:ascii="Times New Roman" w:hAnsi="Times New Roman" w:cs="Times New Roman"/>
                <w:sz w:val="28"/>
                <w:szCs w:val="28"/>
              </w:rPr>
              <w:t xml:space="preserve"> mùa hè đỏ lửa 1972 với 81 đại đội, 81 ngày đêm chiến đấu và hi sinh để giữ thành cổ,</w:t>
            </w:r>
            <w:r>
              <w:rPr>
                <w:rFonts w:hint="default" w:cs="Times New Roman"/>
                <w:sz w:val="28"/>
                <w:szCs w:val="28"/>
                <w:lang w:val="en-US"/>
              </w:rPr>
              <w:t xml:space="preserve"> </w:t>
            </w:r>
            <w:r>
              <w:rPr>
                <w:rFonts w:hint="default" w:ascii="Times New Roman" w:hAnsi="Times New Roman" w:cs="Times New Roman"/>
                <w:sz w:val="28"/>
                <w:szCs w:val="28"/>
              </w:rPr>
              <w:t>chiến tranh vô cùng khốc liệt, những tổn thất hi sinh,</w:t>
            </w:r>
            <w:r>
              <w:rPr>
                <w:rFonts w:hint="default" w:cs="Times New Roman"/>
                <w:sz w:val="28"/>
                <w:szCs w:val="28"/>
                <w:lang w:val="en-US"/>
              </w:rPr>
              <w:t xml:space="preserve"> </w:t>
            </w:r>
            <w:r>
              <w:rPr>
                <w:rFonts w:hint="default" w:ascii="Times New Roman" w:hAnsi="Times New Roman" w:cs="Times New Roman"/>
                <w:sz w:val="28"/>
                <w:szCs w:val="28"/>
              </w:rPr>
              <w:t>mất mát là vô kể vô biên.</w:t>
            </w:r>
          </w:p>
          <w:p w14:paraId="71551E48">
            <w:pPr>
              <w:keepNext w:val="0"/>
              <w:keepLines w:val="0"/>
              <w:pageBreakBefore w:val="0"/>
              <w:widowControl/>
              <w:kinsoku/>
              <w:wordWrap/>
              <w:overflowPunct/>
              <w:topLinePunct w:val="0"/>
              <w:autoSpaceDE/>
              <w:autoSpaceDN/>
              <w:bidi w:val="0"/>
              <w:adjustRightInd/>
              <w:snapToGrid/>
              <w:spacing w:after="0" w:line="240" w:lineRule="auto"/>
              <w:ind w:firstLine="140" w:firstLineChars="50"/>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Tám mươi mốt ngày đêm đất trời ken dày bom đạn.</w:t>
            </w:r>
          </w:p>
          <w:p w14:paraId="0A20D4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Cát trắng rang vàng, nghiêng lệch cả dòng sông.</w:t>
            </w:r>
          </w:p>
          <w:p w14:paraId="2EEF96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&gt;</w:t>
            </w:r>
            <w:r>
              <w:rPr>
                <w:rFonts w:hint="default" w:ascii="Times New Roman" w:hAnsi="Times New Roman" w:eastAsia="Calibri" w:cs="Times New Roman"/>
                <w:sz w:val="28"/>
                <w:szCs w:val="28"/>
              </w:rPr>
              <w:t xml:space="preserve"> Những hình ảnh thơ giàu giá trị gợi tả gợi cảm, đồng thời nhấn mạnh sự khốc liệt của chiến tranh,</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Tận cùng của tội ác,</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tột cùng của đau thương, yêu thương và uất hận.</w:t>
            </w:r>
          </w:p>
          <w:p w14:paraId="305707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lang w:val="en-US"/>
              </w:rPr>
            </w:pPr>
            <w:r>
              <w:rPr>
                <w:rFonts w:hint="default" w:eastAsia="Calibri" w:cs="Times New Roman"/>
                <w:sz w:val="28"/>
                <w:szCs w:val="28"/>
                <w:lang w:val="en-US"/>
              </w:rPr>
              <w:t>+</w:t>
            </w:r>
            <w:r>
              <w:rPr>
                <w:rFonts w:hint="default" w:ascii="Times New Roman" w:hAnsi="Times New Roman" w:eastAsia="Calibri" w:cs="Times New Roman"/>
                <w:sz w:val="28"/>
                <w:szCs w:val="28"/>
                <w:lang w:val="en-US"/>
              </w:rPr>
              <w:t xml:space="preserve"> Trở lại bên những người đồng đội năm xưa, nhà thơ nghẹn ngào, tự nhủ:</w:t>
            </w:r>
          </w:p>
          <w:p w14:paraId="45AE2C18">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985"/>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Thắp một nén nhang và khóc ít thôi</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t>Tôi thầm nhủ lòng mình như vậy</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t>Để một phút lắng lòng nghe bạn gọi</w:t>
            </w:r>
          </w:p>
          <w:p w14:paraId="1A0FAE27">
            <w:pPr>
              <w:keepNext w:val="0"/>
              <w:keepLines w:val="0"/>
              <w:pageBreakBefore w:val="0"/>
              <w:widowControl/>
              <w:kinsoku/>
              <w:wordWrap/>
              <w:overflowPunct/>
              <w:topLinePunct w:val="0"/>
              <w:autoSpaceDE/>
              <w:autoSpaceDN/>
              <w:bidi w:val="0"/>
              <w:adjustRightInd/>
              <w:snapToGrid/>
              <w:spacing w:after="0" w:line="240" w:lineRule="auto"/>
              <w:ind w:firstLine="1960" w:firstLineChars="700"/>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Bạn nằm lại nơi nào bạn ơi?</w:t>
            </w:r>
          </w:p>
          <w:p w14:paraId="2ADC8D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cs="Times New Roman"/>
                <w:i w:val="0"/>
                <w:iCs w:val="0"/>
                <w:sz w:val="28"/>
                <w:szCs w:val="28"/>
                <w:lang w:val="en-US"/>
              </w:rPr>
            </w:pPr>
            <w:r>
              <w:rPr>
                <w:rFonts w:hint="default" w:cs="Times New Roman"/>
                <w:i w:val="0"/>
                <w:iCs w:val="0"/>
                <w:sz w:val="28"/>
                <w:szCs w:val="28"/>
                <w:lang w:val="en-US"/>
              </w:rPr>
              <w:t>+ Sau những phút lắng lòng nghe bạn gọi, nhà thơ đã thấy đồng đội mình sau những trận đấu hết mình đã nằm lại nơi  đồng đất quê hương, n</w:t>
            </w:r>
            <w:r>
              <w:rPr>
                <w:rFonts w:hint="default" w:ascii="Times New Roman" w:hAnsi="Times New Roman" w:cs="Times New Roman"/>
                <w:i w:val="0"/>
                <w:iCs w:val="0"/>
                <w:sz w:val="28"/>
                <w:szCs w:val="28"/>
                <w:lang w:val="vi-VN"/>
              </w:rPr>
              <w:t>ơi chiến tuyến lằn ranh sông Bến Hải</w:t>
            </w:r>
            <w:r>
              <w:rPr>
                <w:rFonts w:hint="default" w:ascii="Times New Roman" w:hAnsi="Times New Roman" w:cs="Times New Roman"/>
                <w:i w:val="0"/>
                <w:iCs w:val="0"/>
                <w:sz w:val="28"/>
                <w:szCs w:val="28"/>
                <w:lang w:val="vi-VN"/>
              </w:rPr>
              <w:br w:type="textWrapping"/>
            </w:r>
            <w:r>
              <w:rPr>
                <w:rFonts w:hint="default" w:cs="Times New Roman"/>
                <w:i w:val="0"/>
                <w:iCs w:val="0"/>
                <w:sz w:val="28"/>
                <w:szCs w:val="28"/>
                <w:lang w:val="en-US"/>
              </w:rPr>
              <w:t>Và họ vẫn mang trong mình vẻ đẹp của lòng dũng cảm, sẵn sàng hy sinh vì cuộc sống bình yên của đất nước:</w:t>
            </w:r>
          </w:p>
          <w:p w14:paraId="10DA3A39">
            <w:pPr>
              <w:keepNext w:val="0"/>
              <w:keepLines w:val="0"/>
              <w:pageBreakBefore w:val="0"/>
              <w:widowControl/>
              <w:kinsoku/>
              <w:wordWrap/>
              <w:overflowPunct/>
              <w:topLinePunct w:val="0"/>
              <w:autoSpaceDE/>
              <w:autoSpaceDN/>
              <w:bidi w:val="0"/>
              <w:adjustRightInd/>
              <w:snapToGrid/>
              <w:spacing w:after="0" w:line="240" w:lineRule="auto"/>
              <w:ind w:firstLine="1120" w:firstLineChars="400"/>
              <w:jc w:val="both"/>
              <w:textAlignment w:val="auto"/>
              <w:rPr>
                <w:rFonts w:hint="default" w:ascii="Times New Roman" w:hAnsi="Times New Roman" w:eastAsia="Calibri" w:cs="Times New Roman"/>
                <w:sz w:val="28"/>
                <w:szCs w:val="28"/>
              </w:rPr>
            </w:pPr>
            <w:r>
              <w:rPr>
                <w:rFonts w:hint="default" w:ascii="Times New Roman" w:hAnsi="Times New Roman" w:cs="Times New Roman"/>
                <w:i/>
                <w:iCs/>
                <w:sz w:val="28"/>
                <w:szCs w:val="28"/>
                <w:lang w:val="vi-VN"/>
              </w:rPr>
              <w:t>Súng trong tay và đôi mắt rực lửa</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cs="Times New Roman"/>
                <w:i/>
                <w:iCs/>
                <w:sz w:val="28"/>
                <w:szCs w:val="28"/>
                <w:lang w:val="en-US"/>
              </w:rPr>
              <w:t xml:space="preserve">     </w:t>
            </w:r>
            <w:r>
              <w:rPr>
                <w:rFonts w:hint="default" w:ascii="Times New Roman" w:hAnsi="Times New Roman" w:cs="Times New Roman"/>
                <w:i/>
                <w:iCs/>
                <w:sz w:val="28"/>
                <w:szCs w:val="28"/>
                <w:lang w:val="vi-VN"/>
              </w:rPr>
              <w:t>Trút hận xuống đầu thù rồi ngã xuống bình yên</w:t>
            </w:r>
          </w:p>
          <w:p w14:paraId="1D218F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cs="Times New Roman"/>
                <w:sz w:val="28"/>
                <w:szCs w:val="28"/>
                <w:lang w:val="en-US"/>
              </w:rPr>
              <w:t xml:space="preserve">+ May mắn trở về với cuộc sống </w:t>
            </w:r>
            <w:r>
              <w:rPr>
                <w:rFonts w:hint="default" w:ascii="Times New Roman" w:hAnsi="Times New Roman" w:cs="Times New Roman"/>
                <w:sz w:val="28"/>
                <w:szCs w:val="28"/>
              </w:rPr>
              <w:t>hòa bình,</w:t>
            </w:r>
            <w:r>
              <w:rPr>
                <w:rFonts w:hint="default" w:cs="Times New Roman"/>
                <w:sz w:val="28"/>
                <w:szCs w:val="28"/>
                <w:lang w:val="en-US"/>
              </w:rPr>
              <w:t xml:space="preserve"> nhà thơ gửi gắm</w:t>
            </w:r>
            <w:r>
              <w:rPr>
                <w:rFonts w:hint="default" w:ascii="Times New Roman" w:hAnsi="Times New Roman" w:cs="Times New Roman"/>
                <w:sz w:val="28"/>
                <w:szCs w:val="28"/>
              </w:rPr>
              <w:t xml:space="preserve"> khát khao những người đồng chí đồng đội hi sinh năm đó, nay nằm dưới cỏ xanh, mong lắm các bạn ra đi thanh thản, những người sống hãy gìn giữ bình yên cho họ,</w:t>
            </w:r>
            <w:r>
              <w:rPr>
                <w:rFonts w:hint="default" w:cs="Times New Roman"/>
                <w:sz w:val="28"/>
                <w:szCs w:val="28"/>
                <w:lang w:val="en-US"/>
              </w:rPr>
              <w:t xml:space="preserve"> </w:t>
            </w:r>
            <w:r>
              <w:rPr>
                <w:rFonts w:hint="default" w:ascii="Times New Roman" w:hAnsi="Times New Roman" w:cs="Times New Roman"/>
                <w:sz w:val="28"/>
                <w:szCs w:val="28"/>
              </w:rPr>
              <w:t>hãy xứng đáng với sự hi sinh của họ. Riêng những bạn về đây,</w:t>
            </w:r>
            <w:r>
              <w:rPr>
                <w:rFonts w:hint="default" w:cs="Times New Roman"/>
                <w:sz w:val="28"/>
                <w:szCs w:val="28"/>
                <w:lang w:val="en-US"/>
              </w:rPr>
              <w:t xml:space="preserve"> </w:t>
            </w:r>
            <w:r>
              <w:rPr>
                <w:rFonts w:hint="default" w:ascii="Times New Roman" w:hAnsi="Times New Roman" w:cs="Times New Roman"/>
                <w:sz w:val="28"/>
                <w:szCs w:val="28"/>
              </w:rPr>
              <w:t>họ nhắn nhủ, nhắc nhở nhau nhẹ bước chân và nói khẽ thôi…</w:t>
            </w:r>
          </w:p>
          <w:p w14:paraId="2449A803">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Trời Quảng Trị trong xanh và lộng gió</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Ru mãi bài ca B</w:t>
            </w:r>
            <w:r>
              <w:rPr>
                <w:rFonts w:hint="default" w:cs="Times New Roman"/>
                <w:i/>
                <w:iCs/>
                <w:sz w:val="28"/>
                <w:szCs w:val="28"/>
                <w:lang w:val="en-US"/>
              </w:rPr>
              <w:t>ấ</w:t>
            </w:r>
            <w:r>
              <w:rPr>
                <w:rFonts w:hint="default" w:ascii="Times New Roman" w:hAnsi="Times New Roman" w:cs="Times New Roman"/>
                <w:i/>
                <w:iCs/>
                <w:sz w:val="28"/>
                <w:szCs w:val="28"/>
                <w:lang w:val="vi-VN"/>
              </w:rPr>
              <w:t>t tử đến vô cùng.</w:t>
            </w:r>
          </w:p>
          <w:p w14:paraId="7A2E3EB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val="0"/>
                <w:sz w:val="28"/>
                <w:szCs w:val="28"/>
                <w:lang w:val="en-US"/>
              </w:rPr>
            </w:pPr>
            <w:r>
              <w:rPr>
                <w:rFonts w:hint="default" w:cs="Times New Roman"/>
                <w:i w:val="0"/>
                <w:iCs w:val="0"/>
                <w:sz w:val="28"/>
                <w:szCs w:val="28"/>
                <w:lang w:val="en-US"/>
              </w:rPr>
              <w:t xml:space="preserve">-&gt; Cả bài thơ là niềm xúc động rưng rưng của nhà thơ, của những người lính trước sự hy sinh của đồng đội nơi Thành Cổ Quảng Trị hào hùng. </w:t>
            </w:r>
          </w:p>
          <w:p w14:paraId="62EA9D4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cs="Times New Roman"/>
                <w:sz w:val="28"/>
                <w:szCs w:val="28"/>
                <w:lang w:val="en-US"/>
              </w:rPr>
              <w:t xml:space="preserve">(Liên hệ: </w:t>
            </w:r>
            <w:r>
              <w:rPr>
                <w:rFonts w:hint="default" w:ascii="Times New Roman" w:hAnsi="Times New Roman" w:cs="Times New Roman"/>
                <w:sz w:val="28"/>
                <w:szCs w:val="28"/>
              </w:rPr>
              <w:t>Người cựu chiến binh Lê Bá Dương sau ngày hòa bình trở về thăm chiến trường Quảng Trị đã chở đầy một thuyền hoa huệ trắng thả xuống sông Thạch Hãn viếng đồng đội, ông đã viết những câu thơ yêu thương ứa nước mắt, mà nhiều người mỗi lần đến Quảng Trị lại nhắc nhớ nhau: </w:t>
            </w:r>
          </w:p>
          <w:p w14:paraId="5A61E5D4">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"Đò xuôi Thạch Hãn xin chèo nhẹ; </w:t>
            </w:r>
          </w:p>
          <w:p w14:paraId="7D163CF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Đáy sông còn đó bạn tôi nằm; </w:t>
            </w:r>
          </w:p>
          <w:p w14:paraId="1AC8FD16">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Có tuổi hai mươi thành sóng nước;</w:t>
            </w:r>
          </w:p>
          <w:p w14:paraId="45C3765F">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val="0"/>
                <w:iCs w:val="0"/>
                <w:sz w:val="28"/>
                <w:szCs w:val="28"/>
                <w:lang w:val="en-US"/>
              </w:rPr>
            </w:pPr>
            <w:r>
              <w:rPr>
                <w:rFonts w:hint="default" w:ascii="Times New Roman" w:hAnsi="Times New Roman" w:cs="Times New Roman"/>
                <w:sz w:val="28"/>
                <w:szCs w:val="28"/>
              </w:rPr>
              <w:t>Vỗ yên bờ bãi mãi ngàn năm...".</w:t>
            </w:r>
            <w:r>
              <w:rPr>
                <w:rFonts w:hint="default" w:cs="Times New Roman"/>
                <w:sz w:val="28"/>
                <w:szCs w:val="28"/>
                <w:lang w:val="en-US"/>
              </w:rPr>
              <w:t>)</w:t>
            </w:r>
          </w:p>
          <w:p w14:paraId="3FA7761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rPr>
            </w:pPr>
            <w:r>
              <w:rPr>
                <w:rFonts w:hint="default" w:cs="Times New Roman"/>
                <w:b/>
                <w:bCs/>
                <w:i/>
                <w:iCs/>
                <w:sz w:val="28"/>
                <w:szCs w:val="28"/>
                <w:lang w:val="en-US"/>
              </w:rPr>
              <w:t xml:space="preserve">- </w:t>
            </w:r>
            <w:r>
              <w:rPr>
                <w:rFonts w:hint="default" w:cs="Times New Roman"/>
                <w:b/>
                <w:bCs/>
                <w:i w:val="0"/>
                <w:iCs w:val="0"/>
                <w:sz w:val="28"/>
                <w:szCs w:val="28"/>
                <w:lang w:val="en-US"/>
              </w:rPr>
              <w:t>Đọc bài thơ “Tấc đất thành cổ”, n</w:t>
            </w:r>
            <w:r>
              <w:rPr>
                <w:rFonts w:hint="default" w:ascii="Times New Roman" w:hAnsi="Times New Roman" w:cs="Times New Roman"/>
                <w:b/>
                <w:bCs/>
                <w:i w:val="0"/>
                <w:iCs w:val="0"/>
                <w:sz w:val="28"/>
                <w:szCs w:val="28"/>
              </w:rPr>
              <w:t xml:space="preserve">gười đọc </w:t>
            </w:r>
            <w:r>
              <w:rPr>
                <w:rFonts w:hint="default" w:cs="Times New Roman"/>
                <w:b/>
                <w:bCs/>
                <w:i w:val="0"/>
                <w:iCs w:val="0"/>
                <w:sz w:val="28"/>
                <w:szCs w:val="28"/>
                <w:lang w:val="en-US"/>
              </w:rPr>
              <w:t>“</w:t>
            </w:r>
            <w:r>
              <w:rPr>
                <w:rFonts w:hint="default" w:ascii="Times New Roman" w:hAnsi="Times New Roman" w:cs="Times New Roman"/>
                <w:b/>
                <w:bCs/>
                <w:i w:val="0"/>
                <w:iCs w:val="0"/>
                <w:sz w:val="28"/>
                <w:szCs w:val="28"/>
              </w:rPr>
              <w:t xml:space="preserve">bỗng thấy tâm tình của </w:t>
            </w:r>
            <w:r>
              <w:rPr>
                <w:rFonts w:hint="default" w:cs="Times New Roman"/>
                <w:b/>
                <w:bCs/>
                <w:i w:val="0"/>
                <w:iCs w:val="0"/>
                <w:sz w:val="28"/>
                <w:szCs w:val="28"/>
                <w:lang w:val="en-US"/>
              </w:rPr>
              <w:t xml:space="preserve">chính </w:t>
            </w:r>
            <w:r>
              <w:rPr>
                <w:rFonts w:hint="default" w:ascii="Times New Roman" w:hAnsi="Times New Roman" w:cs="Times New Roman"/>
                <w:b/>
                <w:bCs/>
                <w:i w:val="0"/>
                <w:iCs w:val="0"/>
                <w:sz w:val="28"/>
                <w:szCs w:val="28"/>
              </w:rPr>
              <w:t>mình</w:t>
            </w:r>
            <w:r>
              <w:rPr>
                <w:rFonts w:hint="default" w:cs="Times New Roman"/>
                <w:b/>
                <w:bCs/>
                <w:i w:val="0"/>
                <w:iCs w:val="0"/>
                <w:sz w:val="28"/>
                <w:szCs w:val="28"/>
                <w:lang w:val="en-US"/>
              </w:rPr>
              <w:t>”</w:t>
            </w:r>
            <w:r>
              <w:rPr>
                <w:rFonts w:hint="default" w:ascii="Times New Roman" w:hAnsi="Times New Roman" w:cs="Times New Roman"/>
                <w:b/>
                <w:bCs/>
                <w:i w:val="0"/>
                <w:iCs w:val="0"/>
                <w:sz w:val="28"/>
                <w:szCs w:val="28"/>
              </w:rPr>
              <w:t>:</w:t>
            </w:r>
          </w:p>
          <w:p w14:paraId="03D4A050">
            <w:pPr>
              <w:widowControl w:val="0"/>
              <w:jc w:val="both"/>
              <w:rPr>
                <w:rFonts w:ascii="Times New Roman" w:hAnsi="Times New Roman"/>
                <w:sz w:val="28"/>
                <w:szCs w:val="28"/>
              </w:rPr>
            </w:pPr>
            <w:r>
              <w:rPr>
                <w:rFonts w:hint="default" w:cs="Times New Roman"/>
                <w:i w:val="0"/>
                <w:iCs w:val="0"/>
                <w:sz w:val="28"/>
                <w:szCs w:val="28"/>
                <w:lang w:val="en-US"/>
              </w:rPr>
              <w:t>+</w:t>
            </w:r>
            <w:r>
              <w:rPr>
                <w:rFonts w:ascii="Times New Roman" w:hAnsi="Times New Roman"/>
              </w:rPr>
              <w:t xml:space="preserve"> </w:t>
            </w:r>
            <w:r>
              <w:rPr>
                <w:rFonts w:ascii="Times New Roman" w:hAnsi="Times New Roman"/>
                <w:sz w:val="28"/>
                <w:szCs w:val="28"/>
              </w:rPr>
              <w:t xml:space="preserve">Với thế hệ những người lính đã từng trải qua những năm tháng gian lao nơi </w:t>
            </w:r>
            <w:r>
              <w:rPr>
                <w:rFonts w:hint="default" w:ascii="Times New Roman" w:hAnsi="Times New Roman"/>
                <w:sz w:val="28"/>
                <w:szCs w:val="28"/>
                <w:lang w:val="en-US"/>
              </w:rPr>
              <w:t>Thành Cổ Quảng Trị</w:t>
            </w:r>
            <w:r>
              <w:rPr>
                <w:rFonts w:ascii="Times New Roman" w:hAnsi="Times New Roman"/>
                <w:sz w:val="28"/>
                <w:szCs w:val="28"/>
              </w:rPr>
              <w:t>, bài thơ gợi lại trong họ cả một thời tuổi trẻ sôi nổi, đã sống và cống hiến hết mình cho đất nước, cho nhân dân bên những người đồng chí, đồng đội.</w:t>
            </w:r>
          </w:p>
          <w:p w14:paraId="3F798438">
            <w:pPr>
              <w:widowControl w:val="0"/>
              <w:spacing w:line="23" w:lineRule="atLeast"/>
              <w:jc w:val="both"/>
              <w:rPr>
                <w:rFonts w:hint="default" w:ascii="Times New Roman" w:hAnsi="Times New Roman" w:eastAsia="Calibri" w:cs="Times New Roman"/>
                <w:sz w:val="28"/>
                <w:szCs w:val="28"/>
                <w:lang w:val="nl-NL"/>
              </w:rPr>
            </w:pPr>
            <w:r>
              <w:rPr>
                <w:rFonts w:hint="default" w:ascii="Times New Roman" w:hAnsi="Times New Roman"/>
                <w:sz w:val="28"/>
                <w:szCs w:val="28"/>
                <w:lang w:val="en-US"/>
              </w:rPr>
              <w:t>+</w:t>
            </w:r>
            <w:r>
              <w:rPr>
                <w:rFonts w:ascii="Times New Roman" w:hAnsi="Times New Roman"/>
                <w:sz w:val="28"/>
                <w:szCs w:val="28"/>
              </w:rPr>
              <w:t xml:space="preserve"> Với thế hệ bạn đọc sau này – thế hệ lớn lên khi đất nước hòa bình – bài thơ gợi nhắc ở họ về một thời kì gian khổ mà hào hùng của th</w:t>
            </w:r>
            <w:r>
              <w:rPr>
                <w:rFonts w:ascii="Times New Roman" w:hAnsi="Times New Roman"/>
                <w:sz w:val="28"/>
                <w:szCs w:val="28"/>
                <w:lang w:val="en-US"/>
              </w:rPr>
              <w:t>ế</w:t>
            </w:r>
            <w:r>
              <w:rPr>
                <w:rFonts w:ascii="Times New Roman" w:hAnsi="Times New Roman"/>
                <w:sz w:val="28"/>
                <w:szCs w:val="28"/>
              </w:rPr>
              <w:t xml:space="preserve"> hệ cha anh đã sống, đã chiến đấu và hy sinh cho cuộc sống độc lập hôm nay; từ đó thôi thúc họ luôn phải sống và cống hiến</w:t>
            </w:r>
            <w:r>
              <w:rPr>
                <w:rFonts w:hint="default" w:ascii="Times New Roman" w:hAnsi="Times New Roman"/>
                <w:sz w:val="28"/>
                <w:szCs w:val="28"/>
                <w:lang w:val="en-US"/>
              </w:rPr>
              <w:t xml:space="preserve">, </w:t>
            </w:r>
            <w:r>
              <w:rPr>
                <w:rFonts w:hint="default" w:ascii="Times New Roman" w:hAnsi="Times New Roman" w:eastAsia="Calibri" w:cs="Times New Roman"/>
                <w:sz w:val="28"/>
                <w:szCs w:val="28"/>
              </w:rPr>
              <w:t>sống xứng đáng với máu xương của cha ông đã thấm trên từng tấc đất mình đứng lên hôm nay.</w:t>
            </w:r>
          </w:p>
        </w:tc>
        <w:tc>
          <w:tcPr>
            <w:tcW w:w="1005" w:type="dxa"/>
            <w:vAlign w:val="top"/>
          </w:tcPr>
          <w:p w14:paraId="19E1074C">
            <w:pPr>
              <w:widowControl w:val="0"/>
              <w:spacing w:line="23" w:lineRule="atLeast"/>
              <w:jc w:val="center"/>
              <w:rPr>
                <w:rFonts w:hint="default" w:cs="Times New Roman"/>
                <w:b w:val="0"/>
                <w:bCs/>
                <w:sz w:val="28"/>
                <w:szCs w:val="28"/>
                <w:vertAlign w:val="baseline"/>
                <w:lang w:val="en-US"/>
              </w:rPr>
            </w:pPr>
            <w:r>
              <w:rPr>
                <w:rFonts w:hint="default" w:cs="Times New Roman"/>
                <w:b w:val="0"/>
                <w:bCs/>
                <w:sz w:val="28"/>
                <w:szCs w:val="28"/>
                <w:vertAlign w:val="baseline"/>
                <w:lang w:val="en-US"/>
              </w:rPr>
              <w:t>4,5</w:t>
            </w:r>
          </w:p>
          <w:p w14:paraId="3CA23DD9">
            <w:pPr>
              <w:widowControl w:val="0"/>
              <w:spacing w:line="23" w:lineRule="atLeast"/>
              <w:jc w:val="center"/>
              <w:rPr>
                <w:rFonts w:hint="default" w:cs="Times New Roman"/>
                <w:b w:val="0"/>
                <w:bCs/>
                <w:sz w:val="28"/>
                <w:szCs w:val="28"/>
                <w:vertAlign w:val="baseline"/>
                <w:lang w:val="en-US"/>
              </w:rPr>
            </w:pPr>
          </w:p>
          <w:p w14:paraId="257E76C0">
            <w:pPr>
              <w:widowControl w:val="0"/>
              <w:spacing w:line="23" w:lineRule="atLeast"/>
              <w:jc w:val="center"/>
              <w:rPr>
                <w:rFonts w:hint="default" w:cs="Times New Roman"/>
                <w:b w:val="0"/>
                <w:bCs/>
                <w:sz w:val="28"/>
                <w:szCs w:val="28"/>
                <w:vertAlign w:val="baseline"/>
                <w:lang w:val="en-US"/>
              </w:rPr>
            </w:pPr>
          </w:p>
          <w:p w14:paraId="65632F18">
            <w:pPr>
              <w:widowControl w:val="0"/>
              <w:spacing w:line="23" w:lineRule="atLeast"/>
              <w:jc w:val="center"/>
              <w:rPr>
                <w:rFonts w:hint="default" w:cs="Times New Roman"/>
                <w:b w:val="0"/>
                <w:bCs/>
                <w:sz w:val="28"/>
                <w:szCs w:val="28"/>
                <w:vertAlign w:val="baseline"/>
                <w:lang w:val="en-US"/>
              </w:rPr>
            </w:pPr>
          </w:p>
          <w:p w14:paraId="61885568">
            <w:pPr>
              <w:widowControl w:val="0"/>
              <w:spacing w:line="23" w:lineRule="atLeast"/>
              <w:jc w:val="center"/>
              <w:rPr>
                <w:rFonts w:hint="default" w:cs="Times New Roman"/>
                <w:b w:val="0"/>
                <w:bCs/>
                <w:sz w:val="28"/>
                <w:szCs w:val="28"/>
                <w:vertAlign w:val="baseline"/>
                <w:lang w:val="en-US"/>
              </w:rPr>
            </w:pPr>
          </w:p>
          <w:p w14:paraId="49C5E3D4">
            <w:pPr>
              <w:widowControl w:val="0"/>
              <w:spacing w:line="23" w:lineRule="atLeast"/>
              <w:jc w:val="center"/>
              <w:rPr>
                <w:rFonts w:hint="default" w:cs="Times New Roman"/>
                <w:b w:val="0"/>
                <w:bCs/>
                <w:sz w:val="28"/>
                <w:szCs w:val="28"/>
                <w:vertAlign w:val="baseline"/>
                <w:lang w:val="en-US"/>
              </w:rPr>
            </w:pPr>
          </w:p>
          <w:p w14:paraId="5EE8CA4A">
            <w:pPr>
              <w:widowControl w:val="0"/>
              <w:spacing w:line="23" w:lineRule="atLeast"/>
              <w:jc w:val="center"/>
              <w:rPr>
                <w:rFonts w:hint="default" w:cs="Times New Roman"/>
                <w:b w:val="0"/>
                <w:bCs/>
                <w:sz w:val="28"/>
                <w:szCs w:val="28"/>
                <w:vertAlign w:val="baseline"/>
                <w:lang w:val="en-US"/>
              </w:rPr>
            </w:pPr>
          </w:p>
          <w:p w14:paraId="6C30AAB4">
            <w:pPr>
              <w:widowControl w:val="0"/>
              <w:spacing w:line="23" w:lineRule="atLeast"/>
              <w:jc w:val="center"/>
              <w:rPr>
                <w:rFonts w:hint="default" w:cs="Times New Roman"/>
                <w:b w:val="0"/>
                <w:bCs/>
                <w:sz w:val="28"/>
                <w:szCs w:val="28"/>
                <w:vertAlign w:val="baseline"/>
                <w:lang w:val="en-US"/>
              </w:rPr>
            </w:pPr>
          </w:p>
          <w:p w14:paraId="527469D5">
            <w:pPr>
              <w:widowControl w:val="0"/>
              <w:spacing w:line="23" w:lineRule="atLeast"/>
              <w:jc w:val="center"/>
              <w:rPr>
                <w:rFonts w:hint="default" w:cs="Times New Roman"/>
                <w:b w:val="0"/>
                <w:bCs/>
                <w:sz w:val="28"/>
                <w:szCs w:val="28"/>
                <w:vertAlign w:val="baseline"/>
                <w:lang w:val="en-US"/>
              </w:rPr>
            </w:pPr>
          </w:p>
          <w:p w14:paraId="3E9E0670">
            <w:pPr>
              <w:widowControl w:val="0"/>
              <w:spacing w:line="23" w:lineRule="atLeast"/>
              <w:jc w:val="center"/>
              <w:rPr>
                <w:rFonts w:hint="default" w:cs="Times New Roman"/>
                <w:b w:val="0"/>
                <w:bCs/>
                <w:sz w:val="28"/>
                <w:szCs w:val="28"/>
                <w:vertAlign w:val="baseline"/>
                <w:lang w:val="en-US"/>
              </w:rPr>
            </w:pPr>
          </w:p>
          <w:p w14:paraId="06E6D04D">
            <w:pPr>
              <w:widowControl w:val="0"/>
              <w:spacing w:line="23" w:lineRule="atLeast"/>
              <w:jc w:val="center"/>
              <w:rPr>
                <w:rFonts w:hint="default" w:cs="Times New Roman"/>
                <w:b w:val="0"/>
                <w:bCs/>
                <w:sz w:val="28"/>
                <w:szCs w:val="28"/>
                <w:vertAlign w:val="baseline"/>
                <w:lang w:val="en-US"/>
              </w:rPr>
            </w:pPr>
          </w:p>
          <w:p w14:paraId="24E0660F">
            <w:pPr>
              <w:widowControl w:val="0"/>
              <w:spacing w:line="23" w:lineRule="atLeast"/>
              <w:jc w:val="center"/>
              <w:rPr>
                <w:rFonts w:hint="default" w:cs="Times New Roman"/>
                <w:b w:val="0"/>
                <w:bCs/>
                <w:sz w:val="28"/>
                <w:szCs w:val="28"/>
                <w:vertAlign w:val="baseline"/>
                <w:lang w:val="en-US"/>
              </w:rPr>
            </w:pPr>
          </w:p>
          <w:p w14:paraId="7E3B7F61">
            <w:pPr>
              <w:widowControl w:val="0"/>
              <w:spacing w:line="23" w:lineRule="atLeast"/>
              <w:jc w:val="center"/>
              <w:rPr>
                <w:rFonts w:hint="default" w:cs="Times New Roman"/>
                <w:b w:val="0"/>
                <w:bCs/>
                <w:sz w:val="28"/>
                <w:szCs w:val="28"/>
                <w:vertAlign w:val="baseline"/>
                <w:lang w:val="en-US"/>
              </w:rPr>
            </w:pPr>
          </w:p>
          <w:p w14:paraId="2C3E2702">
            <w:pPr>
              <w:widowControl w:val="0"/>
              <w:spacing w:line="23" w:lineRule="atLeast"/>
              <w:jc w:val="center"/>
              <w:rPr>
                <w:rFonts w:hint="default" w:cs="Times New Roman"/>
                <w:b w:val="0"/>
                <w:bCs/>
                <w:sz w:val="28"/>
                <w:szCs w:val="28"/>
                <w:vertAlign w:val="baseline"/>
                <w:lang w:val="en-US"/>
              </w:rPr>
            </w:pPr>
          </w:p>
          <w:p w14:paraId="1B3750A3">
            <w:pPr>
              <w:widowControl w:val="0"/>
              <w:spacing w:line="23" w:lineRule="atLeast"/>
              <w:jc w:val="center"/>
              <w:rPr>
                <w:rFonts w:hint="default" w:cs="Times New Roman"/>
                <w:b w:val="0"/>
                <w:bCs/>
                <w:sz w:val="28"/>
                <w:szCs w:val="28"/>
                <w:vertAlign w:val="baseline"/>
                <w:lang w:val="en-US"/>
              </w:rPr>
            </w:pPr>
          </w:p>
          <w:p w14:paraId="0E68FB6A">
            <w:pPr>
              <w:widowControl w:val="0"/>
              <w:spacing w:line="23" w:lineRule="atLeast"/>
              <w:jc w:val="center"/>
              <w:rPr>
                <w:rFonts w:hint="default" w:cs="Times New Roman"/>
                <w:b w:val="0"/>
                <w:bCs/>
                <w:sz w:val="28"/>
                <w:szCs w:val="28"/>
                <w:vertAlign w:val="baseline"/>
                <w:lang w:val="en-US"/>
              </w:rPr>
            </w:pPr>
          </w:p>
          <w:p w14:paraId="56324D1B">
            <w:pPr>
              <w:widowControl w:val="0"/>
              <w:spacing w:line="23" w:lineRule="atLeast"/>
              <w:jc w:val="center"/>
              <w:rPr>
                <w:rFonts w:hint="default" w:cs="Times New Roman"/>
                <w:b w:val="0"/>
                <w:bCs/>
                <w:sz w:val="28"/>
                <w:szCs w:val="28"/>
                <w:vertAlign w:val="baseline"/>
                <w:lang w:val="en-US"/>
              </w:rPr>
            </w:pPr>
          </w:p>
          <w:p w14:paraId="31356896">
            <w:pPr>
              <w:widowControl w:val="0"/>
              <w:spacing w:line="23" w:lineRule="atLeast"/>
              <w:jc w:val="center"/>
              <w:rPr>
                <w:rFonts w:hint="default" w:cs="Times New Roman"/>
                <w:b w:val="0"/>
                <w:bCs/>
                <w:sz w:val="28"/>
                <w:szCs w:val="28"/>
                <w:vertAlign w:val="baseline"/>
                <w:lang w:val="en-US"/>
              </w:rPr>
            </w:pPr>
          </w:p>
          <w:p w14:paraId="0769E86D">
            <w:pPr>
              <w:widowControl w:val="0"/>
              <w:spacing w:line="23" w:lineRule="atLeast"/>
              <w:jc w:val="center"/>
              <w:rPr>
                <w:rFonts w:hint="default" w:cs="Times New Roman"/>
                <w:b w:val="0"/>
                <w:bCs/>
                <w:sz w:val="28"/>
                <w:szCs w:val="28"/>
                <w:vertAlign w:val="baseline"/>
                <w:lang w:val="en-US"/>
              </w:rPr>
            </w:pPr>
          </w:p>
          <w:p w14:paraId="275FBC5C">
            <w:pPr>
              <w:widowControl w:val="0"/>
              <w:spacing w:line="23" w:lineRule="atLeast"/>
              <w:jc w:val="center"/>
              <w:rPr>
                <w:rFonts w:hint="default" w:cs="Times New Roman"/>
                <w:b w:val="0"/>
                <w:bCs/>
                <w:sz w:val="28"/>
                <w:szCs w:val="28"/>
                <w:vertAlign w:val="baseline"/>
                <w:lang w:val="en-US"/>
              </w:rPr>
            </w:pPr>
          </w:p>
          <w:p w14:paraId="6C1C3686">
            <w:pPr>
              <w:widowControl w:val="0"/>
              <w:spacing w:line="23" w:lineRule="atLeast"/>
              <w:jc w:val="center"/>
              <w:rPr>
                <w:rFonts w:hint="default" w:cs="Times New Roman"/>
                <w:b w:val="0"/>
                <w:bCs/>
                <w:sz w:val="28"/>
                <w:szCs w:val="28"/>
                <w:vertAlign w:val="baseline"/>
                <w:lang w:val="en-US"/>
              </w:rPr>
            </w:pPr>
          </w:p>
          <w:p w14:paraId="65D3198E">
            <w:pPr>
              <w:widowControl w:val="0"/>
              <w:spacing w:line="23" w:lineRule="atLeast"/>
              <w:jc w:val="center"/>
              <w:rPr>
                <w:rFonts w:hint="default" w:cs="Times New Roman"/>
                <w:b w:val="0"/>
                <w:bCs/>
                <w:sz w:val="28"/>
                <w:szCs w:val="28"/>
                <w:vertAlign w:val="baseline"/>
                <w:lang w:val="en-US"/>
              </w:rPr>
            </w:pPr>
          </w:p>
          <w:p w14:paraId="2767943D">
            <w:pPr>
              <w:widowControl w:val="0"/>
              <w:spacing w:line="23" w:lineRule="atLeast"/>
              <w:jc w:val="center"/>
              <w:rPr>
                <w:rFonts w:hint="default" w:cs="Times New Roman"/>
                <w:b w:val="0"/>
                <w:bCs/>
                <w:sz w:val="28"/>
                <w:szCs w:val="28"/>
                <w:vertAlign w:val="baseline"/>
                <w:lang w:val="en-US"/>
              </w:rPr>
            </w:pPr>
          </w:p>
          <w:p w14:paraId="7E0802E9">
            <w:pPr>
              <w:widowControl w:val="0"/>
              <w:spacing w:line="23" w:lineRule="atLeast"/>
              <w:jc w:val="center"/>
              <w:rPr>
                <w:rFonts w:hint="default" w:cs="Times New Roman"/>
                <w:b w:val="0"/>
                <w:bCs/>
                <w:sz w:val="28"/>
                <w:szCs w:val="28"/>
                <w:vertAlign w:val="baseline"/>
                <w:lang w:val="en-US"/>
              </w:rPr>
            </w:pPr>
          </w:p>
          <w:p w14:paraId="1F65944E">
            <w:pPr>
              <w:widowControl w:val="0"/>
              <w:spacing w:line="23" w:lineRule="atLeast"/>
              <w:jc w:val="center"/>
              <w:rPr>
                <w:rFonts w:hint="default" w:cs="Times New Roman"/>
                <w:b w:val="0"/>
                <w:bCs/>
                <w:sz w:val="28"/>
                <w:szCs w:val="28"/>
                <w:vertAlign w:val="baseline"/>
                <w:lang w:val="en-US"/>
              </w:rPr>
            </w:pPr>
          </w:p>
          <w:p w14:paraId="6A5BC165">
            <w:pPr>
              <w:widowControl w:val="0"/>
              <w:spacing w:line="23" w:lineRule="atLeast"/>
              <w:jc w:val="center"/>
              <w:rPr>
                <w:rFonts w:hint="default" w:cs="Times New Roman"/>
                <w:b w:val="0"/>
                <w:bCs/>
                <w:sz w:val="28"/>
                <w:szCs w:val="28"/>
                <w:vertAlign w:val="baseline"/>
                <w:lang w:val="en-US"/>
              </w:rPr>
            </w:pPr>
          </w:p>
          <w:p w14:paraId="11427BFA">
            <w:pPr>
              <w:widowControl w:val="0"/>
              <w:spacing w:line="23" w:lineRule="atLeast"/>
              <w:jc w:val="center"/>
              <w:rPr>
                <w:rFonts w:hint="default" w:cs="Times New Roman"/>
                <w:b w:val="0"/>
                <w:bCs/>
                <w:sz w:val="28"/>
                <w:szCs w:val="28"/>
                <w:vertAlign w:val="baseline"/>
                <w:lang w:val="en-US"/>
              </w:rPr>
            </w:pPr>
          </w:p>
          <w:p w14:paraId="74B28264">
            <w:pPr>
              <w:widowControl w:val="0"/>
              <w:spacing w:line="23" w:lineRule="atLeast"/>
              <w:jc w:val="center"/>
              <w:rPr>
                <w:rFonts w:hint="default" w:cs="Times New Roman"/>
                <w:b w:val="0"/>
                <w:bCs/>
                <w:sz w:val="28"/>
                <w:szCs w:val="28"/>
                <w:vertAlign w:val="baseline"/>
                <w:lang w:val="en-US"/>
              </w:rPr>
            </w:pPr>
          </w:p>
          <w:p w14:paraId="67917CBD">
            <w:pPr>
              <w:widowControl w:val="0"/>
              <w:spacing w:line="23" w:lineRule="atLeast"/>
              <w:jc w:val="center"/>
              <w:rPr>
                <w:rFonts w:hint="default" w:cs="Times New Roman"/>
                <w:b w:val="0"/>
                <w:bCs/>
                <w:sz w:val="28"/>
                <w:szCs w:val="28"/>
                <w:vertAlign w:val="baseline"/>
                <w:lang w:val="en-US"/>
              </w:rPr>
            </w:pPr>
          </w:p>
          <w:p w14:paraId="52FD8A24">
            <w:pPr>
              <w:widowControl w:val="0"/>
              <w:spacing w:line="23" w:lineRule="atLeast"/>
              <w:jc w:val="center"/>
              <w:rPr>
                <w:rFonts w:hint="default" w:cs="Times New Roman"/>
                <w:b w:val="0"/>
                <w:bCs/>
                <w:sz w:val="28"/>
                <w:szCs w:val="28"/>
                <w:vertAlign w:val="baseline"/>
                <w:lang w:val="en-US"/>
              </w:rPr>
            </w:pPr>
          </w:p>
          <w:p w14:paraId="4A0BC0D6">
            <w:pPr>
              <w:widowControl w:val="0"/>
              <w:spacing w:line="23" w:lineRule="atLeast"/>
              <w:jc w:val="center"/>
              <w:rPr>
                <w:rFonts w:hint="default" w:cs="Times New Roman"/>
                <w:b w:val="0"/>
                <w:bCs/>
                <w:sz w:val="28"/>
                <w:szCs w:val="28"/>
                <w:vertAlign w:val="baseline"/>
                <w:lang w:val="en-US"/>
              </w:rPr>
            </w:pPr>
          </w:p>
          <w:p w14:paraId="70F6C7F4">
            <w:pPr>
              <w:widowControl w:val="0"/>
              <w:spacing w:line="23" w:lineRule="atLeast"/>
              <w:jc w:val="center"/>
              <w:rPr>
                <w:rFonts w:hint="default" w:cs="Times New Roman"/>
                <w:b w:val="0"/>
                <w:bCs/>
                <w:sz w:val="28"/>
                <w:szCs w:val="28"/>
                <w:vertAlign w:val="baseline"/>
                <w:lang w:val="en-US"/>
              </w:rPr>
            </w:pPr>
          </w:p>
          <w:p w14:paraId="5D9BA829">
            <w:pPr>
              <w:widowControl w:val="0"/>
              <w:spacing w:line="23" w:lineRule="atLeast"/>
              <w:jc w:val="center"/>
              <w:rPr>
                <w:rFonts w:hint="default" w:cs="Times New Roman"/>
                <w:b w:val="0"/>
                <w:bCs/>
                <w:sz w:val="28"/>
                <w:szCs w:val="28"/>
                <w:vertAlign w:val="baseline"/>
                <w:lang w:val="en-US"/>
              </w:rPr>
            </w:pPr>
          </w:p>
          <w:p w14:paraId="24275606">
            <w:pPr>
              <w:widowControl w:val="0"/>
              <w:spacing w:line="23" w:lineRule="atLeast"/>
              <w:jc w:val="center"/>
              <w:rPr>
                <w:rFonts w:hint="default" w:cs="Times New Roman"/>
                <w:b w:val="0"/>
                <w:bCs/>
                <w:sz w:val="28"/>
                <w:szCs w:val="28"/>
                <w:vertAlign w:val="baseline"/>
                <w:lang w:val="en-US"/>
              </w:rPr>
            </w:pPr>
          </w:p>
          <w:p w14:paraId="1CBA8D00">
            <w:pPr>
              <w:widowControl w:val="0"/>
              <w:spacing w:line="23" w:lineRule="atLeast"/>
              <w:jc w:val="center"/>
              <w:rPr>
                <w:rFonts w:hint="default" w:cs="Times New Roman"/>
                <w:b w:val="0"/>
                <w:bCs/>
                <w:sz w:val="28"/>
                <w:szCs w:val="28"/>
                <w:vertAlign w:val="baseline"/>
                <w:lang w:val="en-US"/>
              </w:rPr>
            </w:pPr>
          </w:p>
          <w:p w14:paraId="01059E1F">
            <w:pPr>
              <w:widowControl w:val="0"/>
              <w:spacing w:line="23" w:lineRule="atLeast"/>
              <w:jc w:val="center"/>
              <w:rPr>
                <w:rFonts w:hint="default" w:cs="Times New Roman"/>
                <w:b w:val="0"/>
                <w:bCs/>
                <w:sz w:val="28"/>
                <w:szCs w:val="28"/>
                <w:vertAlign w:val="baseline"/>
                <w:lang w:val="en-US"/>
              </w:rPr>
            </w:pPr>
          </w:p>
          <w:p w14:paraId="0A7CDC69">
            <w:pPr>
              <w:widowControl w:val="0"/>
              <w:spacing w:line="23" w:lineRule="atLeast"/>
              <w:jc w:val="center"/>
              <w:rPr>
                <w:rFonts w:hint="default" w:cs="Times New Roman"/>
                <w:b w:val="0"/>
                <w:bCs/>
                <w:sz w:val="28"/>
                <w:szCs w:val="28"/>
                <w:vertAlign w:val="baseline"/>
                <w:lang w:val="en-US"/>
              </w:rPr>
            </w:pPr>
          </w:p>
          <w:p w14:paraId="461EB90A">
            <w:pPr>
              <w:widowControl w:val="0"/>
              <w:spacing w:line="23" w:lineRule="atLeast"/>
              <w:jc w:val="center"/>
              <w:rPr>
                <w:rFonts w:hint="default" w:cs="Times New Roman"/>
                <w:b w:val="0"/>
                <w:bCs/>
                <w:sz w:val="28"/>
                <w:szCs w:val="28"/>
                <w:vertAlign w:val="baseline"/>
                <w:lang w:val="en-US"/>
              </w:rPr>
            </w:pPr>
          </w:p>
          <w:p w14:paraId="3089E8E3">
            <w:pPr>
              <w:widowControl w:val="0"/>
              <w:spacing w:line="23" w:lineRule="atLeast"/>
              <w:jc w:val="center"/>
              <w:rPr>
                <w:rFonts w:hint="default" w:cs="Times New Roman"/>
                <w:b w:val="0"/>
                <w:bCs/>
                <w:sz w:val="28"/>
                <w:szCs w:val="28"/>
                <w:vertAlign w:val="baseline"/>
                <w:lang w:val="en-US"/>
              </w:rPr>
            </w:pPr>
          </w:p>
          <w:p w14:paraId="25680D4F">
            <w:pPr>
              <w:widowControl w:val="0"/>
              <w:spacing w:line="23" w:lineRule="atLeast"/>
              <w:jc w:val="center"/>
              <w:rPr>
                <w:rFonts w:hint="default" w:cs="Times New Roman"/>
                <w:b w:val="0"/>
                <w:bCs/>
                <w:sz w:val="28"/>
                <w:szCs w:val="28"/>
                <w:vertAlign w:val="baseline"/>
                <w:lang w:val="en-US"/>
              </w:rPr>
            </w:pPr>
          </w:p>
          <w:p w14:paraId="08D34820">
            <w:pPr>
              <w:widowControl w:val="0"/>
              <w:spacing w:line="23" w:lineRule="atLeast"/>
              <w:jc w:val="center"/>
              <w:rPr>
                <w:rFonts w:hint="default" w:cs="Times New Roman"/>
                <w:b w:val="0"/>
                <w:bCs/>
                <w:sz w:val="28"/>
                <w:szCs w:val="28"/>
                <w:vertAlign w:val="baseline"/>
                <w:lang w:val="en-US"/>
              </w:rPr>
            </w:pPr>
          </w:p>
          <w:p w14:paraId="1BC35954">
            <w:pPr>
              <w:widowControl w:val="0"/>
              <w:spacing w:line="23" w:lineRule="atLeast"/>
              <w:jc w:val="center"/>
              <w:rPr>
                <w:rFonts w:hint="default" w:cs="Times New Roman"/>
                <w:b w:val="0"/>
                <w:bCs/>
                <w:sz w:val="28"/>
                <w:szCs w:val="28"/>
                <w:vertAlign w:val="baseline"/>
                <w:lang w:val="en-US"/>
              </w:rPr>
            </w:pPr>
          </w:p>
          <w:p w14:paraId="62D7A6B0">
            <w:pPr>
              <w:widowControl w:val="0"/>
              <w:spacing w:line="23" w:lineRule="atLeast"/>
              <w:jc w:val="center"/>
              <w:rPr>
                <w:rFonts w:hint="default" w:cs="Times New Roman"/>
                <w:b w:val="0"/>
                <w:bCs/>
                <w:sz w:val="28"/>
                <w:szCs w:val="28"/>
                <w:vertAlign w:val="baseline"/>
                <w:lang w:val="en-US"/>
              </w:rPr>
            </w:pPr>
          </w:p>
          <w:p w14:paraId="014AB060">
            <w:pPr>
              <w:widowControl w:val="0"/>
              <w:spacing w:line="23" w:lineRule="atLeast"/>
              <w:jc w:val="center"/>
              <w:rPr>
                <w:rFonts w:hint="default" w:cs="Times New Roman"/>
                <w:b w:val="0"/>
                <w:bCs/>
                <w:sz w:val="28"/>
                <w:szCs w:val="28"/>
                <w:vertAlign w:val="baseline"/>
                <w:lang w:val="en-US"/>
              </w:rPr>
            </w:pPr>
          </w:p>
          <w:p w14:paraId="4347200B">
            <w:pPr>
              <w:widowControl w:val="0"/>
              <w:spacing w:line="23" w:lineRule="atLeast"/>
              <w:jc w:val="center"/>
              <w:rPr>
                <w:rFonts w:hint="default" w:cs="Times New Roman"/>
                <w:b w:val="0"/>
                <w:bCs/>
                <w:sz w:val="28"/>
                <w:szCs w:val="28"/>
                <w:vertAlign w:val="baseline"/>
                <w:lang w:val="en-US"/>
              </w:rPr>
            </w:pPr>
          </w:p>
          <w:p w14:paraId="2735FCD7">
            <w:pPr>
              <w:widowControl w:val="0"/>
              <w:spacing w:line="23" w:lineRule="atLeast"/>
              <w:jc w:val="center"/>
              <w:rPr>
                <w:rFonts w:hint="default" w:cs="Times New Roman"/>
                <w:b w:val="0"/>
                <w:bCs/>
                <w:sz w:val="28"/>
                <w:szCs w:val="28"/>
                <w:vertAlign w:val="baseline"/>
                <w:lang w:val="en-US"/>
              </w:rPr>
            </w:pPr>
          </w:p>
          <w:p w14:paraId="763277A1">
            <w:pPr>
              <w:widowControl w:val="0"/>
              <w:spacing w:line="23" w:lineRule="atLeast"/>
              <w:jc w:val="center"/>
              <w:rPr>
                <w:rFonts w:hint="default" w:cs="Times New Roman"/>
                <w:b w:val="0"/>
                <w:bCs/>
                <w:sz w:val="28"/>
                <w:szCs w:val="28"/>
                <w:vertAlign w:val="baseline"/>
                <w:lang w:val="en-US"/>
              </w:rPr>
            </w:pPr>
          </w:p>
          <w:p w14:paraId="14D6DAFB">
            <w:pPr>
              <w:widowControl w:val="0"/>
              <w:spacing w:line="23" w:lineRule="atLeast"/>
              <w:jc w:val="center"/>
              <w:rPr>
                <w:rFonts w:hint="default" w:cs="Times New Roman"/>
                <w:b w:val="0"/>
                <w:bCs/>
                <w:sz w:val="28"/>
                <w:szCs w:val="28"/>
                <w:vertAlign w:val="baseline"/>
                <w:lang w:val="en-US"/>
              </w:rPr>
            </w:pPr>
          </w:p>
          <w:p w14:paraId="2856DBA0">
            <w:pPr>
              <w:widowControl w:val="0"/>
              <w:spacing w:line="23" w:lineRule="atLeast"/>
              <w:jc w:val="center"/>
              <w:rPr>
                <w:rFonts w:hint="default" w:cs="Times New Roman"/>
                <w:b w:val="0"/>
                <w:bCs/>
                <w:sz w:val="28"/>
                <w:szCs w:val="28"/>
                <w:vertAlign w:val="baseline"/>
                <w:lang w:val="en-US"/>
              </w:rPr>
            </w:pPr>
          </w:p>
          <w:p w14:paraId="058D4980">
            <w:pPr>
              <w:widowControl w:val="0"/>
              <w:spacing w:line="23" w:lineRule="atLeast"/>
              <w:jc w:val="center"/>
              <w:rPr>
                <w:rFonts w:hint="default" w:cs="Times New Roman"/>
                <w:b w:val="0"/>
                <w:bCs/>
                <w:sz w:val="28"/>
                <w:szCs w:val="28"/>
                <w:vertAlign w:val="baseline"/>
                <w:lang w:val="en-US"/>
              </w:rPr>
            </w:pPr>
          </w:p>
          <w:p w14:paraId="57758546">
            <w:pPr>
              <w:widowControl w:val="0"/>
              <w:spacing w:line="23" w:lineRule="atLeast"/>
              <w:jc w:val="center"/>
              <w:rPr>
                <w:rFonts w:hint="default" w:cs="Times New Roman"/>
                <w:b w:val="0"/>
                <w:bCs/>
                <w:sz w:val="28"/>
                <w:szCs w:val="28"/>
                <w:vertAlign w:val="baseline"/>
                <w:lang w:val="en-US"/>
              </w:rPr>
            </w:pPr>
          </w:p>
          <w:p w14:paraId="010934B7">
            <w:pPr>
              <w:widowControl w:val="0"/>
              <w:spacing w:line="23" w:lineRule="atLeast"/>
              <w:jc w:val="center"/>
              <w:rPr>
                <w:rFonts w:hint="default" w:cs="Times New Roman"/>
                <w:b w:val="0"/>
                <w:bCs/>
                <w:sz w:val="28"/>
                <w:szCs w:val="28"/>
                <w:vertAlign w:val="baseline"/>
                <w:lang w:val="en-US"/>
              </w:rPr>
            </w:pPr>
          </w:p>
          <w:p w14:paraId="6B053703">
            <w:pPr>
              <w:widowControl w:val="0"/>
              <w:spacing w:line="23" w:lineRule="atLeast"/>
              <w:jc w:val="center"/>
              <w:rPr>
                <w:rFonts w:hint="default" w:cs="Times New Roman"/>
                <w:b w:val="0"/>
                <w:bCs/>
                <w:sz w:val="28"/>
                <w:szCs w:val="28"/>
                <w:vertAlign w:val="baseline"/>
                <w:lang w:val="en-US"/>
              </w:rPr>
            </w:pPr>
          </w:p>
          <w:p w14:paraId="5BAF945E">
            <w:pPr>
              <w:widowControl w:val="0"/>
              <w:spacing w:line="23" w:lineRule="atLeast"/>
              <w:jc w:val="center"/>
              <w:rPr>
                <w:rFonts w:hint="default" w:cs="Times New Roman"/>
                <w:b w:val="0"/>
                <w:bCs/>
                <w:sz w:val="28"/>
                <w:szCs w:val="28"/>
                <w:vertAlign w:val="baseline"/>
                <w:lang w:val="en-US"/>
              </w:rPr>
            </w:pPr>
          </w:p>
          <w:p w14:paraId="4AE6D6B3">
            <w:pPr>
              <w:widowControl w:val="0"/>
              <w:spacing w:line="23" w:lineRule="atLeast"/>
              <w:jc w:val="center"/>
              <w:rPr>
                <w:rFonts w:hint="default" w:cs="Times New Roman"/>
                <w:b w:val="0"/>
                <w:bCs/>
                <w:sz w:val="28"/>
                <w:szCs w:val="28"/>
                <w:vertAlign w:val="baseline"/>
                <w:lang w:val="en-US"/>
              </w:rPr>
            </w:pPr>
          </w:p>
          <w:p w14:paraId="549F1B4D">
            <w:pPr>
              <w:widowControl w:val="0"/>
              <w:spacing w:line="23" w:lineRule="atLeast"/>
              <w:jc w:val="center"/>
              <w:rPr>
                <w:rFonts w:hint="default" w:cs="Times New Roman"/>
                <w:b w:val="0"/>
                <w:bCs/>
                <w:sz w:val="28"/>
                <w:szCs w:val="28"/>
                <w:vertAlign w:val="baseline"/>
                <w:lang w:val="en-US"/>
              </w:rPr>
            </w:pPr>
          </w:p>
          <w:p w14:paraId="07D752D7">
            <w:pPr>
              <w:widowControl w:val="0"/>
              <w:spacing w:line="23" w:lineRule="atLeast"/>
              <w:jc w:val="center"/>
              <w:rPr>
                <w:rFonts w:hint="default" w:cs="Times New Roman"/>
                <w:b w:val="0"/>
                <w:bCs/>
                <w:sz w:val="28"/>
                <w:szCs w:val="28"/>
                <w:vertAlign w:val="baseline"/>
                <w:lang w:val="en-US"/>
              </w:rPr>
            </w:pPr>
          </w:p>
          <w:p w14:paraId="15373A96">
            <w:pPr>
              <w:widowControl w:val="0"/>
              <w:spacing w:line="23" w:lineRule="atLeast"/>
              <w:jc w:val="center"/>
              <w:rPr>
                <w:rFonts w:hint="default" w:cs="Times New Roman"/>
                <w:b w:val="0"/>
                <w:bCs/>
                <w:sz w:val="28"/>
                <w:szCs w:val="28"/>
                <w:vertAlign w:val="baseline"/>
                <w:lang w:val="en-US"/>
              </w:rPr>
            </w:pPr>
          </w:p>
          <w:p w14:paraId="5674F19A">
            <w:pPr>
              <w:widowControl w:val="0"/>
              <w:spacing w:line="23" w:lineRule="atLeast"/>
              <w:jc w:val="center"/>
              <w:rPr>
                <w:rFonts w:hint="default" w:cs="Times New Roman"/>
                <w:b w:val="0"/>
                <w:bCs/>
                <w:sz w:val="28"/>
                <w:szCs w:val="28"/>
                <w:vertAlign w:val="baseline"/>
                <w:lang w:val="en-US"/>
              </w:rPr>
            </w:pPr>
          </w:p>
          <w:p w14:paraId="0EDEE6E5">
            <w:pPr>
              <w:widowControl w:val="0"/>
              <w:spacing w:line="23" w:lineRule="atLeast"/>
              <w:jc w:val="center"/>
              <w:rPr>
                <w:rFonts w:hint="default" w:cs="Times New Roman"/>
                <w:b w:val="0"/>
                <w:bCs/>
                <w:sz w:val="28"/>
                <w:szCs w:val="28"/>
                <w:vertAlign w:val="baseline"/>
                <w:lang w:val="en-US"/>
              </w:rPr>
            </w:pPr>
          </w:p>
          <w:p w14:paraId="53DD2639">
            <w:pPr>
              <w:widowControl w:val="0"/>
              <w:spacing w:line="23" w:lineRule="atLeast"/>
              <w:jc w:val="center"/>
              <w:rPr>
                <w:rFonts w:hint="default" w:cs="Times New Roman"/>
                <w:b w:val="0"/>
                <w:bCs/>
                <w:sz w:val="28"/>
                <w:szCs w:val="28"/>
                <w:vertAlign w:val="baseline"/>
                <w:lang w:val="en-US"/>
              </w:rPr>
            </w:pPr>
          </w:p>
          <w:p w14:paraId="5B896DBB">
            <w:pPr>
              <w:widowControl w:val="0"/>
              <w:spacing w:line="23" w:lineRule="atLeast"/>
              <w:jc w:val="center"/>
              <w:rPr>
                <w:rFonts w:hint="default" w:cs="Times New Roman"/>
                <w:b w:val="0"/>
                <w:bCs/>
                <w:sz w:val="28"/>
                <w:szCs w:val="28"/>
                <w:vertAlign w:val="baseline"/>
                <w:lang w:val="en-US"/>
              </w:rPr>
            </w:pPr>
          </w:p>
          <w:p w14:paraId="2EB604F8">
            <w:pPr>
              <w:widowControl w:val="0"/>
              <w:spacing w:line="23" w:lineRule="atLeast"/>
              <w:jc w:val="center"/>
              <w:rPr>
                <w:rFonts w:hint="default" w:cs="Times New Roman"/>
                <w:b w:val="0"/>
                <w:bCs/>
                <w:sz w:val="28"/>
                <w:szCs w:val="28"/>
                <w:vertAlign w:val="baseline"/>
                <w:lang w:val="en-US"/>
              </w:rPr>
            </w:pPr>
          </w:p>
          <w:p w14:paraId="1953C9CA">
            <w:pPr>
              <w:widowControl w:val="0"/>
              <w:spacing w:line="23" w:lineRule="atLeast"/>
              <w:jc w:val="center"/>
              <w:rPr>
                <w:rFonts w:hint="default" w:cs="Times New Roman"/>
                <w:b w:val="0"/>
                <w:bCs/>
                <w:sz w:val="28"/>
                <w:szCs w:val="28"/>
                <w:vertAlign w:val="baseline"/>
                <w:lang w:val="en-US"/>
              </w:rPr>
            </w:pPr>
          </w:p>
          <w:p w14:paraId="0D69C926">
            <w:pPr>
              <w:widowControl w:val="0"/>
              <w:spacing w:line="23" w:lineRule="atLeast"/>
              <w:jc w:val="center"/>
              <w:rPr>
                <w:rFonts w:hint="default" w:cs="Times New Roman"/>
                <w:b w:val="0"/>
                <w:bCs/>
                <w:sz w:val="28"/>
                <w:szCs w:val="28"/>
                <w:vertAlign w:val="baseline"/>
                <w:lang w:val="en-US"/>
              </w:rPr>
            </w:pPr>
          </w:p>
          <w:p w14:paraId="42F42B57">
            <w:pPr>
              <w:widowControl w:val="0"/>
              <w:spacing w:line="23" w:lineRule="atLeast"/>
              <w:jc w:val="center"/>
              <w:rPr>
                <w:rFonts w:hint="default" w:cs="Times New Roman"/>
                <w:b w:val="0"/>
                <w:bCs/>
                <w:sz w:val="28"/>
                <w:szCs w:val="28"/>
                <w:vertAlign w:val="baseline"/>
                <w:lang w:val="en-US"/>
              </w:rPr>
            </w:pPr>
          </w:p>
          <w:p w14:paraId="3B989772">
            <w:pPr>
              <w:widowControl w:val="0"/>
              <w:spacing w:line="23" w:lineRule="atLeast"/>
              <w:jc w:val="center"/>
              <w:rPr>
                <w:rFonts w:hint="default" w:cs="Times New Roman"/>
                <w:b w:val="0"/>
                <w:bCs/>
                <w:sz w:val="28"/>
                <w:szCs w:val="28"/>
                <w:vertAlign w:val="baseline"/>
                <w:lang w:val="en-US"/>
              </w:rPr>
            </w:pPr>
          </w:p>
          <w:p w14:paraId="7411C6FF">
            <w:pPr>
              <w:widowControl w:val="0"/>
              <w:spacing w:line="23" w:lineRule="atLeast"/>
              <w:jc w:val="center"/>
              <w:rPr>
                <w:rFonts w:hint="default" w:cs="Times New Roman"/>
                <w:b w:val="0"/>
                <w:bCs/>
                <w:sz w:val="28"/>
                <w:szCs w:val="28"/>
                <w:vertAlign w:val="baseline"/>
                <w:lang w:val="en-US"/>
              </w:rPr>
            </w:pPr>
          </w:p>
          <w:p w14:paraId="680DF99A">
            <w:pPr>
              <w:widowControl w:val="0"/>
              <w:spacing w:line="23" w:lineRule="atLeast"/>
              <w:jc w:val="center"/>
              <w:rPr>
                <w:rFonts w:hint="default" w:cs="Times New Roman"/>
                <w:b w:val="0"/>
                <w:bCs/>
                <w:sz w:val="28"/>
                <w:szCs w:val="28"/>
                <w:vertAlign w:val="baseline"/>
                <w:lang w:val="en-US"/>
              </w:rPr>
            </w:pPr>
          </w:p>
          <w:p w14:paraId="34654D0C">
            <w:pPr>
              <w:widowControl w:val="0"/>
              <w:spacing w:line="23" w:lineRule="atLeast"/>
              <w:jc w:val="center"/>
              <w:rPr>
                <w:rFonts w:hint="default" w:cs="Times New Roman"/>
                <w:b w:val="0"/>
                <w:bCs/>
                <w:sz w:val="28"/>
                <w:szCs w:val="28"/>
                <w:vertAlign w:val="baseline"/>
                <w:lang w:val="en-US"/>
              </w:rPr>
            </w:pPr>
          </w:p>
          <w:p w14:paraId="64E417E6">
            <w:pPr>
              <w:widowControl w:val="0"/>
              <w:spacing w:line="23" w:lineRule="atLeast"/>
              <w:jc w:val="center"/>
              <w:rPr>
                <w:rFonts w:hint="default" w:cs="Times New Roman"/>
                <w:b w:val="0"/>
                <w:bCs/>
                <w:sz w:val="28"/>
                <w:szCs w:val="28"/>
                <w:vertAlign w:val="baseline"/>
                <w:lang w:val="en-US"/>
              </w:rPr>
            </w:pPr>
          </w:p>
          <w:p w14:paraId="7C6ECD5E">
            <w:pPr>
              <w:widowControl w:val="0"/>
              <w:spacing w:line="23" w:lineRule="atLeast"/>
              <w:jc w:val="center"/>
              <w:rPr>
                <w:rFonts w:hint="default" w:cs="Times New Roman"/>
                <w:b w:val="0"/>
                <w:bCs/>
                <w:sz w:val="28"/>
                <w:szCs w:val="28"/>
                <w:vertAlign w:val="baseline"/>
                <w:lang w:val="en-US"/>
              </w:rPr>
            </w:pPr>
          </w:p>
          <w:p w14:paraId="29B41460">
            <w:pPr>
              <w:widowControl w:val="0"/>
              <w:spacing w:line="23" w:lineRule="atLeast"/>
              <w:jc w:val="center"/>
              <w:rPr>
                <w:rFonts w:hint="default" w:cs="Times New Roman"/>
                <w:b w:val="0"/>
                <w:bCs/>
                <w:sz w:val="28"/>
                <w:szCs w:val="28"/>
                <w:vertAlign w:val="baseline"/>
                <w:lang w:val="en-US"/>
              </w:rPr>
            </w:pPr>
          </w:p>
          <w:p w14:paraId="65844DC3">
            <w:pPr>
              <w:widowControl w:val="0"/>
              <w:spacing w:line="23" w:lineRule="atLeast"/>
              <w:jc w:val="center"/>
              <w:rPr>
                <w:rFonts w:hint="default" w:cs="Times New Roman"/>
                <w:b w:val="0"/>
                <w:bCs/>
                <w:sz w:val="28"/>
                <w:szCs w:val="28"/>
                <w:vertAlign w:val="baseline"/>
                <w:lang w:val="en-US"/>
              </w:rPr>
            </w:pPr>
          </w:p>
          <w:p w14:paraId="3A75805E">
            <w:pPr>
              <w:widowControl w:val="0"/>
              <w:spacing w:line="23" w:lineRule="atLeast"/>
              <w:jc w:val="center"/>
              <w:rPr>
                <w:rFonts w:hint="default" w:cs="Times New Roman"/>
                <w:b w:val="0"/>
                <w:bCs/>
                <w:sz w:val="28"/>
                <w:szCs w:val="28"/>
                <w:vertAlign w:val="baseline"/>
                <w:lang w:val="en-US"/>
              </w:rPr>
            </w:pPr>
          </w:p>
          <w:p w14:paraId="4900384E">
            <w:pPr>
              <w:widowControl w:val="0"/>
              <w:spacing w:line="23" w:lineRule="atLeast"/>
              <w:jc w:val="center"/>
              <w:rPr>
                <w:rFonts w:hint="default" w:cs="Times New Roman"/>
                <w:b w:val="0"/>
                <w:bCs/>
                <w:sz w:val="28"/>
                <w:szCs w:val="28"/>
                <w:vertAlign w:val="baseline"/>
                <w:lang w:val="en-US"/>
              </w:rPr>
            </w:pPr>
          </w:p>
          <w:p w14:paraId="21235E95">
            <w:pPr>
              <w:widowControl w:val="0"/>
              <w:spacing w:line="23" w:lineRule="atLeast"/>
              <w:jc w:val="center"/>
              <w:rPr>
                <w:rFonts w:hint="default" w:cs="Times New Roman"/>
                <w:b w:val="0"/>
                <w:bCs/>
                <w:sz w:val="28"/>
                <w:szCs w:val="28"/>
                <w:vertAlign w:val="baseline"/>
                <w:lang w:val="en-US"/>
              </w:rPr>
            </w:pPr>
          </w:p>
          <w:p w14:paraId="492BEA12">
            <w:pPr>
              <w:widowControl w:val="0"/>
              <w:spacing w:line="23" w:lineRule="atLeast"/>
              <w:jc w:val="center"/>
              <w:rPr>
                <w:rFonts w:hint="default" w:cs="Times New Roman"/>
                <w:b w:val="0"/>
                <w:bCs/>
                <w:sz w:val="28"/>
                <w:szCs w:val="28"/>
                <w:vertAlign w:val="baseline"/>
                <w:lang w:val="en-US"/>
              </w:rPr>
            </w:pPr>
          </w:p>
          <w:p w14:paraId="6186AA97">
            <w:pPr>
              <w:widowControl w:val="0"/>
              <w:spacing w:line="23" w:lineRule="atLeast"/>
              <w:jc w:val="center"/>
              <w:rPr>
                <w:rFonts w:hint="default" w:cs="Times New Roman"/>
                <w:b w:val="0"/>
                <w:bCs/>
                <w:sz w:val="28"/>
                <w:szCs w:val="28"/>
                <w:vertAlign w:val="baseline"/>
                <w:lang w:val="en-US"/>
              </w:rPr>
            </w:pPr>
          </w:p>
          <w:p w14:paraId="41FA73C7">
            <w:pPr>
              <w:widowControl w:val="0"/>
              <w:spacing w:line="23" w:lineRule="atLeast"/>
              <w:jc w:val="center"/>
              <w:rPr>
                <w:rFonts w:hint="default" w:cs="Times New Roman"/>
                <w:b w:val="0"/>
                <w:bCs/>
                <w:sz w:val="28"/>
                <w:szCs w:val="28"/>
                <w:vertAlign w:val="baseline"/>
                <w:lang w:val="en-US"/>
              </w:rPr>
            </w:pPr>
          </w:p>
          <w:p w14:paraId="7541AED6">
            <w:pPr>
              <w:widowControl w:val="0"/>
              <w:spacing w:line="23" w:lineRule="atLeast"/>
              <w:jc w:val="center"/>
              <w:rPr>
                <w:rFonts w:hint="default" w:cs="Times New Roman"/>
                <w:b w:val="0"/>
                <w:bCs/>
                <w:sz w:val="28"/>
                <w:szCs w:val="28"/>
                <w:vertAlign w:val="baseline"/>
                <w:lang w:val="en-US"/>
              </w:rPr>
            </w:pPr>
          </w:p>
          <w:p w14:paraId="51EE17C7">
            <w:pPr>
              <w:widowControl w:val="0"/>
              <w:spacing w:line="23" w:lineRule="atLeast"/>
              <w:jc w:val="center"/>
              <w:rPr>
                <w:rFonts w:hint="default" w:cs="Times New Roman"/>
                <w:b w:val="0"/>
                <w:bCs/>
                <w:sz w:val="28"/>
                <w:szCs w:val="28"/>
                <w:vertAlign w:val="baseline"/>
                <w:lang w:val="en-US"/>
              </w:rPr>
            </w:pPr>
          </w:p>
          <w:p w14:paraId="0698C913">
            <w:pPr>
              <w:widowControl w:val="0"/>
              <w:spacing w:line="23" w:lineRule="atLeast"/>
              <w:jc w:val="center"/>
              <w:rPr>
                <w:rFonts w:hint="default" w:cs="Times New Roman"/>
                <w:b w:val="0"/>
                <w:bCs/>
                <w:sz w:val="28"/>
                <w:szCs w:val="28"/>
                <w:vertAlign w:val="baseline"/>
                <w:lang w:val="en-US"/>
              </w:rPr>
            </w:pPr>
            <w:r>
              <w:rPr>
                <w:rFonts w:hint="default" w:cs="Times New Roman"/>
                <w:b w:val="0"/>
                <w:bCs/>
                <w:sz w:val="28"/>
                <w:szCs w:val="28"/>
                <w:vertAlign w:val="baseline"/>
                <w:lang w:val="en-US"/>
              </w:rPr>
              <w:t>1,0</w:t>
            </w:r>
          </w:p>
        </w:tc>
      </w:tr>
      <w:tr w14:paraId="6902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4E61128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0C3A6D9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12CF18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8"/>
                <w:szCs w:val="28"/>
              </w:rPr>
            </w:pPr>
            <w:r>
              <w:rPr>
                <w:b/>
                <w:bCs/>
                <w:sz w:val="28"/>
                <w:szCs w:val="28"/>
              </w:rPr>
              <w:t>- Tâm tình của n</w:t>
            </w:r>
            <w:r>
              <w:rPr>
                <w:rFonts w:hint="default"/>
                <w:b/>
                <w:bCs/>
                <w:sz w:val="28"/>
                <w:szCs w:val="28"/>
                <w:lang w:val="en-US"/>
              </w:rPr>
              <w:t>hà thơ gửi gắm trong bài thơ “Tấc đất thành cổ”</w:t>
            </w:r>
            <w:r>
              <w:rPr>
                <w:rFonts w:hint="default" w:ascii="Times New Roman" w:hAnsi="Times New Roman" w:eastAsia="Calibri" w:cs="Times New Roman"/>
                <w:b/>
                <w:bCs/>
                <w:sz w:val="28"/>
                <w:szCs w:val="28"/>
              </w:rPr>
              <w:t xml:space="preserve"> </w:t>
            </w:r>
            <w:r>
              <w:rPr>
                <w:rFonts w:hint="default" w:eastAsia="Calibri" w:cs="Times New Roman"/>
                <w:b/>
                <w:bCs/>
                <w:sz w:val="28"/>
                <w:szCs w:val="28"/>
                <w:lang w:val="en-US"/>
              </w:rPr>
              <w:t>được thể hiện qua những hình thức nghệ thuật đặc sắc:</w:t>
            </w:r>
          </w:p>
          <w:p w14:paraId="5F059C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 Thể thơ tự do, tạo sự phóng khoáng rộng mở cho không gian nghệ thuật và xúc cảm của nhân vật trữ tình.</w:t>
            </w:r>
          </w:p>
          <w:p w14:paraId="0608B1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Ngôn từ mộc mạc giản dị nhưng giàu giá trị nghệ thuật, gợi hình gợi cảm,</w:t>
            </w:r>
            <w:r>
              <w:rPr>
                <w:rFonts w:hint="default" w:cs="Times New Roman"/>
                <w:sz w:val="28"/>
                <w:szCs w:val="28"/>
                <w:lang w:val="en-US"/>
              </w:rPr>
              <w:t xml:space="preserve"> </w:t>
            </w:r>
            <w:r>
              <w:rPr>
                <w:rFonts w:hint="default" w:ascii="Times New Roman" w:hAnsi="Times New Roman" w:cs="Times New Roman"/>
                <w:sz w:val="28"/>
                <w:szCs w:val="28"/>
              </w:rPr>
              <w:t>gợi liên tưởng và rung động sâu xa.</w:t>
            </w:r>
          </w:p>
          <w:p w14:paraId="037D8D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Giọng điệu nhắn nhủ tâm tình giàu chất trữ tình: nhắn nhủ tới đồng đội những người đã chiến đấu và hi sinh,</w:t>
            </w:r>
            <w:r>
              <w:rPr>
                <w:rFonts w:hint="default" w:cs="Times New Roman"/>
                <w:sz w:val="28"/>
                <w:szCs w:val="28"/>
                <w:lang w:val="en-US"/>
              </w:rPr>
              <w:t xml:space="preserve"> </w:t>
            </w:r>
            <w:r>
              <w:rPr>
                <w:rFonts w:hint="default" w:ascii="Times New Roman" w:hAnsi="Times New Roman" w:cs="Times New Roman"/>
                <w:sz w:val="28"/>
                <w:szCs w:val="28"/>
              </w:rPr>
              <w:t>nhắn nhủ tới hôm nay với những người đang sống và đang được hưởng hòa bình, nhắn nhủ với chính mình,</w:t>
            </w:r>
            <w:r>
              <w:rPr>
                <w:rFonts w:hint="default" w:cs="Times New Roman"/>
                <w:sz w:val="28"/>
                <w:szCs w:val="28"/>
                <w:lang w:val="en-US"/>
              </w:rPr>
              <w:t xml:space="preserve"> </w:t>
            </w:r>
            <w:r>
              <w:rPr>
                <w:rFonts w:hint="default" w:ascii="Times New Roman" w:hAnsi="Times New Roman" w:cs="Times New Roman"/>
                <w:sz w:val="28"/>
                <w:szCs w:val="28"/>
              </w:rPr>
              <w:t>nhịp nối giữa 2 điểm cầu đó.</w:t>
            </w:r>
          </w:p>
          <w:p w14:paraId="02FC7D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eastAsia="Calibri" w:cs="Times New Roman"/>
                <w:sz w:val="28"/>
                <w:szCs w:val="28"/>
              </w:rPr>
              <w:t>+ Những biện pháp tư từ được sử dụng linh hoạt tạo giá trị biểu hiện hiệu quả: điệp cấu trúc, điệp từ,</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ẩn dụ,</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so sánh, cường điệu…</w:t>
            </w:r>
          </w:p>
        </w:tc>
        <w:tc>
          <w:tcPr>
            <w:tcW w:w="1005" w:type="dxa"/>
            <w:vAlign w:val="top"/>
          </w:tcPr>
          <w:p w14:paraId="3331D028">
            <w:pPr>
              <w:widowControl w:val="0"/>
              <w:spacing w:line="23" w:lineRule="atLeast"/>
              <w:jc w:val="center"/>
              <w:rPr>
                <w:rFonts w:hint="default" w:ascii="Times New Roman" w:hAnsi="Times New Roman" w:cs="Times New Roman"/>
                <w:b/>
                <w:sz w:val="28"/>
                <w:szCs w:val="28"/>
                <w:vertAlign w:val="baseline"/>
                <w:lang w:val="nl-NL"/>
              </w:rPr>
            </w:pPr>
            <w:r>
              <w:rPr>
                <w:rFonts w:hint="default"/>
                <w:sz w:val="28"/>
                <w:szCs w:val="28"/>
                <w:lang w:val="en-US"/>
              </w:rPr>
              <w:t>1</w:t>
            </w:r>
            <w:r>
              <w:rPr>
                <w:sz w:val="28"/>
                <w:szCs w:val="28"/>
              </w:rPr>
              <w:t>,0</w:t>
            </w:r>
          </w:p>
        </w:tc>
      </w:tr>
      <w:tr w14:paraId="717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5EFAC8FE">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1EF32D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074CE208">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Đánh giá</w:t>
            </w:r>
          </w:p>
        </w:tc>
        <w:tc>
          <w:tcPr>
            <w:tcW w:w="1005" w:type="dxa"/>
            <w:vAlign w:val="center"/>
          </w:tcPr>
          <w:p w14:paraId="27D6A9CB">
            <w:pPr>
              <w:widowControl w:val="0"/>
              <w:spacing w:line="23" w:lineRule="atLeast"/>
              <w:jc w:val="center"/>
              <w:rPr>
                <w:rFonts w:hint="default" w:ascii="Times New Roman" w:hAnsi="Times New Roman" w:cs="Times New Roman"/>
                <w:b/>
                <w:sz w:val="28"/>
                <w:szCs w:val="28"/>
                <w:vertAlign w:val="baseline"/>
                <w:lang w:val="nl-NL"/>
              </w:rPr>
            </w:pPr>
            <w:r>
              <w:rPr>
                <w:rFonts w:hint="default"/>
                <w:b w:val="0"/>
                <w:bCs w:val="0"/>
                <w:sz w:val="28"/>
                <w:szCs w:val="28"/>
                <w:lang w:val="en-US"/>
              </w:rPr>
              <w:t>1</w:t>
            </w:r>
            <w:r>
              <w:rPr>
                <w:b w:val="0"/>
                <w:bCs w:val="0"/>
                <w:sz w:val="28"/>
                <w:szCs w:val="28"/>
              </w:rPr>
              <w:t>,0</w:t>
            </w:r>
          </w:p>
        </w:tc>
      </w:tr>
      <w:tr w14:paraId="265E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56BCE18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7A5C8F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76E8C209">
            <w:pPr>
              <w:widowControl w:val="0"/>
              <w:spacing w:line="23" w:lineRule="atLeast"/>
              <w:jc w:val="both"/>
              <w:rPr>
                <w:rFonts w:hint="default"/>
                <w:sz w:val="28"/>
                <w:szCs w:val="28"/>
                <w:lang w:val="en-US"/>
              </w:rPr>
            </w:pPr>
            <w:r>
              <w:rPr>
                <w:sz w:val="28"/>
                <w:szCs w:val="28"/>
              </w:rPr>
              <w:t xml:space="preserve">- </w:t>
            </w:r>
            <w:r>
              <w:rPr>
                <w:rFonts w:hint="default"/>
                <w:sz w:val="28"/>
                <w:szCs w:val="28"/>
                <w:lang w:val="en-US"/>
              </w:rPr>
              <w:t>Bài thơ “Tấc đất Thành cổ” đã gửi gắm những tâm tình xúc động của nhà thơ về nghĩa tình đồng đội của những người lính đã cùng nhau vào sinh ra tử nơi Thành Cổ Quảng Trị trong những năm tháng thanh xuân sống và chiến đấu vì đất nước. Bài thơ cũng gieo vào lòng người đọc nhiều cảm xúc về thế hệ cha anh, về lẽ sống của chính mình…</w:t>
            </w:r>
            <w:r>
              <w:rPr>
                <w:rFonts w:hint="default" w:ascii="Times New Roman" w:hAnsi="Times New Roman" w:cs="Times New Roman"/>
                <w:sz w:val="28"/>
                <w:szCs w:val="28"/>
              </w:rPr>
              <w:t xml:space="preserve">"Tấc đất thành cổ" đem lại cho người đọc một cảm giác rất mạnh mẽ về tình yêu quê hương, lòng dũng cảm và tinh thần đoàn kết trong cuộc chiến. </w:t>
            </w:r>
          </w:p>
          <w:p w14:paraId="2F04BC93">
            <w:pPr>
              <w:widowControl w:val="0"/>
              <w:spacing w:line="23" w:lineRule="atLeast"/>
              <w:jc w:val="both"/>
              <w:rPr>
                <w:sz w:val="28"/>
                <w:szCs w:val="28"/>
              </w:rPr>
            </w:pPr>
            <w:r>
              <w:rPr>
                <w:sz w:val="28"/>
                <w:szCs w:val="28"/>
              </w:rPr>
              <w:t xml:space="preserve">- Ý kiến có giá trị với người sáng tác và người đọc </w:t>
            </w:r>
          </w:p>
          <w:p w14:paraId="4FDF8EDF">
            <w:pPr>
              <w:widowControl w:val="0"/>
              <w:spacing w:line="23" w:lineRule="atLeast"/>
              <w:jc w:val="both"/>
              <w:rPr>
                <w:sz w:val="28"/>
                <w:szCs w:val="28"/>
              </w:rPr>
            </w:pPr>
            <w:r>
              <w:rPr>
                <w:sz w:val="28"/>
                <w:szCs w:val="28"/>
              </w:rPr>
              <w:t>+ Người sáng tác: sống gắn bó với cuộc đời, có trách nhiệm với nghề nghiệp, hình thành những rung động thẩm mĩ sâu sắc, biết hướng ngòi bút tới độc giả để thơ ca thực sự đem lại giá trị và ý nghĩa lớn lao</w:t>
            </w:r>
          </w:p>
          <w:p w14:paraId="49580994">
            <w:pPr>
              <w:widowControl w:val="0"/>
              <w:spacing w:line="23" w:lineRule="atLeast"/>
              <w:jc w:val="both"/>
              <w:rPr>
                <w:rFonts w:hint="default"/>
                <w:sz w:val="28"/>
                <w:szCs w:val="28"/>
                <w:lang w:val="nl-NL"/>
              </w:rPr>
            </w:pPr>
            <w:r>
              <w:rPr>
                <w:sz w:val="28"/>
                <w:szCs w:val="28"/>
              </w:rPr>
              <w:t>+ Người đọc: nuôi dưỡng cảm xúc, cất tiếng nói tri âm đồng điệu để đồng sáng tạo với tác giả, biết trân trọng những tác phẩm thơ ca có giá trị, trân trọng người nghệ sĩ chân chính</w:t>
            </w:r>
          </w:p>
        </w:tc>
        <w:tc>
          <w:tcPr>
            <w:tcW w:w="1005" w:type="dxa"/>
            <w:vAlign w:val="center"/>
          </w:tcPr>
          <w:p w14:paraId="03FDACEC">
            <w:pPr>
              <w:widowControl w:val="0"/>
              <w:spacing w:line="23" w:lineRule="atLeast"/>
              <w:jc w:val="center"/>
              <w:rPr>
                <w:rFonts w:hint="default" w:ascii="Times New Roman" w:hAnsi="Times New Roman" w:cs="Times New Roman"/>
                <w:b/>
                <w:sz w:val="28"/>
                <w:szCs w:val="28"/>
                <w:vertAlign w:val="baseline"/>
                <w:lang w:val="nl-NL"/>
              </w:rPr>
            </w:pPr>
            <w:r>
              <w:rPr>
                <w:sz w:val="28"/>
                <w:szCs w:val="28"/>
              </w:rPr>
              <w:t xml:space="preserve"> </w:t>
            </w:r>
          </w:p>
        </w:tc>
      </w:tr>
      <w:tr w14:paraId="01CE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3"/>
          </w:tcPr>
          <w:p w14:paraId="42FE02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i/>
                <w:sz w:val="28"/>
                <w:szCs w:val="28"/>
              </w:rPr>
            </w:pPr>
            <w:r>
              <w:rPr>
                <w:rFonts w:hint="default" w:ascii="Times New Roman" w:hAnsi="Times New Roman" w:eastAsia="Calibri" w:cs="Times New Roman"/>
                <w:b/>
                <w:bCs/>
                <w:iCs/>
                <w:sz w:val="28"/>
                <w:szCs w:val="28"/>
              </w:rPr>
              <w:t>Tổng điểm</w:t>
            </w:r>
          </w:p>
        </w:tc>
        <w:tc>
          <w:tcPr>
            <w:tcW w:w="1005" w:type="dxa"/>
            <w:vAlign w:val="top"/>
          </w:tcPr>
          <w:p w14:paraId="214C3C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iCs/>
                <w:sz w:val="28"/>
                <w:szCs w:val="28"/>
              </w:rPr>
            </w:pPr>
            <w:r>
              <w:rPr>
                <w:rFonts w:hint="default" w:eastAsia="Calibri" w:cs="Times New Roman"/>
                <w:b/>
                <w:bCs/>
                <w:iCs/>
                <w:sz w:val="28"/>
                <w:szCs w:val="28"/>
                <w:lang w:val="en-US"/>
              </w:rPr>
              <w:t>2</w:t>
            </w:r>
            <w:r>
              <w:rPr>
                <w:rFonts w:hint="default" w:ascii="Times New Roman" w:hAnsi="Times New Roman" w:eastAsia="Calibri" w:cs="Times New Roman"/>
                <w:b/>
                <w:bCs/>
                <w:iCs/>
                <w:sz w:val="28"/>
                <w:szCs w:val="28"/>
              </w:rPr>
              <w:t>0</w:t>
            </w:r>
            <w:r>
              <w:rPr>
                <w:rFonts w:hint="default" w:eastAsia="Calibri" w:cs="Times New Roman"/>
                <w:b/>
                <w:bCs/>
                <w:iCs/>
                <w:sz w:val="28"/>
                <w:szCs w:val="28"/>
                <w:lang w:val="en-US"/>
              </w:rPr>
              <w:t>,</w:t>
            </w:r>
            <w:r>
              <w:rPr>
                <w:rFonts w:hint="default" w:ascii="Times New Roman" w:hAnsi="Times New Roman" w:eastAsia="Calibri" w:cs="Times New Roman"/>
                <w:b/>
                <w:bCs/>
                <w:iCs/>
                <w:sz w:val="28"/>
                <w:szCs w:val="28"/>
              </w:rPr>
              <w:t>0</w:t>
            </w:r>
          </w:p>
        </w:tc>
      </w:tr>
    </w:tbl>
    <w:p w14:paraId="2E212046">
      <w:pPr>
        <w:pStyle w:val="8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sz w:val="28"/>
          <w:szCs w:val="28"/>
          <w:lang w:val="nl-NL"/>
        </w:rPr>
      </w:pPr>
    </w:p>
    <w:p w14:paraId="35D1EEF2"/>
    <w:p w14:paraId="759CBE09"/>
    <w:p w14:paraId="303352B6"/>
    <w:p w14:paraId="3C1DD505"/>
    <w:p w14:paraId="680E3528"/>
    <w:p w14:paraId="1D6DC99F"/>
    <w:p w14:paraId="0B88713B"/>
    <w:p w14:paraId="47646713"/>
    <w:p w14:paraId="0BD9279F"/>
    <w:p w14:paraId="130A0EDD"/>
    <w:p w14:paraId="0A7C3450"/>
    <w:p w14:paraId="28FF21CF"/>
    <w:p w14:paraId="20B21B6F"/>
    <w:p w14:paraId="2D17F842"/>
    <w:p w14:paraId="64DABA55"/>
    <w:p w14:paraId="7F212812"/>
    <w:p w14:paraId="21A6A23C"/>
    <w:p w14:paraId="37F568CF"/>
    <w:sectPr>
      <w:footnotePr>
        <w:numFmt w:val="decimal"/>
      </w:footnotePr>
      <w:pgSz w:w="12240" w:h="15840"/>
      <w:pgMar w:top="760" w:right="760" w:bottom="760" w:left="986" w:header="720" w:footer="720"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92B6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F2C45"/>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7A61FA"/>
    <w:rsid w:val="0DB75190"/>
    <w:rsid w:val="0F434917"/>
    <w:rsid w:val="11B967E9"/>
    <w:rsid w:val="11E40F67"/>
    <w:rsid w:val="12AC362F"/>
    <w:rsid w:val="15722EBE"/>
    <w:rsid w:val="192723F3"/>
    <w:rsid w:val="1BD249C7"/>
    <w:rsid w:val="1D11177F"/>
    <w:rsid w:val="1F4A7A62"/>
    <w:rsid w:val="20820C62"/>
    <w:rsid w:val="24647E5F"/>
    <w:rsid w:val="29105A6E"/>
    <w:rsid w:val="29B155F7"/>
    <w:rsid w:val="2B01621D"/>
    <w:rsid w:val="2BCB1753"/>
    <w:rsid w:val="2D9A6928"/>
    <w:rsid w:val="2EE338FA"/>
    <w:rsid w:val="2F096EE0"/>
    <w:rsid w:val="32024B1C"/>
    <w:rsid w:val="360601AF"/>
    <w:rsid w:val="3A474D15"/>
    <w:rsid w:val="3AB92B64"/>
    <w:rsid w:val="3B9733D4"/>
    <w:rsid w:val="4E045F15"/>
    <w:rsid w:val="50A90064"/>
    <w:rsid w:val="50DB4E96"/>
    <w:rsid w:val="52DB37FC"/>
    <w:rsid w:val="5A1B1530"/>
    <w:rsid w:val="5A6D3BE8"/>
    <w:rsid w:val="5E5C0A10"/>
    <w:rsid w:val="62230D10"/>
    <w:rsid w:val="630841DC"/>
    <w:rsid w:val="698A6FB3"/>
    <w:rsid w:val="6B6E7A76"/>
    <w:rsid w:val="730E55D1"/>
    <w:rsid w:val="78A95CF3"/>
    <w:rsid w:val="79620C31"/>
    <w:rsid w:val="7E29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tenbai"/>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250">
    <w:name w:val="ngayvietchuthic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251">
    <w:name w:val="List Paragraph"/>
    <w:basedOn w:val="1"/>
    <w:qFormat/>
    <w:uiPriority w:val="34"/>
    <w:pPr>
      <w:spacing w:after="160" w:line="256" w:lineRule="auto"/>
      <w:ind w:left="720"/>
      <w:contextualSpacing/>
    </w:pPr>
    <w:rPr>
      <w:rFonts w:eastAsiaTheme="minorHAnsi" w:cstheme="minorBidi"/>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2024-06-24T09:08:00Z</dcterms:created>
  <dcterms:modified xsi:type="dcterms:W3CDTF">2024-06-24T15:23:06Z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AAB772D84D174A0B9D121FAD79196A4F_11</vt:lpwstr>
  </property>
</Properties>
</file>