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228"/>
      </w:tblGrid>
      <w:tr w:rsidR="00FB7ED2" w:rsidRPr="008827E1" w14:paraId="754D1224" w14:textId="77777777" w:rsidTr="008827E1">
        <w:tc>
          <w:tcPr>
            <w:tcW w:w="4320" w:type="dxa"/>
          </w:tcPr>
          <w:p w14:paraId="5C154204" w14:textId="77777777" w:rsidR="008827E1" w:rsidRPr="008827E1" w:rsidRDefault="00340CFB" w:rsidP="008827E1">
            <w:pPr>
              <w:ind w:left="2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35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CÂU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TƯƠNG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T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Ự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01B1725" w14:textId="5EBEE2F2" w:rsidR="00FB7ED2" w:rsidRPr="008827E1" w:rsidRDefault="00340CFB" w:rsidP="008827E1">
            <w:pPr>
              <w:ind w:left="2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Đ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Ề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THAM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KH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Ả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O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2024</w:t>
            </w:r>
          </w:p>
        </w:tc>
        <w:tc>
          <w:tcPr>
            <w:tcW w:w="6228" w:type="dxa"/>
          </w:tcPr>
          <w:p w14:paraId="53C8BBD1" w14:textId="77777777" w:rsidR="008827E1" w:rsidRPr="008827E1" w:rsidRDefault="00340CFB" w:rsidP="008827E1">
            <w:pPr>
              <w:ind w:left="2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Đ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Ề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ÔN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THI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T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Ố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T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NGHI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Ệ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P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THPT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2024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93DA71C" w14:textId="77777777" w:rsidR="008827E1" w:rsidRPr="008827E1" w:rsidRDefault="008827E1" w:rsidP="008827E1">
            <w:pPr>
              <w:ind w:left="2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340CFB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Môn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340CFB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h</w:t>
            </w:r>
            <w:r w:rsidR="00340CFB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ọ</w:t>
            </w:r>
            <w:r w:rsidR="00340CFB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c: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340CFB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Toán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3CDC555" w14:textId="77777777" w:rsidR="008827E1" w:rsidRPr="008827E1" w:rsidRDefault="00340CFB" w:rsidP="008827E1">
            <w:pPr>
              <w:ind w:left="2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Th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ờ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i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gian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làm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bài: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phút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A53A0CF" w14:textId="6AF7E9B5" w:rsidR="00FB7ED2" w:rsidRPr="008827E1" w:rsidRDefault="00340CFB" w:rsidP="008827E1">
            <w:pPr>
              <w:ind w:left="2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Mã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đ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ề</w:t>
            </w:r>
            <w:r w:rsidR="008827E1"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827E1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</w:tbl>
    <w:p w14:paraId="492DA842" w14:textId="652018AD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920" w:dyaOrig="320" w14:anchorId="429FD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.8pt;height:15.9pt" o:ole="">
            <v:imagedata r:id="rId6" o:title=""/>
          </v:shape>
          <o:OLEObject Type="Embed" ProgID="Equation.DSMT4" ShapeID="_x0000_i1026" DrawAspect="Content" ObjectID="_1772687224" r:id="rId7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xác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ị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trên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4"/>
          <w:sz w:val="24"/>
        </w:rPr>
        <w:object w:dxaOrig="260" w:dyaOrig="260" w14:anchorId="73E11F7C">
          <v:shape id="_x0000_i1029" type="#_x0000_t75" style="width:13.1pt;height:13.1pt" o:ole="">
            <v:imagedata r:id="rId8" o:title=""/>
          </v:shape>
          <o:OLEObject Type="Embed" ProgID="Equation.DSMT4" ShapeID="_x0000_i1029" DrawAspect="Content" ObjectID="_1772687225" r:id="rId9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ả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thiên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như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ẽ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sau:</w:t>
      </w:r>
    </w:p>
    <w:p w14:paraId="5E8428BD" w14:textId="77777777" w:rsidR="008827E1" w:rsidRPr="008827E1" w:rsidRDefault="00340CFB" w:rsidP="008827E1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3CA3701E" wp14:editId="6511043D">
            <wp:extent cx="27432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7-0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44979" w14:textId="77777777" w:rsidR="008827E1" w:rsidRPr="008827E1" w:rsidRDefault="00340CFB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>Giá</w: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sz w:val="24"/>
        </w:rPr>
        <w:t>tr</w:t>
      </w:r>
      <w:r w:rsidRPr="008827E1">
        <w:rPr>
          <w:rFonts w:ascii="Times New Roman" w:hAnsi="Times New Roman" w:cs="Times New Roman"/>
          <w:color w:val="000000"/>
          <w:sz w:val="24"/>
        </w:rPr>
        <w:t>ị</w: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>ự</w:t>
      </w:r>
      <w:r w:rsidRPr="008827E1">
        <w:rPr>
          <w:rFonts w:ascii="Times New Roman" w:hAnsi="Times New Roman" w:cs="Times New Roman"/>
          <w:color w:val="000000"/>
          <w:sz w:val="24"/>
        </w:rPr>
        <w:t>c</w: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sz w:val="24"/>
        </w:rPr>
        <w:t>đ</w:t>
      </w:r>
      <w:r w:rsidRPr="008827E1">
        <w:rPr>
          <w:rFonts w:ascii="Times New Roman" w:hAnsi="Times New Roman" w:cs="Times New Roman"/>
          <w:color w:val="000000"/>
          <w:sz w:val="24"/>
        </w:rPr>
        <w:t>ạ</w:t>
      </w:r>
      <w:r w:rsidRPr="008827E1">
        <w:rPr>
          <w:rFonts w:ascii="Times New Roman" w:hAnsi="Times New Roman" w:cs="Times New Roman"/>
          <w:color w:val="000000"/>
          <w:sz w:val="24"/>
        </w:rPr>
        <w:t>i</w: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>ủ</w:t>
      </w:r>
      <w:r w:rsidRPr="008827E1">
        <w:rPr>
          <w:rFonts w:ascii="Times New Roman" w:hAnsi="Times New Roman" w:cs="Times New Roman"/>
          <w:color w:val="000000"/>
          <w:sz w:val="24"/>
        </w:rPr>
        <w:t>a</w: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sz w:val="24"/>
        </w:rPr>
        <w:t>hàm</w: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sz w:val="24"/>
        </w:rPr>
        <w:t>s</w:t>
      </w:r>
      <w:r w:rsidRPr="008827E1">
        <w:rPr>
          <w:rFonts w:ascii="Times New Roman" w:hAnsi="Times New Roman" w:cs="Times New Roman"/>
          <w:color w:val="000000"/>
          <w:sz w:val="24"/>
        </w:rPr>
        <w:t>ố</w: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8827E1"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920" w:dyaOrig="320" w14:anchorId="44387D46">
          <v:shape id="_x0000_i1032" type="#_x0000_t75" style="width:45.8pt;height:15.9pt" o:ole="">
            <v:imagedata r:id="rId11" o:title=""/>
          </v:shape>
          <o:OLEObject Type="Embed" ProgID="Equation.DSMT4" ShapeID="_x0000_i1032" DrawAspect="Content" ObjectID="_1772687226" r:id="rId12"/>
        </w:objec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sz w:val="24"/>
        </w:rPr>
        <w:t>b</w:t>
      </w:r>
      <w:r w:rsidRPr="008827E1">
        <w:rPr>
          <w:rFonts w:ascii="Times New Roman" w:hAnsi="Times New Roman" w:cs="Times New Roman"/>
          <w:color w:val="000000"/>
          <w:sz w:val="24"/>
        </w:rPr>
        <w:t>ằ</w:t>
      </w:r>
      <w:r w:rsidRPr="008827E1">
        <w:rPr>
          <w:rFonts w:ascii="Times New Roman" w:hAnsi="Times New Roman" w:cs="Times New Roman"/>
          <w:color w:val="000000"/>
          <w:sz w:val="24"/>
        </w:rPr>
        <w:t>ng</w:t>
      </w:r>
    </w:p>
    <w:p w14:paraId="14F5FACB" w14:textId="2DB65796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4"/>
          <w:sz w:val="24"/>
        </w:rPr>
        <w:object w:dxaOrig="320" w:dyaOrig="260" w14:anchorId="7554C16B">
          <v:shape id="_x0000_i1035" type="#_x0000_t75" style="width:15.9pt;height:13.1pt" o:ole="">
            <v:imagedata r:id="rId13" o:title=""/>
          </v:shape>
          <o:OLEObject Type="Embed" ProgID="Equation.DSMT4" ShapeID="_x0000_i1035" DrawAspect="Content" ObjectID="_1772687227" r:id="rId14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17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4"/>
          <w:sz w:val="24"/>
        </w:rPr>
        <w:object w:dxaOrig="300" w:dyaOrig="260" w14:anchorId="2687C0B2">
          <v:shape id="_x0000_i1038" type="#_x0000_t75" style="width:14.95pt;height:13.1pt" o:ole="">
            <v:imagedata r:id="rId15" o:title=""/>
          </v:shape>
          <o:OLEObject Type="Embed" ProgID="Equation.DSMT4" ShapeID="_x0000_i1038" DrawAspect="Content" ObjectID="_1772687228" r:id="rId16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25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6238C51F" w14:textId="006CF6AA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Tìm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nguyên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6"/>
          <w:sz w:val="24"/>
        </w:rPr>
        <w:object w:dxaOrig="2260" w:dyaOrig="440" w14:anchorId="2868921C">
          <v:shape id="_x0000_i1041" type="#_x0000_t75" style="width:113.15pt;height:21.95pt" o:ole="">
            <v:imagedata r:id="rId17" o:title=""/>
          </v:shape>
          <o:OLEObject Type="Embed" ProgID="Equation.DSMT4" ShapeID="_x0000_i1041" DrawAspect="Content" ObjectID="_1772687229" r:id="rId18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77D4E28F" w14:textId="34E711F6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2360" w:dyaOrig="660" w14:anchorId="12CCF4B1">
          <v:shape id="_x0000_i1044" type="#_x0000_t75" style="width:117.8pt;height:33.2pt" o:ole="">
            <v:imagedata r:id="rId19" o:title=""/>
          </v:shape>
          <o:OLEObject Type="Embed" ProgID="Equation.DSMT4" ShapeID="_x0000_i1044" DrawAspect="Content" ObjectID="_1772687230" r:id="rId20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2240" w:dyaOrig="660" w14:anchorId="07FD5F1C">
          <v:shape id="_x0000_i1047" type="#_x0000_t75" style="width:112.2pt;height:33.2pt" o:ole="">
            <v:imagedata r:id="rId21" o:title=""/>
          </v:shape>
          <o:OLEObject Type="Embed" ProgID="Equation.DSMT4" ShapeID="_x0000_i1047" DrawAspect="Content" ObjectID="_1772687231" r:id="rId22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63CC57E9" w14:textId="63B98B32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2360" w:dyaOrig="660" w14:anchorId="053513CD">
          <v:shape id="_x0000_i1050" type="#_x0000_t75" style="width:117.8pt;height:33.2pt" o:ole="">
            <v:imagedata r:id="rId23" o:title=""/>
          </v:shape>
          <o:OLEObject Type="Embed" ProgID="Equation.DSMT4" ShapeID="_x0000_i1050" DrawAspect="Content" ObjectID="_1772687232" r:id="rId24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1719" w:dyaOrig="320" w14:anchorId="4E6C264A">
          <v:shape id="_x0000_i1053" type="#_x0000_t75" style="width:86.05pt;height:15.9pt" o:ole="">
            <v:imagedata r:id="rId25" o:title=""/>
          </v:shape>
          <o:OLEObject Type="Embed" ProgID="Equation.DSMT4" ShapeID="_x0000_i1053" DrawAspect="Content" ObjectID="_1772687233" r:id="rId26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7834F61B" w14:textId="2A85E719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Nghi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phương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2"/>
          <w:sz w:val="24"/>
        </w:rPr>
        <w:object w:dxaOrig="1440" w:dyaOrig="360" w14:anchorId="078B5A90">
          <v:shape id="_x0000_i1056" type="#_x0000_t75" style="width:1in;height:18.25pt" o:ole="">
            <v:imagedata r:id="rId27" o:title=""/>
          </v:shape>
          <o:OLEObject Type="Embed" ProgID="Equation.DSMT4" ShapeID="_x0000_i1056" DrawAspect="Content" ObjectID="_1772687234" r:id="rId28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là.</w:t>
      </w:r>
    </w:p>
    <w:p w14:paraId="786907E2" w14:textId="4F1CDDCC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780" w:dyaOrig="279" w14:anchorId="1BAE8001">
          <v:shape id="_x0000_i1059" type="#_x0000_t75" style="width:38.8pt;height:14.05pt" o:ole="">
            <v:imagedata r:id="rId29" o:title=""/>
          </v:shape>
          <o:OLEObject Type="Embed" ProgID="Equation.DSMT4" ShapeID="_x0000_i1059" DrawAspect="Content" ObjectID="_1772687235" r:id="rId30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760" w:dyaOrig="279" w14:anchorId="7B786A02">
          <v:shape id="_x0000_i1062" type="#_x0000_t75" style="width:37.85pt;height:14.05pt" o:ole="">
            <v:imagedata r:id="rId31" o:title=""/>
          </v:shape>
          <o:OLEObject Type="Embed" ProgID="Equation.DSMT4" ShapeID="_x0000_i1062" DrawAspect="Content" ObjectID="_1772687236" r:id="rId32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780" w:dyaOrig="279" w14:anchorId="64B5CAC5">
          <v:shape id="_x0000_i1065" type="#_x0000_t75" style="width:38.8pt;height:14.05pt" o:ole="">
            <v:imagedata r:id="rId33" o:title=""/>
          </v:shape>
          <o:OLEObject Type="Embed" ProgID="Equation.DSMT4" ShapeID="_x0000_i1065" DrawAspect="Content" ObjectID="_1772687237" r:id="rId34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0D708140">
          <v:shape id="_x0000_i1068" type="#_x0000_t75" style="width:34.15pt;height:14.05pt" o:ole="">
            <v:imagedata r:id="rId35" o:title=""/>
          </v:shape>
          <o:OLEObject Type="Embed" ProgID="Equation.DSMT4" ShapeID="_x0000_i1068" DrawAspect="Content" ObjectID="_1772687238" r:id="rId36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713B4674" w14:textId="3C745F36" w:rsidR="00FB7ED2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Trong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không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gian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ọ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ộ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560" w:dyaOrig="320" w14:anchorId="56F28F18">
          <v:shape id="_x0000_i1071" type="#_x0000_t75" style="width:28.05pt;height:15.9pt" o:ole="">
            <v:imagedata r:id="rId37" o:title=""/>
          </v:shape>
          <o:OLEObject Type="Embed" ProgID="Equation.DSMT4" ShapeID="_x0000_i1071" DrawAspect="Content" ObjectID="_1772687239" r:id="rId38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,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hai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ể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1400" w:dyaOrig="320" w14:anchorId="7593DBF2">
          <v:shape id="_x0000_i1074" type="#_x0000_t75" style="width:70.15pt;height:15.9pt" o:ole="">
            <v:imagedata r:id="rId39" o:title=""/>
          </v:shape>
          <o:OLEObject Type="Embed" ProgID="Equation.DSMT4" ShapeID="_x0000_i1074" DrawAspect="Content" ObjectID="_1772687240" r:id="rId40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1560" w:dyaOrig="320" w14:anchorId="232CC72C">
          <v:shape id="_x0000_i1077" type="#_x0000_t75" style="width:78.1pt;height:15.9pt" o:ole="">
            <v:imagedata r:id="rId41" o:title=""/>
          </v:shape>
          <o:OLEObject Type="Embed" ProgID="Equation.DSMT4" ShapeID="_x0000_i1077" DrawAspect="Content" ObjectID="_1772687241" r:id="rId42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18857307" w14:textId="77777777" w:rsidR="008827E1" w:rsidRPr="008827E1" w:rsidRDefault="00340CFB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>ìm</w: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>ọ</w:t>
      </w:r>
      <w:r w:rsidRPr="008827E1">
        <w:rPr>
          <w:rFonts w:ascii="Times New Roman" w:hAnsi="Times New Roman" w:cs="Times New Roman"/>
          <w:color w:val="000000"/>
          <w:sz w:val="24"/>
        </w:rPr>
        <w:t>a</w: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sz w:val="24"/>
        </w:rPr>
        <w:t>đ</w:t>
      </w:r>
      <w:r w:rsidRPr="008827E1">
        <w:rPr>
          <w:rFonts w:ascii="Times New Roman" w:hAnsi="Times New Roman" w:cs="Times New Roman"/>
          <w:color w:val="000000"/>
          <w:sz w:val="24"/>
        </w:rPr>
        <w:t>ộ</w: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sz w:val="24"/>
        </w:rPr>
        <w:t>vectơ</w:t>
      </w:r>
      <w:r w:rsidR="008827E1"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8827E1" w:rsidRPr="008827E1">
        <w:rPr>
          <w:rFonts w:ascii="Times New Roman" w:hAnsi="Times New Roman" w:cs="Times New Roman"/>
          <w:color w:val="000000"/>
          <w:position w:val="-4"/>
          <w:sz w:val="24"/>
        </w:rPr>
        <w:object w:dxaOrig="440" w:dyaOrig="320" w14:anchorId="0A53A4A3">
          <v:shape id="_x0000_i1080" type="#_x0000_t75" style="width:21.95pt;height:15.9pt" o:ole="">
            <v:imagedata r:id="rId43" o:title=""/>
          </v:shape>
          <o:OLEObject Type="Embed" ProgID="Equation.DSMT4" ShapeID="_x0000_i1080" DrawAspect="Content" ObjectID="_1772687242" r:id="rId44"/>
        </w:object>
      </w:r>
      <w:r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3E375FE0" w14:textId="7A691B40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1120" w:dyaOrig="320" w14:anchorId="46C66D15">
          <v:shape id="_x0000_i1083" type="#_x0000_t75" style="width:56.1pt;height:15.9pt" o:ole="">
            <v:imagedata r:id="rId45" o:title=""/>
          </v:shape>
          <o:OLEObject Type="Embed" ProgID="Equation.DSMT4" ShapeID="_x0000_i1083" DrawAspect="Content" ObjectID="_1772687243" r:id="rId46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980" w:dyaOrig="320" w14:anchorId="34DBA126">
          <v:shape id="_x0000_i1086" type="#_x0000_t75" style="width:49.1pt;height:15.9pt" o:ole="">
            <v:imagedata r:id="rId47" o:title=""/>
          </v:shape>
          <o:OLEObject Type="Embed" ProgID="Equation.DSMT4" ShapeID="_x0000_i1086" DrawAspect="Content" ObjectID="_1772687244" r:id="rId48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1280" w:dyaOrig="320" w14:anchorId="088AB0FB">
          <v:shape id="_x0000_i1089" type="#_x0000_t75" style="width:64.05pt;height:15.9pt" o:ole="">
            <v:imagedata r:id="rId49" o:title=""/>
          </v:shape>
          <o:OLEObject Type="Embed" ProgID="Equation.DSMT4" ShapeID="_x0000_i1089" DrawAspect="Content" ObjectID="_1772687245" r:id="rId50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1480" w:dyaOrig="320" w14:anchorId="6FFECDF6">
          <v:shape id="_x0000_i1092" type="#_x0000_t75" style="width:73.85pt;height:15.9pt" o:ole="">
            <v:imagedata r:id="rId51" o:title=""/>
          </v:shape>
          <o:OLEObject Type="Embed" ProgID="Equation.DSMT4" ShapeID="_x0000_i1092" DrawAspect="Content" ObjectID="_1772687246" r:id="rId52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27A2D428" w14:textId="3A9A9410" w:rsidR="00FB7ED2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24"/>
          <w:sz w:val="24"/>
        </w:rPr>
        <w:object w:dxaOrig="2340" w:dyaOrig="620" w14:anchorId="205A06C4">
          <v:shape id="_x0000_i1095" type="#_x0000_t75" style="width:116.9pt;height:30.85pt" o:ole="">
            <v:imagedata r:id="rId53" o:title=""/>
          </v:shape>
          <o:OLEObject Type="Embed" ProgID="Equation.DSMT4" ShapeID="_x0000_i1095" DrawAspect="Content" ObjectID="_1772687247" r:id="rId54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ồ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ị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ờ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cong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như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đây.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ồ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ị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đã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ờ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ậ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ngang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</w:p>
    <w:p w14:paraId="5346C91C" w14:textId="77777777" w:rsidR="008827E1" w:rsidRPr="008827E1" w:rsidRDefault="00340CFB" w:rsidP="008827E1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58DC9417" wp14:editId="212A20D5">
            <wp:extent cx="27432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7-15.PNG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76764" w14:textId="52138E4C" w:rsidR="00FB7ED2" w:rsidRPr="008827E1" w:rsidRDefault="00FB7ED2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443885EC" w14:textId="26C8CD9A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520" w:dyaOrig="320" w14:anchorId="55B1533A">
          <v:shape id="_x0000_i1098" type="#_x0000_t75" style="width:26.2pt;height:15.9pt" o:ole="">
            <v:imagedata r:id="rId56" o:title=""/>
          </v:shape>
          <o:OLEObject Type="Embed" ProgID="Equation.DSMT4" ShapeID="_x0000_i1098" DrawAspect="Content" ObjectID="_1772687248" r:id="rId5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3A665C99">
          <v:shape id="_x0000_i1101" type="#_x0000_t75" style="width:34.15pt;height:14.05pt" o:ole="">
            <v:imagedata r:id="rId58" o:title=""/>
          </v:shape>
          <o:OLEObject Type="Embed" ProgID="Equation.DSMT4" ShapeID="_x0000_i1101" DrawAspect="Content" ObjectID="_1772687249" r:id="rId5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620" w:dyaOrig="620" w14:anchorId="756913F5">
          <v:shape id="_x0000_i1104" type="#_x0000_t75" style="width:30.85pt;height:30.85pt" o:ole="">
            <v:imagedata r:id="rId60" o:title=""/>
          </v:shape>
          <o:OLEObject Type="Embed" ProgID="Equation.DSMT4" ShapeID="_x0000_i1104" DrawAspect="Content" ObjectID="_1772687250" r:id="rId6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600" w:dyaOrig="620" w14:anchorId="23637D86">
          <v:shape id="_x0000_i1107" type="#_x0000_t75" style="width:29.9pt;height:30.85pt" o:ole="">
            <v:imagedata r:id="rId62" o:title=""/>
          </v:shape>
          <o:OLEObject Type="Embed" ProgID="Equation.DSMT4" ShapeID="_x0000_i1107" DrawAspect="Content" ObjectID="_1772687251" r:id="rId6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48592649" w14:textId="522C9E5E" w:rsidR="00FB7ED2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nào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đây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ả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thiên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như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sau</w:t>
      </w:r>
    </w:p>
    <w:p w14:paraId="035B9EFC" w14:textId="77777777" w:rsidR="008827E1" w:rsidRPr="008827E1" w:rsidRDefault="00340CFB" w:rsidP="008827E1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 wp14:anchorId="683A4320" wp14:editId="1E2E01DC">
            <wp:extent cx="2743200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7-19.PN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0DA45" w14:textId="5BCDDB1C" w:rsidR="00FB7ED2" w:rsidRPr="008827E1" w:rsidRDefault="00FB7ED2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5C2B0421" w14:textId="5515B17D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1520" w:dyaOrig="360" w14:anchorId="7F305827">
          <v:shape id="_x0000_i1110" type="#_x0000_t75" style="width:76.2pt;height:18.25pt" o:ole="">
            <v:imagedata r:id="rId65" o:title=""/>
          </v:shape>
          <o:OLEObject Type="Embed" ProgID="Equation.DSMT4" ShapeID="_x0000_i1110" DrawAspect="Content" ObjectID="_1772687252" r:id="rId66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1520" w:dyaOrig="360" w14:anchorId="0135E252">
          <v:shape id="_x0000_i1113" type="#_x0000_t75" style="width:76.2pt;height:18.25pt" o:ole="">
            <v:imagedata r:id="rId67" o:title=""/>
          </v:shape>
          <o:OLEObject Type="Embed" ProgID="Equation.DSMT4" ShapeID="_x0000_i1113" DrawAspect="Content" ObjectID="_1772687253" r:id="rId68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1540" w:dyaOrig="360" w14:anchorId="0B403EEE">
          <v:shape id="_x0000_i1116" type="#_x0000_t75" style="width:77.15pt;height:18.25pt" o:ole="">
            <v:imagedata r:id="rId69" o:title=""/>
          </v:shape>
          <o:OLEObject Type="Embed" ProgID="Equation.DSMT4" ShapeID="_x0000_i1116" DrawAspect="Content" ObjectID="_1772687254" r:id="rId70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1020" w:dyaOrig="620" w14:anchorId="2EED9582">
          <v:shape id="_x0000_i1119" type="#_x0000_t75" style="width:50.95pt;height:30.85pt" o:ole="">
            <v:imagedata r:id="rId71" o:title=""/>
          </v:shape>
          <o:OLEObject Type="Embed" ProgID="Equation.DSMT4" ShapeID="_x0000_i1119" DrawAspect="Content" ObjectID="_1772687255" r:id="rId72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529067D6" w14:textId="74DABF39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Tìm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ậ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xác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ị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1400" w:dyaOrig="360" w14:anchorId="41627827">
          <v:shape id="_x0000_i1122" type="#_x0000_t75" style="width:70.15pt;height:18.25pt" o:ole="">
            <v:imagedata r:id="rId73" o:title=""/>
          </v:shape>
          <o:OLEObject Type="Embed" ProgID="Equation.DSMT4" ShapeID="_x0000_i1122" DrawAspect="Content" ObjectID="_1772687256" r:id="rId74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4125B8F1" w14:textId="3EA2F635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1160" w:dyaOrig="620" w14:anchorId="6C68DAF0">
          <v:shape id="_x0000_i1125" type="#_x0000_t75" style="width:57.95pt;height:30.85pt" o:ole="">
            <v:imagedata r:id="rId75" o:title=""/>
          </v:shape>
          <o:OLEObject Type="Embed" ProgID="Equation.DSMT4" ShapeID="_x0000_i1125" DrawAspect="Content" ObjectID="_1772687257" r:id="rId76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1160" w:dyaOrig="620" w14:anchorId="4F50F899">
          <v:shape id="_x0000_i1128" type="#_x0000_t75" style="width:57.95pt;height:30.85pt" o:ole="">
            <v:imagedata r:id="rId77" o:title=""/>
          </v:shape>
          <o:OLEObject Type="Embed" ProgID="Equation.DSMT4" ShapeID="_x0000_i1128" DrawAspect="Content" ObjectID="_1772687258" r:id="rId78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1219" w:dyaOrig="620" w14:anchorId="2D401654">
          <v:shape id="_x0000_i1131" type="#_x0000_t75" style="width:60.8pt;height:30.85pt" o:ole="">
            <v:imagedata r:id="rId79" o:title=""/>
          </v:shape>
          <o:OLEObject Type="Embed" ProgID="Equation.DSMT4" ShapeID="_x0000_i1131" DrawAspect="Content" ObjectID="_1772687259" r:id="rId80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1240" w:dyaOrig="620" w14:anchorId="7657F177">
          <v:shape id="_x0000_i1134" type="#_x0000_t75" style="width:62.2pt;height:30.85pt" o:ole="">
            <v:imagedata r:id="rId81" o:title=""/>
          </v:shape>
          <o:OLEObject Type="Embed" ProgID="Equation.DSMT4" ShapeID="_x0000_i1134" DrawAspect="Content" ObjectID="_1772687260" r:id="rId82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0B24AD6C" w14:textId="19F66D6A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Trong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không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gian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560" w:dyaOrig="320" w14:anchorId="7DD3C1A8">
          <v:shape id="_x0000_i1137" type="#_x0000_t75" style="width:28.05pt;height:15.9pt" o:ole="">
            <v:imagedata r:id="rId83" o:title=""/>
          </v:shape>
          <o:OLEObject Type="Embed" ProgID="Equation.DSMT4" ShapeID="_x0000_i1137" DrawAspect="Content" ObjectID="_1772687261" r:id="rId84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,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ờ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ẳ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24"/>
          <w:sz w:val="24"/>
        </w:rPr>
        <w:object w:dxaOrig="2260" w:dyaOrig="620" w14:anchorId="4D90CC70">
          <v:shape id="_x0000_i1140" type="#_x0000_t75" style="width:113.15pt;height:30.85pt" o:ole="">
            <v:imagedata r:id="rId85" o:title=""/>
          </v:shape>
          <o:OLEObject Type="Embed" ProgID="Equation.DSMT4" ShapeID="_x0000_i1140" DrawAspect="Content" ObjectID="_1772687262" r:id="rId86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Vectơ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nào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đây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ộ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véctơ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ỉ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phương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ờ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ẳ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20" w:dyaOrig="279" w14:anchorId="4BB44F42">
          <v:shape id="_x0000_i1143" type="#_x0000_t75" style="width:11.2pt;height:14.05pt" o:ole="">
            <v:imagedata r:id="rId87" o:title=""/>
          </v:shape>
          <o:OLEObject Type="Embed" ProgID="Equation.DSMT4" ShapeID="_x0000_i1143" DrawAspect="Content" ObjectID="_1772687263" r:id="rId88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?</w:t>
      </w:r>
    </w:p>
    <w:p w14:paraId="0C96B2CD" w14:textId="4D616087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2"/>
          <w:sz w:val="24"/>
        </w:rPr>
        <w:object w:dxaOrig="1300" w:dyaOrig="400" w14:anchorId="2C9B293E">
          <v:shape id="_x0000_i1146" type="#_x0000_t75" style="width:65pt;height:20.1pt" o:ole="">
            <v:imagedata r:id="rId89" o:title=""/>
          </v:shape>
          <o:OLEObject Type="Embed" ProgID="Equation.DSMT4" ShapeID="_x0000_i1146" DrawAspect="Content" ObjectID="_1772687264" r:id="rId90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2"/>
          <w:sz w:val="24"/>
        </w:rPr>
        <w:object w:dxaOrig="1560" w:dyaOrig="400" w14:anchorId="6C13E169">
          <v:shape id="_x0000_i1149" type="#_x0000_t75" style="width:78.1pt;height:20.1pt" o:ole="">
            <v:imagedata r:id="rId91" o:title=""/>
          </v:shape>
          <o:OLEObject Type="Embed" ProgID="Equation.DSMT4" ShapeID="_x0000_i1149" DrawAspect="Content" ObjectID="_1772687265" r:id="rId92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2"/>
          <w:sz w:val="24"/>
        </w:rPr>
        <w:object w:dxaOrig="1160" w:dyaOrig="400" w14:anchorId="61578F27">
          <v:shape id="_x0000_i1152" type="#_x0000_t75" style="width:57.95pt;height:20.1pt" o:ole="">
            <v:imagedata r:id="rId93" o:title=""/>
          </v:shape>
          <o:OLEObject Type="Embed" ProgID="Equation.DSMT4" ShapeID="_x0000_i1152" DrawAspect="Content" ObjectID="_1772687266" r:id="rId94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2"/>
          <w:sz w:val="24"/>
        </w:rPr>
        <w:object w:dxaOrig="1460" w:dyaOrig="400" w14:anchorId="3EBF7D02">
          <v:shape id="_x0000_i1155" type="#_x0000_t75" style="width:72.95pt;height:20.1pt" o:ole="">
            <v:imagedata r:id="rId95" o:title=""/>
          </v:shape>
          <o:OLEObject Type="Embed" ProgID="Equation.DSMT4" ShapeID="_x0000_i1155" DrawAspect="Content" ObjectID="_1772687267" r:id="rId96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491DB8DA" w14:textId="17E74FB0" w:rsidR="00FB7ED2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ể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4"/>
          <w:sz w:val="24"/>
        </w:rPr>
        <w:object w:dxaOrig="260" w:dyaOrig="260" w14:anchorId="725FFB4B">
          <v:shape id="_x0000_i1158" type="#_x0000_t75" style="width:13.1pt;height:13.1pt" o:ole="">
            <v:imagedata r:id="rId97" o:title=""/>
          </v:shape>
          <o:OLEObject Type="Embed" ProgID="Equation.DSMT4" ShapeID="_x0000_i1158" DrawAspect="Content" ObjectID="_1772687268" r:id="rId98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trong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ẽ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bên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ể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ể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u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ễ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nào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đây?</w:t>
      </w:r>
    </w:p>
    <w:p w14:paraId="0BB60F5A" w14:textId="77777777" w:rsidR="008827E1" w:rsidRPr="008827E1" w:rsidRDefault="00340CFB" w:rsidP="008827E1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660A2997" wp14:editId="2EEA6970">
            <wp:extent cx="274320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7-24.PNG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14BF6" w14:textId="39F5789E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3664304A">
          <v:shape id="_x0000_i1161" type="#_x0000_t75" style="width:34.15pt;height:14.05pt" o:ole="">
            <v:imagedata r:id="rId100" o:title=""/>
          </v:shape>
          <o:OLEObject Type="Embed" ProgID="Equation.DSMT4" ShapeID="_x0000_i1161" DrawAspect="Content" ObjectID="_1772687269" r:id="rId10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 w14:anchorId="7639514D">
          <v:shape id="_x0000_i1164" type="#_x0000_t75" style="width:27.1pt;height:14.05pt" o:ole="">
            <v:imagedata r:id="rId102" o:title=""/>
          </v:shape>
          <o:OLEObject Type="Embed" ProgID="Equation.DSMT4" ShapeID="_x0000_i1164" DrawAspect="Content" ObjectID="_1772687270" r:id="rId10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20DE911A">
          <v:shape id="_x0000_i1167" type="#_x0000_t75" style="width:34.15pt;height:14.05pt" o:ole="">
            <v:imagedata r:id="rId104" o:title=""/>
          </v:shape>
          <o:OLEObject Type="Embed" ProgID="Equation.DSMT4" ShapeID="_x0000_i1167" DrawAspect="Content" ObjectID="_1772687271" r:id="rId10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 w14:anchorId="340C547C">
          <v:shape id="_x0000_i1170" type="#_x0000_t75" style="width:27.1pt;height:14.05pt" o:ole="">
            <v:imagedata r:id="rId106" o:title=""/>
          </v:shape>
          <o:OLEObject Type="Embed" ProgID="Equation.DSMT4" ShapeID="_x0000_i1170" DrawAspect="Content" ObjectID="_1772687272" r:id="rId10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060505F2" w14:textId="7EEEBD09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Trong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không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gian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ọ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ộ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560" w:dyaOrig="320" w14:anchorId="60117967">
          <v:shape id="_x0000_i1173" type="#_x0000_t75" style="width:28.05pt;height:15.9pt" o:ole="">
            <v:imagedata r:id="rId108" o:title=""/>
          </v:shape>
          <o:OLEObject Type="Embed" ProgID="Equation.DSMT4" ShapeID="_x0000_i1173" DrawAspect="Content" ObjectID="_1772687273" r:id="rId10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,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ặ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u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380" w:dyaOrig="320" w14:anchorId="7A2786A2">
          <v:shape id="_x0000_i1176" type="#_x0000_t75" style="width:19.15pt;height:15.9pt" o:ole="">
            <v:imagedata r:id="rId110" o:title=""/>
          </v:shape>
          <o:OLEObject Type="Embed" ProgID="Equation.DSMT4" ShapeID="_x0000_i1176" DrawAspect="Content" ObjectID="_1772687274" r:id="rId111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tâm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940" w:dyaOrig="320" w14:anchorId="71914081">
          <v:shape id="_x0000_i1179" type="#_x0000_t75" style="width:47.2pt;height:15.9pt" o:ole="">
            <v:imagedata r:id="rId112" o:title=""/>
          </v:shape>
          <o:OLEObject Type="Embed" ProgID="Equation.DSMT4" ShapeID="_x0000_i1179" DrawAspect="Content" ObjectID="_1772687275" r:id="rId113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bán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kính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4"/>
          <w:sz w:val="24"/>
        </w:rPr>
        <w:object w:dxaOrig="600" w:dyaOrig="260" w14:anchorId="7FDCCB15">
          <v:shape id="_x0000_i1182" type="#_x0000_t75" style="width:29.9pt;height:13.1pt" o:ole="">
            <v:imagedata r:id="rId114" o:title=""/>
          </v:shape>
          <o:OLEObject Type="Embed" ProgID="Equation.DSMT4" ShapeID="_x0000_i1182" DrawAspect="Content" ObjectID="_1772687276" r:id="rId115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phương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</w:p>
    <w:p w14:paraId="3CE64189" w14:textId="7F25F1C4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3080" w:dyaOrig="440" w14:anchorId="687E7F43">
          <v:shape id="_x0000_i1185" type="#_x0000_t75" style="width:153.8pt;height:21.95pt" o:ole="">
            <v:imagedata r:id="rId116" o:title=""/>
          </v:shape>
          <o:OLEObject Type="Embed" ProgID="Equation.DSMT4" ShapeID="_x0000_i1185" DrawAspect="Content" ObjectID="_1772687277" r:id="rId11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3100" w:dyaOrig="440" w14:anchorId="09C52977">
          <v:shape id="_x0000_i1188" type="#_x0000_t75" style="width:155.2pt;height:21.95pt" o:ole="">
            <v:imagedata r:id="rId118" o:title=""/>
          </v:shape>
          <o:OLEObject Type="Embed" ProgID="Equation.DSMT4" ShapeID="_x0000_i1188" DrawAspect="Content" ObjectID="_1772687278" r:id="rId11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33532FA6" w14:textId="3310EAC5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3000" w:dyaOrig="440" w14:anchorId="13107FA4">
          <v:shape id="_x0000_i1191" type="#_x0000_t75" style="width:150.1pt;height:21.95pt" o:ole="">
            <v:imagedata r:id="rId120" o:title=""/>
          </v:shape>
          <o:OLEObject Type="Embed" ProgID="Equation.DSMT4" ShapeID="_x0000_i1191" DrawAspect="Content" ObjectID="_1772687279" r:id="rId12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3080" w:dyaOrig="440" w14:anchorId="79CFC760">
          <v:shape id="_x0000_i1194" type="#_x0000_t75" style="width:153.8pt;height:21.95pt" o:ole="">
            <v:imagedata r:id="rId122" o:title=""/>
          </v:shape>
          <o:OLEObject Type="Embed" ProgID="Equation.DSMT4" ShapeID="_x0000_i1194" DrawAspect="Content" ObjectID="_1772687280" r:id="rId12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1F0E61A8" w14:textId="38B0B66C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00" w:dyaOrig="220" w14:anchorId="2D36F1F9">
          <v:shape id="_x0000_i1197" type="#_x0000_t75" style="width:9.8pt;height:11.2pt" o:ole="">
            <v:imagedata r:id="rId124" o:title=""/>
          </v:shape>
          <o:OLEObject Type="Embed" ProgID="Equation.DSMT4" ShapeID="_x0000_i1197" DrawAspect="Content" ObjectID="_1772687281" r:id="rId125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ự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dương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khác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1.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ề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nào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đây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đúng?</w:t>
      </w:r>
    </w:p>
    <w:p w14:paraId="12B19A59" w14:textId="78866206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8"/>
          <w:sz w:val="24"/>
        </w:rPr>
        <w:object w:dxaOrig="1600" w:dyaOrig="680" w14:anchorId="41397C7A">
          <v:shape id="_x0000_i1200" type="#_x0000_t75" style="width:79.95pt;height:34.15pt" o:ole="">
            <v:imagedata r:id="rId126" o:title=""/>
          </v:shape>
          <o:OLEObject Type="Embed" ProgID="Equation.DSMT4" ShapeID="_x0000_i1200" DrawAspect="Content" ObjectID="_1772687282" r:id="rId12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8"/>
          <w:sz w:val="24"/>
        </w:rPr>
        <w:object w:dxaOrig="1640" w:dyaOrig="680" w14:anchorId="2279BF02">
          <v:shape id="_x0000_i1203" type="#_x0000_t75" style="width:81.8pt;height:34.15pt" o:ole="">
            <v:imagedata r:id="rId128" o:title=""/>
          </v:shape>
          <o:OLEObject Type="Embed" ProgID="Equation.DSMT4" ShapeID="_x0000_i1203" DrawAspect="Content" ObjectID="_1772687283" r:id="rId12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522BEC10" w14:textId="3B6BD733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8"/>
          <w:sz w:val="24"/>
        </w:rPr>
        <w:object w:dxaOrig="1719" w:dyaOrig="680" w14:anchorId="64BAC8FA">
          <v:shape id="_x0000_i1206" type="#_x0000_t75" style="width:86.05pt;height:34.15pt" o:ole="">
            <v:imagedata r:id="rId130" o:title=""/>
          </v:shape>
          <o:OLEObject Type="Embed" ProgID="Equation.DSMT4" ShapeID="_x0000_i1206" DrawAspect="Content" ObjectID="_1772687284" r:id="rId13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8"/>
          <w:sz w:val="24"/>
        </w:rPr>
        <w:object w:dxaOrig="1800" w:dyaOrig="680" w14:anchorId="419C1B38">
          <v:shape id="_x0000_i1209" type="#_x0000_t75" style="width:90.25pt;height:34.15pt" o:ole="">
            <v:imagedata r:id="rId132" o:title=""/>
          </v:shape>
          <o:OLEObject Type="Embed" ProgID="Equation.DSMT4" ShapeID="_x0000_i1209" DrawAspect="Content" ObjectID="_1772687285" r:id="rId13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58AEC8C9" w14:textId="77BFC729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lăng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ụ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đáy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ằ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400" w:dyaOrig="320" w14:anchorId="6C6BD295">
          <v:shape id="_x0000_i1212" type="#_x0000_t75" style="width:20.1pt;height:15.9pt" o:ole="">
            <v:imagedata r:id="rId134" o:title=""/>
          </v:shape>
          <o:OLEObject Type="Embed" ProgID="Equation.DSMT4" ShapeID="_x0000_i1212" DrawAspect="Content" ObjectID="_1772687286" r:id="rId135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ề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u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cao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ằ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320" w:dyaOrig="279" w14:anchorId="2F725FD1">
          <v:shape id="_x0000_i1215" type="#_x0000_t75" style="width:15.9pt;height:14.05pt" o:ole="">
            <v:imagedata r:id="rId136" o:title=""/>
          </v:shape>
          <o:OLEObject Type="Embed" ProgID="Equation.DSMT4" ShapeID="_x0000_i1215" DrawAspect="Content" ObjectID="_1772687287" r:id="rId13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ể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40" w:dyaOrig="279" w14:anchorId="2E1170B5">
          <v:shape id="_x0000_i1218" type="#_x0000_t75" style="width:12.15pt;height:14.05pt" o:ole="">
            <v:imagedata r:id="rId138" o:title=""/>
          </v:shape>
          <o:OLEObject Type="Embed" ProgID="Equation.DSMT4" ShapeID="_x0000_i1218" DrawAspect="Content" ObjectID="_1772687288" r:id="rId139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lăng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ụ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đã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ằ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</w:p>
    <w:p w14:paraId="3967611C" w14:textId="2789487E" w:rsidR="00FB7ED2" w:rsidRPr="008827E1" w:rsidRDefault="00FB7ED2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2B631B49" w14:textId="710CF394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920" w:dyaOrig="320" w14:anchorId="1656C47E">
          <v:shape id="_x0000_i1221" type="#_x0000_t75" style="width:45.8pt;height:15.9pt" o:ole="">
            <v:imagedata r:id="rId140" o:title=""/>
          </v:shape>
          <o:OLEObject Type="Embed" ProgID="Equation.DSMT4" ShapeID="_x0000_i1221" DrawAspect="Content" ObjectID="_1772687289" r:id="rId14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780" w:dyaOrig="320" w14:anchorId="7E496C96">
          <v:shape id="_x0000_i1224" type="#_x0000_t75" style="width:38.8pt;height:15.9pt" o:ole="">
            <v:imagedata r:id="rId142" o:title=""/>
          </v:shape>
          <o:OLEObject Type="Embed" ProgID="Equation.DSMT4" ShapeID="_x0000_i1224" DrawAspect="Content" ObjectID="_1772687290" r:id="rId14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880" w:dyaOrig="320" w14:anchorId="3C342B55">
          <v:shape id="_x0000_i1227" type="#_x0000_t75" style="width:43.95pt;height:15.9pt" o:ole="">
            <v:imagedata r:id="rId144" o:title=""/>
          </v:shape>
          <o:OLEObject Type="Embed" ProgID="Equation.DSMT4" ShapeID="_x0000_i1227" DrawAspect="Content" ObjectID="_1772687291" r:id="rId14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920" w:dyaOrig="320" w14:anchorId="50DA755F">
          <v:shape id="_x0000_i1230" type="#_x0000_t75" style="width:45.8pt;height:15.9pt" o:ole="">
            <v:imagedata r:id="rId146" o:title=""/>
          </v:shape>
          <o:OLEObject Type="Embed" ProgID="Equation.DSMT4" ShapeID="_x0000_i1230" DrawAspect="Content" ObjectID="_1772687292" r:id="rId14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0AF77792" w14:textId="1BF776B9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ậ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nghi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ấ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phương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28"/>
          <w:sz w:val="24"/>
        </w:rPr>
        <w:object w:dxaOrig="1040" w:dyaOrig="740" w14:anchorId="219CFDDD">
          <v:shape id="_x0000_i1233" type="#_x0000_t75" style="width:51.9pt;height:36.95pt" o:ole="">
            <v:imagedata r:id="rId148" o:title=""/>
          </v:shape>
          <o:OLEObject Type="Embed" ProgID="Equation.DSMT4" ShapeID="_x0000_i1233" DrawAspect="Content" ObjectID="_1772687293" r:id="rId149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</w:p>
    <w:p w14:paraId="37007AFA" w14:textId="77FFB0C3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32"/>
          <w:sz w:val="24"/>
        </w:rPr>
        <w:object w:dxaOrig="1780" w:dyaOrig="760" w14:anchorId="06ADC0B7">
          <v:shape id="_x0000_i1236" type="#_x0000_t75" style="width:88.85pt;height:37.85pt" o:ole="">
            <v:imagedata r:id="rId150" o:title=""/>
          </v:shape>
          <o:OLEObject Type="Embed" ProgID="Equation.DSMT4" ShapeID="_x0000_i1236" DrawAspect="Content" ObjectID="_1772687294" r:id="rId15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32"/>
          <w:sz w:val="24"/>
        </w:rPr>
        <w:object w:dxaOrig="1780" w:dyaOrig="760" w14:anchorId="182B3C6D">
          <v:shape id="_x0000_i1239" type="#_x0000_t75" style="width:88.85pt;height:37.85pt" o:ole="">
            <v:imagedata r:id="rId152" o:title=""/>
          </v:shape>
          <o:OLEObject Type="Embed" ProgID="Equation.DSMT4" ShapeID="_x0000_i1239" DrawAspect="Content" ObjectID="_1772687295" r:id="rId15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48B71714" w14:textId="3D3DBE3E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lastRenderedPageBreak/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32"/>
          <w:sz w:val="24"/>
        </w:rPr>
        <w:object w:dxaOrig="1780" w:dyaOrig="760" w14:anchorId="76DAD4E5">
          <v:shape id="_x0000_i1242" type="#_x0000_t75" style="width:88.85pt;height:37.85pt" o:ole="">
            <v:imagedata r:id="rId154" o:title=""/>
          </v:shape>
          <o:OLEObject Type="Embed" ProgID="Equation.DSMT4" ShapeID="_x0000_i1242" DrawAspect="Content" ObjectID="_1772687296" r:id="rId15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32"/>
          <w:sz w:val="24"/>
        </w:rPr>
        <w:object w:dxaOrig="1780" w:dyaOrig="760" w14:anchorId="13861B12">
          <v:shape id="_x0000_i1245" type="#_x0000_t75" style="width:88.85pt;height:37.85pt" o:ole="">
            <v:imagedata r:id="rId156" o:title=""/>
          </v:shape>
          <o:OLEObject Type="Embed" ProgID="Equation.DSMT4" ShapeID="_x0000_i1245" DrawAspect="Content" ObjectID="_1772687297" r:id="rId15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2439F1FC" w14:textId="54DB2199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nào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đây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ồ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trên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kho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ả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740" w:dyaOrig="320" w14:anchorId="60BC838F">
          <v:shape id="_x0000_i1248" type="#_x0000_t75" style="width:36.95pt;height:15.9pt" o:ole="">
            <v:imagedata r:id="rId158" o:title=""/>
          </v:shape>
          <o:OLEObject Type="Embed" ProgID="Equation.DSMT4" ShapeID="_x0000_i1248" DrawAspect="Content" ObjectID="_1772687298" r:id="rId159"/>
        </w:object>
      </w:r>
    </w:p>
    <w:p w14:paraId="4F29F88D" w14:textId="7FFCC504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2"/>
          <w:sz w:val="24"/>
        </w:rPr>
        <w:object w:dxaOrig="1020" w:dyaOrig="360" w14:anchorId="4D8593D2">
          <v:shape id="_x0000_i1251" type="#_x0000_t75" style="width:50.95pt;height:18.25pt" o:ole="">
            <v:imagedata r:id="rId160" o:title=""/>
          </v:shape>
          <o:OLEObject Type="Embed" ProgID="Equation.DSMT4" ShapeID="_x0000_i1251" DrawAspect="Content" ObjectID="_1772687299" r:id="rId16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30"/>
          <w:sz w:val="24"/>
        </w:rPr>
        <w:object w:dxaOrig="1040" w:dyaOrig="540" w14:anchorId="601DDDFF">
          <v:shape id="_x0000_i1254" type="#_x0000_t75" style="width:51.9pt;height:27.1pt" o:ole="">
            <v:imagedata r:id="rId162" o:title=""/>
          </v:shape>
          <o:OLEObject Type="Embed" ProgID="Equation.DSMT4" ShapeID="_x0000_i1254" DrawAspect="Content" ObjectID="_1772687300" r:id="rId16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30"/>
          <w:sz w:val="24"/>
        </w:rPr>
        <w:object w:dxaOrig="1040" w:dyaOrig="540" w14:anchorId="5EB9F2B7">
          <v:shape id="_x0000_i1257" type="#_x0000_t75" style="width:51.9pt;height:27.1pt" o:ole="">
            <v:imagedata r:id="rId164" o:title=""/>
          </v:shape>
          <o:OLEObject Type="Embed" ProgID="Equation.DSMT4" ShapeID="_x0000_i1257" DrawAspect="Content" ObjectID="_1772687301" r:id="rId16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859" w:dyaOrig="620" w14:anchorId="496C184C">
          <v:shape id="_x0000_i1260" type="#_x0000_t75" style="width:43pt;height:30.85pt" o:ole="">
            <v:imagedata r:id="rId166" o:title=""/>
          </v:shape>
          <o:OLEObject Type="Embed" ProgID="Equation.DSMT4" ShapeID="_x0000_i1260" DrawAspect="Content" ObjectID="_1772687302" r:id="rId16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77BBAFA9" w14:textId="42611BFD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Trong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không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gian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560" w:dyaOrig="320" w14:anchorId="0FF277FF">
          <v:shape id="_x0000_i1263" type="#_x0000_t75" style="width:28.05pt;height:15.9pt" o:ole="">
            <v:imagedata r:id="rId168" o:title=""/>
          </v:shape>
          <o:OLEObject Type="Embed" ProgID="Equation.DSMT4" ShapeID="_x0000_i1263" DrawAspect="Content" ObjectID="_1772687303" r:id="rId16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,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vectơ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nào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đây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ộ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véctơ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pháp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tuy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ặ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ẳ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620" w:dyaOrig="320" w14:anchorId="336D99F1">
          <v:shape id="_x0000_i1266" type="#_x0000_t75" style="width:30.85pt;height:15.9pt" o:ole="">
            <v:imagedata r:id="rId170" o:title=""/>
          </v:shape>
          <o:OLEObject Type="Embed" ProgID="Equation.DSMT4" ShapeID="_x0000_i1266" DrawAspect="Content" ObjectID="_1772687304" r:id="rId17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61734F41" w14:textId="76009114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1080" w:dyaOrig="360" w14:anchorId="45F07E29">
          <v:shape id="_x0000_i1269" type="#_x0000_t75" style="width:54.25pt;height:18.25pt" o:ole="">
            <v:imagedata r:id="rId172" o:title=""/>
          </v:shape>
          <o:OLEObject Type="Embed" ProgID="Equation.DSMT4" ShapeID="_x0000_i1269" DrawAspect="Content" ObjectID="_1772687305" r:id="rId17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1060" w:dyaOrig="320" w14:anchorId="7090780E">
          <v:shape id="_x0000_i1272" type="#_x0000_t75" style="width:52.85pt;height:15.9pt" o:ole="">
            <v:imagedata r:id="rId174" o:title=""/>
          </v:shape>
          <o:OLEObject Type="Embed" ProgID="Equation.DSMT4" ShapeID="_x0000_i1272" DrawAspect="Content" ObjectID="_1772687306" r:id="rId17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1100" w:dyaOrig="380" w14:anchorId="2292E011">
          <v:shape id="_x0000_i1275" type="#_x0000_t75" style="width:55.15pt;height:19.15pt" o:ole="">
            <v:imagedata r:id="rId176" o:title=""/>
          </v:shape>
          <o:OLEObject Type="Embed" ProgID="Equation.DSMT4" ShapeID="_x0000_i1275" DrawAspect="Content" ObjectID="_1772687307" r:id="rId17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1100" w:dyaOrig="360" w14:anchorId="5A4DC676">
          <v:shape id="_x0000_i1278" type="#_x0000_t75" style="width:55.15pt;height:18.25pt" o:ole="">
            <v:imagedata r:id="rId178" o:title=""/>
          </v:shape>
          <o:OLEObject Type="Embed" ProgID="Equation.DSMT4" ShapeID="_x0000_i1278" DrawAspect="Content" ObjectID="_1772687308" r:id="rId17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57B060FC" w14:textId="78949A38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920" w:dyaOrig="320" w14:anchorId="6CEEC29F">
          <v:shape id="_x0000_i1281" type="#_x0000_t75" style="width:45.8pt;height:15.9pt" o:ole="">
            <v:imagedata r:id="rId180" o:title=""/>
          </v:shape>
          <o:OLEObject Type="Embed" ProgID="Equation.DSMT4" ShapeID="_x0000_i1281" DrawAspect="Content" ObjectID="_1772687309" r:id="rId181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ạ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4"/>
          <w:sz w:val="24"/>
        </w:rPr>
        <w:object w:dxaOrig="2420" w:dyaOrig="400" w14:anchorId="45A8D82D">
          <v:shape id="_x0000_i1284" type="#_x0000_t75" style="width:121.1pt;height:20.1pt" o:ole="">
            <v:imagedata r:id="rId182" o:title=""/>
          </v:shape>
          <o:OLEObject Type="Embed" ProgID="Equation.DSMT4" ShapeID="_x0000_i1284" DrawAspect="Content" ObjectID="_1772687310" r:id="rId18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đã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bao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nhiêu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ể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ự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ị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?</w:t>
      </w:r>
    </w:p>
    <w:p w14:paraId="78C2A8B3" w14:textId="0D483FAA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4"/>
          <w:sz w:val="24"/>
        </w:rPr>
        <w:object w:dxaOrig="139" w:dyaOrig="260" w14:anchorId="2FE5A88F">
          <v:shape id="_x0000_i1287" type="#_x0000_t75" style="width:7pt;height:13.1pt" o:ole="">
            <v:imagedata r:id="rId184" o:title=""/>
          </v:shape>
          <o:OLEObject Type="Embed" ProgID="Equation.DSMT4" ShapeID="_x0000_i1287" DrawAspect="Content" ObjectID="_1772687311" r:id="rId18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4"/>
          <w:sz w:val="24"/>
        </w:rPr>
        <w:object w:dxaOrig="200" w:dyaOrig="260" w14:anchorId="0F5655C5">
          <v:shape id="_x0000_i1290" type="#_x0000_t75" style="width:9.8pt;height:13.1pt" o:ole="">
            <v:imagedata r:id="rId186" o:title=""/>
          </v:shape>
          <o:OLEObject Type="Embed" ProgID="Equation.DSMT4" ShapeID="_x0000_i1290" DrawAspect="Content" ObjectID="_1772687312" r:id="rId18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180" w:dyaOrig="279" w14:anchorId="082A8B72">
          <v:shape id="_x0000_i1293" type="#_x0000_t75" style="width:8.9pt;height:14.05pt" o:ole="">
            <v:imagedata r:id="rId188" o:title=""/>
          </v:shape>
          <o:OLEObject Type="Embed" ProgID="Equation.DSMT4" ShapeID="_x0000_i1293" DrawAspect="Content" ObjectID="_1772687313" r:id="rId18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 w14:anchorId="0991B266">
          <v:shape id="_x0000_i1296" type="#_x0000_t75" style="width:9.8pt;height:14.05pt" o:ole="">
            <v:imagedata r:id="rId190" o:title=""/>
          </v:shape>
          <o:OLEObject Type="Embed" ProgID="Equation.DSMT4" ShapeID="_x0000_i1296" DrawAspect="Content" ObjectID="_1772687314" r:id="rId19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30F8AA3A" w14:textId="5F93CCA3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30"/>
          <w:sz w:val="24"/>
        </w:rPr>
        <w:object w:dxaOrig="2659" w:dyaOrig="740" w14:anchorId="7C7FB8AC">
          <v:shape id="_x0000_i1299" type="#_x0000_t75" style="width:132.8pt;height:36.95pt" o:ole="">
            <v:imagedata r:id="rId192" o:title=""/>
          </v:shape>
          <o:OLEObject Type="Embed" ProgID="Equation.DSMT4" ShapeID="_x0000_i1299" DrawAspect="Content" ObjectID="_1772687315" r:id="rId19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30"/>
          <w:sz w:val="24"/>
        </w:rPr>
        <w:object w:dxaOrig="1980" w:dyaOrig="740" w14:anchorId="2473B825">
          <v:shape id="_x0000_i1302" type="#_x0000_t75" style="width:99.1pt;height:36.95pt" o:ole="">
            <v:imagedata r:id="rId194" o:title=""/>
          </v:shape>
          <o:OLEObject Type="Embed" ProgID="Equation.DSMT4" ShapeID="_x0000_i1302" DrawAspect="Content" ObjectID="_1772687316" r:id="rId19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6EAB487D" w14:textId="13D21B08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08E3B187">
          <v:shape id="_x0000_i1305" type="#_x0000_t75" style="width:21.95pt;height:14.05pt" o:ole="">
            <v:imagedata r:id="rId196" o:title=""/>
          </v:shape>
          <o:OLEObject Type="Embed" ProgID="Equation.DSMT4" ShapeID="_x0000_i1305" DrawAspect="Content" ObjectID="_1772687317" r:id="rId19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20" w:dyaOrig="279" w14:anchorId="38DB9252">
          <v:shape id="_x0000_i1308" type="#_x0000_t75" style="width:15.9pt;height:14.05pt" o:ole="">
            <v:imagedata r:id="rId198" o:title=""/>
          </v:shape>
          <o:OLEObject Type="Embed" ProgID="Equation.DSMT4" ShapeID="_x0000_i1308" DrawAspect="Content" ObjectID="_1772687318" r:id="rId19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20" w:dyaOrig="279" w14:anchorId="0747B512">
          <v:shape id="_x0000_i1311" type="#_x0000_t75" style="width:15.9pt;height:14.05pt" o:ole="">
            <v:imagedata r:id="rId200" o:title=""/>
          </v:shape>
          <o:OLEObject Type="Embed" ProgID="Equation.DSMT4" ShapeID="_x0000_i1311" DrawAspect="Content" ObjectID="_1772687319" r:id="rId20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1DF81E96">
          <v:shape id="_x0000_i1314" type="#_x0000_t75" style="width:21.95pt;height:14.05pt" o:ole="">
            <v:imagedata r:id="rId202" o:title=""/>
          </v:shape>
          <o:OLEObject Type="Embed" ProgID="Equation.DSMT4" ShapeID="_x0000_i1314" DrawAspect="Content" ObjectID="_1772687320" r:id="rId20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4AD1EAA5" w14:textId="1BB12FA8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phân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30"/>
          <w:sz w:val="24"/>
        </w:rPr>
        <w:object w:dxaOrig="1359" w:dyaOrig="740" w14:anchorId="742F029A">
          <v:shape id="_x0000_i1317" type="#_x0000_t75" style="width:67.8pt;height:36.95pt" o:ole="">
            <v:imagedata r:id="rId204" o:title=""/>
          </v:shape>
          <o:OLEObject Type="Embed" ProgID="Equation.DSMT4" ShapeID="_x0000_i1317" DrawAspect="Content" ObjectID="_1772687321" r:id="rId20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phân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32"/>
          <w:sz w:val="24"/>
        </w:rPr>
        <w:object w:dxaOrig="1160" w:dyaOrig="760" w14:anchorId="7553045D">
          <v:shape id="_x0000_i1320" type="#_x0000_t75" style="width:57.95pt;height:37.85pt" o:ole="">
            <v:imagedata r:id="rId206" o:title=""/>
          </v:shape>
          <o:OLEObject Type="Embed" ProgID="Equation.DSMT4" ShapeID="_x0000_i1320" DrawAspect="Content" ObjectID="_1772687322" r:id="rId20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3CB08099" w14:textId="3CD03B2B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4"/>
          <w:sz w:val="24"/>
        </w:rPr>
        <w:object w:dxaOrig="200" w:dyaOrig="260" w14:anchorId="152909E7">
          <v:shape id="_x0000_i1323" type="#_x0000_t75" style="width:9.8pt;height:13.1pt" o:ole="">
            <v:imagedata r:id="rId208" o:title=""/>
          </v:shape>
          <o:OLEObject Type="Embed" ProgID="Equation.DSMT4" ShapeID="_x0000_i1323" DrawAspect="Content" ObjectID="_1772687323" r:id="rId20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5A08B954">
          <v:shape id="_x0000_i1326" type="#_x0000_t75" style="width:21.95pt;height:14.05pt" o:ole="">
            <v:imagedata r:id="rId210" o:title=""/>
          </v:shape>
          <o:OLEObject Type="Embed" ProgID="Equation.DSMT4" ShapeID="_x0000_i1326" DrawAspect="Content" ObjectID="_1772687324" r:id="rId21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00" w:dyaOrig="279" w14:anchorId="02E8B1B0">
          <v:shape id="_x0000_i1329" type="#_x0000_t75" style="width:14.95pt;height:14.05pt" o:ole="">
            <v:imagedata r:id="rId212" o:title=""/>
          </v:shape>
          <o:OLEObject Type="Embed" ProgID="Equation.DSMT4" ShapeID="_x0000_i1329" DrawAspect="Content" ObjectID="_1772687325" r:id="rId21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3838255A">
          <v:shape id="_x0000_i1332" type="#_x0000_t75" style="width:21.95pt;height:14.05pt" o:ole="">
            <v:imagedata r:id="rId214" o:title=""/>
          </v:shape>
          <o:OLEObject Type="Embed" ProgID="Equation.DSMT4" ShapeID="_x0000_i1332" DrawAspect="Content" ObjectID="_1772687326" r:id="rId21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7E22BB10" w14:textId="1CC2DB93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chóp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đáy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ằ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480" w:dyaOrig="320" w14:anchorId="1642282E">
          <v:shape id="_x0000_i1335" type="#_x0000_t75" style="width:23.85pt;height:15.9pt" o:ole="">
            <v:imagedata r:id="rId216" o:title=""/>
          </v:shape>
          <o:OLEObject Type="Embed" ProgID="Equation.DSMT4" ShapeID="_x0000_i1335" DrawAspect="Content" ObjectID="_1772687327" r:id="rId217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ề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u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cao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ằ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320" w:dyaOrig="279" w14:anchorId="2812EB8F">
          <v:shape id="_x0000_i1338" type="#_x0000_t75" style="width:15.9pt;height:14.05pt" o:ole="">
            <v:imagedata r:id="rId218" o:title=""/>
          </v:shape>
          <o:OLEObject Type="Embed" ProgID="Equation.DSMT4" ShapeID="_x0000_i1338" DrawAspect="Content" ObjectID="_1772687328" r:id="rId21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ể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40" w:dyaOrig="279" w14:anchorId="507A90C9">
          <v:shape id="_x0000_i1341" type="#_x0000_t75" style="width:12.15pt;height:14.05pt" o:ole="">
            <v:imagedata r:id="rId220" o:title=""/>
          </v:shape>
          <o:OLEObject Type="Embed" ProgID="Equation.DSMT4" ShapeID="_x0000_i1341" DrawAspect="Content" ObjectID="_1772687329" r:id="rId221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chóp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đã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cho.</w:t>
      </w:r>
    </w:p>
    <w:p w14:paraId="4E074187" w14:textId="292B532D" w:rsidR="00FB7ED2" w:rsidRPr="008827E1" w:rsidRDefault="00FB7ED2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61AA42CE" w14:textId="1DE35A76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920" w:dyaOrig="320" w14:anchorId="0D983E88">
          <v:shape id="_x0000_i1344" type="#_x0000_t75" style="width:45.8pt;height:15.9pt" o:ole="">
            <v:imagedata r:id="rId222" o:title=""/>
          </v:shape>
          <o:OLEObject Type="Embed" ProgID="Equation.DSMT4" ShapeID="_x0000_i1344" DrawAspect="Content" ObjectID="_1772687330" r:id="rId22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980" w:dyaOrig="620" w14:anchorId="33324E1A">
          <v:shape id="_x0000_i1347" type="#_x0000_t75" style="width:49.1pt;height:30.85pt" o:ole="">
            <v:imagedata r:id="rId224" o:title=""/>
          </v:shape>
          <o:OLEObject Type="Embed" ProgID="Equation.DSMT4" ShapeID="_x0000_i1347" DrawAspect="Content" ObjectID="_1772687331" r:id="rId22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760" w:dyaOrig="320" w14:anchorId="3FF1B051">
          <v:shape id="_x0000_i1351" type="#_x0000_t75" style="width:37.85pt;height:15.9pt" o:ole="">
            <v:imagedata r:id="rId226" o:title=""/>
          </v:shape>
          <o:OLEObject Type="Embed" ProgID="Equation.DSMT4" ShapeID="_x0000_i1351" DrawAspect="Content" ObjectID="_1772687332" r:id="rId22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960" w:dyaOrig="620" w14:anchorId="52E1A831">
          <v:shape id="_x0000_i1354" type="#_x0000_t75" style="width:48.15pt;height:30.85pt" o:ole="">
            <v:imagedata r:id="rId228" o:title=""/>
          </v:shape>
          <o:OLEObject Type="Embed" ProgID="Equation.DSMT4" ShapeID="_x0000_i1354" DrawAspect="Content" ObjectID="_1772687333" r:id="rId22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088978F1" w14:textId="70F5C35E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hai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2"/>
          <w:sz w:val="24"/>
        </w:rPr>
        <w:object w:dxaOrig="1100" w:dyaOrig="360" w14:anchorId="61777C94">
          <v:shape id="_x0000_i1357" type="#_x0000_t75" style="width:55.15pt;height:18.25pt" o:ole="">
            <v:imagedata r:id="rId230" o:title=""/>
          </v:shape>
          <o:OLEObject Type="Embed" ProgID="Equation.DSMT4" ShapeID="_x0000_i1357" DrawAspect="Content" ObjectID="_1772687334" r:id="rId231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2"/>
          <w:sz w:val="24"/>
        </w:rPr>
        <w:object w:dxaOrig="1260" w:dyaOrig="360" w14:anchorId="74094442">
          <v:shape id="_x0000_i1360" type="#_x0000_t75" style="width:63.1pt;height:18.25pt" o:ole="">
            <v:imagedata r:id="rId232" o:title=""/>
          </v:shape>
          <o:OLEObject Type="Embed" ProgID="Equation.DSMT4" ShapeID="_x0000_i1360" DrawAspect="Content" ObjectID="_1772687335" r:id="rId23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2"/>
          <w:sz w:val="24"/>
        </w:rPr>
        <w:object w:dxaOrig="480" w:dyaOrig="360" w14:anchorId="22C749C9">
          <v:shape id="_x0000_i1363" type="#_x0000_t75" style="width:23.85pt;height:18.25pt" o:ole="">
            <v:imagedata r:id="rId234" o:title=""/>
          </v:shape>
          <o:OLEObject Type="Embed" ProgID="Equation.DSMT4" ShapeID="_x0000_i1363" DrawAspect="Content" ObjectID="_1772687336" r:id="rId235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ằ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</w:p>
    <w:p w14:paraId="5094B09C" w14:textId="4FC2C688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69263BFA">
          <v:shape id="_x0000_i1366" type="#_x0000_t75" style="width:34.15pt;height:14.05pt" o:ole="">
            <v:imagedata r:id="rId236" o:title=""/>
          </v:shape>
          <o:OLEObject Type="Embed" ProgID="Equation.DSMT4" ShapeID="_x0000_i1366" DrawAspect="Content" ObjectID="_1772687337" r:id="rId23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800" w:dyaOrig="279" w14:anchorId="19A6E4AB">
          <v:shape id="_x0000_i1369" type="#_x0000_t75" style="width:40.2pt;height:14.05pt" o:ole="">
            <v:imagedata r:id="rId238" o:title=""/>
          </v:shape>
          <o:OLEObject Type="Embed" ProgID="Equation.DSMT4" ShapeID="_x0000_i1369" DrawAspect="Content" ObjectID="_1772687338" r:id="rId23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820" w:dyaOrig="279" w14:anchorId="5F0F8043">
          <v:shape id="_x0000_i1372" type="#_x0000_t75" style="width:41.15pt;height:14.05pt" o:ole="">
            <v:imagedata r:id="rId240" o:title=""/>
          </v:shape>
          <o:OLEObject Type="Embed" ProgID="Equation.DSMT4" ShapeID="_x0000_i1372" DrawAspect="Content" ObjectID="_1772687339" r:id="rId24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840" w:dyaOrig="279" w14:anchorId="05E0F461">
          <v:shape id="_x0000_i1375" type="#_x0000_t75" style="width:42.1pt;height:14.05pt" o:ole="">
            <v:imagedata r:id="rId242" o:title=""/>
          </v:shape>
          <o:OLEObject Type="Embed" ProgID="Equation.DSMT4" ShapeID="_x0000_i1375" DrawAspect="Content" ObjectID="_1772687340" r:id="rId24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679ECB3D" w14:textId="6D88ECBE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nón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bán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kính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đáy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4"/>
          <w:sz w:val="24"/>
        </w:rPr>
        <w:object w:dxaOrig="180" w:dyaOrig="200" w14:anchorId="7378CCCD">
          <v:shape id="_x0000_i1378" type="#_x0000_t75" style="width:8.9pt;height:9.8pt" o:ole="">
            <v:imagedata r:id="rId244" o:title=""/>
          </v:shape>
          <o:OLEObject Type="Embed" ProgID="Equation.DSMT4" ShapeID="_x0000_i1378" DrawAspect="Content" ObjectID="_1772687341" r:id="rId24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,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ề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u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cao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00" w:dyaOrig="279" w14:anchorId="0CC4DA10">
          <v:shape id="_x0000_i1381" type="#_x0000_t75" style="width:9.8pt;height:14.05pt" o:ole="">
            <v:imagedata r:id="rId246" o:title=""/>
          </v:shape>
          <o:OLEObject Type="Embed" ProgID="Equation.DSMT4" ShapeID="_x0000_i1381" DrawAspect="Content" ObjectID="_1772687342" r:id="rId247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ộ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dài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ờ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sinh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60" w:dyaOrig="279" w14:anchorId="476E230C">
          <v:shape id="_x0000_i1384" type="#_x0000_t75" style="width:13.1pt;height:14.05pt" o:ole="">
            <v:imagedata r:id="rId248" o:title=""/>
          </v:shape>
          <o:OLEObject Type="Embed" ProgID="Equation.DSMT4" ShapeID="_x0000_i1384" DrawAspect="Content" ObjectID="_1772687343" r:id="rId24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ọ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4"/>
          <w:sz w:val="24"/>
        </w:rPr>
        <w:object w:dxaOrig="320" w:dyaOrig="380" w14:anchorId="3DD535C6">
          <v:shape id="_x0000_i1387" type="#_x0000_t75" style="width:15.9pt;height:19.15pt" o:ole="">
            <v:imagedata r:id="rId250" o:title=""/>
          </v:shape>
          <o:OLEObject Type="Embed" ProgID="Equation.DSMT4" ShapeID="_x0000_i1387" DrawAspect="Content" ObjectID="_1772687344" r:id="rId251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toàn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nónKh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ẳ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ị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nào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đây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đúng?</w:t>
      </w:r>
    </w:p>
    <w:p w14:paraId="23200A18" w14:textId="5BD3FE1C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1560" w:dyaOrig="400" w14:anchorId="1FEF5907">
          <v:shape id="_x0000_i1390" type="#_x0000_t75" style="width:78.1pt;height:20.1pt" o:ole="">
            <v:imagedata r:id="rId252" o:title=""/>
          </v:shape>
          <o:OLEObject Type="Embed" ProgID="Equation.DSMT4" ShapeID="_x0000_i1390" DrawAspect="Content" ObjectID="_1772687345" r:id="rId25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1620" w:dyaOrig="400" w14:anchorId="5BBAECE5">
          <v:shape id="_x0000_i1393" type="#_x0000_t75" style="width:80.9pt;height:20.1pt" o:ole="">
            <v:imagedata r:id="rId254" o:title=""/>
          </v:shape>
          <o:OLEObject Type="Embed" ProgID="Equation.DSMT4" ShapeID="_x0000_i1393" DrawAspect="Content" ObjectID="_1772687346" r:id="rId25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1560" w:dyaOrig="400" w14:anchorId="494D2CD7">
          <v:shape id="_x0000_i1396" type="#_x0000_t75" style="width:78.1pt;height:20.1pt" o:ole="">
            <v:imagedata r:id="rId256" o:title=""/>
          </v:shape>
          <o:OLEObject Type="Embed" ProgID="Equation.DSMT4" ShapeID="_x0000_i1396" DrawAspect="Content" ObjectID="_1772687347" r:id="rId25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1460" w:dyaOrig="400" w14:anchorId="5E9409B0">
          <v:shape id="_x0000_i1399" type="#_x0000_t75" style="width:72.95pt;height:20.1pt" o:ole="">
            <v:imagedata r:id="rId258" o:title=""/>
          </v:shape>
          <o:OLEObject Type="Embed" ProgID="Equation.DSMT4" ShapeID="_x0000_i1399" DrawAspect="Content" ObjectID="_1772687348" r:id="rId25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05BE690D" w14:textId="15961A1A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bao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nhiêu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cách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x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00" w:dyaOrig="279" w14:anchorId="01792CE0">
          <v:shape id="_x0000_i1402" type="#_x0000_t75" style="width:9.8pt;height:14.05pt" o:ole="">
            <v:imagedata r:id="rId260" o:title=""/>
          </v:shape>
          <o:OLEObject Type="Embed" ProgID="Equation.DSMT4" ShapeID="_x0000_i1402" DrawAspect="Content" ObjectID="_1772687349" r:id="rId261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ạ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ộ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dãy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ồ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00" w:dyaOrig="279" w14:anchorId="76C8C720">
          <v:shape id="_x0000_i1405" type="#_x0000_t75" style="width:9.8pt;height:14.05pt" o:ole="">
            <v:imagedata r:id="rId262" o:title=""/>
          </v:shape>
          <o:OLEObject Type="Embed" ProgID="Equation.DSMT4" ShapeID="_x0000_i1405" DrawAspect="Content" ObjectID="_1772687350" r:id="rId263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sao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ỗ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đúng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ộ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ọ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sinh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ồ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i?</w:t>
      </w:r>
    </w:p>
    <w:p w14:paraId="560B32DC" w14:textId="6A15002B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20" w:dyaOrig="279" w14:anchorId="1FFC0CA6">
          <v:shape id="_x0000_i1408" type="#_x0000_t75" style="width:15.9pt;height:14.05pt" o:ole="">
            <v:imagedata r:id="rId264" o:title=""/>
          </v:shape>
          <o:OLEObject Type="Embed" ProgID="Equation.DSMT4" ShapeID="_x0000_i1408" DrawAspect="Content" ObjectID="_1772687351" r:id="rId26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 w14:anchorId="348FA012">
          <v:shape id="_x0000_i1411" type="#_x0000_t75" style="width:27.1pt;height:14.05pt" o:ole="">
            <v:imagedata r:id="rId266" o:title=""/>
          </v:shape>
          <o:OLEObject Type="Embed" ProgID="Equation.DSMT4" ShapeID="_x0000_i1411" DrawAspect="Content" ObjectID="_1772687352" r:id="rId26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4"/>
          <w:sz w:val="24"/>
        </w:rPr>
        <w:object w:dxaOrig="320" w:dyaOrig="260" w14:anchorId="3463C9E7">
          <v:shape id="_x0000_i1414" type="#_x0000_t75" style="width:15.9pt;height:13.1pt" o:ole="">
            <v:imagedata r:id="rId268" o:title=""/>
          </v:shape>
          <o:OLEObject Type="Embed" ProgID="Equation.DSMT4" ShapeID="_x0000_i1414" DrawAspect="Content" ObjectID="_1772687353" r:id="rId26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 w14:anchorId="0737A87E">
          <v:shape id="_x0000_i1417" type="#_x0000_t75" style="width:9.8pt;height:14.05pt" o:ole="">
            <v:imagedata r:id="rId270" o:title=""/>
          </v:shape>
          <o:OLEObject Type="Embed" ProgID="Equation.DSMT4" ShapeID="_x0000_i1417" DrawAspect="Content" ObjectID="_1772687354" r:id="rId27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7E1930CE" w14:textId="4B28A3CD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Tìm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nguyên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6"/>
          <w:sz w:val="24"/>
        </w:rPr>
        <w:object w:dxaOrig="1040" w:dyaOrig="440" w14:anchorId="48F7A731">
          <v:shape id="_x0000_i1420" type="#_x0000_t75" style="width:51.9pt;height:21.95pt" o:ole="">
            <v:imagedata r:id="rId272" o:title=""/>
          </v:shape>
          <o:OLEObject Type="Embed" ProgID="Equation.DSMT4" ShapeID="_x0000_i1420" DrawAspect="Content" ObjectID="_1772687355" r:id="rId27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041109E5" w14:textId="0A28B198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1060" w:dyaOrig="320" w14:anchorId="366B14E8">
          <v:shape id="_x0000_i1423" type="#_x0000_t75" style="width:52.85pt;height:15.9pt" o:ole="">
            <v:imagedata r:id="rId274" o:title=""/>
          </v:shape>
          <o:OLEObject Type="Embed" ProgID="Equation.DSMT4" ShapeID="_x0000_i1423" DrawAspect="Content" ObjectID="_1772687356" r:id="rId27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980" w:dyaOrig="660" w14:anchorId="2D7A7255">
          <v:shape id="_x0000_i1426" type="#_x0000_t75" style="width:49.1pt;height:33.2pt" o:ole="">
            <v:imagedata r:id="rId276" o:title=""/>
          </v:shape>
          <o:OLEObject Type="Embed" ProgID="Equation.DSMT4" ShapeID="_x0000_i1426" DrawAspect="Content" ObjectID="_1772687357" r:id="rId27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1180" w:dyaOrig="320" w14:anchorId="476F5830">
          <v:shape id="_x0000_i1429" type="#_x0000_t75" style="width:58.9pt;height:15.9pt" o:ole="">
            <v:imagedata r:id="rId278" o:title=""/>
          </v:shape>
          <o:OLEObject Type="Embed" ProgID="Equation.DSMT4" ShapeID="_x0000_i1429" DrawAspect="Content" ObjectID="_1772687358" r:id="rId27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1060" w:dyaOrig="320" w14:anchorId="4ECC8748">
          <v:shape id="_x0000_i1432" type="#_x0000_t75" style="width:52.85pt;height:15.9pt" o:ole="">
            <v:imagedata r:id="rId280" o:title=""/>
          </v:shape>
          <o:OLEObject Type="Embed" ProgID="Equation.DSMT4" ShapeID="_x0000_i1432" DrawAspect="Content" ObjectID="_1772687359" r:id="rId28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41BA4AE7" w14:textId="15D2AAFA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nón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bán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kính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đáy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300" w:dyaOrig="279" w14:anchorId="1991EE4A">
          <v:shape id="_x0000_i1435" type="#_x0000_t75" style="width:14.95pt;height:14.05pt" o:ole="">
            <v:imagedata r:id="rId282" o:title=""/>
          </v:shape>
          <o:OLEObject Type="Embed" ProgID="Equation.DSMT4" ShapeID="_x0000_i1435" DrawAspect="Content" ObjectID="_1772687360" r:id="rId283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xung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quanh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20" w:dyaOrig="279" w14:anchorId="212514DC">
          <v:shape id="_x0000_i1438" type="#_x0000_t75" style="width:11.2pt;height:14.05pt" o:ole="">
            <v:imagedata r:id="rId284" o:title=""/>
          </v:shape>
          <o:OLEObject Type="Embed" ProgID="Equation.DSMT4" ShapeID="_x0000_i1438" DrawAspect="Content" ObjectID="_1772687361" r:id="rId28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ờ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sinh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nón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ằ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</w:p>
    <w:p w14:paraId="75BAD3AB" w14:textId="68A0F72D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800" w:dyaOrig="620" w14:anchorId="13437C04">
          <v:shape id="_x0000_i1441" type="#_x0000_t75" style="width:40.2pt;height:30.85pt" o:ole="">
            <v:imagedata r:id="rId286" o:title=""/>
          </v:shape>
          <o:OLEObject Type="Embed" ProgID="Equation.DSMT4" ShapeID="_x0000_i1441" DrawAspect="Content" ObjectID="_1772687362" r:id="rId28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680" w:dyaOrig="620" w14:anchorId="48E6487A">
          <v:shape id="_x0000_i1444" type="#_x0000_t75" style="width:34.15pt;height:30.85pt" o:ole="">
            <v:imagedata r:id="rId288" o:title=""/>
          </v:shape>
          <o:OLEObject Type="Embed" ProgID="Equation.DSMT4" ShapeID="_x0000_i1444" DrawAspect="Content" ObjectID="_1772687363" r:id="rId28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800" w:dyaOrig="620" w14:anchorId="6411874E">
          <v:shape id="_x0000_i1447" type="#_x0000_t75" style="width:40.2pt;height:30.85pt" o:ole="">
            <v:imagedata r:id="rId290" o:title=""/>
          </v:shape>
          <o:OLEObject Type="Embed" ProgID="Equation.DSMT4" ShapeID="_x0000_i1447" DrawAspect="Content" ObjectID="_1772687364" r:id="rId29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760" w:dyaOrig="620" w14:anchorId="1D2D599D">
          <v:shape id="_x0000_i1450" type="#_x0000_t75" style="width:37.85pt;height:30.85pt" o:ole="">
            <v:imagedata r:id="rId292" o:title=""/>
          </v:shape>
          <o:OLEObject Type="Embed" ProgID="Equation.DSMT4" ShapeID="_x0000_i1450" DrawAspect="Content" ObjectID="_1772687365" r:id="rId29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59275355" w14:textId="4332EA97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ấ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ộ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2"/>
          <w:sz w:val="24"/>
        </w:rPr>
        <w:object w:dxaOrig="460" w:dyaOrig="360" w14:anchorId="5E3CD399">
          <v:shape id="_x0000_i1453" type="#_x0000_t75" style="width:22.9pt;height:18.25pt" o:ole="">
            <v:imagedata r:id="rId294" o:title=""/>
          </v:shape>
          <o:OLEObject Type="Embed" ProgID="Equation.DSMT4" ShapeID="_x0000_i1453" DrawAspect="Content" ObjectID="_1772687366" r:id="rId295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2"/>
          <w:sz w:val="24"/>
        </w:rPr>
        <w:object w:dxaOrig="760" w:dyaOrig="360" w14:anchorId="22A22ACC">
          <v:shape id="_x0000_i1456" type="#_x0000_t75" style="width:37.85pt;height:18.25pt" o:ole="">
            <v:imagedata r:id="rId296" o:title=""/>
          </v:shape>
          <o:OLEObject Type="Embed" ProgID="Equation.DSMT4" ShapeID="_x0000_i1456" DrawAspect="Content" ObjectID="_1772687367" r:id="rId297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2"/>
          <w:sz w:val="24"/>
        </w:rPr>
        <w:object w:dxaOrig="760" w:dyaOrig="360" w14:anchorId="2E05AC7C">
          <v:shape id="_x0000_i1459" type="#_x0000_t75" style="width:37.85pt;height:18.25pt" o:ole="">
            <v:imagedata r:id="rId298" o:title=""/>
          </v:shape>
          <o:OLEObject Type="Embed" ProgID="Equation.DSMT4" ShapeID="_x0000_i1459" DrawAspect="Content" ObjectID="_1772687368" r:id="rId29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Tìm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công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sai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20" w:dyaOrig="279" w14:anchorId="71A44FA4">
          <v:shape id="_x0000_i1462" type="#_x0000_t75" style="width:11.2pt;height:14.05pt" o:ole="">
            <v:imagedata r:id="rId300" o:title=""/>
          </v:shape>
          <o:OLEObject Type="Embed" ProgID="Equation.DSMT4" ShapeID="_x0000_i1462" DrawAspect="Content" ObjectID="_1772687369" r:id="rId30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0B6E912E" w14:textId="3BAF8FAA" w:rsidR="00FB7ED2" w:rsidRPr="008827E1" w:rsidRDefault="00FB7ED2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1F49D772" w14:textId="72992D3B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1E8C895F">
          <v:shape id="_x0000_i1465" type="#_x0000_t75" style="width:28.05pt;height:14.05pt" o:ole="">
            <v:imagedata r:id="rId302" o:title=""/>
          </v:shape>
          <o:OLEObject Type="Embed" ProgID="Equation.DSMT4" ShapeID="_x0000_i1465" DrawAspect="Content" ObjectID="_1772687370" r:id="rId30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740" w:dyaOrig="620" w14:anchorId="10DE392A">
          <v:shape id="_x0000_i1468" type="#_x0000_t75" style="width:36.95pt;height:30.85pt" o:ole="">
            <v:imagedata r:id="rId304" o:title=""/>
          </v:shape>
          <o:OLEObject Type="Embed" ProgID="Equation.DSMT4" ShapeID="_x0000_i1468" DrawAspect="Content" ObjectID="_1772687371" r:id="rId30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31927209">
          <v:shape id="_x0000_i1471" type="#_x0000_t75" style="width:34.15pt;height:14.05pt" o:ole="">
            <v:imagedata r:id="rId306" o:title=""/>
          </v:shape>
          <o:OLEObject Type="Embed" ProgID="Equation.DSMT4" ShapeID="_x0000_i1471" DrawAspect="Content" ObjectID="_1772687372" r:id="rId30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1AE039A0">
          <v:shape id="_x0000_i1474" type="#_x0000_t75" style="width:34.15pt;height:14.05pt" o:ole="">
            <v:imagedata r:id="rId308" o:title=""/>
          </v:shape>
          <o:OLEObject Type="Embed" ProgID="Equation.DSMT4" ShapeID="_x0000_i1474" DrawAspect="Content" ObjectID="_1772687373" r:id="rId30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4C324856" w14:textId="1BA8E387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940" w:dyaOrig="279" w14:anchorId="269667A8">
          <v:shape id="_x0000_i1477" type="#_x0000_t75" style="width:47.2pt;height:14.05pt" o:ole="">
            <v:imagedata r:id="rId310" o:title=""/>
          </v:shape>
          <o:OLEObject Type="Embed" ProgID="Equation.DSMT4" ShapeID="_x0000_i1477" DrawAspect="Content" ObjectID="_1772687374" r:id="rId311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liên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ợ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</w:p>
    <w:p w14:paraId="6AD18DF4" w14:textId="13289297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260" w:dyaOrig="279" w14:anchorId="55725BBF">
          <v:shape id="_x0000_i1480" type="#_x0000_t75" style="width:13.1pt;height:14.05pt" o:ole="">
            <v:imagedata r:id="rId312" o:title=""/>
          </v:shape>
          <o:OLEObject Type="Embed" ProgID="Equation.DSMT4" ShapeID="_x0000_i1480" DrawAspect="Content" ObjectID="_1772687375" r:id="rId31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580" w:dyaOrig="279" w14:anchorId="5FC16E50">
          <v:shape id="_x0000_i1483" type="#_x0000_t75" style="width:29pt;height:14.05pt" o:ole="">
            <v:imagedata r:id="rId314" o:title=""/>
          </v:shape>
          <o:OLEObject Type="Embed" ProgID="Equation.DSMT4" ShapeID="_x0000_i1483" DrawAspect="Content" ObjectID="_1772687376" r:id="rId31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580" w:dyaOrig="279" w14:anchorId="6885DAE6">
          <v:shape id="_x0000_i1486" type="#_x0000_t75" style="width:29pt;height:14.05pt" o:ole="">
            <v:imagedata r:id="rId316" o:title=""/>
          </v:shape>
          <o:OLEObject Type="Embed" ProgID="Equation.DSMT4" ShapeID="_x0000_i1486" DrawAspect="Content" ObjectID="_1772687377" r:id="rId31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720" w:dyaOrig="279" w14:anchorId="1C82733A">
          <v:shape id="_x0000_i1489" type="#_x0000_t75" style="width:36pt;height:14.05pt" o:ole="">
            <v:imagedata r:id="rId318" o:title=""/>
          </v:shape>
          <o:OLEObject Type="Embed" ProgID="Equation.DSMT4" ShapeID="_x0000_i1489" DrawAspect="Content" ObjectID="_1772687378" r:id="rId31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50EE4993" w14:textId="54E10463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1180" w:dyaOrig="279" w14:anchorId="2F83361B">
          <v:shape id="_x0000_i1492" type="#_x0000_t75" style="width:58.9pt;height:14.05pt" o:ole="">
            <v:imagedata r:id="rId320" o:title=""/>
          </v:shape>
          <o:OLEObject Type="Embed" ProgID="Equation.DSMT4" ShapeID="_x0000_i1492" DrawAspect="Content" ObjectID="_1772687379" r:id="rId32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,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ả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1020" w:dyaOrig="320" w14:anchorId="172A3D17">
          <v:shape id="_x0000_i1495" type="#_x0000_t75" style="width:50.95pt;height:15.9pt" o:ole="">
            <v:imagedata r:id="rId322" o:title=""/>
          </v:shape>
          <o:OLEObject Type="Embed" ProgID="Equation.DSMT4" ShapeID="_x0000_i1495" DrawAspect="Content" ObjectID="_1772687380" r:id="rId323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ằ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</w:p>
    <w:p w14:paraId="7F49ECA7" w14:textId="79CEBCD4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00" w:dyaOrig="279" w14:anchorId="5A5E1E07">
          <v:shape id="_x0000_i1498" type="#_x0000_t75" style="width:14.95pt;height:14.05pt" o:ole="">
            <v:imagedata r:id="rId324" o:title=""/>
          </v:shape>
          <o:OLEObject Type="Embed" ProgID="Equation.DSMT4" ShapeID="_x0000_i1498" DrawAspect="Content" ObjectID="_1772687381" r:id="rId32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20" w:dyaOrig="279" w14:anchorId="0D1CBF46">
          <v:shape id="_x0000_i1501" type="#_x0000_t75" style="width:15.9pt;height:14.05pt" o:ole="">
            <v:imagedata r:id="rId326" o:title=""/>
          </v:shape>
          <o:OLEObject Type="Embed" ProgID="Equation.DSMT4" ShapeID="_x0000_i1501" DrawAspect="Content" ObjectID="_1772687382" r:id="rId32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20" w:dyaOrig="279" w14:anchorId="7352EF60">
          <v:shape id="_x0000_i1504" type="#_x0000_t75" style="width:15.9pt;height:14.05pt" o:ole="">
            <v:imagedata r:id="rId328" o:title=""/>
          </v:shape>
          <o:OLEObject Type="Embed" ProgID="Equation.DSMT4" ShapeID="_x0000_i1504" DrawAspect="Content" ObjectID="_1772687383" r:id="rId32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4"/>
          <w:sz w:val="24"/>
        </w:rPr>
        <w:object w:dxaOrig="279" w:dyaOrig="260" w14:anchorId="432CCF39">
          <v:shape id="_x0000_i1507" type="#_x0000_t75" style="width:14.05pt;height:13.1pt" o:ole="">
            <v:imagedata r:id="rId330" o:title=""/>
          </v:shape>
          <o:OLEObject Type="Embed" ProgID="Equation.DSMT4" ShapeID="_x0000_i1507" DrawAspect="Content" ObjectID="_1772687384" r:id="rId33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5BDC2AB5" w14:textId="53753053" w:rsidR="00FB7ED2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ậ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phương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1640" w:dyaOrig="279" w14:anchorId="3755DBF1">
          <v:shape id="_x0000_i1510" type="#_x0000_t75" style="width:81.8pt;height:14.05pt" o:ole="">
            <v:imagedata r:id="rId332" o:title=""/>
          </v:shape>
          <o:OLEObject Type="Embed" ProgID="Equation.DSMT4" ShapeID="_x0000_i1510" DrawAspect="Content" ObjectID="_1772687385" r:id="rId33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góc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ữ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hai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ờ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ẳ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520" w:dyaOrig="279" w14:anchorId="4B044F8B">
          <v:shape id="_x0000_i1513" type="#_x0000_t75" style="width:26.2pt;height:14.05pt" o:ole="">
            <v:imagedata r:id="rId334" o:title=""/>
          </v:shape>
          <o:OLEObject Type="Embed" ProgID="Equation.DSMT4" ShapeID="_x0000_i1513" DrawAspect="Content" ObjectID="_1772687386" r:id="rId335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460" w:dyaOrig="279" w14:anchorId="6F8E8E9E">
          <v:shape id="_x0000_i1516" type="#_x0000_t75" style="width:22.9pt;height:14.05pt" o:ole="">
            <v:imagedata r:id="rId336" o:title=""/>
          </v:shape>
          <o:OLEObject Type="Embed" ProgID="Equation.DSMT4" ShapeID="_x0000_i1516" DrawAspect="Content" ObjectID="_1772687387" r:id="rId33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4991F01A" w14:textId="77777777" w:rsidR="008827E1" w:rsidRPr="008827E1" w:rsidRDefault="00340CFB" w:rsidP="008827E1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 wp14:anchorId="71DBB085" wp14:editId="140FDF6C">
            <wp:extent cx="2743200" cy="182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7-46.PNG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7A1D7" w14:textId="50C2505D" w:rsidR="00FB7ED2" w:rsidRPr="008827E1" w:rsidRDefault="00FB7ED2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19EA112D" w14:textId="4435B034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80" w:dyaOrig="320" w14:anchorId="05D22D6F">
          <v:shape id="_x0000_i1519" type="#_x0000_t75" style="width:19.15pt;height:15.9pt" o:ole="">
            <v:imagedata r:id="rId339" o:title=""/>
          </v:shape>
          <o:OLEObject Type="Embed" ProgID="Equation.DSMT4" ShapeID="_x0000_i1519" DrawAspect="Content" ObjectID="_1772687388" r:id="rId340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60" w:dyaOrig="320" w14:anchorId="0AE771F7">
          <v:shape id="_x0000_i1522" type="#_x0000_t75" style="width:18.25pt;height:15.9pt" o:ole="">
            <v:imagedata r:id="rId341" o:title=""/>
          </v:shape>
          <o:OLEObject Type="Embed" ProgID="Equation.DSMT4" ShapeID="_x0000_i1522" DrawAspect="Content" ObjectID="_1772687389" r:id="rId342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80" w:dyaOrig="320" w14:anchorId="1F61420F">
          <v:shape id="_x0000_i1525" type="#_x0000_t75" style="width:19.15pt;height:15.9pt" o:ole="">
            <v:imagedata r:id="rId343" o:title=""/>
          </v:shape>
          <o:OLEObject Type="Embed" ProgID="Equation.DSMT4" ShapeID="_x0000_i1525" DrawAspect="Content" ObjectID="_1772687390" r:id="rId344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40" w:dyaOrig="320" w14:anchorId="05023FB1">
          <v:shape id="_x0000_i1528" type="#_x0000_t75" style="width:16.85pt;height:15.9pt" o:ole="">
            <v:imagedata r:id="rId345" o:title=""/>
          </v:shape>
          <o:OLEObject Type="Embed" ProgID="Equation.DSMT4" ShapeID="_x0000_i1528" DrawAspect="Content" ObjectID="_1772687391" r:id="rId346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7D037B0A" w14:textId="1D3B05BE" w:rsidR="00FB7ED2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chóp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920" w:dyaOrig="279" w14:anchorId="2DEC1F16">
          <v:shape id="_x0000_i1531" type="#_x0000_t75" style="width:45.8pt;height:14.05pt" o:ole="">
            <v:imagedata r:id="rId347" o:title=""/>
          </v:shape>
          <o:OLEObject Type="Embed" ProgID="Equation.DSMT4" ShapeID="_x0000_i1531" DrawAspect="Content" ObjectID="_1772687392" r:id="rId348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đáy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ữ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ậ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t,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1440" w:dyaOrig="320" w14:anchorId="719BCA86">
          <v:shape id="_x0000_i1534" type="#_x0000_t75" style="width:1in;height:15.9pt" o:ole="">
            <v:imagedata r:id="rId349" o:title=""/>
          </v:shape>
          <o:OLEObject Type="Embed" ProgID="Equation.DSMT4" ShapeID="_x0000_i1534" DrawAspect="Content" ObjectID="_1772687393" r:id="rId350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2500" w:dyaOrig="320" w14:anchorId="12EC0FDD">
          <v:shape id="_x0000_i1537" type="#_x0000_t75" style="width:124.85pt;height:15.9pt" o:ole="">
            <v:imagedata r:id="rId351" o:title=""/>
          </v:shape>
          <o:OLEObject Type="Embed" ProgID="Equation.DSMT4" ShapeID="_x0000_i1537" DrawAspect="Content" ObjectID="_1772687394" r:id="rId352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kho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ả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cách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ừ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ể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4"/>
          <w:sz w:val="24"/>
        </w:rPr>
        <w:object w:dxaOrig="240" w:dyaOrig="260" w14:anchorId="5334BAB5">
          <v:shape id="_x0000_i1540" type="#_x0000_t75" style="width:12.15pt;height:13.1pt" o:ole="">
            <v:imagedata r:id="rId353" o:title=""/>
          </v:shape>
          <o:OLEObject Type="Embed" ProgID="Equation.DSMT4" ShapeID="_x0000_i1540" DrawAspect="Content" ObjectID="_1772687395" r:id="rId354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ặ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ẳ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700" w:dyaOrig="320" w14:anchorId="2C4B7040">
          <v:shape id="_x0000_i1543" type="#_x0000_t75" style="width:35.05pt;height:15.9pt" o:ole="">
            <v:imagedata r:id="rId355" o:title=""/>
          </v:shape>
          <o:OLEObject Type="Embed" ProgID="Equation.DSMT4" ShapeID="_x0000_i1543" DrawAspect="Content" ObjectID="_1772687396" r:id="rId356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4C3DCF77" w14:textId="77777777" w:rsidR="008827E1" w:rsidRPr="008827E1" w:rsidRDefault="00340CFB" w:rsidP="008827E1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3FFAE483" wp14:editId="171D4ADC">
            <wp:extent cx="2560320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7-49.PNG"/>
                    <pic:cNvPicPr/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C03D1" w14:textId="1A83C589" w:rsidR="00FB7ED2" w:rsidRPr="008827E1" w:rsidRDefault="00FB7ED2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3F4FBACD" w14:textId="0AFA8F83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900" w:dyaOrig="680" w14:anchorId="7F19B2D4">
          <v:shape id="_x0000_i1546" type="#_x0000_t75" style="width:44.9pt;height:34.15pt" o:ole="">
            <v:imagedata r:id="rId358" o:title=""/>
          </v:shape>
          <o:OLEObject Type="Embed" ProgID="Equation.DSMT4" ShapeID="_x0000_i1546" DrawAspect="Content" ObjectID="_1772687397" r:id="rId35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700" w:dyaOrig="680" w14:anchorId="700833A8">
          <v:shape id="_x0000_i1549" type="#_x0000_t75" style="width:35.05pt;height:34.15pt" o:ole="">
            <v:imagedata r:id="rId360" o:title=""/>
          </v:shape>
          <o:OLEObject Type="Embed" ProgID="Equation.DSMT4" ShapeID="_x0000_i1549" DrawAspect="Content" ObjectID="_1772687398" r:id="rId36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680" w:dyaOrig="680" w14:anchorId="0353E6A9">
          <v:shape id="_x0000_i1552" type="#_x0000_t75" style="width:34.15pt;height:34.15pt" o:ole="">
            <v:imagedata r:id="rId362" o:title=""/>
          </v:shape>
          <o:OLEObject Type="Embed" ProgID="Equation.DSMT4" ShapeID="_x0000_i1552" DrawAspect="Content" ObjectID="_1772687399" r:id="rId36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700" w:dyaOrig="680" w14:anchorId="1FC838A3">
          <v:shape id="_x0000_i1555" type="#_x0000_t75" style="width:35.05pt;height:34.15pt" o:ole="">
            <v:imagedata r:id="rId364" o:title=""/>
          </v:shape>
          <o:OLEObject Type="Embed" ProgID="Equation.DSMT4" ShapeID="_x0000_i1555" DrawAspect="Content" ObjectID="_1772687400" r:id="rId36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540BBB93" w14:textId="04B5B451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920" w:dyaOrig="320" w14:anchorId="07C32FDB">
          <v:shape id="_x0000_i1558" type="#_x0000_t75" style="width:45.8pt;height:15.9pt" o:ole="">
            <v:imagedata r:id="rId366" o:title=""/>
          </v:shape>
          <o:OLEObject Type="Embed" ProgID="Equation.DSMT4" ShapeID="_x0000_i1558" DrawAspect="Content" ObjectID="_1772687401" r:id="rId367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ạ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4"/>
          <w:sz w:val="24"/>
        </w:rPr>
        <w:object w:dxaOrig="2860" w:dyaOrig="400" w14:anchorId="1A4478D7">
          <v:shape id="_x0000_i1561" type="#_x0000_t75" style="width:143.05pt;height:20.1pt" o:ole="">
            <v:imagedata r:id="rId368" o:title=""/>
          </v:shape>
          <o:OLEObject Type="Embed" ProgID="Equation.DSMT4" ShapeID="_x0000_i1561" DrawAspect="Content" ObjectID="_1772687402" r:id="rId36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đã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ị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trên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kho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ả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nào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sau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đây?</w:t>
      </w:r>
    </w:p>
    <w:p w14:paraId="4A57EF3A" w14:textId="0AE021B4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700" w:dyaOrig="320" w14:anchorId="790D7A66">
          <v:shape id="_x0000_i1564" type="#_x0000_t75" style="width:35.05pt;height:15.9pt" o:ole="">
            <v:imagedata r:id="rId370" o:title=""/>
          </v:shape>
          <o:OLEObject Type="Embed" ProgID="Equation.DSMT4" ShapeID="_x0000_i1564" DrawAspect="Content" ObjectID="_1772687403" r:id="rId37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740" w:dyaOrig="320" w14:anchorId="71F8DDAB">
          <v:shape id="_x0000_i1567" type="#_x0000_t75" style="width:36.95pt;height:15.9pt" o:ole="">
            <v:imagedata r:id="rId372" o:title=""/>
          </v:shape>
          <o:OLEObject Type="Embed" ProgID="Equation.DSMT4" ShapeID="_x0000_i1567" DrawAspect="Content" ObjectID="_1772687404" r:id="rId37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700" w:dyaOrig="320" w14:anchorId="3D8047F6">
          <v:shape id="_x0000_i1570" type="#_x0000_t75" style="width:35.05pt;height:15.9pt" o:ole="">
            <v:imagedata r:id="rId374" o:title=""/>
          </v:shape>
          <o:OLEObject Type="Embed" ProgID="Equation.DSMT4" ShapeID="_x0000_i1570" DrawAspect="Content" ObjectID="_1772687405" r:id="rId37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0"/>
          <w:sz w:val="24"/>
        </w:rPr>
        <w:object w:dxaOrig="639" w:dyaOrig="320" w14:anchorId="78D9CEEF">
          <v:shape id="_x0000_i1573" type="#_x0000_t75" style="width:31.8pt;height:15.9pt" o:ole="">
            <v:imagedata r:id="rId376" o:title=""/>
          </v:shape>
          <o:OLEObject Type="Embed" ProgID="Equation.DSMT4" ShapeID="_x0000_i1573" DrawAspect="Content" ObjectID="_1772687406" r:id="rId37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764CD301" w14:textId="42A3839F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ộ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tranh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79" w:dyaOrig="279" w14:anchorId="27D1CA23">
          <v:shape id="_x0000_i1576" type="#_x0000_t75" style="width:14.05pt;height:14.05pt" o:ole="">
            <v:imagedata r:id="rId378" o:title=""/>
          </v:shape>
          <o:OLEObject Type="Embed" ProgID="Equation.DSMT4" ShapeID="_x0000_i1576" DrawAspect="Content" ObjectID="_1772687407" r:id="rId379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tranh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sơn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mài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180" w:dyaOrig="279" w14:anchorId="2ED02B2C">
          <v:shape id="_x0000_i1579" type="#_x0000_t75" style="width:8.9pt;height:14.05pt" o:ole="">
            <v:imagedata r:id="rId380" o:title=""/>
          </v:shape>
          <o:OLEObject Type="Embed" ProgID="Equation.DSMT4" ShapeID="_x0000_i1579" DrawAspect="Content" ObjectID="_1772687408" r:id="rId381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tranh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ụ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a,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các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tranh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khác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nhau.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ọ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ng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ẫ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u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nhiên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4"/>
          <w:sz w:val="24"/>
        </w:rPr>
        <w:object w:dxaOrig="200" w:dyaOrig="260" w14:anchorId="4839208C">
          <v:shape id="_x0000_i1582" type="#_x0000_t75" style="width:9.8pt;height:13.1pt" o:ole="">
            <v:imagedata r:id="rId382" o:title=""/>
          </v:shape>
          <o:OLEObject Type="Embed" ProgID="Equation.DSMT4" ShapeID="_x0000_i1582" DrawAspect="Content" ObjectID="_1772687409" r:id="rId383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tranh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ừ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tranh.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xác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su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ấ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ế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"C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ả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4"/>
          <w:sz w:val="24"/>
        </w:rPr>
        <w:object w:dxaOrig="200" w:dyaOrig="260" w14:anchorId="21E62479">
          <v:shape id="_x0000_i1585" type="#_x0000_t75" style="width:9.8pt;height:13.1pt" o:ole="">
            <v:imagedata r:id="rId384" o:title=""/>
          </v:shape>
          <o:OLEObject Type="Embed" ProgID="Equation.DSMT4" ShapeID="_x0000_i1585" DrawAspect="Content" ObjectID="_1772687410" r:id="rId385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b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ứ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tranh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ợ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ọ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ề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u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cùng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ể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lo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ạ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tranh".</w:t>
      </w:r>
    </w:p>
    <w:p w14:paraId="324455F2" w14:textId="76D57405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560" w:dyaOrig="620" w14:anchorId="5B54FE85">
          <v:shape id="_x0000_i1588" type="#_x0000_t75" style="width:28.05pt;height:30.85pt" o:ole="">
            <v:imagedata r:id="rId386" o:title=""/>
          </v:shape>
          <o:OLEObject Type="Embed" ProgID="Equation.DSMT4" ShapeID="_x0000_i1588" DrawAspect="Content" ObjectID="_1772687411" r:id="rId38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440" w:dyaOrig="620" w14:anchorId="622735BD">
          <v:shape id="_x0000_i1591" type="#_x0000_t75" style="width:21.95pt;height:30.85pt" o:ole="">
            <v:imagedata r:id="rId388" o:title=""/>
          </v:shape>
          <o:OLEObject Type="Embed" ProgID="Equation.DSMT4" ShapeID="_x0000_i1591" DrawAspect="Content" ObjectID="_1772687412" r:id="rId38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460" w:dyaOrig="620" w14:anchorId="7D4E3225">
          <v:shape id="_x0000_i1594" type="#_x0000_t75" style="width:22.9pt;height:30.85pt" o:ole="">
            <v:imagedata r:id="rId390" o:title=""/>
          </v:shape>
          <o:OLEObject Type="Embed" ProgID="Equation.DSMT4" ShapeID="_x0000_i1594" DrawAspect="Content" ObjectID="_1772687413" r:id="rId39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440" w:dyaOrig="620" w14:anchorId="7E8F34C9">
          <v:shape id="_x0000_i1597" type="#_x0000_t75" style="width:21.95pt;height:30.85pt" o:ole="">
            <v:imagedata r:id="rId392" o:title=""/>
          </v:shape>
          <o:OLEObject Type="Embed" ProgID="Equation.DSMT4" ShapeID="_x0000_i1597" DrawAspect="Content" ObjectID="_1772687414" r:id="rId39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65A3C71A" w14:textId="416526FD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phân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32"/>
          <w:sz w:val="24"/>
        </w:rPr>
        <w:object w:dxaOrig="1340" w:dyaOrig="760" w14:anchorId="722B8533">
          <v:shape id="_x0000_i1600" type="#_x0000_t75" style="width:66.85pt;height:37.85pt" o:ole="">
            <v:imagedata r:id="rId394" o:title=""/>
          </v:shape>
          <o:OLEObject Type="Embed" ProgID="Equation.DSMT4" ShapeID="_x0000_i1600" DrawAspect="Content" ObjectID="_1772687415" r:id="rId39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tích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phân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32"/>
          <w:sz w:val="24"/>
        </w:rPr>
        <w:object w:dxaOrig="1600" w:dyaOrig="760" w14:anchorId="19C761B6">
          <v:shape id="_x0000_i1603" type="#_x0000_t75" style="width:79.95pt;height:37.85pt" o:ole="">
            <v:imagedata r:id="rId396" o:title=""/>
          </v:shape>
          <o:OLEObject Type="Embed" ProgID="Equation.DSMT4" ShapeID="_x0000_i1603" DrawAspect="Content" ObjectID="_1772687416" r:id="rId39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5ACB0F64" w14:textId="1150DA83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420" w:dyaOrig="279" w14:anchorId="684B39BA">
          <v:shape id="_x0000_i1606" type="#_x0000_t75" style="width:21.05pt;height:14.05pt" o:ole="">
            <v:imagedata r:id="rId398" o:title=""/>
          </v:shape>
          <o:OLEObject Type="Embed" ProgID="Equation.DSMT4" ShapeID="_x0000_i1606" DrawAspect="Content" ObjectID="_1772687417" r:id="rId39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400" w:dyaOrig="279" w14:anchorId="5F40C6DB">
          <v:shape id="_x0000_i1609" type="#_x0000_t75" style="width:20.1pt;height:14.05pt" o:ole="">
            <v:imagedata r:id="rId400" o:title=""/>
          </v:shape>
          <o:OLEObject Type="Embed" ProgID="Equation.DSMT4" ShapeID="_x0000_i1609" DrawAspect="Content" ObjectID="_1772687418" r:id="rId40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300" w:dyaOrig="279" w14:anchorId="386FF4DE">
          <v:shape id="_x0000_i1612" type="#_x0000_t75" style="width:14.95pt;height:14.05pt" o:ole="">
            <v:imagedata r:id="rId402" o:title=""/>
          </v:shape>
          <o:OLEObject Type="Embed" ProgID="Equation.DSMT4" ShapeID="_x0000_i1612" DrawAspect="Content" ObjectID="_1772687419" r:id="rId40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6"/>
          <w:sz w:val="24"/>
        </w:rPr>
        <w:object w:dxaOrig="400" w:dyaOrig="279" w14:anchorId="2EF8FCCE">
          <v:shape id="_x0000_i1615" type="#_x0000_t75" style="width:20.1pt;height:14.05pt" o:ole="">
            <v:imagedata r:id="rId404" o:title=""/>
          </v:shape>
          <o:OLEObject Type="Embed" ProgID="Equation.DSMT4" ShapeID="_x0000_i1615" DrawAspect="Content" ObjectID="_1772687420" r:id="rId40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361E7E05" w14:textId="6132C520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Tìm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giá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ị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ấ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hàm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24"/>
          <w:sz w:val="24"/>
        </w:rPr>
        <w:object w:dxaOrig="1640" w:dyaOrig="660" w14:anchorId="08C1BBEB">
          <v:shape id="_x0000_i1618" type="#_x0000_t75" style="width:81.8pt;height:33.2pt" o:ole="">
            <v:imagedata r:id="rId406" o:title=""/>
          </v:shape>
          <o:OLEObject Type="Embed" ProgID="Equation.DSMT4" ShapeID="_x0000_i1618" DrawAspect="Content" ObjectID="_1772687421" r:id="rId407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trên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đo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ạ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660" w:dyaOrig="320" w14:anchorId="5D3D1823">
          <v:shape id="_x0000_i1621" type="#_x0000_t75" style="width:33.2pt;height:15.9pt" o:ole="">
            <v:imagedata r:id="rId408" o:title=""/>
          </v:shape>
          <o:OLEObject Type="Embed" ProgID="Equation.DSMT4" ShapeID="_x0000_i1621" DrawAspect="Content" ObjectID="_1772687422" r:id="rId40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7511D9CF" w14:textId="32FD2FC6" w:rsidR="00FB7ED2" w:rsidRPr="008827E1" w:rsidRDefault="00FB7ED2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53CF5F18" w14:textId="25A4A629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999" w:dyaOrig="620" w14:anchorId="58A96ECA">
          <v:shape id="_x0000_i1624" type="#_x0000_t75" style="width:50.05pt;height:30.85pt" o:ole="">
            <v:imagedata r:id="rId410" o:title=""/>
          </v:shape>
          <o:OLEObject Type="Embed" ProgID="Equation.DSMT4" ShapeID="_x0000_i1624" DrawAspect="Content" ObjectID="_1772687423" r:id="rId41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920" w:dyaOrig="620" w14:anchorId="377B9E4E">
          <v:shape id="_x0000_i1627" type="#_x0000_t75" style="width:45.8pt;height:30.85pt" o:ole="">
            <v:imagedata r:id="rId412" o:title=""/>
          </v:shape>
          <o:OLEObject Type="Embed" ProgID="Equation.DSMT4" ShapeID="_x0000_i1627" DrawAspect="Content" ObjectID="_1772687424" r:id="rId41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759F763B" w14:textId="25599EAC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980" w:dyaOrig="620" w14:anchorId="2F61810D">
          <v:shape id="_x0000_i1630" type="#_x0000_t75" style="width:49.1pt;height:30.85pt" o:ole="">
            <v:imagedata r:id="rId414" o:title=""/>
          </v:shape>
          <o:OLEObject Type="Embed" ProgID="Equation.DSMT4" ShapeID="_x0000_i1630" DrawAspect="Content" ObjectID="_1772687425" r:id="rId41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820" w:dyaOrig="620" w14:anchorId="748100AD">
          <v:shape id="_x0000_i1633" type="#_x0000_t75" style="width:41.15pt;height:30.85pt" o:ole="">
            <v:imagedata r:id="rId416" o:title=""/>
          </v:shape>
          <o:OLEObject Type="Embed" ProgID="Equation.DSMT4" ShapeID="_x0000_i1633" DrawAspect="Content" ObjectID="_1772687426" r:id="rId41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61BBC642" w14:textId="7ED1768E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Cho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6"/>
          <w:sz w:val="24"/>
        </w:rPr>
        <w:object w:dxaOrig="200" w:dyaOrig="220" w14:anchorId="0D2A6497">
          <v:shape id="_x0000_i11809" type="#_x0000_t75" style="width:9.8pt;height:11.2pt" o:ole="">
            <v:imagedata r:id="rId418" o:title=""/>
          </v:shape>
          <o:OLEObject Type="Embed" ProgID="Equation.DSMT4" ShapeID="_x0000_i11809" DrawAspect="Content" ObjectID="_1772687427" r:id="rId419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s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ố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ự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dương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khác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1.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ề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nào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dư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đây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đúng?</w:t>
      </w:r>
    </w:p>
    <w:p w14:paraId="7693954A" w14:textId="032CFB86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1500" w:dyaOrig="620" w14:anchorId="355065EF">
          <v:shape id="_x0000_i1637" type="#_x0000_t75" style="width:74.8pt;height:30.85pt" o:ole="">
            <v:imagedata r:id="rId420" o:title=""/>
          </v:shape>
          <o:OLEObject Type="Embed" ProgID="Equation.DSMT4" ShapeID="_x0000_i1637" DrawAspect="Content" ObjectID="_1772687428" r:id="rId42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1460" w:dyaOrig="620" w14:anchorId="798B2786">
          <v:shape id="_x0000_i1640" type="#_x0000_t75" style="width:72.95pt;height:30.85pt" o:ole="">
            <v:imagedata r:id="rId422" o:title=""/>
          </v:shape>
          <o:OLEObject Type="Embed" ProgID="Equation.DSMT4" ShapeID="_x0000_i1640" DrawAspect="Content" ObjectID="_1772687429" r:id="rId42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2E277D4F" w14:textId="13E58A7D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1340" w:dyaOrig="620" w14:anchorId="68EA105A">
          <v:shape id="_x0000_i1643" type="#_x0000_t75" style="width:66.85pt;height:30.85pt" o:ole="">
            <v:imagedata r:id="rId424" o:title=""/>
          </v:shape>
          <o:OLEObject Type="Embed" ProgID="Equation.DSMT4" ShapeID="_x0000_i1643" DrawAspect="Content" ObjectID="_1772687430" r:id="rId425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24"/>
          <w:sz w:val="24"/>
        </w:rPr>
        <w:object w:dxaOrig="1300" w:dyaOrig="620" w14:anchorId="45F153CA">
          <v:shape id="_x0000_i1646" type="#_x0000_t75" style="width:65pt;height:30.85pt" o:ole="">
            <v:imagedata r:id="rId426" o:title=""/>
          </v:shape>
          <o:OLEObject Type="Embed" ProgID="Equation.DSMT4" ShapeID="_x0000_i1646" DrawAspect="Content" ObjectID="_1772687431" r:id="rId42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05DAEBD6" w14:textId="5C017752" w:rsidR="008827E1" w:rsidRPr="008827E1" w:rsidRDefault="008827E1" w:rsidP="008827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Trong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không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gian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ớ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h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ệ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ọ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ộ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560" w:dyaOrig="320" w14:anchorId="1A61EB43">
          <v:shape id="_x0000_i1649" type="#_x0000_t75" style="width:28.05pt;height:15.9pt" o:ole="">
            <v:imagedata r:id="rId428" o:title=""/>
          </v:shape>
          <o:OLEObject Type="Embed" ProgID="Equation.DSMT4" ShapeID="_x0000_i1649" DrawAspect="Content" ObjectID="_1772687432" r:id="rId42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,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ặ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ầ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u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380" w:dyaOrig="320" w14:anchorId="0F7B1812">
          <v:shape id="_x0000_i1652" type="#_x0000_t75" style="width:19.15pt;height:15.9pt" o:ole="">
            <v:imagedata r:id="rId430" o:title=""/>
          </v:shape>
          <o:OLEObject Type="Embed" ProgID="Equation.DSMT4" ShapeID="_x0000_i1652" DrawAspect="Content" ObjectID="_1772687433" r:id="rId431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tâm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1280" w:dyaOrig="320" w14:anchorId="6387941F">
          <v:shape id="_x0000_i1655" type="#_x0000_t75" style="width:64.05pt;height:15.9pt" o:ole="">
            <v:imagedata r:id="rId432" o:title=""/>
          </v:shape>
          <o:OLEObject Type="Embed" ProgID="Equation.DSMT4" ShapeID="_x0000_i1655" DrawAspect="Content" ObjectID="_1772687434" r:id="rId433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và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đi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qua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đi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ể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m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position w:val="-10"/>
          <w:sz w:val="24"/>
        </w:rPr>
        <w:object w:dxaOrig="1340" w:dyaOrig="320" w14:anchorId="36DC0E63">
          <v:shape id="_x0000_i1658" type="#_x0000_t75" style="width:66.85pt;height:15.9pt" o:ole="">
            <v:imagedata r:id="rId434" o:title=""/>
          </v:shape>
          <o:OLEObject Type="Embed" ProgID="Equation.DSMT4" ShapeID="_x0000_i1658" DrawAspect="Content" ObjectID="_1772687435" r:id="rId435"/>
        </w:objec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có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phương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trình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="00340CFB" w:rsidRPr="008827E1">
        <w:rPr>
          <w:rFonts w:ascii="Times New Roman" w:hAnsi="Times New Roman" w:cs="Times New Roman"/>
          <w:color w:val="000000"/>
          <w:sz w:val="24"/>
        </w:rPr>
        <w:t>là</w:t>
      </w:r>
    </w:p>
    <w:p w14:paraId="2199D0B9" w14:textId="28812016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b/>
          <w:color w:val="FF0000"/>
          <w:sz w:val="24"/>
        </w:rPr>
        <w:lastRenderedPageBreak/>
        <w:tab/>
        <w:t>A</w:t>
      </w:r>
      <w:r w:rsidRPr="008827E1">
        <w:rPr>
          <w:rFonts w:ascii="Times New Roman" w:hAnsi="Times New Roman" w:cs="Times New Roman"/>
          <w:b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3180" w:dyaOrig="440" w14:anchorId="5AE1381C">
          <v:shape id="_x0000_i1661" type="#_x0000_t75" style="width:158.95pt;height:21.95pt" o:ole="">
            <v:imagedata r:id="rId436" o:title=""/>
          </v:shape>
          <o:OLEObject Type="Embed" ProgID="Equation.DSMT4" ShapeID="_x0000_i1661" DrawAspect="Content" ObjectID="_1772687436" r:id="rId437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3180" w:dyaOrig="440" w14:anchorId="11947120">
          <v:shape id="_x0000_i1664" type="#_x0000_t75" style="width:158.95pt;height:21.95pt" o:ole="">
            <v:imagedata r:id="rId438" o:title=""/>
          </v:shape>
          <o:OLEObject Type="Embed" ProgID="Equation.DSMT4" ShapeID="_x0000_i1664" DrawAspect="Content" ObjectID="_1772687437" r:id="rId439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22F3F9A0" w14:textId="179A643D" w:rsidR="008827E1" w:rsidRPr="008827E1" w:rsidRDefault="008827E1" w:rsidP="008827E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3340" w:dyaOrig="440" w14:anchorId="22C7106F">
          <v:shape id="_x0000_i1667" type="#_x0000_t75" style="width:166.9pt;height:21.95pt" o:ole="">
            <v:imagedata r:id="rId440" o:title=""/>
          </v:shape>
          <o:OLEObject Type="Embed" ProgID="Equation.DSMT4" ShapeID="_x0000_i1667" DrawAspect="Content" ObjectID="_1772687438" r:id="rId441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8827E1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7E1">
        <w:rPr>
          <w:rFonts w:ascii="Times New Roman" w:hAnsi="Times New Roman" w:cs="Times New Roman"/>
          <w:color w:val="000000"/>
          <w:sz w:val="24"/>
        </w:rPr>
        <w:t xml:space="preserve"> </w:t>
      </w:r>
      <w:r w:rsidRPr="008827E1">
        <w:rPr>
          <w:rFonts w:ascii="Times New Roman" w:hAnsi="Times New Roman" w:cs="Times New Roman"/>
          <w:color w:val="000000"/>
          <w:position w:val="-14"/>
          <w:sz w:val="24"/>
        </w:rPr>
        <w:object w:dxaOrig="3159" w:dyaOrig="440" w14:anchorId="47EA44B2">
          <v:shape id="_x0000_i1670" type="#_x0000_t75" style="width:158.05pt;height:21.95pt" o:ole="">
            <v:imagedata r:id="rId442" o:title=""/>
          </v:shape>
          <o:OLEObject Type="Embed" ProgID="Equation.DSMT4" ShapeID="_x0000_i1670" DrawAspect="Content" ObjectID="_1772687439" r:id="rId443"/>
        </w:object>
      </w:r>
      <w:r w:rsidR="00340CFB" w:rsidRPr="008827E1">
        <w:rPr>
          <w:rFonts w:ascii="Times New Roman" w:hAnsi="Times New Roman" w:cs="Times New Roman"/>
          <w:color w:val="000000"/>
          <w:sz w:val="24"/>
        </w:rPr>
        <w:t>.</w:t>
      </w:r>
    </w:p>
    <w:p w14:paraId="3E225CA4" w14:textId="5BDF5CB2" w:rsidR="008827E1" w:rsidRPr="008827E1" w:rsidRDefault="008827E1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23D7E56D" w14:textId="4BD89CDF" w:rsidR="00FB7ED2" w:rsidRPr="008827E1" w:rsidRDefault="008827E1" w:rsidP="008827E1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8827E1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8827E1">
        <w:rPr>
          <w:rFonts w:ascii="Times New Roman" w:hAnsi="Times New Roman" w:cs="Times New Roman"/>
          <w:b/>
          <w:color w:val="000000"/>
          <w:sz w:val="24"/>
        </w:rPr>
        <w:t>-----HẾT-----</w:t>
      </w:r>
    </w:p>
    <w:sectPr w:rsidR="00FB7ED2" w:rsidRPr="008827E1" w:rsidSect="008827E1">
      <w:pgSz w:w="11906" w:h="16838"/>
      <w:pgMar w:top="425" w:right="567" w:bottom="425" w:left="850" w:header="283" w:footer="28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D67B8E"/>
    <w:multiLevelType w:val="hybridMultilevel"/>
    <w:tmpl w:val="7680A6E6"/>
    <w:lvl w:ilvl="0" w:tplc="DCA8AC2C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num w:numId="1" w16cid:durableId="2117673823">
    <w:abstractNumId w:val="8"/>
  </w:num>
  <w:num w:numId="2" w16cid:durableId="1857037433">
    <w:abstractNumId w:val="6"/>
  </w:num>
  <w:num w:numId="3" w16cid:durableId="1835761567">
    <w:abstractNumId w:val="5"/>
  </w:num>
  <w:num w:numId="4" w16cid:durableId="817723497">
    <w:abstractNumId w:val="4"/>
  </w:num>
  <w:num w:numId="5" w16cid:durableId="1902863547">
    <w:abstractNumId w:val="7"/>
  </w:num>
  <w:num w:numId="6" w16cid:durableId="1402874045">
    <w:abstractNumId w:val="3"/>
  </w:num>
  <w:num w:numId="7" w16cid:durableId="1944458996">
    <w:abstractNumId w:val="2"/>
  </w:num>
  <w:num w:numId="8" w16cid:durableId="1912350737">
    <w:abstractNumId w:val="1"/>
  </w:num>
  <w:num w:numId="9" w16cid:durableId="880283376">
    <w:abstractNumId w:val="0"/>
  </w:num>
  <w:num w:numId="10" w16cid:durableId="341472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0CFB"/>
    <w:rsid w:val="008827E1"/>
    <w:rsid w:val="00AA1D8D"/>
    <w:rsid w:val="00B47730"/>
    <w:rsid w:val="00CB0664"/>
    <w:rsid w:val="00FB7E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C0C34C5B-567F-492B-A783-5A619CFC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2.wmf"/><Relationship Id="rId366" Type="http://schemas.openxmlformats.org/officeDocument/2006/relationships/image" Target="media/image184.wmf"/><Relationship Id="rId170" Type="http://schemas.openxmlformats.org/officeDocument/2006/relationships/image" Target="media/image85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1.bin"/><Relationship Id="rId268" Type="http://schemas.openxmlformats.org/officeDocument/2006/relationships/image" Target="media/image13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5.bin"/><Relationship Id="rId444" Type="http://schemas.openxmlformats.org/officeDocument/2006/relationships/fontTable" Target="fontTable.xml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5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1.bin"/><Relationship Id="rId248" Type="http://schemas.openxmlformats.org/officeDocument/2006/relationships/image" Target="media/image12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9.PNG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4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1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image" Target="media/image32.wmf"/><Relationship Id="rId130" Type="http://schemas.openxmlformats.org/officeDocument/2006/relationships/image" Target="media/image65.wmf"/><Relationship Id="rId368" Type="http://schemas.openxmlformats.org/officeDocument/2006/relationships/image" Target="media/image185.wmf"/><Relationship Id="rId172" Type="http://schemas.openxmlformats.org/officeDocument/2006/relationships/image" Target="media/image86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2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4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oleObject" Target="embeddings/oleObject169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2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6.wmf"/><Relationship Id="rId426" Type="http://schemas.openxmlformats.org/officeDocument/2006/relationships/image" Target="media/image214.wmf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67" Type="http://schemas.openxmlformats.org/officeDocument/2006/relationships/image" Target="media/image33.wmf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132" Type="http://schemas.openxmlformats.org/officeDocument/2006/relationships/image" Target="media/image66.wmf"/><Relationship Id="rId174" Type="http://schemas.openxmlformats.org/officeDocument/2006/relationships/image" Target="media/image87.wmf"/><Relationship Id="rId381" Type="http://schemas.openxmlformats.org/officeDocument/2006/relationships/oleObject" Target="embeddings/oleObject185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3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70.wmf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392" Type="http://schemas.openxmlformats.org/officeDocument/2006/relationships/image" Target="media/image197.wmf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image" Target="media/image22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8.wmf"/><Relationship Id="rId417" Type="http://schemas.openxmlformats.org/officeDocument/2006/relationships/oleObject" Target="embeddings/oleObject2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5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87.wmf"/><Relationship Id="rId428" Type="http://schemas.openxmlformats.org/officeDocument/2006/relationships/image" Target="media/image215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27" Type="http://schemas.openxmlformats.org/officeDocument/2006/relationships/image" Target="media/image12.wmf"/><Relationship Id="rId69" Type="http://schemas.openxmlformats.org/officeDocument/2006/relationships/image" Target="media/image34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8.wmf"/><Relationship Id="rId341" Type="http://schemas.openxmlformats.org/officeDocument/2006/relationships/image" Target="media/image171.wmf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5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1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296" Type="http://schemas.openxmlformats.org/officeDocument/2006/relationships/image" Target="media/image148.wmf"/><Relationship Id="rId60" Type="http://schemas.openxmlformats.org/officeDocument/2006/relationships/image" Target="media/image29.wmf"/><Relationship Id="rId156" Type="http://schemas.openxmlformats.org/officeDocument/2006/relationships/image" Target="media/image7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4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353" Type="http://schemas.openxmlformats.org/officeDocument/2006/relationships/image" Target="media/image177.wmf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7.wmf"/><Relationship Id="rId420" Type="http://schemas.openxmlformats.org/officeDocument/2006/relationships/image" Target="media/image211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4.bin"/><Relationship Id="rId441" Type="http://schemas.openxmlformats.org/officeDocument/2006/relationships/oleObject" Target="embeddings/oleObject21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image" Target="media/image172.wmf"/><Relationship Id="rId364" Type="http://schemas.openxmlformats.org/officeDocument/2006/relationships/image" Target="media/image183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7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6.wmf"/><Relationship Id="rId431" Type="http://schemas.openxmlformats.org/officeDocument/2006/relationships/oleObject" Target="embeddings/oleObject21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9.wmf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5.bin"/><Relationship Id="rId442" Type="http://schemas.openxmlformats.org/officeDocument/2006/relationships/image" Target="media/image22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4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7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7.wmf"/><Relationship Id="rId355" Type="http://schemas.openxmlformats.org/officeDocument/2006/relationships/image" Target="media/image178.wmf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6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345" Type="http://schemas.openxmlformats.org/officeDocument/2006/relationships/image" Target="media/image173.wmf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7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3.bin"/><Relationship Id="rId398" Type="http://schemas.openxmlformats.org/officeDocument/2006/relationships/image" Target="media/image200.wmf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6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8.bin"/><Relationship Id="rId64" Type="http://schemas.openxmlformats.org/officeDocument/2006/relationships/image" Target="media/image31.PNG"/><Relationship Id="rId118" Type="http://schemas.openxmlformats.org/officeDocument/2006/relationships/image" Target="media/image59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6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445" Type="http://schemas.openxmlformats.org/officeDocument/2006/relationships/theme" Target="theme/theme1.xml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89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image" Target="media/image26.PNG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image" Target="media/image180.wmf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7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1.wmf"/><Relationship Id="rId436" Type="http://schemas.openxmlformats.org/officeDocument/2006/relationships/image" Target="media/image219.wmf"/><Relationship Id="rId240" Type="http://schemas.openxmlformats.org/officeDocument/2006/relationships/image" Target="media/image120.wmf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image" Target="media/image141.wmf"/><Relationship Id="rId338" Type="http://schemas.openxmlformats.org/officeDocument/2006/relationships/image" Target="media/image169.PNG"/><Relationship Id="rId8" Type="http://schemas.openxmlformats.org/officeDocument/2006/relationships/image" Target="media/image2.wmf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image" Target="media/image175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1.wmf"/><Relationship Id="rId416" Type="http://schemas.openxmlformats.org/officeDocument/2006/relationships/image" Target="media/image209.wmf"/><Relationship Id="rId220" Type="http://schemas.openxmlformats.org/officeDocument/2006/relationships/image" Target="media/image110.wmf"/><Relationship Id="rId15" Type="http://schemas.openxmlformats.org/officeDocument/2006/relationships/image" Target="media/image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99" Type="http://schemas.openxmlformats.org/officeDocument/2006/relationships/image" Target="media/image49.PNG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5.bin"/><Relationship Id="rId200" Type="http://schemas.openxmlformats.org/officeDocument/2006/relationships/image" Target="media/image100.wmf"/><Relationship Id="rId382" Type="http://schemas.openxmlformats.org/officeDocument/2006/relationships/image" Target="media/image192.wmf"/><Relationship Id="rId438" Type="http://schemas.openxmlformats.org/officeDocument/2006/relationships/image" Target="media/image220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37" Type="http://schemas.openxmlformats.org/officeDocument/2006/relationships/image" Target="media/image17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3.wmf"/><Relationship Id="rId351" Type="http://schemas.openxmlformats.org/officeDocument/2006/relationships/image" Target="media/image176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60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82.wmf"/><Relationship Id="rId418" Type="http://schemas.openxmlformats.org/officeDocument/2006/relationships/image" Target="media/image210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17" Type="http://schemas.openxmlformats.org/officeDocument/2006/relationships/image" Target="media/image7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2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83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09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21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50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6.bin"/><Relationship Id="rId384" Type="http://schemas.openxmlformats.org/officeDocument/2006/relationships/image" Target="media/image193.wmf"/><Relationship Id="rId202" Type="http://schemas.openxmlformats.org/officeDocument/2006/relationships/image" Target="media/image101.wmf"/><Relationship Id="rId244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1427</Words>
  <Characters>8140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2013-12-23T23:15:00Z</dcterms:created>
  <dcterms:modified xsi:type="dcterms:W3CDTF">2024-03-22T22:13:00Z</dcterms:modified>
  <cp:category/>
</cp:coreProperties>
</file>