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6300"/>
      </w:tblGrid>
      <w:tr w:rsidR="00721130" w:rsidRPr="00721130" w:rsidTr="00D74F98">
        <w:trPr>
          <w:jc w:val="center"/>
        </w:trPr>
        <w:tc>
          <w:tcPr>
            <w:tcW w:w="4050" w:type="dxa"/>
            <w:vMerge w:val="restart"/>
          </w:tcPr>
          <w:p w:rsidR="00D74F98" w:rsidRPr="00721130" w:rsidRDefault="00D74F98" w:rsidP="00D74F98">
            <w:pPr>
              <w:tabs>
                <w:tab w:val="left" w:pos="360"/>
                <w:tab w:val="left" w:pos="2700"/>
                <w:tab w:val="left" w:pos="5400"/>
                <w:tab w:val="left" w:pos="8100"/>
              </w:tabs>
              <w:spacing w:line="276" w:lineRule="auto"/>
              <w:jc w:val="center"/>
              <w:rPr>
                <w:rFonts w:ascii="Palatino Linotype" w:hAnsi="Palatino Linotype"/>
                <w:b/>
                <w:color w:val="FF0000"/>
              </w:rPr>
            </w:pPr>
            <w:r w:rsidRPr="00721130">
              <w:rPr>
                <w:rFonts w:ascii="Palatino Linotype" w:hAnsi="Palatino Linotype"/>
                <w:b/>
                <w:color w:val="FF0000"/>
              </w:rPr>
              <w:t xml:space="preserve">SỞ GIÁO DỤC VÀ ĐÀO TẠO </w:t>
            </w:r>
          </w:p>
          <w:p w:rsidR="00D74F98" w:rsidRPr="00721130" w:rsidRDefault="00D74F98" w:rsidP="00D74F98">
            <w:pPr>
              <w:tabs>
                <w:tab w:val="left" w:pos="360"/>
                <w:tab w:val="left" w:pos="2700"/>
                <w:tab w:val="left" w:pos="5400"/>
                <w:tab w:val="left" w:pos="8100"/>
              </w:tabs>
              <w:spacing w:line="276" w:lineRule="auto"/>
              <w:jc w:val="center"/>
              <w:rPr>
                <w:rFonts w:ascii="Palatino Linotype" w:hAnsi="Palatino Linotype"/>
                <w:b/>
                <w:color w:val="FF0000"/>
              </w:rPr>
            </w:pPr>
            <w:r w:rsidRPr="00721130">
              <w:rPr>
                <w:rFonts w:ascii="Palatino Linotype" w:hAnsi="Palatino Linotype"/>
                <w:b/>
                <w:color w:val="FF0000"/>
              </w:rPr>
              <w:t xml:space="preserve">QUẢNG BÌNH </w:t>
            </w:r>
          </w:p>
          <w:p w:rsidR="00D74F98" w:rsidRPr="00721130" w:rsidRDefault="00D74F98" w:rsidP="00D74F98">
            <w:pPr>
              <w:tabs>
                <w:tab w:val="left" w:pos="360"/>
                <w:tab w:val="left" w:pos="2700"/>
                <w:tab w:val="left" w:pos="5400"/>
                <w:tab w:val="left" w:pos="8100"/>
              </w:tabs>
              <w:spacing w:line="276" w:lineRule="auto"/>
              <w:jc w:val="center"/>
              <w:rPr>
                <w:rFonts w:ascii="Palatino Linotype" w:hAnsi="Palatino Linotype"/>
                <w:b/>
                <w:color w:val="FF0000"/>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19"/>
            </w:tblGrid>
            <w:tr w:rsidR="00721130" w:rsidRPr="00721130" w:rsidTr="00BB45BB">
              <w:trPr>
                <w:trHeight w:val="197"/>
                <w:jc w:val="center"/>
              </w:trPr>
              <w:tc>
                <w:tcPr>
                  <w:tcW w:w="2319" w:type="dxa"/>
                </w:tcPr>
                <w:p w:rsidR="00D74F98" w:rsidRPr="00721130" w:rsidRDefault="00D74F98" w:rsidP="00D74F98">
                  <w:pPr>
                    <w:tabs>
                      <w:tab w:val="left" w:pos="360"/>
                      <w:tab w:val="left" w:pos="2700"/>
                      <w:tab w:val="left" w:pos="5400"/>
                      <w:tab w:val="left" w:pos="8100"/>
                    </w:tabs>
                    <w:spacing w:line="276" w:lineRule="auto"/>
                    <w:jc w:val="center"/>
                    <w:rPr>
                      <w:rFonts w:ascii="Palatino Linotype" w:hAnsi="Palatino Linotype"/>
                      <w:b/>
                      <w:color w:val="FF0000"/>
                    </w:rPr>
                  </w:pPr>
                  <w:r w:rsidRPr="00721130">
                    <w:rPr>
                      <w:rFonts w:ascii="Palatino Linotype" w:hAnsi="Palatino Linotype"/>
                      <w:b/>
                      <w:color w:val="FF0000"/>
                    </w:rPr>
                    <w:t>ĐỀ CHÍNH THỨC</w:t>
                  </w:r>
                </w:p>
              </w:tc>
            </w:tr>
          </w:tbl>
          <w:p w:rsidR="00D74F98" w:rsidRPr="00721130" w:rsidRDefault="00D74F98" w:rsidP="00D74F98">
            <w:pPr>
              <w:tabs>
                <w:tab w:val="left" w:pos="360"/>
                <w:tab w:val="left" w:pos="2700"/>
                <w:tab w:val="left" w:pos="5400"/>
                <w:tab w:val="left" w:pos="8100"/>
              </w:tabs>
              <w:spacing w:line="276" w:lineRule="auto"/>
              <w:jc w:val="center"/>
              <w:rPr>
                <w:rFonts w:ascii="Palatino Linotype" w:hAnsi="Palatino Linotype"/>
                <w:color w:val="FF0000"/>
              </w:rPr>
            </w:pPr>
          </w:p>
        </w:tc>
        <w:tc>
          <w:tcPr>
            <w:tcW w:w="6300" w:type="dxa"/>
          </w:tcPr>
          <w:p w:rsidR="00D74F98" w:rsidRPr="00721130" w:rsidRDefault="00D74F98" w:rsidP="00D74F98">
            <w:pPr>
              <w:tabs>
                <w:tab w:val="left" w:pos="360"/>
                <w:tab w:val="left" w:pos="2700"/>
                <w:tab w:val="left" w:pos="5400"/>
                <w:tab w:val="left" w:pos="8100"/>
              </w:tabs>
              <w:spacing w:line="276" w:lineRule="auto"/>
              <w:jc w:val="center"/>
              <w:rPr>
                <w:rFonts w:ascii="Palatino Linotype" w:hAnsi="Palatino Linotype"/>
                <w:b/>
                <w:color w:val="FF0000"/>
              </w:rPr>
            </w:pPr>
            <w:r w:rsidRPr="00721130">
              <w:rPr>
                <w:rFonts w:ascii="Palatino Linotype" w:hAnsi="Palatino Linotype"/>
                <w:b/>
                <w:color w:val="FF0000"/>
              </w:rPr>
              <w:t>KỲ THI TUYỂN SINH VÀO LỚP 10 THPT</w:t>
            </w:r>
          </w:p>
        </w:tc>
      </w:tr>
      <w:tr w:rsidR="00721130" w:rsidRPr="00721130" w:rsidTr="00D74F98">
        <w:trPr>
          <w:jc w:val="center"/>
        </w:trPr>
        <w:tc>
          <w:tcPr>
            <w:tcW w:w="4050" w:type="dxa"/>
            <w:vMerge/>
          </w:tcPr>
          <w:p w:rsidR="00D74F98" w:rsidRPr="00721130" w:rsidRDefault="00D74F98" w:rsidP="00D74F98">
            <w:pPr>
              <w:tabs>
                <w:tab w:val="left" w:pos="360"/>
                <w:tab w:val="left" w:pos="2700"/>
                <w:tab w:val="left" w:pos="5400"/>
                <w:tab w:val="left" w:pos="8100"/>
              </w:tabs>
              <w:spacing w:line="276" w:lineRule="auto"/>
              <w:jc w:val="center"/>
              <w:rPr>
                <w:rFonts w:ascii="Palatino Linotype" w:hAnsi="Palatino Linotype"/>
                <w:b/>
                <w:color w:val="FF0000"/>
              </w:rPr>
            </w:pPr>
          </w:p>
        </w:tc>
        <w:tc>
          <w:tcPr>
            <w:tcW w:w="6300" w:type="dxa"/>
          </w:tcPr>
          <w:p w:rsidR="00D74F98" w:rsidRPr="00721130" w:rsidRDefault="00D74F98" w:rsidP="00D74F98">
            <w:pPr>
              <w:tabs>
                <w:tab w:val="left" w:pos="360"/>
                <w:tab w:val="left" w:pos="2700"/>
                <w:tab w:val="left" w:pos="5400"/>
                <w:tab w:val="left" w:pos="8100"/>
              </w:tabs>
              <w:spacing w:line="276" w:lineRule="auto"/>
              <w:jc w:val="center"/>
              <w:rPr>
                <w:rFonts w:ascii="Palatino Linotype" w:hAnsi="Palatino Linotype"/>
                <w:b/>
                <w:color w:val="FF0000"/>
              </w:rPr>
            </w:pPr>
            <w:r w:rsidRPr="00721130">
              <w:rPr>
                <w:rFonts w:ascii="Palatino Linotype" w:hAnsi="Palatino Linotype"/>
                <w:b/>
                <w:color w:val="FF0000"/>
              </w:rPr>
              <w:t>NĂM HỌC 2022 - 2023</w:t>
            </w:r>
          </w:p>
        </w:tc>
      </w:tr>
      <w:tr w:rsidR="00721130" w:rsidRPr="00721130" w:rsidTr="00D74F98">
        <w:trPr>
          <w:jc w:val="center"/>
        </w:trPr>
        <w:tc>
          <w:tcPr>
            <w:tcW w:w="4050" w:type="dxa"/>
            <w:vMerge/>
          </w:tcPr>
          <w:p w:rsidR="00D74F98" w:rsidRPr="00721130" w:rsidRDefault="00D74F98" w:rsidP="00D74F98">
            <w:pPr>
              <w:tabs>
                <w:tab w:val="left" w:pos="360"/>
                <w:tab w:val="left" w:pos="2700"/>
                <w:tab w:val="left" w:pos="5400"/>
                <w:tab w:val="left" w:pos="8100"/>
              </w:tabs>
              <w:spacing w:line="276" w:lineRule="auto"/>
              <w:jc w:val="center"/>
              <w:rPr>
                <w:rFonts w:ascii="Palatino Linotype" w:hAnsi="Palatino Linotype"/>
                <w:b/>
                <w:color w:val="FF0000"/>
              </w:rPr>
            </w:pPr>
          </w:p>
        </w:tc>
        <w:tc>
          <w:tcPr>
            <w:tcW w:w="6300" w:type="dxa"/>
          </w:tcPr>
          <w:p w:rsidR="00D74F98" w:rsidRPr="00721130" w:rsidRDefault="00D74F98" w:rsidP="00D74F98">
            <w:pPr>
              <w:tabs>
                <w:tab w:val="left" w:pos="360"/>
                <w:tab w:val="left" w:pos="2700"/>
                <w:tab w:val="left" w:pos="5400"/>
                <w:tab w:val="left" w:pos="8100"/>
              </w:tabs>
              <w:spacing w:line="276" w:lineRule="auto"/>
              <w:jc w:val="center"/>
              <w:rPr>
                <w:rFonts w:ascii="Palatino Linotype" w:hAnsi="Palatino Linotype"/>
                <w:b/>
                <w:color w:val="FF0000"/>
              </w:rPr>
            </w:pPr>
            <w:r w:rsidRPr="00721130">
              <w:rPr>
                <w:rFonts w:ascii="Palatino Linotype" w:hAnsi="Palatino Linotype"/>
                <w:b/>
                <w:color w:val="FF0000"/>
              </w:rPr>
              <w:t>Môn: TIẾNG ANH (CHUNG)</w:t>
            </w:r>
          </w:p>
        </w:tc>
      </w:tr>
      <w:tr w:rsidR="00721130" w:rsidRPr="00721130" w:rsidTr="00D74F98">
        <w:trPr>
          <w:jc w:val="center"/>
        </w:trPr>
        <w:tc>
          <w:tcPr>
            <w:tcW w:w="4050" w:type="dxa"/>
            <w:vMerge/>
          </w:tcPr>
          <w:p w:rsidR="00D74F98" w:rsidRPr="00721130" w:rsidRDefault="00D74F98" w:rsidP="00D74F98">
            <w:pPr>
              <w:tabs>
                <w:tab w:val="left" w:pos="360"/>
                <w:tab w:val="left" w:pos="2700"/>
                <w:tab w:val="left" w:pos="5400"/>
                <w:tab w:val="left" w:pos="8100"/>
              </w:tabs>
              <w:spacing w:line="276" w:lineRule="auto"/>
              <w:jc w:val="center"/>
              <w:rPr>
                <w:rFonts w:ascii="Palatino Linotype" w:hAnsi="Palatino Linotype"/>
                <w:b/>
                <w:color w:val="FF0000"/>
              </w:rPr>
            </w:pPr>
          </w:p>
        </w:tc>
        <w:tc>
          <w:tcPr>
            <w:tcW w:w="6300" w:type="dxa"/>
          </w:tcPr>
          <w:p w:rsidR="00D74F98" w:rsidRPr="00721130" w:rsidRDefault="00D74F98" w:rsidP="00D74F98">
            <w:pPr>
              <w:tabs>
                <w:tab w:val="left" w:pos="360"/>
                <w:tab w:val="left" w:pos="2700"/>
                <w:tab w:val="left" w:pos="5400"/>
                <w:tab w:val="left" w:pos="8100"/>
              </w:tabs>
              <w:spacing w:line="276" w:lineRule="auto"/>
              <w:jc w:val="center"/>
              <w:rPr>
                <w:rFonts w:ascii="Palatino Linotype" w:hAnsi="Palatino Linotype"/>
                <w:b/>
                <w:color w:val="FF0000"/>
              </w:rPr>
            </w:pPr>
            <w:r w:rsidRPr="00721130">
              <w:rPr>
                <w:rFonts w:ascii="Palatino Linotype" w:hAnsi="Palatino Linotype"/>
                <w:b/>
                <w:color w:val="FF0000"/>
              </w:rPr>
              <w:t xml:space="preserve">Thời gian làm bài: 60 phút  </w:t>
            </w:r>
            <w:r w:rsidRPr="00721130">
              <w:rPr>
                <w:rFonts w:ascii="Palatino Linotype" w:hAnsi="Palatino Linotype"/>
                <w:color w:val="FF0000"/>
              </w:rPr>
              <w:t>(không kể thời gian phát đề)</w:t>
            </w:r>
          </w:p>
        </w:tc>
      </w:tr>
    </w:tbl>
    <w:p w:rsidR="0043302C" w:rsidRPr="00D74F98" w:rsidRDefault="0043302C" w:rsidP="00D74F98">
      <w:pPr>
        <w:tabs>
          <w:tab w:val="left" w:pos="360"/>
          <w:tab w:val="left" w:pos="2700"/>
          <w:tab w:val="left" w:pos="5400"/>
          <w:tab w:val="left" w:pos="8100"/>
        </w:tabs>
        <w:spacing w:line="276" w:lineRule="auto"/>
        <w:jc w:val="both"/>
        <w:rPr>
          <w:rFonts w:ascii="Palatino Linotype" w:eastAsia="Times New Roman" w:hAnsi="Palatino Linotype"/>
          <w:b/>
          <w:bCs/>
          <w:color w:val="0000FF"/>
        </w:rPr>
      </w:pPr>
    </w:p>
    <w:p w:rsidR="0043302C" w:rsidRPr="00D74F98" w:rsidRDefault="0043302C" w:rsidP="00D74F98">
      <w:pPr>
        <w:tabs>
          <w:tab w:val="left" w:pos="360"/>
          <w:tab w:val="left" w:pos="2700"/>
          <w:tab w:val="left" w:pos="5400"/>
          <w:tab w:val="left" w:pos="8100"/>
        </w:tabs>
        <w:spacing w:line="276" w:lineRule="auto"/>
        <w:jc w:val="both"/>
        <w:rPr>
          <w:rFonts w:ascii="Palatino Linotype" w:eastAsia="Times New Roman" w:hAnsi="Palatino Linotype"/>
          <w:b/>
          <w:bCs/>
          <w:color w:val="0033CC"/>
        </w:rPr>
      </w:pPr>
      <w:r w:rsidRPr="00D74F98">
        <w:rPr>
          <w:rFonts w:ascii="Palatino Linotype" w:eastAsia="Times New Roman" w:hAnsi="Palatino Linotype"/>
          <w:b/>
          <w:bCs/>
          <w:color w:val="0033CC"/>
        </w:rPr>
        <w:t xml:space="preserve">I.   Điền vào mỗi chỗ trống một từ thích hợp ở trong khung để hoàn thành đoạn văn sau. </w:t>
      </w:r>
    </w:p>
    <w:tbl>
      <w:tblPr>
        <w:tblStyle w:val="TableGrid"/>
        <w:tblW w:w="0" w:type="auto"/>
        <w:jc w:val="center"/>
        <w:tblLook w:val="04A0" w:firstRow="1" w:lastRow="0" w:firstColumn="1" w:lastColumn="0" w:noHBand="0" w:noVBand="1"/>
      </w:tblPr>
      <w:tblGrid>
        <w:gridCol w:w="1223"/>
        <w:gridCol w:w="1223"/>
        <w:gridCol w:w="1223"/>
        <w:gridCol w:w="1223"/>
        <w:gridCol w:w="1223"/>
        <w:gridCol w:w="1223"/>
        <w:gridCol w:w="1223"/>
        <w:gridCol w:w="1223"/>
      </w:tblGrid>
      <w:tr w:rsidR="0043302C" w:rsidRPr="00D74F98" w:rsidTr="00D74F98">
        <w:trPr>
          <w:trHeight w:val="49"/>
          <w:jc w:val="center"/>
        </w:trPr>
        <w:tc>
          <w:tcPr>
            <w:tcW w:w="1223" w:type="dxa"/>
            <w:tcBorders>
              <w:right w:val="nil"/>
            </w:tcBorders>
            <w:vAlign w:val="center"/>
          </w:tcPr>
          <w:p w:rsidR="0043302C" w:rsidRPr="00D74F98" w:rsidRDefault="0043302C" w:rsidP="00D74F98">
            <w:pPr>
              <w:tabs>
                <w:tab w:val="left" w:pos="360"/>
                <w:tab w:val="left" w:pos="2700"/>
                <w:tab w:val="left" w:pos="5400"/>
                <w:tab w:val="left" w:pos="8100"/>
              </w:tabs>
              <w:spacing w:line="276" w:lineRule="auto"/>
              <w:jc w:val="center"/>
              <w:rPr>
                <w:rFonts w:ascii="Palatino Linotype" w:eastAsia="Times New Roman" w:hAnsi="Palatino Linotype"/>
                <w:b/>
                <w:bCs/>
              </w:rPr>
            </w:pPr>
            <w:r w:rsidRPr="00D74F98">
              <w:rPr>
                <w:rFonts w:ascii="Palatino Linotype" w:eastAsia="Times New Roman" w:hAnsi="Palatino Linotype"/>
                <w:b/>
                <w:bCs/>
              </w:rPr>
              <w:t>for</w:t>
            </w:r>
          </w:p>
        </w:tc>
        <w:tc>
          <w:tcPr>
            <w:tcW w:w="1223" w:type="dxa"/>
            <w:tcBorders>
              <w:left w:val="nil"/>
              <w:right w:val="nil"/>
            </w:tcBorders>
            <w:vAlign w:val="center"/>
          </w:tcPr>
          <w:p w:rsidR="0043302C" w:rsidRPr="00D74F98" w:rsidRDefault="0043302C" w:rsidP="00D74F98">
            <w:pPr>
              <w:tabs>
                <w:tab w:val="left" w:pos="360"/>
                <w:tab w:val="left" w:pos="2700"/>
                <w:tab w:val="left" w:pos="5400"/>
                <w:tab w:val="left" w:pos="8100"/>
              </w:tabs>
              <w:spacing w:line="276" w:lineRule="auto"/>
              <w:jc w:val="center"/>
              <w:rPr>
                <w:rFonts w:ascii="Palatino Linotype" w:eastAsia="Times New Roman" w:hAnsi="Palatino Linotype"/>
                <w:b/>
                <w:bCs/>
              </w:rPr>
            </w:pPr>
            <w:r w:rsidRPr="00D74F98">
              <w:rPr>
                <w:rFonts w:ascii="Palatino Linotype" w:eastAsia="Times New Roman" w:hAnsi="Palatino Linotype"/>
                <w:b/>
                <w:bCs/>
              </w:rPr>
              <w:t>since</w:t>
            </w:r>
          </w:p>
        </w:tc>
        <w:tc>
          <w:tcPr>
            <w:tcW w:w="1223" w:type="dxa"/>
            <w:tcBorders>
              <w:left w:val="nil"/>
              <w:right w:val="nil"/>
            </w:tcBorders>
            <w:vAlign w:val="center"/>
          </w:tcPr>
          <w:p w:rsidR="0043302C" w:rsidRPr="00D74F98" w:rsidRDefault="0043302C" w:rsidP="00D74F98">
            <w:pPr>
              <w:tabs>
                <w:tab w:val="left" w:pos="360"/>
                <w:tab w:val="left" w:pos="2700"/>
                <w:tab w:val="left" w:pos="5400"/>
                <w:tab w:val="left" w:pos="8100"/>
              </w:tabs>
              <w:spacing w:line="276" w:lineRule="auto"/>
              <w:jc w:val="center"/>
              <w:rPr>
                <w:rFonts w:ascii="Palatino Linotype" w:eastAsia="Times New Roman" w:hAnsi="Palatino Linotype"/>
                <w:b/>
                <w:bCs/>
              </w:rPr>
            </w:pPr>
            <w:r w:rsidRPr="00D74F98">
              <w:rPr>
                <w:rFonts w:ascii="Palatino Linotype" w:eastAsia="Times New Roman" w:hAnsi="Palatino Linotype"/>
                <w:b/>
                <w:bCs/>
              </w:rPr>
              <w:t>chance</w:t>
            </w:r>
          </w:p>
        </w:tc>
        <w:tc>
          <w:tcPr>
            <w:tcW w:w="1223" w:type="dxa"/>
            <w:tcBorders>
              <w:left w:val="nil"/>
              <w:right w:val="nil"/>
            </w:tcBorders>
            <w:vAlign w:val="center"/>
          </w:tcPr>
          <w:p w:rsidR="0043302C" w:rsidRPr="00D74F98" w:rsidRDefault="0043302C" w:rsidP="00D74F98">
            <w:pPr>
              <w:tabs>
                <w:tab w:val="left" w:pos="360"/>
                <w:tab w:val="left" w:pos="2700"/>
                <w:tab w:val="left" w:pos="5400"/>
                <w:tab w:val="left" w:pos="8100"/>
              </w:tabs>
              <w:spacing w:line="276" w:lineRule="auto"/>
              <w:jc w:val="center"/>
              <w:rPr>
                <w:rFonts w:ascii="Palatino Linotype" w:eastAsia="Times New Roman" w:hAnsi="Palatino Linotype"/>
                <w:b/>
                <w:bCs/>
              </w:rPr>
            </w:pPr>
            <w:r w:rsidRPr="00D74F98">
              <w:rPr>
                <w:rFonts w:ascii="Palatino Linotype" w:eastAsia="Times New Roman" w:hAnsi="Palatino Linotype"/>
                <w:b/>
                <w:bCs/>
              </w:rPr>
              <w:t>made</w:t>
            </w:r>
          </w:p>
        </w:tc>
        <w:tc>
          <w:tcPr>
            <w:tcW w:w="1223" w:type="dxa"/>
            <w:tcBorders>
              <w:left w:val="nil"/>
              <w:right w:val="nil"/>
            </w:tcBorders>
            <w:vAlign w:val="center"/>
          </w:tcPr>
          <w:p w:rsidR="0043302C" w:rsidRPr="00D74F98" w:rsidRDefault="0043302C" w:rsidP="00D74F98">
            <w:pPr>
              <w:tabs>
                <w:tab w:val="left" w:pos="360"/>
                <w:tab w:val="left" w:pos="2700"/>
                <w:tab w:val="left" w:pos="5400"/>
                <w:tab w:val="left" w:pos="8100"/>
              </w:tabs>
              <w:spacing w:line="276" w:lineRule="auto"/>
              <w:jc w:val="center"/>
              <w:rPr>
                <w:rFonts w:ascii="Palatino Linotype" w:eastAsia="Times New Roman" w:hAnsi="Palatino Linotype"/>
                <w:b/>
                <w:bCs/>
              </w:rPr>
            </w:pPr>
            <w:r w:rsidRPr="00D74F98">
              <w:rPr>
                <w:rFonts w:ascii="Palatino Linotype" w:eastAsia="Times New Roman" w:hAnsi="Palatino Linotype"/>
                <w:b/>
                <w:bCs/>
              </w:rPr>
              <w:t>visited</w:t>
            </w:r>
          </w:p>
        </w:tc>
        <w:tc>
          <w:tcPr>
            <w:tcW w:w="1223" w:type="dxa"/>
            <w:tcBorders>
              <w:left w:val="nil"/>
              <w:right w:val="nil"/>
            </w:tcBorders>
            <w:vAlign w:val="center"/>
          </w:tcPr>
          <w:p w:rsidR="0043302C" w:rsidRPr="00D74F98" w:rsidRDefault="0043302C" w:rsidP="00D74F98">
            <w:pPr>
              <w:tabs>
                <w:tab w:val="left" w:pos="360"/>
                <w:tab w:val="left" w:pos="2700"/>
                <w:tab w:val="left" w:pos="5400"/>
                <w:tab w:val="left" w:pos="8100"/>
              </w:tabs>
              <w:spacing w:line="276" w:lineRule="auto"/>
              <w:jc w:val="center"/>
              <w:rPr>
                <w:rFonts w:ascii="Palatino Linotype" w:eastAsia="Times New Roman" w:hAnsi="Palatino Linotype"/>
                <w:b/>
                <w:bCs/>
              </w:rPr>
            </w:pPr>
            <w:r w:rsidRPr="00D74F98">
              <w:rPr>
                <w:rFonts w:ascii="Palatino Linotype" w:eastAsia="Times New Roman" w:hAnsi="Palatino Linotype"/>
                <w:b/>
                <w:bCs/>
              </w:rPr>
              <w:t>about</w:t>
            </w:r>
          </w:p>
        </w:tc>
        <w:tc>
          <w:tcPr>
            <w:tcW w:w="1223" w:type="dxa"/>
            <w:tcBorders>
              <w:left w:val="nil"/>
              <w:right w:val="nil"/>
            </w:tcBorders>
            <w:vAlign w:val="center"/>
          </w:tcPr>
          <w:p w:rsidR="0043302C" w:rsidRPr="00D74F98" w:rsidRDefault="0043302C" w:rsidP="00D74F98">
            <w:pPr>
              <w:tabs>
                <w:tab w:val="left" w:pos="360"/>
                <w:tab w:val="left" w:pos="2700"/>
                <w:tab w:val="left" w:pos="5400"/>
                <w:tab w:val="left" w:pos="8100"/>
              </w:tabs>
              <w:spacing w:line="276" w:lineRule="auto"/>
              <w:jc w:val="center"/>
              <w:rPr>
                <w:rFonts w:ascii="Palatino Linotype" w:eastAsia="Times New Roman" w:hAnsi="Palatino Linotype"/>
                <w:b/>
                <w:bCs/>
              </w:rPr>
            </w:pPr>
            <w:r w:rsidRPr="00D74F98">
              <w:rPr>
                <w:rFonts w:ascii="Palatino Linotype" w:eastAsia="Times New Roman" w:hAnsi="Palatino Linotype"/>
                <w:b/>
                <w:bCs/>
              </w:rPr>
              <w:t>beautiful</w:t>
            </w:r>
          </w:p>
        </w:tc>
        <w:tc>
          <w:tcPr>
            <w:tcW w:w="1223" w:type="dxa"/>
            <w:tcBorders>
              <w:left w:val="nil"/>
            </w:tcBorders>
            <w:vAlign w:val="center"/>
          </w:tcPr>
          <w:p w:rsidR="0043302C" w:rsidRPr="00D74F98" w:rsidRDefault="0043302C" w:rsidP="00D74F98">
            <w:pPr>
              <w:tabs>
                <w:tab w:val="left" w:pos="360"/>
                <w:tab w:val="left" w:pos="2700"/>
                <w:tab w:val="left" w:pos="5400"/>
                <w:tab w:val="left" w:pos="8100"/>
              </w:tabs>
              <w:spacing w:line="276" w:lineRule="auto"/>
              <w:jc w:val="center"/>
              <w:rPr>
                <w:rFonts w:ascii="Palatino Linotype" w:eastAsia="Times New Roman" w:hAnsi="Palatino Linotype"/>
                <w:b/>
                <w:bCs/>
              </w:rPr>
            </w:pPr>
            <w:r w:rsidRPr="00D74F98">
              <w:rPr>
                <w:rFonts w:ascii="Palatino Linotype" w:eastAsia="Times New Roman" w:hAnsi="Palatino Linotype"/>
                <w:b/>
                <w:bCs/>
              </w:rPr>
              <w:t>hardly</w:t>
            </w:r>
          </w:p>
        </w:tc>
      </w:tr>
    </w:tbl>
    <w:p w:rsidR="0043302C" w:rsidRPr="00D74F98" w:rsidRDefault="00D74F98" w:rsidP="00D74F98">
      <w:pPr>
        <w:pStyle w:val="NormalWeb"/>
        <w:shd w:val="clear" w:color="auto" w:fill="FFFFFF"/>
        <w:tabs>
          <w:tab w:val="left" w:pos="360"/>
          <w:tab w:val="left" w:pos="2700"/>
          <w:tab w:val="left" w:pos="5400"/>
          <w:tab w:val="left" w:pos="8100"/>
        </w:tabs>
        <w:spacing w:line="276" w:lineRule="auto"/>
        <w:jc w:val="both"/>
        <w:outlineLvl w:val="1"/>
        <w:rPr>
          <w:rFonts w:ascii="Palatino Linotype" w:eastAsia="Microsoft Sans Serif" w:hAnsi="Palatino Linotype"/>
          <w:sz w:val="22"/>
          <w:szCs w:val="22"/>
          <w:lang w:eastAsia="vi-VN" w:bidi="vi-VN"/>
        </w:rPr>
      </w:pPr>
      <w:r w:rsidRPr="00D74F98">
        <w:rPr>
          <w:rFonts w:ascii="Palatino Linotype" w:eastAsia="Times New Roman" w:hAnsi="Palatino Linotype"/>
          <w:bCs/>
          <w:sz w:val="22"/>
          <w:szCs w:val="22"/>
        </w:rPr>
        <w:t xml:space="preserve">   </w:t>
      </w:r>
      <w:r w:rsidRPr="00D74F98">
        <w:rPr>
          <w:rFonts w:ascii="Palatino Linotype" w:eastAsia="Times New Roman" w:hAnsi="Palatino Linotype"/>
          <w:bCs/>
          <w:sz w:val="22"/>
          <w:szCs w:val="22"/>
        </w:rPr>
        <w:tab/>
      </w:r>
      <w:r w:rsidR="0043302C" w:rsidRPr="00D74F98">
        <w:rPr>
          <w:rFonts w:ascii="Palatino Linotype" w:eastAsia="Times New Roman" w:hAnsi="Palatino Linotype"/>
          <w:bCs/>
          <w:sz w:val="22"/>
          <w:szCs w:val="22"/>
        </w:rPr>
        <w:t xml:space="preserve">Have you ever been to Britain? I’ve dreamed of going there </w:t>
      </w:r>
      <w:r w:rsidR="0043302C" w:rsidRPr="00D74F98">
        <w:rPr>
          <w:rFonts w:ascii="Palatino Linotype" w:eastAsia="Times New Roman" w:hAnsi="Palatino Linotype"/>
          <w:b/>
          <w:bCs/>
          <w:color w:val="0000CC"/>
          <w:sz w:val="22"/>
          <w:szCs w:val="22"/>
        </w:rPr>
        <w:t>(1)</w:t>
      </w:r>
      <w:r w:rsidR="0043302C" w:rsidRPr="00D74F98">
        <w:rPr>
          <w:rFonts w:ascii="Palatino Linotype" w:eastAsia="Times New Roman" w:hAnsi="Palatino Linotype"/>
          <w:bCs/>
          <w:sz w:val="22"/>
          <w:szCs w:val="22"/>
        </w:rPr>
        <w:t xml:space="preserve"> </w:t>
      </w:r>
      <w:r>
        <w:rPr>
          <w:rFonts w:ascii="Palatino Linotype" w:eastAsia="Microsoft Sans Serif" w:hAnsi="Palatino Linotype"/>
          <w:sz w:val="22"/>
          <w:szCs w:val="22"/>
          <w:lang w:eastAsia="vi-VN" w:bidi="vi-VN"/>
        </w:rPr>
        <w:t>____________</w:t>
      </w:r>
      <w:r w:rsidR="0043302C" w:rsidRPr="00D74F98">
        <w:rPr>
          <w:rFonts w:ascii="Palatino Linotype" w:eastAsia="Microsoft Sans Serif" w:hAnsi="Palatino Linotype"/>
          <w:sz w:val="22"/>
          <w:szCs w:val="22"/>
          <w:lang w:eastAsia="vi-VN" w:bidi="vi-VN"/>
        </w:rPr>
        <w:t xml:space="preserve">. I was a little girl and finally, in the spring of 2012, it happened. I was there for three weeks and spent much of that time soaking up the culture, history, and scenery of this incredible island. I </w:t>
      </w:r>
      <w:r w:rsidR="0043302C" w:rsidRPr="00D74F98">
        <w:rPr>
          <w:rFonts w:ascii="Palatino Linotype" w:eastAsia="Times New Roman" w:hAnsi="Palatino Linotype"/>
          <w:b/>
          <w:bCs/>
          <w:color w:val="0000CC"/>
          <w:sz w:val="22"/>
          <w:szCs w:val="22"/>
        </w:rPr>
        <w:t>(2)</w:t>
      </w:r>
      <w:r w:rsidR="0043302C" w:rsidRPr="00D74F98">
        <w:rPr>
          <w:rFonts w:ascii="Palatino Linotype" w:eastAsia="Times New Roman" w:hAnsi="Palatino Linotype"/>
          <w:bCs/>
          <w:sz w:val="22"/>
          <w:szCs w:val="22"/>
        </w:rPr>
        <w:t xml:space="preserve"> </w:t>
      </w:r>
      <w:r>
        <w:rPr>
          <w:rFonts w:ascii="Palatino Linotype" w:eastAsia="Microsoft Sans Serif" w:hAnsi="Palatino Linotype"/>
          <w:sz w:val="22"/>
          <w:szCs w:val="22"/>
          <w:lang w:eastAsia="vi-VN" w:bidi="vi-VN"/>
        </w:rPr>
        <w:t xml:space="preserve">____________ </w:t>
      </w:r>
      <w:r w:rsidR="0043302C" w:rsidRPr="00D74F98">
        <w:rPr>
          <w:rFonts w:ascii="Palatino Linotype" w:eastAsia="Microsoft Sans Serif" w:hAnsi="Palatino Linotype"/>
          <w:sz w:val="22"/>
          <w:szCs w:val="22"/>
          <w:lang w:eastAsia="vi-VN" w:bidi="vi-VN"/>
        </w:rPr>
        <w:t xml:space="preserve">several districts in England, Wales and Scotland and even </w:t>
      </w:r>
      <w:r w:rsidR="0043302C" w:rsidRPr="00D74F98">
        <w:rPr>
          <w:rFonts w:ascii="Palatino Linotype" w:eastAsia="Times New Roman" w:hAnsi="Palatino Linotype"/>
          <w:bCs/>
          <w:sz w:val="22"/>
          <w:szCs w:val="22"/>
        </w:rPr>
        <w:t>made</w:t>
      </w:r>
      <w:r w:rsidR="0043302C" w:rsidRPr="00D74F98">
        <w:rPr>
          <w:rFonts w:ascii="Palatino Linotype" w:eastAsia="Microsoft Sans Serif" w:hAnsi="Palatino Linotype"/>
          <w:sz w:val="22"/>
          <w:szCs w:val="22"/>
          <w:lang w:eastAsia="vi-VN" w:bidi="vi-VN"/>
        </w:rPr>
        <w:t xml:space="preserve"> a site trip to Ireland. Every place I went to seemed to be more interesting and more </w:t>
      </w:r>
      <w:r w:rsidR="0043302C" w:rsidRPr="00D74F98">
        <w:rPr>
          <w:rFonts w:ascii="Palatino Linotype" w:eastAsia="Times New Roman" w:hAnsi="Palatino Linotype"/>
          <w:b/>
          <w:bCs/>
          <w:color w:val="0000CC"/>
          <w:sz w:val="22"/>
          <w:szCs w:val="22"/>
        </w:rPr>
        <w:t>(3)</w:t>
      </w:r>
      <w:r w:rsidR="0043302C" w:rsidRPr="00D74F98">
        <w:rPr>
          <w:rFonts w:ascii="Palatino Linotype" w:eastAsia="Times New Roman" w:hAnsi="Palatino Linotype"/>
          <w:bCs/>
          <w:sz w:val="22"/>
          <w:szCs w:val="22"/>
        </w:rPr>
        <w:t xml:space="preserve"> </w:t>
      </w:r>
      <w:r>
        <w:rPr>
          <w:rFonts w:ascii="Palatino Linotype" w:eastAsia="Microsoft Sans Serif" w:hAnsi="Palatino Linotype"/>
          <w:sz w:val="22"/>
          <w:szCs w:val="22"/>
          <w:lang w:eastAsia="vi-VN" w:bidi="vi-VN"/>
        </w:rPr>
        <w:t xml:space="preserve">____________ </w:t>
      </w:r>
      <w:r w:rsidR="0043302C" w:rsidRPr="00D74F98">
        <w:rPr>
          <w:rFonts w:ascii="Palatino Linotype" w:eastAsia="Microsoft Sans Serif" w:hAnsi="Palatino Linotype"/>
          <w:sz w:val="22"/>
          <w:szCs w:val="22"/>
          <w:lang w:eastAsia="vi-VN" w:bidi="vi-VN"/>
        </w:rPr>
        <w:t>than the last.</w:t>
      </w:r>
    </w:p>
    <w:p w:rsidR="0043302C" w:rsidRPr="00D74F98" w:rsidRDefault="0043302C" w:rsidP="00D74F98">
      <w:pPr>
        <w:shd w:val="clear" w:color="auto" w:fill="FFFFFF"/>
        <w:tabs>
          <w:tab w:val="left" w:pos="360"/>
          <w:tab w:val="left" w:pos="2700"/>
          <w:tab w:val="left" w:pos="5400"/>
          <w:tab w:val="left" w:pos="8100"/>
        </w:tabs>
        <w:spacing w:line="276" w:lineRule="auto"/>
        <w:jc w:val="both"/>
        <w:outlineLvl w:val="1"/>
        <w:rPr>
          <w:rFonts w:ascii="Palatino Linotype" w:eastAsia="Microsoft Sans Serif" w:hAnsi="Palatino Linotype"/>
          <w:lang w:eastAsia="vi-VN" w:bidi="vi-VN"/>
        </w:rPr>
      </w:pPr>
      <w:r w:rsidRPr="00D74F98">
        <w:rPr>
          <w:rFonts w:ascii="Palatino Linotype" w:eastAsia="Microsoft Sans Serif" w:hAnsi="Palatino Linotype"/>
          <w:lang w:eastAsia="vi-VN" w:bidi="vi-VN"/>
        </w:rPr>
        <w:t xml:space="preserve">     </w:t>
      </w:r>
      <w:r w:rsidR="00D74F98" w:rsidRPr="00D74F98">
        <w:rPr>
          <w:rFonts w:ascii="Palatino Linotype" w:eastAsia="Microsoft Sans Serif" w:hAnsi="Palatino Linotype"/>
          <w:lang w:eastAsia="vi-VN" w:bidi="vi-VN"/>
        </w:rPr>
        <w:tab/>
      </w:r>
      <w:r w:rsidRPr="00D74F98">
        <w:rPr>
          <w:rFonts w:ascii="Palatino Linotype" w:eastAsia="Microsoft Sans Serif" w:hAnsi="Palatino Linotype"/>
          <w:lang w:eastAsia="vi-VN" w:bidi="vi-VN"/>
        </w:rPr>
        <w:t xml:space="preserve">The tour I was with began in London. Of all the sights I saw there, the Tower of London was the most interesting. The Tower is a building complex of incredibly rich history. Also on the Thames are the Houses of Parliament and, of course, the clock tower housing “Big Ben”. I saw so many landmarks I can </w:t>
      </w:r>
      <w:r w:rsidRPr="00D74F98">
        <w:rPr>
          <w:rFonts w:ascii="Palatino Linotype" w:eastAsia="Times New Roman" w:hAnsi="Palatino Linotype"/>
          <w:b/>
          <w:bCs/>
          <w:color w:val="0000CC"/>
        </w:rPr>
        <w:t>(4)</w:t>
      </w:r>
      <w:r w:rsidRPr="00D74F98">
        <w:rPr>
          <w:rFonts w:ascii="Palatino Linotype" w:eastAsia="Times New Roman" w:hAnsi="Palatino Linotype"/>
          <w:bCs/>
        </w:rPr>
        <w:t xml:space="preserve"> </w:t>
      </w:r>
      <w:r w:rsidR="00D74F98">
        <w:rPr>
          <w:rFonts w:ascii="Palatino Linotype" w:eastAsia="Microsoft Sans Serif" w:hAnsi="Palatino Linotype"/>
          <w:lang w:eastAsia="vi-VN" w:bidi="vi-VN"/>
        </w:rPr>
        <w:t xml:space="preserve">____________ </w:t>
      </w:r>
      <w:r w:rsidRPr="00D74F98">
        <w:rPr>
          <w:rFonts w:ascii="Palatino Linotype" w:eastAsia="Microsoft Sans Serif" w:hAnsi="Palatino Linotype"/>
          <w:lang w:eastAsia="vi-VN" w:bidi="vi-VN"/>
        </w:rPr>
        <w:t xml:space="preserve">remember them all. Although it was just a glimpse of London I did, at least, get a </w:t>
      </w:r>
      <w:r w:rsidRPr="00D74F98">
        <w:rPr>
          <w:rFonts w:ascii="Palatino Linotype" w:eastAsia="Times New Roman" w:hAnsi="Palatino Linotype"/>
          <w:b/>
          <w:bCs/>
          <w:color w:val="0000CC"/>
        </w:rPr>
        <w:t>(5)</w:t>
      </w:r>
      <w:r w:rsidRPr="00D74F98">
        <w:rPr>
          <w:rFonts w:ascii="Palatino Linotype" w:eastAsia="Times New Roman" w:hAnsi="Palatino Linotype"/>
          <w:bCs/>
        </w:rPr>
        <w:t xml:space="preserve"> </w:t>
      </w:r>
      <w:r w:rsidR="00D74F98">
        <w:rPr>
          <w:rFonts w:ascii="Palatino Linotype" w:eastAsia="Microsoft Sans Serif" w:hAnsi="Palatino Linotype"/>
          <w:lang w:eastAsia="vi-VN" w:bidi="vi-VN"/>
        </w:rPr>
        <w:t xml:space="preserve">____________ </w:t>
      </w:r>
      <w:r w:rsidRPr="00D74F98">
        <w:rPr>
          <w:rFonts w:ascii="Palatino Linotype" w:eastAsia="Microsoft Sans Serif" w:hAnsi="Palatino Linotype"/>
          <w:lang w:eastAsia="vi-VN" w:bidi="vi-VN"/>
        </w:rPr>
        <w:t>to see all the most famous places.</w:t>
      </w:r>
    </w:p>
    <w:p w:rsidR="0043302C" w:rsidRPr="00D74F98" w:rsidRDefault="00D74F98" w:rsidP="00D74F98">
      <w:pPr>
        <w:shd w:val="clear" w:color="auto" w:fill="FFFFFF"/>
        <w:tabs>
          <w:tab w:val="left" w:pos="360"/>
          <w:tab w:val="left" w:pos="2700"/>
          <w:tab w:val="left" w:pos="5400"/>
          <w:tab w:val="left" w:pos="8100"/>
        </w:tabs>
        <w:spacing w:line="276" w:lineRule="auto"/>
        <w:jc w:val="both"/>
        <w:outlineLvl w:val="1"/>
        <w:rPr>
          <w:rFonts w:ascii="Palatino Linotype" w:eastAsia="Microsoft Sans Serif" w:hAnsi="Palatino Linotype"/>
          <w:lang w:eastAsia="vi-VN" w:bidi="vi-VN"/>
        </w:rPr>
      </w:pPr>
      <w:r w:rsidRPr="00D74F98">
        <w:rPr>
          <w:rFonts w:ascii="Palatino Linotype" w:eastAsia="Microsoft Sans Serif" w:hAnsi="Palatino Linotype"/>
          <w:lang w:eastAsia="vi-VN" w:bidi="vi-VN"/>
        </w:rPr>
        <w:tab/>
      </w:r>
      <w:r w:rsidR="0043302C" w:rsidRPr="00D74F98">
        <w:rPr>
          <w:rFonts w:ascii="Palatino Linotype" w:eastAsia="Microsoft Sans Serif" w:hAnsi="Palatino Linotype"/>
          <w:lang w:eastAsia="vi-VN" w:bidi="vi-VN"/>
        </w:rPr>
        <w:t>After a couple of day</w:t>
      </w:r>
      <w:r w:rsidR="0043302C" w:rsidRPr="00D74F98">
        <w:rPr>
          <w:rFonts w:ascii="Palatino Linotype" w:eastAsia="Microsoft Sans Serif" w:hAnsi="Palatino Linotype"/>
          <w:b/>
          <w:lang w:eastAsia="vi-VN" w:bidi="vi-VN"/>
        </w:rPr>
        <w:t>s</w:t>
      </w:r>
      <w:r w:rsidR="0043302C" w:rsidRPr="00D74F98">
        <w:rPr>
          <w:rFonts w:ascii="Palatino Linotype" w:eastAsia="Microsoft Sans Serif" w:hAnsi="Palatino Linotype"/>
          <w:b/>
          <w:color w:val="0000CC"/>
          <w:lang w:eastAsia="vi-VN" w:bidi="vi-VN"/>
        </w:rPr>
        <w:t xml:space="preserve"> </w:t>
      </w:r>
      <w:r w:rsidR="0043302C" w:rsidRPr="00D74F98">
        <w:rPr>
          <w:rFonts w:ascii="Palatino Linotype" w:eastAsia="Microsoft Sans Serif" w:hAnsi="Palatino Linotype"/>
          <w:lang w:eastAsia="vi-VN" w:bidi="vi-VN"/>
        </w:rPr>
        <w:t xml:space="preserve">in London, we traveled to the south of England stopping to visit Stonehenge. If you don’t know </w:t>
      </w:r>
      <w:r w:rsidR="0043302C" w:rsidRPr="00D74F98">
        <w:rPr>
          <w:rFonts w:ascii="Palatino Linotype" w:eastAsia="Times New Roman" w:hAnsi="Palatino Linotype"/>
          <w:b/>
          <w:bCs/>
          <w:color w:val="0000CC"/>
        </w:rPr>
        <w:t>(6)</w:t>
      </w:r>
      <w:r w:rsidR="0043302C" w:rsidRPr="00D74F98">
        <w:rPr>
          <w:rFonts w:ascii="Palatino Linotype" w:eastAsia="Times New Roman" w:hAnsi="Palatino Linotype"/>
          <w:bCs/>
        </w:rPr>
        <w:t xml:space="preserve"> </w:t>
      </w:r>
      <w:r>
        <w:rPr>
          <w:rFonts w:ascii="Palatino Linotype" w:eastAsia="Microsoft Sans Serif" w:hAnsi="Palatino Linotype"/>
          <w:lang w:eastAsia="vi-VN" w:bidi="vi-VN"/>
        </w:rPr>
        <w:t xml:space="preserve">____________ </w:t>
      </w:r>
      <w:r w:rsidR="0043302C" w:rsidRPr="00D74F98">
        <w:rPr>
          <w:rFonts w:ascii="Palatino Linotype" w:eastAsia="Microsoft Sans Serif" w:hAnsi="Palatino Linotype"/>
          <w:lang w:eastAsia="vi-VN" w:bidi="vi-VN"/>
        </w:rPr>
        <w:t>Stonehenge there are a couple of links on my links page that will take you to sites that can fill you in.</w:t>
      </w:r>
    </w:p>
    <w:p w:rsidR="0043302C" w:rsidRPr="00D74F98" w:rsidRDefault="0043302C" w:rsidP="00D74F98">
      <w:pPr>
        <w:tabs>
          <w:tab w:val="left" w:pos="360"/>
          <w:tab w:val="left" w:pos="2700"/>
          <w:tab w:val="left" w:pos="5400"/>
          <w:tab w:val="left" w:pos="8100"/>
        </w:tabs>
        <w:spacing w:line="276" w:lineRule="auto"/>
        <w:jc w:val="both"/>
        <w:rPr>
          <w:rFonts w:ascii="Palatino Linotype" w:eastAsia="Times New Roman" w:hAnsi="Palatino Linotype"/>
          <w:bCs/>
        </w:rPr>
      </w:pPr>
    </w:p>
    <w:p w:rsidR="0043302C" w:rsidRPr="00D74F98" w:rsidRDefault="0043302C" w:rsidP="00D74F98">
      <w:pPr>
        <w:tabs>
          <w:tab w:val="left" w:pos="360"/>
          <w:tab w:val="left" w:pos="2700"/>
          <w:tab w:val="left" w:pos="5400"/>
          <w:tab w:val="left" w:pos="8100"/>
        </w:tabs>
        <w:spacing w:line="276" w:lineRule="auto"/>
        <w:jc w:val="both"/>
        <w:rPr>
          <w:rFonts w:ascii="Palatino Linotype" w:eastAsia="Times New Roman" w:hAnsi="Palatino Linotype"/>
          <w:b/>
          <w:bCs/>
          <w:color w:val="0033CC"/>
        </w:rPr>
      </w:pPr>
      <w:r w:rsidRPr="00D74F98">
        <w:rPr>
          <w:rFonts w:ascii="Palatino Linotype" w:eastAsia="Times New Roman" w:hAnsi="Palatino Linotype"/>
          <w:b/>
          <w:bCs/>
          <w:color w:val="0033CC"/>
        </w:rPr>
        <w:t xml:space="preserve">II. Đọc đoạn văn dưới đây và trả lời các câu hỏi. </w:t>
      </w:r>
    </w:p>
    <w:p w:rsidR="0043302C" w:rsidRPr="00D74F98" w:rsidRDefault="00D74F98" w:rsidP="00D74F98">
      <w:pPr>
        <w:pStyle w:val="NormalWeb"/>
        <w:shd w:val="clear" w:color="auto" w:fill="FFFFFF"/>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D74F98">
        <w:rPr>
          <w:rFonts w:ascii="Palatino Linotype" w:eastAsia="Times New Roman" w:hAnsi="Palatino Linotype"/>
          <w:b/>
          <w:bCs/>
          <w:color w:val="0000FF"/>
          <w:sz w:val="22"/>
          <w:szCs w:val="22"/>
        </w:rPr>
        <w:tab/>
      </w:r>
      <w:r w:rsidR="0043302C" w:rsidRPr="00D74F98">
        <w:rPr>
          <w:rFonts w:ascii="Palatino Linotype" w:eastAsia="Microsoft Sans Serif" w:hAnsi="Palatino Linotype"/>
          <w:sz w:val="22"/>
          <w:szCs w:val="22"/>
          <w:lang w:eastAsia="vi-VN" w:bidi="vi-VN"/>
        </w:rPr>
        <w:t>In the future, schools will be better. Computers will be much quicker and we might have pencils which write for us! All the student will have their own computers. When there is a history lesson, the computer will show important events. The students will be dressed up as the characters from the period they are studying. There will be flying boards in the playground, and students will come to school by flying cars. Every child will have a robot like themselves. The robots will have to go to school while the students sit at home controlling them in front of their computers. The robots will hav</w:t>
      </w:r>
      <w:bookmarkStart w:id="0" w:name="_GoBack"/>
      <w:bookmarkEnd w:id="0"/>
      <w:r w:rsidR="0043302C" w:rsidRPr="00D74F98">
        <w:rPr>
          <w:rFonts w:ascii="Palatino Linotype" w:eastAsia="Microsoft Sans Serif" w:hAnsi="Palatino Linotype"/>
          <w:sz w:val="22"/>
          <w:szCs w:val="22"/>
          <w:lang w:eastAsia="vi-VN" w:bidi="vi-VN"/>
        </w:rPr>
        <w:t>e laser pens and the student will have laser ink pens. The classroom will be floating, and the tables and chairs will, too. There will be no homework, and teachers won't take away the toys.</w:t>
      </w:r>
    </w:p>
    <w:p w:rsidR="0043302C" w:rsidRPr="00D74F98" w:rsidRDefault="0043302C"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74F98">
        <w:rPr>
          <w:rFonts w:ascii="Palatino Linotype" w:hAnsi="Palatino Linotype"/>
          <w:b/>
          <w:bCs/>
          <w:color w:val="0000FF"/>
        </w:rPr>
        <w:t>7.</w:t>
      </w:r>
      <w:r w:rsidRPr="00D74F98">
        <w:rPr>
          <w:rFonts w:ascii="Palatino Linotype" w:hAnsi="Palatino Linotype"/>
          <w:color w:val="0000FF"/>
        </w:rPr>
        <w:t xml:space="preserve"> </w:t>
      </w:r>
      <w:r w:rsidRPr="00D74F98">
        <w:rPr>
          <w:rFonts w:ascii="Palatino Linotype" w:hAnsi="Palatino Linotype"/>
          <w:color w:val="0000FF"/>
        </w:rPr>
        <w:tab/>
      </w:r>
      <w:r w:rsidRPr="00D74F98">
        <w:rPr>
          <w:rFonts w:ascii="Palatino Linotype" w:eastAsia="Microsoft Sans Serif" w:hAnsi="Palatino Linotype"/>
          <w:lang w:eastAsia="vi-VN" w:bidi="vi-VN"/>
        </w:rPr>
        <w:t xml:space="preserve">How will computers be in the future? </w:t>
      </w:r>
    </w:p>
    <w:p w:rsidR="0043302C" w:rsidRPr="00D74F98" w:rsidRDefault="00D74F98" w:rsidP="00D74F98">
      <w:pPr>
        <w:tabs>
          <w:tab w:val="left" w:pos="360"/>
          <w:tab w:val="left" w:leader="underscore" w:pos="9360"/>
        </w:tabs>
        <w:spacing w:line="276" w:lineRule="auto"/>
        <w:jc w:val="both"/>
        <w:rPr>
          <w:rFonts w:ascii="Palatino Linotype" w:eastAsia="Microsoft Sans Serif" w:hAnsi="Palatino Linotype"/>
          <w:lang w:eastAsia="vi-VN" w:bidi="vi-VN"/>
        </w:rPr>
      </w:pPr>
      <w:r w:rsidRPr="00D74F98">
        <w:rPr>
          <w:rFonts w:ascii="Palatino Linotype" w:eastAsia="Microsoft Sans Serif" w:hAnsi="Palatino Linotype"/>
          <w:lang w:eastAsia="vi-VN" w:bidi="vi-VN"/>
        </w:rPr>
        <w:tab/>
      </w:r>
      <w:r w:rsidRPr="00D74F98">
        <w:rPr>
          <w:rFonts w:ascii="Palatino Linotype" w:eastAsia="Microsoft Sans Serif" w:hAnsi="Palatino Linotype"/>
          <w:lang w:eastAsia="vi-VN" w:bidi="vi-VN"/>
        </w:rPr>
        <w:sym w:font="Wingdings 3" w:char="F0B0"/>
      </w:r>
      <w:r w:rsidRPr="00D74F98">
        <w:rPr>
          <w:rFonts w:ascii="Palatino Linotype" w:eastAsia="Microsoft Sans Serif" w:hAnsi="Palatino Linotype"/>
          <w:lang w:eastAsia="vi-VN" w:bidi="vi-VN"/>
        </w:rPr>
        <w:t xml:space="preserve"> </w:t>
      </w:r>
      <w:r>
        <w:rPr>
          <w:rFonts w:ascii="Palatino Linotype" w:eastAsia="Microsoft Sans Serif" w:hAnsi="Palatino Linotype"/>
          <w:lang w:eastAsia="vi-VN" w:bidi="vi-VN"/>
        </w:rPr>
        <w:tab/>
      </w:r>
    </w:p>
    <w:p w:rsidR="0043302C" w:rsidRPr="00D74F98" w:rsidRDefault="0043302C"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74F98">
        <w:rPr>
          <w:rFonts w:ascii="Palatino Linotype" w:hAnsi="Palatino Linotype"/>
          <w:b/>
          <w:bCs/>
          <w:color w:val="0000FF"/>
        </w:rPr>
        <w:t>8.</w:t>
      </w:r>
      <w:r w:rsidRPr="00D74F98">
        <w:rPr>
          <w:rFonts w:ascii="Palatino Linotype" w:hAnsi="Palatino Linotype"/>
          <w:color w:val="0000FF"/>
        </w:rPr>
        <w:t xml:space="preserve"> </w:t>
      </w:r>
      <w:r w:rsidRPr="00D74F98">
        <w:rPr>
          <w:rFonts w:ascii="Palatino Linotype" w:hAnsi="Palatino Linotype"/>
          <w:color w:val="0000FF"/>
        </w:rPr>
        <w:tab/>
      </w:r>
      <w:r w:rsidRPr="00D74F98">
        <w:rPr>
          <w:rFonts w:ascii="Palatino Linotype" w:eastAsia="Microsoft Sans Serif" w:hAnsi="Palatino Linotype"/>
          <w:lang w:eastAsia="vi-VN" w:bidi="vi-VN"/>
        </w:rPr>
        <w:t xml:space="preserve">What will the computer do in a history lesson? </w:t>
      </w:r>
    </w:p>
    <w:p w:rsidR="00D74F98" w:rsidRPr="00D74F98" w:rsidRDefault="00D74F98" w:rsidP="00D74F98">
      <w:pPr>
        <w:tabs>
          <w:tab w:val="left" w:pos="360"/>
          <w:tab w:val="left" w:leader="underscore" w:pos="9360"/>
        </w:tabs>
        <w:spacing w:line="276" w:lineRule="auto"/>
        <w:jc w:val="both"/>
        <w:rPr>
          <w:rFonts w:ascii="Palatino Linotype" w:eastAsia="Microsoft Sans Serif" w:hAnsi="Palatino Linotype"/>
          <w:lang w:eastAsia="vi-VN" w:bidi="vi-VN"/>
        </w:rPr>
      </w:pPr>
      <w:r w:rsidRPr="00D74F98">
        <w:rPr>
          <w:rFonts w:ascii="Palatino Linotype" w:eastAsia="Microsoft Sans Serif" w:hAnsi="Palatino Linotype"/>
          <w:lang w:eastAsia="vi-VN" w:bidi="vi-VN"/>
        </w:rPr>
        <w:tab/>
      </w:r>
      <w:r w:rsidRPr="00D74F98">
        <w:rPr>
          <w:rFonts w:ascii="Palatino Linotype" w:eastAsia="Microsoft Sans Serif" w:hAnsi="Palatino Linotype"/>
          <w:lang w:eastAsia="vi-VN" w:bidi="vi-VN"/>
        </w:rPr>
        <w:sym w:font="Wingdings 3" w:char="F0B0"/>
      </w:r>
      <w:r w:rsidRPr="00D74F98">
        <w:rPr>
          <w:rFonts w:ascii="Palatino Linotype" w:eastAsia="Microsoft Sans Serif" w:hAnsi="Palatino Linotype"/>
          <w:lang w:eastAsia="vi-VN" w:bidi="vi-VN"/>
        </w:rPr>
        <w:t xml:space="preserve"> </w:t>
      </w:r>
      <w:r>
        <w:rPr>
          <w:rFonts w:ascii="Palatino Linotype" w:eastAsia="Microsoft Sans Serif" w:hAnsi="Palatino Linotype"/>
          <w:lang w:eastAsia="vi-VN" w:bidi="vi-VN"/>
        </w:rPr>
        <w:tab/>
      </w:r>
    </w:p>
    <w:p w:rsidR="0043302C" w:rsidRPr="00D74F98" w:rsidRDefault="0043302C"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74F98">
        <w:rPr>
          <w:rFonts w:ascii="Palatino Linotype" w:hAnsi="Palatino Linotype"/>
          <w:b/>
          <w:bCs/>
          <w:color w:val="0000FF"/>
        </w:rPr>
        <w:t>9.</w:t>
      </w:r>
      <w:r w:rsidRPr="00D74F98">
        <w:rPr>
          <w:rFonts w:ascii="Palatino Linotype" w:hAnsi="Palatino Linotype"/>
          <w:color w:val="0000FF"/>
        </w:rPr>
        <w:t xml:space="preserve"> </w:t>
      </w:r>
      <w:r w:rsidRPr="00D74F98">
        <w:rPr>
          <w:rFonts w:ascii="Palatino Linotype" w:hAnsi="Palatino Linotype"/>
          <w:color w:val="0000FF"/>
        </w:rPr>
        <w:tab/>
      </w:r>
      <w:r w:rsidRPr="00D74F98">
        <w:rPr>
          <w:rFonts w:ascii="Palatino Linotype" w:eastAsia="Microsoft Sans Serif" w:hAnsi="Palatino Linotype"/>
          <w:lang w:eastAsia="vi-VN" w:bidi="vi-VN"/>
        </w:rPr>
        <w:t>What will students have in the playground?</w:t>
      </w:r>
    </w:p>
    <w:p w:rsidR="00D74F98" w:rsidRPr="00D74F98" w:rsidRDefault="00D74F98" w:rsidP="00D74F98">
      <w:pPr>
        <w:tabs>
          <w:tab w:val="left" w:pos="360"/>
          <w:tab w:val="left" w:leader="underscore" w:pos="9360"/>
        </w:tabs>
        <w:spacing w:line="276" w:lineRule="auto"/>
        <w:jc w:val="both"/>
        <w:rPr>
          <w:rFonts w:ascii="Palatino Linotype" w:eastAsia="Microsoft Sans Serif" w:hAnsi="Palatino Linotype"/>
          <w:lang w:eastAsia="vi-VN" w:bidi="vi-VN"/>
        </w:rPr>
      </w:pPr>
      <w:r w:rsidRPr="00D74F98">
        <w:rPr>
          <w:rFonts w:ascii="Palatino Linotype" w:eastAsia="Microsoft Sans Serif" w:hAnsi="Palatino Linotype"/>
          <w:lang w:eastAsia="vi-VN" w:bidi="vi-VN"/>
        </w:rPr>
        <w:tab/>
      </w:r>
      <w:r w:rsidRPr="00D74F98">
        <w:rPr>
          <w:rFonts w:ascii="Palatino Linotype" w:eastAsia="Microsoft Sans Serif" w:hAnsi="Palatino Linotype"/>
          <w:lang w:eastAsia="vi-VN" w:bidi="vi-VN"/>
        </w:rPr>
        <w:sym w:font="Wingdings 3" w:char="F0B0"/>
      </w:r>
      <w:r w:rsidRPr="00D74F98">
        <w:rPr>
          <w:rFonts w:ascii="Palatino Linotype" w:eastAsia="Microsoft Sans Serif" w:hAnsi="Palatino Linotype"/>
          <w:lang w:eastAsia="vi-VN" w:bidi="vi-VN"/>
        </w:rPr>
        <w:t xml:space="preserve"> </w:t>
      </w:r>
      <w:r>
        <w:rPr>
          <w:rFonts w:ascii="Palatino Linotype" w:eastAsia="Microsoft Sans Serif" w:hAnsi="Palatino Linotype"/>
          <w:lang w:eastAsia="vi-VN" w:bidi="vi-VN"/>
        </w:rPr>
        <w:tab/>
      </w:r>
    </w:p>
    <w:p w:rsidR="0043302C" w:rsidRPr="00D74F98" w:rsidRDefault="0043302C"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74F98">
        <w:rPr>
          <w:rFonts w:ascii="Palatino Linotype" w:hAnsi="Palatino Linotype"/>
          <w:b/>
          <w:bCs/>
          <w:color w:val="0000FF"/>
        </w:rPr>
        <w:t>10.</w:t>
      </w:r>
      <w:r w:rsidRPr="00D74F98">
        <w:rPr>
          <w:rFonts w:ascii="Palatino Linotype" w:hAnsi="Palatino Linotype"/>
          <w:b/>
          <w:bCs/>
          <w:color w:val="0000FF"/>
        </w:rPr>
        <w:tab/>
      </w:r>
      <w:r w:rsidRPr="00D74F98">
        <w:rPr>
          <w:rFonts w:ascii="Palatino Linotype" w:eastAsia="Microsoft Sans Serif" w:hAnsi="Palatino Linotype"/>
          <w:lang w:eastAsia="vi-VN" w:bidi="vi-VN"/>
        </w:rPr>
        <w:t xml:space="preserve"> Will a student have to go to school if he has a robot like himself?</w:t>
      </w:r>
    </w:p>
    <w:p w:rsidR="00D74F98" w:rsidRPr="00D74F98" w:rsidRDefault="00D74F98" w:rsidP="00D74F98">
      <w:pPr>
        <w:tabs>
          <w:tab w:val="left" w:pos="360"/>
          <w:tab w:val="left" w:leader="underscore" w:pos="9360"/>
        </w:tabs>
        <w:spacing w:line="276" w:lineRule="auto"/>
        <w:jc w:val="both"/>
        <w:rPr>
          <w:rFonts w:ascii="Palatino Linotype" w:eastAsia="Microsoft Sans Serif" w:hAnsi="Palatino Linotype"/>
          <w:lang w:eastAsia="vi-VN" w:bidi="vi-VN"/>
        </w:rPr>
      </w:pPr>
      <w:r w:rsidRPr="00D74F98">
        <w:rPr>
          <w:rFonts w:ascii="Palatino Linotype" w:eastAsia="Microsoft Sans Serif" w:hAnsi="Palatino Linotype"/>
          <w:lang w:eastAsia="vi-VN" w:bidi="vi-VN"/>
        </w:rPr>
        <w:tab/>
      </w:r>
      <w:r w:rsidRPr="00D74F98">
        <w:rPr>
          <w:rFonts w:ascii="Palatino Linotype" w:eastAsia="Microsoft Sans Serif" w:hAnsi="Palatino Linotype"/>
          <w:lang w:eastAsia="vi-VN" w:bidi="vi-VN"/>
        </w:rPr>
        <w:sym w:font="Wingdings 3" w:char="F0B0"/>
      </w:r>
      <w:r w:rsidRPr="00D74F98">
        <w:rPr>
          <w:rFonts w:ascii="Palatino Linotype" w:eastAsia="Microsoft Sans Serif" w:hAnsi="Palatino Linotype"/>
          <w:lang w:eastAsia="vi-VN" w:bidi="vi-VN"/>
        </w:rPr>
        <w:t xml:space="preserve"> </w:t>
      </w:r>
      <w:r>
        <w:rPr>
          <w:rFonts w:ascii="Palatino Linotype" w:eastAsia="Microsoft Sans Serif" w:hAnsi="Palatino Linotype"/>
          <w:lang w:eastAsia="vi-VN" w:bidi="vi-VN"/>
        </w:rPr>
        <w:tab/>
      </w:r>
    </w:p>
    <w:p w:rsidR="0043302C" w:rsidRPr="00D74F98" w:rsidRDefault="0043302C"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43302C" w:rsidRPr="00D74F98" w:rsidRDefault="0043302C" w:rsidP="00D74F98">
      <w:pPr>
        <w:tabs>
          <w:tab w:val="left" w:pos="360"/>
          <w:tab w:val="left" w:pos="2700"/>
          <w:tab w:val="left" w:pos="5400"/>
          <w:tab w:val="left" w:pos="8100"/>
        </w:tabs>
        <w:spacing w:line="276" w:lineRule="auto"/>
        <w:jc w:val="both"/>
        <w:rPr>
          <w:rFonts w:ascii="Palatino Linotype" w:eastAsia="Times New Roman" w:hAnsi="Palatino Linotype"/>
          <w:b/>
          <w:bCs/>
          <w:color w:val="0033CC"/>
        </w:rPr>
      </w:pPr>
      <w:r w:rsidRPr="00D74F98">
        <w:rPr>
          <w:rFonts w:ascii="Palatino Linotype" w:eastAsia="Times New Roman" w:hAnsi="Palatino Linotype"/>
          <w:b/>
          <w:bCs/>
          <w:color w:val="0033CC"/>
        </w:rPr>
        <w:t xml:space="preserve">III. Biến đổi từ trong ngoặc ở dạng đúng để hoàn thành các câu sau. </w:t>
      </w:r>
    </w:p>
    <w:p w:rsidR="0043302C" w:rsidRPr="00D74F98" w:rsidRDefault="0043302C"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74F98">
        <w:rPr>
          <w:rFonts w:ascii="Palatino Linotype" w:hAnsi="Palatino Linotype"/>
          <w:b/>
          <w:bCs/>
          <w:color w:val="0000FF"/>
        </w:rPr>
        <w:t>11.</w:t>
      </w:r>
      <w:r w:rsidRPr="00D74F98">
        <w:rPr>
          <w:rFonts w:ascii="Palatino Linotype" w:hAnsi="Palatino Linotype"/>
          <w:b/>
          <w:bCs/>
          <w:color w:val="0000FF"/>
        </w:rPr>
        <w:tab/>
      </w:r>
      <w:r w:rsidRPr="00D74F98">
        <w:rPr>
          <w:rFonts w:ascii="Palatino Linotype" w:eastAsia="Microsoft Sans Serif" w:hAnsi="Palatino Linotype"/>
          <w:lang w:eastAsia="vi-VN" w:bidi="vi-VN"/>
        </w:rPr>
        <w:t xml:space="preserve"> We often take part in many </w:t>
      </w:r>
      <w:r w:rsidR="00D74F98">
        <w:rPr>
          <w:rFonts w:ascii="Palatino Linotype" w:eastAsia="Microsoft Sans Serif" w:hAnsi="Palatino Linotype"/>
          <w:lang w:eastAsia="vi-VN" w:bidi="vi-VN"/>
        </w:rPr>
        <w:t>_________________</w:t>
      </w:r>
      <w:r w:rsidRPr="00D74F98">
        <w:rPr>
          <w:rFonts w:ascii="Palatino Linotype" w:eastAsia="Microsoft Sans Serif" w:hAnsi="Palatino Linotype"/>
          <w:lang w:eastAsia="vi-VN" w:bidi="vi-VN"/>
        </w:rPr>
        <w:t xml:space="preserve"> activities at school. </w:t>
      </w:r>
      <w:r w:rsidR="00D74F98" w:rsidRPr="00D74F98">
        <w:rPr>
          <w:rFonts w:ascii="Palatino Linotype" w:eastAsia="Microsoft Sans Serif" w:hAnsi="Palatino Linotype"/>
          <w:lang w:eastAsia="vi-VN" w:bidi="vi-VN"/>
        </w:rPr>
        <w:tab/>
      </w:r>
      <w:r w:rsidRPr="00D74F98">
        <w:rPr>
          <w:rFonts w:ascii="Palatino Linotype" w:eastAsia="Microsoft Sans Serif" w:hAnsi="Palatino Linotype"/>
          <w:b/>
          <w:lang w:eastAsia="vi-VN" w:bidi="vi-VN"/>
        </w:rPr>
        <w:t>(CULTURE)</w:t>
      </w:r>
      <w:r w:rsidRPr="00D74F98">
        <w:rPr>
          <w:rFonts w:ascii="Palatino Linotype" w:eastAsia="Microsoft Sans Serif" w:hAnsi="Palatino Linotype"/>
          <w:lang w:eastAsia="vi-VN" w:bidi="vi-VN"/>
        </w:rPr>
        <w:t xml:space="preserve"> </w:t>
      </w:r>
    </w:p>
    <w:p w:rsidR="0043302C" w:rsidRPr="00D74F98" w:rsidRDefault="0043302C"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74F98">
        <w:rPr>
          <w:rFonts w:ascii="Palatino Linotype" w:hAnsi="Palatino Linotype"/>
          <w:b/>
          <w:bCs/>
          <w:color w:val="0000FF"/>
        </w:rPr>
        <w:t>12.</w:t>
      </w:r>
      <w:r w:rsidRPr="00D74F98">
        <w:rPr>
          <w:rFonts w:ascii="Palatino Linotype" w:hAnsi="Palatino Linotype"/>
          <w:b/>
          <w:bCs/>
          <w:color w:val="0000FF"/>
        </w:rPr>
        <w:tab/>
      </w:r>
      <w:r w:rsidRPr="00D74F98">
        <w:rPr>
          <w:rFonts w:ascii="Palatino Linotype" w:eastAsia="Microsoft Sans Serif" w:hAnsi="Palatino Linotype"/>
          <w:lang w:eastAsia="vi-VN" w:bidi="vi-VN"/>
        </w:rPr>
        <w:t xml:space="preserve"> Traditional </w:t>
      </w:r>
      <w:r w:rsidR="00D74F98" w:rsidRPr="00D74F98">
        <w:rPr>
          <w:rFonts w:ascii="Palatino Linotype" w:eastAsia="Microsoft Sans Serif" w:hAnsi="Palatino Linotype"/>
          <w:lang w:eastAsia="vi-VN" w:bidi="vi-VN"/>
        </w:rPr>
        <w:t xml:space="preserve">_________________ </w:t>
      </w:r>
      <w:r w:rsidRPr="00D74F98">
        <w:rPr>
          <w:rFonts w:ascii="Palatino Linotype" w:eastAsia="Microsoft Sans Serif" w:hAnsi="Palatino Linotype"/>
          <w:lang w:eastAsia="vi-VN" w:bidi="vi-VN"/>
        </w:rPr>
        <w:t xml:space="preserve">are a good source of fun and entertainment. </w:t>
      </w:r>
      <w:r w:rsidR="00D74F98" w:rsidRPr="00D74F98">
        <w:rPr>
          <w:rFonts w:ascii="Palatino Linotype" w:eastAsia="Microsoft Sans Serif" w:hAnsi="Palatino Linotype"/>
          <w:lang w:eastAsia="vi-VN" w:bidi="vi-VN"/>
        </w:rPr>
        <w:tab/>
      </w:r>
      <w:r w:rsidRPr="00D74F98">
        <w:rPr>
          <w:rFonts w:ascii="Palatino Linotype" w:eastAsia="Microsoft Sans Serif" w:hAnsi="Palatino Linotype"/>
          <w:b/>
          <w:lang w:eastAsia="vi-VN" w:bidi="vi-VN"/>
        </w:rPr>
        <w:t>(CELEBRATE)</w:t>
      </w:r>
      <w:r w:rsidRPr="00D74F98">
        <w:rPr>
          <w:rFonts w:ascii="Palatino Linotype" w:eastAsia="Microsoft Sans Serif" w:hAnsi="Palatino Linotype"/>
          <w:lang w:eastAsia="vi-VN" w:bidi="vi-VN"/>
        </w:rPr>
        <w:t xml:space="preserve"> </w:t>
      </w:r>
    </w:p>
    <w:p w:rsidR="0043302C" w:rsidRPr="00D74F98" w:rsidRDefault="0043302C"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43302C" w:rsidRPr="00D74F98" w:rsidRDefault="0043302C" w:rsidP="00D74F98">
      <w:pPr>
        <w:tabs>
          <w:tab w:val="left" w:pos="360"/>
          <w:tab w:val="left" w:pos="2700"/>
          <w:tab w:val="left" w:pos="5400"/>
          <w:tab w:val="left" w:pos="8100"/>
        </w:tabs>
        <w:spacing w:line="276" w:lineRule="auto"/>
        <w:jc w:val="both"/>
        <w:rPr>
          <w:rFonts w:ascii="Palatino Linotype" w:eastAsia="Times New Roman" w:hAnsi="Palatino Linotype"/>
          <w:b/>
          <w:bCs/>
          <w:color w:val="0033CC"/>
        </w:rPr>
      </w:pPr>
      <w:r w:rsidRPr="00D74F98">
        <w:rPr>
          <w:rFonts w:ascii="Palatino Linotype" w:eastAsia="Times New Roman" w:hAnsi="Palatino Linotype"/>
          <w:b/>
          <w:bCs/>
          <w:color w:val="0033CC"/>
        </w:rPr>
        <w:t xml:space="preserve">IV. Chọn đáp án đúng trong số A, B, C hoặc D để hoàn thành các câu sau. </w:t>
      </w:r>
    </w:p>
    <w:p w:rsidR="0043302C" w:rsidRPr="00D74F98" w:rsidRDefault="0043302C" w:rsidP="00D74F98">
      <w:pPr>
        <w:tabs>
          <w:tab w:val="left" w:pos="360"/>
          <w:tab w:val="left" w:pos="2700"/>
          <w:tab w:val="left" w:pos="5400"/>
          <w:tab w:val="left" w:pos="8100"/>
        </w:tabs>
        <w:spacing w:line="276" w:lineRule="auto"/>
        <w:jc w:val="both"/>
        <w:rPr>
          <w:rFonts w:ascii="Palatino Linotype" w:eastAsia="Times New Roman" w:hAnsi="Palatino Linotype"/>
          <w:b/>
          <w:bCs/>
          <w:color w:val="0000FF"/>
        </w:rPr>
      </w:pPr>
      <w:r w:rsidRPr="00D74F98">
        <w:rPr>
          <w:rFonts w:ascii="Palatino Linotype" w:hAnsi="Palatino Linotype"/>
          <w:b/>
          <w:bCs/>
          <w:color w:val="0000FF"/>
        </w:rPr>
        <w:t>13.</w:t>
      </w:r>
      <w:r w:rsidRPr="00D74F98">
        <w:rPr>
          <w:rFonts w:ascii="Palatino Linotype" w:hAnsi="Palatino Linotype"/>
          <w:color w:val="0000FF"/>
        </w:rPr>
        <w:t xml:space="preserve"> </w:t>
      </w:r>
      <w:r w:rsidRPr="00D74F98">
        <w:rPr>
          <w:rFonts w:ascii="Palatino Linotype" w:hAnsi="Palatino Linotype"/>
          <w:color w:val="0000FF"/>
        </w:rPr>
        <w:tab/>
      </w:r>
      <w:r w:rsidRPr="00D74F98">
        <w:rPr>
          <w:rFonts w:ascii="Palatino Linotype" w:eastAsia="Microsoft Sans Serif" w:hAnsi="Palatino Linotype"/>
          <w:lang w:eastAsia="vi-VN" w:bidi="vi-VN"/>
        </w:rPr>
        <w:t xml:space="preserve">I always talk to my parents before ________ an important decision? </w:t>
      </w:r>
    </w:p>
    <w:p w:rsidR="0043302C" w:rsidRPr="00D74F98" w:rsidRDefault="0043302C"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74F98">
        <w:rPr>
          <w:rFonts w:ascii="Palatino Linotype" w:eastAsia="Microsoft Sans Serif" w:hAnsi="Palatino Linotype"/>
          <w:lang w:eastAsia="vi-VN" w:bidi="vi-VN"/>
        </w:rPr>
        <w:lastRenderedPageBreak/>
        <w:tab/>
        <w:t xml:space="preserve">A. doing </w:t>
      </w:r>
      <w:r w:rsidRPr="00D74F98">
        <w:rPr>
          <w:rFonts w:ascii="Palatino Linotype" w:eastAsia="Microsoft Sans Serif" w:hAnsi="Palatino Linotype"/>
          <w:lang w:eastAsia="vi-VN" w:bidi="vi-VN"/>
        </w:rPr>
        <w:tab/>
        <w:t>B. taking</w:t>
      </w:r>
      <w:r w:rsidRPr="00D74F98">
        <w:rPr>
          <w:rFonts w:ascii="Palatino Linotype" w:eastAsia="Microsoft Sans Serif" w:hAnsi="Palatino Linotype"/>
          <w:lang w:eastAsia="vi-VN" w:bidi="vi-VN"/>
        </w:rPr>
        <w:tab/>
        <w:t>C. paying</w:t>
      </w:r>
      <w:r w:rsidRPr="00D74F98">
        <w:rPr>
          <w:rFonts w:ascii="Palatino Linotype" w:eastAsia="Microsoft Sans Serif" w:hAnsi="Palatino Linotype"/>
          <w:lang w:eastAsia="vi-VN" w:bidi="vi-VN"/>
        </w:rPr>
        <w:tab/>
        <w:t xml:space="preserve">D. making </w:t>
      </w:r>
    </w:p>
    <w:p w:rsidR="0043302C" w:rsidRPr="00D74F98" w:rsidRDefault="0043302C"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74F98">
        <w:rPr>
          <w:rFonts w:ascii="Palatino Linotype" w:hAnsi="Palatino Linotype"/>
          <w:b/>
          <w:bCs/>
          <w:color w:val="0000FF"/>
        </w:rPr>
        <w:t>14.</w:t>
      </w:r>
      <w:r w:rsidRPr="00D74F98">
        <w:rPr>
          <w:rFonts w:ascii="Palatino Linotype" w:hAnsi="Palatino Linotype"/>
          <w:color w:val="0000FF"/>
        </w:rPr>
        <w:t xml:space="preserve"> </w:t>
      </w:r>
      <w:r w:rsidRPr="00D74F98">
        <w:rPr>
          <w:rFonts w:ascii="Palatino Linotype" w:hAnsi="Palatino Linotype"/>
          <w:color w:val="0000FF"/>
        </w:rPr>
        <w:tab/>
      </w:r>
      <w:r w:rsidRPr="00D74F98">
        <w:rPr>
          <w:rFonts w:ascii="Palatino Linotype" w:eastAsia="Microsoft Sans Serif" w:hAnsi="Palatino Linotype"/>
          <w:lang w:eastAsia="vi-VN" w:bidi="vi-VN"/>
        </w:rPr>
        <w:t>The New Year is celebrated ________ midnight ________ January 1</w:t>
      </w:r>
      <w:r w:rsidRPr="00D74F98">
        <w:rPr>
          <w:rFonts w:ascii="Palatino Linotype" w:eastAsia="Microsoft Sans Serif" w:hAnsi="Palatino Linotype"/>
          <w:vertAlign w:val="superscript"/>
          <w:lang w:eastAsia="vi-VN" w:bidi="vi-VN"/>
        </w:rPr>
        <w:t>st</w:t>
      </w:r>
      <w:r w:rsidRPr="00D74F98">
        <w:rPr>
          <w:rFonts w:ascii="Palatino Linotype" w:eastAsia="Microsoft Sans Serif" w:hAnsi="Palatino Linotype"/>
          <w:lang w:eastAsia="vi-VN" w:bidi="vi-VN"/>
        </w:rPr>
        <w:t xml:space="preserve">. </w:t>
      </w:r>
    </w:p>
    <w:p w:rsidR="0043302C" w:rsidRPr="00D74F98" w:rsidRDefault="0043302C"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74F98">
        <w:rPr>
          <w:rFonts w:ascii="Palatino Linotype" w:eastAsia="Microsoft Sans Serif" w:hAnsi="Palatino Linotype"/>
          <w:lang w:eastAsia="vi-VN" w:bidi="vi-VN"/>
        </w:rPr>
        <w:tab/>
        <w:t xml:space="preserve">A. in/on </w:t>
      </w:r>
      <w:r w:rsidRPr="00D74F98">
        <w:rPr>
          <w:rFonts w:ascii="Palatino Linotype" w:eastAsia="Microsoft Sans Serif" w:hAnsi="Palatino Linotype"/>
          <w:lang w:eastAsia="vi-VN" w:bidi="vi-VN"/>
        </w:rPr>
        <w:tab/>
        <w:t>B. at/on</w:t>
      </w:r>
      <w:r w:rsidRPr="00D74F98">
        <w:rPr>
          <w:rFonts w:ascii="Palatino Linotype" w:eastAsia="Microsoft Sans Serif" w:hAnsi="Palatino Linotype"/>
          <w:lang w:eastAsia="vi-VN" w:bidi="vi-VN"/>
        </w:rPr>
        <w:tab/>
        <w:t>C. at/in</w:t>
      </w:r>
      <w:r w:rsidRPr="00D74F98">
        <w:rPr>
          <w:rFonts w:ascii="Palatino Linotype" w:eastAsia="Microsoft Sans Serif" w:hAnsi="Palatino Linotype"/>
          <w:lang w:eastAsia="vi-VN" w:bidi="vi-VN"/>
        </w:rPr>
        <w:tab/>
        <w:t xml:space="preserve">D. in/in </w:t>
      </w:r>
    </w:p>
    <w:p w:rsidR="0043302C" w:rsidRPr="00D74F98" w:rsidRDefault="0043302C"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74F98">
        <w:rPr>
          <w:rFonts w:ascii="Palatino Linotype" w:hAnsi="Palatino Linotype"/>
          <w:b/>
          <w:bCs/>
          <w:color w:val="0000FF"/>
        </w:rPr>
        <w:t>15.</w:t>
      </w:r>
      <w:r w:rsidRPr="00D74F98">
        <w:rPr>
          <w:rFonts w:ascii="Palatino Linotype" w:hAnsi="Palatino Linotype"/>
          <w:color w:val="0000FF"/>
        </w:rPr>
        <w:t xml:space="preserve"> </w:t>
      </w:r>
      <w:r w:rsidRPr="00D74F98">
        <w:rPr>
          <w:rFonts w:ascii="Palatino Linotype" w:hAnsi="Palatino Linotype"/>
          <w:color w:val="0000FF"/>
        </w:rPr>
        <w:tab/>
      </w:r>
      <w:r w:rsidRPr="00D74F98">
        <w:rPr>
          <w:rFonts w:ascii="Palatino Linotype" w:eastAsia="Microsoft Sans Serif" w:hAnsi="Palatino Linotype"/>
          <w:lang w:eastAsia="vi-VN" w:bidi="vi-VN"/>
        </w:rPr>
        <w:t xml:space="preserve">Your story is very interesting, ________? </w:t>
      </w:r>
    </w:p>
    <w:p w:rsidR="0043302C" w:rsidRPr="00D74F98" w:rsidRDefault="0043302C"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74F98">
        <w:rPr>
          <w:rFonts w:ascii="Palatino Linotype" w:eastAsia="Microsoft Sans Serif" w:hAnsi="Palatino Linotype"/>
          <w:lang w:eastAsia="vi-VN" w:bidi="vi-VN"/>
        </w:rPr>
        <w:tab/>
        <w:t xml:space="preserve">A. does it </w:t>
      </w:r>
      <w:r w:rsidRPr="00D74F98">
        <w:rPr>
          <w:rFonts w:ascii="Palatino Linotype" w:eastAsia="Microsoft Sans Serif" w:hAnsi="Palatino Linotype"/>
          <w:lang w:eastAsia="vi-VN" w:bidi="vi-VN"/>
        </w:rPr>
        <w:tab/>
        <w:t xml:space="preserve">B. was it </w:t>
      </w:r>
      <w:r w:rsidRPr="00D74F98">
        <w:rPr>
          <w:rFonts w:ascii="Palatino Linotype" w:eastAsia="Microsoft Sans Serif" w:hAnsi="Palatino Linotype"/>
          <w:lang w:eastAsia="vi-VN" w:bidi="vi-VN"/>
        </w:rPr>
        <w:tab/>
        <w:t xml:space="preserve">C. wasn’t it </w:t>
      </w:r>
      <w:r w:rsidRPr="00D74F98">
        <w:rPr>
          <w:rFonts w:ascii="Palatino Linotype" w:eastAsia="Microsoft Sans Serif" w:hAnsi="Palatino Linotype"/>
          <w:lang w:eastAsia="vi-VN" w:bidi="vi-VN"/>
        </w:rPr>
        <w:tab/>
        <w:t xml:space="preserve">D. isn’t it </w:t>
      </w:r>
    </w:p>
    <w:p w:rsidR="0043302C" w:rsidRPr="00D74F98" w:rsidRDefault="0043302C"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74F98">
        <w:rPr>
          <w:rFonts w:ascii="Palatino Linotype" w:hAnsi="Palatino Linotype"/>
          <w:b/>
          <w:bCs/>
          <w:color w:val="0000FF"/>
        </w:rPr>
        <w:t>16.</w:t>
      </w:r>
      <w:r w:rsidRPr="00D74F98">
        <w:rPr>
          <w:rFonts w:ascii="Palatino Linotype" w:hAnsi="Palatino Linotype"/>
          <w:color w:val="0000FF"/>
        </w:rPr>
        <w:t xml:space="preserve"> </w:t>
      </w:r>
      <w:r w:rsidRPr="00D74F98">
        <w:rPr>
          <w:rFonts w:ascii="Palatino Linotype" w:hAnsi="Palatino Linotype"/>
          <w:color w:val="0000FF"/>
        </w:rPr>
        <w:tab/>
      </w:r>
      <w:r w:rsidRPr="00D74F98">
        <w:rPr>
          <w:rFonts w:ascii="Palatino Linotype" w:eastAsia="Microsoft Sans Serif" w:hAnsi="Palatino Linotype"/>
          <w:lang w:eastAsia="vi-VN" w:bidi="vi-VN"/>
        </w:rPr>
        <w:t>My father took ________ of the fine weather to a day’s work in his garden.</w:t>
      </w:r>
    </w:p>
    <w:p w:rsidR="0043302C" w:rsidRPr="00D74F98" w:rsidRDefault="0043302C"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74F98">
        <w:rPr>
          <w:rFonts w:ascii="Palatino Linotype" w:eastAsia="Microsoft Sans Serif" w:hAnsi="Palatino Linotype"/>
          <w:lang w:eastAsia="vi-VN" w:bidi="vi-VN"/>
        </w:rPr>
        <w:tab/>
        <w:t xml:space="preserve">A. chance </w:t>
      </w:r>
      <w:r w:rsidRPr="00D74F98">
        <w:rPr>
          <w:rFonts w:ascii="Palatino Linotype" w:eastAsia="Microsoft Sans Serif" w:hAnsi="Palatino Linotype"/>
          <w:lang w:eastAsia="vi-VN" w:bidi="vi-VN"/>
        </w:rPr>
        <w:tab/>
        <w:t xml:space="preserve">B. advantage </w:t>
      </w:r>
      <w:r w:rsidRPr="00D74F98">
        <w:rPr>
          <w:rFonts w:ascii="Palatino Linotype" w:eastAsia="Microsoft Sans Serif" w:hAnsi="Palatino Linotype"/>
          <w:lang w:eastAsia="vi-VN" w:bidi="vi-VN"/>
        </w:rPr>
        <w:tab/>
        <w:t xml:space="preserve">C. interest </w:t>
      </w:r>
      <w:r w:rsidRPr="00D74F98">
        <w:rPr>
          <w:rFonts w:ascii="Palatino Linotype" w:eastAsia="Microsoft Sans Serif" w:hAnsi="Palatino Linotype"/>
          <w:lang w:eastAsia="vi-VN" w:bidi="vi-VN"/>
        </w:rPr>
        <w:tab/>
        <w:t xml:space="preserve">D. charge </w:t>
      </w:r>
    </w:p>
    <w:p w:rsidR="0043302C" w:rsidRPr="00D74F98" w:rsidRDefault="0043302C"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74F98">
        <w:rPr>
          <w:rFonts w:ascii="Palatino Linotype" w:hAnsi="Palatino Linotype"/>
          <w:b/>
          <w:bCs/>
          <w:color w:val="0000FF"/>
        </w:rPr>
        <w:t>17.</w:t>
      </w:r>
      <w:r w:rsidRPr="00D74F98">
        <w:rPr>
          <w:rFonts w:ascii="Palatino Linotype" w:hAnsi="Palatino Linotype"/>
          <w:color w:val="0000FF"/>
        </w:rPr>
        <w:t xml:space="preserve"> </w:t>
      </w:r>
      <w:r w:rsidRPr="00D74F98">
        <w:rPr>
          <w:rFonts w:ascii="Palatino Linotype" w:hAnsi="Palatino Linotype"/>
          <w:color w:val="0000FF"/>
        </w:rPr>
        <w:tab/>
      </w:r>
      <w:r w:rsidRPr="00D74F98">
        <w:rPr>
          <w:rFonts w:ascii="Palatino Linotype" w:eastAsia="Microsoft Sans Serif" w:hAnsi="Palatino Linotype"/>
          <w:lang w:eastAsia="vi-VN" w:bidi="vi-VN"/>
        </w:rPr>
        <w:t xml:space="preserve">I think I’ve lost my new hat. I’ve ________ it everywhere but I can’t find it. </w:t>
      </w:r>
    </w:p>
    <w:p w:rsidR="0043302C" w:rsidRPr="00D74F98" w:rsidRDefault="0043302C"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74F98">
        <w:rPr>
          <w:rFonts w:ascii="Palatino Linotype" w:eastAsia="Microsoft Sans Serif" w:hAnsi="Palatino Linotype"/>
          <w:lang w:eastAsia="vi-VN" w:bidi="vi-VN"/>
        </w:rPr>
        <w:tab/>
        <w:t xml:space="preserve">A. looked out </w:t>
      </w:r>
      <w:r w:rsidRPr="00D74F98">
        <w:rPr>
          <w:rFonts w:ascii="Palatino Linotype" w:eastAsia="Microsoft Sans Serif" w:hAnsi="Palatino Linotype"/>
          <w:lang w:eastAsia="vi-VN" w:bidi="vi-VN"/>
        </w:rPr>
        <w:tab/>
        <w:t xml:space="preserve">B. looked in </w:t>
      </w:r>
      <w:r w:rsidRPr="00D74F98">
        <w:rPr>
          <w:rFonts w:ascii="Palatino Linotype" w:eastAsia="Microsoft Sans Serif" w:hAnsi="Palatino Linotype"/>
          <w:lang w:eastAsia="vi-VN" w:bidi="vi-VN"/>
        </w:rPr>
        <w:tab/>
        <w:t xml:space="preserve">C. looked on </w:t>
      </w:r>
      <w:r w:rsidRPr="00D74F98">
        <w:rPr>
          <w:rFonts w:ascii="Palatino Linotype" w:eastAsia="Microsoft Sans Serif" w:hAnsi="Palatino Linotype"/>
          <w:lang w:eastAsia="vi-VN" w:bidi="vi-VN"/>
        </w:rPr>
        <w:tab/>
        <w:t>D. looked for</w:t>
      </w:r>
    </w:p>
    <w:p w:rsidR="0043302C" w:rsidRPr="00D74F98" w:rsidRDefault="0043302C"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74F98">
        <w:rPr>
          <w:rFonts w:ascii="Palatino Linotype" w:hAnsi="Palatino Linotype"/>
          <w:b/>
          <w:bCs/>
          <w:color w:val="0000FF"/>
        </w:rPr>
        <w:t>18.</w:t>
      </w:r>
      <w:r w:rsidRPr="00D74F98">
        <w:rPr>
          <w:rFonts w:ascii="Palatino Linotype" w:hAnsi="Palatino Linotype"/>
          <w:color w:val="0000FF"/>
        </w:rPr>
        <w:t xml:space="preserve"> </w:t>
      </w:r>
      <w:r w:rsidRPr="00D74F98">
        <w:rPr>
          <w:rFonts w:ascii="Palatino Linotype" w:hAnsi="Palatino Linotype"/>
          <w:color w:val="0000FF"/>
        </w:rPr>
        <w:tab/>
      </w:r>
      <w:r w:rsidRPr="00D74F98">
        <w:rPr>
          <w:rFonts w:ascii="Palatino Linotype" w:eastAsia="Microsoft Sans Serif" w:hAnsi="Palatino Linotype"/>
          <w:lang w:eastAsia="vi-VN" w:bidi="vi-VN"/>
        </w:rPr>
        <w:t xml:space="preserve">People in Israel are going to celebrate their festival ________ is called Passover. </w:t>
      </w:r>
    </w:p>
    <w:p w:rsidR="0043302C" w:rsidRPr="00D74F98" w:rsidRDefault="0043302C"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74F98">
        <w:rPr>
          <w:rFonts w:ascii="Palatino Linotype" w:eastAsia="Microsoft Sans Serif" w:hAnsi="Palatino Linotype"/>
          <w:lang w:eastAsia="vi-VN" w:bidi="vi-VN"/>
        </w:rPr>
        <w:tab/>
        <w:t xml:space="preserve">A. whose </w:t>
      </w:r>
      <w:r w:rsidRPr="00D74F98">
        <w:rPr>
          <w:rFonts w:ascii="Palatino Linotype" w:eastAsia="Microsoft Sans Serif" w:hAnsi="Palatino Linotype"/>
          <w:lang w:eastAsia="vi-VN" w:bidi="vi-VN"/>
        </w:rPr>
        <w:tab/>
        <w:t xml:space="preserve">B. who </w:t>
      </w:r>
      <w:r w:rsidRPr="00D74F98">
        <w:rPr>
          <w:rFonts w:ascii="Palatino Linotype" w:eastAsia="Microsoft Sans Serif" w:hAnsi="Palatino Linotype"/>
          <w:lang w:eastAsia="vi-VN" w:bidi="vi-VN"/>
        </w:rPr>
        <w:tab/>
        <w:t xml:space="preserve">C. which </w:t>
      </w:r>
      <w:r w:rsidRPr="00D74F98">
        <w:rPr>
          <w:rFonts w:ascii="Palatino Linotype" w:eastAsia="Microsoft Sans Serif" w:hAnsi="Palatino Linotype"/>
          <w:lang w:eastAsia="vi-VN" w:bidi="vi-VN"/>
        </w:rPr>
        <w:tab/>
        <w:t xml:space="preserve">D. where </w:t>
      </w:r>
    </w:p>
    <w:p w:rsidR="0043302C" w:rsidRPr="00D74F98" w:rsidRDefault="0043302C"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74F98">
        <w:rPr>
          <w:rFonts w:ascii="Palatino Linotype" w:hAnsi="Palatino Linotype"/>
          <w:b/>
          <w:bCs/>
          <w:color w:val="0000FF"/>
        </w:rPr>
        <w:t>19.</w:t>
      </w:r>
      <w:r w:rsidRPr="00D74F98">
        <w:rPr>
          <w:rFonts w:ascii="Palatino Linotype" w:hAnsi="Palatino Linotype"/>
          <w:color w:val="0000FF"/>
        </w:rPr>
        <w:t xml:space="preserve"> </w:t>
      </w:r>
      <w:r w:rsidRPr="00D74F98">
        <w:rPr>
          <w:rFonts w:ascii="Palatino Linotype" w:hAnsi="Palatino Linotype"/>
          <w:color w:val="0000FF"/>
        </w:rPr>
        <w:tab/>
      </w:r>
      <w:r w:rsidRPr="00D74F98">
        <w:rPr>
          <w:rFonts w:ascii="Palatino Linotype" w:eastAsia="Microsoft Sans Serif" w:hAnsi="Palatino Linotype"/>
          <w:lang w:eastAsia="vi-VN" w:bidi="vi-VN"/>
        </w:rPr>
        <w:t xml:space="preserve">Linda and Kate are close friends ________ they have many things in common. </w:t>
      </w:r>
    </w:p>
    <w:p w:rsidR="0043302C" w:rsidRPr="00D74F98" w:rsidRDefault="0043302C"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74F98">
        <w:rPr>
          <w:rFonts w:ascii="Palatino Linotype" w:eastAsia="Microsoft Sans Serif" w:hAnsi="Palatino Linotype"/>
          <w:lang w:eastAsia="vi-VN" w:bidi="vi-VN"/>
        </w:rPr>
        <w:tab/>
        <w:t xml:space="preserve">A. despite </w:t>
      </w:r>
      <w:r w:rsidRPr="00D74F98">
        <w:rPr>
          <w:rFonts w:ascii="Palatino Linotype" w:eastAsia="Microsoft Sans Serif" w:hAnsi="Palatino Linotype"/>
          <w:lang w:eastAsia="vi-VN" w:bidi="vi-VN"/>
        </w:rPr>
        <w:tab/>
        <w:t xml:space="preserve">B. because of </w:t>
      </w:r>
      <w:r w:rsidRPr="00D74F98">
        <w:rPr>
          <w:rFonts w:ascii="Palatino Linotype" w:eastAsia="Microsoft Sans Serif" w:hAnsi="Palatino Linotype"/>
          <w:lang w:eastAsia="vi-VN" w:bidi="vi-VN"/>
        </w:rPr>
        <w:tab/>
        <w:t xml:space="preserve">C. because </w:t>
      </w:r>
      <w:r w:rsidRPr="00D74F98">
        <w:rPr>
          <w:rFonts w:ascii="Palatino Linotype" w:eastAsia="Microsoft Sans Serif" w:hAnsi="Palatino Linotype"/>
          <w:lang w:eastAsia="vi-VN" w:bidi="vi-VN"/>
        </w:rPr>
        <w:tab/>
        <w:t xml:space="preserve">D. although </w:t>
      </w:r>
    </w:p>
    <w:p w:rsidR="0043302C" w:rsidRPr="00D74F98" w:rsidRDefault="0043302C"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74F98">
        <w:rPr>
          <w:rFonts w:ascii="Palatino Linotype" w:hAnsi="Palatino Linotype"/>
          <w:b/>
          <w:bCs/>
          <w:color w:val="0000FF"/>
        </w:rPr>
        <w:t>20.</w:t>
      </w:r>
      <w:r w:rsidRPr="00D74F98">
        <w:rPr>
          <w:rFonts w:ascii="Palatino Linotype" w:hAnsi="Palatino Linotype"/>
          <w:color w:val="0000FF"/>
        </w:rPr>
        <w:t xml:space="preserve"> </w:t>
      </w:r>
      <w:r w:rsidRPr="00D74F98">
        <w:rPr>
          <w:rFonts w:ascii="Palatino Linotype" w:hAnsi="Palatino Linotype"/>
          <w:color w:val="0000FF"/>
        </w:rPr>
        <w:tab/>
      </w:r>
      <w:r w:rsidRPr="00D74F98">
        <w:rPr>
          <w:rFonts w:ascii="Palatino Linotype" w:eastAsia="Microsoft Sans Serif" w:hAnsi="Palatino Linotype"/>
          <w:lang w:eastAsia="vi-VN" w:bidi="vi-VN"/>
        </w:rPr>
        <w:t>Nam is talking to his friend, Hoa.</w:t>
      </w:r>
    </w:p>
    <w:p w:rsidR="0043302C" w:rsidRPr="00D74F98" w:rsidRDefault="0043302C"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74F98">
        <w:rPr>
          <w:rFonts w:ascii="Palatino Linotype" w:eastAsia="Microsoft Sans Serif" w:hAnsi="Palatino Linotype"/>
          <w:lang w:eastAsia="vi-VN" w:bidi="vi-VN"/>
        </w:rPr>
        <w:tab/>
      </w:r>
      <w:r w:rsidRPr="00D74F98">
        <w:rPr>
          <w:rFonts w:ascii="Palatino Linotype" w:eastAsia="Microsoft Sans Serif" w:hAnsi="Palatino Linotype"/>
          <w:b/>
          <w:lang w:eastAsia="vi-VN" w:bidi="vi-VN"/>
        </w:rPr>
        <w:t>Nam:</w:t>
      </w:r>
      <w:r w:rsidRPr="00D74F98">
        <w:rPr>
          <w:rFonts w:ascii="Palatino Linotype" w:eastAsia="Microsoft Sans Serif" w:hAnsi="Palatino Linotype"/>
          <w:lang w:eastAsia="vi-VN" w:bidi="vi-VN"/>
        </w:rPr>
        <w:t xml:space="preserve"> “Congratulations on your success!” </w:t>
      </w:r>
      <w:r w:rsidRPr="00D74F98">
        <w:rPr>
          <w:rFonts w:ascii="Palatino Linotype" w:eastAsia="Microsoft Sans Serif" w:hAnsi="Palatino Linotype"/>
          <w:b/>
          <w:lang w:eastAsia="vi-VN" w:bidi="vi-VN"/>
        </w:rPr>
        <w:t>~ Hoa:</w:t>
      </w:r>
      <w:r w:rsidRPr="00D74F98">
        <w:rPr>
          <w:rFonts w:ascii="Palatino Linotype" w:eastAsia="Microsoft Sans Serif" w:hAnsi="Palatino Linotype"/>
          <w:lang w:eastAsia="vi-VN" w:bidi="vi-VN"/>
        </w:rPr>
        <w:t xml:space="preserve"> “________.”</w:t>
      </w:r>
    </w:p>
    <w:p w:rsidR="0043302C" w:rsidRPr="00D74F98" w:rsidRDefault="0043302C"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74F98">
        <w:rPr>
          <w:rFonts w:ascii="Palatino Linotype" w:eastAsia="Microsoft Sans Serif" w:hAnsi="Palatino Linotype"/>
          <w:lang w:eastAsia="vi-VN" w:bidi="vi-VN"/>
        </w:rPr>
        <w:tab/>
        <w:t xml:space="preserve">A. You’re welcome </w:t>
      </w:r>
      <w:r w:rsidRPr="00D74F98">
        <w:rPr>
          <w:rFonts w:ascii="Palatino Linotype" w:eastAsia="Microsoft Sans Serif" w:hAnsi="Palatino Linotype"/>
          <w:lang w:eastAsia="vi-VN" w:bidi="vi-VN"/>
        </w:rPr>
        <w:tab/>
      </w:r>
      <w:r w:rsidRPr="00D74F98">
        <w:rPr>
          <w:rFonts w:ascii="Palatino Linotype" w:eastAsia="Microsoft Sans Serif" w:hAnsi="Palatino Linotype"/>
          <w:lang w:eastAsia="vi-VN" w:bidi="vi-VN"/>
        </w:rPr>
        <w:tab/>
        <w:t xml:space="preserve">B. No, thanks </w:t>
      </w:r>
    </w:p>
    <w:p w:rsidR="0043302C" w:rsidRPr="00D74F98" w:rsidRDefault="0043302C"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74F98">
        <w:rPr>
          <w:rFonts w:ascii="Palatino Linotype" w:eastAsia="Microsoft Sans Serif" w:hAnsi="Palatino Linotype"/>
          <w:lang w:eastAsia="vi-VN" w:bidi="vi-VN"/>
        </w:rPr>
        <w:tab/>
        <w:t>C. That’s very kind of you</w:t>
      </w:r>
      <w:r w:rsidRPr="00D74F98">
        <w:rPr>
          <w:rFonts w:ascii="Palatino Linotype" w:eastAsia="Microsoft Sans Serif" w:hAnsi="Palatino Linotype"/>
          <w:lang w:eastAsia="vi-VN" w:bidi="vi-VN"/>
        </w:rPr>
        <w:tab/>
        <w:t xml:space="preserve">D. Yes, of course </w:t>
      </w:r>
    </w:p>
    <w:p w:rsidR="0043302C" w:rsidRPr="00D74F98" w:rsidRDefault="0043302C"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43302C" w:rsidRPr="00D74F98" w:rsidRDefault="0043302C" w:rsidP="00D74F98">
      <w:pPr>
        <w:tabs>
          <w:tab w:val="left" w:pos="360"/>
          <w:tab w:val="left" w:pos="2700"/>
          <w:tab w:val="left" w:pos="5400"/>
          <w:tab w:val="left" w:pos="8100"/>
        </w:tabs>
        <w:spacing w:line="276" w:lineRule="auto"/>
        <w:jc w:val="both"/>
        <w:rPr>
          <w:rFonts w:ascii="Palatino Linotype" w:eastAsia="Times New Roman" w:hAnsi="Palatino Linotype"/>
          <w:b/>
          <w:bCs/>
          <w:color w:val="0033CC"/>
        </w:rPr>
      </w:pPr>
      <w:r w:rsidRPr="00D74F98">
        <w:rPr>
          <w:rFonts w:ascii="Palatino Linotype" w:eastAsia="Times New Roman" w:hAnsi="Palatino Linotype"/>
          <w:b/>
          <w:bCs/>
          <w:color w:val="0033CC"/>
        </w:rPr>
        <w:t xml:space="preserve">V. Viết lại các câu sau bắt đầu bằng từ hoặc cụm từ cho sẵn sao cho nghĩa  của câu không thay đổi. </w:t>
      </w:r>
    </w:p>
    <w:p w:rsidR="0043302C" w:rsidRPr="00D74F98" w:rsidRDefault="0043302C"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74F98">
        <w:rPr>
          <w:rFonts w:ascii="Palatino Linotype" w:hAnsi="Palatino Linotype"/>
          <w:b/>
          <w:bCs/>
          <w:color w:val="0000FF"/>
        </w:rPr>
        <w:t>21.</w:t>
      </w:r>
      <w:r w:rsidRPr="00D74F98">
        <w:rPr>
          <w:rFonts w:ascii="Palatino Linotype" w:hAnsi="Palatino Linotype"/>
          <w:color w:val="0000FF"/>
        </w:rPr>
        <w:t xml:space="preserve"> </w:t>
      </w:r>
      <w:r w:rsidRPr="00D74F98">
        <w:rPr>
          <w:rFonts w:ascii="Palatino Linotype" w:hAnsi="Palatino Linotype"/>
          <w:color w:val="0000FF"/>
        </w:rPr>
        <w:tab/>
      </w:r>
      <w:r w:rsidRPr="00D74F98">
        <w:rPr>
          <w:rFonts w:ascii="Palatino Linotype" w:eastAsia="Microsoft Sans Serif" w:hAnsi="Palatino Linotype"/>
          <w:lang w:eastAsia="vi-VN" w:bidi="vi-VN"/>
        </w:rPr>
        <w:t xml:space="preserve">Despite working hard, he can’t support his large family. </w:t>
      </w:r>
    </w:p>
    <w:p w:rsidR="0043302C" w:rsidRPr="00D74F98" w:rsidRDefault="00D74F98" w:rsidP="0090724F">
      <w:pPr>
        <w:tabs>
          <w:tab w:val="left" w:pos="360"/>
          <w:tab w:val="left" w:leader="underscore" w:pos="9360"/>
        </w:tabs>
        <w:spacing w:line="276" w:lineRule="auto"/>
        <w:jc w:val="both"/>
        <w:rPr>
          <w:rFonts w:ascii="Palatino Linotype" w:eastAsia="Microsoft Sans Serif" w:hAnsi="Palatino Linotype"/>
          <w:lang w:eastAsia="vi-VN" w:bidi="vi-VN"/>
        </w:rPr>
      </w:pPr>
      <w:r w:rsidRPr="00D74F98">
        <w:rPr>
          <w:rFonts w:ascii="Palatino Linotype" w:eastAsia="Microsoft Sans Serif" w:hAnsi="Palatino Linotype"/>
          <w:lang w:eastAsia="vi-VN" w:bidi="vi-VN"/>
        </w:rPr>
        <w:tab/>
      </w:r>
      <w:r w:rsidRPr="00D74F98">
        <w:rPr>
          <w:rFonts w:ascii="Palatino Linotype" w:eastAsia="Microsoft Sans Serif" w:hAnsi="Palatino Linotype"/>
          <w:lang w:eastAsia="vi-VN" w:bidi="vi-VN"/>
        </w:rPr>
        <w:sym w:font="Wingdings 3" w:char="F0B0"/>
      </w:r>
      <w:r w:rsidRPr="00D74F98">
        <w:rPr>
          <w:rFonts w:ascii="Palatino Linotype" w:eastAsia="Microsoft Sans Serif" w:hAnsi="Palatino Linotype"/>
          <w:lang w:eastAsia="vi-VN" w:bidi="vi-VN"/>
        </w:rPr>
        <w:t xml:space="preserve"> </w:t>
      </w:r>
      <w:r w:rsidR="0043302C" w:rsidRPr="00D74F98">
        <w:rPr>
          <w:rFonts w:ascii="Palatino Linotype" w:eastAsia="Microsoft Sans Serif" w:hAnsi="Palatino Linotype"/>
          <w:b/>
          <w:lang w:eastAsia="vi-VN" w:bidi="vi-VN"/>
        </w:rPr>
        <w:t xml:space="preserve">Although </w:t>
      </w:r>
      <w:r w:rsidR="0090724F">
        <w:rPr>
          <w:rFonts w:ascii="Palatino Linotype" w:eastAsia="Microsoft Sans Serif" w:hAnsi="Palatino Linotype"/>
          <w:b/>
          <w:lang w:eastAsia="vi-VN" w:bidi="vi-VN"/>
        </w:rPr>
        <w:tab/>
      </w:r>
    </w:p>
    <w:p w:rsidR="0043302C" w:rsidRPr="00D74F98" w:rsidRDefault="0043302C"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74F98">
        <w:rPr>
          <w:rFonts w:ascii="Palatino Linotype" w:hAnsi="Palatino Linotype"/>
          <w:b/>
          <w:bCs/>
          <w:color w:val="0000FF"/>
        </w:rPr>
        <w:t>22.</w:t>
      </w:r>
      <w:r w:rsidRPr="00D74F98">
        <w:rPr>
          <w:rFonts w:ascii="Palatino Linotype" w:hAnsi="Palatino Linotype"/>
          <w:color w:val="0000FF"/>
        </w:rPr>
        <w:t xml:space="preserve"> </w:t>
      </w:r>
      <w:r w:rsidRPr="00D74F98">
        <w:rPr>
          <w:rFonts w:ascii="Palatino Linotype" w:hAnsi="Palatino Linotype"/>
          <w:color w:val="0000FF"/>
        </w:rPr>
        <w:tab/>
      </w:r>
      <w:r w:rsidRPr="00D74F98">
        <w:rPr>
          <w:rFonts w:ascii="Palatino Linotype" w:eastAsia="Microsoft Sans Serif" w:hAnsi="Palatino Linotype"/>
          <w:lang w:eastAsia="vi-VN" w:bidi="vi-VN"/>
        </w:rPr>
        <w:t xml:space="preserve">It’s two months since I last spoke to her. </w:t>
      </w:r>
    </w:p>
    <w:p w:rsidR="0043302C" w:rsidRPr="00D74F98" w:rsidRDefault="00D74F98" w:rsidP="0090724F">
      <w:pPr>
        <w:tabs>
          <w:tab w:val="left" w:pos="360"/>
          <w:tab w:val="left" w:leader="underscore" w:pos="9360"/>
        </w:tabs>
        <w:spacing w:line="276" w:lineRule="auto"/>
        <w:jc w:val="both"/>
        <w:rPr>
          <w:rFonts w:ascii="Palatino Linotype" w:eastAsia="Microsoft Sans Serif" w:hAnsi="Palatino Linotype"/>
          <w:lang w:eastAsia="vi-VN" w:bidi="vi-VN"/>
        </w:rPr>
      </w:pPr>
      <w:r w:rsidRPr="00D74F98">
        <w:rPr>
          <w:rFonts w:ascii="Palatino Linotype" w:eastAsia="Microsoft Sans Serif" w:hAnsi="Palatino Linotype"/>
          <w:lang w:eastAsia="vi-VN" w:bidi="vi-VN"/>
        </w:rPr>
        <w:tab/>
      </w:r>
      <w:r w:rsidRPr="00D74F98">
        <w:rPr>
          <w:rFonts w:ascii="Palatino Linotype" w:eastAsia="Microsoft Sans Serif" w:hAnsi="Palatino Linotype"/>
          <w:lang w:eastAsia="vi-VN" w:bidi="vi-VN"/>
        </w:rPr>
        <w:sym w:font="Wingdings 3" w:char="F0B0"/>
      </w:r>
      <w:r w:rsidRPr="00D74F98">
        <w:rPr>
          <w:rFonts w:ascii="Palatino Linotype" w:eastAsia="Microsoft Sans Serif" w:hAnsi="Palatino Linotype"/>
          <w:lang w:eastAsia="vi-VN" w:bidi="vi-VN"/>
        </w:rPr>
        <w:t xml:space="preserve"> </w:t>
      </w:r>
      <w:r w:rsidR="0043302C" w:rsidRPr="00D74F98">
        <w:rPr>
          <w:rFonts w:ascii="Palatino Linotype" w:eastAsia="Microsoft Sans Serif" w:hAnsi="Palatino Linotype"/>
          <w:b/>
          <w:lang w:eastAsia="vi-VN" w:bidi="vi-VN"/>
        </w:rPr>
        <w:t xml:space="preserve">I haven’t </w:t>
      </w:r>
      <w:r w:rsidR="0090724F">
        <w:rPr>
          <w:rFonts w:ascii="Palatino Linotype" w:eastAsia="Microsoft Sans Serif" w:hAnsi="Palatino Linotype"/>
          <w:b/>
          <w:lang w:eastAsia="vi-VN" w:bidi="vi-VN"/>
        </w:rPr>
        <w:tab/>
      </w:r>
    </w:p>
    <w:p w:rsidR="0043302C" w:rsidRPr="00D74F98" w:rsidRDefault="0043302C"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74F98">
        <w:rPr>
          <w:rFonts w:ascii="Palatino Linotype" w:hAnsi="Palatino Linotype"/>
          <w:b/>
          <w:bCs/>
          <w:color w:val="0000FF"/>
        </w:rPr>
        <w:t>23.</w:t>
      </w:r>
      <w:r w:rsidRPr="00D74F98">
        <w:rPr>
          <w:rFonts w:ascii="Palatino Linotype" w:hAnsi="Palatino Linotype"/>
          <w:color w:val="0000FF"/>
        </w:rPr>
        <w:t xml:space="preserve"> </w:t>
      </w:r>
      <w:r w:rsidRPr="00D74F98">
        <w:rPr>
          <w:rFonts w:ascii="Palatino Linotype" w:hAnsi="Palatino Linotype"/>
          <w:color w:val="0000FF"/>
        </w:rPr>
        <w:tab/>
      </w:r>
      <w:r w:rsidRPr="00D74F98">
        <w:rPr>
          <w:rFonts w:ascii="Palatino Linotype" w:eastAsia="Microsoft Sans Serif" w:hAnsi="Palatino Linotype"/>
          <w:lang w:eastAsia="vi-VN" w:bidi="vi-VN"/>
        </w:rPr>
        <w:t xml:space="preserve">Going swimming in the river in the summer is interesting. </w:t>
      </w:r>
    </w:p>
    <w:p w:rsidR="0043302C" w:rsidRPr="00D74F98" w:rsidRDefault="00D74F98" w:rsidP="0090724F">
      <w:pPr>
        <w:tabs>
          <w:tab w:val="left" w:pos="360"/>
          <w:tab w:val="left" w:leader="underscore" w:pos="9360"/>
        </w:tabs>
        <w:spacing w:line="276" w:lineRule="auto"/>
        <w:jc w:val="both"/>
        <w:rPr>
          <w:rFonts w:ascii="Palatino Linotype" w:eastAsia="Microsoft Sans Serif" w:hAnsi="Palatino Linotype"/>
          <w:lang w:eastAsia="vi-VN" w:bidi="vi-VN"/>
        </w:rPr>
      </w:pPr>
      <w:r w:rsidRPr="00D74F98">
        <w:rPr>
          <w:rFonts w:ascii="Palatino Linotype" w:eastAsia="Microsoft Sans Serif" w:hAnsi="Palatino Linotype"/>
          <w:lang w:eastAsia="vi-VN" w:bidi="vi-VN"/>
        </w:rPr>
        <w:tab/>
      </w:r>
      <w:r w:rsidRPr="00D74F98">
        <w:rPr>
          <w:rFonts w:ascii="Palatino Linotype" w:eastAsia="Microsoft Sans Serif" w:hAnsi="Palatino Linotype"/>
          <w:lang w:eastAsia="vi-VN" w:bidi="vi-VN"/>
        </w:rPr>
        <w:sym w:font="Wingdings 3" w:char="F0B0"/>
      </w:r>
      <w:r w:rsidRPr="00D74F98">
        <w:rPr>
          <w:rFonts w:ascii="Palatino Linotype" w:eastAsia="Microsoft Sans Serif" w:hAnsi="Palatino Linotype"/>
          <w:lang w:eastAsia="vi-VN" w:bidi="vi-VN"/>
        </w:rPr>
        <w:t xml:space="preserve"> </w:t>
      </w:r>
      <w:r w:rsidR="0043302C" w:rsidRPr="00D74F98">
        <w:rPr>
          <w:rFonts w:ascii="Palatino Linotype" w:eastAsia="Microsoft Sans Serif" w:hAnsi="Palatino Linotype"/>
          <w:b/>
          <w:lang w:eastAsia="vi-VN" w:bidi="vi-VN"/>
        </w:rPr>
        <w:t xml:space="preserve">It </w:t>
      </w:r>
      <w:r w:rsidR="0090724F">
        <w:rPr>
          <w:rFonts w:ascii="Palatino Linotype" w:eastAsia="Microsoft Sans Serif" w:hAnsi="Palatino Linotype"/>
          <w:b/>
          <w:lang w:eastAsia="vi-VN" w:bidi="vi-VN"/>
        </w:rPr>
        <w:tab/>
      </w:r>
    </w:p>
    <w:p w:rsidR="00722E6F" w:rsidRPr="00D74F98" w:rsidRDefault="00722E6F"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43302C" w:rsidRPr="00D74F98" w:rsidRDefault="0043302C" w:rsidP="00D74F98">
      <w:pPr>
        <w:tabs>
          <w:tab w:val="left" w:pos="360"/>
          <w:tab w:val="left" w:pos="2700"/>
          <w:tab w:val="left" w:pos="5400"/>
          <w:tab w:val="left" w:pos="8100"/>
        </w:tabs>
        <w:spacing w:line="276" w:lineRule="auto"/>
        <w:jc w:val="both"/>
        <w:rPr>
          <w:rFonts w:ascii="Palatino Linotype" w:eastAsia="Times New Roman" w:hAnsi="Palatino Linotype"/>
          <w:b/>
          <w:bCs/>
          <w:color w:val="0033CC"/>
        </w:rPr>
      </w:pPr>
      <w:r w:rsidRPr="00D74F98">
        <w:rPr>
          <w:rFonts w:ascii="Palatino Linotype" w:eastAsia="Times New Roman" w:hAnsi="Palatino Linotype"/>
          <w:b/>
          <w:bCs/>
          <w:color w:val="0033CC"/>
        </w:rPr>
        <w:t xml:space="preserve">VI. Sử dụng các từ và cụm từ gợi ý để viết thành câu hoàn chỉnh. </w:t>
      </w:r>
    </w:p>
    <w:p w:rsidR="0043302C" w:rsidRPr="00D74F98" w:rsidRDefault="0043302C"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74F98">
        <w:rPr>
          <w:rFonts w:ascii="Palatino Linotype" w:hAnsi="Palatino Linotype"/>
          <w:b/>
          <w:bCs/>
          <w:color w:val="0000FF"/>
        </w:rPr>
        <w:t>24.</w:t>
      </w:r>
      <w:r w:rsidRPr="00D74F98">
        <w:rPr>
          <w:rFonts w:ascii="Palatino Linotype" w:hAnsi="Palatino Linotype"/>
          <w:color w:val="0000FF"/>
        </w:rPr>
        <w:t xml:space="preserve"> </w:t>
      </w:r>
      <w:r w:rsidRPr="00D74F98">
        <w:rPr>
          <w:rFonts w:ascii="Palatino Linotype" w:hAnsi="Palatino Linotype"/>
          <w:color w:val="0000FF"/>
        </w:rPr>
        <w:tab/>
      </w:r>
      <w:r w:rsidRPr="00D74F98">
        <w:rPr>
          <w:rFonts w:ascii="Palatino Linotype" w:eastAsia="Microsoft Sans Serif" w:hAnsi="Palatino Linotype"/>
          <w:lang w:eastAsia="vi-VN" w:bidi="vi-VN"/>
        </w:rPr>
        <w:t xml:space="preserve">Jane/ be/ impressed / beauty / city. </w:t>
      </w:r>
    </w:p>
    <w:p w:rsidR="0043302C" w:rsidRPr="00D74F98" w:rsidRDefault="00D74F98" w:rsidP="0090724F">
      <w:pPr>
        <w:tabs>
          <w:tab w:val="left" w:pos="360"/>
          <w:tab w:val="left" w:leader="underscore" w:pos="9360"/>
        </w:tabs>
        <w:spacing w:line="276" w:lineRule="auto"/>
        <w:jc w:val="both"/>
        <w:rPr>
          <w:rFonts w:ascii="Palatino Linotype" w:eastAsia="Microsoft Sans Serif" w:hAnsi="Palatino Linotype"/>
          <w:lang w:eastAsia="vi-VN" w:bidi="vi-VN"/>
        </w:rPr>
      </w:pPr>
      <w:r w:rsidRPr="00D74F98">
        <w:rPr>
          <w:rFonts w:ascii="Palatino Linotype" w:eastAsia="Microsoft Sans Serif" w:hAnsi="Palatino Linotype"/>
          <w:lang w:eastAsia="vi-VN" w:bidi="vi-VN"/>
        </w:rPr>
        <w:tab/>
      </w:r>
      <w:r w:rsidRPr="00D74F98">
        <w:rPr>
          <w:rFonts w:ascii="Palatino Linotype" w:eastAsia="Microsoft Sans Serif" w:hAnsi="Palatino Linotype"/>
          <w:lang w:eastAsia="vi-VN" w:bidi="vi-VN"/>
        </w:rPr>
        <w:sym w:font="Wingdings 3" w:char="F0B0"/>
      </w:r>
      <w:r w:rsidRPr="00D74F98">
        <w:rPr>
          <w:rFonts w:ascii="Palatino Linotype" w:eastAsia="Microsoft Sans Serif" w:hAnsi="Palatino Linotype"/>
          <w:lang w:eastAsia="vi-VN" w:bidi="vi-VN"/>
        </w:rPr>
        <w:t xml:space="preserve"> </w:t>
      </w:r>
      <w:r w:rsidR="0090724F">
        <w:rPr>
          <w:rFonts w:ascii="Palatino Linotype" w:eastAsia="Microsoft Sans Serif" w:hAnsi="Palatino Linotype"/>
          <w:lang w:eastAsia="vi-VN" w:bidi="vi-VN"/>
        </w:rPr>
        <w:tab/>
      </w:r>
    </w:p>
    <w:p w:rsidR="0043302C" w:rsidRPr="00D74F98" w:rsidRDefault="0043302C"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74F98">
        <w:rPr>
          <w:rFonts w:ascii="Palatino Linotype" w:hAnsi="Palatino Linotype"/>
          <w:b/>
          <w:bCs/>
          <w:color w:val="0000FF"/>
        </w:rPr>
        <w:t>25.</w:t>
      </w:r>
      <w:r w:rsidRPr="00D74F98">
        <w:rPr>
          <w:rFonts w:ascii="Palatino Linotype" w:hAnsi="Palatino Linotype"/>
          <w:color w:val="0000FF"/>
        </w:rPr>
        <w:t xml:space="preserve"> </w:t>
      </w:r>
      <w:r w:rsidRPr="00D74F98">
        <w:rPr>
          <w:rFonts w:ascii="Palatino Linotype" w:hAnsi="Palatino Linotype"/>
          <w:color w:val="0000FF"/>
        </w:rPr>
        <w:tab/>
      </w:r>
      <w:r w:rsidRPr="00D74F98">
        <w:rPr>
          <w:rFonts w:ascii="Palatino Linotype" w:eastAsia="Microsoft Sans Serif" w:hAnsi="Palatino Linotype"/>
          <w:lang w:eastAsia="vi-VN" w:bidi="vi-VN"/>
        </w:rPr>
        <w:t xml:space="preserve">Instead/ reuse/ plastic bags/ we/ use/ cloth bags.  </w:t>
      </w:r>
    </w:p>
    <w:p w:rsidR="0043302C" w:rsidRPr="00D74F98" w:rsidRDefault="00D74F98" w:rsidP="0090724F">
      <w:pPr>
        <w:tabs>
          <w:tab w:val="left" w:pos="360"/>
          <w:tab w:val="left" w:leader="underscore" w:pos="9360"/>
        </w:tabs>
        <w:spacing w:line="276" w:lineRule="auto"/>
        <w:jc w:val="both"/>
        <w:rPr>
          <w:rFonts w:ascii="Palatino Linotype" w:eastAsia="Microsoft Sans Serif" w:hAnsi="Palatino Linotype"/>
          <w:lang w:eastAsia="vi-VN" w:bidi="vi-VN"/>
        </w:rPr>
      </w:pPr>
      <w:r w:rsidRPr="00D74F98">
        <w:rPr>
          <w:rFonts w:ascii="Palatino Linotype" w:eastAsia="Microsoft Sans Serif" w:hAnsi="Palatino Linotype"/>
          <w:lang w:eastAsia="vi-VN" w:bidi="vi-VN"/>
        </w:rPr>
        <w:tab/>
      </w:r>
      <w:r w:rsidRPr="00D74F98">
        <w:rPr>
          <w:rFonts w:ascii="Palatino Linotype" w:eastAsia="Microsoft Sans Serif" w:hAnsi="Palatino Linotype"/>
          <w:lang w:eastAsia="vi-VN" w:bidi="vi-VN"/>
        </w:rPr>
        <w:sym w:font="Wingdings 3" w:char="F0B0"/>
      </w:r>
      <w:r w:rsidRPr="00D74F98">
        <w:rPr>
          <w:rFonts w:ascii="Palatino Linotype" w:eastAsia="Microsoft Sans Serif" w:hAnsi="Palatino Linotype"/>
          <w:lang w:eastAsia="vi-VN" w:bidi="vi-VN"/>
        </w:rPr>
        <w:t xml:space="preserve"> </w:t>
      </w:r>
      <w:r w:rsidR="0090724F">
        <w:rPr>
          <w:rFonts w:ascii="Palatino Linotype" w:eastAsia="Microsoft Sans Serif" w:hAnsi="Palatino Linotype"/>
          <w:lang w:eastAsia="vi-VN" w:bidi="vi-VN"/>
        </w:rPr>
        <w:tab/>
      </w:r>
    </w:p>
    <w:p w:rsidR="0043302C" w:rsidRPr="00D74F98" w:rsidRDefault="0043302C" w:rsidP="00D74F98">
      <w:pPr>
        <w:tabs>
          <w:tab w:val="left" w:pos="360"/>
          <w:tab w:val="left" w:pos="2700"/>
          <w:tab w:val="left" w:pos="5400"/>
          <w:tab w:val="left" w:pos="8100"/>
        </w:tabs>
        <w:spacing w:line="276" w:lineRule="auto"/>
        <w:jc w:val="both"/>
        <w:rPr>
          <w:rFonts w:ascii="Palatino Linotype" w:eastAsia="Times New Roman" w:hAnsi="Palatino Linotype"/>
          <w:b/>
          <w:bCs/>
          <w:color w:val="0000FF"/>
        </w:rPr>
      </w:pPr>
    </w:p>
    <w:p w:rsidR="0043302C" w:rsidRPr="00D74F98" w:rsidRDefault="0043302C" w:rsidP="00D74F98">
      <w:pPr>
        <w:tabs>
          <w:tab w:val="left" w:pos="360"/>
          <w:tab w:val="left" w:pos="2700"/>
          <w:tab w:val="left" w:pos="5400"/>
          <w:tab w:val="left" w:pos="8100"/>
        </w:tabs>
        <w:spacing w:line="276" w:lineRule="auto"/>
        <w:jc w:val="both"/>
        <w:rPr>
          <w:rFonts w:ascii="Palatino Linotype" w:eastAsia="Times New Roman" w:hAnsi="Palatino Linotype"/>
          <w:b/>
          <w:bCs/>
          <w:color w:val="0033CC"/>
        </w:rPr>
      </w:pPr>
      <w:r w:rsidRPr="00D74F98">
        <w:rPr>
          <w:rFonts w:ascii="Palatino Linotype" w:eastAsia="Times New Roman" w:hAnsi="Palatino Linotype"/>
          <w:b/>
          <w:bCs/>
          <w:color w:val="0033CC"/>
        </w:rPr>
        <w:t xml:space="preserve">VII. Chọn từ trong số A, B, C hoặc D có trọng âm chính rơi vào vị trí khác so với các từ còn lại. </w:t>
      </w:r>
    </w:p>
    <w:p w:rsidR="0043302C" w:rsidRPr="005A33C3" w:rsidRDefault="0043302C"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5A33C3">
        <w:rPr>
          <w:rFonts w:ascii="Palatino Linotype" w:hAnsi="Palatino Linotype"/>
          <w:b/>
          <w:bCs/>
          <w:color w:val="0000FF"/>
        </w:rPr>
        <w:t>26.</w:t>
      </w:r>
      <w:r w:rsidRPr="005A33C3">
        <w:rPr>
          <w:rFonts w:ascii="Palatino Linotype" w:hAnsi="Palatino Linotype"/>
          <w:color w:val="0000FF"/>
        </w:rPr>
        <w:t xml:space="preserve"> </w:t>
      </w:r>
      <w:r w:rsidRPr="005A33C3">
        <w:rPr>
          <w:rFonts w:ascii="Palatino Linotype" w:hAnsi="Palatino Linotype"/>
          <w:color w:val="0000FF"/>
        </w:rPr>
        <w:tab/>
      </w:r>
      <w:r w:rsidRPr="005A33C3">
        <w:rPr>
          <w:rFonts w:ascii="Palatino Linotype" w:eastAsia="Microsoft Sans Serif" w:hAnsi="Palatino Linotype"/>
          <w:lang w:eastAsia="vi-VN" w:bidi="vi-VN"/>
        </w:rPr>
        <w:t xml:space="preserve">A. dangerous </w:t>
      </w:r>
      <w:r w:rsidRPr="005A33C3">
        <w:rPr>
          <w:rFonts w:ascii="Palatino Linotype" w:eastAsia="Microsoft Sans Serif" w:hAnsi="Palatino Linotype"/>
          <w:lang w:eastAsia="vi-VN" w:bidi="vi-VN"/>
        </w:rPr>
        <w:tab/>
        <w:t xml:space="preserve">B. plentiful </w:t>
      </w:r>
      <w:r w:rsidRPr="005A33C3">
        <w:rPr>
          <w:rFonts w:ascii="Palatino Linotype" w:eastAsia="Microsoft Sans Serif" w:hAnsi="Palatino Linotype"/>
          <w:lang w:eastAsia="vi-VN" w:bidi="vi-VN"/>
        </w:rPr>
        <w:tab/>
        <w:t xml:space="preserve">C. expensive </w:t>
      </w:r>
      <w:r w:rsidRPr="005A33C3">
        <w:rPr>
          <w:rFonts w:ascii="Palatino Linotype" w:eastAsia="Microsoft Sans Serif" w:hAnsi="Palatino Linotype"/>
          <w:lang w:eastAsia="vi-VN" w:bidi="vi-VN"/>
        </w:rPr>
        <w:tab/>
        <w:t xml:space="preserve">D. different </w:t>
      </w:r>
    </w:p>
    <w:p w:rsidR="0043302C" w:rsidRPr="005A33C3" w:rsidRDefault="0043302C"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5A33C3">
        <w:rPr>
          <w:rFonts w:ascii="Palatino Linotype" w:hAnsi="Palatino Linotype"/>
          <w:b/>
          <w:bCs/>
          <w:color w:val="0000FF"/>
        </w:rPr>
        <w:t>27.</w:t>
      </w:r>
      <w:r w:rsidRPr="005A33C3">
        <w:rPr>
          <w:rFonts w:ascii="Palatino Linotype" w:hAnsi="Palatino Linotype"/>
          <w:color w:val="0000FF"/>
        </w:rPr>
        <w:t xml:space="preserve"> </w:t>
      </w:r>
      <w:r w:rsidRPr="005A33C3">
        <w:rPr>
          <w:rFonts w:ascii="Palatino Linotype" w:hAnsi="Palatino Linotype"/>
          <w:color w:val="0000FF"/>
        </w:rPr>
        <w:tab/>
      </w:r>
      <w:r w:rsidRPr="005A33C3">
        <w:rPr>
          <w:rFonts w:ascii="Palatino Linotype" w:eastAsia="Microsoft Sans Serif" w:hAnsi="Palatino Linotype"/>
          <w:lang w:eastAsia="vi-VN" w:bidi="vi-VN"/>
        </w:rPr>
        <w:t xml:space="preserve">A. tidy </w:t>
      </w:r>
      <w:r w:rsidRPr="005A33C3">
        <w:rPr>
          <w:rFonts w:ascii="Palatino Linotype" w:eastAsia="Microsoft Sans Serif" w:hAnsi="Palatino Linotype"/>
          <w:lang w:eastAsia="vi-VN" w:bidi="vi-VN"/>
        </w:rPr>
        <w:tab/>
        <w:t xml:space="preserve">B. complete </w:t>
      </w:r>
      <w:r w:rsidRPr="005A33C3">
        <w:rPr>
          <w:rFonts w:ascii="Palatino Linotype" w:eastAsia="Microsoft Sans Serif" w:hAnsi="Palatino Linotype"/>
          <w:lang w:eastAsia="vi-VN" w:bidi="vi-VN"/>
        </w:rPr>
        <w:tab/>
        <w:t xml:space="preserve">C. extend </w:t>
      </w:r>
      <w:r w:rsidRPr="005A33C3">
        <w:rPr>
          <w:rFonts w:ascii="Palatino Linotype" w:eastAsia="Microsoft Sans Serif" w:hAnsi="Palatino Linotype"/>
          <w:lang w:eastAsia="vi-VN" w:bidi="vi-VN"/>
        </w:rPr>
        <w:tab/>
        <w:t xml:space="preserve">D. mistake </w:t>
      </w:r>
    </w:p>
    <w:p w:rsidR="0043302C" w:rsidRPr="005A33C3" w:rsidRDefault="0043302C"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43302C" w:rsidRPr="005A33C3" w:rsidRDefault="0043302C" w:rsidP="00D74F98">
      <w:pPr>
        <w:tabs>
          <w:tab w:val="left" w:pos="360"/>
          <w:tab w:val="left" w:pos="2700"/>
          <w:tab w:val="left" w:pos="5400"/>
          <w:tab w:val="left" w:pos="8100"/>
        </w:tabs>
        <w:spacing w:line="276" w:lineRule="auto"/>
        <w:jc w:val="both"/>
        <w:rPr>
          <w:rFonts w:ascii="Palatino Linotype" w:eastAsia="Times New Roman" w:hAnsi="Palatino Linotype"/>
          <w:b/>
          <w:bCs/>
          <w:color w:val="0000FF"/>
        </w:rPr>
      </w:pPr>
      <w:r w:rsidRPr="005A33C3">
        <w:rPr>
          <w:rFonts w:ascii="Palatino Linotype" w:eastAsia="Times New Roman" w:hAnsi="Palatino Linotype"/>
          <w:b/>
          <w:bCs/>
          <w:color w:val="0033CC"/>
        </w:rPr>
        <w:t xml:space="preserve">VIII. Chọn từ trong số A, B, C hoặc D có phần gạch chân được phát âm khác với phần gạch chân của những </w:t>
      </w:r>
      <w:r w:rsidRPr="005A33C3">
        <w:rPr>
          <w:rFonts w:ascii="Palatino Linotype" w:eastAsia="Times New Roman" w:hAnsi="Palatino Linotype"/>
          <w:b/>
          <w:bCs/>
          <w:color w:val="0000FF"/>
        </w:rPr>
        <w:t xml:space="preserve">từ còn lại. </w:t>
      </w:r>
    </w:p>
    <w:p w:rsidR="0043302C" w:rsidRPr="005A33C3" w:rsidRDefault="0043302C"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5A33C3">
        <w:rPr>
          <w:rFonts w:ascii="Palatino Linotype" w:hAnsi="Palatino Linotype"/>
          <w:b/>
          <w:bCs/>
          <w:color w:val="0000FF"/>
        </w:rPr>
        <w:t>28.</w:t>
      </w:r>
      <w:r w:rsidRPr="005A33C3">
        <w:rPr>
          <w:rFonts w:ascii="Palatino Linotype" w:hAnsi="Palatino Linotype"/>
          <w:color w:val="0000FF"/>
        </w:rPr>
        <w:t xml:space="preserve"> </w:t>
      </w:r>
      <w:r w:rsidRPr="005A33C3">
        <w:rPr>
          <w:rFonts w:ascii="Palatino Linotype" w:hAnsi="Palatino Linotype"/>
          <w:color w:val="0000FF"/>
        </w:rPr>
        <w:tab/>
      </w:r>
      <w:r w:rsidRPr="005A33C3">
        <w:rPr>
          <w:rFonts w:ascii="Palatino Linotype" w:eastAsia="Microsoft Sans Serif" w:hAnsi="Palatino Linotype"/>
          <w:lang w:eastAsia="vi-VN" w:bidi="vi-VN"/>
        </w:rPr>
        <w:t xml:space="preserve">A. </w:t>
      </w:r>
      <w:r w:rsidRPr="005A33C3">
        <w:rPr>
          <w:rFonts w:ascii="Palatino Linotype" w:eastAsia="Microsoft Sans Serif" w:hAnsi="Palatino Linotype"/>
          <w:b/>
          <w:u w:val="single"/>
          <w:lang w:eastAsia="vi-VN" w:bidi="vi-VN"/>
        </w:rPr>
        <w:t>e</w:t>
      </w:r>
      <w:r w:rsidRPr="005A33C3">
        <w:rPr>
          <w:rFonts w:ascii="Palatino Linotype" w:eastAsia="Microsoft Sans Serif" w:hAnsi="Palatino Linotype"/>
          <w:lang w:eastAsia="vi-VN" w:bidi="vi-VN"/>
        </w:rPr>
        <w:t xml:space="preserve">ffect </w:t>
      </w:r>
      <w:r w:rsidRPr="005A33C3">
        <w:rPr>
          <w:rFonts w:ascii="Palatino Linotype" w:eastAsia="Microsoft Sans Serif" w:hAnsi="Palatino Linotype"/>
          <w:lang w:eastAsia="vi-VN" w:bidi="vi-VN"/>
        </w:rPr>
        <w:tab/>
        <w:t xml:space="preserve">B. </w:t>
      </w:r>
      <w:r w:rsidRPr="005A33C3">
        <w:rPr>
          <w:rFonts w:ascii="Palatino Linotype" w:eastAsia="Microsoft Sans Serif" w:hAnsi="Palatino Linotype"/>
          <w:b/>
          <w:u w:val="single"/>
          <w:lang w:eastAsia="vi-VN" w:bidi="vi-VN"/>
        </w:rPr>
        <w:t>e</w:t>
      </w:r>
      <w:r w:rsidRPr="005A33C3">
        <w:rPr>
          <w:rFonts w:ascii="Palatino Linotype" w:eastAsia="Microsoft Sans Serif" w:hAnsi="Palatino Linotype"/>
          <w:lang w:eastAsia="vi-VN" w:bidi="vi-VN"/>
        </w:rPr>
        <w:t xml:space="preserve">nter </w:t>
      </w:r>
      <w:r w:rsidRPr="005A33C3">
        <w:rPr>
          <w:rFonts w:ascii="Palatino Linotype" w:eastAsia="Microsoft Sans Serif" w:hAnsi="Palatino Linotype"/>
          <w:lang w:eastAsia="vi-VN" w:bidi="vi-VN"/>
        </w:rPr>
        <w:tab/>
        <w:t>C. r</w:t>
      </w:r>
      <w:r w:rsidRPr="005A33C3">
        <w:rPr>
          <w:rFonts w:ascii="Palatino Linotype" w:eastAsia="Microsoft Sans Serif" w:hAnsi="Palatino Linotype"/>
          <w:b/>
          <w:u w:val="single"/>
          <w:lang w:eastAsia="vi-VN" w:bidi="vi-VN"/>
        </w:rPr>
        <w:t>e</w:t>
      </w:r>
      <w:r w:rsidRPr="005A33C3">
        <w:rPr>
          <w:rFonts w:ascii="Palatino Linotype" w:eastAsia="Microsoft Sans Serif" w:hAnsi="Palatino Linotype"/>
          <w:lang w:eastAsia="vi-VN" w:bidi="vi-VN"/>
        </w:rPr>
        <w:t xml:space="preserve">store </w:t>
      </w:r>
      <w:r w:rsidRPr="005A33C3">
        <w:rPr>
          <w:rFonts w:ascii="Palatino Linotype" w:eastAsia="Microsoft Sans Serif" w:hAnsi="Palatino Linotype"/>
          <w:lang w:eastAsia="vi-VN" w:bidi="vi-VN"/>
        </w:rPr>
        <w:tab/>
        <w:t xml:space="preserve">D. </w:t>
      </w:r>
      <w:r w:rsidRPr="005A33C3">
        <w:rPr>
          <w:rFonts w:ascii="Palatino Linotype" w:eastAsia="Microsoft Sans Serif" w:hAnsi="Palatino Linotype"/>
          <w:b/>
          <w:u w:val="single"/>
          <w:lang w:eastAsia="vi-VN" w:bidi="vi-VN"/>
        </w:rPr>
        <w:t>e</w:t>
      </w:r>
      <w:r w:rsidRPr="005A33C3">
        <w:rPr>
          <w:rFonts w:ascii="Palatino Linotype" w:eastAsia="Microsoft Sans Serif" w:hAnsi="Palatino Linotype"/>
          <w:lang w:eastAsia="vi-VN" w:bidi="vi-VN"/>
        </w:rPr>
        <w:t xml:space="preserve">ngage </w:t>
      </w:r>
    </w:p>
    <w:p w:rsidR="0043302C" w:rsidRPr="00D74F98" w:rsidRDefault="0043302C"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5A33C3">
        <w:rPr>
          <w:rFonts w:ascii="Palatino Linotype" w:hAnsi="Palatino Linotype"/>
          <w:b/>
          <w:bCs/>
          <w:color w:val="0000FF"/>
        </w:rPr>
        <w:t>29.</w:t>
      </w:r>
      <w:r w:rsidRPr="005A33C3">
        <w:rPr>
          <w:rFonts w:ascii="Palatino Linotype" w:hAnsi="Palatino Linotype"/>
          <w:color w:val="0000FF"/>
        </w:rPr>
        <w:t xml:space="preserve"> </w:t>
      </w:r>
      <w:r w:rsidRPr="005A33C3">
        <w:rPr>
          <w:rFonts w:ascii="Palatino Linotype" w:hAnsi="Palatino Linotype"/>
          <w:color w:val="0000FF"/>
        </w:rPr>
        <w:tab/>
      </w:r>
      <w:r w:rsidRPr="005A33C3">
        <w:rPr>
          <w:rFonts w:ascii="Palatino Linotype" w:eastAsia="Microsoft Sans Serif" w:hAnsi="Palatino Linotype"/>
          <w:lang w:eastAsia="vi-VN" w:bidi="vi-VN"/>
        </w:rPr>
        <w:t>A. d</w:t>
      </w:r>
      <w:r w:rsidRPr="005A33C3">
        <w:rPr>
          <w:rFonts w:ascii="Palatino Linotype" w:eastAsia="Microsoft Sans Serif" w:hAnsi="Palatino Linotype"/>
          <w:b/>
          <w:u w:val="single"/>
          <w:lang w:eastAsia="vi-VN" w:bidi="vi-VN"/>
        </w:rPr>
        <w:t>a</w:t>
      </w:r>
      <w:r w:rsidRPr="005A33C3">
        <w:rPr>
          <w:rFonts w:ascii="Palatino Linotype" w:eastAsia="Microsoft Sans Serif" w:hAnsi="Palatino Linotype"/>
          <w:lang w:eastAsia="vi-VN" w:bidi="vi-VN"/>
        </w:rPr>
        <w:t xml:space="preserve">te </w:t>
      </w:r>
      <w:r w:rsidRPr="005A33C3">
        <w:rPr>
          <w:rFonts w:ascii="Palatino Linotype" w:eastAsia="Microsoft Sans Serif" w:hAnsi="Palatino Linotype"/>
          <w:lang w:eastAsia="vi-VN" w:bidi="vi-VN"/>
        </w:rPr>
        <w:tab/>
        <w:t>B. b</w:t>
      </w:r>
      <w:r w:rsidRPr="005A33C3">
        <w:rPr>
          <w:rFonts w:ascii="Palatino Linotype" w:eastAsia="Microsoft Sans Serif" w:hAnsi="Palatino Linotype"/>
          <w:b/>
          <w:u w:val="single"/>
          <w:lang w:eastAsia="vi-VN" w:bidi="vi-VN"/>
        </w:rPr>
        <w:t>a</w:t>
      </w:r>
      <w:r w:rsidRPr="005A33C3">
        <w:rPr>
          <w:rFonts w:ascii="Palatino Linotype" w:eastAsia="Microsoft Sans Serif" w:hAnsi="Palatino Linotype"/>
          <w:lang w:eastAsia="vi-VN" w:bidi="vi-VN"/>
        </w:rPr>
        <w:t xml:space="preserve">nk </w:t>
      </w:r>
      <w:r w:rsidRPr="005A33C3">
        <w:rPr>
          <w:rFonts w:ascii="Palatino Linotype" w:eastAsia="Microsoft Sans Serif" w:hAnsi="Palatino Linotype"/>
          <w:lang w:eastAsia="vi-VN" w:bidi="vi-VN"/>
        </w:rPr>
        <w:tab/>
        <w:t>C. pl</w:t>
      </w:r>
      <w:r w:rsidRPr="005A33C3">
        <w:rPr>
          <w:rFonts w:ascii="Palatino Linotype" w:eastAsia="Microsoft Sans Serif" w:hAnsi="Palatino Linotype"/>
          <w:b/>
          <w:u w:val="single"/>
          <w:lang w:eastAsia="vi-VN" w:bidi="vi-VN"/>
        </w:rPr>
        <w:t>a</w:t>
      </w:r>
      <w:r w:rsidRPr="005A33C3">
        <w:rPr>
          <w:rFonts w:ascii="Palatino Linotype" w:eastAsia="Microsoft Sans Serif" w:hAnsi="Palatino Linotype"/>
          <w:lang w:eastAsia="vi-VN" w:bidi="vi-VN"/>
        </w:rPr>
        <w:t xml:space="preserve">ce </w:t>
      </w:r>
      <w:r w:rsidRPr="005A33C3">
        <w:rPr>
          <w:rFonts w:ascii="Palatino Linotype" w:eastAsia="Microsoft Sans Serif" w:hAnsi="Palatino Linotype"/>
          <w:lang w:eastAsia="vi-VN" w:bidi="vi-VN"/>
        </w:rPr>
        <w:tab/>
        <w:t>D. m</w:t>
      </w:r>
      <w:r w:rsidRPr="005A33C3">
        <w:rPr>
          <w:rFonts w:ascii="Palatino Linotype" w:eastAsia="Microsoft Sans Serif" w:hAnsi="Palatino Linotype"/>
          <w:b/>
          <w:u w:val="single"/>
          <w:lang w:eastAsia="vi-VN" w:bidi="vi-VN"/>
        </w:rPr>
        <w:t>a</w:t>
      </w:r>
      <w:r w:rsidRPr="005A33C3">
        <w:rPr>
          <w:rFonts w:ascii="Palatino Linotype" w:eastAsia="Microsoft Sans Serif" w:hAnsi="Palatino Linotype"/>
          <w:lang w:eastAsia="vi-VN" w:bidi="vi-VN"/>
        </w:rPr>
        <w:t>ke</w:t>
      </w:r>
      <w:r w:rsidRPr="00D74F98">
        <w:rPr>
          <w:rFonts w:ascii="Palatino Linotype" w:eastAsia="Microsoft Sans Serif" w:hAnsi="Palatino Linotype"/>
          <w:lang w:eastAsia="vi-VN" w:bidi="vi-VN"/>
        </w:rPr>
        <w:t xml:space="preserve"> </w:t>
      </w:r>
    </w:p>
    <w:p w:rsidR="0043302C" w:rsidRPr="00D74F98" w:rsidRDefault="0043302C" w:rsidP="00D74F98">
      <w:pPr>
        <w:tabs>
          <w:tab w:val="left" w:pos="360"/>
          <w:tab w:val="left" w:pos="2700"/>
          <w:tab w:val="left" w:pos="5400"/>
          <w:tab w:val="left" w:pos="8100"/>
        </w:tabs>
        <w:spacing w:line="276" w:lineRule="auto"/>
        <w:jc w:val="both"/>
        <w:rPr>
          <w:rFonts w:ascii="Palatino Linotype" w:eastAsia="Times New Roman" w:hAnsi="Palatino Linotype"/>
          <w:b/>
          <w:bCs/>
          <w:color w:val="0000FF"/>
        </w:rPr>
      </w:pPr>
    </w:p>
    <w:p w:rsidR="0043302C" w:rsidRPr="00D74F98" w:rsidRDefault="0043302C" w:rsidP="00D74F98">
      <w:pPr>
        <w:tabs>
          <w:tab w:val="left" w:pos="360"/>
          <w:tab w:val="left" w:pos="2700"/>
          <w:tab w:val="left" w:pos="5400"/>
          <w:tab w:val="left" w:pos="8100"/>
        </w:tabs>
        <w:spacing w:line="276" w:lineRule="auto"/>
        <w:jc w:val="both"/>
        <w:rPr>
          <w:rFonts w:ascii="Palatino Linotype" w:eastAsia="Times New Roman" w:hAnsi="Palatino Linotype"/>
          <w:b/>
          <w:bCs/>
          <w:color w:val="0033CC"/>
        </w:rPr>
      </w:pPr>
      <w:r w:rsidRPr="00D74F98">
        <w:rPr>
          <w:rFonts w:ascii="Palatino Linotype" w:eastAsia="Times New Roman" w:hAnsi="Palatino Linotype"/>
          <w:b/>
          <w:bCs/>
          <w:color w:val="0033CC"/>
        </w:rPr>
        <w:t xml:space="preserve">IX. Sử dụng động từ cho trong ngoặc ở dạng hoặc thì đúng để hoàn thành các câu sau. </w:t>
      </w:r>
    </w:p>
    <w:p w:rsidR="0043302C" w:rsidRPr="00D74F98" w:rsidRDefault="0043302C"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74F98">
        <w:rPr>
          <w:rFonts w:ascii="Palatino Linotype" w:hAnsi="Palatino Linotype"/>
          <w:b/>
          <w:bCs/>
          <w:color w:val="0000FF"/>
        </w:rPr>
        <w:t>30.</w:t>
      </w:r>
      <w:r w:rsidRPr="00D74F98">
        <w:rPr>
          <w:rFonts w:ascii="Palatino Linotype" w:hAnsi="Palatino Linotype"/>
          <w:color w:val="0000FF"/>
        </w:rPr>
        <w:t xml:space="preserve"> </w:t>
      </w:r>
      <w:r w:rsidRPr="00D74F98">
        <w:rPr>
          <w:rFonts w:ascii="Palatino Linotype" w:hAnsi="Palatino Linotype"/>
          <w:color w:val="0000FF"/>
        </w:rPr>
        <w:tab/>
      </w:r>
      <w:r w:rsidRPr="00D74F98">
        <w:rPr>
          <w:rFonts w:ascii="Palatino Linotype" w:eastAsia="Microsoft Sans Serif" w:hAnsi="Palatino Linotype"/>
          <w:lang w:eastAsia="vi-VN" w:bidi="vi-VN"/>
        </w:rPr>
        <w:t xml:space="preserve">I can’t understand the French visitors. I wish I </w:t>
      </w:r>
      <w:r w:rsidRPr="00D74F98">
        <w:rPr>
          <w:rFonts w:ascii="Palatino Linotype" w:eastAsia="Microsoft Sans Serif" w:hAnsi="Palatino Linotype"/>
          <w:b/>
          <w:lang w:eastAsia="vi-VN" w:bidi="vi-VN"/>
        </w:rPr>
        <w:t>(know)</w:t>
      </w:r>
      <w:r w:rsidRPr="00D74F98">
        <w:rPr>
          <w:rFonts w:ascii="Palatino Linotype" w:eastAsia="Microsoft Sans Serif" w:hAnsi="Palatino Linotype"/>
          <w:lang w:eastAsia="vi-VN" w:bidi="vi-VN"/>
        </w:rPr>
        <w:t xml:space="preserve"> </w:t>
      </w:r>
      <w:r w:rsidR="005A33C3">
        <w:rPr>
          <w:rFonts w:ascii="Palatino Linotype" w:eastAsia="Microsoft Sans Serif" w:hAnsi="Palatino Linotype"/>
          <w:lang w:eastAsia="vi-VN" w:bidi="vi-VN"/>
        </w:rPr>
        <w:t>_______________</w:t>
      </w:r>
      <w:r w:rsidRPr="00D74F98">
        <w:rPr>
          <w:rFonts w:ascii="Palatino Linotype" w:eastAsia="Microsoft Sans Serif" w:hAnsi="Palatino Linotype"/>
          <w:lang w:eastAsia="vi-VN" w:bidi="vi-VN"/>
        </w:rPr>
        <w:t xml:space="preserve"> French. </w:t>
      </w:r>
    </w:p>
    <w:p w:rsidR="0043302C" w:rsidRPr="00D74F98" w:rsidRDefault="0043302C"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74F98">
        <w:rPr>
          <w:rFonts w:ascii="Palatino Linotype" w:hAnsi="Palatino Linotype"/>
          <w:b/>
          <w:bCs/>
          <w:color w:val="0000FF"/>
        </w:rPr>
        <w:t>31.</w:t>
      </w:r>
      <w:r w:rsidRPr="00D74F98">
        <w:rPr>
          <w:rFonts w:ascii="Palatino Linotype" w:hAnsi="Palatino Linotype"/>
          <w:color w:val="0000FF"/>
        </w:rPr>
        <w:t xml:space="preserve"> </w:t>
      </w:r>
      <w:r w:rsidRPr="00D74F98">
        <w:rPr>
          <w:rFonts w:ascii="Palatino Linotype" w:hAnsi="Palatino Linotype"/>
          <w:color w:val="0000FF"/>
        </w:rPr>
        <w:tab/>
      </w:r>
      <w:r w:rsidRPr="00D74F98">
        <w:rPr>
          <w:rFonts w:ascii="Palatino Linotype" w:eastAsia="Microsoft Sans Serif" w:hAnsi="Palatino Linotype"/>
          <w:lang w:eastAsia="vi-VN" w:bidi="vi-VN"/>
        </w:rPr>
        <w:t xml:space="preserve">If my sister </w:t>
      </w:r>
      <w:r w:rsidRPr="00D74F98">
        <w:rPr>
          <w:rFonts w:ascii="Palatino Linotype" w:eastAsia="Microsoft Sans Serif" w:hAnsi="Palatino Linotype"/>
          <w:b/>
          <w:lang w:eastAsia="vi-VN" w:bidi="vi-VN"/>
        </w:rPr>
        <w:t>(come)</w:t>
      </w:r>
      <w:r w:rsidRPr="00D74F98">
        <w:rPr>
          <w:rFonts w:ascii="Palatino Linotype" w:eastAsia="Microsoft Sans Serif" w:hAnsi="Palatino Linotype"/>
          <w:lang w:eastAsia="vi-VN" w:bidi="vi-VN"/>
        </w:rPr>
        <w:t xml:space="preserve"> </w:t>
      </w:r>
      <w:r w:rsidR="005A33C3">
        <w:rPr>
          <w:rFonts w:ascii="Palatino Linotype" w:eastAsia="Microsoft Sans Serif" w:hAnsi="Palatino Linotype"/>
          <w:lang w:eastAsia="vi-VN" w:bidi="vi-VN"/>
        </w:rPr>
        <w:t>_______________</w:t>
      </w:r>
      <w:r w:rsidR="005A33C3" w:rsidRPr="00D74F98">
        <w:rPr>
          <w:rFonts w:ascii="Palatino Linotype" w:eastAsia="Microsoft Sans Serif" w:hAnsi="Palatino Linotype"/>
          <w:lang w:eastAsia="vi-VN" w:bidi="vi-VN"/>
        </w:rPr>
        <w:t xml:space="preserve"> </w:t>
      </w:r>
      <w:r w:rsidRPr="00D74F98">
        <w:rPr>
          <w:rFonts w:ascii="Palatino Linotype" w:eastAsia="Microsoft Sans Serif" w:hAnsi="Palatino Linotype"/>
          <w:lang w:eastAsia="vi-VN" w:bidi="vi-VN"/>
        </w:rPr>
        <w:t xml:space="preserve">here, I’ll tell her the truth. </w:t>
      </w:r>
    </w:p>
    <w:p w:rsidR="0043302C" w:rsidRPr="00D74F98" w:rsidRDefault="0043302C"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74F98">
        <w:rPr>
          <w:rFonts w:ascii="Palatino Linotype" w:hAnsi="Palatino Linotype"/>
          <w:b/>
          <w:bCs/>
          <w:color w:val="0000FF"/>
        </w:rPr>
        <w:t>32.</w:t>
      </w:r>
      <w:r w:rsidRPr="00D74F98">
        <w:rPr>
          <w:rFonts w:ascii="Palatino Linotype" w:hAnsi="Palatino Linotype"/>
          <w:color w:val="0000FF"/>
        </w:rPr>
        <w:t xml:space="preserve"> </w:t>
      </w:r>
      <w:r w:rsidRPr="00D74F98">
        <w:rPr>
          <w:rFonts w:ascii="Palatino Linotype" w:hAnsi="Palatino Linotype"/>
          <w:color w:val="0000FF"/>
        </w:rPr>
        <w:tab/>
      </w:r>
      <w:r w:rsidRPr="00D74F98">
        <w:rPr>
          <w:rFonts w:ascii="Palatino Linotype" w:eastAsia="Microsoft Sans Serif" w:hAnsi="Palatino Linotype"/>
          <w:lang w:eastAsia="vi-VN" w:bidi="vi-VN"/>
        </w:rPr>
        <w:t>My teacher suggest</w:t>
      </w:r>
      <w:r w:rsidR="00C6482C" w:rsidRPr="00D74F98">
        <w:rPr>
          <w:rFonts w:ascii="Palatino Linotype" w:eastAsia="Microsoft Sans Serif" w:hAnsi="Palatino Linotype"/>
          <w:lang w:eastAsia="vi-VN" w:bidi="vi-VN"/>
        </w:rPr>
        <w:t>ed</w:t>
      </w:r>
      <w:r w:rsidRPr="00D74F98">
        <w:rPr>
          <w:rFonts w:ascii="Palatino Linotype" w:eastAsia="Microsoft Sans Serif" w:hAnsi="Palatino Linotype"/>
          <w:lang w:eastAsia="vi-VN" w:bidi="vi-VN"/>
        </w:rPr>
        <w:t xml:space="preserve"> </w:t>
      </w:r>
      <w:r w:rsidRPr="00D74F98">
        <w:rPr>
          <w:rFonts w:ascii="Palatino Linotype" w:eastAsia="Microsoft Sans Serif" w:hAnsi="Palatino Linotype"/>
          <w:b/>
          <w:lang w:eastAsia="vi-VN" w:bidi="vi-VN"/>
        </w:rPr>
        <w:t>(help)</w:t>
      </w:r>
      <w:r w:rsidRPr="00D74F98">
        <w:rPr>
          <w:rFonts w:ascii="Palatino Linotype" w:eastAsia="Microsoft Sans Serif" w:hAnsi="Palatino Linotype"/>
          <w:lang w:eastAsia="vi-VN" w:bidi="vi-VN"/>
        </w:rPr>
        <w:t xml:space="preserve"> </w:t>
      </w:r>
      <w:r w:rsidR="005A33C3">
        <w:rPr>
          <w:rFonts w:ascii="Palatino Linotype" w:eastAsia="Microsoft Sans Serif" w:hAnsi="Palatino Linotype"/>
          <w:lang w:eastAsia="vi-VN" w:bidi="vi-VN"/>
        </w:rPr>
        <w:t>_______________</w:t>
      </w:r>
      <w:r w:rsidR="005A33C3" w:rsidRPr="00D74F98">
        <w:rPr>
          <w:rFonts w:ascii="Palatino Linotype" w:eastAsia="Microsoft Sans Serif" w:hAnsi="Palatino Linotype"/>
          <w:lang w:eastAsia="vi-VN" w:bidi="vi-VN"/>
        </w:rPr>
        <w:t xml:space="preserve"> </w:t>
      </w:r>
      <w:r w:rsidRPr="00D74F98">
        <w:rPr>
          <w:rFonts w:ascii="Palatino Linotype" w:eastAsia="Microsoft Sans Serif" w:hAnsi="Palatino Linotype"/>
          <w:lang w:eastAsia="vi-VN" w:bidi="vi-VN"/>
        </w:rPr>
        <w:t>elderly people with their chores.</w:t>
      </w:r>
    </w:p>
    <w:p w:rsidR="0043302C" w:rsidRPr="00D74F98" w:rsidRDefault="0043302C"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74F98">
        <w:rPr>
          <w:rFonts w:ascii="Palatino Linotype" w:hAnsi="Palatino Linotype"/>
          <w:b/>
          <w:bCs/>
          <w:color w:val="0000FF"/>
        </w:rPr>
        <w:lastRenderedPageBreak/>
        <w:t xml:space="preserve">33. </w:t>
      </w:r>
      <w:r w:rsidRPr="00D74F98">
        <w:rPr>
          <w:rFonts w:ascii="Palatino Linotype" w:hAnsi="Palatino Linotype"/>
          <w:b/>
          <w:bCs/>
          <w:color w:val="0000FF"/>
        </w:rPr>
        <w:tab/>
      </w:r>
      <w:r w:rsidRPr="00D74F98">
        <w:rPr>
          <w:rFonts w:ascii="Palatino Linotype" w:eastAsia="Microsoft Sans Serif" w:hAnsi="Palatino Linotype"/>
          <w:lang w:eastAsia="vi-VN" w:bidi="vi-VN"/>
        </w:rPr>
        <w:t xml:space="preserve">The doctor told my father </w:t>
      </w:r>
      <w:r w:rsidRPr="00D74F98">
        <w:rPr>
          <w:rFonts w:ascii="Palatino Linotype" w:eastAsia="Microsoft Sans Serif" w:hAnsi="Palatino Linotype"/>
          <w:b/>
          <w:lang w:eastAsia="vi-VN" w:bidi="vi-VN"/>
        </w:rPr>
        <w:t>(stop)</w:t>
      </w:r>
      <w:r w:rsidRPr="00D74F98">
        <w:rPr>
          <w:rFonts w:ascii="Palatino Linotype" w:eastAsia="Microsoft Sans Serif" w:hAnsi="Palatino Linotype"/>
          <w:lang w:eastAsia="vi-VN" w:bidi="vi-VN"/>
        </w:rPr>
        <w:t xml:space="preserve"> </w:t>
      </w:r>
      <w:r w:rsidR="005A33C3">
        <w:rPr>
          <w:rFonts w:ascii="Palatino Linotype" w:eastAsia="Microsoft Sans Serif" w:hAnsi="Palatino Linotype"/>
          <w:lang w:eastAsia="vi-VN" w:bidi="vi-VN"/>
        </w:rPr>
        <w:t>_______________</w:t>
      </w:r>
      <w:r w:rsidR="005A33C3" w:rsidRPr="00D74F98">
        <w:rPr>
          <w:rFonts w:ascii="Palatino Linotype" w:eastAsia="Microsoft Sans Serif" w:hAnsi="Palatino Linotype"/>
          <w:lang w:eastAsia="vi-VN" w:bidi="vi-VN"/>
        </w:rPr>
        <w:t xml:space="preserve"> </w:t>
      </w:r>
      <w:r w:rsidRPr="00D74F98">
        <w:rPr>
          <w:rFonts w:ascii="Palatino Linotype" w:eastAsia="Microsoft Sans Serif" w:hAnsi="Palatino Linotype"/>
          <w:lang w:eastAsia="vi-VN" w:bidi="vi-VN"/>
        </w:rPr>
        <w:t xml:space="preserve">smoking because of his sickness. </w:t>
      </w:r>
    </w:p>
    <w:p w:rsidR="0043302C" w:rsidRPr="00D74F98" w:rsidRDefault="0043302C"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74F98">
        <w:rPr>
          <w:rFonts w:ascii="Palatino Linotype" w:hAnsi="Palatino Linotype"/>
          <w:b/>
          <w:bCs/>
          <w:color w:val="0000FF"/>
        </w:rPr>
        <w:t>34.</w:t>
      </w:r>
      <w:r w:rsidRPr="00D74F98">
        <w:rPr>
          <w:rFonts w:ascii="Palatino Linotype" w:hAnsi="Palatino Linotype"/>
          <w:color w:val="0000FF"/>
        </w:rPr>
        <w:t xml:space="preserve"> </w:t>
      </w:r>
      <w:r w:rsidRPr="00D74F98">
        <w:rPr>
          <w:rFonts w:ascii="Palatino Linotype" w:hAnsi="Palatino Linotype"/>
          <w:color w:val="0000FF"/>
        </w:rPr>
        <w:tab/>
      </w:r>
      <w:r w:rsidRPr="00D74F98">
        <w:rPr>
          <w:rFonts w:ascii="Palatino Linotype" w:eastAsia="Microsoft Sans Serif" w:hAnsi="Palatino Linotype"/>
          <w:lang w:eastAsia="vi-VN" w:bidi="vi-VN"/>
        </w:rPr>
        <w:t xml:space="preserve">While Mary </w:t>
      </w:r>
      <w:r w:rsidRPr="00D74F98">
        <w:rPr>
          <w:rFonts w:ascii="Palatino Linotype" w:eastAsia="Microsoft Sans Serif" w:hAnsi="Palatino Linotype"/>
          <w:b/>
          <w:lang w:eastAsia="vi-VN" w:bidi="vi-VN"/>
        </w:rPr>
        <w:t>(shop)</w:t>
      </w:r>
      <w:r w:rsidRPr="00D74F98">
        <w:rPr>
          <w:rFonts w:ascii="Palatino Linotype" w:eastAsia="Microsoft Sans Serif" w:hAnsi="Palatino Linotype"/>
          <w:lang w:eastAsia="vi-VN" w:bidi="vi-VN"/>
        </w:rPr>
        <w:t xml:space="preserve"> </w:t>
      </w:r>
      <w:r w:rsidR="005A33C3">
        <w:rPr>
          <w:rFonts w:ascii="Palatino Linotype" w:eastAsia="Microsoft Sans Serif" w:hAnsi="Palatino Linotype"/>
          <w:lang w:eastAsia="vi-VN" w:bidi="vi-VN"/>
        </w:rPr>
        <w:t>_______________</w:t>
      </w:r>
      <w:r w:rsidR="005A33C3" w:rsidRPr="00D74F98">
        <w:rPr>
          <w:rFonts w:ascii="Palatino Linotype" w:eastAsia="Microsoft Sans Serif" w:hAnsi="Palatino Linotype"/>
          <w:lang w:eastAsia="vi-VN" w:bidi="vi-VN"/>
        </w:rPr>
        <w:t xml:space="preserve"> </w:t>
      </w:r>
      <w:r w:rsidRPr="00D74F98">
        <w:rPr>
          <w:rFonts w:ascii="Palatino Linotype" w:eastAsia="Microsoft Sans Serif" w:hAnsi="Palatino Linotype"/>
          <w:lang w:eastAsia="vi-VN" w:bidi="vi-VN"/>
        </w:rPr>
        <w:t xml:space="preserve">in the market, she saw her old friend. </w:t>
      </w:r>
    </w:p>
    <w:p w:rsidR="0043302C" w:rsidRPr="00D74F98" w:rsidRDefault="0043302C"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74F98">
        <w:rPr>
          <w:rFonts w:ascii="Palatino Linotype" w:hAnsi="Palatino Linotype"/>
          <w:b/>
          <w:bCs/>
          <w:color w:val="0000FF"/>
        </w:rPr>
        <w:t>35.</w:t>
      </w:r>
      <w:r w:rsidRPr="00D74F98">
        <w:rPr>
          <w:rFonts w:ascii="Palatino Linotype" w:hAnsi="Palatino Linotype"/>
          <w:color w:val="0000FF"/>
        </w:rPr>
        <w:t xml:space="preserve"> </w:t>
      </w:r>
      <w:r w:rsidRPr="00D74F98">
        <w:rPr>
          <w:rFonts w:ascii="Palatino Linotype" w:hAnsi="Palatino Linotype"/>
          <w:color w:val="0000FF"/>
        </w:rPr>
        <w:tab/>
      </w:r>
      <w:r w:rsidRPr="00D74F98">
        <w:rPr>
          <w:rFonts w:ascii="Palatino Linotype" w:eastAsia="Microsoft Sans Serif" w:hAnsi="Palatino Linotype"/>
          <w:lang w:eastAsia="vi-VN" w:bidi="vi-VN"/>
        </w:rPr>
        <w:t xml:space="preserve">This newspaper </w:t>
      </w:r>
      <w:r w:rsidRPr="00D74F98">
        <w:rPr>
          <w:rFonts w:ascii="Palatino Linotype" w:eastAsia="Microsoft Sans Serif" w:hAnsi="Palatino Linotype"/>
          <w:b/>
          <w:lang w:eastAsia="vi-VN" w:bidi="vi-VN"/>
        </w:rPr>
        <w:t>(publish)</w:t>
      </w:r>
      <w:r w:rsidRPr="00D74F98">
        <w:rPr>
          <w:rFonts w:ascii="Palatino Linotype" w:eastAsia="Microsoft Sans Serif" w:hAnsi="Palatino Linotype"/>
          <w:lang w:eastAsia="vi-VN" w:bidi="vi-VN"/>
        </w:rPr>
        <w:t xml:space="preserve"> </w:t>
      </w:r>
      <w:r w:rsidR="005A33C3">
        <w:rPr>
          <w:rFonts w:ascii="Palatino Linotype" w:eastAsia="Microsoft Sans Serif" w:hAnsi="Palatino Linotype"/>
          <w:lang w:eastAsia="vi-VN" w:bidi="vi-VN"/>
        </w:rPr>
        <w:t>_______________</w:t>
      </w:r>
      <w:r w:rsidR="005A33C3" w:rsidRPr="00D74F98">
        <w:rPr>
          <w:rFonts w:ascii="Palatino Linotype" w:eastAsia="Microsoft Sans Serif" w:hAnsi="Palatino Linotype"/>
          <w:lang w:eastAsia="vi-VN" w:bidi="vi-VN"/>
        </w:rPr>
        <w:t xml:space="preserve"> </w:t>
      </w:r>
      <w:r w:rsidRPr="00D74F98">
        <w:rPr>
          <w:rFonts w:ascii="Palatino Linotype" w:eastAsia="Microsoft Sans Serif" w:hAnsi="Palatino Linotype"/>
          <w:lang w:eastAsia="vi-VN" w:bidi="vi-VN"/>
        </w:rPr>
        <w:t xml:space="preserve">every day. It’s a daily newspaper. </w:t>
      </w:r>
    </w:p>
    <w:p w:rsidR="00D74F98" w:rsidRPr="00D74F98" w:rsidRDefault="00D74F98" w:rsidP="00D74F98">
      <w:pPr>
        <w:tabs>
          <w:tab w:val="left" w:pos="360"/>
          <w:tab w:val="left" w:pos="2700"/>
          <w:tab w:val="left" w:pos="5400"/>
          <w:tab w:val="left" w:pos="8100"/>
        </w:tabs>
        <w:spacing w:line="276" w:lineRule="auto"/>
        <w:jc w:val="center"/>
        <w:rPr>
          <w:rFonts w:ascii="Palatino Linotype" w:eastAsia="Microsoft Sans Serif" w:hAnsi="Palatino Linotype"/>
          <w:b/>
          <w:lang w:eastAsia="vi-VN" w:bidi="vi-VN"/>
        </w:rPr>
      </w:pPr>
    </w:p>
    <w:p w:rsidR="0043302C" w:rsidRPr="00D74F98" w:rsidRDefault="00D74F98" w:rsidP="00D74F98">
      <w:pPr>
        <w:tabs>
          <w:tab w:val="left" w:pos="360"/>
          <w:tab w:val="left" w:pos="2700"/>
          <w:tab w:val="left" w:pos="5400"/>
          <w:tab w:val="left" w:pos="8100"/>
        </w:tabs>
        <w:spacing w:line="276" w:lineRule="auto"/>
        <w:jc w:val="center"/>
        <w:rPr>
          <w:rFonts w:ascii="Palatino Linotype" w:eastAsia="Times New Roman" w:hAnsi="Palatino Linotype"/>
          <w:b/>
          <w:bCs/>
          <w:color w:val="0000FF"/>
        </w:rPr>
      </w:pPr>
      <w:r w:rsidRPr="00D74F98">
        <w:rPr>
          <w:rFonts w:ascii="Palatino Linotype" w:eastAsia="Microsoft Sans Serif" w:hAnsi="Palatino Linotype"/>
          <w:b/>
          <w:lang w:eastAsia="vi-VN" w:bidi="vi-VN"/>
        </w:rPr>
        <w:t xml:space="preserve">--- </w:t>
      </w:r>
      <w:r w:rsidR="0043302C" w:rsidRPr="00D74F98">
        <w:rPr>
          <w:rFonts w:ascii="Palatino Linotype" w:eastAsia="Microsoft Sans Serif" w:hAnsi="Palatino Linotype"/>
          <w:b/>
          <w:lang w:eastAsia="vi-VN" w:bidi="vi-VN"/>
        </w:rPr>
        <w:t xml:space="preserve">THE END </w:t>
      </w:r>
      <w:r w:rsidRPr="00D74F98">
        <w:rPr>
          <w:rFonts w:ascii="Palatino Linotype" w:eastAsia="Microsoft Sans Serif" w:hAnsi="Palatino Linotype"/>
          <w:b/>
          <w:lang w:eastAsia="vi-VN" w:bidi="vi-VN"/>
        </w:rPr>
        <w:t>---</w:t>
      </w:r>
    </w:p>
    <w:p w:rsidR="00211840" w:rsidRDefault="00211840"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5A33C3" w:rsidRDefault="005A33C3"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5A33C3" w:rsidRDefault="005A33C3"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5A33C3" w:rsidRDefault="005A33C3"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5A33C3" w:rsidRDefault="005A33C3"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5A33C3" w:rsidRDefault="005A33C3"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5A33C3" w:rsidRDefault="005A33C3"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5A33C3" w:rsidRDefault="005A33C3"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5A33C3" w:rsidRDefault="005A33C3"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5A33C3" w:rsidRDefault="005A33C3"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5A33C3" w:rsidRDefault="005A33C3"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5A33C3" w:rsidRDefault="005A33C3"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5A33C3" w:rsidRDefault="005A33C3"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5A33C3" w:rsidRDefault="005A33C3"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5A33C3" w:rsidRDefault="005A33C3"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5A33C3" w:rsidRDefault="005A33C3"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5A33C3" w:rsidRDefault="005A33C3"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5A33C3" w:rsidRDefault="005A33C3"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5A33C3" w:rsidRDefault="005A33C3"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5A33C3" w:rsidRDefault="005A33C3"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5A33C3" w:rsidRDefault="005A33C3"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5A33C3" w:rsidRDefault="005A33C3"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5A33C3" w:rsidRDefault="005A33C3"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5A33C3" w:rsidRDefault="005A33C3"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5A33C3" w:rsidRDefault="005A33C3"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5A33C3" w:rsidRDefault="005A33C3"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5A33C3" w:rsidRDefault="005A33C3"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5A33C3" w:rsidRDefault="005A33C3"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5A33C3" w:rsidRDefault="005A33C3"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5A33C3" w:rsidRDefault="005A33C3"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5A33C3" w:rsidRDefault="005A33C3"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5A33C3" w:rsidRDefault="005A33C3"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5A33C3" w:rsidRDefault="005A33C3"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5A33C3" w:rsidRDefault="005A33C3"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5A33C3" w:rsidRDefault="005A33C3"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5A33C3" w:rsidRDefault="005A33C3"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5A33C3" w:rsidRDefault="005A33C3"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5A33C3" w:rsidRDefault="005A33C3"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5A33C3" w:rsidRPr="00D74F98" w:rsidRDefault="005A33C3" w:rsidP="00D74F98">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D74F98" w:rsidRPr="00D74F98" w:rsidRDefault="00D74F98" w:rsidP="00D74F98">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p>
    <w:sectPr w:rsidR="00D74F98" w:rsidRPr="00D74F98" w:rsidSect="00F14554">
      <w:headerReference w:type="even" r:id="rId9"/>
      <w:headerReference w:type="default" r:id="rId10"/>
      <w:headerReference w:type="first" r:id="rId11"/>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EFE" w:rsidRDefault="00A60EFE" w:rsidP="005A6778">
      <w:r>
        <w:separator/>
      </w:r>
    </w:p>
  </w:endnote>
  <w:endnote w:type="continuationSeparator" w:id="0">
    <w:p w:rsidR="00A60EFE" w:rsidRDefault="00A60EFE" w:rsidP="005A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nTimeH">
    <w:altName w:val="Courier New"/>
    <w:panose1 w:val="020B7200000000000000"/>
    <w:charset w:val="00"/>
    <w:family w:val="swiss"/>
    <w:pitch w:val="variable"/>
    <w:sig w:usb0="00000003" w:usb1="00000000" w:usb2="00000000" w:usb3="00000000" w:csb0="00000001" w:csb1="00000000"/>
  </w:font>
  <w:font w:name="DengXian">
    <w:altName w:val="等线"/>
    <w:charset w:val="86"/>
    <w:family w:val="modern"/>
    <w:pitch w:val="fixed"/>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EFE" w:rsidRDefault="00A60EFE" w:rsidP="005A6778">
      <w:r>
        <w:separator/>
      </w:r>
    </w:p>
  </w:footnote>
  <w:footnote w:type="continuationSeparator" w:id="0">
    <w:p w:rsidR="00A60EFE" w:rsidRDefault="00A60EFE" w:rsidP="005A6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620" w:rsidRDefault="001966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620" w:rsidRPr="005A6778" w:rsidRDefault="00196620" w:rsidP="005A6778">
    <w:pPr>
      <w:pStyle w:val="Header"/>
      <w:jc w:val="center"/>
      <w:rPr>
        <w:rFonts w:ascii="Palatino Linotype" w:hAnsi="Palatino Linotype"/>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620" w:rsidRDefault="001966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2CE6B84A"/>
    <w:name w:val="WW8Num2"/>
    <w:lvl w:ilvl="0">
      <w:numFmt w:val="decimal"/>
      <w:lvlText w:val="%1."/>
      <w:lvlJc w:val="left"/>
      <w:pPr>
        <w:tabs>
          <w:tab w:val="num" w:pos="360"/>
        </w:tabs>
        <w:ind w:left="360" w:hanging="360"/>
      </w:pPr>
      <w:rPr>
        <w:b/>
      </w:rPr>
    </w:lvl>
  </w:abstractNum>
  <w:abstractNum w:abstractNumId="2">
    <w:nsid w:val="00000008"/>
    <w:multiLevelType w:val="multilevel"/>
    <w:tmpl w:val="081A1B3E"/>
    <w:name w:val="WW8Num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000000A"/>
    <w:multiLevelType w:val="multilevel"/>
    <w:tmpl w:val="C0643EF0"/>
    <w:name w:val="WW8Num10"/>
    <w:lvl w:ilvl="0">
      <w:start w:val="1"/>
      <w:numFmt w:val="upperRoman"/>
      <w:lvlText w:val="%1."/>
      <w:lvlJc w:val="left"/>
      <w:pPr>
        <w:tabs>
          <w:tab w:val="num" w:pos="1080"/>
        </w:tabs>
        <w:ind w:left="1080" w:hanging="720"/>
      </w:pPr>
      <w:rPr>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C"/>
    <w:multiLevelType w:val="singleLevel"/>
    <w:tmpl w:val="0000000C"/>
    <w:name w:val="WW8Num12"/>
    <w:lvl w:ilvl="0">
      <w:start w:val="1"/>
      <w:numFmt w:val="upperLetter"/>
      <w:lvlText w:val="%1."/>
      <w:lvlJc w:val="left"/>
      <w:pPr>
        <w:tabs>
          <w:tab w:val="num" w:pos="720"/>
        </w:tabs>
        <w:ind w:left="720" w:hanging="360"/>
      </w:pPr>
    </w:lvl>
  </w:abstractNum>
  <w:abstractNum w:abstractNumId="5">
    <w:nsid w:val="0000000E"/>
    <w:multiLevelType w:val="multilevel"/>
    <w:tmpl w:val="0000000E"/>
    <w:name w:val="WW8Num1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7CF4D8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27B7F58"/>
    <w:multiLevelType w:val="hybridMultilevel"/>
    <w:tmpl w:val="97169336"/>
    <w:lvl w:ilvl="0" w:tplc="A7D299CC">
      <w:start w:val="40"/>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E0C44B0"/>
    <w:multiLevelType w:val="hybridMultilevel"/>
    <w:tmpl w:val="62421632"/>
    <w:lvl w:ilvl="0" w:tplc="F412FBB2">
      <w:start w:val="1"/>
      <w:numFmt w:val="upperLetter"/>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4163A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97434A4"/>
    <w:multiLevelType w:val="hybridMultilevel"/>
    <w:tmpl w:val="EE4C9364"/>
    <w:lvl w:ilvl="0" w:tplc="4148C26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60056546"/>
    <w:multiLevelType w:val="hybridMultilevel"/>
    <w:tmpl w:val="D0C24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471009"/>
    <w:multiLevelType w:val="hybridMultilevel"/>
    <w:tmpl w:val="FF62E23E"/>
    <w:lvl w:ilvl="0" w:tplc="C10C99FC">
      <w:start w:val="1"/>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3">
    <w:nsid w:val="769877DE"/>
    <w:multiLevelType w:val="hybridMultilevel"/>
    <w:tmpl w:val="B5F637E4"/>
    <w:lvl w:ilvl="0" w:tplc="D71837A8">
      <w:start w:val="40"/>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76C9604A"/>
    <w:multiLevelType w:val="hybridMultilevel"/>
    <w:tmpl w:val="6FD8462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4"/>
  </w:num>
  <w:num w:numId="4">
    <w:abstractNumId w:val="9"/>
  </w:num>
  <w:num w:numId="5">
    <w:abstractNumId w:val="10"/>
  </w:num>
  <w:num w:numId="6">
    <w:abstractNumId w:val="6"/>
  </w:num>
  <w:num w:numId="7">
    <w:abstractNumId w:val="13"/>
  </w:num>
  <w:num w:numId="8">
    <w:abstractNumId w:val="7"/>
  </w:num>
  <w:num w:numId="9">
    <w:abstractNumId w:val="12"/>
  </w:num>
  <w:num w:numId="10">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E9"/>
    <w:rsid w:val="000006C5"/>
    <w:rsid w:val="000033D0"/>
    <w:rsid w:val="0000680A"/>
    <w:rsid w:val="0000692C"/>
    <w:rsid w:val="00010582"/>
    <w:rsid w:val="00013C20"/>
    <w:rsid w:val="000206ED"/>
    <w:rsid w:val="0002485D"/>
    <w:rsid w:val="00026593"/>
    <w:rsid w:val="0003525E"/>
    <w:rsid w:val="00036786"/>
    <w:rsid w:val="000400E0"/>
    <w:rsid w:val="000429EA"/>
    <w:rsid w:val="0005336B"/>
    <w:rsid w:val="00054E4B"/>
    <w:rsid w:val="000567A3"/>
    <w:rsid w:val="0006214C"/>
    <w:rsid w:val="00074188"/>
    <w:rsid w:val="00074CD7"/>
    <w:rsid w:val="0007658B"/>
    <w:rsid w:val="0009111D"/>
    <w:rsid w:val="0009361A"/>
    <w:rsid w:val="00095FE8"/>
    <w:rsid w:val="000A578D"/>
    <w:rsid w:val="000B11B0"/>
    <w:rsid w:val="000B540F"/>
    <w:rsid w:val="000B6FB7"/>
    <w:rsid w:val="000C256E"/>
    <w:rsid w:val="000C3EBB"/>
    <w:rsid w:val="000D408F"/>
    <w:rsid w:val="000D4F4B"/>
    <w:rsid w:val="000E05BE"/>
    <w:rsid w:val="000E209B"/>
    <w:rsid w:val="000F10B7"/>
    <w:rsid w:val="000F14CF"/>
    <w:rsid w:val="000F7396"/>
    <w:rsid w:val="0011604E"/>
    <w:rsid w:val="00120D3E"/>
    <w:rsid w:val="00130035"/>
    <w:rsid w:val="00136798"/>
    <w:rsid w:val="0014468D"/>
    <w:rsid w:val="001479DC"/>
    <w:rsid w:val="001554B3"/>
    <w:rsid w:val="00156C6A"/>
    <w:rsid w:val="001618D8"/>
    <w:rsid w:val="00167557"/>
    <w:rsid w:val="001749C0"/>
    <w:rsid w:val="001770FF"/>
    <w:rsid w:val="00177D45"/>
    <w:rsid w:val="0018498D"/>
    <w:rsid w:val="00185944"/>
    <w:rsid w:val="00185B73"/>
    <w:rsid w:val="00196620"/>
    <w:rsid w:val="001A3E5B"/>
    <w:rsid w:val="001A3F89"/>
    <w:rsid w:val="001A4528"/>
    <w:rsid w:val="001B2D1A"/>
    <w:rsid w:val="001C0B19"/>
    <w:rsid w:val="001C194A"/>
    <w:rsid w:val="001C5DA5"/>
    <w:rsid w:val="001E4902"/>
    <w:rsid w:val="001E5DF1"/>
    <w:rsid w:val="001E5F2D"/>
    <w:rsid w:val="00206E1D"/>
    <w:rsid w:val="00207373"/>
    <w:rsid w:val="00211840"/>
    <w:rsid w:val="00212F26"/>
    <w:rsid w:val="00232DB1"/>
    <w:rsid w:val="002333A6"/>
    <w:rsid w:val="0023439F"/>
    <w:rsid w:val="00235F81"/>
    <w:rsid w:val="00242CD0"/>
    <w:rsid w:val="00253E3E"/>
    <w:rsid w:val="00263350"/>
    <w:rsid w:val="00267165"/>
    <w:rsid w:val="00273621"/>
    <w:rsid w:val="002805ED"/>
    <w:rsid w:val="00291A1E"/>
    <w:rsid w:val="0029295B"/>
    <w:rsid w:val="00297FDC"/>
    <w:rsid w:val="002A146A"/>
    <w:rsid w:val="002A78F4"/>
    <w:rsid w:val="002C0434"/>
    <w:rsid w:val="002D1479"/>
    <w:rsid w:val="002D5AA1"/>
    <w:rsid w:val="002D5BF0"/>
    <w:rsid w:val="002D6537"/>
    <w:rsid w:val="002E1361"/>
    <w:rsid w:val="002E17A2"/>
    <w:rsid w:val="002E7759"/>
    <w:rsid w:val="002F365D"/>
    <w:rsid w:val="002F3C02"/>
    <w:rsid w:val="002F4A5E"/>
    <w:rsid w:val="0032634F"/>
    <w:rsid w:val="00327A66"/>
    <w:rsid w:val="00343183"/>
    <w:rsid w:val="003437F7"/>
    <w:rsid w:val="0035723D"/>
    <w:rsid w:val="00357376"/>
    <w:rsid w:val="003608F2"/>
    <w:rsid w:val="00361546"/>
    <w:rsid w:val="00363AF3"/>
    <w:rsid w:val="00364B1E"/>
    <w:rsid w:val="003832F6"/>
    <w:rsid w:val="003856CD"/>
    <w:rsid w:val="00386E6B"/>
    <w:rsid w:val="0039007C"/>
    <w:rsid w:val="00393B90"/>
    <w:rsid w:val="00394382"/>
    <w:rsid w:val="003B1141"/>
    <w:rsid w:val="003B149C"/>
    <w:rsid w:val="003B394C"/>
    <w:rsid w:val="003C0434"/>
    <w:rsid w:val="003C72AC"/>
    <w:rsid w:val="003D3250"/>
    <w:rsid w:val="003D38A1"/>
    <w:rsid w:val="003E05D1"/>
    <w:rsid w:val="003E1E89"/>
    <w:rsid w:val="003E7F3D"/>
    <w:rsid w:val="003F0518"/>
    <w:rsid w:val="003F21EF"/>
    <w:rsid w:val="00401283"/>
    <w:rsid w:val="004026D2"/>
    <w:rsid w:val="00403644"/>
    <w:rsid w:val="00416236"/>
    <w:rsid w:val="00424B72"/>
    <w:rsid w:val="0043302C"/>
    <w:rsid w:val="0044591F"/>
    <w:rsid w:val="0045693C"/>
    <w:rsid w:val="00457A65"/>
    <w:rsid w:val="004605D3"/>
    <w:rsid w:val="00460EEB"/>
    <w:rsid w:val="00460F67"/>
    <w:rsid w:val="00461BA5"/>
    <w:rsid w:val="004630F0"/>
    <w:rsid w:val="004666BE"/>
    <w:rsid w:val="004735AD"/>
    <w:rsid w:val="00474928"/>
    <w:rsid w:val="00474D47"/>
    <w:rsid w:val="004837D4"/>
    <w:rsid w:val="00485D40"/>
    <w:rsid w:val="00487D1E"/>
    <w:rsid w:val="004935F6"/>
    <w:rsid w:val="0049394B"/>
    <w:rsid w:val="00497535"/>
    <w:rsid w:val="004A36D0"/>
    <w:rsid w:val="004A4C0E"/>
    <w:rsid w:val="004A7E1B"/>
    <w:rsid w:val="004B274F"/>
    <w:rsid w:val="004C3EFB"/>
    <w:rsid w:val="004D0A76"/>
    <w:rsid w:val="004D5C3D"/>
    <w:rsid w:val="004E4523"/>
    <w:rsid w:val="004E4569"/>
    <w:rsid w:val="004E4DB2"/>
    <w:rsid w:val="004E599C"/>
    <w:rsid w:val="004E73AB"/>
    <w:rsid w:val="0050012D"/>
    <w:rsid w:val="00500672"/>
    <w:rsid w:val="005049F2"/>
    <w:rsid w:val="005054DC"/>
    <w:rsid w:val="00511B33"/>
    <w:rsid w:val="00512076"/>
    <w:rsid w:val="0051403A"/>
    <w:rsid w:val="00521E69"/>
    <w:rsid w:val="00523C25"/>
    <w:rsid w:val="005411FA"/>
    <w:rsid w:val="005541FF"/>
    <w:rsid w:val="005550AB"/>
    <w:rsid w:val="00557B68"/>
    <w:rsid w:val="005621BA"/>
    <w:rsid w:val="00566A45"/>
    <w:rsid w:val="005715D0"/>
    <w:rsid w:val="00580E30"/>
    <w:rsid w:val="005837B9"/>
    <w:rsid w:val="0059515D"/>
    <w:rsid w:val="005A33C3"/>
    <w:rsid w:val="005A5695"/>
    <w:rsid w:val="005A5EB7"/>
    <w:rsid w:val="005A6778"/>
    <w:rsid w:val="005A6867"/>
    <w:rsid w:val="005B289A"/>
    <w:rsid w:val="005B7315"/>
    <w:rsid w:val="005C13FF"/>
    <w:rsid w:val="005C16CA"/>
    <w:rsid w:val="005D033B"/>
    <w:rsid w:val="005D7952"/>
    <w:rsid w:val="005E070A"/>
    <w:rsid w:val="005F29D7"/>
    <w:rsid w:val="005F6F09"/>
    <w:rsid w:val="005F78DC"/>
    <w:rsid w:val="00604502"/>
    <w:rsid w:val="00606BCA"/>
    <w:rsid w:val="006147F2"/>
    <w:rsid w:val="006227FE"/>
    <w:rsid w:val="0062416B"/>
    <w:rsid w:val="00625D46"/>
    <w:rsid w:val="00630835"/>
    <w:rsid w:val="00635C46"/>
    <w:rsid w:val="00637A1E"/>
    <w:rsid w:val="006426B3"/>
    <w:rsid w:val="00647A0F"/>
    <w:rsid w:val="00651216"/>
    <w:rsid w:val="006533E3"/>
    <w:rsid w:val="00660FF4"/>
    <w:rsid w:val="00671F50"/>
    <w:rsid w:val="00682B8A"/>
    <w:rsid w:val="006907C3"/>
    <w:rsid w:val="00692751"/>
    <w:rsid w:val="006960A0"/>
    <w:rsid w:val="006B07CE"/>
    <w:rsid w:val="006B376B"/>
    <w:rsid w:val="006B3F23"/>
    <w:rsid w:val="006C2969"/>
    <w:rsid w:val="006D237B"/>
    <w:rsid w:val="006D3F15"/>
    <w:rsid w:val="006E164B"/>
    <w:rsid w:val="006E4BAC"/>
    <w:rsid w:val="00706AC2"/>
    <w:rsid w:val="00712302"/>
    <w:rsid w:val="00721130"/>
    <w:rsid w:val="00721819"/>
    <w:rsid w:val="00721D0D"/>
    <w:rsid w:val="00722E6F"/>
    <w:rsid w:val="00725B3B"/>
    <w:rsid w:val="00727AEA"/>
    <w:rsid w:val="00732211"/>
    <w:rsid w:val="007355A6"/>
    <w:rsid w:val="00736E8C"/>
    <w:rsid w:val="0074315A"/>
    <w:rsid w:val="007435E9"/>
    <w:rsid w:val="007823D9"/>
    <w:rsid w:val="0078362B"/>
    <w:rsid w:val="0078742C"/>
    <w:rsid w:val="00790207"/>
    <w:rsid w:val="00790A5A"/>
    <w:rsid w:val="00793D06"/>
    <w:rsid w:val="00796913"/>
    <w:rsid w:val="007977D7"/>
    <w:rsid w:val="007A78B4"/>
    <w:rsid w:val="007B4E91"/>
    <w:rsid w:val="007C0A95"/>
    <w:rsid w:val="007C4F37"/>
    <w:rsid w:val="007D1005"/>
    <w:rsid w:val="007D60FC"/>
    <w:rsid w:val="007D6313"/>
    <w:rsid w:val="007D6BCD"/>
    <w:rsid w:val="007E089A"/>
    <w:rsid w:val="007E18A4"/>
    <w:rsid w:val="008000E2"/>
    <w:rsid w:val="00814FA2"/>
    <w:rsid w:val="00820286"/>
    <w:rsid w:val="008236E0"/>
    <w:rsid w:val="008360F4"/>
    <w:rsid w:val="00840F1D"/>
    <w:rsid w:val="00843A08"/>
    <w:rsid w:val="008554B1"/>
    <w:rsid w:val="0086403C"/>
    <w:rsid w:val="00864460"/>
    <w:rsid w:val="00865001"/>
    <w:rsid w:val="00865250"/>
    <w:rsid w:val="00872E3F"/>
    <w:rsid w:val="008A0E18"/>
    <w:rsid w:val="008A4D96"/>
    <w:rsid w:val="008A71A5"/>
    <w:rsid w:val="008B168D"/>
    <w:rsid w:val="008B297D"/>
    <w:rsid w:val="008C4A57"/>
    <w:rsid w:val="008C64AA"/>
    <w:rsid w:val="008D1539"/>
    <w:rsid w:val="008D28A1"/>
    <w:rsid w:val="008E211B"/>
    <w:rsid w:val="008E3748"/>
    <w:rsid w:val="008E42D7"/>
    <w:rsid w:val="008F0326"/>
    <w:rsid w:val="008F090B"/>
    <w:rsid w:val="008F13B9"/>
    <w:rsid w:val="00900E7A"/>
    <w:rsid w:val="009048FE"/>
    <w:rsid w:val="00905CDA"/>
    <w:rsid w:val="0090724F"/>
    <w:rsid w:val="00913727"/>
    <w:rsid w:val="0093375C"/>
    <w:rsid w:val="0094208F"/>
    <w:rsid w:val="00942A32"/>
    <w:rsid w:val="009520F5"/>
    <w:rsid w:val="00953749"/>
    <w:rsid w:val="009543A1"/>
    <w:rsid w:val="00961B38"/>
    <w:rsid w:val="0096477A"/>
    <w:rsid w:val="009B770F"/>
    <w:rsid w:val="009C5C75"/>
    <w:rsid w:val="009C718F"/>
    <w:rsid w:val="009D007C"/>
    <w:rsid w:val="009D1154"/>
    <w:rsid w:val="009E0007"/>
    <w:rsid w:val="00A06995"/>
    <w:rsid w:val="00A11E33"/>
    <w:rsid w:val="00A277F0"/>
    <w:rsid w:val="00A34371"/>
    <w:rsid w:val="00A46A7B"/>
    <w:rsid w:val="00A60EFE"/>
    <w:rsid w:val="00A63D35"/>
    <w:rsid w:val="00A63E60"/>
    <w:rsid w:val="00A6715F"/>
    <w:rsid w:val="00AA7D9F"/>
    <w:rsid w:val="00AB28D5"/>
    <w:rsid w:val="00AB42F6"/>
    <w:rsid w:val="00AC5DFF"/>
    <w:rsid w:val="00AC6372"/>
    <w:rsid w:val="00AD65A7"/>
    <w:rsid w:val="00AD70C7"/>
    <w:rsid w:val="00AD7ECD"/>
    <w:rsid w:val="00AE0C1F"/>
    <w:rsid w:val="00AE18B9"/>
    <w:rsid w:val="00AE645C"/>
    <w:rsid w:val="00AF02CE"/>
    <w:rsid w:val="00AF2A39"/>
    <w:rsid w:val="00AF4FFC"/>
    <w:rsid w:val="00AF51C7"/>
    <w:rsid w:val="00AF6358"/>
    <w:rsid w:val="00B0491C"/>
    <w:rsid w:val="00B05016"/>
    <w:rsid w:val="00B058DB"/>
    <w:rsid w:val="00B15BF3"/>
    <w:rsid w:val="00B215C9"/>
    <w:rsid w:val="00B23CB5"/>
    <w:rsid w:val="00B516AF"/>
    <w:rsid w:val="00B76645"/>
    <w:rsid w:val="00B816DF"/>
    <w:rsid w:val="00B82E47"/>
    <w:rsid w:val="00B93018"/>
    <w:rsid w:val="00BB0618"/>
    <w:rsid w:val="00BB1BE9"/>
    <w:rsid w:val="00BB5102"/>
    <w:rsid w:val="00BB5AAB"/>
    <w:rsid w:val="00BB7A5A"/>
    <w:rsid w:val="00BC03A7"/>
    <w:rsid w:val="00BC1607"/>
    <w:rsid w:val="00BC1AE7"/>
    <w:rsid w:val="00BD2925"/>
    <w:rsid w:val="00BD77A5"/>
    <w:rsid w:val="00BE15F2"/>
    <w:rsid w:val="00BE55FE"/>
    <w:rsid w:val="00BE5BC2"/>
    <w:rsid w:val="00BE7283"/>
    <w:rsid w:val="00BF5C76"/>
    <w:rsid w:val="00C071C0"/>
    <w:rsid w:val="00C073FA"/>
    <w:rsid w:val="00C07CA5"/>
    <w:rsid w:val="00C1400D"/>
    <w:rsid w:val="00C141A9"/>
    <w:rsid w:val="00C17055"/>
    <w:rsid w:val="00C25C7D"/>
    <w:rsid w:val="00C31D96"/>
    <w:rsid w:val="00C35E4D"/>
    <w:rsid w:val="00C44F24"/>
    <w:rsid w:val="00C6482C"/>
    <w:rsid w:val="00C657CC"/>
    <w:rsid w:val="00C66A83"/>
    <w:rsid w:val="00C72A74"/>
    <w:rsid w:val="00C77BE6"/>
    <w:rsid w:val="00C86B0D"/>
    <w:rsid w:val="00C917E0"/>
    <w:rsid w:val="00C93465"/>
    <w:rsid w:val="00C96769"/>
    <w:rsid w:val="00CA00DC"/>
    <w:rsid w:val="00CA122F"/>
    <w:rsid w:val="00CA1D36"/>
    <w:rsid w:val="00CA2C2A"/>
    <w:rsid w:val="00CA45C5"/>
    <w:rsid w:val="00CB0E4A"/>
    <w:rsid w:val="00CB1485"/>
    <w:rsid w:val="00CC19DF"/>
    <w:rsid w:val="00CC4E39"/>
    <w:rsid w:val="00CD4A8C"/>
    <w:rsid w:val="00CE0FFD"/>
    <w:rsid w:val="00CE4CE8"/>
    <w:rsid w:val="00CF078D"/>
    <w:rsid w:val="00CF4B81"/>
    <w:rsid w:val="00CF6B68"/>
    <w:rsid w:val="00D007CC"/>
    <w:rsid w:val="00D01461"/>
    <w:rsid w:val="00D01468"/>
    <w:rsid w:val="00D109D9"/>
    <w:rsid w:val="00D211E2"/>
    <w:rsid w:val="00D25F04"/>
    <w:rsid w:val="00D27C68"/>
    <w:rsid w:val="00D350A1"/>
    <w:rsid w:val="00D45BA6"/>
    <w:rsid w:val="00D4614D"/>
    <w:rsid w:val="00D47323"/>
    <w:rsid w:val="00D5072D"/>
    <w:rsid w:val="00D50C08"/>
    <w:rsid w:val="00D526D8"/>
    <w:rsid w:val="00D54940"/>
    <w:rsid w:val="00D70573"/>
    <w:rsid w:val="00D74360"/>
    <w:rsid w:val="00D74F98"/>
    <w:rsid w:val="00D864DF"/>
    <w:rsid w:val="00D86DDC"/>
    <w:rsid w:val="00D961A0"/>
    <w:rsid w:val="00DA75D0"/>
    <w:rsid w:val="00DB126B"/>
    <w:rsid w:val="00DB2844"/>
    <w:rsid w:val="00DB731F"/>
    <w:rsid w:val="00DC2D56"/>
    <w:rsid w:val="00DC77DB"/>
    <w:rsid w:val="00DD0026"/>
    <w:rsid w:val="00DE1B23"/>
    <w:rsid w:val="00DF0F89"/>
    <w:rsid w:val="00DF6C2B"/>
    <w:rsid w:val="00E0579D"/>
    <w:rsid w:val="00E14B41"/>
    <w:rsid w:val="00E17A1C"/>
    <w:rsid w:val="00E36E6B"/>
    <w:rsid w:val="00E47BDE"/>
    <w:rsid w:val="00E5386E"/>
    <w:rsid w:val="00E64D21"/>
    <w:rsid w:val="00E713A1"/>
    <w:rsid w:val="00E71428"/>
    <w:rsid w:val="00E81A1E"/>
    <w:rsid w:val="00E83D7A"/>
    <w:rsid w:val="00E92CF9"/>
    <w:rsid w:val="00E95ECE"/>
    <w:rsid w:val="00EA1116"/>
    <w:rsid w:val="00EB340F"/>
    <w:rsid w:val="00EB731E"/>
    <w:rsid w:val="00EC5C88"/>
    <w:rsid w:val="00ED0B06"/>
    <w:rsid w:val="00EE4420"/>
    <w:rsid w:val="00EF6467"/>
    <w:rsid w:val="00F0036C"/>
    <w:rsid w:val="00F01014"/>
    <w:rsid w:val="00F042BD"/>
    <w:rsid w:val="00F14554"/>
    <w:rsid w:val="00F1501D"/>
    <w:rsid w:val="00F15B1F"/>
    <w:rsid w:val="00F202E5"/>
    <w:rsid w:val="00F22B49"/>
    <w:rsid w:val="00F236C5"/>
    <w:rsid w:val="00F31007"/>
    <w:rsid w:val="00F31D3F"/>
    <w:rsid w:val="00F353AC"/>
    <w:rsid w:val="00F46F76"/>
    <w:rsid w:val="00F5660C"/>
    <w:rsid w:val="00F71D5E"/>
    <w:rsid w:val="00F779F0"/>
    <w:rsid w:val="00F8002B"/>
    <w:rsid w:val="00F81D0C"/>
    <w:rsid w:val="00F85946"/>
    <w:rsid w:val="00F96457"/>
    <w:rsid w:val="00FA1001"/>
    <w:rsid w:val="00FA1BCD"/>
    <w:rsid w:val="00FA2D0A"/>
    <w:rsid w:val="00FA6873"/>
    <w:rsid w:val="00FB7303"/>
    <w:rsid w:val="00FD1492"/>
    <w:rsid w:val="00FE06A6"/>
    <w:rsid w:val="00FE42DD"/>
    <w:rsid w:val="00FF443E"/>
    <w:rsid w:val="00FF4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B149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 w:type="character" w:customStyle="1" w:styleId="Heading4Char">
    <w:name w:val="Heading 4 Char"/>
    <w:basedOn w:val="DefaultParagraphFont"/>
    <w:link w:val="Heading4"/>
    <w:uiPriority w:val="9"/>
    <w:semiHidden/>
    <w:rsid w:val="003B149C"/>
    <w:rPr>
      <w:rFonts w:asciiTheme="majorHAnsi" w:eastAsiaTheme="majorEastAsia" w:hAnsiTheme="majorHAnsi" w:cstheme="majorBidi"/>
      <w:i/>
      <w:iCs/>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B149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 w:type="character" w:customStyle="1" w:styleId="Heading4Char">
    <w:name w:val="Heading 4 Char"/>
    <w:basedOn w:val="DefaultParagraphFont"/>
    <w:link w:val="Heading4"/>
    <w:uiPriority w:val="9"/>
    <w:semiHidden/>
    <w:rsid w:val="003B149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877">
      <w:bodyDiv w:val="1"/>
      <w:marLeft w:val="0"/>
      <w:marRight w:val="0"/>
      <w:marTop w:val="0"/>
      <w:marBottom w:val="0"/>
      <w:divBdr>
        <w:top w:val="none" w:sz="0" w:space="0" w:color="auto"/>
        <w:left w:val="none" w:sz="0" w:space="0" w:color="auto"/>
        <w:bottom w:val="none" w:sz="0" w:space="0" w:color="auto"/>
        <w:right w:val="none" w:sz="0" w:space="0" w:color="auto"/>
      </w:divBdr>
    </w:div>
    <w:div w:id="12345321">
      <w:bodyDiv w:val="1"/>
      <w:marLeft w:val="0"/>
      <w:marRight w:val="0"/>
      <w:marTop w:val="0"/>
      <w:marBottom w:val="0"/>
      <w:divBdr>
        <w:top w:val="none" w:sz="0" w:space="0" w:color="auto"/>
        <w:left w:val="none" w:sz="0" w:space="0" w:color="auto"/>
        <w:bottom w:val="none" w:sz="0" w:space="0" w:color="auto"/>
        <w:right w:val="none" w:sz="0" w:space="0" w:color="auto"/>
      </w:divBdr>
    </w:div>
    <w:div w:id="68501874">
      <w:bodyDiv w:val="1"/>
      <w:marLeft w:val="0"/>
      <w:marRight w:val="0"/>
      <w:marTop w:val="0"/>
      <w:marBottom w:val="0"/>
      <w:divBdr>
        <w:top w:val="none" w:sz="0" w:space="0" w:color="auto"/>
        <w:left w:val="none" w:sz="0" w:space="0" w:color="auto"/>
        <w:bottom w:val="none" w:sz="0" w:space="0" w:color="auto"/>
        <w:right w:val="none" w:sz="0" w:space="0" w:color="auto"/>
      </w:divBdr>
    </w:div>
    <w:div w:id="242184922">
      <w:bodyDiv w:val="1"/>
      <w:marLeft w:val="0"/>
      <w:marRight w:val="0"/>
      <w:marTop w:val="0"/>
      <w:marBottom w:val="0"/>
      <w:divBdr>
        <w:top w:val="none" w:sz="0" w:space="0" w:color="auto"/>
        <w:left w:val="none" w:sz="0" w:space="0" w:color="auto"/>
        <w:bottom w:val="none" w:sz="0" w:space="0" w:color="auto"/>
        <w:right w:val="none" w:sz="0" w:space="0" w:color="auto"/>
      </w:divBdr>
    </w:div>
    <w:div w:id="252323901">
      <w:bodyDiv w:val="1"/>
      <w:marLeft w:val="0"/>
      <w:marRight w:val="0"/>
      <w:marTop w:val="0"/>
      <w:marBottom w:val="0"/>
      <w:divBdr>
        <w:top w:val="none" w:sz="0" w:space="0" w:color="auto"/>
        <w:left w:val="none" w:sz="0" w:space="0" w:color="auto"/>
        <w:bottom w:val="none" w:sz="0" w:space="0" w:color="auto"/>
        <w:right w:val="none" w:sz="0" w:space="0" w:color="auto"/>
      </w:divBdr>
    </w:div>
    <w:div w:id="329259620">
      <w:bodyDiv w:val="1"/>
      <w:marLeft w:val="0"/>
      <w:marRight w:val="0"/>
      <w:marTop w:val="0"/>
      <w:marBottom w:val="0"/>
      <w:divBdr>
        <w:top w:val="none" w:sz="0" w:space="0" w:color="auto"/>
        <w:left w:val="none" w:sz="0" w:space="0" w:color="auto"/>
        <w:bottom w:val="none" w:sz="0" w:space="0" w:color="auto"/>
        <w:right w:val="none" w:sz="0" w:space="0" w:color="auto"/>
      </w:divBdr>
    </w:div>
    <w:div w:id="405884526">
      <w:bodyDiv w:val="1"/>
      <w:marLeft w:val="0"/>
      <w:marRight w:val="0"/>
      <w:marTop w:val="0"/>
      <w:marBottom w:val="0"/>
      <w:divBdr>
        <w:top w:val="none" w:sz="0" w:space="0" w:color="auto"/>
        <w:left w:val="none" w:sz="0" w:space="0" w:color="auto"/>
        <w:bottom w:val="none" w:sz="0" w:space="0" w:color="auto"/>
        <w:right w:val="none" w:sz="0" w:space="0" w:color="auto"/>
      </w:divBdr>
      <w:divsChild>
        <w:div w:id="87435354">
          <w:marLeft w:val="0"/>
          <w:marRight w:val="0"/>
          <w:marTop w:val="0"/>
          <w:marBottom w:val="0"/>
          <w:divBdr>
            <w:top w:val="none" w:sz="0" w:space="0" w:color="auto"/>
            <w:left w:val="none" w:sz="0" w:space="0" w:color="auto"/>
            <w:bottom w:val="none" w:sz="0" w:space="0" w:color="auto"/>
            <w:right w:val="none" w:sz="0" w:space="0" w:color="auto"/>
          </w:divBdr>
          <w:divsChild>
            <w:div w:id="13711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7811">
      <w:bodyDiv w:val="1"/>
      <w:marLeft w:val="0"/>
      <w:marRight w:val="0"/>
      <w:marTop w:val="0"/>
      <w:marBottom w:val="0"/>
      <w:divBdr>
        <w:top w:val="none" w:sz="0" w:space="0" w:color="auto"/>
        <w:left w:val="none" w:sz="0" w:space="0" w:color="auto"/>
        <w:bottom w:val="none" w:sz="0" w:space="0" w:color="auto"/>
        <w:right w:val="none" w:sz="0" w:space="0" w:color="auto"/>
      </w:divBdr>
    </w:div>
    <w:div w:id="433599406">
      <w:bodyDiv w:val="1"/>
      <w:marLeft w:val="0"/>
      <w:marRight w:val="0"/>
      <w:marTop w:val="0"/>
      <w:marBottom w:val="0"/>
      <w:divBdr>
        <w:top w:val="none" w:sz="0" w:space="0" w:color="auto"/>
        <w:left w:val="none" w:sz="0" w:space="0" w:color="auto"/>
        <w:bottom w:val="none" w:sz="0" w:space="0" w:color="auto"/>
        <w:right w:val="none" w:sz="0" w:space="0" w:color="auto"/>
      </w:divBdr>
    </w:div>
    <w:div w:id="515458770">
      <w:bodyDiv w:val="1"/>
      <w:marLeft w:val="0"/>
      <w:marRight w:val="0"/>
      <w:marTop w:val="0"/>
      <w:marBottom w:val="0"/>
      <w:divBdr>
        <w:top w:val="none" w:sz="0" w:space="0" w:color="auto"/>
        <w:left w:val="none" w:sz="0" w:space="0" w:color="auto"/>
        <w:bottom w:val="none" w:sz="0" w:space="0" w:color="auto"/>
        <w:right w:val="none" w:sz="0" w:space="0" w:color="auto"/>
      </w:divBdr>
    </w:div>
    <w:div w:id="653140443">
      <w:bodyDiv w:val="1"/>
      <w:marLeft w:val="0"/>
      <w:marRight w:val="0"/>
      <w:marTop w:val="0"/>
      <w:marBottom w:val="0"/>
      <w:divBdr>
        <w:top w:val="none" w:sz="0" w:space="0" w:color="auto"/>
        <w:left w:val="none" w:sz="0" w:space="0" w:color="auto"/>
        <w:bottom w:val="none" w:sz="0" w:space="0" w:color="auto"/>
        <w:right w:val="none" w:sz="0" w:space="0" w:color="auto"/>
      </w:divBdr>
    </w:div>
    <w:div w:id="672151429">
      <w:bodyDiv w:val="1"/>
      <w:marLeft w:val="0"/>
      <w:marRight w:val="0"/>
      <w:marTop w:val="0"/>
      <w:marBottom w:val="0"/>
      <w:divBdr>
        <w:top w:val="none" w:sz="0" w:space="0" w:color="auto"/>
        <w:left w:val="none" w:sz="0" w:space="0" w:color="auto"/>
        <w:bottom w:val="none" w:sz="0" w:space="0" w:color="auto"/>
        <w:right w:val="none" w:sz="0" w:space="0" w:color="auto"/>
      </w:divBdr>
    </w:div>
    <w:div w:id="688485318">
      <w:bodyDiv w:val="1"/>
      <w:marLeft w:val="0"/>
      <w:marRight w:val="0"/>
      <w:marTop w:val="0"/>
      <w:marBottom w:val="0"/>
      <w:divBdr>
        <w:top w:val="none" w:sz="0" w:space="0" w:color="auto"/>
        <w:left w:val="none" w:sz="0" w:space="0" w:color="auto"/>
        <w:bottom w:val="none" w:sz="0" w:space="0" w:color="auto"/>
        <w:right w:val="none" w:sz="0" w:space="0" w:color="auto"/>
      </w:divBdr>
    </w:div>
    <w:div w:id="851265017">
      <w:bodyDiv w:val="1"/>
      <w:marLeft w:val="0"/>
      <w:marRight w:val="0"/>
      <w:marTop w:val="0"/>
      <w:marBottom w:val="0"/>
      <w:divBdr>
        <w:top w:val="none" w:sz="0" w:space="0" w:color="auto"/>
        <w:left w:val="none" w:sz="0" w:space="0" w:color="auto"/>
        <w:bottom w:val="none" w:sz="0" w:space="0" w:color="auto"/>
        <w:right w:val="none" w:sz="0" w:space="0" w:color="auto"/>
      </w:divBdr>
    </w:div>
    <w:div w:id="854878227">
      <w:bodyDiv w:val="1"/>
      <w:marLeft w:val="0"/>
      <w:marRight w:val="0"/>
      <w:marTop w:val="0"/>
      <w:marBottom w:val="0"/>
      <w:divBdr>
        <w:top w:val="none" w:sz="0" w:space="0" w:color="auto"/>
        <w:left w:val="none" w:sz="0" w:space="0" w:color="auto"/>
        <w:bottom w:val="none" w:sz="0" w:space="0" w:color="auto"/>
        <w:right w:val="none" w:sz="0" w:space="0" w:color="auto"/>
      </w:divBdr>
    </w:div>
    <w:div w:id="1104880028">
      <w:bodyDiv w:val="1"/>
      <w:marLeft w:val="0"/>
      <w:marRight w:val="0"/>
      <w:marTop w:val="0"/>
      <w:marBottom w:val="0"/>
      <w:divBdr>
        <w:top w:val="none" w:sz="0" w:space="0" w:color="auto"/>
        <w:left w:val="none" w:sz="0" w:space="0" w:color="auto"/>
        <w:bottom w:val="none" w:sz="0" w:space="0" w:color="auto"/>
        <w:right w:val="none" w:sz="0" w:space="0" w:color="auto"/>
      </w:divBdr>
    </w:div>
    <w:div w:id="1110470678">
      <w:bodyDiv w:val="1"/>
      <w:marLeft w:val="0"/>
      <w:marRight w:val="0"/>
      <w:marTop w:val="0"/>
      <w:marBottom w:val="0"/>
      <w:divBdr>
        <w:top w:val="none" w:sz="0" w:space="0" w:color="auto"/>
        <w:left w:val="none" w:sz="0" w:space="0" w:color="auto"/>
        <w:bottom w:val="none" w:sz="0" w:space="0" w:color="auto"/>
        <w:right w:val="none" w:sz="0" w:space="0" w:color="auto"/>
      </w:divBdr>
    </w:div>
    <w:div w:id="1190022721">
      <w:bodyDiv w:val="1"/>
      <w:marLeft w:val="0"/>
      <w:marRight w:val="0"/>
      <w:marTop w:val="0"/>
      <w:marBottom w:val="0"/>
      <w:divBdr>
        <w:top w:val="none" w:sz="0" w:space="0" w:color="auto"/>
        <w:left w:val="none" w:sz="0" w:space="0" w:color="auto"/>
        <w:bottom w:val="none" w:sz="0" w:space="0" w:color="auto"/>
        <w:right w:val="none" w:sz="0" w:space="0" w:color="auto"/>
      </w:divBdr>
    </w:div>
    <w:div w:id="1193688520">
      <w:bodyDiv w:val="1"/>
      <w:marLeft w:val="0"/>
      <w:marRight w:val="0"/>
      <w:marTop w:val="0"/>
      <w:marBottom w:val="0"/>
      <w:divBdr>
        <w:top w:val="none" w:sz="0" w:space="0" w:color="auto"/>
        <w:left w:val="none" w:sz="0" w:space="0" w:color="auto"/>
        <w:bottom w:val="none" w:sz="0" w:space="0" w:color="auto"/>
        <w:right w:val="none" w:sz="0" w:space="0" w:color="auto"/>
      </w:divBdr>
    </w:div>
    <w:div w:id="1245916172">
      <w:bodyDiv w:val="1"/>
      <w:marLeft w:val="0"/>
      <w:marRight w:val="0"/>
      <w:marTop w:val="0"/>
      <w:marBottom w:val="0"/>
      <w:divBdr>
        <w:top w:val="none" w:sz="0" w:space="0" w:color="auto"/>
        <w:left w:val="none" w:sz="0" w:space="0" w:color="auto"/>
        <w:bottom w:val="none" w:sz="0" w:space="0" w:color="auto"/>
        <w:right w:val="none" w:sz="0" w:space="0" w:color="auto"/>
      </w:divBdr>
    </w:div>
    <w:div w:id="1394037193">
      <w:bodyDiv w:val="1"/>
      <w:marLeft w:val="0"/>
      <w:marRight w:val="0"/>
      <w:marTop w:val="0"/>
      <w:marBottom w:val="0"/>
      <w:divBdr>
        <w:top w:val="none" w:sz="0" w:space="0" w:color="auto"/>
        <w:left w:val="none" w:sz="0" w:space="0" w:color="auto"/>
        <w:bottom w:val="none" w:sz="0" w:space="0" w:color="auto"/>
        <w:right w:val="none" w:sz="0" w:space="0" w:color="auto"/>
      </w:divBdr>
    </w:div>
    <w:div w:id="1417745832">
      <w:bodyDiv w:val="1"/>
      <w:marLeft w:val="0"/>
      <w:marRight w:val="0"/>
      <w:marTop w:val="0"/>
      <w:marBottom w:val="0"/>
      <w:divBdr>
        <w:top w:val="none" w:sz="0" w:space="0" w:color="auto"/>
        <w:left w:val="none" w:sz="0" w:space="0" w:color="auto"/>
        <w:bottom w:val="none" w:sz="0" w:space="0" w:color="auto"/>
        <w:right w:val="none" w:sz="0" w:space="0" w:color="auto"/>
      </w:divBdr>
    </w:div>
    <w:div w:id="1419212137">
      <w:bodyDiv w:val="1"/>
      <w:marLeft w:val="0"/>
      <w:marRight w:val="0"/>
      <w:marTop w:val="0"/>
      <w:marBottom w:val="0"/>
      <w:divBdr>
        <w:top w:val="none" w:sz="0" w:space="0" w:color="auto"/>
        <w:left w:val="none" w:sz="0" w:space="0" w:color="auto"/>
        <w:bottom w:val="none" w:sz="0" w:space="0" w:color="auto"/>
        <w:right w:val="none" w:sz="0" w:space="0" w:color="auto"/>
      </w:divBdr>
    </w:div>
    <w:div w:id="1667198729">
      <w:bodyDiv w:val="1"/>
      <w:marLeft w:val="0"/>
      <w:marRight w:val="0"/>
      <w:marTop w:val="0"/>
      <w:marBottom w:val="0"/>
      <w:divBdr>
        <w:top w:val="none" w:sz="0" w:space="0" w:color="auto"/>
        <w:left w:val="none" w:sz="0" w:space="0" w:color="auto"/>
        <w:bottom w:val="none" w:sz="0" w:space="0" w:color="auto"/>
        <w:right w:val="none" w:sz="0" w:space="0" w:color="auto"/>
      </w:divBdr>
    </w:div>
    <w:div w:id="1683819588">
      <w:bodyDiv w:val="1"/>
      <w:marLeft w:val="0"/>
      <w:marRight w:val="0"/>
      <w:marTop w:val="0"/>
      <w:marBottom w:val="0"/>
      <w:divBdr>
        <w:top w:val="none" w:sz="0" w:space="0" w:color="auto"/>
        <w:left w:val="none" w:sz="0" w:space="0" w:color="auto"/>
        <w:bottom w:val="none" w:sz="0" w:space="0" w:color="auto"/>
        <w:right w:val="none" w:sz="0" w:space="0" w:color="auto"/>
      </w:divBdr>
    </w:div>
    <w:div w:id="1837646772">
      <w:bodyDiv w:val="1"/>
      <w:marLeft w:val="0"/>
      <w:marRight w:val="0"/>
      <w:marTop w:val="0"/>
      <w:marBottom w:val="0"/>
      <w:divBdr>
        <w:top w:val="none" w:sz="0" w:space="0" w:color="auto"/>
        <w:left w:val="none" w:sz="0" w:space="0" w:color="auto"/>
        <w:bottom w:val="none" w:sz="0" w:space="0" w:color="auto"/>
        <w:right w:val="none" w:sz="0" w:space="0" w:color="auto"/>
      </w:divBdr>
    </w:div>
    <w:div w:id="1956713290">
      <w:bodyDiv w:val="1"/>
      <w:marLeft w:val="0"/>
      <w:marRight w:val="0"/>
      <w:marTop w:val="0"/>
      <w:marBottom w:val="0"/>
      <w:divBdr>
        <w:top w:val="none" w:sz="0" w:space="0" w:color="auto"/>
        <w:left w:val="none" w:sz="0" w:space="0" w:color="auto"/>
        <w:bottom w:val="none" w:sz="0" w:space="0" w:color="auto"/>
        <w:right w:val="none" w:sz="0" w:space="0" w:color="auto"/>
      </w:divBdr>
    </w:div>
    <w:div w:id="1983806659">
      <w:bodyDiv w:val="1"/>
      <w:marLeft w:val="0"/>
      <w:marRight w:val="0"/>
      <w:marTop w:val="0"/>
      <w:marBottom w:val="0"/>
      <w:divBdr>
        <w:top w:val="none" w:sz="0" w:space="0" w:color="auto"/>
        <w:left w:val="none" w:sz="0" w:space="0" w:color="auto"/>
        <w:bottom w:val="none" w:sz="0" w:space="0" w:color="auto"/>
        <w:right w:val="none" w:sz="0" w:space="0" w:color="auto"/>
      </w:divBdr>
    </w:div>
    <w:div w:id="2025398295">
      <w:bodyDiv w:val="1"/>
      <w:marLeft w:val="0"/>
      <w:marRight w:val="0"/>
      <w:marTop w:val="0"/>
      <w:marBottom w:val="0"/>
      <w:divBdr>
        <w:top w:val="none" w:sz="0" w:space="0" w:color="auto"/>
        <w:left w:val="none" w:sz="0" w:space="0" w:color="auto"/>
        <w:bottom w:val="none" w:sz="0" w:space="0" w:color="auto"/>
        <w:right w:val="none" w:sz="0" w:space="0" w:color="auto"/>
      </w:divBdr>
    </w:div>
    <w:div w:id="205947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428AF-D56A-4EF0-B9D5-33B56725B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Hiep</cp:lastModifiedBy>
  <cp:revision>33</cp:revision>
  <cp:lastPrinted>2022-04-19T01:54:00Z</cp:lastPrinted>
  <dcterms:created xsi:type="dcterms:W3CDTF">2022-06-18T07:14:00Z</dcterms:created>
  <dcterms:modified xsi:type="dcterms:W3CDTF">2022-07-05T17:37:00Z</dcterms:modified>
</cp:coreProperties>
</file>