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24" w:rsidRDefault="00555E5C">
      <w:pPr>
        <w:jc w:val="center"/>
        <w:rPr>
          <w:rFonts w:cs="Times New Roman"/>
          <w:b/>
          <w:bCs/>
        </w:rPr>
      </w:pPr>
      <w:r>
        <w:rPr>
          <w:rFonts w:cs="Times New Roman"/>
          <w:b/>
          <w:bCs/>
        </w:rPr>
        <w:t xml:space="preserve">TRƯỜNG </w:t>
      </w:r>
      <w:r w:rsidR="0025609F">
        <w:rPr>
          <w:rFonts w:cs="Times New Roman"/>
          <w:b/>
          <w:bCs/>
        </w:rPr>
        <w:t xml:space="preserve">THCS </w:t>
      </w:r>
      <w:r>
        <w:rPr>
          <w:rFonts w:cs="Times New Roman"/>
          <w:b/>
          <w:bCs/>
        </w:rPr>
        <w:t>PHƯỚC LỘC</w:t>
      </w:r>
    </w:p>
    <w:p w:rsidR="00F43324" w:rsidRPr="00EC434A" w:rsidRDefault="00EC434A">
      <w:pPr>
        <w:jc w:val="center"/>
        <w:rPr>
          <w:rFonts w:cs="Times New Roman"/>
          <w:bCs/>
          <w:i/>
        </w:rPr>
      </w:pPr>
      <w:r>
        <w:rPr>
          <w:rFonts w:cs="Times New Roman"/>
          <w:bCs/>
          <w:i/>
        </w:rPr>
        <w:t xml:space="preserve">ĐỀ </w:t>
      </w:r>
      <w:r w:rsidRPr="00EC434A">
        <w:rPr>
          <w:rFonts w:cs="Times New Roman"/>
          <w:bCs/>
          <w:i/>
        </w:rPr>
        <w:t>THAM KHẢO</w:t>
      </w:r>
    </w:p>
    <w:p w:rsidR="00F43324" w:rsidRDefault="00F43324">
      <w:pPr>
        <w:jc w:val="center"/>
        <w:rPr>
          <w:rFonts w:cs="Times New Roman"/>
          <w:b/>
          <w:bCs/>
        </w:rPr>
      </w:pPr>
    </w:p>
    <w:p w:rsidR="00F43324" w:rsidRDefault="00F43324">
      <w:pPr>
        <w:jc w:val="center"/>
        <w:rPr>
          <w:rFonts w:cs="Times New Roman"/>
          <w:b/>
          <w:bCs/>
        </w:rPr>
      </w:pPr>
    </w:p>
    <w:p w:rsidR="00F43324" w:rsidRDefault="00555E5C">
      <w:pPr>
        <w:ind w:left="0"/>
        <w:jc w:val="center"/>
        <w:rPr>
          <w:rFonts w:cs="Times New Roman"/>
          <w:b/>
          <w:bCs/>
        </w:rPr>
      </w:pPr>
      <w:r>
        <w:rPr>
          <w:rFonts w:cs="Times New Roman"/>
          <w:b/>
          <w:bCs/>
        </w:rPr>
        <w:lastRenderedPageBreak/>
        <w:t xml:space="preserve">ĐỀ </w:t>
      </w:r>
      <w:r>
        <w:rPr>
          <w:rFonts w:cs="Times New Roman"/>
          <w:b/>
          <w:bCs/>
        </w:rPr>
        <w:t>KIỂM TR</w:t>
      </w:r>
      <w:r>
        <w:rPr>
          <w:rFonts w:cs="Times New Roman"/>
          <w:b/>
          <w:bCs/>
        </w:rPr>
        <w:t xml:space="preserve">A </w:t>
      </w:r>
      <w:r>
        <w:rPr>
          <w:rFonts w:cs="Times New Roman"/>
          <w:b/>
          <w:bCs/>
        </w:rPr>
        <w:t>HỌC KỲ II</w:t>
      </w:r>
    </w:p>
    <w:p w:rsidR="00F43324" w:rsidRDefault="00555E5C">
      <w:pPr>
        <w:jc w:val="center"/>
        <w:rPr>
          <w:rFonts w:cs="Times New Roman"/>
          <w:b/>
          <w:bCs/>
        </w:rPr>
      </w:pPr>
      <w:r>
        <w:rPr>
          <w:rFonts w:cs="Times New Roman"/>
          <w:b/>
          <w:bCs/>
        </w:rPr>
        <w:t>NĂM HỌC 2022 - 2023</w:t>
      </w:r>
    </w:p>
    <w:p w:rsidR="00F43324" w:rsidRDefault="00555E5C">
      <w:pPr>
        <w:jc w:val="center"/>
        <w:rPr>
          <w:rFonts w:cs="Times New Roman"/>
          <w:b/>
          <w:bCs/>
        </w:rPr>
      </w:pPr>
      <w:r>
        <w:rPr>
          <w:rFonts w:cs="Times New Roman"/>
          <w:b/>
          <w:bCs/>
        </w:rPr>
        <w:t xml:space="preserve">MÔN TOÁN </w:t>
      </w:r>
      <w:r>
        <w:rPr>
          <w:rFonts w:cs="Times New Roman"/>
          <w:b/>
          <w:bCs/>
        </w:rPr>
        <w:t>KHỐI 8</w:t>
      </w:r>
    </w:p>
    <w:p w:rsidR="00F43324" w:rsidRPr="00EC434A" w:rsidRDefault="00555E5C">
      <w:pPr>
        <w:jc w:val="center"/>
        <w:rPr>
          <w:rFonts w:cs="Times New Roman"/>
          <w:bCs/>
          <w:i/>
          <w:sz w:val="28"/>
          <w:szCs w:val="28"/>
        </w:rPr>
        <w:sectPr w:rsidR="00F43324" w:rsidRPr="00EC434A" w:rsidSect="0025609F">
          <w:type w:val="continuous"/>
          <w:pgSz w:w="11906" w:h="16838"/>
          <w:pgMar w:top="1080" w:right="1800" w:bottom="1440" w:left="1800" w:header="720" w:footer="720" w:gutter="0"/>
          <w:pgNumType w:start="1"/>
          <w:cols w:num="2" w:space="720" w:equalWidth="0">
            <w:col w:w="3940" w:space="425"/>
            <w:col w:w="3940"/>
          </w:cols>
          <w:docGrid w:linePitch="360"/>
        </w:sectPr>
      </w:pPr>
      <w:r w:rsidRPr="00EC434A">
        <w:rPr>
          <w:rFonts w:cs="Times New Roman"/>
          <w:bCs/>
          <w:i/>
        </w:rPr>
        <w:t>(</w:t>
      </w:r>
      <w:r w:rsidRPr="00EC434A">
        <w:rPr>
          <w:rFonts w:cs="Times New Roman"/>
          <w:bCs/>
          <w:i/>
        </w:rPr>
        <w:t>Thời gian làm bài: 90 phút</w:t>
      </w:r>
      <w:r w:rsidRPr="00EC434A">
        <w:rPr>
          <w:rFonts w:cs="Times New Roman"/>
          <w:bCs/>
          <w:i/>
          <w:sz w:val="28"/>
          <w:szCs w:val="28"/>
        </w:rPr>
        <w:t>)</w:t>
      </w:r>
    </w:p>
    <w:p w:rsidR="00F43324" w:rsidRDefault="00555E5C">
      <w:pPr>
        <w:ind w:left="0"/>
        <w:rPr>
          <w:rFonts w:cs="Times New Roman"/>
          <w:b/>
          <w:bCs/>
          <w:sz w:val="28"/>
          <w:szCs w:val="28"/>
        </w:rPr>
      </w:pPr>
      <w:r>
        <w:rPr>
          <w:rFonts w:cs="Times New Roman"/>
          <w:b/>
          <w:bCs/>
          <w:sz w:val="28"/>
          <w:szCs w:val="28"/>
        </w:rPr>
        <w:lastRenderedPageBreak/>
        <w:t xml:space="preserve">Bài 1: </w:t>
      </w:r>
      <w:r>
        <w:rPr>
          <w:rFonts w:cs="Times New Roman"/>
          <w:b/>
          <w:bCs/>
          <w:sz w:val="28"/>
          <w:szCs w:val="28"/>
        </w:rPr>
        <w:t>(</w:t>
      </w:r>
      <w:r>
        <w:rPr>
          <w:rFonts w:cs="Times New Roman"/>
          <w:b/>
          <w:bCs/>
          <w:sz w:val="28"/>
          <w:szCs w:val="28"/>
        </w:rPr>
        <w:t>2</w:t>
      </w:r>
      <w:r>
        <w:rPr>
          <w:rFonts w:cs="Times New Roman"/>
          <w:b/>
          <w:bCs/>
          <w:sz w:val="28"/>
          <w:szCs w:val="28"/>
        </w:rPr>
        <w:t xml:space="preserve"> điểm)</w:t>
      </w:r>
      <w:r w:rsidR="00EC434A">
        <w:rPr>
          <w:rFonts w:cs="Times New Roman"/>
          <w:b/>
          <w:bCs/>
          <w:sz w:val="28"/>
          <w:szCs w:val="28"/>
        </w:rPr>
        <w:t xml:space="preserve"> </w:t>
      </w:r>
      <w:r w:rsidR="00EC434A" w:rsidRPr="00EC434A">
        <w:rPr>
          <w:rFonts w:cs="Times New Roman"/>
          <w:bCs/>
          <w:sz w:val="28"/>
          <w:szCs w:val="28"/>
        </w:rPr>
        <w:t>Giải các phương trình</w:t>
      </w:r>
    </w:p>
    <w:p w:rsidR="00F43324" w:rsidRPr="00EC434A" w:rsidRDefault="00555E5C" w:rsidP="00EC434A">
      <w:pPr>
        <w:numPr>
          <w:ilvl w:val="0"/>
          <w:numId w:val="11"/>
        </w:numPr>
        <w:ind w:left="0"/>
        <w:rPr>
          <w:rFonts w:cs="Times New Roman"/>
          <w:iCs/>
          <w:sz w:val="32"/>
          <w:szCs w:val="32"/>
        </w:rPr>
      </w:pPr>
      <w:r w:rsidRPr="00EC434A">
        <w:rPr>
          <w:rFonts w:cs="Times New Roman"/>
          <w:sz w:val="28"/>
          <w:szCs w:val="28"/>
        </w:rPr>
        <w:t>5 - (x - 6) = 4 (3 - 2x)</w:t>
      </w:r>
      <w:r w:rsidR="00EC434A">
        <w:rPr>
          <w:rFonts w:cs="Times New Roman"/>
          <w:sz w:val="28"/>
          <w:szCs w:val="28"/>
        </w:rPr>
        <w:t xml:space="preserve">  </w:t>
      </w:r>
      <w:r w:rsidR="00EC434A">
        <w:rPr>
          <w:rFonts w:cs="Times New Roman"/>
          <w:sz w:val="28"/>
          <w:szCs w:val="28"/>
        </w:rPr>
        <w:tab/>
      </w:r>
      <w:r w:rsidR="00EC434A">
        <w:rPr>
          <w:rFonts w:cs="Times New Roman"/>
          <w:sz w:val="28"/>
          <w:szCs w:val="28"/>
        </w:rPr>
        <w:tab/>
      </w:r>
      <w:r w:rsidR="00EC434A">
        <w:rPr>
          <w:rFonts w:cs="Times New Roman"/>
          <w:sz w:val="28"/>
          <w:szCs w:val="28"/>
        </w:rPr>
        <w:tab/>
        <w:t>b.</w:t>
      </w:r>
      <w:r w:rsidR="00EC434A" w:rsidRPr="00EC434A">
        <w:rPr>
          <w:rFonts w:cs="Times New Roman"/>
          <w:sz w:val="28"/>
          <w:szCs w:val="28"/>
        </w:rPr>
        <w:t xml:space="preserve">  </w:t>
      </w:r>
      <m:oMath>
        <m:f>
          <m:fPr>
            <m:ctrlPr>
              <w:rPr>
                <w:rFonts w:ascii="Cambria Math" w:hAnsi="Cambria Math" w:cs="Times New Roman"/>
                <w:iCs/>
                <w:sz w:val="36"/>
                <w:szCs w:val="36"/>
              </w:rPr>
            </m:ctrlPr>
          </m:fPr>
          <m:num>
            <m:r>
              <m:rPr>
                <m:sty m:val="p"/>
              </m:rPr>
              <w:rPr>
                <w:rFonts w:ascii="Cambria Math" w:hAnsi="Cambria Math" w:cs="Times New Roman"/>
                <w:sz w:val="36"/>
                <w:szCs w:val="36"/>
              </w:rPr>
              <m:t>x-3</m:t>
            </m:r>
          </m:num>
          <m:den>
            <m:r>
              <m:rPr>
                <m:sty m:val="p"/>
              </m:rPr>
              <w:rPr>
                <w:rFonts w:ascii="Cambria Math" w:hAnsi="Cambria Math" w:cs="Times New Roman"/>
                <w:sz w:val="36"/>
                <w:szCs w:val="36"/>
              </w:rPr>
              <m:t>2</m:t>
            </m:r>
          </m:den>
        </m:f>
      </m:oMath>
      <w:r w:rsidRPr="00EC434A">
        <w:rPr>
          <w:rFonts w:cs="Times New Roman"/>
          <w:iCs/>
          <w:sz w:val="32"/>
          <w:szCs w:val="32"/>
        </w:rPr>
        <w:t xml:space="preserve"> + </w:t>
      </w:r>
      <w:r w:rsidRPr="00EC434A">
        <w:rPr>
          <w:rFonts w:cs="Times New Roman"/>
          <w:iCs/>
          <w:sz w:val="28"/>
          <w:szCs w:val="28"/>
        </w:rPr>
        <w:t>2x</w:t>
      </w:r>
      <w:r w:rsidRPr="00EC434A">
        <w:rPr>
          <w:rFonts w:cs="Times New Roman"/>
          <w:iCs/>
          <w:sz w:val="32"/>
          <w:szCs w:val="32"/>
        </w:rPr>
        <w:t xml:space="preserve"> =</w:t>
      </w:r>
      <m:oMath>
        <m:f>
          <m:fPr>
            <m:ctrlPr>
              <w:rPr>
                <w:rFonts w:ascii="Cambria Math" w:hAnsi="Cambria Math" w:cs="Times New Roman"/>
                <w:iCs/>
                <w:sz w:val="36"/>
                <w:szCs w:val="36"/>
              </w:rPr>
            </m:ctrlPr>
          </m:fPr>
          <m:num>
            <m:r>
              <m:rPr>
                <m:sty m:val="p"/>
              </m:rPr>
              <w:rPr>
                <w:rFonts w:ascii="Cambria Math" w:hAnsi="Cambria Math" w:cs="Times New Roman"/>
                <w:sz w:val="36"/>
                <w:szCs w:val="36"/>
              </w:rPr>
              <m:t>6 + 5x</m:t>
            </m:r>
          </m:num>
          <m:den>
            <m:r>
              <m:rPr>
                <m:sty m:val="p"/>
              </m:rPr>
              <w:rPr>
                <w:rFonts w:ascii="Cambria Math" w:hAnsi="Cambria Math" w:cs="Times New Roman"/>
                <w:sz w:val="36"/>
                <w:szCs w:val="36"/>
              </w:rPr>
              <m:t>3</m:t>
            </m:r>
          </m:den>
        </m:f>
      </m:oMath>
      <w:r w:rsidRPr="00EC434A">
        <w:rPr>
          <w:rFonts w:hAnsi="Cambria Math" w:cs="Times New Roman"/>
          <w:iCs/>
          <w:sz w:val="36"/>
          <w:szCs w:val="36"/>
        </w:rPr>
        <w:t xml:space="preserve"> -</w:t>
      </w:r>
      <m:oMath>
        <m:f>
          <m:fPr>
            <m:ctrlPr>
              <w:rPr>
                <w:rFonts w:ascii="Cambria Math" w:hAnsi="Cambria Math" w:cs="Times New Roman"/>
                <w:iCs/>
                <w:sz w:val="36"/>
                <w:szCs w:val="36"/>
              </w:rPr>
            </m:ctrlPr>
          </m:fPr>
          <m:num>
            <m:r>
              <m:rPr>
                <m:sty m:val="p"/>
              </m:rPr>
              <w:rPr>
                <w:rFonts w:ascii="Cambria Math" w:hAnsi="Cambria Math" w:cs="Times New Roman"/>
                <w:sz w:val="36"/>
                <w:szCs w:val="36"/>
              </w:rPr>
              <m:t>1</m:t>
            </m:r>
          </m:num>
          <m:den>
            <m:r>
              <m:rPr>
                <m:sty m:val="p"/>
              </m:rPr>
              <w:rPr>
                <w:rFonts w:ascii="Cambria Math" w:hAnsi="Cambria Math" w:cs="Times New Roman"/>
                <w:sz w:val="36"/>
                <w:szCs w:val="36"/>
              </w:rPr>
              <m:t>4</m:t>
            </m:r>
          </m:den>
        </m:f>
      </m:oMath>
    </w:p>
    <w:p w:rsidR="00F43324" w:rsidRDefault="00F43324">
      <w:pPr>
        <w:numPr>
          <w:ilvl w:val="0"/>
          <w:numId w:val="11"/>
        </w:numPr>
        <w:ind w:left="0"/>
        <w:rPr>
          <w:rFonts w:cs="Times New Roman"/>
          <w:iCs/>
          <w:sz w:val="32"/>
          <w:szCs w:val="32"/>
        </w:rPr>
      </w:pPr>
      <m:oMath>
        <m:f>
          <m:fPr>
            <m:ctrlPr>
              <w:rPr>
                <w:rFonts w:ascii="Cambria Math" w:hAnsi="Cambria Math" w:cs="Times New Roman"/>
                <w:iCs/>
                <w:sz w:val="36"/>
                <w:szCs w:val="36"/>
              </w:rPr>
            </m:ctrlPr>
          </m:fPr>
          <m:num>
            <m:r>
              <m:rPr>
                <m:sty m:val="p"/>
              </m:rPr>
              <w:rPr>
                <w:rFonts w:ascii="Cambria Math" w:hAnsi="Cambria Math" w:cs="Times New Roman"/>
                <w:sz w:val="36"/>
                <w:szCs w:val="36"/>
              </w:rPr>
              <m:t xml:space="preserve">x -1 </m:t>
            </m:r>
          </m:num>
          <m:den>
            <m:r>
              <m:rPr>
                <m:sty m:val="p"/>
              </m:rPr>
              <w:rPr>
                <w:rFonts w:ascii="Cambria Math" w:hAnsi="Cambria Math" w:cs="Times New Roman"/>
                <w:sz w:val="36"/>
                <w:szCs w:val="36"/>
              </w:rPr>
              <m:t>x + 3</m:t>
            </m:r>
          </m:den>
        </m:f>
        <m:r>
          <m:rPr>
            <m:sty m:val="p"/>
          </m:rPr>
          <w:rPr>
            <w:rFonts w:ascii="Cambria Math" w:hAnsi="Cambria Math" w:cs="Times New Roman"/>
            <w:sz w:val="36"/>
            <w:szCs w:val="36"/>
          </w:rPr>
          <m:t xml:space="preserve"> </m:t>
        </m:r>
      </m:oMath>
      <w:r w:rsidR="00555E5C">
        <w:rPr>
          <w:rFonts w:cs="Times New Roman"/>
          <w:iCs/>
          <w:sz w:val="36"/>
          <w:szCs w:val="36"/>
        </w:rPr>
        <w:t>-</w:t>
      </w:r>
      <w:r w:rsidR="00EC434A">
        <w:rPr>
          <w:rFonts w:cs="Times New Roman"/>
          <w:iCs/>
          <w:sz w:val="36"/>
          <w:szCs w:val="36"/>
        </w:rPr>
        <w:t xml:space="preserve"> </w:t>
      </w:r>
      <m:oMath>
        <m:f>
          <m:fPr>
            <m:ctrlPr>
              <w:rPr>
                <w:rFonts w:ascii="Cambria Math" w:hAnsi="Cambria Math" w:cs="Times New Roman"/>
                <w:iCs/>
                <w:sz w:val="36"/>
                <w:szCs w:val="36"/>
              </w:rPr>
            </m:ctrlPr>
          </m:fPr>
          <m:num>
            <m:r>
              <m:rPr>
                <m:sty m:val="p"/>
              </m:rPr>
              <w:rPr>
                <w:rFonts w:ascii="Cambria Math" w:hAnsi="Cambria Math" w:cs="Times New Roman"/>
                <w:sz w:val="36"/>
                <w:szCs w:val="36"/>
              </w:rPr>
              <m:t>2 - x</m:t>
            </m:r>
          </m:num>
          <m:den>
            <m:r>
              <m:rPr>
                <m:sty m:val="p"/>
              </m:rPr>
              <w:rPr>
                <w:rFonts w:ascii="Cambria Math" w:hAnsi="Cambria Math" w:cs="Times New Roman"/>
                <w:sz w:val="36"/>
                <w:szCs w:val="36"/>
              </w:rPr>
              <m:t>3 - x</m:t>
            </m:r>
          </m:den>
        </m:f>
      </m:oMath>
      <w:r w:rsidR="00555E5C">
        <w:rPr>
          <w:rFonts w:cs="Times New Roman"/>
          <w:iCs/>
          <w:sz w:val="36"/>
          <w:szCs w:val="36"/>
        </w:rPr>
        <w:t xml:space="preserve"> = </w:t>
      </w:r>
      <m:oMath>
        <m:f>
          <m:fPr>
            <m:ctrlPr>
              <w:rPr>
                <w:rFonts w:ascii="Cambria Math" w:hAnsi="Cambria Math" w:cs="Times New Roman"/>
                <w:iCs/>
                <w:sz w:val="36"/>
                <w:szCs w:val="36"/>
              </w:rPr>
            </m:ctrlPr>
          </m:fPr>
          <m:num>
            <m:sSup>
              <m:sSupPr>
                <m:ctrlPr>
                  <w:rPr>
                    <w:rFonts w:ascii="Cambria Math" w:hAnsi="Cambria Math" w:cs="Times New Roman"/>
                    <w:iCs/>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 xml:space="preserve"> - 2x + 10</m:t>
            </m:r>
          </m:num>
          <m:den>
            <m:sSup>
              <m:sSupPr>
                <m:ctrlPr>
                  <w:rPr>
                    <w:rFonts w:ascii="Cambria Math" w:hAnsi="Cambria Math" w:cs="Times New Roman"/>
                    <w:iCs/>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 xml:space="preserve"> - 9</m:t>
            </m:r>
          </m:den>
        </m:f>
      </m:oMath>
    </w:p>
    <w:p w:rsidR="00F43324" w:rsidRDefault="00555E5C" w:rsidP="00EC434A">
      <w:pPr>
        <w:ind w:left="0"/>
        <w:jc w:val="both"/>
        <w:rPr>
          <w:rFonts w:cs="Times New Roman"/>
          <w:b/>
          <w:bCs/>
          <w:sz w:val="28"/>
          <w:szCs w:val="28"/>
        </w:rPr>
      </w:pPr>
      <w:r>
        <w:rPr>
          <w:rFonts w:cs="Times New Roman"/>
          <w:b/>
          <w:bCs/>
          <w:sz w:val="28"/>
          <w:szCs w:val="28"/>
        </w:rPr>
        <w:t>Bài</w:t>
      </w:r>
      <w:r>
        <w:rPr>
          <w:rFonts w:cs="Times New Roman"/>
          <w:b/>
          <w:bCs/>
          <w:sz w:val="28"/>
          <w:szCs w:val="28"/>
        </w:rPr>
        <w:t xml:space="preserve"> 2</w:t>
      </w:r>
      <w:r>
        <w:rPr>
          <w:rFonts w:cs="Times New Roman"/>
          <w:b/>
          <w:bCs/>
          <w:sz w:val="28"/>
          <w:szCs w:val="28"/>
        </w:rPr>
        <w:t>:</w:t>
      </w:r>
      <w:r>
        <w:rPr>
          <w:rFonts w:cs="Times New Roman"/>
          <w:b/>
          <w:bCs/>
          <w:sz w:val="28"/>
          <w:szCs w:val="28"/>
        </w:rPr>
        <w:t xml:space="preserve"> (1 điểm)</w:t>
      </w:r>
      <w:r w:rsidR="00EC434A">
        <w:rPr>
          <w:rFonts w:cs="Times New Roman"/>
          <w:b/>
          <w:bCs/>
          <w:sz w:val="28"/>
          <w:szCs w:val="28"/>
        </w:rPr>
        <w:t xml:space="preserve"> </w:t>
      </w:r>
      <w:r>
        <w:rPr>
          <w:rFonts w:cs="Times New Roman"/>
          <w:sz w:val="28"/>
          <w:szCs w:val="28"/>
        </w:rPr>
        <w:t xml:space="preserve">Giải bất phương trình sau và biểu diễn tập hợp nghiệm trên trục số. </w:t>
      </w:r>
    </w:p>
    <w:p w:rsidR="00F43324" w:rsidRDefault="00F43324" w:rsidP="00EC434A">
      <w:pPr>
        <w:ind w:left="0"/>
        <w:jc w:val="center"/>
        <w:rPr>
          <w:rFonts w:cs="Times New Roman"/>
          <w:b/>
          <w:bCs/>
          <w:sz w:val="28"/>
          <w:szCs w:val="28"/>
        </w:rPr>
      </w:pPr>
      <m:oMath>
        <m:f>
          <m:fPr>
            <m:ctrlPr>
              <w:rPr>
                <w:rFonts w:ascii="Cambria Math" w:hAnsi="Cambria Math" w:cs="Times New Roman"/>
                <w:iCs/>
                <w:sz w:val="36"/>
                <w:szCs w:val="36"/>
              </w:rPr>
            </m:ctrlPr>
          </m:fPr>
          <m:num>
            <m:r>
              <m:rPr>
                <m:sty m:val="p"/>
              </m:rPr>
              <w:rPr>
                <w:rFonts w:ascii="Cambria Math" w:hAnsi="Cambria Math" w:cs="Times New Roman"/>
                <w:sz w:val="36"/>
                <w:szCs w:val="36"/>
              </w:rPr>
              <m:t xml:space="preserve"> x - 5</m:t>
            </m:r>
          </m:num>
          <m:den>
            <m:r>
              <m:rPr>
                <m:sty m:val="p"/>
              </m:rPr>
              <w:rPr>
                <w:rFonts w:ascii="Cambria Math" w:hAnsi="Cambria Math" w:cs="Times New Roman"/>
                <w:sz w:val="36"/>
                <w:szCs w:val="36"/>
              </w:rPr>
              <m:t xml:space="preserve">3 </m:t>
            </m:r>
          </m:den>
        </m:f>
      </m:oMath>
      <w:r w:rsidR="00555E5C">
        <w:rPr>
          <w:rFonts w:cs="Times New Roman"/>
          <w:iCs/>
          <w:sz w:val="36"/>
          <w:szCs w:val="36"/>
        </w:rPr>
        <w:t xml:space="preserve"> - </w:t>
      </w:r>
      <m:oMath>
        <m:f>
          <m:fPr>
            <m:ctrlPr>
              <w:rPr>
                <w:rFonts w:ascii="Cambria Math" w:hAnsi="Cambria Math" w:cs="Times New Roman"/>
                <w:iCs/>
                <w:sz w:val="36"/>
                <w:szCs w:val="36"/>
              </w:rPr>
            </m:ctrlPr>
          </m:fPr>
          <m:num>
            <m:r>
              <m:rPr>
                <m:sty m:val="p"/>
              </m:rPr>
              <w:rPr>
                <w:rFonts w:ascii="Cambria Math" w:hAnsi="Cambria Math" w:cs="Times New Roman"/>
                <w:sz w:val="36"/>
                <w:szCs w:val="36"/>
              </w:rPr>
              <m:t>2 (x +1)</m:t>
            </m:r>
          </m:num>
          <m:den>
            <m:r>
              <m:rPr>
                <m:sty m:val="p"/>
              </m:rPr>
              <w:rPr>
                <w:rFonts w:ascii="Cambria Math" w:hAnsi="Cambria Math" w:cs="Times New Roman"/>
                <w:sz w:val="36"/>
                <w:szCs w:val="36"/>
              </w:rPr>
              <m:t>5</m:t>
            </m:r>
          </m:den>
        </m:f>
        <m:r>
          <m:rPr>
            <m:sty m:val="p"/>
          </m:rPr>
          <w:rPr>
            <w:rFonts w:ascii="Cambria Math" w:hAnsi="Cambria Math" w:cs="Times New Roman"/>
            <w:sz w:val="36"/>
            <w:szCs w:val="36"/>
          </w:rPr>
          <m:t xml:space="preserve"> </m:t>
        </m:r>
      </m:oMath>
      <w:r w:rsidR="00555E5C">
        <w:rPr>
          <w:rFonts w:eastAsia="Arial" w:cs="Times New Roman"/>
          <w:color w:val="202124"/>
          <w:sz w:val="28"/>
          <w:szCs w:val="28"/>
          <w:shd w:val="clear" w:color="auto" w:fill="FFFFFF"/>
        </w:rPr>
        <w:t>≥</w:t>
      </w:r>
      <w:r w:rsidR="00EC434A">
        <w:rPr>
          <w:rFonts w:eastAsia="Arial" w:cs="Times New Roman"/>
          <w:color w:val="202124"/>
          <w:sz w:val="28"/>
          <w:szCs w:val="28"/>
          <w:shd w:val="clear" w:color="auto" w:fill="FFFFFF"/>
        </w:rPr>
        <w:t xml:space="preserve"> </w:t>
      </w:r>
      <w:r w:rsidR="00555E5C">
        <w:rPr>
          <w:rFonts w:eastAsia="Arial" w:cs="Times New Roman"/>
          <w:color w:val="202124"/>
          <w:sz w:val="28"/>
          <w:szCs w:val="28"/>
          <w:shd w:val="clear" w:color="auto" w:fill="FFFFFF"/>
        </w:rPr>
        <w:t>3x +</w:t>
      </w:r>
      <m:oMath>
        <m:r>
          <w:rPr>
            <w:rFonts w:ascii="Cambria Math" w:eastAsia="Arial" w:hAnsi="Cambria Math" w:cs="Times New Roman"/>
            <w:color w:val="202124"/>
            <w:sz w:val="28"/>
            <w:szCs w:val="28"/>
            <w:shd w:val="clear" w:color="auto" w:fill="FFFFFF"/>
          </w:rPr>
          <m:t xml:space="preserve"> </m:t>
        </m:r>
        <m:f>
          <m:fPr>
            <m:ctrlPr>
              <w:rPr>
                <w:rFonts w:ascii="Cambria Math" w:hAnsi="Cambria Math" w:cs="Times New Roman"/>
                <w:iCs/>
                <w:sz w:val="36"/>
                <w:szCs w:val="36"/>
              </w:rPr>
            </m:ctrlPr>
          </m:fPr>
          <m:num>
            <m:r>
              <m:rPr>
                <m:sty m:val="p"/>
              </m:rPr>
              <w:rPr>
                <w:rFonts w:ascii="Cambria Math" w:hAnsi="Cambria Math" w:cs="Times New Roman"/>
                <w:sz w:val="36"/>
                <w:szCs w:val="36"/>
              </w:rPr>
              <m:t xml:space="preserve"> x - 4</m:t>
            </m:r>
          </m:num>
          <m:den>
            <m:r>
              <m:rPr>
                <m:sty m:val="p"/>
              </m:rPr>
              <w:rPr>
                <w:rFonts w:ascii="Cambria Math" w:hAnsi="Cambria Math" w:cs="Times New Roman"/>
                <w:sz w:val="36"/>
                <w:szCs w:val="36"/>
              </w:rPr>
              <m:t>2</m:t>
            </m:r>
          </m:den>
        </m:f>
      </m:oMath>
    </w:p>
    <w:p w:rsidR="00F43324" w:rsidRDefault="00555E5C" w:rsidP="00EC434A">
      <w:pPr>
        <w:ind w:left="0"/>
        <w:jc w:val="both"/>
        <w:rPr>
          <w:rFonts w:cs="Times New Roman"/>
          <w:sz w:val="28"/>
          <w:szCs w:val="28"/>
        </w:rPr>
      </w:pPr>
      <w:r>
        <w:rPr>
          <w:rFonts w:cs="Times New Roman"/>
          <w:b/>
          <w:bCs/>
          <w:sz w:val="28"/>
          <w:szCs w:val="28"/>
        </w:rPr>
        <w:t xml:space="preserve">Bài </w:t>
      </w:r>
      <w:r>
        <w:rPr>
          <w:rFonts w:cs="Times New Roman"/>
          <w:b/>
          <w:bCs/>
          <w:sz w:val="28"/>
          <w:szCs w:val="28"/>
        </w:rPr>
        <w:t>3</w:t>
      </w:r>
      <w:r>
        <w:rPr>
          <w:rFonts w:cs="Times New Roman"/>
          <w:b/>
          <w:bCs/>
          <w:sz w:val="28"/>
          <w:szCs w:val="28"/>
        </w:rPr>
        <w:t>: (1 điểm)</w:t>
      </w:r>
      <w:r w:rsidR="00EC434A">
        <w:rPr>
          <w:rFonts w:cs="Times New Roman"/>
          <w:b/>
          <w:bCs/>
          <w:sz w:val="28"/>
          <w:szCs w:val="28"/>
        </w:rPr>
        <w:t xml:space="preserve"> </w:t>
      </w:r>
      <w:r>
        <w:rPr>
          <w:rFonts w:cs="Times New Roman"/>
          <w:sz w:val="28"/>
          <w:szCs w:val="28"/>
        </w:rPr>
        <w:t>Hai xe máy</w:t>
      </w:r>
      <w:r>
        <w:rPr>
          <w:rFonts w:cs="Times New Roman"/>
          <w:sz w:val="28"/>
          <w:szCs w:val="28"/>
        </w:rPr>
        <w:t xml:space="preserve"> đi từ A đến B</w:t>
      </w:r>
      <w:r>
        <w:rPr>
          <w:rFonts w:cs="Times New Roman"/>
          <w:sz w:val="28"/>
          <w:szCs w:val="28"/>
        </w:rPr>
        <w:t xml:space="preserve"> xuất phát cùng một lúc. Xe thứ nhất đi với vận tốc 50 km/h, xe thứ hai đi với vận tốc 40 km/h. Nên xe thứ nhất đến B trước xe thứ hai 36 phút. Tính quãng đường AB. </w:t>
      </w:r>
    </w:p>
    <w:p w:rsidR="00F43324" w:rsidRDefault="00555E5C" w:rsidP="00EC434A">
      <w:pPr>
        <w:ind w:left="0"/>
        <w:jc w:val="both"/>
        <w:rPr>
          <w:rFonts w:cs="Times New Roman"/>
          <w:sz w:val="28"/>
          <w:szCs w:val="28"/>
        </w:rPr>
      </w:pPr>
      <w:r>
        <w:rPr>
          <w:rFonts w:cs="Times New Roman"/>
          <w:b/>
          <w:bCs/>
          <w:sz w:val="28"/>
          <w:szCs w:val="28"/>
        </w:rPr>
        <w:t xml:space="preserve">Bài </w:t>
      </w:r>
      <w:r>
        <w:rPr>
          <w:rFonts w:cs="Times New Roman"/>
          <w:b/>
          <w:bCs/>
          <w:sz w:val="28"/>
          <w:szCs w:val="28"/>
        </w:rPr>
        <w:t>4</w:t>
      </w:r>
      <w:r>
        <w:rPr>
          <w:rFonts w:cs="Times New Roman"/>
          <w:b/>
          <w:bCs/>
          <w:sz w:val="28"/>
          <w:szCs w:val="28"/>
        </w:rPr>
        <w:t>: (1 điểm)</w:t>
      </w:r>
      <w:r w:rsidR="00EC434A">
        <w:rPr>
          <w:rFonts w:cs="Times New Roman"/>
          <w:b/>
          <w:bCs/>
          <w:sz w:val="28"/>
          <w:szCs w:val="28"/>
        </w:rPr>
        <w:t xml:space="preserve"> </w:t>
      </w:r>
      <w:r>
        <w:rPr>
          <w:rFonts w:cs="Times New Roman"/>
          <w:sz w:val="28"/>
          <w:szCs w:val="28"/>
        </w:rPr>
        <w:t xml:space="preserve">Một </w:t>
      </w:r>
      <w:r>
        <w:rPr>
          <w:rFonts w:cs="Times New Roman"/>
          <w:sz w:val="28"/>
          <w:szCs w:val="28"/>
        </w:rPr>
        <w:t xml:space="preserve">khu </w:t>
      </w:r>
      <w:r>
        <w:rPr>
          <w:rFonts w:cs="Times New Roman"/>
          <w:sz w:val="28"/>
          <w:szCs w:val="28"/>
        </w:rPr>
        <w:t xml:space="preserve">vườn hình chữ nhật có chiều dài </w:t>
      </w:r>
      <w:r>
        <w:rPr>
          <w:rFonts w:cs="Times New Roman"/>
          <w:sz w:val="28"/>
          <w:szCs w:val="28"/>
        </w:rPr>
        <w:t>gấp ba lần</w:t>
      </w:r>
      <w:r>
        <w:rPr>
          <w:rFonts w:cs="Times New Roman"/>
          <w:sz w:val="28"/>
          <w:szCs w:val="28"/>
        </w:rPr>
        <w:t xml:space="preserve"> chiều rộng. Nếu giảm chiều </w:t>
      </w:r>
      <w:r>
        <w:rPr>
          <w:rFonts w:cs="Times New Roman"/>
          <w:sz w:val="28"/>
          <w:szCs w:val="28"/>
        </w:rPr>
        <w:t>dài 10m và tăng chiều rộng thêm 2m thì diện tích giảm 60</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Pr>
          <w:rFonts w:hAnsi="Cambria Math" w:cs="Times New Roman"/>
          <w:sz w:val="28"/>
          <w:szCs w:val="28"/>
        </w:rPr>
        <w:t>. T</w:t>
      </w:r>
      <w:r>
        <w:rPr>
          <w:rFonts w:hAnsi="Cambria Math" w:cs="Times New Roman"/>
          <w:sz w:val="28"/>
          <w:szCs w:val="28"/>
        </w:rPr>
        <w:t>í</w:t>
      </w:r>
      <w:r>
        <w:rPr>
          <w:rFonts w:hAnsi="Cambria Math" w:cs="Times New Roman"/>
          <w:sz w:val="28"/>
          <w:szCs w:val="28"/>
        </w:rPr>
        <w:t>nh chu vi khu v</w:t>
      </w:r>
      <w:r>
        <w:rPr>
          <w:rFonts w:hAnsi="Cambria Math" w:cs="Times New Roman"/>
          <w:sz w:val="28"/>
          <w:szCs w:val="28"/>
        </w:rPr>
        <w:t>ư</w:t>
      </w:r>
      <w:r>
        <w:rPr>
          <w:rFonts w:hAnsi="Cambria Math" w:cs="Times New Roman"/>
          <w:sz w:val="28"/>
          <w:szCs w:val="28"/>
        </w:rPr>
        <w:t>ờ</w:t>
      </w:r>
      <w:r>
        <w:rPr>
          <w:rFonts w:hAnsi="Cambria Math" w:cs="Times New Roman"/>
          <w:sz w:val="28"/>
          <w:szCs w:val="28"/>
        </w:rPr>
        <w:t>n.</w:t>
      </w:r>
    </w:p>
    <w:p w:rsidR="00F43324" w:rsidRDefault="00555E5C" w:rsidP="00EC434A">
      <w:pPr>
        <w:ind w:left="0"/>
        <w:jc w:val="both"/>
        <w:rPr>
          <w:rFonts w:cs="Times New Roman"/>
          <w:sz w:val="28"/>
          <w:szCs w:val="28"/>
        </w:rPr>
      </w:pPr>
      <w:r>
        <w:rPr>
          <w:rFonts w:cs="Times New Roman"/>
          <w:b/>
          <w:bCs/>
          <w:sz w:val="28"/>
          <w:szCs w:val="28"/>
        </w:rPr>
        <w:t xml:space="preserve">Bài </w:t>
      </w:r>
      <w:r>
        <w:rPr>
          <w:rFonts w:cs="Times New Roman"/>
          <w:b/>
          <w:bCs/>
          <w:sz w:val="28"/>
          <w:szCs w:val="28"/>
        </w:rPr>
        <w:t>5</w:t>
      </w:r>
      <w:r>
        <w:rPr>
          <w:rFonts w:cs="Times New Roman"/>
          <w:b/>
          <w:bCs/>
          <w:sz w:val="28"/>
          <w:szCs w:val="28"/>
        </w:rPr>
        <w:t>: (1 điểm)</w:t>
      </w:r>
      <w:r w:rsidR="00EC434A">
        <w:rPr>
          <w:rFonts w:cs="Times New Roman"/>
          <w:b/>
          <w:bCs/>
          <w:sz w:val="28"/>
          <w:szCs w:val="28"/>
        </w:rPr>
        <w:t xml:space="preserve"> </w:t>
      </w:r>
      <w:r>
        <w:rPr>
          <w:rFonts w:cs="Times New Roman"/>
          <w:sz w:val="28"/>
          <w:szCs w:val="28"/>
        </w:rPr>
        <w:t>Ông Nam gửi tền vào ngân hàng với lãi suất 6% một năm. Tuy nhiên sau một năm ông Nam không đến nhận tiền lãi mà ông dự định một</w:t>
      </w:r>
      <w:r>
        <w:rPr>
          <w:rFonts w:cs="Times New Roman"/>
          <w:sz w:val="28"/>
          <w:szCs w:val="28"/>
        </w:rPr>
        <w:t xml:space="preserve"> năm nữa mới đến rút cả vốn lẫn lãi. Nên ngân hàng cộng dồn lãi của năm thứ nhất vào vốn thành số tiền gửi cho năm tiếp theo với số lãi suất như cũ. Sau 2 năm ông Nam nhận số tiền cả vốn lẫn lãi là 112.360.000 đồng. Hỏi ông Nam đã gửi vào ngân hàng lúc đầu</w:t>
      </w:r>
      <w:r>
        <w:rPr>
          <w:rFonts w:cs="Times New Roman"/>
          <w:sz w:val="28"/>
          <w:szCs w:val="28"/>
        </w:rPr>
        <w:t xml:space="preserve"> bao nhiêu tiền.</w:t>
      </w:r>
    </w:p>
    <w:p w:rsidR="00F43324" w:rsidRDefault="0025609F">
      <w:pPr>
        <w:ind w:left="0"/>
        <w:rPr>
          <w:rFonts w:cs="Times New Roman"/>
          <w:sz w:val="28"/>
          <w:szCs w:val="28"/>
        </w:rPr>
      </w:pPr>
      <w:r>
        <w:rPr>
          <w:rFonts w:cs="Times New Roman"/>
          <w:b/>
          <w:bCs/>
          <w:noProof/>
          <w:sz w:val="28"/>
          <w:szCs w:val="28"/>
          <w:lang w:eastAsia="en-US"/>
        </w:rPr>
        <w:drawing>
          <wp:anchor distT="0" distB="0" distL="114300" distR="114300" simplePos="0" relativeHeight="251660288" behindDoc="0" locked="0" layoutInCell="1" allowOverlap="1">
            <wp:simplePos x="0" y="0"/>
            <wp:positionH relativeFrom="column">
              <wp:posOffset>2362200</wp:posOffset>
            </wp:positionH>
            <wp:positionV relativeFrom="paragraph">
              <wp:posOffset>407670</wp:posOffset>
            </wp:positionV>
            <wp:extent cx="2314575" cy="14478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cstate="print"/>
                    <a:stretch>
                      <a:fillRect/>
                    </a:stretch>
                  </pic:blipFill>
                  <pic:spPr>
                    <a:xfrm>
                      <a:off x="0" y="0"/>
                      <a:ext cx="2314575" cy="1447800"/>
                    </a:xfrm>
                    <a:prstGeom prst="rect">
                      <a:avLst/>
                    </a:prstGeom>
                    <a:noFill/>
                    <a:ln>
                      <a:noFill/>
                    </a:ln>
                  </pic:spPr>
                </pic:pic>
              </a:graphicData>
            </a:graphic>
          </wp:anchor>
        </w:drawing>
      </w:r>
      <w:r w:rsidR="00555E5C">
        <w:rPr>
          <w:rFonts w:cs="Times New Roman"/>
          <w:b/>
          <w:bCs/>
          <w:sz w:val="28"/>
          <w:szCs w:val="28"/>
        </w:rPr>
        <w:t xml:space="preserve">Bài </w:t>
      </w:r>
      <w:r w:rsidR="00555E5C">
        <w:rPr>
          <w:rFonts w:cs="Times New Roman"/>
          <w:b/>
          <w:bCs/>
          <w:sz w:val="28"/>
          <w:szCs w:val="28"/>
        </w:rPr>
        <w:t>6</w:t>
      </w:r>
      <w:r w:rsidR="00555E5C">
        <w:rPr>
          <w:rFonts w:cs="Times New Roman"/>
          <w:b/>
          <w:bCs/>
          <w:sz w:val="28"/>
          <w:szCs w:val="28"/>
        </w:rPr>
        <w:t>: (1 diểm)</w:t>
      </w:r>
      <w:r w:rsidR="00EC434A">
        <w:rPr>
          <w:rFonts w:cs="Times New Roman"/>
          <w:b/>
          <w:bCs/>
          <w:sz w:val="28"/>
          <w:szCs w:val="28"/>
        </w:rPr>
        <w:t xml:space="preserve"> </w:t>
      </w:r>
      <w:r w:rsidR="00555E5C">
        <w:rPr>
          <w:rFonts w:cs="Times New Roman"/>
          <w:sz w:val="28"/>
          <w:szCs w:val="28"/>
        </w:rPr>
        <w:t xml:space="preserve">Hãy tính </w:t>
      </w:r>
      <w:r w:rsidR="00555E5C">
        <w:rPr>
          <w:rFonts w:cs="Times New Roman"/>
          <w:sz w:val="28"/>
          <w:szCs w:val="28"/>
        </w:rPr>
        <w:t xml:space="preserve"> vị trí giữa 2 điểm A và B trên hình vẽ, biết CD = 6m; CA = 18m; DE = 10m.</w:t>
      </w:r>
      <w:r w:rsidRPr="0025609F">
        <w:rPr>
          <w:noProof/>
          <w:lang w:eastAsia="en-US"/>
        </w:rPr>
        <w:t xml:space="preserve"> </w:t>
      </w:r>
    </w:p>
    <w:p w:rsidR="00F43324" w:rsidRDefault="00F43324">
      <w:pPr>
        <w:rPr>
          <w:rFonts w:cs="Times New Roman"/>
          <w:sz w:val="28"/>
          <w:szCs w:val="28"/>
        </w:rPr>
      </w:pPr>
    </w:p>
    <w:p w:rsidR="00F43324" w:rsidRDefault="00F43324">
      <w:pPr>
        <w:rPr>
          <w:rFonts w:cs="Times New Roman"/>
          <w:sz w:val="28"/>
          <w:szCs w:val="28"/>
        </w:rPr>
      </w:pPr>
    </w:p>
    <w:p w:rsidR="0025609F" w:rsidRDefault="0025609F">
      <w:pPr>
        <w:rPr>
          <w:rFonts w:cs="Times New Roman"/>
          <w:b/>
          <w:bCs/>
          <w:sz w:val="28"/>
          <w:szCs w:val="28"/>
        </w:rPr>
      </w:pPr>
      <w:r>
        <w:rPr>
          <w:rFonts w:cs="Times New Roman"/>
          <w:b/>
          <w:bCs/>
          <w:noProof/>
          <w:sz w:val="28"/>
          <w:szCs w:val="28"/>
          <w:lang w:eastAsia="en-US"/>
        </w:rPr>
        <w:pict>
          <v:oval id="_x0000_s1029" style="position:absolute;left:0;text-align:left;margin-left:218.15pt;margin-top:16.6pt;width:111.85pt;height:37.4pt;z-index:251661312;v-text-anchor:middle" o:gfxdata="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9BS5TaAAAACwEAAA8AAAAAAAAA&#10;AQAgAAAAIgAAAGRycy9kb3ducmV2LnhtbFBLAQIUABQAAAAIAIdO4kDvB+ecgQIAAEQFAAAOAAAA&#10;AAAAAAEAIAAAACkBAABkcnMvZTJvRG9jLnhtbFBLBQYAAAAABgAGAFkBAAAcBgAAAAA=&#10;" fillcolor="black [3213]" strokecolor="black [3213]" strokeweight="1pt">
            <v:fill r:id="rId9" o:title="Dashed Upward Diagonal " color2="white [3212]" type="pattern"/>
            <v:stroke joinstyle="miter"/>
          </v:oval>
        </w:pict>
      </w:r>
    </w:p>
    <w:p w:rsidR="0025609F" w:rsidRDefault="0025609F">
      <w:pPr>
        <w:rPr>
          <w:rFonts w:cs="Times New Roman"/>
          <w:b/>
          <w:bCs/>
          <w:sz w:val="28"/>
          <w:szCs w:val="28"/>
        </w:rPr>
      </w:pPr>
    </w:p>
    <w:p w:rsidR="00F43324" w:rsidRDefault="00555E5C">
      <w:pPr>
        <w:rPr>
          <w:rFonts w:cs="Times New Roman"/>
          <w:sz w:val="28"/>
          <w:szCs w:val="28"/>
        </w:rPr>
      </w:pPr>
      <w:r>
        <w:rPr>
          <w:rFonts w:cs="Times New Roman"/>
          <w:b/>
          <w:bCs/>
          <w:sz w:val="28"/>
          <w:szCs w:val="28"/>
        </w:rPr>
        <w:lastRenderedPageBreak/>
        <w:t xml:space="preserve">Bài </w:t>
      </w:r>
      <w:r>
        <w:rPr>
          <w:rFonts w:cs="Times New Roman"/>
          <w:b/>
          <w:bCs/>
          <w:sz w:val="28"/>
          <w:szCs w:val="28"/>
        </w:rPr>
        <w:t>7</w:t>
      </w:r>
      <w:r>
        <w:rPr>
          <w:rFonts w:cs="Times New Roman"/>
          <w:b/>
          <w:bCs/>
          <w:sz w:val="28"/>
          <w:szCs w:val="28"/>
        </w:rPr>
        <w:t>: (3 điểm)</w:t>
      </w:r>
      <w:r w:rsidR="00EC434A">
        <w:rPr>
          <w:rFonts w:cs="Times New Roman"/>
          <w:b/>
          <w:bCs/>
          <w:sz w:val="28"/>
          <w:szCs w:val="28"/>
        </w:rPr>
        <w:t xml:space="preserve"> </w:t>
      </w:r>
      <w:r>
        <w:rPr>
          <w:rFonts w:cs="Times New Roman"/>
          <w:sz w:val="28"/>
          <w:szCs w:val="28"/>
        </w:rPr>
        <w:t xml:space="preserve">Cho ΔABC vuông tại A có AH là đường cao (H </w:t>
      </w:r>
      <m:oMath>
        <m:r>
          <m:rPr>
            <m:sty m:val="p"/>
          </m:rPr>
          <w:rPr>
            <w:rFonts w:ascii="Cambria Math" w:hAnsi="Cambria Math" w:cs="Times New Roman"/>
            <w:sz w:val="28"/>
            <w:szCs w:val="28"/>
          </w:rPr>
          <m:t>∈</m:t>
        </m:r>
      </m:oMath>
      <w:r>
        <w:rPr>
          <w:rFonts w:cs="Times New Roman"/>
          <w:sz w:val="28"/>
          <w:szCs w:val="28"/>
        </w:rPr>
        <w:t xml:space="preserve"> BC), biết AB = </w:t>
      </w:r>
      <w:r>
        <w:rPr>
          <w:rFonts w:cs="Times New Roman"/>
          <w:sz w:val="28"/>
          <w:szCs w:val="28"/>
        </w:rPr>
        <w:t>12</w:t>
      </w:r>
      <w:r>
        <w:rPr>
          <w:rFonts w:cs="Times New Roman"/>
          <w:sz w:val="28"/>
          <w:szCs w:val="28"/>
        </w:rPr>
        <w:t>cm; AC = 1</w:t>
      </w:r>
      <w:r>
        <w:rPr>
          <w:rFonts w:cs="Times New Roman"/>
          <w:sz w:val="28"/>
          <w:szCs w:val="28"/>
        </w:rPr>
        <w:t>6</w:t>
      </w:r>
      <w:r>
        <w:rPr>
          <w:rFonts w:cs="Times New Roman"/>
          <w:sz w:val="28"/>
          <w:szCs w:val="28"/>
        </w:rPr>
        <w:t>cm.</w:t>
      </w:r>
    </w:p>
    <w:p w:rsidR="00F43324" w:rsidRDefault="00555E5C">
      <w:pPr>
        <w:numPr>
          <w:ilvl w:val="0"/>
          <w:numId w:val="12"/>
        </w:numPr>
        <w:rPr>
          <w:rFonts w:cs="Times New Roman"/>
          <w:sz w:val="28"/>
          <w:szCs w:val="28"/>
        </w:rPr>
      </w:pPr>
      <w:r>
        <w:rPr>
          <w:rFonts w:cs="Times New Roman"/>
          <w:sz w:val="28"/>
          <w:szCs w:val="28"/>
        </w:rPr>
        <w:t xml:space="preserve">Chứng minh </w:t>
      </w:r>
      <w:r>
        <w:rPr>
          <w:rFonts w:cs="Times New Roman"/>
          <w:sz w:val="28"/>
          <w:szCs w:val="28"/>
        </w:rPr>
        <w:t>ΔAB</w:t>
      </w:r>
      <w:r>
        <w:rPr>
          <w:rFonts w:cs="Times New Roman"/>
          <w:sz w:val="28"/>
          <w:szCs w:val="28"/>
        </w:rPr>
        <w:t>H</w:t>
      </w:r>
      <w:r w:rsidR="00EC434A">
        <w:rPr>
          <w:rFonts w:cs="Times New Roman"/>
          <w:sz w:val="28"/>
          <w:szCs w:val="28"/>
        </w:rPr>
        <w:t xml:space="preserve"> </w:t>
      </w:r>
      <w:r>
        <w:rPr>
          <w:rFonts w:eastAsia="SimSun" w:cs="Times New Roman"/>
          <w:color w:val="202124"/>
          <w:sz w:val="28"/>
          <w:szCs w:val="28"/>
          <w:shd w:val="clear" w:color="auto" w:fill="FFFFFF"/>
        </w:rPr>
        <w:t>ᔕ</w:t>
      </w:r>
      <w:r>
        <w:rPr>
          <w:rFonts w:eastAsia="SimSun" w:cs="Times New Roman"/>
          <w:color w:val="202124"/>
          <w:sz w:val="28"/>
          <w:szCs w:val="28"/>
          <w:shd w:val="clear" w:color="auto" w:fill="FFFFFF"/>
        </w:rPr>
        <w:t> </w:t>
      </w:r>
      <w:r>
        <w:rPr>
          <w:rFonts w:cs="Times New Roman"/>
          <w:sz w:val="28"/>
          <w:szCs w:val="28"/>
        </w:rPr>
        <w:t xml:space="preserve"> Δ</w:t>
      </w:r>
      <w:r>
        <w:rPr>
          <w:rFonts w:cs="Times New Roman"/>
          <w:sz w:val="28"/>
          <w:szCs w:val="28"/>
        </w:rPr>
        <w:t>CBA</w:t>
      </w:r>
    </w:p>
    <w:p w:rsidR="00F43324" w:rsidRDefault="00555E5C">
      <w:pPr>
        <w:numPr>
          <w:ilvl w:val="0"/>
          <w:numId w:val="12"/>
        </w:numPr>
        <w:rPr>
          <w:rFonts w:cs="Times New Roman"/>
          <w:sz w:val="28"/>
          <w:szCs w:val="28"/>
        </w:rPr>
      </w:pPr>
      <w:r>
        <w:rPr>
          <w:rFonts w:cs="Times New Roman"/>
          <w:sz w:val="28"/>
          <w:szCs w:val="28"/>
        </w:rPr>
        <w:t xml:space="preserve">Chứng minh </w:t>
      </w:r>
      <m:oMath>
        <m:sSup>
          <m:sSupPr>
            <m:ctrlPr>
              <w:rPr>
                <w:rFonts w:ascii="Cambria Math" w:hAnsi="Cambria Math" w:cs="Times New Roman"/>
                <w:sz w:val="28"/>
                <w:szCs w:val="28"/>
              </w:rPr>
            </m:ctrlPr>
          </m:sSupPr>
          <m:e>
            <m:r>
              <m:rPr>
                <m:sty m:val="p"/>
              </m:rPr>
              <w:rPr>
                <w:rFonts w:ascii="Cambria Math" w:hAnsi="Cambria Math" w:cs="Times New Roman"/>
                <w:sz w:val="28"/>
                <w:szCs w:val="28"/>
              </w:rPr>
              <m:t>AH</m:t>
            </m:r>
          </m:e>
          <m:sup>
            <m:r>
              <m:rPr>
                <m:sty m:val="p"/>
              </m:rPr>
              <w:rPr>
                <w:rFonts w:ascii="Cambria Math" w:hAnsi="Cambria Math" w:cs="Times New Roman"/>
                <w:sz w:val="28"/>
                <w:szCs w:val="28"/>
              </w:rPr>
              <m:t>2</m:t>
            </m:r>
          </m:sup>
        </m:sSup>
      </m:oMath>
      <w:r>
        <w:rPr>
          <w:rFonts w:cs="Times New Roman"/>
          <w:sz w:val="28"/>
          <w:szCs w:val="28"/>
        </w:rPr>
        <w:t xml:space="preserve">= </w:t>
      </w:r>
      <w:r>
        <w:rPr>
          <w:rFonts w:cs="Times New Roman"/>
          <w:sz w:val="28"/>
          <w:szCs w:val="28"/>
        </w:rPr>
        <w:t>AM</w:t>
      </w:r>
      <w:r>
        <w:rPr>
          <w:rFonts w:cs="Times New Roman"/>
          <w:sz w:val="28"/>
          <w:szCs w:val="28"/>
        </w:rPr>
        <w:t>.</w:t>
      </w:r>
      <w:r>
        <w:rPr>
          <w:rFonts w:cs="Times New Roman"/>
          <w:sz w:val="28"/>
          <w:szCs w:val="28"/>
        </w:rPr>
        <w:t xml:space="preserve">AB và </w:t>
      </w:r>
      <m:oMath>
        <m:sSup>
          <m:sSupPr>
            <m:ctrlPr>
              <w:rPr>
                <w:rFonts w:ascii="Cambria Math" w:hAnsi="Cambria Math" w:cs="Times New Roman"/>
                <w:sz w:val="28"/>
                <w:szCs w:val="28"/>
              </w:rPr>
            </m:ctrlPr>
          </m:sSupPr>
          <m:e>
            <m:r>
              <m:rPr>
                <m:sty m:val="p"/>
              </m:rPr>
              <w:rPr>
                <w:rFonts w:ascii="Cambria Math" w:hAnsi="Cambria Math" w:cs="Times New Roman"/>
                <w:sz w:val="28"/>
                <w:szCs w:val="28"/>
              </w:rPr>
              <m:t>AH</m:t>
            </m:r>
          </m:e>
          <m:sup>
            <m:r>
              <m:rPr>
                <m:sty m:val="p"/>
              </m:rPr>
              <w:rPr>
                <w:rFonts w:ascii="Cambria Math" w:hAnsi="Cambria Math" w:cs="Times New Roman"/>
                <w:sz w:val="28"/>
                <w:szCs w:val="28"/>
              </w:rPr>
              <m:t>2</m:t>
            </m:r>
          </m:sup>
        </m:sSup>
      </m:oMath>
      <w:r>
        <w:rPr>
          <w:rFonts w:cs="Times New Roman"/>
          <w:sz w:val="28"/>
          <w:szCs w:val="28"/>
        </w:rPr>
        <w:t xml:space="preserve">= </w:t>
      </w:r>
      <w:r>
        <w:rPr>
          <w:rFonts w:cs="Times New Roman"/>
          <w:sz w:val="28"/>
          <w:szCs w:val="28"/>
        </w:rPr>
        <w:t>AN</w:t>
      </w:r>
      <w:r>
        <w:rPr>
          <w:rFonts w:cs="Times New Roman"/>
          <w:sz w:val="28"/>
          <w:szCs w:val="28"/>
        </w:rPr>
        <w:t>.</w:t>
      </w:r>
      <w:r>
        <w:rPr>
          <w:rFonts w:cs="Times New Roman"/>
          <w:sz w:val="28"/>
          <w:szCs w:val="28"/>
        </w:rPr>
        <w:t xml:space="preserve">AC rồi suy ra </w:t>
      </w:r>
      <w:r>
        <w:rPr>
          <w:rFonts w:cs="Times New Roman"/>
          <w:sz w:val="28"/>
          <w:szCs w:val="28"/>
        </w:rPr>
        <w:t>ΔA</w:t>
      </w:r>
      <w:r>
        <w:rPr>
          <w:rFonts w:cs="Times New Roman"/>
          <w:sz w:val="28"/>
          <w:szCs w:val="28"/>
        </w:rPr>
        <w:t>MN</w:t>
      </w:r>
      <w:r>
        <w:rPr>
          <w:rFonts w:eastAsia="SimSun" w:cs="Times New Roman"/>
          <w:color w:val="202124"/>
          <w:sz w:val="28"/>
          <w:szCs w:val="28"/>
          <w:shd w:val="clear" w:color="auto" w:fill="FFFFFF"/>
        </w:rPr>
        <w:t>ᔕ</w:t>
      </w:r>
      <w:r>
        <w:rPr>
          <w:rFonts w:eastAsia="SimSun" w:cs="Times New Roman"/>
          <w:color w:val="202124"/>
          <w:sz w:val="28"/>
          <w:szCs w:val="28"/>
          <w:shd w:val="clear" w:color="auto" w:fill="FFFFFF"/>
        </w:rPr>
        <w:t> </w:t>
      </w:r>
      <w:r>
        <w:rPr>
          <w:rFonts w:cs="Times New Roman"/>
          <w:sz w:val="28"/>
          <w:szCs w:val="28"/>
        </w:rPr>
        <w:t xml:space="preserve"> Δ</w:t>
      </w:r>
      <w:r>
        <w:rPr>
          <w:rFonts w:cs="Times New Roman"/>
          <w:sz w:val="28"/>
          <w:szCs w:val="28"/>
        </w:rPr>
        <w:t>ACB</w:t>
      </w:r>
    </w:p>
    <w:p w:rsidR="00F43324" w:rsidRDefault="00555E5C">
      <w:pPr>
        <w:numPr>
          <w:ilvl w:val="0"/>
          <w:numId w:val="12"/>
        </w:numPr>
        <w:rPr>
          <w:rFonts w:cs="Times New Roman"/>
          <w:sz w:val="28"/>
          <w:szCs w:val="28"/>
        </w:rPr>
      </w:pPr>
      <w:r>
        <w:rPr>
          <w:rFonts w:cs="Times New Roman"/>
          <w:sz w:val="28"/>
          <w:szCs w:val="28"/>
        </w:rPr>
        <w:t xml:space="preserve">Gọi M và N lần lượt thuộc AC và BC sao cho MC = 5cm; NC = 4cm. Tính diện tích </w:t>
      </w:r>
      <w:r>
        <w:rPr>
          <w:rFonts w:cs="Times New Roman"/>
          <w:sz w:val="28"/>
          <w:szCs w:val="28"/>
        </w:rPr>
        <w:t>Δ</w:t>
      </w:r>
      <w:r>
        <w:rPr>
          <w:rFonts w:cs="Times New Roman"/>
          <w:sz w:val="28"/>
          <w:szCs w:val="28"/>
        </w:rPr>
        <w:t>MNC.</w:t>
      </w:r>
    </w:p>
    <w:p w:rsidR="00F43324" w:rsidRDefault="00F43324">
      <w:pPr>
        <w:ind w:left="0"/>
        <w:rPr>
          <w:rFonts w:cs="Times New Roman"/>
          <w:sz w:val="28"/>
          <w:szCs w:val="28"/>
        </w:rPr>
      </w:pPr>
    </w:p>
    <w:p w:rsidR="00F43324" w:rsidRDefault="00555E5C">
      <w:pPr>
        <w:ind w:left="0"/>
        <w:jc w:val="center"/>
        <w:rPr>
          <w:rFonts w:cs="Times New Roman"/>
          <w:sz w:val="28"/>
          <w:szCs w:val="28"/>
        </w:rPr>
      </w:pPr>
      <w:r>
        <w:rPr>
          <w:rFonts w:cs="Times New Roman"/>
          <w:sz w:val="28"/>
          <w:szCs w:val="28"/>
        </w:rPr>
        <w:t>____________ HẾT _____________</w:t>
      </w:r>
      <w:bookmarkStart w:id="0" w:name="_GoBack"/>
      <w:bookmarkEnd w:id="0"/>
    </w:p>
    <w:sectPr w:rsidR="00F43324" w:rsidSect="0025609F">
      <w:type w:val="continuous"/>
      <w:pgSz w:w="11906" w:h="16838"/>
      <w:pgMar w:top="990" w:right="926" w:bottom="990" w:left="1260" w:header="720" w:footer="720" w:gutter="0"/>
      <w:pgNumType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E5C" w:rsidRDefault="00555E5C">
      <w:pPr>
        <w:spacing w:line="240" w:lineRule="auto"/>
      </w:pPr>
      <w:r>
        <w:separator/>
      </w:r>
    </w:p>
  </w:endnote>
  <w:endnote w:type="continuationSeparator" w:id="1">
    <w:p w:rsidR="00555E5C" w:rsidRDefault="00555E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E5C" w:rsidRDefault="00555E5C">
      <w:r>
        <w:separator/>
      </w:r>
    </w:p>
  </w:footnote>
  <w:footnote w:type="continuationSeparator" w:id="1">
    <w:p w:rsidR="00555E5C" w:rsidRDefault="00555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277B0"/>
    <w:multiLevelType w:val="singleLevel"/>
    <w:tmpl w:val="9E9277B0"/>
    <w:lvl w:ilvl="0">
      <w:start w:val="1"/>
      <w:numFmt w:val="lowerLetter"/>
      <w:suff w:val="space"/>
      <w:lvlText w:val="%1."/>
      <w:lvlJc w:val="left"/>
      <w:rPr>
        <w:rFonts w:hint="default"/>
        <w:sz w:val="28"/>
        <w:szCs w:val="28"/>
      </w:rPr>
    </w:lvl>
  </w:abstractNum>
  <w:abstractNum w:abstractNumId="1">
    <w:nsid w:val="CCF1638A"/>
    <w:multiLevelType w:val="singleLevel"/>
    <w:tmpl w:val="CCF1638A"/>
    <w:lvl w:ilvl="0">
      <w:start w:val="1"/>
      <w:numFmt w:val="lowerLetter"/>
      <w:suff w:val="space"/>
      <w:lvlText w:val="%1."/>
      <w:lvlJc w:val="left"/>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A2C28C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5609F"/>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55E5C"/>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C434A"/>
    <w:rsid w:val="00EF2933"/>
    <w:rsid w:val="00F05146"/>
    <w:rsid w:val="00F1115D"/>
    <w:rsid w:val="00F3513C"/>
    <w:rsid w:val="00F43324"/>
    <w:rsid w:val="00F465C5"/>
    <w:rsid w:val="00F5180D"/>
    <w:rsid w:val="00F51B21"/>
    <w:rsid w:val="00F51D87"/>
    <w:rsid w:val="00F8455C"/>
    <w:rsid w:val="13960315"/>
    <w:rsid w:val="18AE0D37"/>
    <w:rsid w:val="190A0BAB"/>
    <w:rsid w:val="1BC33FE8"/>
    <w:rsid w:val="1D6B4CE2"/>
    <w:rsid w:val="378248CF"/>
    <w:rsid w:val="59580710"/>
    <w:rsid w:val="6AD24EA0"/>
    <w:rsid w:val="7A2C2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index 7" w:qFormat="0"/>
    <w:lsdException w:name="index 8" w:qFormat="0"/>
    <w:lsdException w:name="index 9" w:qFormat="0"/>
    <w:lsdException w:name="toc 1" w:qFormat="0"/>
    <w:lsdException w:name="toc 4" w:qFormat="0"/>
    <w:lsdException w:name="toc 5" w:qFormat="0"/>
    <w:lsdException w:name="toc 7" w:qFormat="0"/>
    <w:lsdException w:name="toc 8" w:qFormat="0"/>
    <w:lsdException w:name="footnote text" w:qFormat="0"/>
    <w:lsdException w:name="header" w:qFormat="0"/>
    <w:lsdException w:name="index heading" w:qFormat="0"/>
    <w:lsdException w:name="caption" w:semiHidden="1" w:unhideWhenUsed="1"/>
    <w:lsdException w:name="line number" w:qFormat="0"/>
    <w:lsdException w:name="List Bullet" w:qFormat="0"/>
    <w:lsdException w:name="List 2" w:qFormat="0"/>
    <w:lsdException w:name="List 3" w:qFormat="0"/>
    <w:lsdException w:name="List 5" w:qFormat="0"/>
    <w:lsdException w:name="List Bullet 2" w:qFormat="0"/>
    <w:lsdException w:name="List Bullet 3" w:qFormat="0"/>
    <w:lsdException w:name="List Bullet 4" w:qFormat="0"/>
    <w:lsdException w:name="List Bullet 5" w:qFormat="0"/>
    <w:lsdException w:name="List Number 5" w:qFormat="0"/>
    <w:lsdException w:name="Default Paragraph Font" w:semiHidden="1"/>
    <w:lsdException w:name="List Continue" w:qFormat="0"/>
    <w:lsdException w:name="List Continue 2" w:qFormat="0"/>
    <w:lsdException w:name="Message Header" w:qFormat="0"/>
    <w:lsdException w:name="Hyperlink" w:qFormat="0"/>
    <w:lsdException w:name="HTML Top of Form" w:semiHidden="1" w:uiPriority="99" w:unhideWhenUsed="1" w:qFormat="0"/>
    <w:lsdException w:name="HTML Bottom of Form" w:semiHidden="1" w:uiPriority="99" w:unhideWhenUsed="1" w:qFormat="0"/>
    <w:lsdException w:name="HTML Acronym" w:qFormat="0"/>
    <w:lsdException w:name="HTML Preformatted" w:qFormat="0"/>
    <w:lsdException w:name="HTML Sample" w:qFormat="0"/>
    <w:lsdException w:name="HTML Typewriter" w:qFormat="0"/>
    <w:lsdException w:name="HTML Variable"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3" w:qFormat="0"/>
    <w:lsdException w:name="Table 3D effects 1" w:qFormat="0"/>
    <w:lsdException w:name="Table Professional" w:qFormat="0"/>
    <w:lsdException w:name="Table Subtle 1" w:qFormat="0"/>
    <w:lsdException w:name="Table Web 3"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0"/>
    <w:lsdException w:name="Medium Grid 1" w:uiPriority="67"/>
    <w:lsdException w:name="Medium Grid 2" w:uiPriority="68" w:qFormat="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0"/>
    <w:lsdException w:name="Medium Grid 1 Accent 2" w:uiPriority="67"/>
    <w:lsdException w:name="Medium Grid 2 Accent 2" w:uiPriority="68" w:qFormat="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0"/>
    <w:lsdException w:name="Medium Grid 1 Accent 3" w:uiPriority="67" w:qFormat="0"/>
    <w:lsdException w:name="Medium Grid 2 Accent 3" w:uiPriority="68"/>
    <w:lsdException w:name="Medium Grid 3 Accent 3" w:uiPriority="69"/>
    <w:lsdException w:name="Dark List Accent 3" w:uiPriority="70" w:qFormat="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0"/>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0"/>
    <w:lsdException w:name="Medium Grid 1 Accent 5" w:uiPriority="67" w:qFormat="0"/>
    <w:lsdException w:name="Medium Grid 2 Accent 5" w:uiPriority="68"/>
    <w:lsdException w:name="Medium Grid 3 Accent 5" w:uiPriority="69"/>
    <w:lsdException w:name="Dark List Accent 5" w:uiPriority="70" w:qFormat="0"/>
    <w:lsdException w:name="Colorful Shading Accent 5" w:uiPriority="71" w:qFormat="0"/>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sid w:val="00F43324"/>
    <w:pPr>
      <w:spacing w:line="360" w:lineRule="auto"/>
      <w:ind w:left="120" w:right="120"/>
    </w:pPr>
    <w:rPr>
      <w:rFonts w:eastAsia="Times New Roman" w:cstheme="minorBidi"/>
      <w:color w:val="000000" w:themeColor="text1"/>
      <w:sz w:val="26"/>
      <w:szCs w:val="26"/>
      <w:lang w:eastAsia="zh-CN"/>
    </w:rPr>
  </w:style>
  <w:style w:type="paragraph" w:styleId="Heading1">
    <w:name w:val="heading 1"/>
    <w:basedOn w:val="Normal"/>
    <w:next w:val="Normal"/>
    <w:qFormat/>
    <w:rsid w:val="00F43324"/>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rsid w:val="00F43324"/>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rsid w:val="00F43324"/>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rsid w:val="00F43324"/>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rsid w:val="00F43324"/>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rsid w:val="00F43324"/>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rsid w:val="00F43324"/>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rsid w:val="00F43324"/>
    <w:pPr>
      <w:keepNext/>
      <w:keepLines/>
      <w:spacing w:before="240" w:after="64" w:line="320" w:lineRule="auto"/>
      <w:outlineLvl w:val="7"/>
    </w:pPr>
    <w:rPr>
      <w:sz w:val="24"/>
      <w:szCs w:val="24"/>
    </w:rPr>
  </w:style>
  <w:style w:type="paragraph" w:styleId="Heading9">
    <w:name w:val="heading 9"/>
    <w:basedOn w:val="Normal"/>
    <w:next w:val="Normal"/>
    <w:semiHidden/>
    <w:unhideWhenUsed/>
    <w:qFormat/>
    <w:rsid w:val="00F43324"/>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F43324"/>
    <w:rPr>
      <w:sz w:val="16"/>
      <w:szCs w:val="16"/>
    </w:rPr>
  </w:style>
  <w:style w:type="paragraph" w:styleId="BlockText">
    <w:name w:val="Block Text"/>
    <w:basedOn w:val="Normal"/>
    <w:qFormat/>
    <w:rsid w:val="00F43324"/>
    <w:pPr>
      <w:spacing w:after="120"/>
      <w:ind w:leftChars="700" w:left="1440" w:rightChars="700" w:right="1440"/>
    </w:pPr>
  </w:style>
  <w:style w:type="paragraph" w:styleId="BodyText">
    <w:name w:val="Body Text"/>
    <w:basedOn w:val="Normal"/>
    <w:qFormat/>
    <w:rsid w:val="00F43324"/>
    <w:pPr>
      <w:spacing w:after="120"/>
    </w:pPr>
  </w:style>
  <w:style w:type="paragraph" w:styleId="BodyText2">
    <w:name w:val="Body Text 2"/>
    <w:basedOn w:val="Normal"/>
    <w:qFormat/>
    <w:rsid w:val="00F43324"/>
    <w:pPr>
      <w:spacing w:after="120" w:line="480" w:lineRule="auto"/>
    </w:pPr>
  </w:style>
  <w:style w:type="paragraph" w:styleId="BodyText3">
    <w:name w:val="Body Text 3"/>
    <w:basedOn w:val="Normal"/>
    <w:qFormat/>
    <w:rsid w:val="00F43324"/>
    <w:pPr>
      <w:spacing w:after="120"/>
    </w:pPr>
    <w:rPr>
      <w:sz w:val="16"/>
      <w:szCs w:val="16"/>
    </w:rPr>
  </w:style>
  <w:style w:type="paragraph" w:styleId="BodyTextFirstIndent">
    <w:name w:val="Body Text First Indent"/>
    <w:basedOn w:val="BodyText"/>
    <w:qFormat/>
    <w:rsid w:val="00F43324"/>
    <w:pPr>
      <w:ind w:firstLineChars="100" w:firstLine="420"/>
    </w:pPr>
  </w:style>
  <w:style w:type="paragraph" w:styleId="BodyTextIndent">
    <w:name w:val="Body Text Indent"/>
    <w:basedOn w:val="Normal"/>
    <w:qFormat/>
    <w:rsid w:val="00F43324"/>
    <w:pPr>
      <w:spacing w:after="120"/>
      <w:ind w:leftChars="200" w:left="420"/>
    </w:pPr>
  </w:style>
  <w:style w:type="paragraph" w:styleId="BodyTextFirstIndent2">
    <w:name w:val="Body Text First Indent 2"/>
    <w:basedOn w:val="BodyTextIndent"/>
    <w:qFormat/>
    <w:rsid w:val="00F43324"/>
    <w:pPr>
      <w:ind w:firstLineChars="200" w:firstLine="420"/>
    </w:pPr>
  </w:style>
  <w:style w:type="paragraph" w:styleId="BodyTextIndent2">
    <w:name w:val="Body Text Indent 2"/>
    <w:basedOn w:val="Normal"/>
    <w:qFormat/>
    <w:rsid w:val="00F43324"/>
    <w:pPr>
      <w:spacing w:after="120" w:line="480" w:lineRule="auto"/>
      <w:ind w:leftChars="200" w:left="420"/>
    </w:pPr>
  </w:style>
  <w:style w:type="paragraph" w:styleId="BodyTextIndent3">
    <w:name w:val="Body Text Indent 3"/>
    <w:basedOn w:val="Normal"/>
    <w:qFormat/>
    <w:rsid w:val="00F43324"/>
    <w:pPr>
      <w:spacing w:after="120"/>
      <w:ind w:leftChars="200" w:left="420"/>
    </w:pPr>
    <w:rPr>
      <w:sz w:val="16"/>
      <w:szCs w:val="16"/>
    </w:rPr>
  </w:style>
  <w:style w:type="paragraph" w:styleId="Caption">
    <w:name w:val="caption"/>
    <w:basedOn w:val="Normal"/>
    <w:next w:val="Normal"/>
    <w:semiHidden/>
    <w:unhideWhenUsed/>
    <w:qFormat/>
    <w:rsid w:val="00F43324"/>
    <w:rPr>
      <w:rFonts w:ascii="Arial" w:eastAsia="SimHei" w:hAnsi="Arial" w:cs="Arial"/>
      <w:sz w:val="20"/>
    </w:rPr>
  </w:style>
  <w:style w:type="paragraph" w:styleId="Closing">
    <w:name w:val="Closing"/>
    <w:basedOn w:val="Normal"/>
    <w:qFormat/>
    <w:rsid w:val="00F43324"/>
    <w:pPr>
      <w:ind w:leftChars="2100" w:left="100"/>
    </w:pPr>
  </w:style>
  <w:style w:type="character" w:styleId="CommentReference">
    <w:name w:val="annotation reference"/>
    <w:basedOn w:val="DefaultParagraphFont"/>
    <w:qFormat/>
    <w:rsid w:val="00F43324"/>
    <w:rPr>
      <w:sz w:val="21"/>
      <w:szCs w:val="21"/>
    </w:rPr>
  </w:style>
  <w:style w:type="paragraph" w:styleId="CommentText">
    <w:name w:val="annotation text"/>
    <w:basedOn w:val="Normal"/>
    <w:qFormat/>
    <w:rsid w:val="00F43324"/>
  </w:style>
  <w:style w:type="paragraph" w:styleId="CommentSubject">
    <w:name w:val="annotation subject"/>
    <w:basedOn w:val="CommentText"/>
    <w:next w:val="CommentText"/>
    <w:qFormat/>
    <w:rsid w:val="00F43324"/>
    <w:rPr>
      <w:b/>
      <w:bCs/>
    </w:rPr>
  </w:style>
  <w:style w:type="paragraph" w:styleId="Date">
    <w:name w:val="Date"/>
    <w:basedOn w:val="Normal"/>
    <w:next w:val="Normal"/>
    <w:qFormat/>
    <w:rsid w:val="00F43324"/>
    <w:pPr>
      <w:ind w:leftChars="2500" w:left="100"/>
    </w:pPr>
  </w:style>
  <w:style w:type="paragraph" w:styleId="DocumentMap">
    <w:name w:val="Document Map"/>
    <w:basedOn w:val="Normal"/>
    <w:qFormat/>
    <w:rsid w:val="00F43324"/>
    <w:pPr>
      <w:shd w:val="clear" w:color="auto" w:fill="000080"/>
    </w:pPr>
  </w:style>
  <w:style w:type="paragraph" w:styleId="E-mailSignature">
    <w:name w:val="E-mail Signature"/>
    <w:basedOn w:val="Normal"/>
    <w:qFormat/>
    <w:rsid w:val="00F43324"/>
  </w:style>
  <w:style w:type="character" w:styleId="Emphasis">
    <w:name w:val="Emphasis"/>
    <w:basedOn w:val="DefaultParagraphFont"/>
    <w:qFormat/>
    <w:rsid w:val="00F43324"/>
    <w:rPr>
      <w:i/>
      <w:iCs/>
    </w:rPr>
  </w:style>
  <w:style w:type="character" w:styleId="EndnoteReference">
    <w:name w:val="endnote reference"/>
    <w:basedOn w:val="DefaultParagraphFont"/>
    <w:qFormat/>
    <w:rsid w:val="00F43324"/>
    <w:rPr>
      <w:vertAlign w:val="superscript"/>
    </w:rPr>
  </w:style>
  <w:style w:type="paragraph" w:styleId="EndnoteText">
    <w:name w:val="endnote text"/>
    <w:basedOn w:val="Normal"/>
    <w:qFormat/>
    <w:rsid w:val="00F43324"/>
    <w:pPr>
      <w:snapToGrid w:val="0"/>
    </w:pPr>
  </w:style>
  <w:style w:type="paragraph" w:styleId="EnvelopeAddress">
    <w:name w:val="envelope address"/>
    <w:basedOn w:val="Normal"/>
    <w:qFormat/>
    <w:rsid w:val="00F43324"/>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F43324"/>
    <w:pPr>
      <w:snapToGrid w:val="0"/>
    </w:pPr>
    <w:rPr>
      <w:rFonts w:ascii="Arial" w:hAnsi="Arial" w:cs="Arial"/>
    </w:rPr>
  </w:style>
  <w:style w:type="character" w:styleId="FollowedHyperlink">
    <w:name w:val="FollowedHyperlink"/>
    <w:basedOn w:val="DefaultParagraphFont"/>
    <w:qFormat/>
    <w:rsid w:val="00F43324"/>
    <w:rPr>
      <w:color w:val="800080"/>
      <w:u w:val="single"/>
    </w:rPr>
  </w:style>
  <w:style w:type="paragraph" w:styleId="Footer">
    <w:name w:val="footer"/>
    <w:basedOn w:val="Normal"/>
    <w:qFormat/>
    <w:rsid w:val="00F43324"/>
    <w:pPr>
      <w:tabs>
        <w:tab w:val="center" w:pos="4153"/>
        <w:tab w:val="right" w:pos="8306"/>
      </w:tabs>
      <w:snapToGrid w:val="0"/>
    </w:pPr>
    <w:rPr>
      <w:sz w:val="18"/>
      <w:szCs w:val="18"/>
    </w:rPr>
  </w:style>
  <w:style w:type="character" w:styleId="FootnoteReference">
    <w:name w:val="footnote reference"/>
    <w:basedOn w:val="DefaultParagraphFont"/>
    <w:qFormat/>
    <w:rsid w:val="00F43324"/>
    <w:rPr>
      <w:vertAlign w:val="superscript"/>
    </w:rPr>
  </w:style>
  <w:style w:type="paragraph" w:styleId="FootnoteText">
    <w:name w:val="footnote text"/>
    <w:basedOn w:val="Normal"/>
    <w:rsid w:val="00F43324"/>
    <w:pPr>
      <w:snapToGrid w:val="0"/>
    </w:pPr>
    <w:rPr>
      <w:sz w:val="18"/>
      <w:szCs w:val="18"/>
    </w:rPr>
  </w:style>
  <w:style w:type="paragraph" w:styleId="Header">
    <w:name w:val="header"/>
    <w:basedOn w:val="Normal"/>
    <w:rsid w:val="00F43324"/>
    <w:pPr>
      <w:tabs>
        <w:tab w:val="center" w:pos="4153"/>
        <w:tab w:val="right" w:pos="8306"/>
      </w:tabs>
      <w:snapToGrid w:val="0"/>
    </w:pPr>
    <w:rPr>
      <w:sz w:val="18"/>
      <w:szCs w:val="18"/>
    </w:rPr>
  </w:style>
  <w:style w:type="character" w:styleId="HTMLAcronym">
    <w:name w:val="HTML Acronym"/>
    <w:basedOn w:val="DefaultParagraphFont"/>
    <w:rsid w:val="00F43324"/>
  </w:style>
  <w:style w:type="paragraph" w:styleId="HTMLAddress">
    <w:name w:val="HTML Address"/>
    <w:basedOn w:val="Normal"/>
    <w:qFormat/>
    <w:rsid w:val="00F43324"/>
    <w:rPr>
      <w:i/>
      <w:iCs/>
    </w:rPr>
  </w:style>
  <w:style w:type="character" w:styleId="HTMLCite">
    <w:name w:val="HTML Cite"/>
    <w:basedOn w:val="DefaultParagraphFont"/>
    <w:qFormat/>
    <w:rsid w:val="00F43324"/>
    <w:rPr>
      <w:i/>
      <w:iCs/>
    </w:rPr>
  </w:style>
  <w:style w:type="character" w:styleId="HTMLCode">
    <w:name w:val="HTML Code"/>
    <w:basedOn w:val="DefaultParagraphFont"/>
    <w:qFormat/>
    <w:rsid w:val="00F43324"/>
    <w:rPr>
      <w:rFonts w:ascii="Courier New" w:hAnsi="Courier New" w:cs="Courier New"/>
      <w:sz w:val="20"/>
      <w:szCs w:val="20"/>
    </w:rPr>
  </w:style>
  <w:style w:type="character" w:styleId="HTMLDefinition">
    <w:name w:val="HTML Definition"/>
    <w:basedOn w:val="DefaultParagraphFont"/>
    <w:qFormat/>
    <w:rsid w:val="00F43324"/>
    <w:rPr>
      <w:i/>
      <w:iCs/>
    </w:rPr>
  </w:style>
  <w:style w:type="character" w:styleId="HTMLKeyboard">
    <w:name w:val="HTML Keyboard"/>
    <w:basedOn w:val="DefaultParagraphFont"/>
    <w:qFormat/>
    <w:rsid w:val="00F43324"/>
    <w:rPr>
      <w:rFonts w:ascii="Courier New" w:hAnsi="Courier New" w:cs="Courier New"/>
      <w:sz w:val="20"/>
      <w:szCs w:val="20"/>
    </w:rPr>
  </w:style>
  <w:style w:type="paragraph" w:styleId="HTMLPreformatted">
    <w:name w:val="HTML Preformatted"/>
    <w:basedOn w:val="Normal"/>
    <w:rsid w:val="00F43324"/>
    <w:rPr>
      <w:rFonts w:ascii="Courier New" w:hAnsi="Courier New" w:cs="Courier New"/>
      <w:sz w:val="20"/>
    </w:rPr>
  </w:style>
  <w:style w:type="character" w:styleId="HTMLSample">
    <w:name w:val="HTML Sample"/>
    <w:basedOn w:val="DefaultParagraphFont"/>
    <w:rsid w:val="00F43324"/>
    <w:rPr>
      <w:rFonts w:ascii="Courier New" w:hAnsi="Courier New" w:cs="Courier New"/>
    </w:rPr>
  </w:style>
  <w:style w:type="character" w:styleId="HTMLTypewriter">
    <w:name w:val="HTML Typewriter"/>
    <w:basedOn w:val="DefaultParagraphFont"/>
    <w:rsid w:val="00F43324"/>
    <w:rPr>
      <w:rFonts w:ascii="Courier New" w:hAnsi="Courier New" w:cs="Courier New"/>
      <w:sz w:val="20"/>
      <w:szCs w:val="20"/>
    </w:rPr>
  </w:style>
  <w:style w:type="character" w:styleId="HTMLVariable">
    <w:name w:val="HTML Variable"/>
    <w:basedOn w:val="DefaultParagraphFont"/>
    <w:rsid w:val="00F43324"/>
    <w:rPr>
      <w:i/>
      <w:iCs/>
    </w:rPr>
  </w:style>
  <w:style w:type="character" w:styleId="Hyperlink">
    <w:name w:val="Hyperlink"/>
    <w:basedOn w:val="DefaultParagraphFont"/>
    <w:rsid w:val="00F43324"/>
    <w:rPr>
      <w:color w:val="0000FF"/>
      <w:u w:val="single"/>
    </w:rPr>
  </w:style>
  <w:style w:type="paragraph" w:styleId="Index1">
    <w:name w:val="index 1"/>
    <w:basedOn w:val="Normal"/>
    <w:next w:val="Normal"/>
    <w:rsid w:val="00F43324"/>
  </w:style>
  <w:style w:type="paragraph" w:styleId="Index2">
    <w:name w:val="index 2"/>
    <w:basedOn w:val="Normal"/>
    <w:next w:val="Normal"/>
    <w:qFormat/>
    <w:rsid w:val="00F43324"/>
    <w:pPr>
      <w:ind w:leftChars="200" w:left="200"/>
    </w:pPr>
  </w:style>
  <w:style w:type="paragraph" w:styleId="Index3">
    <w:name w:val="index 3"/>
    <w:basedOn w:val="Normal"/>
    <w:next w:val="Normal"/>
    <w:qFormat/>
    <w:rsid w:val="00F43324"/>
    <w:pPr>
      <w:ind w:leftChars="400" w:left="400"/>
    </w:pPr>
  </w:style>
  <w:style w:type="paragraph" w:styleId="Index4">
    <w:name w:val="index 4"/>
    <w:basedOn w:val="Normal"/>
    <w:next w:val="Normal"/>
    <w:qFormat/>
    <w:rsid w:val="00F43324"/>
    <w:pPr>
      <w:ind w:leftChars="600" w:left="600"/>
    </w:pPr>
  </w:style>
  <w:style w:type="paragraph" w:styleId="Index5">
    <w:name w:val="index 5"/>
    <w:basedOn w:val="Normal"/>
    <w:next w:val="Normal"/>
    <w:qFormat/>
    <w:rsid w:val="00F43324"/>
    <w:pPr>
      <w:ind w:leftChars="800" w:left="800"/>
    </w:pPr>
  </w:style>
  <w:style w:type="paragraph" w:styleId="Index6">
    <w:name w:val="index 6"/>
    <w:basedOn w:val="Normal"/>
    <w:next w:val="Normal"/>
    <w:qFormat/>
    <w:rsid w:val="00F43324"/>
    <w:pPr>
      <w:ind w:leftChars="1000" w:left="1000"/>
    </w:pPr>
  </w:style>
  <w:style w:type="paragraph" w:styleId="Index7">
    <w:name w:val="index 7"/>
    <w:basedOn w:val="Normal"/>
    <w:next w:val="Normal"/>
    <w:rsid w:val="00F43324"/>
    <w:pPr>
      <w:ind w:leftChars="1200" w:left="1200"/>
    </w:pPr>
  </w:style>
  <w:style w:type="paragraph" w:styleId="Index8">
    <w:name w:val="index 8"/>
    <w:basedOn w:val="Normal"/>
    <w:next w:val="Normal"/>
    <w:rsid w:val="00F43324"/>
    <w:pPr>
      <w:ind w:leftChars="1400" w:left="1400"/>
    </w:pPr>
  </w:style>
  <w:style w:type="paragraph" w:styleId="Index9">
    <w:name w:val="index 9"/>
    <w:basedOn w:val="Normal"/>
    <w:next w:val="Normal"/>
    <w:rsid w:val="00F43324"/>
    <w:pPr>
      <w:ind w:leftChars="1600" w:left="1600"/>
    </w:pPr>
  </w:style>
  <w:style w:type="paragraph" w:styleId="IndexHeading">
    <w:name w:val="index heading"/>
    <w:basedOn w:val="Normal"/>
    <w:next w:val="Index1"/>
    <w:rsid w:val="00F43324"/>
    <w:rPr>
      <w:rFonts w:ascii="Arial" w:hAnsi="Arial" w:cs="Arial"/>
      <w:b/>
      <w:bCs/>
    </w:rPr>
  </w:style>
  <w:style w:type="character" w:styleId="LineNumber">
    <w:name w:val="line number"/>
    <w:basedOn w:val="DefaultParagraphFont"/>
    <w:rsid w:val="00F43324"/>
  </w:style>
  <w:style w:type="paragraph" w:styleId="List">
    <w:name w:val="List"/>
    <w:basedOn w:val="Normal"/>
    <w:qFormat/>
    <w:rsid w:val="00F43324"/>
    <w:pPr>
      <w:ind w:left="200" w:hangingChars="200" w:hanging="200"/>
    </w:pPr>
  </w:style>
  <w:style w:type="paragraph" w:styleId="List2">
    <w:name w:val="List 2"/>
    <w:basedOn w:val="Normal"/>
    <w:rsid w:val="00F43324"/>
    <w:pPr>
      <w:ind w:leftChars="200" w:left="100" w:hangingChars="200" w:hanging="200"/>
    </w:pPr>
  </w:style>
  <w:style w:type="paragraph" w:styleId="List3">
    <w:name w:val="List 3"/>
    <w:basedOn w:val="Normal"/>
    <w:rsid w:val="00F43324"/>
    <w:pPr>
      <w:ind w:leftChars="400" w:left="100" w:hangingChars="200" w:hanging="200"/>
    </w:pPr>
  </w:style>
  <w:style w:type="paragraph" w:styleId="List4">
    <w:name w:val="List 4"/>
    <w:basedOn w:val="Normal"/>
    <w:qFormat/>
    <w:rsid w:val="00F43324"/>
    <w:pPr>
      <w:ind w:leftChars="600" w:left="100" w:hangingChars="200" w:hanging="200"/>
    </w:pPr>
  </w:style>
  <w:style w:type="paragraph" w:styleId="List5">
    <w:name w:val="List 5"/>
    <w:basedOn w:val="Normal"/>
    <w:rsid w:val="00F43324"/>
    <w:pPr>
      <w:ind w:leftChars="800" w:left="100" w:hangingChars="200" w:hanging="200"/>
    </w:pPr>
  </w:style>
  <w:style w:type="paragraph" w:styleId="ListBullet">
    <w:name w:val="List Bullet"/>
    <w:basedOn w:val="Normal"/>
    <w:rsid w:val="00F43324"/>
    <w:pPr>
      <w:numPr>
        <w:numId w:val="1"/>
      </w:numPr>
    </w:pPr>
  </w:style>
  <w:style w:type="paragraph" w:styleId="ListBullet2">
    <w:name w:val="List Bullet 2"/>
    <w:basedOn w:val="Normal"/>
    <w:rsid w:val="00F43324"/>
    <w:pPr>
      <w:numPr>
        <w:numId w:val="2"/>
      </w:numPr>
    </w:pPr>
  </w:style>
  <w:style w:type="paragraph" w:styleId="ListBullet3">
    <w:name w:val="List Bullet 3"/>
    <w:basedOn w:val="Normal"/>
    <w:rsid w:val="00F43324"/>
    <w:pPr>
      <w:numPr>
        <w:numId w:val="3"/>
      </w:numPr>
    </w:pPr>
  </w:style>
  <w:style w:type="paragraph" w:styleId="ListBullet4">
    <w:name w:val="List Bullet 4"/>
    <w:basedOn w:val="Normal"/>
    <w:rsid w:val="00F43324"/>
    <w:pPr>
      <w:numPr>
        <w:numId w:val="4"/>
      </w:numPr>
    </w:pPr>
  </w:style>
  <w:style w:type="paragraph" w:styleId="ListBullet5">
    <w:name w:val="List Bullet 5"/>
    <w:basedOn w:val="Normal"/>
    <w:rsid w:val="00F43324"/>
    <w:pPr>
      <w:numPr>
        <w:numId w:val="5"/>
      </w:numPr>
    </w:pPr>
  </w:style>
  <w:style w:type="paragraph" w:styleId="ListContinue">
    <w:name w:val="List Continue"/>
    <w:basedOn w:val="Normal"/>
    <w:rsid w:val="00F43324"/>
    <w:pPr>
      <w:spacing w:after="120"/>
      <w:ind w:leftChars="200" w:left="420"/>
    </w:pPr>
  </w:style>
  <w:style w:type="paragraph" w:styleId="ListContinue2">
    <w:name w:val="List Continue 2"/>
    <w:basedOn w:val="Normal"/>
    <w:rsid w:val="00F43324"/>
    <w:pPr>
      <w:spacing w:after="120"/>
      <w:ind w:leftChars="400" w:left="840"/>
    </w:pPr>
  </w:style>
  <w:style w:type="paragraph" w:styleId="ListContinue3">
    <w:name w:val="List Continue 3"/>
    <w:basedOn w:val="Normal"/>
    <w:qFormat/>
    <w:rsid w:val="00F43324"/>
    <w:pPr>
      <w:spacing w:after="120"/>
      <w:ind w:leftChars="600" w:left="1260"/>
    </w:pPr>
  </w:style>
  <w:style w:type="paragraph" w:styleId="ListContinue4">
    <w:name w:val="List Continue 4"/>
    <w:basedOn w:val="Normal"/>
    <w:qFormat/>
    <w:rsid w:val="00F43324"/>
    <w:pPr>
      <w:spacing w:after="120"/>
      <w:ind w:leftChars="800" w:left="1680"/>
    </w:pPr>
  </w:style>
  <w:style w:type="paragraph" w:styleId="ListContinue5">
    <w:name w:val="List Continue 5"/>
    <w:basedOn w:val="Normal"/>
    <w:qFormat/>
    <w:rsid w:val="00F43324"/>
    <w:pPr>
      <w:spacing w:after="120"/>
      <w:ind w:leftChars="1000" w:left="2100"/>
    </w:pPr>
  </w:style>
  <w:style w:type="paragraph" w:styleId="ListNumber">
    <w:name w:val="List Number"/>
    <w:basedOn w:val="Normal"/>
    <w:qFormat/>
    <w:rsid w:val="00F43324"/>
    <w:pPr>
      <w:numPr>
        <w:numId w:val="6"/>
      </w:numPr>
    </w:pPr>
  </w:style>
  <w:style w:type="paragraph" w:styleId="ListNumber2">
    <w:name w:val="List Number 2"/>
    <w:basedOn w:val="Normal"/>
    <w:qFormat/>
    <w:rsid w:val="00F43324"/>
    <w:pPr>
      <w:numPr>
        <w:numId w:val="7"/>
      </w:numPr>
    </w:pPr>
  </w:style>
  <w:style w:type="paragraph" w:styleId="ListNumber3">
    <w:name w:val="List Number 3"/>
    <w:basedOn w:val="Normal"/>
    <w:qFormat/>
    <w:rsid w:val="00F43324"/>
    <w:pPr>
      <w:numPr>
        <w:numId w:val="8"/>
      </w:numPr>
    </w:pPr>
  </w:style>
  <w:style w:type="paragraph" w:styleId="ListNumber4">
    <w:name w:val="List Number 4"/>
    <w:basedOn w:val="Normal"/>
    <w:qFormat/>
    <w:rsid w:val="00F43324"/>
    <w:pPr>
      <w:numPr>
        <w:numId w:val="9"/>
      </w:numPr>
    </w:pPr>
  </w:style>
  <w:style w:type="paragraph" w:styleId="ListNumber5">
    <w:name w:val="List Number 5"/>
    <w:basedOn w:val="Normal"/>
    <w:rsid w:val="00F43324"/>
    <w:pPr>
      <w:numPr>
        <w:numId w:val="10"/>
      </w:numPr>
    </w:pPr>
  </w:style>
  <w:style w:type="paragraph" w:styleId="MacroText">
    <w:name w:val="macro"/>
    <w:qFormat/>
    <w:rsid w:val="00F4332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rsid w:val="00F4332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sid w:val="00F43324"/>
    <w:rPr>
      <w:sz w:val="24"/>
      <w:szCs w:val="24"/>
    </w:rPr>
  </w:style>
  <w:style w:type="paragraph" w:styleId="NormalIndent">
    <w:name w:val="Normal Indent"/>
    <w:basedOn w:val="Normal"/>
    <w:qFormat/>
    <w:rsid w:val="00F43324"/>
    <w:pPr>
      <w:ind w:firstLineChars="200" w:firstLine="420"/>
    </w:pPr>
  </w:style>
  <w:style w:type="paragraph" w:styleId="NoteHeading">
    <w:name w:val="Note Heading"/>
    <w:basedOn w:val="Normal"/>
    <w:next w:val="Normal"/>
    <w:qFormat/>
    <w:rsid w:val="00F43324"/>
    <w:pPr>
      <w:jc w:val="center"/>
    </w:pPr>
  </w:style>
  <w:style w:type="character" w:styleId="PageNumber">
    <w:name w:val="page number"/>
    <w:basedOn w:val="DefaultParagraphFont"/>
    <w:qFormat/>
    <w:rsid w:val="00F43324"/>
  </w:style>
  <w:style w:type="paragraph" w:styleId="PlainText">
    <w:name w:val="Plain Text"/>
    <w:basedOn w:val="Normal"/>
    <w:qFormat/>
    <w:rsid w:val="00F43324"/>
    <w:rPr>
      <w:rFonts w:ascii="SimSun" w:hAnsi="Courier New" w:cs="Courier New"/>
      <w:szCs w:val="21"/>
    </w:rPr>
  </w:style>
  <w:style w:type="paragraph" w:styleId="Salutation">
    <w:name w:val="Salutation"/>
    <w:basedOn w:val="Normal"/>
    <w:next w:val="Normal"/>
    <w:qFormat/>
    <w:rsid w:val="00F43324"/>
  </w:style>
  <w:style w:type="paragraph" w:styleId="Signature">
    <w:name w:val="Signature"/>
    <w:basedOn w:val="Normal"/>
    <w:qFormat/>
    <w:rsid w:val="00F43324"/>
    <w:pPr>
      <w:ind w:leftChars="2100" w:left="100"/>
    </w:pPr>
  </w:style>
  <w:style w:type="character" w:styleId="Strong">
    <w:name w:val="Strong"/>
    <w:basedOn w:val="DefaultParagraphFont"/>
    <w:qFormat/>
    <w:rsid w:val="00F43324"/>
    <w:rPr>
      <w:b/>
      <w:bCs/>
    </w:rPr>
  </w:style>
  <w:style w:type="paragraph" w:styleId="Subtitle">
    <w:name w:val="Subtitle"/>
    <w:basedOn w:val="Normal"/>
    <w:qFormat/>
    <w:rsid w:val="00F43324"/>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rsid w:val="00F43324"/>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F43324"/>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F43324"/>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F4332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4332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F43324"/>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F43324"/>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F43324"/>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F43324"/>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F43324"/>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F4332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F43324"/>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F43324"/>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F43324"/>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F43324"/>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F43324"/>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F4332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rsid w:val="00F433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rsid w:val="00F433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F4332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43324"/>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43324"/>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F4332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F43324"/>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F4332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F43324"/>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F4332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F43324"/>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F4332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F4332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F433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F43324"/>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F43324"/>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F43324"/>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F43324"/>
    <w:pPr>
      <w:ind w:leftChars="200" w:left="420"/>
    </w:pPr>
  </w:style>
  <w:style w:type="paragraph" w:styleId="TableofFigures">
    <w:name w:val="table of figures"/>
    <w:basedOn w:val="Normal"/>
    <w:next w:val="Normal"/>
    <w:qFormat/>
    <w:rsid w:val="00F43324"/>
    <w:pPr>
      <w:ind w:leftChars="200" w:left="200" w:hangingChars="200" w:hanging="200"/>
    </w:pPr>
  </w:style>
  <w:style w:type="table" w:styleId="TableProfessional">
    <w:name w:val="Table Professional"/>
    <w:basedOn w:val="TableNormal"/>
    <w:rsid w:val="00F433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F4332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F43324"/>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F43324"/>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F43324"/>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F43324"/>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F433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F43324"/>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F43324"/>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F43324"/>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F43324"/>
    <w:pPr>
      <w:spacing w:before="240" w:after="60"/>
      <w:jc w:val="center"/>
      <w:outlineLvl w:val="0"/>
    </w:pPr>
    <w:rPr>
      <w:rFonts w:ascii="Arial" w:hAnsi="Arial" w:cs="Arial"/>
      <w:b/>
      <w:bCs/>
      <w:sz w:val="32"/>
      <w:szCs w:val="32"/>
    </w:rPr>
  </w:style>
  <w:style w:type="paragraph" w:styleId="TOAHeading">
    <w:name w:val="toa heading"/>
    <w:basedOn w:val="Normal"/>
    <w:next w:val="Normal"/>
    <w:qFormat/>
    <w:rsid w:val="00F43324"/>
    <w:pPr>
      <w:spacing w:before="120"/>
    </w:pPr>
    <w:rPr>
      <w:rFonts w:ascii="Arial" w:hAnsi="Arial" w:cs="Arial"/>
      <w:sz w:val="24"/>
      <w:szCs w:val="24"/>
    </w:rPr>
  </w:style>
  <w:style w:type="paragraph" w:styleId="TOC1">
    <w:name w:val="toc 1"/>
    <w:basedOn w:val="Normal"/>
    <w:next w:val="Normal"/>
    <w:rsid w:val="00F43324"/>
  </w:style>
  <w:style w:type="paragraph" w:styleId="TOC2">
    <w:name w:val="toc 2"/>
    <w:basedOn w:val="Normal"/>
    <w:next w:val="Normal"/>
    <w:qFormat/>
    <w:rsid w:val="00F43324"/>
    <w:pPr>
      <w:ind w:leftChars="200" w:left="420"/>
    </w:pPr>
  </w:style>
  <w:style w:type="paragraph" w:styleId="TOC3">
    <w:name w:val="toc 3"/>
    <w:basedOn w:val="Normal"/>
    <w:next w:val="Normal"/>
    <w:qFormat/>
    <w:rsid w:val="00F43324"/>
    <w:pPr>
      <w:ind w:leftChars="400" w:left="840"/>
    </w:pPr>
  </w:style>
  <w:style w:type="paragraph" w:styleId="TOC4">
    <w:name w:val="toc 4"/>
    <w:basedOn w:val="Normal"/>
    <w:next w:val="Normal"/>
    <w:rsid w:val="00F43324"/>
    <w:pPr>
      <w:ind w:leftChars="600" w:left="1260"/>
    </w:pPr>
  </w:style>
  <w:style w:type="paragraph" w:styleId="TOC5">
    <w:name w:val="toc 5"/>
    <w:basedOn w:val="Normal"/>
    <w:next w:val="Normal"/>
    <w:rsid w:val="00F43324"/>
    <w:pPr>
      <w:ind w:leftChars="800" w:left="1680"/>
    </w:pPr>
  </w:style>
  <w:style w:type="paragraph" w:styleId="TOC6">
    <w:name w:val="toc 6"/>
    <w:basedOn w:val="Normal"/>
    <w:next w:val="Normal"/>
    <w:qFormat/>
    <w:rsid w:val="00F43324"/>
    <w:pPr>
      <w:ind w:leftChars="1000" w:left="2100"/>
    </w:pPr>
  </w:style>
  <w:style w:type="paragraph" w:styleId="TOC7">
    <w:name w:val="toc 7"/>
    <w:basedOn w:val="Normal"/>
    <w:next w:val="Normal"/>
    <w:rsid w:val="00F43324"/>
    <w:pPr>
      <w:ind w:leftChars="1200" w:left="2520"/>
    </w:pPr>
  </w:style>
  <w:style w:type="paragraph" w:styleId="TOC8">
    <w:name w:val="toc 8"/>
    <w:basedOn w:val="Normal"/>
    <w:next w:val="Normal"/>
    <w:rsid w:val="00F43324"/>
    <w:pPr>
      <w:ind w:leftChars="1400" w:left="2940"/>
    </w:pPr>
  </w:style>
  <w:style w:type="paragraph" w:styleId="TOC9">
    <w:name w:val="toc 9"/>
    <w:basedOn w:val="Normal"/>
    <w:next w:val="Normal"/>
    <w:qFormat/>
    <w:rsid w:val="00F43324"/>
    <w:pPr>
      <w:ind w:leftChars="1600" w:left="3360"/>
    </w:pPr>
  </w:style>
  <w:style w:type="table" w:styleId="LightShading">
    <w:name w:val="Light Shading"/>
    <w:basedOn w:val="TableNormal"/>
    <w:uiPriority w:val="60"/>
    <w:qFormat/>
    <w:rsid w:val="00F43324"/>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F43324"/>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F43324"/>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F43324"/>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F43324"/>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F43324"/>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F43324"/>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F43324"/>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F43324"/>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F43324"/>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F43324"/>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F43324"/>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F43324"/>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F43324"/>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F43324"/>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F43324"/>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F43324"/>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F43324"/>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F43324"/>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F43324"/>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F43324"/>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F43324"/>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F43324"/>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F43324"/>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F43324"/>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F43324"/>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F43324"/>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F43324"/>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F4332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43324"/>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F43324"/>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F43324"/>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F43324"/>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F43324"/>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F43324"/>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F43324"/>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43324"/>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43324"/>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43324"/>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43324"/>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F43324"/>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43324"/>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F43324"/>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F43324"/>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43324"/>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F43324"/>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43324"/>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43324"/>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43324"/>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F43324"/>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43324"/>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43324"/>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43324"/>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F43324"/>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F43324"/>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F43324"/>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F43324"/>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F4332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4332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F43324"/>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F43324"/>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F43324"/>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F43324"/>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F43324"/>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43324"/>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43324"/>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4332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43324"/>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2023-02-21T04:49:00Z</dcterms:created>
  <dcterms:modified xsi:type="dcterms:W3CDTF">2023-03-14T07:08:00Z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DB3E890EEF024F5DA69F4A488AF17A4E</vt:lpwstr>
  </property>
</Properties>
</file>