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A31F3E">
      <w:pPr>
        <w:spacing w:line="360" w:lineRule="auto"/>
        <w:jc w:val="center"/>
        <w:rPr>
          <w:rFonts w:hint="default"/>
          <w:b/>
          <w:bCs/>
          <w:color w:val="0000FF"/>
          <w:sz w:val="40"/>
          <w:szCs w:val="40"/>
          <w:highlight w:val="none"/>
        </w:rPr>
      </w:pPr>
      <w:r>
        <w:rPr>
          <w:rFonts w:hint="default"/>
          <w:b/>
          <w:bCs/>
          <w:color w:val="0000FF"/>
          <w:sz w:val="40"/>
          <w:szCs w:val="40"/>
          <w:highlight w:val="none"/>
        </w:rPr>
        <w:t>Unit 6</w:t>
      </w:r>
      <w:r>
        <w:rPr>
          <w:rFonts w:hint="default"/>
          <w:b/>
          <w:bCs/>
          <w:color w:val="0000FF"/>
          <w:sz w:val="40"/>
          <w:szCs w:val="40"/>
          <w:highlight w:val="none"/>
          <w:lang w:val="en-US"/>
        </w:rPr>
        <w:t xml:space="preserve">: </w:t>
      </w:r>
      <w:r>
        <w:rPr>
          <w:rFonts w:hint="default"/>
          <w:b/>
          <w:bCs/>
          <w:color w:val="0000FF"/>
          <w:sz w:val="40"/>
          <w:szCs w:val="40"/>
          <w:highlight w:val="none"/>
        </w:rPr>
        <w:t>GENDER EQUALITY</w:t>
      </w:r>
    </w:p>
    <w:p w14:paraId="3C133AC8">
      <w:pPr>
        <w:spacing w:line="360" w:lineRule="auto"/>
        <w:jc w:val="center"/>
        <w:rPr>
          <w:rFonts w:hint="default"/>
          <w:b/>
          <w:bCs/>
          <w:color w:val="0000FF"/>
          <w:sz w:val="40"/>
          <w:szCs w:val="40"/>
          <w:highlight w:val="none"/>
          <w:lang w:val="en-US"/>
        </w:rPr>
      </w:pPr>
      <w:r>
        <w:rPr>
          <w:rFonts w:hint="default"/>
          <w:b/>
          <w:bCs/>
          <w:color w:val="0000FF"/>
          <w:sz w:val="40"/>
          <w:szCs w:val="40"/>
          <w:highlight w:val="none"/>
          <w:lang w:val="en-US"/>
        </w:rPr>
        <w:t>TEST 1</w:t>
      </w:r>
    </w:p>
    <w:p w14:paraId="28B15FBC">
      <w:pPr>
        <w:spacing w:line="360" w:lineRule="auto"/>
        <w:rPr>
          <w:rFonts w:hint="default"/>
          <w:b/>
          <w:bCs/>
          <w:highlight w:val="none"/>
          <w:lang w:val="en-US"/>
        </w:rPr>
      </w:pPr>
      <w:r>
        <w:rPr>
          <w:rFonts w:hint="default"/>
          <w:b/>
          <w:bCs/>
          <w:highlight w:val="none"/>
          <w:lang w:val="en-US"/>
        </w:rPr>
        <w:t>Read the following advertisement and mark the letter A, B, C or D on your answer sheet to indicate the option that best fits each of the numbered blanks from 1 to 6.</w:t>
      </w:r>
    </w:p>
    <w:p w14:paraId="3C54BB66">
      <w:pPr>
        <w:spacing w:line="360" w:lineRule="auto"/>
        <w:jc w:val="center"/>
        <w:rPr>
          <w:rFonts w:hint="default"/>
          <w:b/>
          <w:bCs/>
          <w:color w:val="0000FF"/>
          <w:highlight w:val="none"/>
          <w:lang w:val="en-US"/>
        </w:rPr>
      </w:pPr>
      <w:r>
        <w:rPr>
          <w:rFonts w:hint="default"/>
          <w:b/>
          <w:bCs/>
          <w:color w:val="0000FF"/>
          <w:highlight w:val="none"/>
          <w:lang w:val="en-US"/>
        </w:rPr>
        <w:t>Success Doesn't Check Your Gender Box</w:t>
      </w:r>
    </w:p>
    <w:p w14:paraId="1726A4AA">
      <w:pPr>
        <w:numPr>
          <w:ilvl w:val="0"/>
          <w:numId w:val="11"/>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Success requires determination, </w:t>
      </w:r>
      <w:r>
        <w:rPr>
          <w:rFonts w:hint="default"/>
          <w:b/>
          <w:bCs/>
          <w:highlight w:val="none"/>
          <w:lang w:val="en-US"/>
        </w:rPr>
        <w:t>(1)_________</w:t>
      </w:r>
      <w:r>
        <w:rPr>
          <w:rFonts w:hint="default"/>
          <w:b w:val="0"/>
          <w:bCs w:val="0"/>
          <w:highlight w:val="none"/>
          <w:lang w:val="en-US"/>
        </w:rPr>
        <w:t xml:space="preserve">, and resilience to achieve your dreams. In today's world, ambitious female leaders revolutionize </w:t>
      </w:r>
      <w:r>
        <w:rPr>
          <w:rFonts w:hint="default"/>
          <w:b/>
          <w:bCs/>
          <w:highlight w:val="none"/>
          <w:lang w:val="en-US"/>
        </w:rPr>
        <w:t>(2)_________</w:t>
      </w:r>
      <w:r>
        <w:rPr>
          <w:rFonts w:hint="default"/>
          <w:b w:val="0"/>
          <w:bCs w:val="0"/>
          <w:highlight w:val="none"/>
          <w:lang w:val="en-US"/>
        </w:rPr>
        <w:t xml:space="preserve">. The barriers </w:t>
      </w:r>
      <w:r>
        <w:rPr>
          <w:rFonts w:hint="default"/>
          <w:b/>
          <w:bCs/>
          <w:highlight w:val="none"/>
          <w:lang w:val="en-US"/>
        </w:rPr>
        <w:t xml:space="preserve">(3)_________ </w:t>
      </w:r>
      <w:r>
        <w:rPr>
          <w:rFonts w:hint="default"/>
          <w:b w:val="0"/>
          <w:bCs w:val="0"/>
          <w:highlight w:val="none"/>
          <w:lang w:val="en-US"/>
        </w:rPr>
        <w:t xml:space="preserve">in your way are meant to be broken. We provide opportunities </w:t>
      </w:r>
      <w:r>
        <w:rPr>
          <w:rFonts w:hint="default"/>
          <w:b/>
          <w:bCs/>
          <w:highlight w:val="none"/>
          <w:lang w:val="en-US"/>
        </w:rPr>
        <w:t>(4)_________</w:t>
      </w:r>
      <w:r>
        <w:rPr>
          <w:rFonts w:hint="default"/>
          <w:b w:val="0"/>
          <w:bCs w:val="0"/>
          <w:highlight w:val="none"/>
          <w:lang w:val="en-US"/>
        </w:rPr>
        <w:t xml:space="preserve"> women in all fields, showing that gender should never limit potential. The sky is the </w:t>
      </w:r>
      <w:r>
        <w:rPr>
          <w:rFonts w:hint="default"/>
          <w:b/>
          <w:bCs/>
          <w:highlight w:val="none"/>
          <w:lang w:val="en-US"/>
        </w:rPr>
        <w:t xml:space="preserve">(5)_________ </w:t>
      </w:r>
      <w:r>
        <w:rPr>
          <w:rFonts w:hint="default"/>
          <w:b w:val="0"/>
          <w:bCs w:val="0"/>
          <w:highlight w:val="none"/>
          <w:lang w:val="en-US"/>
        </w:rPr>
        <w:t xml:space="preserve">for those who dare to dream. Women prefer breaking barriers to </w:t>
      </w:r>
      <w:r>
        <w:rPr>
          <w:rFonts w:hint="default"/>
          <w:b/>
          <w:bCs/>
          <w:highlight w:val="none"/>
          <w:lang w:val="en-US"/>
        </w:rPr>
        <w:t>(6)_________</w:t>
      </w:r>
      <w:r>
        <w:rPr>
          <w:rFonts w:hint="default"/>
          <w:b w:val="0"/>
          <w:bCs w:val="0"/>
          <w:highlight w:val="none"/>
          <w:lang w:val="en-US"/>
        </w:rPr>
        <w:t xml:space="preserve"> limitations.</w:t>
      </w:r>
    </w:p>
    <w:p w14:paraId="258C6A48">
      <w:pPr>
        <w:spacing w:line="360" w:lineRule="auto"/>
        <w:rPr>
          <w:rFonts w:hint="default"/>
          <w:b/>
          <w:bCs/>
          <w:highlight w:val="none"/>
          <w:lang w:val="en-US"/>
        </w:rPr>
      </w:pPr>
      <w:r>
        <w:rPr>
          <w:rFonts w:hint="default"/>
          <w:b/>
          <w:bCs/>
          <w:highlight w:val="none"/>
          <w:lang w:val="en-US"/>
        </w:rPr>
        <w:t xml:space="preserve">Question 1:A. </w:t>
      </w:r>
      <w:r>
        <w:rPr>
          <w:rFonts w:hint="default"/>
          <w:b w:val="0"/>
          <w:bCs w:val="0"/>
          <w:highlight w:val="none"/>
          <w:lang w:val="en-US"/>
        </w:rPr>
        <w:t>passionate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passion</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passionately</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passionality</w:t>
      </w:r>
    </w:p>
    <w:p w14:paraId="62266E77">
      <w:pPr>
        <w:spacing w:line="360" w:lineRule="auto"/>
        <w:rPr>
          <w:rFonts w:hint="default"/>
          <w:b w:val="0"/>
          <w:bCs w:val="0"/>
          <w:highlight w:val="none"/>
          <w:lang w:val="en-US"/>
        </w:rPr>
      </w:pPr>
      <w:r>
        <w:rPr>
          <w:rFonts w:hint="default"/>
          <w:b/>
          <w:bCs/>
          <w:highlight w:val="none"/>
          <w:lang w:val="en-US"/>
        </w:rPr>
        <w:t xml:space="preserve">Question 2:A. </w:t>
      </w:r>
      <w:r>
        <w:rPr>
          <w:rFonts w:hint="default"/>
          <w:b w:val="0"/>
          <w:bCs w:val="0"/>
          <w:highlight w:val="none"/>
          <w:lang w:val="en-US"/>
        </w:rPr>
        <w:t>business landscapes modern</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B.</w:t>
      </w:r>
      <w:r>
        <w:rPr>
          <w:rFonts w:hint="default"/>
          <w:b w:val="0"/>
          <w:bCs w:val="0"/>
          <w:highlight w:val="none"/>
          <w:lang w:val="en-US"/>
        </w:rPr>
        <w:t xml:space="preserve"> landscapes modern business</w:t>
      </w:r>
    </w:p>
    <w:p w14:paraId="7681D433">
      <w:pPr>
        <w:numPr>
          <w:ilvl w:val="0"/>
          <w:numId w:val="12"/>
        </w:numPr>
        <w:spacing w:line="360" w:lineRule="auto"/>
        <w:ind w:left="1200" w:leftChars="0" w:firstLine="0" w:firstLineChars="0"/>
        <w:rPr>
          <w:rFonts w:hint="default"/>
          <w:b w:val="0"/>
          <w:bCs w:val="0"/>
          <w:highlight w:val="none"/>
          <w:lang w:val="en-US"/>
        </w:rPr>
      </w:pPr>
      <w:r>
        <w:rPr>
          <w:rFonts w:hint="default"/>
          <w:b w:val="0"/>
          <w:bCs w:val="0"/>
          <w:highlight w:val="none"/>
          <w:lang w:val="en-US"/>
        </w:rPr>
        <w:t>modern business landscapes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landscapes business modern</w:t>
      </w:r>
    </w:p>
    <w:p w14:paraId="44D5A992">
      <w:pPr>
        <w:spacing w:line="360" w:lineRule="auto"/>
        <w:rPr>
          <w:rFonts w:hint="default"/>
          <w:b w:val="0"/>
          <w:bCs w:val="0"/>
          <w:highlight w:val="none"/>
          <w:lang w:val="en-US"/>
        </w:rPr>
      </w:pPr>
      <w:r>
        <w:rPr>
          <w:rFonts w:hint="default"/>
          <w:b/>
          <w:bCs/>
          <w:highlight w:val="none"/>
          <w:lang w:val="en-US"/>
        </w:rPr>
        <w:t xml:space="preserve">Question 3:A. </w:t>
      </w:r>
      <w:r>
        <w:rPr>
          <w:rFonts w:hint="default"/>
          <w:b w:val="0"/>
          <w:bCs w:val="0"/>
          <w:highlight w:val="none"/>
          <w:lang w:val="en-US"/>
        </w:rPr>
        <w:t>was stood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stood</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which stood</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standing</w:t>
      </w:r>
    </w:p>
    <w:p w14:paraId="7DAB36D2">
      <w:pPr>
        <w:spacing w:line="360" w:lineRule="auto"/>
        <w:rPr>
          <w:rFonts w:hint="default"/>
          <w:b/>
          <w:bCs/>
          <w:highlight w:val="none"/>
          <w:lang w:val="en-US"/>
        </w:rPr>
      </w:pPr>
      <w:r>
        <w:rPr>
          <w:rFonts w:hint="default"/>
          <w:b/>
          <w:bCs/>
          <w:highlight w:val="none"/>
          <w:lang w:val="en-US"/>
        </w:rPr>
        <w:t>Question 4:</w:t>
      </w:r>
      <w:r>
        <w:rPr>
          <w:rFonts w:hint="default"/>
          <w:b/>
          <w:bCs/>
          <w:highlight w:val="none"/>
          <w:lang w:val="en-US"/>
        </w:rPr>
        <w:t xml:space="preserve">A. </w:t>
      </w:r>
      <w:r>
        <w:rPr>
          <w:rFonts w:hint="default"/>
          <w:b w:val="0"/>
          <w:bCs w:val="0"/>
          <w:highlight w:val="none"/>
          <w:lang w:val="en-US"/>
        </w:rPr>
        <w:t>for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in</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to</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with</w:t>
      </w:r>
    </w:p>
    <w:p w14:paraId="7F6A3050">
      <w:pPr>
        <w:spacing w:line="360" w:lineRule="auto"/>
        <w:rPr>
          <w:rFonts w:hint="default"/>
          <w:b/>
          <w:bCs/>
          <w:highlight w:val="none"/>
          <w:lang w:val="en-US"/>
        </w:rPr>
      </w:pPr>
      <w:r>
        <w:rPr>
          <w:rFonts w:hint="default"/>
          <w:b/>
          <w:bCs/>
          <w:highlight w:val="none"/>
          <w:lang w:val="en-US"/>
        </w:rPr>
        <w:t xml:space="preserve">Question 5:A. </w:t>
      </w:r>
      <w:r>
        <w:rPr>
          <w:rFonts w:hint="default"/>
          <w:b w:val="0"/>
          <w:bCs w:val="0"/>
          <w:highlight w:val="none"/>
          <w:lang w:val="en-US"/>
        </w:rPr>
        <w:t xml:space="preserve">boundary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limit</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ceiling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horizon</w:t>
      </w:r>
      <w:r>
        <w:rPr>
          <w:rFonts w:hint="default"/>
          <w:b/>
          <w:bCs/>
          <w:highlight w:val="none"/>
          <w:lang w:val="en-US"/>
        </w:rPr>
        <w:tab/>
      </w:r>
      <w:r>
        <w:rPr>
          <w:rFonts w:hint="default"/>
          <w:b/>
          <w:bCs/>
          <w:highlight w:val="none"/>
          <w:lang w:val="en-US"/>
        </w:rPr>
        <w:tab/>
      </w:r>
    </w:p>
    <w:p w14:paraId="6C286096">
      <w:pPr>
        <w:spacing w:line="360" w:lineRule="auto"/>
        <w:rPr>
          <w:rFonts w:hint="default"/>
          <w:b/>
          <w:bCs/>
          <w:highlight w:val="none"/>
          <w:lang w:val="en-US"/>
        </w:rPr>
      </w:pPr>
      <w:r>
        <w:rPr>
          <w:rFonts w:hint="default"/>
          <w:b/>
          <w:bCs/>
          <w:highlight w:val="none"/>
          <w:lang w:val="en-US"/>
        </w:rPr>
        <w:t xml:space="preserve">Question 6:A. </w:t>
      </w:r>
      <w:r>
        <w:rPr>
          <w:rFonts w:hint="default"/>
          <w:b w:val="0"/>
          <w:bCs w:val="0"/>
          <w:highlight w:val="none"/>
          <w:lang w:val="en-US"/>
        </w:rPr>
        <w:t>to accept</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accept</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accepting</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to accepting</w:t>
      </w:r>
    </w:p>
    <w:p w14:paraId="1FAEDEA6">
      <w:pPr>
        <w:spacing w:line="360" w:lineRule="auto"/>
        <w:rPr>
          <w:rFonts w:hint="default"/>
          <w:b/>
          <w:bCs/>
          <w:highlight w:val="none"/>
          <w:lang w:val="en-US"/>
        </w:rPr>
      </w:pPr>
      <w:r>
        <w:rPr>
          <w:rFonts w:hint="default"/>
          <w:b/>
          <w:bCs/>
          <w:highlight w:val="none"/>
          <w:lang w:val="en-US"/>
        </w:rPr>
        <w:t>Read of the following leaflet and mark the letter A, B, C or D on your answer sheet to indicate the option that best fits each of the numbered blanks from 7 to 12.</w:t>
      </w:r>
    </w:p>
    <w:p w14:paraId="653BF822">
      <w:pPr>
        <w:spacing w:line="360" w:lineRule="auto"/>
        <w:jc w:val="center"/>
        <w:rPr>
          <w:rFonts w:hint="default"/>
          <w:b/>
          <w:bCs/>
          <w:color w:val="0000FF"/>
          <w:highlight w:val="none"/>
          <w:lang w:val="en-US"/>
        </w:rPr>
      </w:pPr>
      <w:r>
        <w:rPr>
          <w:rFonts w:hint="default"/>
          <w:b/>
          <w:bCs/>
          <w:color w:val="0000FF"/>
          <w:highlight w:val="none"/>
          <w:lang w:val="en-US"/>
        </w:rPr>
        <w:t>Beyond Barriers: Where Equality Takes Flight</w:t>
      </w:r>
    </w:p>
    <w:p w14:paraId="164A0E27">
      <w:pPr>
        <w:numPr>
          <w:ilvl w:val="0"/>
          <w:numId w:val="11"/>
        </w:numPr>
        <w:spacing w:line="360" w:lineRule="auto"/>
        <w:ind w:left="420" w:leftChars="0" w:hanging="420" w:firstLineChars="0"/>
        <w:rPr>
          <w:rFonts w:hint="default"/>
          <w:b w:val="0"/>
          <w:bCs w:val="0"/>
          <w:highlight w:val="none"/>
          <w:lang w:val="en-US"/>
        </w:rPr>
      </w:pPr>
      <w:r>
        <w:rPr>
          <w:rFonts w:hint="default"/>
          <w:b w:val="0"/>
          <w:bCs w:val="0"/>
          <w:highlight w:val="none"/>
          <w:lang w:val="en-US"/>
        </w:rPr>
        <w:t xml:space="preserve">In a world where some people face discrimination, </w:t>
      </w:r>
      <w:r>
        <w:rPr>
          <w:rFonts w:hint="default"/>
          <w:b/>
          <w:bCs/>
          <w:highlight w:val="none"/>
          <w:lang w:val="en-US"/>
        </w:rPr>
        <w:t xml:space="preserve">(7)_________ </w:t>
      </w:r>
      <w:r>
        <w:rPr>
          <w:rFonts w:hint="default"/>
          <w:b w:val="0"/>
          <w:bCs w:val="0"/>
          <w:highlight w:val="none"/>
          <w:lang w:val="en-US"/>
        </w:rPr>
        <w:t xml:space="preserve">stand up for justice and inclusivity. Our organization is committed to </w:t>
      </w:r>
      <w:r>
        <w:rPr>
          <w:rFonts w:hint="default"/>
          <w:b/>
          <w:bCs/>
          <w:highlight w:val="none"/>
          <w:lang w:val="en-US"/>
        </w:rPr>
        <w:t>(8)_________</w:t>
      </w:r>
      <w:r>
        <w:rPr>
          <w:rFonts w:hint="default"/>
          <w:b w:val="0"/>
          <w:bCs w:val="0"/>
          <w:highlight w:val="none"/>
          <w:lang w:val="en-US"/>
        </w:rPr>
        <w:t xml:space="preserve"> barriers that hold people back. The foundation of our mission lies in </w:t>
      </w:r>
      <w:r>
        <w:rPr>
          <w:rFonts w:hint="default"/>
          <w:b/>
          <w:bCs/>
          <w:highlight w:val="none"/>
          <w:lang w:val="en-US"/>
        </w:rPr>
        <w:t>(9)_________</w:t>
      </w:r>
      <w:r>
        <w:rPr>
          <w:rFonts w:hint="default"/>
          <w:b w:val="0"/>
          <w:bCs w:val="0"/>
          <w:highlight w:val="none"/>
          <w:lang w:val="en-US"/>
        </w:rPr>
        <w:t xml:space="preserve"> and advocacy. </w:t>
      </w:r>
      <w:r>
        <w:rPr>
          <w:rFonts w:hint="default"/>
          <w:b/>
          <w:bCs/>
          <w:highlight w:val="none"/>
          <w:lang w:val="en-US"/>
        </w:rPr>
        <w:t>(10)_________</w:t>
      </w:r>
      <w:r>
        <w:rPr>
          <w:rFonts w:hint="default"/>
          <w:b w:val="0"/>
          <w:bCs w:val="0"/>
          <w:highlight w:val="none"/>
          <w:lang w:val="en-US"/>
        </w:rPr>
        <w:t xml:space="preserve"> our principles, we create equal opportunities for all. Our initiatives focus on diversity and </w:t>
      </w:r>
      <w:r>
        <w:rPr>
          <w:rFonts w:hint="default"/>
          <w:b/>
          <w:bCs/>
          <w:highlight w:val="none"/>
          <w:lang w:val="en-US"/>
        </w:rPr>
        <w:t>(11)_________</w:t>
      </w:r>
      <w:r>
        <w:rPr>
          <w:rFonts w:hint="default"/>
          <w:b w:val="0"/>
          <w:bCs w:val="0"/>
          <w:highlight w:val="none"/>
          <w:lang w:val="en-US"/>
        </w:rPr>
        <w:t xml:space="preserve"> in leadership. A </w:t>
      </w:r>
      <w:r>
        <w:rPr>
          <w:rFonts w:hint="default"/>
          <w:b/>
          <w:bCs/>
          <w:highlight w:val="none"/>
          <w:lang w:val="en-US"/>
        </w:rPr>
        <w:t>(12)_________</w:t>
      </w:r>
      <w:r>
        <w:rPr>
          <w:rFonts w:hint="default"/>
          <w:b w:val="0"/>
          <w:bCs w:val="0"/>
          <w:highlight w:val="none"/>
          <w:lang w:val="en-US"/>
        </w:rPr>
        <w:t xml:space="preserve"> of our resources support educational programs. </w:t>
      </w:r>
    </w:p>
    <w:p w14:paraId="42E24C49">
      <w:pPr>
        <w:spacing w:line="360" w:lineRule="auto"/>
        <w:rPr>
          <w:rFonts w:hint="default"/>
          <w:b w:val="0"/>
          <w:bCs w:val="0"/>
          <w:highlight w:val="none"/>
          <w:lang w:val="en-US"/>
        </w:rPr>
      </w:pPr>
      <w:r>
        <w:rPr>
          <w:rFonts w:hint="default"/>
          <w:b/>
          <w:bCs/>
          <w:highlight w:val="none"/>
          <w:lang w:val="en-US"/>
        </w:rPr>
        <w:t>Question 7:</w:t>
      </w:r>
      <w:r>
        <w:rPr>
          <w:rFonts w:hint="default"/>
          <w:b/>
          <w:bCs/>
          <w:highlight w:val="none"/>
          <w:lang w:val="en-US"/>
        </w:rPr>
        <w:t xml:space="preserve">A. </w:t>
      </w:r>
      <w:r>
        <w:rPr>
          <w:rFonts w:hint="default"/>
          <w:b w:val="0"/>
          <w:bCs w:val="0"/>
          <w:highlight w:val="none"/>
          <w:lang w:val="en-US"/>
        </w:rPr>
        <w:t>others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another</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others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the others</w:t>
      </w:r>
    </w:p>
    <w:p w14:paraId="1E344D82">
      <w:pPr>
        <w:spacing w:line="360" w:lineRule="auto"/>
        <w:rPr>
          <w:rFonts w:hint="default"/>
          <w:b/>
          <w:bCs/>
          <w:highlight w:val="none"/>
          <w:lang w:val="en-US"/>
        </w:rPr>
      </w:pPr>
      <w:r>
        <w:rPr>
          <w:rFonts w:hint="default"/>
          <w:b/>
          <w:bCs/>
          <w:highlight w:val="none"/>
          <w:lang w:val="en-US"/>
        </w:rPr>
        <w:t xml:space="preserve">Question 8:A. </w:t>
      </w:r>
      <w:r>
        <w:rPr>
          <w:rFonts w:hint="default"/>
          <w:b w:val="0"/>
          <w:bCs w:val="0"/>
          <w:highlight w:val="none"/>
          <w:lang w:val="en-US"/>
        </w:rPr>
        <w:t>looking into</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putting off</w:t>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giving up</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breaking down</w:t>
      </w:r>
    </w:p>
    <w:p w14:paraId="46F3753C">
      <w:pPr>
        <w:spacing w:line="360" w:lineRule="auto"/>
        <w:rPr>
          <w:rFonts w:hint="default"/>
          <w:b/>
          <w:bCs/>
          <w:highlight w:val="none"/>
          <w:lang w:val="en-US"/>
        </w:rPr>
      </w:pPr>
      <w:r>
        <w:rPr>
          <w:rFonts w:hint="default"/>
          <w:b/>
          <w:bCs/>
          <w:highlight w:val="none"/>
          <w:lang w:val="en-US"/>
        </w:rPr>
        <w:t xml:space="preserve">Question 9:A. </w:t>
      </w:r>
      <w:r>
        <w:rPr>
          <w:rFonts w:hint="default"/>
          <w:b w:val="0"/>
          <w:bCs w:val="0"/>
          <w:highlight w:val="none"/>
          <w:lang w:val="en-US"/>
        </w:rPr>
        <w:t xml:space="preserve">engagement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enforcement</w:t>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empowerment</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 xml:space="preserve">education </w:t>
      </w:r>
    </w:p>
    <w:p w14:paraId="375432C1">
      <w:pPr>
        <w:spacing w:line="360" w:lineRule="auto"/>
        <w:rPr>
          <w:rFonts w:hint="default"/>
          <w:b/>
          <w:bCs/>
          <w:highlight w:val="none"/>
          <w:lang w:val="en-US"/>
        </w:rPr>
      </w:pPr>
      <w:r>
        <w:rPr>
          <w:rFonts w:hint="default"/>
          <w:b/>
          <w:bCs/>
          <w:highlight w:val="none"/>
          <w:lang w:val="en-US"/>
        </w:rPr>
        <w:t xml:space="preserve">Question 10:A. </w:t>
      </w:r>
      <w:r>
        <w:rPr>
          <w:rFonts w:hint="default"/>
          <w:b w:val="0"/>
          <w:bCs w:val="0"/>
          <w:highlight w:val="none"/>
          <w:lang w:val="en-US"/>
        </w:rPr>
        <w:t>In favor of</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With respect to</w:t>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In accordance with</w:t>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In keeping with</w:t>
      </w:r>
    </w:p>
    <w:p w14:paraId="5E29ED39">
      <w:pPr>
        <w:spacing w:line="360" w:lineRule="auto"/>
        <w:rPr>
          <w:rFonts w:hint="default"/>
          <w:b/>
          <w:bCs/>
          <w:highlight w:val="none"/>
          <w:lang w:val="en-US"/>
        </w:rPr>
      </w:pPr>
      <w:r>
        <w:rPr>
          <w:rFonts w:hint="default"/>
          <w:b/>
          <w:bCs/>
          <w:highlight w:val="none"/>
          <w:lang w:val="en-US"/>
        </w:rPr>
        <w:t>Question 11:</w:t>
      </w:r>
      <w:r>
        <w:rPr>
          <w:rFonts w:hint="default"/>
          <w:b/>
          <w:bCs/>
          <w:highlight w:val="none"/>
          <w:lang w:val="en-US"/>
        </w:rPr>
        <w:t xml:space="preserve">A. </w:t>
      </w:r>
      <w:r>
        <w:rPr>
          <w:rFonts w:hint="default"/>
          <w:b w:val="0"/>
          <w:bCs w:val="0"/>
          <w:highlight w:val="none"/>
          <w:lang w:val="en-US"/>
        </w:rPr>
        <w:t>representation</w:t>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inclusion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equality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participation</w:t>
      </w:r>
    </w:p>
    <w:p w14:paraId="306C814E">
      <w:pPr>
        <w:spacing w:line="360" w:lineRule="auto"/>
        <w:rPr>
          <w:rFonts w:hint="default"/>
          <w:b/>
          <w:bCs/>
          <w:highlight w:val="none"/>
          <w:lang w:val="en-US"/>
        </w:rPr>
      </w:pPr>
      <w:r>
        <w:rPr>
          <w:rFonts w:hint="default"/>
          <w:b/>
          <w:bCs/>
          <w:highlight w:val="none"/>
          <w:lang w:val="en-US"/>
        </w:rPr>
        <w:t xml:space="preserve">Question 12:A. </w:t>
      </w:r>
      <w:r>
        <w:rPr>
          <w:rFonts w:hint="default"/>
          <w:b w:val="0"/>
          <w:bCs w:val="0"/>
          <w:highlight w:val="none"/>
          <w:lang w:val="en-US"/>
        </w:rPr>
        <w:t xml:space="preserve">many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great deal</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much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several</w:t>
      </w:r>
    </w:p>
    <w:p w14:paraId="1D5D6C10">
      <w:pPr>
        <w:spacing w:line="360" w:lineRule="auto"/>
        <w:rPr>
          <w:rFonts w:hint="default"/>
          <w:b/>
          <w:bCs/>
          <w:highlight w:val="none"/>
          <w:lang w:val="en-US"/>
        </w:rPr>
      </w:pPr>
      <w:r>
        <w:rPr>
          <w:rFonts w:hint="default"/>
          <w:b/>
          <w:bCs/>
          <w:highlight w:val="none"/>
          <w:lang w:val="en-US"/>
        </w:rPr>
        <w:t>Mark the letter A, B, C or D on your answer sheet to indicate the best arrangement of utterances or sentences to make a meaningful exchange or text in each of the following questions from 13 to 17.</w:t>
      </w:r>
    </w:p>
    <w:p w14:paraId="770A65A7">
      <w:pPr>
        <w:spacing w:line="360" w:lineRule="auto"/>
        <w:rPr>
          <w:rFonts w:hint="default"/>
          <w:b/>
          <w:bCs/>
          <w:highlight w:val="none"/>
          <w:lang w:val="en-US"/>
        </w:rPr>
      </w:pPr>
      <w:r>
        <w:rPr>
          <w:rFonts w:hint="default"/>
          <w:b/>
          <w:bCs/>
          <w:highlight w:val="none"/>
          <w:lang w:val="en-US"/>
        </w:rPr>
        <w:t>Question 13:</w:t>
      </w:r>
    </w:p>
    <w:p w14:paraId="66998A5F">
      <w:pPr>
        <w:numPr>
          <w:ilvl w:val="0"/>
          <w:numId w:val="13"/>
        </w:numPr>
        <w:spacing w:line="360" w:lineRule="auto"/>
        <w:ind w:left="425" w:leftChars="0" w:hanging="425" w:firstLineChars="0"/>
        <w:rPr>
          <w:rFonts w:hint="default"/>
          <w:b w:val="0"/>
          <w:bCs w:val="0"/>
          <w:highlight w:val="none"/>
          <w:lang w:val="en-US"/>
        </w:rPr>
      </w:pPr>
      <w:r>
        <w:rPr>
          <w:rFonts w:hint="default"/>
          <w:b w:val="0"/>
          <w:bCs w:val="0"/>
          <w:highlight w:val="none"/>
          <w:lang w:val="en-US"/>
        </w:rPr>
        <w:t>Mike: I think it's great! Skills and capabilities shouldn't be judged based on gender.</w:t>
      </w:r>
    </w:p>
    <w:p w14:paraId="475AA140">
      <w:pPr>
        <w:numPr>
          <w:ilvl w:val="0"/>
          <w:numId w:val="13"/>
        </w:numPr>
        <w:spacing w:line="360" w:lineRule="auto"/>
        <w:ind w:left="425" w:leftChars="0" w:hanging="425" w:firstLineChars="0"/>
        <w:rPr>
          <w:rFonts w:hint="default"/>
          <w:b w:val="0"/>
          <w:bCs w:val="0"/>
          <w:highlight w:val="none"/>
          <w:lang w:val="en-US"/>
        </w:rPr>
      </w:pPr>
      <w:r>
        <w:rPr>
          <w:rFonts w:hint="default"/>
          <w:b w:val="0"/>
          <w:bCs w:val="0"/>
          <w:highlight w:val="none"/>
          <w:lang w:val="en-US"/>
        </w:rPr>
        <w:t>Sarah: Hey Mike, what do you think about having more women in leadership positions at our company?</w:t>
      </w:r>
    </w:p>
    <w:p w14:paraId="74E35027">
      <w:pPr>
        <w:numPr>
          <w:ilvl w:val="0"/>
          <w:numId w:val="13"/>
        </w:numPr>
        <w:spacing w:line="360" w:lineRule="auto"/>
        <w:ind w:left="425" w:leftChars="0" w:hanging="425" w:firstLineChars="0"/>
        <w:rPr>
          <w:rFonts w:hint="default"/>
          <w:b w:val="0"/>
          <w:bCs w:val="0"/>
          <w:highlight w:val="none"/>
          <w:lang w:val="en-US"/>
        </w:rPr>
      </w:pPr>
      <w:r>
        <w:rPr>
          <w:rFonts w:hint="default"/>
          <w:b w:val="0"/>
          <w:bCs w:val="0"/>
          <w:highlight w:val="none"/>
          <w:lang w:val="en-US"/>
        </w:rPr>
        <w:t>Sarah: Exactly! Everyone should have equal opportunities to advance in their career.</w:t>
      </w:r>
    </w:p>
    <w:p w14:paraId="25EF302A">
      <w:pPr>
        <w:numPr>
          <w:ilvl w:val="0"/>
          <w:numId w:val="14"/>
        </w:numPr>
        <w:spacing w:line="360" w:lineRule="auto"/>
        <w:ind w:leftChars="0"/>
        <w:rPr>
          <w:rFonts w:hint="default"/>
          <w:b/>
          <w:bCs/>
          <w:highlight w:val="none"/>
          <w:lang w:val="en-US"/>
        </w:rPr>
      </w:pPr>
      <w:r>
        <w:rPr>
          <w:rFonts w:hint="default"/>
          <w:b w:val="0"/>
          <w:bCs w:val="0"/>
          <w:highlight w:val="none"/>
          <w:lang w:val="en-US"/>
        </w:rPr>
        <w:t>c-a-b</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b-c-a</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a-b-c</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b-a-c</w:t>
      </w:r>
    </w:p>
    <w:p w14:paraId="1C5EC328">
      <w:pPr>
        <w:spacing w:line="360" w:lineRule="auto"/>
        <w:rPr>
          <w:rFonts w:hint="default"/>
          <w:b/>
          <w:bCs/>
          <w:highlight w:val="none"/>
          <w:lang w:val="en-US"/>
        </w:rPr>
      </w:pPr>
      <w:r>
        <w:rPr>
          <w:rFonts w:hint="default"/>
          <w:b/>
          <w:bCs/>
          <w:highlight w:val="none"/>
          <w:lang w:val="en-US"/>
        </w:rPr>
        <w:t>Question 14:</w:t>
      </w:r>
    </w:p>
    <w:p w14:paraId="07F240FF">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Alex: Yes! It's great to see companies being more inclusive. My friend who's non-binary just got promoted to team leader too.</w:t>
      </w:r>
    </w:p>
    <w:p w14:paraId="0F1A695A">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Emma: Right! And it's great that kids' toys aren't so gender-specific anymore. My niece loves her science kit, and my nephew enjoys cooking.</w:t>
      </w:r>
    </w:p>
    <w:p w14:paraId="2E6E5EBC">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Alex: Times are changing for sure. I see more women in STEM and more men in teaching and nursing these days.</w:t>
      </w:r>
    </w:p>
    <w:p w14:paraId="2CE916C9">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Emma: Hey Alex, Did you see that our company is starting a new mentorship program for all genders in tech?</w:t>
      </w:r>
    </w:p>
    <w:p w14:paraId="35C6D779">
      <w:pPr>
        <w:numPr>
          <w:ilvl w:val="0"/>
          <w:numId w:val="15"/>
        </w:numPr>
        <w:spacing w:line="360" w:lineRule="auto"/>
        <w:ind w:left="425" w:leftChars="0" w:hanging="425" w:firstLineChars="0"/>
        <w:rPr>
          <w:rFonts w:hint="default"/>
          <w:b w:val="0"/>
          <w:bCs w:val="0"/>
          <w:highlight w:val="none"/>
          <w:lang w:val="en-US"/>
        </w:rPr>
      </w:pPr>
      <w:r>
        <w:rPr>
          <w:rFonts w:hint="default"/>
          <w:b w:val="0"/>
          <w:bCs w:val="0"/>
          <w:highlight w:val="none"/>
          <w:lang w:val="en-US"/>
        </w:rPr>
        <w:t>Emma: That's wonderful! And I love how more companies are offering equal parental leave now. My brother took three months off when his baby was born.</w:t>
      </w:r>
    </w:p>
    <w:p w14:paraId="25F1D53F">
      <w:pPr>
        <w:numPr>
          <w:ilvl w:val="0"/>
          <w:numId w:val="16"/>
        </w:numPr>
        <w:spacing w:line="360" w:lineRule="auto"/>
        <w:ind w:leftChars="0"/>
        <w:rPr>
          <w:rFonts w:hint="default"/>
          <w:b/>
          <w:bCs/>
          <w:highlight w:val="none"/>
          <w:lang w:val="en-US"/>
        </w:rPr>
      </w:pPr>
      <w:r>
        <w:rPr>
          <w:rFonts w:hint="default"/>
          <w:b w:val="0"/>
          <w:bCs w:val="0"/>
          <w:highlight w:val="none"/>
          <w:lang w:val="en-US"/>
        </w:rPr>
        <w:t>d-a-e-c-b</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a-b-c-d-e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d-a-b-c-e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c-d-e-a-b</w:t>
      </w:r>
    </w:p>
    <w:p w14:paraId="718990D0">
      <w:pPr>
        <w:spacing w:line="360" w:lineRule="auto"/>
        <w:rPr>
          <w:rFonts w:hint="default"/>
          <w:b/>
          <w:bCs/>
          <w:highlight w:val="none"/>
          <w:lang w:val="en-US"/>
        </w:rPr>
      </w:pPr>
      <w:r>
        <w:rPr>
          <w:rFonts w:hint="default"/>
          <w:b/>
          <w:bCs/>
          <w:highlight w:val="none"/>
          <w:lang w:val="en-US"/>
        </w:rPr>
        <w:t>Question 15:</w:t>
      </w:r>
    </w:p>
    <w:p w14:paraId="2C72AA99">
      <w:pPr>
        <w:spacing w:line="360" w:lineRule="auto"/>
        <w:rPr>
          <w:rFonts w:hint="default"/>
          <w:b w:val="0"/>
          <w:bCs w:val="0"/>
          <w:highlight w:val="none"/>
          <w:lang w:val="en-US"/>
        </w:rPr>
      </w:pPr>
      <w:r>
        <w:rPr>
          <w:rFonts w:hint="default"/>
          <w:b w:val="0"/>
          <w:bCs w:val="0"/>
          <w:highlight w:val="none"/>
          <w:lang w:val="en-US"/>
        </w:rPr>
        <w:t>Dear Jamie,</w:t>
      </w:r>
    </w:p>
    <w:p w14:paraId="7295A4C6">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 xml:space="preserve">The mentorship program that pairs employees across different gender identities is also helping break down old barriers. </w:t>
      </w:r>
    </w:p>
    <w:p w14:paraId="7A33E49D">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I'm especially impressed by our new recruitment policy that ensures diverse interview panels and uses AI to screen job descriptions for gender-biased language.</w:t>
      </w:r>
    </w:p>
    <w:p w14:paraId="4831374D">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 xml:space="preserve">Thanks for reaching out! I completely agree. These changes are refreshing and necessary. </w:t>
      </w:r>
    </w:p>
    <w:p w14:paraId="3F07F9EF">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My mentee, who identifies as non-binary, just got promoted to senior developer!</w:t>
      </w:r>
    </w:p>
    <w:p w14:paraId="310CAD6C">
      <w:pPr>
        <w:numPr>
          <w:ilvl w:val="0"/>
          <w:numId w:val="17"/>
        </w:numPr>
        <w:spacing w:line="360" w:lineRule="auto"/>
        <w:ind w:left="425" w:leftChars="0" w:hanging="425" w:firstLineChars="0"/>
        <w:rPr>
          <w:rFonts w:hint="default"/>
          <w:b w:val="0"/>
          <w:bCs w:val="0"/>
          <w:highlight w:val="none"/>
          <w:lang w:val="en-US"/>
        </w:rPr>
      </w:pPr>
      <w:r>
        <w:rPr>
          <w:rFonts w:hint="default"/>
          <w:b w:val="0"/>
          <w:bCs w:val="0"/>
          <w:highlight w:val="none"/>
          <w:lang w:val="en-US"/>
        </w:rPr>
        <w:t>Looking forward to seeing more positive changes.</w:t>
      </w:r>
    </w:p>
    <w:p w14:paraId="0428F8A9">
      <w:pPr>
        <w:numPr>
          <w:ilvl w:val="0"/>
          <w:numId w:val="0"/>
        </w:numPr>
        <w:spacing w:line="360" w:lineRule="auto"/>
        <w:ind w:leftChars="0" w:firstLine="420" w:firstLineChars="0"/>
        <w:rPr>
          <w:rFonts w:hint="default"/>
          <w:b w:val="0"/>
          <w:bCs w:val="0"/>
          <w:highlight w:val="none"/>
          <w:lang w:val="en-US"/>
        </w:rPr>
      </w:pPr>
      <w:r>
        <w:rPr>
          <w:rFonts w:hint="default"/>
          <w:b w:val="0"/>
          <w:bCs w:val="0"/>
          <w:highlight w:val="none"/>
          <w:lang w:val="en-US"/>
        </w:rPr>
        <w:t>Best, LK</w:t>
      </w:r>
    </w:p>
    <w:p w14:paraId="41095DDF">
      <w:pPr>
        <w:numPr>
          <w:ilvl w:val="0"/>
          <w:numId w:val="18"/>
        </w:numPr>
        <w:spacing w:line="360" w:lineRule="auto"/>
        <w:rPr>
          <w:rFonts w:hint="default"/>
          <w:b/>
          <w:bCs/>
          <w:highlight w:val="none"/>
          <w:lang w:val="en-US"/>
        </w:rPr>
      </w:pPr>
      <w:r>
        <w:rPr>
          <w:rFonts w:hint="default"/>
          <w:b w:val="0"/>
          <w:bCs w:val="0"/>
          <w:highlight w:val="none"/>
          <w:lang w:val="en-US"/>
        </w:rPr>
        <w:t>c-b-a-d-e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a-b-c-d-e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b-a-d-c-e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e-a-d-c-b</w:t>
      </w:r>
    </w:p>
    <w:p w14:paraId="5F47C14B">
      <w:pPr>
        <w:spacing w:line="360" w:lineRule="auto"/>
        <w:rPr>
          <w:rFonts w:hint="default"/>
          <w:b/>
          <w:bCs/>
          <w:highlight w:val="none"/>
          <w:lang w:val="en-US"/>
        </w:rPr>
      </w:pPr>
      <w:r>
        <w:rPr>
          <w:rFonts w:hint="default"/>
          <w:b/>
          <w:bCs/>
          <w:highlight w:val="none"/>
          <w:lang w:val="en-US"/>
        </w:rPr>
        <w:t>Question 16:</w:t>
      </w:r>
    </w:p>
    <w:p w14:paraId="25184AD9">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Modern workplaces now embrace flexible policies and equal opportunities. Companies are introducing gender-neutral facilities, equal parental leave, and fair promotion practices that benefit everyone, regardless of their gender identity.</w:t>
      </w:r>
    </w:p>
    <w:p w14:paraId="519B50C8">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digital revolution has transformed gender equality, with social media giving everyone a voice to share their experiences and challenge old stereotypes. Online movements have created powerful platforms for change across all gender identities.</w:t>
      </w:r>
    </w:p>
    <w:p w14:paraId="52AA1012">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Today's families are breaking traditional molds, with more stay-at-home dads, career-focused moms, and recognition of diverse family structures. Gender-neutral parenting and education are becoming more common, helping children grow up free from limiting stereotypes.</w:t>
      </w:r>
    </w:p>
    <w:p w14:paraId="772DDFD9">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Technology is leading positive change, with efforts to eliminate AI bias and create inclusive digital spaces. More organizations are offering coding programs and mentorship opportunities specifically designed to support underrepresented genders in tech.</w:t>
      </w:r>
    </w:p>
    <w:p w14:paraId="0312FF7F">
      <w:pPr>
        <w:numPr>
          <w:ilvl w:val="0"/>
          <w:numId w:val="19"/>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entertainment industry is also evolving, with games, movies, and media featuring diverse characters and storylines that represent all gender identities. These changes help create a more inclusive future where everyone can see themselves represented and valued.</w:t>
      </w:r>
    </w:p>
    <w:p w14:paraId="58902BC8">
      <w:pPr>
        <w:numPr>
          <w:ilvl w:val="0"/>
          <w:numId w:val="20"/>
        </w:numPr>
        <w:spacing w:line="360" w:lineRule="auto"/>
        <w:ind w:leftChars="0"/>
        <w:rPr>
          <w:rFonts w:hint="default"/>
          <w:b w:val="0"/>
          <w:bCs w:val="0"/>
          <w:highlight w:val="none"/>
          <w:lang w:val="en-US"/>
        </w:rPr>
      </w:pPr>
      <w:r>
        <w:rPr>
          <w:rFonts w:hint="default"/>
          <w:b w:val="0"/>
          <w:bCs w:val="0"/>
          <w:highlight w:val="none"/>
          <w:lang w:val="en-US"/>
        </w:rPr>
        <w:t>a-b-c-d-e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b-a-d-c-e</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c-a-d-b-e</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d-c-b-a-e</w:t>
      </w:r>
    </w:p>
    <w:p w14:paraId="14E80C7B">
      <w:pPr>
        <w:spacing w:line="360" w:lineRule="auto"/>
        <w:rPr>
          <w:rFonts w:hint="default"/>
          <w:b/>
          <w:bCs/>
          <w:highlight w:val="none"/>
          <w:lang w:val="en-US"/>
        </w:rPr>
      </w:pPr>
      <w:r>
        <w:rPr>
          <w:rFonts w:hint="default"/>
          <w:b/>
          <w:bCs/>
          <w:highlight w:val="none"/>
          <w:lang w:val="en-US"/>
        </w:rPr>
        <w:t>Question 17:</w:t>
      </w:r>
    </w:p>
    <w:p w14:paraId="493C3E00">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Social media influencers are reshaping gender norms through content that celebrates gender fluidity and non-binary expression. Young creators are using platforms like TikTok and Instagram to challenge traditional beauty standards and career stereotypes.</w:t>
      </w:r>
    </w:p>
    <w:p w14:paraId="5BEBF985">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rise of cryptocurrency and blockchain has introduced new opportunities for gender equality in finance, with decentralized platforms providing equal access to financial services and investment opportunities regardless of gender identity.</w:t>
      </w:r>
    </w:p>
    <w:p w14:paraId="5B55C7C4">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The metaverse is emerging as a space where users can freely express their gender identity, creating virtual communities where traditional gender barriers don't exist. Digital fashion and avatars allow people to explore and express themselves without physical world limitations.</w:t>
      </w:r>
    </w:p>
    <w:p w14:paraId="5C98BAF1">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Virtual workspaces have become unexpected champions of gender equality, where digital avatars and remote collaboration focus on skills rather than gender identity. Video meetings and chat platforms are leveling the playing field, reducing traditional office politics and unconscious bias.</w:t>
      </w:r>
    </w:p>
    <w:p w14:paraId="1B8D6FAA">
      <w:pPr>
        <w:numPr>
          <w:ilvl w:val="0"/>
          <w:numId w:val="21"/>
        </w:numPr>
        <w:spacing w:line="360" w:lineRule="auto"/>
        <w:ind w:left="425" w:leftChars="0" w:hanging="425" w:firstLineChars="0"/>
        <w:rPr>
          <w:rFonts w:hint="default"/>
          <w:b w:val="0"/>
          <w:bCs w:val="0"/>
          <w:highlight w:val="none"/>
          <w:lang w:val="en-US"/>
        </w:rPr>
      </w:pPr>
      <w:r>
        <w:rPr>
          <w:rFonts w:hint="default"/>
          <w:b w:val="0"/>
          <w:bCs w:val="0"/>
          <w:highlight w:val="none"/>
          <w:lang w:val="en-US"/>
        </w:rPr>
        <w:t>Artificial Intelligence is being redesigned with gender inclusivity in mind. Companies are training AI systems to recognize and respect all gender identities, while ensuring virtual assistants move away from stereotypical gender roles and voices.</w:t>
      </w:r>
    </w:p>
    <w:p w14:paraId="4CB6D951">
      <w:pPr>
        <w:numPr>
          <w:ilvl w:val="0"/>
          <w:numId w:val="22"/>
        </w:numPr>
        <w:spacing w:line="360" w:lineRule="auto"/>
        <w:ind w:leftChars="0"/>
        <w:rPr>
          <w:rFonts w:hint="default"/>
          <w:b w:val="0"/>
          <w:bCs w:val="0"/>
          <w:highlight w:val="none"/>
          <w:lang w:val="en-US"/>
        </w:rPr>
      </w:pPr>
      <w:r>
        <w:rPr>
          <w:rFonts w:hint="default"/>
          <w:b w:val="0"/>
          <w:bCs w:val="0"/>
          <w:highlight w:val="none"/>
          <w:lang w:val="en-US"/>
        </w:rPr>
        <w:t>d-b-a-e-b</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d-c-e-b-a</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d-e-a-c-b</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d-a-b-c-e</w:t>
      </w:r>
    </w:p>
    <w:p w14:paraId="2575EAA0">
      <w:pPr>
        <w:spacing w:line="360" w:lineRule="auto"/>
        <w:rPr>
          <w:rFonts w:hint="default"/>
          <w:b/>
          <w:bCs/>
          <w:highlight w:val="none"/>
          <w:lang w:val="en-US"/>
        </w:rPr>
      </w:pPr>
      <w:r>
        <w:rPr>
          <w:rFonts w:hint="default"/>
          <w:b/>
          <w:bCs/>
          <w:highlight w:val="none"/>
          <w:lang w:val="en-US"/>
        </w:rPr>
        <w:t>Read the following passage about Redefining Identity in Digital Spaces and mark the letter A, B, C or D on your answer sheet to indicate the option that best fits each of the numbered blanks from 18 to 22.</w:t>
      </w:r>
    </w:p>
    <w:p w14:paraId="642A4005">
      <w:pPr>
        <w:spacing w:line="360" w:lineRule="auto"/>
        <w:ind w:firstLine="420" w:firstLineChars="0"/>
        <w:rPr>
          <w:rFonts w:hint="default"/>
          <w:b w:val="0"/>
          <w:bCs w:val="0"/>
          <w:highlight w:val="none"/>
          <w:lang w:val="en-US"/>
        </w:rPr>
      </w:pPr>
      <w:r>
        <w:rPr>
          <w:rFonts w:hint="default"/>
          <w:b w:val="0"/>
          <w:bCs w:val="0"/>
          <w:highlight w:val="none"/>
          <w:lang w:val="en-US"/>
        </w:rPr>
        <w:t>Gender fluidity in the metaverse</w:t>
      </w:r>
      <w:r>
        <w:rPr>
          <w:rFonts w:hint="default"/>
          <w:b/>
          <w:bCs/>
          <w:highlight w:val="none"/>
          <w:lang w:val="en-US"/>
        </w:rPr>
        <w:t xml:space="preserve"> (18)_________</w:t>
      </w:r>
      <w:r>
        <w:rPr>
          <w:rFonts w:hint="default"/>
          <w:b w:val="0"/>
          <w:bCs w:val="0"/>
          <w:highlight w:val="none"/>
          <w:lang w:val="en-US"/>
        </w:rPr>
        <w:t xml:space="preserve"> and express their identities in digital spaces. As virtual worlds expand, they offer unprecedented opportunities for users to explore gender beyond traditional binaries. This digital realm, </w:t>
      </w:r>
      <w:r>
        <w:rPr>
          <w:rFonts w:hint="default"/>
          <w:b/>
          <w:bCs/>
          <w:highlight w:val="none"/>
          <w:lang w:val="en-US"/>
        </w:rPr>
        <w:t>(19)_________</w:t>
      </w:r>
      <w:r>
        <w:rPr>
          <w:rFonts w:hint="default"/>
          <w:b w:val="0"/>
          <w:bCs w:val="0"/>
          <w:highlight w:val="none"/>
          <w:lang w:val="en-US"/>
        </w:rPr>
        <w:t xml:space="preserve">, enables people to experiment with different gender expressions. Users can choose avatars that reflect their true selves or explore new identities, fostering a sense of freedom and self-discovery. The metaverse, having become a hub for social interaction, </w:t>
      </w:r>
      <w:r>
        <w:rPr>
          <w:rFonts w:hint="default"/>
          <w:b/>
          <w:bCs/>
          <w:highlight w:val="none"/>
          <w:lang w:val="en-US"/>
        </w:rPr>
        <w:t>(20)_________</w:t>
      </w:r>
      <w:r>
        <w:rPr>
          <w:rFonts w:hint="default"/>
          <w:b w:val="0"/>
          <w:bCs w:val="0"/>
          <w:highlight w:val="none"/>
          <w:lang w:val="en-US"/>
        </w:rPr>
        <w:t>. By embracing gender fluidity, digital spaces are challenging societal norms and redefining identity in innovative ways.</w:t>
      </w:r>
    </w:p>
    <w:p w14:paraId="01249962">
      <w:pPr>
        <w:spacing w:line="360" w:lineRule="auto"/>
        <w:ind w:firstLine="420" w:firstLineChars="0"/>
        <w:rPr>
          <w:rFonts w:hint="default"/>
          <w:b w:val="0"/>
          <w:bCs w:val="0"/>
          <w:highlight w:val="none"/>
          <w:lang w:val="en-US"/>
        </w:rPr>
      </w:pPr>
      <w:r>
        <w:rPr>
          <w:rFonts w:hint="default"/>
          <w:b w:val="0"/>
          <w:bCs w:val="0"/>
          <w:highlight w:val="none"/>
          <w:lang w:val="en-US"/>
        </w:rPr>
        <w:t xml:space="preserve">Moreover, </w:t>
      </w:r>
      <w:r>
        <w:rPr>
          <w:rFonts w:hint="default"/>
          <w:b/>
          <w:bCs/>
          <w:highlight w:val="none"/>
          <w:lang w:val="en-US"/>
        </w:rPr>
        <w:t>(21)_________</w:t>
      </w:r>
      <w:r>
        <w:rPr>
          <w:rFonts w:hint="default"/>
          <w:b w:val="0"/>
          <w:bCs w:val="0"/>
          <w:highlight w:val="none"/>
          <w:lang w:val="en-US"/>
        </w:rPr>
        <w:t xml:space="preserve"> where individuals can freely express their gender identity without fear of discrimination or judgment. This digital transformation, which has revolutionized social interaction, continues to break down traditional gender barriers. </w:t>
      </w:r>
      <w:r>
        <w:rPr>
          <w:rFonts w:hint="default"/>
          <w:b/>
          <w:bCs/>
          <w:highlight w:val="none"/>
          <w:lang w:val="en-US"/>
        </w:rPr>
        <w:t>(22)_________</w:t>
      </w:r>
      <w:r>
        <w:rPr>
          <w:rFonts w:hint="default"/>
          <w:b w:val="0"/>
          <w:bCs w:val="0"/>
          <w:highlight w:val="none"/>
          <w:lang w:val="en-US"/>
        </w:rPr>
        <w:t xml:space="preserve"> and celebrating gender diversity, creating platforms where users can share their experiences and connect with like-minded individuals. The future of gender expression in the metaverse, being shaped by technological advances and changing social attitudes, promises even greater possibilities for self-expression and identity exploration.</w:t>
      </w:r>
    </w:p>
    <w:p w14:paraId="0944F580">
      <w:pPr>
        <w:spacing w:line="360" w:lineRule="auto"/>
        <w:rPr>
          <w:rFonts w:hint="default"/>
          <w:b/>
          <w:bCs/>
          <w:highlight w:val="none"/>
          <w:lang w:val="en-US"/>
        </w:rPr>
      </w:pPr>
      <w:r>
        <w:rPr>
          <w:rFonts w:hint="default"/>
          <w:b/>
          <w:bCs/>
          <w:highlight w:val="none"/>
          <w:lang w:val="en-US"/>
        </w:rPr>
        <w:t>Question 18:</w:t>
      </w:r>
    </w:p>
    <w:p w14:paraId="028B77D8">
      <w:pPr>
        <w:numPr>
          <w:ilvl w:val="0"/>
          <w:numId w:val="23"/>
        </w:numPr>
        <w:spacing w:line="360" w:lineRule="auto"/>
        <w:rPr>
          <w:rFonts w:hint="default"/>
          <w:b w:val="0"/>
          <w:bCs w:val="0"/>
          <w:highlight w:val="none"/>
          <w:lang w:val="en-US"/>
        </w:rPr>
      </w:pPr>
      <w:r>
        <w:rPr>
          <w:rFonts w:hint="default"/>
          <w:b w:val="0"/>
          <w:bCs w:val="0"/>
          <w:highlight w:val="none"/>
          <w:lang w:val="en-US"/>
        </w:rPr>
        <w:t>is reshaping which individuals perceive</w:t>
      </w:r>
    </w:p>
    <w:p w14:paraId="0013A9F9">
      <w:pPr>
        <w:numPr>
          <w:ilvl w:val="0"/>
          <w:numId w:val="23"/>
        </w:numPr>
        <w:spacing w:line="360" w:lineRule="auto"/>
        <w:rPr>
          <w:rFonts w:hint="default"/>
          <w:b w:val="0"/>
          <w:bCs w:val="0"/>
          <w:highlight w:val="none"/>
          <w:lang w:val="en-US"/>
        </w:rPr>
      </w:pPr>
      <w:r>
        <w:rPr>
          <w:rFonts w:hint="default"/>
          <w:b w:val="0"/>
          <w:bCs w:val="0"/>
          <w:highlight w:val="none"/>
          <w:lang w:val="en-US"/>
        </w:rPr>
        <w:t>is reshaping that individuals perceive</w:t>
      </w:r>
    </w:p>
    <w:p w14:paraId="26327448">
      <w:pPr>
        <w:numPr>
          <w:ilvl w:val="0"/>
          <w:numId w:val="23"/>
        </w:numPr>
        <w:spacing w:line="360" w:lineRule="auto"/>
        <w:rPr>
          <w:rFonts w:hint="default"/>
          <w:b w:val="0"/>
          <w:bCs w:val="0"/>
          <w:highlight w:val="none"/>
          <w:lang w:val="en-US"/>
        </w:rPr>
      </w:pPr>
      <w:r>
        <w:rPr>
          <w:rFonts w:hint="default"/>
          <w:b w:val="0"/>
          <w:bCs w:val="0"/>
          <w:highlight w:val="none"/>
          <w:lang w:val="en-US"/>
        </w:rPr>
        <w:t>having reshaped how individuals perceive</w:t>
      </w:r>
    </w:p>
    <w:p w14:paraId="317F4C21">
      <w:pPr>
        <w:numPr>
          <w:ilvl w:val="0"/>
          <w:numId w:val="23"/>
        </w:numPr>
        <w:spacing w:line="360" w:lineRule="auto"/>
        <w:rPr>
          <w:rFonts w:hint="default"/>
          <w:b w:val="0"/>
          <w:bCs w:val="0"/>
          <w:highlight w:val="none"/>
          <w:lang w:val="en-US"/>
        </w:rPr>
      </w:pPr>
      <w:r>
        <w:rPr>
          <w:rFonts w:hint="default"/>
          <w:b w:val="0"/>
          <w:bCs w:val="0"/>
          <w:highlight w:val="none"/>
          <w:lang w:val="en-US"/>
        </w:rPr>
        <w:t>is reshaping how individuals perceive</w:t>
      </w:r>
    </w:p>
    <w:p w14:paraId="70520FDE">
      <w:pPr>
        <w:spacing w:line="360" w:lineRule="auto"/>
        <w:rPr>
          <w:rFonts w:hint="default"/>
          <w:b/>
          <w:bCs/>
          <w:highlight w:val="none"/>
          <w:lang w:val="en-US"/>
        </w:rPr>
      </w:pPr>
      <w:r>
        <w:rPr>
          <w:rFonts w:hint="default"/>
          <w:b/>
          <w:bCs/>
          <w:highlight w:val="none"/>
          <w:lang w:val="en-US"/>
        </w:rPr>
        <w:t>Question 19:</w:t>
      </w:r>
    </w:p>
    <w:p w14:paraId="0F04E43B">
      <w:pPr>
        <w:numPr>
          <w:ilvl w:val="0"/>
          <w:numId w:val="24"/>
        </w:numPr>
        <w:spacing w:line="360" w:lineRule="auto"/>
        <w:rPr>
          <w:rFonts w:hint="default"/>
          <w:b w:val="0"/>
          <w:bCs w:val="0"/>
          <w:highlight w:val="none"/>
          <w:lang w:val="en-US"/>
        </w:rPr>
      </w:pPr>
      <w:r>
        <w:rPr>
          <w:rFonts w:hint="default"/>
          <w:b w:val="0"/>
          <w:bCs w:val="0"/>
          <w:highlight w:val="none"/>
          <w:lang w:val="en-US"/>
        </w:rPr>
        <w:t>which allowed for the creation of avatars</w:t>
      </w:r>
    </w:p>
    <w:p w14:paraId="3D64AFD4">
      <w:pPr>
        <w:numPr>
          <w:ilvl w:val="0"/>
          <w:numId w:val="24"/>
        </w:numPr>
        <w:spacing w:line="360" w:lineRule="auto"/>
        <w:rPr>
          <w:rFonts w:hint="default"/>
          <w:b w:val="0"/>
          <w:bCs w:val="0"/>
          <w:highlight w:val="none"/>
          <w:lang w:val="en-US"/>
        </w:rPr>
      </w:pPr>
      <w:r>
        <w:rPr>
          <w:rFonts w:hint="default"/>
          <w:b w:val="0"/>
          <w:bCs w:val="0"/>
          <w:highlight w:val="none"/>
          <w:lang w:val="en-US"/>
        </w:rPr>
        <w:t>which will allow for the creation of avatars</w:t>
      </w:r>
    </w:p>
    <w:p w14:paraId="54F2053D">
      <w:pPr>
        <w:numPr>
          <w:ilvl w:val="0"/>
          <w:numId w:val="24"/>
        </w:numPr>
        <w:spacing w:line="360" w:lineRule="auto"/>
        <w:rPr>
          <w:rFonts w:hint="default"/>
          <w:b w:val="0"/>
          <w:bCs w:val="0"/>
          <w:highlight w:val="none"/>
          <w:lang w:val="en-US"/>
        </w:rPr>
      </w:pPr>
      <w:r>
        <w:rPr>
          <w:rFonts w:hint="default"/>
          <w:b w:val="0"/>
          <w:bCs w:val="0"/>
          <w:highlight w:val="none"/>
          <w:lang w:val="en-US"/>
        </w:rPr>
        <w:t>which allows for the creation of avatars</w:t>
      </w:r>
    </w:p>
    <w:p w14:paraId="08028F94">
      <w:pPr>
        <w:numPr>
          <w:ilvl w:val="0"/>
          <w:numId w:val="24"/>
        </w:numPr>
        <w:spacing w:line="360" w:lineRule="auto"/>
        <w:rPr>
          <w:rFonts w:hint="default"/>
          <w:b w:val="0"/>
          <w:bCs w:val="0"/>
          <w:highlight w:val="none"/>
          <w:lang w:val="en-US"/>
        </w:rPr>
      </w:pPr>
      <w:r>
        <w:rPr>
          <w:rFonts w:hint="default"/>
          <w:b w:val="0"/>
          <w:bCs w:val="0"/>
          <w:highlight w:val="none"/>
          <w:lang w:val="en-US"/>
        </w:rPr>
        <w:t>that allowing for the creation of avatars</w:t>
      </w:r>
    </w:p>
    <w:p w14:paraId="5FCBF552">
      <w:pPr>
        <w:spacing w:line="360" w:lineRule="auto"/>
        <w:rPr>
          <w:rFonts w:hint="default"/>
          <w:b/>
          <w:bCs/>
          <w:highlight w:val="none"/>
          <w:lang w:val="en-US"/>
        </w:rPr>
      </w:pPr>
      <w:r>
        <w:rPr>
          <w:rFonts w:hint="default"/>
          <w:b/>
          <w:bCs/>
          <w:highlight w:val="none"/>
          <w:lang w:val="en-US"/>
        </w:rPr>
        <w:t>Question 20:</w:t>
      </w:r>
    </w:p>
    <w:p w14:paraId="1CBF6B84">
      <w:pPr>
        <w:numPr>
          <w:ilvl w:val="0"/>
          <w:numId w:val="25"/>
        </w:numPr>
        <w:spacing w:line="360" w:lineRule="auto"/>
        <w:rPr>
          <w:rFonts w:hint="default"/>
          <w:b w:val="0"/>
          <w:bCs w:val="0"/>
          <w:highlight w:val="none"/>
          <w:lang w:val="en-US"/>
        </w:rPr>
      </w:pPr>
      <w:r>
        <w:rPr>
          <w:rFonts w:hint="default"/>
          <w:b w:val="0"/>
          <w:bCs w:val="0"/>
          <w:highlight w:val="none"/>
          <w:lang w:val="en-US"/>
        </w:rPr>
        <w:t>encourages inclusivity and diversity</w:t>
      </w:r>
    </w:p>
    <w:p w14:paraId="5210DE0D">
      <w:pPr>
        <w:numPr>
          <w:ilvl w:val="0"/>
          <w:numId w:val="25"/>
        </w:numPr>
        <w:spacing w:line="360" w:lineRule="auto"/>
        <w:rPr>
          <w:rFonts w:hint="default"/>
          <w:b w:val="0"/>
          <w:bCs w:val="0"/>
          <w:highlight w:val="none"/>
          <w:lang w:val="en-US"/>
        </w:rPr>
      </w:pPr>
      <w:r>
        <w:rPr>
          <w:rFonts w:hint="default"/>
          <w:b w:val="0"/>
          <w:bCs w:val="0"/>
          <w:highlight w:val="none"/>
          <w:lang w:val="en-US"/>
        </w:rPr>
        <w:t>encouraging inclusivity and diversity</w:t>
      </w:r>
    </w:p>
    <w:p w14:paraId="40BE7307">
      <w:pPr>
        <w:numPr>
          <w:ilvl w:val="0"/>
          <w:numId w:val="25"/>
        </w:numPr>
        <w:spacing w:line="360" w:lineRule="auto"/>
        <w:rPr>
          <w:rFonts w:hint="default"/>
          <w:b w:val="0"/>
          <w:bCs w:val="0"/>
          <w:highlight w:val="none"/>
          <w:lang w:val="en-US"/>
        </w:rPr>
      </w:pPr>
      <w:r>
        <w:rPr>
          <w:rFonts w:hint="default"/>
          <w:b w:val="0"/>
          <w:bCs w:val="0"/>
          <w:highlight w:val="none"/>
          <w:lang w:val="en-US"/>
        </w:rPr>
        <w:t>having encouraged inclusivity and diversity</w:t>
      </w:r>
    </w:p>
    <w:p w14:paraId="7A42D3E1">
      <w:pPr>
        <w:numPr>
          <w:ilvl w:val="0"/>
          <w:numId w:val="25"/>
        </w:numPr>
        <w:spacing w:line="360" w:lineRule="auto"/>
        <w:rPr>
          <w:rFonts w:hint="default"/>
          <w:b w:val="0"/>
          <w:bCs w:val="0"/>
          <w:highlight w:val="none"/>
          <w:lang w:val="en-US"/>
        </w:rPr>
      </w:pPr>
      <w:r>
        <w:rPr>
          <w:rFonts w:hint="default"/>
          <w:b w:val="0"/>
          <w:bCs w:val="0"/>
          <w:highlight w:val="none"/>
          <w:lang w:val="en-US"/>
        </w:rPr>
        <w:t>which encourages inclusivity and diversity</w:t>
      </w:r>
    </w:p>
    <w:p w14:paraId="60A3419E">
      <w:pPr>
        <w:spacing w:line="360" w:lineRule="auto"/>
        <w:rPr>
          <w:rFonts w:hint="default"/>
          <w:b/>
          <w:bCs/>
          <w:highlight w:val="none"/>
          <w:lang w:val="en-US"/>
        </w:rPr>
      </w:pPr>
      <w:r>
        <w:rPr>
          <w:rFonts w:hint="default"/>
          <w:b/>
          <w:bCs/>
          <w:highlight w:val="none"/>
          <w:lang w:val="en-US"/>
        </w:rPr>
        <w:t>Question 21:</w:t>
      </w:r>
    </w:p>
    <w:p w14:paraId="3DD7214A">
      <w:pPr>
        <w:numPr>
          <w:ilvl w:val="0"/>
          <w:numId w:val="26"/>
        </w:numPr>
        <w:spacing w:line="360" w:lineRule="auto"/>
        <w:rPr>
          <w:rFonts w:hint="default"/>
          <w:b w:val="0"/>
          <w:bCs w:val="0"/>
          <w:highlight w:val="none"/>
          <w:lang w:val="en-US"/>
        </w:rPr>
      </w:pPr>
      <w:r>
        <w:rPr>
          <w:rFonts w:hint="default"/>
          <w:b w:val="0"/>
          <w:bCs w:val="0"/>
          <w:highlight w:val="none"/>
          <w:lang w:val="en-US"/>
        </w:rPr>
        <w:t>the metaverse unique features it provides safety</w:t>
      </w:r>
    </w:p>
    <w:p w14:paraId="670C0855">
      <w:pPr>
        <w:numPr>
          <w:ilvl w:val="0"/>
          <w:numId w:val="26"/>
        </w:numPr>
        <w:spacing w:line="360" w:lineRule="auto"/>
        <w:rPr>
          <w:rFonts w:hint="default"/>
          <w:b w:val="0"/>
          <w:bCs w:val="0"/>
          <w:highlight w:val="none"/>
          <w:lang w:val="en-US"/>
        </w:rPr>
      </w:pPr>
      <w:r>
        <w:rPr>
          <w:rFonts w:hint="default"/>
          <w:b w:val="0"/>
          <w:bCs w:val="0"/>
          <w:highlight w:val="none"/>
          <w:lang w:val="en-US"/>
        </w:rPr>
        <w:t>the metaverse's unique characteristics provide a safe environment</w:t>
      </w:r>
    </w:p>
    <w:p w14:paraId="34EDE2DC">
      <w:pPr>
        <w:numPr>
          <w:ilvl w:val="0"/>
          <w:numId w:val="26"/>
        </w:numPr>
        <w:spacing w:line="360" w:lineRule="auto"/>
        <w:rPr>
          <w:rFonts w:hint="default"/>
          <w:b w:val="0"/>
          <w:bCs w:val="0"/>
          <w:highlight w:val="none"/>
          <w:lang w:val="en-US"/>
        </w:rPr>
      </w:pPr>
      <w:r>
        <w:rPr>
          <w:rFonts w:hint="default"/>
          <w:b w:val="0"/>
          <w:bCs w:val="0"/>
          <w:highlight w:val="none"/>
          <w:lang w:val="en-US"/>
        </w:rPr>
        <w:t>netaverse characteristics safe environment gives</w:t>
      </w:r>
    </w:p>
    <w:p w14:paraId="1DBF61A5">
      <w:pPr>
        <w:numPr>
          <w:ilvl w:val="0"/>
          <w:numId w:val="26"/>
        </w:numPr>
        <w:spacing w:line="360" w:lineRule="auto"/>
        <w:rPr>
          <w:rFonts w:hint="default"/>
          <w:b w:val="0"/>
          <w:bCs w:val="0"/>
          <w:highlight w:val="none"/>
          <w:lang w:val="en-US"/>
        </w:rPr>
      </w:pPr>
      <w:r>
        <w:rPr>
          <w:rFonts w:hint="default"/>
          <w:b w:val="0"/>
          <w:bCs w:val="0"/>
          <w:highlight w:val="none"/>
          <w:lang w:val="en-US"/>
        </w:rPr>
        <w:t>a metaverse having characteristics provides safely</w:t>
      </w:r>
    </w:p>
    <w:p w14:paraId="5D2F5A59">
      <w:pPr>
        <w:spacing w:line="360" w:lineRule="auto"/>
        <w:rPr>
          <w:rFonts w:hint="default"/>
          <w:b/>
          <w:bCs/>
          <w:highlight w:val="none"/>
          <w:lang w:val="en-US"/>
        </w:rPr>
      </w:pPr>
      <w:r>
        <w:rPr>
          <w:rFonts w:hint="default"/>
          <w:b/>
          <w:bCs/>
          <w:highlight w:val="none"/>
          <w:lang w:val="en-US"/>
        </w:rPr>
        <w:t>Question 22:</w:t>
      </w:r>
    </w:p>
    <w:p w14:paraId="498F1662">
      <w:pPr>
        <w:numPr>
          <w:ilvl w:val="0"/>
          <w:numId w:val="27"/>
        </w:numPr>
        <w:spacing w:line="360" w:lineRule="auto"/>
        <w:rPr>
          <w:rFonts w:hint="default"/>
          <w:b w:val="0"/>
          <w:bCs w:val="0"/>
          <w:highlight w:val="none"/>
          <w:lang w:val="en-US"/>
        </w:rPr>
      </w:pPr>
      <w:r>
        <w:rPr>
          <w:rFonts w:hint="default"/>
          <w:b w:val="0"/>
          <w:bCs w:val="0"/>
          <w:highlight w:val="none"/>
          <w:lang w:val="en-US"/>
        </w:rPr>
        <w:t>Communities within these virtual spaces active supporting</w:t>
      </w:r>
    </w:p>
    <w:p w14:paraId="156E2164">
      <w:pPr>
        <w:numPr>
          <w:ilvl w:val="0"/>
          <w:numId w:val="27"/>
        </w:numPr>
        <w:spacing w:line="360" w:lineRule="auto"/>
        <w:rPr>
          <w:rFonts w:hint="default"/>
          <w:b w:val="0"/>
          <w:bCs w:val="0"/>
          <w:highlight w:val="none"/>
          <w:lang w:val="en-US"/>
        </w:rPr>
      </w:pPr>
      <w:r>
        <w:rPr>
          <w:rFonts w:hint="default"/>
          <w:b w:val="0"/>
          <w:bCs w:val="0"/>
          <w:highlight w:val="none"/>
          <w:lang w:val="en-US"/>
        </w:rPr>
        <w:t>Communities within these virtual spaces is actively supporting</w:t>
      </w:r>
    </w:p>
    <w:p w14:paraId="1C56375F">
      <w:pPr>
        <w:numPr>
          <w:ilvl w:val="0"/>
          <w:numId w:val="27"/>
        </w:numPr>
        <w:spacing w:line="360" w:lineRule="auto"/>
        <w:rPr>
          <w:rFonts w:hint="default"/>
          <w:b w:val="0"/>
          <w:bCs w:val="0"/>
          <w:highlight w:val="none"/>
          <w:lang w:val="en-US"/>
        </w:rPr>
      </w:pPr>
      <w:r>
        <w:rPr>
          <w:rFonts w:hint="default"/>
          <w:b w:val="0"/>
          <w:bCs w:val="0"/>
          <w:highlight w:val="none"/>
          <w:lang w:val="en-US"/>
        </w:rPr>
        <w:t>Communities within these virtual spaces actively supports</w:t>
      </w:r>
    </w:p>
    <w:p w14:paraId="43BFDD39">
      <w:pPr>
        <w:numPr>
          <w:ilvl w:val="0"/>
          <w:numId w:val="27"/>
        </w:numPr>
        <w:spacing w:line="360" w:lineRule="auto"/>
        <w:rPr>
          <w:rFonts w:hint="default"/>
          <w:b w:val="0"/>
          <w:bCs w:val="0"/>
          <w:highlight w:val="none"/>
          <w:lang w:val="en-US"/>
        </w:rPr>
      </w:pPr>
      <w:r>
        <w:rPr>
          <w:rFonts w:hint="default"/>
          <w:b w:val="0"/>
          <w:bCs w:val="0"/>
          <w:highlight w:val="none"/>
          <w:lang w:val="en-US"/>
        </w:rPr>
        <w:t>Communities within these virtual spaces are actively supporting</w:t>
      </w:r>
    </w:p>
    <w:p w14:paraId="1D8CC086">
      <w:pPr>
        <w:spacing w:line="360" w:lineRule="auto"/>
        <w:rPr>
          <w:rFonts w:hint="default"/>
          <w:b w:val="0"/>
          <w:bCs w:val="0"/>
          <w:highlight w:val="none"/>
          <w:lang w:val="en-US"/>
        </w:rPr>
      </w:pPr>
      <w:r>
        <w:rPr>
          <w:rFonts w:hint="default"/>
          <w:b/>
          <w:bCs/>
          <w:highlight w:val="none"/>
          <w:lang w:val="en-US"/>
        </w:rPr>
        <w:t>Read the following passage about "Beyond the Binary: Engineering a Society Without Gender Barriers" and mark the letter A, B, C or D on your answer sheet to indicate the best answer to each of the following questions from 23 to 30.</w:t>
      </w:r>
    </w:p>
    <w:p w14:paraId="06917481">
      <w:pPr>
        <w:spacing w:line="360" w:lineRule="auto"/>
        <w:ind w:firstLine="420" w:firstLineChars="0"/>
        <w:rPr>
          <w:rFonts w:hint="default"/>
          <w:b w:val="0"/>
          <w:bCs w:val="0"/>
          <w:highlight w:val="none"/>
          <w:lang w:val="en-US"/>
        </w:rPr>
      </w:pPr>
      <w:r>
        <w:rPr>
          <w:rFonts w:hint="default"/>
          <w:b w:val="0"/>
          <w:bCs w:val="0"/>
          <w:highlight w:val="none"/>
          <w:lang w:val="en-US"/>
        </w:rPr>
        <w:t xml:space="preserve">In recent decades, our society has witnessed a remarkable transformation in understanding gender identity and expression. Traditional binary concepts of gender are being challenged and redefined, as more individuals embrace their </w:t>
      </w:r>
      <w:r>
        <w:rPr>
          <w:rFonts w:hint="default"/>
          <w:b/>
          <w:bCs/>
          <w:highlight w:val="none"/>
          <w:u w:val="single"/>
          <w:lang w:val="en-US"/>
        </w:rPr>
        <w:t>authentic</w:t>
      </w:r>
      <w:r>
        <w:rPr>
          <w:rFonts w:hint="default"/>
          <w:b/>
          <w:bCs/>
          <w:highlight w:val="none"/>
          <w:lang w:val="en-US"/>
        </w:rPr>
        <w:t xml:space="preserve"> </w:t>
      </w:r>
      <w:r>
        <w:rPr>
          <w:rFonts w:hint="default"/>
          <w:b w:val="0"/>
          <w:bCs w:val="0"/>
          <w:highlight w:val="none"/>
          <w:lang w:val="en-US"/>
        </w:rPr>
        <w:t>selves beyond conventional male-female categorizations. This shift has prompted organizations and institutions to reevaluate their policies and practices, creating more inclusive environments that celebrate diversity and promote equality.</w:t>
      </w:r>
      <w:r>
        <w:rPr>
          <w:rFonts w:hint="default"/>
          <w:b w:val="0"/>
          <w:bCs w:val="0"/>
          <w:highlight w:val="none"/>
          <w:lang w:val="en-US"/>
        </w:rPr>
        <w:tab/>
      </w:r>
    </w:p>
    <w:p w14:paraId="620FCE25">
      <w:pPr>
        <w:spacing w:line="360" w:lineRule="auto"/>
        <w:ind w:firstLine="420" w:firstLineChars="0"/>
        <w:rPr>
          <w:rFonts w:hint="default"/>
          <w:b w:val="0"/>
          <w:bCs w:val="0"/>
          <w:highlight w:val="none"/>
          <w:lang w:val="en-US"/>
        </w:rPr>
      </w:pPr>
      <w:r>
        <w:rPr>
          <w:rFonts w:hint="default"/>
          <w:b w:val="0"/>
          <w:bCs w:val="0"/>
          <w:highlight w:val="none"/>
          <w:lang w:val="en-US"/>
        </w:rPr>
        <w:t xml:space="preserve">The technology sector, historically dominated by male professionals, has emerged as a crucial battleground for gender equality. Progressive companies are implementing comprehensive strategies to address gender disparities, including mentorship programs, flexible work arrangements, and </w:t>
      </w:r>
      <w:r>
        <w:rPr>
          <w:rFonts w:hint="default"/>
          <w:b/>
          <w:bCs/>
          <w:highlight w:val="none"/>
          <w:u w:val="single"/>
          <w:lang w:val="en-US"/>
        </w:rPr>
        <w:t>unconscious</w:t>
      </w:r>
      <w:r>
        <w:rPr>
          <w:rFonts w:hint="default"/>
          <w:b w:val="0"/>
          <w:bCs w:val="0"/>
          <w:highlight w:val="none"/>
          <w:lang w:val="en-US"/>
        </w:rPr>
        <w:t xml:space="preserve"> bias training. These initiatives have proven instrumental in dismantling barriers that have historically prevented talented individuals from pursuing careers in technology and engineering.</w:t>
      </w:r>
    </w:p>
    <w:p w14:paraId="650461BD">
      <w:pPr>
        <w:spacing w:line="360" w:lineRule="auto"/>
        <w:ind w:firstLine="420" w:firstLineChars="0"/>
        <w:rPr>
          <w:rFonts w:hint="default"/>
          <w:b w:val="0"/>
          <w:bCs w:val="0"/>
          <w:highlight w:val="none"/>
          <w:lang w:val="en-US"/>
        </w:rPr>
      </w:pPr>
      <w:r>
        <w:rPr>
          <w:rFonts w:hint="default"/>
          <w:b w:val="0"/>
          <w:bCs w:val="0"/>
          <w:highlight w:val="none"/>
          <w:lang w:val="en-US"/>
        </w:rPr>
        <w:t xml:space="preserve">Education plays a pivotal role in fostering a gender-inclusive society. Forward-thinking educational institutions are revolutionizing their curricula to eliminate gender stereotypes and encourage all students to explore </w:t>
      </w:r>
      <w:r>
        <w:rPr>
          <w:rFonts w:hint="default"/>
          <w:b/>
          <w:bCs/>
          <w:highlight w:val="none"/>
          <w:u w:val="none"/>
          <w:lang w:val="en-US"/>
        </w:rPr>
        <w:t>their</w:t>
      </w:r>
      <w:r>
        <w:rPr>
          <w:rFonts w:hint="default"/>
          <w:b/>
          <w:bCs/>
          <w:highlight w:val="none"/>
          <w:lang w:val="en-US"/>
        </w:rPr>
        <w:t xml:space="preserve"> </w:t>
      </w:r>
      <w:r>
        <w:rPr>
          <w:rFonts w:hint="default"/>
          <w:b w:val="0"/>
          <w:bCs w:val="0"/>
          <w:highlight w:val="none"/>
          <w:lang w:val="en-US"/>
        </w:rPr>
        <w:t>interests freely. By incorporating diverse role models and implementing gender-neutral teaching methods, schools are nurturing an environment where students can develop their potential without being constrained by traditional gender expectations.</w:t>
      </w:r>
    </w:p>
    <w:p w14:paraId="64058FB9">
      <w:pPr>
        <w:spacing w:line="360" w:lineRule="auto"/>
        <w:ind w:firstLine="420" w:firstLineChars="0"/>
        <w:rPr>
          <w:rFonts w:hint="default"/>
          <w:b w:val="0"/>
          <w:bCs w:val="0"/>
          <w:highlight w:val="none"/>
          <w:lang w:val="en-US"/>
        </w:rPr>
      </w:pPr>
      <w:r>
        <w:rPr>
          <w:rFonts w:hint="default"/>
          <w:b/>
          <w:bCs/>
          <w:highlight w:val="none"/>
          <w:u w:val="single"/>
          <w:lang w:val="en-US"/>
        </w:rPr>
        <w:t>The journey toward a society free from gender barriers requires sustained commitment and collaboration across all sectors</w:t>
      </w:r>
      <w:r>
        <w:rPr>
          <w:rFonts w:hint="default"/>
          <w:b w:val="0"/>
          <w:bCs w:val="0"/>
          <w:highlight w:val="none"/>
          <w:u w:val="single"/>
          <w:lang w:val="en-US"/>
        </w:rPr>
        <w:t>.</w:t>
      </w:r>
      <w:r>
        <w:rPr>
          <w:rFonts w:hint="default"/>
          <w:b w:val="0"/>
          <w:bCs w:val="0"/>
          <w:highlight w:val="none"/>
          <w:lang w:val="en-US"/>
        </w:rPr>
        <w:t xml:space="preserve"> While significant progress has been made, challenges persist in areas such as wage equality, leadership representation, and societal attitudes. However, the growing awareness and dedication to addressing these issues suggest a promising future where individual merit and capability, rather than gender identity, determine opportunities and success.</w:t>
      </w:r>
    </w:p>
    <w:p w14:paraId="49F73615">
      <w:pPr>
        <w:spacing w:line="360" w:lineRule="auto"/>
        <w:rPr>
          <w:rFonts w:hint="default"/>
          <w:b w:val="0"/>
          <w:bCs w:val="0"/>
          <w:highlight w:val="none"/>
          <w:lang w:val="en-US"/>
        </w:rPr>
      </w:pPr>
      <w:r>
        <w:rPr>
          <w:rFonts w:hint="default"/>
          <w:b/>
          <w:bCs/>
          <w:highlight w:val="none"/>
          <w:lang w:val="en-US"/>
        </w:rPr>
        <w:t xml:space="preserve">Question 23: </w:t>
      </w:r>
      <w:r>
        <w:rPr>
          <w:rFonts w:hint="default"/>
          <w:b w:val="0"/>
          <w:bCs w:val="0"/>
          <w:highlight w:val="none"/>
          <w:lang w:val="en-US"/>
        </w:rPr>
        <w:t>Which of the following is NOT mentioned as a strategy to promote gender equality in the technology sector?</w:t>
      </w:r>
    </w:p>
    <w:p w14:paraId="4A4DA003">
      <w:pPr>
        <w:numPr>
          <w:ilvl w:val="0"/>
          <w:numId w:val="28"/>
        </w:numPr>
        <w:spacing w:line="360" w:lineRule="auto"/>
        <w:rPr>
          <w:rFonts w:hint="default"/>
          <w:b w:val="0"/>
          <w:bCs w:val="0"/>
          <w:highlight w:val="none"/>
          <w:lang w:val="en-US"/>
        </w:rPr>
      </w:pPr>
      <w:r>
        <w:rPr>
          <w:rFonts w:hint="default"/>
          <w:b w:val="0"/>
          <w:bCs w:val="0"/>
          <w:highlight w:val="none"/>
          <w:lang w:val="en-US"/>
        </w:rPr>
        <w:t>Mentorship programs</w:t>
      </w:r>
    </w:p>
    <w:p w14:paraId="07D8AC8F">
      <w:pPr>
        <w:numPr>
          <w:ilvl w:val="0"/>
          <w:numId w:val="28"/>
        </w:numPr>
        <w:spacing w:line="360" w:lineRule="auto"/>
        <w:rPr>
          <w:rFonts w:hint="default"/>
          <w:b w:val="0"/>
          <w:bCs w:val="0"/>
          <w:highlight w:val="none"/>
          <w:lang w:val="en-US"/>
        </w:rPr>
      </w:pPr>
      <w:r>
        <w:rPr>
          <w:rFonts w:hint="default"/>
          <w:b w:val="0"/>
          <w:bCs w:val="0"/>
          <w:highlight w:val="none"/>
          <w:lang w:val="en-US"/>
        </w:rPr>
        <w:t xml:space="preserve">Flexible work arrangements </w:t>
      </w:r>
    </w:p>
    <w:p w14:paraId="3824242E">
      <w:pPr>
        <w:numPr>
          <w:ilvl w:val="0"/>
          <w:numId w:val="28"/>
        </w:numPr>
        <w:spacing w:line="360" w:lineRule="auto"/>
        <w:rPr>
          <w:rFonts w:hint="default"/>
          <w:b w:val="0"/>
          <w:bCs w:val="0"/>
          <w:highlight w:val="none"/>
          <w:lang w:val="en-US"/>
        </w:rPr>
      </w:pPr>
      <w:r>
        <w:rPr>
          <w:rFonts w:hint="default"/>
          <w:b w:val="0"/>
          <w:bCs w:val="0"/>
          <w:highlight w:val="none"/>
          <w:lang w:val="en-US"/>
        </w:rPr>
        <w:t xml:space="preserve">Performance-based bonuses </w:t>
      </w:r>
    </w:p>
    <w:p w14:paraId="34C43016">
      <w:pPr>
        <w:numPr>
          <w:ilvl w:val="0"/>
          <w:numId w:val="28"/>
        </w:numPr>
        <w:spacing w:line="360" w:lineRule="auto"/>
        <w:rPr>
          <w:rFonts w:hint="default"/>
          <w:b w:val="0"/>
          <w:bCs w:val="0"/>
          <w:highlight w:val="none"/>
          <w:lang w:val="en-US"/>
        </w:rPr>
      </w:pPr>
      <w:r>
        <w:rPr>
          <w:rFonts w:hint="default"/>
          <w:b w:val="0"/>
          <w:bCs w:val="0"/>
          <w:highlight w:val="none"/>
          <w:lang w:val="en-US"/>
        </w:rPr>
        <w:t>Unconscious bias training</w:t>
      </w:r>
    </w:p>
    <w:p w14:paraId="6A008098">
      <w:pPr>
        <w:numPr>
          <w:ilvl w:val="0"/>
          <w:numId w:val="0"/>
        </w:numPr>
        <w:spacing w:line="360" w:lineRule="auto"/>
        <w:rPr>
          <w:rFonts w:hint="default"/>
          <w:b w:val="0"/>
          <w:bCs w:val="0"/>
          <w:highlight w:val="none"/>
          <w:lang w:val="en-US"/>
        </w:rPr>
      </w:pPr>
      <w:r>
        <w:rPr>
          <w:rFonts w:hint="default"/>
          <w:b/>
          <w:bCs/>
          <w:highlight w:val="none"/>
          <w:lang w:val="en-US"/>
        </w:rPr>
        <w:t xml:space="preserve">Question 24: </w:t>
      </w:r>
      <w:r>
        <w:rPr>
          <w:rFonts w:hint="default"/>
          <w:b w:val="0"/>
          <w:bCs w:val="0"/>
          <w:highlight w:val="none"/>
          <w:lang w:val="en-US"/>
        </w:rPr>
        <w:t>The word “</w:t>
      </w:r>
      <w:r>
        <w:rPr>
          <w:rFonts w:hint="default"/>
          <w:b/>
          <w:bCs/>
          <w:highlight w:val="none"/>
          <w:u w:val="single"/>
          <w:lang w:val="en-US"/>
        </w:rPr>
        <w:t>authentic</w:t>
      </w:r>
      <w:r>
        <w:rPr>
          <w:rFonts w:hint="default"/>
          <w:b w:val="0"/>
          <w:bCs w:val="0"/>
          <w:highlight w:val="none"/>
          <w:lang w:val="en-US"/>
        </w:rPr>
        <w:t>” in paragraph 1 is OPPOSITE in meaning to _________.</w:t>
      </w:r>
    </w:p>
    <w:p w14:paraId="1E82240D">
      <w:pPr>
        <w:numPr>
          <w:ilvl w:val="0"/>
          <w:numId w:val="29"/>
        </w:numPr>
        <w:spacing w:line="360" w:lineRule="auto"/>
        <w:rPr>
          <w:rFonts w:hint="default"/>
          <w:b/>
          <w:bCs/>
          <w:highlight w:val="none"/>
          <w:lang w:val="en-US"/>
        </w:rPr>
      </w:pPr>
      <w:r>
        <w:rPr>
          <w:rFonts w:hint="default"/>
          <w:b w:val="0"/>
          <w:bCs w:val="0"/>
          <w:highlight w:val="none"/>
          <w:lang w:val="en-US"/>
        </w:rPr>
        <w:t>Artificial</w:t>
      </w:r>
      <w:r>
        <w:rPr>
          <w:rFonts w:hint="default"/>
          <w:b w:val="0"/>
          <w:bCs w:val="0"/>
          <w:highlight w:val="none"/>
          <w:lang w:val="en-US"/>
        </w:rPr>
        <w:t xml:space="preserv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Genuine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Original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Natural</w:t>
      </w:r>
    </w:p>
    <w:p w14:paraId="0BD67DE2">
      <w:pPr>
        <w:numPr>
          <w:ilvl w:val="0"/>
          <w:numId w:val="0"/>
        </w:numPr>
        <w:spacing w:line="360" w:lineRule="auto"/>
        <w:rPr>
          <w:rFonts w:hint="default"/>
          <w:b w:val="0"/>
          <w:bCs w:val="0"/>
          <w:highlight w:val="none"/>
          <w:lang w:val="en-US"/>
        </w:rPr>
      </w:pPr>
      <w:r>
        <w:rPr>
          <w:rFonts w:hint="default"/>
          <w:b/>
          <w:bCs/>
          <w:highlight w:val="none"/>
          <w:lang w:val="en-US"/>
        </w:rPr>
        <w:t xml:space="preserve">Question 25: </w:t>
      </w:r>
      <w:r>
        <w:rPr>
          <w:rFonts w:hint="default"/>
          <w:b w:val="0"/>
          <w:bCs w:val="0"/>
          <w:highlight w:val="none"/>
          <w:lang w:val="en-US"/>
        </w:rPr>
        <w:t>The word “</w:t>
      </w:r>
      <w:r>
        <w:rPr>
          <w:rFonts w:hint="default"/>
          <w:b/>
          <w:bCs/>
          <w:highlight w:val="none"/>
          <w:u w:val="single"/>
          <w:lang w:val="en-US"/>
        </w:rPr>
        <w:t>unconscious</w:t>
      </w:r>
      <w:r>
        <w:rPr>
          <w:rFonts w:hint="default"/>
          <w:b w:val="0"/>
          <w:bCs w:val="0"/>
          <w:highlight w:val="none"/>
          <w:lang w:val="en-US"/>
        </w:rPr>
        <w:t>” in paragraph 2 could be best replaced by _________.</w:t>
      </w:r>
    </w:p>
    <w:p w14:paraId="41365C06">
      <w:pPr>
        <w:numPr>
          <w:ilvl w:val="0"/>
          <w:numId w:val="30"/>
        </w:numPr>
        <w:spacing w:line="360" w:lineRule="auto"/>
        <w:rPr>
          <w:rFonts w:hint="default"/>
          <w:b/>
          <w:bCs/>
          <w:highlight w:val="none"/>
          <w:lang w:val="en-US"/>
        </w:rPr>
      </w:pPr>
      <w:r>
        <w:rPr>
          <w:rFonts w:hint="default"/>
          <w:b w:val="0"/>
          <w:bCs w:val="0"/>
          <w:highlight w:val="none"/>
          <w:lang w:val="en-US"/>
        </w:rPr>
        <w:t xml:space="preserve">Unaware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Subconscious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Dormant</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Implicit</w:t>
      </w:r>
      <w:r>
        <w:rPr>
          <w:rFonts w:hint="default"/>
          <w:b w:val="0"/>
          <w:bCs w:val="0"/>
          <w:highlight w:val="none"/>
          <w:lang w:val="en-US"/>
        </w:rPr>
        <w:t xml:space="preserve"> </w:t>
      </w:r>
    </w:p>
    <w:p w14:paraId="2980833F">
      <w:pPr>
        <w:numPr>
          <w:ilvl w:val="0"/>
          <w:numId w:val="0"/>
        </w:numPr>
        <w:spacing w:line="360" w:lineRule="auto"/>
        <w:rPr>
          <w:rFonts w:hint="default"/>
          <w:b w:val="0"/>
          <w:bCs w:val="0"/>
          <w:highlight w:val="none"/>
          <w:lang w:val="en-US"/>
        </w:rPr>
      </w:pPr>
      <w:r>
        <w:rPr>
          <w:rFonts w:hint="default"/>
          <w:b/>
          <w:bCs/>
          <w:highlight w:val="none"/>
          <w:lang w:val="en-US"/>
        </w:rPr>
        <w:t xml:space="preserve">Question 26: </w:t>
      </w:r>
      <w:r>
        <w:rPr>
          <w:rFonts w:hint="default"/>
          <w:b w:val="0"/>
          <w:bCs w:val="0"/>
          <w:highlight w:val="none"/>
          <w:lang w:val="en-US"/>
        </w:rPr>
        <w:t>The word “</w:t>
      </w:r>
      <w:r>
        <w:rPr>
          <w:rFonts w:hint="default"/>
          <w:b/>
          <w:bCs/>
          <w:highlight w:val="none"/>
          <w:lang w:val="en-US"/>
        </w:rPr>
        <w:t>their</w:t>
      </w:r>
      <w:r>
        <w:rPr>
          <w:rFonts w:hint="default"/>
          <w:b w:val="0"/>
          <w:bCs w:val="0"/>
          <w:highlight w:val="none"/>
          <w:lang w:val="en-US"/>
        </w:rPr>
        <w:t>” in paragraph 3 refers to _________.</w:t>
      </w:r>
    </w:p>
    <w:p w14:paraId="465D3BC3">
      <w:pPr>
        <w:numPr>
          <w:ilvl w:val="0"/>
          <w:numId w:val="31"/>
        </w:numPr>
        <w:spacing w:line="360" w:lineRule="auto"/>
        <w:rPr>
          <w:rFonts w:hint="default"/>
          <w:b w:val="0"/>
          <w:bCs w:val="0"/>
          <w:highlight w:val="none"/>
          <w:lang w:val="en-US"/>
        </w:rPr>
      </w:pPr>
      <w:r>
        <w:rPr>
          <w:rFonts w:hint="default"/>
          <w:b w:val="0"/>
          <w:bCs w:val="0"/>
          <w:highlight w:val="none"/>
          <w:lang w:val="en-US"/>
        </w:rPr>
        <w:t>Educational institutions</w:t>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Teaching methods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Role models</w:t>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All students</w:t>
      </w:r>
    </w:p>
    <w:p w14:paraId="4582E597">
      <w:pPr>
        <w:numPr>
          <w:ilvl w:val="0"/>
          <w:numId w:val="0"/>
        </w:numPr>
        <w:spacing w:line="360" w:lineRule="auto"/>
        <w:rPr>
          <w:rFonts w:hint="default"/>
          <w:b w:val="0"/>
          <w:bCs w:val="0"/>
          <w:highlight w:val="none"/>
          <w:lang w:val="en-US"/>
        </w:rPr>
      </w:pPr>
      <w:r>
        <w:rPr>
          <w:rFonts w:hint="default"/>
          <w:b/>
          <w:bCs/>
          <w:highlight w:val="none"/>
          <w:lang w:val="en-US"/>
        </w:rPr>
        <w:t xml:space="preserve">Question 27: </w:t>
      </w:r>
      <w:r>
        <w:rPr>
          <w:rFonts w:hint="default"/>
          <w:b w:val="0"/>
          <w:bCs w:val="0"/>
          <w:highlight w:val="none"/>
          <w:lang w:val="en-US"/>
        </w:rPr>
        <w:t>Which of the following best paraphrases the underlined sentence in paragraph 4?</w:t>
      </w:r>
    </w:p>
    <w:p w14:paraId="636C38EB">
      <w:pPr>
        <w:numPr>
          <w:ilvl w:val="0"/>
          <w:numId w:val="32"/>
        </w:numPr>
        <w:spacing w:line="360" w:lineRule="auto"/>
        <w:rPr>
          <w:rFonts w:hint="default"/>
          <w:b w:val="0"/>
          <w:bCs w:val="0"/>
          <w:highlight w:val="none"/>
          <w:lang w:val="en-US"/>
        </w:rPr>
      </w:pPr>
      <w:r>
        <w:rPr>
          <w:rFonts w:hint="default"/>
          <w:b w:val="0"/>
          <w:bCs w:val="0"/>
          <w:highlight w:val="none"/>
          <w:lang w:val="en-US"/>
        </w:rPr>
        <w:t>The path to eliminating gender discrimination can only be accomplished by government intervention.</w:t>
      </w:r>
    </w:p>
    <w:p w14:paraId="6585E070">
      <w:pPr>
        <w:numPr>
          <w:ilvl w:val="0"/>
          <w:numId w:val="32"/>
        </w:numPr>
        <w:spacing w:line="360" w:lineRule="auto"/>
        <w:rPr>
          <w:rFonts w:hint="default"/>
          <w:b w:val="0"/>
          <w:bCs w:val="0"/>
          <w:highlight w:val="none"/>
          <w:lang w:val="en-US"/>
        </w:rPr>
      </w:pPr>
      <w:r>
        <w:rPr>
          <w:rFonts w:hint="default"/>
          <w:b w:val="0"/>
          <w:bCs w:val="0"/>
          <w:highlight w:val="none"/>
          <w:lang w:val="en-US"/>
        </w:rPr>
        <w:t>Achieving gender equality in society demands ongoing dedication and teamwork from various groups and organizations.</w:t>
      </w:r>
    </w:p>
    <w:p w14:paraId="53614EC9">
      <w:pPr>
        <w:numPr>
          <w:ilvl w:val="0"/>
          <w:numId w:val="32"/>
        </w:numPr>
        <w:spacing w:line="360" w:lineRule="auto"/>
        <w:rPr>
          <w:rFonts w:hint="default"/>
          <w:b w:val="0"/>
          <w:bCs w:val="0"/>
          <w:highlight w:val="none"/>
          <w:lang w:val="en-US"/>
        </w:rPr>
      </w:pPr>
      <w:r>
        <w:rPr>
          <w:rFonts w:hint="default"/>
          <w:b w:val="0"/>
          <w:bCs w:val="0"/>
          <w:highlight w:val="none"/>
          <w:lang w:val="en-US"/>
        </w:rPr>
        <w:t>Different sectors should work independently to address gender barriers in their specific domains.</w:t>
      </w:r>
    </w:p>
    <w:p w14:paraId="7D688122">
      <w:pPr>
        <w:numPr>
          <w:ilvl w:val="0"/>
          <w:numId w:val="32"/>
        </w:numPr>
        <w:spacing w:line="360" w:lineRule="auto"/>
        <w:rPr>
          <w:rFonts w:hint="default"/>
          <w:b w:val="0"/>
          <w:bCs w:val="0"/>
          <w:highlight w:val="none"/>
          <w:lang w:val="en-US"/>
        </w:rPr>
      </w:pPr>
      <w:r>
        <w:rPr>
          <w:rFonts w:hint="default"/>
          <w:b w:val="0"/>
          <w:bCs w:val="0"/>
          <w:highlight w:val="none"/>
          <w:lang w:val="en-US"/>
        </w:rPr>
        <w:t>Short-term initiatives by individual organizations are sufficient to create a gender-equal society.</w:t>
      </w:r>
    </w:p>
    <w:p w14:paraId="1267FC78">
      <w:pPr>
        <w:spacing w:line="360" w:lineRule="auto"/>
        <w:rPr>
          <w:rFonts w:hint="default"/>
          <w:b w:val="0"/>
          <w:bCs w:val="0"/>
          <w:highlight w:val="none"/>
          <w:lang w:val="en-US"/>
        </w:rPr>
      </w:pPr>
      <w:r>
        <w:rPr>
          <w:rFonts w:hint="default"/>
          <w:b/>
          <w:bCs/>
          <w:highlight w:val="none"/>
          <w:lang w:val="en-US"/>
        </w:rPr>
        <w:t xml:space="preserve">Question 28: </w:t>
      </w:r>
      <w:r>
        <w:rPr>
          <w:rFonts w:hint="default"/>
          <w:b w:val="0"/>
          <w:bCs w:val="0"/>
          <w:highlight w:val="none"/>
          <w:lang w:val="en-US"/>
        </w:rPr>
        <w:t>Which of the following is TRUE according to the passage?</w:t>
      </w:r>
    </w:p>
    <w:p w14:paraId="2155417E">
      <w:pPr>
        <w:numPr>
          <w:ilvl w:val="0"/>
          <w:numId w:val="33"/>
        </w:numPr>
        <w:spacing w:line="360" w:lineRule="auto"/>
        <w:rPr>
          <w:rFonts w:hint="default"/>
          <w:b w:val="0"/>
          <w:bCs w:val="0"/>
          <w:highlight w:val="none"/>
          <w:lang w:val="en-US"/>
        </w:rPr>
      </w:pPr>
      <w:r>
        <w:rPr>
          <w:rFonts w:hint="default"/>
          <w:b w:val="0"/>
          <w:bCs w:val="0"/>
          <w:highlight w:val="none"/>
          <w:lang w:val="en-US"/>
        </w:rPr>
        <w:t>Progressive companies are implementing multiple strategies, including mentorship programs and unconscious bias training, to address gender disparities.</w:t>
      </w:r>
    </w:p>
    <w:p w14:paraId="29D23163">
      <w:pPr>
        <w:numPr>
          <w:ilvl w:val="0"/>
          <w:numId w:val="33"/>
        </w:numPr>
        <w:spacing w:line="360" w:lineRule="auto"/>
        <w:rPr>
          <w:rFonts w:hint="default"/>
          <w:b w:val="0"/>
          <w:bCs w:val="0"/>
          <w:highlight w:val="none"/>
          <w:lang w:val="en-US"/>
        </w:rPr>
      </w:pPr>
      <w:r>
        <w:rPr>
          <w:rFonts w:hint="default"/>
          <w:b w:val="0"/>
          <w:bCs w:val="0"/>
          <w:highlight w:val="none"/>
          <w:lang w:val="en-US"/>
        </w:rPr>
        <w:t>The technology sector has fully resolved all gender-related workplace disparities through its current initiatives.</w:t>
      </w:r>
    </w:p>
    <w:p w14:paraId="66973DC5">
      <w:pPr>
        <w:numPr>
          <w:ilvl w:val="0"/>
          <w:numId w:val="33"/>
        </w:numPr>
        <w:spacing w:line="360" w:lineRule="auto"/>
        <w:rPr>
          <w:rFonts w:hint="default"/>
          <w:b w:val="0"/>
          <w:bCs w:val="0"/>
          <w:highlight w:val="none"/>
          <w:lang w:val="en-US"/>
        </w:rPr>
      </w:pPr>
      <w:r>
        <w:rPr>
          <w:rFonts w:hint="default"/>
          <w:b w:val="0"/>
          <w:bCs w:val="0"/>
          <w:highlight w:val="none"/>
          <w:lang w:val="en-US"/>
        </w:rPr>
        <w:t>Educational institutions are exclusively focusing on gender-neutral teaching methods without considering role models.</w:t>
      </w:r>
    </w:p>
    <w:p w14:paraId="715C3E7E">
      <w:pPr>
        <w:numPr>
          <w:ilvl w:val="0"/>
          <w:numId w:val="33"/>
        </w:numPr>
        <w:spacing w:line="360" w:lineRule="auto"/>
        <w:rPr>
          <w:rFonts w:hint="default"/>
          <w:b w:val="0"/>
          <w:bCs w:val="0"/>
          <w:highlight w:val="none"/>
          <w:lang w:val="en-US"/>
        </w:rPr>
      </w:pPr>
      <w:r>
        <w:rPr>
          <w:rFonts w:hint="default"/>
          <w:b w:val="0"/>
          <w:bCs w:val="0"/>
          <w:highlight w:val="none"/>
          <w:lang w:val="en-US"/>
        </w:rPr>
        <w:t>The journey toward gender equality has been completed, with no remaining challenges in wage equality or leadership representation.</w:t>
      </w:r>
    </w:p>
    <w:p w14:paraId="5F37FE04">
      <w:pPr>
        <w:numPr>
          <w:ilvl w:val="0"/>
          <w:numId w:val="0"/>
        </w:numPr>
        <w:spacing w:line="360" w:lineRule="auto"/>
        <w:rPr>
          <w:rFonts w:hint="default"/>
          <w:b w:val="0"/>
          <w:bCs w:val="0"/>
          <w:highlight w:val="none"/>
          <w:lang w:val="en-US"/>
        </w:rPr>
      </w:pPr>
      <w:r>
        <w:rPr>
          <w:rFonts w:hint="default"/>
          <w:b/>
          <w:bCs/>
          <w:highlight w:val="none"/>
          <w:lang w:val="en-US"/>
        </w:rPr>
        <w:t xml:space="preserve">Question 29: </w:t>
      </w:r>
      <w:r>
        <w:rPr>
          <w:rFonts w:hint="default"/>
          <w:b w:val="0"/>
          <w:bCs w:val="0"/>
          <w:highlight w:val="none"/>
          <w:lang w:val="en-US"/>
        </w:rPr>
        <w:t xml:space="preserve">In which paragraph does the writer mention how technology companies are addressing gender disparities? </w:t>
      </w:r>
    </w:p>
    <w:p w14:paraId="2060DC87">
      <w:pPr>
        <w:numPr>
          <w:ilvl w:val="0"/>
          <w:numId w:val="34"/>
        </w:numPr>
        <w:spacing w:line="360" w:lineRule="auto"/>
        <w:rPr>
          <w:rFonts w:hint="default"/>
          <w:b/>
          <w:bCs/>
          <w:highlight w:val="none"/>
          <w:lang w:val="en-US"/>
        </w:rPr>
      </w:pPr>
      <w:r>
        <w:rPr>
          <w:rFonts w:hint="default"/>
          <w:b w:val="0"/>
          <w:bCs w:val="0"/>
          <w:highlight w:val="none"/>
          <w:lang w:val="en-US"/>
        </w:rPr>
        <w:t>Paragraph 4</w:t>
      </w:r>
      <w:r>
        <w:rPr>
          <w:rFonts w:hint="default"/>
          <w:b w:val="0"/>
          <w:bCs w:val="0"/>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Paragraph 3</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Paragraph 2</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Paragraph 1</w:t>
      </w:r>
    </w:p>
    <w:p w14:paraId="1A0C0C10">
      <w:pPr>
        <w:numPr>
          <w:ilvl w:val="0"/>
          <w:numId w:val="0"/>
        </w:numPr>
        <w:spacing w:line="360" w:lineRule="auto"/>
        <w:rPr>
          <w:rFonts w:hint="default"/>
          <w:b w:val="0"/>
          <w:bCs w:val="0"/>
          <w:highlight w:val="none"/>
          <w:lang w:val="en-US"/>
        </w:rPr>
      </w:pPr>
      <w:r>
        <w:rPr>
          <w:rFonts w:hint="default"/>
          <w:b/>
          <w:bCs/>
          <w:highlight w:val="none"/>
          <w:lang w:val="en-US"/>
        </w:rPr>
        <w:t xml:space="preserve">Question 30: </w:t>
      </w:r>
      <w:r>
        <w:rPr>
          <w:rFonts w:hint="default"/>
          <w:b w:val="0"/>
          <w:bCs w:val="0"/>
          <w:highlight w:val="none"/>
          <w:lang w:val="en-US"/>
        </w:rPr>
        <w:t>In which paragraph does the writer mention the role of education in eliminating gender stereotypes?</w:t>
      </w:r>
    </w:p>
    <w:p w14:paraId="4A9037EB">
      <w:pPr>
        <w:numPr>
          <w:ilvl w:val="0"/>
          <w:numId w:val="35"/>
        </w:numPr>
        <w:spacing w:line="360" w:lineRule="auto"/>
        <w:rPr>
          <w:rFonts w:hint="default"/>
          <w:b/>
          <w:bCs/>
          <w:highlight w:val="none"/>
          <w:lang w:val="en-US"/>
        </w:rPr>
      </w:pPr>
      <w:r>
        <w:rPr>
          <w:rFonts w:hint="default"/>
          <w:b w:val="0"/>
          <w:bCs w:val="0"/>
          <w:highlight w:val="none"/>
          <w:lang w:val="en-US"/>
        </w:rPr>
        <w:t>Paragraph 3</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 xml:space="preserve">B. </w:t>
      </w:r>
      <w:r>
        <w:rPr>
          <w:rFonts w:hint="default"/>
          <w:b w:val="0"/>
          <w:bCs w:val="0"/>
          <w:highlight w:val="none"/>
          <w:lang w:val="en-US"/>
        </w:rPr>
        <w:t>Paragraph 1</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C.</w:t>
      </w:r>
      <w:r>
        <w:rPr>
          <w:rFonts w:hint="default"/>
          <w:b w:val="0"/>
          <w:bCs w:val="0"/>
          <w:highlight w:val="none"/>
          <w:lang w:val="en-US"/>
        </w:rPr>
        <w:t xml:space="preserve"> Paragraph 4</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D.</w:t>
      </w:r>
      <w:r>
        <w:rPr>
          <w:rFonts w:hint="default"/>
          <w:b w:val="0"/>
          <w:bCs w:val="0"/>
          <w:highlight w:val="none"/>
          <w:lang w:val="en-US"/>
        </w:rPr>
        <w:t xml:space="preserve"> Paragraph 2</w:t>
      </w:r>
    </w:p>
    <w:p w14:paraId="38507CB3">
      <w:pPr>
        <w:spacing w:line="360" w:lineRule="auto"/>
        <w:rPr>
          <w:rFonts w:hint="default"/>
          <w:b/>
          <w:bCs/>
          <w:highlight w:val="none"/>
          <w:lang w:val="en-US"/>
        </w:rPr>
      </w:pPr>
      <w:r>
        <w:rPr>
          <w:rFonts w:hint="default"/>
          <w:b/>
          <w:bCs/>
          <w:highlight w:val="none"/>
          <w:lang w:val="en-US"/>
        </w:rPr>
        <w:t>Read the following passage about the Where Algorithms Meet Equal Rights and mark the letter A, B, C or D on your answer sheet to indicate the best answer to each of the following questions from 31 to 40.</w:t>
      </w:r>
    </w:p>
    <w:p w14:paraId="4DE8E145">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The intersection of artificial intelligence and gender equality has </w:t>
      </w:r>
      <w:r>
        <w:rPr>
          <w:rFonts w:hint="default"/>
          <w:b/>
          <w:bCs/>
          <w:highlight w:val="none"/>
          <w:u w:val="single"/>
          <w:lang w:val="en-US"/>
        </w:rPr>
        <w:t>hit the ground running</w:t>
      </w:r>
      <w:r>
        <w:rPr>
          <w:rFonts w:hint="default"/>
          <w:b w:val="0"/>
          <w:bCs w:val="0"/>
          <w:highlight w:val="none"/>
          <w:lang w:val="en-US"/>
        </w:rPr>
        <w:t xml:space="preserve"> in human history. This transformation continues to shape the fight for equality. As AI systems become increasingly integrated into our daily lives, they have the potential to either perpetuate existing gender biases or help eliminate them.</w:t>
      </w:r>
    </w:p>
    <w:p w14:paraId="73005271">
      <w:pPr>
        <w:numPr>
          <w:ilvl w:val="0"/>
          <w:numId w:val="0"/>
        </w:numPr>
        <w:spacing w:line="360" w:lineRule="auto"/>
        <w:ind w:firstLine="420" w:firstLineChars="0"/>
        <w:jc w:val="left"/>
        <w:rPr>
          <w:rFonts w:hint="default"/>
          <w:b w:val="0"/>
          <w:bCs w:val="0"/>
          <w:highlight w:val="none"/>
          <w:lang w:val="en-US"/>
        </w:rPr>
      </w:pPr>
      <w:r>
        <w:rPr>
          <w:rFonts w:hint="default"/>
          <w:b/>
          <w:bCs/>
          <w:highlight w:val="none"/>
          <w:lang w:val="en-US"/>
        </w:rPr>
        <w:t>[I]</w:t>
      </w:r>
      <w:r>
        <w:rPr>
          <w:rFonts w:hint="default"/>
          <w:b w:val="0"/>
          <w:bCs w:val="0"/>
          <w:highlight w:val="none"/>
          <w:lang w:val="en-US"/>
        </w:rPr>
        <w:t xml:space="preserve">Many organizations are now leveraging AI algorithms to identify and address gender disparities in hiring, promotion, and compensation practices. </w:t>
      </w:r>
      <w:r>
        <w:rPr>
          <w:rFonts w:hint="default"/>
          <w:b/>
          <w:bCs/>
          <w:highlight w:val="none"/>
          <w:lang w:val="en-US"/>
        </w:rPr>
        <w:t>[II]</w:t>
      </w:r>
      <w:r>
        <w:rPr>
          <w:rFonts w:hint="default"/>
          <w:b w:val="0"/>
          <w:bCs w:val="0"/>
          <w:highlight w:val="none"/>
          <w:lang w:val="en-US"/>
        </w:rPr>
        <w:t>These smart-systems can analyze patterns in workplace data to detect subtle forms of discrimination that human observers might miss</w:t>
      </w:r>
      <w:r>
        <w:rPr>
          <w:rFonts w:hint="default"/>
          <w:b/>
          <w:bCs/>
          <w:highlight w:val="none"/>
          <w:lang w:val="en-US"/>
        </w:rPr>
        <w:t>[III]</w:t>
      </w:r>
      <w:r>
        <w:rPr>
          <w:rFonts w:hint="default"/>
          <w:b w:val="0"/>
          <w:bCs w:val="0"/>
          <w:highlight w:val="none"/>
          <w:lang w:val="en-US"/>
        </w:rPr>
        <w:t xml:space="preserve">. </w:t>
      </w:r>
      <w:r>
        <w:rPr>
          <w:rFonts w:hint="default"/>
          <w:b/>
          <w:bCs/>
          <w:highlight w:val="none"/>
          <w:lang w:val="en-US"/>
        </w:rPr>
        <w:t>[IV]</w:t>
      </w:r>
      <w:r>
        <w:rPr>
          <w:rFonts w:hint="default"/>
          <w:b w:val="0"/>
          <w:bCs w:val="0"/>
          <w:highlight w:val="none"/>
          <w:lang w:val="en-US"/>
        </w:rPr>
        <w:t>.</w:t>
      </w:r>
    </w:p>
    <w:p w14:paraId="5DEE5BE8">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However, the technology itself isn't inherently unbiased. AI systems learn from historical data, which often reflects societal </w:t>
      </w:r>
      <w:r>
        <w:rPr>
          <w:rFonts w:hint="default"/>
          <w:b/>
          <w:bCs/>
          <w:highlight w:val="none"/>
          <w:u w:val="single"/>
          <w:lang w:val="en-US"/>
        </w:rPr>
        <w:t>prejudices</w:t>
      </w:r>
      <w:r>
        <w:rPr>
          <w:rFonts w:hint="default"/>
          <w:b w:val="0"/>
          <w:bCs w:val="0"/>
          <w:highlight w:val="none"/>
          <w:lang w:val="en-US"/>
        </w:rPr>
        <w:t xml:space="preserve">. This creates a critical challenge: ensuring that the algorithms </w:t>
      </w:r>
      <w:r>
        <w:rPr>
          <w:rFonts w:hint="default"/>
          <w:b/>
          <w:bCs/>
          <w:highlight w:val="none"/>
          <w:lang w:val="en-US"/>
        </w:rPr>
        <w:t>themselves</w:t>
      </w:r>
      <w:r>
        <w:rPr>
          <w:rFonts w:hint="default"/>
          <w:b w:val="0"/>
          <w:bCs w:val="0"/>
          <w:highlight w:val="none"/>
          <w:lang w:val="en-US"/>
        </w:rPr>
        <w:t xml:space="preserve"> don't perpetuate the very biases they're meant to address. Companies are tackling this by implementing diverse development teams to create more equitable AI systems.</w:t>
      </w:r>
    </w:p>
    <w:p w14:paraId="5606AA53">
      <w:pPr>
        <w:numPr>
          <w:ilvl w:val="0"/>
          <w:numId w:val="0"/>
        </w:numPr>
        <w:spacing w:line="360" w:lineRule="auto"/>
        <w:ind w:firstLine="420" w:firstLineChars="0"/>
        <w:jc w:val="left"/>
        <w:rPr>
          <w:rFonts w:hint="default"/>
          <w:b w:val="0"/>
          <w:bCs w:val="0"/>
          <w:highlight w:val="none"/>
          <w:lang w:val="en-US"/>
        </w:rPr>
      </w:pPr>
      <w:r>
        <w:rPr>
          <w:rFonts w:hint="default"/>
          <w:b w:val="0"/>
          <w:bCs w:val="0"/>
          <w:highlight w:val="none"/>
          <w:lang w:val="en-US"/>
        </w:rPr>
        <w:t xml:space="preserve">The impact extends beyond the workplace into education, healthcare, and financial services. </w:t>
      </w:r>
      <w:r>
        <w:rPr>
          <w:rFonts w:hint="default"/>
          <w:b/>
          <w:bCs/>
          <w:highlight w:val="none"/>
          <w:lang w:val="en-US"/>
        </w:rPr>
        <w:t>T</w:t>
      </w:r>
      <w:r>
        <w:rPr>
          <w:rFonts w:hint="default"/>
          <w:b/>
          <w:bCs/>
          <w:highlight w:val="none"/>
          <w:u w:val="single"/>
          <w:lang w:val="en-US"/>
        </w:rPr>
        <w:t>hese AI-powered platforms are helping to break down traditional barriers and create more inclusive opportunities for all genders.</w:t>
      </w:r>
      <w:r>
        <w:rPr>
          <w:rFonts w:hint="default"/>
          <w:b w:val="0"/>
          <w:bCs w:val="0"/>
          <w:highlight w:val="none"/>
          <w:lang w:val="en-US"/>
        </w:rPr>
        <w:t xml:space="preserve"> As we move forward, the key lies in maintaining human oversight while harnessing AI's potential to create a more equitable society.</w:t>
      </w:r>
    </w:p>
    <w:p w14:paraId="1C02949F">
      <w:pPr>
        <w:numPr>
          <w:ilvl w:val="0"/>
          <w:numId w:val="0"/>
        </w:numPr>
        <w:spacing w:line="360" w:lineRule="auto"/>
        <w:jc w:val="left"/>
        <w:rPr>
          <w:rFonts w:hint="default"/>
          <w:b w:val="0"/>
          <w:bCs w:val="0"/>
          <w:highlight w:val="none"/>
          <w:lang w:val="en-US"/>
        </w:rPr>
      </w:pPr>
      <w:r>
        <w:rPr>
          <w:rFonts w:hint="default"/>
          <w:b/>
          <w:bCs/>
          <w:highlight w:val="none"/>
          <w:lang w:val="en-US"/>
        </w:rPr>
        <w:t xml:space="preserve">Question 31: </w:t>
      </w:r>
      <w:r>
        <w:rPr>
          <w:rFonts w:hint="default"/>
          <w:b w:val="0"/>
          <w:bCs w:val="0"/>
          <w:highlight w:val="none"/>
          <w:lang w:val="en-US"/>
        </w:rPr>
        <w:t>The phrase “</w:t>
      </w:r>
      <w:r>
        <w:rPr>
          <w:rFonts w:hint="default"/>
          <w:b/>
          <w:bCs/>
          <w:highlight w:val="none"/>
          <w:u w:val="single"/>
          <w:lang w:val="en-US"/>
        </w:rPr>
        <w:t>hit the ground running</w:t>
      </w:r>
      <w:r>
        <w:rPr>
          <w:rFonts w:hint="default"/>
          <w:b w:val="0"/>
          <w:bCs w:val="0"/>
          <w:highlight w:val="none"/>
          <w:lang w:val="en-US"/>
        </w:rPr>
        <w:t>” in paragraph 1 could be best replaced by ________.</w:t>
      </w:r>
    </w:p>
    <w:p w14:paraId="06B6156B">
      <w:pPr>
        <w:numPr>
          <w:ilvl w:val="0"/>
          <w:numId w:val="36"/>
        </w:numPr>
        <w:spacing w:line="360" w:lineRule="auto"/>
        <w:jc w:val="left"/>
        <w:rPr>
          <w:rFonts w:hint="default"/>
          <w:b w:val="0"/>
          <w:bCs w:val="0"/>
          <w:highlight w:val="none"/>
          <w:lang w:val="en-US"/>
        </w:rPr>
      </w:pPr>
      <w:r>
        <w:rPr>
          <w:rFonts w:hint="default"/>
          <w:b w:val="0"/>
          <w:bCs w:val="0"/>
          <w:highlight w:val="none"/>
          <w:lang w:val="en-US"/>
        </w:rPr>
        <w:t>Taken off</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B.</w:t>
      </w:r>
      <w:r>
        <w:rPr>
          <w:rFonts w:hint="default"/>
          <w:b w:val="0"/>
          <w:bCs w:val="0"/>
          <w:highlight w:val="none"/>
          <w:lang w:val="en-US"/>
        </w:rPr>
        <w:t xml:space="preserve"> Backed down</w:t>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val="0"/>
          <w:bCs w:val="0"/>
          <w:highlight w:val="none"/>
          <w:lang w:val="en-US"/>
        </w:rPr>
        <w:tab/>
      </w:r>
      <w:r>
        <w:rPr>
          <w:rFonts w:hint="default"/>
          <w:b/>
          <w:bCs/>
          <w:highlight w:val="none"/>
          <w:lang w:val="en-US"/>
        </w:rPr>
        <w:t>C.</w:t>
      </w:r>
      <w:r>
        <w:rPr>
          <w:rFonts w:hint="default"/>
          <w:b w:val="0"/>
          <w:bCs w:val="0"/>
          <w:highlight w:val="none"/>
          <w:lang w:val="en-US"/>
        </w:rPr>
        <w:t xml:space="preserve"> Fallen through</w:t>
      </w:r>
      <w:r>
        <w:rPr>
          <w:rFonts w:hint="default"/>
          <w:b w:val="0"/>
          <w:bCs w:val="0"/>
          <w:highlight w:val="none"/>
          <w:lang w:val="en-US"/>
        </w:rPr>
        <w:tab/>
      </w:r>
      <w:r>
        <w:rPr>
          <w:rFonts w:hint="default"/>
          <w:b w:val="0"/>
          <w:bCs w:val="0"/>
          <w:highlight w:val="none"/>
          <w:lang w:val="en-US"/>
        </w:rPr>
        <w:tab/>
      </w:r>
      <w:r>
        <w:rPr>
          <w:rFonts w:hint="default"/>
          <w:b/>
          <w:bCs/>
          <w:highlight w:val="none"/>
          <w:lang w:val="en-US"/>
        </w:rPr>
        <w:t>D.</w:t>
      </w:r>
      <w:r>
        <w:rPr>
          <w:rFonts w:hint="default"/>
          <w:b w:val="0"/>
          <w:bCs w:val="0"/>
          <w:highlight w:val="none"/>
          <w:lang w:val="en-US"/>
        </w:rPr>
        <w:t xml:space="preserve"> Held back</w:t>
      </w:r>
    </w:p>
    <w:p w14:paraId="4788F8C5">
      <w:pPr>
        <w:numPr>
          <w:ilvl w:val="0"/>
          <w:numId w:val="0"/>
        </w:numPr>
        <w:spacing w:line="360" w:lineRule="auto"/>
        <w:rPr>
          <w:rFonts w:hint="default"/>
          <w:b w:val="0"/>
          <w:bCs w:val="0"/>
          <w:highlight w:val="none"/>
          <w:lang w:val="en-US"/>
        </w:rPr>
      </w:pPr>
      <w:r>
        <w:rPr>
          <w:rFonts w:hint="default"/>
          <w:b/>
          <w:bCs/>
          <w:highlight w:val="none"/>
          <w:lang w:val="en-US"/>
        </w:rPr>
        <w:t xml:space="preserve">Question 32: </w:t>
      </w:r>
      <w:r>
        <w:rPr>
          <w:rFonts w:hint="default"/>
          <w:b w:val="0"/>
          <w:bCs w:val="0"/>
          <w:highlight w:val="none"/>
          <w:lang w:val="en-US"/>
        </w:rPr>
        <w:t>Where i</w:t>
      </w:r>
      <w:bookmarkStart w:id="0" w:name="_GoBack"/>
      <w:bookmarkEnd w:id="0"/>
      <w:r>
        <w:rPr>
          <w:rFonts w:hint="default"/>
          <w:b w:val="0"/>
          <w:bCs w:val="0"/>
          <w:highlight w:val="none"/>
          <w:lang w:val="en-US"/>
        </w:rPr>
        <w:t>n paragraph 2 does the following sentence best fit?</w:t>
      </w:r>
    </w:p>
    <w:p w14:paraId="2AFD7FC5">
      <w:pPr>
        <w:numPr>
          <w:ilvl w:val="0"/>
          <w:numId w:val="0"/>
        </w:numPr>
        <w:spacing w:line="360" w:lineRule="auto"/>
        <w:jc w:val="center"/>
        <w:rPr>
          <w:rFonts w:hint="default"/>
          <w:b/>
          <w:bCs/>
          <w:highlight w:val="none"/>
          <w:lang w:val="en-US"/>
        </w:rPr>
      </w:pPr>
      <w:r>
        <w:rPr>
          <w:rFonts w:hint="default"/>
          <w:b/>
          <w:bCs/>
          <w:highlight w:val="none"/>
          <w:lang w:val="en-US"/>
        </w:rPr>
        <w:t>Progressive companies are implementing rigorous testing protocols to ensure fair outcomes</w:t>
      </w:r>
    </w:p>
    <w:p w14:paraId="1BC89200">
      <w:pPr>
        <w:numPr>
          <w:ilvl w:val="0"/>
          <w:numId w:val="37"/>
        </w:numPr>
        <w:spacing w:line="360" w:lineRule="auto"/>
        <w:jc w:val="both"/>
        <w:rPr>
          <w:rFonts w:hint="default"/>
          <w:b/>
          <w:bCs/>
          <w:highlight w:val="none"/>
          <w:lang w:val="en-US"/>
        </w:rPr>
      </w:pPr>
      <w:r>
        <w:rPr>
          <w:rFonts w:hint="default"/>
          <w:b/>
          <w:bCs/>
          <w:highlight w:val="none"/>
          <w:lang w:val="en-US"/>
        </w:rPr>
        <w:t>[I]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B. [II]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C. [III]</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D. [IV]</w:t>
      </w:r>
    </w:p>
    <w:p w14:paraId="2B0FAEC9">
      <w:pPr>
        <w:numPr>
          <w:ilvl w:val="0"/>
          <w:numId w:val="0"/>
        </w:numPr>
        <w:spacing w:line="360" w:lineRule="auto"/>
        <w:rPr>
          <w:rFonts w:hint="default"/>
          <w:b w:val="0"/>
          <w:bCs w:val="0"/>
          <w:highlight w:val="none"/>
          <w:lang w:val="en-US"/>
        </w:rPr>
      </w:pPr>
      <w:r>
        <w:rPr>
          <w:rFonts w:hint="default"/>
          <w:b/>
          <w:bCs/>
          <w:highlight w:val="none"/>
          <w:lang w:val="en-US"/>
        </w:rPr>
        <w:t xml:space="preserve">Question 33: </w:t>
      </w:r>
      <w:r>
        <w:rPr>
          <w:rFonts w:hint="default"/>
          <w:b w:val="0"/>
          <w:bCs w:val="0"/>
          <w:highlight w:val="none"/>
          <w:lang w:val="en-US"/>
        </w:rPr>
        <w:t>Which of the following is NOT mentioned as an area where AI promotes gender equality?</w:t>
      </w:r>
    </w:p>
    <w:p w14:paraId="2841F660">
      <w:pPr>
        <w:numPr>
          <w:ilvl w:val="0"/>
          <w:numId w:val="38"/>
        </w:numPr>
        <w:spacing w:line="360" w:lineRule="auto"/>
        <w:rPr>
          <w:rFonts w:hint="default"/>
          <w:b/>
          <w:bCs/>
          <w:highlight w:val="none"/>
          <w:lang w:val="en-US"/>
        </w:rPr>
      </w:pPr>
      <w:r>
        <w:rPr>
          <w:rFonts w:hint="default"/>
          <w:b w:val="0"/>
          <w:bCs w:val="0"/>
          <w:highlight w:val="none"/>
          <w:lang w:val="en-US"/>
        </w:rPr>
        <w:t>Transportation</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 xml:space="preserve">Healthcare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Education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Financial services</w:t>
      </w:r>
    </w:p>
    <w:p w14:paraId="7611FFDC">
      <w:pPr>
        <w:spacing w:line="360" w:lineRule="auto"/>
        <w:rPr>
          <w:rFonts w:hint="default"/>
          <w:b w:val="0"/>
          <w:bCs w:val="0"/>
          <w:highlight w:val="none"/>
          <w:lang w:val="en-US"/>
        </w:rPr>
      </w:pPr>
      <w:r>
        <w:rPr>
          <w:rFonts w:hint="default"/>
          <w:b/>
          <w:bCs/>
          <w:highlight w:val="none"/>
          <w:lang w:val="en-US"/>
        </w:rPr>
        <w:t xml:space="preserve">Question 34: </w:t>
      </w:r>
      <w:r>
        <w:rPr>
          <w:rFonts w:hint="default"/>
          <w:b w:val="0"/>
          <w:bCs w:val="0"/>
          <w:highlight w:val="none"/>
          <w:lang w:val="en-US"/>
        </w:rPr>
        <w:t>Which of the following best summarises paragraph 2?</w:t>
      </w:r>
    </w:p>
    <w:p w14:paraId="0084223C">
      <w:pPr>
        <w:numPr>
          <w:ilvl w:val="0"/>
          <w:numId w:val="39"/>
        </w:numPr>
        <w:spacing w:line="360" w:lineRule="auto"/>
        <w:rPr>
          <w:rFonts w:hint="default"/>
          <w:b w:val="0"/>
          <w:bCs w:val="0"/>
          <w:highlight w:val="none"/>
          <w:lang w:val="en-US"/>
        </w:rPr>
      </w:pPr>
      <w:r>
        <w:rPr>
          <w:rFonts w:hint="default"/>
          <w:b w:val="0"/>
          <w:bCs w:val="0"/>
          <w:highlight w:val="none"/>
          <w:lang w:val="en-US"/>
        </w:rPr>
        <w:t>Organizations are implementing AI systems to analyze hiring data and automate workplace decisions while monitoring gender representation patterns.</w:t>
      </w:r>
    </w:p>
    <w:p w14:paraId="609A4221">
      <w:pPr>
        <w:numPr>
          <w:ilvl w:val="0"/>
          <w:numId w:val="39"/>
        </w:numPr>
        <w:spacing w:line="360" w:lineRule="auto"/>
        <w:rPr>
          <w:rFonts w:hint="default"/>
          <w:b w:val="0"/>
          <w:bCs w:val="0"/>
          <w:highlight w:val="none"/>
          <w:lang w:val="en-US"/>
        </w:rPr>
      </w:pPr>
      <w:r>
        <w:rPr>
          <w:rFonts w:hint="default"/>
          <w:b w:val="0"/>
          <w:bCs w:val="0"/>
          <w:highlight w:val="none"/>
          <w:lang w:val="en-US"/>
        </w:rPr>
        <w:t>Businesses are developing machine learning models to replace traditional HR processes while maintaining equal opportunities across all genders.</w:t>
      </w:r>
    </w:p>
    <w:p w14:paraId="33AACEF7">
      <w:pPr>
        <w:numPr>
          <w:ilvl w:val="0"/>
          <w:numId w:val="39"/>
        </w:numPr>
        <w:spacing w:line="360" w:lineRule="auto"/>
        <w:rPr>
          <w:rFonts w:hint="default"/>
          <w:b w:val="0"/>
          <w:bCs w:val="0"/>
          <w:highlight w:val="none"/>
          <w:lang w:val="en-US"/>
        </w:rPr>
      </w:pPr>
      <w:r>
        <w:rPr>
          <w:rFonts w:hint="default"/>
          <w:b w:val="0"/>
          <w:bCs w:val="0"/>
          <w:highlight w:val="none"/>
          <w:lang w:val="en-US"/>
        </w:rPr>
        <w:t>Companies are using AI algorithms to detect subtle discrimination in workplace data and implementing strict protocols to ensure fair outcomes.</w:t>
      </w:r>
    </w:p>
    <w:p w14:paraId="30E1B466">
      <w:pPr>
        <w:numPr>
          <w:ilvl w:val="0"/>
          <w:numId w:val="39"/>
        </w:numPr>
        <w:spacing w:line="360" w:lineRule="auto"/>
        <w:rPr>
          <w:rFonts w:hint="default"/>
          <w:b w:val="0"/>
          <w:bCs w:val="0"/>
          <w:highlight w:val="none"/>
          <w:lang w:val="en-US"/>
        </w:rPr>
      </w:pPr>
      <w:r>
        <w:rPr>
          <w:rFonts w:hint="default"/>
          <w:b w:val="0"/>
          <w:bCs w:val="0"/>
          <w:highlight w:val="none"/>
          <w:lang w:val="en-US"/>
        </w:rPr>
        <w:t>Enterprises are leveraging artificial intelligence to transform recruitment strategies and establish gender-neutral evaluation frameworks.</w:t>
      </w:r>
    </w:p>
    <w:p w14:paraId="42C127C8">
      <w:pPr>
        <w:numPr>
          <w:ilvl w:val="0"/>
          <w:numId w:val="0"/>
        </w:numPr>
        <w:spacing w:line="360" w:lineRule="auto"/>
        <w:ind w:leftChars="0"/>
        <w:rPr>
          <w:rFonts w:hint="default"/>
          <w:b/>
          <w:bCs/>
          <w:highlight w:val="none"/>
          <w:lang w:val="en-US"/>
        </w:rPr>
      </w:pPr>
      <w:r>
        <w:rPr>
          <w:rFonts w:hint="default"/>
          <w:b/>
          <w:bCs/>
          <w:highlight w:val="none"/>
          <w:lang w:val="en-US"/>
        </w:rPr>
        <w:t xml:space="preserve">Question 35: </w:t>
      </w:r>
      <w:r>
        <w:rPr>
          <w:rFonts w:hint="default"/>
          <w:b w:val="0"/>
          <w:bCs w:val="0"/>
          <w:highlight w:val="none"/>
          <w:lang w:val="en-US"/>
        </w:rPr>
        <w:t>The word “</w:t>
      </w:r>
      <w:r>
        <w:rPr>
          <w:rFonts w:hint="default"/>
          <w:b/>
          <w:bCs/>
          <w:highlight w:val="none"/>
          <w:u w:val="single"/>
          <w:lang w:val="en-US"/>
        </w:rPr>
        <w:t>prejudices</w:t>
      </w:r>
      <w:r>
        <w:rPr>
          <w:rFonts w:hint="default"/>
          <w:b w:val="0"/>
          <w:bCs w:val="0"/>
          <w:highlight w:val="none"/>
          <w:lang w:val="en-US"/>
        </w:rPr>
        <w:t>” in paragraph 3 is OPPOSITE in meaning to_________.</w:t>
      </w:r>
    </w:p>
    <w:p w14:paraId="5DC3FE37">
      <w:pPr>
        <w:numPr>
          <w:ilvl w:val="0"/>
          <w:numId w:val="40"/>
        </w:numPr>
        <w:spacing w:line="360" w:lineRule="auto"/>
        <w:ind w:leftChars="0"/>
        <w:rPr>
          <w:rFonts w:hint="default"/>
          <w:b/>
          <w:bCs/>
          <w:highlight w:val="none"/>
          <w:lang w:val="en-US"/>
        </w:rPr>
      </w:pPr>
      <w:r>
        <w:rPr>
          <w:rFonts w:hint="default"/>
          <w:b w:val="0"/>
          <w:bCs w:val="0"/>
          <w:highlight w:val="none"/>
          <w:lang w:val="en-US"/>
        </w:rPr>
        <w:t xml:space="preserve">discrimination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fairness</w:t>
      </w:r>
      <w:r>
        <w:rPr>
          <w:rFonts w:hint="default"/>
          <w:b w:val="0"/>
          <w:bCs w:val="0"/>
          <w:highlight w:val="none"/>
          <w:lang w:val="en-US"/>
        </w:rPr>
        <w:t xml:space="preserve">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 xml:space="preserve">stereotypes </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partiality</w:t>
      </w:r>
    </w:p>
    <w:p w14:paraId="19008C14">
      <w:pPr>
        <w:numPr>
          <w:ilvl w:val="0"/>
          <w:numId w:val="0"/>
        </w:numPr>
        <w:spacing w:line="360" w:lineRule="auto"/>
        <w:rPr>
          <w:rFonts w:hint="default"/>
          <w:b w:val="0"/>
          <w:bCs w:val="0"/>
          <w:highlight w:val="none"/>
          <w:lang w:val="en-US"/>
        </w:rPr>
      </w:pPr>
      <w:r>
        <w:rPr>
          <w:rFonts w:hint="default"/>
          <w:b/>
          <w:bCs/>
          <w:highlight w:val="none"/>
          <w:lang w:val="en-US"/>
        </w:rPr>
        <w:t xml:space="preserve">Question 36: </w:t>
      </w:r>
      <w:r>
        <w:rPr>
          <w:rFonts w:hint="default"/>
          <w:b w:val="0"/>
          <w:bCs w:val="0"/>
          <w:highlight w:val="none"/>
          <w:lang w:val="en-US"/>
        </w:rPr>
        <w:t>The word “</w:t>
      </w:r>
      <w:r>
        <w:rPr>
          <w:rFonts w:hint="default"/>
          <w:b/>
          <w:bCs/>
          <w:highlight w:val="none"/>
          <w:lang w:val="en-US"/>
        </w:rPr>
        <w:t>themselves</w:t>
      </w:r>
      <w:r>
        <w:rPr>
          <w:rFonts w:hint="default"/>
          <w:b w:val="0"/>
          <w:bCs w:val="0"/>
          <w:highlight w:val="none"/>
          <w:lang w:val="en-US"/>
        </w:rPr>
        <w:t>” in paragraph 3 refers to _________.</w:t>
      </w:r>
    </w:p>
    <w:p w14:paraId="3BCC5A3F">
      <w:pPr>
        <w:numPr>
          <w:ilvl w:val="0"/>
          <w:numId w:val="41"/>
        </w:numPr>
        <w:spacing w:line="360" w:lineRule="auto"/>
        <w:rPr>
          <w:rFonts w:hint="default"/>
          <w:b/>
          <w:bCs/>
          <w:highlight w:val="none"/>
          <w:lang w:val="en-US"/>
        </w:rPr>
      </w:pPr>
      <w:r>
        <w:rPr>
          <w:rFonts w:hint="default"/>
          <w:b w:val="0"/>
          <w:bCs w:val="0"/>
          <w:highlight w:val="none"/>
          <w:lang w:val="en-US"/>
        </w:rPr>
        <w:t>AI systems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B. </w:t>
      </w:r>
      <w:r>
        <w:rPr>
          <w:rFonts w:hint="default"/>
          <w:b w:val="0"/>
          <w:bCs w:val="0"/>
          <w:highlight w:val="none"/>
          <w:lang w:val="en-US"/>
        </w:rPr>
        <w:t>Development teams</w:t>
      </w:r>
      <w:r>
        <w:rPr>
          <w:rFonts w:hint="default"/>
          <w:b/>
          <w:bCs/>
          <w:highlight w:val="none"/>
          <w:lang w:val="en-US"/>
        </w:rPr>
        <w:tab/>
      </w:r>
      <w:r>
        <w:rPr>
          <w:rFonts w:hint="default"/>
          <w:b/>
          <w:bCs/>
          <w:highlight w:val="none"/>
          <w:lang w:val="en-US"/>
        </w:rPr>
        <w:tab/>
      </w:r>
      <w:r>
        <w:rPr>
          <w:rFonts w:hint="default"/>
          <w:b/>
          <w:bCs/>
          <w:highlight w:val="none"/>
          <w:lang w:val="en-US"/>
        </w:rPr>
        <w:t xml:space="preserve">C. </w:t>
      </w:r>
      <w:r>
        <w:rPr>
          <w:rFonts w:hint="default"/>
          <w:b w:val="0"/>
          <w:bCs w:val="0"/>
          <w:highlight w:val="none"/>
          <w:lang w:val="en-US"/>
        </w:rPr>
        <w:t>The algorithms</w:t>
      </w:r>
      <w:r>
        <w:rPr>
          <w:rFonts w:hint="default"/>
          <w:b/>
          <w:bCs/>
          <w:highlight w:val="none"/>
          <w:lang w:val="en-US"/>
        </w:rPr>
        <w:tab/>
      </w:r>
      <w:r>
        <w:rPr>
          <w:rFonts w:hint="default"/>
          <w:b/>
          <w:bCs/>
          <w:highlight w:val="none"/>
          <w:lang w:val="en-US"/>
        </w:rPr>
        <w:tab/>
      </w:r>
      <w:r>
        <w:rPr>
          <w:rFonts w:hint="default"/>
          <w:b/>
          <w:bCs/>
          <w:highlight w:val="none"/>
          <w:lang w:val="en-US"/>
        </w:rPr>
        <w:tab/>
      </w:r>
      <w:r>
        <w:rPr>
          <w:rFonts w:hint="default"/>
          <w:b/>
          <w:bCs/>
          <w:highlight w:val="none"/>
          <w:lang w:val="en-US"/>
        </w:rPr>
        <w:t xml:space="preserve">D. </w:t>
      </w:r>
      <w:r>
        <w:rPr>
          <w:rFonts w:hint="default"/>
          <w:b w:val="0"/>
          <w:bCs w:val="0"/>
          <w:highlight w:val="none"/>
          <w:lang w:val="en-US"/>
        </w:rPr>
        <w:t xml:space="preserve">Companies </w:t>
      </w:r>
    </w:p>
    <w:p w14:paraId="7A8F887C">
      <w:pPr>
        <w:spacing w:line="360" w:lineRule="auto"/>
        <w:rPr>
          <w:rFonts w:hint="default"/>
          <w:b w:val="0"/>
          <w:bCs w:val="0"/>
          <w:highlight w:val="none"/>
          <w:lang w:val="en-US"/>
        </w:rPr>
      </w:pPr>
      <w:r>
        <w:rPr>
          <w:rFonts w:hint="default"/>
          <w:b/>
          <w:bCs/>
          <w:highlight w:val="none"/>
          <w:lang w:val="en-US"/>
        </w:rPr>
        <w:t xml:space="preserve">Question 37: </w:t>
      </w:r>
      <w:r>
        <w:rPr>
          <w:rFonts w:hint="default"/>
          <w:b w:val="0"/>
          <w:bCs w:val="0"/>
          <w:highlight w:val="none"/>
          <w:lang w:val="en-US"/>
        </w:rPr>
        <w:t>Which of the following is TRUE according to the passage?</w:t>
      </w:r>
    </w:p>
    <w:p w14:paraId="5F82EAFB">
      <w:pPr>
        <w:numPr>
          <w:ilvl w:val="0"/>
          <w:numId w:val="42"/>
        </w:numPr>
        <w:spacing w:line="360" w:lineRule="auto"/>
        <w:rPr>
          <w:rFonts w:hint="default"/>
          <w:b w:val="0"/>
          <w:bCs w:val="0"/>
          <w:highlight w:val="none"/>
          <w:lang w:val="en-US"/>
        </w:rPr>
      </w:pPr>
      <w:r>
        <w:rPr>
          <w:rFonts w:hint="default"/>
          <w:b w:val="0"/>
          <w:bCs w:val="0"/>
          <w:highlight w:val="none"/>
          <w:lang w:val="en-US"/>
        </w:rPr>
        <w:t>AI algorithms can help identify subtle forms of gender discrimination that humans might miss.</w:t>
      </w:r>
    </w:p>
    <w:p w14:paraId="06D059D9">
      <w:pPr>
        <w:numPr>
          <w:ilvl w:val="0"/>
          <w:numId w:val="42"/>
        </w:numPr>
        <w:spacing w:line="360" w:lineRule="auto"/>
        <w:rPr>
          <w:rFonts w:hint="default"/>
          <w:b w:val="0"/>
          <w:bCs w:val="0"/>
          <w:highlight w:val="none"/>
          <w:lang w:val="en-US"/>
        </w:rPr>
      </w:pPr>
      <w:r>
        <w:rPr>
          <w:rFonts w:hint="default"/>
          <w:b w:val="0"/>
          <w:bCs w:val="0"/>
          <w:highlight w:val="none"/>
          <w:lang w:val="en-US"/>
        </w:rPr>
        <w:t>AI systems are inherently unbiased and automatically promote gender equality.</w:t>
      </w:r>
    </w:p>
    <w:p w14:paraId="235CD068">
      <w:pPr>
        <w:numPr>
          <w:ilvl w:val="0"/>
          <w:numId w:val="42"/>
        </w:numPr>
        <w:spacing w:line="360" w:lineRule="auto"/>
        <w:rPr>
          <w:rFonts w:hint="default"/>
          <w:b w:val="0"/>
          <w:bCs w:val="0"/>
          <w:highlight w:val="none"/>
          <w:lang w:val="en-US"/>
        </w:rPr>
      </w:pPr>
      <w:r>
        <w:rPr>
          <w:rFonts w:hint="default"/>
          <w:b w:val="0"/>
          <w:bCs w:val="0"/>
          <w:highlight w:val="none"/>
          <w:lang w:val="en-US"/>
        </w:rPr>
        <w:t>Historical data used to train AI systems is free from societal prejudices.</w:t>
      </w:r>
    </w:p>
    <w:p w14:paraId="7FA1B20D">
      <w:pPr>
        <w:numPr>
          <w:ilvl w:val="0"/>
          <w:numId w:val="42"/>
        </w:numPr>
        <w:spacing w:line="360" w:lineRule="auto"/>
        <w:rPr>
          <w:rFonts w:hint="default"/>
          <w:b w:val="0"/>
          <w:bCs w:val="0"/>
          <w:highlight w:val="none"/>
          <w:lang w:val="en-US"/>
        </w:rPr>
      </w:pPr>
      <w:r>
        <w:rPr>
          <w:rFonts w:hint="default"/>
          <w:b w:val="0"/>
          <w:bCs w:val="0"/>
          <w:highlight w:val="none"/>
          <w:lang w:val="en-US"/>
        </w:rPr>
        <w:t>Companies no longer need human oversight when using AI for gender equality initiatives.</w:t>
      </w:r>
    </w:p>
    <w:p w14:paraId="2599B5D1">
      <w:pPr>
        <w:numPr>
          <w:ilvl w:val="0"/>
          <w:numId w:val="0"/>
        </w:numPr>
        <w:spacing w:line="360" w:lineRule="auto"/>
        <w:rPr>
          <w:rFonts w:hint="default"/>
          <w:b w:val="0"/>
          <w:bCs w:val="0"/>
          <w:highlight w:val="none"/>
          <w:lang w:val="en-US"/>
        </w:rPr>
      </w:pPr>
      <w:r>
        <w:rPr>
          <w:rFonts w:hint="default"/>
          <w:b/>
          <w:bCs/>
          <w:highlight w:val="none"/>
          <w:lang w:val="en-US"/>
        </w:rPr>
        <w:t xml:space="preserve">Question 38: </w:t>
      </w:r>
      <w:r>
        <w:rPr>
          <w:rFonts w:hint="default"/>
          <w:b w:val="0"/>
          <w:bCs w:val="0"/>
          <w:highlight w:val="none"/>
          <w:lang w:val="en-US"/>
        </w:rPr>
        <w:t>Which of the following best paraphrases the underlined sentence in paragraph 4?</w:t>
      </w:r>
    </w:p>
    <w:p w14:paraId="73AF1137">
      <w:pPr>
        <w:numPr>
          <w:ilvl w:val="0"/>
          <w:numId w:val="43"/>
        </w:numPr>
        <w:spacing w:line="360" w:lineRule="auto"/>
        <w:rPr>
          <w:rFonts w:hint="default"/>
          <w:b w:val="0"/>
          <w:bCs w:val="0"/>
          <w:highlight w:val="none"/>
          <w:lang w:val="en-US"/>
        </w:rPr>
      </w:pPr>
      <w:r>
        <w:rPr>
          <w:rFonts w:hint="default"/>
          <w:b w:val="0"/>
          <w:bCs w:val="0"/>
          <w:highlight w:val="none"/>
          <w:lang w:val="en-US"/>
        </w:rPr>
        <w:t>Artificial intelligence systems are reinforcing existing gender barriers and maintaining traditional workplace structures.</w:t>
      </w:r>
    </w:p>
    <w:p w14:paraId="04F89DD8">
      <w:pPr>
        <w:numPr>
          <w:ilvl w:val="0"/>
          <w:numId w:val="43"/>
        </w:numPr>
        <w:spacing w:line="360" w:lineRule="auto"/>
        <w:rPr>
          <w:rFonts w:hint="default"/>
          <w:b w:val="0"/>
          <w:bCs w:val="0"/>
          <w:highlight w:val="none"/>
          <w:lang w:val="en-US"/>
        </w:rPr>
      </w:pPr>
      <w:r>
        <w:rPr>
          <w:rFonts w:hint="default"/>
          <w:b w:val="0"/>
          <w:bCs w:val="0"/>
          <w:highlight w:val="none"/>
          <w:lang w:val="en-US"/>
        </w:rPr>
        <w:t>Artificial intelligence platforms are eliminating historical gender obstacles and creating equal access for all genders.</w:t>
      </w:r>
    </w:p>
    <w:p w14:paraId="14A4C6E1">
      <w:pPr>
        <w:numPr>
          <w:ilvl w:val="0"/>
          <w:numId w:val="43"/>
        </w:numPr>
        <w:spacing w:line="360" w:lineRule="auto"/>
        <w:rPr>
          <w:rFonts w:hint="default"/>
          <w:b w:val="0"/>
          <w:bCs w:val="0"/>
          <w:highlight w:val="none"/>
          <w:lang w:val="en-US"/>
        </w:rPr>
      </w:pPr>
      <w:r>
        <w:rPr>
          <w:rFonts w:hint="default"/>
          <w:b w:val="0"/>
          <w:bCs w:val="0"/>
          <w:highlight w:val="none"/>
          <w:lang w:val="en-US"/>
        </w:rPr>
        <w:t>Artificial intelligence systems are generating new limitations and restricting opportunities for certain gender groups.</w:t>
      </w:r>
    </w:p>
    <w:p w14:paraId="0C8F1265">
      <w:pPr>
        <w:numPr>
          <w:ilvl w:val="0"/>
          <w:numId w:val="43"/>
        </w:numPr>
        <w:spacing w:line="360" w:lineRule="auto"/>
        <w:rPr>
          <w:rFonts w:hint="default"/>
          <w:b/>
          <w:bCs/>
          <w:highlight w:val="none"/>
          <w:lang w:val="en-US"/>
        </w:rPr>
      </w:pPr>
      <w:r>
        <w:rPr>
          <w:rFonts w:hint="default"/>
          <w:b w:val="0"/>
          <w:bCs w:val="0"/>
          <w:highlight w:val="none"/>
          <w:lang w:val="en-US"/>
        </w:rPr>
        <w:t>Artificial intelligence platforms are focusing exclusively on workplace discrimination in gender-related matters.</w:t>
      </w:r>
    </w:p>
    <w:p w14:paraId="7D04E285">
      <w:pPr>
        <w:spacing w:line="360" w:lineRule="auto"/>
        <w:rPr>
          <w:rFonts w:hint="default"/>
          <w:b w:val="0"/>
          <w:bCs w:val="0"/>
          <w:highlight w:val="none"/>
          <w:lang w:val="en-US"/>
        </w:rPr>
      </w:pPr>
      <w:r>
        <w:rPr>
          <w:rFonts w:hint="default"/>
          <w:b/>
          <w:bCs/>
          <w:highlight w:val="none"/>
          <w:lang w:val="en-US"/>
        </w:rPr>
        <w:t xml:space="preserve">Question 39: </w:t>
      </w:r>
      <w:r>
        <w:rPr>
          <w:rFonts w:hint="default"/>
          <w:b w:val="0"/>
          <w:bCs w:val="0"/>
          <w:highlight w:val="none"/>
          <w:lang w:val="en-US"/>
        </w:rPr>
        <w:t>Which of the following can be inferred from the passage?</w:t>
      </w:r>
    </w:p>
    <w:p w14:paraId="2A23A6EE">
      <w:pPr>
        <w:numPr>
          <w:ilvl w:val="0"/>
          <w:numId w:val="44"/>
        </w:numPr>
        <w:spacing w:line="360" w:lineRule="auto"/>
        <w:rPr>
          <w:rFonts w:hint="default"/>
          <w:b w:val="0"/>
          <w:bCs w:val="0"/>
          <w:highlight w:val="none"/>
          <w:lang w:val="en-US"/>
        </w:rPr>
      </w:pPr>
      <w:r>
        <w:rPr>
          <w:rFonts w:hint="default"/>
          <w:b w:val="0"/>
          <w:bCs w:val="0"/>
          <w:highlight w:val="none"/>
          <w:lang w:val="en-US"/>
        </w:rPr>
        <w:t>AI technology has successfully eliminated all forms of gender bias through automated screening processes in organizations.</w:t>
      </w:r>
    </w:p>
    <w:p w14:paraId="68D28691">
      <w:pPr>
        <w:numPr>
          <w:ilvl w:val="0"/>
          <w:numId w:val="44"/>
        </w:numPr>
        <w:spacing w:line="360" w:lineRule="auto"/>
        <w:rPr>
          <w:rFonts w:hint="default"/>
          <w:b w:val="0"/>
          <w:bCs w:val="0"/>
          <w:highlight w:val="none"/>
          <w:lang w:val="en-US"/>
        </w:rPr>
      </w:pPr>
      <w:r>
        <w:rPr>
          <w:rFonts w:hint="default"/>
          <w:b w:val="0"/>
          <w:bCs w:val="0"/>
          <w:highlight w:val="none"/>
          <w:lang w:val="en-US"/>
        </w:rPr>
        <w:t>Human intervention becomes unnecessary once artificial intelligence systems are fully deployed for equality initiatives.</w:t>
      </w:r>
    </w:p>
    <w:p w14:paraId="6F71CE0F">
      <w:pPr>
        <w:numPr>
          <w:ilvl w:val="0"/>
          <w:numId w:val="44"/>
        </w:numPr>
        <w:spacing w:line="360" w:lineRule="auto"/>
        <w:rPr>
          <w:rFonts w:hint="default"/>
          <w:b w:val="0"/>
          <w:bCs w:val="0"/>
          <w:highlight w:val="none"/>
          <w:lang w:val="en-US"/>
        </w:rPr>
      </w:pPr>
      <w:r>
        <w:rPr>
          <w:rFonts w:hint="default"/>
          <w:b w:val="0"/>
          <w:bCs w:val="0"/>
          <w:highlight w:val="none"/>
          <w:lang w:val="en-US"/>
        </w:rPr>
        <w:t>Companies implementing AI-driven recruitment tools automatically achieve perfect gender balance in their workforce.</w:t>
      </w:r>
    </w:p>
    <w:p w14:paraId="12C5CBDA">
      <w:pPr>
        <w:numPr>
          <w:ilvl w:val="0"/>
          <w:numId w:val="44"/>
        </w:numPr>
        <w:spacing w:line="360" w:lineRule="auto"/>
        <w:rPr>
          <w:rFonts w:hint="default"/>
          <w:b w:val="0"/>
          <w:bCs w:val="0"/>
          <w:highlight w:val="none"/>
          <w:lang w:val="en-US"/>
        </w:rPr>
      </w:pPr>
      <w:r>
        <w:rPr>
          <w:rFonts w:hint="default"/>
          <w:b w:val="0"/>
          <w:bCs w:val="0"/>
          <w:highlight w:val="none"/>
          <w:lang w:val="en-US"/>
        </w:rPr>
        <w:t>AI systems require carefully curated training data to effectively address gender-based discrimination in workplace settings.</w:t>
      </w:r>
    </w:p>
    <w:p w14:paraId="3E8E743C">
      <w:pPr>
        <w:numPr>
          <w:ilvl w:val="0"/>
          <w:numId w:val="0"/>
        </w:numPr>
        <w:spacing w:line="360" w:lineRule="auto"/>
        <w:rPr>
          <w:rFonts w:hint="default"/>
          <w:b w:val="0"/>
          <w:bCs w:val="0"/>
          <w:highlight w:val="none"/>
          <w:lang w:val="en-US"/>
        </w:rPr>
      </w:pPr>
      <w:r>
        <w:rPr>
          <w:rFonts w:hint="default"/>
          <w:b/>
          <w:bCs/>
          <w:highlight w:val="none"/>
          <w:lang w:val="en-US"/>
        </w:rPr>
        <w:t xml:space="preserve">Question 40: </w:t>
      </w:r>
      <w:r>
        <w:rPr>
          <w:rFonts w:hint="default"/>
          <w:b w:val="0"/>
          <w:bCs w:val="0"/>
          <w:highlight w:val="none"/>
          <w:lang w:val="en-US"/>
        </w:rPr>
        <w:t>Which of the following best summarises the passage?</w:t>
      </w:r>
    </w:p>
    <w:p w14:paraId="20191E02">
      <w:pPr>
        <w:numPr>
          <w:ilvl w:val="0"/>
          <w:numId w:val="45"/>
        </w:numPr>
        <w:spacing w:line="360" w:lineRule="auto"/>
        <w:rPr>
          <w:rFonts w:hint="default"/>
          <w:b w:val="0"/>
          <w:bCs w:val="0"/>
          <w:highlight w:val="none"/>
          <w:lang w:val="en-US"/>
        </w:rPr>
      </w:pPr>
      <w:r>
        <w:rPr>
          <w:rFonts w:hint="default"/>
          <w:b w:val="0"/>
          <w:bCs w:val="0"/>
          <w:highlight w:val="none"/>
          <w:lang w:val="en-US"/>
        </w:rPr>
        <w:t>AI technology primarily focuses on workplace analytics to identify discriminatory patterns through historical data examination.</w:t>
      </w:r>
    </w:p>
    <w:p w14:paraId="33163E68">
      <w:pPr>
        <w:numPr>
          <w:ilvl w:val="0"/>
          <w:numId w:val="45"/>
        </w:numPr>
        <w:spacing w:line="360" w:lineRule="auto"/>
        <w:rPr>
          <w:rFonts w:hint="default"/>
          <w:b w:val="0"/>
          <w:bCs w:val="0"/>
          <w:highlight w:val="none"/>
          <w:lang w:val="en-US"/>
        </w:rPr>
      </w:pPr>
      <w:r>
        <w:rPr>
          <w:rFonts w:hint="default"/>
          <w:b w:val="0"/>
          <w:bCs w:val="0"/>
          <w:highlight w:val="none"/>
          <w:lang w:val="en-US"/>
        </w:rPr>
        <w:t>Modern organizations leverage artificial intelligence to eliminate gender disparities without considering potential system flaws.</w:t>
      </w:r>
    </w:p>
    <w:p w14:paraId="173E3A31">
      <w:pPr>
        <w:numPr>
          <w:ilvl w:val="0"/>
          <w:numId w:val="45"/>
        </w:numPr>
        <w:spacing w:line="360" w:lineRule="auto"/>
        <w:rPr>
          <w:rFonts w:hint="default"/>
          <w:b w:val="0"/>
          <w:bCs w:val="0"/>
          <w:highlight w:val="none"/>
          <w:lang w:val="en-US"/>
        </w:rPr>
      </w:pPr>
      <w:r>
        <w:rPr>
          <w:rFonts w:hint="default"/>
          <w:b w:val="0"/>
          <w:bCs w:val="0"/>
          <w:highlight w:val="none"/>
          <w:lang w:val="en-US"/>
        </w:rPr>
        <w:t>AI systems offer solutions for gender equality while requiring careful oversight to prevent algorithmic bias in their implementation.</w:t>
      </w:r>
    </w:p>
    <w:p w14:paraId="3F18D70F">
      <w:pPr>
        <w:numPr>
          <w:ilvl w:val="0"/>
          <w:numId w:val="45"/>
        </w:numPr>
        <w:spacing w:line="360" w:lineRule="auto"/>
        <w:rPr>
          <w:rFonts w:hint="default"/>
          <w:b w:val="0"/>
          <w:bCs w:val="0"/>
          <w:highlight w:val="none"/>
          <w:lang w:val="en-US"/>
        </w:rPr>
      </w:pPr>
      <w:r>
        <w:rPr>
          <w:rFonts w:hint="default"/>
          <w:b w:val="0"/>
          <w:bCs w:val="0"/>
          <w:highlight w:val="none"/>
          <w:lang w:val="en-US"/>
        </w:rPr>
        <w:t>The development of AI-driven platforms has revolutionized gender equality efforts through automated decision-making processes.</w:t>
      </w:r>
    </w:p>
    <w:p w14:paraId="09603F68">
      <w:pPr>
        <w:spacing w:line="360" w:lineRule="auto"/>
        <w:rPr>
          <w:rFonts w:hint="default"/>
          <w:b/>
          <w:bCs/>
          <w:highlight w:val="none"/>
          <w:lang w:val="en-US"/>
        </w:rPr>
      </w:pPr>
    </w:p>
    <w:sectPr>
      <w:pgSz w:w="11906" w:h="16838"/>
      <w:pgMar w:top="720" w:right="720" w:bottom="720" w:left="720" w:header="720" w:footer="720" w:gutter="0"/>
      <w:pgNumType w:fmt="decimal" w:start="1"/>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8FDBB"/>
    <w:multiLevelType w:val="singleLevel"/>
    <w:tmpl w:val="89A8FDBB"/>
    <w:lvl w:ilvl="0" w:tentative="0">
      <w:start w:val="1"/>
      <w:numFmt w:val="lowerLetter"/>
      <w:lvlText w:val="%1."/>
      <w:lvlJc w:val="left"/>
      <w:pPr>
        <w:tabs>
          <w:tab w:val="left" w:pos="425"/>
        </w:tabs>
        <w:ind w:left="425" w:leftChars="0" w:hanging="425" w:firstLineChars="0"/>
      </w:pPr>
      <w:rPr>
        <w:rFonts w:hint="default"/>
        <w:b/>
        <w:bCs/>
      </w:rPr>
    </w:lvl>
  </w:abstractNum>
  <w:abstractNum w:abstractNumId="1">
    <w:nsid w:val="8C2F09D9"/>
    <w:multiLevelType w:val="singleLevel"/>
    <w:tmpl w:val="8C2F09D9"/>
    <w:lvl w:ilvl="0" w:tentative="0">
      <w:start w:val="1"/>
      <w:numFmt w:val="upperLetter"/>
      <w:suff w:val="space"/>
      <w:lvlText w:val="%1."/>
      <w:lvlJc w:val="left"/>
      <w:rPr>
        <w:rFonts w:hint="default"/>
        <w:b/>
        <w:bCs/>
      </w:rPr>
    </w:lvl>
  </w:abstractNum>
  <w:abstractNum w:abstractNumId="2">
    <w:nsid w:val="94502ACD"/>
    <w:multiLevelType w:val="singleLevel"/>
    <w:tmpl w:val="94502ACD"/>
    <w:lvl w:ilvl="0" w:tentative="0">
      <w:start w:val="1"/>
      <w:numFmt w:val="upperLetter"/>
      <w:suff w:val="space"/>
      <w:lvlText w:val="%1."/>
      <w:lvlJc w:val="left"/>
      <w:rPr>
        <w:rFonts w:hint="default"/>
        <w:b/>
        <w:bCs/>
      </w:rPr>
    </w:lvl>
  </w:abstractNum>
  <w:abstractNum w:abstractNumId="3">
    <w:nsid w:val="98462A74"/>
    <w:multiLevelType w:val="singleLevel"/>
    <w:tmpl w:val="98462A74"/>
    <w:lvl w:ilvl="0" w:tentative="0">
      <w:start w:val="1"/>
      <w:numFmt w:val="upperLetter"/>
      <w:suff w:val="space"/>
      <w:lvlText w:val="%1."/>
      <w:lvlJc w:val="left"/>
      <w:rPr>
        <w:rFonts w:hint="default"/>
        <w:b/>
        <w:bCs/>
      </w:rPr>
    </w:lvl>
  </w:abstractNum>
  <w:abstractNum w:abstractNumId="4">
    <w:nsid w:val="9BEDA430"/>
    <w:multiLevelType w:val="singleLevel"/>
    <w:tmpl w:val="9BEDA430"/>
    <w:lvl w:ilvl="0" w:tentative="0">
      <w:start w:val="1"/>
      <w:numFmt w:val="upperLetter"/>
      <w:suff w:val="space"/>
      <w:lvlText w:val="%1."/>
      <w:lvlJc w:val="left"/>
      <w:rPr>
        <w:rFonts w:hint="default"/>
        <w:b/>
        <w:bCs/>
      </w:rPr>
    </w:lvl>
  </w:abstractNum>
  <w:abstractNum w:abstractNumId="5">
    <w:nsid w:val="9DAB919B"/>
    <w:multiLevelType w:val="singleLevel"/>
    <w:tmpl w:val="9DAB919B"/>
    <w:lvl w:ilvl="0" w:tentative="0">
      <w:start w:val="1"/>
      <w:numFmt w:val="upperLetter"/>
      <w:suff w:val="space"/>
      <w:lvlText w:val="%1."/>
      <w:lvlJc w:val="left"/>
      <w:rPr>
        <w:rFonts w:hint="default"/>
        <w:highlight w:val="none"/>
      </w:rPr>
    </w:lvl>
  </w:abstractNum>
  <w:abstractNum w:abstractNumId="6">
    <w:nsid w:val="A71948E1"/>
    <w:multiLevelType w:val="singleLevel"/>
    <w:tmpl w:val="A71948E1"/>
    <w:lvl w:ilvl="0" w:tentative="0">
      <w:start w:val="1"/>
      <w:numFmt w:val="upperLetter"/>
      <w:suff w:val="space"/>
      <w:lvlText w:val="%1."/>
      <w:lvlJc w:val="left"/>
      <w:rPr>
        <w:rFonts w:hint="default"/>
        <w:highlight w:val="none"/>
      </w:rPr>
    </w:lvl>
  </w:abstractNum>
  <w:abstractNum w:abstractNumId="7">
    <w:nsid w:val="A8DB78FB"/>
    <w:multiLevelType w:val="singleLevel"/>
    <w:tmpl w:val="A8DB78FB"/>
    <w:lvl w:ilvl="0" w:tentative="0">
      <w:start w:val="1"/>
      <w:numFmt w:val="upperLetter"/>
      <w:suff w:val="space"/>
      <w:lvlText w:val="%1."/>
      <w:lvlJc w:val="left"/>
    </w:lvl>
  </w:abstractNum>
  <w:abstractNum w:abstractNumId="8">
    <w:nsid w:val="B948B515"/>
    <w:multiLevelType w:val="singleLevel"/>
    <w:tmpl w:val="B948B51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BEC62CCD"/>
    <w:multiLevelType w:val="singleLevel"/>
    <w:tmpl w:val="BEC62CCD"/>
    <w:lvl w:ilvl="0" w:tentative="0">
      <w:start w:val="1"/>
      <w:numFmt w:val="lowerLetter"/>
      <w:lvlText w:val="%1."/>
      <w:lvlJc w:val="left"/>
      <w:pPr>
        <w:tabs>
          <w:tab w:val="left" w:pos="425"/>
        </w:tabs>
        <w:ind w:left="425" w:leftChars="0" w:hanging="425" w:firstLineChars="0"/>
      </w:pPr>
      <w:rPr>
        <w:rFonts w:hint="default"/>
        <w:b/>
        <w:bCs/>
      </w:rPr>
    </w:lvl>
  </w:abstractNum>
  <w:abstractNum w:abstractNumId="10">
    <w:nsid w:val="BFEE4F13"/>
    <w:multiLevelType w:val="singleLevel"/>
    <w:tmpl w:val="BFEE4F13"/>
    <w:lvl w:ilvl="0" w:tentative="0">
      <w:start w:val="1"/>
      <w:numFmt w:val="upperLetter"/>
      <w:suff w:val="space"/>
      <w:lvlText w:val="%1."/>
      <w:lvlJc w:val="left"/>
      <w:rPr>
        <w:rFonts w:hint="default"/>
        <w:b/>
        <w:bCs/>
      </w:rPr>
    </w:lvl>
  </w:abstractNum>
  <w:abstractNum w:abstractNumId="11">
    <w:nsid w:val="C2FE59CA"/>
    <w:multiLevelType w:val="singleLevel"/>
    <w:tmpl w:val="C2FE59CA"/>
    <w:lvl w:ilvl="0" w:tentative="0">
      <w:start w:val="1"/>
      <w:numFmt w:val="lowerLetter"/>
      <w:lvlText w:val="%1."/>
      <w:lvlJc w:val="left"/>
      <w:pPr>
        <w:tabs>
          <w:tab w:val="left" w:pos="425"/>
        </w:tabs>
        <w:ind w:left="425" w:leftChars="0" w:hanging="425" w:firstLineChars="0"/>
      </w:pPr>
      <w:rPr>
        <w:rFonts w:hint="default"/>
        <w:b/>
        <w:bCs/>
      </w:rPr>
    </w:lvl>
  </w:abstractNum>
  <w:abstractNum w:abstractNumId="12">
    <w:nsid w:val="D3343EAF"/>
    <w:multiLevelType w:val="singleLevel"/>
    <w:tmpl w:val="D3343EAF"/>
    <w:lvl w:ilvl="0" w:tentative="0">
      <w:start w:val="1"/>
      <w:numFmt w:val="upperLetter"/>
      <w:suff w:val="space"/>
      <w:lvlText w:val="%1."/>
      <w:lvlJc w:val="left"/>
    </w:lvl>
  </w:abstractNum>
  <w:abstractNum w:abstractNumId="13">
    <w:nsid w:val="D35DE143"/>
    <w:multiLevelType w:val="singleLevel"/>
    <w:tmpl w:val="D35DE143"/>
    <w:lvl w:ilvl="0" w:tentative="0">
      <w:start w:val="3"/>
      <w:numFmt w:val="upperLetter"/>
      <w:suff w:val="space"/>
      <w:lvlText w:val="%1."/>
      <w:lvlJc w:val="left"/>
      <w:pPr>
        <w:ind w:left="1200" w:leftChars="0" w:firstLine="0" w:firstLineChars="0"/>
      </w:pPr>
      <w:rPr>
        <w:rFonts w:hint="default"/>
        <w:b/>
        <w:bCs/>
        <w:highlight w:val="none"/>
      </w:rPr>
    </w:lvl>
  </w:abstractNum>
  <w:abstractNum w:abstractNumId="14">
    <w:nsid w:val="DE691933"/>
    <w:multiLevelType w:val="singleLevel"/>
    <w:tmpl w:val="DE691933"/>
    <w:lvl w:ilvl="0" w:tentative="0">
      <w:start w:val="1"/>
      <w:numFmt w:val="upperLetter"/>
      <w:suff w:val="space"/>
      <w:lvlText w:val="%1."/>
      <w:lvlJc w:val="left"/>
      <w:rPr>
        <w:rFonts w:hint="default"/>
        <w:highlight w:val="none"/>
      </w:rPr>
    </w:lvl>
  </w:abstractNum>
  <w:abstractNum w:abstractNumId="15">
    <w:nsid w:val="E79A6AF2"/>
    <w:multiLevelType w:val="singleLevel"/>
    <w:tmpl w:val="E79A6AF2"/>
    <w:lvl w:ilvl="0" w:tentative="0">
      <w:start w:val="1"/>
      <w:numFmt w:val="upperLetter"/>
      <w:suff w:val="space"/>
      <w:lvlText w:val="%1."/>
      <w:lvlJc w:val="left"/>
    </w:lvl>
  </w:abstractNum>
  <w:abstractNum w:abstractNumId="16">
    <w:nsid w:val="F9494C7D"/>
    <w:multiLevelType w:val="singleLevel"/>
    <w:tmpl w:val="F9494C7D"/>
    <w:lvl w:ilvl="0" w:tentative="0">
      <w:start w:val="1"/>
      <w:numFmt w:val="upperLetter"/>
      <w:suff w:val="space"/>
      <w:lvlText w:val="%1."/>
      <w:lvlJc w:val="left"/>
      <w:rPr>
        <w:rFonts w:hint="default"/>
        <w:b/>
        <w:bCs/>
      </w:rPr>
    </w:lvl>
  </w:abstractNum>
  <w:abstractNum w:abstractNumId="17">
    <w:nsid w:val="FEC6FB45"/>
    <w:multiLevelType w:val="singleLevel"/>
    <w:tmpl w:val="FEC6FB45"/>
    <w:lvl w:ilvl="0" w:tentative="0">
      <w:start w:val="1"/>
      <w:numFmt w:val="lowerLetter"/>
      <w:lvlText w:val="%1."/>
      <w:lvlJc w:val="left"/>
      <w:pPr>
        <w:tabs>
          <w:tab w:val="left" w:pos="425"/>
        </w:tabs>
        <w:ind w:left="425" w:leftChars="0" w:hanging="425" w:firstLineChars="0"/>
      </w:pPr>
      <w:rPr>
        <w:rFonts w:hint="default"/>
        <w:b/>
        <w:bCs/>
      </w:rPr>
    </w:lvl>
  </w:abstractNum>
  <w:abstractNum w:abstractNumId="18">
    <w:nsid w:val="FF8CE18D"/>
    <w:multiLevelType w:val="singleLevel"/>
    <w:tmpl w:val="FF8CE18D"/>
    <w:lvl w:ilvl="0" w:tentative="0">
      <w:start w:val="1"/>
      <w:numFmt w:val="upperLetter"/>
      <w:suff w:val="space"/>
      <w:lvlText w:val="%1."/>
      <w:lvlJc w:val="left"/>
      <w:rPr>
        <w:rFonts w:hint="default"/>
        <w:b/>
        <w:bCs/>
      </w:rPr>
    </w:lvl>
  </w:abstractNum>
  <w:abstractNum w:abstractNumId="19">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0">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21">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22">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23">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24">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25">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26">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27">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28">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29">
    <w:nsid w:val="03F2A8A8"/>
    <w:multiLevelType w:val="singleLevel"/>
    <w:tmpl w:val="03F2A8A8"/>
    <w:lvl w:ilvl="0" w:tentative="0">
      <w:start w:val="1"/>
      <w:numFmt w:val="upperLetter"/>
      <w:suff w:val="space"/>
      <w:lvlText w:val="%1."/>
      <w:lvlJc w:val="left"/>
      <w:rPr>
        <w:rFonts w:hint="default"/>
        <w:b/>
        <w:bCs/>
      </w:rPr>
    </w:lvl>
  </w:abstractNum>
  <w:abstractNum w:abstractNumId="30">
    <w:nsid w:val="069EA174"/>
    <w:multiLevelType w:val="singleLevel"/>
    <w:tmpl w:val="069EA174"/>
    <w:lvl w:ilvl="0" w:tentative="0">
      <w:start w:val="1"/>
      <w:numFmt w:val="upperLetter"/>
      <w:suff w:val="space"/>
      <w:lvlText w:val="%1."/>
      <w:lvlJc w:val="left"/>
    </w:lvl>
  </w:abstractNum>
  <w:abstractNum w:abstractNumId="31">
    <w:nsid w:val="0E64E6AE"/>
    <w:multiLevelType w:val="singleLevel"/>
    <w:tmpl w:val="0E64E6AE"/>
    <w:lvl w:ilvl="0" w:tentative="0">
      <w:start w:val="1"/>
      <w:numFmt w:val="upperLetter"/>
      <w:suff w:val="space"/>
      <w:lvlText w:val="%1."/>
      <w:lvlJc w:val="left"/>
      <w:rPr>
        <w:rFonts w:hint="default"/>
        <w:b/>
        <w:bCs/>
      </w:rPr>
    </w:lvl>
  </w:abstractNum>
  <w:abstractNum w:abstractNumId="32">
    <w:nsid w:val="0FEFB7FA"/>
    <w:multiLevelType w:val="singleLevel"/>
    <w:tmpl w:val="0FEFB7FA"/>
    <w:lvl w:ilvl="0" w:tentative="0">
      <w:start w:val="1"/>
      <w:numFmt w:val="upperLetter"/>
      <w:suff w:val="space"/>
      <w:lvlText w:val="%1."/>
      <w:lvlJc w:val="left"/>
      <w:rPr>
        <w:rFonts w:hint="default"/>
        <w:b/>
        <w:bCs/>
        <w:highlight w:val="none"/>
      </w:rPr>
    </w:lvl>
  </w:abstractNum>
  <w:abstractNum w:abstractNumId="33">
    <w:nsid w:val="164C931E"/>
    <w:multiLevelType w:val="singleLevel"/>
    <w:tmpl w:val="164C931E"/>
    <w:lvl w:ilvl="0" w:tentative="0">
      <w:start w:val="1"/>
      <w:numFmt w:val="upperLetter"/>
      <w:suff w:val="space"/>
      <w:lvlText w:val="%1."/>
      <w:lvlJc w:val="left"/>
      <w:rPr>
        <w:rFonts w:hint="default"/>
        <w:b/>
        <w:bCs/>
      </w:rPr>
    </w:lvl>
  </w:abstractNum>
  <w:abstractNum w:abstractNumId="34">
    <w:nsid w:val="1F912A25"/>
    <w:multiLevelType w:val="singleLevel"/>
    <w:tmpl w:val="1F912A25"/>
    <w:lvl w:ilvl="0" w:tentative="0">
      <w:start w:val="1"/>
      <w:numFmt w:val="upperLetter"/>
      <w:suff w:val="space"/>
      <w:lvlText w:val="%1."/>
      <w:lvlJc w:val="left"/>
      <w:rPr>
        <w:rFonts w:hint="default"/>
        <w:b/>
        <w:bCs/>
      </w:rPr>
    </w:lvl>
  </w:abstractNum>
  <w:abstractNum w:abstractNumId="35">
    <w:nsid w:val="23B60EF6"/>
    <w:multiLevelType w:val="singleLevel"/>
    <w:tmpl w:val="23B60EF6"/>
    <w:lvl w:ilvl="0" w:tentative="0">
      <w:start w:val="1"/>
      <w:numFmt w:val="upperLetter"/>
      <w:suff w:val="space"/>
      <w:lvlText w:val="%1."/>
      <w:lvlJc w:val="left"/>
      <w:rPr>
        <w:rFonts w:hint="default"/>
        <w:b/>
        <w:bCs/>
      </w:rPr>
    </w:lvl>
  </w:abstractNum>
  <w:abstractNum w:abstractNumId="36">
    <w:nsid w:val="2658497E"/>
    <w:multiLevelType w:val="singleLevel"/>
    <w:tmpl w:val="2658497E"/>
    <w:lvl w:ilvl="0" w:tentative="0">
      <w:start w:val="1"/>
      <w:numFmt w:val="upperLetter"/>
      <w:suff w:val="space"/>
      <w:lvlText w:val="%1."/>
      <w:lvlJc w:val="left"/>
      <w:rPr>
        <w:rFonts w:hint="default"/>
        <w:b/>
        <w:bCs/>
      </w:rPr>
    </w:lvl>
  </w:abstractNum>
  <w:abstractNum w:abstractNumId="37">
    <w:nsid w:val="377BD25D"/>
    <w:multiLevelType w:val="singleLevel"/>
    <w:tmpl w:val="377BD25D"/>
    <w:lvl w:ilvl="0" w:tentative="0">
      <w:start w:val="1"/>
      <w:numFmt w:val="upperLetter"/>
      <w:suff w:val="space"/>
      <w:lvlText w:val="%1."/>
      <w:lvlJc w:val="left"/>
      <w:rPr>
        <w:rFonts w:hint="default"/>
        <w:highlight w:val="none"/>
      </w:rPr>
    </w:lvl>
  </w:abstractNum>
  <w:abstractNum w:abstractNumId="38">
    <w:nsid w:val="4E9C626E"/>
    <w:multiLevelType w:val="singleLevel"/>
    <w:tmpl w:val="4E9C626E"/>
    <w:lvl w:ilvl="0" w:tentative="0">
      <w:start w:val="1"/>
      <w:numFmt w:val="upperLetter"/>
      <w:suff w:val="space"/>
      <w:lvlText w:val="%1."/>
      <w:lvlJc w:val="left"/>
      <w:rPr>
        <w:rFonts w:hint="default"/>
        <w:b/>
        <w:bCs/>
      </w:rPr>
    </w:lvl>
  </w:abstractNum>
  <w:abstractNum w:abstractNumId="39">
    <w:nsid w:val="5435B114"/>
    <w:multiLevelType w:val="singleLevel"/>
    <w:tmpl w:val="5435B114"/>
    <w:lvl w:ilvl="0" w:tentative="0">
      <w:start w:val="1"/>
      <w:numFmt w:val="upperLetter"/>
      <w:suff w:val="space"/>
      <w:lvlText w:val="%1."/>
      <w:lvlJc w:val="left"/>
      <w:rPr>
        <w:rFonts w:hint="default"/>
        <w:b/>
        <w:bCs/>
      </w:rPr>
    </w:lvl>
  </w:abstractNum>
  <w:abstractNum w:abstractNumId="40">
    <w:nsid w:val="64C1D739"/>
    <w:multiLevelType w:val="singleLevel"/>
    <w:tmpl w:val="64C1D739"/>
    <w:lvl w:ilvl="0" w:tentative="0">
      <w:start w:val="1"/>
      <w:numFmt w:val="upperLetter"/>
      <w:suff w:val="space"/>
      <w:lvlText w:val="%1."/>
      <w:lvlJc w:val="left"/>
      <w:rPr>
        <w:rFonts w:hint="default"/>
        <w:highlight w:val="none"/>
      </w:rPr>
    </w:lvl>
  </w:abstractNum>
  <w:abstractNum w:abstractNumId="41">
    <w:nsid w:val="685630E8"/>
    <w:multiLevelType w:val="singleLevel"/>
    <w:tmpl w:val="685630E8"/>
    <w:lvl w:ilvl="0" w:tentative="0">
      <w:start w:val="1"/>
      <w:numFmt w:val="upperLetter"/>
      <w:suff w:val="space"/>
      <w:lvlText w:val="%1."/>
      <w:lvlJc w:val="left"/>
      <w:rPr>
        <w:rFonts w:hint="default"/>
        <w:b/>
        <w:bCs/>
      </w:rPr>
    </w:lvl>
  </w:abstractNum>
  <w:abstractNum w:abstractNumId="42">
    <w:nsid w:val="6991B858"/>
    <w:multiLevelType w:val="singleLevel"/>
    <w:tmpl w:val="6991B858"/>
    <w:lvl w:ilvl="0" w:tentative="0">
      <w:start w:val="1"/>
      <w:numFmt w:val="upperLetter"/>
      <w:suff w:val="space"/>
      <w:lvlText w:val="%1."/>
      <w:lvlJc w:val="left"/>
    </w:lvl>
  </w:abstractNum>
  <w:abstractNum w:abstractNumId="43">
    <w:nsid w:val="7475D32E"/>
    <w:multiLevelType w:val="singleLevel"/>
    <w:tmpl w:val="7475D32E"/>
    <w:lvl w:ilvl="0" w:tentative="0">
      <w:start w:val="1"/>
      <w:numFmt w:val="lowerLetter"/>
      <w:lvlText w:val="%1."/>
      <w:lvlJc w:val="left"/>
      <w:pPr>
        <w:tabs>
          <w:tab w:val="left" w:pos="425"/>
        </w:tabs>
        <w:ind w:left="425" w:leftChars="0" w:hanging="425" w:firstLineChars="0"/>
      </w:pPr>
      <w:rPr>
        <w:rFonts w:hint="default"/>
        <w:b/>
        <w:bCs/>
      </w:rPr>
    </w:lvl>
  </w:abstractNum>
  <w:abstractNum w:abstractNumId="44">
    <w:nsid w:val="7ECBA94F"/>
    <w:multiLevelType w:val="singleLevel"/>
    <w:tmpl w:val="7ECBA94F"/>
    <w:lvl w:ilvl="0" w:tentative="0">
      <w:start w:val="1"/>
      <w:numFmt w:val="upperLetter"/>
      <w:suff w:val="space"/>
      <w:lvlText w:val="%1."/>
      <w:lvlJc w:val="left"/>
    </w:lvl>
  </w:abstractNum>
  <w:num w:numId="1">
    <w:abstractNumId w:val="28"/>
  </w:num>
  <w:num w:numId="2">
    <w:abstractNumId w:val="26"/>
  </w:num>
  <w:num w:numId="3">
    <w:abstractNumId w:val="25"/>
  </w:num>
  <w:num w:numId="4">
    <w:abstractNumId w:val="24"/>
  </w:num>
  <w:num w:numId="5">
    <w:abstractNumId w:val="23"/>
  </w:num>
  <w:num w:numId="6">
    <w:abstractNumId w:val="27"/>
  </w:num>
  <w:num w:numId="7">
    <w:abstractNumId w:val="22"/>
  </w:num>
  <w:num w:numId="8">
    <w:abstractNumId w:val="21"/>
  </w:num>
  <w:num w:numId="9">
    <w:abstractNumId w:val="20"/>
  </w:num>
  <w:num w:numId="10">
    <w:abstractNumId w:val="19"/>
  </w:num>
  <w:num w:numId="11">
    <w:abstractNumId w:val="8"/>
  </w:num>
  <w:num w:numId="12">
    <w:abstractNumId w:val="13"/>
  </w:num>
  <w:num w:numId="13">
    <w:abstractNumId w:val="0"/>
  </w:num>
  <w:num w:numId="14">
    <w:abstractNumId w:val="42"/>
  </w:num>
  <w:num w:numId="15">
    <w:abstractNumId w:val="11"/>
  </w:num>
  <w:num w:numId="16">
    <w:abstractNumId w:val="6"/>
  </w:num>
  <w:num w:numId="17">
    <w:abstractNumId w:val="17"/>
  </w:num>
  <w:num w:numId="18">
    <w:abstractNumId w:val="37"/>
  </w:num>
  <w:num w:numId="19">
    <w:abstractNumId w:val="43"/>
  </w:num>
  <w:num w:numId="20">
    <w:abstractNumId w:val="1"/>
  </w:num>
  <w:num w:numId="21">
    <w:abstractNumId w:val="9"/>
  </w:num>
  <w:num w:numId="22">
    <w:abstractNumId w:val="29"/>
  </w:num>
  <w:num w:numId="23">
    <w:abstractNumId w:val="33"/>
  </w:num>
  <w:num w:numId="24">
    <w:abstractNumId w:val="31"/>
  </w:num>
  <w:num w:numId="25">
    <w:abstractNumId w:val="35"/>
  </w:num>
  <w:num w:numId="26">
    <w:abstractNumId w:val="34"/>
  </w:num>
  <w:num w:numId="27">
    <w:abstractNumId w:val="3"/>
  </w:num>
  <w:num w:numId="28">
    <w:abstractNumId w:val="2"/>
  </w:num>
  <w:num w:numId="29">
    <w:abstractNumId w:val="14"/>
  </w:num>
  <w:num w:numId="30">
    <w:abstractNumId w:val="12"/>
  </w:num>
  <w:num w:numId="31">
    <w:abstractNumId w:val="18"/>
  </w:num>
  <w:num w:numId="32">
    <w:abstractNumId w:val="16"/>
  </w:num>
  <w:num w:numId="33">
    <w:abstractNumId w:val="10"/>
  </w:num>
  <w:num w:numId="34">
    <w:abstractNumId w:val="44"/>
  </w:num>
  <w:num w:numId="35">
    <w:abstractNumId w:val="40"/>
  </w:num>
  <w:num w:numId="36">
    <w:abstractNumId w:val="32"/>
  </w:num>
  <w:num w:numId="37">
    <w:abstractNumId w:val="30"/>
  </w:num>
  <w:num w:numId="38">
    <w:abstractNumId w:val="5"/>
  </w:num>
  <w:num w:numId="39">
    <w:abstractNumId w:val="39"/>
  </w:num>
  <w:num w:numId="40">
    <w:abstractNumId w:val="15"/>
  </w:num>
  <w:num w:numId="41">
    <w:abstractNumId w:val="7"/>
  </w:num>
  <w:num w:numId="42">
    <w:abstractNumId w:val="41"/>
  </w:num>
  <w:num w:numId="43">
    <w:abstractNumId w:val="36"/>
  </w:num>
  <w:num w:numId="44">
    <w:abstractNumId w:val="38"/>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SystemFonts/>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B11F7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2532745"/>
    <w:rsid w:val="04320CA0"/>
    <w:rsid w:val="07BC427E"/>
    <w:rsid w:val="07E61182"/>
    <w:rsid w:val="081D0A7E"/>
    <w:rsid w:val="0A200E2D"/>
    <w:rsid w:val="0C1E3F92"/>
    <w:rsid w:val="0CAF10DB"/>
    <w:rsid w:val="0CB50A66"/>
    <w:rsid w:val="0F1537A6"/>
    <w:rsid w:val="11185797"/>
    <w:rsid w:val="147C7CAF"/>
    <w:rsid w:val="18A153F0"/>
    <w:rsid w:val="18B11F73"/>
    <w:rsid w:val="19C10BCE"/>
    <w:rsid w:val="1F4711E8"/>
    <w:rsid w:val="21FC7B27"/>
    <w:rsid w:val="220D61EA"/>
    <w:rsid w:val="25047FD1"/>
    <w:rsid w:val="255414CA"/>
    <w:rsid w:val="267D7CB3"/>
    <w:rsid w:val="274E2589"/>
    <w:rsid w:val="27B6285E"/>
    <w:rsid w:val="2CFD14DB"/>
    <w:rsid w:val="2DC669A6"/>
    <w:rsid w:val="31627191"/>
    <w:rsid w:val="31B00FC6"/>
    <w:rsid w:val="33F87DE7"/>
    <w:rsid w:val="3663634A"/>
    <w:rsid w:val="36674D51"/>
    <w:rsid w:val="37A46956"/>
    <w:rsid w:val="38F70502"/>
    <w:rsid w:val="3A2D608C"/>
    <w:rsid w:val="3A6E266D"/>
    <w:rsid w:val="3A7A2BFC"/>
    <w:rsid w:val="3C5C6615"/>
    <w:rsid w:val="3E1F3CF7"/>
    <w:rsid w:val="3EDE6B39"/>
    <w:rsid w:val="42810A28"/>
    <w:rsid w:val="44782814"/>
    <w:rsid w:val="46741C23"/>
    <w:rsid w:val="490E414E"/>
    <w:rsid w:val="49B60A7B"/>
    <w:rsid w:val="4E1857AC"/>
    <w:rsid w:val="4E9052EC"/>
    <w:rsid w:val="50C86D1C"/>
    <w:rsid w:val="518853A6"/>
    <w:rsid w:val="51B15013"/>
    <w:rsid w:val="53AA2BCF"/>
    <w:rsid w:val="56CD2FCD"/>
    <w:rsid w:val="578C3B2F"/>
    <w:rsid w:val="57DE2E8E"/>
    <w:rsid w:val="58F34CD0"/>
    <w:rsid w:val="59973BDA"/>
    <w:rsid w:val="5AB70B64"/>
    <w:rsid w:val="5B7C07C1"/>
    <w:rsid w:val="5BA71405"/>
    <w:rsid w:val="6C9C30BE"/>
    <w:rsid w:val="6E606222"/>
    <w:rsid w:val="6EF56AA9"/>
    <w:rsid w:val="6FFC14C6"/>
    <w:rsid w:val="710F390D"/>
    <w:rsid w:val="72FD28EB"/>
    <w:rsid w:val="73832DF1"/>
    <w:rsid w:val="7393582A"/>
    <w:rsid w:val="74F146EB"/>
    <w:rsid w:val="752B4646"/>
    <w:rsid w:val="76BA6056"/>
    <w:rsid w:val="78AE1D0A"/>
    <w:rsid w:val="79276150"/>
    <w:rsid w:val="79816F8E"/>
    <w:rsid w:val="7C707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21</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2024-10-18T10:31:00Z</dcterms:created>
  <dc:creator>nhon</dc:creator>
  <cp:lastModifiedBy>google1600095190</cp:lastModifiedBy>
  <dcterms:modified xsi:type="dcterms:W3CDTF">2024-12-14T13:29:54Z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89793F305EBB4782ADD93EE0A967922D_13</vt:lpwstr>
  </property>
</Properties>
</file>