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5" w:line="484" w:lineRule="auto"/>
        <w:ind w:left="1616" w:right="8360" w:hanging="1503"/>
      </w:pPr>
      <w:r>
        <w:t>SỞ GIÁO DỤC VÀ ĐÀO TẠO THÀNH PHỐ HỒ CHÍ MINH</w:t>
      </w:r>
      <w:r>
        <w:rPr>
          <w:spacing w:val="-57"/>
        </w:rPr>
        <w:t xml:space="preserve"> </w:t>
      </w:r>
      <w:r>
        <w:t>TRƯỜNG</w:t>
      </w:r>
      <w:r>
        <w:rPr>
          <w:spacing w:val="1"/>
        </w:rPr>
        <w:t xml:space="preserve"> </w:t>
      </w:r>
      <w:r>
        <w:t>THPT</w:t>
      </w:r>
      <w:r>
        <w:rPr>
          <w:spacing w:val="-1"/>
        </w:rPr>
        <w:t xml:space="preserve"> </w:t>
      </w:r>
      <w:r>
        <w:t>HIỆP</w:t>
      </w:r>
      <w:r>
        <w:rPr>
          <w:spacing w:val="-1"/>
        </w:rPr>
        <w:t xml:space="preserve"> </w:t>
      </w:r>
      <w:r>
        <w:t>BÌNH</w:t>
      </w:r>
    </w:p>
    <w:p>
      <w:pPr>
        <w:spacing w:after="0" w:line="484" w:lineRule="auto"/>
        <w:sectPr>
          <w:type w:val="continuous"/>
          <w:pgSz w:w="16840" w:h="11910" w:orient="landscape"/>
          <w:pgMar w:top="220" w:right="940" w:bottom="280" w:left="1020" w:header="720" w:footer="720" w:gutter="0"/>
          <w:cols w:space="720" w:num="1"/>
        </w:sectPr>
      </w:pPr>
    </w:p>
    <w:p>
      <w:pPr>
        <w:pStyle w:val="5"/>
        <w:rPr>
          <w:b/>
          <w:sz w:val="26"/>
        </w:rPr>
      </w:pPr>
    </w:p>
    <w:p>
      <w:pPr>
        <w:pStyle w:val="5"/>
        <w:spacing w:before="4"/>
        <w:rPr>
          <w:b/>
          <w:sz w:val="35"/>
        </w:rPr>
      </w:pPr>
    </w:p>
    <w:p>
      <w:pPr>
        <w:pStyle w:val="7"/>
        <w:numPr>
          <w:ilvl w:val="0"/>
          <w:numId w:val="1"/>
        </w:numPr>
        <w:tabs>
          <w:tab w:val="left" w:pos="354"/>
        </w:tabs>
        <w:spacing w:before="0" w:after="0" w:line="240" w:lineRule="auto"/>
        <w:ind w:left="353" w:right="0" w:hanging="241"/>
        <w:jc w:val="left"/>
        <w:rPr>
          <w:b/>
          <w:sz w:val="24"/>
        </w:rPr>
      </w:pPr>
      <w:bookmarkStart w:id="0" w:name="1. Ma trận"/>
      <w:bookmarkEnd w:id="0"/>
      <w:bookmarkStart w:id="1" w:name="1. Ma trận"/>
      <w:bookmarkEnd w:id="1"/>
      <w:r>
        <w:rPr>
          <w:b/>
          <w:sz w:val="24"/>
        </w:rPr>
        <w:t>Ma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trận</w:t>
      </w:r>
    </w:p>
    <w:p>
      <w:pPr>
        <w:pStyle w:val="2"/>
        <w:spacing w:line="271" w:lineRule="exact"/>
        <w:ind w:right="4645"/>
        <w:jc w:val="center"/>
      </w:pPr>
      <w:r>
        <w:rPr>
          <w:b w:val="0"/>
        </w:rPr>
        <w:br w:type="column"/>
      </w:r>
      <w:r>
        <w:t>MA</w:t>
      </w:r>
      <w:r>
        <w:rPr>
          <w:spacing w:val="1"/>
        </w:rPr>
        <w:t xml:space="preserve"> </w:t>
      </w:r>
      <w:r>
        <w:t>TRÂN</w:t>
      </w:r>
      <w:r>
        <w:rPr>
          <w:spacing w:val="1"/>
        </w:rPr>
        <w:t xml:space="preserve"> </w:t>
      </w:r>
      <w:r>
        <w:t>ĐỀ</w:t>
      </w:r>
      <w:r>
        <w:rPr>
          <w:spacing w:val="-4"/>
        </w:rPr>
        <w:t xml:space="preserve"> </w:t>
      </w:r>
      <w:r>
        <w:t>KIỂM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KÌ I</w:t>
      </w:r>
    </w:p>
    <w:p>
      <w:pPr>
        <w:spacing w:before="80"/>
        <w:ind w:left="99" w:right="4657" w:firstLine="0"/>
        <w:jc w:val="center"/>
        <w:rPr>
          <w:b/>
          <w:sz w:val="24"/>
        </w:rPr>
      </w:pPr>
      <w:r>
        <w:rPr>
          <w:b/>
          <w:sz w:val="24"/>
        </w:rPr>
        <w:t>MÔN: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VẬT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 THỜI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GIAN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LÀM BÀI: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PHÚT</w:t>
      </w:r>
    </w:p>
    <w:p>
      <w:pPr>
        <w:spacing w:after="0"/>
        <w:jc w:val="center"/>
        <w:rPr>
          <w:sz w:val="24"/>
        </w:rPr>
        <w:sectPr>
          <w:type w:val="continuous"/>
          <w:pgSz w:w="16840" w:h="11910" w:orient="landscape"/>
          <w:pgMar w:top="220" w:right="940" w:bottom="280" w:left="1020" w:header="720" w:footer="720" w:gutter="0"/>
          <w:cols w:equalWidth="0" w:num="2">
            <w:col w:w="1237" w:space="3242"/>
            <w:col w:w="10401"/>
          </w:cols>
        </w:sectPr>
      </w:pPr>
    </w:p>
    <w:p>
      <w:pPr>
        <w:pStyle w:val="7"/>
        <w:numPr>
          <w:ilvl w:val="0"/>
          <w:numId w:val="2"/>
        </w:numPr>
        <w:tabs>
          <w:tab w:val="left" w:pos="258"/>
        </w:tabs>
        <w:spacing w:before="84" w:after="0" w:line="240" w:lineRule="auto"/>
        <w:ind w:left="257" w:right="0" w:hanging="145"/>
        <w:jc w:val="left"/>
        <w:rPr>
          <w:sz w:val="24"/>
        </w:rPr>
      </w:pPr>
      <w:r>
        <w:rPr>
          <w:b/>
          <w:sz w:val="24"/>
        </w:rPr>
        <w:t>Thời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điểm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Kiểm</w:t>
      </w:r>
      <w:r>
        <w:rPr>
          <w:spacing w:val="-4"/>
          <w:sz w:val="24"/>
        </w:rPr>
        <w:t xml:space="preserve"> </w:t>
      </w:r>
      <w:r>
        <w:rPr>
          <w:sz w:val="24"/>
        </w:rPr>
        <w:t>tra cuối</w:t>
      </w:r>
      <w:r>
        <w:rPr>
          <w:spacing w:val="-4"/>
          <w:sz w:val="24"/>
        </w:rPr>
        <w:t xml:space="preserve"> </w:t>
      </w:r>
      <w:r>
        <w:rPr>
          <w:sz w:val="24"/>
        </w:rPr>
        <w:t>học kì</w:t>
      </w:r>
      <w:r>
        <w:rPr>
          <w:spacing w:val="-8"/>
          <w:sz w:val="24"/>
        </w:rPr>
        <w:t xml:space="preserve"> </w:t>
      </w:r>
      <w:r>
        <w:rPr>
          <w:sz w:val="24"/>
        </w:rPr>
        <w:t>1.</w:t>
      </w:r>
    </w:p>
    <w:p>
      <w:pPr>
        <w:pStyle w:val="7"/>
        <w:numPr>
          <w:ilvl w:val="0"/>
          <w:numId w:val="2"/>
        </w:numPr>
        <w:tabs>
          <w:tab w:val="left" w:pos="258"/>
        </w:tabs>
        <w:spacing w:before="41" w:after="0" w:line="240" w:lineRule="auto"/>
        <w:ind w:left="257" w:right="0" w:hanging="145"/>
        <w:jc w:val="left"/>
        <w:rPr>
          <w:sz w:val="24"/>
        </w:rPr>
      </w:pPr>
      <w:r>
        <w:rPr>
          <w:b/>
          <w:sz w:val="24"/>
        </w:rPr>
        <w:t>Thời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gian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làm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bài: </w:t>
      </w:r>
      <w:r>
        <w:rPr>
          <w:sz w:val="24"/>
        </w:rPr>
        <w:t>45 phút.</w:t>
      </w:r>
    </w:p>
    <w:p>
      <w:pPr>
        <w:pStyle w:val="7"/>
        <w:numPr>
          <w:ilvl w:val="0"/>
          <w:numId w:val="2"/>
        </w:numPr>
        <w:tabs>
          <w:tab w:val="left" w:pos="258"/>
        </w:tabs>
        <w:spacing w:before="46" w:after="0" w:line="240" w:lineRule="auto"/>
        <w:ind w:left="257" w:right="0" w:hanging="145"/>
        <w:jc w:val="left"/>
        <w:rPr>
          <w:sz w:val="24"/>
        </w:rPr>
      </w:pPr>
      <w:r>
        <w:rPr>
          <w:b/>
          <w:sz w:val="24"/>
        </w:rPr>
        <w:t>Hình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thức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kiểm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Kết</w:t>
      </w:r>
      <w:r>
        <w:rPr>
          <w:spacing w:val="4"/>
          <w:sz w:val="24"/>
        </w:rPr>
        <w:t xml:space="preserve"> </w:t>
      </w:r>
      <w:r>
        <w:rPr>
          <w:sz w:val="24"/>
        </w:rPr>
        <w:t>hợp giữa</w:t>
      </w:r>
      <w:r>
        <w:rPr>
          <w:spacing w:val="-2"/>
          <w:sz w:val="24"/>
        </w:rPr>
        <w:t xml:space="preserve"> </w:t>
      </w:r>
      <w:r>
        <w:rPr>
          <w:sz w:val="24"/>
        </w:rPr>
        <w:t>trắc</w:t>
      </w:r>
      <w:r>
        <w:rPr>
          <w:spacing w:val="-1"/>
          <w:sz w:val="24"/>
        </w:rPr>
        <w:t xml:space="preserve"> </w:t>
      </w:r>
      <w:r>
        <w:rPr>
          <w:sz w:val="24"/>
        </w:rPr>
        <w:t>nghiệm</w:t>
      </w:r>
      <w:r>
        <w:rPr>
          <w:spacing w:val="-5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tự</w:t>
      </w:r>
      <w:r>
        <w:rPr>
          <w:spacing w:val="-5"/>
          <w:sz w:val="24"/>
        </w:rPr>
        <w:t xml:space="preserve"> </w:t>
      </w:r>
      <w:r>
        <w:rPr>
          <w:sz w:val="24"/>
        </w:rPr>
        <w:t>luận</w:t>
      </w:r>
      <w:r>
        <w:rPr>
          <w:spacing w:val="-5"/>
          <w:sz w:val="24"/>
        </w:rPr>
        <w:t xml:space="preserve"> </w:t>
      </w:r>
      <w:r>
        <w:rPr>
          <w:sz w:val="24"/>
        </w:rPr>
        <w:t>(60%</w:t>
      </w:r>
      <w:r>
        <w:rPr>
          <w:spacing w:val="-4"/>
          <w:sz w:val="24"/>
        </w:rPr>
        <w:t xml:space="preserve"> </w:t>
      </w:r>
      <w:r>
        <w:rPr>
          <w:sz w:val="24"/>
        </w:rPr>
        <w:t>trắc</w:t>
      </w:r>
      <w:r>
        <w:rPr>
          <w:spacing w:val="-1"/>
          <w:sz w:val="24"/>
        </w:rPr>
        <w:t xml:space="preserve"> </w:t>
      </w:r>
      <w:r>
        <w:rPr>
          <w:sz w:val="24"/>
        </w:rPr>
        <w:t>nghiệm,</w:t>
      </w:r>
      <w:r>
        <w:rPr>
          <w:spacing w:val="2"/>
          <w:sz w:val="24"/>
        </w:rPr>
        <w:t xml:space="preserve"> </w:t>
      </w:r>
      <w:r>
        <w:rPr>
          <w:sz w:val="24"/>
        </w:rPr>
        <w:t>40% tự</w:t>
      </w:r>
      <w:r>
        <w:rPr>
          <w:spacing w:val="-5"/>
          <w:sz w:val="24"/>
        </w:rPr>
        <w:t xml:space="preserve"> </w:t>
      </w:r>
      <w:r>
        <w:rPr>
          <w:sz w:val="24"/>
        </w:rPr>
        <w:t>luận).</w:t>
      </w:r>
    </w:p>
    <w:p>
      <w:pPr>
        <w:pStyle w:val="2"/>
        <w:numPr>
          <w:ilvl w:val="0"/>
          <w:numId w:val="2"/>
        </w:numPr>
        <w:tabs>
          <w:tab w:val="left" w:pos="258"/>
        </w:tabs>
        <w:spacing w:before="41" w:after="0" w:line="240" w:lineRule="auto"/>
        <w:ind w:left="257" w:right="0" w:hanging="145"/>
        <w:jc w:val="left"/>
      </w:pPr>
      <w:r>
        <w:t>Cấu</w:t>
      </w:r>
      <w:r>
        <w:rPr>
          <w:spacing w:val="-5"/>
        </w:rPr>
        <w:t xml:space="preserve"> </w:t>
      </w:r>
      <w:r>
        <w:t>trúc:</w:t>
      </w:r>
    </w:p>
    <w:p>
      <w:pPr>
        <w:spacing w:before="79"/>
        <w:ind w:left="396" w:right="0" w:firstLine="0"/>
        <w:jc w:val="left"/>
        <w:rPr>
          <w:i/>
          <w:sz w:val="24"/>
        </w:rPr>
      </w:pPr>
      <w:r>
        <w:rPr>
          <w:sz w:val="24"/>
        </w:rPr>
        <w:t>+ Mức độ</w:t>
      </w:r>
      <w:r>
        <w:rPr>
          <w:spacing w:val="1"/>
          <w:sz w:val="24"/>
        </w:rPr>
        <w:t xml:space="preserve"> </w:t>
      </w:r>
      <w:r>
        <w:rPr>
          <w:sz w:val="24"/>
        </w:rPr>
        <w:t>đề: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40%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Nhận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biết;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30%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Thông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hiểu;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20%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Vận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dụng;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10%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Vận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dụng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cao.</w:t>
      </w:r>
    </w:p>
    <w:p>
      <w:pPr>
        <w:spacing w:before="80"/>
        <w:ind w:left="396" w:right="0" w:firstLine="0"/>
        <w:jc w:val="left"/>
        <w:rPr>
          <w:i/>
          <w:sz w:val="24"/>
        </w:rPr>
      </w:pP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Phần</w:t>
      </w:r>
      <w:r>
        <w:rPr>
          <w:spacing w:val="-5"/>
          <w:sz w:val="24"/>
        </w:rPr>
        <w:t xml:space="preserve"> </w:t>
      </w:r>
      <w:r>
        <w:rPr>
          <w:sz w:val="24"/>
        </w:rPr>
        <w:t>trắc</w:t>
      </w:r>
      <w:r>
        <w:rPr>
          <w:spacing w:val="1"/>
          <w:sz w:val="24"/>
        </w:rPr>
        <w:t xml:space="preserve"> </w:t>
      </w:r>
      <w:r>
        <w:rPr>
          <w:sz w:val="24"/>
        </w:rPr>
        <w:t>nghiệm: 6,0 điểm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(gồm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24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câu hỏi: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nhận biết: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16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câu,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thông hiểu: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câu),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mỗi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câu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0,25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điểm.</w:t>
      </w:r>
    </w:p>
    <w:p>
      <w:pPr>
        <w:spacing w:before="84" w:after="49"/>
        <w:ind w:left="396" w:right="0" w:firstLine="0"/>
        <w:jc w:val="left"/>
        <w:rPr>
          <w:i/>
          <w:sz w:val="24"/>
        </w:rPr>
      </w:pP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Phần</w:t>
      </w:r>
      <w:r>
        <w:rPr>
          <w:spacing w:val="-4"/>
          <w:sz w:val="24"/>
        </w:rPr>
        <w:t xml:space="preserve"> </w:t>
      </w:r>
      <w:r>
        <w:rPr>
          <w:sz w:val="24"/>
        </w:rPr>
        <w:t>tự luận: 4,0</w:t>
      </w:r>
      <w:r>
        <w:rPr>
          <w:spacing w:val="1"/>
          <w:sz w:val="24"/>
        </w:rPr>
        <w:t xml:space="preserve"> </w:t>
      </w:r>
      <w:r>
        <w:rPr>
          <w:sz w:val="24"/>
        </w:rPr>
        <w:t>điểm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(Thông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hiểu: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câu;Vận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dụng: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3,0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điểm;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Vận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dụng cao: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1,0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điểm).</w:t>
      </w:r>
    </w:p>
    <w:tbl>
      <w:tblPr>
        <w:tblStyle w:val="4"/>
        <w:tblW w:w="0" w:type="auto"/>
        <w:tblInd w:w="13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4316"/>
        <w:gridCol w:w="605"/>
        <w:gridCol w:w="619"/>
        <w:gridCol w:w="686"/>
        <w:gridCol w:w="701"/>
        <w:gridCol w:w="605"/>
        <w:gridCol w:w="620"/>
        <w:gridCol w:w="802"/>
        <w:gridCol w:w="826"/>
        <w:gridCol w:w="538"/>
        <w:gridCol w:w="552"/>
        <w:gridCol w:w="103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815" w:type="dxa"/>
            <w:vMerge w:val="restart"/>
          </w:tcPr>
          <w:p>
            <w:pPr>
              <w:pStyle w:val="8"/>
              <w:rPr>
                <w:i/>
                <w:sz w:val="26"/>
              </w:rPr>
            </w:pPr>
          </w:p>
          <w:p>
            <w:pPr>
              <w:pStyle w:val="8"/>
              <w:spacing w:before="8"/>
              <w:rPr>
                <w:i/>
                <w:sz w:val="26"/>
              </w:rPr>
            </w:pPr>
          </w:p>
          <w:p>
            <w:pPr>
              <w:pStyle w:val="8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dung</w:t>
            </w:r>
          </w:p>
        </w:tc>
        <w:tc>
          <w:tcPr>
            <w:tcW w:w="4316" w:type="dxa"/>
            <w:vMerge w:val="restart"/>
          </w:tcPr>
          <w:p>
            <w:pPr>
              <w:pStyle w:val="8"/>
              <w:rPr>
                <w:i/>
                <w:sz w:val="26"/>
              </w:rPr>
            </w:pPr>
          </w:p>
          <w:p>
            <w:pPr>
              <w:pStyle w:val="8"/>
              <w:spacing w:before="8"/>
              <w:rPr>
                <w:i/>
                <w:sz w:val="26"/>
              </w:rPr>
            </w:pPr>
          </w:p>
          <w:p>
            <w:pPr>
              <w:pStyle w:val="8"/>
              <w:ind w:left="1305"/>
              <w:rPr>
                <w:b/>
                <w:sz w:val="24"/>
              </w:rPr>
            </w:pPr>
            <w:r>
              <w:rPr>
                <w:b/>
                <w:sz w:val="24"/>
              </w:rPr>
              <w:t>Đơn vị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kiến thức</w:t>
            </w:r>
          </w:p>
        </w:tc>
        <w:tc>
          <w:tcPr>
            <w:tcW w:w="5464" w:type="dxa"/>
            <w:gridSpan w:val="8"/>
          </w:tcPr>
          <w:p>
            <w:pPr>
              <w:pStyle w:val="8"/>
              <w:spacing w:before="87"/>
              <w:ind w:left="1845" w:right="18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Mức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độ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đánh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giá</w:t>
            </w:r>
          </w:p>
        </w:tc>
        <w:tc>
          <w:tcPr>
            <w:tcW w:w="1090" w:type="dxa"/>
            <w:gridSpan w:val="2"/>
            <w:tcBorders>
              <w:bottom w:val="nil"/>
            </w:tcBorders>
          </w:tcPr>
          <w:p>
            <w:pPr>
              <w:pStyle w:val="8"/>
              <w:spacing w:before="87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Tổng</w:t>
            </w:r>
          </w:p>
        </w:tc>
        <w:tc>
          <w:tcPr>
            <w:tcW w:w="1033" w:type="dxa"/>
            <w:vMerge w:val="restart"/>
          </w:tcPr>
          <w:p>
            <w:pPr>
              <w:pStyle w:val="8"/>
              <w:spacing w:before="2"/>
              <w:rPr>
                <w:i/>
                <w:sz w:val="30"/>
              </w:rPr>
            </w:pPr>
          </w:p>
          <w:p>
            <w:pPr>
              <w:pStyle w:val="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Điểm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8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gridSpan w:val="2"/>
          </w:tcPr>
          <w:p>
            <w:pPr>
              <w:pStyle w:val="8"/>
              <w:spacing w:before="8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biết</w:t>
            </w:r>
          </w:p>
        </w:tc>
        <w:tc>
          <w:tcPr>
            <w:tcW w:w="1387" w:type="dxa"/>
            <w:gridSpan w:val="2"/>
          </w:tcPr>
          <w:p>
            <w:pPr>
              <w:pStyle w:val="8"/>
              <w:spacing w:before="8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hiểu</w:t>
            </w:r>
          </w:p>
        </w:tc>
        <w:tc>
          <w:tcPr>
            <w:tcW w:w="1225" w:type="dxa"/>
            <w:gridSpan w:val="2"/>
          </w:tcPr>
          <w:p>
            <w:pPr>
              <w:pStyle w:val="8"/>
              <w:spacing w:before="8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dụng</w:t>
            </w:r>
          </w:p>
        </w:tc>
        <w:tc>
          <w:tcPr>
            <w:tcW w:w="1628" w:type="dxa"/>
            <w:gridSpan w:val="2"/>
          </w:tcPr>
          <w:p>
            <w:pPr>
              <w:pStyle w:val="8"/>
              <w:spacing w:before="8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dụng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cao</w:t>
            </w:r>
          </w:p>
        </w:tc>
        <w:tc>
          <w:tcPr>
            <w:tcW w:w="1090" w:type="dxa"/>
            <w:gridSpan w:val="2"/>
            <w:tcBorders>
              <w:top w:val="nil"/>
            </w:tcBorders>
          </w:tcPr>
          <w:p>
            <w:pPr>
              <w:pStyle w:val="8"/>
              <w:spacing w:before="87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số câu</w:t>
            </w:r>
          </w:p>
        </w:tc>
        <w:tc>
          <w:tcPr>
            <w:tcW w:w="10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8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>
            <w:pPr>
              <w:pStyle w:val="8"/>
              <w:spacing w:before="92"/>
              <w:ind w:left="117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TL</w:t>
            </w:r>
          </w:p>
        </w:tc>
        <w:tc>
          <w:tcPr>
            <w:tcW w:w="619" w:type="dxa"/>
          </w:tcPr>
          <w:p>
            <w:pPr>
              <w:pStyle w:val="8"/>
              <w:spacing w:before="92"/>
              <w:ind w:left="121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TN</w:t>
            </w:r>
          </w:p>
        </w:tc>
        <w:tc>
          <w:tcPr>
            <w:tcW w:w="686" w:type="dxa"/>
          </w:tcPr>
          <w:p>
            <w:pPr>
              <w:pStyle w:val="8"/>
              <w:spacing w:before="92"/>
              <w:ind w:left="160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TL</w:t>
            </w:r>
          </w:p>
        </w:tc>
        <w:tc>
          <w:tcPr>
            <w:tcW w:w="701" w:type="dxa"/>
          </w:tcPr>
          <w:p>
            <w:pPr>
              <w:pStyle w:val="8"/>
              <w:spacing w:before="92"/>
              <w:ind w:left="161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TN</w:t>
            </w:r>
          </w:p>
        </w:tc>
        <w:tc>
          <w:tcPr>
            <w:tcW w:w="605" w:type="dxa"/>
          </w:tcPr>
          <w:p>
            <w:pPr>
              <w:pStyle w:val="8"/>
              <w:spacing w:before="92"/>
              <w:ind w:left="113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TL</w:t>
            </w:r>
          </w:p>
        </w:tc>
        <w:tc>
          <w:tcPr>
            <w:tcW w:w="620" w:type="dxa"/>
          </w:tcPr>
          <w:p>
            <w:pPr>
              <w:pStyle w:val="8"/>
              <w:spacing w:before="92"/>
              <w:ind w:left="117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TN</w:t>
            </w:r>
          </w:p>
        </w:tc>
        <w:tc>
          <w:tcPr>
            <w:tcW w:w="802" w:type="dxa"/>
          </w:tcPr>
          <w:p>
            <w:pPr>
              <w:pStyle w:val="8"/>
              <w:spacing w:before="92"/>
              <w:ind w:left="218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TL</w:t>
            </w:r>
          </w:p>
        </w:tc>
        <w:tc>
          <w:tcPr>
            <w:tcW w:w="826" w:type="dxa"/>
          </w:tcPr>
          <w:p>
            <w:pPr>
              <w:pStyle w:val="8"/>
              <w:spacing w:before="92"/>
              <w:ind w:left="227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TN</w:t>
            </w:r>
          </w:p>
        </w:tc>
        <w:tc>
          <w:tcPr>
            <w:tcW w:w="538" w:type="dxa"/>
          </w:tcPr>
          <w:p>
            <w:pPr>
              <w:pStyle w:val="8"/>
              <w:spacing w:before="92"/>
              <w:ind w:left="88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TL</w:t>
            </w:r>
          </w:p>
        </w:tc>
        <w:tc>
          <w:tcPr>
            <w:tcW w:w="552" w:type="dxa"/>
          </w:tcPr>
          <w:p>
            <w:pPr>
              <w:pStyle w:val="8"/>
              <w:spacing w:before="9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TN</w:t>
            </w:r>
          </w:p>
        </w:tc>
        <w:tc>
          <w:tcPr>
            <w:tcW w:w="1033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815" w:type="dxa"/>
            <w:tcBorders>
              <w:left w:val="single" w:color="000000" w:sz="4" w:space="0"/>
            </w:tcBorders>
          </w:tcPr>
          <w:p>
            <w:pPr>
              <w:pStyle w:val="8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Chuyển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động</w:t>
            </w:r>
          </w:p>
          <w:p>
            <w:pPr>
              <w:pStyle w:val="8"/>
              <w:spacing w:before="4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biến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đổi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(6)</w:t>
            </w:r>
          </w:p>
        </w:tc>
        <w:tc>
          <w:tcPr>
            <w:tcW w:w="4316" w:type="dxa"/>
          </w:tcPr>
          <w:p>
            <w:pPr>
              <w:pStyle w:val="8"/>
              <w:spacing w:before="150"/>
              <w:ind w:left="109"/>
              <w:rPr>
                <w:sz w:val="24"/>
              </w:rPr>
            </w:pPr>
            <w:r>
              <w:rPr>
                <w:sz w:val="24"/>
              </w:rPr>
              <w:t>Chuyển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ném</w:t>
            </w:r>
          </w:p>
        </w:tc>
        <w:tc>
          <w:tcPr>
            <w:tcW w:w="605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8"/>
              <w:spacing w:before="150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6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701" w:type="dxa"/>
          </w:tcPr>
          <w:p>
            <w:pPr>
              <w:pStyle w:val="8"/>
              <w:spacing w:before="15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>
            <w:pPr>
              <w:pStyle w:val="8"/>
              <w:spacing w:before="15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826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8"/>
              <w:spacing w:before="155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52" w:type="dxa"/>
          </w:tcPr>
          <w:p>
            <w:pPr>
              <w:pStyle w:val="8"/>
              <w:spacing w:before="155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33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815" w:type="dxa"/>
            <w:vMerge w:val="restart"/>
            <w:tcBorders>
              <w:left w:val="single" w:color="000000" w:sz="4" w:space="0"/>
            </w:tcBorders>
          </w:tcPr>
          <w:p>
            <w:pPr>
              <w:pStyle w:val="8"/>
              <w:spacing w:line="276" w:lineRule="auto"/>
              <w:ind w:left="148" w:right="11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 Định luật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Niuton. Một số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lực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trong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thực</w:t>
            </w:r>
          </w:p>
          <w:p>
            <w:pPr>
              <w:pStyle w:val="8"/>
              <w:spacing w:line="275" w:lineRule="exact"/>
              <w:ind w:left="499" w:right="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tiễn(15)</w:t>
            </w:r>
          </w:p>
        </w:tc>
        <w:tc>
          <w:tcPr>
            <w:tcW w:w="4316" w:type="dxa"/>
          </w:tcPr>
          <w:p>
            <w:pPr>
              <w:pStyle w:val="8"/>
              <w:spacing w:before="82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định luật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Newton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chuyển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</w:p>
        </w:tc>
        <w:tc>
          <w:tcPr>
            <w:tcW w:w="605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8"/>
              <w:spacing w:before="82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6" w:type="dxa"/>
          </w:tcPr>
          <w:p>
            <w:pPr>
              <w:pStyle w:val="8"/>
              <w:spacing w:before="82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>
            <w:pPr>
              <w:pStyle w:val="8"/>
              <w:spacing w:before="8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8"/>
              <w:spacing w:before="82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8"/>
              <w:spacing w:before="87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52" w:type="dxa"/>
          </w:tcPr>
          <w:p>
            <w:pPr>
              <w:pStyle w:val="8"/>
              <w:spacing w:before="87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33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815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</w:tcPr>
          <w:p>
            <w:pPr>
              <w:pStyle w:val="8"/>
              <w:spacing w:before="208"/>
              <w:ind w:left="109"/>
              <w:rPr>
                <w:sz w:val="24"/>
              </w:rPr>
            </w:pPr>
            <w:r>
              <w:rPr>
                <w:sz w:val="24"/>
              </w:rPr>
              <w:t>2. Một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lực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tiễn</w:t>
            </w:r>
          </w:p>
        </w:tc>
        <w:tc>
          <w:tcPr>
            <w:tcW w:w="605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8"/>
              <w:spacing w:before="208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686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701" w:type="dxa"/>
          </w:tcPr>
          <w:p>
            <w:pPr>
              <w:pStyle w:val="8"/>
              <w:spacing w:before="208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605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826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552" w:type="dxa"/>
          </w:tcPr>
          <w:p>
            <w:pPr>
              <w:pStyle w:val="8"/>
              <w:spacing w:before="213"/>
              <w:ind w:left="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1033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815" w:type="dxa"/>
            <w:tcBorders>
              <w:left w:val="single" w:color="000000" w:sz="4" w:space="0"/>
            </w:tcBorders>
          </w:tcPr>
          <w:p>
            <w:pPr>
              <w:pStyle w:val="8"/>
              <w:spacing w:line="276" w:lineRule="auto"/>
              <w:ind w:left="115" w:right="318"/>
              <w:rPr>
                <w:b/>
                <w:sz w:val="24"/>
              </w:rPr>
            </w:pPr>
            <w:r>
              <w:rPr>
                <w:b/>
                <w:sz w:val="24"/>
              </w:rPr>
              <w:t>Mô men lực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điều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kiện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cân</w:t>
            </w:r>
          </w:p>
          <w:p>
            <w:pPr>
              <w:pStyle w:val="8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bằng (7)</w:t>
            </w:r>
          </w:p>
        </w:tc>
        <w:tc>
          <w:tcPr>
            <w:tcW w:w="4316" w:type="dxa"/>
          </w:tcPr>
          <w:p>
            <w:pPr>
              <w:pStyle w:val="8"/>
              <w:spacing w:before="9"/>
              <w:rPr>
                <w:i/>
                <w:sz w:val="26"/>
              </w:rPr>
            </w:pPr>
          </w:p>
          <w:p>
            <w:pPr>
              <w:pStyle w:val="8"/>
              <w:ind w:left="109"/>
              <w:rPr>
                <w:sz w:val="24"/>
              </w:rPr>
            </w:pPr>
            <w:r>
              <w:rPr>
                <w:sz w:val="24"/>
              </w:rPr>
              <w:t>Tổng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hợp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tích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lực. Cân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bằng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lực</w:t>
            </w:r>
          </w:p>
        </w:tc>
        <w:tc>
          <w:tcPr>
            <w:tcW w:w="605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8"/>
              <w:spacing w:before="9"/>
              <w:rPr>
                <w:i/>
                <w:sz w:val="26"/>
              </w:rPr>
            </w:pPr>
          </w:p>
          <w:p>
            <w:pPr>
              <w:pStyle w:val="8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686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701" w:type="dxa"/>
          </w:tcPr>
          <w:p>
            <w:pPr>
              <w:pStyle w:val="8"/>
              <w:spacing w:before="9"/>
              <w:rPr>
                <w:i/>
                <w:sz w:val="26"/>
              </w:rPr>
            </w:pPr>
          </w:p>
          <w:p>
            <w:pPr>
              <w:pStyle w:val="8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605" w:type="dxa"/>
          </w:tcPr>
          <w:p>
            <w:pPr>
              <w:pStyle w:val="8"/>
              <w:spacing w:before="9"/>
              <w:rPr>
                <w:i/>
                <w:sz w:val="26"/>
              </w:rPr>
            </w:pPr>
          </w:p>
          <w:p>
            <w:pPr>
              <w:pStyle w:val="8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6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826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8"/>
              <w:spacing w:before="2"/>
              <w:rPr>
                <w:i/>
                <w:sz w:val="27"/>
              </w:rPr>
            </w:pPr>
          </w:p>
          <w:p>
            <w:pPr>
              <w:pStyle w:val="8"/>
              <w:ind w:lef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552" w:type="dxa"/>
          </w:tcPr>
          <w:p>
            <w:pPr>
              <w:pStyle w:val="8"/>
              <w:spacing w:before="2"/>
              <w:rPr>
                <w:i/>
                <w:sz w:val="27"/>
              </w:rPr>
            </w:pPr>
          </w:p>
          <w:p>
            <w:pPr>
              <w:pStyle w:val="8"/>
              <w:ind w:left="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1033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131" w:type="dxa"/>
            <w:gridSpan w:val="2"/>
          </w:tcPr>
          <w:p>
            <w:pPr>
              <w:pStyle w:val="8"/>
              <w:spacing w:before="8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Số câu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TN/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Số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(Số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YCCĐ)</w:t>
            </w:r>
          </w:p>
        </w:tc>
        <w:tc>
          <w:tcPr>
            <w:tcW w:w="605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8"/>
              <w:spacing w:before="82"/>
              <w:ind w:left="121" w:right="9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6" w:type="dxa"/>
          </w:tcPr>
          <w:p>
            <w:pPr>
              <w:pStyle w:val="8"/>
              <w:spacing w:before="82"/>
              <w:ind w:left="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>
            <w:pPr>
              <w:pStyle w:val="8"/>
              <w:spacing w:before="8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" w:type="dxa"/>
          </w:tcPr>
          <w:p>
            <w:pPr>
              <w:pStyle w:val="8"/>
              <w:spacing w:before="8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0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8"/>
              <w:spacing w:before="82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6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8"/>
              <w:spacing w:before="87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52" w:type="dxa"/>
          </w:tcPr>
          <w:p>
            <w:pPr>
              <w:pStyle w:val="8"/>
              <w:spacing w:before="87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033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131" w:type="dxa"/>
            <w:gridSpan w:val="2"/>
          </w:tcPr>
          <w:p>
            <w:pPr>
              <w:pStyle w:val="8"/>
              <w:spacing w:before="8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Điểm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số</w:t>
            </w:r>
          </w:p>
        </w:tc>
        <w:tc>
          <w:tcPr>
            <w:tcW w:w="605" w:type="dxa"/>
          </w:tcPr>
          <w:p>
            <w:pPr>
              <w:pStyle w:val="8"/>
              <w:spacing w:before="88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619" w:type="dxa"/>
          </w:tcPr>
          <w:p>
            <w:pPr>
              <w:pStyle w:val="8"/>
              <w:spacing w:before="88"/>
              <w:ind w:left="121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4,0</w:t>
            </w:r>
          </w:p>
        </w:tc>
        <w:tc>
          <w:tcPr>
            <w:tcW w:w="686" w:type="dxa"/>
          </w:tcPr>
          <w:p>
            <w:pPr>
              <w:pStyle w:val="8"/>
              <w:spacing w:before="88"/>
              <w:ind w:left="160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1,0</w:t>
            </w:r>
          </w:p>
        </w:tc>
        <w:tc>
          <w:tcPr>
            <w:tcW w:w="701" w:type="dxa"/>
          </w:tcPr>
          <w:p>
            <w:pPr>
              <w:pStyle w:val="8"/>
              <w:spacing w:before="88"/>
              <w:ind w:left="161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2,0</w:t>
            </w:r>
          </w:p>
        </w:tc>
        <w:tc>
          <w:tcPr>
            <w:tcW w:w="605" w:type="dxa"/>
          </w:tcPr>
          <w:p>
            <w:pPr>
              <w:pStyle w:val="8"/>
              <w:spacing w:before="88"/>
              <w:ind w:left="11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2,0</w:t>
            </w:r>
          </w:p>
        </w:tc>
        <w:tc>
          <w:tcPr>
            <w:tcW w:w="620" w:type="dxa"/>
          </w:tcPr>
          <w:p>
            <w:pPr>
              <w:pStyle w:val="8"/>
              <w:spacing w:before="8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02" w:type="dxa"/>
          </w:tcPr>
          <w:p>
            <w:pPr>
              <w:pStyle w:val="8"/>
              <w:spacing w:before="88"/>
              <w:ind w:left="218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1,0</w:t>
            </w:r>
          </w:p>
        </w:tc>
        <w:tc>
          <w:tcPr>
            <w:tcW w:w="826" w:type="dxa"/>
          </w:tcPr>
          <w:p>
            <w:pPr>
              <w:pStyle w:val="8"/>
              <w:spacing w:before="88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38" w:type="dxa"/>
          </w:tcPr>
          <w:p>
            <w:pPr>
              <w:pStyle w:val="8"/>
              <w:spacing w:before="88"/>
              <w:ind w:left="88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4,0</w:t>
            </w:r>
          </w:p>
        </w:tc>
        <w:tc>
          <w:tcPr>
            <w:tcW w:w="552" w:type="dxa"/>
          </w:tcPr>
          <w:p>
            <w:pPr>
              <w:pStyle w:val="8"/>
              <w:spacing w:before="88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6,0</w:t>
            </w:r>
          </w:p>
        </w:tc>
        <w:tc>
          <w:tcPr>
            <w:tcW w:w="1033" w:type="dxa"/>
          </w:tcPr>
          <w:p>
            <w:pPr>
              <w:pStyle w:val="8"/>
              <w:spacing w:before="88"/>
              <w:ind w:left="87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6131" w:type="dxa"/>
            <w:gridSpan w:val="2"/>
          </w:tcPr>
          <w:p>
            <w:pPr>
              <w:pStyle w:val="8"/>
              <w:spacing w:before="8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Tổng số điểm</w:t>
            </w:r>
          </w:p>
        </w:tc>
        <w:tc>
          <w:tcPr>
            <w:tcW w:w="1224" w:type="dxa"/>
            <w:gridSpan w:val="2"/>
          </w:tcPr>
          <w:p>
            <w:pPr>
              <w:pStyle w:val="8"/>
              <w:spacing w:before="87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4,0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</w:tc>
        <w:tc>
          <w:tcPr>
            <w:tcW w:w="1387" w:type="dxa"/>
            <w:gridSpan w:val="2"/>
          </w:tcPr>
          <w:p>
            <w:pPr>
              <w:pStyle w:val="8"/>
              <w:spacing w:before="87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3,0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</w:tc>
        <w:tc>
          <w:tcPr>
            <w:tcW w:w="1225" w:type="dxa"/>
            <w:gridSpan w:val="2"/>
          </w:tcPr>
          <w:p>
            <w:pPr>
              <w:pStyle w:val="8"/>
              <w:spacing w:before="87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2,0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</w:tc>
        <w:tc>
          <w:tcPr>
            <w:tcW w:w="1628" w:type="dxa"/>
            <w:gridSpan w:val="2"/>
          </w:tcPr>
          <w:p>
            <w:pPr>
              <w:pStyle w:val="8"/>
              <w:spacing w:before="87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1,0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</w:tc>
        <w:tc>
          <w:tcPr>
            <w:tcW w:w="1090" w:type="dxa"/>
            <w:gridSpan w:val="2"/>
          </w:tcPr>
          <w:p>
            <w:pPr>
              <w:pStyle w:val="8"/>
              <w:spacing w:before="87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</w:tc>
        <w:tc>
          <w:tcPr>
            <w:tcW w:w="1033" w:type="dxa"/>
          </w:tcPr>
          <w:p>
            <w:pPr>
              <w:pStyle w:val="8"/>
              <w:spacing w:before="87"/>
              <w:ind w:left="90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6840" w:h="11910" w:orient="landscape"/>
          <w:pgMar w:top="220" w:right="940" w:bottom="280" w:left="1020" w:header="720" w:footer="720" w:gutter="0"/>
          <w:cols w:space="720" w:num="1"/>
        </w:sectPr>
      </w:pPr>
    </w:p>
    <w:p>
      <w:pPr>
        <w:pStyle w:val="2"/>
        <w:spacing w:before="76" w:line="312" w:lineRule="auto"/>
        <w:ind w:left="4582" w:right="4597" w:firstLine="519"/>
      </w:pPr>
      <w:r>
        <w:t>BẢNG ĐẶC TẢ ĐỀ KIỂM TRA</w:t>
      </w:r>
      <w:r>
        <w:rPr>
          <w:spacing w:val="1"/>
        </w:rPr>
        <w:t xml:space="preserve"> </w:t>
      </w:r>
      <w:r>
        <w:t>HỌC KỲ I</w:t>
      </w:r>
      <w:r>
        <w:rPr>
          <w:spacing w:val="1"/>
        </w:rPr>
        <w:t xml:space="preserve"> </w:t>
      </w:r>
      <w:r>
        <w:t>MÔN:</w:t>
      </w:r>
      <w:r>
        <w:rPr>
          <w:spacing w:val="-2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LÍ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GIAN LÀM</w:t>
      </w:r>
      <w:r>
        <w:rPr>
          <w:spacing w:val="-5"/>
        </w:rPr>
        <w:t xml:space="preserve"> </w:t>
      </w:r>
      <w:r>
        <w:t>BÀI:</w:t>
      </w:r>
      <w:r>
        <w:rPr>
          <w:spacing w:val="2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t>PHÚT</w:t>
      </w:r>
    </w:p>
    <w:tbl>
      <w:tblPr>
        <w:tblStyle w:val="4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1493"/>
        <w:gridCol w:w="1469"/>
        <w:gridCol w:w="7677"/>
        <w:gridCol w:w="864"/>
        <w:gridCol w:w="888"/>
        <w:gridCol w:w="759"/>
        <w:gridCol w:w="641"/>
        <w:gridCol w:w="3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42" w:type="dxa"/>
            <w:vMerge w:val="restart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TT</w:t>
            </w:r>
          </w:p>
        </w:tc>
        <w:tc>
          <w:tcPr>
            <w:tcW w:w="1493" w:type="dxa"/>
            <w:vMerge w:val="restart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190" w:line="237" w:lineRule="auto"/>
              <w:ind w:left="264" w:right="243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dung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kiến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thức</w:t>
            </w:r>
          </w:p>
        </w:tc>
        <w:tc>
          <w:tcPr>
            <w:tcW w:w="1469" w:type="dxa"/>
            <w:vMerge w:val="restart"/>
          </w:tcPr>
          <w:p>
            <w:pPr>
              <w:pStyle w:val="8"/>
              <w:spacing w:before="2"/>
              <w:rPr>
                <w:b/>
                <w:sz w:val="30"/>
              </w:rPr>
            </w:pPr>
          </w:p>
          <w:p>
            <w:pPr>
              <w:pStyle w:val="8"/>
              <w:ind w:left="144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Đơn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vị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kiến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thức,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kỹ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năng</w:t>
            </w:r>
          </w:p>
        </w:tc>
        <w:tc>
          <w:tcPr>
            <w:tcW w:w="7677" w:type="dxa"/>
            <w:vMerge w:val="restart"/>
          </w:tcPr>
          <w:p>
            <w:pPr>
              <w:pStyle w:val="8"/>
              <w:spacing w:before="6"/>
              <w:rPr>
                <w:b/>
                <w:sz w:val="38"/>
              </w:rPr>
            </w:pPr>
          </w:p>
          <w:p>
            <w:pPr>
              <w:pStyle w:val="8"/>
              <w:spacing w:line="312" w:lineRule="auto"/>
              <w:ind w:left="2689" w:right="2458" w:hanging="202"/>
              <w:rPr>
                <w:b/>
                <w:sz w:val="24"/>
              </w:rPr>
            </w:pPr>
            <w:r>
              <w:rPr>
                <w:b/>
                <w:sz w:val="24"/>
              </w:rPr>
              <w:t>Mức độ kiến thức, kĩ năng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cần kiểm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đánh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giá</w:t>
            </w:r>
          </w:p>
        </w:tc>
        <w:tc>
          <w:tcPr>
            <w:tcW w:w="3457" w:type="dxa"/>
            <w:gridSpan w:val="5"/>
          </w:tcPr>
          <w:p>
            <w:pPr>
              <w:pStyle w:val="8"/>
              <w:spacing w:before="15"/>
              <w:ind w:left="1201" w:right="319" w:hanging="864"/>
              <w:rPr>
                <w:b/>
                <w:sz w:val="24"/>
              </w:rPr>
            </w:pPr>
            <w:r>
              <w:rPr>
                <w:b/>
                <w:sz w:val="24"/>
              </w:rPr>
              <w:t>Số câu hỏi theo các mức độ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nhận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thức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8"/>
              <w:spacing w:before="157" w:line="237" w:lineRule="auto"/>
              <w:ind w:left="236" w:right="124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biết</w:t>
            </w:r>
          </w:p>
        </w:tc>
        <w:tc>
          <w:tcPr>
            <w:tcW w:w="888" w:type="dxa"/>
          </w:tcPr>
          <w:p>
            <w:pPr>
              <w:pStyle w:val="8"/>
              <w:spacing w:before="157" w:line="237" w:lineRule="auto"/>
              <w:ind w:left="222" w:right="79" w:hanging="111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hiểu</w:t>
            </w:r>
          </w:p>
        </w:tc>
        <w:tc>
          <w:tcPr>
            <w:tcW w:w="759" w:type="dxa"/>
          </w:tcPr>
          <w:p>
            <w:pPr>
              <w:pStyle w:val="8"/>
              <w:spacing w:before="157" w:line="237" w:lineRule="auto"/>
              <w:ind w:left="116" w:right="92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dụng</w:t>
            </w:r>
          </w:p>
        </w:tc>
        <w:tc>
          <w:tcPr>
            <w:tcW w:w="946" w:type="dxa"/>
            <w:gridSpan w:val="2"/>
          </w:tcPr>
          <w:p>
            <w:pPr>
              <w:pStyle w:val="8"/>
              <w:spacing w:before="15"/>
              <w:ind w:left="212" w:right="198" w:firstLine="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dụng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cao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3" w:hRule="atLeast"/>
        </w:trPr>
        <w:tc>
          <w:tcPr>
            <w:tcW w:w="542" w:type="dxa"/>
            <w:vMerge w:val="restart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493" w:type="dxa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190"/>
              <w:ind w:left="245" w:right="224" w:hanging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Chuyển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động biến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đổi</w:t>
            </w:r>
          </w:p>
        </w:tc>
        <w:tc>
          <w:tcPr>
            <w:tcW w:w="1469" w:type="dxa"/>
          </w:tcPr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spacing w:before="10"/>
              <w:rPr>
                <w:b/>
                <w:sz w:val="38"/>
              </w:rPr>
            </w:pPr>
          </w:p>
          <w:p>
            <w:pPr>
              <w:pStyle w:val="8"/>
              <w:ind w:left="110" w:right="252" w:firstLine="67"/>
              <w:rPr>
                <w:b/>
                <w:sz w:val="26"/>
              </w:rPr>
            </w:pPr>
            <w:r>
              <w:rPr>
                <w:b/>
                <w:sz w:val="26"/>
              </w:rPr>
              <w:t>Chuyển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ném</w:t>
            </w:r>
          </w:p>
        </w:tc>
        <w:tc>
          <w:tcPr>
            <w:tcW w:w="7677" w:type="dxa"/>
          </w:tcPr>
          <w:p>
            <w:pPr>
              <w:pStyle w:val="8"/>
              <w:spacing w:before="10"/>
              <w:rPr>
                <w:b/>
                <w:sz w:val="36"/>
              </w:rPr>
            </w:pPr>
          </w:p>
          <w:p>
            <w:pPr>
              <w:pStyle w:val="8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Nhận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biết:</w:t>
            </w:r>
          </w:p>
          <w:p>
            <w:pPr>
              <w:pStyle w:val="8"/>
              <w:spacing w:before="27"/>
              <w:ind w:left="111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khái niệm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chuyển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ném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ngang.</w:t>
            </w:r>
          </w:p>
          <w:p>
            <w:pPr>
              <w:pStyle w:val="8"/>
              <w:spacing w:before="28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 xml:space="preserve">- </w:t>
            </w:r>
            <w:r>
              <w:rPr>
                <w:sz w:val="26"/>
              </w:rPr>
              <w:t>Nêu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đặc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điểm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chuyển động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ném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ngang</w:t>
            </w:r>
          </w:p>
          <w:p>
            <w:pPr>
              <w:pStyle w:val="8"/>
              <w:spacing w:before="33"/>
              <w:ind w:left="111"/>
              <w:rPr>
                <w:sz w:val="26"/>
              </w:rPr>
            </w:pPr>
            <w:r>
              <w:rPr>
                <w:sz w:val="26"/>
              </w:rPr>
              <w:t>- Viết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trình của các chuyển động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thành phần.</w:t>
            </w:r>
          </w:p>
          <w:p>
            <w:pPr>
              <w:pStyle w:val="8"/>
              <w:spacing w:before="32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Thông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hiểu: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265"/>
              </w:tabs>
              <w:spacing w:before="27" w:after="0" w:line="240" w:lineRule="auto"/>
              <w:ind w:left="264" w:right="0" w:hanging="154"/>
              <w:jc w:val="left"/>
              <w:rPr>
                <w:sz w:val="26"/>
              </w:rPr>
            </w:pPr>
            <w:r>
              <w:rPr>
                <w:sz w:val="26"/>
              </w:rPr>
              <w:t>Xác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định được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đại lượng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chuyển động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ném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xiên.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265"/>
              </w:tabs>
              <w:spacing w:before="28" w:after="0" w:line="240" w:lineRule="auto"/>
              <w:ind w:left="264" w:right="0" w:hanging="154"/>
              <w:jc w:val="left"/>
              <w:rPr>
                <w:sz w:val="26"/>
              </w:rPr>
            </w:pPr>
            <w:r>
              <w:rPr>
                <w:sz w:val="26"/>
              </w:rPr>
              <w:t>Xác định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được thời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gian rơi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 tầm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ném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xa của vật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bị ném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ngang.</w:t>
            </w:r>
          </w:p>
          <w:p>
            <w:pPr>
              <w:pStyle w:val="8"/>
              <w:spacing w:before="32" w:line="264" w:lineRule="auto"/>
              <w:ind w:left="111" w:right="92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sánh thời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gian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rơi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vật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bị ném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ngang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ở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độ cao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khác nhau.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Vận dụng cao:</w:t>
            </w:r>
            <w:r>
              <w:rPr>
                <w:sz w:val="26"/>
              </w:rPr>
              <w:t>Vận dụng giải các bài toán nâng cao về chuyển động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ném.</w:t>
            </w:r>
          </w:p>
        </w:tc>
        <w:tc>
          <w:tcPr>
            <w:tcW w:w="864" w:type="dxa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7"/>
              <w:rPr>
                <w:b/>
                <w:sz w:val="34"/>
              </w:rPr>
            </w:pPr>
          </w:p>
          <w:p>
            <w:pPr>
              <w:pStyle w:val="8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88" w:type="dxa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7"/>
              <w:rPr>
                <w:b/>
                <w:sz w:val="34"/>
              </w:rPr>
            </w:pPr>
          </w:p>
          <w:p>
            <w:pPr>
              <w:pStyle w:val="8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9" w:type="dxa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7"/>
              <w:rPr>
                <w:b/>
                <w:sz w:val="34"/>
              </w:rPr>
            </w:pPr>
          </w:p>
          <w:p>
            <w:pPr>
              <w:pStyle w:val="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46" w:type="dxa"/>
            <w:gridSpan w:val="2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3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bottom w:val="nil"/>
            </w:tcBorders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8"/>
              <w:rPr>
                <w:b/>
                <w:sz w:val="24"/>
              </w:rPr>
            </w:pPr>
          </w:p>
          <w:p>
            <w:pPr>
              <w:pStyle w:val="8"/>
              <w:ind w:left="134" w:right="116" w:hanging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Định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luật Niuton.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Một số lực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trong thực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tiễn</w:t>
            </w:r>
          </w:p>
        </w:tc>
        <w:tc>
          <w:tcPr>
            <w:tcW w:w="1469" w:type="dxa"/>
            <w:tcBorders>
              <w:bottom w:val="nil"/>
            </w:tcBorders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2"/>
              <w:rPr>
                <w:b/>
                <w:sz w:val="35"/>
              </w:rPr>
            </w:pPr>
          </w:p>
          <w:p>
            <w:pPr>
              <w:pStyle w:val="8"/>
              <w:tabs>
                <w:tab w:val="left" w:pos="854"/>
              </w:tabs>
              <w:spacing w:before="1" w:line="232" w:lineRule="auto"/>
              <w:ind w:left="110" w:right="94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Ba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Định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luật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Niuton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7677" w:type="dxa"/>
            <w:tcBorders>
              <w:bottom w:val="nil"/>
            </w:tcBorders>
          </w:tcPr>
          <w:p>
            <w:pPr>
              <w:pStyle w:val="8"/>
              <w:spacing w:before="2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Nhận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biết:</w:t>
            </w: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265"/>
              </w:tabs>
              <w:spacing w:before="27" w:after="0" w:line="240" w:lineRule="auto"/>
              <w:ind w:left="264" w:right="0" w:hanging="154"/>
              <w:jc w:val="left"/>
              <w:rPr>
                <w:sz w:val="26"/>
              </w:rPr>
            </w:pPr>
            <w:r>
              <w:rPr>
                <w:sz w:val="26"/>
              </w:rPr>
              <w:t>Biết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 nội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của định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I.</w:t>
            </w: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265"/>
              </w:tabs>
              <w:spacing w:before="28" w:after="0" w:line="240" w:lineRule="auto"/>
              <w:ind w:left="264" w:right="0" w:hanging="154"/>
              <w:jc w:val="left"/>
              <w:rPr>
                <w:sz w:val="26"/>
              </w:rPr>
            </w:pPr>
            <w:r>
              <w:rPr>
                <w:sz w:val="26"/>
              </w:rPr>
              <w:t>Biết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chất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 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 quán tính..</w:t>
            </w:r>
          </w:p>
          <w:p>
            <w:pPr>
              <w:pStyle w:val="8"/>
              <w:spacing w:before="32" w:line="261" w:lineRule="auto"/>
              <w:ind w:left="111" w:right="93"/>
              <w:rPr>
                <w:sz w:val="26"/>
              </w:rPr>
            </w:pPr>
            <w:r>
              <w:rPr>
                <w:b/>
                <w:sz w:val="26"/>
              </w:rPr>
              <w:t>Thông</w:t>
            </w:r>
            <w:r>
              <w:rPr>
                <w:b/>
                <w:spacing w:val="17"/>
                <w:sz w:val="26"/>
              </w:rPr>
              <w:t xml:space="preserve"> </w:t>
            </w:r>
            <w:r>
              <w:rPr>
                <w:b/>
                <w:sz w:val="26"/>
              </w:rPr>
              <w:t>hiểu:</w:t>
            </w:r>
            <w:r>
              <w:rPr>
                <w:b/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Vận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Newton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quán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một số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tượng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quan.</w:t>
            </w:r>
          </w:p>
          <w:p>
            <w:pPr>
              <w:pStyle w:val="8"/>
              <w:spacing w:before="6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Nhận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biết: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II.</w:t>
            </w:r>
          </w:p>
          <w:p>
            <w:pPr>
              <w:pStyle w:val="8"/>
              <w:spacing w:before="28" w:line="266" w:lineRule="auto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Thông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hiểu: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Hiểu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xác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tốc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tác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vật.</w:t>
            </w:r>
          </w:p>
          <w:p>
            <w:pPr>
              <w:pStyle w:val="8"/>
              <w:spacing w:line="293" w:lineRule="exact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Vận</w:t>
            </w:r>
            <w:r>
              <w:rPr>
                <w:b/>
                <w:spacing w:val="24"/>
                <w:sz w:val="26"/>
              </w:rPr>
              <w:t xml:space="preserve"> </w:t>
            </w:r>
            <w:r>
              <w:rPr>
                <w:b/>
                <w:sz w:val="26"/>
              </w:rPr>
              <w:t>dụng:</w:t>
            </w:r>
            <w:r>
              <w:rPr>
                <w:sz w:val="26"/>
              </w:rPr>
              <w:t>Vận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II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Niu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tơn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toán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đơn</w:t>
            </w:r>
          </w:p>
          <w:p>
            <w:pPr>
              <w:pStyle w:val="8"/>
              <w:spacing w:before="33"/>
              <w:ind w:left="111"/>
              <w:rPr>
                <w:sz w:val="26"/>
              </w:rPr>
            </w:pPr>
            <w:r>
              <w:rPr>
                <w:sz w:val="26"/>
              </w:rPr>
              <w:t>giản</w:t>
            </w:r>
          </w:p>
        </w:tc>
        <w:tc>
          <w:tcPr>
            <w:tcW w:w="864" w:type="dxa"/>
            <w:tcBorders>
              <w:bottom w:val="nil"/>
            </w:tcBorders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4"/>
              <w:rPr>
                <w:b/>
                <w:sz w:val="20"/>
              </w:rPr>
            </w:pPr>
          </w:p>
          <w:p>
            <w:pPr>
              <w:pStyle w:val="8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88" w:type="dxa"/>
            <w:tcBorders>
              <w:bottom w:val="nil"/>
            </w:tcBorders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4"/>
              <w:rPr>
                <w:b/>
                <w:sz w:val="20"/>
              </w:rPr>
            </w:pPr>
          </w:p>
          <w:p>
            <w:pPr>
              <w:pStyle w:val="8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59" w:type="dxa"/>
            <w:vMerge w:val="restart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641" w:type="dxa"/>
            <w:tcBorders>
              <w:bottom w:val="nil"/>
              <w:right w:val="nil"/>
            </w:tcBorders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4"/>
              <w:rPr>
                <w:b/>
                <w:sz w:val="20"/>
              </w:rPr>
            </w:pPr>
          </w:p>
          <w:p>
            <w:pPr>
              <w:pStyle w:val="8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5" w:type="dxa"/>
            <w:tcBorders>
              <w:left w:val="nil"/>
              <w:bottom w:val="nil"/>
            </w:tcBorders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1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7677" w:type="dxa"/>
            <w:tcBorders>
              <w:top w:val="nil"/>
              <w:bottom w:val="nil"/>
            </w:tcBorders>
          </w:tcPr>
          <w:p>
            <w:pPr>
              <w:pStyle w:val="8"/>
              <w:spacing w:before="12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Nhận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biết:</w:t>
            </w:r>
          </w:p>
          <w:p>
            <w:pPr>
              <w:pStyle w:val="8"/>
              <w:spacing w:before="80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-</w:t>
            </w:r>
            <w:r>
              <w:rPr>
                <w:sz w:val="26"/>
              </w:rPr>
              <w:t>Viết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được công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thức và phát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biểu được định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luật III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Niu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tơn.</w:t>
            </w:r>
          </w:p>
        </w:tc>
        <w:tc>
          <w:tcPr>
            <w:tcW w:w="864" w:type="dxa"/>
            <w:tcBorders>
              <w:top w:val="nil"/>
              <w:bottom w:val="nil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7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bottom w:val="nil"/>
              <w:right w:val="nil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</w:tcBorders>
          </w:tcPr>
          <w:p>
            <w:pPr>
              <w:pStyle w:val="8"/>
              <w:spacing w:before="175"/>
              <w:ind w:left="11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469" w:type="dxa"/>
            <w:tcBorders>
              <w:top w:val="nil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7677" w:type="dxa"/>
            <w:tcBorders>
              <w:top w:val="nil"/>
            </w:tcBorders>
          </w:tcPr>
          <w:p>
            <w:pPr>
              <w:pStyle w:val="8"/>
              <w:spacing w:before="29"/>
              <w:ind w:left="111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Nêu được đặc điểm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của lực và phản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lực.</w:t>
            </w:r>
          </w:p>
        </w:tc>
        <w:tc>
          <w:tcPr>
            <w:tcW w:w="864" w:type="dxa"/>
            <w:tcBorders>
              <w:top w:val="nil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888" w:type="dxa"/>
            <w:tcBorders>
              <w:top w:val="nil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7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  <w:right w:val="nil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305" w:type="dxa"/>
            <w:tcBorders>
              <w:top w:val="nil"/>
              <w:left w:val="nil"/>
            </w:tcBorders>
          </w:tcPr>
          <w:p>
            <w:pPr>
              <w:pStyle w:val="8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560" w:right="940" w:bottom="280" w:left="1020" w:header="720" w:footer="720" w:gutter="0"/>
          <w:cols w:space="720" w:num="1"/>
        </w:sectPr>
      </w:pPr>
    </w:p>
    <w:tbl>
      <w:tblPr>
        <w:tblStyle w:val="4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1493"/>
        <w:gridCol w:w="1469"/>
        <w:gridCol w:w="7677"/>
        <w:gridCol w:w="864"/>
        <w:gridCol w:w="888"/>
        <w:gridCol w:w="759"/>
        <w:gridCol w:w="9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8" w:hRule="atLeast"/>
        </w:trPr>
        <w:tc>
          <w:tcPr>
            <w:tcW w:w="542" w:type="dxa"/>
            <w:vMerge w:val="restart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493" w:type="dxa"/>
            <w:vMerge w:val="restart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469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7677" w:type="dxa"/>
          </w:tcPr>
          <w:p>
            <w:pPr>
              <w:pStyle w:val="8"/>
              <w:numPr>
                <w:ilvl w:val="0"/>
                <w:numId w:val="5"/>
              </w:numPr>
              <w:tabs>
                <w:tab w:val="left" w:pos="265"/>
              </w:tabs>
              <w:spacing w:before="0" w:after="0" w:line="296" w:lineRule="exact"/>
              <w:ind w:left="264" w:right="0" w:hanging="154"/>
              <w:jc w:val="left"/>
              <w:rPr>
                <w:sz w:val="26"/>
              </w:rPr>
            </w:pPr>
            <w:r>
              <w:rPr>
                <w:sz w:val="26"/>
              </w:rPr>
              <w:t>Biết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 nội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và công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thức của định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III.</w:t>
            </w:r>
          </w:p>
          <w:p>
            <w:pPr>
              <w:pStyle w:val="8"/>
              <w:numPr>
                <w:ilvl w:val="0"/>
                <w:numId w:val="5"/>
              </w:numPr>
              <w:tabs>
                <w:tab w:val="left" w:pos="265"/>
              </w:tabs>
              <w:spacing w:before="32" w:after="0" w:line="240" w:lineRule="auto"/>
              <w:ind w:left="264" w:right="0" w:hanging="154"/>
              <w:jc w:val="left"/>
              <w:rPr>
                <w:sz w:val="26"/>
              </w:rPr>
            </w:pPr>
            <w:r>
              <w:rPr>
                <w:sz w:val="26"/>
              </w:rPr>
              <w:t>Biết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 đặc điểm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của lực 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phản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lực.</w:t>
            </w:r>
          </w:p>
          <w:p>
            <w:pPr>
              <w:pStyle w:val="8"/>
              <w:spacing w:before="42" w:line="242" w:lineRule="auto"/>
              <w:ind w:left="111" w:right="91"/>
              <w:rPr>
                <w:sz w:val="26"/>
              </w:rPr>
            </w:pPr>
            <w:r>
              <w:rPr>
                <w:b/>
                <w:sz w:val="26"/>
              </w:rPr>
              <w:t>Thông</w:t>
            </w:r>
            <w:r>
              <w:rPr>
                <w:b/>
                <w:spacing w:val="21"/>
                <w:sz w:val="26"/>
              </w:rPr>
              <w:t xml:space="preserve"> </w:t>
            </w:r>
            <w:r>
              <w:rPr>
                <w:b/>
                <w:sz w:val="26"/>
              </w:rPr>
              <w:t>hiểu:</w:t>
            </w:r>
            <w:r>
              <w:rPr>
                <w:sz w:val="26"/>
              </w:rPr>
              <w:t>Vận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III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Newton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tượng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tế.</w:t>
            </w:r>
          </w:p>
          <w:p>
            <w:pPr>
              <w:pStyle w:val="8"/>
              <w:spacing w:before="83"/>
              <w:ind w:left="111"/>
              <w:rPr>
                <w:sz w:val="26"/>
              </w:rPr>
            </w:pPr>
            <w:r>
              <w:rPr>
                <w:sz w:val="26"/>
              </w:rPr>
              <w:t>Hiểu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được định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luật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III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để xác định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 lực tác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vào 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vật.</w:t>
            </w:r>
          </w:p>
          <w:p>
            <w:pPr>
              <w:pStyle w:val="8"/>
              <w:spacing w:before="28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Vận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dụng: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lực căng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hoặc rút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 đại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lượng.</w:t>
            </w:r>
          </w:p>
        </w:tc>
        <w:tc>
          <w:tcPr>
            <w:tcW w:w="864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888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759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946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8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190" w:line="237" w:lineRule="auto"/>
              <w:ind w:left="192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Một số lực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trong thực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tiễn</w:t>
            </w:r>
          </w:p>
        </w:tc>
        <w:tc>
          <w:tcPr>
            <w:tcW w:w="7677" w:type="dxa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173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Nhận biết: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nếu được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đặc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điểm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lực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tiễn</w:t>
            </w:r>
          </w:p>
          <w:p>
            <w:pPr>
              <w:pStyle w:val="8"/>
              <w:spacing w:before="7"/>
              <w:ind w:left="173"/>
              <w:rPr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hiểu: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lực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.Vận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dụng tính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lực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tiễn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đó</w:t>
            </w:r>
          </w:p>
          <w:p>
            <w:pPr>
              <w:pStyle w:val="8"/>
              <w:spacing w:before="36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dụng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;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tính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độ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lớn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lực.</w:t>
            </w:r>
          </w:p>
        </w:tc>
        <w:tc>
          <w:tcPr>
            <w:tcW w:w="864" w:type="dxa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16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88" w:type="dxa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16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9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946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542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493" w:type="dxa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163" w:line="237" w:lineRule="auto"/>
              <w:ind w:left="278" w:right="105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Mô men lực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điều kiện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cân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bằng</w:t>
            </w:r>
          </w:p>
        </w:tc>
        <w:tc>
          <w:tcPr>
            <w:tcW w:w="1469" w:type="dxa"/>
          </w:tcPr>
          <w:p>
            <w:pPr>
              <w:pStyle w:val="8"/>
              <w:spacing w:before="2" w:line="264" w:lineRule="auto"/>
              <w:ind w:left="192" w:right="1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Tổng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hợp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và phân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tích lực.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Cân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bằng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lực</w:t>
            </w:r>
          </w:p>
        </w:tc>
        <w:tc>
          <w:tcPr>
            <w:tcW w:w="7677" w:type="dxa"/>
          </w:tcPr>
          <w:p>
            <w:pPr>
              <w:pStyle w:val="8"/>
              <w:spacing w:before="2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Nhận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biết:</w:t>
            </w:r>
          </w:p>
          <w:p>
            <w:pPr>
              <w:pStyle w:val="8"/>
              <w:numPr>
                <w:ilvl w:val="0"/>
                <w:numId w:val="6"/>
              </w:numPr>
              <w:tabs>
                <w:tab w:val="left" w:pos="265"/>
              </w:tabs>
              <w:spacing w:before="27" w:after="0" w:line="240" w:lineRule="auto"/>
              <w:ind w:left="264" w:right="0" w:hanging="154"/>
              <w:jc w:val="left"/>
              <w:rPr>
                <w:sz w:val="26"/>
              </w:rPr>
            </w:pPr>
            <w:r>
              <w:rPr>
                <w:sz w:val="26"/>
              </w:rPr>
              <w:t>Biết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 định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nghĩa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tổng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lực,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 cân bằng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lực.</w:t>
            </w:r>
          </w:p>
          <w:p>
            <w:pPr>
              <w:pStyle w:val="8"/>
              <w:numPr>
                <w:ilvl w:val="0"/>
                <w:numId w:val="6"/>
              </w:numPr>
              <w:tabs>
                <w:tab w:val="left" w:pos="265"/>
              </w:tabs>
              <w:spacing w:before="28" w:after="0" w:line="268" w:lineRule="auto"/>
              <w:ind w:left="111" w:right="2615" w:firstLine="0"/>
              <w:jc w:val="left"/>
              <w:rPr>
                <w:b/>
                <w:sz w:val="26"/>
              </w:rPr>
            </w:pPr>
            <w:r>
              <w:rPr>
                <w:sz w:val="26"/>
              </w:rPr>
              <w:t>Nhận biết được tổng hợp lực và phân tích lực</w:t>
            </w:r>
            <w:r>
              <w:rPr>
                <w:b/>
                <w:sz w:val="26"/>
              </w:rPr>
              <w:t>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Thông hiểu:</w:t>
            </w:r>
          </w:p>
          <w:p>
            <w:pPr>
              <w:pStyle w:val="8"/>
              <w:numPr>
                <w:ilvl w:val="0"/>
                <w:numId w:val="6"/>
              </w:numPr>
              <w:tabs>
                <w:tab w:val="left" w:pos="265"/>
              </w:tabs>
              <w:spacing w:before="0" w:after="0" w:line="266" w:lineRule="auto"/>
              <w:ind w:left="111" w:right="92" w:firstLine="0"/>
              <w:jc w:val="left"/>
              <w:rPr>
                <w:sz w:val="26"/>
              </w:rPr>
            </w:pPr>
            <w:r>
              <w:rPr>
                <w:sz w:val="26"/>
              </w:rPr>
              <w:t>Sử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dụng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quy tắc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cộng vecto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tính độ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lớn 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hợp lực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cùng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phương.</w:t>
            </w:r>
          </w:p>
          <w:p>
            <w:pPr>
              <w:pStyle w:val="8"/>
              <w:numPr>
                <w:ilvl w:val="0"/>
                <w:numId w:val="6"/>
              </w:numPr>
              <w:tabs>
                <w:tab w:val="left" w:pos="265"/>
              </w:tabs>
              <w:spacing w:before="0" w:after="0" w:line="293" w:lineRule="exact"/>
              <w:ind w:left="264" w:right="0" w:hanging="154"/>
              <w:jc w:val="left"/>
              <w:rPr>
                <w:sz w:val="26"/>
              </w:rPr>
            </w:pPr>
            <w:r>
              <w:rPr>
                <w:sz w:val="26"/>
              </w:rPr>
              <w:t>Hiểu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 đặc điểm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lực cân bằng, hai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trực đối.</w:t>
            </w:r>
          </w:p>
          <w:p>
            <w:pPr>
              <w:pStyle w:val="8"/>
              <w:spacing w:before="34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Vận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dụng:</w:t>
            </w:r>
            <w:r>
              <w:rPr>
                <w:sz w:val="26"/>
              </w:rPr>
              <w:t>Tính và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xác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hướng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trường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hợp cùng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chiều,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ngược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chiều.</w:t>
            </w:r>
          </w:p>
        </w:tc>
        <w:tc>
          <w:tcPr>
            <w:tcW w:w="864" w:type="dxa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8"/>
              <w:rPr>
                <w:b/>
                <w:sz w:val="37"/>
              </w:rPr>
            </w:pPr>
          </w:p>
          <w:p>
            <w:pPr>
              <w:pStyle w:val="8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88" w:type="dxa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8"/>
              <w:rPr>
                <w:b/>
                <w:sz w:val="37"/>
              </w:rPr>
            </w:pPr>
          </w:p>
          <w:p>
            <w:pPr>
              <w:pStyle w:val="8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9" w:type="dxa"/>
          </w:tcPr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rPr>
                <w:b/>
                <w:sz w:val="26"/>
              </w:rPr>
            </w:pPr>
          </w:p>
          <w:p>
            <w:pPr>
              <w:pStyle w:val="8"/>
              <w:spacing w:before="8"/>
              <w:rPr>
                <w:b/>
                <w:sz w:val="37"/>
              </w:rPr>
            </w:pPr>
          </w:p>
          <w:p>
            <w:pPr>
              <w:pStyle w:val="8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46" w:type="dxa"/>
          </w:tcPr>
          <w:p>
            <w:pPr>
              <w:pStyle w:val="8"/>
              <w:rPr>
                <w:sz w:val="24"/>
              </w:rPr>
            </w:pPr>
          </w:p>
        </w:tc>
      </w:tr>
    </w:tbl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8"/>
        </w:rPr>
      </w:pPr>
    </w:p>
    <w:p>
      <w:pPr>
        <w:spacing w:before="88"/>
        <w:ind w:left="0" w:right="186" w:firstLine="0"/>
        <w:jc w:val="right"/>
        <w:rPr>
          <w:sz w:val="26"/>
        </w:rPr>
      </w:pPr>
      <w:r>
        <w:rPr>
          <w:w w:val="99"/>
          <w:sz w:val="26"/>
        </w:rPr>
        <w:t>3</w:t>
      </w:r>
    </w:p>
    <w:p>
      <w:pPr>
        <w:spacing w:after="0"/>
        <w:jc w:val="right"/>
        <w:rPr>
          <w:sz w:val="26"/>
        </w:rPr>
        <w:sectPr>
          <w:pgSz w:w="16840" w:h="11910" w:orient="landscape"/>
          <w:pgMar w:top="280" w:right="940" w:bottom="280" w:left="1020" w:header="720" w:footer="720" w:gutter="0"/>
          <w:cols w:space="720" w:num="1"/>
        </w:sectPr>
      </w:pP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751"/>
        <w:gridCol w:w="1007"/>
        <w:gridCol w:w="1003"/>
        <w:gridCol w:w="1007"/>
        <w:gridCol w:w="1007"/>
        <w:gridCol w:w="1011"/>
        <w:gridCol w:w="1007"/>
        <w:gridCol w:w="1007"/>
        <w:gridCol w:w="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878" w:type="dxa"/>
          </w:tcPr>
          <w:p>
            <w:pPr>
              <w:pStyle w:val="8"/>
              <w:spacing w:line="225" w:lineRule="exact"/>
              <w:ind w:left="5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Đề\câu</w:t>
            </w:r>
          </w:p>
        </w:tc>
        <w:tc>
          <w:tcPr>
            <w:tcW w:w="751" w:type="dxa"/>
          </w:tcPr>
          <w:p>
            <w:pPr>
              <w:pStyle w:val="8"/>
              <w:spacing w:line="225" w:lineRule="exact"/>
              <w:ind w:left="18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1007" w:type="dxa"/>
          </w:tcPr>
          <w:p>
            <w:pPr>
              <w:pStyle w:val="8"/>
              <w:spacing w:line="225" w:lineRule="exact"/>
              <w:ind w:left="43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1003" w:type="dxa"/>
          </w:tcPr>
          <w:p>
            <w:pPr>
              <w:pStyle w:val="8"/>
              <w:spacing w:line="225" w:lineRule="exact"/>
              <w:ind w:left="43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1007" w:type="dxa"/>
          </w:tcPr>
          <w:p>
            <w:pPr>
              <w:pStyle w:val="8"/>
              <w:spacing w:line="225" w:lineRule="exact"/>
              <w:ind w:right="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4</w:t>
            </w:r>
          </w:p>
        </w:tc>
        <w:tc>
          <w:tcPr>
            <w:tcW w:w="1007" w:type="dxa"/>
          </w:tcPr>
          <w:p>
            <w:pPr>
              <w:pStyle w:val="8"/>
              <w:spacing w:line="225" w:lineRule="exact"/>
              <w:ind w:right="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5</w:t>
            </w:r>
          </w:p>
        </w:tc>
        <w:tc>
          <w:tcPr>
            <w:tcW w:w="1011" w:type="dxa"/>
          </w:tcPr>
          <w:p>
            <w:pPr>
              <w:pStyle w:val="8"/>
              <w:spacing w:line="225" w:lineRule="exact"/>
              <w:ind w:right="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  <w:tc>
          <w:tcPr>
            <w:tcW w:w="1007" w:type="dxa"/>
          </w:tcPr>
          <w:p>
            <w:pPr>
              <w:pStyle w:val="8"/>
              <w:spacing w:line="225" w:lineRule="exact"/>
              <w:ind w:left="44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  <w:tc>
          <w:tcPr>
            <w:tcW w:w="1007" w:type="dxa"/>
          </w:tcPr>
          <w:p>
            <w:pPr>
              <w:pStyle w:val="8"/>
              <w:spacing w:line="225" w:lineRule="exact"/>
              <w:ind w:left="44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8</w:t>
            </w:r>
          </w:p>
        </w:tc>
        <w:tc>
          <w:tcPr>
            <w:tcW w:w="621" w:type="dxa"/>
          </w:tcPr>
          <w:p>
            <w:pPr>
              <w:pStyle w:val="8"/>
              <w:spacing w:line="225" w:lineRule="exact"/>
              <w:ind w:right="6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878" w:type="dxa"/>
          </w:tcPr>
          <w:p>
            <w:pPr>
              <w:pStyle w:val="8"/>
              <w:spacing w:line="258" w:lineRule="exact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000</w:t>
            </w:r>
          </w:p>
        </w:tc>
        <w:tc>
          <w:tcPr>
            <w:tcW w:w="751" w:type="dxa"/>
          </w:tcPr>
          <w:p>
            <w:pPr>
              <w:pStyle w:val="8"/>
              <w:spacing w:line="258" w:lineRule="exact"/>
              <w:ind w:left="18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A</w:t>
            </w:r>
          </w:p>
        </w:tc>
        <w:tc>
          <w:tcPr>
            <w:tcW w:w="1007" w:type="dxa"/>
          </w:tcPr>
          <w:p>
            <w:pPr>
              <w:pStyle w:val="8"/>
              <w:spacing w:line="258" w:lineRule="exact"/>
              <w:ind w:left="43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A</w:t>
            </w:r>
          </w:p>
        </w:tc>
        <w:tc>
          <w:tcPr>
            <w:tcW w:w="1003" w:type="dxa"/>
          </w:tcPr>
          <w:p>
            <w:pPr>
              <w:pStyle w:val="8"/>
              <w:spacing w:line="258" w:lineRule="exact"/>
              <w:ind w:left="43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A</w:t>
            </w:r>
          </w:p>
        </w:tc>
        <w:tc>
          <w:tcPr>
            <w:tcW w:w="1007" w:type="dxa"/>
          </w:tcPr>
          <w:p>
            <w:pPr>
              <w:pStyle w:val="8"/>
              <w:spacing w:line="258" w:lineRule="exact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B</w:t>
            </w:r>
          </w:p>
        </w:tc>
        <w:tc>
          <w:tcPr>
            <w:tcW w:w="1007" w:type="dxa"/>
          </w:tcPr>
          <w:p>
            <w:pPr>
              <w:pStyle w:val="8"/>
              <w:spacing w:line="258" w:lineRule="exact"/>
              <w:ind w:left="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A</w:t>
            </w:r>
          </w:p>
        </w:tc>
        <w:tc>
          <w:tcPr>
            <w:tcW w:w="1011" w:type="dxa"/>
          </w:tcPr>
          <w:p>
            <w:pPr>
              <w:pStyle w:val="8"/>
              <w:spacing w:line="258" w:lineRule="exact"/>
              <w:ind w:left="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A</w:t>
            </w:r>
          </w:p>
        </w:tc>
        <w:tc>
          <w:tcPr>
            <w:tcW w:w="1007" w:type="dxa"/>
          </w:tcPr>
          <w:p>
            <w:pPr>
              <w:pStyle w:val="8"/>
              <w:spacing w:line="258" w:lineRule="exact"/>
              <w:ind w:left="44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D</w:t>
            </w:r>
          </w:p>
        </w:tc>
        <w:tc>
          <w:tcPr>
            <w:tcW w:w="1007" w:type="dxa"/>
          </w:tcPr>
          <w:p>
            <w:pPr>
              <w:pStyle w:val="8"/>
              <w:spacing w:line="258" w:lineRule="exact"/>
              <w:ind w:left="44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C</w:t>
            </w:r>
          </w:p>
        </w:tc>
        <w:tc>
          <w:tcPr>
            <w:tcW w:w="621" w:type="dxa"/>
          </w:tcPr>
          <w:p>
            <w:pPr>
              <w:pStyle w:val="8"/>
              <w:spacing w:line="258" w:lineRule="exact"/>
              <w:ind w:right="3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878" w:type="dxa"/>
          </w:tcPr>
          <w:p>
            <w:pPr>
              <w:pStyle w:val="8"/>
              <w:spacing w:line="258" w:lineRule="exact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101</w:t>
            </w:r>
          </w:p>
        </w:tc>
        <w:tc>
          <w:tcPr>
            <w:tcW w:w="751" w:type="dxa"/>
          </w:tcPr>
          <w:p>
            <w:pPr>
              <w:pStyle w:val="8"/>
              <w:spacing w:line="258" w:lineRule="exact"/>
              <w:ind w:left="18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C</w:t>
            </w:r>
          </w:p>
        </w:tc>
        <w:tc>
          <w:tcPr>
            <w:tcW w:w="1007" w:type="dxa"/>
          </w:tcPr>
          <w:p>
            <w:pPr>
              <w:pStyle w:val="8"/>
              <w:spacing w:line="258" w:lineRule="exact"/>
              <w:ind w:left="43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C</w:t>
            </w:r>
          </w:p>
        </w:tc>
        <w:tc>
          <w:tcPr>
            <w:tcW w:w="1003" w:type="dxa"/>
          </w:tcPr>
          <w:p>
            <w:pPr>
              <w:pStyle w:val="8"/>
              <w:spacing w:line="258" w:lineRule="exact"/>
              <w:ind w:left="43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B</w:t>
            </w:r>
          </w:p>
        </w:tc>
        <w:tc>
          <w:tcPr>
            <w:tcW w:w="1007" w:type="dxa"/>
          </w:tcPr>
          <w:p>
            <w:pPr>
              <w:pStyle w:val="8"/>
              <w:spacing w:line="258" w:lineRule="exact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B</w:t>
            </w:r>
          </w:p>
        </w:tc>
        <w:tc>
          <w:tcPr>
            <w:tcW w:w="1007" w:type="dxa"/>
          </w:tcPr>
          <w:p>
            <w:pPr>
              <w:pStyle w:val="8"/>
              <w:spacing w:line="258" w:lineRule="exact"/>
              <w:ind w:left="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A</w:t>
            </w:r>
          </w:p>
        </w:tc>
        <w:tc>
          <w:tcPr>
            <w:tcW w:w="1011" w:type="dxa"/>
          </w:tcPr>
          <w:p>
            <w:pPr>
              <w:pStyle w:val="8"/>
              <w:spacing w:line="258" w:lineRule="exact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B</w:t>
            </w:r>
          </w:p>
        </w:tc>
        <w:tc>
          <w:tcPr>
            <w:tcW w:w="1007" w:type="dxa"/>
          </w:tcPr>
          <w:p>
            <w:pPr>
              <w:pStyle w:val="8"/>
              <w:spacing w:line="258" w:lineRule="exact"/>
              <w:ind w:left="44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D</w:t>
            </w:r>
          </w:p>
        </w:tc>
        <w:tc>
          <w:tcPr>
            <w:tcW w:w="1007" w:type="dxa"/>
          </w:tcPr>
          <w:p>
            <w:pPr>
              <w:pStyle w:val="8"/>
              <w:spacing w:line="258" w:lineRule="exact"/>
              <w:ind w:left="44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D</w:t>
            </w:r>
          </w:p>
        </w:tc>
        <w:tc>
          <w:tcPr>
            <w:tcW w:w="621" w:type="dxa"/>
          </w:tcPr>
          <w:p>
            <w:pPr>
              <w:pStyle w:val="8"/>
              <w:spacing w:line="258" w:lineRule="exact"/>
              <w:ind w:right="4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78" w:type="dxa"/>
          </w:tcPr>
          <w:p>
            <w:pPr>
              <w:pStyle w:val="8"/>
              <w:spacing w:line="258" w:lineRule="exact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102</w:t>
            </w:r>
          </w:p>
        </w:tc>
        <w:tc>
          <w:tcPr>
            <w:tcW w:w="751" w:type="dxa"/>
          </w:tcPr>
          <w:p>
            <w:pPr>
              <w:pStyle w:val="8"/>
              <w:spacing w:line="258" w:lineRule="exact"/>
              <w:ind w:left="18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C</w:t>
            </w:r>
          </w:p>
        </w:tc>
        <w:tc>
          <w:tcPr>
            <w:tcW w:w="1007" w:type="dxa"/>
          </w:tcPr>
          <w:p>
            <w:pPr>
              <w:pStyle w:val="8"/>
              <w:spacing w:line="258" w:lineRule="exact"/>
              <w:ind w:left="43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C</w:t>
            </w:r>
          </w:p>
        </w:tc>
        <w:tc>
          <w:tcPr>
            <w:tcW w:w="1003" w:type="dxa"/>
          </w:tcPr>
          <w:p>
            <w:pPr>
              <w:pStyle w:val="8"/>
              <w:spacing w:line="258" w:lineRule="exact"/>
              <w:ind w:left="43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C</w:t>
            </w:r>
          </w:p>
        </w:tc>
        <w:tc>
          <w:tcPr>
            <w:tcW w:w="1007" w:type="dxa"/>
          </w:tcPr>
          <w:p>
            <w:pPr>
              <w:pStyle w:val="8"/>
              <w:spacing w:line="258" w:lineRule="exact"/>
              <w:ind w:right="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C</w:t>
            </w:r>
          </w:p>
        </w:tc>
        <w:tc>
          <w:tcPr>
            <w:tcW w:w="1007" w:type="dxa"/>
          </w:tcPr>
          <w:p>
            <w:pPr>
              <w:pStyle w:val="8"/>
              <w:spacing w:line="258" w:lineRule="exact"/>
              <w:ind w:right="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C</w:t>
            </w:r>
          </w:p>
        </w:tc>
        <w:tc>
          <w:tcPr>
            <w:tcW w:w="1011" w:type="dxa"/>
          </w:tcPr>
          <w:p>
            <w:pPr>
              <w:pStyle w:val="8"/>
              <w:spacing w:line="258" w:lineRule="exact"/>
              <w:ind w:left="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A</w:t>
            </w:r>
          </w:p>
        </w:tc>
        <w:tc>
          <w:tcPr>
            <w:tcW w:w="1007" w:type="dxa"/>
          </w:tcPr>
          <w:p>
            <w:pPr>
              <w:pStyle w:val="8"/>
              <w:spacing w:line="258" w:lineRule="exact"/>
              <w:ind w:left="44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B</w:t>
            </w:r>
          </w:p>
        </w:tc>
        <w:tc>
          <w:tcPr>
            <w:tcW w:w="1007" w:type="dxa"/>
          </w:tcPr>
          <w:p>
            <w:pPr>
              <w:pStyle w:val="8"/>
              <w:spacing w:line="258" w:lineRule="exact"/>
              <w:ind w:left="44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A</w:t>
            </w:r>
          </w:p>
        </w:tc>
        <w:tc>
          <w:tcPr>
            <w:tcW w:w="621" w:type="dxa"/>
          </w:tcPr>
          <w:p>
            <w:pPr>
              <w:pStyle w:val="8"/>
              <w:spacing w:line="258" w:lineRule="exact"/>
              <w:ind w:right="5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878" w:type="dxa"/>
          </w:tcPr>
          <w:p>
            <w:pPr>
              <w:pStyle w:val="8"/>
              <w:spacing w:line="258" w:lineRule="exact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103</w:t>
            </w:r>
          </w:p>
        </w:tc>
        <w:tc>
          <w:tcPr>
            <w:tcW w:w="751" w:type="dxa"/>
          </w:tcPr>
          <w:p>
            <w:pPr>
              <w:pStyle w:val="8"/>
              <w:spacing w:line="258" w:lineRule="exact"/>
              <w:ind w:left="18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D</w:t>
            </w:r>
          </w:p>
        </w:tc>
        <w:tc>
          <w:tcPr>
            <w:tcW w:w="1007" w:type="dxa"/>
          </w:tcPr>
          <w:p>
            <w:pPr>
              <w:pStyle w:val="8"/>
              <w:spacing w:line="258" w:lineRule="exact"/>
              <w:ind w:left="43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D</w:t>
            </w:r>
          </w:p>
        </w:tc>
        <w:tc>
          <w:tcPr>
            <w:tcW w:w="1003" w:type="dxa"/>
          </w:tcPr>
          <w:p>
            <w:pPr>
              <w:pStyle w:val="8"/>
              <w:spacing w:line="258" w:lineRule="exact"/>
              <w:ind w:left="43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A</w:t>
            </w:r>
          </w:p>
        </w:tc>
        <w:tc>
          <w:tcPr>
            <w:tcW w:w="1007" w:type="dxa"/>
          </w:tcPr>
          <w:p>
            <w:pPr>
              <w:pStyle w:val="8"/>
              <w:spacing w:line="258" w:lineRule="exact"/>
              <w:ind w:left="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A</w:t>
            </w:r>
          </w:p>
        </w:tc>
        <w:tc>
          <w:tcPr>
            <w:tcW w:w="1007" w:type="dxa"/>
          </w:tcPr>
          <w:p>
            <w:pPr>
              <w:pStyle w:val="8"/>
              <w:spacing w:line="258" w:lineRule="exact"/>
              <w:ind w:left="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B</w:t>
            </w:r>
          </w:p>
        </w:tc>
        <w:tc>
          <w:tcPr>
            <w:tcW w:w="1011" w:type="dxa"/>
          </w:tcPr>
          <w:p>
            <w:pPr>
              <w:pStyle w:val="8"/>
              <w:spacing w:line="258" w:lineRule="exact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B</w:t>
            </w:r>
          </w:p>
        </w:tc>
        <w:tc>
          <w:tcPr>
            <w:tcW w:w="1007" w:type="dxa"/>
          </w:tcPr>
          <w:p>
            <w:pPr>
              <w:pStyle w:val="8"/>
              <w:spacing w:line="258" w:lineRule="exact"/>
              <w:ind w:left="44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B</w:t>
            </w:r>
          </w:p>
        </w:tc>
        <w:tc>
          <w:tcPr>
            <w:tcW w:w="1007" w:type="dxa"/>
          </w:tcPr>
          <w:p>
            <w:pPr>
              <w:pStyle w:val="8"/>
              <w:spacing w:line="258" w:lineRule="exact"/>
              <w:ind w:left="44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B</w:t>
            </w:r>
          </w:p>
        </w:tc>
        <w:tc>
          <w:tcPr>
            <w:tcW w:w="621" w:type="dxa"/>
          </w:tcPr>
          <w:p>
            <w:pPr>
              <w:pStyle w:val="8"/>
              <w:spacing w:line="258" w:lineRule="exact"/>
              <w:ind w:right="5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878" w:type="dxa"/>
          </w:tcPr>
          <w:p>
            <w:pPr>
              <w:pStyle w:val="8"/>
              <w:spacing w:line="234" w:lineRule="exact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104</w:t>
            </w:r>
          </w:p>
        </w:tc>
        <w:tc>
          <w:tcPr>
            <w:tcW w:w="751" w:type="dxa"/>
          </w:tcPr>
          <w:p>
            <w:pPr>
              <w:pStyle w:val="8"/>
              <w:spacing w:line="234" w:lineRule="exact"/>
              <w:ind w:left="18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A</w:t>
            </w:r>
          </w:p>
        </w:tc>
        <w:tc>
          <w:tcPr>
            <w:tcW w:w="1007" w:type="dxa"/>
          </w:tcPr>
          <w:p>
            <w:pPr>
              <w:pStyle w:val="8"/>
              <w:spacing w:line="234" w:lineRule="exact"/>
              <w:ind w:left="43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A</w:t>
            </w:r>
          </w:p>
        </w:tc>
        <w:tc>
          <w:tcPr>
            <w:tcW w:w="1003" w:type="dxa"/>
          </w:tcPr>
          <w:p>
            <w:pPr>
              <w:pStyle w:val="8"/>
              <w:spacing w:line="234" w:lineRule="exact"/>
              <w:ind w:left="43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B</w:t>
            </w:r>
          </w:p>
        </w:tc>
        <w:tc>
          <w:tcPr>
            <w:tcW w:w="1007" w:type="dxa"/>
          </w:tcPr>
          <w:p>
            <w:pPr>
              <w:pStyle w:val="8"/>
              <w:spacing w:line="234" w:lineRule="exact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B</w:t>
            </w:r>
          </w:p>
        </w:tc>
        <w:tc>
          <w:tcPr>
            <w:tcW w:w="1007" w:type="dxa"/>
          </w:tcPr>
          <w:p>
            <w:pPr>
              <w:pStyle w:val="8"/>
              <w:spacing w:line="234" w:lineRule="exact"/>
              <w:ind w:left="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B</w:t>
            </w:r>
          </w:p>
        </w:tc>
        <w:tc>
          <w:tcPr>
            <w:tcW w:w="1011" w:type="dxa"/>
          </w:tcPr>
          <w:p>
            <w:pPr>
              <w:pStyle w:val="8"/>
              <w:spacing w:line="234" w:lineRule="exact"/>
              <w:ind w:left="1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D</w:t>
            </w:r>
          </w:p>
        </w:tc>
        <w:tc>
          <w:tcPr>
            <w:tcW w:w="1007" w:type="dxa"/>
          </w:tcPr>
          <w:p>
            <w:pPr>
              <w:pStyle w:val="8"/>
              <w:spacing w:line="234" w:lineRule="exact"/>
              <w:ind w:left="44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D</w:t>
            </w:r>
          </w:p>
        </w:tc>
        <w:tc>
          <w:tcPr>
            <w:tcW w:w="1007" w:type="dxa"/>
          </w:tcPr>
          <w:p>
            <w:pPr>
              <w:pStyle w:val="8"/>
              <w:spacing w:line="234" w:lineRule="exact"/>
              <w:ind w:left="442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B</w:t>
            </w:r>
          </w:p>
        </w:tc>
        <w:tc>
          <w:tcPr>
            <w:tcW w:w="621" w:type="dxa"/>
          </w:tcPr>
          <w:p>
            <w:pPr>
              <w:pStyle w:val="8"/>
              <w:spacing w:line="234" w:lineRule="exact"/>
              <w:ind w:right="4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A</w:t>
            </w:r>
          </w:p>
        </w:tc>
      </w:tr>
    </w:tbl>
    <w:tbl>
      <w:tblPr>
        <w:tblStyle w:val="4"/>
        <w:tblpPr w:leftFromText="180" w:rightFromText="180" w:vertAnchor="text" w:horzAnchor="page" w:tblpX="955" w:tblpY="826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25" w:lineRule="exact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25" w:lineRule="exact"/>
              <w:ind w:left="39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25" w:lineRule="exact"/>
              <w:ind w:left="372" w:right="37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25" w:lineRule="exact"/>
              <w:ind w:left="372" w:right="37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25" w:lineRule="exact"/>
              <w:ind w:left="372" w:right="37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25" w:lineRule="exact"/>
              <w:ind w:left="372" w:right="37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25" w:lineRule="exact"/>
              <w:ind w:left="39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25" w:lineRule="exact"/>
              <w:ind w:left="372" w:right="37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25" w:lineRule="exact"/>
              <w:ind w:left="372" w:right="37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25" w:lineRule="exact"/>
              <w:ind w:left="39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58" w:lineRule="exact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D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58" w:lineRule="exact"/>
              <w:ind w:left="39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A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58" w:lineRule="exact"/>
              <w:ind w:right="10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C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58" w:lineRule="exact"/>
              <w:ind w:right="8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D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58" w:lineRule="exact"/>
              <w:ind w:right="9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B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58" w:lineRule="exact"/>
              <w:ind w:right="8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D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58" w:lineRule="exact"/>
              <w:ind w:left="39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B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58" w:lineRule="exact"/>
              <w:ind w:right="9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B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58" w:lineRule="exact"/>
              <w:ind w:right="8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D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58" w:lineRule="exact"/>
              <w:ind w:left="39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58" w:lineRule="exact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C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58" w:lineRule="exact"/>
              <w:ind w:left="39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C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58" w:lineRule="exact"/>
              <w:ind w:right="9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B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58" w:lineRule="exact"/>
              <w:ind w:right="9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A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58" w:lineRule="exact"/>
              <w:ind w:right="9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A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58" w:lineRule="exact"/>
              <w:ind w:right="8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D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58" w:lineRule="exact"/>
              <w:ind w:left="39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C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58" w:lineRule="exact"/>
              <w:ind w:right="10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C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58" w:lineRule="exact"/>
              <w:ind w:right="8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D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58" w:lineRule="exact"/>
              <w:ind w:left="39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58" w:lineRule="exact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B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58" w:lineRule="exact"/>
              <w:ind w:left="39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B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58" w:lineRule="exact"/>
              <w:ind w:right="10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C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58" w:lineRule="exact"/>
              <w:ind w:right="8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D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58" w:lineRule="exact"/>
              <w:ind w:right="8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D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58" w:lineRule="exact"/>
              <w:ind w:right="8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D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58" w:lineRule="exact"/>
              <w:ind w:left="39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C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58" w:lineRule="exact"/>
              <w:ind w:right="10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C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58" w:lineRule="exact"/>
              <w:ind w:right="9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B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58" w:lineRule="exact"/>
              <w:ind w:left="39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58" w:lineRule="exact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D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58" w:lineRule="exact"/>
              <w:ind w:left="39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B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58" w:lineRule="exact"/>
              <w:ind w:right="8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D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58" w:lineRule="exact"/>
              <w:ind w:right="10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C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58" w:lineRule="exact"/>
              <w:ind w:right="9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A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58" w:lineRule="exact"/>
              <w:ind w:right="10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C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58" w:lineRule="exact"/>
              <w:ind w:left="39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A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58" w:lineRule="exact"/>
              <w:ind w:right="10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C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58" w:lineRule="exact"/>
              <w:ind w:right="8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D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58" w:lineRule="exact"/>
              <w:ind w:left="39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34" w:lineRule="exact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C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34" w:lineRule="exact"/>
              <w:ind w:left="39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D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34" w:lineRule="exact"/>
              <w:ind w:right="8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D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34" w:lineRule="exact"/>
              <w:ind w:right="10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C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34" w:lineRule="exact"/>
              <w:ind w:right="10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C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34" w:lineRule="exact"/>
              <w:ind w:right="10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C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34" w:lineRule="exact"/>
              <w:ind w:left="39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D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34" w:lineRule="exact"/>
              <w:ind w:right="9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A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34" w:lineRule="exact"/>
              <w:ind w:right="10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C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34" w:lineRule="exact"/>
              <w:ind w:left="39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A</w:t>
            </w:r>
          </w:p>
        </w:tc>
      </w:tr>
    </w:tbl>
    <w:tbl>
      <w:tblPr>
        <w:tblStyle w:val="4"/>
        <w:tblpPr w:leftFromText="180" w:rightFromText="180" w:vertAnchor="text" w:horzAnchor="page" w:tblpX="955" w:tblpY="9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008"/>
        <w:gridCol w:w="1008"/>
        <w:gridCol w:w="1008"/>
        <w:gridCol w:w="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65" w:type="dxa"/>
          </w:tcPr>
          <w:p>
            <w:pPr>
              <w:pStyle w:val="8"/>
              <w:spacing w:line="225" w:lineRule="exact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</w:t>
            </w:r>
          </w:p>
        </w:tc>
        <w:tc>
          <w:tcPr>
            <w:tcW w:w="1008" w:type="dxa"/>
          </w:tcPr>
          <w:p>
            <w:pPr>
              <w:pStyle w:val="8"/>
              <w:spacing w:line="225" w:lineRule="exact"/>
              <w:ind w:left="39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</w:t>
            </w:r>
          </w:p>
        </w:tc>
        <w:tc>
          <w:tcPr>
            <w:tcW w:w="1008" w:type="dxa"/>
          </w:tcPr>
          <w:p>
            <w:pPr>
              <w:pStyle w:val="8"/>
              <w:spacing w:line="225" w:lineRule="exact"/>
              <w:ind w:left="372" w:right="37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</w:t>
            </w:r>
          </w:p>
        </w:tc>
        <w:tc>
          <w:tcPr>
            <w:tcW w:w="1008" w:type="dxa"/>
          </w:tcPr>
          <w:p>
            <w:pPr>
              <w:pStyle w:val="8"/>
              <w:spacing w:line="225" w:lineRule="exact"/>
              <w:ind w:left="372" w:right="37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</w:t>
            </w:r>
          </w:p>
        </w:tc>
        <w:tc>
          <w:tcPr>
            <w:tcW w:w="665" w:type="dxa"/>
          </w:tcPr>
          <w:p>
            <w:pPr>
              <w:pStyle w:val="8"/>
              <w:spacing w:line="225" w:lineRule="exact"/>
              <w:ind w:left="39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65" w:type="dxa"/>
          </w:tcPr>
          <w:p>
            <w:pPr>
              <w:pStyle w:val="8"/>
              <w:spacing w:line="258" w:lineRule="exact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B</w:t>
            </w:r>
          </w:p>
        </w:tc>
        <w:tc>
          <w:tcPr>
            <w:tcW w:w="1008" w:type="dxa"/>
          </w:tcPr>
          <w:p>
            <w:pPr>
              <w:pStyle w:val="8"/>
              <w:spacing w:line="258" w:lineRule="exact"/>
              <w:ind w:left="39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C</w:t>
            </w:r>
          </w:p>
        </w:tc>
        <w:tc>
          <w:tcPr>
            <w:tcW w:w="1008" w:type="dxa"/>
          </w:tcPr>
          <w:p>
            <w:pPr>
              <w:pStyle w:val="8"/>
              <w:spacing w:line="258" w:lineRule="exact"/>
              <w:ind w:right="10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C</w:t>
            </w:r>
          </w:p>
        </w:tc>
        <w:tc>
          <w:tcPr>
            <w:tcW w:w="1008" w:type="dxa"/>
          </w:tcPr>
          <w:p>
            <w:pPr>
              <w:pStyle w:val="8"/>
              <w:spacing w:line="258" w:lineRule="exact"/>
              <w:ind w:right="10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C</w:t>
            </w:r>
          </w:p>
        </w:tc>
        <w:tc>
          <w:tcPr>
            <w:tcW w:w="665" w:type="dxa"/>
          </w:tcPr>
          <w:p>
            <w:pPr>
              <w:pStyle w:val="8"/>
              <w:spacing w:line="258" w:lineRule="exact"/>
              <w:ind w:left="39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65" w:type="dxa"/>
          </w:tcPr>
          <w:p>
            <w:pPr>
              <w:pStyle w:val="8"/>
              <w:spacing w:line="258" w:lineRule="exact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C</w:t>
            </w:r>
          </w:p>
        </w:tc>
        <w:tc>
          <w:tcPr>
            <w:tcW w:w="1008" w:type="dxa"/>
          </w:tcPr>
          <w:p>
            <w:pPr>
              <w:pStyle w:val="8"/>
              <w:spacing w:line="258" w:lineRule="exact"/>
              <w:ind w:left="39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C</w:t>
            </w:r>
          </w:p>
        </w:tc>
        <w:tc>
          <w:tcPr>
            <w:tcW w:w="1008" w:type="dxa"/>
          </w:tcPr>
          <w:p>
            <w:pPr>
              <w:pStyle w:val="8"/>
              <w:spacing w:line="258" w:lineRule="exact"/>
              <w:ind w:right="10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C</w:t>
            </w:r>
          </w:p>
        </w:tc>
        <w:tc>
          <w:tcPr>
            <w:tcW w:w="1008" w:type="dxa"/>
          </w:tcPr>
          <w:p>
            <w:pPr>
              <w:pStyle w:val="8"/>
              <w:spacing w:line="258" w:lineRule="exact"/>
              <w:ind w:right="9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B</w:t>
            </w:r>
          </w:p>
        </w:tc>
        <w:tc>
          <w:tcPr>
            <w:tcW w:w="665" w:type="dxa"/>
          </w:tcPr>
          <w:p>
            <w:pPr>
              <w:pStyle w:val="8"/>
              <w:spacing w:line="258" w:lineRule="exact"/>
              <w:ind w:left="39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65" w:type="dxa"/>
          </w:tcPr>
          <w:p>
            <w:pPr>
              <w:pStyle w:val="8"/>
              <w:spacing w:line="258" w:lineRule="exact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D</w:t>
            </w:r>
          </w:p>
        </w:tc>
        <w:tc>
          <w:tcPr>
            <w:tcW w:w="1008" w:type="dxa"/>
          </w:tcPr>
          <w:p>
            <w:pPr>
              <w:pStyle w:val="8"/>
              <w:spacing w:line="258" w:lineRule="exact"/>
              <w:ind w:left="39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A</w:t>
            </w:r>
          </w:p>
        </w:tc>
        <w:tc>
          <w:tcPr>
            <w:tcW w:w="1008" w:type="dxa"/>
          </w:tcPr>
          <w:p>
            <w:pPr>
              <w:pStyle w:val="8"/>
              <w:spacing w:line="258" w:lineRule="exact"/>
              <w:ind w:right="8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D</w:t>
            </w:r>
          </w:p>
        </w:tc>
        <w:tc>
          <w:tcPr>
            <w:tcW w:w="1008" w:type="dxa"/>
          </w:tcPr>
          <w:p>
            <w:pPr>
              <w:pStyle w:val="8"/>
              <w:spacing w:line="258" w:lineRule="exact"/>
              <w:ind w:right="10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C</w:t>
            </w:r>
          </w:p>
        </w:tc>
        <w:tc>
          <w:tcPr>
            <w:tcW w:w="665" w:type="dxa"/>
          </w:tcPr>
          <w:p>
            <w:pPr>
              <w:pStyle w:val="8"/>
              <w:spacing w:line="258" w:lineRule="exact"/>
              <w:ind w:left="39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665" w:type="dxa"/>
          </w:tcPr>
          <w:p>
            <w:pPr>
              <w:pStyle w:val="8"/>
              <w:spacing w:line="258" w:lineRule="exact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C</w:t>
            </w:r>
          </w:p>
        </w:tc>
        <w:tc>
          <w:tcPr>
            <w:tcW w:w="1008" w:type="dxa"/>
          </w:tcPr>
          <w:p>
            <w:pPr>
              <w:pStyle w:val="8"/>
              <w:spacing w:line="258" w:lineRule="exact"/>
              <w:ind w:left="39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A</w:t>
            </w:r>
          </w:p>
        </w:tc>
        <w:tc>
          <w:tcPr>
            <w:tcW w:w="1008" w:type="dxa"/>
          </w:tcPr>
          <w:p>
            <w:pPr>
              <w:pStyle w:val="8"/>
              <w:spacing w:line="258" w:lineRule="exact"/>
              <w:ind w:right="9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A</w:t>
            </w:r>
          </w:p>
        </w:tc>
        <w:tc>
          <w:tcPr>
            <w:tcW w:w="1008" w:type="dxa"/>
          </w:tcPr>
          <w:p>
            <w:pPr>
              <w:pStyle w:val="8"/>
              <w:spacing w:line="258" w:lineRule="exact"/>
              <w:ind w:right="10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C</w:t>
            </w:r>
          </w:p>
        </w:tc>
        <w:tc>
          <w:tcPr>
            <w:tcW w:w="665" w:type="dxa"/>
          </w:tcPr>
          <w:p>
            <w:pPr>
              <w:pStyle w:val="8"/>
              <w:spacing w:line="258" w:lineRule="exact"/>
              <w:ind w:left="39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65" w:type="dxa"/>
          </w:tcPr>
          <w:p>
            <w:pPr>
              <w:pStyle w:val="8"/>
              <w:spacing w:line="234" w:lineRule="exact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B</w:t>
            </w:r>
          </w:p>
        </w:tc>
        <w:tc>
          <w:tcPr>
            <w:tcW w:w="1008" w:type="dxa"/>
          </w:tcPr>
          <w:p>
            <w:pPr>
              <w:pStyle w:val="8"/>
              <w:spacing w:line="234" w:lineRule="exact"/>
              <w:ind w:left="39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C</w:t>
            </w:r>
          </w:p>
        </w:tc>
        <w:tc>
          <w:tcPr>
            <w:tcW w:w="1008" w:type="dxa"/>
          </w:tcPr>
          <w:p>
            <w:pPr>
              <w:pStyle w:val="8"/>
              <w:spacing w:line="234" w:lineRule="exact"/>
              <w:ind w:right="10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C</w:t>
            </w:r>
          </w:p>
        </w:tc>
        <w:tc>
          <w:tcPr>
            <w:tcW w:w="1008" w:type="dxa"/>
          </w:tcPr>
          <w:p>
            <w:pPr>
              <w:pStyle w:val="8"/>
              <w:spacing w:line="234" w:lineRule="exact"/>
              <w:ind w:right="9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B</w:t>
            </w:r>
          </w:p>
        </w:tc>
        <w:tc>
          <w:tcPr>
            <w:tcW w:w="665" w:type="dxa"/>
          </w:tcPr>
          <w:p>
            <w:pPr>
              <w:pStyle w:val="8"/>
              <w:spacing w:line="234" w:lineRule="exact"/>
              <w:ind w:left="393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B</w:t>
            </w:r>
          </w:p>
        </w:tc>
      </w:tr>
    </w:tbl>
    <w:p>
      <w:pPr>
        <w:spacing w:after="0" w:line="234" w:lineRule="exact"/>
        <w:jc w:val="right"/>
        <w:rPr>
          <w:rFonts w:ascii="Calibri"/>
          <w:sz w:val="22"/>
        </w:rPr>
        <w:sectPr>
          <w:pgSz w:w="12240" w:h="15840"/>
          <w:pgMar w:top="1140" w:right="1720" w:bottom="280" w:left="900" w:header="720" w:footer="720" w:gutter="0"/>
          <w:cols w:space="720" w:num="1"/>
        </w:sectPr>
      </w:pPr>
    </w:p>
    <w:tbl>
      <w:tblPr>
        <w:tblStyle w:val="4"/>
        <w:tblW w:w="0" w:type="auto"/>
        <w:tblInd w:w="8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1"/>
        <w:gridCol w:w="4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4311" w:type="dxa"/>
          </w:tcPr>
          <w:p>
            <w:pPr>
              <w:pStyle w:val="8"/>
              <w:spacing w:line="258" w:lineRule="exact"/>
              <w:ind w:left="209"/>
              <w:rPr>
                <w:sz w:val="24"/>
              </w:rPr>
            </w:pPr>
            <w:r>
              <w:rPr>
                <w:sz w:val="24"/>
              </w:rPr>
              <w:t>SỞ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GIÁO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DỤC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ĐÀO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TẠO</w:t>
            </w:r>
          </w:p>
          <w:p>
            <w:pPr>
              <w:pStyle w:val="8"/>
              <w:spacing w:before="21"/>
              <w:ind w:left="260"/>
              <w:rPr>
                <w:sz w:val="24"/>
              </w:rPr>
            </w:pPr>
            <w:r>
              <w:rPr>
                <w:sz w:val="24"/>
              </w:rPr>
              <w:t>THÀNH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MINH</w:t>
            </w:r>
          </w:p>
          <w:p>
            <w:pPr>
              <w:pStyle w:val="8"/>
              <w:spacing w:before="27"/>
              <w:ind w:left="20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TRƯỜNG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THPT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HIỆP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BÌNH</w:t>
            </w:r>
          </w:p>
          <w:p>
            <w:pPr>
              <w:pStyle w:val="8"/>
              <w:spacing w:before="6"/>
              <w:rPr>
                <w:sz w:val="27"/>
              </w:rPr>
            </w:pPr>
          </w:p>
          <w:p>
            <w:pPr>
              <w:pStyle w:val="8"/>
              <w:ind w:right="829"/>
              <w:jc w:val="center"/>
              <w:rPr>
                <w:sz w:val="24"/>
              </w:rPr>
            </w:pPr>
            <w:r>
              <w:rPr>
                <w:sz w:val="24"/>
              </w:rPr>
              <w:t>--------------------</w:t>
            </w:r>
          </w:p>
          <w:p>
            <w:pPr>
              <w:pStyle w:val="8"/>
              <w:tabs>
                <w:tab w:val="left" w:pos="1673"/>
              </w:tabs>
              <w:spacing w:before="22" w:line="263" w:lineRule="exact"/>
              <w:ind w:right="8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(Đề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có _03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z w:val="24"/>
              </w:rPr>
              <w:t>trang)</w:t>
            </w:r>
          </w:p>
        </w:tc>
        <w:tc>
          <w:tcPr>
            <w:tcW w:w="4000" w:type="dxa"/>
          </w:tcPr>
          <w:p>
            <w:pPr>
              <w:pStyle w:val="8"/>
              <w:spacing w:line="259" w:lineRule="auto"/>
              <w:ind w:left="1026" w:right="19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ĐỀ KIỂM </w:t>
            </w:r>
            <w:r>
              <w:rPr>
                <w:b/>
                <w:sz w:val="24"/>
              </w:rPr>
              <w:t>TRA HỌC KÌ 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NĂM HỌC 2023 - 2024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MÔN: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VẬT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LÝ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KHỐI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  <w:p>
            <w:pPr>
              <w:pStyle w:val="8"/>
              <w:spacing w:line="259" w:lineRule="auto"/>
              <w:ind w:left="1052" w:right="222" w:hanging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 gian làm bài: 45 Phút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(không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kể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thời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gian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phát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đề)</w:t>
            </w:r>
          </w:p>
        </w:tc>
      </w:tr>
    </w:tbl>
    <w:p>
      <w:pPr>
        <w:pStyle w:val="5"/>
        <w:spacing w:before="11"/>
        <w:rPr>
          <w:sz w:val="27"/>
        </w:rPr>
      </w:pPr>
    </w:p>
    <w:tbl>
      <w:tblPr>
        <w:tblStyle w:val="4"/>
        <w:tblW w:w="0" w:type="auto"/>
        <w:tblInd w:w="1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4"/>
        <w:gridCol w:w="2273"/>
        <w:gridCol w:w="1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5844" w:type="dxa"/>
            <w:tcBorders>
              <w:bottom w:val="single" w:color="000000" w:sz="12" w:space="0"/>
            </w:tcBorders>
          </w:tcPr>
          <w:p>
            <w:pPr>
              <w:pStyle w:val="8"/>
              <w:spacing w:line="266" w:lineRule="exact"/>
              <w:ind w:left="14"/>
              <w:rPr>
                <w:sz w:val="24"/>
              </w:rPr>
            </w:pPr>
            <w:r>
              <w:rPr>
                <w:sz w:val="24"/>
              </w:rPr>
              <w:t>Họ 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tên: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............................................................................</w:t>
            </w:r>
          </w:p>
        </w:tc>
        <w:tc>
          <w:tcPr>
            <w:tcW w:w="2273" w:type="dxa"/>
            <w:tcBorders>
              <w:bottom w:val="single" w:color="000000" w:sz="12" w:space="0"/>
            </w:tcBorders>
          </w:tcPr>
          <w:p>
            <w:pPr>
              <w:pStyle w:val="8"/>
              <w:spacing w:line="266" w:lineRule="exact"/>
              <w:ind w:left="207"/>
              <w:rPr>
                <w:sz w:val="24"/>
              </w:rPr>
            </w:pPr>
            <w:r>
              <w:rPr>
                <w:sz w:val="24"/>
              </w:rPr>
              <w:t>Số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báo danh: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.......</w:t>
            </w:r>
          </w:p>
        </w:tc>
        <w:tc>
          <w:tcPr>
            <w:tcW w:w="1837" w:type="dxa"/>
            <w:tcBorders>
              <w:bottom w:val="single" w:color="000000" w:sz="12" w:space="0"/>
            </w:tcBorders>
          </w:tcPr>
          <w:p>
            <w:pPr>
              <w:pStyle w:val="8"/>
              <w:spacing w:line="271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Mã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101</w:t>
            </w:r>
          </w:p>
        </w:tc>
      </w:tr>
    </w:tbl>
    <w:p>
      <w:pPr>
        <w:pStyle w:val="5"/>
        <w:spacing w:before="3"/>
        <w:rPr>
          <w:sz w:val="26"/>
        </w:rPr>
      </w:pPr>
    </w:p>
    <w:p>
      <w:pPr>
        <w:pStyle w:val="2"/>
        <w:spacing w:before="90"/>
        <w:ind w:left="132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2709545</wp:posOffset>
            </wp:positionH>
            <wp:positionV relativeFrom="paragraph">
              <wp:posOffset>324485</wp:posOffset>
            </wp:positionV>
            <wp:extent cx="151765" cy="7810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41" cy="77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3168015</wp:posOffset>
            </wp:positionH>
            <wp:positionV relativeFrom="paragraph">
              <wp:posOffset>324485</wp:posOffset>
            </wp:positionV>
            <wp:extent cx="153670" cy="7810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77" cy="77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5023485</wp:posOffset>
            </wp:positionH>
            <wp:positionV relativeFrom="paragraph">
              <wp:posOffset>324485</wp:posOffset>
            </wp:positionV>
            <wp:extent cx="136525" cy="7810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97" cy="77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5467350</wp:posOffset>
            </wp:positionH>
            <wp:positionV relativeFrom="paragraph">
              <wp:posOffset>324485</wp:posOffset>
            </wp:positionV>
            <wp:extent cx="153670" cy="78105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77" cy="77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5930900</wp:posOffset>
            </wp:positionH>
            <wp:positionV relativeFrom="paragraph">
              <wp:posOffset>324485</wp:posOffset>
            </wp:positionV>
            <wp:extent cx="735965" cy="78105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4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820" cy="77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PHẦN</w:t>
      </w:r>
      <w:r>
        <w:rPr>
          <w:spacing w:val="-2"/>
        </w:rPr>
        <w:t xml:space="preserve"> </w:t>
      </w:r>
      <w:r>
        <w:t>I.</w:t>
      </w:r>
      <w:r>
        <w:rPr>
          <w:spacing w:val="54"/>
        </w:rPr>
        <w:t xml:space="preserve"> </w:t>
      </w:r>
      <w:r>
        <w:t>TRẮC</w:t>
      </w:r>
      <w:r>
        <w:rPr>
          <w:spacing w:val="-2"/>
        </w:rPr>
        <w:t xml:space="preserve"> </w:t>
      </w:r>
      <w:r>
        <w:t>NGHIỆM</w:t>
      </w:r>
      <w:r>
        <w:rPr>
          <w:spacing w:val="-1"/>
        </w:rPr>
        <w:t xml:space="preserve"> </w:t>
      </w:r>
      <w:r>
        <w:t>( 24</w:t>
      </w:r>
      <w:r>
        <w:rPr>
          <w:spacing w:val="-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ĐIỂM)</w:t>
      </w:r>
    </w:p>
    <w:p>
      <w:pPr>
        <w:spacing w:after="0"/>
        <w:sectPr>
          <w:pgSz w:w="11910" w:h="16840"/>
          <w:pgMar w:top="560" w:right="700" w:bottom="280" w:left="1000" w:header="720" w:footer="720" w:gutter="0"/>
          <w:cols w:space="720" w:num="1"/>
        </w:sectPr>
      </w:pPr>
    </w:p>
    <w:p>
      <w:pPr>
        <w:spacing w:before="201"/>
        <w:ind w:left="132" w:right="0" w:firstLine="0"/>
        <w:jc w:val="left"/>
        <w:rPr>
          <w:sz w:val="25"/>
        </w:rPr>
      </w:pPr>
      <w:r>
        <w:rPr>
          <w:b/>
          <w:sz w:val="24"/>
        </w:rPr>
        <w:t>Câu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Có</w:t>
      </w:r>
      <w:r>
        <w:rPr>
          <w:spacing w:val="40"/>
          <w:sz w:val="24"/>
        </w:rPr>
        <w:t xml:space="preserve"> </w:t>
      </w:r>
      <w:r>
        <w:rPr>
          <w:sz w:val="24"/>
        </w:rPr>
        <w:t>hai</w:t>
      </w:r>
      <w:r>
        <w:rPr>
          <w:spacing w:val="40"/>
          <w:sz w:val="24"/>
        </w:rPr>
        <w:t xml:space="preserve"> </w:t>
      </w:r>
      <w:r>
        <w:rPr>
          <w:sz w:val="24"/>
        </w:rPr>
        <w:t>lực</w:t>
      </w:r>
      <w:r>
        <w:rPr>
          <w:spacing w:val="40"/>
          <w:sz w:val="24"/>
        </w:rPr>
        <w:t xml:space="preserve"> </w:t>
      </w:r>
      <w:r>
        <w:rPr>
          <w:sz w:val="24"/>
        </w:rPr>
        <w:t>đồng</w:t>
      </w:r>
      <w:r>
        <w:rPr>
          <w:spacing w:val="37"/>
          <w:sz w:val="24"/>
        </w:rPr>
        <w:t xml:space="preserve"> </w:t>
      </w:r>
      <w:r>
        <w:rPr>
          <w:sz w:val="24"/>
        </w:rPr>
        <w:t>quy</w:t>
      </w:r>
      <w:r>
        <w:rPr>
          <w:spacing w:val="75"/>
          <w:sz w:val="24"/>
        </w:rPr>
        <w:t xml:space="preserve"> </w:t>
      </w:r>
      <w:r>
        <w:rPr>
          <w:i/>
          <w:sz w:val="25"/>
        </w:rPr>
        <w:t>F</w:t>
      </w:r>
      <w:r>
        <w:rPr>
          <w:sz w:val="25"/>
          <w:vertAlign w:val="subscript"/>
        </w:rPr>
        <w:t>1</w:t>
      </w:r>
    </w:p>
    <w:p>
      <w:pPr>
        <w:spacing w:before="134"/>
        <w:ind w:left="132" w:right="0" w:firstLine="0"/>
        <w:jc w:val="left"/>
        <w:rPr>
          <w:sz w:val="14"/>
        </w:rPr>
      </w:pPr>
      <w:r>
        <w:br w:type="column"/>
      </w:r>
      <w:r>
        <w:rPr>
          <w:sz w:val="24"/>
        </w:rPr>
        <w:t>và</w:t>
      </w:r>
      <w:r>
        <w:rPr>
          <w:spacing w:val="70"/>
          <w:sz w:val="24"/>
        </w:rPr>
        <w:t xml:space="preserve"> </w:t>
      </w:r>
      <w:r>
        <w:rPr>
          <w:i/>
          <w:sz w:val="25"/>
        </w:rPr>
        <w:t>F</w:t>
      </w:r>
      <w:r>
        <w:rPr>
          <w:position w:val="-5"/>
          <w:sz w:val="14"/>
        </w:rPr>
        <w:t>2</w:t>
      </w:r>
      <w:r>
        <w:rPr>
          <w:spacing w:val="23"/>
          <w:position w:val="-5"/>
          <w:sz w:val="14"/>
        </w:rPr>
        <w:t xml:space="preserve"> </w:t>
      </w:r>
      <w:r>
        <w:rPr>
          <w:sz w:val="24"/>
        </w:rPr>
        <w:t>.</w:t>
      </w:r>
      <w:r>
        <w:rPr>
          <w:spacing w:val="37"/>
          <w:sz w:val="24"/>
        </w:rPr>
        <w:t xml:space="preserve"> </w:t>
      </w:r>
      <w:r>
        <w:rPr>
          <w:sz w:val="24"/>
        </w:rPr>
        <w:t>Gọi</w:t>
      </w:r>
      <w:r>
        <w:rPr>
          <w:spacing w:val="53"/>
          <w:sz w:val="24"/>
        </w:rPr>
        <w:t xml:space="preserve"> </w:t>
      </w:r>
      <w:r>
        <w:rPr>
          <w:rFonts w:ascii="Symbol" w:hAnsi="Symbol"/>
          <w:position w:val="1"/>
          <w:sz w:val="29"/>
        </w:rPr>
        <w:t></w:t>
      </w:r>
      <w:r>
        <w:rPr>
          <w:spacing w:val="81"/>
          <w:position w:val="1"/>
          <w:sz w:val="29"/>
        </w:rPr>
        <w:t xml:space="preserve"> </w:t>
      </w:r>
      <w:r>
        <w:rPr>
          <w:sz w:val="24"/>
        </w:rPr>
        <w:t>là</w:t>
      </w:r>
      <w:r>
        <w:rPr>
          <w:spacing w:val="35"/>
          <w:sz w:val="24"/>
        </w:rPr>
        <w:t xml:space="preserve"> </w:t>
      </w:r>
      <w:r>
        <w:rPr>
          <w:sz w:val="24"/>
        </w:rPr>
        <w:t>góc</w:t>
      </w:r>
      <w:r>
        <w:rPr>
          <w:spacing w:val="36"/>
          <w:sz w:val="24"/>
        </w:rPr>
        <w:t xml:space="preserve"> </w:t>
      </w:r>
      <w:r>
        <w:rPr>
          <w:sz w:val="24"/>
        </w:rPr>
        <w:t>hợp</w:t>
      </w:r>
      <w:r>
        <w:rPr>
          <w:spacing w:val="36"/>
          <w:sz w:val="24"/>
        </w:rPr>
        <w:t xml:space="preserve"> </w:t>
      </w:r>
      <w:r>
        <w:rPr>
          <w:sz w:val="24"/>
        </w:rPr>
        <w:t>bởi</w:t>
      </w:r>
      <w:r>
        <w:rPr>
          <w:spacing w:val="71"/>
          <w:sz w:val="24"/>
        </w:rPr>
        <w:t xml:space="preserve"> </w:t>
      </w:r>
      <w:r>
        <w:rPr>
          <w:i/>
          <w:sz w:val="25"/>
        </w:rPr>
        <w:t>F</w:t>
      </w:r>
      <w:r>
        <w:rPr>
          <w:position w:val="-5"/>
          <w:sz w:val="14"/>
        </w:rPr>
        <w:t>1</w:t>
      </w:r>
    </w:p>
    <w:p>
      <w:pPr>
        <w:spacing w:before="202"/>
        <w:ind w:left="117" w:right="0" w:firstLine="0"/>
        <w:jc w:val="left"/>
        <w:rPr>
          <w:sz w:val="14"/>
        </w:rPr>
      </w:pPr>
      <w:r>
        <w:br w:type="column"/>
      </w:r>
      <w:r>
        <w:rPr>
          <w:spacing w:val="-5"/>
          <w:sz w:val="24"/>
        </w:rPr>
        <w:t>và</w:t>
      </w:r>
      <w:r>
        <w:rPr>
          <w:spacing w:val="37"/>
          <w:sz w:val="24"/>
        </w:rPr>
        <w:t xml:space="preserve"> </w:t>
      </w:r>
      <w:r>
        <w:rPr>
          <w:i/>
          <w:spacing w:val="-5"/>
          <w:sz w:val="25"/>
        </w:rPr>
        <w:t>F</w:t>
      </w:r>
      <w:r>
        <w:rPr>
          <w:spacing w:val="-5"/>
          <w:position w:val="-5"/>
          <w:sz w:val="14"/>
        </w:rPr>
        <w:t>2</w:t>
      </w:r>
    </w:p>
    <w:p>
      <w:pPr>
        <w:spacing w:before="183"/>
        <w:ind w:left="132" w:right="0" w:firstLine="0"/>
        <w:jc w:val="left"/>
        <w:rPr>
          <w:sz w:val="24"/>
        </w:rPr>
      </w:pPr>
      <w:r>
        <w:br w:type="column"/>
      </w:r>
      <w:r>
        <w:rPr>
          <w:spacing w:val="-4"/>
          <w:sz w:val="24"/>
        </w:rPr>
        <w:t>và</w:t>
      </w:r>
      <w:r>
        <w:rPr>
          <w:spacing w:val="94"/>
          <w:sz w:val="24"/>
        </w:rPr>
        <w:t xml:space="preserve"> </w:t>
      </w:r>
      <w:r>
        <w:rPr>
          <w:i/>
          <w:spacing w:val="-4"/>
          <w:sz w:val="25"/>
        </w:rPr>
        <w:t>F</w:t>
      </w:r>
      <w:r>
        <w:rPr>
          <w:i/>
          <w:spacing w:val="9"/>
          <w:sz w:val="25"/>
        </w:rPr>
        <w:t xml:space="preserve"> </w:t>
      </w:r>
      <w:r>
        <w:rPr>
          <w:rFonts w:ascii="Symbol" w:hAnsi="Symbol"/>
          <w:spacing w:val="-4"/>
          <w:sz w:val="25"/>
        </w:rPr>
        <w:t></w:t>
      </w:r>
      <w:r>
        <w:rPr>
          <w:spacing w:val="-5"/>
          <w:sz w:val="25"/>
        </w:rPr>
        <w:t xml:space="preserve"> </w:t>
      </w:r>
      <w:r>
        <w:rPr>
          <w:i/>
          <w:spacing w:val="-4"/>
          <w:sz w:val="25"/>
        </w:rPr>
        <w:t>F</w:t>
      </w:r>
      <w:r>
        <w:rPr>
          <w:spacing w:val="-4"/>
          <w:sz w:val="25"/>
          <w:vertAlign w:val="subscript"/>
        </w:rPr>
        <w:t>1</w:t>
      </w:r>
      <w:r>
        <w:rPr>
          <w:spacing w:val="-8"/>
          <w:sz w:val="25"/>
          <w:vertAlign w:val="baseline"/>
        </w:rPr>
        <w:t xml:space="preserve"> </w:t>
      </w:r>
      <w:r>
        <w:rPr>
          <w:rFonts w:ascii="Symbol" w:hAnsi="Symbol"/>
          <w:spacing w:val="-3"/>
          <w:sz w:val="25"/>
          <w:vertAlign w:val="baseline"/>
        </w:rPr>
        <w:t></w:t>
      </w:r>
      <w:r>
        <w:rPr>
          <w:spacing w:val="-13"/>
          <w:sz w:val="25"/>
          <w:vertAlign w:val="baseline"/>
        </w:rPr>
        <w:t xml:space="preserve"> </w:t>
      </w:r>
      <w:r>
        <w:rPr>
          <w:i/>
          <w:spacing w:val="-3"/>
          <w:sz w:val="25"/>
          <w:vertAlign w:val="baseline"/>
        </w:rPr>
        <w:t>F</w:t>
      </w:r>
      <w:r>
        <w:rPr>
          <w:spacing w:val="-3"/>
          <w:sz w:val="25"/>
          <w:vertAlign w:val="subscript"/>
        </w:rPr>
        <w:t>2</w:t>
      </w:r>
      <w:r>
        <w:rPr>
          <w:spacing w:val="11"/>
          <w:sz w:val="25"/>
          <w:vertAlign w:val="baseline"/>
        </w:rPr>
        <w:t xml:space="preserve"> </w:t>
      </w:r>
      <w:r>
        <w:rPr>
          <w:spacing w:val="-3"/>
          <w:sz w:val="24"/>
          <w:vertAlign w:val="baseline"/>
        </w:rPr>
        <w:t>.</w:t>
      </w:r>
      <w:r>
        <w:rPr>
          <w:spacing w:val="50"/>
          <w:sz w:val="24"/>
          <w:vertAlign w:val="baseline"/>
        </w:rPr>
        <w:t xml:space="preserve"> </w:t>
      </w:r>
      <w:r>
        <w:rPr>
          <w:spacing w:val="-3"/>
          <w:sz w:val="24"/>
          <w:vertAlign w:val="baseline"/>
        </w:rPr>
        <w:t>Nếu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220" w:right="700" w:bottom="280" w:left="1000" w:header="720" w:footer="720" w:gutter="0"/>
          <w:cols w:equalWidth="0" w:num="4">
            <w:col w:w="3440" w:space="44"/>
            <w:col w:w="3598" w:space="39"/>
            <w:col w:w="664" w:space="46"/>
            <w:col w:w="2379"/>
          </w:cols>
        </w:sectPr>
      </w:pPr>
    </w:p>
    <w:p>
      <w:pPr>
        <w:tabs>
          <w:tab w:val="left" w:pos="1633"/>
        </w:tabs>
        <w:spacing w:before="116"/>
        <w:ind w:left="177" w:right="0" w:firstLine="0"/>
        <w:jc w:val="left"/>
        <w:rPr>
          <w:sz w:val="24"/>
        </w:rPr>
      </w:pPr>
      <w:r>
        <w:pict>
          <v:group id="_x0000_s1026" o:spid="_x0000_s1026" o:spt="203" style="position:absolute;left:0pt;margin-left:79.35pt;margin-top:4.2pt;height:18.4pt;width:46.8pt;mso-position-horizontal-relative:page;z-index:-251655168;mso-width-relative:page;mso-height-relative:page;" coordorigin="1587,84" coordsize="936,368">
            <o:lock v:ext="edit"/>
            <v:shape id="_x0000_s1027" o:spid="_x0000_s1027" style="position:absolute;left:1596;top:97;height:351;width:928;" filled="f" stroked="t" coordorigin="1596,97" coordsize="928,351" path="m1596,333l1620,315m1620,314l1678,447m1678,447l1740,98m1740,97l2523,97e">
              <v:path arrowok="t"/>
              <v:fill on="f" focussize="0,0"/>
              <v:stroke weight="0.136771653543307pt" color="#000000"/>
              <v:imagedata o:title=""/>
              <o:lock v:ext="edit"/>
            </v:shape>
            <v:shape id="_x0000_s1028" o:spid="_x0000_s1028" style="position:absolute;left:1587;top:84;height:356;width:930;" fillcolor="#000000" filled="t" stroked="f" coordorigin="1587,84" coordsize="930,356" path="m2516,84l1729,84,1670,409,1620,298,1587,323,1592,329,1607,317,1665,440,1676,440,1738,96,2516,96,2516,84xe">
              <v:path arrowok="t"/>
              <v:fill on="t" focussize="0,0"/>
              <v:stroke on="f"/>
              <v:imagedata o:title=""/>
              <o:lock v:ext="edit"/>
            </v:shape>
            <v:shape id="_x0000_s1029" o:spid="_x0000_s1029" o:spt="202" type="#_x0000_t202" style="position:absolute;left:1750;top:108;height:303;width:75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w w:val="95"/>
                        <w:sz w:val="24"/>
                      </w:rPr>
                      <w:t>F</w:t>
                    </w:r>
                    <w:r>
                      <w:rPr>
                        <w:i/>
                        <w:spacing w:val="-2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pacing w:val="12"/>
                        <w:w w:val="95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4"/>
                        <w:vertAlign w:val="baseline"/>
                      </w:rPr>
                      <w:t></w:t>
                    </w:r>
                    <w:r>
                      <w:rPr>
                        <w:spacing w:val="-5"/>
                        <w:w w:val="95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4"/>
                        <w:vertAlign w:val="baseline"/>
                      </w:rPr>
                      <w:t>F</w:t>
                    </w:r>
                    <w:r>
                      <w:rPr>
                        <w:i/>
                        <w:spacing w:val="-29"/>
                        <w:w w:val="95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2</w:t>
                    </w:r>
                  </w:p>
                </w:txbxContent>
              </v:textbox>
            </v:shape>
            <v:shape id="_x0000_s1030" o:spid="_x0000_s1030" o:spt="202" type="#_x0000_t202" style="position:absolute;left:1861;top:293;height:159;width:59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502"/>
                      </w:tabs>
                      <w:spacing w:before="0" w:line="158" w:lineRule="exact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</w:t>
                    </w:r>
                    <w:r>
                      <w:rPr>
                        <w:sz w:val="14"/>
                      </w:rPr>
                      <w:tab/>
                    </w:r>
                    <w:r>
                      <w:rPr>
                        <w:sz w:val="14"/>
                      </w:rPr>
                      <w:t>2</w:t>
                    </w:r>
                  </w:p>
                </w:txbxContent>
              </v:textbox>
            </v:shape>
          </v:group>
        </w:pict>
      </w:r>
      <w:r>
        <w:rPr>
          <w:i/>
          <w:sz w:val="24"/>
        </w:rPr>
        <w:t>F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sz w:val="24"/>
        </w:rPr>
        <w:t>thì:</w:t>
      </w:r>
    </w:p>
    <w:p>
      <w:pPr>
        <w:tabs>
          <w:tab w:val="left" w:pos="3040"/>
          <w:tab w:val="left" w:pos="5661"/>
          <w:tab w:val="left" w:pos="8285"/>
        </w:tabs>
        <w:spacing w:before="199"/>
        <w:ind w:left="416" w:right="0" w:firstLine="0"/>
        <w:jc w:val="left"/>
        <w:rPr>
          <w:sz w:val="24"/>
        </w:rPr>
      </w:pPr>
      <w:r>
        <w:rPr>
          <w:b/>
          <w:sz w:val="24"/>
        </w:rPr>
        <w:t xml:space="preserve">A. </w:t>
      </w:r>
      <w:r>
        <w:rPr>
          <w:rFonts w:ascii="Symbol" w:hAnsi="Symbol"/>
          <w:sz w:val="24"/>
        </w:rPr>
        <w:t>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.</w:t>
      </w:r>
      <w:r>
        <w:rPr>
          <w:sz w:val="24"/>
          <w:vertAlign w:val="baseline"/>
        </w:rPr>
        <w:tab/>
      </w:r>
      <w:r>
        <w:rPr>
          <w:b/>
          <w:sz w:val="24"/>
          <w:vertAlign w:val="baseline"/>
        </w:rPr>
        <w:t>B.</w:t>
      </w:r>
      <w:r>
        <w:rPr>
          <w:b/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0&lt;</w:t>
      </w:r>
      <w:r>
        <w:rPr>
          <w:spacing w:val="1"/>
          <w:sz w:val="24"/>
          <w:vertAlign w:val="baseline"/>
        </w:rPr>
        <w:t xml:space="preserve"> </w:t>
      </w:r>
      <w:r>
        <w:rPr>
          <w:rFonts w:ascii="Symbol" w:hAnsi="Symbol"/>
          <w:sz w:val="24"/>
          <w:vertAlign w:val="baseline"/>
        </w:rPr>
        <w:t></w:t>
      </w:r>
      <w:r>
        <w:rPr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>&lt; 90</w:t>
      </w:r>
      <w:r>
        <w:rPr>
          <w:sz w:val="24"/>
          <w:vertAlign w:val="superscript"/>
        </w:rPr>
        <w:t>0.</w:t>
      </w:r>
      <w:r>
        <w:rPr>
          <w:sz w:val="24"/>
          <w:vertAlign w:val="baseline"/>
        </w:rPr>
        <w:tab/>
      </w:r>
      <w:r>
        <w:rPr>
          <w:b/>
          <w:sz w:val="24"/>
          <w:vertAlign w:val="baseline"/>
        </w:rPr>
        <w:t>C.</w:t>
      </w:r>
      <w:r>
        <w:rPr>
          <w:b/>
          <w:spacing w:val="1"/>
          <w:sz w:val="24"/>
          <w:vertAlign w:val="baseline"/>
        </w:rPr>
        <w:t xml:space="preserve"> </w:t>
      </w:r>
      <w:r>
        <w:rPr>
          <w:rFonts w:ascii="Symbol" w:hAnsi="Symbol"/>
          <w:sz w:val="24"/>
          <w:vertAlign w:val="baseline"/>
        </w:rPr>
        <w:t></w:t>
      </w:r>
      <w:r>
        <w:rPr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90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.</w:t>
      </w:r>
      <w:r>
        <w:rPr>
          <w:sz w:val="24"/>
          <w:vertAlign w:val="baseline"/>
        </w:rPr>
        <w:tab/>
      </w:r>
      <w:r>
        <w:rPr>
          <w:b/>
          <w:sz w:val="24"/>
          <w:vertAlign w:val="baseline"/>
        </w:rPr>
        <w:t>D.</w:t>
      </w:r>
      <w:r>
        <w:rPr>
          <w:b/>
          <w:spacing w:val="1"/>
          <w:sz w:val="24"/>
          <w:vertAlign w:val="baseline"/>
        </w:rPr>
        <w:t xml:space="preserve"> </w:t>
      </w:r>
      <w:r>
        <w:rPr>
          <w:rFonts w:ascii="Symbol" w:hAnsi="Symbol"/>
          <w:sz w:val="24"/>
          <w:vertAlign w:val="baseline"/>
        </w:rPr>
        <w:t>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180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.</w:t>
      </w:r>
    </w:p>
    <w:p>
      <w:pPr>
        <w:pStyle w:val="5"/>
        <w:spacing w:before="144"/>
        <w:ind w:left="132"/>
      </w:pPr>
      <w:r>
        <w:rPr>
          <w:b/>
        </w:rPr>
        <w:t>Câu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2"/>
        </w:rPr>
        <w:t xml:space="preserve"> </w:t>
      </w:r>
      <w:r>
        <w:t>Một</w:t>
      </w:r>
      <w:r>
        <w:rPr>
          <w:spacing w:val="2"/>
        </w:rPr>
        <w:t xml:space="preserve"> </w:t>
      </w:r>
      <w:r>
        <w:t>vật</w:t>
      </w:r>
      <w:r>
        <w:rPr>
          <w:spacing w:val="1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trọng</w:t>
      </w:r>
      <w:r>
        <w:rPr>
          <w:spacing w:val="1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250N</w:t>
      </w:r>
      <w:r>
        <w:rPr>
          <w:spacing w:val="1"/>
        </w:rPr>
        <w:t xml:space="preserve"> </w:t>
      </w:r>
      <w:r>
        <w:t>trượt</w:t>
      </w:r>
      <w:r>
        <w:rPr>
          <w:spacing w:val="2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mặt</w:t>
      </w:r>
      <w:r>
        <w:rPr>
          <w:spacing w:val="2"/>
        </w:rPr>
        <w:t xml:space="preserve"> </w:t>
      </w:r>
      <w:r>
        <w:t>sàn</w:t>
      </w:r>
      <w:r>
        <w:rPr>
          <w:spacing w:val="1"/>
        </w:rPr>
        <w:t xml:space="preserve"> </w:t>
      </w:r>
      <w:r>
        <w:t>nằm</w:t>
      </w:r>
      <w:r>
        <w:rPr>
          <w:spacing w:val="2"/>
        </w:rPr>
        <w:t xml:space="preserve"> </w:t>
      </w:r>
      <w:r>
        <w:t>ngang,</w:t>
      </w:r>
      <w:r>
        <w:rPr>
          <w:spacing w:val="1"/>
        </w:rPr>
        <w:t xml:space="preserve"> </w:t>
      </w:r>
      <w:r>
        <w:t>biết</w:t>
      </w:r>
      <w:r>
        <w:rPr>
          <w:spacing w:val="2"/>
        </w:rPr>
        <w:t xml:space="preserve"> </w:t>
      </w:r>
      <w:r>
        <w:t>lực ma</w:t>
      </w:r>
      <w:r>
        <w:rPr>
          <w:spacing w:val="1"/>
        </w:rPr>
        <w:t xml:space="preserve"> </w:t>
      </w:r>
      <w:r>
        <w:t>sát</w:t>
      </w:r>
      <w:r>
        <w:rPr>
          <w:spacing w:val="1"/>
        </w:rPr>
        <w:t xml:space="preserve"> </w:t>
      </w:r>
      <w:r>
        <w:t>trượt</w:t>
      </w:r>
      <w:r>
        <w:rPr>
          <w:spacing w:val="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75N.</w:t>
      </w:r>
      <w:r>
        <w:rPr>
          <w:spacing w:val="4"/>
        </w:rPr>
        <w:t xml:space="preserve"> </w:t>
      </w:r>
      <w:r>
        <w:t>Hệ</w:t>
      </w:r>
      <w:r>
        <w:rPr>
          <w:spacing w:val="-57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ma sát trượt giữa</w:t>
      </w:r>
      <w:r>
        <w:rPr>
          <w:spacing w:val="-1"/>
        </w:rPr>
        <w:t xml:space="preserve"> </w:t>
      </w:r>
      <w:r>
        <w:t>vật và</w:t>
      </w:r>
      <w:r>
        <w:rPr>
          <w:spacing w:val="-1"/>
        </w:rPr>
        <w:t xml:space="preserve"> </w:t>
      </w:r>
      <w:r>
        <w:t>sàn là:</w:t>
      </w:r>
    </w:p>
    <w:p>
      <w:pPr>
        <w:tabs>
          <w:tab w:val="left" w:pos="3040"/>
          <w:tab w:val="left" w:pos="5661"/>
          <w:tab w:val="left" w:pos="8285"/>
        </w:tabs>
        <w:spacing w:before="120"/>
        <w:ind w:left="416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0,2.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>0,3N/m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0,3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N/m</w:t>
      </w:r>
    </w:p>
    <w:p>
      <w:pPr>
        <w:pStyle w:val="5"/>
        <w:spacing w:before="144" w:line="291" w:lineRule="exact"/>
        <w:ind w:left="132"/>
      </w:pPr>
      <w:r>
        <w:rPr>
          <w:b/>
        </w:rPr>
        <w:t>Câu</w:t>
      </w:r>
      <w:r>
        <w:rPr>
          <w:b/>
          <w:spacing w:val="-11"/>
        </w:rPr>
        <w:t xml:space="preserve"> </w:t>
      </w:r>
      <w:r>
        <w:rPr>
          <w:b/>
        </w:rPr>
        <w:t>3.</w:t>
      </w:r>
      <w:r>
        <w:rPr>
          <w:b/>
          <w:spacing w:val="-8"/>
        </w:rPr>
        <w:t xml:space="preserve"> </w:t>
      </w:r>
      <w:r>
        <w:t>Theo</w:t>
      </w:r>
      <w:r>
        <w:rPr>
          <w:spacing w:val="-10"/>
        </w:rPr>
        <w:t xml:space="preserve"> </w:t>
      </w:r>
      <w:r>
        <w:t>điṇ</w:t>
      </w:r>
      <w:r>
        <w:rPr>
          <w:spacing w:val="-9"/>
        </w:rPr>
        <w:t xml:space="preserve"> </w:t>
      </w:r>
      <w:r>
        <w:t>h</w:t>
      </w:r>
      <w:r>
        <w:rPr>
          <w:spacing w:val="-9"/>
        </w:rPr>
        <w:t xml:space="preserve"> </w:t>
      </w:r>
      <w:r>
        <w:t>luâṭ</w:t>
      </w:r>
      <w:r>
        <w:rPr>
          <w:spacing w:val="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Niu-tơn</w:t>
      </w:r>
      <w:r>
        <w:rPr>
          <w:spacing w:val="-9"/>
        </w:rPr>
        <w:t xml:space="preserve"> </w:t>
      </w:r>
      <w:r>
        <w:t>thi</w:t>
      </w:r>
      <w:r>
        <w:rPr>
          <w:position w:val="-3"/>
        </w:rPr>
        <w:t>̀</w:t>
      </w:r>
    </w:p>
    <w:p>
      <w:pPr>
        <w:pStyle w:val="7"/>
        <w:numPr>
          <w:ilvl w:val="1"/>
          <w:numId w:val="1"/>
        </w:numPr>
        <w:tabs>
          <w:tab w:val="left" w:pos="710"/>
        </w:tabs>
        <w:spacing w:before="0" w:after="0" w:line="301" w:lineRule="exact"/>
        <w:ind w:left="709" w:right="0" w:hanging="294"/>
        <w:jc w:val="left"/>
        <w:rPr>
          <w:sz w:val="24"/>
        </w:rPr>
      </w:pPr>
      <w:r>
        <w:rPr>
          <w:spacing w:val="-3"/>
          <w:sz w:val="24"/>
        </w:rPr>
        <w:t>Moị</w:t>
      </w:r>
      <w:r>
        <w:rPr>
          <w:spacing w:val="33"/>
          <w:sz w:val="24"/>
        </w:rPr>
        <w:t xml:space="preserve"> </w:t>
      </w:r>
      <w:r>
        <w:rPr>
          <w:spacing w:val="-3"/>
          <w:sz w:val="24"/>
        </w:rPr>
        <w:t>vâṭ</w:t>
      </w:r>
      <w:r>
        <w:rPr>
          <w:spacing w:val="23"/>
          <w:sz w:val="24"/>
        </w:rPr>
        <w:t xml:space="preserve"> </w:t>
      </w:r>
      <w:r>
        <w:rPr>
          <w:spacing w:val="-3"/>
          <w:sz w:val="24"/>
        </w:rPr>
        <w:t>đang chuyê</w:t>
      </w:r>
      <w:r>
        <w:rPr>
          <w:spacing w:val="-3"/>
          <w:position w:val="1"/>
          <w:sz w:val="24"/>
        </w:rPr>
        <w:t>̉</w:t>
      </w:r>
      <w:r>
        <w:rPr>
          <w:spacing w:val="-3"/>
          <w:sz w:val="24"/>
        </w:rPr>
        <w:t>n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đông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đều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co</w:t>
      </w:r>
      <w:r>
        <w:rPr>
          <w:spacing w:val="-3"/>
          <w:position w:val="-2"/>
          <w:sz w:val="24"/>
        </w:rPr>
        <w:t>́</w:t>
      </w:r>
      <w:r>
        <w:rPr>
          <w:spacing w:val="24"/>
          <w:position w:val="-2"/>
          <w:sz w:val="24"/>
        </w:rPr>
        <w:t xml:space="preserve"> </w:t>
      </w:r>
      <w:r>
        <w:rPr>
          <w:spacing w:val="-3"/>
          <w:sz w:val="24"/>
        </w:rPr>
        <w:t>xu</w:t>
      </w:r>
      <w:r>
        <w:rPr>
          <w:sz w:val="24"/>
        </w:rPr>
        <w:t xml:space="preserve"> </w:t>
      </w:r>
      <w:r>
        <w:rPr>
          <w:spacing w:val="-3"/>
          <w:sz w:val="24"/>
        </w:rPr>
        <w:t>hươ</w:t>
      </w:r>
      <w:r>
        <w:rPr>
          <w:spacing w:val="-3"/>
          <w:position w:val="-2"/>
          <w:sz w:val="24"/>
        </w:rPr>
        <w:t>́</w:t>
      </w:r>
      <w:r>
        <w:rPr>
          <w:spacing w:val="-3"/>
          <w:sz w:val="24"/>
        </w:rPr>
        <w:t>ng dư</w:t>
      </w:r>
      <w:r>
        <w:rPr>
          <w:spacing w:val="-3"/>
          <w:position w:val="-2"/>
          <w:sz w:val="24"/>
        </w:rPr>
        <w:t>̀</w:t>
      </w:r>
      <w:r>
        <w:rPr>
          <w:spacing w:val="-22"/>
          <w:position w:val="-2"/>
          <w:sz w:val="24"/>
        </w:rPr>
        <w:t xml:space="preserve"> </w:t>
      </w:r>
      <w:r>
        <w:rPr>
          <w:spacing w:val="-3"/>
          <w:sz w:val="24"/>
        </w:rPr>
        <w:t>ng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laị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z w:val="24"/>
        </w:rPr>
        <w:t xml:space="preserve"> </w:t>
      </w:r>
      <w:r>
        <w:rPr>
          <w:spacing w:val="-2"/>
          <w:sz w:val="24"/>
        </w:rPr>
        <w:t>qua</w:t>
      </w:r>
      <w:r>
        <w:rPr>
          <w:spacing w:val="-2"/>
          <w:position w:val="-2"/>
          <w:sz w:val="24"/>
        </w:rPr>
        <w:t>́</w:t>
      </w:r>
      <w:r>
        <w:rPr>
          <w:spacing w:val="-2"/>
          <w:sz w:val="24"/>
        </w:rPr>
        <w:t>n</w:t>
      </w:r>
      <w:r>
        <w:rPr>
          <w:sz w:val="24"/>
        </w:rPr>
        <w:t xml:space="preserve"> </w:t>
      </w:r>
      <w:r>
        <w:rPr>
          <w:spacing w:val="-2"/>
          <w:sz w:val="24"/>
        </w:rPr>
        <w:t>ti</w:t>
      </w:r>
      <w:r>
        <w:rPr>
          <w:spacing w:val="-2"/>
          <w:position w:val="-3"/>
          <w:sz w:val="24"/>
        </w:rPr>
        <w:t>́</w:t>
      </w:r>
      <w:r>
        <w:rPr>
          <w:spacing w:val="-2"/>
          <w:sz w:val="24"/>
        </w:rPr>
        <w:t>nh.</w:t>
      </w:r>
    </w:p>
    <w:p>
      <w:pPr>
        <w:spacing w:after="0" w:line="301" w:lineRule="exact"/>
        <w:jc w:val="left"/>
        <w:rPr>
          <w:sz w:val="24"/>
        </w:rPr>
        <w:sectPr>
          <w:type w:val="continuous"/>
          <w:pgSz w:w="11910" w:h="16840"/>
          <w:pgMar w:top="220" w:right="700" w:bottom="280" w:left="1000" w:header="720" w:footer="720" w:gutter="0"/>
          <w:cols w:space="720" w:num="1"/>
        </w:sectPr>
      </w:pPr>
    </w:p>
    <w:p>
      <w:pPr>
        <w:pStyle w:val="7"/>
        <w:numPr>
          <w:ilvl w:val="1"/>
          <w:numId w:val="1"/>
        </w:numPr>
        <w:tabs>
          <w:tab w:val="left" w:pos="698"/>
        </w:tabs>
        <w:spacing w:before="102" w:after="0" w:line="305" w:lineRule="exact"/>
        <w:ind w:left="697" w:right="0" w:hanging="282"/>
        <w:jc w:val="left"/>
        <w:rPr>
          <w:sz w:val="24"/>
        </w:rPr>
      </w:pPr>
      <w:r>
        <w:rPr>
          <w:spacing w:val="-5"/>
          <w:sz w:val="24"/>
        </w:rPr>
        <w:t>Môṭ</w:t>
      </w:r>
      <w:r>
        <w:rPr>
          <w:spacing w:val="33"/>
          <w:sz w:val="24"/>
        </w:rPr>
        <w:t xml:space="preserve"> </w:t>
      </w:r>
      <w:r>
        <w:rPr>
          <w:spacing w:val="-5"/>
          <w:sz w:val="24"/>
        </w:rPr>
        <w:t>vâṭ</w:t>
      </w:r>
      <w:r>
        <w:rPr>
          <w:spacing w:val="23"/>
          <w:sz w:val="24"/>
        </w:rPr>
        <w:t xml:space="preserve"> </w:t>
      </w:r>
      <w:r>
        <w:rPr>
          <w:spacing w:val="-5"/>
          <w:sz w:val="24"/>
        </w:rPr>
        <w:t>se</w:t>
      </w:r>
      <w:r>
        <w:rPr>
          <w:spacing w:val="-5"/>
          <w:position w:val="-2"/>
          <w:sz w:val="24"/>
        </w:rPr>
        <w:t>̃</w:t>
      </w:r>
      <w:r>
        <w:rPr>
          <w:spacing w:val="-4"/>
          <w:position w:val="-2"/>
          <w:sz w:val="24"/>
        </w:rPr>
        <w:t xml:space="preserve"> </w:t>
      </w:r>
      <w:r>
        <w:rPr>
          <w:spacing w:val="-5"/>
          <w:sz w:val="24"/>
        </w:rPr>
        <w:t>giư</w:t>
      </w:r>
      <w:r>
        <w:rPr>
          <w:spacing w:val="-5"/>
          <w:position w:val="-2"/>
          <w:sz w:val="24"/>
        </w:rPr>
        <w:t>̃</w:t>
      </w:r>
      <w:r>
        <w:rPr>
          <w:spacing w:val="19"/>
          <w:position w:val="-2"/>
          <w:sz w:val="24"/>
        </w:rPr>
        <w:t xml:space="preserve"> </w:t>
      </w:r>
      <w:r>
        <w:rPr>
          <w:spacing w:val="-5"/>
          <w:sz w:val="24"/>
        </w:rPr>
        <w:t>nguyên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trang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tha</w:t>
      </w:r>
      <w:r>
        <w:rPr>
          <w:spacing w:val="-4"/>
          <w:position w:val="-2"/>
          <w:sz w:val="24"/>
        </w:rPr>
        <w:t>́</w:t>
      </w:r>
      <w:r>
        <w:rPr>
          <w:spacing w:val="-4"/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đư</w:t>
      </w:r>
      <w:r>
        <w:rPr>
          <w:spacing w:val="-4"/>
          <w:position w:val="-2"/>
          <w:sz w:val="24"/>
        </w:rPr>
        <w:t>́</w:t>
      </w:r>
      <w:r>
        <w:rPr>
          <w:spacing w:val="-22"/>
          <w:position w:val="-2"/>
          <w:sz w:val="24"/>
        </w:rPr>
        <w:t xml:space="preserve"> </w:t>
      </w:r>
      <w:r>
        <w:rPr>
          <w:spacing w:val="-4"/>
          <w:sz w:val="24"/>
        </w:rPr>
        <w:t>ng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yên</w:t>
      </w:r>
      <w:r>
        <w:rPr>
          <w:sz w:val="24"/>
        </w:rPr>
        <w:t xml:space="preserve"> </w:t>
      </w:r>
      <w:r>
        <w:rPr>
          <w:spacing w:val="-4"/>
          <w:sz w:val="24"/>
        </w:rPr>
        <w:t>hoăc</w:t>
      </w:r>
    </w:p>
    <w:p>
      <w:pPr>
        <w:pStyle w:val="5"/>
        <w:spacing w:before="92" w:line="315" w:lineRule="exact"/>
        <w:ind w:left="86"/>
      </w:pPr>
      <w:r>
        <w:br w:type="column"/>
      </w:r>
      <w:r>
        <w:rPr>
          <w:spacing w:val="-4"/>
        </w:rPr>
        <w:t>chuyê</w:t>
      </w:r>
      <w:r>
        <w:rPr>
          <w:spacing w:val="-4"/>
          <w:position w:val="1"/>
        </w:rPr>
        <w:t>̉</w:t>
      </w:r>
      <w:r>
        <w:rPr>
          <w:spacing w:val="-4"/>
        </w:rPr>
        <w:t>n</w:t>
      </w:r>
      <w:r>
        <w:rPr>
          <w:spacing w:val="-10"/>
        </w:rPr>
        <w:t xml:space="preserve"> </w:t>
      </w:r>
      <w:r>
        <w:rPr>
          <w:spacing w:val="-4"/>
        </w:rPr>
        <w:t>đôṇ</w:t>
      </w:r>
      <w:r>
        <w:rPr>
          <w:spacing w:val="14"/>
        </w:rPr>
        <w:t xml:space="preserve"> </w:t>
      </w:r>
      <w:r>
        <w:rPr>
          <w:spacing w:val="-3"/>
        </w:rPr>
        <w:t>g</w:t>
      </w:r>
      <w:r>
        <w:rPr>
          <w:spacing w:val="-11"/>
        </w:rPr>
        <w:t xml:space="preserve"> </w:t>
      </w:r>
      <w:r>
        <w:rPr>
          <w:spacing w:val="-3"/>
        </w:rPr>
        <w:t>thă</w:t>
      </w:r>
      <w:r>
        <w:rPr>
          <w:spacing w:val="-3"/>
          <w:position w:val="1"/>
        </w:rPr>
        <w:t>̉</w:t>
      </w:r>
      <w:r>
        <w:rPr>
          <w:spacing w:val="-3"/>
        </w:rPr>
        <w:t>ng</w:t>
      </w:r>
      <w:r>
        <w:rPr>
          <w:spacing w:val="-12"/>
        </w:rPr>
        <w:t xml:space="preserve"> </w:t>
      </w:r>
      <w:r>
        <w:rPr>
          <w:spacing w:val="-3"/>
        </w:rPr>
        <w:t>đều</w:t>
      </w:r>
      <w:r>
        <w:rPr>
          <w:spacing w:val="-8"/>
        </w:rPr>
        <w:t xml:space="preserve"> </w:t>
      </w:r>
      <w:r>
        <w:rPr>
          <w:spacing w:val="-3"/>
        </w:rPr>
        <w:t>nếu</w:t>
      </w:r>
      <w:r>
        <w:rPr>
          <w:spacing w:val="-9"/>
        </w:rPr>
        <w:t xml:space="preserve"> </w:t>
      </w:r>
      <w:r>
        <w:rPr>
          <w:spacing w:val="-3"/>
        </w:rPr>
        <w:t>no</w:t>
      </w:r>
      <w:r>
        <w:rPr>
          <w:spacing w:val="-3"/>
          <w:position w:val="-2"/>
        </w:rPr>
        <w:t>́</w:t>
      </w:r>
      <w:r>
        <w:rPr>
          <w:spacing w:val="11"/>
          <w:position w:val="-2"/>
        </w:rPr>
        <w:t xml:space="preserve"> </w:t>
      </w:r>
      <w:r>
        <w:rPr>
          <w:spacing w:val="-3"/>
        </w:rPr>
        <w:t>không</w:t>
      </w:r>
      <w:r>
        <w:rPr>
          <w:spacing w:val="-10"/>
        </w:rPr>
        <w:t xml:space="preserve"> </w:t>
      </w:r>
      <w:r>
        <w:rPr>
          <w:spacing w:val="-3"/>
        </w:rPr>
        <w:t>chiu</w:t>
      </w:r>
    </w:p>
    <w:p>
      <w:pPr>
        <w:pStyle w:val="5"/>
        <w:spacing w:before="99" w:line="308" w:lineRule="exact"/>
        <w:ind w:left="80"/>
      </w:pPr>
      <w:r>
        <w:br w:type="column"/>
      </w:r>
      <w:r>
        <w:t>ta</w:t>
      </w:r>
      <w:r>
        <w:rPr>
          <w:position w:val="-3"/>
        </w:rPr>
        <w:t>́</w:t>
      </w:r>
      <w:r>
        <w:t>c</w:t>
      </w:r>
    </w:p>
    <w:p>
      <w:pPr>
        <w:spacing w:after="0" w:line="308" w:lineRule="exact"/>
        <w:sectPr>
          <w:type w:val="continuous"/>
          <w:pgSz w:w="11910" w:h="16840"/>
          <w:pgMar w:top="220" w:right="700" w:bottom="280" w:left="1000" w:header="720" w:footer="720" w:gutter="0"/>
          <w:cols w:equalWidth="0" w:num="3">
            <w:col w:w="5229" w:space="40"/>
            <w:col w:w="4099" w:space="40"/>
            <w:col w:w="802"/>
          </w:cols>
        </w:sectPr>
      </w:pPr>
    </w:p>
    <w:p>
      <w:pPr>
        <w:pStyle w:val="5"/>
        <w:spacing w:line="306" w:lineRule="exact"/>
        <w:jc w:val="right"/>
      </w:pPr>
      <w:r>
        <w:rPr>
          <w:spacing w:val="-4"/>
        </w:rPr>
        <w:t>dung</w:t>
      </w:r>
      <w:r>
        <w:rPr>
          <w:spacing w:val="-11"/>
        </w:rPr>
        <w:t xml:space="preserve"> </w:t>
      </w:r>
      <w:r>
        <w:rPr>
          <w:spacing w:val="-4"/>
        </w:rPr>
        <w:t>cu</w:t>
      </w:r>
      <w:r>
        <w:rPr>
          <w:spacing w:val="-4"/>
          <w:position w:val="-2"/>
        </w:rPr>
        <w:t>̉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3"/>
        </w:rPr>
        <w:t>bất</w:t>
      </w:r>
      <w:r>
        <w:rPr>
          <w:spacing w:val="-8"/>
        </w:rPr>
        <w:t xml:space="preserve"> </w:t>
      </w:r>
      <w:r>
        <w:rPr>
          <w:spacing w:val="-3"/>
        </w:rPr>
        <w:t>ki</w:t>
      </w:r>
      <w:r>
        <w:rPr>
          <w:spacing w:val="-3"/>
          <w:position w:val="-3"/>
        </w:rPr>
        <w:t>̀</w:t>
      </w:r>
      <w:r>
        <w:rPr>
          <w:spacing w:val="-8"/>
          <w:position w:val="-3"/>
        </w:rPr>
        <w:t xml:space="preserve"> </w:t>
      </w:r>
      <w:r>
        <w:rPr>
          <w:spacing w:val="-3"/>
        </w:rPr>
        <w:t>lưc</w:t>
      </w:r>
    </w:p>
    <w:p>
      <w:pPr>
        <w:pStyle w:val="7"/>
        <w:numPr>
          <w:ilvl w:val="1"/>
          <w:numId w:val="1"/>
        </w:numPr>
        <w:tabs>
          <w:tab w:val="left" w:pos="710"/>
        </w:tabs>
        <w:spacing w:before="104" w:after="0" w:line="240" w:lineRule="auto"/>
        <w:ind w:left="709" w:right="91" w:hanging="710"/>
        <w:jc w:val="right"/>
        <w:rPr>
          <w:sz w:val="24"/>
        </w:rPr>
      </w:pPr>
      <w:r>
        <w:rPr>
          <w:spacing w:val="-6"/>
          <w:sz w:val="24"/>
        </w:rPr>
        <w:t>Vơ</w:t>
      </w:r>
      <w:r>
        <w:rPr>
          <w:spacing w:val="-6"/>
          <w:position w:val="-2"/>
          <w:sz w:val="24"/>
        </w:rPr>
        <w:t>́</w:t>
      </w:r>
      <w:r>
        <w:rPr>
          <w:spacing w:val="-6"/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mỗi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lưc̣</w:t>
      </w:r>
    </w:p>
    <w:p>
      <w:pPr>
        <w:pStyle w:val="5"/>
        <w:spacing w:line="306" w:lineRule="exact"/>
        <w:ind w:left="103"/>
      </w:pPr>
      <w:r>
        <w:br w:type="column"/>
      </w:r>
      <w:r>
        <w:t>na</w:t>
      </w:r>
      <w:r>
        <w:rPr>
          <w:position w:val="-3"/>
        </w:rPr>
        <w:t>̀</w:t>
      </w:r>
      <w:r>
        <w:t>o kha</w:t>
      </w:r>
      <w:r>
        <w:rPr>
          <w:position w:val="-3"/>
        </w:rPr>
        <w:t>́</w:t>
      </w:r>
      <w:r>
        <w:t>c.</w:t>
      </w:r>
    </w:p>
    <w:p>
      <w:pPr>
        <w:pStyle w:val="5"/>
        <w:spacing w:before="104"/>
        <w:ind w:left="10" w:right="36"/>
      </w:pPr>
      <w:r>
        <w:rPr>
          <w:spacing w:val="-7"/>
        </w:rPr>
        <w:t>ta</w:t>
      </w:r>
      <w:r>
        <w:rPr>
          <w:spacing w:val="-7"/>
          <w:position w:val="-2"/>
        </w:rPr>
        <w:t>́</w:t>
      </w:r>
      <w:r>
        <w:rPr>
          <w:spacing w:val="-7"/>
        </w:rPr>
        <w:t>c</w:t>
      </w:r>
      <w:r>
        <w:rPr>
          <w:spacing w:val="-8"/>
        </w:rPr>
        <w:t xml:space="preserve"> </w:t>
      </w:r>
      <w:r>
        <w:rPr>
          <w:spacing w:val="-7"/>
        </w:rPr>
        <w:t>duṇ</w:t>
      </w:r>
      <w:r>
        <w:rPr>
          <w:spacing w:val="19"/>
        </w:rPr>
        <w:t xml:space="preserve"> </w:t>
      </w:r>
      <w:r>
        <w:rPr>
          <w:spacing w:val="-7"/>
        </w:rPr>
        <w:t>g luôn co</w:t>
      </w:r>
      <w:r>
        <w:rPr>
          <w:spacing w:val="-7"/>
          <w:position w:val="-2"/>
        </w:rPr>
        <w:t>́</w:t>
      </w:r>
      <w:r>
        <w:rPr>
          <w:spacing w:val="14"/>
          <w:position w:val="-2"/>
        </w:rPr>
        <w:t xml:space="preserve"> </w:t>
      </w:r>
      <w:r>
        <w:rPr>
          <w:spacing w:val="-7"/>
        </w:rPr>
        <w:t>môṭ</w:t>
      </w:r>
      <w:r>
        <w:rPr>
          <w:spacing w:val="23"/>
        </w:rPr>
        <w:t xml:space="preserve"> </w:t>
      </w:r>
      <w:r>
        <w:rPr>
          <w:spacing w:val="-6"/>
        </w:rPr>
        <w:t>pha</w:t>
      </w:r>
      <w:r>
        <w:rPr>
          <w:spacing w:val="-6"/>
          <w:position w:val="-2"/>
        </w:rPr>
        <w:t>̉</w:t>
      </w:r>
      <w:r>
        <w:rPr>
          <w:spacing w:val="-6"/>
        </w:rPr>
        <w:t>n</w:t>
      </w:r>
      <w:r>
        <w:rPr>
          <w:spacing w:val="-7"/>
        </w:rPr>
        <w:t xml:space="preserve"> </w:t>
      </w:r>
      <w:r>
        <w:rPr>
          <w:spacing w:val="-6"/>
        </w:rPr>
        <w:t>lưc</w:t>
      </w:r>
    </w:p>
    <w:p>
      <w:pPr>
        <w:pStyle w:val="5"/>
        <w:spacing w:before="5"/>
        <w:rPr>
          <w:sz w:val="35"/>
        </w:rPr>
      </w:pPr>
      <w:r>
        <w:br w:type="column"/>
      </w:r>
    </w:p>
    <w:p>
      <w:pPr>
        <w:pStyle w:val="5"/>
        <w:ind w:left="103"/>
      </w:pPr>
      <w:r>
        <w:rPr>
          <w:spacing w:val="-22"/>
        </w:rPr>
        <w:t>trưc</w:t>
      </w:r>
    </w:p>
    <w:p>
      <w:pPr>
        <w:pStyle w:val="5"/>
        <w:spacing w:before="5"/>
        <w:rPr>
          <w:sz w:val="35"/>
        </w:rPr>
      </w:pPr>
      <w:r>
        <w:br w:type="column"/>
      </w:r>
    </w:p>
    <w:p>
      <w:pPr>
        <w:pStyle w:val="5"/>
        <w:ind w:left="106"/>
      </w:pPr>
      <w:r>
        <w:t>đối</w:t>
      </w:r>
      <w:r>
        <w:rPr>
          <w:spacing w:val="-8"/>
        </w:rPr>
        <w:t xml:space="preserve"> </w:t>
      </w:r>
      <w:r>
        <w:t>vơ</w:t>
      </w:r>
      <w:r>
        <w:rPr>
          <w:position w:val="-3"/>
        </w:rPr>
        <w:t>́</w:t>
      </w:r>
      <w:r>
        <w:t>i</w:t>
      </w:r>
      <w:r>
        <w:rPr>
          <w:spacing w:val="-7"/>
        </w:rPr>
        <w:t xml:space="preserve"> </w:t>
      </w:r>
      <w:r>
        <w:t>no</w:t>
      </w:r>
      <w:r>
        <w:rPr>
          <w:position w:val="-3"/>
        </w:rPr>
        <w:t>́</w:t>
      </w:r>
      <w:r>
        <w:t>.</w:t>
      </w:r>
    </w:p>
    <w:p>
      <w:pPr>
        <w:spacing w:after="0"/>
        <w:sectPr>
          <w:type w:val="continuous"/>
          <w:pgSz w:w="11910" w:h="16840"/>
          <w:pgMar w:top="220" w:right="700" w:bottom="280" w:left="1000" w:header="720" w:footer="720" w:gutter="0"/>
          <w:cols w:equalWidth="0" w:num="4">
            <w:col w:w="1883" w:space="40"/>
            <w:col w:w="2843" w:space="39"/>
            <w:col w:w="402" w:space="40"/>
            <w:col w:w="4963"/>
          </w:cols>
        </w:sectPr>
      </w:pPr>
    </w:p>
    <w:p>
      <w:pPr>
        <w:pStyle w:val="7"/>
        <w:numPr>
          <w:ilvl w:val="1"/>
          <w:numId w:val="1"/>
        </w:numPr>
        <w:tabs>
          <w:tab w:val="left" w:pos="710"/>
        </w:tabs>
        <w:spacing w:before="94" w:after="0" w:line="240" w:lineRule="auto"/>
        <w:ind w:left="709" w:right="0" w:hanging="294"/>
        <w:jc w:val="left"/>
        <w:rPr>
          <w:sz w:val="24"/>
        </w:rPr>
      </w:pPr>
      <w:r>
        <w:rPr>
          <w:spacing w:val="-6"/>
          <w:sz w:val="24"/>
        </w:rPr>
        <w:t>Môṭ</w:t>
      </w:r>
      <w:r>
        <w:rPr>
          <w:spacing w:val="22"/>
          <w:sz w:val="24"/>
        </w:rPr>
        <w:t xml:space="preserve"> </w:t>
      </w:r>
      <w:r>
        <w:rPr>
          <w:spacing w:val="-6"/>
          <w:sz w:val="24"/>
        </w:rPr>
        <w:t>vâṭ</w:t>
      </w:r>
      <w:r>
        <w:rPr>
          <w:spacing w:val="13"/>
          <w:sz w:val="24"/>
        </w:rPr>
        <w:t xml:space="preserve"> </w:t>
      </w:r>
      <w:r>
        <w:rPr>
          <w:spacing w:val="-6"/>
          <w:sz w:val="24"/>
        </w:rPr>
        <w:t>không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thê</w:t>
      </w:r>
      <w:r>
        <w:rPr>
          <w:spacing w:val="-6"/>
          <w:position w:val="1"/>
          <w:sz w:val="24"/>
        </w:rPr>
        <w:t>̉</w:t>
      </w:r>
      <w:r>
        <w:rPr>
          <w:spacing w:val="7"/>
          <w:position w:val="1"/>
          <w:sz w:val="24"/>
        </w:rPr>
        <w:t xml:space="preserve"> </w:t>
      </w:r>
      <w:r>
        <w:rPr>
          <w:spacing w:val="-5"/>
          <w:sz w:val="24"/>
        </w:rPr>
        <w:t>chuyê</w:t>
      </w:r>
      <w:r>
        <w:rPr>
          <w:spacing w:val="-5"/>
          <w:position w:val="1"/>
          <w:sz w:val="24"/>
        </w:rPr>
        <w:t>̉</w:t>
      </w:r>
      <w:r>
        <w:rPr>
          <w:spacing w:val="-5"/>
          <w:sz w:val="24"/>
        </w:rPr>
        <w:t>n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đôṇ</w:t>
      </w:r>
      <w:r>
        <w:rPr>
          <w:spacing w:val="17"/>
          <w:sz w:val="24"/>
        </w:rPr>
        <w:t xml:space="preserve"> </w:t>
      </w:r>
      <w:r>
        <w:rPr>
          <w:spacing w:val="-5"/>
          <w:sz w:val="24"/>
        </w:rPr>
        <w:t>g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đươc</w:t>
      </w:r>
    </w:p>
    <w:p>
      <w:pPr>
        <w:pStyle w:val="5"/>
        <w:spacing w:before="101"/>
        <w:ind w:left="99"/>
      </w:pPr>
      <w:r>
        <w:br w:type="column"/>
      </w:r>
      <w:r>
        <w:rPr>
          <w:spacing w:val="-16"/>
        </w:rPr>
        <w:t>nếu</w:t>
      </w:r>
      <w:r>
        <w:rPr>
          <w:spacing w:val="2"/>
        </w:rPr>
        <w:t xml:space="preserve"> </w:t>
      </w:r>
      <w:r>
        <w:rPr>
          <w:spacing w:val="-16"/>
        </w:rPr>
        <w:t>hơp</w:t>
      </w:r>
    </w:p>
    <w:p>
      <w:pPr>
        <w:spacing w:before="101"/>
        <w:ind w:left="115" w:right="0" w:firstLine="0"/>
        <w:jc w:val="left"/>
        <w:rPr>
          <w:sz w:val="24"/>
        </w:rPr>
      </w:pPr>
      <w:r>
        <w:br w:type="column"/>
      </w:r>
      <w:r>
        <w:rPr>
          <w:spacing w:val="-28"/>
          <w:sz w:val="24"/>
        </w:rPr>
        <w:t>lưc</w:t>
      </w:r>
    </w:p>
    <w:p>
      <w:pPr>
        <w:pStyle w:val="5"/>
        <w:spacing w:before="104"/>
        <w:ind w:left="103"/>
      </w:pPr>
      <w:r>
        <w:br w:type="column"/>
      </w:r>
      <w:r>
        <w:rPr>
          <w:spacing w:val="-4"/>
        </w:rPr>
        <w:t>ta</w:t>
      </w:r>
      <w:r>
        <w:rPr>
          <w:spacing w:val="-4"/>
          <w:position w:val="-2"/>
        </w:rPr>
        <w:t>́</w:t>
      </w:r>
      <w:r>
        <w:rPr>
          <w:spacing w:val="-4"/>
        </w:rPr>
        <w:t>c</w:t>
      </w:r>
      <w:r>
        <w:rPr>
          <w:spacing w:val="-10"/>
        </w:rPr>
        <w:t xml:space="preserve"> </w:t>
      </w:r>
      <w:r>
        <w:rPr>
          <w:spacing w:val="-4"/>
        </w:rPr>
        <w:t>duṇ</w:t>
      </w:r>
      <w:r>
        <w:rPr>
          <w:spacing w:val="16"/>
        </w:rPr>
        <w:t xml:space="preserve"> </w:t>
      </w:r>
      <w:r>
        <w:rPr>
          <w:spacing w:val="-3"/>
        </w:rPr>
        <w:t>g</w:t>
      </w:r>
      <w:r>
        <w:rPr>
          <w:spacing w:val="-11"/>
        </w:rPr>
        <w:t xml:space="preserve"> </w:t>
      </w:r>
      <w:r>
        <w:rPr>
          <w:spacing w:val="-3"/>
        </w:rPr>
        <w:t>lên</w:t>
      </w:r>
      <w:r>
        <w:rPr>
          <w:spacing w:val="-9"/>
        </w:rPr>
        <w:t xml:space="preserve"> </w:t>
      </w:r>
      <w:r>
        <w:rPr>
          <w:spacing w:val="-3"/>
        </w:rPr>
        <w:t>no</w:t>
      </w:r>
      <w:r>
        <w:rPr>
          <w:spacing w:val="-3"/>
          <w:position w:val="-2"/>
        </w:rPr>
        <w:t>́</w:t>
      </w:r>
      <w:r>
        <w:rPr>
          <w:spacing w:val="11"/>
          <w:position w:val="-2"/>
        </w:rPr>
        <w:t xml:space="preserve"> </w:t>
      </w:r>
      <w:r>
        <w:rPr>
          <w:spacing w:val="-3"/>
        </w:rPr>
        <w:t>bằng</w:t>
      </w:r>
      <w:r>
        <w:rPr>
          <w:spacing w:val="-9"/>
        </w:rPr>
        <w:t xml:space="preserve"> </w:t>
      </w:r>
      <w:r>
        <w:rPr>
          <w:spacing w:val="-3"/>
        </w:rPr>
        <w:t>0.</w:t>
      </w:r>
    </w:p>
    <w:p>
      <w:pPr>
        <w:spacing w:after="0"/>
        <w:sectPr>
          <w:type w:val="continuous"/>
          <w:pgSz w:w="11910" w:h="16840"/>
          <w:pgMar w:top="220" w:right="700" w:bottom="280" w:left="1000" w:header="720" w:footer="720" w:gutter="0"/>
          <w:cols w:equalWidth="0" w:num="4">
            <w:col w:w="4233" w:space="40"/>
            <w:col w:w="779" w:space="40"/>
            <w:col w:w="335" w:space="39"/>
            <w:col w:w="4744"/>
          </w:cols>
        </w:sectPr>
      </w:pPr>
    </w:p>
    <w:p>
      <w:pPr>
        <w:pStyle w:val="5"/>
        <w:spacing w:before="109"/>
        <w:ind w:left="132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4.</w:t>
      </w:r>
      <w:r>
        <w:rPr>
          <w:b/>
          <w:spacing w:val="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lớn của</w:t>
      </w:r>
      <w:r>
        <w:rPr>
          <w:spacing w:val="-2"/>
        </w:rPr>
        <w:t xml:space="preserve"> </w:t>
      </w:r>
      <w:r>
        <w:t>hợp lực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lực</w:t>
      </w:r>
      <w:r>
        <w:rPr>
          <w:spacing w:val="-1"/>
        </w:rPr>
        <w:t xml:space="preserve"> </w:t>
      </w:r>
      <w:r>
        <w:t>đồng</w:t>
      </w:r>
      <w:r>
        <w:rPr>
          <w:spacing w:val="-4"/>
        </w:rPr>
        <w:t xml:space="preserve"> </w:t>
      </w:r>
      <w:r>
        <w:t>qui hợp</w:t>
      </w:r>
      <w:r>
        <w:rPr>
          <w:spacing w:val="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nhau góc α</w:t>
      </w:r>
      <w:r>
        <w:rPr>
          <w:spacing w:val="-1"/>
        </w:rPr>
        <w:t xml:space="preserve"> </w:t>
      </w:r>
      <w:r>
        <w:t>là:</w:t>
      </w:r>
    </w:p>
    <w:p>
      <w:pPr>
        <w:spacing w:after="0"/>
        <w:sectPr>
          <w:type w:val="continuous"/>
          <w:pgSz w:w="11910" w:h="16840"/>
          <w:pgMar w:top="220" w:right="700" w:bottom="280" w:left="1000" w:header="720" w:footer="720" w:gutter="0"/>
          <w:cols w:space="720" w:num="1"/>
        </w:sectPr>
      </w:pPr>
    </w:p>
    <w:p>
      <w:pPr>
        <w:spacing w:before="154" w:line="233" w:lineRule="exact"/>
        <w:ind w:left="416" w:right="0" w:firstLine="0"/>
        <w:jc w:val="left"/>
        <w:rPr>
          <w:sz w:val="27"/>
        </w:rPr>
      </w:pPr>
      <w:r>
        <w:rPr>
          <w:b/>
          <w:spacing w:val="-5"/>
          <w:w w:val="90"/>
          <w:sz w:val="24"/>
        </w:rPr>
        <w:t>A.</w:t>
      </w:r>
      <w:r>
        <w:rPr>
          <w:b/>
          <w:spacing w:val="43"/>
          <w:sz w:val="24"/>
        </w:rPr>
        <w:t xml:space="preserve"> </w:t>
      </w:r>
      <w:r>
        <w:rPr>
          <w:i/>
          <w:spacing w:val="-5"/>
          <w:w w:val="90"/>
          <w:position w:val="1"/>
          <w:sz w:val="27"/>
        </w:rPr>
        <w:t>F</w:t>
      </w:r>
      <w:r>
        <w:rPr>
          <w:i/>
          <w:spacing w:val="19"/>
          <w:w w:val="90"/>
          <w:position w:val="1"/>
          <w:sz w:val="27"/>
        </w:rPr>
        <w:t xml:space="preserve"> </w:t>
      </w:r>
      <w:r>
        <w:rPr>
          <w:rFonts w:ascii="Symbol" w:hAnsi="Symbol"/>
          <w:spacing w:val="-5"/>
          <w:w w:val="90"/>
          <w:position w:val="1"/>
          <w:sz w:val="27"/>
        </w:rPr>
        <w:t></w:t>
      </w:r>
      <w:r>
        <w:rPr>
          <w:spacing w:val="5"/>
          <w:w w:val="90"/>
          <w:position w:val="1"/>
          <w:sz w:val="27"/>
        </w:rPr>
        <w:t xml:space="preserve"> </w:t>
      </w:r>
      <w:r>
        <w:rPr>
          <w:i/>
          <w:spacing w:val="-5"/>
          <w:w w:val="90"/>
          <w:position w:val="1"/>
          <w:sz w:val="27"/>
        </w:rPr>
        <w:t>F</w:t>
      </w:r>
      <w:r>
        <w:rPr>
          <w:spacing w:val="-5"/>
          <w:w w:val="90"/>
          <w:position w:val="1"/>
          <w:sz w:val="27"/>
          <w:vertAlign w:val="subscript"/>
        </w:rPr>
        <w:t>1</w:t>
      </w:r>
      <w:r>
        <w:rPr>
          <w:spacing w:val="5"/>
          <w:w w:val="90"/>
          <w:position w:val="1"/>
          <w:sz w:val="27"/>
          <w:vertAlign w:val="baseline"/>
        </w:rPr>
        <w:t xml:space="preserve"> </w:t>
      </w:r>
      <w:r>
        <w:rPr>
          <w:rFonts w:ascii="Symbol" w:hAnsi="Symbol"/>
          <w:spacing w:val="-4"/>
          <w:w w:val="90"/>
          <w:position w:val="1"/>
          <w:sz w:val="27"/>
          <w:vertAlign w:val="baseline"/>
        </w:rPr>
        <w:t></w:t>
      </w:r>
      <w:r>
        <w:rPr>
          <w:spacing w:val="-6"/>
          <w:w w:val="90"/>
          <w:position w:val="1"/>
          <w:sz w:val="27"/>
          <w:vertAlign w:val="baseline"/>
        </w:rPr>
        <w:t xml:space="preserve"> </w:t>
      </w:r>
      <w:r>
        <w:rPr>
          <w:i/>
          <w:spacing w:val="-4"/>
          <w:w w:val="90"/>
          <w:position w:val="1"/>
          <w:sz w:val="27"/>
          <w:vertAlign w:val="baseline"/>
        </w:rPr>
        <w:t>F</w:t>
      </w:r>
      <w:r>
        <w:rPr>
          <w:spacing w:val="-4"/>
          <w:w w:val="90"/>
          <w:position w:val="1"/>
          <w:sz w:val="27"/>
          <w:vertAlign w:val="subscript"/>
        </w:rPr>
        <w:t>2</w:t>
      </w:r>
    </w:p>
    <w:p>
      <w:pPr>
        <w:pStyle w:val="7"/>
        <w:numPr>
          <w:ilvl w:val="0"/>
          <w:numId w:val="7"/>
        </w:numPr>
        <w:tabs>
          <w:tab w:val="left" w:pos="262"/>
          <w:tab w:val="left" w:pos="3773"/>
        </w:tabs>
        <w:spacing w:before="154" w:after="0" w:line="233" w:lineRule="exact"/>
        <w:ind w:left="261" w:right="0" w:hanging="183"/>
        <w:jc w:val="left"/>
        <w:rPr>
          <w:b/>
          <w:sz w:val="24"/>
        </w:rPr>
      </w:pPr>
      <w:r>
        <w:rPr>
          <w:spacing w:val="7"/>
          <w:w w:val="91"/>
          <w:position w:val="1"/>
          <w:sz w:val="27"/>
        </w:rPr>
        <w:br w:type="column"/>
      </w:r>
      <w:r>
        <w:rPr>
          <w:w w:val="90"/>
          <w:position w:val="1"/>
          <w:sz w:val="27"/>
        </w:rPr>
        <w:t>2</w:t>
      </w:r>
      <w:r>
        <w:rPr>
          <w:i/>
          <w:w w:val="90"/>
          <w:position w:val="1"/>
          <w:sz w:val="27"/>
        </w:rPr>
        <w:t>F</w:t>
      </w:r>
      <w:r>
        <w:rPr>
          <w:w w:val="90"/>
          <w:position w:val="1"/>
          <w:sz w:val="27"/>
          <w:vertAlign w:val="subscript"/>
        </w:rPr>
        <w:t>1</w:t>
      </w:r>
      <w:r>
        <w:rPr>
          <w:i/>
          <w:w w:val="90"/>
          <w:position w:val="1"/>
          <w:sz w:val="27"/>
          <w:vertAlign w:val="baseline"/>
        </w:rPr>
        <w:t>F</w:t>
      </w:r>
      <w:r>
        <w:rPr>
          <w:w w:val="90"/>
          <w:position w:val="1"/>
          <w:sz w:val="27"/>
          <w:vertAlign w:val="subscript"/>
        </w:rPr>
        <w:t>2</w:t>
      </w:r>
      <w:r>
        <w:rPr>
          <w:spacing w:val="-17"/>
          <w:w w:val="90"/>
          <w:position w:val="1"/>
          <w:sz w:val="27"/>
          <w:vertAlign w:val="baseline"/>
        </w:rPr>
        <w:t xml:space="preserve"> </w:t>
      </w:r>
      <w:r>
        <w:rPr>
          <w:w w:val="90"/>
          <w:sz w:val="24"/>
          <w:vertAlign w:val="baseline"/>
        </w:rPr>
        <w:t>cosα.</w:t>
      </w:r>
      <w:r>
        <w:rPr>
          <w:w w:val="90"/>
          <w:sz w:val="24"/>
          <w:vertAlign w:val="baseline"/>
        </w:rPr>
        <w:tab/>
      </w:r>
      <w:r>
        <w:rPr>
          <w:b/>
          <w:spacing w:val="-3"/>
          <w:sz w:val="24"/>
          <w:vertAlign w:val="baseline"/>
        </w:rPr>
        <w:t>B.</w:t>
      </w:r>
    </w:p>
    <w:p>
      <w:pPr>
        <w:spacing w:before="226" w:line="161" w:lineRule="exact"/>
        <w:ind w:left="64" w:right="0" w:firstLine="0"/>
        <w:jc w:val="left"/>
        <w:rPr>
          <w:i/>
          <w:sz w:val="22"/>
        </w:rPr>
      </w:pPr>
      <w:r>
        <w:br w:type="column"/>
      </w:r>
      <w:r>
        <w:rPr>
          <w:i/>
          <w:w w:val="110"/>
          <w:sz w:val="22"/>
        </w:rPr>
        <w:t>F</w:t>
      </w:r>
      <w:r>
        <w:rPr>
          <w:i/>
          <w:spacing w:val="-22"/>
          <w:w w:val="110"/>
          <w:sz w:val="22"/>
        </w:rPr>
        <w:t xml:space="preserve"> </w:t>
      </w:r>
      <w:r>
        <w:rPr>
          <w:w w:val="110"/>
          <w:sz w:val="22"/>
          <w:vertAlign w:val="superscript"/>
        </w:rPr>
        <w:t>2</w:t>
      </w:r>
      <w:r>
        <w:rPr>
          <w:spacing w:val="35"/>
          <w:w w:val="110"/>
          <w:sz w:val="22"/>
          <w:vertAlign w:val="baseline"/>
        </w:rPr>
        <w:t xml:space="preserve"> </w:t>
      </w:r>
      <w:r>
        <w:rPr>
          <w:rFonts w:ascii="Symbol" w:hAnsi="Symbol"/>
          <w:w w:val="110"/>
          <w:sz w:val="22"/>
          <w:vertAlign w:val="baseline"/>
        </w:rPr>
        <w:t></w:t>
      </w:r>
      <w:r>
        <w:rPr>
          <w:spacing w:val="8"/>
          <w:w w:val="110"/>
          <w:sz w:val="22"/>
          <w:vertAlign w:val="baseline"/>
        </w:rPr>
        <w:t xml:space="preserve"> </w:t>
      </w:r>
      <w:r>
        <w:rPr>
          <w:i/>
          <w:w w:val="110"/>
          <w:sz w:val="22"/>
          <w:vertAlign w:val="baseline"/>
        </w:rPr>
        <w:t>F</w:t>
      </w:r>
      <w:r>
        <w:rPr>
          <w:i/>
          <w:spacing w:val="-7"/>
          <w:w w:val="110"/>
          <w:sz w:val="22"/>
          <w:vertAlign w:val="baseline"/>
        </w:rPr>
        <w:t xml:space="preserve"> </w:t>
      </w:r>
      <w:r>
        <w:rPr>
          <w:w w:val="110"/>
          <w:sz w:val="22"/>
          <w:vertAlign w:val="superscript"/>
        </w:rPr>
        <w:t>2</w:t>
      </w:r>
      <w:r>
        <w:rPr>
          <w:spacing w:val="20"/>
          <w:w w:val="110"/>
          <w:sz w:val="22"/>
          <w:vertAlign w:val="baseline"/>
        </w:rPr>
        <w:t xml:space="preserve"> </w:t>
      </w:r>
      <w:r>
        <w:rPr>
          <w:rFonts w:ascii="Symbol" w:hAnsi="Symbol"/>
          <w:w w:val="110"/>
          <w:sz w:val="22"/>
          <w:vertAlign w:val="baseline"/>
        </w:rPr>
        <w:t></w:t>
      </w:r>
      <w:r>
        <w:rPr>
          <w:spacing w:val="-4"/>
          <w:w w:val="110"/>
          <w:sz w:val="22"/>
          <w:vertAlign w:val="baseline"/>
        </w:rPr>
        <w:t xml:space="preserve"> </w:t>
      </w:r>
      <w:r>
        <w:rPr>
          <w:i/>
          <w:w w:val="110"/>
          <w:sz w:val="22"/>
          <w:vertAlign w:val="baseline"/>
        </w:rPr>
        <w:t>F</w:t>
      </w:r>
      <w:r>
        <w:rPr>
          <w:i/>
          <w:spacing w:val="-22"/>
          <w:w w:val="110"/>
          <w:sz w:val="22"/>
          <w:vertAlign w:val="baseline"/>
        </w:rPr>
        <w:t xml:space="preserve"> </w:t>
      </w:r>
      <w:r>
        <w:rPr>
          <w:w w:val="110"/>
          <w:sz w:val="22"/>
          <w:vertAlign w:val="superscript"/>
        </w:rPr>
        <w:t>2</w:t>
      </w:r>
      <w:r>
        <w:rPr>
          <w:spacing w:val="19"/>
          <w:w w:val="110"/>
          <w:sz w:val="22"/>
          <w:vertAlign w:val="baseline"/>
        </w:rPr>
        <w:t xml:space="preserve"> </w:t>
      </w:r>
      <w:r>
        <w:rPr>
          <w:rFonts w:ascii="Symbol" w:hAnsi="Symbol"/>
          <w:w w:val="110"/>
          <w:sz w:val="22"/>
          <w:vertAlign w:val="baseline"/>
        </w:rPr>
        <w:t></w:t>
      </w:r>
      <w:r>
        <w:rPr>
          <w:spacing w:val="-12"/>
          <w:w w:val="110"/>
          <w:sz w:val="22"/>
          <w:vertAlign w:val="baseline"/>
        </w:rPr>
        <w:t xml:space="preserve"> </w:t>
      </w:r>
      <w:r>
        <w:rPr>
          <w:w w:val="110"/>
          <w:sz w:val="22"/>
          <w:vertAlign w:val="baseline"/>
        </w:rPr>
        <w:t>2</w:t>
      </w:r>
      <w:r>
        <w:rPr>
          <w:i/>
          <w:w w:val="110"/>
          <w:sz w:val="22"/>
          <w:vertAlign w:val="baseline"/>
        </w:rPr>
        <w:t>F F</w:t>
      </w:r>
    </w:p>
    <w:p>
      <w:pPr>
        <w:pStyle w:val="5"/>
        <w:spacing w:before="212" w:line="176" w:lineRule="exact"/>
        <w:ind w:left="66"/>
      </w:pPr>
      <w:r>
        <w:br w:type="column"/>
      </w:r>
      <w:r>
        <w:t>cosα.</w:t>
      </w:r>
    </w:p>
    <w:p>
      <w:pPr>
        <w:spacing w:after="0" w:line="176" w:lineRule="exact"/>
        <w:sectPr>
          <w:type w:val="continuous"/>
          <w:pgSz w:w="11910" w:h="16840"/>
          <w:pgMar w:top="220" w:right="700" w:bottom="280" w:left="1000" w:header="720" w:footer="720" w:gutter="0"/>
          <w:cols w:equalWidth="0" w:num="4">
            <w:col w:w="1848" w:space="40"/>
            <w:col w:w="3995" w:space="39"/>
            <w:col w:w="2195" w:space="39"/>
            <w:col w:w="2054"/>
          </w:cols>
        </w:sectPr>
      </w:pPr>
    </w:p>
    <w:p>
      <w:pPr>
        <w:tabs>
          <w:tab w:val="left" w:pos="7233"/>
          <w:tab w:val="left" w:pos="7875"/>
        </w:tabs>
        <w:spacing w:before="0" w:line="143" w:lineRule="exact"/>
        <w:ind w:left="6669" w:right="0" w:firstLine="0"/>
        <w:jc w:val="left"/>
        <w:rPr>
          <w:sz w:val="13"/>
        </w:rPr>
      </w:pPr>
      <w:r>
        <w:rPr>
          <w:w w:val="110"/>
          <w:sz w:val="13"/>
        </w:rPr>
        <w:t>1</w:t>
      </w:r>
      <w:r>
        <w:rPr>
          <w:w w:val="110"/>
          <w:sz w:val="13"/>
        </w:rPr>
        <w:tab/>
      </w:r>
      <w:r>
        <w:rPr>
          <w:w w:val="110"/>
          <w:sz w:val="13"/>
        </w:rPr>
        <w:t>2</w:t>
      </w:r>
      <w:r>
        <w:rPr>
          <w:w w:val="110"/>
          <w:sz w:val="13"/>
        </w:rPr>
        <w:tab/>
      </w:r>
      <w:r>
        <w:rPr>
          <w:w w:val="110"/>
          <w:sz w:val="13"/>
        </w:rPr>
        <w:t xml:space="preserve">1   </w:t>
      </w:r>
      <w:r>
        <w:rPr>
          <w:spacing w:val="11"/>
          <w:w w:val="110"/>
          <w:sz w:val="13"/>
        </w:rPr>
        <w:t xml:space="preserve"> </w:t>
      </w:r>
      <w:r>
        <w:rPr>
          <w:w w:val="110"/>
          <w:sz w:val="13"/>
        </w:rPr>
        <w:t>2</w:t>
      </w:r>
    </w:p>
    <w:p>
      <w:pPr>
        <w:pStyle w:val="5"/>
        <w:spacing w:before="9"/>
        <w:rPr>
          <w:sz w:val="9"/>
        </w:rPr>
      </w:pPr>
    </w:p>
    <w:p>
      <w:pPr>
        <w:tabs>
          <w:tab w:val="left" w:pos="5661"/>
        </w:tabs>
        <w:spacing w:before="95" w:line="174" w:lineRule="exact"/>
        <w:ind w:left="416" w:right="0" w:firstLine="0"/>
        <w:jc w:val="left"/>
        <w:rPr>
          <w:sz w:val="24"/>
        </w:rPr>
      </w:pPr>
      <w:r>
        <w:rPr>
          <w:b/>
          <w:w w:val="105"/>
          <w:position w:val="1"/>
          <w:sz w:val="24"/>
        </w:rPr>
        <w:t>C.</w:t>
      </w:r>
      <w:r>
        <w:rPr>
          <w:b/>
          <w:spacing w:val="47"/>
          <w:w w:val="105"/>
          <w:position w:val="1"/>
          <w:sz w:val="24"/>
        </w:rPr>
        <w:t xml:space="preserve"> </w:t>
      </w:r>
      <w:r>
        <w:rPr>
          <w:i/>
          <w:w w:val="105"/>
          <w:sz w:val="22"/>
        </w:rPr>
        <w:t>F</w:t>
      </w:r>
      <w:r>
        <w:rPr>
          <w:i/>
          <w:spacing w:val="-17"/>
          <w:w w:val="105"/>
          <w:sz w:val="22"/>
        </w:rPr>
        <w:t xml:space="preserve"> </w:t>
      </w:r>
      <w:r>
        <w:rPr>
          <w:w w:val="105"/>
          <w:sz w:val="22"/>
          <w:vertAlign w:val="superscript"/>
        </w:rPr>
        <w:t>2</w:t>
      </w:r>
      <w:r>
        <w:rPr>
          <w:spacing w:val="40"/>
          <w:w w:val="105"/>
          <w:sz w:val="22"/>
          <w:vertAlign w:val="baseline"/>
        </w:rPr>
        <w:t xml:space="preserve"> </w:t>
      </w:r>
      <w:r>
        <w:rPr>
          <w:rFonts w:ascii="Symbol" w:hAnsi="Symbol"/>
          <w:w w:val="105"/>
          <w:sz w:val="22"/>
          <w:vertAlign w:val="baseline"/>
        </w:rPr>
        <w:t></w:t>
      </w:r>
      <w:r>
        <w:rPr>
          <w:spacing w:val="13"/>
          <w:w w:val="105"/>
          <w:sz w:val="22"/>
          <w:vertAlign w:val="baseline"/>
        </w:rPr>
        <w:t xml:space="preserve"> </w:t>
      </w:r>
      <w:r>
        <w:rPr>
          <w:i/>
          <w:w w:val="105"/>
          <w:sz w:val="22"/>
          <w:vertAlign w:val="baseline"/>
        </w:rPr>
        <w:t>F</w:t>
      </w:r>
      <w:r>
        <w:rPr>
          <w:i/>
          <w:spacing w:val="-2"/>
          <w:w w:val="105"/>
          <w:sz w:val="22"/>
          <w:vertAlign w:val="baseline"/>
        </w:rPr>
        <w:t xml:space="preserve"> </w:t>
      </w:r>
      <w:r>
        <w:rPr>
          <w:w w:val="105"/>
          <w:sz w:val="22"/>
          <w:vertAlign w:val="superscript"/>
        </w:rPr>
        <w:t>2</w:t>
      </w:r>
      <w:r>
        <w:rPr>
          <w:spacing w:val="24"/>
          <w:w w:val="105"/>
          <w:sz w:val="22"/>
          <w:vertAlign w:val="baseline"/>
        </w:rPr>
        <w:t xml:space="preserve"> </w:t>
      </w:r>
      <w:r>
        <w:rPr>
          <w:rFonts w:ascii="Symbol" w:hAnsi="Symbol"/>
          <w:w w:val="105"/>
          <w:sz w:val="22"/>
          <w:vertAlign w:val="baseline"/>
        </w:rPr>
        <w:t></w:t>
      </w:r>
      <w:r>
        <w:rPr>
          <w:spacing w:val="1"/>
          <w:w w:val="105"/>
          <w:sz w:val="22"/>
          <w:vertAlign w:val="baseline"/>
        </w:rPr>
        <w:t xml:space="preserve"> </w:t>
      </w:r>
      <w:r>
        <w:rPr>
          <w:i/>
          <w:w w:val="105"/>
          <w:sz w:val="22"/>
          <w:vertAlign w:val="baseline"/>
        </w:rPr>
        <w:t>F</w:t>
      </w:r>
      <w:r>
        <w:rPr>
          <w:i/>
          <w:spacing w:val="-18"/>
          <w:w w:val="105"/>
          <w:sz w:val="22"/>
          <w:vertAlign w:val="baseline"/>
        </w:rPr>
        <w:t xml:space="preserve"> </w:t>
      </w:r>
      <w:r>
        <w:rPr>
          <w:w w:val="105"/>
          <w:sz w:val="22"/>
          <w:vertAlign w:val="superscript"/>
        </w:rPr>
        <w:t>2</w:t>
      </w:r>
      <w:r>
        <w:rPr>
          <w:spacing w:val="24"/>
          <w:w w:val="105"/>
          <w:sz w:val="22"/>
          <w:vertAlign w:val="baseline"/>
        </w:rPr>
        <w:t xml:space="preserve"> </w:t>
      </w:r>
      <w:r>
        <w:rPr>
          <w:rFonts w:ascii="Symbol" w:hAnsi="Symbol"/>
          <w:w w:val="105"/>
          <w:sz w:val="22"/>
          <w:vertAlign w:val="baseline"/>
        </w:rPr>
        <w:t></w:t>
      </w:r>
      <w:r>
        <w:rPr>
          <w:spacing w:val="-12"/>
          <w:w w:val="105"/>
          <w:sz w:val="22"/>
          <w:vertAlign w:val="baseline"/>
        </w:rPr>
        <w:t xml:space="preserve"> </w:t>
      </w:r>
      <w:r>
        <w:rPr>
          <w:w w:val="105"/>
          <w:sz w:val="22"/>
          <w:vertAlign w:val="baseline"/>
        </w:rPr>
        <w:t>2</w:t>
      </w:r>
      <w:r>
        <w:rPr>
          <w:i/>
          <w:w w:val="105"/>
          <w:sz w:val="22"/>
          <w:vertAlign w:val="baseline"/>
        </w:rPr>
        <w:t>F</w:t>
      </w:r>
      <w:r>
        <w:rPr>
          <w:i/>
          <w:spacing w:val="3"/>
          <w:w w:val="105"/>
          <w:sz w:val="22"/>
          <w:vertAlign w:val="baseline"/>
        </w:rPr>
        <w:t xml:space="preserve"> </w:t>
      </w:r>
      <w:r>
        <w:rPr>
          <w:i/>
          <w:w w:val="105"/>
          <w:sz w:val="22"/>
          <w:vertAlign w:val="baseline"/>
        </w:rPr>
        <w:t xml:space="preserve">F </w:t>
      </w:r>
      <w:r>
        <w:rPr>
          <w:i/>
          <w:spacing w:val="1"/>
          <w:w w:val="105"/>
          <w:sz w:val="22"/>
          <w:vertAlign w:val="baseline"/>
        </w:rPr>
        <w:t xml:space="preserve"> </w:t>
      </w:r>
      <w:r>
        <w:rPr>
          <w:w w:val="105"/>
          <w:position w:val="1"/>
          <w:sz w:val="24"/>
          <w:vertAlign w:val="baseline"/>
        </w:rPr>
        <w:t>cosα.</w:t>
      </w:r>
      <w:r>
        <w:rPr>
          <w:w w:val="105"/>
          <w:position w:val="1"/>
          <w:sz w:val="24"/>
          <w:vertAlign w:val="baseline"/>
        </w:rPr>
        <w:tab/>
      </w:r>
      <w:r>
        <w:rPr>
          <w:b/>
          <w:w w:val="110"/>
          <w:position w:val="1"/>
          <w:sz w:val="24"/>
          <w:vertAlign w:val="baseline"/>
        </w:rPr>
        <w:t>D.</w:t>
      </w:r>
      <w:r>
        <w:rPr>
          <w:b/>
          <w:spacing w:val="37"/>
          <w:w w:val="110"/>
          <w:position w:val="1"/>
          <w:sz w:val="24"/>
          <w:vertAlign w:val="baseline"/>
        </w:rPr>
        <w:t xml:space="preserve"> </w:t>
      </w:r>
      <w:r>
        <w:rPr>
          <w:i/>
          <w:w w:val="110"/>
          <w:sz w:val="22"/>
          <w:vertAlign w:val="baseline"/>
        </w:rPr>
        <w:t>F</w:t>
      </w:r>
      <w:r>
        <w:rPr>
          <w:i/>
          <w:spacing w:val="-22"/>
          <w:w w:val="110"/>
          <w:sz w:val="22"/>
          <w:vertAlign w:val="baseline"/>
        </w:rPr>
        <w:t xml:space="preserve"> </w:t>
      </w:r>
      <w:r>
        <w:rPr>
          <w:w w:val="110"/>
          <w:sz w:val="22"/>
          <w:vertAlign w:val="superscript"/>
        </w:rPr>
        <w:t>2</w:t>
      </w:r>
      <w:r>
        <w:rPr>
          <w:spacing w:val="32"/>
          <w:w w:val="110"/>
          <w:sz w:val="22"/>
          <w:vertAlign w:val="baseline"/>
        </w:rPr>
        <w:t xml:space="preserve"> </w:t>
      </w:r>
      <w:r>
        <w:rPr>
          <w:rFonts w:ascii="Symbol" w:hAnsi="Symbol"/>
          <w:w w:val="110"/>
          <w:sz w:val="22"/>
          <w:vertAlign w:val="baseline"/>
        </w:rPr>
        <w:t></w:t>
      </w:r>
      <w:r>
        <w:rPr>
          <w:spacing w:val="6"/>
          <w:w w:val="110"/>
          <w:sz w:val="22"/>
          <w:vertAlign w:val="baseline"/>
        </w:rPr>
        <w:t xml:space="preserve"> </w:t>
      </w:r>
      <w:r>
        <w:rPr>
          <w:i/>
          <w:w w:val="110"/>
          <w:sz w:val="22"/>
          <w:vertAlign w:val="baseline"/>
        </w:rPr>
        <w:t>F</w:t>
      </w:r>
      <w:r>
        <w:rPr>
          <w:i/>
          <w:spacing w:val="-9"/>
          <w:w w:val="110"/>
          <w:sz w:val="22"/>
          <w:vertAlign w:val="baseline"/>
        </w:rPr>
        <w:t xml:space="preserve"> </w:t>
      </w:r>
      <w:r>
        <w:rPr>
          <w:w w:val="110"/>
          <w:sz w:val="22"/>
          <w:vertAlign w:val="superscript"/>
        </w:rPr>
        <w:t>2</w:t>
      </w:r>
      <w:r>
        <w:rPr>
          <w:spacing w:val="17"/>
          <w:w w:val="110"/>
          <w:sz w:val="22"/>
          <w:vertAlign w:val="baseline"/>
        </w:rPr>
        <w:t xml:space="preserve"> </w:t>
      </w:r>
      <w:r>
        <w:rPr>
          <w:rFonts w:ascii="Symbol" w:hAnsi="Symbol"/>
          <w:w w:val="110"/>
          <w:sz w:val="22"/>
          <w:vertAlign w:val="baseline"/>
        </w:rPr>
        <w:t></w:t>
      </w:r>
      <w:r>
        <w:rPr>
          <w:spacing w:val="-5"/>
          <w:w w:val="110"/>
          <w:sz w:val="22"/>
          <w:vertAlign w:val="baseline"/>
        </w:rPr>
        <w:t xml:space="preserve"> </w:t>
      </w:r>
      <w:r>
        <w:rPr>
          <w:i/>
          <w:w w:val="110"/>
          <w:sz w:val="22"/>
          <w:vertAlign w:val="baseline"/>
        </w:rPr>
        <w:t>F</w:t>
      </w:r>
      <w:r>
        <w:rPr>
          <w:i/>
          <w:spacing w:val="-23"/>
          <w:w w:val="110"/>
          <w:sz w:val="22"/>
          <w:vertAlign w:val="baseline"/>
        </w:rPr>
        <w:t xml:space="preserve"> </w:t>
      </w:r>
      <w:r>
        <w:rPr>
          <w:w w:val="110"/>
          <w:sz w:val="22"/>
          <w:vertAlign w:val="superscript"/>
        </w:rPr>
        <w:t>2</w:t>
      </w:r>
      <w:r>
        <w:rPr>
          <w:spacing w:val="17"/>
          <w:w w:val="110"/>
          <w:sz w:val="22"/>
          <w:vertAlign w:val="baseline"/>
        </w:rPr>
        <w:t xml:space="preserve"> </w:t>
      </w:r>
      <w:r>
        <w:rPr>
          <w:rFonts w:ascii="Symbol" w:hAnsi="Symbol"/>
          <w:w w:val="110"/>
          <w:sz w:val="22"/>
          <w:vertAlign w:val="baseline"/>
        </w:rPr>
        <w:t></w:t>
      </w:r>
      <w:r>
        <w:rPr>
          <w:spacing w:val="-18"/>
          <w:w w:val="110"/>
          <w:sz w:val="22"/>
          <w:vertAlign w:val="baseline"/>
        </w:rPr>
        <w:t xml:space="preserve"> </w:t>
      </w:r>
      <w:r>
        <w:rPr>
          <w:w w:val="110"/>
          <w:sz w:val="22"/>
          <w:vertAlign w:val="baseline"/>
        </w:rPr>
        <w:t>2</w:t>
      </w:r>
      <w:r>
        <w:rPr>
          <w:i/>
          <w:w w:val="110"/>
          <w:sz w:val="22"/>
          <w:vertAlign w:val="baseline"/>
        </w:rPr>
        <w:t>F</w:t>
      </w:r>
      <w:r>
        <w:rPr>
          <w:i/>
          <w:spacing w:val="-3"/>
          <w:w w:val="110"/>
          <w:sz w:val="22"/>
          <w:vertAlign w:val="baseline"/>
        </w:rPr>
        <w:t xml:space="preserve"> </w:t>
      </w:r>
      <w:r>
        <w:rPr>
          <w:i/>
          <w:w w:val="110"/>
          <w:sz w:val="22"/>
          <w:vertAlign w:val="baseline"/>
        </w:rPr>
        <w:t>F</w:t>
      </w:r>
      <w:r>
        <w:rPr>
          <w:i/>
          <w:spacing w:val="50"/>
          <w:w w:val="110"/>
          <w:sz w:val="22"/>
          <w:vertAlign w:val="baseline"/>
        </w:rPr>
        <w:t xml:space="preserve"> </w:t>
      </w:r>
      <w:r>
        <w:rPr>
          <w:w w:val="110"/>
          <w:position w:val="1"/>
          <w:sz w:val="24"/>
          <w:vertAlign w:val="baseline"/>
        </w:rPr>
        <w:t>.</w:t>
      </w:r>
    </w:p>
    <w:p>
      <w:pPr>
        <w:tabs>
          <w:tab w:val="left" w:pos="2001"/>
          <w:tab w:val="left" w:pos="2640"/>
          <w:tab w:val="left" w:pos="6681"/>
          <w:tab w:val="left" w:pos="7245"/>
          <w:tab w:val="left" w:pos="7884"/>
        </w:tabs>
        <w:spacing w:before="0" w:line="143" w:lineRule="exact"/>
        <w:ind w:left="1437" w:right="0" w:firstLine="0"/>
        <w:jc w:val="left"/>
        <w:rPr>
          <w:sz w:val="13"/>
        </w:rPr>
      </w:pPr>
      <w:r>
        <w:rPr>
          <w:w w:val="110"/>
          <w:sz w:val="13"/>
        </w:rPr>
        <w:t>1</w:t>
      </w:r>
      <w:r>
        <w:rPr>
          <w:w w:val="110"/>
          <w:sz w:val="13"/>
        </w:rPr>
        <w:tab/>
      </w:r>
      <w:r>
        <w:rPr>
          <w:w w:val="110"/>
          <w:sz w:val="13"/>
        </w:rPr>
        <w:t>2</w:t>
      </w:r>
      <w:r>
        <w:rPr>
          <w:w w:val="110"/>
          <w:sz w:val="13"/>
        </w:rPr>
        <w:tab/>
      </w:r>
      <w:r>
        <w:rPr>
          <w:w w:val="110"/>
          <w:sz w:val="13"/>
        </w:rPr>
        <w:t xml:space="preserve">1   </w:t>
      </w:r>
      <w:r>
        <w:rPr>
          <w:spacing w:val="11"/>
          <w:w w:val="110"/>
          <w:sz w:val="13"/>
        </w:rPr>
        <w:t xml:space="preserve"> </w:t>
      </w:r>
      <w:r>
        <w:rPr>
          <w:w w:val="110"/>
          <w:sz w:val="13"/>
        </w:rPr>
        <w:t>2</w:t>
      </w:r>
      <w:r>
        <w:rPr>
          <w:w w:val="110"/>
          <w:sz w:val="13"/>
        </w:rPr>
        <w:tab/>
      </w:r>
      <w:r>
        <w:rPr>
          <w:w w:val="110"/>
          <w:sz w:val="13"/>
        </w:rPr>
        <w:t>1</w:t>
      </w:r>
      <w:r>
        <w:rPr>
          <w:w w:val="110"/>
          <w:sz w:val="13"/>
        </w:rPr>
        <w:tab/>
      </w:r>
      <w:r>
        <w:rPr>
          <w:w w:val="110"/>
          <w:sz w:val="13"/>
        </w:rPr>
        <w:t>2</w:t>
      </w:r>
      <w:r>
        <w:rPr>
          <w:w w:val="110"/>
          <w:sz w:val="13"/>
        </w:rPr>
        <w:tab/>
      </w:r>
      <w:r>
        <w:rPr>
          <w:w w:val="110"/>
          <w:sz w:val="13"/>
        </w:rPr>
        <w:t xml:space="preserve">1   </w:t>
      </w:r>
      <w:r>
        <w:rPr>
          <w:spacing w:val="11"/>
          <w:w w:val="110"/>
          <w:sz w:val="13"/>
        </w:rPr>
        <w:t xml:space="preserve"> </w:t>
      </w:r>
      <w:r>
        <w:rPr>
          <w:w w:val="110"/>
          <w:sz w:val="13"/>
        </w:rPr>
        <w:t>2</w:t>
      </w:r>
    </w:p>
    <w:p>
      <w:pPr>
        <w:spacing w:before="181"/>
        <w:ind w:left="132" w:right="0" w:firstLine="0"/>
        <w:jc w:val="both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5. </w:t>
      </w:r>
      <w:r>
        <w:rPr>
          <w:sz w:val="24"/>
        </w:rPr>
        <w:t>Chọn phát</w:t>
      </w:r>
      <w:r>
        <w:rPr>
          <w:spacing w:val="-1"/>
          <w:sz w:val="24"/>
        </w:rPr>
        <w:t xml:space="preserve"> </w:t>
      </w:r>
      <w:r>
        <w:rPr>
          <w:sz w:val="24"/>
        </w:rPr>
        <w:t>biểu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sai</w:t>
      </w:r>
      <w:r>
        <w:rPr>
          <w:sz w:val="24"/>
        </w:rPr>
        <w:t>:</w:t>
      </w:r>
    </w:p>
    <w:p>
      <w:pPr>
        <w:pStyle w:val="7"/>
        <w:numPr>
          <w:ilvl w:val="0"/>
          <w:numId w:val="8"/>
        </w:numPr>
        <w:tabs>
          <w:tab w:val="left" w:pos="710"/>
        </w:tabs>
        <w:spacing w:before="0" w:after="0" w:line="240" w:lineRule="auto"/>
        <w:ind w:left="709" w:right="0" w:hanging="294"/>
        <w:jc w:val="left"/>
        <w:rPr>
          <w:sz w:val="24"/>
        </w:rPr>
      </w:pPr>
      <w:r>
        <w:rPr>
          <w:sz w:val="24"/>
        </w:rPr>
        <w:t>Trong</w:t>
      </w:r>
      <w:r>
        <w:rPr>
          <w:spacing w:val="-6"/>
          <w:sz w:val="24"/>
        </w:rPr>
        <w:t xml:space="preserve"> </w:t>
      </w:r>
      <w:r>
        <w:rPr>
          <w:sz w:val="24"/>
        </w:rPr>
        <w:t>đời</w:t>
      </w:r>
      <w:r>
        <w:rPr>
          <w:spacing w:val="-2"/>
          <w:sz w:val="24"/>
        </w:rPr>
        <w:t xml:space="preserve"> </w:t>
      </w:r>
      <w:r>
        <w:rPr>
          <w:sz w:val="24"/>
        </w:rPr>
        <w:t>sống</w:t>
      </w:r>
      <w:r>
        <w:rPr>
          <w:spacing w:val="-5"/>
          <w:sz w:val="24"/>
        </w:rPr>
        <w:t xml:space="preserve"> </w:t>
      </w:r>
      <w:r>
        <w:rPr>
          <w:sz w:val="24"/>
        </w:rPr>
        <w:t>hằng</w:t>
      </w:r>
      <w:r>
        <w:rPr>
          <w:spacing w:val="-4"/>
          <w:sz w:val="24"/>
        </w:rPr>
        <w:t xml:space="preserve"> </w:t>
      </w:r>
      <w:r>
        <w:rPr>
          <w:sz w:val="24"/>
        </w:rPr>
        <w:t>ngày,</w:t>
      </w:r>
      <w:r>
        <w:rPr>
          <w:spacing w:val="-2"/>
          <w:sz w:val="24"/>
        </w:rPr>
        <w:t xml:space="preserve"> </w:t>
      </w:r>
      <w:r>
        <w:rPr>
          <w:sz w:val="24"/>
        </w:rPr>
        <w:t>lực</w:t>
      </w:r>
      <w:r>
        <w:rPr>
          <w:spacing w:val="-3"/>
          <w:sz w:val="24"/>
        </w:rPr>
        <w:t xml:space="preserve"> </w:t>
      </w:r>
      <w:r>
        <w:rPr>
          <w:sz w:val="24"/>
        </w:rPr>
        <w:t>ma</w:t>
      </w:r>
      <w:r>
        <w:rPr>
          <w:spacing w:val="-3"/>
          <w:sz w:val="24"/>
        </w:rPr>
        <w:t xml:space="preserve"> </w:t>
      </w:r>
      <w:r>
        <w:rPr>
          <w:sz w:val="24"/>
        </w:rPr>
        <w:t>sát</w:t>
      </w:r>
      <w:r>
        <w:rPr>
          <w:spacing w:val="-2"/>
          <w:sz w:val="24"/>
        </w:rPr>
        <w:t xml:space="preserve"> </w:t>
      </w:r>
      <w:r>
        <w:rPr>
          <w:sz w:val="24"/>
        </w:rPr>
        <w:t>nghỉ</w:t>
      </w:r>
      <w:r>
        <w:rPr>
          <w:spacing w:val="-3"/>
          <w:sz w:val="24"/>
        </w:rPr>
        <w:t xml:space="preserve"> </w:t>
      </w:r>
      <w:r>
        <w:rPr>
          <w:sz w:val="24"/>
        </w:rPr>
        <w:t>luôn</w:t>
      </w:r>
      <w:r>
        <w:rPr>
          <w:spacing w:val="-2"/>
          <w:sz w:val="24"/>
        </w:rPr>
        <w:t xml:space="preserve"> </w:t>
      </w:r>
      <w:r>
        <w:rPr>
          <w:sz w:val="24"/>
        </w:rPr>
        <w:t>có</w:t>
      </w:r>
      <w:r>
        <w:rPr>
          <w:spacing w:val="-2"/>
          <w:sz w:val="24"/>
        </w:rPr>
        <w:t xml:space="preserve"> </w:t>
      </w:r>
      <w:r>
        <w:rPr>
          <w:sz w:val="24"/>
        </w:rPr>
        <w:t>hại.</w:t>
      </w:r>
    </w:p>
    <w:p>
      <w:pPr>
        <w:pStyle w:val="7"/>
        <w:numPr>
          <w:ilvl w:val="0"/>
          <w:numId w:val="8"/>
        </w:numPr>
        <w:tabs>
          <w:tab w:val="left" w:pos="698"/>
        </w:tabs>
        <w:spacing w:before="142" w:after="0" w:line="240" w:lineRule="auto"/>
        <w:ind w:left="697" w:right="0" w:hanging="282"/>
        <w:jc w:val="left"/>
        <w:rPr>
          <w:sz w:val="24"/>
        </w:rPr>
      </w:pPr>
      <w:r>
        <w:rPr>
          <w:sz w:val="24"/>
        </w:rPr>
        <w:t>Hệ</w:t>
      </w:r>
      <w:r>
        <w:rPr>
          <w:spacing w:val="-2"/>
          <w:sz w:val="24"/>
        </w:rPr>
        <w:t xml:space="preserve"> </w:t>
      </w:r>
      <w:r>
        <w:rPr>
          <w:sz w:val="24"/>
        </w:rPr>
        <w:t>số</w:t>
      </w:r>
      <w:r>
        <w:rPr>
          <w:spacing w:val="-1"/>
          <w:sz w:val="24"/>
        </w:rPr>
        <w:t xml:space="preserve"> </w:t>
      </w: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z w:val="24"/>
        </w:rPr>
        <w:t>sát nghỉ</w:t>
      </w:r>
      <w:r>
        <w:rPr>
          <w:spacing w:val="-1"/>
          <w:sz w:val="24"/>
        </w:rPr>
        <w:t xml:space="preserve"> </w:t>
      </w:r>
      <w:r>
        <w:rPr>
          <w:sz w:val="24"/>
        </w:rPr>
        <w:t>lớn</w:t>
      </w:r>
      <w:r>
        <w:rPr>
          <w:spacing w:val="-1"/>
          <w:sz w:val="24"/>
        </w:rPr>
        <w:t xml:space="preserve"> </w:t>
      </w:r>
      <w:r>
        <w:rPr>
          <w:sz w:val="24"/>
        </w:rPr>
        <w:t>hơn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số</w:t>
      </w:r>
      <w:r>
        <w:rPr>
          <w:spacing w:val="-1"/>
          <w:sz w:val="24"/>
        </w:rPr>
        <w:t xml:space="preserve"> </w:t>
      </w: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z w:val="24"/>
        </w:rPr>
        <w:t>sát</w:t>
      </w:r>
      <w:r>
        <w:rPr>
          <w:spacing w:val="-1"/>
          <w:sz w:val="24"/>
        </w:rPr>
        <w:t xml:space="preserve"> </w:t>
      </w:r>
      <w:r>
        <w:rPr>
          <w:sz w:val="24"/>
        </w:rPr>
        <w:t>lăn.</w:t>
      </w:r>
    </w:p>
    <w:p>
      <w:pPr>
        <w:pStyle w:val="7"/>
        <w:numPr>
          <w:ilvl w:val="0"/>
          <w:numId w:val="8"/>
        </w:numPr>
        <w:tabs>
          <w:tab w:val="left" w:pos="710"/>
        </w:tabs>
        <w:spacing w:before="141" w:after="0" w:line="240" w:lineRule="auto"/>
        <w:ind w:left="709" w:right="0" w:hanging="294"/>
        <w:jc w:val="left"/>
        <w:rPr>
          <w:sz w:val="24"/>
        </w:rPr>
      </w:pP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với</w:t>
      </w:r>
      <w:r>
        <w:rPr>
          <w:spacing w:val="-1"/>
          <w:sz w:val="24"/>
        </w:rPr>
        <w:t xml:space="preserve"> </w:t>
      </w:r>
      <w:r>
        <w:rPr>
          <w:sz w:val="24"/>
        </w:rPr>
        <w:t>người, xe</w:t>
      </w:r>
      <w:r>
        <w:rPr>
          <w:spacing w:val="-2"/>
          <w:sz w:val="24"/>
        </w:rPr>
        <w:t xml:space="preserve"> </w:t>
      </w:r>
      <w:r>
        <w:rPr>
          <w:sz w:val="24"/>
        </w:rPr>
        <w:t>cộ lực</w:t>
      </w:r>
      <w:r>
        <w:rPr>
          <w:spacing w:val="-2"/>
          <w:sz w:val="24"/>
        </w:rPr>
        <w:t xml:space="preserve"> </w:t>
      </w:r>
      <w:r>
        <w:rPr>
          <w:sz w:val="24"/>
        </w:rPr>
        <w:t>ma sát</w:t>
      </w:r>
      <w:r>
        <w:rPr>
          <w:spacing w:val="-1"/>
          <w:sz w:val="24"/>
        </w:rPr>
        <w:t xml:space="preserve"> </w:t>
      </w:r>
      <w:r>
        <w:rPr>
          <w:sz w:val="24"/>
        </w:rPr>
        <w:t>nghỉ đóng</w:t>
      </w:r>
      <w:r>
        <w:rPr>
          <w:spacing w:val="-4"/>
          <w:sz w:val="24"/>
        </w:rPr>
        <w:t xml:space="preserve"> </w:t>
      </w:r>
      <w:r>
        <w:rPr>
          <w:sz w:val="24"/>
        </w:rPr>
        <w:t>vai trò</w:t>
      </w:r>
      <w:r>
        <w:rPr>
          <w:spacing w:val="-1"/>
          <w:sz w:val="24"/>
        </w:rPr>
        <w:t xml:space="preserve"> </w:t>
      </w:r>
      <w:r>
        <w:rPr>
          <w:sz w:val="24"/>
        </w:rPr>
        <w:t>lực</w:t>
      </w:r>
      <w:r>
        <w:rPr>
          <w:spacing w:val="-1"/>
          <w:sz w:val="24"/>
        </w:rPr>
        <w:t xml:space="preserve"> </w:t>
      </w:r>
      <w:r>
        <w:rPr>
          <w:sz w:val="24"/>
        </w:rPr>
        <w:t>phát</w:t>
      </w:r>
      <w:r>
        <w:rPr>
          <w:spacing w:val="-1"/>
          <w:sz w:val="24"/>
        </w:rPr>
        <w:t xml:space="preserve"> </w:t>
      </w:r>
      <w:r>
        <w:rPr>
          <w:sz w:val="24"/>
        </w:rPr>
        <w:t>động.</w:t>
      </w:r>
    </w:p>
    <w:p>
      <w:pPr>
        <w:pStyle w:val="7"/>
        <w:numPr>
          <w:ilvl w:val="0"/>
          <w:numId w:val="8"/>
        </w:numPr>
        <w:tabs>
          <w:tab w:val="left" w:pos="710"/>
        </w:tabs>
        <w:spacing w:before="142" w:after="0" w:line="240" w:lineRule="auto"/>
        <w:ind w:left="709" w:right="0" w:hanging="294"/>
        <w:jc w:val="left"/>
        <w:rPr>
          <w:sz w:val="24"/>
        </w:rPr>
      </w:pPr>
      <w:r>
        <w:rPr>
          <w:sz w:val="24"/>
        </w:rPr>
        <w:t>Hệ</w:t>
      </w:r>
      <w:r>
        <w:rPr>
          <w:spacing w:val="-2"/>
          <w:sz w:val="24"/>
        </w:rPr>
        <w:t xml:space="preserve"> </w:t>
      </w:r>
      <w:r>
        <w:rPr>
          <w:sz w:val="24"/>
        </w:rPr>
        <w:t>số ma sát lăn</w:t>
      </w:r>
      <w:r>
        <w:rPr>
          <w:spacing w:val="-1"/>
          <w:sz w:val="24"/>
        </w:rPr>
        <w:t xml:space="preserve"> </w:t>
      </w:r>
      <w:r>
        <w:rPr>
          <w:sz w:val="24"/>
        </w:rPr>
        <w:t>thường</w:t>
      </w:r>
      <w:r>
        <w:rPr>
          <w:spacing w:val="-3"/>
          <w:sz w:val="24"/>
        </w:rPr>
        <w:t xml:space="preserve"> </w:t>
      </w:r>
      <w:r>
        <w:rPr>
          <w:sz w:val="24"/>
        </w:rPr>
        <w:t>nhỏ hơn hệ</w:t>
      </w:r>
      <w:r>
        <w:rPr>
          <w:spacing w:val="-2"/>
          <w:sz w:val="24"/>
        </w:rPr>
        <w:t xml:space="preserve"> </w:t>
      </w:r>
      <w:r>
        <w:rPr>
          <w:sz w:val="24"/>
        </w:rPr>
        <w:t>số ma sát trượt.</w:t>
      </w:r>
    </w:p>
    <w:p>
      <w:pPr>
        <w:pStyle w:val="5"/>
        <w:spacing w:before="141"/>
        <w:ind w:left="132" w:right="135"/>
        <w:jc w:val="both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6.</w:t>
      </w:r>
      <w:r>
        <w:rPr>
          <w:b/>
          <w:spacing w:val="-2"/>
        </w:rPr>
        <w:t xml:space="preserve"> </w:t>
      </w:r>
      <w:r>
        <w:t>Ném</w:t>
      </w:r>
      <w:r>
        <w:rPr>
          <w:spacing w:val="-2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vật</w:t>
      </w:r>
      <w:r>
        <w:rPr>
          <w:spacing w:val="-2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phương</w:t>
      </w:r>
      <w:r>
        <w:rPr>
          <w:spacing w:val="-4"/>
        </w:rPr>
        <w:t xml:space="preserve"> </w:t>
      </w:r>
      <w:r>
        <w:t>ngang</w:t>
      </w:r>
      <w:r>
        <w:rPr>
          <w:spacing w:val="-2"/>
        </w:rPr>
        <w:t xml:space="preserve"> </w:t>
      </w:r>
      <w:r>
        <w:t>ở</w:t>
      </w:r>
      <w:r>
        <w:rPr>
          <w:spacing w:val="-3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cao h</w:t>
      </w:r>
      <w:r>
        <w:rPr>
          <w:spacing w:val="-3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45m. Lấy</w:t>
      </w:r>
      <w:r>
        <w:rPr>
          <w:spacing w:val="-5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10m/s</w:t>
      </w:r>
      <w:r>
        <w:rPr>
          <w:vertAlign w:val="superscript"/>
        </w:rPr>
        <w:t>2</w:t>
      </w:r>
      <w:r>
        <w:rPr>
          <w:vertAlign w:val="baseline"/>
        </w:rPr>
        <w:t>.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Thời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gian chuyển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động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của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vật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là:</w:t>
      </w:r>
    </w:p>
    <w:p>
      <w:pPr>
        <w:tabs>
          <w:tab w:val="left" w:pos="3040"/>
          <w:tab w:val="left" w:pos="5661"/>
          <w:tab w:val="left" w:pos="8285"/>
        </w:tabs>
        <w:spacing w:before="121"/>
        <w:ind w:left="416" w:right="0" w:firstLine="0"/>
        <w:jc w:val="both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0,5s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>3s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2s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5s.</w:t>
      </w:r>
    </w:p>
    <w:p>
      <w:pPr>
        <w:pStyle w:val="5"/>
        <w:spacing w:before="141"/>
        <w:ind w:left="132" w:right="134"/>
        <w:jc w:val="both"/>
      </w:pPr>
      <w:r>
        <w:rPr>
          <w:b/>
          <w:position w:val="2"/>
        </w:rPr>
        <w:t xml:space="preserve">Câu 7. </w:t>
      </w:r>
      <w:r>
        <w:rPr>
          <w:position w:val="2"/>
        </w:rPr>
        <w:t>Một xe ôtô đang chạy trên đường lát bê tông với vận tốc v</w:t>
      </w:r>
      <w:r>
        <w:rPr>
          <w:sz w:val="16"/>
        </w:rPr>
        <w:t xml:space="preserve">0 </w:t>
      </w:r>
      <w:r>
        <w:rPr>
          <w:position w:val="2"/>
        </w:rPr>
        <w:t>= 43,2km/h thì hãm phanh. Quãng</w:t>
      </w:r>
      <w:r>
        <w:rPr>
          <w:spacing w:val="1"/>
          <w:position w:val="2"/>
        </w:rPr>
        <w:t xml:space="preserve"> </w:t>
      </w:r>
      <w:r>
        <w:t>đường ôtô đi được từ lúc hãm phanh đến khi dừng hẳn là 36m. Hệ số ma sát trượt giữa bánh xe và mặt</w:t>
      </w:r>
      <w:r>
        <w:rPr>
          <w:spacing w:val="1"/>
        </w:rPr>
        <w:t xml:space="preserve"> </w:t>
      </w:r>
      <w:r>
        <w:t>đường</w:t>
      </w:r>
      <w:r>
        <w:rPr>
          <w:spacing w:val="-3"/>
        </w:rPr>
        <w:t xml:space="preserve"> </w:t>
      </w:r>
      <w:r>
        <w:t>là</w:t>
      </w:r>
    </w:p>
    <w:p>
      <w:pPr>
        <w:tabs>
          <w:tab w:val="left" w:pos="3040"/>
          <w:tab w:val="left" w:pos="5661"/>
          <w:tab w:val="left" w:pos="8285"/>
        </w:tabs>
        <w:spacing w:before="0" w:line="292" w:lineRule="exact"/>
        <w:ind w:left="416" w:right="0" w:firstLine="0"/>
        <w:jc w:val="both"/>
        <w:rPr>
          <w:sz w:val="24"/>
        </w:rPr>
      </w:pPr>
      <w:r>
        <w:rPr>
          <w:b/>
          <w:sz w:val="24"/>
        </w:rPr>
        <w:t xml:space="preserve">A. </w:t>
      </w:r>
      <w:r>
        <w:rPr>
          <w:rFonts w:ascii="Symbol" w:hAnsi="Symbol"/>
          <w:sz w:val="24"/>
        </w:rPr>
        <w:t>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0,3.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rFonts w:ascii="Symbol" w:hAnsi="Symbol"/>
          <w:sz w:val="24"/>
        </w:rPr>
        <w:t>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0,4.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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0,5.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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0,2.</w:t>
      </w:r>
    </w:p>
    <w:p>
      <w:pPr>
        <w:pStyle w:val="5"/>
        <w:spacing w:before="146"/>
        <w:ind w:left="132" w:right="135"/>
        <w:jc w:val="both"/>
      </w:pPr>
      <w:r>
        <w:rPr>
          <w:b/>
        </w:rPr>
        <w:t xml:space="preserve">Câu 8. </w:t>
      </w:r>
      <w:r>
        <w:t>Một máy bay đang bay ngang với tốc độ 120 m/s ở độ cao 245 m thì thả một gói hàng. Lấy g =</w:t>
      </w:r>
      <w:r>
        <w:rPr>
          <w:spacing w:val="1"/>
        </w:rPr>
        <w:t xml:space="preserve"> </w:t>
      </w:r>
      <w:r>
        <w:t>10 m/s</w:t>
      </w:r>
      <w:r>
        <w:rPr>
          <w:vertAlign w:val="superscript"/>
        </w:rPr>
        <w:t>2</w:t>
      </w:r>
      <w:r>
        <w:rPr>
          <w:vertAlign w:val="baseline"/>
        </w:rPr>
        <w:t>. Tầm bay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xa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(tính theo phương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ngang) của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gói hàng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là bao nhiêu ?</w:t>
      </w:r>
    </w:p>
    <w:p>
      <w:pPr>
        <w:tabs>
          <w:tab w:val="left" w:pos="3040"/>
          <w:tab w:val="left" w:pos="5661"/>
          <w:tab w:val="left" w:pos="8285"/>
        </w:tabs>
        <w:spacing w:before="120"/>
        <w:ind w:left="416" w:right="0" w:firstLine="0"/>
        <w:jc w:val="both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1410 m.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>2820 m.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1000 m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840 m.</w:t>
      </w:r>
    </w:p>
    <w:p>
      <w:pPr>
        <w:spacing w:before="141"/>
        <w:ind w:left="132" w:right="0" w:firstLine="0"/>
        <w:jc w:val="both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9. </w:t>
      </w:r>
      <w:r>
        <w:rPr>
          <w:sz w:val="24"/>
        </w:rPr>
        <w:t>Điều nào</w:t>
      </w:r>
      <w:r>
        <w:rPr>
          <w:spacing w:val="-1"/>
          <w:sz w:val="24"/>
        </w:rPr>
        <w:t xml:space="preserve"> </w:t>
      </w:r>
      <w:r>
        <w:rPr>
          <w:sz w:val="24"/>
        </w:rPr>
        <w:t>sau</w:t>
      </w:r>
      <w:r>
        <w:rPr>
          <w:spacing w:val="-1"/>
          <w:sz w:val="24"/>
        </w:rPr>
        <w:t xml:space="preserve"> </w:t>
      </w:r>
      <w:r>
        <w:rPr>
          <w:sz w:val="24"/>
        </w:rPr>
        <w:t>đây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không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đúng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khi</w:t>
      </w:r>
      <w:r>
        <w:rPr>
          <w:spacing w:val="-1"/>
          <w:sz w:val="24"/>
        </w:rPr>
        <w:t xml:space="preserve"> </w:t>
      </w:r>
      <w:r>
        <w:rPr>
          <w:sz w:val="24"/>
        </w:rPr>
        <w:t>nói về</w:t>
      </w:r>
      <w:r>
        <w:rPr>
          <w:spacing w:val="-2"/>
          <w:sz w:val="24"/>
        </w:rPr>
        <w:t xml:space="preserve"> </w:t>
      </w:r>
      <w:r>
        <w:rPr>
          <w:sz w:val="24"/>
        </w:rPr>
        <w:t>chuyển</w:t>
      </w:r>
      <w:r>
        <w:rPr>
          <w:spacing w:val="-1"/>
          <w:sz w:val="24"/>
        </w:rPr>
        <w:t xml:space="preserve"> </w:t>
      </w:r>
      <w:r>
        <w:rPr>
          <w:sz w:val="24"/>
        </w:rPr>
        <w:t>động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vật ném</w:t>
      </w:r>
      <w:r>
        <w:rPr>
          <w:spacing w:val="1"/>
          <w:sz w:val="24"/>
        </w:rPr>
        <w:t xml:space="preserve"> </w:t>
      </w:r>
      <w:r>
        <w:rPr>
          <w:sz w:val="24"/>
        </w:rPr>
        <w:t>ngang</w:t>
      </w:r>
      <w:r>
        <w:rPr>
          <w:spacing w:val="-4"/>
          <w:sz w:val="24"/>
        </w:rPr>
        <w:t xml:space="preserve"> </w:t>
      </w:r>
      <w:r>
        <w:rPr>
          <w:sz w:val="24"/>
        </w:rPr>
        <w:t>?</w:t>
      </w:r>
    </w:p>
    <w:p>
      <w:pPr>
        <w:pStyle w:val="5"/>
        <w:spacing w:before="2"/>
        <w:rPr>
          <w:sz w:val="16"/>
        </w:rPr>
      </w:pPr>
      <w:r>
        <w:pict>
          <v:rect id="_x0000_s1031" o:spid="_x0000_s1031" o:spt="1" style="position:absolute;left:0pt;margin-left:55.2pt;margin-top:11.25pt;height:0.7pt;width:499.75pt;mso-position-horizontal-relative:page;mso-wrap-distance-bottom:0pt;mso-wrap-distance-top:0pt;z-index:-25165414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</w:p>
    <w:p>
      <w:pPr>
        <w:pStyle w:val="5"/>
        <w:tabs>
          <w:tab w:val="left" w:pos="9139"/>
        </w:tabs>
        <w:ind w:left="132"/>
        <w:jc w:val="both"/>
      </w:pPr>
      <w:r>
        <w:t>Mã</w:t>
      </w:r>
      <w:r>
        <w:rPr>
          <w:spacing w:val="-2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101</w:t>
      </w:r>
      <w:r>
        <w:tab/>
      </w:r>
      <w:r>
        <w:t>Trang</w:t>
      </w:r>
      <w:r>
        <w:rPr>
          <w:spacing w:val="-7"/>
        </w:rPr>
        <w:t xml:space="preserve"> </w:t>
      </w:r>
      <w:r>
        <w:t>1/3</w:t>
      </w:r>
    </w:p>
    <w:p>
      <w:pPr>
        <w:spacing w:after="0"/>
        <w:jc w:val="both"/>
        <w:sectPr>
          <w:type w:val="continuous"/>
          <w:pgSz w:w="11910" w:h="16840"/>
          <w:pgMar w:top="220" w:right="700" w:bottom="280" w:left="1000" w:header="720" w:footer="720" w:gutter="0"/>
          <w:cols w:space="720" w:num="1"/>
        </w:sectPr>
      </w:pPr>
    </w:p>
    <w:p>
      <w:pPr>
        <w:pStyle w:val="7"/>
        <w:numPr>
          <w:ilvl w:val="0"/>
          <w:numId w:val="9"/>
        </w:numPr>
        <w:tabs>
          <w:tab w:val="left" w:pos="710"/>
        </w:tabs>
        <w:spacing w:before="62" w:after="0" w:line="240" w:lineRule="auto"/>
        <w:ind w:left="709" w:right="0" w:hanging="294"/>
        <w:jc w:val="left"/>
        <w:rPr>
          <w:sz w:val="24"/>
        </w:rPr>
      </w:pPr>
      <w:r>
        <w:rPr>
          <w:sz w:val="24"/>
        </w:rPr>
        <w:t>Quỹ</w:t>
      </w:r>
      <w:r>
        <w:rPr>
          <w:spacing w:val="-5"/>
          <w:sz w:val="24"/>
        </w:rPr>
        <w:t xml:space="preserve"> </w:t>
      </w:r>
      <w:r>
        <w:rPr>
          <w:sz w:val="24"/>
        </w:rPr>
        <w:t>đạo của</w:t>
      </w:r>
      <w:r>
        <w:rPr>
          <w:spacing w:val="-1"/>
          <w:sz w:val="24"/>
        </w:rPr>
        <w:t xml:space="preserve"> </w:t>
      </w:r>
      <w:r>
        <w:rPr>
          <w:sz w:val="24"/>
        </w:rPr>
        <w:t>chuyển</w:t>
      </w:r>
      <w:r>
        <w:rPr>
          <w:spacing w:val="1"/>
          <w:sz w:val="24"/>
        </w:rPr>
        <w:t xml:space="preserve"> </w:t>
      </w:r>
      <w:r>
        <w:rPr>
          <w:sz w:val="24"/>
        </w:rPr>
        <w:t>động</w:t>
      </w:r>
      <w:r>
        <w:rPr>
          <w:spacing w:val="-3"/>
          <w:sz w:val="24"/>
        </w:rPr>
        <w:t xml:space="preserve"> </w:t>
      </w:r>
      <w:r>
        <w:rPr>
          <w:sz w:val="24"/>
        </w:rPr>
        <w:t>ném ngang</w:t>
      </w:r>
      <w:r>
        <w:rPr>
          <w:spacing w:val="-2"/>
          <w:sz w:val="24"/>
        </w:rPr>
        <w:t xml:space="preserve"> </w:t>
      </w:r>
      <w:r>
        <w:rPr>
          <w:sz w:val="24"/>
        </w:rPr>
        <w:t>là đường</w:t>
      </w:r>
      <w:r>
        <w:rPr>
          <w:spacing w:val="-1"/>
          <w:sz w:val="24"/>
        </w:rPr>
        <w:t xml:space="preserve"> </w:t>
      </w:r>
      <w:r>
        <w:rPr>
          <w:sz w:val="24"/>
        </w:rPr>
        <w:t>thẳng.</w:t>
      </w:r>
    </w:p>
    <w:p>
      <w:pPr>
        <w:pStyle w:val="7"/>
        <w:numPr>
          <w:ilvl w:val="0"/>
          <w:numId w:val="9"/>
        </w:numPr>
        <w:tabs>
          <w:tab w:val="left" w:pos="700"/>
        </w:tabs>
        <w:spacing w:before="142" w:after="0" w:line="240" w:lineRule="auto"/>
        <w:ind w:left="699" w:right="0" w:hanging="284"/>
        <w:jc w:val="left"/>
        <w:rPr>
          <w:sz w:val="24"/>
        </w:rPr>
      </w:pPr>
      <w:r>
        <w:rPr>
          <w:sz w:val="24"/>
        </w:rPr>
        <w:t>Lực</w:t>
      </w:r>
      <w:r>
        <w:rPr>
          <w:spacing w:val="-2"/>
          <w:sz w:val="24"/>
        </w:rPr>
        <w:t xml:space="preserve"> </w:t>
      </w:r>
      <w:r>
        <w:rPr>
          <w:sz w:val="24"/>
        </w:rPr>
        <w:t>duy</w:t>
      </w:r>
      <w:r>
        <w:rPr>
          <w:spacing w:val="-5"/>
          <w:sz w:val="24"/>
        </w:rPr>
        <w:t xml:space="preserve"> </w:t>
      </w:r>
      <w:r>
        <w:rPr>
          <w:sz w:val="24"/>
        </w:rPr>
        <w:t>nhất tác</w:t>
      </w:r>
      <w:r>
        <w:rPr>
          <w:spacing w:val="-1"/>
          <w:sz w:val="24"/>
        </w:rPr>
        <w:t xml:space="preserve"> </w:t>
      </w:r>
      <w:r>
        <w:rPr>
          <w:sz w:val="24"/>
        </w:rPr>
        <w:t>dụng vào vật là</w:t>
      </w:r>
      <w:r>
        <w:rPr>
          <w:spacing w:val="-1"/>
          <w:sz w:val="24"/>
        </w:rPr>
        <w:t xml:space="preserve"> </w:t>
      </w:r>
      <w:r>
        <w:rPr>
          <w:sz w:val="24"/>
        </w:rPr>
        <w:t>trọng</w:t>
      </w:r>
      <w:r>
        <w:rPr>
          <w:spacing w:val="-3"/>
          <w:sz w:val="24"/>
        </w:rPr>
        <w:t xml:space="preserve"> </w:t>
      </w:r>
      <w:r>
        <w:rPr>
          <w:sz w:val="24"/>
        </w:rPr>
        <w:t>lực</w:t>
      </w:r>
      <w:r>
        <w:rPr>
          <w:spacing w:val="1"/>
          <w:sz w:val="24"/>
        </w:rPr>
        <w:t xml:space="preserve"> </w:t>
      </w:r>
      <w:r>
        <w:rPr>
          <w:sz w:val="24"/>
        </w:rPr>
        <w:t>(bỏ</w:t>
      </w:r>
      <w:r>
        <w:rPr>
          <w:spacing w:val="2"/>
          <w:sz w:val="24"/>
        </w:rPr>
        <w:t xml:space="preserve"> </w:t>
      </w:r>
      <w:r>
        <w:rPr>
          <w:sz w:val="24"/>
        </w:rPr>
        <w:t>qua</w:t>
      </w:r>
      <w:r>
        <w:rPr>
          <w:spacing w:val="-1"/>
          <w:sz w:val="24"/>
        </w:rPr>
        <w:t xml:space="preserve"> </w:t>
      </w:r>
      <w:r>
        <w:rPr>
          <w:sz w:val="24"/>
        </w:rPr>
        <w:t>sức</w:t>
      </w:r>
      <w:r>
        <w:rPr>
          <w:spacing w:val="-1"/>
          <w:sz w:val="24"/>
        </w:rPr>
        <w:t xml:space="preserve"> </w:t>
      </w:r>
      <w:r>
        <w:rPr>
          <w:sz w:val="24"/>
        </w:rPr>
        <w:t>cản của</w:t>
      </w:r>
      <w:r>
        <w:rPr>
          <w:spacing w:val="-1"/>
          <w:sz w:val="24"/>
        </w:rPr>
        <w:t xml:space="preserve"> </w:t>
      </w:r>
      <w:r>
        <w:rPr>
          <w:sz w:val="24"/>
        </w:rPr>
        <w:t>không</w:t>
      </w:r>
      <w:r>
        <w:rPr>
          <w:spacing w:val="-1"/>
          <w:sz w:val="24"/>
        </w:rPr>
        <w:t xml:space="preserve"> </w:t>
      </w:r>
      <w:r>
        <w:rPr>
          <w:sz w:val="24"/>
        </w:rPr>
        <w:t>khí).</w:t>
      </w:r>
    </w:p>
    <w:p>
      <w:pPr>
        <w:pStyle w:val="7"/>
        <w:numPr>
          <w:ilvl w:val="0"/>
          <w:numId w:val="9"/>
        </w:numPr>
        <w:tabs>
          <w:tab w:val="left" w:pos="710"/>
        </w:tabs>
        <w:spacing w:before="141" w:after="0" w:line="240" w:lineRule="auto"/>
        <w:ind w:left="709" w:right="0" w:hanging="294"/>
        <w:jc w:val="left"/>
        <w:rPr>
          <w:sz w:val="24"/>
        </w:rPr>
      </w:pPr>
      <w:r>
        <w:rPr>
          <w:sz w:val="24"/>
        </w:rPr>
        <w:t>Vectơ</w:t>
      </w:r>
      <w:r>
        <w:rPr>
          <w:spacing w:val="-2"/>
          <w:sz w:val="24"/>
        </w:rPr>
        <w:t xml:space="preserve"> </w:t>
      </w:r>
      <w:r>
        <w:rPr>
          <w:sz w:val="24"/>
        </w:rPr>
        <w:t>vận</w:t>
      </w:r>
      <w:r>
        <w:rPr>
          <w:spacing w:val="-2"/>
          <w:sz w:val="24"/>
        </w:rPr>
        <w:t xml:space="preserve"> </w:t>
      </w:r>
      <w:r>
        <w:rPr>
          <w:sz w:val="24"/>
        </w:rPr>
        <w:t>tốc</w:t>
      </w:r>
      <w:r>
        <w:rPr>
          <w:spacing w:val="-3"/>
          <w:sz w:val="24"/>
        </w:rPr>
        <w:t xml:space="preserve"> </w:t>
      </w:r>
      <w:r>
        <w:rPr>
          <w:sz w:val="24"/>
        </w:rPr>
        <w:t>tại</w:t>
      </w:r>
      <w:r>
        <w:rPr>
          <w:spacing w:val="-2"/>
          <w:sz w:val="24"/>
        </w:rPr>
        <w:t xml:space="preserve"> </w:t>
      </w:r>
      <w:r>
        <w:rPr>
          <w:sz w:val="24"/>
        </w:rPr>
        <w:t>mỗi</w:t>
      </w:r>
      <w:r>
        <w:rPr>
          <w:spacing w:val="-2"/>
          <w:sz w:val="24"/>
        </w:rPr>
        <w:t xml:space="preserve"> </w:t>
      </w:r>
      <w:r>
        <w:rPr>
          <w:sz w:val="24"/>
        </w:rPr>
        <w:t>điểm</w:t>
      </w:r>
      <w:r>
        <w:rPr>
          <w:spacing w:val="-2"/>
          <w:sz w:val="24"/>
        </w:rPr>
        <w:t xml:space="preserve"> </w:t>
      </w:r>
      <w:r>
        <w:rPr>
          <w:sz w:val="24"/>
        </w:rPr>
        <w:t>trùng</w:t>
      </w:r>
      <w:r>
        <w:rPr>
          <w:spacing w:val="-6"/>
          <w:sz w:val="24"/>
        </w:rPr>
        <w:t xml:space="preserve"> </w:t>
      </w:r>
      <w:r>
        <w:rPr>
          <w:sz w:val="24"/>
        </w:rPr>
        <w:t>với</w:t>
      </w:r>
      <w:r>
        <w:rPr>
          <w:spacing w:val="-2"/>
          <w:sz w:val="24"/>
        </w:rPr>
        <w:t xml:space="preserve"> </w:t>
      </w:r>
      <w:r>
        <w:rPr>
          <w:sz w:val="24"/>
        </w:rPr>
        <w:t>tiếp</w:t>
      </w:r>
      <w:r>
        <w:rPr>
          <w:spacing w:val="-2"/>
          <w:sz w:val="24"/>
        </w:rPr>
        <w:t xml:space="preserve"> </w:t>
      </w:r>
      <w:r>
        <w:rPr>
          <w:sz w:val="24"/>
        </w:rPr>
        <w:t>tuyến với</w:t>
      </w:r>
      <w:r>
        <w:rPr>
          <w:spacing w:val="-2"/>
          <w:sz w:val="24"/>
        </w:rPr>
        <w:t xml:space="preserve"> </w:t>
      </w:r>
      <w:r>
        <w:rPr>
          <w:sz w:val="24"/>
        </w:rPr>
        <w:t>quỹ</w:t>
      </w:r>
      <w:r>
        <w:rPr>
          <w:spacing w:val="-7"/>
          <w:sz w:val="24"/>
        </w:rPr>
        <w:t xml:space="preserve"> </w:t>
      </w:r>
      <w:r>
        <w:rPr>
          <w:sz w:val="24"/>
        </w:rPr>
        <w:t>đạo</w:t>
      </w:r>
      <w:r>
        <w:rPr>
          <w:spacing w:val="-2"/>
          <w:sz w:val="24"/>
        </w:rPr>
        <w:t xml:space="preserve"> </w:t>
      </w:r>
      <w:r>
        <w:rPr>
          <w:sz w:val="24"/>
        </w:rPr>
        <w:t>tại</w:t>
      </w:r>
      <w:r>
        <w:rPr>
          <w:spacing w:val="-2"/>
          <w:sz w:val="24"/>
        </w:rPr>
        <w:t xml:space="preserve"> </w:t>
      </w:r>
      <w:r>
        <w:rPr>
          <w:sz w:val="24"/>
        </w:rPr>
        <w:t>điểm</w:t>
      </w:r>
      <w:r>
        <w:rPr>
          <w:spacing w:val="-2"/>
          <w:sz w:val="24"/>
        </w:rPr>
        <w:t xml:space="preserve"> </w:t>
      </w:r>
      <w:r>
        <w:rPr>
          <w:sz w:val="24"/>
        </w:rPr>
        <w:t>đó.</w:t>
      </w:r>
    </w:p>
    <w:p>
      <w:pPr>
        <w:pStyle w:val="7"/>
        <w:numPr>
          <w:ilvl w:val="0"/>
          <w:numId w:val="9"/>
        </w:numPr>
        <w:tabs>
          <w:tab w:val="left" w:pos="710"/>
        </w:tabs>
        <w:spacing w:before="145" w:after="0" w:line="240" w:lineRule="auto"/>
        <w:ind w:left="709" w:right="0" w:hanging="294"/>
        <w:jc w:val="left"/>
        <w:rPr>
          <w:sz w:val="24"/>
        </w:rPr>
      </w:pPr>
      <w:r>
        <w:rPr>
          <w:sz w:val="24"/>
        </w:rPr>
        <w:t>Tầm</w:t>
      </w:r>
      <w:r>
        <w:rPr>
          <w:spacing w:val="-1"/>
          <w:sz w:val="24"/>
        </w:rPr>
        <w:t xml:space="preserve"> </w:t>
      </w:r>
      <w:r>
        <w:rPr>
          <w:sz w:val="24"/>
        </w:rPr>
        <w:t>xa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vật phụ thuộc</w:t>
      </w:r>
      <w:r>
        <w:rPr>
          <w:spacing w:val="-2"/>
          <w:sz w:val="24"/>
        </w:rPr>
        <w:t xml:space="preserve"> </w:t>
      </w:r>
      <w:r>
        <w:rPr>
          <w:sz w:val="24"/>
        </w:rPr>
        <w:t>vào vận tốc</w:t>
      </w:r>
      <w:r>
        <w:rPr>
          <w:spacing w:val="-1"/>
          <w:sz w:val="24"/>
        </w:rPr>
        <w:t xml:space="preserve"> </w:t>
      </w:r>
      <w:r>
        <w:rPr>
          <w:sz w:val="24"/>
        </w:rPr>
        <w:t>ban đầu.</w:t>
      </w:r>
    </w:p>
    <w:p>
      <w:pPr>
        <w:pStyle w:val="5"/>
        <w:spacing w:before="144" w:line="284" w:lineRule="exact"/>
        <w:ind w:left="132"/>
      </w:pPr>
      <w:r>
        <w:rPr>
          <w:b/>
        </w:rPr>
        <w:t>Câu</w:t>
      </w:r>
      <w:r>
        <w:rPr>
          <w:b/>
          <w:spacing w:val="-7"/>
        </w:rPr>
        <w:t xml:space="preserve"> </w:t>
      </w:r>
      <w:r>
        <w:rPr>
          <w:b/>
        </w:rPr>
        <w:t>10.</w:t>
      </w:r>
      <w:r>
        <w:rPr>
          <w:b/>
          <w:spacing w:val="-6"/>
        </w:rPr>
        <w:t xml:space="preserve"> </w:t>
      </w:r>
      <w:r>
        <w:t>Môṭ</w:t>
      </w:r>
      <w:r>
        <w:rPr>
          <w:spacing w:val="21"/>
        </w:rPr>
        <w:t xml:space="preserve"> </w:t>
      </w:r>
      <w:r>
        <w:t>qua</w:t>
      </w:r>
      <w:r>
        <w:rPr>
          <w:position w:val="-2"/>
        </w:rPr>
        <w:t>̉</w:t>
      </w:r>
      <w:r>
        <w:rPr>
          <w:spacing w:val="10"/>
          <w:position w:val="-2"/>
        </w:rPr>
        <w:t xml:space="preserve"> </w:t>
      </w:r>
      <w:r>
        <w:t>bo</w:t>
      </w:r>
      <w:r>
        <w:rPr>
          <w:position w:val="-2"/>
        </w:rPr>
        <w:t>́</w:t>
      </w:r>
      <w:r>
        <w:t>ng</w:t>
      </w:r>
      <w:r>
        <w:rPr>
          <w:spacing w:val="-9"/>
        </w:rPr>
        <w:t xml:space="preserve"> </w:t>
      </w:r>
      <w:r>
        <w:t>co</w:t>
      </w:r>
      <w:r>
        <w:rPr>
          <w:position w:val="-2"/>
        </w:rPr>
        <w:t>́</w:t>
      </w:r>
      <w:r>
        <w:rPr>
          <w:spacing w:val="13"/>
          <w:position w:val="-2"/>
        </w:rPr>
        <w:t xml:space="preserve"> </w:t>
      </w:r>
      <w:r>
        <w:t>khối</w:t>
      </w:r>
      <w:r>
        <w:rPr>
          <w:spacing w:val="-6"/>
        </w:rPr>
        <w:t xml:space="preserve"> </w:t>
      </w:r>
      <w:r>
        <w:t>lươṇ</w:t>
      </w:r>
      <w:r>
        <w:rPr>
          <w:spacing w:val="20"/>
        </w:rPr>
        <w:t xml:space="preserve"> </w:t>
      </w:r>
      <w:r>
        <w:t>g</w:t>
      </w:r>
      <w:r>
        <w:rPr>
          <w:spacing w:val="-9"/>
        </w:rPr>
        <w:t xml:space="preserve"> </w:t>
      </w:r>
      <w:r>
        <w:t>500</w:t>
      </w:r>
      <w:r>
        <w:rPr>
          <w:spacing w:val="-4"/>
        </w:rPr>
        <w:t xml:space="preserve"> </w:t>
      </w:r>
      <w:r>
        <w:t>g</w:t>
      </w:r>
      <w:r>
        <w:rPr>
          <w:spacing w:val="-7"/>
        </w:rPr>
        <w:t xml:space="preserve"> </w:t>
      </w:r>
      <w:r>
        <w:t>đang</w:t>
      </w:r>
      <w:r>
        <w:rPr>
          <w:spacing w:val="-5"/>
        </w:rPr>
        <w:t xml:space="preserve"> </w:t>
      </w:r>
      <w:r>
        <w:t>nằm</w:t>
      </w:r>
      <w:r>
        <w:rPr>
          <w:spacing w:val="-2"/>
        </w:rPr>
        <w:t xml:space="preserve"> </w:t>
      </w:r>
      <w:r>
        <w:t>yên</w:t>
      </w:r>
      <w:r>
        <w:rPr>
          <w:spacing w:val="-7"/>
        </w:rPr>
        <w:t xml:space="preserve"> </w:t>
      </w:r>
      <w:r>
        <w:t>trên</w:t>
      </w:r>
      <w:r>
        <w:rPr>
          <w:spacing w:val="-6"/>
        </w:rPr>
        <w:t xml:space="preserve"> </w:t>
      </w:r>
      <w:r>
        <w:t>măṭ</w:t>
      </w:r>
      <w:r>
        <w:rPr>
          <w:spacing w:val="13"/>
        </w:rPr>
        <w:t xml:space="preserve"> </w:t>
      </w:r>
      <w:r>
        <w:t>đất</w:t>
      </w:r>
      <w:r>
        <w:rPr>
          <w:spacing w:val="-7"/>
        </w:rPr>
        <w:t xml:space="preserve"> </w:t>
      </w:r>
      <w:r>
        <w:t>thi</w:t>
      </w:r>
      <w:r>
        <w:rPr>
          <w:position w:val="-3"/>
        </w:rPr>
        <w:t>̀</w:t>
      </w:r>
      <w:r>
        <w:rPr>
          <w:spacing w:val="-4"/>
          <w:position w:val="-3"/>
        </w:rPr>
        <w:t xml:space="preserve"> </w:t>
      </w:r>
      <w:r>
        <w:t>bi</w:t>
      </w:r>
      <w:r>
        <w:rPr>
          <w:spacing w:val="-10"/>
        </w:rPr>
        <w:t xml:space="preserve"> </w:t>
      </w:r>
      <w:r>
        <w:t>̣môṭ</w:t>
      </w:r>
      <w:r>
        <w:rPr>
          <w:spacing w:val="21"/>
        </w:rPr>
        <w:t xml:space="preserve"> </w:t>
      </w:r>
      <w:r>
        <w:t>cầu</w:t>
      </w:r>
      <w:r>
        <w:rPr>
          <w:spacing w:val="-7"/>
        </w:rPr>
        <w:t xml:space="preserve"> </w:t>
      </w:r>
      <w:r>
        <w:t>thu</w:t>
      </w:r>
      <w:r>
        <w:rPr>
          <w:position w:val="-2"/>
        </w:rPr>
        <w:t>̉</w:t>
      </w:r>
      <w:r>
        <w:rPr>
          <w:spacing w:val="20"/>
          <w:position w:val="-2"/>
        </w:rPr>
        <w:t xml:space="preserve"> </w:t>
      </w:r>
      <w:r>
        <w:t>đa</w:t>
      </w:r>
      <w:r>
        <w:rPr>
          <w:position w:val="-2"/>
        </w:rPr>
        <w:t>́</w:t>
      </w:r>
      <w:r>
        <w:rPr>
          <w:spacing w:val="7"/>
          <w:position w:val="-2"/>
        </w:rPr>
        <w:t xml:space="preserve"> </w:t>
      </w:r>
      <w:r>
        <w:t>bằng</w:t>
      </w:r>
      <w:r>
        <w:rPr>
          <w:spacing w:val="-7"/>
        </w:rPr>
        <w:t xml:space="preserve"> </w:t>
      </w:r>
      <w:r>
        <w:t>môt</w:t>
      </w:r>
    </w:p>
    <w:p>
      <w:pPr>
        <w:pStyle w:val="5"/>
        <w:spacing w:line="255" w:lineRule="exact"/>
        <w:ind w:left="132"/>
      </w:pPr>
      <w:r>
        <w:t>lưc</w:t>
      </w:r>
      <w:r>
        <w:rPr>
          <w:spacing w:val="-11"/>
        </w:rPr>
        <w:t xml:space="preserve"> </w:t>
      </w:r>
      <w:r>
        <w:t>200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Bo</w:t>
      </w:r>
      <w:r>
        <w:rPr>
          <w:position w:val="-2"/>
        </w:rPr>
        <w:t>̉</w:t>
      </w:r>
      <w:r>
        <w:rPr>
          <w:spacing w:val="11"/>
          <w:position w:val="-2"/>
        </w:rPr>
        <w:t xml:space="preserve"> </w:t>
      </w:r>
      <w:r>
        <w:t>qua</w:t>
      </w:r>
      <w:r>
        <w:rPr>
          <w:spacing w:val="-10"/>
        </w:rPr>
        <w:t xml:space="preserve"> </w:t>
      </w:r>
      <w:r>
        <w:t>moị</w:t>
      </w:r>
      <w:r>
        <w:rPr>
          <w:spacing w:val="18"/>
        </w:rPr>
        <w:t xml:space="preserve"> </w:t>
      </w:r>
      <w:r>
        <w:t>ma</w:t>
      </w:r>
      <w:r>
        <w:rPr>
          <w:spacing w:val="-10"/>
        </w:rPr>
        <w:t xml:space="preserve"> </w:t>
      </w:r>
      <w:r>
        <w:t>sat</w:t>
      </w:r>
      <w:r>
        <w:rPr>
          <w:position w:val="-2"/>
        </w:rPr>
        <w:t>́</w:t>
      </w:r>
      <w:r>
        <w:rPr>
          <w:spacing w:val="11"/>
          <w:position w:val="-2"/>
        </w:rPr>
        <w:t xml:space="preserve"> </w:t>
      </w:r>
      <w:r>
        <w:t>.</w:t>
      </w:r>
      <w:r>
        <w:rPr>
          <w:spacing w:val="-10"/>
        </w:rPr>
        <w:t xml:space="preserve"> </w:t>
      </w:r>
      <w:r>
        <w:t>Gia</w:t>
      </w:r>
      <w:r>
        <w:rPr>
          <w:spacing w:val="-10"/>
        </w:rPr>
        <w:t xml:space="preserve"> </w:t>
      </w:r>
      <w:r>
        <w:t>tốc</w:t>
      </w:r>
      <w:r>
        <w:rPr>
          <w:spacing w:val="-10"/>
        </w:rPr>
        <w:t xml:space="preserve"> </w:t>
      </w:r>
      <w:r>
        <w:t>ma</w:t>
      </w:r>
      <w:r>
        <w:rPr>
          <w:position w:val="-2"/>
        </w:rPr>
        <w:t>̀</w:t>
      </w:r>
      <w:r>
        <w:rPr>
          <w:spacing w:val="4"/>
          <w:position w:val="-2"/>
        </w:rPr>
        <w:t xml:space="preserve"> </w:t>
      </w:r>
      <w:r>
        <w:t>qua</w:t>
      </w:r>
      <w:r>
        <w:rPr>
          <w:position w:val="-2"/>
        </w:rPr>
        <w:t>̉</w:t>
      </w:r>
      <w:r>
        <w:rPr>
          <w:spacing w:val="4"/>
          <w:position w:val="-2"/>
        </w:rPr>
        <w:t xml:space="preserve"> </w:t>
      </w:r>
      <w:r>
        <w:t>bo</w:t>
      </w:r>
      <w:r>
        <w:rPr>
          <w:position w:val="-2"/>
        </w:rPr>
        <w:t>́</w:t>
      </w:r>
      <w:r>
        <w:t>ng</w:t>
      </w:r>
      <w:r>
        <w:rPr>
          <w:spacing w:val="-12"/>
        </w:rPr>
        <w:t xml:space="preserve"> </w:t>
      </w:r>
      <w:r>
        <w:t>thu</w:t>
      </w:r>
      <w:r>
        <w:rPr>
          <w:spacing w:val="-9"/>
        </w:rPr>
        <w:t xml:space="preserve"> </w:t>
      </w:r>
      <w:r>
        <w:t>đươc</w:t>
      </w:r>
      <w:r>
        <w:rPr>
          <w:spacing w:val="-11"/>
        </w:rPr>
        <w:t xml:space="preserve"> </w:t>
      </w:r>
      <w:r>
        <w:t>la</w:t>
      </w:r>
      <w:r>
        <w:rPr>
          <w:position w:val="-2"/>
        </w:rPr>
        <w:t>̀</w:t>
      </w:r>
    </w:p>
    <w:p>
      <w:pPr>
        <w:tabs>
          <w:tab w:val="left" w:pos="3040"/>
          <w:tab w:val="left" w:pos="5661"/>
          <w:tab w:val="left" w:pos="8285"/>
        </w:tabs>
        <w:spacing w:before="10"/>
        <w:ind w:left="416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0,4 m/s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.</w:t>
      </w:r>
      <w:r>
        <w:rPr>
          <w:sz w:val="24"/>
          <w:vertAlign w:val="baseline"/>
        </w:rPr>
        <w:tab/>
      </w:r>
      <w:r>
        <w:rPr>
          <w:b/>
          <w:sz w:val="24"/>
          <w:vertAlign w:val="baseline"/>
        </w:rPr>
        <w:t xml:space="preserve">B. </w:t>
      </w:r>
      <w:r>
        <w:rPr>
          <w:sz w:val="24"/>
          <w:vertAlign w:val="baseline"/>
        </w:rPr>
        <w:t>500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m/s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.</w:t>
      </w:r>
      <w:r>
        <w:rPr>
          <w:sz w:val="24"/>
          <w:vertAlign w:val="baseline"/>
        </w:rPr>
        <w:tab/>
      </w:r>
      <w:r>
        <w:rPr>
          <w:b/>
          <w:sz w:val="24"/>
          <w:vertAlign w:val="baseline"/>
        </w:rPr>
        <w:t>C.</w:t>
      </w:r>
      <w:r>
        <w:rPr>
          <w:b/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400 m/s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.</w:t>
      </w:r>
      <w:r>
        <w:rPr>
          <w:sz w:val="24"/>
          <w:vertAlign w:val="baseline"/>
        </w:rPr>
        <w:tab/>
      </w:r>
      <w:r>
        <w:rPr>
          <w:b/>
          <w:sz w:val="24"/>
          <w:vertAlign w:val="baseline"/>
        </w:rPr>
        <w:t>D.</w:t>
      </w:r>
      <w:r>
        <w:rPr>
          <w:b/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0,5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m/s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.</w:t>
      </w:r>
    </w:p>
    <w:p>
      <w:pPr>
        <w:pStyle w:val="5"/>
        <w:spacing w:before="142"/>
        <w:ind w:left="132"/>
      </w:pPr>
      <w:r>
        <w:rPr>
          <w:b/>
        </w:rPr>
        <w:t>Câu</w:t>
      </w:r>
      <w:r>
        <w:rPr>
          <w:b/>
          <w:spacing w:val="7"/>
        </w:rPr>
        <w:t xml:space="preserve"> </w:t>
      </w:r>
      <w:r>
        <w:rPr>
          <w:b/>
        </w:rPr>
        <w:t>11.</w:t>
      </w:r>
      <w:r>
        <w:rPr>
          <w:b/>
          <w:spacing w:val="9"/>
        </w:rPr>
        <w:t xml:space="preserve"> </w:t>
      </w:r>
      <w:r>
        <w:t>Một</w:t>
      </w:r>
      <w:r>
        <w:rPr>
          <w:spacing w:val="7"/>
        </w:rPr>
        <w:t xml:space="preserve"> </w:t>
      </w:r>
      <w:r>
        <w:t>người</w:t>
      </w:r>
      <w:r>
        <w:rPr>
          <w:spacing w:val="8"/>
        </w:rPr>
        <w:t xml:space="preserve"> </w:t>
      </w:r>
      <w:r>
        <w:t>có</w:t>
      </w:r>
      <w:r>
        <w:rPr>
          <w:spacing w:val="7"/>
        </w:rPr>
        <w:t xml:space="preserve"> </w:t>
      </w:r>
      <w:r>
        <w:t>trọng</w:t>
      </w:r>
      <w:r>
        <w:rPr>
          <w:spacing w:val="5"/>
        </w:rPr>
        <w:t xml:space="preserve"> </w:t>
      </w:r>
      <w:r>
        <w:t>lượng</w:t>
      </w:r>
      <w:r>
        <w:rPr>
          <w:spacing w:val="4"/>
        </w:rPr>
        <w:t xml:space="preserve"> </w:t>
      </w:r>
      <w:r>
        <w:t>500N</w:t>
      </w:r>
      <w:r>
        <w:rPr>
          <w:spacing w:val="8"/>
        </w:rPr>
        <w:t xml:space="preserve"> </w:t>
      </w:r>
      <w:r>
        <w:t>đứng</w:t>
      </w:r>
      <w:r>
        <w:rPr>
          <w:spacing w:val="5"/>
        </w:rPr>
        <w:t xml:space="preserve"> </w:t>
      </w:r>
      <w:r>
        <w:t>trên</w:t>
      </w:r>
      <w:r>
        <w:rPr>
          <w:spacing w:val="7"/>
        </w:rPr>
        <w:t xml:space="preserve"> </w:t>
      </w:r>
      <w:r>
        <w:t>mặt</w:t>
      </w:r>
      <w:r>
        <w:rPr>
          <w:spacing w:val="8"/>
        </w:rPr>
        <w:t xml:space="preserve"> </w:t>
      </w:r>
      <w:r>
        <w:t>đất.</w:t>
      </w:r>
      <w:r>
        <w:rPr>
          <w:spacing w:val="7"/>
        </w:rPr>
        <w:t xml:space="preserve"> </w:t>
      </w:r>
      <w:r>
        <w:t>Lực</w:t>
      </w:r>
      <w:r>
        <w:rPr>
          <w:spacing w:val="7"/>
        </w:rPr>
        <w:t xml:space="preserve"> </w:t>
      </w:r>
      <w:r>
        <w:t>mà</w:t>
      </w:r>
      <w:r>
        <w:rPr>
          <w:spacing w:val="6"/>
        </w:rPr>
        <w:t xml:space="preserve"> </w:t>
      </w:r>
      <w:r>
        <w:t>mặt</w:t>
      </w:r>
      <w:r>
        <w:rPr>
          <w:spacing w:val="8"/>
        </w:rPr>
        <w:t xml:space="preserve"> </w:t>
      </w:r>
      <w:r>
        <w:t>đất</w:t>
      </w:r>
      <w:r>
        <w:rPr>
          <w:spacing w:val="7"/>
        </w:rPr>
        <w:t xml:space="preserve"> </w:t>
      </w:r>
      <w:r>
        <w:t>tác</w:t>
      </w:r>
      <w:r>
        <w:rPr>
          <w:spacing w:val="6"/>
        </w:rPr>
        <w:t xml:space="preserve"> </w:t>
      </w:r>
      <w:r>
        <w:t>dụng</w:t>
      </w:r>
      <w:r>
        <w:rPr>
          <w:spacing w:val="5"/>
        </w:rPr>
        <w:t xml:space="preserve"> </w:t>
      </w:r>
      <w:r>
        <w:t>lên</w:t>
      </w:r>
      <w:r>
        <w:rPr>
          <w:spacing w:val="6"/>
        </w:rPr>
        <w:t xml:space="preserve"> </w:t>
      </w:r>
      <w:r>
        <w:t>ngừơi</w:t>
      </w:r>
      <w:r>
        <w:rPr>
          <w:spacing w:val="9"/>
        </w:rPr>
        <w:t xml:space="preserve"> </w:t>
      </w:r>
      <w:r>
        <w:t>đó</w:t>
      </w:r>
      <w:r>
        <w:rPr>
          <w:spacing w:val="7"/>
        </w:rPr>
        <w:t xml:space="preserve"> </w:t>
      </w:r>
      <w:r>
        <w:t>có</w:t>
      </w:r>
      <w:r>
        <w:rPr>
          <w:spacing w:val="-57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lớn?</w:t>
      </w:r>
    </w:p>
    <w:p>
      <w:pPr>
        <w:pStyle w:val="7"/>
        <w:numPr>
          <w:ilvl w:val="0"/>
          <w:numId w:val="10"/>
        </w:numPr>
        <w:tabs>
          <w:tab w:val="left" w:pos="710"/>
        </w:tabs>
        <w:spacing w:before="0" w:after="0" w:line="240" w:lineRule="auto"/>
        <w:ind w:left="709" w:right="0" w:hanging="294"/>
        <w:jc w:val="left"/>
        <w:rPr>
          <w:sz w:val="24"/>
        </w:rPr>
      </w:pPr>
      <w:r>
        <w:rPr>
          <w:sz w:val="24"/>
        </w:rPr>
        <w:t>Phụ</w:t>
      </w:r>
      <w:r>
        <w:rPr>
          <w:spacing w:val="-2"/>
          <w:sz w:val="24"/>
        </w:rPr>
        <w:t xml:space="preserve"> </w:t>
      </w:r>
      <w:r>
        <w:rPr>
          <w:sz w:val="24"/>
        </w:rPr>
        <w:t>thuộc</w:t>
      </w:r>
      <w:r>
        <w:rPr>
          <w:spacing w:val="-1"/>
          <w:sz w:val="24"/>
        </w:rPr>
        <w:t xml:space="preserve"> </w:t>
      </w:r>
      <w:r>
        <w:rPr>
          <w:sz w:val="24"/>
        </w:rPr>
        <w:t>vào nơi mà</w:t>
      </w:r>
      <w:r>
        <w:rPr>
          <w:spacing w:val="-1"/>
          <w:sz w:val="24"/>
        </w:rPr>
        <w:t xml:space="preserve"> </w:t>
      </w:r>
      <w:r>
        <w:rPr>
          <w:sz w:val="24"/>
        </w:rPr>
        <w:t>ngừời đó đứng</w:t>
      </w:r>
      <w:r>
        <w:rPr>
          <w:spacing w:val="-3"/>
          <w:sz w:val="24"/>
        </w:rPr>
        <w:t xml:space="preserve"> </w:t>
      </w:r>
      <w:r>
        <w:rPr>
          <w:sz w:val="24"/>
        </w:rPr>
        <w:t>trên mặt đất.</w:t>
      </w:r>
    </w:p>
    <w:p>
      <w:pPr>
        <w:pStyle w:val="7"/>
        <w:numPr>
          <w:ilvl w:val="0"/>
          <w:numId w:val="10"/>
        </w:numPr>
        <w:tabs>
          <w:tab w:val="left" w:pos="698"/>
        </w:tabs>
        <w:spacing w:before="141" w:after="0" w:line="240" w:lineRule="auto"/>
        <w:ind w:left="697" w:right="0" w:hanging="282"/>
        <w:jc w:val="left"/>
        <w:rPr>
          <w:sz w:val="24"/>
        </w:rPr>
      </w:pPr>
      <w:r>
        <w:rPr>
          <w:sz w:val="24"/>
        </w:rPr>
        <w:t>Bé</w:t>
      </w:r>
      <w:r>
        <w:rPr>
          <w:spacing w:val="-2"/>
          <w:sz w:val="24"/>
        </w:rPr>
        <w:t xml:space="preserve"> </w:t>
      </w:r>
      <w:r>
        <w:rPr>
          <w:sz w:val="24"/>
        </w:rPr>
        <w:t>hơn</w:t>
      </w:r>
      <w:r>
        <w:rPr>
          <w:spacing w:val="-1"/>
          <w:sz w:val="24"/>
        </w:rPr>
        <w:t xml:space="preserve"> </w:t>
      </w:r>
      <w:r>
        <w:rPr>
          <w:sz w:val="24"/>
        </w:rPr>
        <w:t>500N.</w:t>
      </w:r>
    </w:p>
    <w:p>
      <w:pPr>
        <w:pStyle w:val="7"/>
        <w:numPr>
          <w:ilvl w:val="0"/>
          <w:numId w:val="10"/>
        </w:numPr>
        <w:tabs>
          <w:tab w:val="left" w:pos="710"/>
        </w:tabs>
        <w:spacing w:before="142" w:after="0" w:line="240" w:lineRule="auto"/>
        <w:ind w:left="709" w:right="0" w:hanging="294"/>
        <w:jc w:val="left"/>
        <w:rPr>
          <w:sz w:val="24"/>
        </w:rPr>
      </w:pPr>
      <w:r>
        <w:rPr>
          <w:sz w:val="24"/>
        </w:rPr>
        <w:t>Bằng</w:t>
      </w:r>
      <w:r>
        <w:rPr>
          <w:spacing w:val="-4"/>
          <w:sz w:val="24"/>
        </w:rPr>
        <w:t xml:space="preserve"> </w:t>
      </w:r>
      <w:r>
        <w:rPr>
          <w:sz w:val="24"/>
        </w:rPr>
        <w:t>500N.</w:t>
      </w:r>
    </w:p>
    <w:p>
      <w:pPr>
        <w:pStyle w:val="7"/>
        <w:numPr>
          <w:ilvl w:val="0"/>
          <w:numId w:val="10"/>
        </w:numPr>
        <w:tabs>
          <w:tab w:val="left" w:pos="710"/>
        </w:tabs>
        <w:spacing w:before="142" w:after="0" w:line="240" w:lineRule="auto"/>
        <w:ind w:left="709" w:right="0" w:hanging="294"/>
        <w:jc w:val="left"/>
        <w:rPr>
          <w:sz w:val="24"/>
        </w:rPr>
      </w:pPr>
      <w:r>
        <w:rPr>
          <w:sz w:val="24"/>
        </w:rPr>
        <w:t>lớn</w:t>
      </w:r>
      <w:r>
        <w:rPr>
          <w:spacing w:val="-1"/>
          <w:sz w:val="24"/>
        </w:rPr>
        <w:t xml:space="preserve"> </w:t>
      </w:r>
      <w:r>
        <w:rPr>
          <w:sz w:val="24"/>
        </w:rPr>
        <w:t>hơn 500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</w:p>
    <w:p>
      <w:pPr>
        <w:pStyle w:val="5"/>
        <w:spacing w:before="142"/>
        <w:ind w:left="132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 xml:space="preserve">12. </w:t>
      </w:r>
      <w:r>
        <w:t>Định</w:t>
      </w:r>
      <w:r>
        <w:rPr>
          <w:spacing w:val="-1"/>
        </w:rPr>
        <w:t xml:space="preserve"> </w:t>
      </w:r>
      <w:r>
        <w:t>luật</w:t>
      </w:r>
      <w:r>
        <w:rPr>
          <w:spacing w:val="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Niutơn</w:t>
      </w:r>
      <w:r>
        <w:rPr>
          <w:spacing w:val="-1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nhận rằng:</w:t>
      </w:r>
    </w:p>
    <w:p>
      <w:pPr>
        <w:pStyle w:val="7"/>
        <w:numPr>
          <w:ilvl w:val="0"/>
          <w:numId w:val="11"/>
        </w:numPr>
        <w:tabs>
          <w:tab w:val="left" w:pos="710"/>
        </w:tabs>
        <w:spacing w:before="120" w:after="0" w:line="240" w:lineRule="auto"/>
        <w:ind w:left="709" w:right="0" w:hanging="294"/>
        <w:jc w:val="left"/>
        <w:rPr>
          <w:sz w:val="24"/>
        </w:rPr>
      </w:pPr>
      <w:r>
        <w:rPr>
          <w:sz w:val="24"/>
        </w:rPr>
        <w:t>Với</w:t>
      </w:r>
      <w:r>
        <w:rPr>
          <w:spacing w:val="-1"/>
          <w:sz w:val="24"/>
        </w:rPr>
        <w:t xml:space="preserve"> </w:t>
      </w:r>
      <w:r>
        <w:rPr>
          <w:sz w:val="24"/>
        </w:rPr>
        <w:t>mỗi lực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2"/>
          <w:sz w:val="24"/>
        </w:rPr>
        <w:t xml:space="preserve"> </w:t>
      </w:r>
      <w:r>
        <w:rPr>
          <w:sz w:val="24"/>
        </w:rPr>
        <w:t>dụng</w:t>
      </w:r>
      <w:r>
        <w:rPr>
          <w:spacing w:val="-2"/>
          <w:sz w:val="24"/>
        </w:rPr>
        <w:t xml:space="preserve"> </w:t>
      </w:r>
      <w:r>
        <w:rPr>
          <w:sz w:val="24"/>
        </w:rPr>
        <w:t>đều có một phản</w:t>
      </w:r>
      <w:r>
        <w:rPr>
          <w:spacing w:val="-1"/>
          <w:sz w:val="24"/>
        </w:rPr>
        <w:t xml:space="preserve"> </w:t>
      </w:r>
      <w:r>
        <w:rPr>
          <w:sz w:val="24"/>
        </w:rPr>
        <w:t>lực</w:t>
      </w:r>
      <w:r>
        <w:rPr>
          <w:spacing w:val="-1"/>
          <w:sz w:val="24"/>
        </w:rPr>
        <w:t xml:space="preserve"> </w:t>
      </w:r>
      <w:r>
        <w:rPr>
          <w:sz w:val="24"/>
        </w:rPr>
        <w:t>trực</w:t>
      </w:r>
      <w:r>
        <w:rPr>
          <w:spacing w:val="1"/>
          <w:sz w:val="24"/>
        </w:rPr>
        <w:t xml:space="preserve"> </w:t>
      </w:r>
      <w:r>
        <w:rPr>
          <w:sz w:val="24"/>
        </w:rPr>
        <w:t>đối.</w:t>
      </w:r>
    </w:p>
    <w:p>
      <w:pPr>
        <w:pStyle w:val="7"/>
        <w:numPr>
          <w:ilvl w:val="0"/>
          <w:numId w:val="11"/>
        </w:numPr>
        <w:tabs>
          <w:tab w:val="left" w:pos="698"/>
        </w:tabs>
        <w:spacing w:before="142" w:after="0" w:line="259" w:lineRule="auto"/>
        <w:ind w:left="132" w:right="187" w:firstLine="283"/>
        <w:jc w:val="left"/>
        <w:rPr>
          <w:sz w:val="24"/>
        </w:rPr>
      </w:pPr>
      <w:r>
        <w:rPr>
          <w:sz w:val="24"/>
        </w:rPr>
        <w:t>Vật giữ nguyên trạng thái nghỉ hay chuyển động thẳng đều khi nó không chịu tác dụng của bất kì</w:t>
      </w:r>
      <w:r>
        <w:rPr>
          <w:spacing w:val="-57"/>
          <w:sz w:val="24"/>
        </w:rPr>
        <w:t xml:space="preserve"> </w:t>
      </w:r>
      <w:r>
        <w:rPr>
          <w:sz w:val="24"/>
        </w:rPr>
        <w:t>vật</w:t>
      </w:r>
      <w:r>
        <w:rPr>
          <w:spacing w:val="-1"/>
          <w:sz w:val="24"/>
        </w:rPr>
        <w:t xml:space="preserve"> </w:t>
      </w:r>
      <w:r>
        <w:rPr>
          <w:sz w:val="24"/>
        </w:rPr>
        <w:t>nào khác.</w:t>
      </w:r>
    </w:p>
    <w:p>
      <w:pPr>
        <w:pStyle w:val="7"/>
        <w:numPr>
          <w:ilvl w:val="0"/>
          <w:numId w:val="11"/>
        </w:numPr>
        <w:tabs>
          <w:tab w:val="left" w:pos="710"/>
        </w:tabs>
        <w:spacing w:before="119" w:after="0" w:line="240" w:lineRule="auto"/>
        <w:ind w:left="709" w:right="0" w:hanging="294"/>
        <w:jc w:val="left"/>
        <w:rPr>
          <w:sz w:val="24"/>
        </w:rPr>
      </w:pPr>
      <w:r>
        <w:rPr>
          <w:sz w:val="24"/>
        </w:rPr>
        <w:t>Khi</w:t>
      </w:r>
      <w:r>
        <w:rPr>
          <w:spacing w:val="-2"/>
          <w:sz w:val="24"/>
        </w:rPr>
        <w:t xml:space="preserve"> </w:t>
      </w:r>
      <w:r>
        <w:rPr>
          <w:sz w:val="24"/>
        </w:rPr>
        <w:t>hợp lực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1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lực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2"/>
          <w:sz w:val="24"/>
        </w:rPr>
        <w:t xml:space="preserve"> </w:t>
      </w:r>
      <w:r>
        <w:rPr>
          <w:sz w:val="24"/>
        </w:rPr>
        <w:t>dụng</w:t>
      </w:r>
      <w:r>
        <w:rPr>
          <w:spacing w:val="-3"/>
          <w:sz w:val="24"/>
        </w:rPr>
        <w:t xml:space="preserve"> </w:t>
      </w:r>
      <w:r>
        <w:rPr>
          <w:sz w:val="24"/>
        </w:rPr>
        <w:t>lên một vật</w:t>
      </w:r>
      <w:r>
        <w:rPr>
          <w:spacing w:val="-1"/>
          <w:sz w:val="24"/>
        </w:rPr>
        <w:t xml:space="preserve"> </w:t>
      </w:r>
      <w:r>
        <w:rPr>
          <w:sz w:val="24"/>
        </w:rPr>
        <w:t>bằng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3"/>
          <w:sz w:val="24"/>
        </w:rPr>
        <w:t xml:space="preserve"> </w:t>
      </w:r>
      <w:r>
        <w:rPr>
          <w:sz w:val="24"/>
        </w:rPr>
        <w:t>thì vật không</w:t>
      </w:r>
      <w:r>
        <w:rPr>
          <w:spacing w:val="-1"/>
          <w:sz w:val="24"/>
        </w:rPr>
        <w:t xml:space="preserve"> </w:t>
      </w:r>
      <w:r>
        <w:rPr>
          <w:sz w:val="24"/>
        </w:rPr>
        <w:t>thể</w:t>
      </w:r>
      <w:r>
        <w:rPr>
          <w:spacing w:val="-1"/>
          <w:sz w:val="24"/>
        </w:rPr>
        <w:t xml:space="preserve"> </w:t>
      </w:r>
      <w:r>
        <w:rPr>
          <w:sz w:val="24"/>
        </w:rPr>
        <w:t>chuyển động</w:t>
      </w:r>
      <w:r>
        <w:rPr>
          <w:spacing w:val="-3"/>
          <w:sz w:val="24"/>
        </w:rPr>
        <w:t xml:space="preserve"> </w:t>
      </w:r>
      <w:r>
        <w:rPr>
          <w:sz w:val="24"/>
        </w:rPr>
        <w:t>được.</w:t>
      </w:r>
    </w:p>
    <w:p>
      <w:pPr>
        <w:pStyle w:val="7"/>
        <w:numPr>
          <w:ilvl w:val="0"/>
          <w:numId w:val="11"/>
        </w:numPr>
        <w:tabs>
          <w:tab w:val="left" w:pos="710"/>
        </w:tabs>
        <w:spacing w:before="141" w:after="0" w:line="240" w:lineRule="auto"/>
        <w:ind w:left="709" w:right="0" w:hanging="294"/>
        <w:jc w:val="left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quán tính nên mọi vật đang</w:t>
      </w:r>
      <w:r>
        <w:rPr>
          <w:spacing w:val="-3"/>
          <w:sz w:val="24"/>
        </w:rPr>
        <w:t xml:space="preserve"> </w:t>
      </w:r>
      <w:r>
        <w:rPr>
          <w:sz w:val="24"/>
        </w:rPr>
        <w:t>chuyển động</w:t>
      </w:r>
      <w:r>
        <w:rPr>
          <w:spacing w:val="-3"/>
          <w:sz w:val="24"/>
        </w:rPr>
        <w:t xml:space="preserve"> </w:t>
      </w:r>
      <w:r>
        <w:rPr>
          <w:sz w:val="24"/>
        </w:rPr>
        <w:t>đều có xu hướng</w:t>
      </w:r>
      <w:r>
        <w:rPr>
          <w:spacing w:val="-3"/>
          <w:sz w:val="24"/>
        </w:rPr>
        <w:t xml:space="preserve"> </w:t>
      </w:r>
      <w:r>
        <w:rPr>
          <w:sz w:val="24"/>
        </w:rPr>
        <w:t>muốn dừng</w:t>
      </w:r>
      <w:r>
        <w:rPr>
          <w:spacing w:val="-3"/>
          <w:sz w:val="24"/>
        </w:rPr>
        <w:t xml:space="preserve"> </w:t>
      </w:r>
      <w:r>
        <w:rPr>
          <w:sz w:val="24"/>
        </w:rPr>
        <w:t>lại.</w:t>
      </w:r>
    </w:p>
    <w:p>
      <w:pPr>
        <w:pStyle w:val="5"/>
        <w:spacing w:before="144"/>
        <w:ind w:left="132"/>
      </w:pPr>
      <w:r>
        <w:rPr>
          <w:b/>
        </w:rPr>
        <w:t>Câu</w:t>
      </w:r>
      <w:r>
        <w:rPr>
          <w:b/>
          <w:spacing w:val="8"/>
        </w:rPr>
        <w:t xml:space="preserve"> </w:t>
      </w:r>
      <w:r>
        <w:rPr>
          <w:b/>
        </w:rPr>
        <w:t>13.</w:t>
      </w:r>
      <w:r>
        <w:rPr>
          <w:b/>
          <w:spacing w:val="10"/>
        </w:rPr>
        <w:t xml:space="preserve"> </w:t>
      </w:r>
      <w:r>
        <w:t>Một</w:t>
      </w:r>
      <w:r>
        <w:rPr>
          <w:spacing w:val="8"/>
        </w:rPr>
        <w:t xml:space="preserve"> </w:t>
      </w:r>
      <w:r>
        <w:t>viên</w:t>
      </w:r>
      <w:r>
        <w:rPr>
          <w:spacing w:val="8"/>
        </w:rPr>
        <w:t xml:space="preserve"> </w:t>
      </w:r>
      <w:r>
        <w:t>bi</w:t>
      </w:r>
      <w:r>
        <w:rPr>
          <w:spacing w:val="9"/>
        </w:rPr>
        <w:t xml:space="preserve"> </w:t>
      </w:r>
      <w:r>
        <w:t>được</w:t>
      </w:r>
      <w:r>
        <w:rPr>
          <w:spacing w:val="7"/>
        </w:rPr>
        <w:t xml:space="preserve"> </w:t>
      </w:r>
      <w:r>
        <w:t>ném</w:t>
      </w:r>
      <w:r>
        <w:rPr>
          <w:spacing w:val="9"/>
        </w:rPr>
        <w:t xml:space="preserve"> </w:t>
      </w:r>
      <w:r>
        <w:t>theo</w:t>
      </w:r>
      <w:r>
        <w:rPr>
          <w:spacing w:val="7"/>
        </w:rPr>
        <w:t xml:space="preserve"> </w:t>
      </w:r>
      <w:r>
        <w:t>phương</w:t>
      </w:r>
      <w:r>
        <w:rPr>
          <w:spacing w:val="6"/>
        </w:rPr>
        <w:t xml:space="preserve"> </w:t>
      </w:r>
      <w:r>
        <w:t>ngang</w:t>
      </w:r>
      <w:r>
        <w:rPr>
          <w:spacing w:val="6"/>
        </w:rPr>
        <w:t xml:space="preserve"> </w:t>
      </w:r>
      <w:r>
        <w:t>với</w:t>
      </w:r>
      <w:r>
        <w:rPr>
          <w:spacing w:val="8"/>
        </w:rPr>
        <w:t xml:space="preserve"> </w:t>
      </w:r>
      <w:r>
        <w:t>vận</w:t>
      </w:r>
      <w:r>
        <w:rPr>
          <w:spacing w:val="9"/>
        </w:rPr>
        <w:t xml:space="preserve"> </w:t>
      </w:r>
      <w:r>
        <w:t>tốc</w:t>
      </w:r>
      <w:r>
        <w:rPr>
          <w:spacing w:val="8"/>
        </w:rPr>
        <w:t xml:space="preserve"> </w:t>
      </w:r>
      <w:r>
        <w:t>4m/s</w:t>
      </w:r>
      <w:r>
        <w:rPr>
          <w:spacing w:val="8"/>
        </w:rPr>
        <w:t xml:space="preserve"> </w:t>
      </w:r>
      <w:r>
        <w:t>từ</w:t>
      </w:r>
      <w:r>
        <w:rPr>
          <w:spacing w:val="9"/>
        </w:rPr>
        <w:t xml:space="preserve"> </w:t>
      </w:r>
      <w:r>
        <w:t>độ</w:t>
      </w:r>
      <w:r>
        <w:rPr>
          <w:spacing w:val="8"/>
        </w:rPr>
        <w:t xml:space="preserve"> </w:t>
      </w:r>
      <w:r>
        <w:t>cao</w:t>
      </w:r>
      <w:r>
        <w:rPr>
          <w:spacing w:val="9"/>
        </w:rPr>
        <w:t xml:space="preserve"> </w:t>
      </w:r>
      <w:r>
        <w:t>h</w:t>
      </w:r>
      <w:r>
        <w:rPr>
          <w:spacing w:val="19"/>
        </w:rPr>
        <w:t xml:space="preserve"> </w:t>
      </w:r>
      <w:r>
        <w:t>so</w:t>
      </w:r>
      <w:r>
        <w:rPr>
          <w:spacing w:val="9"/>
        </w:rPr>
        <w:t xml:space="preserve"> </w:t>
      </w:r>
      <w:r>
        <w:t>với</w:t>
      </w:r>
      <w:r>
        <w:rPr>
          <w:spacing w:val="8"/>
        </w:rPr>
        <w:t xml:space="preserve"> </w:t>
      </w:r>
      <w:r>
        <w:t>mặt</w:t>
      </w:r>
      <w:r>
        <w:rPr>
          <w:spacing w:val="9"/>
        </w:rPr>
        <w:t xml:space="preserve"> </w:t>
      </w:r>
      <w:r>
        <w:t>đất.</w:t>
      </w:r>
      <w:r>
        <w:rPr>
          <w:spacing w:val="4"/>
        </w:rPr>
        <w:t xml:space="preserve"> </w:t>
      </w:r>
      <w:r>
        <w:t>Tầm</w:t>
      </w:r>
      <w:r>
        <w:rPr>
          <w:spacing w:val="-57"/>
        </w:rPr>
        <w:t xml:space="preserve"> </w:t>
      </w:r>
      <w:r>
        <w:t>ném xa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viên bi là 4m. Độ cao h bằng</w:t>
      </w:r>
      <w:r>
        <w:rPr>
          <w:spacing w:val="-3"/>
        </w:rPr>
        <w:t xml:space="preserve"> </w:t>
      </w:r>
      <w:r>
        <w:t>bao nhiêu?</w:t>
      </w:r>
      <w:r>
        <w:rPr>
          <w:spacing w:val="3"/>
        </w:rPr>
        <w:t xml:space="preserve"> </w:t>
      </w:r>
      <w:r>
        <w:t>Cho g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10m/s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tabs>
          <w:tab w:val="left" w:pos="3040"/>
          <w:tab w:val="left" w:pos="5661"/>
          <w:tab w:val="left" w:pos="8285"/>
        </w:tabs>
        <w:spacing w:before="120"/>
        <w:ind w:left="416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5m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>2m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1,41 m.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2,82m.</w:t>
      </w:r>
    </w:p>
    <w:p>
      <w:pPr>
        <w:pStyle w:val="5"/>
        <w:spacing w:before="142"/>
        <w:ind w:left="132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14.</w:t>
      </w:r>
      <w:r>
        <w:rPr>
          <w:b/>
          <w:spacing w:val="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vật ở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chịu tác</w:t>
      </w:r>
      <w:r>
        <w:rPr>
          <w:spacing w:val="-1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những</w:t>
      </w:r>
      <w:r>
        <w:rPr>
          <w:spacing w:val="-3"/>
        </w:rPr>
        <w:t xml:space="preserve"> </w:t>
      </w:r>
      <w:r>
        <w:t>lực</w:t>
      </w:r>
      <w:r>
        <w:rPr>
          <w:spacing w:val="-1"/>
        </w:rPr>
        <w:t xml:space="preserve"> </w:t>
      </w:r>
      <w:r>
        <w:t>nào?</w:t>
      </w:r>
    </w:p>
    <w:p>
      <w:pPr>
        <w:pStyle w:val="5"/>
        <w:tabs>
          <w:tab w:val="left" w:pos="5661"/>
        </w:tabs>
        <w:spacing w:before="120"/>
        <w:ind w:left="416"/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t>Trọng</w:t>
      </w:r>
      <w:r>
        <w:rPr>
          <w:spacing w:val="-3"/>
        </w:rPr>
        <w:t xml:space="preserve"> </w:t>
      </w:r>
      <w:r>
        <w:t>lực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lực đẩy</w:t>
      </w:r>
      <w:r>
        <w:rPr>
          <w:spacing w:val="-3"/>
        </w:rPr>
        <w:t xml:space="preserve"> </w:t>
      </w:r>
      <w:r>
        <w:t>Ác-si-mét.</w:t>
      </w:r>
      <w:r>
        <w:tab/>
      </w:r>
      <w:r>
        <w:rPr>
          <w:b/>
        </w:rPr>
        <w:t>B.</w:t>
      </w:r>
      <w:r>
        <w:rPr>
          <w:b/>
          <w:spacing w:val="-1"/>
        </w:rPr>
        <w:t xml:space="preserve"> </w:t>
      </w:r>
      <w:r>
        <w:t>Trọng</w:t>
      </w:r>
      <w:r>
        <w:rPr>
          <w:spacing w:val="-3"/>
        </w:rPr>
        <w:t xml:space="preserve"> </w:t>
      </w:r>
      <w:r>
        <w:t>lực.</w:t>
      </w:r>
    </w:p>
    <w:p>
      <w:pPr>
        <w:pStyle w:val="5"/>
        <w:tabs>
          <w:tab w:val="left" w:pos="5661"/>
        </w:tabs>
        <w:spacing w:before="142"/>
        <w:ind w:left="416"/>
      </w:pPr>
      <w:r>
        <w:rPr>
          <w:b/>
        </w:rPr>
        <w:t xml:space="preserve">C. </w:t>
      </w:r>
      <w:r>
        <w:t>Lực</w:t>
      </w:r>
      <w:r>
        <w:rPr>
          <w:spacing w:val="-3"/>
        </w:rPr>
        <w:t xml:space="preserve"> </w:t>
      </w:r>
      <w:r>
        <w:t>đẩy</w:t>
      </w:r>
      <w:r>
        <w:rPr>
          <w:spacing w:val="-3"/>
        </w:rPr>
        <w:t xml:space="preserve"> </w:t>
      </w:r>
      <w:r>
        <w:t>Ác-si-mét</w:t>
      </w:r>
      <w:r>
        <w:rPr>
          <w:spacing w:val="-1"/>
        </w:rPr>
        <w:t xml:space="preserve"> </w:t>
      </w:r>
      <w:r>
        <w:t>và lực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sát.</w:t>
      </w:r>
      <w:r>
        <w:tab/>
      </w:r>
      <w:r>
        <w:rPr>
          <w:b/>
        </w:rPr>
        <w:t xml:space="preserve">D. </w:t>
      </w:r>
      <w:r>
        <w:t>Lực</w:t>
      </w:r>
      <w:r>
        <w:rPr>
          <w:spacing w:val="-3"/>
        </w:rPr>
        <w:t xml:space="preserve"> </w:t>
      </w:r>
      <w:r>
        <w:t>đẩy</w:t>
      </w:r>
      <w:r>
        <w:rPr>
          <w:spacing w:val="-5"/>
        </w:rPr>
        <w:t xml:space="preserve"> </w:t>
      </w:r>
      <w:r>
        <w:t>Ác-si-mét.</w:t>
      </w:r>
    </w:p>
    <w:p>
      <w:pPr>
        <w:pStyle w:val="5"/>
        <w:spacing w:before="142"/>
        <w:ind w:left="132"/>
      </w:pPr>
      <w:r>
        <w:rPr>
          <w:b/>
        </w:rPr>
        <w:t>Câu</w:t>
      </w:r>
      <w:r>
        <w:rPr>
          <w:b/>
          <w:spacing w:val="-6"/>
        </w:rPr>
        <w:t xml:space="preserve"> </w:t>
      </w:r>
      <w:r>
        <w:rPr>
          <w:b/>
        </w:rPr>
        <w:t>15.</w:t>
      </w:r>
      <w:r>
        <w:rPr>
          <w:b/>
          <w:spacing w:val="-6"/>
        </w:rPr>
        <w:t xml:space="preserve"> </w:t>
      </w:r>
      <w:r>
        <w:t>Chọn</w:t>
      </w:r>
      <w:r>
        <w:rPr>
          <w:spacing w:val="-6"/>
        </w:rPr>
        <w:t xml:space="preserve"> </w:t>
      </w:r>
      <w:r>
        <w:t>câu</w:t>
      </w:r>
      <w:r>
        <w:rPr>
          <w:spacing w:val="-5"/>
        </w:rPr>
        <w:t xml:space="preserve"> </w:t>
      </w:r>
      <w:r>
        <w:rPr>
          <w:b/>
        </w:rPr>
        <w:t>đúng</w:t>
      </w:r>
      <w:r>
        <w:t>.</w:t>
      </w:r>
      <w:r>
        <w:rPr>
          <w:spacing w:val="-11"/>
        </w:rPr>
        <w:t xml:space="preserve"> </w:t>
      </w:r>
      <w:r>
        <w:t>Khi</w:t>
      </w:r>
      <w:r>
        <w:rPr>
          <w:spacing w:val="-5"/>
        </w:rPr>
        <w:t xml:space="preserve"> </w:t>
      </w:r>
      <w:r>
        <w:t>một</w:t>
      </w:r>
      <w:r>
        <w:rPr>
          <w:spacing w:val="-8"/>
        </w:rPr>
        <w:t xml:space="preserve"> </w:t>
      </w:r>
      <w:r>
        <w:t>xe</w:t>
      </w:r>
      <w:r>
        <w:rPr>
          <w:spacing w:val="-7"/>
        </w:rPr>
        <w:t xml:space="preserve"> </w:t>
      </w:r>
      <w:r>
        <w:t>buýt</w:t>
      </w:r>
      <w:r>
        <w:rPr>
          <w:spacing w:val="-5"/>
        </w:rPr>
        <w:t xml:space="preserve"> </w:t>
      </w:r>
      <w:r>
        <w:t>đang</w:t>
      </w:r>
      <w:r>
        <w:rPr>
          <w:spacing w:val="-6"/>
        </w:rPr>
        <w:t xml:space="preserve"> </w:t>
      </w:r>
      <w:r>
        <w:t>chạy</w:t>
      </w:r>
      <w:r>
        <w:rPr>
          <w:spacing w:val="-11"/>
        </w:rPr>
        <w:t xml:space="preserve"> </w:t>
      </w:r>
      <w:r>
        <w:t>thì</w:t>
      </w:r>
      <w:r>
        <w:rPr>
          <w:spacing w:val="-5"/>
        </w:rPr>
        <w:t xml:space="preserve"> </w:t>
      </w:r>
      <w:r>
        <w:t>bất</w:t>
      </w:r>
      <w:r>
        <w:rPr>
          <w:spacing w:val="-6"/>
        </w:rPr>
        <w:t xml:space="preserve"> </w:t>
      </w:r>
      <w:r>
        <w:t>ngờ</w:t>
      </w:r>
      <w:r>
        <w:rPr>
          <w:spacing w:val="-6"/>
        </w:rPr>
        <w:t xml:space="preserve"> </w:t>
      </w:r>
      <w:r>
        <w:t>hãm</w:t>
      </w:r>
      <w:r>
        <w:rPr>
          <w:spacing w:val="-5"/>
        </w:rPr>
        <w:t xml:space="preserve"> </w:t>
      </w:r>
      <w:r>
        <w:t>phanh</w:t>
      </w:r>
      <w:r>
        <w:rPr>
          <w:spacing w:val="-4"/>
        </w:rPr>
        <w:t xml:space="preserve"> </w:t>
      </w:r>
      <w:r>
        <w:t>đột</w:t>
      </w:r>
      <w:r>
        <w:rPr>
          <w:spacing w:val="-6"/>
        </w:rPr>
        <w:t xml:space="preserve"> </w:t>
      </w:r>
      <w:r>
        <w:t>ngột,</w:t>
      </w:r>
      <w:r>
        <w:rPr>
          <w:spacing w:val="-5"/>
        </w:rPr>
        <w:t xml:space="preserve"> </w:t>
      </w:r>
      <w:r>
        <w:t>thì</w:t>
      </w:r>
      <w:r>
        <w:rPr>
          <w:spacing w:val="-6"/>
        </w:rPr>
        <w:t xml:space="preserve"> </w:t>
      </w:r>
      <w:r>
        <w:t>các</w:t>
      </w:r>
      <w:r>
        <w:rPr>
          <w:spacing w:val="-7"/>
        </w:rPr>
        <w:t xml:space="preserve"> </w:t>
      </w:r>
      <w:r>
        <w:t>hành</w:t>
      </w:r>
      <w:r>
        <w:rPr>
          <w:spacing w:val="-6"/>
        </w:rPr>
        <w:t xml:space="preserve"> </w:t>
      </w:r>
      <w:r>
        <w:t>khách</w:t>
      </w:r>
    </w:p>
    <w:p>
      <w:pPr>
        <w:pStyle w:val="5"/>
        <w:tabs>
          <w:tab w:val="left" w:pos="5661"/>
        </w:tabs>
        <w:spacing w:before="120"/>
        <w:ind w:left="416"/>
      </w:pPr>
      <w:r>
        <w:rPr>
          <w:b/>
        </w:rPr>
        <w:t>A.</w:t>
      </w:r>
      <w:r>
        <w:rPr>
          <w:b/>
          <w:spacing w:val="-5"/>
        </w:rPr>
        <w:t xml:space="preserve"> </w:t>
      </w:r>
      <w:r>
        <w:t>Dừng</w:t>
      </w:r>
      <w:r>
        <w:rPr>
          <w:spacing w:val="-7"/>
        </w:rPr>
        <w:t xml:space="preserve"> </w:t>
      </w:r>
      <w:r>
        <w:t>lại</w:t>
      </w:r>
      <w:r>
        <w:rPr>
          <w:spacing w:val="-4"/>
        </w:rPr>
        <w:t xml:space="preserve"> </w:t>
      </w:r>
      <w:r>
        <w:t>ngay.</w:t>
      </w:r>
      <w:r>
        <w:tab/>
      </w:r>
      <w:r>
        <w:rPr>
          <w:b/>
        </w:rPr>
        <w:t xml:space="preserve">B. </w:t>
      </w:r>
      <w:r>
        <w:t>Ngả</w:t>
      </w:r>
      <w:r>
        <w:rPr>
          <w:spacing w:val="-2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phía</w:t>
      </w:r>
      <w:r>
        <w:rPr>
          <w:spacing w:val="-1"/>
        </w:rPr>
        <w:t xml:space="preserve"> </w:t>
      </w:r>
      <w:r>
        <w:t>sau.</w:t>
      </w:r>
    </w:p>
    <w:p>
      <w:pPr>
        <w:pStyle w:val="5"/>
        <w:tabs>
          <w:tab w:val="left" w:pos="5661"/>
        </w:tabs>
        <w:spacing w:before="141"/>
        <w:ind w:left="416"/>
      </w:pPr>
      <w:r>
        <w:rPr>
          <w:b/>
        </w:rPr>
        <w:t>C.</w:t>
      </w:r>
      <w:r>
        <w:rPr>
          <w:b/>
          <w:spacing w:val="-2"/>
        </w:rPr>
        <w:t xml:space="preserve"> </w:t>
      </w:r>
      <w:r>
        <w:t>Ngả</w:t>
      </w:r>
      <w:r>
        <w:rPr>
          <w:spacing w:val="-2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sang</w:t>
      </w:r>
      <w:r>
        <w:rPr>
          <w:spacing w:val="-4"/>
        </w:rPr>
        <w:t xml:space="preserve"> </w:t>
      </w:r>
      <w:r>
        <w:t>bên</w:t>
      </w:r>
      <w:r>
        <w:rPr>
          <w:spacing w:val="1"/>
        </w:rPr>
        <w:t xml:space="preserve"> </w:t>
      </w:r>
      <w:r>
        <w:t>cạnh.</w:t>
      </w:r>
      <w:r>
        <w:tab/>
      </w:r>
      <w:r>
        <w:rPr>
          <w:b/>
        </w:rPr>
        <w:t>D.</w:t>
      </w:r>
      <w:r>
        <w:rPr>
          <w:b/>
          <w:spacing w:val="-1"/>
        </w:rPr>
        <w:t xml:space="preserve"> </w:t>
      </w:r>
      <w:r>
        <w:t>Chúi</w:t>
      </w:r>
      <w:r>
        <w:rPr>
          <w:spacing w:val="-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phía</w:t>
      </w:r>
      <w:r>
        <w:rPr>
          <w:spacing w:val="-1"/>
        </w:rPr>
        <w:t xml:space="preserve"> </w:t>
      </w:r>
      <w:r>
        <w:t>trước.</w:t>
      </w:r>
    </w:p>
    <w:p>
      <w:pPr>
        <w:spacing w:before="142"/>
        <w:ind w:left="132" w:right="0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16.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Khối</w:t>
      </w:r>
      <w:r>
        <w:rPr>
          <w:spacing w:val="-1"/>
          <w:sz w:val="24"/>
        </w:rPr>
        <w:t xml:space="preserve"> </w:t>
      </w:r>
      <w:r>
        <w:rPr>
          <w:sz w:val="24"/>
        </w:rPr>
        <w:t>lượng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1"/>
          <w:sz w:val="24"/>
        </w:rPr>
        <w:t xml:space="preserve"> </w:t>
      </w:r>
      <w:r>
        <w:rPr>
          <w:sz w:val="24"/>
        </w:rPr>
        <w:t>một</w:t>
      </w:r>
      <w:r>
        <w:rPr>
          <w:spacing w:val="-1"/>
          <w:sz w:val="24"/>
        </w:rPr>
        <w:t xml:space="preserve"> </w:t>
      </w:r>
      <w:r>
        <w:rPr>
          <w:sz w:val="24"/>
        </w:rPr>
        <w:t>vật:</w:t>
      </w:r>
    </w:p>
    <w:p>
      <w:pPr>
        <w:pStyle w:val="7"/>
        <w:numPr>
          <w:ilvl w:val="0"/>
          <w:numId w:val="12"/>
        </w:numPr>
        <w:tabs>
          <w:tab w:val="left" w:pos="712"/>
        </w:tabs>
        <w:spacing w:before="120" w:after="0" w:line="240" w:lineRule="auto"/>
        <w:ind w:left="711" w:right="0" w:hanging="296"/>
        <w:jc w:val="left"/>
        <w:rPr>
          <w:sz w:val="24"/>
        </w:rPr>
      </w:pPr>
      <w:r>
        <w:rPr>
          <w:sz w:val="24"/>
        </w:rPr>
        <w:t>Luôn</w:t>
      </w:r>
      <w:r>
        <w:rPr>
          <w:spacing w:val="-2"/>
          <w:sz w:val="24"/>
        </w:rPr>
        <w:t xml:space="preserve"> </w:t>
      </w:r>
      <w:r>
        <w:rPr>
          <w:sz w:val="24"/>
        </w:rPr>
        <w:t>tỉ</w:t>
      </w:r>
      <w:r>
        <w:rPr>
          <w:spacing w:val="-1"/>
          <w:sz w:val="24"/>
        </w:rPr>
        <w:t xml:space="preserve"> </w:t>
      </w:r>
      <w:r>
        <w:rPr>
          <w:sz w:val="24"/>
        </w:rPr>
        <w:t>lệ</w:t>
      </w:r>
      <w:r>
        <w:rPr>
          <w:spacing w:val="-2"/>
          <w:sz w:val="24"/>
        </w:rPr>
        <w:t xml:space="preserve"> </w:t>
      </w:r>
      <w:r>
        <w:rPr>
          <w:sz w:val="24"/>
        </w:rPr>
        <w:t>nghịch</w:t>
      </w:r>
      <w:r>
        <w:rPr>
          <w:spacing w:val="-1"/>
          <w:sz w:val="24"/>
        </w:rPr>
        <w:t xml:space="preserve"> </w:t>
      </w:r>
      <w:r>
        <w:rPr>
          <w:sz w:val="24"/>
        </w:rPr>
        <w:t>với</w:t>
      </w:r>
      <w:r>
        <w:rPr>
          <w:spacing w:val="1"/>
          <w:sz w:val="24"/>
        </w:rPr>
        <w:t xml:space="preserve"> </w:t>
      </w:r>
      <w:r>
        <w:rPr>
          <w:sz w:val="24"/>
        </w:rPr>
        <w:t>gia</w:t>
      </w:r>
      <w:r>
        <w:rPr>
          <w:spacing w:val="-1"/>
          <w:sz w:val="24"/>
        </w:rPr>
        <w:t xml:space="preserve"> </w:t>
      </w:r>
      <w:r>
        <w:rPr>
          <w:sz w:val="24"/>
        </w:rPr>
        <w:t>tốc</w:t>
      </w:r>
      <w:r>
        <w:rPr>
          <w:spacing w:val="-2"/>
          <w:sz w:val="24"/>
        </w:rPr>
        <w:t xml:space="preserve"> </w:t>
      </w:r>
      <w:r>
        <w:rPr>
          <w:sz w:val="24"/>
        </w:rPr>
        <w:t>mà</w:t>
      </w:r>
      <w:r>
        <w:rPr>
          <w:spacing w:val="-2"/>
          <w:sz w:val="24"/>
        </w:rPr>
        <w:t xml:space="preserve"> </w:t>
      </w:r>
      <w:r>
        <w:rPr>
          <w:sz w:val="24"/>
        </w:rPr>
        <w:t>vật</w:t>
      </w:r>
      <w:r>
        <w:rPr>
          <w:spacing w:val="-1"/>
          <w:sz w:val="24"/>
        </w:rPr>
        <w:t xml:space="preserve"> </w:t>
      </w:r>
      <w:r>
        <w:rPr>
          <w:sz w:val="24"/>
        </w:rPr>
        <w:t>thu</w:t>
      </w:r>
      <w:r>
        <w:rPr>
          <w:spacing w:val="-1"/>
          <w:sz w:val="24"/>
        </w:rPr>
        <w:t xml:space="preserve"> </w:t>
      </w:r>
      <w:r>
        <w:rPr>
          <w:sz w:val="24"/>
        </w:rPr>
        <w:t>được.</w:t>
      </w:r>
    </w:p>
    <w:p>
      <w:pPr>
        <w:pStyle w:val="7"/>
        <w:numPr>
          <w:ilvl w:val="0"/>
          <w:numId w:val="12"/>
        </w:numPr>
        <w:tabs>
          <w:tab w:val="left" w:pos="700"/>
        </w:tabs>
        <w:spacing w:before="142" w:after="0" w:line="240" w:lineRule="auto"/>
        <w:ind w:left="699" w:right="0" w:hanging="284"/>
        <w:jc w:val="left"/>
        <w:rPr>
          <w:sz w:val="24"/>
        </w:rPr>
      </w:pPr>
      <w:r>
        <w:rPr>
          <w:sz w:val="24"/>
        </w:rPr>
        <w:t>Luôn</w:t>
      </w:r>
      <w:r>
        <w:rPr>
          <w:spacing w:val="-1"/>
          <w:sz w:val="24"/>
        </w:rPr>
        <w:t xml:space="preserve"> </w:t>
      </w:r>
      <w:r>
        <w:rPr>
          <w:sz w:val="24"/>
        </w:rPr>
        <w:t>tỉ lệ</w:t>
      </w:r>
      <w:r>
        <w:rPr>
          <w:spacing w:val="-2"/>
          <w:sz w:val="24"/>
        </w:rPr>
        <w:t xml:space="preserve"> </w:t>
      </w:r>
      <w:r>
        <w:rPr>
          <w:sz w:val="24"/>
        </w:rPr>
        <w:t>thuận  với</w:t>
      </w:r>
      <w:r>
        <w:rPr>
          <w:spacing w:val="-1"/>
          <w:sz w:val="24"/>
        </w:rPr>
        <w:t xml:space="preserve"> </w:t>
      </w:r>
      <w:r>
        <w:rPr>
          <w:sz w:val="24"/>
        </w:rPr>
        <w:t>lực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2"/>
          <w:sz w:val="24"/>
        </w:rPr>
        <w:t xml:space="preserve"> </w:t>
      </w:r>
      <w:r>
        <w:rPr>
          <w:sz w:val="24"/>
        </w:rPr>
        <w:t>dụng</w:t>
      </w:r>
      <w:r>
        <w:rPr>
          <w:spacing w:val="-4"/>
          <w:sz w:val="24"/>
        </w:rPr>
        <w:t xml:space="preserve"> </w:t>
      </w:r>
      <w:r>
        <w:rPr>
          <w:sz w:val="24"/>
        </w:rPr>
        <w:t>vào vật.</w:t>
      </w:r>
    </w:p>
    <w:p>
      <w:pPr>
        <w:pStyle w:val="7"/>
        <w:numPr>
          <w:ilvl w:val="0"/>
          <w:numId w:val="12"/>
        </w:numPr>
        <w:tabs>
          <w:tab w:val="left" w:pos="712"/>
        </w:tabs>
        <w:spacing w:before="142" w:after="0" w:line="240" w:lineRule="auto"/>
        <w:ind w:left="711" w:right="0" w:hanging="296"/>
        <w:jc w:val="left"/>
        <w:rPr>
          <w:sz w:val="24"/>
        </w:rPr>
      </w:pPr>
      <w:r>
        <w:rPr>
          <w:sz w:val="24"/>
        </w:rPr>
        <w:t>Là</w:t>
      </w:r>
      <w:r>
        <w:rPr>
          <w:spacing w:val="-2"/>
          <w:sz w:val="24"/>
        </w:rPr>
        <w:t xml:space="preserve"> </w:t>
      </w:r>
      <w:r>
        <w:rPr>
          <w:sz w:val="24"/>
        </w:rPr>
        <w:t>đại lượng</w:t>
      </w:r>
      <w:r>
        <w:rPr>
          <w:spacing w:val="-3"/>
          <w:sz w:val="24"/>
        </w:rPr>
        <w:t xml:space="preserve"> </w:t>
      </w:r>
      <w:r>
        <w:rPr>
          <w:sz w:val="24"/>
        </w:rPr>
        <w:t>đặc</w:t>
      </w:r>
      <w:r>
        <w:rPr>
          <w:spacing w:val="-1"/>
          <w:sz w:val="24"/>
        </w:rPr>
        <w:t xml:space="preserve"> </w:t>
      </w:r>
      <w:r>
        <w:rPr>
          <w:sz w:val="24"/>
        </w:rPr>
        <w:t>trưng</w:t>
      </w:r>
      <w:r>
        <w:rPr>
          <w:spacing w:val="-3"/>
          <w:sz w:val="24"/>
        </w:rPr>
        <w:t xml:space="preserve"> </w:t>
      </w:r>
      <w:r>
        <w:rPr>
          <w:sz w:val="24"/>
        </w:rPr>
        <w:t>cho</w:t>
      </w:r>
      <w:r>
        <w:rPr>
          <w:spacing w:val="-1"/>
          <w:sz w:val="24"/>
        </w:rPr>
        <w:t xml:space="preserve"> </w:t>
      </w:r>
      <w:r>
        <w:rPr>
          <w:sz w:val="24"/>
        </w:rPr>
        <w:t>mức</w:t>
      </w:r>
      <w:r>
        <w:rPr>
          <w:spacing w:val="-1"/>
          <w:sz w:val="24"/>
        </w:rPr>
        <w:t xml:space="preserve"> </w:t>
      </w:r>
      <w:r>
        <w:rPr>
          <w:sz w:val="24"/>
        </w:rPr>
        <w:t>quán tính của</w:t>
      </w:r>
      <w:r>
        <w:rPr>
          <w:spacing w:val="1"/>
          <w:sz w:val="24"/>
        </w:rPr>
        <w:t xml:space="preserve"> </w:t>
      </w:r>
      <w:r>
        <w:rPr>
          <w:sz w:val="24"/>
        </w:rPr>
        <w:t>vật.</w:t>
      </w:r>
    </w:p>
    <w:p>
      <w:pPr>
        <w:pStyle w:val="7"/>
        <w:numPr>
          <w:ilvl w:val="0"/>
          <w:numId w:val="12"/>
        </w:numPr>
        <w:tabs>
          <w:tab w:val="left" w:pos="710"/>
        </w:tabs>
        <w:spacing w:before="141" w:after="0" w:line="240" w:lineRule="auto"/>
        <w:ind w:left="709" w:right="0" w:hanging="294"/>
        <w:jc w:val="left"/>
        <w:rPr>
          <w:sz w:val="24"/>
        </w:rPr>
      </w:pP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phụ</w:t>
      </w:r>
      <w:r>
        <w:rPr>
          <w:spacing w:val="-1"/>
          <w:sz w:val="24"/>
        </w:rPr>
        <w:t xml:space="preserve"> </w:t>
      </w:r>
      <w:r>
        <w:rPr>
          <w:sz w:val="24"/>
        </w:rPr>
        <w:t>thuộc</w:t>
      </w:r>
      <w:r>
        <w:rPr>
          <w:spacing w:val="-1"/>
          <w:sz w:val="24"/>
        </w:rPr>
        <w:t xml:space="preserve"> </w:t>
      </w:r>
      <w:r>
        <w:rPr>
          <w:sz w:val="24"/>
        </w:rPr>
        <w:t>vào</w:t>
      </w:r>
      <w:r>
        <w:rPr>
          <w:spacing w:val="1"/>
          <w:sz w:val="24"/>
        </w:rPr>
        <w:t xml:space="preserve"> </w:t>
      </w:r>
      <w:r>
        <w:rPr>
          <w:sz w:val="24"/>
        </w:rPr>
        <w:t>thể</w:t>
      </w:r>
      <w:r>
        <w:rPr>
          <w:spacing w:val="-1"/>
          <w:sz w:val="24"/>
        </w:rPr>
        <w:t xml:space="preserve"> </w:t>
      </w:r>
      <w:r>
        <w:rPr>
          <w:sz w:val="24"/>
        </w:rPr>
        <w:t>tích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vật.</w:t>
      </w:r>
    </w:p>
    <w:p>
      <w:pPr>
        <w:spacing w:before="142"/>
        <w:ind w:left="132" w:right="0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17.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Lực</w:t>
      </w:r>
      <w:r>
        <w:rPr>
          <w:spacing w:val="-2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phản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lực </w:t>
      </w:r>
      <w:r>
        <w:rPr>
          <w:b/>
          <w:sz w:val="24"/>
        </w:rPr>
        <w:t>không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có </w:t>
      </w:r>
      <w:r>
        <w:rPr>
          <w:sz w:val="24"/>
        </w:rPr>
        <w:t>tính</w:t>
      </w:r>
      <w:r>
        <w:rPr>
          <w:spacing w:val="-2"/>
          <w:sz w:val="24"/>
        </w:rPr>
        <w:t xml:space="preserve"> </w:t>
      </w:r>
      <w:r>
        <w:rPr>
          <w:sz w:val="24"/>
        </w:rPr>
        <w:t>chất</w:t>
      </w:r>
      <w:r>
        <w:rPr>
          <w:spacing w:val="-1"/>
          <w:sz w:val="24"/>
        </w:rPr>
        <w:t xml:space="preserve"> </w:t>
      </w:r>
      <w:r>
        <w:rPr>
          <w:sz w:val="24"/>
        </w:rPr>
        <w:t>sau:</w:t>
      </w:r>
    </w:p>
    <w:p>
      <w:pPr>
        <w:pStyle w:val="5"/>
        <w:tabs>
          <w:tab w:val="left" w:pos="5661"/>
        </w:tabs>
        <w:spacing w:before="120"/>
        <w:ind w:left="416"/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t>Luôn</w:t>
      </w:r>
      <w:r>
        <w:rPr>
          <w:spacing w:val="1"/>
        </w:rPr>
        <w:t xml:space="preserve"> </w:t>
      </w:r>
      <w:r>
        <w:t>cùng</w:t>
      </w:r>
      <w:r>
        <w:rPr>
          <w:spacing w:val="-4"/>
        </w:rPr>
        <w:t xml:space="preserve"> </w:t>
      </w:r>
      <w:r>
        <w:t>loại.</w:t>
      </w:r>
      <w:r>
        <w:tab/>
      </w:r>
      <w:r>
        <w:rPr>
          <w:b/>
        </w:rPr>
        <w:t>B.</w:t>
      </w:r>
      <w:r>
        <w:rPr>
          <w:b/>
          <w:spacing w:val="1"/>
        </w:rPr>
        <w:t xml:space="preserve"> </w:t>
      </w:r>
      <w:r>
        <w:t>Luôn</w:t>
      </w:r>
      <w:r>
        <w:rPr>
          <w:spacing w:val="-1"/>
        </w:rPr>
        <w:t xml:space="preserve"> </w:t>
      </w:r>
      <w:r>
        <w:t>cùng</w:t>
      </w:r>
      <w:r>
        <w:rPr>
          <w:spacing w:val="-3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ngược chiều.</w:t>
      </w:r>
    </w:p>
    <w:p>
      <w:pPr>
        <w:pStyle w:val="5"/>
        <w:tabs>
          <w:tab w:val="left" w:pos="5661"/>
        </w:tabs>
        <w:spacing w:before="142"/>
        <w:ind w:left="416"/>
      </w:pPr>
      <w:r>
        <w:rPr>
          <w:b/>
        </w:rPr>
        <w:t xml:space="preserve">C. </w:t>
      </w:r>
      <w:r>
        <w:t>Luôn</w:t>
      </w:r>
      <w:r>
        <w:rPr>
          <w:spacing w:val="1"/>
        </w:rPr>
        <w:t xml:space="preserve"> </w:t>
      </w:r>
      <w:r>
        <w:t>cân</w:t>
      </w:r>
      <w:r>
        <w:rPr>
          <w:spacing w:val="-1"/>
        </w:rPr>
        <w:t xml:space="preserve"> </w:t>
      </w:r>
      <w:r>
        <w:t>bằng</w:t>
      </w:r>
      <w:r>
        <w:rPr>
          <w:spacing w:val="-4"/>
        </w:rPr>
        <w:t xml:space="preserve"> </w:t>
      </w:r>
      <w:r>
        <w:t>nhau.</w:t>
      </w:r>
      <w:r>
        <w:tab/>
      </w:r>
      <w:r>
        <w:rPr>
          <w:b/>
        </w:rPr>
        <w:t xml:space="preserve">D. </w:t>
      </w:r>
      <w:r>
        <w:t>Luôn</w:t>
      </w:r>
      <w:r>
        <w:rPr>
          <w:spacing w:val="-1"/>
        </w:rPr>
        <w:t xml:space="preserve"> </w:t>
      </w:r>
      <w:r>
        <w:t>xuất hiện</w:t>
      </w:r>
      <w:r>
        <w:rPr>
          <w:spacing w:val="-1"/>
        </w:rPr>
        <w:t xml:space="preserve"> </w:t>
      </w:r>
      <w:r>
        <w:t>từng</w:t>
      </w:r>
      <w:r>
        <w:rPr>
          <w:spacing w:val="-3"/>
        </w:rPr>
        <w:t xml:space="preserve"> </w:t>
      </w:r>
      <w:r>
        <w:t>cặp.</w:t>
      </w:r>
    </w:p>
    <w:p>
      <w:pPr>
        <w:pStyle w:val="5"/>
        <w:spacing w:before="140"/>
        <w:ind w:left="132"/>
      </w:pPr>
      <w:r>
        <w:rPr>
          <w:b/>
          <w:position w:val="2"/>
        </w:rPr>
        <w:t>Câu</w:t>
      </w:r>
      <w:r>
        <w:rPr>
          <w:b/>
          <w:spacing w:val="1"/>
          <w:position w:val="2"/>
        </w:rPr>
        <w:t xml:space="preserve"> </w:t>
      </w:r>
      <w:r>
        <w:rPr>
          <w:b/>
          <w:position w:val="2"/>
        </w:rPr>
        <w:t>18.</w:t>
      </w:r>
      <w:r>
        <w:rPr>
          <w:b/>
          <w:spacing w:val="3"/>
          <w:position w:val="2"/>
        </w:rPr>
        <w:t xml:space="preserve"> </w:t>
      </w:r>
      <w:r>
        <w:rPr>
          <w:position w:val="2"/>
        </w:rPr>
        <w:t>Một</w:t>
      </w:r>
      <w:r>
        <w:rPr>
          <w:spacing w:val="2"/>
          <w:position w:val="2"/>
        </w:rPr>
        <w:t xml:space="preserve"> </w:t>
      </w:r>
      <w:r>
        <w:rPr>
          <w:position w:val="2"/>
        </w:rPr>
        <w:t>vật</w:t>
      </w:r>
      <w:r>
        <w:rPr>
          <w:spacing w:val="2"/>
          <w:position w:val="2"/>
        </w:rPr>
        <w:t xml:space="preserve"> </w:t>
      </w:r>
      <w:r>
        <w:rPr>
          <w:position w:val="2"/>
        </w:rPr>
        <w:t>khối</w:t>
      </w:r>
      <w:r>
        <w:rPr>
          <w:spacing w:val="2"/>
          <w:position w:val="2"/>
        </w:rPr>
        <w:t xml:space="preserve"> </w:t>
      </w:r>
      <w:r>
        <w:rPr>
          <w:position w:val="2"/>
        </w:rPr>
        <w:t>lượng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m,</w:t>
      </w:r>
      <w:r>
        <w:rPr>
          <w:spacing w:val="2"/>
          <w:position w:val="2"/>
        </w:rPr>
        <w:t xml:space="preserve"> </w:t>
      </w:r>
      <w:r>
        <w:rPr>
          <w:position w:val="2"/>
        </w:rPr>
        <w:t>được</w:t>
      </w:r>
      <w:r>
        <w:rPr>
          <w:spacing w:val="1"/>
          <w:position w:val="2"/>
        </w:rPr>
        <w:t xml:space="preserve"> </w:t>
      </w:r>
      <w:r>
        <w:rPr>
          <w:position w:val="2"/>
        </w:rPr>
        <w:t>ném</w:t>
      </w:r>
      <w:r>
        <w:rPr>
          <w:spacing w:val="2"/>
          <w:position w:val="2"/>
        </w:rPr>
        <w:t xml:space="preserve"> </w:t>
      </w:r>
      <w:r>
        <w:rPr>
          <w:position w:val="2"/>
        </w:rPr>
        <w:t>ngang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từ</w:t>
      </w:r>
      <w:r>
        <w:rPr>
          <w:spacing w:val="1"/>
          <w:position w:val="2"/>
        </w:rPr>
        <w:t xml:space="preserve"> </w:t>
      </w:r>
      <w:r>
        <w:rPr>
          <w:position w:val="2"/>
        </w:rPr>
        <w:t>độ</w:t>
      </w:r>
      <w:r>
        <w:rPr>
          <w:spacing w:val="2"/>
          <w:position w:val="2"/>
        </w:rPr>
        <w:t xml:space="preserve"> </w:t>
      </w:r>
      <w:r>
        <w:rPr>
          <w:position w:val="2"/>
        </w:rPr>
        <w:t>cao</w:t>
      </w:r>
      <w:r>
        <w:rPr>
          <w:spacing w:val="2"/>
          <w:position w:val="2"/>
        </w:rPr>
        <w:t xml:space="preserve"> </w:t>
      </w:r>
      <w:r>
        <w:rPr>
          <w:position w:val="2"/>
        </w:rPr>
        <w:t>h</w:t>
      </w:r>
      <w:r>
        <w:rPr>
          <w:spacing w:val="2"/>
          <w:position w:val="2"/>
        </w:rPr>
        <w:t xml:space="preserve"> </w:t>
      </w:r>
      <w:r>
        <w:rPr>
          <w:position w:val="2"/>
        </w:rPr>
        <w:t>với</w:t>
      </w:r>
      <w:r>
        <w:rPr>
          <w:spacing w:val="2"/>
          <w:position w:val="2"/>
        </w:rPr>
        <w:t xml:space="preserve"> </w:t>
      </w:r>
      <w:r>
        <w:rPr>
          <w:position w:val="2"/>
        </w:rPr>
        <w:t>vận</w:t>
      </w:r>
      <w:r>
        <w:rPr>
          <w:spacing w:val="2"/>
          <w:position w:val="2"/>
        </w:rPr>
        <w:t xml:space="preserve"> </w:t>
      </w:r>
      <w:r>
        <w:rPr>
          <w:position w:val="2"/>
        </w:rPr>
        <w:t>tốc</w:t>
      </w:r>
      <w:r>
        <w:rPr>
          <w:spacing w:val="1"/>
          <w:position w:val="2"/>
        </w:rPr>
        <w:t xml:space="preserve"> </w:t>
      </w:r>
      <w:r>
        <w:rPr>
          <w:position w:val="2"/>
        </w:rPr>
        <w:t>ban</w:t>
      </w:r>
      <w:r>
        <w:rPr>
          <w:spacing w:val="2"/>
          <w:position w:val="2"/>
        </w:rPr>
        <w:t xml:space="preserve"> </w:t>
      </w:r>
      <w:r>
        <w:rPr>
          <w:position w:val="2"/>
        </w:rPr>
        <w:t>đầu</w:t>
      </w:r>
      <w:r>
        <w:rPr>
          <w:spacing w:val="1"/>
          <w:position w:val="2"/>
        </w:rPr>
        <w:t xml:space="preserve"> </w:t>
      </w:r>
      <w:r>
        <w:rPr>
          <w:position w:val="2"/>
        </w:rPr>
        <w:t>v</w:t>
      </w:r>
      <w:r>
        <w:rPr>
          <w:sz w:val="16"/>
        </w:rPr>
        <w:t>0</w:t>
      </w:r>
      <w:r>
        <w:rPr>
          <w:position w:val="2"/>
        </w:rPr>
        <w:t>.</w:t>
      </w:r>
      <w:r>
        <w:rPr>
          <w:spacing w:val="2"/>
          <w:position w:val="2"/>
        </w:rPr>
        <w:t xml:space="preserve"> </w:t>
      </w:r>
      <w:r>
        <w:rPr>
          <w:position w:val="2"/>
        </w:rPr>
        <w:t>tầm</w:t>
      </w:r>
      <w:r>
        <w:rPr>
          <w:spacing w:val="2"/>
          <w:position w:val="2"/>
        </w:rPr>
        <w:t xml:space="preserve"> </w:t>
      </w:r>
      <w:r>
        <w:rPr>
          <w:position w:val="2"/>
        </w:rPr>
        <w:t>bay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xa</w:t>
      </w:r>
      <w:r>
        <w:rPr>
          <w:spacing w:val="1"/>
          <w:position w:val="2"/>
        </w:rPr>
        <w:t xml:space="preserve"> </w:t>
      </w:r>
      <w:r>
        <w:rPr>
          <w:position w:val="2"/>
        </w:rPr>
        <w:t>của</w:t>
      </w:r>
      <w:r>
        <w:rPr>
          <w:spacing w:val="1"/>
          <w:position w:val="2"/>
        </w:rPr>
        <w:t xml:space="preserve"> </w:t>
      </w:r>
      <w:r>
        <w:rPr>
          <w:position w:val="2"/>
        </w:rPr>
        <w:t>nó</w:t>
      </w:r>
      <w:r>
        <w:rPr>
          <w:spacing w:val="-57"/>
          <w:position w:val="2"/>
        </w:rPr>
        <w:t xml:space="preserve"> </w:t>
      </w:r>
      <w:r>
        <w:t>phụ thuộc</w:t>
      </w:r>
      <w:r>
        <w:rPr>
          <w:spacing w:val="-2"/>
        </w:rPr>
        <w:t xml:space="preserve"> </w:t>
      </w:r>
      <w:r>
        <w:t>vào</w:t>
      </w:r>
    </w:p>
    <w:p>
      <w:pPr>
        <w:tabs>
          <w:tab w:val="left" w:pos="3040"/>
          <w:tab w:val="left" w:pos="5661"/>
          <w:tab w:val="left" w:pos="8285"/>
        </w:tabs>
        <w:spacing w:before="118"/>
        <w:ind w:left="416" w:right="0" w:firstLine="0"/>
        <w:jc w:val="left"/>
        <w:rPr>
          <w:sz w:val="24"/>
        </w:rPr>
      </w:pPr>
      <w:r>
        <w:rPr>
          <w:b/>
          <w:position w:val="2"/>
          <w:sz w:val="24"/>
        </w:rPr>
        <w:t>A.</w:t>
      </w:r>
      <w:r>
        <w:rPr>
          <w:b/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m, v</w:t>
      </w:r>
      <w:r>
        <w:rPr>
          <w:sz w:val="16"/>
        </w:rPr>
        <w:t>0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và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h.</w:t>
      </w:r>
      <w:r>
        <w:rPr>
          <w:position w:val="2"/>
          <w:sz w:val="24"/>
        </w:rPr>
        <w:tab/>
      </w:r>
      <w:r>
        <w:rPr>
          <w:b/>
          <w:position w:val="2"/>
          <w:sz w:val="24"/>
        </w:rPr>
        <w:t xml:space="preserve">B. </w:t>
      </w:r>
      <w:r>
        <w:rPr>
          <w:position w:val="2"/>
          <w:sz w:val="24"/>
        </w:rPr>
        <w:t>m và v</w:t>
      </w:r>
      <w:r>
        <w:rPr>
          <w:sz w:val="16"/>
        </w:rPr>
        <w:t>0</w:t>
      </w:r>
      <w:r>
        <w:rPr>
          <w:position w:val="2"/>
          <w:sz w:val="24"/>
        </w:rPr>
        <w:t>.</w:t>
      </w:r>
      <w:r>
        <w:rPr>
          <w:position w:val="2"/>
          <w:sz w:val="24"/>
        </w:rPr>
        <w:tab/>
      </w:r>
      <w:r>
        <w:rPr>
          <w:b/>
          <w:position w:val="2"/>
          <w:sz w:val="24"/>
        </w:rPr>
        <w:t>C.</w:t>
      </w:r>
      <w:r>
        <w:rPr>
          <w:b/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m và h .</w:t>
      </w:r>
      <w:r>
        <w:rPr>
          <w:position w:val="2"/>
          <w:sz w:val="24"/>
        </w:rPr>
        <w:tab/>
      </w:r>
      <w:r>
        <w:rPr>
          <w:b/>
          <w:position w:val="2"/>
          <w:sz w:val="24"/>
        </w:rPr>
        <w:t>D.</w:t>
      </w:r>
      <w:r>
        <w:rPr>
          <w:b/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v</w:t>
      </w:r>
      <w:r>
        <w:rPr>
          <w:sz w:val="16"/>
        </w:rPr>
        <w:t>0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và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h.</w:t>
      </w:r>
    </w:p>
    <w:p>
      <w:pPr>
        <w:pStyle w:val="5"/>
        <w:spacing w:before="8"/>
        <w:rPr>
          <w:sz w:val="28"/>
        </w:rPr>
      </w:pPr>
      <w:r>
        <w:pict>
          <v:rect id="_x0000_s1032" o:spid="_x0000_s1032" o:spt="1" style="position:absolute;left:0pt;margin-left:55.2pt;margin-top:18.45pt;height:0.7pt;width:499.75pt;mso-position-horizontal-relative:page;mso-wrap-distance-bottom:0pt;mso-wrap-distance-top:0pt;z-index:-25165312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</w:p>
    <w:p>
      <w:pPr>
        <w:pStyle w:val="5"/>
        <w:tabs>
          <w:tab w:val="left" w:pos="9139"/>
        </w:tabs>
        <w:spacing w:line="263" w:lineRule="exact"/>
        <w:ind w:left="132"/>
      </w:pPr>
      <w:r>
        <w:t>Mã</w:t>
      </w:r>
      <w:r>
        <w:rPr>
          <w:spacing w:val="-2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101</w:t>
      </w:r>
      <w:r>
        <w:tab/>
      </w:r>
      <w:r>
        <w:t>Trang</w:t>
      </w:r>
      <w:r>
        <w:rPr>
          <w:spacing w:val="-7"/>
        </w:rPr>
        <w:t xml:space="preserve"> </w:t>
      </w:r>
      <w:r>
        <w:t>2/3</w:t>
      </w:r>
    </w:p>
    <w:p>
      <w:pPr>
        <w:spacing w:after="0" w:line="263" w:lineRule="exact"/>
        <w:sectPr>
          <w:pgSz w:w="11910" w:h="16840"/>
          <w:pgMar w:top="480" w:right="700" w:bottom="280" w:left="1000" w:header="720" w:footer="720" w:gutter="0"/>
          <w:cols w:space="720" w:num="1"/>
        </w:sectPr>
      </w:pPr>
    </w:p>
    <w:p>
      <w:pPr>
        <w:pStyle w:val="5"/>
        <w:spacing w:before="97" w:line="223" w:lineRule="auto"/>
        <w:ind w:left="132" w:right="131"/>
        <w:jc w:val="both"/>
      </w:pPr>
      <w:r>
        <w:rPr>
          <w:b/>
          <w:position w:val="2"/>
        </w:rPr>
        <w:t>Câu</w:t>
      </w:r>
      <w:r>
        <w:rPr>
          <w:b/>
          <w:spacing w:val="-5"/>
          <w:position w:val="2"/>
        </w:rPr>
        <w:t xml:space="preserve"> </w:t>
      </w:r>
      <w:r>
        <w:rPr>
          <w:b/>
          <w:position w:val="2"/>
        </w:rPr>
        <w:t>19.</w:t>
      </w:r>
      <w:r>
        <w:rPr>
          <w:b/>
          <w:spacing w:val="-5"/>
          <w:position w:val="2"/>
        </w:rPr>
        <w:t xml:space="preserve"> </w:t>
      </w:r>
      <w:r>
        <w:rPr>
          <w:position w:val="2"/>
        </w:rPr>
        <w:t>Một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vật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được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ném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ngang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từ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độ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cao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h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5m,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vận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tốc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ban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đầu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v</w:t>
      </w:r>
      <w:r>
        <w:rPr>
          <w:sz w:val="16"/>
        </w:rPr>
        <w:t>o.</w:t>
      </w:r>
      <w:r>
        <w:rPr>
          <w:spacing w:val="13"/>
          <w:sz w:val="16"/>
        </w:rPr>
        <w:t xml:space="preserve"> </w:t>
      </w:r>
      <w:r>
        <w:rPr>
          <w:position w:val="2"/>
        </w:rPr>
        <w:t>Vật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bay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xa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15m,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lấy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g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10m/s</w:t>
      </w:r>
      <w:r>
        <w:rPr>
          <w:position w:val="2"/>
          <w:vertAlign w:val="superscript"/>
        </w:rPr>
        <w:t>2</w:t>
      </w:r>
      <w:r>
        <w:rPr>
          <w:position w:val="2"/>
          <w:vertAlign w:val="baseline"/>
        </w:rPr>
        <w:t>.</w:t>
      </w:r>
      <w:r>
        <w:rPr>
          <w:spacing w:val="-58"/>
          <w:position w:val="2"/>
          <w:vertAlign w:val="baseline"/>
        </w:rPr>
        <w:t xml:space="preserve"> </w:t>
      </w:r>
      <w:r>
        <w:rPr>
          <w:position w:val="2"/>
          <w:vertAlign w:val="baseline"/>
        </w:rPr>
        <w:t>Tính</w:t>
      </w:r>
      <w:r>
        <w:rPr>
          <w:spacing w:val="-1"/>
          <w:position w:val="2"/>
          <w:vertAlign w:val="baseline"/>
        </w:rPr>
        <w:t xml:space="preserve"> </w:t>
      </w:r>
      <w:r>
        <w:rPr>
          <w:position w:val="2"/>
          <w:vertAlign w:val="baseline"/>
        </w:rPr>
        <w:t>v</w:t>
      </w:r>
      <w:r>
        <w:rPr>
          <w:sz w:val="16"/>
          <w:vertAlign w:val="baseline"/>
        </w:rPr>
        <w:t>o</w:t>
      </w:r>
      <w:r>
        <w:rPr>
          <w:position w:val="2"/>
          <w:vertAlign w:val="baseline"/>
        </w:rPr>
        <w:t>?</w:t>
      </w:r>
    </w:p>
    <w:p>
      <w:pPr>
        <w:tabs>
          <w:tab w:val="left" w:pos="3040"/>
          <w:tab w:val="left" w:pos="5661"/>
          <w:tab w:val="left" w:pos="8285"/>
        </w:tabs>
        <w:spacing w:before="121"/>
        <w:ind w:left="416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19m/s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>10m/s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15m/s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12m/s.</w:t>
      </w:r>
    </w:p>
    <w:p>
      <w:pPr>
        <w:spacing w:before="142"/>
        <w:ind w:left="132" w:right="0" w:firstLine="0"/>
        <w:jc w:val="left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20. </w:t>
      </w:r>
      <w:r>
        <w:rPr>
          <w:sz w:val="24"/>
        </w:rPr>
        <w:t>Một</w:t>
      </w:r>
      <w:r>
        <w:rPr>
          <w:spacing w:val="-1"/>
          <w:sz w:val="24"/>
        </w:rPr>
        <w:t xml:space="preserve"> </w:t>
      </w:r>
      <w:r>
        <w:rPr>
          <w:sz w:val="24"/>
        </w:rPr>
        <w:t>vật</w:t>
      </w:r>
      <w:r>
        <w:rPr>
          <w:spacing w:val="-1"/>
          <w:sz w:val="24"/>
        </w:rPr>
        <w:t xml:space="preserve"> </w:t>
      </w:r>
      <w:r>
        <w:rPr>
          <w:sz w:val="24"/>
        </w:rPr>
        <w:t>chuyển</w:t>
      </w:r>
      <w:r>
        <w:rPr>
          <w:spacing w:val="1"/>
          <w:sz w:val="24"/>
        </w:rPr>
        <w:t xml:space="preserve"> </w:t>
      </w:r>
      <w:r>
        <w:rPr>
          <w:sz w:val="24"/>
        </w:rPr>
        <w:t>động</w:t>
      </w:r>
      <w:r>
        <w:rPr>
          <w:spacing w:val="-4"/>
          <w:sz w:val="24"/>
        </w:rPr>
        <w:t xml:space="preserve"> </w:t>
      </w:r>
      <w:r>
        <w:rPr>
          <w:sz w:val="24"/>
        </w:rPr>
        <w:t>chậm dần</w:t>
      </w:r>
    </w:p>
    <w:p>
      <w:pPr>
        <w:pStyle w:val="7"/>
        <w:numPr>
          <w:ilvl w:val="0"/>
          <w:numId w:val="13"/>
        </w:numPr>
        <w:tabs>
          <w:tab w:val="left" w:pos="712"/>
        </w:tabs>
        <w:spacing w:before="0" w:after="0" w:line="240" w:lineRule="auto"/>
        <w:ind w:left="711" w:right="0" w:hanging="296"/>
        <w:jc w:val="left"/>
        <w:rPr>
          <w:sz w:val="24"/>
        </w:rPr>
      </w:pPr>
      <w:r>
        <w:rPr>
          <w:sz w:val="24"/>
        </w:rPr>
        <w:t>Là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quán</w:t>
      </w:r>
      <w:r>
        <w:rPr>
          <w:spacing w:val="-1"/>
          <w:sz w:val="24"/>
        </w:rPr>
        <w:t xml:space="preserve"> </w:t>
      </w:r>
      <w:r>
        <w:rPr>
          <w:sz w:val="24"/>
        </w:rPr>
        <w:t>tính.</w:t>
      </w:r>
    </w:p>
    <w:p>
      <w:pPr>
        <w:pStyle w:val="7"/>
        <w:numPr>
          <w:ilvl w:val="0"/>
          <w:numId w:val="13"/>
        </w:numPr>
        <w:tabs>
          <w:tab w:val="left" w:pos="700"/>
        </w:tabs>
        <w:spacing w:before="142" w:after="0" w:line="240" w:lineRule="auto"/>
        <w:ind w:left="699" w:right="0" w:hanging="284"/>
        <w:jc w:val="left"/>
        <w:rPr>
          <w:sz w:val="24"/>
        </w:rPr>
      </w:pPr>
      <w:r>
        <w:rPr>
          <w:sz w:val="24"/>
        </w:rPr>
        <w:t>Là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lực</w:t>
      </w:r>
      <w:r>
        <w:rPr>
          <w:spacing w:val="-2"/>
          <w:sz w:val="24"/>
        </w:rPr>
        <w:t xml:space="preserve"> </w:t>
      </w:r>
      <w:r>
        <w:rPr>
          <w:sz w:val="24"/>
        </w:rPr>
        <w:t>ma sát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2"/>
          <w:sz w:val="24"/>
        </w:rPr>
        <w:t xml:space="preserve"> </w:t>
      </w:r>
      <w:r>
        <w:rPr>
          <w:sz w:val="24"/>
        </w:rPr>
        <w:t>dụng</w:t>
      </w:r>
      <w:r>
        <w:rPr>
          <w:spacing w:val="-4"/>
          <w:sz w:val="24"/>
        </w:rPr>
        <w:t xml:space="preserve"> </w:t>
      </w:r>
      <w:r>
        <w:rPr>
          <w:sz w:val="24"/>
        </w:rPr>
        <w:t>vào vật.</w:t>
      </w:r>
    </w:p>
    <w:p>
      <w:pPr>
        <w:pStyle w:val="7"/>
        <w:numPr>
          <w:ilvl w:val="0"/>
          <w:numId w:val="13"/>
        </w:numPr>
        <w:tabs>
          <w:tab w:val="left" w:pos="710"/>
        </w:tabs>
        <w:spacing w:before="144" w:after="0" w:line="240" w:lineRule="auto"/>
        <w:ind w:left="709" w:right="0" w:hanging="294"/>
        <w:jc w:val="left"/>
        <w:rPr>
          <w:sz w:val="24"/>
        </w:rPr>
      </w:pPr>
      <w:r>
        <w:rPr>
          <w:sz w:val="24"/>
        </w:rPr>
        <w:t>Có lực</w:t>
      </w:r>
      <w:r>
        <w:rPr>
          <w:spacing w:val="-1"/>
          <w:sz w:val="24"/>
        </w:rPr>
        <w:t xml:space="preserve"> </w:t>
      </w:r>
      <w:r>
        <w:rPr>
          <w:sz w:val="24"/>
        </w:rPr>
        <w:t>kéo nhỏ hơn lực</w:t>
      </w:r>
      <w:r>
        <w:rPr>
          <w:spacing w:val="-1"/>
          <w:sz w:val="24"/>
        </w:rPr>
        <w:t xml:space="preserve"> </w:t>
      </w:r>
      <w:r>
        <w:rPr>
          <w:sz w:val="24"/>
        </w:rPr>
        <w:t>cản tác</w:t>
      </w:r>
      <w:r>
        <w:rPr>
          <w:spacing w:val="-1"/>
          <w:sz w:val="24"/>
        </w:rPr>
        <w:t xml:space="preserve"> </w:t>
      </w:r>
      <w:r>
        <w:rPr>
          <w:sz w:val="24"/>
        </w:rPr>
        <w:t>dụng</w:t>
      </w:r>
      <w:r>
        <w:rPr>
          <w:spacing w:val="-3"/>
          <w:sz w:val="24"/>
        </w:rPr>
        <w:t xml:space="preserve"> </w:t>
      </w:r>
      <w:r>
        <w:rPr>
          <w:sz w:val="24"/>
        </w:rPr>
        <w:t>vào vật.</w:t>
      </w:r>
    </w:p>
    <w:p>
      <w:pPr>
        <w:pStyle w:val="7"/>
        <w:numPr>
          <w:ilvl w:val="0"/>
          <w:numId w:val="13"/>
        </w:numPr>
        <w:tabs>
          <w:tab w:val="left" w:pos="710"/>
        </w:tabs>
        <w:spacing w:before="141" w:after="0" w:line="240" w:lineRule="auto"/>
        <w:ind w:left="709" w:right="0" w:hanging="294"/>
        <w:jc w:val="left"/>
        <w:rPr>
          <w:sz w:val="24"/>
        </w:rPr>
      </w:pP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gia</w:t>
      </w:r>
      <w:r>
        <w:rPr>
          <w:spacing w:val="-1"/>
          <w:sz w:val="24"/>
        </w:rPr>
        <w:t xml:space="preserve"> </w:t>
      </w:r>
      <w:r>
        <w:rPr>
          <w:sz w:val="24"/>
        </w:rPr>
        <w:t>tốc âm.</w:t>
      </w:r>
    </w:p>
    <w:p>
      <w:pPr>
        <w:pStyle w:val="5"/>
        <w:spacing w:before="142"/>
        <w:ind w:left="132"/>
      </w:pPr>
      <w:r>
        <w:rPr>
          <w:b/>
        </w:rPr>
        <w:t>Câu</w:t>
      </w:r>
      <w:r>
        <w:rPr>
          <w:b/>
          <w:spacing w:val="-6"/>
        </w:rPr>
        <w:t xml:space="preserve"> </w:t>
      </w:r>
      <w:r>
        <w:rPr>
          <w:b/>
        </w:rPr>
        <w:t>21.</w:t>
      </w:r>
      <w:r>
        <w:rPr>
          <w:b/>
          <w:spacing w:val="-5"/>
        </w:rPr>
        <w:t xml:space="preserve"> </w:t>
      </w:r>
      <w:r>
        <w:t>Một</w:t>
      </w:r>
      <w:r>
        <w:rPr>
          <w:spacing w:val="-8"/>
        </w:rPr>
        <w:t xml:space="preserve"> </w:t>
      </w:r>
      <w:r>
        <w:t>lực</w:t>
      </w:r>
      <w:r>
        <w:rPr>
          <w:spacing w:val="-6"/>
        </w:rPr>
        <w:t xml:space="preserve"> </w:t>
      </w:r>
      <w:r>
        <w:t>không</w:t>
      </w:r>
      <w:r>
        <w:rPr>
          <w:spacing w:val="-9"/>
        </w:rPr>
        <w:t xml:space="preserve"> </w:t>
      </w:r>
      <w:r>
        <w:t>đổi</w:t>
      </w:r>
      <w:r>
        <w:rPr>
          <w:spacing w:val="-5"/>
        </w:rPr>
        <w:t xml:space="preserve"> </w:t>
      </w:r>
      <w:r>
        <w:t>tác</w:t>
      </w:r>
      <w:r>
        <w:rPr>
          <w:spacing w:val="-8"/>
        </w:rPr>
        <w:t xml:space="preserve"> </w:t>
      </w:r>
      <w:r>
        <w:t>dụng</w:t>
      </w:r>
      <w:r>
        <w:rPr>
          <w:spacing w:val="-8"/>
        </w:rPr>
        <w:t xml:space="preserve"> </w:t>
      </w:r>
      <w:r>
        <w:t>vào</w:t>
      </w:r>
      <w:r>
        <w:rPr>
          <w:spacing w:val="-6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vật</w:t>
      </w:r>
      <w:r>
        <w:rPr>
          <w:spacing w:val="-6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khối</w:t>
      </w:r>
      <w:r>
        <w:rPr>
          <w:spacing w:val="-6"/>
        </w:rPr>
        <w:t xml:space="preserve"> </w:t>
      </w:r>
      <w:r>
        <w:t>lượng</w:t>
      </w:r>
      <w:r>
        <w:rPr>
          <w:spacing w:val="-8"/>
        </w:rPr>
        <w:t xml:space="preserve"> </w:t>
      </w:r>
      <w:r>
        <w:t>4kg</w:t>
      </w:r>
      <w:r>
        <w:rPr>
          <w:spacing w:val="-8"/>
        </w:rPr>
        <w:t xml:space="preserve"> </w:t>
      </w:r>
      <w:r>
        <w:t>làm</w:t>
      </w:r>
      <w:r>
        <w:rPr>
          <w:spacing w:val="-6"/>
        </w:rPr>
        <w:t xml:space="preserve"> </w:t>
      </w:r>
      <w:r>
        <w:t>vận</w:t>
      </w:r>
      <w:r>
        <w:rPr>
          <w:spacing w:val="-3"/>
        </w:rPr>
        <w:t xml:space="preserve"> </w:t>
      </w:r>
      <w:r>
        <w:t>tốc</w:t>
      </w:r>
      <w:r>
        <w:rPr>
          <w:spacing w:val="-7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nó</w:t>
      </w:r>
      <w:r>
        <w:rPr>
          <w:spacing w:val="-6"/>
        </w:rPr>
        <w:t xml:space="preserve"> </w:t>
      </w:r>
      <w:r>
        <w:t>tăng</w:t>
      </w:r>
      <w:r>
        <w:rPr>
          <w:spacing w:val="-8"/>
        </w:rPr>
        <w:t xml:space="preserve"> </w:t>
      </w:r>
      <w:r>
        <w:t>dần</w:t>
      </w:r>
      <w:r>
        <w:rPr>
          <w:spacing w:val="-6"/>
        </w:rPr>
        <w:t xml:space="preserve"> </w:t>
      </w:r>
      <w:r>
        <w:t>từ</w:t>
      </w:r>
      <w:r>
        <w:rPr>
          <w:spacing w:val="-6"/>
        </w:rPr>
        <w:t xml:space="preserve"> </w:t>
      </w:r>
      <w:r>
        <w:t>1m/s</w:t>
      </w:r>
      <w:r>
        <w:rPr>
          <w:spacing w:val="-57"/>
        </w:rPr>
        <w:t xml:space="preserve"> </w:t>
      </w:r>
      <w:r>
        <w:t>đến 5m/s</w:t>
      </w:r>
      <w:r>
        <w:rPr>
          <w:spacing w:val="-1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5s. Hỏi lực</w:t>
      </w:r>
      <w:r>
        <w:rPr>
          <w:spacing w:val="-1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dụng</w:t>
      </w:r>
      <w:r>
        <w:rPr>
          <w:spacing w:val="-3"/>
        </w:rPr>
        <w:t xml:space="preserve"> </w:t>
      </w:r>
      <w:r>
        <w:t>vào vật là</w:t>
      </w:r>
      <w:r>
        <w:rPr>
          <w:spacing w:val="-1"/>
        </w:rPr>
        <w:t xml:space="preserve"> </w:t>
      </w:r>
      <w:r>
        <w:t>bao</w:t>
      </w:r>
      <w:r>
        <w:rPr>
          <w:spacing w:val="2"/>
        </w:rPr>
        <w:t xml:space="preserve"> </w:t>
      </w:r>
      <w:r>
        <w:t>nhiêu?</w:t>
      </w:r>
    </w:p>
    <w:p>
      <w:pPr>
        <w:tabs>
          <w:tab w:val="left" w:pos="3040"/>
          <w:tab w:val="left" w:pos="5661"/>
          <w:tab w:val="left" w:pos="8285"/>
        </w:tabs>
        <w:spacing w:before="120"/>
        <w:ind w:left="416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2,5N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>5</w:t>
      </w:r>
      <w:r>
        <w:rPr>
          <w:b/>
          <w:sz w:val="24"/>
        </w:rPr>
        <w:t>,</w:t>
      </w:r>
      <w:r>
        <w:rPr>
          <w:sz w:val="24"/>
        </w:rPr>
        <w:t>5N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b/>
          <w:sz w:val="24"/>
        </w:rPr>
        <w:t>,</w:t>
      </w:r>
      <w:r>
        <w:rPr>
          <w:sz w:val="24"/>
        </w:rPr>
        <w:t>2N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4N.</w:t>
      </w:r>
    </w:p>
    <w:p>
      <w:pPr>
        <w:pStyle w:val="5"/>
        <w:spacing w:before="142"/>
        <w:ind w:left="132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22.</w:t>
      </w:r>
      <w:r>
        <w:rPr>
          <w:b/>
          <w:spacing w:val="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nổi trên chất</w:t>
      </w:r>
      <w:r>
        <w:rPr>
          <w:spacing w:val="-1"/>
        </w:rPr>
        <w:t xml:space="preserve"> </w:t>
      </w:r>
      <w:r>
        <w:t>lỏng</w:t>
      </w:r>
      <w:r>
        <w:rPr>
          <w:spacing w:val="-3"/>
        </w:rPr>
        <w:t xml:space="preserve"> </w:t>
      </w:r>
      <w:r>
        <w:t>thì lực</w:t>
      </w:r>
      <w:r>
        <w:rPr>
          <w:spacing w:val="-2"/>
        </w:rPr>
        <w:t xml:space="preserve"> </w:t>
      </w:r>
      <w:r>
        <w:t>đẩy</w:t>
      </w:r>
      <w:r>
        <w:rPr>
          <w:spacing w:val="-5"/>
        </w:rPr>
        <w:t xml:space="preserve"> </w:t>
      </w:r>
      <w:r>
        <w:t>Ác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– mét có</w:t>
      </w:r>
      <w:r>
        <w:rPr>
          <w:spacing w:val="-1"/>
        </w:rPr>
        <w:t xml:space="preserve"> </w:t>
      </w:r>
      <w:r>
        <w:t>cường</w:t>
      </w:r>
      <w:r>
        <w:rPr>
          <w:spacing w:val="-3"/>
        </w:rPr>
        <w:t xml:space="preserve"> </w:t>
      </w:r>
      <w:r>
        <w:t>độ:</w:t>
      </w:r>
    </w:p>
    <w:p>
      <w:pPr>
        <w:pStyle w:val="7"/>
        <w:numPr>
          <w:ilvl w:val="0"/>
          <w:numId w:val="14"/>
        </w:numPr>
        <w:tabs>
          <w:tab w:val="left" w:pos="710"/>
        </w:tabs>
        <w:spacing w:before="120" w:after="0" w:line="240" w:lineRule="auto"/>
        <w:ind w:left="709" w:right="0" w:hanging="294"/>
        <w:jc w:val="left"/>
        <w:rPr>
          <w:sz w:val="24"/>
        </w:rPr>
      </w:pPr>
      <w:r>
        <w:rPr>
          <w:sz w:val="24"/>
        </w:rPr>
        <w:t>Nhỏ</w:t>
      </w:r>
      <w:r>
        <w:rPr>
          <w:spacing w:val="-1"/>
          <w:sz w:val="24"/>
        </w:rPr>
        <w:t xml:space="preserve"> </w:t>
      </w:r>
      <w:r>
        <w:rPr>
          <w:sz w:val="24"/>
        </w:rPr>
        <w:t>hơn hoặc</w:t>
      </w:r>
      <w:r>
        <w:rPr>
          <w:spacing w:val="-1"/>
          <w:sz w:val="24"/>
        </w:rPr>
        <w:t xml:space="preserve"> </w:t>
      </w:r>
      <w:r>
        <w:rPr>
          <w:sz w:val="24"/>
        </w:rPr>
        <w:t>bằng</w:t>
      </w:r>
      <w:r>
        <w:rPr>
          <w:spacing w:val="-3"/>
          <w:sz w:val="24"/>
        </w:rPr>
        <w:t xml:space="preserve"> </w:t>
      </w:r>
      <w:r>
        <w:rPr>
          <w:sz w:val="24"/>
        </w:rPr>
        <w:t>trọng</w:t>
      </w:r>
      <w:r>
        <w:rPr>
          <w:spacing w:val="-2"/>
          <w:sz w:val="24"/>
        </w:rPr>
        <w:t xml:space="preserve"> </w:t>
      </w:r>
      <w:r>
        <w:rPr>
          <w:sz w:val="24"/>
        </w:rPr>
        <w:t>lượng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vật.</w:t>
      </w:r>
    </w:p>
    <w:p>
      <w:pPr>
        <w:pStyle w:val="7"/>
        <w:numPr>
          <w:ilvl w:val="0"/>
          <w:numId w:val="14"/>
        </w:numPr>
        <w:tabs>
          <w:tab w:val="left" w:pos="700"/>
        </w:tabs>
        <w:spacing w:before="142" w:after="0" w:line="240" w:lineRule="auto"/>
        <w:ind w:left="699" w:right="0" w:hanging="284"/>
        <w:jc w:val="left"/>
        <w:rPr>
          <w:sz w:val="24"/>
        </w:rPr>
      </w:pPr>
      <w:r>
        <w:rPr>
          <w:sz w:val="24"/>
        </w:rPr>
        <w:t>Lớn</w:t>
      </w:r>
      <w:r>
        <w:rPr>
          <w:spacing w:val="-1"/>
          <w:sz w:val="24"/>
        </w:rPr>
        <w:t xml:space="preserve"> </w:t>
      </w:r>
      <w:r>
        <w:rPr>
          <w:sz w:val="24"/>
        </w:rPr>
        <w:t>hơn trọng</w:t>
      </w:r>
      <w:r>
        <w:rPr>
          <w:spacing w:val="-4"/>
          <w:sz w:val="24"/>
        </w:rPr>
        <w:t xml:space="preserve"> </w:t>
      </w:r>
      <w:r>
        <w:rPr>
          <w:sz w:val="24"/>
        </w:rPr>
        <w:t>lượng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vật.</w:t>
      </w:r>
    </w:p>
    <w:p>
      <w:pPr>
        <w:pStyle w:val="7"/>
        <w:numPr>
          <w:ilvl w:val="0"/>
          <w:numId w:val="14"/>
        </w:numPr>
        <w:tabs>
          <w:tab w:val="left" w:pos="710"/>
        </w:tabs>
        <w:spacing w:before="142" w:after="0" w:line="240" w:lineRule="auto"/>
        <w:ind w:left="709" w:right="0" w:hanging="294"/>
        <w:jc w:val="left"/>
        <w:rPr>
          <w:sz w:val="24"/>
        </w:rPr>
      </w:pPr>
      <w:r>
        <w:rPr>
          <w:sz w:val="24"/>
        </w:rPr>
        <w:t>Bằng</w:t>
      </w:r>
      <w:r>
        <w:rPr>
          <w:spacing w:val="-3"/>
          <w:sz w:val="24"/>
        </w:rPr>
        <w:t xml:space="preserve"> </w:t>
      </w:r>
      <w:r>
        <w:rPr>
          <w:sz w:val="24"/>
        </w:rPr>
        <w:t>trọng</w:t>
      </w:r>
      <w:r>
        <w:rPr>
          <w:spacing w:val="-3"/>
          <w:sz w:val="24"/>
        </w:rPr>
        <w:t xml:space="preserve"> </w:t>
      </w:r>
      <w:r>
        <w:rPr>
          <w:sz w:val="24"/>
        </w:rPr>
        <w:t>lượng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1"/>
          <w:sz w:val="24"/>
        </w:rPr>
        <w:t xml:space="preserve"> </w:t>
      </w:r>
      <w:r>
        <w:rPr>
          <w:sz w:val="24"/>
        </w:rPr>
        <w:t>vật.</w:t>
      </w:r>
    </w:p>
    <w:p>
      <w:pPr>
        <w:pStyle w:val="7"/>
        <w:numPr>
          <w:ilvl w:val="0"/>
          <w:numId w:val="14"/>
        </w:numPr>
        <w:tabs>
          <w:tab w:val="left" w:pos="710"/>
        </w:tabs>
        <w:spacing w:before="141" w:after="0" w:line="240" w:lineRule="auto"/>
        <w:ind w:left="709" w:right="0" w:hanging="294"/>
        <w:jc w:val="left"/>
        <w:rPr>
          <w:sz w:val="24"/>
        </w:rPr>
      </w:pPr>
      <w:r>
        <w:rPr>
          <w:sz w:val="24"/>
        </w:rPr>
        <w:t>Nhỏ</w:t>
      </w:r>
      <w:r>
        <w:rPr>
          <w:spacing w:val="-2"/>
          <w:sz w:val="24"/>
        </w:rPr>
        <w:t xml:space="preserve"> </w:t>
      </w:r>
      <w:r>
        <w:rPr>
          <w:sz w:val="24"/>
        </w:rPr>
        <w:t>hơn trọng</w:t>
      </w:r>
      <w:r>
        <w:rPr>
          <w:spacing w:val="-3"/>
          <w:sz w:val="24"/>
        </w:rPr>
        <w:t xml:space="preserve"> </w:t>
      </w:r>
      <w:r>
        <w:rPr>
          <w:sz w:val="24"/>
        </w:rPr>
        <w:t>lượng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vật.</w:t>
      </w:r>
    </w:p>
    <w:p>
      <w:pPr>
        <w:pStyle w:val="5"/>
        <w:spacing w:before="151" w:line="235" w:lineRule="auto"/>
        <w:ind w:left="132" w:right="130"/>
        <w:jc w:val="both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23.</w:t>
      </w:r>
      <w:r>
        <w:rPr>
          <w:b/>
          <w:spacing w:val="-3"/>
        </w:rPr>
        <w:t xml:space="preserve"> </w:t>
      </w:r>
      <w:r>
        <w:t>Cho</w:t>
      </w:r>
      <w:r>
        <w:rPr>
          <w:spacing w:val="-6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lực</w:t>
      </w:r>
      <w:r>
        <w:rPr>
          <w:spacing w:val="-5"/>
        </w:rPr>
        <w:t xml:space="preserve"> </w:t>
      </w:r>
      <w:r>
        <w:t>đồng</w:t>
      </w:r>
      <w:r>
        <w:rPr>
          <w:spacing w:val="-6"/>
        </w:rPr>
        <w:t xml:space="preserve"> </w:t>
      </w:r>
      <w:r>
        <w:t>quy</w:t>
      </w:r>
      <w:r>
        <w:rPr>
          <w:spacing w:val="-9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độ</w:t>
      </w:r>
      <w:r>
        <w:rPr>
          <w:spacing w:val="-4"/>
        </w:rPr>
        <w:t xml:space="preserve"> </w:t>
      </w:r>
      <w:r>
        <w:t>lớn</w:t>
      </w:r>
      <w:r>
        <w:rPr>
          <w:spacing w:val="-4"/>
        </w:rPr>
        <w:t xml:space="preserve"> </w:t>
      </w:r>
      <w:r>
        <w:t>bằng</w:t>
      </w:r>
      <w:r>
        <w:rPr>
          <w:spacing w:val="-5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Giá</w:t>
      </w:r>
      <w:r>
        <w:rPr>
          <w:spacing w:val="-5"/>
        </w:rPr>
        <w:t xml:space="preserve"> </w:t>
      </w:r>
      <w:r>
        <w:t>trị</w:t>
      </w:r>
      <w:r>
        <w:rPr>
          <w:spacing w:val="-3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hợp</w:t>
      </w:r>
      <w:r>
        <w:rPr>
          <w:spacing w:val="-9"/>
        </w:rPr>
        <w:t xml:space="preserve"> </w:t>
      </w:r>
      <w:r>
        <w:t>lực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thể</w:t>
      </w:r>
      <w:r>
        <w:rPr>
          <w:spacing w:val="-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giá</w:t>
      </w:r>
      <w:r>
        <w:rPr>
          <w:spacing w:val="-4"/>
        </w:rPr>
        <w:t xml:space="preserve"> </w:t>
      </w:r>
      <w:r>
        <w:t>trị</w:t>
      </w:r>
      <w:r>
        <w:rPr>
          <w:spacing w:val="-3"/>
        </w:rPr>
        <w:t xml:space="preserve"> </w:t>
      </w:r>
      <w:r>
        <w:t>nào</w:t>
      </w:r>
      <w:r>
        <w:rPr>
          <w:spacing w:val="-4"/>
        </w:rPr>
        <w:t xml:space="preserve"> </w:t>
      </w:r>
      <w:r>
        <w:t>trong</w:t>
      </w:r>
      <w:r>
        <w:rPr>
          <w:spacing w:val="-58"/>
        </w:rPr>
        <w:t xml:space="preserve"> </w:t>
      </w:r>
      <w:r>
        <w:t>các giá trị sau đây?</w:t>
      </w:r>
    </w:p>
    <w:p>
      <w:pPr>
        <w:tabs>
          <w:tab w:val="left" w:pos="3040"/>
          <w:tab w:val="left" w:pos="5661"/>
          <w:tab w:val="left" w:pos="8285"/>
        </w:tabs>
        <w:spacing w:before="122"/>
        <w:ind w:left="416" w:right="0" w:firstLine="0"/>
        <w:jc w:val="left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19 N.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15 N.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</w:p>
    <w:p>
      <w:pPr>
        <w:pStyle w:val="5"/>
        <w:spacing w:before="141" w:line="275" w:lineRule="exact"/>
        <w:ind w:left="132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 xml:space="preserve">24. </w:t>
      </w:r>
      <w:r>
        <w:t>Trong</w:t>
      </w:r>
      <w:r>
        <w:rPr>
          <w:spacing w:val="-1"/>
        </w:rPr>
        <w:t xml:space="preserve"> </w:t>
      </w:r>
      <w:r>
        <w:t>các cách</w:t>
      </w:r>
      <w:r>
        <w:rPr>
          <w:spacing w:val="1"/>
        </w:rPr>
        <w:t xml:space="preserve"> </w:t>
      </w:r>
      <w:r>
        <w:t>viết công</w:t>
      </w:r>
      <w:r>
        <w:rPr>
          <w:spacing w:val="-4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lực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sát</w:t>
      </w:r>
      <w:r>
        <w:rPr>
          <w:spacing w:val="-1"/>
        </w:rPr>
        <w:t xml:space="preserve"> </w:t>
      </w:r>
      <w:r>
        <w:t>trượt</w:t>
      </w:r>
      <w:r>
        <w:rPr>
          <w:spacing w:val="-1"/>
        </w:rPr>
        <w:t xml:space="preserve"> </w:t>
      </w:r>
      <w:r>
        <w:t>dưới đây,</w:t>
      </w:r>
      <w:r>
        <w:rPr>
          <w:spacing w:val="-1"/>
        </w:rPr>
        <w:t xml:space="preserve"> </w:t>
      </w:r>
      <w:r>
        <w:t>cách</w:t>
      </w:r>
      <w:r>
        <w:rPr>
          <w:spacing w:val="2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đúng?</w:t>
      </w:r>
    </w:p>
    <w:p>
      <w:pPr>
        <w:tabs>
          <w:tab w:val="left" w:pos="3040"/>
          <w:tab w:val="left" w:pos="5661"/>
          <w:tab w:val="left" w:pos="8285"/>
        </w:tabs>
        <w:spacing w:before="0" w:line="365" w:lineRule="exact"/>
        <w:ind w:left="416" w:right="0" w:firstLine="0"/>
        <w:jc w:val="left"/>
        <w:rPr>
          <w:rFonts w:ascii="Cambria Math" w:hAnsi="Cambria Math" w:eastAsia="Cambria Math"/>
          <w:sz w:val="24"/>
        </w:rPr>
      </w:pPr>
      <w:r>
        <w:rPr>
          <w:b/>
          <w:spacing w:val="-1"/>
          <w:sz w:val="24"/>
        </w:rPr>
        <w:t>A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rFonts w:ascii="Cambria Math" w:hAnsi="Cambria Math" w:eastAsia="Cambria Math"/>
          <w:spacing w:val="-27"/>
          <w:sz w:val="24"/>
        </w:rPr>
        <w:t>𝐹</w:t>
      </w:r>
      <w:r>
        <w:rPr>
          <w:rFonts w:ascii="Cambria Math" w:hAnsi="Cambria Math" w:eastAsia="Cambria Math"/>
          <w:spacing w:val="-1"/>
          <w:w w:val="119"/>
          <w:sz w:val="24"/>
          <w:vertAlign w:val="subscript"/>
        </w:rPr>
        <w:t>𝑚</w:t>
      </w:r>
      <w:r>
        <w:rPr>
          <w:rFonts w:ascii="Cambria Math" w:hAnsi="Cambria Math" w:eastAsia="Cambria Math"/>
          <w:spacing w:val="-1"/>
          <w:w w:val="111"/>
          <w:sz w:val="24"/>
          <w:vertAlign w:val="subscript"/>
        </w:rPr>
        <w:t>𝑠</w:t>
      </w:r>
      <w:r>
        <w:rPr>
          <w:rFonts w:ascii="Cambria Math" w:hAnsi="Cambria Math" w:eastAsia="Cambria Math"/>
          <w:w w:val="119"/>
          <w:sz w:val="24"/>
          <w:vertAlign w:val="subscript"/>
        </w:rPr>
        <w:t>𝑡</w:t>
      </w:r>
      <w:r>
        <w:rPr>
          <w:rFonts w:ascii="Cambria Math" w:hAnsi="Cambria Math" w:eastAsia="Cambria Math"/>
          <w:sz w:val="24"/>
          <w:vertAlign w:val="baseline"/>
        </w:rPr>
        <w:t xml:space="preserve"> </w:t>
      </w:r>
      <w:r>
        <w:rPr>
          <w:rFonts w:ascii="Cambria Math" w:hAnsi="Cambria Math" w:eastAsia="Cambria Math"/>
          <w:spacing w:val="-22"/>
          <w:sz w:val="24"/>
          <w:vertAlign w:val="baseline"/>
        </w:rPr>
        <w:t xml:space="preserve"> </w:t>
      </w:r>
      <w:r>
        <w:rPr>
          <w:rFonts w:ascii="Cambria Math" w:hAnsi="Cambria Math" w:eastAsia="Cambria Math"/>
          <w:sz w:val="24"/>
          <w:vertAlign w:val="baseline"/>
        </w:rPr>
        <w:t>=</w:t>
      </w:r>
      <w:r>
        <w:rPr>
          <w:rFonts w:ascii="Cambria Math" w:hAnsi="Cambria Math" w:eastAsia="Cambria Math"/>
          <w:spacing w:val="12"/>
          <w:sz w:val="24"/>
          <w:vertAlign w:val="baseline"/>
        </w:rPr>
        <w:t xml:space="preserve"> </w:t>
      </w:r>
      <w:r>
        <w:rPr>
          <w:rFonts w:ascii="Cambria Math" w:hAnsi="Cambria Math" w:eastAsia="Cambria Math"/>
          <w:sz w:val="24"/>
          <w:vertAlign w:val="baseline"/>
        </w:rPr>
        <w:t>𝜇</w:t>
      </w:r>
      <w:r>
        <w:rPr>
          <w:rFonts w:ascii="Cambria Math" w:hAnsi="Cambria Math" w:eastAsia="Cambria Math"/>
          <w:spacing w:val="13"/>
          <w:w w:val="119"/>
          <w:sz w:val="24"/>
          <w:vertAlign w:val="subscript"/>
        </w:rPr>
        <w:t>𝑡</w:t>
      </w:r>
      <w:r>
        <w:rPr>
          <w:rFonts w:ascii="Cambria Math" w:hAnsi="Cambria Math" w:eastAsia="Cambria Math"/>
          <w:spacing w:val="-140"/>
          <w:sz w:val="24"/>
          <w:vertAlign w:val="baseline"/>
        </w:rPr>
        <w:t>𝑁</w:t>
      </w:r>
      <w:r>
        <w:rPr>
          <w:rFonts w:ascii="Cambria Math" w:hAnsi="Cambria Math" w:eastAsia="Cambria Math"/>
          <w:spacing w:val="-20"/>
          <w:w w:val="79"/>
          <w:position w:val="5"/>
          <w:sz w:val="24"/>
          <w:vertAlign w:val="baseline"/>
        </w:rPr>
        <w:t>⃗</w:t>
      </w:r>
      <w:r>
        <w:rPr>
          <w:rFonts w:ascii="Cambria Math" w:hAnsi="Cambria Math" w:eastAsia="Cambria Math"/>
          <w:w w:val="43"/>
          <w:position w:val="5"/>
          <w:sz w:val="24"/>
          <w:vertAlign w:val="baseline"/>
        </w:rPr>
        <w:t>→</w:t>
      </w:r>
      <w:r>
        <w:rPr>
          <w:rFonts w:ascii="Cambria Math" w:hAnsi="Cambria Math" w:eastAsia="Cambria Math"/>
          <w:position w:val="5"/>
          <w:sz w:val="24"/>
          <w:vertAlign w:val="baseline"/>
        </w:rPr>
        <w:tab/>
      </w:r>
      <w:r>
        <w:rPr>
          <w:b/>
          <w:sz w:val="24"/>
          <w:vertAlign w:val="baseline"/>
        </w:rPr>
        <w:t xml:space="preserve">B. </w:t>
      </w:r>
      <w:r>
        <w:rPr>
          <w:rFonts w:ascii="Cambria Math" w:hAnsi="Cambria Math" w:eastAsia="Cambria Math"/>
          <w:spacing w:val="-27"/>
          <w:sz w:val="24"/>
          <w:vertAlign w:val="baseline"/>
        </w:rPr>
        <w:t>𝐹</w:t>
      </w:r>
      <w:r>
        <w:rPr>
          <w:rFonts w:ascii="Cambria Math" w:hAnsi="Cambria Math" w:eastAsia="Cambria Math"/>
          <w:spacing w:val="-1"/>
          <w:w w:val="119"/>
          <w:sz w:val="24"/>
          <w:vertAlign w:val="subscript"/>
        </w:rPr>
        <w:t>𝑚</w:t>
      </w:r>
      <w:r>
        <w:rPr>
          <w:rFonts w:ascii="Cambria Math" w:hAnsi="Cambria Math" w:eastAsia="Cambria Math"/>
          <w:spacing w:val="-1"/>
          <w:w w:val="111"/>
          <w:sz w:val="24"/>
          <w:vertAlign w:val="subscript"/>
        </w:rPr>
        <w:t>𝑠</w:t>
      </w:r>
      <w:r>
        <w:rPr>
          <w:rFonts w:ascii="Cambria Math" w:hAnsi="Cambria Math" w:eastAsia="Cambria Math"/>
          <w:w w:val="119"/>
          <w:sz w:val="24"/>
          <w:vertAlign w:val="subscript"/>
        </w:rPr>
        <w:t>𝑡</w:t>
      </w:r>
      <w:r>
        <w:rPr>
          <w:rFonts w:ascii="Cambria Math" w:hAnsi="Cambria Math" w:eastAsia="Cambria Math"/>
          <w:sz w:val="24"/>
          <w:vertAlign w:val="baseline"/>
        </w:rPr>
        <w:t xml:space="preserve"> </w:t>
      </w:r>
      <w:r>
        <w:rPr>
          <w:rFonts w:ascii="Cambria Math" w:hAnsi="Cambria Math" w:eastAsia="Cambria Math"/>
          <w:spacing w:val="-25"/>
          <w:sz w:val="24"/>
          <w:vertAlign w:val="baseline"/>
        </w:rPr>
        <w:t xml:space="preserve"> </w:t>
      </w:r>
      <w:r>
        <w:rPr>
          <w:rFonts w:ascii="Cambria Math" w:hAnsi="Cambria Math" w:eastAsia="Cambria Math"/>
          <w:sz w:val="24"/>
          <w:vertAlign w:val="baseline"/>
        </w:rPr>
        <w:t>=</w:t>
      </w:r>
      <w:r>
        <w:rPr>
          <w:rFonts w:ascii="Cambria Math" w:hAnsi="Cambria Math" w:eastAsia="Cambria Math"/>
          <w:spacing w:val="15"/>
          <w:sz w:val="24"/>
          <w:vertAlign w:val="baseline"/>
        </w:rPr>
        <w:t xml:space="preserve"> </w:t>
      </w:r>
      <w:r>
        <w:rPr>
          <w:rFonts w:ascii="Cambria Math" w:hAnsi="Cambria Math" w:eastAsia="Cambria Math"/>
          <w:sz w:val="24"/>
          <w:vertAlign w:val="baseline"/>
        </w:rPr>
        <w:t>𝜇</w:t>
      </w:r>
      <w:r>
        <w:rPr>
          <w:rFonts w:ascii="Cambria Math" w:hAnsi="Cambria Math" w:eastAsia="Cambria Math"/>
          <w:spacing w:val="13"/>
          <w:w w:val="119"/>
          <w:sz w:val="24"/>
          <w:vertAlign w:val="subscript"/>
        </w:rPr>
        <w:t>𝑡</w:t>
      </w:r>
      <w:r>
        <w:rPr>
          <w:rFonts w:ascii="Cambria Math" w:hAnsi="Cambria Math" w:eastAsia="Cambria Math"/>
          <w:sz w:val="24"/>
          <w:vertAlign w:val="baseline"/>
        </w:rPr>
        <w:t>.</w:t>
      </w:r>
      <w:r>
        <w:rPr>
          <w:rFonts w:ascii="Cambria Math" w:hAnsi="Cambria Math" w:eastAsia="Cambria Math"/>
          <w:spacing w:val="-14"/>
          <w:sz w:val="24"/>
          <w:vertAlign w:val="baseline"/>
        </w:rPr>
        <w:t xml:space="preserve"> </w:t>
      </w:r>
      <w:r>
        <w:rPr>
          <w:rFonts w:ascii="Cambria Math" w:hAnsi="Cambria Math" w:eastAsia="Cambria Math"/>
          <w:spacing w:val="6"/>
          <w:sz w:val="24"/>
          <w:vertAlign w:val="baseline"/>
        </w:rPr>
        <w:t>𝑁</w:t>
      </w:r>
      <w:r>
        <w:rPr>
          <w:rFonts w:ascii="Cambria Math" w:hAnsi="Cambria Math" w:eastAsia="Cambria Math"/>
          <w:sz w:val="24"/>
          <w:vertAlign w:val="baseline"/>
        </w:rPr>
        <w:t>.</w:t>
      </w:r>
      <w:r>
        <w:rPr>
          <w:rFonts w:ascii="Cambria Math" w:hAnsi="Cambria Math" w:eastAsia="Cambria Math"/>
          <w:sz w:val="24"/>
          <w:vertAlign w:val="baseline"/>
        </w:rPr>
        <w:tab/>
      </w:r>
      <w:r>
        <w:rPr>
          <w:b/>
          <w:spacing w:val="-1"/>
          <w:sz w:val="24"/>
          <w:vertAlign w:val="baseline"/>
        </w:rPr>
        <w:t>C</w:t>
      </w:r>
      <w:r>
        <w:rPr>
          <w:b/>
          <w:sz w:val="24"/>
          <w:vertAlign w:val="baseline"/>
        </w:rPr>
        <w:t>.</w:t>
      </w:r>
      <w:r>
        <w:rPr>
          <w:b/>
          <w:spacing w:val="-1"/>
          <w:sz w:val="24"/>
          <w:vertAlign w:val="baseline"/>
        </w:rPr>
        <w:t xml:space="preserve"> </w:t>
      </w:r>
      <w:r>
        <w:rPr>
          <w:rFonts w:ascii="Cambria Math" w:hAnsi="Cambria Math" w:eastAsia="Cambria Math"/>
          <w:spacing w:val="-97"/>
          <w:sz w:val="24"/>
          <w:vertAlign w:val="baseline"/>
        </w:rPr>
        <w:t>𝐹</w:t>
      </w:r>
      <w:r>
        <w:rPr>
          <w:rFonts w:ascii="Cambria Math" w:hAnsi="Cambria Math" w:eastAsia="Cambria Math"/>
          <w:spacing w:val="-19"/>
          <w:w w:val="43"/>
          <w:position w:val="5"/>
          <w:sz w:val="24"/>
          <w:vertAlign w:val="baseline"/>
        </w:rPr>
        <w:t>→</w:t>
      </w:r>
      <w:r>
        <w:rPr>
          <w:rFonts w:ascii="Cambria Math" w:hAnsi="Cambria Math" w:eastAsia="Cambria Math"/>
          <w:spacing w:val="-1"/>
          <w:w w:val="111"/>
          <w:position w:val="-4"/>
          <w:sz w:val="17"/>
          <w:vertAlign w:val="baseline"/>
        </w:rPr>
        <w:t>𝑚</w:t>
      </w:r>
      <w:r>
        <w:rPr>
          <w:rFonts w:ascii="Cambria Math" w:hAnsi="Cambria Math" w:eastAsia="Cambria Math"/>
          <w:spacing w:val="-1"/>
          <w:w w:val="105"/>
          <w:position w:val="-4"/>
          <w:sz w:val="17"/>
          <w:vertAlign w:val="baseline"/>
        </w:rPr>
        <w:t>𝑠</w:t>
      </w:r>
      <w:r>
        <w:rPr>
          <w:rFonts w:ascii="Cambria Math" w:hAnsi="Cambria Math" w:eastAsia="Cambria Math"/>
          <w:w w:val="111"/>
          <w:position w:val="-4"/>
          <w:sz w:val="17"/>
          <w:vertAlign w:val="baseline"/>
        </w:rPr>
        <w:t>𝑡</w:t>
      </w:r>
      <w:r>
        <w:rPr>
          <w:rFonts w:ascii="Cambria Math" w:hAnsi="Cambria Math" w:eastAsia="Cambria Math"/>
          <w:position w:val="-4"/>
          <w:sz w:val="17"/>
          <w:vertAlign w:val="baseline"/>
        </w:rPr>
        <w:t xml:space="preserve"> </w:t>
      </w:r>
      <w:r>
        <w:rPr>
          <w:rFonts w:ascii="Cambria Math" w:hAnsi="Cambria Math" w:eastAsia="Cambria Math"/>
          <w:spacing w:val="6"/>
          <w:position w:val="-4"/>
          <w:sz w:val="17"/>
          <w:vertAlign w:val="baseline"/>
        </w:rPr>
        <w:t xml:space="preserve"> </w:t>
      </w:r>
      <w:r>
        <w:rPr>
          <w:rFonts w:ascii="Cambria Math" w:hAnsi="Cambria Math" w:eastAsia="Cambria Math"/>
          <w:sz w:val="24"/>
          <w:vertAlign w:val="baseline"/>
        </w:rPr>
        <w:t>=</w:t>
      </w:r>
      <w:r>
        <w:rPr>
          <w:rFonts w:ascii="Cambria Math" w:hAnsi="Cambria Math" w:eastAsia="Cambria Math"/>
          <w:spacing w:val="15"/>
          <w:sz w:val="24"/>
          <w:vertAlign w:val="baseline"/>
        </w:rPr>
        <w:t xml:space="preserve"> </w:t>
      </w:r>
      <w:r>
        <w:rPr>
          <w:rFonts w:ascii="Cambria Math" w:hAnsi="Cambria Math" w:eastAsia="Cambria Math"/>
          <w:sz w:val="24"/>
          <w:vertAlign w:val="baseline"/>
        </w:rPr>
        <w:t>𝜇</w:t>
      </w:r>
      <w:r>
        <w:rPr>
          <w:rFonts w:ascii="Cambria Math" w:hAnsi="Cambria Math" w:eastAsia="Cambria Math"/>
          <w:spacing w:val="13"/>
          <w:w w:val="119"/>
          <w:sz w:val="24"/>
          <w:vertAlign w:val="subscript"/>
        </w:rPr>
        <w:t>𝑡</w:t>
      </w:r>
      <w:r>
        <w:rPr>
          <w:rFonts w:ascii="Cambria Math" w:hAnsi="Cambria Math" w:eastAsia="Cambria Math"/>
          <w:sz w:val="24"/>
          <w:vertAlign w:val="baseline"/>
        </w:rPr>
        <w:t>𝑁</w:t>
      </w:r>
      <w:r>
        <w:rPr>
          <w:rFonts w:ascii="Cambria Math" w:hAnsi="Cambria Math" w:eastAsia="Cambria Math"/>
          <w:sz w:val="24"/>
          <w:vertAlign w:val="baseline"/>
        </w:rPr>
        <w:tab/>
      </w:r>
      <w:r>
        <w:rPr>
          <w:b/>
          <w:spacing w:val="-1"/>
          <w:sz w:val="24"/>
          <w:vertAlign w:val="baseline"/>
        </w:rPr>
        <w:t>D</w:t>
      </w:r>
      <w:r>
        <w:rPr>
          <w:b/>
          <w:sz w:val="24"/>
          <w:vertAlign w:val="baseline"/>
        </w:rPr>
        <w:t>.</w:t>
      </w:r>
      <w:r>
        <w:rPr>
          <w:b/>
          <w:spacing w:val="-1"/>
          <w:sz w:val="24"/>
          <w:vertAlign w:val="baseline"/>
        </w:rPr>
        <w:t xml:space="preserve"> </w:t>
      </w:r>
      <w:r>
        <w:rPr>
          <w:rFonts w:ascii="Cambria Math" w:hAnsi="Cambria Math" w:eastAsia="Cambria Math"/>
          <w:spacing w:val="-97"/>
          <w:sz w:val="24"/>
          <w:vertAlign w:val="baseline"/>
        </w:rPr>
        <w:t>𝐹</w:t>
      </w:r>
      <w:r>
        <w:rPr>
          <w:rFonts w:ascii="Cambria Math" w:hAnsi="Cambria Math" w:eastAsia="Cambria Math"/>
          <w:spacing w:val="-19"/>
          <w:w w:val="43"/>
          <w:position w:val="5"/>
          <w:sz w:val="24"/>
          <w:vertAlign w:val="baseline"/>
        </w:rPr>
        <w:t>→</w:t>
      </w:r>
      <w:r>
        <w:rPr>
          <w:rFonts w:ascii="Cambria Math" w:hAnsi="Cambria Math" w:eastAsia="Cambria Math"/>
          <w:spacing w:val="-1"/>
          <w:w w:val="111"/>
          <w:position w:val="-4"/>
          <w:sz w:val="17"/>
          <w:vertAlign w:val="baseline"/>
        </w:rPr>
        <w:t>𝑚</w:t>
      </w:r>
      <w:r>
        <w:rPr>
          <w:rFonts w:ascii="Cambria Math" w:hAnsi="Cambria Math" w:eastAsia="Cambria Math"/>
          <w:spacing w:val="-1"/>
          <w:w w:val="105"/>
          <w:position w:val="-4"/>
          <w:sz w:val="17"/>
          <w:vertAlign w:val="baseline"/>
        </w:rPr>
        <w:t>𝑠</w:t>
      </w:r>
      <w:r>
        <w:rPr>
          <w:rFonts w:ascii="Cambria Math" w:hAnsi="Cambria Math" w:eastAsia="Cambria Math"/>
          <w:w w:val="111"/>
          <w:position w:val="-4"/>
          <w:sz w:val="17"/>
          <w:vertAlign w:val="baseline"/>
        </w:rPr>
        <w:t>𝑡</w:t>
      </w:r>
      <w:r>
        <w:rPr>
          <w:rFonts w:ascii="Cambria Math" w:hAnsi="Cambria Math" w:eastAsia="Cambria Math"/>
          <w:position w:val="-4"/>
          <w:sz w:val="17"/>
          <w:vertAlign w:val="baseline"/>
        </w:rPr>
        <w:t xml:space="preserve"> </w:t>
      </w:r>
      <w:r>
        <w:rPr>
          <w:rFonts w:ascii="Cambria Math" w:hAnsi="Cambria Math" w:eastAsia="Cambria Math"/>
          <w:spacing w:val="9"/>
          <w:position w:val="-4"/>
          <w:sz w:val="17"/>
          <w:vertAlign w:val="baseline"/>
        </w:rPr>
        <w:t xml:space="preserve"> </w:t>
      </w:r>
      <w:r>
        <w:rPr>
          <w:rFonts w:ascii="Cambria Math" w:hAnsi="Cambria Math" w:eastAsia="Cambria Math"/>
          <w:sz w:val="24"/>
          <w:vertAlign w:val="baseline"/>
        </w:rPr>
        <w:t>=</w:t>
      </w:r>
      <w:r>
        <w:rPr>
          <w:rFonts w:ascii="Cambria Math" w:hAnsi="Cambria Math" w:eastAsia="Cambria Math"/>
          <w:spacing w:val="12"/>
          <w:sz w:val="24"/>
          <w:vertAlign w:val="baseline"/>
        </w:rPr>
        <w:t xml:space="preserve"> </w:t>
      </w:r>
      <w:r>
        <w:rPr>
          <w:rFonts w:ascii="Cambria Math" w:hAnsi="Cambria Math" w:eastAsia="Cambria Math"/>
          <w:sz w:val="24"/>
          <w:vertAlign w:val="baseline"/>
        </w:rPr>
        <w:t>𝜇</w:t>
      </w:r>
      <w:r>
        <w:rPr>
          <w:rFonts w:ascii="Cambria Math" w:hAnsi="Cambria Math" w:eastAsia="Cambria Math"/>
          <w:spacing w:val="13"/>
          <w:w w:val="119"/>
          <w:sz w:val="24"/>
          <w:vertAlign w:val="subscript"/>
        </w:rPr>
        <w:t>𝑡</w:t>
      </w:r>
      <w:r>
        <w:rPr>
          <w:rFonts w:ascii="Cambria Math" w:hAnsi="Cambria Math" w:eastAsia="Cambria Math"/>
          <w:spacing w:val="-140"/>
          <w:sz w:val="24"/>
          <w:vertAlign w:val="baseline"/>
        </w:rPr>
        <w:t>𝑁</w:t>
      </w:r>
      <w:r>
        <w:rPr>
          <w:rFonts w:ascii="Cambria Math" w:hAnsi="Cambria Math" w:eastAsia="Cambria Math"/>
          <w:spacing w:val="-20"/>
          <w:w w:val="79"/>
          <w:position w:val="5"/>
          <w:sz w:val="24"/>
          <w:vertAlign w:val="baseline"/>
        </w:rPr>
        <w:t>⃗</w:t>
      </w:r>
      <w:r>
        <w:rPr>
          <w:rFonts w:ascii="Cambria Math" w:hAnsi="Cambria Math" w:eastAsia="Cambria Math"/>
          <w:w w:val="43"/>
          <w:position w:val="5"/>
          <w:sz w:val="24"/>
          <w:vertAlign w:val="baseline"/>
        </w:rPr>
        <w:t>→</w:t>
      </w:r>
    </w:p>
    <w:p>
      <w:pPr>
        <w:pStyle w:val="2"/>
        <w:spacing w:before="107"/>
        <w:ind w:left="132"/>
      </w:pPr>
      <w:r>
        <w:t>PHẦN</w:t>
      </w:r>
      <w:r>
        <w:rPr>
          <w:spacing w:val="-2"/>
        </w:rPr>
        <w:t xml:space="preserve"> </w:t>
      </w:r>
      <w:r>
        <w:t>II.</w:t>
      </w:r>
      <w:r>
        <w:rPr>
          <w:spacing w:val="-6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LUẬN</w:t>
      </w:r>
      <w:r>
        <w:rPr>
          <w:spacing w:val="-2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)</w:t>
      </w:r>
    </w:p>
    <w:p>
      <w:pPr>
        <w:pStyle w:val="5"/>
        <w:spacing w:before="136" w:line="273" w:lineRule="auto"/>
        <w:ind w:left="132" w:right="131"/>
        <w:jc w:val="both"/>
      </w:pPr>
      <w:r>
        <w:rPr>
          <w:b/>
          <w:position w:val="2"/>
        </w:rPr>
        <w:t>Bài</w:t>
      </w:r>
      <w:r>
        <w:rPr>
          <w:b/>
          <w:spacing w:val="-6"/>
          <w:position w:val="2"/>
        </w:rPr>
        <w:t xml:space="preserve"> </w:t>
      </w:r>
      <w:r>
        <w:rPr>
          <w:b/>
          <w:position w:val="2"/>
        </w:rPr>
        <w:t>1(1</w:t>
      </w:r>
      <w:r>
        <w:rPr>
          <w:b/>
          <w:spacing w:val="-7"/>
          <w:position w:val="2"/>
        </w:rPr>
        <w:t xml:space="preserve"> </w:t>
      </w:r>
      <w:r>
        <w:rPr>
          <w:b/>
          <w:position w:val="2"/>
        </w:rPr>
        <w:t>điểm):</w:t>
      </w:r>
      <w:r>
        <w:rPr>
          <w:b/>
          <w:spacing w:val="-7"/>
          <w:position w:val="2"/>
        </w:rPr>
        <w:t xml:space="preserve"> </w:t>
      </w:r>
      <w:r>
        <w:rPr>
          <w:position w:val="2"/>
        </w:rPr>
        <w:t>Một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viên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đạn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được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bắn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ra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theo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phương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ngang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với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vận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tốc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v</w:t>
      </w:r>
      <w:r>
        <w:rPr>
          <w:sz w:val="16"/>
        </w:rPr>
        <w:t>0</w:t>
      </w:r>
      <w:r>
        <w:rPr>
          <w:spacing w:val="13"/>
          <w:sz w:val="16"/>
        </w:rPr>
        <w:t xml:space="preserve"> </w:t>
      </w:r>
      <w:r>
        <w:rPr>
          <w:position w:val="2"/>
        </w:rPr>
        <w:t>=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120m/s,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ở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độ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cao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h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15m</w:t>
      </w:r>
      <w:r>
        <w:rPr>
          <w:spacing w:val="-57"/>
          <w:position w:val="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với mặt đất.</w:t>
      </w:r>
      <w:r>
        <w:rPr>
          <w:spacing w:val="2"/>
        </w:rPr>
        <w:t xml:space="preserve"> </w:t>
      </w:r>
      <w:r>
        <w:t>Lấy</w:t>
      </w:r>
      <w:r>
        <w:rPr>
          <w:spacing w:val="-3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10m/s</w:t>
      </w:r>
      <w:r>
        <w:rPr>
          <w:vertAlign w:val="superscript"/>
        </w:rPr>
        <w:t>2</w:t>
      </w:r>
      <w:r>
        <w:rPr>
          <w:vertAlign w:val="baseline"/>
        </w:rPr>
        <w:t>.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Tìm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tầm bay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xa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và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vận tốc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của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viên đạn khi vừa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chạm đất.</w:t>
      </w:r>
    </w:p>
    <w:p>
      <w:pPr>
        <w:pStyle w:val="5"/>
        <w:spacing w:before="125" w:line="276" w:lineRule="auto"/>
        <w:ind w:left="132" w:right="132"/>
        <w:jc w:val="both"/>
      </w:pPr>
      <w:bookmarkStart w:id="2" w:name="Bài 2(1 điểm): Một vật có khối lượng 100"/>
      <w:bookmarkEnd w:id="2"/>
      <w:r>
        <w:rPr>
          <w:b/>
        </w:rPr>
        <w:t xml:space="preserve">Bài 2(1 điểm): </w:t>
      </w:r>
      <w:r>
        <w:t>Một vật có khối lượng 100kg đang trượt đều trên mặt sàn nằm ngang dưới tác dụng của</w:t>
      </w:r>
      <w:r>
        <w:rPr>
          <w:spacing w:val="-57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lực</w:t>
      </w:r>
      <w:r>
        <w:rPr>
          <w:spacing w:val="-1"/>
        </w:rPr>
        <w:t xml:space="preserve"> </w:t>
      </w:r>
      <w:r>
        <w:t>bằng</w:t>
      </w:r>
      <w:r>
        <w:rPr>
          <w:spacing w:val="-3"/>
        </w:rPr>
        <w:t xml:space="preserve"> </w:t>
      </w:r>
      <w:r>
        <w:t>150N</w:t>
      </w:r>
      <w:r>
        <w:rPr>
          <w:spacing w:val="-1"/>
        </w:rPr>
        <w:t xml:space="preserve"> </w:t>
      </w:r>
      <w:r>
        <w:t>theo</w:t>
      </w:r>
      <w:r>
        <w:rPr>
          <w:spacing w:val="2"/>
        </w:rPr>
        <w:t xml:space="preserve"> </w:t>
      </w:r>
      <w:r>
        <w:t>phương</w:t>
      </w:r>
      <w:r>
        <w:rPr>
          <w:spacing w:val="-3"/>
        </w:rPr>
        <w:t xml:space="preserve"> </w:t>
      </w:r>
      <w:r>
        <w:t>ngang. Tìm hệ</w:t>
      </w:r>
      <w:r>
        <w:rPr>
          <w:spacing w:val="-1"/>
        </w:rPr>
        <w:t xml:space="preserve"> </w:t>
      </w:r>
      <w:r>
        <w:t>số ma sát giữa</w:t>
      </w:r>
      <w:r>
        <w:rPr>
          <w:spacing w:val="-1"/>
        </w:rPr>
        <w:t xml:space="preserve"> </w:t>
      </w:r>
      <w:r>
        <w:t>vật và</w:t>
      </w:r>
      <w:r>
        <w:rPr>
          <w:spacing w:val="-1"/>
        </w:rPr>
        <w:t xml:space="preserve"> </w:t>
      </w:r>
      <w:r>
        <w:t>mặt</w:t>
      </w:r>
      <w:r>
        <w:rPr>
          <w:spacing w:val="2"/>
        </w:rPr>
        <w:t xml:space="preserve"> </w:t>
      </w:r>
      <w:r>
        <w:t>sàn.</w:t>
      </w:r>
      <w:r>
        <w:rPr>
          <w:spacing w:val="2"/>
        </w:rPr>
        <w:t xml:space="preserve"> </w:t>
      </w:r>
      <w:r>
        <w:t>Lấy</w:t>
      </w:r>
      <w:r>
        <w:rPr>
          <w:spacing w:val="-3"/>
        </w:rPr>
        <w:t xml:space="preserve"> </w:t>
      </w:r>
      <w:r>
        <w:t>g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10m/s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5"/>
        <w:spacing w:line="276" w:lineRule="auto"/>
        <w:ind w:left="132" w:right="132"/>
        <w:jc w:val="both"/>
      </w:pPr>
      <w:r>
        <w:rPr>
          <w:b/>
        </w:rPr>
        <w:t>Bài</w:t>
      </w:r>
      <w:r>
        <w:rPr>
          <w:b/>
          <w:spacing w:val="-2"/>
        </w:rPr>
        <w:t xml:space="preserve"> </w:t>
      </w:r>
      <w:r>
        <w:rPr>
          <w:b/>
        </w:rPr>
        <w:t>3(1</w:t>
      </w:r>
      <w:r>
        <w:rPr>
          <w:b/>
          <w:spacing w:val="-4"/>
        </w:rPr>
        <w:t xml:space="preserve"> </w:t>
      </w:r>
      <w:r>
        <w:rPr>
          <w:b/>
        </w:rPr>
        <w:t>điểm):</w:t>
      </w:r>
      <w:r>
        <w:rPr>
          <w:b/>
          <w:spacing w:val="-4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vật</w:t>
      </w:r>
      <w:r>
        <w:rPr>
          <w:spacing w:val="-2"/>
        </w:rPr>
        <w:t xml:space="preserve"> </w:t>
      </w:r>
      <w:r>
        <w:t>khối</w:t>
      </w:r>
      <w:r>
        <w:rPr>
          <w:spacing w:val="-2"/>
        </w:rPr>
        <w:t xml:space="preserve"> </w:t>
      </w:r>
      <w:r>
        <w:t>lượng</w:t>
      </w:r>
      <w:r>
        <w:rPr>
          <w:spacing w:val="-5"/>
        </w:rPr>
        <w:t xml:space="preserve"> </w:t>
      </w:r>
      <w:r>
        <w:t>m =</w:t>
      </w:r>
      <w:r>
        <w:rPr>
          <w:spacing w:val="-3"/>
        </w:rPr>
        <w:t xml:space="preserve"> </w:t>
      </w:r>
      <w:r>
        <w:t>5kg</w:t>
      </w:r>
      <w:r>
        <w:rPr>
          <w:spacing w:val="-5"/>
        </w:rPr>
        <w:t xml:space="preserve"> </w:t>
      </w:r>
      <w:r>
        <w:t>đặt</w:t>
      </w:r>
      <w:r>
        <w:rPr>
          <w:spacing w:val="-2"/>
        </w:rPr>
        <w:t xml:space="preserve"> </w:t>
      </w:r>
      <w:r>
        <w:t>trên</w:t>
      </w:r>
      <w:r>
        <w:rPr>
          <w:spacing w:val="-3"/>
        </w:rPr>
        <w:t xml:space="preserve"> </w:t>
      </w:r>
      <w:r>
        <w:t>mặt</w:t>
      </w:r>
      <w:r>
        <w:rPr>
          <w:spacing w:val="-2"/>
        </w:rPr>
        <w:t xml:space="preserve"> </w:t>
      </w:r>
      <w:r>
        <w:t>bàn</w:t>
      </w:r>
      <w:r>
        <w:rPr>
          <w:spacing w:val="-3"/>
        </w:rPr>
        <w:t xml:space="preserve"> </w:t>
      </w:r>
      <w:r>
        <w:t>nằm</w:t>
      </w:r>
      <w:r>
        <w:rPr>
          <w:spacing w:val="-2"/>
        </w:rPr>
        <w:t xml:space="preserve"> </w:t>
      </w:r>
      <w:r>
        <w:t>ngang.</w:t>
      </w:r>
      <w:r>
        <w:rPr>
          <w:spacing w:val="-3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sát</w:t>
      </w:r>
      <w:r>
        <w:rPr>
          <w:spacing w:val="-2"/>
        </w:rPr>
        <w:t xml:space="preserve"> </w:t>
      </w:r>
      <w:r>
        <w:t>trượt giữa</w:t>
      </w:r>
      <w:r>
        <w:rPr>
          <w:spacing w:val="-4"/>
        </w:rPr>
        <w:t xml:space="preserve"> </w:t>
      </w:r>
      <w:r>
        <w:t>vật và</w:t>
      </w:r>
      <w:r>
        <w:rPr>
          <w:spacing w:val="-57"/>
        </w:rPr>
        <w:t xml:space="preserve"> </w:t>
      </w:r>
      <w:r>
        <w:t>mặt</w:t>
      </w:r>
      <w:r>
        <w:rPr>
          <w:spacing w:val="-8"/>
        </w:rPr>
        <w:t xml:space="preserve"> </w:t>
      </w:r>
      <w:r>
        <w:t>bà</w:t>
      </w:r>
      <w:r>
        <w:rPr>
          <w:spacing w:val="-9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rPr>
          <w:rFonts w:ascii="Symbol" w:hAnsi="Symbol"/>
        </w:rPr>
        <w:t></w:t>
      </w:r>
      <w:r>
        <w:rPr>
          <w:spacing w:val="-9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0,2.</w:t>
      </w:r>
      <w:r>
        <w:rPr>
          <w:spacing w:val="-3"/>
        </w:rPr>
        <w:t xml:space="preserve"> </w:t>
      </w:r>
      <w:r>
        <w:t>Lấy</w:t>
      </w:r>
      <w:r>
        <w:rPr>
          <w:spacing w:val="-11"/>
        </w:rPr>
        <w:t xml:space="preserve"> </w:t>
      </w:r>
      <w:r>
        <w:t>g</w:t>
      </w:r>
      <w:r>
        <w:rPr>
          <w:spacing w:val="-8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10m/s</w:t>
      </w:r>
      <w:r>
        <w:rPr>
          <w:vertAlign w:val="superscript"/>
        </w:rPr>
        <w:t>2</w:t>
      </w:r>
      <w:r>
        <w:rPr>
          <w:vertAlign w:val="baseline"/>
        </w:rPr>
        <w:t>.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Vật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bắt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đầu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được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kéo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đi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bằng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một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lực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F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=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20N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có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phương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nằm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ngang.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Tìm quãng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đường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vật đi được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sau 4s.</w:t>
      </w:r>
    </w:p>
    <w:p>
      <w:pPr>
        <w:pStyle w:val="5"/>
        <w:spacing w:line="276" w:lineRule="auto"/>
        <w:ind w:left="132" w:right="132"/>
        <w:jc w:val="both"/>
      </w:pPr>
      <w:r>
        <w:rPr>
          <w:b/>
        </w:rPr>
        <w:t xml:space="preserve">Bài 4(1 điểm): </w:t>
      </w:r>
      <w:r>
        <w:t>Một ôtô không chở hàng có khối lượng 4tấn, chuyển động nhanh dần đều với gia tốc</w:t>
      </w:r>
      <w:r>
        <w:rPr>
          <w:spacing w:val="1"/>
        </w:rPr>
        <w:t xml:space="preserve"> </w:t>
      </w:r>
      <w:r>
        <w:t>0,5m/s</w:t>
      </w:r>
      <w:r>
        <w:rPr>
          <w:vertAlign w:val="superscript"/>
        </w:rPr>
        <w:t>2</w:t>
      </w:r>
      <w:r>
        <w:rPr>
          <w:vertAlign w:val="baseline"/>
        </w:rPr>
        <w:t>. Ôtô đó khi chở hàng thì chuyển động nhanh dần đều với gia tốc 0,2m/s</w:t>
      </w:r>
      <w:r>
        <w:rPr>
          <w:vertAlign w:val="superscript"/>
        </w:rPr>
        <w:t>2</w:t>
      </w:r>
      <w:r>
        <w:rPr>
          <w:vertAlign w:val="baseline"/>
        </w:rPr>
        <w:t>. Biết rằng hợp lực tác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dụng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vào ôtô trong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hai trường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hợp đều bằng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nhau.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Tìm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khối lượng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của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hàng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trên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xe.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5"/>
        <w:rPr>
          <w:sz w:val="28"/>
        </w:rPr>
      </w:pPr>
    </w:p>
    <w:p>
      <w:pPr>
        <w:tabs>
          <w:tab w:val="left" w:pos="581"/>
          <w:tab w:val="left" w:pos="1673"/>
        </w:tabs>
        <w:spacing w:before="90"/>
        <w:ind w:left="48" w:right="0" w:firstLine="0"/>
        <w:jc w:val="center"/>
        <w:rPr>
          <w:sz w:val="24"/>
        </w:rPr>
      </w:pP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b/>
          <w:i/>
          <w:sz w:val="24"/>
        </w:rPr>
        <w:t xml:space="preserve">HẾT 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11"/>
        <w:rPr>
          <w:sz w:val="12"/>
        </w:rPr>
      </w:pPr>
      <w:r>
        <w:pict>
          <v:rect id="_x0000_s1033" o:spid="_x0000_s1033" o:spt="1" style="position:absolute;left:0pt;margin-left:55.2pt;margin-top:9.4pt;height:0.7pt;width:499.75pt;mso-position-horizontal-relative:page;mso-wrap-distance-bottom:0pt;mso-wrap-distance-top:0pt;z-index:-25165209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</w:p>
    <w:p>
      <w:pPr>
        <w:pStyle w:val="5"/>
        <w:tabs>
          <w:tab w:val="left" w:pos="9139"/>
        </w:tabs>
        <w:spacing w:line="263" w:lineRule="exact"/>
        <w:ind w:left="132"/>
      </w:pPr>
      <w:r>
        <w:t>Mã</w:t>
      </w:r>
      <w:r>
        <w:rPr>
          <w:spacing w:val="-2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101</w:t>
      </w:r>
      <w:r>
        <w:tab/>
      </w:r>
      <w:r>
        <w:t>Trang</w:t>
      </w:r>
      <w:r>
        <w:rPr>
          <w:spacing w:val="-7"/>
        </w:rPr>
        <w:t xml:space="preserve"> </w:t>
      </w:r>
      <w:r>
        <w:t>3/3</w:t>
      </w:r>
    </w:p>
    <w:sectPr>
      <w:pgSz w:w="11910" w:h="16840"/>
      <w:pgMar w:top="460" w:right="700" w:bottom="280" w:left="10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upperLetter"/>
      <w:lvlText w:val="%1."/>
      <w:lvlJc w:val="left"/>
      <w:pPr>
        <w:ind w:left="709" w:hanging="29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650" w:hanging="29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601" w:hanging="29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551" w:hanging="29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502" w:hanging="29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453" w:hanging="29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403" w:hanging="29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354" w:hanging="29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305" w:hanging="293"/>
      </w:pPr>
      <w:rPr>
        <w:rFonts w:hint="default"/>
        <w:lang w:val="vi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-"/>
      <w:lvlJc w:val="left"/>
      <w:pPr>
        <w:ind w:left="264" w:hanging="154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000" w:hanging="154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741" w:hanging="154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482" w:hanging="154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3222" w:hanging="154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3963" w:hanging="154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4704" w:hanging="154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5444" w:hanging="154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6185" w:hanging="154"/>
      </w:pPr>
      <w:rPr>
        <w:rFonts w:hint="default"/>
        <w:lang w:val="vi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0"/>
      <w:numFmt w:val="bullet"/>
      <w:lvlText w:val="-"/>
      <w:lvlJc w:val="left"/>
      <w:pPr>
        <w:ind w:left="264" w:hanging="154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000" w:hanging="154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741" w:hanging="154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482" w:hanging="154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3222" w:hanging="154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3963" w:hanging="154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4704" w:hanging="154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5444" w:hanging="154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6185" w:hanging="154"/>
      </w:pPr>
      <w:rPr>
        <w:rFonts w:hint="default"/>
        <w:lang w:val="vi" w:eastAsia="en-US" w:bidi="ar-SA"/>
      </w:rPr>
    </w:lvl>
  </w:abstractNum>
  <w:abstractNum w:abstractNumId="3">
    <w:nsid w:val="C8879AEF"/>
    <w:multiLevelType w:val="multilevel"/>
    <w:tmpl w:val="C8879AEF"/>
    <w:lvl w:ilvl="0" w:tentative="0">
      <w:start w:val="1"/>
      <w:numFmt w:val="upperLetter"/>
      <w:lvlText w:val="%1."/>
      <w:lvlJc w:val="left"/>
      <w:pPr>
        <w:ind w:left="711" w:hanging="296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668" w:hanging="296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617" w:hanging="296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565" w:hanging="296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514" w:hanging="296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463" w:hanging="296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411" w:hanging="296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360" w:hanging="296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309" w:hanging="296"/>
      </w:pPr>
      <w:rPr>
        <w:rFonts w:hint="default"/>
        <w:lang w:val="vi" w:eastAsia="en-US" w:bidi="ar-SA"/>
      </w:rPr>
    </w:lvl>
  </w:abstractNum>
  <w:abstractNum w:abstractNumId="4">
    <w:nsid w:val="CF092B84"/>
    <w:multiLevelType w:val="multilevel"/>
    <w:tmpl w:val="CF092B84"/>
    <w:lvl w:ilvl="0" w:tentative="0">
      <w:start w:val="0"/>
      <w:numFmt w:val="bullet"/>
      <w:lvlText w:val="-"/>
      <w:lvlJc w:val="left"/>
      <w:pPr>
        <w:ind w:left="257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721" w:hanging="144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3183" w:hanging="144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4645" w:hanging="144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6107" w:hanging="144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7569" w:hanging="144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9031" w:hanging="144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10492" w:hanging="144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11954" w:hanging="144"/>
      </w:pPr>
      <w:rPr>
        <w:rFonts w:hint="default"/>
        <w:lang w:val="vi" w:eastAsia="en-US" w:bidi="ar-SA"/>
      </w:rPr>
    </w:lvl>
  </w:abstractNum>
  <w:abstractNum w:abstractNumId="5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53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vi" w:eastAsia="en-US" w:bidi="ar-SA"/>
      </w:rPr>
    </w:lvl>
    <w:lvl w:ilvl="1" w:tentative="0">
      <w:start w:val="1"/>
      <w:numFmt w:val="upperLetter"/>
      <w:lvlText w:val="%2."/>
      <w:lvlJc w:val="left"/>
      <w:pPr>
        <w:ind w:left="709" w:hanging="29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759" w:hanging="29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819" w:hanging="29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878" w:hanging="29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938" w:hanging="29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998" w:hanging="29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1057" w:hanging="29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1117" w:hanging="293"/>
      </w:pPr>
      <w:rPr>
        <w:rFonts w:hint="default"/>
        <w:lang w:val="vi" w:eastAsia="en-US" w:bidi="ar-SA"/>
      </w:rPr>
    </w:lvl>
  </w:abstractNum>
  <w:abstractNum w:abstractNumId="6">
    <w:nsid w:val="0248C179"/>
    <w:multiLevelType w:val="multilevel"/>
    <w:tmpl w:val="0248C179"/>
    <w:lvl w:ilvl="0" w:tentative="0">
      <w:start w:val="1"/>
      <w:numFmt w:val="upperLetter"/>
      <w:lvlText w:val="%1."/>
      <w:lvlJc w:val="left"/>
      <w:pPr>
        <w:ind w:left="709" w:hanging="29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650" w:hanging="29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601" w:hanging="29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551" w:hanging="29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502" w:hanging="29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453" w:hanging="29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403" w:hanging="29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354" w:hanging="29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305" w:hanging="293"/>
      </w:pPr>
      <w:rPr>
        <w:rFonts w:hint="default"/>
        <w:lang w:val="vi" w:eastAsia="en-US" w:bidi="ar-SA"/>
      </w:rPr>
    </w:lvl>
  </w:abstractNum>
  <w:abstractNum w:abstractNumId="7">
    <w:nsid w:val="03D62ECE"/>
    <w:multiLevelType w:val="multilevel"/>
    <w:tmpl w:val="03D62ECE"/>
    <w:lvl w:ilvl="0" w:tentative="0">
      <w:start w:val="0"/>
      <w:numFmt w:val="bullet"/>
      <w:lvlText w:val="-"/>
      <w:lvlJc w:val="left"/>
      <w:pPr>
        <w:ind w:left="111" w:hanging="154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874" w:hanging="154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629" w:hanging="154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384" w:hanging="154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3138" w:hanging="154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3893" w:hanging="154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4648" w:hanging="154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5402" w:hanging="154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6157" w:hanging="154"/>
      </w:pPr>
      <w:rPr>
        <w:rFonts w:hint="default"/>
        <w:lang w:val="vi" w:eastAsia="en-US" w:bidi="ar-SA"/>
      </w:rPr>
    </w:lvl>
  </w:abstractNum>
  <w:abstractNum w:abstractNumId="8">
    <w:nsid w:val="25B654F3"/>
    <w:multiLevelType w:val="multilevel"/>
    <w:tmpl w:val="25B654F3"/>
    <w:lvl w:ilvl="0" w:tentative="0">
      <w:start w:val="0"/>
      <w:numFmt w:val="bullet"/>
      <w:lvlText w:val=""/>
      <w:lvlJc w:val="left"/>
      <w:pPr>
        <w:ind w:left="261" w:hanging="183"/>
      </w:pPr>
      <w:rPr>
        <w:rFonts w:hint="default" w:ascii="Symbol" w:hAnsi="Symbol" w:eastAsia="Symbol" w:cs="Symbol"/>
        <w:w w:val="91"/>
        <w:position w:val="1"/>
        <w:sz w:val="27"/>
        <w:szCs w:val="27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633" w:hanging="18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06" w:hanging="18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380" w:hanging="18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753" w:hanging="18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2127" w:hanging="18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2500" w:hanging="18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2874" w:hanging="18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3247" w:hanging="183"/>
      </w:pPr>
      <w:rPr>
        <w:rFonts w:hint="default"/>
        <w:lang w:val="vi" w:eastAsia="en-US" w:bidi="ar-SA"/>
      </w:rPr>
    </w:lvl>
  </w:abstractNum>
  <w:abstractNum w:abstractNumId="9">
    <w:nsid w:val="2A8F537B"/>
    <w:multiLevelType w:val="multilevel"/>
    <w:tmpl w:val="2A8F537B"/>
    <w:lvl w:ilvl="0" w:tentative="0">
      <w:start w:val="1"/>
      <w:numFmt w:val="upperLetter"/>
      <w:lvlText w:val="%1."/>
      <w:lvlJc w:val="left"/>
      <w:pPr>
        <w:ind w:left="709" w:hanging="29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650" w:hanging="29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601" w:hanging="29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551" w:hanging="29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502" w:hanging="29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453" w:hanging="29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403" w:hanging="29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354" w:hanging="29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305" w:hanging="293"/>
      </w:pPr>
      <w:rPr>
        <w:rFonts w:hint="default"/>
        <w:lang w:val="vi" w:eastAsia="en-US" w:bidi="ar-SA"/>
      </w:rPr>
    </w:lvl>
  </w:abstractNum>
  <w:abstractNum w:abstractNumId="10">
    <w:nsid w:val="4D4DC07F"/>
    <w:multiLevelType w:val="multilevel"/>
    <w:tmpl w:val="4D4DC07F"/>
    <w:lvl w:ilvl="0" w:tentative="0">
      <w:start w:val="1"/>
      <w:numFmt w:val="upperLetter"/>
      <w:lvlText w:val="%1."/>
      <w:lvlJc w:val="left"/>
      <w:pPr>
        <w:ind w:left="709" w:hanging="29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650" w:hanging="29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601" w:hanging="29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551" w:hanging="29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502" w:hanging="29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453" w:hanging="29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403" w:hanging="29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354" w:hanging="29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305" w:hanging="293"/>
      </w:pPr>
      <w:rPr>
        <w:rFonts w:hint="default"/>
        <w:lang w:val="vi" w:eastAsia="en-US" w:bidi="ar-SA"/>
      </w:rPr>
    </w:lvl>
  </w:abstractNum>
  <w:abstractNum w:abstractNumId="11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264" w:hanging="154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000" w:hanging="154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741" w:hanging="154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482" w:hanging="154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3222" w:hanging="154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3963" w:hanging="154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4704" w:hanging="154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5444" w:hanging="154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6185" w:hanging="154"/>
      </w:pPr>
      <w:rPr>
        <w:rFonts w:hint="default"/>
        <w:lang w:val="vi" w:eastAsia="en-US" w:bidi="ar-SA"/>
      </w:rPr>
    </w:lvl>
  </w:abstractNum>
  <w:abstractNum w:abstractNumId="12">
    <w:nsid w:val="5A241D34"/>
    <w:multiLevelType w:val="multilevel"/>
    <w:tmpl w:val="5A241D34"/>
    <w:lvl w:ilvl="0" w:tentative="0">
      <w:start w:val="1"/>
      <w:numFmt w:val="upperLetter"/>
      <w:lvlText w:val="%1."/>
      <w:lvlJc w:val="left"/>
      <w:pPr>
        <w:ind w:left="711" w:hanging="296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668" w:hanging="296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617" w:hanging="296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565" w:hanging="296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514" w:hanging="296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463" w:hanging="296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411" w:hanging="296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360" w:hanging="296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309" w:hanging="296"/>
      </w:pPr>
      <w:rPr>
        <w:rFonts w:hint="default"/>
        <w:lang w:val="vi" w:eastAsia="en-US" w:bidi="ar-SA"/>
      </w:rPr>
    </w:lvl>
  </w:abstractNum>
  <w:abstractNum w:abstractNumId="13">
    <w:nsid w:val="72183CF9"/>
    <w:multiLevelType w:val="multilevel"/>
    <w:tmpl w:val="72183CF9"/>
    <w:lvl w:ilvl="0" w:tentative="0">
      <w:start w:val="1"/>
      <w:numFmt w:val="upperLetter"/>
      <w:lvlText w:val="%1."/>
      <w:lvlJc w:val="left"/>
      <w:pPr>
        <w:ind w:left="709" w:hanging="29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650" w:hanging="29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601" w:hanging="29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551" w:hanging="29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502" w:hanging="29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453" w:hanging="29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403" w:hanging="29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354" w:hanging="29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305" w:hanging="293"/>
      </w:pPr>
      <w:rPr>
        <w:rFonts w:hint="default"/>
        <w:lang w:val="vi" w:eastAsia="en-US" w:bidi="ar-SA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9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6EAA4F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vi" w:eastAsia="en-US" w:bidi="ar-SA"/>
    </w:rPr>
  </w:style>
  <w:style w:type="paragraph" w:styleId="2">
    <w:name w:val="heading 1"/>
    <w:basedOn w:val="1"/>
    <w:qFormat/>
    <w:uiPriority w:val="1"/>
    <w:pPr>
      <w:ind w:left="9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vi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vi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42"/>
      <w:ind w:left="709" w:hanging="294"/>
    </w:pPr>
    <w:rPr>
      <w:rFonts w:ascii="Times New Roman" w:hAnsi="Times New Roman" w:eastAsia="Times New Roman" w:cs="Times New Roman"/>
      <w:lang w:val="vi" w:eastAsia="en-US" w:bidi="ar-SA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26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DocSecurity>0</DocSecurity>
  <ScaleCrop>false</ScaleCrop>
  <LinksUpToDate>false</LinksUpToD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2024-01-04T07:00:00Z</dcterms:created>
  <dcterms:modified xsi:type="dcterms:W3CDTF">2024-01-04T07:03:05Z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2024-01-04T00:00:00Z</vt:filetime>
  </property>
  <property fmtid="{D5CDD505-2E9C-101B-9397-08002B2CF9AE}" pid="3" name="KSOProductBuildVer">
    <vt:lpwstr>1033-12.2.0.13359</vt:lpwstr>
  </property>
  <property fmtid="{D5CDD505-2E9C-101B-9397-08002B2CF9AE}" pid="4" name="ICV">
    <vt:lpwstr>9968599A6215447BB59D2698365FA491_12</vt:lpwstr>
  </property>
</Properties>
</file>