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32A0" w14:textId="77777777" w:rsidR="00E95E80" w:rsidRDefault="00B172DC">
      <w:pPr>
        <w:autoSpaceDE w:val="0"/>
        <w:autoSpaceDN w:val="0"/>
        <w:spacing w:after="0" w:line="344" w:lineRule="exact"/>
      </w:pPr>
      <w:r>
        <w:rPr>
          <w:rFonts w:ascii="Arial" w:eastAsia="Arial" w:hAnsi="Arial"/>
          <w:b/>
          <w:color w:val="000000"/>
          <w:sz w:val="25"/>
        </w:rPr>
        <w:t xml:space="preserve">G9 – END OF TERM 1 – TEST 4 (Form 2025) </w:t>
      </w:r>
    </w:p>
    <w:p w14:paraId="36B01BF0" w14:textId="77777777" w:rsidR="00E95E80" w:rsidRDefault="00B172DC">
      <w:pPr>
        <w:autoSpaceDE w:val="0"/>
        <w:autoSpaceDN w:val="0"/>
        <w:spacing w:after="0" w:line="396" w:lineRule="exact"/>
      </w:pPr>
      <w:r>
        <w:rPr>
          <w:rFonts w:ascii="Arial" w:eastAsia="Arial" w:hAnsi="Arial"/>
          <w:b/>
          <w:color w:val="000000"/>
          <w:sz w:val="29"/>
        </w:rPr>
        <w:t xml:space="preserve">Mark the word whose underlined part differs from the others </w:t>
      </w:r>
    </w:p>
    <w:p w14:paraId="1D2C8AAD"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Question 1: A. invit</w:t>
      </w:r>
      <w:r>
        <w:rPr>
          <w:rFonts w:ascii="ArialMT" w:eastAsia="ArialMT" w:hAnsi="ArialMT"/>
          <w:color w:val="000000"/>
          <w:sz w:val="29"/>
          <w:u w:val="single"/>
        </w:rPr>
        <w:t>ed</w:t>
      </w:r>
      <w:r>
        <w:rPr>
          <w:rFonts w:ascii="ArialMT" w:eastAsia="ArialMT" w:hAnsi="ArialMT"/>
          <w:color w:val="000000"/>
          <w:sz w:val="29"/>
        </w:rPr>
        <w:t xml:space="preserve"> </w:t>
      </w:r>
      <w:r>
        <w:tab/>
      </w:r>
      <w:r>
        <w:rPr>
          <w:rFonts w:ascii="ArialMT" w:eastAsia="ArialMT" w:hAnsi="ArialMT"/>
          <w:color w:val="000000"/>
          <w:sz w:val="29"/>
        </w:rPr>
        <w:t>B. need</w:t>
      </w:r>
      <w:r>
        <w:rPr>
          <w:rFonts w:ascii="ArialMT" w:eastAsia="ArialMT" w:hAnsi="ArialMT"/>
          <w:color w:val="000000"/>
          <w:sz w:val="29"/>
          <w:u w:val="single"/>
        </w:rPr>
        <w:t>ed</w:t>
      </w:r>
      <w:r>
        <w:rPr>
          <w:rFonts w:ascii="ArialMT" w:eastAsia="ArialMT" w:hAnsi="ArialMT"/>
          <w:color w:val="000000"/>
          <w:sz w:val="29"/>
        </w:rPr>
        <w:t xml:space="preserve"> </w:t>
      </w:r>
      <w:r>
        <w:tab/>
      </w:r>
      <w:r>
        <w:rPr>
          <w:rFonts w:ascii="ArialMT" w:eastAsia="ArialMT" w:hAnsi="ArialMT"/>
          <w:color w:val="000000"/>
          <w:sz w:val="29"/>
        </w:rPr>
        <w:t>C. end</w:t>
      </w:r>
      <w:r>
        <w:rPr>
          <w:rFonts w:ascii="ArialMT" w:eastAsia="ArialMT" w:hAnsi="ArialMT"/>
          <w:color w:val="000000"/>
          <w:sz w:val="29"/>
          <w:u w:val="single"/>
        </w:rPr>
        <w:t>ed</w:t>
      </w:r>
      <w:r>
        <w:rPr>
          <w:rFonts w:ascii="ArialMT" w:eastAsia="ArialMT" w:hAnsi="ArialMT"/>
          <w:color w:val="000000"/>
          <w:sz w:val="29"/>
        </w:rPr>
        <w:t xml:space="preserve"> </w:t>
      </w:r>
      <w:r>
        <w:tab/>
      </w:r>
      <w:r>
        <w:rPr>
          <w:rFonts w:ascii="ArialMT" w:eastAsia="ArialMT" w:hAnsi="ArialMT"/>
          <w:color w:val="000000"/>
          <w:sz w:val="29"/>
        </w:rPr>
        <w:t>D. lik</w:t>
      </w:r>
      <w:r>
        <w:rPr>
          <w:rFonts w:ascii="ArialMT" w:eastAsia="ArialMT" w:hAnsi="ArialMT"/>
          <w:color w:val="000000"/>
          <w:sz w:val="29"/>
          <w:u w:val="single"/>
        </w:rPr>
        <w:t>ed</w:t>
      </w:r>
    </w:p>
    <w:p w14:paraId="50D0C312"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Question 2: A. cl</w:t>
      </w:r>
      <w:r>
        <w:rPr>
          <w:rFonts w:ascii="ArialMT" w:eastAsia="ArialMT" w:hAnsi="ArialMT"/>
          <w:color w:val="000000"/>
          <w:sz w:val="29"/>
          <w:u w:val="single"/>
        </w:rPr>
        <w:t>i</w:t>
      </w:r>
      <w:r>
        <w:rPr>
          <w:rFonts w:ascii="ArialMT" w:eastAsia="ArialMT" w:hAnsi="ArialMT"/>
          <w:color w:val="000000"/>
          <w:sz w:val="29"/>
        </w:rPr>
        <w:t xml:space="preserve">mate </w:t>
      </w:r>
      <w:r>
        <w:tab/>
      </w:r>
      <w:r>
        <w:rPr>
          <w:rFonts w:ascii="ArialMT" w:eastAsia="ArialMT" w:hAnsi="ArialMT"/>
          <w:color w:val="000000"/>
          <w:sz w:val="29"/>
        </w:rPr>
        <w:t>B ethn</w:t>
      </w:r>
      <w:r>
        <w:rPr>
          <w:rFonts w:ascii="ArialMT" w:eastAsia="ArialMT" w:hAnsi="ArialMT"/>
          <w:color w:val="000000"/>
          <w:sz w:val="29"/>
          <w:u w:val="single"/>
        </w:rPr>
        <w:t>i</w:t>
      </w:r>
      <w:r>
        <w:rPr>
          <w:rFonts w:ascii="ArialMT" w:eastAsia="ArialMT" w:hAnsi="ArialMT"/>
          <w:color w:val="000000"/>
          <w:sz w:val="29"/>
        </w:rPr>
        <w:t xml:space="preserve">c </w:t>
      </w:r>
      <w:r>
        <w:tab/>
      </w:r>
      <w:r>
        <w:rPr>
          <w:rFonts w:ascii="ArialMT" w:eastAsia="ArialMT" w:hAnsi="ArialMT"/>
          <w:color w:val="000000"/>
          <w:sz w:val="29"/>
        </w:rPr>
        <w:t>C. un</w:t>
      </w:r>
      <w:r>
        <w:rPr>
          <w:rFonts w:ascii="ArialMT" w:eastAsia="ArialMT" w:hAnsi="ArialMT"/>
          <w:color w:val="000000"/>
          <w:sz w:val="29"/>
          <w:u w:val="single"/>
        </w:rPr>
        <w:t>i</w:t>
      </w:r>
      <w:r>
        <w:rPr>
          <w:rFonts w:ascii="ArialMT" w:eastAsia="ArialMT" w:hAnsi="ArialMT"/>
          <w:color w:val="000000"/>
          <w:sz w:val="29"/>
        </w:rPr>
        <w:t xml:space="preserve">t </w:t>
      </w:r>
      <w:r>
        <w:tab/>
      </w:r>
      <w:r>
        <w:rPr>
          <w:rFonts w:ascii="ArialMT" w:eastAsia="ArialMT" w:hAnsi="ArialMT"/>
          <w:color w:val="000000"/>
          <w:sz w:val="29"/>
        </w:rPr>
        <w:t>D. c</w:t>
      </w:r>
      <w:r>
        <w:rPr>
          <w:rFonts w:ascii="ArialMT" w:eastAsia="ArialMT" w:hAnsi="ArialMT"/>
          <w:color w:val="000000"/>
          <w:sz w:val="29"/>
          <w:u w:val="single"/>
        </w:rPr>
        <w:t>i</w:t>
      </w:r>
      <w:r>
        <w:rPr>
          <w:rFonts w:ascii="ArialMT" w:eastAsia="ArialMT" w:hAnsi="ArialMT"/>
          <w:color w:val="000000"/>
          <w:sz w:val="29"/>
        </w:rPr>
        <w:t xml:space="preserve">ty </w:t>
      </w:r>
    </w:p>
    <w:p w14:paraId="73D87A87" w14:textId="77777777" w:rsidR="00E95E80" w:rsidRDefault="00B172DC">
      <w:pPr>
        <w:autoSpaceDE w:val="0"/>
        <w:autoSpaceDN w:val="0"/>
        <w:spacing w:after="0" w:line="396" w:lineRule="exact"/>
      </w:pPr>
      <w:r>
        <w:rPr>
          <w:rFonts w:ascii="Arial" w:eastAsia="Arial" w:hAnsi="Arial"/>
          <w:b/>
          <w:color w:val="000000"/>
          <w:sz w:val="29"/>
        </w:rPr>
        <w:t xml:space="preserve">Mark the word which has a different stress pattern from the others. </w:t>
      </w:r>
    </w:p>
    <w:p w14:paraId="52E189F3"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3: A. fluent </w:t>
      </w:r>
      <w:r>
        <w:tab/>
      </w:r>
      <w:r>
        <w:rPr>
          <w:rFonts w:ascii="ArialMT" w:eastAsia="ArialMT" w:hAnsi="ArialMT"/>
          <w:color w:val="000000"/>
          <w:sz w:val="29"/>
        </w:rPr>
        <w:t xml:space="preserve">B. language </w:t>
      </w:r>
      <w:r>
        <w:tab/>
      </w:r>
      <w:r>
        <w:rPr>
          <w:rFonts w:ascii="ArialMT" w:eastAsia="ArialMT" w:hAnsi="ArialMT"/>
          <w:color w:val="000000"/>
          <w:sz w:val="29"/>
        </w:rPr>
        <w:t xml:space="preserve">C. explore </w:t>
      </w:r>
      <w:r>
        <w:tab/>
      </w:r>
      <w:r>
        <w:rPr>
          <w:rFonts w:ascii="ArialMT" w:eastAsia="ArialMT" w:hAnsi="ArialMT"/>
          <w:color w:val="000000"/>
          <w:sz w:val="29"/>
        </w:rPr>
        <w:t xml:space="preserve">D. massive </w:t>
      </w:r>
    </w:p>
    <w:p w14:paraId="31760153"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4: A. arrival </w:t>
      </w:r>
      <w:r>
        <w:tab/>
      </w:r>
      <w:r>
        <w:rPr>
          <w:rFonts w:ascii="ArialMT" w:eastAsia="ArialMT" w:hAnsi="ArialMT"/>
          <w:color w:val="000000"/>
          <w:sz w:val="29"/>
        </w:rPr>
        <w:t xml:space="preserve">B. convention </w:t>
      </w:r>
      <w:r>
        <w:tab/>
      </w:r>
      <w:r>
        <w:rPr>
          <w:rFonts w:ascii="ArialMT" w:eastAsia="ArialMT" w:hAnsi="ArialMT"/>
          <w:color w:val="000000"/>
          <w:sz w:val="29"/>
        </w:rPr>
        <w:t xml:space="preserve">C. pollution </w:t>
      </w:r>
      <w:r>
        <w:tab/>
      </w:r>
      <w:r>
        <w:rPr>
          <w:rFonts w:ascii="ArialMT" w:eastAsia="ArialMT" w:hAnsi="ArialMT"/>
          <w:color w:val="000000"/>
          <w:sz w:val="29"/>
        </w:rPr>
        <w:t xml:space="preserve">D. animal </w:t>
      </w:r>
    </w:p>
    <w:p w14:paraId="171DA306" w14:textId="77777777" w:rsidR="00E95E80" w:rsidRDefault="00B172DC">
      <w:pPr>
        <w:autoSpaceDE w:val="0"/>
        <w:autoSpaceDN w:val="0"/>
        <w:spacing w:after="0" w:line="398" w:lineRule="exact"/>
      </w:pPr>
      <w:r>
        <w:rPr>
          <w:rFonts w:ascii="Arial" w:eastAsia="Arial" w:hAnsi="Arial"/>
          <w:b/>
          <w:color w:val="000000"/>
          <w:sz w:val="29"/>
        </w:rPr>
        <w:t xml:space="preserve">Mark the correct answer to each of the following questions. </w:t>
      </w:r>
    </w:p>
    <w:p w14:paraId="6703D6CC" w14:textId="77777777" w:rsidR="00E95E80" w:rsidRDefault="00B172DC">
      <w:pPr>
        <w:autoSpaceDE w:val="0"/>
        <w:autoSpaceDN w:val="0"/>
        <w:spacing w:after="0" w:line="396" w:lineRule="exact"/>
        <w:jc w:val="center"/>
      </w:pPr>
      <w:r>
        <w:rPr>
          <w:rFonts w:ascii="ArialMT" w:eastAsia="ArialMT" w:hAnsi="ArialMT"/>
          <w:color w:val="000000"/>
          <w:sz w:val="29"/>
        </w:rPr>
        <w:t>Qu</w:t>
      </w:r>
      <w:r>
        <w:rPr>
          <w:rFonts w:ascii="ArialMT" w:eastAsia="ArialMT" w:hAnsi="ArialMT"/>
          <w:color w:val="000000"/>
          <w:sz w:val="29"/>
        </w:rPr>
        <w:t xml:space="preserve">estion 5: He has to go to school on foot. He wishes he______enough money to buy </w:t>
      </w:r>
    </w:p>
    <w:p w14:paraId="1954441A" w14:textId="77777777" w:rsidR="00E95E80" w:rsidRDefault="00B172DC">
      <w:pPr>
        <w:autoSpaceDE w:val="0"/>
        <w:autoSpaceDN w:val="0"/>
        <w:spacing w:after="0" w:line="396" w:lineRule="exact"/>
      </w:pPr>
      <w:r>
        <w:rPr>
          <w:rFonts w:ascii="ArialMT" w:eastAsia="ArialMT" w:hAnsi="ArialMT"/>
          <w:color w:val="000000"/>
          <w:sz w:val="29"/>
        </w:rPr>
        <w:t xml:space="preserve">a bike. </w:t>
      </w:r>
    </w:p>
    <w:p w14:paraId="50C553D0" w14:textId="77777777" w:rsidR="00E95E80" w:rsidRDefault="00B172DC">
      <w:pPr>
        <w:tabs>
          <w:tab w:val="left" w:pos="2880"/>
          <w:tab w:val="left" w:pos="5042"/>
          <w:tab w:val="left" w:pos="7922"/>
        </w:tabs>
        <w:autoSpaceDE w:val="0"/>
        <w:autoSpaceDN w:val="0"/>
        <w:spacing w:after="0" w:line="396" w:lineRule="exact"/>
      </w:pPr>
      <w:r>
        <w:rPr>
          <w:rFonts w:ascii="ArialMT" w:eastAsia="ArialMT" w:hAnsi="ArialMT"/>
          <w:color w:val="000000"/>
          <w:sz w:val="29"/>
        </w:rPr>
        <w:t xml:space="preserve">A. has </w:t>
      </w:r>
      <w:r>
        <w:tab/>
      </w:r>
      <w:r>
        <w:rPr>
          <w:rFonts w:ascii="ArialMT" w:eastAsia="ArialMT" w:hAnsi="ArialMT"/>
          <w:color w:val="000000"/>
          <w:sz w:val="29"/>
        </w:rPr>
        <w:t xml:space="preserve">B. will have </w:t>
      </w:r>
      <w:r>
        <w:tab/>
      </w:r>
      <w:r>
        <w:rPr>
          <w:rFonts w:ascii="ArialMT" w:eastAsia="ArialMT" w:hAnsi="ArialMT"/>
          <w:color w:val="000000"/>
          <w:sz w:val="29"/>
        </w:rPr>
        <w:t xml:space="preserve">C. had </w:t>
      </w:r>
      <w:r>
        <w:tab/>
      </w:r>
      <w:r>
        <w:rPr>
          <w:rFonts w:ascii="ArialMT" w:eastAsia="ArialMT" w:hAnsi="ArialMT"/>
          <w:color w:val="000000"/>
          <w:sz w:val="29"/>
        </w:rPr>
        <w:t xml:space="preserve">D. has got </w:t>
      </w:r>
    </w:p>
    <w:p w14:paraId="3D2D3F82" w14:textId="77777777" w:rsidR="00E95E80" w:rsidRDefault="00B172DC">
      <w:pPr>
        <w:autoSpaceDE w:val="0"/>
        <w:autoSpaceDN w:val="0"/>
        <w:spacing w:after="0" w:line="396" w:lineRule="exact"/>
      </w:pPr>
      <w:r>
        <w:rPr>
          <w:rFonts w:ascii="ArialMT" w:eastAsia="ArialMT" w:hAnsi="ArialMT"/>
          <w:color w:val="000000"/>
          <w:sz w:val="29"/>
        </w:rPr>
        <w:t xml:space="preserve">Question 6: Does she feel like ______Chinese films on TV? </w:t>
      </w:r>
    </w:p>
    <w:p w14:paraId="0BEA3C1D" w14:textId="77777777" w:rsidR="00E95E80" w:rsidRDefault="00B172DC">
      <w:pPr>
        <w:tabs>
          <w:tab w:val="left" w:pos="2160"/>
          <w:tab w:val="left" w:pos="5042"/>
          <w:tab w:val="left" w:pos="7922"/>
        </w:tabs>
        <w:autoSpaceDE w:val="0"/>
        <w:autoSpaceDN w:val="0"/>
        <w:spacing w:after="0" w:line="396" w:lineRule="exact"/>
      </w:pPr>
      <w:r>
        <w:rPr>
          <w:rFonts w:ascii="ArialMT" w:eastAsia="ArialMT" w:hAnsi="ArialMT"/>
          <w:color w:val="000000"/>
          <w:sz w:val="29"/>
        </w:rPr>
        <w:t xml:space="preserve">A. watch </w:t>
      </w:r>
      <w:r>
        <w:tab/>
      </w:r>
      <w:r>
        <w:rPr>
          <w:rFonts w:ascii="ArialMT" w:eastAsia="ArialMT" w:hAnsi="ArialMT"/>
          <w:color w:val="000000"/>
          <w:sz w:val="29"/>
        </w:rPr>
        <w:t xml:space="preserve">B. watching </w:t>
      </w:r>
      <w:r>
        <w:tab/>
      </w:r>
      <w:r>
        <w:rPr>
          <w:rFonts w:ascii="ArialMT" w:eastAsia="ArialMT" w:hAnsi="ArialMT"/>
          <w:color w:val="000000"/>
          <w:sz w:val="29"/>
        </w:rPr>
        <w:t xml:space="preserve">C. to watch </w:t>
      </w:r>
      <w:r>
        <w:tab/>
      </w:r>
      <w:r>
        <w:rPr>
          <w:rFonts w:ascii="ArialMT" w:eastAsia="ArialMT" w:hAnsi="ArialMT"/>
          <w:color w:val="000000"/>
          <w:sz w:val="29"/>
        </w:rPr>
        <w:t xml:space="preserve">D. to be watching </w:t>
      </w:r>
    </w:p>
    <w:p w14:paraId="3410EEDD" w14:textId="77777777" w:rsidR="00E95E80" w:rsidRDefault="00B172DC">
      <w:pPr>
        <w:autoSpaceDE w:val="0"/>
        <w:autoSpaceDN w:val="0"/>
        <w:spacing w:after="0" w:line="396" w:lineRule="exact"/>
      </w:pPr>
      <w:r>
        <w:rPr>
          <w:rFonts w:ascii="ArialMT" w:eastAsia="ArialMT" w:hAnsi="ArialMT"/>
          <w:color w:val="000000"/>
          <w:sz w:val="29"/>
        </w:rPr>
        <w:t xml:space="preserve">Question 7: I am confident because I ______ the lesson several times. </w:t>
      </w:r>
    </w:p>
    <w:p w14:paraId="08A87552" w14:textId="77777777" w:rsidR="00E95E80" w:rsidRDefault="00B172DC">
      <w:pPr>
        <w:tabs>
          <w:tab w:val="left" w:pos="2160"/>
          <w:tab w:val="left" w:pos="5042"/>
          <w:tab w:val="left" w:pos="7922"/>
        </w:tabs>
        <w:autoSpaceDE w:val="0"/>
        <w:autoSpaceDN w:val="0"/>
        <w:spacing w:after="0" w:line="396" w:lineRule="exact"/>
      </w:pPr>
      <w:r>
        <w:rPr>
          <w:rFonts w:ascii="ArialMT" w:eastAsia="ArialMT" w:hAnsi="ArialMT"/>
          <w:color w:val="000000"/>
          <w:sz w:val="29"/>
        </w:rPr>
        <w:t xml:space="preserve">A. revised </w:t>
      </w:r>
      <w:r>
        <w:tab/>
      </w:r>
      <w:r>
        <w:rPr>
          <w:rFonts w:ascii="ArialMT" w:eastAsia="ArialMT" w:hAnsi="ArialMT"/>
          <w:color w:val="000000"/>
          <w:sz w:val="29"/>
        </w:rPr>
        <w:t xml:space="preserve">B. am revising </w:t>
      </w:r>
      <w:r>
        <w:tab/>
      </w:r>
      <w:r>
        <w:rPr>
          <w:rFonts w:ascii="ArialMT" w:eastAsia="ArialMT" w:hAnsi="ArialMT"/>
          <w:color w:val="000000"/>
          <w:sz w:val="29"/>
        </w:rPr>
        <w:t xml:space="preserve">C. have revised </w:t>
      </w:r>
      <w:r>
        <w:tab/>
      </w:r>
      <w:r>
        <w:rPr>
          <w:rFonts w:ascii="ArialMT" w:eastAsia="ArialMT" w:hAnsi="ArialMT"/>
          <w:color w:val="000000"/>
          <w:sz w:val="29"/>
        </w:rPr>
        <w:t xml:space="preserve">D. was revising </w:t>
      </w:r>
    </w:p>
    <w:p w14:paraId="41A986E2" w14:textId="77777777" w:rsidR="00E95E80" w:rsidRDefault="00B172DC">
      <w:pPr>
        <w:autoSpaceDE w:val="0"/>
        <w:autoSpaceDN w:val="0"/>
        <w:spacing w:after="0" w:line="396" w:lineRule="exact"/>
      </w:pPr>
      <w:r>
        <w:rPr>
          <w:rFonts w:ascii="ArialMT" w:eastAsia="ArialMT" w:hAnsi="ArialMT"/>
          <w:color w:val="000000"/>
          <w:sz w:val="29"/>
        </w:rPr>
        <w:t xml:space="preserve">Question 8: My son laughed __when he was watching his favorite cartoon. </w:t>
      </w:r>
    </w:p>
    <w:p w14:paraId="1FA85981" w14:textId="77777777" w:rsidR="00E95E80" w:rsidRDefault="00B172DC">
      <w:pPr>
        <w:tabs>
          <w:tab w:val="left" w:pos="2160"/>
          <w:tab w:val="left" w:pos="4320"/>
          <w:tab w:val="left" w:pos="7202"/>
        </w:tabs>
        <w:autoSpaceDE w:val="0"/>
        <w:autoSpaceDN w:val="0"/>
        <w:spacing w:after="0" w:line="394" w:lineRule="exact"/>
      </w:pPr>
      <w:r>
        <w:rPr>
          <w:rFonts w:ascii="ArialMT" w:eastAsia="ArialMT" w:hAnsi="ArialMT"/>
          <w:color w:val="000000"/>
          <w:sz w:val="29"/>
        </w:rPr>
        <w:t xml:space="preserve">A. happy </w:t>
      </w:r>
      <w:r>
        <w:tab/>
      </w:r>
      <w:r>
        <w:rPr>
          <w:rFonts w:ascii="ArialMT" w:eastAsia="ArialMT" w:hAnsi="ArialMT"/>
          <w:color w:val="000000"/>
          <w:sz w:val="29"/>
        </w:rPr>
        <w:t xml:space="preserve">B. happily </w:t>
      </w:r>
      <w:r>
        <w:tab/>
      </w:r>
      <w:r>
        <w:rPr>
          <w:rFonts w:ascii="ArialMT" w:eastAsia="ArialMT" w:hAnsi="ArialMT"/>
          <w:color w:val="000000"/>
          <w:sz w:val="29"/>
        </w:rPr>
        <w:t xml:space="preserve">C. happiness </w:t>
      </w:r>
      <w:r>
        <w:tab/>
      </w:r>
      <w:r>
        <w:rPr>
          <w:rFonts w:ascii="ArialMT" w:eastAsia="ArialMT" w:hAnsi="ArialMT"/>
          <w:color w:val="000000"/>
          <w:sz w:val="29"/>
        </w:rPr>
        <w:t xml:space="preserve">D. unhappy </w:t>
      </w:r>
    </w:p>
    <w:p w14:paraId="187E75B2" w14:textId="77777777" w:rsidR="00E95E80" w:rsidRDefault="00B172DC">
      <w:pPr>
        <w:autoSpaceDE w:val="0"/>
        <w:autoSpaceDN w:val="0"/>
        <w:spacing w:after="0" w:line="396" w:lineRule="exact"/>
      </w:pPr>
      <w:r>
        <w:rPr>
          <w:rFonts w:ascii="ArialMT" w:eastAsia="ArialMT" w:hAnsi="ArialMT"/>
          <w:color w:val="000000"/>
          <w:sz w:val="29"/>
        </w:rPr>
        <w:t xml:space="preserve">Question 9: Can you _______the light? It is getting dark. </w:t>
      </w:r>
    </w:p>
    <w:p w14:paraId="4675DA3F" w14:textId="77777777" w:rsidR="00E95E80" w:rsidRDefault="00B172DC">
      <w:pPr>
        <w:tabs>
          <w:tab w:val="left" w:pos="2880"/>
          <w:tab w:val="left" w:pos="5042"/>
          <w:tab w:val="left" w:pos="7202"/>
        </w:tabs>
        <w:autoSpaceDE w:val="0"/>
        <w:autoSpaceDN w:val="0"/>
        <w:spacing w:after="0" w:line="396" w:lineRule="exact"/>
      </w:pPr>
      <w:r>
        <w:rPr>
          <w:rFonts w:ascii="ArialMT" w:eastAsia="ArialMT" w:hAnsi="ArialMT"/>
          <w:color w:val="000000"/>
          <w:sz w:val="29"/>
        </w:rPr>
        <w:t xml:space="preserve">A. turn down </w:t>
      </w:r>
      <w:r>
        <w:tab/>
      </w:r>
      <w:r>
        <w:rPr>
          <w:rFonts w:ascii="ArialMT" w:eastAsia="ArialMT" w:hAnsi="ArialMT"/>
          <w:color w:val="000000"/>
          <w:sz w:val="29"/>
        </w:rPr>
        <w:t xml:space="preserve">B. turn on </w:t>
      </w:r>
      <w:r>
        <w:tab/>
      </w:r>
      <w:r>
        <w:rPr>
          <w:rFonts w:ascii="ArialMT" w:eastAsia="ArialMT" w:hAnsi="ArialMT"/>
          <w:color w:val="000000"/>
          <w:sz w:val="29"/>
        </w:rPr>
        <w:t xml:space="preserve">C. turn off </w:t>
      </w:r>
      <w:r>
        <w:tab/>
      </w:r>
      <w:r>
        <w:rPr>
          <w:rFonts w:ascii="ArialMT" w:eastAsia="ArialMT" w:hAnsi="ArialMT"/>
          <w:color w:val="000000"/>
          <w:sz w:val="29"/>
        </w:rPr>
        <w:t xml:space="preserve">D. turn back </w:t>
      </w:r>
    </w:p>
    <w:p w14:paraId="32427FA6" w14:textId="77777777" w:rsidR="00E95E80" w:rsidRDefault="00B172DC">
      <w:pPr>
        <w:autoSpaceDE w:val="0"/>
        <w:autoSpaceDN w:val="0"/>
        <w:spacing w:after="0" w:line="396" w:lineRule="exact"/>
      </w:pPr>
      <w:r>
        <w:rPr>
          <w:rFonts w:ascii="ArialMT" w:eastAsia="ArialMT" w:hAnsi="ArialMT"/>
          <w:color w:val="000000"/>
          <w:sz w:val="29"/>
        </w:rPr>
        <w:t>Question 10: The kimono</w:t>
      </w:r>
      <w:r>
        <w:rPr>
          <w:rFonts w:ascii="ArialMT" w:eastAsia="ArialMT" w:hAnsi="ArialMT"/>
          <w:color w:val="000000"/>
          <w:sz w:val="29"/>
        </w:rPr>
        <w:t xml:space="preserve"> is the _____dress of Japanese women. </w:t>
      </w:r>
    </w:p>
    <w:p w14:paraId="3C27D833" w14:textId="77777777" w:rsidR="00E95E80" w:rsidRDefault="00B172DC">
      <w:pPr>
        <w:tabs>
          <w:tab w:val="left" w:pos="2160"/>
          <w:tab w:val="left" w:pos="4320"/>
          <w:tab w:val="left" w:pos="7202"/>
        </w:tabs>
        <w:autoSpaceDE w:val="0"/>
        <w:autoSpaceDN w:val="0"/>
        <w:spacing w:after="0" w:line="396" w:lineRule="exact"/>
      </w:pPr>
      <w:r>
        <w:rPr>
          <w:rFonts w:ascii="ArialMT" w:eastAsia="ArialMT" w:hAnsi="ArialMT"/>
          <w:color w:val="000000"/>
          <w:sz w:val="29"/>
        </w:rPr>
        <w:t xml:space="preserve">A. impressive </w:t>
      </w:r>
      <w:r>
        <w:tab/>
      </w:r>
      <w:r>
        <w:rPr>
          <w:rFonts w:ascii="ArialMT" w:eastAsia="ArialMT" w:hAnsi="ArialMT"/>
          <w:color w:val="000000"/>
          <w:sz w:val="29"/>
        </w:rPr>
        <w:t xml:space="preserve">B. religious </w:t>
      </w:r>
      <w:r>
        <w:tab/>
      </w:r>
      <w:r>
        <w:rPr>
          <w:rFonts w:ascii="ArialMT" w:eastAsia="ArialMT" w:hAnsi="ArialMT"/>
          <w:color w:val="000000"/>
          <w:sz w:val="29"/>
        </w:rPr>
        <w:t xml:space="preserve">C. fashionable </w:t>
      </w:r>
      <w:r>
        <w:tab/>
      </w:r>
      <w:r>
        <w:rPr>
          <w:rFonts w:ascii="ArialMT" w:eastAsia="ArialMT" w:hAnsi="ArialMT"/>
          <w:color w:val="000000"/>
          <w:sz w:val="29"/>
        </w:rPr>
        <w:t xml:space="preserve">D. traditional </w:t>
      </w:r>
    </w:p>
    <w:p w14:paraId="5F9DEEA6" w14:textId="77777777" w:rsidR="00E95E80" w:rsidRDefault="00B172DC">
      <w:pPr>
        <w:autoSpaceDE w:val="0"/>
        <w:autoSpaceDN w:val="0"/>
        <w:spacing w:after="0" w:line="394" w:lineRule="exact"/>
      </w:pPr>
      <w:r>
        <w:rPr>
          <w:rFonts w:ascii="ArialMT" w:eastAsia="ArialMT" w:hAnsi="ArialMT"/>
          <w:color w:val="000000"/>
          <w:sz w:val="29"/>
        </w:rPr>
        <w:t xml:space="preserve">Question 11: - Binh Minh: "Let's go out for some coffee now?" -  Quang Minh: ____ </w:t>
      </w:r>
    </w:p>
    <w:p w14:paraId="48D93324" w14:textId="77777777" w:rsidR="00E95E80" w:rsidRDefault="00B172DC">
      <w:pPr>
        <w:tabs>
          <w:tab w:val="left" w:pos="2880"/>
          <w:tab w:val="left" w:pos="5762"/>
          <w:tab w:val="left" w:pos="9362"/>
        </w:tabs>
        <w:autoSpaceDE w:val="0"/>
        <w:autoSpaceDN w:val="0"/>
        <w:spacing w:after="0" w:line="396" w:lineRule="exact"/>
      </w:pPr>
      <w:r>
        <w:rPr>
          <w:rFonts w:ascii="ArialMT" w:eastAsia="ArialMT" w:hAnsi="ArialMT"/>
          <w:color w:val="000000"/>
          <w:sz w:val="29"/>
        </w:rPr>
        <w:t xml:space="preserve">A. Yes, please </w:t>
      </w:r>
      <w:r>
        <w:tab/>
      </w:r>
      <w:r>
        <w:rPr>
          <w:rFonts w:ascii="ArialMT" w:eastAsia="ArialMT" w:hAnsi="ArialMT"/>
          <w:color w:val="000000"/>
          <w:sz w:val="29"/>
        </w:rPr>
        <w:t xml:space="preserve">B. I'm not sure </w:t>
      </w:r>
      <w:r>
        <w:tab/>
      </w:r>
      <w:r>
        <w:rPr>
          <w:rFonts w:ascii="ArialMT" w:eastAsia="ArialMT" w:hAnsi="ArialMT"/>
          <w:color w:val="000000"/>
          <w:sz w:val="29"/>
        </w:rPr>
        <w:t xml:space="preserve">C. That's a good idea </w:t>
      </w:r>
      <w:r>
        <w:tab/>
      </w:r>
      <w:r>
        <w:rPr>
          <w:rFonts w:ascii="ArialMT" w:eastAsia="ArialMT" w:hAnsi="ArialMT"/>
          <w:color w:val="000000"/>
          <w:sz w:val="29"/>
        </w:rPr>
        <w:t xml:space="preserve">D. Not at all </w:t>
      </w:r>
    </w:p>
    <w:p w14:paraId="4F8BC7F1" w14:textId="77777777" w:rsidR="00E95E80" w:rsidRDefault="00B172DC">
      <w:pPr>
        <w:autoSpaceDE w:val="0"/>
        <w:autoSpaceDN w:val="0"/>
        <w:spacing w:after="0" w:line="396" w:lineRule="exact"/>
      </w:pPr>
      <w:r>
        <w:rPr>
          <w:rFonts w:ascii="ArialMT" w:eastAsia="ArialMT" w:hAnsi="ArialMT"/>
          <w:color w:val="000000"/>
          <w:sz w:val="29"/>
        </w:rPr>
        <w:t>Qu</w:t>
      </w:r>
      <w:r>
        <w:rPr>
          <w:rFonts w:ascii="ArialMT" w:eastAsia="ArialMT" w:hAnsi="ArialMT"/>
          <w:color w:val="000000"/>
          <w:sz w:val="29"/>
        </w:rPr>
        <w:t xml:space="preserve">estion 12: When we ______ tents, a bear _____ </w:t>
      </w:r>
    </w:p>
    <w:p w14:paraId="4082368D" w14:textId="77777777" w:rsidR="00E95E80" w:rsidRDefault="00B172DC">
      <w:pPr>
        <w:tabs>
          <w:tab w:val="left" w:pos="4320"/>
        </w:tabs>
        <w:autoSpaceDE w:val="0"/>
        <w:autoSpaceDN w:val="0"/>
        <w:spacing w:after="0" w:line="396" w:lineRule="exact"/>
        <w:ind w:left="360"/>
      </w:pPr>
      <w:r>
        <w:rPr>
          <w:rFonts w:ascii="ArialMT" w:eastAsia="ArialMT" w:hAnsi="ArialMT"/>
          <w:color w:val="000000"/>
          <w:sz w:val="29"/>
        </w:rPr>
        <w:t xml:space="preserve">A. Put up/ appeared </w:t>
      </w:r>
      <w:r>
        <w:tab/>
      </w:r>
      <w:r>
        <w:rPr>
          <w:rFonts w:ascii="ArialMT" w:eastAsia="ArialMT" w:hAnsi="ArialMT"/>
          <w:color w:val="000000"/>
          <w:sz w:val="29"/>
        </w:rPr>
        <w:t xml:space="preserve">B. were putting up/ was appearing </w:t>
      </w:r>
    </w:p>
    <w:p w14:paraId="5E739C6F" w14:textId="77777777" w:rsidR="00E95E80" w:rsidRDefault="00B172DC">
      <w:pPr>
        <w:tabs>
          <w:tab w:val="left" w:pos="4320"/>
        </w:tabs>
        <w:autoSpaceDE w:val="0"/>
        <w:autoSpaceDN w:val="0"/>
        <w:spacing w:after="0" w:line="396" w:lineRule="exact"/>
        <w:ind w:left="360"/>
      </w:pPr>
      <w:r>
        <w:rPr>
          <w:rFonts w:ascii="ArialMT" w:eastAsia="ArialMT" w:hAnsi="ArialMT"/>
          <w:color w:val="000000"/>
          <w:sz w:val="29"/>
        </w:rPr>
        <w:t xml:space="preserve">C. put/ was appearing </w:t>
      </w:r>
      <w:r>
        <w:tab/>
      </w:r>
      <w:r>
        <w:rPr>
          <w:rFonts w:ascii="ArialMT" w:eastAsia="ArialMT" w:hAnsi="ArialMT"/>
          <w:color w:val="000000"/>
          <w:sz w:val="29"/>
        </w:rPr>
        <w:t xml:space="preserve">D. were putting up / appeared </w:t>
      </w:r>
    </w:p>
    <w:p w14:paraId="144526AB" w14:textId="77777777" w:rsidR="00E95E80" w:rsidRDefault="00B172DC">
      <w:pPr>
        <w:autoSpaceDE w:val="0"/>
        <w:autoSpaceDN w:val="0"/>
        <w:spacing w:after="0" w:line="398" w:lineRule="exact"/>
        <w:jc w:val="center"/>
      </w:pPr>
      <w:r>
        <w:rPr>
          <w:rFonts w:ascii="Arial" w:eastAsia="Arial" w:hAnsi="Arial"/>
          <w:b/>
          <w:color w:val="000000"/>
          <w:sz w:val="29"/>
        </w:rPr>
        <w:t xml:space="preserve">Read the following announcement and mark the correct option that best fits each </w:t>
      </w:r>
    </w:p>
    <w:p w14:paraId="3BE92784" w14:textId="77777777" w:rsidR="00E95E80" w:rsidRDefault="00B172DC">
      <w:pPr>
        <w:autoSpaceDE w:val="0"/>
        <w:autoSpaceDN w:val="0"/>
        <w:spacing w:after="0" w:line="398" w:lineRule="exact"/>
      </w:pPr>
      <w:r>
        <w:rPr>
          <w:rFonts w:ascii="Arial" w:eastAsia="Arial" w:hAnsi="Arial"/>
          <w:b/>
          <w:color w:val="000000"/>
          <w:sz w:val="29"/>
        </w:rPr>
        <w:t xml:space="preserve">of the numbered blanks </w:t>
      </w:r>
    </w:p>
    <w:p w14:paraId="7A9DD209" w14:textId="77777777" w:rsidR="00E95E80" w:rsidRDefault="00B172DC">
      <w:pPr>
        <w:autoSpaceDE w:val="0"/>
        <w:autoSpaceDN w:val="0"/>
        <w:spacing w:after="0" w:line="396" w:lineRule="exact"/>
        <w:jc w:val="center"/>
      </w:pPr>
      <w:r>
        <w:rPr>
          <w:rFonts w:ascii="Arial" w:eastAsia="Arial" w:hAnsi="Arial"/>
          <w:b/>
          <w:color w:val="000000"/>
          <w:sz w:val="29"/>
        </w:rPr>
        <w:t xml:space="preserve"> Q School Announcement </w:t>
      </w:r>
    </w:p>
    <w:p w14:paraId="138F905E" w14:textId="77777777" w:rsidR="00E95E80" w:rsidRDefault="00B172DC">
      <w:pPr>
        <w:autoSpaceDE w:val="0"/>
        <w:autoSpaceDN w:val="0"/>
        <w:spacing w:after="0" w:line="396" w:lineRule="exact"/>
      </w:pPr>
      <w:r>
        <w:rPr>
          <w:rFonts w:ascii="Arial" w:eastAsia="Arial" w:hAnsi="Arial"/>
          <w:b/>
          <w:color w:val="000000"/>
          <w:sz w:val="29"/>
        </w:rPr>
        <w:t xml:space="preserve">Café Closed </w:t>
      </w:r>
    </w:p>
    <w:p w14:paraId="05A22B9C" w14:textId="77777777" w:rsidR="00E95E80" w:rsidRDefault="00B172DC">
      <w:pPr>
        <w:autoSpaceDE w:val="0"/>
        <w:autoSpaceDN w:val="0"/>
        <w:spacing w:after="0" w:line="396" w:lineRule="exact"/>
        <w:jc w:val="center"/>
      </w:pPr>
      <w:r>
        <w:rPr>
          <w:rFonts w:ascii="ArialMT" w:eastAsia="ArialMT" w:hAnsi="ArialMT"/>
          <w:color w:val="000000"/>
          <w:sz w:val="29"/>
        </w:rPr>
        <w:t xml:space="preserve">The café near the school garden will be closed from Wednesday to upgrade its (13)___. </w:t>
      </w:r>
    </w:p>
    <w:p w14:paraId="396FC1C2" w14:textId="77777777" w:rsidR="00E95E80" w:rsidRDefault="00B172DC">
      <w:pPr>
        <w:autoSpaceDE w:val="0"/>
        <w:autoSpaceDN w:val="0"/>
        <w:spacing w:after="0" w:line="396" w:lineRule="exact"/>
      </w:pPr>
      <w:r>
        <w:rPr>
          <w:rFonts w:ascii="ArialMT" w:eastAsia="ArialMT" w:hAnsi="ArialMT"/>
          <w:color w:val="000000"/>
          <w:sz w:val="29"/>
        </w:rPr>
        <w:t xml:space="preserve">We are looking forward (14)____again next Monday with many delicious drinks. </w:t>
      </w:r>
    </w:p>
    <w:p w14:paraId="0F691143" w14:textId="77777777" w:rsidR="00E95E80" w:rsidRDefault="00B172DC">
      <w:pPr>
        <w:autoSpaceDE w:val="0"/>
        <w:autoSpaceDN w:val="0"/>
        <w:spacing w:after="0" w:line="398" w:lineRule="exact"/>
      </w:pPr>
      <w:r>
        <w:rPr>
          <w:rFonts w:ascii="Arial" w:eastAsia="Arial" w:hAnsi="Arial"/>
          <w:b/>
          <w:color w:val="000000"/>
          <w:sz w:val="29"/>
        </w:rPr>
        <w:t xml:space="preserve">Science Fair </w:t>
      </w:r>
    </w:p>
    <w:p w14:paraId="4CC7EC63" w14:textId="77777777" w:rsidR="00E95E80" w:rsidRDefault="00B172DC">
      <w:pPr>
        <w:autoSpaceDE w:val="0"/>
        <w:autoSpaceDN w:val="0"/>
        <w:spacing w:after="0" w:line="396" w:lineRule="exact"/>
        <w:jc w:val="center"/>
      </w:pPr>
      <w:r>
        <w:rPr>
          <w:rFonts w:ascii="ArialMT" w:eastAsia="ArialMT" w:hAnsi="ArialMT"/>
          <w:color w:val="000000"/>
          <w:sz w:val="29"/>
        </w:rPr>
        <w:t>Our annual Scien</w:t>
      </w:r>
      <w:r>
        <w:rPr>
          <w:rFonts w:ascii="ArialMT" w:eastAsia="ArialMT" w:hAnsi="ArialMT"/>
          <w:color w:val="000000"/>
          <w:sz w:val="29"/>
        </w:rPr>
        <w:t xml:space="preserve">ce Fair will be held on Friday, February 16th. Students are encouraged </w:t>
      </w:r>
    </w:p>
    <w:p w14:paraId="2CC482E2" w14:textId="77777777" w:rsidR="00E95E80" w:rsidRDefault="00B172DC">
      <w:pPr>
        <w:autoSpaceDE w:val="0"/>
        <w:autoSpaceDN w:val="0"/>
        <w:spacing w:after="0" w:line="396" w:lineRule="exact"/>
      </w:pPr>
      <w:r>
        <w:rPr>
          <w:rFonts w:ascii="ArialMT" w:eastAsia="ArialMT" w:hAnsi="ArialMT"/>
          <w:color w:val="000000"/>
          <w:sz w:val="29"/>
        </w:rPr>
        <w:t xml:space="preserve">to start preparing their project as soon as possible to avoid (15)_____ any deadline. </w:t>
      </w:r>
    </w:p>
    <w:p w14:paraId="09DDE7AE" w14:textId="77777777" w:rsidR="00E95E80" w:rsidRDefault="00B172DC">
      <w:pPr>
        <w:autoSpaceDE w:val="0"/>
        <w:autoSpaceDN w:val="0"/>
        <w:spacing w:after="0" w:line="398" w:lineRule="exact"/>
      </w:pPr>
      <w:r>
        <w:rPr>
          <w:rFonts w:ascii="Arial" w:eastAsia="Arial" w:hAnsi="Arial"/>
          <w:b/>
          <w:color w:val="000000"/>
          <w:sz w:val="29"/>
        </w:rPr>
        <w:lastRenderedPageBreak/>
        <w:t xml:space="preserve">Health and Safety </w:t>
      </w:r>
    </w:p>
    <w:p w14:paraId="210DADF1" w14:textId="77777777" w:rsidR="00E95E80" w:rsidRDefault="00B172DC">
      <w:pPr>
        <w:autoSpaceDE w:val="0"/>
        <w:autoSpaceDN w:val="0"/>
        <w:spacing w:after="0" w:line="396" w:lineRule="exact"/>
        <w:jc w:val="center"/>
      </w:pPr>
      <w:r>
        <w:rPr>
          <w:rFonts w:ascii="ArialMT" w:eastAsia="ArialMT" w:hAnsi="ArialMT"/>
          <w:color w:val="000000"/>
          <w:sz w:val="29"/>
        </w:rPr>
        <w:t xml:space="preserve">As always, we remind everyone to follow health and safety guidelines. If you are ill, </w:t>
      </w:r>
    </w:p>
    <w:p w14:paraId="24D6C514" w14:textId="77777777" w:rsidR="00E95E80" w:rsidRDefault="00B172DC">
      <w:pPr>
        <w:autoSpaceDE w:val="0"/>
        <w:autoSpaceDN w:val="0"/>
        <w:spacing w:after="0" w:line="396" w:lineRule="exact"/>
      </w:pPr>
      <w:r>
        <w:rPr>
          <w:rFonts w:ascii="ArialMT" w:eastAsia="ArialMT" w:hAnsi="ArialMT"/>
          <w:color w:val="000000"/>
          <w:sz w:val="29"/>
        </w:rPr>
        <w:t xml:space="preserve">contact your homeroom teacher or (16)_____ immediately. </w:t>
      </w:r>
    </w:p>
    <w:p w14:paraId="5E535187"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13. A. comfort zone </w:t>
      </w:r>
      <w:r>
        <w:tab/>
      </w:r>
      <w:r>
        <w:rPr>
          <w:rFonts w:ascii="ArialMT" w:eastAsia="ArialMT" w:hAnsi="ArialMT"/>
          <w:color w:val="000000"/>
          <w:sz w:val="29"/>
        </w:rPr>
        <w:t xml:space="preserve">B. congestion </w:t>
      </w:r>
      <w:r>
        <w:tab/>
      </w:r>
      <w:r>
        <w:rPr>
          <w:rFonts w:ascii="ArialMT" w:eastAsia="ArialMT" w:hAnsi="ArialMT"/>
          <w:color w:val="000000"/>
          <w:sz w:val="29"/>
        </w:rPr>
        <w:t xml:space="preserve">C. facilities </w:t>
      </w:r>
      <w:r>
        <w:tab/>
      </w:r>
      <w:r>
        <w:rPr>
          <w:rFonts w:ascii="ArialMT" w:eastAsia="ArialMT" w:hAnsi="ArialMT"/>
          <w:color w:val="000000"/>
          <w:sz w:val="29"/>
        </w:rPr>
        <w:t xml:space="preserve">D. experience </w:t>
      </w:r>
    </w:p>
    <w:p w14:paraId="3D6B89E6"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14. A. to seeing </w:t>
      </w:r>
      <w:r>
        <w:tab/>
      </w:r>
      <w:r>
        <w:rPr>
          <w:rFonts w:ascii="ArialMT" w:eastAsia="ArialMT" w:hAnsi="ArialMT"/>
          <w:color w:val="000000"/>
          <w:sz w:val="29"/>
        </w:rPr>
        <w:t xml:space="preserve">B. seeing </w:t>
      </w:r>
      <w:r>
        <w:tab/>
      </w:r>
      <w:r>
        <w:rPr>
          <w:rFonts w:ascii="ArialMT" w:eastAsia="ArialMT" w:hAnsi="ArialMT"/>
          <w:color w:val="000000"/>
          <w:sz w:val="29"/>
        </w:rPr>
        <w:t xml:space="preserve">C. to see </w:t>
      </w:r>
      <w:r>
        <w:tab/>
      </w:r>
      <w:r>
        <w:rPr>
          <w:rFonts w:ascii="ArialMT" w:eastAsia="ArialMT" w:hAnsi="ArialMT"/>
          <w:color w:val="000000"/>
          <w:sz w:val="29"/>
        </w:rPr>
        <w:t>D. see</w:t>
      </w:r>
      <w:r>
        <w:rPr>
          <w:rFonts w:ascii="ArialMT" w:eastAsia="ArialMT" w:hAnsi="ArialMT"/>
          <w:color w:val="000000"/>
          <w:sz w:val="29"/>
        </w:rPr>
        <w:t xml:space="preserve"> </w:t>
      </w:r>
    </w:p>
    <w:p w14:paraId="61961EEF" w14:textId="77777777" w:rsidR="00E95E80" w:rsidRDefault="00B172DC">
      <w:pPr>
        <w:tabs>
          <w:tab w:val="left" w:pos="3600"/>
          <w:tab w:val="left" w:pos="5762"/>
          <w:tab w:val="left" w:pos="7922"/>
        </w:tabs>
        <w:autoSpaceDE w:val="0"/>
        <w:autoSpaceDN w:val="0"/>
        <w:spacing w:after="0" w:line="394" w:lineRule="exact"/>
      </w:pPr>
      <w:r>
        <w:rPr>
          <w:rFonts w:ascii="ArialMT" w:eastAsia="ArialMT" w:hAnsi="ArialMT"/>
          <w:color w:val="000000"/>
          <w:sz w:val="29"/>
        </w:rPr>
        <w:t xml:space="preserve">15. A. to miss </w:t>
      </w:r>
      <w:r>
        <w:tab/>
      </w:r>
      <w:r>
        <w:rPr>
          <w:rFonts w:ascii="ArialMT" w:eastAsia="ArialMT" w:hAnsi="ArialMT"/>
          <w:color w:val="000000"/>
          <w:sz w:val="29"/>
        </w:rPr>
        <w:t xml:space="preserve">B. miss </w:t>
      </w:r>
      <w:r>
        <w:tab/>
      </w:r>
      <w:r>
        <w:rPr>
          <w:rFonts w:ascii="ArialMT" w:eastAsia="ArialMT" w:hAnsi="ArialMT"/>
          <w:color w:val="000000"/>
          <w:sz w:val="29"/>
        </w:rPr>
        <w:t xml:space="preserve">C. missed </w:t>
      </w:r>
      <w:r>
        <w:tab/>
      </w:r>
      <w:r>
        <w:rPr>
          <w:rFonts w:ascii="ArialMT" w:eastAsia="ArialMT" w:hAnsi="ArialMT"/>
          <w:color w:val="000000"/>
          <w:sz w:val="29"/>
        </w:rPr>
        <w:t xml:space="preserve">D. missing </w:t>
      </w:r>
    </w:p>
    <w:p w14:paraId="199F2239" w14:textId="77777777" w:rsidR="00E95E80" w:rsidRDefault="00B172DC">
      <w:pPr>
        <w:tabs>
          <w:tab w:val="left" w:pos="2880"/>
          <w:tab w:val="left" w:pos="5042"/>
          <w:tab w:val="left" w:pos="7202"/>
        </w:tabs>
        <w:autoSpaceDE w:val="0"/>
        <w:autoSpaceDN w:val="0"/>
        <w:spacing w:after="0" w:line="396" w:lineRule="exact"/>
      </w:pPr>
      <w:r>
        <w:rPr>
          <w:rFonts w:ascii="ArialMT" w:eastAsia="ArialMT" w:hAnsi="ArialMT"/>
          <w:color w:val="000000"/>
          <w:sz w:val="29"/>
        </w:rPr>
        <w:t xml:space="preserve">16. A. character </w:t>
      </w:r>
      <w:r>
        <w:tab/>
      </w:r>
      <w:r>
        <w:rPr>
          <w:rFonts w:ascii="ArialMT" w:eastAsia="ArialMT" w:hAnsi="ArialMT"/>
          <w:color w:val="000000"/>
          <w:sz w:val="29"/>
        </w:rPr>
        <w:t xml:space="preserve">B. collector </w:t>
      </w:r>
      <w:r>
        <w:tab/>
      </w:r>
      <w:r>
        <w:rPr>
          <w:rFonts w:ascii="ArialMT" w:eastAsia="ArialMT" w:hAnsi="ArialMT"/>
          <w:color w:val="000000"/>
          <w:sz w:val="29"/>
        </w:rPr>
        <w:t xml:space="preserve">C. community </w:t>
      </w:r>
      <w:r>
        <w:tab/>
      </w:r>
      <w:r>
        <w:rPr>
          <w:rFonts w:ascii="ArialMT" w:eastAsia="ArialMT" w:hAnsi="ArialMT"/>
          <w:color w:val="000000"/>
          <w:sz w:val="29"/>
        </w:rPr>
        <w:t xml:space="preserve">D. counselors </w:t>
      </w:r>
    </w:p>
    <w:p w14:paraId="08F0A7D9" w14:textId="77777777" w:rsidR="00E95E80" w:rsidRDefault="00B172DC">
      <w:pPr>
        <w:autoSpaceDE w:val="0"/>
        <w:autoSpaceDN w:val="0"/>
        <w:spacing w:after="0" w:line="396" w:lineRule="exact"/>
        <w:jc w:val="center"/>
      </w:pPr>
      <w:r>
        <w:rPr>
          <w:rFonts w:ascii="Arial" w:eastAsia="Arial" w:hAnsi="Arial"/>
          <w:b/>
          <w:color w:val="000000"/>
          <w:sz w:val="29"/>
        </w:rPr>
        <w:t xml:space="preserve">Question 17: Put the sentences (a-d) in the correct order, then fill in the blank to </w:t>
      </w:r>
    </w:p>
    <w:p w14:paraId="1363D9B8" w14:textId="77777777" w:rsidR="00E95E80" w:rsidRDefault="00B172DC">
      <w:pPr>
        <w:autoSpaceDE w:val="0"/>
        <w:autoSpaceDN w:val="0"/>
        <w:spacing w:after="0" w:line="396" w:lineRule="exact"/>
      </w:pPr>
      <w:r>
        <w:rPr>
          <w:rFonts w:ascii="Arial" w:eastAsia="Arial" w:hAnsi="Arial"/>
          <w:b/>
          <w:color w:val="000000"/>
          <w:sz w:val="29"/>
        </w:rPr>
        <w:t xml:space="preserve">make a logical text. </w:t>
      </w:r>
    </w:p>
    <w:p w14:paraId="78A42FEC" w14:textId="77777777" w:rsidR="00E95E80" w:rsidRDefault="00B172DC">
      <w:pPr>
        <w:autoSpaceDE w:val="0"/>
        <w:autoSpaceDN w:val="0"/>
        <w:spacing w:after="0" w:line="396" w:lineRule="exact"/>
      </w:pPr>
      <w:r>
        <w:rPr>
          <w:rFonts w:ascii="ArialMT" w:eastAsia="ArialMT" w:hAnsi="ArialMT"/>
          <w:color w:val="000000"/>
          <w:sz w:val="29"/>
        </w:rPr>
        <w:t xml:space="preserve">Last Sunday we had a memorable outing with friends. </w:t>
      </w:r>
    </w:p>
    <w:p w14:paraId="4DCF66E5" w14:textId="77777777" w:rsidR="00E95E80" w:rsidRDefault="00B172DC">
      <w:pPr>
        <w:autoSpaceDE w:val="0"/>
        <w:autoSpaceDN w:val="0"/>
        <w:spacing w:after="0" w:line="396" w:lineRule="exact"/>
      </w:pPr>
      <w:r>
        <w:rPr>
          <w:rFonts w:ascii="ArialMT" w:eastAsia="ArialMT" w:hAnsi="ArialMT"/>
          <w:color w:val="000000"/>
          <w:sz w:val="29"/>
        </w:rPr>
        <w:t xml:space="preserve">a. As the weather was perfect for a day at the beach, we decided to have a day out. </w:t>
      </w:r>
    </w:p>
    <w:p w14:paraId="28AB4A44" w14:textId="77777777" w:rsidR="00E95E80" w:rsidRDefault="00B172DC">
      <w:pPr>
        <w:autoSpaceDE w:val="0"/>
        <w:autoSpaceDN w:val="0"/>
        <w:spacing w:after="0" w:line="396" w:lineRule="exact"/>
        <w:jc w:val="center"/>
      </w:pPr>
      <w:r>
        <w:rPr>
          <w:rFonts w:ascii="ArialMT" w:eastAsia="ArialMT" w:hAnsi="ArialMT"/>
          <w:color w:val="000000"/>
          <w:sz w:val="29"/>
        </w:rPr>
        <w:t>b. We pack</w:t>
      </w:r>
      <w:r>
        <w:rPr>
          <w:rFonts w:ascii="ArialMT" w:eastAsia="ArialMT" w:hAnsi="ArialMT"/>
          <w:color w:val="000000"/>
          <w:sz w:val="29"/>
        </w:rPr>
        <w:t xml:space="preserve">ed our bags with sandwiches, fruits, and cold drinks and headed for Do Son. </w:t>
      </w:r>
    </w:p>
    <w:p w14:paraId="4E4CDBD5" w14:textId="77777777" w:rsidR="00E95E80" w:rsidRDefault="00B172DC">
      <w:pPr>
        <w:autoSpaceDE w:val="0"/>
        <w:autoSpaceDN w:val="0"/>
        <w:spacing w:after="0" w:line="396" w:lineRule="exact"/>
      </w:pPr>
      <w:r>
        <w:rPr>
          <w:rFonts w:ascii="ArialMT" w:eastAsia="ArialMT" w:hAnsi="ArialMT"/>
          <w:color w:val="000000"/>
          <w:sz w:val="29"/>
        </w:rPr>
        <w:t xml:space="preserve">c. When I woke up, the sun was shining brightly. </w:t>
      </w:r>
    </w:p>
    <w:p w14:paraId="759A5F01" w14:textId="77777777" w:rsidR="00E95E80" w:rsidRDefault="00B172DC">
      <w:pPr>
        <w:autoSpaceDE w:val="0"/>
        <w:autoSpaceDN w:val="0"/>
        <w:spacing w:after="0" w:line="396" w:lineRule="exact"/>
        <w:jc w:val="center"/>
      </w:pPr>
      <w:r>
        <w:rPr>
          <w:rFonts w:ascii="ArialMT" w:eastAsia="ArialMT" w:hAnsi="ArialMT"/>
          <w:color w:val="000000"/>
          <w:sz w:val="29"/>
        </w:rPr>
        <w:t xml:space="preserve">d. We spent the day building sandcastles, playing beach volleyball, and swimming in </w:t>
      </w:r>
    </w:p>
    <w:p w14:paraId="3E3BA765" w14:textId="77777777" w:rsidR="00E95E80" w:rsidRDefault="00B172DC">
      <w:pPr>
        <w:autoSpaceDE w:val="0"/>
        <w:autoSpaceDN w:val="0"/>
        <w:spacing w:after="0" w:line="396" w:lineRule="exact"/>
      </w:pPr>
      <w:r>
        <w:rPr>
          <w:rFonts w:ascii="ArialMT" w:eastAsia="ArialMT" w:hAnsi="ArialMT"/>
          <w:color w:val="000000"/>
          <w:sz w:val="29"/>
        </w:rPr>
        <w:t xml:space="preserve">the sea. </w:t>
      </w:r>
    </w:p>
    <w:p w14:paraId="11919540" w14:textId="77777777" w:rsidR="00E95E80" w:rsidRDefault="00B172DC">
      <w:pPr>
        <w:tabs>
          <w:tab w:val="left" w:pos="2880"/>
          <w:tab w:val="left" w:pos="5762"/>
          <w:tab w:val="left" w:pos="8642"/>
        </w:tabs>
        <w:autoSpaceDE w:val="0"/>
        <w:autoSpaceDN w:val="0"/>
        <w:spacing w:after="0" w:line="396" w:lineRule="exact"/>
      </w:pPr>
      <w:r>
        <w:rPr>
          <w:rFonts w:ascii="ArialMT" w:eastAsia="ArialMT" w:hAnsi="ArialMT"/>
          <w:color w:val="000000"/>
          <w:sz w:val="29"/>
        </w:rPr>
        <w:t xml:space="preserve">A. a - b - d - c </w:t>
      </w:r>
      <w:r>
        <w:tab/>
      </w:r>
      <w:r>
        <w:rPr>
          <w:rFonts w:ascii="ArialMT" w:eastAsia="ArialMT" w:hAnsi="ArialMT"/>
          <w:color w:val="000000"/>
          <w:sz w:val="29"/>
        </w:rPr>
        <w:t>B. c – a – b – d</w:t>
      </w:r>
      <w:r>
        <w:rPr>
          <w:rFonts w:ascii="ArialMT" w:eastAsia="ArialMT" w:hAnsi="ArialMT"/>
          <w:color w:val="000000"/>
          <w:sz w:val="29"/>
        </w:rPr>
        <w:t xml:space="preserve"> </w:t>
      </w:r>
      <w:r>
        <w:tab/>
      </w:r>
      <w:r>
        <w:rPr>
          <w:rFonts w:ascii="ArialMT" w:eastAsia="ArialMT" w:hAnsi="ArialMT"/>
          <w:color w:val="000000"/>
          <w:sz w:val="29"/>
        </w:rPr>
        <w:t xml:space="preserve">C. a – c – d- b </w:t>
      </w:r>
      <w:r>
        <w:tab/>
      </w:r>
      <w:r>
        <w:rPr>
          <w:rFonts w:ascii="ArialMT" w:eastAsia="ArialMT" w:hAnsi="ArialMT"/>
          <w:color w:val="000000"/>
          <w:sz w:val="29"/>
        </w:rPr>
        <w:t xml:space="preserve">D. c – b – a - d </w:t>
      </w:r>
    </w:p>
    <w:p w14:paraId="19177DA3" w14:textId="77777777" w:rsidR="00E95E80" w:rsidRDefault="00B172DC">
      <w:pPr>
        <w:autoSpaceDE w:val="0"/>
        <w:autoSpaceDN w:val="0"/>
        <w:spacing w:after="0" w:line="398" w:lineRule="exact"/>
        <w:jc w:val="center"/>
      </w:pPr>
      <w:r>
        <w:rPr>
          <w:rFonts w:ascii="Arial" w:eastAsia="Arial" w:hAnsi="Arial"/>
          <w:b/>
          <w:color w:val="000000"/>
          <w:sz w:val="29"/>
        </w:rPr>
        <w:t xml:space="preserve">Question 18. Choose the sentence that can end the text (in Question 17) most </w:t>
      </w:r>
    </w:p>
    <w:p w14:paraId="353B9156" w14:textId="77777777" w:rsidR="00E95E80" w:rsidRDefault="00B172DC">
      <w:pPr>
        <w:autoSpaceDE w:val="0"/>
        <w:autoSpaceDN w:val="0"/>
        <w:spacing w:after="0" w:line="396" w:lineRule="exact"/>
      </w:pPr>
      <w:r>
        <w:rPr>
          <w:rFonts w:ascii="Arial" w:eastAsia="Arial" w:hAnsi="Arial"/>
          <w:b/>
          <w:color w:val="000000"/>
          <w:sz w:val="29"/>
        </w:rPr>
        <w:t xml:space="preserve">appropriately. </w:t>
      </w:r>
    </w:p>
    <w:p w14:paraId="49434FC8" w14:textId="77777777" w:rsidR="00E95E80" w:rsidRDefault="00B172DC">
      <w:pPr>
        <w:autoSpaceDE w:val="0"/>
        <w:autoSpaceDN w:val="0"/>
        <w:spacing w:after="0" w:line="396" w:lineRule="exact"/>
        <w:ind w:left="360"/>
      </w:pPr>
      <w:r>
        <w:rPr>
          <w:rFonts w:ascii="ArialMT" w:eastAsia="ArialMT" w:hAnsi="ArialMT"/>
          <w:color w:val="000000"/>
          <w:sz w:val="29"/>
        </w:rPr>
        <w:t xml:space="preserve">a. It was a day well spent with family. </w:t>
      </w:r>
    </w:p>
    <w:p w14:paraId="365886B2" w14:textId="77777777" w:rsidR="00E95E80" w:rsidRDefault="00B172DC">
      <w:pPr>
        <w:autoSpaceDE w:val="0"/>
        <w:autoSpaceDN w:val="0"/>
        <w:spacing w:after="0" w:line="396" w:lineRule="exact"/>
        <w:ind w:left="360"/>
      </w:pPr>
      <w:r>
        <w:rPr>
          <w:rFonts w:ascii="ArialMT" w:eastAsia="ArialMT" w:hAnsi="ArialMT"/>
          <w:color w:val="000000"/>
          <w:sz w:val="29"/>
        </w:rPr>
        <w:t xml:space="preserve">b. We took a lot of nice photos and shared them on social media. </w:t>
      </w:r>
    </w:p>
    <w:p w14:paraId="7D3428BC" w14:textId="77777777" w:rsidR="00E95E80" w:rsidRDefault="00B172DC">
      <w:pPr>
        <w:autoSpaceDE w:val="0"/>
        <w:autoSpaceDN w:val="0"/>
        <w:spacing w:after="0" w:line="396" w:lineRule="exact"/>
        <w:ind w:left="360"/>
      </w:pPr>
      <w:r>
        <w:rPr>
          <w:rFonts w:ascii="ArialMT" w:eastAsia="ArialMT" w:hAnsi="ArialMT"/>
          <w:color w:val="000000"/>
          <w:sz w:val="29"/>
        </w:rPr>
        <w:t>c. As the sun set,</w:t>
      </w:r>
      <w:r>
        <w:rPr>
          <w:rFonts w:ascii="ArialMT" w:eastAsia="ArialMT" w:hAnsi="ArialMT"/>
          <w:color w:val="000000"/>
          <w:sz w:val="29"/>
        </w:rPr>
        <w:t xml:space="preserve"> we packed up our things and headed home, tired but happy. </w:t>
      </w:r>
    </w:p>
    <w:p w14:paraId="550BBED7" w14:textId="77777777" w:rsidR="00E95E80" w:rsidRDefault="00B172DC">
      <w:pPr>
        <w:autoSpaceDE w:val="0"/>
        <w:autoSpaceDN w:val="0"/>
        <w:spacing w:after="0" w:line="396" w:lineRule="exact"/>
        <w:ind w:left="360"/>
      </w:pPr>
      <w:r>
        <w:rPr>
          <w:rFonts w:ascii="ArialMT" w:eastAsia="ArialMT" w:hAnsi="ArialMT"/>
          <w:color w:val="000000"/>
          <w:sz w:val="29"/>
        </w:rPr>
        <w:t xml:space="preserve">d. Some of my friends decided not to go because they were busy </w:t>
      </w:r>
    </w:p>
    <w:p w14:paraId="3EA51266" w14:textId="77777777" w:rsidR="00E95E80" w:rsidRDefault="00B172DC">
      <w:pPr>
        <w:autoSpaceDE w:val="0"/>
        <w:autoSpaceDN w:val="0"/>
        <w:spacing w:after="0" w:line="396" w:lineRule="exact"/>
      </w:pPr>
      <w:r>
        <w:rPr>
          <w:rFonts w:ascii="Arial" w:eastAsia="Arial" w:hAnsi="Arial"/>
          <w:b/>
          <w:color w:val="000000"/>
          <w:sz w:val="29"/>
        </w:rPr>
        <w:t xml:space="preserve">Read the following passage and choose the letter (A, B, C, D) </w:t>
      </w:r>
    </w:p>
    <w:p w14:paraId="5DBFBA28" w14:textId="77777777" w:rsidR="00E95E80" w:rsidRDefault="00B172DC">
      <w:pPr>
        <w:autoSpaceDE w:val="0"/>
        <w:autoSpaceDN w:val="0"/>
        <w:spacing w:after="0" w:line="396" w:lineRule="exact"/>
        <w:jc w:val="center"/>
      </w:pPr>
      <w:r>
        <w:rPr>
          <w:rFonts w:ascii="ArialMT" w:eastAsia="ArialMT" w:hAnsi="ArialMT"/>
          <w:color w:val="000000"/>
          <w:sz w:val="29"/>
        </w:rPr>
        <w:t>Every year students in many countries learn English, Some of these st</w:t>
      </w:r>
      <w:r>
        <w:rPr>
          <w:rFonts w:ascii="ArialMT" w:eastAsia="ArialMT" w:hAnsi="ArialMT"/>
          <w:color w:val="000000"/>
          <w:sz w:val="29"/>
        </w:rPr>
        <w:t xml:space="preserve">udents are young </w:t>
      </w:r>
    </w:p>
    <w:p w14:paraId="1F5567FA" w14:textId="77777777" w:rsidR="00E95E80" w:rsidRDefault="00B172DC">
      <w:pPr>
        <w:autoSpaceDE w:val="0"/>
        <w:autoSpaceDN w:val="0"/>
        <w:spacing w:after="0" w:line="396" w:lineRule="exact"/>
        <w:jc w:val="center"/>
      </w:pPr>
      <w:r>
        <w:rPr>
          <w:rFonts w:ascii="ArialMT" w:eastAsia="ArialMT" w:hAnsi="ArialMT"/>
          <w:color w:val="000000"/>
          <w:sz w:val="29"/>
        </w:rPr>
        <w:t xml:space="preserve">children. Others are (19)____and many are adults. Some learn at school, other study </w:t>
      </w:r>
    </w:p>
    <w:p w14:paraId="2A829453" w14:textId="77777777" w:rsidR="00E95E80" w:rsidRDefault="00B172DC">
      <w:pPr>
        <w:autoSpaceDE w:val="0"/>
        <w:autoSpaceDN w:val="0"/>
        <w:spacing w:after="0" w:line="396" w:lineRule="exact"/>
        <w:jc w:val="center"/>
      </w:pPr>
      <w:r>
        <w:rPr>
          <w:rFonts w:ascii="ArialMT" w:eastAsia="ArialMT" w:hAnsi="ArialMT"/>
          <w:color w:val="000000"/>
          <w:sz w:val="29"/>
        </w:rPr>
        <w:t xml:space="preserve">(20)___themselves. A few learn English just by hearing the language in films, on </w:t>
      </w:r>
    </w:p>
    <w:p w14:paraId="6E80F7F6" w14:textId="77777777" w:rsidR="00E95E80" w:rsidRDefault="00B172DC">
      <w:pPr>
        <w:autoSpaceDE w:val="0"/>
        <w:autoSpaceDN w:val="0"/>
        <w:spacing w:after="0" w:line="396" w:lineRule="exact"/>
        <w:jc w:val="center"/>
      </w:pPr>
      <w:r>
        <w:rPr>
          <w:rFonts w:ascii="ArialMT" w:eastAsia="ArialMT" w:hAnsi="ArialMT"/>
          <w:color w:val="000000"/>
          <w:sz w:val="29"/>
        </w:rPr>
        <w:t xml:space="preserve">television, in the office or among their friends. But not many are lucky enough to do that. </w:t>
      </w:r>
    </w:p>
    <w:p w14:paraId="64B580F7" w14:textId="77777777" w:rsidR="00E95E80" w:rsidRDefault="00B172DC">
      <w:pPr>
        <w:autoSpaceDE w:val="0"/>
        <w:autoSpaceDN w:val="0"/>
        <w:spacing w:after="0" w:line="396" w:lineRule="exact"/>
        <w:jc w:val="center"/>
      </w:pPr>
      <w:r>
        <w:rPr>
          <w:rFonts w:ascii="ArialMT" w:eastAsia="ArialMT" w:hAnsi="ArialMT"/>
          <w:color w:val="000000"/>
          <w:sz w:val="29"/>
        </w:rPr>
        <w:t>Most people (21) ____ work hard to learn another language. Many boys and girls le</w:t>
      </w:r>
      <w:r>
        <w:rPr>
          <w:rFonts w:ascii="ArialMT" w:eastAsia="ArialMT" w:hAnsi="ArialMT"/>
          <w:color w:val="000000"/>
          <w:sz w:val="29"/>
        </w:rPr>
        <w:t xml:space="preserve">arn </w:t>
      </w:r>
    </w:p>
    <w:p w14:paraId="22217373" w14:textId="77777777" w:rsidR="00E95E80" w:rsidRDefault="00B172DC">
      <w:pPr>
        <w:autoSpaceDE w:val="0"/>
        <w:autoSpaceDN w:val="0"/>
        <w:spacing w:after="0" w:line="396" w:lineRule="exact"/>
        <w:jc w:val="center"/>
      </w:pPr>
      <w:r>
        <w:rPr>
          <w:rFonts w:ascii="ArialMT" w:eastAsia="ArialMT" w:hAnsi="ArialMT"/>
          <w:color w:val="000000"/>
          <w:sz w:val="29"/>
        </w:rPr>
        <w:t xml:space="preserve">English at school (22)_____it is one of their subjects. In England, American or Australia, </w:t>
      </w:r>
    </w:p>
    <w:p w14:paraId="7856D5F2" w14:textId="77777777" w:rsidR="00E95E80" w:rsidRDefault="00B172DC">
      <w:pPr>
        <w:autoSpaceDE w:val="0"/>
        <w:autoSpaceDN w:val="0"/>
        <w:spacing w:after="0" w:line="394" w:lineRule="exact"/>
        <w:jc w:val="center"/>
      </w:pPr>
      <w:r>
        <w:rPr>
          <w:rFonts w:ascii="ArialMT" w:eastAsia="ArialMT" w:hAnsi="ArialMT"/>
          <w:color w:val="000000"/>
          <w:sz w:val="29"/>
        </w:rPr>
        <w:t xml:space="preserve">many boys and girls study their native language, which is English, mathematics, and </w:t>
      </w:r>
    </w:p>
    <w:p w14:paraId="365A9695" w14:textId="77777777" w:rsidR="00E95E80" w:rsidRDefault="00B172DC">
      <w:pPr>
        <w:autoSpaceDE w:val="0"/>
        <w:autoSpaceDN w:val="0"/>
        <w:spacing w:after="0" w:line="394" w:lineRule="exact"/>
        <w:jc w:val="center"/>
      </w:pPr>
      <w:r>
        <w:rPr>
          <w:rFonts w:ascii="ArialMT" w:eastAsia="ArialMT" w:hAnsi="ArialMT"/>
          <w:color w:val="000000"/>
          <w:sz w:val="29"/>
        </w:rPr>
        <w:t xml:space="preserve">another language, perhaps French, or German or Spanish. Many adults learn </w:t>
      </w:r>
      <w:r>
        <w:rPr>
          <w:rFonts w:ascii="ArialMT" w:eastAsia="ArialMT" w:hAnsi="ArialMT"/>
          <w:color w:val="000000"/>
          <w:sz w:val="29"/>
        </w:rPr>
        <w:t xml:space="preserve">English </w:t>
      </w:r>
    </w:p>
    <w:p w14:paraId="4C4F9ABC" w14:textId="77777777" w:rsidR="00E95E80" w:rsidRDefault="00B172DC">
      <w:pPr>
        <w:autoSpaceDE w:val="0"/>
        <w:autoSpaceDN w:val="0"/>
        <w:spacing w:after="0" w:line="396" w:lineRule="exact"/>
        <w:jc w:val="center"/>
      </w:pPr>
      <w:r>
        <w:rPr>
          <w:rFonts w:ascii="ArialMT" w:eastAsia="ArialMT" w:hAnsi="ArialMT"/>
          <w:color w:val="000000"/>
          <w:sz w:val="29"/>
        </w:rPr>
        <w:t xml:space="preserve">because it is useful for their work. Teenagers often learn English for their higher </w:t>
      </w:r>
    </w:p>
    <w:p w14:paraId="24EFF883" w14:textId="77777777" w:rsidR="00E95E80" w:rsidRDefault="00B172DC">
      <w:pPr>
        <w:autoSpaceDE w:val="0"/>
        <w:autoSpaceDN w:val="0"/>
        <w:spacing w:after="0" w:line="396" w:lineRule="exact"/>
        <w:jc w:val="center"/>
      </w:pPr>
      <w:r>
        <w:rPr>
          <w:rFonts w:ascii="ArialMT" w:eastAsia="ArialMT" w:hAnsi="ArialMT"/>
          <w:color w:val="000000"/>
          <w:sz w:val="29"/>
        </w:rPr>
        <w:t xml:space="preserve">(23)_____, because some of their books are in English at college or university. Others </w:t>
      </w:r>
    </w:p>
    <w:p w14:paraId="251D87BE" w14:textId="77777777" w:rsidR="00E95E80" w:rsidRDefault="00B172DC">
      <w:pPr>
        <w:autoSpaceDE w:val="0"/>
        <w:autoSpaceDN w:val="0"/>
        <w:spacing w:after="0" w:line="396" w:lineRule="exact"/>
      </w:pPr>
      <w:r>
        <w:rPr>
          <w:rFonts w:ascii="ArialMT" w:eastAsia="ArialMT" w:hAnsi="ArialMT"/>
          <w:color w:val="000000"/>
          <w:sz w:val="29"/>
        </w:rPr>
        <w:t>learn English because (24)____want to read newspapers or magazines in Engl</w:t>
      </w:r>
      <w:r>
        <w:rPr>
          <w:rFonts w:ascii="ArialMT" w:eastAsia="ArialMT" w:hAnsi="ArialMT"/>
          <w:color w:val="000000"/>
          <w:sz w:val="29"/>
        </w:rPr>
        <w:t xml:space="preserve">ish. </w:t>
      </w:r>
    </w:p>
    <w:p w14:paraId="78ED48CE" w14:textId="77777777" w:rsidR="00E95E80" w:rsidRDefault="00B172DC">
      <w:pPr>
        <w:tabs>
          <w:tab w:val="left" w:pos="5762"/>
          <w:tab w:val="left" w:pos="7922"/>
        </w:tabs>
        <w:autoSpaceDE w:val="0"/>
        <w:autoSpaceDN w:val="0"/>
        <w:spacing w:after="0" w:line="396" w:lineRule="exact"/>
      </w:pPr>
      <w:r>
        <w:rPr>
          <w:rFonts w:ascii="ArialMT" w:eastAsia="ArialMT" w:hAnsi="ArialMT"/>
          <w:color w:val="000000"/>
          <w:sz w:val="29"/>
        </w:rPr>
        <w:lastRenderedPageBreak/>
        <w:t xml:space="preserve">Question 19: A. teenagers B. people </w:t>
      </w:r>
      <w:r>
        <w:tab/>
      </w:r>
      <w:r>
        <w:rPr>
          <w:rFonts w:ascii="ArialMT" w:eastAsia="ArialMT" w:hAnsi="ArialMT"/>
          <w:color w:val="000000"/>
          <w:sz w:val="29"/>
        </w:rPr>
        <w:t xml:space="preserve">C. parents </w:t>
      </w:r>
      <w:r>
        <w:tab/>
      </w:r>
      <w:r>
        <w:rPr>
          <w:rFonts w:ascii="ArialMT" w:eastAsia="ArialMT" w:hAnsi="ArialMT"/>
          <w:color w:val="000000"/>
          <w:sz w:val="29"/>
        </w:rPr>
        <w:t xml:space="preserve">D. teachers </w:t>
      </w:r>
    </w:p>
    <w:p w14:paraId="420EFD4C"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20: A. on </w:t>
      </w:r>
      <w:r>
        <w:tab/>
      </w:r>
      <w:r>
        <w:rPr>
          <w:rFonts w:ascii="ArialMT" w:eastAsia="ArialMT" w:hAnsi="ArialMT"/>
          <w:color w:val="000000"/>
          <w:sz w:val="29"/>
        </w:rPr>
        <w:t xml:space="preserve">B. by </w:t>
      </w:r>
      <w:r>
        <w:tab/>
      </w:r>
      <w:r>
        <w:rPr>
          <w:rFonts w:ascii="ArialMT" w:eastAsia="ArialMT" w:hAnsi="ArialMT"/>
          <w:color w:val="000000"/>
          <w:sz w:val="29"/>
        </w:rPr>
        <w:t xml:space="preserve">C. at </w:t>
      </w:r>
      <w:r>
        <w:tab/>
      </w:r>
      <w:r>
        <w:rPr>
          <w:rFonts w:ascii="ArialMT" w:eastAsia="ArialMT" w:hAnsi="ArialMT"/>
          <w:color w:val="000000"/>
          <w:sz w:val="29"/>
        </w:rPr>
        <w:t xml:space="preserve">D. to </w:t>
      </w:r>
    </w:p>
    <w:p w14:paraId="54182D31"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21: A. must </w:t>
      </w:r>
      <w:r>
        <w:tab/>
      </w:r>
      <w:r>
        <w:rPr>
          <w:rFonts w:ascii="ArialMT" w:eastAsia="ArialMT" w:hAnsi="ArialMT"/>
          <w:color w:val="000000"/>
          <w:sz w:val="29"/>
        </w:rPr>
        <w:t xml:space="preserve">B. can </w:t>
      </w:r>
      <w:r>
        <w:tab/>
      </w:r>
      <w:r>
        <w:rPr>
          <w:rFonts w:ascii="ArialMT" w:eastAsia="ArialMT" w:hAnsi="ArialMT"/>
          <w:color w:val="000000"/>
          <w:sz w:val="29"/>
        </w:rPr>
        <w:t xml:space="preserve">C. should </w:t>
      </w:r>
      <w:r>
        <w:tab/>
      </w:r>
      <w:r>
        <w:rPr>
          <w:rFonts w:ascii="ArialMT" w:eastAsia="ArialMT" w:hAnsi="ArialMT"/>
          <w:color w:val="000000"/>
          <w:sz w:val="29"/>
        </w:rPr>
        <w:t xml:space="preserve">D. have </w:t>
      </w:r>
    </w:p>
    <w:p w14:paraId="3E8A8FCF"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22: A. but </w:t>
      </w:r>
      <w:r>
        <w:tab/>
      </w:r>
      <w:r>
        <w:rPr>
          <w:rFonts w:ascii="ArialMT" w:eastAsia="ArialMT" w:hAnsi="ArialMT"/>
          <w:color w:val="000000"/>
          <w:sz w:val="29"/>
        </w:rPr>
        <w:t xml:space="preserve">B. and </w:t>
      </w:r>
      <w:r>
        <w:tab/>
      </w:r>
      <w:r>
        <w:rPr>
          <w:rFonts w:ascii="ArialMT" w:eastAsia="ArialMT" w:hAnsi="ArialMT"/>
          <w:color w:val="000000"/>
          <w:sz w:val="29"/>
        </w:rPr>
        <w:t xml:space="preserve">C. so </w:t>
      </w:r>
      <w:r>
        <w:tab/>
      </w:r>
      <w:r>
        <w:rPr>
          <w:rFonts w:ascii="ArialMT" w:eastAsia="ArialMT" w:hAnsi="ArialMT"/>
          <w:color w:val="000000"/>
          <w:sz w:val="29"/>
        </w:rPr>
        <w:t xml:space="preserve">D. since </w:t>
      </w:r>
    </w:p>
    <w:p w14:paraId="64BBDE53" w14:textId="77777777" w:rsidR="00E95E80" w:rsidRDefault="00B172DC">
      <w:pPr>
        <w:tabs>
          <w:tab w:val="left" w:pos="5762"/>
        </w:tabs>
        <w:autoSpaceDE w:val="0"/>
        <w:autoSpaceDN w:val="0"/>
        <w:spacing w:after="0" w:line="396" w:lineRule="exact"/>
      </w:pPr>
      <w:r>
        <w:rPr>
          <w:rFonts w:ascii="ArialMT" w:eastAsia="ArialMT" w:hAnsi="ArialMT"/>
          <w:color w:val="000000"/>
          <w:sz w:val="29"/>
        </w:rPr>
        <w:t xml:space="preserve">Question 23: A. education B. educate </w:t>
      </w:r>
      <w:r>
        <w:tab/>
      </w:r>
      <w:r>
        <w:rPr>
          <w:rFonts w:ascii="ArialMT" w:eastAsia="ArialMT" w:hAnsi="ArialMT"/>
          <w:color w:val="000000"/>
          <w:sz w:val="29"/>
        </w:rPr>
        <w:t>C. educationa</w:t>
      </w:r>
      <w:r>
        <w:rPr>
          <w:rFonts w:ascii="ArialMT" w:eastAsia="ArialMT" w:hAnsi="ArialMT"/>
          <w:color w:val="000000"/>
          <w:sz w:val="29"/>
        </w:rPr>
        <w:t xml:space="preserve">l D. educating </w:t>
      </w:r>
    </w:p>
    <w:p w14:paraId="164D0619" w14:textId="77777777" w:rsidR="00E95E80" w:rsidRDefault="00B172DC">
      <w:pPr>
        <w:tabs>
          <w:tab w:val="left" w:pos="3600"/>
          <w:tab w:val="left" w:pos="5762"/>
          <w:tab w:val="left" w:pos="7922"/>
        </w:tabs>
        <w:autoSpaceDE w:val="0"/>
        <w:autoSpaceDN w:val="0"/>
        <w:spacing w:after="0" w:line="396" w:lineRule="exact"/>
      </w:pPr>
      <w:r>
        <w:rPr>
          <w:rFonts w:ascii="ArialMT" w:eastAsia="ArialMT" w:hAnsi="ArialMT"/>
          <w:color w:val="000000"/>
          <w:sz w:val="29"/>
        </w:rPr>
        <w:t xml:space="preserve">Question 24: A. it </w:t>
      </w:r>
      <w:r>
        <w:tab/>
      </w:r>
      <w:r>
        <w:rPr>
          <w:rFonts w:ascii="ArialMT" w:eastAsia="ArialMT" w:hAnsi="ArialMT"/>
          <w:color w:val="000000"/>
          <w:sz w:val="29"/>
        </w:rPr>
        <w:t xml:space="preserve">B. they </w:t>
      </w:r>
      <w:r>
        <w:tab/>
      </w:r>
      <w:r>
        <w:rPr>
          <w:rFonts w:ascii="ArialMT" w:eastAsia="ArialMT" w:hAnsi="ArialMT"/>
          <w:color w:val="000000"/>
          <w:sz w:val="29"/>
        </w:rPr>
        <w:t xml:space="preserve">C. we </w:t>
      </w:r>
      <w:r>
        <w:tab/>
      </w:r>
      <w:r>
        <w:rPr>
          <w:rFonts w:ascii="ArialMT" w:eastAsia="ArialMT" w:hAnsi="ArialMT"/>
          <w:color w:val="000000"/>
          <w:sz w:val="29"/>
        </w:rPr>
        <w:t xml:space="preserve">D. this </w:t>
      </w:r>
    </w:p>
    <w:p w14:paraId="23EFAECC" w14:textId="77777777" w:rsidR="00E95E80" w:rsidRDefault="00B172DC">
      <w:pPr>
        <w:autoSpaceDE w:val="0"/>
        <w:autoSpaceDN w:val="0"/>
        <w:spacing w:after="0" w:line="398" w:lineRule="exact"/>
        <w:jc w:val="center"/>
      </w:pPr>
      <w:r>
        <w:rPr>
          <w:rFonts w:ascii="Arial" w:eastAsia="Arial" w:hAnsi="Arial"/>
          <w:b/>
          <w:color w:val="000000"/>
          <w:sz w:val="29"/>
        </w:rPr>
        <w:t xml:space="preserve">Mark the letter A, B, C, or D on your answer sheet to indicate the sentence that </w:t>
      </w:r>
    </w:p>
    <w:p w14:paraId="3D11870D" w14:textId="77777777" w:rsidR="00E95E80" w:rsidRDefault="00B172DC">
      <w:pPr>
        <w:autoSpaceDE w:val="0"/>
        <w:autoSpaceDN w:val="0"/>
        <w:spacing w:after="0" w:line="398" w:lineRule="exact"/>
      </w:pPr>
      <w:r>
        <w:rPr>
          <w:rFonts w:ascii="Arial" w:eastAsia="Arial" w:hAnsi="Arial"/>
          <w:b/>
          <w:color w:val="000000"/>
          <w:sz w:val="29"/>
        </w:rPr>
        <w:t xml:space="preserve">best combines each pair of sentences in the following questions. </w:t>
      </w:r>
    </w:p>
    <w:p w14:paraId="6476C760" w14:textId="77777777" w:rsidR="00E95E80" w:rsidRDefault="00B172DC">
      <w:pPr>
        <w:autoSpaceDE w:val="0"/>
        <w:autoSpaceDN w:val="0"/>
        <w:spacing w:after="0" w:line="396" w:lineRule="exact"/>
      </w:pPr>
      <w:r>
        <w:rPr>
          <w:rFonts w:ascii="Arial" w:eastAsia="Arial" w:hAnsi="Arial"/>
          <w:b/>
          <w:color w:val="000000"/>
          <w:sz w:val="29"/>
        </w:rPr>
        <w:t xml:space="preserve">Question 25: The weather is hot, the beach is crowded. </w:t>
      </w:r>
    </w:p>
    <w:p w14:paraId="3BCB9CEB" w14:textId="77777777" w:rsidR="00E95E80" w:rsidRDefault="00B172DC">
      <w:pPr>
        <w:autoSpaceDE w:val="0"/>
        <w:autoSpaceDN w:val="0"/>
        <w:spacing w:after="0" w:line="396" w:lineRule="exact"/>
        <w:ind w:left="360"/>
      </w:pPr>
      <w:r>
        <w:rPr>
          <w:rFonts w:ascii="ArialMT" w:eastAsia="ArialMT" w:hAnsi="ArialMT"/>
          <w:color w:val="000000"/>
          <w:sz w:val="29"/>
        </w:rPr>
        <w:t xml:space="preserve">A. The hoter the weather is, the crowdeder the beach is. </w:t>
      </w:r>
    </w:p>
    <w:p w14:paraId="0D4FC48E" w14:textId="77777777" w:rsidR="00E95E80" w:rsidRDefault="00B172DC">
      <w:pPr>
        <w:autoSpaceDE w:val="0"/>
        <w:autoSpaceDN w:val="0"/>
        <w:spacing w:after="0" w:line="396" w:lineRule="exact"/>
        <w:ind w:left="360"/>
      </w:pPr>
      <w:r>
        <w:rPr>
          <w:rFonts w:ascii="ArialMT" w:eastAsia="ArialMT" w:hAnsi="ArialMT"/>
          <w:color w:val="000000"/>
          <w:sz w:val="29"/>
        </w:rPr>
        <w:t xml:space="preserve">B. The more crowded the beach is, the hotter the weather is. </w:t>
      </w:r>
    </w:p>
    <w:p w14:paraId="4834459D" w14:textId="77777777" w:rsidR="00E95E80" w:rsidRDefault="00B172DC">
      <w:pPr>
        <w:autoSpaceDE w:val="0"/>
        <w:autoSpaceDN w:val="0"/>
        <w:spacing w:after="0" w:line="396" w:lineRule="exact"/>
        <w:ind w:left="360"/>
      </w:pPr>
      <w:r>
        <w:rPr>
          <w:rFonts w:ascii="ArialMT" w:eastAsia="ArialMT" w:hAnsi="ArialMT"/>
          <w:color w:val="000000"/>
          <w:sz w:val="29"/>
        </w:rPr>
        <w:t xml:space="preserve">C. The hotter the weather is, the more crowded the beach is. </w:t>
      </w:r>
    </w:p>
    <w:p w14:paraId="185F838F" w14:textId="77777777" w:rsidR="00E95E80" w:rsidRDefault="00B172DC">
      <w:pPr>
        <w:autoSpaceDE w:val="0"/>
        <w:autoSpaceDN w:val="0"/>
        <w:spacing w:after="0" w:line="396" w:lineRule="exact"/>
        <w:ind w:left="360"/>
      </w:pPr>
      <w:r>
        <w:rPr>
          <w:rFonts w:ascii="ArialMT" w:eastAsia="ArialMT" w:hAnsi="ArialMT"/>
          <w:color w:val="000000"/>
          <w:sz w:val="29"/>
        </w:rPr>
        <w:t>D. The more hotter</w:t>
      </w:r>
      <w:r>
        <w:rPr>
          <w:rFonts w:ascii="ArialMT" w:eastAsia="ArialMT" w:hAnsi="ArialMT"/>
          <w:color w:val="000000"/>
          <w:sz w:val="29"/>
        </w:rPr>
        <w:t xml:space="preserve"> the weather is, the more crowded is the beach. </w:t>
      </w:r>
    </w:p>
    <w:p w14:paraId="2346D187" w14:textId="77777777" w:rsidR="00E95E80" w:rsidRDefault="00B172DC">
      <w:pPr>
        <w:autoSpaceDE w:val="0"/>
        <w:autoSpaceDN w:val="0"/>
        <w:spacing w:after="0" w:line="398" w:lineRule="exact"/>
      </w:pPr>
      <w:r>
        <w:rPr>
          <w:rFonts w:ascii="Arial" w:eastAsia="Arial" w:hAnsi="Arial"/>
          <w:b/>
          <w:color w:val="000000"/>
          <w:sz w:val="29"/>
        </w:rPr>
        <w:t xml:space="preserve">Question 26: I / try / explain / she / refuse / understand. </w:t>
      </w:r>
    </w:p>
    <w:p w14:paraId="6EE0F3F1" w14:textId="77777777" w:rsidR="00E95E80" w:rsidRDefault="00B172DC">
      <w:pPr>
        <w:autoSpaceDE w:val="0"/>
        <w:autoSpaceDN w:val="0"/>
        <w:spacing w:after="0" w:line="394" w:lineRule="exact"/>
        <w:ind w:left="360"/>
      </w:pPr>
      <w:r>
        <w:rPr>
          <w:rFonts w:ascii="ArialMT" w:eastAsia="ArialMT" w:hAnsi="ArialMT"/>
          <w:color w:val="000000"/>
          <w:sz w:val="29"/>
        </w:rPr>
        <w:t xml:space="preserve">A. I tried to explain but she refused to understand. </w:t>
      </w:r>
    </w:p>
    <w:p w14:paraId="3A2C4B93" w14:textId="77777777" w:rsidR="00E95E80" w:rsidRDefault="00B172DC">
      <w:pPr>
        <w:autoSpaceDE w:val="0"/>
        <w:autoSpaceDN w:val="0"/>
        <w:spacing w:after="0" w:line="396" w:lineRule="exact"/>
        <w:ind w:left="360"/>
      </w:pPr>
      <w:r>
        <w:rPr>
          <w:rFonts w:ascii="ArialMT" w:eastAsia="ArialMT" w:hAnsi="ArialMT"/>
          <w:color w:val="000000"/>
          <w:sz w:val="29"/>
        </w:rPr>
        <w:t xml:space="preserve">B. I tried explaining but she refused understanding. </w:t>
      </w:r>
    </w:p>
    <w:p w14:paraId="505C0EA2" w14:textId="77777777" w:rsidR="00E95E80" w:rsidRDefault="00B172DC">
      <w:pPr>
        <w:autoSpaceDE w:val="0"/>
        <w:autoSpaceDN w:val="0"/>
        <w:spacing w:after="0" w:line="396" w:lineRule="exact"/>
        <w:ind w:left="360"/>
      </w:pPr>
      <w:r>
        <w:rPr>
          <w:rFonts w:ascii="ArialMT" w:eastAsia="ArialMT" w:hAnsi="ArialMT"/>
          <w:color w:val="000000"/>
          <w:sz w:val="29"/>
        </w:rPr>
        <w:t xml:space="preserve">C. I tried to explain but she refused understanding. </w:t>
      </w:r>
    </w:p>
    <w:p w14:paraId="76AA3A95" w14:textId="77777777" w:rsidR="00E95E80" w:rsidRDefault="00B172DC">
      <w:pPr>
        <w:autoSpaceDE w:val="0"/>
        <w:autoSpaceDN w:val="0"/>
        <w:spacing w:after="0" w:line="396" w:lineRule="exact"/>
        <w:ind w:left="360"/>
      </w:pPr>
      <w:r>
        <w:rPr>
          <w:rFonts w:ascii="ArialMT" w:eastAsia="ArialMT" w:hAnsi="ArialMT"/>
          <w:color w:val="000000"/>
          <w:sz w:val="29"/>
        </w:rPr>
        <w:t xml:space="preserve">D. I tried explaining but she refused to understand. </w:t>
      </w:r>
    </w:p>
    <w:p w14:paraId="7B966F3F" w14:textId="77777777" w:rsidR="00E95E80" w:rsidRDefault="00B172DC">
      <w:pPr>
        <w:tabs>
          <w:tab w:val="left" w:pos="360"/>
        </w:tabs>
        <w:autoSpaceDE w:val="0"/>
        <w:autoSpaceDN w:val="0"/>
        <w:spacing w:before="68" w:after="0" w:line="328" w:lineRule="exact"/>
        <w:ind w:right="576"/>
      </w:pPr>
      <w:r>
        <w:rPr>
          <w:rFonts w:ascii="Arial" w:eastAsia="Arial" w:hAnsi="Arial"/>
          <w:b/>
          <w:color w:val="000000"/>
          <w:sz w:val="29"/>
        </w:rPr>
        <w:t xml:space="preserve">Question 27: He started working as a computer programmer five years ago. </w:t>
      </w:r>
      <w:r>
        <w:tab/>
      </w:r>
      <w:r>
        <w:rPr>
          <w:rFonts w:ascii="ArialMT" w:eastAsia="ArialMT" w:hAnsi="ArialMT"/>
          <w:color w:val="000000"/>
          <w:sz w:val="29"/>
        </w:rPr>
        <w:t>A. He works as a com</w:t>
      </w:r>
      <w:r>
        <w:rPr>
          <w:rFonts w:ascii="ArialMT" w:eastAsia="ArialMT" w:hAnsi="ArialMT"/>
          <w:color w:val="000000"/>
          <w:sz w:val="29"/>
        </w:rPr>
        <w:t xml:space="preserve">puter programmer five years ago. </w:t>
      </w:r>
    </w:p>
    <w:p w14:paraId="5536AD4F" w14:textId="77777777" w:rsidR="00E95E80" w:rsidRDefault="00B172DC">
      <w:pPr>
        <w:autoSpaceDE w:val="0"/>
        <w:autoSpaceDN w:val="0"/>
        <w:spacing w:after="0" w:line="396" w:lineRule="exact"/>
        <w:ind w:left="360"/>
      </w:pPr>
      <w:r>
        <w:rPr>
          <w:rFonts w:ascii="ArialMT" w:eastAsia="ArialMT" w:hAnsi="ArialMT"/>
          <w:color w:val="000000"/>
          <w:sz w:val="29"/>
        </w:rPr>
        <w:t xml:space="preserve">B. He was working as a computer programmer five years ago. </w:t>
      </w:r>
    </w:p>
    <w:p w14:paraId="2DA39F6B" w14:textId="77777777" w:rsidR="00E95E80" w:rsidRDefault="00B172DC">
      <w:pPr>
        <w:autoSpaceDE w:val="0"/>
        <w:autoSpaceDN w:val="0"/>
        <w:spacing w:after="0" w:line="396" w:lineRule="exact"/>
        <w:ind w:left="360"/>
      </w:pPr>
      <w:r>
        <w:rPr>
          <w:rFonts w:ascii="ArialMT" w:eastAsia="ArialMT" w:hAnsi="ArialMT"/>
          <w:color w:val="000000"/>
          <w:sz w:val="29"/>
        </w:rPr>
        <w:t xml:space="preserve">C. He has started working as a computer programmer for five years. </w:t>
      </w:r>
    </w:p>
    <w:p w14:paraId="79279F0A" w14:textId="77777777" w:rsidR="00E95E80" w:rsidRDefault="00B172DC">
      <w:pPr>
        <w:autoSpaceDE w:val="0"/>
        <w:autoSpaceDN w:val="0"/>
        <w:spacing w:after="0" w:line="396" w:lineRule="exact"/>
        <w:ind w:left="360"/>
      </w:pPr>
      <w:r>
        <w:rPr>
          <w:rFonts w:ascii="ArialMT" w:eastAsia="ArialMT" w:hAnsi="ArialMT"/>
          <w:color w:val="000000"/>
          <w:sz w:val="29"/>
        </w:rPr>
        <w:t xml:space="preserve">D. He has worked as a computer programmer for five years. </w:t>
      </w:r>
    </w:p>
    <w:p w14:paraId="000D344E" w14:textId="77777777" w:rsidR="00E95E80" w:rsidRDefault="00B172DC">
      <w:pPr>
        <w:autoSpaceDE w:val="0"/>
        <w:autoSpaceDN w:val="0"/>
        <w:spacing w:after="0" w:line="396" w:lineRule="exact"/>
      </w:pPr>
      <w:r>
        <w:rPr>
          <w:rFonts w:ascii="Arial" w:eastAsia="Arial" w:hAnsi="Arial"/>
          <w:b/>
          <w:color w:val="000000"/>
          <w:sz w:val="29"/>
        </w:rPr>
        <w:t>Question 28: Thao Anh / make / deli</w:t>
      </w:r>
      <w:r>
        <w:rPr>
          <w:rFonts w:ascii="Arial" w:eastAsia="Arial" w:hAnsi="Arial"/>
          <w:b/>
          <w:color w:val="000000"/>
          <w:sz w:val="29"/>
        </w:rPr>
        <w:t xml:space="preserve">cious / dishes / she / follow / recipe. </w:t>
      </w:r>
    </w:p>
    <w:p w14:paraId="159C3695" w14:textId="77777777" w:rsidR="00E95E80" w:rsidRDefault="00B172DC">
      <w:pPr>
        <w:autoSpaceDE w:val="0"/>
        <w:autoSpaceDN w:val="0"/>
        <w:spacing w:after="0" w:line="396" w:lineRule="exact"/>
        <w:ind w:left="360"/>
      </w:pPr>
      <w:r>
        <w:rPr>
          <w:rFonts w:ascii="ArialMT" w:eastAsia="ArialMT" w:hAnsi="ArialMT"/>
          <w:color w:val="000000"/>
          <w:sz w:val="29"/>
        </w:rPr>
        <w:t xml:space="preserve">A. Thao Anh can make delicious dishes if she follows the recipe. </w:t>
      </w:r>
    </w:p>
    <w:p w14:paraId="24E6A5FC" w14:textId="77777777" w:rsidR="00E95E80" w:rsidRDefault="00B172DC">
      <w:pPr>
        <w:autoSpaceDE w:val="0"/>
        <w:autoSpaceDN w:val="0"/>
        <w:spacing w:after="0" w:line="396" w:lineRule="exact"/>
        <w:ind w:left="360"/>
      </w:pPr>
      <w:r>
        <w:rPr>
          <w:rFonts w:ascii="ArialMT" w:eastAsia="ArialMT" w:hAnsi="ArialMT"/>
          <w:color w:val="000000"/>
          <w:sz w:val="29"/>
        </w:rPr>
        <w:t xml:space="preserve">B. Thao Anh make delicious dishes if she can follows the recipe. </w:t>
      </w:r>
    </w:p>
    <w:p w14:paraId="3F7A69FD" w14:textId="77777777" w:rsidR="00E95E80" w:rsidRDefault="00B172DC">
      <w:pPr>
        <w:autoSpaceDE w:val="0"/>
        <w:autoSpaceDN w:val="0"/>
        <w:spacing w:after="0" w:line="396" w:lineRule="exact"/>
        <w:ind w:left="360"/>
      </w:pPr>
      <w:r>
        <w:rPr>
          <w:rFonts w:ascii="ArialMT" w:eastAsia="ArialMT" w:hAnsi="ArialMT"/>
          <w:color w:val="000000"/>
          <w:sz w:val="29"/>
        </w:rPr>
        <w:t xml:space="preserve">C. Thao Anh will make delicious dishes if she follow the recipe. </w:t>
      </w:r>
    </w:p>
    <w:p w14:paraId="5640F470" w14:textId="77777777" w:rsidR="00E95E80" w:rsidRDefault="00B172DC">
      <w:pPr>
        <w:autoSpaceDE w:val="0"/>
        <w:autoSpaceDN w:val="0"/>
        <w:spacing w:after="0" w:line="396" w:lineRule="exact"/>
        <w:ind w:left="360"/>
      </w:pPr>
      <w:r>
        <w:rPr>
          <w:rFonts w:ascii="ArialMT" w:eastAsia="ArialMT" w:hAnsi="ArialMT"/>
          <w:color w:val="000000"/>
          <w:sz w:val="29"/>
        </w:rPr>
        <w:t xml:space="preserve">D. Thao Anh can make delicious dishes if she will follow the recipe. </w:t>
      </w:r>
    </w:p>
    <w:p w14:paraId="14EE4B40" w14:textId="77777777" w:rsidR="00E95E80" w:rsidRDefault="00B172DC">
      <w:pPr>
        <w:autoSpaceDE w:val="0"/>
        <w:autoSpaceDN w:val="0"/>
        <w:spacing w:before="60" w:after="0" w:line="336" w:lineRule="exact"/>
      </w:pPr>
      <w:r>
        <w:rPr>
          <w:rFonts w:ascii="Arial" w:eastAsia="Arial" w:hAnsi="Arial"/>
          <w:b/>
          <w:color w:val="000000"/>
          <w:sz w:val="29"/>
        </w:rPr>
        <w:t xml:space="preserve">Mark the letter A, B, C or D on your answer sheet to indicate the correct answer </w:t>
      </w:r>
      <w:r>
        <w:rPr>
          <w:rFonts w:ascii="Arial" w:eastAsia="Arial" w:hAnsi="Arial"/>
          <w:b/>
          <w:color w:val="000000"/>
          <w:sz w:val="29"/>
          <w:u w:val="single"/>
        </w:rPr>
        <w:t>to each of the following q</w:t>
      </w:r>
      <w:r>
        <w:rPr>
          <w:rFonts w:ascii="Arial" w:eastAsia="Arial" w:hAnsi="Arial"/>
          <w:b/>
          <w:color w:val="000000"/>
          <w:sz w:val="29"/>
        </w:rPr>
        <w:t xml:space="preserve">uestions </w:t>
      </w:r>
    </w:p>
    <w:tbl>
      <w:tblPr>
        <w:tblW w:w="0" w:type="auto"/>
        <w:tblInd w:w="3" w:type="dxa"/>
        <w:tblLayout w:type="fixed"/>
        <w:tblLook w:val="04A0" w:firstRow="1" w:lastRow="0" w:firstColumn="1" w:lastColumn="0" w:noHBand="0" w:noVBand="1"/>
      </w:tblPr>
      <w:tblGrid>
        <w:gridCol w:w="3420"/>
        <w:gridCol w:w="7644"/>
      </w:tblGrid>
      <w:tr w:rsidR="00E95E80" w14:paraId="52A3E53C" w14:textId="77777777">
        <w:trPr>
          <w:trHeight w:hRule="exact" w:val="2346"/>
        </w:trPr>
        <w:tc>
          <w:tcPr>
            <w:tcW w:w="3420" w:type="dxa"/>
            <w:tcBorders>
              <w:left w:val="single" w:sz="3" w:space="0" w:color="000000"/>
              <w:bottom w:val="single" w:sz="4" w:space="0" w:color="000000"/>
              <w:right w:val="single" w:sz="4" w:space="0" w:color="000000"/>
            </w:tcBorders>
            <w:tcMar>
              <w:left w:w="0" w:type="dxa"/>
              <w:right w:w="0" w:type="dxa"/>
            </w:tcMar>
          </w:tcPr>
          <w:p w14:paraId="14C99292" w14:textId="77777777" w:rsidR="00E95E80" w:rsidRDefault="00B172DC">
            <w:pPr>
              <w:autoSpaceDE w:val="0"/>
              <w:autoSpaceDN w:val="0"/>
              <w:spacing w:before="4" w:after="0" w:line="240" w:lineRule="auto"/>
              <w:ind w:left="106"/>
            </w:pPr>
            <w:r>
              <w:rPr>
                <w:noProof/>
              </w:rPr>
              <w:drawing>
                <wp:inline distT="0" distB="0" distL="0" distR="0" wp14:anchorId="3AB54FAE" wp14:editId="58BEA8AA">
                  <wp:extent cx="1827529" cy="1337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1827529" cy="1337309"/>
                          </a:xfrm>
                          <a:prstGeom prst="rect">
                            <a:avLst/>
                          </a:prstGeom>
                        </pic:spPr>
                      </pic:pic>
                    </a:graphicData>
                  </a:graphic>
                </wp:inline>
              </w:drawing>
            </w:r>
          </w:p>
        </w:tc>
        <w:tc>
          <w:tcPr>
            <w:tcW w:w="764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08A6FC" w14:textId="77777777" w:rsidR="00E95E80" w:rsidRDefault="00B172DC">
            <w:pPr>
              <w:autoSpaceDE w:val="0"/>
              <w:autoSpaceDN w:val="0"/>
              <w:spacing w:before="66" w:after="0" w:line="332" w:lineRule="exact"/>
              <w:ind w:left="100" w:right="2736"/>
            </w:pPr>
            <w:r>
              <w:rPr>
                <w:rFonts w:ascii="Arial" w:eastAsia="Arial" w:hAnsi="Arial"/>
                <w:b/>
                <w:color w:val="000000"/>
                <w:sz w:val="29"/>
              </w:rPr>
              <w:t>Q</w:t>
            </w:r>
            <w:r>
              <w:rPr>
                <w:rFonts w:ascii="Arial" w:eastAsia="Arial" w:hAnsi="Arial"/>
                <w:b/>
                <w:color w:val="000000"/>
                <w:sz w:val="29"/>
              </w:rPr>
              <w:t xml:space="preserve">uestion 29 </w:t>
            </w:r>
            <w:r>
              <w:br/>
            </w:r>
            <w:r>
              <w:rPr>
                <w:rFonts w:ascii="Arial" w:eastAsia="Arial" w:hAnsi="Arial"/>
                <w:b/>
                <w:color w:val="000000"/>
                <w:sz w:val="29"/>
              </w:rPr>
              <w:t>A.</w:t>
            </w:r>
            <w:r>
              <w:rPr>
                <w:rFonts w:ascii="ArialMT" w:eastAsia="ArialMT" w:hAnsi="ArialMT"/>
                <w:color w:val="000000"/>
                <w:sz w:val="29"/>
              </w:rPr>
              <w:t xml:space="preserve"> Tennis lessons for 5 children only. </w:t>
            </w:r>
          </w:p>
          <w:p w14:paraId="2AFAD103" w14:textId="77777777" w:rsidR="00E95E80" w:rsidRDefault="00B172DC">
            <w:pPr>
              <w:autoSpaceDE w:val="0"/>
              <w:autoSpaceDN w:val="0"/>
              <w:spacing w:before="60" w:after="0" w:line="336" w:lineRule="exact"/>
              <w:ind w:left="100" w:right="576"/>
            </w:pPr>
            <w:r>
              <w:rPr>
                <w:rFonts w:ascii="Arial" w:eastAsia="Arial" w:hAnsi="Arial"/>
                <w:b/>
                <w:color w:val="000000"/>
                <w:sz w:val="29"/>
              </w:rPr>
              <w:t>B.</w:t>
            </w:r>
            <w:r>
              <w:rPr>
                <w:rFonts w:ascii="ArialMT" w:eastAsia="ArialMT" w:hAnsi="ArialMT"/>
                <w:color w:val="000000"/>
                <w:sz w:val="29"/>
              </w:rPr>
              <w:t xml:space="preserve"> Tennis lessons for adults on Mondays and Fridays </w:t>
            </w:r>
            <w:r>
              <w:rPr>
                <w:rFonts w:ascii="Arial" w:eastAsia="Arial" w:hAnsi="Arial"/>
                <w:b/>
                <w:color w:val="000000"/>
                <w:sz w:val="29"/>
              </w:rPr>
              <w:t>C.</w:t>
            </w:r>
            <w:r>
              <w:rPr>
                <w:rFonts w:ascii="ArialMT" w:eastAsia="ArialMT" w:hAnsi="ArialMT"/>
                <w:color w:val="000000"/>
                <w:sz w:val="29"/>
              </w:rPr>
              <w:t xml:space="preserve"> Only 5-year-old children can join the club </w:t>
            </w:r>
          </w:p>
          <w:p w14:paraId="73313428" w14:textId="77777777" w:rsidR="00E95E80" w:rsidRDefault="00B172DC">
            <w:pPr>
              <w:autoSpaceDE w:val="0"/>
              <w:autoSpaceDN w:val="0"/>
              <w:spacing w:after="0" w:line="322" w:lineRule="exact"/>
              <w:jc w:val="center"/>
            </w:pPr>
            <w:r>
              <w:rPr>
                <w:rFonts w:ascii="Arial" w:eastAsia="Arial" w:hAnsi="Arial"/>
                <w:b/>
                <w:color w:val="000000"/>
                <w:sz w:val="29"/>
              </w:rPr>
              <w:t>D.</w:t>
            </w:r>
            <w:r>
              <w:rPr>
                <w:rFonts w:ascii="ArialMT" w:eastAsia="ArialMT" w:hAnsi="ArialMT"/>
                <w:color w:val="000000"/>
                <w:sz w:val="29"/>
              </w:rPr>
              <w:t xml:space="preserve"> Tennis lessons for children on Mondays and Fridays for </w:t>
            </w:r>
          </w:p>
          <w:p w14:paraId="41AADB17" w14:textId="77777777" w:rsidR="00E95E80" w:rsidRDefault="00B172DC">
            <w:pPr>
              <w:autoSpaceDE w:val="0"/>
              <w:autoSpaceDN w:val="0"/>
              <w:spacing w:after="0" w:line="396" w:lineRule="exact"/>
              <w:ind w:left="100"/>
            </w:pPr>
            <w:r>
              <w:rPr>
                <w:rFonts w:ascii="ArialMT" w:eastAsia="ArialMT" w:hAnsi="ArialMT"/>
                <w:color w:val="000000"/>
                <w:sz w:val="29"/>
              </w:rPr>
              <w:t xml:space="preserve">€5 to join </w:t>
            </w:r>
          </w:p>
        </w:tc>
      </w:tr>
    </w:tbl>
    <w:p w14:paraId="749E0D81" w14:textId="77777777" w:rsidR="00E95E80" w:rsidRDefault="00B172DC">
      <w:pPr>
        <w:autoSpaceDE w:val="0"/>
        <w:autoSpaceDN w:val="0"/>
        <w:spacing w:after="0" w:line="396" w:lineRule="exact"/>
      </w:pPr>
      <w:r>
        <w:rPr>
          <w:rFonts w:ascii="Arial" w:eastAsia="Arial" w:hAnsi="Arial"/>
          <w:b/>
          <w:color w:val="000000"/>
          <w:sz w:val="29"/>
        </w:rPr>
        <w:t xml:space="preserve">Question 30 </w:t>
      </w:r>
    </w:p>
    <w:tbl>
      <w:tblPr>
        <w:tblW w:w="0" w:type="auto"/>
        <w:tblInd w:w="3" w:type="dxa"/>
        <w:tblLayout w:type="fixed"/>
        <w:tblLook w:val="04A0" w:firstRow="1" w:lastRow="0" w:firstColumn="1" w:lastColumn="0" w:noHBand="0" w:noVBand="1"/>
      </w:tblPr>
      <w:tblGrid>
        <w:gridCol w:w="2968"/>
        <w:gridCol w:w="8096"/>
      </w:tblGrid>
      <w:tr w:rsidR="00E95E80" w14:paraId="77555EEA" w14:textId="77777777">
        <w:trPr>
          <w:trHeight w:hRule="exact" w:val="2008"/>
        </w:trPr>
        <w:tc>
          <w:tcPr>
            <w:tcW w:w="2968" w:type="dxa"/>
            <w:tcBorders>
              <w:top w:val="single" w:sz="4" w:space="0" w:color="000000"/>
              <w:left w:val="single" w:sz="3" w:space="0" w:color="000000"/>
              <w:right w:val="single" w:sz="4" w:space="0" w:color="000000"/>
            </w:tcBorders>
            <w:tcMar>
              <w:left w:w="0" w:type="dxa"/>
              <w:right w:w="0" w:type="dxa"/>
            </w:tcMar>
          </w:tcPr>
          <w:p w14:paraId="6E78FE7A" w14:textId="77777777" w:rsidR="00E95E80" w:rsidRDefault="00B172DC">
            <w:pPr>
              <w:autoSpaceDE w:val="0"/>
              <w:autoSpaceDN w:val="0"/>
              <w:spacing w:before="2" w:after="0" w:line="240" w:lineRule="auto"/>
              <w:ind w:left="106"/>
            </w:pPr>
            <w:r>
              <w:rPr>
                <w:noProof/>
              </w:rPr>
              <w:lastRenderedPageBreak/>
              <w:drawing>
                <wp:inline distT="0" distB="0" distL="0" distR="0" wp14:anchorId="25597586" wp14:editId="73FE6181">
                  <wp:extent cx="1654810" cy="1198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1654810" cy="1198879"/>
                          </a:xfrm>
                          <a:prstGeom prst="rect">
                            <a:avLst/>
                          </a:prstGeom>
                        </pic:spPr>
                      </pic:pic>
                    </a:graphicData>
                  </a:graphic>
                </wp:inline>
              </w:drawing>
            </w:r>
          </w:p>
        </w:tc>
        <w:tc>
          <w:tcPr>
            <w:tcW w:w="8096" w:type="dxa"/>
            <w:tcBorders>
              <w:top w:val="single" w:sz="4" w:space="0" w:color="000000"/>
              <w:left w:val="single" w:sz="4" w:space="0" w:color="000000"/>
              <w:right w:val="single" w:sz="4" w:space="0" w:color="000000"/>
            </w:tcBorders>
            <w:tcMar>
              <w:left w:w="0" w:type="dxa"/>
              <w:right w:w="0" w:type="dxa"/>
            </w:tcMar>
          </w:tcPr>
          <w:p w14:paraId="32C78ED3" w14:textId="77777777" w:rsidR="00E95E80" w:rsidRDefault="00B172DC">
            <w:pPr>
              <w:autoSpaceDE w:val="0"/>
              <w:autoSpaceDN w:val="0"/>
              <w:spacing w:after="0" w:line="396" w:lineRule="exact"/>
              <w:ind w:left="102"/>
            </w:pPr>
            <w:r>
              <w:rPr>
                <w:rFonts w:ascii="Arial" w:eastAsia="Arial" w:hAnsi="Arial"/>
                <w:b/>
                <w:color w:val="000000"/>
                <w:sz w:val="29"/>
              </w:rPr>
              <w:t>A.</w:t>
            </w:r>
            <w:r>
              <w:rPr>
                <w:rFonts w:ascii="ArialMT" w:eastAsia="ArialMT" w:hAnsi="ArialMT"/>
                <w:color w:val="000000"/>
                <w:sz w:val="29"/>
              </w:rPr>
              <w:t xml:space="preserve"> This area is supervised by camera. </w:t>
            </w:r>
          </w:p>
          <w:p w14:paraId="2CBEFBE9" w14:textId="77777777" w:rsidR="00E95E80" w:rsidRDefault="00B172DC">
            <w:pPr>
              <w:autoSpaceDE w:val="0"/>
              <w:autoSpaceDN w:val="0"/>
              <w:spacing w:after="0" w:line="396" w:lineRule="exact"/>
              <w:ind w:left="102"/>
            </w:pPr>
            <w:r>
              <w:rPr>
                <w:rFonts w:ascii="Arial" w:eastAsia="Arial" w:hAnsi="Arial"/>
                <w:b/>
                <w:color w:val="000000"/>
                <w:sz w:val="29"/>
              </w:rPr>
              <w:t>B.</w:t>
            </w:r>
            <w:r>
              <w:rPr>
                <w:rFonts w:ascii="ArialMT" w:eastAsia="ArialMT" w:hAnsi="ArialMT"/>
                <w:color w:val="000000"/>
                <w:sz w:val="29"/>
              </w:rPr>
              <w:t xml:space="preserve"> You must look at the cameras in this area. </w:t>
            </w:r>
          </w:p>
          <w:p w14:paraId="35D2E985" w14:textId="77777777" w:rsidR="00E95E80" w:rsidRDefault="00B172DC">
            <w:pPr>
              <w:autoSpaceDE w:val="0"/>
              <w:autoSpaceDN w:val="0"/>
              <w:spacing w:before="58" w:after="0" w:line="336" w:lineRule="exact"/>
              <w:ind w:left="102" w:right="1152"/>
            </w:pPr>
            <w:r>
              <w:rPr>
                <w:rFonts w:ascii="Arial" w:eastAsia="Arial" w:hAnsi="Arial"/>
                <w:b/>
                <w:color w:val="000000"/>
                <w:sz w:val="29"/>
              </w:rPr>
              <w:t>C.</w:t>
            </w:r>
            <w:r>
              <w:rPr>
                <w:rFonts w:ascii="ArialMT" w:eastAsia="ArialMT" w:hAnsi="ArialMT"/>
                <w:color w:val="000000"/>
                <w:sz w:val="29"/>
              </w:rPr>
              <w:t xml:space="preserve"> Cameras can only be used for security purposes. </w:t>
            </w:r>
            <w:r>
              <w:rPr>
                <w:rFonts w:ascii="Arial" w:eastAsia="Arial" w:hAnsi="Arial"/>
                <w:b/>
                <w:color w:val="000000"/>
                <w:sz w:val="29"/>
              </w:rPr>
              <w:t>D.</w:t>
            </w:r>
            <w:r>
              <w:rPr>
                <w:rFonts w:ascii="ArialMT" w:eastAsia="ArialMT" w:hAnsi="ArialMT"/>
                <w:color w:val="000000"/>
                <w:sz w:val="29"/>
              </w:rPr>
              <w:t xml:space="preserve"> You can use your cameras here. </w:t>
            </w:r>
          </w:p>
        </w:tc>
      </w:tr>
    </w:tbl>
    <w:p w14:paraId="212741C7" w14:textId="77777777" w:rsidR="00E95E80" w:rsidRDefault="00B172DC">
      <w:pPr>
        <w:autoSpaceDE w:val="0"/>
        <w:autoSpaceDN w:val="0"/>
        <w:spacing w:before="60" w:after="0" w:line="336" w:lineRule="exact"/>
      </w:pPr>
      <w:r>
        <w:rPr>
          <w:rFonts w:ascii="Arial" w:eastAsia="Arial" w:hAnsi="Arial"/>
          <w:b/>
          <w:color w:val="000000"/>
          <w:sz w:val="29"/>
        </w:rPr>
        <w:t xml:space="preserve">Read the following passage and choose the letter (A, B, C, D) to indicate the </w:t>
      </w:r>
      <w:r>
        <w:rPr>
          <w:rFonts w:ascii="Arial" w:eastAsia="Arial" w:hAnsi="Arial"/>
          <w:b/>
          <w:color w:val="000000"/>
          <w:sz w:val="29"/>
        </w:rPr>
        <w:t xml:space="preserve">correct answer to each of the questions. </w:t>
      </w:r>
    </w:p>
    <w:p w14:paraId="7A13320D" w14:textId="77777777" w:rsidR="00E95E80" w:rsidRDefault="00B172DC">
      <w:pPr>
        <w:autoSpaceDE w:val="0"/>
        <w:autoSpaceDN w:val="0"/>
        <w:spacing w:before="64" w:after="0" w:line="334" w:lineRule="exact"/>
        <w:ind w:right="20"/>
        <w:jc w:val="both"/>
      </w:pPr>
      <w:r>
        <w:rPr>
          <w:rFonts w:ascii="ArialMT" w:eastAsia="ArialMT" w:hAnsi="ArialMT"/>
          <w:color w:val="000000"/>
          <w:sz w:val="29"/>
        </w:rPr>
        <w:t xml:space="preserve">Sydney is Australia's most exciting city. The history of Australia </w:t>
      </w:r>
      <w:r>
        <w:rPr>
          <w:rFonts w:ascii="Arial" w:eastAsia="Arial" w:hAnsi="Arial"/>
          <w:b/>
          <w:i/>
          <w:color w:val="000000"/>
          <w:sz w:val="29"/>
          <w:u w:val="single"/>
        </w:rPr>
        <w:t>originated</w:t>
      </w:r>
      <w:r>
        <w:rPr>
          <w:rFonts w:ascii="ArialMT" w:eastAsia="ArialMT" w:hAnsi="ArialMT"/>
          <w:color w:val="000000"/>
          <w:sz w:val="29"/>
        </w:rPr>
        <w:t xml:space="preserve"> here. Aboriginal Australians have inhabited the region of Sydney for at leas</w:t>
      </w:r>
      <w:r>
        <w:rPr>
          <w:rFonts w:ascii="ArialMT" w:eastAsia="ArialMT" w:hAnsi="ArialMT"/>
          <w:color w:val="000000"/>
          <w:sz w:val="29"/>
          <w:u w:val="single"/>
        </w:rPr>
        <w:t>t 30,000 ye</w:t>
      </w:r>
      <w:r>
        <w:rPr>
          <w:rFonts w:ascii="ArialMT" w:eastAsia="ArialMT" w:hAnsi="ArialMT"/>
          <w:color w:val="000000"/>
          <w:sz w:val="29"/>
        </w:rPr>
        <w:t xml:space="preserve">ars. In </w:t>
      </w:r>
      <w:r>
        <w:rPr>
          <w:rFonts w:ascii="ArialMT" w:eastAsia="ArialMT" w:hAnsi="ArialMT"/>
          <w:color w:val="000000"/>
          <w:sz w:val="29"/>
        </w:rPr>
        <w:t xml:space="preserve">1788 Captain Arthur Philips arrived in Sydney with 11 ships and 1624 passengers from Britain (including 770 prisoners). They became the first European people coming to Australia. </w:t>
      </w:r>
    </w:p>
    <w:p w14:paraId="4D9D8272" w14:textId="48F396C2" w:rsidR="00E95E80" w:rsidRDefault="00B172DC" w:rsidP="00B172DC">
      <w:pPr>
        <w:autoSpaceDE w:val="0"/>
        <w:autoSpaceDN w:val="0"/>
        <w:spacing w:before="62" w:after="0" w:line="334" w:lineRule="exact"/>
        <w:ind w:right="20"/>
        <w:jc w:val="both"/>
      </w:pPr>
      <w:r>
        <w:rPr>
          <w:rFonts w:ascii="ArialMT" w:eastAsia="ArialMT" w:hAnsi="ArialMT"/>
          <w:color w:val="000000"/>
          <w:sz w:val="29"/>
        </w:rPr>
        <w:t>Today there are about 3.6 million people in Sydney. It is the biggest city i</w:t>
      </w:r>
      <w:r>
        <w:rPr>
          <w:rFonts w:ascii="ArialMT" w:eastAsia="ArialMT" w:hAnsi="ArialMT"/>
          <w:color w:val="000000"/>
          <w:sz w:val="29"/>
        </w:rPr>
        <w:t xml:space="preserve">n Australia, the busiest port in the South Pacific and one of the most beautiful cities in the world. In Sydney, the buildings are higher, the colors are brighter and the nightlife is more </w:t>
      </w:r>
      <w:r>
        <w:rPr>
          <w:rFonts w:ascii="Arial" w:eastAsia="Arial" w:hAnsi="Arial"/>
          <w:b/>
          <w:i/>
          <w:color w:val="000000"/>
          <w:sz w:val="29"/>
          <w:u w:val="single"/>
        </w:rPr>
        <w:t>bustling</w:t>
      </w:r>
      <w:r>
        <w:rPr>
          <w:rFonts w:ascii="ArialMT" w:eastAsia="ArialMT" w:hAnsi="ArialMT"/>
          <w:color w:val="000000"/>
          <w:sz w:val="29"/>
        </w:rPr>
        <w:t>. There are over 20 excellent beaches close to Sydney and i</w:t>
      </w:r>
      <w:r>
        <w:rPr>
          <w:rFonts w:ascii="ArialMT" w:eastAsia="ArialMT" w:hAnsi="ArialMT"/>
          <w:color w:val="000000"/>
          <w:sz w:val="29"/>
        </w:rPr>
        <w:t xml:space="preserve">ts warm climate </w:t>
      </w:r>
      <w:r>
        <w:rPr>
          <w:rFonts w:ascii="ArialMT" w:eastAsia="ArialMT" w:hAnsi="ArialMT"/>
          <w:color w:val="000000"/>
          <w:sz w:val="29"/>
          <w:u w:val="single"/>
        </w:rPr>
        <w:t xml:space="preserve">and cool </w:t>
      </w:r>
      <w:r>
        <w:rPr>
          <w:rFonts w:ascii="ArialMT" w:eastAsia="ArialMT" w:hAnsi="ArialMT"/>
          <w:color w:val="000000"/>
          <w:sz w:val="29"/>
        </w:rPr>
        <w:t>winter have made it a favorite city for immigrants from many parts of the world. There are two things that make Sydney a dream destination; its beautiful harbor, the Sydney Harbor Bridge, which was built in 1932 and the Sydney Oper</w:t>
      </w:r>
      <w:r>
        <w:rPr>
          <w:rFonts w:ascii="ArialMT" w:eastAsia="ArialMT" w:hAnsi="ArialMT"/>
          <w:color w:val="000000"/>
          <w:sz w:val="29"/>
        </w:rPr>
        <w:t xml:space="preserve">a House, which </w:t>
      </w:r>
      <w:r>
        <w:rPr>
          <w:rFonts w:ascii="ArialMT" w:eastAsia="ArialMT" w:hAnsi="ArialMT"/>
          <w:color w:val="000000"/>
          <w:sz w:val="29"/>
        </w:rPr>
        <w:t xml:space="preserve">was opened in 1973. Despite being one of the most expensive cities in the world, </w:t>
      </w:r>
    </w:p>
    <w:p w14:paraId="2EA21F84" w14:textId="77777777" w:rsidR="00E95E80" w:rsidRDefault="00B172DC">
      <w:pPr>
        <w:autoSpaceDE w:val="0"/>
        <w:autoSpaceDN w:val="0"/>
        <w:spacing w:after="0" w:line="396" w:lineRule="exact"/>
      </w:pPr>
      <w:r>
        <w:rPr>
          <w:rFonts w:ascii="ArialMT" w:eastAsia="ArialMT" w:hAnsi="ArialMT"/>
          <w:color w:val="000000"/>
          <w:sz w:val="29"/>
        </w:rPr>
        <w:t xml:space="preserve">Sydney frequently ranks in the top ten most liveable cities. </w:t>
      </w:r>
    </w:p>
    <w:p w14:paraId="1C9FC51A" w14:textId="77777777" w:rsidR="00E95E80" w:rsidRDefault="00B172DC">
      <w:pPr>
        <w:autoSpaceDE w:val="0"/>
        <w:autoSpaceDN w:val="0"/>
        <w:spacing w:after="0" w:line="396" w:lineRule="exact"/>
      </w:pPr>
      <w:r>
        <w:rPr>
          <w:rFonts w:ascii="Arial" w:eastAsia="Arial" w:hAnsi="Arial"/>
          <w:b/>
          <w:color w:val="000000"/>
          <w:sz w:val="29"/>
        </w:rPr>
        <w:t xml:space="preserve">Question 31: How many people are living in Sydney? </w:t>
      </w:r>
    </w:p>
    <w:p w14:paraId="38592820" w14:textId="77777777" w:rsidR="00E95E80" w:rsidRDefault="00B172DC">
      <w:pPr>
        <w:tabs>
          <w:tab w:val="left" w:pos="2160"/>
          <w:tab w:val="left" w:pos="4320"/>
          <w:tab w:val="left" w:pos="6482"/>
        </w:tabs>
        <w:autoSpaceDE w:val="0"/>
        <w:autoSpaceDN w:val="0"/>
        <w:spacing w:after="0" w:line="396" w:lineRule="exact"/>
      </w:pPr>
      <w:r>
        <w:rPr>
          <w:rFonts w:ascii="ArialMT" w:eastAsia="ArialMT" w:hAnsi="ArialMT"/>
          <w:color w:val="000000"/>
          <w:sz w:val="29"/>
        </w:rPr>
        <w:t xml:space="preserve">A. 30,000 </w:t>
      </w:r>
      <w:r>
        <w:tab/>
      </w:r>
      <w:r>
        <w:rPr>
          <w:rFonts w:ascii="ArialMT" w:eastAsia="ArialMT" w:hAnsi="ArialMT"/>
          <w:color w:val="000000"/>
          <w:sz w:val="29"/>
        </w:rPr>
        <w:t xml:space="preserve">B. 1624 </w:t>
      </w:r>
      <w:r>
        <w:tab/>
      </w:r>
      <w:r>
        <w:rPr>
          <w:rFonts w:ascii="ArialMT" w:eastAsia="ArialMT" w:hAnsi="ArialMT"/>
          <w:color w:val="000000"/>
          <w:sz w:val="29"/>
        </w:rPr>
        <w:t xml:space="preserve">C. 20 mil. </w:t>
      </w:r>
      <w:r>
        <w:tab/>
      </w:r>
      <w:r>
        <w:rPr>
          <w:rFonts w:ascii="ArialMT" w:eastAsia="ArialMT" w:hAnsi="ArialMT"/>
          <w:color w:val="000000"/>
          <w:sz w:val="29"/>
        </w:rPr>
        <w:t xml:space="preserve">D. 3.6 mil </w:t>
      </w:r>
    </w:p>
    <w:p w14:paraId="4F651782" w14:textId="77777777" w:rsidR="00E95E80" w:rsidRDefault="00B172DC">
      <w:pPr>
        <w:autoSpaceDE w:val="0"/>
        <w:autoSpaceDN w:val="0"/>
        <w:spacing w:after="0" w:line="396" w:lineRule="exact"/>
      </w:pPr>
      <w:r>
        <w:rPr>
          <w:rFonts w:ascii="Arial" w:eastAsia="Arial" w:hAnsi="Arial"/>
          <w:b/>
          <w:color w:val="000000"/>
          <w:sz w:val="29"/>
        </w:rPr>
        <w:t xml:space="preserve">Question 32: How many beaches are there close to Sydney? </w:t>
      </w:r>
    </w:p>
    <w:p w14:paraId="7443C5CB" w14:textId="77777777" w:rsidR="00E95E80" w:rsidRDefault="00B172DC">
      <w:pPr>
        <w:tabs>
          <w:tab w:val="left" w:pos="1440"/>
          <w:tab w:val="left" w:pos="4320"/>
          <w:tab w:val="left" w:pos="7202"/>
        </w:tabs>
        <w:autoSpaceDE w:val="0"/>
        <w:autoSpaceDN w:val="0"/>
        <w:spacing w:after="0" w:line="396" w:lineRule="exact"/>
      </w:pPr>
      <w:r>
        <w:rPr>
          <w:rFonts w:ascii="ArialMT" w:eastAsia="ArialMT" w:hAnsi="ArialMT"/>
          <w:color w:val="000000"/>
          <w:sz w:val="29"/>
        </w:rPr>
        <w:t xml:space="preserve">A. 11 </w:t>
      </w:r>
      <w:r>
        <w:tab/>
      </w:r>
      <w:r>
        <w:rPr>
          <w:rFonts w:ascii="ArialMT" w:eastAsia="ArialMT" w:hAnsi="ArialMT"/>
          <w:color w:val="000000"/>
          <w:sz w:val="29"/>
        </w:rPr>
        <w:t xml:space="preserve">B. more than 20 </w:t>
      </w:r>
      <w:r>
        <w:tab/>
      </w:r>
      <w:r>
        <w:rPr>
          <w:rFonts w:ascii="ArialMT" w:eastAsia="ArialMT" w:hAnsi="ArialMT"/>
          <w:color w:val="000000"/>
          <w:sz w:val="29"/>
        </w:rPr>
        <w:t xml:space="preserve">C. fewer than 20 </w:t>
      </w:r>
      <w:r>
        <w:tab/>
      </w:r>
      <w:r>
        <w:rPr>
          <w:rFonts w:ascii="ArialMT" w:eastAsia="ArialMT" w:hAnsi="ArialMT"/>
          <w:color w:val="000000"/>
          <w:sz w:val="29"/>
        </w:rPr>
        <w:t xml:space="preserve">D. 770 </w:t>
      </w:r>
    </w:p>
    <w:p w14:paraId="6707E857" w14:textId="77777777" w:rsidR="00E95E80" w:rsidRDefault="00B172DC">
      <w:pPr>
        <w:autoSpaceDE w:val="0"/>
        <w:autoSpaceDN w:val="0"/>
        <w:spacing w:after="0" w:line="396" w:lineRule="exact"/>
      </w:pPr>
      <w:r>
        <w:rPr>
          <w:rFonts w:ascii="Arial" w:eastAsia="Arial" w:hAnsi="Arial"/>
          <w:b/>
          <w:color w:val="000000"/>
          <w:sz w:val="29"/>
        </w:rPr>
        <w:t>Question 33: Which of the following statements is NO</w:t>
      </w:r>
      <w:r>
        <w:rPr>
          <w:rFonts w:ascii="Arial" w:eastAsia="Arial" w:hAnsi="Arial"/>
          <w:b/>
          <w:color w:val="000000"/>
          <w:sz w:val="29"/>
        </w:rPr>
        <w:t xml:space="preserve">T true about Sydney? </w:t>
      </w:r>
    </w:p>
    <w:p w14:paraId="35694B84" w14:textId="77777777" w:rsidR="00E95E80" w:rsidRDefault="00B172DC">
      <w:pPr>
        <w:autoSpaceDE w:val="0"/>
        <w:autoSpaceDN w:val="0"/>
        <w:spacing w:after="0" w:line="396" w:lineRule="exact"/>
      </w:pPr>
      <w:r>
        <w:rPr>
          <w:rFonts w:ascii="ArialMT" w:eastAsia="ArialMT" w:hAnsi="ArialMT"/>
          <w:color w:val="000000"/>
          <w:sz w:val="29"/>
        </w:rPr>
        <w:t xml:space="preserve">A. Captain Arthur Philips was among the first people living in the area of Sydney. </w:t>
      </w:r>
    </w:p>
    <w:p w14:paraId="2382CEBD" w14:textId="77777777" w:rsidR="00E95E80" w:rsidRDefault="00B172DC">
      <w:pPr>
        <w:autoSpaceDE w:val="0"/>
        <w:autoSpaceDN w:val="0"/>
        <w:spacing w:after="0" w:line="396" w:lineRule="exact"/>
        <w:jc w:val="center"/>
      </w:pPr>
      <w:r>
        <w:rPr>
          <w:rFonts w:ascii="ArialMT" w:eastAsia="ArialMT" w:hAnsi="ArialMT"/>
          <w:color w:val="000000"/>
          <w:sz w:val="29"/>
        </w:rPr>
        <w:t xml:space="preserve">B. Sydney is one of the most beautiful cities in the world, and it attracts many </w:t>
      </w:r>
    </w:p>
    <w:p w14:paraId="6C41DC95" w14:textId="77777777" w:rsidR="00E95E80" w:rsidRDefault="00B172DC">
      <w:pPr>
        <w:autoSpaceDE w:val="0"/>
        <w:autoSpaceDN w:val="0"/>
        <w:spacing w:after="0" w:line="396" w:lineRule="exact"/>
      </w:pPr>
      <w:r>
        <w:rPr>
          <w:rFonts w:ascii="ArialMT" w:eastAsia="ArialMT" w:hAnsi="ArialMT"/>
          <w:color w:val="000000"/>
          <w:sz w:val="29"/>
        </w:rPr>
        <w:t xml:space="preserve">immigrants. </w:t>
      </w:r>
    </w:p>
    <w:p w14:paraId="35B83B9D" w14:textId="77777777" w:rsidR="00E95E80" w:rsidRDefault="00B172DC">
      <w:pPr>
        <w:autoSpaceDE w:val="0"/>
        <w:autoSpaceDN w:val="0"/>
        <w:spacing w:after="0" w:line="396" w:lineRule="exact"/>
      </w:pPr>
      <w:r>
        <w:rPr>
          <w:rFonts w:ascii="ArialMT" w:eastAsia="ArialMT" w:hAnsi="ArialMT"/>
          <w:color w:val="000000"/>
          <w:sz w:val="29"/>
        </w:rPr>
        <w:t xml:space="preserve">C. No city in Australia is more exciting than Sydney. </w:t>
      </w:r>
    </w:p>
    <w:p w14:paraId="77D3B6B2" w14:textId="77777777" w:rsidR="00E95E80" w:rsidRDefault="00B172DC">
      <w:pPr>
        <w:autoSpaceDE w:val="0"/>
        <w:autoSpaceDN w:val="0"/>
        <w:spacing w:after="0" w:line="396" w:lineRule="exact"/>
      </w:pPr>
      <w:r>
        <w:rPr>
          <w:rFonts w:ascii="ArialMT" w:eastAsia="ArialMT" w:hAnsi="ArialMT"/>
          <w:color w:val="000000"/>
          <w:sz w:val="29"/>
        </w:rPr>
        <w:t xml:space="preserve">D. Sydney has the busiest port in the South Pacific. </w:t>
      </w:r>
    </w:p>
    <w:p w14:paraId="1014C181" w14:textId="77777777" w:rsidR="00E95E80" w:rsidRDefault="00B172DC">
      <w:pPr>
        <w:autoSpaceDE w:val="0"/>
        <w:autoSpaceDN w:val="0"/>
        <w:spacing w:after="0" w:line="396" w:lineRule="exact"/>
      </w:pPr>
      <w:r>
        <w:rPr>
          <w:rFonts w:ascii="Arial" w:eastAsia="Arial" w:hAnsi="Arial"/>
          <w:b/>
          <w:color w:val="000000"/>
          <w:sz w:val="29"/>
        </w:rPr>
        <w:t xml:space="preserve">Question 34: When was the Sydney Harbor Bridge built? </w:t>
      </w:r>
    </w:p>
    <w:p w14:paraId="075028A4" w14:textId="77777777" w:rsidR="00E95E80" w:rsidRDefault="00B172DC">
      <w:pPr>
        <w:tabs>
          <w:tab w:val="left" w:pos="2160"/>
          <w:tab w:val="left" w:pos="4320"/>
          <w:tab w:val="left" w:pos="6482"/>
        </w:tabs>
        <w:autoSpaceDE w:val="0"/>
        <w:autoSpaceDN w:val="0"/>
        <w:spacing w:after="0" w:line="396" w:lineRule="exact"/>
      </w:pPr>
      <w:r>
        <w:rPr>
          <w:rFonts w:ascii="ArialMT" w:eastAsia="ArialMT" w:hAnsi="ArialMT"/>
          <w:color w:val="000000"/>
          <w:sz w:val="29"/>
        </w:rPr>
        <w:t xml:space="preserve">A. 1788 </w:t>
      </w:r>
      <w:r>
        <w:tab/>
      </w:r>
      <w:r>
        <w:rPr>
          <w:rFonts w:ascii="ArialMT" w:eastAsia="ArialMT" w:hAnsi="ArialMT"/>
          <w:color w:val="000000"/>
          <w:sz w:val="29"/>
        </w:rPr>
        <w:t xml:space="preserve">B. 1932 </w:t>
      </w:r>
      <w:r>
        <w:tab/>
      </w:r>
      <w:r>
        <w:rPr>
          <w:rFonts w:ascii="ArialMT" w:eastAsia="ArialMT" w:hAnsi="ArialMT"/>
          <w:color w:val="000000"/>
          <w:sz w:val="29"/>
        </w:rPr>
        <w:t xml:space="preserve">C. 1973 </w:t>
      </w:r>
      <w:r>
        <w:tab/>
      </w:r>
      <w:r>
        <w:rPr>
          <w:rFonts w:ascii="ArialMT" w:eastAsia="ArialMT" w:hAnsi="ArialMT"/>
          <w:color w:val="000000"/>
          <w:sz w:val="29"/>
        </w:rPr>
        <w:t xml:space="preserve">D. 1624 </w:t>
      </w:r>
    </w:p>
    <w:p w14:paraId="2933C697" w14:textId="77777777" w:rsidR="00E95E80" w:rsidRDefault="00B172DC">
      <w:pPr>
        <w:autoSpaceDE w:val="0"/>
        <w:autoSpaceDN w:val="0"/>
        <w:spacing w:after="0" w:line="396" w:lineRule="exact"/>
      </w:pPr>
      <w:r>
        <w:rPr>
          <w:rFonts w:ascii="Arial" w:eastAsia="Arial" w:hAnsi="Arial"/>
          <w:b/>
          <w:color w:val="000000"/>
          <w:sz w:val="29"/>
        </w:rPr>
        <w:t xml:space="preserve">Question 35: The word “originated” in the text is CLOSEST meaning to: </w:t>
      </w:r>
    </w:p>
    <w:p w14:paraId="42564C5F" w14:textId="77777777" w:rsidR="00E95E80" w:rsidRDefault="00B172DC">
      <w:pPr>
        <w:tabs>
          <w:tab w:val="left" w:pos="2160"/>
          <w:tab w:val="left" w:pos="5042"/>
          <w:tab w:val="left" w:pos="7202"/>
        </w:tabs>
        <w:autoSpaceDE w:val="0"/>
        <w:autoSpaceDN w:val="0"/>
        <w:spacing w:after="0" w:line="396" w:lineRule="exact"/>
        <w:ind w:left="360"/>
      </w:pPr>
      <w:r>
        <w:rPr>
          <w:rFonts w:ascii="ArialMT" w:eastAsia="ArialMT" w:hAnsi="ArialMT"/>
          <w:color w:val="000000"/>
          <w:sz w:val="29"/>
        </w:rPr>
        <w:t xml:space="preserve">A. built </w:t>
      </w:r>
      <w:r>
        <w:tab/>
      </w:r>
      <w:r>
        <w:rPr>
          <w:rFonts w:ascii="ArialMT" w:eastAsia="ArialMT" w:hAnsi="ArialMT"/>
          <w:color w:val="000000"/>
          <w:sz w:val="29"/>
        </w:rPr>
        <w:t xml:space="preserve">B. designed </w:t>
      </w:r>
      <w:r>
        <w:tab/>
      </w:r>
      <w:r>
        <w:rPr>
          <w:rFonts w:ascii="ArialMT" w:eastAsia="ArialMT" w:hAnsi="ArialMT"/>
          <w:color w:val="000000"/>
          <w:sz w:val="29"/>
        </w:rPr>
        <w:t xml:space="preserve">C. began </w:t>
      </w:r>
      <w:r>
        <w:tab/>
      </w:r>
      <w:r>
        <w:rPr>
          <w:rFonts w:ascii="ArialMT" w:eastAsia="ArialMT" w:hAnsi="ArialMT"/>
          <w:color w:val="000000"/>
          <w:sz w:val="29"/>
        </w:rPr>
        <w:t xml:space="preserve">D. experienced </w:t>
      </w:r>
    </w:p>
    <w:p w14:paraId="03BCB73A" w14:textId="77777777" w:rsidR="00E95E80" w:rsidRDefault="00B172DC">
      <w:pPr>
        <w:autoSpaceDE w:val="0"/>
        <w:autoSpaceDN w:val="0"/>
        <w:spacing w:after="0" w:line="396" w:lineRule="exact"/>
      </w:pPr>
      <w:r>
        <w:rPr>
          <w:rFonts w:ascii="Arial" w:eastAsia="Arial" w:hAnsi="Arial"/>
          <w:b/>
          <w:color w:val="000000"/>
          <w:sz w:val="29"/>
        </w:rPr>
        <w:t xml:space="preserve">Question 36: The word “bustling” in the text is OPPOSITE meaning to: </w:t>
      </w:r>
    </w:p>
    <w:p w14:paraId="79CDCFF5" w14:textId="77777777" w:rsidR="00E95E80" w:rsidRDefault="00B172DC">
      <w:pPr>
        <w:tabs>
          <w:tab w:val="left" w:pos="2880"/>
          <w:tab w:val="left" w:pos="5762"/>
          <w:tab w:val="left" w:pos="7922"/>
        </w:tabs>
        <w:autoSpaceDE w:val="0"/>
        <w:autoSpaceDN w:val="0"/>
        <w:spacing w:after="0" w:line="396" w:lineRule="exact"/>
        <w:ind w:left="360"/>
      </w:pPr>
      <w:r>
        <w:rPr>
          <w:rFonts w:ascii="ArialMT" w:eastAsia="ArialMT" w:hAnsi="ArialMT"/>
          <w:color w:val="000000"/>
          <w:sz w:val="29"/>
        </w:rPr>
        <w:t xml:space="preserve">A. exhilarating </w:t>
      </w:r>
      <w:r>
        <w:tab/>
      </w:r>
      <w:r>
        <w:rPr>
          <w:rFonts w:ascii="ArialMT" w:eastAsia="ArialMT" w:hAnsi="ArialMT"/>
          <w:color w:val="000000"/>
          <w:sz w:val="29"/>
        </w:rPr>
        <w:t xml:space="preserve">B. independent </w:t>
      </w:r>
      <w:r>
        <w:tab/>
      </w:r>
      <w:r>
        <w:rPr>
          <w:rFonts w:ascii="ArialMT" w:eastAsia="ArialMT" w:hAnsi="ArialMT"/>
          <w:color w:val="000000"/>
          <w:sz w:val="29"/>
        </w:rPr>
        <w:t xml:space="preserve">C. boring </w:t>
      </w:r>
      <w:r>
        <w:tab/>
      </w:r>
      <w:r>
        <w:rPr>
          <w:rFonts w:ascii="ArialMT" w:eastAsia="ArialMT" w:hAnsi="ArialMT"/>
          <w:color w:val="000000"/>
          <w:sz w:val="29"/>
        </w:rPr>
        <w:t xml:space="preserve">D. optimistic </w:t>
      </w:r>
    </w:p>
    <w:p w14:paraId="67AFEA6E" w14:textId="77777777" w:rsidR="00E95E80" w:rsidRDefault="00B172DC">
      <w:pPr>
        <w:autoSpaceDE w:val="0"/>
        <w:autoSpaceDN w:val="0"/>
        <w:spacing w:after="0" w:line="396" w:lineRule="exact"/>
        <w:jc w:val="center"/>
      </w:pPr>
      <w:r>
        <w:rPr>
          <w:rFonts w:ascii="Arial" w:eastAsia="Arial" w:hAnsi="Arial"/>
          <w:b/>
          <w:color w:val="000000"/>
          <w:sz w:val="29"/>
        </w:rPr>
        <w:t xml:space="preserve">Four phrases/ sentences have been removed from the text below. For each </w:t>
      </w:r>
    </w:p>
    <w:p w14:paraId="62C164B0" w14:textId="77777777" w:rsidR="00E95E80" w:rsidRDefault="00B172DC">
      <w:pPr>
        <w:autoSpaceDE w:val="0"/>
        <w:autoSpaceDN w:val="0"/>
        <w:spacing w:after="0" w:line="396" w:lineRule="exact"/>
        <w:jc w:val="center"/>
      </w:pPr>
      <w:r>
        <w:rPr>
          <w:rFonts w:ascii="Arial" w:eastAsia="Arial" w:hAnsi="Arial"/>
          <w:b/>
          <w:color w:val="000000"/>
          <w:sz w:val="29"/>
        </w:rPr>
        <w:lastRenderedPageBreak/>
        <w:t>question, mark the letter A, B, C or D</w:t>
      </w:r>
      <w:r>
        <w:rPr>
          <w:rFonts w:ascii="Arial" w:eastAsia="Arial" w:hAnsi="Arial"/>
          <w:b/>
          <w:color w:val="000000"/>
          <w:sz w:val="29"/>
        </w:rPr>
        <w:t xml:space="preserve"> on your answer sheet to indicate the correct </w:t>
      </w:r>
    </w:p>
    <w:p w14:paraId="30408EE7" w14:textId="77777777" w:rsidR="00E95E80" w:rsidRDefault="00B172DC">
      <w:pPr>
        <w:autoSpaceDE w:val="0"/>
        <w:autoSpaceDN w:val="0"/>
        <w:spacing w:after="0" w:line="396" w:lineRule="exact"/>
      </w:pPr>
      <w:r>
        <w:rPr>
          <w:rFonts w:ascii="Arial" w:eastAsia="Arial" w:hAnsi="Arial"/>
          <w:b/>
          <w:color w:val="000000"/>
          <w:sz w:val="29"/>
        </w:rPr>
        <w:t xml:space="preserve">option that best fits each of the numbered blanks. </w:t>
      </w:r>
    </w:p>
    <w:p w14:paraId="37B6FB07" w14:textId="77777777" w:rsidR="00E95E80" w:rsidRDefault="00B172DC">
      <w:pPr>
        <w:autoSpaceDE w:val="0"/>
        <w:autoSpaceDN w:val="0"/>
        <w:spacing w:after="0" w:line="388" w:lineRule="exact"/>
        <w:ind w:left="360"/>
      </w:pPr>
      <w:r>
        <w:rPr>
          <w:rFonts w:ascii="Arial" w:eastAsia="Arial" w:hAnsi="Arial"/>
          <w:i/>
          <w:color w:val="000000"/>
          <w:sz w:val="29"/>
        </w:rPr>
        <w:t xml:space="preserve">A. and bought souvenirs our parents and friends. </w:t>
      </w:r>
    </w:p>
    <w:p w14:paraId="01C8FD7C" w14:textId="77777777" w:rsidR="00E95E80" w:rsidRDefault="00B172DC">
      <w:pPr>
        <w:autoSpaceDE w:val="0"/>
        <w:autoSpaceDN w:val="0"/>
        <w:spacing w:after="0" w:line="388" w:lineRule="exact"/>
        <w:ind w:left="360"/>
      </w:pPr>
      <w:r>
        <w:rPr>
          <w:rFonts w:ascii="Arial" w:eastAsia="Arial" w:hAnsi="Arial"/>
          <w:i/>
          <w:color w:val="000000"/>
          <w:sz w:val="29"/>
        </w:rPr>
        <w:t xml:space="preserve">B. When I first met other students from different countries, I was a bit shy </w:t>
      </w:r>
    </w:p>
    <w:p w14:paraId="16B12B88" w14:textId="77777777" w:rsidR="00E95E80" w:rsidRDefault="00B172DC">
      <w:pPr>
        <w:autoSpaceDE w:val="0"/>
        <w:autoSpaceDN w:val="0"/>
        <w:spacing w:after="0" w:line="390" w:lineRule="exact"/>
        <w:ind w:left="360"/>
      </w:pPr>
      <w:r>
        <w:rPr>
          <w:rFonts w:ascii="Arial" w:eastAsia="Arial" w:hAnsi="Arial"/>
          <w:i/>
          <w:color w:val="000000"/>
          <w:sz w:val="29"/>
        </w:rPr>
        <w:t xml:space="preserve">C. and shared our own traditions a customs </w:t>
      </w:r>
    </w:p>
    <w:p w14:paraId="25DFBDB4" w14:textId="77777777" w:rsidR="00E95E80" w:rsidRDefault="00B172DC">
      <w:pPr>
        <w:autoSpaceDE w:val="0"/>
        <w:autoSpaceDN w:val="0"/>
        <w:spacing w:after="0" w:line="390" w:lineRule="exact"/>
        <w:ind w:left="360"/>
      </w:pPr>
      <w:r>
        <w:rPr>
          <w:rFonts w:ascii="Arial" w:eastAsia="Arial" w:hAnsi="Arial"/>
          <w:i/>
          <w:color w:val="000000"/>
          <w:sz w:val="29"/>
        </w:rPr>
        <w:t xml:space="preserve">D. We worked in groups to search for a location on a map that school staff gave us </w:t>
      </w:r>
    </w:p>
    <w:p w14:paraId="137D5CD6" w14:textId="77777777" w:rsidR="00E95E80" w:rsidRDefault="00B172DC">
      <w:pPr>
        <w:autoSpaceDE w:val="0"/>
        <w:autoSpaceDN w:val="0"/>
        <w:spacing w:before="276" w:after="0" w:line="396" w:lineRule="exact"/>
        <w:jc w:val="center"/>
      </w:pPr>
      <w:r>
        <w:rPr>
          <w:rFonts w:ascii="ArialMT" w:eastAsia="ArialMT" w:hAnsi="ArialMT"/>
          <w:color w:val="000000"/>
          <w:sz w:val="29"/>
        </w:rPr>
        <w:t>I went to Singapore on my own for a ten-day summer</w:t>
      </w:r>
      <w:r>
        <w:rPr>
          <w:rFonts w:ascii="ArialMT" w:eastAsia="ArialMT" w:hAnsi="ArialMT"/>
          <w:color w:val="000000"/>
          <w:sz w:val="29"/>
        </w:rPr>
        <w:t xml:space="preserve"> course. (37)____. But we soon </w:t>
      </w:r>
    </w:p>
    <w:p w14:paraId="4B5F4B4B" w14:textId="77777777" w:rsidR="00E95E80" w:rsidRDefault="00B172DC">
      <w:pPr>
        <w:autoSpaceDE w:val="0"/>
        <w:autoSpaceDN w:val="0"/>
        <w:spacing w:after="0" w:line="396" w:lineRule="exact"/>
        <w:jc w:val="center"/>
      </w:pPr>
      <w:r>
        <w:rPr>
          <w:rFonts w:ascii="ArialMT" w:eastAsia="ArialMT" w:hAnsi="ArialMT"/>
          <w:color w:val="000000"/>
          <w:sz w:val="29"/>
        </w:rPr>
        <w:t xml:space="preserve">got on well. On second day of the course, we had special team-building activities. </w:t>
      </w:r>
    </w:p>
    <w:p w14:paraId="21D85603" w14:textId="77777777" w:rsidR="00E95E80" w:rsidRDefault="00B172DC">
      <w:pPr>
        <w:autoSpaceDE w:val="0"/>
        <w:autoSpaceDN w:val="0"/>
        <w:spacing w:after="0" w:line="396" w:lineRule="exact"/>
        <w:jc w:val="center"/>
      </w:pPr>
      <w:r>
        <w:rPr>
          <w:rFonts w:ascii="ArialMT" w:eastAsia="ArialMT" w:hAnsi="ArialMT"/>
          <w:color w:val="000000"/>
          <w:sz w:val="29"/>
        </w:rPr>
        <w:t xml:space="preserve">(38)_____. The time we spent doing the activity together was memorable. We </w:t>
      </w:r>
    </w:p>
    <w:p w14:paraId="03687BCC" w14:textId="77777777" w:rsidR="00E95E80" w:rsidRDefault="00B172DC">
      <w:pPr>
        <w:autoSpaceDE w:val="0"/>
        <w:autoSpaceDN w:val="0"/>
        <w:spacing w:after="0" w:line="396" w:lineRule="exact"/>
        <w:jc w:val="center"/>
      </w:pPr>
      <w:r>
        <w:rPr>
          <w:rFonts w:ascii="ArialMT" w:eastAsia="ArialMT" w:hAnsi="ArialMT"/>
          <w:color w:val="000000"/>
          <w:sz w:val="29"/>
        </w:rPr>
        <w:t>discussed how to find the place. After four hours of walking, ta</w:t>
      </w:r>
      <w:r>
        <w:rPr>
          <w:rFonts w:ascii="ArialMT" w:eastAsia="ArialMT" w:hAnsi="ArialMT"/>
          <w:color w:val="000000"/>
          <w:sz w:val="29"/>
        </w:rPr>
        <w:t xml:space="preserve">king the bus and metro </w:t>
      </w:r>
    </w:p>
    <w:p w14:paraId="5A61F841" w14:textId="77777777" w:rsidR="00E95E80" w:rsidRDefault="00B172DC">
      <w:pPr>
        <w:autoSpaceDE w:val="0"/>
        <w:autoSpaceDN w:val="0"/>
        <w:spacing w:after="0" w:line="396" w:lineRule="exact"/>
        <w:jc w:val="center"/>
      </w:pPr>
      <w:r>
        <w:rPr>
          <w:rFonts w:ascii="ArialMT" w:eastAsia="ArialMT" w:hAnsi="ArialMT"/>
          <w:color w:val="000000"/>
          <w:sz w:val="29"/>
        </w:rPr>
        <w:t xml:space="preserve">as well as getting lost, we arrived at the destination. Over the remaining days, we </w:t>
      </w:r>
    </w:p>
    <w:p w14:paraId="7B7DC9D3" w14:textId="77777777" w:rsidR="00E95E80" w:rsidRDefault="00B172DC">
      <w:pPr>
        <w:autoSpaceDE w:val="0"/>
        <w:autoSpaceDN w:val="0"/>
        <w:spacing w:after="0" w:line="396" w:lineRule="exact"/>
        <w:jc w:val="center"/>
      </w:pPr>
      <w:r>
        <w:rPr>
          <w:rFonts w:ascii="ArialMT" w:eastAsia="ArialMT" w:hAnsi="ArialMT"/>
          <w:color w:val="000000"/>
          <w:sz w:val="29"/>
        </w:rPr>
        <w:t xml:space="preserve">attended English lessons. We worked on projects (39) ____. During the time here, we </w:t>
      </w:r>
    </w:p>
    <w:p w14:paraId="23B4994B" w14:textId="77777777" w:rsidR="00E95E80" w:rsidRDefault="00B172DC">
      <w:pPr>
        <w:autoSpaceDE w:val="0"/>
        <w:autoSpaceDN w:val="0"/>
        <w:spacing w:after="0" w:line="396" w:lineRule="exact"/>
        <w:jc w:val="center"/>
      </w:pPr>
      <w:r>
        <w:rPr>
          <w:rFonts w:ascii="ArialMT" w:eastAsia="ArialMT" w:hAnsi="ArialMT"/>
          <w:color w:val="000000"/>
          <w:sz w:val="29"/>
        </w:rPr>
        <w:t>also visited different tourist attractions (40)____We were imp</w:t>
      </w:r>
      <w:r>
        <w:rPr>
          <w:rFonts w:ascii="ArialMT" w:eastAsia="ArialMT" w:hAnsi="ArialMT"/>
          <w:color w:val="000000"/>
          <w:sz w:val="29"/>
        </w:rPr>
        <w:t xml:space="preserve">ressed by the attraction </w:t>
      </w:r>
    </w:p>
    <w:p w14:paraId="62698C9D" w14:textId="77777777" w:rsidR="00E95E80" w:rsidRDefault="00B172DC">
      <w:pPr>
        <w:autoSpaceDE w:val="0"/>
        <w:autoSpaceDN w:val="0"/>
        <w:spacing w:after="0" w:line="396" w:lineRule="exact"/>
      </w:pPr>
      <w:r>
        <w:rPr>
          <w:rFonts w:ascii="ArialMT" w:eastAsia="ArialMT" w:hAnsi="ArialMT"/>
          <w:color w:val="000000"/>
          <w:sz w:val="29"/>
        </w:rPr>
        <w:t xml:space="preserve">and interactive gallery as well as the brilliant learning experiences we had. </w:t>
      </w:r>
    </w:p>
    <w:sectPr w:rsidR="00E95E80" w:rsidSect="00034616">
      <w:pgSz w:w="12240" w:h="15840"/>
      <w:pgMar w:top="294" w:right="440" w:bottom="1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172DC"/>
    <w:rsid w:val="00B47730"/>
    <w:rsid w:val="00CB0664"/>
    <w:rsid w:val="00E95E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AF3D3"/>
  <w14:defaultImageDpi w14:val="300"/>
  <w15:docId w15:val="{210BDFF1-0D83-449E-80D9-4BDBF93A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DELL</cp:lastModifiedBy>
  <cp:revision>2</cp:revision>
  <dcterms:created xsi:type="dcterms:W3CDTF">2013-12-23T23:15:00Z</dcterms:created>
  <dcterms:modified xsi:type="dcterms:W3CDTF">2024-12-06T03:40:00Z</dcterms:modified>
  <cp:category/>
</cp:coreProperties>
</file>