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6411"/>
      </w:tblGrid>
      <w:tr w:rsidR="006468A2" w:rsidRPr="006468A2" w14:paraId="4EF3213E" w14:textId="77777777" w:rsidTr="008B6374">
        <w:tc>
          <w:tcPr>
            <w:tcW w:w="4045" w:type="dxa"/>
            <w:vMerge w:val="restart"/>
          </w:tcPr>
          <w:p w14:paraId="673659FF" w14:textId="77777777" w:rsidR="00F7295F" w:rsidRPr="006468A2" w:rsidRDefault="00F7295F" w:rsidP="008B6374">
            <w:pPr>
              <w:tabs>
                <w:tab w:val="left" w:pos="360"/>
                <w:tab w:val="left" w:pos="2700"/>
                <w:tab w:val="left" w:pos="5400"/>
                <w:tab w:val="left" w:pos="8100"/>
              </w:tabs>
              <w:spacing w:line="276" w:lineRule="auto"/>
              <w:jc w:val="center"/>
              <w:rPr>
                <w:rFonts w:ascii="Palatino Linotype" w:hAnsi="Palatino Linotype"/>
                <w:b/>
                <w:color w:val="FF0000"/>
              </w:rPr>
            </w:pPr>
            <w:r w:rsidRPr="006468A2">
              <w:rPr>
                <w:rFonts w:ascii="Palatino Linotype" w:hAnsi="Palatino Linotype"/>
                <w:b/>
                <w:color w:val="FF0000"/>
              </w:rPr>
              <w:t>SỞ GD &amp; ĐT AN GIANG</w:t>
            </w:r>
          </w:p>
          <w:p w14:paraId="2B2776DC" w14:textId="77777777" w:rsidR="00F7295F" w:rsidRPr="006468A2" w:rsidRDefault="00F7295F" w:rsidP="008B6374">
            <w:pPr>
              <w:tabs>
                <w:tab w:val="left" w:pos="360"/>
                <w:tab w:val="left" w:pos="2700"/>
                <w:tab w:val="left" w:pos="5400"/>
                <w:tab w:val="left" w:pos="8100"/>
              </w:tabs>
              <w:spacing w:line="276" w:lineRule="auto"/>
              <w:jc w:val="center"/>
              <w:rPr>
                <w:rFonts w:ascii="Palatino Linotype" w:hAnsi="Palatino Linotype"/>
                <w:color w:val="FF000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tblGrid>
            <w:tr w:rsidR="006468A2" w:rsidRPr="006468A2" w14:paraId="5584424C" w14:textId="77777777" w:rsidTr="008B6374">
              <w:trPr>
                <w:trHeight w:val="197"/>
                <w:jc w:val="center"/>
              </w:trPr>
              <w:tc>
                <w:tcPr>
                  <w:tcW w:w="2925" w:type="dxa"/>
                </w:tcPr>
                <w:p w14:paraId="2407ACFE" w14:textId="77777777" w:rsidR="00F7295F" w:rsidRPr="006468A2" w:rsidRDefault="00F7295F" w:rsidP="008B6374">
                  <w:pPr>
                    <w:tabs>
                      <w:tab w:val="left" w:pos="360"/>
                      <w:tab w:val="left" w:pos="2700"/>
                      <w:tab w:val="left" w:pos="5400"/>
                      <w:tab w:val="left" w:pos="8100"/>
                    </w:tabs>
                    <w:spacing w:line="276" w:lineRule="auto"/>
                    <w:jc w:val="center"/>
                    <w:rPr>
                      <w:rFonts w:ascii="Palatino Linotype" w:hAnsi="Palatino Linotype"/>
                      <w:b/>
                      <w:color w:val="FF0000"/>
                    </w:rPr>
                  </w:pPr>
                  <w:r w:rsidRPr="006468A2">
                    <w:rPr>
                      <w:rFonts w:ascii="Palatino Linotype" w:hAnsi="Palatino Linotype"/>
                      <w:b/>
                      <w:color w:val="FF0000"/>
                    </w:rPr>
                    <w:t>ĐỀ CHÍNH THỨC</w:t>
                  </w:r>
                </w:p>
              </w:tc>
            </w:tr>
          </w:tbl>
          <w:p w14:paraId="4DF03606" w14:textId="77777777" w:rsidR="00F7295F" w:rsidRPr="006468A2" w:rsidRDefault="00F7295F" w:rsidP="008B6374">
            <w:pPr>
              <w:tabs>
                <w:tab w:val="left" w:pos="360"/>
                <w:tab w:val="left" w:pos="2700"/>
                <w:tab w:val="left" w:pos="5400"/>
                <w:tab w:val="left" w:pos="8100"/>
              </w:tabs>
              <w:spacing w:line="276" w:lineRule="auto"/>
              <w:jc w:val="center"/>
              <w:rPr>
                <w:rFonts w:ascii="Palatino Linotype" w:hAnsi="Palatino Linotype"/>
                <w:color w:val="FF0000"/>
              </w:rPr>
            </w:pPr>
          </w:p>
        </w:tc>
        <w:tc>
          <w:tcPr>
            <w:tcW w:w="6411" w:type="dxa"/>
          </w:tcPr>
          <w:p w14:paraId="13556AE9" w14:textId="77777777" w:rsidR="00F7295F" w:rsidRPr="006468A2" w:rsidRDefault="00F7295F" w:rsidP="008B6374">
            <w:pPr>
              <w:tabs>
                <w:tab w:val="left" w:pos="360"/>
                <w:tab w:val="left" w:pos="2700"/>
                <w:tab w:val="left" w:pos="5400"/>
                <w:tab w:val="left" w:pos="8100"/>
              </w:tabs>
              <w:spacing w:line="276" w:lineRule="auto"/>
              <w:jc w:val="center"/>
              <w:rPr>
                <w:rFonts w:ascii="Palatino Linotype" w:hAnsi="Palatino Linotype"/>
                <w:b/>
                <w:color w:val="FF0000"/>
              </w:rPr>
            </w:pPr>
            <w:r w:rsidRPr="006468A2">
              <w:rPr>
                <w:rFonts w:ascii="Palatino Linotype" w:hAnsi="Palatino Linotype"/>
                <w:b/>
                <w:color w:val="FF0000"/>
              </w:rPr>
              <w:t>ĐỀ THI KỲ THI TUYỂN SINH VÀO LỚP 10 THPT</w:t>
            </w:r>
          </w:p>
        </w:tc>
      </w:tr>
      <w:tr w:rsidR="006468A2" w:rsidRPr="006468A2" w14:paraId="710AC73F" w14:textId="77777777" w:rsidTr="008B6374">
        <w:tc>
          <w:tcPr>
            <w:tcW w:w="4045" w:type="dxa"/>
            <w:vMerge/>
          </w:tcPr>
          <w:p w14:paraId="604F34FE" w14:textId="77777777" w:rsidR="00F7295F" w:rsidRPr="006468A2" w:rsidRDefault="00F7295F" w:rsidP="008B6374">
            <w:pPr>
              <w:tabs>
                <w:tab w:val="left" w:pos="360"/>
                <w:tab w:val="left" w:pos="2700"/>
                <w:tab w:val="left" w:pos="5400"/>
                <w:tab w:val="left" w:pos="8100"/>
              </w:tabs>
              <w:spacing w:line="276" w:lineRule="auto"/>
              <w:jc w:val="center"/>
              <w:rPr>
                <w:rFonts w:ascii="Palatino Linotype" w:hAnsi="Palatino Linotype"/>
                <w:b/>
                <w:color w:val="FF0000"/>
              </w:rPr>
            </w:pPr>
          </w:p>
        </w:tc>
        <w:tc>
          <w:tcPr>
            <w:tcW w:w="6411" w:type="dxa"/>
          </w:tcPr>
          <w:p w14:paraId="59B0DC93" w14:textId="77777777" w:rsidR="00F7295F" w:rsidRPr="006468A2" w:rsidRDefault="00F7295F" w:rsidP="008B6374">
            <w:pPr>
              <w:tabs>
                <w:tab w:val="left" w:pos="360"/>
                <w:tab w:val="left" w:pos="2700"/>
                <w:tab w:val="left" w:pos="5400"/>
                <w:tab w:val="left" w:pos="8100"/>
              </w:tabs>
              <w:spacing w:line="276" w:lineRule="auto"/>
              <w:jc w:val="center"/>
              <w:rPr>
                <w:rFonts w:ascii="Palatino Linotype" w:hAnsi="Palatino Linotype"/>
                <w:b/>
                <w:color w:val="FF0000"/>
              </w:rPr>
            </w:pPr>
            <w:r w:rsidRPr="006468A2">
              <w:rPr>
                <w:rFonts w:ascii="Palatino Linotype" w:hAnsi="Palatino Linotype"/>
                <w:b/>
                <w:color w:val="FF0000"/>
              </w:rPr>
              <w:t>NĂM HỌC 2022 - 2023</w:t>
            </w:r>
          </w:p>
        </w:tc>
      </w:tr>
      <w:tr w:rsidR="006468A2" w:rsidRPr="006468A2" w14:paraId="06025D56" w14:textId="77777777" w:rsidTr="008B6374">
        <w:tc>
          <w:tcPr>
            <w:tcW w:w="4045" w:type="dxa"/>
            <w:vMerge/>
          </w:tcPr>
          <w:p w14:paraId="458A9F8B" w14:textId="77777777" w:rsidR="00F7295F" w:rsidRPr="006468A2" w:rsidRDefault="00F7295F" w:rsidP="008B6374">
            <w:pPr>
              <w:tabs>
                <w:tab w:val="left" w:pos="360"/>
                <w:tab w:val="left" w:pos="2700"/>
                <w:tab w:val="left" w:pos="5400"/>
                <w:tab w:val="left" w:pos="8100"/>
              </w:tabs>
              <w:spacing w:line="276" w:lineRule="auto"/>
              <w:jc w:val="center"/>
              <w:rPr>
                <w:rFonts w:ascii="Palatino Linotype" w:hAnsi="Palatino Linotype"/>
                <w:b/>
                <w:color w:val="FF0000"/>
              </w:rPr>
            </w:pPr>
          </w:p>
        </w:tc>
        <w:tc>
          <w:tcPr>
            <w:tcW w:w="6411" w:type="dxa"/>
          </w:tcPr>
          <w:p w14:paraId="72176173" w14:textId="77777777" w:rsidR="00F7295F" w:rsidRPr="006468A2" w:rsidRDefault="00F7295F" w:rsidP="008B6374">
            <w:pPr>
              <w:tabs>
                <w:tab w:val="left" w:pos="360"/>
                <w:tab w:val="left" w:pos="2700"/>
                <w:tab w:val="left" w:pos="5400"/>
                <w:tab w:val="left" w:pos="8100"/>
              </w:tabs>
              <w:spacing w:line="276" w:lineRule="auto"/>
              <w:jc w:val="center"/>
              <w:rPr>
                <w:rFonts w:ascii="Palatino Linotype" w:hAnsi="Palatino Linotype"/>
                <w:b/>
                <w:color w:val="FF0000"/>
              </w:rPr>
            </w:pPr>
            <w:r w:rsidRPr="006468A2">
              <w:rPr>
                <w:rFonts w:ascii="Palatino Linotype" w:hAnsi="Palatino Linotype"/>
                <w:b/>
                <w:color w:val="FF0000"/>
              </w:rPr>
              <w:t>MÔN: TIẾNG ANH</w:t>
            </w:r>
          </w:p>
        </w:tc>
      </w:tr>
      <w:tr w:rsidR="006468A2" w:rsidRPr="006468A2" w14:paraId="792BE976" w14:textId="77777777" w:rsidTr="008B6374">
        <w:tc>
          <w:tcPr>
            <w:tcW w:w="4045" w:type="dxa"/>
            <w:vMerge/>
          </w:tcPr>
          <w:p w14:paraId="23C356BB" w14:textId="77777777" w:rsidR="00F7295F" w:rsidRPr="006468A2" w:rsidRDefault="00F7295F" w:rsidP="008B6374">
            <w:pPr>
              <w:tabs>
                <w:tab w:val="left" w:pos="360"/>
                <w:tab w:val="left" w:pos="2700"/>
                <w:tab w:val="left" w:pos="5400"/>
                <w:tab w:val="left" w:pos="8100"/>
              </w:tabs>
              <w:spacing w:line="276" w:lineRule="auto"/>
              <w:jc w:val="center"/>
              <w:rPr>
                <w:rFonts w:ascii="Palatino Linotype" w:hAnsi="Palatino Linotype"/>
                <w:b/>
                <w:color w:val="FF0000"/>
              </w:rPr>
            </w:pPr>
          </w:p>
        </w:tc>
        <w:tc>
          <w:tcPr>
            <w:tcW w:w="6411" w:type="dxa"/>
          </w:tcPr>
          <w:p w14:paraId="17E2F70A" w14:textId="77777777" w:rsidR="00F7295F" w:rsidRPr="006468A2" w:rsidRDefault="00F7295F" w:rsidP="008B6374">
            <w:pPr>
              <w:tabs>
                <w:tab w:val="left" w:pos="360"/>
                <w:tab w:val="left" w:pos="2700"/>
                <w:tab w:val="left" w:pos="5400"/>
                <w:tab w:val="left" w:pos="8100"/>
              </w:tabs>
              <w:spacing w:line="276" w:lineRule="auto"/>
              <w:jc w:val="center"/>
              <w:rPr>
                <w:rFonts w:ascii="Palatino Linotype" w:hAnsi="Palatino Linotype"/>
                <w:b/>
                <w:color w:val="FF0000"/>
              </w:rPr>
            </w:pPr>
            <w:r w:rsidRPr="006468A2">
              <w:rPr>
                <w:rFonts w:ascii="Palatino Linotype" w:hAnsi="Palatino Linotype"/>
                <w:b/>
                <w:color w:val="FF0000"/>
              </w:rPr>
              <w:t xml:space="preserve">Thời gian làm bài: 60 phút  </w:t>
            </w:r>
            <w:r w:rsidRPr="006468A2">
              <w:rPr>
                <w:rFonts w:ascii="Palatino Linotype" w:hAnsi="Palatino Linotype"/>
                <w:color w:val="FF0000"/>
              </w:rPr>
              <w:t>(không kể thời gian phát đề)</w:t>
            </w:r>
          </w:p>
        </w:tc>
      </w:tr>
    </w:tbl>
    <w:p w14:paraId="24A841DD" w14:textId="77777777" w:rsidR="00F7295F" w:rsidRPr="006468A2" w:rsidRDefault="00F7295F" w:rsidP="00F7295F">
      <w:pPr>
        <w:tabs>
          <w:tab w:val="left" w:pos="360"/>
          <w:tab w:val="left" w:pos="2700"/>
          <w:tab w:val="left" w:pos="5400"/>
          <w:tab w:val="left" w:pos="8100"/>
        </w:tabs>
        <w:spacing w:line="276" w:lineRule="auto"/>
        <w:rPr>
          <w:rFonts w:ascii="Palatino Linotype" w:hAnsi="Palatino Linotype"/>
          <w:b/>
          <w:color w:val="FF0000"/>
        </w:rPr>
      </w:pPr>
      <w:r w:rsidRPr="006468A2">
        <w:rPr>
          <w:rFonts w:ascii="Palatino Linotype" w:hAnsi="Palatino Linotype"/>
          <w:b/>
          <w:color w:val="FF0000"/>
        </w:rPr>
        <w:tab/>
        <w:t xml:space="preserve">              Mã đề 001</w:t>
      </w:r>
    </w:p>
    <w:p w14:paraId="65F387A3" w14:textId="77777777" w:rsidR="00F7295F" w:rsidRPr="00254951" w:rsidRDefault="00F7295F" w:rsidP="00F7295F">
      <w:pPr>
        <w:tabs>
          <w:tab w:val="left" w:pos="1440"/>
          <w:tab w:val="left" w:pos="3780"/>
          <w:tab w:val="left" w:pos="6120"/>
          <w:tab w:val="left" w:pos="8460"/>
        </w:tabs>
        <w:spacing w:line="276" w:lineRule="auto"/>
        <w:rPr>
          <w:rFonts w:ascii="Palatino Linotype" w:hAnsi="Palatino Linotype"/>
          <w:b/>
          <w:color w:val="0033CC"/>
        </w:rPr>
      </w:pPr>
    </w:p>
    <w:p w14:paraId="4AA75593" w14:textId="77777777" w:rsidR="00F7295F" w:rsidRPr="00C47B57" w:rsidRDefault="00F7295F" w:rsidP="00F7295F">
      <w:pPr>
        <w:tabs>
          <w:tab w:val="left" w:pos="1440"/>
          <w:tab w:val="left" w:pos="3780"/>
          <w:tab w:val="left" w:pos="6120"/>
          <w:tab w:val="left" w:pos="8460"/>
        </w:tabs>
        <w:spacing w:line="276" w:lineRule="auto"/>
        <w:rPr>
          <w:rFonts w:ascii="Palatino Linotype" w:hAnsi="Palatino Linotype"/>
          <w:b/>
          <w:color w:val="0033CC"/>
        </w:rPr>
      </w:pPr>
      <w:r w:rsidRPr="00C47B57">
        <w:rPr>
          <w:rFonts w:ascii="Palatino Linotype" w:hAnsi="Palatino Linotype"/>
          <w:b/>
          <w:color w:val="0033CC"/>
        </w:rPr>
        <w:t>Choose the word (A, B, C, D) whose underlined part is pronounced differently from the others. (0.5 point)</w:t>
      </w:r>
    </w:p>
    <w:p w14:paraId="108ACEAF" w14:textId="77777777" w:rsidR="00F7295F" w:rsidRPr="00C47B57" w:rsidRDefault="00F7295F" w:rsidP="00F7295F">
      <w:pPr>
        <w:tabs>
          <w:tab w:val="left" w:pos="1440"/>
          <w:tab w:val="left" w:pos="3780"/>
          <w:tab w:val="left" w:pos="6120"/>
          <w:tab w:val="left" w:pos="8460"/>
        </w:tabs>
        <w:spacing w:line="276" w:lineRule="auto"/>
        <w:rPr>
          <w:rFonts w:ascii="Palatino Linotype" w:hAnsi="Palatino Linotype"/>
        </w:rPr>
      </w:pPr>
      <w:r w:rsidRPr="00C47B57">
        <w:rPr>
          <w:rFonts w:ascii="Palatino Linotype" w:hAnsi="Palatino Linotype"/>
          <w:b/>
          <w:color w:val="0000FF"/>
        </w:rPr>
        <w:t>Question 1.</w:t>
      </w:r>
      <w:r w:rsidRPr="00C47B57">
        <w:rPr>
          <w:rFonts w:ascii="Palatino Linotype" w:hAnsi="Palatino Linotype"/>
        </w:rPr>
        <w:t xml:space="preserve"> </w:t>
      </w:r>
      <w:r w:rsidRPr="00C47B57">
        <w:rPr>
          <w:rFonts w:ascii="Palatino Linotype" w:hAnsi="Palatino Linotype"/>
        </w:rPr>
        <w:tab/>
        <w:t>A. dress</w:t>
      </w:r>
      <w:r w:rsidRPr="00C47B57">
        <w:rPr>
          <w:rFonts w:ascii="Palatino Linotype" w:hAnsi="Palatino Linotype"/>
          <w:b/>
          <w:u w:val="single"/>
        </w:rPr>
        <w:t>ed</w:t>
      </w:r>
      <w:r w:rsidRPr="00C47B57">
        <w:rPr>
          <w:rFonts w:ascii="Palatino Linotype" w:hAnsi="Palatino Linotype"/>
        </w:rPr>
        <w:t xml:space="preserve"> </w:t>
      </w:r>
      <w:r w:rsidRPr="00C47B57">
        <w:rPr>
          <w:rFonts w:ascii="Palatino Linotype" w:hAnsi="Palatino Linotype"/>
        </w:rPr>
        <w:tab/>
        <w:t>B. hik</w:t>
      </w:r>
      <w:r w:rsidRPr="00C47B57">
        <w:rPr>
          <w:rFonts w:ascii="Palatino Linotype" w:hAnsi="Palatino Linotype"/>
          <w:b/>
          <w:u w:val="single"/>
        </w:rPr>
        <w:t>ed</w:t>
      </w:r>
      <w:r w:rsidRPr="00C47B57">
        <w:rPr>
          <w:rFonts w:ascii="Palatino Linotype" w:hAnsi="Palatino Linotype"/>
        </w:rPr>
        <w:tab/>
        <w:t>C. advanc</w:t>
      </w:r>
      <w:r w:rsidRPr="00C47B57">
        <w:rPr>
          <w:rFonts w:ascii="Palatino Linotype" w:hAnsi="Palatino Linotype"/>
          <w:b/>
          <w:u w:val="single"/>
        </w:rPr>
        <w:t>ed</w:t>
      </w:r>
      <w:bookmarkStart w:id="0" w:name="_GoBack"/>
      <w:bookmarkEnd w:id="0"/>
      <w:r w:rsidRPr="00C47B57">
        <w:rPr>
          <w:rFonts w:ascii="Palatino Linotype" w:hAnsi="Palatino Linotype"/>
        </w:rPr>
        <w:tab/>
        <w:t>D. rest</w:t>
      </w:r>
      <w:r w:rsidRPr="00C47B57">
        <w:rPr>
          <w:rFonts w:ascii="Palatino Linotype" w:hAnsi="Palatino Linotype"/>
          <w:b/>
          <w:u w:val="single"/>
        </w:rPr>
        <w:t xml:space="preserve">ed </w:t>
      </w:r>
    </w:p>
    <w:p w14:paraId="3827C0BA" w14:textId="77777777" w:rsidR="00F7295F" w:rsidRPr="00C47B57" w:rsidRDefault="00F7295F" w:rsidP="00F7295F">
      <w:pPr>
        <w:tabs>
          <w:tab w:val="left" w:pos="1440"/>
          <w:tab w:val="left" w:pos="3780"/>
          <w:tab w:val="left" w:pos="6120"/>
          <w:tab w:val="left" w:pos="8460"/>
        </w:tabs>
        <w:spacing w:line="276" w:lineRule="auto"/>
        <w:rPr>
          <w:rFonts w:ascii="Palatino Linotype" w:hAnsi="Palatino Linotype"/>
        </w:rPr>
      </w:pPr>
      <w:r w:rsidRPr="00C47B57">
        <w:rPr>
          <w:rFonts w:ascii="Palatino Linotype" w:hAnsi="Palatino Linotype"/>
          <w:b/>
          <w:color w:val="0000FF"/>
        </w:rPr>
        <w:t>Question 2.</w:t>
      </w:r>
      <w:r w:rsidRPr="00C47B57">
        <w:rPr>
          <w:rFonts w:ascii="Palatino Linotype" w:hAnsi="Palatino Linotype"/>
        </w:rPr>
        <w:t xml:space="preserve"> </w:t>
      </w:r>
      <w:r w:rsidRPr="00C47B57">
        <w:rPr>
          <w:rFonts w:ascii="Palatino Linotype" w:hAnsi="Palatino Linotype"/>
        </w:rPr>
        <w:tab/>
        <w:t>A. tr</w:t>
      </w:r>
      <w:r w:rsidRPr="00C47B57">
        <w:rPr>
          <w:rFonts w:ascii="Palatino Linotype" w:hAnsi="Palatino Linotype"/>
          <w:b/>
          <w:u w:val="single"/>
        </w:rPr>
        <w:t>i</w:t>
      </w:r>
      <w:r w:rsidRPr="00C47B57">
        <w:rPr>
          <w:rFonts w:ascii="Palatino Linotype" w:hAnsi="Palatino Linotype"/>
        </w:rPr>
        <w:t>p</w:t>
      </w:r>
      <w:r w:rsidRPr="00C47B57">
        <w:rPr>
          <w:rFonts w:ascii="Palatino Linotype" w:hAnsi="Palatino Linotype"/>
        </w:rPr>
        <w:tab/>
        <w:t>B. r</w:t>
      </w:r>
      <w:r w:rsidRPr="00C47B57">
        <w:rPr>
          <w:rFonts w:ascii="Palatino Linotype" w:hAnsi="Palatino Linotype"/>
          <w:b/>
          <w:u w:val="single"/>
        </w:rPr>
        <w:t>i</w:t>
      </w:r>
      <w:r w:rsidRPr="00C47B57">
        <w:rPr>
          <w:rFonts w:ascii="Palatino Linotype" w:hAnsi="Palatino Linotype"/>
        </w:rPr>
        <w:t>ver</w:t>
      </w:r>
      <w:r w:rsidRPr="00C47B57">
        <w:rPr>
          <w:rFonts w:ascii="Palatino Linotype" w:hAnsi="Palatino Linotype"/>
        </w:rPr>
        <w:tab/>
        <w:t>C. l</w:t>
      </w:r>
      <w:r w:rsidRPr="00C47B57">
        <w:rPr>
          <w:rFonts w:ascii="Palatino Linotype" w:hAnsi="Palatino Linotype"/>
          <w:b/>
          <w:u w:val="single"/>
        </w:rPr>
        <w:t>i</w:t>
      </w:r>
      <w:r w:rsidRPr="00C47B57">
        <w:rPr>
          <w:rFonts w:ascii="Palatino Linotype" w:hAnsi="Palatino Linotype"/>
        </w:rPr>
        <w:t>fe</w:t>
      </w:r>
      <w:r w:rsidRPr="00C47B57">
        <w:rPr>
          <w:rFonts w:ascii="Palatino Linotype" w:hAnsi="Palatino Linotype"/>
        </w:rPr>
        <w:tab/>
        <w:t>D. c</w:t>
      </w:r>
      <w:r w:rsidRPr="00C47B57">
        <w:rPr>
          <w:rFonts w:ascii="Palatino Linotype" w:hAnsi="Palatino Linotype"/>
          <w:b/>
          <w:u w:val="single"/>
        </w:rPr>
        <w:t>i</w:t>
      </w:r>
      <w:r w:rsidRPr="00C47B57">
        <w:rPr>
          <w:rFonts w:ascii="Palatino Linotype" w:hAnsi="Palatino Linotype"/>
        </w:rPr>
        <w:t>ty</w:t>
      </w:r>
    </w:p>
    <w:p w14:paraId="68197F67" w14:textId="77777777" w:rsidR="00F7295F" w:rsidRPr="00C47B57" w:rsidRDefault="00F7295F" w:rsidP="00F7295F">
      <w:pPr>
        <w:tabs>
          <w:tab w:val="left" w:pos="1440"/>
          <w:tab w:val="left" w:pos="3780"/>
          <w:tab w:val="left" w:pos="6120"/>
          <w:tab w:val="left" w:pos="8460"/>
        </w:tabs>
        <w:spacing w:line="276" w:lineRule="auto"/>
        <w:rPr>
          <w:rFonts w:ascii="Palatino Linotype" w:hAnsi="Palatino Linotype"/>
        </w:rPr>
      </w:pPr>
    </w:p>
    <w:p w14:paraId="35397879" w14:textId="77777777" w:rsidR="00F7295F" w:rsidRPr="00C47B57" w:rsidRDefault="00F7295F" w:rsidP="00F7295F">
      <w:pPr>
        <w:tabs>
          <w:tab w:val="left" w:pos="1440"/>
          <w:tab w:val="left" w:pos="3780"/>
          <w:tab w:val="left" w:pos="6120"/>
          <w:tab w:val="left" w:pos="8460"/>
        </w:tabs>
        <w:spacing w:line="276" w:lineRule="auto"/>
        <w:rPr>
          <w:rFonts w:ascii="Palatino Linotype" w:hAnsi="Palatino Linotype"/>
          <w:b/>
          <w:color w:val="0033CC"/>
        </w:rPr>
      </w:pPr>
      <w:r w:rsidRPr="00C47B57">
        <w:rPr>
          <w:rFonts w:ascii="Palatino Linotype" w:hAnsi="Palatino Linotype"/>
          <w:b/>
          <w:color w:val="0033CC"/>
        </w:rPr>
        <w:t>Choose the word (A, B, C, D) whose main stress is placed differently from that of the others. (0.5 point)</w:t>
      </w:r>
    </w:p>
    <w:p w14:paraId="78CF7C91" w14:textId="77777777" w:rsidR="00F7295F" w:rsidRPr="00C47B57" w:rsidRDefault="00F7295F" w:rsidP="00F7295F">
      <w:pPr>
        <w:tabs>
          <w:tab w:val="left" w:pos="1440"/>
          <w:tab w:val="left" w:pos="3780"/>
          <w:tab w:val="left" w:pos="6120"/>
          <w:tab w:val="left" w:pos="8460"/>
        </w:tabs>
        <w:spacing w:line="276" w:lineRule="auto"/>
        <w:rPr>
          <w:rFonts w:ascii="Palatino Linotype" w:hAnsi="Palatino Linotype"/>
        </w:rPr>
      </w:pPr>
      <w:r w:rsidRPr="00C47B57">
        <w:rPr>
          <w:rFonts w:ascii="Palatino Linotype" w:hAnsi="Palatino Linotype"/>
          <w:b/>
          <w:color w:val="0000FF"/>
        </w:rPr>
        <w:t>Question 3.</w:t>
      </w:r>
      <w:r w:rsidRPr="00C47B57">
        <w:rPr>
          <w:rFonts w:ascii="Palatino Linotype" w:hAnsi="Palatino Linotype"/>
        </w:rPr>
        <w:t xml:space="preserve"> </w:t>
      </w:r>
      <w:r w:rsidRPr="00C47B57">
        <w:rPr>
          <w:rFonts w:ascii="Palatino Linotype" w:hAnsi="Palatino Linotype"/>
        </w:rPr>
        <w:tab/>
        <w:t xml:space="preserve">A. garbage </w:t>
      </w:r>
      <w:r w:rsidRPr="00C47B57">
        <w:rPr>
          <w:rFonts w:ascii="Palatino Linotype" w:hAnsi="Palatino Linotype"/>
        </w:rPr>
        <w:tab/>
        <w:t>B. standard</w:t>
      </w:r>
      <w:r w:rsidRPr="00C47B57">
        <w:rPr>
          <w:rFonts w:ascii="Palatino Linotype" w:hAnsi="Palatino Linotype"/>
        </w:rPr>
        <w:tab/>
        <w:t>C. suggest</w:t>
      </w:r>
      <w:r w:rsidRPr="00C47B57">
        <w:rPr>
          <w:rFonts w:ascii="Palatino Linotype" w:hAnsi="Palatino Linotype"/>
        </w:rPr>
        <w:tab/>
        <w:t>D. lunar</w:t>
      </w:r>
    </w:p>
    <w:p w14:paraId="4AEAB2DF" w14:textId="77777777" w:rsidR="00F7295F" w:rsidRPr="00C47B57" w:rsidRDefault="00F7295F" w:rsidP="00F7295F">
      <w:pPr>
        <w:tabs>
          <w:tab w:val="left" w:pos="1440"/>
          <w:tab w:val="left" w:pos="3780"/>
          <w:tab w:val="left" w:pos="6120"/>
          <w:tab w:val="left" w:pos="8460"/>
        </w:tabs>
        <w:spacing w:line="276" w:lineRule="auto"/>
        <w:rPr>
          <w:rFonts w:ascii="Palatino Linotype" w:hAnsi="Palatino Linotype"/>
        </w:rPr>
      </w:pPr>
      <w:r w:rsidRPr="00C47B57">
        <w:rPr>
          <w:rFonts w:ascii="Palatino Linotype" w:hAnsi="Palatino Linotype"/>
          <w:b/>
          <w:color w:val="0000FF"/>
        </w:rPr>
        <w:t>Question 4.</w:t>
      </w:r>
      <w:r w:rsidRPr="00C47B57">
        <w:rPr>
          <w:rFonts w:ascii="Palatino Linotype" w:hAnsi="Palatino Linotype"/>
        </w:rPr>
        <w:t xml:space="preserve"> </w:t>
      </w:r>
      <w:r w:rsidRPr="00C47B57">
        <w:rPr>
          <w:rFonts w:ascii="Palatino Linotype" w:hAnsi="Palatino Linotype"/>
        </w:rPr>
        <w:tab/>
        <w:t>A. hurricane</w:t>
      </w:r>
      <w:r w:rsidRPr="00C47B57">
        <w:rPr>
          <w:rFonts w:ascii="Palatino Linotype" w:hAnsi="Palatino Linotype"/>
        </w:rPr>
        <w:tab/>
        <w:t>B. disaster</w:t>
      </w:r>
      <w:r w:rsidRPr="00C47B57">
        <w:rPr>
          <w:rFonts w:ascii="Palatino Linotype" w:hAnsi="Palatino Linotype"/>
        </w:rPr>
        <w:tab/>
        <w:t>C. tornado</w:t>
      </w:r>
      <w:r w:rsidRPr="00C47B57">
        <w:rPr>
          <w:rFonts w:ascii="Palatino Linotype" w:hAnsi="Palatino Linotype"/>
        </w:rPr>
        <w:tab/>
        <w:t>D. volcano</w:t>
      </w:r>
    </w:p>
    <w:p w14:paraId="28DCF9F1"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b/>
          <w:color w:val="0033CC"/>
        </w:rPr>
      </w:pPr>
    </w:p>
    <w:p w14:paraId="406D5FBA"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b/>
          <w:color w:val="0033CC"/>
        </w:rPr>
      </w:pPr>
      <w:r w:rsidRPr="00C47B57">
        <w:rPr>
          <w:rFonts w:ascii="Palatino Linotype" w:hAnsi="Palatino Linotype"/>
          <w:b/>
          <w:color w:val="0033CC"/>
        </w:rPr>
        <w:t>Choose the word/ phrase (A, B, C, D) that best fits the space in each sentence. (2.5 points)</w:t>
      </w:r>
    </w:p>
    <w:p w14:paraId="3EFE3FDB"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b/>
          <w:color w:val="0000FF"/>
        </w:rPr>
        <w:t>Question 5.</w:t>
      </w:r>
      <w:r w:rsidRPr="00C47B57">
        <w:rPr>
          <w:rFonts w:ascii="Palatino Linotype" w:hAnsi="Palatino Linotype"/>
          <w:color w:val="0000FF"/>
        </w:rPr>
        <w:t xml:space="preserve"> </w:t>
      </w:r>
      <w:r w:rsidRPr="00C47B57">
        <w:rPr>
          <w:rFonts w:ascii="Palatino Linotype" w:hAnsi="Palatino Linotype"/>
        </w:rPr>
        <w:t xml:space="preserve">Lan and Hoa are pen pals. They ______ to each other twice a month. </w:t>
      </w:r>
    </w:p>
    <w:p w14:paraId="3AE493DE"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ab/>
        <w:t>A. have written</w:t>
      </w:r>
      <w:r w:rsidRPr="00C47B57">
        <w:rPr>
          <w:rFonts w:ascii="Palatino Linotype" w:hAnsi="Palatino Linotype"/>
        </w:rPr>
        <w:tab/>
        <w:t>B. wrote</w:t>
      </w:r>
      <w:r w:rsidRPr="00C47B57">
        <w:rPr>
          <w:rFonts w:ascii="Palatino Linotype" w:hAnsi="Palatino Linotype"/>
        </w:rPr>
        <w:tab/>
        <w:t>C. are writing</w:t>
      </w:r>
      <w:r w:rsidRPr="00C47B57">
        <w:rPr>
          <w:rFonts w:ascii="Palatino Linotype" w:hAnsi="Palatino Linotype"/>
        </w:rPr>
        <w:tab/>
        <w:t>D. write</w:t>
      </w:r>
    </w:p>
    <w:p w14:paraId="6E098749"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b/>
          <w:color w:val="0000FF"/>
        </w:rPr>
        <w:t>Question 6.</w:t>
      </w:r>
      <w:r w:rsidRPr="00C47B57">
        <w:rPr>
          <w:rFonts w:ascii="Palatino Linotype" w:hAnsi="Palatino Linotype"/>
          <w:color w:val="0000FF"/>
        </w:rPr>
        <w:t xml:space="preserve"> </w:t>
      </w:r>
      <w:r w:rsidRPr="00C47B57">
        <w:rPr>
          <w:rFonts w:ascii="Palatino Linotype" w:hAnsi="Palatino Linotype"/>
        </w:rPr>
        <w:t>My father asked us ______ too much time playing computer games.</w:t>
      </w:r>
    </w:p>
    <w:p w14:paraId="7E97DAFA"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ab/>
        <w:t>A. spending</w:t>
      </w:r>
      <w:r w:rsidRPr="00C47B57">
        <w:rPr>
          <w:rFonts w:ascii="Palatino Linotype" w:hAnsi="Palatino Linotype"/>
        </w:rPr>
        <w:tab/>
        <w:t xml:space="preserve">B. spend </w:t>
      </w:r>
      <w:r w:rsidRPr="00C47B57">
        <w:rPr>
          <w:rFonts w:ascii="Palatino Linotype" w:hAnsi="Palatino Linotype"/>
        </w:rPr>
        <w:tab/>
        <w:t>C. not to spend</w:t>
      </w:r>
      <w:r w:rsidRPr="00C47B57">
        <w:rPr>
          <w:rFonts w:ascii="Palatino Linotype" w:hAnsi="Palatino Linotype"/>
        </w:rPr>
        <w:tab/>
        <w:t>D. to not spend</w:t>
      </w:r>
    </w:p>
    <w:p w14:paraId="22B8928C"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b/>
          <w:color w:val="0000FF"/>
        </w:rPr>
        <w:t>Question 7.</w:t>
      </w:r>
      <w:r w:rsidRPr="00C47B57">
        <w:rPr>
          <w:rFonts w:ascii="Palatino Linotype" w:hAnsi="Palatino Linotype"/>
          <w:color w:val="0000FF"/>
        </w:rPr>
        <w:t xml:space="preserve"> </w:t>
      </w:r>
      <w:r w:rsidRPr="00C47B57">
        <w:rPr>
          <w:rFonts w:ascii="Palatino Linotype" w:hAnsi="Palatino Linotype"/>
        </w:rPr>
        <w:t xml:space="preserve">Your father doesn’t work in that bank, ______ he? </w:t>
      </w:r>
    </w:p>
    <w:p w14:paraId="1DDAC3BA"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ab/>
        <w:t>A. is</w:t>
      </w:r>
      <w:r w:rsidRPr="00C47B57">
        <w:rPr>
          <w:rFonts w:ascii="Palatino Linotype" w:hAnsi="Palatino Linotype"/>
        </w:rPr>
        <w:tab/>
        <w:t xml:space="preserve">B. isn’t </w:t>
      </w:r>
      <w:r w:rsidRPr="00C47B57">
        <w:rPr>
          <w:rFonts w:ascii="Palatino Linotype" w:hAnsi="Palatino Linotype"/>
        </w:rPr>
        <w:tab/>
        <w:t>C. does</w:t>
      </w:r>
      <w:r w:rsidRPr="00C47B57">
        <w:rPr>
          <w:rFonts w:ascii="Palatino Linotype" w:hAnsi="Palatino Linotype"/>
        </w:rPr>
        <w:tab/>
        <w:t>D. doesn’t</w:t>
      </w:r>
    </w:p>
    <w:p w14:paraId="6C937941"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b/>
          <w:color w:val="0000FF"/>
        </w:rPr>
        <w:t>Question 8.</w:t>
      </w:r>
      <w:r w:rsidRPr="00C47B57">
        <w:rPr>
          <w:rFonts w:ascii="Palatino Linotype" w:hAnsi="Palatino Linotype"/>
          <w:color w:val="0000FF"/>
        </w:rPr>
        <w:t xml:space="preserve"> </w:t>
      </w:r>
      <w:r w:rsidRPr="00C47B57">
        <w:rPr>
          <w:rFonts w:ascii="Palatino Linotype" w:hAnsi="Palatino Linotype"/>
        </w:rPr>
        <w:t>What would you do if you ______ three days in London?</w:t>
      </w:r>
    </w:p>
    <w:p w14:paraId="709FA5C7"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ab/>
        <w:t>A. spend</w:t>
      </w:r>
      <w:r w:rsidRPr="00C47B57">
        <w:rPr>
          <w:rFonts w:ascii="Palatino Linotype" w:hAnsi="Palatino Linotype"/>
        </w:rPr>
        <w:tab/>
        <w:t xml:space="preserve">B. spent </w:t>
      </w:r>
      <w:r w:rsidRPr="00C47B57">
        <w:rPr>
          <w:rFonts w:ascii="Palatino Linotype" w:hAnsi="Palatino Linotype"/>
        </w:rPr>
        <w:tab/>
        <w:t>C. will spend</w:t>
      </w:r>
      <w:r w:rsidRPr="00C47B57">
        <w:rPr>
          <w:rFonts w:ascii="Palatino Linotype" w:hAnsi="Palatino Linotype"/>
        </w:rPr>
        <w:tab/>
        <w:t xml:space="preserve">D. are spending </w:t>
      </w:r>
    </w:p>
    <w:p w14:paraId="37A7A42D"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b/>
          <w:color w:val="0000FF"/>
        </w:rPr>
        <w:t>Question 9.</w:t>
      </w:r>
      <w:r w:rsidRPr="00C47B57">
        <w:rPr>
          <w:rFonts w:ascii="Palatino Linotype" w:hAnsi="Palatino Linotype"/>
          <w:color w:val="0000FF"/>
        </w:rPr>
        <w:t xml:space="preserve"> </w:t>
      </w:r>
      <w:r w:rsidRPr="00C47B57">
        <w:rPr>
          <w:rFonts w:ascii="Palatino Linotype" w:hAnsi="Palatino Linotype"/>
        </w:rPr>
        <w:t>When he comes there, he ______ a valuable present.</w:t>
      </w:r>
    </w:p>
    <w:p w14:paraId="355226F1"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 xml:space="preserve"> </w:t>
      </w:r>
      <w:r w:rsidRPr="00C47B57">
        <w:rPr>
          <w:rFonts w:ascii="Palatino Linotype" w:hAnsi="Palatino Linotype"/>
        </w:rPr>
        <w:tab/>
        <w:t xml:space="preserve">A. received </w:t>
      </w:r>
      <w:r w:rsidRPr="00C47B57">
        <w:rPr>
          <w:rFonts w:ascii="Palatino Linotype" w:hAnsi="Palatino Linotype"/>
        </w:rPr>
        <w:tab/>
        <w:t xml:space="preserve">B. was receiving </w:t>
      </w:r>
      <w:r w:rsidRPr="00C47B57">
        <w:rPr>
          <w:rFonts w:ascii="Palatino Linotype" w:hAnsi="Palatino Linotype"/>
        </w:rPr>
        <w:tab/>
        <w:t>C. will receive</w:t>
      </w:r>
      <w:r w:rsidRPr="00C47B57">
        <w:rPr>
          <w:rFonts w:ascii="Palatino Linotype" w:hAnsi="Palatino Linotype"/>
        </w:rPr>
        <w:tab/>
        <w:t xml:space="preserve">D. has received </w:t>
      </w:r>
    </w:p>
    <w:p w14:paraId="2BACC82A"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b/>
          <w:color w:val="0000FF"/>
        </w:rPr>
        <w:t>Question 10.</w:t>
      </w:r>
      <w:r w:rsidRPr="00C47B57">
        <w:rPr>
          <w:rFonts w:ascii="Palatino Linotype" w:hAnsi="Palatino Linotype"/>
          <w:color w:val="0000FF"/>
        </w:rPr>
        <w:t xml:space="preserve"> </w:t>
      </w:r>
      <w:r w:rsidRPr="00C47B57">
        <w:rPr>
          <w:rFonts w:ascii="Palatino Linotype" w:hAnsi="Palatino Linotype"/>
        </w:rPr>
        <w:t xml:space="preserve">All her children have been ______ in choosing their careers. </w:t>
      </w:r>
    </w:p>
    <w:p w14:paraId="1E87BA38"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ab/>
        <w:t xml:space="preserve">A. succeed </w:t>
      </w:r>
      <w:r w:rsidRPr="00C47B57">
        <w:rPr>
          <w:rFonts w:ascii="Palatino Linotype" w:hAnsi="Palatino Linotype"/>
        </w:rPr>
        <w:tab/>
        <w:t>B. success</w:t>
      </w:r>
      <w:r w:rsidRPr="00C47B57">
        <w:rPr>
          <w:rFonts w:ascii="Palatino Linotype" w:hAnsi="Palatino Linotype"/>
        </w:rPr>
        <w:tab/>
        <w:t>C. successful</w:t>
      </w:r>
      <w:r w:rsidRPr="00C47B57">
        <w:rPr>
          <w:rFonts w:ascii="Palatino Linotype" w:hAnsi="Palatino Linotype"/>
        </w:rPr>
        <w:tab/>
        <w:t>D. successfully</w:t>
      </w:r>
    </w:p>
    <w:p w14:paraId="57FFAA58"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b/>
          <w:color w:val="0000FF"/>
        </w:rPr>
        <w:t>Question 11.</w:t>
      </w:r>
      <w:r w:rsidRPr="00C47B57">
        <w:rPr>
          <w:rFonts w:ascii="Palatino Linotype" w:hAnsi="Palatino Linotype"/>
          <w:color w:val="0000FF"/>
        </w:rPr>
        <w:t xml:space="preserve"> </w:t>
      </w:r>
      <w:r w:rsidRPr="00C47B57">
        <w:rPr>
          <w:rFonts w:ascii="Palatino Linotype" w:hAnsi="Palatino Linotype"/>
        </w:rPr>
        <w:t>If you ______ my advice, you will have nothing more to do with him.</w:t>
      </w:r>
    </w:p>
    <w:p w14:paraId="0636CE0F"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 xml:space="preserve"> </w:t>
      </w:r>
      <w:r w:rsidRPr="00C47B57">
        <w:rPr>
          <w:rFonts w:ascii="Palatino Linotype" w:hAnsi="Palatino Linotype"/>
        </w:rPr>
        <w:tab/>
        <w:t>A. make</w:t>
      </w:r>
      <w:r w:rsidRPr="00C47B57">
        <w:rPr>
          <w:rFonts w:ascii="Palatino Linotype" w:hAnsi="Palatino Linotype"/>
        </w:rPr>
        <w:tab/>
        <w:t>B. take</w:t>
      </w:r>
      <w:r w:rsidRPr="00C47B57">
        <w:rPr>
          <w:rFonts w:ascii="Palatino Linotype" w:hAnsi="Palatino Linotype"/>
        </w:rPr>
        <w:tab/>
        <w:t>C. do</w:t>
      </w:r>
      <w:r w:rsidRPr="00C47B57">
        <w:rPr>
          <w:rFonts w:ascii="Palatino Linotype" w:hAnsi="Palatino Linotype"/>
        </w:rPr>
        <w:tab/>
        <w:t>D. pay</w:t>
      </w:r>
    </w:p>
    <w:p w14:paraId="7F8BD1FD"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b/>
          <w:color w:val="0000FF"/>
        </w:rPr>
        <w:t>Question 12.</w:t>
      </w:r>
      <w:r w:rsidRPr="00C47B57">
        <w:rPr>
          <w:rFonts w:ascii="Palatino Linotype" w:hAnsi="Palatino Linotype"/>
          <w:color w:val="0000FF"/>
        </w:rPr>
        <w:t xml:space="preserve"> </w:t>
      </w:r>
      <w:r w:rsidRPr="00C47B57">
        <w:rPr>
          <w:rFonts w:ascii="Palatino Linotype" w:hAnsi="Palatino Linotype"/>
        </w:rPr>
        <w:t xml:space="preserve">She could not attend the party ______ she got sick. </w:t>
      </w:r>
    </w:p>
    <w:p w14:paraId="3203CE1F"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ab/>
        <w:t>A. because of</w:t>
      </w:r>
      <w:r w:rsidRPr="00C47B57">
        <w:rPr>
          <w:rFonts w:ascii="Palatino Linotype" w:hAnsi="Palatino Linotype"/>
        </w:rPr>
        <w:tab/>
        <w:t>B. despite</w:t>
      </w:r>
      <w:r w:rsidRPr="00C47B57">
        <w:rPr>
          <w:rFonts w:ascii="Palatino Linotype" w:hAnsi="Palatino Linotype"/>
        </w:rPr>
        <w:tab/>
        <w:t>C. because</w:t>
      </w:r>
      <w:r w:rsidRPr="00C47B57">
        <w:rPr>
          <w:rFonts w:ascii="Palatino Linotype" w:hAnsi="Palatino Linotype"/>
        </w:rPr>
        <w:tab/>
        <w:t>D. although</w:t>
      </w:r>
    </w:p>
    <w:p w14:paraId="570754CD"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b/>
          <w:color w:val="0000FF"/>
        </w:rPr>
        <w:t>Question 13.</w:t>
      </w:r>
      <w:r w:rsidRPr="00C47B57">
        <w:rPr>
          <w:rFonts w:ascii="Palatino Linotype" w:hAnsi="Palatino Linotype"/>
          <w:color w:val="0000FF"/>
        </w:rPr>
        <w:t xml:space="preserve"> </w:t>
      </w:r>
      <w:r w:rsidRPr="00C47B57">
        <w:rPr>
          <w:rFonts w:ascii="Palatino Linotype" w:hAnsi="Palatino Linotype"/>
        </w:rPr>
        <w:t xml:space="preserve">All the people have lived here ______ at least for years. </w:t>
      </w:r>
    </w:p>
    <w:p w14:paraId="4F4D18A2"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ab/>
        <w:t>A. in</w:t>
      </w:r>
      <w:r w:rsidRPr="00C47B57">
        <w:rPr>
          <w:rFonts w:ascii="Palatino Linotype" w:hAnsi="Palatino Linotype"/>
        </w:rPr>
        <w:tab/>
        <w:t xml:space="preserve">B. since </w:t>
      </w:r>
      <w:r w:rsidRPr="00C47B57">
        <w:rPr>
          <w:rFonts w:ascii="Palatino Linotype" w:hAnsi="Palatino Linotype"/>
        </w:rPr>
        <w:tab/>
        <w:t>C. for</w:t>
      </w:r>
      <w:r w:rsidRPr="00C47B57">
        <w:rPr>
          <w:rFonts w:ascii="Palatino Linotype" w:hAnsi="Palatino Linotype"/>
        </w:rPr>
        <w:tab/>
        <w:t xml:space="preserve">D. during </w:t>
      </w:r>
    </w:p>
    <w:p w14:paraId="5BB6E8B9"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b/>
          <w:color w:val="0000FF"/>
        </w:rPr>
        <w:t>Question 14.</w:t>
      </w:r>
      <w:r w:rsidRPr="00C47B57">
        <w:rPr>
          <w:rFonts w:ascii="Palatino Linotype" w:hAnsi="Palatino Linotype"/>
          <w:color w:val="0000FF"/>
        </w:rPr>
        <w:t xml:space="preserve"> </w:t>
      </w:r>
      <w:r w:rsidRPr="00C47B57">
        <w:rPr>
          <w:rFonts w:ascii="Palatino Linotype" w:hAnsi="Palatino Linotype"/>
        </w:rPr>
        <w:t>Listening is the most difficult language ______ for me to master.</w:t>
      </w:r>
    </w:p>
    <w:p w14:paraId="130AF44D"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ab/>
        <w:t>A. step</w:t>
      </w:r>
      <w:r w:rsidRPr="00C47B57">
        <w:rPr>
          <w:rFonts w:ascii="Palatino Linotype" w:hAnsi="Palatino Linotype"/>
        </w:rPr>
        <w:tab/>
        <w:t>B. way</w:t>
      </w:r>
      <w:r w:rsidRPr="00C47B57">
        <w:rPr>
          <w:rFonts w:ascii="Palatino Linotype" w:hAnsi="Palatino Linotype"/>
        </w:rPr>
        <w:tab/>
        <w:t>C. skill</w:t>
      </w:r>
      <w:r w:rsidRPr="00C47B57">
        <w:rPr>
          <w:rFonts w:ascii="Palatino Linotype" w:hAnsi="Palatino Linotype"/>
        </w:rPr>
        <w:tab/>
        <w:t xml:space="preserve">D. job </w:t>
      </w:r>
    </w:p>
    <w:p w14:paraId="264AE173"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b/>
          <w:color w:val="0033CC"/>
        </w:rPr>
      </w:pPr>
    </w:p>
    <w:p w14:paraId="21B7CA74"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b/>
          <w:color w:val="0033CC"/>
        </w:rPr>
      </w:pPr>
      <w:r w:rsidRPr="00C47B57">
        <w:rPr>
          <w:rFonts w:ascii="Palatino Linotype" w:hAnsi="Palatino Linotype"/>
          <w:b/>
          <w:color w:val="0033CC"/>
        </w:rPr>
        <w:t>Choose the most suitable response complete each of the following exchanges. (0.5 point)</w:t>
      </w:r>
    </w:p>
    <w:p w14:paraId="22DE772B" w14:textId="77777777" w:rsidR="00F7295F" w:rsidRPr="00C47B57" w:rsidRDefault="00F7295F" w:rsidP="00F7295F">
      <w:pPr>
        <w:tabs>
          <w:tab w:val="left" w:pos="1440"/>
          <w:tab w:val="left" w:pos="2700"/>
          <w:tab w:val="left" w:pos="5400"/>
          <w:tab w:val="left" w:pos="8100"/>
        </w:tabs>
        <w:spacing w:line="276" w:lineRule="auto"/>
        <w:rPr>
          <w:rFonts w:ascii="Palatino Linotype" w:hAnsi="Palatino Linotype"/>
        </w:rPr>
      </w:pPr>
      <w:r w:rsidRPr="00C47B57">
        <w:rPr>
          <w:rFonts w:ascii="Palatino Linotype" w:hAnsi="Palatino Linotype"/>
          <w:b/>
          <w:color w:val="0000FF"/>
        </w:rPr>
        <w:t>Question 15.</w:t>
      </w:r>
      <w:r w:rsidRPr="00C47B57">
        <w:rPr>
          <w:rFonts w:ascii="Palatino Linotype" w:hAnsi="Palatino Linotype"/>
          <w:color w:val="0000FF"/>
        </w:rPr>
        <w:t xml:space="preserve"> </w:t>
      </w:r>
      <w:r w:rsidRPr="00C47B57">
        <w:rPr>
          <w:rFonts w:ascii="Palatino Linotype" w:hAnsi="Palatino Linotype"/>
          <w:color w:val="0000FF"/>
        </w:rPr>
        <w:tab/>
      </w:r>
      <w:r w:rsidRPr="00C47B57">
        <w:rPr>
          <w:rFonts w:ascii="Palatino Linotype" w:hAnsi="Palatino Linotype"/>
        </w:rPr>
        <w:t>A shop assistant is talking to a customer.</w:t>
      </w:r>
    </w:p>
    <w:p w14:paraId="4B8E7AD9" w14:textId="77777777" w:rsidR="00F7295F" w:rsidRPr="00C47B57" w:rsidRDefault="00F7295F" w:rsidP="00F7295F">
      <w:pPr>
        <w:tabs>
          <w:tab w:val="left" w:pos="1440"/>
          <w:tab w:val="left" w:pos="2700"/>
          <w:tab w:val="left" w:pos="5400"/>
          <w:tab w:val="left" w:pos="8100"/>
        </w:tabs>
        <w:spacing w:line="276" w:lineRule="auto"/>
        <w:rPr>
          <w:rFonts w:ascii="Palatino Linotype" w:hAnsi="Palatino Linotype"/>
        </w:rPr>
      </w:pPr>
      <w:r w:rsidRPr="00C47B57">
        <w:rPr>
          <w:rFonts w:ascii="Palatino Linotype" w:hAnsi="Palatino Linotype"/>
        </w:rPr>
        <w:tab/>
      </w:r>
      <w:r w:rsidRPr="00C47B57">
        <w:rPr>
          <w:rFonts w:ascii="Palatino Linotype" w:hAnsi="Palatino Linotype"/>
          <w:b/>
        </w:rPr>
        <w:t>Shop assistant:</w:t>
      </w:r>
      <w:r w:rsidRPr="00C47B57">
        <w:rPr>
          <w:rFonts w:ascii="Palatino Linotype" w:hAnsi="Palatino Linotype"/>
        </w:rPr>
        <w:t xml:space="preserve"> "Do you need anything else?" </w:t>
      </w:r>
    </w:p>
    <w:p w14:paraId="340BA296" w14:textId="77777777" w:rsidR="00F7295F" w:rsidRPr="00C47B57" w:rsidRDefault="00F7295F" w:rsidP="00F7295F">
      <w:pPr>
        <w:tabs>
          <w:tab w:val="left" w:pos="1440"/>
          <w:tab w:val="left" w:pos="2700"/>
          <w:tab w:val="left" w:pos="5400"/>
          <w:tab w:val="left" w:pos="8100"/>
        </w:tabs>
        <w:spacing w:line="276" w:lineRule="auto"/>
        <w:rPr>
          <w:rFonts w:ascii="Palatino Linotype" w:hAnsi="Palatino Linotype"/>
        </w:rPr>
      </w:pPr>
      <w:r w:rsidRPr="00C47B57">
        <w:rPr>
          <w:rFonts w:ascii="Palatino Linotype" w:hAnsi="Palatino Linotype"/>
        </w:rPr>
        <w:tab/>
      </w:r>
      <w:r w:rsidRPr="00C47B57">
        <w:rPr>
          <w:rFonts w:ascii="Palatino Linotype" w:hAnsi="Palatino Linotype"/>
          <w:b/>
        </w:rPr>
        <w:t>Customer:</w:t>
      </w:r>
      <w:r w:rsidRPr="00C47B57">
        <w:rPr>
          <w:rFonts w:ascii="Palatino Linotype" w:hAnsi="Palatino Linotype"/>
        </w:rPr>
        <w:t xml:space="preserve"> “______”</w:t>
      </w:r>
    </w:p>
    <w:p w14:paraId="3D692078"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ab/>
        <w:t xml:space="preserve">A. With pleasure </w:t>
      </w:r>
      <w:r w:rsidRPr="00C47B57">
        <w:rPr>
          <w:rFonts w:ascii="Palatino Linotype" w:hAnsi="Palatino Linotype"/>
        </w:rPr>
        <w:tab/>
        <w:t xml:space="preserve">B. You’re welcome </w:t>
      </w:r>
      <w:r w:rsidRPr="00C47B57">
        <w:rPr>
          <w:rFonts w:ascii="Palatino Linotype" w:hAnsi="Palatino Linotype"/>
        </w:rPr>
        <w:tab/>
        <w:t>C. Good job!</w:t>
      </w:r>
      <w:r w:rsidRPr="00C47B57">
        <w:rPr>
          <w:rFonts w:ascii="Palatino Linotype" w:hAnsi="Palatino Linotype"/>
        </w:rPr>
        <w:tab/>
        <w:t>D. That’s all. Thanks</w:t>
      </w:r>
    </w:p>
    <w:p w14:paraId="050F7C7B" w14:textId="77777777" w:rsidR="00F7295F" w:rsidRPr="00C47B57" w:rsidRDefault="00F7295F" w:rsidP="00F7295F">
      <w:pPr>
        <w:tabs>
          <w:tab w:val="left" w:pos="1440"/>
          <w:tab w:val="left" w:pos="2700"/>
          <w:tab w:val="left" w:pos="5400"/>
          <w:tab w:val="left" w:pos="8100"/>
        </w:tabs>
        <w:spacing w:line="276" w:lineRule="auto"/>
        <w:rPr>
          <w:rFonts w:ascii="Palatino Linotype" w:hAnsi="Palatino Linotype"/>
        </w:rPr>
      </w:pPr>
      <w:r w:rsidRPr="00C47B57">
        <w:rPr>
          <w:rFonts w:ascii="Palatino Linotype" w:hAnsi="Palatino Linotype"/>
          <w:b/>
          <w:color w:val="0000FF"/>
        </w:rPr>
        <w:t>Question 16.</w:t>
      </w:r>
      <w:r w:rsidRPr="00C47B57">
        <w:rPr>
          <w:rFonts w:ascii="Palatino Linotype" w:hAnsi="Palatino Linotype"/>
          <w:color w:val="0000FF"/>
        </w:rPr>
        <w:t xml:space="preserve"> </w:t>
      </w:r>
      <w:r w:rsidRPr="00C47B57">
        <w:rPr>
          <w:rFonts w:ascii="Palatino Linotype" w:hAnsi="Palatino Linotype"/>
          <w:color w:val="0000FF"/>
        </w:rPr>
        <w:tab/>
      </w:r>
      <w:r w:rsidRPr="00C47B57">
        <w:rPr>
          <w:rFonts w:ascii="Palatino Linotype" w:hAnsi="Palatino Linotype"/>
        </w:rPr>
        <w:t>Minh and Tuan are talking about their next weekend.</w:t>
      </w:r>
    </w:p>
    <w:p w14:paraId="3E2728D7" w14:textId="77777777" w:rsidR="00F7295F" w:rsidRPr="00C47B57" w:rsidRDefault="00F7295F" w:rsidP="00F7295F">
      <w:pPr>
        <w:tabs>
          <w:tab w:val="left" w:pos="1440"/>
          <w:tab w:val="left" w:pos="2700"/>
          <w:tab w:val="left" w:pos="5400"/>
          <w:tab w:val="left" w:pos="8100"/>
        </w:tabs>
        <w:spacing w:line="276" w:lineRule="auto"/>
        <w:rPr>
          <w:rFonts w:ascii="Palatino Linotype" w:hAnsi="Palatino Linotype"/>
        </w:rPr>
      </w:pPr>
      <w:r w:rsidRPr="00C47B57">
        <w:rPr>
          <w:rFonts w:ascii="Palatino Linotype" w:hAnsi="Palatino Linotype"/>
        </w:rPr>
        <w:tab/>
      </w:r>
      <w:r w:rsidRPr="00C47B57">
        <w:rPr>
          <w:rFonts w:ascii="Palatino Linotype" w:hAnsi="Palatino Linotype"/>
          <w:b/>
        </w:rPr>
        <w:t>Minh:</w:t>
      </w:r>
      <w:r w:rsidRPr="00C47B57">
        <w:rPr>
          <w:rFonts w:ascii="Palatino Linotype" w:hAnsi="Palatino Linotype"/>
        </w:rPr>
        <w:t xml:space="preserve"> "What about going camping in Ho Tram beach?" </w:t>
      </w:r>
    </w:p>
    <w:p w14:paraId="7F5695BF" w14:textId="77777777" w:rsidR="00F7295F" w:rsidRPr="00C47B57" w:rsidRDefault="00F7295F" w:rsidP="00F7295F">
      <w:pPr>
        <w:tabs>
          <w:tab w:val="left" w:pos="1440"/>
          <w:tab w:val="left" w:pos="2700"/>
          <w:tab w:val="left" w:pos="5400"/>
          <w:tab w:val="left" w:pos="8100"/>
        </w:tabs>
        <w:spacing w:line="276" w:lineRule="auto"/>
        <w:rPr>
          <w:rFonts w:ascii="Palatino Linotype" w:hAnsi="Palatino Linotype"/>
        </w:rPr>
      </w:pPr>
      <w:r w:rsidRPr="00C47B57">
        <w:rPr>
          <w:rFonts w:ascii="Palatino Linotype" w:hAnsi="Palatino Linotype"/>
        </w:rPr>
        <w:tab/>
      </w:r>
      <w:r w:rsidRPr="00C47B57">
        <w:rPr>
          <w:rFonts w:ascii="Palatino Linotype" w:hAnsi="Palatino Linotype"/>
          <w:b/>
        </w:rPr>
        <w:t>Tuan:</w:t>
      </w:r>
      <w:r w:rsidRPr="00C47B57">
        <w:rPr>
          <w:rFonts w:ascii="Palatino Linotype" w:hAnsi="Palatino Linotype"/>
        </w:rPr>
        <w:t xml:space="preserve"> “______”</w:t>
      </w:r>
    </w:p>
    <w:p w14:paraId="37BBB1D4"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lastRenderedPageBreak/>
        <w:tab/>
        <w:t xml:space="preserve">A. Not yet </w:t>
      </w:r>
      <w:r w:rsidRPr="00C47B57">
        <w:rPr>
          <w:rFonts w:ascii="Palatino Linotype" w:hAnsi="Palatino Linotype"/>
        </w:rPr>
        <w:tab/>
        <w:t xml:space="preserve">B. No, thanks </w:t>
      </w:r>
      <w:r w:rsidRPr="00C47B57">
        <w:rPr>
          <w:rFonts w:ascii="Palatino Linotype" w:hAnsi="Palatino Linotype"/>
        </w:rPr>
        <w:tab/>
        <w:t>C. Yes, please</w:t>
      </w:r>
      <w:r w:rsidRPr="00C47B57">
        <w:rPr>
          <w:rFonts w:ascii="Palatino Linotype" w:hAnsi="Palatino Linotype"/>
        </w:rPr>
        <w:tab/>
        <w:t>D. That’s a good idea.</w:t>
      </w:r>
    </w:p>
    <w:p w14:paraId="36A1EC28"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b/>
          <w:color w:val="0033CC"/>
        </w:rPr>
      </w:pPr>
    </w:p>
    <w:p w14:paraId="7CED81B6"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b/>
          <w:color w:val="0033CC"/>
        </w:rPr>
      </w:pPr>
      <w:r w:rsidRPr="00C47B57">
        <w:rPr>
          <w:rFonts w:ascii="Palatino Linotype" w:hAnsi="Palatino Linotype"/>
          <w:b/>
          <w:color w:val="0033CC"/>
        </w:rPr>
        <w:t>Read the following passage and choose the word (A, B, C, D) to indicate the correct word or phrase that best fits each of the numbered blanks. (1.0 point)</w:t>
      </w:r>
    </w:p>
    <w:p w14:paraId="3E961263" w14:textId="77777777" w:rsidR="00F7295F" w:rsidRPr="00C47B57" w:rsidRDefault="00F7295F" w:rsidP="00F7295F">
      <w:pPr>
        <w:spacing w:line="276" w:lineRule="auto"/>
        <w:jc w:val="both"/>
        <w:rPr>
          <w:rFonts w:ascii="Palatino Linotype" w:hAnsi="Palatino Linotype"/>
        </w:rPr>
      </w:pPr>
      <w:r w:rsidRPr="00C47B57">
        <w:rPr>
          <w:rFonts w:ascii="Palatino Linotype" w:hAnsi="Palatino Linotype"/>
        </w:rPr>
        <w:t>Today, supermarkets are found in every large city in the world. The first supermarket was opened only fifty years ago. It was opened in New York by a man named Michael Cullen. A supermarket is different (17) _______ other types of stores in several ways. In supermarkets, goods are placed on open shelves. The (18) _______ choose what they want and take them to the checkout counter. This means that fewer shop assistants are needed than in others stores. The way products are displayed is another difference between supermarkets and many other types of stores. For example, in supermarkets, there is usually a display of small inexpensive items just in front of the checkout counter such as candies, chocolates, magazines and cheap foods. Most people (19) _______ go to supermarket buy goods from a shopping list. They know (20) _______ what they need to buy. They do the shopping according to a plan.</w:t>
      </w:r>
    </w:p>
    <w:p w14:paraId="1E4C2FC4" w14:textId="77777777" w:rsidR="00F7295F" w:rsidRPr="00C47B57" w:rsidRDefault="00F7295F" w:rsidP="00F7295F">
      <w:pPr>
        <w:tabs>
          <w:tab w:val="left" w:pos="1440"/>
          <w:tab w:val="left" w:pos="3780"/>
          <w:tab w:val="left" w:pos="6120"/>
          <w:tab w:val="left" w:pos="8460"/>
        </w:tabs>
        <w:spacing w:line="276" w:lineRule="auto"/>
        <w:rPr>
          <w:rFonts w:ascii="Palatino Linotype" w:hAnsi="Palatino Linotype"/>
        </w:rPr>
      </w:pPr>
      <w:r w:rsidRPr="00C47B57">
        <w:rPr>
          <w:rFonts w:ascii="Palatino Linotype" w:hAnsi="Palatino Linotype"/>
          <w:b/>
          <w:color w:val="0000FF"/>
        </w:rPr>
        <w:t>Question 17.</w:t>
      </w:r>
      <w:r w:rsidRPr="00C47B57">
        <w:rPr>
          <w:rFonts w:ascii="Palatino Linotype" w:hAnsi="Palatino Linotype"/>
          <w:color w:val="0000FF"/>
        </w:rPr>
        <w:t xml:space="preserve"> </w:t>
      </w:r>
      <w:r w:rsidRPr="00C47B57">
        <w:rPr>
          <w:rFonts w:ascii="Palatino Linotype" w:hAnsi="Palatino Linotype"/>
        </w:rPr>
        <w:tab/>
        <w:t>A. from</w:t>
      </w:r>
      <w:r w:rsidRPr="00C47B57">
        <w:rPr>
          <w:rFonts w:ascii="Palatino Linotype" w:hAnsi="Palatino Linotype"/>
        </w:rPr>
        <w:tab/>
        <w:t>B. at</w:t>
      </w:r>
      <w:r w:rsidRPr="00C47B57">
        <w:rPr>
          <w:rFonts w:ascii="Palatino Linotype" w:hAnsi="Palatino Linotype"/>
        </w:rPr>
        <w:tab/>
        <w:t>C. of</w:t>
      </w:r>
      <w:r w:rsidRPr="00C47B57">
        <w:rPr>
          <w:rFonts w:ascii="Palatino Linotype" w:hAnsi="Palatino Linotype"/>
        </w:rPr>
        <w:tab/>
        <w:t>D. on</w:t>
      </w:r>
    </w:p>
    <w:p w14:paraId="6BD136D6" w14:textId="77777777" w:rsidR="00F7295F" w:rsidRPr="00C47B57" w:rsidRDefault="00F7295F" w:rsidP="00F7295F">
      <w:pPr>
        <w:tabs>
          <w:tab w:val="left" w:pos="1440"/>
          <w:tab w:val="left" w:pos="3780"/>
          <w:tab w:val="left" w:pos="6120"/>
          <w:tab w:val="left" w:pos="8460"/>
        </w:tabs>
        <w:spacing w:line="276" w:lineRule="auto"/>
        <w:rPr>
          <w:rFonts w:ascii="Palatino Linotype" w:hAnsi="Palatino Linotype"/>
        </w:rPr>
      </w:pPr>
      <w:r w:rsidRPr="00C47B57">
        <w:rPr>
          <w:rFonts w:ascii="Palatino Linotype" w:hAnsi="Palatino Linotype"/>
          <w:b/>
          <w:color w:val="0000FF"/>
        </w:rPr>
        <w:t>Question 18.</w:t>
      </w:r>
      <w:r w:rsidRPr="00C47B57">
        <w:rPr>
          <w:rFonts w:ascii="Palatino Linotype" w:hAnsi="Palatino Linotype"/>
          <w:color w:val="0000FF"/>
        </w:rPr>
        <w:t xml:space="preserve"> </w:t>
      </w:r>
      <w:r w:rsidRPr="00C47B57">
        <w:rPr>
          <w:rFonts w:ascii="Palatino Linotype" w:hAnsi="Palatino Linotype"/>
        </w:rPr>
        <w:tab/>
        <w:t>A. customers</w:t>
      </w:r>
      <w:r w:rsidRPr="00C47B57">
        <w:rPr>
          <w:rFonts w:ascii="Palatino Linotype" w:hAnsi="Palatino Linotype"/>
        </w:rPr>
        <w:tab/>
        <w:t>B. managers</w:t>
      </w:r>
      <w:r w:rsidRPr="00C47B57">
        <w:rPr>
          <w:rFonts w:ascii="Palatino Linotype" w:hAnsi="Palatino Linotype"/>
        </w:rPr>
        <w:tab/>
        <w:t>C. assistants</w:t>
      </w:r>
      <w:r w:rsidRPr="00C47B57">
        <w:rPr>
          <w:rFonts w:ascii="Palatino Linotype" w:hAnsi="Palatino Linotype"/>
        </w:rPr>
        <w:tab/>
        <w:t>D. sellers</w:t>
      </w:r>
    </w:p>
    <w:p w14:paraId="54319844" w14:textId="77777777" w:rsidR="00F7295F" w:rsidRPr="00C47B57" w:rsidRDefault="00F7295F" w:rsidP="00F7295F">
      <w:pPr>
        <w:tabs>
          <w:tab w:val="left" w:pos="1440"/>
          <w:tab w:val="left" w:pos="3780"/>
          <w:tab w:val="left" w:pos="6120"/>
          <w:tab w:val="left" w:pos="8460"/>
        </w:tabs>
        <w:spacing w:line="276" w:lineRule="auto"/>
        <w:rPr>
          <w:rFonts w:ascii="Palatino Linotype" w:hAnsi="Palatino Linotype"/>
        </w:rPr>
      </w:pPr>
      <w:r w:rsidRPr="00C47B57">
        <w:rPr>
          <w:rFonts w:ascii="Palatino Linotype" w:hAnsi="Palatino Linotype"/>
          <w:b/>
          <w:color w:val="0000FF"/>
        </w:rPr>
        <w:t>Question 19.</w:t>
      </w:r>
      <w:r w:rsidRPr="00C47B57">
        <w:rPr>
          <w:rFonts w:ascii="Palatino Linotype" w:hAnsi="Palatino Linotype"/>
          <w:color w:val="0000FF"/>
        </w:rPr>
        <w:t xml:space="preserve"> </w:t>
      </w:r>
      <w:r w:rsidRPr="00C47B57">
        <w:rPr>
          <w:rFonts w:ascii="Palatino Linotype" w:hAnsi="Palatino Linotype"/>
        </w:rPr>
        <w:tab/>
        <w:t>A. whom</w:t>
      </w:r>
      <w:r w:rsidRPr="00C47B57">
        <w:rPr>
          <w:rFonts w:ascii="Palatino Linotype" w:hAnsi="Palatino Linotype"/>
        </w:rPr>
        <w:tab/>
        <w:t xml:space="preserve">B. who </w:t>
      </w:r>
      <w:r w:rsidRPr="00C47B57">
        <w:rPr>
          <w:rFonts w:ascii="Palatino Linotype" w:hAnsi="Palatino Linotype"/>
        </w:rPr>
        <w:tab/>
        <w:t xml:space="preserve">C. which </w:t>
      </w:r>
      <w:r w:rsidRPr="00C47B57">
        <w:rPr>
          <w:rFonts w:ascii="Palatino Linotype" w:hAnsi="Palatino Linotype"/>
        </w:rPr>
        <w:tab/>
        <w:t xml:space="preserve">D. whose </w:t>
      </w:r>
    </w:p>
    <w:p w14:paraId="0DAB5188" w14:textId="77777777" w:rsidR="00F7295F" w:rsidRPr="00C47B57" w:rsidRDefault="00F7295F" w:rsidP="00F7295F">
      <w:pPr>
        <w:tabs>
          <w:tab w:val="left" w:pos="1440"/>
          <w:tab w:val="left" w:pos="3780"/>
          <w:tab w:val="left" w:pos="6120"/>
          <w:tab w:val="left" w:pos="8460"/>
        </w:tabs>
        <w:spacing w:line="276" w:lineRule="auto"/>
        <w:rPr>
          <w:rFonts w:ascii="Palatino Linotype" w:hAnsi="Palatino Linotype"/>
        </w:rPr>
      </w:pPr>
      <w:r w:rsidRPr="00C47B57">
        <w:rPr>
          <w:rFonts w:ascii="Palatino Linotype" w:hAnsi="Palatino Linotype"/>
          <w:b/>
          <w:color w:val="0000FF"/>
        </w:rPr>
        <w:t>Question 20.</w:t>
      </w:r>
      <w:r w:rsidRPr="00C47B57">
        <w:rPr>
          <w:rFonts w:ascii="Palatino Linotype" w:hAnsi="Palatino Linotype"/>
          <w:color w:val="0000FF"/>
        </w:rPr>
        <w:t xml:space="preserve"> </w:t>
      </w:r>
      <w:r w:rsidRPr="00C47B57">
        <w:rPr>
          <w:rFonts w:ascii="Palatino Linotype" w:hAnsi="Palatino Linotype"/>
        </w:rPr>
        <w:tab/>
        <w:t>A. exact</w:t>
      </w:r>
      <w:r w:rsidRPr="00C47B57">
        <w:rPr>
          <w:rFonts w:ascii="Palatino Linotype" w:hAnsi="Palatino Linotype"/>
        </w:rPr>
        <w:tab/>
        <w:t>B.  exactly</w:t>
      </w:r>
      <w:r w:rsidRPr="00C47B57">
        <w:rPr>
          <w:rFonts w:ascii="Palatino Linotype" w:hAnsi="Palatino Linotype"/>
        </w:rPr>
        <w:tab/>
        <w:t>C.  exactness</w:t>
      </w:r>
      <w:r w:rsidRPr="00C47B57">
        <w:rPr>
          <w:rFonts w:ascii="Palatino Linotype" w:hAnsi="Palatino Linotype"/>
        </w:rPr>
        <w:tab/>
        <w:t>D. inexact</w:t>
      </w:r>
    </w:p>
    <w:p w14:paraId="0063864F"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b/>
          <w:color w:val="0000FF"/>
        </w:rPr>
      </w:pPr>
    </w:p>
    <w:p w14:paraId="05242526"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b/>
          <w:color w:val="0033CC"/>
        </w:rPr>
      </w:pPr>
      <w:r w:rsidRPr="00C47B57">
        <w:rPr>
          <w:rFonts w:ascii="Palatino Linotype" w:hAnsi="Palatino Linotype"/>
          <w:b/>
          <w:color w:val="0033CC"/>
        </w:rPr>
        <w:t>Read the following passage and choose the word (A, B, C, D) to indicate the correct answer to each of the questions. (1.0 point)</w:t>
      </w:r>
    </w:p>
    <w:p w14:paraId="56B1C8DE"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ab/>
        <w:t>In the early years of television, educational specialists believed that it would be very useful in teaching and learning. Many schools have brought television sets, intending to use them effectively to improve the quality of education; but actually they are rarely used properly in classrooms. Meanwhile, children spending majority of their out- of- school hours watching TV and their typical school days proceed as if television did not exist.</w:t>
      </w:r>
    </w:p>
    <w:p w14:paraId="7D73DF59"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ab/>
        <w:t>There are some explanations for the failure of television to get the internet of the teachers. Firstly, the schools that purchased television sets have not set aside money for equipment repairs and maintenance so these television sets are sooner and later out of work. Secondly, these schools have not found an effective way to train teachers to integrate television into their ongoing instructional programs. Lastly, most teachers do not regard the quality of television and its usefulness in the classroom.</w:t>
      </w:r>
    </w:p>
    <w:p w14:paraId="614C4633"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ab/>
        <w:t>Teachers at the schools work hard for at least twelve years to train their students to become good readers. However, according to recent statistics, students seldom spend their free time reading books and newspapers but watching television instead.</w:t>
      </w:r>
    </w:p>
    <w:p w14:paraId="462E0FE2"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b/>
          <w:color w:val="0000FF"/>
        </w:rPr>
        <w:t>Question 21.</w:t>
      </w:r>
      <w:r w:rsidRPr="00C47B57">
        <w:rPr>
          <w:rFonts w:ascii="Palatino Linotype" w:hAnsi="Palatino Linotype"/>
        </w:rPr>
        <w:t xml:space="preserve"> The text is about ______ </w:t>
      </w:r>
    </w:p>
    <w:p w14:paraId="70242684"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ab/>
        <w:t>A. the use of television at schools</w:t>
      </w:r>
      <w:r w:rsidRPr="00C47B57">
        <w:rPr>
          <w:rFonts w:ascii="Palatino Linotype" w:hAnsi="Palatino Linotype"/>
        </w:rPr>
        <w:tab/>
        <w:t>B. teaching and learning television</w:t>
      </w:r>
    </w:p>
    <w:p w14:paraId="35E698DB"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ab/>
        <w:t>C. educational specialists</w:t>
      </w:r>
      <w:r w:rsidRPr="00C47B57">
        <w:rPr>
          <w:rFonts w:ascii="Palatino Linotype" w:hAnsi="Palatino Linotype"/>
        </w:rPr>
        <w:tab/>
        <w:t>D. watching TV outside school</w:t>
      </w:r>
    </w:p>
    <w:p w14:paraId="6A82C99F"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b/>
          <w:color w:val="0000FF"/>
        </w:rPr>
        <w:t>Question 22.</w:t>
      </w:r>
      <w:r w:rsidRPr="00C47B57">
        <w:rPr>
          <w:rFonts w:ascii="Palatino Linotype" w:hAnsi="Palatino Linotype"/>
        </w:rPr>
        <w:t xml:space="preserve"> When TV first appeared, educational specialists ______.</w:t>
      </w:r>
    </w:p>
    <w:p w14:paraId="367DBE37"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ab/>
        <w:t>A. did not appreciate it</w:t>
      </w:r>
      <w:r w:rsidRPr="00C47B57">
        <w:rPr>
          <w:rFonts w:ascii="Palatino Linotype" w:hAnsi="Palatino Linotype"/>
        </w:rPr>
        <w:tab/>
      </w:r>
      <w:r w:rsidRPr="00C47B57">
        <w:rPr>
          <w:rFonts w:ascii="Palatino Linotype" w:hAnsi="Palatino Linotype"/>
        </w:rPr>
        <w:tab/>
        <w:t xml:space="preserve">B. thought that it would be out of work </w:t>
      </w:r>
    </w:p>
    <w:p w14:paraId="10F71B93"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ab/>
        <w:t>C. believed it would be useful for schooling</w:t>
      </w:r>
      <w:r w:rsidRPr="00C47B57">
        <w:rPr>
          <w:rFonts w:ascii="Palatino Linotype" w:hAnsi="Palatino Linotype"/>
        </w:rPr>
        <w:tab/>
        <w:t>D. banned children from watching TV</w:t>
      </w:r>
    </w:p>
    <w:p w14:paraId="72E996D7"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b/>
          <w:color w:val="0000FF"/>
        </w:rPr>
        <w:t xml:space="preserve"> Question 23.</w:t>
      </w:r>
      <w:r w:rsidRPr="00C47B57">
        <w:rPr>
          <w:rFonts w:ascii="Palatino Linotype" w:hAnsi="Palatino Linotype"/>
        </w:rPr>
        <w:t xml:space="preserve"> There are ______ explanations for the failure of television to get the internet of the teachers. </w:t>
      </w:r>
    </w:p>
    <w:p w14:paraId="064C980A"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ab/>
        <w:t>A. two</w:t>
      </w:r>
      <w:r w:rsidRPr="00C47B57">
        <w:rPr>
          <w:rFonts w:ascii="Palatino Linotype" w:hAnsi="Palatino Linotype"/>
        </w:rPr>
        <w:tab/>
        <w:t>B. three</w:t>
      </w:r>
      <w:r w:rsidRPr="00C47B57">
        <w:rPr>
          <w:rFonts w:ascii="Palatino Linotype" w:hAnsi="Palatino Linotype"/>
        </w:rPr>
        <w:tab/>
        <w:t>C. four</w:t>
      </w:r>
      <w:r w:rsidRPr="00C47B57">
        <w:rPr>
          <w:rFonts w:ascii="Palatino Linotype" w:hAnsi="Palatino Linotype"/>
        </w:rPr>
        <w:tab/>
        <w:t xml:space="preserve">D. five </w:t>
      </w:r>
    </w:p>
    <w:p w14:paraId="43717AB2"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b/>
          <w:color w:val="0000FF"/>
        </w:rPr>
        <w:t>Question 24.</w:t>
      </w:r>
      <w:r w:rsidRPr="00C47B57">
        <w:rPr>
          <w:rFonts w:ascii="Palatino Linotype" w:hAnsi="Palatino Linotype"/>
        </w:rPr>
        <w:t xml:space="preserve"> Children spend their free time ______.</w:t>
      </w:r>
    </w:p>
    <w:p w14:paraId="737CC7F1"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ab/>
        <w:t>A. reading books</w:t>
      </w:r>
      <w:r w:rsidRPr="00C47B57">
        <w:rPr>
          <w:rFonts w:ascii="Palatino Linotype" w:hAnsi="Palatino Linotype"/>
        </w:rPr>
        <w:tab/>
      </w:r>
      <w:r w:rsidRPr="00C47B57">
        <w:rPr>
          <w:rFonts w:ascii="Palatino Linotype" w:hAnsi="Palatino Linotype"/>
        </w:rPr>
        <w:tab/>
        <w:t xml:space="preserve">B. reading newspapers </w:t>
      </w:r>
    </w:p>
    <w:p w14:paraId="150F5B1E"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ab/>
        <w:t>C. learning foreign languages</w:t>
      </w:r>
      <w:r w:rsidRPr="00C47B57">
        <w:rPr>
          <w:rFonts w:ascii="Palatino Linotype" w:hAnsi="Palatino Linotype"/>
        </w:rPr>
        <w:tab/>
        <w:t>D. watching TV</w:t>
      </w:r>
    </w:p>
    <w:p w14:paraId="09275D67"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b/>
          <w:color w:val="0033CC"/>
        </w:rPr>
      </w:pPr>
    </w:p>
    <w:p w14:paraId="4636E12E"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b/>
          <w:color w:val="0033CC"/>
        </w:rPr>
      </w:pPr>
      <w:r w:rsidRPr="00C47B57">
        <w:rPr>
          <w:rFonts w:ascii="Palatino Linotype" w:hAnsi="Palatino Linotype"/>
          <w:b/>
          <w:color w:val="0033CC"/>
        </w:rPr>
        <w:lastRenderedPageBreak/>
        <w:t>Choose the underlined part (A, B, C, D) that needs correcting. (1.0 point)</w:t>
      </w:r>
    </w:p>
    <w:p w14:paraId="4269745B"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b/>
          <w:color w:val="0000FF"/>
        </w:rPr>
        <w:t>Question 25.</w:t>
      </w:r>
      <w:r w:rsidRPr="00C47B57">
        <w:rPr>
          <w:rFonts w:ascii="Palatino Linotype" w:hAnsi="Palatino Linotype"/>
          <w:color w:val="0000FF"/>
        </w:rPr>
        <w:t xml:space="preserve"> </w:t>
      </w:r>
      <w:r w:rsidRPr="00C47B57">
        <w:rPr>
          <w:rFonts w:ascii="Palatino Linotype" w:hAnsi="Palatino Linotype"/>
          <w:b/>
          <w:u w:val="single"/>
        </w:rPr>
        <w:t>Would</w:t>
      </w:r>
      <w:r w:rsidRPr="00C47B57">
        <w:rPr>
          <w:rFonts w:ascii="Palatino Linotype" w:hAnsi="Palatino Linotype"/>
        </w:rPr>
        <w:t xml:space="preserve"> you like </w:t>
      </w:r>
      <w:r w:rsidRPr="00C47B57">
        <w:rPr>
          <w:rFonts w:ascii="Palatino Linotype" w:hAnsi="Palatino Linotype"/>
          <w:b/>
          <w:u w:val="single"/>
        </w:rPr>
        <w:t>going</w:t>
      </w:r>
      <w:r w:rsidRPr="00C47B57">
        <w:rPr>
          <w:rFonts w:ascii="Palatino Linotype" w:hAnsi="Palatino Linotype"/>
          <w:b/>
        </w:rPr>
        <w:t xml:space="preserve"> </w:t>
      </w:r>
      <w:r w:rsidRPr="00C47B57">
        <w:rPr>
          <w:rFonts w:ascii="Palatino Linotype" w:hAnsi="Palatino Linotype"/>
          <w:b/>
          <w:u w:val="single"/>
        </w:rPr>
        <w:t>shopping</w:t>
      </w:r>
      <w:r w:rsidRPr="00C47B57">
        <w:rPr>
          <w:rFonts w:ascii="Palatino Linotype" w:hAnsi="Palatino Linotype"/>
        </w:rPr>
        <w:t xml:space="preserve"> with my sister and </w:t>
      </w:r>
      <w:r w:rsidRPr="00C47B57">
        <w:rPr>
          <w:rFonts w:ascii="Palatino Linotype" w:hAnsi="Palatino Linotype"/>
          <w:b/>
          <w:u w:val="single"/>
        </w:rPr>
        <w:t>me</w:t>
      </w:r>
      <w:r w:rsidRPr="00C47B57">
        <w:rPr>
          <w:rFonts w:ascii="Palatino Linotype" w:hAnsi="Palatino Linotype"/>
        </w:rPr>
        <w:t xml:space="preserve"> tonight?</w:t>
      </w:r>
    </w:p>
    <w:p w14:paraId="62A1AE4F"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 xml:space="preserve">                            A                        B            C                                             D</w:t>
      </w:r>
    </w:p>
    <w:p w14:paraId="6FA8F213"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b/>
          <w:color w:val="0000FF"/>
        </w:rPr>
        <w:t>Question 26.</w:t>
      </w:r>
      <w:r w:rsidRPr="00C47B57">
        <w:rPr>
          <w:rFonts w:ascii="Palatino Linotype" w:hAnsi="Palatino Linotype"/>
          <w:color w:val="0000FF"/>
        </w:rPr>
        <w:t xml:space="preserve"> </w:t>
      </w:r>
      <w:r w:rsidRPr="00C47B57">
        <w:rPr>
          <w:rFonts w:ascii="Palatino Linotype" w:hAnsi="Palatino Linotype"/>
          <w:b/>
          <w:u w:val="single"/>
        </w:rPr>
        <w:t>Whenever</w:t>
      </w:r>
      <w:r w:rsidRPr="00C47B57">
        <w:rPr>
          <w:rFonts w:ascii="Palatino Linotype" w:hAnsi="Palatino Linotype"/>
        </w:rPr>
        <w:t xml:space="preserve"> my son has some troubles </w:t>
      </w:r>
      <w:r w:rsidRPr="00C47B57">
        <w:rPr>
          <w:rFonts w:ascii="Palatino Linotype" w:hAnsi="Palatino Linotype"/>
          <w:b/>
          <w:u w:val="single"/>
        </w:rPr>
        <w:t>solving</w:t>
      </w:r>
      <w:r w:rsidRPr="00C47B57">
        <w:rPr>
          <w:rFonts w:ascii="Palatino Linotype" w:hAnsi="Palatino Linotype"/>
        </w:rPr>
        <w:t xml:space="preserve"> the problems, I am willing </w:t>
      </w:r>
      <w:r w:rsidRPr="00C47B57">
        <w:rPr>
          <w:rFonts w:ascii="Palatino Linotype" w:hAnsi="Palatino Linotype"/>
          <w:b/>
          <w:u w:val="single"/>
        </w:rPr>
        <w:t>to give</w:t>
      </w:r>
      <w:r w:rsidRPr="00C47B57">
        <w:rPr>
          <w:rFonts w:ascii="Palatino Linotype" w:hAnsi="Palatino Linotype"/>
        </w:rPr>
        <w:t xml:space="preserve"> </w:t>
      </w:r>
      <w:r w:rsidRPr="00C47B57">
        <w:rPr>
          <w:rFonts w:ascii="Palatino Linotype" w:hAnsi="Palatino Linotype"/>
          <w:b/>
          <w:u w:val="single"/>
        </w:rPr>
        <w:t>them</w:t>
      </w:r>
      <w:r w:rsidRPr="00C47B57">
        <w:rPr>
          <w:rFonts w:ascii="Palatino Linotype" w:hAnsi="Palatino Linotype"/>
        </w:rPr>
        <w:t xml:space="preserve"> a hand.</w:t>
      </w:r>
    </w:p>
    <w:p w14:paraId="3F5BB9E4"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 xml:space="preserve">                              A                                                             B                                                            C           D</w:t>
      </w:r>
    </w:p>
    <w:p w14:paraId="3CF72463"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b/>
          <w:color w:val="0000FF"/>
        </w:rPr>
        <w:t>Question 27.</w:t>
      </w:r>
      <w:r w:rsidRPr="00C47B57">
        <w:rPr>
          <w:rFonts w:ascii="Palatino Linotype" w:hAnsi="Palatino Linotype"/>
          <w:color w:val="0000FF"/>
        </w:rPr>
        <w:t xml:space="preserve"> </w:t>
      </w:r>
      <w:r w:rsidRPr="00C47B57">
        <w:rPr>
          <w:rFonts w:ascii="Palatino Linotype" w:hAnsi="Palatino Linotype"/>
        </w:rPr>
        <w:t xml:space="preserve">Gertrude Stein, a </w:t>
      </w:r>
      <w:r w:rsidRPr="00C47B57">
        <w:rPr>
          <w:rFonts w:ascii="Palatino Linotype" w:hAnsi="Palatino Linotype"/>
          <w:b/>
          <w:u w:val="single"/>
        </w:rPr>
        <w:t>well- known</w:t>
      </w:r>
      <w:r w:rsidRPr="00C47B57">
        <w:rPr>
          <w:rFonts w:ascii="Palatino Linotype" w:hAnsi="Palatino Linotype"/>
        </w:rPr>
        <w:t xml:space="preserve"> American </w:t>
      </w:r>
      <w:r w:rsidRPr="00C47B57">
        <w:rPr>
          <w:rFonts w:ascii="Palatino Linotype" w:hAnsi="Palatino Linotype"/>
          <w:b/>
          <w:u w:val="single"/>
        </w:rPr>
        <w:t>novelist</w:t>
      </w:r>
      <w:r w:rsidRPr="00C47B57">
        <w:rPr>
          <w:rFonts w:ascii="Palatino Linotype" w:hAnsi="Palatino Linotype"/>
        </w:rPr>
        <w:t xml:space="preserve">, </w:t>
      </w:r>
      <w:r w:rsidRPr="00C47B57">
        <w:rPr>
          <w:rFonts w:ascii="Palatino Linotype" w:hAnsi="Palatino Linotype"/>
          <w:b/>
          <w:u w:val="single"/>
        </w:rPr>
        <w:t>was born</w:t>
      </w:r>
      <w:r w:rsidRPr="00C47B57">
        <w:rPr>
          <w:rFonts w:ascii="Palatino Linotype" w:hAnsi="Palatino Linotype"/>
        </w:rPr>
        <w:t xml:space="preserve"> in 1874 and </w:t>
      </w:r>
      <w:r w:rsidRPr="00C47B57">
        <w:rPr>
          <w:rFonts w:ascii="Palatino Linotype" w:hAnsi="Palatino Linotype"/>
          <w:b/>
          <w:u w:val="single"/>
        </w:rPr>
        <w:t>has died</w:t>
      </w:r>
      <w:r w:rsidRPr="00C47B57">
        <w:rPr>
          <w:rFonts w:ascii="Palatino Linotype" w:hAnsi="Palatino Linotype"/>
        </w:rPr>
        <w:t xml:space="preserve"> in 1946.</w:t>
      </w:r>
    </w:p>
    <w:p w14:paraId="703BCB85"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 xml:space="preserve">                                                                A                                    B            C                                       D</w:t>
      </w:r>
    </w:p>
    <w:p w14:paraId="40FB9A30" w14:textId="77777777" w:rsidR="00F7295F" w:rsidRPr="00C47B57"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b/>
          <w:color w:val="0000FF"/>
        </w:rPr>
        <w:t>Question 28.</w:t>
      </w:r>
      <w:r w:rsidRPr="00C47B57">
        <w:rPr>
          <w:rFonts w:ascii="Palatino Linotype" w:hAnsi="Palatino Linotype"/>
          <w:color w:val="0000FF"/>
        </w:rPr>
        <w:t xml:space="preserve"> </w:t>
      </w:r>
      <w:r w:rsidRPr="00C47B57">
        <w:rPr>
          <w:rFonts w:ascii="Palatino Linotype" w:hAnsi="Palatino Linotype"/>
        </w:rPr>
        <w:t xml:space="preserve">The children </w:t>
      </w:r>
      <w:r w:rsidRPr="00C47B57">
        <w:rPr>
          <w:rFonts w:ascii="Palatino Linotype" w:hAnsi="Palatino Linotype"/>
          <w:b/>
          <w:u w:val="single"/>
        </w:rPr>
        <w:t>laughed</w:t>
      </w:r>
      <w:r w:rsidRPr="00C47B57">
        <w:rPr>
          <w:rFonts w:ascii="Palatino Linotype" w:hAnsi="Palatino Linotype"/>
          <w:b/>
        </w:rPr>
        <w:t xml:space="preserve"> </w:t>
      </w:r>
      <w:r w:rsidRPr="00C47B57">
        <w:rPr>
          <w:rFonts w:ascii="Palatino Linotype" w:hAnsi="Palatino Linotype"/>
          <w:b/>
          <w:u w:val="single"/>
        </w:rPr>
        <w:t>happy</w:t>
      </w:r>
      <w:r w:rsidRPr="00C47B57">
        <w:rPr>
          <w:rFonts w:ascii="Palatino Linotype" w:hAnsi="Palatino Linotype"/>
        </w:rPr>
        <w:t xml:space="preserve"> while they </w:t>
      </w:r>
      <w:r w:rsidRPr="00C47B57">
        <w:rPr>
          <w:rFonts w:ascii="Palatino Linotype" w:hAnsi="Palatino Linotype"/>
          <w:b/>
          <w:u w:val="single"/>
        </w:rPr>
        <w:t>were playing</w:t>
      </w:r>
      <w:r w:rsidRPr="00C47B57">
        <w:rPr>
          <w:rFonts w:ascii="Palatino Linotype" w:hAnsi="Palatino Linotype"/>
        </w:rPr>
        <w:t xml:space="preserve"> with </w:t>
      </w:r>
      <w:r w:rsidRPr="00C47B57">
        <w:rPr>
          <w:rFonts w:ascii="Palatino Linotype" w:hAnsi="Palatino Linotype"/>
          <w:b/>
          <w:u w:val="single"/>
        </w:rPr>
        <w:t>their</w:t>
      </w:r>
      <w:r w:rsidRPr="00C47B57">
        <w:rPr>
          <w:rFonts w:ascii="Palatino Linotype" w:hAnsi="Palatino Linotype"/>
        </w:rPr>
        <w:t xml:space="preserve"> toys.</w:t>
      </w:r>
    </w:p>
    <w:p w14:paraId="0F56FA6F" w14:textId="77777777" w:rsidR="00F7295F" w:rsidRPr="00254951" w:rsidRDefault="00F7295F" w:rsidP="00F7295F">
      <w:pPr>
        <w:tabs>
          <w:tab w:val="left" w:pos="360"/>
          <w:tab w:val="left" w:pos="2700"/>
          <w:tab w:val="left" w:pos="5400"/>
          <w:tab w:val="left" w:pos="8100"/>
        </w:tabs>
        <w:spacing w:line="276" w:lineRule="auto"/>
        <w:rPr>
          <w:rFonts w:ascii="Palatino Linotype" w:hAnsi="Palatino Linotype"/>
        </w:rPr>
      </w:pPr>
      <w:r w:rsidRPr="00C47B57">
        <w:rPr>
          <w:rFonts w:ascii="Palatino Linotype" w:hAnsi="Palatino Linotype"/>
        </w:rPr>
        <w:t xml:space="preserve">                                                   A            B                                   C                          D</w:t>
      </w:r>
    </w:p>
    <w:p w14:paraId="16D22362" w14:textId="77777777" w:rsidR="00F7295F" w:rsidRPr="00254951" w:rsidRDefault="00F7295F" w:rsidP="00F7295F">
      <w:pPr>
        <w:tabs>
          <w:tab w:val="left" w:pos="360"/>
          <w:tab w:val="left" w:pos="2700"/>
          <w:tab w:val="left" w:pos="5400"/>
          <w:tab w:val="left" w:pos="8100"/>
        </w:tabs>
        <w:spacing w:line="276" w:lineRule="auto"/>
        <w:rPr>
          <w:rFonts w:ascii="Palatino Linotype" w:hAnsi="Palatino Linotype"/>
          <w:b/>
          <w:color w:val="0033CC"/>
        </w:rPr>
      </w:pPr>
    </w:p>
    <w:p w14:paraId="16A41CC7" w14:textId="77777777" w:rsidR="00F7295F" w:rsidRPr="00254951" w:rsidRDefault="00F7295F" w:rsidP="00F7295F">
      <w:pPr>
        <w:tabs>
          <w:tab w:val="left" w:pos="360"/>
          <w:tab w:val="left" w:pos="2700"/>
          <w:tab w:val="left" w:pos="5400"/>
          <w:tab w:val="left" w:pos="8100"/>
        </w:tabs>
        <w:spacing w:line="276" w:lineRule="auto"/>
        <w:rPr>
          <w:rFonts w:ascii="Palatino Linotype" w:hAnsi="Palatino Linotype"/>
          <w:b/>
          <w:color w:val="0033CC"/>
        </w:rPr>
      </w:pPr>
      <w:r w:rsidRPr="00254951">
        <w:rPr>
          <w:rFonts w:ascii="Palatino Linotype" w:hAnsi="Palatino Linotype"/>
          <w:b/>
          <w:color w:val="0033CC"/>
        </w:rPr>
        <w:t>Complete the sentences so that it has a similar meaning to the original one. (2.0 points)</w:t>
      </w:r>
    </w:p>
    <w:p w14:paraId="30F0BE48" w14:textId="77777777" w:rsidR="00F7295F" w:rsidRPr="00254951" w:rsidRDefault="00F7295F" w:rsidP="00F7295F">
      <w:pPr>
        <w:tabs>
          <w:tab w:val="left" w:pos="360"/>
          <w:tab w:val="left" w:pos="2700"/>
          <w:tab w:val="left" w:pos="5400"/>
          <w:tab w:val="left" w:pos="8100"/>
        </w:tabs>
        <w:spacing w:line="276" w:lineRule="auto"/>
        <w:rPr>
          <w:rFonts w:ascii="Palatino Linotype" w:hAnsi="Palatino Linotype"/>
        </w:rPr>
      </w:pPr>
      <w:r w:rsidRPr="00254951">
        <w:rPr>
          <w:rFonts w:ascii="Palatino Linotype" w:hAnsi="Palatino Linotype"/>
          <w:b/>
          <w:color w:val="0000FF"/>
        </w:rPr>
        <w:t>Question 29.</w:t>
      </w:r>
      <w:r w:rsidRPr="00254951">
        <w:rPr>
          <w:rFonts w:ascii="Palatino Linotype" w:hAnsi="Palatino Linotype"/>
          <w:color w:val="0000FF"/>
        </w:rPr>
        <w:t xml:space="preserve"> </w:t>
      </w:r>
      <w:r w:rsidRPr="00254951">
        <w:rPr>
          <w:rFonts w:ascii="Palatino Linotype" w:hAnsi="Palatino Linotype"/>
        </w:rPr>
        <w:t>The weather was bad, so we could not go to the stadium.</w:t>
      </w:r>
    </w:p>
    <w:p w14:paraId="1EC0AEA5" w14:textId="77777777" w:rsidR="00F7295F" w:rsidRPr="00254951" w:rsidRDefault="00F7295F" w:rsidP="00F7295F">
      <w:pPr>
        <w:tabs>
          <w:tab w:val="left" w:pos="360"/>
          <w:tab w:val="left" w:leader="underscore" w:pos="9360"/>
        </w:tabs>
        <w:spacing w:line="276" w:lineRule="auto"/>
        <w:rPr>
          <w:rFonts w:ascii="Palatino Linotype" w:hAnsi="Palatino Linotype"/>
        </w:rPr>
      </w:pPr>
      <w:r w:rsidRPr="00254951">
        <w:rPr>
          <w:rFonts w:ascii="Palatino Linotype" w:hAnsi="Palatino Linotype"/>
          <w:b/>
        </w:rPr>
        <w:tab/>
      </w:r>
      <w:r w:rsidRPr="00254951">
        <w:rPr>
          <w:rFonts w:ascii="Times New Roman" w:hAnsi="Times New Roman"/>
          <w:b/>
        </w:rPr>
        <w:t>→</w:t>
      </w:r>
      <w:r w:rsidRPr="00254951">
        <w:rPr>
          <w:rFonts w:ascii="Palatino Linotype" w:hAnsi="Palatino Linotype"/>
          <w:b/>
        </w:rPr>
        <w:t xml:space="preserve"> Because </w:t>
      </w:r>
      <w:r>
        <w:rPr>
          <w:rFonts w:ascii="Palatino Linotype" w:hAnsi="Palatino Linotype"/>
          <w:b/>
        </w:rPr>
        <w:tab/>
      </w:r>
    </w:p>
    <w:p w14:paraId="60F8A54A" w14:textId="77777777" w:rsidR="00F7295F" w:rsidRPr="00254951" w:rsidRDefault="00F7295F" w:rsidP="00F7295F">
      <w:pPr>
        <w:tabs>
          <w:tab w:val="left" w:pos="360"/>
          <w:tab w:val="left" w:pos="2700"/>
          <w:tab w:val="left" w:pos="5400"/>
          <w:tab w:val="left" w:pos="8100"/>
        </w:tabs>
        <w:spacing w:line="276" w:lineRule="auto"/>
        <w:rPr>
          <w:rFonts w:ascii="Palatino Linotype" w:hAnsi="Palatino Linotype"/>
        </w:rPr>
      </w:pPr>
      <w:r w:rsidRPr="00254951">
        <w:rPr>
          <w:rFonts w:ascii="Palatino Linotype" w:hAnsi="Palatino Linotype"/>
          <w:b/>
          <w:color w:val="0000FF"/>
        </w:rPr>
        <w:t>Question 30.</w:t>
      </w:r>
      <w:r w:rsidRPr="00254951">
        <w:rPr>
          <w:rFonts w:ascii="Palatino Linotype" w:hAnsi="Palatino Linotype"/>
          <w:color w:val="0000FF"/>
        </w:rPr>
        <w:t xml:space="preserve"> </w:t>
      </w:r>
      <w:r w:rsidRPr="00254951">
        <w:rPr>
          <w:rFonts w:ascii="Palatino Linotype" w:hAnsi="Palatino Linotype"/>
        </w:rPr>
        <w:t>He will pass the entrance exam. His parents will give him a new cell phone.</w:t>
      </w:r>
    </w:p>
    <w:p w14:paraId="3DE9EE4F" w14:textId="77777777" w:rsidR="00F7295F" w:rsidRPr="00254951" w:rsidRDefault="00F7295F" w:rsidP="00F7295F">
      <w:pPr>
        <w:tabs>
          <w:tab w:val="left" w:pos="360"/>
          <w:tab w:val="left" w:leader="underscore" w:pos="9360"/>
        </w:tabs>
        <w:spacing w:line="276" w:lineRule="auto"/>
        <w:rPr>
          <w:rFonts w:ascii="Palatino Linotype" w:hAnsi="Palatino Linotype"/>
        </w:rPr>
      </w:pPr>
      <w:r w:rsidRPr="00254951">
        <w:rPr>
          <w:rFonts w:ascii="Palatino Linotype" w:hAnsi="Palatino Linotype"/>
          <w:b/>
        </w:rPr>
        <w:tab/>
      </w:r>
      <w:r w:rsidRPr="00254951">
        <w:rPr>
          <w:rFonts w:ascii="Times New Roman" w:hAnsi="Times New Roman"/>
          <w:b/>
        </w:rPr>
        <w:t>→</w:t>
      </w:r>
      <w:r w:rsidRPr="00254951">
        <w:rPr>
          <w:rFonts w:ascii="Palatino Linotype" w:hAnsi="Palatino Linotype"/>
          <w:b/>
        </w:rPr>
        <w:t xml:space="preserve"> If </w:t>
      </w:r>
      <w:r>
        <w:rPr>
          <w:rFonts w:ascii="Palatino Linotype" w:hAnsi="Palatino Linotype"/>
          <w:b/>
        </w:rPr>
        <w:tab/>
      </w:r>
    </w:p>
    <w:p w14:paraId="52683227" w14:textId="77777777" w:rsidR="00F7295F" w:rsidRPr="00254951" w:rsidRDefault="00F7295F" w:rsidP="00F7295F">
      <w:pPr>
        <w:tabs>
          <w:tab w:val="left" w:pos="360"/>
          <w:tab w:val="left" w:pos="2700"/>
          <w:tab w:val="left" w:pos="5400"/>
          <w:tab w:val="left" w:pos="8100"/>
        </w:tabs>
        <w:spacing w:line="276" w:lineRule="auto"/>
        <w:rPr>
          <w:rFonts w:ascii="Palatino Linotype" w:hAnsi="Palatino Linotype"/>
        </w:rPr>
      </w:pPr>
      <w:r w:rsidRPr="00254951">
        <w:rPr>
          <w:rFonts w:ascii="Palatino Linotype" w:hAnsi="Palatino Linotype"/>
          <w:b/>
          <w:color w:val="0000FF"/>
        </w:rPr>
        <w:t>Question 31.</w:t>
      </w:r>
      <w:r w:rsidRPr="00254951">
        <w:rPr>
          <w:rFonts w:ascii="Palatino Linotype" w:hAnsi="Palatino Linotype"/>
          <w:color w:val="0000FF"/>
        </w:rPr>
        <w:t xml:space="preserve"> </w:t>
      </w:r>
      <w:r w:rsidRPr="00254951">
        <w:rPr>
          <w:rFonts w:ascii="Palatino Linotype" w:hAnsi="Palatino Linotype"/>
        </w:rPr>
        <w:t xml:space="preserve">It is six months since I last saw my younger sister. </w:t>
      </w:r>
    </w:p>
    <w:p w14:paraId="0258D9C3" w14:textId="77777777" w:rsidR="00F7295F" w:rsidRPr="00254951" w:rsidRDefault="00F7295F" w:rsidP="00F7295F">
      <w:pPr>
        <w:tabs>
          <w:tab w:val="left" w:pos="360"/>
          <w:tab w:val="left" w:leader="underscore" w:pos="9360"/>
        </w:tabs>
        <w:spacing w:line="276" w:lineRule="auto"/>
        <w:rPr>
          <w:rFonts w:ascii="Palatino Linotype" w:hAnsi="Palatino Linotype"/>
          <w:b/>
        </w:rPr>
      </w:pPr>
      <w:r w:rsidRPr="00254951">
        <w:rPr>
          <w:rFonts w:ascii="Palatino Linotype" w:hAnsi="Palatino Linotype"/>
          <w:b/>
        </w:rPr>
        <w:tab/>
      </w:r>
      <w:r w:rsidRPr="00254951">
        <w:rPr>
          <w:rFonts w:ascii="Times New Roman" w:hAnsi="Times New Roman"/>
          <w:b/>
        </w:rPr>
        <w:t>→</w:t>
      </w:r>
      <w:r w:rsidRPr="00254951">
        <w:rPr>
          <w:rFonts w:ascii="Palatino Linotype" w:hAnsi="Palatino Linotype"/>
          <w:b/>
        </w:rPr>
        <w:t xml:space="preserve"> I haven’t </w:t>
      </w:r>
      <w:r>
        <w:rPr>
          <w:rFonts w:ascii="Palatino Linotype" w:hAnsi="Palatino Linotype"/>
          <w:b/>
        </w:rPr>
        <w:tab/>
      </w:r>
    </w:p>
    <w:p w14:paraId="25A6CE48" w14:textId="77777777" w:rsidR="00F7295F" w:rsidRPr="00254951" w:rsidRDefault="00F7295F" w:rsidP="00F7295F">
      <w:pPr>
        <w:tabs>
          <w:tab w:val="left" w:pos="360"/>
          <w:tab w:val="left" w:pos="2700"/>
          <w:tab w:val="left" w:pos="5400"/>
          <w:tab w:val="left" w:pos="8100"/>
        </w:tabs>
        <w:spacing w:line="276" w:lineRule="auto"/>
        <w:rPr>
          <w:rFonts w:ascii="Palatino Linotype" w:hAnsi="Palatino Linotype"/>
        </w:rPr>
      </w:pPr>
      <w:r w:rsidRPr="00254951">
        <w:rPr>
          <w:rFonts w:ascii="Palatino Linotype" w:hAnsi="Palatino Linotype"/>
          <w:b/>
          <w:color w:val="0000FF"/>
        </w:rPr>
        <w:t>Question 32.</w:t>
      </w:r>
      <w:r w:rsidRPr="00254951">
        <w:rPr>
          <w:rFonts w:ascii="Palatino Linotype" w:hAnsi="Palatino Linotype"/>
          <w:color w:val="0000FF"/>
        </w:rPr>
        <w:t xml:space="preserve"> </w:t>
      </w:r>
      <w:r w:rsidRPr="00254951">
        <w:rPr>
          <w:rFonts w:ascii="Palatino Linotype" w:hAnsi="Palatino Linotype"/>
        </w:rPr>
        <w:t xml:space="preserve">My brother invited all the students in my class to the wedding party. </w:t>
      </w:r>
    </w:p>
    <w:p w14:paraId="0B445BBB" w14:textId="77777777" w:rsidR="00F7295F" w:rsidRPr="00254951" w:rsidRDefault="00F7295F" w:rsidP="00F7295F">
      <w:pPr>
        <w:tabs>
          <w:tab w:val="left" w:pos="360"/>
          <w:tab w:val="left" w:leader="underscore" w:pos="9360"/>
        </w:tabs>
        <w:spacing w:line="276" w:lineRule="auto"/>
        <w:rPr>
          <w:rFonts w:ascii="Palatino Linotype" w:hAnsi="Palatino Linotype"/>
          <w:b/>
        </w:rPr>
      </w:pPr>
      <w:r w:rsidRPr="00254951">
        <w:rPr>
          <w:rFonts w:ascii="Palatino Linotype" w:hAnsi="Palatino Linotype"/>
          <w:b/>
        </w:rPr>
        <w:tab/>
      </w:r>
      <w:r w:rsidRPr="00254951">
        <w:rPr>
          <w:rFonts w:ascii="Times New Roman" w:hAnsi="Times New Roman"/>
          <w:b/>
        </w:rPr>
        <w:t>→</w:t>
      </w:r>
      <w:r w:rsidRPr="00254951">
        <w:rPr>
          <w:rFonts w:ascii="Palatino Linotype" w:hAnsi="Palatino Linotype"/>
          <w:b/>
        </w:rPr>
        <w:t xml:space="preserve"> All the students in my class</w:t>
      </w:r>
      <w:r w:rsidRPr="00254951">
        <w:rPr>
          <w:rFonts w:ascii="Palatino Linotype" w:hAnsi="Palatino Linotype"/>
        </w:rPr>
        <w:t xml:space="preserve"> </w:t>
      </w:r>
      <w:r>
        <w:rPr>
          <w:rFonts w:ascii="Palatino Linotype" w:hAnsi="Palatino Linotype"/>
        </w:rPr>
        <w:tab/>
      </w:r>
    </w:p>
    <w:p w14:paraId="587FC88F" w14:textId="77777777" w:rsidR="00F7295F" w:rsidRPr="00254951" w:rsidRDefault="00F7295F" w:rsidP="00F7295F">
      <w:pPr>
        <w:tabs>
          <w:tab w:val="left" w:pos="360"/>
          <w:tab w:val="left" w:pos="2700"/>
          <w:tab w:val="left" w:pos="5400"/>
          <w:tab w:val="left" w:pos="8100"/>
        </w:tabs>
        <w:spacing w:line="276" w:lineRule="auto"/>
        <w:rPr>
          <w:rFonts w:ascii="Palatino Linotype" w:hAnsi="Palatino Linotype"/>
          <w:b/>
          <w:color w:val="0033CC"/>
        </w:rPr>
      </w:pPr>
    </w:p>
    <w:p w14:paraId="393DF58F" w14:textId="77777777" w:rsidR="00F7295F" w:rsidRPr="00254951" w:rsidRDefault="00F7295F" w:rsidP="00F7295F">
      <w:pPr>
        <w:tabs>
          <w:tab w:val="left" w:pos="360"/>
          <w:tab w:val="left" w:pos="2700"/>
          <w:tab w:val="left" w:pos="5400"/>
          <w:tab w:val="left" w:pos="8100"/>
        </w:tabs>
        <w:spacing w:line="276" w:lineRule="auto"/>
        <w:rPr>
          <w:rFonts w:ascii="Palatino Linotype" w:hAnsi="Palatino Linotype"/>
          <w:b/>
          <w:color w:val="0033CC"/>
        </w:rPr>
      </w:pPr>
      <w:r w:rsidRPr="00254951">
        <w:rPr>
          <w:rFonts w:ascii="Palatino Linotype" w:hAnsi="Palatino Linotype"/>
          <w:b/>
          <w:color w:val="0033CC"/>
        </w:rPr>
        <w:t>Combine the two sentences with the given word in brackets. (1.0 points)</w:t>
      </w:r>
    </w:p>
    <w:p w14:paraId="19024019" w14:textId="77777777" w:rsidR="00F7295F" w:rsidRPr="00254951" w:rsidRDefault="00F7295F" w:rsidP="00F7295F">
      <w:pPr>
        <w:tabs>
          <w:tab w:val="left" w:pos="360"/>
          <w:tab w:val="left" w:pos="2700"/>
          <w:tab w:val="left" w:pos="5400"/>
          <w:tab w:val="left" w:pos="8100"/>
        </w:tabs>
        <w:spacing w:line="276" w:lineRule="auto"/>
        <w:rPr>
          <w:rFonts w:ascii="Palatino Linotype" w:hAnsi="Palatino Linotype"/>
        </w:rPr>
      </w:pPr>
      <w:r w:rsidRPr="00254951">
        <w:rPr>
          <w:rFonts w:ascii="Palatino Linotype" w:hAnsi="Palatino Linotype"/>
          <w:b/>
          <w:color w:val="0000FF"/>
        </w:rPr>
        <w:t>Question 33.</w:t>
      </w:r>
      <w:r w:rsidRPr="00254951">
        <w:rPr>
          <w:rFonts w:ascii="Palatino Linotype" w:hAnsi="Palatino Linotype"/>
          <w:color w:val="0000FF"/>
        </w:rPr>
        <w:t xml:space="preserve"> </w:t>
      </w:r>
      <w:r w:rsidRPr="00254951">
        <w:rPr>
          <w:rFonts w:ascii="Palatino Linotype" w:hAnsi="Palatino Linotype"/>
        </w:rPr>
        <w:t xml:space="preserve">The teacher is presenting a report to the committee. He is my uncle. </w:t>
      </w:r>
      <w:r w:rsidRPr="00254951">
        <w:rPr>
          <w:rFonts w:ascii="Palatino Linotype" w:hAnsi="Palatino Linotype"/>
        </w:rPr>
        <w:tab/>
        <w:t>(</w:t>
      </w:r>
      <w:r w:rsidRPr="00254951">
        <w:rPr>
          <w:rFonts w:ascii="Palatino Linotype" w:hAnsi="Palatino Linotype"/>
          <w:b/>
        </w:rPr>
        <w:t>Who</w:t>
      </w:r>
      <w:r w:rsidRPr="00254951">
        <w:rPr>
          <w:rFonts w:ascii="Palatino Linotype" w:hAnsi="Palatino Linotype"/>
        </w:rPr>
        <w:t>)</w:t>
      </w:r>
    </w:p>
    <w:p w14:paraId="0661CE0F" w14:textId="77777777" w:rsidR="00F7295F" w:rsidRPr="00254951" w:rsidRDefault="00F7295F" w:rsidP="00F7295F">
      <w:pPr>
        <w:tabs>
          <w:tab w:val="left" w:pos="360"/>
          <w:tab w:val="left" w:leader="underscore" w:pos="9360"/>
        </w:tabs>
        <w:spacing w:line="276" w:lineRule="auto"/>
        <w:rPr>
          <w:rFonts w:ascii="Palatino Linotype" w:hAnsi="Palatino Linotype"/>
        </w:rPr>
      </w:pPr>
      <w:r w:rsidRPr="00254951">
        <w:rPr>
          <w:rFonts w:ascii="Palatino Linotype" w:hAnsi="Palatino Linotype"/>
          <w:b/>
        </w:rPr>
        <w:tab/>
      </w:r>
      <w:r w:rsidRPr="00254951">
        <w:rPr>
          <w:rFonts w:ascii="Times New Roman" w:hAnsi="Times New Roman"/>
          <w:b/>
        </w:rPr>
        <w:t>→</w:t>
      </w:r>
      <w:r>
        <w:rPr>
          <w:rFonts w:ascii="Palatino Linotype" w:hAnsi="Palatino Linotype"/>
          <w:b/>
        </w:rPr>
        <w:t xml:space="preserve"> </w:t>
      </w:r>
      <w:r w:rsidRPr="00254951">
        <w:rPr>
          <w:rFonts w:ascii="Palatino Linotype" w:hAnsi="Palatino Linotype"/>
          <w:b/>
        </w:rPr>
        <w:t xml:space="preserve"> </w:t>
      </w:r>
      <w:r>
        <w:rPr>
          <w:rFonts w:ascii="Palatino Linotype" w:hAnsi="Palatino Linotype"/>
          <w:b/>
        </w:rPr>
        <w:tab/>
      </w:r>
      <w:r w:rsidRPr="00254951">
        <w:rPr>
          <w:rFonts w:ascii="Palatino Linotype" w:hAnsi="Palatino Linotype"/>
        </w:rPr>
        <w:tab/>
      </w:r>
    </w:p>
    <w:p w14:paraId="712ADA28" w14:textId="77777777" w:rsidR="00F7295F" w:rsidRPr="00254951" w:rsidRDefault="00F7295F" w:rsidP="00F7295F">
      <w:pPr>
        <w:tabs>
          <w:tab w:val="left" w:pos="360"/>
          <w:tab w:val="left" w:pos="2700"/>
          <w:tab w:val="left" w:pos="5400"/>
          <w:tab w:val="left" w:pos="8100"/>
        </w:tabs>
        <w:spacing w:line="276" w:lineRule="auto"/>
        <w:rPr>
          <w:rFonts w:ascii="Palatino Linotype" w:hAnsi="Palatino Linotype"/>
        </w:rPr>
      </w:pPr>
      <w:r w:rsidRPr="00254951">
        <w:rPr>
          <w:rFonts w:ascii="Palatino Linotype" w:hAnsi="Palatino Linotype"/>
          <w:b/>
          <w:color w:val="0000FF"/>
        </w:rPr>
        <w:t>Question 34.</w:t>
      </w:r>
      <w:r w:rsidRPr="00254951">
        <w:rPr>
          <w:rFonts w:ascii="Palatino Linotype" w:hAnsi="Palatino Linotype"/>
          <w:color w:val="0000FF"/>
        </w:rPr>
        <w:t xml:space="preserve"> </w:t>
      </w:r>
      <w:r w:rsidRPr="00254951">
        <w:rPr>
          <w:rFonts w:ascii="Palatino Linotype" w:hAnsi="Palatino Linotype"/>
        </w:rPr>
        <w:t xml:space="preserve">It rained very hard. Many people came to the stadium. </w:t>
      </w:r>
      <w:r w:rsidRPr="00254951">
        <w:rPr>
          <w:rFonts w:ascii="Palatino Linotype" w:hAnsi="Palatino Linotype"/>
        </w:rPr>
        <w:tab/>
        <w:t>(</w:t>
      </w:r>
      <w:r w:rsidRPr="00254951">
        <w:rPr>
          <w:rFonts w:ascii="Palatino Linotype" w:hAnsi="Palatino Linotype"/>
          <w:b/>
        </w:rPr>
        <w:t>Although</w:t>
      </w:r>
      <w:r w:rsidRPr="00254951">
        <w:rPr>
          <w:rFonts w:ascii="Palatino Linotype" w:hAnsi="Palatino Linotype"/>
        </w:rPr>
        <w:t>)</w:t>
      </w:r>
    </w:p>
    <w:p w14:paraId="14002007" w14:textId="77777777" w:rsidR="00F7295F" w:rsidRDefault="00F7295F" w:rsidP="00F7295F">
      <w:pPr>
        <w:tabs>
          <w:tab w:val="left" w:pos="360"/>
          <w:tab w:val="left" w:leader="underscore" w:pos="9360"/>
        </w:tabs>
        <w:spacing w:line="276" w:lineRule="auto"/>
        <w:rPr>
          <w:rFonts w:ascii="Palatino Linotype" w:hAnsi="Palatino Linotype"/>
        </w:rPr>
      </w:pPr>
      <w:r w:rsidRPr="00254951">
        <w:rPr>
          <w:rFonts w:ascii="Palatino Linotype" w:hAnsi="Palatino Linotype"/>
        </w:rPr>
        <w:tab/>
      </w:r>
      <w:r w:rsidRPr="00254951">
        <w:rPr>
          <w:rFonts w:ascii="Palatino Linotype" w:hAnsi="Palatino Linotype"/>
          <w:b/>
        </w:rPr>
        <w:tab/>
      </w:r>
      <w:r w:rsidRPr="00254951">
        <w:rPr>
          <w:rFonts w:ascii="Times New Roman" w:hAnsi="Times New Roman"/>
          <w:b/>
        </w:rPr>
        <w:t>→</w:t>
      </w:r>
      <w:r>
        <w:rPr>
          <w:rFonts w:ascii="Palatino Linotype" w:hAnsi="Palatino Linotype"/>
          <w:b/>
        </w:rPr>
        <w:t xml:space="preserve"> </w:t>
      </w:r>
      <w:r w:rsidRPr="00254951">
        <w:rPr>
          <w:rFonts w:ascii="Palatino Linotype" w:hAnsi="Palatino Linotype"/>
          <w:b/>
        </w:rPr>
        <w:t xml:space="preserve"> </w:t>
      </w:r>
      <w:r>
        <w:rPr>
          <w:rFonts w:ascii="Palatino Linotype" w:hAnsi="Palatino Linotype"/>
          <w:b/>
        </w:rPr>
        <w:tab/>
      </w:r>
      <w:r w:rsidRPr="00254951">
        <w:rPr>
          <w:rFonts w:ascii="Palatino Linotype" w:hAnsi="Palatino Linotype"/>
        </w:rPr>
        <w:tab/>
      </w:r>
    </w:p>
    <w:p w14:paraId="63D96ACE" w14:textId="77777777" w:rsidR="00F7295F" w:rsidRDefault="00F7295F" w:rsidP="00F7295F">
      <w:pPr>
        <w:spacing w:line="276" w:lineRule="auto"/>
        <w:jc w:val="center"/>
        <w:rPr>
          <w:rFonts w:ascii="Palatino Linotype" w:hAnsi="Palatino Linotype"/>
          <w:b/>
        </w:rPr>
      </w:pPr>
      <w:r w:rsidRPr="00254951">
        <w:rPr>
          <w:rFonts w:ascii="Palatino Linotype" w:hAnsi="Palatino Linotype"/>
          <w:b/>
        </w:rPr>
        <w:t>--- THE END ---</w:t>
      </w:r>
    </w:p>
    <w:p w14:paraId="26E35EDE" w14:textId="77777777" w:rsidR="00F7295F" w:rsidRDefault="00F7295F" w:rsidP="00F7295F">
      <w:pPr>
        <w:spacing w:line="276" w:lineRule="auto"/>
        <w:jc w:val="center"/>
        <w:rPr>
          <w:rFonts w:ascii="Palatino Linotype" w:hAnsi="Palatino Linotype"/>
          <w:b/>
        </w:rPr>
      </w:pPr>
    </w:p>
    <w:p w14:paraId="7BBB320D" w14:textId="77777777" w:rsidR="00F7295F" w:rsidRDefault="00F7295F" w:rsidP="00F7295F">
      <w:pPr>
        <w:spacing w:line="276" w:lineRule="auto"/>
        <w:jc w:val="center"/>
        <w:rPr>
          <w:rFonts w:ascii="Palatino Linotype" w:hAnsi="Palatino Linotype"/>
          <w:b/>
        </w:rPr>
      </w:pPr>
    </w:p>
    <w:p w14:paraId="577C20E5" w14:textId="77777777" w:rsidR="00F7295F" w:rsidRDefault="00F7295F" w:rsidP="00F7295F">
      <w:pPr>
        <w:spacing w:line="276" w:lineRule="auto"/>
        <w:jc w:val="center"/>
        <w:rPr>
          <w:rFonts w:ascii="Palatino Linotype" w:hAnsi="Palatino Linotype"/>
          <w:b/>
        </w:rPr>
      </w:pPr>
    </w:p>
    <w:p w14:paraId="5006DAEA" w14:textId="77777777" w:rsidR="00F7295F" w:rsidRDefault="00F7295F" w:rsidP="00F7295F">
      <w:pPr>
        <w:spacing w:line="276" w:lineRule="auto"/>
        <w:jc w:val="center"/>
        <w:rPr>
          <w:rFonts w:ascii="Palatino Linotype" w:hAnsi="Palatino Linotype"/>
          <w:b/>
        </w:rPr>
      </w:pPr>
    </w:p>
    <w:p w14:paraId="3209282A" w14:textId="77777777" w:rsidR="00F7295F" w:rsidRDefault="00F7295F" w:rsidP="00F7295F">
      <w:pPr>
        <w:spacing w:line="276" w:lineRule="auto"/>
        <w:jc w:val="center"/>
        <w:rPr>
          <w:rFonts w:ascii="Palatino Linotype" w:hAnsi="Palatino Linotype"/>
          <w:b/>
        </w:rPr>
      </w:pPr>
    </w:p>
    <w:sectPr w:rsidR="00F7295F" w:rsidSect="00F14554">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4C768" w14:textId="77777777" w:rsidR="008E7644" w:rsidRDefault="008E7644" w:rsidP="005A6778">
      <w:r>
        <w:separator/>
      </w:r>
    </w:p>
  </w:endnote>
  <w:endnote w:type="continuationSeparator" w:id="0">
    <w:p w14:paraId="469D5FC8" w14:textId="77777777" w:rsidR="008E7644" w:rsidRDefault="008E7644"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E146C" w14:textId="77777777" w:rsidR="008E7644" w:rsidRDefault="008E7644" w:rsidP="005A6778">
      <w:r>
        <w:separator/>
      </w:r>
    </w:p>
  </w:footnote>
  <w:footnote w:type="continuationSeparator" w:id="0">
    <w:p w14:paraId="1B2B8ABF" w14:textId="77777777" w:rsidR="008E7644" w:rsidRDefault="008E7644"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80CCA" w14:textId="75FE66F8" w:rsidR="00C77BE6" w:rsidRDefault="00C77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22DB1" w14:textId="3BC12A23" w:rsidR="00C77BE6" w:rsidRPr="005A6778" w:rsidRDefault="00C77BE6"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B9C6E" w14:textId="23C920DC" w:rsidR="00C77BE6" w:rsidRDefault="00C77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2B221C"/>
    <w:multiLevelType w:val="hybridMultilevel"/>
    <w:tmpl w:val="C7708FD0"/>
    <w:lvl w:ilvl="0" w:tplc="ADE2696C">
      <w:start w:val="1"/>
      <w:numFmt w:val="bullet"/>
      <w:lvlText w:val="-"/>
      <w:lvlJc w:val="left"/>
      <w:pPr>
        <w:ind w:left="1740" w:hanging="360"/>
      </w:pPr>
      <w:rPr>
        <w:rFonts w:ascii="Palatino Linotype" w:eastAsia="Times New Roman" w:hAnsi="Palatino Linotype" w:cs="Times New Roman"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8">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94256B"/>
    <w:multiLevelType w:val="hybridMultilevel"/>
    <w:tmpl w:val="ED44EF36"/>
    <w:lvl w:ilvl="0" w:tplc="0BD89EC2">
      <w:start w:val="1"/>
      <w:numFmt w:val="bullet"/>
      <w:lvlText w:val="-"/>
      <w:lvlJc w:val="left"/>
      <w:pPr>
        <w:ind w:left="1800" w:hanging="360"/>
      </w:pPr>
      <w:rPr>
        <w:rFonts w:ascii="Palatino Linotype" w:eastAsia="Times New Roman" w:hAnsi="Palatino Linotype" w:cs="Times New Roman"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6"/>
  </w:num>
  <w:num w:numId="4">
    <w:abstractNumId w:val="10"/>
  </w:num>
  <w:num w:numId="5">
    <w:abstractNumId w:val="11"/>
  </w:num>
  <w:num w:numId="6">
    <w:abstractNumId w:val="6"/>
  </w:num>
  <w:num w:numId="7">
    <w:abstractNumId w:val="15"/>
  </w:num>
  <w:num w:numId="8">
    <w:abstractNumId w:val="8"/>
  </w:num>
  <w:num w:numId="9">
    <w:abstractNumId w:val="14"/>
  </w:num>
  <w:num w:numId="10">
    <w:abstractNumId w:val="12"/>
  </w:num>
  <w:num w:numId="11">
    <w:abstractNumId w:val="13"/>
  </w:num>
  <w:num w:numId="1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680A"/>
    <w:rsid w:val="00010582"/>
    <w:rsid w:val="00011CC6"/>
    <w:rsid w:val="00013C20"/>
    <w:rsid w:val="000206ED"/>
    <w:rsid w:val="0002485D"/>
    <w:rsid w:val="00026593"/>
    <w:rsid w:val="00031633"/>
    <w:rsid w:val="000316BC"/>
    <w:rsid w:val="0003401F"/>
    <w:rsid w:val="000367AC"/>
    <w:rsid w:val="000429EA"/>
    <w:rsid w:val="00054E4B"/>
    <w:rsid w:val="0006214C"/>
    <w:rsid w:val="0007658B"/>
    <w:rsid w:val="0009361A"/>
    <w:rsid w:val="00095FE8"/>
    <w:rsid w:val="000B6FB7"/>
    <w:rsid w:val="000C3EBB"/>
    <w:rsid w:val="000C7645"/>
    <w:rsid w:val="000D408F"/>
    <w:rsid w:val="000E209B"/>
    <w:rsid w:val="000F10B7"/>
    <w:rsid w:val="000F7396"/>
    <w:rsid w:val="0011604E"/>
    <w:rsid w:val="00120D3E"/>
    <w:rsid w:val="00130035"/>
    <w:rsid w:val="001479DC"/>
    <w:rsid w:val="00151FDF"/>
    <w:rsid w:val="001618D8"/>
    <w:rsid w:val="00172DCE"/>
    <w:rsid w:val="001749C0"/>
    <w:rsid w:val="001770FF"/>
    <w:rsid w:val="00185944"/>
    <w:rsid w:val="00185B73"/>
    <w:rsid w:val="001A3E5B"/>
    <w:rsid w:val="001A3F89"/>
    <w:rsid w:val="001A4528"/>
    <w:rsid w:val="001C0B19"/>
    <w:rsid w:val="001C5DA5"/>
    <w:rsid w:val="001E11D0"/>
    <w:rsid w:val="001E3265"/>
    <w:rsid w:val="001E4902"/>
    <w:rsid w:val="00206E1D"/>
    <w:rsid w:val="00207373"/>
    <w:rsid w:val="00212F26"/>
    <w:rsid w:val="00232DB1"/>
    <w:rsid w:val="002333A6"/>
    <w:rsid w:val="0023439F"/>
    <w:rsid w:val="00235F81"/>
    <w:rsid w:val="00253E3E"/>
    <w:rsid w:val="00254951"/>
    <w:rsid w:val="0026539E"/>
    <w:rsid w:val="00267165"/>
    <w:rsid w:val="00273621"/>
    <w:rsid w:val="002805ED"/>
    <w:rsid w:val="00291A1E"/>
    <w:rsid w:val="0029295B"/>
    <w:rsid w:val="0029739A"/>
    <w:rsid w:val="00297FDC"/>
    <w:rsid w:val="002C0434"/>
    <w:rsid w:val="002C756D"/>
    <w:rsid w:val="002D5AA1"/>
    <w:rsid w:val="002D5BF0"/>
    <w:rsid w:val="002D6537"/>
    <w:rsid w:val="002E1361"/>
    <w:rsid w:val="002E17A2"/>
    <w:rsid w:val="002F4A5E"/>
    <w:rsid w:val="0031692A"/>
    <w:rsid w:val="003437F7"/>
    <w:rsid w:val="0035723D"/>
    <w:rsid w:val="00357376"/>
    <w:rsid w:val="00361546"/>
    <w:rsid w:val="00364396"/>
    <w:rsid w:val="003659F4"/>
    <w:rsid w:val="00366F9A"/>
    <w:rsid w:val="00371691"/>
    <w:rsid w:val="00380E47"/>
    <w:rsid w:val="003832F6"/>
    <w:rsid w:val="00393B90"/>
    <w:rsid w:val="00394382"/>
    <w:rsid w:val="003B1141"/>
    <w:rsid w:val="003B394C"/>
    <w:rsid w:val="003C0434"/>
    <w:rsid w:val="003C72AC"/>
    <w:rsid w:val="003D3250"/>
    <w:rsid w:val="003D38A1"/>
    <w:rsid w:val="003E05D1"/>
    <w:rsid w:val="003E1E89"/>
    <w:rsid w:val="003E7F3D"/>
    <w:rsid w:val="00401283"/>
    <w:rsid w:val="00403644"/>
    <w:rsid w:val="00405BD7"/>
    <w:rsid w:val="00424B72"/>
    <w:rsid w:val="00427C01"/>
    <w:rsid w:val="0043766A"/>
    <w:rsid w:val="0044591F"/>
    <w:rsid w:val="0045693C"/>
    <w:rsid w:val="00460EEB"/>
    <w:rsid w:val="00460F67"/>
    <w:rsid w:val="00461BA5"/>
    <w:rsid w:val="00462072"/>
    <w:rsid w:val="004666BE"/>
    <w:rsid w:val="00474928"/>
    <w:rsid w:val="00474D47"/>
    <w:rsid w:val="00487D1E"/>
    <w:rsid w:val="004A4C0E"/>
    <w:rsid w:val="004B32C0"/>
    <w:rsid w:val="004B3FAF"/>
    <w:rsid w:val="004C0388"/>
    <w:rsid w:val="004C7825"/>
    <w:rsid w:val="004D5C3D"/>
    <w:rsid w:val="004E2B8F"/>
    <w:rsid w:val="004E4569"/>
    <w:rsid w:val="004E4DFB"/>
    <w:rsid w:val="004E7269"/>
    <w:rsid w:val="004F76CA"/>
    <w:rsid w:val="00500672"/>
    <w:rsid w:val="005049F2"/>
    <w:rsid w:val="005054DC"/>
    <w:rsid w:val="0051403A"/>
    <w:rsid w:val="00521E69"/>
    <w:rsid w:val="00533BE6"/>
    <w:rsid w:val="005411FA"/>
    <w:rsid w:val="005541FF"/>
    <w:rsid w:val="00566A45"/>
    <w:rsid w:val="0057234E"/>
    <w:rsid w:val="00592552"/>
    <w:rsid w:val="0059515D"/>
    <w:rsid w:val="005A5EB7"/>
    <w:rsid w:val="005A6778"/>
    <w:rsid w:val="005A6867"/>
    <w:rsid w:val="005B289A"/>
    <w:rsid w:val="005B3645"/>
    <w:rsid w:val="005B7315"/>
    <w:rsid w:val="005C13FF"/>
    <w:rsid w:val="005D7952"/>
    <w:rsid w:val="005F29D7"/>
    <w:rsid w:val="005F6F09"/>
    <w:rsid w:val="005F78DC"/>
    <w:rsid w:val="00612245"/>
    <w:rsid w:val="00625D46"/>
    <w:rsid w:val="00633AD4"/>
    <w:rsid w:val="00643412"/>
    <w:rsid w:val="006468A2"/>
    <w:rsid w:val="00651216"/>
    <w:rsid w:val="006708BA"/>
    <w:rsid w:val="00671F50"/>
    <w:rsid w:val="00682B8A"/>
    <w:rsid w:val="006960A0"/>
    <w:rsid w:val="006A361E"/>
    <w:rsid w:val="006B07CE"/>
    <w:rsid w:val="006B3F23"/>
    <w:rsid w:val="006D237B"/>
    <w:rsid w:val="006D3F15"/>
    <w:rsid w:val="006E2855"/>
    <w:rsid w:val="006E4BAC"/>
    <w:rsid w:val="00706AC2"/>
    <w:rsid w:val="00712302"/>
    <w:rsid w:val="00721D0D"/>
    <w:rsid w:val="00727AEA"/>
    <w:rsid w:val="00732211"/>
    <w:rsid w:val="00736E8C"/>
    <w:rsid w:val="0074315A"/>
    <w:rsid w:val="007435E9"/>
    <w:rsid w:val="00754B21"/>
    <w:rsid w:val="007644EB"/>
    <w:rsid w:val="007823D9"/>
    <w:rsid w:val="0078362B"/>
    <w:rsid w:val="00790232"/>
    <w:rsid w:val="00790A5A"/>
    <w:rsid w:val="00793D06"/>
    <w:rsid w:val="007977D7"/>
    <w:rsid w:val="007B2BD2"/>
    <w:rsid w:val="007C0A95"/>
    <w:rsid w:val="007C4F37"/>
    <w:rsid w:val="007D1005"/>
    <w:rsid w:val="007D6BCD"/>
    <w:rsid w:val="007E089A"/>
    <w:rsid w:val="007E18A4"/>
    <w:rsid w:val="008000E2"/>
    <w:rsid w:val="00814FA2"/>
    <w:rsid w:val="00820286"/>
    <w:rsid w:val="008236E0"/>
    <w:rsid w:val="0083036C"/>
    <w:rsid w:val="008360F4"/>
    <w:rsid w:val="00840F1D"/>
    <w:rsid w:val="00854A0F"/>
    <w:rsid w:val="008554B1"/>
    <w:rsid w:val="0086403C"/>
    <w:rsid w:val="00864460"/>
    <w:rsid w:val="00865001"/>
    <w:rsid w:val="00865250"/>
    <w:rsid w:val="008A0E18"/>
    <w:rsid w:val="008A458F"/>
    <w:rsid w:val="008C3135"/>
    <w:rsid w:val="008C64AA"/>
    <w:rsid w:val="008E211B"/>
    <w:rsid w:val="008E3748"/>
    <w:rsid w:val="008E42D7"/>
    <w:rsid w:val="008E7644"/>
    <w:rsid w:val="008F0326"/>
    <w:rsid w:val="008F090B"/>
    <w:rsid w:val="008F13B9"/>
    <w:rsid w:val="0090088F"/>
    <w:rsid w:val="0090492F"/>
    <w:rsid w:val="00905CDA"/>
    <w:rsid w:val="00913727"/>
    <w:rsid w:val="0094208F"/>
    <w:rsid w:val="00942A32"/>
    <w:rsid w:val="009449D4"/>
    <w:rsid w:val="009520F5"/>
    <w:rsid w:val="00953749"/>
    <w:rsid w:val="0096366A"/>
    <w:rsid w:val="0097390E"/>
    <w:rsid w:val="0098563B"/>
    <w:rsid w:val="009A22C9"/>
    <w:rsid w:val="009C718F"/>
    <w:rsid w:val="009D1154"/>
    <w:rsid w:val="009E0007"/>
    <w:rsid w:val="009F160E"/>
    <w:rsid w:val="00A34371"/>
    <w:rsid w:val="00A36B35"/>
    <w:rsid w:val="00A44A3C"/>
    <w:rsid w:val="00A44C48"/>
    <w:rsid w:val="00A46A7B"/>
    <w:rsid w:val="00A63D35"/>
    <w:rsid w:val="00A63E60"/>
    <w:rsid w:val="00AA7D9F"/>
    <w:rsid w:val="00AB020A"/>
    <w:rsid w:val="00AB28D5"/>
    <w:rsid w:val="00AC5BCB"/>
    <w:rsid w:val="00AC5DFF"/>
    <w:rsid w:val="00AC6372"/>
    <w:rsid w:val="00AD70C7"/>
    <w:rsid w:val="00AD7ECD"/>
    <w:rsid w:val="00AE18B9"/>
    <w:rsid w:val="00AE645C"/>
    <w:rsid w:val="00AE7657"/>
    <w:rsid w:val="00AF02CE"/>
    <w:rsid w:val="00AF2A39"/>
    <w:rsid w:val="00AF6358"/>
    <w:rsid w:val="00B058DB"/>
    <w:rsid w:val="00B15BF3"/>
    <w:rsid w:val="00B23CB5"/>
    <w:rsid w:val="00B61F97"/>
    <w:rsid w:val="00B6530C"/>
    <w:rsid w:val="00B70BD1"/>
    <w:rsid w:val="00B76645"/>
    <w:rsid w:val="00B816DF"/>
    <w:rsid w:val="00B82E47"/>
    <w:rsid w:val="00B8519B"/>
    <w:rsid w:val="00BB0618"/>
    <w:rsid w:val="00BB1BE9"/>
    <w:rsid w:val="00BB5AAB"/>
    <w:rsid w:val="00BC03A7"/>
    <w:rsid w:val="00BC1AE7"/>
    <w:rsid w:val="00BC4E70"/>
    <w:rsid w:val="00BD2925"/>
    <w:rsid w:val="00BD77A5"/>
    <w:rsid w:val="00BE15F2"/>
    <w:rsid w:val="00BE55FE"/>
    <w:rsid w:val="00BE5BC2"/>
    <w:rsid w:val="00C0181A"/>
    <w:rsid w:val="00C141A9"/>
    <w:rsid w:val="00C34D4D"/>
    <w:rsid w:val="00C35E4D"/>
    <w:rsid w:val="00C44F24"/>
    <w:rsid w:val="00C47B57"/>
    <w:rsid w:val="00C72A74"/>
    <w:rsid w:val="00C77BE6"/>
    <w:rsid w:val="00C93465"/>
    <w:rsid w:val="00CA00DC"/>
    <w:rsid w:val="00CA0B36"/>
    <w:rsid w:val="00CA1D36"/>
    <w:rsid w:val="00CA2C2A"/>
    <w:rsid w:val="00CA45C5"/>
    <w:rsid w:val="00CB0E4A"/>
    <w:rsid w:val="00CC4E39"/>
    <w:rsid w:val="00CD4A8C"/>
    <w:rsid w:val="00CE0FFD"/>
    <w:rsid w:val="00CF4B81"/>
    <w:rsid w:val="00D007CC"/>
    <w:rsid w:val="00D06632"/>
    <w:rsid w:val="00D129C0"/>
    <w:rsid w:val="00D141B1"/>
    <w:rsid w:val="00D22676"/>
    <w:rsid w:val="00D45BA6"/>
    <w:rsid w:val="00D4614D"/>
    <w:rsid w:val="00D50C08"/>
    <w:rsid w:val="00D54940"/>
    <w:rsid w:val="00D55775"/>
    <w:rsid w:val="00D74360"/>
    <w:rsid w:val="00D82374"/>
    <w:rsid w:val="00D86DDC"/>
    <w:rsid w:val="00DA75D0"/>
    <w:rsid w:val="00DB2844"/>
    <w:rsid w:val="00DB731F"/>
    <w:rsid w:val="00DC189A"/>
    <w:rsid w:val="00DC2D56"/>
    <w:rsid w:val="00DC4212"/>
    <w:rsid w:val="00DC77DB"/>
    <w:rsid w:val="00DE1B23"/>
    <w:rsid w:val="00DF6C2B"/>
    <w:rsid w:val="00DF7D6C"/>
    <w:rsid w:val="00E0579D"/>
    <w:rsid w:val="00E14B41"/>
    <w:rsid w:val="00E17A1C"/>
    <w:rsid w:val="00E2349D"/>
    <w:rsid w:val="00E256A7"/>
    <w:rsid w:val="00E713A1"/>
    <w:rsid w:val="00E71428"/>
    <w:rsid w:val="00E726EA"/>
    <w:rsid w:val="00E81A1E"/>
    <w:rsid w:val="00E83D7A"/>
    <w:rsid w:val="00E95ECE"/>
    <w:rsid w:val="00EA1116"/>
    <w:rsid w:val="00EB340F"/>
    <w:rsid w:val="00EB731E"/>
    <w:rsid w:val="00EE53EE"/>
    <w:rsid w:val="00EF6467"/>
    <w:rsid w:val="00F0036C"/>
    <w:rsid w:val="00F01014"/>
    <w:rsid w:val="00F14554"/>
    <w:rsid w:val="00F15B1F"/>
    <w:rsid w:val="00F202E5"/>
    <w:rsid w:val="00F236C5"/>
    <w:rsid w:val="00F31007"/>
    <w:rsid w:val="00F353AC"/>
    <w:rsid w:val="00F41E5A"/>
    <w:rsid w:val="00F46F76"/>
    <w:rsid w:val="00F5660C"/>
    <w:rsid w:val="00F63C8A"/>
    <w:rsid w:val="00F71D5E"/>
    <w:rsid w:val="00F7295F"/>
    <w:rsid w:val="00F779F0"/>
    <w:rsid w:val="00F8002B"/>
    <w:rsid w:val="00F81D0C"/>
    <w:rsid w:val="00F8484C"/>
    <w:rsid w:val="00F85946"/>
    <w:rsid w:val="00FA1001"/>
    <w:rsid w:val="00FA292D"/>
    <w:rsid w:val="00FA6873"/>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1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15DCB-85DD-4A60-B007-217D4E03E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4</cp:revision>
  <cp:lastPrinted>2022-04-19T01:54:00Z</cp:lastPrinted>
  <dcterms:created xsi:type="dcterms:W3CDTF">2022-06-08T14:36:00Z</dcterms:created>
  <dcterms:modified xsi:type="dcterms:W3CDTF">2022-07-05T17:05:00Z</dcterms:modified>
</cp:coreProperties>
</file>