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300"/>
      </w:tblGrid>
      <w:tr w:rsidR="008129B7" w:rsidRPr="008129B7" w:rsidTr="00B47404">
        <w:trPr>
          <w:jc w:val="center"/>
        </w:trPr>
        <w:tc>
          <w:tcPr>
            <w:tcW w:w="4050" w:type="dxa"/>
            <w:vMerge w:val="restart"/>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color w:val="FF0000"/>
              </w:rPr>
            </w:pPr>
            <w:r w:rsidRPr="008129B7">
              <w:rPr>
                <w:rFonts w:ascii="Palatino Linotype" w:hAnsi="Palatino Linotype"/>
                <w:color w:val="FF0000"/>
              </w:rPr>
              <w:t>UBND TỈNH HÀ NAM</w:t>
            </w:r>
          </w:p>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r w:rsidRPr="008129B7">
              <w:rPr>
                <w:rFonts w:ascii="Palatino Linotype" w:hAnsi="Palatino Linotype"/>
                <w:b/>
                <w:color w:val="FF0000"/>
              </w:rPr>
              <w:t xml:space="preserve">SỞ GIÁO DỤC VÀ ĐÀO TẠO </w:t>
            </w:r>
          </w:p>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9"/>
            </w:tblGrid>
            <w:tr w:rsidR="008129B7" w:rsidRPr="008129B7" w:rsidTr="00B47404">
              <w:trPr>
                <w:trHeight w:val="197"/>
                <w:jc w:val="center"/>
              </w:trPr>
              <w:tc>
                <w:tcPr>
                  <w:tcW w:w="2319" w:type="dxa"/>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r w:rsidRPr="008129B7">
                    <w:rPr>
                      <w:rFonts w:ascii="Palatino Linotype" w:hAnsi="Palatino Linotype"/>
                      <w:b/>
                      <w:color w:val="FF0000"/>
                    </w:rPr>
                    <w:t>ĐỀ CHÍNH THỨC</w:t>
                  </w:r>
                </w:p>
              </w:tc>
            </w:tr>
          </w:tbl>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color w:val="FF0000"/>
              </w:rPr>
            </w:pPr>
          </w:p>
        </w:tc>
        <w:tc>
          <w:tcPr>
            <w:tcW w:w="6300" w:type="dxa"/>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r w:rsidRPr="008129B7">
              <w:rPr>
                <w:rFonts w:ascii="Palatino Linotype" w:hAnsi="Palatino Linotype"/>
                <w:b/>
                <w:color w:val="FF0000"/>
              </w:rPr>
              <w:t>KỲ THI TUYỂN SINH VÀO LỚP 10 THPT</w:t>
            </w:r>
          </w:p>
        </w:tc>
      </w:tr>
      <w:tr w:rsidR="008129B7" w:rsidRPr="008129B7" w:rsidTr="00B47404">
        <w:trPr>
          <w:jc w:val="center"/>
        </w:trPr>
        <w:tc>
          <w:tcPr>
            <w:tcW w:w="4050" w:type="dxa"/>
            <w:vMerge/>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p>
        </w:tc>
        <w:tc>
          <w:tcPr>
            <w:tcW w:w="6300" w:type="dxa"/>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r w:rsidRPr="008129B7">
              <w:rPr>
                <w:rFonts w:ascii="Palatino Linotype" w:hAnsi="Palatino Linotype"/>
                <w:b/>
                <w:color w:val="FF0000"/>
              </w:rPr>
              <w:t>NĂM HỌC 2022 - 2023</w:t>
            </w:r>
          </w:p>
        </w:tc>
      </w:tr>
      <w:tr w:rsidR="008129B7" w:rsidRPr="008129B7" w:rsidTr="00B47404">
        <w:trPr>
          <w:jc w:val="center"/>
        </w:trPr>
        <w:tc>
          <w:tcPr>
            <w:tcW w:w="4050" w:type="dxa"/>
            <w:vMerge/>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p>
        </w:tc>
        <w:tc>
          <w:tcPr>
            <w:tcW w:w="6300" w:type="dxa"/>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r w:rsidRPr="008129B7">
              <w:rPr>
                <w:rFonts w:ascii="Palatino Linotype" w:hAnsi="Palatino Linotype"/>
                <w:b/>
                <w:color w:val="FF0000"/>
              </w:rPr>
              <w:t>Môn: TIẾNG ANH (CHUNG)</w:t>
            </w:r>
          </w:p>
        </w:tc>
      </w:tr>
      <w:tr w:rsidR="008129B7" w:rsidRPr="008129B7" w:rsidTr="00B47404">
        <w:trPr>
          <w:jc w:val="center"/>
        </w:trPr>
        <w:tc>
          <w:tcPr>
            <w:tcW w:w="4050" w:type="dxa"/>
            <w:vMerge/>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p>
        </w:tc>
        <w:tc>
          <w:tcPr>
            <w:tcW w:w="6300" w:type="dxa"/>
          </w:tcPr>
          <w:p w:rsidR="00CB53F3" w:rsidRPr="008129B7" w:rsidRDefault="00CB53F3" w:rsidP="008B1793">
            <w:pPr>
              <w:tabs>
                <w:tab w:val="left" w:pos="360"/>
                <w:tab w:val="left" w:pos="2700"/>
                <w:tab w:val="left" w:pos="5400"/>
                <w:tab w:val="left" w:pos="8100"/>
              </w:tabs>
              <w:spacing w:line="276" w:lineRule="auto"/>
              <w:jc w:val="center"/>
              <w:rPr>
                <w:rFonts w:ascii="Palatino Linotype" w:hAnsi="Palatino Linotype"/>
                <w:b/>
                <w:color w:val="FF0000"/>
              </w:rPr>
            </w:pPr>
            <w:r w:rsidRPr="008129B7">
              <w:rPr>
                <w:rFonts w:ascii="Palatino Linotype" w:hAnsi="Palatino Linotype"/>
                <w:b/>
                <w:color w:val="FF0000"/>
              </w:rPr>
              <w:t xml:space="preserve">Thời gian làm bài: 60 phút  </w:t>
            </w:r>
            <w:r w:rsidRPr="008129B7">
              <w:rPr>
                <w:rFonts w:ascii="Palatino Linotype" w:hAnsi="Palatino Linotype"/>
                <w:color w:val="FF0000"/>
              </w:rPr>
              <w:t>(không kể thời gian phát đề)</w:t>
            </w:r>
          </w:p>
        </w:tc>
      </w:tr>
    </w:tbl>
    <w:p w:rsidR="00D74F98" w:rsidRPr="008B1793" w:rsidRDefault="00D74F98" w:rsidP="008B1793">
      <w:pPr>
        <w:tabs>
          <w:tab w:val="left" w:pos="360"/>
          <w:tab w:val="left" w:pos="2700"/>
          <w:tab w:val="left" w:pos="5400"/>
          <w:tab w:val="left" w:pos="8100"/>
        </w:tabs>
        <w:spacing w:line="276" w:lineRule="auto"/>
        <w:rPr>
          <w:rFonts w:ascii="Palatino Linotype" w:hAnsi="Palatino Linotype"/>
        </w:rPr>
      </w:pPr>
    </w:p>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color w:val="0066CC"/>
          <w:spacing w:val="-6"/>
        </w:rPr>
      </w:pPr>
      <w:r w:rsidRPr="008B1793">
        <w:rPr>
          <w:rFonts w:ascii="Palatino Linotype" w:hAnsi="Palatino Linotype"/>
          <w:b/>
          <w:color w:val="0066CC"/>
          <w:spacing w:val="-6"/>
        </w:rPr>
        <w:t>SECTION A. LISTENING (1.5 points)</w:t>
      </w:r>
    </w:p>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spacing w:val="-12"/>
        </w:rPr>
      </w:pPr>
      <w:r w:rsidRPr="008B1793">
        <w:rPr>
          <w:rFonts w:ascii="Palatino Linotype" w:hAnsi="Palatino Linotype"/>
          <w:spacing w:val="-12"/>
        </w:rPr>
        <w:t xml:space="preserve">The listening test consists of two parts. </w:t>
      </w:r>
      <w:bookmarkStart w:id="0" w:name="_GoBack"/>
      <w:bookmarkEnd w:id="0"/>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color w:val="0033CC"/>
        </w:rPr>
      </w:pPr>
      <w:r w:rsidRPr="008B1793">
        <w:rPr>
          <w:rFonts w:ascii="Palatino Linotype" w:hAnsi="Palatino Linotype"/>
          <w:b/>
          <w:color w:val="0033CC"/>
          <w:spacing w:val="-4"/>
        </w:rPr>
        <w:t xml:space="preserve">Part I. </w:t>
      </w:r>
      <w:r w:rsidRPr="008B1793">
        <w:rPr>
          <w:rFonts w:ascii="Palatino Linotype" w:hAnsi="Palatino Linotype"/>
          <w:b/>
          <w:color w:val="0033CC"/>
        </w:rPr>
        <w:t>Listen to Jane telling her father about the extra subjects she is doing at school. What subject does she do on each day? Write a letter A-H next to each day. You will hear the conversation twice. (0.5 point)</w:t>
      </w:r>
    </w:p>
    <w:tbl>
      <w:tblPr>
        <w:tblW w:w="8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977"/>
        <w:gridCol w:w="2850"/>
      </w:tblGrid>
      <w:tr w:rsidR="00CB53F3" w:rsidRPr="008B1793" w:rsidTr="00CB53F3">
        <w:trPr>
          <w:trHeight w:val="416"/>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color w:val="000000"/>
              </w:rPr>
            </w:pPr>
            <w:r w:rsidRPr="008B1793">
              <w:rPr>
                <w:rFonts w:ascii="Palatino Linotype" w:hAnsi="Palatino Linotype"/>
                <w:b/>
              </w:rPr>
              <w:tab/>
            </w:r>
            <w:r w:rsidRPr="008B1793">
              <w:rPr>
                <w:rFonts w:ascii="Palatino Linotype" w:hAnsi="Palatino Linotype"/>
                <w:b/>
                <w:spacing w:val="-4"/>
              </w:rPr>
              <w:t xml:space="preserve">Days </w:t>
            </w:r>
          </w:p>
        </w:tc>
        <w:tc>
          <w:tcPr>
            <w:tcW w:w="2977" w:type="dxa"/>
            <w:tcBorders>
              <w:top w:val="single" w:sz="4" w:space="0" w:color="000000"/>
              <w:left w:val="single" w:sz="4" w:space="0" w:color="000000"/>
              <w:bottom w:val="single" w:sz="4" w:space="0" w:color="000000"/>
              <w:right w:val="single" w:sz="4" w:space="0" w:color="000000"/>
            </w:tcBorders>
            <w:vAlign w:val="center"/>
          </w:tcPr>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color w:val="000000"/>
              </w:rPr>
            </w:pPr>
            <w:r w:rsidRPr="008B1793">
              <w:rPr>
                <w:rFonts w:ascii="Palatino Linotype" w:hAnsi="Palatino Linotype"/>
                <w:b/>
                <w:color w:val="000000"/>
              </w:rPr>
              <w:t>Subjects</w:t>
            </w:r>
          </w:p>
        </w:tc>
        <w:tc>
          <w:tcPr>
            <w:tcW w:w="2850" w:type="dxa"/>
            <w:tcBorders>
              <w:top w:val="single" w:sz="4" w:space="0" w:color="000000"/>
              <w:left w:val="single" w:sz="4" w:space="0" w:color="000000"/>
              <w:bottom w:val="single" w:sz="4" w:space="0" w:color="000000"/>
              <w:right w:val="single" w:sz="4" w:space="0" w:color="000000"/>
            </w:tcBorders>
            <w:vAlign w:val="center"/>
          </w:tcPr>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color w:val="000000"/>
                <w:lang w:val="vi-VN"/>
              </w:rPr>
            </w:pPr>
            <w:r w:rsidRPr="008B1793">
              <w:rPr>
                <w:rFonts w:ascii="Palatino Linotype" w:hAnsi="Palatino Linotype"/>
                <w:b/>
                <w:color w:val="000000"/>
                <w:lang w:val="vi-VN"/>
              </w:rPr>
              <w:t>Your answers</w:t>
            </w:r>
          </w:p>
        </w:tc>
      </w:tr>
      <w:tr w:rsidR="00CB53F3" w:rsidRPr="008B1793" w:rsidTr="00CB53F3">
        <w:trPr>
          <w:trHeight w:val="2318"/>
          <w:jc w:val="center"/>
        </w:trPr>
        <w:tc>
          <w:tcPr>
            <w:tcW w:w="2268" w:type="dxa"/>
            <w:tcBorders>
              <w:top w:val="single" w:sz="4" w:space="0" w:color="000000"/>
              <w:left w:val="single" w:sz="4" w:space="0" w:color="000000"/>
              <w:bottom w:val="single" w:sz="4" w:space="0" w:color="000000"/>
              <w:right w:val="single" w:sz="4" w:space="0" w:color="000000"/>
            </w:tcBorders>
          </w:tcPr>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 xml:space="preserve">0. Monday </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b/>
                <w:spacing w:val="-4"/>
              </w:rPr>
              <w:t>1.</w:t>
            </w:r>
            <w:r w:rsidRPr="008B1793">
              <w:rPr>
                <w:rFonts w:ascii="Palatino Linotype" w:hAnsi="Palatino Linotype"/>
                <w:spacing w:val="-4"/>
              </w:rPr>
              <w:t xml:space="preserve"> Tuesday</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b/>
                <w:spacing w:val="-4"/>
              </w:rPr>
              <w:t>2.</w:t>
            </w:r>
            <w:r w:rsidRPr="008B1793">
              <w:rPr>
                <w:rFonts w:ascii="Palatino Linotype" w:hAnsi="Palatino Linotype"/>
                <w:spacing w:val="-4"/>
              </w:rPr>
              <w:t xml:space="preserve"> Wednesday</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b/>
                <w:spacing w:val="-4"/>
              </w:rPr>
              <w:t>3.</w:t>
            </w:r>
            <w:r w:rsidRPr="008B1793">
              <w:rPr>
                <w:rFonts w:ascii="Palatino Linotype" w:hAnsi="Palatino Linotype"/>
                <w:spacing w:val="-4"/>
              </w:rPr>
              <w:t xml:space="preserve"> Thursday</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b/>
                <w:spacing w:val="-4"/>
              </w:rPr>
              <w:t>4.</w:t>
            </w:r>
            <w:r w:rsidRPr="008B1793">
              <w:rPr>
                <w:rFonts w:ascii="Palatino Linotype" w:hAnsi="Palatino Linotype"/>
                <w:spacing w:val="-4"/>
              </w:rPr>
              <w:t xml:space="preserve"> Friday</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color w:val="000000"/>
                <w:lang w:val="vi-VN"/>
              </w:rPr>
            </w:pPr>
            <w:r w:rsidRPr="008B1793">
              <w:rPr>
                <w:rFonts w:ascii="Palatino Linotype" w:hAnsi="Palatino Linotype"/>
                <w:b/>
                <w:spacing w:val="-4"/>
              </w:rPr>
              <w:t>5.</w:t>
            </w:r>
            <w:r w:rsidRPr="008B1793">
              <w:rPr>
                <w:rFonts w:ascii="Palatino Linotype" w:hAnsi="Palatino Linotype"/>
                <w:spacing w:val="-4"/>
              </w:rPr>
              <w:t xml:space="preserve"> Saturday</w:t>
            </w:r>
          </w:p>
        </w:tc>
        <w:tc>
          <w:tcPr>
            <w:tcW w:w="2977" w:type="dxa"/>
            <w:tcBorders>
              <w:top w:val="single" w:sz="4" w:space="0" w:color="000000"/>
              <w:left w:val="single" w:sz="4" w:space="0" w:color="000000"/>
              <w:bottom w:val="single" w:sz="4" w:space="0" w:color="000000"/>
              <w:right w:val="single" w:sz="4" w:space="0" w:color="000000"/>
            </w:tcBorders>
          </w:tcPr>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A. art</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B. Spanish</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C. Japanese</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D. swimming</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E. science</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F. piano</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4"/>
              </w:rPr>
            </w:pPr>
            <w:r w:rsidRPr="008B1793">
              <w:rPr>
                <w:rFonts w:ascii="Palatino Linotype" w:hAnsi="Palatino Linotype"/>
                <w:spacing w:val="-4"/>
              </w:rPr>
              <w:t>G. computer club</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spacing w:val="-4"/>
              </w:rPr>
            </w:pPr>
            <w:r w:rsidRPr="008B1793">
              <w:rPr>
                <w:rFonts w:ascii="Palatino Linotype" w:hAnsi="Palatino Linotype"/>
                <w:spacing w:val="-4"/>
              </w:rPr>
              <w:t>H. tennis</w:t>
            </w:r>
          </w:p>
        </w:tc>
        <w:tc>
          <w:tcPr>
            <w:tcW w:w="2850" w:type="dxa"/>
            <w:tcBorders>
              <w:top w:val="single" w:sz="4" w:space="0" w:color="000000"/>
              <w:left w:val="single" w:sz="4" w:space="0" w:color="000000"/>
              <w:bottom w:val="single" w:sz="4" w:space="0" w:color="000000"/>
              <w:right w:val="single" w:sz="4" w:space="0" w:color="000000"/>
            </w:tcBorders>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color w:val="000000"/>
              </w:rPr>
            </w:pPr>
            <w:r w:rsidRPr="008B1793">
              <w:rPr>
                <w:rFonts w:ascii="Palatino Linotype" w:hAnsi="Palatino Linotype"/>
                <w:color w:val="000000"/>
              </w:rPr>
              <w:t xml:space="preserve"> </w:t>
            </w:r>
            <w:r w:rsidRPr="008B1793">
              <w:rPr>
                <w:rFonts w:ascii="Palatino Linotype" w:hAnsi="Palatino Linotype"/>
                <w:color w:val="0000FF"/>
                <w:lang w:val="vi-VN"/>
              </w:rPr>
              <w:t>(</w:t>
            </w:r>
            <w:r w:rsidRPr="008B1793">
              <w:rPr>
                <w:rFonts w:ascii="Palatino Linotype" w:hAnsi="Palatino Linotype"/>
                <w:b/>
                <w:color w:val="0000FF"/>
                <w:lang w:val="vi-VN"/>
              </w:rPr>
              <w:t>0</w:t>
            </w:r>
            <w:r w:rsidRPr="008B1793">
              <w:rPr>
                <w:rFonts w:ascii="Palatino Linotype" w:hAnsi="Palatino Linotype"/>
                <w:color w:val="0000FF"/>
                <w:lang w:val="vi-VN"/>
              </w:rPr>
              <w:t>)</w:t>
            </w:r>
            <w:r w:rsidRPr="008B1793">
              <w:rPr>
                <w:rFonts w:ascii="Palatino Linotype" w:hAnsi="Palatino Linotype"/>
                <w:color w:val="000000"/>
                <w:lang w:val="vi-VN"/>
              </w:rPr>
              <w:t xml:space="preserve"> </w:t>
            </w:r>
            <w:r w:rsidRPr="008B1793">
              <w:rPr>
                <w:rFonts w:ascii="Palatino Linotype" w:hAnsi="Palatino Linotype"/>
                <w:b/>
                <w:color w:val="000000"/>
                <w:lang w:val="vi-VN"/>
              </w:rPr>
              <w:t xml:space="preserve">- </w:t>
            </w:r>
            <w:r w:rsidRPr="008B1793">
              <w:rPr>
                <w:rFonts w:ascii="Palatino Linotype" w:hAnsi="Palatino Linotype"/>
                <w:b/>
                <w:color w:val="000000"/>
              </w:rPr>
              <w:t>C</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color w:val="000000"/>
              </w:rPr>
            </w:pPr>
            <w:r w:rsidRPr="008B1793">
              <w:rPr>
                <w:rFonts w:ascii="Palatino Linotype" w:hAnsi="Palatino Linotype"/>
                <w:color w:val="000000"/>
              </w:rPr>
              <w:t xml:space="preserve"> </w:t>
            </w:r>
            <w:r w:rsidRPr="008B1793">
              <w:rPr>
                <w:rFonts w:ascii="Palatino Linotype" w:hAnsi="Palatino Linotype"/>
                <w:color w:val="0000FF"/>
                <w:lang w:val="vi-VN"/>
              </w:rPr>
              <w:t>(</w:t>
            </w:r>
            <w:r w:rsidRPr="008B1793">
              <w:rPr>
                <w:rFonts w:ascii="Palatino Linotype" w:hAnsi="Palatino Linotype"/>
                <w:b/>
                <w:color w:val="0000FF"/>
              </w:rPr>
              <w:t>1</w:t>
            </w:r>
            <w:r w:rsidRPr="008B1793">
              <w:rPr>
                <w:rFonts w:ascii="Palatino Linotype" w:hAnsi="Palatino Linotype"/>
                <w:color w:val="0000FF"/>
                <w:lang w:val="vi-VN"/>
              </w:rPr>
              <w:t>)</w:t>
            </w:r>
            <w:r w:rsidRPr="008B1793">
              <w:rPr>
                <w:rFonts w:ascii="Palatino Linotype" w:hAnsi="Palatino Linotype"/>
                <w:color w:val="000000"/>
                <w:lang w:val="vi-VN"/>
              </w:rPr>
              <w:t xml:space="preserve"> </w:t>
            </w:r>
            <w:r w:rsidRPr="008B1793">
              <w:rPr>
                <w:rFonts w:ascii="Palatino Linotype" w:hAnsi="Palatino Linotype"/>
              </w:rPr>
              <w:t>........................................</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color w:val="000000"/>
                <w:lang w:val="vi-VN"/>
              </w:rPr>
            </w:pPr>
            <w:r w:rsidRPr="008B1793">
              <w:rPr>
                <w:rFonts w:ascii="Palatino Linotype" w:hAnsi="Palatino Linotype"/>
                <w:color w:val="000000"/>
              </w:rPr>
              <w:t xml:space="preserve"> </w:t>
            </w:r>
            <w:r w:rsidRPr="008B1793">
              <w:rPr>
                <w:rFonts w:ascii="Palatino Linotype" w:hAnsi="Palatino Linotype"/>
                <w:color w:val="0000FF"/>
                <w:lang w:val="vi-VN"/>
              </w:rPr>
              <w:t>(</w:t>
            </w:r>
            <w:r w:rsidRPr="008B1793">
              <w:rPr>
                <w:rFonts w:ascii="Palatino Linotype" w:hAnsi="Palatino Linotype"/>
                <w:b/>
                <w:color w:val="0000FF"/>
              </w:rPr>
              <w:t>2</w:t>
            </w:r>
            <w:r w:rsidRPr="008B1793">
              <w:rPr>
                <w:rFonts w:ascii="Palatino Linotype" w:hAnsi="Palatino Linotype"/>
                <w:color w:val="0000FF"/>
                <w:lang w:val="vi-VN"/>
              </w:rPr>
              <w:t>)</w:t>
            </w:r>
            <w:r w:rsidRPr="008B1793">
              <w:rPr>
                <w:rFonts w:ascii="Palatino Linotype" w:hAnsi="Palatino Linotype"/>
                <w:color w:val="000000"/>
                <w:lang w:val="vi-VN"/>
              </w:rPr>
              <w:t xml:space="preserve"> </w:t>
            </w:r>
            <w:r w:rsidRPr="008B1793">
              <w:rPr>
                <w:rFonts w:ascii="Palatino Linotype" w:hAnsi="Palatino Linotype"/>
              </w:rPr>
              <w:t>........................................</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color w:val="000000"/>
                <w:lang w:val="vi-VN"/>
              </w:rPr>
            </w:pPr>
            <w:r w:rsidRPr="008B1793">
              <w:rPr>
                <w:rFonts w:ascii="Palatino Linotype" w:hAnsi="Palatino Linotype"/>
                <w:color w:val="000000"/>
              </w:rPr>
              <w:t xml:space="preserve"> </w:t>
            </w:r>
            <w:r w:rsidRPr="008B1793">
              <w:rPr>
                <w:rFonts w:ascii="Palatino Linotype" w:hAnsi="Palatino Linotype"/>
                <w:color w:val="0000FF"/>
                <w:lang w:val="vi-VN"/>
              </w:rPr>
              <w:t>(</w:t>
            </w:r>
            <w:r w:rsidRPr="008B1793">
              <w:rPr>
                <w:rFonts w:ascii="Palatino Linotype" w:hAnsi="Palatino Linotype"/>
                <w:b/>
                <w:color w:val="0000FF"/>
              </w:rPr>
              <w:t>3</w:t>
            </w:r>
            <w:r w:rsidRPr="008B1793">
              <w:rPr>
                <w:rFonts w:ascii="Palatino Linotype" w:hAnsi="Palatino Linotype"/>
                <w:color w:val="0000FF"/>
                <w:lang w:val="vi-VN"/>
              </w:rPr>
              <w:t>)</w:t>
            </w:r>
            <w:r w:rsidRPr="008B1793">
              <w:rPr>
                <w:rFonts w:ascii="Palatino Linotype" w:hAnsi="Palatino Linotype"/>
                <w:color w:val="000000"/>
                <w:lang w:val="vi-VN"/>
              </w:rPr>
              <w:t xml:space="preserve"> </w:t>
            </w:r>
            <w:r w:rsidRPr="008B1793">
              <w:rPr>
                <w:rFonts w:ascii="Palatino Linotype" w:hAnsi="Palatino Linotype"/>
              </w:rPr>
              <w:t>........................................</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color w:val="000000"/>
                <w:lang w:val="vi-VN"/>
              </w:rPr>
            </w:pPr>
            <w:r w:rsidRPr="008B1793">
              <w:rPr>
                <w:rFonts w:ascii="Palatino Linotype" w:hAnsi="Palatino Linotype"/>
                <w:color w:val="000000"/>
              </w:rPr>
              <w:t xml:space="preserve"> </w:t>
            </w:r>
            <w:r w:rsidRPr="008B1793">
              <w:rPr>
                <w:rFonts w:ascii="Palatino Linotype" w:hAnsi="Palatino Linotype"/>
                <w:color w:val="0000FF"/>
                <w:lang w:val="vi-VN"/>
              </w:rPr>
              <w:t>(</w:t>
            </w:r>
            <w:r w:rsidRPr="008B1793">
              <w:rPr>
                <w:rFonts w:ascii="Palatino Linotype" w:hAnsi="Palatino Linotype"/>
                <w:b/>
                <w:color w:val="0000FF"/>
              </w:rPr>
              <w:t>4</w:t>
            </w:r>
            <w:r w:rsidRPr="008B1793">
              <w:rPr>
                <w:rFonts w:ascii="Palatino Linotype" w:hAnsi="Palatino Linotype"/>
                <w:color w:val="0000FF"/>
                <w:lang w:val="vi-VN"/>
              </w:rPr>
              <w:t>)</w:t>
            </w:r>
            <w:r w:rsidRPr="008B1793">
              <w:rPr>
                <w:rFonts w:ascii="Palatino Linotype" w:hAnsi="Palatino Linotype"/>
                <w:color w:val="000000"/>
                <w:lang w:val="vi-VN"/>
              </w:rPr>
              <w:t xml:space="preserve"> </w:t>
            </w:r>
            <w:r w:rsidRPr="008B1793">
              <w:rPr>
                <w:rFonts w:ascii="Palatino Linotype" w:hAnsi="Palatino Linotype"/>
              </w:rPr>
              <w:t>........................................</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color w:val="000000"/>
                <w:lang w:val="vi-VN"/>
              </w:rPr>
            </w:pPr>
            <w:r w:rsidRPr="008B1793">
              <w:rPr>
                <w:rFonts w:ascii="Palatino Linotype" w:hAnsi="Palatino Linotype"/>
                <w:color w:val="0000FF"/>
              </w:rPr>
              <w:t xml:space="preserve"> </w:t>
            </w:r>
            <w:r w:rsidRPr="008B1793">
              <w:rPr>
                <w:rFonts w:ascii="Palatino Linotype" w:hAnsi="Palatino Linotype"/>
                <w:color w:val="0000FF"/>
                <w:lang w:val="vi-VN"/>
              </w:rPr>
              <w:t>(</w:t>
            </w:r>
            <w:r w:rsidRPr="008B1793">
              <w:rPr>
                <w:rFonts w:ascii="Palatino Linotype" w:hAnsi="Palatino Linotype"/>
                <w:b/>
                <w:color w:val="0000FF"/>
              </w:rPr>
              <w:t>5</w:t>
            </w:r>
            <w:r w:rsidRPr="008B1793">
              <w:rPr>
                <w:rFonts w:ascii="Palatino Linotype" w:hAnsi="Palatino Linotype"/>
                <w:color w:val="0000FF"/>
                <w:lang w:val="vi-VN"/>
              </w:rPr>
              <w:t>)</w:t>
            </w:r>
            <w:r w:rsidRPr="008B1793">
              <w:rPr>
                <w:rFonts w:ascii="Palatino Linotype" w:hAnsi="Palatino Linotype"/>
                <w:color w:val="000000"/>
              </w:rPr>
              <w:t xml:space="preserve"> </w:t>
            </w:r>
            <w:r w:rsidRPr="008B1793">
              <w:rPr>
                <w:rFonts w:ascii="Palatino Linotype" w:hAnsi="Palatino Linotype"/>
              </w:rPr>
              <w:t>........................................</w:t>
            </w:r>
          </w:p>
        </w:tc>
      </w:tr>
    </w:tbl>
    <w:p w:rsidR="00CB53F3" w:rsidRPr="008B1793" w:rsidRDefault="00CB53F3" w:rsidP="008B1793">
      <w:pPr>
        <w:tabs>
          <w:tab w:val="left" w:pos="360"/>
          <w:tab w:val="left" w:pos="2700"/>
          <w:tab w:val="left" w:pos="5400"/>
          <w:tab w:val="left" w:pos="8100"/>
        </w:tabs>
        <w:autoSpaceDE w:val="0"/>
        <w:autoSpaceDN w:val="0"/>
        <w:adjustRightInd w:val="0"/>
        <w:spacing w:line="276" w:lineRule="auto"/>
        <w:rPr>
          <w:rFonts w:ascii="Palatino Linotype" w:hAnsi="Palatino Linotype"/>
          <w:b/>
          <w:spacing w:val="-6"/>
        </w:rPr>
      </w:pP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color w:val="0033CC"/>
        </w:rPr>
      </w:pPr>
      <w:r w:rsidRPr="008B1793">
        <w:rPr>
          <w:rFonts w:ascii="Palatino Linotype" w:hAnsi="Palatino Linotype"/>
          <w:b/>
          <w:color w:val="0033CC"/>
        </w:rPr>
        <w:t>Part II. You will hear a conversation about a holiday English course. Listen and complete questions. You will hear the conversation twice. (1.0 point)</w:t>
      </w: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2268"/>
        <w:gridCol w:w="6102"/>
      </w:tblGrid>
      <w:tr w:rsidR="00CB53F3" w:rsidRPr="008B1793" w:rsidTr="00CB53F3">
        <w:trPr>
          <w:trHeight w:val="510"/>
          <w:jc w:val="center"/>
        </w:trPr>
        <w:tc>
          <w:tcPr>
            <w:tcW w:w="8370" w:type="dxa"/>
            <w:gridSpan w:val="2"/>
            <w:tcBorders>
              <w:bottom w:val="thinThickLargeGap" w:sz="24" w:space="0" w:color="auto"/>
            </w:tcBorders>
            <w:shd w:val="clear" w:color="auto" w:fill="auto"/>
            <w:vAlign w:val="center"/>
          </w:tcPr>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spacing w:val="-6"/>
              </w:rPr>
            </w:pPr>
            <w:r w:rsidRPr="008B1793">
              <w:rPr>
                <w:rFonts w:ascii="Palatino Linotype" w:hAnsi="Palatino Linotype"/>
                <w:b/>
                <w:spacing w:val="-6"/>
              </w:rPr>
              <w:t>Holiday English Course</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spacing w:val="-6"/>
              </w:rPr>
            </w:pPr>
            <w:r w:rsidRPr="008B1793">
              <w:rPr>
                <w:rFonts w:ascii="Palatino Linotype" w:hAnsi="Palatino Linotype"/>
                <w:spacing w:val="-6"/>
              </w:rPr>
              <w:t>Place</w:t>
            </w:r>
            <w:r w:rsidRPr="008B1793">
              <w:rPr>
                <w:rFonts w:ascii="Palatino Linotype" w:hAnsi="Palatino Linotype"/>
                <w:b/>
                <w:spacing w:val="-6"/>
              </w:rPr>
              <w:t xml:space="preserve">                                             </w:t>
            </w:r>
            <w:r w:rsidRPr="008B1793">
              <w:rPr>
                <w:rFonts w:ascii="Palatino Linotype" w:hAnsi="Palatino Linotype"/>
                <w:i/>
                <w:spacing w:val="-6"/>
              </w:rPr>
              <w:t xml:space="preserve">     Oxford</w:t>
            </w:r>
          </w:p>
        </w:tc>
      </w:tr>
      <w:tr w:rsidR="00CB53F3" w:rsidRPr="008B1793" w:rsidTr="00CB53F3">
        <w:trPr>
          <w:trHeight w:val="510"/>
          <w:jc w:val="center"/>
        </w:trPr>
        <w:tc>
          <w:tcPr>
            <w:tcW w:w="2268" w:type="dxa"/>
            <w:tcBorders>
              <w:top w:val="thinThickLargeGap" w:sz="24" w:space="0" w:color="auto"/>
            </w:tcBorders>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spacing w:val="-6"/>
              </w:rPr>
              <w:t>Students must be</w:t>
            </w:r>
          </w:p>
        </w:tc>
        <w:tc>
          <w:tcPr>
            <w:tcW w:w="6102"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(1)</w:t>
            </w:r>
            <w:r w:rsidRPr="008B1793">
              <w:rPr>
                <w:rFonts w:ascii="Palatino Linotype" w:hAnsi="Palatino Linotype"/>
                <w:color w:val="0000FF"/>
              </w:rPr>
              <w:t xml:space="preserve"> </w:t>
            </w:r>
            <w:r w:rsidRPr="008B1793">
              <w:rPr>
                <w:rFonts w:ascii="Palatino Linotype" w:hAnsi="Palatino Linotype"/>
              </w:rPr>
              <w:t>.......................................... years old and more</w:t>
            </w:r>
          </w:p>
        </w:tc>
      </w:tr>
      <w:tr w:rsidR="00CB53F3" w:rsidRPr="008B1793" w:rsidTr="00CB53F3">
        <w:trPr>
          <w:trHeight w:val="510"/>
          <w:jc w:val="center"/>
        </w:trPr>
        <w:tc>
          <w:tcPr>
            <w:tcW w:w="2268"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Starting date</w:t>
            </w:r>
          </w:p>
        </w:tc>
        <w:tc>
          <w:tcPr>
            <w:tcW w:w="6102"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(2)</w:t>
            </w:r>
            <w:r w:rsidRPr="008B1793">
              <w:rPr>
                <w:rFonts w:ascii="Palatino Linotype" w:hAnsi="Palatino Linotype"/>
                <w:color w:val="0000FF"/>
              </w:rPr>
              <w:t xml:space="preserve"> </w:t>
            </w:r>
            <w:r w:rsidRPr="008B1793">
              <w:rPr>
                <w:rFonts w:ascii="Palatino Linotype" w:hAnsi="Palatino Linotype"/>
              </w:rPr>
              <w:t>.....................................................July</w:t>
            </w:r>
          </w:p>
        </w:tc>
      </w:tr>
      <w:tr w:rsidR="00CB53F3" w:rsidRPr="008B1793" w:rsidTr="00CB53F3">
        <w:trPr>
          <w:trHeight w:val="510"/>
          <w:jc w:val="center"/>
        </w:trPr>
        <w:tc>
          <w:tcPr>
            <w:tcW w:w="2268"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Students stay with</w:t>
            </w:r>
          </w:p>
        </w:tc>
        <w:tc>
          <w:tcPr>
            <w:tcW w:w="6102"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i/>
              </w:rPr>
            </w:pPr>
            <w:r w:rsidRPr="008B1793">
              <w:rPr>
                <w:rFonts w:ascii="Palatino Linotype" w:hAnsi="Palatino Linotype"/>
                <w:b/>
                <w:color w:val="0000FF"/>
              </w:rPr>
              <w:t>(3)</w:t>
            </w:r>
            <w:r w:rsidRPr="008B1793">
              <w:rPr>
                <w:rFonts w:ascii="Palatino Linotype" w:hAnsi="Palatino Linotype"/>
                <w:color w:val="0000FF"/>
              </w:rPr>
              <w:t xml:space="preserve">  </w:t>
            </w:r>
            <w:r w:rsidRPr="008B1793">
              <w:rPr>
                <w:rFonts w:ascii="Palatino Linotype" w:hAnsi="Palatino Linotype"/>
              </w:rPr>
              <w:t>English .........................................</w:t>
            </w:r>
          </w:p>
        </w:tc>
      </w:tr>
      <w:tr w:rsidR="00CB53F3" w:rsidRPr="008B1793" w:rsidTr="00CB53F3">
        <w:trPr>
          <w:trHeight w:val="510"/>
          <w:jc w:val="center"/>
        </w:trPr>
        <w:tc>
          <w:tcPr>
            <w:tcW w:w="2268"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Price of course</w:t>
            </w:r>
          </w:p>
        </w:tc>
        <w:tc>
          <w:tcPr>
            <w:tcW w:w="6102"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(4)</w:t>
            </w:r>
            <w:r w:rsidRPr="008B1793">
              <w:rPr>
                <w:rFonts w:ascii="Palatino Linotype" w:hAnsi="Palatino Linotype"/>
                <w:color w:val="0000FF"/>
              </w:rPr>
              <w:t xml:space="preserve"> </w:t>
            </w:r>
            <w:r w:rsidRPr="008B1793">
              <w:rPr>
                <w:rFonts w:ascii="Palatino Linotype" w:hAnsi="Palatino Linotype"/>
              </w:rPr>
              <w:t>£..........................................................</w:t>
            </w:r>
          </w:p>
        </w:tc>
      </w:tr>
      <w:tr w:rsidR="00CB53F3" w:rsidRPr="008B1793" w:rsidTr="00CB53F3">
        <w:trPr>
          <w:trHeight w:val="510"/>
          <w:jc w:val="center"/>
        </w:trPr>
        <w:tc>
          <w:tcPr>
            <w:tcW w:w="2268"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College in</w:t>
            </w:r>
          </w:p>
        </w:tc>
        <w:tc>
          <w:tcPr>
            <w:tcW w:w="6102" w:type="dxa"/>
            <w:shd w:val="clear" w:color="auto" w:fill="auto"/>
            <w:vAlign w:val="bottom"/>
          </w:tcPr>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(5)</w:t>
            </w:r>
            <w:r w:rsidRPr="008B1793">
              <w:rPr>
                <w:rFonts w:ascii="Palatino Linotype" w:hAnsi="Palatino Linotype"/>
                <w:color w:val="0000FF"/>
              </w:rPr>
              <w:t xml:space="preserve"> </w:t>
            </w:r>
            <w:r w:rsidRPr="008B1793">
              <w:rPr>
                <w:rFonts w:ascii="Palatino Linotype" w:hAnsi="Palatino Linotype"/>
              </w:rPr>
              <w:t>....................................................Street</w:t>
            </w:r>
          </w:p>
        </w:tc>
      </w:tr>
    </w:tbl>
    <w:p w:rsidR="00CB53F3" w:rsidRPr="008B1793" w:rsidRDefault="00CB53F3" w:rsidP="008B1793">
      <w:pPr>
        <w:tabs>
          <w:tab w:val="left" w:pos="360"/>
          <w:tab w:val="left" w:pos="2700"/>
          <w:tab w:val="left" w:pos="5400"/>
          <w:tab w:val="left" w:pos="8100"/>
        </w:tabs>
        <w:autoSpaceDE w:val="0"/>
        <w:autoSpaceDN w:val="0"/>
        <w:adjustRightInd w:val="0"/>
        <w:spacing w:line="276" w:lineRule="auto"/>
        <w:rPr>
          <w:rFonts w:ascii="Palatino Linotype" w:hAnsi="Palatino Linotype"/>
          <w:b/>
          <w:spacing w:val="-6"/>
        </w:rPr>
      </w:pPr>
    </w:p>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color w:val="0033CC"/>
          <w:spacing w:val="-6"/>
        </w:rPr>
      </w:pPr>
      <w:r w:rsidRPr="008B1793">
        <w:rPr>
          <w:rFonts w:ascii="Palatino Linotype" w:hAnsi="Palatino Linotype"/>
          <w:b/>
          <w:color w:val="0033CC"/>
          <w:spacing w:val="-6"/>
        </w:rPr>
        <w:t>SECTION B.  LANGUAGE FOCUS – READING – WRITING (8.5 points)</w:t>
      </w:r>
    </w:p>
    <w:p w:rsidR="00CB53F3" w:rsidRPr="008B1793" w:rsidRDefault="00CB53F3" w:rsidP="008B1793">
      <w:pPr>
        <w:pStyle w:val="Heading1"/>
        <w:tabs>
          <w:tab w:val="left" w:pos="360"/>
          <w:tab w:val="left" w:pos="2700"/>
          <w:tab w:val="left" w:pos="5400"/>
          <w:tab w:val="left" w:pos="8100"/>
        </w:tabs>
        <w:spacing w:before="0" w:after="0" w:line="276" w:lineRule="auto"/>
        <w:rPr>
          <w:rFonts w:ascii="Palatino Linotype" w:hAnsi="Palatino Linotype"/>
          <w:color w:val="0033CC"/>
          <w:spacing w:val="-4"/>
          <w:sz w:val="22"/>
          <w:szCs w:val="22"/>
        </w:rPr>
      </w:pPr>
    </w:p>
    <w:p w:rsidR="00CB53F3" w:rsidRPr="008B1793" w:rsidRDefault="00CB53F3" w:rsidP="008B1793">
      <w:pPr>
        <w:pStyle w:val="Heading1"/>
        <w:tabs>
          <w:tab w:val="left" w:pos="360"/>
          <w:tab w:val="left" w:pos="2700"/>
          <w:tab w:val="left" w:pos="5400"/>
          <w:tab w:val="left" w:pos="8100"/>
        </w:tabs>
        <w:spacing w:before="0" w:after="0" w:line="276" w:lineRule="auto"/>
        <w:rPr>
          <w:rFonts w:ascii="Palatino Linotype" w:hAnsi="Palatino Linotype"/>
          <w:color w:val="0033CC"/>
          <w:spacing w:val="-4"/>
          <w:sz w:val="22"/>
          <w:szCs w:val="22"/>
        </w:rPr>
      </w:pPr>
      <w:r w:rsidRPr="008B1793">
        <w:rPr>
          <w:rFonts w:ascii="Palatino Linotype" w:hAnsi="Palatino Linotype"/>
          <w:color w:val="0033CC"/>
          <w:spacing w:val="-4"/>
          <w:sz w:val="22"/>
          <w:szCs w:val="22"/>
        </w:rPr>
        <w:t>Part I. Phonetics (1.0 point)</w:t>
      </w:r>
    </w:p>
    <w:p w:rsidR="00CB53F3" w:rsidRPr="008B1793" w:rsidRDefault="00CB53F3" w:rsidP="008B1793">
      <w:pPr>
        <w:pStyle w:val="Heading1"/>
        <w:tabs>
          <w:tab w:val="left" w:pos="360"/>
          <w:tab w:val="left" w:pos="2700"/>
          <w:tab w:val="left" w:pos="5400"/>
          <w:tab w:val="left" w:pos="8100"/>
        </w:tabs>
        <w:spacing w:before="0" w:after="0" w:line="276" w:lineRule="auto"/>
        <w:jc w:val="both"/>
        <w:rPr>
          <w:rFonts w:ascii="Palatino Linotype" w:hAnsi="Palatino Linotype"/>
          <w:color w:val="0033CC"/>
          <w:spacing w:val="-4"/>
          <w:sz w:val="22"/>
          <w:szCs w:val="22"/>
        </w:rPr>
      </w:pPr>
      <w:r w:rsidRPr="008B1793">
        <w:rPr>
          <w:rFonts w:ascii="Palatino Linotype" w:hAnsi="Palatino Linotype"/>
          <w:color w:val="0033CC"/>
          <w:spacing w:val="-4"/>
          <w:sz w:val="22"/>
          <w:szCs w:val="22"/>
        </w:rPr>
        <w:t xml:space="preserve">Choose the word </w:t>
      </w:r>
      <w:r w:rsidRPr="008B1793">
        <w:rPr>
          <w:rFonts w:ascii="Palatino Linotype" w:hAnsi="Palatino Linotype"/>
          <w:color w:val="0033CC"/>
          <w:sz w:val="22"/>
          <w:szCs w:val="22"/>
        </w:rPr>
        <w:t xml:space="preserve">(A, B, C or D) </w:t>
      </w:r>
      <w:r w:rsidRPr="008B1793">
        <w:rPr>
          <w:rFonts w:ascii="Palatino Linotype" w:hAnsi="Palatino Linotype"/>
          <w:color w:val="0033CC"/>
          <w:spacing w:val="-4"/>
          <w:sz w:val="22"/>
          <w:szCs w:val="22"/>
        </w:rPr>
        <w:t>whose underlined part is pronounced differently.</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color w:val="000000"/>
        </w:rPr>
      </w:pPr>
      <w:r w:rsidRPr="008B1793">
        <w:rPr>
          <w:rFonts w:ascii="Palatino Linotype" w:hAnsi="Palatino Linotype"/>
          <w:b/>
          <w:color w:val="0000FF"/>
        </w:rPr>
        <w:t xml:space="preserve">1. </w:t>
      </w:r>
      <w:r w:rsidRPr="008B1793">
        <w:rPr>
          <w:rFonts w:ascii="Palatino Linotype" w:hAnsi="Palatino Linotype"/>
          <w:b/>
          <w:color w:val="0000FF"/>
        </w:rPr>
        <w:tab/>
      </w:r>
      <w:r w:rsidRPr="008B1793">
        <w:rPr>
          <w:rFonts w:ascii="Palatino Linotype" w:hAnsi="Palatino Linotype"/>
          <w:b/>
          <w:color w:val="000000"/>
        </w:rPr>
        <w:t>A</w:t>
      </w:r>
      <w:r w:rsidRPr="008B1793">
        <w:rPr>
          <w:rFonts w:ascii="Palatino Linotype" w:hAnsi="Palatino Linotype"/>
          <w:color w:val="000000"/>
        </w:rPr>
        <w:t>. club</w:t>
      </w:r>
      <w:r w:rsidRPr="008B1793">
        <w:rPr>
          <w:rFonts w:ascii="Palatino Linotype" w:hAnsi="Palatino Linotype"/>
          <w:b/>
          <w:color w:val="000000"/>
          <w:u w:val="single"/>
        </w:rPr>
        <w:t>s</w:t>
      </w:r>
      <w:r w:rsidRPr="008B1793">
        <w:rPr>
          <w:rFonts w:ascii="Palatino Linotype" w:hAnsi="Palatino Linotype"/>
          <w:color w:val="000000"/>
        </w:rPr>
        <w:t xml:space="preserve"> </w:t>
      </w:r>
      <w:r w:rsidRPr="008B1793">
        <w:rPr>
          <w:rFonts w:ascii="Palatino Linotype" w:hAnsi="Palatino Linotype"/>
          <w:color w:val="000000"/>
        </w:rPr>
        <w:tab/>
      </w:r>
      <w:r w:rsidRPr="008B1793">
        <w:rPr>
          <w:rFonts w:ascii="Palatino Linotype" w:hAnsi="Palatino Linotype"/>
          <w:b/>
          <w:color w:val="000000"/>
        </w:rPr>
        <w:t>B</w:t>
      </w:r>
      <w:r w:rsidRPr="008B1793">
        <w:rPr>
          <w:rFonts w:ascii="Palatino Linotype" w:hAnsi="Palatino Linotype"/>
          <w:color w:val="000000"/>
        </w:rPr>
        <w:t>. book</w:t>
      </w:r>
      <w:r w:rsidRPr="008B1793">
        <w:rPr>
          <w:rFonts w:ascii="Palatino Linotype" w:hAnsi="Palatino Linotype"/>
          <w:b/>
          <w:color w:val="000000"/>
          <w:u w:val="single"/>
        </w:rPr>
        <w:t>s</w:t>
      </w:r>
      <w:r w:rsidRPr="008B1793">
        <w:rPr>
          <w:rFonts w:ascii="Palatino Linotype" w:hAnsi="Palatino Linotype"/>
          <w:color w:val="000000"/>
        </w:rPr>
        <w:tab/>
      </w:r>
      <w:r w:rsidRPr="008B1793">
        <w:rPr>
          <w:rFonts w:ascii="Palatino Linotype" w:hAnsi="Palatino Linotype"/>
          <w:b/>
          <w:color w:val="000000"/>
        </w:rPr>
        <w:t>C</w:t>
      </w:r>
      <w:r w:rsidRPr="008B1793">
        <w:rPr>
          <w:rFonts w:ascii="Palatino Linotype" w:hAnsi="Palatino Linotype"/>
          <w:color w:val="000000"/>
        </w:rPr>
        <w:t>. hat</w:t>
      </w:r>
      <w:r w:rsidRPr="008B1793">
        <w:rPr>
          <w:rFonts w:ascii="Palatino Linotype" w:hAnsi="Palatino Linotype"/>
          <w:b/>
          <w:color w:val="000000"/>
          <w:u w:val="single"/>
        </w:rPr>
        <w:t>s</w:t>
      </w:r>
      <w:r w:rsidRPr="008B1793">
        <w:rPr>
          <w:rFonts w:ascii="Palatino Linotype" w:hAnsi="Palatino Linotype"/>
          <w:color w:val="000000"/>
        </w:rPr>
        <w:t xml:space="preserve"> </w:t>
      </w:r>
      <w:r w:rsidRPr="008B1793">
        <w:rPr>
          <w:rFonts w:ascii="Palatino Linotype" w:hAnsi="Palatino Linotype"/>
          <w:color w:val="000000"/>
        </w:rPr>
        <w:tab/>
      </w:r>
      <w:r w:rsidRPr="008B1793">
        <w:rPr>
          <w:rFonts w:ascii="Palatino Linotype" w:hAnsi="Palatino Linotype"/>
          <w:b/>
          <w:color w:val="000000"/>
        </w:rPr>
        <w:t>D</w:t>
      </w:r>
      <w:r w:rsidRPr="008B1793">
        <w:rPr>
          <w:rFonts w:ascii="Palatino Linotype" w:hAnsi="Palatino Linotype"/>
          <w:color w:val="000000"/>
        </w:rPr>
        <w:t>. stamp</w:t>
      </w:r>
      <w:r w:rsidRPr="008B1793">
        <w:rPr>
          <w:rFonts w:ascii="Palatino Linotype" w:hAnsi="Palatino Linotype"/>
          <w:b/>
          <w:color w:val="000000"/>
          <w:u w:val="single"/>
        </w:rPr>
        <w:t>s</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color w:val="000000"/>
        </w:rPr>
      </w:pPr>
      <w:r w:rsidRPr="008B1793">
        <w:rPr>
          <w:rFonts w:ascii="Palatino Linotype" w:hAnsi="Palatino Linotype"/>
          <w:b/>
          <w:color w:val="0000FF"/>
        </w:rPr>
        <w:t xml:space="preserve">2. </w:t>
      </w:r>
      <w:r w:rsidRPr="008B1793">
        <w:rPr>
          <w:rFonts w:ascii="Palatino Linotype" w:hAnsi="Palatino Linotype"/>
          <w:b/>
          <w:color w:val="000000"/>
        </w:rPr>
        <w:tab/>
        <w:t>A</w:t>
      </w:r>
      <w:r w:rsidRPr="008B1793">
        <w:rPr>
          <w:rFonts w:ascii="Palatino Linotype" w:hAnsi="Palatino Linotype"/>
          <w:color w:val="000000"/>
        </w:rPr>
        <w:t>. ar</w:t>
      </w:r>
      <w:r w:rsidRPr="008B1793">
        <w:rPr>
          <w:rFonts w:ascii="Palatino Linotype" w:hAnsi="Palatino Linotype"/>
          <w:b/>
          <w:color w:val="000000"/>
          <w:u w:val="single"/>
        </w:rPr>
        <w:t>ou</w:t>
      </w:r>
      <w:r w:rsidRPr="008B1793">
        <w:rPr>
          <w:rFonts w:ascii="Palatino Linotype" w:hAnsi="Palatino Linotype"/>
          <w:color w:val="000000"/>
        </w:rPr>
        <w:t xml:space="preserve">nd </w:t>
      </w:r>
      <w:r w:rsidRPr="008B1793">
        <w:rPr>
          <w:rFonts w:ascii="Palatino Linotype" w:hAnsi="Palatino Linotype"/>
          <w:color w:val="000000"/>
        </w:rPr>
        <w:tab/>
      </w:r>
      <w:r w:rsidRPr="008B1793">
        <w:rPr>
          <w:rFonts w:ascii="Palatino Linotype" w:hAnsi="Palatino Linotype"/>
          <w:b/>
          <w:color w:val="000000"/>
        </w:rPr>
        <w:t>B</w:t>
      </w:r>
      <w:r w:rsidRPr="008B1793">
        <w:rPr>
          <w:rFonts w:ascii="Palatino Linotype" w:hAnsi="Palatino Linotype"/>
          <w:color w:val="000000"/>
        </w:rPr>
        <w:t>. f</w:t>
      </w:r>
      <w:r w:rsidRPr="008B1793">
        <w:rPr>
          <w:rFonts w:ascii="Palatino Linotype" w:hAnsi="Palatino Linotype"/>
          <w:b/>
          <w:color w:val="000000"/>
          <w:u w:val="single"/>
        </w:rPr>
        <w:t>ou</w:t>
      </w:r>
      <w:r w:rsidRPr="008B1793">
        <w:rPr>
          <w:rFonts w:ascii="Palatino Linotype" w:hAnsi="Palatino Linotype"/>
          <w:color w:val="000000"/>
        </w:rPr>
        <w:t>nd</w:t>
      </w:r>
      <w:r w:rsidRPr="008B1793">
        <w:rPr>
          <w:rFonts w:ascii="Palatino Linotype" w:hAnsi="Palatino Linotype"/>
          <w:color w:val="000000"/>
        </w:rPr>
        <w:tab/>
      </w:r>
      <w:r w:rsidRPr="008B1793">
        <w:rPr>
          <w:rFonts w:ascii="Palatino Linotype" w:hAnsi="Palatino Linotype"/>
          <w:b/>
          <w:color w:val="000000"/>
        </w:rPr>
        <w:t>C</w:t>
      </w:r>
      <w:r w:rsidRPr="008B1793">
        <w:rPr>
          <w:rFonts w:ascii="Palatino Linotype" w:hAnsi="Palatino Linotype"/>
          <w:color w:val="000000"/>
        </w:rPr>
        <w:t>. th</w:t>
      </w:r>
      <w:r w:rsidRPr="008B1793">
        <w:rPr>
          <w:rFonts w:ascii="Palatino Linotype" w:hAnsi="Palatino Linotype"/>
          <w:b/>
          <w:color w:val="000000"/>
          <w:u w:val="single"/>
        </w:rPr>
        <w:t>ou</w:t>
      </w:r>
      <w:r w:rsidRPr="008B1793">
        <w:rPr>
          <w:rFonts w:ascii="Palatino Linotype" w:hAnsi="Palatino Linotype"/>
          <w:color w:val="000000"/>
        </w:rPr>
        <w:t>sand</w:t>
      </w:r>
      <w:r w:rsidRPr="008B1793">
        <w:rPr>
          <w:rFonts w:ascii="Palatino Linotype" w:hAnsi="Palatino Linotype"/>
          <w:color w:val="000000"/>
        </w:rPr>
        <w:tab/>
      </w:r>
      <w:r w:rsidRPr="008B1793">
        <w:rPr>
          <w:rFonts w:ascii="Palatino Linotype" w:hAnsi="Palatino Linotype"/>
          <w:b/>
          <w:color w:val="000000"/>
        </w:rPr>
        <w:t>D</w:t>
      </w:r>
      <w:r w:rsidRPr="008B1793">
        <w:rPr>
          <w:rFonts w:ascii="Palatino Linotype" w:hAnsi="Palatino Linotype"/>
          <w:color w:val="000000"/>
        </w:rPr>
        <w:t>. seri</w:t>
      </w:r>
      <w:r w:rsidRPr="008B1793">
        <w:rPr>
          <w:rFonts w:ascii="Palatino Linotype" w:hAnsi="Palatino Linotype"/>
          <w:b/>
          <w:color w:val="000000"/>
          <w:u w:val="single"/>
        </w:rPr>
        <w:t>ou</w:t>
      </w:r>
      <w:r w:rsidRPr="008B1793">
        <w:rPr>
          <w:rFonts w:ascii="Palatino Linotype" w:hAnsi="Palatino Linotype"/>
          <w:color w:val="000000"/>
        </w:rPr>
        <w:t xml:space="preserve">s </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 xml:space="preserve">3. </w:t>
      </w:r>
      <w:r w:rsidRPr="008B1793">
        <w:rPr>
          <w:rFonts w:ascii="Palatino Linotype" w:hAnsi="Palatino Linotype"/>
          <w:b/>
          <w:color w:val="000000"/>
        </w:rPr>
        <w:tab/>
        <w:t>A</w:t>
      </w:r>
      <w:r w:rsidRPr="008B1793">
        <w:rPr>
          <w:rFonts w:ascii="Palatino Linotype" w:hAnsi="Palatino Linotype"/>
          <w:color w:val="000000"/>
        </w:rPr>
        <w:t>. e</w:t>
      </w:r>
      <w:r w:rsidRPr="008B1793">
        <w:rPr>
          <w:rFonts w:ascii="Palatino Linotype" w:hAnsi="Palatino Linotype"/>
          <w:b/>
          <w:color w:val="000000"/>
          <w:u w:val="single"/>
        </w:rPr>
        <w:t>x</w:t>
      </w:r>
      <w:r w:rsidRPr="008B1793">
        <w:rPr>
          <w:rFonts w:ascii="Palatino Linotype" w:hAnsi="Palatino Linotype"/>
          <w:color w:val="000000"/>
        </w:rPr>
        <w:t>porter</w:t>
      </w:r>
      <w:r w:rsidRPr="008B1793">
        <w:rPr>
          <w:rFonts w:ascii="Palatino Linotype" w:hAnsi="Palatino Linotype"/>
          <w:color w:val="000000"/>
        </w:rPr>
        <w:tab/>
      </w:r>
      <w:r w:rsidRPr="008B1793">
        <w:rPr>
          <w:rFonts w:ascii="Palatino Linotype" w:hAnsi="Palatino Linotype"/>
          <w:b/>
          <w:color w:val="000000"/>
        </w:rPr>
        <w:t>B</w:t>
      </w:r>
      <w:r w:rsidRPr="008B1793">
        <w:rPr>
          <w:rFonts w:ascii="Palatino Linotype" w:hAnsi="Palatino Linotype"/>
          <w:color w:val="000000"/>
        </w:rPr>
        <w:t>. e</w:t>
      </w:r>
      <w:r w:rsidRPr="008B1793">
        <w:rPr>
          <w:rFonts w:ascii="Palatino Linotype" w:hAnsi="Palatino Linotype"/>
          <w:b/>
          <w:color w:val="000000"/>
          <w:u w:val="single"/>
        </w:rPr>
        <w:t>x</w:t>
      </w:r>
      <w:r w:rsidRPr="008B1793">
        <w:rPr>
          <w:rFonts w:ascii="Palatino Linotype" w:hAnsi="Palatino Linotype"/>
          <w:color w:val="000000"/>
        </w:rPr>
        <w:t xml:space="preserve">change    </w:t>
      </w:r>
      <w:r w:rsidRPr="008B1793">
        <w:rPr>
          <w:rFonts w:ascii="Palatino Linotype" w:hAnsi="Palatino Linotype"/>
          <w:color w:val="000000"/>
        </w:rPr>
        <w:tab/>
      </w:r>
      <w:r w:rsidRPr="008B1793">
        <w:rPr>
          <w:rFonts w:ascii="Palatino Linotype" w:hAnsi="Palatino Linotype"/>
          <w:b/>
          <w:color w:val="000000"/>
        </w:rPr>
        <w:t>C</w:t>
      </w:r>
      <w:r w:rsidRPr="008B1793">
        <w:rPr>
          <w:rFonts w:ascii="Palatino Linotype" w:hAnsi="Palatino Linotype"/>
          <w:color w:val="000000"/>
        </w:rPr>
        <w:t>. e</w:t>
      </w:r>
      <w:r w:rsidRPr="008B1793">
        <w:rPr>
          <w:rFonts w:ascii="Palatino Linotype" w:hAnsi="Palatino Linotype"/>
          <w:b/>
          <w:color w:val="000000"/>
          <w:u w:val="single"/>
        </w:rPr>
        <w:t>x</w:t>
      </w:r>
      <w:r w:rsidRPr="008B1793">
        <w:rPr>
          <w:rFonts w:ascii="Palatino Linotype" w:hAnsi="Palatino Linotype"/>
          <w:color w:val="000000"/>
        </w:rPr>
        <w:t>amine</w:t>
      </w:r>
      <w:r w:rsidRPr="008B1793">
        <w:rPr>
          <w:rFonts w:ascii="Palatino Linotype" w:hAnsi="Palatino Linotype"/>
          <w:color w:val="000000"/>
        </w:rPr>
        <w:tab/>
      </w:r>
      <w:r w:rsidRPr="008B1793">
        <w:rPr>
          <w:rFonts w:ascii="Palatino Linotype" w:hAnsi="Palatino Linotype"/>
          <w:b/>
          <w:color w:val="000000"/>
        </w:rPr>
        <w:t>D</w:t>
      </w:r>
      <w:r w:rsidRPr="008B1793">
        <w:rPr>
          <w:rFonts w:ascii="Palatino Linotype" w:hAnsi="Palatino Linotype"/>
          <w:color w:val="000000"/>
        </w:rPr>
        <w:t>. e</w:t>
      </w:r>
      <w:r w:rsidRPr="008B1793">
        <w:rPr>
          <w:rFonts w:ascii="Palatino Linotype" w:hAnsi="Palatino Linotype"/>
          <w:b/>
          <w:color w:val="000000"/>
          <w:u w:val="single"/>
        </w:rPr>
        <w:t>x</w:t>
      </w:r>
      <w:r w:rsidRPr="008B1793">
        <w:rPr>
          <w:rFonts w:ascii="Palatino Linotype" w:hAnsi="Palatino Linotype"/>
          <w:color w:val="000000"/>
        </w:rPr>
        <w:t>cellent</w:t>
      </w:r>
    </w:p>
    <w:p w:rsidR="00CB53F3" w:rsidRPr="008B1793" w:rsidRDefault="00CB53F3" w:rsidP="008B1793">
      <w:pPr>
        <w:pStyle w:val="Heading1"/>
        <w:tabs>
          <w:tab w:val="left" w:pos="360"/>
          <w:tab w:val="left" w:pos="2700"/>
          <w:tab w:val="left" w:pos="5400"/>
          <w:tab w:val="left" w:pos="8100"/>
        </w:tabs>
        <w:spacing w:before="0" w:after="0" w:line="276" w:lineRule="auto"/>
        <w:jc w:val="both"/>
        <w:rPr>
          <w:rFonts w:ascii="Palatino Linotype" w:hAnsi="Palatino Linotype"/>
          <w:spacing w:val="-8"/>
          <w:sz w:val="22"/>
          <w:szCs w:val="22"/>
        </w:rPr>
      </w:pPr>
    </w:p>
    <w:p w:rsidR="00CB53F3" w:rsidRPr="008B1793" w:rsidRDefault="00CB53F3" w:rsidP="008B1793">
      <w:pPr>
        <w:pStyle w:val="Heading1"/>
        <w:tabs>
          <w:tab w:val="left" w:pos="360"/>
          <w:tab w:val="left" w:pos="2700"/>
          <w:tab w:val="left" w:pos="5400"/>
          <w:tab w:val="left" w:pos="8100"/>
        </w:tabs>
        <w:spacing w:before="0" w:after="0" w:line="276" w:lineRule="auto"/>
        <w:jc w:val="both"/>
        <w:rPr>
          <w:rFonts w:ascii="Palatino Linotype" w:hAnsi="Palatino Linotype"/>
          <w:color w:val="0033CC"/>
          <w:spacing w:val="-8"/>
          <w:sz w:val="22"/>
          <w:szCs w:val="22"/>
        </w:rPr>
      </w:pPr>
      <w:r w:rsidRPr="008B1793">
        <w:rPr>
          <w:rFonts w:ascii="Palatino Linotype" w:hAnsi="Palatino Linotype"/>
          <w:color w:val="0033CC"/>
          <w:spacing w:val="-8"/>
          <w:sz w:val="22"/>
          <w:szCs w:val="22"/>
        </w:rPr>
        <w:t>Choose the word (A, B, C or D) whose main stress is different from the others.</w:t>
      </w:r>
    </w:p>
    <w:p w:rsidR="00CB53F3" w:rsidRPr="008B1793" w:rsidRDefault="00CB53F3" w:rsidP="008B1793">
      <w:pPr>
        <w:shd w:val="clear" w:color="auto" w:fill="FFFFFF"/>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 xml:space="preserve">4. </w:t>
      </w:r>
      <w:r w:rsidRPr="008B1793">
        <w:rPr>
          <w:rFonts w:ascii="Palatino Linotype" w:hAnsi="Palatino Linotype"/>
          <w:b/>
        </w:rPr>
        <w:tab/>
        <w:t>A</w:t>
      </w:r>
      <w:r w:rsidRPr="008B1793">
        <w:rPr>
          <w:rFonts w:ascii="Palatino Linotype" w:hAnsi="Palatino Linotype"/>
        </w:rPr>
        <w:t xml:space="preserve">. verbal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attract</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common</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signal</w:t>
      </w:r>
    </w:p>
    <w:p w:rsidR="00CB53F3" w:rsidRPr="008B1793" w:rsidRDefault="00CB53F3" w:rsidP="008B1793">
      <w:pPr>
        <w:shd w:val="clear" w:color="auto" w:fill="FFFFFF"/>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5.</w:t>
      </w:r>
      <w:r w:rsidRPr="008B1793">
        <w:rPr>
          <w:rFonts w:ascii="Palatino Linotype" w:hAnsi="Palatino Linotype"/>
          <w:color w:val="0000FF"/>
        </w:rPr>
        <w:t xml:space="preserve"> </w:t>
      </w:r>
      <w:r w:rsidRPr="008B1793">
        <w:rPr>
          <w:rFonts w:ascii="Palatino Linotype" w:hAnsi="Palatino Linotype"/>
        </w:rPr>
        <w:tab/>
      </w:r>
      <w:r w:rsidRPr="008B1793">
        <w:rPr>
          <w:rStyle w:val="xradiong-binding"/>
          <w:rFonts w:ascii="Palatino Linotype" w:hAnsi="Palatino Linotype"/>
          <w:b/>
          <w:bCs/>
        </w:rPr>
        <w:t>A</w:t>
      </w:r>
      <w:r w:rsidRPr="008B1793">
        <w:rPr>
          <w:rStyle w:val="xradiong-binding"/>
          <w:rFonts w:ascii="Palatino Linotype" w:hAnsi="Palatino Linotype"/>
          <w:bCs/>
        </w:rPr>
        <w:t>.</w:t>
      </w:r>
      <w:r w:rsidRPr="008B1793">
        <w:rPr>
          <w:rStyle w:val="xradiong-binding"/>
          <w:rFonts w:ascii="Palatino Linotype" w:hAnsi="Palatino Linotype"/>
          <w:b/>
          <w:bCs/>
        </w:rPr>
        <w:t xml:space="preserve"> </w:t>
      </w:r>
      <w:r w:rsidRPr="008B1793">
        <w:rPr>
          <w:rStyle w:val="box-xs-95answer-contentng-binding"/>
          <w:rFonts w:ascii="Palatino Linotype" w:hAnsi="Palatino Linotype"/>
        </w:rPr>
        <w:t xml:space="preserve">powerful </w:t>
      </w:r>
      <w:r w:rsidRPr="008B1793">
        <w:rPr>
          <w:rStyle w:val="box-xs-95answer-contentng-binding"/>
          <w:rFonts w:ascii="Palatino Linotype" w:hAnsi="Palatino Linotype"/>
        </w:rPr>
        <w:tab/>
      </w:r>
      <w:r w:rsidRPr="008B1793">
        <w:rPr>
          <w:rStyle w:val="xradiong-binding"/>
          <w:rFonts w:ascii="Palatino Linotype" w:hAnsi="Palatino Linotype"/>
          <w:b/>
          <w:bCs/>
        </w:rPr>
        <w:t>B</w:t>
      </w:r>
      <w:r w:rsidRPr="008B1793">
        <w:rPr>
          <w:rStyle w:val="xradiong-binding"/>
          <w:rFonts w:ascii="Palatino Linotype" w:hAnsi="Palatino Linotype"/>
          <w:bCs/>
        </w:rPr>
        <w:t>.</w:t>
      </w:r>
      <w:r w:rsidRPr="008B1793">
        <w:rPr>
          <w:rStyle w:val="xradiong-binding"/>
          <w:rFonts w:ascii="Palatino Linotype" w:hAnsi="Palatino Linotype"/>
          <w:b/>
          <w:bCs/>
        </w:rPr>
        <w:t xml:space="preserve"> </w:t>
      </w:r>
      <w:r w:rsidRPr="008B1793">
        <w:rPr>
          <w:rStyle w:val="box-xs-95answer-contentng-binding"/>
          <w:rFonts w:ascii="Palatino Linotype" w:hAnsi="Palatino Linotype"/>
        </w:rPr>
        <w:t>electric</w:t>
      </w:r>
      <w:r w:rsidRPr="008B1793">
        <w:rPr>
          <w:rStyle w:val="box-xs-95answer-contentng-binding"/>
          <w:rFonts w:ascii="Palatino Linotype" w:hAnsi="Palatino Linotype"/>
        </w:rPr>
        <w:tab/>
      </w:r>
      <w:r w:rsidRPr="008B1793">
        <w:rPr>
          <w:rStyle w:val="xradiong-binding"/>
          <w:rFonts w:ascii="Palatino Linotype" w:hAnsi="Palatino Linotype"/>
          <w:b/>
          <w:bCs/>
        </w:rPr>
        <w:t>C</w:t>
      </w:r>
      <w:r w:rsidRPr="008B1793">
        <w:rPr>
          <w:rStyle w:val="xradiong-binding"/>
          <w:rFonts w:ascii="Palatino Linotype" w:hAnsi="Palatino Linotype"/>
          <w:bCs/>
        </w:rPr>
        <w:t>.</w:t>
      </w:r>
      <w:r w:rsidRPr="008B1793">
        <w:rPr>
          <w:rStyle w:val="xradiong-binding"/>
          <w:rFonts w:ascii="Palatino Linotype" w:hAnsi="Palatino Linotype"/>
          <w:b/>
          <w:bCs/>
        </w:rPr>
        <w:t xml:space="preserve"> </w:t>
      </w:r>
      <w:r w:rsidRPr="008B1793">
        <w:rPr>
          <w:rStyle w:val="box-xs-95answer-contentng-binding"/>
          <w:rFonts w:ascii="Palatino Linotype" w:hAnsi="Palatino Linotype"/>
        </w:rPr>
        <w:t>relation</w:t>
      </w:r>
      <w:r w:rsidRPr="008B1793">
        <w:rPr>
          <w:rStyle w:val="box-xs-95answer-contentng-binding"/>
          <w:rFonts w:ascii="Palatino Linotype" w:hAnsi="Palatino Linotype"/>
        </w:rPr>
        <w:tab/>
      </w:r>
      <w:r w:rsidRPr="008B1793">
        <w:rPr>
          <w:rStyle w:val="box-xs-95answer-contentng-binding"/>
          <w:rFonts w:ascii="Palatino Linotype" w:hAnsi="Palatino Linotype"/>
          <w:b/>
        </w:rPr>
        <w:t>D</w:t>
      </w:r>
      <w:r w:rsidRPr="008B1793">
        <w:rPr>
          <w:rStyle w:val="box-xs-95answer-contentng-binding"/>
          <w:rFonts w:ascii="Palatino Linotype" w:hAnsi="Palatino Linotype"/>
        </w:rPr>
        <w:t>. decisive</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rPr>
      </w:pP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color w:val="0033CC"/>
        </w:rPr>
      </w:pPr>
      <w:r w:rsidRPr="008B1793">
        <w:rPr>
          <w:rFonts w:ascii="Palatino Linotype" w:hAnsi="Palatino Linotype"/>
          <w:b/>
          <w:color w:val="0033CC"/>
        </w:rPr>
        <w:lastRenderedPageBreak/>
        <w:t>Part II. Choose the best answer to complete each sentence. (2.0 points)</w:t>
      </w:r>
    </w:p>
    <w:p w:rsidR="00CB53F3" w:rsidRPr="008B1793" w:rsidRDefault="00CB53F3" w:rsidP="008B1793">
      <w:pPr>
        <w:pStyle w:val="ListParagraph"/>
        <w:tabs>
          <w:tab w:val="left" w:pos="360"/>
          <w:tab w:val="left" w:pos="2700"/>
          <w:tab w:val="left" w:pos="5400"/>
          <w:tab w:val="left" w:pos="8100"/>
        </w:tabs>
        <w:spacing w:line="276" w:lineRule="auto"/>
        <w:ind w:left="0"/>
        <w:rPr>
          <w:rFonts w:ascii="Palatino Linotype" w:hAnsi="Palatino Linotype"/>
        </w:rPr>
      </w:pPr>
      <w:r w:rsidRPr="008B1793">
        <w:rPr>
          <w:rFonts w:ascii="Palatino Linotype" w:hAnsi="Palatino Linotype"/>
          <w:b/>
          <w:color w:val="0000FF"/>
        </w:rPr>
        <w:t>1.</w:t>
      </w:r>
      <w:r w:rsidRPr="008B1793">
        <w:rPr>
          <w:rFonts w:ascii="Palatino Linotype" w:hAnsi="Palatino Linotype"/>
          <w:color w:val="0000FF"/>
        </w:rPr>
        <w:t xml:space="preserve"> </w:t>
      </w:r>
      <w:r w:rsidRPr="008B1793">
        <w:rPr>
          <w:rFonts w:ascii="Palatino Linotype" w:hAnsi="Palatino Linotype"/>
        </w:rPr>
        <w:t>The woman ______ won the competition is my sister.</w:t>
      </w:r>
    </w:p>
    <w:p w:rsidR="00CB53F3" w:rsidRPr="008B1793" w:rsidRDefault="00CB53F3" w:rsidP="008B1793">
      <w:pPr>
        <w:pStyle w:val="ListParagraph"/>
        <w:tabs>
          <w:tab w:val="left" w:pos="360"/>
          <w:tab w:val="left" w:pos="2700"/>
          <w:tab w:val="left" w:pos="5400"/>
          <w:tab w:val="left" w:pos="8100"/>
        </w:tabs>
        <w:spacing w:line="276" w:lineRule="auto"/>
        <w:ind w:left="0"/>
        <w:rPr>
          <w:rFonts w:ascii="Palatino Linotype" w:hAnsi="Palatino Linotype"/>
        </w:rPr>
      </w:pPr>
      <w:r w:rsidRPr="008B1793">
        <w:rPr>
          <w:rFonts w:ascii="Palatino Linotype" w:hAnsi="Palatino Linotype"/>
          <w:b/>
        </w:rPr>
        <w:tab/>
        <w:t>A</w:t>
      </w:r>
      <w:r w:rsidRPr="008B1793">
        <w:rPr>
          <w:rFonts w:ascii="Palatino Linotype" w:hAnsi="Palatino Linotype"/>
        </w:rPr>
        <w:t xml:space="preserve">. whose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xml:space="preserve">. which             </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who              </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where</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2.</w:t>
      </w:r>
      <w:r w:rsidRPr="008B1793">
        <w:rPr>
          <w:rFonts w:ascii="Palatino Linotype" w:hAnsi="Palatino Linotype"/>
          <w:color w:val="0000FF"/>
        </w:rPr>
        <w:t xml:space="preserve">  </w:t>
      </w:r>
      <w:r w:rsidRPr="008B1793">
        <w:rPr>
          <w:rFonts w:ascii="Palatino Linotype" w:hAnsi="Palatino Linotype"/>
        </w:rPr>
        <w:t xml:space="preserve">The ______ applicant for this job will be required to start work next month. </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rPr>
        <w:t xml:space="preserve">     </w:t>
      </w:r>
      <w:r w:rsidRPr="008B1793">
        <w:rPr>
          <w:rFonts w:ascii="Palatino Linotype" w:hAnsi="Palatino Linotype"/>
          <w:b/>
        </w:rPr>
        <w:tab/>
        <w:t>A</w:t>
      </w:r>
      <w:r w:rsidRPr="008B1793">
        <w:rPr>
          <w:rFonts w:ascii="Palatino Linotype" w:hAnsi="Palatino Linotype"/>
        </w:rPr>
        <w:t>. succeed</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success</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successfully</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xml:space="preserve"> successful</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3.</w:t>
      </w:r>
      <w:r w:rsidRPr="008B1793">
        <w:rPr>
          <w:rFonts w:ascii="Palatino Linotype" w:hAnsi="Palatino Linotype"/>
          <w:color w:val="0000FF"/>
        </w:rPr>
        <w:t xml:space="preserve"> </w:t>
      </w:r>
      <w:r w:rsidRPr="008B1793">
        <w:rPr>
          <w:rFonts w:ascii="Palatino Linotype" w:hAnsi="Palatino Linotype"/>
        </w:rPr>
        <w:t xml:space="preserve">Most of my friends admire Milan as she can play ______ piano so beautifully. </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rPr>
      </w:pPr>
      <w:r w:rsidRPr="008B1793">
        <w:rPr>
          <w:rFonts w:ascii="Palatino Linotype" w:hAnsi="Palatino Linotype"/>
        </w:rPr>
        <w:t xml:space="preserve">     </w:t>
      </w:r>
      <w:r w:rsidRPr="008B1793">
        <w:rPr>
          <w:rFonts w:ascii="Palatino Linotype" w:hAnsi="Palatino Linotype"/>
        </w:rPr>
        <w:tab/>
      </w:r>
      <w:r w:rsidRPr="008B1793">
        <w:rPr>
          <w:rFonts w:ascii="Palatino Linotype" w:hAnsi="Palatino Linotype"/>
          <w:b/>
        </w:rPr>
        <w:t>A.</w:t>
      </w:r>
      <w:r w:rsidRPr="008B1793">
        <w:rPr>
          <w:rFonts w:ascii="Palatino Linotype" w:hAnsi="Palatino Linotype"/>
        </w:rPr>
        <w:t xml:space="preserve"> the</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xml:space="preserve"> an</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a</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xml:space="preserve"> Ø (no article)</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4.</w:t>
      </w:r>
      <w:r w:rsidRPr="008B1793">
        <w:rPr>
          <w:rFonts w:ascii="Palatino Linotype" w:hAnsi="Palatino Linotype"/>
          <w:color w:val="0000FF"/>
        </w:rPr>
        <w:t xml:space="preserve"> </w:t>
      </w:r>
      <w:r w:rsidRPr="008B1793">
        <w:rPr>
          <w:rFonts w:ascii="Palatino Linotype" w:hAnsi="Palatino Linotype"/>
        </w:rPr>
        <w:t>______the COVID-19 pandemic, online education is adopted in almost all places of the world.</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rPr>
        <w:t xml:space="preserve">    </w:t>
      </w:r>
      <w:r w:rsidRPr="008B1793">
        <w:rPr>
          <w:rFonts w:ascii="Palatino Linotype" w:hAnsi="Palatino Linotype"/>
          <w:b/>
        </w:rPr>
        <w:tab/>
        <w:t>A</w:t>
      </w:r>
      <w:r w:rsidRPr="008B1793">
        <w:rPr>
          <w:rFonts w:ascii="Palatino Linotype" w:hAnsi="Palatino Linotype"/>
        </w:rPr>
        <w:t xml:space="preserve">. Because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Because of</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Although    </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xml:space="preserve">. In spite of        </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5.</w:t>
      </w:r>
      <w:r w:rsidRPr="008B1793">
        <w:rPr>
          <w:rFonts w:ascii="Palatino Linotype" w:hAnsi="Palatino Linotype"/>
          <w:color w:val="0000FF"/>
        </w:rPr>
        <w:t xml:space="preserve"> </w:t>
      </w:r>
      <w:r w:rsidRPr="008B1793">
        <w:rPr>
          <w:rFonts w:ascii="Palatino Linotype" w:hAnsi="Palatino Linotype"/>
        </w:rPr>
        <w:t>I didn't eat everything that they______ me at the party.</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rPr>
        <w:tab/>
        <w:t>A</w:t>
      </w:r>
      <w:r w:rsidRPr="008B1793">
        <w:rPr>
          <w:rFonts w:ascii="Palatino Linotype" w:hAnsi="Palatino Linotype"/>
        </w:rPr>
        <w:t xml:space="preserve">. shared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xml:space="preserve">. served      </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cooked     </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baked</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6.</w:t>
      </w:r>
      <w:r w:rsidRPr="008B1793">
        <w:rPr>
          <w:rFonts w:ascii="Palatino Linotype" w:hAnsi="Palatino Linotype"/>
          <w:color w:val="0000FF"/>
        </w:rPr>
        <w:t xml:space="preserve"> </w:t>
      </w:r>
      <w:r w:rsidRPr="008B1793">
        <w:rPr>
          <w:rFonts w:ascii="Palatino Linotype" w:hAnsi="Palatino Linotype"/>
        </w:rPr>
        <w:t>Mary didn't use ______ milk when she was young.</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rPr>
        <w:tab/>
        <w:t>A</w:t>
      </w:r>
      <w:r w:rsidRPr="008B1793">
        <w:rPr>
          <w:rFonts w:ascii="Palatino Linotype" w:hAnsi="Palatino Linotype"/>
        </w:rPr>
        <w:t xml:space="preserve">. to drinking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xml:space="preserve">. drinking     </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to drink   </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drink</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7.</w:t>
      </w:r>
      <w:r w:rsidRPr="008B1793">
        <w:rPr>
          <w:rFonts w:ascii="Palatino Linotype" w:hAnsi="Palatino Linotype"/>
          <w:color w:val="0000FF"/>
        </w:rPr>
        <w:t xml:space="preserve"> </w:t>
      </w:r>
      <w:r w:rsidRPr="008B1793">
        <w:rPr>
          <w:rFonts w:ascii="Palatino Linotype" w:hAnsi="Palatino Linotype"/>
        </w:rPr>
        <w:t>Many foreign tourists decided to ______ Viet Nam for another holiday.</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rPr>
        <w:tab/>
        <w:t>A</w:t>
      </w:r>
      <w:r w:rsidRPr="008B1793">
        <w:rPr>
          <w:rFonts w:ascii="Palatino Linotype" w:hAnsi="Palatino Linotype"/>
        </w:rPr>
        <w:t xml:space="preserve">. pass down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xml:space="preserve">. deal with       </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live on         </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come back</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8.</w:t>
      </w:r>
      <w:r w:rsidRPr="008B1793">
        <w:rPr>
          <w:rFonts w:ascii="Palatino Linotype" w:hAnsi="Palatino Linotype"/>
          <w:color w:val="0000FF"/>
        </w:rPr>
        <w:t xml:space="preserve"> </w:t>
      </w:r>
      <w:r w:rsidRPr="008B1793">
        <w:rPr>
          <w:rFonts w:ascii="Palatino Linotype" w:hAnsi="Palatino Linotype"/>
        </w:rPr>
        <w:t>Architect Kasik is honoured with his statue in Hoi An in ______ for his restoration work done at the My Son Sanctuary.</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 xml:space="preserve">     </w:t>
      </w:r>
      <w:r w:rsidRPr="008B1793">
        <w:rPr>
          <w:rFonts w:ascii="Palatino Linotype" w:hAnsi="Palatino Linotype"/>
        </w:rPr>
        <w:tab/>
      </w:r>
      <w:r w:rsidRPr="008B1793">
        <w:rPr>
          <w:rFonts w:ascii="Palatino Linotype" w:hAnsi="Palatino Linotype"/>
          <w:b/>
        </w:rPr>
        <w:t>A</w:t>
      </w:r>
      <w:r w:rsidRPr="008B1793">
        <w:rPr>
          <w:rFonts w:ascii="Palatino Linotype" w:hAnsi="Palatino Linotype"/>
        </w:rPr>
        <w:t xml:space="preserve">. recognition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xml:space="preserve">. agreement    </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admiration      </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knowledge</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9.</w:t>
      </w:r>
      <w:r w:rsidRPr="008B1793">
        <w:rPr>
          <w:rFonts w:ascii="Palatino Linotype" w:hAnsi="Palatino Linotype"/>
          <w:color w:val="0000FF"/>
        </w:rPr>
        <w:t xml:space="preserve"> </w:t>
      </w:r>
      <w:r w:rsidRPr="008B1793">
        <w:rPr>
          <w:rFonts w:ascii="Palatino Linotype" w:hAnsi="Palatino Linotype"/>
        </w:rPr>
        <w:t>You don't know him, ______?</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 xml:space="preserve">     </w:t>
      </w:r>
      <w:r w:rsidRPr="008B1793">
        <w:rPr>
          <w:rFonts w:ascii="Palatino Linotype" w:hAnsi="Palatino Linotype"/>
        </w:rPr>
        <w:tab/>
      </w:r>
      <w:r w:rsidRPr="008B1793">
        <w:rPr>
          <w:rFonts w:ascii="Palatino Linotype" w:hAnsi="Palatino Linotype"/>
          <w:b/>
        </w:rPr>
        <w:t>A.</w:t>
      </w:r>
      <w:r w:rsidRPr="008B1793">
        <w:rPr>
          <w:rFonts w:ascii="Palatino Linotype" w:hAnsi="Palatino Linotype"/>
        </w:rPr>
        <w:t xml:space="preserve"> are you</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xml:space="preserve"> don't you</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do you</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xml:space="preserve"> aren't you</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10.</w:t>
      </w:r>
      <w:r w:rsidRPr="008B1793">
        <w:rPr>
          <w:rFonts w:ascii="Palatino Linotype" w:hAnsi="Palatino Linotype"/>
          <w:color w:val="0000FF"/>
        </w:rPr>
        <w:t xml:space="preserve"> </w:t>
      </w:r>
      <w:r w:rsidRPr="008B1793">
        <w:rPr>
          <w:rFonts w:ascii="Palatino Linotype" w:hAnsi="Palatino Linotype"/>
          <w:color w:val="0000FF"/>
        </w:rPr>
        <w:tab/>
      </w:r>
      <w:r w:rsidRPr="008B1793">
        <w:rPr>
          <w:rFonts w:ascii="Palatino Linotype" w:hAnsi="Palatino Linotype"/>
          <w:b/>
        </w:rPr>
        <w:t>- Jack:</w:t>
      </w:r>
      <w:r w:rsidRPr="008B1793">
        <w:rPr>
          <w:rFonts w:ascii="Palatino Linotype" w:hAnsi="Palatino Linotype"/>
        </w:rPr>
        <w:t xml:space="preserve"> “Thank you for your lovely present.”     </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ab/>
      </w:r>
      <w:r w:rsidRPr="008B1793">
        <w:rPr>
          <w:rFonts w:ascii="Palatino Linotype" w:hAnsi="Palatino Linotype"/>
          <w:b/>
        </w:rPr>
        <w:t>- David:</w:t>
      </w:r>
      <w:r w:rsidRPr="008B1793">
        <w:rPr>
          <w:rFonts w:ascii="Palatino Linotype" w:hAnsi="Palatino Linotype"/>
        </w:rPr>
        <w:t xml:space="preserve"> “______”</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rPr>
        <w:t xml:space="preserve">     </w:t>
      </w:r>
      <w:r w:rsidRPr="008B1793">
        <w:rPr>
          <w:rFonts w:ascii="Palatino Linotype" w:hAnsi="Palatino Linotype"/>
        </w:rPr>
        <w:tab/>
      </w:r>
      <w:r w:rsidRPr="008B1793">
        <w:rPr>
          <w:rFonts w:ascii="Palatino Linotype" w:hAnsi="Palatino Linotype"/>
          <w:b/>
        </w:rPr>
        <w:t>A</w:t>
      </w:r>
      <w:r w:rsidRPr="008B1793">
        <w:rPr>
          <w:rFonts w:ascii="Palatino Linotype" w:hAnsi="Palatino Linotype"/>
        </w:rPr>
        <w:t xml:space="preserve">. Same to you </w:t>
      </w:r>
      <w:r w:rsidRPr="008B1793">
        <w:rPr>
          <w:rFonts w:ascii="Palatino Linotype" w:hAnsi="Palatino Linotype"/>
        </w:rPr>
        <w:tab/>
      </w:r>
      <w:r w:rsidRPr="008B1793">
        <w:rPr>
          <w:rFonts w:ascii="Palatino Linotype" w:hAnsi="Palatino Linotype"/>
          <w:b/>
        </w:rPr>
        <w:t>B</w:t>
      </w:r>
      <w:r w:rsidRPr="008B1793">
        <w:rPr>
          <w:rFonts w:ascii="Palatino Linotype" w:hAnsi="Palatino Linotype"/>
        </w:rPr>
        <w:t>. You’re welcome</w:t>
      </w:r>
      <w:r w:rsidRPr="008B1793">
        <w:rPr>
          <w:rFonts w:ascii="Palatino Linotype" w:hAnsi="Palatino Linotype"/>
        </w:rPr>
        <w:tab/>
      </w:r>
      <w:r w:rsidRPr="008B1793">
        <w:rPr>
          <w:rFonts w:ascii="Palatino Linotype" w:hAnsi="Palatino Linotype"/>
          <w:b/>
        </w:rPr>
        <w:t>C</w:t>
      </w:r>
      <w:r w:rsidRPr="008B1793">
        <w:rPr>
          <w:rFonts w:ascii="Palatino Linotype" w:hAnsi="Palatino Linotype"/>
        </w:rPr>
        <w:t xml:space="preserve">. Good idea </w:t>
      </w:r>
      <w:r w:rsidRPr="008B1793">
        <w:rPr>
          <w:rFonts w:ascii="Palatino Linotype" w:hAnsi="Palatino Linotype"/>
        </w:rPr>
        <w:tab/>
      </w:r>
      <w:r w:rsidRPr="008B1793">
        <w:rPr>
          <w:rFonts w:ascii="Palatino Linotype" w:hAnsi="Palatino Linotype"/>
          <w:b/>
        </w:rPr>
        <w:t>D</w:t>
      </w:r>
      <w:r w:rsidRPr="008B1793">
        <w:rPr>
          <w:rFonts w:ascii="Palatino Linotype" w:hAnsi="Palatino Linotype"/>
        </w:rPr>
        <w:t>. That’s right</w:t>
      </w:r>
    </w:p>
    <w:p w:rsidR="00CB53F3" w:rsidRPr="008B1793" w:rsidRDefault="00CB53F3" w:rsidP="008B1793">
      <w:pPr>
        <w:widowControl w:val="0"/>
        <w:tabs>
          <w:tab w:val="left" w:pos="360"/>
          <w:tab w:val="left" w:pos="2700"/>
          <w:tab w:val="left" w:pos="5400"/>
          <w:tab w:val="left" w:pos="8100"/>
        </w:tabs>
        <w:autoSpaceDE w:val="0"/>
        <w:autoSpaceDN w:val="0"/>
        <w:adjustRightInd w:val="0"/>
        <w:spacing w:line="276" w:lineRule="auto"/>
        <w:rPr>
          <w:rFonts w:ascii="Palatino Linotype" w:hAnsi="Palatino Linotype"/>
          <w:b/>
        </w:rPr>
      </w:pPr>
    </w:p>
    <w:p w:rsidR="00CB53F3" w:rsidRPr="008B1793" w:rsidRDefault="00CB53F3" w:rsidP="008B1793">
      <w:pPr>
        <w:widowControl w:val="0"/>
        <w:tabs>
          <w:tab w:val="left" w:pos="360"/>
          <w:tab w:val="left" w:pos="2700"/>
          <w:tab w:val="left" w:pos="5400"/>
          <w:tab w:val="left" w:pos="8100"/>
        </w:tabs>
        <w:autoSpaceDE w:val="0"/>
        <w:autoSpaceDN w:val="0"/>
        <w:adjustRightInd w:val="0"/>
        <w:spacing w:line="276" w:lineRule="auto"/>
        <w:rPr>
          <w:rFonts w:ascii="Palatino Linotype" w:hAnsi="Palatino Linotype"/>
          <w:b/>
          <w:color w:val="0033CC"/>
        </w:rPr>
      </w:pPr>
      <w:r w:rsidRPr="008B1793">
        <w:rPr>
          <w:rFonts w:ascii="Palatino Linotype" w:hAnsi="Palatino Linotype"/>
          <w:b/>
          <w:color w:val="0033CC"/>
        </w:rPr>
        <w:t>Part III. Give the correct tense or form of the verbs in brackets. (0.5 point)</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1.</w:t>
      </w:r>
      <w:r w:rsidRPr="008B1793">
        <w:rPr>
          <w:rFonts w:ascii="Palatino Linotype" w:hAnsi="Palatino Linotype"/>
          <w:color w:val="0000FF"/>
        </w:rPr>
        <w:t xml:space="preserve"> </w:t>
      </w:r>
      <w:r w:rsidRPr="008B1793">
        <w:rPr>
          <w:rFonts w:ascii="Palatino Linotype" w:hAnsi="Palatino Linotype"/>
        </w:rPr>
        <w:t xml:space="preserve">If you paint the walls white, the room </w:t>
      </w:r>
      <w:r w:rsidRPr="008B1793">
        <w:rPr>
          <w:rFonts w:ascii="Palatino Linotype" w:hAnsi="Palatino Linotype"/>
          <w:b/>
        </w:rPr>
        <w:t>(be)</w:t>
      </w:r>
      <w:r w:rsidRPr="008B1793">
        <w:rPr>
          <w:rFonts w:ascii="Palatino Linotype" w:hAnsi="Palatino Linotype"/>
        </w:rPr>
        <w:t xml:space="preserve"> ___________________ much brighter.</w:t>
      </w:r>
    </w:p>
    <w:p w:rsidR="00CB53F3" w:rsidRPr="008B1793" w:rsidRDefault="00CB53F3" w:rsidP="008B1793">
      <w:pPr>
        <w:widowControl w:val="0"/>
        <w:tabs>
          <w:tab w:val="left" w:pos="360"/>
          <w:tab w:val="left" w:pos="2700"/>
          <w:tab w:val="left" w:pos="5400"/>
          <w:tab w:val="left" w:pos="8100"/>
        </w:tabs>
        <w:autoSpaceDE w:val="0"/>
        <w:autoSpaceDN w:val="0"/>
        <w:adjustRightInd w:val="0"/>
        <w:spacing w:line="276" w:lineRule="auto"/>
        <w:rPr>
          <w:rFonts w:ascii="Palatino Linotype" w:hAnsi="Palatino Linotype"/>
          <w:color w:val="000000"/>
        </w:rPr>
      </w:pPr>
      <w:r w:rsidRPr="008B1793">
        <w:rPr>
          <w:rFonts w:ascii="Palatino Linotype" w:hAnsi="Palatino Linotype"/>
          <w:b/>
          <w:color w:val="0000FF"/>
        </w:rPr>
        <w:t>2.</w:t>
      </w:r>
      <w:r w:rsidRPr="008B1793">
        <w:rPr>
          <w:rFonts w:ascii="Palatino Linotype" w:hAnsi="Palatino Linotype"/>
          <w:color w:val="0000FF"/>
        </w:rPr>
        <w:t xml:space="preserve"> </w:t>
      </w:r>
      <w:r w:rsidRPr="008B1793">
        <w:rPr>
          <w:rFonts w:ascii="Palatino Linotype" w:hAnsi="Palatino Linotype"/>
          <w:color w:val="000000"/>
        </w:rPr>
        <w:t xml:space="preserve">Lan told her friend </w:t>
      </w:r>
      <w:r w:rsidRPr="008B1793">
        <w:rPr>
          <w:rFonts w:ascii="Palatino Linotype" w:hAnsi="Palatino Linotype"/>
          <w:b/>
          <w:color w:val="000000"/>
        </w:rPr>
        <w:t>(not make)</w:t>
      </w:r>
      <w:r w:rsidRPr="008B1793">
        <w:rPr>
          <w:rFonts w:ascii="Palatino Linotype" w:hAnsi="Palatino Linotype"/>
          <w:color w:val="000000"/>
        </w:rPr>
        <w:t xml:space="preserve"> </w:t>
      </w:r>
      <w:r w:rsidRPr="008B1793">
        <w:rPr>
          <w:rFonts w:ascii="Palatino Linotype" w:hAnsi="Palatino Linotype"/>
        </w:rPr>
        <w:t xml:space="preserve">___________________ </w:t>
      </w:r>
      <w:r w:rsidRPr="008B1793">
        <w:rPr>
          <w:rFonts w:ascii="Palatino Linotype" w:hAnsi="Palatino Linotype"/>
          <w:color w:val="000000"/>
        </w:rPr>
        <w:t>such noise in class.</w:t>
      </w:r>
    </w:p>
    <w:p w:rsidR="00CB53F3" w:rsidRPr="008B1793" w:rsidRDefault="00CB53F3" w:rsidP="008B1793">
      <w:pPr>
        <w:widowControl w:val="0"/>
        <w:tabs>
          <w:tab w:val="left" w:pos="360"/>
          <w:tab w:val="left" w:pos="2700"/>
          <w:tab w:val="left" w:pos="5400"/>
          <w:tab w:val="left" w:pos="8100"/>
        </w:tabs>
        <w:autoSpaceDE w:val="0"/>
        <w:autoSpaceDN w:val="0"/>
        <w:adjustRightInd w:val="0"/>
        <w:spacing w:line="276" w:lineRule="auto"/>
        <w:rPr>
          <w:rFonts w:ascii="Palatino Linotype" w:hAnsi="Palatino Linotype"/>
          <w:color w:val="000000"/>
        </w:rPr>
      </w:pPr>
      <w:r w:rsidRPr="008B1793">
        <w:rPr>
          <w:rFonts w:ascii="Palatino Linotype" w:hAnsi="Palatino Linotype"/>
          <w:b/>
          <w:color w:val="0000FF"/>
        </w:rPr>
        <w:t>3.</w:t>
      </w:r>
      <w:r w:rsidRPr="008B1793">
        <w:rPr>
          <w:rFonts w:ascii="Palatino Linotype" w:eastAsia="Times New Roman" w:hAnsi="Palatino Linotype"/>
          <w:color w:val="0000FF"/>
        </w:rPr>
        <w:t xml:space="preserve"> </w:t>
      </w:r>
      <w:r w:rsidRPr="008B1793">
        <w:rPr>
          <w:rFonts w:ascii="Palatino Linotype" w:hAnsi="Palatino Linotype"/>
          <w:color w:val="000000"/>
        </w:rPr>
        <w:t xml:space="preserve">That poem </w:t>
      </w:r>
      <w:r w:rsidRPr="008B1793">
        <w:rPr>
          <w:rFonts w:ascii="Palatino Linotype" w:hAnsi="Palatino Linotype"/>
          <w:b/>
          <w:color w:val="000000"/>
        </w:rPr>
        <w:t>(write)</w:t>
      </w:r>
      <w:r w:rsidRPr="008B1793">
        <w:rPr>
          <w:rFonts w:ascii="Palatino Linotype" w:hAnsi="Palatino Linotype"/>
          <w:color w:val="000000"/>
        </w:rPr>
        <w:t xml:space="preserve"> </w:t>
      </w:r>
      <w:r w:rsidRPr="008B1793">
        <w:rPr>
          <w:rFonts w:ascii="Palatino Linotype" w:hAnsi="Palatino Linotype"/>
        </w:rPr>
        <w:t xml:space="preserve">___________________ </w:t>
      </w:r>
      <w:r w:rsidRPr="008B1793">
        <w:rPr>
          <w:rFonts w:ascii="Palatino Linotype" w:hAnsi="Palatino Linotype"/>
          <w:color w:val="000000"/>
        </w:rPr>
        <w:t>by a famous writer in 1998.</w:t>
      </w:r>
    </w:p>
    <w:p w:rsidR="00CB53F3" w:rsidRPr="008B1793" w:rsidRDefault="00CB53F3" w:rsidP="008B1793">
      <w:pPr>
        <w:widowControl w:val="0"/>
        <w:tabs>
          <w:tab w:val="left" w:pos="360"/>
          <w:tab w:val="left" w:pos="2700"/>
          <w:tab w:val="left" w:pos="5400"/>
          <w:tab w:val="left" w:pos="8100"/>
        </w:tabs>
        <w:autoSpaceDE w:val="0"/>
        <w:autoSpaceDN w:val="0"/>
        <w:adjustRightInd w:val="0"/>
        <w:spacing w:line="276" w:lineRule="auto"/>
        <w:rPr>
          <w:rFonts w:ascii="Palatino Linotype" w:hAnsi="Palatino Linotype"/>
          <w:color w:val="000000"/>
        </w:rPr>
      </w:pPr>
      <w:r w:rsidRPr="008B1793">
        <w:rPr>
          <w:rFonts w:ascii="Palatino Linotype" w:hAnsi="Palatino Linotype"/>
          <w:b/>
          <w:color w:val="0000FF"/>
        </w:rPr>
        <w:t>4.</w:t>
      </w:r>
      <w:r w:rsidRPr="008B1793">
        <w:rPr>
          <w:rFonts w:ascii="Palatino Linotype" w:hAnsi="Palatino Linotype"/>
          <w:color w:val="0000FF"/>
        </w:rPr>
        <w:t xml:space="preserve"> </w:t>
      </w:r>
      <w:r w:rsidRPr="008B1793">
        <w:rPr>
          <w:rFonts w:ascii="Palatino Linotype" w:hAnsi="Palatino Linotype"/>
        </w:rPr>
        <w:t xml:space="preserve">By the time she left the shop, she </w:t>
      </w:r>
      <w:r w:rsidRPr="008B1793">
        <w:rPr>
          <w:rFonts w:ascii="Palatino Linotype" w:hAnsi="Palatino Linotype"/>
          <w:b/>
        </w:rPr>
        <w:t>(spend)</w:t>
      </w:r>
      <w:r w:rsidRPr="008B1793">
        <w:rPr>
          <w:rFonts w:ascii="Palatino Linotype" w:hAnsi="Palatino Linotype"/>
        </w:rPr>
        <w:t xml:space="preserve"> ___________________ all of her money on clothes.</w:t>
      </w:r>
    </w:p>
    <w:p w:rsidR="00CB53F3" w:rsidRPr="008B1793" w:rsidRDefault="00CB53F3" w:rsidP="008B1793">
      <w:pPr>
        <w:widowControl w:val="0"/>
        <w:tabs>
          <w:tab w:val="left" w:pos="360"/>
          <w:tab w:val="left" w:pos="2700"/>
          <w:tab w:val="left" w:pos="5400"/>
          <w:tab w:val="left" w:pos="8100"/>
        </w:tabs>
        <w:autoSpaceDE w:val="0"/>
        <w:autoSpaceDN w:val="0"/>
        <w:adjustRightInd w:val="0"/>
        <w:spacing w:line="276" w:lineRule="auto"/>
        <w:rPr>
          <w:rFonts w:ascii="Palatino Linotype" w:hAnsi="Palatino Linotype"/>
          <w:color w:val="000000"/>
        </w:rPr>
      </w:pPr>
      <w:r w:rsidRPr="008B1793">
        <w:rPr>
          <w:rFonts w:ascii="Palatino Linotype" w:hAnsi="Palatino Linotype"/>
          <w:b/>
          <w:color w:val="0000FF"/>
        </w:rPr>
        <w:t>5.</w:t>
      </w:r>
      <w:r w:rsidRPr="008B1793">
        <w:rPr>
          <w:rFonts w:ascii="Palatino Linotype" w:hAnsi="Palatino Linotype"/>
          <w:color w:val="0000FF"/>
        </w:rPr>
        <w:t xml:space="preserve"> </w:t>
      </w:r>
      <w:r w:rsidRPr="008B1793">
        <w:rPr>
          <w:rFonts w:ascii="Palatino Linotype" w:hAnsi="Palatino Linotype"/>
        </w:rPr>
        <w:t xml:space="preserve">On Saturdays, I enjoy </w:t>
      </w:r>
      <w:r w:rsidRPr="008B1793">
        <w:rPr>
          <w:rFonts w:ascii="Palatino Linotype" w:hAnsi="Palatino Linotype"/>
          <w:b/>
        </w:rPr>
        <w:t>(go)</w:t>
      </w:r>
      <w:r w:rsidRPr="008B1793">
        <w:rPr>
          <w:rFonts w:ascii="Palatino Linotype" w:hAnsi="Palatino Linotype"/>
        </w:rPr>
        <w:t xml:space="preserve"> ___________________ to the concert with my friends.</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rPr>
      </w:pP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color w:val="0033CC"/>
        </w:rPr>
      </w:pPr>
      <w:r w:rsidRPr="008B1793">
        <w:rPr>
          <w:rFonts w:ascii="Palatino Linotype" w:hAnsi="Palatino Linotype"/>
          <w:b/>
          <w:color w:val="0033CC"/>
        </w:rPr>
        <w:t>Part IV. Identify the underlined word or phrase that must be changed to make the sentence correct. (1.0 point)</w:t>
      </w:r>
    </w:p>
    <w:p w:rsidR="00CB53F3" w:rsidRPr="008B1793" w:rsidRDefault="00CB53F3" w:rsidP="008B1793">
      <w:pPr>
        <w:tabs>
          <w:tab w:val="left" w:pos="360"/>
          <w:tab w:val="left" w:pos="2700"/>
          <w:tab w:val="left" w:pos="5400"/>
          <w:tab w:val="left" w:pos="8100"/>
        </w:tabs>
        <w:spacing w:line="276" w:lineRule="auto"/>
        <w:rPr>
          <w:rFonts w:ascii="Palatino Linotype" w:eastAsia="Times New Roman" w:hAnsi="Palatino Linotype"/>
          <w:spacing w:val="-2"/>
        </w:rPr>
      </w:pPr>
      <w:r w:rsidRPr="008B1793">
        <w:rPr>
          <w:rFonts w:ascii="Palatino Linotype" w:eastAsia="Times New Roman" w:hAnsi="Palatino Linotype"/>
          <w:b/>
          <w:color w:val="0000FF"/>
        </w:rPr>
        <w:t>1.</w:t>
      </w:r>
      <w:r w:rsidRPr="008B1793">
        <w:rPr>
          <w:rFonts w:ascii="Palatino Linotype" w:eastAsia="Times New Roman" w:hAnsi="Palatino Linotype"/>
          <w:color w:val="0000FF"/>
        </w:rPr>
        <w:t xml:space="preserve"> </w:t>
      </w:r>
      <w:r w:rsidRPr="008B1793">
        <w:rPr>
          <w:rFonts w:ascii="Palatino Linotype" w:eastAsia="Times New Roman" w:hAnsi="Palatino Linotype"/>
          <w:spacing w:val="-2"/>
        </w:rPr>
        <w:t xml:space="preserve">Travelling to </w:t>
      </w:r>
      <w:r w:rsidRPr="008B1793">
        <w:rPr>
          <w:rFonts w:ascii="Palatino Linotype" w:eastAsia="Times New Roman" w:hAnsi="Palatino Linotype"/>
          <w:spacing w:val="-2"/>
          <w:u w:val="single"/>
        </w:rPr>
        <w:t>different</w:t>
      </w:r>
      <w:r w:rsidRPr="008B1793">
        <w:rPr>
          <w:rFonts w:ascii="Palatino Linotype" w:eastAsia="Times New Roman" w:hAnsi="Palatino Linotype"/>
          <w:spacing w:val="-2"/>
        </w:rPr>
        <w:t xml:space="preserve"> countries </w:t>
      </w:r>
      <w:r w:rsidRPr="008B1793">
        <w:rPr>
          <w:rFonts w:ascii="Palatino Linotype" w:eastAsia="Times New Roman" w:hAnsi="Palatino Linotype"/>
          <w:spacing w:val="-2"/>
          <w:u w:val="single"/>
        </w:rPr>
        <w:t>in</w:t>
      </w:r>
      <w:r w:rsidRPr="008B1793">
        <w:rPr>
          <w:rFonts w:ascii="Palatino Linotype" w:eastAsia="Times New Roman" w:hAnsi="Palatino Linotype"/>
          <w:spacing w:val="-2"/>
        </w:rPr>
        <w:t xml:space="preserve"> the world </w:t>
      </w:r>
      <w:r w:rsidRPr="008B1793">
        <w:rPr>
          <w:rFonts w:ascii="Palatino Linotype" w:eastAsia="Times New Roman" w:hAnsi="Palatino Linotype"/>
          <w:spacing w:val="-2"/>
          <w:u w:val="single"/>
        </w:rPr>
        <w:t>enables</w:t>
      </w:r>
      <w:r w:rsidRPr="008B1793">
        <w:rPr>
          <w:rFonts w:ascii="Palatino Linotype" w:eastAsia="Times New Roman" w:hAnsi="Palatino Linotype"/>
          <w:spacing w:val="-2"/>
        </w:rPr>
        <w:t xml:space="preserve"> me to learn </w:t>
      </w:r>
      <w:r w:rsidRPr="008B1793">
        <w:rPr>
          <w:rFonts w:ascii="Palatino Linotype" w:eastAsia="Times New Roman" w:hAnsi="Palatino Linotype"/>
          <w:spacing w:val="-2"/>
          <w:u w:val="single"/>
        </w:rPr>
        <w:t>much</w:t>
      </w:r>
      <w:r w:rsidRPr="008B1793">
        <w:rPr>
          <w:rFonts w:ascii="Palatino Linotype" w:eastAsia="Times New Roman" w:hAnsi="Palatino Linotype"/>
          <w:spacing w:val="-2"/>
        </w:rPr>
        <w:t xml:space="preserve"> interesting things.</w:t>
      </w:r>
    </w:p>
    <w:p w:rsidR="00CB53F3" w:rsidRPr="008B1793" w:rsidRDefault="00CB53F3" w:rsidP="008B1793">
      <w:pPr>
        <w:tabs>
          <w:tab w:val="left" w:pos="360"/>
          <w:tab w:val="left" w:pos="2700"/>
          <w:tab w:val="left" w:pos="5400"/>
          <w:tab w:val="left" w:pos="8100"/>
        </w:tabs>
        <w:spacing w:line="276" w:lineRule="auto"/>
        <w:rPr>
          <w:rFonts w:ascii="Palatino Linotype" w:eastAsia="Times New Roman" w:hAnsi="Palatino Linotype"/>
          <w:b/>
        </w:rPr>
      </w:pPr>
      <w:r w:rsidRPr="008B1793">
        <w:rPr>
          <w:rFonts w:ascii="Palatino Linotype" w:eastAsia="Times New Roman" w:hAnsi="Palatino Linotype"/>
          <w:b/>
        </w:rPr>
        <w:t xml:space="preserve">                                 A                        B                         C                              D</w:t>
      </w:r>
    </w:p>
    <w:p w:rsidR="00CB53F3" w:rsidRPr="008B1793" w:rsidRDefault="00CB53F3" w:rsidP="008B1793">
      <w:pPr>
        <w:tabs>
          <w:tab w:val="left" w:pos="360"/>
          <w:tab w:val="left" w:pos="2700"/>
          <w:tab w:val="left" w:pos="5400"/>
          <w:tab w:val="left" w:pos="8100"/>
        </w:tabs>
        <w:spacing w:line="276" w:lineRule="auto"/>
        <w:rPr>
          <w:rFonts w:ascii="Palatino Linotype" w:eastAsia="Times New Roman" w:hAnsi="Palatino Linotype"/>
        </w:rPr>
      </w:pPr>
      <w:r w:rsidRPr="008B1793">
        <w:rPr>
          <w:rFonts w:ascii="Palatino Linotype" w:eastAsia="Times New Roman" w:hAnsi="Palatino Linotype"/>
          <w:b/>
          <w:color w:val="0000FF"/>
        </w:rPr>
        <w:t>2.</w:t>
      </w:r>
      <w:r w:rsidRPr="008B1793">
        <w:rPr>
          <w:rFonts w:ascii="Palatino Linotype" w:eastAsia="Times New Roman" w:hAnsi="Palatino Linotype"/>
          <w:color w:val="0000FF"/>
        </w:rPr>
        <w:t xml:space="preserve"> </w:t>
      </w:r>
      <w:r w:rsidRPr="008B1793">
        <w:rPr>
          <w:rFonts w:ascii="Palatino Linotype" w:eastAsia="Times New Roman" w:hAnsi="Palatino Linotype"/>
        </w:rPr>
        <w:t xml:space="preserve">My father often spends </w:t>
      </w:r>
      <w:r w:rsidRPr="008B1793">
        <w:rPr>
          <w:rFonts w:ascii="Palatino Linotype" w:eastAsia="Times New Roman" w:hAnsi="Palatino Linotype"/>
          <w:u w:val="single"/>
        </w:rPr>
        <w:t>a</w:t>
      </w:r>
      <w:r w:rsidRPr="008B1793">
        <w:rPr>
          <w:rFonts w:ascii="Palatino Linotype" w:eastAsia="Times New Roman" w:hAnsi="Palatino Linotype"/>
        </w:rPr>
        <w:t xml:space="preserve"> hour </w:t>
      </w:r>
      <w:r w:rsidRPr="008B1793">
        <w:rPr>
          <w:rFonts w:ascii="Palatino Linotype" w:eastAsia="Times New Roman" w:hAnsi="Palatino Linotype"/>
          <w:u w:val="single"/>
        </w:rPr>
        <w:t>working</w:t>
      </w:r>
      <w:r w:rsidRPr="008B1793">
        <w:rPr>
          <w:rFonts w:ascii="Palatino Linotype" w:eastAsia="Times New Roman" w:hAnsi="Palatino Linotype"/>
        </w:rPr>
        <w:t xml:space="preserve"> in </w:t>
      </w:r>
      <w:r w:rsidRPr="008B1793">
        <w:rPr>
          <w:rFonts w:ascii="Palatino Linotype" w:eastAsia="Times New Roman" w:hAnsi="Palatino Linotype"/>
          <w:u w:val="single"/>
        </w:rPr>
        <w:t>the</w:t>
      </w:r>
      <w:r w:rsidRPr="008B1793">
        <w:rPr>
          <w:rFonts w:ascii="Palatino Linotype" w:eastAsia="Times New Roman" w:hAnsi="Palatino Linotype"/>
        </w:rPr>
        <w:t xml:space="preserve"> garden </w:t>
      </w:r>
      <w:r w:rsidRPr="008B1793">
        <w:rPr>
          <w:rFonts w:ascii="Palatino Linotype" w:eastAsia="Times New Roman" w:hAnsi="Palatino Linotype"/>
          <w:u w:val="single"/>
        </w:rPr>
        <w:t>everyday</w:t>
      </w:r>
      <w:r w:rsidRPr="008B1793">
        <w:rPr>
          <w:rFonts w:ascii="Palatino Linotype" w:eastAsia="Times New Roman" w:hAnsi="Palatino Linotype"/>
        </w:rPr>
        <w:t>.</w:t>
      </w:r>
      <w:r w:rsidRPr="008B1793">
        <w:rPr>
          <w:rFonts w:ascii="Palatino Linotype" w:eastAsia="Times New Roman" w:hAnsi="Palatino Linotype"/>
        </w:rPr>
        <w:tab/>
      </w:r>
    </w:p>
    <w:p w:rsidR="00CB53F3" w:rsidRPr="008B1793" w:rsidRDefault="00CB53F3" w:rsidP="008B1793">
      <w:pPr>
        <w:tabs>
          <w:tab w:val="left" w:pos="360"/>
          <w:tab w:val="left" w:pos="2700"/>
          <w:tab w:val="left" w:pos="5400"/>
          <w:tab w:val="left" w:pos="8100"/>
        </w:tabs>
        <w:spacing w:line="276" w:lineRule="auto"/>
        <w:rPr>
          <w:rFonts w:ascii="Palatino Linotype" w:eastAsia="Times New Roman" w:hAnsi="Palatino Linotype"/>
          <w:b/>
        </w:rPr>
      </w:pPr>
      <w:r w:rsidRPr="008B1793">
        <w:rPr>
          <w:rFonts w:ascii="Palatino Linotype" w:eastAsia="Times New Roman" w:hAnsi="Palatino Linotype"/>
        </w:rPr>
        <w:t xml:space="preserve">                                             </w:t>
      </w:r>
      <w:r w:rsidRPr="008B1793">
        <w:rPr>
          <w:rFonts w:ascii="Palatino Linotype" w:eastAsia="Times New Roman" w:hAnsi="Palatino Linotype"/>
          <w:b/>
        </w:rPr>
        <w:t>A                 B             C                      D</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3.</w:t>
      </w:r>
      <w:r w:rsidRPr="008B1793">
        <w:rPr>
          <w:rFonts w:ascii="Palatino Linotype" w:hAnsi="Palatino Linotype"/>
          <w:color w:val="0000FF"/>
        </w:rPr>
        <w:t xml:space="preserve"> </w:t>
      </w:r>
      <w:r w:rsidRPr="008B1793">
        <w:rPr>
          <w:rFonts w:ascii="Palatino Linotype" w:hAnsi="Palatino Linotype"/>
          <w:u w:val="single"/>
        </w:rPr>
        <w:t>The</w:t>
      </w:r>
      <w:r w:rsidRPr="008B1793">
        <w:rPr>
          <w:rFonts w:ascii="Palatino Linotype" w:hAnsi="Palatino Linotype"/>
        </w:rPr>
        <w:t xml:space="preserve"> man </w:t>
      </w:r>
      <w:r w:rsidRPr="008B1793">
        <w:rPr>
          <w:rFonts w:ascii="Palatino Linotype" w:hAnsi="Palatino Linotype"/>
          <w:u w:val="single"/>
        </w:rPr>
        <w:t>whom</w:t>
      </w:r>
      <w:r w:rsidRPr="008B1793">
        <w:rPr>
          <w:rFonts w:ascii="Palatino Linotype" w:hAnsi="Palatino Linotype"/>
        </w:rPr>
        <w:t xml:space="preserve"> remained </w:t>
      </w:r>
      <w:r w:rsidRPr="008B1793">
        <w:rPr>
          <w:rFonts w:ascii="Palatino Linotype" w:hAnsi="Palatino Linotype"/>
          <w:u w:val="single"/>
        </w:rPr>
        <w:t>in</w:t>
      </w:r>
      <w:r w:rsidRPr="008B1793">
        <w:rPr>
          <w:rFonts w:ascii="Palatino Linotype" w:hAnsi="Palatino Linotype"/>
        </w:rPr>
        <w:t xml:space="preserve"> the office </w:t>
      </w:r>
      <w:r w:rsidRPr="008B1793">
        <w:rPr>
          <w:rFonts w:ascii="Palatino Linotype" w:hAnsi="Palatino Linotype"/>
          <w:u w:val="single"/>
        </w:rPr>
        <w:t>was</w:t>
      </w:r>
      <w:r w:rsidRPr="008B1793">
        <w:rPr>
          <w:rFonts w:ascii="Palatino Linotype" w:hAnsi="Palatino Linotype"/>
        </w:rPr>
        <w:t xml:space="preserve"> the manager.</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rPr>
      </w:pPr>
      <w:r w:rsidRPr="008B1793">
        <w:rPr>
          <w:rFonts w:ascii="Palatino Linotype" w:hAnsi="Palatino Linotype"/>
        </w:rPr>
        <w:t xml:space="preserve">      </w:t>
      </w:r>
      <w:r w:rsidRPr="008B1793">
        <w:rPr>
          <w:rFonts w:ascii="Palatino Linotype" w:hAnsi="Palatino Linotype"/>
          <w:b/>
        </w:rPr>
        <w:t>A                B                       C                     D</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4.</w:t>
      </w:r>
      <w:r w:rsidRPr="008B1793">
        <w:rPr>
          <w:rFonts w:ascii="Palatino Linotype" w:hAnsi="Palatino Linotype"/>
          <w:color w:val="0000FF"/>
        </w:rPr>
        <w:t xml:space="preserve"> </w:t>
      </w:r>
      <w:r w:rsidRPr="008B1793">
        <w:rPr>
          <w:rFonts w:ascii="Palatino Linotype" w:hAnsi="Palatino Linotype"/>
        </w:rPr>
        <w:t xml:space="preserve">John </w:t>
      </w:r>
      <w:r w:rsidRPr="008B1793">
        <w:rPr>
          <w:rFonts w:ascii="Palatino Linotype" w:hAnsi="Palatino Linotype"/>
          <w:u w:val="single"/>
        </w:rPr>
        <w:t>always</w:t>
      </w:r>
      <w:r w:rsidRPr="008B1793">
        <w:rPr>
          <w:rFonts w:ascii="Palatino Linotype" w:hAnsi="Palatino Linotype"/>
        </w:rPr>
        <w:t xml:space="preserve"> suggests </w:t>
      </w:r>
      <w:r w:rsidRPr="008B1793">
        <w:rPr>
          <w:rFonts w:ascii="Palatino Linotype" w:hAnsi="Palatino Linotype"/>
          <w:u w:val="single"/>
        </w:rPr>
        <w:t>to read</w:t>
      </w:r>
      <w:r w:rsidRPr="008B1793">
        <w:rPr>
          <w:rFonts w:ascii="Palatino Linotype" w:hAnsi="Palatino Linotype"/>
        </w:rPr>
        <w:t xml:space="preserve"> the book </w:t>
      </w:r>
      <w:r w:rsidRPr="008B1793">
        <w:rPr>
          <w:rFonts w:ascii="Palatino Linotype" w:hAnsi="Palatino Linotype"/>
          <w:u w:val="single"/>
        </w:rPr>
        <w:t>before</w:t>
      </w:r>
      <w:r w:rsidRPr="008B1793">
        <w:rPr>
          <w:rFonts w:ascii="Palatino Linotype" w:hAnsi="Palatino Linotype"/>
        </w:rPr>
        <w:t xml:space="preserve"> </w:t>
      </w:r>
      <w:r w:rsidRPr="008B1793">
        <w:rPr>
          <w:rFonts w:ascii="Palatino Linotype" w:hAnsi="Palatino Linotype"/>
          <w:u w:val="single"/>
        </w:rPr>
        <w:t>seeing</w:t>
      </w:r>
      <w:r w:rsidRPr="008B1793">
        <w:rPr>
          <w:rFonts w:ascii="Palatino Linotype" w:hAnsi="Palatino Linotype"/>
        </w:rPr>
        <w:t xml:space="preserve"> the film.</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rPr>
      </w:pPr>
      <w:r w:rsidRPr="008B1793">
        <w:rPr>
          <w:rFonts w:ascii="Palatino Linotype" w:hAnsi="Palatino Linotype"/>
          <w:b/>
        </w:rPr>
        <w:t xml:space="preserve">                  A                          B                            C        D</w:t>
      </w:r>
    </w:p>
    <w:p w:rsidR="00CB53F3" w:rsidRPr="008B1793" w:rsidRDefault="00CB53F3" w:rsidP="008B1793">
      <w:pPr>
        <w:tabs>
          <w:tab w:val="left" w:pos="360"/>
          <w:tab w:val="left" w:pos="2700"/>
          <w:tab w:val="left" w:pos="5400"/>
          <w:tab w:val="left" w:pos="8100"/>
        </w:tabs>
        <w:spacing w:line="276" w:lineRule="auto"/>
        <w:rPr>
          <w:rFonts w:ascii="Palatino Linotype" w:eastAsia="Times New Roman" w:hAnsi="Palatino Linotype"/>
        </w:rPr>
      </w:pPr>
      <w:r w:rsidRPr="008B1793">
        <w:rPr>
          <w:rFonts w:ascii="Palatino Linotype" w:hAnsi="Palatino Linotype"/>
          <w:b/>
          <w:color w:val="0000FF"/>
        </w:rPr>
        <w:t xml:space="preserve">5. </w:t>
      </w:r>
      <w:r w:rsidRPr="008B1793">
        <w:rPr>
          <w:rFonts w:ascii="Palatino Linotype" w:eastAsia="Times New Roman" w:hAnsi="Palatino Linotype"/>
          <w:u w:val="single"/>
        </w:rPr>
        <w:t>Although</w:t>
      </w:r>
      <w:r w:rsidRPr="008B1793">
        <w:rPr>
          <w:rFonts w:ascii="Palatino Linotype" w:eastAsia="Times New Roman" w:hAnsi="Palatino Linotype"/>
        </w:rPr>
        <w:t xml:space="preserve"> my sister </w:t>
      </w:r>
      <w:r w:rsidRPr="008B1793">
        <w:rPr>
          <w:rFonts w:ascii="Palatino Linotype" w:eastAsia="Times New Roman" w:hAnsi="Palatino Linotype"/>
          <w:u w:val="single"/>
        </w:rPr>
        <w:t>was tired</w:t>
      </w:r>
      <w:r w:rsidRPr="008B1793">
        <w:rPr>
          <w:rFonts w:ascii="Palatino Linotype" w:eastAsia="Times New Roman" w:hAnsi="Palatino Linotype"/>
        </w:rPr>
        <w:t xml:space="preserve">, </w:t>
      </w:r>
      <w:r w:rsidRPr="008B1793">
        <w:rPr>
          <w:rFonts w:ascii="Palatino Linotype" w:eastAsia="Times New Roman" w:hAnsi="Palatino Linotype"/>
          <w:u w:val="single"/>
        </w:rPr>
        <w:t>but</w:t>
      </w:r>
      <w:r w:rsidRPr="008B1793">
        <w:rPr>
          <w:rFonts w:ascii="Palatino Linotype" w:eastAsia="Times New Roman" w:hAnsi="Palatino Linotype"/>
        </w:rPr>
        <w:t xml:space="preserve"> she helped me </w:t>
      </w:r>
      <w:r w:rsidRPr="008B1793">
        <w:rPr>
          <w:rFonts w:ascii="Palatino Linotype" w:eastAsia="Times New Roman" w:hAnsi="Palatino Linotype"/>
          <w:u w:val="single"/>
        </w:rPr>
        <w:t>with my homework</w:t>
      </w:r>
      <w:r w:rsidRPr="008B1793">
        <w:rPr>
          <w:rFonts w:ascii="Palatino Linotype" w:eastAsia="Times New Roman" w:hAnsi="Palatino Linotype"/>
        </w:rPr>
        <w:t>.</w:t>
      </w:r>
    </w:p>
    <w:p w:rsidR="00CB53F3" w:rsidRPr="008B1793" w:rsidRDefault="00CB53F3" w:rsidP="008B1793">
      <w:pPr>
        <w:tabs>
          <w:tab w:val="left" w:pos="360"/>
          <w:tab w:val="left" w:pos="2700"/>
          <w:tab w:val="left" w:pos="5400"/>
          <w:tab w:val="left" w:pos="8100"/>
        </w:tabs>
        <w:spacing w:line="276" w:lineRule="auto"/>
        <w:rPr>
          <w:rStyle w:val="Bodytext0"/>
          <w:rFonts w:ascii="Palatino Linotype" w:eastAsia="Times New Roman" w:hAnsi="Palatino Linotype"/>
          <w:b/>
          <w:sz w:val="22"/>
          <w:shd w:val="clear" w:color="auto" w:fill="auto"/>
        </w:rPr>
      </w:pPr>
      <w:r w:rsidRPr="008B1793">
        <w:rPr>
          <w:rFonts w:ascii="Palatino Linotype" w:eastAsia="Times New Roman" w:hAnsi="Palatino Linotype"/>
          <w:b/>
        </w:rPr>
        <w:t xml:space="preserve">          A                                  B         C</w:t>
      </w:r>
      <w:r w:rsidRPr="008B1793">
        <w:rPr>
          <w:rFonts w:ascii="Palatino Linotype" w:eastAsia="Times New Roman" w:hAnsi="Palatino Linotype"/>
          <w:b/>
        </w:rPr>
        <w:tab/>
        <w:t xml:space="preserve">          D</w:t>
      </w:r>
      <w:r w:rsidRPr="008B1793">
        <w:rPr>
          <w:rFonts w:ascii="Palatino Linotype" w:eastAsia="Times New Roman" w:hAnsi="Palatino Linotype"/>
          <w:b/>
        </w:rPr>
        <w:tab/>
      </w:r>
    </w:p>
    <w:p w:rsidR="00B47404" w:rsidRPr="008B1793" w:rsidRDefault="00B47404" w:rsidP="008B1793">
      <w:pPr>
        <w:tabs>
          <w:tab w:val="left" w:pos="360"/>
          <w:tab w:val="left" w:pos="2700"/>
          <w:tab w:val="left" w:pos="5400"/>
          <w:tab w:val="left" w:pos="8100"/>
        </w:tabs>
        <w:spacing w:line="276" w:lineRule="auto"/>
        <w:jc w:val="both"/>
        <w:rPr>
          <w:rStyle w:val="Bodytext0"/>
          <w:rFonts w:ascii="Palatino Linotype" w:hAnsi="Palatino Linotype"/>
          <w:b/>
          <w:color w:val="0033CC"/>
          <w:spacing w:val="-6"/>
          <w:sz w:val="22"/>
        </w:rPr>
      </w:pPr>
    </w:p>
    <w:p w:rsidR="00B47404" w:rsidRPr="008B1793" w:rsidRDefault="00B47404" w:rsidP="008B1793">
      <w:pPr>
        <w:tabs>
          <w:tab w:val="left" w:pos="360"/>
          <w:tab w:val="left" w:pos="2700"/>
          <w:tab w:val="left" w:pos="5400"/>
          <w:tab w:val="left" w:pos="8100"/>
        </w:tabs>
        <w:spacing w:line="276" w:lineRule="auto"/>
        <w:jc w:val="both"/>
        <w:rPr>
          <w:rStyle w:val="Bodytext0"/>
          <w:rFonts w:ascii="Palatino Linotype" w:hAnsi="Palatino Linotype"/>
          <w:b/>
          <w:color w:val="0033CC"/>
          <w:spacing w:val="-6"/>
          <w:sz w:val="22"/>
        </w:rPr>
      </w:pP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color w:val="0033CC"/>
          <w:spacing w:val="-6"/>
        </w:rPr>
      </w:pPr>
      <w:r w:rsidRPr="008B1793">
        <w:rPr>
          <w:rStyle w:val="Bodytext0"/>
          <w:rFonts w:ascii="Palatino Linotype" w:hAnsi="Palatino Linotype"/>
          <w:b/>
          <w:color w:val="0033CC"/>
          <w:spacing w:val="-6"/>
          <w:sz w:val="22"/>
        </w:rPr>
        <w:lastRenderedPageBreak/>
        <w:t xml:space="preserve">Part V. Read the passage and then choose the correct answer to each question. (1.0 </w:t>
      </w:r>
      <w:r w:rsidRPr="008B1793">
        <w:rPr>
          <w:rFonts w:ascii="Palatino Linotype" w:hAnsi="Palatino Linotype"/>
          <w:b/>
          <w:color w:val="0033CC"/>
          <w:spacing w:val="-6"/>
        </w:rPr>
        <w:t>point)</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rPr>
        <w:tab/>
        <w:t xml:space="preserve">Cell phones are an integral part of our society and their main use is communication. They keep students in touch with the rest of the world by giving them the power to interact with </w:t>
      </w:r>
      <w:r w:rsidRPr="008B1793">
        <w:rPr>
          <w:rFonts w:ascii="Palatino Linotype" w:hAnsi="Palatino Linotype"/>
          <w:b/>
          <w:u w:val="single"/>
        </w:rPr>
        <w:t>it</w:t>
      </w:r>
      <w:r w:rsidRPr="008B1793">
        <w:rPr>
          <w:rFonts w:ascii="Palatino Linotype" w:hAnsi="Palatino Linotype"/>
        </w:rPr>
        <w:t>. In my day, if you forgot your lunch you were at the mercy of the office calling home for you. Now, students have the ability to solve their own problems and handle certain emergencies on their own.</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rPr>
        <w:tab/>
        <w:t>Cell phones also allow students to keep in touch with students at other schools or friends that don't go to school. While not an educational benefit directly, better relationships can lead to higher self-esteem and reduce isolation, which is good for everybody. In the same way, camera phones allow students to capture the kinds of memories that help build a solid school culture, and, in some cases, can act as documentation of misbehavior in the same way that store cameras provide evidence and deter bad behavior.</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rPr>
        <w:tab/>
        <w:t xml:space="preserve">Academically, the cell phone can act as to record video of a procedure of explanation that may need to be reviewed later. It could be used to record audio of a lecture, as well, for later review. And just imagine if classes could be easily </w:t>
      </w:r>
      <w:r w:rsidRPr="008B1793">
        <w:rPr>
          <w:rFonts w:ascii="Palatino Linotype" w:hAnsi="Palatino Linotype"/>
          <w:b/>
          <w:u w:val="single"/>
        </w:rPr>
        <w:t>taped</w:t>
      </w:r>
      <w:r w:rsidRPr="008B1793">
        <w:rPr>
          <w:rFonts w:ascii="Palatino Linotype" w:hAnsi="Palatino Linotype"/>
        </w:rPr>
        <w:t xml:space="preserve"> for students who are absent? What if they could even be streamed and seen from home instantly?</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color w:val="0000FF"/>
        </w:rPr>
        <w:t>1.</w:t>
      </w:r>
      <w:r w:rsidRPr="008B1793">
        <w:rPr>
          <w:rFonts w:ascii="Palatino Linotype" w:hAnsi="Palatino Linotype"/>
          <w:color w:val="0000FF"/>
        </w:rPr>
        <w:t xml:space="preserve">  </w:t>
      </w:r>
      <w:r w:rsidRPr="008B1793">
        <w:rPr>
          <w:rFonts w:ascii="Palatino Linotype" w:hAnsi="Palatino Linotype"/>
        </w:rPr>
        <w:t>Which does the passage mainly discuss?</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rPr>
      </w:pPr>
      <w:r w:rsidRPr="008B1793">
        <w:rPr>
          <w:rFonts w:ascii="Palatino Linotype" w:hAnsi="Palatino Linotype"/>
          <w:b/>
        </w:rPr>
        <w:tab/>
        <w:t xml:space="preserve">A. </w:t>
      </w:r>
      <w:r w:rsidRPr="008B1793">
        <w:rPr>
          <w:rFonts w:ascii="Palatino Linotype" w:hAnsi="Palatino Linotype"/>
        </w:rPr>
        <w:t>Cell phones will be used as the textbooks.</w:t>
      </w:r>
      <w:r w:rsidRPr="008B1793">
        <w:rPr>
          <w:rFonts w:ascii="Palatino Linotype" w:hAnsi="Palatino Linotype"/>
          <w:b/>
        </w:rPr>
        <w:tab/>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rPr>
      </w:pPr>
      <w:r w:rsidRPr="008B1793">
        <w:rPr>
          <w:rFonts w:ascii="Palatino Linotype" w:hAnsi="Palatino Linotype"/>
          <w:b/>
        </w:rPr>
        <w:tab/>
        <w:t xml:space="preserve">B. </w:t>
      </w:r>
      <w:r w:rsidRPr="008B1793">
        <w:rPr>
          <w:rFonts w:ascii="Palatino Linotype" w:hAnsi="Palatino Linotype"/>
        </w:rPr>
        <w:t>How some electronic devices are used in education.</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 xml:space="preserve">C. </w:t>
      </w:r>
      <w:r w:rsidRPr="008B1793">
        <w:rPr>
          <w:rFonts w:ascii="Palatino Linotype" w:hAnsi="Palatino Linotype"/>
        </w:rPr>
        <w:t>Cell phones can be used as an excellent record.</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 xml:space="preserve">D. </w:t>
      </w:r>
      <w:r w:rsidRPr="008B1793">
        <w:rPr>
          <w:rFonts w:ascii="Palatino Linotype" w:hAnsi="Palatino Linotype"/>
        </w:rPr>
        <w:t>How cell phones are used in communication and education.</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color w:val="0000FF"/>
        </w:rPr>
        <w:t>2.</w:t>
      </w:r>
      <w:r w:rsidRPr="008B1793">
        <w:rPr>
          <w:rFonts w:ascii="Palatino Linotype" w:hAnsi="Palatino Linotype"/>
          <w:color w:val="0000FF"/>
        </w:rPr>
        <w:t xml:space="preserve"> </w:t>
      </w:r>
      <w:r w:rsidRPr="008B1793">
        <w:rPr>
          <w:rFonts w:ascii="Palatino Linotype" w:hAnsi="Palatino Linotype"/>
        </w:rPr>
        <w:t>The word "</w:t>
      </w:r>
      <w:r w:rsidRPr="008B1793">
        <w:rPr>
          <w:rFonts w:ascii="Palatino Linotype" w:hAnsi="Palatino Linotype"/>
          <w:b/>
          <w:u w:val="single"/>
        </w:rPr>
        <w:t>it</w:t>
      </w:r>
      <w:r w:rsidRPr="008B1793">
        <w:rPr>
          <w:rFonts w:ascii="Palatino Linotype" w:hAnsi="Palatino Linotype"/>
        </w:rPr>
        <w:t>' in paragraph 1 refers to ______.</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 xml:space="preserve">A. </w:t>
      </w:r>
      <w:r w:rsidRPr="008B1793">
        <w:rPr>
          <w:rFonts w:ascii="Palatino Linotype" w:hAnsi="Palatino Linotype"/>
        </w:rPr>
        <w:t>the main use</w:t>
      </w:r>
      <w:r w:rsidRPr="008B1793">
        <w:rPr>
          <w:rFonts w:ascii="Palatino Linotype" w:hAnsi="Palatino Linotype"/>
        </w:rPr>
        <w:tab/>
      </w:r>
      <w:r w:rsidRPr="008B1793">
        <w:rPr>
          <w:rFonts w:ascii="Palatino Linotype" w:hAnsi="Palatino Linotype"/>
          <w:b/>
        </w:rPr>
        <w:t xml:space="preserve">B. </w:t>
      </w:r>
      <w:r w:rsidRPr="008B1793">
        <w:rPr>
          <w:rFonts w:ascii="Palatino Linotype" w:hAnsi="Palatino Linotype"/>
        </w:rPr>
        <w:t>the student</w:t>
      </w:r>
      <w:r w:rsidRPr="008B1793">
        <w:rPr>
          <w:rFonts w:ascii="Palatino Linotype" w:hAnsi="Palatino Linotype"/>
        </w:rPr>
        <w:tab/>
      </w:r>
      <w:r w:rsidRPr="008B1793">
        <w:rPr>
          <w:rFonts w:ascii="Palatino Linotype" w:hAnsi="Palatino Linotype"/>
          <w:b/>
        </w:rPr>
        <w:t xml:space="preserve">C. </w:t>
      </w:r>
      <w:r w:rsidRPr="008B1793">
        <w:rPr>
          <w:rFonts w:ascii="Palatino Linotype" w:hAnsi="Palatino Linotype"/>
        </w:rPr>
        <w:t xml:space="preserve">the rest of the world </w:t>
      </w:r>
      <w:r w:rsidRPr="008B1793">
        <w:rPr>
          <w:rFonts w:ascii="Palatino Linotype" w:hAnsi="Palatino Linotype"/>
        </w:rPr>
        <w:tab/>
      </w:r>
      <w:r w:rsidRPr="008B1793">
        <w:rPr>
          <w:rFonts w:ascii="Palatino Linotype" w:hAnsi="Palatino Linotype"/>
          <w:b/>
        </w:rPr>
        <w:t xml:space="preserve">D. </w:t>
      </w:r>
      <w:r w:rsidRPr="008B1793">
        <w:rPr>
          <w:rFonts w:ascii="Palatino Linotype" w:hAnsi="Palatino Linotype"/>
        </w:rPr>
        <w:t>the office</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color w:val="0000FF"/>
        </w:rPr>
        <w:t>3.</w:t>
      </w:r>
      <w:r w:rsidRPr="008B1793">
        <w:rPr>
          <w:rFonts w:ascii="Palatino Linotype" w:hAnsi="Palatino Linotype"/>
          <w:color w:val="0000FF"/>
        </w:rPr>
        <w:t xml:space="preserve"> </w:t>
      </w:r>
      <w:r w:rsidRPr="008B1793">
        <w:rPr>
          <w:rFonts w:ascii="Palatino Linotype" w:hAnsi="Palatino Linotype"/>
        </w:rPr>
        <w:t>According to paragraph 1, with the cell phone, now students can ______.</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 xml:space="preserve">A. </w:t>
      </w:r>
      <w:r w:rsidRPr="008B1793">
        <w:rPr>
          <w:rFonts w:ascii="Palatino Linotype" w:hAnsi="Palatino Linotype"/>
        </w:rPr>
        <w:t>handle the household chores</w:t>
      </w:r>
      <w:r w:rsidRPr="008B1793">
        <w:rPr>
          <w:rFonts w:ascii="Palatino Linotype" w:hAnsi="Palatino Linotype"/>
        </w:rPr>
        <w:tab/>
      </w:r>
      <w:r w:rsidRPr="008B1793">
        <w:rPr>
          <w:rFonts w:ascii="Palatino Linotype" w:hAnsi="Palatino Linotype"/>
          <w:b/>
        </w:rPr>
        <w:t xml:space="preserve">B. </w:t>
      </w:r>
      <w:r w:rsidRPr="008B1793">
        <w:rPr>
          <w:rFonts w:ascii="Palatino Linotype" w:hAnsi="Palatino Linotype"/>
        </w:rPr>
        <w:t>solve their own problems</w:t>
      </w:r>
      <w:r w:rsidRPr="008B1793">
        <w:rPr>
          <w:rFonts w:ascii="Palatino Linotype" w:hAnsi="Palatino Linotype"/>
          <w:b/>
        </w:rPr>
        <w:t xml:space="preserve"> </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 xml:space="preserve">C. </w:t>
      </w:r>
      <w:r w:rsidRPr="008B1793">
        <w:rPr>
          <w:rFonts w:ascii="Palatino Linotype" w:hAnsi="Palatino Linotype"/>
        </w:rPr>
        <w:t>record their lectures</w:t>
      </w:r>
      <w:r w:rsidRPr="008B1793">
        <w:rPr>
          <w:rFonts w:ascii="Palatino Linotype" w:hAnsi="Palatino Linotype"/>
        </w:rPr>
        <w:tab/>
      </w:r>
      <w:r w:rsidRPr="008B1793">
        <w:rPr>
          <w:rFonts w:ascii="Palatino Linotype" w:hAnsi="Palatino Linotype"/>
        </w:rPr>
        <w:tab/>
      </w:r>
      <w:r w:rsidRPr="008B1793">
        <w:rPr>
          <w:rFonts w:ascii="Palatino Linotype" w:hAnsi="Palatino Linotype"/>
          <w:b/>
        </w:rPr>
        <w:t xml:space="preserve">D. </w:t>
      </w:r>
      <w:r w:rsidRPr="008B1793">
        <w:rPr>
          <w:rFonts w:ascii="Palatino Linotype" w:hAnsi="Palatino Linotype"/>
        </w:rPr>
        <w:t>cook their lunch</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color w:val="0000FF"/>
        </w:rPr>
        <w:t>4.</w:t>
      </w:r>
      <w:r w:rsidRPr="008B1793">
        <w:rPr>
          <w:rFonts w:ascii="Palatino Linotype" w:hAnsi="Palatino Linotype"/>
          <w:color w:val="0000FF"/>
        </w:rPr>
        <w:t xml:space="preserve"> </w:t>
      </w:r>
      <w:r w:rsidRPr="008B1793">
        <w:rPr>
          <w:rFonts w:ascii="Palatino Linotype" w:hAnsi="Palatino Linotype"/>
        </w:rPr>
        <w:t xml:space="preserve">According to the passage, cellphones help students to do all of the following </w:t>
      </w:r>
      <w:r w:rsidRPr="008B1793">
        <w:rPr>
          <w:rFonts w:ascii="Palatino Linotype" w:hAnsi="Palatino Linotype"/>
          <w:b/>
        </w:rPr>
        <w:t>EXCEPT</w:t>
      </w:r>
      <w:r w:rsidRPr="008B1793">
        <w:rPr>
          <w:rFonts w:ascii="Palatino Linotype" w:hAnsi="Palatino Linotype"/>
        </w:rPr>
        <w:t>?</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 xml:space="preserve">A. </w:t>
      </w:r>
      <w:r w:rsidRPr="008B1793">
        <w:rPr>
          <w:rFonts w:ascii="Palatino Linotype" w:hAnsi="Palatino Linotype"/>
        </w:rPr>
        <w:t xml:space="preserve">write their assignment </w:t>
      </w:r>
      <w:r w:rsidRPr="008B1793">
        <w:rPr>
          <w:rFonts w:ascii="Palatino Linotype" w:hAnsi="Palatino Linotype"/>
        </w:rPr>
        <w:tab/>
      </w:r>
      <w:r w:rsidRPr="008B1793">
        <w:rPr>
          <w:rFonts w:ascii="Palatino Linotype" w:hAnsi="Palatino Linotype"/>
          <w:b/>
        </w:rPr>
        <w:t xml:space="preserve">B. </w:t>
      </w:r>
      <w:r w:rsidRPr="008B1793">
        <w:rPr>
          <w:rFonts w:ascii="Palatino Linotype" w:hAnsi="Palatino Linotype"/>
        </w:rPr>
        <w:t>record audio of a lecture</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C.</w:t>
      </w:r>
      <w:r w:rsidRPr="008B1793">
        <w:rPr>
          <w:rFonts w:ascii="Palatino Linotype" w:hAnsi="Palatino Linotype"/>
        </w:rPr>
        <w:t xml:space="preserve"> keep in touch with their friends</w:t>
      </w:r>
      <w:r w:rsidRPr="008B1793">
        <w:rPr>
          <w:rFonts w:ascii="Palatino Linotype" w:hAnsi="Palatino Linotype"/>
        </w:rPr>
        <w:tab/>
      </w:r>
      <w:r w:rsidRPr="008B1793">
        <w:rPr>
          <w:rFonts w:ascii="Palatino Linotype" w:hAnsi="Palatino Linotype"/>
          <w:b/>
        </w:rPr>
        <w:t xml:space="preserve">D. </w:t>
      </w:r>
      <w:r w:rsidRPr="008B1793">
        <w:rPr>
          <w:rFonts w:ascii="Palatino Linotype" w:hAnsi="Palatino Linotype"/>
        </w:rPr>
        <w:t>capture the kinds of memories</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color w:val="0000FF"/>
        </w:rPr>
        <w:t>5.</w:t>
      </w:r>
      <w:r w:rsidRPr="008B1793">
        <w:rPr>
          <w:rFonts w:ascii="Palatino Linotype" w:hAnsi="Palatino Linotype"/>
          <w:color w:val="0000FF"/>
        </w:rPr>
        <w:t xml:space="preserve"> </w:t>
      </w:r>
      <w:r w:rsidRPr="008B1793">
        <w:rPr>
          <w:rFonts w:ascii="Palatino Linotype" w:hAnsi="Palatino Linotype"/>
        </w:rPr>
        <w:t>The word "</w:t>
      </w:r>
      <w:r w:rsidRPr="008B1793">
        <w:rPr>
          <w:rFonts w:ascii="Palatino Linotype" w:hAnsi="Palatino Linotype"/>
          <w:b/>
          <w:u w:val="single"/>
        </w:rPr>
        <w:t>taped</w:t>
      </w:r>
      <w:r w:rsidRPr="008B1793">
        <w:rPr>
          <w:rFonts w:ascii="Palatino Linotype" w:hAnsi="Palatino Linotype"/>
        </w:rPr>
        <w:t>” in paragraph 3 is closest in meaning to ______.</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rPr>
      </w:pPr>
      <w:r w:rsidRPr="008B1793">
        <w:rPr>
          <w:rFonts w:ascii="Palatino Linotype" w:hAnsi="Palatino Linotype"/>
          <w:b/>
        </w:rPr>
        <w:tab/>
        <w:t xml:space="preserve">A. </w:t>
      </w:r>
      <w:r w:rsidRPr="008B1793">
        <w:rPr>
          <w:rFonts w:ascii="Palatino Linotype" w:hAnsi="Palatino Linotype"/>
        </w:rPr>
        <w:t>streamed</w:t>
      </w:r>
      <w:r w:rsidRPr="008B1793">
        <w:rPr>
          <w:rFonts w:ascii="Palatino Linotype" w:hAnsi="Palatino Linotype"/>
        </w:rPr>
        <w:tab/>
      </w:r>
      <w:r w:rsidRPr="008B1793">
        <w:rPr>
          <w:rFonts w:ascii="Palatino Linotype" w:hAnsi="Palatino Linotype"/>
          <w:b/>
        </w:rPr>
        <w:t xml:space="preserve">B. </w:t>
      </w:r>
      <w:r w:rsidRPr="008B1793">
        <w:rPr>
          <w:rFonts w:ascii="Palatino Linotype" w:hAnsi="Palatino Linotype"/>
        </w:rPr>
        <w:t>reviewed</w:t>
      </w:r>
      <w:r w:rsidRPr="008B1793">
        <w:rPr>
          <w:rFonts w:ascii="Palatino Linotype" w:hAnsi="Palatino Linotype"/>
        </w:rPr>
        <w:tab/>
      </w:r>
      <w:r w:rsidRPr="008B1793">
        <w:rPr>
          <w:rFonts w:ascii="Palatino Linotype" w:hAnsi="Palatino Linotype"/>
          <w:b/>
        </w:rPr>
        <w:t xml:space="preserve">C. </w:t>
      </w:r>
      <w:r w:rsidRPr="008B1793">
        <w:rPr>
          <w:rFonts w:ascii="Palatino Linotype" w:hAnsi="Palatino Linotype"/>
        </w:rPr>
        <w:t>recorded</w:t>
      </w:r>
      <w:r w:rsidRPr="008B1793">
        <w:rPr>
          <w:rFonts w:ascii="Palatino Linotype" w:hAnsi="Palatino Linotype"/>
        </w:rPr>
        <w:tab/>
      </w:r>
      <w:r w:rsidRPr="008B1793">
        <w:rPr>
          <w:rFonts w:ascii="Palatino Linotype" w:hAnsi="Palatino Linotype"/>
          <w:b/>
        </w:rPr>
        <w:t xml:space="preserve">D. </w:t>
      </w:r>
      <w:r w:rsidRPr="008B1793">
        <w:rPr>
          <w:rFonts w:ascii="Palatino Linotype" w:hAnsi="Palatino Linotype"/>
        </w:rPr>
        <w:t>seen</w:t>
      </w:r>
      <w:r w:rsidRPr="008B1793">
        <w:rPr>
          <w:rFonts w:ascii="Palatino Linotype" w:hAnsi="Palatino Linotype"/>
        </w:rPr>
        <w:tab/>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spacing w:val="-6"/>
        </w:rPr>
      </w:pP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b/>
          <w:color w:val="0033CC"/>
          <w:spacing w:val="-6"/>
        </w:rPr>
      </w:pPr>
      <w:r w:rsidRPr="008B1793">
        <w:rPr>
          <w:rFonts w:ascii="Palatino Linotype" w:hAnsi="Palatino Linotype"/>
          <w:b/>
          <w:color w:val="0033CC"/>
          <w:spacing w:val="-6"/>
        </w:rPr>
        <w:t>Part VI. Choose the word from the box to complete the following paragraph. (1.0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tblGrid>
      <w:tr w:rsidR="00CB53F3" w:rsidRPr="008B1793" w:rsidTr="00B47404">
        <w:trPr>
          <w:trHeight w:val="454"/>
          <w:jc w:val="center"/>
        </w:trPr>
        <w:tc>
          <w:tcPr>
            <w:tcW w:w="6885" w:type="dxa"/>
            <w:shd w:val="clear" w:color="auto" w:fill="auto"/>
            <w:vAlign w:val="center"/>
          </w:tcPr>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rPr>
            </w:pPr>
            <w:r w:rsidRPr="008B1793">
              <w:rPr>
                <w:rFonts w:ascii="Palatino Linotype" w:hAnsi="Palatino Linotype"/>
                <w:b/>
                <w:spacing w:val="-2"/>
              </w:rPr>
              <w:t>breathtaking           but             many           into           where</w:t>
            </w:r>
          </w:p>
        </w:tc>
      </w:tr>
    </w:tbl>
    <w:p w:rsidR="00CB53F3" w:rsidRPr="008B1793" w:rsidRDefault="00B47404" w:rsidP="008B1793">
      <w:pPr>
        <w:tabs>
          <w:tab w:val="left" w:pos="360"/>
          <w:tab w:val="left" w:pos="2700"/>
          <w:tab w:val="left" w:pos="5400"/>
          <w:tab w:val="left" w:pos="8100"/>
        </w:tabs>
        <w:spacing w:line="276" w:lineRule="auto"/>
        <w:jc w:val="both"/>
        <w:rPr>
          <w:rFonts w:ascii="Palatino Linotype" w:hAnsi="Palatino Linotype"/>
          <w:spacing w:val="-2"/>
        </w:rPr>
      </w:pPr>
      <w:r w:rsidRPr="008B1793">
        <w:rPr>
          <w:rFonts w:ascii="Palatino Linotype" w:hAnsi="Palatino Linotype"/>
          <w:spacing w:val="-2"/>
        </w:rPr>
        <w:tab/>
      </w:r>
      <w:r w:rsidR="00CB53F3" w:rsidRPr="008B1793">
        <w:rPr>
          <w:rFonts w:ascii="Palatino Linotype" w:hAnsi="Palatino Linotype"/>
          <w:spacing w:val="-2"/>
        </w:rPr>
        <w:t xml:space="preserve">Cat Ba National Park is dominated by limestone areas </w:t>
      </w:r>
      <w:r w:rsidR="00CB53F3" w:rsidRPr="008B1793">
        <w:rPr>
          <w:rFonts w:ascii="Palatino Linotype" w:hAnsi="Palatino Linotype"/>
          <w:b/>
          <w:color w:val="0000FF"/>
        </w:rPr>
        <w:t>(1)</w:t>
      </w:r>
      <w:r w:rsidR="00CB53F3" w:rsidRPr="008B1793">
        <w:rPr>
          <w:rFonts w:ascii="Palatino Linotype" w:hAnsi="Palatino Linotype"/>
          <w:color w:val="0000FF"/>
        </w:rPr>
        <w:t xml:space="preserve"> </w:t>
      </w:r>
      <w:r w:rsidR="00CB53F3" w:rsidRPr="008B1793">
        <w:rPr>
          <w:rFonts w:ascii="Palatino Linotype" w:hAnsi="Palatino Linotype"/>
        </w:rPr>
        <w:t>___</w:t>
      </w:r>
      <w:r w:rsidRPr="008B1793">
        <w:rPr>
          <w:rFonts w:ascii="Palatino Linotype" w:hAnsi="Palatino Linotype"/>
        </w:rPr>
        <w:t>_______</w:t>
      </w:r>
      <w:r w:rsidR="00CB53F3" w:rsidRPr="008B1793">
        <w:rPr>
          <w:rFonts w:ascii="Palatino Linotype" w:hAnsi="Palatino Linotype"/>
        </w:rPr>
        <w:t xml:space="preserve">___ </w:t>
      </w:r>
      <w:r w:rsidR="00CB53F3" w:rsidRPr="008B1793">
        <w:rPr>
          <w:rFonts w:ascii="Palatino Linotype" w:hAnsi="Palatino Linotype"/>
          <w:spacing w:val="-2"/>
        </w:rPr>
        <w:t xml:space="preserve">there are numerous waterfalls, caves and caverns. It is home to 32 types of mammals. Forests here have </w:t>
      </w:r>
      <w:r w:rsidR="00CB53F3" w:rsidRPr="008B1793">
        <w:rPr>
          <w:rFonts w:ascii="Palatino Linotype" w:hAnsi="Palatino Linotype"/>
          <w:b/>
          <w:color w:val="0000FF"/>
        </w:rPr>
        <w:t>(2)</w:t>
      </w:r>
      <w:r w:rsidR="00CB53F3" w:rsidRPr="008B1793">
        <w:rPr>
          <w:rFonts w:ascii="Palatino Linotype" w:hAnsi="Palatino Linotype"/>
          <w:color w:val="0000FF"/>
        </w:rPr>
        <w:t xml:space="preserve"> </w:t>
      </w:r>
      <w:r w:rsidRPr="008B1793">
        <w:rPr>
          <w:rFonts w:ascii="Palatino Linotype" w:hAnsi="Palatino Linotype"/>
        </w:rPr>
        <w:t xml:space="preserve">_____________ </w:t>
      </w:r>
      <w:r w:rsidR="00CB53F3" w:rsidRPr="008B1793">
        <w:rPr>
          <w:rFonts w:ascii="Palatino Linotype" w:hAnsi="Palatino Linotype"/>
          <w:spacing w:val="-2"/>
        </w:rPr>
        <w:t>unique types with ecological features.</w:t>
      </w:r>
    </w:p>
    <w:p w:rsidR="00CB53F3" w:rsidRPr="008B1793" w:rsidRDefault="00CB53F3" w:rsidP="008B1793">
      <w:pPr>
        <w:tabs>
          <w:tab w:val="left" w:pos="360"/>
          <w:tab w:val="left" w:pos="2700"/>
          <w:tab w:val="left" w:pos="5400"/>
          <w:tab w:val="left" w:pos="8100"/>
        </w:tabs>
        <w:spacing w:line="276" w:lineRule="auto"/>
        <w:jc w:val="both"/>
        <w:rPr>
          <w:rFonts w:ascii="Palatino Linotype" w:hAnsi="Palatino Linotype"/>
          <w:spacing w:val="-2"/>
        </w:rPr>
      </w:pPr>
      <w:r w:rsidRPr="008B1793">
        <w:rPr>
          <w:rFonts w:ascii="Palatino Linotype" w:hAnsi="Palatino Linotype"/>
          <w:spacing w:val="-2"/>
        </w:rPr>
        <w:t xml:space="preserve">   </w:t>
      </w:r>
      <w:r w:rsidR="00B47404" w:rsidRPr="008B1793">
        <w:rPr>
          <w:rFonts w:ascii="Palatino Linotype" w:hAnsi="Palatino Linotype"/>
          <w:spacing w:val="-2"/>
        </w:rPr>
        <w:tab/>
      </w:r>
      <w:r w:rsidRPr="008B1793">
        <w:rPr>
          <w:rFonts w:ascii="Palatino Linotype" w:hAnsi="Palatino Linotype"/>
          <w:spacing w:val="-2"/>
        </w:rPr>
        <w:t xml:space="preserve">Being the roof of Cat Ba island, Ngu Lam Peak offers visitors a </w:t>
      </w:r>
      <w:r w:rsidRPr="008B1793">
        <w:rPr>
          <w:rFonts w:ascii="Palatino Linotype" w:hAnsi="Palatino Linotype"/>
          <w:b/>
          <w:color w:val="0000FF"/>
        </w:rPr>
        <w:t>(3)</w:t>
      </w:r>
      <w:r w:rsidRPr="008B1793">
        <w:rPr>
          <w:rFonts w:ascii="Palatino Linotype" w:hAnsi="Palatino Linotype"/>
          <w:color w:val="0000FF"/>
        </w:rPr>
        <w:t xml:space="preserve"> </w:t>
      </w:r>
      <w:r w:rsidR="00B47404" w:rsidRPr="008B1793">
        <w:rPr>
          <w:rFonts w:ascii="Palatino Linotype" w:hAnsi="Palatino Linotype"/>
        </w:rPr>
        <w:t xml:space="preserve">_____________ </w:t>
      </w:r>
      <w:r w:rsidRPr="008B1793">
        <w:rPr>
          <w:rFonts w:ascii="Palatino Linotype" w:hAnsi="Palatino Linotype"/>
          <w:spacing w:val="-2"/>
        </w:rPr>
        <w:t xml:space="preserve">view of the island. Experiencing a trekking to the peak will give you a good chance to have a deep understanding </w:t>
      </w:r>
      <w:r w:rsidRPr="008B1793">
        <w:rPr>
          <w:rFonts w:ascii="Palatino Linotype" w:hAnsi="Palatino Linotype"/>
          <w:b/>
          <w:color w:val="0000FF"/>
        </w:rPr>
        <w:t>(4)</w:t>
      </w:r>
      <w:r w:rsidRPr="008B1793">
        <w:rPr>
          <w:rFonts w:ascii="Palatino Linotype" w:hAnsi="Palatino Linotype"/>
          <w:color w:val="0000FF"/>
        </w:rPr>
        <w:t xml:space="preserve"> </w:t>
      </w:r>
      <w:r w:rsidR="00B47404" w:rsidRPr="008B1793">
        <w:rPr>
          <w:rFonts w:ascii="Palatino Linotype" w:hAnsi="Palatino Linotype"/>
        </w:rPr>
        <w:t xml:space="preserve">_____________ </w:t>
      </w:r>
      <w:r w:rsidRPr="008B1793">
        <w:rPr>
          <w:rFonts w:ascii="Palatino Linotype" w:hAnsi="Palatino Linotype"/>
          <w:spacing w:val="-2"/>
        </w:rPr>
        <w:t xml:space="preserve">the natural beauty as well as unique culture of the locals. It also has hundreds of large and small beaches, </w:t>
      </w:r>
      <w:r w:rsidRPr="008B1793">
        <w:rPr>
          <w:rFonts w:ascii="Palatino Linotype" w:hAnsi="Palatino Linotype"/>
          <w:b/>
          <w:color w:val="0000FF"/>
        </w:rPr>
        <w:t>(5)</w:t>
      </w:r>
      <w:r w:rsidRPr="008B1793">
        <w:rPr>
          <w:rFonts w:ascii="Palatino Linotype" w:hAnsi="Palatino Linotype"/>
          <w:color w:val="0000FF"/>
        </w:rPr>
        <w:t xml:space="preserve"> </w:t>
      </w:r>
      <w:r w:rsidR="00B47404" w:rsidRPr="008B1793">
        <w:rPr>
          <w:rFonts w:ascii="Palatino Linotype" w:hAnsi="Palatino Linotype"/>
        </w:rPr>
        <w:t xml:space="preserve">_____________ </w:t>
      </w:r>
      <w:r w:rsidRPr="008B1793">
        <w:rPr>
          <w:rFonts w:ascii="Palatino Linotype" w:hAnsi="Palatino Linotype"/>
          <w:spacing w:val="-2"/>
        </w:rPr>
        <w:t>Cat Co beaches attract tourists most by the rich natural landscape.</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rPr>
      </w:pP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color w:val="0033CC"/>
        </w:rPr>
      </w:pPr>
      <w:r w:rsidRPr="008B1793">
        <w:rPr>
          <w:rFonts w:ascii="Palatino Linotype" w:hAnsi="Palatino Linotype"/>
          <w:b/>
          <w:color w:val="0033CC"/>
        </w:rPr>
        <w:t>Part VII. Rewrite the following sentences as directed (using the suggested words) so that the meanings stay the same. (1.0 point)</w:t>
      </w:r>
    </w:p>
    <w:p w:rsidR="00CB53F3" w:rsidRPr="008B1793" w:rsidRDefault="00CB53F3" w:rsidP="008B1793">
      <w:pPr>
        <w:pStyle w:val="NormalWeb"/>
        <w:shd w:val="clear" w:color="auto" w:fill="FFFFFF"/>
        <w:tabs>
          <w:tab w:val="left" w:pos="360"/>
          <w:tab w:val="left" w:pos="2700"/>
          <w:tab w:val="left" w:pos="5400"/>
          <w:tab w:val="left" w:pos="8100"/>
        </w:tabs>
        <w:spacing w:line="276" w:lineRule="auto"/>
        <w:jc w:val="both"/>
        <w:rPr>
          <w:rFonts w:ascii="Palatino Linotype" w:hAnsi="Palatino Linotype"/>
          <w:sz w:val="22"/>
          <w:szCs w:val="22"/>
        </w:rPr>
      </w:pPr>
      <w:r w:rsidRPr="008B1793">
        <w:rPr>
          <w:rFonts w:ascii="Palatino Linotype" w:hAnsi="Palatino Linotype"/>
          <w:b/>
          <w:color w:val="0000FF"/>
          <w:sz w:val="22"/>
          <w:szCs w:val="22"/>
        </w:rPr>
        <w:t>1.</w:t>
      </w:r>
      <w:r w:rsidRPr="008B1793">
        <w:rPr>
          <w:rFonts w:ascii="Palatino Linotype" w:hAnsi="Palatino Linotype"/>
          <w:color w:val="0000FF"/>
          <w:sz w:val="22"/>
          <w:szCs w:val="22"/>
        </w:rPr>
        <w:t xml:space="preserve"> </w:t>
      </w:r>
      <w:r w:rsidRPr="008B1793">
        <w:rPr>
          <w:rFonts w:ascii="Palatino Linotype" w:hAnsi="Palatino Linotype"/>
          <w:sz w:val="22"/>
          <w:szCs w:val="22"/>
        </w:rPr>
        <w:t>The black car is cheaper than the red one.</w:t>
      </w:r>
    </w:p>
    <w:p w:rsidR="00CB53F3"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00CB53F3" w:rsidRPr="008B1793">
        <w:rPr>
          <w:rFonts w:ascii="Palatino Linotype" w:hAnsi="Palatino Linotype"/>
          <w:b/>
        </w:rPr>
        <w:sym w:font="Wingdings" w:char="F0E0"/>
      </w:r>
      <w:r w:rsidR="00CB53F3" w:rsidRPr="008B1793">
        <w:rPr>
          <w:rFonts w:ascii="Palatino Linotype" w:hAnsi="Palatino Linotype"/>
          <w:b/>
        </w:rPr>
        <w:t xml:space="preserve"> The red car </w:t>
      </w:r>
      <w:r w:rsidRPr="008B1793">
        <w:rPr>
          <w:rFonts w:ascii="Palatino Linotype" w:hAnsi="Palatino Linotype"/>
          <w:b/>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lastRenderedPageBreak/>
        <w:t>2.</w:t>
      </w:r>
      <w:r w:rsidRPr="008B1793">
        <w:rPr>
          <w:rFonts w:ascii="Palatino Linotype" w:hAnsi="Palatino Linotype"/>
          <w:color w:val="0000FF"/>
        </w:rPr>
        <w:t xml:space="preserve"> </w:t>
      </w:r>
      <w:r w:rsidRPr="008B1793">
        <w:rPr>
          <w:rFonts w:ascii="Palatino Linotype" w:hAnsi="Palatino Linotype"/>
        </w:rPr>
        <w:t>Nga doesn’t read many English books because she doesn’t have time.</w:t>
      </w:r>
    </w:p>
    <w:p w:rsidR="00CB53F3"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00CB53F3" w:rsidRPr="008B1793">
        <w:rPr>
          <w:rFonts w:ascii="Palatino Linotype" w:hAnsi="Palatino Linotype"/>
          <w:b/>
        </w:rPr>
        <w:sym w:font="Wingdings" w:char="F0E0"/>
      </w:r>
      <w:r w:rsidRPr="008B1793">
        <w:rPr>
          <w:rFonts w:ascii="Palatino Linotype" w:hAnsi="Palatino Linotype"/>
          <w:b/>
        </w:rPr>
        <w:t xml:space="preserve"> If </w:t>
      </w:r>
      <w:r w:rsidR="00CB53F3" w:rsidRPr="008B1793">
        <w:rPr>
          <w:rFonts w:ascii="Palatino Linotype" w:hAnsi="Palatino Linotype"/>
          <w:b/>
        </w:rPr>
        <w:t>Nga</w:t>
      </w:r>
      <w:r w:rsidRPr="008B1793">
        <w:rPr>
          <w:rFonts w:ascii="Palatino Linotype" w:hAnsi="Palatino Linotype"/>
          <w:b/>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3.</w:t>
      </w:r>
      <w:r w:rsidRPr="008B1793">
        <w:rPr>
          <w:rFonts w:ascii="Palatino Linotype" w:hAnsi="Palatino Linotype"/>
          <w:color w:val="0000FF"/>
        </w:rPr>
        <w:t xml:space="preserve"> </w:t>
      </w:r>
      <w:r w:rsidRPr="008B1793">
        <w:rPr>
          <w:rFonts w:ascii="Palatino Linotype" w:hAnsi="Palatino Linotype"/>
        </w:rPr>
        <w:t xml:space="preserve">The flight was fully booked. We wanted to travel on it. (Using </w:t>
      </w:r>
      <w:r w:rsidRPr="008B1793">
        <w:rPr>
          <w:rFonts w:ascii="Palatino Linotype" w:hAnsi="Palatino Linotype"/>
          <w:b/>
          <w:i/>
        </w:rPr>
        <w:t>which</w:t>
      </w:r>
      <w:r w:rsidRPr="008B1793">
        <w:rPr>
          <w:rFonts w:ascii="Palatino Linotype" w:hAnsi="Palatino Linotype"/>
        </w:rPr>
        <w:t xml:space="preserve"> to combine)</w:t>
      </w:r>
    </w:p>
    <w:p w:rsidR="00CB53F3"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00CB53F3" w:rsidRPr="008B1793">
        <w:rPr>
          <w:rFonts w:ascii="Palatino Linotype" w:hAnsi="Palatino Linotype"/>
          <w:b/>
        </w:rPr>
        <w:sym w:font="Wingdings" w:char="F0E0"/>
      </w:r>
      <w:r w:rsidR="00CB53F3" w:rsidRPr="008B1793">
        <w:rPr>
          <w:rFonts w:ascii="Palatino Linotype" w:hAnsi="Palatino Linotype"/>
          <w:b/>
        </w:rPr>
        <w:t xml:space="preserve"> The flight </w:t>
      </w:r>
      <w:r w:rsidRPr="008B1793">
        <w:rPr>
          <w:rFonts w:ascii="Palatino Linotype" w:hAnsi="Palatino Linotype"/>
          <w:b/>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4.</w:t>
      </w:r>
      <w:r w:rsidRPr="008B1793">
        <w:rPr>
          <w:rFonts w:ascii="Palatino Linotype" w:hAnsi="Palatino Linotype"/>
          <w:color w:val="0000FF"/>
        </w:rPr>
        <w:t xml:space="preserve"> </w:t>
      </w:r>
      <w:r w:rsidRPr="008B1793">
        <w:rPr>
          <w:rFonts w:ascii="Palatino Linotype" w:hAnsi="Palatino Linotype"/>
        </w:rPr>
        <w:t>“I want a camera for my birthday,” he said.</w:t>
      </w:r>
    </w:p>
    <w:p w:rsidR="00CB53F3"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00CB53F3" w:rsidRPr="008B1793">
        <w:rPr>
          <w:rFonts w:ascii="Palatino Linotype" w:hAnsi="Palatino Linotype"/>
          <w:b/>
        </w:rPr>
        <w:sym w:font="Wingdings" w:char="F0E0"/>
      </w:r>
      <w:r w:rsidR="00CB53F3" w:rsidRPr="008B1793">
        <w:rPr>
          <w:rFonts w:ascii="Palatino Linotype" w:hAnsi="Palatino Linotype"/>
          <w:b/>
        </w:rPr>
        <w:t xml:space="preserve"> He said that </w:t>
      </w:r>
      <w:r w:rsidRPr="008B1793">
        <w:rPr>
          <w:rFonts w:ascii="Palatino Linotype" w:hAnsi="Palatino Linotype"/>
          <w:b/>
        </w:rPr>
        <w:tab/>
      </w:r>
    </w:p>
    <w:p w:rsidR="00CB53F3" w:rsidRPr="008B1793" w:rsidRDefault="00CB53F3" w:rsidP="008B1793">
      <w:pPr>
        <w:pStyle w:val="ListParagraph"/>
        <w:tabs>
          <w:tab w:val="left" w:pos="360"/>
          <w:tab w:val="left" w:pos="2700"/>
          <w:tab w:val="left" w:pos="5400"/>
          <w:tab w:val="left" w:pos="8100"/>
        </w:tabs>
        <w:spacing w:line="276" w:lineRule="auto"/>
        <w:ind w:left="0"/>
        <w:rPr>
          <w:rFonts w:ascii="Palatino Linotype" w:hAnsi="Palatino Linotype"/>
        </w:rPr>
      </w:pPr>
      <w:r w:rsidRPr="008B1793">
        <w:rPr>
          <w:rFonts w:ascii="Palatino Linotype" w:hAnsi="Palatino Linotype"/>
          <w:b/>
          <w:color w:val="0000FF"/>
        </w:rPr>
        <w:t>5.</w:t>
      </w:r>
      <w:r w:rsidRPr="008B1793">
        <w:rPr>
          <w:rFonts w:ascii="Palatino Linotype" w:hAnsi="Palatino Linotype"/>
          <w:color w:val="0000FF"/>
        </w:rPr>
        <w:t xml:space="preserve"> </w:t>
      </w:r>
      <w:r w:rsidRPr="008B1793">
        <w:rPr>
          <w:rFonts w:ascii="Palatino Linotype" w:hAnsi="Palatino Linotype"/>
          <w:color w:val="222222"/>
          <w:shd w:val="clear" w:color="auto" w:fill="FFFFFF"/>
        </w:rPr>
        <w:t>The Congress will review the new policy.</w:t>
      </w:r>
      <w:r w:rsidRPr="008B1793">
        <w:rPr>
          <w:rFonts w:ascii="Palatino Linotype" w:hAnsi="Palatino Linotype"/>
        </w:rPr>
        <w:t xml:space="preserve"> </w:t>
      </w:r>
    </w:p>
    <w:p w:rsidR="00CB53F3"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00CB53F3" w:rsidRPr="008B1793">
        <w:rPr>
          <w:rFonts w:ascii="Palatino Linotype" w:hAnsi="Palatino Linotype"/>
          <w:b/>
        </w:rPr>
        <w:sym w:font="Wingdings" w:char="F0E0"/>
      </w:r>
      <w:r w:rsidR="00CB53F3" w:rsidRPr="008B1793">
        <w:rPr>
          <w:rFonts w:ascii="Palatino Linotype" w:hAnsi="Palatino Linotype"/>
          <w:b/>
        </w:rPr>
        <w:t xml:space="preserve"> </w:t>
      </w:r>
      <w:r w:rsidR="00CB53F3" w:rsidRPr="008B1793">
        <w:rPr>
          <w:rFonts w:ascii="Palatino Linotype" w:hAnsi="Palatino Linotype"/>
          <w:b/>
          <w:color w:val="222222"/>
          <w:shd w:val="clear" w:color="auto" w:fill="FFFFFF"/>
        </w:rPr>
        <w:t xml:space="preserve">The new policy will </w:t>
      </w:r>
      <w:r w:rsidRPr="008B1793">
        <w:rPr>
          <w:rFonts w:ascii="Palatino Linotype" w:hAnsi="Palatino Linotype"/>
          <w:b/>
          <w:color w:val="222222"/>
          <w:shd w:val="clear" w:color="auto" w:fill="FFFFFF"/>
        </w:rPr>
        <w:tab/>
      </w:r>
    </w:p>
    <w:p w:rsidR="00B47404" w:rsidRPr="008B1793" w:rsidRDefault="00B47404" w:rsidP="008B1793">
      <w:pPr>
        <w:tabs>
          <w:tab w:val="left" w:pos="360"/>
          <w:tab w:val="left" w:pos="2700"/>
          <w:tab w:val="left" w:pos="5400"/>
          <w:tab w:val="left" w:pos="8100"/>
        </w:tabs>
        <w:spacing w:line="276" w:lineRule="auto"/>
        <w:rPr>
          <w:rFonts w:ascii="Palatino Linotype" w:hAnsi="Palatino Linotype"/>
          <w:b/>
        </w:rPr>
      </w:pPr>
    </w:p>
    <w:p w:rsidR="00CB53F3" w:rsidRPr="008B1793" w:rsidRDefault="00CB53F3" w:rsidP="008B1793">
      <w:pPr>
        <w:tabs>
          <w:tab w:val="left" w:pos="360"/>
          <w:tab w:val="left" w:pos="2700"/>
          <w:tab w:val="left" w:pos="5400"/>
          <w:tab w:val="left" w:pos="8100"/>
        </w:tabs>
        <w:spacing w:line="276" w:lineRule="auto"/>
        <w:rPr>
          <w:rFonts w:ascii="Palatino Linotype" w:hAnsi="Palatino Linotype"/>
          <w:b/>
          <w:color w:val="0033CC"/>
          <w:lang w:val="nl-NL"/>
        </w:rPr>
      </w:pPr>
      <w:r w:rsidRPr="008B1793">
        <w:rPr>
          <w:rFonts w:ascii="Palatino Linotype" w:hAnsi="Palatino Linotype"/>
          <w:b/>
          <w:color w:val="0033CC"/>
        </w:rPr>
        <w:t xml:space="preserve">Part VIII. Rearrange the given words to make complete sentences. </w:t>
      </w:r>
      <w:r w:rsidRPr="008B1793">
        <w:rPr>
          <w:rFonts w:ascii="Palatino Linotype" w:hAnsi="Palatino Linotype"/>
          <w:b/>
          <w:color w:val="0033CC"/>
          <w:lang w:val="nl-NL"/>
        </w:rPr>
        <w:t>(1.0 point)</w:t>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1.</w:t>
      </w:r>
      <w:r w:rsidRPr="008B1793">
        <w:rPr>
          <w:rFonts w:ascii="Palatino Linotype" w:hAnsi="Palatino Linotype"/>
          <w:color w:val="0000FF"/>
        </w:rPr>
        <w:t xml:space="preserve"> </w:t>
      </w:r>
      <w:r w:rsidRPr="008B1793">
        <w:rPr>
          <w:rFonts w:ascii="Palatino Linotype" w:hAnsi="Palatino Linotype"/>
        </w:rPr>
        <w:t xml:space="preserve">we could/ </w:t>
      </w:r>
      <w:r w:rsidR="00B47404" w:rsidRPr="008B1793">
        <w:rPr>
          <w:rFonts w:ascii="Palatino Linotype" w:hAnsi="Palatino Linotype"/>
        </w:rPr>
        <w:t>animals. /</w:t>
      </w:r>
      <w:r w:rsidRPr="008B1793">
        <w:rPr>
          <w:rFonts w:ascii="Palatino Linotype" w:hAnsi="Palatino Linotype"/>
        </w:rPr>
        <w:t xml:space="preserve"> communicate with/ I wish/</w:t>
      </w:r>
    </w:p>
    <w:p w:rsidR="00B47404"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Pr="008B1793">
        <w:rPr>
          <w:rFonts w:ascii="Palatino Linotype" w:hAnsi="Palatino Linotype"/>
          <w:b/>
        </w:rPr>
        <w:sym w:font="Wingdings" w:char="F0E0"/>
      </w:r>
      <w:r w:rsidRPr="008B1793">
        <w:rPr>
          <w:rFonts w:ascii="Palatino Linotype" w:hAnsi="Palatino Linotype"/>
          <w:b/>
          <w:color w:val="222222"/>
          <w:shd w:val="clear" w:color="auto" w:fill="FFFFFF"/>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2.</w:t>
      </w:r>
      <w:r w:rsidRPr="008B1793">
        <w:rPr>
          <w:rFonts w:ascii="Palatino Linotype" w:hAnsi="Palatino Linotype"/>
          <w:color w:val="0000FF"/>
        </w:rPr>
        <w:t xml:space="preserve"> </w:t>
      </w:r>
      <w:r w:rsidRPr="008B1793">
        <w:rPr>
          <w:rFonts w:ascii="Palatino Linotype" w:hAnsi="Palatino Linotype"/>
        </w:rPr>
        <w:t xml:space="preserve">he/ his broken bike, / Because of/ late for </w:t>
      </w:r>
      <w:r w:rsidR="00B47404" w:rsidRPr="008B1793">
        <w:rPr>
          <w:rFonts w:ascii="Palatino Linotype" w:hAnsi="Palatino Linotype"/>
        </w:rPr>
        <w:t>school. /</w:t>
      </w:r>
      <w:r w:rsidRPr="008B1793">
        <w:rPr>
          <w:rFonts w:ascii="Palatino Linotype" w:hAnsi="Palatino Linotype"/>
        </w:rPr>
        <w:t xml:space="preserve"> was/</w:t>
      </w:r>
    </w:p>
    <w:p w:rsidR="00B47404"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Pr="008B1793">
        <w:rPr>
          <w:rFonts w:ascii="Palatino Linotype" w:hAnsi="Palatino Linotype"/>
          <w:b/>
        </w:rPr>
        <w:sym w:font="Wingdings" w:char="F0E0"/>
      </w:r>
      <w:r w:rsidRPr="008B1793">
        <w:rPr>
          <w:rFonts w:ascii="Palatino Linotype" w:hAnsi="Palatino Linotype"/>
          <w:b/>
          <w:color w:val="222222"/>
          <w:shd w:val="clear" w:color="auto" w:fill="FFFFFF"/>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3.</w:t>
      </w:r>
      <w:r w:rsidRPr="008B1793">
        <w:rPr>
          <w:rFonts w:ascii="Palatino Linotype" w:hAnsi="Palatino Linotype"/>
          <w:color w:val="0000FF"/>
        </w:rPr>
        <w:t xml:space="preserve"> </w:t>
      </w:r>
      <w:r w:rsidRPr="008B1793">
        <w:rPr>
          <w:rFonts w:ascii="Palatino Linotype" w:hAnsi="Palatino Linotype"/>
        </w:rPr>
        <w:t xml:space="preserve">a great experience/ you can/ watching the </w:t>
      </w:r>
      <w:r w:rsidR="00B47404" w:rsidRPr="008B1793">
        <w:rPr>
          <w:rFonts w:ascii="Palatino Linotype" w:hAnsi="Palatino Linotype"/>
        </w:rPr>
        <w:t>stars. /</w:t>
      </w:r>
      <w:r w:rsidRPr="008B1793">
        <w:rPr>
          <w:rFonts w:ascii="Palatino Linotype" w:hAnsi="Palatino Linotype"/>
        </w:rPr>
        <w:t xml:space="preserve"> With a telescope, / have/ </w:t>
      </w:r>
    </w:p>
    <w:p w:rsidR="00B47404"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Pr="008B1793">
        <w:rPr>
          <w:rFonts w:ascii="Palatino Linotype" w:hAnsi="Palatino Linotype"/>
          <w:b/>
        </w:rPr>
        <w:sym w:font="Wingdings" w:char="F0E0"/>
      </w:r>
      <w:r w:rsidRPr="008B1793">
        <w:rPr>
          <w:rFonts w:ascii="Palatino Linotype" w:hAnsi="Palatino Linotype"/>
          <w:b/>
          <w:color w:val="222222"/>
          <w:shd w:val="clear" w:color="auto" w:fill="FFFFFF"/>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4.</w:t>
      </w:r>
      <w:r w:rsidRPr="008B1793">
        <w:rPr>
          <w:rFonts w:ascii="Palatino Linotype" w:hAnsi="Palatino Linotype"/>
          <w:color w:val="0000FF"/>
        </w:rPr>
        <w:t xml:space="preserve">  </w:t>
      </w:r>
      <w:r w:rsidRPr="008B1793">
        <w:rPr>
          <w:rFonts w:ascii="Palatino Linotype" w:hAnsi="Palatino Linotype"/>
        </w:rPr>
        <w:t xml:space="preserve">her </w:t>
      </w:r>
      <w:r w:rsidR="00B47404" w:rsidRPr="008B1793">
        <w:rPr>
          <w:rFonts w:ascii="Palatino Linotype" w:hAnsi="Palatino Linotype"/>
        </w:rPr>
        <w:t>room. /</w:t>
      </w:r>
      <w:r w:rsidRPr="008B1793">
        <w:rPr>
          <w:rFonts w:ascii="Palatino Linotype" w:hAnsi="Palatino Linotype"/>
        </w:rPr>
        <w:t xml:space="preserve"> she/ came home, / her parents/ in/ When/ was studying/</w:t>
      </w:r>
    </w:p>
    <w:p w:rsidR="00B47404"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Pr="008B1793">
        <w:rPr>
          <w:rFonts w:ascii="Palatino Linotype" w:hAnsi="Palatino Linotype"/>
          <w:b/>
        </w:rPr>
        <w:sym w:font="Wingdings" w:char="F0E0"/>
      </w:r>
      <w:r w:rsidRPr="008B1793">
        <w:rPr>
          <w:rFonts w:ascii="Palatino Linotype" w:hAnsi="Palatino Linotype"/>
          <w:b/>
          <w:color w:val="222222"/>
          <w:shd w:val="clear" w:color="auto" w:fill="FFFFFF"/>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r w:rsidRPr="008B1793">
        <w:rPr>
          <w:rFonts w:ascii="Palatino Linotype" w:hAnsi="Palatino Linotype"/>
          <w:b/>
          <w:color w:val="0000FF"/>
        </w:rPr>
        <w:t>5.</w:t>
      </w:r>
      <w:r w:rsidRPr="008B1793">
        <w:rPr>
          <w:rFonts w:ascii="Palatino Linotype" w:hAnsi="Palatino Linotype"/>
          <w:color w:val="0000FF"/>
        </w:rPr>
        <w:t xml:space="preserve"> </w:t>
      </w:r>
      <w:r w:rsidRPr="008B1793">
        <w:rPr>
          <w:rFonts w:ascii="Palatino Linotype" w:hAnsi="Palatino Linotype"/>
        </w:rPr>
        <w:t xml:space="preserve">is characterized/ Vietnamese food/ light and balanced flavours/ of/ many </w:t>
      </w:r>
      <w:r w:rsidR="00B47404" w:rsidRPr="008B1793">
        <w:rPr>
          <w:rFonts w:ascii="Palatino Linotype" w:hAnsi="Palatino Linotype"/>
        </w:rPr>
        <w:t>ingredients. /</w:t>
      </w:r>
      <w:r w:rsidRPr="008B1793">
        <w:rPr>
          <w:rFonts w:ascii="Palatino Linotype" w:hAnsi="Palatino Linotype"/>
        </w:rPr>
        <w:t xml:space="preserve"> by/ the combination/with/</w:t>
      </w:r>
    </w:p>
    <w:p w:rsidR="00B47404" w:rsidRPr="008B1793" w:rsidRDefault="00B47404" w:rsidP="008B1793">
      <w:pPr>
        <w:pStyle w:val="ListParagraph"/>
        <w:tabs>
          <w:tab w:val="left" w:pos="360"/>
          <w:tab w:val="left" w:leader="underscore" w:pos="9360"/>
        </w:tabs>
        <w:spacing w:line="276" w:lineRule="auto"/>
        <w:ind w:left="0"/>
        <w:rPr>
          <w:rFonts w:ascii="Palatino Linotype" w:hAnsi="Palatino Linotype"/>
          <w:b/>
        </w:rPr>
      </w:pPr>
      <w:r w:rsidRPr="008B1793">
        <w:rPr>
          <w:rFonts w:ascii="Palatino Linotype" w:hAnsi="Palatino Linotype"/>
          <w:b/>
        </w:rPr>
        <w:tab/>
      </w:r>
      <w:r w:rsidRPr="008B1793">
        <w:rPr>
          <w:rFonts w:ascii="Palatino Linotype" w:hAnsi="Palatino Linotype"/>
          <w:b/>
        </w:rPr>
        <w:sym w:font="Wingdings" w:char="F0E0"/>
      </w:r>
      <w:r w:rsidRPr="008B1793">
        <w:rPr>
          <w:rFonts w:ascii="Palatino Linotype" w:hAnsi="Palatino Linotype"/>
          <w:b/>
          <w:color w:val="222222"/>
          <w:shd w:val="clear" w:color="auto" w:fill="FFFFFF"/>
        </w:rPr>
        <w:tab/>
      </w:r>
    </w:p>
    <w:p w:rsidR="00CB53F3" w:rsidRPr="008B1793" w:rsidRDefault="00CB53F3" w:rsidP="008B1793">
      <w:pPr>
        <w:tabs>
          <w:tab w:val="left" w:pos="360"/>
          <w:tab w:val="left" w:pos="2700"/>
          <w:tab w:val="left" w:pos="5400"/>
          <w:tab w:val="left" w:pos="8100"/>
        </w:tabs>
        <w:spacing w:line="276" w:lineRule="auto"/>
        <w:rPr>
          <w:rFonts w:ascii="Palatino Linotype" w:hAnsi="Palatino Linotype"/>
        </w:rPr>
      </w:pPr>
    </w:p>
    <w:p w:rsidR="00CB53F3" w:rsidRPr="008B1793" w:rsidRDefault="00CB53F3" w:rsidP="008B1793">
      <w:pPr>
        <w:tabs>
          <w:tab w:val="left" w:pos="360"/>
          <w:tab w:val="left" w:pos="2700"/>
          <w:tab w:val="left" w:pos="5400"/>
          <w:tab w:val="left" w:pos="8100"/>
        </w:tabs>
        <w:spacing w:line="276" w:lineRule="auto"/>
        <w:jc w:val="center"/>
        <w:rPr>
          <w:rFonts w:ascii="Palatino Linotype" w:hAnsi="Palatino Linotype"/>
          <w:b/>
        </w:rPr>
      </w:pPr>
      <w:r w:rsidRPr="008B1793">
        <w:rPr>
          <w:rFonts w:ascii="Palatino Linotype" w:hAnsi="Palatino Linotype"/>
          <w:b/>
        </w:rPr>
        <w:t>---THE END---</w:t>
      </w: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p w:rsidR="00B47404" w:rsidRPr="008B1793" w:rsidRDefault="00B47404" w:rsidP="008B1793">
      <w:pPr>
        <w:tabs>
          <w:tab w:val="left" w:pos="360"/>
          <w:tab w:val="left" w:pos="2700"/>
          <w:tab w:val="left" w:pos="5400"/>
          <w:tab w:val="left" w:pos="8100"/>
        </w:tabs>
        <w:spacing w:line="276" w:lineRule="auto"/>
        <w:jc w:val="center"/>
        <w:rPr>
          <w:rFonts w:ascii="Palatino Linotype" w:hAnsi="Palatino Linotype"/>
          <w:b/>
        </w:rPr>
      </w:pPr>
    </w:p>
    <w:sectPr w:rsidR="00B47404" w:rsidRPr="008B1793"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6C" w:rsidRDefault="00E1156C" w:rsidP="005A6778">
      <w:r>
        <w:separator/>
      </w:r>
    </w:p>
  </w:endnote>
  <w:endnote w:type="continuationSeparator" w:id="0">
    <w:p w:rsidR="00E1156C" w:rsidRDefault="00E1156C"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6C" w:rsidRDefault="00E1156C" w:rsidP="005A6778">
      <w:r>
        <w:separator/>
      </w:r>
    </w:p>
  </w:footnote>
  <w:footnote w:type="continuationSeparator" w:id="0">
    <w:p w:rsidR="00E1156C" w:rsidRDefault="00E1156C"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Default="00B47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Pr="005A6778" w:rsidRDefault="00B47404"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Default="00B47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3C20"/>
    <w:rsid w:val="000206ED"/>
    <w:rsid w:val="0002485D"/>
    <w:rsid w:val="00026593"/>
    <w:rsid w:val="0003525E"/>
    <w:rsid w:val="00036786"/>
    <w:rsid w:val="000400E0"/>
    <w:rsid w:val="000429EA"/>
    <w:rsid w:val="0005336B"/>
    <w:rsid w:val="00054E4B"/>
    <w:rsid w:val="000567A3"/>
    <w:rsid w:val="0006214C"/>
    <w:rsid w:val="00073059"/>
    <w:rsid w:val="00074188"/>
    <w:rsid w:val="00074CD7"/>
    <w:rsid w:val="0007658B"/>
    <w:rsid w:val="0009111D"/>
    <w:rsid w:val="0009361A"/>
    <w:rsid w:val="00095FE8"/>
    <w:rsid w:val="000A578D"/>
    <w:rsid w:val="000B11B0"/>
    <w:rsid w:val="000B540F"/>
    <w:rsid w:val="000B6FB7"/>
    <w:rsid w:val="000C256E"/>
    <w:rsid w:val="000C3EBB"/>
    <w:rsid w:val="000D408F"/>
    <w:rsid w:val="000D4F4B"/>
    <w:rsid w:val="000E05BE"/>
    <w:rsid w:val="000E209B"/>
    <w:rsid w:val="000F10B7"/>
    <w:rsid w:val="000F14CF"/>
    <w:rsid w:val="000F7396"/>
    <w:rsid w:val="0011604E"/>
    <w:rsid w:val="00120D3E"/>
    <w:rsid w:val="00130035"/>
    <w:rsid w:val="00136798"/>
    <w:rsid w:val="0014468D"/>
    <w:rsid w:val="001479DC"/>
    <w:rsid w:val="001554B3"/>
    <w:rsid w:val="00156C6A"/>
    <w:rsid w:val="001618D8"/>
    <w:rsid w:val="00167557"/>
    <w:rsid w:val="001678F9"/>
    <w:rsid w:val="001749C0"/>
    <w:rsid w:val="001770FF"/>
    <w:rsid w:val="00177D45"/>
    <w:rsid w:val="0018498D"/>
    <w:rsid w:val="00185944"/>
    <w:rsid w:val="00185B73"/>
    <w:rsid w:val="00196620"/>
    <w:rsid w:val="001A3E5B"/>
    <w:rsid w:val="001A3F89"/>
    <w:rsid w:val="001A4528"/>
    <w:rsid w:val="001B2D1A"/>
    <w:rsid w:val="001C0B19"/>
    <w:rsid w:val="001C194A"/>
    <w:rsid w:val="001C5DA5"/>
    <w:rsid w:val="001E4902"/>
    <w:rsid w:val="001E5DF1"/>
    <w:rsid w:val="001E5F2D"/>
    <w:rsid w:val="00205B01"/>
    <w:rsid w:val="00206E1D"/>
    <w:rsid w:val="00207373"/>
    <w:rsid w:val="00211840"/>
    <w:rsid w:val="00212F26"/>
    <w:rsid w:val="00232DB1"/>
    <w:rsid w:val="002333A6"/>
    <w:rsid w:val="0023439F"/>
    <w:rsid w:val="00235F81"/>
    <w:rsid w:val="00242CD0"/>
    <w:rsid w:val="00253E3E"/>
    <w:rsid w:val="00263350"/>
    <w:rsid w:val="00267165"/>
    <w:rsid w:val="00273621"/>
    <w:rsid w:val="002805ED"/>
    <w:rsid w:val="00291A1E"/>
    <w:rsid w:val="0029295B"/>
    <w:rsid w:val="00297FDC"/>
    <w:rsid w:val="002A146A"/>
    <w:rsid w:val="002A78F4"/>
    <w:rsid w:val="002C0434"/>
    <w:rsid w:val="002D1479"/>
    <w:rsid w:val="002D5AA1"/>
    <w:rsid w:val="002D5BF0"/>
    <w:rsid w:val="002D6537"/>
    <w:rsid w:val="002E1361"/>
    <w:rsid w:val="002E17A2"/>
    <w:rsid w:val="002E7759"/>
    <w:rsid w:val="002F365D"/>
    <w:rsid w:val="002F3C02"/>
    <w:rsid w:val="002F4A5E"/>
    <w:rsid w:val="0032634F"/>
    <w:rsid w:val="00327A66"/>
    <w:rsid w:val="00343183"/>
    <w:rsid w:val="003437F7"/>
    <w:rsid w:val="0035723D"/>
    <w:rsid w:val="00357376"/>
    <w:rsid w:val="003608F2"/>
    <w:rsid w:val="00361546"/>
    <w:rsid w:val="00363AF3"/>
    <w:rsid w:val="00364B1E"/>
    <w:rsid w:val="003832F6"/>
    <w:rsid w:val="003856CD"/>
    <w:rsid w:val="00386E6B"/>
    <w:rsid w:val="0039007C"/>
    <w:rsid w:val="00393B90"/>
    <w:rsid w:val="00394382"/>
    <w:rsid w:val="003B1141"/>
    <w:rsid w:val="003B149C"/>
    <w:rsid w:val="003B394C"/>
    <w:rsid w:val="003C0434"/>
    <w:rsid w:val="003C72AC"/>
    <w:rsid w:val="003D3250"/>
    <w:rsid w:val="003D38A1"/>
    <w:rsid w:val="003E05D1"/>
    <w:rsid w:val="003E1E89"/>
    <w:rsid w:val="003E7F3D"/>
    <w:rsid w:val="003F0518"/>
    <w:rsid w:val="003F21EF"/>
    <w:rsid w:val="00401283"/>
    <w:rsid w:val="004026D2"/>
    <w:rsid w:val="00403644"/>
    <w:rsid w:val="00416236"/>
    <w:rsid w:val="00424B72"/>
    <w:rsid w:val="0043302C"/>
    <w:rsid w:val="0044591F"/>
    <w:rsid w:val="0045693C"/>
    <w:rsid w:val="00457A65"/>
    <w:rsid w:val="004605D3"/>
    <w:rsid w:val="00460EEB"/>
    <w:rsid w:val="00460F67"/>
    <w:rsid w:val="00461BA5"/>
    <w:rsid w:val="004630F0"/>
    <w:rsid w:val="004666BE"/>
    <w:rsid w:val="004735AD"/>
    <w:rsid w:val="00474928"/>
    <w:rsid w:val="00474D47"/>
    <w:rsid w:val="004837D4"/>
    <w:rsid w:val="00485D40"/>
    <w:rsid w:val="00487D1E"/>
    <w:rsid w:val="004935F6"/>
    <w:rsid w:val="0049394B"/>
    <w:rsid w:val="00497535"/>
    <w:rsid w:val="004A36D0"/>
    <w:rsid w:val="004A4C0E"/>
    <w:rsid w:val="004A7E1B"/>
    <w:rsid w:val="004B274F"/>
    <w:rsid w:val="004C3EFB"/>
    <w:rsid w:val="004D0A76"/>
    <w:rsid w:val="004D5C3D"/>
    <w:rsid w:val="004E4523"/>
    <w:rsid w:val="004E4569"/>
    <w:rsid w:val="004E4DB2"/>
    <w:rsid w:val="004E599C"/>
    <w:rsid w:val="004E73AB"/>
    <w:rsid w:val="0050012D"/>
    <w:rsid w:val="00500672"/>
    <w:rsid w:val="005049F2"/>
    <w:rsid w:val="005054DC"/>
    <w:rsid w:val="00511B33"/>
    <w:rsid w:val="00512076"/>
    <w:rsid w:val="0051403A"/>
    <w:rsid w:val="00521E69"/>
    <w:rsid w:val="00523C25"/>
    <w:rsid w:val="005411FA"/>
    <w:rsid w:val="005541FF"/>
    <w:rsid w:val="005550AB"/>
    <w:rsid w:val="005621BA"/>
    <w:rsid w:val="00566A45"/>
    <w:rsid w:val="005715D0"/>
    <w:rsid w:val="00580E30"/>
    <w:rsid w:val="005837B9"/>
    <w:rsid w:val="0059515D"/>
    <w:rsid w:val="005A33C3"/>
    <w:rsid w:val="005A5695"/>
    <w:rsid w:val="005A5EB7"/>
    <w:rsid w:val="005A6778"/>
    <w:rsid w:val="005A6867"/>
    <w:rsid w:val="005B289A"/>
    <w:rsid w:val="005B7315"/>
    <w:rsid w:val="005C13FF"/>
    <w:rsid w:val="005C16CA"/>
    <w:rsid w:val="005D033B"/>
    <w:rsid w:val="005D7952"/>
    <w:rsid w:val="005E070A"/>
    <w:rsid w:val="005F29D7"/>
    <w:rsid w:val="005F6F09"/>
    <w:rsid w:val="005F78DC"/>
    <w:rsid w:val="00604502"/>
    <w:rsid w:val="00606BCA"/>
    <w:rsid w:val="006147F2"/>
    <w:rsid w:val="006227FE"/>
    <w:rsid w:val="0062416B"/>
    <w:rsid w:val="00625D46"/>
    <w:rsid w:val="00630835"/>
    <w:rsid w:val="00635C46"/>
    <w:rsid w:val="00637A1E"/>
    <w:rsid w:val="006426B3"/>
    <w:rsid w:val="00647A0F"/>
    <w:rsid w:val="00651216"/>
    <w:rsid w:val="006533E3"/>
    <w:rsid w:val="00660FF4"/>
    <w:rsid w:val="00671F50"/>
    <w:rsid w:val="00682B8A"/>
    <w:rsid w:val="006907C3"/>
    <w:rsid w:val="00692751"/>
    <w:rsid w:val="006960A0"/>
    <w:rsid w:val="006B07CE"/>
    <w:rsid w:val="006B376B"/>
    <w:rsid w:val="006B3F23"/>
    <w:rsid w:val="006C2969"/>
    <w:rsid w:val="006D237B"/>
    <w:rsid w:val="006D3F15"/>
    <w:rsid w:val="006E164B"/>
    <w:rsid w:val="006E4BAC"/>
    <w:rsid w:val="00706AC2"/>
    <w:rsid w:val="00712302"/>
    <w:rsid w:val="00721819"/>
    <w:rsid w:val="00721D0D"/>
    <w:rsid w:val="00722E6F"/>
    <w:rsid w:val="00725B3B"/>
    <w:rsid w:val="00727AEA"/>
    <w:rsid w:val="00732211"/>
    <w:rsid w:val="007355A6"/>
    <w:rsid w:val="00736E8C"/>
    <w:rsid w:val="0074315A"/>
    <w:rsid w:val="007435E9"/>
    <w:rsid w:val="007823D9"/>
    <w:rsid w:val="0078362B"/>
    <w:rsid w:val="0078742C"/>
    <w:rsid w:val="00790207"/>
    <w:rsid w:val="00790A5A"/>
    <w:rsid w:val="00793D06"/>
    <w:rsid w:val="00796913"/>
    <w:rsid w:val="007977D7"/>
    <w:rsid w:val="007A78B4"/>
    <w:rsid w:val="007B4E91"/>
    <w:rsid w:val="007C0A95"/>
    <w:rsid w:val="007C4F37"/>
    <w:rsid w:val="007D1005"/>
    <w:rsid w:val="007D60FC"/>
    <w:rsid w:val="007D6313"/>
    <w:rsid w:val="007D6BCD"/>
    <w:rsid w:val="007E089A"/>
    <w:rsid w:val="007E18A4"/>
    <w:rsid w:val="008000E2"/>
    <w:rsid w:val="008129B7"/>
    <w:rsid w:val="00814FA2"/>
    <w:rsid w:val="00820286"/>
    <w:rsid w:val="008236E0"/>
    <w:rsid w:val="008360F4"/>
    <w:rsid w:val="00840F1D"/>
    <w:rsid w:val="00843A08"/>
    <w:rsid w:val="008554B1"/>
    <w:rsid w:val="0086403C"/>
    <w:rsid w:val="00864460"/>
    <w:rsid w:val="00865001"/>
    <w:rsid w:val="00865250"/>
    <w:rsid w:val="00872E3F"/>
    <w:rsid w:val="008A0E18"/>
    <w:rsid w:val="008A4D96"/>
    <w:rsid w:val="008A71A5"/>
    <w:rsid w:val="008B168D"/>
    <w:rsid w:val="008B1793"/>
    <w:rsid w:val="008B297D"/>
    <w:rsid w:val="008C4A57"/>
    <w:rsid w:val="008C64AA"/>
    <w:rsid w:val="008D1539"/>
    <w:rsid w:val="008D28A1"/>
    <w:rsid w:val="008E211B"/>
    <w:rsid w:val="008E3748"/>
    <w:rsid w:val="008E42D7"/>
    <w:rsid w:val="008F0326"/>
    <w:rsid w:val="008F090B"/>
    <w:rsid w:val="008F13B9"/>
    <w:rsid w:val="00900E7A"/>
    <w:rsid w:val="009048FE"/>
    <w:rsid w:val="00905CDA"/>
    <w:rsid w:val="0090724F"/>
    <w:rsid w:val="00913727"/>
    <w:rsid w:val="0093375C"/>
    <w:rsid w:val="0094208F"/>
    <w:rsid w:val="00942A32"/>
    <w:rsid w:val="009520F5"/>
    <w:rsid w:val="00953749"/>
    <w:rsid w:val="009543A1"/>
    <w:rsid w:val="00961B38"/>
    <w:rsid w:val="0096477A"/>
    <w:rsid w:val="009B770F"/>
    <w:rsid w:val="009C5C75"/>
    <w:rsid w:val="009C718F"/>
    <w:rsid w:val="009D007C"/>
    <w:rsid w:val="009D1154"/>
    <w:rsid w:val="009E0007"/>
    <w:rsid w:val="00A06995"/>
    <w:rsid w:val="00A11E33"/>
    <w:rsid w:val="00A277F0"/>
    <w:rsid w:val="00A34371"/>
    <w:rsid w:val="00A46A7B"/>
    <w:rsid w:val="00A63D35"/>
    <w:rsid w:val="00A63E60"/>
    <w:rsid w:val="00A6715F"/>
    <w:rsid w:val="00AA7D9F"/>
    <w:rsid w:val="00AB28D5"/>
    <w:rsid w:val="00AB42F6"/>
    <w:rsid w:val="00AC5DFF"/>
    <w:rsid w:val="00AC6372"/>
    <w:rsid w:val="00AD65A7"/>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47404"/>
    <w:rsid w:val="00B516AF"/>
    <w:rsid w:val="00B76645"/>
    <w:rsid w:val="00B816DF"/>
    <w:rsid w:val="00B82E47"/>
    <w:rsid w:val="00B93018"/>
    <w:rsid w:val="00BB0618"/>
    <w:rsid w:val="00BB1BE9"/>
    <w:rsid w:val="00BB5102"/>
    <w:rsid w:val="00BB5AAB"/>
    <w:rsid w:val="00BB7A5A"/>
    <w:rsid w:val="00BC03A7"/>
    <w:rsid w:val="00BC1607"/>
    <w:rsid w:val="00BC1AE7"/>
    <w:rsid w:val="00BD2925"/>
    <w:rsid w:val="00BD77A5"/>
    <w:rsid w:val="00BE15F2"/>
    <w:rsid w:val="00BE55FE"/>
    <w:rsid w:val="00BE5BC2"/>
    <w:rsid w:val="00BE7283"/>
    <w:rsid w:val="00BF5C76"/>
    <w:rsid w:val="00C071C0"/>
    <w:rsid w:val="00C073FA"/>
    <w:rsid w:val="00C07CA5"/>
    <w:rsid w:val="00C1400D"/>
    <w:rsid w:val="00C141A9"/>
    <w:rsid w:val="00C17055"/>
    <w:rsid w:val="00C25C7D"/>
    <w:rsid w:val="00C31D96"/>
    <w:rsid w:val="00C35E4D"/>
    <w:rsid w:val="00C44F24"/>
    <w:rsid w:val="00C6482C"/>
    <w:rsid w:val="00C657CC"/>
    <w:rsid w:val="00C66A83"/>
    <w:rsid w:val="00C72A74"/>
    <w:rsid w:val="00C77BE6"/>
    <w:rsid w:val="00C86B0D"/>
    <w:rsid w:val="00C917E0"/>
    <w:rsid w:val="00C93465"/>
    <w:rsid w:val="00C96769"/>
    <w:rsid w:val="00CA00DC"/>
    <w:rsid w:val="00CA122F"/>
    <w:rsid w:val="00CA1D36"/>
    <w:rsid w:val="00CA2C2A"/>
    <w:rsid w:val="00CA45C5"/>
    <w:rsid w:val="00CB0E4A"/>
    <w:rsid w:val="00CB1485"/>
    <w:rsid w:val="00CB53F3"/>
    <w:rsid w:val="00CC19DF"/>
    <w:rsid w:val="00CC4E39"/>
    <w:rsid w:val="00CD4A8C"/>
    <w:rsid w:val="00CE0FFD"/>
    <w:rsid w:val="00CE4CE8"/>
    <w:rsid w:val="00CF078D"/>
    <w:rsid w:val="00CF4B81"/>
    <w:rsid w:val="00CF6B68"/>
    <w:rsid w:val="00D007CC"/>
    <w:rsid w:val="00D01461"/>
    <w:rsid w:val="00D01468"/>
    <w:rsid w:val="00D109D9"/>
    <w:rsid w:val="00D211E2"/>
    <w:rsid w:val="00D25F04"/>
    <w:rsid w:val="00D27C68"/>
    <w:rsid w:val="00D350A1"/>
    <w:rsid w:val="00D45BA6"/>
    <w:rsid w:val="00D4614D"/>
    <w:rsid w:val="00D47323"/>
    <w:rsid w:val="00D50C08"/>
    <w:rsid w:val="00D526D8"/>
    <w:rsid w:val="00D54940"/>
    <w:rsid w:val="00D70573"/>
    <w:rsid w:val="00D74360"/>
    <w:rsid w:val="00D74F98"/>
    <w:rsid w:val="00D864DF"/>
    <w:rsid w:val="00D86DDC"/>
    <w:rsid w:val="00D961A0"/>
    <w:rsid w:val="00DA75D0"/>
    <w:rsid w:val="00DB126B"/>
    <w:rsid w:val="00DB2844"/>
    <w:rsid w:val="00DB731F"/>
    <w:rsid w:val="00DC2D56"/>
    <w:rsid w:val="00DC77DB"/>
    <w:rsid w:val="00DD0026"/>
    <w:rsid w:val="00DE1B23"/>
    <w:rsid w:val="00DF0F89"/>
    <w:rsid w:val="00DF6C2B"/>
    <w:rsid w:val="00E0579D"/>
    <w:rsid w:val="00E1156C"/>
    <w:rsid w:val="00E14B41"/>
    <w:rsid w:val="00E17A1C"/>
    <w:rsid w:val="00E36E6B"/>
    <w:rsid w:val="00E47BDE"/>
    <w:rsid w:val="00E5386E"/>
    <w:rsid w:val="00E64D21"/>
    <w:rsid w:val="00E713A1"/>
    <w:rsid w:val="00E71428"/>
    <w:rsid w:val="00E81A1E"/>
    <w:rsid w:val="00E83D7A"/>
    <w:rsid w:val="00E92CF9"/>
    <w:rsid w:val="00E95ECE"/>
    <w:rsid w:val="00EA1116"/>
    <w:rsid w:val="00EB340F"/>
    <w:rsid w:val="00EB731E"/>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96457"/>
    <w:rsid w:val="00FA1001"/>
    <w:rsid w:val="00FA1BCD"/>
    <w:rsid w:val="00FA2D0A"/>
    <w:rsid w:val="00FA6873"/>
    <w:rsid w:val="00FB7303"/>
    <w:rsid w:val="00FD1492"/>
    <w:rsid w:val="00FE06A6"/>
    <w:rsid w:val="00FE1A51"/>
    <w:rsid w:val="00FE42DD"/>
    <w:rsid w:val="00FF443E"/>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xradiong-binding">
    <w:name w:val="xradio ng-binding"/>
    <w:rsid w:val="00CB53F3"/>
  </w:style>
  <w:style w:type="character" w:customStyle="1" w:styleId="box-xs-95answer-contentng-binding">
    <w:name w:val="box-xs-95 answer-content ng-binding"/>
    <w:rsid w:val="00CB53F3"/>
  </w:style>
  <w:style w:type="character" w:customStyle="1" w:styleId="Bodytext0">
    <w:name w:val="Body text_"/>
    <w:link w:val="Bodytext10"/>
    <w:locked/>
    <w:rsid w:val="00CB53F3"/>
    <w:rPr>
      <w:sz w:val="31"/>
      <w:shd w:val="clear" w:color="auto" w:fill="FFFFFF"/>
    </w:rPr>
  </w:style>
  <w:style w:type="paragraph" w:customStyle="1" w:styleId="Bodytext10">
    <w:name w:val="Body text1"/>
    <w:basedOn w:val="Normal"/>
    <w:link w:val="Bodytext0"/>
    <w:rsid w:val="00CB53F3"/>
    <w:pPr>
      <w:widowControl w:val="0"/>
      <w:shd w:val="clear" w:color="auto" w:fill="FFFFFF"/>
      <w:spacing w:before="780" w:after="120" w:line="240" w:lineRule="atLeast"/>
      <w:ind w:hanging="620"/>
    </w:pPr>
    <w:rPr>
      <w:rFonts w:asciiTheme="minorHAnsi" w:eastAsiaTheme="minorHAnsi" w:hAnsiTheme="minorHAnsi" w:cstheme="minorBidi"/>
      <w:sz w:val="3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xradiong-binding">
    <w:name w:val="xradio ng-binding"/>
    <w:rsid w:val="00CB53F3"/>
  </w:style>
  <w:style w:type="character" w:customStyle="1" w:styleId="box-xs-95answer-contentng-binding">
    <w:name w:val="box-xs-95 answer-content ng-binding"/>
    <w:rsid w:val="00CB53F3"/>
  </w:style>
  <w:style w:type="character" w:customStyle="1" w:styleId="Bodytext0">
    <w:name w:val="Body text_"/>
    <w:link w:val="Bodytext10"/>
    <w:locked/>
    <w:rsid w:val="00CB53F3"/>
    <w:rPr>
      <w:sz w:val="31"/>
      <w:shd w:val="clear" w:color="auto" w:fill="FFFFFF"/>
    </w:rPr>
  </w:style>
  <w:style w:type="paragraph" w:customStyle="1" w:styleId="Bodytext10">
    <w:name w:val="Body text1"/>
    <w:basedOn w:val="Normal"/>
    <w:link w:val="Bodytext0"/>
    <w:rsid w:val="00CB53F3"/>
    <w:pPr>
      <w:widowControl w:val="0"/>
      <w:shd w:val="clear" w:color="auto" w:fill="FFFFFF"/>
      <w:spacing w:before="780" w:after="120" w:line="240" w:lineRule="atLeast"/>
      <w:ind w:hanging="620"/>
    </w:pPr>
    <w:rPr>
      <w:rFonts w:asciiTheme="minorHAnsi" w:eastAsiaTheme="minorHAnsi" w:hAnsiTheme="minorHAnsi" w:cstheme="minorBidi"/>
      <w:sz w:val="3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1047067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245916172">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A8B5-F3A0-46A1-A546-300BC93F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35</cp:revision>
  <cp:lastPrinted>2022-04-19T01:54:00Z</cp:lastPrinted>
  <dcterms:created xsi:type="dcterms:W3CDTF">2022-06-18T07:14:00Z</dcterms:created>
  <dcterms:modified xsi:type="dcterms:W3CDTF">2022-07-05T17:38:00Z</dcterms:modified>
</cp:coreProperties>
</file>