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048"/>
      </w:tblGrid>
      <w:tr w:rsidR="00623801" w:rsidRPr="00624818" w14:paraId="4DBF0671" w14:textId="77777777" w:rsidTr="00624818">
        <w:tc>
          <w:tcPr>
            <w:tcW w:w="4320" w:type="dxa"/>
          </w:tcPr>
          <w:p w14:paraId="2C3498BC" w14:textId="77777777" w:rsidR="00624818" w:rsidRPr="00624818" w:rsidRDefault="00624818" w:rsidP="00624818">
            <w:pPr>
              <w:ind w:left="2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48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35 CÂU TƯƠNG TỰ </w:t>
            </w:r>
          </w:p>
          <w:p w14:paraId="3502A150" w14:textId="266FDB16" w:rsidR="00623801" w:rsidRPr="00624818" w:rsidRDefault="00624818" w:rsidP="00624818">
            <w:pPr>
              <w:ind w:left="2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4818">
              <w:rPr>
                <w:rFonts w:ascii="Times New Roman" w:hAnsi="Times New Roman" w:cs="Times New Roman"/>
                <w:b/>
                <w:color w:val="000000"/>
                <w:sz w:val="24"/>
              </w:rPr>
              <w:t>ĐỀ THAM KHẢO 2024</w:t>
            </w:r>
          </w:p>
        </w:tc>
        <w:tc>
          <w:tcPr>
            <w:tcW w:w="6048" w:type="dxa"/>
          </w:tcPr>
          <w:p w14:paraId="33A7E809" w14:textId="77777777" w:rsidR="00624818" w:rsidRPr="00624818" w:rsidRDefault="00624818" w:rsidP="00624818">
            <w:pPr>
              <w:ind w:left="2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48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ĐỀ ÔN THI TỐT NGHIỆP THPT 2024 </w:t>
            </w:r>
          </w:p>
          <w:p w14:paraId="4429F561" w14:textId="77777777" w:rsidR="00624818" w:rsidRPr="00624818" w:rsidRDefault="00624818" w:rsidP="00624818">
            <w:pPr>
              <w:ind w:left="2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48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Môn học: Toán </w:t>
            </w:r>
          </w:p>
          <w:p w14:paraId="07E558DC" w14:textId="77777777" w:rsidR="00624818" w:rsidRPr="00624818" w:rsidRDefault="00624818" w:rsidP="00624818">
            <w:pPr>
              <w:ind w:left="2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248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Thời gian làm bài:  phút </w:t>
            </w:r>
          </w:p>
          <w:p w14:paraId="40F3382E" w14:textId="0E8B0FAF" w:rsidR="00623801" w:rsidRPr="00624818" w:rsidRDefault="00624818" w:rsidP="00624818">
            <w:pPr>
              <w:ind w:left="2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4818">
              <w:rPr>
                <w:rFonts w:ascii="Times New Roman" w:hAnsi="Times New Roman" w:cs="Times New Roman"/>
                <w:b/>
                <w:color w:val="000000"/>
                <w:sz w:val="24"/>
              </w:rPr>
              <w:t>Mã đề 3</w:t>
            </w:r>
          </w:p>
        </w:tc>
      </w:tr>
    </w:tbl>
    <w:p w14:paraId="5FC7BC06" w14:textId="3553F582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hàm số </w:t>
      </w:r>
      <w:r w:rsidRPr="00624818">
        <w:rPr>
          <w:rFonts w:ascii="Times New Roman" w:hAnsi="Times New Roman" w:cs="Times New Roman"/>
          <w:position w:val="-10"/>
          <w:sz w:val="24"/>
        </w:rPr>
        <w:object w:dxaOrig="920" w:dyaOrig="320" w14:anchorId="1186C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15.9pt" o:ole="">
            <v:imagedata r:id="rId6" o:title=""/>
          </v:shape>
          <o:OLEObject Type="Embed" ProgID="Equation.DSMT4" ShapeID="_x0000_i1025" DrawAspect="Content" ObjectID="_1772676584" r:id="rId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xác định trên </w:t>
      </w:r>
      <w:r w:rsidRPr="00624818">
        <w:rPr>
          <w:rFonts w:ascii="Times New Roman" w:hAnsi="Times New Roman" w:cs="Times New Roman"/>
          <w:position w:val="-4"/>
          <w:sz w:val="24"/>
        </w:rPr>
        <w:object w:dxaOrig="260" w:dyaOrig="260" w14:anchorId="339EE4E3">
          <v:shape id="_x0000_i1026" type="#_x0000_t75" style="width:13.1pt;height:13.1pt" o:ole="">
            <v:imagedata r:id="rId8" o:title=""/>
          </v:shape>
          <o:OLEObject Type="Embed" ProgID="Equation.DSMT4" ShapeID="_x0000_i1026" DrawAspect="Content" ObjectID="_1772676585" r:id="rId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và có bảng biến thiên như hình vẽ sau:</w:t>
      </w:r>
    </w:p>
    <w:p w14:paraId="41BEFBD6" w14:textId="77777777" w:rsidR="00624818" w:rsidRPr="00624818" w:rsidRDefault="00624818" w:rsidP="00624818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625E940B" wp14:editId="61625D02">
            <wp:extent cx="27432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6-1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7B992" w14:textId="77777777" w:rsidR="00624818" w:rsidRPr="00624818" w:rsidRDefault="00624818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Giá trị cực đại của hàm số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920" w:dyaOrig="320" w14:anchorId="633F6D09">
          <v:shape id="_x0000_i1027" type="#_x0000_t75" style="width:45.8pt;height:15.9pt" o:ole="">
            <v:imagedata r:id="rId11" o:title=""/>
          </v:shape>
          <o:OLEObject Type="Embed" ProgID="Equation.DSMT4" ShapeID="_x0000_i1027" DrawAspect="Content" ObjectID="_1772676586" r:id="rId12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bằng</w:t>
      </w:r>
    </w:p>
    <w:p w14:paraId="50EEC068" w14:textId="1ACEB131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 w14:anchorId="0E8258F1">
          <v:shape id="_x0000_i1028" type="#_x0000_t75" style="width:9.8pt;height:14.05pt" o:ole="">
            <v:imagedata r:id="rId13" o:title=""/>
          </v:shape>
          <o:OLEObject Type="Embed" ProgID="Equation.DSMT4" ShapeID="_x0000_i1028" DrawAspect="Content" ObjectID="_1772676587" r:id="rId14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180" w:dyaOrig="279" w14:anchorId="1E336E90">
          <v:shape id="_x0000_i1029" type="#_x0000_t75" style="width:8.9pt;height:14.05pt" o:ole="">
            <v:imagedata r:id="rId15" o:title=""/>
          </v:shape>
          <o:OLEObject Type="Embed" ProgID="Equation.DSMT4" ShapeID="_x0000_i1029" DrawAspect="Content" ObjectID="_1772676588" r:id="rId16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180" w:dyaOrig="279" w14:anchorId="377D3635">
          <v:shape id="_x0000_i1030" type="#_x0000_t75" style="width:8.9pt;height:14.05pt" o:ole="">
            <v:imagedata r:id="rId17" o:title=""/>
          </v:shape>
          <o:OLEObject Type="Embed" ProgID="Equation.DSMT4" ShapeID="_x0000_i1030" DrawAspect="Content" ObjectID="_1772676589" r:id="rId18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12.</w:t>
      </w:r>
    </w:p>
    <w:p w14:paraId="256E2D6B" w14:textId="1A5E68C9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Tìm nguyên hàm </w:t>
      </w:r>
      <w:r w:rsidRPr="00624818">
        <w:rPr>
          <w:rFonts w:ascii="Times New Roman" w:hAnsi="Times New Roman" w:cs="Times New Roman"/>
          <w:position w:val="-16"/>
          <w:sz w:val="24"/>
        </w:rPr>
        <w:object w:dxaOrig="1719" w:dyaOrig="440" w14:anchorId="20FB30BA">
          <v:shape id="_x0000_i1031" type="#_x0000_t75" style="width:86.05pt;height:21.95pt" o:ole="">
            <v:imagedata r:id="rId19" o:title=""/>
          </v:shape>
          <o:OLEObject Type="Embed" ProgID="Equation.DSMT4" ShapeID="_x0000_i1031" DrawAspect="Content" ObjectID="_1772676590" r:id="rId20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200C30E4" w14:textId="6F4BB140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1120" w:dyaOrig="279" w14:anchorId="45214235">
          <v:shape id="_x0000_i1032" type="#_x0000_t75" style="width:56.1pt;height:14.05pt" o:ole="">
            <v:imagedata r:id="rId21" o:title=""/>
          </v:shape>
          <o:OLEObject Type="Embed" ProgID="Equation.DSMT4" ShapeID="_x0000_i1032" DrawAspect="Content" ObjectID="_1772676591" r:id="rId22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1760" w:dyaOrig="660" w14:anchorId="1D51B694">
          <v:shape id="_x0000_i1033" type="#_x0000_t75" style="width:87.9pt;height:33.2pt" o:ole="">
            <v:imagedata r:id="rId23" o:title=""/>
          </v:shape>
          <o:OLEObject Type="Embed" ProgID="Equation.DSMT4" ShapeID="_x0000_i1033" DrawAspect="Content" ObjectID="_1772676592" r:id="rId24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4CE49A36" w14:textId="7AE0C3E3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1620" w:dyaOrig="660" w14:anchorId="7218CEE1">
          <v:shape id="_x0000_i1034" type="#_x0000_t75" style="width:80.9pt;height:33.2pt" o:ole="">
            <v:imagedata r:id="rId25" o:title=""/>
          </v:shape>
          <o:OLEObject Type="Embed" ProgID="Equation.DSMT4" ShapeID="_x0000_i1034" DrawAspect="Content" ObjectID="_1772676593" r:id="rId26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1760" w:dyaOrig="660" w14:anchorId="4FC754DB">
          <v:shape id="_x0000_i1035" type="#_x0000_t75" style="width:87.9pt;height:33.2pt" o:ole="">
            <v:imagedata r:id="rId27" o:title=""/>
          </v:shape>
          <o:OLEObject Type="Embed" ProgID="Equation.DSMT4" ShapeID="_x0000_i1035" DrawAspect="Content" ObjectID="_1772676594" r:id="rId28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2528B742" w14:textId="2332EB88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Nghiệm của phương trình </w:t>
      </w:r>
      <w:r w:rsidRPr="00624818">
        <w:rPr>
          <w:rFonts w:ascii="Times New Roman" w:hAnsi="Times New Roman" w:cs="Times New Roman"/>
          <w:position w:val="-12"/>
          <w:sz w:val="24"/>
        </w:rPr>
        <w:object w:dxaOrig="1579" w:dyaOrig="360" w14:anchorId="19C7AD48">
          <v:shape id="_x0000_i1036" type="#_x0000_t75" style="width:79pt;height:18.25pt" o:ole="">
            <v:imagedata r:id="rId29" o:title=""/>
          </v:shape>
          <o:OLEObject Type="Embed" ProgID="Equation.DSMT4" ShapeID="_x0000_i1036" DrawAspect="Content" ObjectID="_1772676595" r:id="rId30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là.</w:t>
      </w:r>
    </w:p>
    <w:p w14:paraId="3C6568E6" w14:textId="4A2934CA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920" w:dyaOrig="279" w14:anchorId="40539BA1">
          <v:shape id="_x0000_i1037" type="#_x0000_t75" style="width:45.8pt;height:14.05pt" o:ole="">
            <v:imagedata r:id="rId31" o:title=""/>
          </v:shape>
          <o:OLEObject Type="Embed" ProgID="Equation.DSMT4" ShapeID="_x0000_i1037" DrawAspect="Content" ObjectID="_1772676596" r:id="rId32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1060" w:dyaOrig="279" w14:anchorId="7A246ADF">
          <v:shape id="_x0000_i1038" type="#_x0000_t75" style="width:52.85pt;height:14.05pt" o:ole="">
            <v:imagedata r:id="rId33" o:title=""/>
          </v:shape>
          <o:OLEObject Type="Embed" ProgID="Equation.DSMT4" ShapeID="_x0000_i1038" DrawAspect="Content" ObjectID="_1772676597" r:id="rId34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1040" w:dyaOrig="279" w14:anchorId="1A96B43C">
          <v:shape id="_x0000_i1039" type="#_x0000_t75" style="width:51.9pt;height:14.05pt" o:ole="">
            <v:imagedata r:id="rId35" o:title=""/>
          </v:shape>
          <o:OLEObject Type="Embed" ProgID="Equation.DSMT4" ShapeID="_x0000_i1039" DrawAspect="Content" ObjectID="_1772676598" r:id="rId36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820" w:dyaOrig="279" w14:anchorId="399E920B">
          <v:shape id="_x0000_i1040" type="#_x0000_t75" style="width:41.15pt;height:14.05pt" o:ole="">
            <v:imagedata r:id="rId37" o:title=""/>
          </v:shape>
          <o:OLEObject Type="Embed" ProgID="Equation.DSMT4" ShapeID="_x0000_i1040" DrawAspect="Content" ObjectID="_1772676599" r:id="rId38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61319119" w14:textId="64C1E547" w:rsidR="00623801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Trong không gian với hệ tọa độ </w:t>
      </w:r>
      <w:r w:rsidRPr="00624818">
        <w:rPr>
          <w:rFonts w:ascii="Times New Roman" w:hAnsi="Times New Roman" w:cs="Times New Roman"/>
          <w:position w:val="-10"/>
          <w:sz w:val="24"/>
        </w:rPr>
        <w:object w:dxaOrig="560" w:dyaOrig="320" w14:anchorId="483E21CB">
          <v:shape id="_x0000_i1041" type="#_x0000_t75" style="width:28.05pt;height:15.9pt" o:ole="">
            <v:imagedata r:id="rId39" o:title=""/>
          </v:shape>
          <o:OLEObject Type="Embed" ProgID="Equation.DSMT4" ShapeID="_x0000_i1041" DrawAspect="Content" ObjectID="_1772676600" r:id="rId40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, cho hai điểm </w:t>
      </w:r>
      <w:r w:rsidRPr="00624818">
        <w:rPr>
          <w:rFonts w:ascii="Times New Roman" w:hAnsi="Times New Roman" w:cs="Times New Roman"/>
          <w:position w:val="-10"/>
          <w:sz w:val="24"/>
        </w:rPr>
        <w:object w:dxaOrig="1280" w:dyaOrig="320" w14:anchorId="6539E340">
          <v:shape id="_x0000_i1042" type="#_x0000_t75" style="width:64.05pt;height:15.9pt" o:ole="">
            <v:imagedata r:id="rId41" o:title=""/>
          </v:shape>
          <o:OLEObject Type="Embed" ProgID="Equation.DSMT4" ShapeID="_x0000_i1042" DrawAspect="Content" ObjectID="_1772676601" r:id="rId42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và </w:t>
      </w:r>
      <w:r w:rsidRPr="00624818">
        <w:rPr>
          <w:rFonts w:ascii="Times New Roman" w:hAnsi="Times New Roman" w:cs="Times New Roman"/>
          <w:position w:val="-10"/>
          <w:sz w:val="24"/>
        </w:rPr>
        <w:object w:dxaOrig="1320" w:dyaOrig="320" w14:anchorId="6898D76C">
          <v:shape id="_x0000_i1043" type="#_x0000_t75" style="width:65.9pt;height:15.9pt" o:ole="">
            <v:imagedata r:id="rId43" o:title=""/>
          </v:shape>
          <o:OLEObject Type="Embed" ProgID="Equation.DSMT4" ShapeID="_x0000_i1043" DrawAspect="Content" ObjectID="_1772676602" r:id="rId44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0B997502" w14:textId="77777777" w:rsidR="00624818" w:rsidRPr="00624818" w:rsidRDefault="00624818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Tìm tọa độ vectơ </w:t>
      </w:r>
      <w:r w:rsidRPr="00624818">
        <w:rPr>
          <w:rFonts w:ascii="Times New Roman" w:hAnsi="Times New Roman" w:cs="Times New Roman"/>
          <w:color w:val="000000"/>
          <w:position w:val="-4"/>
          <w:sz w:val="24"/>
        </w:rPr>
        <w:object w:dxaOrig="400" w:dyaOrig="320" w14:anchorId="1B8A0898">
          <v:shape id="_x0000_i1044" type="#_x0000_t75" style="width:20.1pt;height:15.9pt" o:ole="">
            <v:imagedata r:id="rId45" o:title=""/>
          </v:shape>
          <o:OLEObject Type="Embed" ProgID="Equation.DSMT4" ShapeID="_x0000_i1044" DrawAspect="Content" ObjectID="_1772676603" r:id="rId46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283998E0" w14:textId="6471A9B3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980" w:dyaOrig="320" w14:anchorId="34A3418C">
          <v:shape id="_x0000_i1045" type="#_x0000_t75" style="width:49.1pt;height:15.9pt" o:ole="">
            <v:imagedata r:id="rId47" o:title=""/>
          </v:shape>
          <o:OLEObject Type="Embed" ProgID="Equation.DSMT4" ShapeID="_x0000_i1045" DrawAspect="Content" ObjectID="_1772676604" r:id="rId48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1140" w:dyaOrig="320" w14:anchorId="354E9C84">
          <v:shape id="_x0000_i1046" type="#_x0000_t75" style="width:57.05pt;height:15.9pt" o:ole="">
            <v:imagedata r:id="rId49" o:title=""/>
          </v:shape>
          <o:OLEObject Type="Embed" ProgID="Equation.DSMT4" ShapeID="_x0000_i1046" DrawAspect="Content" ObjectID="_1772676605" r:id="rId50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980" w:dyaOrig="320" w14:anchorId="0AE17F23">
          <v:shape id="_x0000_i1047" type="#_x0000_t75" style="width:49.1pt;height:15.9pt" o:ole="">
            <v:imagedata r:id="rId51" o:title=""/>
          </v:shape>
          <o:OLEObject Type="Embed" ProgID="Equation.DSMT4" ShapeID="_x0000_i1047" DrawAspect="Content" ObjectID="_1772676606" r:id="rId52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1359" w:dyaOrig="320" w14:anchorId="0EE2BBE3">
          <v:shape id="_x0000_i1048" type="#_x0000_t75" style="width:67.8pt;height:15.9pt" o:ole="">
            <v:imagedata r:id="rId53" o:title=""/>
          </v:shape>
          <o:OLEObject Type="Embed" ProgID="Equation.DSMT4" ShapeID="_x0000_i1048" DrawAspect="Content" ObjectID="_1772676607" r:id="rId54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0B0A945E" w14:textId="744659D7" w:rsidR="00623801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hàm số </w:t>
      </w:r>
      <w:r w:rsidRPr="00624818">
        <w:rPr>
          <w:rFonts w:ascii="Times New Roman" w:hAnsi="Times New Roman" w:cs="Times New Roman"/>
          <w:position w:val="-24"/>
          <w:sz w:val="24"/>
        </w:rPr>
        <w:object w:dxaOrig="2340" w:dyaOrig="620" w14:anchorId="019CA64F">
          <v:shape id="_x0000_i1049" type="#_x0000_t75" style="width:116.9pt;height:30.85pt" o:ole="">
            <v:imagedata r:id="rId55" o:title=""/>
          </v:shape>
          <o:OLEObject Type="Embed" ProgID="Equation.DSMT4" ShapeID="_x0000_i1049" DrawAspect="Content" ObjectID="_1772676608" r:id="rId56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có đồ thị là đường cong như hình dưới đây. Đồ thị hàm số đã cho có đường tiệm cận ngang là</w:t>
      </w:r>
    </w:p>
    <w:p w14:paraId="6A960B39" w14:textId="77777777" w:rsidR="00624818" w:rsidRPr="00624818" w:rsidRDefault="00624818" w:rsidP="00624818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15970EF7" wp14:editId="5F25C929">
            <wp:extent cx="27432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6-25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29ADB" w14:textId="75E8446D" w:rsidR="00623801" w:rsidRPr="00624818" w:rsidRDefault="00623801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23485604" w14:textId="3AA78CC7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520" w:dyaOrig="320" w14:anchorId="7449DB8D">
          <v:shape id="_x0000_i1050" type="#_x0000_t75" style="width:26.2pt;height:15.9pt" o:ole="">
            <v:imagedata r:id="rId58" o:title=""/>
          </v:shape>
          <o:OLEObject Type="Embed" ProgID="Equation.DSMT4" ShapeID="_x0000_i1050" DrawAspect="Content" ObjectID="_1772676609" r:id="rId5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780" w:dyaOrig="620" w14:anchorId="7FB39DA8">
          <v:shape id="_x0000_i1051" type="#_x0000_t75" style="width:38.8pt;height:30.85pt" o:ole="">
            <v:imagedata r:id="rId60" o:title=""/>
          </v:shape>
          <o:OLEObject Type="Embed" ProgID="Equation.DSMT4" ShapeID="_x0000_i1051" DrawAspect="Content" ObjectID="_1772676610" r:id="rId6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4E894D17">
          <v:shape id="_x0000_i1052" type="#_x0000_t75" style="width:34.15pt;height:14.05pt" o:ole="">
            <v:imagedata r:id="rId62" o:title=""/>
          </v:shape>
          <o:OLEObject Type="Embed" ProgID="Equation.DSMT4" ShapeID="_x0000_i1052" DrawAspect="Content" ObjectID="_1772676611" r:id="rId6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760" w:dyaOrig="620" w14:anchorId="5E9DE11F">
          <v:shape id="_x0000_i1053" type="#_x0000_t75" style="width:37.85pt;height:30.85pt" o:ole="">
            <v:imagedata r:id="rId64" o:title=""/>
          </v:shape>
          <o:OLEObject Type="Embed" ProgID="Equation.DSMT4" ShapeID="_x0000_i1053" DrawAspect="Content" ObjectID="_1772676612" r:id="rId6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00AFC3B8" w14:textId="50CBE0C5" w:rsidR="00623801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Hàm số nào dưới đây có bảng biến thiên như sau</w:t>
      </w:r>
    </w:p>
    <w:p w14:paraId="4B9B3DED" w14:textId="77777777" w:rsidR="00624818" w:rsidRPr="00624818" w:rsidRDefault="00624818" w:rsidP="00624818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 wp14:anchorId="47A302E9" wp14:editId="53B37664">
            <wp:extent cx="274320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6-29.PNG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E591" w14:textId="5AAA2005" w:rsidR="00623801" w:rsidRPr="00624818" w:rsidRDefault="00623801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68BAF274" w14:textId="76F3C508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1540" w:dyaOrig="360" w14:anchorId="6B7CD2D9">
          <v:shape id="_x0000_i1054" type="#_x0000_t75" style="width:77.15pt;height:18.25pt" o:ole="">
            <v:imagedata r:id="rId67" o:title=""/>
          </v:shape>
          <o:OLEObject Type="Embed" ProgID="Equation.DSMT4" ShapeID="_x0000_i1054" DrawAspect="Content" ObjectID="_1772676613" r:id="rId68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1060" w:dyaOrig="620" w14:anchorId="54487214">
          <v:shape id="_x0000_i1055" type="#_x0000_t75" style="width:52.85pt;height:30.85pt" o:ole="">
            <v:imagedata r:id="rId69" o:title=""/>
          </v:shape>
          <o:OLEObject Type="Embed" ProgID="Equation.DSMT4" ShapeID="_x0000_i1055" DrawAspect="Content" ObjectID="_1772676614" r:id="rId70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1540" w:dyaOrig="360" w14:anchorId="2CCED6B7">
          <v:shape id="_x0000_i1056" type="#_x0000_t75" style="width:77.15pt;height:18.25pt" o:ole="">
            <v:imagedata r:id="rId71" o:title=""/>
          </v:shape>
          <o:OLEObject Type="Embed" ProgID="Equation.DSMT4" ShapeID="_x0000_i1056" DrawAspect="Content" ObjectID="_1772676615" r:id="rId72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1540" w:dyaOrig="360" w14:anchorId="7178E8F4">
          <v:shape id="_x0000_i1057" type="#_x0000_t75" style="width:77.15pt;height:18.25pt" o:ole="">
            <v:imagedata r:id="rId73" o:title=""/>
          </v:shape>
          <o:OLEObject Type="Embed" ProgID="Equation.DSMT4" ShapeID="_x0000_i1057" DrawAspect="Content" ObjectID="_1772676616" r:id="rId74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43E302E2" w14:textId="3DD54132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Tìm tập xác định của hàm số </w:t>
      </w:r>
      <w:r w:rsidRPr="00624818">
        <w:rPr>
          <w:rFonts w:ascii="Times New Roman" w:hAnsi="Times New Roman" w:cs="Times New Roman"/>
          <w:position w:val="-10"/>
          <w:sz w:val="24"/>
        </w:rPr>
        <w:object w:dxaOrig="2100" w:dyaOrig="520" w14:anchorId="2FA35514">
          <v:shape id="_x0000_i1058" type="#_x0000_t75" style="width:105.2pt;height:26.2pt" o:ole="">
            <v:imagedata r:id="rId75" o:title=""/>
          </v:shape>
          <o:OLEObject Type="Embed" ProgID="Equation.DSMT4" ShapeID="_x0000_i1058" DrawAspect="Content" ObjectID="_1772676617" r:id="rId76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0C2E199E" w14:textId="4E7A9913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960" w:dyaOrig="320" w14:anchorId="52511F3B">
          <v:shape id="_x0000_i1059" type="#_x0000_t75" style="width:48.15pt;height:15.9pt" o:ole="">
            <v:imagedata r:id="rId77" o:title=""/>
          </v:shape>
          <o:OLEObject Type="Embed" ProgID="Equation.DSMT4" ShapeID="_x0000_i1059" DrawAspect="Content" ObjectID="_1772676618" r:id="rId78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2100" w:dyaOrig="320" w14:anchorId="78A92EC4">
          <v:shape id="_x0000_i1060" type="#_x0000_t75" style="width:105.2pt;height:15.9pt" o:ole="">
            <v:imagedata r:id="rId79" o:title=""/>
          </v:shape>
          <o:OLEObject Type="Embed" ProgID="Equation.DSMT4" ShapeID="_x0000_i1060" DrawAspect="Content" ObjectID="_1772676619" r:id="rId80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980" w:dyaOrig="320" w14:anchorId="0FDCE368">
          <v:shape id="_x0000_i1061" type="#_x0000_t75" style="width:49.1pt;height:15.9pt" o:ole="">
            <v:imagedata r:id="rId81" o:title=""/>
          </v:shape>
          <o:OLEObject Type="Embed" ProgID="Equation.DSMT4" ShapeID="_x0000_i1061" DrawAspect="Content" ObjectID="_1772676620" r:id="rId82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2079" w:dyaOrig="320" w14:anchorId="0C846FEA">
          <v:shape id="_x0000_i1062" type="#_x0000_t75" style="width:103.8pt;height:15.9pt" o:ole="">
            <v:imagedata r:id="rId83" o:title=""/>
          </v:shape>
          <o:OLEObject Type="Embed" ProgID="Equation.DSMT4" ShapeID="_x0000_i1062" DrawAspect="Content" ObjectID="_1772676621" r:id="rId84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2A471491" w14:textId="33D2B2C3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Trong không gian </w:t>
      </w:r>
      <w:r w:rsidRPr="00624818">
        <w:rPr>
          <w:rFonts w:ascii="Times New Roman" w:hAnsi="Times New Roman" w:cs="Times New Roman"/>
          <w:position w:val="-10"/>
          <w:sz w:val="24"/>
        </w:rPr>
        <w:object w:dxaOrig="560" w:dyaOrig="320" w14:anchorId="05534B7A">
          <v:shape id="_x0000_i1063" type="#_x0000_t75" style="width:28.05pt;height:15.9pt" o:ole="">
            <v:imagedata r:id="rId85" o:title=""/>
          </v:shape>
          <o:OLEObject Type="Embed" ProgID="Equation.DSMT4" ShapeID="_x0000_i1063" DrawAspect="Content" ObjectID="_1772676622" r:id="rId86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, cho đường thẳng </w:t>
      </w:r>
      <w:r w:rsidRPr="00624818">
        <w:rPr>
          <w:rFonts w:ascii="Times New Roman" w:hAnsi="Times New Roman" w:cs="Times New Roman"/>
          <w:position w:val="-24"/>
          <w:sz w:val="24"/>
        </w:rPr>
        <w:object w:dxaOrig="2320" w:dyaOrig="620" w14:anchorId="6F3C24D8">
          <v:shape id="_x0000_i1064" type="#_x0000_t75" style="width:115.95pt;height:30.85pt" o:ole="">
            <v:imagedata r:id="rId87" o:title=""/>
          </v:shape>
          <o:OLEObject Type="Embed" ProgID="Equation.DSMT4" ShapeID="_x0000_i1064" DrawAspect="Content" ObjectID="_1772676623" r:id="rId88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Vectơ nào dưới đây là một véctơ chỉ phương của đường thẳng </w:t>
      </w:r>
      <w:r w:rsidRPr="00624818">
        <w:rPr>
          <w:rFonts w:ascii="Times New Roman" w:hAnsi="Times New Roman" w:cs="Times New Roman"/>
          <w:position w:val="-6"/>
          <w:sz w:val="24"/>
        </w:rPr>
        <w:object w:dxaOrig="220" w:dyaOrig="279" w14:anchorId="7FD69043">
          <v:shape id="_x0000_i1065" type="#_x0000_t75" style="width:11.2pt;height:14.05pt" o:ole="">
            <v:imagedata r:id="rId89" o:title=""/>
          </v:shape>
          <o:OLEObject Type="Embed" ProgID="Equation.DSMT4" ShapeID="_x0000_i1065" DrawAspect="Content" ObjectID="_1772676624" r:id="rId90"/>
        </w:object>
      </w:r>
      <w:r w:rsidRPr="00624818">
        <w:rPr>
          <w:rFonts w:ascii="Times New Roman" w:hAnsi="Times New Roman" w:cs="Times New Roman"/>
          <w:color w:val="000000"/>
          <w:sz w:val="24"/>
        </w:rPr>
        <w:t>?</w:t>
      </w:r>
    </w:p>
    <w:p w14:paraId="0D631244" w14:textId="26AA6C42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2"/>
          <w:sz w:val="24"/>
        </w:rPr>
        <w:object w:dxaOrig="1600" w:dyaOrig="400" w14:anchorId="18FDEDB4">
          <v:shape id="_x0000_i1066" type="#_x0000_t75" style="width:79.95pt;height:20.1pt" o:ole="">
            <v:imagedata r:id="rId91" o:title=""/>
          </v:shape>
          <o:OLEObject Type="Embed" ProgID="Equation.DSMT4" ShapeID="_x0000_i1066" DrawAspect="Content" ObjectID="_1772676625" r:id="rId92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2"/>
          <w:sz w:val="24"/>
        </w:rPr>
        <w:object w:dxaOrig="1480" w:dyaOrig="400" w14:anchorId="241FBD17">
          <v:shape id="_x0000_i1067" type="#_x0000_t75" style="width:73.85pt;height:20.1pt" o:ole="">
            <v:imagedata r:id="rId93" o:title=""/>
          </v:shape>
          <o:OLEObject Type="Embed" ProgID="Equation.DSMT4" ShapeID="_x0000_i1067" DrawAspect="Content" ObjectID="_1772676626" r:id="rId94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2"/>
          <w:sz w:val="24"/>
        </w:rPr>
        <w:object w:dxaOrig="1340" w:dyaOrig="400" w14:anchorId="1270A395">
          <v:shape id="_x0000_i1068" type="#_x0000_t75" style="width:66.85pt;height:20.1pt" o:ole="">
            <v:imagedata r:id="rId95" o:title=""/>
          </v:shape>
          <o:OLEObject Type="Embed" ProgID="Equation.DSMT4" ShapeID="_x0000_i1068" DrawAspect="Content" ObjectID="_1772676627" r:id="rId96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2"/>
          <w:sz w:val="24"/>
        </w:rPr>
        <w:object w:dxaOrig="1200" w:dyaOrig="400" w14:anchorId="6609173E">
          <v:shape id="_x0000_i1069" type="#_x0000_t75" style="width:59.85pt;height:20.1pt" o:ole="">
            <v:imagedata r:id="rId97" o:title=""/>
          </v:shape>
          <o:OLEObject Type="Embed" ProgID="Equation.DSMT4" ShapeID="_x0000_i1069" DrawAspect="Content" ObjectID="_1772676628" r:id="rId98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74C63183" w14:textId="7B6061CC" w:rsidR="00623801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Điểm </w:t>
      </w:r>
      <w:r w:rsidRPr="00624818">
        <w:rPr>
          <w:rFonts w:ascii="Times New Roman" w:hAnsi="Times New Roman" w:cs="Times New Roman"/>
          <w:position w:val="-4"/>
          <w:sz w:val="24"/>
        </w:rPr>
        <w:object w:dxaOrig="240" w:dyaOrig="260" w14:anchorId="0D84F30C">
          <v:shape id="_x0000_i1070" type="#_x0000_t75" style="width:12.15pt;height:13.1pt" o:ole="">
            <v:imagedata r:id="rId99" o:title=""/>
          </v:shape>
          <o:OLEObject Type="Embed" ProgID="Equation.DSMT4" ShapeID="_x0000_i1070" DrawAspect="Content" ObjectID="_1772676629" r:id="rId100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trong hình vẽ bên là điểm biểu diễn cho số phức nào dưới đây?</w:t>
      </w:r>
    </w:p>
    <w:p w14:paraId="2BC3D829" w14:textId="77777777" w:rsidR="00624818" w:rsidRPr="00624818" w:rsidRDefault="00624818" w:rsidP="00624818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26D1BAB0" wp14:editId="56F3BC0A">
            <wp:extent cx="2743200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6-34.PNG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FE931" w14:textId="03D62C34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1E32F0E1">
          <v:shape id="_x0000_i1071" type="#_x0000_t75" style="width:28.05pt;height:14.05pt" o:ole="">
            <v:imagedata r:id="rId102" o:title=""/>
          </v:shape>
          <o:OLEObject Type="Embed" ProgID="Equation.DSMT4" ShapeID="_x0000_i1071" DrawAspect="Content" ObjectID="_1772676630" r:id="rId10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720" w:dyaOrig="279" w14:anchorId="649FAC62">
          <v:shape id="_x0000_i1072" type="#_x0000_t75" style="width:36pt;height:14.05pt" o:ole="">
            <v:imagedata r:id="rId104" o:title=""/>
          </v:shape>
          <o:OLEObject Type="Embed" ProgID="Equation.DSMT4" ShapeID="_x0000_i1072" DrawAspect="Content" ObjectID="_1772676631" r:id="rId10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700" w:dyaOrig="279" w14:anchorId="59C78925">
          <v:shape id="_x0000_i1073" type="#_x0000_t75" style="width:35.05pt;height:14.05pt" o:ole="">
            <v:imagedata r:id="rId106" o:title=""/>
          </v:shape>
          <o:OLEObject Type="Embed" ProgID="Equation.DSMT4" ShapeID="_x0000_i1073" DrawAspect="Content" ObjectID="_1772676632" r:id="rId10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759D1B57">
          <v:shape id="_x0000_i1074" type="#_x0000_t75" style="width:28.05pt;height:14.05pt" o:ole="">
            <v:imagedata r:id="rId108" o:title=""/>
          </v:shape>
          <o:OLEObject Type="Embed" ProgID="Equation.DSMT4" ShapeID="_x0000_i1074" DrawAspect="Content" ObjectID="_1772676633" r:id="rId109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7B2E7954" w14:textId="721AC805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Trong không gian với hệ tọa độ </w:t>
      </w:r>
      <w:r w:rsidRPr="00624818">
        <w:rPr>
          <w:rFonts w:ascii="Times New Roman" w:hAnsi="Times New Roman" w:cs="Times New Roman"/>
          <w:position w:val="-10"/>
          <w:sz w:val="24"/>
        </w:rPr>
        <w:object w:dxaOrig="560" w:dyaOrig="320" w14:anchorId="7ADE7004">
          <v:shape id="_x0000_i1075" type="#_x0000_t75" style="width:28.05pt;height:15.9pt" o:ole="">
            <v:imagedata r:id="rId110" o:title=""/>
          </v:shape>
          <o:OLEObject Type="Embed" ProgID="Equation.DSMT4" ShapeID="_x0000_i1075" DrawAspect="Content" ObjectID="_1772676634" r:id="rId11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, mặt cầu </w:t>
      </w:r>
      <w:r w:rsidRPr="00624818">
        <w:rPr>
          <w:rFonts w:ascii="Times New Roman" w:hAnsi="Times New Roman" w:cs="Times New Roman"/>
          <w:position w:val="-10"/>
          <w:sz w:val="24"/>
        </w:rPr>
        <w:object w:dxaOrig="380" w:dyaOrig="320" w14:anchorId="7F896057">
          <v:shape id="_x0000_i1076" type="#_x0000_t75" style="width:19.15pt;height:15.9pt" o:ole="">
            <v:imagedata r:id="rId112" o:title=""/>
          </v:shape>
          <o:OLEObject Type="Embed" ProgID="Equation.DSMT4" ShapeID="_x0000_i1076" DrawAspect="Content" ObjectID="_1772676635" r:id="rId11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tâm </w:t>
      </w:r>
      <w:r w:rsidRPr="00624818">
        <w:rPr>
          <w:rFonts w:ascii="Times New Roman" w:hAnsi="Times New Roman" w:cs="Times New Roman"/>
          <w:position w:val="-10"/>
          <w:sz w:val="24"/>
        </w:rPr>
        <w:object w:dxaOrig="840" w:dyaOrig="320" w14:anchorId="3D1BA5E4">
          <v:shape id="_x0000_i1077" type="#_x0000_t75" style="width:42.1pt;height:15.9pt" o:ole="">
            <v:imagedata r:id="rId114" o:title=""/>
          </v:shape>
          <o:OLEObject Type="Embed" ProgID="Equation.DSMT4" ShapeID="_x0000_i1077" DrawAspect="Content" ObjectID="_1772676636" r:id="rId11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và bán kính </w:t>
      </w:r>
      <w:r w:rsidRPr="00624818">
        <w:rPr>
          <w:rFonts w:ascii="Times New Roman" w:hAnsi="Times New Roman" w:cs="Times New Roman"/>
          <w:position w:val="-8"/>
          <w:sz w:val="24"/>
        </w:rPr>
        <w:object w:dxaOrig="880" w:dyaOrig="360" w14:anchorId="65BA0C81">
          <v:shape id="_x0000_i1078" type="#_x0000_t75" style="width:43.95pt;height:18.25pt" o:ole="">
            <v:imagedata r:id="rId116" o:title=""/>
          </v:shape>
          <o:OLEObject Type="Embed" ProgID="Equation.DSMT4" ShapeID="_x0000_i1078" DrawAspect="Content" ObjectID="_1772676637" r:id="rId11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có phương trình là</w:t>
      </w:r>
    </w:p>
    <w:p w14:paraId="4305F802" w14:textId="24394C5D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2640" w:dyaOrig="440" w14:anchorId="1CC4C4D8">
          <v:shape id="_x0000_i1079" type="#_x0000_t75" style="width:131.85pt;height:21.95pt" o:ole="">
            <v:imagedata r:id="rId118" o:title=""/>
          </v:shape>
          <o:OLEObject Type="Embed" ProgID="Equation.DSMT4" ShapeID="_x0000_i1079" DrawAspect="Content" ObjectID="_1772676638" r:id="rId11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2640" w:dyaOrig="440" w14:anchorId="3D0DAE6C">
          <v:shape id="_x0000_i1080" type="#_x0000_t75" style="width:131.85pt;height:21.95pt" o:ole="">
            <v:imagedata r:id="rId120" o:title=""/>
          </v:shape>
          <o:OLEObject Type="Embed" ProgID="Equation.DSMT4" ShapeID="_x0000_i1080" DrawAspect="Content" ObjectID="_1772676639" r:id="rId121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56C92066" w14:textId="73C33C7F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2820" w:dyaOrig="440" w14:anchorId="114DB979">
          <v:shape id="_x0000_i1081" type="#_x0000_t75" style="width:141.2pt;height:21.95pt" o:ole="">
            <v:imagedata r:id="rId122" o:title=""/>
          </v:shape>
          <o:OLEObject Type="Embed" ProgID="Equation.DSMT4" ShapeID="_x0000_i1081" DrawAspect="Content" ObjectID="_1772676640" r:id="rId12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2760" w:dyaOrig="440" w14:anchorId="0F5645D3">
          <v:shape id="_x0000_i1082" type="#_x0000_t75" style="width:137.9pt;height:21.95pt" o:ole="">
            <v:imagedata r:id="rId124" o:title=""/>
          </v:shape>
          <o:OLEObject Type="Embed" ProgID="Equation.DSMT4" ShapeID="_x0000_i1082" DrawAspect="Content" ObjectID="_1772676641" r:id="rId12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49F0E8BA" w14:textId="7D631FE6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Cho </w:t>
      </w:r>
      <w:r w:rsidRPr="00624818">
        <w:rPr>
          <w:rFonts w:ascii="Times New Roman" w:hAnsi="Times New Roman" w:cs="Times New Roman"/>
          <w:position w:val="-6"/>
          <w:sz w:val="24"/>
        </w:rPr>
        <w:object w:dxaOrig="200" w:dyaOrig="220" w14:anchorId="12E9E1CF">
          <v:shape id="_x0000_i1083" type="#_x0000_t75" style="width:9.8pt;height:11.2pt" o:ole="">
            <v:imagedata r:id="rId126" o:title=""/>
          </v:shape>
          <o:OLEObject Type="Embed" ProgID="Equation.DSMT4" ShapeID="_x0000_i1083" DrawAspect="Content" ObjectID="_1772676642" r:id="rId12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là số thực dương khác 1. Mệnh đề nào dưới đây đúng?</w:t>
      </w:r>
    </w:p>
    <w:p w14:paraId="03DB3EE3" w14:textId="0D28AED2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8"/>
          <w:sz w:val="24"/>
        </w:rPr>
        <w:object w:dxaOrig="1480" w:dyaOrig="680" w14:anchorId="736858E1">
          <v:shape id="_x0000_i1084" type="#_x0000_t75" style="width:73.85pt;height:34.15pt" o:ole="">
            <v:imagedata r:id="rId128" o:title=""/>
          </v:shape>
          <o:OLEObject Type="Embed" ProgID="Equation.DSMT4" ShapeID="_x0000_i1084" DrawAspect="Content" ObjectID="_1772676643" r:id="rId12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8"/>
          <w:sz w:val="24"/>
        </w:rPr>
        <w:object w:dxaOrig="1520" w:dyaOrig="680" w14:anchorId="20241EAF">
          <v:shape id="_x0000_i1085" type="#_x0000_t75" style="width:76.2pt;height:34.15pt" o:ole="">
            <v:imagedata r:id="rId130" o:title=""/>
          </v:shape>
          <o:OLEObject Type="Embed" ProgID="Equation.DSMT4" ShapeID="_x0000_i1085" DrawAspect="Content" ObjectID="_1772676644" r:id="rId131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4BB49C9D" w14:textId="2ED298A3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8"/>
          <w:sz w:val="24"/>
        </w:rPr>
        <w:object w:dxaOrig="1620" w:dyaOrig="680" w14:anchorId="42072087">
          <v:shape id="_x0000_i1086" type="#_x0000_t75" style="width:80.9pt;height:34.15pt" o:ole="">
            <v:imagedata r:id="rId132" o:title=""/>
          </v:shape>
          <o:OLEObject Type="Embed" ProgID="Equation.DSMT4" ShapeID="_x0000_i1086" DrawAspect="Content" ObjectID="_1772676645" r:id="rId13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8"/>
          <w:sz w:val="24"/>
        </w:rPr>
        <w:object w:dxaOrig="1680" w:dyaOrig="680" w14:anchorId="167064EF">
          <v:shape id="_x0000_i1087" type="#_x0000_t75" style="width:84.15pt;height:34.15pt" o:ole="">
            <v:imagedata r:id="rId134" o:title=""/>
          </v:shape>
          <o:OLEObject Type="Embed" ProgID="Equation.DSMT4" ShapeID="_x0000_i1087" DrawAspect="Content" ObjectID="_1772676646" r:id="rId13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4247F69D" w14:textId="55D03BDF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khối lăng trụ có diện tích đáy bằng </w:t>
      </w:r>
      <w:r w:rsidRPr="00624818">
        <w:rPr>
          <w:rFonts w:ascii="Times New Roman" w:hAnsi="Times New Roman" w:cs="Times New Roman"/>
          <w:position w:val="-6"/>
          <w:sz w:val="24"/>
        </w:rPr>
        <w:object w:dxaOrig="400" w:dyaOrig="320" w14:anchorId="60FF99CD">
          <v:shape id="_x0000_i1088" type="#_x0000_t75" style="width:20.1pt;height:15.9pt" o:ole="">
            <v:imagedata r:id="rId136" o:title=""/>
          </v:shape>
          <o:OLEObject Type="Embed" ProgID="Equation.DSMT4" ShapeID="_x0000_i1088" DrawAspect="Content" ObjectID="_1772676647" r:id="rId13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và chiều cao bằng </w:t>
      </w:r>
      <w:r w:rsidRPr="00624818">
        <w:rPr>
          <w:rFonts w:ascii="Times New Roman" w:hAnsi="Times New Roman" w:cs="Times New Roman"/>
          <w:position w:val="-6"/>
          <w:sz w:val="24"/>
        </w:rPr>
        <w:object w:dxaOrig="320" w:dyaOrig="279" w14:anchorId="54BD5100">
          <v:shape id="_x0000_i1089" type="#_x0000_t75" style="width:15.9pt;height:14.05pt" o:ole="">
            <v:imagedata r:id="rId138" o:title=""/>
          </v:shape>
          <o:OLEObject Type="Embed" ProgID="Equation.DSMT4" ShapeID="_x0000_i1089" DrawAspect="Content" ObjectID="_1772676648" r:id="rId13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Thể tích </w:t>
      </w:r>
      <w:r w:rsidRPr="00624818">
        <w:rPr>
          <w:rFonts w:ascii="Times New Roman" w:hAnsi="Times New Roman" w:cs="Times New Roman"/>
          <w:position w:val="-6"/>
          <w:sz w:val="24"/>
        </w:rPr>
        <w:object w:dxaOrig="240" w:dyaOrig="279" w14:anchorId="6A74B73F">
          <v:shape id="_x0000_i1090" type="#_x0000_t75" style="width:12.15pt;height:14.05pt" o:ole="">
            <v:imagedata r:id="rId140" o:title=""/>
          </v:shape>
          <o:OLEObject Type="Embed" ProgID="Equation.DSMT4" ShapeID="_x0000_i1090" DrawAspect="Content" ObjectID="_1772676649" r:id="rId14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của khối lăng trụ đã cho bằng</w:t>
      </w:r>
    </w:p>
    <w:p w14:paraId="19225731" w14:textId="557D4835" w:rsidR="00623801" w:rsidRPr="00624818" w:rsidRDefault="00623801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1EAA4C98" w14:textId="21FBC181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980" w:dyaOrig="620" w14:anchorId="2C212F72">
          <v:shape id="_x0000_i1091" type="#_x0000_t75" style="width:49.1pt;height:30.85pt" o:ole="">
            <v:imagedata r:id="rId142" o:title=""/>
          </v:shape>
          <o:OLEObject Type="Embed" ProgID="Equation.DSMT4" ShapeID="_x0000_i1091" DrawAspect="Content" ObjectID="_1772676650" r:id="rId14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920" w:dyaOrig="320" w14:anchorId="63E743BB">
          <v:shape id="_x0000_i1092" type="#_x0000_t75" style="width:45.8pt;height:15.9pt" o:ole="">
            <v:imagedata r:id="rId144" o:title=""/>
          </v:shape>
          <o:OLEObject Type="Embed" ProgID="Equation.DSMT4" ShapeID="_x0000_i1092" DrawAspect="Content" ObjectID="_1772676651" r:id="rId14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900" w:dyaOrig="320" w14:anchorId="485B1529">
          <v:shape id="_x0000_i1093" type="#_x0000_t75" style="width:44.9pt;height:15.9pt" o:ole="">
            <v:imagedata r:id="rId146" o:title=""/>
          </v:shape>
          <o:OLEObject Type="Embed" ProgID="Equation.DSMT4" ShapeID="_x0000_i1093" DrawAspect="Content" ObjectID="_1772676652" r:id="rId14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800" w:dyaOrig="320" w14:anchorId="1E056BD1">
          <v:shape id="_x0000_i1094" type="#_x0000_t75" style="width:40.2pt;height:15.9pt" o:ole="">
            <v:imagedata r:id="rId148" o:title=""/>
          </v:shape>
          <o:OLEObject Type="Embed" ProgID="Equation.DSMT4" ShapeID="_x0000_i1094" DrawAspect="Content" ObjectID="_1772676653" r:id="rId149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39DAB53E" w14:textId="22C3F484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Tập nghiệm của bất phương trình </w:t>
      </w:r>
      <w:r w:rsidRPr="00624818">
        <w:rPr>
          <w:rFonts w:ascii="Times New Roman" w:hAnsi="Times New Roman" w:cs="Times New Roman"/>
          <w:position w:val="-28"/>
          <w:sz w:val="24"/>
        </w:rPr>
        <w:object w:dxaOrig="1180" w:dyaOrig="740" w14:anchorId="57DB0379">
          <v:shape id="_x0000_i1095" type="#_x0000_t75" style="width:58.9pt;height:36.95pt" o:ole="">
            <v:imagedata r:id="rId150" o:title=""/>
          </v:shape>
          <o:OLEObject Type="Embed" ProgID="Equation.DSMT4" ShapeID="_x0000_i1095" DrawAspect="Content" ObjectID="_1772676654" r:id="rId15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là</w:t>
      </w:r>
    </w:p>
    <w:p w14:paraId="3C4AD682" w14:textId="0CAEE225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lastRenderedPageBreak/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32"/>
          <w:sz w:val="24"/>
        </w:rPr>
        <w:object w:dxaOrig="1900" w:dyaOrig="760" w14:anchorId="3EBD4BA0">
          <v:shape id="_x0000_i1096" type="#_x0000_t75" style="width:94.9pt;height:37.85pt" o:ole="">
            <v:imagedata r:id="rId152" o:title=""/>
          </v:shape>
          <o:OLEObject Type="Embed" ProgID="Equation.DSMT4" ShapeID="_x0000_i1096" DrawAspect="Content" ObjectID="_1772676655" r:id="rId15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32"/>
          <w:sz w:val="24"/>
        </w:rPr>
        <w:object w:dxaOrig="1920" w:dyaOrig="760" w14:anchorId="3B6DF8E6">
          <v:shape id="_x0000_i1097" type="#_x0000_t75" style="width:95.85pt;height:37.85pt" o:ole="">
            <v:imagedata r:id="rId154" o:title=""/>
          </v:shape>
          <o:OLEObject Type="Embed" ProgID="Equation.DSMT4" ShapeID="_x0000_i1097" DrawAspect="Content" ObjectID="_1772676656" r:id="rId15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59D9328D" w14:textId="1B21758E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32"/>
          <w:sz w:val="24"/>
        </w:rPr>
        <w:object w:dxaOrig="1900" w:dyaOrig="760" w14:anchorId="6002EC89">
          <v:shape id="_x0000_i1098" type="#_x0000_t75" style="width:94.9pt;height:37.85pt" o:ole="">
            <v:imagedata r:id="rId156" o:title=""/>
          </v:shape>
          <o:OLEObject Type="Embed" ProgID="Equation.DSMT4" ShapeID="_x0000_i1098" DrawAspect="Content" ObjectID="_1772676657" r:id="rId15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32"/>
          <w:sz w:val="24"/>
        </w:rPr>
        <w:object w:dxaOrig="1920" w:dyaOrig="760" w14:anchorId="296D6532">
          <v:shape id="_x0000_i1099" type="#_x0000_t75" style="width:95.85pt;height:37.85pt" o:ole="">
            <v:imagedata r:id="rId158" o:title=""/>
          </v:shape>
          <o:OLEObject Type="Embed" ProgID="Equation.DSMT4" ShapeID="_x0000_i1099" DrawAspect="Content" ObjectID="_1772676658" r:id="rId159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5CBB0BF3" w14:textId="13E3320D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Hàm số nào dưới đây nghịch biến trên khoảng </w:t>
      </w:r>
      <w:r w:rsidRPr="00624818">
        <w:rPr>
          <w:rFonts w:ascii="Times New Roman" w:hAnsi="Times New Roman" w:cs="Times New Roman"/>
          <w:position w:val="-10"/>
          <w:sz w:val="24"/>
        </w:rPr>
        <w:object w:dxaOrig="740" w:dyaOrig="320" w14:anchorId="77049B1C">
          <v:shape id="_x0000_i1100" type="#_x0000_t75" style="width:36.95pt;height:15.9pt" o:ole="">
            <v:imagedata r:id="rId160" o:title=""/>
          </v:shape>
          <o:OLEObject Type="Embed" ProgID="Equation.DSMT4" ShapeID="_x0000_i1100" DrawAspect="Content" ObjectID="_1772676659" r:id="rId161"/>
        </w:object>
      </w:r>
    </w:p>
    <w:p w14:paraId="707A6510" w14:textId="7EC23B1C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30"/>
          <w:sz w:val="24"/>
        </w:rPr>
        <w:object w:dxaOrig="1040" w:dyaOrig="540" w14:anchorId="76225BA2">
          <v:shape id="_x0000_i1101" type="#_x0000_t75" style="width:51.9pt;height:27.1pt" o:ole="">
            <v:imagedata r:id="rId162" o:title=""/>
          </v:shape>
          <o:OLEObject Type="Embed" ProgID="Equation.DSMT4" ShapeID="_x0000_i1101" DrawAspect="Content" ObjectID="_1772676660" r:id="rId16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1020" w:dyaOrig="360" w14:anchorId="2C82ADF6">
          <v:shape id="_x0000_i1102" type="#_x0000_t75" style="width:50.95pt;height:18.25pt" o:ole="">
            <v:imagedata r:id="rId164" o:title=""/>
          </v:shape>
          <o:OLEObject Type="Embed" ProgID="Equation.DSMT4" ShapeID="_x0000_i1102" DrawAspect="Content" ObjectID="_1772676661" r:id="rId16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2"/>
          <w:sz w:val="24"/>
        </w:rPr>
        <w:object w:dxaOrig="1020" w:dyaOrig="360" w14:anchorId="7A41442E">
          <v:shape id="_x0000_i1103" type="#_x0000_t75" style="width:50.95pt;height:18.25pt" o:ole="">
            <v:imagedata r:id="rId166" o:title=""/>
          </v:shape>
          <o:OLEObject Type="Embed" ProgID="Equation.DSMT4" ShapeID="_x0000_i1103" DrawAspect="Content" ObjectID="_1772676662" r:id="rId16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30"/>
          <w:sz w:val="24"/>
        </w:rPr>
        <w:object w:dxaOrig="1040" w:dyaOrig="540" w14:anchorId="2CC1B706">
          <v:shape id="_x0000_i1104" type="#_x0000_t75" style="width:51.9pt;height:27.1pt" o:ole="">
            <v:imagedata r:id="rId168" o:title=""/>
          </v:shape>
          <o:OLEObject Type="Embed" ProgID="Equation.DSMT4" ShapeID="_x0000_i1104" DrawAspect="Content" ObjectID="_1772676663" r:id="rId169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27824B0D" w14:textId="48D63F44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Trong không gian </w:t>
      </w:r>
      <w:r w:rsidRPr="00624818">
        <w:rPr>
          <w:rFonts w:ascii="Times New Roman" w:hAnsi="Times New Roman" w:cs="Times New Roman"/>
          <w:position w:val="-10"/>
          <w:sz w:val="24"/>
        </w:rPr>
        <w:object w:dxaOrig="560" w:dyaOrig="320" w14:anchorId="656C05F6">
          <v:shape id="_x0000_i1105" type="#_x0000_t75" style="width:28.05pt;height:15.9pt" o:ole="">
            <v:imagedata r:id="rId170" o:title=""/>
          </v:shape>
          <o:OLEObject Type="Embed" ProgID="Equation.DSMT4" ShapeID="_x0000_i1105" DrawAspect="Content" ObjectID="_1772676664" r:id="rId17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, vectơ nào dưới đây là một véctơ pháp tuyến của mặt phẳng </w:t>
      </w:r>
      <w:r w:rsidRPr="00624818">
        <w:rPr>
          <w:rFonts w:ascii="Times New Roman" w:hAnsi="Times New Roman" w:cs="Times New Roman"/>
          <w:position w:val="-10"/>
          <w:sz w:val="24"/>
        </w:rPr>
        <w:object w:dxaOrig="620" w:dyaOrig="320" w14:anchorId="0B37DD39">
          <v:shape id="_x0000_i1106" type="#_x0000_t75" style="width:30.85pt;height:15.9pt" o:ole="">
            <v:imagedata r:id="rId172" o:title=""/>
          </v:shape>
          <o:OLEObject Type="Embed" ProgID="Equation.DSMT4" ShapeID="_x0000_i1106" DrawAspect="Content" ObjectID="_1772676665" r:id="rId173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64CD6178" w14:textId="3567A646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1100" w:dyaOrig="360" w14:anchorId="023EC41A">
          <v:shape id="_x0000_i1107" type="#_x0000_t75" style="width:55.15pt;height:18.25pt" o:ole="">
            <v:imagedata r:id="rId174" o:title=""/>
          </v:shape>
          <o:OLEObject Type="Embed" ProgID="Equation.DSMT4" ShapeID="_x0000_i1107" DrawAspect="Content" ObjectID="_1772676666" r:id="rId17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1080" w:dyaOrig="360" w14:anchorId="0E4D1372">
          <v:shape id="_x0000_i1108" type="#_x0000_t75" style="width:54.25pt;height:18.25pt" o:ole="">
            <v:imagedata r:id="rId176" o:title=""/>
          </v:shape>
          <o:OLEObject Type="Embed" ProgID="Equation.DSMT4" ShapeID="_x0000_i1108" DrawAspect="Content" ObjectID="_1772676667" r:id="rId17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1100" w:dyaOrig="380" w14:anchorId="17236304">
          <v:shape id="_x0000_i1109" type="#_x0000_t75" style="width:55.15pt;height:19.15pt" o:ole="">
            <v:imagedata r:id="rId178" o:title=""/>
          </v:shape>
          <o:OLEObject Type="Embed" ProgID="Equation.DSMT4" ShapeID="_x0000_i1109" DrawAspect="Content" ObjectID="_1772676668" r:id="rId17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1060" w:dyaOrig="320" w14:anchorId="0A317A05">
          <v:shape id="_x0000_i1110" type="#_x0000_t75" style="width:52.85pt;height:15.9pt" o:ole="">
            <v:imagedata r:id="rId180" o:title=""/>
          </v:shape>
          <o:OLEObject Type="Embed" ProgID="Equation.DSMT4" ShapeID="_x0000_i1110" DrawAspect="Content" ObjectID="_1772676669" r:id="rId181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3EEA0862" w14:textId="7F849825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hàm số </w:t>
      </w:r>
      <w:r w:rsidRPr="00624818">
        <w:rPr>
          <w:rFonts w:ascii="Times New Roman" w:hAnsi="Times New Roman" w:cs="Times New Roman"/>
          <w:position w:val="-10"/>
          <w:sz w:val="24"/>
        </w:rPr>
        <w:object w:dxaOrig="920" w:dyaOrig="320" w14:anchorId="51180855">
          <v:shape id="_x0000_i1111" type="#_x0000_t75" style="width:45.8pt;height:15.9pt" o:ole="">
            <v:imagedata r:id="rId182" o:title=""/>
          </v:shape>
          <o:OLEObject Type="Embed" ProgID="Equation.DSMT4" ShapeID="_x0000_i1111" DrawAspect="Content" ObjectID="_1772676670" r:id="rId18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có đạo hàm </w:t>
      </w:r>
      <w:r w:rsidRPr="00624818">
        <w:rPr>
          <w:rFonts w:ascii="Times New Roman" w:hAnsi="Times New Roman" w:cs="Times New Roman"/>
          <w:position w:val="-14"/>
          <w:sz w:val="24"/>
        </w:rPr>
        <w:object w:dxaOrig="3040" w:dyaOrig="440" w14:anchorId="37011CF7">
          <v:shape id="_x0000_i1112" type="#_x0000_t75" style="width:151.95pt;height:21.95pt" o:ole="">
            <v:imagedata r:id="rId184" o:title=""/>
          </v:shape>
          <o:OLEObject Type="Embed" ProgID="Equation.DSMT4" ShapeID="_x0000_i1112" DrawAspect="Content" ObjectID="_1772676671" r:id="rId18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 Hàm số đã cho có bao nhiêu điểm cực trị?</w:t>
      </w:r>
    </w:p>
    <w:p w14:paraId="2118F663" w14:textId="101BEE18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4"/>
          <w:sz w:val="24"/>
        </w:rPr>
        <w:object w:dxaOrig="139" w:dyaOrig="260" w14:anchorId="4F0D7CFF">
          <v:shape id="_x0000_i1113" type="#_x0000_t75" style="width:7pt;height:13.1pt" o:ole="">
            <v:imagedata r:id="rId186" o:title=""/>
          </v:shape>
          <o:OLEObject Type="Embed" ProgID="Equation.DSMT4" ShapeID="_x0000_i1113" DrawAspect="Content" ObjectID="_1772676672" r:id="rId18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4"/>
          <w:sz w:val="24"/>
        </w:rPr>
        <w:object w:dxaOrig="200" w:dyaOrig="260" w14:anchorId="570D447D">
          <v:shape id="_x0000_i1114" type="#_x0000_t75" style="width:9.8pt;height:13.1pt" o:ole="">
            <v:imagedata r:id="rId188" o:title=""/>
          </v:shape>
          <o:OLEObject Type="Embed" ProgID="Equation.DSMT4" ShapeID="_x0000_i1114" DrawAspect="Content" ObjectID="_1772676673" r:id="rId18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180" w:dyaOrig="279" w14:anchorId="120208EF">
          <v:shape id="_x0000_i1115" type="#_x0000_t75" style="width:8.9pt;height:14.05pt" o:ole="">
            <v:imagedata r:id="rId190" o:title=""/>
          </v:shape>
          <o:OLEObject Type="Embed" ProgID="Equation.DSMT4" ShapeID="_x0000_i1115" DrawAspect="Content" ObjectID="_1772676674" r:id="rId19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 w14:anchorId="196D48B5">
          <v:shape id="_x0000_i1116" type="#_x0000_t75" style="width:9.8pt;height:14.05pt" o:ole="">
            <v:imagedata r:id="rId192" o:title=""/>
          </v:shape>
          <o:OLEObject Type="Embed" ProgID="Equation.DSMT4" ShapeID="_x0000_i1116" DrawAspect="Content" ObjectID="_1772676675" r:id="rId193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2FE4BBDD" w14:textId="28766B7B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</w:t>
      </w:r>
      <w:r w:rsidRPr="00624818">
        <w:rPr>
          <w:rFonts w:ascii="Times New Roman" w:hAnsi="Times New Roman" w:cs="Times New Roman"/>
          <w:position w:val="-32"/>
          <w:sz w:val="24"/>
        </w:rPr>
        <w:object w:dxaOrig="2840" w:dyaOrig="760" w14:anchorId="35F08F7B">
          <v:shape id="_x0000_i1117" type="#_x0000_t75" style="width:142.15pt;height:37.85pt" o:ole="">
            <v:imagedata r:id="rId194" o:title=""/>
          </v:shape>
          <o:OLEObject Type="Embed" ProgID="Equation.DSMT4" ShapeID="_x0000_i1117" DrawAspect="Content" ObjectID="_1772676676" r:id="rId19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Tính </w:t>
      </w:r>
      <w:r w:rsidRPr="00624818">
        <w:rPr>
          <w:rFonts w:ascii="Times New Roman" w:hAnsi="Times New Roman" w:cs="Times New Roman"/>
          <w:position w:val="-32"/>
          <w:sz w:val="24"/>
        </w:rPr>
        <w:object w:dxaOrig="1960" w:dyaOrig="760" w14:anchorId="17691AAD">
          <v:shape id="_x0000_i1118" type="#_x0000_t75" style="width:98.2pt;height:37.85pt" o:ole="">
            <v:imagedata r:id="rId196" o:title=""/>
          </v:shape>
          <o:OLEObject Type="Embed" ProgID="Equation.DSMT4" ShapeID="_x0000_i1118" DrawAspect="Content" ObjectID="_1772676677" r:id="rId197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220FDDDD" w14:textId="14493B6B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122395D4">
          <v:shape id="_x0000_i1119" type="#_x0000_t75" style="width:21.95pt;height:14.05pt" o:ole="">
            <v:imagedata r:id="rId198" o:title=""/>
          </v:shape>
          <o:OLEObject Type="Embed" ProgID="Equation.DSMT4" ShapeID="_x0000_i1119" DrawAspect="Content" ObjectID="_1772676678" r:id="rId19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730B17CF">
          <v:shape id="_x0000_i1120" type="#_x0000_t75" style="width:21.95pt;height:14.05pt" o:ole="">
            <v:imagedata r:id="rId200" o:title=""/>
          </v:shape>
          <o:OLEObject Type="Embed" ProgID="Equation.DSMT4" ShapeID="_x0000_i1120" DrawAspect="Content" ObjectID="_1772676679" r:id="rId20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28BF6664">
          <v:shape id="_x0000_i1121" type="#_x0000_t75" style="width:21.95pt;height:14.05pt" o:ole="">
            <v:imagedata r:id="rId202" o:title=""/>
          </v:shape>
          <o:OLEObject Type="Embed" ProgID="Equation.DSMT4" ShapeID="_x0000_i1121" DrawAspect="Content" ObjectID="_1772676680" r:id="rId20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5A865B23">
          <v:shape id="_x0000_i1122" type="#_x0000_t75" style="width:21.95pt;height:14.05pt" o:ole="">
            <v:imagedata r:id="rId204" o:title=""/>
          </v:shape>
          <o:OLEObject Type="Embed" ProgID="Equation.DSMT4" ShapeID="_x0000_i1122" DrawAspect="Content" ObjectID="_1772676681" r:id="rId20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1BEB28F7" w14:textId="6F30EC0C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tích phân </w:t>
      </w:r>
      <w:r w:rsidRPr="00624818">
        <w:rPr>
          <w:rFonts w:ascii="Times New Roman" w:hAnsi="Times New Roman" w:cs="Times New Roman"/>
          <w:position w:val="-32"/>
          <w:sz w:val="24"/>
        </w:rPr>
        <w:object w:dxaOrig="1520" w:dyaOrig="760" w14:anchorId="66014545">
          <v:shape id="_x0000_i1123" type="#_x0000_t75" style="width:76.2pt;height:37.85pt" o:ole="">
            <v:imagedata r:id="rId206" o:title=""/>
          </v:shape>
          <o:OLEObject Type="Embed" ProgID="Equation.DSMT4" ShapeID="_x0000_i1123" DrawAspect="Content" ObjectID="_1772676682" r:id="rId20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Tính tích phân </w:t>
      </w:r>
      <w:r w:rsidRPr="00624818">
        <w:rPr>
          <w:rFonts w:ascii="Times New Roman" w:hAnsi="Times New Roman" w:cs="Times New Roman"/>
          <w:position w:val="-32"/>
          <w:sz w:val="24"/>
        </w:rPr>
        <w:object w:dxaOrig="1060" w:dyaOrig="760" w14:anchorId="1E41D9D3">
          <v:shape id="_x0000_i1124" type="#_x0000_t75" style="width:52.85pt;height:37.85pt" o:ole="">
            <v:imagedata r:id="rId208" o:title=""/>
          </v:shape>
          <o:OLEObject Type="Embed" ProgID="Equation.DSMT4" ShapeID="_x0000_i1124" DrawAspect="Content" ObjectID="_1772676683" r:id="rId209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74CD30B6" w14:textId="0A721F4C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1D2F08C4">
          <v:shape id="_x0000_i1125" type="#_x0000_t75" style="width:21.95pt;height:14.05pt" o:ole="">
            <v:imagedata r:id="rId210" o:title=""/>
          </v:shape>
          <o:OLEObject Type="Embed" ProgID="Equation.DSMT4" ShapeID="_x0000_i1125" DrawAspect="Content" ObjectID="_1772676684" r:id="rId21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4"/>
          <w:sz w:val="24"/>
        </w:rPr>
        <w:object w:dxaOrig="320" w:dyaOrig="260" w14:anchorId="66E4A988">
          <v:shape id="_x0000_i1126" type="#_x0000_t75" style="width:15.9pt;height:13.1pt" o:ole="">
            <v:imagedata r:id="rId212" o:title=""/>
          </v:shape>
          <o:OLEObject Type="Embed" ProgID="Equation.DSMT4" ShapeID="_x0000_i1126" DrawAspect="Content" ObjectID="_1772676685" r:id="rId21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279" w:dyaOrig="279" w14:anchorId="2195DAF9">
          <v:shape id="_x0000_i1127" type="#_x0000_t75" style="width:14.05pt;height:14.05pt" o:ole="">
            <v:imagedata r:id="rId214" o:title=""/>
          </v:shape>
          <o:OLEObject Type="Embed" ProgID="Equation.DSMT4" ShapeID="_x0000_i1127" DrawAspect="Content" ObjectID="_1772676686" r:id="rId21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320" w:dyaOrig="279" w14:anchorId="1D5363B7">
          <v:shape id="_x0000_i1128" type="#_x0000_t75" style="width:15.9pt;height:14.05pt" o:ole="">
            <v:imagedata r:id="rId216" o:title=""/>
          </v:shape>
          <o:OLEObject Type="Embed" ProgID="Equation.DSMT4" ShapeID="_x0000_i1128" DrawAspect="Content" ObjectID="_1772676687" r:id="rId217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50EED182" w14:textId="2DA7D67E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hình chóp có diện tích đáy bằng </w:t>
      </w:r>
      <w:r w:rsidRPr="00624818">
        <w:rPr>
          <w:rFonts w:ascii="Times New Roman" w:hAnsi="Times New Roman" w:cs="Times New Roman"/>
          <w:position w:val="-6"/>
          <w:sz w:val="24"/>
        </w:rPr>
        <w:object w:dxaOrig="400" w:dyaOrig="320" w14:anchorId="6CA089E3">
          <v:shape id="_x0000_i1129" type="#_x0000_t75" style="width:20.1pt;height:15.9pt" o:ole="">
            <v:imagedata r:id="rId218" o:title=""/>
          </v:shape>
          <o:OLEObject Type="Embed" ProgID="Equation.DSMT4" ShapeID="_x0000_i1129" DrawAspect="Content" ObjectID="_1772676688" r:id="rId21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và chiều cao bằng </w:t>
      </w:r>
      <w:r w:rsidRPr="00624818">
        <w:rPr>
          <w:rFonts w:ascii="Times New Roman" w:hAnsi="Times New Roman" w:cs="Times New Roman"/>
          <w:position w:val="-6"/>
          <w:sz w:val="24"/>
        </w:rPr>
        <w:object w:dxaOrig="320" w:dyaOrig="279" w14:anchorId="1EE9DB30">
          <v:shape id="_x0000_i1130" type="#_x0000_t75" style="width:15.9pt;height:14.05pt" o:ole="">
            <v:imagedata r:id="rId220" o:title=""/>
          </v:shape>
          <o:OLEObject Type="Embed" ProgID="Equation.DSMT4" ShapeID="_x0000_i1130" DrawAspect="Content" ObjectID="_1772676689" r:id="rId22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Tính thể tích </w:t>
      </w:r>
      <w:r w:rsidRPr="00624818">
        <w:rPr>
          <w:rFonts w:ascii="Times New Roman" w:hAnsi="Times New Roman" w:cs="Times New Roman"/>
          <w:position w:val="-6"/>
          <w:sz w:val="24"/>
        </w:rPr>
        <w:object w:dxaOrig="240" w:dyaOrig="279" w14:anchorId="1DCAC88E">
          <v:shape id="_x0000_i1131" type="#_x0000_t75" style="width:12.15pt;height:14.05pt" o:ole="">
            <v:imagedata r:id="rId222" o:title=""/>
          </v:shape>
          <o:OLEObject Type="Embed" ProgID="Equation.DSMT4" ShapeID="_x0000_i1131" DrawAspect="Content" ObjectID="_1772676690" r:id="rId22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của khối chóp đã cho.</w:t>
      </w:r>
    </w:p>
    <w:p w14:paraId="59262589" w14:textId="2BC21D67" w:rsidR="00623801" w:rsidRPr="00624818" w:rsidRDefault="00623801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26C1FF5A" w14:textId="42EE7122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920" w:dyaOrig="320" w14:anchorId="5DA28DC3">
          <v:shape id="_x0000_i1132" type="#_x0000_t75" style="width:45.8pt;height:15.9pt" o:ole="">
            <v:imagedata r:id="rId224" o:title=""/>
          </v:shape>
          <o:OLEObject Type="Embed" ProgID="Equation.DSMT4" ShapeID="_x0000_i1132" DrawAspect="Content" ObjectID="_1772676691" r:id="rId22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960" w:dyaOrig="620" w14:anchorId="19294932">
          <v:shape id="_x0000_i1133" type="#_x0000_t75" style="width:48.15pt;height:30.85pt" o:ole="">
            <v:imagedata r:id="rId226" o:title=""/>
          </v:shape>
          <o:OLEObject Type="Embed" ProgID="Equation.DSMT4" ShapeID="_x0000_i1133" DrawAspect="Content" ObjectID="_1772676692" r:id="rId22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920" w:dyaOrig="320" w14:anchorId="296464DE">
          <v:shape id="_x0000_i1134" type="#_x0000_t75" style="width:45.8pt;height:15.9pt" o:ole="">
            <v:imagedata r:id="rId228" o:title=""/>
          </v:shape>
          <o:OLEObject Type="Embed" ProgID="Equation.DSMT4" ShapeID="_x0000_i1134" DrawAspect="Content" ObjectID="_1772676693" r:id="rId22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980" w:dyaOrig="620" w14:anchorId="4390B1A6">
          <v:shape id="_x0000_i1135" type="#_x0000_t75" style="width:49.1pt;height:30.85pt" o:ole="">
            <v:imagedata r:id="rId230" o:title=""/>
          </v:shape>
          <o:OLEObject Type="Embed" ProgID="Equation.DSMT4" ShapeID="_x0000_i1135" DrawAspect="Content" ObjectID="_1772676694" r:id="rId231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0D1D8A4F" w14:textId="2E1BAF76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hai số phức </w:t>
      </w:r>
      <w:r w:rsidRPr="00624818">
        <w:rPr>
          <w:rFonts w:ascii="Times New Roman" w:hAnsi="Times New Roman" w:cs="Times New Roman"/>
          <w:position w:val="-12"/>
          <w:sz w:val="24"/>
        </w:rPr>
        <w:object w:dxaOrig="1020" w:dyaOrig="360" w14:anchorId="782A8A11">
          <v:shape id="_x0000_i1136" type="#_x0000_t75" style="width:50.95pt;height:18.25pt" o:ole="">
            <v:imagedata r:id="rId232" o:title=""/>
          </v:shape>
          <o:OLEObject Type="Embed" ProgID="Equation.DSMT4" ShapeID="_x0000_i1136" DrawAspect="Content" ObjectID="_1772676695" r:id="rId23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và </w:t>
      </w:r>
      <w:r w:rsidRPr="00624818">
        <w:rPr>
          <w:rFonts w:ascii="Times New Roman" w:hAnsi="Times New Roman" w:cs="Times New Roman"/>
          <w:position w:val="-12"/>
          <w:sz w:val="24"/>
        </w:rPr>
        <w:object w:dxaOrig="1020" w:dyaOrig="360" w14:anchorId="118FD942">
          <v:shape id="_x0000_i1137" type="#_x0000_t75" style="width:50.95pt;height:18.25pt" o:ole="">
            <v:imagedata r:id="rId234" o:title=""/>
          </v:shape>
          <o:OLEObject Type="Embed" ProgID="Equation.DSMT4" ShapeID="_x0000_i1137" DrawAspect="Content" ObjectID="_1772676696" r:id="rId23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Số phức </w:t>
      </w:r>
      <w:r w:rsidRPr="00624818">
        <w:rPr>
          <w:rFonts w:ascii="Times New Roman" w:hAnsi="Times New Roman" w:cs="Times New Roman"/>
          <w:position w:val="-12"/>
          <w:sz w:val="24"/>
        </w:rPr>
        <w:object w:dxaOrig="660" w:dyaOrig="360" w14:anchorId="16A192AA">
          <v:shape id="_x0000_i1138" type="#_x0000_t75" style="width:33.2pt;height:18.25pt" o:ole="">
            <v:imagedata r:id="rId236" o:title=""/>
          </v:shape>
          <o:OLEObject Type="Embed" ProgID="Equation.DSMT4" ShapeID="_x0000_i1138" DrawAspect="Content" ObjectID="_1772676697" r:id="rId23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bằng</w:t>
      </w:r>
    </w:p>
    <w:p w14:paraId="086B1497" w14:textId="5A642FDB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75A8DC48">
          <v:shape id="_x0000_i1139" type="#_x0000_t75" style="width:34.15pt;height:14.05pt" o:ole="">
            <v:imagedata r:id="rId238" o:title=""/>
          </v:shape>
          <o:OLEObject Type="Embed" ProgID="Equation.DSMT4" ShapeID="_x0000_i1139" DrawAspect="Content" ObjectID="_1772676698" r:id="rId23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780" w:dyaOrig="279" w14:anchorId="198BC0F5">
          <v:shape id="_x0000_i1140" type="#_x0000_t75" style="width:38.8pt;height:14.05pt" o:ole="">
            <v:imagedata r:id="rId240" o:title=""/>
          </v:shape>
          <o:OLEObject Type="Embed" ProgID="Equation.DSMT4" ShapeID="_x0000_i1140" DrawAspect="Content" ObjectID="_1772676699" r:id="rId24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580" w:dyaOrig="279" w14:anchorId="5E292545">
          <v:shape id="_x0000_i1141" type="#_x0000_t75" style="width:29pt;height:14.05pt" o:ole="">
            <v:imagedata r:id="rId242" o:title=""/>
          </v:shape>
          <o:OLEObject Type="Embed" ProgID="Equation.DSMT4" ShapeID="_x0000_i1141" DrawAspect="Content" ObjectID="_1772676700" r:id="rId24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0F6B55B8">
          <v:shape id="_x0000_i1142" type="#_x0000_t75" style="width:34.15pt;height:14.05pt" o:ole="">
            <v:imagedata r:id="rId244" o:title=""/>
          </v:shape>
          <o:OLEObject Type="Embed" ProgID="Equation.DSMT4" ShapeID="_x0000_i1142" DrawAspect="Content" ObjectID="_1772676701" r:id="rId24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315BB98C" w14:textId="5C0B7538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hình nón có bán kính đáy </w:t>
      </w:r>
      <w:r w:rsidRPr="00624818">
        <w:rPr>
          <w:rFonts w:ascii="Times New Roman" w:hAnsi="Times New Roman" w:cs="Times New Roman"/>
          <w:position w:val="-4"/>
          <w:sz w:val="24"/>
        </w:rPr>
        <w:object w:dxaOrig="300" w:dyaOrig="260" w14:anchorId="2D8CF3E7">
          <v:shape id="_x0000_i1143" type="#_x0000_t75" style="width:14.95pt;height:13.1pt" o:ole="">
            <v:imagedata r:id="rId246" o:title=""/>
          </v:shape>
          <o:OLEObject Type="Embed" ProgID="Equation.DSMT4" ShapeID="_x0000_i1143" DrawAspect="Content" ObjectID="_1772676702" r:id="rId24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, chiều cao </w:t>
      </w:r>
      <w:r w:rsidRPr="00624818">
        <w:rPr>
          <w:rFonts w:ascii="Times New Roman" w:hAnsi="Times New Roman" w:cs="Times New Roman"/>
          <w:position w:val="-6"/>
          <w:sz w:val="24"/>
        </w:rPr>
        <w:object w:dxaOrig="200" w:dyaOrig="279" w14:anchorId="0FDBB804">
          <v:shape id="_x0000_i1144" type="#_x0000_t75" style="width:9.8pt;height:14.05pt" o:ole="">
            <v:imagedata r:id="rId248" o:title=""/>
          </v:shape>
          <o:OLEObject Type="Embed" ProgID="Equation.DSMT4" ShapeID="_x0000_i1144" DrawAspect="Content" ObjectID="_1772676703" r:id="rId24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và độ dài đường sinh </w:t>
      </w:r>
      <w:r w:rsidRPr="00624818">
        <w:rPr>
          <w:rFonts w:ascii="Times New Roman" w:hAnsi="Times New Roman" w:cs="Times New Roman"/>
          <w:position w:val="-6"/>
          <w:sz w:val="24"/>
        </w:rPr>
        <w:object w:dxaOrig="139" w:dyaOrig="279" w14:anchorId="31949F60">
          <v:shape id="_x0000_i1145" type="#_x0000_t75" style="width:7pt;height:14.05pt" o:ole="">
            <v:imagedata r:id="rId250" o:title=""/>
          </v:shape>
          <o:OLEObject Type="Embed" ProgID="Equation.DSMT4" ShapeID="_x0000_i1145" DrawAspect="Content" ObjectID="_1772676704" r:id="rId25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Gọi </w:t>
      </w:r>
      <w:r w:rsidRPr="00624818">
        <w:rPr>
          <w:rFonts w:ascii="Times New Roman" w:hAnsi="Times New Roman" w:cs="Times New Roman"/>
          <w:position w:val="-14"/>
          <w:sz w:val="24"/>
        </w:rPr>
        <w:object w:dxaOrig="360" w:dyaOrig="380" w14:anchorId="6D33C10F">
          <v:shape id="_x0000_i1146" type="#_x0000_t75" style="width:18.25pt;height:19.15pt" o:ole="">
            <v:imagedata r:id="rId252" o:title=""/>
          </v:shape>
          <o:OLEObject Type="Embed" ProgID="Equation.DSMT4" ShapeID="_x0000_i1146" DrawAspect="Content" ObjectID="_1772676705" r:id="rId25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là diện tích xung quanh của hình nónKhẳng định nào dưới đây đúng?</w:t>
      </w:r>
    </w:p>
    <w:p w14:paraId="77AFE3BC" w14:textId="2FB961B6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1060" w:dyaOrig="380" w14:anchorId="3804B050">
          <v:shape id="_x0000_i1147" type="#_x0000_t75" style="width:52.85pt;height:19.15pt" o:ole="">
            <v:imagedata r:id="rId254" o:title=""/>
          </v:shape>
          <o:OLEObject Type="Embed" ProgID="Equation.DSMT4" ShapeID="_x0000_i1147" DrawAspect="Content" ObjectID="_1772676706" r:id="rId25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1200" w:dyaOrig="400" w14:anchorId="3EC550AD">
          <v:shape id="_x0000_i1148" type="#_x0000_t75" style="width:59.85pt;height:20.1pt" o:ole="">
            <v:imagedata r:id="rId256" o:title=""/>
          </v:shape>
          <o:OLEObject Type="Embed" ProgID="Equation.DSMT4" ShapeID="_x0000_i1148" DrawAspect="Content" ObjectID="_1772676707" r:id="rId25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940" w:dyaOrig="380" w14:anchorId="4563A939">
          <v:shape id="_x0000_i1149" type="#_x0000_t75" style="width:47.2pt;height:19.15pt" o:ole="">
            <v:imagedata r:id="rId258" o:title=""/>
          </v:shape>
          <o:OLEObject Type="Embed" ProgID="Equation.DSMT4" ShapeID="_x0000_i1149" DrawAspect="Content" ObjectID="_1772676708" r:id="rId25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1120" w:dyaOrig="380" w14:anchorId="1662069A">
          <v:shape id="_x0000_i1150" type="#_x0000_t75" style="width:56.1pt;height:19.15pt" o:ole="">
            <v:imagedata r:id="rId260" o:title=""/>
          </v:shape>
          <o:OLEObject Type="Embed" ProgID="Equation.DSMT4" ShapeID="_x0000_i1150" DrawAspect="Content" ObjectID="_1772676709" r:id="rId261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77B7F754" w14:textId="38EEF797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Có bao nhiêu cách xếp </w:t>
      </w:r>
      <w:r w:rsidRPr="00624818">
        <w:rPr>
          <w:rFonts w:ascii="Times New Roman" w:hAnsi="Times New Roman" w:cs="Times New Roman"/>
          <w:position w:val="-6"/>
          <w:sz w:val="24"/>
        </w:rPr>
        <w:object w:dxaOrig="200" w:dyaOrig="279" w14:anchorId="0B474AB5">
          <v:shape id="_x0000_i1151" type="#_x0000_t75" style="width:9.8pt;height:14.05pt" o:ole="">
            <v:imagedata r:id="rId262" o:title=""/>
          </v:shape>
          <o:OLEObject Type="Embed" ProgID="Equation.DSMT4" ShapeID="_x0000_i1151" DrawAspect="Content" ObjectID="_1772676710" r:id="rId26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bạn vào một dãy gồm </w:t>
      </w:r>
      <w:r w:rsidRPr="00624818">
        <w:rPr>
          <w:rFonts w:ascii="Times New Roman" w:hAnsi="Times New Roman" w:cs="Times New Roman"/>
          <w:position w:val="-6"/>
          <w:sz w:val="24"/>
        </w:rPr>
        <w:object w:dxaOrig="200" w:dyaOrig="279" w14:anchorId="7967A83D">
          <v:shape id="_x0000_i1152" type="#_x0000_t75" style="width:9.8pt;height:14.05pt" o:ole="">
            <v:imagedata r:id="rId264" o:title=""/>
          </v:shape>
          <o:OLEObject Type="Embed" ProgID="Equation.DSMT4" ShapeID="_x0000_i1152" DrawAspect="Content" ObjectID="_1772676711" r:id="rId26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chiếc ghế sao cho mỗi chiếc ghế có đúng một học sinh ngồi?</w:t>
      </w:r>
    </w:p>
    <w:p w14:paraId="024727E9" w14:textId="3A130A7C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 w14:anchorId="54952AF9">
          <v:shape id="_x0000_i1153" type="#_x0000_t75" style="width:27.1pt;height:14.05pt" o:ole="">
            <v:imagedata r:id="rId266" o:title=""/>
          </v:shape>
          <o:OLEObject Type="Embed" ProgID="Equation.DSMT4" ShapeID="_x0000_i1153" DrawAspect="Content" ObjectID="_1772676712" r:id="rId26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320" w:dyaOrig="279" w14:anchorId="4C9A7361">
          <v:shape id="_x0000_i1154" type="#_x0000_t75" style="width:15.9pt;height:14.05pt" o:ole="">
            <v:imagedata r:id="rId268" o:title=""/>
          </v:shape>
          <o:OLEObject Type="Embed" ProgID="Equation.DSMT4" ShapeID="_x0000_i1154" DrawAspect="Content" ObjectID="_1772676713" r:id="rId26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 w14:anchorId="36A66D6D">
          <v:shape id="_x0000_i1155" type="#_x0000_t75" style="width:9.8pt;height:14.05pt" o:ole="">
            <v:imagedata r:id="rId270" o:title=""/>
          </v:shape>
          <o:OLEObject Type="Embed" ProgID="Equation.DSMT4" ShapeID="_x0000_i1155" DrawAspect="Content" ObjectID="_1772676714" r:id="rId27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4"/>
          <w:sz w:val="24"/>
        </w:rPr>
        <w:object w:dxaOrig="320" w:dyaOrig="260" w14:anchorId="4F8087D1">
          <v:shape id="_x0000_i1156" type="#_x0000_t75" style="width:15.9pt;height:13.1pt" o:ole="">
            <v:imagedata r:id="rId272" o:title=""/>
          </v:shape>
          <o:OLEObject Type="Embed" ProgID="Equation.DSMT4" ShapeID="_x0000_i1156" DrawAspect="Content" ObjectID="_1772676715" r:id="rId273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10041EF8" w14:textId="74CFA7DB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Tìm nguyên hàm </w:t>
      </w:r>
      <w:r w:rsidRPr="00624818">
        <w:rPr>
          <w:rFonts w:ascii="Times New Roman" w:hAnsi="Times New Roman" w:cs="Times New Roman"/>
          <w:position w:val="-16"/>
          <w:sz w:val="24"/>
        </w:rPr>
        <w:object w:dxaOrig="1020" w:dyaOrig="440" w14:anchorId="4DBEAD06">
          <v:shape id="_x0000_i1157" type="#_x0000_t75" style="width:50.95pt;height:21.95pt" o:ole="">
            <v:imagedata r:id="rId274" o:title=""/>
          </v:shape>
          <o:OLEObject Type="Embed" ProgID="Equation.DSMT4" ShapeID="_x0000_i1157" DrawAspect="Content" ObjectID="_1772676716" r:id="rId27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39CE502C" w14:textId="1F286022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1120" w:dyaOrig="660" w14:anchorId="4613B848">
          <v:shape id="_x0000_i1158" type="#_x0000_t75" style="width:56.1pt;height:33.2pt" o:ole="">
            <v:imagedata r:id="rId276" o:title=""/>
          </v:shape>
          <o:OLEObject Type="Embed" ProgID="Equation.DSMT4" ShapeID="_x0000_i1158" DrawAspect="Content" ObjectID="_1772676717" r:id="rId27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1020" w:dyaOrig="320" w14:anchorId="757EE42C">
          <v:shape id="_x0000_i1159" type="#_x0000_t75" style="width:50.95pt;height:15.9pt" o:ole="">
            <v:imagedata r:id="rId278" o:title=""/>
          </v:shape>
          <o:OLEObject Type="Embed" ProgID="Equation.DSMT4" ShapeID="_x0000_i1159" DrawAspect="Content" ObjectID="_1772676718" r:id="rId27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1160" w:dyaOrig="320" w14:anchorId="7670F26B">
          <v:shape id="_x0000_i1160" type="#_x0000_t75" style="width:57.95pt;height:15.9pt" o:ole="">
            <v:imagedata r:id="rId280" o:title=""/>
          </v:shape>
          <o:OLEObject Type="Embed" ProgID="Equation.DSMT4" ShapeID="_x0000_i1160" DrawAspect="Content" ObjectID="_1772676719" r:id="rId28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1280" w:dyaOrig="320" w14:anchorId="4BC67ACD">
          <v:shape id="_x0000_i1161" type="#_x0000_t75" style="width:64.05pt;height:15.9pt" o:ole="">
            <v:imagedata r:id="rId282" o:title=""/>
          </v:shape>
          <o:OLEObject Type="Embed" ProgID="Equation.DSMT4" ShapeID="_x0000_i1161" DrawAspect="Content" ObjectID="_1772676720" r:id="rId283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74330568" w14:textId="7CA079FA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hình trụ có chiều cao </w:t>
      </w:r>
      <w:r w:rsidRPr="00624818">
        <w:rPr>
          <w:rFonts w:ascii="Times New Roman" w:hAnsi="Times New Roman" w:cs="Times New Roman"/>
          <w:position w:val="-6"/>
          <w:sz w:val="24"/>
        </w:rPr>
        <w:object w:dxaOrig="320" w:dyaOrig="279" w14:anchorId="3A4C2308">
          <v:shape id="_x0000_i1162" type="#_x0000_t75" style="width:15.9pt;height:14.05pt" o:ole="">
            <v:imagedata r:id="rId284" o:title=""/>
          </v:shape>
          <o:OLEObject Type="Embed" ProgID="Equation.DSMT4" ShapeID="_x0000_i1162" DrawAspect="Content" ObjectID="_1772676721" r:id="rId28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và diện tích xung quanh là </w:t>
      </w:r>
      <w:r w:rsidRPr="00624818">
        <w:rPr>
          <w:rFonts w:ascii="Times New Roman" w:hAnsi="Times New Roman" w:cs="Times New Roman"/>
          <w:position w:val="-6"/>
          <w:sz w:val="24"/>
        </w:rPr>
        <w:object w:dxaOrig="220" w:dyaOrig="279" w14:anchorId="1B0D1195">
          <v:shape id="_x0000_i1163" type="#_x0000_t75" style="width:11.2pt;height:14.05pt" o:ole="">
            <v:imagedata r:id="rId286" o:title=""/>
          </v:shape>
          <o:OLEObject Type="Embed" ProgID="Equation.DSMT4" ShapeID="_x0000_i1163" DrawAspect="Content" ObjectID="_1772676722" r:id="rId287"/>
        </w:object>
      </w:r>
      <w:r w:rsidRPr="00624818">
        <w:rPr>
          <w:rFonts w:ascii="Times New Roman" w:hAnsi="Times New Roman" w:cs="Times New Roman"/>
          <w:color w:val="000000"/>
          <w:sz w:val="24"/>
        </w:rPr>
        <w:t>. Bán kính đáy của hình trụ bằng</w:t>
      </w:r>
    </w:p>
    <w:p w14:paraId="25AEABC5" w14:textId="178130B2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720" w:dyaOrig="620" w14:anchorId="6333545A">
          <v:shape id="_x0000_i1164" type="#_x0000_t75" style="width:36pt;height:30.85pt" o:ole="">
            <v:imagedata r:id="rId288" o:title=""/>
          </v:shape>
          <o:OLEObject Type="Embed" ProgID="Equation.DSMT4" ShapeID="_x0000_i1164" DrawAspect="Content" ObjectID="_1772676723" r:id="rId28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859" w:dyaOrig="620" w14:anchorId="249AB694">
          <v:shape id="_x0000_i1165" type="#_x0000_t75" style="width:43pt;height:30.85pt" o:ole="">
            <v:imagedata r:id="rId290" o:title=""/>
          </v:shape>
          <o:OLEObject Type="Embed" ProgID="Equation.DSMT4" ShapeID="_x0000_i1165" DrawAspect="Content" ObjectID="_1772676724" r:id="rId29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740" w:dyaOrig="620" w14:anchorId="66CDFBE2">
          <v:shape id="_x0000_i1166" type="#_x0000_t75" style="width:36.95pt;height:30.85pt" o:ole="">
            <v:imagedata r:id="rId292" o:title=""/>
          </v:shape>
          <o:OLEObject Type="Embed" ProgID="Equation.DSMT4" ShapeID="_x0000_i1166" DrawAspect="Content" ObjectID="_1772676725" r:id="rId29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859" w:dyaOrig="620" w14:anchorId="74134181">
          <v:shape id="_x0000_i1167" type="#_x0000_t75" style="width:43pt;height:30.85pt" o:ole="">
            <v:imagedata r:id="rId294" o:title=""/>
          </v:shape>
          <o:OLEObject Type="Embed" ProgID="Equation.DSMT4" ShapeID="_x0000_i1167" DrawAspect="Content" ObjectID="_1772676726" r:id="rId29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4EF1B0AE" w14:textId="5E1ABA0F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Cho cấp số cộng </w:t>
      </w:r>
      <w:r w:rsidRPr="00624818">
        <w:rPr>
          <w:rFonts w:ascii="Times New Roman" w:hAnsi="Times New Roman" w:cs="Times New Roman"/>
          <w:position w:val="-12"/>
          <w:sz w:val="24"/>
        </w:rPr>
        <w:object w:dxaOrig="460" w:dyaOrig="360" w14:anchorId="2CF9FE6F">
          <v:shape id="_x0000_i1168" type="#_x0000_t75" style="width:22.9pt;height:18.25pt" o:ole="">
            <v:imagedata r:id="rId296" o:title=""/>
          </v:shape>
          <o:OLEObject Type="Embed" ProgID="Equation.DSMT4" ShapeID="_x0000_i1168" DrawAspect="Content" ObjectID="_1772676727" r:id="rId29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có </w:t>
      </w:r>
      <w:r w:rsidRPr="00624818">
        <w:rPr>
          <w:rFonts w:ascii="Times New Roman" w:hAnsi="Times New Roman" w:cs="Times New Roman"/>
          <w:position w:val="-12"/>
          <w:sz w:val="24"/>
        </w:rPr>
        <w:object w:dxaOrig="760" w:dyaOrig="360" w14:anchorId="6CB77700">
          <v:shape id="_x0000_i1169" type="#_x0000_t75" style="width:37.85pt;height:18.25pt" o:ole="">
            <v:imagedata r:id="rId298" o:title=""/>
          </v:shape>
          <o:OLEObject Type="Embed" ProgID="Equation.DSMT4" ShapeID="_x0000_i1169" DrawAspect="Content" ObjectID="_1772676728" r:id="rId29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và </w:t>
      </w:r>
      <w:r w:rsidRPr="00624818">
        <w:rPr>
          <w:rFonts w:ascii="Times New Roman" w:hAnsi="Times New Roman" w:cs="Times New Roman"/>
          <w:position w:val="-12"/>
          <w:sz w:val="24"/>
        </w:rPr>
        <w:object w:dxaOrig="900" w:dyaOrig="360" w14:anchorId="45192C34">
          <v:shape id="_x0000_i1170" type="#_x0000_t75" style="width:44.9pt;height:18.25pt" o:ole="">
            <v:imagedata r:id="rId300" o:title=""/>
          </v:shape>
          <o:OLEObject Type="Embed" ProgID="Equation.DSMT4" ShapeID="_x0000_i1170" DrawAspect="Content" ObjectID="_1772676729" r:id="rId30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Tìm công sai </w:t>
      </w:r>
      <w:r w:rsidRPr="00624818">
        <w:rPr>
          <w:rFonts w:ascii="Times New Roman" w:hAnsi="Times New Roman" w:cs="Times New Roman"/>
          <w:position w:val="-6"/>
          <w:sz w:val="24"/>
        </w:rPr>
        <w:object w:dxaOrig="220" w:dyaOrig="279" w14:anchorId="4B0C0F50">
          <v:shape id="_x0000_i1171" type="#_x0000_t75" style="width:11.2pt;height:14.05pt" o:ole="">
            <v:imagedata r:id="rId302" o:title=""/>
          </v:shape>
          <o:OLEObject Type="Embed" ProgID="Equation.DSMT4" ShapeID="_x0000_i1171" DrawAspect="Content" ObjectID="_1772676730" r:id="rId303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133CA77A" w14:textId="0B301711" w:rsidR="00623801" w:rsidRPr="00624818" w:rsidRDefault="00623801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523753BF" w14:textId="1724F6B4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720" w:dyaOrig="279" w14:anchorId="04381AEA">
          <v:shape id="_x0000_i1172" type="#_x0000_t75" style="width:36pt;height:14.05pt" o:ole="">
            <v:imagedata r:id="rId304" o:title=""/>
          </v:shape>
          <o:OLEObject Type="Embed" ProgID="Equation.DSMT4" ShapeID="_x0000_i1172" DrawAspect="Content" ObjectID="_1772676731" r:id="rId30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740" w:dyaOrig="620" w14:anchorId="010E837C">
          <v:shape id="_x0000_i1173" type="#_x0000_t75" style="width:36.95pt;height:30.85pt" o:ole="">
            <v:imagedata r:id="rId306" o:title=""/>
          </v:shape>
          <o:OLEObject Type="Embed" ProgID="Equation.DSMT4" ShapeID="_x0000_i1173" DrawAspect="Content" ObjectID="_1772676732" r:id="rId30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800" w:dyaOrig="279" w14:anchorId="49E56355">
          <v:shape id="_x0000_i1174" type="#_x0000_t75" style="width:40.2pt;height:14.05pt" o:ole="">
            <v:imagedata r:id="rId308" o:title=""/>
          </v:shape>
          <o:OLEObject Type="Embed" ProgID="Equation.DSMT4" ShapeID="_x0000_i1174" DrawAspect="Content" ObjectID="_1772676733" r:id="rId30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7C73A3EB">
          <v:shape id="_x0000_i1175" type="#_x0000_t75" style="width:34.15pt;height:14.05pt" o:ole="">
            <v:imagedata r:id="rId310" o:title=""/>
          </v:shape>
          <o:OLEObject Type="Embed" ProgID="Equation.DSMT4" ShapeID="_x0000_i1175" DrawAspect="Content" ObjectID="_1772676734" r:id="rId311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49359C62" w14:textId="4B471BED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Số phức </w:t>
      </w:r>
      <w:r w:rsidRPr="00624818">
        <w:rPr>
          <w:rFonts w:ascii="Times New Roman" w:hAnsi="Times New Roman" w:cs="Times New Roman"/>
          <w:position w:val="-6"/>
          <w:sz w:val="24"/>
        </w:rPr>
        <w:object w:dxaOrig="940" w:dyaOrig="279" w14:anchorId="398E3BE1">
          <v:shape id="_x0000_i1176" type="#_x0000_t75" style="width:47.2pt;height:14.05pt" o:ole="">
            <v:imagedata r:id="rId312" o:title=""/>
          </v:shape>
          <o:OLEObject Type="Embed" ProgID="Equation.DSMT4" ShapeID="_x0000_i1176" DrawAspect="Content" ObjectID="_1772676735" r:id="rId31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có mô đun bằng</w:t>
      </w:r>
    </w:p>
    <w:p w14:paraId="709CB046" w14:textId="58035B0B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300" w:dyaOrig="279" w14:anchorId="3186F2A0">
          <v:shape id="_x0000_i1177" type="#_x0000_t75" style="width:14.95pt;height:14.05pt" o:ole="">
            <v:imagedata r:id="rId314" o:title=""/>
          </v:shape>
          <o:OLEObject Type="Embed" ProgID="Equation.DSMT4" ShapeID="_x0000_i1177" DrawAspect="Content" ObjectID="_1772676736" r:id="rId31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8"/>
          <w:sz w:val="24"/>
        </w:rPr>
        <w:object w:dxaOrig="480" w:dyaOrig="360" w14:anchorId="091B9D83">
          <v:shape id="_x0000_i1178" type="#_x0000_t75" style="width:23.85pt;height:18.25pt" o:ole="">
            <v:imagedata r:id="rId316" o:title=""/>
          </v:shape>
          <o:OLEObject Type="Embed" ProgID="Equation.DSMT4" ShapeID="_x0000_i1178" DrawAspect="Content" ObjectID="_1772676737" r:id="rId31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8"/>
          <w:sz w:val="24"/>
        </w:rPr>
        <w:object w:dxaOrig="480" w:dyaOrig="360" w14:anchorId="1E7BB6E2">
          <v:shape id="_x0000_i1179" type="#_x0000_t75" style="width:23.85pt;height:18.25pt" o:ole="">
            <v:imagedata r:id="rId318" o:title=""/>
          </v:shape>
          <o:OLEObject Type="Embed" ProgID="Equation.DSMT4" ShapeID="_x0000_i1179" DrawAspect="Content" ObjectID="_1772676738" r:id="rId31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279" w:dyaOrig="279" w14:anchorId="0F5AAC56">
          <v:shape id="_x0000_i1180" type="#_x0000_t75" style="width:14.05pt;height:14.05pt" o:ole="">
            <v:imagedata r:id="rId320" o:title=""/>
          </v:shape>
          <o:OLEObject Type="Embed" ProgID="Equation.DSMT4" ShapeID="_x0000_i1180" DrawAspect="Content" ObjectID="_1772676739" r:id="rId321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4C2269D5" w14:textId="7591BF55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số phức </w:t>
      </w:r>
      <w:r w:rsidRPr="00624818">
        <w:rPr>
          <w:rFonts w:ascii="Times New Roman" w:hAnsi="Times New Roman" w:cs="Times New Roman"/>
          <w:position w:val="-6"/>
          <w:sz w:val="24"/>
        </w:rPr>
        <w:object w:dxaOrig="1040" w:dyaOrig="279" w14:anchorId="48D6F058">
          <v:shape id="_x0000_i1181" type="#_x0000_t75" style="width:51.9pt;height:14.05pt" o:ole="">
            <v:imagedata r:id="rId322" o:title=""/>
          </v:shape>
          <o:OLEObject Type="Embed" ProgID="Equation.DSMT4" ShapeID="_x0000_i1181" DrawAspect="Content" ObjectID="_1772676740" r:id="rId32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, phần ảo của số phức </w:t>
      </w:r>
      <w:r w:rsidRPr="00624818">
        <w:rPr>
          <w:rFonts w:ascii="Times New Roman" w:hAnsi="Times New Roman" w:cs="Times New Roman"/>
          <w:position w:val="-10"/>
          <w:sz w:val="24"/>
        </w:rPr>
        <w:object w:dxaOrig="1160" w:dyaOrig="320" w14:anchorId="09B83575">
          <v:shape id="_x0000_i1182" type="#_x0000_t75" style="width:57.95pt;height:15.9pt" o:ole="">
            <v:imagedata r:id="rId324" o:title=""/>
          </v:shape>
          <o:OLEObject Type="Embed" ProgID="Equation.DSMT4" ShapeID="_x0000_i1182" DrawAspect="Content" ObjectID="_1772676741" r:id="rId32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bằng</w:t>
      </w:r>
    </w:p>
    <w:p w14:paraId="7F86EA9D" w14:textId="69D9A190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6801CDE6">
          <v:shape id="_x0000_i1183" type="#_x0000_t75" style="width:21.95pt;height:14.05pt" o:ole="">
            <v:imagedata r:id="rId326" o:title=""/>
          </v:shape>
          <o:OLEObject Type="Embed" ProgID="Equation.DSMT4" ShapeID="_x0000_i1183" DrawAspect="Content" ObjectID="_1772676742" r:id="rId32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300" w:dyaOrig="279" w14:anchorId="5179DB4D">
          <v:shape id="_x0000_i1184" type="#_x0000_t75" style="width:14.95pt;height:14.05pt" o:ole="">
            <v:imagedata r:id="rId328" o:title=""/>
          </v:shape>
          <o:OLEObject Type="Embed" ProgID="Equation.DSMT4" ShapeID="_x0000_i1184" DrawAspect="Content" ObjectID="_1772676743" r:id="rId32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4"/>
          <w:sz w:val="24"/>
        </w:rPr>
        <w:object w:dxaOrig="400" w:dyaOrig="260" w14:anchorId="30B264D2">
          <v:shape id="_x0000_i1185" type="#_x0000_t75" style="width:20.1pt;height:13.1pt" o:ole="">
            <v:imagedata r:id="rId330" o:title=""/>
          </v:shape>
          <o:OLEObject Type="Embed" ProgID="Equation.DSMT4" ShapeID="_x0000_i1185" DrawAspect="Content" ObjectID="_1772676744" r:id="rId33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06B09B35">
          <v:shape id="_x0000_i1186" type="#_x0000_t75" style="width:21.95pt;height:14.05pt" o:ole="">
            <v:imagedata r:id="rId332" o:title=""/>
          </v:shape>
          <o:OLEObject Type="Embed" ProgID="Equation.DSMT4" ShapeID="_x0000_i1186" DrawAspect="Content" ObjectID="_1772676745" r:id="rId333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184F3B17" w14:textId="29C26481" w:rsidR="00623801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hình lập phương </w:t>
      </w:r>
      <w:r w:rsidRPr="00624818">
        <w:rPr>
          <w:rFonts w:ascii="Times New Roman" w:hAnsi="Times New Roman" w:cs="Times New Roman"/>
          <w:position w:val="-6"/>
          <w:sz w:val="24"/>
        </w:rPr>
        <w:object w:dxaOrig="1640" w:dyaOrig="279" w14:anchorId="1DB65334">
          <v:shape id="_x0000_i1187" type="#_x0000_t75" style="width:81.8pt;height:14.05pt" o:ole="">
            <v:imagedata r:id="rId334" o:title=""/>
          </v:shape>
          <o:OLEObject Type="Embed" ProgID="Equation.DSMT4" ShapeID="_x0000_i1187" DrawAspect="Content" ObjectID="_1772676746" r:id="rId33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Tính góc giữa hai đường thẳng </w:t>
      </w:r>
      <w:r w:rsidRPr="00624818">
        <w:rPr>
          <w:rFonts w:ascii="Times New Roman" w:hAnsi="Times New Roman" w:cs="Times New Roman"/>
          <w:position w:val="-6"/>
          <w:sz w:val="24"/>
        </w:rPr>
        <w:object w:dxaOrig="520" w:dyaOrig="279" w14:anchorId="3C0C8997">
          <v:shape id="_x0000_i1188" type="#_x0000_t75" style="width:26.2pt;height:14.05pt" o:ole="">
            <v:imagedata r:id="rId336" o:title=""/>
          </v:shape>
          <o:OLEObject Type="Embed" ProgID="Equation.DSMT4" ShapeID="_x0000_i1188" DrawAspect="Content" ObjectID="_1772676747" r:id="rId33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và </w:t>
      </w:r>
      <w:r w:rsidRPr="00624818">
        <w:rPr>
          <w:rFonts w:ascii="Times New Roman" w:hAnsi="Times New Roman" w:cs="Times New Roman"/>
          <w:position w:val="-6"/>
          <w:sz w:val="24"/>
        </w:rPr>
        <w:object w:dxaOrig="400" w:dyaOrig="279" w14:anchorId="6154C6DA">
          <v:shape id="_x0000_i1189" type="#_x0000_t75" style="width:20.1pt;height:14.05pt" o:ole="">
            <v:imagedata r:id="rId338" o:title=""/>
          </v:shape>
          <o:OLEObject Type="Embed" ProgID="Equation.DSMT4" ShapeID="_x0000_i1189" DrawAspect="Content" ObjectID="_1772676748" r:id="rId339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2DEC70F0" w14:textId="77777777" w:rsidR="00624818" w:rsidRPr="00624818" w:rsidRDefault="00624818" w:rsidP="00624818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 wp14:anchorId="5F81BE1F" wp14:editId="0F679A15">
            <wp:extent cx="2743200" cy="182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6-56.PNG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7F255" w14:textId="77E1D670" w:rsidR="00623801" w:rsidRPr="00624818" w:rsidRDefault="00623801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4C060D11" w14:textId="17A49D47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380" w:dyaOrig="320" w14:anchorId="3C5EC4BB">
          <v:shape id="_x0000_i1190" type="#_x0000_t75" style="width:19.15pt;height:15.9pt" o:ole="">
            <v:imagedata r:id="rId341" o:title=""/>
          </v:shape>
          <o:OLEObject Type="Embed" ProgID="Equation.DSMT4" ShapeID="_x0000_i1190" DrawAspect="Content" ObjectID="_1772676749" r:id="rId342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380" w:dyaOrig="320" w14:anchorId="7641EE07">
          <v:shape id="_x0000_i1191" type="#_x0000_t75" style="width:19.15pt;height:15.9pt" o:ole="">
            <v:imagedata r:id="rId343" o:title=""/>
          </v:shape>
          <o:OLEObject Type="Embed" ProgID="Equation.DSMT4" ShapeID="_x0000_i1191" DrawAspect="Content" ObjectID="_1772676750" r:id="rId344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380" w:dyaOrig="320" w14:anchorId="3F8D55C2">
          <v:shape id="_x0000_i1192" type="#_x0000_t75" style="width:19.15pt;height:15.9pt" o:ole="">
            <v:imagedata r:id="rId345" o:title=""/>
          </v:shape>
          <o:OLEObject Type="Embed" ProgID="Equation.DSMT4" ShapeID="_x0000_i1192" DrawAspect="Content" ObjectID="_1772676751" r:id="rId346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360" w:dyaOrig="320" w14:anchorId="66727FE4">
          <v:shape id="_x0000_i1193" type="#_x0000_t75" style="width:18.25pt;height:15.9pt" o:ole="">
            <v:imagedata r:id="rId347" o:title=""/>
          </v:shape>
          <o:OLEObject Type="Embed" ProgID="Equation.DSMT4" ShapeID="_x0000_i1193" DrawAspect="Content" ObjectID="_1772676752" r:id="rId348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53167A14" w14:textId="54131C34" w:rsidR="00623801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hình chóp </w:t>
      </w:r>
      <w:r w:rsidRPr="00624818">
        <w:rPr>
          <w:rFonts w:ascii="Times New Roman" w:hAnsi="Times New Roman" w:cs="Times New Roman"/>
          <w:position w:val="-6"/>
          <w:sz w:val="24"/>
        </w:rPr>
        <w:object w:dxaOrig="920" w:dyaOrig="279" w14:anchorId="603F66C1">
          <v:shape id="_x0000_i1194" type="#_x0000_t75" style="width:45.8pt;height:14.05pt" o:ole="">
            <v:imagedata r:id="rId349" o:title=""/>
          </v:shape>
          <o:OLEObject Type="Embed" ProgID="Equation.DSMT4" ShapeID="_x0000_i1194" DrawAspect="Content" ObjectID="_1772676753" r:id="rId350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có đáy là hình chữ nhật, </w:t>
      </w:r>
      <w:r w:rsidRPr="00624818">
        <w:rPr>
          <w:rFonts w:ascii="Times New Roman" w:hAnsi="Times New Roman" w:cs="Times New Roman"/>
          <w:position w:val="-10"/>
          <w:sz w:val="24"/>
        </w:rPr>
        <w:object w:dxaOrig="1440" w:dyaOrig="320" w14:anchorId="7932727D">
          <v:shape id="_x0000_i1195" type="#_x0000_t75" style="width:1in;height:15.9pt" o:ole="">
            <v:imagedata r:id="rId351" o:title=""/>
          </v:shape>
          <o:OLEObject Type="Embed" ProgID="Equation.DSMT4" ShapeID="_x0000_i1195" DrawAspect="Content" ObjectID="_1772676754" r:id="rId352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Biết </w:t>
      </w:r>
      <w:r w:rsidRPr="00624818">
        <w:rPr>
          <w:rFonts w:ascii="Times New Roman" w:hAnsi="Times New Roman" w:cs="Times New Roman"/>
          <w:position w:val="-10"/>
          <w:sz w:val="24"/>
        </w:rPr>
        <w:object w:dxaOrig="2760" w:dyaOrig="380" w14:anchorId="0FE8FE48">
          <v:shape id="_x0000_i1196" type="#_x0000_t75" style="width:137.9pt;height:19.15pt" o:ole="">
            <v:imagedata r:id="rId353" o:title=""/>
          </v:shape>
          <o:OLEObject Type="Embed" ProgID="Equation.DSMT4" ShapeID="_x0000_i1196" DrawAspect="Content" ObjectID="_1772676755" r:id="rId354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Tính khoảng cách từ điểm </w:t>
      </w:r>
      <w:r w:rsidRPr="00624818">
        <w:rPr>
          <w:rFonts w:ascii="Times New Roman" w:hAnsi="Times New Roman" w:cs="Times New Roman"/>
          <w:position w:val="-4"/>
          <w:sz w:val="24"/>
        </w:rPr>
        <w:object w:dxaOrig="240" w:dyaOrig="260" w14:anchorId="361E8654">
          <v:shape id="_x0000_i1197" type="#_x0000_t75" style="width:12.15pt;height:13.1pt" o:ole="">
            <v:imagedata r:id="rId355" o:title=""/>
          </v:shape>
          <o:OLEObject Type="Embed" ProgID="Equation.DSMT4" ShapeID="_x0000_i1197" DrawAspect="Content" ObjectID="_1772676756" r:id="rId356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đến mặt phẳng </w:t>
      </w:r>
      <w:r w:rsidRPr="00624818">
        <w:rPr>
          <w:rFonts w:ascii="Times New Roman" w:hAnsi="Times New Roman" w:cs="Times New Roman"/>
          <w:position w:val="-10"/>
          <w:sz w:val="24"/>
        </w:rPr>
        <w:object w:dxaOrig="680" w:dyaOrig="320" w14:anchorId="4FE75FDE">
          <v:shape id="_x0000_i1198" type="#_x0000_t75" style="width:34.15pt;height:15.9pt" o:ole="">
            <v:imagedata r:id="rId357" o:title=""/>
          </v:shape>
          <o:OLEObject Type="Embed" ProgID="Equation.DSMT4" ShapeID="_x0000_i1198" DrawAspect="Content" ObjectID="_1772676757" r:id="rId358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16B46C4F" w14:textId="77777777" w:rsidR="00624818" w:rsidRPr="00624818" w:rsidRDefault="00624818" w:rsidP="00624818">
      <w:pPr>
        <w:spacing w:after="0" w:line="240" w:lineRule="auto"/>
        <w:ind w:left="25"/>
        <w:jc w:val="center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148EE3E9" wp14:editId="48CA11AC">
            <wp:extent cx="2560320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3_04-46-59.PNG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A6EC9" w14:textId="0F965E82" w:rsidR="00623801" w:rsidRPr="00624818" w:rsidRDefault="00623801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4C53BE38" w14:textId="588C3CDB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FF0000"/>
          <w:sz w:val="24"/>
        </w:rPr>
        <w:tab/>
        <w:t>A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940" w:dyaOrig="680" w14:anchorId="04AB9426">
          <v:shape id="_x0000_i1199" type="#_x0000_t75" style="width:47.2pt;height:34.15pt" o:ole="">
            <v:imagedata r:id="rId360" o:title=""/>
          </v:shape>
          <o:OLEObject Type="Embed" ProgID="Equation.DSMT4" ShapeID="_x0000_i1199" DrawAspect="Content" ObjectID="_1772676758" r:id="rId36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1500" w:dyaOrig="780" w14:anchorId="65D79DB9">
          <v:shape id="_x0000_i1200" type="#_x0000_t75" style="width:74.8pt;height:38.8pt" o:ole="">
            <v:imagedata r:id="rId362" o:title=""/>
          </v:shape>
          <o:OLEObject Type="Embed" ProgID="Equation.DSMT4" ShapeID="_x0000_i1200" DrawAspect="Content" ObjectID="_1772676759" r:id="rId36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1500" w:dyaOrig="780" w14:anchorId="052A41D4">
          <v:shape id="_x0000_i1201" type="#_x0000_t75" style="width:74.8pt;height:38.8pt" o:ole="">
            <v:imagedata r:id="rId364" o:title=""/>
          </v:shape>
          <o:OLEObject Type="Embed" ProgID="Equation.DSMT4" ShapeID="_x0000_i1201" DrawAspect="Content" ObjectID="_1772676760" r:id="rId36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920" w:dyaOrig="680" w14:anchorId="0FB91200">
          <v:shape id="_x0000_i1202" type="#_x0000_t75" style="width:45.8pt;height:34.15pt" o:ole="">
            <v:imagedata r:id="rId366" o:title=""/>
          </v:shape>
          <o:OLEObject Type="Embed" ProgID="Equation.DSMT4" ShapeID="_x0000_i1202" DrawAspect="Content" ObjectID="_1772676761" r:id="rId367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0EC57B57" w14:textId="5C83FC6D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hàm số </w:t>
      </w:r>
      <w:r w:rsidRPr="00624818">
        <w:rPr>
          <w:rFonts w:ascii="Times New Roman" w:hAnsi="Times New Roman" w:cs="Times New Roman"/>
          <w:position w:val="-10"/>
          <w:sz w:val="24"/>
        </w:rPr>
        <w:object w:dxaOrig="920" w:dyaOrig="320" w14:anchorId="28B2F842">
          <v:shape id="_x0000_i1203" type="#_x0000_t75" style="width:45.8pt;height:15.9pt" o:ole="">
            <v:imagedata r:id="rId368" o:title=""/>
          </v:shape>
          <o:OLEObject Type="Embed" ProgID="Equation.DSMT4" ShapeID="_x0000_i1203" DrawAspect="Content" ObjectID="_1772676762" r:id="rId36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có đạo hàm </w:t>
      </w:r>
      <w:r w:rsidRPr="00624818">
        <w:rPr>
          <w:rFonts w:ascii="Times New Roman" w:hAnsi="Times New Roman" w:cs="Times New Roman"/>
          <w:position w:val="-14"/>
          <w:sz w:val="24"/>
        </w:rPr>
        <w:object w:dxaOrig="2920" w:dyaOrig="400" w14:anchorId="5A0D28E6">
          <v:shape id="_x0000_i1204" type="#_x0000_t75" style="width:145.85pt;height:20.1pt" o:ole="">
            <v:imagedata r:id="rId370" o:title=""/>
          </v:shape>
          <o:OLEObject Type="Embed" ProgID="Equation.DSMT4" ShapeID="_x0000_i1204" DrawAspect="Content" ObjectID="_1772676763" r:id="rId371"/>
        </w:object>
      </w:r>
      <w:r w:rsidRPr="00624818">
        <w:rPr>
          <w:rFonts w:ascii="Times New Roman" w:hAnsi="Times New Roman" w:cs="Times New Roman"/>
          <w:color w:val="000000"/>
          <w:sz w:val="24"/>
        </w:rPr>
        <w:t>. Hàm số đã cho nghịch biến trên khoảng nào sau đây?</w:t>
      </w:r>
    </w:p>
    <w:p w14:paraId="4EDBF1D2" w14:textId="11416B44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880" w:dyaOrig="320" w14:anchorId="2B3D2964">
          <v:shape id="_x0000_i1205" type="#_x0000_t75" style="width:43.95pt;height:15.9pt" o:ole="">
            <v:imagedata r:id="rId372" o:title=""/>
          </v:shape>
          <o:OLEObject Type="Embed" ProgID="Equation.DSMT4" ShapeID="_x0000_i1205" DrawAspect="Content" ObjectID="_1772676764" r:id="rId37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880" w:dyaOrig="320" w14:anchorId="07AD0FE1">
          <v:shape id="_x0000_i1206" type="#_x0000_t75" style="width:43.95pt;height:15.9pt" o:ole="">
            <v:imagedata r:id="rId374" o:title=""/>
          </v:shape>
          <o:OLEObject Type="Embed" ProgID="Equation.DSMT4" ShapeID="_x0000_i1206" DrawAspect="Content" ObjectID="_1772676765" r:id="rId37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900" w:dyaOrig="620" w14:anchorId="1592336E">
          <v:shape id="_x0000_i1207" type="#_x0000_t75" style="width:44.9pt;height:30.85pt" o:ole="">
            <v:imagedata r:id="rId376" o:title=""/>
          </v:shape>
          <o:OLEObject Type="Embed" ProgID="Equation.DSMT4" ShapeID="_x0000_i1207" DrawAspect="Content" ObjectID="_1772676766" r:id="rId37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0"/>
          <w:sz w:val="24"/>
        </w:rPr>
        <w:object w:dxaOrig="700" w:dyaOrig="320" w14:anchorId="7936E536">
          <v:shape id="_x0000_i1208" type="#_x0000_t75" style="width:35.05pt;height:15.9pt" o:ole="">
            <v:imagedata r:id="rId378" o:title=""/>
          </v:shape>
          <o:OLEObject Type="Embed" ProgID="Equation.DSMT4" ShapeID="_x0000_i1208" DrawAspect="Content" ObjectID="_1772676767" r:id="rId379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3C8B70B6" w14:textId="27FA2778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Một hộp có </w:t>
      </w:r>
      <w:r w:rsidRPr="00624818">
        <w:rPr>
          <w:rFonts w:ascii="Times New Roman" w:hAnsi="Times New Roman" w:cs="Times New Roman"/>
          <w:position w:val="-4"/>
          <w:sz w:val="24"/>
        </w:rPr>
        <w:object w:dxaOrig="279" w:dyaOrig="260" w14:anchorId="73BC4A26">
          <v:shape id="_x0000_i1209" type="#_x0000_t75" style="width:14.05pt;height:13.1pt" o:ole="">
            <v:imagedata r:id="rId380" o:title=""/>
          </v:shape>
          <o:OLEObject Type="Embed" ProgID="Equation.DSMT4" ShapeID="_x0000_i1209" DrawAspect="Content" ObjectID="_1772676768" r:id="rId38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viên bi màu đen và </w:t>
      </w:r>
      <w:r w:rsidRPr="00624818">
        <w:rPr>
          <w:rFonts w:ascii="Times New Roman" w:hAnsi="Times New Roman" w:cs="Times New Roman"/>
          <w:position w:val="-4"/>
          <w:sz w:val="24"/>
        </w:rPr>
        <w:object w:dxaOrig="279" w:dyaOrig="260" w14:anchorId="0C12CACE">
          <v:shape id="_x0000_i1210" type="#_x0000_t75" style="width:14.05pt;height:13.1pt" o:ole="">
            <v:imagedata r:id="rId382" o:title=""/>
          </v:shape>
          <o:OLEObject Type="Embed" ProgID="Equation.DSMT4" ShapeID="_x0000_i1210" DrawAspect="Content" ObjectID="_1772676769" r:id="rId38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viên bi màu vàng, các viên bi là khác nhau. Chọn ngẫu nhiên </w:t>
      </w:r>
      <w:r w:rsidRPr="00624818">
        <w:rPr>
          <w:rFonts w:ascii="Times New Roman" w:hAnsi="Times New Roman" w:cs="Times New Roman"/>
          <w:position w:val="-4"/>
          <w:sz w:val="24"/>
        </w:rPr>
        <w:object w:dxaOrig="260" w:dyaOrig="260" w14:anchorId="68DD0324">
          <v:shape id="_x0000_i1211" type="#_x0000_t75" style="width:13.1pt;height:13.1pt" o:ole="">
            <v:imagedata r:id="rId384" o:title=""/>
          </v:shape>
          <o:OLEObject Type="Embed" ProgID="Equation.DSMT4" ShapeID="_x0000_i1211" DrawAspect="Content" ObjectID="_1772676770" r:id="rId38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viên bi từ hộp. Tính xác suất của biến cố "Cả </w:t>
      </w:r>
      <w:r w:rsidRPr="00624818">
        <w:rPr>
          <w:rFonts w:ascii="Times New Roman" w:hAnsi="Times New Roman" w:cs="Times New Roman"/>
          <w:position w:val="-4"/>
          <w:sz w:val="24"/>
        </w:rPr>
        <w:object w:dxaOrig="260" w:dyaOrig="260" w14:anchorId="59F6E3BB">
          <v:shape id="_x0000_i1212" type="#_x0000_t75" style="width:13.1pt;height:13.1pt" o:ole="">
            <v:imagedata r:id="rId386" o:title=""/>
          </v:shape>
          <o:OLEObject Type="Embed" ProgID="Equation.DSMT4" ShapeID="_x0000_i1212" DrawAspect="Content" ObjectID="_1772676771" r:id="rId38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viên bi được chọn đều cùng màu".</w:t>
      </w:r>
    </w:p>
    <w:p w14:paraId="50C0E2F7" w14:textId="609CB9F0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920" w:dyaOrig="620" w14:anchorId="16D85A3E">
          <v:shape id="_x0000_i1213" type="#_x0000_t75" style="width:45.8pt;height:30.85pt" o:ole="">
            <v:imagedata r:id="rId388" o:title=""/>
          </v:shape>
          <o:OLEObject Type="Embed" ProgID="Equation.DSMT4" ShapeID="_x0000_i1213" DrawAspect="Content" ObjectID="_1772676772" r:id="rId38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 w14:anchorId="23259C2D">
          <v:shape id="_x0000_i1214" type="#_x0000_t75" style="width:9.8pt;height:14.05pt" o:ole="">
            <v:imagedata r:id="rId390" o:title=""/>
          </v:shape>
          <o:OLEObject Type="Embed" ProgID="Equation.DSMT4" ShapeID="_x0000_i1214" DrawAspect="Content" ObjectID="_1772676773" r:id="rId39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820" w:dyaOrig="620" w14:anchorId="7A4D1929">
          <v:shape id="_x0000_i1215" type="#_x0000_t75" style="width:41.15pt;height:30.85pt" o:ole="">
            <v:imagedata r:id="rId392" o:title=""/>
          </v:shape>
          <o:OLEObject Type="Embed" ProgID="Equation.DSMT4" ShapeID="_x0000_i1215" DrawAspect="Content" ObjectID="_1772676774" r:id="rId39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800" w:dyaOrig="620" w14:anchorId="5413E4A2">
          <v:shape id="_x0000_i1216" type="#_x0000_t75" style="width:40.2pt;height:30.85pt" o:ole="">
            <v:imagedata r:id="rId394" o:title=""/>
          </v:shape>
          <o:OLEObject Type="Embed" ProgID="Equation.DSMT4" ShapeID="_x0000_i1216" DrawAspect="Content" ObjectID="_1772676775" r:id="rId39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1C6938BF" w14:textId="65684422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Cho tích phân </w:t>
      </w:r>
      <w:r w:rsidRPr="00624818">
        <w:rPr>
          <w:rFonts w:ascii="Times New Roman" w:hAnsi="Times New Roman" w:cs="Times New Roman"/>
          <w:position w:val="-30"/>
          <w:sz w:val="24"/>
        </w:rPr>
        <w:object w:dxaOrig="1440" w:dyaOrig="740" w14:anchorId="77E9616B">
          <v:shape id="_x0000_i1217" type="#_x0000_t75" style="width:1in;height:36.95pt" o:ole="">
            <v:imagedata r:id="rId396" o:title=""/>
          </v:shape>
          <o:OLEObject Type="Embed" ProgID="Equation.DSMT4" ShapeID="_x0000_i1217" DrawAspect="Content" ObjectID="_1772676776" r:id="rId39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Tính tích phân </w:t>
      </w:r>
      <w:r w:rsidRPr="00624818">
        <w:rPr>
          <w:rFonts w:ascii="Times New Roman" w:hAnsi="Times New Roman" w:cs="Times New Roman"/>
          <w:position w:val="-30"/>
          <w:sz w:val="24"/>
        </w:rPr>
        <w:object w:dxaOrig="1660" w:dyaOrig="740" w14:anchorId="0AA21A0F">
          <v:shape id="_x0000_i1218" type="#_x0000_t75" style="width:83.2pt;height:36.95pt" o:ole="">
            <v:imagedata r:id="rId398" o:title=""/>
          </v:shape>
          <o:OLEObject Type="Embed" ProgID="Equation.DSMT4" ShapeID="_x0000_i1218" DrawAspect="Content" ObjectID="_1772676777" r:id="rId399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7C099576" w14:textId="4F45EFC9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2E01A641">
          <v:shape id="_x0000_i1219" type="#_x0000_t75" style="width:21.95pt;height:14.05pt" o:ole="">
            <v:imagedata r:id="rId400" o:title=""/>
          </v:shape>
          <o:OLEObject Type="Embed" ProgID="Equation.DSMT4" ShapeID="_x0000_i1219" DrawAspect="Content" ObjectID="_1772676778" r:id="rId40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12FE28D7">
          <v:shape id="_x0000_i1220" type="#_x0000_t75" style="width:21.95pt;height:14.05pt" o:ole="">
            <v:imagedata r:id="rId402" o:title=""/>
          </v:shape>
          <o:OLEObject Type="Embed" ProgID="Equation.DSMT4" ShapeID="_x0000_i1220" DrawAspect="Content" ObjectID="_1772676779" r:id="rId40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5EE9D1A7">
          <v:shape id="_x0000_i1221" type="#_x0000_t75" style="width:21.95pt;height:14.05pt" o:ole="">
            <v:imagedata r:id="rId404" o:title=""/>
          </v:shape>
          <o:OLEObject Type="Embed" ProgID="Equation.DSMT4" ShapeID="_x0000_i1221" DrawAspect="Content" ObjectID="_1772676780" r:id="rId40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1216B2C6">
          <v:shape id="_x0000_i1222" type="#_x0000_t75" style="width:21.95pt;height:14.05pt" o:ole="">
            <v:imagedata r:id="rId406" o:title=""/>
          </v:shape>
          <o:OLEObject Type="Embed" ProgID="Equation.DSMT4" ShapeID="_x0000_i1222" DrawAspect="Content" ObjectID="_1772676781" r:id="rId407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7779BFA8" w14:textId="68FF9626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Tìm giá trị lớn nhất của hàm số </w:t>
      </w:r>
      <w:r w:rsidRPr="00624818">
        <w:rPr>
          <w:rFonts w:ascii="Times New Roman" w:hAnsi="Times New Roman" w:cs="Times New Roman"/>
          <w:position w:val="-10"/>
          <w:sz w:val="24"/>
        </w:rPr>
        <w:object w:dxaOrig="1620" w:dyaOrig="360" w14:anchorId="60F54FE7">
          <v:shape id="_x0000_i1223" type="#_x0000_t75" style="width:80.9pt;height:18.25pt" o:ole="">
            <v:imagedata r:id="rId408" o:title=""/>
          </v:shape>
          <o:OLEObject Type="Embed" ProgID="Equation.DSMT4" ShapeID="_x0000_i1223" DrawAspect="Content" ObjectID="_1772676782" r:id="rId40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trên đoạn </w:t>
      </w:r>
      <w:r w:rsidRPr="00624818">
        <w:rPr>
          <w:rFonts w:ascii="Times New Roman" w:hAnsi="Times New Roman" w:cs="Times New Roman"/>
          <w:position w:val="-10"/>
          <w:sz w:val="24"/>
        </w:rPr>
        <w:object w:dxaOrig="639" w:dyaOrig="320" w14:anchorId="0575B8CE">
          <v:shape id="_x0000_i1224" type="#_x0000_t75" style="width:31.8pt;height:15.9pt" o:ole="">
            <v:imagedata r:id="rId410" o:title=""/>
          </v:shape>
          <o:OLEObject Type="Embed" ProgID="Equation.DSMT4" ShapeID="_x0000_i1224" DrawAspect="Content" ObjectID="_1772676783" r:id="rId411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48D2D9A7" w14:textId="1AD1A37D" w:rsidR="00623801" w:rsidRPr="00624818" w:rsidRDefault="00623801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410BE62D" w14:textId="0E131B71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760" w:dyaOrig="279" w14:anchorId="006D1D8C">
          <v:shape id="_x0000_i1225" type="#_x0000_t75" style="width:37.85pt;height:14.05pt" o:ole="">
            <v:imagedata r:id="rId412" o:title=""/>
          </v:shape>
          <o:OLEObject Type="Embed" ProgID="Equation.DSMT4" ShapeID="_x0000_i1225" DrawAspect="Content" ObjectID="_1772676784" r:id="rId41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B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800" w:dyaOrig="279" w14:anchorId="67A7C5F6">
          <v:shape id="_x0000_i1226" type="#_x0000_t75" style="width:40.2pt;height:14.05pt" o:ole="">
            <v:imagedata r:id="rId414" o:title=""/>
          </v:shape>
          <o:OLEObject Type="Embed" ProgID="Equation.DSMT4" ShapeID="_x0000_i1226" DrawAspect="Content" ObjectID="_1772676785" r:id="rId41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318FA64A" w14:textId="184F3816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1040" w:dyaOrig="279" w14:anchorId="045121B1">
          <v:shape id="_x0000_i1227" type="#_x0000_t75" style="width:51.9pt;height:14.05pt" o:ole="">
            <v:imagedata r:id="rId416" o:title=""/>
          </v:shape>
          <o:OLEObject Type="Embed" ProgID="Equation.DSMT4" ShapeID="_x0000_i1227" DrawAspect="Content" ObjectID="_1772676786" r:id="rId41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6"/>
          <w:sz w:val="24"/>
        </w:rPr>
        <w:object w:dxaOrig="920" w:dyaOrig="279" w14:anchorId="38E7290A">
          <v:shape id="_x0000_i1228" type="#_x0000_t75" style="width:45.8pt;height:14.05pt" o:ole="">
            <v:imagedata r:id="rId418" o:title=""/>
          </v:shape>
          <o:OLEObject Type="Embed" ProgID="Equation.DSMT4" ShapeID="_x0000_i1228" DrawAspect="Content" ObjectID="_1772676787" r:id="rId419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2A9FFF0A" w14:textId="54429B27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Cho </w:t>
      </w:r>
      <w:r w:rsidRPr="00624818">
        <w:rPr>
          <w:rFonts w:ascii="Times New Roman" w:hAnsi="Times New Roman" w:cs="Times New Roman"/>
          <w:position w:val="-6"/>
          <w:sz w:val="24"/>
        </w:rPr>
        <w:object w:dxaOrig="200" w:dyaOrig="220" w14:anchorId="5A78BB54">
          <v:shape id="_x0000_i1229" type="#_x0000_t75" style="width:9.8pt;height:11.2pt" o:ole="">
            <v:imagedata r:id="rId420" o:title=""/>
          </v:shape>
          <o:OLEObject Type="Embed" ProgID="Equation.DSMT4" ShapeID="_x0000_i1229" DrawAspect="Content" ObjectID="_1772676788" r:id="rId42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là số thực dương khác 1. Mệnh đề nào dưới đây đúng?</w:t>
      </w:r>
    </w:p>
    <w:p w14:paraId="553A3AB4" w14:textId="2E923B41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1300" w:dyaOrig="620" w14:anchorId="3B8FDF95">
          <v:shape id="_x0000_i1230" type="#_x0000_t75" style="width:65pt;height:30.85pt" o:ole="">
            <v:imagedata r:id="rId422" o:title=""/>
          </v:shape>
          <o:OLEObject Type="Embed" ProgID="Equation.DSMT4" ShapeID="_x0000_i1230" DrawAspect="Content" ObjectID="_1772676789" r:id="rId42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2"/>
          <w:sz w:val="24"/>
        </w:rPr>
        <w:object w:dxaOrig="1420" w:dyaOrig="380" w14:anchorId="3BC4FA5D">
          <v:shape id="_x0000_i1231" type="#_x0000_t75" style="width:71.05pt;height:19.15pt" o:ole="">
            <v:imagedata r:id="rId424" o:title=""/>
          </v:shape>
          <o:OLEObject Type="Embed" ProgID="Equation.DSMT4" ShapeID="_x0000_i1231" DrawAspect="Content" ObjectID="_1772676790" r:id="rId42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23AFD33F" w14:textId="36054287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24"/>
          <w:sz w:val="24"/>
        </w:rPr>
        <w:object w:dxaOrig="1460" w:dyaOrig="620" w14:anchorId="351C4A72">
          <v:shape id="_x0000_i1232" type="#_x0000_t75" style="width:72.95pt;height:30.85pt" o:ole="">
            <v:imagedata r:id="rId426" o:title=""/>
          </v:shape>
          <o:OLEObject Type="Embed" ProgID="Equation.DSMT4" ShapeID="_x0000_i1232" DrawAspect="Content" ObjectID="_1772676791" r:id="rId42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D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2"/>
          <w:sz w:val="24"/>
        </w:rPr>
        <w:object w:dxaOrig="1260" w:dyaOrig="380" w14:anchorId="37CFB7A9">
          <v:shape id="_x0000_i1233" type="#_x0000_t75" style="width:63.1pt;height:19.15pt" o:ole="">
            <v:imagedata r:id="rId428" o:title=""/>
          </v:shape>
          <o:OLEObject Type="Embed" ProgID="Equation.DSMT4" ShapeID="_x0000_i1233" DrawAspect="Content" ObjectID="_1772676792" r:id="rId429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4BE33FD4" w14:textId="2CB5BF89" w:rsidR="00624818" w:rsidRPr="00624818" w:rsidRDefault="00624818" w:rsidP="0062481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Trong không gian với hệ tọa độ </w:t>
      </w:r>
      <w:r w:rsidRPr="00624818">
        <w:rPr>
          <w:rFonts w:ascii="Times New Roman" w:hAnsi="Times New Roman" w:cs="Times New Roman"/>
          <w:position w:val="-10"/>
          <w:sz w:val="24"/>
        </w:rPr>
        <w:object w:dxaOrig="560" w:dyaOrig="320" w14:anchorId="4F1D1ADA">
          <v:shape id="_x0000_i1234" type="#_x0000_t75" style="width:28.05pt;height:15.9pt" o:ole="">
            <v:imagedata r:id="rId430" o:title=""/>
          </v:shape>
          <o:OLEObject Type="Embed" ProgID="Equation.DSMT4" ShapeID="_x0000_i1234" DrawAspect="Content" ObjectID="_1772676793" r:id="rId431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, mặt cầu </w:t>
      </w:r>
      <w:r w:rsidRPr="00624818">
        <w:rPr>
          <w:rFonts w:ascii="Times New Roman" w:hAnsi="Times New Roman" w:cs="Times New Roman"/>
          <w:position w:val="-10"/>
          <w:sz w:val="24"/>
        </w:rPr>
        <w:object w:dxaOrig="380" w:dyaOrig="320" w14:anchorId="5FCFA176">
          <v:shape id="_x0000_i1235" type="#_x0000_t75" style="width:19.15pt;height:15.9pt" o:ole="">
            <v:imagedata r:id="rId432" o:title=""/>
          </v:shape>
          <o:OLEObject Type="Embed" ProgID="Equation.DSMT4" ShapeID="_x0000_i1235" DrawAspect="Content" ObjectID="_1772676794" r:id="rId43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tâm </w:t>
      </w:r>
      <w:r w:rsidRPr="00624818">
        <w:rPr>
          <w:rFonts w:ascii="Times New Roman" w:hAnsi="Times New Roman" w:cs="Times New Roman"/>
          <w:position w:val="-10"/>
          <w:sz w:val="24"/>
        </w:rPr>
        <w:object w:dxaOrig="1100" w:dyaOrig="320" w14:anchorId="5203E335">
          <v:shape id="_x0000_i1236" type="#_x0000_t75" style="width:55.15pt;height:15.9pt" o:ole="">
            <v:imagedata r:id="rId434" o:title=""/>
          </v:shape>
          <o:OLEObject Type="Embed" ProgID="Equation.DSMT4" ShapeID="_x0000_i1236" DrawAspect="Content" ObjectID="_1772676795" r:id="rId435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và đi qua điểm </w:t>
      </w:r>
      <w:r w:rsidRPr="00624818">
        <w:rPr>
          <w:rFonts w:ascii="Times New Roman" w:hAnsi="Times New Roman" w:cs="Times New Roman"/>
          <w:position w:val="-10"/>
          <w:sz w:val="24"/>
        </w:rPr>
        <w:object w:dxaOrig="980" w:dyaOrig="320" w14:anchorId="1580C7F1">
          <v:shape id="_x0000_i1237" type="#_x0000_t75" style="width:49.1pt;height:15.9pt" o:ole="">
            <v:imagedata r:id="rId436" o:title=""/>
          </v:shape>
          <o:OLEObject Type="Embed" ProgID="Equation.DSMT4" ShapeID="_x0000_i1237" DrawAspect="Content" ObjectID="_1772676796" r:id="rId437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 có phương trình là</w:t>
      </w:r>
    </w:p>
    <w:p w14:paraId="574419E1" w14:textId="433CDCC2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3260" w:dyaOrig="440" w14:anchorId="5C0CE7B9">
          <v:shape id="_x0000_i1238" type="#_x0000_t75" style="width:163.15pt;height:21.95pt" o:ole="">
            <v:imagedata r:id="rId438" o:title=""/>
          </v:shape>
          <o:OLEObject Type="Embed" ProgID="Equation.DSMT4" ShapeID="_x0000_i1238" DrawAspect="Content" ObjectID="_1772676797" r:id="rId439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3420" w:dyaOrig="440" w14:anchorId="497A5CE5">
          <v:shape id="_x0000_i1239" type="#_x0000_t75" style="width:171.1pt;height:21.95pt" o:ole="">
            <v:imagedata r:id="rId440" o:title=""/>
          </v:shape>
          <o:OLEObject Type="Embed" ProgID="Equation.DSMT4" ShapeID="_x0000_i1239" DrawAspect="Content" ObjectID="_1772676798" r:id="rId441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3F5DDD8B" w14:textId="6EFE99C2" w:rsidR="00624818" w:rsidRPr="00624818" w:rsidRDefault="00624818" w:rsidP="0062481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 </w:t>
      </w:r>
      <w:r w:rsidRPr="00624818">
        <w:rPr>
          <w:rFonts w:ascii="Times New Roman" w:hAnsi="Times New Roman" w:cs="Times New Roman"/>
          <w:b/>
          <w:color w:val="FF0000"/>
          <w:sz w:val="24"/>
        </w:rPr>
        <w:tab/>
        <w:t>C</w:t>
      </w:r>
      <w:r w:rsidRPr="00624818">
        <w:rPr>
          <w:rFonts w:ascii="Times New Roman" w:hAnsi="Times New Roman" w:cs="Times New Roman"/>
          <w:b/>
          <w:color w:val="000000"/>
          <w:sz w:val="24"/>
        </w:rPr>
        <w:t>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3240" w:dyaOrig="440" w14:anchorId="6AE642F4">
          <v:shape id="_x0000_i1240" type="#_x0000_t75" style="width:162.25pt;height:21.95pt" o:ole="">
            <v:imagedata r:id="rId442" o:title=""/>
          </v:shape>
          <o:OLEObject Type="Embed" ProgID="Equation.DSMT4" ShapeID="_x0000_i1240" DrawAspect="Content" ObjectID="_1772676799" r:id="rId443"/>
        </w:object>
      </w:r>
      <w:r w:rsidRPr="00624818">
        <w:rPr>
          <w:rFonts w:ascii="Times New Roman" w:hAnsi="Times New Roman" w:cs="Times New Roman"/>
          <w:color w:val="000000"/>
          <w:sz w:val="24"/>
        </w:rPr>
        <w:t xml:space="preserve">.     </w:t>
      </w:r>
      <w:r w:rsidRPr="006248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624818">
        <w:rPr>
          <w:rFonts w:ascii="Times New Roman" w:hAnsi="Times New Roman" w:cs="Times New Roman"/>
          <w:color w:val="000000"/>
          <w:sz w:val="24"/>
        </w:rPr>
        <w:t xml:space="preserve"> </w:t>
      </w:r>
      <w:r w:rsidRPr="00624818">
        <w:rPr>
          <w:rFonts w:ascii="Times New Roman" w:hAnsi="Times New Roman" w:cs="Times New Roman"/>
          <w:color w:val="000000"/>
          <w:position w:val="-14"/>
          <w:sz w:val="24"/>
        </w:rPr>
        <w:object w:dxaOrig="3240" w:dyaOrig="440" w14:anchorId="21F59360">
          <v:shape id="_x0000_i1241" type="#_x0000_t75" style="width:162.25pt;height:21.95pt" o:ole="">
            <v:imagedata r:id="rId444" o:title=""/>
          </v:shape>
          <o:OLEObject Type="Embed" ProgID="Equation.DSMT4" ShapeID="_x0000_i1241" DrawAspect="Content" ObjectID="_1772676800" r:id="rId445"/>
        </w:object>
      </w:r>
      <w:r w:rsidRPr="00624818">
        <w:rPr>
          <w:rFonts w:ascii="Times New Roman" w:hAnsi="Times New Roman" w:cs="Times New Roman"/>
          <w:color w:val="000000"/>
          <w:sz w:val="24"/>
        </w:rPr>
        <w:t>.</w:t>
      </w:r>
    </w:p>
    <w:p w14:paraId="1771FDC9" w14:textId="44FD2AC0" w:rsidR="00624818" w:rsidRPr="00624818" w:rsidRDefault="00624818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</w:p>
    <w:p w14:paraId="4DBA5BDC" w14:textId="33972F66" w:rsidR="00623801" w:rsidRPr="00624818" w:rsidRDefault="00624818" w:rsidP="00624818">
      <w:pPr>
        <w:spacing w:after="0" w:line="240" w:lineRule="auto"/>
        <w:ind w:left="25"/>
        <w:rPr>
          <w:rFonts w:ascii="Times New Roman" w:hAnsi="Times New Roman" w:cs="Times New Roman"/>
          <w:color w:val="000000"/>
          <w:sz w:val="24"/>
        </w:rPr>
      </w:pPr>
      <w:r w:rsidRPr="00624818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624818">
        <w:rPr>
          <w:rFonts w:ascii="Times New Roman" w:hAnsi="Times New Roman" w:cs="Times New Roman"/>
          <w:b/>
          <w:color w:val="000000"/>
          <w:sz w:val="24"/>
        </w:rPr>
        <w:t>-----HẾT-----</w:t>
      </w:r>
    </w:p>
    <w:sectPr w:rsidR="00623801" w:rsidRPr="00624818" w:rsidSect="00624818">
      <w:pgSz w:w="11906" w:h="16838"/>
      <w:pgMar w:top="425" w:right="567" w:bottom="425" w:left="850" w:header="283" w:footer="28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CF4087"/>
    <w:multiLevelType w:val="hybridMultilevel"/>
    <w:tmpl w:val="E48A3E2C"/>
    <w:lvl w:ilvl="0" w:tplc="D0026E2A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num w:numId="1" w16cid:durableId="426657923">
    <w:abstractNumId w:val="8"/>
  </w:num>
  <w:num w:numId="2" w16cid:durableId="448551692">
    <w:abstractNumId w:val="6"/>
  </w:num>
  <w:num w:numId="3" w16cid:durableId="319161935">
    <w:abstractNumId w:val="5"/>
  </w:num>
  <w:num w:numId="4" w16cid:durableId="1399740877">
    <w:abstractNumId w:val="4"/>
  </w:num>
  <w:num w:numId="5" w16cid:durableId="1970669260">
    <w:abstractNumId w:val="7"/>
  </w:num>
  <w:num w:numId="6" w16cid:durableId="1496191003">
    <w:abstractNumId w:val="3"/>
  </w:num>
  <w:num w:numId="7" w16cid:durableId="365301527">
    <w:abstractNumId w:val="2"/>
  </w:num>
  <w:num w:numId="8" w16cid:durableId="1292781042">
    <w:abstractNumId w:val="1"/>
  </w:num>
  <w:num w:numId="9" w16cid:durableId="433792496">
    <w:abstractNumId w:val="0"/>
  </w:num>
  <w:num w:numId="10" w16cid:durableId="1065841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3801"/>
    <w:rsid w:val="00624818"/>
    <w:rsid w:val="00AA1D8D"/>
    <w:rsid w:val="00B47730"/>
    <w:rsid w:val="00C4579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3"/>
    <o:shapelayout v:ext="edit">
      <o:idmap v:ext="edit" data="1"/>
    </o:shapelayout>
  </w:shapeDefaults>
  <w:decimalSymbol w:val="."/>
  <w:listSeparator w:val=","/>
  <w14:docId w14:val="24062061"/>
  <w14:defaultImageDpi w14:val="330"/>
  <w15:docId w15:val="{618CFACF-1991-4F40-9764-0050153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2.wmf"/><Relationship Id="rId366" Type="http://schemas.openxmlformats.org/officeDocument/2006/relationships/image" Target="media/image184.wmf"/><Relationship Id="rId170" Type="http://schemas.openxmlformats.org/officeDocument/2006/relationships/image" Target="media/image85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1.bin"/><Relationship Id="rId268" Type="http://schemas.openxmlformats.org/officeDocument/2006/relationships/image" Target="media/image13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5.bin"/><Relationship Id="rId444" Type="http://schemas.openxmlformats.org/officeDocument/2006/relationships/image" Target="media/image223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5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1.bin"/><Relationship Id="rId248" Type="http://schemas.openxmlformats.org/officeDocument/2006/relationships/image" Target="media/image12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4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1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368" Type="http://schemas.openxmlformats.org/officeDocument/2006/relationships/image" Target="media/image185.wmf"/><Relationship Id="rId172" Type="http://schemas.openxmlformats.org/officeDocument/2006/relationships/image" Target="media/image86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2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4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fontTable" Target="fontTable.xml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oleObject" Target="embeddings/oleObject169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2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image" Target="media/image180.PNG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6.wmf"/><Relationship Id="rId426" Type="http://schemas.openxmlformats.org/officeDocument/2006/relationships/image" Target="media/image214.wmf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67" Type="http://schemas.openxmlformats.org/officeDocument/2006/relationships/image" Target="media/image33.wmf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132" Type="http://schemas.openxmlformats.org/officeDocument/2006/relationships/image" Target="media/image66.wmf"/><Relationship Id="rId174" Type="http://schemas.openxmlformats.org/officeDocument/2006/relationships/image" Target="media/image87.wmf"/><Relationship Id="rId381" Type="http://schemas.openxmlformats.org/officeDocument/2006/relationships/oleObject" Target="embeddings/oleObject185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3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50.PNG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392" Type="http://schemas.openxmlformats.org/officeDocument/2006/relationships/image" Target="media/image197.wmf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image" Target="media/image22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8.wmf"/><Relationship Id="rId417" Type="http://schemas.openxmlformats.org/officeDocument/2006/relationships/oleObject" Target="embeddings/oleObject2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5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87.wmf"/><Relationship Id="rId428" Type="http://schemas.openxmlformats.org/officeDocument/2006/relationships/image" Target="media/image215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27" Type="http://schemas.openxmlformats.org/officeDocument/2006/relationships/image" Target="media/image12.wmf"/><Relationship Id="rId69" Type="http://schemas.openxmlformats.org/officeDocument/2006/relationships/image" Target="media/image34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8.wmf"/><Relationship Id="rId341" Type="http://schemas.openxmlformats.org/officeDocument/2006/relationships/image" Target="media/image171.wmf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5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1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296" Type="http://schemas.openxmlformats.org/officeDocument/2006/relationships/image" Target="media/image148.wmf"/><Relationship Id="rId60" Type="http://schemas.openxmlformats.org/officeDocument/2006/relationships/image" Target="media/image29.wmf"/><Relationship Id="rId156" Type="http://schemas.openxmlformats.org/officeDocument/2006/relationships/image" Target="media/image7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4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353" Type="http://schemas.openxmlformats.org/officeDocument/2006/relationships/image" Target="media/image177.wmf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7.wmf"/><Relationship Id="rId420" Type="http://schemas.openxmlformats.org/officeDocument/2006/relationships/image" Target="media/image211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4.bin"/><Relationship Id="rId441" Type="http://schemas.openxmlformats.org/officeDocument/2006/relationships/oleObject" Target="embeddings/oleObject21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wmf"/><Relationship Id="rId343" Type="http://schemas.openxmlformats.org/officeDocument/2006/relationships/image" Target="media/image172.wmf"/><Relationship Id="rId364" Type="http://schemas.openxmlformats.org/officeDocument/2006/relationships/image" Target="media/image183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7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6.wmf"/><Relationship Id="rId431" Type="http://schemas.openxmlformats.org/officeDocument/2006/relationships/oleObject" Target="embeddings/oleObject21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9.wmf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5.bin"/><Relationship Id="rId442" Type="http://schemas.openxmlformats.org/officeDocument/2006/relationships/image" Target="media/image22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4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7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7.wmf"/><Relationship Id="rId355" Type="http://schemas.openxmlformats.org/officeDocument/2006/relationships/image" Target="media/image178.wmf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6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345" Type="http://schemas.openxmlformats.org/officeDocument/2006/relationships/image" Target="media/image173.wmf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7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3.bin"/><Relationship Id="rId398" Type="http://schemas.openxmlformats.org/officeDocument/2006/relationships/image" Target="media/image200.wmf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6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8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6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7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89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4.bin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7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image" Target="media/image32.PNG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1.wmf"/><Relationship Id="rId436" Type="http://schemas.openxmlformats.org/officeDocument/2006/relationships/image" Target="media/image219.wmf"/><Relationship Id="rId240" Type="http://schemas.openxmlformats.org/officeDocument/2006/relationships/image" Target="media/image120.wmf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theme" Target="theme/theme1.xml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image" Target="media/image175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1.wmf"/><Relationship Id="rId416" Type="http://schemas.openxmlformats.org/officeDocument/2006/relationships/image" Target="media/image209.wmf"/><Relationship Id="rId220" Type="http://schemas.openxmlformats.org/officeDocument/2006/relationships/image" Target="media/image110.wmf"/><Relationship Id="rId15" Type="http://schemas.openxmlformats.org/officeDocument/2006/relationships/image" Target="media/image6.wmf"/><Relationship Id="rId57" Type="http://schemas.openxmlformats.org/officeDocument/2006/relationships/image" Target="media/image27.PNG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99" Type="http://schemas.openxmlformats.org/officeDocument/2006/relationships/image" Target="media/image49.wmf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0.PNG"/><Relationship Id="rId200" Type="http://schemas.openxmlformats.org/officeDocument/2006/relationships/image" Target="media/image100.wmf"/><Relationship Id="rId382" Type="http://schemas.openxmlformats.org/officeDocument/2006/relationships/image" Target="media/image192.wmf"/><Relationship Id="rId438" Type="http://schemas.openxmlformats.org/officeDocument/2006/relationships/image" Target="media/image220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37" Type="http://schemas.openxmlformats.org/officeDocument/2006/relationships/image" Target="media/image17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3.wmf"/><Relationship Id="rId351" Type="http://schemas.openxmlformats.org/officeDocument/2006/relationships/image" Target="media/image176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60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82.wmf"/><Relationship Id="rId418" Type="http://schemas.openxmlformats.org/officeDocument/2006/relationships/image" Target="media/image210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17" Type="http://schemas.openxmlformats.org/officeDocument/2006/relationships/image" Target="media/image7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2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83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09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21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50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6.bin"/><Relationship Id="rId384" Type="http://schemas.openxmlformats.org/officeDocument/2006/relationships/image" Target="media/image193.wmf"/><Relationship Id="rId202" Type="http://schemas.openxmlformats.org/officeDocument/2006/relationships/image" Target="media/image101.wmf"/><Relationship Id="rId244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1393</Words>
  <Characters>7943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2013-12-23T23:15:00Z</dcterms:created>
  <dcterms:modified xsi:type="dcterms:W3CDTF">2024-03-22T22:20:00Z</dcterms:modified>
  <cp:category/>
</cp:coreProperties>
</file>