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2" w:type="dxa"/>
        <w:jc w:val="center"/>
        <w:tblLook w:val="04A0" w:firstRow="1" w:lastRow="0" w:firstColumn="1" w:lastColumn="0" w:noHBand="0" w:noVBand="1"/>
      </w:tblPr>
      <w:tblGrid>
        <w:gridCol w:w="4166"/>
        <w:gridCol w:w="6286"/>
      </w:tblGrid>
      <w:tr w:rsidR="00456181" w:rsidTr="00C92474">
        <w:trPr>
          <w:jc w:val="center"/>
        </w:trPr>
        <w:tc>
          <w:tcPr>
            <w:tcW w:w="4166" w:type="dxa"/>
          </w:tcPr>
          <w:p w:rsidR="00456181" w:rsidRDefault="00456181" w:rsidP="00C92474">
            <w:pPr>
              <w:spacing w:line="360" w:lineRule="auto"/>
              <w:jc w:val="center"/>
              <w:rPr>
                <w:b/>
                <w:bCs/>
              </w:rPr>
            </w:pPr>
            <w:r>
              <w:rPr>
                <w:b/>
                <w:bCs/>
              </w:rPr>
              <w:t xml:space="preserve">ĐỀ VIP ÔN TẬP TIẾNG ANH  </w:t>
            </w:r>
          </w:p>
          <w:p w:rsidR="00456181" w:rsidRDefault="00456181" w:rsidP="00C92474">
            <w:pPr>
              <w:spacing w:line="360" w:lineRule="auto"/>
              <w:jc w:val="center"/>
              <w:rPr>
                <w:b/>
                <w:bCs/>
              </w:rPr>
            </w:pPr>
            <w:r>
              <w:rPr>
                <w:b/>
                <w:bCs/>
              </w:rPr>
              <w:t>KHỞI ĐỘNG - MỤC TIÊU 9+</w:t>
            </w:r>
          </w:p>
          <w:p w:rsidR="00456181" w:rsidRDefault="00456181" w:rsidP="00C92474">
            <w:pPr>
              <w:spacing w:line="360" w:lineRule="auto"/>
              <w:jc w:val="center"/>
              <w:rPr>
                <w:b/>
                <w:bCs/>
                <w:color w:val="EE0000"/>
              </w:rPr>
            </w:pPr>
            <w:r>
              <w:rPr>
                <w:b/>
                <w:bCs/>
                <w:color w:val="EE0000"/>
              </w:rPr>
              <w:t>ĐỀ 11 – K6</w:t>
            </w:r>
          </w:p>
          <w:p w:rsidR="00456181" w:rsidRDefault="00456181" w:rsidP="00C92474">
            <w:pPr>
              <w:spacing w:line="360" w:lineRule="auto"/>
              <w:rPr>
                <w:i/>
                <w:iCs/>
                <w:lang w:val="en-GB"/>
              </w:rPr>
            </w:pPr>
            <w:r>
              <w:rPr>
                <w:i/>
                <w:iCs/>
              </w:rPr>
              <w:t xml:space="preserve">          (Đề thi có … trang)</w:t>
            </w:r>
          </w:p>
        </w:tc>
        <w:tc>
          <w:tcPr>
            <w:tcW w:w="6286" w:type="dxa"/>
          </w:tcPr>
          <w:p w:rsidR="00456181" w:rsidRDefault="00456181" w:rsidP="00C92474">
            <w:pPr>
              <w:spacing w:line="360" w:lineRule="auto"/>
              <w:jc w:val="center"/>
              <w:rPr>
                <w:b/>
                <w:bCs/>
              </w:rPr>
            </w:pPr>
            <w:r>
              <w:rPr>
                <w:b/>
                <w:bCs/>
              </w:rPr>
              <w:t>KỲ THI TỐT NGHIỆP TRUNG HỌC PHỔ THÔNG 2026</w:t>
            </w:r>
          </w:p>
          <w:p w:rsidR="00456181" w:rsidRDefault="004E1AEA" w:rsidP="00C92474">
            <w:pPr>
              <w:spacing w:line="360" w:lineRule="auto"/>
              <w:jc w:val="center"/>
              <w:rPr>
                <w:b/>
                <w:bCs/>
              </w:rPr>
            </w:pPr>
            <w:r>
              <w:rPr>
                <w:noProof/>
              </w:rPr>
              <mc:AlternateContent>
                <mc:Choice Requires="wps">
                  <w:drawing>
                    <wp:anchor distT="0" distB="0" distL="114300" distR="114300" simplePos="0" relativeHeight="251656704" behindDoc="0" locked="0" layoutInCell="1" allowOverlap="1" wp14:anchorId="18D4F122" wp14:editId="3C337035">
                      <wp:simplePos x="0" y="0"/>
                      <wp:positionH relativeFrom="column">
                        <wp:posOffset>782320</wp:posOffset>
                      </wp:positionH>
                      <wp:positionV relativeFrom="paragraph">
                        <wp:posOffset>214630</wp:posOffset>
                      </wp:positionV>
                      <wp:extent cx="2324100" cy="438150"/>
                      <wp:effectExtent l="0" t="0" r="0" b="0"/>
                      <wp:wrapNone/>
                      <wp:docPr id="3" name="Rectangle 3"/>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4E1AEA" w:rsidRPr="009E319A" w:rsidRDefault="004E1AEA" w:rsidP="004E1AEA">
                                  <w:pPr>
                                    <w:jc w:val="center"/>
                                    <w:rPr>
                                      <w:lang w:val="en-GB"/>
                                    </w:rPr>
                                  </w:pPr>
                                  <w:r w:rsidRPr="009E319A">
                                    <w:rPr>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4F122" id="Rectangle 3" o:spid="_x0000_s1026" style="position:absolute;left:0;text-align:left;margin-left:61.6pt;margin-top:16.9pt;width:183pt;height: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" filled="f" stroked="f" strokeweight="1pt">
                      <v:textbox>
                        <w:txbxContent>
                          <w:p w:rsidR="004E1AEA" w:rsidRPr="009E319A" w:rsidRDefault="004E1AEA" w:rsidP="004E1AEA">
                            <w:pPr>
                              <w:jc w:val="center"/>
                              <w:rPr>
                                <w:lang w:val="en-GB"/>
                              </w:rPr>
                            </w:pPr>
                            <w:r w:rsidRPr="009E319A">
                              <w:rPr>
                                <w:lang w:val="en-GB"/>
                              </w:rPr>
                              <w:t>Giaoandethitienganh.info</w:t>
                            </w:r>
                          </w:p>
                        </w:txbxContent>
                      </v:textbox>
                    </v:rect>
                  </w:pict>
                </mc:Fallback>
              </mc:AlternateContent>
            </w:r>
            <w:r w:rsidR="00456181">
              <w:rPr>
                <w:b/>
                <w:bCs/>
              </w:rPr>
              <w:t>Môn thi: TIẾNG ANH</w:t>
            </w:r>
          </w:p>
          <w:p w:rsidR="00456181" w:rsidRDefault="00456181" w:rsidP="00C92474">
            <w:pPr>
              <w:spacing w:line="360" w:lineRule="auto"/>
              <w:jc w:val="center"/>
              <w:rPr>
                <w:b/>
                <w:bCs/>
              </w:rPr>
            </w:pPr>
          </w:p>
          <w:p w:rsidR="00456181" w:rsidRDefault="00456181" w:rsidP="00C92474">
            <w:pPr>
              <w:spacing w:line="360" w:lineRule="auto"/>
              <w:jc w:val="center"/>
              <w:rPr>
                <w:i/>
                <w:iCs/>
              </w:rPr>
            </w:pPr>
            <w:r>
              <w:rPr>
                <w:i/>
                <w:iCs/>
              </w:rPr>
              <w:t>Thời gian làm bài: … phút, không kể thời gian phát đề.</w:t>
            </w:r>
          </w:p>
        </w:tc>
      </w:tr>
    </w:tbl>
    <w:p w:rsidR="00E938CD" w:rsidRDefault="00E938CD">
      <w:pPr>
        <w:spacing w:line="360" w:lineRule="auto"/>
      </w:pPr>
    </w:p>
    <w:p w:rsidR="00E938CD" w:rsidRDefault="00AC3ABB">
      <w:pPr>
        <w:spacing w:line="360" w:lineRule="auto"/>
        <w:rPr>
          <w:b/>
          <w:bCs/>
        </w:rPr>
      </w:pPr>
      <w:r>
        <w:rPr>
          <w:b/>
          <w:bCs/>
        </w:rPr>
        <w:t>Read the following advertisement and mark the letter A, B, C or D on your answer sheet to indicate the option that best fits each of the numbered blanks from 1 to 6.</w:t>
      </w:r>
    </w:p>
    <w:p w:rsidR="00E938CD" w:rsidRDefault="00AC3ABB">
      <w:pPr>
        <w:spacing w:line="360" w:lineRule="auto"/>
        <w:jc w:val="center"/>
        <w:rPr>
          <w:b/>
          <w:bCs/>
          <w:color w:val="0000FF"/>
        </w:rPr>
      </w:pPr>
      <w:r>
        <w:rPr>
          <w:b/>
          <w:bCs/>
          <w:color w:val="0000FF"/>
        </w:rPr>
        <w:t>VOICEGUARD—Your Protection Against AI Voice Scams</w:t>
      </w:r>
    </w:p>
    <w:p w:rsidR="00E938CD" w:rsidRDefault="00456181" w:rsidP="00832DAB">
      <w:pPr>
        <w:tabs>
          <w:tab w:val="left" w:pos="420"/>
        </w:tabs>
        <w:spacing w:line="360" w:lineRule="auto"/>
        <w:ind w:left="420" w:hanging="420"/>
      </w:pPr>
      <w:r>
        <w:rPr>
          <w:b/>
          <w:bCs/>
          <w:noProof/>
          <w:color w:val="0000FF"/>
        </w:rPr>
        <w:drawing>
          <wp:anchor distT="0" distB="0" distL="114300" distR="114300" simplePos="0" relativeHeight="251649024" behindDoc="0" locked="0" layoutInCell="1" allowOverlap="1">
            <wp:simplePos x="0" y="0"/>
            <wp:positionH relativeFrom="column">
              <wp:posOffset>180340</wp:posOffset>
            </wp:positionH>
            <wp:positionV relativeFrom="page">
              <wp:posOffset>2734945</wp:posOffset>
            </wp:positionV>
            <wp:extent cx="1313180" cy="197104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1313180" cy="1971040"/>
                    </a:xfrm>
                    <a:prstGeom prst="rect">
                      <a:avLst/>
                    </a:prstGeom>
                  </pic:spPr>
                </pic:pic>
              </a:graphicData>
            </a:graphic>
            <wp14:sizeRelH relativeFrom="margin">
              <wp14:pctWidth>0</wp14:pctWidth>
            </wp14:sizeRelH>
            <wp14:sizeRelV relativeFrom="margin">
              <wp14:pctHeight>0</wp14:pctHeight>
            </wp14:sizeRelV>
          </wp:anchor>
        </w:drawing>
      </w:r>
      <w:r w:rsidR="00832DAB">
        <w:rPr>
          <w:rFonts w:ascii="Wingdings" w:hAnsi="Wingdings"/>
        </w:rPr>
        <w:t></w:t>
      </w:r>
      <w:r w:rsidR="00832DAB">
        <w:rPr>
          <w:rFonts w:ascii="Wingdings" w:hAnsi="Wingdings"/>
        </w:rPr>
        <w:tab/>
      </w:r>
      <w:r>
        <w:t xml:space="preserve">Are you worried about fake voice calls? Carefully protect yourself and your family with VoiceGuard, the new </w:t>
      </w:r>
      <w:r>
        <w:rPr>
          <w:b/>
          <w:bCs/>
        </w:rPr>
        <w:t>(1)_________</w:t>
      </w:r>
      <w:r>
        <w:t xml:space="preserve"> app that helps you identify real voices from fake ones. </w:t>
      </w:r>
      <w:r>
        <w:rPr>
          <w:b/>
          <w:bCs/>
        </w:rPr>
        <w:t>(2)_________</w:t>
      </w:r>
      <w:r>
        <w:t xml:space="preserve"> of our users report feeling safer after just one week of using our app.</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 xml:space="preserve">VoiceGuard is the solution </w:t>
      </w:r>
      <w:r>
        <w:rPr>
          <w:b/>
          <w:bCs/>
        </w:rPr>
        <w:t>(3)_________</w:t>
      </w:r>
      <w:r>
        <w:t xml:space="preserve"> thousands of families trust to stay safe from AI scams. Don't </w:t>
      </w:r>
      <w:r>
        <w:rPr>
          <w:b/>
          <w:bCs/>
        </w:rPr>
        <w:t>(4)_________</w:t>
      </w:r>
      <w:r>
        <w:t xml:space="preserve"> protecting yourself—install VoiceGuard today!</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 xml:space="preserve">Our app uses technology </w:t>
      </w:r>
      <w:r>
        <w:rPr>
          <w:b/>
          <w:bCs/>
        </w:rPr>
        <w:t>(5)_________</w:t>
      </w:r>
      <w:r>
        <w:t xml:space="preserve"> by security experts to detect fake voices instantly. VoiceGuard helps you avoid </w:t>
      </w:r>
      <w:r>
        <w:rPr>
          <w:b/>
          <w:bCs/>
        </w:rPr>
        <w:t>(6)_________</w:t>
      </w:r>
      <w:r>
        <w:t xml:space="preserve"> situations by alerting you when someone uses AI to copy voices.</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Download VoiceGuard now—because your family's safety matters!</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Available on App Store and Google Play</w:t>
      </w:r>
    </w:p>
    <w:p w:rsidR="00E938CD" w:rsidRDefault="00AC3ABB">
      <w:pPr>
        <w:spacing w:line="360" w:lineRule="auto"/>
        <w:jc w:val="right"/>
        <w:rPr>
          <w:color w:val="0000FF"/>
        </w:rPr>
      </w:pPr>
      <w:r>
        <w:rPr>
          <w:color w:val="0000FF"/>
        </w:rPr>
        <w:t>https://www.axios.com/al</w:t>
      </w:r>
    </w:p>
    <w:p w:rsidR="00E938CD" w:rsidRDefault="00AC3ABB">
      <w:pPr>
        <w:spacing w:line="360" w:lineRule="auto"/>
        <w:rPr>
          <w:b/>
          <w:bCs/>
        </w:rPr>
      </w:pPr>
      <w:r>
        <w:rPr>
          <w:b/>
          <w:bCs/>
        </w:rPr>
        <w:t xml:space="preserve">Question 1:A. </w:t>
      </w:r>
      <w:r>
        <w:t>secure</w:t>
      </w:r>
      <w:r>
        <w:rPr>
          <w:b/>
          <w:bCs/>
        </w:rPr>
        <w:tab/>
      </w:r>
      <w:r>
        <w:rPr>
          <w:b/>
          <w:bCs/>
        </w:rPr>
        <w:tab/>
      </w:r>
      <w:r>
        <w:rPr>
          <w:b/>
          <w:bCs/>
        </w:rPr>
        <w:tab/>
      </w:r>
      <w:r>
        <w:rPr>
          <w:b/>
          <w:bCs/>
        </w:rPr>
        <w:tab/>
        <w:t xml:space="preserve">B. </w:t>
      </w:r>
      <w:r>
        <w:t>security</w:t>
      </w:r>
      <w:r>
        <w:rPr>
          <w:b/>
          <w:bCs/>
        </w:rPr>
        <w:tab/>
      </w:r>
      <w:r>
        <w:rPr>
          <w:b/>
          <w:bCs/>
        </w:rPr>
        <w:tab/>
      </w:r>
      <w:r>
        <w:rPr>
          <w:b/>
          <w:bCs/>
        </w:rPr>
        <w:tab/>
        <w:t xml:space="preserve">C. </w:t>
      </w:r>
      <w:r>
        <w:t>securely</w:t>
      </w:r>
      <w:r>
        <w:rPr>
          <w:b/>
          <w:bCs/>
        </w:rPr>
        <w:tab/>
      </w:r>
      <w:r>
        <w:rPr>
          <w:b/>
          <w:bCs/>
        </w:rPr>
        <w:tab/>
      </w:r>
      <w:r>
        <w:rPr>
          <w:b/>
          <w:bCs/>
        </w:rPr>
        <w:tab/>
      </w:r>
      <w:r>
        <w:rPr>
          <w:b/>
          <w:bCs/>
        </w:rPr>
        <w:tab/>
        <w:t xml:space="preserve">D. </w:t>
      </w:r>
      <w:r>
        <w:t>securify</w:t>
      </w:r>
    </w:p>
    <w:p w:rsidR="00E938CD" w:rsidRDefault="00AC3ABB">
      <w:pPr>
        <w:spacing w:line="360" w:lineRule="auto"/>
      </w:pPr>
      <w:r>
        <w:rPr>
          <w:b/>
          <w:bCs/>
        </w:rPr>
        <w:t xml:space="preserve">Question 2:A. </w:t>
      </w:r>
      <w:r>
        <w:t>Any</w:t>
      </w:r>
      <w:r>
        <w:rPr>
          <w:b/>
          <w:bCs/>
        </w:rPr>
        <w:tab/>
      </w:r>
      <w:r>
        <w:rPr>
          <w:b/>
          <w:bCs/>
        </w:rPr>
        <w:tab/>
      </w:r>
      <w:r>
        <w:rPr>
          <w:b/>
          <w:bCs/>
        </w:rPr>
        <w:tab/>
      </w:r>
      <w:r>
        <w:rPr>
          <w:b/>
          <w:bCs/>
        </w:rPr>
        <w:tab/>
        <w:t xml:space="preserve">B. </w:t>
      </w:r>
      <w:r>
        <w:t>Some</w:t>
      </w:r>
      <w:r>
        <w:rPr>
          <w:b/>
          <w:bCs/>
        </w:rPr>
        <w:tab/>
      </w:r>
      <w:r>
        <w:rPr>
          <w:b/>
          <w:bCs/>
        </w:rPr>
        <w:tab/>
      </w:r>
      <w:r>
        <w:rPr>
          <w:b/>
          <w:bCs/>
        </w:rPr>
        <w:tab/>
      </w:r>
      <w:r>
        <w:rPr>
          <w:b/>
          <w:bCs/>
        </w:rPr>
        <w:tab/>
        <w:t xml:space="preserve">C. </w:t>
      </w:r>
      <w:r>
        <w:t>Much</w:t>
      </w:r>
      <w:r>
        <w:rPr>
          <w:b/>
          <w:bCs/>
        </w:rPr>
        <w:tab/>
      </w:r>
      <w:r>
        <w:rPr>
          <w:b/>
          <w:bCs/>
        </w:rPr>
        <w:tab/>
      </w:r>
      <w:r>
        <w:rPr>
          <w:b/>
          <w:bCs/>
        </w:rPr>
        <w:tab/>
      </w:r>
      <w:r>
        <w:rPr>
          <w:b/>
          <w:bCs/>
        </w:rPr>
        <w:tab/>
        <w:t xml:space="preserve">D. </w:t>
      </w:r>
      <w:r>
        <w:t>Most</w:t>
      </w:r>
    </w:p>
    <w:p w:rsidR="00E938CD" w:rsidRDefault="00AC3ABB">
      <w:pPr>
        <w:spacing w:line="360" w:lineRule="auto"/>
        <w:rPr>
          <w:b/>
          <w:bCs/>
        </w:rPr>
      </w:pPr>
      <w:r>
        <w:rPr>
          <w:b/>
          <w:bCs/>
        </w:rPr>
        <w:t xml:space="preserve">Question 3:A. </w:t>
      </w:r>
      <w:r>
        <w:t>whom</w:t>
      </w:r>
      <w:r>
        <w:rPr>
          <w:b/>
          <w:bCs/>
        </w:rPr>
        <w:tab/>
      </w:r>
      <w:r>
        <w:rPr>
          <w:b/>
          <w:bCs/>
        </w:rPr>
        <w:tab/>
      </w:r>
      <w:r>
        <w:rPr>
          <w:b/>
          <w:bCs/>
        </w:rPr>
        <w:tab/>
      </w:r>
      <w:r>
        <w:rPr>
          <w:b/>
          <w:bCs/>
        </w:rPr>
        <w:tab/>
        <w:t xml:space="preserve">B. </w:t>
      </w:r>
      <w:r>
        <w:t>who</w:t>
      </w:r>
      <w:r>
        <w:rPr>
          <w:b/>
          <w:bCs/>
        </w:rPr>
        <w:tab/>
      </w:r>
      <w:r>
        <w:rPr>
          <w:b/>
          <w:bCs/>
        </w:rPr>
        <w:tab/>
      </w:r>
      <w:r>
        <w:rPr>
          <w:b/>
          <w:bCs/>
        </w:rPr>
        <w:tab/>
      </w:r>
      <w:r>
        <w:rPr>
          <w:b/>
          <w:bCs/>
        </w:rPr>
        <w:tab/>
        <w:t xml:space="preserve">C. </w:t>
      </w:r>
      <w:r>
        <w:t>whose</w:t>
      </w:r>
      <w:r>
        <w:rPr>
          <w:b/>
          <w:bCs/>
        </w:rPr>
        <w:tab/>
      </w:r>
      <w:r>
        <w:rPr>
          <w:b/>
          <w:bCs/>
        </w:rPr>
        <w:tab/>
      </w:r>
      <w:r>
        <w:rPr>
          <w:b/>
          <w:bCs/>
        </w:rPr>
        <w:tab/>
      </w:r>
      <w:r>
        <w:rPr>
          <w:b/>
          <w:bCs/>
        </w:rPr>
        <w:tab/>
        <w:t xml:space="preserve">D. </w:t>
      </w:r>
      <w:r>
        <w:t>that</w:t>
      </w:r>
    </w:p>
    <w:p w:rsidR="00E938CD" w:rsidRDefault="00AC3ABB">
      <w:pPr>
        <w:spacing w:line="360" w:lineRule="auto"/>
        <w:rPr>
          <w:b/>
          <w:bCs/>
        </w:rPr>
      </w:pPr>
      <w:r>
        <w:rPr>
          <w:b/>
          <w:bCs/>
        </w:rPr>
        <w:t xml:space="preserve">Question 4:A. </w:t>
      </w:r>
      <w:r>
        <w:t>put off</w:t>
      </w:r>
      <w:r>
        <w:rPr>
          <w:b/>
          <w:bCs/>
        </w:rPr>
        <w:tab/>
      </w:r>
      <w:r>
        <w:rPr>
          <w:b/>
          <w:bCs/>
        </w:rPr>
        <w:tab/>
      </w:r>
      <w:r>
        <w:rPr>
          <w:b/>
          <w:bCs/>
        </w:rPr>
        <w:tab/>
        <w:t xml:space="preserve">B. </w:t>
      </w:r>
      <w:r>
        <w:t>give up</w:t>
      </w:r>
      <w:r>
        <w:rPr>
          <w:b/>
          <w:bCs/>
        </w:rPr>
        <w:tab/>
      </w:r>
      <w:r>
        <w:rPr>
          <w:b/>
          <w:bCs/>
        </w:rPr>
        <w:tab/>
      </w:r>
      <w:r>
        <w:rPr>
          <w:b/>
          <w:bCs/>
        </w:rPr>
        <w:tab/>
        <w:t xml:space="preserve">C. </w:t>
      </w:r>
      <w:r>
        <w:t>take on</w:t>
      </w:r>
      <w:r>
        <w:rPr>
          <w:b/>
          <w:bCs/>
        </w:rPr>
        <w:tab/>
      </w:r>
      <w:r>
        <w:rPr>
          <w:b/>
          <w:bCs/>
        </w:rPr>
        <w:tab/>
      </w:r>
      <w:r>
        <w:rPr>
          <w:b/>
          <w:bCs/>
        </w:rPr>
        <w:tab/>
      </w:r>
      <w:r>
        <w:rPr>
          <w:b/>
          <w:bCs/>
        </w:rPr>
        <w:tab/>
        <w:t xml:space="preserve">D. </w:t>
      </w:r>
      <w:r>
        <w:t>lo</w:t>
      </w:r>
      <w:r>
        <w:t>ok into</w:t>
      </w:r>
    </w:p>
    <w:p w:rsidR="00E938CD" w:rsidRDefault="00AC3ABB">
      <w:pPr>
        <w:spacing w:line="360" w:lineRule="auto"/>
        <w:rPr>
          <w:b/>
          <w:bCs/>
        </w:rPr>
      </w:pPr>
      <w:r>
        <w:rPr>
          <w:b/>
          <w:bCs/>
        </w:rPr>
        <w:t>Question 5:A.</w:t>
      </w:r>
      <w:r>
        <w:t xml:space="preserve"> had developed</w:t>
      </w:r>
      <w:r>
        <w:rPr>
          <w:b/>
          <w:bCs/>
        </w:rPr>
        <w:tab/>
      </w:r>
      <w:r>
        <w:rPr>
          <w:b/>
          <w:bCs/>
        </w:rPr>
        <w:tab/>
        <w:t xml:space="preserve">B. </w:t>
      </w:r>
      <w:r>
        <w:t>developing</w:t>
      </w:r>
      <w:r>
        <w:rPr>
          <w:b/>
          <w:bCs/>
        </w:rPr>
        <w:tab/>
      </w:r>
      <w:r>
        <w:rPr>
          <w:b/>
          <w:bCs/>
        </w:rPr>
        <w:tab/>
        <w:t xml:space="preserve">C. </w:t>
      </w:r>
      <w:r>
        <w:t>developed</w:t>
      </w:r>
      <w:r>
        <w:rPr>
          <w:b/>
          <w:bCs/>
        </w:rPr>
        <w:tab/>
      </w:r>
      <w:r>
        <w:rPr>
          <w:b/>
          <w:bCs/>
        </w:rPr>
        <w:tab/>
      </w:r>
      <w:r>
        <w:rPr>
          <w:b/>
          <w:bCs/>
        </w:rPr>
        <w:tab/>
        <w:t xml:space="preserve">D. </w:t>
      </w:r>
      <w:r>
        <w:t>which developed</w:t>
      </w:r>
    </w:p>
    <w:p w:rsidR="00E938CD" w:rsidRDefault="00AC3ABB">
      <w:pPr>
        <w:spacing w:line="360" w:lineRule="auto"/>
        <w:rPr>
          <w:b/>
          <w:bCs/>
        </w:rPr>
      </w:pPr>
      <w:r>
        <w:rPr>
          <w:b/>
          <w:bCs/>
        </w:rPr>
        <w:t xml:space="preserve">Question 6:A. </w:t>
      </w:r>
      <w:r>
        <w:t>suspicious</w:t>
      </w:r>
      <w:r>
        <w:rPr>
          <w:b/>
          <w:bCs/>
        </w:rPr>
        <w:tab/>
      </w:r>
      <w:r>
        <w:rPr>
          <w:b/>
          <w:bCs/>
        </w:rPr>
        <w:tab/>
      </w:r>
      <w:r>
        <w:rPr>
          <w:b/>
          <w:bCs/>
        </w:rPr>
        <w:tab/>
        <w:t xml:space="preserve">B. </w:t>
      </w:r>
      <w:r>
        <w:t>dangerous</w:t>
      </w:r>
      <w:r>
        <w:rPr>
          <w:b/>
          <w:bCs/>
        </w:rPr>
        <w:tab/>
      </w:r>
      <w:r>
        <w:rPr>
          <w:b/>
          <w:bCs/>
        </w:rPr>
        <w:tab/>
        <w:t xml:space="preserve">C. </w:t>
      </w:r>
      <w:r>
        <w:t>uncomfortable</w:t>
      </w:r>
      <w:r>
        <w:rPr>
          <w:b/>
          <w:bCs/>
        </w:rPr>
        <w:tab/>
      </w:r>
      <w:r>
        <w:rPr>
          <w:b/>
          <w:bCs/>
        </w:rPr>
        <w:tab/>
        <w:t xml:space="preserve">D. </w:t>
      </w:r>
      <w:r>
        <w:t>confusing</w:t>
      </w:r>
    </w:p>
    <w:p w:rsidR="00E938CD" w:rsidRDefault="00AC3ABB">
      <w:pPr>
        <w:spacing w:line="360" w:lineRule="auto"/>
        <w:rPr>
          <w:b/>
          <w:bCs/>
        </w:rPr>
      </w:pPr>
      <w:r>
        <w:rPr>
          <w:b/>
          <w:bCs/>
        </w:rPr>
        <w:t>Read of the following leaflet and mark the letter A, B, C or D on your answer sheet to indicate th</w:t>
      </w:r>
      <w:r>
        <w:rPr>
          <w:b/>
          <w:bCs/>
        </w:rPr>
        <w:t>e option that best fits each of the numbered blanks from 7 to 12.</w:t>
      </w:r>
    </w:p>
    <w:p w:rsidR="00E938CD" w:rsidRDefault="00AC3ABB">
      <w:pPr>
        <w:spacing w:line="360" w:lineRule="auto"/>
        <w:jc w:val="center"/>
        <w:rPr>
          <w:b/>
          <w:bCs/>
          <w:color w:val="0000FF"/>
        </w:rPr>
      </w:pPr>
      <w:r>
        <w:rPr>
          <w:b/>
          <w:bCs/>
          <w:color w:val="0000FF"/>
        </w:rPr>
        <w:t>DISCOVER THE 15-MINUTE CITY</w:t>
      </w:r>
    </w:p>
    <w:p w:rsidR="00E938CD" w:rsidRDefault="00AC3ABB">
      <w:pPr>
        <w:spacing w:line="360" w:lineRule="auto"/>
        <w:jc w:val="center"/>
        <w:rPr>
          <w:b/>
          <w:bCs/>
          <w:color w:val="0000FF"/>
        </w:rPr>
      </w:pPr>
      <w:r>
        <w:rPr>
          <w:b/>
          <w:bCs/>
          <w:color w:val="0000FF"/>
        </w:rPr>
        <w:t>A Better Way to Live in Your Community</w:t>
      </w:r>
    </w:p>
    <w:p w:rsidR="00E938CD" w:rsidRDefault="00AC3ABB">
      <w:pPr>
        <w:spacing w:line="360" w:lineRule="auto"/>
        <w:jc w:val="center"/>
      </w:pPr>
      <w:r>
        <w:rPr>
          <w:b/>
          <w:bCs/>
          <w:color w:val="0000FF"/>
        </w:rPr>
        <w:t>What is a 15-Minute City?</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 xml:space="preserve">Imagine living in touch </w:t>
      </w:r>
      <w:r>
        <w:rPr>
          <w:b/>
          <w:bCs/>
        </w:rPr>
        <w:t>(7)_________</w:t>
      </w:r>
      <w:r>
        <w:t xml:space="preserve"> everything you need—shops, parks, schools, and cafes—all within a short walk from your home! The 15-minute city creates </w:t>
      </w:r>
      <w:r>
        <w:rPr>
          <w:b/>
          <w:bCs/>
        </w:rPr>
        <w:t>(8)_________</w:t>
      </w:r>
      <w:r>
        <w:t xml:space="preserve"> living centers where residents can enjoy a complete life without long commutes. </w:t>
      </w:r>
    </w:p>
    <w:p w:rsidR="00E938CD" w:rsidRDefault="00832DAB" w:rsidP="00832DAB">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Why Choose This Lifestyle?</w:t>
      </w:r>
    </w:p>
    <w:p w:rsidR="00E938CD" w:rsidRDefault="00832DAB" w:rsidP="00832DAB">
      <w:pPr>
        <w:tabs>
          <w:tab w:val="left" w:pos="420"/>
        </w:tabs>
        <w:spacing w:line="360" w:lineRule="auto"/>
        <w:ind w:left="420" w:hanging="420"/>
      </w:pPr>
      <w:r>
        <w:rPr>
          <w:rFonts w:ascii="Wingdings" w:hAnsi="Wingdings"/>
        </w:rPr>
        <w:lastRenderedPageBreak/>
        <w:t></w:t>
      </w:r>
      <w:r>
        <w:rPr>
          <w:rFonts w:ascii="Wingdings" w:hAnsi="Wingdings"/>
        </w:rPr>
        <w:tab/>
      </w:r>
      <w:r>
        <w:t xml:space="preserve">Some neighborhoods already use this model, while </w:t>
      </w:r>
      <w:r>
        <w:rPr>
          <w:b/>
          <w:bCs/>
        </w:rPr>
        <w:t>(9)_________</w:t>
      </w:r>
      <w:r>
        <w:t xml:space="preserve"> are starting to transform. You can walk to work, </w:t>
      </w:r>
      <w:r>
        <w:rPr>
          <w:b/>
          <w:bCs/>
        </w:rPr>
        <w:t>(10)_________</w:t>
      </w:r>
      <w:r>
        <w:t xml:space="preserve"> you can also choose to bike or use public transport. Our </w:t>
      </w:r>
      <w:r>
        <w:rPr>
          <w:b/>
          <w:bCs/>
        </w:rPr>
        <w:t>(11)_________</w:t>
      </w:r>
      <w:r>
        <w:t xml:space="preserve"> makes your daily life easier and healthier! </w:t>
      </w:r>
    </w:p>
    <w:p w:rsidR="00E938CD" w:rsidRDefault="00832DAB" w:rsidP="00832DAB">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Benefits for You:</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Save money on gas and parking</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Get exercise naturally every day</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Meet neighbors and make friends</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Enjoy cleaner air</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Support local businesses</w:t>
      </w:r>
    </w:p>
    <w:p w:rsidR="00E938CD" w:rsidRDefault="00832DAB" w:rsidP="00832DAB">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Key Features:</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rPr>
          <w:b/>
          <w:bCs/>
        </w:rPr>
        <w:t>(12)_________</w:t>
      </w:r>
      <w:r>
        <w:t xml:space="preserve"> zones combine homes, shops, and offices in the same area </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Green spaces within walking distance</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Safe bike lanes and sidewalks</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Community centers for all ages</w:t>
      </w:r>
    </w:p>
    <w:p w:rsidR="00E938CD" w:rsidRDefault="00AC3ABB">
      <w:pPr>
        <w:spacing w:line="360" w:lineRule="auto"/>
      </w:pPr>
      <w:r>
        <w:t>Join the Movement!</w:t>
      </w:r>
    </w:p>
    <w:p w:rsidR="00E938CD" w:rsidRDefault="00AC3ABB">
      <w:pPr>
        <w:spacing w:line="360" w:lineRule="auto"/>
      </w:pPr>
      <w:r>
        <w:t>Contact your local planning office to learn how your neighborhood can become a 15-minute city.</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rPr>
          <w:color w:val="0000FF"/>
        </w:rPr>
        <w:t>info@15minutecity.org</w:t>
      </w:r>
      <w:r>
        <w:t xml:space="preserve"> | </w:t>
      </w:r>
      <w:r>
        <w:rPr>
          <w:color w:val="0000FF"/>
        </w:rPr>
        <w:t>1-800-WALKABLE</w:t>
      </w:r>
    </w:p>
    <w:p w:rsidR="00E938CD" w:rsidRDefault="00AC3ABB">
      <w:pPr>
        <w:spacing w:line="360" w:lineRule="auto"/>
        <w:jc w:val="right"/>
        <w:rPr>
          <w:color w:val="0000FF"/>
        </w:rPr>
      </w:pPr>
      <w:r>
        <w:rPr>
          <w:color w:val="0000FF"/>
        </w:rPr>
        <w:t>https://www.britann</w:t>
      </w:r>
      <w:r>
        <w:rPr>
          <w:color w:val="0000FF"/>
        </w:rPr>
        <w:t>ica.com/al</w:t>
      </w:r>
    </w:p>
    <w:p w:rsidR="00E938CD" w:rsidRDefault="00AC3ABB">
      <w:pPr>
        <w:spacing w:line="360" w:lineRule="auto"/>
        <w:rPr>
          <w:b/>
          <w:bCs/>
        </w:rPr>
      </w:pPr>
      <w:r>
        <w:rPr>
          <w:b/>
          <w:bCs/>
        </w:rPr>
        <w:t xml:space="preserve">Question 7:A. </w:t>
      </w:r>
      <w:r>
        <w:t>with</w:t>
      </w:r>
      <w:r>
        <w:rPr>
          <w:b/>
          <w:bCs/>
        </w:rPr>
        <w:tab/>
      </w:r>
      <w:r>
        <w:rPr>
          <w:b/>
          <w:bCs/>
        </w:rPr>
        <w:tab/>
      </w:r>
      <w:r>
        <w:rPr>
          <w:b/>
          <w:bCs/>
        </w:rPr>
        <w:tab/>
      </w:r>
      <w:r>
        <w:rPr>
          <w:b/>
          <w:bCs/>
        </w:rPr>
        <w:tab/>
      </w:r>
      <w:r>
        <w:rPr>
          <w:b/>
          <w:bCs/>
        </w:rPr>
        <w:tab/>
        <w:t xml:space="preserve">B. </w:t>
      </w:r>
      <w:r>
        <w:t>for</w:t>
      </w:r>
      <w:r>
        <w:rPr>
          <w:b/>
          <w:bCs/>
        </w:rPr>
        <w:tab/>
      </w:r>
      <w:r>
        <w:rPr>
          <w:b/>
          <w:bCs/>
        </w:rPr>
        <w:tab/>
      </w:r>
      <w:r>
        <w:rPr>
          <w:b/>
          <w:bCs/>
        </w:rPr>
        <w:tab/>
      </w:r>
      <w:r>
        <w:rPr>
          <w:b/>
          <w:bCs/>
        </w:rPr>
        <w:tab/>
        <w:t xml:space="preserve">C. </w:t>
      </w:r>
      <w:r>
        <w:t>about</w:t>
      </w:r>
      <w:r>
        <w:rPr>
          <w:b/>
          <w:bCs/>
        </w:rPr>
        <w:tab/>
      </w:r>
      <w:r>
        <w:rPr>
          <w:b/>
          <w:bCs/>
        </w:rPr>
        <w:tab/>
      </w:r>
      <w:r>
        <w:rPr>
          <w:b/>
          <w:bCs/>
        </w:rPr>
        <w:tab/>
      </w:r>
      <w:r>
        <w:rPr>
          <w:b/>
          <w:bCs/>
        </w:rPr>
        <w:tab/>
      </w:r>
      <w:r>
        <w:rPr>
          <w:b/>
          <w:bCs/>
        </w:rPr>
        <w:tab/>
      </w:r>
      <w:r>
        <w:rPr>
          <w:b/>
          <w:bCs/>
        </w:rPr>
        <w:tab/>
        <w:t xml:space="preserve">D. </w:t>
      </w:r>
      <w:r>
        <w:t>of</w:t>
      </w:r>
    </w:p>
    <w:p w:rsidR="00E938CD" w:rsidRDefault="00AC3ABB">
      <w:pPr>
        <w:spacing w:line="360" w:lineRule="auto"/>
        <w:rPr>
          <w:b/>
          <w:bCs/>
        </w:rPr>
      </w:pPr>
      <w:r>
        <w:rPr>
          <w:b/>
          <w:bCs/>
        </w:rPr>
        <w:t xml:space="preserve">Question 8:A. </w:t>
      </w:r>
      <w:r>
        <w:t>self-contained</w:t>
      </w:r>
      <w:r>
        <w:rPr>
          <w:b/>
          <w:bCs/>
        </w:rPr>
        <w:tab/>
      </w:r>
      <w:r>
        <w:rPr>
          <w:b/>
          <w:bCs/>
        </w:rPr>
        <w:tab/>
      </w:r>
      <w:r>
        <w:rPr>
          <w:b/>
          <w:bCs/>
        </w:rPr>
        <w:tab/>
      </w:r>
      <w:r>
        <w:rPr>
          <w:b/>
          <w:bCs/>
        </w:rPr>
        <w:tab/>
      </w:r>
      <w:r>
        <w:rPr>
          <w:b/>
          <w:bCs/>
        </w:rPr>
        <w:tab/>
      </w:r>
      <w:r>
        <w:rPr>
          <w:b/>
          <w:bCs/>
        </w:rPr>
        <w:tab/>
      </w:r>
      <w:r>
        <w:rPr>
          <w:b/>
          <w:bCs/>
        </w:rPr>
        <w:tab/>
      </w:r>
      <w:r>
        <w:rPr>
          <w:b/>
          <w:bCs/>
        </w:rPr>
        <w:tab/>
        <w:t xml:space="preserve">B. </w:t>
      </w:r>
      <w:r>
        <w:t>self-sufficient</w:t>
      </w:r>
      <w:r>
        <w:rPr>
          <w:b/>
          <w:bCs/>
        </w:rPr>
        <w:tab/>
      </w:r>
    </w:p>
    <w:p w:rsidR="00E938CD" w:rsidRDefault="00AC3ABB">
      <w:pPr>
        <w:spacing w:line="360" w:lineRule="auto"/>
        <w:ind w:left="420" w:firstLineChars="325" w:firstLine="783"/>
        <w:rPr>
          <w:b/>
          <w:bCs/>
        </w:rPr>
      </w:pPr>
      <w:r>
        <w:rPr>
          <w:b/>
          <w:bCs/>
        </w:rPr>
        <w:t xml:space="preserve">C. </w:t>
      </w:r>
      <w:r>
        <w:t>well-rounded</w:t>
      </w:r>
      <w:r>
        <w:rPr>
          <w:b/>
          <w:bCs/>
        </w:rPr>
        <w:tab/>
      </w:r>
      <w:r>
        <w:rPr>
          <w:b/>
          <w:bCs/>
        </w:rPr>
        <w:tab/>
      </w:r>
      <w:r>
        <w:rPr>
          <w:b/>
          <w:bCs/>
        </w:rPr>
        <w:tab/>
      </w:r>
      <w:r>
        <w:rPr>
          <w:b/>
          <w:bCs/>
        </w:rPr>
        <w:tab/>
      </w:r>
      <w:r>
        <w:rPr>
          <w:b/>
          <w:bCs/>
        </w:rPr>
        <w:tab/>
      </w:r>
      <w:r>
        <w:rPr>
          <w:b/>
          <w:bCs/>
        </w:rPr>
        <w:tab/>
      </w:r>
      <w:r>
        <w:rPr>
          <w:b/>
          <w:bCs/>
        </w:rPr>
        <w:tab/>
      </w:r>
      <w:r>
        <w:rPr>
          <w:b/>
          <w:bCs/>
        </w:rPr>
        <w:tab/>
        <w:t xml:space="preserve">D. </w:t>
      </w:r>
      <w:r>
        <w:t>all-inclusive</w:t>
      </w:r>
    </w:p>
    <w:p w:rsidR="00E938CD" w:rsidRDefault="00AC3ABB">
      <w:pPr>
        <w:spacing w:line="360" w:lineRule="auto"/>
        <w:rPr>
          <w:b/>
          <w:bCs/>
        </w:rPr>
      </w:pPr>
      <w:r>
        <w:rPr>
          <w:b/>
          <w:bCs/>
        </w:rPr>
        <w:t xml:space="preserve">Question 9:A. </w:t>
      </w:r>
      <w:r>
        <w:t>others</w:t>
      </w:r>
      <w:r>
        <w:rPr>
          <w:b/>
          <w:bCs/>
        </w:rPr>
        <w:tab/>
      </w:r>
      <w:r>
        <w:rPr>
          <w:b/>
          <w:bCs/>
        </w:rPr>
        <w:tab/>
      </w:r>
      <w:r>
        <w:rPr>
          <w:b/>
          <w:bCs/>
        </w:rPr>
        <w:tab/>
      </w:r>
      <w:r>
        <w:rPr>
          <w:b/>
          <w:bCs/>
        </w:rPr>
        <w:tab/>
      </w:r>
      <w:r>
        <w:rPr>
          <w:b/>
          <w:bCs/>
        </w:rPr>
        <w:tab/>
        <w:t xml:space="preserve">B. </w:t>
      </w:r>
      <w:r>
        <w:t>the others</w:t>
      </w:r>
      <w:r>
        <w:rPr>
          <w:b/>
          <w:bCs/>
        </w:rPr>
        <w:tab/>
      </w:r>
      <w:r>
        <w:rPr>
          <w:b/>
          <w:bCs/>
        </w:rPr>
        <w:tab/>
      </w:r>
      <w:r>
        <w:rPr>
          <w:b/>
          <w:bCs/>
        </w:rPr>
        <w:tab/>
        <w:t xml:space="preserve">C. </w:t>
      </w:r>
      <w:r>
        <w:t>another</w:t>
      </w:r>
      <w:r>
        <w:rPr>
          <w:b/>
          <w:bCs/>
        </w:rPr>
        <w:tab/>
      </w:r>
      <w:r>
        <w:rPr>
          <w:b/>
          <w:bCs/>
        </w:rPr>
        <w:tab/>
      </w:r>
      <w:r>
        <w:rPr>
          <w:b/>
          <w:bCs/>
        </w:rPr>
        <w:tab/>
      </w:r>
      <w:r>
        <w:rPr>
          <w:b/>
          <w:bCs/>
        </w:rPr>
        <w:tab/>
      </w:r>
      <w:r>
        <w:rPr>
          <w:b/>
          <w:bCs/>
        </w:rPr>
        <w:tab/>
        <w:t xml:space="preserve">D. </w:t>
      </w:r>
      <w:r>
        <w:t>other</w:t>
      </w:r>
    </w:p>
    <w:p w:rsidR="00E938CD" w:rsidRDefault="00AC3ABB">
      <w:pPr>
        <w:spacing w:line="360" w:lineRule="auto"/>
        <w:rPr>
          <w:b/>
          <w:bCs/>
        </w:rPr>
      </w:pPr>
      <w:r>
        <w:rPr>
          <w:b/>
          <w:bCs/>
        </w:rPr>
        <w:t xml:space="preserve">Question 10:A. </w:t>
      </w:r>
      <w:r>
        <w:t>so</w:t>
      </w:r>
      <w:r>
        <w:rPr>
          <w:b/>
          <w:bCs/>
        </w:rPr>
        <w:tab/>
      </w:r>
      <w:r>
        <w:rPr>
          <w:b/>
          <w:bCs/>
        </w:rPr>
        <w:tab/>
      </w:r>
      <w:r>
        <w:rPr>
          <w:b/>
          <w:bCs/>
        </w:rPr>
        <w:tab/>
      </w:r>
      <w:r>
        <w:rPr>
          <w:b/>
          <w:bCs/>
        </w:rPr>
        <w:tab/>
      </w:r>
      <w:r>
        <w:rPr>
          <w:b/>
          <w:bCs/>
        </w:rPr>
        <w:tab/>
        <w:t xml:space="preserve">B. </w:t>
      </w:r>
      <w:r>
        <w:t>and</w:t>
      </w:r>
      <w:r>
        <w:rPr>
          <w:b/>
          <w:bCs/>
        </w:rPr>
        <w:tab/>
      </w:r>
      <w:r>
        <w:rPr>
          <w:b/>
          <w:bCs/>
        </w:rPr>
        <w:tab/>
      </w:r>
      <w:r>
        <w:rPr>
          <w:b/>
          <w:bCs/>
        </w:rPr>
        <w:tab/>
      </w:r>
      <w:r>
        <w:rPr>
          <w:b/>
          <w:bCs/>
        </w:rPr>
        <w:tab/>
        <w:t xml:space="preserve">C. </w:t>
      </w:r>
      <w:r>
        <w:t>if</w:t>
      </w:r>
      <w:r>
        <w:rPr>
          <w:b/>
          <w:bCs/>
        </w:rPr>
        <w:tab/>
      </w:r>
      <w:r>
        <w:rPr>
          <w:b/>
          <w:bCs/>
        </w:rPr>
        <w:tab/>
      </w:r>
      <w:r>
        <w:rPr>
          <w:b/>
          <w:bCs/>
        </w:rPr>
        <w:tab/>
      </w:r>
      <w:r>
        <w:rPr>
          <w:b/>
          <w:bCs/>
        </w:rPr>
        <w:tab/>
      </w:r>
      <w:r>
        <w:rPr>
          <w:b/>
          <w:bCs/>
        </w:rPr>
        <w:tab/>
      </w:r>
      <w:r>
        <w:rPr>
          <w:b/>
          <w:bCs/>
        </w:rPr>
        <w:tab/>
        <w:t xml:space="preserve">D. </w:t>
      </w:r>
      <w:r>
        <w:t>but</w:t>
      </w:r>
    </w:p>
    <w:p w:rsidR="00E938CD" w:rsidRDefault="00AC3ABB">
      <w:pPr>
        <w:spacing w:line="360" w:lineRule="auto"/>
        <w:rPr>
          <w:b/>
          <w:bCs/>
        </w:rPr>
      </w:pPr>
      <w:r>
        <w:rPr>
          <w:b/>
          <w:bCs/>
        </w:rPr>
        <w:t xml:space="preserve">Question 11:A. </w:t>
      </w:r>
      <w:r>
        <w:t>urban planning innovative</w:t>
      </w:r>
      <w:r>
        <w:rPr>
          <w:b/>
          <w:bCs/>
        </w:rPr>
        <w:t xml:space="preserve"> </w:t>
      </w:r>
      <w:r>
        <w:rPr>
          <w:b/>
          <w:bCs/>
        </w:rPr>
        <w:tab/>
      </w:r>
      <w:r>
        <w:rPr>
          <w:b/>
          <w:bCs/>
        </w:rPr>
        <w:tab/>
      </w:r>
      <w:r>
        <w:rPr>
          <w:b/>
          <w:bCs/>
        </w:rPr>
        <w:tab/>
      </w:r>
      <w:r>
        <w:rPr>
          <w:b/>
          <w:bCs/>
        </w:rPr>
        <w:tab/>
      </w:r>
      <w:r>
        <w:rPr>
          <w:b/>
          <w:bCs/>
        </w:rPr>
        <w:tab/>
        <w:t xml:space="preserve">B. </w:t>
      </w:r>
      <w:r>
        <w:t>innovative planning urban</w:t>
      </w:r>
      <w:r>
        <w:rPr>
          <w:b/>
          <w:bCs/>
        </w:rPr>
        <w:t xml:space="preserve"> </w:t>
      </w:r>
    </w:p>
    <w:p w:rsidR="00E938CD" w:rsidRDefault="00AC3ABB">
      <w:pPr>
        <w:spacing w:line="360" w:lineRule="auto"/>
        <w:ind w:left="420" w:firstLineChars="375" w:firstLine="904"/>
        <w:rPr>
          <w:b/>
          <w:bCs/>
        </w:rPr>
      </w:pPr>
      <w:r>
        <w:rPr>
          <w:b/>
          <w:bCs/>
        </w:rPr>
        <w:t xml:space="preserve">C. </w:t>
      </w:r>
      <w:r>
        <w:t>innovative urban planning</w:t>
      </w:r>
      <w:r>
        <w:rPr>
          <w:b/>
          <w:bCs/>
        </w:rPr>
        <w:tab/>
      </w:r>
      <w:r>
        <w:rPr>
          <w:b/>
          <w:bCs/>
        </w:rPr>
        <w:tab/>
      </w:r>
      <w:r>
        <w:rPr>
          <w:b/>
          <w:bCs/>
        </w:rPr>
        <w:tab/>
      </w:r>
      <w:r>
        <w:rPr>
          <w:b/>
          <w:bCs/>
        </w:rPr>
        <w:tab/>
      </w:r>
      <w:r>
        <w:rPr>
          <w:b/>
          <w:bCs/>
        </w:rPr>
        <w:tab/>
        <w:t xml:space="preserve">D. </w:t>
      </w:r>
      <w:r>
        <w:t>planning innovative urban</w:t>
      </w:r>
      <w:r>
        <w:rPr>
          <w:b/>
          <w:bCs/>
        </w:rPr>
        <w:t xml:space="preserve"> </w:t>
      </w:r>
    </w:p>
    <w:p w:rsidR="00E938CD" w:rsidRDefault="00AC3ABB">
      <w:pPr>
        <w:spacing w:line="360" w:lineRule="auto"/>
        <w:rPr>
          <w:b/>
          <w:bCs/>
        </w:rPr>
      </w:pPr>
      <w:r>
        <w:rPr>
          <w:b/>
          <w:bCs/>
        </w:rPr>
        <w:t xml:space="preserve">Question 12:A. </w:t>
      </w:r>
      <w:r>
        <w:t>Multi-purpose</w:t>
      </w:r>
      <w:r>
        <w:rPr>
          <w:b/>
          <w:bCs/>
        </w:rPr>
        <w:tab/>
      </w:r>
      <w:r>
        <w:rPr>
          <w:b/>
          <w:bCs/>
        </w:rPr>
        <w:tab/>
      </w:r>
      <w:r>
        <w:rPr>
          <w:b/>
          <w:bCs/>
        </w:rPr>
        <w:tab/>
      </w:r>
      <w:r>
        <w:rPr>
          <w:b/>
          <w:bCs/>
        </w:rPr>
        <w:tab/>
      </w:r>
      <w:r>
        <w:rPr>
          <w:b/>
          <w:bCs/>
        </w:rPr>
        <w:tab/>
      </w:r>
      <w:r>
        <w:rPr>
          <w:b/>
          <w:bCs/>
        </w:rPr>
        <w:tab/>
      </w:r>
      <w:r>
        <w:rPr>
          <w:b/>
          <w:bCs/>
        </w:rPr>
        <w:tab/>
        <w:t xml:space="preserve">B. </w:t>
      </w:r>
      <w:r>
        <w:t>Mixed-use</w:t>
      </w:r>
      <w:r>
        <w:rPr>
          <w:b/>
          <w:bCs/>
        </w:rPr>
        <w:tab/>
      </w:r>
    </w:p>
    <w:p w:rsidR="00E938CD" w:rsidRDefault="00AC3ABB">
      <w:pPr>
        <w:spacing w:line="360" w:lineRule="auto"/>
        <w:ind w:firstLineChars="525" w:firstLine="1265"/>
        <w:rPr>
          <w:b/>
          <w:bCs/>
        </w:rPr>
      </w:pPr>
      <w:r>
        <w:rPr>
          <w:b/>
          <w:bCs/>
        </w:rPr>
        <w:t xml:space="preserve">C. </w:t>
      </w:r>
      <w:r>
        <w:t>Combined-function</w:t>
      </w:r>
      <w:r>
        <w:rPr>
          <w:b/>
          <w:bCs/>
        </w:rPr>
        <w:tab/>
      </w:r>
      <w:r>
        <w:rPr>
          <w:b/>
          <w:bCs/>
        </w:rPr>
        <w:tab/>
      </w:r>
      <w:r>
        <w:rPr>
          <w:b/>
          <w:bCs/>
        </w:rPr>
        <w:tab/>
      </w:r>
      <w:r>
        <w:rPr>
          <w:b/>
          <w:bCs/>
        </w:rPr>
        <w:tab/>
      </w:r>
      <w:r>
        <w:rPr>
          <w:b/>
          <w:bCs/>
        </w:rPr>
        <w:tab/>
      </w:r>
      <w:r>
        <w:rPr>
          <w:b/>
          <w:bCs/>
        </w:rPr>
        <w:tab/>
        <w:t xml:space="preserve">D. </w:t>
      </w:r>
      <w:r>
        <w:t>Multi-functional</w:t>
      </w:r>
    </w:p>
    <w:p w:rsidR="00E938CD" w:rsidRDefault="00AC3ABB">
      <w:pPr>
        <w:spacing w:line="360" w:lineRule="auto"/>
        <w:rPr>
          <w:b/>
          <w:bCs/>
        </w:rPr>
      </w:pPr>
      <w:r>
        <w:rPr>
          <w:b/>
          <w:bCs/>
        </w:rPr>
        <w:t>Mar</w:t>
      </w:r>
      <w:r>
        <w:rPr>
          <w:b/>
          <w:bCs/>
        </w:rPr>
        <w:t>k the letter A, B, C or D on your answer sheet to indicate the best arrangement of utterances or sentences to make a meaningful exchange or text in each of the following questions from 13 to 17.</w:t>
      </w:r>
    </w:p>
    <w:p w:rsidR="00E938CD" w:rsidRDefault="00AC3ABB">
      <w:pPr>
        <w:spacing w:line="360" w:lineRule="auto"/>
        <w:rPr>
          <w:b/>
          <w:bCs/>
        </w:rPr>
      </w:pPr>
      <w:r>
        <w:rPr>
          <w:b/>
          <w:bCs/>
        </w:rPr>
        <w:t>Question 13:</w:t>
      </w:r>
    </w:p>
    <w:p w:rsidR="00E938CD" w:rsidRDefault="00832DAB" w:rsidP="00832DAB">
      <w:pPr>
        <w:tabs>
          <w:tab w:val="left" w:pos="425"/>
        </w:tabs>
        <w:spacing w:line="360" w:lineRule="auto"/>
        <w:ind w:left="425" w:hanging="425"/>
      </w:pPr>
      <w:r>
        <w:rPr>
          <w:b/>
          <w:bCs/>
        </w:rPr>
        <w:t>a.</w:t>
      </w:r>
      <w:r>
        <w:rPr>
          <w:b/>
          <w:bCs/>
        </w:rPr>
        <w:tab/>
      </w:r>
      <w:r>
        <w:t>Anna: Wow! He makes our neighborhood beautiful, but he never wants to be famous. He's a quiet hero!</w:t>
      </w:r>
    </w:p>
    <w:p w:rsidR="00E938CD" w:rsidRDefault="00832DAB" w:rsidP="00832DAB">
      <w:pPr>
        <w:tabs>
          <w:tab w:val="left" w:pos="425"/>
        </w:tabs>
        <w:spacing w:line="360" w:lineRule="auto"/>
        <w:ind w:left="425" w:hanging="425"/>
      </w:pPr>
      <w:r>
        <w:rPr>
          <w:b/>
          <w:bCs/>
        </w:rPr>
        <w:t>b.</w:t>
      </w:r>
      <w:r>
        <w:rPr>
          <w:b/>
          <w:bCs/>
        </w:rPr>
        <w:tab/>
      </w:r>
      <w:r>
        <w:t>Ben: Yes, but he never tells anyone. My grandma says he also fixes old people's doors for free.</w:t>
      </w:r>
    </w:p>
    <w:p w:rsidR="00E938CD" w:rsidRDefault="00832DAB" w:rsidP="00832DAB">
      <w:pPr>
        <w:tabs>
          <w:tab w:val="left" w:pos="425"/>
        </w:tabs>
        <w:spacing w:line="360" w:lineRule="auto"/>
        <w:ind w:left="425" w:hanging="425"/>
        <w:rPr>
          <w:b/>
          <w:bCs/>
        </w:rPr>
      </w:pPr>
      <w:r>
        <w:rPr>
          <w:b/>
          <w:bCs/>
        </w:rPr>
        <w:t>c.</w:t>
      </w:r>
      <w:r>
        <w:rPr>
          <w:b/>
          <w:bCs/>
        </w:rPr>
        <w:tab/>
      </w:r>
      <w:r>
        <w:t>Anna: Look! Mr. Chen planted new trees in our street again. He does this every Sunday.</w:t>
      </w:r>
    </w:p>
    <w:p w:rsidR="00E938CD" w:rsidRDefault="00AC3ABB">
      <w:pPr>
        <w:spacing w:line="360" w:lineRule="auto"/>
        <w:rPr>
          <w:b/>
          <w:bCs/>
        </w:rPr>
      </w:pPr>
      <w:r>
        <w:rPr>
          <w:b/>
          <w:bCs/>
        </w:rPr>
        <w:t xml:space="preserve">A. </w:t>
      </w:r>
      <w:r>
        <w:t>c</w:t>
      </w:r>
      <w:r>
        <w:t>-a-b</w:t>
      </w:r>
      <w:r>
        <w:rPr>
          <w:b/>
          <w:bCs/>
        </w:rPr>
        <w:tab/>
      </w:r>
      <w:r>
        <w:rPr>
          <w:b/>
          <w:bCs/>
        </w:rPr>
        <w:tab/>
      </w:r>
      <w:r>
        <w:rPr>
          <w:b/>
          <w:bCs/>
        </w:rPr>
        <w:tab/>
      </w:r>
      <w:r>
        <w:rPr>
          <w:b/>
          <w:bCs/>
        </w:rPr>
        <w:tab/>
      </w:r>
      <w:r>
        <w:rPr>
          <w:b/>
          <w:bCs/>
        </w:rPr>
        <w:tab/>
      </w:r>
      <w:r>
        <w:rPr>
          <w:b/>
          <w:bCs/>
        </w:rPr>
        <w:tab/>
        <w:t xml:space="preserve">B. </w:t>
      </w:r>
      <w:r>
        <w:t>a-b-c</w:t>
      </w:r>
      <w:r>
        <w:rPr>
          <w:b/>
          <w:bCs/>
        </w:rPr>
        <w:tab/>
      </w:r>
      <w:r>
        <w:rPr>
          <w:b/>
          <w:bCs/>
        </w:rPr>
        <w:tab/>
      </w:r>
      <w:r>
        <w:rPr>
          <w:b/>
          <w:bCs/>
        </w:rPr>
        <w:tab/>
      </w:r>
      <w:r>
        <w:rPr>
          <w:b/>
          <w:bCs/>
        </w:rPr>
        <w:tab/>
      </w:r>
      <w:r>
        <w:rPr>
          <w:b/>
          <w:bCs/>
        </w:rPr>
        <w:tab/>
      </w:r>
      <w:r>
        <w:rPr>
          <w:b/>
          <w:bCs/>
        </w:rPr>
        <w:tab/>
        <w:t xml:space="preserve">C. </w:t>
      </w:r>
      <w:r>
        <w:t>c-b-a</w:t>
      </w:r>
      <w:r>
        <w:rPr>
          <w:b/>
          <w:bCs/>
        </w:rPr>
        <w:tab/>
      </w:r>
      <w:r>
        <w:rPr>
          <w:b/>
          <w:bCs/>
        </w:rPr>
        <w:tab/>
      </w:r>
      <w:r>
        <w:rPr>
          <w:b/>
          <w:bCs/>
        </w:rPr>
        <w:tab/>
      </w:r>
      <w:r>
        <w:rPr>
          <w:b/>
          <w:bCs/>
        </w:rPr>
        <w:tab/>
      </w:r>
      <w:r>
        <w:rPr>
          <w:b/>
          <w:bCs/>
        </w:rPr>
        <w:tab/>
      </w:r>
      <w:r>
        <w:rPr>
          <w:b/>
          <w:bCs/>
        </w:rPr>
        <w:tab/>
        <w:t xml:space="preserve">D. </w:t>
      </w:r>
      <w:r>
        <w:t>b-c-a</w:t>
      </w:r>
    </w:p>
    <w:p w:rsidR="00E938CD" w:rsidRDefault="00AC3ABB">
      <w:pPr>
        <w:spacing w:line="360" w:lineRule="auto"/>
        <w:rPr>
          <w:b/>
          <w:bCs/>
        </w:rPr>
      </w:pPr>
      <w:r>
        <w:rPr>
          <w:b/>
          <w:bCs/>
        </w:rPr>
        <w:t>Question 14:</w:t>
      </w:r>
    </w:p>
    <w:p w:rsidR="00E938CD" w:rsidRDefault="00832DAB" w:rsidP="00832DAB">
      <w:pPr>
        <w:tabs>
          <w:tab w:val="left" w:pos="425"/>
        </w:tabs>
        <w:spacing w:line="360" w:lineRule="auto"/>
        <w:ind w:left="425" w:hanging="425"/>
      </w:pPr>
      <w:r>
        <w:rPr>
          <w:b/>
          <w:bCs/>
        </w:rPr>
        <w:t>a.</w:t>
      </w:r>
      <w:r>
        <w:rPr>
          <w:b/>
          <w:bCs/>
        </w:rPr>
        <w:tab/>
      </w:r>
      <w:r>
        <w:t>Tom: I understand because moving to a new country is hard, and you miss your old home.</w:t>
      </w:r>
    </w:p>
    <w:p w:rsidR="00E938CD" w:rsidRDefault="00832DAB" w:rsidP="00832DAB">
      <w:pPr>
        <w:tabs>
          <w:tab w:val="left" w:pos="425"/>
        </w:tabs>
        <w:spacing w:line="360" w:lineRule="auto"/>
        <w:ind w:left="425" w:hanging="425"/>
      </w:pPr>
      <w:r>
        <w:rPr>
          <w:b/>
          <w:bCs/>
        </w:rPr>
        <w:lastRenderedPageBreak/>
        <w:t>b.</w:t>
      </w:r>
      <w:r>
        <w:rPr>
          <w:b/>
          <w:bCs/>
        </w:rPr>
        <w:tab/>
      </w:r>
      <w:r>
        <w:t>Maria: Yes! When we eat together on Sundays, they teach us their songs, and we teach them our games!</w:t>
      </w:r>
    </w:p>
    <w:p w:rsidR="00E938CD" w:rsidRDefault="00832DAB" w:rsidP="00832DAB">
      <w:pPr>
        <w:tabs>
          <w:tab w:val="left" w:pos="425"/>
        </w:tabs>
        <w:spacing w:line="360" w:lineRule="auto"/>
        <w:ind w:left="425" w:hanging="425"/>
      </w:pPr>
      <w:r>
        <w:rPr>
          <w:b/>
          <w:bCs/>
        </w:rPr>
        <w:t>c.</w:t>
      </w:r>
      <w:r>
        <w:rPr>
          <w:b/>
          <w:bCs/>
        </w:rPr>
        <w:tab/>
      </w:r>
      <w:r>
        <w:t>Maria: My new neighbors are from Syria, and they make delicious bread, but they look sad sometimes.</w:t>
      </w:r>
    </w:p>
    <w:p w:rsidR="00E938CD" w:rsidRDefault="00832DAB" w:rsidP="00832DAB">
      <w:pPr>
        <w:tabs>
          <w:tab w:val="left" w:pos="425"/>
        </w:tabs>
        <w:spacing w:line="360" w:lineRule="auto"/>
        <w:ind w:left="425" w:hanging="425"/>
      </w:pPr>
      <w:r>
        <w:rPr>
          <w:b/>
          <w:bCs/>
        </w:rPr>
        <w:t>d.</w:t>
      </w:r>
      <w:r>
        <w:rPr>
          <w:b/>
          <w:bCs/>
        </w:rPr>
        <w:tab/>
      </w:r>
      <w:r>
        <w:t>Tom: We should help them because they want to learn our language, but they also want to keep their traditions.</w:t>
      </w:r>
    </w:p>
    <w:p w:rsidR="00E938CD" w:rsidRDefault="00832DAB" w:rsidP="00832DAB">
      <w:pPr>
        <w:tabs>
          <w:tab w:val="left" w:pos="425"/>
        </w:tabs>
        <w:spacing w:line="360" w:lineRule="auto"/>
        <w:ind w:left="425" w:hanging="425"/>
        <w:rPr>
          <w:b/>
          <w:bCs/>
        </w:rPr>
      </w:pPr>
      <w:r>
        <w:rPr>
          <w:b/>
          <w:bCs/>
        </w:rPr>
        <w:t>e.</w:t>
      </w:r>
      <w:r>
        <w:rPr>
          <w:b/>
          <w:bCs/>
        </w:rPr>
        <w:tab/>
      </w:r>
      <w:r>
        <w:t>Maria: Their children go to our school, but they can't speak English well, so making friends is difficult.</w:t>
      </w:r>
    </w:p>
    <w:p w:rsidR="00E938CD" w:rsidRDefault="00AC3ABB">
      <w:pPr>
        <w:spacing w:line="360" w:lineRule="auto"/>
        <w:rPr>
          <w:b/>
          <w:bCs/>
        </w:rPr>
      </w:pPr>
      <w:r>
        <w:rPr>
          <w:b/>
          <w:bCs/>
        </w:rPr>
        <w:t xml:space="preserve">A. </w:t>
      </w:r>
      <w:r>
        <w:t>c-e-b-a-d</w:t>
      </w:r>
      <w:r>
        <w:rPr>
          <w:b/>
          <w:bCs/>
        </w:rPr>
        <w:tab/>
      </w:r>
      <w:r>
        <w:rPr>
          <w:b/>
          <w:bCs/>
        </w:rPr>
        <w:tab/>
      </w:r>
      <w:r>
        <w:rPr>
          <w:b/>
          <w:bCs/>
        </w:rPr>
        <w:tab/>
      </w:r>
      <w:r>
        <w:rPr>
          <w:b/>
          <w:bCs/>
        </w:rPr>
        <w:tab/>
      </w:r>
      <w:r>
        <w:rPr>
          <w:b/>
          <w:bCs/>
        </w:rPr>
        <w:tab/>
        <w:t xml:space="preserve">B. </w:t>
      </w:r>
      <w:r>
        <w:t>a-b-e-d-c</w:t>
      </w:r>
      <w:r>
        <w:rPr>
          <w:b/>
          <w:bCs/>
        </w:rPr>
        <w:tab/>
      </w:r>
      <w:r>
        <w:rPr>
          <w:b/>
          <w:bCs/>
        </w:rPr>
        <w:tab/>
      </w:r>
      <w:r>
        <w:rPr>
          <w:b/>
          <w:bCs/>
        </w:rPr>
        <w:tab/>
      </w:r>
      <w:r>
        <w:rPr>
          <w:b/>
          <w:bCs/>
        </w:rPr>
        <w:tab/>
      </w:r>
      <w:r>
        <w:rPr>
          <w:b/>
          <w:bCs/>
        </w:rPr>
        <w:tab/>
        <w:t xml:space="preserve">C. </w:t>
      </w:r>
      <w:r>
        <w:t>c-a-e-d-b</w:t>
      </w:r>
      <w:r>
        <w:rPr>
          <w:b/>
          <w:bCs/>
        </w:rPr>
        <w:tab/>
      </w:r>
      <w:r>
        <w:rPr>
          <w:b/>
          <w:bCs/>
        </w:rPr>
        <w:tab/>
      </w:r>
      <w:r>
        <w:rPr>
          <w:b/>
          <w:bCs/>
        </w:rPr>
        <w:tab/>
      </w:r>
      <w:r>
        <w:rPr>
          <w:b/>
          <w:bCs/>
        </w:rPr>
        <w:tab/>
      </w:r>
      <w:r>
        <w:rPr>
          <w:b/>
          <w:bCs/>
        </w:rPr>
        <w:tab/>
        <w:t xml:space="preserve">D. </w:t>
      </w:r>
      <w:r>
        <w:t>e-d-a-c-b</w:t>
      </w:r>
    </w:p>
    <w:p w:rsidR="00E938CD" w:rsidRDefault="00AC3ABB">
      <w:pPr>
        <w:spacing w:line="360" w:lineRule="auto"/>
        <w:rPr>
          <w:b/>
          <w:bCs/>
        </w:rPr>
      </w:pPr>
      <w:r>
        <w:rPr>
          <w:b/>
          <w:bCs/>
        </w:rPr>
        <w:t>Question 15:</w:t>
      </w:r>
    </w:p>
    <w:p w:rsidR="00E938CD" w:rsidRDefault="00AC3ABB">
      <w:pPr>
        <w:spacing w:line="360" w:lineRule="auto"/>
      </w:pPr>
      <w:r>
        <w:t>Dear Sam,</w:t>
      </w:r>
    </w:p>
    <w:p w:rsidR="00E938CD" w:rsidRDefault="00832DAB" w:rsidP="00832DAB">
      <w:pPr>
        <w:tabs>
          <w:tab w:val="left" w:pos="425"/>
        </w:tabs>
        <w:spacing w:line="360" w:lineRule="auto"/>
        <w:ind w:left="425" w:hanging="425"/>
      </w:pPr>
      <w:r>
        <w:rPr>
          <w:b/>
          <w:bCs/>
        </w:rPr>
        <w:t>a.</w:t>
      </w:r>
      <w:r>
        <w:rPr>
          <w:b/>
          <w:bCs/>
        </w:rPr>
        <w:tab/>
      </w:r>
      <w:r>
        <w:t>When I watch videos while I'm eating my breakfast in the kitchen, I forget everything before I even finish drinking my morning coffee.</w:t>
      </w:r>
    </w:p>
    <w:p w:rsidR="00E938CD" w:rsidRDefault="00832DAB" w:rsidP="00832DAB">
      <w:pPr>
        <w:tabs>
          <w:tab w:val="left" w:pos="425"/>
        </w:tabs>
        <w:spacing w:line="360" w:lineRule="auto"/>
        <w:ind w:left="425" w:hanging="425"/>
      </w:pPr>
      <w:r>
        <w:rPr>
          <w:b/>
          <w:bCs/>
        </w:rPr>
        <w:t>b.</w:t>
      </w:r>
      <w:r>
        <w:rPr>
          <w:b/>
          <w:bCs/>
        </w:rPr>
        <w:tab/>
      </w:r>
      <w:r>
        <w:t>Since I realized this problem last week, I've started reading just one book very slowly, and now I can remember every single page perfectly!</w:t>
      </w:r>
    </w:p>
    <w:p w:rsidR="00E938CD" w:rsidRDefault="00832DAB" w:rsidP="00832DAB">
      <w:pPr>
        <w:tabs>
          <w:tab w:val="left" w:pos="425"/>
        </w:tabs>
        <w:spacing w:line="360" w:lineRule="auto"/>
        <w:ind w:left="425" w:hanging="425"/>
      </w:pPr>
      <w:r>
        <w:rPr>
          <w:b/>
          <w:bCs/>
        </w:rPr>
        <w:t>c.</w:t>
      </w:r>
      <w:r>
        <w:rPr>
          <w:b/>
          <w:bCs/>
        </w:rPr>
        <w:tab/>
      </w:r>
      <w:r>
        <w:t>My mother says that we look at too much information every day, which makes our brains too tired to remember anything properly at all.</w:t>
      </w:r>
    </w:p>
    <w:p w:rsidR="00E938CD" w:rsidRDefault="00832DAB" w:rsidP="00832DAB">
      <w:pPr>
        <w:tabs>
          <w:tab w:val="left" w:pos="425"/>
        </w:tabs>
        <w:spacing w:line="360" w:lineRule="auto"/>
        <w:ind w:left="425" w:hanging="425"/>
      </w:pPr>
      <w:r>
        <w:rPr>
          <w:b/>
          <w:bCs/>
        </w:rPr>
        <w:t>d.</w:t>
      </w:r>
      <w:r>
        <w:rPr>
          <w:b/>
          <w:bCs/>
        </w:rPr>
        <w:tab/>
      </w:r>
      <w:r>
        <w:t>I'm writing to you because I noticed something very strange that happens when I use my phone to read articles every single morning.</w:t>
      </w:r>
    </w:p>
    <w:p w:rsidR="00E938CD" w:rsidRDefault="00832DAB" w:rsidP="00832DAB">
      <w:pPr>
        <w:tabs>
          <w:tab w:val="left" w:pos="425"/>
        </w:tabs>
        <w:spacing w:line="360" w:lineRule="auto"/>
        <w:ind w:left="425" w:hanging="425"/>
      </w:pPr>
      <w:r>
        <w:rPr>
          <w:b/>
          <w:bCs/>
        </w:rPr>
        <w:t>e.</w:t>
      </w:r>
      <w:r>
        <w:rPr>
          <w:b/>
          <w:bCs/>
        </w:rPr>
        <w:tab/>
      </w:r>
      <w:r>
        <w:t>Although I read fifty different articles yesterday on my phone, I cannot remember what any of them said when I woke up today.</w:t>
      </w:r>
    </w:p>
    <w:p w:rsidR="00E938CD" w:rsidRDefault="00AC3ABB">
      <w:pPr>
        <w:spacing w:line="360" w:lineRule="auto"/>
      </w:pPr>
      <w:r>
        <w:t>Your friend,</w:t>
      </w:r>
    </w:p>
    <w:p w:rsidR="00E938CD" w:rsidRDefault="00AC3ABB">
      <w:pPr>
        <w:spacing w:line="360" w:lineRule="auto"/>
        <w:rPr>
          <w:b/>
          <w:bCs/>
        </w:rPr>
      </w:pPr>
      <w:r>
        <w:t>AL</w:t>
      </w:r>
    </w:p>
    <w:p w:rsidR="00E938CD" w:rsidRDefault="00AC3ABB">
      <w:pPr>
        <w:spacing w:line="360" w:lineRule="auto"/>
        <w:rPr>
          <w:b/>
          <w:bCs/>
        </w:rPr>
      </w:pPr>
      <w:r>
        <w:rPr>
          <w:b/>
          <w:bCs/>
        </w:rPr>
        <w:t xml:space="preserve">A. </w:t>
      </w:r>
      <w:r>
        <w:t>e-d-c-a-b</w:t>
      </w:r>
      <w:r>
        <w:tab/>
      </w:r>
      <w:r>
        <w:rPr>
          <w:b/>
          <w:bCs/>
        </w:rPr>
        <w:tab/>
      </w:r>
      <w:r>
        <w:rPr>
          <w:b/>
          <w:bCs/>
        </w:rPr>
        <w:tab/>
      </w:r>
      <w:r>
        <w:rPr>
          <w:b/>
          <w:bCs/>
        </w:rPr>
        <w:tab/>
      </w:r>
      <w:r>
        <w:rPr>
          <w:b/>
          <w:bCs/>
        </w:rPr>
        <w:tab/>
        <w:t xml:space="preserve">B. </w:t>
      </w:r>
      <w:r>
        <w:t>c-a-d-e-b</w:t>
      </w:r>
      <w:r>
        <w:rPr>
          <w:b/>
          <w:bCs/>
        </w:rPr>
        <w:tab/>
      </w:r>
      <w:r>
        <w:rPr>
          <w:b/>
          <w:bCs/>
        </w:rPr>
        <w:tab/>
      </w:r>
      <w:r>
        <w:rPr>
          <w:b/>
          <w:bCs/>
        </w:rPr>
        <w:tab/>
      </w:r>
      <w:r>
        <w:rPr>
          <w:b/>
          <w:bCs/>
        </w:rPr>
        <w:tab/>
      </w:r>
      <w:r>
        <w:rPr>
          <w:b/>
          <w:bCs/>
        </w:rPr>
        <w:tab/>
        <w:t xml:space="preserve">C. </w:t>
      </w:r>
      <w:r>
        <w:t>a-e-b-d-c</w:t>
      </w:r>
      <w:r>
        <w:rPr>
          <w:b/>
          <w:bCs/>
        </w:rPr>
        <w:tab/>
      </w:r>
      <w:r>
        <w:rPr>
          <w:b/>
          <w:bCs/>
        </w:rPr>
        <w:tab/>
      </w:r>
      <w:r>
        <w:rPr>
          <w:b/>
          <w:bCs/>
        </w:rPr>
        <w:tab/>
      </w:r>
      <w:r>
        <w:rPr>
          <w:b/>
          <w:bCs/>
        </w:rPr>
        <w:tab/>
      </w:r>
      <w:r>
        <w:rPr>
          <w:b/>
          <w:bCs/>
        </w:rPr>
        <w:tab/>
        <w:t xml:space="preserve">D. </w:t>
      </w:r>
      <w:r>
        <w:t>d-e-a-c-b</w:t>
      </w:r>
    </w:p>
    <w:p w:rsidR="00E938CD" w:rsidRDefault="00AC3ABB">
      <w:pPr>
        <w:spacing w:line="360" w:lineRule="auto"/>
        <w:rPr>
          <w:b/>
          <w:bCs/>
        </w:rPr>
      </w:pPr>
      <w:r>
        <w:rPr>
          <w:b/>
          <w:bCs/>
        </w:rPr>
        <w:t>Question 16:</w:t>
      </w:r>
    </w:p>
    <w:p w:rsidR="00E938CD" w:rsidRDefault="00832DAB" w:rsidP="00832DAB">
      <w:pPr>
        <w:tabs>
          <w:tab w:val="left" w:pos="425"/>
        </w:tabs>
        <w:spacing w:line="360" w:lineRule="auto"/>
        <w:ind w:left="425" w:hanging="425"/>
      </w:pPr>
      <w:r>
        <w:rPr>
          <w:b/>
          <w:bCs/>
        </w:rPr>
        <w:t>a.</w:t>
      </w:r>
      <w:r>
        <w:rPr>
          <w:b/>
          <w:bCs/>
        </w:rPr>
        <w:tab/>
      </w:r>
      <w:r>
        <w:t>Many countries want to control the internet because they believe foreign websites can be dangerous, which creates big problems for people who use them.</w:t>
      </w:r>
    </w:p>
    <w:p w:rsidR="00E938CD" w:rsidRDefault="00832DAB" w:rsidP="00832DAB">
      <w:pPr>
        <w:tabs>
          <w:tab w:val="left" w:pos="425"/>
        </w:tabs>
        <w:spacing w:line="360" w:lineRule="auto"/>
        <w:ind w:left="425" w:hanging="425"/>
      </w:pPr>
      <w:r>
        <w:rPr>
          <w:b/>
          <w:bCs/>
        </w:rPr>
        <w:t>b.</w:t>
      </w:r>
      <w:r>
        <w:rPr>
          <w:b/>
          <w:bCs/>
        </w:rPr>
        <w:tab/>
      </w:r>
      <w:r>
        <w:t>If every country builds its own internet walls like this, we will live in separate digital worlds where we cannot share ideas with others.</w:t>
      </w:r>
    </w:p>
    <w:p w:rsidR="00E938CD" w:rsidRDefault="00832DAB" w:rsidP="00832DAB">
      <w:pPr>
        <w:tabs>
          <w:tab w:val="left" w:pos="425"/>
        </w:tabs>
        <w:spacing w:line="360" w:lineRule="auto"/>
        <w:ind w:left="425" w:hanging="425"/>
      </w:pPr>
      <w:r>
        <w:rPr>
          <w:b/>
          <w:bCs/>
        </w:rPr>
        <w:t>c.</w:t>
      </w:r>
      <w:r>
        <w:rPr>
          <w:b/>
          <w:bCs/>
        </w:rPr>
        <w:tab/>
      </w:r>
      <w:r>
        <w:t>Russia created its own social media because the government wants to watch what people write, but young people still try to use foreign apps.</w:t>
      </w:r>
    </w:p>
    <w:p w:rsidR="00E938CD" w:rsidRDefault="00832DAB" w:rsidP="00832DAB">
      <w:pPr>
        <w:tabs>
          <w:tab w:val="left" w:pos="425"/>
        </w:tabs>
        <w:spacing w:line="360" w:lineRule="auto"/>
        <w:ind w:left="425" w:hanging="425"/>
      </w:pPr>
      <w:r>
        <w:rPr>
          <w:b/>
          <w:bCs/>
        </w:rPr>
        <w:t>d.</w:t>
      </w:r>
      <w:r>
        <w:rPr>
          <w:b/>
          <w:bCs/>
        </w:rPr>
        <w:tab/>
      </w:r>
      <w:r>
        <w:t>When China blocks Google and Facebook, millions of people cannot search for information or talk to friends who live in other countries around the world.</w:t>
      </w:r>
    </w:p>
    <w:p w:rsidR="00E938CD" w:rsidRDefault="00832DAB" w:rsidP="00832DAB">
      <w:pPr>
        <w:tabs>
          <w:tab w:val="left" w:pos="425"/>
        </w:tabs>
        <w:spacing w:line="360" w:lineRule="auto"/>
        <w:ind w:left="425" w:hanging="425"/>
        <w:rPr>
          <w:b/>
          <w:bCs/>
        </w:rPr>
      </w:pPr>
      <w:r>
        <w:rPr>
          <w:b/>
          <w:bCs/>
        </w:rPr>
        <w:t>e.</w:t>
      </w:r>
      <w:r>
        <w:rPr>
          <w:b/>
          <w:bCs/>
        </w:rPr>
        <w:tab/>
      </w:r>
      <w:r>
        <w:t>Although governments say these rules protect citizens from fake news and bad content, people lose their freedom to choose what they want to read.</w:t>
      </w:r>
    </w:p>
    <w:p w:rsidR="00E938CD" w:rsidRDefault="00AC3ABB">
      <w:pPr>
        <w:spacing w:line="360" w:lineRule="auto"/>
        <w:rPr>
          <w:b/>
          <w:bCs/>
        </w:rPr>
      </w:pPr>
      <w:r>
        <w:rPr>
          <w:b/>
          <w:bCs/>
        </w:rPr>
        <w:t xml:space="preserve">A. </w:t>
      </w:r>
      <w:r>
        <w:t>a-d-c-e-b</w:t>
      </w:r>
      <w:r>
        <w:rPr>
          <w:b/>
          <w:bCs/>
        </w:rPr>
        <w:tab/>
      </w:r>
      <w:r>
        <w:rPr>
          <w:b/>
          <w:bCs/>
        </w:rPr>
        <w:tab/>
      </w:r>
      <w:r>
        <w:rPr>
          <w:b/>
          <w:bCs/>
        </w:rPr>
        <w:tab/>
      </w:r>
      <w:r>
        <w:rPr>
          <w:b/>
          <w:bCs/>
        </w:rPr>
        <w:tab/>
      </w:r>
      <w:r>
        <w:rPr>
          <w:b/>
          <w:bCs/>
        </w:rPr>
        <w:tab/>
        <w:t xml:space="preserve">B. </w:t>
      </w:r>
      <w:r>
        <w:t>c-e-d-a-b</w:t>
      </w:r>
      <w:r>
        <w:rPr>
          <w:b/>
          <w:bCs/>
        </w:rPr>
        <w:tab/>
      </w:r>
      <w:r>
        <w:rPr>
          <w:b/>
          <w:bCs/>
        </w:rPr>
        <w:tab/>
      </w:r>
      <w:r>
        <w:rPr>
          <w:b/>
          <w:bCs/>
        </w:rPr>
        <w:tab/>
      </w:r>
      <w:r>
        <w:rPr>
          <w:b/>
          <w:bCs/>
        </w:rPr>
        <w:tab/>
      </w:r>
      <w:r>
        <w:rPr>
          <w:b/>
          <w:bCs/>
        </w:rPr>
        <w:tab/>
        <w:t xml:space="preserve">C. </w:t>
      </w:r>
      <w:r>
        <w:t>d-a-e-c-b</w:t>
      </w:r>
      <w:r>
        <w:rPr>
          <w:b/>
          <w:bCs/>
        </w:rPr>
        <w:tab/>
      </w:r>
      <w:r>
        <w:rPr>
          <w:b/>
          <w:bCs/>
        </w:rPr>
        <w:tab/>
      </w:r>
      <w:r>
        <w:rPr>
          <w:b/>
          <w:bCs/>
        </w:rPr>
        <w:tab/>
      </w:r>
      <w:r>
        <w:rPr>
          <w:b/>
          <w:bCs/>
        </w:rPr>
        <w:tab/>
      </w:r>
      <w:r>
        <w:rPr>
          <w:b/>
          <w:bCs/>
        </w:rPr>
        <w:tab/>
        <w:t xml:space="preserve">D. </w:t>
      </w:r>
      <w:r>
        <w:t>e-c-a-d-b</w:t>
      </w:r>
    </w:p>
    <w:p w:rsidR="00E938CD" w:rsidRDefault="00AC3ABB">
      <w:pPr>
        <w:spacing w:line="360" w:lineRule="auto"/>
        <w:rPr>
          <w:b/>
          <w:bCs/>
        </w:rPr>
      </w:pPr>
      <w:r>
        <w:rPr>
          <w:b/>
          <w:bCs/>
        </w:rPr>
        <w:t>Question 17:</w:t>
      </w:r>
    </w:p>
    <w:p w:rsidR="00E938CD" w:rsidRDefault="00832DAB" w:rsidP="00832DAB">
      <w:pPr>
        <w:tabs>
          <w:tab w:val="left" w:pos="425"/>
        </w:tabs>
        <w:spacing w:line="360" w:lineRule="auto"/>
        <w:ind w:left="425" w:hanging="425"/>
      </w:pPr>
      <w:r>
        <w:rPr>
          <w:b/>
          <w:bCs/>
        </w:rPr>
        <w:t>a.</w:t>
      </w:r>
      <w:r>
        <w:rPr>
          <w:b/>
          <w:bCs/>
        </w:rPr>
        <w:tab/>
      </w:r>
      <w:r>
        <w:t>Although his family worried about money and thought he was crazy to change careers, he opened a small restaurant that became very popular quickly.</w:t>
      </w:r>
    </w:p>
    <w:p w:rsidR="00E938CD" w:rsidRDefault="00832DAB" w:rsidP="00832DAB">
      <w:pPr>
        <w:tabs>
          <w:tab w:val="left" w:pos="425"/>
        </w:tabs>
        <w:spacing w:line="360" w:lineRule="auto"/>
        <w:ind w:left="425" w:hanging="425"/>
      </w:pPr>
      <w:r>
        <w:rPr>
          <w:b/>
          <w:bCs/>
        </w:rPr>
        <w:lastRenderedPageBreak/>
        <w:t>b.</w:t>
      </w:r>
      <w:r>
        <w:rPr>
          <w:b/>
          <w:bCs/>
        </w:rPr>
        <w:tab/>
      </w:r>
      <w:r>
        <w:t>Many successful people leave their jobs because they want to try something completely different, which requires great courage and strength to begin again.</w:t>
      </w:r>
    </w:p>
    <w:p w:rsidR="00E938CD" w:rsidRDefault="00832DAB" w:rsidP="00832DAB">
      <w:pPr>
        <w:tabs>
          <w:tab w:val="left" w:pos="425"/>
        </w:tabs>
        <w:spacing w:line="360" w:lineRule="auto"/>
        <w:ind w:left="425" w:hanging="425"/>
      </w:pPr>
      <w:r>
        <w:rPr>
          <w:b/>
          <w:bCs/>
        </w:rPr>
        <w:t>c.</w:t>
      </w:r>
      <w:r>
        <w:rPr>
          <w:b/>
          <w:bCs/>
        </w:rPr>
        <w:tab/>
      </w:r>
      <w:r>
        <w:t>If you really want to change your life but feel scared about starting over, remember that learning new skills makes you stronger and happier.</w:t>
      </w:r>
    </w:p>
    <w:p w:rsidR="00E938CD" w:rsidRDefault="00832DAB" w:rsidP="00832DAB">
      <w:pPr>
        <w:tabs>
          <w:tab w:val="left" w:pos="425"/>
        </w:tabs>
        <w:spacing w:line="360" w:lineRule="auto"/>
        <w:ind w:left="425" w:hanging="425"/>
      </w:pPr>
      <w:r>
        <w:rPr>
          <w:b/>
          <w:bCs/>
        </w:rPr>
        <w:t>d.</w:t>
      </w:r>
      <w:r>
        <w:rPr>
          <w:b/>
          <w:bCs/>
        </w:rPr>
        <w:tab/>
      </w:r>
      <w:r>
        <w:t>My uncle was a famous doctor for twenty years, but he quit his job last year because he always dreamed of becoming a chef.</w:t>
      </w:r>
    </w:p>
    <w:p w:rsidR="00E938CD" w:rsidRDefault="00832DAB" w:rsidP="00832DAB">
      <w:pPr>
        <w:tabs>
          <w:tab w:val="left" w:pos="425"/>
        </w:tabs>
        <w:spacing w:line="360" w:lineRule="auto"/>
        <w:ind w:left="425" w:hanging="425"/>
        <w:rPr>
          <w:b/>
          <w:bCs/>
        </w:rPr>
      </w:pPr>
      <w:r>
        <w:rPr>
          <w:b/>
          <w:bCs/>
        </w:rPr>
        <w:t>e.</w:t>
      </w:r>
      <w:r>
        <w:rPr>
          <w:b/>
          <w:bCs/>
        </w:rPr>
        <w:tab/>
      </w:r>
      <w:r>
        <w:t>When he started cooking school, younger students laughed at him because he made beginner mistakes, yet he continued studying harder than everyone else there.</w:t>
      </w:r>
    </w:p>
    <w:p w:rsidR="00E938CD" w:rsidRDefault="00AC3ABB">
      <w:pPr>
        <w:spacing w:line="360" w:lineRule="auto"/>
        <w:rPr>
          <w:b/>
          <w:bCs/>
        </w:rPr>
      </w:pPr>
      <w:r>
        <w:rPr>
          <w:b/>
          <w:bCs/>
        </w:rPr>
        <w:t xml:space="preserve">A. </w:t>
      </w:r>
      <w:r>
        <w:t>b-a-c-e-d</w:t>
      </w:r>
      <w:r>
        <w:rPr>
          <w:b/>
          <w:bCs/>
        </w:rPr>
        <w:tab/>
      </w:r>
      <w:r>
        <w:rPr>
          <w:b/>
          <w:bCs/>
        </w:rPr>
        <w:tab/>
      </w:r>
      <w:r>
        <w:rPr>
          <w:b/>
          <w:bCs/>
        </w:rPr>
        <w:tab/>
      </w:r>
      <w:r>
        <w:rPr>
          <w:b/>
          <w:bCs/>
        </w:rPr>
        <w:tab/>
      </w:r>
      <w:r>
        <w:rPr>
          <w:b/>
          <w:bCs/>
        </w:rPr>
        <w:tab/>
        <w:t xml:space="preserve">B. </w:t>
      </w:r>
      <w:r>
        <w:t>b-d-e-a-c</w:t>
      </w:r>
      <w:r>
        <w:rPr>
          <w:b/>
          <w:bCs/>
        </w:rPr>
        <w:tab/>
      </w:r>
      <w:r>
        <w:rPr>
          <w:b/>
          <w:bCs/>
        </w:rPr>
        <w:tab/>
      </w:r>
      <w:r>
        <w:rPr>
          <w:b/>
          <w:bCs/>
        </w:rPr>
        <w:tab/>
      </w:r>
      <w:r>
        <w:rPr>
          <w:b/>
          <w:bCs/>
        </w:rPr>
        <w:tab/>
      </w:r>
      <w:r>
        <w:rPr>
          <w:b/>
          <w:bCs/>
        </w:rPr>
        <w:tab/>
        <w:t xml:space="preserve">C. </w:t>
      </w:r>
      <w:r>
        <w:t>b-e-c-d-a</w:t>
      </w:r>
      <w:r>
        <w:rPr>
          <w:b/>
          <w:bCs/>
        </w:rPr>
        <w:tab/>
      </w:r>
      <w:r>
        <w:rPr>
          <w:b/>
          <w:bCs/>
        </w:rPr>
        <w:tab/>
      </w:r>
      <w:r>
        <w:rPr>
          <w:b/>
          <w:bCs/>
        </w:rPr>
        <w:tab/>
      </w:r>
      <w:r>
        <w:rPr>
          <w:b/>
          <w:bCs/>
        </w:rPr>
        <w:tab/>
      </w:r>
      <w:r>
        <w:rPr>
          <w:b/>
          <w:bCs/>
        </w:rPr>
        <w:tab/>
        <w:t xml:space="preserve">D. </w:t>
      </w:r>
      <w:r>
        <w:t>b-d-a-</w:t>
      </w:r>
      <w:r>
        <w:t>e-c</w:t>
      </w:r>
    </w:p>
    <w:p w:rsidR="00E938CD" w:rsidRDefault="00AC3ABB">
      <w:pPr>
        <w:spacing w:line="360" w:lineRule="auto"/>
        <w:rPr>
          <w:b/>
          <w:bCs/>
        </w:rPr>
      </w:pPr>
      <w:r>
        <w:rPr>
          <w:b/>
          <w:bCs/>
        </w:rPr>
        <w:t>Read the following passage about How Remote Work Is Changing American Cities Forever and mark the letter A, B, C or D on your answer sheet to indicate the option that best fits each of the numbered blanks from 18 to 22.</w:t>
      </w:r>
    </w:p>
    <w:p w:rsidR="00E938CD" w:rsidRDefault="00AC3ABB">
      <w:pPr>
        <w:spacing w:line="360" w:lineRule="auto"/>
        <w:ind w:firstLine="420"/>
      </w:pPr>
      <w:r>
        <w:t>The growing trend of remote work</w:t>
      </w:r>
      <w:r>
        <w:t xml:space="preserve"> has completely changed American cities, creating serious problems for urban areas that nobody expected before. </w:t>
      </w:r>
      <w:r>
        <w:rPr>
          <w:b/>
          <w:bCs/>
        </w:rPr>
        <w:t>(18)_________</w:t>
      </w:r>
      <w:r>
        <w:t>, they could have prepared better plans to handle mixed-use buildings. Office vacancy rates reaching almost twenty percent show how</w:t>
      </w:r>
      <w:r>
        <w:t xml:space="preserve"> serious this change has become; </w:t>
      </w:r>
      <w:r>
        <w:rPr>
          <w:b/>
          <w:bCs/>
        </w:rPr>
        <w:t>(19)_________</w:t>
      </w:r>
      <w:r>
        <w:t>. The Penn Institute's detailed study, which collected opinions from many university researchers and business experts, shows that hybrid working will continue permanently. Commercial property values dropping by</w:t>
      </w:r>
      <w:r>
        <w:t xml:space="preserve"> forty-five percent means about six hundred billion dollars in losses across the country, putting city budgets that depend on taxes at risk.</w:t>
      </w:r>
    </w:p>
    <w:p w:rsidR="00E938CD" w:rsidRDefault="00AC3ABB">
      <w:pPr>
        <w:spacing w:line="360" w:lineRule="auto"/>
        <w:ind w:firstLine="420"/>
      </w:pPr>
      <w:r>
        <w:rPr>
          <w:b/>
          <w:bCs/>
        </w:rPr>
        <w:t>(20)_________</w:t>
      </w:r>
      <w:r>
        <w:t>. Downtown areas, once full of workers, are now struggling to stay alive; as a result, buses and train</w:t>
      </w:r>
      <w:r>
        <w:t xml:space="preserve">s have fewer passengers and less money. Empty office buildings, their dark windows showing failed business dreams, remind us of an old way of working. </w:t>
      </w:r>
      <w:r>
        <w:rPr>
          <w:b/>
          <w:bCs/>
        </w:rPr>
        <w:t>(21)_________</w:t>
      </w:r>
      <w:r>
        <w:t>. Changing empty offices into apartments or community centers could bring life back to dying</w:t>
      </w:r>
      <w:r>
        <w:t xml:space="preserve"> neighborhoods while solving housing problems, too. Small businesses and creative companies looking for cheaper spaces might move into these former corporate buildings, creating new business areas.</w:t>
      </w:r>
    </w:p>
    <w:p w:rsidR="00E938CD" w:rsidRDefault="00AC3ABB">
      <w:pPr>
        <w:spacing w:line="360" w:lineRule="auto"/>
        <w:ind w:firstLine="420"/>
      </w:pPr>
      <w:r>
        <w:t>Successful change needs cooperation between government off</w:t>
      </w:r>
      <w:r>
        <w:t xml:space="preserve">ices, building developers, and local communities—a difficult task requiring lots of money and effort. Without good planning, some city centers might decline forever, losing their ability to compete economically. Cities </w:t>
      </w:r>
      <w:r>
        <w:rPr>
          <w:b/>
          <w:bCs/>
        </w:rPr>
        <w:t>(22)_________</w:t>
      </w:r>
      <w:r>
        <w:t>, while those fighting a</w:t>
      </w:r>
      <w:r>
        <w:t>gainst change face long periods of being stuck.</w:t>
      </w:r>
    </w:p>
    <w:p w:rsidR="00E938CD" w:rsidRDefault="00AC3ABB">
      <w:pPr>
        <w:spacing w:line="360" w:lineRule="auto"/>
        <w:jc w:val="right"/>
        <w:rPr>
          <w:color w:val="0000FF"/>
        </w:rPr>
      </w:pPr>
      <w:r>
        <w:rPr>
          <w:color w:val="0000FF"/>
        </w:rPr>
        <w:t>https://penniur.upenn.edu/al</w:t>
      </w:r>
    </w:p>
    <w:p w:rsidR="00E938CD" w:rsidRDefault="00AC3ABB">
      <w:pPr>
        <w:spacing w:line="360" w:lineRule="auto"/>
        <w:rPr>
          <w:b/>
          <w:bCs/>
        </w:rPr>
      </w:pPr>
      <w:r>
        <w:rPr>
          <w:b/>
          <w:bCs/>
        </w:rPr>
        <w:t>Question 18:</w:t>
      </w:r>
    </w:p>
    <w:p w:rsidR="00E938CD" w:rsidRDefault="00AC3ABB">
      <w:pPr>
        <w:spacing w:line="360" w:lineRule="auto"/>
      </w:pPr>
      <w:r>
        <w:rPr>
          <w:b/>
          <w:bCs/>
        </w:rPr>
        <w:t>A.</w:t>
      </w:r>
      <w:r>
        <w:t xml:space="preserve"> Having noted early signs of remote-work shifts in prior policy reports</w:t>
      </w:r>
    </w:p>
    <w:p w:rsidR="00E938CD" w:rsidRDefault="00AC3ABB">
      <w:pPr>
        <w:spacing w:line="360" w:lineRule="auto"/>
      </w:pPr>
      <w:r>
        <w:rPr>
          <w:b/>
          <w:bCs/>
        </w:rPr>
        <w:t>B.</w:t>
      </w:r>
      <w:r>
        <w:t xml:space="preserve"> Key survey data that had indicated remote-work trends at an early stage</w:t>
      </w:r>
    </w:p>
    <w:p w:rsidR="00E938CD" w:rsidRDefault="00AC3ABB">
      <w:pPr>
        <w:spacing w:line="360" w:lineRule="auto"/>
      </w:pPr>
      <w:r>
        <w:rPr>
          <w:b/>
          <w:bCs/>
        </w:rPr>
        <w:t>C.</w:t>
      </w:r>
      <w:r>
        <w:t xml:space="preserve"> Urban experts </w:t>
      </w:r>
      <w:r>
        <w:t>who had detected early signals of online labor change</w:t>
      </w:r>
    </w:p>
    <w:p w:rsidR="00E938CD" w:rsidRDefault="00AC3ABB">
      <w:pPr>
        <w:spacing w:line="360" w:lineRule="auto"/>
        <w:rPr>
          <w:b/>
          <w:bCs/>
        </w:rPr>
      </w:pPr>
      <w:r>
        <w:rPr>
          <w:b/>
          <w:bCs/>
        </w:rPr>
        <w:t>D.</w:t>
      </w:r>
      <w:r>
        <w:t xml:space="preserve"> Had city leaders predicted this huge move toward working from home earlier</w:t>
      </w:r>
    </w:p>
    <w:p w:rsidR="00E938CD" w:rsidRDefault="00AC3ABB">
      <w:pPr>
        <w:spacing w:line="360" w:lineRule="auto"/>
        <w:rPr>
          <w:b/>
          <w:bCs/>
        </w:rPr>
      </w:pPr>
      <w:r>
        <w:rPr>
          <w:b/>
          <w:bCs/>
        </w:rPr>
        <w:t>Question 19:</w:t>
      </w:r>
    </w:p>
    <w:p w:rsidR="00E938CD" w:rsidRDefault="004E1AEA">
      <w:pPr>
        <w:spacing w:line="360" w:lineRule="auto"/>
      </w:pPr>
      <w:r>
        <w:rPr>
          <w:noProof/>
        </w:rPr>
        <w:lastRenderedPageBreak/>
        <mc:AlternateContent>
          <mc:Choice Requires="wps">
            <w:drawing>
              <wp:anchor distT="0" distB="0" distL="114300" distR="114300" simplePos="0" relativeHeight="251659776" behindDoc="0" locked="0" layoutInCell="1" allowOverlap="1" wp14:anchorId="18D4F122" wp14:editId="3C337035">
                <wp:simplePos x="0" y="0"/>
                <wp:positionH relativeFrom="column">
                  <wp:posOffset>4552950</wp:posOffset>
                </wp:positionH>
                <wp:positionV relativeFrom="paragraph">
                  <wp:posOffset>-46355</wp:posOffset>
                </wp:positionV>
                <wp:extent cx="2324100" cy="438150"/>
                <wp:effectExtent l="0" t="0" r="0" b="0"/>
                <wp:wrapNone/>
                <wp:docPr id="2" name="Rectangle 2"/>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4E1AEA" w:rsidRPr="009E319A" w:rsidRDefault="004E1AEA" w:rsidP="004E1AEA">
                            <w:pPr>
                              <w:jc w:val="center"/>
                              <w:rPr>
                                <w:lang w:val="en-GB"/>
                              </w:rPr>
                            </w:pPr>
                            <w:r w:rsidRPr="009E319A">
                              <w:rPr>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4F122" id="Rectangle 2" o:spid="_x0000_s1027" style="position:absolute;margin-left:358.5pt;margin-top:-3.65pt;width:183pt;height: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" filled="f" stroked="f" strokeweight="1pt">
                <v:textbox>
                  <w:txbxContent>
                    <w:p w:rsidR="004E1AEA" w:rsidRPr="009E319A" w:rsidRDefault="004E1AEA" w:rsidP="004E1AEA">
                      <w:pPr>
                        <w:jc w:val="center"/>
                        <w:rPr>
                          <w:lang w:val="en-GB"/>
                        </w:rPr>
                      </w:pPr>
                      <w:r w:rsidRPr="009E319A">
                        <w:rPr>
                          <w:lang w:val="en-GB"/>
                        </w:rPr>
                        <w:t>Giaoandethitienganh.info</w:t>
                      </w:r>
                    </w:p>
                  </w:txbxContent>
                </v:textbox>
              </v:rect>
            </w:pict>
          </mc:Fallback>
        </mc:AlternateContent>
      </w:r>
      <w:r w:rsidR="00AC3ABB">
        <w:rPr>
          <w:b/>
          <w:bCs/>
        </w:rPr>
        <w:t xml:space="preserve">A. </w:t>
      </w:r>
      <w:r w:rsidR="00AC3ABB">
        <w:t>however, these figures fully explain the entire situation</w:t>
      </w:r>
    </w:p>
    <w:p w:rsidR="00E938CD" w:rsidRDefault="00AC3ABB">
      <w:pPr>
        <w:spacing w:line="360" w:lineRule="auto"/>
      </w:pPr>
      <w:r>
        <w:rPr>
          <w:b/>
          <w:bCs/>
        </w:rPr>
        <w:t>B.</w:t>
      </w:r>
      <w:r>
        <w:t xml:space="preserve"> therefore, these numbers solve most concerns fo</w:t>
      </w:r>
      <w:r>
        <w:t>r city planners</w:t>
      </w:r>
    </w:p>
    <w:p w:rsidR="00E938CD" w:rsidRDefault="00AC3ABB">
      <w:pPr>
        <w:spacing w:line="360" w:lineRule="auto"/>
      </w:pPr>
      <w:r>
        <w:rPr>
          <w:b/>
          <w:bCs/>
        </w:rPr>
        <w:t>C.</w:t>
      </w:r>
      <w:r>
        <w:t xml:space="preserve"> however, these numbers only reveal part of the problem</w:t>
      </w:r>
    </w:p>
    <w:p w:rsidR="00E938CD" w:rsidRDefault="00AC3ABB">
      <w:pPr>
        <w:spacing w:line="360" w:lineRule="auto"/>
        <w:rPr>
          <w:b/>
          <w:bCs/>
        </w:rPr>
      </w:pPr>
      <w:r>
        <w:rPr>
          <w:b/>
          <w:bCs/>
        </w:rPr>
        <w:t>D.</w:t>
      </w:r>
      <w:r>
        <w:t xml:space="preserve"> moreover, these figures prove offices will soon return to full capacity</w:t>
      </w:r>
    </w:p>
    <w:p w:rsidR="00E938CD" w:rsidRDefault="00AC3ABB">
      <w:pPr>
        <w:spacing w:line="360" w:lineRule="auto"/>
        <w:rPr>
          <w:b/>
          <w:bCs/>
        </w:rPr>
      </w:pPr>
      <w:r>
        <w:rPr>
          <w:b/>
          <w:bCs/>
        </w:rPr>
        <w:t>Question 20:</w:t>
      </w:r>
    </w:p>
    <w:p w:rsidR="00E938CD" w:rsidRDefault="00AC3ABB">
      <w:pPr>
        <w:spacing w:line="360" w:lineRule="auto"/>
      </w:pPr>
      <w:r>
        <w:rPr>
          <w:b/>
          <w:bCs/>
        </w:rPr>
        <w:t xml:space="preserve">A. </w:t>
      </w:r>
      <w:r>
        <w:t>That many offices are still underused is forcing landlords to cut rents</w:t>
      </w:r>
    </w:p>
    <w:p w:rsidR="00E938CD" w:rsidRDefault="00AC3ABB">
      <w:pPr>
        <w:spacing w:line="360" w:lineRule="auto"/>
      </w:pPr>
      <w:r>
        <w:rPr>
          <w:b/>
          <w:bCs/>
        </w:rPr>
        <w:t xml:space="preserve">B. </w:t>
      </w:r>
      <w:r>
        <w:t xml:space="preserve">What worries </w:t>
      </w:r>
      <w:r>
        <w:t>economists most is the possible domino effect on services and transport</w:t>
      </w:r>
    </w:p>
    <w:p w:rsidR="00E938CD" w:rsidRDefault="00AC3ABB">
      <w:pPr>
        <w:spacing w:line="360" w:lineRule="auto"/>
      </w:pPr>
      <w:r>
        <w:rPr>
          <w:b/>
          <w:bCs/>
        </w:rPr>
        <w:t>C.</w:t>
      </w:r>
      <w:r>
        <w:t xml:space="preserve"> How downtown retailers are adapting to fewer workers is still unclear</w:t>
      </w:r>
    </w:p>
    <w:p w:rsidR="00E938CD" w:rsidRDefault="00AC3ABB">
      <w:pPr>
        <w:spacing w:line="360" w:lineRule="auto"/>
        <w:rPr>
          <w:b/>
          <w:bCs/>
        </w:rPr>
      </w:pPr>
      <w:r>
        <w:rPr>
          <w:b/>
          <w:bCs/>
        </w:rPr>
        <w:t>D.</w:t>
      </w:r>
      <w:r>
        <w:t xml:space="preserve"> Whether farmers grow vegetables determines the local market prices for electronics and technology</w:t>
      </w:r>
    </w:p>
    <w:p w:rsidR="00E938CD" w:rsidRDefault="00AC3ABB">
      <w:pPr>
        <w:spacing w:line="360" w:lineRule="auto"/>
        <w:rPr>
          <w:b/>
          <w:bCs/>
        </w:rPr>
      </w:pPr>
      <w:r>
        <w:rPr>
          <w:b/>
          <w:bCs/>
        </w:rPr>
        <w:t>Question 2</w:t>
      </w:r>
      <w:r>
        <w:rPr>
          <w:b/>
          <w:bCs/>
        </w:rPr>
        <w:t>1:</w:t>
      </w:r>
    </w:p>
    <w:p w:rsidR="00E938CD" w:rsidRDefault="00AC3ABB">
      <w:pPr>
        <w:spacing w:line="360" w:lineRule="auto"/>
      </w:pPr>
      <w:r>
        <w:rPr>
          <w:b/>
          <w:bCs/>
        </w:rPr>
        <w:t>A.</w:t>
      </w:r>
      <w:r>
        <w:t xml:space="preserve"> However, smart cities see opportunities in this difficult situation</w:t>
      </w:r>
    </w:p>
    <w:p w:rsidR="00E938CD" w:rsidRDefault="00AC3ABB">
      <w:pPr>
        <w:spacing w:line="360" w:lineRule="auto"/>
      </w:pPr>
      <w:r>
        <w:rPr>
          <w:b/>
          <w:bCs/>
        </w:rPr>
        <w:t>B.</w:t>
      </w:r>
      <w:r>
        <w:t xml:space="preserve"> Moreover, many firms are expanding office space to bring everyone back full-time</w:t>
      </w:r>
    </w:p>
    <w:p w:rsidR="00E938CD" w:rsidRDefault="00AC3ABB">
      <w:pPr>
        <w:spacing w:line="360" w:lineRule="auto"/>
      </w:pPr>
      <w:r>
        <w:rPr>
          <w:b/>
          <w:bCs/>
        </w:rPr>
        <w:t>C.</w:t>
      </w:r>
      <w:r>
        <w:t xml:space="preserve"> Therefore, office vacancies no longer affect city budgets or transit systems</w:t>
      </w:r>
    </w:p>
    <w:p w:rsidR="00E938CD" w:rsidRDefault="00AC3ABB">
      <w:pPr>
        <w:spacing w:line="360" w:lineRule="auto"/>
        <w:rPr>
          <w:b/>
          <w:bCs/>
        </w:rPr>
      </w:pPr>
      <w:r>
        <w:rPr>
          <w:b/>
          <w:bCs/>
        </w:rPr>
        <w:t xml:space="preserve">D. </w:t>
      </w:r>
      <w:r>
        <w:t xml:space="preserve">For example, </w:t>
      </w:r>
      <w:r>
        <w:t>smart cities are abandoning digital infrastructure to return to traditional planning</w:t>
      </w:r>
    </w:p>
    <w:p w:rsidR="00E938CD" w:rsidRDefault="00AC3ABB">
      <w:pPr>
        <w:spacing w:line="360" w:lineRule="auto"/>
        <w:rPr>
          <w:b/>
          <w:bCs/>
        </w:rPr>
      </w:pPr>
      <w:r>
        <w:rPr>
          <w:b/>
          <w:bCs/>
        </w:rPr>
        <w:t>Question 22:</w:t>
      </w:r>
    </w:p>
    <w:p w:rsidR="00E938CD" w:rsidRDefault="00AC3ABB">
      <w:pPr>
        <w:spacing w:line="360" w:lineRule="auto"/>
      </w:pPr>
      <w:r>
        <w:rPr>
          <w:b/>
          <w:bCs/>
        </w:rPr>
        <w:t xml:space="preserve">A. </w:t>
      </w:r>
      <w:r>
        <w:t>that avoiding risks in deciding when to close their stores were definitely becoming worse</w:t>
      </w:r>
    </w:p>
    <w:p w:rsidR="00E938CD" w:rsidRDefault="00AC3ABB">
      <w:pPr>
        <w:spacing w:line="360" w:lineRule="auto"/>
      </w:pPr>
      <w:r>
        <w:rPr>
          <w:b/>
          <w:bCs/>
        </w:rPr>
        <w:t>B.</w:t>
      </w:r>
      <w:r>
        <w:t xml:space="preserve"> accept change by rethinking how to use their spaces would prob</w:t>
      </w:r>
      <w:r>
        <w:t>ably become stronger</w:t>
      </w:r>
    </w:p>
    <w:p w:rsidR="00E938CD" w:rsidRDefault="00AC3ABB">
      <w:pPr>
        <w:spacing w:line="360" w:lineRule="auto"/>
      </w:pPr>
      <w:r>
        <w:rPr>
          <w:b/>
          <w:bCs/>
        </w:rPr>
        <w:t>C.</w:t>
      </w:r>
      <w:r>
        <w:t xml:space="preserve"> that accept change by rethinking how to use their spaces will probably become stronger</w:t>
      </w:r>
    </w:p>
    <w:p w:rsidR="00E938CD" w:rsidRDefault="00AC3ABB">
      <w:pPr>
        <w:spacing w:line="360" w:lineRule="auto"/>
        <w:rPr>
          <w:b/>
          <w:bCs/>
        </w:rPr>
      </w:pPr>
      <w:r>
        <w:rPr>
          <w:b/>
          <w:bCs/>
        </w:rPr>
        <w:t>D.</w:t>
      </w:r>
      <w:r>
        <w:t xml:space="preserve"> accepted change by rethinking how to use their spaces will probably become stronger</w:t>
      </w:r>
    </w:p>
    <w:p w:rsidR="00E938CD" w:rsidRDefault="00AC3ABB">
      <w:pPr>
        <w:spacing w:line="360" w:lineRule="auto"/>
      </w:pPr>
      <w:r>
        <w:rPr>
          <w:b/>
          <w:bCs/>
        </w:rPr>
        <w:t xml:space="preserve">Read the following passage about The Rise of Palm Payment </w:t>
      </w:r>
      <w:r>
        <w:rPr>
          <w:b/>
          <w:bCs/>
        </w:rPr>
        <w:t>Technology and mark the letter A, B, C or D on your answer sheet to indicate the best answer to each of the following questions from 23 to 30.</w:t>
      </w:r>
    </w:p>
    <w:p w:rsidR="00E938CD" w:rsidRDefault="00AC3ABB">
      <w:pPr>
        <w:spacing w:line="360" w:lineRule="auto"/>
        <w:ind w:firstLine="420"/>
      </w:pPr>
      <w:r>
        <w:t>Amazon has launched an innovative payment method called Amazon One, which uses palm recognition to identify custo</w:t>
      </w:r>
      <w:r>
        <w:t>mers. This biometric system scans both surface lines and vein patterns beneath the skin, creating a unique identification for each person. Users can register through their smartphones, connecting palm data to their accounts. Once enrolled, they can make pu</w:t>
      </w:r>
      <w:r>
        <w:t xml:space="preserve">rchases by simply holding </w:t>
      </w:r>
      <w:r>
        <w:rPr>
          <w:b/>
          <w:bCs/>
        </w:rPr>
        <w:t>their</w:t>
      </w:r>
      <w:r>
        <w:t xml:space="preserve"> hands above scanners, eliminating the need for wallets or phones. The technology promises to transform how people shop in busy environments.</w:t>
      </w:r>
    </w:p>
    <w:p w:rsidR="00E938CD" w:rsidRDefault="00AC3ABB">
      <w:pPr>
        <w:spacing w:line="360" w:lineRule="auto"/>
        <w:ind w:firstLine="420"/>
      </w:pPr>
      <w:r>
        <w:t>Currently operating in over four hundred stores nationwide, including Whole Foods M</w:t>
      </w:r>
      <w:r>
        <w:t xml:space="preserve">arkets, this solution extends beyond Amazon's own establishments. Various </w:t>
      </w:r>
      <w:r>
        <w:rPr>
          <w:b/>
          <w:bCs/>
          <w:u w:val="single"/>
        </w:rPr>
        <w:t>venues</w:t>
      </w:r>
      <w:r>
        <w:t xml:space="preserve"> like sports arenas, airports, and dining establishments have begun implementing these scanners. The corporation emphasizes speed and efficiency as primary benefits, particular</w:t>
      </w:r>
      <w:r>
        <w:t>ly in crowded locations where traditional checkout methods create bottlenecks. Additionally, potential applications include building entry systems, membership verification, and medical facilities, suggesting broader uses beyond retail transactions.</w:t>
      </w:r>
    </w:p>
    <w:p w:rsidR="00E938CD" w:rsidRDefault="00AC3ABB">
      <w:pPr>
        <w:spacing w:line="360" w:lineRule="auto"/>
        <w:ind w:firstLine="420"/>
      </w:pPr>
      <w:r>
        <w:t>Neverth</w:t>
      </w:r>
      <w:r>
        <w:t xml:space="preserve">eless, serious concerns surround this advancement. Security experts highlight fundamental risks with biometric information storage, since </w:t>
      </w:r>
      <w:r>
        <w:rPr>
          <w:b/>
          <w:bCs/>
          <w:u w:val="single"/>
        </w:rPr>
        <w:t>compromised</w:t>
      </w:r>
      <w:r>
        <w:t xml:space="preserve"> biological data remains permanent, unlike changeable passwords. Cloud-based storage amplifies vulnerabilit</w:t>
      </w:r>
      <w:r>
        <w:t xml:space="preserve">y to cyberattacks, while questions about </w:t>
      </w:r>
      <w:r>
        <w:lastRenderedPageBreak/>
        <w:t>corporate surveillance persist. Many consumers lack a complete understanding of future data usage, creating transparency issues that regulatory frameworks haven't adequately addressed yet.</w:t>
      </w:r>
    </w:p>
    <w:p w:rsidR="00E938CD" w:rsidRDefault="00AC3ABB">
      <w:pPr>
        <w:spacing w:line="360" w:lineRule="auto"/>
        <w:ind w:firstLine="420"/>
      </w:pPr>
      <w:r>
        <w:t>This palm-scanning innovat</w:t>
      </w:r>
      <w:r>
        <w:t xml:space="preserve">ion reflects society's movement toward touchless interactions and automated services. </w:t>
      </w:r>
      <w:r>
        <w:rPr>
          <w:b/>
          <w:bCs/>
          <w:u w:val="single"/>
        </w:rPr>
        <w:t>Success depends on balancing customer convenience against privacy protection requirements.</w:t>
      </w:r>
      <w:r>
        <w:t xml:space="preserve"> While adoption continues growing, debates about ethical implications intensify.</w:t>
      </w:r>
      <w:r>
        <w:t xml:space="preserve"> The outcome will likely influence how businesses handle personal identification going forward, potentially establishing precedents for biometric authentication standards across industries worldwide.</w:t>
      </w:r>
    </w:p>
    <w:p w:rsidR="00E938CD" w:rsidRDefault="00AC3ABB">
      <w:pPr>
        <w:spacing w:line="360" w:lineRule="auto"/>
        <w:jc w:val="right"/>
        <w:rPr>
          <w:color w:val="0000FF"/>
        </w:rPr>
      </w:pPr>
      <w:r>
        <w:rPr>
          <w:color w:val="0000FF"/>
        </w:rPr>
        <w:t>https://retail-innovation.com/al</w:t>
      </w:r>
    </w:p>
    <w:p w:rsidR="00E938CD" w:rsidRDefault="00AC3ABB">
      <w:pPr>
        <w:spacing w:line="360" w:lineRule="auto"/>
      </w:pPr>
      <w:r>
        <w:rPr>
          <w:b/>
          <w:bCs/>
        </w:rPr>
        <w:t xml:space="preserve">Question 23: </w:t>
      </w:r>
      <w:r>
        <w:t>Which info</w:t>
      </w:r>
      <w:r>
        <w:t>rmation is NOT MENTIONED in the passage?</w:t>
      </w:r>
    </w:p>
    <w:p w:rsidR="00E938CD" w:rsidRDefault="00AC3ABB">
      <w:pPr>
        <w:spacing w:line="360" w:lineRule="auto"/>
      </w:pPr>
      <w:r>
        <w:rPr>
          <w:b/>
          <w:bCs/>
        </w:rPr>
        <w:t>A.</w:t>
      </w:r>
      <w:r>
        <w:t xml:space="preserve"> The technology scans both surface lines and vein patterns</w:t>
      </w:r>
    </w:p>
    <w:p w:rsidR="00E938CD" w:rsidRDefault="00AC3ABB">
      <w:pPr>
        <w:spacing w:line="360" w:lineRule="auto"/>
      </w:pPr>
      <w:r>
        <w:rPr>
          <w:b/>
          <w:bCs/>
        </w:rPr>
        <w:t>B.</w:t>
      </w:r>
      <w:r>
        <w:t xml:space="preserve"> Users can register using their smartphones</w:t>
      </w:r>
    </w:p>
    <w:p w:rsidR="00E938CD" w:rsidRDefault="00AC3ABB">
      <w:pPr>
        <w:spacing w:line="360" w:lineRule="auto"/>
      </w:pPr>
      <w:r>
        <w:rPr>
          <w:b/>
          <w:bCs/>
        </w:rPr>
        <w:t>C.</w:t>
      </w:r>
      <w:r>
        <w:t xml:space="preserve"> The system is used in sports arenas and airports</w:t>
      </w:r>
    </w:p>
    <w:p w:rsidR="00E938CD" w:rsidRDefault="00AC3ABB">
      <w:pPr>
        <w:spacing w:line="360" w:lineRule="auto"/>
      </w:pPr>
      <w:r>
        <w:rPr>
          <w:b/>
          <w:bCs/>
        </w:rPr>
        <w:t>D.</w:t>
      </w:r>
      <w:r>
        <w:t xml:space="preserve"> The specific time required to process each palm scan</w:t>
      </w:r>
    </w:p>
    <w:p w:rsidR="00E938CD" w:rsidRDefault="00AC3ABB">
      <w:pPr>
        <w:spacing w:line="360" w:lineRule="auto"/>
        <w:rPr>
          <w:b/>
          <w:bCs/>
        </w:rPr>
      </w:pPr>
      <w:r>
        <w:rPr>
          <w:b/>
          <w:bCs/>
        </w:rPr>
        <w:t xml:space="preserve">Question 24: </w:t>
      </w:r>
      <w:r>
        <w:t>The word “</w:t>
      </w:r>
      <w:r>
        <w:rPr>
          <w:b/>
          <w:bCs/>
        </w:rPr>
        <w:t>their</w:t>
      </w:r>
      <w:r>
        <w:t>” in paragraph 1 refers to _________.</w:t>
      </w:r>
    </w:p>
    <w:p w:rsidR="00E938CD" w:rsidRDefault="00AC3ABB">
      <w:pPr>
        <w:spacing w:line="360" w:lineRule="auto"/>
      </w:pPr>
      <w:r>
        <w:rPr>
          <w:b/>
          <w:bCs/>
        </w:rPr>
        <w:t xml:space="preserve">A. </w:t>
      </w:r>
      <w:r>
        <w:t>Amazon's employees</w:t>
      </w:r>
    </w:p>
    <w:p w:rsidR="00E938CD" w:rsidRDefault="00AC3ABB">
      <w:pPr>
        <w:spacing w:line="360" w:lineRule="auto"/>
      </w:pPr>
      <w:r>
        <w:rPr>
          <w:b/>
          <w:bCs/>
        </w:rPr>
        <w:t xml:space="preserve">B. </w:t>
      </w:r>
      <w:r>
        <w:t>The scanners</w:t>
      </w:r>
    </w:p>
    <w:p w:rsidR="00E938CD" w:rsidRDefault="00AC3ABB">
      <w:pPr>
        <w:spacing w:line="360" w:lineRule="auto"/>
      </w:pPr>
      <w:r>
        <w:rPr>
          <w:b/>
          <w:bCs/>
        </w:rPr>
        <w:t xml:space="preserve">C. </w:t>
      </w:r>
      <w:r>
        <w:t>The smartphones</w:t>
      </w:r>
    </w:p>
    <w:p w:rsidR="00E938CD" w:rsidRDefault="00AC3ABB">
      <w:pPr>
        <w:spacing w:line="360" w:lineRule="auto"/>
      </w:pPr>
      <w:r>
        <w:rPr>
          <w:b/>
          <w:bCs/>
        </w:rPr>
        <w:t>D.</w:t>
      </w:r>
      <w:r>
        <w:t xml:space="preserve"> The enrolled users</w:t>
      </w:r>
    </w:p>
    <w:p w:rsidR="00E938CD" w:rsidRDefault="00AC3ABB">
      <w:pPr>
        <w:spacing w:line="360" w:lineRule="auto"/>
        <w:rPr>
          <w:b/>
          <w:bCs/>
        </w:rPr>
      </w:pPr>
      <w:r>
        <w:rPr>
          <w:b/>
          <w:bCs/>
        </w:rPr>
        <w:t xml:space="preserve">Question 25: </w:t>
      </w:r>
      <w:r>
        <w:t>The word “</w:t>
      </w:r>
      <w:r>
        <w:rPr>
          <w:b/>
          <w:bCs/>
          <w:u w:val="single"/>
        </w:rPr>
        <w:t>venues</w:t>
      </w:r>
      <w:r>
        <w:t>” in paragraph 2 is OPPOSITE in meaning to _________.</w:t>
      </w:r>
    </w:p>
    <w:p w:rsidR="00E938CD" w:rsidRDefault="00AC3ABB">
      <w:pPr>
        <w:spacing w:line="360" w:lineRule="auto"/>
      </w:pPr>
      <w:r>
        <w:rPr>
          <w:b/>
          <w:bCs/>
        </w:rPr>
        <w:t>A.</w:t>
      </w:r>
      <w:r>
        <w:t xml:space="preserve"> locations</w:t>
      </w:r>
      <w:r>
        <w:tab/>
      </w:r>
      <w:r>
        <w:tab/>
      </w:r>
      <w:r>
        <w:tab/>
      </w:r>
      <w:r>
        <w:tab/>
      </w:r>
      <w:r>
        <w:tab/>
      </w:r>
      <w:r>
        <w:rPr>
          <w:b/>
          <w:bCs/>
        </w:rPr>
        <w:t xml:space="preserve">B. </w:t>
      </w:r>
      <w:r>
        <w:t>establis</w:t>
      </w:r>
      <w:r>
        <w:t>hments</w:t>
      </w:r>
      <w:r>
        <w:tab/>
      </w:r>
      <w:r>
        <w:tab/>
      </w:r>
      <w:r>
        <w:tab/>
      </w:r>
      <w:r>
        <w:rPr>
          <w:b/>
          <w:bCs/>
        </w:rPr>
        <w:t>C.</w:t>
      </w:r>
      <w:r>
        <w:t xml:space="preserve"> facilities</w:t>
      </w:r>
      <w:r>
        <w:tab/>
      </w:r>
      <w:r>
        <w:tab/>
      </w:r>
      <w:r>
        <w:tab/>
      </w:r>
      <w:r>
        <w:tab/>
      </w:r>
      <w:r>
        <w:tab/>
      </w:r>
      <w:r>
        <w:rPr>
          <w:b/>
          <w:bCs/>
        </w:rPr>
        <w:t>D.</w:t>
      </w:r>
      <w:r>
        <w:t xml:space="preserve"> absences</w:t>
      </w:r>
    </w:p>
    <w:p w:rsidR="00E938CD" w:rsidRDefault="00AC3ABB">
      <w:pPr>
        <w:spacing w:line="360" w:lineRule="auto"/>
        <w:rPr>
          <w:b/>
          <w:bCs/>
        </w:rPr>
      </w:pPr>
      <w:r>
        <w:rPr>
          <w:b/>
          <w:bCs/>
        </w:rPr>
        <w:t xml:space="preserve">Question 26: </w:t>
      </w:r>
      <w:r>
        <w:t>The word “</w:t>
      </w:r>
      <w:r>
        <w:rPr>
          <w:b/>
          <w:bCs/>
          <w:u w:val="single"/>
        </w:rPr>
        <w:t>compromised</w:t>
      </w:r>
      <w:r>
        <w:t>” in paragraph 3 could be best replaced by _________.</w:t>
      </w:r>
    </w:p>
    <w:p w:rsidR="00E938CD" w:rsidRDefault="00AC3ABB">
      <w:pPr>
        <w:spacing w:line="360" w:lineRule="auto"/>
      </w:pPr>
      <w:r>
        <w:rPr>
          <w:b/>
          <w:bCs/>
        </w:rPr>
        <w:t>A.</w:t>
      </w:r>
      <w:r>
        <w:t xml:space="preserve"> enhanced</w:t>
      </w:r>
      <w:r>
        <w:tab/>
      </w:r>
      <w:r>
        <w:tab/>
      </w:r>
      <w:r>
        <w:tab/>
      </w:r>
      <w:r>
        <w:tab/>
      </w:r>
      <w:r>
        <w:tab/>
      </w:r>
      <w:r>
        <w:rPr>
          <w:b/>
          <w:bCs/>
        </w:rPr>
        <w:t xml:space="preserve">B. </w:t>
      </w:r>
      <w:r>
        <w:t>breached</w:t>
      </w:r>
      <w:r>
        <w:tab/>
      </w:r>
      <w:r>
        <w:tab/>
      </w:r>
      <w:r>
        <w:tab/>
      </w:r>
      <w:r>
        <w:tab/>
      </w:r>
      <w:r>
        <w:tab/>
      </w:r>
      <w:r>
        <w:rPr>
          <w:b/>
          <w:bCs/>
        </w:rPr>
        <w:t>C.</w:t>
      </w:r>
      <w:r>
        <w:t xml:space="preserve"> maintained</w:t>
      </w:r>
      <w:r>
        <w:tab/>
      </w:r>
      <w:r>
        <w:tab/>
      </w:r>
      <w:r>
        <w:tab/>
      </w:r>
      <w:r>
        <w:tab/>
      </w:r>
      <w:r>
        <w:rPr>
          <w:b/>
          <w:bCs/>
        </w:rPr>
        <w:t>D.</w:t>
      </w:r>
      <w:r>
        <w:t xml:space="preserve"> restricted</w:t>
      </w:r>
    </w:p>
    <w:p w:rsidR="00E938CD" w:rsidRDefault="00AC3ABB">
      <w:pPr>
        <w:spacing w:line="360" w:lineRule="auto"/>
        <w:rPr>
          <w:b/>
          <w:bCs/>
        </w:rPr>
      </w:pPr>
      <w:r>
        <w:rPr>
          <w:b/>
          <w:bCs/>
        </w:rPr>
        <w:t xml:space="preserve">Question 27: </w:t>
      </w:r>
      <w:r>
        <w:t xml:space="preserve">Which of the following best paraphrases the </w:t>
      </w:r>
      <w:r>
        <w:t>underlined sentence in paragraph 4?</w:t>
      </w:r>
    </w:p>
    <w:p w:rsidR="00E938CD" w:rsidRDefault="00AC3ABB">
      <w:pPr>
        <w:spacing w:line="360" w:lineRule="auto"/>
      </w:pPr>
      <w:r>
        <w:rPr>
          <w:b/>
          <w:bCs/>
        </w:rPr>
        <w:t>A.</w:t>
      </w:r>
      <w:r>
        <w:t xml:space="preserve"> Achievement relies on harmonizing customer convenience with safeguarding personal privacy protection needs</w:t>
      </w:r>
    </w:p>
    <w:p w:rsidR="00E938CD" w:rsidRDefault="00AC3ABB">
      <w:pPr>
        <w:spacing w:line="360" w:lineRule="auto"/>
      </w:pPr>
      <w:r>
        <w:rPr>
          <w:b/>
          <w:bCs/>
        </w:rPr>
        <w:t>B.</w:t>
      </w:r>
      <w:r>
        <w:t xml:space="preserve"> Development focuses on prioritizing technological advancement over addressing fundamental security protecti</w:t>
      </w:r>
      <w:r>
        <w:t>on concerns</w:t>
      </w:r>
    </w:p>
    <w:p w:rsidR="00E938CD" w:rsidRDefault="00AC3ABB">
      <w:pPr>
        <w:spacing w:line="360" w:lineRule="auto"/>
      </w:pPr>
      <w:r>
        <w:rPr>
          <w:b/>
          <w:bCs/>
        </w:rPr>
        <w:t>C.</w:t>
      </w:r>
      <w:r>
        <w:t xml:space="preserve"> Innovation requires eliminating privacy concerns completely while maximizing customer convenience benefits exclusively</w:t>
      </w:r>
    </w:p>
    <w:p w:rsidR="00E938CD" w:rsidRDefault="00AC3ABB">
      <w:pPr>
        <w:spacing w:line="360" w:lineRule="auto"/>
      </w:pPr>
      <w:r>
        <w:rPr>
          <w:b/>
          <w:bCs/>
        </w:rPr>
        <w:t>D.</w:t>
      </w:r>
      <w:r>
        <w:t xml:space="preserve"> Implementation emphasizes protecting corporate surveillance interests through controlling customer information access s</w:t>
      </w:r>
      <w:r>
        <w:t>trictly</w:t>
      </w:r>
    </w:p>
    <w:p w:rsidR="00E938CD" w:rsidRDefault="00AC3ABB">
      <w:pPr>
        <w:spacing w:line="360" w:lineRule="auto"/>
        <w:rPr>
          <w:b/>
          <w:bCs/>
        </w:rPr>
      </w:pPr>
      <w:r>
        <w:rPr>
          <w:b/>
          <w:bCs/>
        </w:rPr>
        <w:t xml:space="preserve">Question 28: </w:t>
      </w:r>
      <w:r>
        <w:t>Which of the following is TRUE according to the passage?</w:t>
      </w:r>
    </w:p>
    <w:p w:rsidR="00E938CD" w:rsidRDefault="00AC3ABB">
      <w:pPr>
        <w:spacing w:line="360" w:lineRule="auto"/>
      </w:pPr>
      <w:r>
        <w:rPr>
          <w:b/>
          <w:bCs/>
        </w:rPr>
        <w:t>A.</w:t>
      </w:r>
      <w:r>
        <w:t xml:space="preserve"> Amazon One operates exclusively in Amazon-owned retail stores nationwide</w:t>
      </w:r>
    </w:p>
    <w:p w:rsidR="00E938CD" w:rsidRDefault="00AC3ABB">
      <w:pPr>
        <w:spacing w:line="360" w:lineRule="auto"/>
      </w:pPr>
      <w:r>
        <w:rPr>
          <w:b/>
          <w:bCs/>
        </w:rPr>
        <w:t>B.</w:t>
      </w:r>
      <w:r>
        <w:t xml:space="preserve"> Consumers fully understand how their biometric data will be used</w:t>
      </w:r>
    </w:p>
    <w:p w:rsidR="00E938CD" w:rsidRDefault="00AC3ABB">
      <w:pPr>
        <w:spacing w:line="360" w:lineRule="auto"/>
      </w:pPr>
      <w:r>
        <w:rPr>
          <w:b/>
          <w:bCs/>
        </w:rPr>
        <w:t xml:space="preserve">C. </w:t>
      </w:r>
      <w:r>
        <w:t>Compromised biometric data rema</w:t>
      </w:r>
      <w:r>
        <w:t>ins permanent, unlike traditional changeable password systems</w:t>
      </w:r>
    </w:p>
    <w:p w:rsidR="00E938CD" w:rsidRDefault="00AC3ABB">
      <w:pPr>
        <w:spacing w:line="360" w:lineRule="auto"/>
      </w:pPr>
      <w:r>
        <w:rPr>
          <w:b/>
          <w:bCs/>
        </w:rPr>
        <w:t xml:space="preserve">D. </w:t>
      </w:r>
      <w:r>
        <w:t>Current regulatory frameworks adequately address all biometric data privacy concerns</w:t>
      </w:r>
    </w:p>
    <w:p w:rsidR="00E938CD" w:rsidRDefault="00AC3ABB">
      <w:pPr>
        <w:spacing w:line="360" w:lineRule="auto"/>
      </w:pPr>
      <w:r>
        <w:rPr>
          <w:b/>
          <w:bCs/>
        </w:rPr>
        <w:lastRenderedPageBreak/>
        <w:t xml:space="preserve">Question 29: </w:t>
      </w:r>
      <w:r>
        <w:t xml:space="preserve">In which paragraph does the writer mention where the technology has been implemented besides </w:t>
      </w:r>
      <w:r>
        <w:t>retail stores?</w:t>
      </w:r>
    </w:p>
    <w:p w:rsidR="00E938CD" w:rsidRDefault="00AC3ABB">
      <w:pPr>
        <w:spacing w:line="360" w:lineRule="auto"/>
      </w:pPr>
      <w:r>
        <w:rPr>
          <w:b/>
          <w:bCs/>
        </w:rPr>
        <w:t>A.</w:t>
      </w:r>
      <w:r>
        <w:t xml:space="preserve"> Paragraph 1</w:t>
      </w:r>
      <w:r>
        <w:tab/>
      </w:r>
      <w:r>
        <w:tab/>
      </w:r>
      <w:r>
        <w:tab/>
      </w:r>
      <w:r>
        <w:tab/>
      </w:r>
      <w:r>
        <w:rPr>
          <w:b/>
          <w:bCs/>
        </w:rPr>
        <w:t>B.</w:t>
      </w:r>
      <w:r>
        <w:t xml:space="preserve"> Paragraph 2</w:t>
      </w:r>
      <w:r>
        <w:tab/>
      </w:r>
      <w:r>
        <w:tab/>
      </w:r>
      <w:r>
        <w:tab/>
      </w:r>
      <w:r>
        <w:tab/>
      </w:r>
      <w:r>
        <w:rPr>
          <w:b/>
          <w:bCs/>
        </w:rPr>
        <w:t>C.</w:t>
      </w:r>
      <w:r>
        <w:t xml:space="preserve"> Paragraph 3</w:t>
      </w:r>
      <w:r>
        <w:tab/>
      </w:r>
      <w:r>
        <w:tab/>
      </w:r>
      <w:r>
        <w:tab/>
      </w:r>
      <w:r>
        <w:tab/>
      </w:r>
      <w:r>
        <w:rPr>
          <w:b/>
          <w:bCs/>
        </w:rPr>
        <w:t>D.</w:t>
      </w:r>
      <w:r>
        <w:t xml:space="preserve"> Paragraph 4</w:t>
      </w:r>
    </w:p>
    <w:p w:rsidR="00E938CD" w:rsidRDefault="00AC3ABB">
      <w:pPr>
        <w:spacing w:line="360" w:lineRule="auto"/>
      </w:pPr>
      <w:r>
        <w:rPr>
          <w:b/>
          <w:bCs/>
        </w:rPr>
        <w:t xml:space="preserve">Question 30: </w:t>
      </w:r>
      <w:r>
        <w:t>In which paragraph does the writer mention the permanent nature of biometric data and its vulnerability to breaches/cyberattacks?</w:t>
      </w:r>
    </w:p>
    <w:p w:rsidR="00E938CD" w:rsidRDefault="00AC3ABB">
      <w:pPr>
        <w:spacing w:line="360" w:lineRule="auto"/>
      </w:pPr>
      <w:r>
        <w:rPr>
          <w:b/>
          <w:bCs/>
        </w:rPr>
        <w:t>A.</w:t>
      </w:r>
      <w:r>
        <w:t xml:space="preserve"> Paragraph 2</w:t>
      </w:r>
      <w:r>
        <w:tab/>
      </w:r>
      <w:r>
        <w:tab/>
      </w:r>
      <w:r>
        <w:tab/>
      </w:r>
      <w:r>
        <w:tab/>
      </w:r>
      <w:r>
        <w:rPr>
          <w:b/>
          <w:bCs/>
        </w:rPr>
        <w:t xml:space="preserve">B. </w:t>
      </w:r>
      <w:r>
        <w:t>Paragrap</w:t>
      </w:r>
      <w:r>
        <w:t>h 3</w:t>
      </w:r>
      <w:r>
        <w:tab/>
      </w:r>
      <w:r>
        <w:tab/>
      </w:r>
      <w:r>
        <w:tab/>
      </w:r>
      <w:r>
        <w:tab/>
      </w:r>
      <w:r>
        <w:rPr>
          <w:b/>
          <w:bCs/>
        </w:rPr>
        <w:t>D.</w:t>
      </w:r>
      <w:r>
        <w:t xml:space="preserve"> Paragraph 4</w:t>
      </w:r>
      <w:r>
        <w:tab/>
      </w:r>
      <w:r>
        <w:tab/>
      </w:r>
      <w:r>
        <w:tab/>
      </w:r>
      <w:r>
        <w:tab/>
      </w:r>
      <w:r>
        <w:rPr>
          <w:b/>
          <w:bCs/>
        </w:rPr>
        <w:t>D.</w:t>
      </w:r>
      <w:r>
        <w:t xml:space="preserve"> Paragraph 1</w:t>
      </w:r>
    </w:p>
    <w:p w:rsidR="00E938CD" w:rsidRDefault="00AC3ABB">
      <w:pPr>
        <w:spacing w:line="360" w:lineRule="auto"/>
        <w:rPr>
          <w:b/>
          <w:bCs/>
        </w:rPr>
      </w:pPr>
      <w:r>
        <w:rPr>
          <w:b/>
          <w:bCs/>
        </w:rPr>
        <w:t>Read the following passage about the Global Environmental Crises: A Call for Unified Action and mark the letter A, B, C or D on your answer sheet to indicate the best answer to each of the following questions from 31</w:t>
      </w:r>
      <w:r>
        <w:rPr>
          <w:b/>
          <w:bCs/>
        </w:rPr>
        <w:t xml:space="preserve"> to 40.</w:t>
      </w:r>
    </w:p>
    <w:p w:rsidR="00E938CD" w:rsidRDefault="00A017BE">
      <w:pPr>
        <w:spacing w:line="360" w:lineRule="auto"/>
        <w:ind w:firstLine="420"/>
      </w:pPr>
      <w:r>
        <w:rPr>
          <w:noProof/>
        </w:rPr>
        <w:drawing>
          <wp:anchor distT="0" distB="0" distL="114300" distR="114300" simplePos="0" relativeHeight="251660288" behindDoc="0" locked="0" layoutInCell="1" allowOverlap="1">
            <wp:simplePos x="0" y="0"/>
            <wp:positionH relativeFrom="column">
              <wp:posOffset>3810</wp:posOffset>
            </wp:positionH>
            <wp:positionV relativeFrom="page">
              <wp:posOffset>2981325</wp:posOffset>
            </wp:positionV>
            <wp:extent cx="1644015" cy="198310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stretch>
                      <a:fillRect/>
                    </a:stretch>
                  </pic:blipFill>
                  <pic:spPr>
                    <a:xfrm>
                      <a:off x="0" y="0"/>
                      <a:ext cx="1644015" cy="1983105"/>
                    </a:xfrm>
                    <a:prstGeom prst="rect">
                      <a:avLst/>
                    </a:prstGeom>
                  </pic:spPr>
                </pic:pic>
              </a:graphicData>
            </a:graphic>
            <wp14:sizeRelH relativeFrom="margin">
              <wp14:pctWidth>0</wp14:pctWidth>
            </wp14:sizeRelH>
            <wp14:sizeRelV relativeFrom="margin">
              <wp14:pctHeight>0</wp14:pctHeight>
            </wp14:sizeRelV>
          </wp:anchor>
        </w:drawing>
      </w:r>
      <w:r>
        <w:t xml:space="preserve">A major United Nations report by nearly 300 scientists from 83 countries shows humanity faces serious environmental problems. Climate change, loss of wildlife, damaged land, and pollution are all connected and make each other worse. </w:t>
      </w:r>
      <w:r>
        <w:rPr>
          <w:b/>
          <w:bCs/>
        </w:rPr>
        <w:t xml:space="preserve">[I] </w:t>
      </w:r>
      <w:r>
        <w:t xml:space="preserve">Scientists say past efforts have been too separated and not enough. As the old saying goes, we </w:t>
      </w:r>
      <w:r>
        <w:rPr>
          <w:b/>
          <w:bCs/>
          <w:u w:val="single"/>
        </w:rPr>
        <w:t>reap what we sow</w:t>
      </w:r>
      <w:r>
        <w:t>—years of harming nature now put our future at risk. The report suggests moving to a circular economy that respects nature's limits. We need everyone working together: governments, businesses, banks, industries, and ordinary people.</w:t>
      </w:r>
    </w:p>
    <w:p w:rsidR="00E938CD" w:rsidRDefault="00AC3ABB">
      <w:pPr>
        <w:spacing w:line="360" w:lineRule="auto"/>
        <w:ind w:firstLine="420"/>
      </w:pPr>
      <w:r>
        <w:t>Current situations are very worrying. Gases that trap heat reached record levels in 2024, even after many climate meetings. Scientists predict Earth will warm about 2.4°C above p</w:t>
      </w:r>
      <w:r>
        <w:t xml:space="preserve">ast temperatures by 2100, much higher than the 1.5°C Paris Agreement goal. </w:t>
      </w:r>
      <w:r>
        <w:rPr>
          <w:b/>
          <w:bCs/>
        </w:rPr>
        <w:t>[II]</w:t>
      </w:r>
      <w:r>
        <w:t xml:space="preserve"> This means more extreme weather, dry periods, heat waves, and wildfires. Already, 40% of the world's land is damaged, and pollution kills approximately 9 million people each ye</w:t>
      </w:r>
      <w:r>
        <w:t xml:space="preserve">ar. Climate change </w:t>
      </w:r>
      <w:r>
        <w:rPr>
          <w:b/>
          <w:bCs/>
          <w:u w:val="single"/>
        </w:rPr>
        <w:t>aggravates</w:t>
      </w:r>
      <w:r>
        <w:t xml:space="preserve"> land problems, forest loss, and species disappearance.</w:t>
      </w:r>
    </w:p>
    <w:p w:rsidR="00E938CD" w:rsidRDefault="00AC3ABB">
      <w:pPr>
        <w:spacing w:line="360" w:lineRule="auto"/>
        <w:ind w:firstLine="420"/>
      </w:pPr>
      <w:r>
        <w:t xml:space="preserve">Although changing everything costs money, it makes economic sense. </w:t>
      </w:r>
      <w:r>
        <w:rPr>
          <w:b/>
          <w:bCs/>
        </w:rPr>
        <w:t>[III]</w:t>
      </w:r>
      <w:r>
        <w:t xml:space="preserve"> Reaching zero emissions and saving nature needs about 8 trillion yearly investment. However, around 2050, the good results will be worth more than the costs, growing to 20 trillion per year by 2070 and possibly $100 trillion later. Lead scientist Bob Wats</w:t>
      </w:r>
      <w:r>
        <w:t xml:space="preserve">on says countries should stop using only GDP to measure success because </w:t>
      </w:r>
      <w:r>
        <w:rPr>
          <w:b/>
          <w:bCs/>
        </w:rPr>
        <w:t>it</w:t>
      </w:r>
      <w:r>
        <w:t xml:space="preserve"> doesn't show whether growth is sustainable or harms the environment.</w:t>
      </w:r>
    </w:p>
    <w:p w:rsidR="00E938CD" w:rsidRDefault="00AC3ABB">
      <w:pPr>
        <w:spacing w:line="360" w:lineRule="auto"/>
        <w:ind w:firstLine="420"/>
      </w:pPr>
      <w:r>
        <w:t xml:space="preserve">Political problems remain significant. International cooperation is getting weaker when we need it most. </w:t>
      </w:r>
      <w:r>
        <w:rPr>
          <w:b/>
          <w:bCs/>
        </w:rPr>
        <w:t>[IV]</w:t>
      </w:r>
      <w:r>
        <w:t xml:space="preserve"> Th</w:t>
      </w:r>
      <w:r>
        <w:t xml:space="preserve">e United States left important agreements, supported fossil fuels, and rejected scientific findings. Still, scientists have some hope. </w:t>
      </w:r>
      <w:r>
        <w:rPr>
          <w:b/>
          <w:bCs/>
          <w:u w:val="single"/>
        </w:rPr>
        <w:t>Climate researcher Katharine Hayhoe says fixing climate problems helps solve other environmental emergencies.</w:t>
      </w:r>
      <w:r>
        <w:t xml:space="preserve"> Michael Man</w:t>
      </w:r>
      <w:r>
        <w:t>n believes leaders must choose what is right instead of what is politically easy because the risks are huge. Change is still possible, but time is running out quickly.</w:t>
      </w:r>
    </w:p>
    <w:p w:rsidR="00E938CD" w:rsidRDefault="00AC3ABB">
      <w:pPr>
        <w:spacing w:line="360" w:lineRule="auto"/>
        <w:jc w:val="right"/>
        <w:rPr>
          <w:color w:val="0000FF"/>
        </w:rPr>
      </w:pPr>
      <w:r>
        <w:rPr>
          <w:color w:val="0000FF"/>
        </w:rPr>
        <w:t>https://apnews.com/al</w:t>
      </w:r>
    </w:p>
    <w:p w:rsidR="00E938CD" w:rsidRDefault="00AC3ABB">
      <w:pPr>
        <w:spacing w:line="360" w:lineRule="auto"/>
      </w:pPr>
      <w:r>
        <w:rPr>
          <w:b/>
          <w:bCs/>
        </w:rPr>
        <w:t xml:space="preserve">Question 31: </w:t>
      </w:r>
      <w:r>
        <w:t>The phrase “</w:t>
      </w:r>
      <w:r>
        <w:rPr>
          <w:b/>
          <w:bCs/>
          <w:u w:val="single"/>
        </w:rPr>
        <w:t>reap what we sow</w:t>
      </w:r>
      <w:r>
        <w:t xml:space="preserve">” in paragraph 1 has the </w:t>
      </w:r>
      <w:r>
        <w:t>closest meaning to _________.</w:t>
      </w:r>
    </w:p>
    <w:p w:rsidR="00E938CD" w:rsidRDefault="00AC3ABB">
      <w:pPr>
        <w:spacing w:line="360" w:lineRule="auto"/>
      </w:pPr>
      <w:r>
        <w:rPr>
          <w:b/>
          <w:bCs/>
        </w:rPr>
        <w:t>A.</w:t>
      </w:r>
      <w:r>
        <w:t xml:space="preserve"> look at</w:t>
      </w:r>
      <w:r>
        <w:tab/>
      </w:r>
      <w:r>
        <w:tab/>
      </w:r>
      <w:r>
        <w:tab/>
      </w:r>
      <w:r>
        <w:tab/>
      </w:r>
      <w:r>
        <w:tab/>
      </w:r>
      <w:r>
        <w:rPr>
          <w:b/>
          <w:bCs/>
        </w:rPr>
        <w:t xml:space="preserve">B. </w:t>
      </w:r>
      <w:r>
        <w:t>pay for</w:t>
      </w:r>
      <w:r>
        <w:tab/>
      </w:r>
      <w:r>
        <w:tab/>
      </w:r>
      <w:r>
        <w:tab/>
      </w:r>
      <w:r>
        <w:tab/>
      </w:r>
      <w:r>
        <w:tab/>
      </w:r>
      <w:r>
        <w:rPr>
          <w:b/>
          <w:bCs/>
        </w:rPr>
        <w:t>C.</w:t>
      </w:r>
      <w:r>
        <w:t xml:space="preserve"> give up</w:t>
      </w:r>
      <w:r>
        <w:tab/>
      </w:r>
      <w:r>
        <w:tab/>
      </w:r>
      <w:r>
        <w:tab/>
      </w:r>
      <w:r>
        <w:tab/>
      </w:r>
      <w:r>
        <w:tab/>
      </w:r>
      <w:r>
        <w:rPr>
          <w:b/>
          <w:bCs/>
        </w:rPr>
        <w:t xml:space="preserve">D. </w:t>
      </w:r>
      <w:r>
        <w:t>carry on</w:t>
      </w:r>
    </w:p>
    <w:p w:rsidR="00E938CD" w:rsidRDefault="00AC3ABB">
      <w:pPr>
        <w:spacing w:line="360" w:lineRule="auto"/>
      </w:pPr>
      <w:r>
        <w:rPr>
          <w:b/>
          <w:bCs/>
        </w:rPr>
        <w:t xml:space="preserve">Question 32: </w:t>
      </w:r>
      <w:r>
        <w:t>All of the following environmental problems are mentioned EXCEPT _________.</w:t>
      </w:r>
    </w:p>
    <w:p w:rsidR="00E938CD" w:rsidRDefault="00AC3ABB">
      <w:pPr>
        <w:spacing w:line="360" w:lineRule="auto"/>
      </w:pPr>
      <w:r>
        <w:rPr>
          <w:b/>
          <w:bCs/>
        </w:rPr>
        <w:lastRenderedPageBreak/>
        <w:t>A.</w:t>
      </w:r>
      <w:r>
        <w:t xml:space="preserve"> Climate change</w:t>
      </w:r>
    </w:p>
    <w:p w:rsidR="00E938CD" w:rsidRDefault="00AC3ABB">
      <w:pPr>
        <w:spacing w:line="360" w:lineRule="auto"/>
      </w:pPr>
      <w:r>
        <w:rPr>
          <w:b/>
          <w:bCs/>
        </w:rPr>
        <w:t>B.</w:t>
      </w:r>
      <w:r>
        <w:t xml:space="preserve"> Loss of wildlife</w:t>
      </w:r>
    </w:p>
    <w:p w:rsidR="00E938CD" w:rsidRDefault="00AC3ABB">
      <w:pPr>
        <w:spacing w:line="360" w:lineRule="auto"/>
      </w:pPr>
      <w:r>
        <w:rPr>
          <w:b/>
          <w:bCs/>
        </w:rPr>
        <w:t>C.</w:t>
      </w:r>
      <w:r>
        <w:t xml:space="preserve"> Pollution</w:t>
      </w:r>
    </w:p>
    <w:p w:rsidR="00E938CD" w:rsidRDefault="00AC3ABB">
      <w:pPr>
        <w:spacing w:line="360" w:lineRule="auto"/>
      </w:pPr>
      <w:r>
        <w:rPr>
          <w:b/>
          <w:bCs/>
        </w:rPr>
        <w:t>D.</w:t>
      </w:r>
      <w:r>
        <w:t xml:space="preserve"> Ocean acidification</w:t>
      </w:r>
    </w:p>
    <w:p w:rsidR="00E938CD" w:rsidRDefault="00AC3ABB">
      <w:pPr>
        <w:spacing w:line="360" w:lineRule="auto"/>
      </w:pPr>
      <w:r>
        <w:rPr>
          <w:b/>
          <w:bCs/>
        </w:rPr>
        <w:t>Questi</w:t>
      </w:r>
      <w:r>
        <w:rPr>
          <w:b/>
          <w:bCs/>
        </w:rPr>
        <w:t xml:space="preserve">on 33: </w:t>
      </w:r>
      <w:r>
        <w:t>Where in the paragraph does the following sentence best fit?</w:t>
      </w:r>
    </w:p>
    <w:p w:rsidR="00E938CD" w:rsidRDefault="00AC3ABB">
      <w:pPr>
        <w:spacing w:line="360" w:lineRule="auto"/>
        <w:jc w:val="center"/>
        <w:rPr>
          <w:b/>
          <w:bCs/>
        </w:rPr>
      </w:pPr>
      <w:r>
        <w:rPr>
          <w:b/>
          <w:bCs/>
        </w:rPr>
        <w:t>These issues threaten our health, economy, food, water, and safety.</w:t>
      </w:r>
    </w:p>
    <w:p w:rsidR="00E938CD" w:rsidRDefault="00AC3ABB">
      <w:pPr>
        <w:spacing w:line="360" w:lineRule="auto"/>
        <w:rPr>
          <w:b/>
          <w:bCs/>
        </w:rPr>
      </w:pPr>
      <w:r>
        <w:rPr>
          <w:b/>
          <w:bCs/>
        </w:rPr>
        <w:t>A. [I]</w:t>
      </w:r>
      <w:r>
        <w:rPr>
          <w:b/>
          <w:bCs/>
        </w:rPr>
        <w:tab/>
      </w:r>
      <w:r>
        <w:rPr>
          <w:b/>
          <w:bCs/>
        </w:rPr>
        <w:tab/>
      </w:r>
      <w:r>
        <w:rPr>
          <w:b/>
          <w:bCs/>
        </w:rPr>
        <w:tab/>
      </w:r>
      <w:r>
        <w:rPr>
          <w:b/>
          <w:bCs/>
        </w:rPr>
        <w:tab/>
      </w:r>
      <w:r>
        <w:rPr>
          <w:b/>
          <w:bCs/>
        </w:rPr>
        <w:tab/>
      </w:r>
      <w:r>
        <w:rPr>
          <w:b/>
          <w:bCs/>
        </w:rPr>
        <w:tab/>
        <w:t>B. [II]</w:t>
      </w:r>
      <w:r>
        <w:rPr>
          <w:b/>
          <w:bCs/>
        </w:rPr>
        <w:tab/>
      </w:r>
      <w:r>
        <w:rPr>
          <w:b/>
          <w:bCs/>
        </w:rPr>
        <w:tab/>
      </w:r>
      <w:r>
        <w:rPr>
          <w:b/>
          <w:bCs/>
        </w:rPr>
        <w:tab/>
      </w:r>
      <w:r>
        <w:rPr>
          <w:b/>
          <w:bCs/>
        </w:rPr>
        <w:tab/>
      </w:r>
      <w:r>
        <w:rPr>
          <w:b/>
          <w:bCs/>
        </w:rPr>
        <w:tab/>
      </w:r>
      <w:r>
        <w:rPr>
          <w:b/>
          <w:bCs/>
        </w:rPr>
        <w:tab/>
        <w:t>C. [III]</w:t>
      </w:r>
      <w:r>
        <w:rPr>
          <w:b/>
          <w:bCs/>
        </w:rPr>
        <w:tab/>
      </w:r>
      <w:r>
        <w:rPr>
          <w:b/>
          <w:bCs/>
        </w:rPr>
        <w:tab/>
      </w:r>
      <w:r>
        <w:rPr>
          <w:b/>
          <w:bCs/>
        </w:rPr>
        <w:tab/>
      </w:r>
      <w:r>
        <w:rPr>
          <w:b/>
          <w:bCs/>
        </w:rPr>
        <w:tab/>
      </w:r>
      <w:r>
        <w:rPr>
          <w:b/>
          <w:bCs/>
        </w:rPr>
        <w:tab/>
      </w:r>
      <w:r>
        <w:rPr>
          <w:b/>
          <w:bCs/>
        </w:rPr>
        <w:tab/>
        <w:t>D. [IV]</w:t>
      </w:r>
    </w:p>
    <w:p w:rsidR="00E938CD" w:rsidRDefault="00AC3ABB">
      <w:pPr>
        <w:spacing w:line="360" w:lineRule="auto"/>
        <w:rPr>
          <w:b/>
          <w:bCs/>
        </w:rPr>
      </w:pPr>
      <w:r>
        <w:rPr>
          <w:b/>
          <w:bCs/>
        </w:rPr>
        <w:t xml:space="preserve">Question 34: </w:t>
      </w:r>
      <w:r>
        <w:t>The word “</w:t>
      </w:r>
      <w:r>
        <w:rPr>
          <w:b/>
          <w:bCs/>
          <w:u w:val="single"/>
        </w:rPr>
        <w:t>aggravates</w:t>
      </w:r>
      <w:r>
        <w:t xml:space="preserve">” in paragraph 2 is OPPOSITE in meaning </w:t>
      </w:r>
      <w:r>
        <w:t>to _________.</w:t>
      </w:r>
    </w:p>
    <w:p w:rsidR="00E938CD" w:rsidRDefault="00AC3ABB">
      <w:pPr>
        <w:spacing w:line="360" w:lineRule="auto"/>
      </w:pPr>
      <w:r>
        <w:rPr>
          <w:b/>
          <w:bCs/>
        </w:rPr>
        <w:t xml:space="preserve">A. </w:t>
      </w:r>
      <w:r>
        <w:t>worsens</w:t>
      </w:r>
      <w:r>
        <w:tab/>
      </w:r>
      <w:r>
        <w:tab/>
      </w:r>
      <w:r>
        <w:tab/>
      </w:r>
      <w:r>
        <w:tab/>
      </w:r>
      <w:r>
        <w:tab/>
      </w:r>
      <w:r>
        <w:rPr>
          <w:b/>
          <w:bCs/>
        </w:rPr>
        <w:t>B.</w:t>
      </w:r>
      <w:r>
        <w:t xml:space="preserve"> increases</w:t>
      </w:r>
      <w:r>
        <w:tab/>
      </w:r>
      <w:r>
        <w:tab/>
      </w:r>
      <w:r>
        <w:tab/>
      </w:r>
      <w:r>
        <w:tab/>
      </w:r>
      <w:r>
        <w:tab/>
      </w:r>
      <w:r>
        <w:rPr>
          <w:b/>
          <w:bCs/>
        </w:rPr>
        <w:t>C.</w:t>
      </w:r>
      <w:r>
        <w:t xml:space="preserve"> improves</w:t>
      </w:r>
      <w:r>
        <w:tab/>
      </w:r>
      <w:r>
        <w:tab/>
      </w:r>
      <w:r>
        <w:tab/>
      </w:r>
      <w:r>
        <w:tab/>
      </w:r>
      <w:r>
        <w:tab/>
      </w:r>
      <w:r>
        <w:rPr>
          <w:b/>
          <w:bCs/>
        </w:rPr>
        <w:t>D.</w:t>
      </w:r>
      <w:r>
        <w:t xml:space="preserve"> damages</w:t>
      </w:r>
    </w:p>
    <w:p w:rsidR="00E938CD" w:rsidRDefault="00AC3ABB">
      <w:pPr>
        <w:spacing w:line="360" w:lineRule="auto"/>
        <w:rPr>
          <w:b/>
          <w:bCs/>
        </w:rPr>
      </w:pPr>
      <w:r>
        <w:rPr>
          <w:b/>
          <w:bCs/>
        </w:rPr>
        <w:t xml:space="preserve">Question 35: </w:t>
      </w:r>
      <w:r>
        <w:t>Which of the following best summarises paragraph 3?</w:t>
      </w:r>
    </w:p>
    <w:p w:rsidR="00E938CD" w:rsidRDefault="00AC3ABB">
      <w:pPr>
        <w:spacing w:line="360" w:lineRule="auto"/>
      </w:pPr>
      <w:r>
        <w:rPr>
          <w:b/>
          <w:bCs/>
        </w:rPr>
        <w:t xml:space="preserve">A. </w:t>
      </w:r>
      <w:r>
        <w:t>Environmental investment requires substantial upfront costs but will generate increasing economic returns over time</w:t>
      </w:r>
      <w:r>
        <w:t>, and GDP is insufficient for measuring sustainable progress.</w:t>
      </w:r>
    </w:p>
    <w:p w:rsidR="00E938CD" w:rsidRDefault="00AC3ABB">
      <w:pPr>
        <w:spacing w:line="360" w:lineRule="auto"/>
      </w:pPr>
      <w:r>
        <w:rPr>
          <w:b/>
          <w:bCs/>
        </w:rPr>
        <w:t>B.</w:t>
      </w:r>
      <w:r>
        <w:t xml:space="preserve"> Achieving environmental goals demands significant financial resources immediately, though future economic benefits may eventually compensate for current expenditures and investments.</w:t>
      </w:r>
    </w:p>
    <w:p w:rsidR="00E938CD" w:rsidRDefault="00AC3ABB">
      <w:pPr>
        <w:spacing w:line="360" w:lineRule="auto"/>
      </w:pPr>
      <w:r>
        <w:rPr>
          <w:b/>
          <w:bCs/>
        </w:rPr>
        <w:t>C.</w:t>
      </w:r>
      <w:r>
        <w:t xml:space="preserve"> Count</w:t>
      </w:r>
      <w:r>
        <w:t>ries must invest heavily in environmental protection regardless of costs, as GDP measurements accurately reflect the long-term economic value of sustainable development.</w:t>
      </w:r>
    </w:p>
    <w:p w:rsidR="00E938CD" w:rsidRDefault="00AC3ABB">
      <w:pPr>
        <w:spacing w:line="360" w:lineRule="auto"/>
      </w:pPr>
      <w:r>
        <w:rPr>
          <w:b/>
          <w:bCs/>
        </w:rPr>
        <w:t>D.</w:t>
      </w:r>
      <w:r>
        <w:t xml:space="preserve"> Environmental transformation is economically impractical due to high investment req</w:t>
      </w:r>
      <w:r>
        <w:t>uirements, but countries should still prioritize GDP growth alongside their sustainability objectives.</w:t>
      </w:r>
    </w:p>
    <w:p w:rsidR="00E938CD" w:rsidRDefault="00AC3ABB">
      <w:pPr>
        <w:spacing w:line="360" w:lineRule="auto"/>
        <w:rPr>
          <w:b/>
          <w:bCs/>
        </w:rPr>
      </w:pPr>
      <w:r>
        <w:rPr>
          <w:b/>
          <w:bCs/>
        </w:rPr>
        <w:t xml:space="preserve">Question 36: </w:t>
      </w:r>
      <w:r>
        <w:t>The word “</w:t>
      </w:r>
      <w:r>
        <w:rPr>
          <w:b/>
          <w:bCs/>
        </w:rPr>
        <w:t>it</w:t>
      </w:r>
      <w:r>
        <w:t>” in paragraph 3 refers to _________.</w:t>
      </w:r>
    </w:p>
    <w:p w:rsidR="00E938CD" w:rsidRDefault="00AC3ABB">
      <w:pPr>
        <w:spacing w:line="360" w:lineRule="auto"/>
      </w:pPr>
      <w:r>
        <w:rPr>
          <w:b/>
          <w:bCs/>
        </w:rPr>
        <w:t>A.</w:t>
      </w:r>
      <w:r>
        <w:t xml:space="preserve"> success</w:t>
      </w:r>
      <w:r>
        <w:tab/>
      </w:r>
      <w:r>
        <w:tab/>
      </w:r>
      <w:r>
        <w:tab/>
      </w:r>
      <w:r>
        <w:tab/>
      </w:r>
      <w:r>
        <w:tab/>
      </w:r>
      <w:r>
        <w:rPr>
          <w:b/>
          <w:bCs/>
        </w:rPr>
        <w:t>B.</w:t>
      </w:r>
      <w:r>
        <w:t xml:space="preserve"> growth</w:t>
      </w:r>
      <w:r>
        <w:tab/>
      </w:r>
      <w:r>
        <w:tab/>
      </w:r>
      <w:r>
        <w:tab/>
      </w:r>
      <w:r>
        <w:tab/>
      </w:r>
      <w:r>
        <w:tab/>
      </w:r>
      <w:r>
        <w:rPr>
          <w:b/>
          <w:bCs/>
        </w:rPr>
        <w:t>C.</w:t>
      </w:r>
      <w:r>
        <w:t xml:space="preserve"> the environment</w:t>
      </w:r>
      <w:r>
        <w:tab/>
      </w:r>
      <w:r>
        <w:tab/>
      </w:r>
      <w:r>
        <w:tab/>
      </w:r>
      <w:r>
        <w:rPr>
          <w:b/>
          <w:bCs/>
        </w:rPr>
        <w:t>D.</w:t>
      </w:r>
      <w:r>
        <w:t xml:space="preserve"> GDP</w:t>
      </w:r>
    </w:p>
    <w:p w:rsidR="00E938CD" w:rsidRDefault="00AC3ABB">
      <w:pPr>
        <w:spacing w:line="360" w:lineRule="auto"/>
        <w:rPr>
          <w:b/>
          <w:bCs/>
        </w:rPr>
      </w:pPr>
      <w:r>
        <w:rPr>
          <w:b/>
          <w:bCs/>
        </w:rPr>
        <w:t xml:space="preserve">Question 37: </w:t>
      </w:r>
      <w:r>
        <w:t xml:space="preserve">Which of the </w:t>
      </w:r>
      <w:r>
        <w:t>following best paraphrases the underlined sentence in paragraph 4?</w:t>
      </w:r>
    </w:p>
    <w:p w:rsidR="00E938CD" w:rsidRDefault="00AC3ABB">
      <w:pPr>
        <w:spacing w:line="360" w:lineRule="auto"/>
      </w:pPr>
      <w:r>
        <w:rPr>
          <w:b/>
          <w:bCs/>
        </w:rPr>
        <w:t>A.</w:t>
      </w:r>
      <w:r>
        <w:t xml:space="preserve"> According to Hayhoe, environmental emergencies must be resolved before addressing climate-related challenges effectively.</w:t>
      </w:r>
    </w:p>
    <w:p w:rsidR="00E938CD" w:rsidRDefault="00AC3ABB">
      <w:pPr>
        <w:spacing w:line="360" w:lineRule="auto"/>
      </w:pPr>
      <w:r>
        <w:rPr>
          <w:b/>
          <w:bCs/>
        </w:rPr>
        <w:t>B.</w:t>
      </w:r>
      <w:r>
        <w:t xml:space="preserve"> Hayhoe suggests that climate solutions require simultaneous a</w:t>
      </w:r>
      <w:r>
        <w:t>ctions on all environmental crises to achieve success.</w:t>
      </w:r>
    </w:p>
    <w:p w:rsidR="00E938CD" w:rsidRDefault="00AC3ABB">
      <w:pPr>
        <w:spacing w:line="360" w:lineRule="auto"/>
      </w:pPr>
      <w:r>
        <w:rPr>
          <w:b/>
          <w:bCs/>
        </w:rPr>
        <w:t>C.</w:t>
      </w:r>
      <w:r>
        <w:t xml:space="preserve"> Hayhoe argues that addressing climate issues contributes to resolving other environmental crises as well.</w:t>
      </w:r>
    </w:p>
    <w:p w:rsidR="00E938CD" w:rsidRDefault="00AC3ABB">
      <w:pPr>
        <w:spacing w:line="360" w:lineRule="auto"/>
      </w:pPr>
      <w:r>
        <w:rPr>
          <w:b/>
          <w:bCs/>
        </w:rPr>
        <w:t>D.</w:t>
      </w:r>
      <w:r>
        <w:t xml:space="preserve"> Hayhoe believes climate problems and environmental emergencies need separate solutions fo</w:t>
      </w:r>
      <w:r>
        <w:t>r maximum effectiveness.</w:t>
      </w:r>
    </w:p>
    <w:p w:rsidR="00E938CD" w:rsidRDefault="00AC3ABB">
      <w:pPr>
        <w:spacing w:line="360" w:lineRule="auto"/>
        <w:rPr>
          <w:b/>
          <w:bCs/>
        </w:rPr>
      </w:pPr>
      <w:r>
        <w:rPr>
          <w:b/>
          <w:bCs/>
        </w:rPr>
        <w:t xml:space="preserve">Question 38: </w:t>
      </w:r>
      <w:r>
        <w:t>Which of the following is TRUE according to the passage?</w:t>
      </w:r>
    </w:p>
    <w:p w:rsidR="00E938CD" w:rsidRDefault="00AC3ABB">
      <w:pPr>
        <w:spacing w:line="360" w:lineRule="auto"/>
      </w:pPr>
      <w:r>
        <w:rPr>
          <w:b/>
          <w:bCs/>
        </w:rPr>
        <w:t xml:space="preserve">A. </w:t>
      </w:r>
      <w:r>
        <w:t>The predicted global temperature increase by 2100 will remain within the Paris Agreement's targeted limit.</w:t>
      </w:r>
    </w:p>
    <w:p w:rsidR="00E938CD" w:rsidRDefault="00AC3ABB">
      <w:pPr>
        <w:spacing w:line="360" w:lineRule="auto"/>
      </w:pPr>
      <w:r>
        <w:rPr>
          <w:b/>
          <w:bCs/>
        </w:rPr>
        <w:t>B.</w:t>
      </w:r>
      <w:r>
        <w:t xml:space="preserve"> Environmental investments will generate immediate economic returns that exceed their costs from the beginning of implementation.</w:t>
      </w:r>
    </w:p>
    <w:p w:rsidR="00E938CD" w:rsidRDefault="00AC3ABB">
      <w:pPr>
        <w:spacing w:line="360" w:lineRule="auto"/>
      </w:pPr>
      <w:r>
        <w:rPr>
          <w:b/>
          <w:bCs/>
        </w:rPr>
        <w:t>C.</w:t>
      </w:r>
      <w:r>
        <w:t xml:space="preserve"> The economic benefits of environmental transformation will surpass investment costs starting approximately around 2050.</w:t>
      </w:r>
    </w:p>
    <w:p w:rsidR="00E938CD" w:rsidRDefault="00AC3ABB">
      <w:pPr>
        <w:spacing w:line="360" w:lineRule="auto"/>
      </w:pPr>
      <w:r>
        <w:rPr>
          <w:b/>
          <w:bCs/>
        </w:rPr>
        <w:t xml:space="preserve">D. </w:t>
      </w:r>
      <w:r>
        <w:t>International cooperation on environmental issues has strengthened significantly despite political challenges in recent years.</w:t>
      </w:r>
    </w:p>
    <w:p w:rsidR="00E938CD" w:rsidRDefault="00AC3ABB">
      <w:pPr>
        <w:spacing w:line="360" w:lineRule="auto"/>
        <w:rPr>
          <w:b/>
          <w:bCs/>
        </w:rPr>
      </w:pPr>
      <w:r>
        <w:rPr>
          <w:b/>
          <w:bCs/>
        </w:rPr>
        <w:lastRenderedPageBreak/>
        <w:t xml:space="preserve">Question 39: </w:t>
      </w:r>
      <w:r>
        <w:t>Which of the following can be inferred from the passage?</w:t>
      </w:r>
    </w:p>
    <w:p w:rsidR="00E938CD" w:rsidRDefault="00AC3ABB">
      <w:pPr>
        <w:spacing w:line="360" w:lineRule="auto"/>
      </w:pPr>
      <w:r>
        <w:rPr>
          <w:b/>
          <w:bCs/>
        </w:rPr>
        <w:t>A.</w:t>
      </w:r>
      <w:r>
        <w:t xml:space="preserve"> Previous environmental strategies have successfully addr</w:t>
      </w:r>
      <w:r>
        <w:t>essed multiple ecological crises through comprehensive integrated approaches.</w:t>
      </w:r>
    </w:p>
    <w:p w:rsidR="00E938CD" w:rsidRDefault="00AC3ABB">
      <w:pPr>
        <w:spacing w:line="360" w:lineRule="auto"/>
      </w:pPr>
      <w:r>
        <w:rPr>
          <w:b/>
          <w:bCs/>
        </w:rPr>
        <w:t>B.</w:t>
      </w:r>
      <w:r>
        <w:t xml:space="preserve"> The Paris Agreement's temperature targets will likely be achieved given current international commitment levels.</w:t>
      </w:r>
    </w:p>
    <w:p w:rsidR="00E938CD" w:rsidRDefault="00AC3ABB">
      <w:pPr>
        <w:spacing w:line="360" w:lineRule="auto"/>
      </w:pPr>
      <w:r>
        <w:rPr>
          <w:b/>
          <w:bCs/>
        </w:rPr>
        <w:t xml:space="preserve">C. </w:t>
      </w:r>
      <w:r>
        <w:t>Current fragmented approaches to environmental problems hav</w:t>
      </w:r>
      <w:r>
        <w:t>e proven insufficient and require fundamental systemic changes.</w:t>
      </w:r>
    </w:p>
    <w:p w:rsidR="00E938CD" w:rsidRDefault="00AC3ABB">
      <w:pPr>
        <w:spacing w:line="360" w:lineRule="auto"/>
      </w:pPr>
      <w:r>
        <w:rPr>
          <w:b/>
          <w:bCs/>
        </w:rPr>
        <w:t>D.</w:t>
      </w:r>
      <w:r>
        <w:t xml:space="preserve"> Economic costs of environmental action will permanently outweigh financial benefits throughout the entire transition period.</w:t>
      </w:r>
    </w:p>
    <w:p w:rsidR="00E938CD" w:rsidRDefault="00AC3ABB">
      <w:pPr>
        <w:spacing w:line="360" w:lineRule="auto"/>
        <w:rPr>
          <w:b/>
          <w:bCs/>
        </w:rPr>
      </w:pPr>
      <w:r>
        <w:rPr>
          <w:b/>
          <w:bCs/>
        </w:rPr>
        <w:t xml:space="preserve">Question 40: </w:t>
      </w:r>
      <w:r>
        <w:t>Which of the following best summarises the passage?</w:t>
      </w:r>
    </w:p>
    <w:p w:rsidR="00E938CD" w:rsidRDefault="00AC3ABB">
      <w:pPr>
        <w:spacing w:line="360" w:lineRule="auto"/>
      </w:pPr>
      <w:r>
        <w:rPr>
          <w:b/>
          <w:bCs/>
        </w:rPr>
        <w:t>A.</w:t>
      </w:r>
      <w:r>
        <w:t xml:space="preserve"> Despite overwhelming scientific consensus on environmental crises, lack of political will and inadequate funding prevent meaningful progress toward sustainability goals worldwide.</w:t>
      </w:r>
    </w:p>
    <w:p w:rsidR="00E938CD" w:rsidRDefault="00AC3ABB">
      <w:pPr>
        <w:spacing w:line="360" w:lineRule="auto"/>
      </w:pPr>
      <w:r>
        <w:rPr>
          <w:b/>
          <w:bCs/>
        </w:rPr>
        <w:t>B.</w:t>
      </w:r>
      <w:r>
        <w:t xml:space="preserve"> Interconnected environmental crises demand urgent integrated solution</w:t>
      </w:r>
      <w:r>
        <w:t>s and global cooperation, offering long-term economic benefits despite initial costs and current political obstacles.</w:t>
      </w:r>
    </w:p>
    <w:p w:rsidR="00E938CD" w:rsidRDefault="00AC3ABB">
      <w:pPr>
        <w:spacing w:line="360" w:lineRule="auto"/>
      </w:pPr>
      <w:r>
        <w:rPr>
          <w:b/>
          <w:bCs/>
        </w:rPr>
        <w:t>C.</w:t>
      </w:r>
      <w:r>
        <w:t xml:space="preserve"> Environmental problems have worsened primarily due to excessive focus on economic growth, requiring immediate abandonment of GDP measur</w:t>
      </w:r>
      <w:r>
        <w:t>ements and fossil fuel industries.</w:t>
      </w:r>
    </w:p>
    <w:p w:rsidR="00E938CD" w:rsidRDefault="00AC3ABB">
      <w:pPr>
        <w:spacing w:line="360" w:lineRule="auto"/>
      </w:pPr>
      <w:r>
        <w:rPr>
          <w:b/>
          <w:bCs/>
        </w:rPr>
        <w:t>D.</w:t>
      </w:r>
      <w:r>
        <w:t xml:space="preserve"> While climate agreements have failed to reduce emissions significantly, technological innovations and circular economy models will automatically resolve environmental emergencies by 2050.</w:t>
      </w:r>
    </w:p>
    <w:p w:rsidR="00E938CD" w:rsidRDefault="00E938CD">
      <w:pPr>
        <w:spacing w:line="360" w:lineRule="auto"/>
        <w:rPr>
          <w:b/>
          <w:bCs/>
        </w:rPr>
      </w:pPr>
    </w:p>
    <w:p w:rsidR="00E938CD" w:rsidRDefault="00E938CD">
      <w:pPr>
        <w:spacing w:line="360" w:lineRule="auto"/>
        <w:rPr>
          <w:b/>
          <w:bCs/>
        </w:rPr>
      </w:pPr>
    </w:p>
    <w:p w:rsidR="00E938CD" w:rsidRDefault="00E938CD">
      <w:pPr>
        <w:spacing w:line="360" w:lineRule="auto"/>
        <w:rPr>
          <w:b/>
          <w:bCs/>
        </w:rPr>
      </w:pPr>
    </w:p>
    <w:p w:rsidR="00E938CD" w:rsidRDefault="004E1AEA">
      <w:pPr>
        <w:spacing w:line="360" w:lineRule="auto"/>
        <w:rPr>
          <w:b/>
          <w:bCs/>
        </w:rPr>
        <w:sectPr w:rsidR="00E938CD" w:rsidSect="00456181">
          <w:pgSz w:w="11906" w:h="16838"/>
          <w:pgMar w:top="810" w:right="720" w:bottom="900" w:left="720" w:header="720" w:footer="204" w:gutter="0"/>
          <w:pgNumType w:start="1"/>
          <w:cols w:space="0"/>
          <w:docGrid w:linePitch="360"/>
        </w:sectPr>
      </w:pPr>
      <w:r>
        <w:rPr>
          <w:noProof/>
        </w:rPr>
        <mc:AlternateContent>
          <mc:Choice Requires="wps">
            <w:drawing>
              <wp:anchor distT="0" distB="0" distL="114300" distR="114300" simplePos="0" relativeHeight="251676672" behindDoc="0" locked="0" layoutInCell="1" allowOverlap="1" wp14:anchorId="18D4F122" wp14:editId="3C337035">
                <wp:simplePos x="0" y="0"/>
                <wp:positionH relativeFrom="column">
                  <wp:posOffset>0</wp:posOffset>
                </wp:positionH>
                <wp:positionV relativeFrom="paragraph">
                  <wp:posOffset>-262890</wp:posOffset>
                </wp:positionV>
                <wp:extent cx="2324100" cy="438150"/>
                <wp:effectExtent l="0" t="0" r="0" b="0"/>
                <wp:wrapNone/>
                <wp:docPr id="4" name="Rectangle 4"/>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4E1AEA" w:rsidRPr="009E319A" w:rsidRDefault="004E1AEA" w:rsidP="004E1AEA">
                            <w:pPr>
                              <w:jc w:val="center"/>
                              <w:rPr>
                                <w:lang w:val="en-GB"/>
                              </w:rPr>
                            </w:pPr>
                            <w:r w:rsidRPr="009E319A">
                              <w:rPr>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4F122" id="Rectangle 4" o:spid="_x0000_s1028" style="position:absolute;margin-left:0;margin-top:-20.7pt;width:183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" filled="f" stroked="f" strokeweight="1pt">
                <v:textbox>
                  <w:txbxContent>
                    <w:p w:rsidR="004E1AEA" w:rsidRPr="009E319A" w:rsidRDefault="004E1AEA" w:rsidP="004E1AEA">
                      <w:pPr>
                        <w:jc w:val="center"/>
                        <w:rPr>
                          <w:lang w:val="en-GB"/>
                        </w:rPr>
                      </w:pPr>
                      <w:r w:rsidRPr="009E319A">
                        <w:rPr>
                          <w:lang w:val="en-GB"/>
                        </w:rPr>
                        <w:t>Giaoandethitienganh.info</w:t>
                      </w:r>
                    </w:p>
                  </w:txbxContent>
                </v:textbox>
              </v:rect>
            </w:pict>
          </mc:Fallback>
        </mc:AlternateContent>
      </w:r>
    </w:p>
    <w:p w:rsidR="00424A7F" w:rsidRDefault="00424A7F" w:rsidP="00424A7F">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72"/>
          <w:szCs w:val="72"/>
        </w:rPr>
      </w:pPr>
      <w:r>
        <w:rPr>
          <w:rFonts w:ascii="Times New Roman" w:hAnsi="Times New Roman" w:cs="Times New Roman"/>
          <w:b/>
          <w:bCs/>
          <w:color w:val="FF0000"/>
          <w:sz w:val="72"/>
          <w:szCs w:val="72"/>
        </w:rPr>
        <w:lastRenderedPageBreak/>
        <w:t>HƯỚNG DẪN GIẢI</w:t>
      </w:r>
    </w:p>
    <w:p w:rsidR="00424A7F" w:rsidRPr="00AD4D27" w:rsidRDefault="004E1AEA" w:rsidP="00424A7F">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8D4F122" wp14:editId="3C337035">
                <wp:simplePos x="0" y="0"/>
                <wp:positionH relativeFrom="column">
                  <wp:posOffset>0</wp:posOffset>
                </wp:positionH>
                <wp:positionV relativeFrom="paragraph">
                  <wp:posOffset>0</wp:posOffset>
                </wp:positionV>
                <wp:extent cx="2324100" cy="438150"/>
                <wp:effectExtent l="0" t="0" r="0" b="0"/>
                <wp:wrapNone/>
                <wp:docPr id="5" name="Rectangle 5"/>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4E1AEA" w:rsidRPr="009E319A" w:rsidRDefault="004E1AEA" w:rsidP="004E1AEA">
                            <w:pPr>
                              <w:jc w:val="center"/>
                              <w:rPr>
                                <w:lang w:val="en-GB"/>
                              </w:rPr>
                            </w:pPr>
                            <w:r w:rsidRPr="009E319A">
                              <w:rPr>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4F122" id="Rectangle 5" o:spid="_x0000_s1029" style="position:absolute;left:0;text-align:left;margin-left:0;margin-top:0;width:183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" filled="f" stroked="f" strokeweight="1pt">
                <v:textbox>
                  <w:txbxContent>
                    <w:p w:rsidR="004E1AEA" w:rsidRPr="009E319A" w:rsidRDefault="004E1AEA" w:rsidP="004E1AEA">
                      <w:pPr>
                        <w:jc w:val="center"/>
                        <w:rPr>
                          <w:lang w:val="en-GB"/>
                        </w:rPr>
                      </w:pPr>
                      <w:r w:rsidRPr="009E319A">
                        <w:rPr>
                          <w:lang w:val="en-GB"/>
                        </w:rPr>
                        <w:t>Giaoandethitienganh.info</w:t>
                      </w:r>
                    </w:p>
                  </w:txbxContent>
                </v:textbox>
              </v:rect>
            </w:pict>
          </mc:Fallback>
        </mc:AlternateContent>
      </w:r>
      <w:r w:rsidR="00424A7F">
        <w:rPr>
          <w:rFonts w:ascii="Times New Roman" w:hAnsi="Times New Roman" w:cs="Times New Roman"/>
          <w:b/>
          <w:bCs/>
          <w:color w:val="FF0000"/>
          <w:sz w:val="24"/>
          <w:szCs w:val="24"/>
        </w:rPr>
        <w:t xml:space="preserve"> </w:t>
      </w:r>
    </w:p>
    <w:p w:rsidR="00424A7F" w:rsidRDefault="00424A7F" w:rsidP="00424A7F">
      <w:pPr>
        <w:spacing w:line="360" w:lineRule="auto"/>
        <w:rPr>
          <w:b/>
          <w:bCs/>
        </w:rPr>
      </w:pPr>
    </w:p>
    <w:p w:rsidR="00E938CD" w:rsidRDefault="00E938CD">
      <w:pPr>
        <w:spacing w:line="360" w:lineRule="auto"/>
      </w:pPr>
    </w:p>
    <w:p w:rsidR="00E938CD" w:rsidRDefault="00AC3ABB">
      <w:pPr>
        <w:spacing w:line="360" w:lineRule="auto"/>
        <w:rPr>
          <w:b/>
          <w:bCs/>
        </w:rPr>
      </w:pPr>
      <w:r>
        <w:rPr>
          <w:b/>
          <w:bCs/>
        </w:rPr>
        <w:t>Read the following advertisement and mark the letter A, B, C or D on your answer sheet to indicate the option that best fits each of the numbered blanks from 1 to 6.</w:t>
      </w:r>
    </w:p>
    <w:p w:rsidR="00E938CD" w:rsidRDefault="00AC3ABB">
      <w:pPr>
        <w:spacing w:line="360" w:lineRule="auto"/>
        <w:jc w:val="center"/>
        <w:rPr>
          <w:b/>
          <w:bCs/>
          <w:color w:val="0000FF"/>
        </w:rPr>
      </w:pPr>
      <w:r>
        <w:rPr>
          <w:b/>
          <w:bCs/>
          <w:color w:val="0000FF"/>
        </w:rPr>
        <w:t xml:space="preserve">VOICEGUARD—Your Protection Against AI </w:t>
      </w:r>
      <w:r>
        <w:rPr>
          <w:b/>
          <w:bCs/>
          <w:color w:val="0000FF"/>
        </w:rPr>
        <w:t>Voice Scams</w:t>
      </w:r>
    </w:p>
    <w:p w:rsidR="00E938CD" w:rsidRDefault="00424A7F" w:rsidP="00832DAB">
      <w:pPr>
        <w:tabs>
          <w:tab w:val="left" w:pos="420"/>
        </w:tabs>
        <w:spacing w:line="360" w:lineRule="auto"/>
        <w:ind w:left="420" w:hanging="420"/>
      </w:pPr>
      <w:r>
        <w:rPr>
          <w:b/>
          <w:bCs/>
          <w:noProof/>
          <w:color w:val="0000FF"/>
        </w:rPr>
        <w:drawing>
          <wp:anchor distT="0" distB="0" distL="114300" distR="114300" simplePos="0" relativeHeight="251664384" behindDoc="0" locked="0" layoutInCell="1" allowOverlap="1">
            <wp:simplePos x="0" y="0"/>
            <wp:positionH relativeFrom="column">
              <wp:posOffset>272415</wp:posOffset>
            </wp:positionH>
            <wp:positionV relativeFrom="paragraph">
              <wp:posOffset>82550</wp:posOffset>
            </wp:positionV>
            <wp:extent cx="1284605" cy="1927860"/>
            <wp:effectExtent l="0" t="0" r="0" b="0"/>
            <wp:wrapSquare wrapText="bothSides"/>
            <wp:docPr id="495673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673924" name="Picture 1"/>
                    <pic:cNvPicPr>
                      <a:picLocks noChangeAspect="1"/>
                    </pic:cNvPicPr>
                  </pic:nvPicPr>
                  <pic:blipFill>
                    <a:blip r:embed="rId8"/>
                    <a:stretch>
                      <a:fillRect/>
                    </a:stretch>
                  </pic:blipFill>
                  <pic:spPr>
                    <a:xfrm>
                      <a:off x="0" y="0"/>
                      <a:ext cx="1284605" cy="1927860"/>
                    </a:xfrm>
                    <a:prstGeom prst="rect">
                      <a:avLst/>
                    </a:prstGeom>
                  </pic:spPr>
                </pic:pic>
              </a:graphicData>
            </a:graphic>
            <wp14:sizeRelH relativeFrom="margin">
              <wp14:pctWidth>0</wp14:pctWidth>
            </wp14:sizeRelH>
            <wp14:sizeRelV relativeFrom="margin">
              <wp14:pctHeight>0</wp14:pctHeight>
            </wp14:sizeRelV>
          </wp:anchor>
        </w:drawing>
      </w:r>
      <w:r w:rsidR="00832DAB">
        <w:rPr>
          <w:rFonts w:ascii="Wingdings" w:hAnsi="Wingdings"/>
        </w:rPr>
        <w:t></w:t>
      </w:r>
      <w:r w:rsidR="00832DAB">
        <w:rPr>
          <w:rFonts w:ascii="Wingdings" w:hAnsi="Wingdings"/>
        </w:rPr>
        <w:tab/>
      </w:r>
      <w:r>
        <w:t xml:space="preserve">Are you worried about fake voice calls? Carefully protect yourself and your family with VoiceGuard, the new </w:t>
      </w:r>
      <w:r>
        <w:rPr>
          <w:b/>
          <w:bCs/>
        </w:rPr>
        <w:t>(1)_________</w:t>
      </w:r>
      <w:r>
        <w:t xml:space="preserve"> app that helps you identify real voices from fake ones. </w:t>
      </w:r>
      <w:r>
        <w:rPr>
          <w:b/>
          <w:bCs/>
        </w:rPr>
        <w:t>(2)_________</w:t>
      </w:r>
      <w:r>
        <w:t xml:space="preserve"> of our users report feeling safer after just one week of using our app.</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 xml:space="preserve">VoiceGuard is the solution </w:t>
      </w:r>
      <w:r>
        <w:rPr>
          <w:b/>
          <w:bCs/>
        </w:rPr>
        <w:t>(3)_________</w:t>
      </w:r>
      <w:r>
        <w:t xml:space="preserve"> thousands of families trust to stay safe from AI scams. Don't </w:t>
      </w:r>
      <w:r>
        <w:rPr>
          <w:b/>
          <w:bCs/>
        </w:rPr>
        <w:t>(4)_________</w:t>
      </w:r>
      <w:r>
        <w:t xml:space="preserve"> protecting yourself—install VoiceGuard today!</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 xml:space="preserve">Our app uses technology </w:t>
      </w:r>
      <w:r>
        <w:rPr>
          <w:b/>
          <w:bCs/>
        </w:rPr>
        <w:t>(5)_________</w:t>
      </w:r>
      <w:r>
        <w:t xml:space="preserve"> by security experts to detect fake voices instantly. VoiceGuard helps you avoid </w:t>
      </w:r>
      <w:r>
        <w:rPr>
          <w:b/>
          <w:bCs/>
        </w:rPr>
        <w:t>(6)_________</w:t>
      </w:r>
      <w:r>
        <w:t xml:space="preserve"> situations by alerting you when someone uses AI to copy voices.</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Download VoiceGuard now—because your family's safety matters!</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Available on App Store and Google Play</w:t>
      </w:r>
    </w:p>
    <w:p w:rsidR="00E938CD" w:rsidRDefault="00AC3ABB">
      <w:pPr>
        <w:spacing w:line="360" w:lineRule="auto"/>
        <w:jc w:val="right"/>
        <w:rPr>
          <w:color w:val="0000FF"/>
        </w:rPr>
      </w:pPr>
      <w:r>
        <w:rPr>
          <w:color w:val="0000FF"/>
        </w:rPr>
        <w:t>https://www.axios.com/al</w:t>
      </w:r>
    </w:p>
    <w:p w:rsidR="00E938CD" w:rsidRDefault="00AC3ABB">
      <w:pPr>
        <w:spacing w:line="360" w:lineRule="auto"/>
        <w:rPr>
          <w:b/>
          <w:bCs/>
        </w:rPr>
      </w:pPr>
      <w:r>
        <w:rPr>
          <w:b/>
          <w:bCs/>
        </w:rPr>
        <w:t xml:space="preserve">Question 1:A. </w:t>
      </w:r>
      <w:r>
        <w:t>secure</w:t>
      </w:r>
      <w:r>
        <w:rPr>
          <w:b/>
          <w:bCs/>
        </w:rPr>
        <w:tab/>
      </w:r>
      <w:r>
        <w:rPr>
          <w:b/>
          <w:bCs/>
        </w:rPr>
        <w:tab/>
      </w:r>
      <w:r>
        <w:rPr>
          <w:b/>
          <w:bCs/>
        </w:rPr>
        <w:tab/>
      </w:r>
      <w:r>
        <w:rPr>
          <w:b/>
          <w:bCs/>
        </w:rPr>
        <w:tab/>
      </w:r>
      <w:r>
        <w:rPr>
          <w:b/>
          <w:bCs/>
          <w:highlight w:val="cyan"/>
        </w:rPr>
        <w:t xml:space="preserve">B. </w:t>
      </w:r>
      <w:r>
        <w:rPr>
          <w:b/>
          <w:highlight w:val="cyan"/>
        </w:rPr>
        <w:t>security</w:t>
      </w:r>
      <w:r>
        <w:rPr>
          <w:b/>
          <w:bCs/>
        </w:rPr>
        <w:tab/>
      </w:r>
      <w:r>
        <w:rPr>
          <w:b/>
          <w:bCs/>
        </w:rPr>
        <w:tab/>
      </w:r>
      <w:r>
        <w:rPr>
          <w:b/>
          <w:bCs/>
        </w:rPr>
        <w:tab/>
        <w:t xml:space="preserve">C. </w:t>
      </w:r>
      <w:r>
        <w:t>securely</w:t>
      </w:r>
      <w:r>
        <w:rPr>
          <w:b/>
          <w:bCs/>
        </w:rPr>
        <w:tab/>
      </w:r>
      <w:r>
        <w:rPr>
          <w:b/>
          <w:bCs/>
        </w:rPr>
        <w:tab/>
      </w:r>
      <w:r>
        <w:rPr>
          <w:b/>
          <w:bCs/>
        </w:rPr>
        <w:tab/>
      </w:r>
      <w:r>
        <w:rPr>
          <w:b/>
          <w:bCs/>
        </w:rPr>
        <w:tab/>
        <w:t xml:space="preserve">D. </w:t>
      </w:r>
      <w:r>
        <w:t>securify</w:t>
      </w:r>
    </w:p>
    <w:p w:rsidR="00E938CD" w:rsidRDefault="00AC3ABB">
      <w:pPr>
        <w:spacing w:line="360" w:lineRule="auto"/>
        <w:rPr>
          <w:bCs/>
        </w:rPr>
      </w:pPr>
      <w:r>
        <w:rPr>
          <w:b/>
          <w:bCs/>
          <w:highlight w:val="yellow"/>
        </w:rPr>
        <w:t xml:space="preserve">Giải Thích: </w:t>
      </w:r>
      <w:r>
        <w:rPr>
          <w:bCs/>
          <w:highlight w:val="yellow"/>
        </w:rPr>
        <w:t>Kiến thức về từ loại</w:t>
      </w:r>
    </w:p>
    <w:p w:rsidR="00E938CD" w:rsidRDefault="00AC3ABB">
      <w:pPr>
        <w:spacing w:line="360" w:lineRule="auto"/>
        <w:rPr>
          <w:bCs/>
        </w:rPr>
      </w:pPr>
      <w:r>
        <w:rPr>
          <w:b/>
          <w:bCs/>
        </w:rPr>
        <w:t xml:space="preserve">A. secure </w:t>
      </w:r>
      <w:r>
        <w:rPr>
          <w:bCs/>
        </w:rPr>
        <w:t xml:space="preserve">– SAI – Từ này chủ yếu đóng vai trò là một tính từ mang nghĩa an toàn hoặc một động từ mang nghĩa </w:t>
      </w:r>
      <w:r>
        <w:rPr>
          <w:bCs/>
        </w:rPr>
        <w:t>bảo vệ, siết chặt. Trong cấu trúc cụm danh từ "the new _______ app", vị trí trống cần một danh từ bổ nghĩa để tạo thành danh từ ghép hoặc một tính từ chỉ tính chất chuyên biệt. Mặc dù "secure app" có vẻ hợp lý về mặt ngữ nghĩa là ứng dụng an toàn, nhưng xé</w:t>
      </w:r>
      <w:r>
        <w:rPr>
          <w:bCs/>
        </w:rPr>
        <w:t>t trong ngữ cảnh quảng cáo sản phẩm công nghệ bảo mật, danh từ "security" được ưu tiên để chỉ loại hình ứng dụng.</w:t>
      </w:r>
    </w:p>
    <w:p w:rsidR="00E938CD" w:rsidRDefault="00AC3ABB">
      <w:pPr>
        <w:spacing w:line="360" w:lineRule="auto"/>
        <w:rPr>
          <w:bCs/>
          <w:color w:val="C00000"/>
        </w:rPr>
      </w:pPr>
      <w:r>
        <w:rPr>
          <w:b/>
          <w:bCs/>
          <w:color w:val="C00000"/>
        </w:rPr>
        <w:t xml:space="preserve">B. security </w:t>
      </w:r>
      <w:r>
        <w:rPr>
          <w:bCs/>
          <w:color w:val="C00000"/>
        </w:rPr>
        <w:t>– ĐÚNG – Vị trí trống nằm sau tính từ "new" và đứng trước danh từ chính "app", tạo thành một cụm danh từ phức hợp "security app" c</w:t>
      </w:r>
      <w:r>
        <w:rPr>
          <w:bCs/>
          <w:color w:val="C00000"/>
        </w:rPr>
        <w:t>ó nghĩa là ứng dụng bảo mật. Trong tiếng Anh chuyên ngành công nghệ, "security" thường xuyên đóng vai trò là danh từ bổ trợ cho một danh từ khác để chỉ mục đích hoặc lĩnh vực hoạt động. Việc sử dụng "security app" giúp xác định rõ ràng chức năng của phần m</w:t>
      </w:r>
      <w:r>
        <w:rPr>
          <w:bCs/>
          <w:color w:val="C00000"/>
        </w:rPr>
        <w:t>ềm là bảo vệ người dùng khỏi các mối đe dọa, hoàn toàn phù hợp với cấu trúc ngữ pháp và ngữ cảnh bài viết.</w:t>
      </w:r>
    </w:p>
    <w:p w:rsidR="00E938CD" w:rsidRDefault="00AC3ABB">
      <w:pPr>
        <w:spacing w:line="360" w:lineRule="auto"/>
        <w:rPr>
          <w:bCs/>
        </w:rPr>
      </w:pPr>
      <w:r>
        <w:rPr>
          <w:b/>
          <w:bCs/>
        </w:rPr>
        <w:t xml:space="preserve">C. securely </w:t>
      </w:r>
      <w:r>
        <w:rPr>
          <w:bCs/>
        </w:rPr>
        <w:t>– SAI – Đây là một trạng từ thường được dùng để bổ nghĩa cho động từ hoặc tính từ nhằm chỉ cách thức thực hiện hành động một cách an toàn</w:t>
      </w:r>
      <w:r>
        <w:rPr>
          <w:bCs/>
        </w:rPr>
        <w:t xml:space="preserve">. Trong cấu trúc cụm danh từ "the new (1)_________ app", trạng từ không thể đứng trực tiếp trước danh từ "app" để bổ nghĩa cho nó mà không có một tính từ đứng giữa. Nếu chọn </w:t>
      </w:r>
      <w:r>
        <w:rPr>
          <w:bCs/>
        </w:rPr>
        <w:lastRenderedPageBreak/>
        <w:t xml:space="preserve">phương án này, câu văn sẽ vi phạm quy tắc sắp xếp từ loại cơ bản trong tiếng Anh, </w:t>
      </w:r>
      <w:r>
        <w:rPr>
          <w:bCs/>
        </w:rPr>
        <w:t>khiến người đọc cảm thấy lủng củng và không xác định được đối tượng đang được nhắc đến.</w:t>
      </w:r>
    </w:p>
    <w:p w:rsidR="00E938CD" w:rsidRDefault="00AC3ABB">
      <w:pPr>
        <w:spacing w:line="360" w:lineRule="auto"/>
        <w:rPr>
          <w:bCs/>
        </w:rPr>
      </w:pPr>
      <w:r>
        <w:rPr>
          <w:b/>
          <w:bCs/>
        </w:rPr>
        <w:t xml:space="preserve">D. securify </w:t>
      </w:r>
      <w:r>
        <w:rPr>
          <w:bCs/>
        </w:rPr>
        <w:t>– SAI – Đây là một từ không có thực trong hệ thống từ vựng tiếng Anh chuẩn hóa. Có thể người học sẽ nhầm lẫn với động từ "secure" hoặc nhầm với hậu tố "-ify</w:t>
      </w:r>
      <w:r>
        <w:rPr>
          <w:bCs/>
        </w:rPr>
        <w:t>" thường dùng để biến tính từ thành động từ như "clarify" hay "simplify". Tuy nhiên, trong tiếng Anh, để diễn đạt ý nghĩa làm cho an toàn, chúng ta sử dụng động từ "secure". Việc đưa ra phương án này nhằm kiểm tra khả năng nhận diện từ vựng chính xác và tr</w:t>
      </w:r>
      <w:r>
        <w:rPr>
          <w:bCs/>
        </w:rPr>
        <w:t>ánh các lỗi suy diễn hậu tố một cách máy móc của người học.</w:t>
      </w:r>
    </w:p>
    <w:p w:rsidR="00E938CD" w:rsidRDefault="00AC3ABB">
      <w:pPr>
        <w:spacing w:line="360" w:lineRule="auto"/>
        <w:rPr>
          <w:bCs/>
          <w:color w:val="C00000"/>
        </w:rPr>
      </w:pPr>
      <w:r>
        <w:rPr>
          <w:b/>
          <w:bCs/>
        </w:rPr>
        <w:t xml:space="preserve">Tạm dịch: </w:t>
      </w:r>
      <w:r>
        <w:rPr>
          <w:bCs/>
        </w:rPr>
        <w:t xml:space="preserve">VoiceGuard, the new security app that helps you identify real voices from fake ones. </w:t>
      </w:r>
      <w:r>
        <w:rPr>
          <w:bCs/>
          <w:color w:val="C00000"/>
        </w:rPr>
        <w:t>(“VoiceGuard, ứng dụng bảo mật mới giúp bạn phân biệt giọng nói thật và giả.”)</w:t>
      </w:r>
    </w:p>
    <w:p w:rsidR="00E938CD" w:rsidRDefault="00E938CD">
      <w:pPr>
        <w:spacing w:line="360" w:lineRule="auto"/>
        <w:rPr>
          <w:b/>
          <w:bCs/>
        </w:rPr>
      </w:pPr>
    </w:p>
    <w:p w:rsidR="00E938CD" w:rsidRDefault="00AC3ABB">
      <w:pPr>
        <w:spacing w:line="360" w:lineRule="auto"/>
      </w:pPr>
      <w:r>
        <w:rPr>
          <w:b/>
          <w:bCs/>
        </w:rPr>
        <w:t xml:space="preserve">Question 2:A. </w:t>
      </w:r>
      <w:r>
        <w:t>Any</w:t>
      </w:r>
      <w:r>
        <w:rPr>
          <w:b/>
          <w:bCs/>
        </w:rPr>
        <w:tab/>
      </w:r>
      <w:r>
        <w:rPr>
          <w:b/>
          <w:bCs/>
        </w:rPr>
        <w:tab/>
      </w:r>
      <w:r>
        <w:rPr>
          <w:b/>
          <w:bCs/>
        </w:rPr>
        <w:tab/>
      </w:r>
      <w:r>
        <w:rPr>
          <w:b/>
          <w:bCs/>
        </w:rPr>
        <w:tab/>
      </w:r>
      <w:r>
        <w:rPr>
          <w:b/>
          <w:bCs/>
        </w:rPr>
        <w:t xml:space="preserve">B. </w:t>
      </w:r>
      <w:r>
        <w:t>Some</w:t>
      </w:r>
      <w:r>
        <w:rPr>
          <w:b/>
          <w:bCs/>
        </w:rPr>
        <w:tab/>
      </w:r>
      <w:r>
        <w:rPr>
          <w:b/>
          <w:bCs/>
        </w:rPr>
        <w:tab/>
      </w:r>
      <w:r>
        <w:rPr>
          <w:b/>
          <w:bCs/>
        </w:rPr>
        <w:tab/>
      </w:r>
      <w:r>
        <w:rPr>
          <w:b/>
          <w:bCs/>
        </w:rPr>
        <w:tab/>
        <w:t xml:space="preserve">C. </w:t>
      </w:r>
      <w:r>
        <w:t>Much</w:t>
      </w:r>
      <w:r>
        <w:rPr>
          <w:b/>
          <w:bCs/>
        </w:rPr>
        <w:tab/>
      </w:r>
      <w:r>
        <w:rPr>
          <w:b/>
          <w:bCs/>
        </w:rPr>
        <w:tab/>
      </w:r>
      <w:r>
        <w:rPr>
          <w:b/>
          <w:bCs/>
        </w:rPr>
        <w:tab/>
      </w:r>
      <w:r>
        <w:rPr>
          <w:b/>
          <w:bCs/>
        </w:rPr>
        <w:tab/>
      </w:r>
      <w:r>
        <w:rPr>
          <w:b/>
          <w:bCs/>
          <w:highlight w:val="cyan"/>
        </w:rPr>
        <w:t xml:space="preserve">D. </w:t>
      </w:r>
      <w:r>
        <w:rPr>
          <w:b/>
          <w:highlight w:val="cyan"/>
        </w:rPr>
        <w:t>Most</w:t>
      </w:r>
    </w:p>
    <w:p w:rsidR="00E938CD" w:rsidRDefault="00AC3ABB">
      <w:pPr>
        <w:spacing w:line="360" w:lineRule="auto"/>
        <w:rPr>
          <w:bCs/>
        </w:rPr>
      </w:pPr>
      <w:r>
        <w:rPr>
          <w:b/>
          <w:bCs/>
          <w:highlight w:val="yellow"/>
        </w:rPr>
        <w:t xml:space="preserve">Giải Thích: </w:t>
      </w:r>
      <w:r>
        <w:rPr>
          <w:bCs/>
          <w:highlight w:val="yellow"/>
        </w:rPr>
        <w:t>Kiến thức về lượng từ</w:t>
      </w:r>
    </w:p>
    <w:p w:rsidR="00E938CD" w:rsidRDefault="00AC3ABB">
      <w:pPr>
        <w:spacing w:line="360" w:lineRule="auto"/>
        <w:rPr>
          <w:bCs/>
        </w:rPr>
      </w:pPr>
      <w:r>
        <w:rPr>
          <w:b/>
          <w:bCs/>
        </w:rPr>
        <w:t xml:space="preserve">A. Any </w:t>
      </w:r>
      <w:r>
        <w:rPr>
          <w:bCs/>
        </w:rPr>
        <w:t>– SAI – Lượng từ này thường được sử dụng trong câu phủ định hoặc câu nghi vấn để chỉ một đối tượng bất kỳ, hoặc trong câu khẳng định với nghĩa bất cứ ai. Trong ngữ cảnh này, câu văn đan</w:t>
      </w:r>
      <w:r>
        <w:rPr>
          <w:bCs/>
        </w:rPr>
        <w:t>g khẳng định một kết quả tích cực từ khảo sát người dùng "_______ of our users report feeling safer". Việc dùng "Any" ở đầu câu khẳng định trước giới từ "of" không phù hợp để chỉ số lượng lớn người dùng đạt được kết quả, đồng thời làm mất đi tính thuyết ph</w:t>
      </w:r>
      <w:r>
        <w:rPr>
          <w:bCs/>
        </w:rPr>
        <w:t>ục của một thông điệp quảng cáo.</w:t>
      </w:r>
    </w:p>
    <w:p w:rsidR="00E938CD" w:rsidRDefault="00AC3ABB">
      <w:pPr>
        <w:spacing w:line="360" w:lineRule="auto"/>
        <w:rPr>
          <w:bCs/>
        </w:rPr>
      </w:pPr>
      <w:r>
        <w:rPr>
          <w:b/>
          <w:bCs/>
        </w:rPr>
        <w:t xml:space="preserve">B. Some </w:t>
      </w:r>
      <w:r>
        <w:rPr>
          <w:bCs/>
        </w:rPr>
        <w:t>– SAI – Từ này có nghĩa là một vài hoặc một số, dùng để chỉ một số lượng không xác định nhưng thường là nhỏ hoặc trung bình. Trong một bài viết quảng cáo nhằm xây dựng lòng tin cho khách hàng, việc nói "một số người</w:t>
      </w:r>
      <w:r>
        <w:rPr>
          <w:bCs/>
        </w:rPr>
        <w:t xml:space="preserve"> dùng của chúng tôi cảm thấy an toàn hơn" sẽ làm giảm đi giá trị và hiệu quả của ứng dụng. Người đọc cần một con số ấn tượng hơn để quyết định cài đặt, do đó "Some" không phải là lựa chọn tối ưu về mặt logic lập luận và chiến lược truyền thông.</w:t>
      </w:r>
    </w:p>
    <w:p w:rsidR="00E938CD" w:rsidRDefault="00AC3ABB">
      <w:pPr>
        <w:spacing w:line="360" w:lineRule="auto"/>
        <w:rPr>
          <w:bCs/>
        </w:rPr>
      </w:pPr>
      <w:r>
        <w:rPr>
          <w:b/>
          <w:bCs/>
        </w:rPr>
        <w:t xml:space="preserve">C. Much </w:t>
      </w:r>
      <w:r>
        <w:rPr>
          <w:bCs/>
        </w:rPr>
        <w:t>– S</w:t>
      </w:r>
      <w:r>
        <w:rPr>
          <w:bCs/>
        </w:rPr>
        <w:t xml:space="preserve">AI – Đây là lượng từ dùng cho danh từ không đếm được để chỉ số lượng nhiều. Trong khi đó, "users" (người dùng) là một danh từ đếm được số nhiều. Theo quy tắc ngữ pháp, chúng ta không thể sử dụng "Much of" đi kèm với danh từ đếm được số nhiều. Việc sử dụng </w:t>
      </w:r>
      <w:r>
        <w:rPr>
          <w:bCs/>
        </w:rPr>
        <w:t>sai lượng từ này sẽ dẫn đến lỗi ngữ pháp nghiêm trọng, khiến câu văn không tự nhiên và sai lệch hoàn toàn về mặt cấu trúc bổ ngữ trong tiếng Anh học thuật và giao tiếp thông thường.</w:t>
      </w:r>
    </w:p>
    <w:p w:rsidR="00E938CD" w:rsidRDefault="00AC3ABB">
      <w:pPr>
        <w:spacing w:line="360" w:lineRule="auto"/>
        <w:rPr>
          <w:bCs/>
          <w:color w:val="C00000"/>
        </w:rPr>
      </w:pPr>
      <w:r>
        <w:rPr>
          <w:b/>
          <w:bCs/>
          <w:color w:val="C00000"/>
        </w:rPr>
        <w:t xml:space="preserve">D. Most </w:t>
      </w:r>
      <w:r>
        <w:rPr>
          <w:bCs/>
          <w:color w:val="C00000"/>
        </w:rPr>
        <w:t>– ĐÚNG – Đây là lựa chọn hoàn hảo cả về mặt ngữ pháp lẫn ngữ nghĩa</w:t>
      </w:r>
      <w:r>
        <w:rPr>
          <w:bCs/>
          <w:color w:val="C00000"/>
        </w:rPr>
        <w:t xml:space="preserve">. "Most of" đi kèm với danh từ đếm được số nhiều mang nghĩa là đa số hoặc phần lớn. Trong ngữ cảnh quảng cáo cho ứng dụng VoiceGuard, việc khẳng định "phần lớn người dùng cảm thấy an toàn hơn" tạo ra hiệu ứng tin cậy mạnh mẽ, chứng minh hiệu quả diện rộng </w:t>
      </w:r>
      <w:r>
        <w:rPr>
          <w:bCs/>
          <w:color w:val="C00000"/>
        </w:rPr>
        <w:t>của sản phẩm. Cấu trúc này hoàn toàn phù hợp với động từ "report" ở dạng số nhiều phía sau, đảm bảo sự hòa hợp giữa chủ ngữ và động từ.</w:t>
      </w:r>
    </w:p>
    <w:p w:rsidR="00E938CD" w:rsidRDefault="00AC3ABB">
      <w:pPr>
        <w:spacing w:line="360" w:lineRule="auto"/>
        <w:rPr>
          <w:bCs/>
        </w:rPr>
      </w:pPr>
      <w:r>
        <w:rPr>
          <w:b/>
          <w:bCs/>
        </w:rPr>
        <w:t xml:space="preserve">Tạm dịch: </w:t>
      </w:r>
      <w:r>
        <w:rPr>
          <w:bCs/>
        </w:rPr>
        <w:t xml:space="preserve">Most of our users report feeling safer after just one week of using our app. </w:t>
      </w:r>
      <w:r>
        <w:rPr>
          <w:bCs/>
          <w:color w:val="C00000"/>
        </w:rPr>
        <w:t>(“Phần lớn người dùng của chúng t</w:t>
      </w:r>
      <w:r>
        <w:rPr>
          <w:bCs/>
          <w:color w:val="C00000"/>
        </w:rPr>
        <w:t>ôi báo cáo rằng họ cảm thấy an toàn hơn chỉ sau một tuần sử dụng ứng dụng.”)</w:t>
      </w:r>
    </w:p>
    <w:p w:rsidR="00E938CD" w:rsidRDefault="00E938CD">
      <w:pPr>
        <w:spacing w:line="360" w:lineRule="auto"/>
        <w:rPr>
          <w:b/>
          <w:bCs/>
        </w:rPr>
      </w:pPr>
    </w:p>
    <w:p w:rsidR="00E938CD" w:rsidRDefault="00AC3ABB">
      <w:pPr>
        <w:spacing w:line="360" w:lineRule="auto"/>
        <w:rPr>
          <w:b/>
          <w:bCs/>
        </w:rPr>
      </w:pPr>
      <w:r>
        <w:rPr>
          <w:b/>
          <w:bCs/>
        </w:rPr>
        <w:t xml:space="preserve">Question 3:A. </w:t>
      </w:r>
      <w:r>
        <w:t>whom</w:t>
      </w:r>
      <w:r>
        <w:rPr>
          <w:b/>
          <w:bCs/>
        </w:rPr>
        <w:tab/>
      </w:r>
      <w:r>
        <w:rPr>
          <w:b/>
          <w:bCs/>
        </w:rPr>
        <w:tab/>
      </w:r>
      <w:r>
        <w:rPr>
          <w:b/>
          <w:bCs/>
        </w:rPr>
        <w:tab/>
      </w:r>
      <w:r>
        <w:rPr>
          <w:b/>
          <w:bCs/>
        </w:rPr>
        <w:tab/>
        <w:t xml:space="preserve">B. </w:t>
      </w:r>
      <w:r>
        <w:t>who</w:t>
      </w:r>
      <w:r>
        <w:rPr>
          <w:b/>
          <w:bCs/>
        </w:rPr>
        <w:tab/>
      </w:r>
      <w:r>
        <w:rPr>
          <w:b/>
          <w:bCs/>
        </w:rPr>
        <w:tab/>
      </w:r>
      <w:r>
        <w:rPr>
          <w:b/>
          <w:bCs/>
        </w:rPr>
        <w:tab/>
      </w:r>
      <w:r>
        <w:rPr>
          <w:b/>
          <w:bCs/>
        </w:rPr>
        <w:tab/>
        <w:t xml:space="preserve">C. </w:t>
      </w:r>
      <w:r>
        <w:t>whose</w:t>
      </w:r>
      <w:r>
        <w:rPr>
          <w:b/>
          <w:bCs/>
        </w:rPr>
        <w:tab/>
      </w:r>
      <w:r>
        <w:rPr>
          <w:b/>
          <w:bCs/>
        </w:rPr>
        <w:tab/>
      </w:r>
      <w:r>
        <w:rPr>
          <w:b/>
          <w:bCs/>
        </w:rPr>
        <w:tab/>
      </w:r>
      <w:r>
        <w:rPr>
          <w:b/>
          <w:bCs/>
        </w:rPr>
        <w:tab/>
      </w:r>
      <w:r>
        <w:rPr>
          <w:b/>
          <w:bCs/>
          <w:highlight w:val="cyan"/>
        </w:rPr>
        <w:t xml:space="preserve">D. </w:t>
      </w:r>
      <w:r>
        <w:rPr>
          <w:b/>
          <w:highlight w:val="cyan"/>
        </w:rPr>
        <w:t>that</w:t>
      </w:r>
    </w:p>
    <w:p w:rsidR="00E938CD" w:rsidRDefault="00AC3ABB">
      <w:pPr>
        <w:spacing w:line="360" w:lineRule="auto"/>
        <w:rPr>
          <w:bCs/>
        </w:rPr>
      </w:pPr>
      <w:r>
        <w:rPr>
          <w:b/>
          <w:bCs/>
          <w:highlight w:val="yellow"/>
        </w:rPr>
        <w:t xml:space="preserve">Giải Thích: </w:t>
      </w:r>
      <w:r>
        <w:rPr>
          <w:bCs/>
          <w:highlight w:val="yellow"/>
        </w:rPr>
        <w:t>Kiến thức về MĐQH</w:t>
      </w:r>
    </w:p>
    <w:p w:rsidR="00E938CD" w:rsidRDefault="00AC3ABB">
      <w:pPr>
        <w:spacing w:line="360" w:lineRule="auto"/>
        <w:rPr>
          <w:bCs/>
        </w:rPr>
      </w:pPr>
      <w:r>
        <w:rPr>
          <w:b/>
          <w:bCs/>
        </w:rPr>
        <w:lastRenderedPageBreak/>
        <w:t xml:space="preserve">A. whom </w:t>
      </w:r>
      <w:r>
        <w:rPr>
          <w:bCs/>
        </w:rPr>
        <w:t xml:space="preserve">– SAI – Đại từ quan hệ này được dùng để thay thế cho một danh từ chỉ người làm tân ngữ </w:t>
      </w:r>
      <w:r>
        <w:rPr>
          <w:bCs/>
        </w:rPr>
        <w:t>trong mệnh đề quan hệ. Tuy nhiên, tiền ngữ trong câu này là "the solution" (giải pháp), một danh từ chỉ vật. Việc sử dụng "whom" cho danh từ chỉ vật là hoàn toàn sai quy tắc ngữ pháp. Ngay cả khi xét về chức năng tân ngữ cho động từ "trust", "whom" vẫn khô</w:t>
      </w:r>
      <w:r>
        <w:rPr>
          <w:bCs/>
        </w:rPr>
        <w:t>ng thể được chấp nhận vì nó vi phạm sự tương hợp về đặc điểm của danh từ mà nó thay thế.</w:t>
      </w:r>
    </w:p>
    <w:p w:rsidR="00E938CD" w:rsidRDefault="00AC3ABB">
      <w:pPr>
        <w:spacing w:line="360" w:lineRule="auto"/>
        <w:rPr>
          <w:bCs/>
        </w:rPr>
      </w:pPr>
      <w:r>
        <w:rPr>
          <w:b/>
          <w:bCs/>
        </w:rPr>
        <w:t xml:space="preserve">B. who </w:t>
      </w:r>
      <w:r>
        <w:rPr>
          <w:bCs/>
        </w:rPr>
        <w:t>– SAI – Tương tự như "whom", "who" là đại từ quan hệ dùng để thay thế cho danh từ chỉ người đóng vai trò làm chủ ngữ hoặc tân ngữ. Ở đây, "the solution" rõ ràng</w:t>
      </w:r>
      <w:r>
        <w:rPr>
          <w:bCs/>
        </w:rPr>
        <w:t xml:space="preserve"> là một sự vật, một khái niệm không phải con người. Sử dụng "who" trong trường hợp này sẽ tạo ra một lỗi sai logic cơ bản trong việc sử dụng đại từ quan hệ. Người học cần phân biệt rõ giữa đối tượng thực hiện hành động "families" và đối tượng được thay thế</w:t>
      </w:r>
      <w:r>
        <w:rPr>
          <w:bCs/>
        </w:rPr>
        <w:t xml:space="preserve"> là "solution" để tránh chọn nhầm phương án này.</w:t>
      </w:r>
    </w:p>
    <w:p w:rsidR="00E938CD" w:rsidRDefault="00AC3ABB">
      <w:pPr>
        <w:spacing w:line="360" w:lineRule="auto"/>
        <w:rPr>
          <w:bCs/>
        </w:rPr>
      </w:pPr>
      <w:r>
        <w:rPr>
          <w:b/>
          <w:bCs/>
        </w:rPr>
        <w:t xml:space="preserve">C. whose </w:t>
      </w:r>
      <w:r>
        <w:rPr>
          <w:bCs/>
        </w:rPr>
        <w:t>– SAI – Đây là đại từ quan hệ dùng để chỉ sở hữu cho cả người và vật, theo sau luôn là một danh từ thuộc sở hữu của tiền ngữ đó. Trong câu "VoiceGuard is the solution _______ thousands of families t</w:t>
      </w:r>
      <w:r>
        <w:rPr>
          <w:bCs/>
        </w:rPr>
        <w:t xml:space="preserve">rust", sau vị trí trống là "thousands of families" – đây là chủ ngữ của mệnh đề quan hệ chứ không phải một danh từ thuộc sở hữu của "solution". Nếu dùng "whose", câu sẽ mang nghĩa là "giải pháp mà hàng ngàn gia đình của nó", điều này hoàn toàn vô nghĩa và </w:t>
      </w:r>
      <w:r>
        <w:rPr>
          <w:bCs/>
        </w:rPr>
        <w:t>sai cấu trúc.</w:t>
      </w:r>
    </w:p>
    <w:p w:rsidR="00E938CD" w:rsidRDefault="00AC3ABB">
      <w:pPr>
        <w:spacing w:line="360" w:lineRule="auto"/>
        <w:rPr>
          <w:bCs/>
          <w:color w:val="C00000"/>
        </w:rPr>
      </w:pPr>
      <w:r>
        <w:rPr>
          <w:b/>
          <w:bCs/>
          <w:color w:val="C00000"/>
        </w:rPr>
        <w:t xml:space="preserve">D. that </w:t>
      </w:r>
      <w:r>
        <w:rPr>
          <w:bCs/>
          <w:color w:val="C00000"/>
        </w:rPr>
        <w:t>– ĐÚNG – Đại từ quan hệ "that" có thể thay thế cho cả danh từ chỉ người và danh từ chỉ vật, đóng vai trò làm chủ ngữ hoặc tân ngữ trong mệnh đề quan hệ xác định. Trong trường hợp này, "that" thay thế cho "the solution" và đóng vai trò</w:t>
      </w:r>
      <w:r>
        <w:rPr>
          <w:bCs/>
          <w:color w:val="C00000"/>
        </w:rPr>
        <w:t xml:space="preserve"> là tân ngữ của động từ "trust" (tin tưởng vào giải pháp đó). Đây là lựa chọn phổ biến và chính xác nhất để kết nối mệnh đề, giúp câu văn mạch lạc và đúng quy tắc ngữ pháp về mệnh đề quan hệ bổ nghĩa cho vật.</w:t>
      </w:r>
    </w:p>
    <w:p w:rsidR="00E938CD" w:rsidRDefault="00AC3ABB">
      <w:pPr>
        <w:spacing w:line="360" w:lineRule="auto"/>
        <w:rPr>
          <w:bCs/>
          <w:color w:val="C00000"/>
        </w:rPr>
      </w:pPr>
      <w:r>
        <w:rPr>
          <w:b/>
          <w:bCs/>
        </w:rPr>
        <w:t xml:space="preserve">Tạm dịch: </w:t>
      </w:r>
      <w:r>
        <w:rPr>
          <w:bCs/>
        </w:rPr>
        <w:t>VoiceGuard is the solution that thous</w:t>
      </w:r>
      <w:r>
        <w:rPr>
          <w:bCs/>
        </w:rPr>
        <w:t xml:space="preserve">ands of families trust to stay safe from AI scams. </w:t>
      </w:r>
      <w:r>
        <w:rPr>
          <w:bCs/>
          <w:color w:val="C00000"/>
        </w:rPr>
        <w:t>(“VoiceGuard là giải pháp mà hàng nghìn gia đình tin tưởng để giữ an toàn trước các trò lừa đảo bằng AI.”)</w:t>
      </w:r>
    </w:p>
    <w:p w:rsidR="00E938CD" w:rsidRDefault="00E938CD">
      <w:pPr>
        <w:spacing w:line="360" w:lineRule="auto"/>
        <w:rPr>
          <w:b/>
          <w:bCs/>
        </w:rPr>
      </w:pPr>
    </w:p>
    <w:p w:rsidR="00E938CD" w:rsidRDefault="00AC3ABB">
      <w:pPr>
        <w:spacing w:line="360" w:lineRule="auto"/>
        <w:rPr>
          <w:b/>
          <w:bCs/>
        </w:rPr>
      </w:pPr>
      <w:r>
        <w:rPr>
          <w:b/>
          <w:bCs/>
        </w:rPr>
        <w:t>Question 4:</w:t>
      </w:r>
      <w:r>
        <w:rPr>
          <w:b/>
          <w:bCs/>
          <w:highlight w:val="cyan"/>
        </w:rPr>
        <w:t xml:space="preserve">A. </w:t>
      </w:r>
      <w:r>
        <w:rPr>
          <w:b/>
          <w:highlight w:val="cyan"/>
        </w:rPr>
        <w:t>put off</w:t>
      </w:r>
      <w:r>
        <w:rPr>
          <w:b/>
          <w:bCs/>
        </w:rPr>
        <w:tab/>
      </w:r>
      <w:r>
        <w:rPr>
          <w:b/>
          <w:bCs/>
        </w:rPr>
        <w:tab/>
      </w:r>
      <w:r>
        <w:rPr>
          <w:b/>
          <w:bCs/>
        </w:rPr>
        <w:tab/>
        <w:t xml:space="preserve">B. </w:t>
      </w:r>
      <w:r>
        <w:t>give up</w:t>
      </w:r>
      <w:r>
        <w:rPr>
          <w:b/>
          <w:bCs/>
        </w:rPr>
        <w:tab/>
      </w:r>
      <w:r>
        <w:rPr>
          <w:b/>
          <w:bCs/>
        </w:rPr>
        <w:tab/>
      </w:r>
      <w:r>
        <w:rPr>
          <w:b/>
          <w:bCs/>
        </w:rPr>
        <w:tab/>
        <w:t xml:space="preserve">C. </w:t>
      </w:r>
      <w:r>
        <w:t>take on</w:t>
      </w:r>
      <w:r>
        <w:rPr>
          <w:b/>
          <w:bCs/>
        </w:rPr>
        <w:tab/>
      </w:r>
      <w:r>
        <w:rPr>
          <w:b/>
          <w:bCs/>
        </w:rPr>
        <w:tab/>
      </w:r>
      <w:r>
        <w:rPr>
          <w:b/>
          <w:bCs/>
        </w:rPr>
        <w:tab/>
      </w:r>
      <w:r>
        <w:rPr>
          <w:b/>
          <w:bCs/>
        </w:rPr>
        <w:tab/>
        <w:t xml:space="preserve">D. </w:t>
      </w:r>
      <w:r>
        <w:t>look into</w:t>
      </w:r>
    </w:p>
    <w:p w:rsidR="00E938CD" w:rsidRDefault="00AC3ABB">
      <w:pPr>
        <w:spacing w:line="360" w:lineRule="auto"/>
        <w:rPr>
          <w:bCs/>
        </w:rPr>
      </w:pPr>
      <w:r>
        <w:rPr>
          <w:b/>
          <w:bCs/>
          <w:highlight w:val="yellow"/>
        </w:rPr>
        <w:t xml:space="preserve">Giải Thích: </w:t>
      </w:r>
      <w:r>
        <w:rPr>
          <w:bCs/>
          <w:highlight w:val="yellow"/>
        </w:rPr>
        <w:t>Kiến thức về cụm động</w:t>
      </w:r>
      <w:r>
        <w:rPr>
          <w:bCs/>
          <w:highlight w:val="yellow"/>
        </w:rPr>
        <w:t xml:space="preserve"> từ</w:t>
      </w:r>
    </w:p>
    <w:p w:rsidR="00E938CD" w:rsidRDefault="00AC3ABB">
      <w:pPr>
        <w:spacing w:line="360" w:lineRule="auto"/>
        <w:rPr>
          <w:bCs/>
          <w:color w:val="C00000"/>
        </w:rPr>
      </w:pPr>
      <w:r>
        <w:rPr>
          <w:b/>
          <w:bCs/>
          <w:color w:val="C00000"/>
        </w:rPr>
        <w:t xml:space="preserve">A. put off </w:t>
      </w:r>
      <w:r>
        <w:rPr>
          <w:bCs/>
          <w:color w:val="C00000"/>
        </w:rPr>
        <w:t xml:space="preserve">– ĐÚNG – Cụm động từ này mang nghĩa là trì hoãn hoặc hoãn lại một việc gì đó (to delay). Trong ngữ cảnh của một lời kêu gọi hành động (call to action), câu "Don't put off protecting yourself" mang ý nghĩa thúc giục người dùng không nên chần </w:t>
      </w:r>
      <w:r>
        <w:rPr>
          <w:bCs/>
          <w:color w:val="C00000"/>
        </w:rPr>
        <w:t>chừ hay trì hoãn việc bảo vệ bản thân trước các mối nguy hiểm từ công nghệ. Điều này hoàn toàn logic với vế sau "install VoiceGuard today", tạo ra một thông điệp khẩn thiết và trực tiếp về việc bảo mật thông tin cá nhân ngay lập tức.</w:t>
      </w:r>
    </w:p>
    <w:p w:rsidR="00E938CD" w:rsidRDefault="00AC3ABB">
      <w:pPr>
        <w:spacing w:line="360" w:lineRule="auto"/>
        <w:rPr>
          <w:bCs/>
        </w:rPr>
      </w:pPr>
      <w:r>
        <w:rPr>
          <w:b/>
          <w:bCs/>
        </w:rPr>
        <w:t xml:space="preserve">B. give up </w:t>
      </w:r>
      <w:r>
        <w:rPr>
          <w:bCs/>
        </w:rPr>
        <w:t>– SAI – Cụm</w:t>
      </w:r>
      <w:r>
        <w:rPr>
          <w:bCs/>
        </w:rPr>
        <w:t xml:space="preserve"> động từ này có nghĩa là từ bỏ một thói quen hoặc ngừng làm một việc gì đó vì quá khó khăn. Nếu điền vào câu, nó sẽ mang nghĩa "đừng từ bỏ việc bảo vệ bản thân". Mặc dù nghe có vẻ có lý về mặt đạo đức, nhưng trong ngữ cảnh quảng cáo một giải pháp công nghệ</w:t>
      </w:r>
      <w:r>
        <w:rPr>
          <w:bCs/>
        </w:rPr>
        <w:t xml:space="preserve"> mới, thông điệp thường tập trung vào sự phản ứng nhanh chóng thay vì việc khuyên đừng bỏ cuộc. "Give up" không tạo ra được sắc thái cấp bách như cách "put off" thực hiện trong trường hợp này.</w:t>
      </w:r>
    </w:p>
    <w:p w:rsidR="00E938CD" w:rsidRDefault="00AC3ABB">
      <w:pPr>
        <w:spacing w:line="360" w:lineRule="auto"/>
        <w:rPr>
          <w:bCs/>
        </w:rPr>
      </w:pPr>
      <w:r>
        <w:rPr>
          <w:b/>
          <w:bCs/>
        </w:rPr>
        <w:t xml:space="preserve">C. take on </w:t>
      </w:r>
      <w:r>
        <w:rPr>
          <w:bCs/>
        </w:rPr>
        <w:t>– SAI – "Take on" thường mang nghĩa là đảm nhận (một</w:t>
      </w:r>
      <w:r>
        <w:rPr>
          <w:bCs/>
        </w:rPr>
        <w:t xml:space="preserve"> công việc, trách nhiệm) hoặc tuyển dụng. Nếu đặt vào ngữ cảnh bảo vệ bản thân, cụm từ này không tạo ra một cấu trúc ngữ nghĩa tự nhiên trong tiếng </w:t>
      </w:r>
      <w:r>
        <w:rPr>
          <w:bCs/>
        </w:rPr>
        <w:lastRenderedPageBreak/>
        <w:t>Anh. Thông điệp "Đừng đảm nhận việc bảo vệ bản thân" sẽ gây hiểu lầm rằng người dùng không nên tự làm điều đ</w:t>
      </w:r>
      <w:r>
        <w:rPr>
          <w:bCs/>
        </w:rPr>
        <w:t>ó, trái ngược hoàn toàn với mục tiêu khuyến khích họ sử dụng công cụ để tự bảo vệ mình. Do đó, phương án này bị loại bỏ vì không hợp ngữ cảnh.</w:t>
      </w:r>
    </w:p>
    <w:p w:rsidR="00E938CD" w:rsidRDefault="00AC3ABB">
      <w:pPr>
        <w:spacing w:line="360" w:lineRule="auto"/>
        <w:rPr>
          <w:bCs/>
        </w:rPr>
      </w:pPr>
      <w:r>
        <w:rPr>
          <w:b/>
          <w:bCs/>
        </w:rPr>
        <w:t xml:space="preserve">D. look into </w:t>
      </w:r>
      <w:r>
        <w:rPr>
          <w:bCs/>
        </w:rPr>
        <w:t>– SAI – Cụm động từ này có nghĩa là điều tra, xem xét hoặc nghiên cứu kỹ lưỡng một vấn đề. Trong câu</w:t>
      </w:r>
      <w:r>
        <w:rPr>
          <w:bCs/>
        </w:rPr>
        <w:t xml:space="preserve"> "Don't look into protecting yourself", nghĩa của nó sẽ là "đừng tìm hiểu việc bảo vệ bản thân", điều này hoàn toàn ngược lại với logic của một bài viết tuyên truyền về an ninh mạng. Người dùng cần được khuyến khích tìm hiểu và thực hiện các biện pháp an t</w:t>
      </w:r>
      <w:r>
        <w:rPr>
          <w:bCs/>
        </w:rPr>
        <w:t>oàn thay vì bị ngăn cản, vì vậy "look into" là một lựa chọn sai lầm về mặt ngữ nghĩa và logic truyền đạt.</w:t>
      </w:r>
    </w:p>
    <w:p w:rsidR="00E938CD" w:rsidRDefault="00AC3ABB">
      <w:pPr>
        <w:spacing w:line="360" w:lineRule="auto"/>
        <w:rPr>
          <w:bCs/>
        </w:rPr>
      </w:pPr>
      <w:r>
        <w:rPr>
          <w:b/>
          <w:bCs/>
        </w:rPr>
        <w:t xml:space="preserve">Tạm dịch: </w:t>
      </w:r>
      <w:r>
        <w:rPr>
          <w:bCs/>
        </w:rPr>
        <w:t xml:space="preserve">Don't put off protecting yourself—install VoiceGuard today! </w:t>
      </w:r>
      <w:r>
        <w:rPr>
          <w:bCs/>
          <w:color w:val="C00000"/>
        </w:rPr>
        <w:t>(“Đừng trì hoãn việc bảo vệ bản thân—hãy cài đặt VoiceGuard ngay hôm nay!”)</w:t>
      </w:r>
    </w:p>
    <w:p w:rsidR="00E938CD" w:rsidRDefault="00E938CD">
      <w:pPr>
        <w:spacing w:line="360" w:lineRule="auto"/>
        <w:rPr>
          <w:b/>
          <w:bCs/>
        </w:rPr>
      </w:pPr>
    </w:p>
    <w:p w:rsidR="00E938CD" w:rsidRDefault="00AC3ABB">
      <w:pPr>
        <w:spacing w:line="360" w:lineRule="auto"/>
        <w:rPr>
          <w:b/>
          <w:bCs/>
        </w:rPr>
      </w:pPr>
      <w:r>
        <w:rPr>
          <w:b/>
          <w:bCs/>
        </w:rPr>
        <w:t>Que</w:t>
      </w:r>
      <w:r>
        <w:rPr>
          <w:b/>
          <w:bCs/>
        </w:rPr>
        <w:t>stion 5:A.</w:t>
      </w:r>
      <w:r>
        <w:t xml:space="preserve"> had developed</w:t>
      </w:r>
      <w:r>
        <w:rPr>
          <w:b/>
          <w:bCs/>
        </w:rPr>
        <w:tab/>
      </w:r>
      <w:r>
        <w:rPr>
          <w:b/>
          <w:bCs/>
        </w:rPr>
        <w:tab/>
        <w:t xml:space="preserve">B. </w:t>
      </w:r>
      <w:r>
        <w:t>developing</w:t>
      </w:r>
      <w:r>
        <w:rPr>
          <w:b/>
          <w:bCs/>
        </w:rPr>
        <w:tab/>
      </w:r>
      <w:r>
        <w:rPr>
          <w:b/>
          <w:bCs/>
        </w:rPr>
        <w:tab/>
      </w:r>
      <w:r>
        <w:rPr>
          <w:b/>
          <w:bCs/>
          <w:highlight w:val="cyan"/>
        </w:rPr>
        <w:t xml:space="preserve">C. </w:t>
      </w:r>
      <w:r>
        <w:rPr>
          <w:b/>
          <w:highlight w:val="cyan"/>
        </w:rPr>
        <w:t>developed</w:t>
      </w:r>
      <w:r>
        <w:rPr>
          <w:b/>
          <w:bCs/>
        </w:rPr>
        <w:tab/>
      </w:r>
      <w:r>
        <w:rPr>
          <w:b/>
          <w:bCs/>
        </w:rPr>
        <w:tab/>
      </w:r>
      <w:r>
        <w:rPr>
          <w:b/>
          <w:bCs/>
        </w:rPr>
        <w:tab/>
        <w:t xml:space="preserve">D. </w:t>
      </w:r>
      <w:r>
        <w:t>which developed</w:t>
      </w:r>
    </w:p>
    <w:p w:rsidR="00E938CD" w:rsidRDefault="00AC3ABB">
      <w:pPr>
        <w:spacing w:line="360" w:lineRule="auto"/>
        <w:rPr>
          <w:bCs/>
        </w:rPr>
      </w:pPr>
      <w:r>
        <w:rPr>
          <w:b/>
          <w:bCs/>
          <w:highlight w:val="yellow"/>
        </w:rPr>
        <w:t xml:space="preserve">Giải Thích: </w:t>
      </w:r>
      <w:r>
        <w:rPr>
          <w:bCs/>
          <w:highlight w:val="yellow"/>
        </w:rPr>
        <w:t>Kiến thức về rút gọn MĐQH</w:t>
      </w:r>
    </w:p>
    <w:p w:rsidR="00E938CD" w:rsidRDefault="00AC3ABB">
      <w:pPr>
        <w:spacing w:line="360" w:lineRule="auto"/>
        <w:rPr>
          <w:bCs/>
        </w:rPr>
      </w:pPr>
      <w:r>
        <w:rPr>
          <w:b/>
          <w:bCs/>
        </w:rPr>
        <w:t xml:space="preserve">A. had developed </w:t>
      </w:r>
      <w:r>
        <w:rPr>
          <w:bCs/>
        </w:rPr>
        <w:t>– SAI – Đây là động từ được chia ở thì quá khứ hoàn thành. Nếu sử dụng phương án này, câu sẽ thiếu một đại từ quan hệ (như "wh</w:t>
      </w:r>
      <w:r>
        <w:rPr>
          <w:bCs/>
        </w:rPr>
        <w:t>ich" hoặc "that") để làm chủ ngữ cho mệnh đề. Một câu không thể có hai động từ chính ("uses" và "had developed") đứng độc lập mà không có từ nối hoặc cấu trúc mệnh đề phụ thuộc. Hơn nữa, về mặt ý nghĩa, công nghệ được phát triển bởi các chuyên gia là một h</w:t>
      </w:r>
      <w:r>
        <w:rPr>
          <w:bCs/>
        </w:rPr>
        <w:t>ành động mang tính bị động, không phải chủ động thực hiện hành động.</w:t>
      </w:r>
    </w:p>
    <w:p w:rsidR="00E938CD" w:rsidRDefault="00AC3ABB">
      <w:pPr>
        <w:spacing w:line="360" w:lineRule="auto"/>
        <w:rPr>
          <w:bCs/>
        </w:rPr>
      </w:pPr>
      <w:r>
        <w:rPr>
          <w:b/>
          <w:bCs/>
        </w:rPr>
        <w:t xml:space="preserve">B. developing </w:t>
      </w:r>
      <w:r>
        <w:rPr>
          <w:bCs/>
        </w:rPr>
        <w:t>– SAI – Đây là dạng rút gọn của mệnh đề quan hệ ở thể chủ động (V-ing). Nếu chọn phương án này, câu sẽ mang nghĩa là "công nghệ đang tự phát triển bởi các chuyên gia". Tuy n</w:t>
      </w:r>
      <w:r>
        <w:rPr>
          <w:bCs/>
        </w:rPr>
        <w:t>hiên, trong ngữ cảnh thực tế, công nghệ phải được con người nghiên cứu và tạo ra (mang tính bị động). Việc dùng "developing" không chỉ sai về bản chất tác động của hành động mà còn làm cho câu văn trở nên không logic về mặt kỹ thuật và quy trình sản xuất p</w:t>
      </w:r>
      <w:r>
        <w:rPr>
          <w:bCs/>
        </w:rPr>
        <w:t>hần mềm.</w:t>
      </w:r>
    </w:p>
    <w:p w:rsidR="00E938CD" w:rsidRDefault="00AC3ABB">
      <w:pPr>
        <w:spacing w:line="360" w:lineRule="auto"/>
        <w:rPr>
          <w:bCs/>
          <w:color w:val="C00000"/>
        </w:rPr>
      </w:pPr>
      <w:r>
        <w:rPr>
          <w:b/>
          <w:bCs/>
          <w:color w:val="C00000"/>
        </w:rPr>
        <w:t xml:space="preserve">C. developed </w:t>
      </w:r>
      <w:r>
        <w:rPr>
          <w:bCs/>
          <w:color w:val="C00000"/>
        </w:rPr>
        <w:t>– ĐÚNG – Đây là dạng rút gọn của mệnh đề quan hệ ở thể bị động (Quá khứ phân từ V3/ed). Câu gốc đầy đủ sẽ là "technology which is/was developed by security experts". Khi rút gọn, ta lược bỏ đại từ quan hệ "which" và động từ to-be, chỉ</w:t>
      </w:r>
      <w:r>
        <w:rPr>
          <w:bCs/>
          <w:color w:val="C00000"/>
        </w:rPr>
        <w:t xml:space="preserve"> giữ lại phân từ "developed". Phương án này hoàn toàn chính xác về mặt ngữ pháp và diễn đạt đúng ý nghĩa: công nghệ được các chuyên gia bảo mật phát triển, nhấn mạnh vào chất lượng và nguồn gốc uy tín của ứng dụng.</w:t>
      </w:r>
    </w:p>
    <w:p w:rsidR="00E938CD" w:rsidRDefault="00AC3ABB">
      <w:pPr>
        <w:spacing w:line="360" w:lineRule="auto"/>
        <w:rPr>
          <w:bCs/>
        </w:rPr>
      </w:pPr>
      <w:r>
        <w:rPr>
          <w:b/>
          <w:bCs/>
        </w:rPr>
        <w:t xml:space="preserve">D. which developed </w:t>
      </w:r>
      <w:r>
        <w:rPr>
          <w:bCs/>
        </w:rPr>
        <w:t xml:space="preserve">– SAI – Mặc dù có đại </w:t>
      </w:r>
      <w:r>
        <w:rPr>
          <w:bCs/>
        </w:rPr>
        <w:t>từ quan hệ "which", nhưng động từ "developed" ở đây lại đang chia ở thể chủ động. Như đã phân tích, "technology" không thể tự thực hiện hành động phát triển. Để phương án này đúng, nó phải ở dạng bị động là "which was developed". Việc thiếu động từ to-be k</w:t>
      </w:r>
      <w:r>
        <w:rPr>
          <w:bCs/>
        </w:rPr>
        <w:t>hiến mệnh đề quan hệ này trở nên sai cấu trúc ngữ pháp nghiêm trọng, không thể hiện được mối quan hệ bị động giữa vật (công nghệ) và người thực hiện (chuyên gia).</w:t>
      </w:r>
    </w:p>
    <w:p w:rsidR="00E938CD" w:rsidRDefault="00AC3ABB">
      <w:pPr>
        <w:spacing w:line="360" w:lineRule="auto"/>
        <w:rPr>
          <w:bCs/>
        </w:rPr>
      </w:pPr>
      <w:r>
        <w:rPr>
          <w:b/>
          <w:bCs/>
        </w:rPr>
        <w:t xml:space="preserve">Tạm dịch: </w:t>
      </w:r>
      <w:r>
        <w:rPr>
          <w:bCs/>
        </w:rPr>
        <w:t xml:space="preserve">Our app uses technology developed by security experts to detect fake voices instantly. </w:t>
      </w:r>
      <w:r>
        <w:rPr>
          <w:bCs/>
          <w:color w:val="C00000"/>
        </w:rPr>
        <w:t>(“Ứng dụng của chúng tôi sử dụng công nghệ được phát triển bởi các chuyên gia bảo mật để phát hiện giọng nói giả ngay lập tức.”)</w:t>
      </w:r>
    </w:p>
    <w:p w:rsidR="00E938CD" w:rsidRDefault="00E938CD">
      <w:pPr>
        <w:spacing w:line="360" w:lineRule="auto"/>
        <w:rPr>
          <w:b/>
          <w:bCs/>
        </w:rPr>
      </w:pPr>
    </w:p>
    <w:p w:rsidR="00E938CD" w:rsidRDefault="00AC3ABB">
      <w:pPr>
        <w:spacing w:line="360" w:lineRule="auto"/>
      </w:pPr>
      <w:r>
        <w:rPr>
          <w:b/>
          <w:bCs/>
        </w:rPr>
        <w:lastRenderedPageBreak/>
        <w:t xml:space="preserve">Question 6:A. </w:t>
      </w:r>
      <w:r>
        <w:t>suspicious</w:t>
      </w:r>
      <w:r>
        <w:rPr>
          <w:b/>
          <w:bCs/>
        </w:rPr>
        <w:tab/>
      </w:r>
      <w:r>
        <w:rPr>
          <w:b/>
          <w:bCs/>
        </w:rPr>
        <w:tab/>
      </w:r>
      <w:r>
        <w:rPr>
          <w:b/>
          <w:bCs/>
        </w:rPr>
        <w:tab/>
      </w:r>
      <w:r>
        <w:rPr>
          <w:b/>
          <w:bCs/>
          <w:highlight w:val="cyan"/>
        </w:rPr>
        <w:t xml:space="preserve">B. </w:t>
      </w:r>
      <w:r>
        <w:rPr>
          <w:b/>
          <w:highlight w:val="cyan"/>
        </w:rPr>
        <w:t>dangerous</w:t>
      </w:r>
      <w:r>
        <w:rPr>
          <w:b/>
          <w:bCs/>
        </w:rPr>
        <w:tab/>
      </w:r>
      <w:r>
        <w:rPr>
          <w:b/>
          <w:bCs/>
        </w:rPr>
        <w:tab/>
        <w:t xml:space="preserve">C. </w:t>
      </w:r>
      <w:r>
        <w:t>uncomfortable</w:t>
      </w:r>
      <w:r>
        <w:rPr>
          <w:b/>
          <w:bCs/>
        </w:rPr>
        <w:tab/>
      </w:r>
      <w:r>
        <w:rPr>
          <w:b/>
          <w:bCs/>
        </w:rPr>
        <w:tab/>
        <w:t xml:space="preserve">D. </w:t>
      </w:r>
      <w:r>
        <w:t>confusing</w:t>
      </w:r>
    </w:p>
    <w:p w:rsidR="00E938CD" w:rsidRDefault="00AC3ABB">
      <w:pPr>
        <w:spacing w:line="360" w:lineRule="auto"/>
        <w:rPr>
          <w:b/>
          <w:bCs/>
        </w:rPr>
      </w:pPr>
      <w:r>
        <w:rPr>
          <w:b/>
          <w:bCs/>
          <w:highlight w:val="yellow"/>
        </w:rPr>
        <w:t xml:space="preserve">Giải Thích: </w:t>
      </w:r>
      <w:r>
        <w:rPr>
          <w:bCs/>
          <w:highlight w:val="yellow"/>
        </w:rPr>
        <w:t>Kiến thức về từ vựng – nghĩa của từ</w:t>
      </w:r>
    </w:p>
    <w:p w:rsidR="00E938CD" w:rsidRDefault="00AC3ABB">
      <w:pPr>
        <w:spacing w:line="360" w:lineRule="auto"/>
      </w:pPr>
      <w:r>
        <w:rPr>
          <w:b/>
        </w:rPr>
        <w:t xml:space="preserve">A. suspicious </w:t>
      </w:r>
      <w:r>
        <w:t>– SAI – Tính từ này mang nghĩa là khả nghi hoặc đáng ngờ. Mặc dù giọng nói AI có thể được coi là "suspicious voices", nhưng khi nói về "situations" (tình huống),</w:t>
      </w:r>
      <w:r>
        <w:t xml:space="preserve"> từ này không lột tả hết được mức độ nghiêm trọng mà ứng dụng muốn nhấn mạnh. Mục tiêu của VoiceGuard không chỉ là giúp tránh các tình huống đáng ngờ mà là tránh các thiệt hại thực tế. So với "dangerous", từ "suspicious" có sắc thái nhẹ hơn và không đủ mạn</w:t>
      </w:r>
      <w:r>
        <w:t>h để làm nổi bật tầm quan trọng của việc bảo mật.</w:t>
      </w:r>
    </w:p>
    <w:p w:rsidR="00E938CD" w:rsidRDefault="00AC3ABB">
      <w:pPr>
        <w:spacing w:line="360" w:lineRule="auto"/>
        <w:rPr>
          <w:color w:val="C00000"/>
        </w:rPr>
      </w:pPr>
      <w:r>
        <w:rPr>
          <w:b/>
          <w:color w:val="C00000"/>
        </w:rPr>
        <w:t xml:space="preserve">B. dangerous </w:t>
      </w:r>
      <w:r>
        <w:rPr>
          <w:color w:val="C00000"/>
        </w:rPr>
        <w:t>– ĐÚNG – Tính từ này mang nghĩa là nguy hiểm. Trong bối cảnh các vụ lừa đảo bằng giọng nói AI (AI voice scams) có thể dẫn đến mất mát tài sản lớn hoặc bị tống tiền, đây thực sự là những "tình h</w:t>
      </w:r>
      <w:r>
        <w:rPr>
          <w:color w:val="C00000"/>
        </w:rPr>
        <w:t>uống nguy hiểm". Việc sử dụng "dangerous situations" giúp nhấn mạnh vào hậu quả nghiêm trọng của việc bị lừa đảo, từ đó làm tăng giá trị sử dụng của ứng dụng trong mắt người dùng. Đây là từ vựng phù hợp nhất với ngữ cảnh về an ninh và bảo vệ an toàn cho gi</w:t>
      </w:r>
      <w:r>
        <w:rPr>
          <w:color w:val="C00000"/>
        </w:rPr>
        <w:t>a đình.</w:t>
      </w:r>
    </w:p>
    <w:p w:rsidR="00E938CD" w:rsidRDefault="00AC3ABB">
      <w:pPr>
        <w:spacing w:line="360" w:lineRule="auto"/>
      </w:pPr>
      <w:r>
        <w:rPr>
          <w:b/>
        </w:rPr>
        <w:t xml:space="preserve">C. uncomfortable </w:t>
      </w:r>
      <w:r>
        <w:t>– SAI – Từ này có nghĩa là không thoải mái hoặc khó chịu. Việc bị lừa đảo chiếm đoạt tài sản qua điện thoại vượt xa giới hạn của sự "không thoải mái". Nó là một mối đe dọa về tài chính và tâm lý. Nếu dùng từ này, người viết đã hạ t</w:t>
      </w:r>
      <w:r>
        <w:t>hấp mức độ nghiêm trọng của vấn đề, làm cho ứng dụng VoiceGuard trở nên không thực sự cần thiết. Một giải pháp bảo mật cao cấp không chỉ giải quyết sự khó chịu mà phải giải quyết các mối đe dọa thực sự.</w:t>
      </w:r>
    </w:p>
    <w:p w:rsidR="00E938CD" w:rsidRDefault="00AC3ABB">
      <w:pPr>
        <w:spacing w:line="360" w:lineRule="auto"/>
      </w:pPr>
      <w:r>
        <w:rPr>
          <w:b/>
        </w:rPr>
        <w:t xml:space="preserve">D. confusing </w:t>
      </w:r>
      <w:r>
        <w:t>– SAI – Tính từ này mang nghĩa là gây nh</w:t>
      </w:r>
      <w:r>
        <w:t>ầm lẫn hoặc khó hiểu. Mặc dù công nghệ AI có thể gây ra sự nhầm lẫn giữa giọng thật và giả, nhưng mục đích cuối cùng của kẻ lừa đảo là tạo ra sự nguy hiểm chứ không chỉ dừng lại ở việc làm người khác bối rối. Từ "confusing" chỉ mô tả được bề mặt của hiện t</w:t>
      </w:r>
      <w:r>
        <w:t>ượng (không phân biệt được giọng nói) mà bỏ qua bản chất của vấn đề là sự đe dọa. Do đó, nó không thể là đáp án chính xác nhất trong ngữ cảnh này.</w:t>
      </w:r>
    </w:p>
    <w:p w:rsidR="00E938CD" w:rsidRDefault="00AC3ABB">
      <w:pPr>
        <w:spacing w:line="360" w:lineRule="auto"/>
      </w:pPr>
      <w:r>
        <w:rPr>
          <w:b/>
          <w:bCs/>
        </w:rPr>
        <w:t xml:space="preserve">Tạm dịch: </w:t>
      </w:r>
      <w:r>
        <w:t>VoiceGuard helps you avoid dangerous situations by alerting you when someone uses AI to copy voices</w:t>
      </w:r>
      <w:r>
        <w:t xml:space="preserve">. </w:t>
      </w:r>
      <w:r>
        <w:rPr>
          <w:color w:val="C00000"/>
        </w:rPr>
        <w:t>(“VoiceGuard giúp bạn tránh các tình huống nguy hiểm bằng cách cảnh báo khi có ai đó sử dụng AI để giả dạng giọng nói.”)</w:t>
      </w:r>
    </w:p>
    <w:p w:rsidR="00E938CD" w:rsidRDefault="00E938CD">
      <w:pPr>
        <w:spacing w:line="360" w:lineRule="auto"/>
      </w:pPr>
    </w:p>
    <w:p w:rsidR="00E938CD" w:rsidRDefault="00AC3ABB">
      <w:pPr>
        <w:spacing w:line="360" w:lineRule="auto"/>
        <w:rPr>
          <w:b/>
          <w:bCs/>
        </w:rPr>
      </w:pPr>
      <w:r>
        <w:rPr>
          <w:b/>
          <w:bCs/>
        </w:rPr>
        <w:t xml:space="preserve">Read of the following leaflet and mark the letter A, B, C or D on your answer sheet to indicate the option that best fits each of </w:t>
      </w:r>
      <w:r>
        <w:rPr>
          <w:b/>
          <w:bCs/>
        </w:rPr>
        <w:t>the numbered blanks from 7 to 12.</w:t>
      </w:r>
    </w:p>
    <w:p w:rsidR="00E938CD" w:rsidRDefault="00AC3ABB">
      <w:pPr>
        <w:spacing w:line="360" w:lineRule="auto"/>
        <w:jc w:val="center"/>
        <w:rPr>
          <w:b/>
          <w:bCs/>
          <w:color w:val="0000FF"/>
        </w:rPr>
      </w:pPr>
      <w:r>
        <w:rPr>
          <w:b/>
          <w:bCs/>
          <w:color w:val="0000FF"/>
        </w:rPr>
        <w:t>DISCOVER THE 15-MINUTE CITY</w:t>
      </w:r>
    </w:p>
    <w:p w:rsidR="00E938CD" w:rsidRDefault="00AC3ABB">
      <w:pPr>
        <w:spacing w:line="360" w:lineRule="auto"/>
        <w:jc w:val="center"/>
        <w:rPr>
          <w:b/>
          <w:bCs/>
          <w:color w:val="0000FF"/>
        </w:rPr>
      </w:pPr>
      <w:r>
        <w:rPr>
          <w:b/>
          <w:bCs/>
          <w:color w:val="0000FF"/>
        </w:rPr>
        <w:t>A Better Way to Live in Your Community</w:t>
      </w:r>
    </w:p>
    <w:p w:rsidR="00E938CD" w:rsidRDefault="00AC3ABB">
      <w:pPr>
        <w:spacing w:line="360" w:lineRule="auto"/>
        <w:jc w:val="center"/>
      </w:pPr>
      <w:r>
        <w:rPr>
          <w:b/>
          <w:bCs/>
          <w:color w:val="0000FF"/>
        </w:rPr>
        <w:t>What is a 15-Minute City?</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 xml:space="preserve">Imagine living in touch </w:t>
      </w:r>
      <w:r>
        <w:rPr>
          <w:b/>
          <w:bCs/>
        </w:rPr>
        <w:t>(7)_________</w:t>
      </w:r>
      <w:r>
        <w:t xml:space="preserve"> everything you need—shops, parks, schools, and cafes—all within a short walk from your home! The 15-minute city creates </w:t>
      </w:r>
      <w:r>
        <w:rPr>
          <w:b/>
          <w:bCs/>
        </w:rPr>
        <w:t>(8)_________</w:t>
      </w:r>
      <w:r>
        <w:t xml:space="preserve"> living centers where residents can enjoy a complete life without long commutes. </w:t>
      </w:r>
    </w:p>
    <w:p w:rsidR="00E938CD" w:rsidRDefault="00832DAB" w:rsidP="00832DAB">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Why Choose This Lifestyle?</w:t>
      </w:r>
    </w:p>
    <w:p w:rsidR="00E938CD" w:rsidRDefault="00832DAB" w:rsidP="00832DAB">
      <w:pPr>
        <w:tabs>
          <w:tab w:val="left" w:pos="420"/>
        </w:tabs>
        <w:spacing w:line="360" w:lineRule="auto"/>
        <w:ind w:left="420" w:hanging="420"/>
      </w:pPr>
      <w:r>
        <w:rPr>
          <w:rFonts w:ascii="Wingdings" w:hAnsi="Wingdings"/>
        </w:rPr>
        <w:lastRenderedPageBreak/>
        <w:t></w:t>
      </w:r>
      <w:r>
        <w:rPr>
          <w:rFonts w:ascii="Wingdings" w:hAnsi="Wingdings"/>
        </w:rPr>
        <w:tab/>
      </w:r>
      <w:r>
        <w:t xml:space="preserve">Some neighborhoods already use this model, while </w:t>
      </w:r>
      <w:r>
        <w:rPr>
          <w:b/>
          <w:bCs/>
        </w:rPr>
        <w:t>(9)_________</w:t>
      </w:r>
      <w:r>
        <w:t xml:space="preserve"> are starting to transform. You can walk to work, </w:t>
      </w:r>
      <w:r>
        <w:rPr>
          <w:b/>
          <w:bCs/>
        </w:rPr>
        <w:t>(10)_________</w:t>
      </w:r>
      <w:r>
        <w:t xml:space="preserve"> you can also choose to bike or use public transport. Our </w:t>
      </w:r>
      <w:r>
        <w:rPr>
          <w:b/>
          <w:bCs/>
        </w:rPr>
        <w:t>(11)_________</w:t>
      </w:r>
      <w:r>
        <w:t xml:space="preserve"> makes your daily life easier and healthier! </w:t>
      </w:r>
    </w:p>
    <w:p w:rsidR="00E938CD" w:rsidRDefault="00832DAB" w:rsidP="00832DAB">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Benefits for You:</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Save money on gas and parking</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Get exercise naturally every day</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Meet neighbors and make friends</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Enjoy cleaner air</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Support local businesses</w:t>
      </w:r>
    </w:p>
    <w:p w:rsidR="00E938CD" w:rsidRDefault="00832DAB" w:rsidP="00832DAB">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Key Features:</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rPr>
          <w:b/>
          <w:bCs/>
        </w:rPr>
        <w:t>(12)_________</w:t>
      </w:r>
      <w:r>
        <w:t xml:space="preserve"> zones combine homes, shops, and offices in the same area </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Green spaces within walking distance</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Safe bike lanes and sidewalks</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t>Community centers for all ages</w:t>
      </w:r>
    </w:p>
    <w:p w:rsidR="00E938CD" w:rsidRDefault="00AC3ABB">
      <w:pPr>
        <w:spacing w:line="360" w:lineRule="auto"/>
      </w:pPr>
      <w:r>
        <w:t>Join the Movement!</w:t>
      </w:r>
    </w:p>
    <w:p w:rsidR="00E938CD" w:rsidRDefault="00AC3ABB">
      <w:pPr>
        <w:spacing w:line="360" w:lineRule="auto"/>
      </w:pPr>
      <w:r>
        <w:t>Contact your local planning office to learn how your neighborhood can become a 15-minute city.</w:t>
      </w:r>
    </w:p>
    <w:p w:rsidR="00E938CD" w:rsidRDefault="00832DAB" w:rsidP="00832DAB">
      <w:pPr>
        <w:tabs>
          <w:tab w:val="left" w:pos="420"/>
        </w:tabs>
        <w:spacing w:line="360" w:lineRule="auto"/>
        <w:ind w:left="420" w:hanging="420"/>
      </w:pPr>
      <w:r>
        <w:rPr>
          <w:rFonts w:ascii="Wingdings" w:hAnsi="Wingdings"/>
        </w:rPr>
        <w:t></w:t>
      </w:r>
      <w:r>
        <w:rPr>
          <w:rFonts w:ascii="Wingdings" w:hAnsi="Wingdings"/>
        </w:rPr>
        <w:tab/>
      </w:r>
      <w:r>
        <w:rPr>
          <w:color w:val="0000FF"/>
        </w:rPr>
        <w:t>info@15minutecity.org</w:t>
      </w:r>
      <w:r>
        <w:t xml:space="preserve"> | </w:t>
      </w:r>
      <w:r>
        <w:rPr>
          <w:color w:val="0000FF"/>
        </w:rPr>
        <w:t>1-800-WALKABLE</w:t>
      </w:r>
    </w:p>
    <w:p w:rsidR="00E938CD" w:rsidRDefault="00AC3ABB">
      <w:pPr>
        <w:spacing w:line="360" w:lineRule="auto"/>
        <w:jc w:val="right"/>
        <w:rPr>
          <w:color w:val="0000FF"/>
        </w:rPr>
      </w:pPr>
      <w:r>
        <w:rPr>
          <w:color w:val="0000FF"/>
        </w:rPr>
        <w:t>https://www.britannica.com/al</w:t>
      </w:r>
    </w:p>
    <w:p w:rsidR="00E938CD" w:rsidRDefault="00AC3ABB">
      <w:pPr>
        <w:spacing w:line="360" w:lineRule="auto"/>
        <w:rPr>
          <w:b/>
          <w:bCs/>
        </w:rPr>
      </w:pPr>
      <w:r>
        <w:rPr>
          <w:b/>
          <w:bCs/>
        </w:rPr>
        <w:t>Question 7:</w:t>
      </w:r>
      <w:r>
        <w:rPr>
          <w:b/>
          <w:bCs/>
          <w:highlight w:val="cyan"/>
        </w:rPr>
        <w:t xml:space="preserve">A. </w:t>
      </w:r>
      <w:r>
        <w:rPr>
          <w:b/>
          <w:highlight w:val="cyan"/>
        </w:rPr>
        <w:t>with</w:t>
      </w:r>
      <w:r>
        <w:rPr>
          <w:b/>
          <w:bCs/>
        </w:rPr>
        <w:tab/>
      </w:r>
      <w:r>
        <w:rPr>
          <w:b/>
          <w:bCs/>
        </w:rPr>
        <w:tab/>
      </w:r>
      <w:r>
        <w:rPr>
          <w:b/>
          <w:bCs/>
        </w:rPr>
        <w:tab/>
      </w:r>
      <w:r>
        <w:rPr>
          <w:b/>
          <w:bCs/>
        </w:rPr>
        <w:tab/>
      </w:r>
      <w:r>
        <w:rPr>
          <w:b/>
          <w:bCs/>
        </w:rPr>
        <w:tab/>
        <w:t xml:space="preserve">B. </w:t>
      </w:r>
      <w:r>
        <w:t>for</w:t>
      </w:r>
      <w:r>
        <w:rPr>
          <w:b/>
          <w:bCs/>
        </w:rPr>
        <w:tab/>
      </w:r>
      <w:r>
        <w:rPr>
          <w:b/>
          <w:bCs/>
        </w:rPr>
        <w:tab/>
      </w:r>
      <w:r>
        <w:rPr>
          <w:b/>
          <w:bCs/>
        </w:rPr>
        <w:tab/>
      </w:r>
      <w:r>
        <w:rPr>
          <w:b/>
          <w:bCs/>
        </w:rPr>
        <w:tab/>
        <w:t xml:space="preserve">C. </w:t>
      </w:r>
      <w:r>
        <w:t>about</w:t>
      </w:r>
      <w:r>
        <w:rPr>
          <w:b/>
          <w:bCs/>
        </w:rPr>
        <w:tab/>
      </w:r>
      <w:r>
        <w:rPr>
          <w:b/>
          <w:bCs/>
        </w:rPr>
        <w:tab/>
      </w:r>
      <w:r>
        <w:rPr>
          <w:b/>
          <w:bCs/>
        </w:rPr>
        <w:tab/>
      </w:r>
      <w:r>
        <w:rPr>
          <w:b/>
          <w:bCs/>
        </w:rPr>
        <w:tab/>
      </w:r>
      <w:r>
        <w:rPr>
          <w:b/>
          <w:bCs/>
        </w:rPr>
        <w:tab/>
      </w:r>
      <w:r>
        <w:rPr>
          <w:b/>
          <w:bCs/>
        </w:rPr>
        <w:tab/>
        <w:t xml:space="preserve">D. </w:t>
      </w:r>
      <w:r>
        <w:t>of</w:t>
      </w:r>
    </w:p>
    <w:p w:rsidR="00E938CD" w:rsidRDefault="00AC3ABB">
      <w:pPr>
        <w:spacing w:line="360" w:lineRule="auto"/>
        <w:rPr>
          <w:bCs/>
        </w:rPr>
      </w:pPr>
      <w:r>
        <w:rPr>
          <w:b/>
          <w:bCs/>
          <w:highlight w:val="yellow"/>
        </w:rPr>
        <w:t xml:space="preserve">Giải Thích: </w:t>
      </w:r>
      <w:r>
        <w:rPr>
          <w:bCs/>
          <w:highlight w:val="yellow"/>
        </w:rPr>
        <w:t>Kiến thức về giới từ</w:t>
      </w:r>
    </w:p>
    <w:p w:rsidR="00E938CD" w:rsidRDefault="00AC3ABB">
      <w:pPr>
        <w:spacing w:line="360" w:lineRule="auto"/>
        <w:rPr>
          <w:bCs/>
          <w:color w:val="C00000"/>
        </w:rPr>
      </w:pPr>
      <w:r>
        <w:rPr>
          <w:b/>
          <w:bCs/>
          <w:color w:val="C00000"/>
        </w:rPr>
        <w:t xml:space="preserve">A. with </w:t>
      </w:r>
      <w:r>
        <w:rPr>
          <w:bCs/>
          <w:color w:val="C00000"/>
        </w:rPr>
        <w:t xml:space="preserve">– ĐÚNG – Trong tiếng Anh, cấu trúc "in touch with someone/something" là một thành ngữ cố định (idiom) mang nghĩa là có liên lạc với, tiếp cận được với hoặc giữ mối liên hệ gần gũi với cái gì đó. Trong </w:t>
      </w:r>
      <w:r>
        <w:rPr>
          <w:bCs/>
          <w:color w:val="C00000"/>
        </w:rPr>
        <w:t>ngữ cảnh này, cụm từ "living in touch with everything you need" mô tả trạng thái sống mà cư dân có thể dễ dàng tiếp cận mọi dịch vụ thiết yếu ngay sát bên mình. Giới từ "with" giúp hoàn thiện cấu trúc ngữ pháp và biểu đạt chính xác ý đồ của tác giả về sự k</w:t>
      </w:r>
      <w:r>
        <w:rPr>
          <w:bCs/>
          <w:color w:val="C00000"/>
        </w:rPr>
        <w:t>ết nối thuận tiện trong không gian sống.</w:t>
      </w:r>
    </w:p>
    <w:p w:rsidR="00E938CD" w:rsidRDefault="00AC3ABB">
      <w:pPr>
        <w:spacing w:line="360" w:lineRule="auto"/>
        <w:rPr>
          <w:bCs/>
        </w:rPr>
      </w:pPr>
      <w:r>
        <w:rPr>
          <w:b/>
          <w:bCs/>
        </w:rPr>
        <w:t xml:space="preserve">B. for </w:t>
      </w:r>
      <w:r>
        <w:rPr>
          <w:bCs/>
        </w:rPr>
        <w:t>– SAI – Giới từ này thường dùng để chỉ mục đích hoặc đối tượng được hưởng lợi. Tuy nhiên, "in touch for" không tạo thành một cụm từ có nghĩa phù hợp để mô tả mối quan hệ không gian hoặc sự tiếp cận dịch vụ tr</w:t>
      </w:r>
      <w:r>
        <w:rPr>
          <w:bCs/>
        </w:rPr>
        <w:t>ong bài đọc. Nếu sử dụng phương án này, câu văn sẽ bị sai cấu trúc thành ngữ và khiến người đọc không thể hiểu được mối quan hệ giữa chủ thể (người sống) và các dịch vụ tiện ích (shops, parks...) được liệt kê phía sau.</w:t>
      </w:r>
    </w:p>
    <w:p w:rsidR="00E938CD" w:rsidRDefault="00AC3ABB">
      <w:pPr>
        <w:spacing w:line="360" w:lineRule="auto"/>
        <w:rPr>
          <w:bCs/>
        </w:rPr>
      </w:pPr>
      <w:r>
        <w:rPr>
          <w:b/>
          <w:bCs/>
        </w:rPr>
        <w:t xml:space="preserve">C. about </w:t>
      </w:r>
      <w:r>
        <w:rPr>
          <w:bCs/>
        </w:rPr>
        <w:t>– SAI – Giới từ "about" thườ</w:t>
      </w:r>
      <w:r>
        <w:rPr>
          <w:bCs/>
        </w:rPr>
        <w:t>ng dùng để chỉ chủ đề hoặc sự xấp xỉ. Cụm từ "in touch about" đôi khi được dùng trong giao tiếp khi muốn nói về việc liên lạc để bàn luận về một vấn đề cụ thể nào đó. Tuy nhiên, xét trong ngữ cảnh quy hoạch đô thị và mô tả lối sống thuận tiện, "in touch ab</w:t>
      </w:r>
      <w:r>
        <w:rPr>
          <w:bCs/>
        </w:rPr>
        <w:t>out everything you need" hoàn toàn không diễn đạt được ý nghĩa là các dịch vụ này nằm trong tầm tay hoặc dễ dàng đi bộ tới được như mục tiêu của bài viết.</w:t>
      </w:r>
    </w:p>
    <w:p w:rsidR="00E938CD" w:rsidRDefault="00AC3ABB">
      <w:pPr>
        <w:spacing w:line="360" w:lineRule="auto"/>
        <w:rPr>
          <w:bCs/>
        </w:rPr>
      </w:pPr>
      <w:r>
        <w:rPr>
          <w:b/>
          <w:bCs/>
        </w:rPr>
        <w:t xml:space="preserve">D. of </w:t>
      </w:r>
      <w:r>
        <w:rPr>
          <w:bCs/>
        </w:rPr>
        <w:t xml:space="preserve">– SAI – "In touch of" là một sự kết hợp giới từ sai quy tắc ngữ pháp. Có thể người học bị nhầm </w:t>
      </w:r>
      <w:r>
        <w:rPr>
          <w:bCs/>
        </w:rPr>
        <w:t xml:space="preserve">lẫn với cấu trúc "within touch of" (trong tầm tay) hoặc "in the light of". Tuy nhiên, với cấu trúc bắt đầu bằng "in touch", giới từ duy nhất có thể đi kèm để chỉ sự kết nối là "with". Việc chọn "of" sẽ khiến câu văn không mang </w:t>
      </w:r>
      <w:r>
        <w:rPr>
          <w:bCs/>
        </w:rPr>
        <w:lastRenderedPageBreak/>
        <w:t>tính bản ngữ và vi phạm nghiê</w:t>
      </w:r>
      <w:r>
        <w:rPr>
          <w:bCs/>
        </w:rPr>
        <w:t>m trọng quy tắc sử dụng collocation (các từ thường đi liền với nhau) trong tiếng Anh học thuật.</w:t>
      </w:r>
    </w:p>
    <w:p w:rsidR="00E938CD" w:rsidRDefault="00AC3ABB">
      <w:pPr>
        <w:spacing w:line="360" w:lineRule="auto"/>
        <w:rPr>
          <w:bCs/>
        </w:rPr>
      </w:pPr>
      <w:r>
        <w:rPr>
          <w:b/>
          <w:bCs/>
        </w:rPr>
        <w:t xml:space="preserve">Tạm dịch: </w:t>
      </w:r>
      <w:r>
        <w:rPr>
          <w:bCs/>
        </w:rPr>
        <w:t xml:space="preserve">Imagine living in touch with everything you need—shops, parks, schools, and cafes. </w:t>
      </w:r>
      <w:r>
        <w:rPr>
          <w:bCs/>
          <w:color w:val="C00000"/>
        </w:rPr>
        <w:t>(“Hãy tưởng tượng việc sống gần gũi với mọi thứ bạn cần—cửa hàng, c</w:t>
      </w:r>
      <w:r>
        <w:rPr>
          <w:bCs/>
          <w:color w:val="C00000"/>
        </w:rPr>
        <w:t>ông viên, trường học và quán cà phê.”)</w:t>
      </w:r>
    </w:p>
    <w:p w:rsidR="00E938CD" w:rsidRDefault="00E938CD">
      <w:pPr>
        <w:spacing w:line="360" w:lineRule="auto"/>
        <w:rPr>
          <w:b/>
          <w:bCs/>
        </w:rPr>
      </w:pPr>
    </w:p>
    <w:p w:rsidR="00E938CD" w:rsidRDefault="00AC3ABB">
      <w:pPr>
        <w:spacing w:line="360" w:lineRule="auto"/>
        <w:rPr>
          <w:b/>
          <w:bCs/>
        </w:rPr>
      </w:pPr>
      <w:r>
        <w:rPr>
          <w:b/>
          <w:bCs/>
        </w:rPr>
        <w:t>Question 8:</w:t>
      </w:r>
      <w:r>
        <w:rPr>
          <w:b/>
          <w:bCs/>
          <w:highlight w:val="cyan"/>
        </w:rPr>
        <w:t xml:space="preserve">A. </w:t>
      </w:r>
      <w:r>
        <w:rPr>
          <w:b/>
          <w:highlight w:val="cyan"/>
        </w:rPr>
        <w:t>self-contained</w:t>
      </w:r>
      <w:r>
        <w:rPr>
          <w:b/>
          <w:bCs/>
        </w:rPr>
        <w:tab/>
      </w:r>
      <w:r>
        <w:rPr>
          <w:b/>
          <w:bCs/>
        </w:rPr>
        <w:tab/>
      </w:r>
      <w:r>
        <w:rPr>
          <w:b/>
          <w:bCs/>
        </w:rPr>
        <w:tab/>
      </w:r>
      <w:r>
        <w:rPr>
          <w:b/>
          <w:bCs/>
        </w:rPr>
        <w:tab/>
      </w:r>
      <w:r>
        <w:rPr>
          <w:b/>
          <w:bCs/>
        </w:rPr>
        <w:tab/>
      </w:r>
      <w:r>
        <w:rPr>
          <w:b/>
          <w:bCs/>
        </w:rPr>
        <w:tab/>
      </w:r>
      <w:r>
        <w:rPr>
          <w:b/>
          <w:bCs/>
        </w:rPr>
        <w:tab/>
      </w:r>
      <w:r>
        <w:rPr>
          <w:b/>
          <w:bCs/>
        </w:rPr>
        <w:tab/>
        <w:t xml:space="preserve">B. </w:t>
      </w:r>
      <w:r>
        <w:t>self-sufficient</w:t>
      </w:r>
      <w:r>
        <w:rPr>
          <w:b/>
          <w:bCs/>
        </w:rPr>
        <w:tab/>
      </w:r>
    </w:p>
    <w:p w:rsidR="00E938CD" w:rsidRDefault="00AC3ABB">
      <w:pPr>
        <w:spacing w:line="360" w:lineRule="auto"/>
        <w:ind w:left="420" w:firstLineChars="325" w:firstLine="783"/>
        <w:rPr>
          <w:bCs/>
        </w:rPr>
      </w:pPr>
      <w:r>
        <w:rPr>
          <w:b/>
          <w:bCs/>
        </w:rPr>
        <w:t>C.</w:t>
      </w:r>
      <w:r>
        <w:rPr>
          <w:bCs/>
        </w:rPr>
        <w:t xml:space="preserve"> </w:t>
      </w:r>
      <w:r>
        <w:t>well-rounded</w:t>
      </w:r>
      <w:r>
        <w:rPr>
          <w:bCs/>
        </w:rPr>
        <w:tab/>
      </w:r>
      <w:r>
        <w:rPr>
          <w:bCs/>
        </w:rPr>
        <w:tab/>
      </w:r>
      <w:r>
        <w:rPr>
          <w:bCs/>
        </w:rPr>
        <w:tab/>
      </w:r>
      <w:r>
        <w:rPr>
          <w:bCs/>
        </w:rPr>
        <w:tab/>
      </w:r>
      <w:r>
        <w:rPr>
          <w:bCs/>
        </w:rPr>
        <w:tab/>
      </w:r>
      <w:r>
        <w:rPr>
          <w:bCs/>
        </w:rPr>
        <w:tab/>
      </w:r>
      <w:r>
        <w:rPr>
          <w:bCs/>
        </w:rPr>
        <w:tab/>
      </w:r>
      <w:r>
        <w:rPr>
          <w:bCs/>
        </w:rPr>
        <w:tab/>
        <w:t xml:space="preserve">D. </w:t>
      </w:r>
      <w:r>
        <w:t>all-inclusive</w:t>
      </w:r>
    </w:p>
    <w:p w:rsidR="00E938CD" w:rsidRDefault="00AC3ABB">
      <w:pPr>
        <w:spacing w:line="360" w:lineRule="auto"/>
        <w:rPr>
          <w:bCs/>
        </w:rPr>
      </w:pPr>
      <w:r>
        <w:rPr>
          <w:b/>
          <w:bCs/>
          <w:highlight w:val="yellow"/>
        </w:rPr>
        <w:t xml:space="preserve">Giải Thích: </w:t>
      </w:r>
      <w:r>
        <w:rPr>
          <w:bCs/>
          <w:highlight w:val="yellow"/>
        </w:rPr>
        <w:t>Kiến thức về từ vựng – nghĩa của từ</w:t>
      </w:r>
    </w:p>
    <w:p w:rsidR="00E938CD" w:rsidRDefault="00AC3ABB">
      <w:pPr>
        <w:spacing w:line="360" w:lineRule="auto"/>
        <w:rPr>
          <w:bCs/>
          <w:color w:val="C00000"/>
        </w:rPr>
      </w:pPr>
      <w:r>
        <w:rPr>
          <w:b/>
          <w:bCs/>
          <w:color w:val="C00000"/>
        </w:rPr>
        <w:t>A. self-contained</w:t>
      </w:r>
      <w:r>
        <w:rPr>
          <w:bCs/>
          <w:color w:val="C00000"/>
        </w:rPr>
        <w:t xml:space="preserve"> – ĐÚNG – Tính từ này dùng để mô tả một khu vực hoặc mộ</w:t>
      </w:r>
      <w:r>
        <w:rPr>
          <w:bCs/>
          <w:color w:val="C00000"/>
        </w:rPr>
        <w:t xml:space="preserve">t hệ thống có đầy đủ mọi thứ cần thiết bên trong nó, không cần phải dựa vào bên ngoài (complete and having everything that is needed within itself). Trong quy hoạch đô thị, "self-contained living centers" chỉ các trung tâm dân cư khép kín về mặt tiện ích, </w:t>
      </w:r>
      <w:r>
        <w:rPr>
          <w:bCs/>
          <w:color w:val="C00000"/>
        </w:rPr>
        <w:t>nơi người dân có thể tìm thấy mọi dịch vụ mà không cần di chuyển xa. Đây là thuật ngữ chuyên ngành chính xác nhất để mô tả đặc điểm cốt lõi của mô hình thành phố 15 phút.</w:t>
      </w:r>
    </w:p>
    <w:p w:rsidR="00E938CD" w:rsidRDefault="00AC3ABB">
      <w:pPr>
        <w:spacing w:line="360" w:lineRule="auto"/>
        <w:rPr>
          <w:bCs/>
        </w:rPr>
      </w:pPr>
      <w:r>
        <w:rPr>
          <w:b/>
          <w:bCs/>
        </w:rPr>
        <w:t>B. self-sufficient</w:t>
      </w:r>
      <w:r>
        <w:rPr>
          <w:bCs/>
        </w:rPr>
        <w:t xml:space="preserve"> – SAI – Mặc dù cũng mang nghĩa là tự cung tự cấp, nhưng "self-suff</w:t>
      </w:r>
      <w:r>
        <w:rPr>
          <w:bCs/>
        </w:rPr>
        <w:t xml:space="preserve">icient" thường dùng để chỉ khả năng của một cá nhân hoặc một quốc gia có thể tự sản xuất lương thực, năng lượng mà không cần sự trợ giúp từ bên ngoài. Trong khi đó, mục tiêu của thành phố 15 phút là sự thuận tiện về dịch vụ chứ không nhất thiết phải là sự </w:t>
      </w:r>
      <w:r>
        <w:rPr>
          <w:bCs/>
        </w:rPr>
        <w:t>độc lập về sản xuất. Do đó, "self-sufficient" mang sắc thái quá rộng và không phản ánh chính xác tính chất của một trung tâm dịch vụ đô thị.</w:t>
      </w:r>
    </w:p>
    <w:p w:rsidR="00E938CD" w:rsidRDefault="00AC3ABB">
      <w:pPr>
        <w:spacing w:line="360" w:lineRule="auto"/>
        <w:rPr>
          <w:bCs/>
        </w:rPr>
      </w:pPr>
      <w:r>
        <w:rPr>
          <w:b/>
          <w:bCs/>
        </w:rPr>
        <w:t>C. well-rounded</w:t>
      </w:r>
      <w:r>
        <w:rPr>
          <w:bCs/>
        </w:rPr>
        <w:t xml:space="preserve"> – SAI – Tính từ này thường được dùng để mô tả một con người có kiến thức sâu rộng, đa dạng các kỹ n</w:t>
      </w:r>
      <w:r>
        <w:rPr>
          <w:bCs/>
        </w:rPr>
        <w:t>ăng hoặc một chương trình giáo dục toàn diện. Khi áp dụng cho "living centers", nó không tạo ra một khái niệm kỹ thuật rõ ràng trong ngành quy hoạch. Mặc dù nó mang nghĩa tích cực, nhưng nó không mô tả được đặc tính "đầy đủ tiện ích trong một không gian nh</w:t>
      </w:r>
      <w:r>
        <w:rPr>
          <w:bCs/>
        </w:rPr>
        <w:t>ỏ" vốn là trọng tâm của bài đọc này so với từ "self-contained".</w:t>
      </w:r>
    </w:p>
    <w:p w:rsidR="00E938CD" w:rsidRDefault="00AC3ABB">
      <w:pPr>
        <w:spacing w:line="360" w:lineRule="auto"/>
        <w:rPr>
          <w:bCs/>
        </w:rPr>
      </w:pPr>
      <w:r>
        <w:rPr>
          <w:b/>
          <w:bCs/>
        </w:rPr>
        <w:t>D. all-inclusive</w:t>
      </w:r>
      <w:r>
        <w:rPr>
          <w:bCs/>
        </w:rPr>
        <w:t xml:space="preserve"> – SAI – Từ này thường được sử dụng trong ngành du lịch (ví dụ: all-inclusive resort) để chỉ một dịch vụ đã bao gồm trọn gói tất cả các chi phí từ ăn ở đến vui chơi. Việc sử dụ</w:t>
      </w:r>
      <w:r>
        <w:rPr>
          <w:bCs/>
        </w:rPr>
        <w:t>ng "all-inclusive" cho một trung tâm sống đô thị là không phù hợp về mặt ngữ cảnh chuyên môn. Nó khiến người đọc liên tưởng đến một kỳ nghỉ dưỡng thay vì một mô hình cư trú bền vững và thực tế, do đó phương án này bị loại bỏ vì sai lệch về mặt phong cách n</w:t>
      </w:r>
      <w:r>
        <w:rPr>
          <w:bCs/>
        </w:rPr>
        <w:t>gôn ngữ.</w:t>
      </w:r>
    </w:p>
    <w:p w:rsidR="00E938CD" w:rsidRDefault="00AC3ABB">
      <w:pPr>
        <w:spacing w:line="360" w:lineRule="auto"/>
        <w:rPr>
          <w:bCs/>
        </w:rPr>
      </w:pPr>
      <w:r>
        <w:rPr>
          <w:b/>
          <w:bCs/>
        </w:rPr>
        <w:t xml:space="preserve">Tạm dịch: </w:t>
      </w:r>
      <w:r>
        <w:rPr>
          <w:bCs/>
        </w:rPr>
        <w:t xml:space="preserve">The 15-minute city creates self-contained living centers where residents can enjoy a complete life. </w:t>
      </w:r>
      <w:r>
        <w:rPr>
          <w:bCs/>
          <w:color w:val="C00000"/>
        </w:rPr>
        <w:t>(“Thành phố 15 phút tạo ra các trung tâm sống khép kín tiện ích, nơi cư dân có thể tận hưởng một cuộc sống trọn vẹn.”)</w:t>
      </w:r>
    </w:p>
    <w:p w:rsidR="00E938CD" w:rsidRDefault="00E938CD">
      <w:pPr>
        <w:spacing w:line="360" w:lineRule="auto"/>
        <w:rPr>
          <w:b/>
          <w:bCs/>
        </w:rPr>
      </w:pPr>
    </w:p>
    <w:p w:rsidR="00E938CD" w:rsidRDefault="00AC3ABB">
      <w:pPr>
        <w:spacing w:line="360" w:lineRule="auto"/>
        <w:rPr>
          <w:b/>
          <w:bCs/>
        </w:rPr>
      </w:pPr>
      <w:r>
        <w:rPr>
          <w:b/>
          <w:bCs/>
        </w:rPr>
        <w:t>Question 9:</w:t>
      </w:r>
      <w:r>
        <w:rPr>
          <w:b/>
          <w:bCs/>
          <w:highlight w:val="cyan"/>
        </w:rPr>
        <w:t xml:space="preserve">A. </w:t>
      </w:r>
      <w:r>
        <w:rPr>
          <w:b/>
          <w:highlight w:val="cyan"/>
        </w:rPr>
        <w:t>oth</w:t>
      </w:r>
      <w:r>
        <w:rPr>
          <w:b/>
          <w:highlight w:val="cyan"/>
        </w:rPr>
        <w:t>ers</w:t>
      </w:r>
      <w:r>
        <w:rPr>
          <w:b/>
          <w:bCs/>
        </w:rPr>
        <w:tab/>
      </w:r>
      <w:r>
        <w:rPr>
          <w:b/>
          <w:bCs/>
        </w:rPr>
        <w:tab/>
      </w:r>
      <w:r>
        <w:rPr>
          <w:b/>
          <w:bCs/>
        </w:rPr>
        <w:tab/>
      </w:r>
      <w:r>
        <w:rPr>
          <w:b/>
          <w:bCs/>
        </w:rPr>
        <w:tab/>
      </w:r>
      <w:r>
        <w:rPr>
          <w:b/>
          <w:bCs/>
        </w:rPr>
        <w:tab/>
        <w:t xml:space="preserve">B. </w:t>
      </w:r>
      <w:r>
        <w:t>the others</w:t>
      </w:r>
      <w:r>
        <w:rPr>
          <w:b/>
          <w:bCs/>
        </w:rPr>
        <w:tab/>
      </w:r>
      <w:r>
        <w:rPr>
          <w:b/>
          <w:bCs/>
        </w:rPr>
        <w:tab/>
      </w:r>
      <w:r>
        <w:rPr>
          <w:b/>
          <w:bCs/>
        </w:rPr>
        <w:tab/>
        <w:t xml:space="preserve">C. </w:t>
      </w:r>
      <w:r>
        <w:t>another</w:t>
      </w:r>
      <w:r>
        <w:rPr>
          <w:b/>
          <w:bCs/>
        </w:rPr>
        <w:tab/>
      </w:r>
      <w:r>
        <w:rPr>
          <w:b/>
          <w:bCs/>
        </w:rPr>
        <w:tab/>
      </w:r>
      <w:r>
        <w:rPr>
          <w:b/>
          <w:bCs/>
        </w:rPr>
        <w:tab/>
      </w:r>
      <w:r>
        <w:rPr>
          <w:b/>
          <w:bCs/>
        </w:rPr>
        <w:tab/>
      </w:r>
      <w:r>
        <w:rPr>
          <w:b/>
          <w:bCs/>
        </w:rPr>
        <w:tab/>
        <w:t xml:space="preserve">D. </w:t>
      </w:r>
      <w:r>
        <w:t>other</w:t>
      </w:r>
    </w:p>
    <w:p w:rsidR="00E938CD" w:rsidRDefault="00AC3ABB">
      <w:pPr>
        <w:spacing w:line="360" w:lineRule="auto"/>
        <w:rPr>
          <w:bCs/>
        </w:rPr>
      </w:pPr>
      <w:r>
        <w:rPr>
          <w:b/>
          <w:bCs/>
          <w:highlight w:val="yellow"/>
        </w:rPr>
        <w:t xml:space="preserve">Giải Thích: </w:t>
      </w:r>
      <w:r>
        <w:rPr>
          <w:bCs/>
          <w:highlight w:val="yellow"/>
        </w:rPr>
        <w:t>Kiến thức về lượng từ</w:t>
      </w:r>
    </w:p>
    <w:p w:rsidR="00E938CD" w:rsidRDefault="00AC3ABB">
      <w:pPr>
        <w:spacing w:line="360" w:lineRule="auto"/>
        <w:rPr>
          <w:bCs/>
          <w:color w:val="C00000"/>
        </w:rPr>
      </w:pPr>
      <w:r>
        <w:rPr>
          <w:b/>
          <w:bCs/>
          <w:color w:val="C00000"/>
        </w:rPr>
        <w:t xml:space="preserve">A. others </w:t>
      </w:r>
      <w:r>
        <w:rPr>
          <w:bCs/>
          <w:color w:val="C00000"/>
        </w:rPr>
        <w:t xml:space="preserve">– ĐÚNG – Đây là đại từ dùng để thay thế cho "other neighborhoods" (những khu xóm khác) đã được nhắc đến gián tiếp ở vế trước ("Some neighborhoods"). Trong cấu trúc </w:t>
      </w:r>
      <w:r>
        <w:rPr>
          <w:bCs/>
          <w:color w:val="C00000"/>
        </w:rPr>
        <w:t xml:space="preserve">so sánh hoặc liệt kê không xác định, cặp "Some... others..." (Một số... những cái khác...) là cấu trúc chuẩn để chỉ các nhóm đối tượng khác </w:t>
      </w:r>
      <w:r>
        <w:rPr>
          <w:bCs/>
          <w:color w:val="C00000"/>
        </w:rPr>
        <w:lastRenderedPageBreak/>
        <w:t>nhau trong một tổng thể không xác định rõ số lượng. "Others" đóng vai trò là chủ ngữ của mệnh đề thứ hai, giúp tránh</w:t>
      </w:r>
      <w:r>
        <w:rPr>
          <w:bCs/>
          <w:color w:val="C00000"/>
        </w:rPr>
        <w:t xml:space="preserve"> lặp từ và đảm bảo tính mạch lạc cho văn bản.</w:t>
      </w:r>
    </w:p>
    <w:p w:rsidR="00E938CD" w:rsidRDefault="00AC3ABB">
      <w:pPr>
        <w:spacing w:line="360" w:lineRule="auto"/>
        <w:rPr>
          <w:bCs/>
        </w:rPr>
      </w:pPr>
      <w:r>
        <w:rPr>
          <w:b/>
          <w:bCs/>
        </w:rPr>
        <w:t xml:space="preserve">B. the others </w:t>
      </w:r>
      <w:r>
        <w:rPr>
          <w:bCs/>
        </w:rPr>
        <w:t>– SAI – Đại từ này dùng để chỉ "những cái còn lại cuối cùng" trong một nhóm đã biết rõ tổng số lượng. Trong bài viết này, tác giả không xác định tổng số lượng khu phố trên toàn thế giới là bao nhi</w:t>
      </w:r>
      <w:r>
        <w:rPr>
          <w:bCs/>
        </w:rPr>
        <w:t>êu, nên không thể dùng "the others" để chỉ phần còn lại duy nhất. Việc sử dụng mạo từ "the" ở đây sẽ tạo ra một giả định sai lầm về mặt logic rằng chỉ có hai nhóm khu phố tồn tại: một nhóm đã dùng mô hình này và toàn bộ phần còn lại đang chuyển đổi.</w:t>
      </w:r>
    </w:p>
    <w:p w:rsidR="00E938CD" w:rsidRDefault="00AC3ABB">
      <w:pPr>
        <w:spacing w:line="360" w:lineRule="auto"/>
        <w:rPr>
          <w:bCs/>
        </w:rPr>
      </w:pPr>
      <w:r>
        <w:rPr>
          <w:b/>
          <w:bCs/>
        </w:rPr>
        <w:t>C. ano</w:t>
      </w:r>
      <w:r>
        <w:rPr>
          <w:b/>
          <w:bCs/>
        </w:rPr>
        <w:t xml:space="preserve">ther </w:t>
      </w:r>
      <w:r>
        <w:rPr>
          <w:bCs/>
        </w:rPr>
        <w:t>– SAI – "Another" là lượng từ đi với danh từ số ít hoặc đóng vai trò đại từ số ít, mang nghĩa là "một cái khác". Tuy nhiên, động từ theo sau vị trí trống là "are" (số nhiều). Về mặt ngữ pháp, chủ ngữ phải là danh từ số nhiều để hòa hợp với động từ "ar</w:t>
      </w:r>
      <w:r>
        <w:rPr>
          <w:bCs/>
        </w:rPr>
        <w:t>e". Do đó, việc chọn "another" là sai quy tắc hòa hợp chủ vị cơ bản, làm cho câu văn bị lỗi cấu trúc ngay lập tức và không thể chấp nhận được trong văn viết học thuật.</w:t>
      </w:r>
    </w:p>
    <w:p w:rsidR="00E938CD" w:rsidRDefault="00AC3ABB">
      <w:pPr>
        <w:spacing w:line="360" w:lineRule="auto"/>
        <w:rPr>
          <w:bCs/>
        </w:rPr>
      </w:pPr>
      <w:r>
        <w:rPr>
          <w:b/>
          <w:bCs/>
        </w:rPr>
        <w:t xml:space="preserve">D. other </w:t>
      </w:r>
      <w:r>
        <w:rPr>
          <w:bCs/>
        </w:rPr>
        <w:t>– SAI – "Other" đóng vai trò là một tính từ và theo sau nó bắt buộc phải có một</w:t>
      </w:r>
      <w:r>
        <w:rPr>
          <w:bCs/>
        </w:rPr>
        <w:t xml:space="preserve"> danh từ (ví dụ: other neighborhoods). Bản thân từ "other" không thể đứng độc lập làm chủ ngữ trong câu như một đại từ nếu không có danh từ đi kèm. Nếu chọn "other", câu văn sẽ bị thiếu thành phần chủ ngữ, dẫn đến cấu trúc câu không hoàn chỉnh. Người học c</w:t>
      </w:r>
      <w:r>
        <w:rPr>
          <w:bCs/>
        </w:rPr>
        <w:t>ần phân biệt rõ giữa tính từ "other" và đại từ "others" để tránh lỗi sử dụng từ loại này.</w:t>
      </w:r>
    </w:p>
    <w:p w:rsidR="00E938CD" w:rsidRDefault="00AC3ABB">
      <w:pPr>
        <w:spacing w:line="360" w:lineRule="auto"/>
        <w:rPr>
          <w:bCs/>
          <w:color w:val="C00000"/>
        </w:rPr>
      </w:pPr>
      <w:r>
        <w:rPr>
          <w:b/>
          <w:bCs/>
        </w:rPr>
        <w:t xml:space="preserve">Tạm dịch: </w:t>
      </w:r>
      <w:r>
        <w:rPr>
          <w:bCs/>
        </w:rPr>
        <w:t xml:space="preserve">Some neighborhoods already use this model, while others are starting to transform. </w:t>
      </w:r>
      <w:r>
        <w:rPr>
          <w:bCs/>
          <w:color w:val="C00000"/>
        </w:rPr>
        <w:t>(“Một số khu phố đã sử dụng mô hình này, trong khi những khu phố khác đan</w:t>
      </w:r>
      <w:r>
        <w:rPr>
          <w:bCs/>
          <w:color w:val="C00000"/>
        </w:rPr>
        <w:t>g bắt đầu chuyển đổi.”)</w:t>
      </w:r>
    </w:p>
    <w:p w:rsidR="00E938CD" w:rsidRDefault="00E938CD">
      <w:pPr>
        <w:spacing w:line="360" w:lineRule="auto"/>
        <w:rPr>
          <w:b/>
          <w:bCs/>
        </w:rPr>
      </w:pPr>
    </w:p>
    <w:p w:rsidR="00E938CD" w:rsidRDefault="00AC3ABB">
      <w:pPr>
        <w:spacing w:line="360" w:lineRule="auto"/>
        <w:rPr>
          <w:b/>
          <w:bCs/>
        </w:rPr>
      </w:pPr>
      <w:r>
        <w:rPr>
          <w:b/>
          <w:bCs/>
        </w:rPr>
        <w:t xml:space="preserve">Question 10:A. </w:t>
      </w:r>
      <w:r>
        <w:t>so</w:t>
      </w:r>
      <w:r>
        <w:rPr>
          <w:b/>
          <w:bCs/>
        </w:rPr>
        <w:tab/>
      </w:r>
      <w:r>
        <w:rPr>
          <w:b/>
          <w:bCs/>
        </w:rPr>
        <w:tab/>
      </w:r>
      <w:r>
        <w:rPr>
          <w:b/>
          <w:bCs/>
        </w:rPr>
        <w:tab/>
      </w:r>
      <w:r>
        <w:rPr>
          <w:b/>
          <w:bCs/>
        </w:rPr>
        <w:tab/>
      </w:r>
      <w:r>
        <w:rPr>
          <w:b/>
          <w:bCs/>
        </w:rPr>
        <w:tab/>
        <w:t xml:space="preserve">B. </w:t>
      </w:r>
      <w:r>
        <w:t>and</w:t>
      </w:r>
      <w:r>
        <w:rPr>
          <w:b/>
          <w:bCs/>
        </w:rPr>
        <w:tab/>
      </w:r>
      <w:r>
        <w:rPr>
          <w:b/>
          <w:bCs/>
        </w:rPr>
        <w:tab/>
      </w:r>
      <w:r>
        <w:rPr>
          <w:b/>
          <w:bCs/>
        </w:rPr>
        <w:tab/>
      </w:r>
      <w:r>
        <w:rPr>
          <w:b/>
          <w:bCs/>
        </w:rPr>
        <w:tab/>
        <w:t xml:space="preserve">C. </w:t>
      </w:r>
      <w:r>
        <w:t>if</w:t>
      </w:r>
      <w:r>
        <w:rPr>
          <w:b/>
          <w:bCs/>
        </w:rPr>
        <w:tab/>
      </w:r>
      <w:r>
        <w:rPr>
          <w:b/>
          <w:bCs/>
        </w:rPr>
        <w:tab/>
      </w:r>
      <w:r>
        <w:rPr>
          <w:b/>
          <w:bCs/>
        </w:rPr>
        <w:tab/>
      </w:r>
      <w:r>
        <w:rPr>
          <w:b/>
          <w:bCs/>
        </w:rPr>
        <w:tab/>
      </w:r>
      <w:r>
        <w:rPr>
          <w:b/>
          <w:bCs/>
        </w:rPr>
        <w:tab/>
      </w:r>
      <w:r>
        <w:rPr>
          <w:b/>
          <w:bCs/>
        </w:rPr>
        <w:tab/>
      </w:r>
      <w:r>
        <w:rPr>
          <w:b/>
          <w:bCs/>
          <w:highlight w:val="cyan"/>
        </w:rPr>
        <w:t xml:space="preserve">D. </w:t>
      </w:r>
      <w:r>
        <w:rPr>
          <w:b/>
          <w:highlight w:val="cyan"/>
        </w:rPr>
        <w:t>but</w:t>
      </w:r>
    </w:p>
    <w:p w:rsidR="00E938CD" w:rsidRDefault="00AC3ABB">
      <w:pPr>
        <w:spacing w:line="360" w:lineRule="auto"/>
        <w:rPr>
          <w:bCs/>
        </w:rPr>
      </w:pPr>
      <w:r>
        <w:rPr>
          <w:b/>
          <w:bCs/>
          <w:highlight w:val="yellow"/>
        </w:rPr>
        <w:t xml:space="preserve">Giải Thích: </w:t>
      </w:r>
      <w:r>
        <w:rPr>
          <w:bCs/>
          <w:highlight w:val="yellow"/>
        </w:rPr>
        <w:t>Kiến thức về liên từ</w:t>
      </w:r>
    </w:p>
    <w:p w:rsidR="00E938CD" w:rsidRDefault="00AC3ABB">
      <w:pPr>
        <w:spacing w:line="360" w:lineRule="auto"/>
        <w:rPr>
          <w:bCs/>
        </w:rPr>
      </w:pPr>
      <w:r>
        <w:rPr>
          <w:b/>
          <w:bCs/>
        </w:rPr>
        <w:t xml:space="preserve">A. so </w:t>
      </w:r>
      <w:r>
        <w:rPr>
          <w:bCs/>
        </w:rPr>
        <w:t>– SAI – Liên từ này dùng để chỉ kết quả (vì vậy). Nếu dùng "so", câu sẽ mang nghĩa: bạn có thể đi bộ đi làm, vì vậy bạn cũng có thể chọn đi xe</w:t>
      </w:r>
      <w:r>
        <w:rPr>
          <w:bCs/>
        </w:rPr>
        <w:t xml:space="preserve"> đạp. Điều này không hợp logic vì đi xe đạp hay phương tiện công cộng là những lựa chọn thay thế hoặc bổ sung cho việc đi bộ, chứ không phải là kết quả trực tiếp của việc đi bộ. Mối quan hệ giữa hai vế câu không phải là nhân quả, nên phương án "so" là khôn</w:t>
      </w:r>
      <w:r>
        <w:rPr>
          <w:bCs/>
        </w:rPr>
        <w:t>g chính xác về mặt lập luận.</w:t>
      </w:r>
    </w:p>
    <w:p w:rsidR="00E938CD" w:rsidRDefault="00AC3ABB">
      <w:pPr>
        <w:spacing w:line="360" w:lineRule="auto"/>
        <w:rPr>
          <w:bCs/>
        </w:rPr>
      </w:pPr>
      <w:r>
        <w:rPr>
          <w:b/>
          <w:bCs/>
        </w:rPr>
        <w:t xml:space="preserve">B. and </w:t>
      </w:r>
      <w:r>
        <w:rPr>
          <w:bCs/>
        </w:rPr>
        <w:t>– SAI – "And" dùng để nối các ý mang tính bổ sung. Mặc dù "and" có vẻ khá ổn, nhưng trong câu này có từ "also" và cấu trúc mang tính liệt kê các lựa chọn thay thế linh hoạt. Thông thường, khi liệt kê các phương thức di c</w:t>
      </w:r>
      <w:r>
        <w:rPr>
          <w:bCs/>
        </w:rPr>
        <w:t xml:space="preserve">huyển khác nhau để nhấn mạnh sự đa dạng ngoài lựa chọn đi bộ, người ta ưu tiên một liên từ mang tính đối lập hoặc bổ sung có điều kiện hơn là một sự nối tiếp đơn giản. Tuy nhiên, lý do chính "and" không phải là lựa chọn tốt nhất là do sự xuất hiện của cấu </w:t>
      </w:r>
      <w:r>
        <w:rPr>
          <w:bCs/>
        </w:rPr>
        <w:t>trúc logic trong bài.</w:t>
      </w:r>
    </w:p>
    <w:p w:rsidR="00E938CD" w:rsidRDefault="00AC3ABB">
      <w:pPr>
        <w:spacing w:line="360" w:lineRule="auto"/>
        <w:rPr>
          <w:bCs/>
        </w:rPr>
      </w:pPr>
      <w:r>
        <w:rPr>
          <w:b/>
          <w:bCs/>
        </w:rPr>
        <w:t xml:space="preserve">C. if </w:t>
      </w:r>
      <w:r>
        <w:rPr>
          <w:bCs/>
        </w:rPr>
        <w:t xml:space="preserve">– SAI – Đây là liên từ dùng cho câu điều kiện. Nếu dùng "if", câu sẽ mang nghĩa: bạn có thể đi bộ đi làm nếu bạn cũng có thể chọn đi xe đạp. Câu này hoàn toàn vô nghĩa và sai lệch về mặt logic thực tế. Việc đi bộ và việc có lựa </w:t>
      </w:r>
      <w:r>
        <w:rPr>
          <w:bCs/>
        </w:rPr>
        <w:t>chọn đi xe đạp là hai khả năng song hành mà mô hình thành phố cung cấp cho cư dân, chứ không phải một điều kiện cần và đủ để hành động kia xảy ra.</w:t>
      </w:r>
    </w:p>
    <w:p w:rsidR="00E938CD" w:rsidRDefault="00AC3ABB">
      <w:pPr>
        <w:spacing w:line="360" w:lineRule="auto"/>
        <w:rPr>
          <w:bCs/>
          <w:color w:val="C00000"/>
        </w:rPr>
      </w:pPr>
      <w:r>
        <w:rPr>
          <w:b/>
          <w:bCs/>
          <w:color w:val="C00000"/>
        </w:rPr>
        <w:t xml:space="preserve">D. but </w:t>
      </w:r>
      <w:r>
        <w:rPr>
          <w:bCs/>
          <w:color w:val="C00000"/>
        </w:rPr>
        <w:t>– ĐÚNG – Trong ngữ cảnh này, "but" được dùng để mở rộng thêm các lựa chọn ngoài việc đi bộ đã nêu ở tr</w:t>
      </w:r>
      <w:r>
        <w:rPr>
          <w:bCs/>
          <w:color w:val="C00000"/>
        </w:rPr>
        <w:t xml:space="preserve">ước. Cấu trúc "You can walk..., but you can also..." (Bạn có thể đi bộ..., nhưng bạn cũng có thể...) nhấn mạnh tính linh hoạt của mô hình đô thị. Nó cho thấy rằng đi bộ không phải là cách duy nhất; cư dân vẫn có </w:t>
      </w:r>
      <w:r>
        <w:rPr>
          <w:bCs/>
          <w:color w:val="C00000"/>
        </w:rPr>
        <w:lastRenderedPageBreak/>
        <w:t>những lựa chọn tuyệt vời khác. Cách dùng này</w:t>
      </w:r>
      <w:r>
        <w:rPr>
          <w:bCs/>
          <w:color w:val="C00000"/>
        </w:rPr>
        <w:t xml:space="preserve"> giúp làm nổi bật sự đa dạng trong phương tiện giao thông, phù hợp với phong cách viết lôi cuốn của một bài giới thiệu dịch vụ.</w:t>
      </w:r>
    </w:p>
    <w:p w:rsidR="00E938CD" w:rsidRDefault="00AC3ABB">
      <w:pPr>
        <w:spacing w:line="360" w:lineRule="auto"/>
        <w:rPr>
          <w:bCs/>
        </w:rPr>
      </w:pPr>
      <w:r>
        <w:rPr>
          <w:b/>
          <w:bCs/>
        </w:rPr>
        <w:t xml:space="preserve">Tạm dịch: </w:t>
      </w:r>
      <w:r>
        <w:rPr>
          <w:bCs/>
        </w:rPr>
        <w:t>You can walk to work, but you can also choose to bike or use public transport.</w:t>
      </w:r>
      <w:r>
        <w:rPr>
          <w:bCs/>
          <w:color w:val="C00000"/>
        </w:rPr>
        <w:t xml:space="preserve"> (“Bạn có thể đi bộ đi làm, nhưng bạn cũ</w:t>
      </w:r>
      <w:r>
        <w:rPr>
          <w:bCs/>
          <w:color w:val="C00000"/>
        </w:rPr>
        <w:t>ng có thể chọn đi xe đạp hoặc sử dụng phương tiện công cộng.”)</w:t>
      </w:r>
    </w:p>
    <w:p w:rsidR="00E938CD" w:rsidRDefault="00E938CD">
      <w:pPr>
        <w:spacing w:line="360" w:lineRule="auto"/>
        <w:rPr>
          <w:b/>
          <w:bCs/>
        </w:rPr>
      </w:pPr>
    </w:p>
    <w:p w:rsidR="00E938CD" w:rsidRDefault="00AC3ABB">
      <w:pPr>
        <w:spacing w:line="360" w:lineRule="auto"/>
        <w:rPr>
          <w:b/>
          <w:bCs/>
        </w:rPr>
      </w:pPr>
      <w:r>
        <w:rPr>
          <w:b/>
          <w:bCs/>
        </w:rPr>
        <w:t xml:space="preserve">Question 11:A. </w:t>
      </w:r>
      <w:r>
        <w:t>urban planning innovative</w:t>
      </w:r>
      <w:r>
        <w:rPr>
          <w:b/>
          <w:bCs/>
        </w:rPr>
        <w:t xml:space="preserve"> </w:t>
      </w:r>
      <w:r>
        <w:rPr>
          <w:b/>
          <w:bCs/>
        </w:rPr>
        <w:tab/>
      </w:r>
      <w:r>
        <w:rPr>
          <w:b/>
          <w:bCs/>
        </w:rPr>
        <w:tab/>
      </w:r>
      <w:r>
        <w:rPr>
          <w:b/>
          <w:bCs/>
        </w:rPr>
        <w:tab/>
      </w:r>
      <w:r>
        <w:rPr>
          <w:b/>
          <w:bCs/>
        </w:rPr>
        <w:tab/>
      </w:r>
      <w:r>
        <w:rPr>
          <w:b/>
          <w:bCs/>
        </w:rPr>
        <w:tab/>
        <w:t xml:space="preserve">B. </w:t>
      </w:r>
      <w:r>
        <w:t>innovative planning urban</w:t>
      </w:r>
      <w:r>
        <w:rPr>
          <w:b/>
          <w:bCs/>
        </w:rPr>
        <w:t xml:space="preserve"> </w:t>
      </w:r>
    </w:p>
    <w:p w:rsidR="00E938CD" w:rsidRDefault="00AC3ABB">
      <w:pPr>
        <w:spacing w:line="360" w:lineRule="auto"/>
        <w:ind w:left="420" w:firstLineChars="375" w:firstLine="904"/>
        <w:rPr>
          <w:bCs/>
        </w:rPr>
      </w:pPr>
      <w:r>
        <w:rPr>
          <w:b/>
          <w:bCs/>
          <w:highlight w:val="cyan"/>
        </w:rPr>
        <w:t xml:space="preserve">C. </w:t>
      </w:r>
      <w:r>
        <w:rPr>
          <w:b/>
          <w:highlight w:val="cyan"/>
        </w:rPr>
        <w:t>innovative urban planning</w:t>
      </w:r>
      <w:r>
        <w:rPr>
          <w:bCs/>
        </w:rPr>
        <w:tab/>
      </w:r>
      <w:r>
        <w:rPr>
          <w:bCs/>
        </w:rPr>
        <w:tab/>
      </w:r>
      <w:r>
        <w:rPr>
          <w:bCs/>
        </w:rPr>
        <w:tab/>
      </w:r>
      <w:r>
        <w:rPr>
          <w:bCs/>
        </w:rPr>
        <w:tab/>
      </w:r>
      <w:r>
        <w:rPr>
          <w:bCs/>
        </w:rPr>
        <w:tab/>
        <w:t xml:space="preserve">D. </w:t>
      </w:r>
      <w:r>
        <w:t>planning innovative urban</w:t>
      </w:r>
      <w:r>
        <w:rPr>
          <w:bCs/>
        </w:rPr>
        <w:t xml:space="preserve"> </w:t>
      </w:r>
    </w:p>
    <w:p w:rsidR="00E938CD" w:rsidRDefault="00AC3ABB">
      <w:pPr>
        <w:spacing w:line="360" w:lineRule="auto"/>
        <w:rPr>
          <w:bCs/>
        </w:rPr>
      </w:pPr>
      <w:r>
        <w:rPr>
          <w:b/>
          <w:bCs/>
          <w:highlight w:val="yellow"/>
        </w:rPr>
        <w:t xml:space="preserve">Giải Thích: </w:t>
      </w:r>
      <w:r>
        <w:rPr>
          <w:bCs/>
          <w:highlight w:val="yellow"/>
        </w:rPr>
        <w:t>Kiến thức về trật tự từ</w:t>
      </w:r>
    </w:p>
    <w:p w:rsidR="00E938CD" w:rsidRDefault="00AC3ABB">
      <w:pPr>
        <w:spacing w:line="360" w:lineRule="auto"/>
        <w:rPr>
          <w:bCs/>
        </w:rPr>
      </w:pPr>
      <w:r>
        <w:rPr>
          <w:b/>
          <w:bCs/>
        </w:rPr>
        <w:t>A. urban planning</w:t>
      </w:r>
      <w:r>
        <w:rPr>
          <w:b/>
          <w:bCs/>
        </w:rPr>
        <w:t xml:space="preserve"> innovative </w:t>
      </w:r>
      <w:r>
        <w:rPr>
          <w:bCs/>
        </w:rPr>
        <w:t>– SAI – Trong tiếng Anh, tính từ thường phải đứng trước danh từ mà nó bổ nghĩa. "Innovative" (sáng tạo/đổi mới) là tính từ miêu tả tính chất của danh từ ghép "urban planning" (quy hoạch đô thị). Việc đặt tính từ đứng sau danh từ trong trường hợ</w:t>
      </w:r>
      <w:r>
        <w:rPr>
          <w:bCs/>
        </w:rPr>
        <w:t>p này là sai quy tắc sắp xếp từ loại bổ trợ, khiến cụm từ không tự nhiên và không đúng ngữ pháp của một cụm danh từ tiêu chuẩn.</w:t>
      </w:r>
    </w:p>
    <w:p w:rsidR="00E938CD" w:rsidRDefault="00AC3ABB">
      <w:pPr>
        <w:spacing w:line="360" w:lineRule="auto"/>
        <w:rPr>
          <w:bCs/>
        </w:rPr>
      </w:pPr>
      <w:r>
        <w:rPr>
          <w:b/>
          <w:bCs/>
        </w:rPr>
        <w:t xml:space="preserve">B. innovative planning urban </w:t>
      </w:r>
      <w:r>
        <w:rPr>
          <w:bCs/>
        </w:rPr>
        <w:t>– SAI – "Urban planning" là một thuật ngữ chuyên ngành cố định (compound noun), trong đó "urban" đó</w:t>
      </w:r>
      <w:r>
        <w:rPr>
          <w:bCs/>
        </w:rPr>
        <w:t>ng vai trò bổ nghĩa cho "planning". Việc tách rời hai từ này bằng cách chèn "planning" vào giữa tính từ và "urban" làm phá vỡ cấu trúc của cụm danh từ ghép. Điều này khiến ý nghĩa của cụm từ trở nên rời rạc và người đọc không thể nhận diện được khái niệm "</w:t>
      </w:r>
      <w:r>
        <w:rPr>
          <w:bCs/>
        </w:rPr>
        <w:t>quy hoạch đô thị" đang được nhắc đến.</w:t>
      </w:r>
    </w:p>
    <w:p w:rsidR="00E938CD" w:rsidRDefault="00AC3ABB">
      <w:pPr>
        <w:spacing w:line="360" w:lineRule="auto"/>
        <w:rPr>
          <w:bCs/>
          <w:color w:val="C00000"/>
        </w:rPr>
      </w:pPr>
      <w:r>
        <w:rPr>
          <w:b/>
          <w:bCs/>
          <w:color w:val="C00000"/>
        </w:rPr>
        <w:t xml:space="preserve">C. innovative urban planning </w:t>
      </w:r>
      <w:r>
        <w:rPr>
          <w:bCs/>
          <w:color w:val="C00000"/>
        </w:rPr>
        <w:t>– ĐÚNG – Đây là trật tự từ hoàn hảo theo quy tắc: Tính từ chỉ quan điểm/tính chất (innovative) + Danh từ ghép chỉ lĩnh vực chuyên môn (urban planning). Cụm từ này mang nghĩa "quy hoạch đô t</w:t>
      </w:r>
      <w:r>
        <w:rPr>
          <w:bCs/>
          <w:color w:val="C00000"/>
        </w:rPr>
        <w:t>hị đổi mới/sáng tạo". Trong tiếng Anh, các tính từ mang tính đánh giá hoặc miêu tả đặc điểm luôn ưu tiên đứng trước danh từ chính để tạo thành một khối thông tin thống nhất và dễ hiểu cho người đọc.</w:t>
      </w:r>
    </w:p>
    <w:p w:rsidR="00E938CD" w:rsidRDefault="00AC3ABB">
      <w:pPr>
        <w:spacing w:line="360" w:lineRule="auto"/>
        <w:rPr>
          <w:bCs/>
        </w:rPr>
      </w:pPr>
      <w:r>
        <w:rPr>
          <w:b/>
          <w:bCs/>
        </w:rPr>
        <w:t xml:space="preserve">D. planning innovative urban </w:t>
      </w:r>
      <w:r>
        <w:rPr>
          <w:bCs/>
        </w:rPr>
        <w:t>– SAI – Trật tự này hoàn toà</w:t>
      </w:r>
      <w:r>
        <w:rPr>
          <w:bCs/>
        </w:rPr>
        <w:t>n hỗn loạn và không tuân theo bất kỳ quy tắc ngữ pháp nào. Danh từ chính "planning" không bao giờ đứng đầu cụm danh từ khi có các tính từ bổ nghĩa đi kèm phía sau một cách không có mục đích rõ ràng. Cách sắp xếp này làm cho câu văn trở nên tối nghĩa và chứ</w:t>
      </w:r>
      <w:r>
        <w:rPr>
          <w:bCs/>
        </w:rPr>
        <w:t>ng tỏ người viết không nắm vững quy tắc về vị trí của tính từ và danh từ trong cụm từ.</w:t>
      </w:r>
    </w:p>
    <w:p w:rsidR="00E938CD" w:rsidRDefault="00AC3ABB">
      <w:pPr>
        <w:spacing w:line="360" w:lineRule="auto"/>
        <w:rPr>
          <w:bCs/>
        </w:rPr>
      </w:pPr>
      <w:r>
        <w:rPr>
          <w:b/>
          <w:bCs/>
        </w:rPr>
        <w:t xml:space="preserve">Tạm dịch: </w:t>
      </w:r>
      <w:r>
        <w:rPr>
          <w:bCs/>
        </w:rPr>
        <w:t xml:space="preserve">Our innovative urban planning makes your daily life easier and healthier! </w:t>
      </w:r>
      <w:r>
        <w:rPr>
          <w:bCs/>
          <w:color w:val="C00000"/>
        </w:rPr>
        <w:t>(“Quy hoạch đô thị sáng tạo của chúng tôi giúp cuộc sống hàng ngày của bạn dễ dàng và</w:t>
      </w:r>
      <w:r>
        <w:rPr>
          <w:bCs/>
          <w:color w:val="C00000"/>
        </w:rPr>
        <w:t xml:space="preserve"> lành mạnh hơn!”)</w:t>
      </w:r>
    </w:p>
    <w:p w:rsidR="00E938CD" w:rsidRDefault="00E938CD">
      <w:pPr>
        <w:spacing w:line="360" w:lineRule="auto"/>
        <w:rPr>
          <w:b/>
          <w:bCs/>
        </w:rPr>
      </w:pPr>
    </w:p>
    <w:p w:rsidR="00E938CD" w:rsidRDefault="00AC3ABB">
      <w:pPr>
        <w:spacing w:line="360" w:lineRule="auto"/>
        <w:rPr>
          <w:b/>
          <w:bCs/>
        </w:rPr>
      </w:pPr>
      <w:r>
        <w:rPr>
          <w:b/>
          <w:bCs/>
        </w:rPr>
        <w:t xml:space="preserve">Question 12:A. </w:t>
      </w:r>
      <w:r>
        <w:t>Multi-purpose</w:t>
      </w:r>
      <w:r>
        <w:rPr>
          <w:b/>
          <w:bCs/>
        </w:rPr>
        <w:tab/>
      </w:r>
      <w:r>
        <w:rPr>
          <w:b/>
          <w:bCs/>
        </w:rPr>
        <w:tab/>
      </w:r>
      <w:r>
        <w:rPr>
          <w:b/>
          <w:bCs/>
        </w:rPr>
        <w:tab/>
      </w:r>
      <w:r>
        <w:rPr>
          <w:b/>
          <w:bCs/>
        </w:rPr>
        <w:tab/>
      </w:r>
      <w:r>
        <w:rPr>
          <w:b/>
          <w:bCs/>
        </w:rPr>
        <w:tab/>
      </w:r>
      <w:r>
        <w:rPr>
          <w:b/>
          <w:bCs/>
        </w:rPr>
        <w:tab/>
      </w:r>
      <w:r>
        <w:rPr>
          <w:b/>
          <w:bCs/>
        </w:rPr>
        <w:tab/>
      </w:r>
      <w:r>
        <w:rPr>
          <w:b/>
          <w:bCs/>
          <w:highlight w:val="cyan"/>
        </w:rPr>
        <w:t xml:space="preserve">B. </w:t>
      </w:r>
      <w:r>
        <w:rPr>
          <w:b/>
          <w:highlight w:val="cyan"/>
        </w:rPr>
        <w:t>Mixed-use</w:t>
      </w:r>
      <w:r>
        <w:rPr>
          <w:b/>
          <w:bCs/>
        </w:rPr>
        <w:tab/>
      </w:r>
    </w:p>
    <w:p w:rsidR="00E938CD" w:rsidRDefault="00AC3ABB">
      <w:pPr>
        <w:spacing w:line="360" w:lineRule="auto"/>
        <w:ind w:firstLineChars="525" w:firstLine="1265"/>
      </w:pPr>
      <w:r>
        <w:rPr>
          <w:b/>
          <w:bCs/>
        </w:rPr>
        <w:t>C.</w:t>
      </w:r>
      <w:r>
        <w:rPr>
          <w:bCs/>
        </w:rPr>
        <w:t xml:space="preserve"> </w:t>
      </w:r>
      <w:r>
        <w:t>Combined-function</w:t>
      </w:r>
      <w:r>
        <w:rPr>
          <w:bCs/>
        </w:rPr>
        <w:tab/>
      </w:r>
      <w:r>
        <w:rPr>
          <w:bCs/>
        </w:rPr>
        <w:tab/>
      </w:r>
      <w:r>
        <w:rPr>
          <w:bCs/>
        </w:rPr>
        <w:tab/>
      </w:r>
      <w:r>
        <w:rPr>
          <w:bCs/>
        </w:rPr>
        <w:tab/>
      </w:r>
      <w:r>
        <w:rPr>
          <w:bCs/>
        </w:rPr>
        <w:tab/>
      </w:r>
      <w:r>
        <w:rPr>
          <w:bCs/>
        </w:rPr>
        <w:tab/>
        <w:t xml:space="preserve">D. </w:t>
      </w:r>
      <w:r>
        <w:t>Multi-functional</w:t>
      </w:r>
    </w:p>
    <w:p w:rsidR="00E938CD" w:rsidRDefault="00AC3ABB">
      <w:pPr>
        <w:spacing w:line="360" w:lineRule="auto"/>
      </w:pPr>
      <w:r>
        <w:rPr>
          <w:b/>
          <w:bCs/>
          <w:highlight w:val="yellow"/>
        </w:rPr>
        <w:t xml:space="preserve">Giải Thích: </w:t>
      </w:r>
      <w:r>
        <w:rPr>
          <w:highlight w:val="yellow"/>
        </w:rPr>
        <w:t>Kiến thức về từ vựng – nghĩa của từ</w:t>
      </w:r>
    </w:p>
    <w:p w:rsidR="00E938CD" w:rsidRDefault="00AC3ABB">
      <w:pPr>
        <w:spacing w:line="360" w:lineRule="auto"/>
        <w:rPr>
          <w:bCs/>
        </w:rPr>
      </w:pPr>
      <w:r>
        <w:rPr>
          <w:b/>
          <w:bCs/>
        </w:rPr>
        <w:t>A. Multi</w:t>
      </w:r>
      <w:r>
        <w:rPr>
          <w:bCs/>
        </w:rPr>
        <w:t xml:space="preserve">-purpose – SAI – Mặc dù mang nghĩa là đa năng, nhưng "multi-purpose" thường dùng cho </w:t>
      </w:r>
      <w:r>
        <w:rPr>
          <w:bCs/>
        </w:rPr>
        <w:t>các công cụ, thiết bị hoặc phòng ốc (như multi-purpose room). Trong lĩnh vực quy hoạch đô thị và bất động sản, khi nói về một khu vực kết hợp giữa nhà ở, thương mại và văn phòng, người ta không sử dụng thuật ngữ này. Việc dùng sai thuật ngữ chuyên ngành sẽ</w:t>
      </w:r>
      <w:r>
        <w:rPr>
          <w:bCs/>
        </w:rPr>
        <w:t xml:space="preserve"> làm giảm tính học thuật và độ chính xác của bài viết về chủ đề đô thị.</w:t>
      </w:r>
    </w:p>
    <w:p w:rsidR="00E938CD" w:rsidRDefault="00AC3ABB">
      <w:pPr>
        <w:spacing w:line="360" w:lineRule="auto"/>
        <w:rPr>
          <w:bCs/>
          <w:color w:val="C00000"/>
        </w:rPr>
      </w:pPr>
      <w:r>
        <w:rPr>
          <w:b/>
          <w:bCs/>
          <w:color w:val="C00000"/>
        </w:rPr>
        <w:t>B. Mixed</w:t>
      </w:r>
      <w:r>
        <w:rPr>
          <w:bCs/>
          <w:color w:val="C00000"/>
        </w:rPr>
        <w:t>-use – ĐÚNG – Đây là thuật ngữ chuyên ngành (jargon) chính xác nhất trong kiến trúc và quy hoạch đô thị (Mixed-use zoning/development). Nó được dùng để chỉ các khu vực hoặc tòa</w:t>
      </w:r>
      <w:r>
        <w:rPr>
          <w:bCs/>
          <w:color w:val="C00000"/>
        </w:rPr>
        <w:t xml:space="preserve"> nhà được quy hoạch để sử </w:t>
      </w:r>
      <w:r>
        <w:rPr>
          <w:bCs/>
          <w:color w:val="C00000"/>
        </w:rPr>
        <w:lastRenderedPageBreak/>
        <w:t xml:space="preserve">dụng cho nhiều mục đích khác nhau như để ở, làm văn phòng và kinh doanh thương mại đồng thời. Cụm từ "Mixed-use zones" phản ánh đúng bản chất của thành phố 15 phút, nơi không gian được tối ưu hóa để phục vụ mọi nhu cầu của cư dân </w:t>
      </w:r>
      <w:r>
        <w:rPr>
          <w:bCs/>
          <w:color w:val="C00000"/>
        </w:rPr>
        <w:t>tại cùng một địa điểm.</w:t>
      </w:r>
    </w:p>
    <w:p w:rsidR="00E938CD" w:rsidRDefault="00AC3ABB">
      <w:pPr>
        <w:spacing w:line="360" w:lineRule="auto"/>
        <w:rPr>
          <w:bCs/>
        </w:rPr>
      </w:pPr>
      <w:r>
        <w:rPr>
          <w:b/>
          <w:bCs/>
        </w:rPr>
        <w:t>C. Combined</w:t>
      </w:r>
      <w:r>
        <w:rPr>
          <w:bCs/>
        </w:rPr>
        <w:t>-function – SAI – Đây là một cụm từ ghép tự tạo và không phải là một thuật ngữ được công nhận trong tiếng Anh chuẩn. Mặc dù người đọc có thể đoán được nghĩa là "kết hợp chức năng", nhưng nó không mang sắc thái chuyên nghiệ</w:t>
      </w:r>
      <w:r>
        <w:rPr>
          <w:bCs/>
        </w:rPr>
        <w:t>p. Trong các bài thi tiếng Anh cấp độ cao, việc chọn những từ ngữ mang tính phổ biến và đúng chuyên môn như "mixed-use" luôn được ưu tiên hơn các cách diễn đạt vòng vo và không chính thống.</w:t>
      </w:r>
    </w:p>
    <w:p w:rsidR="00E938CD" w:rsidRDefault="00AC3ABB">
      <w:pPr>
        <w:spacing w:line="360" w:lineRule="auto"/>
        <w:rPr>
          <w:bCs/>
        </w:rPr>
      </w:pPr>
      <w:r>
        <w:rPr>
          <w:b/>
          <w:bCs/>
        </w:rPr>
        <w:t>D.</w:t>
      </w:r>
      <w:r>
        <w:rPr>
          <w:bCs/>
        </w:rPr>
        <w:t xml:space="preserve"> Multi-functional – SAI – "Multi-functional" thường dùng để chỉ </w:t>
      </w:r>
      <w:r>
        <w:rPr>
          <w:bCs/>
        </w:rPr>
        <w:t>các thiết bị điện tử hoặc máy móc có nhiều chức năng (ví dụ: a multi-functional printer). Mặc dù về mặt ngữ nghĩa nó khá gần với "mixed-use", nhưng nó không được dùng để mô tả các phân khu quy hoạch đô thị (zones). Sử dụng từ này trong bối cảnh địa lý hoặc</w:t>
      </w:r>
      <w:r>
        <w:rPr>
          <w:bCs/>
        </w:rPr>
        <w:t xml:space="preserve"> quy hoạch sẽ khiến văn phong trở nên thiếu tự nhiên và không đúng với phong cách của các tài liệu về kiến trúc và đời sống cộng đồng.</w:t>
      </w:r>
    </w:p>
    <w:p w:rsidR="00E938CD" w:rsidRDefault="00AC3ABB">
      <w:pPr>
        <w:spacing w:line="360" w:lineRule="auto"/>
        <w:rPr>
          <w:bCs/>
        </w:rPr>
      </w:pPr>
      <w:r>
        <w:rPr>
          <w:b/>
          <w:bCs/>
        </w:rPr>
        <w:t xml:space="preserve">Tạm dịch: </w:t>
      </w:r>
      <w:r>
        <w:rPr>
          <w:bCs/>
        </w:rPr>
        <w:t xml:space="preserve">Mixed-use zones combine homes, shops, and offices in the same area. </w:t>
      </w:r>
      <w:r>
        <w:rPr>
          <w:bCs/>
          <w:color w:val="C00000"/>
        </w:rPr>
        <w:t>(“Các khu vực sử dụng hỗn hợp kết hợp nhà ở</w:t>
      </w:r>
      <w:r>
        <w:rPr>
          <w:bCs/>
          <w:color w:val="C00000"/>
        </w:rPr>
        <w:t>, cửa hàng và văn phòng trong cùng một khu vực.”)</w:t>
      </w:r>
    </w:p>
    <w:p w:rsidR="00E938CD" w:rsidRDefault="00E938CD">
      <w:pPr>
        <w:spacing w:line="360" w:lineRule="auto"/>
        <w:rPr>
          <w:b/>
          <w:bCs/>
        </w:rPr>
      </w:pPr>
    </w:p>
    <w:p w:rsidR="00E938CD" w:rsidRDefault="00AC3ABB">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rsidR="00E938CD" w:rsidRDefault="00AC3ABB">
      <w:pPr>
        <w:spacing w:line="360" w:lineRule="auto"/>
        <w:rPr>
          <w:b/>
          <w:bCs/>
        </w:rPr>
      </w:pPr>
      <w:r>
        <w:rPr>
          <w:b/>
          <w:bCs/>
        </w:rPr>
        <w:t>Questio</w:t>
      </w:r>
      <w:r>
        <w:rPr>
          <w:b/>
          <w:bCs/>
        </w:rPr>
        <w:t>n 13:</w:t>
      </w:r>
    </w:p>
    <w:p w:rsidR="00E938CD" w:rsidRDefault="00832DAB" w:rsidP="00832DAB">
      <w:pPr>
        <w:tabs>
          <w:tab w:val="left" w:pos="425"/>
        </w:tabs>
        <w:spacing w:line="360" w:lineRule="auto"/>
        <w:ind w:left="425" w:hanging="425"/>
      </w:pPr>
      <w:r>
        <w:rPr>
          <w:b/>
          <w:bCs/>
        </w:rPr>
        <w:t>a.</w:t>
      </w:r>
      <w:r>
        <w:rPr>
          <w:b/>
          <w:bCs/>
        </w:rPr>
        <w:tab/>
      </w:r>
      <w:r>
        <w:t>Anna: Wow! He makes our neighborhood beautiful, but he never wants to be famous. He's a quiet hero!</w:t>
      </w:r>
    </w:p>
    <w:p w:rsidR="00E938CD" w:rsidRDefault="00832DAB" w:rsidP="00832DAB">
      <w:pPr>
        <w:tabs>
          <w:tab w:val="left" w:pos="425"/>
        </w:tabs>
        <w:spacing w:line="360" w:lineRule="auto"/>
        <w:ind w:left="425" w:hanging="425"/>
      </w:pPr>
      <w:r>
        <w:rPr>
          <w:b/>
          <w:bCs/>
        </w:rPr>
        <w:t>b.</w:t>
      </w:r>
      <w:r>
        <w:rPr>
          <w:b/>
          <w:bCs/>
        </w:rPr>
        <w:tab/>
      </w:r>
      <w:r>
        <w:t>Ben: Yes, but he never tells anyone. My grandma says he also fixes old people's doors for free.</w:t>
      </w:r>
    </w:p>
    <w:p w:rsidR="00E938CD" w:rsidRDefault="00832DAB" w:rsidP="00832DAB">
      <w:pPr>
        <w:tabs>
          <w:tab w:val="left" w:pos="425"/>
        </w:tabs>
        <w:spacing w:line="360" w:lineRule="auto"/>
        <w:ind w:left="425" w:hanging="425"/>
        <w:rPr>
          <w:b/>
          <w:bCs/>
        </w:rPr>
      </w:pPr>
      <w:r>
        <w:rPr>
          <w:b/>
          <w:bCs/>
        </w:rPr>
        <w:t>c.</w:t>
      </w:r>
      <w:r>
        <w:rPr>
          <w:b/>
          <w:bCs/>
        </w:rPr>
        <w:tab/>
      </w:r>
      <w:r>
        <w:t>Anna: Look! Mr. Chen planted new trees in our street again. He does this every Sunday.</w:t>
      </w:r>
    </w:p>
    <w:p w:rsidR="00E938CD" w:rsidRDefault="00AC3ABB">
      <w:pPr>
        <w:spacing w:line="360" w:lineRule="auto"/>
        <w:rPr>
          <w:bCs/>
        </w:rPr>
      </w:pPr>
      <w:r>
        <w:rPr>
          <w:b/>
          <w:bCs/>
        </w:rPr>
        <w:t>A.</w:t>
      </w:r>
      <w:r>
        <w:rPr>
          <w:bCs/>
        </w:rPr>
        <w:t xml:space="preserve"> </w:t>
      </w:r>
      <w:r>
        <w:t>c-a-b</w:t>
      </w:r>
      <w:r>
        <w:rPr>
          <w:bCs/>
        </w:rPr>
        <w:tab/>
      </w:r>
      <w:r>
        <w:rPr>
          <w:bCs/>
        </w:rPr>
        <w:tab/>
      </w:r>
      <w:r>
        <w:rPr>
          <w:bCs/>
        </w:rPr>
        <w:tab/>
      </w:r>
      <w:r>
        <w:rPr>
          <w:bCs/>
        </w:rPr>
        <w:tab/>
      </w:r>
      <w:r>
        <w:rPr>
          <w:bCs/>
        </w:rPr>
        <w:tab/>
      </w:r>
      <w:r>
        <w:rPr>
          <w:bCs/>
        </w:rPr>
        <w:tab/>
        <w:t xml:space="preserve">B. </w:t>
      </w:r>
      <w:r>
        <w:t>a-b-c</w:t>
      </w:r>
      <w:r>
        <w:rPr>
          <w:bCs/>
        </w:rPr>
        <w:tab/>
      </w:r>
      <w:r>
        <w:rPr>
          <w:bCs/>
        </w:rPr>
        <w:tab/>
      </w:r>
      <w:r>
        <w:rPr>
          <w:bCs/>
        </w:rPr>
        <w:tab/>
      </w:r>
      <w:r>
        <w:rPr>
          <w:bCs/>
        </w:rPr>
        <w:tab/>
      </w:r>
      <w:r>
        <w:rPr>
          <w:bCs/>
        </w:rPr>
        <w:tab/>
      </w:r>
      <w:r>
        <w:rPr>
          <w:bCs/>
        </w:rPr>
        <w:tab/>
      </w:r>
      <w:r>
        <w:rPr>
          <w:b/>
          <w:bCs/>
          <w:highlight w:val="cyan"/>
        </w:rPr>
        <w:t xml:space="preserve">C. </w:t>
      </w:r>
      <w:r>
        <w:rPr>
          <w:b/>
          <w:highlight w:val="cyan"/>
        </w:rPr>
        <w:t>c-b-a</w:t>
      </w:r>
      <w:r>
        <w:rPr>
          <w:bCs/>
        </w:rPr>
        <w:tab/>
      </w:r>
      <w:r>
        <w:rPr>
          <w:bCs/>
        </w:rPr>
        <w:tab/>
      </w:r>
      <w:r>
        <w:rPr>
          <w:bCs/>
        </w:rPr>
        <w:tab/>
      </w:r>
      <w:r>
        <w:rPr>
          <w:bCs/>
        </w:rPr>
        <w:tab/>
      </w:r>
      <w:r>
        <w:rPr>
          <w:bCs/>
        </w:rPr>
        <w:tab/>
      </w:r>
      <w:r>
        <w:rPr>
          <w:bCs/>
        </w:rPr>
        <w:tab/>
        <w:t xml:space="preserve">D. </w:t>
      </w:r>
      <w:r>
        <w:t>b-c-a</w:t>
      </w:r>
    </w:p>
    <w:p w:rsidR="00E938CD" w:rsidRDefault="00AC3ABB">
      <w:pPr>
        <w:spacing w:line="360" w:lineRule="auto"/>
        <w:rPr>
          <w:bCs/>
        </w:rPr>
      </w:pPr>
      <w:r>
        <w:rPr>
          <w:b/>
          <w:bCs/>
          <w:highlight w:val="yellow"/>
        </w:rPr>
        <w:t xml:space="preserve">Giải Thích: </w:t>
      </w:r>
      <w:r>
        <w:rPr>
          <w:bCs/>
          <w:highlight w:val="yellow"/>
        </w:rPr>
        <w:t>Kiến thức về sắp xếp câu tạo thành đoạn hội thoại</w:t>
      </w:r>
    </w:p>
    <w:p w:rsidR="00E938CD" w:rsidRDefault="00AC3ABB">
      <w:pPr>
        <w:spacing w:line="360" w:lineRule="auto"/>
        <w:rPr>
          <w:bCs/>
        </w:rPr>
      </w:pPr>
      <w:r>
        <w:rPr>
          <w:b/>
          <w:bCs/>
        </w:rPr>
        <w:t>c.</w:t>
      </w:r>
      <w:r>
        <w:rPr>
          <w:bCs/>
        </w:rPr>
        <w:t xml:space="preserve"> Anna mở đầu bằng việc chỉ ra một sự việc cụ thể: “Look! Mr. Chen planted...” Câu này giới thiệu ch</w:t>
      </w:r>
      <w:r>
        <w:rPr>
          <w:bCs/>
        </w:rPr>
        <w:t>ủ đề về hành động của nhân vật Mr. Chen để bắt đầu cuộc thoại.</w:t>
      </w:r>
    </w:p>
    <w:p w:rsidR="00E938CD" w:rsidRDefault="00AC3ABB">
      <w:pPr>
        <w:spacing w:line="360" w:lineRule="auto"/>
        <w:rPr>
          <w:bCs/>
        </w:rPr>
      </w:pPr>
      <w:r>
        <w:rPr>
          <w:b/>
          <w:bCs/>
        </w:rPr>
        <w:t>b.</w:t>
      </w:r>
      <w:r>
        <w:rPr>
          <w:bCs/>
        </w:rPr>
        <w:t xml:space="preserve"> Ben phản hồi bằng cách bổ sung thông tin: “Yes, but he never tells... fixes old people's doors...” Từ “Yes” tạo mối liên kết trực tiếp để xác nhận và mở rộng ý của câu trước.</w:t>
      </w:r>
    </w:p>
    <w:p w:rsidR="00E938CD" w:rsidRDefault="00AC3ABB">
      <w:pPr>
        <w:spacing w:line="360" w:lineRule="auto"/>
        <w:rPr>
          <w:bCs/>
        </w:rPr>
      </w:pPr>
      <w:r>
        <w:rPr>
          <w:b/>
          <w:bCs/>
        </w:rPr>
        <w:t>a.</w:t>
      </w:r>
      <w:r>
        <w:rPr>
          <w:bCs/>
        </w:rPr>
        <w:t xml:space="preserve"> Anna kết thú</w:t>
      </w:r>
      <w:r>
        <w:rPr>
          <w:bCs/>
        </w:rPr>
        <w:t>c bằng lời khen và định nghĩa về nhân vật: “Wow! He's a quiet hero!” Câu này tổng kết lại toàn bộ các hành động tốt đã nêu và khép lại hội thoại.</w:t>
      </w:r>
    </w:p>
    <w:p w:rsidR="00E938CD" w:rsidRDefault="00E938CD">
      <w:pPr>
        <w:spacing w:line="360" w:lineRule="auto"/>
        <w:rPr>
          <w:b/>
          <w:bCs/>
        </w:rPr>
      </w:pPr>
    </w:p>
    <w:p w:rsidR="00E938CD" w:rsidRDefault="00AC3ABB">
      <w:pPr>
        <w:spacing w:line="360" w:lineRule="auto"/>
        <w:rPr>
          <w:b/>
          <w:bCs/>
        </w:rPr>
      </w:pPr>
      <w:r>
        <w:rPr>
          <w:b/>
          <w:bCs/>
        </w:rPr>
        <w:t>Question 14:</w:t>
      </w:r>
    </w:p>
    <w:p w:rsidR="00E938CD" w:rsidRDefault="00832DAB" w:rsidP="00832DAB">
      <w:pPr>
        <w:tabs>
          <w:tab w:val="left" w:pos="425"/>
        </w:tabs>
        <w:spacing w:line="360" w:lineRule="auto"/>
        <w:ind w:left="425" w:hanging="425"/>
      </w:pPr>
      <w:r>
        <w:rPr>
          <w:b/>
          <w:bCs/>
        </w:rPr>
        <w:t>a.</w:t>
      </w:r>
      <w:r>
        <w:rPr>
          <w:b/>
          <w:bCs/>
        </w:rPr>
        <w:tab/>
      </w:r>
      <w:r>
        <w:t>Tom: I understand because moving to a new country is hard, and you miss your old home.</w:t>
      </w:r>
    </w:p>
    <w:p w:rsidR="00E938CD" w:rsidRDefault="00832DAB" w:rsidP="00832DAB">
      <w:pPr>
        <w:tabs>
          <w:tab w:val="left" w:pos="425"/>
        </w:tabs>
        <w:spacing w:line="360" w:lineRule="auto"/>
        <w:ind w:left="425" w:hanging="425"/>
      </w:pPr>
      <w:r>
        <w:rPr>
          <w:b/>
          <w:bCs/>
        </w:rPr>
        <w:t>b.</w:t>
      </w:r>
      <w:r>
        <w:rPr>
          <w:b/>
          <w:bCs/>
        </w:rPr>
        <w:tab/>
      </w:r>
      <w:r>
        <w:t>Maria: Yes! When we eat together on Sundays, they teach us their songs, and we teach them our games!</w:t>
      </w:r>
    </w:p>
    <w:p w:rsidR="00E938CD" w:rsidRDefault="00832DAB" w:rsidP="00832DAB">
      <w:pPr>
        <w:tabs>
          <w:tab w:val="left" w:pos="425"/>
        </w:tabs>
        <w:spacing w:line="360" w:lineRule="auto"/>
        <w:ind w:left="425" w:hanging="425"/>
      </w:pPr>
      <w:r>
        <w:rPr>
          <w:b/>
          <w:bCs/>
        </w:rPr>
        <w:t>c.</w:t>
      </w:r>
      <w:r>
        <w:rPr>
          <w:b/>
          <w:bCs/>
        </w:rPr>
        <w:tab/>
      </w:r>
      <w:r>
        <w:t>Maria: My new neighbors are from Syria, and they make delicious bread, but they look sad sometimes.</w:t>
      </w:r>
    </w:p>
    <w:p w:rsidR="00E938CD" w:rsidRDefault="00832DAB" w:rsidP="00832DAB">
      <w:pPr>
        <w:tabs>
          <w:tab w:val="left" w:pos="425"/>
        </w:tabs>
        <w:spacing w:line="360" w:lineRule="auto"/>
        <w:ind w:left="425" w:hanging="425"/>
      </w:pPr>
      <w:r>
        <w:rPr>
          <w:b/>
          <w:bCs/>
        </w:rPr>
        <w:t>d.</w:t>
      </w:r>
      <w:r>
        <w:rPr>
          <w:b/>
          <w:bCs/>
        </w:rPr>
        <w:tab/>
      </w:r>
      <w:r>
        <w:t>Tom: We should help them because they want to learn our language, but they also want to keep their traditions.</w:t>
      </w:r>
    </w:p>
    <w:p w:rsidR="00E938CD" w:rsidRDefault="00832DAB" w:rsidP="00832DAB">
      <w:pPr>
        <w:tabs>
          <w:tab w:val="left" w:pos="425"/>
        </w:tabs>
        <w:spacing w:line="360" w:lineRule="auto"/>
        <w:ind w:left="425" w:hanging="425"/>
        <w:rPr>
          <w:b/>
          <w:bCs/>
        </w:rPr>
      </w:pPr>
      <w:r>
        <w:rPr>
          <w:b/>
          <w:bCs/>
        </w:rPr>
        <w:lastRenderedPageBreak/>
        <w:t>e.</w:t>
      </w:r>
      <w:r>
        <w:rPr>
          <w:b/>
          <w:bCs/>
        </w:rPr>
        <w:tab/>
      </w:r>
      <w:r>
        <w:t>Maria: Their children go to our school, but they can't speak English well, so making friends is difficult.</w:t>
      </w:r>
    </w:p>
    <w:p w:rsidR="00E938CD" w:rsidRDefault="00AC3ABB">
      <w:pPr>
        <w:spacing w:line="360" w:lineRule="auto"/>
        <w:rPr>
          <w:bCs/>
        </w:rPr>
      </w:pPr>
      <w:r>
        <w:rPr>
          <w:b/>
          <w:bCs/>
        </w:rPr>
        <w:t>A.</w:t>
      </w:r>
      <w:r>
        <w:rPr>
          <w:bCs/>
        </w:rPr>
        <w:t xml:space="preserve"> </w:t>
      </w:r>
      <w:r>
        <w:t>c-e-b-a-d</w:t>
      </w:r>
      <w:r>
        <w:rPr>
          <w:bCs/>
        </w:rPr>
        <w:tab/>
      </w:r>
      <w:r>
        <w:rPr>
          <w:bCs/>
        </w:rPr>
        <w:tab/>
      </w:r>
      <w:r>
        <w:rPr>
          <w:bCs/>
        </w:rPr>
        <w:tab/>
      </w:r>
      <w:r>
        <w:rPr>
          <w:bCs/>
        </w:rPr>
        <w:tab/>
      </w:r>
      <w:r>
        <w:rPr>
          <w:bCs/>
        </w:rPr>
        <w:tab/>
        <w:t xml:space="preserve">B. </w:t>
      </w:r>
      <w:r>
        <w:t>a-b-e-d-c</w:t>
      </w:r>
      <w:r>
        <w:rPr>
          <w:bCs/>
        </w:rPr>
        <w:tab/>
      </w:r>
      <w:r>
        <w:rPr>
          <w:bCs/>
        </w:rPr>
        <w:tab/>
      </w:r>
      <w:r>
        <w:rPr>
          <w:bCs/>
        </w:rPr>
        <w:tab/>
      </w:r>
      <w:r>
        <w:rPr>
          <w:bCs/>
        </w:rPr>
        <w:tab/>
      </w:r>
      <w:r>
        <w:rPr>
          <w:bCs/>
        </w:rPr>
        <w:tab/>
      </w:r>
      <w:r>
        <w:rPr>
          <w:b/>
          <w:bCs/>
          <w:highlight w:val="cyan"/>
        </w:rPr>
        <w:t xml:space="preserve">C. </w:t>
      </w:r>
      <w:r>
        <w:rPr>
          <w:b/>
          <w:highlight w:val="cyan"/>
        </w:rPr>
        <w:t>c-a-e-d-b</w:t>
      </w:r>
      <w:r>
        <w:rPr>
          <w:b/>
          <w:bCs/>
          <w:highlight w:val="cyan"/>
        </w:rPr>
        <w:tab/>
      </w:r>
      <w:r>
        <w:rPr>
          <w:bCs/>
        </w:rPr>
        <w:tab/>
      </w:r>
      <w:r>
        <w:rPr>
          <w:bCs/>
        </w:rPr>
        <w:tab/>
      </w:r>
      <w:r>
        <w:rPr>
          <w:bCs/>
        </w:rPr>
        <w:tab/>
      </w:r>
      <w:r>
        <w:rPr>
          <w:bCs/>
        </w:rPr>
        <w:tab/>
        <w:t xml:space="preserve">D. </w:t>
      </w:r>
      <w:r>
        <w:t>e-d-a-c-b</w:t>
      </w:r>
    </w:p>
    <w:p w:rsidR="00E938CD" w:rsidRDefault="00AC3ABB">
      <w:pPr>
        <w:spacing w:line="360" w:lineRule="auto"/>
        <w:rPr>
          <w:bCs/>
        </w:rPr>
      </w:pPr>
      <w:r>
        <w:rPr>
          <w:b/>
          <w:bCs/>
          <w:highlight w:val="yellow"/>
        </w:rPr>
        <w:t xml:space="preserve">Giải Thích: </w:t>
      </w:r>
      <w:r>
        <w:rPr>
          <w:bCs/>
          <w:highlight w:val="yellow"/>
        </w:rPr>
        <w:t>Kiến thức v</w:t>
      </w:r>
      <w:r>
        <w:rPr>
          <w:bCs/>
          <w:highlight w:val="yellow"/>
        </w:rPr>
        <w:t>ề sắp xếp câu tạo thành đoạn hội thoại</w:t>
      </w:r>
    </w:p>
    <w:p w:rsidR="00E938CD" w:rsidRDefault="00AC3ABB">
      <w:pPr>
        <w:spacing w:line="360" w:lineRule="auto"/>
        <w:rPr>
          <w:bCs/>
        </w:rPr>
      </w:pPr>
      <w:r>
        <w:rPr>
          <w:b/>
          <w:bCs/>
        </w:rPr>
        <w:t>c.</w:t>
      </w:r>
      <w:r>
        <w:rPr>
          <w:bCs/>
        </w:rPr>
        <w:t xml:space="preserve"> Maria mở đầu bằng cách giới thiệu nhân vật và tình trạng: “My new neighbors... look sad sometimes.” Câu này thiết lập bối cảnh và nêu vấn đề khởi đầu.</w:t>
      </w:r>
    </w:p>
    <w:p w:rsidR="00E938CD" w:rsidRDefault="00AC3ABB">
      <w:pPr>
        <w:spacing w:line="360" w:lineRule="auto"/>
        <w:rPr>
          <w:bCs/>
        </w:rPr>
      </w:pPr>
      <w:r>
        <w:rPr>
          <w:b/>
          <w:bCs/>
        </w:rPr>
        <w:t>a.</w:t>
      </w:r>
      <w:r>
        <w:rPr>
          <w:bCs/>
        </w:rPr>
        <w:t xml:space="preserve"> Tom phản hồi bằng sự thấu cảm: “I understand... moving to a </w:t>
      </w:r>
      <w:r>
        <w:rPr>
          <w:bCs/>
        </w:rPr>
        <w:t>new country is hard.” Nội dung này giải thích cho trạng thái buồn bã đã nhắc ở câu c.</w:t>
      </w:r>
    </w:p>
    <w:p w:rsidR="00E938CD" w:rsidRDefault="00AC3ABB">
      <w:pPr>
        <w:spacing w:line="360" w:lineRule="auto"/>
      </w:pPr>
      <w:r>
        <w:rPr>
          <w:b/>
          <w:bCs/>
        </w:rPr>
        <w:t xml:space="preserve">e. </w:t>
      </w:r>
      <w:r>
        <w:t>Maria tiếp tục nêu khó khăn về ngôn ngữ của con cái họ: “Their children... can't speak English well...” Ý này phát triển thêm các thách thức mà người hàng xóm đang gặp</w:t>
      </w:r>
      <w:r>
        <w:t xml:space="preserve"> phải.</w:t>
      </w:r>
    </w:p>
    <w:p w:rsidR="00E938CD" w:rsidRDefault="00AC3ABB">
      <w:pPr>
        <w:spacing w:line="360" w:lineRule="auto"/>
        <w:rPr>
          <w:bCs/>
        </w:rPr>
      </w:pPr>
      <w:r>
        <w:rPr>
          <w:b/>
          <w:bCs/>
        </w:rPr>
        <w:t>d.</w:t>
      </w:r>
      <w:r>
        <w:rPr>
          <w:bCs/>
        </w:rPr>
        <w:t xml:space="preserve"> Tom đưa ra đề xuất giúp đỡ: “We should help them because...” Câu này phản ứng lại các khó khăn đã nêu bằng một giải pháp nhân văn.</w:t>
      </w:r>
    </w:p>
    <w:p w:rsidR="00E938CD" w:rsidRDefault="00AC3ABB">
      <w:pPr>
        <w:spacing w:line="360" w:lineRule="auto"/>
        <w:rPr>
          <w:bCs/>
        </w:rPr>
      </w:pPr>
      <w:r>
        <w:rPr>
          <w:b/>
          <w:bCs/>
        </w:rPr>
        <w:t>b.</w:t>
      </w:r>
      <w:r>
        <w:rPr>
          <w:bCs/>
        </w:rPr>
        <w:t xml:space="preserve"> Maria kết thúc bằng ví dụ về sự giao lưu tích cực: “Yes! When we eat together...” Từ “Yes” đồng tình với Tom và </w:t>
      </w:r>
      <w:r>
        <w:rPr>
          <w:bCs/>
        </w:rPr>
        <w:t>hoàn tất mạch truyện bằng một kết thúc ấm áp.</w:t>
      </w:r>
    </w:p>
    <w:p w:rsidR="00E938CD" w:rsidRDefault="00E938CD">
      <w:pPr>
        <w:spacing w:line="360" w:lineRule="auto"/>
        <w:rPr>
          <w:b/>
          <w:bCs/>
        </w:rPr>
      </w:pPr>
    </w:p>
    <w:p w:rsidR="00E938CD" w:rsidRDefault="00AC3ABB">
      <w:pPr>
        <w:spacing w:line="360" w:lineRule="auto"/>
        <w:rPr>
          <w:b/>
          <w:bCs/>
        </w:rPr>
      </w:pPr>
      <w:r>
        <w:rPr>
          <w:b/>
          <w:bCs/>
        </w:rPr>
        <w:t>Question 15:</w:t>
      </w:r>
    </w:p>
    <w:p w:rsidR="00E938CD" w:rsidRDefault="00AC3ABB">
      <w:pPr>
        <w:spacing w:line="360" w:lineRule="auto"/>
      </w:pPr>
      <w:r>
        <w:t>Dear Sam,</w:t>
      </w:r>
    </w:p>
    <w:p w:rsidR="00E938CD" w:rsidRDefault="00832DAB" w:rsidP="00832DAB">
      <w:pPr>
        <w:tabs>
          <w:tab w:val="left" w:pos="425"/>
        </w:tabs>
        <w:spacing w:line="360" w:lineRule="auto"/>
        <w:ind w:left="425" w:hanging="425"/>
      </w:pPr>
      <w:r>
        <w:rPr>
          <w:b/>
          <w:bCs/>
        </w:rPr>
        <w:t>a.</w:t>
      </w:r>
      <w:r>
        <w:rPr>
          <w:b/>
          <w:bCs/>
        </w:rPr>
        <w:tab/>
      </w:r>
      <w:r>
        <w:t>When I watch videos while I'm eating my breakfast in the kitchen, I forget everything before I even finish drinking my morning coffee.</w:t>
      </w:r>
    </w:p>
    <w:p w:rsidR="00E938CD" w:rsidRDefault="00832DAB" w:rsidP="00832DAB">
      <w:pPr>
        <w:tabs>
          <w:tab w:val="left" w:pos="425"/>
        </w:tabs>
        <w:spacing w:line="360" w:lineRule="auto"/>
        <w:ind w:left="425" w:hanging="425"/>
      </w:pPr>
      <w:r>
        <w:rPr>
          <w:b/>
          <w:bCs/>
        </w:rPr>
        <w:t>b.</w:t>
      </w:r>
      <w:r>
        <w:rPr>
          <w:b/>
          <w:bCs/>
        </w:rPr>
        <w:tab/>
      </w:r>
      <w:r>
        <w:t>Since I realized this problem last week, I've started reading just one book very slowly, and now I can remember every single page perfectly!</w:t>
      </w:r>
    </w:p>
    <w:p w:rsidR="00E938CD" w:rsidRDefault="00832DAB" w:rsidP="00832DAB">
      <w:pPr>
        <w:tabs>
          <w:tab w:val="left" w:pos="425"/>
        </w:tabs>
        <w:spacing w:line="360" w:lineRule="auto"/>
        <w:ind w:left="425" w:hanging="425"/>
      </w:pPr>
      <w:r>
        <w:rPr>
          <w:b/>
          <w:bCs/>
        </w:rPr>
        <w:t>c.</w:t>
      </w:r>
      <w:r>
        <w:rPr>
          <w:b/>
          <w:bCs/>
        </w:rPr>
        <w:tab/>
      </w:r>
      <w:r>
        <w:t>My mother says that we look at too much information every day, which makes our brains too tired to remember anything properly at all.</w:t>
      </w:r>
    </w:p>
    <w:p w:rsidR="00E938CD" w:rsidRDefault="00832DAB" w:rsidP="00832DAB">
      <w:pPr>
        <w:tabs>
          <w:tab w:val="left" w:pos="425"/>
        </w:tabs>
        <w:spacing w:line="360" w:lineRule="auto"/>
        <w:ind w:left="425" w:hanging="425"/>
      </w:pPr>
      <w:r>
        <w:rPr>
          <w:b/>
          <w:bCs/>
        </w:rPr>
        <w:t>d.</w:t>
      </w:r>
      <w:r>
        <w:rPr>
          <w:b/>
          <w:bCs/>
        </w:rPr>
        <w:tab/>
      </w:r>
      <w:r>
        <w:t>I'm writing to you because I noticed something very strange that happens when I use my phone to read articles every single morning.</w:t>
      </w:r>
    </w:p>
    <w:p w:rsidR="00E938CD" w:rsidRDefault="00832DAB" w:rsidP="00832DAB">
      <w:pPr>
        <w:tabs>
          <w:tab w:val="left" w:pos="425"/>
        </w:tabs>
        <w:spacing w:line="360" w:lineRule="auto"/>
        <w:ind w:left="425" w:hanging="425"/>
      </w:pPr>
      <w:r>
        <w:rPr>
          <w:b/>
          <w:bCs/>
        </w:rPr>
        <w:t>e.</w:t>
      </w:r>
      <w:r>
        <w:rPr>
          <w:b/>
          <w:bCs/>
        </w:rPr>
        <w:tab/>
      </w:r>
      <w:r>
        <w:t>Although I read fifty different articles yesterday on my phone, I cannot remember what any of them said when I woke up today.</w:t>
      </w:r>
    </w:p>
    <w:p w:rsidR="00E938CD" w:rsidRDefault="00AC3ABB">
      <w:pPr>
        <w:spacing w:line="360" w:lineRule="auto"/>
      </w:pPr>
      <w:r>
        <w:t>Your friend,</w:t>
      </w:r>
    </w:p>
    <w:p w:rsidR="00E938CD" w:rsidRDefault="00AC3ABB">
      <w:pPr>
        <w:spacing w:line="360" w:lineRule="auto"/>
        <w:rPr>
          <w:b/>
          <w:bCs/>
        </w:rPr>
      </w:pPr>
      <w:r>
        <w:t>AL</w:t>
      </w:r>
    </w:p>
    <w:p w:rsidR="00E938CD" w:rsidRDefault="00AC3ABB">
      <w:pPr>
        <w:spacing w:line="360" w:lineRule="auto"/>
        <w:rPr>
          <w:bCs/>
        </w:rPr>
      </w:pPr>
      <w:r>
        <w:rPr>
          <w:b/>
          <w:bCs/>
        </w:rPr>
        <w:t>A.</w:t>
      </w:r>
      <w:r>
        <w:rPr>
          <w:bCs/>
        </w:rPr>
        <w:t xml:space="preserve"> </w:t>
      </w:r>
      <w:r>
        <w:t>e-d-c-a-b</w:t>
      </w:r>
      <w:r>
        <w:tab/>
      </w:r>
      <w:r>
        <w:rPr>
          <w:bCs/>
        </w:rPr>
        <w:tab/>
      </w:r>
      <w:r>
        <w:rPr>
          <w:bCs/>
        </w:rPr>
        <w:tab/>
      </w:r>
      <w:r>
        <w:rPr>
          <w:bCs/>
        </w:rPr>
        <w:tab/>
      </w:r>
      <w:r>
        <w:rPr>
          <w:bCs/>
        </w:rPr>
        <w:tab/>
        <w:t xml:space="preserve">B. </w:t>
      </w:r>
      <w:r>
        <w:t>c-a-d-e-b</w:t>
      </w:r>
      <w:r>
        <w:rPr>
          <w:bCs/>
        </w:rPr>
        <w:tab/>
      </w:r>
      <w:r>
        <w:rPr>
          <w:bCs/>
        </w:rPr>
        <w:tab/>
      </w:r>
      <w:r>
        <w:rPr>
          <w:bCs/>
        </w:rPr>
        <w:tab/>
      </w:r>
      <w:r>
        <w:rPr>
          <w:bCs/>
        </w:rPr>
        <w:tab/>
      </w:r>
      <w:r>
        <w:rPr>
          <w:bCs/>
        </w:rPr>
        <w:tab/>
        <w:t xml:space="preserve">C. </w:t>
      </w:r>
      <w:r>
        <w:t>a-e-b-d-c</w:t>
      </w:r>
      <w:r>
        <w:rPr>
          <w:bCs/>
        </w:rPr>
        <w:tab/>
      </w:r>
      <w:r>
        <w:rPr>
          <w:bCs/>
        </w:rPr>
        <w:tab/>
      </w:r>
      <w:r>
        <w:rPr>
          <w:bCs/>
        </w:rPr>
        <w:tab/>
      </w:r>
      <w:r>
        <w:rPr>
          <w:bCs/>
        </w:rPr>
        <w:tab/>
      </w:r>
      <w:r>
        <w:rPr>
          <w:bCs/>
        </w:rPr>
        <w:tab/>
      </w:r>
      <w:r>
        <w:rPr>
          <w:b/>
          <w:bCs/>
          <w:highlight w:val="cyan"/>
        </w:rPr>
        <w:t xml:space="preserve">D. </w:t>
      </w:r>
      <w:r>
        <w:rPr>
          <w:b/>
          <w:highlight w:val="cyan"/>
        </w:rPr>
        <w:t>d-e-a-c-b</w:t>
      </w:r>
    </w:p>
    <w:p w:rsidR="00E938CD" w:rsidRDefault="00AC3ABB">
      <w:pPr>
        <w:spacing w:line="360" w:lineRule="auto"/>
        <w:rPr>
          <w:bCs/>
        </w:rPr>
      </w:pPr>
      <w:r>
        <w:rPr>
          <w:b/>
          <w:bCs/>
          <w:highlight w:val="yellow"/>
        </w:rPr>
        <w:t xml:space="preserve">Giải Thích: </w:t>
      </w:r>
      <w:r>
        <w:rPr>
          <w:bCs/>
          <w:highlight w:val="yellow"/>
        </w:rPr>
        <w:t>Kiến thức về viết thư</w:t>
      </w:r>
    </w:p>
    <w:p w:rsidR="00E938CD" w:rsidRDefault="00AC3ABB">
      <w:pPr>
        <w:spacing w:line="360" w:lineRule="auto"/>
        <w:rPr>
          <w:bCs/>
        </w:rPr>
      </w:pPr>
      <w:r>
        <w:rPr>
          <w:b/>
          <w:bCs/>
        </w:rPr>
        <w:t>d.</w:t>
      </w:r>
      <w:r>
        <w:rPr>
          <w:bCs/>
        </w:rPr>
        <w:t xml:space="preserve"> AL mở đầu bằng việc nêu mục đích viết thư: “I'm writing to you because...” Câu này giới thiệu hiện tượng lạ mà người viết muốn chia sẻ.</w:t>
      </w:r>
    </w:p>
    <w:p w:rsidR="00E938CD" w:rsidRDefault="00AC3ABB">
      <w:pPr>
        <w:spacing w:line="360" w:lineRule="auto"/>
        <w:rPr>
          <w:b/>
          <w:bCs/>
        </w:rPr>
      </w:pPr>
      <w:r>
        <w:rPr>
          <w:b/>
          <w:bCs/>
        </w:rPr>
        <w:t xml:space="preserve">e. </w:t>
      </w:r>
      <w:r>
        <w:t>AL đưa ra ví dụ</w:t>
      </w:r>
      <w:r>
        <w:t xml:space="preserve"> thực tế đầu tiên: “Although I read fifty different articles... cannot remember...” Ý này minh họa trực tiếp cho điều lạ lùng đã đề cập ở câu d.</w:t>
      </w:r>
    </w:p>
    <w:p w:rsidR="00E938CD" w:rsidRDefault="00AC3ABB">
      <w:pPr>
        <w:spacing w:line="360" w:lineRule="auto"/>
        <w:rPr>
          <w:bCs/>
        </w:rPr>
      </w:pPr>
      <w:r>
        <w:rPr>
          <w:b/>
          <w:bCs/>
        </w:rPr>
        <w:t>a.</w:t>
      </w:r>
      <w:r>
        <w:rPr>
          <w:bCs/>
        </w:rPr>
        <w:t xml:space="preserve"> AL bổ sung ví dụ thứ hai về việc hay quên: “When I watch videos... I forget everything...” Sự việc này củng cố thêm mức độ nghiêm trọng của vấn đề.</w:t>
      </w:r>
    </w:p>
    <w:p w:rsidR="00E938CD" w:rsidRDefault="00AC3ABB">
      <w:pPr>
        <w:spacing w:line="360" w:lineRule="auto"/>
        <w:rPr>
          <w:bCs/>
        </w:rPr>
      </w:pPr>
      <w:r>
        <w:rPr>
          <w:b/>
          <w:bCs/>
        </w:rPr>
        <w:lastRenderedPageBreak/>
        <w:t>c.</w:t>
      </w:r>
      <w:r>
        <w:rPr>
          <w:bCs/>
        </w:rPr>
        <w:t xml:space="preserve"> AL dẫn lời giải thích từ mẹ về nguyên nhân: “My mother says... look at too much information...” Câu này </w:t>
      </w:r>
      <w:r>
        <w:rPr>
          <w:bCs/>
        </w:rPr>
        <w:t>chuyển sang giai đoạn tìm hiểu lý do cho sự việc.</w:t>
      </w:r>
    </w:p>
    <w:p w:rsidR="00E938CD" w:rsidRDefault="00AC3ABB">
      <w:pPr>
        <w:spacing w:line="360" w:lineRule="auto"/>
        <w:rPr>
          <w:bCs/>
        </w:rPr>
      </w:pPr>
      <w:r>
        <w:rPr>
          <w:b/>
          <w:bCs/>
        </w:rPr>
        <w:t>b.</w:t>
      </w:r>
      <w:r>
        <w:rPr>
          <w:bCs/>
        </w:rPr>
        <w:t xml:space="preserve"> AL kết thúc bằng giải pháp và kết quả: “Since I realized this problem... remember every single page...” Ý này hoàn thiện bức thư bằng một thay đổi tích cực.</w:t>
      </w:r>
    </w:p>
    <w:p w:rsidR="00E938CD" w:rsidRDefault="00E938CD">
      <w:pPr>
        <w:spacing w:line="360" w:lineRule="auto"/>
        <w:rPr>
          <w:b/>
          <w:bCs/>
        </w:rPr>
      </w:pPr>
    </w:p>
    <w:p w:rsidR="00E938CD" w:rsidRDefault="00AC3ABB">
      <w:pPr>
        <w:spacing w:line="360" w:lineRule="auto"/>
        <w:rPr>
          <w:b/>
          <w:bCs/>
        </w:rPr>
      </w:pPr>
      <w:r>
        <w:rPr>
          <w:b/>
          <w:bCs/>
        </w:rPr>
        <w:t>Question 16:</w:t>
      </w:r>
    </w:p>
    <w:p w:rsidR="00E938CD" w:rsidRDefault="00832DAB" w:rsidP="00832DAB">
      <w:pPr>
        <w:tabs>
          <w:tab w:val="left" w:pos="425"/>
        </w:tabs>
        <w:spacing w:line="360" w:lineRule="auto"/>
        <w:ind w:left="425" w:hanging="425"/>
      </w:pPr>
      <w:r>
        <w:rPr>
          <w:b/>
          <w:bCs/>
        </w:rPr>
        <w:t>a.</w:t>
      </w:r>
      <w:r>
        <w:rPr>
          <w:b/>
          <w:bCs/>
        </w:rPr>
        <w:tab/>
      </w:r>
      <w:r>
        <w:t>Many countries want to control the internet because they believe foreign websites can be dangerous, which creates big problems for people who use them.</w:t>
      </w:r>
    </w:p>
    <w:p w:rsidR="00E938CD" w:rsidRDefault="00832DAB" w:rsidP="00832DAB">
      <w:pPr>
        <w:tabs>
          <w:tab w:val="left" w:pos="425"/>
        </w:tabs>
        <w:spacing w:line="360" w:lineRule="auto"/>
        <w:ind w:left="425" w:hanging="425"/>
      </w:pPr>
      <w:r>
        <w:rPr>
          <w:b/>
          <w:bCs/>
        </w:rPr>
        <w:t>b.</w:t>
      </w:r>
      <w:r>
        <w:rPr>
          <w:b/>
          <w:bCs/>
        </w:rPr>
        <w:tab/>
      </w:r>
      <w:r>
        <w:t>If every country builds its own internet walls like this, we will live in separate digital worlds where we cannot share ideas with others.</w:t>
      </w:r>
    </w:p>
    <w:p w:rsidR="00E938CD" w:rsidRDefault="00832DAB" w:rsidP="00832DAB">
      <w:pPr>
        <w:tabs>
          <w:tab w:val="left" w:pos="425"/>
        </w:tabs>
        <w:spacing w:line="360" w:lineRule="auto"/>
        <w:ind w:left="425" w:hanging="425"/>
      </w:pPr>
      <w:r>
        <w:rPr>
          <w:b/>
          <w:bCs/>
        </w:rPr>
        <w:t>c.</w:t>
      </w:r>
      <w:r>
        <w:rPr>
          <w:b/>
          <w:bCs/>
        </w:rPr>
        <w:tab/>
      </w:r>
      <w:r>
        <w:t>Russia created its own social media because the government wants to watch what people write, but young people still try to use foreign apps.</w:t>
      </w:r>
    </w:p>
    <w:p w:rsidR="00E938CD" w:rsidRDefault="00832DAB" w:rsidP="00832DAB">
      <w:pPr>
        <w:tabs>
          <w:tab w:val="left" w:pos="425"/>
        </w:tabs>
        <w:spacing w:line="360" w:lineRule="auto"/>
        <w:ind w:left="425" w:hanging="425"/>
      </w:pPr>
      <w:r>
        <w:rPr>
          <w:b/>
          <w:bCs/>
        </w:rPr>
        <w:t>d.</w:t>
      </w:r>
      <w:r>
        <w:rPr>
          <w:b/>
          <w:bCs/>
        </w:rPr>
        <w:tab/>
      </w:r>
      <w:r>
        <w:t>When China blocks Google and Facebook, millions of people cannot search for information or talk to friends who live in other countries around the world.</w:t>
      </w:r>
    </w:p>
    <w:p w:rsidR="00E938CD" w:rsidRDefault="00832DAB" w:rsidP="00832DAB">
      <w:pPr>
        <w:tabs>
          <w:tab w:val="left" w:pos="425"/>
        </w:tabs>
        <w:spacing w:line="360" w:lineRule="auto"/>
        <w:ind w:left="425" w:hanging="425"/>
        <w:rPr>
          <w:b/>
          <w:bCs/>
        </w:rPr>
      </w:pPr>
      <w:r>
        <w:rPr>
          <w:b/>
          <w:bCs/>
        </w:rPr>
        <w:t>e.</w:t>
      </w:r>
      <w:r>
        <w:rPr>
          <w:b/>
          <w:bCs/>
        </w:rPr>
        <w:tab/>
      </w:r>
      <w:r>
        <w:t>Although governments say these rules protect citizens from fake news and bad content, people lose their freedom to choose what they want to read.</w:t>
      </w:r>
    </w:p>
    <w:p w:rsidR="00E938CD" w:rsidRDefault="00AC3ABB">
      <w:pPr>
        <w:spacing w:line="360" w:lineRule="auto"/>
        <w:rPr>
          <w:bCs/>
        </w:rPr>
      </w:pPr>
      <w:r>
        <w:rPr>
          <w:b/>
          <w:bCs/>
          <w:highlight w:val="cyan"/>
        </w:rPr>
        <w:t xml:space="preserve">A. </w:t>
      </w:r>
      <w:r>
        <w:rPr>
          <w:b/>
          <w:highlight w:val="cyan"/>
        </w:rPr>
        <w:t>a-d-c-e-b</w:t>
      </w:r>
      <w:r>
        <w:rPr>
          <w:bCs/>
        </w:rPr>
        <w:tab/>
      </w:r>
      <w:r>
        <w:rPr>
          <w:bCs/>
        </w:rPr>
        <w:tab/>
      </w:r>
      <w:r>
        <w:rPr>
          <w:bCs/>
        </w:rPr>
        <w:tab/>
      </w:r>
      <w:r>
        <w:rPr>
          <w:bCs/>
        </w:rPr>
        <w:tab/>
      </w:r>
      <w:r>
        <w:rPr>
          <w:bCs/>
        </w:rPr>
        <w:tab/>
        <w:t xml:space="preserve">B. </w:t>
      </w:r>
      <w:r>
        <w:t>c-e-d-a-b</w:t>
      </w:r>
      <w:r>
        <w:rPr>
          <w:bCs/>
        </w:rPr>
        <w:tab/>
      </w:r>
      <w:r>
        <w:rPr>
          <w:bCs/>
        </w:rPr>
        <w:tab/>
      </w:r>
      <w:r>
        <w:rPr>
          <w:bCs/>
        </w:rPr>
        <w:tab/>
      </w:r>
      <w:r>
        <w:rPr>
          <w:bCs/>
        </w:rPr>
        <w:tab/>
      </w:r>
      <w:r>
        <w:rPr>
          <w:bCs/>
        </w:rPr>
        <w:tab/>
        <w:t xml:space="preserve">C. </w:t>
      </w:r>
      <w:r>
        <w:t>d-a-e-c-b</w:t>
      </w:r>
      <w:r>
        <w:rPr>
          <w:bCs/>
        </w:rPr>
        <w:tab/>
      </w:r>
      <w:r>
        <w:rPr>
          <w:bCs/>
        </w:rPr>
        <w:tab/>
      </w:r>
      <w:r>
        <w:rPr>
          <w:bCs/>
        </w:rPr>
        <w:tab/>
      </w:r>
      <w:r>
        <w:rPr>
          <w:bCs/>
        </w:rPr>
        <w:tab/>
      </w:r>
      <w:r>
        <w:rPr>
          <w:bCs/>
        </w:rPr>
        <w:tab/>
        <w:t xml:space="preserve">D. </w:t>
      </w:r>
      <w:r>
        <w:t>e-c-a-d-b</w:t>
      </w:r>
    </w:p>
    <w:p w:rsidR="00E938CD" w:rsidRDefault="00AC3ABB">
      <w:pPr>
        <w:spacing w:line="360" w:lineRule="auto"/>
        <w:rPr>
          <w:bCs/>
        </w:rPr>
      </w:pPr>
      <w:r>
        <w:rPr>
          <w:b/>
          <w:bCs/>
          <w:highlight w:val="yellow"/>
        </w:rPr>
        <w:t xml:space="preserve">Giải Thích: </w:t>
      </w:r>
      <w:r>
        <w:rPr>
          <w:bCs/>
          <w:highlight w:val="yellow"/>
        </w:rPr>
        <w:t>Kiến thức về sắp xếp câu tạo thành đoạn văn</w:t>
      </w:r>
    </w:p>
    <w:p w:rsidR="00E938CD" w:rsidRDefault="00AC3ABB">
      <w:pPr>
        <w:spacing w:line="360" w:lineRule="auto"/>
        <w:rPr>
          <w:bCs/>
        </w:rPr>
      </w:pPr>
      <w:r>
        <w:rPr>
          <w:b/>
          <w:bCs/>
        </w:rPr>
        <w:t>a.</w:t>
      </w:r>
      <w:r>
        <w:rPr>
          <w:bCs/>
        </w:rPr>
        <w:t xml:space="preserve"> Câu mở đầu nêu chủ đề chung về kiểm soát internet: “Many countries want to control... foreign websites can be dangerous...” Đây là câu chủ đề định hướng nội dung toàn đoạn.</w:t>
      </w:r>
    </w:p>
    <w:p w:rsidR="00E938CD" w:rsidRDefault="00AC3ABB">
      <w:pPr>
        <w:spacing w:line="360" w:lineRule="auto"/>
        <w:rPr>
          <w:bCs/>
        </w:rPr>
      </w:pPr>
      <w:r>
        <w:rPr>
          <w:b/>
          <w:bCs/>
        </w:rPr>
        <w:t>d.</w:t>
      </w:r>
      <w:r>
        <w:rPr>
          <w:bCs/>
        </w:rPr>
        <w:t xml:space="preserve"> Tác giả đưa</w:t>
      </w:r>
      <w:r>
        <w:rPr>
          <w:bCs/>
        </w:rPr>
        <w:t xml:space="preserve"> ra ví dụ minh họa tại Trung Quốc: “When China blocks Google and Facebook...” Ý này làm rõ tác động tiêu cực đầu tiên của việc kiểm soát.</w:t>
      </w:r>
    </w:p>
    <w:p w:rsidR="00E938CD" w:rsidRDefault="00AC3ABB">
      <w:pPr>
        <w:spacing w:line="360" w:lineRule="auto"/>
        <w:rPr>
          <w:bCs/>
        </w:rPr>
      </w:pPr>
      <w:r>
        <w:rPr>
          <w:b/>
          <w:bCs/>
        </w:rPr>
        <w:t>c.</w:t>
      </w:r>
      <w:r>
        <w:rPr>
          <w:bCs/>
        </w:rPr>
        <w:t xml:space="preserve"> Tác giả dẫn chứng thêm ví dụ tại Nga: “Russia created its own social media...” Việc đưa thêm dẫn chứng giúp tăng tí</w:t>
      </w:r>
      <w:r>
        <w:rPr>
          <w:bCs/>
        </w:rPr>
        <w:t>nh thuyết phục cho nhận định ở câu mở đầu.</w:t>
      </w:r>
    </w:p>
    <w:p w:rsidR="00E938CD" w:rsidRDefault="00AC3ABB">
      <w:pPr>
        <w:spacing w:line="360" w:lineRule="auto"/>
      </w:pPr>
      <w:r>
        <w:rPr>
          <w:b/>
          <w:bCs/>
        </w:rPr>
        <w:t xml:space="preserve">e. </w:t>
      </w:r>
      <w:r>
        <w:t>Tác giả phân tích sự đánh đổi về quyền lợi: “Although governments say... people lose their freedom...” Câu này nhìn nhận vấn đề sâu hơn sau khi đã có các ví dụ thực tế.</w:t>
      </w:r>
    </w:p>
    <w:p w:rsidR="00E938CD" w:rsidRDefault="00AC3ABB">
      <w:pPr>
        <w:spacing w:line="360" w:lineRule="auto"/>
        <w:rPr>
          <w:bCs/>
        </w:rPr>
      </w:pPr>
      <w:r>
        <w:rPr>
          <w:b/>
          <w:bCs/>
        </w:rPr>
        <w:t>b.</w:t>
      </w:r>
      <w:r>
        <w:rPr>
          <w:bCs/>
        </w:rPr>
        <w:t xml:space="preserve"> Câu kết luận về hệ quả tương lai: “If every country builds its own internet walls...” Cụm từ “like this” liên kết với các ví dụ trước đó để đưa ra lời cảnh báo cuối cùng.</w:t>
      </w:r>
    </w:p>
    <w:p w:rsidR="00E938CD" w:rsidRDefault="00E938CD">
      <w:pPr>
        <w:spacing w:line="360" w:lineRule="auto"/>
        <w:rPr>
          <w:b/>
          <w:bCs/>
        </w:rPr>
      </w:pPr>
    </w:p>
    <w:p w:rsidR="00E938CD" w:rsidRDefault="00AC3ABB">
      <w:pPr>
        <w:spacing w:line="360" w:lineRule="auto"/>
        <w:rPr>
          <w:b/>
          <w:bCs/>
        </w:rPr>
      </w:pPr>
      <w:r>
        <w:rPr>
          <w:b/>
          <w:bCs/>
        </w:rPr>
        <w:t>Question 17:</w:t>
      </w:r>
    </w:p>
    <w:p w:rsidR="00E938CD" w:rsidRDefault="00832DAB" w:rsidP="00832DAB">
      <w:pPr>
        <w:tabs>
          <w:tab w:val="left" w:pos="425"/>
        </w:tabs>
        <w:spacing w:line="360" w:lineRule="auto"/>
        <w:ind w:left="425" w:hanging="425"/>
      </w:pPr>
      <w:r>
        <w:rPr>
          <w:b/>
          <w:bCs/>
        </w:rPr>
        <w:t>a.</w:t>
      </w:r>
      <w:r>
        <w:rPr>
          <w:b/>
          <w:bCs/>
        </w:rPr>
        <w:tab/>
      </w:r>
      <w:r>
        <w:t>Although his family worried about money and thought he was crazy to change careers, he opened a small restaurant that became very popular quickly.</w:t>
      </w:r>
    </w:p>
    <w:p w:rsidR="00E938CD" w:rsidRDefault="00832DAB" w:rsidP="00832DAB">
      <w:pPr>
        <w:tabs>
          <w:tab w:val="left" w:pos="425"/>
        </w:tabs>
        <w:spacing w:line="360" w:lineRule="auto"/>
        <w:ind w:left="425" w:hanging="425"/>
      </w:pPr>
      <w:r>
        <w:rPr>
          <w:b/>
          <w:bCs/>
        </w:rPr>
        <w:t>b.</w:t>
      </w:r>
      <w:r>
        <w:rPr>
          <w:b/>
          <w:bCs/>
        </w:rPr>
        <w:tab/>
      </w:r>
      <w:r>
        <w:t>Many successful people leave their jobs because they want to try something completely different, which requires great courage and strength to begin again.</w:t>
      </w:r>
    </w:p>
    <w:p w:rsidR="00E938CD" w:rsidRDefault="00832DAB" w:rsidP="00832DAB">
      <w:pPr>
        <w:tabs>
          <w:tab w:val="left" w:pos="425"/>
        </w:tabs>
        <w:spacing w:line="360" w:lineRule="auto"/>
        <w:ind w:left="425" w:hanging="425"/>
      </w:pPr>
      <w:r>
        <w:rPr>
          <w:b/>
          <w:bCs/>
        </w:rPr>
        <w:t>c.</w:t>
      </w:r>
      <w:r>
        <w:rPr>
          <w:b/>
          <w:bCs/>
        </w:rPr>
        <w:tab/>
      </w:r>
      <w:r>
        <w:t>If you really want to change your life but feel scared about starting over, remember that learning new skills makes you stronger and happier.</w:t>
      </w:r>
    </w:p>
    <w:p w:rsidR="00E938CD" w:rsidRDefault="00832DAB" w:rsidP="00832DAB">
      <w:pPr>
        <w:tabs>
          <w:tab w:val="left" w:pos="425"/>
        </w:tabs>
        <w:spacing w:line="360" w:lineRule="auto"/>
        <w:ind w:left="425" w:hanging="425"/>
      </w:pPr>
      <w:r>
        <w:rPr>
          <w:b/>
          <w:bCs/>
        </w:rPr>
        <w:lastRenderedPageBreak/>
        <w:t>d.</w:t>
      </w:r>
      <w:r>
        <w:rPr>
          <w:b/>
          <w:bCs/>
        </w:rPr>
        <w:tab/>
      </w:r>
      <w:r>
        <w:t>My uncle was a famous doctor for twenty years, but he quit his job last year because he always dreamed of becoming a chef.</w:t>
      </w:r>
    </w:p>
    <w:p w:rsidR="00E938CD" w:rsidRDefault="00832DAB" w:rsidP="00832DAB">
      <w:pPr>
        <w:tabs>
          <w:tab w:val="left" w:pos="425"/>
        </w:tabs>
        <w:spacing w:line="360" w:lineRule="auto"/>
        <w:ind w:left="425" w:hanging="425"/>
        <w:rPr>
          <w:b/>
          <w:bCs/>
        </w:rPr>
      </w:pPr>
      <w:r>
        <w:rPr>
          <w:b/>
          <w:bCs/>
        </w:rPr>
        <w:t>e.</w:t>
      </w:r>
      <w:r>
        <w:rPr>
          <w:b/>
          <w:bCs/>
        </w:rPr>
        <w:tab/>
      </w:r>
      <w:r>
        <w:t>When he started cooking school, younger students laughed at him because he made beginner mistakes, yet he continued studying harder than everyone else there.</w:t>
      </w:r>
    </w:p>
    <w:p w:rsidR="00E938CD" w:rsidRDefault="00AC3ABB">
      <w:pPr>
        <w:spacing w:line="360" w:lineRule="auto"/>
      </w:pPr>
      <w:r>
        <w:rPr>
          <w:b/>
          <w:bCs/>
        </w:rPr>
        <w:t>A.</w:t>
      </w:r>
      <w:r>
        <w:rPr>
          <w:bCs/>
        </w:rPr>
        <w:t xml:space="preserve"> </w:t>
      </w:r>
      <w:r>
        <w:t>b-a-c-e-d</w:t>
      </w:r>
      <w:r>
        <w:rPr>
          <w:bCs/>
        </w:rPr>
        <w:tab/>
      </w:r>
      <w:r>
        <w:rPr>
          <w:bCs/>
        </w:rPr>
        <w:tab/>
      </w:r>
      <w:r>
        <w:rPr>
          <w:bCs/>
        </w:rPr>
        <w:tab/>
      </w:r>
      <w:r>
        <w:rPr>
          <w:bCs/>
        </w:rPr>
        <w:tab/>
      </w:r>
      <w:r>
        <w:rPr>
          <w:bCs/>
        </w:rPr>
        <w:tab/>
      </w:r>
      <w:r>
        <w:rPr>
          <w:b/>
          <w:bCs/>
          <w:highlight w:val="cyan"/>
        </w:rPr>
        <w:t xml:space="preserve">B. </w:t>
      </w:r>
      <w:r>
        <w:rPr>
          <w:b/>
          <w:highlight w:val="cyan"/>
        </w:rPr>
        <w:t>b-d-e-a-c</w:t>
      </w:r>
      <w:r>
        <w:rPr>
          <w:bCs/>
        </w:rPr>
        <w:tab/>
      </w:r>
      <w:r>
        <w:rPr>
          <w:bCs/>
        </w:rPr>
        <w:tab/>
      </w:r>
      <w:r>
        <w:rPr>
          <w:bCs/>
        </w:rPr>
        <w:tab/>
      </w:r>
      <w:r>
        <w:rPr>
          <w:bCs/>
        </w:rPr>
        <w:tab/>
      </w:r>
      <w:r>
        <w:rPr>
          <w:bCs/>
        </w:rPr>
        <w:tab/>
        <w:t xml:space="preserve">C. </w:t>
      </w:r>
      <w:r>
        <w:t>b-e-c-d-a</w:t>
      </w:r>
      <w:r>
        <w:rPr>
          <w:bCs/>
        </w:rPr>
        <w:tab/>
      </w:r>
      <w:r>
        <w:rPr>
          <w:bCs/>
        </w:rPr>
        <w:tab/>
      </w:r>
      <w:r>
        <w:rPr>
          <w:bCs/>
        </w:rPr>
        <w:tab/>
      </w:r>
      <w:r>
        <w:rPr>
          <w:bCs/>
        </w:rPr>
        <w:tab/>
      </w:r>
      <w:r>
        <w:rPr>
          <w:bCs/>
        </w:rPr>
        <w:tab/>
        <w:t xml:space="preserve">D. </w:t>
      </w:r>
      <w:r>
        <w:t>b-d-a-e-c</w:t>
      </w:r>
    </w:p>
    <w:p w:rsidR="00E938CD" w:rsidRDefault="00AC3ABB">
      <w:pPr>
        <w:spacing w:line="360" w:lineRule="auto"/>
        <w:rPr>
          <w:bCs/>
        </w:rPr>
      </w:pPr>
      <w:r>
        <w:rPr>
          <w:b/>
          <w:bCs/>
          <w:highlight w:val="yellow"/>
        </w:rPr>
        <w:t xml:space="preserve">Giải Thích: </w:t>
      </w:r>
      <w:r>
        <w:rPr>
          <w:bCs/>
          <w:highlight w:val="yellow"/>
        </w:rPr>
        <w:t xml:space="preserve">Kiến thức về sắp xếp </w:t>
      </w:r>
      <w:r>
        <w:rPr>
          <w:bCs/>
          <w:highlight w:val="yellow"/>
        </w:rPr>
        <w:t>câu tạo thành đoạn văn</w:t>
      </w:r>
    </w:p>
    <w:p w:rsidR="00E938CD" w:rsidRDefault="00AC3ABB">
      <w:pPr>
        <w:spacing w:line="360" w:lineRule="auto"/>
        <w:rPr>
          <w:bCs/>
        </w:rPr>
      </w:pPr>
      <w:r>
        <w:rPr>
          <w:b/>
          <w:bCs/>
        </w:rPr>
        <w:t>b.</w:t>
      </w:r>
      <w:r>
        <w:rPr>
          <w:bCs/>
        </w:rPr>
        <w:t xml:space="preserve"> Câu mở đầu nêu nhận định khái quát về việc đổi nghề: “Many successful people leave their jobs...” Đây là câu chủ đề dẫn dắt vào nội dung về sự can đảm.</w:t>
      </w:r>
    </w:p>
    <w:p w:rsidR="00E938CD" w:rsidRDefault="00AC3ABB">
      <w:pPr>
        <w:spacing w:line="360" w:lineRule="auto"/>
        <w:rPr>
          <w:bCs/>
        </w:rPr>
      </w:pPr>
      <w:r>
        <w:rPr>
          <w:b/>
          <w:bCs/>
        </w:rPr>
        <w:t>d.</w:t>
      </w:r>
      <w:r>
        <w:rPr>
          <w:bCs/>
        </w:rPr>
        <w:t xml:space="preserve"> Tác giả giới thiệu ví dụ về người chú để minh họa: “My uncle was a famous d</w:t>
      </w:r>
      <w:r>
        <w:rPr>
          <w:bCs/>
        </w:rPr>
        <w:t>octor... dreamed of becoming a chef.” Ý này cụ thể hóa nhận định chung ở câu b.</w:t>
      </w:r>
    </w:p>
    <w:p w:rsidR="00E938CD" w:rsidRDefault="00AC3ABB">
      <w:pPr>
        <w:spacing w:line="360" w:lineRule="auto"/>
      </w:pPr>
      <w:r>
        <w:rPr>
          <w:b/>
          <w:bCs/>
        </w:rPr>
        <w:t xml:space="preserve">e. </w:t>
      </w:r>
      <w:r>
        <w:t>Miêu tả thử thách tại trường nấu ăn: “When he started cooking school... yet he continued studying harder...” Đại từ “he” liên kết trực tiếp với nhân vật người chú ở câu trướ</w:t>
      </w:r>
      <w:r>
        <w:t>c.</w:t>
      </w:r>
    </w:p>
    <w:p w:rsidR="00E938CD" w:rsidRDefault="00AC3ABB">
      <w:pPr>
        <w:spacing w:line="360" w:lineRule="auto"/>
        <w:rPr>
          <w:bCs/>
        </w:rPr>
      </w:pPr>
      <w:r>
        <w:rPr>
          <w:b/>
          <w:bCs/>
        </w:rPr>
        <w:t>a.</w:t>
      </w:r>
      <w:r>
        <w:rPr>
          <w:bCs/>
        </w:rPr>
        <w:t xml:space="preserve"> Nêu kết quả thành công sau những khó khăn: “Although his family worried... opened a small restaurant... popular quickly.” Câu này giải quyết các xung đột và khép lại câu chuyện về người chú.</w:t>
      </w:r>
    </w:p>
    <w:p w:rsidR="00E938CD" w:rsidRDefault="00AC3ABB">
      <w:pPr>
        <w:spacing w:line="360" w:lineRule="auto"/>
        <w:rPr>
          <w:bCs/>
        </w:rPr>
      </w:pPr>
      <w:r>
        <w:rPr>
          <w:b/>
          <w:bCs/>
        </w:rPr>
        <w:t>c.</w:t>
      </w:r>
      <w:r>
        <w:rPr>
          <w:bCs/>
        </w:rPr>
        <w:t xml:space="preserve"> Câu kết đoạn rút ra thông điệp khích lệ: “If you really </w:t>
      </w:r>
      <w:r>
        <w:rPr>
          <w:bCs/>
        </w:rPr>
        <w:t>want to change... remember that learning new skills...” Ý này chuyển từ ví dụ cá nhân thành lời khuyên cho độc giả.</w:t>
      </w:r>
    </w:p>
    <w:p w:rsidR="00E938CD" w:rsidRDefault="00E938CD">
      <w:pPr>
        <w:spacing w:line="360" w:lineRule="auto"/>
        <w:rPr>
          <w:b/>
          <w:bCs/>
        </w:rPr>
      </w:pPr>
    </w:p>
    <w:p w:rsidR="00E938CD" w:rsidRDefault="00AC3ABB">
      <w:pPr>
        <w:spacing w:line="360" w:lineRule="auto"/>
        <w:rPr>
          <w:b/>
          <w:bCs/>
        </w:rPr>
      </w:pPr>
      <w:r>
        <w:rPr>
          <w:b/>
          <w:bCs/>
        </w:rPr>
        <w:t xml:space="preserve">Read the following passage about How Remote Work Is Changing American Cities Forever and mark the letter A, B, C or D on your answer sheet </w:t>
      </w:r>
      <w:r>
        <w:rPr>
          <w:b/>
          <w:bCs/>
        </w:rPr>
        <w:t>to indicate the option that best fits each of the numbered blanks from 18 to 22.</w:t>
      </w:r>
    </w:p>
    <w:p w:rsidR="00E938CD" w:rsidRDefault="00AC3ABB">
      <w:pPr>
        <w:spacing w:line="360" w:lineRule="auto"/>
        <w:ind w:firstLine="420"/>
      </w:pPr>
      <w:r>
        <w:t xml:space="preserve">The growing trend of remote work has completely changed American cities, creating serious problems for urban areas that nobody expected before. </w:t>
      </w:r>
      <w:r>
        <w:rPr>
          <w:b/>
          <w:bCs/>
        </w:rPr>
        <w:t>(18)_________</w:t>
      </w:r>
      <w:r>
        <w:t xml:space="preserve">, they could have </w:t>
      </w:r>
      <w:r>
        <w:t xml:space="preserve">prepared better plans to handle mixed-use buildings. Office vacancy rates reaching almost twenty percent show how serious this change has become; </w:t>
      </w:r>
      <w:r>
        <w:rPr>
          <w:b/>
          <w:bCs/>
        </w:rPr>
        <w:t>(19)_________</w:t>
      </w:r>
      <w:r>
        <w:t xml:space="preserve">. The Penn Institute's detailed study, which collected opinions from many university researchers </w:t>
      </w:r>
      <w:r>
        <w:t>and business experts, shows that hybrid working will continue permanently. Commercial property values dropping by forty-five percent means about six hundred billion dollars in losses across the country, putting city budgets that depend on taxes at risk.</w:t>
      </w:r>
    </w:p>
    <w:p w:rsidR="00E938CD" w:rsidRDefault="00AC3ABB">
      <w:pPr>
        <w:spacing w:line="360" w:lineRule="auto"/>
        <w:ind w:firstLine="420"/>
      </w:pPr>
      <w:r>
        <w:rPr>
          <w:b/>
          <w:bCs/>
        </w:rPr>
        <w:t>(2</w:t>
      </w:r>
      <w:r>
        <w:rPr>
          <w:b/>
          <w:bCs/>
        </w:rPr>
        <w:t>0)_________</w:t>
      </w:r>
      <w:r>
        <w:t>. Downtown areas, once full of workers, are now struggling to stay alive; as a result, buses and trains have fewer passengers and less money. Empty office buildings, their dark windows showing failed business dreams, remind us of an old way of w</w:t>
      </w:r>
      <w:r>
        <w:t xml:space="preserve">orking. </w:t>
      </w:r>
      <w:r>
        <w:rPr>
          <w:b/>
          <w:bCs/>
        </w:rPr>
        <w:t>(21)_________</w:t>
      </w:r>
      <w:r>
        <w:t>. Changing empty offices into apartments or community centers could bring life back to dying neighborhoods while solving housing problems, too. Small businesses and creative companies looking for cheaper spaces might move into these fo</w:t>
      </w:r>
      <w:r>
        <w:t>rmer corporate buildings, creating new business areas.</w:t>
      </w:r>
    </w:p>
    <w:p w:rsidR="00E938CD" w:rsidRDefault="00AC3ABB">
      <w:pPr>
        <w:spacing w:line="360" w:lineRule="auto"/>
        <w:ind w:firstLine="420"/>
      </w:pPr>
      <w:r>
        <w:t xml:space="preserve">Successful change needs cooperation between government offices, building developers, and local communities—a difficult task requiring lots of money and effort. Without good planning, some city centers </w:t>
      </w:r>
      <w:r>
        <w:t xml:space="preserve">might decline forever, losing their ability to compete economically. Cities </w:t>
      </w:r>
      <w:r>
        <w:rPr>
          <w:b/>
          <w:bCs/>
        </w:rPr>
        <w:t>(22)_________</w:t>
      </w:r>
      <w:r>
        <w:t>, while those fighting against change face long periods of being stuck.</w:t>
      </w:r>
    </w:p>
    <w:p w:rsidR="00E938CD" w:rsidRDefault="00AC3ABB">
      <w:pPr>
        <w:spacing w:line="360" w:lineRule="auto"/>
        <w:jc w:val="right"/>
        <w:rPr>
          <w:color w:val="0000FF"/>
        </w:rPr>
      </w:pPr>
      <w:r>
        <w:rPr>
          <w:color w:val="0000FF"/>
        </w:rPr>
        <w:lastRenderedPageBreak/>
        <w:t>https://penniur.upenn.edu/al</w:t>
      </w:r>
    </w:p>
    <w:p w:rsidR="00E938CD" w:rsidRDefault="00AC3ABB">
      <w:pPr>
        <w:spacing w:line="360" w:lineRule="auto"/>
        <w:rPr>
          <w:b/>
          <w:bCs/>
        </w:rPr>
      </w:pPr>
      <w:r>
        <w:rPr>
          <w:b/>
          <w:bCs/>
        </w:rPr>
        <w:t>Question 18:</w:t>
      </w:r>
    </w:p>
    <w:p w:rsidR="00E938CD" w:rsidRDefault="00AC3ABB">
      <w:pPr>
        <w:spacing w:line="360" w:lineRule="auto"/>
      </w:pPr>
      <w:r>
        <w:rPr>
          <w:b/>
          <w:bCs/>
        </w:rPr>
        <w:t>A.</w:t>
      </w:r>
      <w:r>
        <w:t xml:space="preserve"> Having noted early signs of remote-work shifts in </w:t>
      </w:r>
      <w:r>
        <w:t>prior policy reports</w:t>
      </w:r>
    </w:p>
    <w:p w:rsidR="00E938CD" w:rsidRDefault="00AC3ABB">
      <w:pPr>
        <w:spacing w:line="360" w:lineRule="auto"/>
      </w:pPr>
      <w:r>
        <w:rPr>
          <w:b/>
          <w:bCs/>
        </w:rPr>
        <w:t>B.</w:t>
      </w:r>
      <w:r>
        <w:t xml:space="preserve"> Key survey data that had indicated remote-work trends at an early stage</w:t>
      </w:r>
    </w:p>
    <w:p w:rsidR="00E938CD" w:rsidRDefault="00AC3ABB">
      <w:pPr>
        <w:spacing w:line="360" w:lineRule="auto"/>
      </w:pPr>
      <w:r>
        <w:rPr>
          <w:b/>
          <w:bCs/>
        </w:rPr>
        <w:t>C.</w:t>
      </w:r>
      <w:r>
        <w:t xml:space="preserve"> Urban experts who had detected early signals of online labor change</w:t>
      </w:r>
    </w:p>
    <w:p w:rsidR="00E938CD" w:rsidRDefault="00AC3ABB">
      <w:pPr>
        <w:spacing w:line="360" w:lineRule="auto"/>
        <w:rPr>
          <w:b/>
          <w:bCs/>
          <w:highlight w:val="cyan"/>
        </w:rPr>
      </w:pPr>
      <w:r>
        <w:rPr>
          <w:b/>
          <w:bCs/>
          <w:highlight w:val="cyan"/>
        </w:rPr>
        <w:t>D.</w:t>
      </w:r>
      <w:r>
        <w:rPr>
          <w:b/>
          <w:highlight w:val="cyan"/>
        </w:rPr>
        <w:t xml:space="preserve"> Had city leaders predicted this huge move toward working from home earlier</w:t>
      </w:r>
    </w:p>
    <w:p w:rsidR="00E938CD" w:rsidRDefault="00AC3ABB">
      <w:pPr>
        <w:spacing w:line="360" w:lineRule="auto"/>
        <w:rPr>
          <w:bCs/>
        </w:rPr>
      </w:pPr>
      <w:r>
        <w:rPr>
          <w:b/>
          <w:bCs/>
          <w:highlight w:val="yellow"/>
        </w:rPr>
        <w:t xml:space="preserve">Giải Thích: </w:t>
      </w:r>
      <w:r>
        <w:rPr>
          <w:bCs/>
          <w:highlight w:val="yellow"/>
        </w:rPr>
        <w:t>Kiến thức về cấu trúc câu</w:t>
      </w:r>
    </w:p>
    <w:p w:rsidR="00E938CD" w:rsidRDefault="00AC3ABB">
      <w:pPr>
        <w:spacing w:line="360" w:lineRule="auto"/>
        <w:rPr>
          <w:bCs/>
        </w:rPr>
      </w:pPr>
      <w:r>
        <w:rPr>
          <w:b/>
          <w:bCs/>
        </w:rPr>
        <w:t>A. Having noted early signs of remote-work shifts in prior policy reports</w:t>
      </w:r>
      <w:r>
        <w:rPr>
          <w:bCs/>
        </w:rPr>
        <w:t xml:space="preserve"> – SAI – Cấu trúc sử dụng phân từ hoàn chỉnh Having noted tạo nên một cụm trạng ngữ chỉ thời gian hoặc lý do nhưng lại thiếu một chủ ngữ chính ở </w:t>
      </w:r>
      <w:r>
        <w:rPr>
          <w:bCs/>
        </w:rPr>
        <w:t>mệnh đề sau để thực hiện hành động này. Xét về mặt ngữ nghĩa, mặc dù cụm từ này đề cập đến việc nhận thấy các dấu hiệu sớm của làm việc từ xa, nó không thể kết nối logic với mệnh đề sau về việc lập kế hoạch cho các tòa nhà đa năng. Sự thiếu hụt một cấu trú</w:t>
      </w:r>
      <w:r>
        <w:rPr>
          <w:bCs/>
        </w:rPr>
        <w:t>c chủ vị hoàn chỉnh khiến câu văn trở nên rời rạc và không rõ ràng về mặt ý nghĩa truyền đạt.</w:t>
      </w:r>
    </w:p>
    <w:p w:rsidR="00E938CD" w:rsidRDefault="00AC3ABB">
      <w:pPr>
        <w:spacing w:line="360" w:lineRule="auto"/>
        <w:rPr>
          <w:bCs/>
        </w:rPr>
      </w:pPr>
      <w:r>
        <w:rPr>
          <w:b/>
          <w:bCs/>
        </w:rPr>
        <w:t>B. Key survey data that had indicated remote-work trends at an early stage</w:t>
      </w:r>
      <w:r>
        <w:rPr>
          <w:bCs/>
        </w:rPr>
        <w:t xml:space="preserve"> – SAI – Lựa chọn này đóng vai trò như một cụm danh từ phức hợp với mệnh đề quan hệ bổ n</w:t>
      </w:r>
      <w:r>
        <w:rPr>
          <w:bCs/>
        </w:rPr>
        <w:t>ghĩa cho data. Tuy nhiên, nếu đặt vào vị trí trống, nó sẽ tạo thành một câu thiếu động từ chính cho toàn bộ cấu trúc trước dấu phẩy. Về mặt ngữ nghĩa, dữ liệu khảo sát không thể tự mình thực hiện hành động lập kế hoạch cho các tòa nhà. Điều này gây ra sự đ</w:t>
      </w:r>
      <w:r>
        <w:rPr>
          <w:bCs/>
        </w:rPr>
        <w:t>ứt gãy về logic và ngữ pháp (syntax error), khiến thông tin cung cấp không đóng góp vào việc giải quyết vấn đề đã nêu ở câu trước của đoạn văn.</w:t>
      </w:r>
    </w:p>
    <w:p w:rsidR="00E938CD" w:rsidRDefault="00AC3ABB">
      <w:pPr>
        <w:spacing w:line="360" w:lineRule="auto"/>
        <w:rPr>
          <w:bCs/>
        </w:rPr>
      </w:pPr>
      <w:r>
        <w:rPr>
          <w:b/>
          <w:bCs/>
        </w:rPr>
        <w:t xml:space="preserve">C. Urban experts who had detected early signals of online labor change </w:t>
      </w:r>
      <w:r>
        <w:rPr>
          <w:bCs/>
        </w:rPr>
        <w:t>– SAI – Tương tự như đáp án B, đây chỉ là</w:t>
      </w:r>
      <w:r>
        <w:rPr>
          <w:bCs/>
        </w:rPr>
        <w:t xml:space="preserve"> một cụm danh từ bao gồm danh từ chính là experts và một mệnh đề quan hệ đi kèm. Việc thiếu một động từ chính hoặc một cấu trúc điều kiện khiến nó không thể kết nối với mệnh đề phía sau một cách hợp lý. Mặc dù các chuyên gia đô thị có liên quan đến chủ đề </w:t>
      </w:r>
      <w:r>
        <w:rPr>
          <w:bCs/>
        </w:rPr>
        <w:t>bài viết, nhưng việc đưa ra một danh từ riêng lẻ mà không có sự gắn kết về cấu trúc câu sẽ phá vỡ tính mạch lạc (coherence) và làm cho đoạn văn trở nên tối nghĩa.</w:t>
      </w:r>
    </w:p>
    <w:p w:rsidR="00E938CD" w:rsidRDefault="00AC3ABB">
      <w:pPr>
        <w:spacing w:line="360" w:lineRule="auto"/>
        <w:rPr>
          <w:bCs/>
          <w:color w:val="C00000"/>
        </w:rPr>
      </w:pPr>
      <w:r>
        <w:rPr>
          <w:b/>
          <w:bCs/>
          <w:color w:val="C00000"/>
        </w:rPr>
        <w:t xml:space="preserve">D. Had city leaders predicted this huge move toward working from home earlier </w:t>
      </w:r>
      <w:r>
        <w:rPr>
          <w:bCs/>
          <w:color w:val="C00000"/>
        </w:rPr>
        <w:t>– ĐÚNG – Đây là</w:t>
      </w:r>
      <w:r>
        <w:rPr>
          <w:bCs/>
          <w:color w:val="C00000"/>
        </w:rPr>
        <w:t xml:space="preserve"> cấu trúc đảo ngữ của câu điều kiện loại ba (Inversion of Conditionals Type 3), diễn tả một giả thiết trái ngược với quá khứ. Cấu trúc Had + S + V3/VED hoàn toàn khớp với mệnh đề chính they could have prepared ở phía sau để tạo thành một câu điều kiện hoàn</w:t>
      </w:r>
      <w:r>
        <w:rPr>
          <w:bCs/>
          <w:color w:val="C00000"/>
        </w:rPr>
        <w:t xml:space="preserve"> chỉnh. Về mặt ngữ cảnh, nó thể hiện sự nuối tiếc rằng nếu các nhà lãnh đạo thành phố dự đoán được xu hướng làm việc tại nhà sớm hơn, họ đã có thể chuẩn bị các kế hoạch tốt hơn cho các tòa nhà đa năng.</w:t>
      </w:r>
    </w:p>
    <w:p w:rsidR="00E938CD" w:rsidRDefault="00AC3ABB">
      <w:pPr>
        <w:spacing w:line="360" w:lineRule="auto"/>
        <w:rPr>
          <w:bCs/>
          <w:color w:val="C00000"/>
        </w:rPr>
      </w:pPr>
      <w:r>
        <w:rPr>
          <w:b/>
          <w:bCs/>
        </w:rPr>
        <w:t xml:space="preserve">Tạm dịch: </w:t>
      </w:r>
      <w:r>
        <w:rPr>
          <w:bCs/>
        </w:rPr>
        <w:t xml:space="preserve">Had city leaders predicted this huge move toward working from home earlier, they could have prepared better plans to handle mixed-use buildings. </w:t>
      </w:r>
      <w:r>
        <w:rPr>
          <w:bCs/>
          <w:color w:val="C00000"/>
        </w:rPr>
        <w:t>(“Nếu các nhà lãnh đạo thành phố dự đoán được sự chuyển dịch lớn sang làm việc tại nhà này sớm hơn, họ đã có th</w:t>
      </w:r>
      <w:r>
        <w:rPr>
          <w:bCs/>
          <w:color w:val="C00000"/>
        </w:rPr>
        <w:t>ể chuẩn bị các kế hoạch tốt hơn để xử lý các tòa nhà đa năng.”)</w:t>
      </w:r>
    </w:p>
    <w:p w:rsidR="00E938CD" w:rsidRDefault="00E938CD">
      <w:pPr>
        <w:spacing w:line="360" w:lineRule="auto"/>
        <w:rPr>
          <w:b/>
          <w:bCs/>
        </w:rPr>
      </w:pPr>
    </w:p>
    <w:p w:rsidR="00E938CD" w:rsidRDefault="00AC3ABB">
      <w:pPr>
        <w:spacing w:line="360" w:lineRule="auto"/>
        <w:rPr>
          <w:b/>
          <w:bCs/>
        </w:rPr>
      </w:pPr>
      <w:r>
        <w:rPr>
          <w:b/>
          <w:bCs/>
        </w:rPr>
        <w:t>Question 19:</w:t>
      </w:r>
    </w:p>
    <w:p w:rsidR="00E938CD" w:rsidRDefault="00AC3ABB">
      <w:pPr>
        <w:spacing w:line="360" w:lineRule="auto"/>
      </w:pPr>
      <w:r>
        <w:rPr>
          <w:b/>
          <w:bCs/>
        </w:rPr>
        <w:t>A.</w:t>
      </w:r>
      <w:r>
        <w:rPr>
          <w:bCs/>
        </w:rPr>
        <w:t xml:space="preserve"> </w:t>
      </w:r>
      <w:r>
        <w:t>however, these figures fully explain the entire situation</w:t>
      </w:r>
    </w:p>
    <w:p w:rsidR="00E938CD" w:rsidRDefault="00AC3ABB">
      <w:pPr>
        <w:spacing w:line="360" w:lineRule="auto"/>
      </w:pPr>
      <w:r>
        <w:rPr>
          <w:b/>
          <w:bCs/>
        </w:rPr>
        <w:lastRenderedPageBreak/>
        <w:t>B.</w:t>
      </w:r>
      <w:r>
        <w:t xml:space="preserve"> therefore, these numbers solve most concerns for city planners</w:t>
      </w:r>
    </w:p>
    <w:p w:rsidR="00E938CD" w:rsidRDefault="00AC3ABB">
      <w:pPr>
        <w:spacing w:line="360" w:lineRule="auto"/>
        <w:rPr>
          <w:b/>
          <w:highlight w:val="cyan"/>
        </w:rPr>
      </w:pPr>
      <w:r>
        <w:rPr>
          <w:b/>
          <w:bCs/>
          <w:highlight w:val="cyan"/>
        </w:rPr>
        <w:t>C.</w:t>
      </w:r>
      <w:r>
        <w:rPr>
          <w:b/>
          <w:highlight w:val="cyan"/>
        </w:rPr>
        <w:t xml:space="preserve"> however, these numbers only reveal part of the p</w:t>
      </w:r>
      <w:r>
        <w:rPr>
          <w:b/>
          <w:highlight w:val="cyan"/>
        </w:rPr>
        <w:t>roblem</w:t>
      </w:r>
    </w:p>
    <w:p w:rsidR="00E938CD" w:rsidRDefault="00AC3ABB">
      <w:pPr>
        <w:spacing w:line="360" w:lineRule="auto"/>
        <w:rPr>
          <w:bCs/>
        </w:rPr>
      </w:pPr>
      <w:r>
        <w:rPr>
          <w:b/>
          <w:bCs/>
        </w:rPr>
        <w:t>D.</w:t>
      </w:r>
      <w:r>
        <w:t xml:space="preserve"> moreover, these figures prove offices will soon return to full capacity</w:t>
      </w:r>
    </w:p>
    <w:p w:rsidR="00E938CD" w:rsidRDefault="00AC3ABB">
      <w:pPr>
        <w:spacing w:line="360" w:lineRule="auto"/>
        <w:rPr>
          <w:bCs/>
        </w:rPr>
      </w:pPr>
      <w:r>
        <w:rPr>
          <w:b/>
          <w:bCs/>
          <w:highlight w:val="yellow"/>
        </w:rPr>
        <w:t xml:space="preserve">Giải Thích: </w:t>
      </w:r>
      <w:r>
        <w:rPr>
          <w:bCs/>
          <w:highlight w:val="yellow"/>
        </w:rPr>
        <w:t>Kiến thức về mệnh đề độc lập – nghĩa của câu</w:t>
      </w:r>
    </w:p>
    <w:p w:rsidR="00E938CD" w:rsidRDefault="00AC3ABB">
      <w:pPr>
        <w:spacing w:line="360" w:lineRule="auto"/>
        <w:rPr>
          <w:bCs/>
        </w:rPr>
      </w:pPr>
      <w:r>
        <w:rPr>
          <w:b/>
          <w:bCs/>
        </w:rPr>
        <w:t xml:space="preserve">A. however, these figures fully explain the entire situation </w:t>
      </w:r>
      <w:r>
        <w:rPr>
          <w:bCs/>
        </w:rPr>
        <w:t>– SAI – Mặc dù trạng từ liên kết however tạo ra sự tương</w:t>
      </w:r>
      <w:r>
        <w:rPr>
          <w:bCs/>
        </w:rPr>
        <w:t xml:space="preserve"> phản về mặt hình thức, nhưng nội dung của đáp án này lại mâu thuẫn trực tiếp với logic của bài viết. Việc khẳng định các con số này giải thích đầy đủ toàn bộ tình hình là quá chủ quan và phiến diện trong bối cảnh phân tích học thuật. Đoạn văn đang cố gắng</w:t>
      </w:r>
      <w:r>
        <w:rPr>
          <w:bCs/>
        </w:rPr>
        <w:t xml:space="preserve"> chỉ ra tính phức tạp và những hệ lụy sâu xa hơn của vấn đề, nên việc cho rằng các con số hiện tại đã giải thích tất cả sẽ làm giảm đi giá trị của các nghiên cứu chuyên sâu được nhắc đến sau đó.</w:t>
      </w:r>
    </w:p>
    <w:p w:rsidR="00E938CD" w:rsidRDefault="00AC3ABB">
      <w:pPr>
        <w:spacing w:line="360" w:lineRule="auto"/>
        <w:rPr>
          <w:bCs/>
        </w:rPr>
      </w:pPr>
      <w:r>
        <w:rPr>
          <w:b/>
          <w:bCs/>
        </w:rPr>
        <w:t>B. therefore, these numbers solve most concerns for city plan</w:t>
      </w:r>
      <w:r>
        <w:rPr>
          <w:b/>
          <w:bCs/>
        </w:rPr>
        <w:t xml:space="preserve">ners </w:t>
      </w:r>
      <w:r>
        <w:rPr>
          <w:bCs/>
        </w:rPr>
        <w:t>– SAI – Từ nối therefore được dùng để chỉ kết quả, nhưng kết quả đưa ra ở đây lại hoàn toàn phi lý so với thực tế được mô tả. Tỷ lệ văn phòng trống cao tới 20% là một thảm họa kinh tế chứ không phải là một giải pháp để giải quyết nỗi lo của các nhà qu</w:t>
      </w:r>
      <w:r>
        <w:rPr>
          <w:bCs/>
        </w:rPr>
        <w:t>y hoạch đô thị. Đáp án này sai lầm nghiêm trọng về mặt ngữ nghĩa (semantics) và làm đảo lộn logic của toàn bộ lập luận trong bài, vốn đang nhấn mạnh vào những khó khăn và thách thức to lớn mà các thành phố đang phải đối mặt.</w:t>
      </w:r>
    </w:p>
    <w:p w:rsidR="00E938CD" w:rsidRDefault="00AC3ABB">
      <w:pPr>
        <w:spacing w:line="360" w:lineRule="auto"/>
        <w:rPr>
          <w:bCs/>
          <w:color w:val="C00000"/>
        </w:rPr>
      </w:pPr>
      <w:r>
        <w:rPr>
          <w:b/>
          <w:bCs/>
          <w:color w:val="C00000"/>
        </w:rPr>
        <w:t xml:space="preserve">C. however, these numbers only </w:t>
      </w:r>
      <w:r>
        <w:rPr>
          <w:b/>
          <w:bCs/>
          <w:color w:val="C00000"/>
        </w:rPr>
        <w:t xml:space="preserve">reveal part of the problem </w:t>
      </w:r>
      <w:r>
        <w:rPr>
          <w:bCs/>
          <w:color w:val="C00000"/>
        </w:rPr>
        <w:t>– ĐÚNG – Đáp án này đạt được sự chính xác tuyệt đối về cả ngữ pháp lẫn mạch văn. Việc sử dụng however tạo ra sự tương phản cần thiết giữa con số thống kê bề nổi (tỷ lệ trống 20%) và những vấn đề phức tạp tiềm ẩn bên dưới. Cấu trú</w:t>
      </w:r>
      <w:r>
        <w:rPr>
          <w:bCs/>
          <w:color w:val="C00000"/>
        </w:rPr>
        <w:t>c này mở đường cho câu tiếp theo nói về nghiên cứu của Viện Penn, cho thấy tình hình không chỉ dừng lại ở con số mà còn là một sự thay đổi vĩnh viễn về cấu trúc lao động. Điều này giúp duy trì tính thống nhất và dẫn dắt người đọc vào phân tích sâu hơn.</w:t>
      </w:r>
    </w:p>
    <w:p w:rsidR="00E938CD" w:rsidRDefault="00AC3ABB">
      <w:pPr>
        <w:spacing w:line="360" w:lineRule="auto"/>
        <w:rPr>
          <w:bCs/>
        </w:rPr>
      </w:pPr>
      <w:r>
        <w:rPr>
          <w:b/>
          <w:bCs/>
        </w:rPr>
        <w:t xml:space="preserve">D. </w:t>
      </w:r>
      <w:r>
        <w:rPr>
          <w:b/>
          <w:bCs/>
        </w:rPr>
        <w:t xml:space="preserve">moreover, these figures prove offices will soon return to full capacity </w:t>
      </w:r>
      <w:r>
        <w:rPr>
          <w:bCs/>
        </w:rPr>
        <w:t>– SAI – Từ nối moreover dùng để bổ sung thông tin tương đồng, nhưng nội dung phía sau lại trái ngược hoàn toàn với dữ liệu thực tế trong bài. Với tỷ lệ trống cao và giá trị bất động sả</w:t>
      </w:r>
      <w:r>
        <w:rPr>
          <w:bCs/>
        </w:rPr>
        <w:t>n giảm 45%, không có cơ sở logic nào để khẳng định các văn phòng sẽ sớm lấp đầy trở lại. Lựa chọn này vi phạm tính mạch lạc (coherence) của đoạn văn vì nó đưa ra một dự đoán lạc quan vô căn cứ, đi ngược lại với các bằng chứng thực nghiệm về xu hướng làm vi</w:t>
      </w:r>
      <w:r>
        <w:rPr>
          <w:bCs/>
        </w:rPr>
        <w:t>ệc kết hợp đang diễn ra.</w:t>
      </w:r>
    </w:p>
    <w:p w:rsidR="00E938CD" w:rsidRDefault="00AC3ABB">
      <w:pPr>
        <w:spacing w:line="360" w:lineRule="auto"/>
        <w:rPr>
          <w:bCs/>
        </w:rPr>
      </w:pPr>
      <w:r>
        <w:rPr>
          <w:b/>
          <w:bCs/>
        </w:rPr>
        <w:t xml:space="preserve">Tạm dịch: </w:t>
      </w:r>
      <w:r>
        <w:rPr>
          <w:bCs/>
        </w:rPr>
        <w:t xml:space="preserve">Office vacancy rates reaching almost twenty percent show how serious this change has become; however, these numbers only reveal part of the problem. </w:t>
      </w:r>
      <w:r>
        <w:rPr>
          <w:bCs/>
          <w:color w:val="C00000"/>
        </w:rPr>
        <w:t xml:space="preserve">(“Tỷ lệ văn phòng trống đạt mức gần 20% cho thấy sự thay đổi này đã trở </w:t>
      </w:r>
      <w:r>
        <w:rPr>
          <w:bCs/>
          <w:color w:val="C00000"/>
        </w:rPr>
        <w:t>nên nghiêm trọng như thế nào; tuy nhiên, những con số này mới chỉ tiết lộ một phần của vấn đề.”)</w:t>
      </w:r>
    </w:p>
    <w:p w:rsidR="00E938CD" w:rsidRDefault="00E938CD">
      <w:pPr>
        <w:spacing w:line="360" w:lineRule="auto"/>
        <w:rPr>
          <w:b/>
          <w:bCs/>
        </w:rPr>
      </w:pPr>
    </w:p>
    <w:p w:rsidR="00E938CD" w:rsidRDefault="00AC3ABB">
      <w:pPr>
        <w:spacing w:line="360" w:lineRule="auto"/>
        <w:rPr>
          <w:b/>
          <w:bCs/>
        </w:rPr>
      </w:pPr>
      <w:r>
        <w:rPr>
          <w:b/>
          <w:bCs/>
        </w:rPr>
        <w:t>Question 20:</w:t>
      </w:r>
    </w:p>
    <w:p w:rsidR="00E938CD" w:rsidRDefault="00AC3ABB">
      <w:pPr>
        <w:spacing w:line="360" w:lineRule="auto"/>
      </w:pPr>
      <w:r>
        <w:rPr>
          <w:b/>
          <w:bCs/>
        </w:rPr>
        <w:t>A.</w:t>
      </w:r>
      <w:r>
        <w:rPr>
          <w:bCs/>
        </w:rPr>
        <w:t xml:space="preserve"> </w:t>
      </w:r>
      <w:r>
        <w:t>That many offices are still underused is forcing landlords to cut rents</w:t>
      </w:r>
    </w:p>
    <w:p w:rsidR="00E938CD" w:rsidRDefault="00AC3ABB">
      <w:pPr>
        <w:spacing w:line="360" w:lineRule="auto"/>
        <w:rPr>
          <w:b/>
          <w:highlight w:val="cyan"/>
        </w:rPr>
      </w:pPr>
      <w:r>
        <w:rPr>
          <w:b/>
          <w:bCs/>
          <w:highlight w:val="cyan"/>
        </w:rPr>
        <w:t xml:space="preserve">B. </w:t>
      </w:r>
      <w:r>
        <w:rPr>
          <w:b/>
          <w:highlight w:val="cyan"/>
        </w:rPr>
        <w:t>What worries economists most is the possible domino effect on servi</w:t>
      </w:r>
      <w:r>
        <w:rPr>
          <w:b/>
          <w:highlight w:val="cyan"/>
        </w:rPr>
        <w:t>ces and transport</w:t>
      </w:r>
    </w:p>
    <w:p w:rsidR="00E938CD" w:rsidRDefault="00AC3ABB">
      <w:pPr>
        <w:spacing w:line="360" w:lineRule="auto"/>
      </w:pPr>
      <w:r>
        <w:rPr>
          <w:b/>
          <w:bCs/>
        </w:rPr>
        <w:t>C.</w:t>
      </w:r>
      <w:r>
        <w:t xml:space="preserve"> How downtown retailers are adapting to fewer workers is still unclear</w:t>
      </w:r>
    </w:p>
    <w:p w:rsidR="00E938CD" w:rsidRDefault="00AC3ABB">
      <w:pPr>
        <w:spacing w:line="360" w:lineRule="auto"/>
        <w:rPr>
          <w:bCs/>
        </w:rPr>
      </w:pPr>
      <w:r>
        <w:rPr>
          <w:b/>
          <w:bCs/>
        </w:rPr>
        <w:t>D.</w:t>
      </w:r>
      <w:r>
        <w:t xml:space="preserve"> Whether farmers grow vegetables determines the local market prices for electronics and technology</w:t>
      </w:r>
    </w:p>
    <w:p w:rsidR="00E938CD" w:rsidRDefault="00AC3ABB">
      <w:pPr>
        <w:spacing w:line="360" w:lineRule="auto"/>
        <w:rPr>
          <w:bCs/>
        </w:rPr>
      </w:pPr>
      <w:r>
        <w:rPr>
          <w:b/>
          <w:bCs/>
          <w:highlight w:val="yellow"/>
        </w:rPr>
        <w:lastRenderedPageBreak/>
        <w:t xml:space="preserve">Giải Thích: </w:t>
      </w:r>
      <w:r>
        <w:rPr>
          <w:bCs/>
          <w:highlight w:val="yellow"/>
        </w:rPr>
        <w:t>Kiến thức về mệnh đề danh ngữ</w:t>
      </w:r>
    </w:p>
    <w:p w:rsidR="00E938CD" w:rsidRDefault="00AC3ABB">
      <w:pPr>
        <w:spacing w:line="360" w:lineRule="auto"/>
        <w:rPr>
          <w:bCs/>
        </w:rPr>
      </w:pPr>
      <w:r>
        <w:rPr>
          <w:b/>
          <w:bCs/>
        </w:rPr>
        <w:t>A. That many offices a</w:t>
      </w:r>
      <w:r>
        <w:rPr>
          <w:b/>
          <w:bCs/>
        </w:rPr>
        <w:t xml:space="preserve">re still underused is forcing landlords to cut rents </w:t>
      </w:r>
      <w:r>
        <w:rPr>
          <w:bCs/>
        </w:rPr>
        <w:t>– SAI – Mệnh đề danh ngữ này đúng về mặt ngữ pháp nhưng lại không phải là lựa chọn tối ưu về mặt ngữ cảnh để kết nối các đoạn văn. Mặc dù việc giảm giá thuê nhà là một thực tế, nhưng nó chỉ là một khía c</w:t>
      </w:r>
      <w:r>
        <w:rPr>
          <w:bCs/>
        </w:rPr>
        <w:t>ạnh hẹp của vấn đề kinh tế bất động sản. Câu tiếp theo trong đoạn văn lại tập trung vào sự sụt giảm hành khách của phương tiện công cộng và sự khó khăn của các khu trung tâm, do đó một câu khái quát về hệ lụy dây chuyền sẽ tạo ra sự kết nối về logic và nội</w:t>
      </w:r>
      <w:r>
        <w:rPr>
          <w:bCs/>
        </w:rPr>
        <w:t xml:space="preserve"> dung chặt chẽ hơn.</w:t>
      </w:r>
    </w:p>
    <w:p w:rsidR="00E938CD" w:rsidRDefault="00AC3ABB">
      <w:pPr>
        <w:spacing w:line="360" w:lineRule="auto"/>
        <w:rPr>
          <w:bCs/>
          <w:color w:val="C00000"/>
        </w:rPr>
      </w:pPr>
      <w:r>
        <w:rPr>
          <w:b/>
          <w:bCs/>
          <w:color w:val="C00000"/>
        </w:rPr>
        <w:t xml:space="preserve">B. What worries economists most is the possible domino effect on services and transport </w:t>
      </w:r>
      <w:r>
        <w:rPr>
          <w:bCs/>
          <w:color w:val="C00000"/>
        </w:rPr>
        <w:t>– ĐÚNG – Đây là một mệnh đề danh ngữ (Noun Clause) đóng vai trò chủ ngữ hoàn hảo cho câu. Về mặt nội dung, nó đóng vai trò là câu chủ đề (topic sent</w:t>
      </w:r>
      <w:r>
        <w:rPr>
          <w:bCs/>
          <w:color w:val="C00000"/>
        </w:rPr>
        <w:t>ence) cho đoạn văn tiếp theo. Việc nhắc đến domino effect (hiệu ứng domino) lên dịch vụ và vận tải cung cấp một sự chuyển giao logic mượt mà sang các chi tiết về việc xe buýt, tàu hỏa vắng khách và các khu trung tâm đang chật vật tồn tại. Đáp án này đảm bả</w:t>
      </w:r>
      <w:r>
        <w:rPr>
          <w:bCs/>
          <w:color w:val="C00000"/>
        </w:rPr>
        <w:t>o tính liên kết chặt chẽ giữa các thành phần kinh tế vĩ mô được nêu ở đoạn trước.</w:t>
      </w:r>
    </w:p>
    <w:p w:rsidR="00E938CD" w:rsidRDefault="00AC3ABB">
      <w:pPr>
        <w:spacing w:line="360" w:lineRule="auto"/>
        <w:rPr>
          <w:bCs/>
        </w:rPr>
      </w:pPr>
      <w:r>
        <w:rPr>
          <w:b/>
          <w:bCs/>
        </w:rPr>
        <w:t xml:space="preserve">C. How downtown retailers are adapting to fewer workers is still unclear </w:t>
      </w:r>
      <w:r>
        <w:rPr>
          <w:bCs/>
        </w:rPr>
        <w:t xml:space="preserve">– SAI – Mặc dù đáp án này sử dụng cấu trúc mệnh đề danh ngữ chính xác, nhưng nội dung của nó lại quá </w:t>
      </w:r>
      <w:r>
        <w:rPr>
          <w:bCs/>
        </w:rPr>
        <w:t>thu hẹp vào các nhà bán lẻ trung tâm. Trong khi đó, đoạn văn phía sau đề cập đến một bức tranh rộng lớn hơn bao gồm cả ngân sách thành phố, hệ thống giao thông công cộng và các khu dân cư đang dần tàn lụi. Việc chỉ tập trung vào sự thích nghi của người bán</w:t>
      </w:r>
      <w:r>
        <w:rPr>
          <w:bCs/>
        </w:rPr>
        <w:t xml:space="preserve"> lẻ sẽ làm cho mạch văn bị hạn chế và không phản ánh được hết sự thay đổi mang tính hệ thống mà tác giả đang muốn nhấn mạnh.</w:t>
      </w:r>
    </w:p>
    <w:p w:rsidR="00E938CD" w:rsidRDefault="00AC3ABB">
      <w:pPr>
        <w:spacing w:line="360" w:lineRule="auto"/>
        <w:rPr>
          <w:bCs/>
        </w:rPr>
      </w:pPr>
      <w:r>
        <w:rPr>
          <w:b/>
          <w:bCs/>
        </w:rPr>
        <w:t xml:space="preserve">D. Whether farmers grow vegetables determines the local market prices for electronics and technology </w:t>
      </w:r>
      <w:r>
        <w:rPr>
          <w:bCs/>
        </w:rPr>
        <w:t xml:space="preserve">– SAI – Đây là một ví dụ điển </w:t>
      </w:r>
      <w:r>
        <w:rPr>
          <w:bCs/>
        </w:rPr>
        <w:t>hình của việc lạc đề hoàn toàn (irrelevance). Mặc dù cấu trúc ngữ pháp với Whether là chính xác, nhưng nội dung về nông dân trồng rau và giá cả đồ điện tử không có bất kỳ mối liên hệ nào với bối cảnh làm việc từ xa hay quy hoạch đô thị. Việc đưa câu này và</w:t>
      </w:r>
      <w:r>
        <w:rPr>
          <w:bCs/>
        </w:rPr>
        <w:t>o sẽ phá hủy hoàn toàn tính thống nhất của đoạn văn, biến nó thành một tập hợp các thông tin rời rạc và vô nghĩa, không phục vụ cho mục đích lập luận của bài viết.</w:t>
      </w:r>
    </w:p>
    <w:p w:rsidR="00E938CD" w:rsidRDefault="00AC3ABB">
      <w:pPr>
        <w:spacing w:line="360" w:lineRule="auto"/>
        <w:rPr>
          <w:bCs/>
        </w:rPr>
      </w:pPr>
      <w:r>
        <w:rPr>
          <w:b/>
          <w:bCs/>
        </w:rPr>
        <w:t xml:space="preserve">Tạm dịch: </w:t>
      </w:r>
      <w:r>
        <w:rPr>
          <w:bCs/>
        </w:rPr>
        <w:t>What worries economists most is the possible domino effect on services and transpo</w:t>
      </w:r>
      <w:r>
        <w:rPr>
          <w:bCs/>
        </w:rPr>
        <w:t xml:space="preserve">rt. </w:t>
      </w:r>
      <w:r>
        <w:rPr>
          <w:bCs/>
          <w:color w:val="C00000"/>
        </w:rPr>
        <w:t>(“Điều khiến các nhà kinh tế lo ngại nhất là hiệu ứng domino có thể xảy ra đối với các dịch vụ và vận tải.”)</w:t>
      </w:r>
    </w:p>
    <w:p w:rsidR="00E938CD" w:rsidRDefault="00E938CD">
      <w:pPr>
        <w:spacing w:line="360" w:lineRule="auto"/>
        <w:rPr>
          <w:b/>
          <w:bCs/>
        </w:rPr>
      </w:pPr>
    </w:p>
    <w:p w:rsidR="00E938CD" w:rsidRDefault="00AC3ABB">
      <w:pPr>
        <w:spacing w:line="360" w:lineRule="auto"/>
        <w:rPr>
          <w:b/>
          <w:bCs/>
        </w:rPr>
      </w:pPr>
      <w:r>
        <w:rPr>
          <w:b/>
          <w:bCs/>
        </w:rPr>
        <w:t>Question 21:</w:t>
      </w:r>
    </w:p>
    <w:p w:rsidR="00E938CD" w:rsidRDefault="00AC3ABB">
      <w:pPr>
        <w:spacing w:line="360" w:lineRule="auto"/>
        <w:rPr>
          <w:b/>
          <w:highlight w:val="cyan"/>
        </w:rPr>
      </w:pPr>
      <w:r>
        <w:rPr>
          <w:b/>
          <w:bCs/>
          <w:highlight w:val="cyan"/>
        </w:rPr>
        <w:t>A.</w:t>
      </w:r>
      <w:r>
        <w:rPr>
          <w:b/>
          <w:highlight w:val="cyan"/>
        </w:rPr>
        <w:t xml:space="preserve"> However, smart cities see opportunities in this difficult situation</w:t>
      </w:r>
    </w:p>
    <w:p w:rsidR="00E938CD" w:rsidRDefault="00AC3ABB">
      <w:pPr>
        <w:spacing w:line="360" w:lineRule="auto"/>
      </w:pPr>
      <w:r>
        <w:rPr>
          <w:b/>
          <w:bCs/>
        </w:rPr>
        <w:t>B.</w:t>
      </w:r>
      <w:r>
        <w:t xml:space="preserve"> Moreover, many firms are expanding office space to bring everyone back full-time</w:t>
      </w:r>
    </w:p>
    <w:p w:rsidR="00E938CD" w:rsidRDefault="00AC3ABB">
      <w:pPr>
        <w:spacing w:line="360" w:lineRule="auto"/>
      </w:pPr>
      <w:r>
        <w:rPr>
          <w:b/>
          <w:bCs/>
        </w:rPr>
        <w:t>C.</w:t>
      </w:r>
      <w:r>
        <w:t xml:space="preserve"> Therefore, office vacancies no longer affect city budgets or transit systems</w:t>
      </w:r>
    </w:p>
    <w:p w:rsidR="00E938CD" w:rsidRDefault="00AC3ABB">
      <w:pPr>
        <w:spacing w:line="360" w:lineRule="auto"/>
        <w:rPr>
          <w:bCs/>
        </w:rPr>
      </w:pPr>
      <w:r>
        <w:rPr>
          <w:b/>
          <w:bCs/>
        </w:rPr>
        <w:t>D.</w:t>
      </w:r>
      <w:r>
        <w:rPr>
          <w:bCs/>
        </w:rPr>
        <w:t xml:space="preserve"> </w:t>
      </w:r>
      <w:r>
        <w:t>For example, smart cities are abandoning digital infrastructure to return to traditional pl</w:t>
      </w:r>
      <w:r>
        <w:t>anning</w:t>
      </w:r>
    </w:p>
    <w:p w:rsidR="00E938CD" w:rsidRDefault="00AC3ABB">
      <w:pPr>
        <w:spacing w:line="360" w:lineRule="auto"/>
        <w:rPr>
          <w:bCs/>
        </w:rPr>
      </w:pPr>
      <w:r>
        <w:rPr>
          <w:b/>
          <w:bCs/>
          <w:highlight w:val="yellow"/>
        </w:rPr>
        <w:t xml:space="preserve">Giải Thích: </w:t>
      </w:r>
      <w:r>
        <w:rPr>
          <w:bCs/>
          <w:highlight w:val="yellow"/>
        </w:rPr>
        <w:t>Kiến thức về mệnh đề độc lập – nghĩa của câu</w:t>
      </w:r>
    </w:p>
    <w:p w:rsidR="00E938CD" w:rsidRDefault="00AC3ABB">
      <w:pPr>
        <w:spacing w:line="360" w:lineRule="auto"/>
        <w:rPr>
          <w:bCs/>
          <w:color w:val="C00000"/>
        </w:rPr>
      </w:pPr>
      <w:r>
        <w:rPr>
          <w:b/>
          <w:bCs/>
          <w:color w:val="C00000"/>
        </w:rPr>
        <w:t xml:space="preserve">A. However, smart cities see opportunities in this difficult situation </w:t>
      </w:r>
      <w:r>
        <w:rPr>
          <w:bCs/>
          <w:color w:val="C00000"/>
        </w:rPr>
        <w:t xml:space="preserve">– ĐÚNG – Từ nối However được sử dụng cực kỳ hiệu quả để chuyển đổi tông giọng của đoạn văn từ tiêu cực (văn phòng trống, </w:t>
      </w:r>
      <w:r>
        <w:rPr>
          <w:bCs/>
          <w:color w:val="C00000"/>
        </w:rPr>
        <w:t xml:space="preserve">kinh doanh thất bại) sang tích cực (cơ hội đổi mới). Câu này đóng vai trò bản lề, dẫn dắt vào các giải pháp cụ thể ở những câu tiếp </w:t>
      </w:r>
      <w:r>
        <w:rPr>
          <w:bCs/>
          <w:color w:val="C00000"/>
        </w:rPr>
        <w:lastRenderedPageBreak/>
        <w:t>theo như chuyển đổi văn phòng thành căn hộ hay trung tâm cộng đồng. Nó đáp ứng hoàn hảo yêu cầu về tính mạch lạc và logic, g</w:t>
      </w:r>
      <w:r>
        <w:rPr>
          <w:bCs/>
          <w:color w:val="C00000"/>
        </w:rPr>
        <w:t>iúp bài viết không chỉ dừng lại ở việc nêu vấn đề mà còn mở ra những hướng đi mang tính kiến tạo.</w:t>
      </w:r>
    </w:p>
    <w:p w:rsidR="00E938CD" w:rsidRDefault="00AC3ABB">
      <w:pPr>
        <w:spacing w:line="360" w:lineRule="auto"/>
        <w:rPr>
          <w:bCs/>
        </w:rPr>
      </w:pPr>
      <w:r>
        <w:rPr>
          <w:b/>
          <w:bCs/>
        </w:rPr>
        <w:t>B. Moreover, many firms are expanding office space to bring everyone back full</w:t>
      </w:r>
      <w:r>
        <w:rPr>
          <w:bCs/>
        </w:rPr>
        <w:t>-time – SAI – Từ nối moreover và nội dung của câu này hoàn toàn đi ngược lại với</w:t>
      </w:r>
      <w:r>
        <w:rPr>
          <w:bCs/>
        </w:rPr>
        <w:t xml:space="preserve"> thực tế đã được trình bày ở các đoạn trước. Trong khi bài viết khẳng định làm việc kết hợp là vĩnh viễn và giá trị bất động sản thương mại đang giảm mạnh, việc nói rằng các công ty đang mở rộng không gian văn phòng là một sự mâu thuẫn về logic. Lựa chọn n</w:t>
      </w:r>
      <w:r>
        <w:rPr>
          <w:bCs/>
        </w:rPr>
        <w:t>ày không phù hợp với mạch văn đang thảo luận về việc tái cấu trúc các tòa nhà cũ để thích ứng với kỷ nguyên mới của làm việc từ xa.</w:t>
      </w:r>
    </w:p>
    <w:p w:rsidR="00E938CD" w:rsidRDefault="00AC3ABB">
      <w:pPr>
        <w:spacing w:line="360" w:lineRule="auto"/>
        <w:rPr>
          <w:bCs/>
        </w:rPr>
      </w:pPr>
      <w:r>
        <w:rPr>
          <w:b/>
          <w:bCs/>
        </w:rPr>
        <w:t xml:space="preserve">C. Therefore, office vacancies no longer affect city budgets or transit systems </w:t>
      </w:r>
      <w:r>
        <w:rPr>
          <w:bCs/>
        </w:rPr>
        <w:t>– SAI – Mặc dù Therefore được dùng để chỉ kế</w:t>
      </w:r>
      <w:r>
        <w:rPr>
          <w:bCs/>
        </w:rPr>
        <w:t>t quả, nhưng kết luận này lại hoàn toàn sai lệch so với dữ liệu đã cung cấp. Trước đó, văn bản nêu rõ rằng ngân sách thành phố và hệ thống giao thông đang gặp nguy hiểm do tỷ lệ trống cao. Việc khẳng định chúng không còn bị ảnh hưởng là một sự phủ nhận phi</w:t>
      </w:r>
      <w:r>
        <w:rPr>
          <w:bCs/>
        </w:rPr>
        <w:t xml:space="preserve"> lý các lập luận trước đó. Đáp án này sai về mặt ngữ nghĩa và làm mất đi tính nhất quán của toàn bộ bài viết, khiến các phân tích về khủng hoảng trở nên vô nghĩa.</w:t>
      </w:r>
    </w:p>
    <w:p w:rsidR="00E938CD" w:rsidRDefault="00AC3ABB">
      <w:pPr>
        <w:spacing w:line="360" w:lineRule="auto"/>
        <w:rPr>
          <w:bCs/>
        </w:rPr>
      </w:pPr>
      <w:r>
        <w:rPr>
          <w:b/>
          <w:bCs/>
        </w:rPr>
        <w:t>D. For example, smart cities are abandoning digital infrastructure to return to traditional p</w:t>
      </w:r>
      <w:r>
        <w:rPr>
          <w:b/>
          <w:bCs/>
        </w:rPr>
        <w:t xml:space="preserve">lanning </w:t>
      </w:r>
      <w:r>
        <w:rPr>
          <w:bCs/>
        </w:rPr>
        <w:t>– SAI – Cụm từ For example dùng để đưa ra ví dụ, nhưng nội dung ví dụ này lại hoàn toàn lạc hậu và mâu thuẫn với xu hướng chung của thế giới. Việc từ bỏ hạ tầng kỹ thuật số để quay lại quy hoạch truyền thống là một bước lùi không thực tế trong kỷ n</w:t>
      </w:r>
      <w:r>
        <w:rPr>
          <w:bCs/>
        </w:rPr>
        <w:t>guyên làm việc từ xa. Hơn nữa, những câu tiếp theo trong đoạn văn đang nói về việc tích hợp công nghệ và không gian sáng tạo, nên hành động từ bỏ kỹ thuật số sẽ phá vỡ tính liên kết về nội dung của bài.</w:t>
      </w:r>
    </w:p>
    <w:p w:rsidR="00E938CD" w:rsidRDefault="00AC3ABB">
      <w:pPr>
        <w:spacing w:line="360" w:lineRule="auto"/>
        <w:rPr>
          <w:bCs/>
        </w:rPr>
      </w:pPr>
      <w:r>
        <w:rPr>
          <w:b/>
          <w:bCs/>
        </w:rPr>
        <w:t xml:space="preserve">Tạm dịch: </w:t>
      </w:r>
      <w:r>
        <w:rPr>
          <w:bCs/>
        </w:rPr>
        <w:t xml:space="preserve">Empty office buildings, their dark windows </w:t>
      </w:r>
      <w:r>
        <w:rPr>
          <w:bCs/>
        </w:rPr>
        <w:t xml:space="preserve">showing failed business dreams, remind us of an old way of working. However, smart cities see opportunities in this difficult situation. </w:t>
      </w:r>
      <w:r>
        <w:rPr>
          <w:bCs/>
          <w:color w:val="C00000"/>
        </w:rPr>
        <w:t xml:space="preserve">(“Những tòa nhà văn phòng trống rỗng với những ô cửa sổ tối đen phản chiếu những giấc mơ kinh doanh thất bại, nhắc nhở </w:t>
      </w:r>
      <w:r>
        <w:rPr>
          <w:bCs/>
          <w:color w:val="C00000"/>
        </w:rPr>
        <w:t>chúng ta về một cách làm việc cũ. Tuy nhiên, các thành phố thông minh lại nhìn thấy những cơ hội trong tình huống khó khăn này.”)</w:t>
      </w:r>
    </w:p>
    <w:p w:rsidR="00E938CD" w:rsidRDefault="00E938CD">
      <w:pPr>
        <w:spacing w:line="360" w:lineRule="auto"/>
        <w:rPr>
          <w:b/>
          <w:bCs/>
        </w:rPr>
      </w:pPr>
    </w:p>
    <w:p w:rsidR="00E938CD" w:rsidRDefault="00AC3ABB">
      <w:pPr>
        <w:spacing w:line="360" w:lineRule="auto"/>
        <w:rPr>
          <w:b/>
          <w:bCs/>
        </w:rPr>
      </w:pPr>
      <w:r>
        <w:rPr>
          <w:b/>
          <w:bCs/>
        </w:rPr>
        <w:t>Question 22:</w:t>
      </w:r>
    </w:p>
    <w:p w:rsidR="00E938CD" w:rsidRDefault="00AC3ABB">
      <w:pPr>
        <w:spacing w:line="360" w:lineRule="auto"/>
      </w:pPr>
      <w:r>
        <w:rPr>
          <w:b/>
          <w:bCs/>
        </w:rPr>
        <w:t>A.</w:t>
      </w:r>
      <w:r>
        <w:rPr>
          <w:bCs/>
        </w:rPr>
        <w:t xml:space="preserve"> </w:t>
      </w:r>
      <w:r>
        <w:t>that avoiding risks in deciding when to close their stores were definitely becoming worse</w:t>
      </w:r>
    </w:p>
    <w:p w:rsidR="00E938CD" w:rsidRDefault="00AC3ABB">
      <w:pPr>
        <w:spacing w:line="360" w:lineRule="auto"/>
      </w:pPr>
      <w:r>
        <w:rPr>
          <w:b/>
          <w:bCs/>
        </w:rPr>
        <w:t>B.</w:t>
      </w:r>
      <w:r>
        <w:t xml:space="preserve"> accept change by</w:t>
      </w:r>
      <w:r>
        <w:t xml:space="preserve"> rethinking how to use their spaces would probably become stronger</w:t>
      </w:r>
    </w:p>
    <w:p w:rsidR="00E938CD" w:rsidRDefault="00AC3ABB">
      <w:pPr>
        <w:spacing w:line="360" w:lineRule="auto"/>
        <w:rPr>
          <w:b/>
          <w:highlight w:val="cyan"/>
        </w:rPr>
      </w:pPr>
      <w:r>
        <w:rPr>
          <w:b/>
          <w:bCs/>
          <w:highlight w:val="cyan"/>
        </w:rPr>
        <w:t>C.</w:t>
      </w:r>
      <w:r>
        <w:rPr>
          <w:b/>
          <w:highlight w:val="cyan"/>
        </w:rPr>
        <w:t xml:space="preserve"> that accept change by rethinking how to use their spaces will probably become stronger</w:t>
      </w:r>
    </w:p>
    <w:p w:rsidR="00E938CD" w:rsidRDefault="00AC3ABB">
      <w:pPr>
        <w:spacing w:line="360" w:lineRule="auto"/>
      </w:pPr>
      <w:r>
        <w:rPr>
          <w:b/>
          <w:bCs/>
        </w:rPr>
        <w:t>D.</w:t>
      </w:r>
      <w:r>
        <w:t xml:space="preserve"> accepted change by rethinking how to use their spaces will probably become stronger</w:t>
      </w:r>
    </w:p>
    <w:p w:rsidR="00E938CD" w:rsidRDefault="00AC3ABB">
      <w:pPr>
        <w:spacing w:line="360" w:lineRule="auto"/>
        <w:rPr>
          <w:bCs/>
        </w:rPr>
      </w:pPr>
      <w:r>
        <w:rPr>
          <w:b/>
          <w:bCs/>
          <w:highlight w:val="yellow"/>
        </w:rPr>
        <w:t xml:space="preserve">Giải Thích: </w:t>
      </w:r>
      <w:r>
        <w:rPr>
          <w:bCs/>
          <w:highlight w:val="yellow"/>
        </w:rPr>
        <w:t>Kiến thức về mệnh đề quan hệ</w:t>
      </w:r>
    </w:p>
    <w:p w:rsidR="00E938CD" w:rsidRDefault="00AC3ABB">
      <w:pPr>
        <w:spacing w:line="360" w:lineRule="auto"/>
        <w:rPr>
          <w:bCs/>
        </w:rPr>
      </w:pPr>
      <w:r>
        <w:rPr>
          <w:b/>
          <w:bCs/>
        </w:rPr>
        <w:t xml:space="preserve">A. that avoiding risks in deciding when to close their stores were definitely becoming worse </w:t>
      </w:r>
      <w:r>
        <w:rPr>
          <w:bCs/>
        </w:rPr>
        <w:t xml:space="preserve">– SAI – Đáp án này gặp lỗi nghiêm trọng về hòa hợp giữa chủ ngữ và động từ khi dùng were cho danh từ số ít hoặc mệnh đề danh động từ. </w:t>
      </w:r>
      <w:r>
        <w:rPr>
          <w:bCs/>
        </w:rPr>
        <w:t xml:space="preserve">Hơn nữa, nội dung về việc đóng cửa cửa hàng không phản ánh được sự đối lập cần thiết với những thành phố biết chấp nhận thay đổi. Về mặt ngữ pháp, cấu trúc này làm cho câu trở nên rắc rối và không </w:t>
      </w:r>
      <w:r>
        <w:rPr>
          <w:bCs/>
        </w:rPr>
        <w:lastRenderedPageBreak/>
        <w:t>hoàn thiện, đồng thời không tạo ra được sự so sánh rõ nét g</w:t>
      </w:r>
      <w:r>
        <w:rPr>
          <w:bCs/>
        </w:rPr>
        <w:t>iữa hai nhóm thành phố như dụng ý của tác giả trong câu kết.</w:t>
      </w:r>
    </w:p>
    <w:p w:rsidR="00E938CD" w:rsidRDefault="00AC3ABB">
      <w:pPr>
        <w:spacing w:line="360" w:lineRule="auto"/>
        <w:rPr>
          <w:bCs/>
        </w:rPr>
      </w:pPr>
      <w:r>
        <w:rPr>
          <w:b/>
          <w:bCs/>
        </w:rPr>
        <w:t xml:space="preserve">B. accept change by rethinking how to use their spaces would probably become stronger </w:t>
      </w:r>
      <w:r>
        <w:rPr>
          <w:bCs/>
        </w:rPr>
        <w:t>– SAI – Lựa chọn này thiếu một đại từ quan hệ (như that hoặc which) để kết nối danh từ Cities với động từ acc</w:t>
      </w:r>
      <w:r>
        <w:rPr>
          <w:bCs/>
        </w:rPr>
        <w:t>ept, khiến câu trở nên sai ngữ pháp nghiêm trọng (run-on sentence). Việc đặt một động từ nguyên mẫu ngay sau danh từ mà không có cấu trúc bổ trợ làm cho câu không thể phân tách được các thành phần chủ vị. Điều này gây khó khăn cho việc xác định cấu trúc ch</w:t>
      </w:r>
      <w:r>
        <w:rPr>
          <w:bCs/>
        </w:rPr>
        <w:t>ính của câu và làm mất đi tính chuyên nghiệp, học thuật cần có cho một bài viết về quy hoạch đô thị.</w:t>
      </w:r>
    </w:p>
    <w:p w:rsidR="00E938CD" w:rsidRDefault="00AC3ABB">
      <w:pPr>
        <w:spacing w:line="360" w:lineRule="auto"/>
        <w:rPr>
          <w:bCs/>
          <w:color w:val="C00000"/>
        </w:rPr>
      </w:pPr>
      <w:r>
        <w:rPr>
          <w:b/>
          <w:bCs/>
          <w:color w:val="C00000"/>
        </w:rPr>
        <w:t xml:space="preserve">C. that accept change by rethinking how to use their spaces will probably become stronger </w:t>
      </w:r>
      <w:r>
        <w:rPr>
          <w:bCs/>
          <w:color w:val="C00000"/>
        </w:rPr>
        <w:t xml:space="preserve">– ĐÚNG – Đây là đáp án chính xác nhất vì sử dụng mệnh đề quan hệ </w:t>
      </w:r>
      <w:r>
        <w:rPr>
          <w:bCs/>
          <w:color w:val="C00000"/>
        </w:rPr>
        <w:t>xác định that accept... để bổ nghĩa cho danh từ Cities. Cấu trúc này giúp xác định rõ đối tượng nào sẽ trở nên mạnh mẽ hơn trong tương lai. Về mặt ngữ nghĩa, nó hoàn thiện phép so sánh đối lập với vế sau while those fighting against change, tạo nên một câu</w:t>
      </w:r>
      <w:r>
        <w:rPr>
          <w:bCs/>
          <w:color w:val="C00000"/>
        </w:rPr>
        <w:t xml:space="preserve"> kết luận chặt chẽ, mạch lạc và giàu sức thuyết phục về tầm quan trọng của việc thích nghi trong bối cảnh thay đổi kinh tế.</w:t>
      </w:r>
    </w:p>
    <w:p w:rsidR="00E938CD" w:rsidRDefault="00AC3ABB">
      <w:pPr>
        <w:spacing w:line="360" w:lineRule="auto"/>
        <w:rPr>
          <w:bCs/>
        </w:rPr>
      </w:pPr>
      <w:r>
        <w:rPr>
          <w:b/>
          <w:bCs/>
        </w:rPr>
        <w:t xml:space="preserve">D. accepted change by rethinking how to use their spaces will probably become stronger </w:t>
      </w:r>
      <w:r>
        <w:rPr>
          <w:bCs/>
        </w:rPr>
        <w:t>– SAI – Việc sử dụng phân từ quá khứ accepted</w:t>
      </w:r>
      <w:r>
        <w:rPr>
          <w:bCs/>
        </w:rPr>
        <w:t xml:space="preserve"> ở đây có thể gây nhầm lẫn về mặt cấu trúc. Mặc dù có thể coi đây là mệnh đề quan hệ rút gọn, nhưng nó tạo ra một sắc thái nghĩa đã hoàn thành trong quá khứ, không phù hợp với dự đoán về tương lai của động từ will become. Ngoài ra, tính đối lập với vế sau </w:t>
      </w:r>
      <w:r>
        <w:rPr>
          <w:bCs/>
        </w:rPr>
        <w:t>vốn đang dùng phân từ hiện tại fighting cho thấy sự không tương đồng trong cấu trúc song hành (parallel structure), làm cho câu văn trở nên thiếu cân đối và kém mượt mà.</w:t>
      </w:r>
    </w:p>
    <w:p w:rsidR="00E938CD" w:rsidRDefault="00AC3ABB">
      <w:pPr>
        <w:spacing w:line="360" w:lineRule="auto"/>
        <w:rPr>
          <w:bCs/>
        </w:rPr>
      </w:pPr>
      <w:r>
        <w:rPr>
          <w:b/>
          <w:bCs/>
        </w:rPr>
        <w:t xml:space="preserve">Tạm dịch: </w:t>
      </w:r>
      <w:r>
        <w:rPr>
          <w:bCs/>
        </w:rPr>
        <w:t>Cities that accept change by rethinking how to use their spaces will probabl</w:t>
      </w:r>
      <w:r>
        <w:rPr>
          <w:bCs/>
        </w:rPr>
        <w:t xml:space="preserve">y become stronger, while those fighting against change face long periods of being stuck. </w:t>
      </w:r>
      <w:r>
        <w:rPr>
          <w:bCs/>
          <w:color w:val="C00000"/>
        </w:rPr>
        <w:t>(“Những thành phố chấp nhận thay đổi bằng cách tư duy lại cách sử dụng không gian của mình có lẽ sẽ trở nên mạnh mẽ hơn, trong khi những thành phố chống lại sự thay đổ</w:t>
      </w:r>
      <w:r>
        <w:rPr>
          <w:bCs/>
          <w:color w:val="C00000"/>
        </w:rPr>
        <w:t>i phải đối mặt với những giai đoạn đình trệ kéo dài.”)</w:t>
      </w:r>
    </w:p>
    <w:p w:rsidR="00771783" w:rsidRDefault="00771783">
      <w:pPr>
        <w:spacing w:line="360" w:lineRule="auto"/>
        <w:jc w:val="center"/>
        <w:rPr>
          <w:b/>
          <w:bCs/>
          <w:color w:val="0070C0"/>
        </w:rPr>
      </w:pPr>
    </w:p>
    <w:p w:rsidR="00E938CD" w:rsidRPr="00771783" w:rsidRDefault="00AC3ABB">
      <w:pPr>
        <w:spacing w:line="360" w:lineRule="auto"/>
        <w:jc w:val="center"/>
        <w:rPr>
          <w:b/>
          <w:bCs/>
          <w:color w:val="0070C0"/>
          <w:sz w:val="40"/>
          <w:szCs w:val="40"/>
        </w:rPr>
      </w:pPr>
      <w:r w:rsidRPr="00771783">
        <w:rPr>
          <w:b/>
          <w:bCs/>
          <w:color w:val="0070C0"/>
          <w:sz w:val="40"/>
          <w:szCs w:val="40"/>
          <w:highlight w:val="yellow"/>
        </w:rPr>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562"/>
        <w:gridCol w:w="5354"/>
      </w:tblGrid>
      <w:tr w:rsidR="00E938CD">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Pr="00771783" w:rsidRDefault="00AC3ABB">
            <w:pPr>
              <w:spacing w:line="360" w:lineRule="auto"/>
              <w:jc w:val="center"/>
              <w:rPr>
                <w:b/>
                <w:bCs/>
              </w:rPr>
            </w:pPr>
            <w:r w:rsidRPr="00771783">
              <w:rPr>
                <w:b/>
                <w:bCs/>
              </w:rPr>
              <w:t>English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Default="00AC3ABB">
            <w:pPr>
              <w:spacing w:line="360" w:lineRule="auto"/>
              <w:jc w:val="center"/>
              <w:rPr>
                <w:b/>
                <w:bCs/>
                <w:color w:val="C00000"/>
              </w:rPr>
            </w:pPr>
            <w:r>
              <w:rPr>
                <w:b/>
                <w:bCs/>
                <w:color w:val="C00000"/>
              </w:rPr>
              <w:t>Tiếng Việt</w:t>
            </w:r>
          </w:p>
        </w:tc>
      </w:tr>
      <w:tr w:rsidR="00E938C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Pr="00771783" w:rsidRDefault="00AC3ABB">
            <w:pPr>
              <w:spacing w:line="360" w:lineRule="auto"/>
            </w:pPr>
            <w:r w:rsidRPr="00771783">
              <w:t xml:space="preserve">The growing trend of remote work has completely changed American cities, creating serious problems for urban areas that nobody expected before. Had city </w:t>
            </w:r>
            <w:r w:rsidRPr="00771783">
              <w:t>leaders predicted this huge move toward working from home earlier, they could have prepared better plans to handle mixed-use buildings. Office vacancy rates reaching almost twenty percent show how serious this change has become; however, these numbers only</w:t>
            </w:r>
            <w:r w:rsidRPr="00771783">
              <w:t xml:space="preserve"> reveal part of the problem. The Penn </w:t>
            </w:r>
            <w:r w:rsidRPr="00771783">
              <w:lastRenderedPageBreak/>
              <w:t>Institute's detailed study, which collected opinions from many university researchers and business experts, shows that hybrid working will continue permanently. Commercial property values dropping by forty-five percent</w:t>
            </w:r>
            <w:r w:rsidRPr="00771783">
              <w:t xml:space="preserve"> means about six hundred billion dollars in losses across the country, putting city budgets that depend on taxes at risk.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Default="00AC3ABB">
            <w:pPr>
              <w:spacing w:line="360" w:lineRule="auto"/>
              <w:rPr>
                <w:color w:val="C00000"/>
              </w:rPr>
            </w:pPr>
            <w:r>
              <w:rPr>
                <w:color w:val="C00000"/>
              </w:rPr>
              <w:lastRenderedPageBreak/>
              <w:t>Xu hướng làm việc từ xa ngày càng phát triển đã thay đổi hoàn toàn các thành phố ở Mỹ, tạo ra những vấn đề nghiêm trọng cho các khu vự</w:t>
            </w:r>
            <w:r>
              <w:rPr>
                <w:color w:val="C00000"/>
              </w:rPr>
              <w:t>c đô thị mà trước đây không ai ngờ tới. Nếu các nhà lãnh đạo thành phố dự báo được sự chuyển dịch khổng lồ sang làm việc tại nhà này sớm hơn, họ đã có thể chuẩn bị những kế hoạch tốt hơn để xử lý các tòa nhà đa năng. Tỷ lệ văn phòng trống đạt mức gần 20% c</w:t>
            </w:r>
            <w:r>
              <w:rPr>
                <w:color w:val="C00000"/>
              </w:rPr>
              <w:t xml:space="preserve">ho thấy sự thay đổi này đã trở nên nghiêm </w:t>
            </w:r>
            <w:r>
              <w:rPr>
                <w:color w:val="C00000"/>
              </w:rPr>
              <w:lastRenderedPageBreak/>
              <w:t>trọng như thế nào; tuy nhiên, những con số này mới chỉ tiết lộ một phần của vấn đề. Nghiên cứu chi tiết của Viện Penn, nơi thu thập ý kiến từ nhiều nhà nghiên cứu đại học và chuyên gia kinh doanh, cho thấy hình thứ</w:t>
            </w:r>
            <w:r>
              <w:rPr>
                <w:color w:val="C00000"/>
              </w:rPr>
              <w:t>c làm việc kết hợp sẽ tiếp tục tồn tại vĩnh viễn. Giá trị bất động sản thương mại giảm 45% đồng nghĩa với khoản lỗ khoảng 600 tỷ đô la trên cả nước, gây rủi ro cho ngân sách thành phố vốn phụ thuộc vào thuế.</w:t>
            </w:r>
          </w:p>
        </w:tc>
      </w:tr>
      <w:tr w:rsidR="00E938C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Pr="00771783" w:rsidRDefault="00AC3ABB">
            <w:pPr>
              <w:spacing w:line="360" w:lineRule="auto"/>
            </w:pPr>
            <w:r w:rsidRPr="00771783">
              <w:lastRenderedPageBreak/>
              <w:t>What worries economists most is the possible do</w:t>
            </w:r>
            <w:r w:rsidRPr="00771783">
              <w:t>mino effect on services and transport. Downtown areas, once full of workers, are now struggling to stay alive; as a result, buses and trains have fewer passengers and less money. Empty office buildings, their dark windows showing failed business dreams, re</w:t>
            </w:r>
            <w:r w:rsidRPr="00771783">
              <w:t>mind us of an old way of working. However, smart cities see opportunities in this difficult situation. Changing empty offices into apartments or community centers could bring life back to dying neighborhoods while solving housing problems, too. Small busin</w:t>
            </w:r>
            <w:r w:rsidRPr="00771783">
              <w:t>esses and creative companies looking for cheaper spaces might move into these former corporate buildings, creating new business areas.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Default="00AC3ABB">
            <w:pPr>
              <w:spacing w:line="360" w:lineRule="auto"/>
              <w:rPr>
                <w:color w:val="C00000"/>
              </w:rPr>
            </w:pPr>
            <w:r>
              <w:rPr>
                <w:color w:val="C00000"/>
              </w:rPr>
              <w:t>Điều khiến các nhà kinh tế lo ngại nhất là hiệu ứng domino có thể xảy ra đối với các dịch vụ và vận tải. Các khu vực trun</w:t>
            </w:r>
            <w:r>
              <w:rPr>
                <w:color w:val="C00000"/>
              </w:rPr>
              <w:t xml:space="preserve">g tâm, vốn từng tấp nập người làm việc, giờ đây đang chật vật để tồn tại; hệ quả là, xe buýt và tàu hỏa có ít hành khách hơn và doanh thu thấp hơn. Những tòa nhà văn phòng trống rỗng với những ô cửa sổ tối đen phản chiếu những giấc mơ kinh doanh thất bại, </w:t>
            </w:r>
            <w:r>
              <w:rPr>
                <w:color w:val="C00000"/>
              </w:rPr>
              <w:t>nhắc nhở chúng ta về một cách làm việc cũ. Tuy nhiên, các thành phố thông minh lại nhìn thấy những cơ hội trong tình huống khó khăn này. Việc chuyển đổi các văn phòng trống thành căn hộ hoặc trung tâm cộng đồng có thể mang lại sức sống cho những khu dân cư</w:t>
            </w:r>
            <w:r>
              <w:rPr>
                <w:color w:val="C00000"/>
              </w:rPr>
              <w:t xml:space="preserve"> đang dần lụi tàn, đồng thời giải quyết cả các vấn đề về nhà ở. Các doanh nghiệp nhỏ và công ty sáng tạo đang tìm kiếm không gian rẻ hơn có thể chuyển vào những tòa nhà tập đoàn cũ này, tạo nên các khu vực kinh doanh mới.</w:t>
            </w:r>
          </w:p>
        </w:tc>
      </w:tr>
      <w:tr w:rsidR="00E938C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Pr="00771783" w:rsidRDefault="00AC3ABB">
            <w:pPr>
              <w:spacing w:line="360" w:lineRule="auto"/>
            </w:pPr>
            <w:r w:rsidRPr="00771783">
              <w:t xml:space="preserve">Successful change needs </w:t>
            </w:r>
            <w:r w:rsidRPr="00771783">
              <w:t>cooperation between government offices, building developers, and local communities—a difficult task requiring lots of money and effort. Without good planning, some city centers might decline forever, losing their ability to compete economically. Cities tha</w:t>
            </w:r>
            <w:r w:rsidRPr="00771783">
              <w:t xml:space="preserve">t accept change by rethinking </w:t>
            </w:r>
            <w:r w:rsidRPr="00771783">
              <w:lastRenderedPageBreak/>
              <w:t>how to use their spaces will probably become stronger, while those fighting against change face long periods of being stuck.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Default="00AC3ABB">
            <w:pPr>
              <w:spacing w:line="360" w:lineRule="auto"/>
              <w:rPr>
                <w:color w:val="C00000"/>
              </w:rPr>
            </w:pPr>
            <w:r>
              <w:rPr>
                <w:color w:val="C00000"/>
              </w:rPr>
              <w:lastRenderedPageBreak/>
              <w:t>Sự thay đổi thành công cần có sự hợp tác giữa các cơ quan chính phủ, các nhà phát triển tòa nhà và cộ</w:t>
            </w:r>
            <w:r>
              <w:rPr>
                <w:color w:val="C00000"/>
              </w:rPr>
              <w:t xml:space="preserve">ng đồng địa phương—một nhiệm vụ khó khăn đòi hỏi nhiều tiền bạc và nỗ lực. Nếu không có quy hoạch tốt, một số trung tâm thành phố có thể suy tàn vĩnh viễn, mất đi khả năng cạnh tranh về kinh tế. </w:t>
            </w:r>
            <w:r>
              <w:rPr>
                <w:color w:val="C00000"/>
              </w:rPr>
              <w:lastRenderedPageBreak/>
              <w:t xml:space="preserve">Những thành phố chấp nhận thay đổi bằng cách tư duy lại cách </w:t>
            </w:r>
            <w:r>
              <w:rPr>
                <w:color w:val="C00000"/>
              </w:rPr>
              <w:t>sử dụng không gian của mình có lẽ sẽ trở nên mạnh mẽ hơn, trong khi những thành phố chống lại sự thay đổi phải đối mặt với những giai đoạn đình trệ kéo dài.</w:t>
            </w:r>
          </w:p>
        </w:tc>
      </w:tr>
    </w:tbl>
    <w:p w:rsidR="00E938CD" w:rsidRDefault="00E938CD">
      <w:pPr>
        <w:spacing w:line="360" w:lineRule="auto"/>
        <w:rPr>
          <w:b/>
          <w:bCs/>
        </w:rPr>
      </w:pPr>
    </w:p>
    <w:p w:rsidR="00E938CD" w:rsidRDefault="00AC3ABB">
      <w:pPr>
        <w:spacing w:line="360" w:lineRule="auto"/>
      </w:pPr>
      <w:r>
        <w:rPr>
          <w:b/>
          <w:bCs/>
        </w:rPr>
        <w:t xml:space="preserve">Read the following passage about The Rise of Palm Payment Technology and mark the letter A, B, C </w:t>
      </w:r>
      <w:r>
        <w:rPr>
          <w:b/>
          <w:bCs/>
        </w:rPr>
        <w:t>or D on your answer sheet to indicate the best answer to each of the following questions from 23 to 30.</w:t>
      </w:r>
    </w:p>
    <w:p w:rsidR="00E938CD" w:rsidRDefault="00AC3ABB">
      <w:pPr>
        <w:spacing w:line="360" w:lineRule="auto"/>
        <w:ind w:firstLine="420"/>
      </w:pPr>
      <w:r>
        <w:t xml:space="preserve">Amazon has launched an innovative payment method called Amazon One, which uses palm recognition to identify customers. This biometric system scans both </w:t>
      </w:r>
      <w:r>
        <w:t xml:space="preserve">surface lines and vein patterns beneath the skin, creating a unique identification for each person. Users can register through their smartphones, connecting palm data to their accounts. Once enrolled, they can make purchases by simply holding </w:t>
      </w:r>
      <w:r>
        <w:rPr>
          <w:b/>
          <w:bCs/>
        </w:rPr>
        <w:t>their</w:t>
      </w:r>
      <w:r>
        <w:t xml:space="preserve"> hands a</w:t>
      </w:r>
      <w:r>
        <w:t>bove scanners, eliminating the need for wallets or phones. The technology promises to transform how people shop in busy environments.</w:t>
      </w:r>
    </w:p>
    <w:p w:rsidR="00E938CD" w:rsidRDefault="00AC3ABB">
      <w:pPr>
        <w:spacing w:line="360" w:lineRule="auto"/>
        <w:ind w:firstLine="420"/>
      </w:pPr>
      <w:r>
        <w:t>Currently operating in over four hundred stores nationwide, including Whole Foods Markets, this solution extends beyond Am</w:t>
      </w:r>
      <w:r>
        <w:t xml:space="preserve">azon's own establishments. Various </w:t>
      </w:r>
      <w:r>
        <w:rPr>
          <w:b/>
          <w:bCs/>
          <w:u w:val="single"/>
        </w:rPr>
        <w:t>venues</w:t>
      </w:r>
      <w:r>
        <w:t xml:space="preserve"> like sports arenas, airports, and dining establishments have begun implementing these scanners. The corporation emphasizes speed and efficiency as primary benefits, particularly in crowded locations where tradition</w:t>
      </w:r>
      <w:r>
        <w:t>al checkout methods create bottlenecks. Additionally, potential applications include building entry systems, membership verification, and medical facilities, suggesting broader uses beyond retail transactions.</w:t>
      </w:r>
    </w:p>
    <w:p w:rsidR="00E938CD" w:rsidRDefault="00AC3ABB">
      <w:pPr>
        <w:spacing w:line="360" w:lineRule="auto"/>
        <w:ind w:firstLine="420"/>
      </w:pPr>
      <w:r>
        <w:t>Nevertheless, serious concerns surround this a</w:t>
      </w:r>
      <w:r>
        <w:t xml:space="preserve">dvancement. Security experts highlight fundamental risks with biometric information storage, since </w:t>
      </w:r>
      <w:r>
        <w:rPr>
          <w:b/>
          <w:bCs/>
          <w:u w:val="single"/>
        </w:rPr>
        <w:t>compromised</w:t>
      </w:r>
      <w:r>
        <w:t xml:space="preserve"> biological data remains permanent, unlike changeable passwords. Cloud-based storage amplifies vulnerability to cyberattacks, while questions abou</w:t>
      </w:r>
      <w:r>
        <w:t>t corporate surveillance persist. Many consumers lack a complete understanding of future data usage, creating transparency issues that regulatory frameworks haven't adequately addressed yet.</w:t>
      </w:r>
    </w:p>
    <w:p w:rsidR="00E938CD" w:rsidRDefault="00AC3ABB">
      <w:pPr>
        <w:spacing w:line="360" w:lineRule="auto"/>
        <w:ind w:firstLine="420"/>
      </w:pPr>
      <w:r>
        <w:t xml:space="preserve">This palm-scanning innovation reflects society's movement toward </w:t>
      </w:r>
      <w:r>
        <w:t xml:space="preserve">touchless interactions and automated services. </w:t>
      </w:r>
      <w:r>
        <w:rPr>
          <w:b/>
          <w:bCs/>
          <w:u w:val="single"/>
        </w:rPr>
        <w:t>Success depends on balancing customer convenience against privacy protection requirements.</w:t>
      </w:r>
      <w:r>
        <w:t xml:space="preserve"> While adoption continues growing, debates about ethical implications intensify. The outcome will likely influence how </w:t>
      </w:r>
      <w:r>
        <w:t>businesses handle personal identification going forward, potentially establishing precedents for biometric authentication standards across industries worldwide.</w:t>
      </w:r>
    </w:p>
    <w:p w:rsidR="00E938CD" w:rsidRDefault="00AC3ABB">
      <w:pPr>
        <w:spacing w:line="360" w:lineRule="auto"/>
        <w:jc w:val="right"/>
        <w:rPr>
          <w:color w:val="0000FF"/>
        </w:rPr>
      </w:pPr>
      <w:r>
        <w:rPr>
          <w:color w:val="0000FF"/>
        </w:rPr>
        <w:t>https://retail-innovation.com/al</w:t>
      </w:r>
    </w:p>
    <w:p w:rsidR="00E938CD" w:rsidRDefault="00AC3ABB">
      <w:pPr>
        <w:spacing w:line="360" w:lineRule="auto"/>
      </w:pPr>
      <w:r>
        <w:rPr>
          <w:b/>
          <w:bCs/>
        </w:rPr>
        <w:t xml:space="preserve">Question 23: </w:t>
      </w:r>
      <w:r>
        <w:t>Which information is NOT MENTIONED in the passage</w:t>
      </w:r>
      <w:r>
        <w:t>?</w:t>
      </w:r>
    </w:p>
    <w:p w:rsidR="00E938CD" w:rsidRDefault="00AC3ABB">
      <w:pPr>
        <w:spacing w:line="360" w:lineRule="auto"/>
      </w:pPr>
      <w:r>
        <w:rPr>
          <w:b/>
          <w:bCs/>
        </w:rPr>
        <w:t>A.</w:t>
      </w:r>
      <w:r>
        <w:t xml:space="preserve"> The technology scans both surface lines and vein patterns</w:t>
      </w:r>
    </w:p>
    <w:p w:rsidR="00E938CD" w:rsidRDefault="00AC3ABB">
      <w:pPr>
        <w:spacing w:line="360" w:lineRule="auto"/>
      </w:pPr>
      <w:r>
        <w:rPr>
          <w:b/>
          <w:bCs/>
        </w:rPr>
        <w:t>B.</w:t>
      </w:r>
      <w:r>
        <w:t xml:space="preserve"> Users can register using their smartphones</w:t>
      </w:r>
    </w:p>
    <w:p w:rsidR="00E938CD" w:rsidRDefault="00AC3ABB">
      <w:pPr>
        <w:spacing w:line="360" w:lineRule="auto"/>
      </w:pPr>
      <w:r>
        <w:rPr>
          <w:b/>
          <w:bCs/>
        </w:rPr>
        <w:t>C.</w:t>
      </w:r>
      <w:r>
        <w:t xml:space="preserve"> The system is used in sports arenas and airports</w:t>
      </w:r>
    </w:p>
    <w:p w:rsidR="00E938CD" w:rsidRDefault="00AC3ABB">
      <w:pPr>
        <w:spacing w:line="360" w:lineRule="auto"/>
        <w:rPr>
          <w:b/>
          <w:highlight w:val="cyan"/>
        </w:rPr>
      </w:pPr>
      <w:r>
        <w:rPr>
          <w:b/>
          <w:bCs/>
          <w:highlight w:val="cyan"/>
        </w:rPr>
        <w:lastRenderedPageBreak/>
        <w:t>D.</w:t>
      </w:r>
      <w:r>
        <w:rPr>
          <w:b/>
          <w:highlight w:val="cyan"/>
        </w:rPr>
        <w:t xml:space="preserve"> The specific time required to process each palm scan</w:t>
      </w:r>
    </w:p>
    <w:p w:rsidR="00E938CD" w:rsidRDefault="00AC3ABB">
      <w:pPr>
        <w:spacing w:line="360" w:lineRule="auto"/>
        <w:rPr>
          <w:bCs/>
        </w:rPr>
      </w:pPr>
      <w:r>
        <w:rPr>
          <w:b/>
          <w:bCs/>
          <w:highlight w:val="yellow"/>
        </w:rPr>
        <w:t xml:space="preserve">Giải Thích: </w:t>
      </w:r>
      <w:r>
        <w:rPr>
          <w:bCs/>
          <w:highlight w:val="yellow"/>
        </w:rPr>
        <w:t>Thông tin nào không được đề</w:t>
      </w:r>
      <w:r>
        <w:rPr>
          <w:bCs/>
          <w:highlight w:val="yellow"/>
        </w:rPr>
        <w:t xml:space="preserve"> cập trong đoạn văn?</w:t>
      </w:r>
    </w:p>
    <w:p w:rsidR="00E938CD" w:rsidRDefault="00AC3ABB">
      <w:pPr>
        <w:spacing w:line="360" w:lineRule="auto"/>
        <w:rPr>
          <w:bCs/>
        </w:rPr>
      </w:pPr>
      <w:r>
        <w:rPr>
          <w:b/>
          <w:bCs/>
        </w:rPr>
        <w:t xml:space="preserve">A. The technology scans both surface lines and vein patterns </w:t>
      </w:r>
      <w:r>
        <w:rPr>
          <w:bCs/>
        </w:rPr>
        <w:t>– SAI – Đáp án này có nghĩa là công nghệ quét cả các đường vân bề mặt và mô hình tĩnh mạch. Dựa trên dẫn chứng "This biometric system scans both surface lines and vein patter</w:t>
      </w:r>
      <w:r>
        <w:rPr>
          <w:bCs/>
        </w:rPr>
        <w:t>ns beneath the skin", thông tin này đã được tác giả nêu rõ ngay trong đoạn văn đầu tiên khi giải thích về cơ chế hoạt động của hệ thống nhận diện lòng bàn tay Amazon One.</w:t>
      </w:r>
    </w:p>
    <w:p w:rsidR="00E938CD" w:rsidRDefault="00AC3ABB">
      <w:pPr>
        <w:spacing w:line="360" w:lineRule="auto"/>
        <w:rPr>
          <w:bCs/>
        </w:rPr>
      </w:pPr>
      <w:r>
        <w:rPr>
          <w:b/>
          <w:bCs/>
        </w:rPr>
        <w:t xml:space="preserve">B. Users can register using their smartphones </w:t>
      </w:r>
      <w:r>
        <w:rPr>
          <w:bCs/>
        </w:rPr>
        <w:t>– SAI – Đáp án này có nghĩa là người dù</w:t>
      </w:r>
      <w:r>
        <w:rPr>
          <w:bCs/>
        </w:rPr>
        <w:t>ng có thể đăng ký bằng điện thoại thông minh của họ. Dẫn chứng trong bài ghi rõ "Users can register through their smartphones, connecting palm data to their accounts", cho thấy phương thức đăng ký qua thiết bị di động là một phần thông tin có sẵn trong văn</w:t>
      </w:r>
      <w:r>
        <w:rPr>
          <w:bCs/>
        </w:rPr>
        <w:t xml:space="preserve"> bản để hướng dẫn người dùng sử dụng dịch vụ.</w:t>
      </w:r>
    </w:p>
    <w:p w:rsidR="00E938CD" w:rsidRDefault="00AC3ABB">
      <w:pPr>
        <w:spacing w:line="360" w:lineRule="auto"/>
        <w:rPr>
          <w:bCs/>
        </w:rPr>
      </w:pPr>
      <w:r>
        <w:rPr>
          <w:b/>
          <w:bCs/>
        </w:rPr>
        <w:t xml:space="preserve">C. The system is used in sports arenas and airports </w:t>
      </w:r>
      <w:r>
        <w:rPr>
          <w:bCs/>
        </w:rPr>
        <w:t xml:space="preserve">– SAI – Đáp án này có nghĩa là hệ thống được sử dụng tại các nhà thi đấu thể thao và sân bay. Đoạn văn thứ hai xác nhận thông tin này qua câu "Various venues </w:t>
      </w:r>
      <w:r>
        <w:rPr>
          <w:bCs/>
        </w:rPr>
        <w:t>like sports arenas, airports, and dining establishments have begun implementing these scanners", minh chứng cho sự mở rộng của công nghệ này ra ngoài các cửa hàng bán lẻ của Amazon.</w:t>
      </w:r>
    </w:p>
    <w:p w:rsidR="00E938CD" w:rsidRDefault="00AC3ABB">
      <w:pPr>
        <w:spacing w:line="360" w:lineRule="auto"/>
        <w:rPr>
          <w:bCs/>
          <w:color w:val="C00000"/>
        </w:rPr>
      </w:pPr>
      <w:r>
        <w:rPr>
          <w:b/>
          <w:bCs/>
          <w:color w:val="C00000"/>
        </w:rPr>
        <w:t xml:space="preserve">D. The specific time required to process each palm scan </w:t>
      </w:r>
      <w:r>
        <w:rPr>
          <w:bCs/>
          <w:color w:val="C00000"/>
        </w:rPr>
        <w:t>– ĐÚNG – Đáp án nà</w:t>
      </w:r>
      <w:r>
        <w:rPr>
          <w:bCs/>
          <w:color w:val="C00000"/>
        </w:rPr>
        <w:t>y có nghĩa là thời gian cụ thể cần thiết để xử lý mỗi lần quét lòng bàn tay. Mặc dù bài đọc có đề cập đến lợi ích về "speed and efficiency" (tốc độ và hiệu quả), nhưng không có bất kỳ con số cụ thể nào về số giây hay đơn vị thời gian để hoàn thành một giao</w:t>
      </w:r>
      <w:r>
        <w:rPr>
          <w:bCs/>
          <w:color w:val="C00000"/>
        </w:rPr>
        <w:t xml:space="preserve"> dịch.</w:t>
      </w:r>
    </w:p>
    <w:p w:rsidR="00E938CD" w:rsidRDefault="00E938CD">
      <w:pPr>
        <w:spacing w:line="360" w:lineRule="auto"/>
        <w:rPr>
          <w:b/>
          <w:bCs/>
        </w:rPr>
      </w:pPr>
    </w:p>
    <w:p w:rsidR="00E938CD" w:rsidRDefault="00AC3ABB">
      <w:pPr>
        <w:spacing w:line="360" w:lineRule="auto"/>
        <w:rPr>
          <w:b/>
          <w:bCs/>
        </w:rPr>
      </w:pPr>
      <w:r>
        <w:rPr>
          <w:b/>
          <w:bCs/>
        </w:rPr>
        <w:t xml:space="preserve">Question 24: </w:t>
      </w:r>
      <w:r>
        <w:t>The word “</w:t>
      </w:r>
      <w:r>
        <w:rPr>
          <w:b/>
          <w:bCs/>
        </w:rPr>
        <w:t>their</w:t>
      </w:r>
      <w:r>
        <w:t>” in paragraph 1 refers to _________.</w:t>
      </w:r>
    </w:p>
    <w:p w:rsidR="00E938CD" w:rsidRDefault="00AC3ABB">
      <w:pPr>
        <w:spacing w:line="360" w:lineRule="auto"/>
      </w:pPr>
      <w:r>
        <w:rPr>
          <w:b/>
          <w:bCs/>
        </w:rPr>
        <w:t>A.</w:t>
      </w:r>
      <w:r>
        <w:rPr>
          <w:bCs/>
        </w:rPr>
        <w:t xml:space="preserve"> </w:t>
      </w:r>
      <w:r>
        <w:t>Amazon's employees</w:t>
      </w:r>
    </w:p>
    <w:p w:rsidR="00E938CD" w:rsidRDefault="00AC3ABB">
      <w:pPr>
        <w:spacing w:line="360" w:lineRule="auto"/>
      </w:pPr>
      <w:r>
        <w:rPr>
          <w:b/>
          <w:bCs/>
        </w:rPr>
        <w:t>B.</w:t>
      </w:r>
      <w:r>
        <w:rPr>
          <w:bCs/>
        </w:rPr>
        <w:t xml:space="preserve"> </w:t>
      </w:r>
      <w:r>
        <w:t>The scanners</w:t>
      </w:r>
    </w:p>
    <w:p w:rsidR="00E938CD" w:rsidRDefault="00AC3ABB">
      <w:pPr>
        <w:spacing w:line="360" w:lineRule="auto"/>
      </w:pPr>
      <w:r>
        <w:rPr>
          <w:b/>
          <w:bCs/>
        </w:rPr>
        <w:t>C.</w:t>
      </w:r>
      <w:r>
        <w:rPr>
          <w:bCs/>
        </w:rPr>
        <w:t xml:space="preserve"> </w:t>
      </w:r>
      <w:r>
        <w:t>The smartphones</w:t>
      </w:r>
    </w:p>
    <w:p w:rsidR="00E938CD" w:rsidRDefault="00AC3ABB">
      <w:pPr>
        <w:spacing w:line="360" w:lineRule="auto"/>
        <w:rPr>
          <w:b/>
          <w:highlight w:val="cyan"/>
        </w:rPr>
      </w:pPr>
      <w:r>
        <w:rPr>
          <w:b/>
          <w:bCs/>
          <w:highlight w:val="cyan"/>
        </w:rPr>
        <w:t>D.</w:t>
      </w:r>
      <w:r>
        <w:rPr>
          <w:b/>
          <w:highlight w:val="cyan"/>
        </w:rPr>
        <w:t xml:space="preserve"> The enrolled users</w:t>
      </w:r>
    </w:p>
    <w:p w:rsidR="00E938CD" w:rsidRDefault="00AC3ABB">
      <w:pPr>
        <w:spacing w:line="360" w:lineRule="auto"/>
        <w:rPr>
          <w:bCs/>
        </w:rPr>
      </w:pPr>
      <w:r>
        <w:rPr>
          <w:b/>
          <w:bCs/>
          <w:highlight w:val="yellow"/>
        </w:rPr>
        <w:t xml:space="preserve">Giải Thích: </w:t>
      </w:r>
      <w:r>
        <w:rPr>
          <w:bCs/>
          <w:highlight w:val="yellow"/>
        </w:rPr>
        <w:t>Từ “</w:t>
      </w:r>
      <w:r>
        <w:rPr>
          <w:b/>
          <w:highlight w:val="yellow"/>
        </w:rPr>
        <w:t>their</w:t>
      </w:r>
      <w:r>
        <w:rPr>
          <w:bCs/>
          <w:highlight w:val="yellow"/>
        </w:rPr>
        <w:t>” trong đoạn 1 ám chỉ điều gì?</w:t>
      </w:r>
    </w:p>
    <w:p w:rsidR="00E938CD" w:rsidRDefault="00AC3ABB">
      <w:pPr>
        <w:spacing w:line="360" w:lineRule="auto"/>
        <w:rPr>
          <w:bCs/>
          <w:color w:val="C00000"/>
        </w:rPr>
      </w:pPr>
      <w:r>
        <w:rPr>
          <w:b/>
          <w:bCs/>
          <w:color w:val="C00000"/>
        </w:rPr>
        <w:t xml:space="preserve">D. The enrolled users </w:t>
      </w:r>
      <w:r>
        <w:rPr>
          <w:bCs/>
          <w:color w:val="C00000"/>
        </w:rPr>
        <w:t xml:space="preserve">– ĐÚNG – Đáp án này có nghĩa </w:t>
      </w:r>
      <w:r>
        <w:rPr>
          <w:bCs/>
          <w:color w:val="C00000"/>
        </w:rPr>
        <w:t>là những người dùng đã đăng ký. Trong cấu trúc "Once enrolled, they can make purchases by simply holding their hands above scanners", từ "their" bổ nghĩa cho "hands", thuộc về chủ ngữ "they", mà "they" ở đây thay thế cho nhóm người đã hoàn tất quy trình đă</w:t>
      </w:r>
      <w:r>
        <w:rPr>
          <w:bCs/>
          <w:color w:val="C00000"/>
        </w:rPr>
        <w:t>ng ký tài khoản hệ thống.</w:t>
      </w:r>
    </w:p>
    <w:p w:rsidR="00E938CD" w:rsidRDefault="00E938CD">
      <w:pPr>
        <w:spacing w:line="360" w:lineRule="auto"/>
        <w:rPr>
          <w:b/>
          <w:bCs/>
        </w:rPr>
      </w:pPr>
    </w:p>
    <w:p w:rsidR="00E938CD" w:rsidRDefault="00AC3ABB">
      <w:pPr>
        <w:spacing w:line="360" w:lineRule="auto"/>
        <w:rPr>
          <w:b/>
          <w:bCs/>
        </w:rPr>
      </w:pPr>
      <w:r>
        <w:rPr>
          <w:b/>
          <w:bCs/>
        </w:rPr>
        <w:t xml:space="preserve">Question 25: </w:t>
      </w:r>
      <w:r>
        <w:t>The word “</w:t>
      </w:r>
      <w:r>
        <w:rPr>
          <w:b/>
          <w:bCs/>
          <w:u w:val="single"/>
        </w:rPr>
        <w:t>venues</w:t>
      </w:r>
      <w:r>
        <w:t>” in paragraph 2 is OPPOSITE in meaning to _________.</w:t>
      </w:r>
    </w:p>
    <w:p w:rsidR="00E938CD" w:rsidRDefault="00AC3ABB">
      <w:pPr>
        <w:spacing w:line="360" w:lineRule="auto"/>
      </w:pPr>
      <w:r>
        <w:rPr>
          <w:b/>
          <w:bCs/>
        </w:rPr>
        <w:t>A.</w:t>
      </w:r>
      <w:r>
        <w:t xml:space="preserve"> locations</w:t>
      </w:r>
      <w:r>
        <w:tab/>
      </w:r>
      <w:r>
        <w:tab/>
      </w:r>
      <w:r>
        <w:tab/>
      </w:r>
      <w:r>
        <w:tab/>
      </w:r>
      <w:r>
        <w:tab/>
      </w:r>
      <w:r>
        <w:rPr>
          <w:bCs/>
        </w:rPr>
        <w:t xml:space="preserve">B. </w:t>
      </w:r>
      <w:r>
        <w:t>establishments</w:t>
      </w:r>
      <w:r>
        <w:tab/>
      </w:r>
      <w:r>
        <w:tab/>
      </w:r>
      <w:r>
        <w:tab/>
      </w:r>
      <w:r>
        <w:rPr>
          <w:bCs/>
        </w:rPr>
        <w:t>C.</w:t>
      </w:r>
      <w:r>
        <w:t xml:space="preserve"> facilities</w:t>
      </w:r>
      <w:r>
        <w:tab/>
      </w:r>
      <w:r>
        <w:tab/>
      </w:r>
      <w:r>
        <w:tab/>
      </w:r>
      <w:r>
        <w:tab/>
      </w:r>
      <w:r>
        <w:tab/>
      </w:r>
      <w:r>
        <w:rPr>
          <w:b/>
          <w:bCs/>
          <w:highlight w:val="cyan"/>
        </w:rPr>
        <w:t>D.</w:t>
      </w:r>
      <w:r>
        <w:rPr>
          <w:b/>
          <w:highlight w:val="cyan"/>
        </w:rPr>
        <w:t xml:space="preserve"> absences</w:t>
      </w:r>
    </w:p>
    <w:p w:rsidR="00E938CD" w:rsidRDefault="00AC3ABB">
      <w:pPr>
        <w:spacing w:line="360" w:lineRule="auto"/>
        <w:rPr>
          <w:bCs/>
        </w:rPr>
      </w:pPr>
      <w:r>
        <w:rPr>
          <w:b/>
          <w:bCs/>
          <w:highlight w:val="yellow"/>
        </w:rPr>
        <w:t xml:space="preserve">Giải Thích: </w:t>
      </w:r>
      <w:r>
        <w:rPr>
          <w:bCs/>
          <w:highlight w:val="yellow"/>
        </w:rPr>
        <w:t>Từ “</w:t>
      </w:r>
      <w:r>
        <w:rPr>
          <w:b/>
          <w:highlight w:val="yellow"/>
          <w:u w:val="single"/>
        </w:rPr>
        <w:t>venues</w:t>
      </w:r>
      <w:r>
        <w:rPr>
          <w:bCs/>
          <w:highlight w:val="yellow"/>
        </w:rPr>
        <w:t>” trong đoạn 2 có nghĩa trái ngược với từ nào?</w:t>
      </w:r>
    </w:p>
    <w:p w:rsidR="00E938CD" w:rsidRDefault="00AC3ABB">
      <w:pPr>
        <w:spacing w:line="360" w:lineRule="auto"/>
        <w:rPr>
          <w:bCs/>
        </w:rPr>
      </w:pPr>
      <w:r>
        <w:rPr>
          <w:b/>
          <w:bCs/>
        </w:rPr>
        <w:t xml:space="preserve">A. locations </w:t>
      </w:r>
      <w:r>
        <w:rPr>
          <w:bCs/>
        </w:rPr>
        <w:t>– SAI – Đáp án này có nghĩa là các địa điểm. Trong ngữ cảnh "Various venues like sports arenas, airports...", từ "venues" dùng để chỉ các nơi diễn ra hoạt động hoặc sự kiện, vì vậy "locations" là từ đồng nghĩa gần nhất chứ không phải là từ trá</w:t>
      </w:r>
      <w:r>
        <w:rPr>
          <w:bCs/>
        </w:rPr>
        <w:t>i nghĩa theo yêu cầu của câu hỏi.</w:t>
      </w:r>
    </w:p>
    <w:p w:rsidR="00E938CD" w:rsidRDefault="00AC3ABB">
      <w:pPr>
        <w:spacing w:line="360" w:lineRule="auto"/>
        <w:rPr>
          <w:bCs/>
        </w:rPr>
      </w:pPr>
      <w:r>
        <w:rPr>
          <w:b/>
          <w:bCs/>
        </w:rPr>
        <w:lastRenderedPageBreak/>
        <w:t xml:space="preserve">B. establishments </w:t>
      </w:r>
      <w:r>
        <w:rPr>
          <w:bCs/>
        </w:rPr>
        <w:t xml:space="preserve">– SAI – Đáp án này có nghĩa là các cơ sở kinh doanh hoặc tổ chức. Từ này mang nghĩa tương đồng với "venues" khi nói về các thực thể vật lý như nhà hàng hay cửa hàng, do đó nó không thể đóng vai trò là từ </w:t>
      </w:r>
      <w:r>
        <w:rPr>
          <w:bCs/>
        </w:rPr>
        <w:t>phản nghĩa trong trường hợp phân tích từ vựng này.</w:t>
      </w:r>
    </w:p>
    <w:p w:rsidR="00E938CD" w:rsidRDefault="00AC3ABB">
      <w:pPr>
        <w:spacing w:line="360" w:lineRule="auto"/>
        <w:rPr>
          <w:bCs/>
        </w:rPr>
      </w:pPr>
      <w:r>
        <w:rPr>
          <w:b/>
          <w:bCs/>
        </w:rPr>
        <w:t xml:space="preserve">C. facilities </w:t>
      </w:r>
      <w:r>
        <w:rPr>
          <w:bCs/>
        </w:rPr>
        <w:t>– SAI – Đáp án này có nghĩa là các cơ sở vật chất hoặc địa điểm tiện ích. Tương tự như hai phương án trên, "facilities" mô tả các không gian chức năng cụ thể, phản ánh đúng bản chất của "venu</w:t>
      </w:r>
      <w:r>
        <w:rPr>
          <w:bCs/>
        </w:rPr>
        <w:t>es" trong bài đọc nên không tạo ra sự đối lập về mặt ý nghĩa.</w:t>
      </w:r>
    </w:p>
    <w:p w:rsidR="00E938CD" w:rsidRDefault="00AC3ABB">
      <w:pPr>
        <w:spacing w:line="360" w:lineRule="auto"/>
        <w:rPr>
          <w:bCs/>
          <w:color w:val="C00000"/>
        </w:rPr>
      </w:pPr>
      <w:r>
        <w:rPr>
          <w:b/>
          <w:bCs/>
          <w:color w:val="C00000"/>
        </w:rPr>
        <w:t xml:space="preserve">D. absences </w:t>
      </w:r>
      <w:r>
        <w:rPr>
          <w:bCs/>
          <w:color w:val="C00000"/>
        </w:rPr>
        <w:t xml:space="preserve">– ĐÚNG – Đáp án này có nghĩa là sự vắng mặt hoặc sự không tồn tại. Vì "venues" chỉ các địa điểm có thật, hiện hữu nơi công nghệ được lắp đặt, nên sự thiếu vắng hoặc không có mặt của </w:t>
      </w:r>
      <w:r>
        <w:rPr>
          <w:bCs/>
          <w:color w:val="C00000"/>
        </w:rPr>
        <w:t>một không gian vật lý chính là khái niệm trái ngược hoàn toàn về mặt logic.</w:t>
      </w:r>
    </w:p>
    <w:p w:rsidR="00E938CD" w:rsidRDefault="00E938CD">
      <w:pPr>
        <w:spacing w:line="360" w:lineRule="auto"/>
        <w:rPr>
          <w:b/>
          <w:bCs/>
        </w:rPr>
      </w:pPr>
    </w:p>
    <w:p w:rsidR="00E938CD" w:rsidRDefault="00AC3ABB">
      <w:pPr>
        <w:spacing w:line="360" w:lineRule="auto"/>
        <w:rPr>
          <w:b/>
          <w:bCs/>
        </w:rPr>
      </w:pPr>
      <w:r>
        <w:rPr>
          <w:b/>
          <w:bCs/>
        </w:rPr>
        <w:t xml:space="preserve">Question 26: </w:t>
      </w:r>
      <w:r>
        <w:t>The word “</w:t>
      </w:r>
      <w:r>
        <w:rPr>
          <w:b/>
          <w:bCs/>
          <w:u w:val="single"/>
        </w:rPr>
        <w:t>compromised</w:t>
      </w:r>
      <w:r>
        <w:t>” in paragraph 3 could be best replaced by _________.</w:t>
      </w:r>
    </w:p>
    <w:p w:rsidR="00E938CD" w:rsidRDefault="00AC3ABB">
      <w:pPr>
        <w:spacing w:line="360" w:lineRule="auto"/>
      </w:pPr>
      <w:r>
        <w:rPr>
          <w:b/>
          <w:bCs/>
        </w:rPr>
        <w:t>A.</w:t>
      </w:r>
      <w:r>
        <w:t xml:space="preserve"> enhanced</w:t>
      </w:r>
      <w:r>
        <w:tab/>
      </w:r>
      <w:r>
        <w:tab/>
      </w:r>
      <w:r>
        <w:tab/>
      </w:r>
      <w:r>
        <w:tab/>
      </w:r>
      <w:r>
        <w:tab/>
      </w:r>
      <w:r>
        <w:rPr>
          <w:b/>
          <w:bCs/>
          <w:highlight w:val="cyan"/>
        </w:rPr>
        <w:t xml:space="preserve">B. </w:t>
      </w:r>
      <w:r>
        <w:rPr>
          <w:b/>
          <w:highlight w:val="cyan"/>
        </w:rPr>
        <w:t>breached</w:t>
      </w:r>
      <w:r>
        <w:tab/>
      </w:r>
      <w:r>
        <w:tab/>
      </w:r>
      <w:r>
        <w:tab/>
      </w:r>
      <w:r>
        <w:tab/>
      </w:r>
      <w:r>
        <w:tab/>
      </w:r>
      <w:r>
        <w:rPr>
          <w:bCs/>
        </w:rPr>
        <w:t>C.</w:t>
      </w:r>
      <w:r>
        <w:t xml:space="preserve"> maintained</w:t>
      </w:r>
      <w:r>
        <w:tab/>
      </w:r>
      <w:r>
        <w:tab/>
      </w:r>
      <w:r>
        <w:tab/>
      </w:r>
      <w:r>
        <w:tab/>
      </w:r>
      <w:r>
        <w:rPr>
          <w:bCs/>
        </w:rPr>
        <w:t>D.</w:t>
      </w:r>
      <w:r>
        <w:t xml:space="preserve"> restricted</w:t>
      </w:r>
    </w:p>
    <w:p w:rsidR="00E938CD" w:rsidRDefault="00AC3ABB">
      <w:pPr>
        <w:spacing w:line="360" w:lineRule="auto"/>
        <w:rPr>
          <w:bCs/>
        </w:rPr>
      </w:pPr>
      <w:r>
        <w:rPr>
          <w:b/>
          <w:bCs/>
          <w:highlight w:val="yellow"/>
        </w:rPr>
        <w:t xml:space="preserve">Giải Thích: </w:t>
      </w:r>
      <w:r>
        <w:rPr>
          <w:bCs/>
          <w:highlight w:val="yellow"/>
        </w:rPr>
        <w:t>Từ “</w:t>
      </w:r>
      <w:r>
        <w:rPr>
          <w:b/>
          <w:highlight w:val="yellow"/>
          <w:u w:val="single"/>
        </w:rPr>
        <w:t>compromised</w:t>
      </w:r>
      <w:r>
        <w:rPr>
          <w:bCs/>
          <w:highlight w:val="yellow"/>
        </w:rPr>
        <w:t>”</w:t>
      </w:r>
      <w:r>
        <w:rPr>
          <w:bCs/>
          <w:highlight w:val="yellow"/>
        </w:rPr>
        <w:t xml:space="preserve"> trong đoạn 3 có thể được thay thế tốt nhất bởi từ nào?</w:t>
      </w:r>
    </w:p>
    <w:p w:rsidR="00E938CD" w:rsidRDefault="00AC3ABB">
      <w:pPr>
        <w:spacing w:line="360" w:lineRule="auto"/>
        <w:rPr>
          <w:bCs/>
        </w:rPr>
      </w:pPr>
      <w:r>
        <w:rPr>
          <w:b/>
          <w:bCs/>
        </w:rPr>
        <w:t xml:space="preserve">A. enhanced </w:t>
      </w:r>
      <w:r>
        <w:rPr>
          <w:bCs/>
        </w:rPr>
        <w:t xml:space="preserve">– SAI – Đáp án này có nghĩa là được tăng cường hoặc cải thiện. Trong ngữ cảnh "compromised biological data remains permanent", tác giả đang nói về rủi ro bảo mật và nguy cơ dữ liệu bị xâm </w:t>
      </w:r>
      <w:r>
        <w:rPr>
          <w:bCs/>
        </w:rPr>
        <w:t>nhập trái phép, điều này hoàn toàn trái ngược với việc nâng cao chất lượng hay giá trị của dữ liệu.</w:t>
      </w:r>
    </w:p>
    <w:p w:rsidR="00E938CD" w:rsidRDefault="00AC3ABB">
      <w:pPr>
        <w:spacing w:line="360" w:lineRule="auto"/>
        <w:rPr>
          <w:bCs/>
          <w:color w:val="C00000"/>
        </w:rPr>
      </w:pPr>
      <w:r>
        <w:rPr>
          <w:b/>
          <w:bCs/>
          <w:color w:val="C00000"/>
        </w:rPr>
        <w:t xml:space="preserve">B. breached </w:t>
      </w:r>
      <w:r>
        <w:rPr>
          <w:bCs/>
          <w:color w:val="C00000"/>
        </w:rPr>
        <w:t>– ĐÚNG – Đáp án này có nghĩa là bị vi phạm hoặc bị đột nhập. Dẫn chứng "Security experts highlight fundamental risks... since compromised biolog</w:t>
      </w:r>
      <w:r>
        <w:rPr>
          <w:bCs/>
          <w:color w:val="C00000"/>
        </w:rPr>
        <w:t>ical data remains permanent" cho thấy khi dữ liệu sinh trắc học bị lộ hoặc bị tin tặc tấn công, nó sẽ gây ra hậu quả vĩnh viễn, vì vậy "breached" phản ánh chính xác trạng thái này.</w:t>
      </w:r>
    </w:p>
    <w:p w:rsidR="00E938CD" w:rsidRDefault="00AC3ABB">
      <w:pPr>
        <w:spacing w:line="360" w:lineRule="auto"/>
        <w:rPr>
          <w:bCs/>
        </w:rPr>
      </w:pPr>
      <w:r>
        <w:rPr>
          <w:b/>
          <w:bCs/>
        </w:rPr>
        <w:t xml:space="preserve">C. maintained </w:t>
      </w:r>
      <w:r>
        <w:rPr>
          <w:bCs/>
        </w:rPr>
        <w:t>– SAI – Đáp án này có nghĩa là được duy trì hoặc bảo trì. Việ</w:t>
      </w:r>
      <w:r>
        <w:rPr>
          <w:bCs/>
        </w:rPr>
        <w:t>c duy trì dữ liệu thường mang nghĩa tích cực về quản lý, trong khi "compromised" mang sắc thái tiêu cực, ám chỉ việc hệ thống an ninh bị đánh bại và thông tin cá nhân của người dùng không còn được an toàn.</w:t>
      </w:r>
    </w:p>
    <w:p w:rsidR="00E938CD" w:rsidRDefault="00AC3ABB">
      <w:pPr>
        <w:spacing w:line="360" w:lineRule="auto"/>
        <w:rPr>
          <w:bCs/>
        </w:rPr>
      </w:pPr>
      <w:r>
        <w:rPr>
          <w:b/>
          <w:bCs/>
        </w:rPr>
        <w:t xml:space="preserve">D. restricted </w:t>
      </w:r>
      <w:r>
        <w:rPr>
          <w:bCs/>
        </w:rPr>
        <w:t>– SAI – Đáp án này có nghĩa là bị hạ</w:t>
      </w:r>
      <w:r>
        <w:rPr>
          <w:bCs/>
        </w:rPr>
        <w:t>n chế. Mặc dù dữ liệu bị rò rỉ có thể bị kiểm soát bởi kẻ xấu, nhưng từ "compromised" trong an ninh mạng nhấn mạnh vào việc tính toàn vẹn và bảo mật của thông tin đã bị phá vỡ, điều mà từ "restricted" không lột tả được hết ý nghĩa.</w:t>
      </w:r>
    </w:p>
    <w:p w:rsidR="00E938CD" w:rsidRDefault="00E938CD">
      <w:pPr>
        <w:spacing w:line="360" w:lineRule="auto"/>
        <w:rPr>
          <w:b/>
          <w:bCs/>
        </w:rPr>
      </w:pPr>
    </w:p>
    <w:p w:rsidR="00E938CD" w:rsidRDefault="00AC3ABB">
      <w:pPr>
        <w:spacing w:line="360" w:lineRule="auto"/>
        <w:rPr>
          <w:b/>
          <w:bCs/>
        </w:rPr>
      </w:pPr>
      <w:r>
        <w:rPr>
          <w:b/>
          <w:bCs/>
        </w:rPr>
        <w:t xml:space="preserve">Question 27: </w:t>
      </w:r>
      <w:r>
        <w:t>Which of t</w:t>
      </w:r>
      <w:r>
        <w:t>he following best paraphrases the underlined sentence in paragraph 4?</w:t>
      </w:r>
    </w:p>
    <w:p w:rsidR="00E938CD" w:rsidRDefault="00AC3ABB">
      <w:pPr>
        <w:spacing w:line="360" w:lineRule="auto"/>
        <w:rPr>
          <w:b/>
          <w:highlight w:val="cyan"/>
        </w:rPr>
      </w:pPr>
      <w:r>
        <w:rPr>
          <w:b/>
          <w:bCs/>
          <w:highlight w:val="cyan"/>
        </w:rPr>
        <w:t>A.</w:t>
      </w:r>
      <w:r>
        <w:rPr>
          <w:b/>
          <w:highlight w:val="cyan"/>
        </w:rPr>
        <w:t xml:space="preserve"> Achievement relies on harmonizing customer convenience with safeguarding personal privacy protection needs</w:t>
      </w:r>
    </w:p>
    <w:p w:rsidR="00E938CD" w:rsidRDefault="00AC3ABB">
      <w:pPr>
        <w:spacing w:line="360" w:lineRule="auto"/>
      </w:pPr>
      <w:r>
        <w:rPr>
          <w:b/>
          <w:bCs/>
        </w:rPr>
        <w:t>B.</w:t>
      </w:r>
      <w:r>
        <w:t xml:space="preserve"> Development focuses on prioritizing technological advancement over addressing fundamental security protection concerns</w:t>
      </w:r>
    </w:p>
    <w:p w:rsidR="00E938CD" w:rsidRDefault="00AC3ABB">
      <w:pPr>
        <w:spacing w:line="360" w:lineRule="auto"/>
      </w:pPr>
      <w:r>
        <w:rPr>
          <w:b/>
          <w:bCs/>
        </w:rPr>
        <w:t>C.</w:t>
      </w:r>
      <w:r>
        <w:t xml:space="preserve"> Innovation requires eliminating privacy concerns completely while maximizing customer convenience benefits exclusively</w:t>
      </w:r>
    </w:p>
    <w:p w:rsidR="00E938CD" w:rsidRDefault="00AC3ABB">
      <w:pPr>
        <w:spacing w:line="360" w:lineRule="auto"/>
      </w:pPr>
      <w:r>
        <w:rPr>
          <w:b/>
          <w:bCs/>
        </w:rPr>
        <w:t>D.</w:t>
      </w:r>
      <w:r>
        <w:t xml:space="preserve"> Implementat</w:t>
      </w:r>
      <w:r>
        <w:t>ion emphasizes protecting corporate surveillance interests through controlling customer information access strictly</w:t>
      </w:r>
    </w:p>
    <w:p w:rsidR="00E938CD" w:rsidRDefault="00AC3ABB">
      <w:pPr>
        <w:spacing w:line="360" w:lineRule="auto"/>
        <w:rPr>
          <w:bCs/>
        </w:rPr>
      </w:pPr>
      <w:r>
        <w:rPr>
          <w:b/>
          <w:bCs/>
          <w:highlight w:val="yellow"/>
        </w:rPr>
        <w:t xml:space="preserve">Giải Thích: </w:t>
      </w:r>
      <w:r>
        <w:rPr>
          <w:bCs/>
          <w:highlight w:val="yellow"/>
        </w:rPr>
        <w:t>Câu nào sau đây diễn đạt lại tốt nhất câu được gạch chân trong đoạn 4?</w:t>
      </w:r>
    </w:p>
    <w:p w:rsidR="00E938CD" w:rsidRDefault="00AC3ABB">
      <w:pPr>
        <w:spacing w:line="360" w:lineRule="auto"/>
        <w:rPr>
          <w:bCs/>
          <w:color w:val="C00000"/>
        </w:rPr>
      </w:pPr>
      <w:r>
        <w:rPr>
          <w:b/>
          <w:bCs/>
          <w:color w:val="C00000"/>
        </w:rPr>
        <w:lastRenderedPageBreak/>
        <w:t>A. Achievement relies on harmonizing customer convenience</w:t>
      </w:r>
      <w:r>
        <w:rPr>
          <w:b/>
          <w:bCs/>
          <w:color w:val="C00000"/>
        </w:rPr>
        <w:t xml:space="preserve"> with safeguarding personal privacy protection needs </w:t>
      </w:r>
      <w:r>
        <w:rPr>
          <w:bCs/>
          <w:color w:val="C00000"/>
        </w:rPr>
        <w:t>– ĐÚNG – Đáp án này có nghĩa là thành tựu phụ thuộc vào việc hài hòa sự tiện lợi của khách hàng với việc bảo vệ các nhu cầu riêng tư cá nhân. Đây là bản diễn dịch chính xác câu "Success depends on balanc</w:t>
      </w:r>
      <w:r>
        <w:rPr>
          <w:bCs/>
          <w:color w:val="C00000"/>
        </w:rPr>
        <w:t>ing customer convenience against privacy protection requirements" bằng cách dùng các từ đồng nghĩa như "achievement" cho "success" và "harmonizing" cho "balancing".</w:t>
      </w:r>
    </w:p>
    <w:p w:rsidR="00E938CD" w:rsidRDefault="00AC3ABB">
      <w:pPr>
        <w:spacing w:line="360" w:lineRule="auto"/>
        <w:rPr>
          <w:bCs/>
        </w:rPr>
      </w:pPr>
      <w:r>
        <w:rPr>
          <w:b/>
          <w:bCs/>
        </w:rPr>
        <w:t>B. Development focuses on prioritizing technological advancement over addressing fundamenta</w:t>
      </w:r>
      <w:r>
        <w:rPr>
          <w:b/>
          <w:bCs/>
        </w:rPr>
        <w:t xml:space="preserve">l security protection concerns </w:t>
      </w:r>
      <w:r>
        <w:rPr>
          <w:bCs/>
        </w:rPr>
        <w:t>– SAI – Đáp án này có nghĩa là sự phát triển tập trung vào việc ưu tiên tiến bộ công nghệ hơn là giải quyết các lo ngại bảo mật cơ bản. Điều này sai lệch so với ý gốc vì câu gốc yêu cầu sự cân bằng (balancing) giữa hai yếu tố</w:t>
      </w:r>
      <w:r>
        <w:rPr>
          <w:bCs/>
        </w:rPr>
        <w:t xml:space="preserve"> chứ không phải ưu tiên cái này hơn cái kia.</w:t>
      </w:r>
    </w:p>
    <w:p w:rsidR="00E938CD" w:rsidRDefault="00AC3ABB">
      <w:pPr>
        <w:spacing w:line="360" w:lineRule="auto"/>
        <w:rPr>
          <w:bCs/>
        </w:rPr>
      </w:pPr>
      <w:r>
        <w:rPr>
          <w:b/>
          <w:bCs/>
        </w:rPr>
        <w:t xml:space="preserve">C. Innovation requires eliminating privacy concerns completely while maximizing customer convenience benefits exclusively </w:t>
      </w:r>
      <w:r>
        <w:rPr>
          <w:bCs/>
        </w:rPr>
        <w:t>– SAI – Đáp án này có nghĩa là đổi mới đòi hỏi loại bỏ hoàn toàn các lo ngại về quyền riê</w:t>
      </w:r>
      <w:r>
        <w:rPr>
          <w:bCs/>
        </w:rPr>
        <w:t>ng tư trong khi tối đa hóa lợi ích tiện lợi một cách độc tôn. Ý tưởng này quá cực đoan và không phản ánh đúng tư duy trung lập, tìm điểm chung của câu văn gốc trong bài.</w:t>
      </w:r>
    </w:p>
    <w:p w:rsidR="00E938CD" w:rsidRDefault="00AC3ABB">
      <w:pPr>
        <w:spacing w:line="360" w:lineRule="auto"/>
        <w:rPr>
          <w:bCs/>
        </w:rPr>
      </w:pPr>
      <w:r>
        <w:rPr>
          <w:b/>
          <w:bCs/>
        </w:rPr>
        <w:t>D. Implementation emphasizes protecting corporate surveillance interests through contr</w:t>
      </w:r>
      <w:r>
        <w:rPr>
          <w:b/>
          <w:bCs/>
        </w:rPr>
        <w:t xml:space="preserve">olling customer information access strictly </w:t>
      </w:r>
      <w:r>
        <w:rPr>
          <w:bCs/>
        </w:rPr>
        <w:t xml:space="preserve">– SAI – Đáp án này có nghĩa là việc triển khai nhấn mạnh vào bảo vệ lợi ích giám sát của tập đoàn thông qua kiểm soát truy cập thông tin. Câu này đưa ra một góc nhìn tiêu cực về quyền kiểm soát của doanh nghiệp, </w:t>
      </w:r>
      <w:r>
        <w:rPr>
          <w:bCs/>
        </w:rPr>
        <w:t>không liên quan đến cấu trúc về sự cân bằng giữa tiện ích và riêng tư.</w:t>
      </w:r>
    </w:p>
    <w:p w:rsidR="00E938CD" w:rsidRDefault="00E938CD">
      <w:pPr>
        <w:spacing w:line="360" w:lineRule="auto"/>
        <w:rPr>
          <w:b/>
          <w:bCs/>
        </w:rPr>
      </w:pPr>
    </w:p>
    <w:p w:rsidR="00E938CD" w:rsidRDefault="00AC3ABB">
      <w:pPr>
        <w:spacing w:line="360" w:lineRule="auto"/>
        <w:rPr>
          <w:b/>
          <w:bCs/>
        </w:rPr>
      </w:pPr>
      <w:r>
        <w:rPr>
          <w:b/>
          <w:bCs/>
        </w:rPr>
        <w:t xml:space="preserve">Question 28: </w:t>
      </w:r>
      <w:r>
        <w:t>Which of the following is TRUE according to the passage?</w:t>
      </w:r>
    </w:p>
    <w:p w:rsidR="00E938CD" w:rsidRDefault="00AC3ABB">
      <w:pPr>
        <w:spacing w:line="360" w:lineRule="auto"/>
      </w:pPr>
      <w:r>
        <w:rPr>
          <w:b/>
          <w:bCs/>
        </w:rPr>
        <w:t>A.</w:t>
      </w:r>
      <w:r>
        <w:t xml:space="preserve"> Amazon One operates exclusively in Amazon-owned retail stores nationwide</w:t>
      </w:r>
    </w:p>
    <w:p w:rsidR="00E938CD" w:rsidRDefault="00AC3ABB">
      <w:pPr>
        <w:spacing w:line="360" w:lineRule="auto"/>
      </w:pPr>
      <w:r>
        <w:rPr>
          <w:b/>
          <w:bCs/>
        </w:rPr>
        <w:t>B.</w:t>
      </w:r>
      <w:r>
        <w:t xml:space="preserve"> Consumers fully understand how thei</w:t>
      </w:r>
      <w:r>
        <w:t>r biometric data will be used</w:t>
      </w:r>
    </w:p>
    <w:p w:rsidR="00E938CD" w:rsidRDefault="00AC3ABB">
      <w:pPr>
        <w:spacing w:line="360" w:lineRule="auto"/>
        <w:rPr>
          <w:b/>
          <w:highlight w:val="cyan"/>
        </w:rPr>
      </w:pPr>
      <w:r>
        <w:rPr>
          <w:b/>
          <w:bCs/>
          <w:highlight w:val="cyan"/>
        </w:rPr>
        <w:t xml:space="preserve">C. </w:t>
      </w:r>
      <w:r>
        <w:rPr>
          <w:b/>
          <w:highlight w:val="cyan"/>
        </w:rPr>
        <w:t>Compromised biometric data remains permanent, unlike traditional changeable password systems</w:t>
      </w:r>
    </w:p>
    <w:p w:rsidR="00E938CD" w:rsidRDefault="00AC3ABB">
      <w:pPr>
        <w:spacing w:line="360" w:lineRule="auto"/>
      </w:pPr>
      <w:r>
        <w:rPr>
          <w:b/>
          <w:bCs/>
        </w:rPr>
        <w:t>D.</w:t>
      </w:r>
      <w:r>
        <w:rPr>
          <w:bCs/>
        </w:rPr>
        <w:t xml:space="preserve"> </w:t>
      </w:r>
      <w:r>
        <w:t>Current regulatory frameworks adequately address all biometric data privacy concerns</w:t>
      </w:r>
    </w:p>
    <w:p w:rsidR="00E938CD" w:rsidRDefault="00AC3ABB">
      <w:pPr>
        <w:spacing w:line="360" w:lineRule="auto"/>
        <w:rPr>
          <w:bCs/>
        </w:rPr>
      </w:pPr>
      <w:r>
        <w:rPr>
          <w:b/>
          <w:bCs/>
          <w:highlight w:val="yellow"/>
        </w:rPr>
        <w:t xml:space="preserve">Giải Thích: </w:t>
      </w:r>
      <w:r>
        <w:rPr>
          <w:bCs/>
          <w:highlight w:val="yellow"/>
        </w:rPr>
        <w:t xml:space="preserve">Điều nào sau đây là đúng theo </w:t>
      </w:r>
      <w:r>
        <w:rPr>
          <w:bCs/>
          <w:highlight w:val="yellow"/>
        </w:rPr>
        <w:t>đoạn văn?</w:t>
      </w:r>
    </w:p>
    <w:p w:rsidR="00E938CD" w:rsidRDefault="00AC3ABB">
      <w:pPr>
        <w:spacing w:line="360" w:lineRule="auto"/>
        <w:rPr>
          <w:bCs/>
        </w:rPr>
      </w:pPr>
      <w:r>
        <w:rPr>
          <w:b/>
          <w:bCs/>
        </w:rPr>
        <w:t>A.</w:t>
      </w:r>
      <w:r>
        <w:rPr>
          <w:bCs/>
        </w:rPr>
        <w:t xml:space="preserve"> Amazon One operates exclusively in Amazon-owned retail stores nationwide – SAI – Đáp án này có nghĩa là Amazon One chỉ hoạt động duy nhất tại các cửa hàng bán lẻ thuộc sở hữu của Amazon. Dẫn chứng "this solution extends beyond Amazon's own est</w:t>
      </w:r>
      <w:r>
        <w:rPr>
          <w:bCs/>
        </w:rPr>
        <w:t>ablishments" khẳng định công nghệ này đã được áp dụng ở nhiều nơi khác như sân vận động và sân bay.</w:t>
      </w:r>
    </w:p>
    <w:p w:rsidR="00E938CD" w:rsidRDefault="00AC3ABB">
      <w:pPr>
        <w:spacing w:line="360" w:lineRule="auto"/>
        <w:rPr>
          <w:bCs/>
        </w:rPr>
      </w:pPr>
      <w:r>
        <w:rPr>
          <w:b/>
          <w:bCs/>
        </w:rPr>
        <w:t xml:space="preserve">B. Consumers fully understand how their biometric data will be used </w:t>
      </w:r>
      <w:r>
        <w:rPr>
          <w:bCs/>
        </w:rPr>
        <w:t>– SAI – Đáp án này có nghĩa là người tiêu dùng hiểu đầy đủ về cách dữ liệu sinh trắc học</w:t>
      </w:r>
      <w:r>
        <w:rPr>
          <w:bCs/>
        </w:rPr>
        <w:t xml:space="preserve"> của họ sẽ được sử dụng. Tuy nhiên, văn bản nêu rõ "Many consumers lack a complete understanding of future data usage", cho thấy sự thiếu hụt kiến thức và tính minh bạch.</w:t>
      </w:r>
    </w:p>
    <w:p w:rsidR="00E938CD" w:rsidRDefault="00AC3ABB">
      <w:pPr>
        <w:spacing w:line="360" w:lineRule="auto"/>
        <w:rPr>
          <w:bCs/>
          <w:color w:val="C00000"/>
        </w:rPr>
      </w:pPr>
      <w:r>
        <w:rPr>
          <w:b/>
          <w:bCs/>
          <w:color w:val="C00000"/>
        </w:rPr>
        <w:t>C. Compromised biometric data remains permanent, unlike traditional changeable passwo</w:t>
      </w:r>
      <w:r>
        <w:rPr>
          <w:b/>
          <w:bCs/>
          <w:color w:val="C00000"/>
        </w:rPr>
        <w:t xml:space="preserve">rd systems </w:t>
      </w:r>
      <w:r>
        <w:rPr>
          <w:bCs/>
          <w:color w:val="C00000"/>
        </w:rPr>
        <w:t>– ĐÚNG – Đáp án này có nghĩa là dữ liệu sinh trắc học bị xâm nhập sẽ tồn tại vĩnh viễn, không giống như các hệ thống mật khẩu truyền thống có thể thay đổi. Dẫn chứng "compromised biological data remains permanent, unlike changeable passwords" tr</w:t>
      </w:r>
      <w:r>
        <w:rPr>
          <w:bCs/>
          <w:color w:val="C00000"/>
        </w:rPr>
        <w:t>ong đoạn 3 xác nhận chính xác sự khác biệt nguy hiểm này.</w:t>
      </w:r>
    </w:p>
    <w:p w:rsidR="00E938CD" w:rsidRDefault="00AC3ABB">
      <w:pPr>
        <w:spacing w:line="360" w:lineRule="auto"/>
        <w:rPr>
          <w:bCs/>
        </w:rPr>
      </w:pPr>
      <w:r>
        <w:rPr>
          <w:b/>
          <w:bCs/>
        </w:rPr>
        <w:lastRenderedPageBreak/>
        <w:t xml:space="preserve">D. Current regulatory frameworks adequately address all biometric data privacy concerns </w:t>
      </w:r>
      <w:r>
        <w:rPr>
          <w:bCs/>
        </w:rPr>
        <w:t>– SAI – Đáp án này có nghĩa là các khung pháp lý hiện tại giải quyết đầy đủ mọi lo ngại về quyền riêng tư dữ l</w:t>
      </w:r>
      <w:r>
        <w:rPr>
          <w:bCs/>
        </w:rPr>
        <w:t>iệu. Bài viết bác bỏ điều này bằng câu "regulatory frameworks haven't adequately addressed yet", chỉ ra rằng luật pháp vẫn còn đi sau thực tế công nghệ.</w:t>
      </w:r>
    </w:p>
    <w:p w:rsidR="00E938CD" w:rsidRDefault="00E938CD">
      <w:pPr>
        <w:spacing w:line="360" w:lineRule="auto"/>
        <w:rPr>
          <w:b/>
          <w:bCs/>
        </w:rPr>
      </w:pPr>
    </w:p>
    <w:p w:rsidR="00E938CD" w:rsidRDefault="00AC3ABB">
      <w:pPr>
        <w:spacing w:line="360" w:lineRule="auto"/>
      </w:pPr>
      <w:r>
        <w:rPr>
          <w:b/>
          <w:bCs/>
        </w:rPr>
        <w:t xml:space="preserve">Question 29: </w:t>
      </w:r>
      <w:r>
        <w:t>In which paragraph does the writer mention where the technology has been implemented besi</w:t>
      </w:r>
      <w:r>
        <w:t>des retail stores?</w:t>
      </w:r>
    </w:p>
    <w:p w:rsidR="00E938CD" w:rsidRDefault="00AC3ABB">
      <w:pPr>
        <w:spacing w:line="360" w:lineRule="auto"/>
      </w:pPr>
      <w:r>
        <w:rPr>
          <w:b/>
          <w:bCs/>
        </w:rPr>
        <w:t>A.</w:t>
      </w:r>
      <w:r>
        <w:t xml:space="preserve"> Paragraph 1</w:t>
      </w:r>
      <w:r>
        <w:tab/>
      </w:r>
      <w:r>
        <w:tab/>
      </w:r>
      <w:r>
        <w:tab/>
      </w:r>
      <w:r>
        <w:tab/>
      </w:r>
      <w:r>
        <w:rPr>
          <w:b/>
          <w:bCs/>
          <w:highlight w:val="cyan"/>
        </w:rPr>
        <w:t>B.</w:t>
      </w:r>
      <w:r>
        <w:rPr>
          <w:b/>
          <w:highlight w:val="cyan"/>
        </w:rPr>
        <w:t xml:space="preserve"> Paragraph 2</w:t>
      </w:r>
      <w:r>
        <w:tab/>
      </w:r>
      <w:r>
        <w:tab/>
      </w:r>
      <w:r>
        <w:tab/>
      </w:r>
      <w:r>
        <w:tab/>
      </w:r>
      <w:r>
        <w:rPr>
          <w:bCs/>
        </w:rPr>
        <w:t>C.</w:t>
      </w:r>
      <w:r>
        <w:t xml:space="preserve"> Paragraph 3</w:t>
      </w:r>
      <w:r>
        <w:tab/>
      </w:r>
      <w:r>
        <w:tab/>
      </w:r>
      <w:r>
        <w:tab/>
      </w:r>
      <w:r>
        <w:tab/>
      </w:r>
      <w:r>
        <w:rPr>
          <w:bCs/>
        </w:rPr>
        <w:t>D.</w:t>
      </w:r>
      <w:r>
        <w:t xml:space="preserve"> Paragraph 4</w:t>
      </w:r>
    </w:p>
    <w:p w:rsidR="00E938CD" w:rsidRDefault="00AC3ABB">
      <w:pPr>
        <w:spacing w:line="360" w:lineRule="auto"/>
        <w:rPr>
          <w:bCs/>
        </w:rPr>
      </w:pPr>
      <w:r>
        <w:rPr>
          <w:b/>
          <w:bCs/>
          <w:highlight w:val="yellow"/>
        </w:rPr>
        <w:t xml:space="preserve">Giải Thích: </w:t>
      </w:r>
      <w:r>
        <w:rPr>
          <w:bCs/>
          <w:highlight w:val="yellow"/>
        </w:rPr>
        <w:t>Tác giả đề cập đến việc công nghệ được triển khai ở đâu ngoài các cửa hàng bán lẻ trong đoạn văn nào?</w:t>
      </w:r>
    </w:p>
    <w:p w:rsidR="00E938CD" w:rsidRDefault="00AC3ABB">
      <w:pPr>
        <w:spacing w:line="360" w:lineRule="auto"/>
        <w:rPr>
          <w:bCs/>
          <w:color w:val="C00000"/>
        </w:rPr>
      </w:pPr>
      <w:r>
        <w:rPr>
          <w:b/>
          <w:bCs/>
          <w:color w:val="C00000"/>
        </w:rPr>
        <w:t xml:space="preserve">B. Paragraph 2 </w:t>
      </w:r>
      <w:r>
        <w:rPr>
          <w:bCs/>
          <w:color w:val="C00000"/>
        </w:rPr>
        <w:t xml:space="preserve">– ĐÚNG – Đáp án này chỉ đoạn 2. Đây là </w:t>
      </w:r>
      <w:r>
        <w:rPr>
          <w:bCs/>
          <w:color w:val="C00000"/>
        </w:rPr>
        <w:t>nơi tác giả liệt kê cụ thể các địa điểm không phải cửa hàng bán lẻ như "sports arenas, airports, and dining establishments" cũng như các ứng dụng tiềm năng trong tương lai như hệ thống ra vào tòa nhà và cơ sở y tế.</w:t>
      </w:r>
    </w:p>
    <w:p w:rsidR="00E938CD" w:rsidRDefault="00E938CD">
      <w:pPr>
        <w:spacing w:line="360" w:lineRule="auto"/>
        <w:rPr>
          <w:b/>
          <w:bCs/>
        </w:rPr>
      </w:pPr>
    </w:p>
    <w:p w:rsidR="00E938CD" w:rsidRDefault="00AC3ABB">
      <w:pPr>
        <w:spacing w:line="360" w:lineRule="auto"/>
      </w:pPr>
      <w:r>
        <w:rPr>
          <w:b/>
          <w:bCs/>
        </w:rPr>
        <w:t xml:space="preserve">Question 30: </w:t>
      </w:r>
      <w:r>
        <w:t>In which paragraph does the</w:t>
      </w:r>
      <w:r>
        <w:t xml:space="preserve"> writer mention the permanent nature of biometric data and its vulnerability to breaches/cyberattacks?</w:t>
      </w:r>
    </w:p>
    <w:p w:rsidR="00E938CD" w:rsidRDefault="00AC3ABB">
      <w:pPr>
        <w:spacing w:line="360" w:lineRule="auto"/>
      </w:pPr>
      <w:r>
        <w:rPr>
          <w:b/>
          <w:bCs/>
        </w:rPr>
        <w:t>A.</w:t>
      </w:r>
      <w:r>
        <w:t xml:space="preserve"> Paragraph 2</w:t>
      </w:r>
      <w:r>
        <w:tab/>
      </w:r>
      <w:r>
        <w:tab/>
      </w:r>
      <w:r>
        <w:tab/>
      </w:r>
      <w:r>
        <w:tab/>
      </w:r>
      <w:r>
        <w:rPr>
          <w:b/>
          <w:bCs/>
          <w:highlight w:val="cyan"/>
        </w:rPr>
        <w:t xml:space="preserve">B. </w:t>
      </w:r>
      <w:r>
        <w:rPr>
          <w:b/>
          <w:highlight w:val="cyan"/>
        </w:rPr>
        <w:t>Paragraph 3</w:t>
      </w:r>
      <w:r>
        <w:tab/>
      </w:r>
      <w:r>
        <w:tab/>
      </w:r>
      <w:r>
        <w:tab/>
      </w:r>
      <w:r>
        <w:tab/>
      </w:r>
      <w:r>
        <w:rPr>
          <w:bCs/>
        </w:rPr>
        <w:t>D.</w:t>
      </w:r>
      <w:r>
        <w:t xml:space="preserve"> Paragraph 4</w:t>
      </w:r>
      <w:r>
        <w:tab/>
      </w:r>
      <w:r>
        <w:tab/>
      </w:r>
      <w:r>
        <w:tab/>
      </w:r>
      <w:r>
        <w:tab/>
      </w:r>
      <w:r>
        <w:rPr>
          <w:bCs/>
        </w:rPr>
        <w:t>D.</w:t>
      </w:r>
      <w:r>
        <w:t xml:space="preserve"> Paragraph 1</w:t>
      </w:r>
    </w:p>
    <w:p w:rsidR="00E938CD" w:rsidRDefault="00AC3ABB">
      <w:pPr>
        <w:spacing w:line="360" w:lineRule="auto"/>
      </w:pPr>
      <w:r>
        <w:rPr>
          <w:b/>
          <w:bCs/>
          <w:highlight w:val="yellow"/>
        </w:rPr>
        <w:t xml:space="preserve">Giải Thích: </w:t>
      </w:r>
      <w:r>
        <w:rPr>
          <w:highlight w:val="yellow"/>
        </w:rPr>
        <w:t>Tác giả đề cập đến tính chất vĩnh viễn của dữ liệu sinh trắc học và tính</w:t>
      </w:r>
      <w:r>
        <w:rPr>
          <w:highlight w:val="yellow"/>
        </w:rPr>
        <w:t xml:space="preserve"> dễ bị tổn thương trước các cuộc tấn công mạng trong đoạn văn nào?</w:t>
      </w:r>
    </w:p>
    <w:p w:rsidR="00E938CD" w:rsidRDefault="00AC3ABB">
      <w:pPr>
        <w:spacing w:line="360" w:lineRule="auto"/>
        <w:rPr>
          <w:color w:val="C00000"/>
        </w:rPr>
      </w:pPr>
      <w:r>
        <w:rPr>
          <w:b/>
          <w:color w:val="C00000"/>
        </w:rPr>
        <w:t xml:space="preserve">B. Paragraph 3 </w:t>
      </w:r>
      <w:r>
        <w:rPr>
          <w:color w:val="C00000"/>
        </w:rPr>
        <w:t>– ĐÚNG – Đáp án này chỉ đoạn 3. Tác giả dành riêng đoạn này để nói về an ninh, trong đó khẳng định "biological data remains permanent" và "Cloud-based storage amplifies vulne</w:t>
      </w:r>
      <w:r>
        <w:rPr>
          <w:color w:val="C00000"/>
        </w:rPr>
        <w:t>rability to cyberattacks", trực tiếp trả lời cho câu hỏi về các mối đe dọa bảo mật.</w:t>
      </w:r>
    </w:p>
    <w:p w:rsidR="00771783" w:rsidRDefault="00771783">
      <w:pPr>
        <w:spacing w:line="360" w:lineRule="auto"/>
        <w:jc w:val="center"/>
        <w:rPr>
          <w:b/>
          <w:bCs/>
          <w:color w:val="0070C0"/>
        </w:rPr>
      </w:pPr>
    </w:p>
    <w:p w:rsidR="00E938CD" w:rsidRPr="00771783" w:rsidRDefault="00AC3ABB">
      <w:pPr>
        <w:spacing w:line="360" w:lineRule="auto"/>
        <w:jc w:val="center"/>
        <w:rPr>
          <w:b/>
          <w:bCs/>
          <w:color w:val="0070C0"/>
          <w:sz w:val="40"/>
          <w:szCs w:val="40"/>
        </w:rPr>
      </w:pPr>
      <w:r w:rsidRPr="00771783">
        <w:rPr>
          <w:b/>
          <w:bCs/>
          <w:color w:val="0070C0"/>
          <w:sz w:val="40"/>
          <w:szCs w:val="40"/>
          <w:highlight w:val="yellow"/>
        </w:rPr>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720"/>
        <w:gridCol w:w="5196"/>
      </w:tblGrid>
      <w:tr w:rsidR="00E938CD">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Pr="00771783" w:rsidRDefault="00AC3ABB">
            <w:pPr>
              <w:spacing w:line="360" w:lineRule="auto"/>
            </w:pPr>
            <w:r w:rsidRPr="00771783">
              <w:rPr>
                <w:b/>
                <w:bCs/>
              </w:rPr>
              <w:t>English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Default="00AC3ABB">
            <w:pPr>
              <w:spacing w:line="360" w:lineRule="auto"/>
              <w:rPr>
                <w:color w:val="C00000"/>
              </w:rPr>
            </w:pPr>
            <w:r>
              <w:rPr>
                <w:b/>
                <w:bCs/>
                <w:color w:val="C00000"/>
              </w:rPr>
              <w:t>Tiếng Việt</w:t>
            </w:r>
          </w:p>
        </w:tc>
      </w:tr>
      <w:tr w:rsidR="00E938C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Pr="00771783" w:rsidRDefault="00AC3ABB">
            <w:pPr>
              <w:spacing w:line="360" w:lineRule="auto"/>
            </w:pPr>
            <w:r w:rsidRPr="00771783">
              <w:t xml:space="preserve">Amazon has launched an innovative payment method called Amazon One, which uses palm recognition to identify customers. This </w:t>
            </w:r>
            <w:r w:rsidRPr="00771783">
              <w:t xml:space="preserve">biometric system scans both surface lines and vein patterns beneath the skin, creating a unique identification for each person. Users can register through their smartphones, connecting palm data to their accounts. Once enrolled, they can make purchases by </w:t>
            </w:r>
            <w:r w:rsidRPr="00771783">
              <w:t xml:space="preserve">simply holding their hands above scanners, eliminating the need for wallets or phones. The technology promises to transform how people shop </w:t>
            </w:r>
            <w:r w:rsidRPr="00771783">
              <w:lastRenderedPageBreak/>
              <w:t>in busy environments.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Default="00AC3ABB">
            <w:pPr>
              <w:spacing w:line="360" w:lineRule="auto"/>
              <w:rPr>
                <w:color w:val="C00000"/>
              </w:rPr>
            </w:pPr>
            <w:r>
              <w:rPr>
                <w:color w:val="C00000"/>
              </w:rPr>
              <w:lastRenderedPageBreak/>
              <w:t>Amazon đã ra mắt một phương thức thanh toán sáng tạo mang tên Amazon One, sử dụng nhận dạng lò</w:t>
            </w:r>
            <w:r>
              <w:rPr>
                <w:color w:val="C00000"/>
              </w:rPr>
              <w:t>ng bàn tay để xác định danh tính khách hàng. Hệ thống sinh trắc học này quét cả các đường vân trên bề mặt và cấu trúc tĩnh mạch dưới da, tạo ra một mã nhận diện duy nhất cho mỗi cá nhân. Người dùng có thể đăng ký thông qua điện thoại thông minh, kết nối dữ</w:t>
            </w:r>
            <w:r>
              <w:rPr>
                <w:color w:val="C00000"/>
              </w:rPr>
              <w:t xml:space="preserve"> liệu lòng bàn tay với tài khoản của họ. Sau khi ghi danh, họ có thể thực hiện mua hàng bằng cách chỉ cần đặt bàn tay phía </w:t>
            </w:r>
            <w:r>
              <w:rPr>
                <w:color w:val="C00000"/>
              </w:rPr>
              <w:lastRenderedPageBreak/>
              <w:t>trên máy quét, loại bỏ nhu cầu sử dụng ví hoặc điện thoại. Công nghệ này hứa hẹn sẽ thay đổi cách mọi người mua sắm trong các môi trư</w:t>
            </w:r>
            <w:r>
              <w:rPr>
                <w:color w:val="C00000"/>
              </w:rPr>
              <w:t>ờng bận rộn.</w:t>
            </w:r>
          </w:p>
        </w:tc>
      </w:tr>
      <w:tr w:rsidR="00E938C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Pr="00771783" w:rsidRDefault="00AC3ABB">
            <w:pPr>
              <w:spacing w:line="360" w:lineRule="auto"/>
            </w:pPr>
            <w:r w:rsidRPr="00771783">
              <w:lastRenderedPageBreak/>
              <w:t>Currently operating in over four hundred stores nationwide, including Whole Foods Markets, this solution extends beyond Amazon's own establishments. Various venues like sports arenas, airports, and dining establishments have begun implementin</w:t>
            </w:r>
            <w:r w:rsidRPr="00771783">
              <w:t xml:space="preserve">g these scanners. The corporation emphasizes speed and efficiency as primary benefits, particularly in crowded locations where traditional checkout methods create bottlenecks. Additionally, potential applications include building entry systems, membership </w:t>
            </w:r>
            <w:r w:rsidRPr="00771783">
              <w:t>verification, and medical facilities, suggesting broader uses beyond retail transactions.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Default="00AC3ABB">
            <w:pPr>
              <w:spacing w:line="360" w:lineRule="auto"/>
              <w:rPr>
                <w:color w:val="C00000"/>
              </w:rPr>
            </w:pPr>
            <w:r>
              <w:rPr>
                <w:color w:val="C00000"/>
              </w:rPr>
              <w:t>Hiện đang hoạt động tại hơn bốn trăm cửa hàng trên toàn quốc, bao gồm cả các siêu thị Whole Foods Market, giải pháp này còn mở rộng ra ngoài các cơ sở riêng của Amazo</w:t>
            </w:r>
            <w:r>
              <w:rPr>
                <w:color w:val="C00000"/>
              </w:rPr>
              <w:t xml:space="preserve">n. Nhiều địa điểm khác nhau như nhà thi đấu thể thao, sân bay và các cơ sở ăn uống đã bắt đầu triển khai những máy quét này. Tập đoàn nhấn mạnh tốc độ và hiệu quả là những lợi ích hàng đầu, đặc biệt là tại những địa điểm đông đúc nơi các phương thức thanh </w:t>
            </w:r>
            <w:r>
              <w:rPr>
                <w:color w:val="C00000"/>
              </w:rPr>
              <w:t>toán truyền thống thường gây ra tình trạng tắc nghẽn. Ngoài ra, các ứng dụng tiềm năng bao gồm hệ thống ra vào tòa nhà, xác minh tư cách thành viên và các cơ sở y tế, gợi mở những mục đích sử dụng rộng rãi hơn ngoài các giao dịch bán lẻ.</w:t>
            </w:r>
          </w:p>
        </w:tc>
      </w:tr>
      <w:tr w:rsidR="00E938C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Pr="00771783" w:rsidRDefault="00AC3ABB">
            <w:pPr>
              <w:spacing w:line="360" w:lineRule="auto"/>
            </w:pPr>
            <w:r w:rsidRPr="00771783">
              <w:t>Nevertheless, ser</w:t>
            </w:r>
            <w:r w:rsidRPr="00771783">
              <w:t>ious concerns surround this advancement. Security experts highlight fundamental risks with biometric information storage, since compromised biological data remains permanent, unlike changeable passwords. Cloud-based storage amplifies vulnerability to cyber</w:t>
            </w:r>
            <w:r w:rsidRPr="00771783">
              <w:t>attacks, while questions about corporate surveillance persist. Many consumers lack a complete understanding of future data usage, creating transparency issues that regulatory frameworks haven't adequately addressed yet.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Default="00AC3ABB">
            <w:pPr>
              <w:spacing w:line="360" w:lineRule="auto"/>
              <w:rPr>
                <w:color w:val="C00000"/>
              </w:rPr>
            </w:pPr>
            <w:r>
              <w:rPr>
                <w:color w:val="C00000"/>
              </w:rPr>
              <w:t xml:space="preserve">Tuy nhiên, những lo ngại nghiêm </w:t>
            </w:r>
            <w:r>
              <w:rPr>
                <w:color w:val="C00000"/>
              </w:rPr>
              <w:t>trọng vẫn bủa vây sự tiến bộ này. Các chuyên gia bảo mật nhấn mạnh những rủi ro cơ bản trong việc lưu trữ thông tin sinh trắc học, vì dữ liệu sinh học bị xâm nhập sẽ tồn tại vĩnh viễn, không giống như mật khẩu có thể thay đổi. Việc lưu trữ trên nền tảng đá</w:t>
            </w:r>
            <w:r>
              <w:rPr>
                <w:color w:val="C00000"/>
              </w:rPr>
              <w:t>m mây làm gia tăng khả năng bị tấn công mạng, trong khi những câu hỏi về sự giám sát của tập đoàn vẫn tiếp tục tồn tại. Nhiều người tiêu dùng thiếu hiểu biết đầy đủ về việc sử dụng dữ liệu trong tương lai, tạo ra các vấn đề về tính minh bạch mà các khung p</w:t>
            </w:r>
            <w:r>
              <w:rPr>
                <w:color w:val="C00000"/>
              </w:rPr>
              <w:t>háp lý vẫn chưa giải quyết thỏa đáng.</w:t>
            </w:r>
          </w:p>
        </w:tc>
      </w:tr>
      <w:tr w:rsidR="00E938C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Pr="00771783" w:rsidRDefault="00AC3ABB">
            <w:pPr>
              <w:spacing w:line="360" w:lineRule="auto"/>
            </w:pPr>
            <w:r w:rsidRPr="00771783">
              <w:t xml:space="preserve">This palm-scanning innovation reflects society's </w:t>
            </w:r>
            <w:r w:rsidRPr="00771783">
              <w:lastRenderedPageBreak/>
              <w:t>movement toward touchless interactions and automated services. Success depends on balancing customer convenience against privacy protection requirements. While adoption</w:t>
            </w:r>
            <w:r w:rsidRPr="00771783">
              <w:t xml:space="preserve"> continues growing, debates about ethical implications intensify. The outcome will likely influence how businesses handle personal identification going forward, potentially establishing precedents for biometric authentication standards across industries wo</w:t>
            </w:r>
            <w:r w:rsidRPr="00771783">
              <w:t>rldwide.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Default="00AC3ABB">
            <w:pPr>
              <w:spacing w:line="360" w:lineRule="auto"/>
              <w:rPr>
                <w:color w:val="C00000"/>
              </w:rPr>
            </w:pPr>
            <w:r>
              <w:rPr>
                <w:color w:val="C00000"/>
              </w:rPr>
              <w:lastRenderedPageBreak/>
              <w:t xml:space="preserve">Sự đổi mới trong việc quét lòng bàn tay này phản </w:t>
            </w:r>
            <w:r>
              <w:rPr>
                <w:color w:val="C00000"/>
              </w:rPr>
              <w:lastRenderedPageBreak/>
              <w:t>ánh xu hướng chuyển dịch của xã hội hướng tới các tương tác không tiếp xúc và các dịch vụ tự động. Thành công phụ thuộc vào việc cân bằng giữa sự tiện lợi của khách hàng với các yêu cầu bảo vệ quyền</w:t>
            </w:r>
            <w:r>
              <w:rPr>
                <w:color w:val="C00000"/>
              </w:rPr>
              <w:t xml:space="preserve"> riêng tư. Trong khi việc áp dụng tiếp tục gia tăng, các cuộc tranh luận về những hệ quả đạo đức cũng trở nên gay gắt hơn. Kết quả có khả năng sẽ ảnh hưởng đến cách các doanh nghiệp xử lý nhận dạng cá nhân trong tương lai, tiềm năng thiết lập các tiền lệ c</w:t>
            </w:r>
            <w:r>
              <w:rPr>
                <w:color w:val="C00000"/>
              </w:rPr>
              <w:t>ho những tiêu chuẩn xác thực sinh trắc học trên khắp các ngành công nghiệp toàn thế giới.</w:t>
            </w:r>
          </w:p>
        </w:tc>
      </w:tr>
    </w:tbl>
    <w:p w:rsidR="00E938CD" w:rsidRDefault="00E938CD">
      <w:pPr>
        <w:spacing w:line="360" w:lineRule="auto"/>
      </w:pPr>
    </w:p>
    <w:p w:rsidR="00E938CD" w:rsidRDefault="00AC3ABB">
      <w:pPr>
        <w:spacing w:line="360" w:lineRule="auto"/>
        <w:rPr>
          <w:b/>
          <w:bCs/>
        </w:rPr>
      </w:pPr>
      <w:r>
        <w:rPr>
          <w:b/>
          <w:bCs/>
        </w:rPr>
        <w:t>Read the following passage about the Global Environmental Crises: A Call for Unified Action and mark the letter A, B, C or D on your answer sheet to indicate the be</w:t>
      </w:r>
      <w:r>
        <w:rPr>
          <w:b/>
          <w:bCs/>
        </w:rPr>
        <w:t>st answer to each of the following questions from 31 to 40.</w:t>
      </w:r>
    </w:p>
    <w:p w:rsidR="00E938CD" w:rsidRDefault="00771783">
      <w:pPr>
        <w:spacing w:line="360" w:lineRule="auto"/>
        <w:ind w:firstLine="420"/>
      </w:pPr>
      <w:r>
        <w:rPr>
          <w:noProof/>
        </w:rPr>
        <w:drawing>
          <wp:anchor distT="0" distB="0" distL="114300" distR="114300" simplePos="0" relativeHeight="251670528" behindDoc="0" locked="0" layoutInCell="1" allowOverlap="1">
            <wp:simplePos x="0" y="0"/>
            <wp:positionH relativeFrom="margin">
              <wp:posOffset>3362</wp:posOffset>
            </wp:positionH>
            <wp:positionV relativeFrom="page">
              <wp:posOffset>3265170</wp:posOffset>
            </wp:positionV>
            <wp:extent cx="1628775" cy="2012950"/>
            <wp:effectExtent l="0" t="0" r="9525" b="6350"/>
            <wp:wrapSquare wrapText="bothSides"/>
            <wp:docPr id="6188420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842042" name="Picture 6"/>
                    <pic:cNvPicPr>
                      <a:picLocks noChangeAspect="1"/>
                    </pic:cNvPicPr>
                  </pic:nvPicPr>
                  <pic:blipFill>
                    <a:blip r:embed="rId9"/>
                    <a:stretch>
                      <a:fillRect/>
                    </a:stretch>
                  </pic:blipFill>
                  <pic:spPr>
                    <a:xfrm>
                      <a:off x="0" y="0"/>
                      <a:ext cx="1628775" cy="2012950"/>
                    </a:xfrm>
                    <a:prstGeom prst="rect">
                      <a:avLst/>
                    </a:prstGeom>
                  </pic:spPr>
                </pic:pic>
              </a:graphicData>
            </a:graphic>
            <wp14:sizeRelH relativeFrom="margin">
              <wp14:pctWidth>0</wp14:pctWidth>
            </wp14:sizeRelH>
            <wp14:sizeRelV relativeFrom="margin">
              <wp14:pctHeight>0</wp14:pctHeight>
            </wp14:sizeRelV>
          </wp:anchor>
        </w:drawing>
      </w:r>
      <w:r>
        <w:t xml:space="preserve">A major United Nations report by nearly 300 scientists from 83 countries shows humanity faces serious environmental problems. Climate change, loss of wildlife, damaged land, and pollution are all connected and </w:t>
      </w:r>
      <w:r>
        <w:lastRenderedPageBreak/>
        <w:t xml:space="preserve">make each other worse. </w:t>
      </w:r>
      <w:r>
        <w:rPr>
          <w:b/>
          <w:bCs/>
        </w:rPr>
        <w:t xml:space="preserve">[I] </w:t>
      </w:r>
      <w:r>
        <w:t xml:space="preserve">Scientists say past efforts have been too separated and not enough. As the old saying goes, we </w:t>
      </w:r>
      <w:r>
        <w:rPr>
          <w:b/>
          <w:bCs/>
          <w:u w:val="single"/>
        </w:rPr>
        <w:t>reap what we sow</w:t>
      </w:r>
      <w:r>
        <w:t>—years of harming nature now put our future at risk. The report suggests moving to a circular economy that respects nature's limits. We need everyone working together: governments, businesses, banks, industries, and ordinary people.</w:t>
      </w:r>
    </w:p>
    <w:p w:rsidR="00E938CD" w:rsidRDefault="00AC3ABB">
      <w:pPr>
        <w:spacing w:line="360" w:lineRule="auto"/>
        <w:ind w:firstLine="420"/>
      </w:pPr>
      <w:r>
        <w:t>Current situations are very worrying. Gases that trap heat reached record levels in 2024, even after many climate meetings. S</w:t>
      </w:r>
      <w:r>
        <w:t xml:space="preserve">cientists predict Earth will warm about 2.4°C above past temperatures by 2100, much higher than the 1.5°C Paris Agreement goal. </w:t>
      </w:r>
      <w:r>
        <w:rPr>
          <w:b/>
          <w:bCs/>
        </w:rPr>
        <w:t>[II]</w:t>
      </w:r>
      <w:r>
        <w:t xml:space="preserve"> This means more extreme weather, dry periods, heat waves, and wildfires. Already, 40% of the world's land is damaged, and p</w:t>
      </w:r>
      <w:r>
        <w:t xml:space="preserve">ollution kills approximately 9 million people each year. Climate change </w:t>
      </w:r>
      <w:r>
        <w:rPr>
          <w:b/>
          <w:bCs/>
          <w:u w:val="single"/>
        </w:rPr>
        <w:t>aggravates</w:t>
      </w:r>
      <w:r>
        <w:t xml:space="preserve"> land problems, forest loss, and species disappearance.</w:t>
      </w:r>
    </w:p>
    <w:p w:rsidR="00E938CD" w:rsidRDefault="00AC3ABB">
      <w:pPr>
        <w:spacing w:line="360" w:lineRule="auto"/>
        <w:ind w:firstLine="420"/>
      </w:pPr>
      <w:r>
        <w:t xml:space="preserve">Although changing everything costs money, it makes economic sense. </w:t>
      </w:r>
      <w:r>
        <w:rPr>
          <w:b/>
          <w:bCs/>
        </w:rPr>
        <w:t>[III]</w:t>
      </w:r>
      <w:r>
        <w:t xml:space="preserve"> Reaching zero emissions and saving nature nee</w:t>
      </w:r>
      <w:r>
        <w:t>ds about 8 trillion yearly investment. However, around 2050, the good results will be worth more than the costs, growing to 20 trillion per year by 2070 and possibly $100 trillion later. Lead scientist Bob Watson says countries should stop using only GDP t</w:t>
      </w:r>
      <w:r>
        <w:t xml:space="preserve">o measure success because </w:t>
      </w:r>
      <w:r>
        <w:rPr>
          <w:b/>
          <w:bCs/>
        </w:rPr>
        <w:t>it</w:t>
      </w:r>
      <w:r>
        <w:t xml:space="preserve"> doesn't show whether growth is sustainable or harms the environment.</w:t>
      </w:r>
    </w:p>
    <w:p w:rsidR="00E938CD" w:rsidRDefault="00AC3ABB">
      <w:pPr>
        <w:spacing w:line="360" w:lineRule="auto"/>
        <w:ind w:firstLine="420"/>
      </w:pPr>
      <w:r>
        <w:t xml:space="preserve">Political problems remain significant. International cooperation is getting weaker when we need it most. </w:t>
      </w:r>
      <w:r>
        <w:rPr>
          <w:b/>
          <w:bCs/>
        </w:rPr>
        <w:t>[IV]</w:t>
      </w:r>
      <w:r>
        <w:t xml:space="preserve"> The United States left important agreements, sup</w:t>
      </w:r>
      <w:r>
        <w:t xml:space="preserve">ported fossil fuels, and rejected scientific findings. Still, scientists have some hope. </w:t>
      </w:r>
      <w:r>
        <w:rPr>
          <w:b/>
          <w:bCs/>
          <w:u w:val="single"/>
        </w:rPr>
        <w:t>Climate researcher Katharine Hayhoe says fixing climate problems helps solve other environmental emergencies.</w:t>
      </w:r>
      <w:r>
        <w:t xml:space="preserve"> Michael Mann believes leaders must choose what is right i</w:t>
      </w:r>
      <w:r>
        <w:t>nstead of what is politically easy because the risks are huge. Change is still possible, but time is running out quickly.</w:t>
      </w:r>
    </w:p>
    <w:p w:rsidR="00E938CD" w:rsidRDefault="00AC3ABB">
      <w:pPr>
        <w:spacing w:line="360" w:lineRule="auto"/>
        <w:jc w:val="right"/>
        <w:rPr>
          <w:color w:val="0000FF"/>
        </w:rPr>
      </w:pPr>
      <w:r>
        <w:rPr>
          <w:color w:val="0000FF"/>
        </w:rPr>
        <w:t>https://apnews.com/al</w:t>
      </w:r>
    </w:p>
    <w:p w:rsidR="00E938CD" w:rsidRDefault="00AC3ABB">
      <w:pPr>
        <w:spacing w:line="360" w:lineRule="auto"/>
      </w:pPr>
      <w:r>
        <w:rPr>
          <w:b/>
          <w:bCs/>
        </w:rPr>
        <w:t xml:space="preserve">Question 31: </w:t>
      </w:r>
      <w:r>
        <w:t>The phrase “</w:t>
      </w:r>
      <w:r>
        <w:rPr>
          <w:b/>
          <w:bCs/>
          <w:u w:val="single"/>
        </w:rPr>
        <w:t>reap what we sow</w:t>
      </w:r>
      <w:r>
        <w:t>” in paragraph 1 has the closest meaning to _________.</w:t>
      </w:r>
    </w:p>
    <w:p w:rsidR="00E938CD" w:rsidRDefault="00AC3ABB">
      <w:pPr>
        <w:spacing w:line="360" w:lineRule="auto"/>
      </w:pPr>
      <w:r>
        <w:rPr>
          <w:b/>
          <w:bCs/>
        </w:rPr>
        <w:t>A.</w:t>
      </w:r>
      <w:r>
        <w:t xml:space="preserve"> look at</w:t>
      </w:r>
      <w:r>
        <w:tab/>
      </w:r>
      <w:r>
        <w:tab/>
      </w:r>
      <w:r>
        <w:tab/>
      </w:r>
      <w:r>
        <w:tab/>
      </w:r>
      <w:r>
        <w:tab/>
      </w:r>
      <w:r>
        <w:rPr>
          <w:b/>
          <w:bCs/>
          <w:highlight w:val="cyan"/>
        </w:rPr>
        <w:t>B</w:t>
      </w:r>
      <w:r>
        <w:rPr>
          <w:b/>
          <w:bCs/>
          <w:highlight w:val="cyan"/>
        </w:rPr>
        <w:t xml:space="preserve">. </w:t>
      </w:r>
      <w:r>
        <w:rPr>
          <w:b/>
          <w:highlight w:val="cyan"/>
        </w:rPr>
        <w:t>pay for</w:t>
      </w:r>
      <w:r>
        <w:tab/>
      </w:r>
      <w:r>
        <w:tab/>
      </w:r>
      <w:r>
        <w:tab/>
      </w:r>
      <w:r>
        <w:tab/>
      </w:r>
      <w:r>
        <w:tab/>
      </w:r>
      <w:r>
        <w:rPr>
          <w:bCs/>
        </w:rPr>
        <w:t>C.</w:t>
      </w:r>
      <w:r>
        <w:t xml:space="preserve"> give up</w:t>
      </w:r>
      <w:r>
        <w:tab/>
      </w:r>
      <w:r>
        <w:tab/>
      </w:r>
      <w:r>
        <w:tab/>
      </w:r>
      <w:r>
        <w:tab/>
      </w:r>
      <w:r>
        <w:tab/>
      </w:r>
      <w:r>
        <w:rPr>
          <w:bCs/>
        </w:rPr>
        <w:t xml:space="preserve">D. </w:t>
      </w:r>
      <w:r>
        <w:t>carry on</w:t>
      </w:r>
    </w:p>
    <w:p w:rsidR="00E938CD" w:rsidRDefault="00AC3ABB">
      <w:pPr>
        <w:spacing w:line="360" w:lineRule="auto"/>
        <w:rPr>
          <w:bCs/>
        </w:rPr>
      </w:pPr>
      <w:r>
        <w:rPr>
          <w:b/>
          <w:bCs/>
          <w:highlight w:val="yellow"/>
        </w:rPr>
        <w:t xml:space="preserve">Giải Thích: </w:t>
      </w:r>
      <w:r>
        <w:rPr>
          <w:bCs/>
          <w:highlight w:val="yellow"/>
        </w:rPr>
        <w:t>Cụm từ “</w:t>
      </w:r>
      <w:r>
        <w:rPr>
          <w:b/>
          <w:highlight w:val="yellow"/>
          <w:u w:val="single"/>
        </w:rPr>
        <w:t>reap what we sow</w:t>
      </w:r>
      <w:r>
        <w:rPr>
          <w:bCs/>
          <w:highlight w:val="yellow"/>
        </w:rPr>
        <w:t>” trong đoạn 1 có ý nghĩa gần nhất với từ nào?</w:t>
      </w:r>
    </w:p>
    <w:p w:rsidR="00E938CD" w:rsidRDefault="00AC3ABB">
      <w:pPr>
        <w:spacing w:line="360" w:lineRule="auto"/>
        <w:rPr>
          <w:bCs/>
        </w:rPr>
      </w:pPr>
      <w:r>
        <w:rPr>
          <w:b/>
          <w:bCs/>
        </w:rPr>
        <w:t xml:space="preserve">A. look at </w:t>
      </w:r>
      <w:r>
        <w:rPr>
          <w:bCs/>
        </w:rPr>
        <w:t xml:space="preserve">– SAI – Đáp án này có nghĩa là nhìn vào. Cụm từ gốc mang tính nhân quả, hàm ý kết quả nhận được là do hành động trước đó </w:t>
      </w:r>
      <w:r>
        <w:rPr>
          <w:bCs/>
        </w:rPr>
        <w:t>gây ra, nên hành động quan sát đơn thuần không thể hiện được mối quan hệ tác động và gánh chịu hậu quả.</w:t>
      </w:r>
    </w:p>
    <w:p w:rsidR="00E938CD" w:rsidRDefault="00AC3ABB">
      <w:pPr>
        <w:spacing w:line="360" w:lineRule="auto"/>
        <w:rPr>
          <w:bCs/>
          <w:color w:val="C00000"/>
        </w:rPr>
      </w:pPr>
      <w:r>
        <w:rPr>
          <w:b/>
          <w:bCs/>
          <w:color w:val="C00000"/>
        </w:rPr>
        <w:t xml:space="preserve">B. pay for </w:t>
      </w:r>
      <w:r>
        <w:rPr>
          <w:bCs/>
          <w:color w:val="C00000"/>
        </w:rPr>
        <w:t>– ĐÚNG – Đáp án này có nghĩa là trả giá cho. Trong ngữ cảnh "years of harming nature now put our future at risk", việc "gieo nhân nào gặt quả</w:t>
      </w:r>
      <w:r>
        <w:rPr>
          <w:bCs/>
          <w:color w:val="C00000"/>
        </w:rPr>
        <w:t xml:space="preserve"> nấy" (reap what we sow) ám chỉ con người đang phải trả giá bằng những rủi ro cho tương lai do những sai lầm trong quá khứ đối với thiên nhiên.</w:t>
      </w:r>
    </w:p>
    <w:p w:rsidR="00E938CD" w:rsidRDefault="00AC3ABB">
      <w:pPr>
        <w:spacing w:line="360" w:lineRule="auto"/>
        <w:rPr>
          <w:bCs/>
        </w:rPr>
      </w:pPr>
      <w:r>
        <w:rPr>
          <w:b/>
          <w:bCs/>
        </w:rPr>
        <w:t xml:space="preserve">C. give up </w:t>
      </w:r>
      <w:r>
        <w:rPr>
          <w:bCs/>
        </w:rPr>
        <w:t xml:space="preserve">– SAI – Đáp án này có nghĩa là từ bỏ. Nghĩa của câu đang nói về việc đối mặt với hệ quả của hành vi, </w:t>
      </w:r>
      <w:r>
        <w:rPr>
          <w:bCs/>
        </w:rPr>
        <w:t>không phải là việc dừng lại hay từ bỏ một nỗ lực nào đó, do đó phương án này không phù hợp với thông điệp cảnh báo của đoạn văn.</w:t>
      </w:r>
    </w:p>
    <w:p w:rsidR="00E938CD" w:rsidRDefault="00AC3ABB">
      <w:pPr>
        <w:spacing w:line="360" w:lineRule="auto"/>
        <w:rPr>
          <w:bCs/>
        </w:rPr>
      </w:pPr>
      <w:r>
        <w:rPr>
          <w:b/>
          <w:bCs/>
        </w:rPr>
        <w:t xml:space="preserve">D. carry on </w:t>
      </w:r>
      <w:r>
        <w:rPr>
          <w:bCs/>
        </w:rPr>
        <w:t>– SAI – Đáp án này có nghĩa là tiếp tục. Tác giả đang muốn nhấn mạnh rằng những hành động phá hoại trong quá khứ đã</w:t>
      </w:r>
      <w:r>
        <w:rPr>
          <w:bCs/>
        </w:rPr>
        <w:t xml:space="preserve"> dẫn đến tình trạng khủng hoảng hiện tại, mang sắc thái chịu trách nhiệm thay vì khuyến khích việc duy trì những thói quen cũ đó.</w:t>
      </w:r>
    </w:p>
    <w:p w:rsidR="00E938CD" w:rsidRDefault="00E938CD">
      <w:pPr>
        <w:spacing w:line="360" w:lineRule="auto"/>
        <w:rPr>
          <w:b/>
          <w:bCs/>
        </w:rPr>
      </w:pPr>
    </w:p>
    <w:p w:rsidR="00E938CD" w:rsidRDefault="00AC3ABB">
      <w:pPr>
        <w:spacing w:line="360" w:lineRule="auto"/>
      </w:pPr>
      <w:r>
        <w:rPr>
          <w:b/>
          <w:bCs/>
        </w:rPr>
        <w:t xml:space="preserve">Question 32: </w:t>
      </w:r>
      <w:r>
        <w:t>All of the following environmental problems are mentioned EXCEPT _________.</w:t>
      </w:r>
    </w:p>
    <w:p w:rsidR="00E938CD" w:rsidRDefault="00AC3ABB">
      <w:pPr>
        <w:spacing w:line="360" w:lineRule="auto"/>
      </w:pPr>
      <w:r>
        <w:rPr>
          <w:b/>
          <w:bCs/>
        </w:rPr>
        <w:lastRenderedPageBreak/>
        <w:t>A.</w:t>
      </w:r>
      <w:r>
        <w:t xml:space="preserve"> Climate change</w:t>
      </w:r>
    </w:p>
    <w:p w:rsidR="00E938CD" w:rsidRDefault="00AC3ABB">
      <w:pPr>
        <w:spacing w:line="360" w:lineRule="auto"/>
      </w:pPr>
      <w:r>
        <w:rPr>
          <w:b/>
          <w:bCs/>
        </w:rPr>
        <w:t>B.</w:t>
      </w:r>
      <w:r>
        <w:t xml:space="preserve"> Loss of wildlife</w:t>
      </w:r>
    </w:p>
    <w:p w:rsidR="00E938CD" w:rsidRDefault="00AC3ABB">
      <w:pPr>
        <w:spacing w:line="360" w:lineRule="auto"/>
      </w:pPr>
      <w:r>
        <w:rPr>
          <w:b/>
          <w:bCs/>
        </w:rPr>
        <w:t>C.</w:t>
      </w:r>
      <w:r>
        <w:t xml:space="preserve"> Pollution</w:t>
      </w:r>
    </w:p>
    <w:p w:rsidR="00E938CD" w:rsidRDefault="00AC3ABB">
      <w:pPr>
        <w:spacing w:line="360" w:lineRule="auto"/>
        <w:rPr>
          <w:b/>
          <w:highlight w:val="cyan"/>
        </w:rPr>
      </w:pPr>
      <w:r>
        <w:rPr>
          <w:b/>
          <w:bCs/>
          <w:highlight w:val="cyan"/>
        </w:rPr>
        <w:t>D.</w:t>
      </w:r>
      <w:r>
        <w:rPr>
          <w:b/>
          <w:highlight w:val="cyan"/>
        </w:rPr>
        <w:t xml:space="preserve"> Ocean acidification</w:t>
      </w:r>
    </w:p>
    <w:p w:rsidR="00E938CD" w:rsidRDefault="00AC3ABB">
      <w:pPr>
        <w:spacing w:line="360" w:lineRule="auto"/>
        <w:rPr>
          <w:bCs/>
        </w:rPr>
      </w:pPr>
      <w:r>
        <w:rPr>
          <w:b/>
          <w:bCs/>
          <w:highlight w:val="yellow"/>
        </w:rPr>
        <w:t xml:space="preserve">Giải Thích: </w:t>
      </w:r>
      <w:r>
        <w:rPr>
          <w:bCs/>
          <w:highlight w:val="yellow"/>
        </w:rPr>
        <w:t>Tất cả các vấn đề môi trường sau đây đều được đề cập NGOẠI TRỪ vấn đề nào?</w:t>
      </w:r>
    </w:p>
    <w:p w:rsidR="00E938CD" w:rsidRDefault="00AC3ABB">
      <w:pPr>
        <w:spacing w:line="360" w:lineRule="auto"/>
        <w:rPr>
          <w:bCs/>
        </w:rPr>
      </w:pPr>
      <w:r>
        <w:rPr>
          <w:b/>
          <w:bCs/>
        </w:rPr>
        <w:t xml:space="preserve">A. Climate change </w:t>
      </w:r>
      <w:r>
        <w:rPr>
          <w:bCs/>
        </w:rPr>
        <w:t>– SAI – Đáp án này có nghĩa là biến đổi khí hậu. Đây là vấn đề được nhắc đến đầu tiên và xuyên su</w:t>
      </w:r>
      <w:r>
        <w:rPr>
          <w:bCs/>
        </w:rPr>
        <w:t>ốt trong bài đọc, được coi là trung tâm của các cuộc thảo luận và báo cáo của Liên Hợp Quốc về các cuộc khủng hoảng toàn cầu.</w:t>
      </w:r>
    </w:p>
    <w:p w:rsidR="00E938CD" w:rsidRDefault="00AC3ABB">
      <w:pPr>
        <w:spacing w:line="360" w:lineRule="auto"/>
        <w:rPr>
          <w:bCs/>
        </w:rPr>
      </w:pPr>
      <w:r>
        <w:rPr>
          <w:b/>
          <w:bCs/>
        </w:rPr>
        <w:t xml:space="preserve">B. Loss of wildlife </w:t>
      </w:r>
      <w:r>
        <w:rPr>
          <w:bCs/>
        </w:rPr>
        <w:t xml:space="preserve">– SAI – Đáp án này có nghĩa là mất mát động vật hoang dã. Trong đoạn 1, tác giả đã liệt kê "loss of wildlife" </w:t>
      </w:r>
      <w:r>
        <w:rPr>
          <w:bCs/>
        </w:rPr>
        <w:t>là một trong bốn vấn đề lớn được kết nối với nhau, và ở đoạn 2 cũng nhắc lại việc các loài biến mất (species disappearance).</w:t>
      </w:r>
    </w:p>
    <w:p w:rsidR="00E938CD" w:rsidRDefault="00AC3ABB">
      <w:pPr>
        <w:spacing w:line="360" w:lineRule="auto"/>
        <w:rPr>
          <w:bCs/>
        </w:rPr>
      </w:pPr>
      <w:r>
        <w:rPr>
          <w:b/>
          <w:bCs/>
        </w:rPr>
        <w:t xml:space="preserve">C. Pollution </w:t>
      </w:r>
      <w:r>
        <w:rPr>
          <w:bCs/>
        </w:rPr>
        <w:t>– SAI – Đáp án này có nghĩa là ô nhiễm. Bài đọc cung cấp dữ liệu cụ thể rằng ô nhiễm giết chết khoảng 9 triệu người mỗ</w:t>
      </w:r>
      <w:r>
        <w:rPr>
          <w:bCs/>
        </w:rPr>
        <w:t>i năm ("pollution kills approximately 9 million people each year"), do đó đây là thông tin có xuất hiện trong văn bản.</w:t>
      </w:r>
    </w:p>
    <w:p w:rsidR="00E938CD" w:rsidRDefault="00AC3ABB">
      <w:pPr>
        <w:spacing w:line="360" w:lineRule="auto"/>
        <w:rPr>
          <w:bCs/>
          <w:color w:val="C00000"/>
        </w:rPr>
      </w:pPr>
      <w:r>
        <w:rPr>
          <w:b/>
          <w:bCs/>
          <w:color w:val="C00000"/>
        </w:rPr>
        <w:t xml:space="preserve">D. Ocean acidification </w:t>
      </w:r>
      <w:r>
        <w:rPr>
          <w:bCs/>
          <w:color w:val="C00000"/>
        </w:rPr>
        <w:t>– ĐÚNG – Đáp án này có nghĩa là axit hóa đại dương. Mặc dù đây là một vấn đề môi trường nghiêm trọng ngoài thực tế</w:t>
      </w:r>
      <w:r>
        <w:rPr>
          <w:bCs/>
          <w:color w:val="C00000"/>
        </w:rPr>
        <w:t>, nhưng trong phạm vi văn bản này, tác giả không hề liệt kê hay đề cập đến hiện tượng axit hóa đại dương trong danh sách các thảm họa.</w:t>
      </w:r>
    </w:p>
    <w:p w:rsidR="00E938CD" w:rsidRDefault="00E938CD">
      <w:pPr>
        <w:spacing w:line="360" w:lineRule="auto"/>
        <w:rPr>
          <w:b/>
          <w:bCs/>
        </w:rPr>
      </w:pPr>
    </w:p>
    <w:p w:rsidR="00E938CD" w:rsidRDefault="00AC3ABB">
      <w:pPr>
        <w:spacing w:line="360" w:lineRule="auto"/>
      </w:pPr>
      <w:r>
        <w:rPr>
          <w:b/>
          <w:bCs/>
        </w:rPr>
        <w:t xml:space="preserve">Question 33: </w:t>
      </w:r>
      <w:r>
        <w:t>Where in the paragraph does the following sentence best fit?</w:t>
      </w:r>
    </w:p>
    <w:p w:rsidR="00E938CD" w:rsidRDefault="00AC3ABB">
      <w:pPr>
        <w:spacing w:line="360" w:lineRule="auto"/>
        <w:jc w:val="center"/>
        <w:rPr>
          <w:b/>
          <w:bCs/>
        </w:rPr>
      </w:pPr>
      <w:r>
        <w:rPr>
          <w:b/>
          <w:bCs/>
        </w:rPr>
        <w:t>These issues threaten our health, economy, foo</w:t>
      </w:r>
      <w:r>
        <w:rPr>
          <w:b/>
          <w:bCs/>
        </w:rPr>
        <w:t>d, water, and safety.</w:t>
      </w:r>
    </w:p>
    <w:p w:rsidR="00E938CD" w:rsidRDefault="00AC3ABB">
      <w:pPr>
        <w:spacing w:line="360" w:lineRule="auto"/>
        <w:rPr>
          <w:bCs/>
        </w:rPr>
      </w:pPr>
      <w:r>
        <w:rPr>
          <w:b/>
          <w:bCs/>
          <w:highlight w:val="cyan"/>
        </w:rPr>
        <w:t>A. [I]</w:t>
      </w:r>
      <w:r>
        <w:rPr>
          <w:bCs/>
        </w:rPr>
        <w:tab/>
      </w:r>
      <w:r>
        <w:rPr>
          <w:bCs/>
        </w:rPr>
        <w:tab/>
      </w:r>
      <w:r>
        <w:rPr>
          <w:bCs/>
        </w:rPr>
        <w:tab/>
      </w:r>
      <w:r>
        <w:rPr>
          <w:bCs/>
        </w:rPr>
        <w:tab/>
      </w:r>
      <w:r>
        <w:rPr>
          <w:bCs/>
        </w:rPr>
        <w:tab/>
      </w:r>
      <w:r>
        <w:rPr>
          <w:bCs/>
        </w:rPr>
        <w:tab/>
        <w:t>B. [II]</w:t>
      </w:r>
      <w:r>
        <w:rPr>
          <w:bCs/>
        </w:rPr>
        <w:tab/>
      </w:r>
      <w:r>
        <w:rPr>
          <w:bCs/>
        </w:rPr>
        <w:tab/>
      </w:r>
      <w:r>
        <w:rPr>
          <w:bCs/>
        </w:rPr>
        <w:tab/>
      </w:r>
      <w:r>
        <w:rPr>
          <w:bCs/>
        </w:rPr>
        <w:tab/>
      </w:r>
      <w:r>
        <w:rPr>
          <w:bCs/>
        </w:rPr>
        <w:tab/>
      </w:r>
      <w:r>
        <w:rPr>
          <w:bCs/>
        </w:rPr>
        <w:tab/>
        <w:t>C. [III]</w:t>
      </w:r>
      <w:r>
        <w:rPr>
          <w:bCs/>
        </w:rPr>
        <w:tab/>
      </w:r>
      <w:r>
        <w:rPr>
          <w:bCs/>
        </w:rPr>
        <w:tab/>
      </w:r>
      <w:r>
        <w:rPr>
          <w:bCs/>
        </w:rPr>
        <w:tab/>
      </w:r>
      <w:r>
        <w:rPr>
          <w:bCs/>
        </w:rPr>
        <w:tab/>
      </w:r>
      <w:r>
        <w:rPr>
          <w:bCs/>
        </w:rPr>
        <w:tab/>
      </w:r>
      <w:r>
        <w:rPr>
          <w:bCs/>
        </w:rPr>
        <w:tab/>
        <w:t>D. [IV]</w:t>
      </w:r>
    </w:p>
    <w:p w:rsidR="00E938CD" w:rsidRDefault="00AC3ABB">
      <w:pPr>
        <w:spacing w:line="360" w:lineRule="auto"/>
        <w:rPr>
          <w:bCs/>
        </w:rPr>
      </w:pPr>
      <w:r>
        <w:rPr>
          <w:b/>
          <w:bCs/>
          <w:highlight w:val="yellow"/>
        </w:rPr>
        <w:t xml:space="preserve">Giải Thích: </w:t>
      </w:r>
      <w:r>
        <w:rPr>
          <w:bCs/>
          <w:highlight w:val="yellow"/>
        </w:rPr>
        <w:t>Câu sau đây phù hợp nhất để chèn vào vị trí nào trong đoạn văn?</w:t>
      </w:r>
    </w:p>
    <w:p w:rsidR="00E938CD" w:rsidRDefault="00AC3ABB">
      <w:pPr>
        <w:spacing w:line="360" w:lineRule="auto"/>
        <w:rPr>
          <w:bCs/>
          <w:color w:val="C00000"/>
        </w:rPr>
      </w:pPr>
      <w:r>
        <w:rPr>
          <w:b/>
          <w:bCs/>
          <w:color w:val="C00000"/>
        </w:rPr>
        <w:t xml:space="preserve">A. [I] </w:t>
      </w:r>
      <w:r>
        <w:rPr>
          <w:bCs/>
          <w:color w:val="C00000"/>
        </w:rPr>
        <w:t>– ĐÚNG – Đáp án này chỉ vị trí ngay sau câu liệt kê các vấn đề môi trường kết nối với nhau. Câu "These i</w:t>
      </w:r>
      <w:r>
        <w:rPr>
          <w:bCs/>
          <w:color w:val="C00000"/>
        </w:rPr>
        <w:t>ssues threaten our health, economy, food, water, and safety" đóng vai trò giải thích hệ quả trực tiếp của "Climate change, loss of wildlife, damaged land, and pollution" đối với đời sống con người.</w:t>
      </w:r>
    </w:p>
    <w:p w:rsidR="00E938CD" w:rsidRDefault="00AC3ABB">
      <w:pPr>
        <w:spacing w:line="360" w:lineRule="auto"/>
        <w:rPr>
          <w:bCs/>
        </w:rPr>
      </w:pPr>
      <w:r>
        <w:rPr>
          <w:b/>
          <w:bCs/>
        </w:rPr>
        <w:t xml:space="preserve">B. [II] </w:t>
      </w:r>
      <w:r>
        <w:rPr>
          <w:bCs/>
        </w:rPr>
        <w:t>– SAI – Đáp án này chỉ vị trí sau dự đoán về nhiệt</w:t>
      </w:r>
      <w:r>
        <w:rPr>
          <w:bCs/>
        </w:rPr>
        <w:t xml:space="preserve"> độ Trái Đất năm 2100. Vị trí này không phù hợp bằng [I] vì câu cần chèn mang tính tổng quát về các vấn đề đã nêu ở đầu bài, trong khi ngữ cảnh ở [II] đang tập trung sâu vào các hiện tượng thời tiết cực đoan cụ thể.</w:t>
      </w:r>
    </w:p>
    <w:p w:rsidR="00E938CD" w:rsidRDefault="00AC3ABB">
      <w:pPr>
        <w:spacing w:line="360" w:lineRule="auto"/>
        <w:rPr>
          <w:bCs/>
        </w:rPr>
      </w:pPr>
      <w:r>
        <w:rPr>
          <w:b/>
          <w:bCs/>
        </w:rPr>
        <w:t xml:space="preserve">C. [III] </w:t>
      </w:r>
      <w:r>
        <w:rPr>
          <w:bCs/>
        </w:rPr>
        <w:t>– SAI – Đáp án này chỉ vị trí s</w:t>
      </w:r>
      <w:r>
        <w:rPr>
          <w:bCs/>
        </w:rPr>
        <w:t>au câu nói về hiệu quả kinh tế. Đoạn này đang chuyển sang thảo luận về tài chính và đầu tư ($8 trillion yearly investment), nên việc chèn một câu về các mối đe dọa sức khỏe và an toàn vào đây sẽ làm đứt mạch logic về kinh tế học.</w:t>
      </w:r>
    </w:p>
    <w:p w:rsidR="00E938CD" w:rsidRDefault="00AC3ABB">
      <w:pPr>
        <w:spacing w:line="360" w:lineRule="auto"/>
        <w:rPr>
          <w:bCs/>
        </w:rPr>
      </w:pPr>
      <w:r>
        <w:rPr>
          <w:b/>
          <w:bCs/>
        </w:rPr>
        <w:t xml:space="preserve">D. [IV] </w:t>
      </w:r>
      <w:r>
        <w:rPr>
          <w:bCs/>
        </w:rPr>
        <w:t>– SAI – Đáp án này</w:t>
      </w:r>
      <w:r>
        <w:rPr>
          <w:bCs/>
        </w:rPr>
        <w:t xml:space="preserve"> chỉ vị trí trong đoạn nói về các vấn đề chính trị. Đoạn này tập trung vào sự hợp tác quốc tế và vai trò của các nhà lãnh đạo, do đó một câu liệt kê các tác động vật lý của môi trường sẽ không hòa nhập tốt với nội dung về quan hệ ngoại giao.</w:t>
      </w:r>
    </w:p>
    <w:p w:rsidR="00E938CD" w:rsidRDefault="00E938CD">
      <w:pPr>
        <w:spacing w:line="360" w:lineRule="auto"/>
        <w:rPr>
          <w:b/>
          <w:bCs/>
        </w:rPr>
      </w:pPr>
    </w:p>
    <w:p w:rsidR="00E938CD" w:rsidRDefault="00AC3ABB">
      <w:pPr>
        <w:spacing w:line="360" w:lineRule="auto"/>
        <w:rPr>
          <w:b/>
          <w:bCs/>
        </w:rPr>
      </w:pPr>
      <w:r>
        <w:rPr>
          <w:b/>
          <w:bCs/>
        </w:rPr>
        <w:t xml:space="preserve">Question 34: </w:t>
      </w:r>
      <w:r>
        <w:t>The word “</w:t>
      </w:r>
      <w:r>
        <w:rPr>
          <w:b/>
          <w:bCs/>
          <w:u w:val="single"/>
        </w:rPr>
        <w:t>aggravates</w:t>
      </w:r>
      <w:r>
        <w:t>” in paragraph 2 is OPPOSITE in meaning to _________.</w:t>
      </w:r>
    </w:p>
    <w:p w:rsidR="00E938CD" w:rsidRDefault="00AC3ABB">
      <w:pPr>
        <w:spacing w:line="360" w:lineRule="auto"/>
      </w:pPr>
      <w:r>
        <w:rPr>
          <w:b/>
          <w:bCs/>
        </w:rPr>
        <w:t>A.</w:t>
      </w:r>
      <w:r>
        <w:rPr>
          <w:bCs/>
        </w:rPr>
        <w:t xml:space="preserve"> </w:t>
      </w:r>
      <w:r>
        <w:t>worsens</w:t>
      </w:r>
      <w:r>
        <w:tab/>
      </w:r>
      <w:r>
        <w:tab/>
      </w:r>
      <w:r>
        <w:tab/>
      </w:r>
      <w:r>
        <w:tab/>
      </w:r>
      <w:r>
        <w:tab/>
      </w:r>
      <w:r>
        <w:rPr>
          <w:bCs/>
        </w:rPr>
        <w:t>B.</w:t>
      </w:r>
      <w:r>
        <w:t xml:space="preserve"> increases</w:t>
      </w:r>
      <w:r>
        <w:tab/>
      </w:r>
      <w:r>
        <w:tab/>
      </w:r>
      <w:r>
        <w:tab/>
      </w:r>
      <w:r>
        <w:tab/>
      </w:r>
      <w:r>
        <w:tab/>
      </w:r>
      <w:r>
        <w:rPr>
          <w:b/>
          <w:bCs/>
          <w:highlight w:val="cyan"/>
        </w:rPr>
        <w:t>C.</w:t>
      </w:r>
      <w:r>
        <w:rPr>
          <w:b/>
          <w:highlight w:val="cyan"/>
        </w:rPr>
        <w:t xml:space="preserve"> improves</w:t>
      </w:r>
      <w:r>
        <w:tab/>
      </w:r>
      <w:r>
        <w:tab/>
      </w:r>
      <w:r>
        <w:tab/>
      </w:r>
      <w:r>
        <w:tab/>
      </w:r>
      <w:r>
        <w:tab/>
      </w:r>
      <w:r>
        <w:rPr>
          <w:bCs/>
        </w:rPr>
        <w:t>D.</w:t>
      </w:r>
      <w:r>
        <w:t xml:space="preserve"> damages</w:t>
      </w:r>
    </w:p>
    <w:p w:rsidR="00E938CD" w:rsidRDefault="00AC3ABB">
      <w:pPr>
        <w:spacing w:line="360" w:lineRule="auto"/>
        <w:rPr>
          <w:bCs/>
        </w:rPr>
      </w:pPr>
      <w:r>
        <w:rPr>
          <w:b/>
          <w:bCs/>
          <w:highlight w:val="yellow"/>
        </w:rPr>
        <w:lastRenderedPageBreak/>
        <w:t xml:space="preserve">Giải Thích: </w:t>
      </w:r>
      <w:r>
        <w:rPr>
          <w:bCs/>
          <w:highlight w:val="yellow"/>
        </w:rPr>
        <w:t>Từ “</w:t>
      </w:r>
      <w:r>
        <w:rPr>
          <w:b/>
          <w:highlight w:val="yellow"/>
          <w:u w:val="single"/>
        </w:rPr>
        <w:t>aggravates</w:t>
      </w:r>
      <w:r>
        <w:rPr>
          <w:bCs/>
          <w:highlight w:val="yellow"/>
        </w:rPr>
        <w:t>” trong đoạn 2 có nghĩa trái ngược với từ nào?</w:t>
      </w:r>
    </w:p>
    <w:p w:rsidR="00E938CD" w:rsidRDefault="00AC3ABB">
      <w:pPr>
        <w:spacing w:line="360" w:lineRule="auto"/>
        <w:rPr>
          <w:bCs/>
        </w:rPr>
      </w:pPr>
      <w:r>
        <w:rPr>
          <w:b/>
          <w:bCs/>
        </w:rPr>
        <w:t xml:space="preserve">A. worsens </w:t>
      </w:r>
      <w:r>
        <w:rPr>
          <w:bCs/>
        </w:rPr>
        <w:t xml:space="preserve">– SAI – Đáp án này có nghĩa là làm tồi </w:t>
      </w:r>
      <w:r>
        <w:rPr>
          <w:bCs/>
        </w:rPr>
        <w:t>tệ thêm. Đây là từ đồng nghĩa của "aggravates" trong ngữ cảnh "Climate change aggravates land problems", mô tả việc biến đổi khí hậu làm trầm trọng hơn các vấn đề về đất đai, nên không thể là từ trái nghĩa.</w:t>
      </w:r>
    </w:p>
    <w:p w:rsidR="00E938CD" w:rsidRDefault="00AC3ABB">
      <w:pPr>
        <w:spacing w:line="360" w:lineRule="auto"/>
        <w:rPr>
          <w:bCs/>
        </w:rPr>
      </w:pPr>
      <w:r>
        <w:rPr>
          <w:b/>
          <w:bCs/>
        </w:rPr>
        <w:t xml:space="preserve">B. increases </w:t>
      </w:r>
      <w:r>
        <w:rPr>
          <w:bCs/>
        </w:rPr>
        <w:t>– SAI – Đáp án này có nghĩa là làm g</w:t>
      </w:r>
      <w:r>
        <w:rPr>
          <w:bCs/>
        </w:rPr>
        <w:t>ia tăng. Tương tự như worsens, "aggravates" mang ý nghĩa gia tăng mức độ nghiêm trọng của một tình trạng tiêu cực sẵn có, vì vậy "increases" phản ánh cùng một xu hướng phát triển về cường độ của vấn đề.</w:t>
      </w:r>
    </w:p>
    <w:p w:rsidR="00E938CD" w:rsidRDefault="00AC3ABB">
      <w:pPr>
        <w:spacing w:line="360" w:lineRule="auto"/>
        <w:rPr>
          <w:bCs/>
          <w:color w:val="C00000"/>
        </w:rPr>
      </w:pPr>
      <w:r>
        <w:rPr>
          <w:b/>
          <w:bCs/>
          <w:color w:val="C00000"/>
        </w:rPr>
        <w:t xml:space="preserve">C. improves </w:t>
      </w:r>
      <w:r>
        <w:rPr>
          <w:bCs/>
          <w:color w:val="C00000"/>
        </w:rPr>
        <w:t>– ĐÚNG – Đáp án này có nghĩa là cải thiện</w:t>
      </w:r>
      <w:r>
        <w:rPr>
          <w:bCs/>
          <w:color w:val="C00000"/>
        </w:rPr>
        <w:t xml:space="preserve"> hoặc làm cho tốt hơn. Vì "aggravates" được dùng để chỉ hành động làm cho một tình huống xấu trở nên tồi tệ hơn, nên hành động làm cho tình huống đó chuyển biến tích cực (improve) chính là sự đối lập hoàn hảo.</w:t>
      </w:r>
    </w:p>
    <w:p w:rsidR="00E938CD" w:rsidRDefault="00AC3ABB">
      <w:pPr>
        <w:spacing w:line="360" w:lineRule="auto"/>
        <w:rPr>
          <w:bCs/>
        </w:rPr>
      </w:pPr>
      <w:r>
        <w:rPr>
          <w:b/>
          <w:bCs/>
        </w:rPr>
        <w:t xml:space="preserve">D. damages </w:t>
      </w:r>
      <w:r>
        <w:rPr>
          <w:bCs/>
        </w:rPr>
        <w:t xml:space="preserve">– SAI – Đáp án này có nghĩa là gây </w:t>
      </w:r>
      <w:r>
        <w:rPr>
          <w:bCs/>
        </w:rPr>
        <w:t>hại hoặc làm hư hỏng. Từ này nằm cùng nhóm nghĩa tiêu cực với từ gốc, mô tả sự tác động có hại lên môi trường, do đó nó không thể hiện được ý nghĩa ngược lại mà câu hỏi yêu cầu tìm kiếm.</w:t>
      </w:r>
    </w:p>
    <w:p w:rsidR="00E938CD" w:rsidRDefault="00E938CD">
      <w:pPr>
        <w:spacing w:line="360" w:lineRule="auto"/>
        <w:rPr>
          <w:b/>
          <w:bCs/>
        </w:rPr>
      </w:pPr>
    </w:p>
    <w:p w:rsidR="00E938CD" w:rsidRDefault="00AC3ABB">
      <w:pPr>
        <w:spacing w:line="360" w:lineRule="auto"/>
        <w:rPr>
          <w:b/>
          <w:bCs/>
        </w:rPr>
      </w:pPr>
      <w:r>
        <w:rPr>
          <w:b/>
          <w:bCs/>
        </w:rPr>
        <w:t xml:space="preserve">Question 35: </w:t>
      </w:r>
      <w:r>
        <w:t>Which of the following best summarises paragraph 3?</w:t>
      </w:r>
    </w:p>
    <w:p w:rsidR="00E938CD" w:rsidRDefault="00AC3ABB">
      <w:pPr>
        <w:spacing w:line="360" w:lineRule="auto"/>
        <w:rPr>
          <w:b/>
          <w:highlight w:val="cyan"/>
        </w:rPr>
      </w:pPr>
      <w:r>
        <w:rPr>
          <w:b/>
          <w:bCs/>
          <w:highlight w:val="cyan"/>
        </w:rPr>
        <w:t xml:space="preserve">A. </w:t>
      </w:r>
      <w:r>
        <w:rPr>
          <w:b/>
          <w:highlight w:val="cyan"/>
        </w:rPr>
        <w:t>Environmental investment requires substantial upfront costs but will generate increasing economic returns over time, and GDP is insufficient for measuring sustainable progress.</w:t>
      </w:r>
    </w:p>
    <w:p w:rsidR="00E938CD" w:rsidRDefault="00AC3ABB">
      <w:pPr>
        <w:spacing w:line="360" w:lineRule="auto"/>
      </w:pPr>
      <w:r>
        <w:rPr>
          <w:b/>
          <w:bCs/>
        </w:rPr>
        <w:t>B.</w:t>
      </w:r>
      <w:r>
        <w:t xml:space="preserve"> Achieving environmental goals demands significant financial resources immedi</w:t>
      </w:r>
      <w:r>
        <w:t>ately, though future economic benefits may eventually compensate for current expenditures and investments.</w:t>
      </w:r>
    </w:p>
    <w:p w:rsidR="00E938CD" w:rsidRDefault="00AC3ABB">
      <w:pPr>
        <w:spacing w:line="360" w:lineRule="auto"/>
      </w:pPr>
      <w:r>
        <w:rPr>
          <w:b/>
          <w:bCs/>
        </w:rPr>
        <w:t>C.</w:t>
      </w:r>
      <w:r>
        <w:t xml:space="preserve"> Countries must invest heavily in environmental protection regardless of costs, as GDP measurements accurately reflect the long-term economic value</w:t>
      </w:r>
      <w:r>
        <w:t xml:space="preserve"> of sustainable development.</w:t>
      </w:r>
    </w:p>
    <w:p w:rsidR="00E938CD" w:rsidRDefault="00AC3ABB">
      <w:pPr>
        <w:spacing w:line="360" w:lineRule="auto"/>
      </w:pPr>
      <w:r>
        <w:rPr>
          <w:b/>
          <w:bCs/>
        </w:rPr>
        <w:t>D.</w:t>
      </w:r>
      <w:r>
        <w:t xml:space="preserve"> Environmental transformation is economically impractical due to high investment requirements, but countries should still prioritize GDP growth alongside their sustainability objectives.</w:t>
      </w:r>
    </w:p>
    <w:p w:rsidR="00E938CD" w:rsidRDefault="00AC3ABB">
      <w:pPr>
        <w:spacing w:line="360" w:lineRule="auto"/>
        <w:rPr>
          <w:bCs/>
        </w:rPr>
      </w:pPr>
      <w:r>
        <w:rPr>
          <w:b/>
          <w:bCs/>
          <w:highlight w:val="yellow"/>
        </w:rPr>
        <w:t xml:space="preserve">Giải Thích: </w:t>
      </w:r>
      <w:r>
        <w:rPr>
          <w:bCs/>
          <w:highlight w:val="yellow"/>
        </w:rPr>
        <w:t>Câu nào sau đây tóm tắt tố</w:t>
      </w:r>
      <w:r>
        <w:rPr>
          <w:bCs/>
          <w:highlight w:val="yellow"/>
        </w:rPr>
        <w:t>t nhất nội dung đoạn 3?</w:t>
      </w:r>
    </w:p>
    <w:p w:rsidR="00E938CD" w:rsidRDefault="00AC3ABB">
      <w:pPr>
        <w:spacing w:line="360" w:lineRule="auto"/>
        <w:rPr>
          <w:bCs/>
          <w:color w:val="C00000"/>
        </w:rPr>
      </w:pPr>
      <w:r>
        <w:rPr>
          <w:b/>
          <w:bCs/>
          <w:color w:val="C00000"/>
        </w:rPr>
        <w:t xml:space="preserve">A. Environmental investment requires substantial upfront costs but will generate increasing economic returns over time, and GDP is insufficient for measuring sustainable progress. </w:t>
      </w:r>
      <w:r>
        <w:rPr>
          <w:bCs/>
          <w:color w:val="C00000"/>
        </w:rPr>
        <w:t>– ĐÚNG – Đáp án này tóm gọn cả hai ý chính của đoạn:</w:t>
      </w:r>
      <w:r>
        <w:rPr>
          <w:bCs/>
          <w:color w:val="C00000"/>
        </w:rPr>
        <w:t xml:space="preserve"> đầu tư môi trường tốn kém ban đầu nhưng sinh lời lớn trong tương lai ($100 trillion) và lời khuyên của Bob Watson về việc thay thế thước đo GDP truyền thống.</w:t>
      </w:r>
    </w:p>
    <w:p w:rsidR="00E938CD" w:rsidRDefault="00AC3ABB">
      <w:pPr>
        <w:spacing w:line="360" w:lineRule="auto"/>
        <w:rPr>
          <w:bCs/>
        </w:rPr>
      </w:pPr>
      <w:r>
        <w:rPr>
          <w:b/>
          <w:bCs/>
        </w:rPr>
        <w:t>B. Achieving environmental goals demands significant financial resources immediately, though futu</w:t>
      </w:r>
      <w:r>
        <w:rPr>
          <w:b/>
          <w:bCs/>
        </w:rPr>
        <w:t xml:space="preserve">re economic benefits may eventually compensate for current expenditures and investments. </w:t>
      </w:r>
      <w:r>
        <w:rPr>
          <w:bCs/>
        </w:rPr>
        <w:t xml:space="preserve">– SAI – Đáp án này có nghĩa là việc đạt mục tiêu môi trường cần tài chính ngay lập tức, mặc dù lợi ích tương lai có thể bù đắp chi phí. Câu này thiếu mất ý quan trọng </w:t>
      </w:r>
      <w:r>
        <w:rPr>
          <w:bCs/>
        </w:rPr>
        <w:t>về việc phê bình chỉ số GDP được nhắc đến ở cuối đoạn 3.</w:t>
      </w:r>
    </w:p>
    <w:p w:rsidR="00E938CD" w:rsidRDefault="00AC3ABB">
      <w:pPr>
        <w:spacing w:line="360" w:lineRule="auto"/>
        <w:rPr>
          <w:bCs/>
        </w:rPr>
      </w:pPr>
      <w:r>
        <w:rPr>
          <w:b/>
          <w:bCs/>
        </w:rPr>
        <w:t>C.</w:t>
      </w:r>
      <w:r>
        <w:rPr>
          <w:bCs/>
        </w:rPr>
        <w:t xml:space="preserve"> Countries must invest heavily in environmental protection regardless of costs, as GDP measurements accurately reflect the long-term economic value of sustainable development. – SAI – Đáp án này kh</w:t>
      </w:r>
      <w:r>
        <w:rPr>
          <w:bCs/>
        </w:rPr>
        <w:t>ẳng định GDP phản ánh chính xác giá trị kinh tế. Điều này hoàn toàn trái ngược với văn bản, nơi Bob Watson nói rằng các quốc gia nên ngừng dùng chỉ GDP vì nó không cho thấy sự bền vững.</w:t>
      </w:r>
    </w:p>
    <w:p w:rsidR="00E938CD" w:rsidRDefault="00AC3ABB">
      <w:pPr>
        <w:spacing w:line="360" w:lineRule="auto"/>
        <w:rPr>
          <w:bCs/>
        </w:rPr>
      </w:pPr>
      <w:r>
        <w:rPr>
          <w:b/>
          <w:bCs/>
        </w:rPr>
        <w:lastRenderedPageBreak/>
        <w:t>D. Environmental transformation is economically impractical due to hig</w:t>
      </w:r>
      <w:r>
        <w:rPr>
          <w:b/>
          <w:bCs/>
        </w:rPr>
        <w:t xml:space="preserve">h investment requirements, but countries should still prioritize GDP growth alongside their sustainability objectives. </w:t>
      </w:r>
      <w:r>
        <w:rPr>
          <w:bCs/>
        </w:rPr>
        <w:t xml:space="preserve">– SAI – Đáp án này cho rằng biến đổi môi trường là không thực tế về kinh tế. Thực tế bài viết khẳng định nó "makes economic sense" (có ý </w:t>
      </w:r>
      <w:r>
        <w:rPr>
          <w:bCs/>
        </w:rPr>
        <w:t>nghĩa kinh tế) và cho thấy lợi nhuận khổng lồ vào năm 2070.</w:t>
      </w:r>
    </w:p>
    <w:p w:rsidR="00E938CD" w:rsidRDefault="00E938CD">
      <w:pPr>
        <w:spacing w:line="360" w:lineRule="auto"/>
        <w:rPr>
          <w:b/>
          <w:bCs/>
        </w:rPr>
      </w:pPr>
    </w:p>
    <w:p w:rsidR="00E938CD" w:rsidRDefault="00AC3ABB">
      <w:pPr>
        <w:spacing w:line="360" w:lineRule="auto"/>
        <w:rPr>
          <w:b/>
          <w:bCs/>
        </w:rPr>
      </w:pPr>
      <w:r>
        <w:rPr>
          <w:b/>
          <w:bCs/>
        </w:rPr>
        <w:t xml:space="preserve">Question 36: </w:t>
      </w:r>
      <w:r>
        <w:t>The word “</w:t>
      </w:r>
      <w:r>
        <w:rPr>
          <w:b/>
          <w:bCs/>
        </w:rPr>
        <w:t>it</w:t>
      </w:r>
      <w:r>
        <w:t>” in paragraph 3 refers to _________.</w:t>
      </w:r>
    </w:p>
    <w:p w:rsidR="00E938CD" w:rsidRDefault="00AC3ABB">
      <w:pPr>
        <w:spacing w:line="360" w:lineRule="auto"/>
      </w:pPr>
      <w:r>
        <w:rPr>
          <w:b/>
          <w:bCs/>
        </w:rPr>
        <w:t>A.</w:t>
      </w:r>
      <w:r>
        <w:t xml:space="preserve"> success</w:t>
      </w:r>
      <w:r>
        <w:tab/>
      </w:r>
      <w:r>
        <w:tab/>
      </w:r>
      <w:r>
        <w:tab/>
      </w:r>
      <w:r>
        <w:tab/>
      </w:r>
      <w:r>
        <w:tab/>
      </w:r>
      <w:r>
        <w:rPr>
          <w:bCs/>
        </w:rPr>
        <w:t>B.</w:t>
      </w:r>
      <w:r>
        <w:t xml:space="preserve"> growth</w:t>
      </w:r>
      <w:r>
        <w:tab/>
      </w:r>
      <w:r>
        <w:tab/>
      </w:r>
      <w:r>
        <w:tab/>
      </w:r>
      <w:r>
        <w:tab/>
      </w:r>
      <w:r>
        <w:tab/>
      </w:r>
      <w:r>
        <w:rPr>
          <w:bCs/>
        </w:rPr>
        <w:t>C.</w:t>
      </w:r>
      <w:r>
        <w:t xml:space="preserve"> the environment</w:t>
      </w:r>
      <w:r>
        <w:tab/>
      </w:r>
      <w:r>
        <w:tab/>
      </w:r>
      <w:r>
        <w:tab/>
      </w:r>
      <w:r>
        <w:rPr>
          <w:b/>
          <w:bCs/>
          <w:highlight w:val="cyan"/>
        </w:rPr>
        <w:t>D.</w:t>
      </w:r>
      <w:r>
        <w:rPr>
          <w:b/>
          <w:highlight w:val="cyan"/>
        </w:rPr>
        <w:t xml:space="preserve"> GDP</w:t>
      </w:r>
    </w:p>
    <w:p w:rsidR="00E938CD" w:rsidRDefault="00AC3ABB">
      <w:pPr>
        <w:spacing w:line="360" w:lineRule="auto"/>
        <w:rPr>
          <w:bCs/>
        </w:rPr>
      </w:pPr>
      <w:r>
        <w:rPr>
          <w:b/>
          <w:bCs/>
          <w:highlight w:val="yellow"/>
        </w:rPr>
        <w:t xml:space="preserve">Giải Thích: </w:t>
      </w:r>
      <w:r>
        <w:rPr>
          <w:bCs/>
          <w:highlight w:val="yellow"/>
        </w:rPr>
        <w:t>Từ “it” trong đoạn 3 ám chỉ điều gì?</w:t>
      </w:r>
    </w:p>
    <w:p w:rsidR="00E938CD" w:rsidRDefault="00AC3ABB">
      <w:pPr>
        <w:spacing w:line="360" w:lineRule="auto"/>
        <w:rPr>
          <w:bCs/>
        </w:rPr>
      </w:pPr>
      <w:r>
        <w:rPr>
          <w:b/>
          <w:bCs/>
        </w:rPr>
        <w:t xml:space="preserve">A. success </w:t>
      </w:r>
      <w:r>
        <w:rPr>
          <w:bCs/>
        </w:rPr>
        <w:t xml:space="preserve">– SAI – Đáp án </w:t>
      </w:r>
      <w:r>
        <w:rPr>
          <w:bCs/>
        </w:rPr>
        <w:t>này có nghĩa là sự thành công. Mặc dù "success" xuất hiện trong câu, nhưng "it" là chủ ngữ của mệnh đề quan hệ "doesn't show whether growth is sustainable", chỉ một công cụ đo lường chứ không phải là bản thân kết quả thành công.</w:t>
      </w:r>
    </w:p>
    <w:p w:rsidR="00E938CD" w:rsidRDefault="00AC3ABB">
      <w:pPr>
        <w:spacing w:line="360" w:lineRule="auto"/>
        <w:rPr>
          <w:bCs/>
        </w:rPr>
      </w:pPr>
      <w:r>
        <w:rPr>
          <w:b/>
          <w:bCs/>
        </w:rPr>
        <w:t xml:space="preserve">B. growth </w:t>
      </w:r>
      <w:r>
        <w:rPr>
          <w:bCs/>
        </w:rPr>
        <w:t>– SAI – Đáp án nà</w:t>
      </w:r>
      <w:r>
        <w:rPr>
          <w:bCs/>
        </w:rPr>
        <w:t>y có nghĩa là sự tăng trưởng. "Growth" chính là đối tượng bị đánh giá bởi "it". Nếu thay "growth" vào vị trí của "it", câu sẽ trở nên vô nghĩa khi nói rằng "tăng trưởng không cho thấy liệu tăng trưởng có bền vững hay không".</w:t>
      </w:r>
    </w:p>
    <w:p w:rsidR="00E938CD" w:rsidRDefault="00AC3ABB">
      <w:pPr>
        <w:spacing w:line="360" w:lineRule="auto"/>
        <w:rPr>
          <w:bCs/>
        </w:rPr>
      </w:pPr>
      <w:r>
        <w:rPr>
          <w:b/>
          <w:bCs/>
        </w:rPr>
        <w:t xml:space="preserve">C. the environment </w:t>
      </w:r>
      <w:r>
        <w:rPr>
          <w:bCs/>
        </w:rPr>
        <w:t xml:space="preserve">– SAI – Đáp </w:t>
      </w:r>
      <w:r>
        <w:rPr>
          <w:bCs/>
        </w:rPr>
        <w:t>án này có nghĩa là môi trường. Môi trường là thực thể bị tác động (harms the environment), không phải là công cụ đo lường hay chỉ số kinh tế mà các quốc gia sử dụng để đánh giá mức độ thịnh vượng được đề cập trong ngữ cảnh này.</w:t>
      </w:r>
    </w:p>
    <w:p w:rsidR="00E938CD" w:rsidRDefault="00AC3ABB">
      <w:pPr>
        <w:spacing w:line="360" w:lineRule="auto"/>
        <w:rPr>
          <w:bCs/>
          <w:color w:val="C00000"/>
        </w:rPr>
      </w:pPr>
      <w:r>
        <w:rPr>
          <w:b/>
          <w:bCs/>
          <w:color w:val="C00000"/>
        </w:rPr>
        <w:t xml:space="preserve">D. GDP </w:t>
      </w:r>
      <w:r>
        <w:rPr>
          <w:bCs/>
          <w:color w:val="C00000"/>
        </w:rPr>
        <w:t>– ĐÚNG – Đáp án này c</w:t>
      </w:r>
      <w:r>
        <w:rPr>
          <w:bCs/>
          <w:color w:val="C00000"/>
        </w:rPr>
        <w:t>ó nghĩa là tổng sản phẩm quốc nội. Trong câu "countries should stop using only GDP to measure success because it doesn't show...", từ "it" thay thế cho "GDP" để giải thích lý do tại sao chỉ số này không đủ khả năng phản ánh tính bền vững của sự phát triển.</w:t>
      </w:r>
    </w:p>
    <w:p w:rsidR="00E938CD" w:rsidRDefault="00E938CD">
      <w:pPr>
        <w:spacing w:line="360" w:lineRule="auto"/>
        <w:rPr>
          <w:b/>
          <w:bCs/>
        </w:rPr>
      </w:pPr>
    </w:p>
    <w:p w:rsidR="00E938CD" w:rsidRDefault="00AC3ABB">
      <w:pPr>
        <w:spacing w:line="360" w:lineRule="auto"/>
        <w:rPr>
          <w:b/>
          <w:bCs/>
        </w:rPr>
      </w:pPr>
      <w:r>
        <w:rPr>
          <w:b/>
          <w:bCs/>
        </w:rPr>
        <w:t xml:space="preserve">Question 37: </w:t>
      </w:r>
      <w:r>
        <w:t>Which of the following best paraphrases the underlined sentence in paragraph 4?</w:t>
      </w:r>
    </w:p>
    <w:p w:rsidR="00E938CD" w:rsidRDefault="00AC3ABB">
      <w:pPr>
        <w:spacing w:line="360" w:lineRule="auto"/>
      </w:pPr>
      <w:r>
        <w:rPr>
          <w:b/>
          <w:bCs/>
        </w:rPr>
        <w:t>A.</w:t>
      </w:r>
      <w:r>
        <w:t xml:space="preserve"> According to Hayhoe, environmental emergencies must be resolved before addressing climate-related challenges effectively.</w:t>
      </w:r>
    </w:p>
    <w:p w:rsidR="00E938CD" w:rsidRDefault="00AC3ABB">
      <w:pPr>
        <w:spacing w:line="360" w:lineRule="auto"/>
      </w:pPr>
      <w:r>
        <w:rPr>
          <w:b/>
          <w:bCs/>
        </w:rPr>
        <w:t>B.</w:t>
      </w:r>
      <w:r>
        <w:t xml:space="preserve"> Hayhoe suggests that climate solutions require simultaneous actions on all environmental crises to achieve success.</w:t>
      </w:r>
    </w:p>
    <w:p w:rsidR="00E938CD" w:rsidRDefault="00AC3ABB">
      <w:pPr>
        <w:spacing w:line="360" w:lineRule="auto"/>
        <w:rPr>
          <w:b/>
          <w:highlight w:val="cyan"/>
        </w:rPr>
      </w:pPr>
      <w:r>
        <w:rPr>
          <w:b/>
          <w:bCs/>
          <w:highlight w:val="cyan"/>
        </w:rPr>
        <w:t>C.</w:t>
      </w:r>
      <w:r>
        <w:rPr>
          <w:b/>
          <w:highlight w:val="cyan"/>
        </w:rPr>
        <w:t xml:space="preserve"> Hayhoe argues that addressing climate issues contributes to resolving other environmental crises as well.</w:t>
      </w:r>
    </w:p>
    <w:p w:rsidR="00E938CD" w:rsidRDefault="00AC3ABB">
      <w:pPr>
        <w:spacing w:line="360" w:lineRule="auto"/>
      </w:pPr>
      <w:r>
        <w:rPr>
          <w:b/>
          <w:bCs/>
        </w:rPr>
        <w:t>D.</w:t>
      </w:r>
      <w:r>
        <w:t xml:space="preserve"> Hayhoe believes climate pro</w:t>
      </w:r>
      <w:r>
        <w:t>blems and environmental emergencies need separate solutions for maximum effectiveness.</w:t>
      </w:r>
    </w:p>
    <w:p w:rsidR="00E938CD" w:rsidRDefault="00AC3ABB">
      <w:pPr>
        <w:spacing w:line="360" w:lineRule="auto"/>
        <w:rPr>
          <w:bCs/>
        </w:rPr>
      </w:pPr>
      <w:r>
        <w:rPr>
          <w:b/>
          <w:bCs/>
          <w:highlight w:val="yellow"/>
        </w:rPr>
        <w:t xml:space="preserve">Giải Thích: </w:t>
      </w:r>
      <w:r>
        <w:rPr>
          <w:bCs/>
          <w:highlight w:val="yellow"/>
        </w:rPr>
        <w:t>Câu nào sau đây diễn đạt lại tốt nhất câu được gạch chân trong đoạn 4?</w:t>
      </w:r>
    </w:p>
    <w:p w:rsidR="00E938CD" w:rsidRDefault="00AC3ABB">
      <w:pPr>
        <w:spacing w:line="360" w:lineRule="auto"/>
        <w:rPr>
          <w:bCs/>
        </w:rPr>
      </w:pPr>
      <w:r>
        <w:rPr>
          <w:b/>
          <w:bCs/>
        </w:rPr>
        <w:t>A.</w:t>
      </w:r>
      <w:r>
        <w:rPr>
          <w:bCs/>
        </w:rPr>
        <w:t xml:space="preserve"> According to Hayhoe, environmental emergencies must be resolved before addressing c</w:t>
      </w:r>
      <w:r>
        <w:rPr>
          <w:bCs/>
        </w:rPr>
        <w:t>limate-related challenges effectively. – SAI – Đáp án này có nghĩa là các khẩn cấp môi trường phải được giải quyết trước. Câu gốc nói rằng việc sửa chữa vấn đề khí hậu giúp (helps) giải quyết các vấn đề khác, tức là khí hậu là đòn bẩy chứ không phải là bướ</w:t>
      </w:r>
      <w:r>
        <w:rPr>
          <w:bCs/>
        </w:rPr>
        <w:t>c sau.</w:t>
      </w:r>
    </w:p>
    <w:p w:rsidR="00E938CD" w:rsidRDefault="00AC3ABB">
      <w:pPr>
        <w:spacing w:line="360" w:lineRule="auto"/>
        <w:rPr>
          <w:bCs/>
        </w:rPr>
      </w:pPr>
      <w:r>
        <w:rPr>
          <w:b/>
          <w:bCs/>
        </w:rPr>
        <w:t xml:space="preserve">B. Hayhoe suggests that climate solutions require simultaneous actions on all environmental crises to achieve success. </w:t>
      </w:r>
      <w:r>
        <w:rPr>
          <w:bCs/>
        </w:rPr>
        <w:t xml:space="preserve">– SAI – Đáp án này có nghĩa là giải pháp khí hậu yêu cầu hành động đồng thời trên mọi cuộc </w:t>
      </w:r>
      <w:r>
        <w:rPr>
          <w:bCs/>
        </w:rPr>
        <w:lastRenderedPageBreak/>
        <w:t>khủng hoảng. Dù nghe có vẻ hợp lý nhưng</w:t>
      </w:r>
      <w:r>
        <w:rPr>
          <w:bCs/>
        </w:rPr>
        <w:t xml:space="preserve"> không sát với ý của Hayhoe về mối quan hệ nhân quả: giải quyết khí hậu dẫn đến giải quyết các việc khác.</w:t>
      </w:r>
    </w:p>
    <w:p w:rsidR="00E938CD" w:rsidRDefault="00AC3ABB">
      <w:pPr>
        <w:spacing w:line="360" w:lineRule="auto"/>
        <w:rPr>
          <w:bCs/>
          <w:color w:val="C00000"/>
        </w:rPr>
      </w:pPr>
      <w:r>
        <w:rPr>
          <w:b/>
          <w:bCs/>
          <w:color w:val="C00000"/>
        </w:rPr>
        <w:t xml:space="preserve">C. Hayhoe argues that addressing climate issues contributes to resolving other environmental crises as well. </w:t>
      </w:r>
      <w:r>
        <w:rPr>
          <w:bCs/>
          <w:color w:val="C00000"/>
        </w:rPr>
        <w:t xml:space="preserve">– ĐÚNG – Đáp án này có nghĩa là Hayhoe </w:t>
      </w:r>
      <w:r>
        <w:rPr>
          <w:bCs/>
          <w:color w:val="C00000"/>
        </w:rPr>
        <w:t>lập luận rằng giải quyết vấn đề khí hậu cũng góp phần giải quyết các cuộc khủng hoảng môi trường khác. Đây là bản diễn đạt lại trung thành nhất với cụm "fixing climate problems helps solve other environmental emergencies".</w:t>
      </w:r>
    </w:p>
    <w:p w:rsidR="00E938CD" w:rsidRDefault="00AC3ABB">
      <w:pPr>
        <w:spacing w:line="360" w:lineRule="auto"/>
        <w:rPr>
          <w:bCs/>
        </w:rPr>
      </w:pPr>
      <w:r>
        <w:rPr>
          <w:b/>
          <w:bCs/>
        </w:rPr>
        <w:t>D. Hayhoe believes climate proble</w:t>
      </w:r>
      <w:r>
        <w:rPr>
          <w:b/>
          <w:bCs/>
        </w:rPr>
        <w:t xml:space="preserve">ms and environmental emergencies need separate solutions for maximum effectiveness. </w:t>
      </w:r>
      <w:r>
        <w:rPr>
          <w:bCs/>
        </w:rPr>
        <w:t>– SAI – Đáp án này cho rằng cần các giải pháp riêng biệt. Điều này trái ngược với quan điểm về sự kết nối và tương hỗ giữa các vấn đề môi trường mà bài đọc đang cố gắng nhấ</w:t>
      </w:r>
      <w:r>
        <w:rPr>
          <w:bCs/>
        </w:rPr>
        <w:t>n mạnh ngay từ đoạn đầu tiên.</w:t>
      </w:r>
    </w:p>
    <w:p w:rsidR="00E938CD" w:rsidRDefault="00E938CD">
      <w:pPr>
        <w:spacing w:line="360" w:lineRule="auto"/>
        <w:rPr>
          <w:b/>
          <w:bCs/>
        </w:rPr>
      </w:pPr>
    </w:p>
    <w:p w:rsidR="00E938CD" w:rsidRDefault="00AC3ABB">
      <w:pPr>
        <w:spacing w:line="360" w:lineRule="auto"/>
        <w:rPr>
          <w:b/>
          <w:bCs/>
        </w:rPr>
      </w:pPr>
      <w:r>
        <w:rPr>
          <w:b/>
          <w:bCs/>
        </w:rPr>
        <w:t xml:space="preserve">Question 38: </w:t>
      </w:r>
      <w:r>
        <w:t>Which of the following is TRUE according to the passage?</w:t>
      </w:r>
    </w:p>
    <w:p w:rsidR="00E938CD" w:rsidRDefault="00AC3ABB">
      <w:pPr>
        <w:spacing w:line="360" w:lineRule="auto"/>
      </w:pPr>
      <w:r>
        <w:rPr>
          <w:b/>
          <w:bCs/>
        </w:rPr>
        <w:t>A.</w:t>
      </w:r>
      <w:r>
        <w:rPr>
          <w:bCs/>
        </w:rPr>
        <w:t xml:space="preserve"> </w:t>
      </w:r>
      <w:r>
        <w:t>The predicted global temperature increase by 2100 will remain within the Paris Agreement's targeted limit.</w:t>
      </w:r>
    </w:p>
    <w:p w:rsidR="00E938CD" w:rsidRDefault="00AC3ABB">
      <w:pPr>
        <w:spacing w:line="360" w:lineRule="auto"/>
      </w:pPr>
      <w:r>
        <w:rPr>
          <w:b/>
          <w:bCs/>
        </w:rPr>
        <w:t>B.</w:t>
      </w:r>
      <w:r>
        <w:t xml:space="preserve"> Environmental investments will generate im</w:t>
      </w:r>
      <w:r>
        <w:t>mediate economic returns that exceed their costs from the beginning of implementation.</w:t>
      </w:r>
    </w:p>
    <w:p w:rsidR="00E938CD" w:rsidRDefault="00AC3ABB">
      <w:pPr>
        <w:spacing w:line="360" w:lineRule="auto"/>
        <w:rPr>
          <w:b/>
          <w:highlight w:val="cyan"/>
        </w:rPr>
      </w:pPr>
      <w:r>
        <w:rPr>
          <w:b/>
          <w:bCs/>
          <w:highlight w:val="cyan"/>
        </w:rPr>
        <w:t>C.</w:t>
      </w:r>
      <w:r>
        <w:rPr>
          <w:b/>
          <w:highlight w:val="cyan"/>
        </w:rPr>
        <w:t xml:space="preserve"> The economic benefits of environmental transformation will surpass investment costs starting approximately around 2050.</w:t>
      </w:r>
    </w:p>
    <w:p w:rsidR="00E938CD" w:rsidRDefault="00AC3ABB">
      <w:pPr>
        <w:spacing w:line="360" w:lineRule="auto"/>
      </w:pPr>
      <w:r>
        <w:rPr>
          <w:b/>
          <w:bCs/>
        </w:rPr>
        <w:t>D.</w:t>
      </w:r>
      <w:r>
        <w:rPr>
          <w:bCs/>
        </w:rPr>
        <w:t xml:space="preserve"> </w:t>
      </w:r>
      <w:r>
        <w:t xml:space="preserve">International cooperation on environmental </w:t>
      </w:r>
      <w:r>
        <w:t>issues has strengthened significantly despite political challenges in recent years.</w:t>
      </w:r>
    </w:p>
    <w:p w:rsidR="00E938CD" w:rsidRDefault="00AC3ABB">
      <w:pPr>
        <w:spacing w:line="360" w:lineRule="auto"/>
        <w:rPr>
          <w:bCs/>
        </w:rPr>
      </w:pPr>
      <w:r>
        <w:rPr>
          <w:b/>
          <w:bCs/>
          <w:highlight w:val="yellow"/>
        </w:rPr>
        <w:t xml:space="preserve">Giải Thích: </w:t>
      </w:r>
      <w:r>
        <w:rPr>
          <w:bCs/>
          <w:highlight w:val="yellow"/>
        </w:rPr>
        <w:t>Điều nào sau đây là đúng theo đoạn văn?</w:t>
      </w:r>
    </w:p>
    <w:p w:rsidR="00E938CD" w:rsidRDefault="00AC3ABB">
      <w:pPr>
        <w:spacing w:line="360" w:lineRule="auto"/>
        <w:rPr>
          <w:bCs/>
        </w:rPr>
      </w:pPr>
      <w:r>
        <w:rPr>
          <w:b/>
          <w:bCs/>
        </w:rPr>
        <w:t xml:space="preserve">A. The predicted global temperature increase by 2100 will remain within the Paris Agreement's targeted limit. </w:t>
      </w:r>
      <w:r>
        <w:rPr>
          <w:bCs/>
        </w:rPr>
        <w:t>– SAI – Đá</w:t>
      </w:r>
      <w:r>
        <w:rPr>
          <w:bCs/>
        </w:rPr>
        <w:t>p án này nói nhiệt độ sẽ nằm trong giới hạn Hiệp định Paris. Bài viết nêu rõ dự đoán là 2.4°C, "much higher than the 1.5°C Paris Agreement goal", nghĩa là vượt xa giới hạn mục tiêu.</w:t>
      </w:r>
    </w:p>
    <w:p w:rsidR="00E938CD" w:rsidRDefault="00AC3ABB">
      <w:pPr>
        <w:spacing w:line="360" w:lineRule="auto"/>
        <w:rPr>
          <w:bCs/>
        </w:rPr>
      </w:pPr>
      <w:r>
        <w:rPr>
          <w:b/>
          <w:bCs/>
        </w:rPr>
        <w:t>B. Environmental investments will generate immediate economic returns that</w:t>
      </w:r>
      <w:r>
        <w:rPr>
          <w:b/>
          <w:bCs/>
        </w:rPr>
        <w:t xml:space="preserve"> exceed their costs from the beginning of implementation. </w:t>
      </w:r>
      <w:r>
        <w:rPr>
          <w:bCs/>
        </w:rPr>
        <w:t>– SAI – Đáp án này nói đầu tư môi trường sinh lời ngay lập tức vượt chi phí. Văn bản chỉ ra rằng lợi nhuận sẽ vượt chi phí vào khoảng năm 2050 ("around 2050, the good results will be worth more than</w:t>
      </w:r>
      <w:r>
        <w:rPr>
          <w:bCs/>
        </w:rPr>
        <w:t xml:space="preserve"> the costs"), không phải ngay từ đầu.</w:t>
      </w:r>
    </w:p>
    <w:p w:rsidR="00E938CD" w:rsidRDefault="00AC3ABB">
      <w:pPr>
        <w:spacing w:line="360" w:lineRule="auto"/>
        <w:rPr>
          <w:bCs/>
          <w:color w:val="C00000"/>
        </w:rPr>
      </w:pPr>
      <w:r>
        <w:rPr>
          <w:b/>
          <w:bCs/>
          <w:color w:val="C00000"/>
        </w:rPr>
        <w:t xml:space="preserve">C. The economic benefits of environmental transformation will surpass investment costs starting approximately around 2050. </w:t>
      </w:r>
      <w:r>
        <w:rPr>
          <w:bCs/>
          <w:color w:val="C00000"/>
        </w:rPr>
        <w:t>– ĐÚNG – Đáp án này có nghĩa là lợi ích kinh tế sẽ vượt chi phí đầu tư bắt đầu từ khoảng năm 20</w:t>
      </w:r>
      <w:r>
        <w:rPr>
          <w:bCs/>
          <w:color w:val="C00000"/>
        </w:rPr>
        <w:t>50. Dẫn chứng "around 2050, the good results will be worth more than the costs" trong đoạn 3 xác nhận chính xác mốc thời gian này.</w:t>
      </w:r>
    </w:p>
    <w:p w:rsidR="00E938CD" w:rsidRDefault="00AC3ABB">
      <w:pPr>
        <w:spacing w:line="360" w:lineRule="auto"/>
        <w:rPr>
          <w:bCs/>
        </w:rPr>
      </w:pPr>
      <w:r>
        <w:rPr>
          <w:b/>
          <w:bCs/>
        </w:rPr>
        <w:t>D. International cooperation on environmental issues has strengthened significantly despite political challenges in recent ye</w:t>
      </w:r>
      <w:r>
        <w:rPr>
          <w:b/>
          <w:bCs/>
        </w:rPr>
        <w:t xml:space="preserve">ars. </w:t>
      </w:r>
      <w:r>
        <w:rPr>
          <w:bCs/>
        </w:rPr>
        <w:t>– SAI – Đáp án này nói hợp tác quốc tế được tăng cường mạnh mẽ. Tuy nhiên, đoạn 4 khẳng định "International cooperation is getting weaker", đặc biệt là với việc Hoa Kỳ rời bỏ các hiệp định quan trọng.</w:t>
      </w:r>
    </w:p>
    <w:p w:rsidR="00E938CD" w:rsidRDefault="00E938CD">
      <w:pPr>
        <w:spacing w:line="360" w:lineRule="auto"/>
        <w:rPr>
          <w:b/>
          <w:bCs/>
        </w:rPr>
      </w:pPr>
    </w:p>
    <w:p w:rsidR="00E938CD" w:rsidRDefault="00AC3ABB">
      <w:pPr>
        <w:spacing w:line="360" w:lineRule="auto"/>
        <w:rPr>
          <w:b/>
          <w:bCs/>
        </w:rPr>
      </w:pPr>
      <w:r>
        <w:rPr>
          <w:b/>
          <w:bCs/>
        </w:rPr>
        <w:t xml:space="preserve">Question 39: </w:t>
      </w:r>
      <w:r>
        <w:t>Which of the following can be inferr</w:t>
      </w:r>
      <w:r>
        <w:t>ed from the passage?</w:t>
      </w:r>
    </w:p>
    <w:p w:rsidR="00E938CD" w:rsidRDefault="00AC3ABB">
      <w:pPr>
        <w:spacing w:line="360" w:lineRule="auto"/>
      </w:pPr>
      <w:r>
        <w:rPr>
          <w:b/>
          <w:bCs/>
        </w:rPr>
        <w:lastRenderedPageBreak/>
        <w:t>A.</w:t>
      </w:r>
      <w:r>
        <w:t xml:space="preserve"> Previous environmental strategies have successfully addressed multiple ecological crises through comprehensive integrated approaches.</w:t>
      </w:r>
    </w:p>
    <w:p w:rsidR="00E938CD" w:rsidRDefault="00AC3ABB">
      <w:pPr>
        <w:spacing w:line="360" w:lineRule="auto"/>
      </w:pPr>
      <w:r>
        <w:rPr>
          <w:b/>
          <w:bCs/>
        </w:rPr>
        <w:t>B.</w:t>
      </w:r>
      <w:r>
        <w:t xml:space="preserve"> The Paris Agreement's temperature targets will likely be achieved given current international c</w:t>
      </w:r>
      <w:r>
        <w:t>ommitment levels.</w:t>
      </w:r>
    </w:p>
    <w:p w:rsidR="00E938CD" w:rsidRDefault="00AC3ABB">
      <w:pPr>
        <w:spacing w:line="360" w:lineRule="auto"/>
        <w:rPr>
          <w:b/>
          <w:highlight w:val="cyan"/>
        </w:rPr>
      </w:pPr>
      <w:r>
        <w:rPr>
          <w:b/>
          <w:bCs/>
          <w:highlight w:val="cyan"/>
        </w:rPr>
        <w:t xml:space="preserve">C. </w:t>
      </w:r>
      <w:r>
        <w:rPr>
          <w:b/>
          <w:highlight w:val="cyan"/>
        </w:rPr>
        <w:t>Current fragmented approaches to environmental problems have proven insufficient and require fundamental systemic changes.</w:t>
      </w:r>
    </w:p>
    <w:p w:rsidR="00E938CD" w:rsidRDefault="00AC3ABB">
      <w:pPr>
        <w:spacing w:line="360" w:lineRule="auto"/>
      </w:pPr>
      <w:r>
        <w:rPr>
          <w:b/>
          <w:bCs/>
        </w:rPr>
        <w:t>D.</w:t>
      </w:r>
      <w:r>
        <w:t xml:space="preserve"> Economic costs of environmental action will permanently outweigh financial benefits throughout the entire transition period.</w:t>
      </w:r>
    </w:p>
    <w:p w:rsidR="00E938CD" w:rsidRDefault="00AC3ABB">
      <w:pPr>
        <w:spacing w:line="360" w:lineRule="auto"/>
        <w:rPr>
          <w:bCs/>
        </w:rPr>
      </w:pPr>
      <w:r>
        <w:rPr>
          <w:b/>
          <w:bCs/>
          <w:highlight w:val="yellow"/>
        </w:rPr>
        <w:t xml:space="preserve">Giải Thích: </w:t>
      </w:r>
      <w:r>
        <w:rPr>
          <w:bCs/>
          <w:highlight w:val="yellow"/>
        </w:rPr>
        <w:t>Điều nào sau đây có thể được suy ra từ đoạn văn?</w:t>
      </w:r>
    </w:p>
    <w:p w:rsidR="00E938CD" w:rsidRDefault="00AC3ABB">
      <w:pPr>
        <w:spacing w:line="360" w:lineRule="auto"/>
        <w:rPr>
          <w:bCs/>
        </w:rPr>
      </w:pPr>
      <w:r>
        <w:rPr>
          <w:b/>
          <w:bCs/>
        </w:rPr>
        <w:t>A. Previous environmental strategies have successfully addressed mult</w:t>
      </w:r>
      <w:r>
        <w:rPr>
          <w:b/>
          <w:bCs/>
        </w:rPr>
        <w:t xml:space="preserve">iple ecological crises through comprehensive integrated approaches. </w:t>
      </w:r>
      <w:r>
        <w:rPr>
          <w:bCs/>
        </w:rPr>
        <w:t>– SAI – Đáp án này cho rằng các chiến lược trước đây đã thành công. Thực tế, đoạn 1 ghi "past efforts have been too separated and not enough", nghĩa là chúng bị chia cắt và không đủ hiệu q</w:t>
      </w:r>
      <w:r>
        <w:rPr>
          <w:bCs/>
        </w:rPr>
        <w:t>uả để giải quyết khủng hoảng.</w:t>
      </w:r>
    </w:p>
    <w:p w:rsidR="00E938CD" w:rsidRDefault="00AC3ABB">
      <w:pPr>
        <w:spacing w:line="360" w:lineRule="auto"/>
        <w:rPr>
          <w:bCs/>
        </w:rPr>
      </w:pPr>
      <w:r>
        <w:rPr>
          <w:b/>
          <w:bCs/>
        </w:rPr>
        <w:t xml:space="preserve">B. The Paris Agreement's temperature targets will likely be achieved given current international commitment levels. </w:t>
      </w:r>
      <w:r>
        <w:rPr>
          <w:bCs/>
        </w:rPr>
        <w:t>– SAI – Đáp án này cho rằng mục tiêu nhiệt độ sẽ đạt được. Dựa trên dự báo 2.4°C so với mục tiêu 1.5°C và tình</w:t>
      </w:r>
      <w:r>
        <w:rPr>
          <w:bCs/>
        </w:rPr>
        <w:t xml:space="preserve"> hình hợp tác quốc tế đang yếu đi, có thể suy ra mục tiêu này rất khó đạt được nếu không có thay đổi lớn.</w:t>
      </w:r>
    </w:p>
    <w:p w:rsidR="00E938CD" w:rsidRDefault="00AC3ABB">
      <w:pPr>
        <w:spacing w:line="360" w:lineRule="auto"/>
        <w:rPr>
          <w:bCs/>
          <w:color w:val="C00000"/>
        </w:rPr>
      </w:pPr>
      <w:r>
        <w:rPr>
          <w:b/>
          <w:bCs/>
          <w:color w:val="C00000"/>
        </w:rPr>
        <w:t xml:space="preserve">C. Current fragmented approaches to environmental problems have proven insufficient and require fundamental systemic changes. </w:t>
      </w:r>
      <w:r>
        <w:rPr>
          <w:bCs/>
          <w:color w:val="C00000"/>
        </w:rPr>
        <w:t xml:space="preserve">– ĐÚNG – Đáp án này suy </w:t>
      </w:r>
      <w:r>
        <w:rPr>
          <w:bCs/>
          <w:color w:val="C00000"/>
        </w:rPr>
        <w:t>ra rằng các phương pháp rời rạc hiện tại là không đủ và cần thay đổi hệ thống. Điều này hợp lý vì bài báo kêu gọi "unified action" và chuyển sang "circular economy", phản đối cách làm "too separated" trong quá khứ.</w:t>
      </w:r>
    </w:p>
    <w:p w:rsidR="00E938CD" w:rsidRDefault="00AC3ABB">
      <w:pPr>
        <w:spacing w:line="360" w:lineRule="auto"/>
        <w:rPr>
          <w:bCs/>
        </w:rPr>
      </w:pPr>
      <w:r>
        <w:rPr>
          <w:b/>
          <w:bCs/>
        </w:rPr>
        <w:t>D. Economic costs of environmental action</w:t>
      </w:r>
      <w:r>
        <w:rPr>
          <w:b/>
          <w:bCs/>
        </w:rPr>
        <w:t xml:space="preserve"> will permanently outweigh financial benefits throughout the entire transition period. </w:t>
      </w:r>
      <w:r>
        <w:rPr>
          <w:bCs/>
        </w:rPr>
        <w:t>– SAI – Đáp án này cho rằng chi phí sẽ vĩnh viễn lớn hơn lợi ích. Bài viết đã bác bỏ điều này bằng các con số dự báo về lợi nhuận khổng lồ lên tới $100 nghìn tỷ trong dà</w:t>
      </w:r>
      <w:r>
        <w:rPr>
          <w:bCs/>
        </w:rPr>
        <w:t>i hạn, vượt xa mức đầu tư $8 nghìn tỷ hàng năm.</w:t>
      </w:r>
    </w:p>
    <w:p w:rsidR="00E938CD" w:rsidRDefault="00E938CD">
      <w:pPr>
        <w:spacing w:line="360" w:lineRule="auto"/>
        <w:rPr>
          <w:b/>
          <w:bCs/>
        </w:rPr>
      </w:pPr>
    </w:p>
    <w:p w:rsidR="00E938CD" w:rsidRDefault="00AC3ABB">
      <w:pPr>
        <w:spacing w:line="360" w:lineRule="auto"/>
        <w:rPr>
          <w:b/>
          <w:bCs/>
        </w:rPr>
      </w:pPr>
      <w:r>
        <w:rPr>
          <w:b/>
          <w:bCs/>
        </w:rPr>
        <w:t xml:space="preserve">Question 40: </w:t>
      </w:r>
      <w:r>
        <w:t>Which of the following best summarises the passage?</w:t>
      </w:r>
    </w:p>
    <w:p w:rsidR="00E938CD" w:rsidRDefault="00AC3ABB">
      <w:pPr>
        <w:spacing w:line="360" w:lineRule="auto"/>
      </w:pPr>
      <w:r>
        <w:rPr>
          <w:b/>
          <w:bCs/>
        </w:rPr>
        <w:t>A.</w:t>
      </w:r>
      <w:r>
        <w:t xml:space="preserve"> Despite overwhelming scientific consensus on environmental crises, lack of political will and inadequate funding prevent meaningful progres</w:t>
      </w:r>
      <w:r>
        <w:t>s toward sustainability goals worldwide.</w:t>
      </w:r>
    </w:p>
    <w:p w:rsidR="00E938CD" w:rsidRDefault="00AC3ABB">
      <w:pPr>
        <w:spacing w:line="360" w:lineRule="auto"/>
      </w:pPr>
      <w:r>
        <w:rPr>
          <w:b/>
          <w:bCs/>
          <w:highlight w:val="cyan"/>
        </w:rPr>
        <w:t>B.</w:t>
      </w:r>
      <w:r>
        <w:rPr>
          <w:b/>
          <w:highlight w:val="cyan"/>
        </w:rPr>
        <w:t xml:space="preserve"> Interconnected environmental crises demand urgent integrated solutions and global cooperation, offering long-term economic benefits despite initial costs and current political obstacles.</w:t>
      </w:r>
    </w:p>
    <w:p w:rsidR="00E938CD" w:rsidRDefault="00AC3ABB">
      <w:pPr>
        <w:spacing w:line="360" w:lineRule="auto"/>
      </w:pPr>
      <w:r>
        <w:rPr>
          <w:b/>
          <w:bCs/>
        </w:rPr>
        <w:t>C.</w:t>
      </w:r>
      <w:r>
        <w:t xml:space="preserve"> Environmental problems</w:t>
      </w:r>
      <w:r>
        <w:t xml:space="preserve"> have worsened primarily due to excessive focus on economic growth, requiring immediate abandonment of GDP measurements and fossil fuel industries.</w:t>
      </w:r>
    </w:p>
    <w:p w:rsidR="00E938CD" w:rsidRDefault="00AC3ABB">
      <w:pPr>
        <w:spacing w:line="360" w:lineRule="auto"/>
      </w:pPr>
      <w:r>
        <w:rPr>
          <w:b/>
          <w:bCs/>
        </w:rPr>
        <w:t>D.</w:t>
      </w:r>
      <w:r>
        <w:t xml:space="preserve"> While climate agreements have failed to reduce emissions significantly, technological innovations and circular economy models will automatically resolve environmental emergencies by 2050.</w:t>
      </w:r>
    </w:p>
    <w:p w:rsidR="00E938CD" w:rsidRDefault="00AC3ABB">
      <w:pPr>
        <w:spacing w:line="360" w:lineRule="auto"/>
        <w:rPr>
          <w:bCs/>
        </w:rPr>
      </w:pPr>
      <w:r>
        <w:rPr>
          <w:b/>
          <w:bCs/>
          <w:highlight w:val="yellow"/>
        </w:rPr>
        <w:t xml:space="preserve">Giải Thích: </w:t>
      </w:r>
      <w:r>
        <w:rPr>
          <w:bCs/>
          <w:highlight w:val="yellow"/>
        </w:rPr>
        <w:t>Câu nào sau đây tóm tắt tốt nhất toàn bộ đoạn văn?</w:t>
      </w:r>
    </w:p>
    <w:p w:rsidR="00E938CD" w:rsidRDefault="00AC3ABB">
      <w:pPr>
        <w:spacing w:line="360" w:lineRule="auto"/>
        <w:rPr>
          <w:bCs/>
        </w:rPr>
      </w:pPr>
      <w:r>
        <w:rPr>
          <w:b/>
          <w:bCs/>
        </w:rPr>
        <w:lastRenderedPageBreak/>
        <w:t>A. D</w:t>
      </w:r>
      <w:r>
        <w:rPr>
          <w:b/>
          <w:bCs/>
        </w:rPr>
        <w:t xml:space="preserve">espite overwhelming scientific consensus on environmental crises, lack of political will and inadequate funding prevent meaningful progress toward sustainability goals worldwide. </w:t>
      </w:r>
      <w:r>
        <w:rPr>
          <w:bCs/>
        </w:rPr>
        <w:t>– SAI – Đáp án này tập trung quá nhiều vào sự bế tắc do thiếu tiền và ý chí c</w:t>
      </w:r>
      <w:r>
        <w:rPr>
          <w:bCs/>
        </w:rPr>
        <w:t>hính trị, trong khi bài đọc vẫn đưa ra những giải pháp kinh tế và những tia hy vọng từ các nhà khoa học về khả năng thay đổi.</w:t>
      </w:r>
    </w:p>
    <w:p w:rsidR="00E938CD" w:rsidRDefault="00AC3ABB">
      <w:pPr>
        <w:spacing w:line="360" w:lineRule="auto"/>
        <w:rPr>
          <w:bCs/>
          <w:color w:val="C00000"/>
        </w:rPr>
      </w:pPr>
      <w:r>
        <w:rPr>
          <w:b/>
          <w:bCs/>
          <w:color w:val="C00000"/>
        </w:rPr>
        <w:t>B. Interconnected environmental crises demand urgent integrated solutions and global cooperation, offering long-term economic bene</w:t>
      </w:r>
      <w:r>
        <w:rPr>
          <w:b/>
          <w:bCs/>
          <w:color w:val="C00000"/>
        </w:rPr>
        <w:t>fits despite initial costs and current political obstacles.</w:t>
      </w:r>
      <w:r>
        <w:rPr>
          <w:bCs/>
          <w:color w:val="C00000"/>
        </w:rPr>
        <w:t xml:space="preserve"> – ĐÚNG – Đáp án này bao quát toàn diện: tính kết nối của khủng hoảng (đoạn 1), sự cần thiết của hợp tác và giải pháp tích hợp, lợi ích kinh tế dài hạn (đoạn 3) và các rào cản chính trị hiện tại (đ</w:t>
      </w:r>
      <w:r>
        <w:rPr>
          <w:bCs/>
          <w:color w:val="C00000"/>
        </w:rPr>
        <w:t>oạn 4).</w:t>
      </w:r>
    </w:p>
    <w:p w:rsidR="00E938CD" w:rsidRDefault="00AC3ABB">
      <w:pPr>
        <w:spacing w:line="360" w:lineRule="auto"/>
        <w:rPr>
          <w:bCs/>
        </w:rPr>
      </w:pPr>
      <w:r>
        <w:rPr>
          <w:b/>
          <w:bCs/>
        </w:rPr>
        <w:t xml:space="preserve">C. Environmental problems have worsened primarily due to excessive focus on economic growth, requiring immediate abandonment of GDP measurements and fossil fuel industries. </w:t>
      </w:r>
      <w:r>
        <w:rPr>
          <w:bCs/>
        </w:rPr>
        <w:t>– SAI – Đáp án này hơi cực đoan khi yêu cầu "từ bỏ ngay lập tức" GDP và hóa</w:t>
      </w:r>
      <w:r>
        <w:rPr>
          <w:bCs/>
        </w:rPr>
        <w:t xml:space="preserve"> thạch. Bài viết chỉ gợi ý ngừng dùng "chỉ GDP" (only GDP) và nhắc đến việc các nhà lãnh đạo nên chọn điều đúng thay vì điều dễ làm.</w:t>
      </w:r>
    </w:p>
    <w:p w:rsidR="00E938CD" w:rsidRDefault="00AC3ABB">
      <w:pPr>
        <w:spacing w:line="360" w:lineRule="auto"/>
        <w:rPr>
          <w:bCs/>
        </w:rPr>
      </w:pPr>
      <w:r>
        <w:rPr>
          <w:b/>
          <w:bCs/>
        </w:rPr>
        <w:t>D. While climate agreements have failed to reduce emissions significantly, technological innovations and circular economy m</w:t>
      </w:r>
      <w:r>
        <w:rPr>
          <w:b/>
          <w:bCs/>
        </w:rPr>
        <w:t xml:space="preserve">odels will automatically resolve environmental emergencies by 2050. </w:t>
      </w:r>
      <w:r>
        <w:rPr>
          <w:bCs/>
        </w:rPr>
        <w:t>– SAI – Đáp án này cho rằng công nghệ sẽ "tự động" giải quyết vấn đề vào năm 2050. Bài viết nhấn mạnh cần sự nỗ lực chung của tất cả mọi người và thời gian đang cạn dần, chứ không phải một</w:t>
      </w:r>
      <w:r>
        <w:rPr>
          <w:bCs/>
        </w:rPr>
        <w:t xml:space="preserve"> sự giải quyết tự động.</w:t>
      </w:r>
    </w:p>
    <w:p w:rsidR="00497926" w:rsidRDefault="00497926">
      <w:pPr>
        <w:spacing w:line="360" w:lineRule="auto"/>
        <w:jc w:val="center"/>
        <w:rPr>
          <w:b/>
          <w:bCs/>
          <w:color w:val="0070C0"/>
        </w:rPr>
      </w:pPr>
    </w:p>
    <w:p w:rsidR="00E938CD" w:rsidRPr="00497926" w:rsidRDefault="00AC3ABB">
      <w:pPr>
        <w:spacing w:line="360" w:lineRule="auto"/>
        <w:jc w:val="center"/>
        <w:rPr>
          <w:b/>
          <w:bCs/>
          <w:color w:val="0070C0"/>
          <w:sz w:val="40"/>
          <w:szCs w:val="40"/>
        </w:rPr>
      </w:pPr>
      <w:r w:rsidRPr="00497926">
        <w:rPr>
          <w:b/>
          <w:bCs/>
          <w:color w:val="0070C0"/>
          <w:sz w:val="40"/>
          <w:szCs w:val="40"/>
          <w:highlight w:val="yellow"/>
        </w:rPr>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589"/>
        <w:gridCol w:w="5327"/>
      </w:tblGrid>
      <w:tr w:rsidR="00E938CD">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Pr="00497926" w:rsidRDefault="00AC3ABB">
            <w:pPr>
              <w:spacing w:line="360" w:lineRule="auto"/>
              <w:jc w:val="center"/>
              <w:rPr>
                <w:b/>
                <w:bCs/>
              </w:rPr>
            </w:pPr>
            <w:r w:rsidRPr="00497926">
              <w:rPr>
                <w:b/>
                <w:bCs/>
              </w:rPr>
              <w:t>English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Default="00AC3ABB">
            <w:pPr>
              <w:spacing w:line="360" w:lineRule="auto"/>
              <w:jc w:val="center"/>
              <w:rPr>
                <w:b/>
                <w:bCs/>
                <w:color w:val="C00000"/>
              </w:rPr>
            </w:pPr>
            <w:r>
              <w:rPr>
                <w:b/>
                <w:bCs/>
                <w:color w:val="C00000"/>
              </w:rPr>
              <w:t>Tiếng Việt</w:t>
            </w:r>
          </w:p>
        </w:tc>
      </w:tr>
      <w:tr w:rsidR="00E938C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Pr="00497926" w:rsidRDefault="00AC3ABB">
            <w:pPr>
              <w:spacing w:line="360" w:lineRule="auto"/>
            </w:pPr>
            <w:r w:rsidRPr="00497926">
              <w:t xml:space="preserve">A major United Nations report by nearly 300 scientists from 83 countries shows humanity faces serious environmental problems. Climate change, loss of wildlife, damaged land, and pollution </w:t>
            </w:r>
            <w:r w:rsidRPr="00497926">
              <w:t>are all connected and make each other worse. Scientists say past efforts have been too separated and not enough. As the old saying goes, we reap what we sow—years of harming nature now put our future at risk. The report suggests moving to a circular econom</w:t>
            </w:r>
            <w:r w:rsidRPr="00497926">
              <w:t>y that respects nature's limits. We need everyone working together: governments, businesses, banks, industries, and ordinary people.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Default="00AC3ABB">
            <w:pPr>
              <w:spacing w:line="360" w:lineRule="auto"/>
              <w:rPr>
                <w:color w:val="C00000"/>
              </w:rPr>
            </w:pPr>
            <w:r>
              <w:rPr>
                <w:color w:val="C00000"/>
              </w:rPr>
              <w:t>Một báo cáo quan trọng của Liên Hợp Quốc do gần 300 nhà khoa học từ 83 quốc gia thực hiện cho thấy nhân loại đang đối mặt v</w:t>
            </w:r>
            <w:r>
              <w:rPr>
                <w:color w:val="C00000"/>
              </w:rPr>
              <w:t>ới những vấn đề môi trường nghiêm trọng. Biến đổi khí hậu, mất mát động vật hoang dã, đất đai bị hủy hoại và ô nhiễm đều có mối liên hệ mật thiết và làm cho nhau trở nên tồi tệ hơn. Các nhà khoa học cho rằng những nỗ lực trong quá khứ còn quá rời rạc và ch</w:t>
            </w:r>
            <w:r>
              <w:rPr>
                <w:color w:val="C00000"/>
              </w:rPr>
              <w:t xml:space="preserve">ưa đủ. Như câu nói xưa vẫn thường bảo, gieo nhân nào gặt quả nấy—nhiều năm gây hại cho thiên nhiên giờ đây đang đặt tương lai của chúng ta vào tình thế nguy hiểm. Bản báo cáo đề xuất chuyển dịch sang một nền kinh tế tuần hoàn tôn trọng các giới hạn của tự </w:t>
            </w:r>
            <w:r>
              <w:rPr>
                <w:color w:val="C00000"/>
              </w:rPr>
              <w:t xml:space="preserve">nhiên. Chúng ta cần mọi người cùng nhau hành động: từ chính phủ, doanh nghiệp, ngân hàng, các ngành công nghiệp cho đến những người dân bình </w:t>
            </w:r>
            <w:r>
              <w:rPr>
                <w:color w:val="C00000"/>
              </w:rPr>
              <w:lastRenderedPageBreak/>
              <w:t>thường.</w:t>
            </w:r>
          </w:p>
        </w:tc>
      </w:tr>
      <w:tr w:rsidR="00E938C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Pr="00497926" w:rsidRDefault="00AC3ABB">
            <w:pPr>
              <w:spacing w:line="360" w:lineRule="auto"/>
            </w:pPr>
            <w:r w:rsidRPr="00497926">
              <w:lastRenderedPageBreak/>
              <w:t>Current situations are very worrying. Gases that trap heat reached record levels in 2024, even after many climate meetings. Scientists predict Earth will warm about 2.4°C above past temperatures by 2100, much higher than the 1.5°C Paris Agreement goal. Thi</w:t>
            </w:r>
            <w:r w:rsidRPr="00497926">
              <w:t>s means more extreme weather, dry periods, heat waves, and wildfires. Already, 40% of the world's land is damaged, and pollution kills approximately 9 million people each year. Climate change aggravates land problems, forest loss, and species disappearance</w:t>
            </w:r>
            <w:r w:rsidRPr="00497926">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Default="00AC3ABB">
            <w:pPr>
              <w:spacing w:line="360" w:lineRule="auto"/>
              <w:rPr>
                <w:color w:val="C00000"/>
              </w:rPr>
            </w:pPr>
            <w:r>
              <w:rPr>
                <w:color w:val="C00000"/>
              </w:rPr>
              <w:t>Tình hình hiện tại đang rất đáng lo ngại. Các loại khí gây hiệu ứng nhà kính đã chạm mức kỷ lục vào năm 2024, ngay cả sau nhiều hội nghị về khí hậu. Các nhà khoa học dự báo Trái Đất sẽ nóng lên khoảng 2,4°C so với mức nhiệt độ trong quá khứ vào năm 2100,</w:t>
            </w:r>
            <w:r>
              <w:rPr>
                <w:color w:val="C00000"/>
              </w:rPr>
              <w:t xml:space="preserve"> cao hơn nhiều so với mục tiêu 1,5°C của Hiệp định Paris. Điều này đồng nghĩa với việc sẽ có nhiều hiện tượng thời tiết cực đoan, các giai đoạn khô hạn, sóng nhiệt và cháy rừng hơn. Hiện tại, 40% diện tích đất trên thế giới đã bị hủy hoại và ô nhiễm giết c</w:t>
            </w:r>
            <w:r>
              <w:rPr>
                <w:color w:val="C00000"/>
              </w:rPr>
              <w:t>hết khoảng 9 triệu người mỗi năm. Biến đổi khí hậu làm trầm trọng thêm các vấn đề về đất đai, mất rừng và sự biến mất của các loài sinh vật.</w:t>
            </w:r>
          </w:p>
        </w:tc>
      </w:tr>
      <w:tr w:rsidR="00E938C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Pr="00497926" w:rsidRDefault="00AC3ABB">
            <w:pPr>
              <w:spacing w:line="360" w:lineRule="auto"/>
            </w:pPr>
            <w:r w:rsidRPr="00497926">
              <w:t>Although changing everything costs money, it makes economic sense. Reaching zero emissions and saving nature needs</w:t>
            </w:r>
            <w:r w:rsidRPr="00497926">
              <w:t xml:space="preserve"> about 8 trillion yearly investment. However, around 2050, the good results will be worth more than the costs, growing to 20 trillion per year by 2070 and possibly 100 trillion later. Lead scientist Bob Watson says countries should stop using only GDP to m</w:t>
            </w:r>
            <w:r w:rsidRPr="00497926">
              <w:t>easure success because it doesn't show whether growth is sustainable or harms the environment.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Default="00AC3ABB">
            <w:pPr>
              <w:spacing w:line="360" w:lineRule="auto"/>
              <w:rPr>
                <w:color w:val="C00000"/>
              </w:rPr>
            </w:pPr>
            <w:r>
              <w:rPr>
                <w:color w:val="C00000"/>
              </w:rPr>
              <w:t>Mặc dù việc thay đổi mọi thứ đều tốn kém tiền bạc, nhưng điều đó lại hợp lý về mặt kinh tế. Việc đạt được mức phát thải ròng bằng không và cứu lấy thiên nhiên cầ</w:t>
            </w:r>
            <w:r>
              <w:rPr>
                <w:color w:val="C00000"/>
              </w:rPr>
              <w:t>n khoản đầu tư khoảng 8 nghìn tỷ mỗi năm. Tuy nhiên, vào khoảng năm 2050, những kết quả tốt đẹp mang lại sẽ có giá trị lớn hơn chi phí bỏ ra, tăng lên mức 20 nghìn tỷ mỗi năm vào năm 2070 và có thể đạt 100 nghìn tỷ sau đó. Nhà khoa học trưởng Bob Watson ch</w:t>
            </w:r>
            <w:r>
              <w:rPr>
                <w:color w:val="C00000"/>
              </w:rPr>
              <w:t>o rằng các quốc gia nên ngừng chỉ sử dụng chỉ số GDP để đo lường thành công vì nó không cho thấy liệu sự tăng trưởng đó có bền vững hay đang gây hại cho môi trường.</w:t>
            </w:r>
          </w:p>
        </w:tc>
      </w:tr>
      <w:tr w:rsidR="00E938CD">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Pr="00497926" w:rsidRDefault="00AC3ABB">
            <w:pPr>
              <w:spacing w:line="360" w:lineRule="auto"/>
            </w:pPr>
            <w:r w:rsidRPr="00497926">
              <w:t>Political problems remain significant. International cooperation is getting weaker when we</w:t>
            </w:r>
            <w:r w:rsidRPr="00497926">
              <w:t xml:space="preserve"> need it most. The United States left important agreements, supported fossil fuels, and rejected scientific findings. Still, scientists have some hope. Climate researcher </w:t>
            </w:r>
            <w:r w:rsidRPr="00497926">
              <w:lastRenderedPageBreak/>
              <w:t>Katharine Hayhoe says fixing climate problems helps solve other environmental emergen</w:t>
            </w:r>
            <w:r w:rsidRPr="00497926">
              <w:t>cies. Michael Mann believes leaders must choose what is right instead of what is politically easy because the risks are huge. Change is still possible, but time is running out quickly.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E938CD" w:rsidRDefault="00AC3ABB">
            <w:pPr>
              <w:spacing w:line="360" w:lineRule="auto"/>
              <w:rPr>
                <w:color w:val="C00000"/>
              </w:rPr>
            </w:pPr>
            <w:r>
              <w:rPr>
                <w:color w:val="C00000"/>
              </w:rPr>
              <w:lastRenderedPageBreak/>
              <w:t>Các vấn đề chính trị vẫn còn rất đáng kể. Sự hợp tác quốc tế đang trở n</w:t>
            </w:r>
            <w:r>
              <w:rPr>
                <w:color w:val="C00000"/>
              </w:rPr>
              <w:t xml:space="preserve">ên yếu đi đúng vào lúc chúng ta cần nó nhất. Hoa Kỳ đã rời bỏ các thỏa thuận quan trọng, ủng hộ nhiên liệu hóa thạch và bác bỏ các phát hiện khoa học. Tuy nhiên, các nhà khoa học </w:t>
            </w:r>
            <w:r>
              <w:rPr>
                <w:color w:val="C00000"/>
              </w:rPr>
              <w:lastRenderedPageBreak/>
              <w:t>vẫn nuôi dưỡng một số hy vọng. Nhà nghiên cứu khí hậu Katharine Hayhoe cho bi</w:t>
            </w:r>
            <w:r>
              <w:rPr>
                <w:color w:val="C00000"/>
              </w:rPr>
              <w:t xml:space="preserve">ết việc khắc phục các vấn đề khí hậu sẽ giúp giải quyết các tình trạng khẩn cấp về môi trường khác. Michael Mann tin rằng các nhà lãnh đạo phải lựa chọn điều đúng đắn thay vì những điều dễ dàng về mặt chính trị bởi vì rủi ro là cực kỳ lớn. Thay đổi vẫn là </w:t>
            </w:r>
            <w:r>
              <w:rPr>
                <w:color w:val="C00000"/>
              </w:rPr>
              <w:t>điều có thể, nhưng thời gian đang cạn dần một cách nhanh chóng.</w:t>
            </w:r>
          </w:p>
        </w:tc>
      </w:tr>
    </w:tbl>
    <w:p w:rsidR="00E938CD" w:rsidRDefault="004E1AEA">
      <w:pPr>
        <w:spacing w:line="360" w:lineRule="auto"/>
        <w:rPr>
          <w:b/>
          <w:bCs/>
        </w:rPr>
      </w:pPr>
      <w:r>
        <w:rPr>
          <w:noProof/>
        </w:rPr>
        <w:lastRenderedPageBreak/>
        <mc:AlternateContent>
          <mc:Choice Requires="wps">
            <w:drawing>
              <wp:anchor distT="0" distB="0" distL="114300" distR="114300" simplePos="0" relativeHeight="251680768" behindDoc="0" locked="0" layoutInCell="1" allowOverlap="1" wp14:anchorId="18D4F122" wp14:editId="3C337035">
                <wp:simplePos x="0" y="0"/>
                <wp:positionH relativeFrom="column">
                  <wp:posOffset>0</wp:posOffset>
                </wp:positionH>
                <wp:positionV relativeFrom="paragraph">
                  <wp:posOffset>-635</wp:posOffset>
                </wp:positionV>
                <wp:extent cx="2324100" cy="438150"/>
                <wp:effectExtent l="0" t="0" r="0" b="0"/>
                <wp:wrapNone/>
                <wp:docPr id="7" name="Rectangle 7"/>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4E1AEA" w:rsidRPr="009E319A" w:rsidRDefault="004E1AEA" w:rsidP="004E1AEA">
                            <w:pPr>
                              <w:jc w:val="center"/>
                              <w:rPr>
                                <w:lang w:val="en-GB"/>
                              </w:rPr>
                            </w:pPr>
                            <w:r w:rsidRPr="009E319A">
                              <w:rPr>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4F122" id="Rectangle 7" o:spid="_x0000_s1030" style="position:absolute;margin-left:0;margin-top:-.05pt;width:183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" filled="f" stroked="f" strokeweight="1pt">
                <v:textbox>
                  <w:txbxContent>
                    <w:p w:rsidR="004E1AEA" w:rsidRPr="009E319A" w:rsidRDefault="004E1AEA" w:rsidP="004E1AEA">
                      <w:pPr>
                        <w:jc w:val="center"/>
                        <w:rPr>
                          <w:lang w:val="en-GB"/>
                        </w:rPr>
                      </w:pPr>
                      <w:r w:rsidRPr="009E319A">
                        <w:rPr>
                          <w:lang w:val="en-GB"/>
                        </w:rPr>
                        <w:t>Giaoandethitienganh.info</w:t>
                      </w:r>
                    </w:p>
                  </w:txbxContent>
                </v:textbox>
              </v:rect>
            </w:pict>
          </mc:Fallback>
        </mc:AlternateContent>
      </w:r>
    </w:p>
    <w:p w:rsidR="00E938CD" w:rsidRDefault="00E938CD">
      <w:pPr>
        <w:rPr>
          <w:b/>
          <w:bCs/>
        </w:rPr>
      </w:pPr>
    </w:p>
    <w:p w:rsidR="00E938CD" w:rsidRPr="00497926" w:rsidRDefault="00AC3ABB">
      <w:pPr>
        <w:spacing w:line="360" w:lineRule="auto"/>
        <w:jc w:val="center"/>
        <w:rPr>
          <w:b/>
          <w:bCs/>
          <w:color w:val="C00000"/>
          <w:sz w:val="56"/>
          <w:szCs w:val="56"/>
        </w:rPr>
      </w:pPr>
      <w:r w:rsidRPr="00497926">
        <w:rPr>
          <w:b/>
          <w:bCs/>
          <w:color w:val="C00000"/>
          <w:sz w:val="56"/>
          <w:szCs w:val="56"/>
          <w:highlight w:val="yellow"/>
        </w:rPr>
        <w:t>Từ Vựng Chọn Lọc</w:t>
      </w:r>
    </w:p>
    <w:tbl>
      <w:tblPr>
        <w:tblW w:w="0" w:type="auto"/>
        <w:tblCellSpacing w:w="15" w:type="dxa"/>
        <w:tblInd w:w="108"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ayout w:type="fixed"/>
        <w:tblCellMar>
          <w:top w:w="15" w:type="dxa"/>
          <w:left w:w="15" w:type="dxa"/>
          <w:bottom w:w="15" w:type="dxa"/>
          <w:right w:w="15" w:type="dxa"/>
        </w:tblCellMar>
        <w:tblLook w:val="04A0" w:firstRow="1" w:lastRow="0" w:firstColumn="1" w:lastColumn="0" w:noHBand="0" w:noVBand="1"/>
      </w:tblPr>
      <w:tblGrid>
        <w:gridCol w:w="738"/>
        <w:gridCol w:w="3300"/>
        <w:gridCol w:w="2303"/>
        <w:gridCol w:w="3258"/>
        <w:gridCol w:w="781"/>
      </w:tblGrid>
      <w:tr w:rsidR="00E938CD">
        <w:trPr>
          <w:tblHeader/>
          <w:tblCellSpacing w:w="15" w:type="dxa"/>
        </w:trPr>
        <w:tc>
          <w:tcPr>
            <w:tcW w:w="693" w:type="dxa"/>
            <w:tcBorders>
              <w:tl2br w:val="nil"/>
              <w:tr2bl w:val="nil"/>
            </w:tcBorders>
            <w:vAlign w:val="center"/>
          </w:tcPr>
          <w:p w:rsidR="00E938CD" w:rsidRDefault="00AC3ABB">
            <w:pPr>
              <w:spacing w:line="360" w:lineRule="auto"/>
              <w:jc w:val="center"/>
              <w:rPr>
                <w:rFonts w:eastAsia="sans-serif"/>
                <w:b/>
                <w:bCs/>
                <w:color w:val="C00000"/>
              </w:rPr>
            </w:pPr>
            <w:r>
              <w:rPr>
                <w:rFonts w:eastAsia="sans-serif"/>
                <w:b/>
                <w:bCs/>
                <w:color w:val="C00000"/>
                <w:lang w:eastAsia="zh-CN" w:bidi="ar"/>
              </w:rPr>
              <w:t>STT</w:t>
            </w:r>
          </w:p>
        </w:tc>
        <w:tc>
          <w:tcPr>
            <w:tcW w:w="3270" w:type="dxa"/>
            <w:tcBorders>
              <w:tl2br w:val="nil"/>
              <w:tr2bl w:val="nil"/>
            </w:tcBorders>
            <w:vAlign w:val="center"/>
          </w:tcPr>
          <w:p w:rsidR="00E938CD" w:rsidRDefault="00AC3ABB">
            <w:pPr>
              <w:spacing w:line="360" w:lineRule="auto"/>
              <w:jc w:val="center"/>
              <w:rPr>
                <w:rFonts w:eastAsia="sans-serif"/>
                <w:b/>
                <w:bCs/>
                <w:color w:val="C00000"/>
              </w:rPr>
            </w:pPr>
            <w:r>
              <w:rPr>
                <w:rFonts w:eastAsia="sans-serif"/>
                <w:b/>
                <w:bCs/>
                <w:color w:val="C00000"/>
                <w:lang w:eastAsia="zh-CN" w:bidi="ar"/>
              </w:rPr>
              <w:t>T</w:t>
            </w:r>
            <w:r>
              <w:rPr>
                <w:rFonts w:eastAsia="sans-serif"/>
                <w:b/>
                <w:bCs/>
                <w:color w:val="C00000"/>
                <w:lang w:eastAsia="zh-CN" w:bidi="ar"/>
              </w:rPr>
              <w:t>ừ</w:t>
            </w:r>
            <w:r>
              <w:rPr>
                <w:rFonts w:eastAsia="sans-serif"/>
                <w:b/>
                <w:bCs/>
                <w:color w:val="C00000"/>
                <w:lang w:eastAsia="zh-CN" w:bidi="ar"/>
              </w:rPr>
              <w:t>/c</w:t>
            </w:r>
            <w:r>
              <w:rPr>
                <w:rFonts w:eastAsia="sans-serif"/>
                <w:b/>
                <w:bCs/>
                <w:color w:val="C00000"/>
                <w:lang w:eastAsia="zh-CN" w:bidi="ar"/>
              </w:rPr>
              <w:t>ụ</w:t>
            </w:r>
            <w:r>
              <w:rPr>
                <w:rFonts w:eastAsia="sans-serif"/>
                <w:b/>
                <w:bCs/>
                <w:color w:val="C00000"/>
                <w:lang w:eastAsia="zh-CN" w:bidi="ar"/>
              </w:rPr>
              <w:t>m</w:t>
            </w:r>
          </w:p>
        </w:tc>
        <w:tc>
          <w:tcPr>
            <w:tcW w:w="2273" w:type="dxa"/>
            <w:tcBorders>
              <w:tl2br w:val="nil"/>
              <w:tr2bl w:val="nil"/>
            </w:tcBorders>
            <w:vAlign w:val="center"/>
          </w:tcPr>
          <w:p w:rsidR="00E938CD" w:rsidRDefault="00AC3ABB">
            <w:pPr>
              <w:spacing w:line="360" w:lineRule="auto"/>
              <w:jc w:val="center"/>
              <w:rPr>
                <w:rFonts w:eastAsia="sans-serif"/>
                <w:b/>
                <w:bCs/>
                <w:color w:val="C00000"/>
              </w:rPr>
            </w:pPr>
            <w:r>
              <w:rPr>
                <w:rFonts w:eastAsia="sans-serif"/>
                <w:b/>
                <w:bCs/>
                <w:color w:val="C00000"/>
                <w:lang w:eastAsia="zh-CN" w:bidi="ar"/>
              </w:rPr>
              <w:t>Lo</w:t>
            </w:r>
            <w:r>
              <w:rPr>
                <w:rFonts w:eastAsia="sans-serif"/>
                <w:b/>
                <w:bCs/>
                <w:color w:val="C00000"/>
                <w:lang w:eastAsia="zh-CN" w:bidi="ar"/>
              </w:rPr>
              <w:t>ạ</w:t>
            </w:r>
            <w:r>
              <w:rPr>
                <w:rFonts w:eastAsia="sans-serif"/>
                <w:b/>
                <w:bCs/>
                <w:color w:val="C00000"/>
                <w:lang w:eastAsia="zh-CN" w:bidi="ar"/>
              </w:rPr>
              <w:t>i t</w:t>
            </w:r>
            <w:r>
              <w:rPr>
                <w:rFonts w:eastAsia="sans-serif"/>
                <w:b/>
                <w:bCs/>
                <w:color w:val="C00000"/>
                <w:lang w:eastAsia="zh-CN" w:bidi="ar"/>
              </w:rPr>
              <w:t>ừ</w:t>
            </w:r>
          </w:p>
        </w:tc>
        <w:tc>
          <w:tcPr>
            <w:tcW w:w="3228" w:type="dxa"/>
            <w:tcBorders>
              <w:tl2br w:val="nil"/>
              <w:tr2bl w:val="nil"/>
            </w:tcBorders>
            <w:vAlign w:val="center"/>
          </w:tcPr>
          <w:p w:rsidR="00E938CD" w:rsidRDefault="00AC3ABB">
            <w:pPr>
              <w:spacing w:line="360" w:lineRule="auto"/>
              <w:jc w:val="center"/>
              <w:rPr>
                <w:rFonts w:eastAsia="sans-serif"/>
                <w:b/>
                <w:bCs/>
                <w:color w:val="C00000"/>
              </w:rPr>
            </w:pPr>
            <w:r>
              <w:rPr>
                <w:rFonts w:eastAsia="sans-serif"/>
                <w:b/>
                <w:bCs/>
                <w:color w:val="C00000"/>
                <w:lang w:eastAsia="zh-CN" w:bidi="ar"/>
              </w:rPr>
              <w:t>Nghĩa ti</w:t>
            </w:r>
            <w:r>
              <w:rPr>
                <w:rFonts w:eastAsia="sans-serif"/>
                <w:b/>
                <w:bCs/>
                <w:color w:val="C00000"/>
                <w:lang w:eastAsia="zh-CN" w:bidi="ar"/>
              </w:rPr>
              <w:t>ế</w:t>
            </w:r>
            <w:r>
              <w:rPr>
                <w:rFonts w:eastAsia="sans-serif"/>
                <w:b/>
                <w:bCs/>
                <w:color w:val="C00000"/>
                <w:lang w:eastAsia="zh-CN" w:bidi="ar"/>
              </w:rPr>
              <w:t>ng Vi</w:t>
            </w:r>
            <w:r>
              <w:rPr>
                <w:rFonts w:eastAsia="sans-serif"/>
                <w:b/>
                <w:bCs/>
                <w:color w:val="C00000"/>
                <w:lang w:eastAsia="zh-CN" w:bidi="ar"/>
              </w:rPr>
              <w:t>ệ</w:t>
            </w:r>
            <w:r>
              <w:rPr>
                <w:rFonts w:eastAsia="sans-serif"/>
                <w:b/>
                <w:bCs/>
                <w:color w:val="C00000"/>
                <w:lang w:eastAsia="zh-CN" w:bidi="ar"/>
              </w:rPr>
              <w:t>t</w:t>
            </w:r>
          </w:p>
        </w:tc>
        <w:tc>
          <w:tcPr>
            <w:tcW w:w="736" w:type="dxa"/>
            <w:tcBorders>
              <w:tl2br w:val="nil"/>
              <w:tr2bl w:val="nil"/>
            </w:tcBorders>
            <w:vAlign w:val="center"/>
          </w:tcPr>
          <w:p w:rsidR="00E938CD" w:rsidRDefault="00AC3ABB">
            <w:pPr>
              <w:spacing w:line="360" w:lineRule="auto"/>
              <w:jc w:val="center"/>
              <w:rPr>
                <w:rFonts w:eastAsia="sans-serif"/>
                <w:b/>
                <w:bCs/>
                <w:color w:val="C00000"/>
              </w:rPr>
            </w:pPr>
            <w:r>
              <w:rPr>
                <w:rFonts w:eastAsia="sans-serif"/>
                <w:b/>
                <w:bCs/>
                <w:color w:val="C00000"/>
                <w:lang w:eastAsia="zh-CN" w:bidi="ar"/>
              </w:rPr>
              <w:t>CEFR Band</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1</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AI voice scams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L</w:t>
            </w:r>
            <w:r>
              <w:rPr>
                <w:rFonts w:eastAsia="sans-serif"/>
                <w:lang w:eastAsia="zh-CN" w:bidi="ar"/>
              </w:rPr>
              <w:t>ừ</w:t>
            </w:r>
            <w:r>
              <w:rPr>
                <w:rFonts w:eastAsia="sans-serif"/>
                <w:lang w:eastAsia="zh-CN" w:bidi="ar"/>
              </w:rPr>
              <w:t>a đ</w:t>
            </w:r>
            <w:r>
              <w:rPr>
                <w:rFonts w:eastAsia="sans-serif"/>
                <w:lang w:eastAsia="zh-CN" w:bidi="ar"/>
              </w:rPr>
              <w:t>ả</w:t>
            </w:r>
            <w:r>
              <w:rPr>
                <w:rFonts w:eastAsia="sans-serif"/>
                <w:lang w:eastAsia="zh-CN" w:bidi="ar"/>
              </w:rPr>
              <w:t>o gi</w:t>
            </w:r>
            <w:r>
              <w:rPr>
                <w:rFonts w:eastAsia="sans-serif"/>
                <w:lang w:eastAsia="zh-CN" w:bidi="ar"/>
              </w:rPr>
              <w:t>ọ</w:t>
            </w:r>
            <w:r>
              <w:rPr>
                <w:rFonts w:eastAsia="sans-serif"/>
                <w:lang w:eastAsia="zh-CN" w:bidi="ar"/>
              </w:rPr>
              <w:t>ng nói AI</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2</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identify</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Nh</w:t>
            </w:r>
            <w:r>
              <w:rPr>
                <w:rFonts w:eastAsia="sans-serif"/>
                <w:lang w:eastAsia="zh-CN" w:bidi="ar"/>
              </w:rPr>
              <w:t>ậ</w:t>
            </w:r>
            <w:r>
              <w:rPr>
                <w:rFonts w:eastAsia="sans-serif"/>
                <w:lang w:eastAsia="zh-CN" w:bidi="ar"/>
              </w:rPr>
              <w:t>n di</w:t>
            </w:r>
            <w:r>
              <w:rPr>
                <w:rFonts w:eastAsia="sans-serif"/>
                <w:lang w:eastAsia="zh-CN" w:bidi="ar"/>
              </w:rPr>
              <w:t>ệ</w:t>
            </w:r>
            <w:r>
              <w:rPr>
                <w:rFonts w:eastAsia="sans-serif"/>
                <w:lang w:eastAsia="zh-CN" w:bidi="ar"/>
              </w:rPr>
              <w:t>n, xác đ</w:t>
            </w:r>
            <w:r>
              <w:rPr>
                <w:rFonts w:eastAsia="sans-serif"/>
                <w:lang w:eastAsia="zh-CN" w:bidi="ar"/>
              </w:rPr>
              <w:t>ị</w:t>
            </w:r>
            <w:r>
              <w:rPr>
                <w:rFonts w:eastAsia="sans-serif"/>
                <w:lang w:eastAsia="zh-CN" w:bidi="ar"/>
              </w:rPr>
              <w:t>nh</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3</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detect</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Phát hi</w:t>
            </w:r>
            <w:r>
              <w:rPr>
                <w:rFonts w:eastAsia="sans-serif"/>
                <w:lang w:eastAsia="zh-CN" w:bidi="ar"/>
              </w:rPr>
              <w:t>ệ</w:t>
            </w:r>
            <w:r>
              <w:rPr>
                <w:rFonts w:eastAsia="sans-serif"/>
                <w:lang w:eastAsia="zh-CN" w:bidi="ar"/>
              </w:rPr>
              <w:t>n</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4</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instantly</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Ngay l</w:t>
            </w:r>
            <w:r>
              <w:rPr>
                <w:rFonts w:eastAsia="sans-serif"/>
                <w:lang w:eastAsia="zh-CN" w:bidi="ar"/>
              </w:rPr>
              <w:t>ậ</w:t>
            </w:r>
            <w:r>
              <w:rPr>
                <w:rFonts w:eastAsia="sans-serif"/>
                <w:lang w:eastAsia="zh-CN" w:bidi="ar"/>
              </w:rPr>
              <w:t>p t</w:t>
            </w:r>
            <w:r>
              <w:rPr>
                <w:rFonts w:eastAsia="sans-serif"/>
                <w:lang w:eastAsia="zh-CN" w:bidi="ar"/>
              </w:rPr>
              <w:t>ứ</w:t>
            </w:r>
            <w:r>
              <w:rPr>
                <w:rFonts w:eastAsia="sans-serif"/>
                <w:lang w:eastAsia="zh-CN" w:bidi="ar"/>
              </w:rPr>
              <w:t>c</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5</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suspicious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Đáng ng</w:t>
            </w:r>
            <w:r>
              <w:rPr>
                <w:rFonts w:eastAsia="sans-serif"/>
                <w:lang w:eastAsia="zh-CN" w:bidi="ar"/>
              </w:rPr>
              <w:t>ờ</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6</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put off</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phrasal 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Trì hoãn</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7</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give up</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phrasal 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w:t>
            </w:r>
            <w:r>
              <w:rPr>
                <w:rFonts w:eastAsia="sans-serif"/>
                <w:lang w:eastAsia="zh-CN" w:bidi="ar"/>
              </w:rPr>
              <w:t>ừ</w:t>
            </w:r>
            <w:r>
              <w:rPr>
                <w:rFonts w:eastAsia="sans-serif"/>
                <w:lang w:eastAsia="zh-CN" w:bidi="ar"/>
              </w:rPr>
              <w:t xml:space="preserve"> b</w:t>
            </w:r>
            <w:r>
              <w:rPr>
                <w:rFonts w:eastAsia="sans-serif"/>
                <w:lang w:eastAsia="zh-CN" w:bidi="ar"/>
              </w:rPr>
              <w:t>ỏ</w:t>
            </w:r>
            <w:r>
              <w:rPr>
                <w:rFonts w:eastAsia="sans-serif"/>
                <w:lang w:eastAsia="zh-CN" w:bidi="ar"/>
              </w:rPr>
              <w:t>, b</w:t>
            </w:r>
            <w:r>
              <w:rPr>
                <w:rFonts w:eastAsia="sans-serif"/>
                <w:lang w:eastAsia="zh-CN" w:bidi="ar"/>
              </w:rPr>
              <w:t>ỏ</w:t>
            </w:r>
            <w:r>
              <w:rPr>
                <w:rFonts w:eastAsia="sans-serif"/>
                <w:lang w:eastAsia="zh-CN" w:bidi="ar"/>
              </w:rPr>
              <w:t xml:space="preserve"> cu</w:t>
            </w:r>
            <w:r>
              <w:rPr>
                <w:rFonts w:eastAsia="sans-serif"/>
                <w:lang w:eastAsia="zh-CN" w:bidi="ar"/>
              </w:rPr>
              <w:t>ộ</w:t>
            </w:r>
            <w:r>
              <w:rPr>
                <w:rFonts w:eastAsia="sans-serif"/>
                <w:lang w:eastAsia="zh-CN" w:bidi="ar"/>
              </w:rPr>
              <w:t>c</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8</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take on</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phrasal 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Đ</w:t>
            </w:r>
            <w:r>
              <w:rPr>
                <w:rFonts w:eastAsia="sans-serif"/>
                <w:lang w:eastAsia="zh-CN" w:bidi="ar"/>
              </w:rPr>
              <w:t>ả</w:t>
            </w:r>
            <w:r>
              <w:rPr>
                <w:rFonts w:eastAsia="sans-serif"/>
                <w:lang w:eastAsia="zh-CN" w:bidi="ar"/>
              </w:rPr>
              <w:t>m nh</w:t>
            </w:r>
            <w:r>
              <w:rPr>
                <w:rFonts w:eastAsia="sans-serif"/>
                <w:lang w:eastAsia="zh-CN" w:bidi="ar"/>
              </w:rPr>
              <w:t>ậ</w:t>
            </w:r>
            <w:r>
              <w:rPr>
                <w:rFonts w:eastAsia="sans-serif"/>
                <w:lang w:eastAsia="zh-CN" w:bidi="ar"/>
              </w:rPr>
              <w:t>n</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9</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look into</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phrasal 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Xem xét, đi</w:t>
            </w:r>
            <w:r>
              <w:rPr>
                <w:rFonts w:eastAsia="sans-serif"/>
                <w:lang w:eastAsia="zh-CN" w:bidi="ar"/>
              </w:rPr>
              <w:t>ề</w:t>
            </w:r>
            <w:r>
              <w:rPr>
                <w:rFonts w:eastAsia="sans-serif"/>
                <w:lang w:eastAsia="zh-CN" w:bidi="ar"/>
              </w:rPr>
              <w:t>u tra</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10</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self-contained</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w:t>
            </w:r>
            <w:r>
              <w:rPr>
                <w:rFonts w:eastAsia="sans-serif"/>
                <w:lang w:eastAsia="zh-CN" w:bidi="ar"/>
              </w:rPr>
              <w:t>ự</w:t>
            </w:r>
            <w:r>
              <w:rPr>
                <w:rFonts w:eastAsia="sans-serif"/>
                <w:lang w:eastAsia="zh-CN" w:bidi="ar"/>
              </w:rPr>
              <w:t xml:space="preserve"> túc, đ</w:t>
            </w:r>
            <w:r>
              <w:rPr>
                <w:rFonts w:eastAsia="sans-serif"/>
                <w:lang w:eastAsia="zh-CN" w:bidi="ar"/>
              </w:rPr>
              <w:t>ộ</w:t>
            </w:r>
            <w:r>
              <w:rPr>
                <w:rFonts w:eastAsia="sans-serif"/>
                <w:lang w:eastAsia="zh-CN" w:bidi="ar"/>
              </w:rPr>
              <w:t>c l</w:t>
            </w:r>
            <w:r>
              <w:rPr>
                <w:rFonts w:eastAsia="sans-serif"/>
                <w:lang w:eastAsia="zh-CN" w:bidi="ar"/>
              </w:rPr>
              <w:t>ậ</w:t>
            </w:r>
            <w:r>
              <w:rPr>
                <w:rFonts w:eastAsia="sans-serif"/>
                <w:lang w:eastAsia="zh-CN" w:bidi="ar"/>
              </w:rPr>
              <w:t>p</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11</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self-sufficient</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w:t>
            </w:r>
            <w:r>
              <w:rPr>
                <w:rFonts w:eastAsia="sans-serif"/>
                <w:lang w:eastAsia="zh-CN" w:bidi="ar"/>
              </w:rPr>
              <w:t>ự</w:t>
            </w:r>
            <w:r>
              <w:rPr>
                <w:rFonts w:eastAsia="sans-serif"/>
                <w:lang w:eastAsia="zh-CN" w:bidi="ar"/>
              </w:rPr>
              <w:t xml:space="preserve"> cung t</w:t>
            </w:r>
            <w:r>
              <w:rPr>
                <w:rFonts w:eastAsia="sans-serif"/>
                <w:lang w:eastAsia="zh-CN" w:bidi="ar"/>
              </w:rPr>
              <w:t>ự</w:t>
            </w:r>
            <w:r>
              <w:rPr>
                <w:rFonts w:eastAsia="sans-serif"/>
                <w:lang w:eastAsia="zh-CN" w:bidi="ar"/>
              </w:rPr>
              <w:t xml:space="preserve"> c</w:t>
            </w:r>
            <w:r>
              <w:rPr>
                <w:rFonts w:eastAsia="sans-serif"/>
                <w:lang w:eastAsia="zh-CN" w:bidi="ar"/>
              </w:rPr>
              <w:t>ấ</w:t>
            </w:r>
            <w:r>
              <w:rPr>
                <w:rFonts w:eastAsia="sans-serif"/>
                <w:lang w:eastAsia="zh-CN" w:bidi="ar"/>
              </w:rPr>
              <w:t>p</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12</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well-rounded</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Toàn di</w:t>
            </w:r>
            <w:r>
              <w:rPr>
                <w:rFonts w:eastAsia="sans-serif"/>
                <w:lang w:eastAsia="zh-CN" w:bidi="ar"/>
              </w:rPr>
              <w:t>ệ</w:t>
            </w:r>
            <w:r>
              <w:rPr>
                <w:rFonts w:eastAsia="sans-serif"/>
                <w:lang w:eastAsia="zh-CN" w:bidi="ar"/>
              </w:rPr>
              <w:t>n</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13</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all-inclusive</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Bao g</w:t>
            </w:r>
            <w:r>
              <w:rPr>
                <w:rFonts w:eastAsia="sans-serif"/>
                <w:lang w:eastAsia="zh-CN" w:bidi="ar"/>
              </w:rPr>
              <w:t>ồ</w:t>
            </w:r>
            <w:r>
              <w:rPr>
                <w:rFonts w:eastAsia="sans-serif"/>
                <w:lang w:eastAsia="zh-CN" w:bidi="ar"/>
              </w:rPr>
              <w:t>m t</w:t>
            </w:r>
            <w:r>
              <w:rPr>
                <w:rFonts w:eastAsia="sans-serif"/>
                <w:lang w:eastAsia="zh-CN" w:bidi="ar"/>
              </w:rPr>
              <w:t>ấ</w:t>
            </w:r>
            <w:r>
              <w:rPr>
                <w:rFonts w:eastAsia="sans-serif"/>
                <w:lang w:eastAsia="zh-CN" w:bidi="ar"/>
              </w:rPr>
              <w:t>t c</w:t>
            </w:r>
            <w:r>
              <w:rPr>
                <w:rFonts w:eastAsia="sans-serif"/>
                <w:lang w:eastAsia="zh-CN" w:bidi="ar"/>
              </w:rPr>
              <w:t>ả</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14</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commute</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Đi l</w:t>
            </w:r>
            <w:r>
              <w:rPr>
                <w:rFonts w:eastAsia="sans-serif"/>
                <w:lang w:eastAsia="zh-CN" w:bidi="ar"/>
              </w:rPr>
              <w:t>ạ</w:t>
            </w:r>
            <w:r>
              <w:rPr>
                <w:rFonts w:eastAsia="sans-serif"/>
                <w:lang w:eastAsia="zh-CN" w:bidi="ar"/>
              </w:rPr>
              <w:t>i (làm vi</w:t>
            </w:r>
            <w:r>
              <w:rPr>
                <w:rFonts w:eastAsia="sans-serif"/>
                <w:lang w:eastAsia="zh-CN" w:bidi="ar"/>
              </w:rPr>
              <w:t>ệ</w:t>
            </w:r>
            <w:r>
              <w:rPr>
                <w:rFonts w:eastAsia="sans-serif"/>
                <w:lang w:eastAsia="zh-CN" w:bidi="ar"/>
              </w:rPr>
              <w:t>c)</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15</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transform</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Chuy</w:t>
            </w:r>
            <w:r>
              <w:rPr>
                <w:rFonts w:eastAsia="sans-serif"/>
                <w:lang w:eastAsia="zh-CN" w:bidi="ar"/>
              </w:rPr>
              <w:t>ể</w:t>
            </w:r>
            <w:r>
              <w:rPr>
                <w:rFonts w:eastAsia="sans-serif"/>
                <w:lang w:eastAsia="zh-CN" w:bidi="ar"/>
              </w:rPr>
              <w:t>n đ</w:t>
            </w:r>
            <w:r>
              <w:rPr>
                <w:rFonts w:eastAsia="sans-serif"/>
                <w:lang w:eastAsia="zh-CN" w:bidi="ar"/>
              </w:rPr>
              <w:t>ổ</w:t>
            </w:r>
            <w:r>
              <w:rPr>
                <w:rFonts w:eastAsia="sans-serif"/>
                <w:lang w:eastAsia="zh-CN" w:bidi="ar"/>
              </w:rPr>
              <w:t>i, bi</w:t>
            </w:r>
            <w:r>
              <w:rPr>
                <w:rFonts w:eastAsia="sans-serif"/>
                <w:lang w:eastAsia="zh-CN" w:bidi="ar"/>
              </w:rPr>
              <w:t>ế</w:t>
            </w:r>
            <w:r>
              <w:rPr>
                <w:rFonts w:eastAsia="sans-serif"/>
                <w:lang w:eastAsia="zh-CN" w:bidi="ar"/>
              </w:rPr>
              <w:t>n đ</w:t>
            </w:r>
            <w:r>
              <w:rPr>
                <w:rFonts w:eastAsia="sans-serif"/>
                <w:lang w:eastAsia="zh-CN" w:bidi="ar"/>
              </w:rPr>
              <w:t>ổ</w:t>
            </w:r>
            <w:r>
              <w:rPr>
                <w:rFonts w:eastAsia="sans-serif"/>
                <w:lang w:eastAsia="zh-CN" w:bidi="ar"/>
              </w:rPr>
              <w:t>i</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lastRenderedPageBreak/>
              <w:t>16</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innovative</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Sáng t</w:t>
            </w:r>
            <w:r>
              <w:rPr>
                <w:rFonts w:eastAsia="sans-serif"/>
                <w:lang w:eastAsia="zh-CN" w:bidi="ar"/>
              </w:rPr>
              <w:t>ạ</w:t>
            </w:r>
            <w:r>
              <w:rPr>
                <w:rFonts w:eastAsia="sans-serif"/>
                <w:lang w:eastAsia="zh-CN" w:bidi="ar"/>
              </w:rPr>
              <w:t>o, đ</w:t>
            </w:r>
            <w:r>
              <w:rPr>
                <w:rFonts w:eastAsia="sans-serif"/>
                <w:lang w:eastAsia="zh-CN" w:bidi="ar"/>
              </w:rPr>
              <w:t>ổ</w:t>
            </w:r>
            <w:r>
              <w:rPr>
                <w:rFonts w:eastAsia="sans-serif"/>
                <w:lang w:eastAsia="zh-CN" w:bidi="ar"/>
              </w:rPr>
              <w:t>i m</w:t>
            </w:r>
            <w:r>
              <w:rPr>
                <w:rFonts w:eastAsia="sans-serif"/>
                <w:lang w:eastAsia="zh-CN" w:bidi="ar"/>
              </w:rPr>
              <w:t>ớ</w:t>
            </w:r>
            <w:r>
              <w:rPr>
                <w:rFonts w:eastAsia="sans-serif"/>
                <w:lang w:eastAsia="zh-CN" w:bidi="ar"/>
              </w:rPr>
              <w:t>i</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17</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urban planning</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Quy ho</w:t>
            </w:r>
            <w:r>
              <w:rPr>
                <w:rFonts w:eastAsia="sans-serif"/>
                <w:lang w:eastAsia="zh-CN" w:bidi="ar"/>
              </w:rPr>
              <w:t>ạ</w:t>
            </w:r>
            <w:r>
              <w:rPr>
                <w:rFonts w:eastAsia="sans-serif"/>
                <w:lang w:eastAsia="zh-CN" w:bidi="ar"/>
              </w:rPr>
              <w:t>ch đô th</w:t>
            </w:r>
            <w:r>
              <w:rPr>
                <w:rFonts w:eastAsia="sans-serif"/>
                <w:lang w:eastAsia="zh-CN" w:bidi="ar"/>
              </w:rPr>
              <w:t>ị</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18</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mixed-use</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Đa ch</w:t>
            </w:r>
            <w:r>
              <w:rPr>
                <w:rFonts w:eastAsia="sans-serif"/>
                <w:lang w:eastAsia="zh-CN" w:bidi="ar"/>
              </w:rPr>
              <w:t>ứ</w:t>
            </w:r>
            <w:r>
              <w:rPr>
                <w:rFonts w:eastAsia="sans-serif"/>
                <w:lang w:eastAsia="zh-CN" w:bidi="ar"/>
              </w:rPr>
              <w:t>c năng</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19</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multi-purpose</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Đa m</w:t>
            </w:r>
            <w:r>
              <w:rPr>
                <w:rFonts w:eastAsia="sans-serif"/>
                <w:lang w:eastAsia="zh-CN" w:bidi="ar"/>
              </w:rPr>
              <w:t>ụ</w:t>
            </w:r>
            <w:r>
              <w:rPr>
                <w:rFonts w:eastAsia="sans-serif"/>
                <w:lang w:eastAsia="zh-CN" w:bidi="ar"/>
              </w:rPr>
              <w:t>c đích</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20</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zones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Khu v</w:t>
            </w:r>
            <w:r>
              <w:rPr>
                <w:rFonts w:eastAsia="sans-serif"/>
                <w:lang w:eastAsia="zh-CN" w:bidi="ar"/>
              </w:rPr>
              <w:t>ự</w:t>
            </w:r>
            <w:r>
              <w:rPr>
                <w:rFonts w:eastAsia="sans-serif"/>
                <w:lang w:eastAsia="zh-CN" w:bidi="ar"/>
              </w:rPr>
              <w:t>c</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21</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remote work</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Làm vi</w:t>
            </w:r>
            <w:r>
              <w:rPr>
                <w:rFonts w:eastAsia="sans-serif"/>
                <w:lang w:eastAsia="zh-CN" w:bidi="ar"/>
              </w:rPr>
              <w:t>ệ</w:t>
            </w:r>
            <w:r>
              <w:rPr>
                <w:rFonts w:eastAsia="sans-serif"/>
                <w:lang w:eastAsia="zh-CN" w:bidi="ar"/>
              </w:rPr>
              <w:t>c t</w:t>
            </w:r>
            <w:r>
              <w:rPr>
                <w:rFonts w:eastAsia="sans-serif"/>
                <w:lang w:eastAsia="zh-CN" w:bidi="ar"/>
              </w:rPr>
              <w:t>ừ</w:t>
            </w:r>
            <w:r>
              <w:rPr>
                <w:rFonts w:eastAsia="sans-serif"/>
                <w:lang w:eastAsia="zh-CN" w:bidi="ar"/>
              </w:rPr>
              <w:t xml:space="preserve"> xa</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22</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vacancy rates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w:t>
            </w:r>
            <w:r>
              <w:rPr>
                <w:rFonts w:eastAsia="sans-serif"/>
                <w:lang w:eastAsia="zh-CN" w:bidi="ar"/>
              </w:rPr>
              <w:t>ỷ</w:t>
            </w:r>
            <w:r>
              <w:rPr>
                <w:rFonts w:eastAsia="sans-serif"/>
                <w:lang w:eastAsia="zh-CN" w:bidi="ar"/>
              </w:rPr>
              <w:t xml:space="preserve"> l</w:t>
            </w:r>
            <w:r>
              <w:rPr>
                <w:rFonts w:eastAsia="sans-serif"/>
                <w:lang w:eastAsia="zh-CN" w:bidi="ar"/>
              </w:rPr>
              <w:t>ệ</w:t>
            </w:r>
            <w:r>
              <w:rPr>
                <w:rFonts w:eastAsia="sans-serif"/>
                <w:lang w:eastAsia="zh-CN" w:bidi="ar"/>
              </w:rPr>
              <w:t xml:space="preserve"> tr</w:t>
            </w:r>
            <w:r>
              <w:rPr>
                <w:rFonts w:eastAsia="sans-serif"/>
                <w:lang w:eastAsia="zh-CN" w:bidi="ar"/>
              </w:rPr>
              <w:t>ố</w:t>
            </w:r>
            <w:r>
              <w:rPr>
                <w:rFonts w:eastAsia="sans-serif"/>
                <w:lang w:eastAsia="zh-CN" w:bidi="ar"/>
              </w:rPr>
              <w:t>ng</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23</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hybrid working</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Làm vi</w:t>
            </w:r>
            <w:r>
              <w:rPr>
                <w:rFonts w:eastAsia="sans-serif"/>
                <w:lang w:eastAsia="zh-CN" w:bidi="ar"/>
              </w:rPr>
              <w:t>ệ</w:t>
            </w:r>
            <w:r>
              <w:rPr>
                <w:rFonts w:eastAsia="sans-serif"/>
                <w:lang w:eastAsia="zh-CN" w:bidi="ar"/>
              </w:rPr>
              <w:t>c k</w:t>
            </w:r>
            <w:r>
              <w:rPr>
                <w:rFonts w:eastAsia="sans-serif"/>
                <w:lang w:eastAsia="zh-CN" w:bidi="ar"/>
              </w:rPr>
              <w:t>ế</w:t>
            </w:r>
            <w:r>
              <w:rPr>
                <w:rFonts w:eastAsia="sans-serif"/>
                <w:lang w:eastAsia="zh-CN" w:bidi="ar"/>
              </w:rPr>
              <w:t>t h</w:t>
            </w:r>
            <w:r>
              <w:rPr>
                <w:rFonts w:eastAsia="sans-serif"/>
                <w:lang w:eastAsia="zh-CN" w:bidi="ar"/>
              </w:rPr>
              <w:t>ợ</w:t>
            </w:r>
            <w:r>
              <w:rPr>
                <w:rFonts w:eastAsia="sans-serif"/>
                <w:lang w:eastAsia="zh-CN" w:bidi="ar"/>
              </w:rPr>
              <w:t>p</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24</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commercial property</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B</w:t>
            </w:r>
            <w:r>
              <w:rPr>
                <w:rFonts w:eastAsia="sans-serif"/>
                <w:lang w:eastAsia="zh-CN" w:bidi="ar"/>
              </w:rPr>
              <w:t>ấ</w:t>
            </w:r>
            <w:r>
              <w:rPr>
                <w:rFonts w:eastAsia="sans-serif"/>
                <w:lang w:eastAsia="zh-CN" w:bidi="ar"/>
              </w:rPr>
              <w:t>t đ</w:t>
            </w:r>
            <w:r>
              <w:rPr>
                <w:rFonts w:eastAsia="sans-serif"/>
                <w:lang w:eastAsia="zh-CN" w:bidi="ar"/>
              </w:rPr>
              <w:t>ộ</w:t>
            </w:r>
            <w:r>
              <w:rPr>
                <w:rFonts w:eastAsia="sans-serif"/>
                <w:lang w:eastAsia="zh-CN" w:bidi="ar"/>
              </w:rPr>
              <w:t>ng s</w:t>
            </w:r>
            <w:r>
              <w:rPr>
                <w:rFonts w:eastAsia="sans-serif"/>
                <w:lang w:eastAsia="zh-CN" w:bidi="ar"/>
              </w:rPr>
              <w:t>ả</w:t>
            </w:r>
            <w:r>
              <w:rPr>
                <w:rFonts w:eastAsia="sans-serif"/>
                <w:lang w:eastAsia="zh-CN" w:bidi="ar"/>
              </w:rPr>
              <w:t>n thương m</w:t>
            </w:r>
            <w:r>
              <w:rPr>
                <w:rFonts w:eastAsia="sans-serif"/>
                <w:lang w:eastAsia="zh-CN" w:bidi="ar"/>
              </w:rPr>
              <w:t>ạ</w:t>
            </w:r>
            <w:r>
              <w:rPr>
                <w:rFonts w:eastAsia="sans-serif"/>
                <w:lang w:eastAsia="zh-CN" w:bidi="ar"/>
              </w:rPr>
              <w:t>i</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25</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decline</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verb/noun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Suy gi</w:t>
            </w:r>
            <w:r>
              <w:rPr>
                <w:rFonts w:eastAsia="sans-serif"/>
                <w:lang w:eastAsia="zh-CN" w:bidi="ar"/>
              </w:rPr>
              <w:t>ả</w:t>
            </w:r>
            <w:r>
              <w:rPr>
                <w:rFonts w:eastAsia="sans-serif"/>
                <w:lang w:eastAsia="zh-CN" w:bidi="ar"/>
              </w:rPr>
              <w:t>m</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26</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domino effect</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Hi</w:t>
            </w:r>
            <w:r>
              <w:rPr>
                <w:rFonts w:eastAsia="sans-serif"/>
                <w:lang w:eastAsia="zh-CN" w:bidi="ar"/>
              </w:rPr>
              <w:t>ệ</w:t>
            </w:r>
            <w:r>
              <w:rPr>
                <w:rFonts w:eastAsia="sans-serif"/>
                <w:lang w:eastAsia="zh-CN" w:bidi="ar"/>
              </w:rPr>
              <w:t xml:space="preserve">u </w:t>
            </w:r>
            <w:r>
              <w:rPr>
                <w:rFonts w:eastAsia="sans-serif"/>
                <w:lang w:eastAsia="zh-CN" w:bidi="ar"/>
              </w:rPr>
              <w:t>ứ</w:t>
            </w:r>
            <w:r>
              <w:rPr>
                <w:rFonts w:eastAsia="sans-serif"/>
                <w:lang w:eastAsia="zh-CN" w:bidi="ar"/>
              </w:rPr>
              <w:t>ng domino</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27</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infrastructure</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Cơ s</w:t>
            </w:r>
            <w:r>
              <w:rPr>
                <w:rFonts w:eastAsia="sans-serif"/>
                <w:lang w:eastAsia="zh-CN" w:bidi="ar"/>
              </w:rPr>
              <w:t>ở</w:t>
            </w:r>
            <w:r>
              <w:rPr>
                <w:rFonts w:eastAsia="sans-serif"/>
                <w:lang w:eastAsia="zh-CN" w:bidi="ar"/>
              </w:rPr>
              <w:t xml:space="preserve"> h</w:t>
            </w:r>
            <w:r>
              <w:rPr>
                <w:rFonts w:eastAsia="sans-serif"/>
                <w:lang w:eastAsia="zh-CN" w:bidi="ar"/>
              </w:rPr>
              <w:t>ạ</w:t>
            </w:r>
            <w:r>
              <w:rPr>
                <w:rFonts w:eastAsia="sans-serif"/>
                <w:lang w:eastAsia="zh-CN" w:bidi="ar"/>
              </w:rPr>
              <w:t xml:space="preserve"> t</w:t>
            </w:r>
            <w:r>
              <w:rPr>
                <w:rFonts w:eastAsia="sans-serif"/>
                <w:lang w:eastAsia="zh-CN" w:bidi="ar"/>
              </w:rPr>
              <w:t>ầ</w:t>
            </w:r>
            <w:r>
              <w:rPr>
                <w:rFonts w:eastAsia="sans-serif"/>
                <w:lang w:eastAsia="zh-CN" w:bidi="ar"/>
              </w:rPr>
              <w:t>ng</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28</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rethinking</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Suy nghĩ l</w:t>
            </w:r>
            <w:r>
              <w:rPr>
                <w:rFonts w:eastAsia="sans-serif"/>
                <w:lang w:eastAsia="zh-CN" w:bidi="ar"/>
              </w:rPr>
              <w:t>ạ</w:t>
            </w:r>
            <w:r>
              <w:rPr>
                <w:rFonts w:eastAsia="sans-serif"/>
                <w:lang w:eastAsia="zh-CN" w:bidi="ar"/>
              </w:rPr>
              <w:t>i</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29</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biometric</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Sinh tr</w:t>
            </w:r>
            <w:r>
              <w:rPr>
                <w:rFonts w:eastAsia="sans-serif"/>
                <w:lang w:eastAsia="zh-CN" w:bidi="ar"/>
              </w:rPr>
              <w:t>ắ</w:t>
            </w:r>
            <w:r>
              <w:rPr>
                <w:rFonts w:eastAsia="sans-serif"/>
                <w:lang w:eastAsia="zh-CN" w:bidi="ar"/>
              </w:rPr>
              <w:t>c h</w:t>
            </w:r>
            <w:r>
              <w:rPr>
                <w:rFonts w:eastAsia="sans-serif"/>
                <w:lang w:eastAsia="zh-CN" w:bidi="ar"/>
              </w:rPr>
              <w:t>ọ</w:t>
            </w:r>
            <w:r>
              <w:rPr>
                <w:rFonts w:eastAsia="sans-serif"/>
                <w:lang w:eastAsia="zh-CN" w:bidi="ar"/>
              </w:rPr>
              <w:t>c</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30</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palm recognition</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Nh</w:t>
            </w:r>
            <w:r>
              <w:rPr>
                <w:rFonts w:eastAsia="sans-serif"/>
                <w:lang w:eastAsia="zh-CN" w:bidi="ar"/>
              </w:rPr>
              <w:t>ậ</w:t>
            </w:r>
            <w:r>
              <w:rPr>
                <w:rFonts w:eastAsia="sans-serif"/>
                <w:lang w:eastAsia="zh-CN" w:bidi="ar"/>
              </w:rPr>
              <w:t>n d</w:t>
            </w:r>
            <w:r>
              <w:rPr>
                <w:rFonts w:eastAsia="sans-serif"/>
                <w:lang w:eastAsia="zh-CN" w:bidi="ar"/>
              </w:rPr>
              <w:t>ạ</w:t>
            </w:r>
            <w:r>
              <w:rPr>
                <w:rFonts w:eastAsia="sans-serif"/>
                <w:lang w:eastAsia="zh-CN" w:bidi="ar"/>
              </w:rPr>
              <w:t>ng lòng bàn tay</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31</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vein patterns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M</w:t>
            </w:r>
            <w:r>
              <w:rPr>
                <w:rFonts w:eastAsia="sans-serif"/>
                <w:lang w:eastAsia="zh-CN" w:bidi="ar"/>
              </w:rPr>
              <w:t>ẫ</w:t>
            </w:r>
            <w:r>
              <w:rPr>
                <w:rFonts w:eastAsia="sans-serif"/>
                <w:lang w:eastAsia="zh-CN" w:bidi="ar"/>
              </w:rPr>
              <w:t>u tĩnh m</w:t>
            </w:r>
            <w:r>
              <w:rPr>
                <w:rFonts w:eastAsia="sans-serif"/>
                <w:lang w:eastAsia="zh-CN" w:bidi="ar"/>
              </w:rPr>
              <w:t>ạ</w:t>
            </w:r>
            <w:r>
              <w:rPr>
                <w:rFonts w:eastAsia="sans-serif"/>
                <w:lang w:eastAsia="zh-CN" w:bidi="ar"/>
              </w:rPr>
              <w:t>ch</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32</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enrollment</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Đăng ký</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33</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venues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Đ</w:t>
            </w:r>
            <w:r>
              <w:rPr>
                <w:rFonts w:eastAsia="sans-serif"/>
                <w:lang w:eastAsia="zh-CN" w:bidi="ar"/>
              </w:rPr>
              <w:t>ị</w:t>
            </w:r>
            <w:r>
              <w:rPr>
                <w:rFonts w:eastAsia="sans-serif"/>
                <w:lang w:eastAsia="zh-CN" w:bidi="ar"/>
              </w:rPr>
              <w:t>a</w:t>
            </w:r>
            <w:r>
              <w:rPr>
                <w:rFonts w:eastAsia="sans-serif"/>
                <w:lang w:eastAsia="zh-CN" w:bidi="ar"/>
              </w:rPr>
              <w:t xml:space="preserve"> đi</w:t>
            </w:r>
            <w:r>
              <w:rPr>
                <w:rFonts w:eastAsia="sans-serif"/>
                <w:lang w:eastAsia="zh-CN" w:bidi="ar"/>
              </w:rPr>
              <w:t>ể</w:t>
            </w:r>
            <w:r>
              <w:rPr>
                <w:rFonts w:eastAsia="sans-serif"/>
                <w:lang w:eastAsia="zh-CN" w:bidi="ar"/>
              </w:rPr>
              <w:t>m</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34</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bottlenecks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w:t>
            </w:r>
            <w:r>
              <w:rPr>
                <w:rFonts w:eastAsia="sans-serif"/>
                <w:lang w:eastAsia="zh-CN" w:bidi="ar"/>
              </w:rPr>
              <w:t>ắ</w:t>
            </w:r>
            <w:r>
              <w:rPr>
                <w:rFonts w:eastAsia="sans-serif"/>
                <w:lang w:eastAsia="zh-CN" w:bidi="ar"/>
              </w:rPr>
              <w:t>c ngh</w:t>
            </w:r>
            <w:r>
              <w:rPr>
                <w:rFonts w:eastAsia="sans-serif"/>
                <w:lang w:eastAsia="zh-CN" w:bidi="ar"/>
              </w:rPr>
              <w:t>ẽ</w:t>
            </w:r>
            <w:r>
              <w:rPr>
                <w:rFonts w:eastAsia="sans-serif"/>
                <w:lang w:eastAsia="zh-CN" w:bidi="ar"/>
              </w:rPr>
              <w:t>n</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35</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compromised</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B</w:t>
            </w:r>
            <w:r>
              <w:rPr>
                <w:rFonts w:eastAsia="sans-serif"/>
                <w:lang w:eastAsia="zh-CN" w:bidi="ar"/>
              </w:rPr>
              <w:t>ị</w:t>
            </w:r>
            <w:r>
              <w:rPr>
                <w:rFonts w:eastAsia="sans-serif"/>
                <w:lang w:eastAsia="zh-CN" w:bidi="ar"/>
              </w:rPr>
              <w:t xml:space="preserve"> xâm ph</w:t>
            </w:r>
            <w:r>
              <w:rPr>
                <w:rFonts w:eastAsia="sans-serif"/>
                <w:lang w:eastAsia="zh-CN" w:bidi="ar"/>
              </w:rPr>
              <w:t>ạ</w:t>
            </w:r>
            <w:r>
              <w:rPr>
                <w:rFonts w:eastAsia="sans-serif"/>
                <w:lang w:eastAsia="zh-CN" w:bidi="ar"/>
              </w:rPr>
              <w:t>m</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36</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vulnerability</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Tính d</w:t>
            </w:r>
            <w:r>
              <w:rPr>
                <w:rFonts w:eastAsia="sans-serif"/>
                <w:lang w:eastAsia="zh-CN" w:bidi="ar"/>
              </w:rPr>
              <w:t>ễ</w:t>
            </w:r>
            <w:r>
              <w:rPr>
                <w:rFonts w:eastAsia="sans-serif"/>
                <w:lang w:eastAsia="zh-CN" w:bidi="ar"/>
              </w:rPr>
              <w:t xml:space="preserve"> b</w:t>
            </w:r>
            <w:r>
              <w:rPr>
                <w:rFonts w:eastAsia="sans-serif"/>
                <w:lang w:eastAsia="zh-CN" w:bidi="ar"/>
              </w:rPr>
              <w:t>ị</w:t>
            </w:r>
            <w:r>
              <w:rPr>
                <w:rFonts w:eastAsia="sans-serif"/>
                <w:lang w:eastAsia="zh-CN" w:bidi="ar"/>
              </w:rPr>
              <w:t xml:space="preserve"> t</w:t>
            </w:r>
            <w:r>
              <w:rPr>
                <w:rFonts w:eastAsia="sans-serif"/>
                <w:lang w:eastAsia="zh-CN" w:bidi="ar"/>
              </w:rPr>
              <w:t>ổ</w:t>
            </w:r>
            <w:r>
              <w:rPr>
                <w:rFonts w:eastAsia="sans-serif"/>
                <w:lang w:eastAsia="zh-CN" w:bidi="ar"/>
              </w:rPr>
              <w:t>n thương</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37</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cyberattacks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w:t>
            </w:r>
            <w:r>
              <w:rPr>
                <w:rFonts w:eastAsia="sans-serif"/>
                <w:lang w:eastAsia="zh-CN" w:bidi="ar"/>
              </w:rPr>
              <w:t>ấ</w:t>
            </w:r>
            <w:r>
              <w:rPr>
                <w:rFonts w:eastAsia="sans-serif"/>
                <w:lang w:eastAsia="zh-CN" w:bidi="ar"/>
              </w:rPr>
              <w:t>n công m</w:t>
            </w:r>
            <w:r>
              <w:rPr>
                <w:rFonts w:eastAsia="sans-serif"/>
                <w:lang w:eastAsia="zh-CN" w:bidi="ar"/>
              </w:rPr>
              <w:t>ạ</w:t>
            </w:r>
            <w:r>
              <w:rPr>
                <w:rFonts w:eastAsia="sans-serif"/>
                <w:lang w:eastAsia="zh-CN" w:bidi="ar"/>
              </w:rPr>
              <w:t>ng</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38</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surveillance</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Giám sát</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39</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transparency</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Minh b</w:t>
            </w:r>
            <w:r>
              <w:rPr>
                <w:rFonts w:eastAsia="sans-serif"/>
                <w:lang w:eastAsia="zh-CN" w:bidi="ar"/>
              </w:rPr>
              <w:t>ạ</w:t>
            </w:r>
            <w:r>
              <w:rPr>
                <w:rFonts w:eastAsia="sans-serif"/>
                <w:lang w:eastAsia="zh-CN" w:bidi="ar"/>
              </w:rPr>
              <w:t>ch</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40</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 xml:space="preserve">regulatory </w:t>
            </w:r>
            <w:r>
              <w:rPr>
                <w:rFonts w:eastAsia="sans-serif"/>
                <w:lang w:eastAsia="zh-CN" w:bidi="ar"/>
              </w:rPr>
              <w:t>frameworks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Khung pháp lý</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41</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precedents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Ti</w:t>
            </w:r>
            <w:r>
              <w:rPr>
                <w:rFonts w:eastAsia="sans-serif"/>
                <w:lang w:eastAsia="zh-CN" w:bidi="ar"/>
              </w:rPr>
              <w:t>ề</w:t>
            </w:r>
            <w:r>
              <w:rPr>
                <w:rFonts w:eastAsia="sans-serif"/>
                <w:lang w:eastAsia="zh-CN" w:bidi="ar"/>
              </w:rPr>
              <w:t>n l</w:t>
            </w:r>
            <w:r>
              <w:rPr>
                <w:rFonts w:eastAsia="sans-serif"/>
                <w:lang w:eastAsia="zh-CN" w:bidi="ar"/>
              </w:rPr>
              <w:t>ệ</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42</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authentication</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Xác th</w:t>
            </w:r>
            <w:r>
              <w:rPr>
                <w:rFonts w:eastAsia="sans-serif"/>
                <w:lang w:eastAsia="zh-CN" w:bidi="ar"/>
              </w:rPr>
              <w:t>ự</w:t>
            </w:r>
            <w:r>
              <w:rPr>
                <w:rFonts w:eastAsia="sans-serif"/>
                <w:lang w:eastAsia="zh-CN" w:bidi="ar"/>
              </w:rPr>
              <w:t>c</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43</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unified action</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Hành đ</w:t>
            </w:r>
            <w:r>
              <w:rPr>
                <w:rFonts w:eastAsia="sans-serif"/>
                <w:lang w:eastAsia="zh-CN" w:bidi="ar"/>
              </w:rPr>
              <w:t>ộ</w:t>
            </w:r>
            <w:r>
              <w:rPr>
                <w:rFonts w:eastAsia="sans-serif"/>
                <w:lang w:eastAsia="zh-CN" w:bidi="ar"/>
              </w:rPr>
              <w:t>ng th</w:t>
            </w:r>
            <w:r>
              <w:rPr>
                <w:rFonts w:eastAsia="sans-serif"/>
                <w:lang w:eastAsia="zh-CN" w:bidi="ar"/>
              </w:rPr>
              <w:t>ố</w:t>
            </w:r>
            <w:r>
              <w:rPr>
                <w:rFonts w:eastAsia="sans-serif"/>
                <w:lang w:eastAsia="zh-CN" w:bidi="ar"/>
              </w:rPr>
              <w:t>ng nh</w:t>
            </w:r>
            <w:r>
              <w:rPr>
                <w:rFonts w:eastAsia="sans-serif"/>
                <w:lang w:eastAsia="zh-CN" w:bidi="ar"/>
              </w:rPr>
              <w:t>ấ</w:t>
            </w:r>
            <w:r>
              <w:rPr>
                <w:rFonts w:eastAsia="sans-serif"/>
                <w:lang w:eastAsia="zh-CN" w:bidi="ar"/>
              </w:rPr>
              <w:t>t</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lastRenderedPageBreak/>
              <w:t>44</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circular economy</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Kinh t</w:t>
            </w:r>
            <w:r>
              <w:rPr>
                <w:rFonts w:eastAsia="sans-serif"/>
                <w:lang w:eastAsia="zh-CN" w:bidi="ar"/>
              </w:rPr>
              <w:t>ế</w:t>
            </w:r>
            <w:r>
              <w:rPr>
                <w:rFonts w:eastAsia="sans-serif"/>
                <w:lang w:eastAsia="zh-CN" w:bidi="ar"/>
              </w:rPr>
              <w:t xml:space="preserve"> tu</w:t>
            </w:r>
            <w:r>
              <w:rPr>
                <w:rFonts w:eastAsia="sans-serif"/>
                <w:lang w:eastAsia="zh-CN" w:bidi="ar"/>
              </w:rPr>
              <w:t>ầ</w:t>
            </w:r>
            <w:r>
              <w:rPr>
                <w:rFonts w:eastAsia="sans-serif"/>
                <w:lang w:eastAsia="zh-CN" w:bidi="ar"/>
              </w:rPr>
              <w:t>n hoàn</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45</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emissions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Khí th</w:t>
            </w:r>
            <w:r>
              <w:rPr>
                <w:rFonts w:eastAsia="sans-serif"/>
                <w:lang w:eastAsia="zh-CN" w:bidi="ar"/>
              </w:rPr>
              <w:t>ả</w:t>
            </w:r>
            <w:r>
              <w:rPr>
                <w:rFonts w:eastAsia="sans-serif"/>
                <w:lang w:eastAsia="zh-CN" w:bidi="ar"/>
              </w:rPr>
              <w:t>i</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46</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sustainability</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B</w:t>
            </w:r>
            <w:r>
              <w:rPr>
                <w:rFonts w:eastAsia="sans-serif"/>
                <w:lang w:eastAsia="zh-CN" w:bidi="ar"/>
              </w:rPr>
              <w:t>ề</w:t>
            </w:r>
            <w:r>
              <w:rPr>
                <w:rFonts w:eastAsia="sans-serif"/>
                <w:lang w:eastAsia="zh-CN" w:bidi="ar"/>
              </w:rPr>
              <w:t>n v</w:t>
            </w:r>
            <w:r>
              <w:rPr>
                <w:rFonts w:eastAsia="sans-serif"/>
                <w:lang w:eastAsia="zh-CN" w:bidi="ar"/>
              </w:rPr>
              <w:t>ữ</w:t>
            </w:r>
            <w:r>
              <w:rPr>
                <w:rFonts w:eastAsia="sans-serif"/>
                <w:lang w:eastAsia="zh-CN" w:bidi="ar"/>
              </w:rPr>
              <w:t>ng</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47</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aggravate</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Làm tr</w:t>
            </w:r>
            <w:r>
              <w:rPr>
                <w:rFonts w:eastAsia="sans-serif"/>
                <w:lang w:eastAsia="zh-CN" w:bidi="ar"/>
              </w:rPr>
              <w:t>ầ</w:t>
            </w:r>
            <w:r>
              <w:rPr>
                <w:rFonts w:eastAsia="sans-serif"/>
                <w:lang w:eastAsia="zh-CN" w:bidi="ar"/>
              </w:rPr>
              <w:t>m tr</w:t>
            </w:r>
            <w:r>
              <w:rPr>
                <w:rFonts w:eastAsia="sans-serif"/>
                <w:lang w:eastAsia="zh-CN" w:bidi="ar"/>
              </w:rPr>
              <w:t>ọ</w:t>
            </w:r>
            <w:r>
              <w:rPr>
                <w:rFonts w:eastAsia="sans-serif"/>
                <w:lang w:eastAsia="zh-CN" w:bidi="ar"/>
              </w:rPr>
              <w:t>ng thêm</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48</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fossil fuels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Nhiên li</w:t>
            </w:r>
            <w:r>
              <w:rPr>
                <w:rFonts w:eastAsia="sans-serif"/>
                <w:lang w:eastAsia="zh-CN" w:bidi="ar"/>
              </w:rPr>
              <w:t>ệ</w:t>
            </w:r>
            <w:r>
              <w:rPr>
                <w:rFonts w:eastAsia="sans-serif"/>
                <w:lang w:eastAsia="zh-CN" w:bidi="ar"/>
              </w:rPr>
              <w:t>u hóa th</w:t>
            </w:r>
            <w:r>
              <w:rPr>
                <w:rFonts w:eastAsia="sans-serif"/>
                <w:lang w:eastAsia="zh-CN" w:bidi="ar"/>
              </w:rPr>
              <w:t>ạ</w:t>
            </w:r>
            <w:r>
              <w:rPr>
                <w:rFonts w:eastAsia="sans-serif"/>
                <w:lang w:eastAsia="zh-CN" w:bidi="ar"/>
              </w:rPr>
              <w:t>ch</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49</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reap what we sow</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idiom</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G</w:t>
            </w:r>
            <w:r>
              <w:rPr>
                <w:rFonts w:eastAsia="sans-serif"/>
                <w:lang w:eastAsia="zh-CN" w:bidi="ar"/>
              </w:rPr>
              <w:t>ặ</w:t>
            </w:r>
            <w:r>
              <w:rPr>
                <w:rFonts w:eastAsia="sans-serif"/>
                <w:lang w:eastAsia="zh-CN" w:bidi="ar"/>
              </w:rPr>
              <w:t>t nh</w:t>
            </w:r>
            <w:r>
              <w:rPr>
                <w:rFonts w:eastAsia="sans-serif"/>
                <w:lang w:eastAsia="zh-CN" w:bidi="ar"/>
              </w:rPr>
              <w:t>ữ</w:t>
            </w:r>
            <w:r>
              <w:rPr>
                <w:rFonts w:eastAsia="sans-serif"/>
                <w:lang w:eastAsia="zh-CN" w:bidi="ar"/>
              </w:rPr>
              <w:t>ng gì mình gieo</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50</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wildlife</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Đ</w:t>
            </w:r>
            <w:r>
              <w:rPr>
                <w:rFonts w:eastAsia="sans-serif"/>
                <w:lang w:eastAsia="zh-CN" w:bidi="ar"/>
              </w:rPr>
              <w:t>ộ</w:t>
            </w:r>
            <w:r>
              <w:rPr>
                <w:rFonts w:eastAsia="sans-serif"/>
                <w:lang w:eastAsia="zh-CN" w:bidi="ar"/>
              </w:rPr>
              <w:t>ng v</w:t>
            </w:r>
            <w:r>
              <w:rPr>
                <w:rFonts w:eastAsia="sans-serif"/>
                <w:lang w:eastAsia="zh-CN" w:bidi="ar"/>
              </w:rPr>
              <w:t>ậ</w:t>
            </w:r>
            <w:r>
              <w:rPr>
                <w:rFonts w:eastAsia="sans-serif"/>
                <w:lang w:eastAsia="zh-CN" w:bidi="ar"/>
              </w:rPr>
              <w:t>t hoang dã</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51</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breached</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Vi ph</w:t>
            </w:r>
            <w:r>
              <w:rPr>
                <w:rFonts w:eastAsia="sans-serif"/>
                <w:lang w:eastAsia="zh-CN" w:bidi="ar"/>
              </w:rPr>
              <w:t>ạ</w:t>
            </w:r>
            <w:r>
              <w:rPr>
                <w:rFonts w:eastAsia="sans-serif"/>
                <w:lang w:eastAsia="zh-CN" w:bidi="ar"/>
              </w:rPr>
              <w:t>m, xâm ph</w:t>
            </w:r>
            <w:r>
              <w:rPr>
                <w:rFonts w:eastAsia="sans-serif"/>
                <w:lang w:eastAsia="zh-CN" w:bidi="ar"/>
              </w:rPr>
              <w:t>ạ</w:t>
            </w:r>
            <w:r>
              <w:rPr>
                <w:rFonts w:eastAsia="sans-serif"/>
                <w:lang w:eastAsia="zh-CN" w:bidi="ar"/>
              </w:rPr>
              <w:t>m</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52</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enhanced</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Đư</w:t>
            </w:r>
            <w:r>
              <w:rPr>
                <w:rFonts w:eastAsia="sans-serif"/>
                <w:lang w:eastAsia="zh-CN" w:bidi="ar"/>
              </w:rPr>
              <w:t>ợ</w:t>
            </w:r>
            <w:r>
              <w:rPr>
                <w:rFonts w:eastAsia="sans-serif"/>
                <w:lang w:eastAsia="zh-CN" w:bidi="ar"/>
              </w:rPr>
              <w:t>c tăng cư</w:t>
            </w:r>
            <w:r>
              <w:rPr>
                <w:rFonts w:eastAsia="sans-serif"/>
                <w:lang w:eastAsia="zh-CN" w:bidi="ar"/>
              </w:rPr>
              <w:t>ờ</w:t>
            </w:r>
            <w:r>
              <w:rPr>
                <w:rFonts w:eastAsia="sans-serif"/>
                <w:lang w:eastAsia="zh-CN" w:bidi="ar"/>
              </w:rPr>
              <w:t>ng</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53</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restricted</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B</w:t>
            </w:r>
            <w:r>
              <w:rPr>
                <w:rFonts w:eastAsia="sans-serif"/>
                <w:lang w:eastAsia="zh-CN" w:bidi="ar"/>
              </w:rPr>
              <w:t>ị</w:t>
            </w:r>
            <w:r>
              <w:rPr>
                <w:rFonts w:eastAsia="sans-serif"/>
                <w:lang w:eastAsia="zh-CN" w:bidi="ar"/>
              </w:rPr>
              <w:t xml:space="preserve"> h</w:t>
            </w:r>
            <w:r>
              <w:rPr>
                <w:rFonts w:eastAsia="sans-serif"/>
                <w:lang w:eastAsia="zh-CN" w:bidi="ar"/>
              </w:rPr>
              <w:t>ạ</w:t>
            </w:r>
            <w:r>
              <w:rPr>
                <w:rFonts w:eastAsia="sans-serif"/>
                <w:lang w:eastAsia="zh-CN" w:bidi="ar"/>
              </w:rPr>
              <w:t>n ch</w:t>
            </w:r>
            <w:r>
              <w:rPr>
                <w:rFonts w:eastAsia="sans-serif"/>
                <w:lang w:eastAsia="zh-CN" w:bidi="ar"/>
              </w:rPr>
              <w:t>ế</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54</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maintained</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Duy trì</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55</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implementation</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Tri</w:t>
            </w:r>
            <w:r>
              <w:rPr>
                <w:rFonts w:eastAsia="sans-serif"/>
                <w:lang w:eastAsia="zh-CN" w:bidi="ar"/>
              </w:rPr>
              <w:t>ể</w:t>
            </w:r>
            <w:r>
              <w:rPr>
                <w:rFonts w:eastAsia="sans-serif"/>
                <w:lang w:eastAsia="zh-CN" w:bidi="ar"/>
              </w:rPr>
              <w:t>n khai</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56</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harmonizing</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Hài hòa hóa</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57</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safeguarding</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B</w:t>
            </w:r>
            <w:r>
              <w:rPr>
                <w:rFonts w:eastAsia="sans-serif"/>
                <w:lang w:eastAsia="zh-CN" w:bidi="ar"/>
              </w:rPr>
              <w:t>ả</w:t>
            </w:r>
            <w:r>
              <w:rPr>
                <w:rFonts w:eastAsia="sans-serif"/>
                <w:lang w:eastAsia="zh-CN" w:bidi="ar"/>
              </w:rPr>
              <w:t>o v</w:t>
            </w:r>
            <w:r>
              <w:rPr>
                <w:rFonts w:eastAsia="sans-serif"/>
                <w:lang w:eastAsia="zh-CN" w:bidi="ar"/>
              </w:rPr>
              <w:t>ệ</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58</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exclusively</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Đ</w:t>
            </w:r>
            <w:r>
              <w:rPr>
                <w:rFonts w:eastAsia="sans-serif"/>
                <w:lang w:eastAsia="zh-CN" w:bidi="ar"/>
              </w:rPr>
              <w:t>ộ</w:t>
            </w:r>
            <w:r>
              <w:rPr>
                <w:rFonts w:eastAsia="sans-serif"/>
                <w:lang w:eastAsia="zh-CN" w:bidi="ar"/>
              </w:rPr>
              <w:t>c quy</w:t>
            </w:r>
            <w:r>
              <w:rPr>
                <w:rFonts w:eastAsia="sans-serif"/>
                <w:lang w:eastAsia="zh-CN" w:bidi="ar"/>
              </w:rPr>
              <w:t>ề</w:t>
            </w:r>
            <w:r>
              <w:rPr>
                <w:rFonts w:eastAsia="sans-serif"/>
                <w:lang w:eastAsia="zh-CN" w:bidi="ar"/>
              </w:rPr>
              <w:t xml:space="preserve">n, </w:t>
            </w:r>
            <w:r>
              <w:rPr>
                <w:rFonts w:eastAsia="sans-serif"/>
                <w:lang w:eastAsia="zh-CN" w:bidi="ar"/>
              </w:rPr>
              <w:t>duy nh</w:t>
            </w:r>
            <w:r>
              <w:rPr>
                <w:rFonts w:eastAsia="sans-serif"/>
                <w:lang w:eastAsia="zh-CN" w:bidi="ar"/>
              </w:rPr>
              <w:t>ấ</w:t>
            </w:r>
            <w:r>
              <w:rPr>
                <w:rFonts w:eastAsia="sans-serif"/>
                <w:lang w:eastAsia="zh-CN" w:bidi="ar"/>
              </w:rPr>
              <w:t>t</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59</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adequately</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Đ</w:t>
            </w:r>
            <w:r>
              <w:rPr>
                <w:rFonts w:eastAsia="sans-serif"/>
                <w:lang w:eastAsia="zh-CN" w:bidi="ar"/>
              </w:rPr>
              <w:t>ầ</w:t>
            </w:r>
            <w:r>
              <w:rPr>
                <w:rFonts w:eastAsia="sans-serif"/>
                <w:lang w:eastAsia="zh-CN" w:bidi="ar"/>
              </w:rPr>
              <w:t>y đ</w:t>
            </w:r>
            <w:r>
              <w:rPr>
                <w:rFonts w:eastAsia="sans-serif"/>
                <w:lang w:eastAsia="zh-CN" w:bidi="ar"/>
              </w:rPr>
              <w:t>ủ</w:t>
            </w:r>
            <w:r>
              <w:rPr>
                <w:rFonts w:eastAsia="sans-serif"/>
                <w:lang w:eastAsia="zh-CN" w:bidi="ar"/>
              </w:rPr>
              <w:t>, th</w:t>
            </w:r>
            <w:r>
              <w:rPr>
                <w:rFonts w:eastAsia="sans-serif"/>
                <w:lang w:eastAsia="zh-CN" w:bidi="ar"/>
              </w:rPr>
              <w:t>ỏ</w:t>
            </w:r>
            <w:r>
              <w:rPr>
                <w:rFonts w:eastAsia="sans-serif"/>
                <w:lang w:eastAsia="zh-CN" w:bidi="ar"/>
              </w:rPr>
              <w:t>a đáng</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60</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touchless interactions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Tương tác không ch</w:t>
            </w:r>
            <w:r>
              <w:rPr>
                <w:rFonts w:eastAsia="sans-serif"/>
                <w:lang w:eastAsia="zh-CN" w:bidi="ar"/>
              </w:rPr>
              <w:t>ạ</w:t>
            </w:r>
            <w:r>
              <w:rPr>
                <w:rFonts w:eastAsia="sans-serif"/>
                <w:lang w:eastAsia="zh-CN" w:bidi="ar"/>
              </w:rPr>
              <w:t>m</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61</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automated services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D</w:t>
            </w:r>
            <w:r>
              <w:rPr>
                <w:rFonts w:eastAsia="sans-serif"/>
                <w:lang w:eastAsia="zh-CN" w:bidi="ar"/>
              </w:rPr>
              <w:t>ị</w:t>
            </w:r>
            <w:r>
              <w:rPr>
                <w:rFonts w:eastAsia="sans-serif"/>
                <w:lang w:eastAsia="zh-CN" w:bidi="ar"/>
              </w:rPr>
              <w:t>ch v</w:t>
            </w:r>
            <w:r>
              <w:rPr>
                <w:rFonts w:eastAsia="sans-serif"/>
                <w:lang w:eastAsia="zh-CN" w:bidi="ar"/>
              </w:rPr>
              <w:t>ụ</w:t>
            </w:r>
            <w:r>
              <w:rPr>
                <w:rFonts w:eastAsia="sans-serif"/>
                <w:lang w:eastAsia="zh-CN" w:bidi="ar"/>
              </w:rPr>
              <w:t xml:space="preserve"> t</w:t>
            </w:r>
            <w:r>
              <w:rPr>
                <w:rFonts w:eastAsia="sans-serif"/>
                <w:lang w:eastAsia="zh-CN" w:bidi="ar"/>
              </w:rPr>
              <w:t>ự</w:t>
            </w:r>
            <w:r>
              <w:rPr>
                <w:rFonts w:eastAsia="sans-serif"/>
                <w:lang w:eastAsia="zh-CN" w:bidi="ar"/>
              </w:rPr>
              <w:t xml:space="preserve"> đ</w:t>
            </w:r>
            <w:r>
              <w:rPr>
                <w:rFonts w:eastAsia="sans-serif"/>
                <w:lang w:eastAsia="zh-CN" w:bidi="ar"/>
              </w:rPr>
              <w:t>ộ</w:t>
            </w:r>
            <w:r>
              <w:rPr>
                <w:rFonts w:eastAsia="sans-serif"/>
                <w:lang w:eastAsia="zh-CN" w:bidi="ar"/>
              </w:rPr>
              <w:t>ng</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62</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adoption</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Áp d</w:t>
            </w:r>
            <w:r>
              <w:rPr>
                <w:rFonts w:eastAsia="sans-serif"/>
                <w:lang w:eastAsia="zh-CN" w:bidi="ar"/>
              </w:rPr>
              <w:t>ụ</w:t>
            </w:r>
            <w:r>
              <w:rPr>
                <w:rFonts w:eastAsia="sans-serif"/>
                <w:lang w:eastAsia="zh-CN" w:bidi="ar"/>
              </w:rPr>
              <w:t>ng, ch</w:t>
            </w:r>
            <w:r>
              <w:rPr>
                <w:rFonts w:eastAsia="sans-serif"/>
                <w:lang w:eastAsia="zh-CN" w:bidi="ar"/>
              </w:rPr>
              <w:t>ấ</w:t>
            </w:r>
            <w:r>
              <w:rPr>
                <w:rFonts w:eastAsia="sans-serif"/>
                <w:lang w:eastAsia="zh-CN" w:bidi="ar"/>
              </w:rPr>
              <w:t>p nh</w:t>
            </w:r>
            <w:r>
              <w:rPr>
                <w:rFonts w:eastAsia="sans-serif"/>
                <w:lang w:eastAsia="zh-CN" w:bidi="ar"/>
              </w:rPr>
              <w:t>ậ</w:t>
            </w:r>
            <w:r>
              <w:rPr>
                <w:rFonts w:eastAsia="sans-serif"/>
                <w:lang w:eastAsia="zh-CN" w:bidi="ar"/>
              </w:rPr>
              <w:t>n</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63</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ethical implications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Ý nghĩa</w:t>
            </w:r>
            <w:r>
              <w:rPr>
                <w:rFonts w:eastAsia="sans-serif"/>
                <w:lang w:eastAsia="zh-CN" w:bidi="ar"/>
              </w:rPr>
              <w:t xml:space="preserve"> đ</w:t>
            </w:r>
            <w:r>
              <w:rPr>
                <w:rFonts w:eastAsia="sans-serif"/>
                <w:lang w:eastAsia="zh-CN" w:bidi="ar"/>
              </w:rPr>
              <w:t>ạ</w:t>
            </w:r>
            <w:r>
              <w:rPr>
                <w:rFonts w:eastAsia="sans-serif"/>
                <w:lang w:eastAsia="zh-CN" w:bidi="ar"/>
              </w:rPr>
              <w:t>o đ</w:t>
            </w:r>
            <w:r>
              <w:rPr>
                <w:rFonts w:eastAsia="sans-serif"/>
                <w:lang w:eastAsia="zh-CN" w:bidi="ar"/>
              </w:rPr>
              <w:t>ứ</w:t>
            </w:r>
            <w:r>
              <w:rPr>
                <w:rFonts w:eastAsia="sans-serif"/>
                <w:lang w:eastAsia="zh-CN" w:bidi="ar"/>
              </w:rPr>
              <w:t>c</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64</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establishing</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Thi</w:t>
            </w:r>
            <w:r>
              <w:rPr>
                <w:rFonts w:eastAsia="sans-serif"/>
                <w:lang w:eastAsia="zh-CN" w:bidi="ar"/>
              </w:rPr>
              <w:t>ế</w:t>
            </w:r>
            <w:r>
              <w:rPr>
                <w:rFonts w:eastAsia="sans-serif"/>
                <w:lang w:eastAsia="zh-CN" w:bidi="ar"/>
              </w:rPr>
              <w:t>t l</w:t>
            </w:r>
            <w:r>
              <w:rPr>
                <w:rFonts w:eastAsia="sans-serif"/>
                <w:lang w:eastAsia="zh-CN" w:bidi="ar"/>
              </w:rPr>
              <w:t>ậ</w:t>
            </w:r>
            <w:r>
              <w:rPr>
                <w:rFonts w:eastAsia="sans-serif"/>
                <w:lang w:eastAsia="zh-CN" w:bidi="ar"/>
              </w:rPr>
              <w:t>p</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65</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amplifies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Khu</w:t>
            </w:r>
            <w:r>
              <w:rPr>
                <w:rFonts w:eastAsia="sans-serif"/>
                <w:lang w:eastAsia="zh-CN" w:bidi="ar"/>
              </w:rPr>
              <w:t>ế</w:t>
            </w:r>
            <w:r>
              <w:rPr>
                <w:rFonts w:eastAsia="sans-serif"/>
                <w:lang w:eastAsia="zh-CN" w:bidi="ar"/>
              </w:rPr>
              <w:t>ch đ</w:t>
            </w:r>
            <w:r>
              <w:rPr>
                <w:rFonts w:eastAsia="sans-serif"/>
                <w:lang w:eastAsia="zh-CN" w:bidi="ar"/>
              </w:rPr>
              <w:t>ạ</w:t>
            </w:r>
            <w:r>
              <w:rPr>
                <w:rFonts w:eastAsia="sans-serif"/>
                <w:lang w:eastAsia="zh-CN" w:bidi="ar"/>
              </w:rPr>
              <w:t>i</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66</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corporate</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Doanh nghi</w:t>
            </w:r>
            <w:r>
              <w:rPr>
                <w:rFonts w:eastAsia="sans-serif"/>
                <w:lang w:eastAsia="zh-CN" w:bidi="ar"/>
              </w:rPr>
              <w:t>ệ</w:t>
            </w:r>
            <w:r>
              <w:rPr>
                <w:rFonts w:eastAsia="sans-serif"/>
                <w:lang w:eastAsia="zh-CN" w:bidi="ar"/>
              </w:rPr>
              <w:t>p</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67</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fundamental risks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R</w:t>
            </w:r>
            <w:r>
              <w:rPr>
                <w:rFonts w:eastAsia="sans-serif"/>
                <w:lang w:eastAsia="zh-CN" w:bidi="ar"/>
              </w:rPr>
              <w:t>ủ</w:t>
            </w:r>
            <w:r>
              <w:rPr>
                <w:rFonts w:eastAsia="sans-serif"/>
                <w:lang w:eastAsia="zh-CN" w:bidi="ar"/>
              </w:rPr>
              <w:t>i ro cơ b</w:t>
            </w:r>
            <w:r>
              <w:rPr>
                <w:rFonts w:eastAsia="sans-serif"/>
                <w:lang w:eastAsia="zh-CN" w:bidi="ar"/>
              </w:rPr>
              <w:t>ả</w:t>
            </w:r>
            <w:r>
              <w:rPr>
                <w:rFonts w:eastAsia="sans-serif"/>
                <w:lang w:eastAsia="zh-CN" w:bidi="ar"/>
              </w:rPr>
              <w:t>n</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68</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changeable</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Có th</w:t>
            </w:r>
            <w:r>
              <w:rPr>
                <w:rFonts w:eastAsia="sans-serif"/>
                <w:lang w:eastAsia="zh-CN" w:bidi="ar"/>
              </w:rPr>
              <w:t>ể</w:t>
            </w:r>
            <w:r>
              <w:rPr>
                <w:rFonts w:eastAsia="sans-serif"/>
                <w:lang w:eastAsia="zh-CN" w:bidi="ar"/>
              </w:rPr>
              <w:t xml:space="preserve"> thay đ</w:t>
            </w:r>
            <w:r>
              <w:rPr>
                <w:rFonts w:eastAsia="sans-serif"/>
                <w:lang w:eastAsia="zh-CN" w:bidi="ar"/>
              </w:rPr>
              <w:t>ổ</w:t>
            </w:r>
            <w:r>
              <w:rPr>
                <w:rFonts w:eastAsia="sans-serif"/>
                <w:lang w:eastAsia="zh-CN" w:bidi="ar"/>
              </w:rPr>
              <w:t>i</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69</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biological data</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D</w:t>
            </w:r>
            <w:r>
              <w:rPr>
                <w:rFonts w:eastAsia="sans-serif"/>
                <w:lang w:eastAsia="zh-CN" w:bidi="ar"/>
              </w:rPr>
              <w:t>ữ</w:t>
            </w:r>
            <w:r>
              <w:rPr>
                <w:rFonts w:eastAsia="sans-serif"/>
                <w:lang w:eastAsia="zh-CN" w:bidi="ar"/>
              </w:rPr>
              <w:t xml:space="preserve"> li</w:t>
            </w:r>
            <w:r>
              <w:rPr>
                <w:rFonts w:eastAsia="sans-serif"/>
                <w:lang w:eastAsia="zh-CN" w:bidi="ar"/>
              </w:rPr>
              <w:t>ệ</w:t>
            </w:r>
            <w:r>
              <w:rPr>
                <w:rFonts w:eastAsia="sans-serif"/>
                <w:lang w:eastAsia="zh-CN" w:bidi="ar"/>
              </w:rPr>
              <w:t xml:space="preserve">u </w:t>
            </w:r>
            <w:r>
              <w:rPr>
                <w:rFonts w:eastAsia="sans-serif"/>
                <w:lang w:eastAsia="zh-CN" w:bidi="ar"/>
              </w:rPr>
              <w:t>sinh h</w:t>
            </w:r>
            <w:r>
              <w:rPr>
                <w:rFonts w:eastAsia="sans-serif"/>
                <w:lang w:eastAsia="zh-CN" w:bidi="ar"/>
              </w:rPr>
              <w:t>ọ</w:t>
            </w:r>
            <w:r>
              <w:rPr>
                <w:rFonts w:eastAsia="sans-serif"/>
                <w:lang w:eastAsia="zh-CN" w:bidi="ar"/>
              </w:rPr>
              <w:t>c</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70</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cloud-based storage</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Lưu tr</w:t>
            </w:r>
            <w:r>
              <w:rPr>
                <w:rFonts w:eastAsia="sans-serif"/>
                <w:lang w:eastAsia="zh-CN" w:bidi="ar"/>
              </w:rPr>
              <w:t>ữ</w:t>
            </w:r>
            <w:r>
              <w:rPr>
                <w:rFonts w:eastAsia="sans-serif"/>
                <w:lang w:eastAsia="zh-CN" w:bidi="ar"/>
              </w:rPr>
              <w:t xml:space="preserve"> đám mây</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71</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efficiency</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Hi</w:t>
            </w:r>
            <w:r>
              <w:rPr>
                <w:rFonts w:eastAsia="sans-serif"/>
                <w:lang w:eastAsia="zh-CN" w:bidi="ar"/>
              </w:rPr>
              <w:t>ệ</w:t>
            </w:r>
            <w:r>
              <w:rPr>
                <w:rFonts w:eastAsia="sans-serif"/>
                <w:lang w:eastAsia="zh-CN" w:bidi="ar"/>
              </w:rPr>
              <w:t>u qu</w:t>
            </w:r>
            <w:r>
              <w:rPr>
                <w:rFonts w:eastAsia="sans-serif"/>
                <w:lang w:eastAsia="zh-CN" w:bidi="ar"/>
              </w:rPr>
              <w:t>ả</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lastRenderedPageBreak/>
              <w:t>72</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verification</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Xác minh</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73</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retail transactions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Giao d</w:t>
            </w:r>
            <w:r>
              <w:rPr>
                <w:rFonts w:eastAsia="sans-serif"/>
                <w:lang w:eastAsia="zh-CN" w:bidi="ar"/>
              </w:rPr>
              <w:t>ị</w:t>
            </w:r>
            <w:r>
              <w:rPr>
                <w:rFonts w:eastAsia="sans-serif"/>
                <w:lang w:eastAsia="zh-CN" w:bidi="ar"/>
              </w:rPr>
              <w:t>ch bán l</w:t>
            </w:r>
            <w:r>
              <w:rPr>
                <w:rFonts w:eastAsia="sans-serif"/>
                <w:lang w:eastAsia="zh-CN" w:bidi="ar"/>
              </w:rPr>
              <w:t>ẻ</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74</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nevertheless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Tuy nhiên</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75</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advancement</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Ti</w:t>
            </w:r>
            <w:r>
              <w:rPr>
                <w:rFonts w:eastAsia="sans-serif"/>
                <w:lang w:eastAsia="zh-CN" w:bidi="ar"/>
              </w:rPr>
              <w:t>ế</w:t>
            </w:r>
            <w:r>
              <w:rPr>
                <w:rFonts w:eastAsia="sans-serif"/>
                <w:lang w:eastAsia="zh-CN" w:bidi="ar"/>
              </w:rPr>
              <w:t>n b</w:t>
            </w:r>
            <w:r>
              <w:rPr>
                <w:rFonts w:eastAsia="sans-serif"/>
                <w:lang w:eastAsia="zh-CN" w:bidi="ar"/>
              </w:rPr>
              <w:t>ộ</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76</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trapped heat</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Nhi</w:t>
            </w:r>
            <w:r>
              <w:rPr>
                <w:rFonts w:eastAsia="sans-serif"/>
                <w:lang w:eastAsia="zh-CN" w:bidi="ar"/>
              </w:rPr>
              <w:t>ệ</w:t>
            </w:r>
            <w:r>
              <w:rPr>
                <w:rFonts w:eastAsia="sans-serif"/>
                <w:lang w:eastAsia="zh-CN" w:bidi="ar"/>
              </w:rPr>
              <w:t>t b</w:t>
            </w:r>
            <w:r>
              <w:rPr>
                <w:rFonts w:eastAsia="sans-serif"/>
                <w:lang w:eastAsia="zh-CN" w:bidi="ar"/>
              </w:rPr>
              <w:t>ị</w:t>
            </w:r>
            <w:r>
              <w:rPr>
                <w:rFonts w:eastAsia="sans-serif"/>
                <w:lang w:eastAsia="zh-CN" w:bidi="ar"/>
              </w:rPr>
              <w:t xml:space="preserve"> gi</w:t>
            </w:r>
            <w:r>
              <w:rPr>
                <w:rFonts w:eastAsia="sans-serif"/>
                <w:lang w:eastAsia="zh-CN" w:bidi="ar"/>
              </w:rPr>
              <w:t>ữ</w:t>
            </w:r>
            <w:r>
              <w:rPr>
                <w:rFonts w:eastAsia="sans-serif"/>
                <w:lang w:eastAsia="zh-CN" w:bidi="ar"/>
              </w:rPr>
              <w:t xml:space="preserve"> l</w:t>
            </w:r>
            <w:r>
              <w:rPr>
                <w:rFonts w:eastAsia="sans-serif"/>
                <w:lang w:eastAsia="zh-CN" w:bidi="ar"/>
              </w:rPr>
              <w:t>ạ</w:t>
            </w:r>
            <w:r>
              <w:rPr>
                <w:rFonts w:eastAsia="sans-serif"/>
                <w:lang w:eastAsia="zh-CN" w:bidi="ar"/>
              </w:rPr>
              <w:t>i</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77</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extreme weather</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Th</w:t>
            </w:r>
            <w:r>
              <w:rPr>
                <w:rFonts w:eastAsia="sans-serif"/>
                <w:lang w:eastAsia="zh-CN" w:bidi="ar"/>
              </w:rPr>
              <w:t>ờ</w:t>
            </w:r>
            <w:r>
              <w:rPr>
                <w:rFonts w:eastAsia="sans-serif"/>
                <w:lang w:eastAsia="zh-CN" w:bidi="ar"/>
              </w:rPr>
              <w:t>i ti</w:t>
            </w:r>
            <w:r>
              <w:rPr>
                <w:rFonts w:eastAsia="sans-serif"/>
                <w:lang w:eastAsia="zh-CN" w:bidi="ar"/>
              </w:rPr>
              <w:t>ế</w:t>
            </w:r>
            <w:r>
              <w:rPr>
                <w:rFonts w:eastAsia="sans-serif"/>
                <w:lang w:eastAsia="zh-CN" w:bidi="ar"/>
              </w:rPr>
              <w:t>t c</w:t>
            </w:r>
            <w:r>
              <w:rPr>
                <w:rFonts w:eastAsia="sans-serif"/>
                <w:lang w:eastAsia="zh-CN" w:bidi="ar"/>
              </w:rPr>
              <w:t>ự</w:t>
            </w:r>
            <w:r>
              <w:rPr>
                <w:rFonts w:eastAsia="sans-serif"/>
                <w:lang w:eastAsia="zh-CN" w:bidi="ar"/>
              </w:rPr>
              <w:t>c đoan</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78</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heat waves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Sóng nhi</w:t>
            </w:r>
            <w:r>
              <w:rPr>
                <w:rFonts w:eastAsia="sans-serif"/>
                <w:lang w:eastAsia="zh-CN" w:bidi="ar"/>
              </w:rPr>
              <w:t>ệ</w:t>
            </w:r>
            <w:r>
              <w:rPr>
                <w:rFonts w:eastAsia="sans-serif"/>
                <w:lang w:eastAsia="zh-CN" w:bidi="ar"/>
              </w:rPr>
              <w:t>t</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79</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wildfires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Cháy r</w:t>
            </w:r>
            <w:r>
              <w:rPr>
                <w:rFonts w:eastAsia="sans-serif"/>
                <w:lang w:eastAsia="zh-CN" w:bidi="ar"/>
              </w:rPr>
              <w:t>ừ</w:t>
            </w:r>
            <w:r>
              <w:rPr>
                <w:rFonts w:eastAsia="sans-serif"/>
                <w:lang w:eastAsia="zh-CN" w:bidi="ar"/>
              </w:rPr>
              <w:t>ng</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80</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sustainable</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B</w:t>
            </w:r>
            <w:r>
              <w:rPr>
                <w:rFonts w:eastAsia="sans-serif"/>
                <w:lang w:eastAsia="zh-CN" w:bidi="ar"/>
              </w:rPr>
              <w:t>ề</w:t>
            </w:r>
            <w:r>
              <w:rPr>
                <w:rFonts w:eastAsia="sans-serif"/>
                <w:lang w:eastAsia="zh-CN" w:bidi="ar"/>
              </w:rPr>
              <w:t>n v</w:t>
            </w:r>
            <w:r>
              <w:rPr>
                <w:rFonts w:eastAsia="sans-serif"/>
                <w:lang w:eastAsia="zh-CN" w:bidi="ar"/>
              </w:rPr>
              <w:t>ữ</w:t>
            </w:r>
            <w:r>
              <w:rPr>
                <w:rFonts w:eastAsia="sans-serif"/>
                <w:lang w:eastAsia="zh-CN" w:bidi="ar"/>
              </w:rPr>
              <w:t>ng</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81</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cooperation</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H</w:t>
            </w:r>
            <w:r>
              <w:rPr>
                <w:rFonts w:eastAsia="sans-serif"/>
                <w:lang w:eastAsia="zh-CN" w:bidi="ar"/>
              </w:rPr>
              <w:t>ợ</w:t>
            </w:r>
            <w:r>
              <w:rPr>
                <w:rFonts w:eastAsia="sans-serif"/>
                <w:lang w:eastAsia="zh-CN" w:bidi="ar"/>
              </w:rPr>
              <w:t>p tác</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82</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fragmented approaches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Cách ti</w:t>
            </w:r>
            <w:r>
              <w:rPr>
                <w:rFonts w:eastAsia="sans-serif"/>
                <w:lang w:eastAsia="zh-CN" w:bidi="ar"/>
              </w:rPr>
              <w:t>ế</w:t>
            </w:r>
            <w:r>
              <w:rPr>
                <w:rFonts w:eastAsia="sans-serif"/>
                <w:lang w:eastAsia="zh-CN" w:bidi="ar"/>
              </w:rPr>
              <w:t>p c</w:t>
            </w:r>
            <w:r>
              <w:rPr>
                <w:rFonts w:eastAsia="sans-serif"/>
                <w:lang w:eastAsia="zh-CN" w:bidi="ar"/>
              </w:rPr>
              <w:t>ậ</w:t>
            </w:r>
            <w:r>
              <w:rPr>
                <w:rFonts w:eastAsia="sans-serif"/>
                <w:lang w:eastAsia="zh-CN" w:bidi="ar"/>
              </w:rPr>
              <w:t>n r</w:t>
            </w:r>
            <w:r>
              <w:rPr>
                <w:rFonts w:eastAsia="sans-serif"/>
                <w:lang w:eastAsia="zh-CN" w:bidi="ar"/>
              </w:rPr>
              <w:t>ờ</w:t>
            </w:r>
            <w:r>
              <w:rPr>
                <w:rFonts w:eastAsia="sans-serif"/>
                <w:lang w:eastAsia="zh-CN" w:bidi="ar"/>
              </w:rPr>
              <w:t>i r</w:t>
            </w:r>
            <w:r>
              <w:rPr>
                <w:rFonts w:eastAsia="sans-serif"/>
                <w:lang w:eastAsia="zh-CN" w:bidi="ar"/>
              </w:rPr>
              <w:t>ạ</w:t>
            </w:r>
            <w:r>
              <w:rPr>
                <w:rFonts w:eastAsia="sans-serif"/>
                <w:lang w:eastAsia="zh-CN" w:bidi="ar"/>
              </w:rPr>
              <w:t>c</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83</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systemic changes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Thay đ</w:t>
            </w:r>
            <w:r>
              <w:rPr>
                <w:rFonts w:eastAsia="sans-serif"/>
                <w:lang w:eastAsia="zh-CN" w:bidi="ar"/>
              </w:rPr>
              <w:t>ổ</w:t>
            </w:r>
            <w:r>
              <w:rPr>
                <w:rFonts w:eastAsia="sans-serif"/>
                <w:lang w:eastAsia="zh-CN" w:bidi="ar"/>
              </w:rPr>
              <w:t>i h</w:t>
            </w:r>
            <w:r>
              <w:rPr>
                <w:rFonts w:eastAsia="sans-serif"/>
                <w:lang w:eastAsia="zh-CN" w:bidi="ar"/>
              </w:rPr>
              <w:t>ệ</w:t>
            </w:r>
            <w:r>
              <w:rPr>
                <w:rFonts w:eastAsia="sans-serif"/>
                <w:lang w:eastAsia="zh-CN" w:bidi="ar"/>
              </w:rPr>
              <w:t xml:space="preserve"> th</w:t>
            </w:r>
            <w:r>
              <w:rPr>
                <w:rFonts w:eastAsia="sans-serif"/>
                <w:lang w:eastAsia="zh-CN" w:bidi="ar"/>
              </w:rPr>
              <w:t>ố</w:t>
            </w:r>
            <w:r>
              <w:rPr>
                <w:rFonts w:eastAsia="sans-serif"/>
                <w:lang w:eastAsia="zh-CN" w:bidi="ar"/>
              </w:rPr>
              <w:t>ng</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84</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consensus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S</w:t>
            </w:r>
            <w:r>
              <w:rPr>
                <w:rFonts w:eastAsia="sans-serif"/>
                <w:lang w:eastAsia="zh-CN" w:bidi="ar"/>
              </w:rPr>
              <w:t>ự</w:t>
            </w:r>
            <w:r>
              <w:rPr>
                <w:rFonts w:eastAsia="sans-serif"/>
                <w:lang w:eastAsia="zh-CN" w:bidi="ar"/>
              </w:rPr>
              <w:t xml:space="preserve"> đ</w:t>
            </w:r>
            <w:r>
              <w:rPr>
                <w:rFonts w:eastAsia="sans-serif"/>
                <w:lang w:eastAsia="zh-CN" w:bidi="ar"/>
              </w:rPr>
              <w:t>ồ</w:t>
            </w:r>
            <w:r>
              <w:rPr>
                <w:rFonts w:eastAsia="sans-serif"/>
                <w:lang w:eastAsia="zh-CN" w:bidi="ar"/>
              </w:rPr>
              <w:t>ng thu</w:t>
            </w:r>
            <w:r>
              <w:rPr>
                <w:rFonts w:eastAsia="sans-serif"/>
                <w:lang w:eastAsia="zh-CN" w:bidi="ar"/>
              </w:rPr>
              <w:t>ậ</w:t>
            </w:r>
            <w:r>
              <w:rPr>
                <w:rFonts w:eastAsia="sans-serif"/>
                <w:lang w:eastAsia="zh-CN" w:bidi="ar"/>
              </w:rPr>
              <w:t>n</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85</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abandonment</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w:t>
            </w:r>
            <w:r>
              <w:rPr>
                <w:rFonts w:eastAsia="sans-serif"/>
                <w:lang w:eastAsia="zh-CN" w:bidi="ar"/>
              </w:rPr>
              <w:t>ừ</w:t>
            </w:r>
            <w:r>
              <w:rPr>
                <w:rFonts w:eastAsia="sans-serif"/>
                <w:lang w:eastAsia="zh-CN" w:bidi="ar"/>
              </w:rPr>
              <w:t xml:space="preserve"> b</w:t>
            </w:r>
            <w:r>
              <w:rPr>
                <w:rFonts w:eastAsia="sans-serif"/>
                <w:lang w:eastAsia="zh-CN" w:bidi="ar"/>
              </w:rPr>
              <w:t>ỏ</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86</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interconnected</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Liên k</w:t>
            </w:r>
            <w:r>
              <w:rPr>
                <w:rFonts w:eastAsia="sans-serif"/>
                <w:lang w:eastAsia="zh-CN" w:bidi="ar"/>
              </w:rPr>
              <w:t>ế</w:t>
            </w:r>
            <w:r>
              <w:rPr>
                <w:rFonts w:eastAsia="sans-serif"/>
                <w:lang w:eastAsia="zh-CN" w:bidi="ar"/>
              </w:rPr>
              <w:t>t v</w:t>
            </w:r>
            <w:r>
              <w:rPr>
                <w:rFonts w:eastAsia="sans-serif"/>
                <w:lang w:eastAsia="zh-CN" w:bidi="ar"/>
              </w:rPr>
              <w:t>ớ</w:t>
            </w:r>
            <w:r>
              <w:rPr>
                <w:rFonts w:eastAsia="sans-serif"/>
                <w:lang w:eastAsia="zh-CN" w:bidi="ar"/>
              </w:rPr>
              <w:t>i nhau</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87</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obstacles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Tr</w:t>
            </w:r>
            <w:r>
              <w:rPr>
                <w:rFonts w:eastAsia="sans-serif"/>
                <w:lang w:eastAsia="zh-CN" w:bidi="ar"/>
              </w:rPr>
              <w:t>ở</w:t>
            </w:r>
            <w:r>
              <w:rPr>
                <w:rFonts w:eastAsia="sans-serif"/>
                <w:lang w:eastAsia="zh-CN" w:bidi="ar"/>
              </w:rPr>
              <w:t xml:space="preserve"> ng</w:t>
            </w:r>
            <w:r>
              <w:rPr>
                <w:rFonts w:eastAsia="sans-serif"/>
                <w:lang w:eastAsia="zh-CN" w:bidi="ar"/>
              </w:rPr>
              <w:t>ạ</w:t>
            </w:r>
            <w:r>
              <w:rPr>
                <w:rFonts w:eastAsia="sans-serif"/>
                <w:lang w:eastAsia="zh-CN" w:bidi="ar"/>
              </w:rPr>
              <w:t>i</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88</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comprehensive</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Toàn di</w:t>
            </w:r>
            <w:r>
              <w:rPr>
                <w:rFonts w:eastAsia="sans-serif"/>
                <w:lang w:eastAsia="zh-CN" w:bidi="ar"/>
              </w:rPr>
              <w:t>ệ</w:t>
            </w:r>
            <w:r>
              <w:rPr>
                <w:rFonts w:eastAsia="sans-serif"/>
                <w:lang w:eastAsia="zh-CN" w:bidi="ar"/>
              </w:rPr>
              <w:t>n</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89</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integrated solutions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Gi</w:t>
            </w:r>
            <w:r>
              <w:rPr>
                <w:rFonts w:eastAsia="sans-serif"/>
                <w:lang w:eastAsia="zh-CN" w:bidi="ar"/>
              </w:rPr>
              <w:t>ả</w:t>
            </w:r>
            <w:r>
              <w:rPr>
                <w:rFonts w:eastAsia="sans-serif"/>
                <w:lang w:eastAsia="zh-CN" w:bidi="ar"/>
              </w:rPr>
              <w:t>i pháp tích h</w:t>
            </w:r>
            <w:r>
              <w:rPr>
                <w:rFonts w:eastAsia="sans-serif"/>
                <w:lang w:eastAsia="zh-CN" w:bidi="ar"/>
              </w:rPr>
              <w:t>ợ</w:t>
            </w:r>
            <w:r>
              <w:rPr>
                <w:rFonts w:eastAsia="sans-serif"/>
                <w:lang w:eastAsia="zh-CN" w:bidi="ar"/>
              </w:rPr>
              <w:t>p</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90</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overwhelming</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Áp đ</w:t>
            </w:r>
            <w:r>
              <w:rPr>
                <w:rFonts w:eastAsia="sans-serif"/>
                <w:lang w:eastAsia="zh-CN" w:bidi="ar"/>
              </w:rPr>
              <w:t>ả</w:t>
            </w:r>
            <w:r>
              <w:rPr>
                <w:rFonts w:eastAsia="sans-serif"/>
                <w:lang w:eastAsia="zh-CN" w:bidi="ar"/>
              </w:rPr>
              <w:t>o</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91</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inadequate</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Không đ</w:t>
            </w:r>
            <w:r>
              <w:rPr>
                <w:rFonts w:eastAsia="sans-serif"/>
                <w:lang w:eastAsia="zh-CN" w:bidi="ar"/>
              </w:rPr>
              <w:t>ầ</w:t>
            </w:r>
            <w:r>
              <w:rPr>
                <w:rFonts w:eastAsia="sans-serif"/>
                <w:lang w:eastAsia="zh-CN" w:bidi="ar"/>
              </w:rPr>
              <w:t>y đ</w:t>
            </w:r>
            <w:r>
              <w:rPr>
                <w:rFonts w:eastAsia="sans-serif"/>
                <w:lang w:eastAsia="zh-CN" w:bidi="ar"/>
              </w:rPr>
              <w:t>ủ</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92</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meaningful progress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Ti</w:t>
            </w:r>
            <w:r>
              <w:rPr>
                <w:rFonts w:eastAsia="sans-serif"/>
                <w:lang w:eastAsia="zh-CN" w:bidi="ar"/>
              </w:rPr>
              <w:t>ế</w:t>
            </w:r>
            <w:r>
              <w:rPr>
                <w:rFonts w:eastAsia="sans-serif"/>
                <w:lang w:eastAsia="zh-CN" w:bidi="ar"/>
              </w:rPr>
              <w:t>n b</w:t>
            </w:r>
            <w:r>
              <w:rPr>
                <w:rFonts w:eastAsia="sans-serif"/>
                <w:lang w:eastAsia="zh-CN" w:bidi="ar"/>
              </w:rPr>
              <w:t>ộ</w:t>
            </w:r>
            <w:r>
              <w:rPr>
                <w:rFonts w:eastAsia="sans-serif"/>
                <w:lang w:eastAsia="zh-CN" w:bidi="ar"/>
              </w:rPr>
              <w:t xml:space="preserve"> có ý nghĩa</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93</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 xml:space="preserve">commitment </w:t>
            </w:r>
            <w:r>
              <w:rPr>
                <w:rFonts w:eastAsia="sans-serif"/>
                <w:lang w:eastAsia="zh-CN" w:bidi="ar"/>
              </w:rPr>
              <w:t>levels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M</w:t>
            </w:r>
            <w:r>
              <w:rPr>
                <w:rFonts w:eastAsia="sans-serif"/>
                <w:lang w:eastAsia="zh-CN" w:bidi="ar"/>
              </w:rPr>
              <w:t>ứ</w:t>
            </w:r>
            <w:r>
              <w:rPr>
                <w:rFonts w:eastAsia="sans-serif"/>
                <w:lang w:eastAsia="zh-CN" w:bidi="ar"/>
              </w:rPr>
              <w:t>c đ</w:t>
            </w:r>
            <w:r>
              <w:rPr>
                <w:rFonts w:eastAsia="sans-serif"/>
                <w:lang w:eastAsia="zh-CN" w:bidi="ar"/>
              </w:rPr>
              <w:t>ộ</w:t>
            </w:r>
            <w:r>
              <w:rPr>
                <w:rFonts w:eastAsia="sans-serif"/>
                <w:lang w:eastAsia="zh-CN" w:bidi="ar"/>
              </w:rPr>
              <w:t xml:space="preserve"> cam k</w:t>
            </w:r>
            <w:r>
              <w:rPr>
                <w:rFonts w:eastAsia="sans-serif"/>
                <w:lang w:eastAsia="zh-CN" w:bidi="ar"/>
              </w:rPr>
              <w:t>ế</w:t>
            </w:r>
            <w:r>
              <w:rPr>
                <w:rFonts w:eastAsia="sans-serif"/>
                <w:lang w:eastAsia="zh-CN" w:bidi="ar"/>
              </w:rPr>
              <w:t>t</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94</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insufficient</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adjective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Không đ</w:t>
            </w:r>
            <w:r>
              <w:rPr>
                <w:rFonts w:eastAsia="sans-serif"/>
                <w:lang w:eastAsia="zh-CN" w:bidi="ar"/>
              </w:rPr>
              <w:t>ủ</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95</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outweigh</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verb</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Vư</w:t>
            </w:r>
            <w:r>
              <w:rPr>
                <w:rFonts w:eastAsia="sans-serif"/>
                <w:lang w:eastAsia="zh-CN" w:bidi="ar"/>
              </w:rPr>
              <w:t>ợ</w:t>
            </w:r>
            <w:r>
              <w:rPr>
                <w:rFonts w:eastAsia="sans-serif"/>
                <w:lang w:eastAsia="zh-CN" w:bidi="ar"/>
              </w:rPr>
              <w:t>t tr</w:t>
            </w:r>
            <w:r>
              <w:rPr>
                <w:rFonts w:eastAsia="sans-serif"/>
                <w:lang w:eastAsia="zh-CN" w:bidi="ar"/>
              </w:rPr>
              <w:t>ộ</w:t>
            </w:r>
            <w:r>
              <w:rPr>
                <w:rFonts w:eastAsia="sans-serif"/>
                <w:lang w:eastAsia="zh-CN" w:bidi="ar"/>
              </w:rPr>
              <w:t>i hơn</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96</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transition period</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Giai đo</w:t>
            </w:r>
            <w:r>
              <w:rPr>
                <w:rFonts w:eastAsia="sans-serif"/>
                <w:lang w:eastAsia="zh-CN" w:bidi="ar"/>
              </w:rPr>
              <w:t>ạ</w:t>
            </w:r>
            <w:r>
              <w:rPr>
                <w:rFonts w:eastAsia="sans-serif"/>
                <w:lang w:eastAsia="zh-CN" w:bidi="ar"/>
              </w:rPr>
              <w:t>n chuy</w:t>
            </w:r>
            <w:r>
              <w:rPr>
                <w:rFonts w:eastAsia="sans-serif"/>
                <w:lang w:eastAsia="zh-CN" w:bidi="ar"/>
              </w:rPr>
              <w:t>ể</w:t>
            </w:r>
            <w:r>
              <w:rPr>
                <w:rFonts w:eastAsia="sans-serif"/>
                <w:lang w:eastAsia="zh-CN" w:bidi="ar"/>
              </w:rPr>
              <w:t>n ti</w:t>
            </w:r>
            <w:r>
              <w:rPr>
                <w:rFonts w:eastAsia="sans-serif"/>
                <w:lang w:eastAsia="zh-CN" w:bidi="ar"/>
              </w:rPr>
              <w:t>ế</w:t>
            </w:r>
            <w:r>
              <w:rPr>
                <w:rFonts w:eastAsia="sans-serif"/>
                <w:lang w:eastAsia="zh-CN" w:bidi="ar"/>
              </w:rPr>
              <w:t>p</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97</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priority benefits</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L</w:t>
            </w:r>
            <w:r>
              <w:rPr>
                <w:rFonts w:eastAsia="sans-serif"/>
                <w:lang w:eastAsia="zh-CN" w:bidi="ar"/>
              </w:rPr>
              <w:t>ợ</w:t>
            </w:r>
            <w:r>
              <w:rPr>
                <w:rFonts w:eastAsia="sans-serif"/>
                <w:lang w:eastAsia="zh-CN" w:bidi="ar"/>
              </w:rPr>
              <w:t>i ích ưu tiên</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98</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land degradation</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Suy thoái đ</w:t>
            </w:r>
            <w:r>
              <w:rPr>
                <w:rFonts w:eastAsia="sans-serif"/>
                <w:lang w:eastAsia="zh-CN" w:bidi="ar"/>
              </w:rPr>
              <w:t>ấ</w:t>
            </w:r>
            <w:r>
              <w:rPr>
                <w:rFonts w:eastAsia="sans-serif"/>
                <w:lang w:eastAsia="zh-CN" w:bidi="ar"/>
              </w:rPr>
              <w:t>t</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t>99</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species disappearance</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S</w:t>
            </w:r>
            <w:r>
              <w:rPr>
                <w:rFonts w:eastAsia="sans-serif"/>
                <w:lang w:eastAsia="zh-CN" w:bidi="ar"/>
              </w:rPr>
              <w:t>ự</w:t>
            </w:r>
            <w:r>
              <w:rPr>
                <w:rFonts w:eastAsia="sans-serif"/>
                <w:lang w:eastAsia="zh-CN" w:bidi="ar"/>
              </w:rPr>
              <w:t xml:space="preserve"> bi</w:t>
            </w:r>
            <w:r>
              <w:rPr>
                <w:rFonts w:eastAsia="sans-serif"/>
                <w:lang w:eastAsia="zh-CN" w:bidi="ar"/>
              </w:rPr>
              <w:t>ế</w:t>
            </w:r>
            <w:r>
              <w:rPr>
                <w:rFonts w:eastAsia="sans-serif"/>
                <w:lang w:eastAsia="zh-CN" w:bidi="ar"/>
              </w:rPr>
              <w:t>n m</w:t>
            </w:r>
            <w:r>
              <w:rPr>
                <w:rFonts w:eastAsia="sans-serif"/>
                <w:lang w:eastAsia="zh-CN" w:bidi="ar"/>
              </w:rPr>
              <w:t>ấ</w:t>
            </w:r>
            <w:r>
              <w:rPr>
                <w:rFonts w:eastAsia="sans-serif"/>
                <w:lang w:eastAsia="zh-CN" w:bidi="ar"/>
              </w:rPr>
              <w:t>t c</w:t>
            </w:r>
            <w:r>
              <w:rPr>
                <w:rFonts w:eastAsia="sans-serif"/>
                <w:lang w:eastAsia="zh-CN" w:bidi="ar"/>
              </w:rPr>
              <w:t>ủ</w:t>
            </w:r>
            <w:r>
              <w:rPr>
                <w:rFonts w:eastAsia="sans-serif"/>
                <w:lang w:eastAsia="zh-CN" w:bidi="ar"/>
              </w:rPr>
              <w:t>a loài</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B2</w:t>
            </w:r>
          </w:p>
        </w:tc>
      </w:tr>
      <w:tr w:rsidR="00E938CD">
        <w:trPr>
          <w:tblCellSpacing w:w="15" w:type="dxa"/>
        </w:trPr>
        <w:tc>
          <w:tcPr>
            <w:tcW w:w="693" w:type="dxa"/>
            <w:tcBorders>
              <w:tl2br w:val="nil"/>
              <w:tr2bl w:val="nil"/>
            </w:tcBorders>
            <w:vAlign w:val="center"/>
          </w:tcPr>
          <w:p w:rsidR="00E938CD" w:rsidRDefault="00AC3ABB">
            <w:pPr>
              <w:spacing w:line="360" w:lineRule="auto"/>
              <w:jc w:val="center"/>
              <w:rPr>
                <w:rFonts w:eastAsia="sans-serif"/>
                <w:b/>
                <w:bCs/>
              </w:rPr>
            </w:pPr>
            <w:r>
              <w:rPr>
                <w:rFonts w:eastAsia="sans-serif"/>
                <w:b/>
                <w:bCs/>
                <w:lang w:eastAsia="zh-CN" w:bidi="ar"/>
              </w:rPr>
              <w:lastRenderedPageBreak/>
              <w:t>100</w:t>
            </w:r>
          </w:p>
        </w:tc>
        <w:tc>
          <w:tcPr>
            <w:tcW w:w="3270" w:type="dxa"/>
            <w:tcBorders>
              <w:tl2br w:val="nil"/>
              <w:tr2bl w:val="nil"/>
            </w:tcBorders>
            <w:vAlign w:val="center"/>
          </w:tcPr>
          <w:p w:rsidR="00E938CD" w:rsidRDefault="00AC3ABB">
            <w:pPr>
              <w:spacing w:line="360" w:lineRule="auto"/>
              <w:rPr>
                <w:rFonts w:eastAsia="sans-serif"/>
              </w:rPr>
            </w:pPr>
            <w:r>
              <w:rPr>
                <w:rFonts w:eastAsia="sans-serif"/>
                <w:lang w:eastAsia="zh-CN" w:bidi="ar"/>
              </w:rPr>
              <w:t>political will</w:t>
            </w:r>
          </w:p>
        </w:tc>
        <w:tc>
          <w:tcPr>
            <w:tcW w:w="2273" w:type="dxa"/>
            <w:tcBorders>
              <w:tl2br w:val="nil"/>
              <w:tr2bl w:val="nil"/>
            </w:tcBorders>
            <w:vAlign w:val="center"/>
          </w:tcPr>
          <w:p w:rsidR="00E938CD" w:rsidRDefault="00AC3ABB">
            <w:pPr>
              <w:spacing w:line="360" w:lineRule="auto"/>
              <w:rPr>
                <w:rFonts w:eastAsia="sans-serif"/>
              </w:rPr>
            </w:pPr>
            <w:r>
              <w:rPr>
                <w:rFonts w:eastAsia="sans-serif"/>
                <w:lang w:eastAsia="zh-CN" w:bidi="ar"/>
              </w:rPr>
              <w:t>noun phrase</w:t>
            </w:r>
          </w:p>
        </w:tc>
        <w:tc>
          <w:tcPr>
            <w:tcW w:w="3228" w:type="dxa"/>
            <w:tcBorders>
              <w:tl2br w:val="nil"/>
              <w:tr2bl w:val="nil"/>
            </w:tcBorders>
            <w:vAlign w:val="center"/>
          </w:tcPr>
          <w:p w:rsidR="00E938CD" w:rsidRDefault="00AC3ABB">
            <w:pPr>
              <w:spacing w:line="360" w:lineRule="auto"/>
              <w:rPr>
                <w:rFonts w:eastAsia="sans-serif"/>
              </w:rPr>
            </w:pPr>
            <w:r>
              <w:rPr>
                <w:rFonts w:eastAsia="sans-serif"/>
                <w:lang w:eastAsia="zh-CN" w:bidi="ar"/>
              </w:rPr>
              <w:t>Ý chí chính tr</w:t>
            </w:r>
            <w:r>
              <w:rPr>
                <w:rFonts w:eastAsia="sans-serif"/>
                <w:lang w:eastAsia="zh-CN" w:bidi="ar"/>
              </w:rPr>
              <w:t>ị</w:t>
            </w:r>
          </w:p>
        </w:tc>
        <w:tc>
          <w:tcPr>
            <w:tcW w:w="736" w:type="dxa"/>
            <w:tcBorders>
              <w:tl2br w:val="nil"/>
              <w:tr2bl w:val="nil"/>
            </w:tcBorders>
            <w:vAlign w:val="center"/>
          </w:tcPr>
          <w:p w:rsidR="00E938CD" w:rsidRDefault="00AC3ABB">
            <w:pPr>
              <w:spacing w:line="360" w:lineRule="auto"/>
              <w:rPr>
                <w:rFonts w:eastAsia="sans-serif"/>
              </w:rPr>
            </w:pPr>
            <w:r>
              <w:rPr>
                <w:rFonts w:eastAsia="sans-serif"/>
                <w:lang w:eastAsia="zh-CN" w:bidi="ar"/>
              </w:rPr>
              <w:t>C1</w:t>
            </w:r>
          </w:p>
        </w:tc>
      </w:tr>
    </w:tbl>
    <w:p w:rsidR="00E938CD" w:rsidRDefault="004E1AEA">
      <w:pPr>
        <w:spacing w:line="360" w:lineRule="auto"/>
        <w:rPr>
          <w:b/>
          <w:bCs/>
        </w:rPr>
      </w:pPr>
      <w:r>
        <w:rPr>
          <w:noProof/>
        </w:rPr>
        <mc:AlternateContent>
          <mc:Choice Requires="wps">
            <w:drawing>
              <wp:anchor distT="0" distB="0" distL="114300" distR="114300" simplePos="0" relativeHeight="251682816" behindDoc="0" locked="0" layoutInCell="1" allowOverlap="1" wp14:anchorId="18D4F122" wp14:editId="3C337035">
                <wp:simplePos x="0" y="0"/>
                <wp:positionH relativeFrom="column">
                  <wp:posOffset>0</wp:posOffset>
                </wp:positionH>
                <wp:positionV relativeFrom="paragraph">
                  <wp:posOffset>-635</wp:posOffset>
                </wp:positionV>
                <wp:extent cx="2324100" cy="438150"/>
                <wp:effectExtent l="0" t="0" r="0" b="0"/>
                <wp:wrapNone/>
                <wp:docPr id="8" name="Rectangle 8"/>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rsidR="004E1AEA" w:rsidRPr="009E319A" w:rsidRDefault="004E1AEA" w:rsidP="004E1AEA">
                            <w:pPr>
                              <w:jc w:val="center"/>
                              <w:rPr>
                                <w:lang w:val="en-GB"/>
                              </w:rPr>
                            </w:pPr>
                            <w:bookmarkStart w:id="0" w:name="_GoBack"/>
                            <w:r w:rsidRPr="009E319A">
                              <w:rPr>
                                <w:lang w:val="en-GB"/>
                              </w:rPr>
                              <w:t>Giaoandethitienganh.info</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4F122" id="Rectangle 8" o:spid="_x0000_s1031" style="position:absolute;margin-left:0;margin-top:-.05pt;width:183pt;height: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" filled="f" stroked="f" strokeweight="1pt">
                <v:textbox>
                  <w:txbxContent>
                    <w:p w:rsidR="004E1AEA" w:rsidRPr="009E319A" w:rsidRDefault="004E1AEA" w:rsidP="004E1AEA">
                      <w:pPr>
                        <w:jc w:val="center"/>
                        <w:rPr>
                          <w:lang w:val="en-GB"/>
                        </w:rPr>
                      </w:pPr>
                      <w:bookmarkStart w:id="1" w:name="_GoBack"/>
                      <w:r w:rsidRPr="009E319A">
                        <w:rPr>
                          <w:lang w:val="en-GB"/>
                        </w:rPr>
                        <w:t>Giaoandethitienganh.info</w:t>
                      </w:r>
                      <w:bookmarkEnd w:id="1"/>
                    </w:p>
                  </w:txbxContent>
                </v:textbox>
              </v:rect>
            </w:pict>
          </mc:Fallback>
        </mc:AlternateContent>
      </w:r>
    </w:p>
    <w:sectPr w:rsidR="00E938CD" w:rsidSect="00771783">
      <w:pgSz w:w="11906" w:h="16838"/>
      <w:pgMar w:top="720" w:right="720" w:bottom="630" w:left="720" w:header="720" w:footer="720"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ABB" w:rsidRDefault="00AC3ABB" w:rsidP="00832DAB">
      <w:r>
        <w:separator/>
      </w:r>
    </w:p>
  </w:endnote>
  <w:endnote w:type="continuationSeparator" w:id="0">
    <w:p w:rsidR="00AC3ABB" w:rsidRDefault="00AC3ABB" w:rsidP="0083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ABB" w:rsidRDefault="00AC3ABB" w:rsidP="00832DAB">
      <w:r>
        <w:separator/>
      </w:r>
    </w:p>
  </w:footnote>
  <w:footnote w:type="continuationSeparator" w:id="0">
    <w:p w:rsidR="00AC3ABB" w:rsidRDefault="00AC3ABB" w:rsidP="00832D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0177DE"/>
    <w:multiLevelType w:val="singleLevel"/>
    <w:tmpl w:val="A5017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3284460"/>
    <w:multiLevelType w:val="singleLevel"/>
    <w:tmpl w:val="B3284460"/>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C3728BDA"/>
    <w:multiLevelType w:val="singleLevel"/>
    <w:tmpl w:val="C3728BDA"/>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C590D155"/>
    <w:multiLevelType w:val="singleLevel"/>
    <w:tmpl w:val="C590D155"/>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CA79CAC8"/>
    <w:multiLevelType w:val="singleLevel"/>
    <w:tmpl w:val="CA79CAC8"/>
    <w:lvl w:ilvl="0">
      <w:start w:val="1"/>
      <w:numFmt w:val="lowerLetter"/>
      <w:lvlText w:val="%1."/>
      <w:lvlJc w:val="left"/>
      <w:pPr>
        <w:tabs>
          <w:tab w:val="left" w:pos="425"/>
        </w:tabs>
        <w:ind w:left="425" w:hanging="425"/>
      </w:pPr>
      <w:rPr>
        <w:rFonts w:hint="default"/>
        <w:b/>
        <w:bCs/>
      </w:rPr>
    </w:lvl>
  </w:abstractNum>
  <w:abstractNum w:abstractNumId="5" w15:restartNumberingAfterBreak="0">
    <w:nsid w:val="E2D89CEB"/>
    <w:multiLevelType w:val="singleLevel"/>
    <w:tmpl w:val="E2D89CEB"/>
    <w:lvl w:ilvl="0">
      <w:start w:val="1"/>
      <w:numFmt w:val="lowerLetter"/>
      <w:lvlText w:val="%1."/>
      <w:lvlJc w:val="left"/>
      <w:pPr>
        <w:tabs>
          <w:tab w:val="left" w:pos="425"/>
        </w:tabs>
        <w:ind w:left="425" w:hanging="425"/>
      </w:pPr>
      <w:rPr>
        <w:rFonts w:hint="default"/>
        <w:b/>
        <w:bCs/>
      </w:rPr>
    </w:lvl>
  </w:abstractNum>
  <w:abstractNum w:abstractNumId="6" w15:restartNumberingAfterBreak="0">
    <w:nsid w:val="EDA54624"/>
    <w:multiLevelType w:val="singleLevel"/>
    <w:tmpl w:val="EDA54624"/>
    <w:lvl w:ilvl="0">
      <w:start w:val="1"/>
      <w:numFmt w:val="lowerLetter"/>
      <w:lvlText w:val="%1."/>
      <w:lvlJc w:val="left"/>
      <w:pPr>
        <w:tabs>
          <w:tab w:val="left" w:pos="425"/>
        </w:tabs>
        <w:ind w:left="425" w:hanging="425"/>
      </w:pPr>
      <w:rPr>
        <w:rFonts w:hint="default"/>
        <w:b/>
        <w:bCs/>
      </w:rPr>
    </w:lvl>
  </w:abstractNum>
  <w:abstractNum w:abstractNumId="7" w15:restartNumberingAfterBreak="0">
    <w:nsid w:val="F0DB0D14"/>
    <w:multiLevelType w:val="singleLevel"/>
    <w:tmpl w:val="F0DB0D14"/>
    <w:lvl w:ilvl="0">
      <w:start w:val="1"/>
      <w:numFmt w:val="lowerLetter"/>
      <w:lvlText w:val="%1."/>
      <w:lvlJc w:val="left"/>
      <w:pPr>
        <w:tabs>
          <w:tab w:val="left" w:pos="425"/>
        </w:tabs>
        <w:ind w:left="425" w:hanging="425"/>
      </w:pPr>
      <w:rPr>
        <w:rFonts w:hint="default"/>
        <w:b/>
        <w:bCs/>
      </w:rPr>
    </w:lvl>
  </w:abstractNum>
  <w:abstractNum w:abstractNumId="8" w15:restartNumberingAfterBreak="0">
    <w:nsid w:val="F8C7B7DB"/>
    <w:multiLevelType w:val="singleLevel"/>
    <w:tmpl w:val="F8C7B7DB"/>
    <w:lvl w:ilvl="0">
      <w:start w:val="1"/>
      <w:numFmt w:val="lowerLetter"/>
      <w:lvlText w:val="%1."/>
      <w:lvlJc w:val="left"/>
      <w:pPr>
        <w:tabs>
          <w:tab w:val="left" w:pos="425"/>
        </w:tabs>
        <w:ind w:left="425" w:hanging="425"/>
      </w:pPr>
      <w:rPr>
        <w:rFonts w:hint="default"/>
        <w:b/>
        <w:bCs/>
      </w:rPr>
    </w:lvl>
  </w:abstractNum>
  <w:abstractNum w:abstractNumId="9" w15:restartNumberingAfterBreak="0">
    <w:nsid w:val="FC3F9085"/>
    <w:multiLevelType w:val="singleLevel"/>
    <w:tmpl w:val="FC3F9085"/>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1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1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1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0" w15:restartNumberingAfterBreak="0">
    <w:nsid w:val="017A0E34"/>
    <w:multiLevelType w:val="singleLevel"/>
    <w:tmpl w:val="F0DB0D14"/>
    <w:lvl w:ilvl="0">
      <w:start w:val="1"/>
      <w:numFmt w:val="lowerLetter"/>
      <w:lvlText w:val="%1."/>
      <w:lvlJc w:val="left"/>
      <w:pPr>
        <w:tabs>
          <w:tab w:val="left" w:pos="425"/>
        </w:tabs>
        <w:ind w:left="425" w:hanging="425"/>
      </w:pPr>
      <w:rPr>
        <w:rFonts w:hint="default"/>
        <w:b/>
        <w:bCs/>
      </w:rPr>
    </w:lvl>
  </w:abstractNum>
  <w:abstractNum w:abstractNumId="21" w15:restartNumberingAfterBreak="0">
    <w:nsid w:val="1358F0A0"/>
    <w:multiLevelType w:val="singleLevel"/>
    <w:tmpl w:val="3C5A394C"/>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1486B882"/>
    <w:multiLevelType w:val="singleLevel"/>
    <w:tmpl w:val="1486B882"/>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1853D794"/>
    <w:multiLevelType w:val="singleLevel"/>
    <w:tmpl w:val="1853D794"/>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18F7F851"/>
    <w:multiLevelType w:val="singleLevel"/>
    <w:tmpl w:val="B3284460"/>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1C402FC2"/>
    <w:multiLevelType w:val="singleLevel"/>
    <w:tmpl w:val="C590D155"/>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1EEA2274"/>
    <w:multiLevelType w:val="singleLevel"/>
    <w:tmpl w:val="EDA54624"/>
    <w:lvl w:ilvl="0">
      <w:start w:val="1"/>
      <w:numFmt w:val="lowerLetter"/>
      <w:lvlText w:val="%1."/>
      <w:lvlJc w:val="left"/>
      <w:pPr>
        <w:tabs>
          <w:tab w:val="left" w:pos="425"/>
        </w:tabs>
        <w:ind w:left="425" w:hanging="425"/>
      </w:pPr>
      <w:rPr>
        <w:rFonts w:hint="default"/>
        <w:b/>
        <w:bCs/>
      </w:rPr>
    </w:lvl>
  </w:abstractNum>
  <w:abstractNum w:abstractNumId="27" w15:restartNumberingAfterBreak="0">
    <w:nsid w:val="362B233E"/>
    <w:multiLevelType w:val="singleLevel"/>
    <w:tmpl w:val="362B233E"/>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37A38981"/>
    <w:multiLevelType w:val="singleLevel"/>
    <w:tmpl w:val="C3728BDA"/>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39818AC7"/>
    <w:multiLevelType w:val="singleLevel"/>
    <w:tmpl w:val="CA79CAC8"/>
    <w:lvl w:ilvl="0">
      <w:start w:val="1"/>
      <w:numFmt w:val="lowerLetter"/>
      <w:lvlText w:val="%1."/>
      <w:lvlJc w:val="left"/>
      <w:pPr>
        <w:tabs>
          <w:tab w:val="left" w:pos="425"/>
        </w:tabs>
        <w:ind w:left="425" w:hanging="425"/>
      </w:pPr>
      <w:rPr>
        <w:rFonts w:hint="default"/>
        <w:b/>
        <w:bCs/>
      </w:rPr>
    </w:lvl>
  </w:abstractNum>
  <w:abstractNum w:abstractNumId="30" w15:restartNumberingAfterBreak="0">
    <w:nsid w:val="3A10ECDF"/>
    <w:multiLevelType w:val="singleLevel"/>
    <w:tmpl w:val="FC3F9085"/>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3B261146"/>
    <w:multiLevelType w:val="singleLevel"/>
    <w:tmpl w:val="A50177DE"/>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3C0447FF"/>
    <w:multiLevelType w:val="singleLevel"/>
    <w:tmpl w:val="1853D794"/>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3C5A394C"/>
    <w:multiLevelType w:val="singleLevel"/>
    <w:tmpl w:val="3C5A394C"/>
    <w:lvl w:ilvl="0">
      <w:start w:val="1"/>
      <w:numFmt w:val="bullet"/>
      <w:lvlText w:val=""/>
      <w:lvlJc w:val="left"/>
      <w:pPr>
        <w:tabs>
          <w:tab w:val="left" w:pos="420"/>
        </w:tabs>
        <w:ind w:left="420" w:hanging="420"/>
      </w:pPr>
      <w:rPr>
        <w:rFonts w:ascii="Wingdings" w:hAnsi="Wingdings" w:hint="default"/>
      </w:rPr>
    </w:lvl>
  </w:abstractNum>
  <w:abstractNum w:abstractNumId="34" w15:restartNumberingAfterBreak="0">
    <w:nsid w:val="408016EB"/>
    <w:multiLevelType w:val="singleLevel"/>
    <w:tmpl w:val="362B233E"/>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4171C368"/>
    <w:multiLevelType w:val="singleLevel"/>
    <w:tmpl w:val="E2D89CEB"/>
    <w:lvl w:ilvl="0">
      <w:start w:val="1"/>
      <w:numFmt w:val="lowerLetter"/>
      <w:lvlText w:val="%1."/>
      <w:lvlJc w:val="left"/>
      <w:pPr>
        <w:tabs>
          <w:tab w:val="left" w:pos="425"/>
        </w:tabs>
        <w:ind w:left="425" w:hanging="425"/>
      </w:pPr>
      <w:rPr>
        <w:rFonts w:hint="default"/>
        <w:b/>
        <w:bCs/>
      </w:rPr>
    </w:lvl>
  </w:abstractNum>
  <w:abstractNum w:abstractNumId="36" w15:restartNumberingAfterBreak="0">
    <w:nsid w:val="496B2FFD"/>
    <w:multiLevelType w:val="singleLevel"/>
    <w:tmpl w:val="4D751038"/>
    <w:lvl w:ilvl="0">
      <w:start w:val="1"/>
      <w:numFmt w:val="bullet"/>
      <w:lvlText w:val=""/>
      <w:lvlJc w:val="left"/>
      <w:pPr>
        <w:tabs>
          <w:tab w:val="left" w:pos="420"/>
        </w:tabs>
        <w:ind w:left="420" w:hanging="420"/>
      </w:pPr>
      <w:rPr>
        <w:rFonts w:ascii="Wingdings" w:hAnsi="Wingdings" w:hint="default"/>
      </w:rPr>
    </w:lvl>
  </w:abstractNum>
  <w:abstractNum w:abstractNumId="37" w15:restartNumberingAfterBreak="0">
    <w:nsid w:val="4BE83B0B"/>
    <w:multiLevelType w:val="singleLevel"/>
    <w:tmpl w:val="1486B882"/>
    <w:lvl w:ilvl="0">
      <w:start w:val="1"/>
      <w:numFmt w:val="bullet"/>
      <w:lvlText w:val=""/>
      <w:lvlJc w:val="left"/>
      <w:pPr>
        <w:tabs>
          <w:tab w:val="left" w:pos="420"/>
        </w:tabs>
        <w:ind w:left="420" w:hanging="420"/>
      </w:pPr>
      <w:rPr>
        <w:rFonts w:ascii="Wingdings" w:hAnsi="Wingdings" w:hint="default"/>
      </w:rPr>
    </w:lvl>
  </w:abstractNum>
  <w:abstractNum w:abstractNumId="38" w15:restartNumberingAfterBreak="0">
    <w:nsid w:val="4D751038"/>
    <w:multiLevelType w:val="singleLevel"/>
    <w:tmpl w:val="4D751038"/>
    <w:lvl w:ilvl="0">
      <w:start w:val="1"/>
      <w:numFmt w:val="bullet"/>
      <w:lvlText w:val=""/>
      <w:lvlJc w:val="left"/>
      <w:pPr>
        <w:tabs>
          <w:tab w:val="left" w:pos="420"/>
        </w:tabs>
        <w:ind w:left="420" w:hanging="420"/>
      </w:pPr>
      <w:rPr>
        <w:rFonts w:ascii="Wingdings" w:hAnsi="Wingdings" w:hint="default"/>
      </w:rPr>
    </w:lvl>
  </w:abstractNum>
  <w:abstractNum w:abstractNumId="39" w15:restartNumberingAfterBreak="0">
    <w:nsid w:val="73A47001"/>
    <w:multiLevelType w:val="singleLevel"/>
    <w:tmpl w:val="F8C7B7DB"/>
    <w:lvl w:ilvl="0">
      <w:start w:val="1"/>
      <w:numFmt w:val="lowerLetter"/>
      <w:lvlText w:val="%1."/>
      <w:lvlJc w:val="left"/>
      <w:pPr>
        <w:tabs>
          <w:tab w:val="left" w:pos="425"/>
        </w:tabs>
        <w:ind w:left="425" w:hanging="425"/>
      </w:pPr>
      <w:rPr>
        <w:rFonts w:hint="default"/>
        <w:b/>
        <w:bCs/>
      </w:rPr>
    </w:lvl>
  </w:abstractNum>
  <w:num w:numId="1">
    <w:abstractNumId w:val="19"/>
  </w:num>
  <w:num w:numId="2">
    <w:abstractNumId w:val="17"/>
  </w:num>
  <w:num w:numId="3">
    <w:abstractNumId w:val="16"/>
  </w:num>
  <w:num w:numId="4">
    <w:abstractNumId w:val="15"/>
  </w:num>
  <w:num w:numId="5">
    <w:abstractNumId w:val="14"/>
  </w:num>
  <w:num w:numId="6">
    <w:abstractNumId w:val="18"/>
  </w:num>
  <w:num w:numId="7">
    <w:abstractNumId w:val="13"/>
  </w:num>
  <w:num w:numId="8">
    <w:abstractNumId w:val="12"/>
  </w:num>
  <w:num w:numId="9">
    <w:abstractNumId w:val="11"/>
  </w:num>
  <w:num w:numId="10">
    <w:abstractNumId w:val="10"/>
  </w:num>
  <w:num w:numId="11">
    <w:abstractNumId w:val="33"/>
  </w:num>
  <w:num w:numId="12">
    <w:abstractNumId w:val="3"/>
  </w:num>
  <w:num w:numId="13">
    <w:abstractNumId w:val="22"/>
  </w:num>
  <w:num w:numId="14">
    <w:abstractNumId w:val="2"/>
  </w:num>
  <w:num w:numId="15">
    <w:abstractNumId w:val="23"/>
  </w:num>
  <w:num w:numId="16">
    <w:abstractNumId w:val="1"/>
  </w:num>
  <w:num w:numId="17">
    <w:abstractNumId w:val="9"/>
  </w:num>
  <w:num w:numId="18">
    <w:abstractNumId w:val="38"/>
  </w:num>
  <w:num w:numId="19">
    <w:abstractNumId w:val="27"/>
  </w:num>
  <w:num w:numId="20">
    <w:abstractNumId w:val="0"/>
  </w:num>
  <w:num w:numId="21">
    <w:abstractNumId w:val="4"/>
  </w:num>
  <w:num w:numId="22">
    <w:abstractNumId w:val="5"/>
  </w:num>
  <w:num w:numId="23">
    <w:abstractNumId w:val="8"/>
  </w:num>
  <w:num w:numId="24">
    <w:abstractNumId w:val="7"/>
  </w:num>
  <w:num w:numId="25">
    <w:abstractNumId w:val="6"/>
  </w:num>
  <w:num w:numId="26">
    <w:abstractNumId w:val="21"/>
  </w:num>
  <w:num w:numId="27">
    <w:abstractNumId w:val="25"/>
  </w:num>
  <w:num w:numId="28">
    <w:abstractNumId w:val="37"/>
  </w:num>
  <w:num w:numId="29">
    <w:abstractNumId w:val="28"/>
  </w:num>
  <w:num w:numId="30">
    <w:abstractNumId w:val="32"/>
  </w:num>
  <w:num w:numId="31">
    <w:abstractNumId w:val="24"/>
  </w:num>
  <w:num w:numId="32">
    <w:abstractNumId w:val="30"/>
  </w:num>
  <w:num w:numId="33">
    <w:abstractNumId w:val="36"/>
  </w:num>
  <w:num w:numId="34">
    <w:abstractNumId w:val="34"/>
  </w:num>
  <w:num w:numId="35">
    <w:abstractNumId w:val="31"/>
  </w:num>
  <w:num w:numId="36">
    <w:abstractNumId w:val="29"/>
  </w:num>
  <w:num w:numId="37">
    <w:abstractNumId w:val="35"/>
  </w:num>
  <w:num w:numId="38">
    <w:abstractNumId w:val="39"/>
  </w:num>
  <w:num w:numId="39">
    <w:abstractNumId w:val="20"/>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B11F7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4A7F"/>
    <w:rsid w:val="00425D63"/>
    <w:rsid w:val="00456181"/>
    <w:rsid w:val="004643D8"/>
    <w:rsid w:val="00497926"/>
    <w:rsid w:val="00497C24"/>
    <w:rsid w:val="004C7BA5"/>
    <w:rsid w:val="004E1AEA"/>
    <w:rsid w:val="004E7628"/>
    <w:rsid w:val="004F48F2"/>
    <w:rsid w:val="005149B1"/>
    <w:rsid w:val="005647F2"/>
    <w:rsid w:val="005662D1"/>
    <w:rsid w:val="00573A09"/>
    <w:rsid w:val="005A4526"/>
    <w:rsid w:val="005C1B16"/>
    <w:rsid w:val="005E53D0"/>
    <w:rsid w:val="006002EB"/>
    <w:rsid w:val="006128EF"/>
    <w:rsid w:val="006249E5"/>
    <w:rsid w:val="006264B4"/>
    <w:rsid w:val="00643033"/>
    <w:rsid w:val="00644CC3"/>
    <w:rsid w:val="00661468"/>
    <w:rsid w:val="006649F0"/>
    <w:rsid w:val="0067245D"/>
    <w:rsid w:val="0068470E"/>
    <w:rsid w:val="00695DCD"/>
    <w:rsid w:val="006A05CC"/>
    <w:rsid w:val="006A35A7"/>
    <w:rsid w:val="007152D7"/>
    <w:rsid w:val="00746C14"/>
    <w:rsid w:val="00771783"/>
    <w:rsid w:val="007C2C59"/>
    <w:rsid w:val="00801F23"/>
    <w:rsid w:val="00832DAB"/>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17BE"/>
    <w:rsid w:val="00A03B7B"/>
    <w:rsid w:val="00A200C9"/>
    <w:rsid w:val="00A250D5"/>
    <w:rsid w:val="00A32F56"/>
    <w:rsid w:val="00A36028"/>
    <w:rsid w:val="00A91424"/>
    <w:rsid w:val="00AA2C77"/>
    <w:rsid w:val="00AC3ABB"/>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3336A"/>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938CD"/>
    <w:rsid w:val="00EC24C6"/>
    <w:rsid w:val="00EF2933"/>
    <w:rsid w:val="00F05146"/>
    <w:rsid w:val="00F1115D"/>
    <w:rsid w:val="00F3513C"/>
    <w:rsid w:val="00F465C5"/>
    <w:rsid w:val="00F5180D"/>
    <w:rsid w:val="00F51B21"/>
    <w:rsid w:val="00F51D87"/>
    <w:rsid w:val="00F8455C"/>
    <w:rsid w:val="01137ECF"/>
    <w:rsid w:val="013E2686"/>
    <w:rsid w:val="015476DB"/>
    <w:rsid w:val="02532745"/>
    <w:rsid w:val="029A40BC"/>
    <w:rsid w:val="04806F09"/>
    <w:rsid w:val="06545990"/>
    <w:rsid w:val="06964B22"/>
    <w:rsid w:val="072519F9"/>
    <w:rsid w:val="077730CD"/>
    <w:rsid w:val="07890F47"/>
    <w:rsid w:val="07BC427E"/>
    <w:rsid w:val="07FF7B2E"/>
    <w:rsid w:val="081D0A7E"/>
    <w:rsid w:val="095813E4"/>
    <w:rsid w:val="097C2DE9"/>
    <w:rsid w:val="09A07D6B"/>
    <w:rsid w:val="0A200E2D"/>
    <w:rsid w:val="0B5E643D"/>
    <w:rsid w:val="0C1E3F92"/>
    <w:rsid w:val="0D807912"/>
    <w:rsid w:val="0DA208A7"/>
    <w:rsid w:val="0F133C04"/>
    <w:rsid w:val="0F1537A6"/>
    <w:rsid w:val="0F183AD3"/>
    <w:rsid w:val="0F2A57D8"/>
    <w:rsid w:val="0F974EF4"/>
    <w:rsid w:val="10407F13"/>
    <w:rsid w:val="11A20722"/>
    <w:rsid w:val="127B449C"/>
    <w:rsid w:val="13920429"/>
    <w:rsid w:val="13950723"/>
    <w:rsid w:val="140323D0"/>
    <w:rsid w:val="140D55BD"/>
    <w:rsid w:val="147C7CAF"/>
    <w:rsid w:val="157D052D"/>
    <w:rsid w:val="161F55D0"/>
    <w:rsid w:val="17592D5E"/>
    <w:rsid w:val="18A153F0"/>
    <w:rsid w:val="18B11F73"/>
    <w:rsid w:val="193E0799"/>
    <w:rsid w:val="199733D7"/>
    <w:rsid w:val="1A337C08"/>
    <w:rsid w:val="1AA56FDE"/>
    <w:rsid w:val="1AAD38BA"/>
    <w:rsid w:val="1AB226FB"/>
    <w:rsid w:val="1B3F4FF4"/>
    <w:rsid w:val="1B9A1E0C"/>
    <w:rsid w:val="1CF3778C"/>
    <w:rsid w:val="1D4B1610"/>
    <w:rsid w:val="1F4711E8"/>
    <w:rsid w:val="20951E81"/>
    <w:rsid w:val="20FE602D"/>
    <w:rsid w:val="21FC7B27"/>
    <w:rsid w:val="22263EFC"/>
    <w:rsid w:val="23750E7B"/>
    <w:rsid w:val="24BF1EA8"/>
    <w:rsid w:val="25047FD1"/>
    <w:rsid w:val="25124D14"/>
    <w:rsid w:val="26DD7549"/>
    <w:rsid w:val="272F189A"/>
    <w:rsid w:val="27B039EC"/>
    <w:rsid w:val="27B6285E"/>
    <w:rsid w:val="28D73869"/>
    <w:rsid w:val="2A924740"/>
    <w:rsid w:val="2C011351"/>
    <w:rsid w:val="2D4654A3"/>
    <w:rsid w:val="2DC1251E"/>
    <w:rsid w:val="2EB86C48"/>
    <w:rsid w:val="2F424F98"/>
    <w:rsid w:val="2F9F3501"/>
    <w:rsid w:val="30F16040"/>
    <w:rsid w:val="31B00FC6"/>
    <w:rsid w:val="32990C99"/>
    <w:rsid w:val="3363215A"/>
    <w:rsid w:val="33F87DE7"/>
    <w:rsid w:val="341B1908"/>
    <w:rsid w:val="34C2172F"/>
    <w:rsid w:val="35C23685"/>
    <w:rsid w:val="36464CCC"/>
    <w:rsid w:val="3663634A"/>
    <w:rsid w:val="36923636"/>
    <w:rsid w:val="3713222A"/>
    <w:rsid w:val="374024B5"/>
    <w:rsid w:val="37D23E6D"/>
    <w:rsid w:val="3A2D608C"/>
    <w:rsid w:val="3A6E266D"/>
    <w:rsid w:val="3ABC0FF7"/>
    <w:rsid w:val="3B365A1C"/>
    <w:rsid w:val="3B4E2214"/>
    <w:rsid w:val="3CE70777"/>
    <w:rsid w:val="3CF93274"/>
    <w:rsid w:val="3DFB3D92"/>
    <w:rsid w:val="3EDE6B39"/>
    <w:rsid w:val="40D8646E"/>
    <w:rsid w:val="42AB40B9"/>
    <w:rsid w:val="42DB7281"/>
    <w:rsid w:val="42DD58BF"/>
    <w:rsid w:val="43D32954"/>
    <w:rsid w:val="45B104CF"/>
    <w:rsid w:val="46125401"/>
    <w:rsid w:val="466035DF"/>
    <w:rsid w:val="46741C23"/>
    <w:rsid w:val="467A1AED"/>
    <w:rsid w:val="46CE6E39"/>
    <w:rsid w:val="48A60CBE"/>
    <w:rsid w:val="48D83AB5"/>
    <w:rsid w:val="490E414E"/>
    <w:rsid w:val="492B471A"/>
    <w:rsid w:val="4B0227D0"/>
    <w:rsid w:val="4CE36D98"/>
    <w:rsid w:val="4D230F27"/>
    <w:rsid w:val="50E22C56"/>
    <w:rsid w:val="51794369"/>
    <w:rsid w:val="539F3517"/>
    <w:rsid w:val="53B51F37"/>
    <w:rsid w:val="5499265D"/>
    <w:rsid w:val="56CD2FCD"/>
    <w:rsid w:val="56D368FF"/>
    <w:rsid w:val="58082B91"/>
    <w:rsid w:val="588F2458"/>
    <w:rsid w:val="58CC714C"/>
    <w:rsid w:val="58F34CD0"/>
    <w:rsid w:val="59973BDA"/>
    <w:rsid w:val="5AB70B64"/>
    <w:rsid w:val="5BA71405"/>
    <w:rsid w:val="5BD607AE"/>
    <w:rsid w:val="5D196598"/>
    <w:rsid w:val="5FDB3092"/>
    <w:rsid w:val="61D2369A"/>
    <w:rsid w:val="61FB7B4C"/>
    <w:rsid w:val="622649F2"/>
    <w:rsid w:val="62531D53"/>
    <w:rsid w:val="685A0E40"/>
    <w:rsid w:val="689142D7"/>
    <w:rsid w:val="698C5D3A"/>
    <w:rsid w:val="6A060785"/>
    <w:rsid w:val="6A185CD5"/>
    <w:rsid w:val="6AAB6191"/>
    <w:rsid w:val="6C631669"/>
    <w:rsid w:val="6C7035AE"/>
    <w:rsid w:val="6C8E0F02"/>
    <w:rsid w:val="6CBC5B71"/>
    <w:rsid w:val="6D6E3416"/>
    <w:rsid w:val="6DAB02F2"/>
    <w:rsid w:val="6DFA687D"/>
    <w:rsid w:val="6E112D3E"/>
    <w:rsid w:val="6E235E91"/>
    <w:rsid w:val="6EB72FDD"/>
    <w:rsid w:val="6F2262E0"/>
    <w:rsid w:val="700E3B9C"/>
    <w:rsid w:val="70ED5640"/>
    <w:rsid w:val="710F390D"/>
    <w:rsid w:val="71F95A89"/>
    <w:rsid w:val="723701FD"/>
    <w:rsid w:val="72D834C1"/>
    <w:rsid w:val="72FD28EB"/>
    <w:rsid w:val="73832DF1"/>
    <w:rsid w:val="7393582A"/>
    <w:rsid w:val="7412197B"/>
    <w:rsid w:val="74F146EB"/>
    <w:rsid w:val="751A43AC"/>
    <w:rsid w:val="75337654"/>
    <w:rsid w:val="755523B9"/>
    <w:rsid w:val="76BA6056"/>
    <w:rsid w:val="776E0D08"/>
    <w:rsid w:val="780F2C9F"/>
    <w:rsid w:val="78633F48"/>
    <w:rsid w:val="7946206A"/>
    <w:rsid w:val="79816F8E"/>
    <w:rsid w:val="79F76C9A"/>
    <w:rsid w:val="7C5A6013"/>
    <w:rsid w:val="7C6E3480"/>
    <w:rsid w:val="7C7F29CF"/>
    <w:rsid w:val="7D895DCA"/>
    <w:rsid w:val="7F171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965786-BEBB-4DD5-837B-B55F2AB8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link w:val="NoSpacingChar"/>
    <w:uiPriority w:val="1"/>
    <w:qFormat/>
    <w:rsid w:val="00424A7F"/>
    <w:rPr>
      <w:rFonts w:asciiTheme="minorHAnsi" w:eastAsiaTheme="minorHAnsi" w:hAnsiTheme="minorHAnsi" w:cstheme="minorBidi"/>
      <w:kern w:val="2"/>
      <w:sz w:val="22"/>
      <w:szCs w:val="22"/>
      <w14:ligatures w14:val="standardContextual"/>
    </w:rPr>
  </w:style>
  <w:style w:type="character" w:customStyle="1" w:styleId="NoSpacingChar">
    <w:name w:val="No Spacing Char"/>
    <w:link w:val="NoSpacing"/>
    <w:uiPriority w:val="1"/>
    <w:qFormat/>
    <w:rsid w:val="00424A7F"/>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48</Pages>
  <Words>18498</Words>
  <Characters>105442</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nhon</dc:creator>
  <cp:lastModifiedBy>SAMWATEK 22</cp:lastModifiedBy>
  <cp:revision>3</cp:revision>
  <dcterms:created xsi:type="dcterms:W3CDTF">2024-10-18T10:31:00Z</dcterms:created>
  <dcterms:modified xsi:type="dcterms:W3CDTF">2026-03-10T12:24:00Z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514935F9977D4707A3D4A7543926DD0B_13</vt:lpwstr>
  </property>
  <property fmtid="{D5CDD505-2E9C-101B-9397-08002B2CF9AE}" pid="3" name="KSOProductBuildVer">
    <vt:lpwstr>1033-12.2.0.23196</vt:lpwstr>
  </property>
</Properties>
</file>