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57334E7F" w:rsidR="00A110D9" w:rsidRDefault="00B30B2E" w:rsidP="00E22078">
      <w:pPr>
        <w:rPr>
          <w:lang w:val="en-US"/>
        </w:rPr>
      </w:pPr>
      <w:r w:rsidRPr="00093D7D">
        <w:rPr>
          <w:noProof/>
          <w:sz w:val="24"/>
          <w:szCs w:val="24"/>
        </w:rPr>
        <w:drawing>
          <wp:inline distT="0" distB="0" distL="0" distR="0" wp14:anchorId="66575186" wp14:editId="3EDF7764">
            <wp:extent cx="6295238" cy="942857"/>
            <wp:effectExtent l="0" t="0" r="0" b="0"/>
            <wp:docPr id="1630787407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7407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EF5AB" w14:textId="77777777" w:rsidR="00B30B2E" w:rsidRPr="00093D7D" w:rsidRDefault="00B30B2E" w:rsidP="00B30B2E">
      <w:pPr>
        <w:pStyle w:val="Heading2"/>
        <w:jc w:val="center"/>
      </w:pPr>
      <w:r w:rsidRPr="00093D7D">
        <w:t>ĐỀ 06</w:t>
      </w:r>
    </w:p>
    <w:p w14:paraId="38738B38" w14:textId="77777777" w:rsidR="00B30B2E" w:rsidRPr="00093D7D" w:rsidRDefault="00B30B2E" w:rsidP="00B30B2E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1135"/>
        <w:gridCol w:w="567"/>
        <w:gridCol w:w="1115"/>
        <w:gridCol w:w="1695"/>
        <w:gridCol w:w="1787"/>
        <w:gridCol w:w="1918"/>
      </w:tblGrid>
      <w:tr w:rsidR="00B30B2E" w:rsidRPr="00093D7D" w14:paraId="15504AA3" w14:textId="77777777" w:rsidTr="00292686">
        <w:trPr>
          <w:tblHeader/>
        </w:trPr>
        <w:tc>
          <w:tcPr>
            <w:tcW w:w="1695" w:type="dxa"/>
            <w:vAlign w:val="center"/>
            <w:hideMark/>
          </w:tcPr>
          <w:p w14:paraId="43B0C4FA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135" w:type="dxa"/>
            <w:vAlign w:val="center"/>
            <w:hideMark/>
          </w:tcPr>
          <w:p w14:paraId="6F81784B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567" w:type="dxa"/>
            <w:vAlign w:val="center"/>
            <w:hideMark/>
          </w:tcPr>
          <w:p w14:paraId="54F0CE67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115" w:type="dxa"/>
            <w:vAlign w:val="center"/>
            <w:hideMark/>
          </w:tcPr>
          <w:p w14:paraId="352B3AAF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695" w:type="dxa"/>
            <w:vAlign w:val="center"/>
            <w:hideMark/>
          </w:tcPr>
          <w:p w14:paraId="56770950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787" w:type="dxa"/>
            <w:vAlign w:val="center"/>
            <w:hideMark/>
          </w:tcPr>
          <w:p w14:paraId="2FAD35AE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918" w:type="dxa"/>
            <w:vAlign w:val="center"/>
            <w:hideMark/>
          </w:tcPr>
          <w:p w14:paraId="22F1121B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B30B2E" w:rsidRPr="00093D7D" w14:paraId="1B4A7B92" w14:textId="77777777" w:rsidTr="00292686">
        <w:tc>
          <w:tcPr>
            <w:tcW w:w="1695" w:type="dxa"/>
            <w:vAlign w:val="center"/>
            <w:hideMark/>
          </w:tcPr>
          <w:p w14:paraId="444C04D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partake (C1)</w:t>
            </w:r>
          </w:p>
        </w:tc>
        <w:tc>
          <w:tcPr>
            <w:tcW w:w="1135" w:type="dxa"/>
            <w:vAlign w:val="center"/>
            <w:hideMark/>
          </w:tcPr>
          <w:p w14:paraId="33636E3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gia, tham dự</w:t>
            </w:r>
          </w:p>
        </w:tc>
        <w:tc>
          <w:tcPr>
            <w:tcW w:w="567" w:type="dxa"/>
            <w:vAlign w:val="center"/>
            <w:hideMark/>
          </w:tcPr>
          <w:p w14:paraId="088855A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714BA6E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/pɑːˈteɪk/</w:t>
            </w:r>
          </w:p>
        </w:tc>
        <w:tc>
          <w:tcPr>
            <w:tcW w:w="1695" w:type="dxa"/>
            <w:vAlign w:val="center"/>
            <w:hideMark/>
          </w:tcPr>
          <w:p w14:paraId="7E501DE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partake in; partake of</w:t>
            </w:r>
          </w:p>
        </w:tc>
        <w:tc>
          <w:tcPr>
            <w:tcW w:w="1787" w:type="dxa"/>
            <w:vAlign w:val="center"/>
            <w:hideMark/>
          </w:tcPr>
          <w:p w14:paraId="6298032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participate, join, engage</w:t>
            </w:r>
          </w:p>
        </w:tc>
        <w:tc>
          <w:tcPr>
            <w:tcW w:w="1918" w:type="dxa"/>
            <w:vAlign w:val="center"/>
            <w:hideMark/>
          </w:tcPr>
          <w:p w14:paraId="7CBDE01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abstain, refrain</w:t>
            </w:r>
          </w:p>
        </w:tc>
      </w:tr>
      <w:tr w:rsidR="00B30B2E" w:rsidRPr="00093D7D" w14:paraId="459070D1" w14:textId="77777777" w:rsidTr="00292686">
        <w:tc>
          <w:tcPr>
            <w:tcW w:w="1695" w:type="dxa"/>
            <w:vAlign w:val="center"/>
            <w:hideMark/>
          </w:tcPr>
          <w:p w14:paraId="13733FE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cordially (B2)</w:t>
            </w:r>
          </w:p>
        </w:tc>
        <w:tc>
          <w:tcPr>
            <w:tcW w:w="1135" w:type="dxa"/>
            <w:vAlign w:val="center"/>
            <w:hideMark/>
          </w:tcPr>
          <w:p w14:paraId="4767F6D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thân mật, nồng nhiệt</w:t>
            </w:r>
          </w:p>
        </w:tc>
        <w:tc>
          <w:tcPr>
            <w:tcW w:w="567" w:type="dxa"/>
            <w:vAlign w:val="center"/>
            <w:hideMark/>
          </w:tcPr>
          <w:p w14:paraId="7A7528C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115" w:type="dxa"/>
            <w:vAlign w:val="center"/>
            <w:hideMark/>
          </w:tcPr>
          <w:p w14:paraId="7BA9A37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/ˈkɔːdiəli/</w:t>
            </w:r>
          </w:p>
        </w:tc>
        <w:tc>
          <w:tcPr>
            <w:tcW w:w="1695" w:type="dxa"/>
            <w:vAlign w:val="center"/>
            <w:hideMark/>
          </w:tcPr>
          <w:p w14:paraId="35F027C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cordially invited; cordially welcome</w:t>
            </w:r>
          </w:p>
        </w:tc>
        <w:tc>
          <w:tcPr>
            <w:tcW w:w="1787" w:type="dxa"/>
            <w:vAlign w:val="center"/>
            <w:hideMark/>
          </w:tcPr>
          <w:p w14:paraId="5931DAC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warmly, graciously</w:t>
            </w:r>
          </w:p>
        </w:tc>
        <w:tc>
          <w:tcPr>
            <w:tcW w:w="1918" w:type="dxa"/>
            <w:vAlign w:val="center"/>
            <w:hideMark/>
          </w:tcPr>
          <w:p w14:paraId="68A2B89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coldly, hostilely</w:t>
            </w:r>
          </w:p>
        </w:tc>
      </w:tr>
      <w:tr w:rsidR="00B30B2E" w:rsidRPr="00093D7D" w14:paraId="5AFD7CB4" w14:textId="77777777" w:rsidTr="00292686">
        <w:tc>
          <w:tcPr>
            <w:tcW w:w="1695" w:type="dxa"/>
            <w:vAlign w:val="center"/>
            <w:hideMark/>
          </w:tcPr>
          <w:p w14:paraId="5144D4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culmination (C1)</w:t>
            </w:r>
          </w:p>
        </w:tc>
        <w:tc>
          <w:tcPr>
            <w:tcW w:w="1135" w:type="dxa"/>
            <w:vAlign w:val="center"/>
            <w:hideMark/>
          </w:tcPr>
          <w:p w14:paraId="58932CA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đỉnh cao, kết quả cao nhất</w:t>
            </w:r>
          </w:p>
        </w:tc>
        <w:tc>
          <w:tcPr>
            <w:tcW w:w="567" w:type="dxa"/>
            <w:vAlign w:val="center"/>
            <w:hideMark/>
          </w:tcPr>
          <w:p w14:paraId="2125DA9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443FA25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/ˌkʌlmɪˈ</w:t>
            </w:r>
          </w:p>
          <w:p w14:paraId="58444C2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neɪʃn/</w:t>
            </w:r>
          </w:p>
        </w:tc>
        <w:tc>
          <w:tcPr>
            <w:tcW w:w="1695" w:type="dxa"/>
            <w:vAlign w:val="center"/>
            <w:hideMark/>
          </w:tcPr>
          <w:p w14:paraId="4F2B79B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culmination of; reach culmination</w:t>
            </w:r>
          </w:p>
        </w:tc>
        <w:tc>
          <w:tcPr>
            <w:tcW w:w="1787" w:type="dxa"/>
            <w:vAlign w:val="center"/>
            <w:hideMark/>
          </w:tcPr>
          <w:p w14:paraId="51E96F1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climax, apex, peak</w:t>
            </w:r>
          </w:p>
        </w:tc>
        <w:tc>
          <w:tcPr>
            <w:tcW w:w="1918" w:type="dxa"/>
            <w:vAlign w:val="center"/>
            <w:hideMark/>
          </w:tcPr>
          <w:p w14:paraId="0357D1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beginning, start</w:t>
            </w:r>
          </w:p>
        </w:tc>
      </w:tr>
      <w:tr w:rsidR="00B30B2E" w:rsidRPr="00093D7D" w14:paraId="5DA5271A" w14:textId="77777777" w:rsidTr="00292686">
        <w:tc>
          <w:tcPr>
            <w:tcW w:w="1695" w:type="dxa"/>
            <w:vAlign w:val="center"/>
            <w:hideMark/>
          </w:tcPr>
          <w:p w14:paraId="49A5F0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milestone (B2)</w:t>
            </w:r>
          </w:p>
        </w:tc>
        <w:tc>
          <w:tcPr>
            <w:tcW w:w="1135" w:type="dxa"/>
            <w:vAlign w:val="center"/>
            <w:hideMark/>
          </w:tcPr>
          <w:p w14:paraId="7E010E9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cột mốc quan trọng</w:t>
            </w:r>
          </w:p>
        </w:tc>
        <w:tc>
          <w:tcPr>
            <w:tcW w:w="567" w:type="dxa"/>
            <w:vAlign w:val="center"/>
            <w:hideMark/>
          </w:tcPr>
          <w:p w14:paraId="099AB04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0E691E1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/ˈmaɪl</w:t>
            </w:r>
          </w:p>
          <w:p w14:paraId="71B2FAD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stəʊn/</w:t>
            </w:r>
          </w:p>
        </w:tc>
        <w:tc>
          <w:tcPr>
            <w:tcW w:w="1695" w:type="dxa"/>
            <w:vAlign w:val="center"/>
            <w:hideMark/>
          </w:tcPr>
          <w:p w14:paraId="7A4EF32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milestone event; reach a milestone</w:t>
            </w:r>
          </w:p>
        </w:tc>
        <w:tc>
          <w:tcPr>
            <w:tcW w:w="1787" w:type="dxa"/>
            <w:vAlign w:val="center"/>
            <w:hideMark/>
          </w:tcPr>
          <w:p w14:paraId="41D4388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landmark, breakthrough</w:t>
            </w:r>
          </w:p>
        </w:tc>
        <w:tc>
          <w:tcPr>
            <w:tcW w:w="1918" w:type="dxa"/>
            <w:vAlign w:val="center"/>
            <w:hideMark/>
          </w:tcPr>
          <w:p w14:paraId="05886C0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setback, regression</w:t>
            </w:r>
          </w:p>
        </w:tc>
      </w:tr>
      <w:tr w:rsidR="00B30B2E" w:rsidRPr="00093D7D" w14:paraId="2BFEBAC1" w14:textId="77777777" w:rsidTr="00292686">
        <w:tc>
          <w:tcPr>
            <w:tcW w:w="1695" w:type="dxa"/>
            <w:vAlign w:val="center"/>
            <w:hideMark/>
          </w:tcPr>
          <w:p w14:paraId="23D9F32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showcase (B2)</w:t>
            </w:r>
          </w:p>
        </w:tc>
        <w:tc>
          <w:tcPr>
            <w:tcW w:w="1135" w:type="dxa"/>
            <w:vAlign w:val="center"/>
            <w:hideMark/>
          </w:tcPr>
          <w:p w14:paraId="7B50F4E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trưng bày, giới thiệu</w:t>
            </w:r>
          </w:p>
        </w:tc>
        <w:tc>
          <w:tcPr>
            <w:tcW w:w="567" w:type="dxa"/>
            <w:vAlign w:val="center"/>
            <w:hideMark/>
          </w:tcPr>
          <w:p w14:paraId="6BD134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53CFCF0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/ˈʃəʊ</w:t>
            </w:r>
          </w:p>
          <w:p w14:paraId="664618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keɪs/</w:t>
            </w:r>
          </w:p>
        </w:tc>
        <w:tc>
          <w:tcPr>
            <w:tcW w:w="1695" w:type="dxa"/>
            <w:vAlign w:val="center"/>
            <w:hideMark/>
          </w:tcPr>
          <w:p w14:paraId="2A31974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showcase talent; showcase work</w:t>
            </w:r>
          </w:p>
        </w:tc>
        <w:tc>
          <w:tcPr>
            <w:tcW w:w="1787" w:type="dxa"/>
            <w:vAlign w:val="center"/>
            <w:hideMark/>
          </w:tcPr>
          <w:p w14:paraId="4B8685B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display, exhibit, present</w:t>
            </w:r>
          </w:p>
        </w:tc>
        <w:tc>
          <w:tcPr>
            <w:tcW w:w="1918" w:type="dxa"/>
            <w:vAlign w:val="center"/>
            <w:hideMark/>
          </w:tcPr>
          <w:p w14:paraId="02C3C8E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conceal, hide</w:t>
            </w:r>
          </w:p>
        </w:tc>
      </w:tr>
      <w:tr w:rsidR="00B30B2E" w:rsidRPr="00093D7D" w14:paraId="450F63AE" w14:textId="77777777" w:rsidTr="00292686">
        <w:tc>
          <w:tcPr>
            <w:tcW w:w="1695" w:type="dxa"/>
            <w:vAlign w:val="center"/>
            <w:hideMark/>
          </w:tcPr>
          <w:p w14:paraId="664F557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(C1)</w:t>
            </w:r>
          </w:p>
        </w:tc>
        <w:tc>
          <w:tcPr>
            <w:tcW w:w="1135" w:type="dxa"/>
            <w:vAlign w:val="center"/>
            <w:hideMark/>
          </w:tcPr>
          <w:p w14:paraId="0C8F38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đương đại, hiện đại</w:t>
            </w:r>
          </w:p>
        </w:tc>
        <w:tc>
          <w:tcPr>
            <w:tcW w:w="567" w:type="dxa"/>
            <w:vAlign w:val="center"/>
            <w:hideMark/>
          </w:tcPr>
          <w:p w14:paraId="6D7A915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1227391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/kənˈte</w:t>
            </w:r>
          </w:p>
          <w:p w14:paraId="05C6B42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mprəri/</w:t>
            </w:r>
          </w:p>
        </w:tc>
        <w:tc>
          <w:tcPr>
            <w:tcW w:w="1695" w:type="dxa"/>
            <w:vAlign w:val="center"/>
            <w:hideMark/>
          </w:tcPr>
          <w:p w14:paraId="32F8F8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art; contemporary culture</w:t>
            </w:r>
          </w:p>
        </w:tc>
        <w:tc>
          <w:tcPr>
            <w:tcW w:w="1787" w:type="dxa"/>
            <w:vAlign w:val="center"/>
            <w:hideMark/>
          </w:tcPr>
          <w:p w14:paraId="144F2A0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modern, current</w:t>
            </w:r>
          </w:p>
        </w:tc>
        <w:tc>
          <w:tcPr>
            <w:tcW w:w="1918" w:type="dxa"/>
            <w:vAlign w:val="center"/>
            <w:hideMark/>
          </w:tcPr>
          <w:p w14:paraId="3C0C75C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ancient, outdated</w:t>
            </w:r>
          </w:p>
        </w:tc>
      </w:tr>
      <w:tr w:rsidR="00B30B2E" w:rsidRPr="00093D7D" w14:paraId="396BC888" w14:textId="77777777" w:rsidTr="00292686">
        <w:tc>
          <w:tcPr>
            <w:tcW w:w="1695" w:type="dxa"/>
            <w:vAlign w:val="center"/>
            <w:hideMark/>
          </w:tcPr>
          <w:p w14:paraId="7A6FE4D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emerging (B2)</w:t>
            </w:r>
          </w:p>
        </w:tc>
        <w:tc>
          <w:tcPr>
            <w:tcW w:w="1135" w:type="dxa"/>
            <w:vAlign w:val="center"/>
            <w:hideMark/>
          </w:tcPr>
          <w:p w14:paraId="31AC36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 nổi, đang phát triển</w:t>
            </w:r>
          </w:p>
        </w:tc>
        <w:tc>
          <w:tcPr>
            <w:tcW w:w="567" w:type="dxa"/>
            <w:vAlign w:val="center"/>
            <w:hideMark/>
          </w:tcPr>
          <w:p w14:paraId="36C5C0F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5B8829F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</w:t>
            </w:r>
          </w:p>
          <w:p w14:paraId="11BE634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ɜːdʒɪŋ/</w:t>
            </w:r>
          </w:p>
        </w:tc>
        <w:tc>
          <w:tcPr>
            <w:tcW w:w="1695" w:type="dxa"/>
            <w:vAlign w:val="center"/>
            <w:hideMark/>
          </w:tcPr>
          <w:p w14:paraId="4FF2D13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emerging artist; emerging market</w:t>
            </w:r>
          </w:p>
        </w:tc>
        <w:tc>
          <w:tcPr>
            <w:tcW w:w="1787" w:type="dxa"/>
            <w:vAlign w:val="center"/>
            <w:hideMark/>
          </w:tcPr>
          <w:p w14:paraId="3150F6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developing, rising</w:t>
            </w:r>
          </w:p>
        </w:tc>
        <w:tc>
          <w:tcPr>
            <w:tcW w:w="1918" w:type="dxa"/>
            <w:vAlign w:val="center"/>
            <w:hideMark/>
          </w:tcPr>
          <w:p w14:paraId="0A10968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established, mature</w:t>
            </w:r>
          </w:p>
        </w:tc>
      </w:tr>
      <w:tr w:rsidR="00B30B2E" w:rsidRPr="00093D7D" w14:paraId="27E5E194" w14:textId="77777777" w:rsidTr="00292686">
        <w:tc>
          <w:tcPr>
            <w:tcW w:w="1695" w:type="dxa"/>
            <w:vAlign w:val="center"/>
            <w:hideMark/>
          </w:tcPr>
          <w:p w14:paraId="76F8DD2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commemorate (C1)</w:t>
            </w:r>
          </w:p>
        </w:tc>
        <w:tc>
          <w:tcPr>
            <w:tcW w:w="1135" w:type="dxa"/>
            <w:vAlign w:val="center"/>
            <w:hideMark/>
          </w:tcPr>
          <w:p w14:paraId="4449E40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tưởng nhớ, kỷ niệm</w:t>
            </w:r>
          </w:p>
        </w:tc>
        <w:tc>
          <w:tcPr>
            <w:tcW w:w="567" w:type="dxa"/>
            <w:vAlign w:val="center"/>
            <w:hideMark/>
          </w:tcPr>
          <w:p w14:paraId="61BDFB4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505D634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/kəˈme</w:t>
            </w:r>
          </w:p>
          <w:p w14:paraId="29B6732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məreɪt/</w:t>
            </w:r>
          </w:p>
        </w:tc>
        <w:tc>
          <w:tcPr>
            <w:tcW w:w="1695" w:type="dxa"/>
            <w:vAlign w:val="center"/>
            <w:hideMark/>
          </w:tcPr>
          <w:p w14:paraId="576BBF1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commemorate event; commemorate anniversary</w:t>
            </w:r>
          </w:p>
        </w:tc>
        <w:tc>
          <w:tcPr>
            <w:tcW w:w="1787" w:type="dxa"/>
            <w:vAlign w:val="center"/>
            <w:hideMark/>
          </w:tcPr>
          <w:p w14:paraId="5B8F744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celebrate, honor, mark</w:t>
            </w:r>
          </w:p>
        </w:tc>
        <w:tc>
          <w:tcPr>
            <w:tcW w:w="1918" w:type="dxa"/>
            <w:vAlign w:val="center"/>
            <w:hideMark/>
          </w:tcPr>
          <w:p w14:paraId="296BCE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forget, ignore</w:t>
            </w:r>
          </w:p>
        </w:tc>
      </w:tr>
      <w:tr w:rsidR="00B30B2E" w:rsidRPr="00093D7D" w14:paraId="36CF7B5D" w14:textId="77777777" w:rsidTr="00292686">
        <w:tc>
          <w:tcPr>
            <w:tcW w:w="1695" w:type="dxa"/>
            <w:vAlign w:val="center"/>
            <w:hideMark/>
          </w:tcPr>
          <w:p w14:paraId="390BACD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vulnerability (C1)</w:t>
            </w:r>
          </w:p>
        </w:tc>
        <w:tc>
          <w:tcPr>
            <w:tcW w:w="1135" w:type="dxa"/>
            <w:vAlign w:val="center"/>
            <w:hideMark/>
          </w:tcPr>
          <w:p w14:paraId="0FF308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dễ bị tổn thương</w:t>
            </w:r>
          </w:p>
        </w:tc>
        <w:tc>
          <w:tcPr>
            <w:tcW w:w="567" w:type="dxa"/>
            <w:vAlign w:val="center"/>
            <w:hideMark/>
          </w:tcPr>
          <w:p w14:paraId="79AC3A3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5F42DA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/ˌvʌlnə</w:t>
            </w:r>
          </w:p>
          <w:p w14:paraId="22BF7E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rəˈbɪləti/</w:t>
            </w:r>
          </w:p>
        </w:tc>
        <w:tc>
          <w:tcPr>
            <w:tcW w:w="1695" w:type="dxa"/>
            <w:vAlign w:val="center"/>
            <w:hideMark/>
          </w:tcPr>
          <w:p w14:paraId="275ED30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coastal vulnerability; reduce vulnerability</w:t>
            </w:r>
          </w:p>
        </w:tc>
        <w:tc>
          <w:tcPr>
            <w:tcW w:w="1787" w:type="dxa"/>
            <w:vAlign w:val="center"/>
            <w:hideMark/>
          </w:tcPr>
          <w:p w14:paraId="7BD2A44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weakness, susceptibility</w:t>
            </w:r>
          </w:p>
        </w:tc>
        <w:tc>
          <w:tcPr>
            <w:tcW w:w="1918" w:type="dxa"/>
            <w:vAlign w:val="center"/>
            <w:hideMark/>
          </w:tcPr>
          <w:p w14:paraId="5AF652B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strength, resilience</w:t>
            </w:r>
          </w:p>
        </w:tc>
      </w:tr>
      <w:tr w:rsidR="00B30B2E" w:rsidRPr="00093D7D" w14:paraId="56C599ED" w14:textId="77777777" w:rsidTr="00292686">
        <w:tc>
          <w:tcPr>
            <w:tcW w:w="1695" w:type="dxa"/>
            <w:vAlign w:val="center"/>
            <w:hideMark/>
          </w:tcPr>
          <w:p w14:paraId="50BC6C8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 (C1)</w:t>
            </w:r>
          </w:p>
        </w:tc>
        <w:tc>
          <w:tcPr>
            <w:tcW w:w="1135" w:type="dxa"/>
            <w:vAlign w:val="center"/>
            <w:hideMark/>
          </w:tcPr>
          <w:p w14:paraId="679D989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vệ, che chở</w:t>
            </w:r>
          </w:p>
        </w:tc>
        <w:tc>
          <w:tcPr>
            <w:tcW w:w="567" w:type="dxa"/>
            <w:vAlign w:val="center"/>
            <w:hideMark/>
          </w:tcPr>
          <w:p w14:paraId="23F4CA1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00FA261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/ˈseɪfɡ</w:t>
            </w:r>
          </w:p>
          <w:p w14:paraId="1793B6E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ɑːd/</w:t>
            </w:r>
          </w:p>
        </w:tc>
        <w:tc>
          <w:tcPr>
            <w:tcW w:w="1695" w:type="dxa"/>
            <w:vAlign w:val="center"/>
            <w:hideMark/>
          </w:tcPr>
          <w:p w14:paraId="18DD0D3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safeguard interests;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safeguard rights</w:t>
            </w:r>
          </w:p>
        </w:tc>
        <w:tc>
          <w:tcPr>
            <w:tcW w:w="1787" w:type="dxa"/>
            <w:vAlign w:val="center"/>
            <w:hideMark/>
          </w:tcPr>
          <w:p w14:paraId="7350028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protect, shield, defend</w:t>
            </w:r>
          </w:p>
        </w:tc>
        <w:tc>
          <w:tcPr>
            <w:tcW w:w="1918" w:type="dxa"/>
            <w:vAlign w:val="center"/>
            <w:hideMark/>
          </w:tcPr>
          <w:p w14:paraId="5F7CEE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endanger, threaten</w:t>
            </w:r>
          </w:p>
        </w:tc>
      </w:tr>
      <w:tr w:rsidR="00B30B2E" w:rsidRPr="00093D7D" w14:paraId="43D80C29" w14:textId="77777777" w:rsidTr="00292686">
        <w:tc>
          <w:tcPr>
            <w:tcW w:w="1695" w:type="dxa"/>
            <w:vAlign w:val="center"/>
            <w:hideMark/>
          </w:tcPr>
          <w:p w14:paraId="75AF093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 (B2)</w:t>
            </w:r>
          </w:p>
        </w:tc>
        <w:tc>
          <w:tcPr>
            <w:tcW w:w="1135" w:type="dxa"/>
            <w:vAlign w:val="center"/>
            <w:hideMark/>
          </w:tcPr>
          <w:p w14:paraId="57006C7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xói mòn</w:t>
            </w:r>
          </w:p>
        </w:tc>
        <w:tc>
          <w:tcPr>
            <w:tcW w:w="567" w:type="dxa"/>
            <w:vAlign w:val="center"/>
            <w:hideMark/>
          </w:tcPr>
          <w:p w14:paraId="464D54E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1FBF666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/ɪˈrəʊʒn/</w:t>
            </w:r>
          </w:p>
        </w:tc>
        <w:tc>
          <w:tcPr>
            <w:tcW w:w="1695" w:type="dxa"/>
            <w:vAlign w:val="center"/>
            <w:hideMark/>
          </w:tcPr>
          <w:p w14:paraId="0CC77B1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coastal erosion; soil erosion</w:t>
            </w:r>
          </w:p>
        </w:tc>
        <w:tc>
          <w:tcPr>
            <w:tcW w:w="1787" w:type="dxa"/>
            <w:vAlign w:val="center"/>
            <w:hideMark/>
          </w:tcPr>
          <w:p w14:paraId="5BCB0C9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 away, degradation</w:t>
            </w:r>
          </w:p>
        </w:tc>
        <w:tc>
          <w:tcPr>
            <w:tcW w:w="1918" w:type="dxa"/>
            <w:vAlign w:val="center"/>
            <w:hideMark/>
          </w:tcPr>
          <w:p w14:paraId="17AF86E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preservation, buildup</w:t>
            </w:r>
          </w:p>
        </w:tc>
      </w:tr>
      <w:tr w:rsidR="00B30B2E" w:rsidRPr="00093D7D" w14:paraId="3794F19A" w14:textId="77777777" w:rsidTr="00292686">
        <w:tc>
          <w:tcPr>
            <w:tcW w:w="1695" w:type="dxa"/>
            <w:vAlign w:val="center"/>
            <w:hideMark/>
          </w:tcPr>
          <w:p w14:paraId="5257677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reforestation (C1)</w:t>
            </w:r>
          </w:p>
        </w:tc>
        <w:tc>
          <w:tcPr>
            <w:tcW w:w="1135" w:type="dxa"/>
            <w:vAlign w:val="center"/>
            <w:hideMark/>
          </w:tcPr>
          <w:p w14:paraId="7E2959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tái trồng rừng</w:t>
            </w:r>
          </w:p>
        </w:tc>
        <w:tc>
          <w:tcPr>
            <w:tcW w:w="567" w:type="dxa"/>
            <w:vAlign w:val="center"/>
            <w:hideMark/>
          </w:tcPr>
          <w:p w14:paraId="136DE7E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7A6623D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/ˌriːfɒrɪˈ</w:t>
            </w:r>
          </w:p>
          <w:p w14:paraId="3B78EA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steɪʃn/</w:t>
            </w:r>
          </w:p>
        </w:tc>
        <w:tc>
          <w:tcPr>
            <w:tcW w:w="1695" w:type="dxa"/>
            <w:vAlign w:val="center"/>
            <w:hideMark/>
          </w:tcPr>
          <w:p w14:paraId="28D3DD3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reforestation initiative; promote reforestation</w:t>
            </w:r>
          </w:p>
        </w:tc>
        <w:tc>
          <w:tcPr>
            <w:tcW w:w="1787" w:type="dxa"/>
            <w:vAlign w:val="center"/>
            <w:hideMark/>
          </w:tcPr>
          <w:p w14:paraId="62D94EC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afforestation, replanting</w:t>
            </w:r>
          </w:p>
        </w:tc>
        <w:tc>
          <w:tcPr>
            <w:tcW w:w="1918" w:type="dxa"/>
            <w:vAlign w:val="center"/>
            <w:hideMark/>
          </w:tcPr>
          <w:p w14:paraId="45B122E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deforestation, clearing</w:t>
            </w:r>
          </w:p>
        </w:tc>
      </w:tr>
      <w:tr w:rsidR="00B30B2E" w:rsidRPr="00093D7D" w14:paraId="3D134653" w14:textId="77777777" w:rsidTr="00292686">
        <w:tc>
          <w:tcPr>
            <w:tcW w:w="1695" w:type="dxa"/>
            <w:vAlign w:val="center"/>
            <w:hideMark/>
          </w:tcPr>
          <w:p w14:paraId="68057A2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(C1)</w:t>
            </w:r>
          </w:p>
        </w:tc>
        <w:tc>
          <w:tcPr>
            <w:tcW w:w="1135" w:type="dxa"/>
            <w:vAlign w:val="center"/>
            <w:hideMark/>
          </w:tcPr>
          <w:p w14:paraId="352D43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567" w:type="dxa"/>
            <w:vAlign w:val="center"/>
            <w:hideMark/>
          </w:tcPr>
          <w:p w14:paraId="248C0A9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2B7E27E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</w:t>
            </w:r>
          </w:p>
          <w:p w14:paraId="21CDB0D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ɪliəns/</w:t>
            </w:r>
          </w:p>
        </w:tc>
        <w:tc>
          <w:tcPr>
            <w:tcW w:w="1695" w:type="dxa"/>
            <w:vAlign w:val="center"/>
            <w:hideMark/>
          </w:tcPr>
          <w:p w14:paraId="6B0625D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coastal resilience; build resilience</w:t>
            </w:r>
          </w:p>
        </w:tc>
        <w:tc>
          <w:tcPr>
            <w:tcW w:w="1787" w:type="dxa"/>
            <w:vAlign w:val="center"/>
            <w:hideMark/>
          </w:tcPr>
          <w:p w14:paraId="65E654A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endurance, adaptability</w:t>
            </w:r>
          </w:p>
        </w:tc>
        <w:tc>
          <w:tcPr>
            <w:tcW w:w="1918" w:type="dxa"/>
            <w:vAlign w:val="center"/>
            <w:hideMark/>
          </w:tcPr>
          <w:p w14:paraId="5049DF9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fragility, weakness</w:t>
            </w:r>
          </w:p>
        </w:tc>
      </w:tr>
      <w:tr w:rsidR="00B30B2E" w:rsidRPr="00093D7D" w14:paraId="61377176" w14:textId="77777777" w:rsidTr="00292686">
        <w:tc>
          <w:tcPr>
            <w:tcW w:w="1695" w:type="dxa"/>
            <w:vAlign w:val="center"/>
            <w:hideMark/>
          </w:tcPr>
          <w:p w14:paraId="277DA6E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 (B2)</w:t>
            </w:r>
          </w:p>
        </w:tc>
        <w:tc>
          <w:tcPr>
            <w:tcW w:w="1135" w:type="dxa"/>
            <w:vAlign w:val="center"/>
            <w:hideMark/>
          </w:tcPr>
          <w:p w14:paraId="1A78FA6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tăng cường, làm mạnh hơn</w:t>
            </w:r>
          </w:p>
        </w:tc>
        <w:tc>
          <w:tcPr>
            <w:tcW w:w="567" w:type="dxa"/>
            <w:vAlign w:val="center"/>
            <w:hideMark/>
          </w:tcPr>
          <w:p w14:paraId="2E2C3A3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71C2D55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</w:t>
            </w:r>
          </w:p>
          <w:p w14:paraId="5A7EE6E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sɪfaɪ/</w:t>
            </w:r>
          </w:p>
        </w:tc>
        <w:tc>
          <w:tcPr>
            <w:tcW w:w="1695" w:type="dxa"/>
            <w:vAlign w:val="center"/>
            <w:hideMark/>
          </w:tcPr>
          <w:p w14:paraId="516E3C8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 efforts; intensify storm</w:t>
            </w:r>
          </w:p>
        </w:tc>
        <w:tc>
          <w:tcPr>
            <w:tcW w:w="1787" w:type="dxa"/>
            <w:vAlign w:val="center"/>
            <w:hideMark/>
          </w:tcPr>
          <w:p w14:paraId="0D161CB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escalate, heighten, amplify</w:t>
            </w:r>
          </w:p>
        </w:tc>
        <w:tc>
          <w:tcPr>
            <w:tcW w:w="1918" w:type="dxa"/>
            <w:vAlign w:val="center"/>
            <w:hideMark/>
          </w:tcPr>
          <w:p w14:paraId="24580EA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diminish</w:t>
            </w:r>
          </w:p>
        </w:tc>
      </w:tr>
      <w:tr w:rsidR="00B30B2E" w:rsidRPr="00093D7D" w14:paraId="0F5C7A2D" w14:textId="77777777" w:rsidTr="00292686">
        <w:tc>
          <w:tcPr>
            <w:tcW w:w="1695" w:type="dxa"/>
            <w:vAlign w:val="center"/>
            <w:hideMark/>
          </w:tcPr>
          <w:p w14:paraId="2708B6A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configure (C1)</w:t>
            </w:r>
          </w:p>
        </w:tc>
        <w:tc>
          <w:tcPr>
            <w:tcW w:w="1135" w:type="dxa"/>
            <w:vAlign w:val="center"/>
            <w:hideMark/>
          </w:tcPr>
          <w:p w14:paraId="1454D98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cấu hình, thiết lập</w:t>
            </w:r>
          </w:p>
        </w:tc>
        <w:tc>
          <w:tcPr>
            <w:tcW w:w="567" w:type="dxa"/>
            <w:vAlign w:val="center"/>
            <w:hideMark/>
          </w:tcPr>
          <w:p w14:paraId="1629B8E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59A6695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/kənˈf</w:t>
            </w:r>
          </w:p>
          <w:p w14:paraId="602484D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ɪɡə(r)/</w:t>
            </w:r>
          </w:p>
        </w:tc>
        <w:tc>
          <w:tcPr>
            <w:tcW w:w="1695" w:type="dxa"/>
            <w:vAlign w:val="center"/>
            <w:hideMark/>
          </w:tcPr>
          <w:p w14:paraId="7408786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configure settings; configure system</w:t>
            </w:r>
          </w:p>
        </w:tc>
        <w:tc>
          <w:tcPr>
            <w:tcW w:w="1787" w:type="dxa"/>
            <w:vAlign w:val="center"/>
            <w:hideMark/>
          </w:tcPr>
          <w:p w14:paraId="03FFFAE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up, arrange, customize</w:t>
            </w:r>
          </w:p>
        </w:tc>
        <w:tc>
          <w:tcPr>
            <w:tcW w:w="1918" w:type="dxa"/>
            <w:vAlign w:val="center"/>
            <w:hideMark/>
          </w:tcPr>
          <w:p w14:paraId="0E48867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dismantle, disorganize</w:t>
            </w:r>
          </w:p>
        </w:tc>
      </w:tr>
      <w:tr w:rsidR="00B30B2E" w:rsidRPr="00093D7D" w14:paraId="36348346" w14:textId="77777777" w:rsidTr="00292686">
        <w:tc>
          <w:tcPr>
            <w:tcW w:w="1695" w:type="dxa"/>
            <w:vAlign w:val="center"/>
            <w:hideMark/>
          </w:tcPr>
          <w:p w14:paraId="69C7C12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introductory (B2)</w:t>
            </w:r>
          </w:p>
        </w:tc>
        <w:tc>
          <w:tcPr>
            <w:tcW w:w="1135" w:type="dxa"/>
            <w:vAlign w:val="center"/>
            <w:hideMark/>
          </w:tcPr>
          <w:p w14:paraId="2F48CB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giới thiệu, mở đầu</w:t>
            </w:r>
          </w:p>
        </w:tc>
        <w:tc>
          <w:tcPr>
            <w:tcW w:w="567" w:type="dxa"/>
            <w:vAlign w:val="center"/>
            <w:hideMark/>
          </w:tcPr>
          <w:p w14:paraId="16C6307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4C3E9F6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/ˌɪntrəˈd</w:t>
            </w:r>
          </w:p>
          <w:p w14:paraId="1976C9A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ʌktəri/</w:t>
            </w:r>
          </w:p>
        </w:tc>
        <w:tc>
          <w:tcPr>
            <w:tcW w:w="1695" w:type="dxa"/>
            <w:vAlign w:val="center"/>
            <w:hideMark/>
          </w:tcPr>
          <w:p w14:paraId="7D23CA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introductory price; introductory offer</w:t>
            </w:r>
          </w:p>
        </w:tc>
        <w:tc>
          <w:tcPr>
            <w:tcW w:w="1787" w:type="dxa"/>
            <w:vAlign w:val="center"/>
            <w:hideMark/>
          </w:tcPr>
          <w:p w14:paraId="6124924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preliminary, initial</w:t>
            </w:r>
          </w:p>
        </w:tc>
        <w:tc>
          <w:tcPr>
            <w:tcW w:w="1918" w:type="dxa"/>
            <w:vAlign w:val="center"/>
            <w:hideMark/>
          </w:tcPr>
          <w:p w14:paraId="530D098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concluding, final</w:t>
            </w:r>
          </w:p>
        </w:tc>
      </w:tr>
      <w:tr w:rsidR="00B30B2E" w:rsidRPr="00093D7D" w14:paraId="34A69682" w14:textId="77777777" w:rsidTr="00292686">
        <w:tc>
          <w:tcPr>
            <w:tcW w:w="1695" w:type="dxa"/>
            <w:vAlign w:val="center"/>
            <w:hideMark/>
          </w:tcPr>
          <w:p w14:paraId="179CE37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immerse (C1)</w:t>
            </w:r>
          </w:p>
        </w:tc>
        <w:tc>
          <w:tcPr>
            <w:tcW w:w="1135" w:type="dxa"/>
            <w:vAlign w:val="center"/>
            <w:hideMark/>
          </w:tcPr>
          <w:p w14:paraId="78CFB1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đắm mình, hòa mình</w:t>
            </w:r>
          </w:p>
        </w:tc>
        <w:tc>
          <w:tcPr>
            <w:tcW w:w="567" w:type="dxa"/>
            <w:vAlign w:val="center"/>
            <w:hideMark/>
          </w:tcPr>
          <w:p w14:paraId="52D401C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2A55ADD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/ɪˈmɜːs/</w:t>
            </w:r>
          </w:p>
        </w:tc>
        <w:tc>
          <w:tcPr>
            <w:tcW w:w="1695" w:type="dxa"/>
            <w:vAlign w:val="center"/>
            <w:hideMark/>
          </w:tcPr>
          <w:p w14:paraId="33FA52C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immerse oneself; immerse in culture</w:t>
            </w:r>
          </w:p>
        </w:tc>
        <w:tc>
          <w:tcPr>
            <w:tcW w:w="1787" w:type="dxa"/>
            <w:vAlign w:val="center"/>
            <w:hideMark/>
          </w:tcPr>
          <w:p w14:paraId="2545FE4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submerge, engross, absorb</w:t>
            </w:r>
          </w:p>
        </w:tc>
        <w:tc>
          <w:tcPr>
            <w:tcW w:w="1918" w:type="dxa"/>
            <w:vAlign w:val="center"/>
            <w:hideMark/>
          </w:tcPr>
          <w:p w14:paraId="093796F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withdraw, detach</w:t>
            </w:r>
          </w:p>
        </w:tc>
      </w:tr>
      <w:tr w:rsidR="00B30B2E" w:rsidRPr="00093D7D" w14:paraId="1E899EA4" w14:textId="77777777" w:rsidTr="00292686">
        <w:tc>
          <w:tcPr>
            <w:tcW w:w="1695" w:type="dxa"/>
            <w:vAlign w:val="center"/>
            <w:hideMark/>
          </w:tcPr>
          <w:p w14:paraId="75E8D5D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(B2)</w:t>
            </w:r>
          </w:p>
        </w:tc>
        <w:tc>
          <w:tcPr>
            <w:tcW w:w="1135" w:type="dxa"/>
            <w:vAlign w:val="center"/>
            <w:hideMark/>
          </w:tcPr>
          <w:p w14:paraId="0060601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chân thực, xác thực</w:t>
            </w:r>
          </w:p>
        </w:tc>
        <w:tc>
          <w:tcPr>
            <w:tcW w:w="567" w:type="dxa"/>
            <w:vAlign w:val="center"/>
            <w:hideMark/>
          </w:tcPr>
          <w:p w14:paraId="0C52204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45AC1A4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</w:t>
            </w:r>
          </w:p>
          <w:p w14:paraId="767A0F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ntɪk/</w:t>
            </w:r>
          </w:p>
        </w:tc>
        <w:tc>
          <w:tcPr>
            <w:tcW w:w="1695" w:type="dxa"/>
            <w:vAlign w:val="center"/>
            <w:hideMark/>
          </w:tcPr>
          <w:p w14:paraId="43B15E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culture; authentic experience</w:t>
            </w:r>
          </w:p>
        </w:tc>
        <w:tc>
          <w:tcPr>
            <w:tcW w:w="1787" w:type="dxa"/>
            <w:vAlign w:val="center"/>
            <w:hideMark/>
          </w:tcPr>
          <w:p w14:paraId="06889BD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real, legitimate</w:t>
            </w:r>
          </w:p>
        </w:tc>
        <w:tc>
          <w:tcPr>
            <w:tcW w:w="1918" w:type="dxa"/>
            <w:vAlign w:val="center"/>
            <w:hideMark/>
          </w:tcPr>
          <w:p w14:paraId="41CE33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counterfeit</w:t>
            </w:r>
          </w:p>
        </w:tc>
      </w:tr>
      <w:tr w:rsidR="00B30B2E" w:rsidRPr="00093D7D" w14:paraId="65AD2808" w14:textId="77777777" w:rsidTr="00292686">
        <w:tc>
          <w:tcPr>
            <w:tcW w:w="1695" w:type="dxa"/>
            <w:vAlign w:val="center"/>
            <w:hideMark/>
          </w:tcPr>
          <w:p w14:paraId="2097CB6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(B2)</w:t>
            </w:r>
          </w:p>
        </w:tc>
        <w:tc>
          <w:tcPr>
            <w:tcW w:w="1135" w:type="dxa"/>
            <w:vAlign w:val="center"/>
            <w:hideMark/>
          </w:tcPr>
          <w:p w14:paraId="7A62EF6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sản</w:t>
            </w:r>
          </w:p>
        </w:tc>
        <w:tc>
          <w:tcPr>
            <w:tcW w:w="567" w:type="dxa"/>
            <w:vAlign w:val="center"/>
            <w:hideMark/>
          </w:tcPr>
          <w:p w14:paraId="408648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7A9B6F2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/ˈherɪ</w:t>
            </w:r>
          </w:p>
          <w:p w14:paraId="3803B1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tɪdʒ/</w:t>
            </w:r>
          </w:p>
        </w:tc>
        <w:tc>
          <w:tcPr>
            <w:tcW w:w="1695" w:type="dxa"/>
            <w:vAlign w:val="center"/>
            <w:hideMark/>
          </w:tcPr>
          <w:p w14:paraId="00B620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heritage; world heritage</w:t>
            </w:r>
          </w:p>
        </w:tc>
        <w:tc>
          <w:tcPr>
            <w:tcW w:w="1787" w:type="dxa"/>
            <w:vAlign w:val="center"/>
            <w:hideMark/>
          </w:tcPr>
          <w:p w14:paraId="65F6AD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legacy, inheritance, tradition</w:t>
            </w:r>
          </w:p>
        </w:tc>
        <w:tc>
          <w:tcPr>
            <w:tcW w:w="1918" w:type="dxa"/>
            <w:vAlign w:val="center"/>
            <w:hideMark/>
          </w:tcPr>
          <w:p w14:paraId="4363C5E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30B2E" w:rsidRPr="00093D7D" w14:paraId="2C9CF97F" w14:textId="77777777" w:rsidTr="00292686">
        <w:tc>
          <w:tcPr>
            <w:tcW w:w="1695" w:type="dxa"/>
            <w:vAlign w:val="center"/>
            <w:hideMark/>
          </w:tcPr>
          <w:p w14:paraId="3EE59C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tapestry (C1)</w:t>
            </w:r>
          </w:p>
        </w:tc>
        <w:tc>
          <w:tcPr>
            <w:tcW w:w="1135" w:type="dxa"/>
            <w:vAlign w:val="center"/>
            <w:hideMark/>
          </w:tcPr>
          <w:p w14:paraId="09AA880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tấm thảm (nghĩa bóng: bức tranh đa dạng)</w:t>
            </w:r>
          </w:p>
        </w:tc>
        <w:tc>
          <w:tcPr>
            <w:tcW w:w="567" w:type="dxa"/>
            <w:vAlign w:val="center"/>
            <w:hideMark/>
          </w:tcPr>
          <w:p w14:paraId="6E3020C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4766FFC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/ˈtæp</w:t>
            </w:r>
          </w:p>
          <w:p w14:paraId="55708F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əstri/</w:t>
            </w:r>
          </w:p>
        </w:tc>
        <w:tc>
          <w:tcPr>
            <w:tcW w:w="1695" w:type="dxa"/>
            <w:vAlign w:val="center"/>
            <w:hideMark/>
          </w:tcPr>
          <w:p w14:paraId="5A50334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rich tapestry; historical tapestry</w:t>
            </w:r>
          </w:p>
        </w:tc>
        <w:tc>
          <w:tcPr>
            <w:tcW w:w="1787" w:type="dxa"/>
            <w:vAlign w:val="center"/>
            <w:hideMark/>
          </w:tcPr>
          <w:p w14:paraId="51CAF8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fabric, weave, mosaic</w:t>
            </w:r>
          </w:p>
        </w:tc>
        <w:tc>
          <w:tcPr>
            <w:tcW w:w="1918" w:type="dxa"/>
            <w:vAlign w:val="center"/>
            <w:hideMark/>
          </w:tcPr>
          <w:p w14:paraId="72A7DB8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30B2E" w:rsidRPr="00093D7D" w14:paraId="688A1EBD" w14:textId="77777777" w:rsidTr="00292686">
        <w:tc>
          <w:tcPr>
            <w:tcW w:w="1695" w:type="dxa"/>
            <w:vAlign w:val="center"/>
            <w:hideMark/>
          </w:tcPr>
          <w:p w14:paraId="1D1C4CF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urbanization (C1)</w:t>
            </w:r>
          </w:p>
        </w:tc>
        <w:tc>
          <w:tcPr>
            <w:tcW w:w="1135" w:type="dxa"/>
            <w:vAlign w:val="center"/>
            <w:hideMark/>
          </w:tcPr>
          <w:p w14:paraId="61C057D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đô thị hóa</w:t>
            </w:r>
          </w:p>
        </w:tc>
        <w:tc>
          <w:tcPr>
            <w:tcW w:w="567" w:type="dxa"/>
            <w:vAlign w:val="center"/>
            <w:hideMark/>
          </w:tcPr>
          <w:p w14:paraId="2AF5FBD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39CA43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/ˌɜːbən</w:t>
            </w:r>
          </w:p>
          <w:p w14:paraId="1F852B5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aɪˈzeɪʃn/</w:t>
            </w:r>
          </w:p>
        </w:tc>
        <w:tc>
          <w:tcPr>
            <w:tcW w:w="1695" w:type="dxa"/>
            <w:vAlign w:val="center"/>
            <w:hideMark/>
          </w:tcPr>
          <w:p w14:paraId="52DD0CF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 urbanization; urbanization process</w:t>
            </w:r>
          </w:p>
        </w:tc>
        <w:tc>
          <w:tcPr>
            <w:tcW w:w="1787" w:type="dxa"/>
            <w:vAlign w:val="center"/>
            <w:hideMark/>
          </w:tcPr>
          <w:p w14:paraId="054811F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development, city growth</w:t>
            </w:r>
          </w:p>
        </w:tc>
        <w:tc>
          <w:tcPr>
            <w:tcW w:w="1918" w:type="dxa"/>
            <w:vAlign w:val="center"/>
            <w:hideMark/>
          </w:tcPr>
          <w:p w14:paraId="38E5F2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ruralization</w:t>
            </w:r>
          </w:p>
        </w:tc>
      </w:tr>
      <w:tr w:rsidR="00B30B2E" w:rsidRPr="00093D7D" w14:paraId="6F8637B9" w14:textId="77777777" w:rsidTr="00292686">
        <w:tc>
          <w:tcPr>
            <w:tcW w:w="1695" w:type="dxa"/>
            <w:vAlign w:val="center"/>
            <w:hideMark/>
          </w:tcPr>
          <w:p w14:paraId="15CA350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infrastructure (B2)</w:t>
            </w:r>
          </w:p>
        </w:tc>
        <w:tc>
          <w:tcPr>
            <w:tcW w:w="1135" w:type="dxa"/>
            <w:vAlign w:val="center"/>
            <w:hideMark/>
          </w:tcPr>
          <w:p w14:paraId="0961AE8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567" w:type="dxa"/>
            <w:vAlign w:val="center"/>
            <w:hideMark/>
          </w:tcPr>
          <w:p w14:paraId="037242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5180059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/ˈɪnfrəs</w:t>
            </w:r>
          </w:p>
          <w:p w14:paraId="3762BE4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trʌktʃə(r)/</w:t>
            </w:r>
          </w:p>
        </w:tc>
        <w:tc>
          <w:tcPr>
            <w:tcW w:w="1695" w:type="dxa"/>
            <w:vAlign w:val="center"/>
            <w:hideMark/>
          </w:tcPr>
          <w:p w14:paraId="622B915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infrastructure; critical infrastructure</w:t>
            </w:r>
          </w:p>
        </w:tc>
        <w:tc>
          <w:tcPr>
            <w:tcW w:w="1787" w:type="dxa"/>
            <w:vAlign w:val="center"/>
            <w:hideMark/>
          </w:tcPr>
          <w:p w14:paraId="3C74DDF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facilities, framework</w:t>
            </w:r>
          </w:p>
        </w:tc>
        <w:tc>
          <w:tcPr>
            <w:tcW w:w="1918" w:type="dxa"/>
            <w:vAlign w:val="center"/>
            <w:hideMark/>
          </w:tcPr>
          <w:p w14:paraId="6A73977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30B2E" w:rsidRPr="00093D7D" w14:paraId="5D894DFC" w14:textId="77777777" w:rsidTr="00292686">
        <w:tc>
          <w:tcPr>
            <w:tcW w:w="1695" w:type="dxa"/>
            <w:vAlign w:val="center"/>
            <w:hideMark/>
          </w:tcPr>
          <w:p w14:paraId="0B14945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 (B2)</w:t>
            </w:r>
          </w:p>
        </w:tc>
        <w:tc>
          <w:tcPr>
            <w:tcW w:w="1135" w:type="dxa"/>
            <w:vAlign w:val="center"/>
            <w:hideMark/>
          </w:tcPr>
          <w:p w14:paraId="2F8BA93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đầy đủ, thiếu</w:t>
            </w:r>
          </w:p>
        </w:tc>
        <w:tc>
          <w:tcPr>
            <w:tcW w:w="567" w:type="dxa"/>
            <w:vAlign w:val="center"/>
            <w:hideMark/>
          </w:tcPr>
          <w:p w14:paraId="1BE88EF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43C21CC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/ɪnˈæd</w:t>
            </w:r>
          </w:p>
          <w:p w14:paraId="08D615B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ɪkwət/</w:t>
            </w:r>
          </w:p>
        </w:tc>
        <w:tc>
          <w:tcPr>
            <w:tcW w:w="1695" w:type="dxa"/>
            <w:vAlign w:val="center"/>
            <w:hideMark/>
          </w:tcPr>
          <w:p w14:paraId="180B11A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 planning; inadequate resources</w:t>
            </w:r>
          </w:p>
        </w:tc>
        <w:tc>
          <w:tcPr>
            <w:tcW w:w="1787" w:type="dxa"/>
            <w:vAlign w:val="center"/>
            <w:hideMark/>
          </w:tcPr>
          <w:p w14:paraId="7BAFF7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insufficient, deficient</w:t>
            </w:r>
          </w:p>
        </w:tc>
        <w:tc>
          <w:tcPr>
            <w:tcW w:w="1918" w:type="dxa"/>
            <w:vAlign w:val="center"/>
            <w:hideMark/>
          </w:tcPr>
          <w:p w14:paraId="28AF061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adequate, sufficient</w:t>
            </w:r>
          </w:p>
        </w:tc>
      </w:tr>
      <w:tr w:rsidR="00B30B2E" w:rsidRPr="00093D7D" w14:paraId="776C6AB7" w14:textId="77777777" w:rsidTr="00292686">
        <w:tc>
          <w:tcPr>
            <w:tcW w:w="1695" w:type="dxa"/>
            <w:vAlign w:val="center"/>
            <w:hideMark/>
          </w:tcPr>
          <w:p w14:paraId="7781AE2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(C1)</w:t>
            </w:r>
          </w:p>
        </w:tc>
        <w:tc>
          <w:tcPr>
            <w:tcW w:w="1135" w:type="dxa"/>
            <w:vAlign w:val="center"/>
            <w:hideMark/>
          </w:tcPr>
          <w:p w14:paraId="45025C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đô thị lớn</w:t>
            </w:r>
          </w:p>
        </w:tc>
        <w:tc>
          <w:tcPr>
            <w:tcW w:w="567" w:type="dxa"/>
            <w:vAlign w:val="center"/>
            <w:hideMark/>
          </w:tcPr>
          <w:p w14:paraId="06A8D70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164DB3A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/ˌmet</w:t>
            </w:r>
          </w:p>
          <w:p w14:paraId="3DF304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rəˈpɒl</w:t>
            </w:r>
          </w:p>
          <w:p w14:paraId="2EFC0C3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ɪtən/</w:t>
            </w:r>
          </w:p>
        </w:tc>
        <w:tc>
          <w:tcPr>
            <w:tcW w:w="1695" w:type="dxa"/>
            <w:vAlign w:val="center"/>
            <w:hideMark/>
          </w:tcPr>
          <w:p w14:paraId="166CF04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area; metropolitan center</w:t>
            </w:r>
          </w:p>
        </w:tc>
        <w:tc>
          <w:tcPr>
            <w:tcW w:w="1787" w:type="dxa"/>
            <w:vAlign w:val="center"/>
            <w:hideMark/>
          </w:tcPr>
          <w:p w14:paraId="6C49740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urban, city</w:t>
            </w:r>
          </w:p>
        </w:tc>
        <w:tc>
          <w:tcPr>
            <w:tcW w:w="1918" w:type="dxa"/>
            <w:vAlign w:val="center"/>
            <w:hideMark/>
          </w:tcPr>
          <w:p w14:paraId="58F62EC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rural, provincial</w:t>
            </w:r>
          </w:p>
        </w:tc>
      </w:tr>
      <w:tr w:rsidR="00B30B2E" w:rsidRPr="00093D7D" w14:paraId="4EB20579" w14:textId="77777777" w:rsidTr="00292686">
        <w:tc>
          <w:tcPr>
            <w:tcW w:w="1695" w:type="dxa"/>
            <w:vAlign w:val="center"/>
            <w:hideMark/>
          </w:tcPr>
          <w:p w14:paraId="1546EF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(C1)</w:t>
            </w:r>
          </w:p>
        </w:tc>
        <w:tc>
          <w:tcPr>
            <w:tcW w:w="1135" w:type="dxa"/>
            <w:vAlign w:val="center"/>
            <w:hideMark/>
          </w:tcPr>
          <w:p w14:paraId="5D4DE09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nhân khẩu học</w:t>
            </w:r>
          </w:p>
        </w:tc>
        <w:tc>
          <w:tcPr>
            <w:tcW w:w="567" w:type="dxa"/>
            <w:vAlign w:val="center"/>
            <w:hideMark/>
          </w:tcPr>
          <w:p w14:paraId="0FAE38B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29C32E0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/ˌdem</w:t>
            </w:r>
          </w:p>
          <w:p w14:paraId="3FC9C96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əˈɡræfɪk/</w:t>
            </w:r>
          </w:p>
        </w:tc>
        <w:tc>
          <w:tcPr>
            <w:tcW w:w="1695" w:type="dxa"/>
            <w:vAlign w:val="center"/>
            <w:hideMark/>
          </w:tcPr>
          <w:p w14:paraId="3B40BF8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shift; demographic data</w:t>
            </w:r>
          </w:p>
        </w:tc>
        <w:tc>
          <w:tcPr>
            <w:tcW w:w="1787" w:type="dxa"/>
            <w:vAlign w:val="center"/>
            <w:hideMark/>
          </w:tcPr>
          <w:p w14:paraId="3E01481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population-related, statistical</w:t>
            </w:r>
          </w:p>
        </w:tc>
        <w:tc>
          <w:tcPr>
            <w:tcW w:w="1918" w:type="dxa"/>
            <w:vAlign w:val="center"/>
            <w:hideMark/>
          </w:tcPr>
          <w:p w14:paraId="523823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30B2E" w:rsidRPr="00093D7D" w14:paraId="6FF1D08C" w14:textId="77777777" w:rsidTr="00292686">
        <w:tc>
          <w:tcPr>
            <w:tcW w:w="1695" w:type="dxa"/>
            <w:vAlign w:val="center"/>
            <w:hideMark/>
          </w:tcPr>
          <w:p w14:paraId="1E88C68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sanitation (B2)</w:t>
            </w:r>
          </w:p>
        </w:tc>
        <w:tc>
          <w:tcPr>
            <w:tcW w:w="1135" w:type="dxa"/>
            <w:vAlign w:val="center"/>
            <w:hideMark/>
          </w:tcPr>
          <w:p w14:paraId="00340AA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vệ sinh công cộng</w:t>
            </w:r>
          </w:p>
        </w:tc>
        <w:tc>
          <w:tcPr>
            <w:tcW w:w="567" w:type="dxa"/>
            <w:vAlign w:val="center"/>
            <w:hideMark/>
          </w:tcPr>
          <w:p w14:paraId="678936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15F24A8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/ˌsænɪ</w:t>
            </w:r>
          </w:p>
          <w:p w14:paraId="0B22F8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ˈteɪʃn/</w:t>
            </w:r>
          </w:p>
        </w:tc>
        <w:tc>
          <w:tcPr>
            <w:tcW w:w="1695" w:type="dxa"/>
            <w:vAlign w:val="center"/>
            <w:hideMark/>
          </w:tcPr>
          <w:p w14:paraId="57A950E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sanitation system; public sanitation</w:t>
            </w:r>
          </w:p>
        </w:tc>
        <w:tc>
          <w:tcPr>
            <w:tcW w:w="1787" w:type="dxa"/>
            <w:vAlign w:val="center"/>
            <w:hideMark/>
          </w:tcPr>
          <w:p w14:paraId="1591263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hygiene, cleanliness</w:t>
            </w:r>
          </w:p>
        </w:tc>
        <w:tc>
          <w:tcPr>
            <w:tcW w:w="1918" w:type="dxa"/>
            <w:vAlign w:val="center"/>
            <w:hideMark/>
          </w:tcPr>
          <w:p w14:paraId="7C73578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contamination, pollution</w:t>
            </w:r>
          </w:p>
        </w:tc>
      </w:tr>
      <w:tr w:rsidR="00B30B2E" w:rsidRPr="00093D7D" w14:paraId="1E2B0F66" w14:textId="77777777" w:rsidTr="00292686">
        <w:tc>
          <w:tcPr>
            <w:tcW w:w="1695" w:type="dxa"/>
            <w:vAlign w:val="center"/>
            <w:hideMark/>
          </w:tcPr>
          <w:p w14:paraId="2ADA8A7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vocational (B2)</w:t>
            </w:r>
          </w:p>
        </w:tc>
        <w:tc>
          <w:tcPr>
            <w:tcW w:w="1135" w:type="dxa"/>
            <w:vAlign w:val="center"/>
            <w:hideMark/>
          </w:tcPr>
          <w:p w14:paraId="1CFEB79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dạy nghề</w:t>
            </w:r>
          </w:p>
        </w:tc>
        <w:tc>
          <w:tcPr>
            <w:tcW w:w="567" w:type="dxa"/>
            <w:vAlign w:val="center"/>
            <w:hideMark/>
          </w:tcPr>
          <w:p w14:paraId="72D61D2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1B2A5B2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/vəʊ</w:t>
            </w:r>
          </w:p>
          <w:p w14:paraId="42F8DC1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ˈkeɪʃənl/</w:t>
            </w:r>
          </w:p>
        </w:tc>
        <w:tc>
          <w:tcPr>
            <w:tcW w:w="1695" w:type="dxa"/>
            <w:vAlign w:val="center"/>
            <w:hideMark/>
          </w:tcPr>
          <w:p w14:paraId="602012C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vocational training; vocational school</w:t>
            </w:r>
          </w:p>
        </w:tc>
        <w:tc>
          <w:tcPr>
            <w:tcW w:w="1787" w:type="dxa"/>
            <w:vAlign w:val="center"/>
            <w:hideMark/>
          </w:tcPr>
          <w:p w14:paraId="497E485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professional, career-oriented</w:t>
            </w:r>
          </w:p>
        </w:tc>
        <w:tc>
          <w:tcPr>
            <w:tcW w:w="1918" w:type="dxa"/>
            <w:vAlign w:val="center"/>
            <w:hideMark/>
          </w:tcPr>
          <w:p w14:paraId="0CAB2EB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academic, theoretical</w:t>
            </w:r>
          </w:p>
        </w:tc>
      </w:tr>
      <w:tr w:rsidR="00B30B2E" w:rsidRPr="00093D7D" w14:paraId="73F4B1D2" w14:textId="77777777" w:rsidTr="00292686">
        <w:tc>
          <w:tcPr>
            <w:tcW w:w="1695" w:type="dxa"/>
            <w:vAlign w:val="center"/>
            <w:hideMark/>
          </w:tcPr>
          <w:p w14:paraId="74FA80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prosperity (B2)</w:t>
            </w:r>
          </w:p>
        </w:tc>
        <w:tc>
          <w:tcPr>
            <w:tcW w:w="1135" w:type="dxa"/>
            <w:vAlign w:val="center"/>
            <w:hideMark/>
          </w:tcPr>
          <w:p w14:paraId="491C48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thịnh vượng</w:t>
            </w:r>
          </w:p>
        </w:tc>
        <w:tc>
          <w:tcPr>
            <w:tcW w:w="567" w:type="dxa"/>
            <w:vAlign w:val="center"/>
            <w:hideMark/>
          </w:tcPr>
          <w:p w14:paraId="5D28982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796106B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/prɒˈs</w:t>
            </w:r>
          </w:p>
          <w:p w14:paraId="1A4CC8A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perəti/</w:t>
            </w:r>
          </w:p>
        </w:tc>
        <w:tc>
          <w:tcPr>
            <w:tcW w:w="1695" w:type="dxa"/>
            <w:vAlign w:val="center"/>
            <w:hideMark/>
          </w:tcPr>
          <w:p w14:paraId="0EBA342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prosperity; shared prosperity</w:t>
            </w:r>
          </w:p>
        </w:tc>
        <w:tc>
          <w:tcPr>
            <w:tcW w:w="1787" w:type="dxa"/>
            <w:vAlign w:val="center"/>
            <w:hideMark/>
          </w:tcPr>
          <w:p w14:paraId="186F068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wealth, success, affluence</w:t>
            </w:r>
          </w:p>
        </w:tc>
        <w:tc>
          <w:tcPr>
            <w:tcW w:w="1918" w:type="dxa"/>
            <w:vAlign w:val="center"/>
            <w:hideMark/>
          </w:tcPr>
          <w:p w14:paraId="7659F40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poverty, hardship</w:t>
            </w:r>
          </w:p>
        </w:tc>
      </w:tr>
      <w:tr w:rsidR="00B30B2E" w:rsidRPr="00093D7D" w14:paraId="233CEA11" w14:textId="77777777" w:rsidTr="00292686">
        <w:tc>
          <w:tcPr>
            <w:tcW w:w="1695" w:type="dxa"/>
            <w:vAlign w:val="center"/>
            <w:hideMark/>
          </w:tcPr>
          <w:p w14:paraId="0D56C57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uptick (C1)</w:t>
            </w:r>
          </w:p>
        </w:tc>
        <w:tc>
          <w:tcPr>
            <w:tcW w:w="1135" w:type="dxa"/>
            <w:vAlign w:val="center"/>
            <w:hideMark/>
          </w:tcPr>
          <w:p w14:paraId="54E3448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tăng nhẹ</w:t>
            </w:r>
          </w:p>
        </w:tc>
        <w:tc>
          <w:tcPr>
            <w:tcW w:w="567" w:type="dxa"/>
            <w:vAlign w:val="center"/>
            <w:hideMark/>
          </w:tcPr>
          <w:p w14:paraId="2DC882A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0049F0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/ˈʌptɪk/</w:t>
            </w:r>
          </w:p>
        </w:tc>
        <w:tc>
          <w:tcPr>
            <w:tcW w:w="1695" w:type="dxa"/>
            <w:vAlign w:val="center"/>
            <w:hideMark/>
          </w:tcPr>
          <w:p w14:paraId="2FAD8CC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uptick in sales; uptick in trend</w:t>
            </w:r>
          </w:p>
        </w:tc>
        <w:tc>
          <w:tcPr>
            <w:tcW w:w="1787" w:type="dxa"/>
            <w:vAlign w:val="center"/>
            <w:hideMark/>
          </w:tcPr>
          <w:p w14:paraId="2FFE2A0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increase, rise, surge</w:t>
            </w:r>
          </w:p>
        </w:tc>
        <w:tc>
          <w:tcPr>
            <w:tcW w:w="1918" w:type="dxa"/>
            <w:vAlign w:val="center"/>
            <w:hideMark/>
          </w:tcPr>
          <w:p w14:paraId="449F02D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decline, downturn</w:t>
            </w:r>
          </w:p>
        </w:tc>
      </w:tr>
      <w:tr w:rsidR="00B30B2E" w:rsidRPr="00093D7D" w14:paraId="3006546C" w14:textId="77777777" w:rsidTr="00292686">
        <w:tc>
          <w:tcPr>
            <w:tcW w:w="1695" w:type="dxa"/>
            <w:vAlign w:val="center"/>
            <w:hideMark/>
          </w:tcPr>
          <w:p w14:paraId="72EC609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stagnate (C1)</w:t>
            </w:r>
          </w:p>
        </w:tc>
        <w:tc>
          <w:tcPr>
            <w:tcW w:w="1135" w:type="dxa"/>
            <w:vAlign w:val="center"/>
            <w:hideMark/>
          </w:tcPr>
          <w:p w14:paraId="71429FE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 trệ, đình trệ</w:t>
            </w:r>
          </w:p>
        </w:tc>
        <w:tc>
          <w:tcPr>
            <w:tcW w:w="567" w:type="dxa"/>
            <w:vAlign w:val="center"/>
            <w:hideMark/>
          </w:tcPr>
          <w:p w14:paraId="23FE38E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6ADA3F8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/stæ</w:t>
            </w:r>
          </w:p>
          <w:p w14:paraId="51C4D63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ɡˈneɪt/</w:t>
            </w:r>
          </w:p>
        </w:tc>
        <w:tc>
          <w:tcPr>
            <w:tcW w:w="1695" w:type="dxa"/>
            <w:vAlign w:val="center"/>
            <w:hideMark/>
          </w:tcPr>
          <w:p w14:paraId="075A0B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economy stagnates; stagnate growth</w:t>
            </w:r>
          </w:p>
        </w:tc>
        <w:tc>
          <w:tcPr>
            <w:tcW w:w="1787" w:type="dxa"/>
            <w:vAlign w:val="center"/>
            <w:hideMark/>
          </w:tcPr>
          <w:p w14:paraId="246D08A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plateau, stall</w:t>
            </w:r>
          </w:p>
        </w:tc>
        <w:tc>
          <w:tcPr>
            <w:tcW w:w="1918" w:type="dxa"/>
            <w:vAlign w:val="center"/>
            <w:hideMark/>
          </w:tcPr>
          <w:p w14:paraId="05F2006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progress, advance</w:t>
            </w:r>
          </w:p>
        </w:tc>
      </w:tr>
      <w:tr w:rsidR="00B30B2E" w:rsidRPr="00093D7D" w14:paraId="7B1CCD0B" w14:textId="77777777" w:rsidTr="00292686">
        <w:tc>
          <w:tcPr>
            <w:tcW w:w="1695" w:type="dxa"/>
            <w:vAlign w:val="center"/>
            <w:hideMark/>
          </w:tcPr>
          <w:p w14:paraId="7DE187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mobility (B2)</w:t>
            </w:r>
          </w:p>
        </w:tc>
        <w:tc>
          <w:tcPr>
            <w:tcW w:w="1135" w:type="dxa"/>
            <w:vAlign w:val="center"/>
            <w:hideMark/>
          </w:tcPr>
          <w:p w14:paraId="50136D6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di động, sự luân chuyển</w:t>
            </w:r>
          </w:p>
        </w:tc>
        <w:tc>
          <w:tcPr>
            <w:tcW w:w="567" w:type="dxa"/>
            <w:vAlign w:val="center"/>
            <w:hideMark/>
          </w:tcPr>
          <w:p w14:paraId="1458E84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31D2C54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/məʊˈ</w:t>
            </w:r>
          </w:p>
          <w:p w14:paraId="7DE803F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bɪləti/</w:t>
            </w:r>
          </w:p>
        </w:tc>
        <w:tc>
          <w:tcPr>
            <w:tcW w:w="1695" w:type="dxa"/>
            <w:vAlign w:val="center"/>
            <w:hideMark/>
          </w:tcPr>
          <w:p w14:paraId="48EC471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mobility; social mobility</w:t>
            </w:r>
          </w:p>
        </w:tc>
        <w:tc>
          <w:tcPr>
            <w:tcW w:w="1787" w:type="dxa"/>
            <w:vAlign w:val="center"/>
            <w:hideMark/>
          </w:tcPr>
          <w:p w14:paraId="2B70E2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movement, flexibility</w:t>
            </w:r>
          </w:p>
        </w:tc>
        <w:tc>
          <w:tcPr>
            <w:tcW w:w="1918" w:type="dxa"/>
            <w:vAlign w:val="center"/>
            <w:hideMark/>
          </w:tcPr>
          <w:p w14:paraId="249ECCA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immobility, stagnation</w:t>
            </w:r>
          </w:p>
        </w:tc>
      </w:tr>
      <w:tr w:rsidR="00B30B2E" w:rsidRPr="00093D7D" w14:paraId="0C49788E" w14:textId="77777777" w:rsidTr="00292686">
        <w:tc>
          <w:tcPr>
            <w:tcW w:w="1695" w:type="dxa"/>
            <w:vAlign w:val="center"/>
            <w:hideMark/>
          </w:tcPr>
          <w:p w14:paraId="1AF324A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engagement (B2)</w:t>
            </w:r>
          </w:p>
        </w:tc>
        <w:tc>
          <w:tcPr>
            <w:tcW w:w="1135" w:type="dxa"/>
            <w:vAlign w:val="center"/>
            <w:hideMark/>
          </w:tcPr>
          <w:p w14:paraId="7CD28FC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gắn kết, tương tác</w:t>
            </w:r>
          </w:p>
        </w:tc>
        <w:tc>
          <w:tcPr>
            <w:tcW w:w="567" w:type="dxa"/>
            <w:vAlign w:val="center"/>
            <w:hideMark/>
          </w:tcPr>
          <w:p w14:paraId="34E1E4F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59188E8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</w:t>
            </w:r>
          </w:p>
          <w:p w14:paraId="1E21760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dʒmənt/</w:t>
            </w:r>
          </w:p>
        </w:tc>
        <w:tc>
          <w:tcPr>
            <w:tcW w:w="1695" w:type="dxa"/>
            <w:vAlign w:val="center"/>
            <w:hideMark/>
          </w:tcPr>
          <w:p w14:paraId="04B9332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 engagement; high engagement</w:t>
            </w:r>
          </w:p>
        </w:tc>
        <w:tc>
          <w:tcPr>
            <w:tcW w:w="1787" w:type="dxa"/>
            <w:vAlign w:val="center"/>
            <w:hideMark/>
          </w:tcPr>
          <w:p w14:paraId="4FECEFE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involvement, participation</w:t>
            </w:r>
          </w:p>
        </w:tc>
        <w:tc>
          <w:tcPr>
            <w:tcW w:w="1918" w:type="dxa"/>
            <w:vAlign w:val="center"/>
            <w:hideMark/>
          </w:tcPr>
          <w:p w14:paraId="4FBC77B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disengagement, detachment</w:t>
            </w:r>
          </w:p>
        </w:tc>
      </w:tr>
      <w:tr w:rsidR="00B30B2E" w:rsidRPr="00093D7D" w14:paraId="0C63D05F" w14:textId="77777777" w:rsidTr="00292686">
        <w:tc>
          <w:tcPr>
            <w:tcW w:w="1695" w:type="dxa"/>
            <w:vAlign w:val="center"/>
            <w:hideMark/>
          </w:tcPr>
          <w:p w14:paraId="79A2A79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complacent (C1)</w:t>
            </w:r>
          </w:p>
        </w:tc>
        <w:tc>
          <w:tcPr>
            <w:tcW w:w="1135" w:type="dxa"/>
            <w:vAlign w:val="center"/>
            <w:hideMark/>
          </w:tcPr>
          <w:p w14:paraId="70043B0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mãn, không cảnh giác</w:t>
            </w:r>
          </w:p>
        </w:tc>
        <w:tc>
          <w:tcPr>
            <w:tcW w:w="567" w:type="dxa"/>
            <w:vAlign w:val="center"/>
            <w:hideMark/>
          </w:tcPr>
          <w:p w14:paraId="6D5A2A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371C728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</w:t>
            </w:r>
          </w:p>
          <w:p w14:paraId="596331C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ˈpleɪsnt/</w:t>
            </w:r>
          </w:p>
        </w:tc>
        <w:tc>
          <w:tcPr>
            <w:tcW w:w="1695" w:type="dxa"/>
            <w:vAlign w:val="center"/>
            <w:hideMark/>
          </w:tcPr>
          <w:p w14:paraId="4D7AC0F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become complacent; complacent attitude</w:t>
            </w:r>
          </w:p>
        </w:tc>
        <w:tc>
          <w:tcPr>
            <w:tcW w:w="1787" w:type="dxa"/>
            <w:vAlign w:val="center"/>
            <w:hideMark/>
          </w:tcPr>
          <w:p w14:paraId="7948C9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self-satisfied, smug</w:t>
            </w:r>
          </w:p>
        </w:tc>
        <w:tc>
          <w:tcPr>
            <w:tcW w:w="1918" w:type="dxa"/>
            <w:vAlign w:val="center"/>
            <w:hideMark/>
          </w:tcPr>
          <w:p w14:paraId="785C6A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vigilant, alert</w:t>
            </w:r>
          </w:p>
        </w:tc>
      </w:tr>
      <w:tr w:rsidR="00B30B2E" w:rsidRPr="00093D7D" w14:paraId="4068EE93" w14:textId="77777777" w:rsidTr="00292686">
        <w:tc>
          <w:tcPr>
            <w:tcW w:w="1695" w:type="dxa"/>
            <w:vAlign w:val="center"/>
            <w:hideMark/>
          </w:tcPr>
          <w:p w14:paraId="6C3D80E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volatility (C1)</w:t>
            </w:r>
          </w:p>
        </w:tc>
        <w:tc>
          <w:tcPr>
            <w:tcW w:w="1135" w:type="dxa"/>
            <w:vAlign w:val="center"/>
            <w:hideMark/>
          </w:tcPr>
          <w:p w14:paraId="0E865D0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bất ổn, biến động</w:t>
            </w:r>
          </w:p>
        </w:tc>
        <w:tc>
          <w:tcPr>
            <w:tcW w:w="567" w:type="dxa"/>
            <w:vAlign w:val="center"/>
            <w:hideMark/>
          </w:tcPr>
          <w:p w14:paraId="53ABCA5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007EE5B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/ˌvɒlə</w:t>
            </w:r>
          </w:p>
          <w:p w14:paraId="1F3F837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ˈtɪləti/</w:t>
            </w:r>
          </w:p>
        </w:tc>
        <w:tc>
          <w:tcPr>
            <w:tcW w:w="1695" w:type="dxa"/>
            <w:vAlign w:val="center"/>
            <w:hideMark/>
          </w:tcPr>
          <w:p w14:paraId="62A3018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volatility; reduce volatility</w:t>
            </w:r>
          </w:p>
        </w:tc>
        <w:tc>
          <w:tcPr>
            <w:tcW w:w="1787" w:type="dxa"/>
            <w:vAlign w:val="center"/>
            <w:hideMark/>
          </w:tcPr>
          <w:p w14:paraId="227DD40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instability, fluctuation</w:t>
            </w:r>
          </w:p>
        </w:tc>
        <w:tc>
          <w:tcPr>
            <w:tcW w:w="1918" w:type="dxa"/>
            <w:vAlign w:val="center"/>
            <w:hideMark/>
          </w:tcPr>
          <w:p w14:paraId="503C9D3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stability, steadiness</w:t>
            </w:r>
          </w:p>
        </w:tc>
      </w:tr>
      <w:tr w:rsidR="00B30B2E" w:rsidRPr="00093D7D" w14:paraId="60A85CC4" w14:textId="77777777" w:rsidTr="00292686">
        <w:tc>
          <w:tcPr>
            <w:tcW w:w="1695" w:type="dxa"/>
            <w:vAlign w:val="center"/>
            <w:hideMark/>
          </w:tcPr>
          <w:p w14:paraId="149546D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(B2)</w:t>
            </w:r>
          </w:p>
        </w:tc>
        <w:tc>
          <w:tcPr>
            <w:tcW w:w="1135" w:type="dxa"/>
            <w:vAlign w:val="center"/>
            <w:hideMark/>
          </w:tcPr>
          <w:p w14:paraId="3DCB338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567" w:type="dxa"/>
            <w:vAlign w:val="center"/>
            <w:hideMark/>
          </w:tcPr>
          <w:p w14:paraId="37843C8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6711C36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</w:t>
            </w:r>
          </w:p>
          <w:p w14:paraId="2F823C8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ɜːsɪfaɪ/</w:t>
            </w:r>
          </w:p>
        </w:tc>
        <w:tc>
          <w:tcPr>
            <w:tcW w:w="1695" w:type="dxa"/>
            <w:vAlign w:val="center"/>
            <w:hideMark/>
          </w:tcPr>
          <w:p w14:paraId="325804E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income; diversify portfolio</w:t>
            </w:r>
          </w:p>
        </w:tc>
        <w:tc>
          <w:tcPr>
            <w:tcW w:w="1787" w:type="dxa"/>
            <w:vAlign w:val="center"/>
            <w:hideMark/>
          </w:tcPr>
          <w:p w14:paraId="75C08B7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vary, expand, spread</w:t>
            </w:r>
          </w:p>
        </w:tc>
        <w:tc>
          <w:tcPr>
            <w:tcW w:w="1918" w:type="dxa"/>
            <w:vAlign w:val="center"/>
            <w:hideMark/>
          </w:tcPr>
          <w:p w14:paraId="76B3895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concentrate, limit</w:t>
            </w:r>
          </w:p>
        </w:tc>
      </w:tr>
      <w:tr w:rsidR="00B30B2E" w:rsidRPr="00093D7D" w14:paraId="181271FA" w14:textId="77777777" w:rsidTr="00292686">
        <w:tc>
          <w:tcPr>
            <w:tcW w:w="1695" w:type="dxa"/>
            <w:vAlign w:val="center"/>
            <w:hideMark/>
          </w:tcPr>
          <w:p w14:paraId="35FBB1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trajectory (C1)</w:t>
            </w:r>
          </w:p>
        </w:tc>
        <w:tc>
          <w:tcPr>
            <w:tcW w:w="1135" w:type="dxa"/>
            <w:vAlign w:val="center"/>
            <w:hideMark/>
          </w:tcPr>
          <w:p w14:paraId="13E012B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quỹ đạo, xu hướng phát triển</w:t>
            </w:r>
          </w:p>
        </w:tc>
        <w:tc>
          <w:tcPr>
            <w:tcW w:w="567" w:type="dxa"/>
            <w:vAlign w:val="center"/>
            <w:hideMark/>
          </w:tcPr>
          <w:p w14:paraId="163992E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39C64F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</w:t>
            </w:r>
          </w:p>
          <w:p w14:paraId="07DC7E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ʒektəri/</w:t>
            </w:r>
          </w:p>
        </w:tc>
        <w:tc>
          <w:tcPr>
            <w:tcW w:w="1695" w:type="dxa"/>
            <w:vAlign w:val="center"/>
            <w:hideMark/>
          </w:tcPr>
          <w:p w14:paraId="30EA42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 trajectory; growth trajectory</w:t>
            </w:r>
          </w:p>
        </w:tc>
        <w:tc>
          <w:tcPr>
            <w:tcW w:w="1787" w:type="dxa"/>
            <w:vAlign w:val="center"/>
            <w:hideMark/>
          </w:tcPr>
          <w:p w14:paraId="25FDB09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path, course, direction</w:t>
            </w:r>
          </w:p>
        </w:tc>
        <w:tc>
          <w:tcPr>
            <w:tcW w:w="1918" w:type="dxa"/>
            <w:vAlign w:val="center"/>
            <w:hideMark/>
          </w:tcPr>
          <w:p w14:paraId="106BF13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30B2E" w:rsidRPr="00093D7D" w14:paraId="40C85EF3" w14:textId="77777777" w:rsidTr="00292686">
        <w:tc>
          <w:tcPr>
            <w:tcW w:w="1695" w:type="dxa"/>
            <w:vAlign w:val="center"/>
            <w:hideMark/>
          </w:tcPr>
          <w:p w14:paraId="16AB3BD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flatten (B2)</w:t>
            </w:r>
          </w:p>
        </w:tc>
        <w:tc>
          <w:tcPr>
            <w:tcW w:w="1135" w:type="dxa"/>
            <w:vAlign w:val="center"/>
            <w:hideMark/>
          </w:tcPr>
          <w:p w14:paraId="422488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phẳng, làm trì trệ</w:t>
            </w:r>
          </w:p>
        </w:tc>
        <w:tc>
          <w:tcPr>
            <w:tcW w:w="567" w:type="dxa"/>
            <w:vAlign w:val="center"/>
            <w:hideMark/>
          </w:tcPr>
          <w:p w14:paraId="0E914EE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778BCC7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/ˈflæ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695" w:type="dxa"/>
            <w:vAlign w:val="center"/>
            <w:hideMark/>
          </w:tcPr>
          <w:p w14:paraId="492F594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flatten curve; flatten growth</w:t>
            </w:r>
          </w:p>
        </w:tc>
        <w:tc>
          <w:tcPr>
            <w:tcW w:w="1787" w:type="dxa"/>
            <w:vAlign w:val="center"/>
            <w:hideMark/>
          </w:tcPr>
          <w:p w14:paraId="387FE7A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level, smooth</w:t>
            </w:r>
          </w:p>
        </w:tc>
        <w:tc>
          <w:tcPr>
            <w:tcW w:w="1918" w:type="dxa"/>
            <w:vAlign w:val="center"/>
            <w:hideMark/>
          </w:tcPr>
          <w:p w14:paraId="1DE6F81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raise, elevate</w:t>
            </w:r>
          </w:p>
        </w:tc>
      </w:tr>
      <w:tr w:rsidR="00B30B2E" w:rsidRPr="00093D7D" w14:paraId="14BA43F6" w14:textId="77777777" w:rsidTr="00292686">
        <w:tc>
          <w:tcPr>
            <w:tcW w:w="1695" w:type="dxa"/>
            <w:vAlign w:val="center"/>
            <w:hideMark/>
          </w:tcPr>
          <w:p w14:paraId="61EF6CE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morale (B2)</w:t>
            </w:r>
          </w:p>
        </w:tc>
        <w:tc>
          <w:tcPr>
            <w:tcW w:w="1135" w:type="dxa"/>
            <w:vAlign w:val="center"/>
            <w:hideMark/>
          </w:tcPr>
          <w:p w14:paraId="39312DC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thần, nội lực</w:t>
            </w:r>
          </w:p>
        </w:tc>
        <w:tc>
          <w:tcPr>
            <w:tcW w:w="567" w:type="dxa"/>
            <w:vAlign w:val="center"/>
            <w:hideMark/>
          </w:tcPr>
          <w:p w14:paraId="2EB6526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238355B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</w:t>
            </w:r>
          </w:p>
          <w:p w14:paraId="007B23D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rɑːl/</w:t>
            </w:r>
          </w:p>
        </w:tc>
        <w:tc>
          <w:tcPr>
            <w:tcW w:w="1695" w:type="dxa"/>
            <w:vAlign w:val="center"/>
            <w:hideMark/>
          </w:tcPr>
          <w:p w14:paraId="0F1AE65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boost morale; low morale</w:t>
            </w:r>
          </w:p>
        </w:tc>
        <w:tc>
          <w:tcPr>
            <w:tcW w:w="1787" w:type="dxa"/>
            <w:vAlign w:val="center"/>
            <w:hideMark/>
          </w:tcPr>
          <w:p w14:paraId="16028AE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spirit, confidence</w:t>
            </w:r>
          </w:p>
        </w:tc>
        <w:tc>
          <w:tcPr>
            <w:tcW w:w="1918" w:type="dxa"/>
            <w:vAlign w:val="center"/>
            <w:hideMark/>
          </w:tcPr>
          <w:p w14:paraId="7A972D8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discouragement, despair</w:t>
            </w:r>
          </w:p>
        </w:tc>
      </w:tr>
      <w:tr w:rsidR="00B30B2E" w:rsidRPr="00093D7D" w14:paraId="5FEA1ACE" w14:textId="77777777" w:rsidTr="00292686">
        <w:tc>
          <w:tcPr>
            <w:tcW w:w="1695" w:type="dxa"/>
            <w:vAlign w:val="center"/>
            <w:hideMark/>
          </w:tcPr>
          <w:p w14:paraId="48CE01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agility (C1)</w:t>
            </w:r>
          </w:p>
        </w:tc>
        <w:tc>
          <w:tcPr>
            <w:tcW w:w="1135" w:type="dxa"/>
            <w:vAlign w:val="center"/>
            <w:hideMark/>
          </w:tcPr>
          <w:p w14:paraId="220FAF6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nhanh nhẹn, linh hoạt</w:t>
            </w:r>
          </w:p>
        </w:tc>
        <w:tc>
          <w:tcPr>
            <w:tcW w:w="567" w:type="dxa"/>
            <w:vAlign w:val="center"/>
            <w:hideMark/>
          </w:tcPr>
          <w:p w14:paraId="4EC9DC8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311D675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/əˈd</w:t>
            </w:r>
          </w:p>
          <w:p w14:paraId="5012D8C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ʒɪləti/</w:t>
            </w:r>
          </w:p>
        </w:tc>
        <w:tc>
          <w:tcPr>
            <w:tcW w:w="1695" w:type="dxa"/>
            <w:vAlign w:val="center"/>
            <w:hideMark/>
          </w:tcPr>
          <w:p w14:paraId="7E128E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agility; mental agility</w:t>
            </w:r>
          </w:p>
        </w:tc>
        <w:tc>
          <w:tcPr>
            <w:tcW w:w="1787" w:type="dxa"/>
            <w:vAlign w:val="center"/>
            <w:hideMark/>
          </w:tcPr>
          <w:p w14:paraId="28EBE08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flexibility, nimbleness</w:t>
            </w:r>
          </w:p>
        </w:tc>
        <w:tc>
          <w:tcPr>
            <w:tcW w:w="1918" w:type="dxa"/>
            <w:vAlign w:val="center"/>
            <w:hideMark/>
          </w:tcPr>
          <w:p w14:paraId="7C122A3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rigidity, inflexibility</w:t>
            </w:r>
          </w:p>
        </w:tc>
      </w:tr>
      <w:tr w:rsidR="00B30B2E" w:rsidRPr="00093D7D" w14:paraId="43253B3C" w14:textId="77777777" w:rsidTr="00292686">
        <w:tc>
          <w:tcPr>
            <w:tcW w:w="1695" w:type="dxa"/>
            <w:vAlign w:val="center"/>
            <w:hideMark/>
          </w:tcPr>
          <w:p w14:paraId="33132BE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(C1)</w:t>
            </w:r>
          </w:p>
        </w:tc>
        <w:tc>
          <w:tcPr>
            <w:tcW w:w="1135" w:type="dxa"/>
            <w:vAlign w:val="center"/>
            <w:hideMark/>
          </w:tcPr>
          <w:p w14:paraId="0186FE7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 hóa</w:t>
            </w:r>
          </w:p>
        </w:tc>
        <w:tc>
          <w:tcPr>
            <w:tcW w:w="567" w:type="dxa"/>
            <w:vAlign w:val="center"/>
            <w:hideMark/>
          </w:tcPr>
          <w:p w14:paraId="32DC65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4C403C3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/ˌɔːtəˈ</w:t>
            </w:r>
          </w:p>
          <w:p w14:paraId="5753425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meɪʃn/</w:t>
            </w:r>
          </w:p>
        </w:tc>
        <w:tc>
          <w:tcPr>
            <w:tcW w:w="1695" w:type="dxa"/>
            <w:vAlign w:val="center"/>
            <w:hideMark/>
          </w:tcPr>
          <w:p w14:paraId="3024EDD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factory automation; automation process</w:t>
            </w:r>
          </w:p>
        </w:tc>
        <w:tc>
          <w:tcPr>
            <w:tcW w:w="1787" w:type="dxa"/>
            <w:vAlign w:val="center"/>
            <w:hideMark/>
          </w:tcPr>
          <w:p w14:paraId="13C5B3C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mechanization, robotization</w:t>
            </w:r>
          </w:p>
        </w:tc>
        <w:tc>
          <w:tcPr>
            <w:tcW w:w="1918" w:type="dxa"/>
            <w:vAlign w:val="center"/>
            <w:hideMark/>
          </w:tcPr>
          <w:p w14:paraId="228E2B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 operation</w:t>
            </w:r>
          </w:p>
        </w:tc>
      </w:tr>
      <w:tr w:rsidR="00B30B2E" w:rsidRPr="00093D7D" w14:paraId="4BA991E9" w14:textId="77777777" w:rsidTr="00292686">
        <w:tc>
          <w:tcPr>
            <w:tcW w:w="1695" w:type="dxa"/>
            <w:vAlign w:val="center"/>
            <w:hideMark/>
          </w:tcPr>
          <w:p w14:paraId="065E349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 (C2)</w:t>
            </w:r>
          </w:p>
        </w:tc>
        <w:tc>
          <w:tcPr>
            <w:tcW w:w="1135" w:type="dxa"/>
            <w:vAlign w:val="center"/>
            <w:hideMark/>
          </w:tcPr>
          <w:p w14:paraId="6713EC0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 vào, lan tỏa</w:t>
            </w:r>
          </w:p>
        </w:tc>
        <w:tc>
          <w:tcPr>
            <w:tcW w:w="567" w:type="dxa"/>
            <w:vAlign w:val="center"/>
            <w:hideMark/>
          </w:tcPr>
          <w:p w14:paraId="0253AA3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5EB573E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</w:t>
            </w:r>
          </w:p>
          <w:p w14:paraId="722CCED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mieɪt/</w:t>
            </w:r>
          </w:p>
        </w:tc>
        <w:tc>
          <w:tcPr>
            <w:tcW w:w="1695" w:type="dxa"/>
            <w:vAlign w:val="center"/>
            <w:hideMark/>
          </w:tcPr>
          <w:p w14:paraId="3C08287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 society; permeate culture</w:t>
            </w:r>
          </w:p>
        </w:tc>
        <w:tc>
          <w:tcPr>
            <w:tcW w:w="1787" w:type="dxa"/>
            <w:vAlign w:val="center"/>
            <w:hideMark/>
          </w:tcPr>
          <w:p w14:paraId="2004F13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penetrate, pervade, infuse</w:t>
            </w:r>
          </w:p>
        </w:tc>
        <w:tc>
          <w:tcPr>
            <w:tcW w:w="1918" w:type="dxa"/>
            <w:vAlign w:val="center"/>
            <w:hideMark/>
          </w:tcPr>
          <w:p w14:paraId="78A777B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exclude, block</w:t>
            </w:r>
          </w:p>
        </w:tc>
      </w:tr>
      <w:tr w:rsidR="00B30B2E" w:rsidRPr="00093D7D" w14:paraId="16DC9A6C" w14:textId="77777777" w:rsidTr="00292686">
        <w:tc>
          <w:tcPr>
            <w:tcW w:w="1695" w:type="dxa"/>
            <w:vAlign w:val="center"/>
            <w:hideMark/>
          </w:tcPr>
          <w:p w14:paraId="434F620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levy (C1)</w:t>
            </w:r>
          </w:p>
        </w:tc>
        <w:tc>
          <w:tcPr>
            <w:tcW w:w="1135" w:type="dxa"/>
            <w:vAlign w:val="center"/>
            <w:hideMark/>
          </w:tcPr>
          <w:p w14:paraId="57714E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thuế, lệ phí</w:t>
            </w:r>
          </w:p>
        </w:tc>
        <w:tc>
          <w:tcPr>
            <w:tcW w:w="567" w:type="dxa"/>
            <w:vAlign w:val="center"/>
            <w:hideMark/>
          </w:tcPr>
          <w:p w14:paraId="30D7FDC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692EC94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/ˈlevi/</w:t>
            </w:r>
          </w:p>
        </w:tc>
        <w:tc>
          <w:tcPr>
            <w:tcW w:w="1695" w:type="dxa"/>
            <w:vAlign w:val="center"/>
            <w:hideMark/>
          </w:tcPr>
          <w:p w14:paraId="42EB8AE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levy; impose levy</w:t>
            </w:r>
          </w:p>
        </w:tc>
        <w:tc>
          <w:tcPr>
            <w:tcW w:w="1787" w:type="dxa"/>
            <w:vAlign w:val="center"/>
            <w:hideMark/>
          </w:tcPr>
          <w:p w14:paraId="613D3E1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tax, charge, duty</w:t>
            </w:r>
          </w:p>
        </w:tc>
        <w:tc>
          <w:tcPr>
            <w:tcW w:w="1918" w:type="dxa"/>
            <w:vAlign w:val="center"/>
            <w:hideMark/>
          </w:tcPr>
          <w:p w14:paraId="05833D8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exemption, refund</w:t>
            </w:r>
          </w:p>
        </w:tc>
      </w:tr>
      <w:tr w:rsidR="00B30B2E" w:rsidRPr="00093D7D" w14:paraId="34A4D7F5" w14:textId="77777777" w:rsidTr="00292686">
        <w:tc>
          <w:tcPr>
            <w:tcW w:w="1695" w:type="dxa"/>
            <w:vAlign w:val="center"/>
            <w:hideMark/>
          </w:tcPr>
          <w:p w14:paraId="281CD9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recoup (C1)</w:t>
            </w:r>
          </w:p>
        </w:tc>
        <w:tc>
          <w:tcPr>
            <w:tcW w:w="1135" w:type="dxa"/>
            <w:vAlign w:val="center"/>
            <w:hideMark/>
          </w:tcPr>
          <w:p w14:paraId="75BFD4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 hồi, bù đắp</w:t>
            </w:r>
          </w:p>
        </w:tc>
        <w:tc>
          <w:tcPr>
            <w:tcW w:w="567" w:type="dxa"/>
            <w:vAlign w:val="center"/>
            <w:hideMark/>
          </w:tcPr>
          <w:p w14:paraId="5B3FEB6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3E37BEF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/rɪˈk</w:t>
            </w:r>
          </w:p>
          <w:p w14:paraId="7BA6DC8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uːp/</w:t>
            </w:r>
          </w:p>
        </w:tc>
        <w:tc>
          <w:tcPr>
            <w:tcW w:w="1695" w:type="dxa"/>
            <w:vAlign w:val="center"/>
            <w:hideMark/>
          </w:tcPr>
          <w:p w14:paraId="4B681BF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recoup losses; recoup costs</w:t>
            </w:r>
          </w:p>
        </w:tc>
        <w:tc>
          <w:tcPr>
            <w:tcW w:w="1787" w:type="dxa"/>
            <w:vAlign w:val="center"/>
            <w:hideMark/>
          </w:tcPr>
          <w:p w14:paraId="7405874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recover, regain, retrieve</w:t>
            </w:r>
          </w:p>
        </w:tc>
        <w:tc>
          <w:tcPr>
            <w:tcW w:w="1918" w:type="dxa"/>
            <w:vAlign w:val="center"/>
            <w:hideMark/>
          </w:tcPr>
          <w:p w14:paraId="1322AF1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lose, forfeit</w:t>
            </w:r>
          </w:p>
        </w:tc>
      </w:tr>
      <w:tr w:rsidR="00B30B2E" w:rsidRPr="00093D7D" w14:paraId="5E7581B1" w14:textId="77777777" w:rsidTr="00292686">
        <w:tc>
          <w:tcPr>
            <w:tcW w:w="1695" w:type="dxa"/>
            <w:vAlign w:val="center"/>
            <w:hideMark/>
          </w:tcPr>
          <w:p w14:paraId="32FDA5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substitute (B2)</w:t>
            </w:r>
          </w:p>
        </w:tc>
        <w:tc>
          <w:tcPr>
            <w:tcW w:w="1135" w:type="dxa"/>
            <w:vAlign w:val="center"/>
            <w:hideMark/>
          </w:tcPr>
          <w:p w14:paraId="47C1FA2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thay thế</w:t>
            </w:r>
          </w:p>
        </w:tc>
        <w:tc>
          <w:tcPr>
            <w:tcW w:w="567" w:type="dxa"/>
            <w:vAlign w:val="center"/>
            <w:hideMark/>
          </w:tcPr>
          <w:p w14:paraId="77A5C8C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2E13B5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/ˈsʌbs</w:t>
            </w:r>
          </w:p>
          <w:p w14:paraId="4529FFC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tɪtjuːt/</w:t>
            </w:r>
          </w:p>
        </w:tc>
        <w:tc>
          <w:tcPr>
            <w:tcW w:w="1695" w:type="dxa"/>
            <w:vAlign w:val="center"/>
            <w:hideMark/>
          </w:tcPr>
          <w:p w14:paraId="774554C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substitute labor; substitute product</w:t>
            </w:r>
          </w:p>
        </w:tc>
        <w:tc>
          <w:tcPr>
            <w:tcW w:w="1787" w:type="dxa"/>
            <w:vAlign w:val="center"/>
            <w:hideMark/>
          </w:tcPr>
          <w:p w14:paraId="39D2ED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replace, exchange</w:t>
            </w:r>
          </w:p>
        </w:tc>
        <w:tc>
          <w:tcPr>
            <w:tcW w:w="1918" w:type="dxa"/>
            <w:vAlign w:val="center"/>
            <w:hideMark/>
          </w:tcPr>
          <w:p w14:paraId="6BDED3F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retain, keep</w:t>
            </w:r>
          </w:p>
        </w:tc>
      </w:tr>
      <w:tr w:rsidR="00B30B2E" w:rsidRPr="00093D7D" w14:paraId="11B9CE39" w14:textId="77777777" w:rsidTr="00292686">
        <w:tc>
          <w:tcPr>
            <w:tcW w:w="1695" w:type="dxa"/>
            <w:vAlign w:val="center"/>
            <w:hideMark/>
          </w:tcPr>
          <w:p w14:paraId="5CFD458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bankroll (C2)</w:t>
            </w:r>
          </w:p>
        </w:tc>
        <w:tc>
          <w:tcPr>
            <w:tcW w:w="1135" w:type="dxa"/>
            <w:vAlign w:val="center"/>
            <w:hideMark/>
          </w:tcPr>
          <w:p w14:paraId="7B61514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trợ, cấp vốn</w:t>
            </w:r>
          </w:p>
        </w:tc>
        <w:tc>
          <w:tcPr>
            <w:tcW w:w="567" w:type="dxa"/>
            <w:vAlign w:val="center"/>
            <w:hideMark/>
          </w:tcPr>
          <w:p w14:paraId="5F7775E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04F2A41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/ˈbæŋ</w:t>
            </w:r>
          </w:p>
          <w:p w14:paraId="6B8DCE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krəʊl/</w:t>
            </w:r>
          </w:p>
        </w:tc>
        <w:tc>
          <w:tcPr>
            <w:tcW w:w="1695" w:type="dxa"/>
            <w:vAlign w:val="center"/>
            <w:hideMark/>
          </w:tcPr>
          <w:p w14:paraId="3A2FAEB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bankroll project; bankroll program</w:t>
            </w:r>
          </w:p>
        </w:tc>
        <w:tc>
          <w:tcPr>
            <w:tcW w:w="1787" w:type="dxa"/>
            <w:vAlign w:val="center"/>
            <w:hideMark/>
          </w:tcPr>
          <w:p w14:paraId="524FA25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finance, fund, sponsor</w:t>
            </w:r>
          </w:p>
        </w:tc>
        <w:tc>
          <w:tcPr>
            <w:tcW w:w="1918" w:type="dxa"/>
            <w:vAlign w:val="center"/>
            <w:hideMark/>
          </w:tcPr>
          <w:p w14:paraId="5413ABF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defund, withdraw</w:t>
            </w:r>
          </w:p>
        </w:tc>
      </w:tr>
      <w:tr w:rsidR="00B30B2E" w:rsidRPr="00093D7D" w14:paraId="1FF43A23" w14:textId="77777777" w:rsidTr="00292686">
        <w:tc>
          <w:tcPr>
            <w:tcW w:w="1695" w:type="dxa"/>
            <w:vAlign w:val="center"/>
            <w:hideMark/>
          </w:tcPr>
          <w:p w14:paraId="202914D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dislocation (C1)</w:t>
            </w:r>
          </w:p>
        </w:tc>
        <w:tc>
          <w:tcPr>
            <w:tcW w:w="1135" w:type="dxa"/>
            <w:vAlign w:val="center"/>
            <w:hideMark/>
          </w:tcPr>
          <w:p w14:paraId="6311FF9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gián đoạn, mất ổn định</w:t>
            </w:r>
          </w:p>
        </w:tc>
        <w:tc>
          <w:tcPr>
            <w:tcW w:w="567" w:type="dxa"/>
            <w:vAlign w:val="center"/>
            <w:hideMark/>
          </w:tcPr>
          <w:p w14:paraId="4486D1C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032B2A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/ˌdɪslə</w:t>
            </w:r>
          </w:p>
          <w:p w14:paraId="2A0444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ʊˈkeɪʃn/</w:t>
            </w:r>
          </w:p>
        </w:tc>
        <w:tc>
          <w:tcPr>
            <w:tcW w:w="1695" w:type="dxa"/>
            <w:vAlign w:val="center"/>
            <w:hideMark/>
          </w:tcPr>
          <w:p w14:paraId="00C082A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dislocation; economic dislocation</w:t>
            </w:r>
          </w:p>
        </w:tc>
        <w:tc>
          <w:tcPr>
            <w:tcW w:w="1787" w:type="dxa"/>
            <w:vAlign w:val="center"/>
            <w:hideMark/>
          </w:tcPr>
          <w:p w14:paraId="746209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disruption, displacement</w:t>
            </w:r>
          </w:p>
        </w:tc>
        <w:tc>
          <w:tcPr>
            <w:tcW w:w="1918" w:type="dxa"/>
            <w:vAlign w:val="center"/>
            <w:hideMark/>
          </w:tcPr>
          <w:p w14:paraId="7008E2D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stability, continuity</w:t>
            </w:r>
          </w:p>
        </w:tc>
      </w:tr>
      <w:tr w:rsidR="00B30B2E" w:rsidRPr="00093D7D" w14:paraId="174799F8" w14:textId="77777777" w:rsidTr="00292686">
        <w:tc>
          <w:tcPr>
            <w:tcW w:w="1695" w:type="dxa"/>
            <w:vAlign w:val="center"/>
            <w:hideMark/>
          </w:tcPr>
          <w:p w14:paraId="7767224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precipitous (C2)</w:t>
            </w:r>
          </w:p>
        </w:tc>
        <w:tc>
          <w:tcPr>
            <w:tcW w:w="1135" w:type="dxa"/>
            <w:vAlign w:val="center"/>
            <w:hideMark/>
          </w:tcPr>
          <w:p w14:paraId="4A9C297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dốc đứng, vội vàng</w:t>
            </w:r>
          </w:p>
        </w:tc>
        <w:tc>
          <w:tcPr>
            <w:tcW w:w="567" w:type="dxa"/>
            <w:vAlign w:val="center"/>
            <w:hideMark/>
          </w:tcPr>
          <w:p w14:paraId="63F04C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14AF8A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/prɪˈs</w:t>
            </w:r>
          </w:p>
          <w:p w14:paraId="2D50A40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ɪpɪtəs/</w:t>
            </w:r>
          </w:p>
        </w:tc>
        <w:tc>
          <w:tcPr>
            <w:tcW w:w="1695" w:type="dxa"/>
            <w:vAlign w:val="center"/>
            <w:hideMark/>
          </w:tcPr>
          <w:p w14:paraId="09B1E2C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precipitous decline; precipitous pace</w:t>
            </w:r>
          </w:p>
        </w:tc>
        <w:tc>
          <w:tcPr>
            <w:tcW w:w="1787" w:type="dxa"/>
            <w:vAlign w:val="center"/>
            <w:hideMark/>
          </w:tcPr>
          <w:p w14:paraId="0854FF2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steep, abrupt, sudden</w:t>
            </w:r>
          </w:p>
        </w:tc>
        <w:tc>
          <w:tcPr>
            <w:tcW w:w="1918" w:type="dxa"/>
            <w:vAlign w:val="center"/>
            <w:hideMark/>
          </w:tcPr>
          <w:p w14:paraId="3FCC2F8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gradual, gentle</w:t>
            </w:r>
          </w:p>
        </w:tc>
      </w:tr>
      <w:tr w:rsidR="00B30B2E" w:rsidRPr="00093D7D" w14:paraId="0A13319B" w14:textId="77777777" w:rsidTr="00292686">
        <w:tc>
          <w:tcPr>
            <w:tcW w:w="1695" w:type="dxa"/>
            <w:vAlign w:val="center"/>
            <w:hideMark/>
          </w:tcPr>
          <w:p w14:paraId="30EA8FB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arbiter (C2)</w:t>
            </w:r>
          </w:p>
        </w:tc>
        <w:tc>
          <w:tcPr>
            <w:tcW w:w="1135" w:type="dxa"/>
            <w:vAlign w:val="center"/>
            <w:hideMark/>
          </w:tcPr>
          <w:p w14:paraId="31984A6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trọng tài, quyết định</w:t>
            </w:r>
          </w:p>
        </w:tc>
        <w:tc>
          <w:tcPr>
            <w:tcW w:w="567" w:type="dxa"/>
            <w:vAlign w:val="center"/>
            <w:hideMark/>
          </w:tcPr>
          <w:p w14:paraId="3A6B32F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5" w:type="dxa"/>
            <w:vAlign w:val="center"/>
            <w:hideMark/>
          </w:tcPr>
          <w:p w14:paraId="3D8F675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/ˈɑː</w:t>
            </w:r>
          </w:p>
          <w:p w14:paraId="417BD86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bɪtə(r)/</w:t>
            </w:r>
          </w:p>
        </w:tc>
        <w:tc>
          <w:tcPr>
            <w:tcW w:w="1695" w:type="dxa"/>
            <w:vAlign w:val="center"/>
            <w:hideMark/>
          </w:tcPr>
          <w:p w14:paraId="472AE8C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arbiter; arbiter of taste</w:t>
            </w:r>
          </w:p>
        </w:tc>
        <w:tc>
          <w:tcPr>
            <w:tcW w:w="1787" w:type="dxa"/>
            <w:vAlign w:val="center"/>
            <w:hideMark/>
          </w:tcPr>
          <w:p w14:paraId="5430D4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judge, referee, mediator</w:t>
            </w:r>
          </w:p>
        </w:tc>
        <w:tc>
          <w:tcPr>
            <w:tcW w:w="1918" w:type="dxa"/>
            <w:vAlign w:val="center"/>
            <w:hideMark/>
          </w:tcPr>
          <w:p w14:paraId="7058647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30B2E" w:rsidRPr="00093D7D" w14:paraId="075B347F" w14:textId="77777777" w:rsidTr="00292686">
        <w:tc>
          <w:tcPr>
            <w:tcW w:w="1695" w:type="dxa"/>
            <w:vAlign w:val="center"/>
            <w:hideMark/>
          </w:tcPr>
          <w:p w14:paraId="1D62AAE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dampen (C1)</w:t>
            </w:r>
          </w:p>
        </w:tc>
        <w:tc>
          <w:tcPr>
            <w:tcW w:w="1135" w:type="dxa"/>
            <w:vAlign w:val="center"/>
            <w:hideMark/>
          </w:tcPr>
          <w:p w14:paraId="6D431E1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giảm, làm ẩm</w:t>
            </w:r>
          </w:p>
        </w:tc>
        <w:tc>
          <w:tcPr>
            <w:tcW w:w="567" w:type="dxa"/>
            <w:vAlign w:val="center"/>
            <w:hideMark/>
          </w:tcPr>
          <w:p w14:paraId="42E6E8D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15" w:type="dxa"/>
            <w:vAlign w:val="center"/>
            <w:hideMark/>
          </w:tcPr>
          <w:p w14:paraId="2F807E9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/ˈdæ</w:t>
            </w:r>
          </w:p>
          <w:p w14:paraId="6F8631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mpən/</w:t>
            </w:r>
          </w:p>
        </w:tc>
        <w:tc>
          <w:tcPr>
            <w:tcW w:w="1695" w:type="dxa"/>
            <w:vAlign w:val="center"/>
            <w:hideMark/>
          </w:tcPr>
          <w:p w14:paraId="0A237ED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dampen enthusiasm; dampen demand</w:t>
            </w:r>
          </w:p>
        </w:tc>
        <w:tc>
          <w:tcPr>
            <w:tcW w:w="1787" w:type="dxa"/>
            <w:vAlign w:val="center"/>
            <w:hideMark/>
          </w:tcPr>
          <w:p w14:paraId="0EC4C5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reduce, moderate, suppress</w:t>
            </w:r>
          </w:p>
        </w:tc>
        <w:tc>
          <w:tcPr>
            <w:tcW w:w="1918" w:type="dxa"/>
            <w:vAlign w:val="center"/>
            <w:hideMark/>
          </w:tcPr>
          <w:p w14:paraId="2DD60A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increase, amplify</w:t>
            </w:r>
          </w:p>
        </w:tc>
      </w:tr>
      <w:tr w:rsidR="00B30B2E" w:rsidRPr="00093D7D" w14:paraId="62AF04DB" w14:textId="77777777" w:rsidTr="00292686">
        <w:tc>
          <w:tcPr>
            <w:tcW w:w="1695" w:type="dxa"/>
            <w:vAlign w:val="center"/>
            <w:hideMark/>
          </w:tcPr>
          <w:p w14:paraId="50F99C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extortionate (C2)</w:t>
            </w:r>
          </w:p>
        </w:tc>
        <w:tc>
          <w:tcPr>
            <w:tcW w:w="1135" w:type="dxa"/>
            <w:vAlign w:val="center"/>
            <w:hideMark/>
          </w:tcPr>
          <w:p w14:paraId="12F1814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cắt cổ, quá đắt</w:t>
            </w:r>
          </w:p>
        </w:tc>
        <w:tc>
          <w:tcPr>
            <w:tcW w:w="567" w:type="dxa"/>
            <w:vAlign w:val="center"/>
            <w:hideMark/>
          </w:tcPr>
          <w:p w14:paraId="55F8FED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115" w:type="dxa"/>
            <w:vAlign w:val="center"/>
            <w:hideMark/>
          </w:tcPr>
          <w:p w14:paraId="4C5588F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</w:t>
            </w:r>
          </w:p>
          <w:p w14:paraId="08739C0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tɔːʃənət/</w:t>
            </w:r>
          </w:p>
        </w:tc>
        <w:tc>
          <w:tcPr>
            <w:tcW w:w="1695" w:type="dxa"/>
            <w:vAlign w:val="center"/>
            <w:hideMark/>
          </w:tcPr>
          <w:p w14:paraId="5634C8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extortionate price; extortionate rate</w:t>
            </w:r>
          </w:p>
        </w:tc>
        <w:tc>
          <w:tcPr>
            <w:tcW w:w="1787" w:type="dxa"/>
            <w:vAlign w:val="center"/>
            <w:hideMark/>
          </w:tcPr>
          <w:p w14:paraId="41F7E7F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excessive, exorbitant</w:t>
            </w:r>
          </w:p>
        </w:tc>
        <w:tc>
          <w:tcPr>
            <w:tcW w:w="1918" w:type="dxa"/>
            <w:vAlign w:val="center"/>
            <w:hideMark/>
          </w:tcPr>
          <w:p w14:paraId="5E89AC9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reasonable, fair</w:t>
            </w:r>
          </w:p>
        </w:tc>
      </w:tr>
    </w:tbl>
    <w:p w14:paraId="6F5A23E4" w14:textId="77777777" w:rsidR="00B30B2E" w:rsidRPr="00093D7D" w:rsidRDefault="00B30B2E" w:rsidP="00B30B2E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64"/>
        <w:gridCol w:w="4166"/>
        <w:gridCol w:w="3982"/>
      </w:tblGrid>
      <w:tr w:rsidR="00B30B2E" w:rsidRPr="00093D7D" w14:paraId="658C28C3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01FD5F7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1060538D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A721493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B30B2E" w:rsidRPr="00093D7D" w14:paraId="390232A9" w14:textId="77777777" w:rsidTr="00292686">
        <w:tc>
          <w:tcPr>
            <w:tcW w:w="0" w:type="auto"/>
            <w:vAlign w:val="center"/>
            <w:hideMark/>
          </w:tcPr>
          <w:p w14:paraId="4D04A71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partake (C1)</w:t>
            </w:r>
          </w:p>
        </w:tc>
        <w:tc>
          <w:tcPr>
            <w:tcW w:w="0" w:type="auto"/>
            <w:vAlign w:val="center"/>
            <w:hideMark/>
          </w:tcPr>
          <w:p w14:paraId="468C016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are encouraged to partake in extracurricular activities for personal development.</w:t>
            </w:r>
          </w:p>
        </w:tc>
        <w:tc>
          <w:tcPr>
            <w:tcW w:w="0" w:type="auto"/>
            <w:vAlign w:val="center"/>
            <w:hideMark/>
          </w:tcPr>
          <w:p w14:paraId="041F1F5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được khuyến khích tham gia các hoạt động ngoại khóa để phát triển bản thân.</w:t>
            </w:r>
          </w:p>
        </w:tc>
      </w:tr>
      <w:tr w:rsidR="00B30B2E" w:rsidRPr="00093D7D" w14:paraId="7836B0E9" w14:textId="77777777" w:rsidTr="00292686">
        <w:tc>
          <w:tcPr>
            <w:tcW w:w="0" w:type="auto"/>
            <w:vAlign w:val="center"/>
            <w:hideMark/>
          </w:tcPr>
          <w:p w14:paraId="245E40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cordially (B2)</w:t>
            </w:r>
          </w:p>
        </w:tc>
        <w:tc>
          <w:tcPr>
            <w:tcW w:w="0" w:type="auto"/>
            <w:vAlign w:val="center"/>
            <w:hideMark/>
          </w:tcPr>
          <w:p w14:paraId="4ECA528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ambassador cordially welcomed all delegates to the international summit.</w:t>
            </w:r>
          </w:p>
        </w:tc>
        <w:tc>
          <w:tcPr>
            <w:tcW w:w="0" w:type="auto"/>
            <w:vAlign w:val="center"/>
            <w:hideMark/>
          </w:tcPr>
          <w:p w14:paraId="42CE1CE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Đại sứ nồng nhiệt chào đón tất cả các đại biểu đến hội nghị thượng đỉnh quốc tế.</w:t>
            </w:r>
          </w:p>
        </w:tc>
      </w:tr>
      <w:tr w:rsidR="00B30B2E" w:rsidRPr="00093D7D" w14:paraId="35E3DD0F" w14:textId="77777777" w:rsidTr="00292686">
        <w:tc>
          <w:tcPr>
            <w:tcW w:w="0" w:type="auto"/>
            <w:vAlign w:val="center"/>
            <w:hideMark/>
          </w:tcPr>
          <w:p w14:paraId="652DDE4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culmination (C1)</w:t>
            </w:r>
          </w:p>
        </w:tc>
        <w:tc>
          <w:tcPr>
            <w:tcW w:w="0" w:type="auto"/>
            <w:vAlign w:val="center"/>
            <w:hideMark/>
          </w:tcPr>
          <w:p w14:paraId="2BB5C2A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awards ceremony was the culmination of months of hard work.</w:t>
            </w:r>
          </w:p>
        </w:tc>
        <w:tc>
          <w:tcPr>
            <w:tcW w:w="0" w:type="auto"/>
            <w:vAlign w:val="center"/>
            <w:hideMark/>
          </w:tcPr>
          <w:p w14:paraId="76F87D1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Lễ trao giải là đỉnh cao của nhiều tháng làm việc chăm chỉ.</w:t>
            </w:r>
          </w:p>
        </w:tc>
      </w:tr>
      <w:tr w:rsidR="00B30B2E" w:rsidRPr="00093D7D" w14:paraId="75EE4686" w14:textId="77777777" w:rsidTr="00292686">
        <w:tc>
          <w:tcPr>
            <w:tcW w:w="0" w:type="auto"/>
            <w:vAlign w:val="center"/>
            <w:hideMark/>
          </w:tcPr>
          <w:p w14:paraId="01A44C1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milestone (B2)</w:t>
            </w:r>
          </w:p>
        </w:tc>
        <w:tc>
          <w:tcPr>
            <w:tcW w:w="0" w:type="auto"/>
            <w:vAlign w:val="center"/>
            <w:hideMark/>
          </w:tcPr>
          <w:p w14:paraId="1708A8D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Graduating from university marks a significant milestone in one's academic journey.</w:t>
            </w:r>
          </w:p>
        </w:tc>
        <w:tc>
          <w:tcPr>
            <w:tcW w:w="0" w:type="auto"/>
            <w:vAlign w:val="center"/>
            <w:hideMark/>
          </w:tcPr>
          <w:p w14:paraId="4241EB5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Tốt nghiệp đại học đánh dấu một cột mốc quan trọng trong hành trình học tập.</w:t>
            </w:r>
          </w:p>
        </w:tc>
      </w:tr>
      <w:tr w:rsidR="00B30B2E" w:rsidRPr="00093D7D" w14:paraId="7FF8F10E" w14:textId="77777777" w:rsidTr="00292686">
        <w:tc>
          <w:tcPr>
            <w:tcW w:w="0" w:type="auto"/>
            <w:vAlign w:val="center"/>
            <w:hideMark/>
          </w:tcPr>
          <w:p w14:paraId="51148A0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showcase (B2)</w:t>
            </w:r>
          </w:p>
        </w:tc>
        <w:tc>
          <w:tcPr>
            <w:tcW w:w="0" w:type="auto"/>
            <w:vAlign w:val="center"/>
            <w:hideMark/>
          </w:tcPr>
          <w:p w14:paraId="1BFEFD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exhibition showcases innovative designs from emerging 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amese artists.</w:t>
            </w:r>
          </w:p>
        </w:tc>
        <w:tc>
          <w:tcPr>
            <w:tcW w:w="0" w:type="auto"/>
            <w:vAlign w:val="center"/>
            <w:hideMark/>
          </w:tcPr>
          <w:p w14:paraId="205535A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lãm giới thiệu các thiết kế sáng tạo từ các nghệ sĩ Việt Nam mới nổi.</w:t>
            </w:r>
          </w:p>
        </w:tc>
      </w:tr>
      <w:tr w:rsidR="00B30B2E" w:rsidRPr="00093D7D" w14:paraId="48FD53F3" w14:textId="77777777" w:rsidTr="00292686">
        <w:tc>
          <w:tcPr>
            <w:tcW w:w="0" w:type="auto"/>
            <w:vAlign w:val="center"/>
            <w:hideMark/>
          </w:tcPr>
          <w:p w14:paraId="0C44A3A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(C1)</w:t>
            </w:r>
          </w:p>
        </w:tc>
        <w:tc>
          <w:tcPr>
            <w:tcW w:w="0" w:type="auto"/>
            <w:vAlign w:val="center"/>
            <w:hideMark/>
          </w:tcPr>
          <w:p w14:paraId="40479B1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art often challenges traditional artistic conventions and boundaries.</w:t>
            </w:r>
          </w:p>
        </w:tc>
        <w:tc>
          <w:tcPr>
            <w:tcW w:w="0" w:type="auto"/>
            <w:vAlign w:val="center"/>
            <w:hideMark/>
          </w:tcPr>
          <w:p w14:paraId="161544C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Nghệ thuật đương đại thường thách thức các quy ước và ranh giới nghệ thuật truyền thống.</w:t>
            </w:r>
          </w:p>
        </w:tc>
      </w:tr>
      <w:tr w:rsidR="00B30B2E" w:rsidRPr="00093D7D" w14:paraId="46BE032B" w14:textId="77777777" w:rsidTr="00292686">
        <w:tc>
          <w:tcPr>
            <w:tcW w:w="0" w:type="auto"/>
            <w:vAlign w:val="center"/>
            <w:hideMark/>
          </w:tcPr>
          <w:p w14:paraId="398A653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emerging (B2)</w:t>
            </w:r>
          </w:p>
        </w:tc>
        <w:tc>
          <w:tcPr>
            <w:tcW w:w="0" w:type="auto"/>
            <w:vAlign w:val="center"/>
            <w:hideMark/>
          </w:tcPr>
          <w:p w14:paraId="0D5919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is recognized as one of the emerging markets in Southeast Asia.</w:t>
            </w:r>
          </w:p>
        </w:tc>
        <w:tc>
          <w:tcPr>
            <w:tcW w:w="0" w:type="auto"/>
            <w:vAlign w:val="center"/>
            <w:hideMark/>
          </w:tcPr>
          <w:p w14:paraId="2E3F201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Việt Nam được công nhận là một trong những thị trường mới nổi ở Đông Nam Á.</w:t>
            </w:r>
          </w:p>
        </w:tc>
      </w:tr>
      <w:tr w:rsidR="00B30B2E" w:rsidRPr="00093D7D" w14:paraId="7C82F2F1" w14:textId="77777777" w:rsidTr="00292686">
        <w:tc>
          <w:tcPr>
            <w:tcW w:w="0" w:type="auto"/>
            <w:vAlign w:val="center"/>
            <w:hideMark/>
          </w:tcPr>
          <w:p w14:paraId="028C5E0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commemorate (C1)</w:t>
            </w:r>
          </w:p>
        </w:tc>
        <w:tc>
          <w:tcPr>
            <w:tcW w:w="0" w:type="auto"/>
            <w:vAlign w:val="center"/>
            <w:hideMark/>
          </w:tcPr>
          <w:p w14:paraId="5E0082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monument was built to commemorate soldiers who died in the war.</w:t>
            </w:r>
          </w:p>
        </w:tc>
        <w:tc>
          <w:tcPr>
            <w:tcW w:w="0" w:type="auto"/>
            <w:vAlign w:val="center"/>
            <w:hideMark/>
          </w:tcPr>
          <w:p w14:paraId="548E91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Tượng đài được xây dựng để tưởng nhớ những người lính đã hy sinh trong chiến tranh.</w:t>
            </w:r>
          </w:p>
        </w:tc>
      </w:tr>
      <w:tr w:rsidR="00B30B2E" w:rsidRPr="00093D7D" w14:paraId="176280CC" w14:textId="77777777" w:rsidTr="00292686">
        <w:tc>
          <w:tcPr>
            <w:tcW w:w="0" w:type="auto"/>
            <w:vAlign w:val="center"/>
            <w:hideMark/>
          </w:tcPr>
          <w:p w14:paraId="46AF008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vulnerability (C1)</w:t>
            </w:r>
          </w:p>
        </w:tc>
        <w:tc>
          <w:tcPr>
            <w:tcW w:w="0" w:type="auto"/>
            <w:vAlign w:val="center"/>
            <w:hideMark/>
          </w:tcPr>
          <w:p w14:paraId="42B5554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change increases coastal communities' vulnerability to natural disasters.</w:t>
            </w:r>
          </w:p>
        </w:tc>
        <w:tc>
          <w:tcPr>
            <w:tcW w:w="0" w:type="auto"/>
            <w:vAlign w:val="center"/>
            <w:hideMark/>
          </w:tcPr>
          <w:p w14:paraId="41954AC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 khí hậu làm tăng tính dễ bị tổn thương của các cộng đồng ven biển trước thiên tai.</w:t>
            </w:r>
          </w:p>
        </w:tc>
      </w:tr>
      <w:tr w:rsidR="00B30B2E" w:rsidRPr="00093D7D" w14:paraId="486446ED" w14:textId="77777777" w:rsidTr="00292686">
        <w:tc>
          <w:tcPr>
            <w:tcW w:w="0" w:type="auto"/>
            <w:vAlign w:val="center"/>
            <w:hideMark/>
          </w:tcPr>
          <w:p w14:paraId="38F3D70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 (C1)</w:t>
            </w:r>
          </w:p>
        </w:tc>
        <w:tc>
          <w:tcPr>
            <w:tcW w:w="0" w:type="auto"/>
            <w:vAlign w:val="center"/>
            <w:hideMark/>
          </w:tcPr>
          <w:p w14:paraId="7D8D9F0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legislation aims to safeguard consumer rights in online transactions.</w:t>
            </w:r>
          </w:p>
        </w:tc>
        <w:tc>
          <w:tcPr>
            <w:tcW w:w="0" w:type="auto"/>
            <w:vAlign w:val="center"/>
            <w:hideMark/>
          </w:tcPr>
          <w:p w14:paraId="3D1ACE2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mới nhằm bảo vệ quyền lợi người tiêu dùng trong các giao dịch trực tuyến.</w:t>
            </w:r>
          </w:p>
        </w:tc>
      </w:tr>
      <w:tr w:rsidR="00B30B2E" w:rsidRPr="00093D7D" w14:paraId="6F6EBE87" w14:textId="77777777" w:rsidTr="00292686">
        <w:tc>
          <w:tcPr>
            <w:tcW w:w="0" w:type="auto"/>
            <w:vAlign w:val="center"/>
            <w:hideMark/>
          </w:tcPr>
          <w:p w14:paraId="4A01BCE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 (B2)</w:t>
            </w:r>
          </w:p>
        </w:tc>
        <w:tc>
          <w:tcPr>
            <w:tcW w:w="0" w:type="auto"/>
            <w:vAlign w:val="center"/>
            <w:hideMark/>
          </w:tcPr>
          <w:p w14:paraId="3FB7C1D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Soil erosion threatens agricultural productivity in mountainous regions.</w:t>
            </w:r>
          </w:p>
        </w:tc>
        <w:tc>
          <w:tcPr>
            <w:tcW w:w="0" w:type="auto"/>
            <w:vAlign w:val="center"/>
            <w:hideMark/>
          </w:tcPr>
          <w:p w14:paraId="0794B84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Xói mòn đất đe dọa năng suất nông nghiệp ở các vùng miền núi.</w:t>
            </w:r>
          </w:p>
        </w:tc>
      </w:tr>
      <w:tr w:rsidR="00B30B2E" w:rsidRPr="00093D7D" w14:paraId="4F430655" w14:textId="77777777" w:rsidTr="00292686">
        <w:tc>
          <w:tcPr>
            <w:tcW w:w="0" w:type="auto"/>
            <w:vAlign w:val="center"/>
            <w:hideMark/>
          </w:tcPr>
          <w:p w14:paraId="0690447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reforestation (C1)</w:t>
            </w:r>
          </w:p>
        </w:tc>
        <w:tc>
          <w:tcPr>
            <w:tcW w:w="0" w:type="auto"/>
            <w:vAlign w:val="center"/>
            <w:hideMark/>
          </w:tcPr>
          <w:p w14:paraId="679F7A2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launched a reforestation program to combat deforestation.</w:t>
            </w:r>
          </w:p>
        </w:tc>
        <w:tc>
          <w:tcPr>
            <w:tcW w:w="0" w:type="auto"/>
            <w:vAlign w:val="center"/>
            <w:hideMark/>
          </w:tcPr>
          <w:p w14:paraId="6C1DD3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khởi động chương trình tái trồng rừng để chống phá rừng.</w:t>
            </w:r>
          </w:p>
        </w:tc>
      </w:tr>
      <w:tr w:rsidR="00B30B2E" w:rsidRPr="00093D7D" w14:paraId="337FD4DB" w14:textId="77777777" w:rsidTr="00292686">
        <w:tc>
          <w:tcPr>
            <w:tcW w:w="0" w:type="auto"/>
            <w:vAlign w:val="center"/>
            <w:hideMark/>
          </w:tcPr>
          <w:p w14:paraId="5956B9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(C1)</w:t>
            </w:r>
          </w:p>
        </w:tc>
        <w:tc>
          <w:tcPr>
            <w:tcW w:w="0" w:type="auto"/>
            <w:vAlign w:val="center"/>
            <w:hideMark/>
          </w:tcPr>
          <w:p w14:paraId="6F166BE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community resilience is essential for disaster preparedness.</w:t>
            </w:r>
          </w:p>
        </w:tc>
        <w:tc>
          <w:tcPr>
            <w:tcW w:w="0" w:type="auto"/>
            <w:vAlign w:val="center"/>
            <w:hideMark/>
          </w:tcPr>
          <w:p w14:paraId="4A36CDB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Xây dựng khả năng phục hồi của cộng đồng là thiết yếu cho việc chuẩn bị ứng phó thảm họa.</w:t>
            </w:r>
          </w:p>
        </w:tc>
      </w:tr>
      <w:tr w:rsidR="00B30B2E" w:rsidRPr="00093D7D" w14:paraId="54349D67" w14:textId="77777777" w:rsidTr="00292686">
        <w:tc>
          <w:tcPr>
            <w:tcW w:w="0" w:type="auto"/>
            <w:vAlign w:val="center"/>
            <w:hideMark/>
          </w:tcPr>
          <w:p w14:paraId="4A159F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 (B2)</w:t>
            </w:r>
          </w:p>
        </w:tc>
        <w:tc>
          <w:tcPr>
            <w:tcW w:w="0" w:type="auto"/>
            <w:vAlign w:val="center"/>
            <w:hideMark/>
          </w:tcPr>
          <w:p w14:paraId="3A92694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 in the technology sector continues to intensify every year.</w:t>
            </w:r>
          </w:p>
        </w:tc>
        <w:tc>
          <w:tcPr>
            <w:tcW w:w="0" w:type="auto"/>
            <w:vAlign w:val="center"/>
            <w:hideMark/>
          </w:tcPr>
          <w:p w14:paraId="1DDD774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 trong lĩnh vực công nghệ tiếp tục tăng cường mỗi năm.</w:t>
            </w:r>
          </w:p>
        </w:tc>
      </w:tr>
      <w:tr w:rsidR="00B30B2E" w:rsidRPr="00093D7D" w14:paraId="33CD359E" w14:textId="77777777" w:rsidTr="00292686">
        <w:tc>
          <w:tcPr>
            <w:tcW w:w="0" w:type="auto"/>
            <w:vAlign w:val="center"/>
            <w:hideMark/>
          </w:tcPr>
          <w:p w14:paraId="0187596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configure (C1)</w:t>
            </w:r>
          </w:p>
        </w:tc>
        <w:tc>
          <w:tcPr>
            <w:tcW w:w="0" w:type="auto"/>
            <w:vAlign w:val="center"/>
            <w:hideMark/>
          </w:tcPr>
          <w:p w14:paraId="407C935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staff will configure the new software according to company requirements.</w:t>
            </w:r>
          </w:p>
        </w:tc>
        <w:tc>
          <w:tcPr>
            <w:tcW w:w="0" w:type="auto"/>
            <w:vAlign w:val="center"/>
            <w:hideMark/>
          </w:tcPr>
          <w:p w14:paraId="062E28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viên IT sẽ cấu hình phần mềm mới theo yêu cầu của công ty.</w:t>
            </w:r>
          </w:p>
        </w:tc>
      </w:tr>
      <w:tr w:rsidR="00B30B2E" w:rsidRPr="00093D7D" w14:paraId="405E2DF9" w14:textId="77777777" w:rsidTr="00292686">
        <w:tc>
          <w:tcPr>
            <w:tcW w:w="0" w:type="auto"/>
            <w:vAlign w:val="center"/>
            <w:hideMark/>
          </w:tcPr>
          <w:p w14:paraId="628EBCD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introductory (B2)</w:t>
            </w:r>
          </w:p>
        </w:tc>
        <w:tc>
          <w:tcPr>
            <w:tcW w:w="0" w:type="auto"/>
            <w:vAlign w:val="center"/>
            <w:hideMark/>
          </w:tcPr>
          <w:p w14:paraId="18EFB1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introductory course provides basic knowledge for beginners.</w:t>
            </w:r>
          </w:p>
        </w:tc>
        <w:tc>
          <w:tcPr>
            <w:tcW w:w="0" w:type="auto"/>
            <w:vAlign w:val="center"/>
            <w:hideMark/>
          </w:tcPr>
          <w:p w14:paraId="3E78EE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Khóa học giới thiệu cung cấp kiến thức cơ bản cho người mới bắt đầu.</w:t>
            </w:r>
          </w:p>
        </w:tc>
      </w:tr>
      <w:tr w:rsidR="00B30B2E" w:rsidRPr="00093D7D" w14:paraId="51A880D7" w14:textId="77777777" w:rsidTr="00292686">
        <w:tc>
          <w:tcPr>
            <w:tcW w:w="0" w:type="auto"/>
            <w:vAlign w:val="center"/>
            <w:hideMark/>
          </w:tcPr>
          <w:p w14:paraId="7816736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immerse (C1)</w:t>
            </w:r>
          </w:p>
        </w:tc>
        <w:tc>
          <w:tcPr>
            <w:tcW w:w="0" w:type="auto"/>
            <w:vAlign w:val="center"/>
            <w:hideMark/>
          </w:tcPr>
          <w:p w14:paraId="105667B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abroad allows students to immerse themselves in foreign cultures.</w:t>
            </w:r>
          </w:p>
        </w:tc>
        <w:tc>
          <w:tcPr>
            <w:tcW w:w="0" w:type="auto"/>
            <w:vAlign w:val="center"/>
            <w:hideMark/>
          </w:tcPr>
          <w:p w14:paraId="5DD50EE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Sống ở nước ngoài cho phép sinh viên hòa mình vào các nền văn hóa khác.</w:t>
            </w:r>
          </w:p>
        </w:tc>
      </w:tr>
      <w:tr w:rsidR="00B30B2E" w:rsidRPr="00093D7D" w14:paraId="601EB8C1" w14:textId="77777777" w:rsidTr="00292686">
        <w:tc>
          <w:tcPr>
            <w:tcW w:w="0" w:type="auto"/>
            <w:vAlign w:val="center"/>
            <w:hideMark/>
          </w:tcPr>
          <w:p w14:paraId="48638D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(B2)</w:t>
            </w:r>
          </w:p>
        </w:tc>
        <w:tc>
          <w:tcPr>
            <w:tcW w:w="0" w:type="auto"/>
            <w:vAlign w:val="center"/>
            <w:hideMark/>
          </w:tcPr>
          <w:p w14:paraId="2E308A9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Tourists seek authentic cultural experiences when visiting rural villages.</w:t>
            </w:r>
          </w:p>
        </w:tc>
        <w:tc>
          <w:tcPr>
            <w:tcW w:w="0" w:type="auto"/>
            <w:vAlign w:val="center"/>
            <w:hideMark/>
          </w:tcPr>
          <w:p w14:paraId="174228A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khách tìm kiếm trải nghiệm văn hóa chân thực khi thăm các làng quê.</w:t>
            </w:r>
          </w:p>
        </w:tc>
      </w:tr>
      <w:tr w:rsidR="00B30B2E" w:rsidRPr="00093D7D" w14:paraId="1158F307" w14:textId="77777777" w:rsidTr="00292686">
        <w:tc>
          <w:tcPr>
            <w:tcW w:w="0" w:type="auto"/>
            <w:vAlign w:val="center"/>
            <w:hideMark/>
          </w:tcPr>
          <w:p w14:paraId="15A2AA6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(B2)</w:t>
            </w:r>
          </w:p>
        </w:tc>
        <w:tc>
          <w:tcPr>
            <w:tcW w:w="0" w:type="auto"/>
            <w:vAlign w:val="center"/>
            <w:hideMark/>
          </w:tcPr>
          <w:p w14:paraId="1C6F95D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 recognizes Ha Long Bay as a world heritage site.</w:t>
            </w:r>
          </w:p>
        </w:tc>
        <w:tc>
          <w:tcPr>
            <w:tcW w:w="0" w:type="auto"/>
            <w:vAlign w:val="center"/>
            <w:hideMark/>
          </w:tcPr>
          <w:p w14:paraId="7FD45F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 công nhận Vịnh Hạ Long là di sản thế giới.</w:t>
            </w:r>
          </w:p>
        </w:tc>
      </w:tr>
      <w:tr w:rsidR="00B30B2E" w:rsidRPr="00093D7D" w14:paraId="0FC83011" w14:textId="77777777" w:rsidTr="00292686">
        <w:tc>
          <w:tcPr>
            <w:tcW w:w="0" w:type="auto"/>
            <w:vAlign w:val="center"/>
            <w:hideMark/>
          </w:tcPr>
          <w:p w14:paraId="1C70164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tapestry (C1)</w:t>
            </w:r>
          </w:p>
        </w:tc>
        <w:tc>
          <w:tcPr>
            <w:tcW w:w="0" w:type="auto"/>
            <w:vAlign w:val="center"/>
            <w:hideMark/>
          </w:tcPr>
          <w:p w14:paraId="1314821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amese culture represents a rich tapestry of diverse ethnic traditions.</w:t>
            </w:r>
          </w:p>
        </w:tc>
        <w:tc>
          <w:tcPr>
            <w:tcW w:w="0" w:type="auto"/>
            <w:vAlign w:val="center"/>
            <w:hideMark/>
          </w:tcPr>
          <w:p w14:paraId="14D0227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Văn hóa Việt Nam thể hiện một bức tranh phong phú về các truyền thống dân tộc đa dạng.</w:t>
            </w:r>
          </w:p>
        </w:tc>
      </w:tr>
      <w:tr w:rsidR="00B30B2E" w:rsidRPr="00093D7D" w14:paraId="61491821" w14:textId="77777777" w:rsidTr="00292686">
        <w:tc>
          <w:tcPr>
            <w:tcW w:w="0" w:type="auto"/>
            <w:vAlign w:val="center"/>
            <w:hideMark/>
          </w:tcPr>
          <w:p w14:paraId="0DE8AC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urbanization (C1)</w:t>
            </w:r>
          </w:p>
        </w:tc>
        <w:tc>
          <w:tcPr>
            <w:tcW w:w="0" w:type="auto"/>
            <w:vAlign w:val="center"/>
            <w:hideMark/>
          </w:tcPr>
          <w:p w14:paraId="321D718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 urbanization has transformed 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am's economic landscape dramatically.</w:t>
            </w:r>
          </w:p>
        </w:tc>
        <w:tc>
          <w:tcPr>
            <w:tcW w:w="0" w:type="auto"/>
            <w:vAlign w:val="center"/>
            <w:hideMark/>
          </w:tcPr>
          <w:p w14:paraId="2E99E73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Đô thị hóa nhanh chóng đã biến đổi cảnh quan kinh tế Việt Nam một cách mạnh mẽ.</w:t>
            </w:r>
          </w:p>
        </w:tc>
      </w:tr>
      <w:tr w:rsidR="00B30B2E" w:rsidRPr="00093D7D" w14:paraId="4BCAB2CC" w14:textId="77777777" w:rsidTr="00292686">
        <w:tc>
          <w:tcPr>
            <w:tcW w:w="0" w:type="auto"/>
            <w:vAlign w:val="center"/>
            <w:hideMark/>
          </w:tcPr>
          <w:p w14:paraId="4C2F855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0" w:type="auto"/>
            <w:vAlign w:val="center"/>
            <w:hideMark/>
          </w:tcPr>
          <w:p w14:paraId="561AAB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Investing in infrastructure is crucial for sustainable economic development.</w:t>
            </w:r>
          </w:p>
        </w:tc>
        <w:tc>
          <w:tcPr>
            <w:tcW w:w="0" w:type="auto"/>
            <w:vAlign w:val="center"/>
            <w:hideMark/>
          </w:tcPr>
          <w:p w14:paraId="5822D82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vào cơ sở hạ tầng là rất quan trọng cho phát triển kinh tế bền vững.</w:t>
            </w:r>
          </w:p>
        </w:tc>
      </w:tr>
      <w:tr w:rsidR="00B30B2E" w:rsidRPr="00093D7D" w14:paraId="7EBDEC41" w14:textId="77777777" w:rsidTr="00292686">
        <w:tc>
          <w:tcPr>
            <w:tcW w:w="0" w:type="auto"/>
            <w:vAlign w:val="center"/>
            <w:hideMark/>
          </w:tcPr>
          <w:p w14:paraId="3A3A0E2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 (B2)</w:t>
            </w:r>
          </w:p>
        </w:tc>
        <w:tc>
          <w:tcPr>
            <w:tcW w:w="0" w:type="auto"/>
            <w:vAlign w:val="center"/>
            <w:hideMark/>
          </w:tcPr>
          <w:p w14:paraId="603DEA6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 funding limits the quality of public education programs.</w:t>
            </w:r>
          </w:p>
        </w:tc>
        <w:tc>
          <w:tcPr>
            <w:tcW w:w="0" w:type="auto"/>
            <w:vAlign w:val="center"/>
            <w:hideMark/>
          </w:tcPr>
          <w:p w14:paraId="42562B0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Nguồn tài trợ không đầy đủ hạn chế chất lượng các chương trình giáo dục công.</w:t>
            </w:r>
          </w:p>
        </w:tc>
      </w:tr>
      <w:tr w:rsidR="00B30B2E" w:rsidRPr="00093D7D" w14:paraId="61E2213A" w14:textId="77777777" w:rsidTr="00292686">
        <w:tc>
          <w:tcPr>
            <w:tcW w:w="0" w:type="auto"/>
            <w:vAlign w:val="center"/>
            <w:hideMark/>
          </w:tcPr>
          <w:p w14:paraId="571D80B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metropolitan (C1)</w:t>
            </w:r>
          </w:p>
        </w:tc>
        <w:tc>
          <w:tcPr>
            <w:tcW w:w="0" w:type="auto"/>
            <w:vAlign w:val="center"/>
            <w:hideMark/>
          </w:tcPr>
          <w:p w14:paraId="21DF8CC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metropolitan area includes the city and its surrounding suburbs.</w:t>
            </w:r>
          </w:p>
        </w:tc>
        <w:tc>
          <w:tcPr>
            <w:tcW w:w="0" w:type="auto"/>
            <w:vAlign w:val="center"/>
            <w:hideMark/>
          </w:tcPr>
          <w:p w14:paraId="18286CC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 vực đô thị bao gồm thành phố và các vùng ngoại ô xung quanh.</w:t>
            </w:r>
          </w:p>
        </w:tc>
      </w:tr>
      <w:tr w:rsidR="00B30B2E" w:rsidRPr="00093D7D" w14:paraId="6E298FA1" w14:textId="77777777" w:rsidTr="00292686">
        <w:tc>
          <w:tcPr>
            <w:tcW w:w="0" w:type="auto"/>
            <w:vAlign w:val="center"/>
            <w:hideMark/>
          </w:tcPr>
          <w:p w14:paraId="3B218F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(C1)</w:t>
            </w:r>
          </w:p>
        </w:tc>
        <w:tc>
          <w:tcPr>
            <w:tcW w:w="0" w:type="auto"/>
            <w:vAlign w:val="center"/>
            <w:hideMark/>
          </w:tcPr>
          <w:p w14:paraId="118A1A4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changes are reshaping the country's workforce composition.</w:t>
            </w:r>
          </w:p>
        </w:tc>
        <w:tc>
          <w:tcPr>
            <w:tcW w:w="0" w:type="auto"/>
            <w:vAlign w:val="center"/>
            <w:hideMark/>
          </w:tcPr>
          <w:p w14:paraId="7A1E0EC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thay đổi nhân khẩu học đang định hình lại cơ cấu lực lượng lao động của đất nước.</w:t>
            </w:r>
          </w:p>
        </w:tc>
      </w:tr>
      <w:tr w:rsidR="00B30B2E" w:rsidRPr="00093D7D" w14:paraId="60E32DD8" w14:textId="77777777" w:rsidTr="00292686">
        <w:tc>
          <w:tcPr>
            <w:tcW w:w="0" w:type="auto"/>
            <w:vAlign w:val="center"/>
            <w:hideMark/>
          </w:tcPr>
          <w:p w14:paraId="4B77FB4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sanitation (B2)</w:t>
            </w:r>
          </w:p>
        </w:tc>
        <w:tc>
          <w:tcPr>
            <w:tcW w:w="0" w:type="auto"/>
            <w:vAlign w:val="center"/>
            <w:hideMark/>
          </w:tcPr>
          <w:p w14:paraId="54EF293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Improved sanitation facilities reduce the spread of infectious diseases.</w:t>
            </w:r>
          </w:p>
        </w:tc>
        <w:tc>
          <w:tcPr>
            <w:tcW w:w="0" w:type="auto"/>
            <w:vAlign w:val="center"/>
            <w:hideMark/>
          </w:tcPr>
          <w:p w14:paraId="760CB7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vệ sinh được cải thiện làm giảm sự lây lan của các bệnh truyền nhiễm.</w:t>
            </w:r>
          </w:p>
        </w:tc>
      </w:tr>
      <w:tr w:rsidR="00B30B2E" w:rsidRPr="00093D7D" w14:paraId="32C8455A" w14:textId="77777777" w:rsidTr="00292686">
        <w:tc>
          <w:tcPr>
            <w:tcW w:w="0" w:type="auto"/>
            <w:vAlign w:val="center"/>
            <w:hideMark/>
          </w:tcPr>
          <w:p w14:paraId="0662A73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vocational (B2)</w:t>
            </w:r>
          </w:p>
        </w:tc>
        <w:tc>
          <w:tcPr>
            <w:tcW w:w="0" w:type="auto"/>
            <w:vAlign w:val="center"/>
            <w:hideMark/>
          </w:tcPr>
          <w:p w14:paraId="11B4AF9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Vocational training programs prepare students for specific career paths.</w:t>
            </w:r>
          </w:p>
        </w:tc>
        <w:tc>
          <w:tcPr>
            <w:tcW w:w="0" w:type="auto"/>
            <w:vAlign w:val="center"/>
            <w:hideMark/>
          </w:tcPr>
          <w:p w14:paraId="5BC1BE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chương trình đào tạo nghề chuẩn bị cho sinh viên những con đường nghề nghiệp cụ thể.</w:t>
            </w:r>
          </w:p>
        </w:tc>
      </w:tr>
      <w:tr w:rsidR="00B30B2E" w:rsidRPr="00093D7D" w14:paraId="373EB76F" w14:textId="77777777" w:rsidTr="00292686">
        <w:tc>
          <w:tcPr>
            <w:tcW w:w="0" w:type="auto"/>
            <w:vAlign w:val="center"/>
            <w:hideMark/>
          </w:tcPr>
          <w:p w14:paraId="481960F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prosperity (B2)</w:t>
            </w:r>
          </w:p>
        </w:tc>
        <w:tc>
          <w:tcPr>
            <w:tcW w:w="0" w:type="auto"/>
            <w:vAlign w:val="center"/>
            <w:hideMark/>
          </w:tcPr>
          <w:p w14:paraId="10A8CFD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reforms have brought unprecedented prosperity to many regions.</w:t>
            </w:r>
          </w:p>
        </w:tc>
        <w:tc>
          <w:tcPr>
            <w:tcW w:w="0" w:type="auto"/>
            <w:vAlign w:val="center"/>
            <w:hideMark/>
          </w:tcPr>
          <w:p w14:paraId="3739961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Cải cách kinh tế đã mang lại sự thịnh vượng chưa từng có cho nhiều vùng.</w:t>
            </w:r>
          </w:p>
        </w:tc>
      </w:tr>
      <w:tr w:rsidR="00B30B2E" w:rsidRPr="00093D7D" w14:paraId="031B4128" w14:textId="77777777" w:rsidTr="00292686">
        <w:tc>
          <w:tcPr>
            <w:tcW w:w="0" w:type="auto"/>
            <w:vAlign w:val="center"/>
            <w:hideMark/>
          </w:tcPr>
          <w:p w14:paraId="7C0FEC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uptick (C1)</w:t>
            </w:r>
          </w:p>
        </w:tc>
        <w:tc>
          <w:tcPr>
            <w:tcW w:w="0" w:type="auto"/>
            <w:vAlign w:val="center"/>
            <w:hideMark/>
          </w:tcPr>
          <w:p w14:paraId="09E06B1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 data shows an uptick in consumer confidence levels.</w:t>
            </w:r>
          </w:p>
        </w:tc>
        <w:tc>
          <w:tcPr>
            <w:tcW w:w="0" w:type="auto"/>
            <w:vAlign w:val="center"/>
            <w:hideMark/>
          </w:tcPr>
          <w:p w14:paraId="0178673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liệu gần đây cho thấy sự tăng nhẹ trong mức độ tin tưởng của người tiêu dùng.</w:t>
            </w:r>
          </w:p>
        </w:tc>
      </w:tr>
      <w:tr w:rsidR="00B30B2E" w:rsidRPr="00093D7D" w14:paraId="0B096CE7" w14:textId="77777777" w:rsidTr="00292686">
        <w:tc>
          <w:tcPr>
            <w:tcW w:w="0" w:type="auto"/>
            <w:vAlign w:val="center"/>
            <w:hideMark/>
          </w:tcPr>
          <w:p w14:paraId="479F4F2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stagnate (C1)</w:t>
            </w:r>
          </w:p>
        </w:tc>
        <w:tc>
          <w:tcPr>
            <w:tcW w:w="0" w:type="auto"/>
            <w:vAlign w:val="center"/>
            <w:hideMark/>
          </w:tcPr>
          <w:p w14:paraId="45AC9C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innovation, businesses risk stagnating in competitive markets.</w:t>
            </w:r>
          </w:p>
        </w:tc>
        <w:tc>
          <w:tcPr>
            <w:tcW w:w="0" w:type="auto"/>
            <w:vAlign w:val="center"/>
            <w:hideMark/>
          </w:tcPr>
          <w:p w14:paraId="0A0208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có đổi mới, doanh nghiệp có nguy cơ trì trệ trên thị trường cạnh tranh.</w:t>
            </w:r>
          </w:p>
        </w:tc>
      </w:tr>
      <w:tr w:rsidR="00B30B2E" w:rsidRPr="00093D7D" w14:paraId="6B04BD4D" w14:textId="77777777" w:rsidTr="00292686">
        <w:tc>
          <w:tcPr>
            <w:tcW w:w="0" w:type="auto"/>
            <w:vAlign w:val="center"/>
            <w:hideMark/>
          </w:tcPr>
          <w:p w14:paraId="03A39B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mobility (B2)</w:t>
            </w:r>
          </w:p>
        </w:tc>
        <w:tc>
          <w:tcPr>
            <w:tcW w:w="0" w:type="auto"/>
            <w:vAlign w:val="center"/>
            <w:hideMark/>
          </w:tcPr>
          <w:p w14:paraId="369934A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 mobility depends on skills development and networking opportunities.</w:t>
            </w:r>
          </w:p>
        </w:tc>
        <w:tc>
          <w:tcPr>
            <w:tcW w:w="0" w:type="auto"/>
            <w:vAlign w:val="center"/>
            <w:hideMark/>
          </w:tcPr>
          <w:p w14:paraId="2E86234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luân chuyển nghề nghiệp phụ thuộc vào phát triển kỹ năng và cơ hội kết nối.</w:t>
            </w:r>
          </w:p>
        </w:tc>
      </w:tr>
      <w:tr w:rsidR="00B30B2E" w:rsidRPr="00093D7D" w14:paraId="5BBBC9C9" w14:textId="77777777" w:rsidTr="00292686">
        <w:tc>
          <w:tcPr>
            <w:tcW w:w="0" w:type="auto"/>
            <w:vAlign w:val="center"/>
            <w:hideMark/>
          </w:tcPr>
          <w:p w14:paraId="2FDF10A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engagement (B2)</w:t>
            </w:r>
          </w:p>
        </w:tc>
        <w:tc>
          <w:tcPr>
            <w:tcW w:w="0" w:type="auto"/>
            <w:vAlign w:val="center"/>
            <w:hideMark/>
          </w:tcPr>
          <w:p w14:paraId="1B8DF2C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employee engagement leads to better productivity and retention.</w:t>
            </w:r>
          </w:p>
        </w:tc>
        <w:tc>
          <w:tcPr>
            <w:tcW w:w="0" w:type="auto"/>
            <w:vAlign w:val="center"/>
            <w:hideMark/>
          </w:tcPr>
          <w:p w14:paraId="2FA8045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gắn kết cao của nhân viên dẫn đến năng suất và tỷ lệ giữ chân tốt hơn.</w:t>
            </w:r>
          </w:p>
        </w:tc>
      </w:tr>
      <w:tr w:rsidR="00B30B2E" w:rsidRPr="00093D7D" w14:paraId="3E795E01" w14:textId="77777777" w:rsidTr="00292686">
        <w:tc>
          <w:tcPr>
            <w:tcW w:w="0" w:type="auto"/>
            <w:vAlign w:val="center"/>
            <w:hideMark/>
          </w:tcPr>
          <w:p w14:paraId="4E38FCB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complacent (C1)</w:t>
            </w:r>
          </w:p>
        </w:tc>
        <w:tc>
          <w:tcPr>
            <w:tcW w:w="0" w:type="auto"/>
            <w:vAlign w:val="center"/>
            <w:hideMark/>
          </w:tcPr>
          <w:p w14:paraId="7B44948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 can make organizations complacent about innovation and improvement.</w:t>
            </w:r>
          </w:p>
        </w:tc>
        <w:tc>
          <w:tcPr>
            <w:tcW w:w="0" w:type="auto"/>
            <w:vAlign w:val="center"/>
            <w:hideMark/>
          </w:tcPr>
          <w:p w14:paraId="1103164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công có thể khiến các tổ chức tự mãn về đổi mới và cải tiến.</w:t>
            </w:r>
          </w:p>
        </w:tc>
      </w:tr>
      <w:tr w:rsidR="00B30B2E" w:rsidRPr="00093D7D" w14:paraId="2C4A7158" w14:textId="77777777" w:rsidTr="00292686">
        <w:tc>
          <w:tcPr>
            <w:tcW w:w="0" w:type="auto"/>
            <w:vAlign w:val="center"/>
            <w:hideMark/>
          </w:tcPr>
          <w:p w14:paraId="5118348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 (C1)</w:t>
            </w:r>
          </w:p>
        </w:tc>
        <w:tc>
          <w:tcPr>
            <w:tcW w:w="0" w:type="auto"/>
            <w:vAlign w:val="center"/>
            <w:hideMark/>
          </w:tcPr>
          <w:p w14:paraId="28A371D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volatility creates both risks and opportunities for investors.</w:t>
            </w:r>
          </w:p>
        </w:tc>
        <w:tc>
          <w:tcPr>
            <w:tcW w:w="0" w:type="auto"/>
            <w:vAlign w:val="center"/>
            <w:hideMark/>
          </w:tcPr>
          <w:p w14:paraId="2153F0D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động thị trường tạo ra cả rủi ro và cơ hội cho nhà đầu tư.</w:t>
            </w:r>
          </w:p>
        </w:tc>
      </w:tr>
      <w:tr w:rsidR="00B30B2E" w:rsidRPr="00093D7D" w14:paraId="63675FFB" w14:textId="77777777" w:rsidTr="00292686">
        <w:tc>
          <w:tcPr>
            <w:tcW w:w="0" w:type="auto"/>
            <w:vAlign w:val="center"/>
            <w:hideMark/>
          </w:tcPr>
          <w:p w14:paraId="3EEB1AA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(B2)</w:t>
            </w:r>
          </w:p>
        </w:tc>
        <w:tc>
          <w:tcPr>
            <w:tcW w:w="0" w:type="auto"/>
            <w:vAlign w:val="center"/>
            <w:hideMark/>
          </w:tcPr>
          <w:p w14:paraId="5C696E4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should diversify their revenue streams to reduce financial risk.</w:t>
            </w:r>
          </w:p>
        </w:tc>
        <w:tc>
          <w:tcPr>
            <w:tcW w:w="0" w:type="auto"/>
            <w:vAlign w:val="center"/>
            <w:hideMark/>
          </w:tcPr>
          <w:p w14:paraId="53B860D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nên đa dạng hóa nguồn doanh thu để giảm rủi ro tài chính.</w:t>
            </w:r>
          </w:p>
        </w:tc>
      </w:tr>
      <w:tr w:rsidR="00B30B2E" w:rsidRPr="00093D7D" w14:paraId="11E26078" w14:textId="77777777" w:rsidTr="00292686">
        <w:tc>
          <w:tcPr>
            <w:tcW w:w="0" w:type="auto"/>
            <w:vAlign w:val="center"/>
            <w:hideMark/>
          </w:tcPr>
          <w:p w14:paraId="0FDA1E8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trajectory (C1)</w:t>
            </w:r>
          </w:p>
        </w:tc>
        <w:tc>
          <w:tcPr>
            <w:tcW w:w="0" w:type="auto"/>
            <w:vAlign w:val="center"/>
            <w:hideMark/>
          </w:tcPr>
          <w:p w14:paraId="3DD16AD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career trajectory shows steady advancement through multiple promotions.</w:t>
            </w:r>
          </w:p>
        </w:tc>
        <w:tc>
          <w:tcPr>
            <w:tcW w:w="0" w:type="auto"/>
            <w:vAlign w:val="center"/>
            <w:hideMark/>
          </w:tcPr>
          <w:p w14:paraId="25FDBA5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Quỹ đạo sự nghiệp của cô ấy cho thấy sự thăng tiến đều đặn qua nhiều lần thăng chức.</w:t>
            </w:r>
          </w:p>
        </w:tc>
      </w:tr>
      <w:tr w:rsidR="00B30B2E" w:rsidRPr="00093D7D" w14:paraId="2ECB7F73" w14:textId="77777777" w:rsidTr="00292686">
        <w:tc>
          <w:tcPr>
            <w:tcW w:w="0" w:type="auto"/>
            <w:vAlign w:val="center"/>
            <w:hideMark/>
          </w:tcPr>
          <w:p w14:paraId="349B8C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flatten (B2)</w:t>
            </w:r>
          </w:p>
        </w:tc>
        <w:tc>
          <w:tcPr>
            <w:tcW w:w="0" w:type="auto"/>
            <w:vAlign w:val="center"/>
            <w:hideMark/>
          </w:tcPr>
          <w:p w14:paraId="4E621BF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Restrictions helped flatten the infection curve during the pandemic.</w:t>
            </w:r>
          </w:p>
        </w:tc>
        <w:tc>
          <w:tcPr>
            <w:tcW w:w="0" w:type="auto"/>
            <w:vAlign w:val="center"/>
            <w:hideMark/>
          </w:tcPr>
          <w:p w14:paraId="24D8DE0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hạn chế đã giúp làm phẳng đường cong lây nhiễm trong đại dịch.</w:t>
            </w:r>
          </w:p>
        </w:tc>
      </w:tr>
      <w:tr w:rsidR="00B30B2E" w:rsidRPr="00093D7D" w14:paraId="3D9579BA" w14:textId="77777777" w:rsidTr="00292686">
        <w:tc>
          <w:tcPr>
            <w:tcW w:w="0" w:type="auto"/>
            <w:vAlign w:val="center"/>
            <w:hideMark/>
          </w:tcPr>
          <w:p w14:paraId="4FE539B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morale (B2)</w:t>
            </w:r>
          </w:p>
        </w:tc>
        <w:tc>
          <w:tcPr>
            <w:tcW w:w="0" w:type="auto"/>
            <w:vAlign w:val="center"/>
            <w:hideMark/>
          </w:tcPr>
          <w:p w14:paraId="27E4F52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Recognition programs effectively boost team morale and motivation.</w:t>
            </w:r>
          </w:p>
        </w:tc>
        <w:tc>
          <w:tcPr>
            <w:tcW w:w="0" w:type="auto"/>
            <w:vAlign w:val="center"/>
            <w:hideMark/>
          </w:tcPr>
          <w:p w14:paraId="159CDB4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chương trình ghi nhận hiệu quả nâng cao tinh thần và động lực của đội.</w:t>
            </w:r>
          </w:p>
        </w:tc>
      </w:tr>
      <w:tr w:rsidR="00B30B2E" w:rsidRPr="00093D7D" w14:paraId="2721B637" w14:textId="77777777" w:rsidTr="00292686">
        <w:tc>
          <w:tcPr>
            <w:tcW w:w="0" w:type="auto"/>
            <w:vAlign w:val="center"/>
            <w:hideMark/>
          </w:tcPr>
          <w:p w14:paraId="2A6BB8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agility (C1)</w:t>
            </w:r>
          </w:p>
        </w:tc>
        <w:tc>
          <w:tcPr>
            <w:tcW w:w="0" w:type="auto"/>
            <w:vAlign w:val="center"/>
            <w:hideMark/>
          </w:tcPr>
          <w:p w14:paraId="018752E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agility enables companies to adapt quickly to market changes.</w:t>
            </w:r>
          </w:p>
        </w:tc>
        <w:tc>
          <w:tcPr>
            <w:tcW w:w="0" w:type="auto"/>
            <w:vAlign w:val="center"/>
            <w:hideMark/>
          </w:tcPr>
          <w:p w14:paraId="3F8331F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linh hoạt kinh doanh cho phép các công ty thích ứng nhanh với thay đổi thị trường.</w:t>
            </w:r>
          </w:p>
        </w:tc>
      </w:tr>
      <w:tr w:rsidR="00B30B2E" w:rsidRPr="00093D7D" w14:paraId="76B94F0A" w14:textId="77777777" w:rsidTr="00292686">
        <w:tc>
          <w:tcPr>
            <w:tcW w:w="0" w:type="auto"/>
            <w:vAlign w:val="center"/>
            <w:hideMark/>
          </w:tcPr>
          <w:p w14:paraId="5358323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(C1)</w:t>
            </w:r>
          </w:p>
        </w:tc>
        <w:tc>
          <w:tcPr>
            <w:tcW w:w="0" w:type="auto"/>
            <w:vAlign w:val="center"/>
            <w:hideMark/>
          </w:tcPr>
          <w:p w14:paraId="798B912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Factory automation has significantly increased production efficiency.</w:t>
            </w:r>
          </w:p>
        </w:tc>
        <w:tc>
          <w:tcPr>
            <w:tcW w:w="0" w:type="auto"/>
            <w:vAlign w:val="center"/>
            <w:hideMark/>
          </w:tcPr>
          <w:p w14:paraId="7A4CFE0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 hóa nhà máy đã tăng đáng kể hiệu suất sản xuất.</w:t>
            </w:r>
          </w:p>
        </w:tc>
      </w:tr>
      <w:tr w:rsidR="00B30B2E" w:rsidRPr="00093D7D" w14:paraId="590B8AC9" w14:textId="77777777" w:rsidTr="00292686">
        <w:tc>
          <w:tcPr>
            <w:tcW w:w="0" w:type="auto"/>
            <w:vAlign w:val="center"/>
            <w:hideMark/>
          </w:tcPr>
          <w:p w14:paraId="3E1A3B6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 (C2)</w:t>
            </w:r>
          </w:p>
        </w:tc>
        <w:tc>
          <w:tcPr>
            <w:tcW w:w="0" w:type="auto"/>
            <w:vAlign w:val="center"/>
            <w:hideMark/>
          </w:tcPr>
          <w:p w14:paraId="0F64BEC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technology now permeates every aspect of modern life.</w:t>
            </w:r>
          </w:p>
        </w:tc>
        <w:tc>
          <w:tcPr>
            <w:tcW w:w="0" w:type="auto"/>
            <w:vAlign w:val="center"/>
            <w:hideMark/>
          </w:tcPr>
          <w:p w14:paraId="26F67C4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số giờ đây thấm vào mọi khía cạnh của cuộc sống hiện đại.</w:t>
            </w:r>
          </w:p>
        </w:tc>
      </w:tr>
      <w:tr w:rsidR="00B30B2E" w:rsidRPr="00093D7D" w14:paraId="20D6245A" w14:textId="77777777" w:rsidTr="00292686">
        <w:tc>
          <w:tcPr>
            <w:tcW w:w="0" w:type="auto"/>
            <w:vAlign w:val="center"/>
            <w:hideMark/>
          </w:tcPr>
          <w:p w14:paraId="2AD821A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levy (C1)</w:t>
            </w:r>
          </w:p>
        </w:tc>
        <w:tc>
          <w:tcPr>
            <w:tcW w:w="0" w:type="auto"/>
            <w:vAlign w:val="center"/>
            <w:hideMark/>
          </w:tcPr>
          <w:p w14:paraId="4090CFD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decided to levy additional taxes on luxury goods.</w:t>
            </w:r>
          </w:p>
        </w:tc>
        <w:tc>
          <w:tcPr>
            <w:tcW w:w="0" w:type="auto"/>
            <w:vAlign w:val="center"/>
            <w:hideMark/>
          </w:tcPr>
          <w:p w14:paraId="0E81B3A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quyết định áp đặt thêm thuế đối với hàng xa xỉ.</w:t>
            </w:r>
          </w:p>
        </w:tc>
      </w:tr>
      <w:tr w:rsidR="00B30B2E" w:rsidRPr="00093D7D" w14:paraId="6686BD74" w14:textId="77777777" w:rsidTr="00292686">
        <w:tc>
          <w:tcPr>
            <w:tcW w:w="0" w:type="auto"/>
            <w:vAlign w:val="center"/>
            <w:hideMark/>
          </w:tcPr>
          <w:p w14:paraId="523D4EE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recoup (C1)</w:t>
            </w:r>
          </w:p>
        </w:tc>
        <w:tc>
          <w:tcPr>
            <w:tcW w:w="0" w:type="auto"/>
            <w:vAlign w:val="center"/>
            <w:hideMark/>
          </w:tcPr>
          <w:p w14:paraId="15082B2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hopes to recoup its investment within three years.</w:t>
            </w:r>
          </w:p>
        </w:tc>
        <w:tc>
          <w:tcPr>
            <w:tcW w:w="0" w:type="auto"/>
            <w:vAlign w:val="center"/>
            <w:hideMark/>
          </w:tcPr>
          <w:p w14:paraId="756CB5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hy vọng thu hồi khoản đầu tư trong vòng ba năm.</w:t>
            </w:r>
          </w:p>
        </w:tc>
      </w:tr>
      <w:tr w:rsidR="00B30B2E" w:rsidRPr="00093D7D" w14:paraId="140E414D" w14:textId="77777777" w:rsidTr="00292686">
        <w:tc>
          <w:tcPr>
            <w:tcW w:w="0" w:type="auto"/>
            <w:vAlign w:val="center"/>
            <w:hideMark/>
          </w:tcPr>
          <w:p w14:paraId="5A1EF87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substitute (B2)</w:t>
            </w:r>
          </w:p>
        </w:tc>
        <w:tc>
          <w:tcPr>
            <w:tcW w:w="0" w:type="auto"/>
            <w:vAlign w:val="center"/>
            <w:hideMark/>
          </w:tcPr>
          <w:p w14:paraId="712EA1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Renewable energy can substitute fossil fuels in power generation.</w:t>
            </w:r>
          </w:p>
        </w:tc>
        <w:tc>
          <w:tcPr>
            <w:tcW w:w="0" w:type="auto"/>
            <w:vAlign w:val="center"/>
            <w:hideMark/>
          </w:tcPr>
          <w:p w14:paraId="24EC308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Năng lượng tái tạo có thể thay thế nhiên liệu hóa thạch trong phát điện.</w:t>
            </w:r>
          </w:p>
        </w:tc>
      </w:tr>
      <w:tr w:rsidR="00B30B2E" w:rsidRPr="00093D7D" w14:paraId="3A2EF960" w14:textId="77777777" w:rsidTr="00292686">
        <w:tc>
          <w:tcPr>
            <w:tcW w:w="0" w:type="auto"/>
            <w:vAlign w:val="center"/>
            <w:hideMark/>
          </w:tcPr>
          <w:p w14:paraId="01EBD86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bankroll (C2)</w:t>
            </w:r>
          </w:p>
        </w:tc>
        <w:tc>
          <w:tcPr>
            <w:tcW w:w="0" w:type="auto"/>
            <w:vAlign w:val="center"/>
            <w:hideMark/>
          </w:tcPr>
          <w:p w14:paraId="4FDAA2F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Private investors agreed to bankroll the ambitious infrastructure project.</w:t>
            </w:r>
          </w:p>
        </w:tc>
        <w:tc>
          <w:tcPr>
            <w:tcW w:w="0" w:type="auto"/>
            <w:vAlign w:val="center"/>
            <w:hideMark/>
          </w:tcPr>
          <w:p w14:paraId="11A9CD2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đầu tư tư nhân đồng ý tài trợ cho dự án cơ sở hạ tầng đầy tham vọng.</w:t>
            </w:r>
          </w:p>
        </w:tc>
      </w:tr>
      <w:tr w:rsidR="00B30B2E" w:rsidRPr="00093D7D" w14:paraId="776D9F32" w14:textId="77777777" w:rsidTr="00292686">
        <w:tc>
          <w:tcPr>
            <w:tcW w:w="0" w:type="auto"/>
            <w:vAlign w:val="center"/>
            <w:hideMark/>
          </w:tcPr>
          <w:p w14:paraId="3721ACE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dislocation (C1)</w:t>
            </w:r>
          </w:p>
        </w:tc>
        <w:tc>
          <w:tcPr>
            <w:tcW w:w="0" w:type="auto"/>
            <w:vAlign w:val="center"/>
            <w:hideMark/>
          </w:tcPr>
          <w:p w14:paraId="21F3936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dislocation caused by automation requires comprehensive policy responses.</w:t>
            </w:r>
          </w:p>
        </w:tc>
        <w:tc>
          <w:tcPr>
            <w:tcW w:w="0" w:type="auto"/>
            <w:vAlign w:val="center"/>
            <w:hideMark/>
          </w:tcPr>
          <w:p w14:paraId="186BB78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gián đoạn kinh tế do tự động hóa gây ra đòi hỏi các phản ứng chính sách toàn diện.</w:t>
            </w:r>
          </w:p>
        </w:tc>
      </w:tr>
      <w:tr w:rsidR="00B30B2E" w:rsidRPr="00093D7D" w14:paraId="1A66693B" w14:textId="77777777" w:rsidTr="00292686">
        <w:tc>
          <w:tcPr>
            <w:tcW w:w="0" w:type="auto"/>
            <w:vAlign w:val="center"/>
            <w:hideMark/>
          </w:tcPr>
          <w:p w14:paraId="43812E7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precipitous (C2)</w:t>
            </w:r>
          </w:p>
        </w:tc>
        <w:tc>
          <w:tcPr>
            <w:tcW w:w="0" w:type="auto"/>
            <w:vAlign w:val="center"/>
            <w:hideMark/>
          </w:tcPr>
          <w:p w14:paraId="4DE1257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precipitous decline in sales alarmed company executives.</w:t>
            </w:r>
          </w:p>
        </w:tc>
        <w:tc>
          <w:tcPr>
            <w:tcW w:w="0" w:type="auto"/>
            <w:vAlign w:val="center"/>
            <w:hideMark/>
          </w:tcPr>
          <w:p w14:paraId="5167E9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sụt giảm vội vàng trong doanh số đã làm các giám đốc công ty lo lắng.</w:t>
            </w:r>
          </w:p>
        </w:tc>
      </w:tr>
      <w:tr w:rsidR="00B30B2E" w:rsidRPr="00093D7D" w14:paraId="1B5D13A7" w14:textId="77777777" w:rsidTr="00292686">
        <w:tc>
          <w:tcPr>
            <w:tcW w:w="0" w:type="auto"/>
            <w:vAlign w:val="center"/>
            <w:hideMark/>
          </w:tcPr>
          <w:p w14:paraId="65DFCDA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arbiter (C2)</w:t>
            </w:r>
          </w:p>
        </w:tc>
        <w:tc>
          <w:tcPr>
            <w:tcW w:w="0" w:type="auto"/>
            <w:vAlign w:val="center"/>
            <w:hideMark/>
          </w:tcPr>
          <w:p w14:paraId="55E17B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opinion often serves as the final arbiter of political decisions.</w:t>
            </w:r>
          </w:p>
        </w:tc>
        <w:tc>
          <w:tcPr>
            <w:tcW w:w="0" w:type="auto"/>
            <w:vAlign w:val="center"/>
            <w:hideMark/>
          </w:tcPr>
          <w:p w14:paraId="465DE6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Dư luận thường đóng vai trò là trọng tài cuối cùng của các quyết định chính trị.</w:t>
            </w:r>
          </w:p>
        </w:tc>
      </w:tr>
      <w:tr w:rsidR="00B30B2E" w:rsidRPr="00093D7D" w14:paraId="6961AD24" w14:textId="77777777" w:rsidTr="00292686">
        <w:tc>
          <w:tcPr>
            <w:tcW w:w="0" w:type="auto"/>
            <w:vAlign w:val="center"/>
            <w:hideMark/>
          </w:tcPr>
          <w:p w14:paraId="5CC7A8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dampen (C1)</w:t>
            </w:r>
          </w:p>
        </w:tc>
        <w:tc>
          <w:tcPr>
            <w:tcW w:w="0" w:type="auto"/>
            <w:vAlign w:val="center"/>
            <w:hideMark/>
          </w:tcPr>
          <w:p w14:paraId="7294AD9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Rising interest rates may dampen consumer spending and borrowing.</w:t>
            </w:r>
          </w:p>
        </w:tc>
        <w:tc>
          <w:tcPr>
            <w:tcW w:w="0" w:type="auto"/>
            <w:vAlign w:val="center"/>
            <w:hideMark/>
          </w:tcPr>
          <w:p w14:paraId="4CD3835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Lãi suất tăng có thể làm giảm chi tiêu và vay mượn của người tiêu dùng.</w:t>
            </w:r>
          </w:p>
        </w:tc>
      </w:tr>
      <w:tr w:rsidR="00B30B2E" w:rsidRPr="00093D7D" w14:paraId="0EBD04B9" w14:textId="77777777" w:rsidTr="00292686">
        <w:tc>
          <w:tcPr>
            <w:tcW w:w="0" w:type="auto"/>
            <w:vAlign w:val="center"/>
            <w:hideMark/>
          </w:tcPr>
          <w:p w14:paraId="633C1B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extortionate (C2)</w:t>
            </w:r>
          </w:p>
        </w:tc>
        <w:tc>
          <w:tcPr>
            <w:tcW w:w="0" w:type="auto"/>
            <w:vAlign w:val="center"/>
            <w:hideMark/>
          </w:tcPr>
          <w:p w14:paraId="13F57DF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charged extortionate prices during the peak tourist season.</w:t>
            </w:r>
          </w:p>
        </w:tc>
        <w:tc>
          <w:tcPr>
            <w:tcW w:w="0" w:type="auto"/>
            <w:vAlign w:val="center"/>
            <w:hideMark/>
          </w:tcPr>
          <w:p w14:paraId="4BEE443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 sạn tính giá cắt cổ trong mùa du lịch cao điểm.</w:t>
            </w:r>
          </w:p>
        </w:tc>
      </w:tr>
    </w:tbl>
    <w:p w14:paraId="046AECE6" w14:textId="77777777" w:rsidR="00B30B2E" w:rsidRPr="00093D7D" w:rsidRDefault="00B30B2E" w:rsidP="00B30B2E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8"/>
        <w:gridCol w:w="2081"/>
        <w:gridCol w:w="1929"/>
        <w:gridCol w:w="4164"/>
      </w:tblGrid>
      <w:tr w:rsidR="00B30B2E" w:rsidRPr="00093D7D" w14:paraId="305FF4A3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150EF62B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7A069573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69A06811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9C547CA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B30B2E" w:rsidRPr="00093D7D" w14:paraId="116DFBC6" w14:textId="77777777" w:rsidTr="00292686">
        <w:tc>
          <w:tcPr>
            <w:tcW w:w="0" w:type="auto"/>
            <w:vAlign w:val="center"/>
            <w:hideMark/>
          </w:tcPr>
          <w:p w14:paraId="6C38EC6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switch over to</w:t>
            </w:r>
          </w:p>
        </w:tc>
        <w:tc>
          <w:tcPr>
            <w:tcW w:w="0" w:type="auto"/>
            <w:vAlign w:val="center"/>
            <w:hideMark/>
          </w:tcPr>
          <w:p w14:paraId="5ED2076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sang, chuyển đổi sang</w:t>
            </w:r>
          </w:p>
        </w:tc>
        <w:tc>
          <w:tcPr>
            <w:tcW w:w="0" w:type="auto"/>
            <w:vAlign w:val="center"/>
            <w:hideMark/>
          </w:tcPr>
          <w:p w14:paraId="3A73E2E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/swɪtʃ ˈəʊvə tuː/</w:t>
            </w:r>
          </w:p>
        </w:tc>
        <w:tc>
          <w:tcPr>
            <w:tcW w:w="0" w:type="auto"/>
            <w:vAlign w:val="center"/>
            <w:hideMark/>
          </w:tcPr>
          <w:p w14:paraId="0AD4668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company switched over to renewable energy last year.</w:t>
            </w:r>
          </w:p>
        </w:tc>
      </w:tr>
      <w:tr w:rsidR="00B30B2E" w:rsidRPr="00093D7D" w14:paraId="5907CB11" w14:textId="77777777" w:rsidTr="00292686">
        <w:tc>
          <w:tcPr>
            <w:tcW w:w="0" w:type="auto"/>
            <w:vAlign w:val="center"/>
            <w:hideMark/>
          </w:tcPr>
          <w:p w14:paraId="43608D4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alive with</w:t>
            </w:r>
          </w:p>
        </w:tc>
        <w:tc>
          <w:tcPr>
            <w:tcW w:w="0" w:type="auto"/>
            <w:vAlign w:val="center"/>
            <w:hideMark/>
          </w:tcPr>
          <w:p w14:paraId="6A18DF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trở nên sống động với</w:t>
            </w:r>
          </w:p>
        </w:tc>
        <w:tc>
          <w:tcPr>
            <w:tcW w:w="0" w:type="auto"/>
            <w:vAlign w:val="center"/>
            <w:hideMark/>
          </w:tcPr>
          <w:p w14:paraId="573EF0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/kʌm əˈlaɪv wɪð/</w:t>
            </w:r>
          </w:p>
        </w:tc>
        <w:tc>
          <w:tcPr>
            <w:tcW w:w="0" w:type="auto"/>
            <w:vAlign w:val="center"/>
            <w:hideMark/>
          </w:tcPr>
          <w:p w14:paraId="2490909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streets come alive with music during the festival.</w:t>
            </w:r>
          </w:p>
        </w:tc>
      </w:tr>
      <w:tr w:rsidR="00B30B2E" w:rsidRPr="00093D7D" w14:paraId="6368A253" w14:textId="77777777" w:rsidTr="00292686">
        <w:tc>
          <w:tcPr>
            <w:tcW w:w="0" w:type="auto"/>
            <w:vAlign w:val="center"/>
            <w:hideMark/>
          </w:tcPr>
          <w:p w14:paraId="1B063FB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back to</w:t>
            </w:r>
          </w:p>
        </w:tc>
        <w:tc>
          <w:tcPr>
            <w:tcW w:w="0" w:type="auto"/>
            <w:vAlign w:val="center"/>
            <w:hideMark/>
          </w:tcPr>
          <w:p w14:paraId="59C62E1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nguồn từ, có từ</w:t>
            </w:r>
          </w:p>
        </w:tc>
        <w:tc>
          <w:tcPr>
            <w:tcW w:w="0" w:type="auto"/>
            <w:vAlign w:val="center"/>
            <w:hideMark/>
          </w:tcPr>
          <w:p w14:paraId="22E2D21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/deɪt bæk tuː/</w:t>
            </w:r>
          </w:p>
        </w:tc>
        <w:tc>
          <w:tcPr>
            <w:tcW w:w="0" w:type="auto"/>
            <w:vAlign w:val="center"/>
            <w:hideMark/>
          </w:tcPr>
          <w:p w14:paraId="72A29CD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tradition dates back to the 15th century.</w:t>
            </w:r>
          </w:p>
        </w:tc>
      </w:tr>
      <w:tr w:rsidR="00B30B2E" w:rsidRPr="00093D7D" w14:paraId="288DF83F" w14:textId="77777777" w:rsidTr="00292686">
        <w:tc>
          <w:tcPr>
            <w:tcW w:w="0" w:type="auto"/>
            <w:vAlign w:val="center"/>
            <w:hideMark/>
          </w:tcPr>
          <w:p w14:paraId="402834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together</w:t>
            </w:r>
          </w:p>
        </w:tc>
        <w:tc>
          <w:tcPr>
            <w:tcW w:w="0" w:type="auto"/>
            <w:vAlign w:val="center"/>
            <w:hideMark/>
          </w:tcPr>
          <w:p w14:paraId="6171FC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hợp lại, kết hợp</w:t>
            </w:r>
          </w:p>
        </w:tc>
        <w:tc>
          <w:tcPr>
            <w:tcW w:w="0" w:type="auto"/>
            <w:vAlign w:val="center"/>
            <w:hideMark/>
          </w:tcPr>
          <w:p w14:paraId="6CF0553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/brɪŋ təˈɡeðə(r)/</w:t>
            </w:r>
          </w:p>
        </w:tc>
        <w:tc>
          <w:tcPr>
            <w:tcW w:w="0" w:type="auto"/>
            <w:vAlign w:val="center"/>
            <w:hideMark/>
          </w:tcPr>
          <w:p w14:paraId="5B034C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conference brings together experts from various fields.</w:t>
            </w:r>
          </w:p>
        </w:tc>
      </w:tr>
      <w:tr w:rsidR="00B30B2E" w:rsidRPr="00093D7D" w14:paraId="4064704A" w14:textId="77777777" w:rsidTr="00292686">
        <w:tc>
          <w:tcPr>
            <w:tcW w:w="0" w:type="auto"/>
            <w:vAlign w:val="center"/>
            <w:hideMark/>
          </w:tcPr>
          <w:p w14:paraId="69794E9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behind</w:t>
            </w:r>
          </w:p>
        </w:tc>
        <w:tc>
          <w:tcPr>
            <w:tcW w:w="0" w:type="auto"/>
            <w:vAlign w:val="center"/>
            <w:hideMark/>
          </w:tcPr>
          <w:p w14:paraId="6DC80E0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tụt lại phía sau, chậm tiến bộ</w:t>
            </w:r>
          </w:p>
        </w:tc>
        <w:tc>
          <w:tcPr>
            <w:tcW w:w="0" w:type="auto"/>
            <w:vAlign w:val="center"/>
            <w:hideMark/>
          </w:tcPr>
          <w:p w14:paraId="2ECF1E5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/fɔːl bɪˈhaɪnd/</w:t>
            </w:r>
          </w:p>
        </w:tc>
        <w:tc>
          <w:tcPr>
            <w:tcW w:w="0" w:type="auto"/>
            <w:vAlign w:val="center"/>
            <w:hideMark/>
          </w:tcPr>
          <w:p w14:paraId="5ACB32B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who miss classes often fall behind in their studies.</w:t>
            </w:r>
          </w:p>
        </w:tc>
      </w:tr>
      <w:tr w:rsidR="00B30B2E" w:rsidRPr="00093D7D" w14:paraId="468A1D9C" w14:textId="77777777" w:rsidTr="00292686">
        <w:tc>
          <w:tcPr>
            <w:tcW w:w="0" w:type="auto"/>
            <w:vAlign w:val="center"/>
            <w:hideMark/>
          </w:tcPr>
          <w:p w14:paraId="6834A55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 on track</w:t>
            </w:r>
          </w:p>
        </w:tc>
        <w:tc>
          <w:tcPr>
            <w:tcW w:w="0" w:type="auto"/>
            <w:vAlign w:val="center"/>
            <w:hideMark/>
          </w:tcPr>
          <w:p w14:paraId="46B8E2D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 đúng hướng</w:t>
            </w:r>
          </w:p>
        </w:tc>
        <w:tc>
          <w:tcPr>
            <w:tcW w:w="0" w:type="auto"/>
            <w:vAlign w:val="center"/>
            <w:hideMark/>
          </w:tcPr>
          <w:p w14:paraId="3DE3F8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/steɪ ɒn træk/</w:t>
            </w:r>
          </w:p>
        </w:tc>
        <w:tc>
          <w:tcPr>
            <w:tcW w:w="0" w:type="auto"/>
            <w:vAlign w:val="center"/>
            <w:hideMark/>
          </w:tcPr>
          <w:p w14:paraId="6DBB53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Regular reviews help projects stay on track.</w:t>
            </w:r>
          </w:p>
        </w:tc>
      </w:tr>
      <w:tr w:rsidR="00B30B2E" w:rsidRPr="00093D7D" w14:paraId="28CE03DB" w14:textId="77777777" w:rsidTr="00292686">
        <w:tc>
          <w:tcPr>
            <w:tcW w:w="0" w:type="auto"/>
            <w:vAlign w:val="center"/>
            <w:hideMark/>
          </w:tcPr>
          <w:p w14:paraId="3B9ED08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pace with</w:t>
            </w:r>
          </w:p>
        </w:tc>
        <w:tc>
          <w:tcPr>
            <w:tcW w:w="0" w:type="auto"/>
            <w:vAlign w:val="center"/>
            <w:hideMark/>
          </w:tcPr>
          <w:p w14:paraId="56B373C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kịp với</w:t>
            </w:r>
          </w:p>
        </w:tc>
        <w:tc>
          <w:tcPr>
            <w:tcW w:w="0" w:type="auto"/>
            <w:vAlign w:val="center"/>
            <w:hideMark/>
          </w:tcPr>
          <w:p w14:paraId="3D6CBEB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/kiːp peɪs wɪð/</w:t>
            </w:r>
          </w:p>
        </w:tc>
        <w:tc>
          <w:tcPr>
            <w:tcW w:w="0" w:type="auto"/>
            <w:vAlign w:val="center"/>
            <w:hideMark/>
          </w:tcPr>
          <w:p w14:paraId="0FDCE87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cannot keep pace with population growth.</w:t>
            </w:r>
          </w:p>
        </w:tc>
      </w:tr>
      <w:tr w:rsidR="00B30B2E" w:rsidRPr="00093D7D" w14:paraId="257206A9" w14:textId="77777777" w:rsidTr="00292686">
        <w:tc>
          <w:tcPr>
            <w:tcW w:w="0" w:type="auto"/>
            <w:vAlign w:val="center"/>
            <w:hideMark/>
          </w:tcPr>
          <w:p w14:paraId="0276A3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 put</w:t>
            </w:r>
          </w:p>
        </w:tc>
        <w:tc>
          <w:tcPr>
            <w:tcW w:w="0" w:type="auto"/>
            <w:vAlign w:val="center"/>
            <w:hideMark/>
          </w:tcPr>
          <w:p w14:paraId="1C582AE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ở yên, không di chuyển</w:t>
            </w:r>
          </w:p>
        </w:tc>
        <w:tc>
          <w:tcPr>
            <w:tcW w:w="0" w:type="auto"/>
            <w:vAlign w:val="center"/>
            <w:hideMark/>
          </w:tcPr>
          <w:p w14:paraId="7D732CC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/steɪ pʊt/</w:t>
            </w:r>
          </w:p>
        </w:tc>
        <w:tc>
          <w:tcPr>
            <w:tcW w:w="0" w:type="auto"/>
            <w:vAlign w:val="center"/>
            <w:hideMark/>
          </w:tcPr>
          <w:p w14:paraId="468989A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employees prefer to stay put during economic uncertainty.</w:t>
            </w:r>
          </w:p>
        </w:tc>
      </w:tr>
      <w:tr w:rsidR="00B30B2E" w:rsidRPr="00093D7D" w14:paraId="2B8C94B4" w14:textId="77777777" w:rsidTr="00292686">
        <w:tc>
          <w:tcPr>
            <w:tcW w:w="0" w:type="auto"/>
            <w:vAlign w:val="center"/>
            <w:hideMark/>
          </w:tcPr>
          <w:p w14:paraId="227650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clinging to</w:t>
            </w:r>
          </w:p>
        </w:tc>
        <w:tc>
          <w:tcPr>
            <w:tcW w:w="0" w:type="auto"/>
            <w:vAlign w:val="center"/>
            <w:hideMark/>
          </w:tcPr>
          <w:p w14:paraId="2FEA91B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bám vào, giữ chặt</w:t>
            </w:r>
          </w:p>
        </w:tc>
        <w:tc>
          <w:tcPr>
            <w:tcW w:w="0" w:type="auto"/>
            <w:vAlign w:val="center"/>
            <w:hideMark/>
          </w:tcPr>
          <w:p w14:paraId="54E5D94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/ˈklɪŋɪŋ tuː/</w:t>
            </w:r>
          </w:p>
        </w:tc>
        <w:tc>
          <w:tcPr>
            <w:tcW w:w="0" w:type="auto"/>
            <w:vAlign w:val="center"/>
            <w:hideMark/>
          </w:tcPr>
          <w:p w14:paraId="10CD359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Workers are clinging to their jobs despite low satisfaction.</w:t>
            </w:r>
          </w:p>
        </w:tc>
      </w:tr>
      <w:tr w:rsidR="00B30B2E" w:rsidRPr="00093D7D" w14:paraId="1DBA7E24" w14:textId="77777777" w:rsidTr="00292686">
        <w:tc>
          <w:tcPr>
            <w:tcW w:w="0" w:type="auto"/>
            <w:vAlign w:val="center"/>
            <w:hideMark/>
          </w:tcPr>
          <w:p w14:paraId="4B318A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 time</w:t>
            </w:r>
          </w:p>
        </w:tc>
        <w:tc>
          <w:tcPr>
            <w:tcW w:w="0" w:type="auto"/>
            <w:vAlign w:val="center"/>
            <w:hideMark/>
          </w:tcPr>
          <w:p w14:paraId="469ADA1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tranh thủ thời gian</w:t>
            </w:r>
          </w:p>
        </w:tc>
        <w:tc>
          <w:tcPr>
            <w:tcW w:w="0" w:type="auto"/>
            <w:vAlign w:val="center"/>
            <w:hideMark/>
          </w:tcPr>
          <w:p w14:paraId="3DAD87C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/baɪ taɪm/</w:t>
            </w:r>
          </w:p>
        </w:tc>
        <w:tc>
          <w:tcPr>
            <w:tcW w:w="0" w:type="auto"/>
            <w:vAlign w:val="center"/>
            <w:hideMark/>
          </w:tcPr>
          <w:p w14:paraId="453F054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policy aims to buy time for workforce adaptation.</w:t>
            </w:r>
          </w:p>
        </w:tc>
      </w:tr>
      <w:tr w:rsidR="00B30B2E" w:rsidRPr="00093D7D" w14:paraId="15F36BAB" w14:textId="77777777" w:rsidTr="00292686">
        <w:tc>
          <w:tcPr>
            <w:tcW w:w="0" w:type="auto"/>
            <w:vAlign w:val="center"/>
            <w:hideMark/>
          </w:tcPr>
          <w:p w14:paraId="1685DC8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claw back</w:t>
            </w:r>
          </w:p>
        </w:tc>
        <w:tc>
          <w:tcPr>
            <w:tcW w:w="0" w:type="auto"/>
            <w:vAlign w:val="center"/>
            <w:hideMark/>
          </w:tcPr>
          <w:p w14:paraId="286A22C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lấy lại, thu hồi</w:t>
            </w:r>
          </w:p>
        </w:tc>
        <w:tc>
          <w:tcPr>
            <w:tcW w:w="0" w:type="auto"/>
            <w:vAlign w:val="center"/>
            <w:hideMark/>
          </w:tcPr>
          <w:p w14:paraId="0AC3F55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/klɔː bæk/</w:t>
            </w:r>
          </w:p>
        </w:tc>
        <w:tc>
          <w:tcPr>
            <w:tcW w:w="0" w:type="auto"/>
            <w:vAlign w:val="center"/>
            <w:hideMark/>
          </w:tcPr>
          <w:p w14:paraId="1AA70EE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hopes to claw back lost tax revenue.</w:t>
            </w:r>
          </w:p>
        </w:tc>
      </w:tr>
      <w:tr w:rsidR="00B30B2E" w:rsidRPr="00093D7D" w14:paraId="7A0E9F0B" w14:textId="77777777" w:rsidTr="00292686">
        <w:tc>
          <w:tcPr>
            <w:tcW w:w="0" w:type="auto"/>
            <w:vAlign w:val="center"/>
            <w:hideMark/>
          </w:tcPr>
          <w:p w14:paraId="367637F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 in</w:t>
            </w:r>
          </w:p>
        </w:tc>
        <w:tc>
          <w:tcPr>
            <w:tcW w:w="0" w:type="auto"/>
            <w:vAlign w:val="center"/>
            <w:hideMark/>
          </w:tcPr>
          <w:p w14:paraId="704EDFF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khai dần dần</w:t>
            </w:r>
          </w:p>
        </w:tc>
        <w:tc>
          <w:tcPr>
            <w:tcW w:w="0" w:type="auto"/>
            <w:vAlign w:val="center"/>
            <w:hideMark/>
          </w:tcPr>
          <w:p w14:paraId="1CF2042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/feɪz ɪn/</w:t>
            </w:r>
          </w:p>
        </w:tc>
        <w:tc>
          <w:tcPr>
            <w:tcW w:w="0" w:type="auto"/>
            <w:vAlign w:val="center"/>
            <w:hideMark/>
          </w:tcPr>
          <w:p w14:paraId="0B954F4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regulations will be phased in over three years.</w:t>
            </w:r>
          </w:p>
        </w:tc>
      </w:tr>
      <w:tr w:rsidR="00B30B2E" w:rsidRPr="00093D7D" w14:paraId="386573F8" w14:textId="77777777" w:rsidTr="00292686">
        <w:tc>
          <w:tcPr>
            <w:tcW w:w="0" w:type="auto"/>
            <w:vAlign w:val="center"/>
            <w:hideMark/>
          </w:tcPr>
          <w:p w14:paraId="1DF863C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 a bar</w:t>
            </w:r>
          </w:p>
        </w:tc>
        <w:tc>
          <w:tcPr>
            <w:tcW w:w="0" w:type="auto"/>
            <w:vAlign w:val="center"/>
            <w:hideMark/>
          </w:tcPr>
          <w:p w14:paraId="5D19A4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vượt qua một tiêu chuẩn</w:t>
            </w:r>
          </w:p>
        </w:tc>
        <w:tc>
          <w:tcPr>
            <w:tcW w:w="0" w:type="auto"/>
            <w:vAlign w:val="center"/>
            <w:hideMark/>
          </w:tcPr>
          <w:p w14:paraId="3BCBE4A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/klɪə(r) ə bɑː(r)/</w:t>
            </w:r>
          </w:p>
        </w:tc>
        <w:tc>
          <w:tcPr>
            <w:tcW w:w="0" w:type="auto"/>
            <w:vAlign w:val="center"/>
            <w:hideMark/>
          </w:tcPr>
          <w:p w14:paraId="180FFCE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offers must clear a higher bar to attract candidates.</w:t>
            </w:r>
          </w:p>
        </w:tc>
      </w:tr>
      <w:tr w:rsidR="00B30B2E" w:rsidRPr="00093D7D" w14:paraId="17DC5E26" w14:textId="77777777" w:rsidTr="00292686">
        <w:tc>
          <w:tcPr>
            <w:tcW w:w="0" w:type="auto"/>
            <w:vAlign w:val="center"/>
            <w:hideMark/>
          </w:tcPr>
          <w:p w14:paraId="271ED35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pent-up</w:t>
            </w:r>
          </w:p>
        </w:tc>
        <w:tc>
          <w:tcPr>
            <w:tcW w:w="0" w:type="auto"/>
            <w:vAlign w:val="center"/>
            <w:hideMark/>
          </w:tcPr>
          <w:p w14:paraId="649DF6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kìm nén, tích tụ</w:t>
            </w:r>
          </w:p>
        </w:tc>
        <w:tc>
          <w:tcPr>
            <w:tcW w:w="0" w:type="auto"/>
            <w:vAlign w:val="center"/>
            <w:hideMark/>
          </w:tcPr>
          <w:p w14:paraId="1AF3A94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/pent ʌp/</w:t>
            </w:r>
          </w:p>
        </w:tc>
        <w:tc>
          <w:tcPr>
            <w:tcW w:w="0" w:type="auto"/>
            <w:vAlign w:val="center"/>
            <w:hideMark/>
          </w:tcPr>
          <w:p w14:paraId="10B200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Pent-up demand surged after lockdown restrictions ended.</w:t>
            </w:r>
          </w:p>
        </w:tc>
      </w:tr>
      <w:tr w:rsidR="00B30B2E" w:rsidRPr="00093D7D" w14:paraId="519A3283" w14:textId="77777777" w:rsidTr="00292686">
        <w:tc>
          <w:tcPr>
            <w:tcW w:w="0" w:type="auto"/>
            <w:vAlign w:val="center"/>
            <w:hideMark/>
          </w:tcPr>
          <w:p w14:paraId="7C149DC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a step</w:t>
            </w:r>
          </w:p>
        </w:tc>
        <w:tc>
          <w:tcPr>
            <w:tcW w:w="0" w:type="auto"/>
            <w:vAlign w:val="center"/>
            <w:hideMark/>
          </w:tcPr>
          <w:p w14:paraId="3DF61AE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hiện một bước</w:t>
            </w:r>
          </w:p>
        </w:tc>
        <w:tc>
          <w:tcPr>
            <w:tcW w:w="0" w:type="auto"/>
            <w:vAlign w:val="center"/>
            <w:hideMark/>
          </w:tcPr>
          <w:p w14:paraId="25723B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ə step/</w:t>
            </w:r>
          </w:p>
        </w:tc>
        <w:tc>
          <w:tcPr>
            <w:tcW w:w="0" w:type="auto"/>
            <w:vAlign w:val="center"/>
            <w:hideMark/>
          </w:tcPr>
          <w:p w14:paraId="2A6075F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 Korea took a concrete step toward robot taxation.</w:t>
            </w:r>
          </w:p>
        </w:tc>
      </w:tr>
      <w:tr w:rsidR="00B30B2E" w:rsidRPr="00093D7D" w14:paraId="55130D2E" w14:textId="77777777" w:rsidTr="00292686">
        <w:tc>
          <w:tcPr>
            <w:tcW w:w="0" w:type="auto"/>
            <w:vAlign w:val="center"/>
            <w:hideMark/>
          </w:tcPr>
          <w:p w14:paraId="2390A4C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name one's price</w:t>
            </w:r>
          </w:p>
        </w:tc>
        <w:tc>
          <w:tcPr>
            <w:tcW w:w="0" w:type="auto"/>
            <w:vAlign w:val="center"/>
            <w:hideMark/>
          </w:tcPr>
          <w:p w14:paraId="7F0D5FC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 giá tùy ý</w:t>
            </w:r>
          </w:p>
        </w:tc>
        <w:tc>
          <w:tcPr>
            <w:tcW w:w="0" w:type="auto"/>
            <w:vAlign w:val="center"/>
            <w:hideMark/>
          </w:tcPr>
          <w:p w14:paraId="3F20ED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/neɪm wʌnz praɪs/</w:t>
            </w:r>
          </w:p>
        </w:tc>
        <w:tc>
          <w:tcPr>
            <w:tcW w:w="0" w:type="auto"/>
            <w:vAlign w:val="center"/>
            <w:hideMark/>
          </w:tcPr>
          <w:p w14:paraId="6D3994E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Monopolies can name their price without competition.</w:t>
            </w:r>
          </w:p>
        </w:tc>
      </w:tr>
      <w:tr w:rsidR="00B30B2E" w:rsidRPr="00093D7D" w14:paraId="64BCC9CA" w14:textId="77777777" w:rsidTr="00292686">
        <w:tc>
          <w:tcPr>
            <w:tcW w:w="0" w:type="auto"/>
            <w:vAlign w:val="center"/>
            <w:hideMark/>
          </w:tcPr>
          <w:p w14:paraId="56ED89D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 beyond</w:t>
            </w:r>
          </w:p>
        </w:tc>
        <w:tc>
          <w:tcPr>
            <w:tcW w:w="0" w:type="auto"/>
            <w:vAlign w:val="center"/>
            <w:hideMark/>
          </w:tcPr>
          <w:p w14:paraId="71CD8E5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 xa hơn</w:t>
            </w:r>
          </w:p>
        </w:tc>
        <w:tc>
          <w:tcPr>
            <w:tcW w:w="0" w:type="auto"/>
            <w:vAlign w:val="center"/>
            <w:hideMark/>
          </w:tcPr>
          <w:p w14:paraId="75DA70E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/ədˈvɑːns bɪˈjɒnd/</w:t>
            </w:r>
          </w:p>
        </w:tc>
        <w:tc>
          <w:tcPr>
            <w:tcW w:w="0" w:type="auto"/>
            <w:vAlign w:val="center"/>
            <w:hideMark/>
          </w:tcPr>
          <w:p w14:paraId="582A2AE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jurisdiction has advanced beyond initial debates.</w:t>
            </w:r>
          </w:p>
        </w:tc>
      </w:tr>
      <w:tr w:rsidR="00B30B2E" w:rsidRPr="00093D7D" w14:paraId="41D65396" w14:textId="77777777" w:rsidTr="00292686">
        <w:tc>
          <w:tcPr>
            <w:tcW w:w="0" w:type="auto"/>
            <w:vAlign w:val="center"/>
            <w:hideMark/>
          </w:tcPr>
          <w:p w14:paraId="39963D7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table</w:t>
            </w:r>
          </w:p>
        </w:tc>
        <w:tc>
          <w:tcPr>
            <w:tcW w:w="0" w:type="auto"/>
            <w:vAlign w:val="center"/>
            <w:hideMark/>
          </w:tcPr>
          <w:p w14:paraId="53C124C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đang được xem xét</w:t>
            </w:r>
          </w:p>
        </w:tc>
        <w:tc>
          <w:tcPr>
            <w:tcW w:w="0" w:type="auto"/>
            <w:vAlign w:val="center"/>
            <w:hideMark/>
          </w:tcPr>
          <w:p w14:paraId="33AD77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/ɒn ðə ˈteɪbl/</w:t>
            </w:r>
          </w:p>
        </w:tc>
        <w:tc>
          <w:tcPr>
            <w:tcW w:w="0" w:type="auto"/>
            <w:vAlign w:val="center"/>
            <w:hideMark/>
          </w:tcPr>
          <w:p w14:paraId="20D90D0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Several alternative tax proposals are on the table.</w:t>
            </w:r>
          </w:p>
        </w:tc>
      </w:tr>
      <w:tr w:rsidR="00B30B2E" w:rsidRPr="00093D7D" w14:paraId="107B08B9" w14:textId="77777777" w:rsidTr="00292686">
        <w:tc>
          <w:tcPr>
            <w:tcW w:w="0" w:type="auto"/>
            <w:vAlign w:val="center"/>
            <w:hideMark/>
          </w:tcPr>
          <w:p w14:paraId="56516D3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offload costs</w:t>
            </w:r>
          </w:p>
        </w:tc>
        <w:tc>
          <w:tcPr>
            <w:tcW w:w="0" w:type="auto"/>
            <w:vAlign w:val="center"/>
            <w:hideMark/>
          </w:tcPr>
          <w:p w14:paraId="0CD8D5D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gánh nặng chi phí</w:t>
            </w:r>
          </w:p>
        </w:tc>
        <w:tc>
          <w:tcPr>
            <w:tcW w:w="0" w:type="auto"/>
            <w:vAlign w:val="center"/>
            <w:hideMark/>
          </w:tcPr>
          <w:p w14:paraId="7591602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/ˌɒfˈləʊd kɒsts/</w:t>
            </w:r>
          </w:p>
        </w:tc>
        <w:tc>
          <w:tcPr>
            <w:tcW w:w="0" w:type="auto"/>
            <w:vAlign w:val="center"/>
            <w:hideMark/>
          </w:tcPr>
          <w:p w14:paraId="6523262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shouldn't offload costs onto vulnerable communities.</w:t>
            </w:r>
          </w:p>
        </w:tc>
      </w:tr>
      <w:tr w:rsidR="00B30B2E" w:rsidRPr="00093D7D" w14:paraId="191EDBCE" w14:textId="77777777" w:rsidTr="00292686">
        <w:tc>
          <w:tcPr>
            <w:tcW w:w="0" w:type="auto"/>
            <w:vAlign w:val="center"/>
            <w:hideMark/>
          </w:tcPr>
          <w:p w14:paraId="5B0A6C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 a milestone</w:t>
            </w:r>
          </w:p>
        </w:tc>
        <w:tc>
          <w:tcPr>
            <w:tcW w:w="0" w:type="auto"/>
            <w:vAlign w:val="center"/>
            <w:hideMark/>
          </w:tcPr>
          <w:p w14:paraId="39E9068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đạt được cột mốc</w:t>
            </w:r>
          </w:p>
        </w:tc>
        <w:tc>
          <w:tcPr>
            <w:tcW w:w="0" w:type="auto"/>
            <w:vAlign w:val="center"/>
            <w:hideMark/>
          </w:tcPr>
          <w:p w14:paraId="3BAB88D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/riːtʃ ə ˈmaɪlstəʊn/</w:t>
            </w:r>
          </w:p>
        </w:tc>
        <w:tc>
          <w:tcPr>
            <w:tcW w:w="0" w:type="auto"/>
            <w:vAlign w:val="center"/>
            <w:hideMark/>
          </w:tcPr>
          <w:p w14:paraId="3EAD4AE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reached a major milestone ahead of schedule.</w:t>
            </w:r>
          </w:p>
        </w:tc>
      </w:tr>
      <w:tr w:rsidR="00B30B2E" w:rsidRPr="00093D7D" w14:paraId="01AB2FE2" w14:textId="77777777" w:rsidTr="00292686">
        <w:tc>
          <w:tcPr>
            <w:tcW w:w="0" w:type="auto"/>
            <w:vAlign w:val="center"/>
            <w:hideMark/>
          </w:tcPr>
          <w:p w14:paraId="4FE3328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one's leisure</w:t>
            </w:r>
          </w:p>
        </w:tc>
        <w:tc>
          <w:tcPr>
            <w:tcW w:w="0" w:type="auto"/>
            <w:vAlign w:val="center"/>
            <w:hideMark/>
          </w:tcPr>
          <w:p w14:paraId="5A16EDF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ý thích, không vội</w:t>
            </w:r>
          </w:p>
        </w:tc>
        <w:tc>
          <w:tcPr>
            <w:tcW w:w="0" w:type="auto"/>
            <w:vAlign w:val="center"/>
            <w:hideMark/>
          </w:tcPr>
          <w:p w14:paraId="3CB4E78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/æt wʌnz ˈleʒə(r)/</w:t>
            </w:r>
          </w:p>
        </w:tc>
        <w:tc>
          <w:tcPr>
            <w:tcW w:w="0" w:type="auto"/>
            <w:vAlign w:val="center"/>
            <w:hideMark/>
          </w:tcPr>
          <w:p w14:paraId="032370C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Visitors can explore the museum at their leisure.</w:t>
            </w:r>
          </w:p>
        </w:tc>
      </w:tr>
      <w:tr w:rsidR="00B30B2E" w:rsidRPr="00093D7D" w14:paraId="75590376" w14:textId="77777777" w:rsidTr="00292686">
        <w:tc>
          <w:tcPr>
            <w:tcW w:w="0" w:type="auto"/>
            <w:vAlign w:val="center"/>
            <w:hideMark/>
          </w:tcPr>
          <w:p w14:paraId="1F58A88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forward to</w:t>
            </w:r>
          </w:p>
        </w:tc>
        <w:tc>
          <w:tcPr>
            <w:tcW w:w="0" w:type="auto"/>
            <w:vAlign w:val="center"/>
            <w:hideMark/>
          </w:tcPr>
          <w:p w14:paraId="2747039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mong chờ, trông đợi</w:t>
            </w:r>
          </w:p>
        </w:tc>
        <w:tc>
          <w:tcPr>
            <w:tcW w:w="0" w:type="auto"/>
            <w:vAlign w:val="center"/>
            <w:hideMark/>
          </w:tcPr>
          <w:p w14:paraId="6A613F9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/lʊk ˈfɔːwəd tuː/</w:t>
            </w:r>
          </w:p>
        </w:tc>
        <w:tc>
          <w:tcPr>
            <w:tcW w:w="0" w:type="auto"/>
            <w:vAlign w:val="center"/>
            <w:hideMark/>
          </w:tcPr>
          <w:p w14:paraId="2FD0B91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look forward to celebrating with you.</w:t>
            </w:r>
          </w:p>
        </w:tc>
      </w:tr>
      <w:tr w:rsidR="00B30B2E" w:rsidRPr="00093D7D" w14:paraId="1E11252E" w14:textId="77777777" w:rsidTr="00292686">
        <w:tc>
          <w:tcPr>
            <w:tcW w:w="0" w:type="auto"/>
            <w:vAlign w:val="center"/>
            <w:hideMark/>
          </w:tcPr>
          <w:p w14:paraId="72E6C5D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response to</w:t>
            </w:r>
          </w:p>
        </w:tc>
        <w:tc>
          <w:tcPr>
            <w:tcW w:w="0" w:type="auto"/>
            <w:vAlign w:val="center"/>
            <w:hideMark/>
          </w:tcPr>
          <w:p w14:paraId="1A40D29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đáp lại, phản ứng với</w:t>
            </w:r>
          </w:p>
        </w:tc>
        <w:tc>
          <w:tcPr>
            <w:tcW w:w="0" w:type="auto"/>
            <w:vAlign w:val="center"/>
            <w:hideMark/>
          </w:tcPr>
          <w:p w14:paraId="43DC1D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rɪˈspɒns tuː/</w:t>
            </w:r>
          </w:p>
        </w:tc>
        <w:tc>
          <w:tcPr>
            <w:tcW w:w="0" w:type="auto"/>
            <w:vAlign w:val="center"/>
            <w:hideMark/>
          </w:tcPr>
          <w:p w14:paraId="6E61193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measures were introduced in response to public concerns.</w:t>
            </w:r>
          </w:p>
        </w:tc>
      </w:tr>
      <w:tr w:rsidR="00B30B2E" w:rsidRPr="00093D7D" w14:paraId="46CADA55" w14:textId="77777777" w:rsidTr="00292686">
        <w:tc>
          <w:tcPr>
            <w:tcW w:w="0" w:type="auto"/>
            <w:vAlign w:val="center"/>
            <w:hideMark/>
          </w:tcPr>
          <w:p w14:paraId="12CC133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underwrite results</w:t>
            </w:r>
          </w:p>
        </w:tc>
        <w:tc>
          <w:tcPr>
            <w:tcW w:w="0" w:type="auto"/>
            <w:vAlign w:val="center"/>
            <w:hideMark/>
          </w:tcPr>
          <w:p w14:paraId="3A0A76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đảm bảo kết quả, bảo lãnh</w:t>
            </w:r>
          </w:p>
        </w:tc>
        <w:tc>
          <w:tcPr>
            <w:tcW w:w="0" w:type="auto"/>
            <w:vAlign w:val="center"/>
            <w:hideMark/>
          </w:tcPr>
          <w:p w14:paraId="3E7BA0E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/ˌʌndəˈraɪt rɪˈzʌlts/</w:t>
            </w:r>
          </w:p>
        </w:tc>
        <w:tc>
          <w:tcPr>
            <w:tcW w:w="0" w:type="auto"/>
            <w:vAlign w:val="center"/>
            <w:hideMark/>
          </w:tcPr>
          <w:p w14:paraId="27D8E4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 firms underwrite results based on risk assessment.</w:t>
            </w:r>
          </w:p>
        </w:tc>
      </w:tr>
      <w:tr w:rsidR="00B30B2E" w:rsidRPr="00093D7D" w14:paraId="2D96C2DC" w14:textId="77777777" w:rsidTr="00292686">
        <w:tc>
          <w:tcPr>
            <w:tcW w:w="0" w:type="auto"/>
            <w:vAlign w:val="center"/>
            <w:hideMark/>
          </w:tcPr>
          <w:p w14:paraId="6F26BBE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 options</w:t>
            </w:r>
          </w:p>
        </w:tc>
        <w:tc>
          <w:tcPr>
            <w:tcW w:w="0" w:type="auto"/>
            <w:vAlign w:val="center"/>
            <w:hideMark/>
          </w:tcPr>
          <w:p w14:paraId="3C0382A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khám phá các lựa chọn</w:t>
            </w:r>
          </w:p>
        </w:tc>
        <w:tc>
          <w:tcPr>
            <w:tcW w:w="0" w:type="auto"/>
            <w:vAlign w:val="center"/>
            <w:hideMark/>
          </w:tcPr>
          <w:p w14:paraId="6DB7421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/ɪkˈsplɔː(r) ˈɒpʃnz/</w:t>
            </w:r>
          </w:p>
        </w:tc>
        <w:tc>
          <w:tcPr>
            <w:tcW w:w="0" w:type="auto"/>
            <w:vAlign w:val="center"/>
            <w:hideMark/>
          </w:tcPr>
          <w:p w14:paraId="2A70346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Employees explore options while remaining in current roles.</w:t>
            </w:r>
          </w:p>
        </w:tc>
      </w:tr>
      <w:tr w:rsidR="00B30B2E" w:rsidRPr="00093D7D" w14:paraId="052E340A" w14:textId="77777777" w:rsidTr="00292686">
        <w:tc>
          <w:tcPr>
            <w:tcW w:w="0" w:type="auto"/>
            <w:vAlign w:val="center"/>
            <w:hideMark/>
          </w:tcPr>
          <w:p w14:paraId="0BBE464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 for</w:t>
            </w:r>
          </w:p>
        </w:tc>
        <w:tc>
          <w:tcPr>
            <w:tcW w:w="0" w:type="auto"/>
            <w:vAlign w:val="center"/>
            <w:hideMark/>
          </w:tcPr>
          <w:p w14:paraId="1D9B72F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lọc ra, chọn lọc</w:t>
            </w:r>
          </w:p>
        </w:tc>
        <w:tc>
          <w:tcPr>
            <w:tcW w:w="0" w:type="auto"/>
            <w:vAlign w:val="center"/>
            <w:hideMark/>
          </w:tcPr>
          <w:p w14:paraId="6F95CD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/ˈfɪltə(r) fɔː(r)/</w:t>
            </w:r>
          </w:p>
        </w:tc>
        <w:tc>
          <w:tcPr>
            <w:tcW w:w="0" w:type="auto"/>
            <w:vAlign w:val="center"/>
            <w:hideMark/>
          </w:tcPr>
          <w:p w14:paraId="610B2F9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 campaigns filter for qualified leads.</w:t>
            </w:r>
          </w:p>
        </w:tc>
      </w:tr>
      <w:tr w:rsidR="00B30B2E" w:rsidRPr="00093D7D" w14:paraId="745F0F17" w14:textId="77777777" w:rsidTr="00292686">
        <w:tc>
          <w:tcPr>
            <w:tcW w:w="0" w:type="auto"/>
            <w:vAlign w:val="center"/>
            <w:hideMark/>
          </w:tcPr>
          <w:p w14:paraId="588F183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 what works</w:t>
            </w:r>
          </w:p>
        </w:tc>
        <w:tc>
          <w:tcPr>
            <w:tcW w:w="0" w:type="auto"/>
            <w:vAlign w:val="center"/>
            <w:hideMark/>
          </w:tcPr>
          <w:p w14:paraId="04A17CE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 rộng những gì hiệu quả</w:t>
            </w:r>
          </w:p>
        </w:tc>
        <w:tc>
          <w:tcPr>
            <w:tcW w:w="0" w:type="auto"/>
            <w:vAlign w:val="center"/>
            <w:hideMark/>
          </w:tcPr>
          <w:p w14:paraId="424192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/skeɪl wɒt wɜːks/</w:t>
            </w:r>
          </w:p>
        </w:tc>
        <w:tc>
          <w:tcPr>
            <w:tcW w:w="0" w:type="auto"/>
            <w:vAlign w:val="center"/>
            <w:hideMark/>
          </w:tcPr>
          <w:p w14:paraId="6893423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Successful strategies should be scaled across the organization.</w:t>
            </w:r>
          </w:p>
        </w:tc>
      </w:tr>
      <w:tr w:rsidR="00B30B2E" w:rsidRPr="00093D7D" w14:paraId="7C5CF292" w14:textId="77777777" w:rsidTr="00292686">
        <w:tc>
          <w:tcPr>
            <w:tcW w:w="0" w:type="auto"/>
            <w:vAlign w:val="center"/>
            <w:hideMark/>
          </w:tcPr>
          <w:p w14:paraId="7DD2D58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leave room for</w:t>
            </w:r>
          </w:p>
        </w:tc>
        <w:tc>
          <w:tcPr>
            <w:tcW w:w="0" w:type="auto"/>
            <w:vAlign w:val="center"/>
            <w:hideMark/>
          </w:tcPr>
          <w:p w14:paraId="1C564C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để lại chỗ cho</w:t>
            </w:r>
          </w:p>
        </w:tc>
        <w:tc>
          <w:tcPr>
            <w:tcW w:w="0" w:type="auto"/>
            <w:vAlign w:val="center"/>
            <w:hideMark/>
          </w:tcPr>
          <w:p w14:paraId="35BCB87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/liːv ruːm fɔː(r)/</w:t>
            </w:r>
          </w:p>
        </w:tc>
        <w:tc>
          <w:tcPr>
            <w:tcW w:w="0" w:type="auto"/>
            <w:vAlign w:val="center"/>
            <w:hideMark/>
          </w:tcPr>
          <w:p w14:paraId="23FEADC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Plans should leave room for creative flexibility.</w:t>
            </w:r>
          </w:p>
        </w:tc>
      </w:tr>
      <w:tr w:rsidR="00B30B2E" w:rsidRPr="00093D7D" w14:paraId="261858B5" w14:textId="77777777" w:rsidTr="00292686">
        <w:tc>
          <w:tcPr>
            <w:tcW w:w="0" w:type="auto"/>
            <w:vAlign w:val="center"/>
            <w:hideMark/>
          </w:tcPr>
          <w:p w14:paraId="14D2B7F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codify deliverables</w:t>
            </w:r>
          </w:p>
        </w:tc>
        <w:tc>
          <w:tcPr>
            <w:tcW w:w="0" w:type="auto"/>
            <w:vAlign w:val="center"/>
            <w:hideMark/>
          </w:tcPr>
          <w:p w14:paraId="72E91C9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định cụ thể các sản phẩm</w:t>
            </w:r>
          </w:p>
        </w:tc>
        <w:tc>
          <w:tcPr>
            <w:tcW w:w="0" w:type="auto"/>
            <w:vAlign w:val="center"/>
            <w:hideMark/>
          </w:tcPr>
          <w:p w14:paraId="73FA58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/ˈkəʊdɪfaɪ dɪˈlɪvərəblz/</w:t>
            </w:r>
          </w:p>
        </w:tc>
        <w:tc>
          <w:tcPr>
            <w:tcW w:w="0" w:type="auto"/>
            <w:vAlign w:val="center"/>
            <w:hideMark/>
          </w:tcPr>
          <w:p w14:paraId="661DF3A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codify deliverables and timelines clearly.</w:t>
            </w:r>
          </w:p>
        </w:tc>
      </w:tr>
    </w:tbl>
    <w:p w14:paraId="0F0FDCD7" w14:textId="77777777" w:rsidR="00B30B2E" w:rsidRPr="00093D7D" w:rsidRDefault="00B30B2E" w:rsidP="00B30B2E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1"/>
        <w:gridCol w:w="1134"/>
        <w:gridCol w:w="723"/>
        <w:gridCol w:w="1776"/>
        <w:gridCol w:w="2175"/>
        <w:gridCol w:w="2423"/>
      </w:tblGrid>
      <w:tr w:rsidR="00B30B2E" w:rsidRPr="00093D7D" w14:paraId="6DD6CB2C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E97E9B6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4EDE181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4F0EB67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6983AA94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B33D9A3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0F31354F" w14:textId="77777777" w:rsidR="00B30B2E" w:rsidRPr="00093D7D" w:rsidRDefault="00B30B2E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B30B2E" w:rsidRPr="00093D7D" w14:paraId="018E40EA" w14:textId="77777777" w:rsidTr="00292686">
        <w:tc>
          <w:tcPr>
            <w:tcW w:w="0" w:type="auto"/>
            <w:vAlign w:val="center"/>
            <w:hideMark/>
          </w:tcPr>
          <w:p w14:paraId="643D4F0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celebrate (B1)</w:t>
            </w:r>
          </w:p>
        </w:tc>
        <w:tc>
          <w:tcPr>
            <w:tcW w:w="0" w:type="auto"/>
            <w:vAlign w:val="center"/>
            <w:hideMark/>
          </w:tcPr>
          <w:p w14:paraId="1F0D4C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kỷ niệm, tổ chức</w:t>
            </w:r>
          </w:p>
        </w:tc>
        <w:tc>
          <w:tcPr>
            <w:tcW w:w="0" w:type="auto"/>
            <w:vAlign w:val="center"/>
            <w:hideMark/>
          </w:tcPr>
          <w:p w14:paraId="5C371B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91C1D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/ˈselɪbreɪt/</w:t>
            </w:r>
          </w:p>
        </w:tc>
        <w:tc>
          <w:tcPr>
            <w:tcW w:w="0" w:type="auto"/>
            <w:vAlign w:val="center"/>
            <w:hideMark/>
          </w:tcPr>
          <w:p w14:paraId="5699BA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will celebrate our anniversary next week.</w:t>
            </w:r>
          </w:p>
        </w:tc>
        <w:tc>
          <w:tcPr>
            <w:tcW w:w="0" w:type="auto"/>
            <w:vAlign w:val="center"/>
            <w:hideMark/>
          </w:tcPr>
          <w:p w14:paraId="62841E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commemorate, observe, mark; Từ trái nghĩa: ignore, disregard</w:t>
            </w:r>
          </w:p>
        </w:tc>
      </w:tr>
      <w:tr w:rsidR="00B30B2E" w:rsidRPr="00093D7D" w14:paraId="219D6EE3" w14:textId="77777777" w:rsidTr="00292686">
        <w:tc>
          <w:tcPr>
            <w:tcW w:w="0" w:type="auto"/>
            <w:vAlign w:val="center"/>
            <w:hideMark/>
          </w:tcPr>
          <w:p w14:paraId="495D040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celebration (B1)</w:t>
            </w:r>
          </w:p>
        </w:tc>
        <w:tc>
          <w:tcPr>
            <w:tcW w:w="0" w:type="auto"/>
            <w:vAlign w:val="center"/>
            <w:hideMark/>
          </w:tcPr>
          <w:p w14:paraId="10709B8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kỷ niệm, lễ kỷ niệm</w:t>
            </w:r>
          </w:p>
        </w:tc>
        <w:tc>
          <w:tcPr>
            <w:tcW w:w="0" w:type="auto"/>
            <w:vAlign w:val="center"/>
            <w:hideMark/>
          </w:tcPr>
          <w:p w14:paraId="4B0A2E5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0A11D0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/ˌselɪˈbreɪʃn/</w:t>
            </w:r>
          </w:p>
        </w:tc>
        <w:tc>
          <w:tcPr>
            <w:tcW w:w="0" w:type="auto"/>
            <w:vAlign w:val="center"/>
            <w:hideMark/>
          </w:tcPr>
          <w:p w14:paraId="1FE318F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celebration lasted all night.</w:t>
            </w:r>
          </w:p>
        </w:tc>
        <w:tc>
          <w:tcPr>
            <w:tcW w:w="0" w:type="auto"/>
            <w:vAlign w:val="center"/>
            <w:hideMark/>
          </w:tcPr>
          <w:p w14:paraId="6642896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festivity, ceremony, party</w:t>
            </w:r>
          </w:p>
        </w:tc>
      </w:tr>
      <w:tr w:rsidR="00B30B2E" w:rsidRPr="00093D7D" w14:paraId="6E0FF787" w14:textId="77777777" w:rsidTr="00292686">
        <w:tc>
          <w:tcPr>
            <w:tcW w:w="0" w:type="auto"/>
            <w:vAlign w:val="center"/>
            <w:hideMark/>
          </w:tcPr>
          <w:p w14:paraId="2FB3BE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celebratory (C1)</w:t>
            </w:r>
          </w:p>
        </w:tc>
        <w:tc>
          <w:tcPr>
            <w:tcW w:w="0" w:type="auto"/>
            <w:vAlign w:val="center"/>
            <w:hideMark/>
          </w:tcPr>
          <w:p w14:paraId="1DA8AB4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kỷ niệm</w:t>
            </w:r>
          </w:p>
        </w:tc>
        <w:tc>
          <w:tcPr>
            <w:tcW w:w="0" w:type="auto"/>
            <w:vAlign w:val="center"/>
            <w:hideMark/>
          </w:tcPr>
          <w:p w14:paraId="6ABEB39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0FD16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/ˈselɪbrətɔːri/</w:t>
            </w:r>
          </w:p>
        </w:tc>
        <w:tc>
          <w:tcPr>
            <w:tcW w:w="0" w:type="auto"/>
            <w:vAlign w:val="center"/>
            <w:hideMark/>
          </w:tcPr>
          <w:p w14:paraId="785DBA1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held a celebratory dinner.</w:t>
            </w:r>
          </w:p>
        </w:tc>
        <w:tc>
          <w:tcPr>
            <w:tcW w:w="0" w:type="auto"/>
            <w:vAlign w:val="center"/>
            <w:hideMark/>
          </w:tcPr>
          <w:p w14:paraId="3EB9842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festive, commemorative</w:t>
            </w:r>
          </w:p>
        </w:tc>
      </w:tr>
      <w:tr w:rsidR="00B30B2E" w:rsidRPr="00093D7D" w14:paraId="227FB317" w14:textId="77777777" w:rsidTr="00292686">
        <w:tc>
          <w:tcPr>
            <w:tcW w:w="0" w:type="auto"/>
            <w:vAlign w:val="center"/>
            <w:hideMark/>
          </w:tcPr>
          <w:p w14:paraId="7597DFB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participate (B2)</w:t>
            </w:r>
          </w:p>
        </w:tc>
        <w:tc>
          <w:tcPr>
            <w:tcW w:w="0" w:type="auto"/>
            <w:vAlign w:val="center"/>
            <w:hideMark/>
          </w:tcPr>
          <w:p w14:paraId="5E6D67A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gia</w:t>
            </w:r>
          </w:p>
        </w:tc>
        <w:tc>
          <w:tcPr>
            <w:tcW w:w="0" w:type="auto"/>
            <w:vAlign w:val="center"/>
            <w:hideMark/>
          </w:tcPr>
          <w:p w14:paraId="262DA61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048A97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/pɑːˈtɪsɪpeɪt/</w:t>
            </w:r>
          </w:p>
        </w:tc>
        <w:tc>
          <w:tcPr>
            <w:tcW w:w="0" w:type="auto"/>
            <w:vAlign w:val="center"/>
            <w:hideMark/>
          </w:tcPr>
          <w:p w14:paraId="3E9981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must participate in class discussions.</w:t>
            </w:r>
          </w:p>
        </w:tc>
        <w:tc>
          <w:tcPr>
            <w:tcW w:w="0" w:type="auto"/>
            <w:vAlign w:val="center"/>
            <w:hideMark/>
          </w:tcPr>
          <w:p w14:paraId="2204856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Từ đồng nghĩa: take part, join, engage; Từ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trái nghĩa: abstain, withdraw</w:t>
            </w:r>
          </w:p>
        </w:tc>
      </w:tr>
      <w:tr w:rsidR="00B30B2E" w:rsidRPr="00093D7D" w14:paraId="52B35080" w14:textId="77777777" w:rsidTr="00292686">
        <w:tc>
          <w:tcPr>
            <w:tcW w:w="0" w:type="auto"/>
            <w:vAlign w:val="center"/>
            <w:hideMark/>
          </w:tcPr>
          <w:p w14:paraId="180642F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participation (B2)</w:t>
            </w:r>
          </w:p>
        </w:tc>
        <w:tc>
          <w:tcPr>
            <w:tcW w:w="0" w:type="auto"/>
            <w:vAlign w:val="center"/>
            <w:hideMark/>
          </w:tcPr>
          <w:p w14:paraId="4342B2E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tham gia</w:t>
            </w:r>
          </w:p>
        </w:tc>
        <w:tc>
          <w:tcPr>
            <w:tcW w:w="0" w:type="auto"/>
            <w:vAlign w:val="center"/>
            <w:hideMark/>
          </w:tcPr>
          <w:p w14:paraId="70D606D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D1EF9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/pɑːˌtɪsɪˈpeɪʃn/</w:t>
            </w:r>
          </w:p>
        </w:tc>
        <w:tc>
          <w:tcPr>
            <w:tcW w:w="0" w:type="auto"/>
            <w:vAlign w:val="center"/>
            <w:hideMark/>
          </w:tcPr>
          <w:p w14:paraId="59E0C98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participation is required.</w:t>
            </w:r>
          </w:p>
        </w:tc>
        <w:tc>
          <w:tcPr>
            <w:tcW w:w="0" w:type="auto"/>
            <w:vAlign w:val="center"/>
            <w:hideMark/>
          </w:tcPr>
          <w:p w14:paraId="1F9FDB7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involvement, engagement</w:t>
            </w:r>
          </w:p>
        </w:tc>
      </w:tr>
      <w:tr w:rsidR="00B30B2E" w:rsidRPr="00093D7D" w14:paraId="7EDBFDF6" w14:textId="77777777" w:rsidTr="00292686">
        <w:tc>
          <w:tcPr>
            <w:tcW w:w="0" w:type="auto"/>
            <w:vAlign w:val="center"/>
            <w:hideMark/>
          </w:tcPr>
          <w:p w14:paraId="44242A6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participant (B2)</w:t>
            </w:r>
          </w:p>
        </w:tc>
        <w:tc>
          <w:tcPr>
            <w:tcW w:w="0" w:type="auto"/>
            <w:vAlign w:val="center"/>
            <w:hideMark/>
          </w:tcPr>
          <w:p w14:paraId="3A7B541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tham gia</w:t>
            </w:r>
          </w:p>
        </w:tc>
        <w:tc>
          <w:tcPr>
            <w:tcW w:w="0" w:type="auto"/>
            <w:vAlign w:val="center"/>
            <w:hideMark/>
          </w:tcPr>
          <w:p w14:paraId="285693D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C722E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/pɑːˈtɪsɪpənt/</w:t>
            </w:r>
          </w:p>
        </w:tc>
        <w:tc>
          <w:tcPr>
            <w:tcW w:w="0" w:type="auto"/>
            <w:vAlign w:val="center"/>
            <w:hideMark/>
          </w:tcPr>
          <w:p w14:paraId="6361EEA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participants received certificates.</w:t>
            </w:r>
          </w:p>
        </w:tc>
        <w:tc>
          <w:tcPr>
            <w:tcW w:w="0" w:type="auto"/>
            <w:vAlign w:val="center"/>
            <w:hideMark/>
          </w:tcPr>
          <w:p w14:paraId="3F0D5E0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attendee, member, contributor</w:t>
            </w:r>
          </w:p>
        </w:tc>
      </w:tr>
      <w:tr w:rsidR="00B30B2E" w:rsidRPr="00093D7D" w14:paraId="744DE2DE" w14:textId="77777777" w:rsidTr="00292686">
        <w:tc>
          <w:tcPr>
            <w:tcW w:w="0" w:type="auto"/>
            <w:vAlign w:val="center"/>
            <w:hideMark/>
          </w:tcPr>
          <w:p w14:paraId="58AAD0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emerge (B2)</w:t>
            </w:r>
          </w:p>
        </w:tc>
        <w:tc>
          <w:tcPr>
            <w:tcW w:w="0" w:type="auto"/>
            <w:vAlign w:val="center"/>
            <w:hideMark/>
          </w:tcPr>
          <w:p w14:paraId="2BFAD0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nổi lên, xuất hiện</w:t>
            </w:r>
          </w:p>
        </w:tc>
        <w:tc>
          <w:tcPr>
            <w:tcW w:w="0" w:type="auto"/>
            <w:vAlign w:val="center"/>
            <w:hideMark/>
          </w:tcPr>
          <w:p w14:paraId="501D3D9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CD10FE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/ɪˈmɜːdʒ/</w:t>
            </w:r>
          </w:p>
        </w:tc>
        <w:tc>
          <w:tcPr>
            <w:tcW w:w="0" w:type="auto"/>
            <w:vAlign w:val="center"/>
            <w:hideMark/>
          </w:tcPr>
          <w:p w14:paraId="4B5B7A9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continue to emerge.</w:t>
            </w:r>
          </w:p>
        </w:tc>
        <w:tc>
          <w:tcPr>
            <w:tcW w:w="0" w:type="auto"/>
            <w:vAlign w:val="center"/>
            <w:hideMark/>
          </w:tcPr>
          <w:p w14:paraId="0F7AC7C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appear, arise, surface; Từ trái nghĩa: disappear, vanish</w:t>
            </w:r>
          </w:p>
        </w:tc>
      </w:tr>
      <w:tr w:rsidR="00B30B2E" w:rsidRPr="00093D7D" w14:paraId="05F46BDD" w14:textId="77777777" w:rsidTr="00292686">
        <w:tc>
          <w:tcPr>
            <w:tcW w:w="0" w:type="auto"/>
            <w:vAlign w:val="center"/>
            <w:hideMark/>
          </w:tcPr>
          <w:p w14:paraId="6B0561D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emerging (B2)</w:t>
            </w:r>
          </w:p>
        </w:tc>
        <w:tc>
          <w:tcPr>
            <w:tcW w:w="0" w:type="auto"/>
            <w:vAlign w:val="center"/>
            <w:hideMark/>
          </w:tcPr>
          <w:p w14:paraId="48879DC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 nổi</w:t>
            </w:r>
          </w:p>
        </w:tc>
        <w:tc>
          <w:tcPr>
            <w:tcW w:w="0" w:type="auto"/>
            <w:vAlign w:val="center"/>
            <w:hideMark/>
          </w:tcPr>
          <w:p w14:paraId="15BC639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74637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/ɪˈmɜːdʒɪŋ/</w:t>
            </w:r>
          </w:p>
        </w:tc>
        <w:tc>
          <w:tcPr>
            <w:tcW w:w="0" w:type="auto"/>
            <w:vAlign w:val="center"/>
            <w:hideMark/>
          </w:tcPr>
          <w:p w14:paraId="5BD4D58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gallery features emerging artists.</w:t>
            </w:r>
          </w:p>
        </w:tc>
        <w:tc>
          <w:tcPr>
            <w:tcW w:w="0" w:type="auto"/>
            <w:vAlign w:val="center"/>
            <w:hideMark/>
          </w:tcPr>
          <w:p w14:paraId="0F1078B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rising, developing, budding</w:t>
            </w:r>
          </w:p>
        </w:tc>
      </w:tr>
      <w:tr w:rsidR="00B30B2E" w:rsidRPr="00093D7D" w14:paraId="4237B3E0" w14:textId="77777777" w:rsidTr="00292686">
        <w:tc>
          <w:tcPr>
            <w:tcW w:w="0" w:type="auto"/>
            <w:vAlign w:val="center"/>
            <w:hideMark/>
          </w:tcPr>
          <w:p w14:paraId="0CDAAD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emergence (C1)</w:t>
            </w:r>
          </w:p>
        </w:tc>
        <w:tc>
          <w:tcPr>
            <w:tcW w:w="0" w:type="auto"/>
            <w:vAlign w:val="center"/>
            <w:hideMark/>
          </w:tcPr>
          <w:p w14:paraId="3C3200B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xuất hiện</w:t>
            </w:r>
          </w:p>
        </w:tc>
        <w:tc>
          <w:tcPr>
            <w:tcW w:w="0" w:type="auto"/>
            <w:vAlign w:val="center"/>
            <w:hideMark/>
          </w:tcPr>
          <w:p w14:paraId="655272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F4FDA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/ɪˈmɜːdʒəns/</w:t>
            </w:r>
          </w:p>
        </w:tc>
        <w:tc>
          <w:tcPr>
            <w:tcW w:w="0" w:type="auto"/>
            <w:vAlign w:val="center"/>
            <w:hideMark/>
          </w:tcPr>
          <w:p w14:paraId="1FB4B13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emergence of social media changed communication.</w:t>
            </w:r>
          </w:p>
        </w:tc>
        <w:tc>
          <w:tcPr>
            <w:tcW w:w="0" w:type="auto"/>
            <w:vAlign w:val="center"/>
            <w:hideMark/>
          </w:tcPr>
          <w:p w14:paraId="71FE420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appearance, arrival, development</w:t>
            </w:r>
          </w:p>
        </w:tc>
      </w:tr>
      <w:tr w:rsidR="00B30B2E" w:rsidRPr="00093D7D" w14:paraId="3A795747" w14:textId="77777777" w:rsidTr="00292686">
        <w:tc>
          <w:tcPr>
            <w:tcW w:w="0" w:type="auto"/>
            <w:vAlign w:val="center"/>
            <w:hideMark/>
          </w:tcPr>
          <w:p w14:paraId="6DFC6E2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protect (A2)</w:t>
            </w:r>
          </w:p>
        </w:tc>
        <w:tc>
          <w:tcPr>
            <w:tcW w:w="0" w:type="auto"/>
            <w:vAlign w:val="center"/>
            <w:hideMark/>
          </w:tcPr>
          <w:p w14:paraId="081B40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0" w:type="auto"/>
            <w:vAlign w:val="center"/>
            <w:hideMark/>
          </w:tcPr>
          <w:p w14:paraId="188B7EF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A9283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/prəˈtekt/</w:t>
            </w:r>
          </w:p>
        </w:tc>
        <w:tc>
          <w:tcPr>
            <w:tcW w:w="0" w:type="auto"/>
            <w:vAlign w:val="center"/>
            <w:hideMark/>
          </w:tcPr>
          <w:p w14:paraId="21D440A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protect the environment.</w:t>
            </w:r>
          </w:p>
        </w:tc>
        <w:tc>
          <w:tcPr>
            <w:tcW w:w="0" w:type="auto"/>
            <w:vAlign w:val="center"/>
            <w:hideMark/>
          </w:tcPr>
          <w:p w14:paraId="66C1F8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safeguard, shield, defend; Từ trái nghĩa: expose, endanger</w:t>
            </w:r>
          </w:p>
        </w:tc>
      </w:tr>
      <w:tr w:rsidR="00B30B2E" w:rsidRPr="00093D7D" w14:paraId="7C82F3D9" w14:textId="77777777" w:rsidTr="00292686">
        <w:tc>
          <w:tcPr>
            <w:tcW w:w="0" w:type="auto"/>
            <w:vAlign w:val="center"/>
            <w:hideMark/>
          </w:tcPr>
          <w:p w14:paraId="5C160B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 (B1)</w:t>
            </w:r>
          </w:p>
        </w:tc>
        <w:tc>
          <w:tcPr>
            <w:tcW w:w="0" w:type="auto"/>
            <w:vAlign w:val="center"/>
            <w:hideMark/>
          </w:tcPr>
          <w:p w14:paraId="54B387E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vệ</w:t>
            </w:r>
          </w:p>
        </w:tc>
        <w:tc>
          <w:tcPr>
            <w:tcW w:w="0" w:type="auto"/>
            <w:vAlign w:val="center"/>
            <w:hideMark/>
          </w:tcPr>
          <w:p w14:paraId="06729FD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66B92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/prəˈtekʃn/</w:t>
            </w:r>
          </w:p>
        </w:tc>
        <w:tc>
          <w:tcPr>
            <w:tcW w:w="0" w:type="auto"/>
            <w:vAlign w:val="center"/>
            <w:hideMark/>
          </w:tcPr>
          <w:p w14:paraId="17CF532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 provides protection for consumers.</w:t>
            </w:r>
          </w:p>
        </w:tc>
        <w:tc>
          <w:tcPr>
            <w:tcW w:w="0" w:type="auto"/>
            <w:vAlign w:val="center"/>
            <w:hideMark/>
          </w:tcPr>
          <w:p w14:paraId="07B66D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defense, safety, security</w:t>
            </w:r>
          </w:p>
        </w:tc>
      </w:tr>
      <w:tr w:rsidR="00B30B2E" w:rsidRPr="00093D7D" w14:paraId="3BA7F219" w14:textId="77777777" w:rsidTr="00292686">
        <w:tc>
          <w:tcPr>
            <w:tcW w:w="0" w:type="auto"/>
            <w:vAlign w:val="center"/>
            <w:hideMark/>
          </w:tcPr>
          <w:p w14:paraId="46D1C16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protective (B2)</w:t>
            </w:r>
          </w:p>
        </w:tc>
        <w:tc>
          <w:tcPr>
            <w:tcW w:w="0" w:type="auto"/>
            <w:vAlign w:val="center"/>
            <w:hideMark/>
          </w:tcPr>
          <w:p w14:paraId="77F5196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vệ, che chở</w:t>
            </w:r>
          </w:p>
        </w:tc>
        <w:tc>
          <w:tcPr>
            <w:tcW w:w="0" w:type="auto"/>
            <w:vAlign w:val="center"/>
            <w:hideMark/>
          </w:tcPr>
          <w:p w14:paraId="10DB885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10A2CD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/prəˈtektɪv/</w:t>
            </w:r>
          </w:p>
        </w:tc>
        <w:tc>
          <w:tcPr>
            <w:tcW w:w="0" w:type="auto"/>
            <w:vAlign w:val="center"/>
            <w:hideMark/>
          </w:tcPr>
          <w:p w14:paraId="0E685AD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are naturally protective of their children.</w:t>
            </w:r>
          </w:p>
        </w:tc>
        <w:tc>
          <w:tcPr>
            <w:tcW w:w="0" w:type="auto"/>
            <w:vAlign w:val="center"/>
            <w:hideMark/>
          </w:tcPr>
          <w:p w14:paraId="54722FF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defensive, guarding</w:t>
            </w:r>
          </w:p>
        </w:tc>
      </w:tr>
      <w:tr w:rsidR="00B30B2E" w:rsidRPr="00093D7D" w14:paraId="2F539817" w14:textId="77777777" w:rsidTr="00292686">
        <w:tc>
          <w:tcPr>
            <w:tcW w:w="0" w:type="auto"/>
            <w:vAlign w:val="center"/>
            <w:hideMark/>
          </w:tcPr>
          <w:p w14:paraId="34FF863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respond (B1)</w:t>
            </w:r>
          </w:p>
        </w:tc>
        <w:tc>
          <w:tcPr>
            <w:tcW w:w="0" w:type="auto"/>
            <w:vAlign w:val="center"/>
            <w:hideMark/>
          </w:tcPr>
          <w:p w14:paraId="49CCE3B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phản ứng, đáp lại</w:t>
            </w:r>
          </w:p>
        </w:tc>
        <w:tc>
          <w:tcPr>
            <w:tcW w:w="0" w:type="auto"/>
            <w:vAlign w:val="center"/>
            <w:hideMark/>
          </w:tcPr>
          <w:p w14:paraId="5448C7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714F32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/rɪˈspɒnd/</w:t>
            </w:r>
          </w:p>
        </w:tc>
        <w:tc>
          <w:tcPr>
            <w:tcW w:w="0" w:type="auto"/>
            <w:vAlign w:val="center"/>
            <w:hideMark/>
          </w:tcPr>
          <w:p w14:paraId="49C0299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must respond to public concerns.</w:t>
            </w:r>
          </w:p>
        </w:tc>
        <w:tc>
          <w:tcPr>
            <w:tcW w:w="0" w:type="auto"/>
            <w:vAlign w:val="center"/>
            <w:hideMark/>
          </w:tcPr>
          <w:p w14:paraId="6C08F95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reply, react, answer; Từ trái nghĩa: ignore, disregard</w:t>
            </w:r>
          </w:p>
        </w:tc>
      </w:tr>
      <w:tr w:rsidR="00B30B2E" w:rsidRPr="00093D7D" w14:paraId="6E48F6DE" w14:textId="77777777" w:rsidTr="00292686">
        <w:tc>
          <w:tcPr>
            <w:tcW w:w="0" w:type="auto"/>
            <w:vAlign w:val="center"/>
            <w:hideMark/>
          </w:tcPr>
          <w:p w14:paraId="34FE777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 (B1)</w:t>
            </w:r>
          </w:p>
        </w:tc>
        <w:tc>
          <w:tcPr>
            <w:tcW w:w="0" w:type="auto"/>
            <w:vAlign w:val="center"/>
            <w:hideMark/>
          </w:tcPr>
          <w:p w14:paraId="213999D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phản ứng, câu trả lời</w:t>
            </w:r>
          </w:p>
        </w:tc>
        <w:tc>
          <w:tcPr>
            <w:tcW w:w="0" w:type="auto"/>
            <w:vAlign w:val="center"/>
            <w:hideMark/>
          </w:tcPr>
          <w:p w14:paraId="39CEF0B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2F59E1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/rɪˈspɒns/</w:t>
            </w:r>
          </w:p>
        </w:tc>
        <w:tc>
          <w:tcPr>
            <w:tcW w:w="0" w:type="auto"/>
            <w:vAlign w:val="center"/>
            <w:hideMark/>
          </w:tcPr>
          <w:p w14:paraId="33BF54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waiting for their response.</w:t>
            </w:r>
          </w:p>
        </w:tc>
        <w:tc>
          <w:tcPr>
            <w:tcW w:w="0" w:type="auto"/>
            <w:vAlign w:val="center"/>
            <w:hideMark/>
          </w:tcPr>
          <w:p w14:paraId="4E24A13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reply, answer, reaction</w:t>
            </w:r>
          </w:p>
        </w:tc>
      </w:tr>
      <w:tr w:rsidR="00B30B2E" w:rsidRPr="00093D7D" w14:paraId="1ADAF37A" w14:textId="77777777" w:rsidTr="00292686">
        <w:tc>
          <w:tcPr>
            <w:tcW w:w="0" w:type="auto"/>
            <w:vAlign w:val="center"/>
            <w:hideMark/>
          </w:tcPr>
          <w:p w14:paraId="00339E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responsive (C1)</w:t>
            </w:r>
          </w:p>
        </w:tc>
        <w:tc>
          <w:tcPr>
            <w:tcW w:w="0" w:type="auto"/>
            <w:vAlign w:val="center"/>
            <w:hideMark/>
          </w:tcPr>
          <w:p w14:paraId="57577E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phản ứng nhanh</w:t>
            </w:r>
          </w:p>
        </w:tc>
        <w:tc>
          <w:tcPr>
            <w:tcW w:w="0" w:type="auto"/>
            <w:vAlign w:val="center"/>
            <w:hideMark/>
          </w:tcPr>
          <w:p w14:paraId="5298880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0A6C07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/rɪˈspɒnsɪv/</w:t>
            </w:r>
          </w:p>
        </w:tc>
        <w:tc>
          <w:tcPr>
            <w:tcW w:w="0" w:type="auto"/>
            <w:vAlign w:val="center"/>
            <w:hideMark/>
          </w:tcPr>
          <w:p w14:paraId="58328C3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is responsive to customer feedback.</w:t>
            </w:r>
          </w:p>
        </w:tc>
        <w:tc>
          <w:tcPr>
            <w:tcW w:w="0" w:type="auto"/>
            <w:vAlign w:val="center"/>
            <w:hideMark/>
          </w:tcPr>
          <w:p w14:paraId="263A04E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reactive, sensitive; Từ trái nghĩa: unresponsive, indifferent</w:t>
            </w:r>
          </w:p>
        </w:tc>
      </w:tr>
      <w:tr w:rsidR="00B30B2E" w:rsidRPr="00093D7D" w14:paraId="42F4F566" w14:textId="77777777" w:rsidTr="00292686">
        <w:tc>
          <w:tcPr>
            <w:tcW w:w="0" w:type="auto"/>
            <w:vAlign w:val="center"/>
            <w:hideMark/>
          </w:tcPr>
          <w:p w14:paraId="5CBB55D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employ (B1)</w:t>
            </w:r>
          </w:p>
        </w:tc>
        <w:tc>
          <w:tcPr>
            <w:tcW w:w="0" w:type="auto"/>
            <w:vAlign w:val="center"/>
            <w:hideMark/>
          </w:tcPr>
          <w:p w14:paraId="19D87CE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thuê, sử dụng</w:t>
            </w:r>
          </w:p>
        </w:tc>
        <w:tc>
          <w:tcPr>
            <w:tcW w:w="0" w:type="auto"/>
            <w:vAlign w:val="center"/>
            <w:hideMark/>
          </w:tcPr>
          <w:p w14:paraId="213DAB4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5E07D1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/ɪmˈplɔɪ/</w:t>
            </w:r>
          </w:p>
        </w:tc>
        <w:tc>
          <w:tcPr>
            <w:tcW w:w="0" w:type="auto"/>
            <w:vAlign w:val="center"/>
            <w:hideMark/>
          </w:tcPr>
          <w:p w14:paraId="202B9A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employs 500 workers.</w:t>
            </w:r>
          </w:p>
        </w:tc>
        <w:tc>
          <w:tcPr>
            <w:tcW w:w="0" w:type="auto"/>
            <w:vAlign w:val="center"/>
            <w:hideMark/>
          </w:tcPr>
          <w:p w14:paraId="43E4FE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hire, use, utilize; Từ trái nghĩa: dismiss, fire</w:t>
            </w:r>
          </w:p>
        </w:tc>
      </w:tr>
      <w:tr w:rsidR="00B30B2E" w:rsidRPr="00093D7D" w14:paraId="212FEFC6" w14:textId="77777777" w:rsidTr="00292686">
        <w:tc>
          <w:tcPr>
            <w:tcW w:w="0" w:type="auto"/>
            <w:vAlign w:val="center"/>
            <w:hideMark/>
          </w:tcPr>
          <w:p w14:paraId="4A772E9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 (A2)</w:t>
            </w:r>
          </w:p>
        </w:tc>
        <w:tc>
          <w:tcPr>
            <w:tcW w:w="0" w:type="auto"/>
            <w:vAlign w:val="center"/>
            <w:hideMark/>
          </w:tcPr>
          <w:p w14:paraId="5943E75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viên</w:t>
            </w:r>
          </w:p>
        </w:tc>
        <w:tc>
          <w:tcPr>
            <w:tcW w:w="0" w:type="auto"/>
            <w:vAlign w:val="center"/>
            <w:hideMark/>
          </w:tcPr>
          <w:p w14:paraId="1D0FF30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7EBA41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/ɪmˌplɔɪˈiː/</w:t>
            </w:r>
          </w:p>
        </w:tc>
        <w:tc>
          <w:tcPr>
            <w:tcW w:w="0" w:type="auto"/>
            <w:vAlign w:val="center"/>
            <w:hideMark/>
          </w:tcPr>
          <w:p w14:paraId="76020D6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Employees receive health benefits.</w:t>
            </w:r>
          </w:p>
        </w:tc>
        <w:tc>
          <w:tcPr>
            <w:tcW w:w="0" w:type="auto"/>
            <w:vAlign w:val="center"/>
            <w:hideMark/>
          </w:tcPr>
          <w:p w14:paraId="47C9BBA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worker, staff member</w:t>
            </w:r>
          </w:p>
        </w:tc>
      </w:tr>
      <w:tr w:rsidR="00B30B2E" w:rsidRPr="00093D7D" w14:paraId="312354AF" w14:textId="77777777" w:rsidTr="00292686">
        <w:tc>
          <w:tcPr>
            <w:tcW w:w="0" w:type="auto"/>
            <w:vAlign w:val="center"/>
            <w:hideMark/>
          </w:tcPr>
          <w:p w14:paraId="470E421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employer (B1)</w:t>
            </w:r>
          </w:p>
        </w:tc>
        <w:tc>
          <w:tcPr>
            <w:tcW w:w="0" w:type="auto"/>
            <w:vAlign w:val="center"/>
            <w:hideMark/>
          </w:tcPr>
          <w:p w14:paraId="0909566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tuyển dụng</w:t>
            </w:r>
          </w:p>
        </w:tc>
        <w:tc>
          <w:tcPr>
            <w:tcW w:w="0" w:type="auto"/>
            <w:vAlign w:val="center"/>
            <w:hideMark/>
          </w:tcPr>
          <w:p w14:paraId="46455BA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DDAF20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/ɪmˈplɔɪə(r)/</w:t>
            </w:r>
          </w:p>
        </w:tc>
        <w:tc>
          <w:tcPr>
            <w:tcW w:w="0" w:type="auto"/>
            <w:vAlign w:val="center"/>
            <w:hideMark/>
          </w:tcPr>
          <w:p w14:paraId="038321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employer offers training programs.</w:t>
            </w:r>
          </w:p>
        </w:tc>
        <w:tc>
          <w:tcPr>
            <w:tcW w:w="0" w:type="auto"/>
            <w:vAlign w:val="center"/>
            <w:hideMark/>
          </w:tcPr>
          <w:p w14:paraId="58B19EB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boss, company, firm</w:t>
            </w:r>
          </w:p>
        </w:tc>
      </w:tr>
      <w:tr w:rsidR="00B30B2E" w:rsidRPr="00093D7D" w14:paraId="368C6C59" w14:textId="77777777" w:rsidTr="00292686">
        <w:tc>
          <w:tcPr>
            <w:tcW w:w="0" w:type="auto"/>
            <w:vAlign w:val="center"/>
            <w:hideMark/>
          </w:tcPr>
          <w:p w14:paraId="337494D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(B1)</w:t>
            </w:r>
          </w:p>
        </w:tc>
        <w:tc>
          <w:tcPr>
            <w:tcW w:w="0" w:type="auto"/>
            <w:vAlign w:val="center"/>
            <w:hideMark/>
          </w:tcPr>
          <w:p w14:paraId="1A7FD39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làm, sự tuyển dụng</w:t>
            </w:r>
          </w:p>
        </w:tc>
        <w:tc>
          <w:tcPr>
            <w:tcW w:w="0" w:type="auto"/>
            <w:vAlign w:val="center"/>
            <w:hideMark/>
          </w:tcPr>
          <w:p w14:paraId="34E4A0D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1FA59C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/ɪmˈplɔɪmənt/</w:t>
            </w:r>
          </w:p>
        </w:tc>
        <w:tc>
          <w:tcPr>
            <w:tcW w:w="0" w:type="auto"/>
            <w:vAlign w:val="center"/>
            <w:hideMark/>
          </w:tcPr>
          <w:p w14:paraId="3C52F7B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rates have increased.</w:t>
            </w:r>
          </w:p>
        </w:tc>
        <w:tc>
          <w:tcPr>
            <w:tcW w:w="0" w:type="auto"/>
            <w:vAlign w:val="center"/>
            <w:hideMark/>
          </w:tcPr>
          <w:p w14:paraId="55F5175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work, job; Từ trái nghĩa: unemployment</w:t>
            </w:r>
          </w:p>
        </w:tc>
      </w:tr>
      <w:tr w:rsidR="00B30B2E" w:rsidRPr="00093D7D" w14:paraId="2B5FD86B" w14:textId="77777777" w:rsidTr="00292686">
        <w:tc>
          <w:tcPr>
            <w:tcW w:w="0" w:type="auto"/>
            <w:vAlign w:val="center"/>
            <w:hideMark/>
          </w:tcPr>
          <w:p w14:paraId="442557B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automate (C1)</w:t>
            </w:r>
          </w:p>
        </w:tc>
        <w:tc>
          <w:tcPr>
            <w:tcW w:w="0" w:type="auto"/>
            <w:vAlign w:val="center"/>
            <w:hideMark/>
          </w:tcPr>
          <w:p w14:paraId="67A2E8F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 hóa</w:t>
            </w:r>
          </w:p>
        </w:tc>
        <w:tc>
          <w:tcPr>
            <w:tcW w:w="0" w:type="auto"/>
            <w:vAlign w:val="center"/>
            <w:hideMark/>
          </w:tcPr>
          <w:p w14:paraId="6FD00B4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B4D311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/ˈɔːtəmeɪt/</w:t>
            </w:r>
          </w:p>
        </w:tc>
        <w:tc>
          <w:tcPr>
            <w:tcW w:w="0" w:type="auto"/>
            <w:vAlign w:val="center"/>
            <w:hideMark/>
          </w:tcPr>
          <w:p w14:paraId="7B61A6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automate production processes.</w:t>
            </w:r>
          </w:p>
        </w:tc>
        <w:tc>
          <w:tcPr>
            <w:tcW w:w="0" w:type="auto"/>
            <w:vAlign w:val="center"/>
            <w:hideMark/>
          </w:tcPr>
          <w:p w14:paraId="6C4EF02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mechanize, computerize; Từ trái nghĩa: manual operation</w:t>
            </w:r>
          </w:p>
        </w:tc>
      </w:tr>
      <w:tr w:rsidR="00B30B2E" w:rsidRPr="00093D7D" w14:paraId="45CA9F91" w14:textId="77777777" w:rsidTr="00292686">
        <w:tc>
          <w:tcPr>
            <w:tcW w:w="0" w:type="auto"/>
            <w:vAlign w:val="center"/>
            <w:hideMark/>
          </w:tcPr>
          <w:p w14:paraId="16FE490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(C1)</w:t>
            </w:r>
          </w:p>
        </w:tc>
        <w:tc>
          <w:tcPr>
            <w:tcW w:w="0" w:type="auto"/>
            <w:vAlign w:val="center"/>
            <w:hideMark/>
          </w:tcPr>
          <w:p w14:paraId="3444685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tự động hóa</w:t>
            </w:r>
          </w:p>
        </w:tc>
        <w:tc>
          <w:tcPr>
            <w:tcW w:w="0" w:type="auto"/>
            <w:vAlign w:val="center"/>
            <w:hideMark/>
          </w:tcPr>
          <w:p w14:paraId="3F62859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1AB414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/ˌɔːtəˈmeɪʃn/</w:t>
            </w:r>
          </w:p>
        </w:tc>
        <w:tc>
          <w:tcPr>
            <w:tcW w:w="0" w:type="auto"/>
            <w:vAlign w:val="center"/>
            <w:hideMark/>
          </w:tcPr>
          <w:p w14:paraId="61F50C3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reduces labor costs.</w:t>
            </w:r>
          </w:p>
        </w:tc>
        <w:tc>
          <w:tcPr>
            <w:tcW w:w="0" w:type="auto"/>
            <w:vAlign w:val="center"/>
            <w:hideMark/>
          </w:tcPr>
          <w:p w14:paraId="10E1E99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mechanization, computerization</w:t>
            </w:r>
          </w:p>
        </w:tc>
      </w:tr>
      <w:tr w:rsidR="00B30B2E" w:rsidRPr="00093D7D" w14:paraId="3AACA280" w14:textId="77777777" w:rsidTr="00292686">
        <w:tc>
          <w:tcPr>
            <w:tcW w:w="0" w:type="auto"/>
            <w:vAlign w:val="center"/>
            <w:hideMark/>
          </w:tcPr>
          <w:p w14:paraId="09585E7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automated (C1)</w:t>
            </w:r>
          </w:p>
        </w:tc>
        <w:tc>
          <w:tcPr>
            <w:tcW w:w="0" w:type="auto"/>
            <w:vAlign w:val="center"/>
            <w:hideMark/>
          </w:tcPr>
          <w:p w14:paraId="1E2D889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</w:t>
            </w:r>
          </w:p>
        </w:tc>
        <w:tc>
          <w:tcPr>
            <w:tcW w:w="0" w:type="auto"/>
            <w:vAlign w:val="center"/>
            <w:hideMark/>
          </w:tcPr>
          <w:p w14:paraId="53DE2F5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DCB340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/ˈɔːtəmeɪtɪd/</w:t>
            </w:r>
          </w:p>
        </w:tc>
        <w:tc>
          <w:tcPr>
            <w:tcW w:w="0" w:type="auto"/>
            <w:vAlign w:val="center"/>
            <w:hideMark/>
          </w:tcPr>
          <w:p w14:paraId="47981AC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uses automated systems.</w:t>
            </w:r>
          </w:p>
        </w:tc>
        <w:tc>
          <w:tcPr>
            <w:tcW w:w="0" w:type="auto"/>
            <w:vAlign w:val="center"/>
            <w:hideMark/>
          </w:tcPr>
          <w:p w14:paraId="3148388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automatic, mechanized</w:t>
            </w:r>
          </w:p>
        </w:tc>
      </w:tr>
      <w:tr w:rsidR="00B30B2E" w:rsidRPr="00093D7D" w14:paraId="60D2D8F0" w14:textId="77777777" w:rsidTr="00292686">
        <w:tc>
          <w:tcPr>
            <w:tcW w:w="0" w:type="auto"/>
            <w:vAlign w:val="center"/>
            <w:hideMark/>
          </w:tcPr>
          <w:p w14:paraId="0BE2E91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compete (B1)</w:t>
            </w:r>
          </w:p>
        </w:tc>
        <w:tc>
          <w:tcPr>
            <w:tcW w:w="0" w:type="auto"/>
            <w:vAlign w:val="center"/>
            <w:hideMark/>
          </w:tcPr>
          <w:p w14:paraId="1B14A9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</w:t>
            </w:r>
          </w:p>
        </w:tc>
        <w:tc>
          <w:tcPr>
            <w:tcW w:w="0" w:type="auto"/>
            <w:vAlign w:val="center"/>
            <w:hideMark/>
          </w:tcPr>
          <w:p w14:paraId="02BCB8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CF8D18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0" w:type="auto"/>
            <w:vAlign w:val="center"/>
            <w:hideMark/>
          </w:tcPr>
          <w:p w14:paraId="108BCFF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firms compete for market share.</w:t>
            </w:r>
          </w:p>
        </w:tc>
        <w:tc>
          <w:tcPr>
            <w:tcW w:w="0" w:type="auto"/>
            <w:vAlign w:val="center"/>
            <w:hideMark/>
          </w:tcPr>
          <w:p w14:paraId="5EB5002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contend, rival, vie; Từ trái nghĩa: cooperate, collaborate</w:t>
            </w:r>
          </w:p>
        </w:tc>
      </w:tr>
      <w:tr w:rsidR="00B30B2E" w:rsidRPr="00093D7D" w14:paraId="05D88758" w14:textId="77777777" w:rsidTr="00292686">
        <w:tc>
          <w:tcPr>
            <w:tcW w:w="0" w:type="auto"/>
            <w:vAlign w:val="center"/>
            <w:hideMark/>
          </w:tcPr>
          <w:p w14:paraId="13D95F0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 (B1)</w:t>
            </w:r>
          </w:p>
        </w:tc>
        <w:tc>
          <w:tcPr>
            <w:tcW w:w="0" w:type="auto"/>
            <w:vAlign w:val="center"/>
            <w:hideMark/>
          </w:tcPr>
          <w:p w14:paraId="15207D3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cạnh tranh, cuộc thi</w:t>
            </w:r>
          </w:p>
        </w:tc>
        <w:tc>
          <w:tcPr>
            <w:tcW w:w="0" w:type="auto"/>
            <w:vAlign w:val="center"/>
            <w:hideMark/>
          </w:tcPr>
          <w:p w14:paraId="1A6FAA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8E23C5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/ˌkɒmpəˈtɪʃn/</w:t>
            </w:r>
          </w:p>
        </w:tc>
        <w:tc>
          <w:tcPr>
            <w:tcW w:w="0" w:type="auto"/>
            <w:vAlign w:val="center"/>
            <w:hideMark/>
          </w:tcPr>
          <w:p w14:paraId="2A3214E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competition was fierce.</w:t>
            </w:r>
          </w:p>
        </w:tc>
        <w:tc>
          <w:tcPr>
            <w:tcW w:w="0" w:type="auto"/>
            <w:vAlign w:val="center"/>
            <w:hideMark/>
          </w:tcPr>
          <w:p w14:paraId="5E588AF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rivalry, contest, race</w:t>
            </w:r>
          </w:p>
        </w:tc>
      </w:tr>
      <w:tr w:rsidR="00B30B2E" w:rsidRPr="00093D7D" w14:paraId="727A2B0B" w14:textId="77777777" w:rsidTr="00292686">
        <w:tc>
          <w:tcPr>
            <w:tcW w:w="0" w:type="auto"/>
            <w:vAlign w:val="center"/>
            <w:hideMark/>
          </w:tcPr>
          <w:p w14:paraId="5ECCEB5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 (B2)</w:t>
            </w:r>
          </w:p>
        </w:tc>
        <w:tc>
          <w:tcPr>
            <w:tcW w:w="0" w:type="auto"/>
            <w:vAlign w:val="center"/>
            <w:hideMark/>
          </w:tcPr>
          <w:p w14:paraId="766E82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tranh, có tính cạnh tranh</w:t>
            </w:r>
          </w:p>
        </w:tc>
        <w:tc>
          <w:tcPr>
            <w:tcW w:w="0" w:type="auto"/>
            <w:vAlign w:val="center"/>
            <w:hideMark/>
          </w:tcPr>
          <w:p w14:paraId="088CF8D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3341B8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/kəmˈpetətɪv/</w:t>
            </w:r>
          </w:p>
        </w:tc>
        <w:tc>
          <w:tcPr>
            <w:tcW w:w="0" w:type="auto"/>
            <w:vAlign w:val="center"/>
            <w:hideMark/>
          </w:tcPr>
          <w:p w14:paraId="211059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offer competitive prices.</w:t>
            </w:r>
          </w:p>
        </w:tc>
        <w:tc>
          <w:tcPr>
            <w:tcW w:w="0" w:type="auto"/>
            <w:vAlign w:val="center"/>
            <w:hideMark/>
          </w:tcPr>
          <w:p w14:paraId="0B4BB56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rival, aggressive; Từ trái nghĩa: uncompetitive, cooperative</w:t>
            </w:r>
          </w:p>
        </w:tc>
      </w:tr>
      <w:tr w:rsidR="00B30B2E" w:rsidRPr="00093D7D" w14:paraId="3A2F63E1" w14:textId="77777777" w:rsidTr="00292686">
        <w:tc>
          <w:tcPr>
            <w:tcW w:w="0" w:type="auto"/>
            <w:vAlign w:val="center"/>
            <w:hideMark/>
          </w:tcPr>
          <w:p w14:paraId="53D238E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competitor (B2)</w:t>
            </w:r>
          </w:p>
        </w:tc>
        <w:tc>
          <w:tcPr>
            <w:tcW w:w="0" w:type="auto"/>
            <w:vAlign w:val="center"/>
            <w:hideMark/>
          </w:tcPr>
          <w:p w14:paraId="42DE1C7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 thủ cạnh tranh</w:t>
            </w:r>
          </w:p>
        </w:tc>
        <w:tc>
          <w:tcPr>
            <w:tcW w:w="0" w:type="auto"/>
            <w:vAlign w:val="center"/>
            <w:hideMark/>
          </w:tcPr>
          <w:p w14:paraId="5DF792B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DC4763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/kəmˈpetɪtə(r)/</w:t>
            </w:r>
          </w:p>
        </w:tc>
        <w:tc>
          <w:tcPr>
            <w:tcW w:w="0" w:type="auto"/>
            <w:vAlign w:val="center"/>
            <w:hideMark/>
          </w:tcPr>
          <w:p w14:paraId="74F8AA0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main competitor launched a new product.</w:t>
            </w:r>
          </w:p>
        </w:tc>
        <w:tc>
          <w:tcPr>
            <w:tcW w:w="0" w:type="auto"/>
            <w:vAlign w:val="center"/>
            <w:hideMark/>
          </w:tcPr>
          <w:p w14:paraId="029F73F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rival, opponent, contender</w:t>
            </w:r>
          </w:p>
        </w:tc>
      </w:tr>
      <w:tr w:rsidR="00B30B2E" w:rsidRPr="00093D7D" w14:paraId="3245E8C7" w14:textId="77777777" w:rsidTr="00292686">
        <w:tc>
          <w:tcPr>
            <w:tcW w:w="0" w:type="auto"/>
            <w:vAlign w:val="center"/>
            <w:hideMark/>
          </w:tcPr>
          <w:p w14:paraId="471770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secure (B2)</w:t>
            </w:r>
          </w:p>
        </w:tc>
        <w:tc>
          <w:tcPr>
            <w:tcW w:w="0" w:type="auto"/>
            <w:vAlign w:val="center"/>
            <w:hideMark/>
          </w:tcPr>
          <w:p w14:paraId="6939487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đảm, an toàn</w:t>
            </w:r>
          </w:p>
        </w:tc>
        <w:tc>
          <w:tcPr>
            <w:tcW w:w="0" w:type="auto"/>
            <w:vAlign w:val="center"/>
            <w:hideMark/>
          </w:tcPr>
          <w:p w14:paraId="559E16E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v/adj</w:t>
            </w:r>
          </w:p>
        </w:tc>
        <w:tc>
          <w:tcPr>
            <w:tcW w:w="0" w:type="auto"/>
            <w:vAlign w:val="center"/>
            <w:hideMark/>
          </w:tcPr>
          <w:p w14:paraId="2CE1B10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/sɪˈkjʊə(r)/</w:t>
            </w:r>
          </w:p>
        </w:tc>
        <w:tc>
          <w:tcPr>
            <w:tcW w:w="0" w:type="auto"/>
            <w:vAlign w:val="center"/>
            <w:hideMark/>
          </w:tcPr>
          <w:p w14:paraId="69511ED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secure funding for the project.</w:t>
            </w:r>
          </w:p>
        </w:tc>
        <w:tc>
          <w:tcPr>
            <w:tcW w:w="0" w:type="auto"/>
            <w:vAlign w:val="center"/>
            <w:hideMark/>
          </w:tcPr>
          <w:p w14:paraId="68196BB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obtain, guarantee, safe; Từ trái nghĩa: lose, unsafe, insecure</w:t>
            </w:r>
          </w:p>
        </w:tc>
      </w:tr>
      <w:tr w:rsidR="00B30B2E" w:rsidRPr="00093D7D" w14:paraId="00C18103" w14:textId="77777777" w:rsidTr="00292686">
        <w:tc>
          <w:tcPr>
            <w:tcW w:w="0" w:type="auto"/>
            <w:vAlign w:val="center"/>
            <w:hideMark/>
          </w:tcPr>
          <w:p w14:paraId="3EFFF4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 (B1)</w:t>
            </w:r>
          </w:p>
        </w:tc>
        <w:tc>
          <w:tcPr>
            <w:tcW w:w="0" w:type="auto"/>
            <w:vAlign w:val="center"/>
            <w:hideMark/>
          </w:tcPr>
          <w:p w14:paraId="7C652C9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an ninh, an toàn</w:t>
            </w:r>
          </w:p>
        </w:tc>
        <w:tc>
          <w:tcPr>
            <w:tcW w:w="0" w:type="auto"/>
            <w:vAlign w:val="center"/>
            <w:hideMark/>
          </w:tcPr>
          <w:p w14:paraId="506CE25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C3502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/sɪˈkjʊərəti/</w:t>
            </w:r>
          </w:p>
        </w:tc>
        <w:tc>
          <w:tcPr>
            <w:tcW w:w="0" w:type="auto"/>
            <w:vAlign w:val="center"/>
            <w:hideMark/>
          </w:tcPr>
          <w:p w14:paraId="18AD8D8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security is important to workers.</w:t>
            </w:r>
          </w:p>
        </w:tc>
        <w:tc>
          <w:tcPr>
            <w:tcW w:w="0" w:type="auto"/>
            <w:vAlign w:val="center"/>
            <w:hideMark/>
          </w:tcPr>
          <w:p w14:paraId="551AD09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safety, protection; Từ trái nghĩa: insecurity, danger</w:t>
            </w:r>
          </w:p>
        </w:tc>
      </w:tr>
      <w:tr w:rsidR="00B30B2E" w:rsidRPr="00093D7D" w14:paraId="4A33B4C4" w14:textId="77777777" w:rsidTr="00292686">
        <w:tc>
          <w:tcPr>
            <w:tcW w:w="0" w:type="auto"/>
            <w:vAlign w:val="center"/>
            <w:hideMark/>
          </w:tcPr>
          <w:p w14:paraId="1A7EF42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insecure (C1)</w:t>
            </w:r>
          </w:p>
        </w:tc>
        <w:tc>
          <w:tcPr>
            <w:tcW w:w="0" w:type="auto"/>
            <w:vAlign w:val="center"/>
            <w:hideMark/>
          </w:tcPr>
          <w:p w14:paraId="13687DF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an toàn, bất an</w:t>
            </w:r>
          </w:p>
        </w:tc>
        <w:tc>
          <w:tcPr>
            <w:tcW w:w="0" w:type="auto"/>
            <w:vAlign w:val="center"/>
            <w:hideMark/>
          </w:tcPr>
          <w:p w14:paraId="2AB63CB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C4547D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/ˌɪnsɪˈkjʊə(r)/</w:t>
            </w:r>
          </w:p>
        </w:tc>
        <w:tc>
          <w:tcPr>
            <w:tcW w:w="0" w:type="auto"/>
            <w:vAlign w:val="center"/>
            <w:hideMark/>
          </w:tcPr>
          <w:p w14:paraId="78E0BF4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feel insecure about their jobs.</w:t>
            </w:r>
          </w:p>
        </w:tc>
        <w:tc>
          <w:tcPr>
            <w:tcW w:w="0" w:type="auto"/>
            <w:vAlign w:val="center"/>
            <w:hideMark/>
          </w:tcPr>
          <w:p w14:paraId="6116FE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unsafe, uncertain; Từ trái nghĩa: secure, confident</w:t>
            </w:r>
          </w:p>
        </w:tc>
      </w:tr>
      <w:tr w:rsidR="00B30B2E" w:rsidRPr="00093D7D" w14:paraId="0ABEB335" w14:textId="77777777" w:rsidTr="00292686">
        <w:tc>
          <w:tcPr>
            <w:tcW w:w="0" w:type="auto"/>
            <w:vAlign w:val="center"/>
            <w:hideMark/>
          </w:tcPr>
          <w:p w14:paraId="3CAA9F3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innovate (C1)</w:t>
            </w:r>
          </w:p>
        </w:tc>
        <w:tc>
          <w:tcPr>
            <w:tcW w:w="0" w:type="auto"/>
            <w:vAlign w:val="center"/>
            <w:hideMark/>
          </w:tcPr>
          <w:p w14:paraId="78AADCE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mới, sáng tạo</w:t>
            </w:r>
          </w:p>
        </w:tc>
        <w:tc>
          <w:tcPr>
            <w:tcW w:w="0" w:type="auto"/>
            <w:vAlign w:val="center"/>
            <w:hideMark/>
          </w:tcPr>
          <w:p w14:paraId="4DE9F85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3E8FAD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/ˈɪnəveɪt/</w:t>
            </w:r>
          </w:p>
        </w:tc>
        <w:tc>
          <w:tcPr>
            <w:tcW w:w="0" w:type="auto"/>
            <w:vAlign w:val="center"/>
            <w:hideMark/>
          </w:tcPr>
          <w:p w14:paraId="3BEC171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stay competitive.</w:t>
            </w:r>
          </w:p>
        </w:tc>
        <w:tc>
          <w:tcPr>
            <w:tcW w:w="0" w:type="auto"/>
            <w:vAlign w:val="center"/>
            <w:hideMark/>
          </w:tcPr>
          <w:p w14:paraId="6B3FD44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create, pioneer, revolutionize; Từ trái nghĩa: stagnate, imitate</w:t>
            </w:r>
          </w:p>
        </w:tc>
      </w:tr>
      <w:tr w:rsidR="00B30B2E" w:rsidRPr="00093D7D" w14:paraId="4DF4DA8B" w14:textId="77777777" w:rsidTr="00292686">
        <w:tc>
          <w:tcPr>
            <w:tcW w:w="0" w:type="auto"/>
            <w:vAlign w:val="center"/>
            <w:hideMark/>
          </w:tcPr>
          <w:p w14:paraId="50EDB9D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(B2)</w:t>
            </w:r>
          </w:p>
        </w:tc>
        <w:tc>
          <w:tcPr>
            <w:tcW w:w="0" w:type="auto"/>
            <w:vAlign w:val="center"/>
            <w:hideMark/>
          </w:tcPr>
          <w:p w14:paraId="4AFE5E4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mới, cải tiến</w:t>
            </w:r>
          </w:p>
        </w:tc>
        <w:tc>
          <w:tcPr>
            <w:tcW w:w="0" w:type="auto"/>
            <w:vAlign w:val="center"/>
            <w:hideMark/>
          </w:tcPr>
          <w:p w14:paraId="1B74352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427945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/ˌɪnəˈveɪʃn/</w:t>
            </w:r>
          </w:p>
        </w:tc>
        <w:tc>
          <w:tcPr>
            <w:tcW w:w="0" w:type="auto"/>
            <w:vAlign w:val="center"/>
            <w:hideMark/>
          </w:tcPr>
          <w:p w14:paraId="0D73E8B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 innovation drives growth.</w:t>
            </w:r>
          </w:p>
        </w:tc>
        <w:tc>
          <w:tcPr>
            <w:tcW w:w="0" w:type="auto"/>
            <w:vAlign w:val="center"/>
            <w:hideMark/>
          </w:tcPr>
          <w:p w14:paraId="32B4678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invention, advancement, breakthrough</w:t>
            </w:r>
          </w:p>
        </w:tc>
      </w:tr>
      <w:tr w:rsidR="00B30B2E" w:rsidRPr="00093D7D" w14:paraId="0BD327CB" w14:textId="77777777" w:rsidTr="00292686">
        <w:tc>
          <w:tcPr>
            <w:tcW w:w="0" w:type="auto"/>
            <w:vAlign w:val="center"/>
            <w:hideMark/>
          </w:tcPr>
          <w:p w14:paraId="4570F64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(B2)</w:t>
            </w:r>
          </w:p>
        </w:tc>
        <w:tc>
          <w:tcPr>
            <w:tcW w:w="0" w:type="auto"/>
            <w:vAlign w:val="center"/>
            <w:hideMark/>
          </w:tcPr>
          <w:p w14:paraId="19A54F0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sáng tạo, đổi mới</w:t>
            </w:r>
          </w:p>
        </w:tc>
        <w:tc>
          <w:tcPr>
            <w:tcW w:w="0" w:type="auto"/>
            <w:vAlign w:val="center"/>
            <w:hideMark/>
          </w:tcPr>
          <w:p w14:paraId="75D5605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5DE98B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/ˈɪnəvətɪv/</w:t>
            </w:r>
          </w:p>
        </w:tc>
        <w:tc>
          <w:tcPr>
            <w:tcW w:w="0" w:type="auto"/>
            <w:vAlign w:val="center"/>
            <w:hideMark/>
          </w:tcPr>
          <w:p w14:paraId="17948E1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developed an innovative solution.</w:t>
            </w:r>
          </w:p>
        </w:tc>
        <w:tc>
          <w:tcPr>
            <w:tcW w:w="0" w:type="auto"/>
            <w:vAlign w:val="center"/>
            <w:hideMark/>
          </w:tcPr>
          <w:p w14:paraId="391C401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creative, original, novel; Từ trái nghĩa: conventional, traditional</w:t>
            </w:r>
          </w:p>
        </w:tc>
      </w:tr>
      <w:tr w:rsidR="00B30B2E" w:rsidRPr="00093D7D" w14:paraId="3DC77771" w14:textId="77777777" w:rsidTr="00292686">
        <w:tc>
          <w:tcPr>
            <w:tcW w:w="0" w:type="auto"/>
            <w:vAlign w:val="center"/>
            <w:hideMark/>
          </w:tcPr>
          <w:p w14:paraId="3EAA592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invest (B1)</w:t>
            </w:r>
          </w:p>
        </w:tc>
        <w:tc>
          <w:tcPr>
            <w:tcW w:w="0" w:type="auto"/>
            <w:vAlign w:val="center"/>
            <w:hideMark/>
          </w:tcPr>
          <w:p w14:paraId="282A44A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</w:t>
            </w:r>
          </w:p>
        </w:tc>
        <w:tc>
          <w:tcPr>
            <w:tcW w:w="0" w:type="auto"/>
            <w:vAlign w:val="center"/>
            <w:hideMark/>
          </w:tcPr>
          <w:p w14:paraId="789838D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2CA8F1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/ɪnˈvest/</w:t>
            </w:r>
          </w:p>
        </w:tc>
        <w:tc>
          <w:tcPr>
            <w:tcW w:w="0" w:type="auto"/>
            <w:vAlign w:val="center"/>
            <w:hideMark/>
          </w:tcPr>
          <w:p w14:paraId="2FDF40B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will invest in infrastructure.</w:t>
            </w:r>
          </w:p>
        </w:tc>
        <w:tc>
          <w:tcPr>
            <w:tcW w:w="0" w:type="auto"/>
            <w:vAlign w:val="center"/>
            <w:hideMark/>
          </w:tcPr>
          <w:p w14:paraId="22C36A0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fund, put money into; Từ trái nghĩa: divest, withdraw</w:t>
            </w:r>
          </w:p>
        </w:tc>
      </w:tr>
      <w:tr w:rsidR="00B30B2E" w:rsidRPr="00093D7D" w14:paraId="4A1D1131" w14:textId="77777777" w:rsidTr="00292686">
        <w:tc>
          <w:tcPr>
            <w:tcW w:w="0" w:type="auto"/>
            <w:vAlign w:val="center"/>
            <w:hideMark/>
          </w:tcPr>
          <w:p w14:paraId="283E0F4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(B1)</w:t>
            </w:r>
          </w:p>
        </w:tc>
        <w:tc>
          <w:tcPr>
            <w:tcW w:w="0" w:type="auto"/>
            <w:vAlign w:val="center"/>
            <w:hideMark/>
          </w:tcPr>
          <w:p w14:paraId="6FDCFFD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đầu tư</w:t>
            </w:r>
          </w:p>
        </w:tc>
        <w:tc>
          <w:tcPr>
            <w:tcW w:w="0" w:type="auto"/>
            <w:vAlign w:val="center"/>
            <w:hideMark/>
          </w:tcPr>
          <w:p w14:paraId="0C4FCE4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CA90DF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/ɪnˈvestmənt/</w:t>
            </w:r>
          </w:p>
        </w:tc>
        <w:tc>
          <w:tcPr>
            <w:tcW w:w="0" w:type="auto"/>
            <w:vAlign w:val="center"/>
            <w:hideMark/>
          </w:tcPr>
          <w:p w14:paraId="2C88F7C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 investment has increased.</w:t>
            </w:r>
          </w:p>
        </w:tc>
        <w:tc>
          <w:tcPr>
            <w:tcW w:w="0" w:type="auto"/>
            <w:vAlign w:val="center"/>
            <w:hideMark/>
          </w:tcPr>
          <w:p w14:paraId="1D9722C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funding, capital, expenditure</w:t>
            </w:r>
          </w:p>
        </w:tc>
      </w:tr>
      <w:tr w:rsidR="00B30B2E" w:rsidRPr="00093D7D" w14:paraId="36200692" w14:textId="77777777" w:rsidTr="00292686">
        <w:tc>
          <w:tcPr>
            <w:tcW w:w="0" w:type="auto"/>
            <w:vAlign w:val="center"/>
            <w:hideMark/>
          </w:tcPr>
          <w:p w14:paraId="58295E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investor (B2)</w:t>
            </w:r>
          </w:p>
        </w:tc>
        <w:tc>
          <w:tcPr>
            <w:tcW w:w="0" w:type="auto"/>
            <w:vAlign w:val="center"/>
            <w:hideMark/>
          </w:tcPr>
          <w:p w14:paraId="46264AF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đầu tư</w:t>
            </w:r>
          </w:p>
        </w:tc>
        <w:tc>
          <w:tcPr>
            <w:tcW w:w="0" w:type="auto"/>
            <w:vAlign w:val="center"/>
            <w:hideMark/>
          </w:tcPr>
          <w:p w14:paraId="4617C36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8B0D53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/ɪnˈvestə(r)/</w:t>
            </w:r>
          </w:p>
        </w:tc>
        <w:tc>
          <w:tcPr>
            <w:tcW w:w="0" w:type="auto"/>
            <w:vAlign w:val="center"/>
            <w:hideMark/>
          </w:tcPr>
          <w:p w14:paraId="52F03D5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Investors are concerned about risks.</w:t>
            </w:r>
          </w:p>
        </w:tc>
        <w:tc>
          <w:tcPr>
            <w:tcW w:w="0" w:type="auto"/>
            <w:vAlign w:val="center"/>
            <w:hideMark/>
          </w:tcPr>
          <w:p w14:paraId="656D88A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shareholder, financier, backer</w:t>
            </w:r>
          </w:p>
        </w:tc>
      </w:tr>
      <w:tr w:rsidR="00B30B2E" w:rsidRPr="00093D7D" w14:paraId="4E13D1BD" w14:textId="77777777" w:rsidTr="00292686">
        <w:tc>
          <w:tcPr>
            <w:tcW w:w="0" w:type="auto"/>
            <w:vAlign w:val="center"/>
            <w:hideMark/>
          </w:tcPr>
          <w:p w14:paraId="05A8E6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efficient (B2)</w:t>
            </w:r>
          </w:p>
        </w:tc>
        <w:tc>
          <w:tcPr>
            <w:tcW w:w="0" w:type="auto"/>
            <w:vAlign w:val="center"/>
            <w:hideMark/>
          </w:tcPr>
          <w:p w14:paraId="3BA7752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quả</w:t>
            </w:r>
          </w:p>
        </w:tc>
        <w:tc>
          <w:tcPr>
            <w:tcW w:w="0" w:type="auto"/>
            <w:vAlign w:val="center"/>
            <w:hideMark/>
          </w:tcPr>
          <w:p w14:paraId="224683B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6377A1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/ɪˈfɪʃnt/</w:t>
            </w:r>
          </w:p>
        </w:tc>
        <w:tc>
          <w:tcPr>
            <w:tcW w:w="0" w:type="auto"/>
            <w:vAlign w:val="center"/>
            <w:hideMark/>
          </w:tcPr>
          <w:p w14:paraId="19548FB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more efficient processes.</w:t>
            </w:r>
          </w:p>
        </w:tc>
        <w:tc>
          <w:tcPr>
            <w:tcW w:w="0" w:type="auto"/>
            <w:vAlign w:val="center"/>
            <w:hideMark/>
          </w:tcPr>
          <w:p w14:paraId="5C19350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effective, productive, capable; Từ trái nghĩa: inefficient, wasteful</w:t>
            </w:r>
          </w:p>
        </w:tc>
      </w:tr>
      <w:tr w:rsidR="00B30B2E" w:rsidRPr="00093D7D" w14:paraId="2B544D6F" w14:textId="77777777" w:rsidTr="00292686">
        <w:tc>
          <w:tcPr>
            <w:tcW w:w="0" w:type="auto"/>
            <w:vAlign w:val="center"/>
            <w:hideMark/>
          </w:tcPr>
          <w:p w14:paraId="6962201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efficiency (B2)</w:t>
            </w:r>
          </w:p>
        </w:tc>
        <w:tc>
          <w:tcPr>
            <w:tcW w:w="0" w:type="auto"/>
            <w:vAlign w:val="center"/>
            <w:hideMark/>
          </w:tcPr>
          <w:p w14:paraId="747609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suất, sự hiệu quả</w:t>
            </w:r>
          </w:p>
        </w:tc>
        <w:tc>
          <w:tcPr>
            <w:tcW w:w="0" w:type="auto"/>
            <w:vAlign w:val="center"/>
            <w:hideMark/>
          </w:tcPr>
          <w:p w14:paraId="6F6278C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FBF4D0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/ɪˈfɪʃnsi/</w:t>
            </w:r>
          </w:p>
        </w:tc>
        <w:tc>
          <w:tcPr>
            <w:tcW w:w="0" w:type="auto"/>
            <w:vAlign w:val="center"/>
            <w:hideMark/>
          </w:tcPr>
          <w:p w14:paraId="58FA889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improves efficiency by 30%.</w:t>
            </w:r>
          </w:p>
        </w:tc>
        <w:tc>
          <w:tcPr>
            <w:tcW w:w="0" w:type="auto"/>
            <w:vAlign w:val="center"/>
            <w:hideMark/>
          </w:tcPr>
          <w:p w14:paraId="1E57DA0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effectiveness, productivity</w:t>
            </w:r>
          </w:p>
        </w:tc>
      </w:tr>
      <w:tr w:rsidR="00B30B2E" w:rsidRPr="00093D7D" w14:paraId="55B6A913" w14:textId="77777777" w:rsidTr="00292686">
        <w:tc>
          <w:tcPr>
            <w:tcW w:w="0" w:type="auto"/>
            <w:vAlign w:val="center"/>
            <w:hideMark/>
          </w:tcPr>
          <w:p w14:paraId="5C2B5D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efficiently (B2)</w:t>
            </w:r>
          </w:p>
        </w:tc>
        <w:tc>
          <w:tcPr>
            <w:tcW w:w="0" w:type="auto"/>
            <w:vAlign w:val="center"/>
            <w:hideMark/>
          </w:tcPr>
          <w:p w14:paraId="06B6E66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hiệu quả</w:t>
            </w:r>
          </w:p>
        </w:tc>
        <w:tc>
          <w:tcPr>
            <w:tcW w:w="0" w:type="auto"/>
            <w:vAlign w:val="center"/>
            <w:hideMark/>
          </w:tcPr>
          <w:p w14:paraId="31B2151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17DF45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/ɪˈfɪʃntli/</w:t>
            </w:r>
          </w:p>
        </w:tc>
        <w:tc>
          <w:tcPr>
            <w:tcW w:w="0" w:type="auto"/>
            <w:vAlign w:val="center"/>
            <w:hideMark/>
          </w:tcPr>
          <w:p w14:paraId="6B8B897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works efficiently together.</w:t>
            </w:r>
          </w:p>
        </w:tc>
        <w:tc>
          <w:tcPr>
            <w:tcW w:w="0" w:type="auto"/>
            <w:vAlign w:val="center"/>
            <w:hideMark/>
          </w:tcPr>
          <w:p w14:paraId="632677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effectively, productively</w:t>
            </w:r>
          </w:p>
        </w:tc>
      </w:tr>
      <w:tr w:rsidR="00B30B2E" w:rsidRPr="00093D7D" w14:paraId="3AF81B73" w14:textId="77777777" w:rsidTr="00292686">
        <w:tc>
          <w:tcPr>
            <w:tcW w:w="0" w:type="auto"/>
            <w:vAlign w:val="center"/>
            <w:hideMark/>
          </w:tcPr>
          <w:p w14:paraId="5B8132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develop (A2)</w:t>
            </w:r>
          </w:p>
        </w:tc>
        <w:tc>
          <w:tcPr>
            <w:tcW w:w="0" w:type="auto"/>
            <w:vAlign w:val="center"/>
            <w:hideMark/>
          </w:tcPr>
          <w:p w14:paraId="0686570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</w:t>
            </w:r>
          </w:p>
        </w:tc>
        <w:tc>
          <w:tcPr>
            <w:tcW w:w="0" w:type="auto"/>
            <w:vAlign w:val="center"/>
            <w:hideMark/>
          </w:tcPr>
          <w:p w14:paraId="6AC4C99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A763B8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/dɪˈveləp/</w:t>
            </w:r>
          </w:p>
        </w:tc>
        <w:tc>
          <w:tcPr>
            <w:tcW w:w="0" w:type="auto"/>
            <w:vAlign w:val="center"/>
            <w:hideMark/>
          </w:tcPr>
          <w:p w14:paraId="44D5D71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Countries must develop sustainable policies.</w:t>
            </w:r>
          </w:p>
        </w:tc>
        <w:tc>
          <w:tcPr>
            <w:tcW w:w="0" w:type="auto"/>
            <w:vAlign w:val="center"/>
            <w:hideMark/>
          </w:tcPr>
          <w:p w14:paraId="5AA9B0F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grow, advance, progress; Từ trái nghĩa: deteriorate, decline</w:t>
            </w:r>
          </w:p>
        </w:tc>
      </w:tr>
      <w:tr w:rsidR="00B30B2E" w:rsidRPr="00093D7D" w14:paraId="7BBF739E" w14:textId="77777777" w:rsidTr="00292686">
        <w:tc>
          <w:tcPr>
            <w:tcW w:w="0" w:type="auto"/>
            <w:vAlign w:val="center"/>
            <w:hideMark/>
          </w:tcPr>
          <w:p w14:paraId="5B41EB6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(B1)</w:t>
            </w:r>
          </w:p>
        </w:tc>
        <w:tc>
          <w:tcPr>
            <w:tcW w:w="0" w:type="auto"/>
            <w:vAlign w:val="center"/>
            <w:hideMark/>
          </w:tcPr>
          <w:p w14:paraId="0AF1E74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phát triển</w:t>
            </w:r>
          </w:p>
        </w:tc>
        <w:tc>
          <w:tcPr>
            <w:tcW w:w="0" w:type="auto"/>
            <w:vAlign w:val="center"/>
            <w:hideMark/>
          </w:tcPr>
          <w:p w14:paraId="7D4356F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B6CA52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/dɪˈveləpmənt/</w:t>
            </w:r>
          </w:p>
        </w:tc>
        <w:tc>
          <w:tcPr>
            <w:tcW w:w="0" w:type="auto"/>
            <w:vAlign w:val="center"/>
            <w:hideMark/>
          </w:tcPr>
          <w:p w14:paraId="3208145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development requires planning.</w:t>
            </w:r>
          </w:p>
        </w:tc>
        <w:tc>
          <w:tcPr>
            <w:tcW w:w="0" w:type="auto"/>
            <w:vAlign w:val="center"/>
            <w:hideMark/>
          </w:tcPr>
          <w:p w14:paraId="7B014BA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growth, advancement, progress</w:t>
            </w:r>
          </w:p>
        </w:tc>
      </w:tr>
      <w:tr w:rsidR="00B30B2E" w:rsidRPr="00093D7D" w14:paraId="09102DE8" w14:textId="77777777" w:rsidTr="00292686">
        <w:tc>
          <w:tcPr>
            <w:tcW w:w="0" w:type="auto"/>
            <w:vAlign w:val="center"/>
            <w:hideMark/>
          </w:tcPr>
          <w:p w14:paraId="7AC378A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developer (B2)</w:t>
            </w:r>
          </w:p>
        </w:tc>
        <w:tc>
          <w:tcPr>
            <w:tcW w:w="0" w:type="auto"/>
            <w:vAlign w:val="center"/>
            <w:hideMark/>
          </w:tcPr>
          <w:p w14:paraId="37F842B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phát triển</w:t>
            </w:r>
          </w:p>
        </w:tc>
        <w:tc>
          <w:tcPr>
            <w:tcW w:w="0" w:type="auto"/>
            <w:vAlign w:val="center"/>
            <w:hideMark/>
          </w:tcPr>
          <w:p w14:paraId="4A2401D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267075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/dɪˈveləpə(r)/</w:t>
            </w:r>
          </w:p>
        </w:tc>
        <w:tc>
          <w:tcPr>
            <w:tcW w:w="0" w:type="auto"/>
            <w:vAlign w:val="center"/>
            <w:hideMark/>
          </w:tcPr>
          <w:p w14:paraId="25909E7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developers create applications.</w:t>
            </w:r>
          </w:p>
        </w:tc>
        <w:tc>
          <w:tcPr>
            <w:tcW w:w="0" w:type="auto"/>
            <w:vAlign w:val="center"/>
            <w:hideMark/>
          </w:tcPr>
          <w:p w14:paraId="381B441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creator, designer, programmer</w:t>
            </w:r>
          </w:p>
        </w:tc>
      </w:tr>
      <w:tr w:rsidR="00B30B2E" w:rsidRPr="00093D7D" w14:paraId="7EA9AA99" w14:textId="77777777" w:rsidTr="00292686">
        <w:tc>
          <w:tcPr>
            <w:tcW w:w="0" w:type="auto"/>
            <w:vAlign w:val="center"/>
            <w:hideMark/>
          </w:tcPr>
          <w:p w14:paraId="4CBDC0F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developed (B1)</w:t>
            </w:r>
          </w:p>
        </w:tc>
        <w:tc>
          <w:tcPr>
            <w:tcW w:w="0" w:type="auto"/>
            <w:vAlign w:val="center"/>
            <w:hideMark/>
          </w:tcPr>
          <w:p w14:paraId="269FEF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 (adj)</w:t>
            </w:r>
          </w:p>
        </w:tc>
        <w:tc>
          <w:tcPr>
            <w:tcW w:w="0" w:type="auto"/>
            <w:vAlign w:val="center"/>
            <w:hideMark/>
          </w:tcPr>
          <w:p w14:paraId="60B1684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0F9C49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/dɪˈveləpt/</w:t>
            </w:r>
          </w:p>
        </w:tc>
        <w:tc>
          <w:tcPr>
            <w:tcW w:w="0" w:type="auto"/>
            <w:vAlign w:val="center"/>
            <w:hideMark/>
          </w:tcPr>
          <w:p w14:paraId="58F8483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 is a developed nation.</w:t>
            </w:r>
          </w:p>
        </w:tc>
        <w:tc>
          <w:tcPr>
            <w:tcW w:w="0" w:type="auto"/>
            <w:vAlign w:val="center"/>
            <w:hideMark/>
          </w:tcPr>
          <w:p w14:paraId="47F78B5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Từ đồng nghĩa: advanced, industrialized; Từ trái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nghĩa: undeveloped, developing</w:t>
            </w:r>
          </w:p>
        </w:tc>
      </w:tr>
      <w:tr w:rsidR="00B30B2E" w:rsidRPr="00093D7D" w14:paraId="22942E9D" w14:textId="77777777" w:rsidTr="00292686">
        <w:tc>
          <w:tcPr>
            <w:tcW w:w="0" w:type="auto"/>
            <w:vAlign w:val="center"/>
            <w:hideMark/>
          </w:tcPr>
          <w:p w14:paraId="4E02A48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produce (A2)</w:t>
            </w:r>
          </w:p>
        </w:tc>
        <w:tc>
          <w:tcPr>
            <w:tcW w:w="0" w:type="auto"/>
            <w:vAlign w:val="center"/>
            <w:hideMark/>
          </w:tcPr>
          <w:p w14:paraId="566F572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xuất</w:t>
            </w:r>
          </w:p>
        </w:tc>
        <w:tc>
          <w:tcPr>
            <w:tcW w:w="0" w:type="auto"/>
            <w:vAlign w:val="center"/>
            <w:hideMark/>
          </w:tcPr>
          <w:p w14:paraId="086FCAF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3CA1E0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/prəˈdjuːs/</w:t>
            </w:r>
          </w:p>
        </w:tc>
        <w:tc>
          <w:tcPr>
            <w:tcW w:w="0" w:type="auto"/>
            <w:vAlign w:val="center"/>
            <w:hideMark/>
          </w:tcPr>
          <w:p w14:paraId="3BEDCFA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produces cars.</w:t>
            </w:r>
          </w:p>
        </w:tc>
        <w:tc>
          <w:tcPr>
            <w:tcW w:w="0" w:type="auto"/>
            <w:vAlign w:val="center"/>
            <w:hideMark/>
          </w:tcPr>
          <w:p w14:paraId="2D43F17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manufacture, make, create; Từ trái nghĩa: consume, destroy</w:t>
            </w:r>
          </w:p>
        </w:tc>
      </w:tr>
      <w:tr w:rsidR="00B30B2E" w:rsidRPr="00093D7D" w14:paraId="27C330F8" w14:textId="77777777" w:rsidTr="00292686">
        <w:tc>
          <w:tcPr>
            <w:tcW w:w="0" w:type="auto"/>
            <w:vAlign w:val="center"/>
            <w:hideMark/>
          </w:tcPr>
          <w:p w14:paraId="29CD0D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production (B1)</w:t>
            </w:r>
          </w:p>
        </w:tc>
        <w:tc>
          <w:tcPr>
            <w:tcW w:w="0" w:type="auto"/>
            <w:vAlign w:val="center"/>
            <w:hideMark/>
          </w:tcPr>
          <w:p w14:paraId="3A8EF11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sản xuất</w:t>
            </w:r>
          </w:p>
        </w:tc>
        <w:tc>
          <w:tcPr>
            <w:tcW w:w="0" w:type="auto"/>
            <w:vAlign w:val="center"/>
            <w:hideMark/>
          </w:tcPr>
          <w:p w14:paraId="18C3984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2B6D4D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/prəˈdʌkʃn/</w:t>
            </w:r>
          </w:p>
        </w:tc>
        <w:tc>
          <w:tcPr>
            <w:tcW w:w="0" w:type="auto"/>
            <w:vAlign w:val="center"/>
            <w:hideMark/>
          </w:tcPr>
          <w:p w14:paraId="5B0FC9D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Production levels have risen.</w:t>
            </w:r>
          </w:p>
        </w:tc>
        <w:tc>
          <w:tcPr>
            <w:tcW w:w="0" w:type="auto"/>
            <w:vAlign w:val="center"/>
            <w:hideMark/>
          </w:tcPr>
          <w:p w14:paraId="07BE39F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manufacturing, output</w:t>
            </w:r>
          </w:p>
        </w:tc>
      </w:tr>
      <w:tr w:rsidR="00B30B2E" w:rsidRPr="00093D7D" w14:paraId="2E05B11F" w14:textId="77777777" w:rsidTr="00292686">
        <w:tc>
          <w:tcPr>
            <w:tcW w:w="0" w:type="auto"/>
            <w:vAlign w:val="center"/>
            <w:hideMark/>
          </w:tcPr>
          <w:p w14:paraId="063A6B5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 (A2)</w:t>
            </w:r>
          </w:p>
        </w:tc>
        <w:tc>
          <w:tcPr>
            <w:tcW w:w="0" w:type="auto"/>
            <w:vAlign w:val="center"/>
            <w:hideMark/>
          </w:tcPr>
          <w:p w14:paraId="0A33D85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phẩm</w:t>
            </w:r>
          </w:p>
        </w:tc>
        <w:tc>
          <w:tcPr>
            <w:tcW w:w="0" w:type="auto"/>
            <w:vAlign w:val="center"/>
            <w:hideMark/>
          </w:tcPr>
          <w:p w14:paraId="0200751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6992FF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/ˈprɒdʌkt/</w:t>
            </w:r>
          </w:p>
        </w:tc>
        <w:tc>
          <w:tcPr>
            <w:tcW w:w="0" w:type="auto"/>
            <w:vAlign w:val="center"/>
            <w:hideMark/>
          </w:tcPr>
          <w:p w14:paraId="1DD15E6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launched a new product.</w:t>
            </w:r>
          </w:p>
        </w:tc>
        <w:tc>
          <w:tcPr>
            <w:tcW w:w="0" w:type="auto"/>
            <w:vAlign w:val="center"/>
            <w:hideMark/>
          </w:tcPr>
          <w:p w14:paraId="041ED60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item, goods, merchandise</w:t>
            </w:r>
          </w:p>
        </w:tc>
      </w:tr>
      <w:tr w:rsidR="00B30B2E" w:rsidRPr="00093D7D" w14:paraId="20225CC8" w14:textId="77777777" w:rsidTr="00292686">
        <w:tc>
          <w:tcPr>
            <w:tcW w:w="0" w:type="auto"/>
            <w:vAlign w:val="center"/>
            <w:hideMark/>
          </w:tcPr>
          <w:p w14:paraId="2B68BF4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productive (B2)</w:t>
            </w:r>
          </w:p>
        </w:tc>
        <w:tc>
          <w:tcPr>
            <w:tcW w:w="0" w:type="auto"/>
            <w:vAlign w:val="center"/>
            <w:hideMark/>
          </w:tcPr>
          <w:p w14:paraId="6C7F493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năng suất, hiệu quả</w:t>
            </w:r>
          </w:p>
        </w:tc>
        <w:tc>
          <w:tcPr>
            <w:tcW w:w="0" w:type="auto"/>
            <w:vAlign w:val="center"/>
            <w:hideMark/>
          </w:tcPr>
          <w:p w14:paraId="6A2943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C21F59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/prəˈdʌktɪv/</w:t>
            </w:r>
          </w:p>
        </w:tc>
        <w:tc>
          <w:tcPr>
            <w:tcW w:w="0" w:type="auto"/>
            <w:vAlign w:val="center"/>
            <w:hideMark/>
          </w:tcPr>
          <w:p w14:paraId="4DD7499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had a productive meeting.</w:t>
            </w:r>
          </w:p>
        </w:tc>
        <w:tc>
          <w:tcPr>
            <w:tcW w:w="0" w:type="auto"/>
            <w:vAlign w:val="center"/>
            <w:hideMark/>
          </w:tcPr>
          <w:p w14:paraId="572E23D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efficient, fruitful; Từ trái nghĩa: unproductive, ineffective</w:t>
            </w:r>
          </w:p>
        </w:tc>
      </w:tr>
      <w:tr w:rsidR="00B30B2E" w:rsidRPr="00093D7D" w14:paraId="248810B1" w14:textId="77777777" w:rsidTr="00292686">
        <w:tc>
          <w:tcPr>
            <w:tcW w:w="0" w:type="auto"/>
            <w:vAlign w:val="center"/>
            <w:hideMark/>
          </w:tcPr>
          <w:p w14:paraId="614E1E6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engage (B2)</w:t>
            </w:r>
          </w:p>
        </w:tc>
        <w:tc>
          <w:tcPr>
            <w:tcW w:w="0" w:type="auto"/>
            <w:vAlign w:val="center"/>
            <w:hideMark/>
          </w:tcPr>
          <w:p w14:paraId="0CF2172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 hút, tham gia</w:t>
            </w:r>
          </w:p>
        </w:tc>
        <w:tc>
          <w:tcPr>
            <w:tcW w:w="0" w:type="auto"/>
            <w:vAlign w:val="center"/>
            <w:hideMark/>
          </w:tcPr>
          <w:p w14:paraId="3E6F586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09E95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/ɪnˈɡeɪdʒ/</w:t>
            </w:r>
          </w:p>
        </w:tc>
        <w:tc>
          <w:tcPr>
            <w:tcW w:w="0" w:type="auto"/>
            <w:vAlign w:val="center"/>
            <w:hideMark/>
          </w:tcPr>
          <w:p w14:paraId="6ED25B7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must engage students actively.</w:t>
            </w:r>
          </w:p>
        </w:tc>
        <w:tc>
          <w:tcPr>
            <w:tcW w:w="0" w:type="auto"/>
            <w:vAlign w:val="center"/>
            <w:hideMark/>
          </w:tcPr>
          <w:p w14:paraId="170B38A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involve, attract, participate; Từ trái nghĩa: disengage, bore</w:t>
            </w:r>
          </w:p>
        </w:tc>
      </w:tr>
      <w:tr w:rsidR="00B30B2E" w:rsidRPr="00093D7D" w14:paraId="2EE8E167" w14:textId="77777777" w:rsidTr="00292686">
        <w:tc>
          <w:tcPr>
            <w:tcW w:w="0" w:type="auto"/>
            <w:vAlign w:val="center"/>
            <w:hideMark/>
          </w:tcPr>
          <w:p w14:paraId="12F5237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engagement (B2)</w:t>
            </w:r>
          </w:p>
        </w:tc>
        <w:tc>
          <w:tcPr>
            <w:tcW w:w="0" w:type="auto"/>
            <w:vAlign w:val="center"/>
            <w:hideMark/>
          </w:tcPr>
          <w:p w14:paraId="615EDC9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tham gia, cam kết</w:t>
            </w:r>
          </w:p>
        </w:tc>
        <w:tc>
          <w:tcPr>
            <w:tcW w:w="0" w:type="auto"/>
            <w:vAlign w:val="center"/>
            <w:hideMark/>
          </w:tcPr>
          <w:p w14:paraId="0F42059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DE5A0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/ɪnˈɡeɪdʒmənt/</w:t>
            </w:r>
          </w:p>
        </w:tc>
        <w:tc>
          <w:tcPr>
            <w:tcW w:w="0" w:type="auto"/>
            <w:vAlign w:val="center"/>
            <w:hideMark/>
          </w:tcPr>
          <w:p w14:paraId="5730EAB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 engagement affects performance.</w:t>
            </w:r>
          </w:p>
        </w:tc>
        <w:tc>
          <w:tcPr>
            <w:tcW w:w="0" w:type="auto"/>
            <w:vAlign w:val="center"/>
            <w:hideMark/>
          </w:tcPr>
          <w:p w14:paraId="0AA9CB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involvement, participation, commitment</w:t>
            </w:r>
          </w:p>
        </w:tc>
      </w:tr>
      <w:tr w:rsidR="00B30B2E" w:rsidRPr="00093D7D" w14:paraId="64598699" w14:textId="77777777" w:rsidTr="00292686">
        <w:tc>
          <w:tcPr>
            <w:tcW w:w="0" w:type="auto"/>
            <w:vAlign w:val="center"/>
            <w:hideMark/>
          </w:tcPr>
          <w:p w14:paraId="371BE82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engaging (C1)</w:t>
            </w:r>
          </w:p>
        </w:tc>
        <w:tc>
          <w:tcPr>
            <w:tcW w:w="0" w:type="auto"/>
            <w:vAlign w:val="center"/>
            <w:hideMark/>
          </w:tcPr>
          <w:p w14:paraId="44A557A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hấp dẫn, thu hút</w:t>
            </w:r>
          </w:p>
        </w:tc>
        <w:tc>
          <w:tcPr>
            <w:tcW w:w="0" w:type="auto"/>
            <w:vAlign w:val="center"/>
            <w:hideMark/>
          </w:tcPr>
          <w:p w14:paraId="161FE8A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12CF9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/ɪnˈɡeɪdʒɪŋ/</w:t>
            </w:r>
          </w:p>
        </w:tc>
        <w:tc>
          <w:tcPr>
            <w:tcW w:w="0" w:type="auto"/>
            <w:vAlign w:val="center"/>
            <w:hideMark/>
          </w:tcPr>
          <w:p w14:paraId="1567C63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speaker was very engaging.</w:t>
            </w:r>
          </w:p>
        </w:tc>
        <w:tc>
          <w:tcPr>
            <w:tcW w:w="0" w:type="auto"/>
            <w:vAlign w:val="center"/>
            <w:hideMark/>
          </w:tcPr>
          <w:p w14:paraId="492D27B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interesting, captivating; Từ trái nghĩa: boring, dull</w:t>
            </w:r>
          </w:p>
        </w:tc>
      </w:tr>
      <w:tr w:rsidR="00B30B2E" w:rsidRPr="00093D7D" w14:paraId="3FA29D4B" w14:textId="77777777" w:rsidTr="00292686">
        <w:tc>
          <w:tcPr>
            <w:tcW w:w="0" w:type="auto"/>
            <w:vAlign w:val="center"/>
            <w:hideMark/>
          </w:tcPr>
          <w:p w14:paraId="598D83B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migrate (C1)</w:t>
            </w:r>
          </w:p>
        </w:tc>
        <w:tc>
          <w:tcPr>
            <w:tcW w:w="0" w:type="auto"/>
            <w:vAlign w:val="center"/>
            <w:hideMark/>
          </w:tcPr>
          <w:p w14:paraId="2503893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cư</w:t>
            </w:r>
          </w:p>
        </w:tc>
        <w:tc>
          <w:tcPr>
            <w:tcW w:w="0" w:type="auto"/>
            <w:vAlign w:val="center"/>
            <w:hideMark/>
          </w:tcPr>
          <w:p w14:paraId="13B37B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7A0BD7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/maɪˈɡreɪt/</w:t>
            </w:r>
          </w:p>
        </w:tc>
        <w:tc>
          <w:tcPr>
            <w:tcW w:w="0" w:type="auto"/>
            <w:vAlign w:val="center"/>
            <w:hideMark/>
          </w:tcPr>
          <w:p w14:paraId="1C904F5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workers migrate to cities.</w:t>
            </w:r>
          </w:p>
        </w:tc>
        <w:tc>
          <w:tcPr>
            <w:tcW w:w="0" w:type="auto"/>
            <w:vAlign w:val="center"/>
            <w:hideMark/>
          </w:tcPr>
          <w:p w14:paraId="6740E51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move, relocate, emigrate; Từ trái nghĩa: stay, remain</w:t>
            </w:r>
          </w:p>
        </w:tc>
      </w:tr>
      <w:tr w:rsidR="00B30B2E" w:rsidRPr="00093D7D" w14:paraId="654219D6" w14:textId="77777777" w:rsidTr="00292686">
        <w:tc>
          <w:tcPr>
            <w:tcW w:w="0" w:type="auto"/>
            <w:vAlign w:val="center"/>
            <w:hideMark/>
          </w:tcPr>
          <w:p w14:paraId="5C79279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(C1)</w:t>
            </w:r>
          </w:p>
        </w:tc>
        <w:tc>
          <w:tcPr>
            <w:tcW w:w="0" w:type="auto"/>
            <w:vAlign w:val="center"/>
            <w:hideMark/>
          </w:tcPr>
          <w:p w14:paraId="2EF030B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di cư</w:t>
            </w:r>
          </w:p>
        </w:tc>
        <w:tc>
          <w:tcPr>
            <w:tcW w:w="0" w:type="auto"/>
            <w:vAlign w:val="center"/>
            <w:hideMark/>
          </w:tcPr>
          <w:p w14:paraId="4F8A593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98D604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/maɪˈɡreɪʃn/</w:t>
            </w:r>
          </w:p>
        </w:tc>
        <w:tc>
          <w:tcPr>
            <w:tcW w:w="0" w:type="auto"/>
            <w:vAlign w:val="center"/>
            <w:hideMark/>
          </w:tcPr>
          <w:p w14:paraId="0FB47B9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Rural-urban migration continues.</w:t>
            </w:r>
          </w:p>
        </w:tc>
        <w:tc>
          <w:tcPr>
            <w:tcW w:w="0" w:type="auto"/>
            <w:vAlign w:val="center"/>
            <w:hideMark/>
          </w:tcPr>
          <w:p w14:paraId="19F4F40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movement, relocation, exodus</w:t>
            </w:r>
          </w:p>
        </w:tc>
      </w:tr>
      <w:tr w:rsidR="00B30B2E" w:rsidRPr="00093D7D" w14:paraId="2E2132F2" w14:textId="77777777" w:rsidTr="00292686">
        <w:tc>
          <w:tcPr>
            <w:tcW w:w="0" w:type="auto"/>
            <w:vAlign w:val="center"/>
            <w:hideMark/>
          </w:tcPr>
          <w:p w14:paraId="33E6258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migrant (C1)</w:t>
            </w:r>
          </w:p>
        </w:tc>
        <w:tc>
          <w:tcPr>
            <w:tcW w:w="0" w:type="auto"/>
            <w:vAlign w:val="center"/>
            <w:hideMark/>
          </w:tcPr>
          <w:p w14:paraId="1F3A460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di cư</w:t>
            </w:r>
          </w:p>
        </w:tc>
        <w:tc>
          <w:tcPr>
            <w:tcW w:w="0" w:type="auto"/>
            <w:vAlign w:val="center"/>
            <w:hideMark/>
          </w:tcPr>
          <w:p w14:paraId="199DEEF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AE51A7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/ˈmaɪɡrənt/</w:t>
            </w:r>
          </w:p>
        </w:tc>
        <w:tc>
          <w:tcPr>
            <w:tcW w:w="0" w:type="auto"/>
            <w:vAlign w:val="center"/>
            <w:hideMark/>
          </w:tcPr>
          <w:p w14:paraId="22357C4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Migrant workers face challenges.</w:t>
            </w:r>
          </w:p>
        </w:tc>
        <w:tc>
          <w:tcPr>
            <w:tcW w:w="0" w:type="auto"/>
            <w:vAlign w:val="center"/>
            <w:hideMark/>
          </w:tcPr>
          <w:p w14:paraId="78ECC3D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immigrant, émigré</w:t>
            </w:r>
          </w:p>
        </w:tc>
      </w:tr>
      <w:tr w:rsidR="00B30B2E" w:rsidRPr="00093D7D" w14:paraId="1708B95A" w14:textId="77777777" w:rsidTr="00292686">
        <w:tc>
          <w:tcPr>
            <w:tcW w:w="0" w:type="auto"/>
            <w:vAlign w:val="center"/>
            <w:hideMark/>
          </w:tcPr>
          <w:p w14:paraId="4AAC37D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transform (B2)</w:t>
            </w:r>
          </w:p>
        </w:tc>
        <w:tc>
          <w:tcPr>
            <w:tcW w:w="0" w:type="auto"/>
            <w:vAlign w:val="center"/>
            <w:hideMark/>
          </w:tcPr>
          <w:p w14:paraId="4BE8243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đổi, chuyển đổi</w:t>
            </w:r>
          </w:p>
        </w:tc>
        <w:tc>
          <w:tcPr>
            <w:tcW w:w="0" w:type="auto"/>
            <w:vAlign w:val="center"/>
            <w:hideMark/>
          </w:tcPr>
          <w:p w14:paraId="23C1AF9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879FF6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5B47300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transformed society.</w:t>
            </w:r>
          </w:p>
        </w:tc>
        <w:tc>
          <w:tcPr>
            <w:tcW w:w="0" w:type="auto"/>
            <w:vAlign w:val="center"/>
            <w:hideMark/>
          </w:tcPr>
          <w:p w14:paraId="550AB68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change, convert, revolutionize; Từ trái nghĩa: maintain, preserve</w:t>
            </w:r>
          </w:p>
        </w:tc>
      </w:tr>
      <w:tr w:rsidR="00B30B2E" w:rsidRPr="00093D7D" w14:paraId="221376AC" w14:textId="77777777" w:rsidTr="00292686">
        <w:tc>
          <w:tcPr>
            <w:tcW w:w="0" w:type="auto"/>
            <w:vAlign w:val="center"/>
            <w:hideMark/>
          </w:tcPr>
          <w:p w14:paraId="44BB6B8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 (C1)</w:t>
            </w:r>
          </w:p>
        </w:tc>
        <w:tc>
          <w:tcPr>
            <w:tcW w:w="0" w:type="auto"/>
            <w:vAlign w:val="center"/>
            <w:hideMark/>
          </w:tcPr>
          <w:p w14:paraId="65196FA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chuyển đổi</w:t>
            </w:r>
          </w:p>
        </w:tc>
        <w:tc>
          <w:tcPr>
            <w:tcW w:w="0" w:type="auto"/>
            <w:vAlign w:val="center"/>
            <w:hideMark/>
          </w:tcPr>
          <w:p w14:paraId="1BDDA12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7B36B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/ˌtrænsfəˈmeɪʃn/</w:t>
            </w:r>
          </w:p>
        </w:tc>
        <w:tc>
          <w:tcPr>
            <w:tcW w:w="0" w:type="auto"/>
            <w:vAlign w:val="center"/>
            <w:hideMark/>
          </w:tcPr>
          <w:p w14:paraId="31EE1DF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transformation is essential.</w:t>
            </w:r>
          </w:p>
        </w:tc>
        <w:tc>
          <w:tcPr>
            <w:tcW w:w="0" w:type="auto"/>
            <w:vAlign w:val="center"/>
            <w:hideMark/>
          </w:tcPr>
          <w:p w14:paraId="170125C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change, conversion, metamorphosis</w:t>
            </w:r>
          </w:p>
        </w:tc>
      </w:tr>
      <w:tr w:rsidR="00B30B2E" w:rsidRPr="00093D7D" w14:paraId="4D3AF5F4" w14:textId="77777777" w:rsidTr="00292686">
        <w:tc>
          <w:tcPr>
            <w:tcW w:w="0" w:type="auto"/>
            <w:vAlign w:val="center"/>
            <w:hideMark/>
          </w:tcPr>
          <w:p w14:paraId="5FBC787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transformative (C2)</w:t>
            </w:r>
          </w:p>
        </w:tc>
        <w:tc>
          <w:tcPr>
            <w:tcW w:w="0" w:type="auto"/>
            <w:vAlign w:val="center"/>
            <w:hideMark/>
          </w:tcPr>
          <w:p w14:paraId="5C66D1E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chuyển đổi</w:t>
            </w:r>
          </w:p>
        </w:tc>
        <w:tc>
          <w:tcPr>
            <w:tcW w:w="0" w:type="auto"/>
            <w:vAlign w:val="center"/>
            <w:hideMark/>
          </w:tcPr>
          <w:p w14:paraId="6F8FBF91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8B51B6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/trænsˈfɔːmətɪv/</w:t>
            </w:r>
          </w:p>
        </w:tc>
        <w:tc>
          <w:tcPr>
            <w:tcW w:w="0" w:type="auto"/>
            <w:vAlign w:val="center"/>
            <w:hideMark/>
          </w:tcPr>
          <w:p w14:paraId="56E936D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has a transformative impact.</w:t>
            </w:r>
          </w:p>
        </w:tc>
        <w:tc>
          <w:tcPr>
            <w:tcW w:w="0" w:type="auto"/>
            <w:vAlign w:val="center"/>
            <w:hideMark/>
          </w:tcPr>
          <w:p w14:paraId="4BE938F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revolutionary, radical</w:t>
            </w:r>
          </w:p>
        </w:tc>
      </w:tr>
      <w:tr w:rsidR="00B30B2E" w:rsidRPr="00093D7D" w14:paraId="315724AB" w14:textId="77777777" w:rsidTr="00292686">
        <w:tc>
          <w:tcPr>
            <w:tcW w:w="0" w:type="auto"/>
            <w:vAlign w:val="center"/>
            <w:hideMark/>
          </w:tcPr>
          <w:p w14:paraId="69FA8182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comply (C1)</w:t>
            </w:r>
          </w:p>
        </w:tc>
        <w:tc>
          <w:tcPr>
            <w:tcW w:w="0" w:type="auto"/>
            <w:vAlign w:val="center"/>
            <w:hideMark/>
          </w:tcPr>
          <w:p w14:paraId="4A47395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</w:t>
            </w:r>
          </w:p>
        </w:tc>
        <w:tc>
          <w:tcPr>
            <w:tcW w:w="0" w:type="auto"/>
            <w:vAlign w:val="center"/>
            <w:hideMark/>
          </w:tcPr>
          <w:p w14:paraId="296F5B4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00E889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/kəmˈplaɪ/</w:t>
            </w:r>
          </w:p>
        </w:tc>
        <w:tc>
          <w:tcPr>
            <w:tcW w:w="0" w:type="auto"/>
            <w:vAlign w:val="center"/>
            <w:hideMark/>
          </w:tcPr>
          <w:p w14:paraId="389BE19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comply with regulations.</w:t>
            </w:r>
          </w:p>
        </w:tc>
        <w:tc>
          <w:tcPr>
            <w:tcW w:w="0" w:type="auto"/>
            <w:vAlign w:val="center"/>
            <w:hideMark/>
          </w:tcPr>
          <w:p w14:paraId="4F2AA05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obey, follow, conform; Từ trái nghĩa: violate, defy</w:t>
            </w:r>
          </w:p>
        </w:tc>
      </w:tr>
      <w:tr w:rsidR="00B30B2E" w:rsidRPr="00093D7D" w14:paraId="3B0AD64E" w14:textId="77777777" w:rsidTr="00292686">
        <w:tc>
          <w:tcPr>
            <w:tcW w:w="0" w:type="auto"/>
            <w:vAlign w:val="center"/>
            <w:hideMark/>
          </w:tcPr>
          <w:p w14:paraId="77268AE3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0" w:type="auto"/>
            <w:vAlign w:val="center"/>
            <w:hideMark/>
          </w:tcPr>
          <w:p w14:paraId="1CAB0D5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tuân thủ</w:t>
            </w:r>
          </w:p>
        </w:tc>
        <w:tc>
          <w:tcPr>
            <w:tcW w:w="0" w:type="auto"/>
            <w:vAlign w:val="center"/>
            <w:hideMark/>
          </w:tcPr>
          <w:p w14:paraId="692BAB9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B6238F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/kəmˈplaɪəns/</w:t>
            </w:r>
          </w:p>
        </w:tc>
        <w:tc>
          <w:tcPr>
            <w:tcW w:w="0" w:type="auto"/>
            <w:vAlign w:val="center"/>
            <w:hideMark/>
          </w:tcPr>
          <w:p w14:paraId="12301A4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compliance is mandatory.</w:t>
            </w:r>
          </w:p>
        </w:tc>
        <w:tc>
          <w:tcPr>
            <w:tcW w:w="0" w:type="auto"/>
            <w:vAlign w:val="center"/>
            <w:hideMark/>
          </w:tcPr>
          <w:p w14:paraId="5A6DA2C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conformity, adherence, obedience</w:t>
            </w:r>
          </w:p>
        </w:tc>
      </w:tr>
      <w:tr w:rsidR="00B30B2E" w:rsidRPr="00093D7D" w14:paraId="2FB66FEB" w14:textId="77777777" w:rsidTr="00292686">
        <w:tc>
          <w:tcPr>
            <w:tcW w:w="0" w:type="auto"/>
            <w:vAlign w:val="center"/>
            <w:hideMark/>
          </w:tcPr>
          <w:p w14:paraId="29CC4DA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compliant (C1)</w:t>
            </w:r>
          </w:p>
        </w:tc>
        <w:tc>
          <w:tcPr>
            <w:tcW w:w="0" w:type="auto"/>
            <w:vAlign w:val="center"/>
            <w:hideMark/>
          </w:tcPr>
          <w:p w14:paraId="1DCB8E9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thủ, vâng lời</w:t>
            </w:r>
          </w:p>
        </w:tc>
        <w:tc>
          <w:tcPr>
            <w:tcW w:w="0" w:type="auto"/>
            <w:vAlign w:val="center"/>
            <w:hideMark/>
          </w:tcPr>
          <w:p w14:paraId="2529A33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967AB4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/kəmˈplaɪənt/</w:t>
            </w:r>
          </w:p>
        </w:tc>
        <w:tc>
          <w:tcPr>
            <w:tcW w:w="0" w:type="auto"/>
            <w:vAlign w:val="center"/>
            <w:hideMark/>
          </w:tcPr>
          <w:p w14:paraId="2922C06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is fully compliant.</w:t>
            </w:r>
          </w:p>
        </w:tc>
        <w:tc>
          <w:tcPr>
            <w:tcW w:w="0" w:type="auto"/>
            <w:vAlign w:val="center"/>
            <w:hideMark/>
          </w:tcPr>
          <w:p w14:paraId="353AE6D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obedient, conforming; Từ trái nghĩa: defiant, rebellious</w:t>
            </w:r>
          </w:p>
        </w:tc>
      </w:tr>
      <w:tr w:rsidR="00B30B2E" w:rsidRPr="00093D7D" w14:paraId="6806FE8C" w14:textId="77777777" w:rsidTr="00292686">
        <w:tc>
          <w:tcPr>
            <w:tcW w:w="0" w:type="auto"/>
            <w:vAlign w:val="center"/>
            <w:hideMark/>
          </w:tcPr>
          <w:p w14:paraId="04F04B7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resilient (C1)</w:t>
            </w:r>
          </w:p>
        </w:tc>
        <w:tc>
          <w:tcPr>
            <w:tcW w:w="0" w:type="auto"/>
            <w:vAlign w:val="center"/>
            <w:hideMark/>
          </w:tcPr>
          <w:p w14:paraId="118CA7F8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cường, bền bỉ</w:t>
            </w:r>
          </w:p>
        </w:tc>
        <w:tc>
          <w:tcPr>
            <w:tcW w:w="0" w:type="auto"/>
            <w:vAlign w:val="center"/>
            <w:hideMark/>
          </w:tcPr>
          <w:p w14:paraId="5C14995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D4BFDBF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/rɪˈzɪliənt/</w:t>
            </w:r>
          </w:p>
        </w:tc>
        <w:tc>
          <w:tcPr>
            <w:tcW w:w="0" w:type="auto"/>
            <w:vAlign w:val="center"/>
            <w:hideMark/>
          </w:tcPr>
          <w:p w14:paraId="07523905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Communities must be resilient to change.</w:t>
            </w:r>
          </w:p>
        </w:tc>
        <w:tc>
          <w:tcPr>
            <w:tcW w:w="0" w:type="auto"/>
            <w:vAlign w:val="center"/>
            <w:hideMark/>
          </w:tcPr>
          <w:p w14:paraId="786223D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tough, strong, adaptable; Từ trái nghĩa: fragile, weak</w:t>
            </w:r>
          </w:p>
        </w:tc>
      </w:tr>
      <w:tr w:rsidR="00B30B2E" w:rsidRPr="00093D7D" w14:paraId="77C5DC69" w14:textId="77777777" w:rsidTr="00292686">
        <w:tc>
          <w:tcPr>
            <w:tcW w:w="0" w:type="auto"/>
            <w:vAlign w:val="center"/>
            <w:hideMark/>
          </w:tcPr>
          <w:p w14:paraId="6F60274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(C1)</w:t>
            </w:r>
          </w:p>
        </w:tc>
        <w:tc>
          <w:tcPr>
            <w:tcW w:w="0" w:type="auto"/>
            <w:vAlign w:val="center"/>
            <w:hideMark/>
          </w:tcPr>
          <w:p w14:paraId="56D000F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cường</w:t>
            </w:r>
          </w:p>
        </w:tc>
        <w:tc>
          <w:tcPr>
            <w:tcW w:w="0" w:type="auto"/>
            <w:vAlign w:val="center"/>
            <w:hideMark/>
          </w:tcPr>
          <w:p w14:paraId="04C2283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78CFAE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/rɪˈzɪliəns/</w:t>
            </w:r>
          </w:p>
        </w:tc>
        <w:tc>
          <w:tcPr>
            <w:tcW w:w="0" w:type="auto"/>
            <w:vAlign w:val="center"/>
            <w:hideMark/>
          </w:tcPr>
          <w:p w14:paraId="6682499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resilience requires planning.</w:t>
            </w:r>
          </w:p>
        </w:tc>
        <w:tc>
          <w:tcPr>
            <w:tcW w:w="0" w:type="auto"/>
            <w:vAlign w:val="center"/>
            <w:hideMark/>
          </w:tcPr>
          <w:p w14:paraId="2F4EA96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toughness, strength, durability</w:t>
            </w:r>
          </w:p>
        </w:tc>
      </w:tr>
      <w:tr w:rsidR="00B30B2E" w:rsidRPr="00093D7D" w14:paraId="195F9CD7" w14:textId="77777777" w:rsidTr="00292686">
        <w:tc>
          <w:tcPr>
            <w:tcW w:w="0" w:type="auto"/>
            <w:vAlign w:val="center"/>
            <w:hideMark/>
          </w:tcPr>
          <w:p w14:paraId="7CA59BF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equitable (C2)</w:t>
            </w:r>
          </w:p>
        </w:tc>
        <w:tc>
          <w:tcPr>
            <w:tcW w:w="0" w:type="auto"/>
            <w:vAlign w:val="center"/>
            <w:hideMark/>
          </w:tcPr>
          <w:p w14:paraId="785DE57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bằng, công bình</w:t>
            </w:r>
          </w:p>
        </w:tc>
        <w:tc>
          <w:tcPr>
            <w:tcW w:w="0" w:type="auto"/>
            <w:vAlign w:val="center"/>
            <w:hideMark/>
          </w:tcPr>
          <w:p w14:paraId="4539EF9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AAA0F9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/ˈekwɪtəbl/</w:t>
            </w:r>
          </w:p>
        </w:tc>
        <w:tc>
          <w:tcPr>
            <w:tcW w:w="0" w:type="auto"/>
            <w:vAlign w:val="center"/>
            <w:hideMark/>
          </w:tcPr>
          <w:p w14:paraId="4925A8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equitable access to education.</w:t>
            </w:r>
          </w:p>
        </w:tc>
        <w:tc>
          <w:tcPr>
            <w:tcW w:w="0" w:type="auto"/>
            <w:vAlign w:val="center"/>
            <w:hideMark/>
          </w:tcPr>
          <w:p w14:paraId="44C374A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fair, just, impartial; Từ trái nghĩa: inequitable, unfair</w:t>
            </w:r>
          </w:p>
        </w:tc>
      </w:tr>
      <w:tr w:rsidR="00B30B2E" w:rsidRPr="00093D7D" w14:paraId="6B9BEABD" w14:textId="77777777" w:rsidTr="00292686">
        <w:tc>
          <w:tcPr>
            <w:tcW w:w="0" w:type="auto"/>
            <w:vAlign w:val="center"/>
            <w:hideMark/>
          </w:tcPr>
          <w:p w14:paraId="041099FC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equity (C1)</w:t>
            </w:r>
          </w:p>
        </w:tc>
        <w:tc>
          <w:tcPr>
            <w:tcW w:w="0" w:type="auto"/>
            <w:vAlign w:val="center"/>
            <w:hideMark/>
          </w:tcPr>
          <w:p w14:paraId="0BEFFCA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công bằng</w:t>
            </w:r>
          </w:p>
        </w:tc>
        <w:tc>
          <w:tcPr>
            <w:tcW w:w="0" w:type="auto"/>
            <w:vAlign w:val="center"/>
            <w:hideMark/>
          </w:tcPr>
          <w:p w14:paraId="10BCCE5E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645A000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/ˈekwəti/</w:t>
            </w:r>
          </w:p>
        </w:tc>
        <w:tc>
          <w:tcPr>
            <w:tcW w:w="0" w:type="auto"/>
            <w:vAlign w:val="center"/>
            <w:hideMark/>
          </w:tcPr>
          <w:p w14:paraId="2817EE27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equity is a priority.</w:t>
            </w:r>
          </w:p>
        </w:tc>
        <w:tc>
          <w:tcPr>
            <w:tcW w:w="0" w:type="auto"/>
            <w:vAlign w:val="center"/>
            <w:hideMark/>
          </w:tcPr>
          <w:p w14:paraId="391812F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fairness, justice, equality</w:t>
            </w:r>
          </w:p>
        </w:tc>
      </w:tr>
      <w:tr w:rsidR="00B30B2E" w:rsidRPr="00093D7D" w14:paraId="20B7607F" w14:textId="77777777" w:rsidTr="00292686">
        <w:tc>
          <w:tcPr>
            <w:tcW w:w="0" w:type="auto"/>
            <w:vAlign w:val="center"/>
            <w:hideMark/>
          </w:tcPr>
          <w:p w14:paraId="5789352B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equitably (C2)</w:t>
            </w:r>
          </w:p>
        </w:tc>
        <w:tc>
          <w:tcPr>
            <w:tcW w:w="0" w:type="auto"/>
            <w:vAlign w:val="center"/>
            <w:hideMark/>
          </w:tcPr>
          <w:p w14:paraId="45C98AA9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công bằng</w:t>
            </w:r>
          </w:p>
        </w:tc>
        <w:tc>
          <w:tcPr>
            <w:tcW w:w="0" w:type="auto"/>
            <w:vAlign w:val="center"/>
            <w:hideMark/>
          </w:tcPr>
          <w:p w14:paraId="5FD95FA4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31370626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/ˈekwɪtəbli/</w:t>
            </w:r>
          </w:p>
        </w:tc>
        <w:tc>
          <w:tcPr>
            <w:tcW w:w="0" w:type="auto"/>
            <w:vAlign w:val="center"/>
            <w:hideMark/>
          </w:tcPr>
          <w:p w14:paraId="26F3A50A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 should be distributed equitably.</w:t>
            </w:r>
          </w:p>
        </w:tc>
        <w:tc>
          <w:tcPr>
            <w:tcW w:w="0" w:type="auto"/>
            <w:vAlign w:val="center"/>
            <w:hideMark/>
          </w:tcPr>
          <w:p w14:paraId="6C0F442D" w14:textId="77777777" w:rsidR="00B30B2E" w:rsidRPr="00093D7D" w:rsidRDefault="00B30B2E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fairly, justly</w:t>
            </w:r>
          </w:p>
        </w:tc>
      </w:tr>
    </w:tbl>
    <w:p w14:paraId="35FD9C36" w14:textId="77777777" w:rsidR="00B30B2E" w:rsidRDefault="00B30B2E" w:rsidP="00B30B2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5EA6AC" w14:textId="77777777" w:rsidR="00B30B2E" w:rsidRDefault="00B30B2E" w:rsidP="00B30B2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32CF346" w14:textId="77777777" w:rsidR="00B30B2E" w:rsidRPr="00093D7D" w:rsidRDefault="00B30B2E" w:rsidP="00B30B2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7DC099B6" wp14:editId="6C18716C">
            <wp:extent cx="6295238" cy="942857"/>
            <wp:effectExtent l="0" t="0" r="0" b="0"/>
            <wp:docPr id="441355927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55927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6F4A" w14:textId="77777777" w:rsidR="00B30B2E" w:rsidRPr="00093D7D" w:rsidRDefault="00B30B2E" w:rsidP="00B30B2E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6D233FD3" w14:textId="77777777" w:rsidR="00B30B2E" w:rsidRPr="00093D7D" w:rsidRDefault="00B30B2E" w:rsidP="00B30B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Riverside Community Center has announced plans to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a series of cultural workshops starting next month. This initiative marks an important milestone for the neighborhood, as it represents efforts to bring diverse artistic traditions together. Organizers have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an impressive program featuring photography, pottery, and traditional dance classes. Participants can explore various creative activities at their own pace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join structured courses led by experienced instructors. The center has invested in modern facilities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main entrance on Park Avenue, making access convenient for all residents. Community leaders hope this program will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rich cultural heritage of the area while fostering social connections among neighbors.</w:t>
      </w:r>
    </w:p>
    <w:p w14:paraId="7C54689A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partake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withdraw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abstain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decline</w:t>
      </w:r>
    </w:p>
    <w:p w14:paraId="4D3DCBF6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dismantled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scattered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assembled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dispersed</w:t>
      </w:r>
    </w:p>
    <w:p w14:paraId="56C68B7C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nor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neither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yet</w:t>
      </w:r>
    </w:p>
    <w:p w14:paraId="19E1FC33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4.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distant from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remote to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near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far beyond</w:t>
      </w:r>
    </w:p>
    <w:p w14:paraId="0D94F67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5.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diminish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celebrate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suppress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conceal</w:t>
      </w:r>
    </w:p>
    <w:p w14:paraId="26BEEC39" w14:textId="77777777" w:rsidR="00B30B2E" w:rsidRPr="00093D7D" w:rsidRDefault="00B30B2E" w:rsidP="00B30B2E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05790FC4" w14:textId="77777777" w:rsidR="00B30B2E" w:rsidRPr="00093D7D" w:rsidRDefault="00B30B2E" w:rsidP="00B30B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Museum curators face mounting pressure to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traditional exhibition formats with interactive digital experiences that engage younger audiences. Recent surveys reveal a noticeable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visitor attendance among millennials seeking immersive cultural encounters rather than passive observation. Many institutions now prioritize technological integration over conventional display methods, though critics worry this shift may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contemplative atmosphere essential to appreciating fine art. Forward-thinking museums have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substantial resources to acquiring virtual reality equipment and training staff in digital storytelling techniques. These investments aim to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institution's potential for reaching diverse demographic segments while maintaining scholarly rigor and artistic integrity throughout the transformation process.</w:t>
      </w:r>
    </w:p>
    <w:p w14:paraId="105E8981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6.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preserve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transform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conserve</w:t>
      </w:r>
    </w:p>
    <w:p w14:paraId="15CDCF4A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7.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decline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stability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plateau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uptick</w:t>
      </w:r>
    </w:p>
    <w:p w14:paraId="139610EB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8.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enhance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strengthen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undermine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reinforce</w:t>
      </w:r>
    </w:p>
    <w:p w14:paraId="7F13C256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9.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withheld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allocated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denied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restricted</w:t>
      </w:r>
    </w:p>
    <w:p w14:paraId="34135B93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10.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limit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constrain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tap into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block</w:t>
      </w:r>
    </w:p>
    <w:p w14:paraId="65ACD378" w14:textId="77777777" w:rsidR="00B30B2E" w:rsidRPr="00093D7D" w:rsidRDefault="00B30B2E" w:rsidP="00B30B2E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32397DDC" w14:textId="77777777" w:rsidR="00B30B2E" w:rsidRPr="00093D7D" w:rsidRDefault="00B30B2E" w:rsidP="00B30B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Contemporary urban planning discourse reflects increasing recognition that municipalities must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themselves in evidence-based methodologies when addressing infrastructure deficits. Metropolitan authorities have wi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essed an unprecedented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of challenges stemming from rapid demographic shifts and aging transportation networks. Policymakers who remain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about systemic vulnerabilities risk exacerbating social inequalities as marginalized communities bear disproportionate burdens. Progressive jurisdictions have consequently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comprehensive zoning reforms intended to promote mixed-use development and pedestrian-oriented streetscapes. Such regulatory interventions aim to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latent economic dynamism within neglected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lastRenderedPageBreak/>
        <w:t>neighborhoods while simultaneously mitigating environmental degradation through reduced automobile dependency and enhanced green corridor integration.</w:t>
      </w:r>
    </w:p>
    <w:p w14:paraId="629E1D89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11.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separate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immerse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isolate</w:t>
      </w:r>
    </w:p>
    <w:p w14:paraId="66E00EF2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12.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reduction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array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shortage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scarcity</w:t>
      </w:r>
    </w:p>
    <w:p w14:paraId="3CAA559F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13.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vigilant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alert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complacent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attentive</w:t>
      </w:r>
    </w:p>
    <w:p w14:paraId="6DA38A54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14.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dismantled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abolished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brought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eliminated</w:t>
      </w:r>
    </w:p>
    <w:p w14:paraId="35FEA2FD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15.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suppress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stifle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unlock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inhibit</w:t>
      </w:r>
    </w:p>
    <w:p w14:paraId="04BFA219" w14:textId="77777777" w:rsidR="00B30B2E" w:rsidRPr="00093D7D" w:rsidRDefault="00B30B2E" w:rsidP="00B30B2E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46BA58EC" w14:textId="77777777" w:rsidR="00B30B2E" w:rsidRPr="00093D7D" w:rsidRDefault="00B30B2E" w:rsidP="00B30B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Pharmaceutical pricing mechanisms warrant rigorous scrutiny, particularly when manufacturers impose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(16)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charges that render essential medications inaccessible to vulnerable populations. Regulatory frameworks attempting to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(17)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market failures confront formidable opposition from industry lobbyists who characterize intervention as innovation-suppressing overreach. Critics contend that current approval processes inadequately address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(18)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concerns, as expedited pathways may compromise longitudinal safety assessments. Meanwhile, healthcare economists advocate for transparent cost-benefit analyses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(19)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back to established pharmacoeconomic principles rather than opaque pricing algorithms. Policymakers must ultimately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(20) _______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themselves with complex ethical trade-offs between incentivizing research and ensuring equitable access, recognizing that neither pure market mechanisms nor heavy-handed mandates constitute universally optimal solutions across diverse therapeutic domains.</w:t>
      </w:r>
    </w:p>
    <w:p w14:paraId="75F22648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16.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reasonable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extortionate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fair</w:t>
      </w:r>
    </w:p>
    <w:p w14:paraId="65B37C1C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17.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exacerbate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worsen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mitigate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intensify</w:t>
      </w:r>
    </w:p>
    <w:p w14:paraId="31AD240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18.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trivial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minor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negligible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stringent</w:t>
      </w:r>
    </w:p>
    <w:p w14:paraId="5A4AE811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19.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progressing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advancing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dating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moving</w:t>
      </w:r>
    </w:p>
    <w:p w14:paraId="06B5CCBD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20.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avoid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evade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familiarize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escape</w:t>
      </w:r>
    </w:p>
    <w:p w14:paraId="077C2C1B" w14:textId="77777777" w:rsidR="00B30B2E" w:rsidRPr="00093D7D" w:rsidRDefault="00B30B2E" w:rsidP="00B30B2E">
      <w:pPr>
        <w:pStyle w:val="Heading1"/>
      </w:pPr>
      <w:r w:rsidRPr="00093D7D">
        <w:t>Choose the letter A, B, C or D to indicate the best answer to each of the following questions.</w:t>
      </w:r>
    </w:p>
    <w:p w14:paraId="41B4B93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galvanizes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4D3134D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stimulates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pacifies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disorganizes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isolates</w:t>
      </w:r>
    </w:p>
    <w:p w14:paraId="73C3E94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politicised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3DD82659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partisan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loosely technical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84405F7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mildly administrative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vaguely ceremonial</w:t>
      </w:r>
    </w:p>
    <w:p w14:paraId="54A5A235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meticulous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714C9E0C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careful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careless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hasty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negligent</w:t>
      </w:r>
    </w:p>
    <w:p w14:paraId="2358278D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ambiguous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7F2030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deliberately unclear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perfectly transparent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entirely predictable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completely straightforward</w:t>
      </w:r>
    </w:p>
    <w:p w14:paraId="6A69C202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deteriorated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644AA9A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significantly worsened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substantially improved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marginally stabilized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considerably strengthened</w:t>
      </w:r>
    </w:p>
    <w:p w14:paraId="4351DB05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stringent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64C1912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lax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exacting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rigorous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demanding</w:t>
      </w:r>
    </w:p>
    <w:p w14:paraId="206AA19B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flourished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5C67786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declined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prospered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thrived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bloomed</w:t>
      </w:r>
    </w:p>
    <w:p w14:paraId="19E41CB5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resilient</w:t>
      </w:r>
      <w:r w:rsidRPr="00093D7D">
        <w:rPr>
          <w:rFonts w:ascii="Times New Roman" w:hAnsi="Times New Roman" w:cs="Times New Roman"/>
          <w:color w:val="EE0000"/>
          <w:sz w:val="24"/>
          <w:szCs w:val="24"/>
          <w:u w:val="single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5F2E1B1A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extremely fragile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adaptable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remarkably flexible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notably robust</w:t>
      </w:r>
    </w:p>
    <w:p w14:paraId="06D29C00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comprehensive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8B76086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lastRenderedPageBreak/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thoroughly incomplete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carefully detailed</w:t>
      </w:r>
    </w:p>
    <w:p w14:paraId="0DFEDB2F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extensively broad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completely exhaustive</w:t>
      </w:r>
    </w:p>
    <w:p w14:paraId="052B6023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2A43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conventional</w:t>
      </w:r>
      <w:r w:rsidRPr="005D2A43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6C13CBD2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radically innovative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traditionally standard</w:t>
      </w:r>
    </w:p>
    <w:p w14:paraId="4E7F1E77" w14:textId="77777777" w:rsidR="00B30B2E" w:rsidRPr="00093D7D" w:rsidRDefault="00B30B2E" w:rsidP="00B30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commonly accepted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typically orthodox</w:t>
      </w:r>
    </w:p>
    <w:p w14:paraId="7E9EAE3B" w14:textId="77777777" w:rsidR="00B30B2E" w:rsidRPr="00B30B2E" w:rsidRDefault="00B30B2E" w:rsidP="00E22078">
      <w:pPr>
        <w:rPr>
          <w:lang w:val="en-US"/>
        </w:rPr>
      </w:pPr>
    </w:p>
    <w:sectPr w:rsidR="00B30B2E" w:rsidRPr="00B30B2E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0385" w14:textId="77777777" w:rsidR="00D6210D" w:rsidRDefault="00D6210D" w:rsidP="00423EAE">
      <w:pPr>
        <w:spacing w:after="0" w:line="240" w:lineRule="auto"/>
      </w:pPr>
      <w:r>
        <w:separator/>
      </w:r>
    </w:p>
  </w:endnote>
  <w:endnote w:type="continuationSeparator" w:id="0">
    <w:p w14:paraId="50C48476" w14:textId="77777777" w:rsidR="00D6210D" w:rsidRDefault="00D6210D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FC74" w14:textId="77777777" w:rsidR="00D6210D" w:rsidRDefault="00D6210D" w:rsidP="00423EAE">
      <w:pPr>
        <w:spacing w:after="0" w:line="240" w:lineRule="auto"/>
      </w:pPr>
      <w:r>
        <w:separator/>
      </w:r>
    </w:p>
  </w:footnote>
  <w:footnote w:type="continuationSeparator" w:id="0">
    <w:p w14:paraId="08FD47C5" w14:textId="77777777" w:rsidR="00D6210D" w:rsidRDefault="00D6210D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3F4E7164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3F60CD5D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CB6790B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6106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485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2B05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0B2E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210D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B30B2E"/>
  </w:style>
  <w:style w:type="character" w:customStyle="1" w:styleId="citation-270">
    <w:name w:val="citation-270"/>
    <w:basedOn w:val="DefaultParagraphFont"/>
    <w:rsid w:val="00B30B2E"/>
  </w:style>
  <w:style w:type="character" w:customStyle="1" w:styleId="citation-269">
    <w:name w:val="citation-269"/>
    <w:basedOn w:val="DefaultParagraphFont"/>
    <w:rsid w:val="00B30B2E"/>
  </w:style>
  <w:style w:type="character" w:customStyle="1" w:styleId="citation-268">
    <w:name w:val="citation-268"/>
    <w:basedOn w:val="DefaultParagraphFont"/>
    <w:rsid w:val="00B30B2E"/>
  </w:style>
  <w:style w:type="character" w:customStyle="1" w:styleId="citation-267">
    <w:name w:val="citation-267"/>
    <w:basedOn w:val="DefaultParagraphFont"/>
    <w:rsid w:val="00B30B2E"/>
  </w:style>
  <w:style w:type="character" w:customStyle="1" w:styleId="citation-266">
    <w:name w:val="citation-266"/>
    <w:basedOn w:val="DefaultParagraphFont"/>
    <w:rsid w:val="00B30B2E"/>
  </w:style>
  <w:style w:type="character" w:customStyle="1" w:styleId="citation-265">
    <w:name w:val="citation-265"/>
    <w:basedOn w:val="DefaultParagraphFont"/>
    <w:rsid w:val="00B30B2E"/>
  </w:style>
  <w:style w:type="character" w:customStyle="1" w:styleId="citation-264">
    <w:name w:val="citation-264"/>
    <w:basedOn w:val="DefaultParagraphFont"/>
    <w:rsid w:val="00B30B2E"/>
  </w:style>
  <w:style w:type="character" w:customStyle="1" w:styleId="citation-263">
    <w:name w:val="citation-263"/>
    <w:basedOn w:val="DefaultParagraphFont"/>
    <w:rsid w:val="00B30B2E"/>
  </w:style>
  <w:style w:type="character" w:customStyle="1" w:styleId="citation-262">
    <w:name w:val="citation-262"/>
    <w:basedOn w:val="DefaultParagraphFont"/>
    <w:rsid w:val="00B30B2E"/>
  </w:style>
  <w:style w:type="character" w:customStyle="1" w:styleId="citation-261">
    <w:name w:val="citation-261"/>
    <w:basedOn w:val="DefaultParagraphFont"/>
    <w:rsid w:val="00B30B2E"/>
  </w:style>
  <w:style w:type="character" w:customStyle="1" w:styleId="citation-260">
    <w:name w:val="citation-260"/>
    <w:basedOn w:val="DefaultParagraphFont"/>
    <w:rsid w:val="00B30B2E"/>
  </w:style>
  <w:style w:type="character" w:customStyle="1" w:styleId="citation-259">
    <w:name w:val="citation-259"/>
    <w:basedOn w:val="DefaultParagraphFont"/>
    <w:rsid w:val="00B30B2E"/>
  </w:style>
  <w:style w:type="character" w:customStyle="1" w:styleId="citation-258">
    <w:name w:val="citation-258"/>
    <w:basedOn w:val="DefaultParagraphFont"/>
    <w:rsid w:val="00B30B2E"/>
  </w:style>
  <w:style w:type="character" w:customStyle="1" w:styleId="citation-257">
    <w:name w:val="citation-257"/>
    <w:basedOn w:val="DefaultParagraphFont"/>
    <w:rsid w:val="00B30B2E"/>
  </w:style>
  <w:style w:type="character" w:customStyle="1" w:styleId="citation-256">
    <w:name w:val="citation-256"/>
    <w:basedOn w:val="DefaultParagraphFont"/>
    <w:rsid w:val="00B30B2E"/>
  </w:style>
  <w:style w:type="character" w:customStyle="1" w:styleId="citation-255">
    <w:name w:val="citation-255"/>
    <w:basedOn w:val="DefaultParagraphFont"/>
    <w:rsid w:val="00B30B2E"/>
  </w:style>
  <w:style w:type="character" w:customStyle="1" w:styleId="citation-254">
    <w:name w:val="citation-254"/>
    <w:basedOn w:val="DefaultParagraphFont"/>
    <w:rsid w:val="00B30B2E"/>
  </w:style>
  <w:style w:type="character" w:customStyle="1" w:styleId="citation-253">
    <w:name w:val="citation-253"/>
    <w:basedOn w:val="DefaultParagraphFont"/>
    <w:rsid w:val="00B30B2E"/>
  </w:style>
  <w:style w:type="character" w:customStyle="1" w:styleId="citation-252">
    <w:name w:val="citation-252"/>
    <w:basedOn w:val="DefaultParagraphFont"/>
    <w:rsid w:val="00B30B2E"/>
  </w:style>
  <w:style w:type="character" w:customStyle="1" w:styleId="citation-251">
    <w:name w:val="citation-251"/>
    <w:basedOn w:val="DefaultParagraphFont"/>
    <w:rsid w:val="00B30B2E"/>
  </w:style>
  <w:style w:type="character" w:customStyle="1" w:styleId="citation-250">
    <w:name w:val="citation-250"/>
    <w:basedOn w:val="DefaultParagraphFont"/>
    <w:rsid w:val="00B30B2E"/>
  </w:style>
  <w:style w:type="character" w:customStyle="1" w:styleId="citation-249">
    <w:name w:val="citation-249"/>
    <w:basedOn w:val="DefaultParagraphFont"/>
    <w:rsid w:val="00B30B2E"/>
  </w:style>
  <w:style w:type="character" w:customStyle="1" w:styleId="citation-248">
    <w:name w:val="citation-248"/>
    <w:basedOn w:val="DefaultParagraphFont"/>
    <w:rsid w:val="00B30B2E"/>
  </w:style>
  <w:style w:type="character" w:customStyle="1" w:styleId="citation-247">
    <w:name w:val="citation-247"/>
    <w:basedOn w:val="DefaultParagraphFont"/>
    <w:rsid w:val="00B30B2E"/>
  </w:style>
  <w:style w:type="character" w:customStyle="1" w:styleId="citation-246">
    <w:name w:val="citation-246"/>
    <w:basedOn w:val="DefaultParagraphFont"/>
    <w:rsid w:val="00B30B2E"/>
  </w:style>
  <w:style w:type="character" w:customStyle="1" w:styleId="citation-245">
    <w:name w:val="citation-245"/>
    <w:basedOn w:val="DefaultParagraphFont"/>
    <w:rsid w:val="00B30B2E"/>
  </w:style>
  <w:style w:type="character" w:customStyle="1" w:styleId="citation-244">
    <w:name w:val="citation-244"/>
    <w:basedOn w:val="DefaultParagraphFont"/>
    <w:rsid w:val="00B30B2E"/>
  </w:style>
  <w:style w:type="character" w:customStyle="1" w:styleId="citation-243">
    <w:name w:val="citation-243"/>
    <w:basedOn w:val="DefaultParagraphFont"/>
    <w:rsid w:val="00B30B2E"/>
  </w:style>
  <w:style w:type="character" w:customStyle="1" w:styleId="citation-242">
    <w:name w:val="citation-242"/>
    <w:basedOn w:val="DefaultParagraphFont"/>
    <w:rsid w:val="00B30B2E"/>
  </w:style>
  <w:style w:type="character" w:customStyle="1" w:styleId="citation-241">
    <w:name w:val="citation-241"/>
    <w:basedOn w:val="DefaultParagraphFont"/>
    <w:rsid w:val="00B30B2E"/>
  </w:style>
  <w:style w:type="character" w:customStyle="1" w:styleId="citation-240">
    <w:name w:val="citation-240"/>
    <w:basedOn w:val="DefaultParagraphFont"/>
    <w:rsid w:val="00B30B2E"/>
  </w:style>
  <w:style w:type="character" w:customStyle="1" w:styleId="citation-239">
    <w:name w:val="citation-239"/>
    <w:basedOn w:val="DefaultParagraphFont"/>
    <w:rsid w:val="00B30B2E"/>
  </w:style>
  <w:style w:type="character" w:customStyle="1" w:styleId="citation-238">
    <w:name w:val="citation-238"/>
    <w:basedOn w:val="DefaultParagraphFont"/>
    <w:rsid w:val="00B30B2E"/>
  </w:style>
  <w:style w:type="character" w:customStyle="1" w:styleId="citation-237">
    <w:name w:val="citation-237"/>
    <w:basedOn w:val="DefaultParagraphFont"/>
    <w:rsid w:val="00B30B2E"/>
  </w:style>
  <w:style w:type="character" w:customStyle="1" w:styleId="citation-236">
    <w:name w:val="citation-236"/>
    <w:basedOn w:val="DefaultParagraphFont"/>
    <w:rsid w:val="00B30B2E"/>
  </w:style>
  <w:style w:type="character" w:customStyle="1" w:styleId="citation-235">
    <w:name w:val="citation-235"/>
    <w:basedOn w:val="DefaultParagraphFont"/>
    <w:rsid w:val="00B30B2E"/>
  </w:style>
  <w:style w:type="character" w:customStyle="1" w:styleId="citation-234">
    <w:name w:val="citation-234"/>
    <w:basedOn w:val="DefaultParagraphFont"/>
    <w:rsid w:val="00B30B2E"/>
  </w:style>
  <w:style w:type="character" w:customStyle="1" w:styleId="citation-233">
    <w:name w:val="citation-233"/>
    <w:basedOn w:val="DefaultParagraphFont"/>
    <w:rsid w:val="00B30B2E"/>
  </w:style>
  <w:style w:type="character" w:customStyle="1" w:styleId="citation-232">
    <w:name w:val="citation-232"/>
    <w:basedOn w:val="DefaultParagraphFont"/>
    <w:rsid w:val="00B30B2E"/>
  </w:style>
  <w:style w:type="character" w:customStyle="1" w:styleId="citation-231">
    <w:name w:val="citation-231"/>
    <w:basedOn w:val="DefaultParagraphFont"/>
    <w:rsid w:val="00B30B2E"/>
  </w:style>
  <w:style w:type="character" w:customStyle="1" w:styleId="citation-230">
    <w:name w:val="citation-230"/>
    <w:basedOn w:val="DefaultParagraphFont"/>
    <w:rsid w:val="00B30B2E"/>
  </w:style>
  <w:style w:type="character" w:customStyle="1" w:styleId="citation-229">
    <w:name w:val="citation-229"/>
    <w:basedOn w:val="DefaultParagraphFont"/>
    <w:rsid w:val="00B30B2E"/>
  </w:style>
  <w:style w:type="character" w:customStyle="1" w:styleId="citation-228">
    <w:name w:val="citation-228"/>
    <w:basedOn w:val="DefaultParagraphFont"/>
    <w:rsid w:val="00B30B2E"/>
  </w:style>
  <w:style w:type="character" w:customStyle="1" w:styleId="citation-227">
    <w:name w:val="citation-227"/>
    <w:basedOn w:val="DefaultParagraphFont"/>
    <w:rsid w:val="00B30B2E"/>
  </w:style>
  <w:style w:type="character" w:customStyle="1" w:styleId="citation-226">
    <w:name w:val="citation-226"/>
    <w:basedOn w:val="DefaultParagraphFont"/>
    <w:rsid w:val="00B30B2E"/>
  </w:style>
  <w:style w:type="character" w:customStyle="1" w:styleId="citation-225">
    <w:name w:val="citation-225"/>
    <w:basedOn w:val="DefaultParagraphFont"/>
    <w:rsid w:val="00B30B2E"/>
  </w:style>
  <w:style w:type="character" w:customStyle="1" w:styleId="citation-224">
    <w:name w:val="citation-224"/>
    <w:basedOn w:val="DefaultParagraphFont"/>
    <w:rsid w:val="00B30B2E"/>
  </w:style>
  <w:style w:type="character" w:customStyle="1" w:styleId="citation-223">
    <w:name w:val="citation-223"/>
    <w:basedOn w:val="DefaultParagraphFont"/>
    <w:rsid w:val="00B30B2E"/>
  </w:style>
  <w:style w:type="character" w:customStyle="1" w:styleId="citation-222">
    <w:name w:val="citation-222"/>
    <w:basedOn w:val="DefaultParagraphFont"/>
    <w:rsid w:val="00B30B2E"/>
  </w:style>
  <w:style w:type="character" w:customStyle="1" w:styleId="citation-221">
    <w:name w:val="citation-221"/>
    <w:basedOn w:val="DefaultParagraphFont"/>
    <w:rsid w:val="00B30B2E"/>
  </w:style>
  <w:style w:type="character" w:customStyle="1" w:styleId="citation-220">
    <w:name w:val="citation-220"/>
    <w:basedOn w:val="DefaultParagraphFont"/>
    <w:rsid w:val="00B30B2E"/>
  </w:style>
  <w:style w:type="character" w:customStyle="1" w:styleId="citation-219">
    <w:name w:val="citation-219"/>
    <w:basedOn w:val="DefaultParagraphFont"/>
    <w:rsid w:val="00B30B2E"/>
  </w:style>
  <w:style w:type="character" w:customStyle="1" w:styleId="citation-218">
    <w:name w:val="citation-218"/>
    <w:basedOn w:val="DefaultParagraphFont"/>
    <w:rsid w:val="00B30B2E"/>
  </w:style>
  <w:style w:type="character" w:customStyle="1" w:styleId="citation-217">
    <w:name w:val="citation-217"/>
    <w:basedOn w:val="DefaultParagraphFont"/>
    <w:rsid w:val="00B30B2E"/>
  </w:style>
  <w:style w:type="character" w:customStyle="1" w:styleId="citation-216">
    <w:name w:val="citation-216"/>
    <w:basedOn w:val="DefaultParagraphFont"/>
    <w:rsid w:val="00B30B2E"/>
  </w:style>
  <w:style w:type="character" w:customStyle="1" w:styleId="citation-215">
    <w:name w:val="citation-215"/>
    <w:basedOn w:val="DefaultParagraphFont"/>
    <w:rsid w:val="00B30B2E"/>
  </w:style>
  <w:style w:type="character" w:customStyle="1" w:styleId="citation-214">
    <w:name w:val="citation-214"/>
    <w:basedOn w:val="DefaultParagraphFont"/>
    <w:rsid w:val="00B30B2E"/>
  </w:style>
  <w:style w:type="character" w:customStyle="1" w:styleId="citation-213">
    <w:name w:val="citation-213"/>
    <w:basedOn w:val="DefaultParagraphFont"/>
    <w:rsid w:val="00B30B2E"/>
  </w:style>
  <w:style w:type="character" w:customStyle="1" w:styleId="citation-212">
    <w:name w:val="citation-212"/>
    <w:basedOn w:val="DefaultParagraphFont"/>
    <w:rsid w:val="00B30B2E"/>
  </w:style>
  <w:style w:type="character" w:customStyle="1" w:styleId="citation-211">
    <w:name w:val="citation-211"/>
    <w:basedOn w:val="DefaultParagraphFont"/>
    <w:rsid w:val="00B30B2E"/>
  </w:style>
  <w:style w:type="character" w:customStyle="1" w:styleId="citation-210">
    <w:name w:val="citation-210"/>
    <w:basedOn w:val="DefaultParagraphFont"/>
    <w:rsid w:val="00B30B2E"/>
  </w:style>
  <w:style w:type="character" w:customStyle="1" w:styleId="citation-209">
    <w:name w:val="citation-209"/>
    <w:basedOn w:val="DefaultParagraphFont"/>
    <w:rsid w:val="00B30B2E"/>
  </w:style>
  <w:style w:type="character" w:customStyle="1" w:styleId="citation-208">
    <w:name w:val="citation-208"/>
    <w:basedOn w:val="DefaultParagraphFont"/>
    <w:rsid w:val="00B30B2E"/>
  </w:style>
  <w:style w:type="character" w:customStyle="1" w:styleId="citation-207">
    <w:name w:val="citation-207"/>
    <w:basedOn w:val="DefaultParagraphFont"/>
    <w:rsid w:val="00B30B2E"/>
  </w:style>
  <w:style w:type="character" w:customStyle="1" w:styleId="citation-206">
    <w:name w:val="citation-206"/>
    <w:basedOn w:val="DefaultParagraphFont"/>
    <w:rsid w:val="00B30B2E"/>
  </w:style>
  <w:style w:type="character" w:customStyle="1" w:styleId="citation-205">
    <w:name w:val="citation-205"/>
    <w:basedOn w:val="DefaultParagraphFont"/>
    <w:rsid w:val="00B30B2E"/>
  </w:style>
  <w:style w:type="character" w:customStyle="1" w:styleId="citation-204">
    <w:name w:val="citation-204"/>
    <w:basedOn w:val="DefaultParagraphFont"/>
    <w:rsid w:val="00B30B2E"/>
  </w:style>
  <w:style w:type="character" w:customStyle="1" w:styleId="citation-203">
    <w:name w:val="citation-203"/>
    <w:basedOn w:val="DefaultParagraphFont"/>
    <w:rsid w:val="00B30B2E"/>
  </w:style>
  <w:style w:type="character" w:customStyle="1" w:styleId="citation-202">
    <w:name w:val="citation-202"/>
    <w:basedOn w:val="DefaultParagraphFont"/>
    <w:rsid w:val="00B30B2E"/>
  </w:style>
  <w:style w:type="character" w:customStyle="1" w:styleId="citation-201">
    <w:name w:val="citation-201"/>
    <w:basedOn w:val="DefaultParagraphFont"/>
    <w:rsid w:val="00B30B2E"/>
  </w:style>
  <w:style w:type="character" w:customStyle="1" w:styleId="citation-200">
    <w:name w:val="citation-200"/>
    <w:basedOn w:val="DefaultParagraphFont"/>
    <w:rsid w:val="00B30B2E"/>
  </w:style>
  <w:style w:type="character" w:customStyle="1" w:styleId="citation-199">
    <w:name w:val="citation-199"/>
    <w:basedOn w:val="DefaultParagraphFont"/>
    <w:rsid w:val="00B30B2E"/>
  </w:style>
  <w:style w:type="character" w:customStyle="1" w:styleId="citation-198">
    <w:name w:val="citation-198"/>
    <w:basedOn w:val="DefaultParagraphFont"/>
    <w:rsid w:val="00B30B2E"/>
  </w:style>
  <w:style w:type="character" w:customStyle="1" w:styleId="citation-197">
    <w:name w:val="citation-197"/>
    <w:basedOn w:val="DefaultParagraphFont"/>
    <w:rsid w:val="00B30B2E"/>
  </w:style>
  <w:style w:type="character" w:customStyle="1" w:styleId="citation-196">
    <w:name w:val="citation-196"/>
    <w:basedOn w:val="DefaultParagraphFont"/>
    <w:rsid w:val="00B30B2E"/>
  </w:style>
  <w:style w:type="character" w:customStyle="1" w:styleId="citation-195">
    <w:name w:val="citation-195"/>
    <w:basedOn w:val="DefaultParagraphFont"/>
    <w:rsid w:val="00B30B2E"/>
  </w:style>
  <w:style w:type="character" w:customStyle="1" w:styleId="citation-194">
    <w:name w:val="citation-194"/>
    <w:basedOn w:val="DefaultParagraphFont"/>
    <w:rsid w:val="00B30B2E"/>
  </w:style>
  <w:style w:type="character" w:customStyle="1" w:styleId="citation-193">
    <w:name w:val="citation-193"/>
    <w:basedOn w:val="DefaultParagraphFont"/>
    <w:rsid w:val="00B30B2E"/>
  </w:style>
  <w:style w:type="character" w:customStyle="1" w:styleId="citation-192">
    <w:name w:val="citation-192"/>
    <w:basedOn w:val="DefaultParagraphFont"/>
    <w:rsid w:val="00B30B2E"/>
  </w:style>
  <w:style w:type="character" w:customStyle="1" w:styleId="citation-191">
    <w:name w:val="citation-191"/>
    <w:basedOn w:val="DefaultParagraphFont"/>
    <w:rsid w:val="00B30B2E"/>
  </w:style>
  <w:style w:type="character" w:customStyle="1" w:styleId="citation-190">
    <w:name w:val="citation-190"/>
    <w:basedOn w:val="DefaultParagraphFont"/>
    <w:rsid w:val="00B30B2E"/>
  </w:style>
  <w:style w:type="character" w:customStyle="1" w:styleId="citation-189">
    <w:name w:val="citation-189"/>
    <w:basedOn w:val="DefaultParagraphFont"/>
    <w:rsid w:val="00B30B2E"/>
  </w:style>
  <w:style w:type="character" w:customStyle="1" w:styleId="citation-188">
    <w:name w:val="citation-188"/>
    <w:basedOn w:val="DefaultParagraphFont"/>
    <w:rsid w:val="00B30B2E"/>
  </w:style>
  <w:style w:type="character" w:customStyle="1" w:styleId="citation-187">
    <w:name w:val="citation-187"/>
    <w:basedOn w:val="DefaultParagraphFont"/>
    <w:rsid w:val="00B30B2E"/>
  </w:style>
  <w:style w:type="character" w:customStyle="1" w:styleId="citation-186">
    <w:name w:val="citation-186"/>
    <w:basedOn w:val="DefaultParagraphFont"/>
    <w:rsid w:val="00B30B2E"/>
  </w:style>
  <w:style w:type="character" w:customStyle="1" w:styleId="citation-185">
    <w:name w:val="citation-185"/>
    <w:basedOn w:val="DefaultParagraphFont"/>
    <w:rsid w:val="00B30B2E"/>
  </w:style>
  <w:style w:type="character" w:customStyle="1" w:styleId="citation-184">
    <w:name w:val="citation-184"/>
    <w:basedOn w:val="DefaultParagraphFont"/>
    <w:rsid w:val="00B30B2E"/>
  </w:style>
  <w:style w:type="character" w:customStyle="1" w:styleId="citation-183">
    <w:name w:val="citation-183"/>
    <w:basedOn w:val="DefaultParagraphFont"/>
    <w:rsid w:val="00B30B2E"/>
  </w:style>
  <w:style w:type="character" w:customStyle="1" w:styleId="citation-182">
    <w:name w:val="citation-182"/>
    <w:basedOn w:val="DefaultParagraphFont"/>
    <w:rsid w:val="00B30B2E"/>
  </w:style>
  <w:style w:type="character" w:customStyle="1" w:styleId="citation-181">
    <w:name w:val="citation-181"/>
    <w:basedOn w:val="DefaultParagraphFont"/>
    <w:rsid w:val="00B30B2E"/>
  </w:style>
  <w:style w:type="character" w:customStyle="1" w:styleId="citation-180">
    <w:name w:val="citation-180"/>
    <w:basedOn w:val="DefaultParagraphFont"/>
    <w:rsid w:val="00B30B2E"/>
  </w:style>
  <w:style w:type="character" w:customStyle="1" w:styleId="citation-179">
    <w:name w:val="citation-179"/>
    <w:basedOn w:val="DefaultParagraphFont"/>
    <w:rsid w:val="00B30B2E"/>
  </w:style>
  <w:style w:type="character" w:customStyle="1" w:styleId="citation-178">
    <w:name w:val="citation-178"/>
    <w:basedOn w:val="DefaultParagraphFont"/>
    <w:rsid w:val="00B30B2E"/>
  </w:style>
  <w:style w:type="character" w:customStyle="1" w:styleId="citation-177">
    <w:name w:val="citation-177"/>
    <w:basedOn w:val="DefaultParagraphFont"/>
    <w:rsid w:val="00B30B2E"/>
  </w:style>
  <w:style w:type="character" w:customStyle="1" w:styleId="citation-176">
    <w:name w:val="citation-176"/>
    <w:basedOn w:val="DefaultParagraphFont"/>
    <w:rsid w:val="00B30B2E"/>
  </w:style>
  <w:style w:type="character" w:customStyle="1" w:styleId="citation-175">
    <w:name w:val="citation-175"/>
    <w:basedOn w:val="DefaultParagraphFont"/>
    <w:rsid w:val="00B30B2E"/>
  </w:style>
  <w:style w:type="character" w:customStyle="1" w:styleId="citation-174">
    <w:name w:val="citation-174"/>
    <w:basedOn w:val="DefaultParagraphFont"/>
    <w:rsid w:val="00B30B2E"/>
  </w:style>
  <w:style w:type="character" w:customStyle="1" w:styleId="citation-173">
    <w:name w:val="citation-173"/>
    <w:basedOn w:val="DefaultParagraphFont"/>
    <w:rsid w:val="00B30B2E"/>
  </w:style>
  <w:style w:type="character" w:customStyle="1" w:styleId="citation-172">
    <w:name w:val="citation-172"/>
    <w:basedOn w:val="DefaultParagraphFont"/>
    <w:rsid w:val="00B30B2E"/>
  </w:style>
  <w:style w:type="character" w:customStyle="1" w:styleId="citation-171">
    <w:name w:val="citation-171"/>
    <w:basedOn w:val="DefaultParagraphFont"/>
    <w:rsid w:val="00B30B2E"/>
  </w:style>
  <w:style w:type="character" w:customStyle="1" w:styleId="citation-170">
    <w:name w:val="citation-170"/>
    <w:basedOn w:val="DefaultParagraphFont"/>
    <w:rsid w:val="00B30B2E"/>
  </w:style>
  <w:style w:type="numbering" w:customStyle="1" w:styleId="NoList3">
    <w:name w:val="No List3"/>
    <w:next w:val="NoList"/>
    <w:uiPriority w:val="99"/>
    <w:semiHidden/>
    <w:unhideWhenUsed/>
    <w:rsid w:val="00B30B2E"/>
  </w:style>
  <w:style w:type="character" w:customStyle="1" w:styleId="citation-123">
    <w:name w:val="citation-123"/>
    <w:basedOn w:val="DefaultParagraphFont"/>
    <w:rsid w:val="00B30B2E"/>
  </w:style>
  <w:style w:type="character" w:customStyle="1" w:styleId="citation-122">
    <w:name w:val="citation-122"/>
    <w:basedOn w:val="DefaultParagraphFont"/>
    <w:rsid w:val="00B30B2E"/>
  </w:style>
  <w:style w:type="character" w:customStyle="1" w:styleId="citation-121">
    <w:name w:val="citation-121"/>
    <w:basedOn w:val="DefaultParagraphFont"/>
    <w:rsid w:val="00B30B2E"/>
  </w:style>
  <w:style w:type="character" w:customStyle="1" w:styleId="citation-120">
    <w:name w:val="citation-120"/>
    <w:basedOn w:val="DefaultParagraphFont"/>
    <w:rsid w:val="00B30B2E"/>
  </w:style>
  <w:style w:type="character" w:customStyle="1" w:styleId="citation-119">
    <w:name w:val="citation-119"/>
    <w:basedOn w:val="DefaultParagraphFont"/>
    <w:rsid w:val="00B30B2E"/>
  </w:style>
  <w:style w:type="character" w:customStyle="1" w:styleId="citation-118">
    <w:name w:val="citation-118"/>
    <w:basedOn w:val="DefaultParagraphFont"/>
    <w:rsid w:val="00B30B2E"/>
  </w:style>
  <w:style w:type="character" w:customStyle="1" w:styleId="citation-117">
    <w:name w:val="citation-117"/>
    <w:basedOn w:val="DefaultParagraphFont"/>
    <w:rsid w:val="00B30B2E"/>
  </w:style>
  <w:style w:type="character" w:customStyle="1" w:styleId="citation-116">
    <w:name w:val="citation-116"/>
    <w:basedOn w:val="DefaultParagraphFont"/>
    <w:rsid w:val="00B30B2E"/>
  </w:style>
  <w:style w:type="character" w:customStyle="1" w:styleId="citation-115">
    <w:name w:val="citation-115"/>
    <w:basedOn w:val="DefaultParagraphFont"/>
    <w:rsid w:val="00B30B2E"/>
  </w:style>
  <w:style w:type="character" w:customStyle="1" w:styleId="citation-114">
    <w:name w:val="citation-114"/>
    <w:basedOn w:val="DefaultParagraphFont"/>
    <w:rsid w:val="00B30B2E"/>
  </w:style>
  <w:style w:type="character" w:customStyle="1" w:styleId="citation-113">
    <w:name w:val="citation-113"/>
    <w:basedOn w:val="DefaultParagraphFont"/>
    <w:rsid w:val="00B30B2E"/>
  </w:style>
  <w:style w:type="character" w:customStyle="1" w:styleId="citation-112">
    <w:name w:val="citation-112"/>
    <w:basedOn w:val="DefaultParagraphFont"/>
    <w:rsid w:val="00B30B2E"/>
  </w:style>
  <w:style w:type="character" w:customStyle="1" w:styleId="citation-111">
    <w:name w:val="citation-111"/>
    <w:basedOn w:val="DefaultParagraphFont"/>
    <w:rsid w:val="00B30B2E"/>
  </w:style>
  <w:style w:type="character" w:customStyle="1" w:styleId="citation-110">
    <w:name w:val="citation-110"/>
    <w:basedOn w:val="DefaultParagraphFont"/>
    <w:rsid w:val="00B30B2E"/>
  </w:style>
  <w:style w:type="character" w:customStyle="1" w:styleId="citation-109">
    <w:name w:val="citation-109"/>
    <w:basedOn w:val="DefaultParagraphFont"/>
    <w:rsid w:val="00B30B2E"/>
  </w:style>
  <w:style w:type="character" w:customStyle="1" w:styleId="citation-108">
    <w:name w:val="citation-108"/>
    <w:basedOn w:val="DefaultParagraphFont"/>
    <w:rsid w:val="00B30B2E"/>
  </w:style>
  <w:style w:type="character" w:customStyle="1" w:styleId="citation-107">
    <w:name w:val="citation-107"/>
    <w:basedOn w:val="DefaultParagraphFont"/>
    <w:rsid w:val="00B30B2E"/>
  </w:style>
  <w:style w:type="character" w:customStyle="1" w:styleId="citation-106">
    <w:name w:val="citation-106"/>
    <w:basedOn w:val="DefaultParagraphFont"/>
    <w:rsid w:val="00B30B2E"/>
  </w:style>
  <w:style w:type="character" w:customStyle="1" w:styleId="citation-105">
    <w:name w:val="citation-105"/>
    <w:basedOn w:val="DefaultParagraphFont"/>
    <w:rsid w:val="00B30B2E"/>
  </w:style>
  <w:style w:type="character" w:customStyle="1" w:styleId="citation-104">
    <w:name w:val="citation-104"/>
    <w:basedOn w:val="DefaultParagraphFont"/>
    <w:rsid w:val="00B30B2E"/>
  </w:style>
  <w:style w:type="character" w:customStyle="1" w:styleId="citation-103">
    <w:name w:val="citation-103"/>
    <w:basedOn w:val="DefaultParagraphFont"/>
    <w:rsid w:val="00B30B2E"/>
  </w:style>
  <w:style w:type="character" w:customStyle="1" w:styleId="citation-102">
    <w:name w:val="citation-102"/>
    <w:basedOn w:val="DefaultParagraphFont"/>
    <w:rsid w:val="00B30B2E"/>
  </w:style>
  <w:style w:type="character" w:customStyle="1" w:styleId="citation-101">
    <w:name w:val="citation-101"/>
    <w:basedOn w:val="DefaultParagraphFont"/>
    <w:rsid w:val="00B30B2E"/>
  </w:style>
  <w:style w:type="character" w:customStyle="1" w:styleId="citation-100">
    <w:name w:val="citation-100"/>
    <w:basedOn w:val="DefaultParagraphFont"/>
    <w:rsid w:val="00B30B2E"/>
  </w:style>
  <w:style w:type="character" w:customStyle="1" w:styleId="citation-99">
    <w:name w:val="citation-99"/>
    <w:basedOn w:val="DefaultParagraphFont"/>
    <w:rsid w:val="00B30B2E"/>
  </w:style>
  <w:style w:type="character" w:customStyle="1" w:styleId="citation-98">
    <w:name w:val="citation-98"/>
    <w:basedOn w:val="DefaultParagraphFont"/>
    <w:rsid w:val="00B30B2E"/>
  </w:style>
  <w:style w:type="character" w:customStyle="1" w:styleId="citation-97">
    <w:name w:val="citation-97"/>
    <w:basedOn w:val="DefaultParagraphFont"/>
    <w:rsid w:val="00B30B2E"/>
  </w:style>
  <w:style w:type="character" w:customStyle="1" w:styleId="citation-96">
    <w:name w:val="citation-96"/>
    <w:basedOn w:val="DefaultParagraphFont"/>
    <w:rsid w:val="00B30B2E"/>
  </w:style>
  <w:style w:type="character" w:customStyle="1" w:styleId="citation-95">
    <w:name w:val="citation-95"/>
    <w:basedOn w:val="DefaultParagraphFont"/>
    <w:rsid w:val="00B30B2E"/>
  </w:style>
  <w:style w:type="character" w:customStyle="1" w:styleId="citation-94">
    <w:name w:val="citation-94"/>
    <w:basedOn w:val="DefaultParagraphFont"/>
    <w:rsid w:val="00B30B2E"/>
  </w:style>
  <w:style w:type="character" w:customStyle="1" w:styleId="citation-93">
    <w:name w:val="citation-93"/>
    <w:basedOn w:val="DefaultParagraphFont"/>
    <w:rsid w:val="00B30B2E"/>
  </w:style>
  <w:style w:type="character" w:customStyle="1" w:styleId="citation-92">
    <w:name w:val="citation-92"/>
    <w:basedOn w:val="DefaultParagraphFont"/>
    <w:rsid w:val="00B30B2E"/>
  </w:style>
  <w:style w:type="character" w:customStyle="1" w:styleId="citation-91">
    <w:name w:val="citation-91"/>
    <w:basedOn w:val="DefaultParagraphFont"/>
    <w:rsid w:val="00B30B2E"/>
  </w:style>
  <w:style w:type="character" w:customStyle="1" w:styleId="citation-90">
    <w:name w:val="citation-90"/>
    <w:basedOn w:val="DefaultParagraphFont"/>
    <w:rsid w:val="00B30B2E"/>
  </w:style>
  <w:style w:type="character" w:customStyle="1" w:styleId="citation-89">
    <w:name w:val="citation-89"/>
    <w:basedOn w:val="DefaultParagraphFont"/>
    <w:rsid w:val="00B30B2E"/>
  </w:style>
  <w:style w:type="character" w:customStyle="1" w:styleId="citation-88">
    <w:name w:val="citation-88"/>
    <w:basedOn w:val="DefaultParagraphFont"/>
    <w:rsid w:val="00B30B2E"/>
  </w:style>
  <w:style w:type="character" w:customStyle="1" w:styleId="citation-87">
    <w:name w:val="citation-87"/>
    <w:basedOn w:val="DefaultParagraphFont"/>
    <w:rsid w:val="00B30B2E"/>
  </w:style>
  <w:style w:type="character" w:customStyle="1" w:styleId="citation-86">
    <w:name w:val="citation-86"/>
    <w:basedOn w:val="DefaultParagraphFont"/>
    <w:rsid w:val="00B30B2E"/>
  </w:style>
  <w:style w:type="character" w:customStyle="1" w:styleId="citation-85">
    <w:name w:val="citation-85"/>
    <w:basedOn w:val="DefaultParagraphFont"/>
    <w:rsid w:val="00B30B2E"/>
  </w:style>
  <w:style w:type="character" w:customStyle="1" w:styleId="citation-84">
    <w:name w:val="citation-84"/>
    <w:basedOn w:val="DefaultParagraphFont"/>
    <w:rsid w:val="00B30B2E"/>
  </w:style>
  <w:style w:type="character" w:customStyle="1" w:styleId="citation-83">
    <w:name w:val="citation-83"/>
    <w:basedOn w:val="DefaultParagraphFont"/>
    <w:rsid w:val="00B30B2E"/>
  </w:style>
  <w:style w:type="character" w:customStyle="1" w:styleId="citation-82">
    <w:name w:val="citation-82"/>
    <w:basedOn w:val="DefaultParagraphFont"/>
    <w:rsid w:val="00B30B2E"/>
  </w:style>
  <w:style w:type="character" w:customStyle="1" w:styleId="citation-81">
    <w:name w:val="citation-81"/>
    <w:basedOn w:val="DefaultParagraphFont"/>
    <w:rsid w:val="00B30B2E"/>
  </w:style>
  <w:style w:type="character" w:customStyle="1" w:styleId="citation-80">
    <w:name w:val="citation-80"/>
    <w:basedOn w:val="DefaultParagraphFont"/>
    <w:rsid w:val="00B30B2E"/>
  </w:style>
  <w:style w:type="character" w:customStyle="1" w:styleId="citation-79">
    <w:name w:val="citation-79"/>
    <w:basedOn w:val="DefaultParagraphFont"/>
    <w:rsid w:val="00B30B2E"/>
  </w:style>
  <w:style w:type="character" w:customStyle="1" w:styleId="citation-78">
    <w:name w:val="citation-78"/>
    <w:basedOn w:val="DefaultParagraphFont"/>
    <w:rsid w:val="00B30B2E"/>
  </w:style>
  <w:style w:type="character" w:customStyle="1" w:styleId="citation-77">
    <w:name w:val="citation-77"/>
    <w:basedOn w:val="DefaultParagraphFont"/>
    <w:rsid w:val="00B30B2E"/>
  </w:style>
  <w:style w:type="character" w:customStyle="1" w:styleId="citation-76">
    <w:name w:val="citation-76"/>
    <w:basedOn w:val="DefaultParagraphFont"/>
    <w:rsid w:val="00B30B2E"/>
  </w:style>
  <w:style w:type="character" w:customStyle="1" w:styleId="citation-75">
    <w:name w:val="citation-75"/>
    <w:basedOn w:val="DefaultParagraphFont"/>
    <w:rsid w:val="00B30B2E"/>
  </w:style>
  <w:style w:type="character" w:customStyle="1" w:styleId="citation-74">
    <w:name w:val="citation-74"/>
    <w:basedOn w:val="DefaultParagraphFont"/>
    <w:rsid w:val="00B30B2E"/>
  </w:style>
  <w:style w:type="character" w:customStyle="1" w:styleId="citation-73">
    <w:name w:val="citation-73"/>
    <w:basedOn w:val="DefaultParagraphFont"/>
    <w:rsid w:val="00B30B2E"/>
  </w:style>
  <w:style w:type="character" w:customStyle="1" w:styleId="citation-72">
    <w:name w:val="citation-72"/>
    <w:basedOn w:val="DefaultParagraphFont"/>
    <w:rsid w:val="00B30B2E"/>
  </w:style>
  <w:style w:type="character" w:customStyle="1" w:styleId="citation-71">
    <w:name w:val="citation-71"/>
    <w:basedOn w:val="DefaultParagraphFont"/>
    <w:rsid w:val="00B30B2E"/>
  </w:style>
  <w:style w:type="character" w:customStyle="1" w:styleId="citation-70">
    <w:name w:val="citation-70"/>
    <w:basedOn w:val="DefaultParagraphFont"/>
    <w:rsid w:val="00B30B2E"/>
  </w:style>
  <w:style w:type="character" w:customStyle="1" w:styleId="citation-69">
    <w:name w:val="citation-69"/>
    <w:basedOn w:val="DefaultParagraphFont"/>
    <w:rsid w:val="00B30B2E"/>
  </w:style>
  <w:style w:type="character" w:customStyle="1" w:styleId="citation-68">
    <w:name w:val="citation-68"/>
    <w:basedOn w:val="DefaultParagraphFont"/>
    <w:rsid w:val="00B30B2E"/>
  </w:style>
  <w:style w:type="character" w:customStyle="1" w:styleId="citation-67">
    <w:name w:val="citation-67"/>
    <w:basedOn w:val="DefaultParagraphFont"/>
    <w:rsid w:val="00B30B2E"/>
  </w:style>
  <w:style w:type="character" w:customStyle="1" w:styleId="citation-66">
    <w:name w:val="citation-66"/>
    <w:basedOn w:val="DefaultParagraphFont"/>
    <w:rsid w:val="00B30B2E"/>
  </w:style>
  <w:style w:type="character" w:customStyle="1" w:styleId="citation-65">
    <w:name w:val="citation-65"/>
    <w:basedOn w:val="DefaultParagraphFont"/>
    <w:rsid w:val="00B30B2E"/>
  </w:style>
  <w:style w:type="character" w:customStyle="1" w:styleId="citation-64">
    <w:name w:val="citation-64"/>
    <w:basedOn w:val="DefaultParagraphFont"/>
    <w:rsid w:val="00B30B2E"/>
  </w:style>
  <w:style w:type="character" w:customStyle="1" w:styleId="citation-63">
    <w:name w:val="citation-63"/>
    <w:basedOn w:val="DefaultParagraphFont"/>
    <w:rsid w:val="00B30B2E"/>
  </w:style>
  <w:style w:type="character" w:customStyle="1" w:styleId="citation-62">
    <w:name w:val="citation-62"/>
    <w:basedOn w:val="DefaultParagraphFont"/>
    <w:rsid w:val="00B30B2E"/>
  </w:style>
  <w:style w:type="character" w:customStyle="1" w:styleId="citation-525">
    <w:name w:val="citation-525"/>
    <w:basedOn w:val="DefaultParagraphFont"/>
    <w:rsid w:val="00B30B2E"/>
  </w:style>
  <w:style w:type="character" w:customStyle="1" w:styleId="citation-524">
    <w:name w:val="citation-524"/>
    <w:basedOn w:val="DefaultParagraphFont"/>
    <w:rsid w:val="00B30B2E"/>
  </w:style>
  <w:style w:type="character" w:customStyle="1" w:styleId="citation-523">
    <w:name w:val="citation-523"/>
    <w:basedOn w:val="DefaultParagraphFont"/>
    <w:rsid w:val="00B30B2E"/>
  </w:style>
  <w:style w:type="character" w:customStyle="1" w:styleId="citation-522">
    <w:name w:val="citation-522"/>
    <w:basedOn w:val="DefaultParagraphFont"/>
    <w:rsid w:val="00B30B2E"/>
  </w:style>
  <w:style w:type="character" w:customStyle="1" w:styleId="citation-521">
    <w:name w:val="citation-521"/>
    <w:basedOn w:val="DefaultParagraphFont"/>
    <w:rsid w:val="00B30B2E"/>
  </w:style>
  <w:style w:type="character" w:customStyle="1" w:styleId="citation-520">
    <w:name w:val="citation-520"/>
    <w:basedOn w:val="DefaultParagraphFont"/>
    <w:rsid w:val="00B30B2E"/>
  </w:style>
  <w:style w:type="character" w:customStyle="1" w:styleId="citation-519">
    <w:name w:val="citation-519"/>
    <w:basedOn w:val="DefaultParagraphFont"/>
    <w:rsid w:val="00B30B2E"/>
  </w:style>
  <w:style w:type="character" w:customStyle="1" w:styleId="citation-518">
    <w:name w:val="citation-518"/>
    <w:basedOn w:val="DefaultParagraphFont"/>
    <w:rsid w:val="00B30B2E"/>
  </w:style>
  <w:style w:type="character" w:customStyle="1" w:styleId="citation-517">
    <w:name w:val="citation-517"/>
    <w:basedOn w:val="DefaultParagraphFont"/>
    <w:rsid w:val="00B30B2E"/>
  </w:style>
  <w:style w:type="character" w:customStyle="1" w:styleId="citation-516">
    <w:name w:val="citation-516"/>
    <w:basedOn w:val="DefaultParagraphFont"/>
    <w:rsid w:val="00B30B2E"/>
  </w:style>
  <w:style w:type="character" w:customStyle="1" w:styleId="citation-515">
    <w:name w:val="citation-515"/>
    <w:basedOn w:val="DefaultParagraphFont"/>
    <w:rsid w:val="00B30B2E"/>
  </w:style>
  <w:style w:type="character" w:customStyle="1" w:styleId="citation-514">
    <w:name w:val="citation-514"/>
    <w:basedOn w:val="DefaultParagraphFont"/>
    <w:rsid w:val="00B30B2E"/>
  </w:style>
  <w:style w:type="character" w:customStyle="1" w:styleId="citation-513">
    <w:name w:val="citation-513"/>
    <w:basedOn w:val="DefaultParagraphFont"/>
    <w:rsid w:val="00B30B2E"/>
  </w:style>
  <w:style w:type="character" w:customStyle="1" w:styleId="citation-512">
    <w:name w:val="citation-512"/>
    <w:basedOn w:val="DefaultParagraphFont"/>
    <w:rsid w:val="00B30B2E"/>
  </w:style>
  <w:style w:type="character" w:customStyle="1" w:styleId="citation-511">
    <w:name w:val="citation-511"/>
    <w:basedOn w:val="DefaultParagraphFont"/>
    <w:rsid w:val="00B30B2E"/>
  </w:style>
  <w:style w:type="character" w:customStyle="1" w:styleId="citation-510">
    <w:name w:val="citation-510"/>
    <w:basedOn w:val="DefaultParagraphFont"/>
    <w:rsid w:val="00B30B2E"/>
  </w:style>
  <w:style w:type="character" w:customStyle="1" w:styleId="citation-509">
    <w:name w:val="citation-509"/>
    <w:basedOn w:val="DefaultParagraphFont"/>
    <w:rsid w:val="00B30B2E"/>
  </w:style>
  <w:style w:type="character" w:customStyle="1" w:styleId="citation-508">
    <w:name w:val="citation-508"/>
    <w:basedOn w:val="DefaultParagraphFont"/>
    <w:rsid w:val="00B30B2E"/>
  </w:style>
  <w:style w:type="character" w:customStyle="1" w:styleId="citation-507">
    <w:name w:val="citation-507"/>
    <w:basedOn w:val="DefaultParagraphFont"/>
    <w:rsid w:val="00B30B2E"/>
  </w:style>
  <w:style w:type="character" w:customStyle="1" w:styleId="citation-506">
    <w:name w:val="citation-506"/>
    <w:basedOn w:val="DefaultParagraphFont"/>
    <w:rsid w:val="00B30B2E"/>
  </w:style>
  <w:style w:type="character" w:customStyle="1" w:styleId="citation-505">
    <w:name w:val="citation-505"/>
    <w:basedOn w:val="DefaultParagraphFont"/>
    <w:rsid w:val="00B30B2E"/>
  </w:style>
  <w:style w:type="character" w:customStyle="1" w:styleId="citation-504">
    <w:name w:val="citation-504"/>
    <w:basedOn w:val="DefaultParagraphFont"/>
    <w:rsid w:val="00B30B2E"/>
  </w:style>
  <w:style w:type="character" w:customStyle="1" w:styleId="citation-503">
    <w:name w:val="citation-503"/>
    <w:basedOn w:val="DefaultParagraphFont"/>
    <w:rsid w:val="00B30B2E"/>
  </w:style>
  <w:style w:type="character" w:customStyle="1" w:styleId="citation-502">
    <w:name w:val="citation-502"/>
    <w:basedOn w:val="DefaultParagraphFont"/>
    <w:rsid w:val="00B30B2E"/>
  </w:style>
  <w:style w:type="character" w:customStyle="1" w:styleId="citation-501">
    <w:name w:val="citation-501"/>
    <w:basedOn w:val="DefaultParagraphFont"/>
    <w:rsid w:val="00B30B2E"/>
  </w:style>
  <w:style w:type="character" w:customStyle="1" w:styleId="citation-500">
    <w:name w:val="citation-500"/>
    <w:basedOn w:val="DefaultParagraphFont"/>
    <w:rsid w:val="00B30B2E"/>
  </w:style>
  <w:style w:type="character" w:customStyle="1" w:styleId="citation-499">
    <w:name w:val="citation-499"/>
    <w:basedOn w:val="DefaultParagraphFont"/>
    <w:rsid w:val="00B30B2E"/>
  </w:style>
  <w:style w:type="character" w:customStyle="1" w:styleId="citation-498">
    <w:name w:val="citation-498"/>
    <w:basedOn w:val="DefaultParagraphFont"/>
    <w:rsid w:val="00B30B2E"/>
  </w:style>
  <w:style w:type="character" w:customStyle="1" w:styleId="citation-497">
    <w:name w:val="citation-497"/>
    <w:basedOn w:val="DefaultParagraphFont"/>
    <w:rsid w:val="00B30B2E"/>
  </w:style>
  <w:style w:type="character" w:customStyle="1" w:styleId="citation-496">
    <w:name w:val="citation-496"/>
    <w:basedOn w:val="DefaultParagraphFont"/>
    <w:rsid w:val="00B30B2E"/>
  </w:style>
  <w:style w:type="character" w:customStyle="1" w:styleId="citation-495">
    <w:name w:val="citation-495"/>
    <w:basedOn w:val="DefaultParagraphFont"/>
    <w:rsid w:val="00B30B2E"/>
  </w:style>
  <w:style w:type="character" w:customStyle="1" w:styleId="citation-494">
    <w:name w:val="citation-494"/>
    <w:basedOn w:val="DefaultParagraphFont"/>
    <w:rsid w:val="00B30B2E"/>
  </w:style>
  <w:style w:type="character" w:customStyle="1" w:styleId="citation-493">
    <w:name w:val="citation-493"/>
    <w:basedOn w:val="DefaultParagraphFont"/>
    <w:rsid w:val="00B30B2E"/>
  </w:style>
  <w:style w:type="character" w:customStyle="1" w:styleId="citation-492">
    <w:name w:val="citation-492"/>
    <w:basedOn w:val="DefaultParagraphFont"/>
    <w:rsid w:val="00B30B2E"/>
  </w:style>
  <w:style w:type="character" w:customStyle="1" w:styleId="citation-491">
    <w:name w:val="citation-491"/>
    <w:basedOn w:val="DefaultParagraphFont"/>
    <w:rsid w:val="00B30B2E"/>
  </w:style>
  <w:style w:type="character" w:customStyle="1" w:styleId="citation-490">
    <w:name w:val="citation-490"/>
    <w:basedOn w:val="DefaultParagraphFont"/>
    <w:rsid w:val="00B30B2E"/>
  </w:style>
  <w:style w:type="character" w:customStyle="1" w:styleId="citation-489">
    <w:name w:val="citation-489"/>
    <w:basedOn w:val="DefaultParagraphFont"/>
    <w:rsid w:val="00B30B2E"/>
  </w:style>
  <w:style w:type="character" w:customStyle="1" w:styleId="citation-488">
    <w:name w:val="citation-488"/>
    <w:basedOn w:val="DefaultParagraphFont"/>
    <w:rsid w:val="00B30B2E"/>
  </w:style>
  <w:style w:type="character" w:customStyle="1" w:styleId="citation-487">
    <w:name w:val="citation-487"/>
    <w:basedOn w:val="DefaultParagraphFont"/>
    <w:rsid w:val="00B30B2E"/>
  </w:style>
  <w:style w:type="character" w:customStyle="1" w:styleId="citation-486">
    <w:name w:val="citation-486"/>
    <w:basedOn w:val="DefaultParagraphFont"/>
    <w:rsid w:val="00B30B2E"/>
  </w:style>
  <w:style w:type="character" w:customStyle="1" w:styleId="citation-485">
    <w:name w:val="citation-485"/>
    <w:basedOn w:val="DefaultParagraphFont"/>
    <w:rsid w:val="00B30B2E"/>
  </w:style>
  <w:style w:type="character" w:customStyle="1" w:styleId="citation-484">
    <w:name w:val="citation-484"/>
    <w:basedOn w:val="DefaultParagraphFont"/>
    <w:rsid w:val="00B30B2E"/>
  </w:style>
  <w:style w:type="character" w:customStyle="1" w:styleId="citation-483">
    <w:name w:val="citation-483"/>
    <w:basedOn w:val="DefaultParagraphFont"/>
    <w:rsid w:val="00B30B2E"/>
  </w:style>
  <w:style w:type="character" w:customStyle="1" w:styleId="citation-482">
    <w:name w:val="citation-482"/>
    <w:basedOn w:val="DefaultParagraphFont"/>
    <w:rsid w:val="00B30B2E"/>
  </w:style>
  <w:style w:type="character" w:customStyle="1" w:styleId="citation-481">
    <w:name w:val="citation-481"/>
    <w:basedOn w:val="DefaultParagraphFont"/>
    <w:rsid w:val="00B30B2E"/>
  </w:style>
  <w:style w:type="character" w:customStyle="1" w:styleId="citation-480">
    <w:name w:val="citation-480"/>
    <w:basedOn w:val="DefaultParagraphFont"/>
    <w:rsid w:val="00B30B2E"/>
  </w:style>
  <w:style w:type="character" w:customStyle="1" w:styleId="citation-479">
    <w:name w:val="citation-479"/>
    <w:basedOn w:val="DefaultParagraphFont"/>
    <w:rsid w:val="00B30B2E"/>
  </w:style>
  <w:style w:type="character" w:customStyle="1" w:styleId="citation-478">
    <w:name w:val="citation-478"/>
    <w:basedOn w:val="DefaultParagraphFont"/>
    <w:rsid w:val="00B30B2E"/>
  </w:style>
  <w:style w:type="character" w:customStyle="1" w:styleId="citation-477">
    <w:name w:val="citation-477"/>
    <w:basedOn w:val="DefaultParagraphFont"/>
    <w:rsid w:val="00B30B2E"/>
  </w:style>
  <w:style w:type="character" w:customStyle="1" w:styleId="citation-476">
    <w:name w:val="citation-476"/>
    <w:basedOn w:val="DefaultParagraphFont"/>
    <w:rsid w:val="00B30B2E"/>
  </w:style>
  <w:style w:type="character" w:customStyle="1" w:styleId="citation-475">
    <w:name w:val="citation-475"/>
    <w:basedOn w:val="DefaultParagraphFont"/>
    <w:rsid w:val="00B30B2E"/>
  </w:style>
  <w:style w:type="character" w:customStyle="1" w:styleId="citation-474">
    <w:name w:val="citation-474"/>
    <w:basedOn w:val="DefaultParagraphFont"/>
    <w:rsid w:val="00B30B2E"/>
  </w:style>
  <w:style w:type="character" w:customStyle="1" w:styleId="citation-473">
    <w:name w:val="citation-473"/>
    <w:basedOn w:val="DefaultParagraphFont"/>
    <w:rsid w:val="00B30B2E"/>
  </w:style>
  <w:style w:type="character" w:customStyle="1" w:styleId="citation-472">
    <w:name w:val="citation-472"/>
    <w:basedOn w:val="DefaultParagraphFont"/>
    <w:rsid w:val="00B30B2E"/>
  </w:style>
  <w:style w:type="character" w:customStyle="1" w:styleId="citation-471">
    <w:name w:val="citation-471"/>
    <w:basedOn w:val="DefaultParagraphFont"/>
    <w:rsid w:val="00B30B2E"/>
  </w:style>
  <w:style w:type="character" w:customStyle="1" w:styleId="citation-470">
    <w:name w:val="citation-470"/>
    <w:basedOn w:val="DefaultParagraphFont"/>
    <w:rsid w:val="00B30B2E"/>
  </w:style>
  <w:style w:type="character" w:customStyle="1" w:styleId="citation-469">
    <w:name w:val="citation-469"/>
    <w:basedOn w:val="DefaultParagraphFont"/>
    <w:rsid w:val="00B30B2E"/>
  </w:style>
  <w:style w:type="character" w:customStyle="1" w:styleId="citation-468">
    <w:name w:val="citation-468"/>
    <w:basedOn w:val="DefaultParagraphFont"/>
    <w:rsid w:val="00B30B2E"/>
  </w:style>
  <w:style w:type="character" w:customStyle="1" w:styleId="citation-467">
    <w:name w:val="citation-467"/>
    <w:basedOn w:val="DefaultParagraphFont"/>
    <w:rsid w:val="00B30B2E"/>
  </w:style>
  <w:style w:type="character" w:customStyle="1" w:styleId="citation-466">
    <w:name w:val="citation-466"/>
    <w:basedOn w:val="DefaultParagraphFont"/>
    <w:rsid w:val="00B30B2E"/>
  </w:style>
  <w:style w:type="character" w:customStyle="1" w:styleId="citation-465">
    <w:name w:val="citation-465"/>
    <w:basedOn w:val="DefaultParagraphFont"/>
    <w:rsid w:val="00B30B2E"/>
  </w:style>
  <w:style w:type="character" w:customStyle="1" w:styleId="citation-464">
    <w:name w:val="citation-464"/>
    <w:basedOn w:val="DefaultParagraphFont"/>
    <w:rsid w:val="00B30B2E"/>
  </w:style>
  <w:style w:type="character" w:customStyle="1" w:styleId="citation-463">
    <w:name w:val="citation-463"/>
    <w:basedOn w:val="DefaultParagraphFont"/>
    <w:rsid w:val="00B30B2E"/>
  </w:style>
  <w:style w:type="character" w:customStyle="1" w:styleId="citation-462">
    <w:name w:val="citation-462"/>
    <w:basedOn w:val="DefaultParagraphFont"/>
    <w:rsid w:val="00B30B2E"/>
  </w:style>
  <w:style w:type="character" w:customStyle="1" w:styleId="citation-461">
    <w:name w:val="citation-461"/>
    <w:basedOn w:val="DefaultParagraphFont"/>
    <w:rsid w:val="00B30B2E"/>
  </w:style>
  <w:style w:type="character" w:customStyle="1" w:styleId="citation-460">
    <w:name w:val="citation-460"/>
    <w:basedOn w:val="DefaultParagraphFont"/>
    <w:rsid w:val="00B30B2E"/>
  </w:style>
  <w:style w:type="character" w:customStyle="1" w:styleId="citation-459">
    <w:name w:val="citation-459"/>
    <w:basedOn w:val="DefaultParagraphFont"/>
    <w:rsid w:val="00B30B2E"/>
  </w:style>
  <w:style w:type="character" w:customStyle="1" w:styleId="citation-458">
    <w:name w:val="citation-458"/>
    <w:basedOn w:val="DefaultParagraphFont"/>
    <w:rsid w:val="00B30B2E"/>
  </w:style>
  <w:style w:type="character" w:customStyle="1" w:styleId="citation-457">
    <w:name w:val="citation-457"/>
    <w:basedOn w:val="DefaultParagraphFont"/>
    <w:rsid w:val="00B30B2E"/>
  </w:style>
  <w:style w:type="character" w:customStyle="1" w:styleId="citation-456">
    <w:name w:val="citation-456"/>
    <w:basedOn w:val="DefaultParagraphFont"/>
    <w:rsid w:val="00B30B2E"/>
  </w:style>
  <w:style w:type="character" w:customStyle="1" w:styleId="citation-455">
    <w:name w:val="citation-455"/>
    <w:basedOn w:val="DefaultParagraphFont"/>
    <w:rsid w:val="00B30B2E"/>
  </w:style>
  <w:style w:type="character" w:customStyle="1" w:styleId="citation-454">
    <w:name w:val="citation-454"/>
    <w:basedOn w:val="DefaultParagraphFont"/>
    <w:rsid w:val="00B30B2E"/>
  </w:style>
  <w:style w:type="character" w:customStyle="1" w:styleId="citation-453">
    <w:name w:val="citation-453"/>
    <w:basedOn w:val="DefaultParagraphFont"/>
    <w:rsid w:val="00B30B2E"/>
  </w:style>
  <w:style w:type="character" w:customStyle="1" w:styleId="citation-452">
    <w:name w:val="citation-452"/>
    <w:basedOn w:val="DefaultParagraphFont"/>
    <w:rsid w:val="00B30B2E"/>
  </w:style>
  <w:style w:type="character" w:customStyle="1" w:styleId="citation-451">
    <w:name w:val="citation-451"/>
    <w:basedOn w:val="DefaultParagraphFont"/>
    <w:rsid w:val="00B30B2E"/>
  </w:style>
  <w:style w:type="character" w:customStyle="1" w:styleId="citation-450">
    <w:name w:val="citation-450"/>
    <w:basedOn w:val="DefaultParagraphFont"/>
    <w:rsid w:val="00B30B2E"/>
  </w:style>
  <w:style w:type="character" w:customStyle="1" w:styleId="citation-449">
    <w:name w:val="citation-449"/>
    <w:basedOn w:val="DefaultParagraphFont"/>
    <w:rsid w:val="00B30B2E"/>
  </w:style>
  <w:style w:type="character" w:customStyle="1" w:styleId="citation-448">
    <w:name w:val="citation-448"/>
    <w:basedOn w:val="DefaultParagraphFont"/>
    <w:rsid w:val="00B30B2E"/>
  </w:style>
  <w:style w:type="character" w:customStyle="1" w:styleId="citation-447">
    <w:name w:val="citation-447"/>
    <w:basedOn w:val="DefaultParagraphFont"/>
    <w:rsid w:val="00B30B2E"/>
  </w:style>
  <w:style w:type="character" w:customStyle="1" w:styleId="citation-446">
    <w:name w:val="citation-446"/>
    <w:basedOn w:val="DefaultParagraphFont"/>
    <w:rsid w:val="00B30B2E"/>
  </w:style>
  <w:style w:type="character" w:customStyle="1" w:styleId="citation-445">
    <w:name w:val="citation-445"/>
    <w:basedOn w:val="DefaultParagraphFont"/>
    <w:rsid w:val="00B30B2E"/>
  </w:style>
  <w:style w:type="character" w:customStyle="1" w:styleId="citation-444">
    <w:name w:val="citation-444"/>
    <w:basedOn w:val="DefaultParagraphFont"/>
    <w:rsid w:val="00B30B2E"/>
  </w:style>
  <w:style w:type="character" w:customStyle="1" w:styleId="citation-443">
    <w:name w:val="citation-443"/>
    <w:basedOn w:val="DefaultParagraphFont"/>
    <w:rsid w:val="00B30B2E"/>
  </w:style>
  <w:style w:type="character" w:customStyle="1" w:styleId="citation-442">
    <w:name w:val="citation-442"/>
    <w:basedOn w:val="DefaultParagraphFont"/>
    <w:rsid w:val="00B30B2E"/>
  </w:style>
  <w:style w:type="character" w:customStyle="1" w:styleId="citation-441">
    <w:name w:val="citation-441"/>
    <w:basedOn w:val="DefaultParagraphFont"/>
    <w:rsid w:val="00B30B2E"/>
  </w:style>
  <w:style w:type="character" w:customStyle="1" w:styleId="citation-612">
    <w:name w:val="citation-612"/>
    <w:basedOn w:val="DefaultParagraphFont"/>
    <w:rsid w:val="00B30B2E"/>
  </w:style>
  <w:style w:type="character" w:customStyle="1" w:styleId="citation-615">
    <w:name w:val="citation-615"/>
    <w:basedOn w:val="DefaultParagraphFont"/>
    <w:rsid w:val="00B30B2E"/>
  </w:style>
  <w:style w:type="character" w:customStyle="1" w:styleId="citation-856">
    <w:name w:val="citation-856"/>
    <w:basedOn w:val="DefaultParagraphFont"/>
    <w:rsid w:val="00B30B2E"/>
  </w:style>
  <w:style w:type="character" w:customStyle="1" w:styleId="citation-855">
    <w:name w:val="citation-855"/>
    <w:basedOn w:val="DefaultParagraphFont"/>
    <w:rsid w:val="00B30B2E"/>
  </w:style>
  <w:style w:type="character" w:customStyle="1" w:styleId="citation-854">
    <w:name w:val="citation-854"/>
    <w:basedOn w:val="DefaultParagraphFont"/>
    <w:rsid w:val="00B30B2E"/>
  </w:style>
  <w:style w:type="character" w:customStyle="1" w:styleId="citation-853">
    <w:name w:val="citation-853"/>
    <w:basedOn w:val="DefaultParagraphFont"/>
    <w:rsid w:val="00B30B2E"/>
  </w:style>
  <w:style w:type="character" w:customStyle="1" w:styleId="citation-852">
    <w:name w:val="citation-852"/>
    <w:basedOn w:val="DefaultParagraphFont"/>
    <w:rsid w:val="00B30B2E"/>
  </w:style>
  <w:style w:type="character" w:customStyle="1" w:styleId="citation-851">
    <w:name w:val="citation-851"/>
    <w:basedOn w:val="DefaultParagraphFont"/>
    <w:rsid w:val="00B30B2E"/>
  </w:style>
  <w:style w:type="character" w:customStyle="1" w:styleId="citation-850">
    <w:name w:val="citation-850"/>
    <w:basedOn w:val="DefaultParagraphFont"/>
    <w:rsid w:val="00B30B2E"/>
  </w:style>
  <w:style w:type="character" w:customStyle="1" w:styleId="citation-849">
    <w:name w:val="citation-849"/>
    <w:basedOn w:val="DefaultParagraphFont"/>
    <w:rsid w:val="00B30B2E"/>
  </w:style>
  <w:style w:type="character" w:customStyle="1" w:styleId="citation-848">
    <w:name w:val="citation-848"/>
    <w:basedOn w:val="DefaultParagraphFont"/>
    <w:rsid w:val="00B30B2E"/>
  </w:style>
  <w:style w:type="character" w:customStyle="1" w:styleId="citation-847">
    <w:name w:val="citation-847"/>
    <w:basedOn w:val="DefaultParagraphFont"/>
    <w:rsid w:val="00B30B2E"/>
  </w:style>
  <w:style w:type="character" w:customStyle="1" w:styleId="citation-846">
    <w:name w:val="citation-846"/>
    <w:basedOn w:val="DefaultParagraphFont"/>
    <w:rsid w:val="00B30B2E"/>
  </w:style>
  <w:style w:type="character" w:customStyle="1" w:styleId="citation-845">
    <w:name w:val="citation-845"/>
    <w:basedOn w:val="DefaultParagraphFont"/>
    <w:rsid w:val="00B30B2E"/>
  </w:style>
  <w:style w:type="character" w:customStyle="1" w:styleId="citation-844">
    <w:name w:val="citation-844"/>
    <w:basedOn w:val="DefaultParagraphFont"/>
    <w:rsid w:val="00B30B2E"/>
  </w:style>
  <w:style w:type="character" w:customStyle="1" w:styleId="citation-843">
    <w:name w:val="citation-843"/>
    <w:basedOn w:val="DefaultParagraphFont"/>
    <w:rsid w:val="00B30B2E"/>
  </w:style>
  <w:style w:type="character" w:customStyle="1" w:styleId="citation-842">
    <w:name w:val="citation-842"/>
    <w:basedOn w:val="DefaultParagraphFont"/>
    <w:rsid w:val="00B30B2E"/>
  </w:style>
  <w:style w:type="character" w:customStyle="1" w:styleId="citation-841">
    <w:name w:val="citation-841"/>
    <w:basedOn w:val="DefaultParagraphFont"/>
    <w:rsid w:val="00B30B2E"/>
  </w:style>
  <w:style w:type="character" w:customStyle="1" w:styleId="citation-840">
    <w:name w:val="citation-840"/>
    <w:basedOn w:val="DefaultParagraphFont"/>
    <w:rsid w:val="00B30B2E"/>
  </w:style>
  <w:style w:type="character" w:customStyle="1" w:styleId="citation-839">
    <w:name w:val="citation-839"/>
    <w:basedOn w:val="DefaultParagraphFont"/>
    <w:rsid w:val="00B30B2E"/>
  </w:style>
  <w:style w:type="character" w:customStyle="1" w:styleId="citation-838">
    <w:name w:val="citation-838"/>
    <w:basedOn w:val="DefaultParagraphFont"/>
    <w:rsid w:val="00B30B2E"/>
  </w:style>
  <w:style w:type="character" w:customStyle="1" w:styleId="citation-837">
    <w:name w:val="citation-837"/>
    <w:basedOn w:val="DefaultParagraphFont"/>
    <w:rsid w:val="00B30B2E"/>
  </w:style>
  <w:style w:type="character" w:customStyle="1" w:styleId="citation-836">
    <w:name w:val="citation-836"/>
    <w:basedOn w:val="DefaultParagraphFont"/>
    <w:rsid w:val="00B30B2E"/>
  </w:style>
  <w:style w:type="character" w:customStyle="1" w:styleId="citation-835">
    <w:name w:val="citation-835"/>
    <w:basedOn w:val="DefaultParagraphFont"/>
    <w:rsid w:val="00B30B2E"/>
  </w:style>
  <w:style w:type="character" w:customStyle="1" w:styleId="citation-834">
    <w:name w:val="citation-834"/>
    <w:basedOn w:val="DefaultParagraphFont"/>
    <w:rsid w:val="00B30B2E"/>
  </w:style>
  <w:style w:type="character" w:customStyle="1" w:styleId="citation-833">
    <w:name w:val="citation-833"/>
    <w:basedOn w:val="DefaultParagraphFont"/>
    <w:rsid w:val="00B30B2E"/>
  </w:style>
  <w:style w:type="character" w:customStyle="1" w:styleId="citation-832">
    <w:name w:val="citation-832"/>
    <w:basedOn w:val="DefaultParagraphFont"/>
    <w:rsid w:val="00B30B2E"/>
  </w:style>
  <w:style w:type="character" w:customStyle="1" w:styleId="citation-831">
    <w:name w:val="citation-831"/>
    <w:basedOn w:val="DefaultParagraphFont"/>
    <w:rsid w:val="00B30B2E"/>
  </w:style>
  <w:style w:type="character" w:customStyle="1" w:styleId="citation-830">
    <w:name w:val="citation-830"/>
    <w:basedOn w:val="DefaultParagraphFont"/>
    <w:rsid w:val="00B30B2E"/>
  </w:style>
  <w:style w:type="character" w:customStyle="1" w:styleId="citation-829">
    <w:name w:val="citation-829"/>
    <w:basedOn w:val="DefaultParagraphFont"/>
    <w:rsid w:val="00B30B2E"/>
  </w:style>
  <w:style w:type="character" w:customStyle="1" w:styleId="citation-828">
    <w:name w:val="citation-828"/>
    <w:basedOn w:val="DefaultParagraphFont"/>
    <w:rsid w:val="00B30B2E"/>
  </w:style>
  <w:style w:type="character" w:customStyle="1" w:styleId="citation-827">
    <w:name w:val="citation-827"/>
    <w:basedOn w:val="DefaultParagraphFont"/>
    <w:rsid w:val="00B30B2E"/>
  </w:style>
  <w:style w:type="character" w:customStyle="1" w:styleId="citation-826">
    <w:name w:val="citation-826"/>
    <w:basedOn w:val="DefaultParagraphFont"/>
    <w:rsid w:val="00B30B2E"/>
  </w:style>
  <w:style w:type="character" w:customStyle="1" w:styleId="citation-825">
    <w:name w:val="citation-825"/>
    <w:basedOn w:val="DefaultParagraphFont"/>
    <w:rsid w:val="00B30B2E"/>
  </w:style>
  <w:style w:type="character" w:customStyle="1" w:styleId="citation-824">
    <w:name w:val="citation-824"/>
    <w:basedOn w:val="DefaultParagraphFont"/>
    <w:rsid w:val="00B30B2E"/>
  </w:style>
  <w:style w:type="character" w:customStyle="1" w:styleId="citation-823">
    <w:name w:val="citation-823"/>
    <w:basedOn w:val="DefaultParagraphFont"/>
    <w:rsid w:val="00B30B2E"/>
  </w:style>
  <w:style w:type="character" w:customStyle="1" w:styleId="citation-822">
    <w:name w:val="citation-822"/>
    <w:basedOn w:val="DefaultParagraphFont"/>
    <w:rsid w:val="00B30B2E"/>
  </w:style>
  <w:style w:type="character" w:customStyle="1" w:styleId="citation-821">
    <w:name w:val="citation-821"/>
    <w:basedOn w:val="DefaultParagraphFont"/>
    <w:rsid w:val="00B30B2E"/>
  </w:style>
  <w:style w:type="character" w:customStyle="1" w:styleId="citation-820">
    <w:name w:val="citation-820"/>
    <w:basedOn w:val="DefaultParagraphFont"/>
    <w:rsid w:val="00B30B2E"/>
  </w:style>
  <w:style w:type="character" w:customStyle="1" w:styleId="citation-819">
    <w:name w:val="citation-819"/>
    <w:basedOn w:val="DefaultParagraphFont"/>
    <w:rsid w:val="00B30B2E"/>
  </w:style>
  <w:style w:type="character" w:customStyle="1" w:styleId="citation-818">
    <w:name w:val="citation-818"/>
    <w:basedOn w:val="DefaultParagraphFont"/>
    <w:rsid w:val="00B30B2E"/>
  </w:style>
  <w:style w:type="character" w:customStyle="1" w:styleId="citation-817">
    <w:name w:val="citation-817"/>
    <w:basedOn w:val="DefaultParagraphFont"/>
    <w:rsid w:val="00B30B2E"/>
  </w:style>
  <w:style w:type="character" w:customStyle="1" w:styleId="citation-816">
    <w:name w:val="citation-816"/>
    <w:basedOn w:val="DefaultParagraphFont"/>
    <w:rsid w:val="00B30B2E"/>
  </w:style>
  <w:style w:type="character" w:customStyle="1" w:styleId="citation-815">
    <w:name w:val="citation-815"/>
    <w:basedOn w:val="DefaultParagraphFont"/>
    <w:rsid w:val="00B30B2E"/>
  </w:style>
  <w:style w:type="character" w:customStyle="1" w:styleId="citation-814">
    <w:name w:val="citation-814"/>
    <w:basedOn w:val="DefaultParagraphFont"/>
    <w:rsid w:val="00B30B2E"/>
  </w:style>
  <w:style w:type="character" w:customStyle="1" w:styleId="citation-813">
    <w:name w:val="citation-813"/>
    <w:basedOn w:val="DefaultParagraphFont"/>
    <w:rsid w:val="00B30B2E"/>
  </w:style>
  <w:style w:type="character" w:customStyle="1" w:styleId="citation-812">
    <w:name w:val="citation-812"/>
    <w:basedOn w:val="DefaultParagraphFont"/>
    <w:rsid w:val="00B30B2E"/>
  </w:style>
  <w:style w:type="character" w:customStyle="1" w:styleId="citation-811">
    <w:name w:val="citation-811"/>
    <w:basedOn w:val="DefaultParagraphFont"/>
    <w:rsid w:val="00B30B2E"/>
  </w:style>
  <w:style w:type="character" w:customStyle="1" w:styleId="citation-810">
    <w:name w:val="citation-810"/>
    <w:basedOn w:val="DefaultParagraphFont"/>
    <w:rsid w:val="00B30B2E"/>
  </w:style>
  <w:style w:type="character" w:customStyle="1" w:styleId="citation-809">
    <w:name w:val="citation-809"/>
    <w:basedOn w:val="DefaultParagraphFont"/>
    <w:rsid w:val="00B30B2E"/>
  </w:style>
  <w:style w:type="character" w:customStyle="1" w:styleId="citation-808">
    <w:name w:val="citation-808"/>
    <w:basedOn w:val="DefaultParagraphFont"/>
    <w:rsid w:val="00B30B2E"/>
  </w:style>
  <w:style w:type="character" w:customStyle="1" w:styleId="citation-807">
    <w:name w:val="citation-807"/>
    <w:basedOn w:val="DefaultParagraphFont"/>
    <w:rsid w:val="00B30B2E"/>
  </w:style>
  <w:style w:type="character" w:customStyle="1" w:styleId="citation-806">
    <w:name w:val="citation-806"/>
    <w:basedOn w:val="DefaultParagraphFont"/>
    <w:rsid w:val="00B30B2E"/>
  </w:style>
  <w:style w:type="character" w:customStyle="1" w:styleId="citation-805">
    <w:name w:val="citation-805"/>
    <w:basedOn w:val="DefaultParagraphFont"/>
    <w:rsid w:val="00B30B2E"/>
  </w:style>
  <w:style w:type="character" w:customStyle="1" w:styleId="citation-804">
    <w:name w:val="citation-804"/>
    <w:basedOn w:val="DefaultParagraphFont"/>
    <w:rsid w:val="00B30B2E"/>
  </w:style>
  <w:style w:type="character" w:customStyle="1" w:styleId="citation-803">
    <w:name w:val="citation-803"/>
    <w:basedOn w:val="DefaultParagraphFont"/>
    <w:rsid w:val="00B30B2E"/>
  </w:style>
  <w:style w:type="character" w:customStyle="1" w:styleId="citation-802">
    <w:name w:val="citation-802"/>
    <w:basedOn w:val="DefaultParagraphFont"/>
    <w:rsid w:val="00B30B2E"/>
  </w:style>
  <w:style w:type="character" w:customStyle="1" w:styleId="citation-801">
    <w:name w:val="citation-801"/>
    <w:basedOn w:val="DefaultParagraphFont"/>
    <w:rsid w:val="00B30B2E"/>
  </w:style>
  <w:style w:type="character" w:customStyle="1" w:styleId="citation-800">
    <w:name w:val="citation-800"/>
    <w:basedOn w:val="DefaultParagraphFont"/>
    <w:rsid w:val="00B30B2E"/>
  </w:style>
  <w:style w:type="character" w:customStyle="1" w:styleId="citation-799">
    <w:name w:val="citation-799"/>
    <w:basedOn w:val="DefaultParagraphFont"/>
    <w:rsid w:val="00B30B2E"/>
  </w:style>
  <w:style w:type="character" w:customStyle="1" w:styleId="citation-798">
    <w:name w:val="citation-798"/>
    <w:basedOn w:val="DefaultParagraphFont"/>
    <w:rsid w:val="00B30B2E"/>
  </w:style>
  <w:style w:type="character" w:customStyle="1" w:styleId="citation-797">
    <w:name w:val="citation-797"/>
    <w:basedOn w:val="DefaultParagraphFont"/>
    <w:rsid w:val="00B30B2E"/>
  </w:style>
  <w:style w:type="character" w:customStyle="1" w:styleId="citation-1052">
    <w:name w:val="citation-1052"/>
    <w:basedOn w:val="DefaultParagraphFont"/>
    <w:rsid w:val="00B30B2E"/>
  </w:style>
  <w:style w:type="character" w:customStyle="1" w:styleId="citation-1051">
    <w:name w:val="citation-1051"/>
    <w:basedOn w:val="DefaultParagraphFont"/>
    <w:rsid w:val="00B30B2E"/>
  </w:style>
  <w:style w:type="character" w:customStyle="1" w:styleId="citation-1050">
    <w:name w:val="citation-1050"/>
    <w:basedOn w:val="DefaultParagraphFont"/>
    <w:rsid w:val="00B30B2E"/>
  </w:style>
  <w:style w:type="character" w:customStyle="1" w:styleId="citation-1049">
    <w:name w:val="citation-1049"/>
    <w:basedOn w:val="DefaultParagraphFont"/>
    <w:rsid w:val="00B30B2E"/>
  </w:style>
  <w:style w:type="character" w:customStyle="1" w:styleId="citation-1048">
    <w:name w:val="citation-1048"/>
    <w:basedOn w:val="DefaultParagraphFont"/>
    <w:rsid w:val="00B30B2E"/>
  </w:style>
  <w:style w:type="character" w:customStyle="1" w:styleId="citation-1047">
    <w:name w:val="citation-1047"/>
    <w:basedOn w:val="DefaultParagraphFont"/>
    <w:rsid w:val="00B30B2E"/>
  </w:style>
  <w:style w:type="character" w:customStyle="1" w:styleId="citation-1046">
    <w:name w:val="citation-1046"/>
    <w:basedOn w:val="DefaultParagraphFont"/>
    <w:rsid w:val="00B30B2E"/>
  </w:style>
  <w:style w:type="character" w:customStyle="1" w:styleId="citation-1045">
    <w:name w:val="citation-1045"/>
    <w:basedOn w:val="DefaultParagraphFont"/>
    <w:rsid w:val="00B30B2E"/>
  </w:style>
  <w:style w:type="character" w:customStyle="1" w:styleId="citation-1044">
    <w:name w:val="citation-1044"/>
    <w:basedOn w:val="DefaultParagraphFont"/>
    <w:rsid w:val="00B30B2E"/>
  </w:style>
  <w:style w:type="character" w:customStyle="1" w:styleId="citation-1043">
    <w:name w:val="citation-1043"/>
    <w:basedOn w:val="DefaultParagraphFont"/>
    <w:rsid w:val="00B30B2E"/>
  </w:style>
  <w:style w:type="character" w:customStyle="1" w:styleId="citation-1042">
    <w:name w:val="citation-1042"/>
    <w:basedOn w:val="DefaultParagraphFont"/>
    <w:rsid w:val="00B30B2E"/>
  </w:style>
  <w:style w:type="character" w:customStyle="1" w:styleId="citation-1041">
    <w:name w:val="citation-1041"/>
    <w:basedOn w:val="DefaultParagraphFont"/>
    <w:rsid w:val="00B30B2E"/>
  </w:style>
  <w:style w:type="character" w:customStyle="1" w:styleId="citation-1040">
    <w:name w:val="citation-1040"/>
    <w:basedOn w:val="DefaultParagraphFont"/>
    <w:rsid w:val="00B30B2E"/>
  </w:style>
  <w:style w:type="character" w:customStyle="1" w:styleId="citation-1039">
    <w:name w:val="citation-1039"/>
    <w:basedOn w:val="DefaultParagraphFont"/>
    <w:rsid w:val="00B30B2E"/>
  </w:style>
  <w:style w:type="character" w:customStyle="1" w:styleId="citation-1038">
    <w:name w:val="citation-1038"/>
    <w:basedOn w:val="DefaultParagraphFont"/>
    <w:rsid w:val="00B30B2E"/>
  </w:style>
  <w:style w:type="character" w:customStyle="1" w:styleId="citation-1037">
    <w:name w:val="citation-1037"/>
    <w:basedOn w:val="DefaultParagraphFont"/>
    <w:rsid w:val="00B30B2E"/>
  </w:style>
  <w:style w:type="character" w:customStyle="1" w:styleId="citation-1036">
    <w:name w:val="citation-1036"/>
    <w:basedOn w:val="DefaultParagraphFont"/>
    <w:rsid w:val="00B30B2E"/>
  </w:style>
  <w:style w:type="character" w:customStyle="1" w:styleId="citation-1035">
    <w:name w:val="citation-1035"/>
    <w:basedOn w:val="DefaultParagraphFont"/>
    <w:rsid w:val="00B30B2E"/>
  </w:style>
  <w:style w:type="character" w:customStyle="1" w:styleId="citation-1034">
    <w:name w:val="citation-1034"/>
    <w:basedOn w:val="DefaultParagraphFont"/>
    <w:rsid w:val="00B30B2E"/>
  </w:style>
  <w:style w:type="character" w:customStyle="1" w:styleId="citation-1033">
    <w:name w:val="citation-1033"/>
    <w:basedOn w:val="DefaultParagraphFont"/>
    <w:rsid w:val="00B30B2E"/>
  </w:style>
  <w:style w:type="character" w:customStyle="1" w:styleId="citation-1032">
    <w:name w:val="citation-1032"/>
    <w:basedOn w:val="DefaultParagraphFont"/>
    <w:rsid w:val="00B30B2E"/>
  </w:style>
  <w:style w:type="character" w:customStyle="1" w:styleId="citation-1031">
    <w:name w:val="citation-1031"/>
    <w:basedOn w:val="DefaultParagraphFont"/>
    <w:rsid w:val="00B30B2E"/>
  </w:style>
  <w:style w:type="character" w:customStyle="1" w:styleId="citation-1030">
    <w:name w:val="citation-1030"/>
    <w:basedOn w:val="DefaultParagraphFont"/>
    <w:rsid w:val="00B30B2E"/>
  </w:style>
  <w:style w:type="character" w:customStyle="1" w:styleId="citation-1029">
    <w:name w:val="citation-1029"/>
    <w:basedOn w:val="DefaultParagraphFont"/>
    <w:rsid w:val="00B30B2E"/>
  </w:style>
  <w:style w:type="character" w:customStyle="1" w:styleId="citation-1028">
    <w:name w:val="citation-1028"/>
    <w:basedOn w:val="DefaultParagraphFont"/>
    <w:rsid w:val="00B30B2E"/>
  </w:style>
  <w:style w:type="character" w:customStyle="1" w:styleId="citation-1027">
    <w:name w:val="citation-1027"/>
    <w:basedOn w:val="DefaultParagraphFont"/>
    <w:rsid w:val="00B30B2E"/>
  </w:style>
  <w:style w:type="character" w:customStyle="1" w:styleId="citation-1026">
    <w:name w:val="citation-1026"/>
    <w:basedOn w:val="DefaultParagraphFont"/>
    <w:rsid w:val="00B30B2E"/>
  </w:style>
  <w:style w:type="character" w:customStyle="1" w:styleId="citation-1025">
    <w:name w:val="citation-1025"/>
    <w:basedOn w:val="DefaultParagraphFont"/>
    <w:rsid w:val="00B30B2E"/>
  </w:style>
  <w:style w:type="character" w:customStyle="1" w:styleId="citation-1024">
    <w:name w:val="citation-1024"/>
    <w:basedOn w:val="DefaultParagraphFont"/>
    <w:rsid w:val="00B30B2E"/>
  </w:style>
  <w:style w:type="character" w:customStyle="1" w:styleId="citation-1023">
    <w:name w:val="citation-1023"/>
    <w:basedOn w:val="DefaultParagraphFont"/>
    <w:rsid w:val="00B30B2E"/>
  </w:style>
  <w:style w:type="character" w:customStyle="1" w:styleId="citation-1022">
    <w:name w:val="citation-1022"/>
    <w:basedOn w:val="DefaultParagraphFont"/>
    <w:rsid w:val="00B30B2E"/>
  </w:style>
  <w:style w:type="character" w:customStyle="1" w:styleId="citation-1021">
    <w:name w:val="citation-1021"/>
    <w:basedOn w:val="DefaultParagraphFont"/>
    <w:rsid w:val="00B30B2E"/>
  </w:style>
  <w:style w:type="character" w:customStyle="1" w:styleId="citation-1020">
    <w:name w:val="citation-1020"/>
    <w:basedOn w:val="DefaultParagraphFont"/>
    <w:rsid w:val="00B30B2E"/>
  </w:style>
  <w:style w:type="character" w:customStyle="1" w:styleId="citation-1019">
    <w:name w:val="citation-1019"/>
    <w:basedOn w:val="DefaultParagraphFont"/>
    <w:rsid w:val="00B30B2E"/>
  </w:style>
  <w:style w:type="character" w:customStyle="1" w:styleId="citation-1018">
    <w:name w:val="citation-1018"/>
    <w:basedOn w:val="DefaultParagraphFont"/>
    <w:rsid w:val="00B30B2E"/>
  </w:style>
  <w:style w:type="character" w:customStyle="1" w:styleId="citation-1017">
    <w:name w:val="citation-1017"/>
    <w:basedOn w:val="DefaultParagraphFont"/>
    <w:rsid w:val="00B30B2E"/>
  </w:style>
  <w:style w:type="character" w:customStyle="1" w:styleId="citation-1016">
    <w:name w:val="citation-1016"/>
    <w:basedOn w:val="DefaultParagraphFont"/>
    <w:rsid w:val="00B30B2E"/>
  </w:style>
  <w:style w:type="character" w:customStyle="1" w:styleId="citation-1015">
    <w:name w:val="citation-1015"/>
    <w:basedOn w:val="DefaultParagraphFont"/>
    <w:rsid w:val="00B30B2E"/>
  </w:style>
  <w:style w:type="character" w:customStyle="1" w:styleId="citation-1014">
    <w:name w:val="citation-1014"/>
    <w:basedOn w:val="DefaultParagraphFont"/>
    <w:rsid w:val="00B30B2E"/>
  </w:style>
  <w:style w:type="character" w:customStyle="1" w:styleId="citation-1013">
    <w:name w:val="citation-1013"/>
    <w:basedOn w:val="DefaultParagraphFont"/>
    <w:rsid w:val="00B30B2E"/>
  </w:style>
  <w:style w:type="character" w:customStyle="1" w:styleId="citation-1012">
    <w:name w:val="citation-1012"/>
    <w:basedOn w:val="DefaultParagraphFont"/>
    <w:rsid w:val="00B30B2E"/>
  </w:style>
  <w:style w:type="character" w:customStyle="1" w:styleId="citation-1011">
    <w:name w:val="citation-1011"/>
    <w:basedOn w:val="DefaultParagraphFont"/>
    <w:rsid w:val="00B30B2E"/>
  </w:style>
  <w:style w:type="character" w:customStyle="1" w:styleId="citation-1010">
    <w:name w:val="citation-1010"/>
    <w:basedOn w:val="DefaultParagraphFont"/>
    <w:rsid w:val="00B30B2E"/>
  </w:style>
  <w:style w:type="character" w:customStyle="1" w:styleId="citation-1009">
    <w:name w:val="citation-1009"/>
    <w:basedOn w:val="DefaultParagraphFont"/>
    <w:rsid w:val="00B30B2E"/>
  </w:style>
  <w:style w:type="character" w:customStyle="1" w:styleId="citation-1008">
    <w:name w:val="citation-1008"/>
    <w:basedOn w:val="DefaultParagraphFont"/>
    <w:rsid w:val="00B30B2E"/>
  </w:style>
  <w:style w:type="character" w:customStyle="1" w:styleId="citation-1007">
    <w:name w:val="citation-1007"/>
    <w:basedOn w:val="DefaultParagraphFont"/>
    <w:rsid w:val="00B30B2E"/>
  </w:style>
  <w:style w:type="character" w:customStyle="1" w:styleId="citation-1006">
    <w:name w:val="citation-1006"/>
    <w:basedOn w:val="DefaultParagraphFont"/>
    <w:rsid w:val="00B30B2E"/>
  </w:style>
  <w:style w:type="character" w:customStyle="1" w:styleId="citation-1005">
    <w:name w:val="citation-1005"/>
    <w:basedOn w:val="DefaultParagraphFont"/>
    <w:rsid w:val="00B30B2E"/>
  </w:style>
  <w:style w:type="character" w:customStyle="1" w:styleId="citation-1004">
    <w:name w:val="citation-1004"/>
    <w:basedOn w:val="DefaultParagraphFont"/>
    <w:rsid w:val="00B30B2E"/>
  </w:style>
  <w:style w:type="character" w:customStyle="1" w:styleId="citation-1003">
    <w:name w:val="citation-1003"/>
    <w:basedOn w:val="DefaultParagraphFont"/>
    <w:rsid w:val="00B30B2E"/>
  </w:style>
  <w:style w:type="character" w:customStyle="1" w:styleId="citation-1002">
    <w:name w:val="citation-1002"/>
    <w:basedOn w:val="DefaultParagraphFont"/>
    <w:rsid w:val="00B30B2E"/>
  </w:style>
  <w:style w:type="character" w:customStyle="1" w:styleId="citation-1001">
    <w:name w:val="citation-1001"/>
    <w:basedOn w:val="DefaultParagraphFont"/>
    <w:rsid w:val="00B30B2E"/>
  </w:style>
  <w:style w:type="character" w:customStyle="1" w:styleId="citation-1000">
    <w:name w:val="citation-1000"/>
    <w:basedOn w:val="DefaultParagraphFont"/>
    <w:rsid w:val="00B30B2E"/>
  </w:style>
  <w:style w:type="character" w:customStyle="1" w:styleId="citation-999">
    <w:name w:val="citation-999"/>
    <w:basedOn w:val="DefaultParagraphFont"/>
    <w:rsid w:val="00B30B2E"/>
  </w:style>
  <w:style w:type="character" w:customStyle="1" w:styleId="citation-998">
    <w:name w:val="citation-998"/>
    <w:basedOn w:val="DefaultParagraphFont"/>
    <w:rsid w:val="00B30B2E"/>
  </w:style>
  <w:style w:type="character" w:customStyle="1" w:styleId="citation-997">
    <w:name w:val="citation-997"/>
    <w:basedOn w:val="DefaultParagraphFont"/>
    <w:rsid w:val="00B30B2E"/>
  </w:style>
  <w:style w:type="character" w:customStyle="1" w:styleId="citation-996">
    <w:name w:val="citation-996"/>
    <w:basedOn w:val="DefaultParagraphFont"/>
    <w:rsid w:val="00B30B2E"/>
  </w:style>
  <w:style w:type="character" w:customStyle="1" w:styleId="citation-995">
    <w:name w:val="citation-995"/>
    <w:basedOn w:val="DefaultParagraphFont"/>
    <w:rsid w:val="00B30B2E"/>
  </w:style>
  <w:style w:type="character" w:customStyle="1" w:styleId="citation-994">
    <w:name w:val="citation-994"/>
    <w:basedOn w:val="DefaultParagraphFont"/>
    <w:rsid w:val="00B30B2E"/>
  </w:style>
  <w:style w:type="character" w:customStyle="1" w:styleId="citation-993">
    <w:name w:val="citation-993"/>
    <w:basedOn w:val="DefaultParagraphFont"/>
    <w:rsid w:val="00B30B2E"/>
  </w:style>
  <w:style w:type="character" w:customStyle="1" w:styleId="citation-992">
    <w:name w:val="citation-992"/>
    <w:basedOn w:val="DefaultParagraphFont"/>
    <w:rsid w:val="00B30B2E"/>
  </w:style>
  <w:style w:type="character" w:customStyle="1" w:styleId="citation-991">
    <w:name w:val="citation-991"/>
    <w:basedOn w:val="DefaultParagraphFont"/>
    <w:rsid w:val="00B30B2E"/>
  </w:style>
  <w:style w:type="character" w:customStyle="1" w:styleId="citation-990">
    <w:name w:val="citation-990"/>
    <w:basedOn w:val="DefaultParagraphFont"/>
    <w:rsid w:val="00B30B2E"/>
  </w:style>
  <w:style w:type="character" w:customStyle="1" w:styleId="citation-989">
    <w:name w:val="citation-989"/>
    <w:basedOn w:val="DefaultParagraphFont"/>
    <w:rsid w:val="00B30B2E"/>
  </w:style>
  <w:style w:type="character" w:customStyle="1" w:styleId="citation-988">
    <w:name w:val="citation-988"/>
    <w:basedOn w:val="DefaultParagraphFont"/>
    <w:rsid w:val="00B30B2E"/>
  </w:style>
  <w:style w:type="character" w:customStyle="1" w:styleId="citation-987">
    <w:name w:val="citation-987"/>
    <w:basedOn w:val="DefaultParagraphFont"/>
    <w:rsid w:val="00B30B2E"/>
  </w:style>
  <w:style w:type="character" w:customStyle="1" w:styleId="citation-986">
    <w:name w:val="citation-986"/>
    <w:basedOn w:val="DefaultParagraphFont"/>
    <w:rsid w:val="00B30B2E"/>
  </w:style>
  <w:style w:type="character" w:customStyle="1" w:styleId="citation-985">
    <w:name w:val="citation-985"/>
    <w:basedOn w:val="DefaultParagraphFont"/>
    <w:rsid w:val="00B3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17</Pages>
  <Words>4973</Words>
  <Characters>28797</Characters>
  <Application>Microsoft Office Word</Application>
  <DocSecurity>0</DocSecurity>
  <Lines>2215</Lines>
  <Paragraphs>1250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32520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422</cp:revision>
  <cp:lastPrinted>2025-11-30T09:12:00Z</cp:lastPrinted>
  <dcterms:created xsi:type="dcterms:W3CDTF">2022-07-18T09:59:00Z</dcterms:created>
  <dcterms:modified xsi:type="dcterms:W3CDTF">2025-12-21T03:10:00Z</dcterms:modified>
</cp:coreProperties>
</file>