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40" w:type="dxa"/>
        <w:jc w:val="center"/>
        <w:tblLook w:val="01E0" w:firstRow="1" w:lastRow="1" w:firstColumn="1" w:lastColumn="1" w:noHBand="0" w:noVBand="0"/>
      </w:tblPr>
      <w:tblGrid>
        <w:gridCol w:w="3960"/>
        <w:gridCol w:w="6480"/>
      </w:tblGrid>
      <w:tr w:rsidR="00D459B7" w:rsidRPr="00BA6F0A" w:rsidTr="004F55E6">
        <w:trPr>
          <w:jc w:val="center"/>
        </w:trPr>
        <w:tc>
          <w:tcPr>
            <w:tcW w:w="3960" w:type="dxa"/>
            <w:shd w:val="clear" w:color="auto" w:fill="auto"/>
          </w:tcPr>
          <w:p w:rsidR="00D459B7" w:rsidRPr="001C4749" w:rsidRDefault="00D459B7" w:rsidP="004F55E6">
            <w:pPr>
              <w:pStyle w:val="NoSpacing"/>
              <w:tabs>
                <w:tab w:val="left" w:pos="360"/>
                <w:tab w:val="left" w:pos="2700"/>
                <w:tab w:val="left" w:pos="5400"/>
                <w:tab w:val="left" w:pos="8100"/>
              </w:tabs>
              <w:spacing w:line="276" w:lineRule="auto"/>
              <w:jc w:val="center"/>
              <w:rPr>
                <w:rFonts w:ascii="Palatino Linotype" w:hAnsi="Palatino Linotype"/>
                <w:b/>
                <w:bCs/>
                <w:color w:val="FF0000"/>
                <w:sz w:val="22"/>
                <w:szCs w:val="22"/>
                <w:lang w:val="nl-NL"/>
              </w:rPr>
            </w:pPr>
            <w:r w:rsidRPr="001C4749">
              <w:rPr>
                <w:rFonts w:ascii="Palatino Linotype" w:hAnsi="Palatino Linotype"/>
                <w:b/>
                <w:bCs/>
                <w:color w:val="FF0000"/>
                <w:sz w:val="22"/>
                <w:szCs w:val="22"/>
                <w:lang w:val="nl-NL"/>
              </w:rPr>
              <w:t xml:space="preserve">SỞ GIÁO DỤC VÀ ĐÀO TẠO </w:t>
            </w:r>
          </w:p>
          <w:p w:rsidR="00D459B7" w:rsidRPr="001C4749" w:rsidRDefault="00D459B7" w:rsidP="004F55E6">
            <w:pPr>
              <w:pStyle w:val="NoSpacing"/>
              <w:tabs>
                <w:tab w:val="left" w:pos="360"/>
                <w:tab w:val="left" w:pos="2700"/>
                <w:tab w:val="left" w:pos="5400"/>
                <w:tab w:val="left" w:pos="8100"/>
              </w:tabs>
              <w:spacing w:line="276" w:lineRule="auto"/>
              <w:jc w:val="center"/>
              <w:rPr>
                <w:rFonts w:ascii="Palatino Linotype" w:hAnsi="Palatino Linotype"/>
                <w:b/>
                <w:bCs/>
                <w:color w:val="FF0000"/>
                <w:sz w:val="22"/>
                <w:szCs w:val="22"/>
                <w:lang w:val="it-IT"/>
              </w:rPr>
            </w:pPr>
            <w:r w:rsidRPr="001C4749">
              <w:rPr>
                <w:rFonts w:ascii="Palatino Linotype" w:hAnsi="Palatino Linotype"/>
                <w:b/>
                <w:bCs/>
                <w:color w:val="FF0000"/>
                <w:sz w:val="22"/>
                <w:szCs w:val="22"/>
                <w:lang w:val="nl-NL"/>
              </w:rPr>
              <w:t xml:space="preserve">TỈNH BẾN TRE </w:t>
            </w:r>
          </w:p>
          <w:p w:rsidR="00D459B7" w:rsidRPr="001C4749" w:rsidRDefault="00D459B7" w:rsidP="004F55E6">
            <w:pPr>
              <w:pStyle w:val="NoSpacing"/>
              <w:tabs>
                <w:tab w:val="left" w:pos="360"/>
                <w:tab w:val="left" w:pos="2700"/>
                <w:tab w:val="left" w:pos="5400"/>
                <w:tab w:val="left" w:pos="8100"/>
              </w:tabs>
              <w:spacing w:line="276" w:lineRule="auto"/>
              <w:jc w:val="center"/>
              <w:rPr>
                <w:rFonts w:ascii="Palatino Linotype" w:hAnsi="Palatino Linotype"/>
                <w:bCs/>
                <w:color w:val="FF0000"/>
                <w:sz w:val="22"/>
                <w:szCs w:val="22"/>
                <w:lang w:val="vi-VN" w:eastAsia="vi-VN" w:bidi="vi-VN"/>
              </w:rPr>
            </w:pPr>
          </w:p>
          <w:p w:rsidR="00D459B7" w:rsidRPr="001C4749" w:rsidRDefault="00D459B7" w:rsidP="004F55E6">
            <w:pPr>
              <w:pStyle w:val="NoSpacing"/>
              <w:tabs>
                <w:tab w:val="left" w:pos="360"/>
                <w:tab w:val="left" w:pos="2700"/>
                <w:tab w:val="left" w:pos="5400"/>
                <w:tab w:val="left" w:pos="8100"/>
              </w:tabs>
              <w:spacing w:line="276" w:lineRule="auto"/>
              <w:jc w:val="center"/>
              <w:rPr>
                <w:rFonts w:ascii="Palatino Linotype" w:hAnsi="Palatino Linotype"/>
                <w:b/>
                <w:color w:val="FF0000"/>
                <w:sz w:val="22"/>
                <w:szCs w:val="22"/>
                <w:lang w:val="it-IT"/>
              </w:rPr>
            </w:pPr>
            <w:r w:rsidRPr="001C4749">
              <w:rPr>
                <w:rFonts w:ascii="Palatino Linotype" w:hAnsi="Palatino Linotype"/>
                <w:b/>
                <w:bCs/>
                <w:color w:val="FF0000"/>
                <w:sz w:val="22"/>
                <w:szCs w:val="22"/>
                <w:highlight w:val="yellow"/>
                <w:lang w:val="vi-VN" w:eastAsia="vi-VN" w:bidi="vi-VN"/>
              </w:rPr>
              <w:t xml:space="preserve">ĐỀ THI </w:t>
            </w:r>
            <w:r w:rsidRPr="001C4749">
              <w:rPr>
                <w:rFonts w:ascii="Palatino Linotype" w:hAnsi="Palatino Linotype"/>
                <w:b/>
                <w:bCs/>
                <w:color w:val="FF0000"/>
                <w:sz w:val="22"/>
                <w:szCs w:val="22"/>
                <w:highlight w:val="yellow"/>
                <w:lang w:eastAsia="vi-VN" w:bidi="vi-VN"/>
              </w:rPr>
              <w:t>CHÍNH THỨC</w:t>
            </w:r>
          </w:p>
        </w:tc>
        <w:tc>
          <w:tcPr>
            <w:tcW w:w="6480" w:type="dxa"/>
            <w:shd w:val="clear" w:color="auto" w:fill="auto"/>
          </w:tcPr>
          <w:p w:rsidR="00D459B7" w:rsidRPr="001C4749" w:rsidRDefault="00D459B7" w:rsidP="004F55E6">
            <w:pPr>
              <w:pStyle w:val="NoSpacing"/>
              <w:tabs>
                <w:tab w:val="left" w:pos="360"/>
                <w:tab w:val="left" w:pos="2700"/>
                <w:tab w:val="left" w:pos="5400"/>
                <w:tab w:val="left" w:pos="8100"/>
              </w:tabs>
              <w:spacing w:line="276" w:lineRule="auto"/>
              <w:jc w:val="center"/>
              <w:rPr>
                <w:rFonts w:ascii="Palatino Linotype" w:hAnsi="Palatino Linotype"/>
                <w:b/>
                <w:color w:val="FF0000"/>
                <w:sz w:val="22"/>
                <w:szCs w:val="22"/>
                <w:lang w:val="it-IT"/>
              </w:rPr>
            </w:pPr>
            <w:r w:rsidRPr="001C4749">
              <w:rPr>
                <w:rFonts w:ascii="Palatino Linotype" w:hAnsi="Palatino Linotype"/>
                <w:b/>
                <w:bCs/>
                <w:color w:val="FF0000"/>
                <w:sz w:val="22"/>
                <w:szCs w:val="22"/>
                <w:lang w:val="vi-VN" w:eastAsia="vi-VN" w:bidi="vi-VN"/>
              </w:rPr>
              <w:t xml:space="preserve">KỲ </w:t>
            </w:r>
            <w:r w:rsidRPr="001C4749">
              <w:rPr>
                <w:rFonts w:ascii="Palatino Linotype" w:hAnsi="Palatino Linotype"/>
                <w:b/>
                <w:bCs/>
                <w:color w:val="FF0000"/>
                <w:sz w:val="22"/>
                <w:szCs w:val="22"/>
              </w:rPr>
              <w:t xml:space="preserve">THI </w:t>
            </w:r>
            <w:r w:rsidRPr="001C4749">
              <w:rPr>
                <w:rFonts w:ascii="Palatino Linotype" w:hAnsi="Palatino Linotype"/>
                <w:b/>
                <w:bCs/>
                <w:color w:val="FF0000"/>
                <w:sz w:val="22"/>
                <w:szCs w:val="22"/>
                <w:lang w:val="vi-VN" w:eastAsia="vi-VN" w:bidi="vi-VN"/>
              </w:rPr>
              <w:t xml:space="preserve">TUYỂN </w:t>
            </w:r>
            <w:r w:rsidRPr="001C4749">
              <w:rPr>
                <w:rFonts w:ascii="Palatino Linotype" w:hAnsi="Palatino Linotype"/>
                <w:b/>
                <w:bCs/>
                <w:color w:val="FF0000"/>
                <w:sz w:val="22"/>
                <w:szCs w:val="22"/>
              </w:rPr>
              <w:t xml:space="preserve">SINH </w:t>
            </w:r>
            <w:r w:rsidRPr="001C4749">
              <w:rPr>
                <w:rFonts w:ascii="Palatino Linotype" w:hAnsi="Palatino Linotype"/>
                <w:b/>
                <w:color w:val="FF0000"/>
                <w:sz w:val="22"/>
                <w:szCs w:val="22"/>
                <w:lang w:val="it-IT"/>
              </w:rPr>
              <w:t xml:space="preserve">VÀO LỚP 10 THPT HỆ CÔNG LẬP </w:t>
            </w:r>
          </w:p>
          <w:p w:rsidR="00D459B7" w:rsidRPr="001C4749" w:rsidRDefault="00D459B7" w:rsidP="004F55E6">
            <w:pPr>
              <w:pStyle w:val="NoSpacing"/>
              <w:tabs>
                <w:tab w:val="left" w:pos="360"/>
                <w:tab w:val="left" w:pos="2700"/>
                <w:tab w:val="left" w:pos="5400"/>
                <w:tab w:val="left" w:pos="8100"/>
              </w:tabs>
              <w:spacing w:line="276" w:lineRule="auto"/>
              <w:jc w:val="center"/>
              <w:rPr>
                <w:rFonts w:ascii="Palatino Linotype" w:hAnsi="Palatino Linotype"/>
                <w:b/>
                <w:bCs/>
                <w:iCs/>
                <w:color w:val="FF0000"/>
                <w:sz w:val="22"/>
                <w:szCs w:val="22"/>
                <w:lang w:eastAsia="vi-VN" w:bidi="vi-VN"/>
              </w:rPr>
            </w:pPr>
            <w:r w:rsidRPr="001C4749">
              <w:rPr>
                <w:rFonts w:ascii="Palatino Linotype" w:hAnsi="Palatino Linotype"/>
                <w:b/>
                <w:bCs/>
                <w:color w:val="FF0000"/>
                <w:sz w:val="22"/>
                <w:szCs w:val="22"/>
                <w:lang w:val="vi-VN" w:eastAsia="vi-VN" w:bidi="vi-VN"/>
              </w:rPr>
              <w:t>NĂM HỌC 202</w:t>
            </w:r>
            <w:r w:rsidRPr="001C4749">
              <w:rPr>
                <w:rFonts w:ascii="Palatino Linotype" w:hAnsi="Palatino Linotype"/>
                <w:b/>
                <w:bCs/>
                <w:color w:val="FF0000"/>
                <w:sz w:val="22"/>
                <w:szCs w:val="22"/>
                <w:lang w:eastAsia="vi-VN" w:bidi="vi-VN"/>
              </w:rPr>
              <w:t>2</w:t>
            </w:r>
            <w:r w:rsidRPr="001C4749">
              <w:rPr>
                <w:rFonts w:ascii="Palatino Linotype" w:hAnsi="Palatino Linotype"/>
                <w:b/>
                <w:bCs/>
                <w:color w:val="FF0000"/>
                <w:sz w:val="22"/>
                <w:szCs w:val="22"/>
                <w:lang w:val="vi-VN" w:eastAsia="vi-VN" w:bidi="vi-VN"/>
              </w:rPr>
              <w:t>-202</w:t>
            </w:r>
            <w:r w:rsidRPr="001C4749">
              <w:rPr>
                <w:rFonts w:ascii="Palatino Linotype" w:hAnsi="Palatino Linotype"/>
                <w:b/>
                <w:bCs/>
                <w:color w:val="FF0000"/>
                <w:sz w:val="22"/>
                <w:szCs w:val="22"/>
                <w:lang w:eastAsia="vi-VN" w:bidi="vi-VN"/>
              </w:rPr>
              <w:t>3</w:t>
            </w:r>
          </w:p>
          <w:p w:rsidR="00D459B7" w:rsidRPr="001C4749" w:rsidRDefault="00D459B7" w:rsidP="004F55E6">
            <w:pPr>
              <w:pStyle w:val="NoSpacing"/>
              <w:tabs>
                <w:tab w:val="left" w:pos="360"/>
                <w:tab w:val="left" w:pos="2700"/>
                <w:tab w:val="left" w:pos="5400"/>
                <w:tab w:val="left" w:pos="8100"/>
              </w:tabs>
              <w:spacing w:line="276" w:lineRule="auto"/>
              <w:jc w:val="center"/>
              <w:rPr>
                <w:rFonts w:ascii="Palatino Linotype" w:hAnsi="Palatino Linotype"/>
                <w:b/>
                <w:bCs/>
                <w:color w:val="FF0000"/>
                <w:sz w:val="22"/>
                <w:szCs w:val="22"/>
                <w:lang w:val="vi-VN" w:eastAsia="vi-VN" w:bidi="vi-VN"/>
              </w:rPr>
            </w:pPr>
            <w:r w:rsidRPr="001C4749">
              <w:rPr>
                <w:rFonts w:ascii="Palatino Linotype" w:hAnsi="Palatino Linotype"/>
                <w:b/>
                <w:bCs/>
                <w:color w:val="FF0000"/>
                <w:sz w:val="22"/>
                <w:szCs w:val="22"/>
                <w:lang w:val="vi-VN" w:eastAsia="vi-VN" w:bidi="vi-VN"/>
              </w:rPr>
              <w:t xml:space="preserve">Môn thi: </w:t>
            </w:r>
            <w:r w:rsidRPr="001C4749">
              <w:rPr>
                <w:rFonts w:ascii="Palatino Linotype" w:hAnsi="Palatino Linotype"/>
                <w:b/>
                <w:bCs/>
                <w:color w:val="FF0000"/>
                <w:sz w:val="22"/>
                <w:szCs w:val="22"/>
                <w:lang w:eastAsia="vi-VN" w:bidi="vi-VN"/>
              </w:rPr>
              <w:t>Tiếng Anh</w:t>
            </w:r>
            <w:r w:rsidRPr="001C4749">
              <w:rPr>
                <w:rFonts w:ascii="Palatino Linotype" w:hAnsi="Palatino Linotype"/>
                <w:b/>
                <w:bCs/>
                <w:color w:val="FF0000"/>
                <w:sz w:val="22"/>
                <w:szCs w:val="22"/>
                <w:lang w:val="vi-VN" w:eastAsia="vi-VN" w:bidi="vi-VN"/>
              </w:rPr>
              <w:t xml:space="preserve"> </w:t>
            </w:r>
          </w:p>
          <w:p w:rsidR="00D459B7" w:rsidRPr="001C4749" w:rsidRDefault="00D459B7" w:rsidP="004F55E6">
            <w:pPr>
              <w:pStyle w:val="NoSpacing"/>
              <w:tabs>
                <w:tab w:val="left" w:pos="360"/>
                <w:tab w:val="left" w:pos="2700"/>
                <w:tab w:val="left" w:pos="5400"/>
                <w:tab w:val="left" w:pos="8100"/>
              </w:tabs>
              <w:spacing w:line="276" w:lineRule="auto"/>
              <w:jc w:val="center"/>
              <w:rPr>
                <w:rFonts w:ascii="Palatino Linotype" w:hAnsi="Palatino Linotype"/>
                <w:color w:val="FF0000"/>
                <w:sz w:val="22"/>
                <w:szCs w:val="22"/>
              </w:rPr>
            </w:pPr>
            <w:r w:rsidRPr="001C4749">
              <w:rPr>
                <w:rFonts w:ascii="Palatino Linotype" w:hAnsi="Palatino Linotype"/>
                <w:color w:val="FF0000"/>
                <w:sz w:val="22"/>
                <w:szCs w:val="22"/>
                <w:lang w:val="vi-VN" w:eastAsia="vi-VN" w:bidi="vi-VN"/>
              </w:rPr>
              <w:t xml:space="preserve">Thời gian làm bài: </w:t>
            </w:r>
            <w:r w:rsidRPr="001C4749">
              <w:rPr>
                <w:rFonts w:ascii="Palatino Linotype" w:hAnsi="Palatino Linotype"/>
                <w:b/>
                <w:bCs/>
                <w:color w:val="FF0000"/>
                <w:sz w:val="22"/>
                <w:szCs w:val="22"/>
                <w:lang w:eastAsia="vi-VN" w:bidi="vi-VN"/>
              </w:rPr>
              <w:t>6</w:t>
            </w:r>
            <w:r w:rsidRPr="001C4749">
              <w:rPr>
                <w:rFonts w:ascii="Palatino Linotype" w:hAnsi="Palatino Linotype"/>
                <w:b/>
                <w:bCs/>
                <w:color w:val="FF0000"/>
                <w:sz w:val="22"/>
                <w:szCs w:val="22"/>
                <w:lang w:val="vi-VN" w:eastAsia="vi-VN" w:bidi="vi-VN"/>
              </w:rPr>
              <w:t>0 phút</w:t>
            </w:r>
            <w:r w:rsidRPr="001C4749">
              <w:rPr>
                <w:rFonts w:ascii="Palatino Linotype" w:hAnsi="Palatino Linotype"/>
                <w:color w:val="FF0000"/>
                <w:sz w:val="22"/>
                <w:szCs w:val="22"/>
                <w:lang w:val="vi-VN" w:eastAsia="vi-VN" w:bidi="vi-VN"/>
              </w:rPr>
              <w:t>, không kể thời gian phát đề</w:t>
            </w:r>
          </w:p>
        </w:tc>
      </w:tr>
    </w:tbl>
    <w:p w:rsidR="00D459B7" w:rsidRPr="00BA6F0A" w:rsidRDefault="00D459B7" w:rsidP="00D459B7">
      <w:pPr>
        <w:pStyle w:val="NoSpacing"/>
        <w:tabs>
          <w:tab w:val="left" w:pos="360"/>
          <w:tab w:val="left" w:pos="2700"/>
          <w:tab w:val="left" w:pos="5400"/>
          <w:tab w:val="left" w:pos="8100"/>
        </w:tabs>
        <w:spacing w:line="276" w:lineRule="auto"/>
        <w:jc w:val="both"/>
        <w:rPr>
          <w:rFonts w:ascii="Palatino Linotype" w:hAnsi="Palatino Linotype"/>
          <w:b/>
          <w:sz w:val="22"/>
          <w:szCs w:val="22"/>
          <w:lang w:val="it-IT"/>
        </w:rPr>
      </w:pPr>
    </w:p>
    <w:p w:rsidR="00D459B7" w:rsidRPr="00BA6F0A" w:rsidRDefault="00D459B7" w:rsidP="00D459B7">
      <w:pPr>
        <w:pStyle w:val="NoSpacing"/>
        <w:tabs>
          <w:tab w:val="left" w:pos="360"/>
          <w:tab w:val="left" w:pos="2700"/>
          <w:tab w:val="left" w:pos="5400"/>
          <w:tab w:val="left" w:pos="8100"/>
        </w:tabs>
        <w:spacing w:line="276" w:lineRule="auto"/>
        <w:jc w:val="both"/>
        <w:rPr>
          <w:rFonts w:ascii="Palatino Linotype" w:hAnsi="Palatino Linotype"/>
          <w:b/>
          <w:sz w:val="22"/>
          <w:szCs w:val="22"/>
          <w:lang w:val="it-IT"/>
        </w:rPr>
      </w:pPr>
      <w:r w:rsidRPr="00BA6F0A">
        <w:rPr>
          <w:rFonts w:ascii="Palatino Linotype" w:hAnsi="Palatino Linotype"/>
          <w:b/>
          <w:sz w:val="22"/>
          <w:szCs w:val="22"/>
          <w:lang w:val="it-IT"/>
        </w:rPr>
        <w:t>PHẦN TRẮC NGHIỆM (</w:t>
      </w:r>
      <w:r w:rsidRPr="00BA6F0A">
        <w:rPr>
          <w:rFonts w:ascii="Palatino Linotype" w:hAnsi="Palatino Linotype"/>
          <w:b/>
          <w:i/>
          <w:sz w:val="22"/>
          <w:szCs w:val="22"/>
          <w:lang w:val="it-IT"/>
        </w:rPr>
        <w:t>7,5 điểm, gồm 30 câu, từ câu 1 đến câu 30, mỗi câu 0,25 điểm</w:t>
      </w:r>
      <w:r w:rsidRPr="00BA6F0A">
        <w:rPr>
          <w:rFonts w:ascii="Palatino Linotype" w:hAnsi="Palatino Linotype"/>
          <w:b/>
          <w:sz w:val="22"/>
          <w:szCs w:val="22"/>
          <w:lang w:val="it-IT"/>
        </w:rPr>
        <w:t>)</w:t>
      </w:r>
    </w:p>
    <w:p w:rsidR="00D459B7" w:rsidRPr="00BA6F0A" w:rsidRDefault="00D459B7" w:rsidP="00D459B7">
      <w:pPr>
        <w:pStyle w:val="NoSpacing"/>
        <w:tabs>
          <w:tab w:val="left" w:pos="1440"/>
          <w:tab w:val="left" w:pos="3780"/>
          <w:tab w:val="left" w:pos="6120"/>
          <w:tab w:val="left" w:pos="8460"/>
        </w:tabs>
        <w:spacing w:line="276" w:lineRule="auto"/>
        <w:jc w:val="both"/>
        <w:rPr>
          <w:rFonts w:ascii="Palatino Linotype" w:hAnsi="Palatino Linotype"/>
          <w:b/>
          <w:bCs/>
          <w:iCs/>
          <w:color w:val="0033CC"/>
          <w:sz w:val="22"/>
          <w:szCs w:val="22"/>
        </w:rPr>
      </w:pPr>
      <w:r w:rsidRPr="00BA6F0A">
        <w:rPr>
          <w:rFonts w:ascii="Palatino Linotype" w:hAnsi="Palatino Linotype"/>
          <w:b/>
          <w:bCs/>
          <w:iCs/>
          <w:color w:val="0033CC"/>
          <w:sz w:val="22"/>
          <w:szCs w:val="22"/>
        </w:rPr>
        <w:t xml:space="preserve">Question 1-2: Mark the letter </w:t>
      </w:r>
      <w:r w:rsidRPr="00BA6F0A">
        <w:rPr>
          <w:rFonts w:ascii="Palatino Linotype" w:hAnsi="Palatino Linotype"/>
          <w:b/>
          <w:bCs/>
          <w:iCs/>
          <w:color w:val="0033CC"/>
          <w:sz w:val="22"/>
          <w:szCs w:val="22"/>
          <w:lang w:eastAsia="vi-VN" w:bidi="vi-VN"/>
        </w:rPr>
        <w:t>A,</w:t>
      </w:r>
      <w:r w:rsidRPr="00BA6F0A">
        <w:rPr>
          <w:rFonts w:ascii="Palatino Linotype" w:hAnsi="Palatino Linotype"/>
          <w:b/>
          <w:bCs/>
          <w:iCs/>
          <w:color w:val="0033CC"/>
          <w:sz w:val="22"/>
          <w:szCs w:val="22"/>
          <w:vertAlign w:val="subscript"/>
          <w:lang w:eastAsia="vi-VN" w:bidi="vi-VN"/>
        </w:rPr>
        <w:t xml:space="preserve"> </w:t>
      </w:r>
      <w:r w:rsidRPr="00BA6F0A">
        <w:rPr>
          <w:rFonts w:ascii="Palatino Linotype" w:hAnsi="Palatino Linotype"/>
          <w:b/>
          <w:bCs/>
          <w:iCs/>
          <w:color w:val="0033CC"/>
          <w:sz w:val="22"/>
          <w:szCs w:val="22"/>
          <w:lang w:val="vi-VN" w:eastAsia="vi-VN" w:bidi="vi-VN"/>
        </w:rPr>
        <w:t xml:space="preserve">B, </w:t>
      </w:r>
      <w:r w:rsidRPr="00BA6F0A">
        <w:rPr>
          <w:rFonts w:ascii="Palatino Linotype" w:hAnsi="Palatino Linotype"/>
          <w:b/>
          <w:bCs/>
          <w:iCs/>
          <w:color w:val="0033CC"/>
          <w:sz w:val="22"/>
          <w:szCs w:val="22"/>
          <w:lang w:eastAsia="vi-VN" w:bidi="vi-VN"/>
        </w:rPr>
        <w:t>C,</w:t>
      </w:r>
      <w:r w:rsidRPr="00BA6F0A">
        <w:rPr>
          <w:rFonts w:ascii="Palatino Linotype" w:hAnsi="Palatino Linotype"/>
          <w:b/>
          <w:bCs/>
          <w:iCs/>
          <w:color w:val="0033CC"/>
          <w:sz w:val="22"/>
          <w:szCs w:val="22"/>
          <w:lang w:val="vi-VN" w:eastAsia="vi-VN" w:bidi="vi-VN"/>
        </w:rPr>
        <w:t xml:space="preserve"> </w:t>
      </w:r>
      <w:r w:rsidRPr="00BA6F0A">
        <w:rPr>
          <w:rFonts w:ascii="Palatino Linotype" w:hAnsi="Palatino Linotype"/>
          <w:b/>
          <w:bCs/>
          <w:iCs/>
          <w:color w:val="0033CC"/>
          <w:sz w:val="22"/>
          <w:szCs w:val="22"/>
        </w:rPr>
        <w:t xml:space="preserve">or </w:t>
      </w:r>
      <w:r w:rsidRPr="00BA6F0A">
        <w:rPr>
          <w:rFonts w:ascii="Palatino Linotype" w:hAnsi="Palatino Linotype"/>
          <w:b/>
          <w:bCs/>
          <w:iCs/>
          <w:color w:val="0033CC"/>
          <w:sz w:val="22"/>
          <w:szCs w:val="22"/>
          <w:lang w:val="vi-VN" w:eastAsia="vi-VN" w:bidi="vi-VN"/>
        </w:rPr>
        <w:t xml:space="preserve">D </w:t>
      </w:r>
      <w:r w:rsidRPr="00BA6F0A">
        <w:rPr>
          <w:rFonts w:ascii="Palatino Linotype" w:hAnsi="Palatino Linotype"/>
          <w:b/>
          <w:bCs/>
          <w:iCs/>
          <w:color w:val="0033CC"/>
          <w:sz w:val="22"/>
          <w:szCs w:val="22"/>
          <w:lang w:eastAsia="vi-VN" w:bidi="vi-VN"/>
        </w:rPr>
        <w:t xml:space="preserve">on your answer sheet </w:t>
      </w:r>
      <w:r w:rsidRPr="00BA6F0A">
        <w:rPr>
          <w:rFonts w:ascii="Palatino Linotype" w:hAnsi="Palatino Linotype"/>
          <w:b/>
          <w:bCs/>
          <w:iCs/>
          <w:color w:val="0033CC"/>
          <w:sz w:val="22"/>
          <w:szCs w:val="22"/>
        </w:rPr>
        <w:t>to indicate the word whose underlined part differs from the other three in pronunciation in each of the following questions. (0.5 point)</w:t>
      </w:r>
    </w:p>
    <w:p w:rsidR="00D459B7" w:rsidRPr="00BA6F0A" w:rsidRDefault="00D459B7" w:rsidP="00D459B7">
      <w:pPr>
        <w:pStyle w:val="NoSpacing"/>
        <w:tabs>
          <w:tab w:val="left" w:pos="1440"/>
          <w:tab w:val="left" w:pos="3780"/>
          <w:tab w:val="left" w:pos="6120"/>
          <w:tab w:val="left" w:pos="8460"/>
        </w:tabs>
        <w:spacing w:line="276" w:lineRule="auto"/>
        <w:rPr>
          <w:rFonts w:ascii="Palatino Linotype" w:hAnsi="Palatino Linotype"/>
          <w:sz w:val="22"/>
          <w:szCs w:val="22"/>
        </w:rPr>
      </w:pPr>
      <w:r w:rsidRPr="00BA6F0A">
        <w:rPr>
          <w:rFonts w:ascii="Palatino Linotype" w:hAnsi="Palatino Linotype"/>
          <w:b/>
          <w:bCs/>
          <w:color w:val="0000FF"/>
          <w:sz w:val="22"/>
          <w:szCs w:val="22"/>
        </w:rPr>
        <w:t>Question 1:</w:t>
      </w:r>
      <w:r w:rsidRPr="00BA6F0A">
        <w:rPr>
          <w:rFonts w:ascii="Palatino Linotype" w:hAnsi="Palatino Linotype"/>
          <w:sz w:val="22"/>
          <w:szCs w:val="22"/>
        </w:rPr>
        <w:t xml:space="preserve">  </w:t>
      </w:r>
      <w:r w:rsidRPr="00BA6F0A">
        <w:rPr>
          <w:rFonts w:ascii="Palatino Linotype" w:hAnsi="Palatino Linotype"/>
          <w:sz w:val="22"/>
          <w:szCs w:val="22"/>
        </w:rPr>
        <w:tab/>
        <w:t>A. mov</w:t>
      </w:r>
      <w:r w:rsidRPr="00BA6F0A">
        <w:rPr>
          <w:rFonts w:ascii="Palatino Linotype" w:hAnsi="Palatino Linotype"/>
          <w:b/>
          <w:bCs/>
          <w:sz w:val="22"/>
          <w:szCs w:val="22"/>
          <w:u w:val="single"/>
        </w:rPr>
        <w:t>ed</w:t>
      </w:r>
      <w:r w:rsidRPr="00BA6F0A">
        <w:rPr>
          <w:rFonts w:ascii="Palatino Linotype" w:hAnsi="Palatino Linotype"/>
          <w:sz w:val="22"/>
          <w:szCs w:val="22"/>
        </w:rPr>
        <w:t xml:space="preserve"> </w:t>
      </w:r>
      <w:r w:rsidRPr="00BA6F0A">
        <w:rPr>
          <w:rFonts w:ascii="Palatino Linotype" w:hAnsi="Palatino Linotype"/>
          <w:sz w:val="22"/>
          <w:szCs w:val="22"/>
        </w:rPr>
        <w:tab/>
        <w:t>B. decid</w:t>
      </w:r>
      <w:r w:rsidRPr="00BA6F0A">
        <w:rPr>
          <w:rFonts w:ascii="Palatino Linotype" w:hAnsi="Palatino Linotype"/>
          <w:b/>
          <w:bCs/>
          <w:sz w:val="22"/>
          <w:szCs w:val="22"/>
          <w:u w:val="single"/>
        </w:rPr>
        <w:t>ed</w:t>
      </w:r>
      <w:r w:rsidRPr="00BA6F0A">
        <w:rPr>
          <w:rFonts w:ascii="Palatino Linotype" w:hAnsi="Palatino Linotype"/>
          <w:sz w:val="22"/>
          <w:szCs w:val="22"/>
        </w:rPr>
        <w:t xml:space="preserve"> </w:t>
      </w:r>
      <w:r w:rsidRPr="00BA6F0A">
        <w:rPr>
          <w:rFonts w:ascii="Palatino Linotype" w:hAnsi="Palatino Linotype"/>
          <w:sz w:val="22"/>
          <w:szCs w:val="22"/>
        </w:rPr>
        <w:tab/>
        <w:t>C. prov</w:t>
      </w:r>
      <w:r w:rsidRPr="00BA6F0A">
        <w:rPr>
          <w:rFonts w:ascii="Palatino Linotype" w:hAnsi="Palatino Linotype"/>
          <w:b/>
          <w:bCs/>
          <w:sz w:val="22"/>
          <w:szCs w:val="22"/>
          <w:u w:val="single"/>
        </w:rPr>
        <w:t>ed</w:t>
      </w:r>
      <w:r w:rsidRPr="00BA6F0A">
        <w:rPr>
          <w:rFonts w:ascii="Palatino Linotype" w:hAnsi="Palatino Linotype"/>
          <w:sz w:val="22"/>
          <w:szCs w:val="22"/>
        </w:rPr>
        <w:t xml:space="preserve">   </w:t>
      </w:r>
      <w:bookmarkStart w:id="0" w:name="_GoBack"/>
      <w:bookmarkEnd w:id="0"/>
      <w:r w:rsidRPr="00BA6F0A">
        <w:rPr>
          <w:rFonts w:ascii="Palatino Linotype" w:hAnsi="Palatino Linotype"/>
          <w:sz w:val="22"/>
          <w:szCs w:val="22"/>
        </w:rPr>
        <w:tab/>
        <w:t>D. help</w:t>
      </w:r>
      <w:r w:rsidRPr="00BA6F0A">
        <w:rPr>
          <w:rFonts w:ascii="Palatino Linotype" w:hAnsi="Palatino Linotype"/>
          <w:b/>
          <w:bCs/>
          <w:sz w:val="22"/>
          <w:szCs w:val="22"/>
          <w:u w:val="single"/>
        </w:rPr>
        <w:t>ed</w:t>
      </w:r>
      <w:r w:rsidRPr="00BA6F0A">
        <w:rPr>
          <w:rFonts w:ascii="Palatino Linotype" w:hAnsi="Palatino Linotype"/>
          <w:sz w:val="22"/>
          <w:szCs w:val="22"/>
        </w:rPr>
        <w:t xml:space="preserve"> </w:t>
      </w:r>
    </w:p>
    <w:p w:rsidR="00D459B7" w:rsidRPr="00BA6F0A" w:rsidRDefault="00D459B7" w:rsidP="00D459B7">
      <w:pPr>
        <w:pStyle w:val="NoSpacing"/>
        <w:tabs>
          <w:tab w:val="left" w:pos="1440"/>
          <w:tab w:val="left" w:pos="3780"/>
          <w:tab w:val="left" w:pos="6120"/>
          <w:tab w:val="left" w:pos="8460"/>
        </w:tabs>
        <w:spacing w:line="276" w:lineRule="auto"/>
        <w:rPr>
          <w:rFonts w:ascii="Palatino Linotype" w:hAnsi="Palatino Linotype"/>
          <w:sz w:val="22"/>
          <w:szCs w:val="22"/>
        </w:rPr>
      </w:pPr>
      <w:r w:rsidRPr="00BA6F0A">
        <w:rPr>
          <w:rFonts w:ascii="Palatino Linotype" w:hAnsi="Palatino Linotype"/>
          <w:b/>
          <w:bCs/>
          <w:color w:val="0000FF"/>
          <w:sz w:val="22"/>
          <w:szCs w:val="22"/>
        </w:rPr>
        <w:t>Question 2:</w:t>
      </w:r>
      <w:r w:rsidRPr="00BA6F0A">
        <w:rPr>
          <w:rFonts w:ascii="Palatino Linotype" w:hAnsi="Palatino Linotype"/>
          <w:sz w:val="22"/>
          <w:szCs w:val="22"/>
        </w:rPr>
        <w:t xml:space="preserve">  </w:t>
      </w:r>
      <w:r w:rsidRPr="00BA6F0A">
        <w:rPr>
          <w:rFonts w:ascii="Palatino Linotype" w:hAnsi="Palatino Linotype"/>
          <w:sz w:val="22"/>
          <w:szCs w:val="22"/>
        </w:rPr>
        <w:tab/>
        <w:t>A. s</w:t>
      </w:r>
      <w:r w:rsidRPr="00BA6F0A">
        <w:rPr>
          <w:rFonts w:ascii="Palatino Linotype" w:hAnsi="Palatino Linotype"/>
          <w:b/>
          <w:bCs/>
          <w:sz w:val="22"/>
          <w:szCs w:val="22"/>
          <w:u w:val="single"/>
        </w:rPr>
        <w:t>a</w:t>
      </w:r>
      <w:r w:rsidRPr="00BA6F0A">
        <w:rPr>
          <w:rFonts w:ascii="Palatino Linotype" w:hAnsi="Palatino Linotype"/>
          <w:sz w:val="22"/>
          <w:szCs w:val="22"/>
        </w:rPr>
        <w:t xml:space="preserve">y   </w:t>
      </w:r>
      <w:r w:rsidRPr="00BA6F0A">
        <w:rPr>
          <w:rFonts w:ascii="Palatino Linotype" w:hAnsi="Palatino Linotype"/>
          <w:sz w:val="22"/>
          <w:szCs w:val="22"/>
        </w:rPr>
        <w:tab/>
        <w:t>B. st</w:t>
      </w:r>
      <w:r w:rsidRPr="00BA6F0A">
        <w:rPr>
          <w:rFonts w:ascii="Palatino Linotype" w:hAnsi="Palatino Linotype"/>
          <w:b/>
          <w:bCs/>
          <w:sz w:val="22"/>
          <w:szCs w:val="22"/>
          <w:u w:val="single"/>
        </w:rPr>
        <w:t>a</w:t>
      </w:r>
      <w:r w:rsidRPr="00BA6F0A">
        <w:rPr>
          <w:rFonts w:ascii="Palatino Linotype" w:hAnsi="Palatino Linotype"/>
          <w:sz w:val="22"/>
          <w:szCs w:val="22"/>
        </w:rPr>
        <w:t xml:space="preserve">y </w:t>
      </w:r>
      <w:r w:rsidRPr="00BA6F0A">
        <w:rPr>
          <w:rFonts w:ascii="Palatino Linotype" w:hAnsi="Palatino Linotype"/>
          <w:sz w:val="22"/>
          <w:szCs w:val="22"/>
        </w:rPr>
        <w:tab/>
        <w:t>C. pl</w:t>
      </w:r>
      <w:r w:rsidRPr="00BA6F0A">
        <w:rPr>
          <w:rFonts w:ascii="Palatino Linotype" w:hAnsi="Palatino Linotype"/>
          <w:b/>
          <w:bCs/>
          <w:sz w:val="22"/>
          <w:szCs w:val="22"/>
          <w:u w:val="single"/>
        </w:rPr>
        <w:t>a</w:t>
      </w:r>
      <w:r w:rsidRPr="00BA6F0A">
        <w:rPr>
          <w:rFonts w:ascii="Palatino Linotype" w:hAnsi="Palatino Linotype"/>
          <w:sz w:val="22"/>
          <w:szCs w:val="22"/>
        </w:rPr>
        <w:t xml:space="preserve">ce </w:t>
      </w:r>
      <w:r w:rsidRPr="00BA6F0A">
        <w:rPr>
          <w:rFonts w:ascii="Palatino Linotype" w:hAnsi="Palatino Linotype"/>
          <w:sz w:val="22"/>
          <w:szCs w:val="22"/>
        </w:rPr>
        <w:tab/>
        <w:t>D. ch</w:t>
      </w:r>
      <w:r w:rsidRPr="00BA6F0A">
        <w:rPr>
          <w:rFonts w:ascii="Palatino Linotype" w:hAnsi="Palatino Linotype"/>
          <w:b/>
          <w:bCs/>
          <w:sz w:val="22"/>
          <w:szCs w:val="22"/>
          <w:u w:val="single"/>
        </w:rPr>
        <w:t>a</w:t>
      </w:r>
      <w:r w:rsidRPr="00BA6F0A">
        <w:rPr>
          <w:rFonts w:ascii="Palatino Linotype" w:hAnsi="Palatino Linotype"/>
          <w:sz w:val="22"/>
          <w:szCs w:val="22"/>
        </w:rPr>
        <w:t>t</w:t>
      </w:r>
    </w:p>
    <w:p w:rsidR="00D459B7" w:rsidRPr="00BA6F0A" w:rsidRDefault="00D459B7" w:rsidP="00D459B7">
      <w:pPr>
        <w:pStyle w:val="NoSpacing"/>
        <w:tabs>
          <w:tab w:val="left" w:pos="1440"/>
          <w:tab w:val="left" w:pos="3780"/>
          <w:tab w:val="left" w:pos="6120"/>
          <w:tab w:val="left" w:pos="8460"/>
        </w:tabs>
        <w:spacing w:line="276" w:lineRule="auto"/>
        <w:jc w:val="both"/>
        <w:rPr>
          <w:rFonts w:ascii="Palatino Linotype" w:hAnsi="Palatino Linotype"/>
          <w:b/>
          <w:bCs/>
          <w:iCs/>
          <w:color w:val="0033CC"/>
          <w:sz w:val="22"/>
          <w:szCs w:val="22"/>
        </w:rPr>
      </w:pPr>
    </w:p>
    <w:p w:rsidR="00D459B7" w:rsidRPr="00BA6F0A" w:rsidRDefault="00D459B7" w:rsidP="00D459B7">
      <w:pPr>
        <w:pStyle w:val="NoSpacing"/>
        <w:tabs>
          <w:tab w:val="left" w:pos="1440"/>
          <w:tab w:val="left" w:pos="3780"/>
          <w:tab w:val="left" w:pos="6120"/>
          <w:tab w:val="left" w:pos="8460"/>
        </w:tabs>
        <w:spacing w:line="276" w:lineRule="auto"/>
        <w:jc w:val="both"/>
        <w:rPr>
          <w:rFonts w:ascii="Palatino Linotype" w:hAnsi="Palatino Linotype"/>
          <w:b/>
          <w:bCs/>
          <w:iCs/>
          <w:color w:val="0033CC"/>
          <w:sz w:val="22"/>
          <w:szCs w:val="22"/>
        </w:rPr>
      </w:pPr>
      <w:r w:rsidRPr="00BA6F0A">
        <w:rPr>
          <w:rFonts w:ascii="Palatino Linotype" w:hAnsi="Palatino Linotype"/>
          <w:b/>
          <w:bCs/>
          <w:iCs/>
          <w:color w:val="0033CC"/>
          <w:sz w:val="22"/>
          <w:szCs w:val="22"/>
        </w:rPr>
        <w:t xml:space="preserve">Question 3-4: Mark the letter A, B, C, or D </w:t>
      </w:r>
      <w:r w:rsidRPr="00BA6F0A">
        <w:rPr>
          <w:rFonts w:ascii="Palatino Linotype" w:hAnsi="Palatino Linotype"/>
          <w:b/>
          <w:bCs/>
          <w:iCs/>
          <w:color w:val="0033CC"/>
          <w:sz w:val="22"/>
          <w:szCs w:val="22"/>
          <w:lang w:eastAsia="vi-VN" w:bidi="vi-VN"/>
        </w:rPr>
        <w:t>on your answer sheet</w:t>
      </w:r>
      <w:r w:rsidRPr="00BA6F0A">
        <w:rPr>
          <w:rFonts w:ascii="Palatino Linotype" w:hAnsi="Palatino Linotype"/>
          <w:b/>
          <w:bCs/>
          <w:iCs/>
          <w:color w:val="0033CC"/>
          <w:sz w:val="22"/>
          <w:szCs w:val="22"/>
        </w:rPr>
        <w:t xml:space="preserve"> to indicate the word that differs from the other three in the position of primary stress in each of the following questions. (0.5 point)</w:t>
      </w:r>
    </w:p>
    <w:p w:rsidR="00D459B7" w:rsidRPr="00BA6F0A" w:rsidRDefault="00D459B7" w:rsidP="00D459B7">
      <w:pPr>
        <w:pStyle w:val="NoSpacing"/>
        <w:tabs>
          <w:tab w:val="left" w:pos="1440"/>
          <w:tab w:val="left" w:pos="3780"/>
          <w:tab w:val="left" w:pos="6120"/>
          <w:tab w:val="left" w:pos="8460"/>
        </w:tabs>
        <w:spacing w:line="276" w:lineRule="auto"/>
        <w:rPr>
          <w:rFonts w:ascii="Palatino Linotype" w:hAnsi="Palatino Linotype"/>
          <w:sz w:val="22"/>
          <w:szCs w:val="22"/>
          <w:lang w:val="en-GB"/>
        </w:rPr>
      </w:pPr>
      <w:r w:rsidRPr="00BA6F0A">
        <w:rPr>
          <w:rFonts w:ascii="Palatino Linotype" w:hAnsi="Palatino Linotype"/>
          <w:b/>
          <w:bCs/>
          <w:color w:val="0000FF"/>
          <w:sz w:val="22"/>
          <w:szCs w:val="22"/>
          <w:lang w:val="en-GB"/>
        </w:rPr>
        <w:t>Question 3:</w:t>
      </w:r>
      <w:r w:rsidRPr="00BA6F0A">
        <w:rPr>
          <w:rFonts w:ascii="Palatino Linotype" w:hAnsi="Palatino Linotype"/>
          <w:sz w:val="22"/>
          <w:szCs w:val="22"/>
          <w:lang w:val="en-GB"/>
        </w:rPr>
        <w:t xml:space="preserve">   </w:t>
      </w:r>
      <w:r w:rsidRPr="00BA6F0A">
        <w:rPr>
          <w:rFonts w:ascii="Palatino Linotype" w:hAnsi="Palatino Linotype"/>
          <w:sz w:val="22"/>
          <w:szCs w:val="22"/>
          <w:lang w:val="en-GB"/>
        </w:rPr>
        <w:tab/>
        <w:t xml:space="preserve">A. practise </w:t>
      </w:r>
      <w:r w:rsidRPr="00BA6F0A">
        <w:rPr>
          <w:rFonts w:ascii="Palatino Linotype" w:hAnsi="Palatino Linotype"/>
          <w:sz w:val="22"/>
          <w:szCs w:val="22"/>
          <w:lang w:val="en-GB"/>
        </w:rPr>
        <w:tab/>
        <w:t xml:space="preserve">B. destroy </w:t>
      </w:r>
      <w:r w:rsidRPr="00BA6F0A">
        <w:rPr>
          <w:rFonts w:ascii="Palatino Linotype" w:hAnsi="Palatino Linotype"/>
          <w:sz w:val="22"/>
          <w:szCs w:val="22"/>
          <w:lang w:val="en-GB"/>
        </w:rPr>
        <w:tab/>
        <w:t xml:space="preserve">C. behave </w:t>
      </w:r>
      <w:r w:rsidRPr="00BA6F0A">
        <w:rPr>
          <w:rFonts w:ascii="Palatino Linotype" w:hAnsi="Palatino Linotype"/>
          <w:sz w:val="22"/>
          <w:szCs w:val="22"/>
          <w:lang w:val="en-GB"/>
        </w:rPr>
        <w:tab/>
        <w:t xml:space="preserve">D. delay </w:t>
      </w:r>
    </w:p>
    <w:p w:rsidR="00D459B7" w:rsidRPr="00BA6F0A" w:rsidRDefault="00D459B7" w:rsidP="00D459B7">
      <w:pPr>
        <w:pStyle w:val="NoSpacing"/>
        <w:tabs>
          <w:tab w:val="left" w:pos="1440"/>
          <w:tab w:val="left" w:pos="3780"/>
          <w:tab w:val="left" w:pos="6120"/>
          <w:tab w:val="left" w:pos="8460"/>
        </w:tabs>
        <w:spacing w:line="276" w:lineRule="auto"/>
        <w:rPr>
          <w:rFonts w:ascii="Palatino Linotype" w:hAnsi="Palatino Linotype"/>
          <w:sz w:val="22"/>
          <w:szCs w:val="22"/>
        </w:rPr>
      </w:pPr>
      <w:r w:rsidRPr="00BA6F0A">
        <w:rPr>
          <w:rFonts w:ascii="Palatino Linotype" w:hAnsi="Palatino Linotype"/>
          <w:b/>
          <w:bCs/>
          <w:color w:val="0000FF"/>
          <w:sz w:val="22"/>
          <w:szCs w:val="22"/>
        </w:rPr>
        <w:t>Question 4:</w:t>
      </w:r>
      <w:r w:rsidRPr="00BA6F0A">
        <w:rPr>
          <w:rFonts w:ascii="Palatino Linotype" w:hAnsi="Palatino Linotype"/>
          <w:sz w:val="22"/>
          <w:szCs w:val="22"/>
        </w:rPr>
        <w:t xml:space="preserve">   </w:t>
      </w:r>
      <w:r w:rsidRPr="00BA6F0A">
        <w:rPr>
          <w:rFonts w:ascii="Palatino Linotype" w:hAnsi="Palatino Linotype"/>
          <w:sz w:val="22"/>
          <w:szCs w:val="22"/>
        </w:rPr>
        <w:tab/>
        <w:t xml:space="preserve">A. difficult </w:t>
      </w:r>
      <w:r w:rsidRPr="00BA6F0A">
        <w:rPr>
          <w:rFonts w:ascii="Palatino Linotype" w:hAnsi="Palatino Linotype"/>
          <w:sz w:val="22"/>
          <w:szCs w:val="22"/>
        </w:rPr>
        <w:tab/>
        <w:t xml:space="preserve">B. interesting </w:t>
      </w:r>
      <w:r w:rsidRPr="00BA6F0A">
        <w:rPr>
          <w:rFonts w:ascii="Palatino Linotype" w:hAnsi="Palatino Linotype"/>
          <w:sz w:val="22"/>
          <w:szCs w:val="22"/>
        </w:rPr>
        <w:tab/>
        <w:t xml:space="preserve">C. specific    </w:t>
      </w:r>
      <w:r w:rsidRPr="00BA6F0A">
        <w:rPr>
          <w:rFonts w:ascii="Palatino Linotype" w:hAnsi="Palatino Linotype"/>
          <w:sz w:val="22"/>
          <w:szCs w:val="22"/>
        </w:rPr>
        <w:tab/>
        <w:t xml:space="preserve">D. possible </w:t>
      </w:r>
    </w:p>
    <w:p w:rsidR="00D459B7" w:rsidRPr="00BA6F0A" w:rsidRDefault="00D459B7" w:rsidP="00D459B7">
      <w:pPr>
        <w:pStyle w:val="NoSpacing"/>
        <w:tabs>
          <w:tab w:val="left" w:pos="360"/>
          <w:tab w:val="left" w:pos="2700"/>
          <w:tab w:val="left" w:pos="5400"/>
          <w:tab w:val="left" w:pos="8100"/>
        </w:tabs>
        <w:spacing w:line="276" w:lineRule="auto"/>
        <w:jc w:val="both"/>
        <w:rPr>
          <w:rFonts w:ascii="Palatino Linotype" w:hAnsi="Palatino Linotype"/>
          <w:b/>
          <w:bCs/>
          <w:iCs/>
          <w:sz w:val="22"/>
          <w:szCs w:val="22"/>
        </w:rPr>
      </w:pPr>
    </w:p>
    <w:p w:rsidR="00D459B7" w:rsidRPr="00BA6F0A" w:rsidRDefault="00D459B7" w:rsidP="00D459B7">
      <w:pPr>
        <w:pStyle w:val="NoSpacing"/>
        <w:tabs>
          <w:tab w:val="left" w:pos="360"/>
          <w:tab w:val="left" w:pos="2700"/>
          <w:tab w:val="left" w:pos="5400"/>
          <w:tab w:val="left" w:pos="8100"/>
        </w:tabs>
        <w:spacing w:line="276" w:lineRule="auto"/>
        <w:jc w:val="both"/>
        <w:rPr>
          <w:rFonts w:ascii="Palatino Linotype" w:hAnsi="Palatino Linotype"/>
          <w:b/>
          <w:bCs/>
          <w:color w:val="0033CC"/>
          <w:sz w:val="22"/>
          <w:szCs w:val="22"/>
        </w:rPr>
      </w:pPr>
      <w:r w:rsidRPr="00BA6F0A">
        <w:rPr>
          <w:rFonts w:ascii="Palatino Linotype" w:hAnsi="Palatino Linotype"/>
          <w:b/>
          <w:bCs/>
          <w:iCs/>
          <w:color w:val="0033CC"/>
          <w:sz w:val="22"/>
          <w:szCs w:val="22"/>
        </w:rPr>
        <w:t>Question 5-25: Mark the letter A, B, C or D on your answer sheet to indicate the correct answer to each of the following questions. (5.25 points)</w:t>
      </w:r>
    </w:p>
    <w:p w:rsidR="00D459B7" w:rsidRPr="00BA6F0A" w:rsidRDefault="00D459B7" w:rsidP="00D459B7">
      <w:pPr>
        <w:pStyle w:val="NoSpacing"/>
        <w:tabs>
          <w:tab w:val="left" w:pos="360"/>
          <w:tab w:val="left" w:pos="2700"/>
          <w:tab w:val="left" w:pos="5400"/>
          <w:tab w:val="left" w:pos="8100"/>
        </w:tabs>
        <w:spacing w:line="276" w:lineRule="auto"/>
        <w:rPr>
          <w:rFonts w:ascii="Palatino Linotype" w:hAnsi="Palatino Linotype"/>
          <w:sz w:val="22"/>
          <w:szCs w:val="22"/>
        </w:rPr>
      </w:pPr>
      <w:r w:rsidRPr="00BA6F0A">
        <w:rPr>
          <w:rFonts w:ascii="Palatino Linotype" w:hAnsi="Palatino Linotype"/>
          <w:b/>
          <w:bCs/>
          <w:color w:val="0000FF"/>
          <w:sz w:val="22"/>
          <w:szCs w:val="22"/>
        </w:rPr>
        <w:t>Question 5:</w:t>
      </w:r>
      <w:r w:rsidRPr="00BA6F0A">
        <w:rPr>
          <w:rFonts w:ascii="Palatino Linotype" w:hAnsi="Palatino Linotype"/>
          <w:color w:val="0000FF"/>
          <w:sz w:val="22"/>
          <w:szCs w:val="22"/>
        </w:rPr>
        <w:t xml:space="preserve"> </w:t>
      </w:r>
      <w:r w:rsidRPr="00BA6F0A">
        <w:rPr>
          <w:rFonts w:ascii="Palatino Linotype" w:hAnsi="Palatino Linotype"/>
          <w:sz w:val="22"/>
          <w:szCs w:val="22"/>
        </w:rPr>
        <w:t>Angela _</w:t>
      </w:r>
      <w:r w:rsidRPr="00BA6F0A">
        <w:rPr>
          <w:rFonts w:ascii="Palatino Linotype" w:eastAsia="Microsoft Sans Serif" w:hAnsi="Palatino Linotype"/>
          <w:sz w:val="22"/>
          <w:szCs w:val="22"/>
          <w:lang w:eastAsia="vi-VN" w:bidi="vi-VN"/>
        </w:rPr>
        <w:t xml:space="preserve">_______ </w:t>
      </w:r>
      <w:r w:rsidRPr="00BA6F0A">
        <w:rPr>
          <w:rFonts w:ascii="Palatino Linotype" w:hAnsi="Palatino Linotype"/>
          <w:sz w:val="22"/>
          <w:szCs w:val="22"/>
        </w:rPr>
        <w:t>a friend of hers to our party last weekend. He was very nice!</w:t>
      </w:r>
    </w:p>
    <w:p w:rsidR="00D459B7" w:rsidRPr="00BA6F0A" w:rsidRDefault="00D459B7" w:rsidP="00D459B7">
      <w:pPr>
        <w:pStyle w:val="NoSpacing"/>
        <w:tabs>
          <w:tab w:val="left" w:pos="360"/>
          <w:tab w:val="left" w:pos="2700"/>
          <w:tab w:val="left" w:pos="5400"/>
          <w:tab w:val="left" w:pos="8100"/>
        </w:tabs>
        <w:spacing w:line="276" w:lineRule="auto"/>
        <w:rPr>
          <w:rFonts w:ascii="Palatino Linotype" w:hAnsi="Palatino Linotype"/>
          <w:sz w:val="22"/>
          <w:szCs w:val="22"/>
        </w:rPr>
      </w:pPr>
      <w:r w:rsidRPr="00BA6F0A">
        <w:rPr>
          <w:rFonts w:ascii="Palatino Linotype" w:hAnsi="Palatino Linotype"/>
          <w:sz w:val="22"/>
          <w:szCs w:val="22"/>
        </w:rPr>
        <w:t xml:space="preserve">      </w:t>
      </w:r>
      <w:r w:rsidRPr="00BA6F0A">
        <w:rPr>
          <w:rFonts w:ascii="Palatino Linotype" w:hAnsi="Palatino Linotype"/>
          <w:sz w:val="22"/>
          <w:szCs w:val="22"/>
        </w:rPr>
        <w:tab/>
        <w:t xml:space="preserve">A. brought </w:t>
      </w:r>
      <w:r w:rsidRPr="00BA6F0A">
        <w:rPr>
          <w:rFonts w:ascii="Palatino Linotype" w:hAnsi="Palatino Linotype"/>
          <w:sz w:val="22"/>
          <w:szCs w:val="22"/>
        </w:rPr>
        <w:tab/>
        <w:t xml:space="preserve">B. brings    </w:t>
      </w:r>
      <w:r w:rsidRPr="00BA6F0A">
        <w:rPr>
          <w:rFonts w:ascii="Palatino Linotype" w:hAnsi="Palatino Linotype"/>
          <w:sz w:val="22"/>
          <w:szCs w:val="22"/>
        </w:rPr>
        <w:tab/>
        <w:t xml:space="preserve">C. has brought </w:t>
      </w:r>
      <w:r w:rsidRPr="00BA6F0A">
        <w:rPr>
          <w:rFonts w:ascii="Palatino Linotype" w:hAnsi="Palatino Linotype"/>
          <w:sz w:val="22"/>
          <w:szCs w:val="22"/>
        </w:rPr>
        <w:tab/>
        <w:t xml:space="preserve">D. will bring </w:t>
      </w:r>
    </w:p>
    <w:p w:rsidR="00D459B7" w:rsidRPr="00BA6F0A" w:rsidRDefault="00D459B7" w:rsidP="00D459B7">
      <w:pPr>
        <w:pStyle w:val="NoSpacing"/>
        <w:tabs>
          <w:tab w:val="left" w:pos="360"/>
          <w:tab w:val="left" w:pos="2700"/>
          <w:tab w:val="left" w:pos="5400"/>
          <w:tab w:val="left" w:pos="8100"/>
        </w:tabs>
        <w:spacing w:line="276" w:lineRule="auto"/>
        <w:rPr>
          <w:rFonts w:ascii="Palatino Linotype" w:hAnsi="Palatino Linotype"/>
          <w:sz w:val="22"/>
          <w:szCs w:val="22"/>
        </w:rPr>
      </w:pPr>
      <w:r w:rsidRPr="00BA6F0A">
        <w:rPr>
          <w:rFonts w:ascii="Palatino Linotype" w:hAnsi="Palatino Linotype"/>
          <w:b/>
          <w:bCs/>
          <w:color w:val="0000FF"/>
          <w:sz w:val="22"/>
          <w:szCs w:val="22"/>
        </w:rPr>
        <w:t xml:space="preserve">Question 6: </w:t>
      </w:r>
      <w:r w:rsidRPr="00BA6F0A">
        <w:rPr>
          <w:rFonts w:ascii="Palatino Linotype" w:hAnsi="Palatino Linotype"/>
          <w:sz w:val="22"/>
          <w:szCs w:val="22"/>
        </w:rPr>
        <w:t>“Where were you born, Nam?” ~ “I was born ________ Ben Tre.”</w:t>
      </w:r>
    </w:p>
    <w:p w:rsidR="00D459B7" w:rsidRPr="00BA6F0A" w:rsidRDefault="00D459B7" w:rsidP="00D459B7">
      <w:pPr>
        <w:pStyle w:val="NoSpacing"/>
        <w:tabs>
          <w:tab w:val="left" w:pos="360"/>
          <w:tab w:val="left" w:pos="2700"/>
          <w:tab w:val="left" w:pos="5400"/>
          <w:tab w:val="left" w:pos="8100"/>
        </w:tabs>
        <w:spacing w:line="276" w:lineRule="auto"/>
        <w:rPr>
          <w:rFonts w:ascii="Palatino Linotype" w:hAnsi="Palatino Linotype"/>
          <w:sz w:val="22"/>
          <w:szCs w:val="22"/>
        </w:rPr>
      </w:pPr>
      <w:r w:rsidRPr="00BA6F0A">
        <w:rPr>
          <w:rFonts w:ascii="Palatino Linotype" w:hAnsi="Palatino Linotype"/>
          <w:sz w:val="22"/>
          <w:szCs w:val="22"/>
        </w:rPr>
        <w:tab/>
        <w:t xml:space="preserve">A. on </w:t>
      </w:r>
      <w:r w:rsidRPr="00BA6F0A">
        <w:rPr>
          <w:rFonts w:ascii="Palatino Linotype" w:hAnsi="Palatino Linotype"/>
          <w:sz w:val="22"/>
          <w:szCs w:val="22"/>
        </w:rPr>
        <w:tab/>
        <w:t xml:space="preserve">B. at </w:t>
      </w:r>
      <w:r w:rsidRPr="00BA6F0A">
        <w:rPr>
          <w:rFonts w:ascii="Palatino Linotype" w:hAnsi="Palatino Linotype"/>
          <w:sz w:val="22"/>
          <w:szCs w:val="22"/>
        </w:rPr>
        <w:tab/>
        <w:t xml:space="preserve">C. in </w:t>
      </w:r>
      <w:r w:rsidRPr="00BA6F0A">
        <w:rPr>
          <w:rFonts w:ascii="Palatino Linotype" w:hAnsi="Palatino Linotype"/>
          <w:sz w:val="22"/>
          <w:szCs w:val="22"/>
        </w:rPr>
        <w:tab/>
        <w:t xml:space="preserve">D. for </w:t>
      </w:r>
    </w:p>
    <w:p w:rsidR="00D459B7" w:rsidRPr="00BA6F0A" w:rsidRDefault="00D459B7" w:rsidP="00D459B7">
      <w:pPr>
        <w:pStyle w:val="NoSpacing"/>
        <w:tabs>
          <w:tab w:val="left" w:pos="360"/>
          <w:tab w:val="left" w:pos="2700"/>
          <w:tab w:val="left" w:pos="5400"/>
          <w:tab w:val="left" w:pos="8100"/>
        </w:tabs>
        <w:spacing w:line="276" w:lineRule="auto"/>
        <w:rPr>
          <w:rFonts w:ascii="Palatino Linotype" w:hAnsi="Palatino Linotype"/>
          <w:sz w:val="22"/>
          <w:szCs w:val="22"/>
        </w:rPr>
      </w:pPr>
      <w:r w:rsidRPr="00BA6F0A">
        <w:rPr>
          <w:rFonts w:ascii="Palatino Linotype" w:hAnsi="Palatino Linotype"/>
          <w:b/>
          <w:bCs/>
          <w:color w:val="0000FF"/>
          <w:sz w:val="22"/>
          <w:szCs w:val="22"/>
        </w:rPr>
        <w:t xml:space="preserve">Question 7: </w:t>
      </w:r>
      <w:r w:rsidRPr="00BA6F0A">
        <w:rPr>
          <w:rFonts w:ascii="Palatino Linotype" w:hAnsi="Palatino Linotype"/>
          <w:sz w:val="22"/>
          <w:szCs w:val="22"/>
        </w:rPr>
        <w:t>House – cats, but apparently not dogs – can become affected, ________?</w:t>
      </w:r>
    </w:p>
    <w:p w:rsidR="00D459B7" w:rsidRPr="00BA6F0A" w:rsidRDefault="00D459B7" w:rsidP="00D459B7">
      <w:pPr>
        <w:pStyle w:val="NoSpacing"/>
        <w:tabs>
          <w:tab w:val="left" w:pos="360"/>
          <w:tab w:val="left" w:pos="2700"/>
          <w:tab w:val="left" w:pos="5400"/>
          <w:tab w:val="left" w:pos="8100"/>
        </w:tabs>
        <w:spacing w:line="276" w:lineRule="auto"/>
        <w:rPr>
          <w:rFonts w:ascii="Palatino Linotype" w:hAnsi="Palatino Linotype"/>
          <w:sz w:val="22"/>
          <w:szCs w:val="22"/>
        </w:rPr>
      </w:pPr>
      <w:r w:rsidRPr="00BA6F0A">
        <w:rPr>
          <w:rFonts w:ascii="Palatino Linotype" w:hAnsi="Palatino Linotype"/>
          <w:sz w:val="22"/>
          <w:szCs w:val="22"/>
        </w:rPr>
        <w:t xml:space="preserve"> </w:t>
      </w:r>
      <w:r w:rsidRPr="00BA6F0A">
        <w:rPr>
          <w:rFonts w:ascii="Palatino Linotype" w:hAnsi="Palatino Linotype"/>
          <w:sz w:val="22"/>
          <w:szCs w:val="22"/>
        </w:rPr>
        <w:tab/>
        <w:t xml:space="preserve">A. didn’t they </w:t>
      </w:r>
      <w:r w:rsidRPr="00BA6F0A">
        <w:rPr>
          <w:rFonts w:ascii="Palatino Linotype" w:hAnsi="Palatino Linotype"/>
          <w:sz w:val="22"/>
          <w:szCs w:val="22"/>
        </w:rPr>
        <w:tab/>
        <w:t xml:space="preserve">B. can’t they </w:t>
      </w:r>
      <w:r w:rsidRPr="00BA6F0A">
        <w:rPr>
          <w:rFonts w:ascii="Palatino Linotype" w:hAnsi="Palatino Linotype"/>
          <w:sz w:val="22"/>
          <w:szCs w:val="22"/>
        </w:rPr>
        <w:tab/>
        <w:t xml:space="preserve">C. don’t they </w:t>
      </w:r>
      <w:r w:rsidRPr="00BA6F0A">
        <w:rPr>
          <w:rFonts w:ascii="Palatino Linotype" w:hAnsi="Palatino Linotype"/>
          <w:sz w:val="22"/>
          <w:szCs w:val="22"/>
        </w:rPr>
        <w:tab/>
        <w:t xml:space="preserve">D. can they </w:t>
      </w:r>
    </w:p>
    <w:p w:rsidR="00D459B7" w:rsidRPr="00BA6F0A" w:rsidRDefault="00D459B7" w:rsidP="00D459B7">
      <w:pPr>
        <w:pStyle w:val="NoSpacing"/>
        <w:tabs>
          <w:tab w:val="left" w:pos="360"/>
          <w:tab w:val="left" w:pos="2700"/>
          <w:tab w:val="left" w:pos="5400"/>
          <w:tab w:val="left" w:pos="8100"/>
        </w:tabs>
        <w:spacing w:line="276" w:lineRule="auto"/>
        <w:rPr>
          <w:rFonts w:ascii="Palatino Linotype" w:hAnsi="Palatino Linotype"/>
          <w:sz w:val="22"/>
          <w:szCs w:val="22"/>
        </w:rPr>
      </w:pPr>
      <w:r w:rsidRPr="00BA6F0A">
        <w:rPr>
          <w:rFonts w:ascii="Palatino Linotype" w:hAnsi="Palatino Linotype"/>
          <w:b/>
          <w:bCs/>
          <w:color w:val="0000FF"/>
          <w:sz w:val="22"/>
          <w:szCs w:val="22"/>
        </w:rPr>
        <w:t>Question 8:</w:t>
      </w:r>
      <w:r w:rsidRPr="00BA6F0A">
        <w:rPr>
          <w:rFonts w:ascii="Palatino Linotype" w:hAnsi="Palatino Linotype"/>
          <w:color w:val="0000FF"/>
          <w:sz w:val="22"/>
          <w:szCs w:val="22"/>
        </w:rPr>
        <w:t xml:space="preserve"> </w:t>
      </w:r>
      <w:r w:rsidRPr="00BA6F0A">
        <w:rPr>
          <w:rFonts w:ascii="Palatino Linotype" w:hAnsi="Palatino Linotype"/>
          <w:sz w:val="22"/>
          <w:szCs w:val="22"/>
        </w:rPr>
        <w:t>My dog loves _</w:t>
      </w:r>
      <w:r w:rsidRPr="00BA6F0A">
        <w:rPr>
          <w:rFonts w:ascii="Palatino Linotype" w:eastAsia="Microsoft Sans Serif" w:hAnsi="Palatino Linotype"/>
          <w:sz w:val="22"/>
          <w:szCs w:val="22"/>
          <w:lang w:eastAsia="vi-VN" w:bidi="vi-VN"/>
        </w:rPr>
        <w:t xml:space="preserve">_______ </w:t>
      </w:r>
      <w:r w:rsidRPr="00BA6F0A">
        <w:rPr>
          <w:rFonts w:ascii="Palatino Linotype" w:hAnsi="Palatino Linotype"/>
          <w:sz w:val="22"/>
          <w:szCs w:val="22"/>
        </w:rPr>
        <w:t>with other dogs.</w:t>
      </w:r>
    </w:p>
    <w:p w:rsidR="00D459B7" w:rsidRPr="00BA6F0A" w:rsidRDefault="00D459B7" w:rsidP="00D459B7">
      <w:pPr>
        <w:pStyle w:val="NoSpacing"/>
        <w:tabs>
          <w:tab w:val="left" w:pos="360"/>
          <w:tab w:val="left" w:pos="2700"/>
          <w:tab w:val="left" w:pos="5400"/>
          <w:tab w:val="left" w:pos="8100"/>
        </w:tabs>
        <w:spacing w:line="276" w:lineRule="auto"/>
        <w:rPr>
          <w:rFonts w:ascii="Palatino Linotype" w:hAnsi="Palatino Linotype"/>
          <w:sz w:val="22"/>
          <w:szCs w:val="22"/>
        </w:rPr>
      </w:pPr>
      <w:r w:rsidRPr="00BA6F0A">
        <w:rPr>
          <w:rFonts w:ascii="Palatino Linotype" w:hAnsi="Palatino Linotype"/>
          <w:sz w:val="22"/>
          <w:szCs w:val="22"/>
        </w:rPr>
        <w:t xml:space="preserve">      </w:t>
      </w:r>
      <w:r w:rsidRPr="00BA6F0A">
        <w:rPr>
          <w:rFonts w:ascii="Palatino Linotype" w:hAnsi="Palatino Linotype"/>
          <w:sz w:val="22"/>
          <w:szCs w:val="22"/>
        </w:rPr>
        <w:tab/>
        <w:t>A. play</w:t>
      </w:r>
      <w:r w:rsidRPr="00BA6F0A">
        <w:rPr>
          <w:rFonts w:ascii="Palatino Linotype" w:hAnsi="Palatino Linotype"/>
          <w:sz w:val="22"/>
          <w:szCs w:val="22"/>
        </w:rPr>
        <w:tab/>
        <w:t xml:space="preserve">B. playing   </w:t>
      </w:r>
      <w:r w:rsidRPr="00BA6F0A">
        <w:rPr>
          <w:rFonts w:ascii="Palatino Linotype" w:hAnsi="Palatino Linotype"/>
          <w:sz w:val="22"/>
          <w:szCs w:val="22"/>
        </w:rPr>
        <w:tab/>
        <w:t xml:space="preserve">C. plays </w:t>
      </w:r>
      <w:r w:rsidRPr="00BA6F0A">
        <w:rPr>
          <w:rFonts w:ascii="Palatino Linotype" w:hAnsi="Palatino Linotype"/>
          <w:sz w:val="22"/>
          <w:szCs w:val="22"/>
        </w:rPr>
        <w:tab/>
        <w:t xml:space="preserve">D. played </w:t>
      </w:r>
    </w:p>
    <w:p w:rsidR="00D459B7" w:rsidRPr="00BA6F0A" w:rsidRDefault="00D459B7" w:rsidP="00D459B7">
      <w:pPr>
        <w:pStyle w:val="NoSpacing"/>
        <w:tabs>
          <w:tab w:val="left" w:pos="360"/>
          <w:tab w:val="left" w:pos="2700"/>
          <w:tab w:val="left" w:pos="5400"/>
          <w:tab w:val="left" w:pos="8100"/>
        </w:tabs>
        <w:spacing w:line="276" w:lineRule="auto"/>
        <w:rPr>
          <w:rFonts w:ascii="Palatino Linotype" w:hAnsi="Palatino Linotype"/>
          <w:sz w:val="22"/>
          <w:szCs w:val="22"/>
        </w:rPr>
      </w:pPr>
      <w:r w:rsidRPr="00BA6F0A">
        <w:rPr>
          <w:rFonts w:ascii="Palatino Linotype" w:hAnsi="Palatino Linotype"/>
          <w:b/>
          <w:bCs/>
          <w:color w:val="0000FF"/>
          <w:sz w:val="22"/>
          <w:szCs w:val="22"/>
        </w:rPr>
        <w:t>Question 9:</w:t>
      </w:r>
      <w:r w:rsidRPr="00BA6F0A">
        <w:rPr>
          <w:rFonts w:ascii="Palatino Linotype" w:hAnsi="Palatino Linotype"/>
          <w:color w:val="0000FF"/>
          <w:sz w:val="22"/>
          <w:szCs w:val="22"/>
        </w:rPr>
        <w:t xml:space="preserve"> </w:t>
      </w:r>
      <w:r w:rsidRPr="00BA6F0A">
        <w:rPr>
          <w:rFonts w:ascii="Palatino Linotype" w:hAnsi="Palatino Linotype"/>
          <w:sz w:val="22"/>
          <w:szCs w:val="22"/>
        </w:rPr>
        <w:t xml:space="preserve">The man </w:t>
      </w:r>
      <w:r w:rsidRPr="00BA6F0A">
        <w:rPr>
          <w:rFonts w:ascii="Palatino Linotype" w:eastAsia="Microsoft Sans Serif" w:hAnsi="Palatino Linotype"/>
          <w:sz w:val="22"/>
          <w:szCs w:val="22"/>
          <w:lang w:eastAsia="vi-VN" w:bidi="vi-VN"/>
        </w:rPr>
        <w:t xml:space="preserve">________ </w:t>
      </w:r>
      <w:r w:rsidRPr="00BA6F0A">
        <w:rPr>
          <w:rFonts w:ascii="Palatino Linotype" w:hAnsi="Palatino Linotype"/>
          <w:sz w:val="22"/>
          <w:szCs w:val="22"/>
        </w:rPr>
        <w:t>wanted to see you left a few minutes ago.</w:t>
      </w:r>
    </w:p>
    <w:p w:rsidR="00D459B7" w:rsidRPr="00BA6F0A" w:rsidRDefault="00D459B7" w:rsidP="00D459B7">
      <w:pPr>
        <w:pStyle w:val="NoSpacing"/>
        <w:tabs>
          <w:tab w:val="left" w:pos="360"/>
          <w:tab w:val="left" w:pos="2700"/>
          <w:tab w:val="left" w:pos="5400"/>
          <w:tab w:val="left" w:pos="8100"/>
        </w:tabs>
        <w:spacing w:line="276" w:lineRule="auto"/>
        <w:rPr>
          <w:rFonts w:ascii="Palatino Linotype" w:hAnsi="Palatino Linotype"/>
          <w:sz w:val="22"/>
          <w:szCs w:val="22"/>
        </w:rPr>
      </w:pPr>
      <w:r w:rsidRPr="00BA6F0A">
        <w:rPr>
          <w:rFonts w:ascii="Palatino Linotype" w:hAnsi="Palatino Linotype"/>
          <w:sz w:val="22"/>
          <w:szCs w:val="22"/>
        </w:rPr>
        <w:tab/>
        <w:t xml:space="preserve">A. who </w:t>
      </w:r>
      <w:r w:rsidRPr="00BA6F0A">
        <w:rPr>
          <w:rFonts w:ascii="Palatino Linotype" w:hAnsi="Palatino Linotype"/>
          <w:sz w:val="22"/>
          <w:szCs w:val="22"/>
        </w:rPr>
        <w:tab/>
        <w:t xml:space="preserve">B. whom </w:t>
      </w:r>
      <w:r w:rsidRPr="00BA6F0A">
        <w:rPr>
          <w:rFonts w:ascii="Palatino Linotype" w:hAnsi="Palatino Linotype"/>
          <w:sz w:val="22"/>
          <w:szCs w:val="22"/>
        </w:rPr>
        <w:tab/>
        <w:t xml:space="preserve">C. which </w:t>
      </w:r>
      <w:r w:rsidRPr="00BA6F0A">
        <w:rPr>
          <w:rFonts w:ascii="Palatino Linotype" w:hAnsi="Palatino Linotype"/>
          <w:sz w:val="22"/>
          <w:szCs w:val="22"/>
        </w:rPr>
        <w:tab/>
        <w:t xml:space="preserve">D. whose </w:t>
      </w:r>
    </w:p>
    <w:p w:rsidR="00D459B7" w:rsidRPr="00BA6F0A" w:rsidRDefault="00D459B7" w:rsidP="00D459B7">
      <w:pPr>
        <w:pStyle w:val="NoSpacing"/>
        <w:tabs>
          <w:tab w:val="left" w:pos="360"/>
          <w:tab w:val="left" w:pos="2700"/>
          <w:tab w:val="left" w:pos="5400"/>
          <w:tab w:val="left" w:pos="8100"/>
        </w:tabs>
        <w:spacing w:line="276" w:lineRule="auto"/>
        <w:rPr>
          <w:rFonts w:ascii="Palatino Linotype" w:hAnsi="Palatino Linotype"/>
          <w:sz w:val="22"/>
          <w:szCs w:val="22"/>
        </w:rPr>
      </w:pPr>
      <w:r w:rsidRPr="00BA6F0A">
        <w:rPr>
          <w:rFonts w:ascii="Palatino Linotype" w:hAnsi="Palatino Linotype"/>
          <w:b/>
          <w:bCs/>
          <w:color w:val="0000FF"/>
          <w:sz w:val="22"/>
          <w:szCs w:val="22"/>
        </w:rPr>
        <w:t>Question 10:</w:t>
      </w:r>
      <w:r w:rsidRPr="00BA6F0A">
        <w:rPr>
          <w:rFonts w:ascii="Palatino Linotype" w:hAnsi="Palatino Linotype"/>
          <w:color w:val="0000FF"/>
          <w:sz w:val="22"/>
          <w:szCs w:val="22"/>
        </w:rPr>
        <w:t xml:space="preserve">  </w:t>
      </w:r>
      <w:r w:rsidRPr="00BA6F0A">
        <w:rPr>
          <w:rFonts w:ascii="Palatino Linotype" w:hAnsi="Palatino Linotype"/>
          <w:sz w:val="22"/>
          <w:szCs w:val="22"/>
        </w:rPr>
        <w:t xml:space="preserve">Bean, I’m writing to you </w:t>
      </w:r>
      <w:r w:rsidRPr="00BA6F0A">
        <w:rPr>
          <w:rFonts w:ascii="Palatino Linotype" w:eastAsia="Microsoft Sans Serif" w:hAnsi="Palatino Linotype"/>
          <w:sz w:val="22"/>
          <w:szCs w:val="22"/>
          <w:lang w:eastAsia="vi-VN" w:bidi="vi-VN"/>
        </w:rPr>
        <w:t xml:space="preserve">________ </w:t>
      </w:r>
      <w:r w:rsidRPr="00BA6F0A">
        <w:rPr>
          <w:rFonts w:ascii="Palatino Linotype" w:hAnsi="Palatino Linotype"/>
          <w:sz w:val="22"/>
          <w:szCs w:val="22"/>
        </w:rPr>
        <w:t>I’ve got a few problems.</w:t>
      </w:r>
    </w:p>
    <w:p w:rsidR="00D459B7" w:rsidRPr="00BA6F0A" w:rsidRDefault="00D459B7" w:rsidP="00D459B7">
      <w:pPr>
        <w:pStyle w:val="NoSpacing"/>
        <w:tabs>
          <w:tab w:val="left" w:pos="360"/>
          <w:tab w:val="left" w:pos="2700"/>
          <w:tab w:val="left" w:pos="5400"/>
          <w:tab w:val="left" w:pos="8100"/>
        </w:tabs>
        <w:spacing w:line="276" w:lineRule="auto"/>
        <w:rPr>
          <w:rFonts w:ascii="Palatino Linotype" w:hAnsi="Palatino Linotype"/>
          <w:sz w:val="22"/>
          <w:szCs w:val="22"/>
        </w:rPr>
      </w:pPr>
      <w:r w:rsidRPr="00BA6F0A">
        <w:rPr>
          <w:rFonts w:ascii="Palatino Linotype" w:hAnsi="Palatino Linotype"/>
          <w:sz w:val="22"/>
          <w:szCs w:val="22"/>
        </w:rPr>
        <w:t xml:space="preserve">       A. but </w:t>
      </w:r>
      <w:r w:rsidRPr="00BA6F0A">
        <w:rPr>
          <w:rFonts w:ascii="Palatino Linotype" w:hAnsi="Palatino Linotype"/>
          <w:sz w:val="22"/>
          <w:szCs w:val="22"/>
        </w:rPr>
        <w:tab/>
        <w:t>B. so</w:t>
      </w:r>
      <w:r w:rsidRPr="00BA6F0A">
        <w:rPr>
          <w:rFonts w:ascii="Palatino Linotype" w:hAnsi="Palatino Linotype"/>
          <w:sz w:val="22"/>
          <w:szCs w:val="22"/>
        </w:rPr>
        <w:tab/>
        <w:t xml:space="preserve">C. and   </w:t>
      </w:r>
      <w:r w:rsidRPr="00BA6F0A">
        <w:rPr>
          <w:rFonts w:ascii="Palatino Linotype" w:hAnsi="Palatino Linotype"/>
          <w:sz w:val="22"/>
          <w:szCs w:val="22"/>
        </w:rPr>
        <w:tab/>
        <w:t xml:space="preserve">D. because </w:t>
      </w:r>
    </w:p>
    <w:p w:rsidR="00D459B7" w:rsidRPr="00BA6F0A" w:rsidRDefault="00D459B7" w:rsidP="00D459B7">
      <w:pPr>
        <w:pStyle w:val="NoSpacing"/>
        <w:tabs>
          <w:tab w:val="left" w:pos="360"/>
          <w:tab w:val="left" w:pos="2700"/>
          <w:tab w:val="left" w:pos="5400"/>
          <w:tab w:val="left" w:pos="8100"/>
        </w:tabs>
        <w:spacing w:line="276" w:lineRule="auto"/>
        <w:rPr>
          <w:rFonts w:ascii="Palatino Linotype" w:hAnsi="Palatino Linotype"/>
          <w:sz w:val="22"/>
          <w:szCs w:val="22"/>
        </w:rPr>
      </w:pPr>
      <w:r w:rsidRPr="00BA6F0A">
        <w:rPr>
          <w:rFonts w:ascii="Palatino Linotype" w:hAnsi="Palatino Linotype"/>
          <w:b/>
          <w:bCs/>
          <w:color w:val="0000FF"/>
          <w:sz w:val="22"/>
          <w:szCs w:val="22"/>
        </w:rPr>
        <w:t>Question 11:</w:t>
      </w:r>
      <w:r w:rsidRPr="00BA6F0A">
        <w:rPr>
          <w:rFonts w:ascii="Palatino Linotype" w:hAnsi="Palatino Linotype"/>
          <w:color w:val="0000FF"/>
          <w:sz w:val="22"/>
          <w:szCs w:val="22"/>
        </w:rPr>
        <w:t xml:space="preserve">  </w:t>
      </w:r>
      <w:r w:rsidRPr="00BA6F0A">
        <w:rPr>
          <w:rFonts w:ascii="Palatino Linotype" w:hAnsi="Palatino Linotype"/>
          <w:sz w:val="22"/>
          <w:szCs w:val="22"/>
        </w:rPr>
        <w:t xml:space="preserve">Danny wishes he </w:t>
      </w:r>
      <w:r w:rsidRPr="00BA6F0A">
        <w:rPr>
          <w:rFonts w:ascii="Palatino Linotype" w:eastAsia="Microsoft Sans Serif" w:hAnsi="Palatino Linotype"/>
          <w:sz w:val="22"/>
          <w:szCs w:val="22"/>
          <w:lang w:eastAsia="vi-VN" w:bidi="vi-VN"/>
        </w:rPr>
        <w:t xml:space="preserve">________ </w:t>
      </w:r>
      <w:r w:rsidRPr="00BA6F0A">
        <w:rPr>
          <w:rFonts w:ascii="Palatino Linotype" w:hAnsi="Palatino Linotype"/>
          <w:sz w:val="22"/>
          <w:szCs w:val="22"/>
        </w:rPr>
        <w:t>go there next Friday.</w:t>
      </w:r>
    </w:p>
    <w:p w:rsidR="00D459B7" w:rsidRPr="00BA6F0A" w:rsidRDefault="00D459B7" w:rsidP="00D459B7">
      <w:pPr>
        <w:pStyle w:val="NoSpacing"/>
        <w:tabs>
          <w:tab w:val="left" w:pos="360"/>
          <w:tab w:val="left" w:pos="2700"/>
          <w:tab w:val="left" w:pos="5400"/>
          <w:tab w:val="left" w:pos="8100"/>
        </w:tabs>
        <w:spacing w:line="276" w:lineRule="auto"/>
        <w:rPr>
          <w:rFonts w:ascii="Palatino Linotype" w:hAnsi="Palatino Linotype"/>
          <w:sz w:val="22"/>
          <w:szCs w:val="22"/>
        </w:rPr>
      </w:pPr>
      <w:r w:rsidRPr="00BA6F0A">
        <w:rPr>
          <w:rFonts w:ascii="Palatino Linotype" w:hAnsi="Palatino Linotype"/>
          <w:sz w:val="22"/>
          <w:szCs w:val="22"/>
        </w:rPr>
        <w:t xml:space="preserve">       A. would </w:t>
      </w:r>
      <w:r w:rsidRPr="00BA6F0A">
        <w:rPr>
          <w:rFonts w:ascii="Palatino Linotype" w:hAnsi="Palatino Linotype"/>
          <w:sz w:val="22"/>
          <w:szCs w:val="22"/>
        </w:rPr>
        <w:tab/>
        <w:t>B. should</w:t>
      </w:r>
      <w:r w:rsidRPr="00BA6F0A">
        <w:rPr>
          <w:rFonts w:ascii="Palatino Linotype" w:hAnsi="Palatino Linotype"/>
          <w:sz w:val="22"/>
          <w:szCs w:val="22"/>
        </w:rPr>
        <w:tab/>
        <w:t xml:space="preserve">C. can </w:t>
      </w:r>
      <w:r w:rsidRPr="00BA6F0A">
        <w:rPr>
          <w:rFonts w:ascii="Palatino Linotype" w:hAnsi="Palatino Linotype"/>
          <w:sz w:val="22"/>
          <w:szCs w:val="22"/>
        </w:rPr>
        <w:tab/>
        <w:t xml:space="preserve">D. will  </w:t>
      </w:r>
    </w:p>
    <w:p w:rsidR="00D459B7" w:rsidRPr="00BA6F0A" w:rsidRDefault="00D459B7" w:rsidP="00D459B7">
      <w:pPr>
        <w:pStyle w:val="NoSpacing"/>
        <w:tabs>
          <w:tab w:val="left" w:pos="360"/>
          <w:tab w:val="left" w:pos="2700"/>
          <w:tab w:val="left" w:pos="5400"/>
          <w:tab w:val="left" w:pos="8100"/>
        </w:tabs>
        <w:spacing w:line="276" w:lineRule="auto"/>
        <w:rPr>
          <w:rFonts w:ascii="Palatino Linotype" w:hAnsi="Palatino Linotype"/>
          <w:sz w:val="22"/>
          <w:szCs w:val="22"/>
        </w:rPr>
      </w:pPr>
      <w:r w:rsidRPr="00BA6F0A">
        <w:rPr>
          <w:rFonts w:ascii="Palatino Linotype" w:hAnsi="Palatino Linotype"/>
          <w:b/>
          <w:bCs/>
          <w:color w:val="0000FF"/>
          <w:sz w:val="22"/>
          <w:szCs w:val="22"/>
        </w:rPr>
        <w:t>Question 12:</w:t>
      </w:r>
      <w:r w:rsidRPr="00BA6F0A">
        <w:rPr>
          <w:rFonts w:ascii="Palatino Linotype" w:hAnsi="Palatino Linotype"/>
          <w:color w:val="0000FF"/>
          <w:sz w:val="22"/>
          <w:szCs w:val="22"/>
        </w:rPr>
        <w:t xml:space="preserve">  </w:t>
      </w:r>
      <w:r w:rsidRPr="00BA6F0A">
        <w:rPr>
          <w:rFonts w:ascii="Palatino Linotype" w:hAnsi="Palatino Linotype"/>
          <w:sz w:val="22"/>
          <w:szCs w:val="22"/>
        </w:rPr>
        <w:t xml:space="preserve">She failed the exam, </w:t>
      </w:r>
      <w:r w:rsidRPr="00BA6F0A">
        <w:rPr>
          <w:rFonts w:ascii="Palatino Linotype" w:eastAsia="Microsoft Sans Serif" w:hAnsi="Palatino Linotype"/>
          <w:sz w:val="22"/>
          <w:szCs w:val="22"/>
          <w:lang w:eastAsia="vi-VN" w:bidi="vi-VN"/>
        </w:rPr>
        <w:t xml:space="preserve">________ </w:t>
      </w:r>
      <w:r w:rsidRPr="00BA6F0A">
        <w:rPr>
          <w:rFonts w:ascii="Palatino Linotype" w:hAnsi="Palatino Linotype"/>
          <w:sz w:val="22"/>
          <w:szCs w:val="22"/>
        </w:rPr>
        <w:t>came as a great surprise to us all.</w:t>
      </w:r>
    </w:p>
    <w:p w:rsidR="00D459B7" w:rsidRPr="00BA6F0A" w:rsidRDefault="00D459B7" w:rsidP="00D459B7">
      <w:pPr>
        <w:pStyle w:val="NoSpacing"/>
        <w:tabs>
          <w:tab w:val="left" w:pos="360"/>
          <w:tab w:val="left" w:pos="2700"/>
          <w:tab w:val="left" w:pos="5400"/>
          <w:tab w:val="left" w:pos="8100"/>
        </w:tabs>
        <w:spacing w:line="276" w:lineRule="auto"/>
        <w:rPr>
          <w:rFonts w:ascii="Palatino Linotype" w:hAnsi="Palatino Linotype"/>
          <w:sz w:val="22"/>
          <w:szCs w:val="22"/>
        </w:rPr>
      </w:pPr>
      <w:r w:rsidRPr="00BA6F0A">
        <w:rPr>
          <w:rFonts w:ascii="Palatino Linotype" w:hAnsi="Palatino Linotype"/>
          <w:sz w:val="22"/>
          <w:szCs w:val="22"/>
        </w:rPr>
        <w:t xml:space="preserve">      </w:t>
      </w:r>
      <w:r w:rsidRPr="00BA6F0A">
        <w:rPr>
          <w:rFonts w:ascii="Palatino Linotype" w:hAnsi="Palatino Linotype"/>
          <w:sz w:val="22"/>
          <w:szCs w:val="22"/>
        </w:rPr>
        <w:tab/>
        <w:t>A. when</w:t>
      </w:r>
      <w:r w:rsidRPr="00BA6F0A">
        <w:rPr>
          <w:rFonts w:ascii="Palatino Linotype" w:hAnsi="Palatino Linotype"/>
          <w:sz w:val="22"/>
          <w:szCs w:val="22"/>
        </w:rPr>
        <w:tab/>
        <w:t xml:space="preserve">B. that </w:t>
      </w:r>
      <w:r w:rsidRPr="00BA6F0A">
        <w:rPr>
          <w:rFonts w:ascii="Palatino Linotype" w:hAnsi="Palatino Linotype"/>
          <w:sz w:val="22"/>
          <w:szCs w:val="22"/>
        </w:rPr>
        <w:tab/>
        <w:t xml:space="preserve">C. who </w:t>
      </w:r>
      <w:r w:rsidRPr="00BA6F0A">
        <w:rPr>
          <w:rFonts w:ascii="Palatino Linotype" w:hAnsi="Palatino Linotype"/>
          <w:sz w:val="22"/>
          <w:szCs w:val="22"/>
        </w:rPr>
        <w:tab/>
        <w:t>D. which</w:t>
      </w:r>
    </w:p>
    <w:p w:rsidR="00D459B7" w:rsidRPr="00BA6F0A" w:rsidRDefault="00D459B7" w:rsidP="00D459B7">
      <w:pPr>
        <w:pStyle w:val="NoSpacing"/>
        <w:tabs>
          <w:tab w:val="left" w:pos="360"/>
          <w:tab w:val="left" w:pos="2700"/>
          <w:tab w:val="left" w:pos="5400"/>
          <w:tab w:val="left" w:pos="8100"/>
        </w:tabs>
        <w:spacing w:line="276" w:lineRule="auto"/>
        <w:rPr>
          <w:rFonts w:ascii="Palatino Linotype" w:hAnsi="Palatino Linotype"/>
          <w:sz w:val="22"/>
          <w:szCs w:val="22"/>
        </w:rPr>
      </w:pPr>
      <w:r w:rsidRPr="00BA6F0A">
        <w:rPr>
          <w:rFonts w:ascii="Palatino Linotype" w:hAnsi="Palatino Linotype"/>
          <w:b/>
          <w:bCs/>
          <w:color w:val="0000FF"/>
          <w:sz w:val="22"/>
          <w:szCs w:val="22"/>
        </w:rPr>
        <w:t>Question 13:</w:t>
      </w:r>
      <w:r w:rsidRPr="00BA6F0A">
        <w:rPr>
          <w:rFonts w:ascii="Palatino Linotype" w:hAnsi="Palatino Linotype"/>
          <w:color w:val="0000FF"/>
          <w:sz w:val="22"/>
          <w:szCs w:val="22"/>
        </w:rPr>
        <w:t xml:space="preserve">  </w:t>
      </w:r>
      <w:r w:rsidRPr="00BA6F0A">
        <w:rPr>
          <w:rFonts w:ascii="Palatino Linotype" w:hAnsi="Palatino Linotype"/>
          <w:sz w:val="22"/>
          <w:szCs w:val="22"/>
        </w:rPr>
        <w:t xml:space="preserve">We know that Tom </w:t>
      </w:r>
      <w:r w:rsidRPr="00BA6F0A">
        <w:rPr>
          <w:rFonts w:ascii="Palatino Linotype" w:eastAsia="Microsoft Sans Serif" w:hAnsi="Palatino Linotype"/>
          <w:sz w:val="22"/>
          <w:szCs w:val="22"/>
          <w:lang w:eastAsia="vi-VN" w:bidi="vi-VN"/>
        </w:rPr>
        <w:t>________ an interpreter for 4 years.</w:t>
      </w:r>
    </w:p>
    <w:p w:rsidR="00D459B7" w:rsidRPr="00BA6F0A" w:rsidRDefault="00D459B7" w:rsidP="00D459B7">
      <w:pPr>
        <w:pStyle w:val="NoSpacing"/>
        <w:tabs>
          <w:tab w:val="left" w:pos="360"/>
          <w:tab w:val="left" w:pos="2700"/>
          <w:tab w:val="left" w:pos="5400"/>
          <w:tab w:val="left" w:pos="8100"/>
        </w:tabs>
        <w:spacing w:line="276" w:lineRule="auto"/>
        <w:rPr>
          <w:rFonts w:ascii="Palatino Linotype" w:hAnsi="Palatino Linotype"/>
          <w:sz w:val="22"/>
          <w:szCs w:val="22"/>
        </w:rPr>
      </w:pPr>
      <w:r w:rsidRPr="00BA6F0A">
        <w:rPr>
          <w:rFonts w:ascii="Palatino Linotype" w:hAnsi="Palatino Linotype"/>
          <w:sz w:val="22"/>
          <w:szCs w:val="22"/>
        </w:rPr>
        <w:t xml:space="preserve">      </w:t>
      </w:r>
      <w:r w:rsidRPr="00BA6F0A">
        <w:rPr>
          <w:rFonts w:ascii="Palatino Linotype" w:hAnsi="Palatino Linotype"/>
          <w:sz w:val="22"/>
          <w:szCs w:val="22"/>
        </w:rPr>
        <w:tab/>
        <w:t xml:space="preserve">A. was   </w:t>
      </w:r>
      <w:r w:rsidRPr="00BA6F0A">
        <w:rPr>
          <w:rFonts w:ascii="Palatino Linotype" w:hAnsi="Palatino Linotype"/>
          <w:sz w:val="22"/>
          <w:szCs w:val="22"/>
        </w:rPr>
        <w:tab/>
        <w:t xml:space="preserve">B. is </w:t>
      </w:r>
      <w:r w:rsidRPr="00BA6F0A">
        <w:rPr>
          <w:rFonts w:ascii="Palatino Linotype" w:hAnsi="Palatino Linotype"/>
          <w:sz w:val="22"/>
          <w:szCs w:val="22"/>
        </w:rPr>
        <w:tab/>
        <w:t xml:space="preserve">C. had been </w:t>
      </w:r>
      <w:r w:rsidRPr="00BA6F0A">
        <w:rPr>
          <w:rFonts w:ascii="Palatino Linotype" w:hAnsi="Palatino Linotype"/>
          <w:sz w:val="22"/>
          <w:szCs w:val="22"/>
        </w:rPr>
        <w:tab/>
        <w:t xml:space="preserve">D. has been  </w:t>
      </w:r>
    </w:p>
    <w:p w:rsidR="00D459B7" w:rsidRPr="00BA6F0A" w:rsidRDefault="00D459B7" w:rsidP="00D459B7">
      <w:pPr>
        <w:pStyle w:val="NoSpacing"/>
        <w:tabs>
          <w:tab w:val="left" w:pos="360"/>
          <w:tab w:val="left" w:pos="2700"/>
          <w:tab w:val="left" w:pos="5400"/>
          <w:tab w:val="left" w:pos="8100"/>
        </w:tabs>
        <w:spacing w:line="276" w:lineRule="auto"/>
        <w:rPr>
          <w:rFonts w:ascii="Palatino Linotype" w:hAnsi="Palatino Linotype"/>
          <w:sz w:val="22"/>
          <w:szCs w:val="22"/>
        </w:rPr>
      </w:pPr>
      <w:r w:rsidRPr="00BA6F0A">
        <w:rPr>
          <w:rFonts w:ascii="Palatino Linotype" w:hAnsi="Palatino Linotype"/>
          <w:b/>
          <w:bCs/>
          <w:color w:val="0000FF"/>
          <w:sz w:val="22"/>
          <w:szCs w:val="22"/>
        </w:rPr>
        <w:t>Question 14:</w:t>
      </w:r>
      <w:r w:rsidRPr="00BA6F0A">
        <w:rPr>
          <w:rFonts w:ascii="Palatino Linotype" w:hAnsi="Palatino Linotype"/>
          <w:color w:val="0000FF"/>
          <w:sz w:val="22"/>
          <w:szCs w:val="22"/>
        </w:rPr>
        <w:t xml:space="preserve">  </w:t>
      </w:r>
      <w:r w:rsidRPr="00BA6F0A">
        <w:rPr>
          <w:rFonts w:ascii="Palatino Linotype" w:hAnsi="Palatino Linotype"/>
          <w:b/>
          <w:sz w:val="22"/>
          <w:szCs w:val="22"/>
        </w:rPr>
        <w:t>Mike</w:t>
      </w:r>
      <w:r w:rsidRPr="00BA6F0A">
        <w:rPr>
          <w:rFonts w:ascii="Palatino Linotype" w:hAnsi="Palatino Linotype"/>
          <w:sz w:val="22"/>
          <w:szCs w:val="22"/>
        </w:rPr>
        <w:t xml:space="preserve">: How beautiful your party is! ~ </w:t>
      </w:r>
      <w:r w:rsidRPr="00BA6F0A">
        <w:rPr>
          <w:rFonts w:ascii="Palatino Linotype" w:hAnsi="Palatino Linotype"/>
          <w:b/>
          <w:sz w:val="22"/>
          <w:szCs w:val="22"/>
        </w:rPr>
        <w:t>Doreen</w:t>
      </w:r>
      <w:r w:rsidRPr="00BA6F0A">
        <w:rPr>
          <w:rFonts w:ascii="Palatino Linotype" w:hAnsi="Palatino Linotype"/>
          <w:sz w:val="22"/>
          <w:szCs w:val="22"/>
        </w:rPr>
        <w:t xml:space="preserve">: </w:t>
      </w:r>
      <w:r w:rsidRPr="00BA6F0A">
        <w:rPr>
          <w:rFonts w:ascii="Palatino Linotype" w:eastAsia="Microsoft Sans Serif" w:hAnsi="Palatino Linotype"/>
          <w:sz w:val="22"/>
          <w:szCs w:val="22"/>
          <w:lang w:eastAsia="vi-VN" w:bidi="vi-VN"/>
        </w:rPr>
        <w:t>________</w:t>
      </w:r>
    </w:p>
    <w:p w:rsidR="00D459B7" w:rsidRPr="00BA6F0A" w:rsidRDefault="00D459B7" w:rsidP="00D459B7">
      <w:pPr>
        <w:pStyle w:val="NoSpacing"/>
        <w:tabs>
          <w:tab w:val="left" w:pos="360"/>
          <w:tab w:val="left" w:pos="2700"/>
          <w:tab w:val="left" w:pos="5400"/>
          <w:tab w:val="left" w:pos="8100"/>
        </w:tabs>
        <w:spacing w:line="276" w:lineRule="auto"/>
        <w:rPr>
          <w:rFonts w:ascii="Palatino Linotype" w:hAnsi="Palatino Linotype"/>
          <w:sz w:val="22"/>
          <w:szCs w:val="22"/>
        </w:rPr>
      </w:pPr>
      <w:r w:rsidRPr="00BA6F0A">
        <w:rPr>
          <w:rFonts w:ascii="Palatino Linotype" w:hAnsi="Palatino Linotype"/>
          <w:sz w:val="22"/>
          <w:szCs w:val="22"/>
        </w:rPr>
        <w:t xml:space="preserve">      </w:t>
      </w:r>
      <w:r w:rsidRPr="00BA6F0A">
        <w:rPr>
          <w:rFonts w:ascii="Palatino Linotype" w:hAnsi="Palatino Linotype"/>
          <w:sz w:val="22"/>
          <w:szCs w:val="22"/>
        </w:rPr>
        <w:tab/>
        <w:t xml:space="preserve">A. Yes, I think so. </w:t>
      </w:r>
      <w:r w:rsidRPr="00BA6F0A">
        <w:rPr>
          <w:rFonts w:ascii="Palatino Linotype" w:hAnsi="Palatino Linotype"/>
          <w:sz w:val="22"/>
          <w:szCs w:val="22"/>
        </w:rPr>
        <w:tab/>
      </w:r>
      <w:r w:rsidRPr="00BA6F0A">
        <w:rPr>
          <w:rFonts w:ascii="Palatino Linotype" w:hAnsi="Palatino Linotype"/>
          <w:sz w:val="22"/>
          <w:szCs w:val="22"/>
        </w:rPr>
        <w:tab/>
        <w:t>B. Thanks. It’s nice of you to say so.</w:t>
      </w:r>
    </w:p>
    <w:p w:rsidR="00D459B7" w:rsidRPr="00BA6F0A" w:rsidRDefault="00D459B7" w:rsidP="00D459B7">
      <w:pPr>
        <w:pStyle w:val="NoSpacing"/>
        <w:tabs>
          <w:tab w:val="left" w:pos="360"/>
          <w:tab w:val="left" w:pos="2700"/>
          <w:tab w:val="left" w:pos="5400"/>
          <w:tab w:val="left" w:pos="8100"/>
        </w:tabs>
        <w:spacing w:line="276" w:lineRule="auto"/>
        <w:rPr>
          <w:rFonts w:ascii="Palatino Linotype" w:hAnsi="Palatino Linotype"/>
          <w:sz w:val="22"/>
          <w:szCs w:val="22"/>
        </w:rPr>
      </w:pPr>
      <w:r w:rsidRPr="00BA6F0A">
        <w:rPr>
          <w:rFonts w:ascii="Palatino Linotype" w:hAnsi="Palatino Linotype"/>
          <w:sz w:val="22"/>
          <w:szCs w:val="22"/>
        </w:rPr>
        <w:t xml:space="preserve"> </w:t>
      </w:r>
      <w:r w:rsidRPr="00BA6F0A">
        <w:rPr>
          <w:rFonts w:ascii="Palatino Linotype" w:hAnsi="Palatino Linotype"/>
          <w:sz w:val="22"/>
          <w:szCs w:val="22"/>
        </w:rPr>
        <w:tab/>
        <w:t xml:space="preserve">C. I couldn’t agree more. </w:t>
      </w:r>
      <w:r w:rsidRPr="00BA6F0A">
        <w:rPr>
          <w:rFonts w:ascii="Palatino Linotype" w:hAnsi="Palatino Linotype"/>
          <w:sz w:val="22"/>
          <w:szCs w:val="22"/>
        </w:rPr>
        <w:tab/>
        <w:t>D. carry out</w:t>
      </w:r>
    </w:p>
    <w:p w:rsidR="00D459B7" w:rsidRPr="00BA6F0A" w:rsidRDefault="00D459B7" w:rsidP="00D459B7">
      <w:pPr>
        <w:pStyle w:val="NoSpacing"/>
        <w:tabs>
          <w:tab w:val="left" w:pos="360"/>
          <w:tab w:val="left" w:pos="2700"/>
          <w:tab w:val="left" w:pos="5400"/>
          <w:tab w:val="left" w:pos="8100"/>
        </w:tabs>
        <w:spacing w:line="276" w:lineRule="auto"/>
        <w:rPr>
          <w:rFonts w:ascii="Palatino Linotype" w:hAnsi="Palatino Linotype"/>
          <w:sz w:val="22"/>
          <w:szCs w:val="22"/>
        </w:rPr>
      </w:pPr>
      <w:r w:rsidRPr="00BA6F0A">
        <w:rPr>
          <w:rFonts w:ascii="Palatino Linotype" w:hAnsi="Palatino Linotype"/>
          <w:b/>
          <w:bCs/>
          <w:color w:val="0000FF"/>
          <w:sz w:val="22"/>
          <w:szCs w:val="22"/>
        </w:rPr>
        <w:t>Question 15:</w:t>
      </w:r>
      <w:r w:rsidRPr="00BA6F0A">
        <w:rPr>
          <w:rFonts w:ascii="Palatino Linotype" w:hAnsi="Palatino Linotype"/>
          <w:color w:val="0000FF"/>
          <w:sz w:val="22"/>
          <w:szCs w:val="22"/>
        </w:rPr>
        <w:t xml:space="preserve">  </w:t>
      </w:r>
      <w:r w:rsidRPr="00BA6F0A">
        <w:rPr>
          <w:rFonts w:ascii="Palatino Linotype" w:hAnsi="Palatino Linotype"/>
          <w:sz w:val="22"/>
          <w:szCs w:val="22"/>
        </w:rPr>
        <w:t xml:space="preserve">Paul enjoys Vietnamese New Year so much </w:t>
      </w:r>
      <w:r w:rsidRPr="00BA6F0A">
        <w:rPr>
          <w:rFonts w:ascii="Palatino Linotype" w:eastAsia="Microsoft Sans Serif" w:hAnsi="Palatino Linotype"/>
          <w:sz w:val="22"/>
          <w:szCs w:val="22"/>
          <w:lang w:eastAsia="vi-VN" w:bidi="vi-VN"/>
        </w:rPr>
        <w:t>________ he is an American.</w:t>
      </w:r>
    </w:p>
    <w:p w:rsidR="00D459B7" w:rsidRPr="00BA6F0A" w:rsidRDefault="00D459B7" w:rsidP="00D459B7">
      <w:pPr>
        <w:pStyle w:val="NoSpacing"/>
        <w:tabs>
          <w:tab w:val="left" w:pos="360"/>
          <w:tab w:val="left" w:pos="2700"/>
          <w:tab w:val="left" w:pos="5400"/>
          <w:tab w:val="left" w:pos="8100"/>
        </w:tabs>
        <w:spacing w:line="276" w:lineRule="auto"/>
        <w:rPr>
          <w:rFonts w:ascii="Palatino Linotype" w:hAnsi="Palatino Linotype"/>
          <w:sz w:val="22"/>
          <w:szCs w:val="22"/>
        </w:rPr>
      </w:pPr>
      <w:r w:rsidRPr="00BA6F0A">
        <w:rPr>
          <w:rFonts w:ascii="Palatino Linotype" w:hAnsi="Palatino Linotype"/>
          <w:sz w:val="22"/>
          <w:szCs w:val="22"/>
        </w:rPr>
        <w:t xml:space="preserve">      </w:t>
      </w:r>
      <w:r w:rsidRPr="00BA6F0A">
        <w:rPr>
          <w:rFonts w:ascii="Palatino Linotype" w:hAnsi="Palatino Linotype"/>
          <w:sz w:val="22"/>
          <w:szCs w:val="22"/>
        </w:rPr>
        <w:tab/>
        <w:t xml:space="preserve">A. since </w:t>
      </w:r>
      <w:r w:rsidRPr="00BA6F0A">
        <w:rPr>
          <w:rFonts w:ascii="Palatino Linotype" w:hAnsi="Palatino Linotype"/>
          <w:sz w:val="22"/>
          <w:szCs w:val="22"/>
        </w:rPr>
        <w:tab/>
        <w:t xml:space="preserve">B. because    </w:t>
      </w:r>
      <w:r w:rsidRPr="00BA6F0A">
        <w:rPr>
          <w:rFonts w:ascii="Palatino Linotype" w:hAnsi="Palatino Linotype"/>
          <w:sz w:val="22"/>
          <w:szCs w:val="22"/>
        </w:rPr>
        <w:tab/>
        <w:t xml:space="preserve">C. though </w:t>
      </w:r>
      <w:r w:rsidRPr="00BA6F0A">
        <w:rPr>
          <w:rFonts w:ascii="Palatino Linotype" w:hAnsi="Palatino Linotype"/>
          <w:sz w:val="22"/>
          <w:szCs w:val="22"/>
        </w:rPr>
        <w:tab/>
        <w:t xml:space="preserve">D. therefore </w:t>
      </w:r>
    </w:p>
    <w:p w:rsidR="00D459B7" w:rsidRPr="00BA6F0A" w:rsidRDefault="00D459B7" w:rsidP="00D459B7">
      <w:pPr>
        <w:pStyle w:val="NoSpacing"/>
        <w:tabs>
          <w:tab w:val="left" w:pos="360"/>
          <w:tab w:val="left" w:pos="2700"/>
          <w:tab w:val="left" w:pos="5400"/>
          <w:tab w:val="left" w:pos="8100"/>
        </w:tabs>
        <w:spacing w:line="276" w:lineRule="auto"/>
        <w:rPr>
          <w:rFonts w:ascii="Palatino Linotype" w:hAnsi="Palatino Linotype"/>
          <w:sz w:val="22"/>
          <w:szCs w:val="22"/>
        </w:rPr>
      </w:pPr>
      <w:r w:rsidRPr="00BA6F0A">
        <w:rPr>
          <w:rFonts w:ascii="Palatino Linotype" w:hAnsi="Palatino Linotype"/>
          <w:b/>
          <w:bCs/>
          <w:color w:val="0000FF"/>
          <w:sz w:val="22"/>
          <w:szCs w:val="22"/>
        </w:rPr>
        <w:t>Question 16:</w:t>
      </w:r>
      <w:r w:rsidRPr="00BA6F0A">
        <w:rPr>
          <w:rFonts w:ascii="Palatino Linotype" w:hAnsi="Palatino Linotype"/>
          <w:color w:val="0000FF"/>
          <w:sz w:val="22"/>
          <w:szCs w:val="22"/>
        </w:rPr>
        <w:t xml:space="preserve">  </w:t>
      </w:r>
      <w:r w:rsidRPr="00BA6F0A">
        <w:rPr>
          <w:rFonts w:ascii="Palatino Linotype" w:hAnsi="Palatino Linotype"/>
          <w:sz w:val="22"/>
          <w:szCs w:val="22"/>
        </w:rPr>
        <w:t xml:space="preserve">I hope </w:t>
      </w:r>
      <w:r w:rsidRPr="00BA6F0A">
        <w:rPr>
          <w:rFonts w:ascii="Palatino Linotype" w:eastAsia="Microsoft Sans Serif" w:hAnsi="Palatino Linotype"/>
          <w:sz w:val="22"/>
          <w:szCs w:val="22"/>
          <w:lang w:eastAsia="vi-VN" w:bidi="vi-VN"/>
        </w:rPr>
        <w:t>________ a good lawyer.</w:t>
      </w:r>
    </w:p>
    <w:p w:rsidR="00D459B7" w:rsidRPr="00BA6F0A" w:rsidRDefault="00D459B7" w:rsidP="00D459B7">
      <w:pPr>
        <w:pStyle w:val="NoSpacing"/>
        <w:tabs>
          <w:tab w:val="left" w:pos="360"/>
          <w:tab w:val="left" w:pos="2700"/>
          <w:tab w:val="left" w:pos="5400"/>
          <w:tab w:val="left" w:pos="8100"/>
        </w:tabs>
        <w:spacing w:line="276" w:lineRule="auto"/>
        <w:rPr>
          <w:rFonts w:ascii="Palatino Linotype" w:hAnsi="Palatino Linotype"/>
          <w:sz w:val="22"/>
          <w:szCs w:val="22"/>
        </w:rPr>
      </w:pPr>
      <w:r w:rsidRPr="00BA6F0A">
        <w:rPr>
          <w:rFonts w:ascii="Palatino Linotype" w:hAnsi="Palatino Linotype"/>
          <w:sz w:val="22"/>
          <w:szCs w:val="22"/>
        </w:rPr>
        <w:t xml:space="preserve">      </w:t>
      </w:r>
      <w:r w:rsidRPr="00BA6F0A">
        <w:rPr>
          <w:rFonts w:ascii="Palatino Linotype" w:hAnsi="Palatino Linotype"/>
          <w:sz w:val="22"/>
          <w:szCs w:val="22"/>
        </w:rPr>
        <w:tab/>
        <w:t xml:space="preserve">A. to find </w:t>
      </w:r>
      <w:r w:rsidRPr="00BA6F0A">
        <w:rPr>
          <w:rFonts w:ascii="Palatino Linotype" w:hAnsi="Palatino Linotype"/>
          <w:sz w:val="22"/>
          <w:szCs w:val="22"/>
        </w:rPr>
        <w:tab/>
        <w:t xml:space="preserve">B. finding </w:t>
      </w:r>
      <w:r w:rsidRPr="00BA6F0A">
        <w:rPr>
          <w:rFonts w:ascii="Palatino Linotype" w:hAnsi="Palatino Linotype"/>
          <w:sz w:val="22"/>
          <w:szCs w:val="22"/>
        </w:rPr>
        <w:tab/>
        <w:t xml:space="preserve">C. find   </w:t>
      </w:r>
      <w:r w:rsidRPr="00BA6F0A">
        <w:rPr>
          <w:rFonts w:ascii="Palatino Linotype" w:hAnsi="Palatino Linotype"/>
          <w:sz w:val="22"/>
          <w:szCs w:val="22"/>
        </w:rPr>
        <w:tab/>
        <w:t xml:space="preserve">D. found </w:t>
      </w:r>
    </w:p>
    <w:p w:rsidR="00D459B7" w:rsidRPr="00BA6F0A" w:rsidRDefault="00D459B7" w:rsidP="00D459B7">
      <w:pPr>
        <w:pStyle w:val="NoSpacing"/>
        <w:tabs>
          <w:tab w:val="left" w:pos="360"/>
          <w:tab w:val="left" w:pos="2700"/>
          <w:tab w:val="left" w:pos="5400"/>
          <w:tab w:val="left" w:pos="8100"/>
        </w:tabs>
        <w:spacing w:line="276" w:lineRule="auto"/>
        <w:rPr>
          <w:rFonts w:ascii="Palatino Linotype" w:hAnsi="Palatino Linotype"/>
          <w:sz w:val="22"/>
          <w:szCs w:val="22"/>
        </w:rPr>
      </w:pPr>
      <w:r w:rsidRPr="00BA6F0A">
        <w:rPr>
          <w:rFonts w:ascii="Palatino Linotype" w:hAnsi="Palatino Linotype"/>
          <w:b/>
          <w:bCs/>
          <w:color w:val="0000FF"/>
          <w:sz w:val="22"/>
          <w:szCs w:val="22"/>
        </w:rPr>
        <w:t>Question 17:</w:t>
      </w:r>
      <w:r w:rsidRPr="00BA6F0A">
        <w:rPr>
          <w:rFonts w:ascii="Palatino Linotype" w:hAnsi="Palatino Linotype"/>
          <w:color w:val="0000FF"/>
          <w:sz w:val="22"/>
          <w:szCs w:val="22"/>
        </w:rPr>
        <w:t xml:space="preserve">  </w:t>
      </w:r>
      <w:r w:rsidRPr="00BA6F0A">
        <w:rPr>
          <w:rFonts w:ascii="Palatino Linotype" w:hAnsi="Palatino Linotype"/>
          <w:sz w:val="22"/>
          <w:szCs w:val="22"/>
        </w:rPr>
        <w:t xml:space="preserve">If he </w:t>
      </w:r>
      <w:r w:rsidRPr="00BA6F0A">
        <w:rPr>
          <w:rFonts w:ascii="Palatino Linotype" w:eastAsia="Microsoft Sans Serif" w:hAnsi="Palatino Linotype"/>
          <w:sz w:val="22"/>
          <w:szCs w:val="22"/>
          <w:lang w:eastAsia="vi-VN" w:bidi="vi-VN"/>
        </w:rPr>
        <w:t>________, I won’t have to wait for him anymore.</w:t>
      </w:r>
    </w:p>
    <w:p w:rsidR="00D459B7" w:rsidRPr="00BA6F0A" w:rsidRDefault="00D459B7" w:rsidP="00D459B7">
      <w:pPr>
        <w:pStyle w:val="NoSpacing"/>
        <w:tabs>
          <w:tab w:val="left" w:pos="360"/>
          <w:tab w:val="left" w:pos="2700"/>
          <w:tab w:val="left" w:pos="5400"/>
          <w:tab w:val="left" w:pos="8100"/>
        </w:tabs>
        <w:spacing w:line="276" w:lineRule="auto"/>
        <w:rPr>
          <w:rFonts w:ascii="Palatino Linotype" w:hAnsi="Palatino Linotype"/>
          <w:sz w:val="22"/>
          <w:szCs w:val="22"/>
        </w:rPr>
      </w:pPr>
      <w:r w:rsidRPr="00BA6F0A">
        <w:rPr>
          <w:rFonts w:ascii="Palatino Linotype" w:hAnsi="Palatino Linotype"/>
          <w:sz w:val="22"/>
          <w:szCs w:val="22"/>
        </w:rPr>
        <w:t xml:space="preserve">      </w:t>
      </w:r>
      <w:r w:rsidRPr="00BA6F0A">
        <w:rPr>
          <w:rFonts w:ascii="Palatino Linotype" w:hAnsi="Palatino Linotype"/>
          <w:sz w:val="22"/>
          <w:szCs w:val="22"/>
        </w:rPr>
        <w:tab/>
        <w:t xml:space="preserve">A. come   </w:t>
      </w:r>
      <w:r w:rsidRPr="00BA6F0A">
        <w:rPr>
          <w:rFonts w:ascii="Palatino Linotype" w:hAnsi="Palatino Linotype"/>
          <w:sz w:val="22"/>
          <w:szCs w:val="22"/>
        </w:rPr>
        <w:tab/>
        <w:t xml:space="preserve">B. came     </w:t>
      </w:r>
      <w:r w:rsidRPr="00BA6F0A">
        <w:rPr>
          <w:rFonts w:ascii="Palatino Linotype" w:hAnsi="Palatino Linotype"/>
          <w:sz w:val="22"/>
          <w:szCs w:val="22"/>
        </w:rPr>
        <w:tab/>
        <w:t xml:space="preserve">C. comes </w:t>
      </w:r>
      <w:r w:rsidRPr="00BA6F0A">
        <w:rPr>
          <w:rFonts w:ascii="Palatino Linotype" w:hAnsi="Palatino Linotype"/>
          <w:sz w:val="22"/>
          <w:szCs w:val="22"/>
        </w:rPr>
        <w:tab/>
        <w:t xml:space="preserve">D. will come </w:t>
      </w:r>
    </w:p>
    <w:p w:rsidR="00D459B7" w:rsidRPr="00BA6F0A" w:rsidRDefault="00D459B7" w:rsidP="00D459B7">
      <w:pPr>
        <w:pStyle w:val="NoSpacing"/>
        <w:tabs>
          <w:tab w:val="left" w:pos="360"/>
          <w:tab w:val="left" w:pos="2700"/>
          <w:tab w:val="left" w:pos="5400"/>
          <w:tab w:val="left" w:pos="8100"/>
        </w:tabs>
        <w:spacing w:line="276" w:lineRule="auto"/>
        <w:rPr>
          <w:rFonts w:ascii="Palatino Linotype" w:hAnsi="Palatino Linotype"/>
          <w:sz w:val="22"/>
          <w:szCs w:val="22"/>
        </w:rPr>
      </w:pPr>
      <w:r w:rsidRPr="00BA6F0A">
        <w:rPr>
          <w:rFonts w:ascii="Palatino Linotype" w:hAnsi="Palatino Linotype"/>
          <w:b/>
          <w:bCs/>
          <w:color w:val="0000FF"/>
          <w:sz w:val="22"/>
          <w:szCs w:val="22"/>
        </w:rPr>
        <w:lastRenderedPageBreak/>
        <w:t>Question 18:</w:t>
      </w:r>
      <w:r w:rsidRPr="00BA6F0A">
        <w:rPr>
          <w:rFonts w:ascii="Palatino Linotype" w:hAnsi="Palatino Linotype"/>
          <w:color w:val="0000FF"/>
          <w:sz w:val="22"/>
          <w:szCs w:val="22"/>
        </w:rPr>
        <w:t xml:space="preserve">  </w:t>
      </w:r>
      <w:r w:rsidRPr="00BA6F0A">
        <w:rPr>
          <w:rFonts w:ascii="Palatino Linotype" w:hAnsi="Palatino Linotype"/>
          <w:sz w:val="22"/>
          <w:szCs w:val="22"/>
        </w:rPr>
        <w:t xml:space="preserve">Lucy </w:t>
      </w:r>
      <w:r w:rsidRPr="00BA6F0A">
        <w:rPr>
          <w:rFonts w:ascii="Palatino Linotype" w:eastAsia="Microsoft Sans Serif" w:hAnsi="Palatino Linotype"/>
          <w:sz w:val="22"/>
          <w:szCs w:val="22"/>
          <w:lang w:eastAsia="vi-VN" w:bidi="vi-VN"/>
        </w:rPr>
        <w:t>________ me what kind of film I liked watching most.</w:t>
      </w:r>
    </w:p>
    <w:p w:rsidR="00D459B7" w:rsidRPr="00BA6F0A" w:rsidRDefault="00D459B7" w:rsidP="00D459B7">
      <w:pPr>
        <w:pStyle w:val="NoSpacing"/>
        <w:tabs>
          <w:tab w:val="left" w:pos="360"/>
          <w:tab w:val="left" w:pos="2700"/>
          <w:tab w:val="left" w:pos="5400"/>
          <w:tab w:val="left" w:pos="8100"/>
        </w:tabs>
        <w:spacing w:line="276" w:lineRule="auto"/>
        <w:rPr>
          <w:rFonts w:ascii="Palatino Linotype" w:hAnsi="Palatino Linotype"/>
          <w:sz w:val="22"/>
          <w:szCs w:val="22"/>
        </w:rPr>
      </w:pPr>
      <w:r w:rsidRPr="00BA6F0A">
        <w:rPr>
          <w:rFonts w:ascii="Palatino Linotype" w:hAnsi="Palatino Linotype"/>
          <w:sz w:val="22"/>
          <w:szCs w:val="22"/>
        </w:rPr>
        <w:t xml:space="preserve">      </w:t>
      </w:r>
      <w:r w:rsidRPr="00BA6F0A">
        <w:rPr>
          <w:rFonts w:ascii="Palatino Linotype" w:hAnsi="Palatino Linotype"/>
          <w:sz w:val="22"/>
          <w:szCs w:val="22"/>
        </w:rPr>
        <w:tab/>
        <w:t xml:space="preserve">A. told </w:t>
      </w:r>
      <w:r w:rsidRPr="00BA6F0A">
        <w:rPr>
          <w:rFonts w:ascii="Palatino Linotype" w:hAnsi="Palatino Linotype"/>
          <w:sz w:val="22"/>
          <w:szCs w:val="22"/>
        </w:rPr>
        <w:tab/>
        <w:t xml:space="preserve">B. said </w:t>
      </w:r>
      <w:r w:rsidRPr="00BA6F0A">
        <w:rPr>
          <w:rFonts w:ascii="Palatino Linotype" w:hAnsi="Palatino Linotype"/>
          <w:sz w:val="22"/>
          <w:szCs w:val="22"/>
        </w:rPr>
        <w:tab/>
        <w:t xml:space="preserve">C. asked   </w:t>
      </w:r>
      <w:r w:rsidRPr="00BA6F0A">
        <w:rPr>
          <w:rFonts w:ascii="Palatino Linotype" w:hAnsi="Palatino Linotype"/>
          <w:sz w:val="22"/>
          <w:szCs w:val="22"/>
        </w:rPr>
        <w:tab/>
        <w:t xml:space="preserve">D. spoke </w:t>
      </w:r>
    </w:p>
    <w:p w:rsidR="00D459B7" w:rsidRPr="00BA6F0A" w:rsidRDefault="00D459B7" w:rsidP="00D459B7">
      <w:pPr>
        <w:pStyle w:val="NoSpacing"/>
        <w:tabs>
          <w:tab w:val="left" w:pos="360"/>
          <w:tab w:val="left" w:pos="2700"/>
          <w:tab w:val="left" w:pos="5400"/>
          <w:tab w:val="left" w:pos="8100"/>
        </w:tabs>
        <w:spacing w:line="276" w:lineRule="auto"/>
        <w:rPr>
          <w:rFonts w:ascii="Palatino Linotype" w:hAnsi="Palatino Linotype"/>
          <w:sz w:val="22"/>
          <w:szCs w:val="22"/>
        </w:rPr>
      </w:pPr>
      <w:r w:rsidRPr="00BA6F0A">
        <w:rPr>
          <w:rFonts w:ascii="Palatino Linotype" w:hAnsi="Palatino Linotype"/>
          <w:b/>
          <w:bCs/>
          <w:color w:val="0000FF"/>
          <w:sz w:val="22"/>
          <w:szCs w:val="22"/>
        </w:rPr>
        <w:t>Question 19:</w:t>
      </w:r>
      <w:r w:rsidRPr="00BA6F0A">
        <w:rPr>
          <w:rFonts w:ascii="Palatino Linotype" w:hAnsi="Palatino Linotype"/>
          <w:color w:val="0000FF"/>
          <w:sz w:val="22"/>
          <w:szCs w:val="22"/>
        </w:rPr>
        <w:t xml:space="preserve"> </w:t>
      </w:r>
      <w:r w:rsidRPr="00BA6F0A">
        <w:rPr>
          <w:rFonts w:ascii="Palatino Linotype" w:hAnsi="Palatino Linotype"/>
          <w:sz w:val="22"/>
          <w:szCs w:val="22"/>
        </w:rPr>
        <w:t xml:space="preserve">Miss Lana says she usually TV </w:t>
      </w:r>
      <w:r w:rsidRPr="00BA6F0A">
        <w:rPr>
          <w:rFonts w:ascii="Palatino Linotype" w:eastAsia="Microsoft Sans Serif" w:hAnsi="Palatino Linotype"/>
          <w:sz w:val="22"/>
          <w:szCs w:val="22"/>
          <w:lang w:eastAsia="vi-VN" w:bidi="vi-VN"/>
        </w:rPr>
        <w:t>________ until midnight at weekends.</w:t>
      </w:r>
    </w:p>
    <w:p w:rsidR="00D459B7" w:rsidRPr="00BA6F0A" w:rsidRDefault="00D459B7" w:rsidP="00D459B7">
      <w:pPr>
        <w:pStyle w:val="NoSpacing"/>
        <w:tabs>
          <w:tab w:val="left" w:pos="360"/>
          <w:tab w:val="left" w:pos="2700"/>
          <w:tab w:val="left" w:pos="5400"/>
          <w:tab w:val="left" w:pos="8100"/>
        </w:tabs>
        <w:spacing w:line="276" w:lineRule="auto"/>
        <w:rPr>
          <w:rFonts w:ascii="Palatino Linotype" w:hAnsi="Palatino Linotype"/>
          <w:sz w:val="22"/>
          <w:szCs w:val="22"/>
        </w:rPr>
      </w:pPr>
      <w:r w:rsidRPr="00BA6F0A">
        <w:rPr>
          <w:rFonts w:ascii="Palatino Linotype" w:hAnsi="Palatino Linotype"/>
          <w:sz w:val="22"/>
          <w:szCs w:val="22"/>
        </w:rPr>
        <w:t xml:space="preserve">      </w:t>
      </w:r>
      <w:r w:rsidRPr="00BA6F0A">
        <w:rPr>
          <w:rFonts w:ascii="Palatino Linotype" w:hAnsi="Palatino Linotype"/>
          <w:sz w:val="22"/>
          <w:szCs w:val="22"/>
        </w:rPr>
        <w:tab/>
        <w:t xml:space="preserve">A. watch </w:t>
      </w:r>
      <w:r w:rsidRPr="00BA6F0A">
        <w:rPr>
          <w:rFonts w:ascii="Palatino Linotype" w:hAnsi="Palatino Linotype"/>
          <w:sz w:val="22"/>
          <w:szCs w:val="22"/>
        </w:rPr>
        <w:tab/>
        <w:t xml:space="preserve">B. watches    </w:t>
      </w:r>
      <w:r w:rsidRPr="00BA6F0A">
        <w:rPr>
          <w:rFonts w:ascii="Palatino Linotype" w:hAnsi="Palatino Linotype"/>
          <w:sz w:val="22"/>
          <w:szCs w:val="22"/>
        </w:rPr>
        <w:tab/>
        <w:t xml:space="preserve">C. is watching   </w:t>
      </w:r>
      <w:r w:rsidRPr="00BA6F0A">
        <w:rPr>
          <w:rFonts w:ascii="Palatino Linotype" w:hAnsi="Palatino Linotype"/>
          <w:sz w:val="22"/>
          <w:szCs w:val="22"/>
        </w:rPr>
        <w:tab/>
        <w:t xml:space="preserve">D. watching </w:t>
      </w:r>
    </w:p>
    <w:p w:rsidR="00D459B7" w:rsidRPr="00BA6F0A" w:rsidRDefault="00D459B7" w:rsidP="00D459B7">
      <w:pPr>
        <w:pStyle w:val="NoSpacing"/>
        <w:tabs>
          <w:tab w:val="left" w:pos="360"/>
          <w:tab w:val="left" w:pos="2700"/>
          <w:tab w:val="left" w:pos="5400"/>
          <w:tab w:val="left" w:pos="8100"/>
        </w:tabs>
        <w:spacing w:line="276" w:lineRule="auto"/>
        <w:rPr>
          <w:rFonts w:ascii="Palatino Linotype" w:hAnsi="Palatino Linotype"/>
          <w:sz w:val="22"/>
          <w:szCs w:val="22"/>
        </w:rPr>
      </w:pPr>
      <w:r w:rsidRPr="00BA6F0A">
        <w:rPr>
          <w:rFonts w:ascii="Palatino Linotype" w:hAnsi="Palatino Linotype"/>
          <w:b/>
          <w:bCs/>
          <w:color w:val="0000FF"/>
          <w:sz w:val="22"/>
          <w:szCs w:val="22"/>
        </w:rPr>
        <w:t>Question 20:</w:t>
      </w:r>
      <w:r w:rsidRPr="00BA6F0A">
        <w:rPr>
          <w:rFonts w:ascii="Palatino Linotype" w:hAnsi="Palatino Linotype"/>
          <w:color w:val="0000FF"/>
          <w:sz w:val="22"/>
          <w:szCs w:val="22"/>
        </w:rPr>
        <w:t xml:space="preserve"> </w:t>
      </w:r>
      <w:r w:rsidRPr="00BA6F0A">
        <w:rPr>
          <w:rFonts w:ascii="Palatino Linotype" w:hAnsi="Palatino Linotype"/>
          <w:sz w:val="22"/>
          <w:szCs w:val="22"/>
        </w:rPr>
        <w:t xml:space="preserve">I can’t use the computer now because my son </w:t>
      </w:r>
      <w:r w:rsidRPr="00BA6F0A">
        <w:rPr>
          <w:rFonts w:ascii="Palatino Linotype" w:eastAsia="Microsoft Sans Serif" w:hAnsi="Palatino Linotype"/>
          <w:sz w:val="22"/>
          <w:szCs w:val="22"/>
          <w:lang w:eastAsia="vi-VN" w:bidi="vi-VN"/>
        </w:rPr>
        <w:t>________ online games.</w:t>
      </w:r>
    </w:p>
    <w:p w:rsidR="00D459B7" w:rsidRPr="00BA6F0A" w:rsidRDefault="00D459B7" w:rsidP="00D459B7">
      <w:pPr>
        <w:pStyle w:val="NoSpacing"/>
        <w:tabs>
          <w:tab w:val="left" w:pos="360"/>
          <w:tab w:val="left" w:pos="2700"/>
          <w:tab w:val="left" w:pos="5400"/>
          <w:tab w:val="left" w:pos="8100"/>
        </w:tabs>
        <w:spacing w:line="276" w:lineRule="auto"/>
        <w:rPr>
          <w:rFonts w:ascii="Palatino Linotype" w:hAnsi="Palatino Linotype"/>
          <w:sz w:val="22"/>
          <w:szCs w:val="22"/>
        </w:rPr>
      </w:pPr>
      <w:r w:rsidRPr="00BA6F0A">
        <w:rPr>
          <w:rFonts w:ascii="Palatino Linotype" w:hAnsi="Palatino Linotype"/>
          <w:sz w:val="22"/>
          <w:szCs w:val="22"/>
        </w:rPr>
        <w:t xml:space="preserve">      </w:t>
      </w:r>
      <w:r w:rsidRPr="00BA6F0A">
        <w:rPr>
          <w:rFonts w:ascii="Palatino Linotype" w:hAnsi="Palatino Linotype"/>
          <w:sz w:val="22"/>
          <w:szCs w:val="22"/>
        </w:rPr>
        <w:tab/>
        <w:t xml:space="preserve">A. is playing   </w:t>
      </w:r>
      <w:r w:rsidRPr="00BA6F0A">
        <w:rPr>
          <w:rFonts w:ascii="Palatino Linotype" w:hAnsi="Palatino Linotype"/>
          <w:sz w:val="22"/>
          <w:szCs w:val="22"/>
        </w:rPr>
        <w:tab/>
        <w:t xml:space="preserve">B. plays     </w:t>
      </w:r>
      <w:r w:rsidRPr="00BA6F0A">
        <w:rPr>
          <w:rFonts w:ascii="Palatino Linotype" w:hAnsi="Palatino Linotype"/>
          <w:sz w:val="22"/>
          <w:szCs w:val="22"/>
        </w:rPr>
        <w:tab/>
        <w:t xml:space="preserve">C. has played   </w:t>
      </w:r>
      <w:r w:rsidRPr="00BA6F0A">
        <w:rPr>
          <w:rFonts w:ascii="Palatino Linotype" w:hAnsi="Palatino Linotype"/>
          <w:sz w:val="22"/>
          <w:szCs w:val="22"/>
        </w:rPr>
        <w:tab/>
        <w:t xml:space="preserve">D. was playing </w:t>
      </w:r>
    </w:p>
    <w:p w:rsidR="00D459B7" w:rsidRPr="00BA6F0A" w:rsidRDefault="00D459B7" w:rsidP="00D459B7">
      <w:pPr>
        <w:pStyle w:val="NoSpacing"/>
        <w:tabs>
          <w:tab w:val="left" w:pos="360"/>
          <w:tab w:val="left" w:pos="2700"/>
          <w:tab w:val="left" w:pos="5400"/>
          <w:tab w:val="left" w:pos="8100"/>
        </w:tabs>
        <w:spacing w:line="276" w:lineRule="auto"/>
        <w:rPr>
          <w:rFonts w:ascii="Palatino Linotype" w:hAnsi="Palatino Linotype"/>
          <w:sz w:val="22"/>
          <w:szCs w:val="22"/>
          <w:lang w:val="en-GB"/>
        </w:rPr>
      </w:pPr>
      <w:r w:rsidRPr="00BA6F0A">
        <w:rPr>
          <w:rFonts w:ascii="Palatino Linotype" w:hAnsi="Palatino Linotype"/>
          <w:b/>
          <w:bCs/>
          <w:color w:val="0000FF"/>
          <w:sz w:val="22"/>
          <w:szCs w:val="22"/>
          <w:lang w:val="en-GB"/>
        </w:rPr>
        <w:t>Question 21:</w:t>
      </w:r>
      <w:r w:rsidRPr="00BA6F0A">
        <w:rPr>
          <w:rFonts w:ascii="Palatino Linotype" w:hAnsi="Palatino Linotype"/>
          <w:color w:val="0000FF"/>
          <w:sz w:val="22"/>
          <w:szCs w:val="22"/>
          <w:lang w:val="en-GB"/>
        </w:rPr>
        <w:t xml:space="preserve"> </w:t>
      </w:r>
      <w:r w:rsidRPr="00BA6F0A">
        <w:rPr>
          <w:rFonts w:ascii="Palatino Linotype" w:hAnsi="Palatino Linotype"/>
          <w:sz w:val="22"/>
          <w:szCs w:val="22"/>
          <w:lang w:val="en-GB"/>
        </w:rPr>
        <w:t xml:space="preserve">“Lan, you </w:t>
      </w:r>
      <w:r w:rsidRPr="00BA6F0A">
        <w:rPr>
          <w:rFonts w:ascii="Palatino Linotype" w:eastAsia="Microsoft Sans Serif" w:hAnsi="Palatino Linotype"/>
          <w:sz w:val="22"/>
          <w:szCs w:val="22"/>
          <w:lang w:val="en-GB" w:eastAsia="vi-VN" w:bidi="vi-VN"/>
        </w:rPr>
        <w:t>________ practise listening on the radio regularly to improve your English,” said Jack.</w:t>
      </w:r>
    </w:p>
    <w:p w:rsidR="00D459B7" w:rsidRPr="00BA6F0A" w:rsidRDefault="00D459B7" w:rsidP="00D459B7">
      <w:pPr>
        <w:pStyle w:val="NoSpacing"/>
        <w:tabs>
          <w:tab w:val="left" w:pos="360"/>
          <w:tab w:val="left" w:pos="2700"/>
          <w:tab w:val="left" w:pos="5400"/>
          <w:tab w:val="left" w:pos="8100"/>
        </w:tabs>
        <w:spacing w:line="276" w:lineRule="auto"/>
        <w:rPr>
          <w:rFonts w:ascii="Palatino Linotype" w:hAnsi="Palatino Linotype"/>
          <w:sz w:val="22"/>
          <w:szCs w:val="22"/>
          <w:lang w:val="en-GB"/>
        </w:rPr>
      </w:pPr>
      <w:r w:rsidRPr="00BA6F0A">
        <w:rPr>
          <w:rFonts w:ascii="Palatino Linotype" w:hAnsi="Palatino Linotype"/>
          <w:sz w:val="22"/>
          <w:szCs w:val="22"/>
          <w:lang w:val="en-GB"/>
        </w:rPr>
        <w:t xml:space="preserve">      </w:t>
      </w:r>
      <w:r w:rsidRPr="00BA6F0A">
        <w:rPr>
          <w:rFonts w:ascii="Palatino Linotype" w:hAnsi="Palatino Linotype"/>
          <w:sz w:val="22"/>
          <w:szCs w:val="22"/>
          <w:lang w:val="en-GB"/>
        </w:rPr>
        <w:tab/>
        <w:t>A. can</w:t>
      </w:r>
      <w:r w:rsidRPr="00BA6F0A">
        <w:rPr>
          <w:rFonts w:ascii="Palatino Linotype" w:hAnsi="Palatino Linotype"/>
          <w:sz w:val="22"/>
          <w:szCs w:val="22"/>
          <w:lang w:val="en-GB"/>
        </w:rPr>
        <w:tab/>
        <w:t xml:space="preserve">B. will     </w:t>
      </w:r>
      <w:r w:rsidRPr="00BA6F0A">
        <w:rPr>
          <w:rFonts w:ascii="Palatino Linotype" w:hAnsi="Palatino Linotype"/>
          <w:sz w:val="22"/>
          <w:szCs w:val="22"/>
          <w:lang w:val="en-GB"/>
        </w:rPr>
        <w:tab/>
        <w:t xml:space="preserve">C. should </w:t>
      </w:r>
      <w:r w:rsidRPr="00BA6F0A">
        <w:rPr>
          <w:rFonts w:ascii="Palatino Linotype" w:hAnsi="Palatino Linotype"/>
          <w:sz w:val="22"/>
          <w:szCs w:val="22"/>
          <w:lang w:val="en-GB"/>
        </w:rPr>
        <w:tab/>
        <w:t xml:space="preserve">D. may </w:t>
      </w:r>
    </w:p>
    <w:p w:rsidR="00D459B7" w:rsidRPr="00BA6F0A" w:rsidRDefault="00D459B7" w:rsidP="00D459B7">
      <w:pPr>
        <w:pStyle w:val="NoSpacing"/>
        <w:tabs>
          <w:tab w:val="left" w:pos="360"/>
          <w:tab w:val="left" w:pos="2700"/>
          <w:tab w:val="left" w:pos="5400"/>
          <w:tab w:val="left" w:pos="8100"/>
        </w:tabs>
        <w:spacing w:line="276" w:lineRule="auto"/>
        <w:rPr>
          <w:rFonts w:ascii="Palatino Linotype" w:hAnsi="Palatino Linotype"/>
          <w:sz w:val="22"/>
          <w:szCs w:val="22"/>
        </w:rPr>
      </w:pPr>
      <w:r w:rsidRPr="00BA6F0A">
        <w:rPr>
          <w:rFonts w:ascii="Palatino Linotype" w:hAnsi="Palatino Linotype"/>
          <w:b/>
          <w:bCs/>
          <w:color w:val="0000FF"/>
          <w:sz w:val="22"/>
          <w:szCs w:val="22"/>
        </w:rPr>
        <w:t>Question 22:</w:t>
      </w:r>
      <w:r w:rsidRPr="00BA6F0A">
        <w:rPr>
          <w:rFonts w:ascii="Palatino Linotype" w:hAnsi="Palatino Linotype"/>
          <w:color w:val="0000FF"/>
          <w:sz w:val="22"/>
          <w:szCs w:val="22"/>
        </w:rPr>
        <w:t xml:space="preserve">  </w:t>
      </w:r>
      <w:r w:rsidRPr="00BA6F0A">
        <w:rPr>
          <w:rFonts w:ascii="Palatino Linotype" w:hAnsi="Palatino Linotype"/>
          <w:sz w:val="22"/>
          <w:szCs w:val="22"/>
        </w:rPr>
        <w:t>The animals in the portraits look like they are</w:t>
      </w:r>
      <w:r w:rsidRPr="00BA6F0A">
        <w:rPr>
          <w:rFonts w:ascii="Palatino Linotype" w:eastAsia="Microsoft Sans Serif" w:hAnsi="Palatino Linotype"/>
          <w:sz w:val="22"/>
          <w:szCs w:val="22"/>
          <w:lang w:eastAsia="vi-VN" w:bidi="vi-VN"/>
        </w:rPr>
        <w:t>________.</w:t>
      </w:r>
    </w:p>
    <w:p w:rsidR="00D459B7" w:rsidRPr="00BA6F0A" w:rsidRDefault="00D459B7" w:rsidP="00D459B7">
      <w:pPr>
        <w:pStyle w:val="NoSpacing"/>
        <w:tabs>
          <w:tab w:val="left" w:pos="360"/>
          <w:tab w:val="left" w:pos="2700"/>
          <w:tab w:val="left" w:pos="5400"/>
          <w:tab w:val="left" w:pos="8100"/>
        </w:tabs>
        <w:spacing w:line="276" w:lineRule="auto"/>
        <w:rPr>
          <w:rFonts w:ascii="Palatino Linotype" w:hAnsi="Palatino Linotype"/>
          <w:sz w:val="22"/>
          <w:szCs w:val="22"/>
        </w:rPr>
      </w:pPr>
      <w:r w:rsidRPr="00BA6F0A">
        <w:rPr>
          <w:rFonts w:ascii="Palatino Linotype" w:hAnsi="Palatino Linotype"/>
          <w:sz w:val="22"/>
          <w:szCs w:val="22"/>
        </w:rPr>
        <w:t xml:space="preserve">      A. true </w:t>
      </w:r>
      <w:r w:rsidRPr="00BA6F0A">
        <w:rPr>
          <w:rFonts w:ascii="Palatino Linotype" w:hAnsi="Palatino Linotype"/>
          <w:sz w:val="22"/>
          <w:szCs w:val="22"/>
        </w:rPr>
        <w:tab/>
        <w:t xml:space="preserve">B. live   </w:t>
      </w:r>
      <w:r w:rsidRPr="00BA6F0A">
        <w:rPr>
          <w:rFonts w:ascii="Palatino Linotype" w:hAnsi="Palatino Linotype"/>
          <w:sz w:val="22"/>
          <w:szCs w:val="22"/>
        </w:rPr>
        <w:tab/>
        <w:t xml:space="preserve">C. lively </w:t>
      </w:r>
      <w:r w:rsidRPr="00BA6F0A">
        <w:rPr>
          <w:rFonts w:ascii="Palatino Linotype" w:hAnsi="Palatino Linotype"/>
          <w:sz w:val="22"/>
          <w:szCs w:val="22"/>
        </w:rPr>
        <w:tab/>
        <w:t xml:space="preserve">D. alive </w:t>
      </w:r>
    </w:p>
    <w:p w:rsidR="00D459B7" w:rsidRPr="00BA6F0A" w:rsidRDefault="00D459B7" w:rsidP="00D459B7">
      <w:pPr>
        <w:pStyle w:val="NoSpacing"/>
        <w:tabs>
          <w:tab w:val="left" w:pos="360"/>
          <w:tab w:val="left" w:pos="2700"/>
          <w:tab w:val="left" w:pos="5400"/>
          <w:tab w:val="left" w:pos="8100"/>
        </w:tabs>
        <w:spacing w:line="276" w:lineRule="auto"/>
        <w:rPr>
          <w:rFonts w:ascii="Palatino Linotype" w:hAnsi="Palatino Linotype"/>
          <w:sz w:val="22"/>
          <w:szCs w:val="22"/>
        </w:rPr>
      </w:pPr>
      <w:r w:rsidRPr="00BA6F0A">
        <w:rPr>
          <w:rFonts w:ascii="Palatino Linotype" w:hAnsi="Palatino Linotype"/>
          <w:b/>
          <w:bCs/>
          <w:color w:val="0000FF"/>
          <w:sz w:val="22"/>
          <w:szCs w:val="22"/>
        </w:rPr>
        <w:t>Question 23:</w:t>
      </w:r>
      <w:r w:rsidRPr="00BA6F0A">
        <w:rPr>
          <w:rFonts w:ascii="Palatino Linotype" w:hAnsi="Palatino Linotype"/>
          <w:color w:val="0000FF"/>
          <w:sz w:val="22"/>
          <w:szCs w:val="22"/>
        </w:rPr>
        <w:t xml:space="preserve">  </w:t>
      </w:r>
      <w:r w:rsidRPr="00BA6F0A">
        <w:rPr>
          <w:rFonts w:ascii="Palatino Linotype" w:hAnsi="Palatino Linotype"/>
          <w:b/>
          <w:i/>
          <w:sz w:val="22"/>
          <w:szCs w:val="22"/>
        </w:rPr>
        <w:t>Choose the word or phrase that needs correcting</w:t>
      </w:r>
      <w:r w:rsidRPr="00BA6F0A">
        <w:rPr>
          <w:rFonts w:ascii="Palatino Linotype" w:eastAsia="Microsoft Sans Serif" w:hAnsi="Palatino Linotype"/>
          <w:sz w:val="22"/>
          <w:szCs w:val="22"/>
          <w:lang w:eastAsia="vi-VN" w:bidi="vi-VN"/>
        </w:rPr>
        <w:t>.</w:t>
      </w:r>
    </w:p>
    <w:p w:rsidR="00D459B7" w:rsidRPr="00BA6F0A" w:rsidRDefault="00D459B7" w:rsidP="00D459B7">
      <w:pPr>
        <w:pStyle w:val="NoSpacing"/>
        <w:tabs>
          <w:tab w:val="left" w:pos="360"/>
          <w:tab w:val="left" w:pos="2700"/>
          <w:tab w:val="left" w:pos="5400"/>
          <w:tab w:val="left" w:pos="8100"/>
        </w:tabs>
        <w:spacing w:line="276" w:lineRule="auto"/>
        <w:rPr>
          <w:rFonts w:ascii="Palatino Linotype" w:hAnsi="Palatino Linotype"/>
          <w:sz w:val="22"/>
          <w:szCs w:val="22"/>
        </w:rPr>
      </w:pPr>
      <w:r w:rsidRPr="00BA6F0A">
        <w:rPr>
          <w:rFonts w:ascii="Palatino Linotype" w:hAnsi="Palatino Linotype"/>
          <w:sz w:val="22"/>
          <w:szCs w:val="22"/>
        </w:rPr>
        <w:tab/>
        <w:t xml:space="preserve">I felt </w:t>
      </w:r>
      <w:r w:rsidRPr="00BA6F0A">
        <w:rPr>
          <w:rFonts w:ascii="Palatino Linotype" w:hAnsi="Palatino Linotype"/>
          <w:sz w:val="22"/>
          <w:szCs w:val="22"/>
          <w:u w:val="single"/>
        </w:rPr>
        <w:t>shocked</w:t>
      </w:r>
      <w:r w:rsidRPr="00BA6F0A">
        <w:rPr>
          <w:rFonts w:ascii="Palatino Linotype" w:hAnsi="Palatino Linotype"/>
          <w:sz w:val="22"/>
          <w:szCs w:val="22"/>
        </w:rPr>
        <w:t xml:space="preserve"> to see </w:t>
      </w:r>
      <w:r w:rsidRPr="00BA6F0A">
        <w:rPr>
          <w:rFonts w:ascii="Palatino Linotype" w:hAnsi="Palatino Linotype"/>
          <w:sz w:val="22"/>
          <w:szCs w:val="22"/>
          <w:u w:val="single"/>
        </w:rPr>
        <w:t xml:space="preserve">how much </w:t>
      </w:r>
      <w:r w:rsidRPr="00BA6F0A">
        <w:rPr>
          <w:rFonts w:ascii="Palatino Linotype" w:hAnsi="Palatino Linotype"/>
          <w:sz w:val="22"/>
          <w:szCs w:val="22"/>
        </w:rPr>
        <w:t xml:space="preserve">oil </w:t>
      </w:r>
      <w:r w:rsidRPr="00BA6F0A">
        <w:rPr>
          <w:rFonts w:ascii="Palatino Linotype" w:hAnsi="Palatino Linotype"/>
          <w:sz w:val="22"/>
          <w:szCs w:val="22"/>
          <w:u w:val="single"/>
        </w:rPr>
        <w:t>was there</w:t>
      </w:r>
      <w:r w:rsidRPr="00BA6F0A">
        <w:rPr>
          <w:rFonts w:ascii="Palatino Linotype" w:hAnsi="Palatino Linotype"/>
          <w:sz w:val="22"/>
          <w:szCs w:val="22"/>
        </w:rPr>
        <w:t xml:space="preserve"> </w:t>
      </w:r>
      <w:r w:rsidRPr="00BA6F0A">
        <w:rPr>
          <w:rFonts w:ascii="Palatino Linotype" w:hAnsi="Palatino Linotype"/>
          <w:sz w:val="22"/>
          <w:szCs w:val="22"/>
          <w:u w:val="single"/>
        </w:rPr>
        <w:t>on</w:t>
      </w:r>
      <w:r w:rsidRPr="00BA6F0A">
        <w:rPr>
          <w:rFonts w:ascii="Palatino Linotype" w:hAnsi="Palatino Linotype"/>
          <w:sz w:val="22"/>
          <w:szCs w:val="22"/>
        </w:rPr>
        <w:t xml:space="preserve"> the beach.       </w:t>
      </w:r>
      <w:r w:rsidRPr="00BA6F0A">
        <w:rPr>
          <w:rFonts w:ascii="Palatino Linotype" w:hAnsi="Palatino Linotype"/>
          <w:sz w:val="22"/>
          <w:szCs w:val="22"/>
        </w:rPr>
        <w:tab/>
      </w:r>
    </w:p>
    <w:p w:rsidR="00D459B7" w:rsidRPr="00BA6F0A" w:rsidRDefault="00D459B7" w:rsidP="00D459B7">
      <w:pPr>
        <w:pStyle w:val="NoSpacing"/>
        <w:tabs>
          <w:tab w:val="left" w:pos="360"/>
          <w:tab w:val="left" w:pos="2700"/>
          <w:tab w:val="left" w:pos="5400"/>
          <w:tab w:val="left" w:pos="8100"/>
        </w:tabs>
        <w:spacing w:line="276" w:lineRule="auto"/>
        <w:rPr>
          <w:rFonts w:ascii="Palatino Linotype" w:hAnsi="Palatino Linotype"/>
          <w:sz w:val="22"/>
          <w:szCs w:val="22"/>
          <w:lang w:val="en-GB"/>
        </w:rPr>
      </w:pPr>
      <w:r w:rsidRPr="00BA6F0A">
        <w:rPr>
          <w:rFonts w:ascii="Palatino Linotype" w:hAnsi="Palatino Linotype"/>
          <w:sz w:val="22"/>
          <w:szCs w:val="22"/>
        </w:rPr>
        <w:tab/>
        <w:t xml:space="preserve">A. shocked </w:t>
      </w:r>
      <w:r w:rsidRPr="00BA6F0A">
        <w:rPr>
          <w:rFonts w:ascii="Palatino Linotype" w:hAnsi="Palatino Linotype"/>
          <w:sz w:val="22"/>
          <w:szCs w:val="22"/>
        </w:rPr>
        <w:tab/>
        <w:t xml:space="preserve">B. how much    </w:t>
      </w:r>
      <w:r w:rsidRPr="00BA6F0A">
        <w:rPr>
          <w:rFonts w:ascii="Palatino Linotype" w:hAnsi="Palatino Linotype"/>
          <w:sz w:val="22"/>
          <w:szCs w:val="22"/>
        </w:rPr>
        <w:tab/>
        <w:t xml:space="preserve">C. was there </w:t>
      </w:r>
      <w:r w:rsidRPr="00BA6F0A">
        <w:rPr>
          <w:rFonts w:ascii="Palatino Linotype" w:hAnsi="Palatino Linotype"/>
          <w:sz w:val="22"/>
          <w:szCs w:val="22"/>
        </w:rPr>
        <w:tab/>
        <w:t xml:space="preserve">D. on </w:t>
      </w:r>
    </w:p>
    <w:p w:rsidR="00D459B7" w:rsidRPr="00BA6F0A" w:rsidRDefault="00D459B7" w:rsidP="00D459B7">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BA6F0A">
        <w:rPr>
          <w:rFonts w:ascii="Palatino Linotype" w:hAnsi="Palatino Linotype"/>
          <w:b/>
          <w:bCs/>
          <w:color w:val="0000FF"/>
          <w:sz w:val="22"/>
          <w:szCs w:val="22"/>
        </w:rPr>
        <w:t>Question 24:</w:t>
      </w:r>
      <w:r w:rsidRPr="00BA6F0A">
        <w:rPr>
          <w:rFonts w:ascii="Palatino Linotype" w:hAnsi="Palatino Linotype"/>
          <w:color w:val="0000FF"/>
          <w:sz w:val="22"/>
          <w:szCs w:val="22"/>
        </w:rPr>
        <w:t xml:space="preserve">  </w:t>
      </w:r>
      <w:r w:rsidRPr="00BA6F0A">
        <w:rPr>
          <w:rFonts w:ascii="Palatino Linotype" w:hAnsi="Palatino Linotype"/>
          <w:sz w:val="22"/>
          <w:szCs w:val="22"/>
        </w:rPr>
        <w:t xml:space="preserve">I’d like to </w:t>
      </w:r>
      <w:r w:rsidRPr="00BA6F0A">
        <w:rPr>
          <w:rFonts w:ascii="Palatino Linotype" w:eastAsia="Microsoft Sans Serif" w:hAnsi="Palatino Linotype"/>
          <w:sz w:val="22"/>
          <w:szCs w:val="22"/>
          <w:lang w:eastAsia="vi-VN" w:bidi="vi-VN"/>
        </w:rPr>
        <w:t>________ help you, but I don’t have money right now.</w:t>
      </w:r>
    </w:p>
    <w:p w:rsidR="00D459B7" w:rsidRPr="00BA6F0A" w:rsidRDefault="00D459B7" w:rsidP="00D459B7">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BA6F0A">
        <w:rPr>
          <w:rFonts w:ascii="Palatino Linotype" w:eastAsia="Microsoft Sans Serif" w:hAnsi="Palatino Linotype"/>
          <w:sz w:val="22"/>
          <w:szCs w:val="22"/>
          <w:lang w:eastAsia="vi-VN" w:bidi="vi-VN"/>
        </w:rPr>
        <w:tab/>
        <w:t xml:space="preserve">A. can </w:t>
      </w:r>
      <w:r w:rsidRPr="00BA6F0A">
        <w:rPr>
          <w:rFonts w:ascii="Palatino Linotype" w:eastAsia="Microsoft Sans Serif" w:hAnsi="Palatino Linotype"/>
          <w:sz w:val="22"/>
          <w:szCs w:val="22"/>
          <w:lang w:eastAsia="vi-VN" w:bidi="vi-VN"/>
        </w:rPr>
        <w:tab/>
        <w:t xml:space="preserve">B. be able to </w:t>
      </w:r>
      <w:r w:rsidRPr="00BA6F0A">
        <w:rPr>
          <w:rFonts w:ascii="Palatino Linotype" w:eastAsia="Microsoft Sans Serif" w:hAnsi="Palatino Linotype"/>
          <w:sz w:val="22"/>
          <w:szCs w:val="22"/>
          <w:lang w:eastAsia="vi-VN" w:bidi="vi-VN"/>
        </w:rPr>
        <w:tab/>
        <w:t xml:space="preserve">C. could </w:t>
      </w:r>
      <w:r w:rsidRPr="00BA6F0A">
        <w:rPr>
          <w:rFonts w:ascii="Palatino Linotype" w:eastAsia="Microsoft Sans Serif" w:hAnsi="Palatino Linotype"/>
          <w:sz w:val="22"/>
          <w:szCs w:val="22"/>
          <w:lang w:eastAsia="vi-VN" w:bidi="vi-VN"/>
        </w:rPr>
        <w:tab/>
        <w:t xml:space="preserve">D. will </w:t>
      </w:r>
    </w:p>
    <w:p w:rsidR="00D459B7" w:rsidRPr="00BA6F0A" w:rsidRDefault="00D459B7" w:rsidP="00D459B7">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BA6F0A">
        <w:rPr>
          <w:rFonts w:ascii="Palatino Linotype" w:hAnsi="Palatino Linotype"/>
          <w:b/>
          <w:bCs/>
          <w:color w:val="0000FF"/>
          <w:sz w:val="22"/>
          <w:szCs w:val="22"/>
        </w:rPr>
        <w:t>Question 25:</w:t>
      </w:r>
      <w:r w:rsidRPr="00BA6F0A">
        <w:rPr>
          <w:rFonts w:ascii="Palatino Linotype" w:hAnsi="Palatino Linotype"/>
          <w:color w:val="0000FF"/>
          <w:sz w:val="22"/>
          <w:szCs w:val="22"/>
        </w:rPr>
        <w:t xml:space="preserve">  </w:t>
      </w:r>
      <w:r w:rsidRPr="00BA6F0A">
        <w:rPr>
          <w:rFonts w:ascii="Palatino Linotype" w:hAnsi="Palatino Linotype"/>
          <w:sz w:val="22"/>
          <w:szCs w:val="22"/>
        </w:rPr>
        <w:t xml:space="preserve">Liam didn’t have his car, </w:t>
      </w:r>
      <w:r w:rsidRPr="00BA6F0A">
        <w:rPr>
          <w:rFonts w:ascii="Palatino Linotype" w:eastAsia="Microsoft Sans Serif" w:hAnsi="Palatino Linotype"/>
          <w:sz w:val="22"/>
          <w:szCs w:val="22"/>
          <w:lang w:eastAsia="vi-VN" w:bidi="vi-VN"/>
        </w:rPr>
        <w:t>________ he had to take a taxi.</w:t>
      </w:r>
    </w:p>
    <w:p w:rsidR="00D459B7" w:rsidRPr="00BA6F0A" w:rsidRDefault="00D459B7" w:rsidP="00D459B7">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BA6F0A">
        <w:rPr>
          <w:rFonts w:ascii="Palatino Linotype" w:eastAsia="Microsoft Sans Serif" w:hAnsi="Palatino Linotype"/>
          <w:sz w:val="22"/>
          <w:szCs w:val="22"/>
          <w:lang w:eastAsia="vi-VN" w:bidi="vi-VN"/>
        </w:rPr>
        <w:tab/>
        <w:t xml:space="preserve">A. however </w:t>
      </w:r>
      <w:r w:rsidRPr="00BA6F0A">
        <w:rPr>
          <w:rFonts w:ascii="Palatino Linotype" w:eastAsia="Microsoft Sans Serif" w:hAnsi="Palatino Linotype"/>
          <w:sz w:val="22"/>
          <w:szCs w:val="22"/>
          <w:lang w:eastAsia="vi-VN" w:bidi="vi-VN"/>
        </w:rPr>
        <w:tab/>
        <w:t xml:space="preserve">B. because </w:t>
      </w:r>
      <w:r w:rsidRPr="00BA6F0A">
        <w:rPr>
          <w:rFonts w:ascii="Palatino Linotype" w:eastAsia="Microsoft Sans Serif" w:hAnsi="Palatino Linotype"/>
          <w:sz w:val="22"/>
          <w:szCs w:val="22"/>
          <w:lang w:eastAsia="vi-VN" w:bidi="vi-VN"/>
        </w:rPr>
        <w:tab/>
        <w:t xml:space="preserve">C. so </w:t>
      </w:r>
      <w:r w:rsidRPr="00BA6F0A">
        <w:rPr>
          <w:rFonts w:ascii="Palatino Linotype" w:eastAsia="Microsoft Sans Serif" w:hAnsi="Palatino Linotype"/>
          <w:sz w:val="22"/>
          <w:szCs w:val="22"/>
          <w:lang w:eastAsia="vi-VN" w:bidi="vi-VN"/>
        </w:rPr>
        <w:tab/>
        <w:t xml:space="preserve">D. though </w:t>
      </w:r>
    </w:p>
    <w:p w:rsidR="00D459B7" w:rsidRPr="00BA6F0A" w:rsidRDefault="00D459B7" w:rsidP="00D459B7">
      <w:pPr>
        <w:pStyle w:val="NoSpacing"/>
        <w:tabs>
          <w:tab w:val="left" w:pos="360"/>
          <w:tab w:val="left" w:pos="2700"/>
          <w:tab w:val="left" w:pos="5400"/>
          <w:tab w:val="left" w:pos="8100"/>
        </w:tabs>
        <w:spacing w:line="276" w:lineRule="auto"/>
        <w:rPr>
          <w:rFonts w:ascii="Palatino Linotype" w:hAnsi="Palatino Linotype"/>
          <w:sz w:val="22"/>
          <w:szCs w:val="22"/>
        </w:rPr>
      </w:pPr>
    </w:p>
    <w:p w:rsidR="00D459B7" w:rsidRPr="00BA6F0A" w:rsidRDefault="00D459B7" w:rsidP="00D459B7">
      <w:pPr>
        <w:pStyle w:val="NoSpacing"/>
        <w:tabs>
          <w:tab w:val="left" w:pos="360"/>
          <w:tab w:val="left" w:pos="2700"/>
          <w:tab w:val="left" w:pos="5400"/>
          <w:tab w:val="left" w:pos="8100"/>
        </w:tabs>
        <w:spacing w:line="276" w:lineRule="auto"/>
        <w:jc w:val="both"/>
        <w:rPr>
          <w:rFonts w:ascii="Palatino Linotype" w:hAnsi="Palatino Linotype"/>
          <w:b/>
          <w:bCs/>
          <w:color w:val="0033CC"/>
          <w:sz w:val="22"/>
          <w:szCs w:val="22"/>
        </w:rPr>
      </w:pPr>
      <w:r w:rsidRPr="00BA6F0A">
        <w:rPr>
          <w:rFonts w:ascii="Palatino Linotype" w:hAnsi="Palatino Linotype"/>
          <w:b/>
          <w:bCs/>
          <w:color w:val="0000FF"/>
          <w:sz w:val="22"/>
          <w:szCs w:val="22"/>
        </w:rPr>
        <w:t>Question 26 -30:</w:t>
      </w:r>
      <w:r w:rsidRPr="00BA6F0A">
        <w:rPr>
          <w:rFonts w:ascii="Palatino Linotype" w:hAnsi="Palatino Linotype"/>
          <w:color w:val="0000FF"/>
          <w:sz w:val="22"/>
          <w:szCs w:val="22"/>
        </w:rPr>
        <w:t xml:space="preserve">  </w:t>
      </w:r>
      <w:r w:rsidRPr="00BA6F0A">
        <w:rPr>
          <w:rFonts w:ascii="Palatino Linotype" w:hAnsi="Palatino Linotype"/>
          <w:b/>
          <w:bCs/>
          <w:iCs/>
          <w:color w:val="0033CC"/>
          <w:sz w:val="22"/>
          <w:szCs w:val="22"/>
        </w:rPr>
        <w:t>Read the following passage and mark the letter A, B, C, or D on your answer sheet to indicate the correct word or phrase that best fits each of the numbered blanks (1.25 points)</w:t>
      </w:r>
    </w:p>
    <w:p w:rsidR="00D459B7" w:rsidRPr="00BA6F0A" w:rsidRDefault="00D459B7" w:rsidP="00D459B7">
      <w:pPr>
        <w:pStyle w:val="NoSpacing"/>
        <w:tabs>
          <w:tab w:val="left" w:pos="360"/>
          <w:tab w:val="left" w:pos="2700"/>
          <w:tab w:val="left" w:pos="5400"/>
          <w:tab w:val="left" w:pos="8100"/>
        </w:tabs>
        <w:spacing w:line="276" w:lineRule="auto"/>
        <w:jc w:val="both"/>
        <w:rPr>
          <w:rFonts w:ascii="Palatino Linotype" w:eastAsia="Microsoft Sans Serif" w:hAnsi="Palatino Linotype"/>
          <w:sz w:val="22"/>
          <w:szCs w:val="22"/>
          <w:lang w:eastAsia="vi-VN" w:bidi="vi-VN"/>
        </w:rPr>
      </w:pPr>
      <w:r w:rsidRPr="00BA6F0A">
        <w:rPr>
          <w:rFonts w:ascii="Palatino Linotype" w:hAnsi="Palatino Linotype"/>
          <w:sz w:val="22"/>
          <w:szCs w:val="22"/>
        </w:rPr>
        <w:t xml:space="preserve">     Grand Cayman, with a population of about 53,000, is the biggest of the islands, (26) </w:t>
      </w:r>
      <w:r w:rsidRPr="00BA6F0A">
        <w:rPr>
          <w:rFonts w:ascii="Palatino Linotype" w:eastAsia="Microsoft Sans Serif" w:hAnsi="Palatino Linotype"/>
          <w:sz w:val="22"/>
          <w:szCs w:val="22"/>
          <w:lang w:eastAsia="vi-VN" w:bidi="vi-VN"/>
        </w:rPr>
        <w:t xml:space="preserve">________ were first sited by Christopher in 1503. The islands remained largely uninhabited until England (27) ________ control of them in 1670. They are still a British Overseas Territory and are run as a parliamentary democracy. </w:t>
      </w:r>
    </w:p>
    <w:p w:rsidR="00D459B7" w:rsidRPr="00BA6F0A" w:rsidRDefault="00D459B7" w:rsidP="00D459B7">
      <w:pPr>
        <w:pStyle w:val="NoSpacing"/>
        <w:tabs>
          <w:tab w:val="left" w:pos="360"/>
          <w:tab w:val="left" w:pos="2700"/>
          <w:tab w:val="left" w:pos="5400"/>
          <w:tab w:val="left" w:pos="8100"/>
        </w:tabs>
        <w:spacing w:line="276" w:lineRule="auto"/>
        <w:jc w:val="both"/>
        <w:rPr>
          <w:rFonts w:ascii="Palatino Linotype" w:eastAsia="Microsoft Sans Serif" w:hAnsi="Palatino Linotype"/>
          <w:sz w:val="22"/>
          <w:szCs w:val="22"/>
          <w:lang w:eastAsia="vi-VN" w:bidi="vi-VN"/>
        </w:rPr>
      </w:pPr>
      <w:r w:rsidRPr="00BA6F0A">
        <w:rPr>
          <w:rFonts w:ascii="Palatino Linotype" w:eastAsia="Microsoft Sans Serif" w:hAnsi="Palatino Linotype"/>
          <w:sz w:val="22"/>
          <w:szCs w:val="22"/>
          <w:lang w:eastAsia="vi-VN" w:bidi="vi-VN"/>
        </w:rPr>
        <w:t xml:space="preserve">     For centuries they remained sparsely populated and undeveloped and were once known as the “island time forgot”. In (28) ________ late 1960s they got electricity and with that development, the financial industry and tourism started to grow. Today, Grand Cayman is known as a clean, safe and established destination with everything from fine cuisine to an impressive National Gallery and simple (29) ________ like walking along the beach, or gazing out on a beautiful sunset. </w:t>
      </w:r>
    </w:p>
    <w:p w:rsidR="00D459B7" w:rsidRPr="00BA6F0A" w:rsidRDefault="00D459B7" w:rsidP="00D459B7">
      <w:pPr>
        <w:pStyle w:val="NoSpacing"/>
        <w:tabs>
          <w:tab w:val="left" w:pos="360"/>
          <w:tab w:val="left" w:pos="2700"/>
          <w:tab w:val="left" w:pos="5400"/>
          <w:tab w:val="left" w:pos="8100"/>
        </w:tabs>
        <w:spacing w:line="276" w:lineRule="auto"/>
        <w:jc w:val="both"/>
        <w:rPr>
          <w:rFonts w:ascii="Palatino Linotype" w:hAnsi="Palatino Linotype"/>
          <w:sz w:val="22"/>
          <w:szCs w:val="22"/>
        </w:rPr>
      </w:pPr>
      <w:r w:rsidRPr="00BA6F0A">
        <w:rPr>
          <w:rFonts w:ascii="Palatino Linotype" w:eastAsia="Microsoft Sans Serif" w:hAnsi="Palatino Linotype"/>
          <w:sz w:val="22"/>
          <w:szCs w:val="22"/>
          <w:lang w:eastAsia="vi-VN" w:bidi="vi-VN"/>
        </w:rPr>
        <w:t xml:space="preserve">     Back on land, the rare blue iguanas endemic to Grand Cayman are also popular. The dinosaur-like reptiles were nearly extinct two decades ago. Thanks (30) ________ the help of the National Trust’s Blue Iguana Recovery Program at Queen Elizabeth II Botanic Park, there are now 1,000 of the creatures.       </w:t>
      </w:r>
    </w:p>
    <w:p w:rsidR="00D459B7" w:rsidRPr="00BA6F0A" w:rsidRDefault="00D459B7" w:rsidP="00D459B7">
      <w:pPr>
        <w:pStyle w:val="NoSpacing"/>
        <w:tabs>
          <w:tab w:val="left" w:pos="360"/>
          <w:tab w:val="left" w:pos="2700"/>
          <w:tab w:val="left" w:pos="5400"/>
          <w:tab w:val="left" w:pos="8100"/>
        </w:tabs>
        <w:spacing w:line="276" w:lineRule="auto"/>
        <w:rPr>
          <w:rFonts w:ascii="Palatino Linotype" w:hAnsi="Palatino Linotype"/>
          <w:sz w:val="22"/>
          <w:szCs w:val="22"/>
        </w:rPr>
      </w:pPr>
      <w:r w:rsidRPr="00BA6F0A">
        <w:rPr>
          <w:rFonts w:ascii="Palatino Linotype" w:hAnsi="Palatino Linotype"/>
          <w:b/>
          <w:bCs/>
          <w:color w:val="0000FF"/>
          <w:sz w:val="22"/>
          <w:szCs w:val="22"/>
        </w:rPr>
        <w:t>Question 26:</w:t>
      </w:r>
      <w:r w:rsidRPr="00BA6F0A">
        <w:rPr>
          <w:rFonts w:ascii="Palatino Linotype" w:hAnsi="Palatino Linotype"/>
          <w:color w:val="0000FF"/>
          <w:sz w:val="22"/>
          <w:szCs w:val="22"/>
        </w:rPr>
        <w:t xml:space="preserve">  </w:t>
      </w:r>
      <w:r w:rsidRPr="00BA6F0A">
        <w:rPr>
          <w:rFonts w:ascii="Palatino Linotype" w:hAnsi="Palatino Linotype"/>
          <w:sz w:val="22"/>
          <w:szCs w:val="22"/>
        </w:rPr>
        <w:t xml:space="preserve">A. where </w:t>
      </w:r>
      <w:r w:rsidRPr="00BA6F0A">
        <w:rPr>
          <w:rFonts w:ascii="Palatino Linotype" w:hAnsi="Palatino Linotype"/>
          <w:sz w:val="22"/>
          <w:szCs w:val="22"/>
        </w:rPr>
        <w:tab/>
        <w:t xml:space="preserve">B. which </w:t>
      </w:r>
      <w:r w:rsidRPr="00BA6F0A">
        <w:rPr>
          <w:rFonts w:ascii="Palatino Linotype" w:hAnsi="Palatino Linotype"/>
          <w:sz w:val="22"/>
          <w:szCs w:val="22"/>
        </w:rPr>
        <w:tab/>
        <w:t xml:space="preserve">C. that </w:t>
      </w:r>
      <w:r w:rsidRPr="00BA6F0A">
        <w:rPr>
          <w:rFonts w:ascii="Palatino Linotype" w:hAnsi="Palatino Linotype"/>
          <w:sz w:val="22"/>
          <w:szCs w:val="22"/>
        </w:rPr>
        <w:tab/>
        <w:t xml:space="preserve">D. who </w:t>
      </w:r>
    </w:p>
    <w:p w:rsidR="00D459B7" w:rsidRPr="00BA6F0A" w:rsidRDefault="00D459B7" w:rsidP="00D459B7">
      <w:pPr>
        <w:pStyle w:val="NoSpacing"/>
        <w:tabs>
          <w:tab w:val="left" w:pos="360"/>
          <w:tab w:val="left" w:pos="2700"/>
          <w:tab w:val="left" w:pos="5400"/>
          <w:tab w:val="left" w:pos="8100"/>
        </w:tabs>
        <w:spacing w:line="276" w:lineRule="auto"/>
        <w:rPr>
          <w:rFonts w:ascii="Palatino Linotype" w:hAnsi="Palatino Linotype"/>
          <w:sz w:val="22"/>
          <w:szCs w:val="22"/>
        </w:rPr>
      </w:pPr>
      <w:r w:rsidRPr="00BA6F0A">
        <w:rPr>
          <w:rFonts w:ascii="Palatino Linotype" w:hAnsi="Palatino Linotype"/>
          <w:b/>
          <w:bCs/>
          <w:color w:val="0000FF"/>
          <w:sz w:val="22"/>
          <w:szCs w:val="22"/>
        </w:rPr>
        <w:t>Question 27:</w:t>
      </w:r>
      <w:r w:rsidRPr="00BA6F0A">
        <w:rPr>
          <w:rFonts w:ascii="Palatino Linotype" w:hAnsi="Palatino Linotype"/>
          <w:color w:val="0000FF"/>
          <w:sz w:val="22"/>
          <w:szCs w:val="22"/>
        </w:rPr>
        <w:t xml:space="preserve">  </w:t>
      </w:r>
      <w:r w:rsidRPr="00BA6F0A">
        <w:rPr>
          <w:rFonts w:ascii="Palatino Linotype" w:hAnsi="Palatino Linotype"/>
          <w:sz w:val="22"/>
          <w:szCs w:val="22"/>
        </w:rPr>
        <w:t xml:space="preserve">A. took </w:t>
      </w:r>
      <w:r w:rsidRPr="00BA6F0A">
        <w:rPr>
          <w:rFonts w:ascii="Palatino Linotype" w:hAnsi="Palatino Linotype"/>
          <w:sz w:val="22"/>
          <w:szCs w:val="22"/>
        </w:rPr>
        <w:tab/>
        <w:t xml:space="preserve">B. take </w:t>
      </w:r>
      <w:r w:rsidRPr="00BA6F0A">
        <w:rPr>
          <w:rFonts w:ascii="Palatino Linotype" w:hAnsi="Palatino Linotype"/>
          <w:sz w:val="22"/>
          <w:szCs w:val="22"/>
        </w:rPr>
        <w:tab/>
        <w:t xml:space="preserve">C. to take </w:t>
      </w:r>
      <w:r w:rsidRPr="00BA6F0A">
        <w:rPr>
          <w:rFonts w:ascii="Palatino Linotype" w:hAnsi="Palatino Linotype"/>
          <w:sz w:val="22"/>
          <w:szCs w:val="22"/>
        </w:rPr>
        <w:tab/>
        <w:t xml:space="preserve">D. taking </w:t>
      </w:r>
    </w:p>
    <w:p w:rsidR="00D459B7" w:rsidRPr="00BA6F0A" w:rsidRDefault="00D459B7" w:rsidP="00D459B7">
      <w:pPr>
        <w:pStyle w:val="NoSpacing"/>
        <w:tabs>
          <w:tab w:val="left" w:pos="360"/>
          <w:tab w:val="left" w:pos="2700"/>
          <w:tab w:val="left" w:pos="5400"/>
          <w:tab w:val="left" w:pos="8100"/>
        </w:tabs>
        <w:spacing w:line="276" w:lineRule="auto"/>
        <w:rPr>
          <w:rFonts w:ascii="Palatino Linotype" w:eastAsia="Yu Gothic UI" w:hAnsi="Palatino Linotype"/>
          <w:sz w:val="22"/>
          <w:szCs w:val="22"/>
        </w:rPr>
      </w:pPr>
      <w:r w:rsidRPr="00BA6F0A">
        <w:rPr>
          <w:rFonts w:ascii="Palatino Linotype" w:hAnsi="Palatino Linotype"/>
          <w:b/>
          <w:bCs/>
          <w:color w:val="0000FF"/>
          <w:sz w:val="22"/>
          <w:szCs w:val="22"/>
        </w:rPr>
        <w:t>Question 28:</w:t>
      </w:r>
      <w:r w:rsidRPr="00BA6F0A">
        <w:rPr>
          <w:rFonts w:ascii="Palatino Linotype" w:hAnsi="Palatino Linotype"/>
          <w:color w:val="0000FF"/>
          <w:sz w:val="22"/>
          <w:szCs w:val="22"/>
        </w:rPr>
        <w:t xml:space="preserve">  </w:t>
      </w:r>
      <w:r w:rsidRPr="00BA6F0A">
        <w:rPr>
          <w:rFonts w:ascii="Palatino Linotype" w:hAnsi="Palatino Linotype"/>
          <w:sz w:val="22"/>
          <w:szCs w:val="22"/>
        </w:rPr>
        <w:t xml:space="preserve">A. a </w:t>
      </w:r>
      <w:r w:rsidRPr="00BA6F0A">
        <w:rPr>
          <w:rFonts w:ascii="Palatino Linotype" w:hAnsi="Palatino Linotype"/>
          <w:sz w:val="22"/>
          <w:szCs w:val="22"/>
        </w:rPr>
        <w:tab/>
        <w:t xml:space="preserve">B. any </w:t>
      </w:r>
      <w:r w:rsidRPr="00BA6F0A">
        <w:rPr>
          <w:rFonts w:ascii="Palatino Linotype" w:hAnsi="Palatino Linotype"/>
          <w:sz w:val="22"/>
          <w:szCs w:val="22"/>
        </w:rPr>
        <w:tab/>
        <w:t xml:space="preserve">C. the </w:t>
      </w:r>
      <w:r w:rsidRPr="00BA6F0A">
        <w:rPr>
          <w:rFonts w:ascii="Palatino Linotype" w:hAnsi="Palatino Linotype"/>
          <w:sz w:val="22"/>
          <w:szCs w:val="22"/>
        </w:rPr>
        <w:tab/>
        <w:t xml:space="preserve">D. </w:t>
      </w:r>
      <w:r w:rsidRPr="00BA6F0A">
        <w:rPr>
          <w:rFonts w:ascii="Palatino Linotype" w:eastAsia="Yu Gothic UI" w:hAnsi="Palatino Linotype"/>
          <w:sz w:val="22"/>
          <w:szCs w:val="22"/>
        </w:rPr>
        <w:t>θ</w:t>
      </w:r>
    </w:p>
    <w:p w:rsidR="00D459B7" w:rsidRPr="00BA6F0A" w:rsidRDefault="00D459B7" w:rsidP="00D459B7">
      <w:pPr>
        <w:pStyle w:val="NoSpacing"/>
        <w:tabs>
          <w:tab w:val="left" w:pos="360"/>
          <w:tab w:val="left" w:pos="2700"/>
          <w:tab w:val="left" w:pos="5400"/>
          <w:tab w:val="left" w:pos="8100"/>
        </w:tabs>
        <w:spacing w:line="276" w:lineRule="auto"/>
        <w:rPr>
          <w:rFonts w:ascii="Palatino Linotype" w:hAnsi="Palatino Linotype"/>
          <w:sz w:val="22"/>
          <w:szCs w:val="22"/>
        </w:rPr>
      </w:pPr>
      <w:r w:rsidRPr="00BA6F0A">
        <w:rPr>
          <w:rFonts w:ascii="Palatino Linotype" w:hAnsi="Palatino Linotype"/>
          <w:b/>
          <w:bCs/>
          <w:color w:val="0000FF"/>
          <w:sz w:val="22"/>
          <w:szCs w:val="22"/>
        </w:rPr>
        <w:t>Question 29:</w:t>
      </w:r>
      <w:r w:rsidRPr="00BA6F0A">
        <w:rPr>
          <w:rFonts w:ascii="Palatino Linotype" w:hAnsi="Palatino Linotype"/>
          <w:color w:val="0000FF"/>
          <w:sz w:val="22"/>
          <w:szCs w:val="22"/>
        </w:rPr>
        <w:t xml:space="preserve">  </w:t>
      </w:r>
      <w:r w:rsidRPr="00BA6F0A">
        <w:rPr>
          <w:rFonts w:ascii="Palatino Linotype" w:hAnsi="Palatino Linotype"/>
          <w:sz w:val="22"/>
          <w:szCs w:val="22"/>
        </w:rPr>
        <w:t xml:space="preserve">A. please </w:t>
      </w:r>
      <w:r w:rsidRPr="00BA6F0A">
        <w:rPr>
          <w:rFonts w:ascii="Palatino Linotype" w:hAnsi="Palatino Linotype"/>
          <w:sz w:val="22"/>
          <w:szCs w:val="22"/>
        </w:rPr>
        <w:tab/>
        <w:t xml:space="preserve">B. pleasant </w:t>
      </w:r>
      <w:r w:rsidRPr="00BA6F0A">
        <w:rPr>
          <w:rFonts w:ascii="Palatino Linotype" w:hAnsi="Palatino Linotype"/>
          <w:sz w:val="22"/>
          <w:szCs w:val="22"/>
        </w:rPr>
        <w:tab/>
        <w:t xml:space="preserve">C. pleased </w:t>
      </w:r>
      <w:r w:rsidRPr="00BA6F0A">
        <w:rPr>
          <w:rFonts w:ascii="Palatino Linotype" w:hAnsi="Palatino Linotype"/>
          <w:sz w:val="22"/>
          <w:szCs w:val="22"/>
        </w:rPr>
        <w:tab/>
        <w:t xml:space="preserve">D. pleasures </w:t>
      </w:r>
    </w:p>
    <w:p w:rsidR="00D459B7" w:rsidRPr="00BA6F0A" w:rsidRDefault="00D459B7" w:rsidP="00D459B7">
      <w:pPr>
        <w:pStyle w:val="NoSpacing"/>
        <w:tabs>
          <w:tab w:val="left" w:pos="360"/>
          <w:tab w:val="left" w:pos="2700"/>
          <w:tab w:val="left" w:pos="5400"/>
          <w:tab w:val="left" w:pos="8100"/>
        </w:tabs>
        <w:spacing w:line="276" w:lineRule="auto"/>
        <w:rPr>
          <w:rFonts w:ascii="Palatino Linotype" w:hAnsi="Palatino Linotype"/>
          <w:sz w:val="22"/>
          <w:szCs w:val="22"/>
        </w:rPr>
      </w:pPr>
      <w:r w:rsidRPr="00BA6F0A">
        <w:rPr>
          <w:rFonts w:ascii="Palatino Linotype" w:hAnsi="Palatino Linotype"/>
          <w:b/>
          <w:bCs/>
          <w:color w:val="0000FF"/>
          <w:sz w:val="22"/>
          <w:szCs w:val="22"/>
        </w:rPr>
        <w:t>Question 30:</w:t>
      </w:r>
      <w:r w:rsidRPr="00BA6F0A">
        <w:rPr>
          <w:rFonts w:ascii="Palatino Linotype" w:hAnsi="Palatino Linotype"/>
          <w:color w:val="0000FF"/>
          <w:sz w:val="22"/>
          <w:szCs w:val="22"/>
        </w:rPr>
        <w:t xml:space="preserve">  </w:t>
      </w:r>
      <w:r w:rsidRPr="00BA6F0A">
        <w:rPr>
          <w:rFonts w:ascii="Palatino Linotype" w:hAnsi="Palatino Linotype"/>
          <w:sz w:val="22"/>
          <w:szCs w:val="22"/>
        </w:rPr>
        <w:t xml:space="preserve">A. at </w:t>
      </w:r>
      <w:r w:rsidRPr="00BA6F0A">
        <w:rPr>
          <w:rFonts w:ascii="Palatino Linotype" w:hAnsi="Palatino Linotype"/>
          <w:sz w:val="22"/>
          <w:szCs w:val="22"/>
        </w:rPr>
        <w:tab/>
        <w:t xml:space="preserve">B. to </w:t>
      </w:r>
      <w:r w:rsidRPr="00BA6F0A">
        <w:rPr>
          <w:rFonts w:ascii="Palatino Linotype" w:hAnsi="Palatino Linotype"/>
          <w:sz w:val="22"/>
          <w:szCs w:val="22"/>
        </w:rPr>
        <w:tab/>
        <w:t xml:space="preserve">C. from </w:t>
      </w:r>
      <w:r w:rsidRPr="00BA6F0A">
        <w:rPr>
          <w:rFonts w:ascii="Palatino Linotype" w:hAnsi="Palatino Linotype"/>
          <w:sz w:val="22"/>
          <w:szCs w:val="22"/>
        </w:rPr>
        <w:tab/>
        <w:t xml:space="preserve">D. with </w:t>
      </w:r>
    </w:p>
    <w:p w:rsidR="00D459B7" w:rsidRPr="00BA6F0A" w:rsidRDefault="00D459B7" w:rsidP="00D459B7">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p>
    <w:p w:rsidR="00D459B7" w:rsidRPr="00BA6F0A" w:rsidRDefault="00D459B7" w:rsidP="00D459B7">
      <w:pPr>
        <w:pStyle w:val="NoSpacing"/>
        <w:tabs>
          <w:tab w:val="left" w:pos="360"/>
          <w:tab w:val="left" w:pos="2700"/>
          <w:tab w:val="left" w:pos="5400"/>
          <w:tab w:val="left" w:pos="8100"/>
        </w:tabs>
        <w:spacing w:line="276" w:lineRule="auto"/>
        <w:rPr>
          <w:rFonts w:ascii="Palatino Linotype" w:eastAsia="Microsoft Sans Serif" w:hAnsi="Palatino Linotype"/>
          <w:b/>
          <w:sz w:val="22"/>
          <w:szCs w:val="22"/>
          <w:lang w:eastAsia="vi-VN" w:bidi="vi-VN"/>
        </w:rPr>
      </w:pPr>
      <w:r w:rsidRPr="00BA6F0A">
        <w:rPr>
          <w:rFonts w:ascii="Palatino Linotype" w:eastAsia="Microsoft Sans Serif" w:hAnsi="Palatino Linotype"/>
          <w:b/>
          <w:sz w:val="22"/>
          <w:szCs w:val="22"/>
          <w:lang w:eastAsia="vi-VN" w:bidi="vi-VN"/>
        </w:rPr>
        <w:t xml:space="preserve">B. PHẦN TỰ LUẬN </w:t>
      </w:r>
      <w:r w:rsidRPr="00BA6F0A">
        <w:rPr>
          <w:rFonts w:ascii="Palatino Linotype" w:eastAsia="Microsoft Sans Serif" w:hAnsi="Palatino Linotype"/>
          <w:i/>
          <w:sz w:val="22"/>
          <w:szCs w:val="22"/>
          <w:lang w:eastAsia="vi-VN" w:bidi="vi-VN"/>
        </w:rPr>
        <w:t>(2,5 điểm, gồm 10 câu từ câu 31 đến câu 40)</w:t>
      </w:r>
    </w:p>
    <w:p w:rsidR="00D459B7" w:rsidRPr="00BA6F0A" w:rsidRDefault="00D459B7" w:rsidP="00D459B7">
      <w:pPr>
        <w:pStyle w:val="NoSpacing"/>
        <w:tabs>
          <w:tab w:val="left" w:pos="360"/>
          <w:tab w:val="left" w:pos="2700"/>
          <w:tab w:val="left" w:pos="5400"/>
          <w:tab w:val="left" w:pos="8100"/>
        </w:tabs>
        <w:spacing w:line="276" w:lineRule="auto"/>
        <w:jc w:val="both"/>
        <w:rPr>
          <w:rFonts w:ascii="Palatino Linotype" w:hAnsi="Palatino Linotype"/>
          <w:b/>
          <w:bCs/>
          <w:color w:val="0000FF"/>
          <w:sz w:val="22"/>
          <w:szCs w:val="22"/>
        </w:rPr>
      </w:pPr>
      <w:r w:rsidRPr="00BA6F0A">
        <w:rPr>
          <w:rFonts w:ascii="Palatino Linotype" w:hAnsi="Palatino Linotype"/>
          <w:b/>
          <w:bCs/>
          <w:color w:val="0000FF"/>
          <w:sz w:val="22"/>
          <w:szCs w:val="22"/>
        </w:rPr>
        <w:t>Question 31-34:</w:t>
      </w:r>
      <w:r w:rsidRPr="00BA6F0A">
        <w:rPr>
          <w:rFonts w:ascii="Palatino Linotype" w:hAnsi="Palatino Linotype"/>
          <w:b/>
          <w:bCs/>
          <w:iCs/>
          <w:sz w:val="22"/>
          <w:szCs w:val="22"/>
        </w:rPr>
        <w:t xml:space="preserve"> </w:t>
      </w:r>
      <w:r w:rsidRPr="00BA6F0A">
        <w:rPr>
          <w:rFonts w:ascii="Palatino Linotype" w:hAnsi="Palatino Linotype"/>
          <w:b/>
          <w:bCs/>
          <w:color w:val="0000FF"/>
          <w:sz w:val="22"/>
          <w:szCs w:val="22"/>
        </w:rPr>
        <w:t>Write the correct forms of the words given in bold to complete the sentences on your answer sheet. (1.0 point)</w:t>
      </w:r>
    </w:p>
    <w:p w:rsidR="00D459B7" w:rsidRPr="00BA6F0A" w:rsidRDefault="00D459B7" w:rsidP="00D459B7">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BA6F0A">
        <w:rPr>
          <w:rFonts w:ascii="Palatino Linotype" w:hAnsi="Palatino Linotype"/>
          <w:b/>
          <w:bCs/>
          <w:color w:val="0000FF"/>
          <w:sz w:val="22"/>
          <w:szCs w:val="22"/>
        </w:rPr>
        <w:t>Question 31:</w:t>
      </w:r>
      <w:r w:rsidRPr="00BA6F0A">
        <w:rPr>
          <w:rFonts w:ascii="Palatino Linotype" w:hAnsi="Palatino Linotype"/>
          <w:color w:val="0000FF"/>
          <w:sz w:val="22"/>
          <w:szCs w:val="22"/>
        </w:rPr>
        <w:t xml:space="preserve">  </w:t>
      </w:r>
      <w:r w:rsidRPr="00BA6F0A">
        <w:rPr>
          <w:rFonts w:ascii="Palatino Linotype" w:hAnsi="Palatino Linotype"/>
          <w:sz w:val="22"/>
          <w:szCs w:val="22"/>
        </w:rPr>
        <w:t xml:space="preserve">People in Israel are going to </w:t>
      </w:r>
      <w:r w:rsidRPr="00BA6F0A">
        <w:rPr>
          <w:rFonts w:ascii="Palatino Linotype" w:eastAsia="Microsoft Sans Serif" w:hAnsi="Palatino Linotype"/>
          <w:sz w:val="22"/>
          <w:szCs w:val="22"/>
          <w:lang w:eastAsia="vi-VN" w:bidi="vi-VN"/>
        </w:rPr>
        <w:t xml:space="preserve">________ their festival called Passover. </w:t>
      </w:r>
      <w:r w:rsidRPr="00BA6F0A">
        <w:rPr>
          <w:rFonts w:ascii="Palatino Linotype" w:eastAsia="Microsoft Sans Serif" w:hAnsi="Palatino Linotype"/>
          <w:sz w:val="22"/>
          <w:szCs w:val="22"/>
          <w:lang w:eastAsia="vi-VN" w:bidi="vi-VN"/>
        </w:rPr>
        <w:tab/>
      </w:r>
      <w:r w:rsidRPr="00BA6F0A">
        <w:rPr>
          <w:rFonts w:ascii="Palatino Linotype" w:eastAsia="Microsoft Sans Serif" w:hAnsi="Palatino Linotype"/>
          <w:b/>
          <w:i/>
          <w:sz w:val="22"/>
          <w:szCs w:val="22"/>
          <w:lang w:eastAsia="vi-VN" w:bidi="vi-VN"/>
        </w:rPr>
        <w:t>(celebration)</w:t>
      </w:r>
      <w:r w:rsidRPr="00BA6F0A">
        <w:rPr>
          <w:rFonts w:ascii="Palatino Linotype" w:eastAsia="Microsoft Sans Serif" w:hAnsi="Palatino Linotype"/>
          <w:sz w:val="22"/>
          <w:szCs w:val="22"/>
          <w:lang w:eastAsia="vi-VN" w:bidi="vi-VN"/>
        </w:rPr>
        <w:t xml:space="preserve"> </w:t>
      </w:r>
    </w:p>
    <w:p w:rsidR="00D459B7" w:rsidRPr="00BA6F0A" w:rsidRDefault="00D459B7" w:rsidP="00D459B7">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BA6F0A">
        <w:rPr>
          <w:rFonts w:ascii="Palatino Linotype" w:hAnsi="Palatino Linotype"/>
          <w:b/>
          <w:bCs/>
          <w:color w:val="0000FF"/>
          <w:sz w:val="22"/>
          <w:szCs w:val="22"/>
        </w:rPr>
        <w:t>Question 32:</w:t>
      </w:r>
      <w:r w:rsidRPr="00BA6F0A">
        <w:rPr>
          <w:rFonts w:ascii="Palatino Linotype" w:hAnsi="Palatino Linotype"/>
          <w:color w:val="0000FF"/>
          <w:sz w:val="22"/>
          <w:szCs w:val="22"/>
        </w:rPr>
        <w:t xml:space="preserve">  </w:t>
      </w:r>
      <w:r w:rsidRPr="00BA6F0A">
        <w:rPr>
          <w:rFonts w:ascii="Palatino Linotype" w:hAnsi="Palatino Linotype"/>
          <w:sz w:val="22"/>
          <w:szCs w:val="22"/>
        </w:rPr>
        <w:t xml:space="preserve">This is an </w:t>
      </w:r>
      <w:r w:rsidRPr="00BA6F0A">
        <w:rPr>
          <w:rFonts w:ascii="Palatino Linotype" w:eastAsia="Microsoft Sans Serif" w:hAnsi="Palatino Linotype"/>
          <w:sz w:val="22"/>
          <w:szCs w:val="22"/>
          <w:lang w:eastAsia="vi-VN" w:bidi="vi-VN"/>
        </w:rPr>
        <w:t xml:space="preserve">________ book about a tribe living in the Amazon jungle. </w:t>
      </w:r>
      <w:r w:rsidRPr="00BA6F0A">
        <w:rPr>
          <w:rFonts w:ascii="Palatino Linotype" w:eastAsia="Microsoft Sans Serif" w:hAnsi="Palatino Linotype"/>
          <w:sz w:val="22"/>
          <w:szCs w:val="22"/>
          <w:lang w:eastAsia="vi-VN" w:bidi="vi-VN"/>
        </w:rPr>
        <w:tab/>
      </w:r>
      <w:r w:rsidRPr="00BA6F0A">
        <w:rPr>
          <w:rFonts w:ascii="Palatino Linotype" w:eastAsia="Microsoft Sans Serif" w:hAnsi="Palatino Linotype"/>
          <w:b/>
          <w:i/>
          <w:sz w:val="22"/>
          <w:szCs w:val="22"/>
          <w:lang w:eastAsia="vi-VN" w:bidi="vi-VN"/>
        </w:rPr>
        <w:t>(interest)</w:t>
      </w:r>
      <w:r w:rsidRPr="00BA6F0A">
        <w:rPr>
          <w:rFonts w:ascii="Palatino Linotype" w:eastAsia="Microsoft Sans Serif" w:hAnsi="Palatino Linotype"/>
          <w:sz w:val="22"/>
          <w:szCs w:val="22"/>
          <w:lang w:eastAsia="vi-VN" w:bidi="vi-VN"/>
        </w:rPr>
        <w:t xml:space="preserve"> </w:t>
      </w:r>
    </w:p>
    <w:p w:rsidR="00D459B7" w:rsidRPr="00BA6F0A" w:rsidRDefault="00D459B7" w:rsidP="00D459B7">
      <w:pPr>
        <w:pStyle w:val="NoSpacing"/>
        <w:tabs>
          <w:tab w:val="left" w:pos="360"/>
          <w:tab w:val="left" w:pos="2700"/>
          <w:tab w:val="left" w:pos="5400"/>
          <w:tab w:val="left" w:pos="8100"/>
        </w:tabs>
        <w:spacing w:line="276" w:lineRule="auto"/>
        <w:rPr>
          <w:rFonts w:ascii="Palatino Linotype" w:hAnsi="Palatino Linotype"/>
          <w:sz w:val="22"/>
          <w:szCs w:val="22"/>
        </w:rPr>
      </w:pPr>
      <w:r w:rsidRPr="00BA6F0A">
        <w:rPr>
          <w:rFonts w:ascii="Palatino Linotype" w:hAnsi="Palatino Linotype"/>
          <w:b/>
          <w:bCs/>
          <w:color w:val="0000FF"/>
          <w:sz w:val="22"/>
          <w:szCs w:val="22"/>
        </w:rPr>
        <w:t>Question 33:</w:t>
      </w:r>
      <w:r w:rsidRPr="00BA6F0A">
        <w:rPr>
          <w:rFonts w:ascii="Palatino Linotype" w:hAnsi="Palatino Linotype"/>
          <w:color w:val="0000FF"/>
          <w:sz w:val="22"/>
          <w:szCs w:val="22"/>
        </w:rPr>
        <w:t xml:space="preserve">  </w:t>
      </w:r>
      <w:r w:rsidRPr="00BA6F0A">
        <w:rPr>
          <w:rFonts w:ascii="Palatino Linotype" w:hAnsi="Palatino Linotype"/>
          <w:sz w:val="22"/>
          <w:szCs w:val="22"/>
        </w:rPr>
        <w:t xml:space="preserve">It’s said that playing video games teaches </w:t>
      </w:r>
      <w:r w:rsidRPr="00BA6F0A">
        <w:rPr>
          <w:rFonts w:ascii="Palatino Linotype" w:eastAsia="Microsoft Sans Serif" w:hAnsi="Palatino Linotype"/>
          <w:sz w:val="22"/>
          <w:szCs w:val="22"/>
          <w:lang w:eastAsia="vi-VN" w:bidi="vi-VN"/>
        </w:rPr>
        <w:t xml:space="preserve">________ </w:t>
      </w:r>
      <w:r w:rsidRPr="00BA6F0A">
        <w:rPr>
          <w:rFonts w:ascii="Palatino Linotype" w:hAnsi="Palatino Linotype"/>
          <w:sz w:val="22"/>
          <w:szCs w:val="22"/>
        </w:rPr>
        <w:t xml:space="preserve">skills. </w:t>
      </w:r>
      <w:r w:rsidRPr="00BA6F0A">
        <w:rPr>
          <w:rFonts w:ascii="Palatino Linotype" w:hAnsi="Palatino Linotype"/>
          <w:sz w:val="22"/>
          <w:szCs w:val="22"/>
        </w:rPr>
        <w:tab/>
      </w:r>
      <w:r w:rsidRPr="00BA6F0A">
        <w:rPr>
          <w:rFonts w:ascii="Palatino Linotype" w:hAnsi="Palatino Linotype"/>
          <w:b/>
          <w:i/>
          <w:sz w:val="22"/>
          <w:szCs w:val="22"/>
        </w:rPr>
        <w:t>(importance)</w:t>
      </w:r>
      <w:r w:rsidRPr="00BA6F0A">
        <w:rPr>
          <w:rFonts w:ascii="Palatino Linotype" w:hAnsi="Palatino Linotype"/>
          <w:sz w:val="22"/>
          <w:szCs w:val="22"/>
        </w:rPr>
        <w:t xml:space="preserve"> </w:t>
      </w:r>
    </w:p>
    <w:p w:rsidR="00D459B7" w:rsidRPr="00BA6F0A" w:rsidRDefault="00D459B7" w:rsidP="00D459B7">
      <w:pPr>
        <w:pStyle w:val="NoSpacing"/>
        <w:tabs>
          <w:tab w:val="left" w:pos="360"/>
          <w:tab w:val="left" w:pos="2700"/>
          <w:tab w:val="left" w:pos="5400"/>
          <w:tab w:val="left" w:pos="8100"/>
        </w:tabs>
        <w:spacing w:line="276" w:lineRule="auto"/>
        <w:rPr>
          <w:rFonts w:ascii="Palatino Linotype" w:hAnsi="Palatino Linotype"/>
          <w:sz w:val="22"/>
          <w:szCs w:val="22"/>
        </w:rPr>
      </w:pPr>
      <w:r w:rsidRPr="00BA6F0A">
        <w:rPr>
          <w:rFonts w:ascii="Palatino Linotype" w:hAnsi="Palatino Linotype"/>
          <w:b/>
          <w:bCs/>
          <w:color w:val="0000FF"/>
          <w:sz w:val="22"/>
          <w:szCs w:val="22"/>
        </w:rPr>
        <w:t>Question 34:</w:t>
      </w:r>
      <w:r w:rsidRPr="00BA6F0A">
        <w:rPr>
          <w:rFonts w:ascii="Palatino Linotype" w:hAnsi="Palatino Linotype"/>
          <w:color w:val="0000FF"/>
          <w:sz w:val="22"/>
          <w:szCs w:val="22"/>
        </w:rPr>
        <w:t xml:space="preserve">  </w:t>
      </w:r>
      <w:r w:rsidRPr="00BA6F0A">
        <w:rPr>
          <w:rFonts w:ascii="Palatino Linotype" w:hAnsi="Palatino Linotype"/>
          <w:sz w:val="22"/>
          <w:szCs w:val="22"/>
        </w:rPr>
        <w:t xml:space="preserve">They live ________ in Munich. </w:t>
      </w:r>
      <w:r w:rsidRPr="00BA6F0A">
        <w:rPr>
          <w:rFonts w:ascii="Palatino Linotype" w:hAnsi="Palatino Linotype"/>
          <w:sz w:val="22"/>
          <w:szCs w:val="22"/>
        </w:rPr>
        <w:tab/>
      </w:r>
      <w:r w:rsidRPr="00BA6F0A">
        <w:rPr>
          <w:rFonts w:ascii="Palatino Linotype" w:hAnsi="Palatino Linotype"/>
          <w:sz w:val="22"/>
          <w:szCs w:val="22"/>
        </w:rPr>
        <w:tab/>
      </w:r>
      <w:r w:rsidRPr="00BA6F0A">
        <w:rPr>
          <w:rFonts w:ascii="Palatino Linotype" w:hAnsi="Palatino Linotype"/>
          <w:b/>
          <w:i/>
          <w:sz w:val="22"/>
          <w:szCs w:val="22"/>
        </w:rPr>
        <w:t>(happy)</w:t>
      </w:r>
      <w:r w:rsidRPr="00BA6F0A">
        <w:rPr>
          <w:rFonts w:ascii="Palatino Linotype" w:hAnsi="Palatino Linotype"/>
          <w:sz w:val="22"/>
          <w:szCs w:val="22"/>
        </w:rPr>
        <w:t xml:space="preserve"> </w:t>
      </w:r>
    </w:p>
    <w:p w:rsidR="00D459B7" w:rsidRPr="00BA6F0A" w:rsidRDefault="00D459B7" w:rsidP="00D459B7">
      <w:pPr>
        <w:pStyle w:val="NoSpacing"/>
        <w:tabs>
          <w:tab w:val="left" w:pos="360"/>
          <w:tab w:val="left" w:pos="2700"/>
          <w:tab w:val="left" w:pos="5400"/>
          <w:tab w:val="left" w:pos="8100"/>
        </w:tabs>
        <w:spacing w:line="276" w:lineRule="auto"/>
        <w:jc w:val="both"/>
        <w:rPr>
          <w:rFonts w:ascii="Palatino Linotype" w:hAnsi="Palatino Linotype"/>
          <w:b/>
          <w:bCs/>
          <w:color w:val="0000FF"/>
          <w:sz w:val="22"/>
          <w:szCs w:val="22"/>
        </w:rPr>
      </w:pPr>
    </w:p>
    <w:p w:rsidR="00D459B7" w:rsidRPr="00BA6F0A" w:rsidRDefault="00D459B7" w:rsidP="00D459B7">
      <w:pPr>
        <w:pStyle w:val="NoSpacing"/>
        <w:tabs>
          <w:tab w:val="left" w:pos="360"/>
          <w:tab w:val="left" w:pos="2700"/>
          <w:tab w:val="left" w:pos="5400"/>
          <w:tab w:val="left" w:pos="8100"/>
        </w:tabs>
        <w:spacing w:line="276" w:lineRule="auto"/>
        <w:jc w:val="both"/>
        <w:rPr>
          <w:rFonts w:ascii="Palatino Linotype" w:hAnsi="Palatino Linotype"/>
          <w:b/>
          <w:bCs/>
          <w:color w:val="0000FF"/>
          <w:sz w:val="22"/>
          <w:szCs w:val="22"/>
        </w:rPr>
      </w:pPr>
      <w:r w:rsidRPr="00BA6F0A">
        <w:rPr>
          <w:rFonts w:ascii="Palatino Linotype" w:hAnsi="Palatino Linotype"/>
          <w:b/>
          <w:bCs/>
          <w:color w:val="0000FF"/>
          <w:sz w:val="22"/>
          <w:szCs w:val="22"/>
        </w:rPr>
        <w:t xml:space="preserve">Question 35-37: Read the passage and give answers by writing TRUE (T) of FALSE (F) for the following statements on your answer sheet. (0.75 points) </w:t>
      </w:r>
    </w:p>
    <w:p w:rsidR="00D459B7" w:rsidRPr="00BA6F0A" w:rsidRDefault="00D459B7" w:rsidP="00D459B7">
      <w:pPr>
        <w:pStyle w:val="NoSpacing"/>
        <w:tabs>
          <w:tab w:val="left" w:pos="360"/>
          <w:tab w:val="left" w:pos="2700"/>
          <w:tab w:val="left" w:pos="5400"/>
          <w:tab w:val="left" w:pos="8100"/>
        </w:tabs>
        <w:spacing w:line="276" w:lineRule="auto"/>
        <w:jc w:val="both"/>
        <w:rPr>
          <w:rFonts w:ascii="Palatino Linotype" w:hAnsi="Palatino Linotype"/>
          <w:bCs/>
          <w:sz w:val="22"/>
          <w:szCs w:val="22"/>
        </w:rPr>
      </w:pPr>
      <w:r w:rsidRPr="00BA6F0A">
        <w:rPr>
          <w:rFonts w:ascii="Palatino Linotype" w:hAnsi="Palatino Linotype"/>
          <w:bCs/>
          <w:i/>
          <w:color w:val="0000FF"/>
          <w:sz w:val="22"/>
          <w:szCs w:val="22"/>
        </w:rPr>
        <w:t xml:space="preserve">      </w:t>
      </w:r>
      <w:r w:rsidRPr="00BA6F0A">
        <w:rPr>
          <w:rFonts w:ascii="Palatino Linotype" w:hAnsi="Palatino Linotype"/>
          <w:bCs/>
          <w:sz w:val="22"/>
          <w:szCs w:val="22"/>
        </w:rPr>
        <w:t xml:space="preserve">We know climate change is happening. Global temperatures have been rising for a century, speeding up in the last few years, and are now the highest on record. This causes negative impacts such as the melting of the Arctic sea-ice, prolonged heated - waves and rising sea-levels. We know why. We release carbon dioxide into the atmosphere by burning fossil fuels for energy, farming, and destroying forests. These carbon emissions are causing the greenhouse effect, trapping heat and making the Earth warmer, faster than could happen naturally. </w:t>
      </w:r>
    </w:p>
    <w:p w:rsidR="00D459B7" w:rsidRPr="00BA6F0A" w:rsidRDefault="00D459B7" w:rsidP="00D459B7">
      <w:pPr>
        <w:pStyle w:val="NoSpacing"/>
        <w:tabs>
          <w:tab w:val="left" w:pos="360"/>
          <w:tab w:val="left" w:pos="2700"/>
          <w:tab w:val="left" w:pos="5400"/>
          <w:tab w:val="left" w:pos="8100"/>
        </w:tabs>
        <w:spacing w:line="276" w:lineRule="auto"/>
        <w:jc w:val="both"/>
        <w:rPr>
          <w:rFonts w:ascii="Palatino Linotype" w:hAnsi="Palatino Linotype"/>
          <w:bCs/>
          <w:sz w:val="22"/>
          <w:szCs w:val="22"/>
        </w:rPr>
      </w:pPr>
      <w:r w:rsidRPr="00BA6F0A">
        <w:rPr>
          <w:rFonts w:ascii="Palatino Linotype" w:hAnsi="Palatino Linotype"/>
          <w:b/>
          <w:bCs/>
          <w:color w:val="0000FF"/>
          <w:sz w:val="22"/>
          <w:szCs w:val="22"/>
        </w:rPr>
        <w:t xml:space="preserve">Question 35: </w:t>
      </w:r>
      <w:r w:rsidRPr="00BA6F0A">
        <w:rPr>
          <w:rFonts w:ascii="Palatino Linotype" w:hAnsi="Palatino Linotype"/>
          <w:bCs/>
          <w:sz w:val="22"/>
          <w:szCs w:val="22"/>
        </w:rPr>
        <w:t xml:space="preserve">The temperatures of the Earth are low now. </w:t>
      </w:r>
      <w:r w:rsidRPr="00BA6F0A">
        <w:rPr>
          <w:rFonts w:ascii="Palatino Linotype" w:hAnsi="Palatino Linotype"/>
          <w:bCs/>
          <w:sz w:val="22"/>
          <w:szCs w:val="22"/>
        </w:rPr>
        <w:tab/>
      </w:r>
      <w:r w:rsidRPr="00BA6F0A">
        <w:rPr>
          <w:rFonts w:ascii="Palatino Linotype" w:hAnsi="Palatino Linotype"/>
          <w:bCs/>
          <w:sz w:val="22"/>
          <w:szCs w:val="22"/>
        </w:rPr>
        <w:tab/>
      </w:r>
      <w:r w:rsidRPr="00BA6F0A">
        <w:rPr>
          <w:rFonts w:ascii="Palatino Linotype" w:eastAsia="Microsoft Sans Serif" w:hAnsi="Palatino Linotype"/>
          <w:sz w:val="22"/>
          <w:szCs w:val="22"/>
          <w:lang w:eastAsia="vi-VN" w:bidi="vi-VN"/>
        </w:rPr>
        <w:t>________</w:t>
      </w:r>
    </w:p>
    <w:p w:rsidR="00D459B7" w:rsidRPr="00BA6F0A" w:rsidRDefault="00D459B7" w:rsidP="00D459B7">
      <w:pPr>
        <w:pStyle w:val="NoSpacing"/>
        <w:tabs>
          <w:tab w:val="left" w:pos="360"/>
          <w:tab w:val="left" w:pos="2700"/>
          <w:tab w:val="left" w:pos="5400"/>
          <w:tab w:val="left" w:pos="8100"/>
        </w:tabs>
        <w:spacing w:line="276" w:lineRule="auto"/>
        <w:jc w:val="both"/>
        <w:rPr>
          <w:rFonts w:ascii="Palatino Linotype" w:hAnsi="Palatino Linotype"/>
          <w:bCs/>
          <w:sz w:val="22"/>
          <w:szCs w:val="22"/>
        </w:rPr>
      </w:pPr>
      <w:r w:rsidRPr="00BA6F0A">
        <w:rPr>
          <w:rFonts w:ascii="Palatino Linotype" w:hAnsi="Palatino Linotype"/>
          <w:b/>
          <w:bCs/>
          <w:color w:val="0000FF"/>
          <w:sz w:val="22"/>
          <w:szCs w:val="22"/>
        </w:rPr>
        <w:t xml:space="preserve">Question 36: </w:t>
      </w:r>
      <w:r w:rsidRPr="00BA6F0A">
        <w:rPr>
          <w:rFonts w:ascii="Palatino Linotype" w:hAnsi="Palatino Linotype"/>
          <w:bCs/>
          <w:sz w:val="22"/>
          <w:szCs w:val="22"/>
        </w:rPr>
        <w:t xml:space="preserve">High temperatures cause at least 3 negative impacts. </w:t>
      </w:r>
      <w:r w:rsidRPr="00BA6F0A">
        <w:rPr>
          <w:rFonts w:ascii="Palatino Linotype" w:hAnsi="Palatino Linotype"/>
          <w:bCs/>
          <w:sz w:val="22"/>
          <w:szCs w:val="22"/>
        </w:rPr>
        <w:tab/>
      </w:r>
      <w:r w:rsidRPr="00BA6F0A">
        <w:rPr>
          <w:rFonts w:ascii="Palatino Linotype" w:hAnsi="Palatino Linotype"/>
          <w:bCs/>
          <w:sz w:val="22"/>
          <w:szCs w:val="22"/>
        </w:rPr>
        <w:tab/>
      </w:r>
      <w:r w:rsidRPr="00BA6F0A">
        <w:rPr>
          <w:rFonts w:ascii="Palatino Linotype" w:eastAsia="Microsoft Sans Serif" w:hAnsi="Palatino Linotype"/>
          <w:sz w:val="22"/>
          <w:szCs w:val="22"/>
          <w:lang w:eastAsia="vi-VN" w:bidi="vi-VN"/>
        </w:rPr>
        <w:t>________</w:t>
      </w:r>
    </w:p>
    <w:p w:rsidR="00D459B7" w:rsidRPr="00BA6F0A" w:rsidRDefault="00D459B7" w:rsidP="00D459B7">
      <w:pPr>
        <w:pStyle w:val="NoSpacing"/>
        <w:tabs>
          <w:tab w:val="left" w:pos="360"/>
          <w:tab w:val="left" w:pos="2700"/>
          <w:tab w:val="left" w:pos="5400"/>
          <w:tab w:val="left" w:pos="8100"/>
        </w:tabs>
        <w:spacing w:line="276" w:lineRule="auto"/>
        <w:jc w:val="both"/>
        <w:rPr>
          <w:rFonts w:ascii="Palatino Linotype" w:eastAsia="Microsoft Sans Serif" w:hAnsi="Palatino Linotype"/>
          <w:sz w:val="22"/>
          <w:szCs w:val="22"/>
          <w:lang w:eastAsia="vi-VN" w:bidi="vi-VN"/>
        </w:rPr>
      </w:pPr>
      <w:r w:rsidRPr="00BA6F0A">
        <w:rPr>
          <w:rFonts w:ascii="Palatino Linotype" w:hAnsi="Palatino Linotype"/>
          <w:b/>
          <w:bCs/>
          <w:color w:val="0000FF"/>
          <w:sz w:val="22"/>
          <w:szCs w:val="22"/>
        </w:rPr>
        <w:t xml:space="preserve">Question 37: </w:t>
      </w:r>
      <w:r w:rsidRPr="00BA6F0A">
        <w:rPr>
          <w:rFonts w:ascii="Palatino Linotype" w:hAnsi="Palatino Linotype"/>
          <w:bCs/>
          <w:sz w:val="22"/>
          <w:szCs w:val="22"/>
        </w:rPr>
        <w:t xml:space="preserve">Trapping heat and making the Earth warmer are the greenhouse effect. </w:t>
      </w:r>
      <w:r w:rsidRPr="00BA6F0A">
        <w:rPr>
          <w:rFonts w:ascii="Palatino Linotype" w:hAnsi="Palatino Linotype"/>
          <w:bCs/>
          <w:sz w:val="22"/>
          <w:szCs w:val="22"/>
        </w:rPr>
        <w:tab/>
      </w:r>
      <w:r w:rsidRPr="00BA6F0A">
        <w:rPr>
          <w:rFonts w:ascii="Palatino Linotype" w:eastAsia="Microsoft Sans Serif" w:hAnsi="Palatino Linotype"/>
          <w:sz w:val="22"/>
          <w:szCs w:val="22"/>
          <w:lang w:eastAsia="vi-VN" w:bidi="vi-VN"/>
        </w:rPr>
        <w:t>________</w:t>
      </w:r>
    </w:p>
    <w:p w:rsidR="00D459B7" w:rsidRPr="00BA6F0A" w:rsidRDefault="00D459B7" w:rsidP="00D459B7">
      <w:pPr>
        <w:pStyle w:val="NoSpacing"/>
        <w:tabs>
          <w:tab w:val="left" w:pos="360"/>
          <w:tab w:val="left" w:pos="2700"/>
          <w:tab w:val="left" w:pos="5400"/>
          <w:tab w:val="left" w:pos="8100"/>
        </w:tabs>
        <w:spacing w:line="276" w:lineRule="auto"/>
        <w:jc w:val="both"/>
        <w:rPr>
          <w:rFonts w:ascii="Palatino Linotype" w:hAnsi="Palatino Linotype"/>
          <w:b/>
          <w:bCs/>
          <w:color w:val="0000FF"/>
          <w:sz w:val="22"/>
          <w:szCs w:val="22"/>
        </w:rPr>
      </w:pPr>
    </w:p>
    <w:p w:rsidR="00D459B7" w:rsidRPr="00BA6F0A" w:rsidRDefault="00D459B7" w:rsidP="00D459B7">
      <w:pPr>
        <w:pStyle w:val="NoSpacing"/>
        <w:tabs>
          <w:tab w:val="left" w:pos="360"/>
          <w:tab w:val="left" w:pos="2700"/>
          <w:tab w:val="left" w:pos="5400"/>
          <w:tab w:val="left" w:pos="8100"/>
        </w:tabs>
        <w:spacing w:line="276" w:lineRule="auto"/>
        <w:jc w:val="both"/>
        <w:rPr>
          <w:rFonts w:ascii="Palatino Linotype" w:hAnsi="Palatino Linotype"/>
          <w:b/>
          <w:bCs/>
          <w:color w:val="0000FF"/>
          <w:sz w:val="22"/>
          <w:szCs w:val="22"/>
        </w:rPr>
      </w:pPr>
      <w:r w:rsidRPr="00BA6F0A">
        <w:rPr>
          <w:rFonts w:ascii="Palatino Linotype" w:hAnsi="Palatino Linotype"/>
          <w:b/>
          <w:bCs/>
          <w:color w:val="0000FF"/>
          <w:sz w:val="22"/>
          <w:szCs w:val="22"/>
        </w:rPr>
        <w:t xml:space="preserve">Question 38-40: Rewrite the following sentences on your answer sheet so that it means exactly the same as the sentence printed before it. (0.75 points) </w:t>
      </w:r>
    </w:p>
    <w:p w:rsidR="00D459B7" w:rsidRPr="00BA6F0A" w:rsidRDefault="00D459B7" w:rsidP="00D459B7">
      <w:pPr>
        <w:pStyle w:val="NoSpacing"/>
        <w:tabs>
          <w:tab w:val="left" w:pos="360"/>
          <w:tab w:val="left" w:pos="2700"/>
          <w:tab w:val="left" w:pos="5400"/>
          <w:tab w:val="left" w:pos="8100"/>
        </w:tabs>
        <w:spacing w:line="276" w:lineRule="auto"/>
        <w:jc w:val="both"/>
        <w:rPr>
          <w:rFonts w:ascii="Palatino Linotype" w:hAnsi="Palatino Linotype"/>
          <w:bCs/>
          <w:sz w:val="22"/>
          <w:szCs w:val="22"/>
        </w:rPr>
      </w:pPr>
      <w:r w:rsidRPr="00BA6F0A">
        <w:rPr>
          <w:rFonts w:ascii="Palatino Linotype" w:hAnsi="Palatino Linotype"/>
          <w:b/>
          <w:bCs/>
          <w:color w:val="0000FF"/>
          <w:sz w:val="22"/>
          <w:szCs w:val="22"/>
        </w:rPr>
        <w:t xml:space="preserve">Question 38: </w:t>
      </w:r>
      <w:r w:rsidRPr="00BA6F0A">
        <w:rPr>
          <w:rFonts w:ascii="Palatino Linotype" w:hAnsi="Palatino Linotype"/>
          <w:bCs/>
          <w:sz w:val="22"/>
          <w:szCs w:val="22"/>
        </w:rPr>
        <w:t xml:space="preserve">I haven’t seen a polar bear before. </w:t>
      </w:r>
    </w:p>
    <w:p w:rsidR="00D459B7" w:rsidRPr="00BA6F0A" w:rsidRDefault="00D459B7" w:rsidP="00D459B7">
      <w:pPr>
        <w:pStyle w:val="NoSpacing"/>
        <w:tabs>
          <w:tab w:val="left" w:pos="360"/>
          <w:tab w:val="left" w:pos="2700"/>
          <w:tab w:val="left" w:pos="5400"/>
          <w:tab w:val="left" w:pos="8100"/>
        </w:tabs>
        <w:spacing w:line="276" w:lineRule="auto"/>
        <w:jc w:val="both"/>
        <w:rPr>
          <w:rFonts w:ascii="Palatino Linotype" w:eastAsia="Microsoft Sans Serif" w:hAnsi="Palatino Linotype"/>
          <w:sz w:val="22"/>
          <w:szCs w:val="22"/>
          <w:lang w:eastAsia="vi-VN" w:bidi="vi-VN"/>
        </w:rPr>
      </w:pPr>
      <w:r w:rsidRPr="00BA6F0A">
        <w:rPr>
          <w:rFonts w:ascii="Palatino Linotype" w:hAnsi="Palatino Linotype"/>
          <w:bCs/>
          <w:sz w:val="22"/>
          <w:szCs w:val="22"/>
        </w:rPr>
        <w:tab/>
        <w:t xml:space="preserve">This is the first time I </w:t>
      </w:r>
      <w:r w:rsidRPr="00BA6F0A">
        <w:rPr>
          <w:rFonts w:ascii="Palatino Linotype" w:eastAsia="Microsoft Sans Serif" w:hAnsi="Palatino Linotype"/>
          <w:sz w:val="22"/>
          <w:szCs w:val="22"/>
          <w:lang w:eastAsia="vi-VN" w:bidi="vi-VN"/>
        </w:rPr>
        <w:t xml:space="preserve">________________________ a polar bear. </w:t>
      </w:r>
    </w:p>
    <w:p w:rsidR="00D459B7" w:rsidRPr="00BA6F0A" w:rsidRDefault="00D459B7" w:rsidP="00D459B7">
      <w:pPr>
        <w:pStyle w:val="NoSpacing"/>
        <w:tabs>
          <w:tab w:val="left" w:pos="360"/>
          <w:tab w:val="left" w:pos="2700"/>
          <w:tab w:val="left" w:pos="5400"/>
          <w:tab w:val="left" w:pos="8100"/>
        </w:tabs>
        <w:spacing w:line="276" w:lineRule="auto"/>
        <w:jc w:val="both"/>
        <w:rPr>
          <w:rFonts w:ascii="Palatino Linotype" w:hAnsi="Palatino Linotype"/>
          <w:bCs/>
          <w:sz w:val="22"/>
          <w:szCs w:val="22"/>
        </w:rPr>
      </w:pPr>
      <w:r w:rsidRPr="00BA6F0A">
        <w:rPr>
          <w:rFonts w:ascii="Palatino Linotype" w:hAnsi="Palatino Linotype"/>
          <w:b/>
          <w:bCs/>
          <w:color w:val="0000FF"/>
          <w:sz w:val="22"/>
          <w:szCs w:val="22"/>
        </w:rPr>
        <w:t xml:space="preserve">Question 39: </w:t>
      </w:r>
      <w:r w:rsidRPr="00BA6F0A">
        <w:rPr>
          <w:rFonts w:ascii="Palatino Linotype" w:hAnsi="Palatino Linotype"/>
          <w:bCs/>
          <w:sz w:val="22"/>
          <w:szCs w:val="22"/>
        </w:rPr>
        <w:t xml:space="preserve">Leonardo da Vinci painted the </w:t>
      </w:r>
      <w:r w:rsidRPr="00BA6F0A">
        <w:rPr>
          <w:rFonts w:ascii="Palatino Linotype" w:hAnsi="Palatino Linotype"/>
          <w:bCs/>
          <w:i/>
          <w:sz w:val="22"/>
          <w:szCs w:val="22"/>
        </w:rPr>
        <w:t>Mona Lisa</w:t>
      </w:r>
      <w:r w:rsidRPr="00BA6F0A">
        <w:rPr>
          <w:rFonts w:ascii="Palatino Linotype" w:hAnsi="Palatino Linotype"/>
          <w:bCs/>
          <w:sz w:val="22"/>
          <w:szCs w:val="22"/>
        </w:rPr>
        <w:t xml:space="preserve">. </w:t>
      </w:r>
    </w:p>
    <w:p w:rsidR="00D459B7" w:rsidRPr="00BA6F0A" w:rsidRDefault="00D459B7" w:rsidP="00D459B7">
      <w:pPr>
        <w:pStyle w:val="NoSpacing"/>
        <w:tabs>
          <w:tab w:val="left" w:pos="360"/>
          <w:tab w:val="left" w:pos="2700"/>
          <w:tab w:val="left" w:pos="5400"/>
          <w:tab w:val="left" w:pos="8100"/>
        </w:tabs>
        <w:spacing w:line="276" w:lineRule="auto"/>
        <w:jc w:val="both"/>
        <w:rPr>
          <w:rFonts w:ascii="Palatino Linotype" w:eastAsia="Microsoft Sans Serif" w:hAnsi="Palatino Linotype"/>
          <w:sz w:val="22"/>
          <w:szCs w:val="22"/>
          <w:lang w:eastAsia="vi-VN" w:bidi="vi-VN"/>
        </w:rPr>
      </w:pPr>
      <w:r w:rsidRPr="00BA6F0A">
        <w:rPr>
          <w:rFonts w:ascii="Palatino Linotype" w:hAnsi="Palatino Linotype"/>
          <w:bCs/>
          <w:sz w:val="22"/>
          <w:szCs w:val="22"/>
        </w:rPr>
        <w:tab/>
        <w:t xml:space="preserve">The Mona Lisa </w:t>
      </w:r>
      <w:r w:rsidRPr="00BA6F0A">
        <w:rPr>
          <w:rFonts w:ascii="Palatino Linotype" w:eastAsia="Microsoft Sans Serif" w:hAnsi="Palatino Linotype"/>
          <w:sz w:val="22"/>
          <w:szCs w:val="22"/>
          <w:lang w:eastAsia="vi-VN" w:bidi="vi-VN"/>
        </w:rPr>
        <w:t xml:space="preserve">________________________ by Leonardo da Vinci. </w:t>
      </w:r>
    </w:p>
    <w:p w:rsidR="00D459B7" w:rsidRPr="00BA6F0A" w:rsidRDefault="00D459B7" w:rsidP="00D459B7">
      <w:pPr>
        <w:pStyle w:val="NoSpacing"/>
        <w:tabs>
          <w:tab w:val="left" w:pos="360"/>
          <w:tab w:val="left" w:pos="2700"/>
          <w:tab w:val="left" w:pos="5400"/>
          <w:tab w:val="left" w:pos="8100"/>
        </w:tabs>
        <w:spacing w:line="276" w:lineRule="auto"/>
        <w:jc w:val="both"/>
        <w:rPr>
          <w:rFonts w:ascii="Palatino Linotype" w:hAnsi="Palatino Linotype"/>
          <w:bCs/>
          <w:sz w:val="22"/>
          <w:szCs w:val="22"/>
        </w:rPr>
      </w:pPr>
      <w:r w:rsidRPr="00BA6F0A">
        <w:rPr>
          <w:rFonts w:ascii="Palatino Linotype" w:hAnsi="Palatino Linotype"/>
          <w:b/>
          <w:bCs/>
          <w:color w:val="0000FF"/>
          <w:sz w:val="22"/>
          <w:szCs w:val="22"/>
        </w:rPr>
        <w:t xml:space="preserve">Question 40: </w:t>
      </w:r>
      <w:r w:rsidRPr="00BA6F0A">
        <w:rPr>
          <w:rFonts w:ascii="Palatino Linotype" w:hAnsi="Palatino Linotype"/>
          <w:bCs/>
          <w:sz w:val="22"/>
          <w:szCs w:val="22"/>
        </w:rPr>
        <w:t xml:space="preserve">“Do you like the film </w:t>
      </w:r>
      <w:r w:rsidRPr="00BA6F0A">
        <w:rPr>
          <w:rFonts w:ascii="Palatino Linotype" w:hAnsi="Palatino Linotype"/>
          <w:bCs/>
          <w:i/>
          <w:sz w:val="22"/>
          <w:szCs w:val="22"/>
        </w:rPr>
        <w:t>Spiderman</w:t>
      </w:r>
      <w:r w:rsidRPr="00BA6F0A">
        <w:rPr>
          <w:rFonts w:ascii="Palatino Linotype" w:hAnsi="Palatino Linotype"/>
          <w:bCs/>
          <w:sz w:val="22"/>
          <w:szCs w:val="22"/>
        </w:rPr>
        <w:t xml:space="preserve">?” Sally said to me. </w:t>
      </w:r>
    </w:p>
    <w:p w:rsidR="00D459B7" w:rsidRPr="00BA6F0A" w:rsidRDefault="00D459B7" w:rsidP="00D459B7">
      <w:pPr>
        <w:pStyle w:val="NoSpacing"/>
        <w:tabs>
          <w:tab w:val="left" w:pos="360"/>
          <w:tab w:val="left" w:pos="2700"/>
          <w:tab w:val="left" w:pos="5400"/>
          <w:tab w:val="left" w:pos="8100"/>
        </w:tabs>
        <w:spacing w:line="276" w:lineRule="auto"/>
        <w:jc w:val="both"/>
        <w:rPr>
          <w:rFonts w:ascii="Palatino Linotype" w:eastAsia="Microsoft Sans Serif" w:hAnsi="Palatino Linotype"/>
          <w:sz w:val="22"/>
          <w:szCs w:val="22"/>
          <w:lang w:eastAsia="vi-VN" w:bidi="vi-VN"/>
        </w:rPr>
      </w:pPr>
      <w:r w:rsidRPr="00BA6F0A">
        <w:rPr>
          <w:rFonts w:ascii="Palatino Linotype" w:hAnsi="Palatino Linotype"/>
          <w:bCs/>
          <w:sz w:val="22"/>
          <w:szCs w:val="22"/>
        </w:rPr>
        <w:tab/>
        <w:t xml:space="preserve">Sally asked me </w:t>
      </w:r>
      <w:r w:rsidRPr="00BA6F0A">
        <w:rPr>
          <w:rFonts w:ascii="Palatino Linotype" w:eastAsia="Microsoft Sans Serif" w:hAnsi="Palatino Linotype"/>
          <w:sz w:val="22"/>
          <w:szCs w:val="22"/>
          <w:lang w:eastAsia="vi-VN" w:bidi="vi-VN"/>
        </w:rPr>
        <w:t xml:space="preserve">________________________ the film </w:t>
      </w:r>
      <w:r w:rsidRPr="00BA6F0A">
        <w:rPr>
          <w:rFonts w:ascii="Palatino Linotype" w:eastAsia="Microsoft Sans Serif" w:hAnsi="Palatino Linotype"/>
          <w:i/>
          <w:sz w:val="22"/>
          <w:szCs w:val="22"/>
          <w:lang w:eastAsia="vi-VN" w:bidi="vi-VN"/>
        </w:rPr>
        <w:t>Spiderman</w:t>
      </w:r>
      <w:r w:rsidRPr="00BA6F0A">
        <w:rPr>
          <w:rFonts w:ascii="Palatino Linotype" w:eastAsia="Microsoft Sans Serif" w:hAnsi="Palatino Linotype"/>
          <w:sz w:val="22"/>
          <w:szCs w:val="22"/>
          <w:lang w:eastAsia="vi-VN" w:bidi="vi-VN"/>
        </w:rPr>
        <w:t xml:space="preserve">. </w:t>
      </w:r>
    </w:p>
    <w:p w:rsidR="00D459B7" w:rsidRPr="00BA6F0A" w:rsidRDefault="00D459B7" w:rsidP="00D459B7">
      <w:pPr>
        <w:pStyle w:val="NoSpacing"/>
        <w:tabs>
          <w:tab w:val="left" w:pos="360"/>
          <w:tab w:val="left" w:pos="2700"/>
          <w:tab w:val="left" w:pos="5400"/>
          <w:tab w:val="left" w:pos="8100"/>
        </w:tabs>
        <w:spacing w:line="276" w:lineRule="auto"/>
        <w:jc w:val="both"/>
        <w:rPr>
          <w:rFonts w:ascii="Palatino Linotype" w:eastAsia="Microsoft Sans Serif" w:hAnsi="Palatino Linotype"/>
          <w:sz w:val="22"/>
          <w:szCs w:val="22"/>
          <w:lang w:eastAsia="vi-VN" w:bidi="vi-VN"/>
        </w:rPr>
      </w:pPr>
    </w:p>
    <w:p w:rsidR="00D459B7" w:rsidRPr="00BA6F0A" w:rsidRDefault="00D459B7" w:rsidP="00D459B7">
      <w:pPr>
        <w:pStyle w:val="NoSpacing"/>
        <w:tabs>
          <w:tab w:val="left" w:pos="360"/>
          <w:tab w:val="left" w:pos="2700"/>
          <w:tab w:val="left" w:pos="5400"/>
          <w:tab w:val="left" w:pos="8100"/>
        </w:tabs>
        <w:spacing w:line="276" w:lineRule="auto"/>
        <w:jc w:val="center"/>
        <w:rPr>
          <w:rFonts w:ascii="Palatino Linotype" w:eastAsia="Microsoft Sans Serif" w:hAnsi="Palatino Linotype"/>
          <w:sz w:val="22"/>
          <w:szCs w:val="22"/>
          <w:lang w:eastAsia="vi-VN" w:bidi="vi-VN"/>
        </w:rPr>
      </w:pPr>
      <w:r w:rsidRPr="00BA6F0A">
        <w:rPr>
          <w:rFonts w:ascii="Palatino Linotype" w:eastAsia="Microsoft Sans Serif" w:hAnsi="Palatino Linotype"/>
          <w:sz w:val="22"/>
          <w:szCs w:val="22"/>
          <w:lang w:eastAsia="vi-VN" w:bidi="vi-VN"/>
        </w:rPr>
        <w:t xml:space="preserve">THE END </w:t>
      </w:r>
    </w:p>
    <w:p w:rsidR="00D459B7" w:rsidRPr="00BA6F0A" w:rsidRDefault="00D459B7" w:rsidP="00D459B7">
      <w:pPr>
        <w:pStyle w:val="NoSpacing"/>
        <w:tabs>
          <w:tab w:val="left" w:pos="360"/>
          <w:tab w:val="left" w:pos="2700"/>
          <w:tab w:val="left" w:pos="5400"/>
          <w:tab w:val="left" w:pos="8100"/>
        </w:tabs>
        <w:spacing w:line="276" w:lineRule="auto"/>
        <w:jc w:val="center"/>
        <w:rPr>
          <w:rFonts w:ascii="Palatino Linotype" w:hAnsi="Palatino Linotype"/>
          <w:bCs/>
          <w:sz w:val="22"/>
          <w:szCs w:val="22"/>
        </w:rPr>
      </w:pPr>
    </w:p>
    <w:p w:rsidR="00D459B7" w:rsidRPr="00BA6F0A" w:rsidRDefault="00D459B7" w:rsidP="00D459B7">
      <w:pPr>
        <w:pStyle w:val="NoSpacing"/>
        <w:tabs>
          <w:tab w:val="left" w:pos="360"/>
          <w:tab w:val="left" w:pos="2700"/>
          <w:tab w:val="left" w:pos="5400"/>
          <w:tab w:val="left" w:pos="8100"/>
        </w:tabs>
        <w:spacing w:line="276" w:lineRule="auto"/>
        <w:jc w:val="both"/>
        <w:rPr>
          <w:rFonts w:ascii="Palatino Linotype" w:hAnsi="Palatino Linotype"/>
          <w:bCs/>
          <w:sz w:val="22"/>
          <w:szCs w:val="22"/>
        </w:rPr>
      </w:pPr>
    </w:p>
    <w:p w:rsidR="006D237B" w:rsidRPr="00D459B7" w:rsidRDefault="006D237B" w:rsidP="00D459B7"/>
    <w:sectPr w:rsidR="006D237B" w:rsidRPr="00D459B7" w:rsidSect="00F14554">
      <w:headerReference w:type="even" r:id="rId9"/>
      <w:headerReference w:type="default" r:id="rId10"/>
      <w:headerReference w:type="first" r:id="rId11"/>
      <w:pgSz w:w="11906" w:h="16838" w:code="9"/>
      <w:pgMar w:top="720" w:right="720" w:bottom="72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954" w:rsidRDefault="006B4954" w:rsidP="005A6778">
      <w:r>
        <w:separator/>
      </w:r>
    </w:p>
  </w:endnote>
  <w:endnote w:type="continuationSeparator" w:id="0">
    <w:p w:rsidR="006B4954" w:rsidRDefault="006B4954" w:rsidP="005A6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VnTimeH">
    <w:altName w:val="Courier New"/>
    <w:panose1 w:val="020B7200000000000000"/>
    <w:charset w:val="00"/>
    <w:family w:val="swiss"/>
    <w:pitch w:val="variable"/>
    <w:sig w:usb0="00000003" w:usb1="00000000" w:usb2="00000000" w:usb3="00000000" w:csb0="00000001" w:csb1="00000000"/>
  </w:font>
  <w:font w:name="DengXian">
    <w:altName w:val="等线"/>
    <w:charset w:val="86"/>
    <w:family w:val="modern"/>
    <w:pitch w:val="fixed"/>
    <w:sig w:usb0="00000001" w:usb1="080E0000" w:usb2="00000010" w:usb3="00000000" w:csb0="00040000" w:csb1="00000000"/>
  </w:font>
  <w:font w:name="Palatino Linotype">
    <w:panose1 w:val="02040502050505030304"/>
    <w:charset w:val="00"/>
    <w:family w:val="roman"/>
    <w:pitch w:val="variable"/>
    <w:sig w:usb0="E0000287" w:usb1="40000013"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Yu Gothic UI">
    <w:panose1 w:val="020B05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954" w:rsidRDefault="006B4954" w:rsidP="005A6778">
      <w:r>
        <w:separator/>
      </w:r>
    </w:p>
  </w:footnote>
  <w:footnote w:type="continuationSeparator" w:id="0">
    <w:p w:rsidR="006B4954" w:rsidRDefault="006B4954" w:rsidP="005A67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BE6" w:rsidRDefault="00C77B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BE6" w:rsidRPr="005A6778" w:rsidRDefault="00C77BE6" w:rsidP="005A6778">
    <w:pPr>
      <w:pStyle w:val="Header"/>
      <w:jc w:val="center"/>
      <w:rPr>
        <w:rFonts w:ascii="Palatino Linotype" w:hAnsi="Palatino Linotype"/>
        <w:b/>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BE6" w:rsidRDefault="00C77B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2CE6B84A"/>
    <w:name w:val="WW8Num2"/>
    <w:lvl w:ilvl="0">
      <w:numFmt w:val="decimal"/>
      <w:lvlText w:val="%1."/>
      <w:lvlJc w:val="left"/>
      <w:pPr>
        <w:tabs>
          <w:tab w:val="num" w:pos="360"/>
        </w:tabs>
        <w:ind w:left="360" w:hanging="360"/>
      </w:pPr>
      <w:rPr>
        <w:b/>
      </w:rPr>
    </w:lvl>
  </w:abstractNum>
  <w:abstractNum w:abstractNumId="2">
    <w:nsid w:val="00000008"/>
    <w:multiLevelType w:val="multilevel"/>
    <w:tmpl w:val="081A1B3E"/>
    <w:name w:val="WW8Num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000000A"/>
    <w:multiLevelType w:val="multilevel"/>
    <w:tmpl w:val="C0643EF0"/>
    <w:name w:val="WW8Num10"/>
    <w:lvl w:ilvl="0">
      <w:start w:val="1"/>
      <w:numFmt w:val="upperRoman"/>
      <w:lvlText w:val="%1."/>
      <w:lvlJc w:val="left"/>
      <w:pPr>
        <w:tabs>
          <w:tab w:val="num" w:pos="1080"/>
        </w:tabs>
        <w:ind w:left="1080" w:hanging="720"/>
      </w:pPr>
      <w:rPr>
        <w:b/>
        <w:i w:val="0"/>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C"/>
    <w:multiLevelType w:val="singleLevel"/>
    <w:tmpl w:val="0000000C"/>
    <w:name w:val="WW8Num12"/>
    <w:lvl w:ilvl="0">
      <w:start w:val="1"/>
      <w:numFmt w:val="upperLetter"/>
      <w:lvlText w:val="%1."/>
      <w:lvlJc w:val="left"/>
      <w:pPr>
        <w:tabs>
          <w:tab w:val="num" w:pos="720"/>
        </w:tabs>
        <w:ind w:left="720" w:hanging="360"/>
      </w:pPr>
    </w:lvl>
  </w:abstractNum>
  <w:abstractNum w:abstractNumId="5">
    <w:nsid w:val="0000000E"/>
    <w:multiLevelType w:val="multilevel"/>
    <w:tmpl w:val="0000000E"/>
    <w:name w:val="WW8Num14"/>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nsid w:val="07CF4D84"/>
    <w:multiLevelType w:val="hybridMultilevel"/>
    <w:tmpl w:val="D982E1F0"/>
    <w:lvl w:ilvl="0" w:tplc="9B8845A2">
      <w:start w:val="1"/>
      <w:numFmt w:val="upperLetter"/>
      <w:lvlText w:val="%1."/>
      <w:lvlJc w:val="left"/>
      <w:pPr>
        <w:ind w:left="720" w:hanging="360"/>
      </w:pPr>
      <w:rPr>
        <w:rFonts w:hint="default"/>
        <w:sz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227B7F58"/>
    <w:multiLevelType w:val="hybridMultilevel"/>
    <w:tmpl w:val="97169336"/>
    <w:lvl w:ilvl="0" w:tplc="A7D299CC">
      <w:start w:val="40"/>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2E0C44B0"/>
    <w:multiLevelType w:val="hybridMultilevel"/>
    <w:tmpl w:val="62421632"/>
    <w:lvl w:ilvl="0" w:tplc="F412FBB2">
      <w:start w:val="1"/>
      <w:numFmt w:val="upperLetter"/>
      <w:lvlText w:val="%1."/>
      <w:lvlJc w:val="left"/>
      <w:pPr>
        <w:ind w:left="828" w:hanging="46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4163A4"/>
    <w:multiLevelType w:val="hybridMultilevel"/>
    <w:tmpl w:val="D982E1F0"/>
    <w:lvl w:ilvl="0" w:tplc="9B8845A2">
      <w:start w:val="1"/>
      <w:numFmt w:val="upperLetter"/>
      <w:lvlText w:val="%1."/>
      <w:lvlJc w:val="left"/>
      <w:pPr>
        <w:ind w:left="720" w:hanging="360"/>
      </w:pPr>
      <w:rPr>
        <w:rFonts w:hint="default"/>
        <w:sz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497434A4"/>
    <w:multiLevelType w:val="hybridMultilevel"/>
    <w:tmpl w:val="EE4C9364"/>
    <w:lvl w:ilvl="0" w:tplc="4148C26A">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60056546"/>
    <w:multiLevelType w:val="hybridMultilevel"/>
    <w:tmpl w:val="D0C247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471009"/>
    <w:multiLevelType w:val="hybridMultilevel"/>
    <w:tmpl w:val="FF62E23E"/>
    <w:lvl w:ilvl="0" w:tplc="C10C99FC">
      <w:start w:val="1"/>
      <w:numFmt w:val="upp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3">
    <w:nsid w:val="769877DE"/>
    <w:multiLevelType w:val="hybridMultilevel"/>
    <w:tmpl w:val="B5F637E4"/>
    <w:lvl w:ilvl="0" w:tplc="D71837A8">
      <w:start w:val="40"/>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76C9604A"/>
    <w:multiLevelType w:val="hybridMultilevel"/>
    <w:tmpl w:val="6FD8462A"/>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14"/>
  </w:num>
  <w:num w:numId="4">
    <w:abstractNumId w:val="9"/>
  </w:num>
  <w:num w:numId="5">
    <w:abstractNumId w:val="10"/>
  </w:num>
  <w:num w:numId="6">
    <w:abstractNumId w:val="6"/>
  </w:num>
  <w:num w:numId="7">
    <w:abstractNumId w:val="13"/>
  </w:num>
  <w:num w:numId="8">
    <w:abstractNumId w:val="7"/>
  </w:num>
  <w:num w:numId="9">
    <w:abstractNumId w:val="12"/>
  </w:num>
  <w:num w:numId="10">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BE9"/>
    <w:rsid w:val="000006C5"/>
    <w:rsid w:val="0000680A"/>
    <w:rsid w:val="00010582"/>
    <w:rsid w:val="00013C20"/>
    <w:rsid w:val="000206ED"/>
    <w:rsid w:val="0002485D"/>
    <w:rsid w:val="00026593"/>
    <w:rsid w:val="000429EA"/>
    <w:rsid w:val="00054E4B"/>
    <w:rsid w:val="0006214C"/>
    <w:rsid w:val="0007658B"/>
    <w:rsid w:val="00091C5D"/>
    <w:rsid w:val="0009361A"/>
    <w:rsid w:val="00095FE8"/>
    <w:rsid w:val="000B6FB7"/>
    <w:rsid w:val="000C3EBB"/>
    <w:rsid w:val="000D408F"/>
    <w:rsid w:val="000E209B"/>
    <w:rsid w:val="000F10B7"/>
    <w:rsid w:val="000F7396"/>
    <w:rsid w:val="0011604E"/>
    <w:rsid w:val="00120D3E"/>
    <w:rsid w:val="00130035"/>
    <w:rsid w:val="001479DC"/>
    <w:rsid w:val="001618D8"/>
    <w:rsid w:val="001749C0"/>
    <w:rsid w:val="001770FF"/>
    <w:rsid w:val="00185944"/>
    <w:rsid w:val="00185B73"/>
    <w:rsid w:val="001A3E5B"/>
    <w:rsid w:val="001A3F89"/>
    <w:rsid w:val="001A4528"/>
    <w:rsid w:val="001C0B19"/>
    <w:rsid w:val="001C4749"/>
    <w:rsid w:val="001C5DA5"/>
    <w:rsid w:val="001E4902"/>
    <w:rsid w:val="00206E1D"/>
    <w:rsid w:val="00207373"/>
    <w:rsid w:val="00212F26"/>
    <w:rsid w:val="00232DB1"/>
    <w:rsid w:val="002333A6"/>
    <w:rsid w:val="0023439F"/>
    <w:rsid w:val="00235F81"/>
    <w:rsid w:val="00253E3E"/>
    <w:rsid w:val="00267165"/>
    <w:rsid w:val="00273621"/>
    <w:rsid w:val="002805ED"/>
    <w:rsid w:val="00291A1E"/>
    <w:rsid w:val="0029295B"/>
    <w:rsid w:val="00297FDC"/>
    <w:rsid w:val="002C0434"/>
    <w:rsid w:val="002D5AA1"/>
    <w:rsid w:val="002D5BF0"/>
    <w:rsid w:val="002D6537"/>
    <w:rsid w:val="002E1361"/>
    <w:rsid w:val="002E17A2"/>
    <w:rsid w:val="002F4A5E"/>
    <w:rsid w:val="003437F7"/>
    <w:rsid w:val="0035723D"/>
    <w:rsid w:val="00357376"/>
    <w:rsid w:val="00361546"/>
    <w:rsid w:val="003832F6"/>
    <w:rsid w:val="00393B90"/>
    <w:rsid w:val="00394382"/>
    <w:rsid w:val="003B1141"/>
    <w:rsid w:val="003B394C"/>
    <w:rsid w:val="003C0434"/>
    <w:rsid w:val="003C72AC"/>
    <w:rsid w:val="003D3250"/>
    <w:rsid w:val="003D38A1"/>
    <w:rsid w:val="003E05D1"/>
    <w:rsid w:val="003E1E89"/>
    <w:rsid w:val="003E7F3D"/>
    <w:rsid w:val="00401283"/>
    <w:rsid w:val="00403644"/>
    <w:rsid w:val="00424B72"/>
    <w:rsid w:val="0044591F"/>
    <w:rsid w:val="0045693C"/>
    <w:rsid w:val="00460EEB"/>
    <w:rsid w:val="00460F67"/>
    <w:rsid w:val="00461BA5"/>
    <w:rsid w:val="004666BE"/>
    <w:rsid w:val="00474928"/>
    <w:rsid w:val="00474D47"/>
    <w:rsid w:val="00487D1E"/>
    <w:rsid w:val="004A4C0E"/>
    <w:rsid w:val="004D5C3D"/>
    <w:rsid w:val="004E4569"/>
    <w:rsid w:val="00500672"/>
    <w:rsid w:val="005049F2"/>
    <w:rsid w:val="005054DC"/>
    <w:rsid w:val="0051403A"/>
    <w:rsid w:val="00521E69"/>
    <w:rsid w:val="005411FA"/>
    <w:rsid w:val="005541FF"/>
    <w:rsid w:val="00566A45"/>
    <w:rsid w:val="0059515D"/>
    <w:rsid w:val="005A5EB7"/>
    <w:rsid w:val="005A6778"/>
    <w:rsid w:val="005A6867"/>
    <w:rsid w:val="005B289A"/>
    <w:rsid w:val="005B7315"/>
    <w:rsid w:val="005C13FF"/>
    <w:rsid w:val="005D7952"/>
    <w:rsid w:val="005F29D7"/>
    <w:rsid w:val="005F6F09"/>
    <w:rsid w:val="005F78DC"/>
    <w:rsid w:val="00625D46"/>
    <w:rsid w:val="00651216"/>
    <w:rsid w:val="00671F50"/>
    <w:rsid w:val="00682B8A"/>
    <w:rsid w:val="006960A0"/>
    <w:rsid w:val="006B07CE"/>
    <w:rsid w:val="006B3F23"/>
    <w:rsid w:val="006B4954"/>
    <w:rsid w:val="006D237B"/>
    <w:rsid w:val="006D3F15"/>
    <w:rsid w:val="006E4BAC"/>
    <w:rsid w:val="00706AC2"/>
    <w:rsid w:val="00712302"/>
    <w:rsid w:val="00721D0D"/>
    <w:rsid w:val="00727AEA"/>
    <w:rsid w:val="00732211"/>
    <w:rsid w:val="00736E8C"/>
    <w:rsid w:val="0074315A"/>
    <w:rsid w:val="007435E9"/>
    <w:rsid w:val="007823D9"/>
    <w:rsid w:val="0078362B"/>
    <w:rsid w:val="00790A5A"/>
    <w:rsid w:val="00793D06"/>
    <w:rsid w:val="007977D7"/>
    <w:rsid w:val="007C0A95"/>
    <w:rsid w:val="007C4F37"/>
    <w:rsid w:val="007D1005"/>
    <w:rsid w:val="007D6BCD"/>
    <w:rsid w:val="007E089A"/>
    <w:rsid w:val="007E18A4"/>
    <w:rsid w:val="008000E2"/>
    <w:rsid w:val="00814FA2"/>
    <w:rsid w:val="00820286"/>
    <w:rsid w:val="008236E0"/>
    <w:rsid w:val="008360F4"/>
    <w:rsid w:val="00840F1D"/>
    <w:rsid w:val="008554B1"/>
    <w:rsid w:val="0086403C"/>
    <w:rsid w:val="00864460"/>
    <w:rsid w:val="00865001"/>
    <w:rsid w:val="00865250"/>
    <w:rsid w:val="008A0E18"/>
    <w:rsid w:val="008C64AA"/>
    <w:rsid w:val="008E211B"/>
    <w:rsid w:val="008E3748"/>
    <w:rsid w:val="008E42D7"/>
    <w:rsid w:val="008F0326"/>
    <w:rsid w:val="008F090B"/>
    <w:rsid w:val="008F13B9"/>
    <w:rsid w:val="00905CDA"/>
    <w:rsid w:val="00913727"/>
    <w:rsid w:val="0094208F"/>
    <w:rsid w:val="00942A32"/>
    <w:rsid w:val="009520F5"/>
    <w:rsid w:val="00953749"/>
    <w:rsid w:val="009C718F"/>
    <w:rsid w:val="009D1154"/>
    <w:rsid w:val="009E0007"/>
    <w:rsid w:val="00A11E38"/>
    <w:rsid w:val="00A34371"/>
    <w:rsid w:val="00A46A7B"/>
    <w:rsid w:val="00A63D35"/>
    <w:rsid w:val="00A63E60"/>
    <w:rsid w:val="00AA7D9F"/>
    <w:rsid w:val="00AB28D5"/>
    <w:rsid w:val="00AC5DFF"/>
    <w:rsid w:val="00AC6372"/>
    <w:rsid w:val="00AD70C7"/>
    <w:rsid w:val="00AD7ECD"/>
    <w:rsid w:val="00AE18B9"/>
    <w:rsid w:val="00AE645C"/>
    <w:rsid w:val="00AF02CE"/>
    <w:rsid w:val="00AF2A39"/>
    <w:rsid w:val="00AF6358"/>
    <w:rsid w:val="00B058DB"/>
    <w:rsid w:val="00B15BF3"/>
    <w:rsid w:val="00B23CB5"/>
    <w:rsid w:val="00B76645"/>
    <w:rsid w:val="00B816DF"/>
    <w:rsid w:val="00B82E47"/>
    <w:rsid w:val="00BA6F0A"/>
    <w:rsid w:val="00BB0618"/>
    <w:rsid w:val="00BB1BE9"/>
    <w:rsid w:val="00BB5AAB"/>
    <w:rsid w:val="00BC03A7"/>
    <w:rsid w:val="00BC1AE7"/>
    <w:rsid w:val="00BD2925"/>
    <w:rsid w:val="00BD77A5"/>
    <w:rsid w:val="00BE15F2"/>
    <w:rsid w:val="00BE55FE"/>
    <w:rsid w:val="00BE5BC2"/>
    <w:rsid w:val="00C141A9"/>
    <w:rsid w:val="00C35E4D"/>
    <w:rsid w:val="00C44F24"/>
    <w:rsid w:val="00C72A74"/>
    <w:rsid w:val="00C77BE6"/>
    <w:rsid w:val="00C93465"/>
    <w:rsid w:val="00CA00DC"/>
    <w:rsid w:val="00CA1D36"/>
    <w:rsid w:val="00CA2C2A"/>
    <w:rsid w:val="00CA45C5"/>
    <w:rsid w:val="00CB0E4A"/>
    <w:rsid w:val="00CC4E39"/>
    <w:rsid w:val="00CD4A8C"/>
    <w:rsid w:val="00CE0FFD"/>
    <w:rsid w:val="00CF4B81"/>
    <w:rsid w:val="00D007CC"/>
    <w:rsid w:val="00D459B7"/>
    <w:rsid w:val="00D45BA6"/>
    <w:rsid w:val="00D4614D"/>
    <w:rsid w:val="00D50C08"/>
    <w:rsid w:val="00D54940"/>
    <w:rsid w:val="00D74360"/>
    <w:rsid w:val="00D86DDC"/>
    <w:rsid w:val="00DA75D0"/>
    <w:rsid w:val="00DB2844"/>
    <w:rsid w:val="00DB731F"/>
    <w:rsid w:val="00DC2D56"/>
    <w:rsid w:val="00DC77DB"/>
    <w:rsid w:val="00DE1B23"/>
    <w:rsid w:val="00DF6C2B"/>
    <w:rsid w:val="00E0579D"/>
    <w:rsid w:val="00E14B41"/>
    <w:rsid w:val="00E17A1C"/>
    <w:rsid w:val="00E713A1"/>
    <w:rsid w:val="00E71428"/>
    <w:rsid w:val="00E81A1E"/>
    <w:rsid w:val="00E83D7A"/>
    <w:rsid w:val="00E95ECE"/>
    <w:rsid w:val="00EA1116"/>
    <w:rsid w:val="00EB340F"/>
    <w:rsid w:val="00EB731E"/>
    <w:rsid w:val="00EF6467"/>
    <w:rsid w:val="00F0036C"/>
    <w:rsid w:val="00F01014"/>
    <w:rsid w:val="00F14554"/>
    <w:rsid w:val="00F15B1F"/>
    <w:rsid w:val="00F202E5"/>
    <w:rsid w:val="00F236C5"/>
    <w:rsid w:val="00F31007"/>
    <w:rsid w:val="00F353AC"/>
    <w:rsid w:val="00F46F76"/>
    <w:rsid w:val="00F5660C"/>
    <w:rsid w:val="00F71D5E"/>
    <w:rsid w:val="00F779F0"/>
    <w:rsid w:val="00F8002B"/>
    <w:rsid w:val="00F81D0C"/>
    <w:rsid w:val="00F85946"/>
    <w:rsid w:val="00FA1001"/>
    <w:rsid w:val="00FA6873"/>
    <w:rsid w:val="00FF4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BE9"/>
    <w:pPr>
      <w:spacing w:after="0" w:line="240" w:lineRule="auto"/>
    </w:pPr>
    <w:rPr>
      <w:rFonts w:ascii="Calibri" w:eastAsia="Calibri" w:hAnsi="Calibri" w:cs="Times New Roman"/>
    </w:rPr>
  </w:style>
  <w:style w:type="paragraph" w:styleId="Heading1">
    <w:name w:val="heading 1"/>
    <w:basedOn w:val="Normal"/>
    <w:next w:val="Normal"/>
    <w:link w:val="Heading1Char"/>
    <w:qFormat/>
    <w:rsid w:val="00297FDC"/>
    <w:pPr>
      <w:keepNext/>
      <w:spacing w:before="240" w:after="60"/>
      <w:outlineLvl w:val="0"/>
    </w:pPr>
    <w:rPr>
      <w:rFonts w:ascii="Times New Roman" w:eastAsia="Times New Roman" w:hAnsi="Times New Roman"/>
      <w:b/>
      <w:bCs/>
      <w:kern w:val="32"/>
      <w:sz w:val="32"/>
      <w:szCs w:val="32"/>
    </w:rPr>
  </w:style>
  <w:style w:type="paragraph" w:styleId="Heading2">
    <w:name w:val="heading 2"/>
    <w:basedOn w:val="Normal"/>
    <w:link w:val="Heading2Char"/>
    <w:uiPriority w:val="1"/>
    <w:qFormat/>
    <w:rsid w:val="00C93465"/>
    <w:pPr>
      <w:widowControl w:val="0"/>
      <w:autoSpaceDE w:val="0"/>
      <w:autoSpaceDN w:val="0"/>
      <w:spacing w:before="120"/>
      <w:ind w:left="152"/>
      <w:outlineLvl w:val="1"/>
    </w:pPr>
    <w:rPr>
      <w:rFonts w:ascii="Times New Roman" w:eastAsia="Times New Roman" w:hAnsi="Times New Roman"/>
      <w:b/>
      <w:bCs/>
      <w:i/>
      <w:sz w:val="24"/>
      <w:szCs w:val="24"/>
    </w:rPr>
  </w:style>
  <w:style w:type="paragraph" w:styleId="Heading3">
    <w:name w:val="heading 3"/>
    <w:basedOn w:val="Normal"/>
    <w:next w:val="Normal"/>
    <w:link w:val="Heading3Char"/>
    <w:unhideWhenUsed/>
    <w:qFormat/>
    <w:rsid w:val="00C44F2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qFormat/>
    <w:rsid w:val="00C44F24"/>
    <w:pPr>
      <w:keepNext/>
      <w:tabs>
        <w:tab w:val="num" w:pos="0"/>
      </w:tabs>
      <w:suppressAutoHyphens/>
      <w:ind w:left="1152" w:hanging="1152"/>
      <w:jc w:val="both"/>
      <w:outlineLvl w:val="5"/>
    </w:pPr>
    <w:rPr>
      <w:rFonts w:ascii=".VnTime" w:eastAsia="Times New Roman" w:hAnsi=".VnTime"/>
      <w:i/>
      <w:iCs/>
      <w:color w:val="000000"/>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B1BE9"/>
    <w:pPr>
      <w:spacing w:after="0"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BB1BE9"/>
    <w:pPr>
      <w:ind w:left="720"/>
      <w:contextualSpacing/>
    </w:pPr>
  </w:style>
  <w:style w:type="paragraph" w:customStyle="1" w:styleId="1">
    <w:name w:val="1"/>
    <w:basedOn w:val="Normal"/>
    <w:autoRedefine/>
    <w:rsid w:val="00DE1B23"/>
    <w:pPr>
      <w:spacing w:after="160" w:line="240" w:lineRule="exact"/>
      <w:ind w:firstLine="567"/>
    </w:pPr>
    <w:rPr>
      <w:rFonts w:ascii="Verdana" w:eastAsia="Times New Roman" w:hAnsi="Verdana" w:cs="Verdana"/>
      <w:sz w:val="20"/>
      <w:szCs w:val="20"/>
    </w:rPr>
  </w:style>
  <w:style w:type="paragraph" w:styleId="BodyText">
    <w:name w:val="Body Text"/>
    <w:basedOn w:val="Normal"/>
    <w:link w:val="BodyTextChar"/>
    <w:unhideWhenUsed/>
    <w:rsid w:val="00D86DDC"/>
    <w:pPr>
      <w:spacing w:after="120"/>
    </w:pPr>
  </w:style>
  <w:style w:type="character" w:customStyle="1" w:styleId="BodyTextChar">
    <w:name w:val="Body Text Char"/>
    <w:basedOn w:val="DefaultParagraphFont"/>
    <w:link w:val="BodyText"/>
    <w:rsid w:val="00D86DDC"/>
    <w:rPr>
      <w:rFonts w:ascii="Calibri" w:eastAsia="Calibri" w:hAnsi="Calibri" w:cs="Times New Roman"/>
    </w:rPr>
  </w:style>
  <w:style w:type="paragraph" w:styleId="NormalWeb">
    <w:name w:val="Normal (Web)"/>
    <w:basedOn w:val="Normal"/>
    <w:link w:val="NormalWebChar"/>
    <w:uiPriority w:val="99"/>
    <w:unhideWhenUsed/>
    <w:qFormat/>
    <w:rsid w:val="005541FF"/>
    <w:rPr>
      <w:rFonts w:ascii="Times New Roman" w:hAnsi="Times New Roman"/>
      <w:sz w:val="24"/>
      <w:szCs w:val="24"/>
    </w:rPr>
  </w:style>
  <w:style w:type="paragraph" w:customStyle="1" w:styleId="CharCharChar">
    <w:name w:val="Char Char Char"/>
    <w:basedOn w:val="Normal"/>
    <w:autoRedefine/>
    <w:qFormat/>
    <w:rsid w:val="00393B90"/>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table" w:styleId="TableGrid">
    <w:name w:val="Table Grid"/>
    <w:basedOn w:val="TableNormal"/>
    <w:rsid w:val="000105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010582"/>
    <w:rPr>
      <w:rFonts w:ascii="Arial" w:hAnsi="Arial" w:cs="Arial" w:hint="default"/>
      <w:b w:val="0"/>
      <w:bCs w:val="0"/>
      <w:i w:val="0"/>
      <w:iCs w:val="0"/>
      <w:color w:val="000000"/>
      <w:sz w:val="24"/>
      <w:szCs w:val="24"/>
    </w:rPr>
  </w:style>
  <w:style w:type="paragraph" w:styleId="Header">
    <w:name w:val="header"/>
    <w:basedOn w:val="Normal"/>
    <w:link w:val="HeaderChar"/>
    <w:unhideWhenUsed/>
    <w:rsid w:val="005A6778"/>
    <w:pPr>
      <w:tabs>
        <w:tab w:val="center" w:pos="4680"/>
        <w:tab w:val="right" w:pos="9360"/>
      </w:tabs>
    </w:pPr>
  </w:style>
  <w:style w:type="character" w:customStyle="1" w:styleId="HeaderChar">
    <w:name w:val="Header Char"/>
    <w:basedOn w:val="DefaultParagraphFont"/>
    <w:link w:val="Header"/>
    <w:rsid w:val="005A6778"/>
    <w:rPr>
      <w:rFonts w:ascii="Calibri" w:eastAsia="Calibri" w:hAnsi="Calibri" w:cs="Times New Roman"/>
    </w:rPr>
  </w:style>
  <w:style w:type="paragraph" w:styleId="Footer">
    <w:name w:val="footer"/>
    <w:basedOn w:val="Normal"/>
    <w:link w:val="FooterChar"/>
    <w:uiPriority w:val="99"/>
    <w:unhideWhenUsed/>
    <w:rsid w:val="005A6778"/>
    <w:pPr>
      <w:tabs>
        <w:tab w:val="center" w:pos="4680"/>
        <w:tab w:val="right" w:pos="9360"/>
      </w:tabs>
    </w:pPr>
  </w:style>
  <w:style w:type="character" w:customStyle="1" w:styleId="FooterChar">
    <w:name w:val="Footer Char"/>
    <w:basedOn w:val="DefaultParagraphFont"/>
    <w:link w:val="Footer"/>
    <w:uiPriority w:val="99"/>
    <w:rsid w:val="005A6778"/>
    <w:rPr>
      <w:rFonts w:ascii="Calibri" w:eastAsia="Calibri" w:hAnsi="Calibri" w:cs="Times New Roman"/>
    </w:rPr>
  </w:style>
  <w:style w:type="character" w:customStyle="1" w:styleId="Bodytext2">
    <w:name w:val="Body text (2)_"/>
    <w:link w:val="Bodytext21"/>
    <w:locked/>
    <w:rsid w:val="00026593"/>
    <w:rPr>
      <w:rFonts w:cs="Times New Roman"/>
      <w:shd w:val="clear" w:color="auto" w:fill="FFFFFF"/>
    </w:rPr>
  </w:style>
  <w:style w:type="paragraph" w:customStyle="1" w:styleId="Bodytext21">
    <w:name w:val="Body text (2)1"/>
    <w:basedOn w:val="Normal"/>
    <w:link w:val="Bodytext2"/>
    <w:uiPriority w:val="99"/>
    <w:rsid w:val="00026593"/>
    <w:pPr>
      <w:widowControl w:val="0"/>
      <w:shd w:val="clear" w:color="auto" w:fill="FFFFFF"/>
      <w:spacing w:after="60" w:line="406" w:lineRule="exact"/>
      <w:jc w:val="both"/>
    </w:pPr>
    <w:rPr>
      <w:rFonts w:asciiTheme="minorHAnsi" w:eastAsiaTheme="minorHAnsi" w:hAnsiTheme="minorHAnsi"/>
    </w:rPr>
  </w:style>
  <w:style w:type="character" w:customStyle="1" w:styleId="Tableofcontents">
    <w:name w:val="Table of contents_"/>
    <w:link w:val="Tableofcontents1"/>
    <w:uiPriority w:val="99"/>
    <w:locked/>
    <w:rsid w:val="00026593"/>
    <w:rPr>
      <w:rFonts w:cs="Times New Roman"/>
      <w:shd w:val="clear" w:color="auto" w:fill="FFFFFF"/>
    </w:rPr>
  </w:style>
  <w:style w:type="paragraph" w:customStyle="1" w:styleId="Tableofcontents1">
    <w:name w:val="Table of contents1"/>
    <w:basedOn w:val="Normal"/>
    <w:link w:val="Tableofcontents"/>
    <w:uiPriority w:val="99"/>
    <w:rsid w:val="00026593"/>
    <w:pPr>
      <w:widowControl w:val="0"/>
      <w:shd w:val="clear" w:color="auto" w:fill="FFFFFF"/>
      <w:spacing w:line="257" w:lineRule="exact"/>
      <w:ind w:hanging="380"/>
      <w:jc w:val="both"/>
    </w:pPr>
    <w:rPr>
      <w:rFonts w:asciiTheme="minorHAnsi" w:eastAsiaTheme="minorHAnsi" w:hAnsiTheme="minorHAnsi"/>
    </w:rPr>
  </w:style>
  <w:style w:type="table" w:customStyle="1" w:styleId="NormalTablePHPDOCX">
    <w:name w:val="Normal Table PHPDOCX"/>
    <w:uiPriority w:val="99"/>
    <w:semiHidden/>
    <w:unhideWhenUsed/>
    <w:qFormat/>
    <w:rsid w:val="00026593"/>
    <w:pPr>
      <w:spacing w:after="0" w:line="240" w:lineRule="auto"/>
    </w:pPr>
    <w:tblPr>
      <w:tblInd w:w="0" w:type="dxa"/>
      <w:tblCellMar>
        <w:top w:w="0" w:type="dxa"/>
        <w:left w:w="108" w:type="dxa"/>
        <w:bottom w:w="0" w:type="dxa"/>
        <w:right w:w="108" w:type="dxa"/>
      </w:tblCellMar>
    </w:tblPr>
  </w:style>
  <w:style w:type="character" w:customStyle="1" w:styleId="Bodytext6">
    <w:name w:val="Body text (6)_"/>
    <w:link w:val="Bodytext60"/>
    <w:locked/>
    <w:rsid w:val="00026593"/>
    <w:rPr>
      <w:rFonts w:cs="Times New Roman"/>
      <w:b/>
      <w:bCs/>
      <w:i/>
      <w:iCs/>
      <w:shd w:val="clear" w:color="auto" w:fill="FFFFFF"/>
    </w:rPr>
  </w:style>
  <w:style w:type="paragraph" w:customStyle="1" w:styleId="Bodytext60">
    <w:name w:val="Body text (6)"/>
    <w:basedOn w:val="Normal"/>
    <w:link w:val="Bodytext6"/>
    <w:rsid w:val="00026593"/>
    <w:pPr>
      <w:widowControl w:val="0"/>
      <w:shd w:val="clear" w:color="auto" w:fill="FFFFFF"/>
      <w:spacing w:before="240" w:line="254" w:lineRule="exact"/>
      <w:jc w:val="both"/>
    </w:pPr>
    <w:rPr>
      <w:rFonts w:asciiTheme="minorHAnsi" w:eastAsiaTheme="minorHAnsi" w:hAnsiTheme="minorHAnsi"/>
      <w:b/>
      <w:bCs/>
      <w:i/>
      <w:iCs/>
    </w:rPr>
  </w:style>
  <w:style w:type="character" w:customStyle="1" w:styleId="Bodytext5">
    <w:name w:val="Body text (5)_"/>
    <w:link w:val="Bodytext50"/>
    <w:rsid w:val="00026593"/>
    <w:rPr>
      <w:rFonts w:eastAsia="Times New Roman"/>
      <w:i/>
      <w:iCs/>
      <w:sz w:val="28"/>
      <w:szCs w:val="28"/>
      <w:shd w:val="clear" w:color="auto" w:fill="FFFFFF"/>
    </w:rPr>
  </w:style>
  <w:style w:type="paragraph" w:customStyle="1" w:styleId="Bodytext20">
    <w:name w:val="Body text (2)"/>
    <w:basedOn w:val="Normal"/>
    <w:rsid w:val="00026593"/>
    <w:pPr>
      <w:widowControl w:val="0"/>
      <w:shd w:val="clear" w:color="auto" w:fill="FFFFFF"/>
      <w:spacing w:after="660" w:line="0" w:lineRule="atLeast"/>
      <w:ind w:hanging="540"/>
      <w:jc w:val="center"/>
    </w:pPr>
    <w:rPr>
      <w:rFonts w:ascii="Times New Roman" w:eastAsia="Times New Roman" w:hAnsi="Times New Roman" w:cstheme="minorBidi"/>
      <w:sz w:val="28"/>
      <w:szCs w:val="28"/>
    </w:rPr>
  </w:style>
  <w:style w:type="paragraph" w:customStyle="1" w:styleId="Bodytext50">
    <w:name w:val="Body text (5)"/>
    <w:basedOn w:val="Normal"/>
    <w:link w:val="Bodytext5"/>
    <w:rsid w:val="00026593"/>
    <w:pPr>
      <w:widowControl w:val="0"/>
      <w:shd w:val="clear" w:color="auto" w:fill="FFFFFF"/>
      <w:spacing w:line="0" w:lineRule="atLeast"/>
    </w:pPr>
    <w:rPr>
      <w:rFonts w:asciiTheme="minorHAnsi" w:eastAsia="Times New Roman" w:hAnsiTheme="minorHAnsi" w:cstheme="minorBidi"/>
      <w:i/>
      <w:iCs/>
      <w:sz w:val="28"/>
      <w:szCs w:val="28"/>
    </w:rPr>
  </w:style>
  <w:style w:type="character" w:customStyle="1" w:styleId="Bodytext2Bold">
    <w:name w:val="Body text (2) + Bold"/>
    <w:rsid w:val="00026593"/>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Bodytext2Italic">
    <w:name w:val="Body text (2) + Italic"/>
    <w:rsid w:val="00026593"/>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en-US" w:eastAsia="en-US" w:bidi="en-US"/>
    </w:rPr>
  </w:style>
  <w:style w:type="character" w:styleId="Strong">
    <w:name w:val="Strong"/>
    <w:basedOn w:val="DefaultParagraphFont"/>
    <w:uiPriority w:val="22"/>
    <w:qFormat/>
    <w:rsid w:val="00026593"/>
    <w:rPr>
      <w:b/>
      <w:bCs/>
    </w:rPr>
  </w:style>
  <w:style w:type="paragraph" w:styleId="BalloonText">
    <w:name w:val="Balloon Text"/>
    <w:basedOn w:val="Normal"/>
    <w:link w:val="BalloonTextChar"/>
    <w:unhideWhenUsed/>
    <w:rsid w:val="00026593"/>
    <w:rPr>
      <w:rFonts w:ascii="Segoe UI" w:eastAsiaTheme="minorHAnsi" w:hAnsi="Segoe UI" w:cs="Segoe UI"/>
      <w:sz w:val="18"/>
      <w:szCs w:val="18"/>
    </w:rPr>
  </w:style>
  <w:style w:type="character" w:customStyle="1" w:styleId="BalloonTextChar">
    <w:name w:val="Balloon Text Char"/>
    <w:basedOn w:val="DefaultParagraphFont"/>
    <w:link w:val="BalloonText"/>
    <w:rsid w:val="00026593"/>
    <w:rPr>
      <w:rFonts w:ascii="Segoe UI" w:hAnsi="Segoe UI" w:cs="Segoe UI"/>
      <w:sz w:val="18"/>
      <w:szCs w:val="18"/>
    </w:rPr>
  </w:style>
  <w:style w:type="character" w:customStyle="1" w:styleId="Vnbnnidung">
    <w:name w:val="Văn bản nội dung_"/>
    <w:basedOn w:val="DefaultParagraphFont"/>
    <w:link w:val="Vnbnnidung0"/>
    <w:rsid w:val="00EB731E"/>
    <w:rPr>
      <w:rFonts w:ascii="Arial" w:eastAsia="Arial" w:hAnsi="Arial" w:cs="Arial"/>
      <w:sz w:val="26"/>
      <w:szCs w:val="26"/>
    </w:rPr>
  </w:style>
  <w:style w:type="paragraph" w:customStyle="1" w:styleId="Vnbnnidung0">
    <w:name w:val="Văn bản nội dung"/>
    <w:basedOn w:val="Normal"/>
    <w:link w:val="Vnbnnidung"/>
    <w:rsid w:val="00EB731E"/>
    <w:pPr>
      <w:widowControl w:val="0"/>
      <w:spacing w:after="40" w:line="276" w:lineRule="auto"/>
    </w:pPr>
    <w:rPr>
      <w:rFonts w:ascii="Arial" w:eastAsia="Arial" w:hAnsi="Arial" w:cs="Arial"/>
      <w:sz w:val="26"/>
      <w:szCs w:val="26"/>
    </w:rPr>
  </w:style>
  <w:style w:type="character" w:customStyle="1" w:styleId="Heading2Char">
    <w:name w:val="Heading 2 Char"/>
    <w:basedOn w:val="DefaultParagraphFont"/>
    <w:link w:val="Heading2"/>
    <w:uiPriority w:val="1"/>
    <w:rsid w:val="00C93465"/>
    <w:rPr>
      <w:rFonts w:ascii="Times New Roman" w:eastAsia="Times New Roman" w:hAnsi="Times New Roman" w:cs="Times New Roman"/>
      <w:b/>
      <w:bCs/>
      <w:i/>
      <w:sz w:val="24"/>
      <w:szCs w:val="24"/>
    </w:rPr>
  </w:style>
  <w:style w:type="character" w:styleId="PageNumber">
    <w:name w:val="page number"/>
    <w:basedOn w:val="DefaultParagraphFont"/>
    <w:rsid w:val="00C93465"/>
  </w:style>
  <w:style w:type="character" w:customStyle="1" w:styleId="NoSpacingChar">
    <w:name w:val="No Spacing Char"/>
    <w:link w:val="NoSpacing"/>
    <w:uiPriority w:val="1"/>
    <w:rsid w:val="00C93465"/>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C93465"/>
    <w:pPr>
      <w:widowControl w:val="0"/>
      <w:autoSpaceDE w:val="0"/>
      <w:autoSpaceDN w:val="0"/>
      <w:ind w:left="100"/>
    </w:pPr>
    <w:rPr>
      <w:rFonts w:ascii="Times New Roman" w:eastAsia="Times New Roman" w:hAnsi="Times New Roman"/>
      <w:lang w:bidi="en-US"/>
    </w:rPr>
  </w:style>
  <w:style w:type="character" w:customStyle="1" w:styleId="Tablecaption">
    <w:name w:val="Table caption_"/>
    <w:link w:val="Tablecaption0"/>
    <w:rsid w:val="00C93465"/>
  </w:style>
  <w:style w:type="paragraph" w:customStyle="1" w:styleId="Tablecaption0">
    <w:name w:val="Table caption"/>
    <w:basedOn w:val="Normal"/>
    <w:link w:val="Tablecaption"/>
    <w:rsid w:val="00C93465"/>
    <w:pPr>
      <w:widowControl w:val="0"/>
    </w:pPr>
    <w:rPr>
      <w:rFonts w:asciiTheme="minorHAnsi" w:eastAsiaTheme="minorHAnsi" w:hAnsiTheme="minorHAnsi" w:cstheme="minorBidi"/>
    </w:rPr>
  </w:style>
  <w:style w:type="character" w:customStyle="1" w:styleId="Heading3Char">
    <w:name w:val="Heading 3 Char"/>
    <w:basedOn w:val="DefaultParagraphFont"/>
    <w:link w:val="Heading3"/>
    <w:uiPriority w:val="9"/>
    <w:semiHidden/>
    <w:rsid w:val="00C44F24"/>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rsid w:val="00C44F24"/>
    <w:rPr>
      <w:rFonts w:ascii=".VnTime" w:eastAsia="Times New Roman" w:hAnsi=".VnTime" w:cs="Times New Roman"/>
      <w:i/>
      <w:iCs/>
      <w:color w:val="000000"/>
      <w:sz w:val="24"/>
      <w:szCs w:val="24"/>
      <w:lang w:eastAsia="ar-SA"/>
    </w:rPr>
  </w:style>
  <w:style w:type="character" w:customStyle="1" w:styleId="WW8Num5z0">
    <w:name w:val="WW8Num5z0"/>
    <w:rsid w:val="00361546"/>
    <w:rPr>
      <w:i w:val="0"/>
      <w:sz w:val="28"/>
      <w:szCs w:val="28"/>
    </w:rPr>
  </w:style>
  <w:style w:type="character" w:customStyle="1" w:styleId="WW8Num6z0">
    <w:name w:val="WW8Num6z0"/>
    <w:rsid w:val="00361546"/>
    <w:rPr>
      <w:i w:val="0"/>
      <w:color w:val="auto"/>
    </w:rPr>
  </w:style>
  <w:style w:type="character" w:customStyle="1" w:styleId="WW8Num7z0">
    <w:name w:val="WW8Num7z0"/>
    <w:rsid w:val="00361546"/>
    <w:rPr>
      <w:b w:val="0"/>
    </w:rPr>
  </w:style>
  <w:style w:type="character" w:customStyle="1" w:styleId="Absatz-Standardschriftart">
    <w:name w:val="Absatz-Standardschriftart"/>
    <w:rsid w:val="00361546"/>
  </w:style>
  <w:style w:type="character" w:customStyle="1" w:styleId="WW8Num9z0">
    <w:name w:val="WW8Num9z0"/>
    <w:rsid w:val="00361546"/>
    <w:rPr>
      <w:i w:val="0"/>
      <w:sz w:val="28"/>
      <w:szCs w:val="28"/>
    </w:rPr>
  </w:style>
  <w:style w:type="character" w:customStyle="1" w:styleId="WW8Num12z0">
    <w:name w:val="WW8Num12z0"/>
    <w:rsid w:val="00361546"/>
    <w:rPr>
      <w:i w:val="0"/>
      <w:color w:val="auto"/>
    </w:rPr>
  </w:style>
  <w:style w:type="character" w:customStyle="1" w:styleId="WW8Num13z0">
    <w:name w:val="WW8Num13z0"/>
    <w:rsid w:val="00361546"/>
    <w:rPr>
      <w:b w:val="0"/>
    </w:rPr>
  </w:style>
  <w:style w:type="character" w:customStyle="1" w:styleId="WW8Num16z0">
    <w:name w:val="WW8Num16z0"/>
    <w:rsid w:val="00361546"/>
    <w:rPr>
      <w:rFonts w:ascii="Wingdings" w:eastAsia="Times New Roman" w:hAnsi="Wingdings" w:cs="Times New Roman"/>
    </w:rPr>
  </w:style>
  <w:style w:type="character" w:customStyle="1" w:styleId="WW8Num16z1">
    <w:name w:val="WW8Num16z1"/>
    <w:rsid w:val="00361546"/>
    <w:rPr>
      <w:rFonts w:ascii="Courier New" w:hAnsi="Courier New" w:cs="Courier New"/>
    </w:rPr>
  </w:style>
  <w:style w:type="character" w:customStyle="1" w:styleId="WW8Num16z2">
    <w:name w:val="WW8Num16z2"/>
    <w:rsid w:val="00361546"/>
    <w:rPr>
      <w:rFonts w:ascii="Wingdings" w:hAnsi="Wingdings"/>
    </w:rPr>
  </w:style>
  <w:style w:type="character" w:customStyle="1" w:styleId="WW8Num16z3">
    <w:name w:val="WW8Num16z3"/>
    <w:rsid w:val="00361546"/>
    <w:rPr>
      <w:rFonts w:ascii="Symbol" w:hAnsi="Symbol"/>
    </w:rPr>
  </w:style>
  <w:style w:type="character" w:customStyle="1" w:styleId="DefaultParagraphFont1">
    <w:name w:val="Default Paragraph Font1"/>
    <w:rsid w:val="00361546"/>
  </w:style>
  <w:style w:type="character" w:customStyle="1" w:styleId="CharChar">
    <w:name w:val="Char Char"/>
    <w:rsid w:val="00361546"/>
    <w:rPr>
      <w:sz w:val="24"/>
      <w:szCs w:val="24"/>
      <w:lang w:val="en-US" w:eastAsia="ar-SA" w:bidi="ar-SA"/>
    </w:rPr>
  </w:style>
  <w:style w:type="paragraph" w:customStyle="1" w:styleId="Heading">
    <w:name w:val="Heading"/>
    <w:basedOn w:val="Normal"/>
    <w:next w:val="BodyText"/>
    <w:rsid w:val="00361546"/>
    <w:pPr>
      <w:keepNext/>
      <w:suppressAutoHyphens/>
      <w:spacing w:before="240" w:after="120"/>
    </w:pPr>
    <w:rPr>
      <w:rFonts w:ascii="Arial" w:eastAsia="Lucida Sans Unicode" w:hAnsi="Arial" w:cs="Mangal"/>
      <w:sz w:val="28"/>
      <w:szCs w:val="28"/>
      <w:lang w:eastAsia="ar-SA"/>
    </w:rPr>
  </w:style>
  <w:style w:type="paragraph" w:styleId="List">
    <w:name w:val="List"/>
    <w:basedOn w:val="BodyText"/>
    <w:rsid w:val="00361546"/>
    <w:pPr>
      <w:suppressAutoHyphens/>
    </w:pPr>
    <w:rPr>
      <w:rFonts w:ascii=".VnTime" w:eastAsia="Times New Roman" w:hAnsi=".VnTime" w:cs="Mangal"/>
      <w:sz w:val="28"/>
      <w:szCs w:val="24"/>
      <w:lang w:eastAsia="ar-SA"/>
    </w:rPr>
  </w:style>
  <w:style w:type="paragraph" w:styleId="Caption">
    <w:name w:val="caption"/>
    <w:basedOn w:val="Normal"/>
    <w:qFormat/>
    <w:rsid w:val="00361546"/>
    <w:pPr>
      <w:suppressLineNumbers/>
      <w:suppressAutoHyphens/>
      <w:spacing w:before="120" w:after="120"/>
    </w:pPr>
    <w:rPr>
      <w:rFonts w:ascii="Times New Roman" w:eastAsia="Times New Roman" w:hAnsi="Times New Roman" w:cs="Mangal"/>
      <w:i/>
      <w:iCs/>
      <w:sz w:val="24"/>
      <w:szCs w:val="24"/>
      <w:lang w:eastAsia="ar-SA"/>
    </w:rPr>
  </w:style>
  <w:style w:type="paragraph" w:customStyle="1" w:styleId="Index">
    <w:name w:val="Index"/>
    <w:basedOn w:val="Normal"/>
    <w:rsid w:val="00361546"/>
    <w:pPr>
      <w:suppressLineNumbers/>
      <w:suppressAutoHyphens/>
    </w:pPr>
    <w:rPr>
      <w:rFonts w:ascii="Times New Roman" w:eastAsia="Times New Roman" w:hAnsi="Times New Roman" w:cs="Mangal"/>
      <w:sz w:val="24"/>
      <w:szCs w:val="24"/>
      <w:lang w:eastAsia="ar-SA"/>
    </w:rPr>
  </w:style>
  <w:style w:type="paragraph" w:styleId="Title">
    <w:name w:val="Title"/>
    <w:basedOn w:val="Normal"/>
    <w:next w:val="Subtitle"/>
    <w:link w:val="TitleChar"/>
    <w:qFormat/>
    <w:rsid w:val="00361546"/>
    <w:pPr>
      <w:suppressAutoHyphens/>
      <w:jc w:val="center"/>
    </w:pPr>
    <w:rPr>
      <w:rFonts w:ascii=".VnTimeH" w:eastAsia="Times New Roman" w:hAnsi=".VnTimeH"/>
      <w:b/>
      <w:bCs/>
      <w:sz w:val="26"/>
      <w:szCs w:val="24"/>
      <w:lang w:eastAsia="ar-SA"/>
    </w:rPr>
  </w:style>
  <w:style w:type="character" w:customStyle="1" w:styleId="TitleChar">
    <w:name w:val="Title Char"/>
    <w:basedOn w:val="DefaultParagraphFont"/>
    <w:link w:val="Title"/>
    <w:rsid w:val="00361546"/>
    <w:rPr>
      <w:rFonts w:ascii=".VnTimeH" w:eastAsia="Times New Roman" w:hAnsi=".VnTimeH" w:cs="Times New Roman"/>
      <w:b/>
      <w:bCs/>
      <w:sz w:val="26"/>
      <w:szCs w:val="24"/>
      <w:lang w:eastAsia="ar-SA"/>
    </w:rPr>
  </w:style>
  <w:style w:type="paragraph" w:styleId="Subtitle">
    <w:name w:val="Subtitle"/>
    <w:basedOn w:val="Heading"/>
    <w:next w:val="BodyText"/>
    <w:link w:val="SubtitleChar"/>
    <w:qFormat/>
    <w:rsid w:val="00361546"/>
    <w:pPr>
      <w:jc w:val="center"/>
    </w:pPr>
    <w:rPr>
      <w:i/>
      <w:iCs/>
    </w:rPr>
  </w:style>
  <w:style w:type="character" w:customStyle="1" w:styleId="SubtitleChar">
    <w:name w:val="Subtitle Char"/>
    <w:basedOn w:val="DefaultParagraphFont"/>
    <w:link w:val="Subtitle"/>
    <w:rsid w:val="00361546"/>
    <w:rPr>
      <w:rFonts w:ascii="Arial" w:eastAsia="Lucida Sans Unicode" w:hAnsi="Arial" w:cs="Mangal"/>
      <w:i/>
      <w:iCs/>
      <w:sz w:val="28"/>
      <w:szCs w:val="28"/>
      <w:lang w:eastAsia="ar-SA"/>
    </w:rPr>
  </w:style>
  <w:style w:type="paragraph" w:styleId="BodyTextIndent">
    <w:name w:val="Body Text Indent"/>
    <w:basedOn w:val="Normal"/>
    <w:link w:val="BodyTextIndentChar"/>
    <w:rsid w:val="00361546"/>
    <w:pPr>
      <w:suppressAutoHyphens/>
      <w:spacing w:after="120"/>
      <w:ind w:left="360"/>
    </w:pPr>
    <w:rPr>
      <w:rFonts w:ascii="Times New Roman" w:eastAsia="Times New Roman" w:hAnsi="Times New Roman"/>
      <w:sz w:val="24"/>
      <w:szCs w:val="24"/>
      <w:lang w:eastAsia="ar-SA"/>
    </w:rPr>
  </w:style>
  <w:style w:type="character" w:customStyle="1" w:styleId="BodyTextIndentChar">
    <w:name w:val="Body Text Indent Char"/>
    <w:basedOn w:val="DefaultParagraphFont"/>
    <w:link w:val="BodyTextIndent"/>
    <w:rsid w:val="00361546"/>
    <w:rPr>
      <w:rFonts w:ascii="Times New Roman" w:eastAsia="Times New Roman" w:hAnsi="Times New Roman" w:cs="Times New Roman"/>
      <w:sz w:val="24"/>
      <w:szCs w:val="24"/>
      <w:lang w:eastAsia="ar-SA"/>
    </w:rPr>
  </w:style>
  <w:style w:type="paragraph" w:customStyle="1" w:styleId="Char">
    <w:name w:val="Char"/>
    <w:basedOn w:val="Normal"/>
    <w:rsid w:val="00361546"/>
    <w:pPr>
      <w:suppressAutoHyphens/>
      <w:spacing w:after="160" w:line="240" w:lineRule="exact"/>
    </w:pPr>
    <w:rPr>
      <w:rFonts w:ascii="Arial" w:eastAsia="Times New Roman" w:hAnsi="Arial" w:cs="Arial"/>
      <w:sz w:val="24"/>
      <w:szCs w:val="24"/>
      <w:lang w:eastAsia="ar-SA"/>
    </w:rPr>
  </w:style>
  <w:style w:type="paragraph" w:customStyle="1" w:styleId="TableContents">
    <w:name w:val="Table Contents"/>
    <w:basedOn w:val="Normal"/>
    <w:rsid w:val="00361546"/>
    <w:pPr>
      <w:suppressLineNumbers/>
      <w:suppressAutoHyphens/>
    </w:pPr>
    <w:rPr>
      <w:rFonts w:ascii="Times New Roman" w:eastAsia="Times New Roman" w:hAnsi="Times New Roman"/>
      <w:sz w:val="24"/>
      <w:szCs w:val="24"/>
      <w:lang w:eastAsia="ar-SA"/>
    </w:rPr>
  </w:style>
  <w:style w:type="paragraph" w:customStyle="1" w:styleId="TableHeading">
    <w:name w:val="Table Heading"/>
    <w:basedOn w:val="TableContents"/>
    <w:rsid w:val="00361546"/>
    <w:pPr>
      <w:jc w:val="center"/>
    </w:pPr>
    <w:rPr>
      <w:b/>
      <w:bCs/>
    </w:rPr>
  </w:style>
  <w:style w:type="character" w:customStyle="1" w:styleId="Other">
    <w:name w:val="Other_"/>
    <w:link w:val="Other0"/>
    <w:rsid w:val="00361546"/>
    <w:rPr>
      <w:sz w:val="74"/>
      <w:szCs w:val="74"/>
      <w:shd w:val="clear" w:color="auto" w:fill="FFFFFF"/>
    </w:rPr>
  </w:style>
  <w:style w:type="paragraph" w:customStyle="1" w:styleId="Other0">
    <w:name w:val="Other"/>
    <w:basedOn w:val="Normal"/>
    <w:link w:val="Other"/>
    <w:rsid w:val="00361546"/>
    <w:pPr>
      <w:widowControl w:val="0"/>
      <w:shd w:val="clear" w:color="auto" w:fill="FFFFFF"/>
    </w:pPr>
    <w:rPr>
      <w:rFonts w:asciiTheme="minorHAnsi" w:eastAsiaTheme="minorHAnsi" w:hAnsiTheme="minorHAnsi" w:cstheme="minorBidi"/>
      <w:sz w:val="74"/>
      <w:szCs w:val="74"/>
    </w:rPr>
  </w:style>
  <w:style w:type="character" w:customStyle="1" w:styleId="Heading30">
    <w:name w:val="Heading #3_"/>
    <w:link w:val="Heading31"/>
    <w:rsid w:val="00361546"/>
    <w:rPr>
      <w:rFonts w:ascii="Segoe UI" w:eastAsia="Segoe UI" w:hAnsi="Segoe UI" w:cs="Segoe UI"/>
      <w:b/>
      <w:bCs/>
      <w:sz w:val="28"/>
      <w:szCs w:val="28"/>
    </w:rPr>
  </w:style>
  <w:style w:type="paragraph" w:customStyle="1" w:styleId="Heading31">
    <w:name w:val="Heading #3"/>
    <w:basedOn w:val="Normal"/>
    <w:link w:val="Heading30"/>
    <w:rsid w:val="00361546"/>
    <w:pPr>
      <w:widowControl w:val="0"/>
      <w:spacing w:after="100"/>
      <w:outlineLvl w:val="2"/>
    </w:pPr>
    <w:rPr>
      <w:rFonts w:ascii="Segoe UI" w:eastAsia="Segoe UI" w:hAnsi="Segoe UI" w:cs="Segoe UI"/>
      <w:b/>
      <w:bCs/>
      <w:sz w:val="28"/>
      <w:szCs w:val="28"/>
    </w:rPr>
  </w:style>
  <w:style w:type="character" w:customStyle="1" w:styleId="BodyText1">
    <w:name w:val="Body Text1"/>
    <w:rsid w:val="00361546"/>
    <w:rPr>
      <w:rFonts w:ascii="Times New Roman" w:eastAsia="Times New Roman" w:hAnsi="Times New Roman" w:cs="Times New Roman" w:hint="default"/>
      <w:color w:val="000000"/>
      <w:spacing w:val="0"/>
      <w:w w:val="100"/>
      <w:position w:val="0"/>
      <w:shd w:val="clear" w:color="auto" w:fill="FFFFFF"/>
      <w:lang w:val="en-US"/>
    </w:rPr>
  </w:style>
  <w:style w:type="character" w:customStyle="1" w:styleId="ListParagraphChar">
    <w:name w:val="List Paragraph Char"/>
    <w:link w:val="ListParagraph"/>
    <w:uiPriority w:val="34"/>
    <w:locked/>
    <w:rsid w:val="005049F2"/>
    <w:rPr>
      <w:rFonts w:ascii="Calibri" w:eastAsia="Calibri" w:hAnsi="Calibri" w:cs="Times New Roman"/>
    </w:rPr>
  </w:style>
  <w:style w:type="paragraph" w:customStyle="1" w:styleId="ListParagraph1">
    <w:name w:val="List Paragraph1"/>
    <w:basedOn w:val="Normal"/>
    <w:qFormat/>
    <w:rsid w:val="005049F2"/>
    <w:pPr>
      <w:spacing w:before="100" w:beforeAutospacing="1" w:after="100" w:afterAutospacing="1"/>
      <w:ind w:left="720"/>
      <w:contextualSpacing/>
    </w:pPr>
    <w:rPr>
      <w:rFonts w:eastAsia="DengXian"/>
    </w:rPr>
  </w:style>
  <w:style w:type="character" w:customStyle="1" w:styleId="NormalWebChar">
    <w:name w:val="Normal (Web) Char"/>
    <w:link w:val="NormalWeb"/>
    <w:uiPriority w:val="99"/>
    <w:rsid w:val="005049F2"/>
    <w:rPr>
      <w:rFonts w:ascii="Times New Roman" w:eastAsia="Calibri" w:hAnsi="Times New Roman" w:cs="Times New Roman"/>
      <w:sz w:val="24"/>
      <w:szCs w:val="24"/>
    </w:rPr>
  </w:style>
  <w:style w:type="paragraph" w:customStyle="1" w:styleId="c1">
    <w:name w:val="c1"/>
    <w:basedOn w:val="Normal"/>
    <w:rsid w:val="005049F2"/>
    <w:pPr>
      <w:spacing w:before="100" w:beforeAutospacing="1" w:after="100" w:afterAutospacing="1"/>
    </w:pPr>
    <w:rPr>
      <w:rFonts w:ascii="Times New Roman" w:eastAsia="Times New Roman" w:hAnsi="Times New Roman"/>
      <w:sz w:val="24"/>
      <w:szCs w:val="24"/>
    </w:rPr>
  </w:style>
  <w:style w:type="character" w:customStyle="1" w:styleId="c0">
    <w:name w:val="c0"/>
    <w:rsid w:val="005049F2"/>
  </w:style>
  <w:style w:type="paragraph" w:customStyle="1" w:styleId="Default">
    <w:name w:val="Default"/>
    <w:uiPriority w:val="99"/>
    <w:rsid w:val="005049F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PlaceholderText">
    <w:name w:val="Placeholder Text"/>
    <w:basedOn w:val="DefaultParagraphFont"/>
    <w:uiPriority w:val="99"/>
    <w:semiHidden/>
    <w:rsid w:val="003E05D1"/>
    <w:rPr>
      <w:color w:val="808080"/>
    </w:rPr>
  </w:style>
  <w:style w:type="character" w:styleId="Hyperlink">
    <w:name w:val="Hyperlink"/>
    <w:uiPriority w:val="99"/>
    <w:unhideWhenUsed/>
    <w:rsid w:val="002D5BF0"/>
    <w:rPr>
      <w:color w:val="0000FF"/>
      <w:u w:val="single"/>
    </w:rPr>
  </w:style>
  <w:style w:type="character" w:customStyle="1" w:styleId="datetext">
    <w:name w:val="datetext"/>
    <w:rsid w:val="002D5BF0"/>
  </w:style>
  <w:style w:type="character" w:customStyle="1" w:styleId="b">
    <w:name w:val="b"/>
    <w:rsid w:val="002D5BF0"/>
  </w:style>
  <w:style w:type="paragraph" w:customStyle="1" w:styleId="Normal0">
    <w:name w:val="[Normal]"/>
    <w:rsid w:val="002D5BF0"/>
    <w:pPr>
      <w:widowControl w:val="0"/>
      <w:spacing w:after="0" w:line="240" w:lineRule="auto"/>
    </w:pPr>
    <w:rPr>
      <w:rFonts w:ascii="Arial" w:eastAsia="Arial" w:hAnsi="Arial" w:cs="Arial"/>
      <w:sz w:val="24"/>
      <w:szCs w:val="20"/>
      <w:lang w:val="zh-CN" w:eastAsia="zh-CN"/>
    </w:rPr>
  </w:style>
  <w:style w:type="character" w:customStyle="1" w:styleId="Heading1Char">
    <w:name w:val="Heading 1 Char"/>
    <w:basedOn w:val="DefaultParagraphFont"/>
    <w:link w:val="Heading1"/>
    <w:rsid w:val="00297FDC"/>
    <w:rPr>
      <w:rFonts w:ascii="Times New Roman" w:eastAsia="Times New Roman" w:hAnsi="Times New Roman" w:cs="Times New Roman"/>
      <w:b/>
      <w:bCs/>
      <w:kern w:val="32"/>
      <w:sz w:val="32"/>
      <w:szCs w:val="32"/>
    </w:rPr>
  </w:style>
  <w:style w:type="character" w:styleId="Emphasis">
    <w:name w:val="Emphasis"/>
    <w:uiPriority w:val="20"/>
    <w:qFormat/>
    <w:rsid w:val="00297FDC"/>
    <w:rPr>
      <w:i/>
      <w:iCs/>
    </w:rPr>
  </w:style>
  <w:style w:type="paragraph" w:customStyle="1" w:styleId="margin-bottom-5px">
    <w:name w:val="margin-bottom-5px"/>
    <w:basedOn w:val="Normal"/>
    <w:rsid w:val="00297FDC"/>
    <w:pPr>
      <w:spacing w:before="100" w:beforeAutospacing="1" w:after="100" w:afterAutospacing="1"/>
    </w:pPr>
    <w:rPr>
      <w:rFonts w:ascii="Times New Roman" w:eastAsia="Times New Roman" w:hAnsi="Times New Roman"/>
      <w:sz w:val="24"/>
      <w:szCs w:val="24"/>
    </w:rPr>
  </w:style>
  <w:style w:type="character" w:customStyle="1" w:styleId="xradio">
    <w:name w:val="xradio"/>
    <w:basedOn w:val="DefaultParagraphFont"/>
    <w:rsid w:val="00297FDC"/>
  </w:style>
  <w:style w:type="character" w:customStyle="1" w:styleId="box-xs-95">
    <w:name w:val="box-xs-95"/>
    <w:basedOn w:val="DefaultParagraphFont"/>
    <w:rsid w:val="00297FDC"/>
  </w:style>
  <w:style w:type="paragraph" w:customStyle="1" w:styleId="ng-binding">
    <w:name w:val="ng-binding"/>
    <w:basedOn w:val="Normal"/>
    <w:rsid w:val="00297FDC"/>
    <w:pPr>
      <w:spacing w:before="100" w:beforeAutospacing="1" w:after="100" w:afterAutospacing="1"/>
    </w:pPr>
    <w:rPr>
      <w:rFonts w:ascii="Times New Roman" w:eastAsia="Times New Roman" w:hAnsi="Times New Roman"/>
      <w:sz w:val="24"/>
      <w:szCs w:val="24"/>
    </w:rPr>
  </w:style>
  <w:style w:type="character" w:customStyle="1" w:styleId="Chthchbng">
    <w:name w:val="Chú thích bảng_"/>
    <w:basedOn w:val="DefaultParagraphFont"/>
    <w:link w:val="Chthchbng0"/>
    <w:rsid w:val="00AF02CE"/>
    <w:rPr>
      <w:rFonts w:ascii="Times New Roman" w:eastAsia="Times New Roman" w:hAnsi="Times New Roman" w:cs="Times New Roman"/>
      <w:b/>
      <w:bCs/>
      <w:i/>
      <w:iCs/>
      <w:sz w:val="26"/>
      <w:szCs w:val="26"/>
    </w:rPr>
  </w:style>
  <w:style w:type="character" w:customStyle="1" w:styleId="Khc">
    <w:name w:val="Khác_"/>
    <w:basedOn w:val="DefaultParagraphFont"/>
    <w:link w:val="Khc0"/>
    <w:rsid w:val="00AF02CE"/>
    <w:rPr>
      <w:rFonts w:ascii="Times New Roman" w:eastAsia="Times New Roman" w:hAnsi="Times New Roman" w:cs="Times New Roman"/>
      <w:sz w:val="26"/>
      <w:szCs w:val="26"/>
    </w:rPr>
  </w:style>
  <w:style w:type="paragraph" w:customStyle="1" w:styleId="Chthchbng0">
    <w:name w:val="Chú thích bảng"/>
    <w:basedOn w:val="Normal"/>
    <w:link w:val="Chthchbng"/>
    <w:rsid w:val="00AF02CE"/>
    <w:pPr>
      <w:widowControl w:val="0"/>
    </w:pPr>
    <w:rPr>
      <w:rFonts w:ascii="Times New Roman" w:eastAsia="Times New Roman" w:hAnsi="Times New Roman"/>
      <w:b/>
      <w:bCs/>
      <w:i/>
      <w:iCs/>
      <w:sz w:val="26"/>
      <w:szCs w:val="26"/>
    </w:rPr>
  </w:style>
  <w:style w:type="paragraph" w:customStyle="1" w:styleId="Khc0">
    <w:name w:val="Khác"/>
    <w:basedOn w:val="Normal"/>
    <w:link w:val="Khc"/>
    <w:rsid w:val="00AF02CE"/>
    <w:pPr>
      <w:widowControl w:val="0"/>
    </w:pPr>
    <w:rPr>
      <w:rFonts w:ascii="Times New Roman" w:eastAsia="Times New Roman" w:hAnsi="Times New Roman"/>
      <w:sz w:val="26"/>
      <w:szCs w:val="26"/>
    </w:rPr>
  </w:style>
  <w:style w:type="character" w:customStyle="1" w:styleId="YoungMixChar">
    <w:name w:val="YoungMix_Char"/>
    <w:rsid w:val="00FA6873"/>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BE9"/>
    <w:pPr>
      <w:spacing w:after="0" w:line="240" w:lineRule="auto"/>
    </w:pPr>
    <w:rPr>
      <w:rFonts w:ascii="Calibri" w:eastAsia="Calibri" w:hAnsi="Calibri" w:cs="Times New Roman"/>
    </w:rPr>
  </w:style>
  <w:style w:type="paragraph" w:styleId="Heading1">
    <w:name w:val="heading 1"/>
    <w:basedOn w:val="Normal"/>
    <w:next w:val="Normal"/>
    <w:link w:val="Heading1Char"/>
    <w:qFormat/>
    <w:rsid w:val="00297FDC"/>
    <w:pPr>
      <w:keepNext/>
      <w:spacing w:before="240" w:after="60"/>
      <w:outlineLvl w:val="0"/>
    </w:pPr>
    <w:rPr>
      <w:rFonts w:ascii="Times New Roman" w:eastAsia="Times New Roman" w:hAnsi="Times New Roman"/>
      <w:b/>
      <w:bCs/>
      <w:kern w:val="32"/>
      <w:sz w:val="32"/>
      <w:szCs w:val="32"/>
    </w:rPr>
  </w:style>
  <w:style w:type="paragraph" w:styleId="Heading2">
    <w:name w:val="heading 2"/>
    <w:basedOn w:val="Normal"/>
    <w:link w:val="Heading2Char"/>
    <w:uiPriority w:val="1"/>
    <w:qFormat/>
    <w:rsid w:val="00C93465"/>
    <w:pPr>
      <w:widowControl w:val="0"/>
      <w:autoSpaceDE w:val="0"/>
      <w:autoSpaceDN w:val="0"/>
      <w:spacing w:before="120"/>
      <w:ind w:left="152"/>
      <w:outlineLvl w:val="1"/>
    </w:pPr>
    <w:rPr>
      <w:rFonts w:ascii="Times New Roman" w:eastAsia="Times New Roman" w:hAnsi="Times New Roman"/>
      <w:b/>
      <w:bCs/>
      <w:i/>
      <w:sz w:val="24"/>
      <w:szCs w:val="24"/>
    </w:rPr>
  </w:style>
  <w:style w:type="paragraph" w:styleId="Heading3">
    <w:name w:val="heading 3"/>
    <w:basedOn w:val="Normal"/>
    <w:next w:val="Normal"/>
    <w:link w:val="Heading3Char"/>
    <w:unhideWhenUsed/>
    <w:qFormat/>
    <w:rsid w:val="00C44F2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qFormat/>
    <w:rsid w:val="00C44F24"/>
    <w:pPr>
      <w:keepNext/>
      <w:tabs>
        <w:tab w:val="num" w:pos="0"/>
      </w:tabs>
      <w:suppressAutoHyphens/>
      <w:ind w:left="1152" w:hanging="1152"/>
      <w:jc w:val="both"/>
      <w:outlineLvl w:val="5"/>
    </w:pPr>
    <w:rPr>
      <w:rFonts w:ascii=".VnTime" w:eastAsia="Times New Roman" w:hAnsi=".VnTime"/>
      <w:i/>
      <w:iCs/>
      <w:color w:val="000000"/>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B1BE9"/>
    <w:pPr>
      <w:spacing w:after="0"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BB1BE9"/>
    <w:pPr>
      <w:ind w:left="720"/>
      <w:contextualSpacing/>
    </w:pPr>
  </w:style>
  <w:style w:type="paragraph" w:customStyle="1" w:styleId="1">
    <w:name w:val="1"/>
    <w:basedOn w:val="Normal"/>
    <w:autoRedefine/>
    <w:rsid w:val="00DE1B23"/>
    <w:pPr>
      <w:spacing w:after="160" w:line="240" w:lineRule="exact"/>
      <w:ind w:firstLine="567"/>
    </w:pPr>
    <w:rPr>
      <w:rFonts w:ascii="Verdana" w:eastAsia="Times New Roman" w:hAnsi="Verdana" w:cs="Verdana"/>
      <w:sz w:val="20"/>
      <w:szCs w:val="20"/>
    </w:rPr>
  </w:style>
  <w:style w:type="paragraph" w:styleId="BodyText">
    <w:name w:val="Body Text"/>
    <w:basedOn w:val="Normal"/>
    <w:link w:val="BodyTextChar"/>
    <w:unhideWhenUsed/>
    <w:rsid w:val="00D86DDC"/>
    <w:pPr>
      <w:spacing w:after="120"/>
    </w:pPr>
  </w:style>
  <w:style w:type="character" w:customStyle="1" w:styleId="BodyTextChar">
    <w:name w:val="Body Text Char"/>
    <w:basedOn w:val="DefaultParagraphFont"/>
    <w:link w:val="BodyText"/>
    <w:rsid w:val="00D86DDC"/>
    <w:rPr>
      <w:rFonts w:ascii="Calibri" w:eastAsia="Calibri" w:hAnsi="Calibri" w:cs="Times New Roman"/>
    </w:rPr>
  </w:style>
  <w:style w:type="paragraph" w:styleId="NormalWeb">
    <w:name w:val="Normal (Web)"/>
    <w:basedOn w:val="Normal"/>
    <w:link w:val="NormalWebChar"/>
    <w:uiPriority w:val="99"/>
    <w:unhideWhenUsed/>
    <w:qFormat/>
    <w:rsid w:val="005541FF"/>
    <w:rPr>
      <w:rFonts w:ascii="Times New Roman" w:hAnsi="Times New Roman"/>
      <w:sz w:val="24"/>
      <w:szCs w:val="24"/>
    </w:rPr>
  </w:style>
  <w:style w:type="paragraph" w:customStyle="1" w:styleId="CharCharChar">
    <w:name w:val="Char Char Char"/>
    <w:basedOn w:val="Normal"/>
    <w:autoRedefine/>
    <w:qFormat/>
    <w:rsid w:val="00393B90"/>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table" w:styleId="TableGrid">
    <w:name w:val="Table Grid"/>
    <w:basedOn w:val="TableNormal"/>
    <w:rsid w:val="000105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010582"/>
    <w:rPr>
      <w:rFonts w:ascii="Arial" w:hAnsi="Arial" w:cs="Arial" w:hint="default"/>
      <w:b w:val="0"/>
      <w:bCs w:val="0"/>
      <w:i w:val="0"/>
      <w:iCs w:val="0"/>
      <w:color w:val="000000"/>
      <w:sz w:val="24"/>
      <w:szCs w:val="24"/>
    </w:rPr>
  </w:style>
  <w:style w:type="paragraph" w:styleId="Header">
    <w:name w:val="header"/>
    <w:basedOn w:val="Normal"/>
    <w:link w:val="HeaderChar"/>
    <w:unhideWhenUsed/>
    <w:rsid w:val="005A6778"/>
    <w:pPr>
      <w:tabs>
        <w:tab w:val="center" w:pos="4680"/>
        <w:tab w:val="right" w:pos="9360"/>
      </w:tabs>
    </w:pPr>
  </w:style>
  <w:style w:type="character" w:customStyle="1" w:styleId="HeaderChar">
    <w:name w:val="Header Char"/>
    <w:basedOn w:val="DefaultParagraphFont"/>
    <w:link w:val="Header"/>
    <w:rsid w:val="005A6778"/>
    <w:rPr>
      <w:rFonts w:ascii="Calibri" w:eastAsia="Calibri" w:hAnsi="Calibri" w:cs="Times New Roman"/>
    </w:rPr>
  </w:style>
  <w:style w:type="paragraph" w:styleId="Footer">
    <w:name w:val="footer"/>
    <w:basedOn w:val="Normal"/>
    <w:link w:val="FooterChar"/>
    <w:uiPriority w:val="99"/>
    <w:unhideWhenUsed/>
    <w:rsid w:val="005A6778"/>
    <w:pPr>
      <w:tabs>
        <w:tab w:val="center" w:pos="4680"/>
        <w:tab w:val="right" w:pos="9360"/>
      </w:tabs>
    </w:pPr>
  </w:style>
  <w:style w:type="character" w:customStyle="1" w:styleId="FooterChar">
    <w:name w:val="Footer Char"/>
    <w:basedOn w:val="DefaultParagraphFont"/>
    <w:link w:val="Footer"/>
    <w:uiPriority w:val="99"/>
    <w:rsid w:val="005A6778"/>
    <w:rPr>
      <w:rFonts w:ascii="Calibri" w:eastAsia="Calibri" w:hAnsi="Calibri" w:cs="Times New Roman"/>
    </w:rPr>
  </w:style>
  <w:style w:type="character" w:customStyle="1" w:styleId="Bodytext2">
    <w:name w:val="Body text (2)_"/>
    <w:link w:val="Bodytext21"/>
    <w:locked/>
    <w:rsid w:val="00026593"/>
    <w:rPr>
      <w:rFonts w:cs="Times New Roman"/>
      <w:shd w:val="clear" w:color="auto" w:fill="FFFFFF"/>
    </w:rPr>
  </w:style>
  <w:style w:type="paragraph" w:customStyle="1" w:styleId="Bodytext21">
    <w:name w:val="Body text (2)1"/>
    <w:basedOn w:val="Normal"/>
    <w:link w:val="Bodytext2"/>
    <w:uiPriority w:val="99"/>
    <w:rsid w:val="00026593"/>
    <w:pPr>
      <w:widowControl w:val="0"/>
      <w:shd w:val="clear" w:color="auto" w:fill="FFFFFF"/>
      <w:spacing w:after="60" w:line="406" w:lineRule="exact"/>
      <w:jc w:val="both"/>
    </w:pPr>
    <w:rPr>
      <w:rFonts w:asciiTheme="minorHAnsi" w:eastAsiaTheme="minorHAnsi" w:hAnsiTheme="minorHAnsi"/>
    </w:rPr>
  </w:style>
  <w:style w:type="character" w:customStyle="1" w:styleId="Tableofcontents">
    <w:name w:val="Table of contents_"/>
    <w:link w:val="Tableofcontents1"/>
    <w:uiPriority w:val="99"/>
    <w:locked/>
    <w:rsid w:val="00026593"/>
    <w:rPr>
      <w:rFonts w:cs="Times New Roman"/>
      <w:shd w:val="clear" w:color="auto" w:fill="FFFFFF"/>
    </w:rPr>
  </w:style>
  <w:style w:type="paragraph" w:customStyle="1" w:styleId="Tableofcontents1">
    <w:name w:val="Table of contents1"/>
    <w:basedOn w:val="Normal"/>
    <w:link w:val="Tableofcontents"/>
    <w:uiPriority w:val="99"/>
    <w:rsid w:val="00026593"/>
    <w:pPr>
      <w:widowControl w:val="0"/>
      <w:shd w:val="clear" w:color="auto" w:fill="FFFFFF"/>
      <w:spacing w:line="257" w:lineRule="exact"/>
      <w:ind w:hanging="380"/>
      <w:jc w:val="both"/>
    </w:pPr>
    <w:rPr>
      <w:rFonts w:asciiTheme="minorHAnsi" w:eastAsiaTheme="minorHAnsi" w:hAnsiTheme="minorHAnsi"/>
    </w:rPr>
  </w:style>
  <w:style w:type="table" w:customStyle="1" w:styleId="NormalTablePHPDOCX">
    <w:name w:val="Normal Table PHPDOCX"/>
    <w:uiPriority w:val="99"/>
    <w:semiHidden/>
    <w:unhideWhenUsed/>
    <w:qFormat/>
    <w:rsid w:val="00026593"/>
    <w:pPr>
      <w:spacing w:after="0" w:line="240" w:lineRule="auto"/>
    </w:pPr>
    <w:tblPr>
      <w:tblInd w:w="0" w:type="dxa"/>
      <w:tblCellMar>
        <w:top w:w="0" w:type="dxa"/>
        <w:left w:w="108" w:type="dxa"/>
        <w:bottom w:w="0" w:type="dxa"/>
        <w:right w:w="108" w:type="dxa"/>
      </w:tblCellMar>
    </w:tblPr>
  </w:style>
  <w:style w:type="character" w:customStyle="1" w:styleId="Bodytext6">
    <w:name w:val="Body text (6)_"/>
    <w:link w:val="Bodytext60"/>
    <w:locked/>
    <w:rsid w:val="00026593"/>
    <w:rPr>
      <w:rFonts w:cs="Times New Roman"/>
      <w:b/>
      <w:bCs/>
      <w:i/>
      <w:iCs/>
      <w:shd w:val="clear" w:color="auto" w:fill="FFFFFF"/>
    </w:rPr>
  </w:style>
  <w:style w:type="paragraph" w:customStyle="1" w:styleId="Bodytext60">
    <w:name w:val="Body text (6)"/>
    <w:basedOn w:val="Normal"/>
    <w:link w:val="Bodytext6"/>
    <w:rsid w:val="00026593"/>
    <w:pPr>
      <w:widowControl w:val="0"/>
      <w:shd w:val="clear" w:color="auto" w:fill="FFFFFF"/>
      <w:spacing w:before="240" w:line="254" w:lineRule="exact"/>
      <w:jc w:val="both"/>
    </w:pPr>
    <w:rPr>
      <w:rFonts w:asciiTheme="minorHAnsi" w:eastAsiaTheme="minorHAnsi" w:hAnsiTheme="minorHAnsi"/>
      <w:b/>
      <w:bCs/>
      <w:i/>
      <w:iCs/>
    </w:rPr>
  </w:style>
  <w:style w:type="character" w:customStyle="1" w:styleId="Bodytext5">
    <w:name w:val="Body text (5)_"/>
    <w:link w:val="Bodytext50"/>
    <w:rsid w:val="00026593"/>
    <w:rPr>
      <w:rFonts w:eastAsia="Times New Roman"/>
      <w:i/>
      <w:iCs/>
      <w:sz w:val="28"/>
      <w:szCs w:val="28"/>
      <w:shd w:val="clear" w:color="auto" w:fill="FFFFFF"/>
    </w:rPr>
  </w:style>
  <w:style w:type="paragraph" w:customStyle="1" w:styleId="Bodytext20">
    <w:name w:val="Body text (2)"/>
    <w:basedOn w:val="Normal"/>
    <w:rsid w:val="00026593"/>
    <w:pPr>
      <w:widowControl w:val="0"/>
      <w:shd w:val="clear" w:color="auto" w:fill="FFFFFF"/>
      <w:spacing w:after="660" w:line="0" w:lineRule="atLeast"/>
      <w:ind w:hanging="540"/>
      <w:jc w:val="center"/>
    </w:pPr>
    <w:rPr>
      <w:rFonts w:ascii="Times New Roman" w:eastAsia="Times New Roman" w:hAnsi="Times New Roman" w:cstheme="minorBidi"/>
      <w:sz w:val="28"/>
      <w:szCs w:val="28"/>
    </w:rPr>
  </w:style>
  <w:style w:type="paragraph" w:customStyle="1" w:styleId="Bodytext50">
    <w:name w:val="Body text (5)"/>
    <w:basedOn w:val="Normal"/>
    <w:link w:val="Bodytext5"/>
    <w:rsid w:val="00026593"/>
    <w:pPr>
      <w:widowControl w:val="0"/>
      <w:shd w:val="clear" w:color="auto" w:fill="FFFFFF"/>
      <w:spacing w:line="0" w:lineRule="atLeast"/>
    </w:pPr>
    <w:rPr>
      <w:rFonts w:asciiTheme="minorHAnsi" w:eastAsia="Times New Roman" w:hAnsiTheme="minorHAnsi" w:cstheme="minorBidi"/>
      <w:i/>
      <w:iCs/>
      <w:sz w:val="28"/>
      <w:szCs w:val="28"/>
    </w:rPr>
  </w:style>
  <w:style w:type="character" w:customStyle="1" w:styleId="Bodytext2Bold">
    <w:name w:val="Body text (2) + Bold"/>
    <w:rsid w:val="00026593"/>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Bodytext2Italic">
    <w:name w:val="Body text (2) + Italic"/>
    <w:rsid w:val="00026593"/>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en-US" w:eastAsia="en-US" w:bidi="en-US"/>
    </w:rPr>
  </w:style>
  <w:style w:type="character" w:styleId="Strong">
    <w:name w:val="Strong"/>
    <w:basedOn w:val="DefaultParagraphFont"/>
    <w:uiPriority w:val="22"/>
    <w:qFormat/>
    <w:rsid w:val="00026593"/>
    <w:rPr>
      <w:b/>
      <w:bCs/>
    </w:rPr>
  </w:style>
  <w:style w:type="paragraph" w:styleId="BalloonText">
    <w:name w:val="Balloon Text"/>
    <w:basedOn w:val="Normal"/>
    <w:link w:val="BalloonTextChar"/>
    <w:unhideWhenUsed/>
    <w:rsid w:val="00026593"/>
    <w:rPr>
      <w:rFonts w:ascii="Segoe UI" w:eastAsiaTheme="minorHAnsi" w:hAnsi="Segoe UI" w:cs="Segoe UI"/>
      <w:sz w:val="18"/>
      <w:szCs w:val="18"/>
    </w:rPr>
  </w:style>
  <w:style w:type="character" w:customStyle="1" w:styleId="BalloonTextChar">
    <w:name w:val="Balloon Text Char"/>
    <w:basedOn w:val="DefaultParagraphFont"/>
    <w:link w:val="BalloonText"/>
    <w:rsid w:val="00026593"/>
    <w:rPr>
      <w:rFonts w:ascii="Segoe UI" w:hAnsi="Segoe UI" w:cs="Segoe UI"/>
      <w:sz w:val="18"/>
      <w:szCs w:val="18"/>
    </w:rPr>
  </w:style>
  <w:style w:type="character" w:customStyle="1" w:styleId="Vnbnnidung">
    <w:name w:val="Văn bản nội dung_"/>
    <w:basedOn w:val="DefaultParagraphFont"/>
    <w:link w:val="Vnbnnidung0"/>
    <w:rsid w:val="00EB731E"/>
    <w:rPr>
      <w:rFonts w:ascii="Arial" w:eastAsia="Arial" w:hAnsi="Arial" w:cs="Arial"/>
      <w:sz w:val="26"/>
      <w:szCs w:val="26"/>
    </w:rPr>
  </w:style>
  <w:style w:type="paragraph" w:customStyle="1" w:styleId="Vnbnnidung0">
    <w:name w:val="Văn bản nội dung"/>
    <w:basedOn w:val="Normal"/>
    <w:link w:val="Vnbnnidung"/>
    <w:rsid w:val="00EB731E"/>
    <w:pPr>
      <w:widowControl w:val="0"/>
      <w:spacing w:after="40" w:line="276" w:lineRule="auto"/>
    </w:pPr>
    <w:rPr>
      <w:rFonts w:ascii="Arial" w:eastAsia="Arial" w:hAnsi="Arial" w:cs="Arial"/>
      <w:sz w:val="26"/>
      <w:szCs w:val="26"/>
    </w:rPr>
  </w:style>
  <w:style w:type="character" w:customStyle="1" w:styleId="Heading2Char">
    <w:name w:val="Heading 2 Char"/>
    <w:basedOn w:val="DefaultParagraphFont"/>
    <w:link w:val="Heading2"/>
    <w:uiPriority w:val="1"/>
    <w:rsid w:val="00C93465"/>
    <w:rPr>
      <w:rFonts w:ascii="Times New Roman" w:eastAsia="Times New Roman" w:hAnsi="Times New Roman" w:cs="Times New Roman"/>
      <w:b/>
      <w:bCs/>
      <w:i/>
      <w:sz w:val="24"/>
      <w:szCs w:val="24"/>
    </w:rPr>
  </w:style>
  <w:style w:type="character" w:styleId="PageNumber">
    <w:name w:val="page number"/>
    <w:basedOn w:val="DefaultParagraphFont"/>
    <w:rsid w:val="00C93465"/>
  </w:style>
  <w:style w:type="character" w:customStyle="1" w:styleId="NoSpacingChar">
    <w:name w:val="No Spacing Char"/>
    <w:link w:val="NoSpacing"/>
    <w:uiPriority w:val="1"/>
    <w:rsid w:val="00C93465"/>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C93465"/>
    <w:pPr>
      <w:widowControl w:val="0"/>
      <w:autoSpaceDE w:val="0"/>
      <w:autoSpaceDN w:val="0"/>
      <w:ind w:left="100"/>
    </w:pPr>
    <w:rPr>
      <w:rFonts w:ascii="Times New Roman" w:eastAsia="Times New Roman" w:hAnsi="Times New Roman"/>
      <w:lang w:bidi="en-US"/>
    </w:rPr>
  </w:style>
  <w:style w:type="character" w:customStyle="1" w:styleId="Tablecaption">
    <w:name w:val="Table caption_"/>
    <w:link w:val="Tablecaption0"/>
    <w:rsid w:val="00C93465"/>
  </w:style>
  <w:style w:type="paragraph" w:customStyle="1" w:styleId="Tablecaption0">
    <w:name w:val="Table caption"/>
    <w:basedOn w:val="Normal"/>
    <w:link w:val="Tablecaption"/>
    <w:rsid w:val="00C93465"/>
    <w:pPr>
      <w:widowControl w:val="0"/>
    </w:pPr>
    <w:rPr>
      <w:rFonts w:asciiTheme="minorHAnsi" w:eastAsiaTheme="minorHAnsi" w:hAnsiTheme="minorHAnsi" w:cstheme="minorBidi"/>
    </w:rPr>
  </w:style>
  <w:style w:type="character" w:customStyle="1" w:styleId="Heading3Char">
    <w:name w:val="Heading 3 Char"/>
    <w:basedOn w:val="DefaultParagraphFont"/>
    <w:link w:val="Heading3"/>
    <w:uiPriority w:val="9"/>
    <w:semiHidden/>
    <w:rsid w:val="00C44F24"/>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rsid w:val="00C44F24"/>
    <w:rPr>
      <w:rFonts w:ascii=".VnTime" w:eastAsia="Times New Roman" w:hAnsi=".VnTime" w:cs="Times New Roman"/>
      <w:i/>
      <w:iCs/>
      <w:color w:val="000000"/>
      <w:sz w:val="24"/>
      <w:szCs w:val="24"/>
      <w:lang w:eastAsia="ar-SA"/>
    </w:rPr>
  </w:style>
  <w:style w:type="character" w:customStyle="1" w:styleId="WW8Num5z0">
    <w:name w:val="WW8Num5z0"/>
    <w:rsid w:val="00361546"/>
    <w:rPr>
      <w:i w:val="0"/>
      <w:sz w:val="28"/>
      <w:szCs w:val="28"/>
    </w:rPr>
  </w:style>
  <w:style w:type="character" w:customStyle="1" w:styleId="WW8Num6z0">
    <w:name w:val="WW8Num6z0"/>
    <w:rsid w:val="00361546"/>
    <w:rPr>
      <w:i w:val="0"/>
      <w:color w:val="auto"/>
    </w:rPr>
  </w:style>
  <w:style w:type="character" w:customStyle="1" w:styleId="WW8Num7z0">
    <w:name w:val="WW8Num7z0"/>
    <w:rsid w:val="00361546"/>
    <w:rPr>
      <w:b w:val="0"/>
    </w:rPr>
  </w:style>
  <w:style w:type="character" w:customStyle="1" w:styleId="Absatz-Standardschriftart">
    <w:name w:val="Absatz-Standardschriftart"/>
    <w:rsid w:val="00361546"/>
  </w:style>
  <w:style w:type="character" w:customStyle="1" w:styleId="WW8Num9z0">
    <w:name w:val="WW8Num9z0"/>
    <w:rsid w:val="00361546"/>
    <w:rPr>
      <w:i w:val="0"/>
      <w:sz w:val="28"/>
      <w:szCs w:val="28"/>
    </w:rPr>
  </w:style>
  <w:style w:type="character" w:customStyle="1" w:styleId="WW8Num12z0">
    <w:name w:val="WW8Num12z0"/>
    <w:rsid w:val="00361546"/>
    <w:rPr>
      <w:i w:val="0"/>
      <w:color w:val="auto"/>
    </w:rPr>
  </w:style>
  <w:style w:type="character" w:customStyle="1" w:styleId="WW8Num13z0">
    <w:name w:val="WW8Num13z0"/>
    <w:rsid w:val="00361546"/>
    <w:rPr>
      <w:b w:val="0"/>
    </w:rPr>
  </w:style>
  <w:style w:type="character" w:customStyle="1" w:styleId="WW8Num16z0">
    <w:name w:val="WW8Num16z0"/>
    <w:rsid w:val="00361546"/>
    <w:rPr>
      <w:rFonts w:ascii="Wingdings" w:eastAsia="Times New Roman" w:hAnsi="Wingdings" w:cs="Times New Roman"/>
    </w:rPr>
  </w:style>
  <w:style w:type="character" w:customStyle="1" w:styleId="WW8Num16z1">
    <w:name w:val="WW8Num16z1"/>
    <w:rsid w:val="00361546"/>
    <w:rPr>
      <w:rFonts w:ascii="Courier New" w:hAnsi="Courier New" w:cs="Courier New"/>
    </w:rPr>
  </w:style>
  <w:style w:type="character" w:customStyle="1" w:styleId="WW8Num16z2">
    <w:name w:val="WW8Num16z2"/>
    <w:rsid w:val="00361546"/>
    <w:rPr>
      <w:rFonts w:ascii="Wingdings" w:hAnsi="Wingdings"/>
    </w:rPr>
  </w:style>
  <w:style w:type="character" w:customStyle="1" w:styleId="WW8Num16z3">
    <w:name w:val="WW8Num16z3"/>
    <w:rsid w:val="00361546"/>
    <w:rPr>
      <w:rFonts w:ascii="Symbol" w:hAnsi="Symbol"/>
    </w:rPr>
  </w:style>
  <w:style w:type="character" w:customStyle="1" w:styleId="DefaultParagraphFont1">
    <w:name w:val="Default Paragraph Font1"/>
    <w:rsid w:val="00361546"/>
  </w:style>
  <w:style w:type="character" w:customStyle="1" w:styleId="CharChar">
    <w:name w:val="Char Char"/>
    <w:rsid w:val="00361546"/>
    <w:rPr>
      <w:sz w:val="24"/>
      <w:szCs w:val="24"/>
      <w:lang w:val="en-US" w:eastAsia="ar-SA" w:bidi="ar-SA"/>
    </w:rPr>
  </w:style>
  <w:style w:type="paragraph" w:customStyle="1" w:styleId="Heading">
    <w:name w:val="Heading"/>
    <w:basedOn w:val="Normal"/>
    <w:next w:val="BodyText"/>
    <w:rsid w:val="00361546"/>
    <w:pPr>
      <w:keepNext/>
      <w:suppressAutoHyphens/>
      <w:spacing w:before="240" w:after="120"/>
    </w:pPr>
    <w:rPr>
      <w:rFonts w:ascii="Arial" w:eastAsia="Lucida Sans Unicode" w:hAnsi="Arial" w:cs="Mangal"/>
      <w:sz w:val="28"/>
      <w:szCs w:val="28"/>
      <w:lang w:eastAsia="ar-SA"/>
    </w:rPr>
  </w:style>
  <w:style w:type="paragraph" w:styleId="List">
    <w:name w:val="List"/>
    <w:basedOn w:val="BodyText"/>
    <w:rsid w:val="00361546"/>
    <w:pPr>
      <w:suppressAutoHyphens/>
    </w:pPr>
    <w:rPr>
      <w:rFonts w:ascii=".VnTime" w:eastAsia="Times New Roman" w:hAnsi=".VnTime" w:cs="Mangal"/>
      <w:sz w:val="28"/>
      <w:szCs w:val="24"/>
      <w:lang w:eastAsia="ar-SA"/>
    </w:rPr>
  </w:style>
  <w:style w:type="paragraph" w:styleId="Caption">
    <w:name w:val="caption"/>
    <w:basedOn w:val="Normal"/>
    <w:qFormat/>
    <w:rsid w:val="00361546"/>
    <w:pPr>
      <w:suppressLineNumbers/>
      <w:suppressAutoHyphens/>
      <w:spacing w:before="120" w:after="120"/>
    </w:pPr>
    <w:rPr>
      <w:rFonts w:ascii="Times New Roman" w:eastAsia="Times New Roman" w:hAnsi="Times New Roman" w:cs="Mangal"/>
      <w:i/>
      <w:iCs/>
      <w:sz w:val="24"/>
      <w:szCs w:val="24"/>
      <w:lang w:eastAsia="ar-SA"/>
    </w:rPr>
  </w:style>
  <w:style w:type="paragraph" w:customStyle="1" w:styleId="Index">
    <w:name w:val="Index"/>
    <w:basedOn w:val="Normal"/>
    <w:rsid w:val="00361546"/>
    <w:pPr>
      <w:suppressLineNumbers/>
      <w:suppressAutoHyphens/>
    </w:pPr>
    <w:rPr>
      <w:rFonts w:ascii="Times New Roman" w:eastAsia="Times New Roman" w:hAnsi="Times New Roman" w:cs="Mangal"/>
      <w:sz w:val="24"/>
      <w:szCs w:val="24"/>
      <w:lang w:eastAsia="ar-SA"/>
    </w:rPr>
  </w:style>
  <w:style w:type="paragraph" w:styleId="Title">
    <w:name w:val="Title"/>
    <w:basedOn w:val="Normal"/>
    <w:next w:val="Subtitle"/>
    <w:link w:val="TitleChar"/>
    <w:qFormat/>
    <w:rsid w:val="00361546"/>
    <w:pPr>
      <w:suppressAutoHyphens/>
      <w:jc w:val="center"/>
    </w:pPr>
    <w:rPr>
      <w:rFonts w:ascii=".VnTimeH" w:eastAsia="Times New Roman" w:hAnsi=".VnTimeH"/>
      <w:b/>
      <w:bCs/>
      <w:sz w:val="26"/>
      <w:szCs w:val="24"/>
      <w:lang w:eastAsia="ar-SA"/>
    </w:rPr>
  </w:style>
  <w:style w:type="character" w:customStyle="1" w:styleId="TitleChar">
    <w:name w:val="Title Char"/>
    <w:basedOn w:val="DefaultParagraphFont"/>
    <w:link w:val="Title"/>
    <w:rsid w:val="00361546"/>
    <w:rPr>
      <w:rFonts w:ascii=".VnTimeH" w:eastAsia="Times New Roman" w:hAnsi=".VnTimeH" w:cs="Times New Roman"/>
      <w:b/>
      <w:bCs/>
      <w:sz w:val="26"/>
      <w:szCs w:val="24"/>
      <w:lang w:eastAsia="ar-SA"/>
    </w:rPr>
  </w:style>
  <w:style w:type="paragraph" w:styleId="Subtitle">
    <w:name w:val="Subtitle"/>
    <w:basedOn w:val="Heading"/>
    <w:next w:val="BodyText"/>
    <w:link w:val="SubtitleChar"/>
    <w:qFormat/>
    <w:rsid w:val="00361546"/>
    <w:pPr>
      <w:jc w:val="center"/>
    </w:pPr>
    <w:rPr>
      <w:i/>
      <w:iCs/>
    </w:rPr>
  </w:style>
  <w:style w:type="character" w:customStyle="1" w:styleId="SubtitleChar">
    <w:name w:val="Subtitle Char"/>
    <w:basedOn w:val="DefaultParagraphFont"/>
    <w:link w:val="Subtitle"/>
    <w:rsid w:val="00361546"/>
    <w:rPr>
      <w:rFonts w:ascii="Arial" w:eastAsia="Lucida Sans Unicode" w:hAnsi="Arial" w:cs="Mangal"/>
      <w:i/>
      <w:iCs/>
      <w:sz w:val="28"/>
      <w:szCs w:val="28"/>
      <w:lang w:eastAsia="ar-SA"/>
    </w:rPr>
  </w:style>
  <w:style w:type="paragraph" w:styleId="BodyTextIndent">
    <w:name w:val="Body Text Indent"/>
    <w:basedOn w:val="Normal"/>
    <w:link w:val="BodyTextIndentChar"/>
    <w:rsid w:val="00361546"/>
    <w:pPr>
      <w:suppressAutoHyphens/>
      <w:spacing w:after="120"/>
      <w:ind w:left="360"/>
    </w:pPr>
    <w:rPr>
      <w:rFonts w:ascii="Times New Roman" w:eastAsia="Times New Roman" w:hAnsi="Times New Roman"/>
      <w:sz w:val="24"/>
      <w:szCs w:val="24"/>
      <w:lang w:eastAsia="ar-SA"/>
    </w:rPr>
  </w:style>
  <w:style w:type="character" w:customStyle="1" w:styleId="BodyTextIndentChar">
    <w:name w:val="Body Text Indent Char"/>
    <w:basedOn w:val="DefaultParagraphFont"/>
    <w:link w:val="BodyTextIndent"/>
    <w:rsid w:val="00361546"/>
    <w:rPr>
      <w:rFonts w:ascii="Times New Roman" w:eastAsia="Times New Roman" w:hAnsi="Times New Roman" w:cs="Times New Roman"/>
      <w:sz w:val="24"/>
      <w:szCs w:val="24"/>
      <w:lang w:eastAsia="ar-SA"/>
    </w:rPr>
  </w:style>
  <w:style w:type="paragraph" w:customStyle="1" w:styleId="Char">
    <w:name w:val="Char"/>
    <w:basedOn w:val="Normal"/>
    <w:rsid w:val="00361546"/>
    <w:pPr>
      <w:suppressAutoHyphens/>
      <w:spacing w:after="160" w:line="240" w:lineRule="exact"/>
    </w:pPr>
    <w:rPr>
      <w:rFonts w:ascii="Arial" w:eastAsia="Times New Roman" w:hAnsi="Arial" w:cs="Arial"/>
      <w:sz w:val="24"/>
      <w:szCs w:val="24"/>
      <w:lang w:eastAsia="ar-SA"/>
    </w:rPr>
  </w:style>
  <w:style w:type="paragraph" w:customStyle="1" w:styleId="TableContents">
    <w:name w:val="Table Contents"/>
    <w:basedOn w:val="Normal"/>
    <w:rsid w:val="00361546"/>
    <w:pPr>
      <w:suppressLineNumbers/>
      <w:suppressAutoHyphens/>
    </w:pPr>
    <w:rPr>
      <w:rFonts w:ascii="Times New Roman" w:eastAsia="Times New Roman" w:hAnsi="Times New Roman"/>
      <w:sz w:val="24"/>
      <w:szCs w:val="24"/>
      <w:lang w:eastAsia="ar-SA"/>
    </w:rPr>
  </w:style>
  <w:style w:type="paragraph" w:customStyle="1" w:styleId="TableHeading">
    <w:name w:val="Table Heading"/>
    <w:basedOn w:val="TableContents"/>
    <w:rsid w:val="00361546"/>
    <w:pPr>
      <w:jc w:val="center"/>
    </w:pPr>
    <w:rPr>
      <w:b/>
      <w:bCs/>
    </w:rPr>
  </w:style>
  <w:style w:type="character" w:customStyle="1" w:styleId="Other">
    <w:name w:val="Other_"/>
    <w:link w:val="Other0"/>
    <w:rsid w:val="00361546"/>
    <w:rPr>
      <w:sz w:val="74"/>
      <w:szCs w:val="74"/>
      <w:shd w:val="clear" w:color="auto" w:fill="FFFFFF"/>
    </w:rPr>
  </w:style>
  <w:style w:type="paragraph" w:customStyle="1" w:styleId="Other0">
    <w:name w:val="Other"/>
    <w:basedOn w:val="Normal"/>
    <w:link w:val="Other"/>
    <w:rsid w:val="00361546"/>
    <w:pPr>
      <w:widowControl w:val="0"/>
      <w:shd w:val="clear" w:color="auto" w:fill="FFFFFF"/>
    </w:pPr>
    <w:rPr>
      <w:rFonts w:asciiTheme="minorHAnsi" w:eastAsiaTheme="minorHAnsi" w:hAnsiTheme="minorHAnsi" w:cstheme="minorBidi"/>
      <w:sz w:val="74"/>
      <w:szCs w:val="74"/>
    </w:rPr>
  </w:style>
  <w:style w:type="character" w:customStyle="1" w:styleId="Heading30">
    <w:name w:val="Heading #3_"/>
    <w:link w:val="Heading31"/>
    <w:rsid w:val="00361546"/>
    <w:rPr>
      <w:rFonts w:ascii="Segoe UI" w:eastAsia="Segoe UI" w:hAnsi="Segoe UI" w:cs="Segoe UI"/>
      <w:b/>
      <w:bCs/>
      <w:sz w:val="28"/>
      <w:szCs w:val="28"/>
    </w:rPr>
  </w:style>
  <w:style w:type="paragraph" w:customStyle="1" w:styleId="Heading31">
    <w:name w:val="Heading #3"/>
    <w:basedOn w:val="Normal"/>
    <w:link w:val="Heading30"/>
    <w:rsid w:val="00361546"/>
    <w:pPr>
      <w:widowControl w:val="0"/>
      <w:spacing w:after="100"/>
      <w:outlineLvl w:val="2"/>
    </w:pPr>
    <w:rPr>
      <w:rFonts w:ascii="Segoe UI" w:eastAsia="Segoe UI" w:hAnsi="Segoe UI" w:cs="Segoe UI"/>
      <w:b/>
      <w:bCs/>
      <w:sz w:val="28"/>
      <w:szCs w:val="28"/>
    </w:rPr>
  </w:style>
  <w:style w:type="character" w:customStyle="1" w:styleId="BodyText1">
    <w:name w:val="Body Text1"/>
    <w:rsid w:val="00361546"/>
    <w:rPr>
      <w:rFonts w:ascii="Times New Roman" w:eastAsia="Times New Roman" w:hAnsi="Times New Roman" w:cs="Times New Roman" w:hint="default"/>
      <w:color w:val="000000"/>
      <w:spacing w:val="0"/>
      <w:w w:val="100"/>
      <w:position w:val="0"/>
      <w:shd w:val="clear" w:color="auto" w:fill="FFFFFF"/>
      <w:lang w:val="en-US"/>
    </w:rPr>
  </w:style>
  <w:style w:type="character" w:customStyle="1" w:styleId="ListParagraphChar">
    <w:name w:val="List Paragraph Char"/>
    <w:link w:val="ListParagraph"/>
    <w:uiPriority w:val="34"/>
    <w:locked/>
    <w:rsid w:val="005049F2"/>
    <w:rPr>
      <w:rFonts w:ascii="Calibri" w:eastAsia="Calibri" w:hAnsi="Calibri" w:cs="Times New Roman"/>
    </w:rPr>
  </w:style>
  <w:style w:type="paragraph" w:customStyle="1" w:styleId="ListParagraph1">
    <w:name w:val="List Paragraph1"/>
    <w:basedOn w:val="Normal"/>
    <w:qFormat/>
    <w:rsid w:val="005049F2"/>
    <w:pPr>
      <w:spacing w:before="100" w:beforeAutospacing="1" w:after="100" w:afterAutospacing="1"/>
      <w:ind w:left="720"/>
      <w:contextualSpacing/>
    </w:pPr>
    <w:rPr>
      <w:rFonts w:eastAsia="DengXian"/>
    </w:rPr>
  </w:style>
  <w:style w:type="character" w:customStyle="1" w:styleId="NormalWebChar">
    <w:name w:val="Normal (Web) Char"/>
    <w:link w:val="NormalWeb"/>
    <w:uiPriority w:val="99"/>
    <w:rsid w:val="005049F2"/>
    <w:rPr>
      <w:rFonts w:ascii="Times New Roman" w:eastAsia="Calibri" w:hAnsi="Times New Roman" w:cs="Times New Roman"/>
      <w:sz w:val="24"/>
      <w:szCs w:val="24"/>
    </w:rPr>
  </w:style>
  <w:style w:type="paragraph" w:customStyle="1" w:styleId="c1">
    <w:name w:val="c1"/>
    <w:basedOn w:val="Normal"/>
    <w:rsid w:val="005049F2"/>
    <w:pPr>
      <w:spacing w:before="100" w:beforeAutospacing="1" w:after="100" w:afterAutospacing="1"/>
    </w:pPr>
    <w:rPr>
      <w:rFonts w:ascii="Times New Roman" w:eastAsia="Times New Roman" w:hAnsi="Times New Roman"/>
      <w:sz w:val="24"/>
      <w:szCs w:val="24"/>
    </w:rPr>
  </w:style>
  <w:style w:type="character" w:customStyle="1" w:styleId="c0">
    <w:name w:val="c0"/>
    <w:rsid w:val="005049F2"/>
  </w:style>
  <w:style w:type="paragraph" w:customStyle="1" w:styleId="Default">
    <w:name w:val="Default"/>
    <w:uiPriority w:val="99"/>
    <w:rsid w:val="005049F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PlaceholderText">
    <w:name w:val="Placeholder Text"/>
    <w:basedOn w:val="DefaultParagraphFont"/>
    <w:uiPriority w:val="99"/>
    <w:semiHidden/>
    <w:rsid w:val="003E05D1"/>
    <w:rPr>
      <w:color w:val="808080"/>
    </w:rPr>
  </w:style>
  <w:style w:type="character" w:styleId="Hyperlink">
    <w:name w:val="Hyperlink"/>
    <w:uiPriority w:val="99"/>
    <w:unhideWhenUsed/>
    <w:rsid w:val="002D5BF0"/>
    <w:rPr>
      <w:color w:val="0000FF"/>
      <w:u w:val="single"/>
    </w:rPr>
  </w:style>
  <w:style w:type="character" w:customStyle="1" w:styleId="datetext">
    <w:name w:val="datetext"/>
    <w:rsid w:val="002D5BF0"/>
  </w:style>
  <w:style w:type="character" w:customStyle="1" w:styleId="b">
    <w:name w:val="b"/>
    <w:rsid w:val="002D5BF0"/>
  </w:style>
  <w:style w:type="paragraph" w:customStyle="1" w:styleId="Normal0">
    <w:name w:val="[Normal]"/>
    <w:rsid w:val="002D5BF0"/>
    <w:pPr>
      <w:widowControl w:val="0"/>
      <w:spacing w:after="0" w:line="240" w:lineRule="auto"/>
    </w:pPr>
    <w:rPr>
      <w:rFonts w:ascii="Arial" w:eastAsia="Arial" w:hAnsi="Arial" w:cs="Arial"/>
      <w:sz w:val="24"/>
      <w:szCs w:val="20"/>
      <w:lang w:val="zh-CN" w:eastAsia="zh-CN"/>
    </w:rPr>
  </w:style>
  <w:style w:type="character" w:customStyle="1" w:styleId="Heading1Char">
    <w:name w:val="Heading 1 Char"/>
    <w:basedOn w:val="DefaultParagraphFont"/>
    <w:link w:val="Heading1"/>
    <w:rsid w:val="00297FDC"/>
    <w:rPr>
      <w:rFonts w:ascii="Times New Roman" w:eastAsia="Times New Roman" w:hAnsi="Times New Roman" w:cs="Times New Roman"/>
      <w:b/>
      <w:bCs/>
      <w:kern w:val="32"/>
      <w:sz w:val="32"/>
      <w:szCs w:val="32"/>
    </w:rPr>
  </w:style>
  <w:style w:type="character" w:styleId="Emphasis">
    <w:name w:val="Emphasis"/>
    <w:uiPriority w:val="20"/>
    <w:qFormat/>
    <w:rsid w:val="00297FDC"/>
    <w:rPr>
      <w:i/>
      <w:iCs/>
    </w:rPr>
  </w:style>
  <w:style w:type="paragraph" w:customStyle="1" w:styleId="margin-bottom-5px">
    <w:name w:val="margin-bottom-5px"/>
    <w:basedOn w:val="Normal"/>
    <w:rsid w:val="00297FDC"/>
    <w:pPr>
      <w:spacing w:before="100" w:beforeAutospacing="1" w:after="100" w:afterAutospacing="1"/>
    </w:pPr>
    <w:rPr>
      <w:rFonts w:ascii="Times New Roman" w:eastAsia="Times New Roman" w:hAnsi="Times New Roman"/>
      <w:sz w:val="24"/>
      <w:szCs w:val="24"/>
    </w:rPr>
  </w:style>
  <w:style w:type="character" w:customStyle="1" w:styleId="xradio">
    <w:name w:val="xradio"/>
    <w:basedOn w:val="DefaultParagraphFont"/>
    <w:rsid w:val="00297FDC"/>
  </w:style>
  <w:style w:type="character" w:customStyle="1" w:styleId="box-xs-95">
    <w:name w:val="box-xs-95"/>
    <w:basedOn w:val="DefaultParagraphFont"/>
    <w:rsid w:val="00297FDC"/>
  </w:style>
  <w:style w:type="paragraph" w:customStyle="1" w:styleId="ng-binding">
    <w:name w:val="ng-binding"/>
    <w:basedOn w:val="Normal"/>
    <w:rsid w:val="00297FDC"/>
    <w:pPr>
      <w:spacing w:before="100" w:beforeAutospacing="1" w:after="100" w:afterAutospacing="1"/>
    </w:pPr>
    <w:rPr>
      <w:rFonts w:ascii="Times New Roman" w:eastAsia="Times New Roman" w:hAnsi="Times New Roman"/>
      <w:sz w:val="24"/>
      <w:szCs w:val="24"/>
    </w:rPr>
  </w:style>
  <w:style w:type="character" w:customStyle="1" w:styleId="Chthchbng">
    <w:name w:val="Chú thích bảng_"/>
    <w:basedOn w:val="DefaultParagraphFont"/>
    <w:link w:val="Chthchbng0"/>
    <w:rsid w:val="00AF02CE"/>
    <w:rPr>
      <w:rFonts w:ascii="Times New Roman" w:eastAsia="Times New Roman" w:hAnsi="Times New Roman" w:cs="Times New Roman"/>
      <w:b/>
      <w:bCs/>
      <w:i/>
      <w:iCs/>
      <w:sz w:val="26"/>
      <w:szCs w:val="26"/>
    </w:rPr>
  </w:style>
  <w:style w:type="character" w:customStyle="1" w:styleId="Khc">
    <w:name w:val="Khác_"/>
    <w:basedOn w:val="DefaultParagraphFont"/>
    <w:link w:val="Khc0"/>
    <w:rsid w:val="00AF02CE"/>
    <w:rPr>
      <w:rFonts w:ascii="Times New Roman" w:eastAsia="Times New Roman" w:hAnsi="Times New Roman" w:cs="Times New Roman"/>
      <w:sz w:val="26"/>
      <w:szCs w:val="26"/>
    </w:rPr>
  </w:style>
  <w:style w:type="paragraph" w:customStyle="1" w:styleId="Chthchbng0">
    <w:name w:val="Chú thích bảng"/>
    <w:basedOn w:val="Normal"/>
    <w:link w:val="Chthchbng"/>
    <w:rsid w:val="00AF02CE"/>
    <w:pPr>
      <w:widowControl w:val="0"/>
    </w:pPr>
    <w:rPr>
      <w:rFonts w:ascii="Times New Roman" w:eastAsia="Times New Roman" w:hAnsi="Times New Roman"/>
      <w:b/>
      <w:bCs/>
      <w:i/>
      <w:iCs/>
      <w:sz w:val="26"/>
      <w:szCs w:val="26"/>
    </w:rPr>
  </w:style>
  <w:style w:type="paragraph" w:customStyle="1" w:styleId="Khc0">
    <w:name w:val="Khác"/>
    <w:basedOn w:val="Normal"/>
    <w:link w:val="Khc"/>
    <w:rsid w:val="00AF02CE"/>
    <w:pPr>
      <w:widowControl w:val="0"/>
    </w:pPr>
    <w:rPr>
      <w:rFonts w:ascii="Times New Roman" w:eastAsia="Times New Roman" w:hAnsi="Times New Roman"/>
      <w:sz w:val="26"/>
      <w:szCs w:val="26"/>
    </w:rPr>
  </w:style>
  <w:style w:type="character" w:customStyle="1" w:styleId="YoungMixChar">
    <w:name w:val="YoungMix_Char"/>
    <w:rsid w:val="00FA6873"/>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3877">
      <w:bodyDiv w:val="1"/>
      <w:marLeft w:val="0"/>
      <w:marRight w:val="0"/>
      <w:marTop w:val="0"/>
      <w:marBottom w:val="0"/>
      <w:divBdr>
        <w:top w:val="none" w:sz="0" w:space="0" w:color="auto"/>
        <w:left w:val="none" w:sz="0" w:space="0" w:color="auto"/>
        <w:bottom w:val="none" w:sz="0" w:space="0" w:color="auto"/>
        <w:right w:val="none" w:sz="0" w:space="0" w:color="auto"/>
      </w:divBdr>
    </w:div>
    <w:div w:id="12345321">
      <w:bodyDiv w:val="1"/>
      <w:marLeft w:val="0"/>
      <w:marRight w:val="0"/>
      <w:marTop w:val="0"/>
      <w:marBottom w:val="0"/>
      <w:divBdr>
        <w:top w:val="none" w:sz="0" w:space="0" w:color="auto"/>
        <w:left w:val="none" w:sz="0" w:space="0" w:color="auto"/>
        <w:bottom w:val="none" w:sz="0" w:space="0" w:color="auto"/>
        <w:right w:val="none" w:sz="0" w:space="0" w:color="auto"/>
      </w:divBdr>
    </w:div>
    <w:div w:id="68501874">
      <w:bodyDiv w:val="1"/>
      <w:marLeft w:val="0"/>
      <w:marRight w:val="0"/>
      <w:marTop w:val="0"/>
      <w:marBottom w:val="0"/>
      <w:divBdr>
        <w:top w:val="none" w:sz="0" w:space="0" w:color="auto"/>
        <w:left w:val="none" w:sz="0" w:space="0" w:color="auto"/>
        <w:bottom w:val="none" w:sz="0" w:space="0" w:color="auto"/>
        <w:right w:val="none" w:sz="0" w:space="0" w:color="auto"/>
      </w:divBdr>
    </w:div>
    <w:div w:id="242184922">
      <w:bodyDiv w:val="1"/>
      <w:marLeft w:val="0"/>
      <w:marRight w:val="0"/>
      <w:marTop w:val="0"/>
      <w:marBottom w:val="0"/>
      <w:divBdr>
        <w:top w:val="none" w:sz="0" w:space="0" w:color="auto"/>
        <w:left w:val="none" w:sz="0" w:space="0" w:color="auto"/>
        <w:bottom w:val="none" w:sz="0" w:space="0" w:color="auto"/>
        <w:right w:val="none" w:sz="0" w:space="0" w:color="auto"/>
      </w:divBdr>
    </w:div>
    <w:div w:id="252323901">
      <w:bodyDiv w:val="1"/>
      <w:marLeft w:val="0"/>
      <w:marRight w:val="0"/>
      <w:marTop w:val="0"/>
      <w:marBottom w:val="0"/>
      <w:divBdr>
        <w:top w:val="none" w:sz="0" w:space="0" w:color="auto"/>
        <w:left w:val="none" w:sz="0" w:space="0" w:color="auto"/>
        <w:bottom w:val="none" w:sz="0" w:space="0" w:color="auto"/>
        <w:right w:val="none" w:sz="0" w:space="0" w:color="auto"/>
      </w:divBdr>
    </w:div>
    <w:div w:id="329259620">
      <w:bodyDiv w:val="1"/>
      <w:marLeft w:val="0"/>
      <w:marRight w:val="0"/>
      <w:marTop w:val="0"/>
      <w:marBottom w:val="0"/>
      <w:divBdr>
        <w:top w:val="none" w:sz="0" w:space="0" w:color="auto"/>
        <w:left w:val="none" w:sz="0" w:space="0" w:color="auto"/>
        <w:bottom w:val="none" w:sz="0" w:space="0" w:color="auto"/>
        <w:right w:val="none" w:sz="0" w:space="0" w:color="auto"/>
      </w:divBdr>
    </w:div>
    <w:div w:id="429357811">
      <w:bodyDiv w:val="1"/>
      <w:marLeft w:val="0"/>
      <w:marRight w:val="0"/>
      <w:marTop w:val="0"/>
      <w:marBottom w:val="0"/>
      <w:divBdr>
        <w:top w:val="none" w:sz="0" w:space="0" w:color="auto"/>
        <w:left w:val="none" w:sz="0" w:space="0" w:color="auto"/>
        <w:bottom w:val="none" w:sz="0" w:space="0" w:color="auto"/>
        <w:right w:val="none" w:sz="0" w:space="0" w:color="auto"/>
      </w:divBdr>
    </w:div>
    <w:div w:id="433599406">
      <w:bodyDiv w:val="1"/>
      <w:marLeft w:val="0"/>
      <w:marRight w:val="0"/>
      <w:marTop w:val="0"/>
      <w:marBottom w:val="0"/>
      <w:divBdr>
        <w:top w:val="none" w:sz="0" w:space="0" w:color="auto"/>
        <w:left w:val="none" w:sz="0" w:space="0" w:color="auto"/>
        <w:bottom w:val="none" w:sz="0" w:space="0" w:color="auto"/>
        <w:right w:val="none" w:sz="0" w:space="0" w:color="auto"/>
      </w:divBdr>
    </w:div>
    <w:div w:id="515458770">
      <w:bodyDiv w:val="1"/>
      <w:marLeft w:val="0"/>
      <w:marRight w:val="0"/>
      <w:marTop w:val="0"/>
      <w:marBottom w:val="0"/>
      <w:divBdr>
        <w:top w:val="none" w:sz="0" w:space="0" w:color="auto"/>
        <w:left w:val="none" w:sz="0" w:space="0" w:color="auto"/>
        <w:bottom w:val="none" w:sz="0" w:space="0" w:color="auto"/>
        <w:right w:val="none" w:sz="0" w:space="0" w:color="auto"/>
      </w:divBdr>
    </w:div>
    <w:div w:id="653140443">
      <w:bodyDiv w:val="1"/>
      <w:marLeft w:val="0"/>
      <w:marRight w:val="0"/>
      <w:marTop w:val="0"/>
      <w:marBottom w:val="0"/>
      <w:divBdr>
        <w:top w:val="none" w:sz="0" w:space="0" w:color="auto"/>
        <w:left w:val="none" w:sz="0" w:space="0" w:color="auto"/>
        <w:bottom w:val="none" w:sz="0" w:space="0" w:color="auto"/>
        <w:right w:val="none" w:sz="0" w:space="0" w:color="auto"/>
      </w:divBdr>
    </w:div>
    <w:div w:id="688485318">
      <w:bodyDiv w:val="1"/>
      <w:marLeft w:val="0"/>
      <w:marRight w:val="0"/>
      <w:marTop w:val="0"/>
      <w:marBottom w:val="0"/>
      <w:divBdr>
        <w:top w:val="none" w:sz="0" w:space="0" w:color="auto"/>
        <w:left w:val="none" w:sz="0" w:space="0" w:color="auto"/>
        <w:bottom w:val="none" w:sz="0" w:space="0" w:color="auto"/>
        <w:right w:val="none" w:sz="0" w:space="0" w:color="auto"/>
      </w:divBdr>
    </w:div>
    <w:div w:id="854878227">
      <w:bodyDiv w:val="1"/>
      <w:marLeft w:val="0"/>
      <w:marRight w:val="0"/>
      <w:marTop w:val="0"/>
      <w:marBottom w:val="0"/>
      <w:divBdr>
        <w:top w:val="none" w:sz="0" w:space="0" w:color="auto"/>
        <w:left w:val="none" w:sz="0" w:space="0" w:color="auto"/>
        <w:bottom w:val="none" w:sz="0" w:space="0" w:color="auto"/>
        <w:right w:val="none" w:sz="0" w:space="0" w:color="auto"/>
      </w:divBdr>
    </w:div>
    <w:div w:id="1104880028">
      <w:bodyDiv w:val="1"/>
      <w:marLeft w:val="0"/>
      <w:marRight w:val="0"/>
      <w:marTop w:val="0"/>
      <w:marBottom w:val="0"/>
      <w:divBdr>
        <w:top w:val="none" w:sz="0" w:space="0" w:color="auto"/>
        <w:left w:val="none" w:sz="0" w:space="0" w:color="auto"/>
        <w:bottom w:val="none" w:sz="0" w:space="0" w:color="auto"/>
        <w:right w:val="none" w:sz="0" w:space="0" w:color="auto"/>
      </w:divBdr>
    </w:div>
    <w:div w:id="1193688520">
      <w:bodyDiv w:val="1"/>
      <w:marLeft w:val="0"/>
      <w:marRight w:val="0"/>
      <w:marTop w:val="0"/>
      <w:marBottom w:val="0"/>
      <w:divBdr>
        <w:top w:val="none" w:sz="0" w:space="0" w:color="auto"/>
        <w:left w:val="none" w:sz="0" w:space="0" w:color="auto"/>
        <w:bottom w:val="none" w:sz="0" w:space="0" w:color="auto"/>
        <w:right w:val="none" w:sz="0" w:space="0" w:color="auto"/>
      </w:divBdr>
    </w:div>
    <w:div w:id="1417745832">
      <w:bodyDiv w:val="1"/>
      <w:marLeft w:val="0"/>
      <w:marRight w:val="0"/>
      <w:marTop w:val="0"/>
      <w:marBottom w:val="0"/>
      <w:divBdr>
        <w:top w:val="none" w:sz="0" w:space="0" w:color="auto"/>
        <w:left w:val="none" w:sz="0" w:space="0" w:color="auto"/>
        <w:bottom w:val="none" w:sz="0" w:space="0" w:color="auto"/>
        <w:right w:val="none" w:sz="0" w:space="0" w:color="auto"/>
      </w:divBdr>
    </w:div>
    <w:div w:id="1419212137">
      <w:bodyDiv w:val="1"/>
      <w:marLeft w:val="0"/>
      <w:marRight w:val="0"/>
      <w:marTop w:val="0"/>
      <w:marBottom w:val="0"/>
      <w:divBdr>
        <w:top w:val="none" w:sz="0" w:space="0" w:color="auto"/>
        <w:left w:val="none" w:sz="0" w:space="0" w:color="auto"/>
        <w:bottom w:val="none" w:sz="0" w:space="0" w:color="auto"/>
        <w:right w:val="none" w:sz="0" w:space="0" w:color="auto"/>
      </w:divBdr>
    </w:div>
    <w:div w:id="1667198729">
      <w:bodyDiv w:val="1"/>
      <w:marLeft w:val="0"/>
      <w:marRight w:val="0"/>
      <w:marTop w:val="0"/>
      <w:marBottom w:val="0"/>
      <w:divBdr>
        <w:top w:val="none" w:sz="0" w:space="0" w:color="auto"/>
        <w:left w:val="none" w:sz="0" w:space="0" w:color="auto"/>
        <w:bottom w:val="none" w:sz="0" w:space="0" w:color="auto"/>
        <w:right w:val="none" w:sz="0" w:space="0" w:color="auto"/>
      </w:divBdr>
    </w:div>
    <w:div w:id="1683819588">
      <w:bodyDiv w:val="1"/>
      <w:marLeft w:val="0"/>
      <w:marRight w:val="0"/>
      <w:marTop w:val="0"/>
      <w:marBottom w:val="0"/>
      <w:divBdr>
        <w:top w:val="none" w:sz="0" w:space="0" w:color="auto"/>
        <w:left w:val="none" w:sz="0" w:space="0" w:color="auto"/>
        <w:bottom w:val="none" w:sz="0" w:space="0" w:color="auto"/>
        <w:right w:val="none" w:sz="0" w:space="0" w:color="auto"/>
      </w:divBdr>
    </w:div>
    <w:div w:id="1837646772">
      <w:bodyDiv w:val="1"/>
      <w:marLeft w:val="0"/>
      <w:marRight w:val="0"/>
      <w:marTop w:val="0"/>
      <w:marBottom w:val="0"/>
      <w:divBdr>
        <w:top w:val="none" w:sz="0" w:space="0" w:color="auto"/>
        <w:left w:val="none" w:sz="0" w:space="0" w:color="auto"/>
        <w:bottom w:val="none" w:sz="0" w:space="0" w:color="auto"/>
        <w:right w:val="none" w:sz="0" w:space="0" w:color="auto"/>
      </w:divBdr>
    </w:div>
    <w:div w:id="1956713290">
      <w:bodyDiv w:val="1"/>
      <w:marLeft w:val="0"/>
      <w:marRight w:val="0"/>
      <w:marTop w:val="0"/>
      <w:marBottom w:val="0"/>
      <w:divBdr>
        <w:top w:val="none" w:sz="0" w:space="0" w:color="auto"/>
        <w:left w:val="none" w:sz="0" w:space="0" w:color="auto"/>
        <w:bottom w:val="none" w:sz="0" w:space="0" w:color="auto"/>
        <w:right w:val="none" w:sz="0" w:space="0" w:color="auto"/>
      </w:divBdr>
    </w:div>
    <w:div w:id="1983806659">
      <w:bodyDiv w:val="1"/>
      <w:marLeft w:val="0"/>
      <w:marRight w:val="0"/>
      <w:marTop w:val="0"/>
      <w:marBottom w:val="0"/>
      <w:divBdr>
        <w:top w:val="none" w:sz="0" w:space="0" w:color="auto"/>
        <w:left w:val="none" w:sz="0" w:space="0" w:color="auto"/>
        <w:bottom w:val="none" w:sz="0" w:space="0" w:color="auto"/>
        <w:right w:val="none" w:sz="0" w:space="0" w:color="auto"/>
      </w:divBdr>
    </w:div>
    <w:div w:id="2025398295">
      <w:bodyDiv w:val="1"/>
      <w:marLeft w:val="0"/>
      <w:marRight w:val="0"/>
      <w:marTop w:val="0"/>
      <w:marBottom w:val="0"/>
      <w:divBdr>
        <w:top w:val="none" w:sz="0" w:space="0" w:color="auto"/>
        <w:left w:val="none" w:sz="0" w:space="0" w:color="auto"/>
        <w:bottom w:val="none" w:sz="0" w:space="0" w:color="auto"/>
        <w:right w:val="none" w:sz="0" w:space="0" w:color="auto"/>
      </w:divBdr>
    </w:div>
    <w:div w:id="205947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2AF64-9C3D-4D16-AB82-F6BC047DD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1</Pages>
  <Words>1097</Words>
  <Characters>6256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Hiep</cp:lastModifiedBy>
  <cp:revision>37</cp:revision>
  <cp:lastPrinted>2022-04-19T01:54:00Z</cp:lastPrinted>
  <dcterms:created xsi:type="dcterms:W3CDTF">2022-06-06T14:51:00Z</dcterms:created>
  <dcterms:modified xsi:type="dcterms:W3CDTF">2022-07-05T17:01:00Z</dcterms:modified>
</cp:coreProperties>
</file>