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08" w:rsidRDefault="009A2DB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>
        <w:rPr>
          <w:rFonts w:cs="Times New Roman"/>
          <w:b/>
          <w:bCs/>
        </w:rPr>
        <w:t xml:space="preserve"> 69</w:t>
      </w:r>
    </w:p>
    <w:p w:rsidR="002A3108" w:rsidRDefault="009A2DB4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Bài 1.</w:t>
      </w:r>
      <w:r>
        <w:rPr>
          <w:rFonts w:cs="Times New Roman"/>
        </w:rPr>
        <w:t xml:space="preserve">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M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a) Tìm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>nh và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M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b)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B = M + x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2</w:t>
      </w:r>
      <w:r>
        <w:rPr>
          <w:rFonts w:cs="Times New Roman"/>
        </w:rPr>
        <w:t>. a)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</m: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=1</m:t>
        </m:r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b)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2xy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x+y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</m:eqArr>
          </m:e>
        </m:d>
      </m:oMath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</w:t>
      </w:r>
      <w:r>
        <w:rPr>
          <w:rFonts w:cs="Times New Roman"/>
          <w:b/>
          <w:bCs/>
        </w:rPr>
        <w:t xml:space="preserve"> 3.</w:t>
      </w:r>
      <w:r>
        <w:rPr>
          <w:rFonts w:cs="Times New Roman"/>
        </w:rPr>
        <w:t xml:space="preserve"> Cho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, đư</w:t>
      </w:r>
      <w:r>
        <w:rPr>
          <w:rFonts w:cs="Times New Roman"/>
        </w:rPr>
        <w:t>ờ</w:t>
      </w:r>
      <w:r>
        <w:rPr>
          <w:rFonts w:cs="Times New Roman"/>
        </w:rPr>
        <w:t>ng kính AB. G</w:t>
      </w:r>
      <w:r>
        <w:rPr>
          <w:rFonts w:cs="Times New Roman"/>
        </w:rPr>
        <w:t>ọ</w:t>
      </w:r>
      <w:r>
        <w:rPr>
          <w:rFonts w:cs="Times New Roman"/>
        </w:rPr>
        <w:t>i C là m</w:t>
      </w:r>
      <w:r>
        <w:rPr>
          <w:rFonts w:cs="Times New Roman"/>
        </w:rPr>
        <w:t>ộ</w:t>
      </w:r>
      <w:r>
        <w:rPr>
          <w:rFonts w:cs="Times New Roman"/>
        </w:rPr>
        <w:t>t đi</w:t>
      </w:r>
      <w:r>
        <w:rPr>
          <w:rFonts w:cs="Times New Roman"/>
        </w:rPr>
        <w:t>ề</w:t>
      </w:r>
      <w:r>
        <w:rPr>
          <w:rFonts w:cs="Times New Roman"/>
        </w:rPr>
        <w:t>m trên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(O)(C khác A,B ). G</w:t>
      </w:r>
      <w:r>
        <w:rPr>
          <w:rFonts w:cs="Times New Roman"/>
        </w:rPr>
        <w:t>ọ</w:t>
      </w:r>
      <w:r>
        <w:rPr>
          <w:rFonts w:cs="Times New Roman"/>
        </w:rPr>
        <w:t>i H là hình chi</w:t>
      </w:r>
      <w:r>
        <w:rPr>
          <w:rFonts w:cs="Times New Roman"/>
        </w:rPr>
        <w:t>ế</w:t>
      </w:r>
      <w:r>
        <w:rPr>
          <w:rFonts w:cs="Times New Roman"/>
        </w:rPr>
        <w:t>u vuông góc c</w:t>
      </w:r>
      <w:r>
        <w:rPr>
          <w:rFonts w:cs="Times New Roman"/>
        </w:rPr>
        <w:t>ủ</w:t>
      </w:r>
      <w:r>
        <w:rPr>
          <w:rFonts w:cs="Times New Roman"/>
        </w:rPr>
        <w:t>a C trên AB, D là đi</w:t>
      </w:r>
      <w:r>
        <w:rPr>
          <w:rFonts w:cs="Times New Roman"/>
        </w:rPr>
        <w:t>ể</w:t>
      </w:r>
      <w:r>
        <w:rPr>
          <w:rFonts w:cs="Times New Roman"/>
        </w:rPr>
        <w:t>m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A qua C ,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CH , J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DH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CIJ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CBH</m:t>
            </m:r>
          </m:e>
        </m:acc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 xml:space="preserve">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CJH</w:t>
      </w:r>
      <m:oMath>
        <m:r>
          <m:rPr>
            <m:sty m:val="p"/>
          </m:rPr>
          <w:rPr>
            <w:rFonts w:ascii="Cambria Math" w:hAnsi="Cambria Math" w:cs="Times New Roman"/>
          </w:rPr>
          <m:t>~△</m:t>
        </m:r>
      </m:oMath>
      <w:r>
        <w:rPr>
          <w:rFonts w:cs="Times New Roman"/>
        </w:rPr>
        <w:t>HIB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c) G</w:t>
      </w:r>
      <w:r>
        <w:rPr>
          <w:rFonts w:cs="Times New Roman"/>
        </w:rPr>
        <w:t>ọ</w:t>
      </w:r>
      <w:r>
        <w:rPr>
          <w:rFonts w:cs="Times New Roman"/>
        </w:rPr>
        <w:t>i E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HD và BI 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HE.HD =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4.</w:t>
      </w:r>
      <w:r>
        <w:rPr>
          <w:rFonts w:cs="Times New Roman"/>
        </w:rPr>
        <w:t xml:space="preserve"> </w:t>
      </w:r>
      <w:r>
        <w:rPr>
          <w:rFonts w:cs="Times New Roman"/>
        </w:rPr>
        <w:t>Cho đi</w:t>
      </w:r>
      <w:r>
        <w:rPr>
          <w:rFonts w:cs="Times New Roman"/>
        </w:rPr>
        <w:t>ể</w:t>
      </w:r>
      <w:r>
        <w:rPr>
          <w:rFonts w:cs="Times New Roman"/>
        </w:rPr>
        <w:t xml:space="preserve">m M </w:t>
      </w:r>
      <w:r>
        <w:rPr>
          <w:rFonts w:cs="Times New Roman"/>
        </w:rPr>
        <w:t>ở</w:t>
      </w:r>
      <w:r>
        <w:rPr>
          <w:rFonts w:cs="Times New Roman"/>
        </w:rPr>
        <w:t xml:space="preserve"> bên trong tam giác ABC, các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AM,BM,CM c</w:t>
      </w:r>
      <w:r>
        <w:rPr>
          <w:rFonts w:cs="Times New Roman"/>
        </w:rPr>
        <w:t>ắ</w:t>
      </w:r>
      <w:r>
        <w:rPr>
          <w:rFonts w:cs="Times New Roman"/>
        </w:rPr>
        <w:t>t các c</w:t>
      </w:r>
      <w:r>
        <w:rPr>
          <w:rFonts w:cs="Times New Roman"/>
        </w:rPr>
        <w:t>ạ</w:t>
      </w:r>
      <w:r>
        <w:rPr>
          <w:rFonts w:cs="Times New Roman"/>
        </w:rPr>
        <w:t>nh c</w:t>
      </w:r>
      <w:r>
        <w:rPr>
          <w:rFonts w:cs="Times New Roman"/>
        </w:rPr>
        <w:t>ủ</w:t>
      </w:r>
      <w:r>
        <w:rPr>
          <w:rFonts w:cs="Times New Roman"/>
        </w:rPr>
        <w:t>a tam giác ABC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D,E,F. Tìm v</w:t>
      </w:r>
      <w:r>
        <w:rPr>
          <w:rFonts w:cs="Times New Roman"/>
        </w:rPr>
        <w:t>ị</w:t>
      </w:r>
      <w:r>
        <w:rPr>
          <w:rFonts w:cs="Times New Roman"/>
        </w:rPr>
        <w:t xml:space="preserve"> trí c</w:t>
      </w:r>
      <w:r>
        <w:rPr>
          <w:rFonts w:cs="Times New Roman"/>
        </w:rPr>
        <w:t>ủ</w:t>
      </w:r>
      <w:r>
        <w:rPr>
          <w:rFonts w:cs="Times New Roman"/>
        </w:rPr>
        <w:t>a đi</w:t>
      </w:r>
      <w:r>
        <w:rPr>
          <w:rFonts w:cs="Times New Roman"/>
        </w:rPr>
        <w:t>ể</w:t>
      </w:r>
      <w:r>
        <w:rPr>
          <w:rFonts w:cs="Times New Roman"/>
        </w:rPr>
        <w:t>m M trong tam giác ABC sao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</w:rPr>
        <w:t>P</w:t>
      </w:r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ME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MF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</w:t>
      </w:r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5</w:t>
      </w:r>
      <w:r>
        <w:rPr>
          <w:rFonts w:cs="Times New Roman"/>
        </w:rPr>
        <w:t>.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b</w:t>
      </w:r>
      <w:r>
        <w:rPr>
          <w:rFonts w:cs="Times New Roman"/>
        </w:rPr>
        <w:t>ộ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ngu</w:t>
      </w:r>
      <w:r>
        <w:rPr>
          <w:rFonts w:cs="Times New Roman"/>
        </w:rPr>
        <w:t>yên dương (x; y;z)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2A3108" w:rsidRDefault="009A2DB4">
      <w:pPr>
        <w:jc w:val="center"/>
        <w:rPr>
          <w:rFonts w:cs="Times New Roman"/>
        </w:rPr>
      </w:pPr>
      <w:r>
        <w:rPr>
          <w:rFonts w:cs="Times New Roman"/>
        </w:rPr>
        <w:t>3(xy + yz + zx) = 4xyz</w:t>
      </w:r>
    </w:p>
    <w:p w:rsidR="002A3108" w:rsidRDefault="002A3108">
      <w:pPr>
        <w:jc w:val="center"/>
        <w:rPr>
          <w:rFonts w:cs="Times New Roman"/>
        </w:rPr>
      </w:pPr>
    </w:p>
    <w:p w:rsidR="002A3108" w:rsidRDefault="002A3108">
      <w:pPr>
        <w:jc w:val="center"/>
        <w:rPr>
          <w:rFonts w:cs="Times New Roman"/>
        </w:rPr>
      </w:pPr>
    </w:p>
    <w:p w:rsidR="002A3108" w:rsidRDefault="009A2DB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 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 -----------</w:t>
      </w:r>
    </w:p>
    <w:p w:rsidR="002A3108" w:rsidRDefault="002A3108">
      <w:pPr>
        <w:jc w:val="center"/>
        <w:rPr>
          <w:rFonts w:cs="Times New Roman"/>
          <w:b/>
          <w:bCs/>
        </w:rPr>
      </w:pPr>
    </w:p>
    <w:p w:rsidR="002A3108" w:rsidRDefault="002A3108">
      <w:pPr>
        <w:jc w:val="center"/>
        <w:rPr>
          <w:rFonts w:cs="Times New Roman"/>
          <w:b/>
          <w:bCs/>
        </w:rPr>
      </w:pPr>
    </w:p>
    <w:p w:rsidR="002A3108" w:rsidRDefault="002A3108">
      <w:pPr>
        <w:jc w:val="center"/>
        <w:rPr>
          <w:rFonts w:cs="Times New Roman"/>
          <w:b/>
          <w:bCs/>
        </w:rPr>
      </w:pPr>
    </w:p>
    <w:p w:rsidR="002A3108" w:rsidRDefault="002A3108">
      <w:pPr>
        <w:jc w:val="center"/>
        <w:rPr>
          <w:rFonts w:cs="Times New Roman"/>
          <w:b/>
          <w:bCs/>
        </w:rPr>
      </w:pPr>
    </w:p>
    <w:p w:rsidR="002A3108" w:rsidRDefault="002A3108">
      <w:pPr>
        <w:jc w:val="center"/>
        <w:rPr>
          <w:rFonts w:cs="Times New Roman"/>
          <w:b/>
          <w:bCs/>
        </w:rPr>
      </w:pPr>
    </w:p>
    <w:p w:rsidR="002A3108" w:rsidRDefault="002A3108">
      <w:pPr>
        <w:jc w:val="center"/>
        <w:rPr>
          <w:rFonts w:cs="Times New Roman"/>
          <w:b/>
          <w:bCs/>
        </w:rPr>
      </w:pPr>
    </w:p>
    <w:p w:rsidR="002A3108" w:rsidRDefault="009A2DB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A3108" w:rsidRDefault="009A2DB4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Bài 1.</w:t>
      </w:r>
      <w:r>
        <w:rPr>
          <w:rFonts w:cs="Times New Roman"/>
        </w:rPr>
        <w:t xml:space="preserve">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M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a) Tìm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>nh và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M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b)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B = M + x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2A3108" w:rsidRDefault="009A2DB4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a) ĐKXĐ: x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0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Ta có: </w:t>
      </w:r>
    </w:p>
    <w:p w:rsidR="002A3108" w:rsidRDefault="009A2DB4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</w:p>
    <w:p w:rsidR="002A3108" w:rsidRDefault="009A2DB4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d>
        <m:r>
          <w:rPr>
            <w:rFonts w:ascii="Cambria Math" w:hAnsi="Cambria Math" w:cs="Times New Roman"/>
          </w:rPr>
          <m:t>=-2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b) Ta có: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 = M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+ x-1=x-2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2≥-2</m:t>
        </m:r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GTNN c</w:t>
      </w:r>
      <w:r>
        <w:rPr>
          <w:rFonts w:cs="Times New Roman"/>
        </w:rPr>
        <w:t>ủ</w:t>
      </w:r>
      <w:r>
        <w:rPr>
          <w:rFonts w:cs="Times New Roman"/>
        </w:rPr>
        <w:t>a B b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r>
        <w:rPr>
          <w:rFonts w:cs="Times New Roman"/>
        </w:rPr>
        <w:t xml:space="preserve"> khi x = 1</w:t>
      </w:r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2</w:t>
      </w:r>
      <w:r>
        <w:rPr>
          <w:rFonts w:cs="Times New Roman"/>
        </w:rPr>
        <w:t>. a)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</m: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=1</m:t>
        </m:r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b)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2xy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x+y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</m:eqArr>
          </m:e>
        </m:d>
      </m:oMath>
    </w:p>
    <w:p w:rsidR="002A3108" w:rsidRDefault="009A2DB4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a.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3≤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≤3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≠0</m:t>
                </m:r>
              </m:e>
            </m:eqArr>
          </m:e>
        </m:d>
      </m:oMath>
    </w:p>
    <w:p w:rsidR="002A3108" w:rsidRDefault="009A2DB4">
      <w:pPr>
        <w:ind w:firstLineChars="200" w:firstLine="520"/>
        <w:rPr>
          <w:rFonts w:cs="Times New Roman"/>
          <w:iCs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</m:t>
        </m:r>
      </m:oMath>
      <w:r>
        <w:rPr>
          <w:rFonts w:cs="Times New Roman"/>
        </w:rPr>
        <w:t xml:space="preserve"> ( a </w:t>
      </w:r>
      <m:oMath>
        <m:r>
          <m:rPr>
            <m:sty m:val="p"/>
          </m:rP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a≠3</m:t>
        </m:r>
      </m:oMath>
      <w:r>
        <w:rPr>
          <w:rFonts w:cs="Times New Roman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=9-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2A3108" w:rsidRDefault="009A2DB4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>Theo bài ra, tao có:</w:t>
      </w:r>
    </w:p>
    <w:p w:rsidR="002A3108" w:rsidRDefault="009A2DB4">
      <w:pPr>
        <w:ind w:firstLineChars="162" w:firstLine="518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</m: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=1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9-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3+a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3-a</m:t>
                </m:r>
              </m:e>
            </m:d>
          </m:den>
        </m:f>
        <m:r>
          <w:rPr>
            <w:rFonts w:ascii="Cambria Math" w:hAnsi="Cambria Math" w:cs="Times New Roman"/>
          </w:rPr>
          <m:t>=1</m:t>
        </m:r>
      </m:oMath>
    </w:p>
    <w:p w:rsidR="002A3108" w:rsidRDefault="009A2DB4">
      <w:pPr>
        <w:ind w:firstLineChars="162" w:firstLine="421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⇔3-a+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3-a</m:t>
                </m:r>
              </m:e>
            </m:d>
          </m:den>
        </m:f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=1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3-a</m:t>
                </m:r>
              </m:e>
            </m:d>
          </m:den>
        </m:f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 xml:space="preserve"> </w:t>
      </w:r>
    </w:p>
    <w:p w:rsidR="002A3108" w:rsidRDefault="009A2DB4">
      <w:pPr>
        <w:ind w:firstLineChars="162" w:firstLine="421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⇔4(a-2)(-b-a)=1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⇔4(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+5a-6)=1</m:t>
        </m:r>
      </m:oMath>
      <w:r>
        <w:rPr>
          <w:rFonts w:cs="Times New Roman"/>
        </w:rPr>
        <w:t xml:space="preserve"> </w:t>
      </w:r>
    </w:p>
    <w:p w:rsidR="002A3108" w:rsidRDefault="009A2DB4">
      <w:pPr>
        <w:ind w:firstLineChars="162" w:firstLine="421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⇔-4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+20a-25=0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2a-5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⇔a=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2A3108" w:rsidRDefault="009A2DB4">
      <w:pPr>
        <w:ind w:firstLineChars="162" w:firstLine="421"/>
        <w:rPr>
          <w:rFonts w:cs="Times New Roman"/>
          <w:iCs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Cs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9-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</m:oMath>
      <w:r>
        <w:rPr>
          <w:rFonts w:cs="Times New Roman"/>
          <w:iCs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9-</m:t>
        </m:r>
        <m:sSup>
          <m:sSupPr>
            <m:ctrlPr>
              <w:rPr>
                <w:rFonts w:ascii="Cambria Math" w:hAnsi="Cambria Math" w:cs="Times New Roman"/>
                <w:i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iCs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=9-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</w:p>
    <w:p w:rsidR="002A3108" w:rsidRDefault="009A2DB4">
      <w:pPr>
        <w:ind w:firstLineChars="162" w:firstLine="421"/>
        <w:rPr>
          <w:rFonts w:cs="Times New Roman"/>
          <w:iCs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=9-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11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Cs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11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</w:rPr>
                </m:ctrlPr>
              </m:e>
            </m:eqArr>
            <m:ctrlPr>
              <w:rPr>
                <w:rFonts w:ascii="Cambria Math" w:hAnsi="Cambria Math" w:cs="Times New Roman"/>
              </w:rPr>
            </m:ctrlPr>
          </m:e>
        </m:d>
      </m:oMath>
    </w:p>
    <w:p w:rsidR="002A3108" w:rsidRDefault="009A2DB4">
      <w:pPr>
        <w:ind w:firstLineChars="162" w:firstLine="421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ậ</w:t>
      </w:r>
      <w:r>
        <w:rPr>
          <w:rFonts w:cs="Times New Roman"/>
          <w:iCs/>
          <w:szCs w:val="26"/>
        </w:rPr>
        <w:t>y nghi</w:t>
      </w:r>
      <w:r>
        <w:rPr>
          <w:rFonts w:cs="Times New Roman"/>
          <w:iCs/>
          <w:szCs w:val="26"/>
        </w:rPr>
        <w:t>ệ</w:t>
      </w:r>
      <w:r>
        <w:rPr>
          <w:rFonts w:cs="Times New Roman"/>
          <w:iCs/>
          <w:szCs w:val="26"/>
        </w:rPr>
        <w:t>m c</w:t>
      </w:r>
      <w:r>
        <w:rPr>
          <w:rFonts w:cs="Times New Roman"/>
          <w:iCs/>
          <w:szCs w:val="26"/>
        </w:rPr>
        <w:t>ủ</w:t>
      </w:r>
      <w:r>
        <w:rPr>
          <w:rFonts w:cs="Times New Roman"/>
          <w:iCs/>
          <w:szCs w:val="26"/>
        </w:rPr>
        <w:t>a phương trình đã cho là:</w:t>
      </w:r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x=-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x=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 xml:space="preserve">b)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2xy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x+y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</m:eqArr>
          </m:e>
        </m:d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 xml:space="preserve">ĐKXĐ: </w:t>
      </w:r>
      <m:oMath>
        <m:r>
          <m:rPr>
            <m:sty m:val="p"/>
          </m:rPr>
          <w:rPr>
            <w:rFonts w:ascii="Cambria Math" w:hAnsi="Cambria Math" w:cs="Times New Roman"/>
          </w:rPr>
          <m:t>x+y&gt;0</m:t>
        </m:r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xy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2xy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x+y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=1</m:t>
        </m:r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hAnsi="Cambria Math" w:cs="Times New Roman"/>
                  </w:rPr>
                  <m:t>a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hAnsi="Cambria Math" w:cs="Times New Roman"/>
                  </w:rPr>
                  <m:t>b</m:t>
                </m:r>
              </m:e>
            </m:eqArr>
            <m:r>
              <w:rPr>
                <w:rFonts w:ascii="Cambria Math" w:hAns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&gt;</m:t>
            </m:r>
          </m:e>
        </m:d>
      </m:oMath>
      <w:r>
        <w:rPr>
          <w:rFonts w:cs="Times New Roman"/>
        </w:rPr>
        <w:t>0</w:t>
      </w:r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ab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=0</m:t>
        </m:r>
      </m:oMath>
    </w:p>
    <w:p w:rsidR="002A3108" w:rsidRDefault="009A2DB4">
      <w:pPr>
        <w:ind w:firstLineChars="162" w:firstLine="421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a(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1)-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1)=0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)=0</m:t>
        </m:r>
      </m:oMath>
    </w:p>
    <w:p w:rsidR="002A3108" w:rsidRDefault="009A2DB4">
      <w:pPr>
        <w:ind w:firstLineChars="162" w:firstLine="423"/>
        <w:rPr>
          <w:rFonts w:cs="Times New Roman"/>
        </w:rPr>
      </w:pPr>
      <w:r>
        <w:rPr>
          <w:rFonts w:cs="Times New Roman"/>
          <w:b/>
          <w:bCs/>
        </w:rPr>
        <w:t xml:space="preserve">TH1: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1=0</m:t>
        </m:r>
      </m:oMath>
    </w:p>
    <w:p w:rsidR="002A3108" w:rsidRDefault="009A2DB4">
      <w:pPr>
        <w:ind w:firstLineChars="162" w:firstLine="421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=1</m:t>
        </m:r>
        <m:r>
          <m:rPr>
            <m:sty m:val="p"/>
          </m:rPr>
          <w:rPr>
            <w:rFonts w:ascii="Cambria Math" w:hAnsi="Cambria Math" w:cs="Times New Roman"/>
          </w:rPr>
          <m:t>⇒x+y=1⇒y=1-x</m:t>
        </m:r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>Thay vào (2) ta đư</w:t>
      </w:r>
      <w:r>
        <w:rPr>
          <w:rFonts w:cs="Times New Roman"/>
        </w:rPr>
        <w:t>ợ</w:t>
      </w:r>
      <w:r>
        <w:rPr>
          <w:rFonts w:cs="Times New Roman"/>
        </w:rPr>
        <w:t xml:space="preserve">c: </w:t>
      </w:r>
      <m:oMath>
        <m:r>
          <m:rPr>
            <m:sty m:val="p"/>
          </m:rPr>
          <w:rPr>
            <w:rFonts w:ascii="Cambria Math" w:hAnsi="Cambria Math" w:cs="Times New Roman"/>
          </w:rPr>
          <m:t>1=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+x-1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+x-2=0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x=-2</m:t>
                </m:r>
              </m:e>
            </m:eqArr>
          </m:e>
        </m:d>
      </m:oMath>
    </w:p>
    <w:p w:rsidR="002A3108" w:rsidRDefault="009A2DB4">
      <w:pPr>
        <w:ind w:firstLineChars="162" w:firstLine="421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d>
          <m:dPr>
            <m:begChr m:val="[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y=3</m:t>
                </m:r>
              </m:e>
            </m:eqArr>
          </m:e>
        </m:d>
      </m:oMath>
      <w:r>
        <w:rPr>
          <w:rFonts w:cs="Times New Roman"/>
        </w:rPr>
        <w:t xml:space="preserve"> </w:t>
      </w:r>
    </w:p>
    <w:p w:rsidR="002A3108" w:rsidRDefault="009A2DB4">
      <w:pPr>
        <w:ind w:firstLineChars="162" w:firstLine="423"/>
        <w:rPr>
          <w:rFonts w:cs="Times New Roman"/>
          <w:i/>
        </w:rPr>
      </w:pPr>
      <w:r>
        <w:rPr>
          <w:rFonts w:cs="Times New Roman"/>
          <w:b/>
          <w:bCs/>
        </w:rPr>
        <w:t>TH2</w:t>
      </w:r>
      <w:r>
        <w:rPr>
          <w:rFonts w:cs="Times New Roman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+x+y-2xy</m:t>
        </m:r>
        <m:r>
          <w:rPr>
            <w:rFonts w:ascii="Cambria Math" w:hAnsi="Cambria Math" w:cs="Times New Roman"/>
          </w:rPr>
          <m:t>=0</m:t>
        </m:r>
      </m:oMath>
    </w:p>
    <w:p w:rsidR="002A3108" w:rsidRDefault="009A2DB4">
      <w:pPr>
        <w:ind w:firstLineChars="162" w:firstLine="421"/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+x+y=0</m:t>
          </m:r>
        </m:oMath>
      </m:oMathPara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≥0, x+y&gt;0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+x+y&gt;0</m:t>
        </m:r>
      </m:oMath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>Trư</w:t>
      </w:r>
      <w:r>
        <w:rPr>
          <w:rFonts w:cs="Times New Roman"/>
        </w:rPr>
        <w:t>ờ</w:t>
      </w:r>
      <w:r>
        <w:rPr>
          <w:rFonts w:cs="Times New Roman"/>
        </w:rPr>
        <w:t>ng h</w:t>
      </w:r>
      <w:r>
        <w:rPr>
          <w:rFonts w:cs="Times New Roman"/>
        </w:rPr>
        <w:t>ợ</w:t>
      </w:r>
      <w:r>
        <w:rPr>
          <w:rFonts w:cs="Times New Roman"/>
        </w:rPr>
        <w:t>p này không</w:t>
      </w:r>
      <w:r>
        <w:rPr>
          <w:rFonts w:cs="Times New Roman"/>
        </w:rPr>
        <w:t xml:space="preserve"> t</w:t>
      </w:r>
      <w:r>
        <w:rPr>
          <w:rFonts w:cs="Times New Roman"/>
        </w:rPr>
        <w:t>ồ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x, y</w:t>
      </w:r>
    </w:p>
    <w:p w:rsidR="002A3108" w:rsidRDefault="009A2DB4">
      <w:pPr>
        <w:ind w:firstLineChars="162" w:firstLine="421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có 2 nghi</w:t>
      </w:r>
      <w:r>
        <w:rPr>
          <w:rFonts w:cs="Times New Roman"/>
        </w:rPr>
        <w:t>ệ</w:t>
      </w:r>
      <w:r>
        <w:rPr>
          <w:rFonts w:cs="Times New Roman"/>
        </w:rPr>
        <w:t>m: (x, y) = (1;0), (x, y) = (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2;3)</m:t>
        </m:r>
      </m:oMath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Cho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, đư</w:t>
      </w:r>
      <w:r>
        <w:rPr>
          <w:rFonts w:cs="Times New Roman"/>
        </w:rPr>
        <w:t>ờ</w:t>
      </w:r>
      <w:r>
        <w:rPr>
          <w:rFonts w:cs="Times New Roman"/>
        </w:rPr>
        <w:t>ng kính AB. G</w:t>
      </w:r>
      <w:r>
        <w:rPr>
          <w:rFonts w:cs="Times New Roman"/>
        </w:rPr>
        <w:t>ọ</w:t>
      </w:r>
      <w:r>
        <w:rPr>
          <w:rFonts w:cs="Times New Roman"/>
        </w:rPr>
        <w:t>i C là m</w:t>
      </w:r>
      <w:r>
        <w:rPr>
          <w:rFonts w:cs="Times New Roman"/>
        </w:rPr>
        <w:t>ộ</w:t>
      </w:r>
      <w:r>
        <w:rPr>
          <w:rFonts w:cs="Times New Roman"/>
        </w:rPr>
        <w:t>t đi</w:t>
      </w:r>
      <w:r>
        <w:rPr>
          <w:rFonts w:cs="Times New Roman"/>
        </w:rPr>
        <w:t>ề</w:t>
      </w:r>
      <w:r>
        <w:rPr>
          <w:rFonts w:cs="Times New Roman"/>
        </w:rPr>
        <w:t>m trên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(O)(C khác A,B ). G</w:t>
      </w:r>
      <w:r>
        <w:rPr>
          <w:rFonts w:cs="Times New Roman"/>
        </w:rPr>
        <w:t>ọ</w:t>
      </w:r>
      <w:r>
        <w:rPr>
          <w:rFonts w:cs="Times New Roman"/>
        </w:rPr>
        <w:t>i H là hình chi</w:t>
      </w:r>
      <w:r>
        <w:rPr>
          <w:rFonts w:cs="Times New Roman"/>
        </w:rPr>
        <w:t>ế</w:t>
      </w:r>
      <w:r>
        <w:rPr>
          <w:rFonts w:cs="Times New Roman"/>
        </w:rPr>
        <w:t>u vuông góc c</w:t>
      </w:r>
      <w:r>
        <w:rPr>
          <w:rFonts w:cs="Times New Roman"/>
        </w:rPr>
        <w:t>ủ</w:t>
      </w:r>
      <w:r>
        <w:rPr>
          <w:rFonts w:cs="Times New Roman"/>
        </w:rPr>
        <w:t>a C trên AB, D là đi</w:t>
      </w:r>
      <w:r>
        <w:rPr>
          <w:rFonts w:cs="Times New Roman"/>
        </w:rPr>
        <w:t>ể</w:t>
      </w:r>
      <w:r>
        <w:rPr>
          <w:rFonts w:cs="Times New Roman"/>
        </w:rPr>
        <w:t>m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</w:t>
      </w:r>
      <w:r>
        <w:rPr>
          <w:rFonts w:cs="Times New Roman"/>
        </w:rPr>
        <w:t>g v</w:t>
      </w:r>
      <w:r>
        <w:rPr>
          <w:rFonts w:cs="Times New Roman"/>
        </w:rPr>
        <w:t>ớ</w:t>
      </w:r>
      <w:r>
        <w:rPr>
          <w:rFonts w:cs="Times New Roman"/>
        </w:rPr>
        <w:t>i A qua C ,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CH , J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DH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CIJ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CBH</m:t>
            </m:r>
          </m:e>
        </m:acc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lastRenderedPageBreak/>
        <w:t>b)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CJH</w:t>
      </w:r>
      <m:oMath>
        <m:r>
          <m:rPr>
            <m:sty m:val="p"/>
          </m:rPr>
          <w:rPr>
            <w:rFonts w:ascii="Cambria Math" w:hAnsi="Cambria Math" w:cs="Times New Roman"/>
          </w:rPr>
          <m:t>~△</m:t>
        </m:r>
      </m:oMath>
      <w:r>
        <w:rPr>
          <w:rFonts w:cs="Times New Roman"/>
        </w:rPr>
        <w:t>HIB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c) G</w:t>
      </w:r>
      <w:r>
        <w:rPr>
          <w:rFonts w:cs="Times New Roman"/>
        </w:rPr>
        <w:t>ọ</w:t>
      </w:r>
      <w:r>
        <w:rPr>
          <w:rFonts w:cs="Times New Roman"/>
        </w:rPr>
        <w:t>i E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HD và BI 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HE.HD =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2A3108" w:rsidRDefault="009A2DB4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AE79D0" w:rsidRDefault="00AE79D0" w:rsidP="00AE79D0">
      <w:pPr>
        <w:ind w:firstLineChars="200" w:firstLine="522"/>
        <w:jc w:val="left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4328160" cy="5631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a) Ta có: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CBH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ACH</m:t>
            </m:r>
          </m:e>
        </m:acc>
      </m:oMath>
      <w:r>
        <w:rPr>
          <w:rFonts w:cs="Times New Roman"/>
        </w:rPr>
        <w:t xml:space="preserve"> (cùng ph</w:t>
      </w:r>
      <w:r>
        <w:rPr>
          <w:rFonts w:cs="Times New Roman"/>
        </w:rPr>
        <w:t>ụ</w:t>
      </w:r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HCB</m:t>
            </m:r>
          </m:e>
        </m:acc>
      </m:oMath>
      <w:r>
        <w:rPr>
          <w:rFonts w:cs="Times New Roman"/>
        </w:rPr>
        <w:t>) (1)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CHD: I và J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CH &amp; DH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IJ là đư</w:t>
      </w:r>
      <w:r>
        <w:rPr>
          <w:rFonts w:cs="Times New Roman"/>
        </w:rPr>
        <w:t>ờ</w:t>
      </w:r>
      <w:r>
        <w:rPr>
          <w:rFonts w:cs="Times New Roman"/>
        </w:rPr>
        <w:t>ng trung đi</w:t>
      </w:r>
      <w:r>
        <w:rPr>
          <w:rFonts w:cs="Times New Roman"/>
        </w:rPr>
        <w:t>ể</w:t>
      </w:r>
      <w:r>
        <w:rPr>
          <w:rFonts w:cs="Times New Roman"/>
        </w:rPr>
        <w:t xml:space="preserve">m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CHD</w:t>
      </w:r>
    </w:p>
    <w:p w:rsidR="002A3108" w:rsidRDefault="009A2DB4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IJ//CD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IJ//AC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CIJ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ACH</m:t>
            </m:r>
          </m:e>
        </m:acc>
      </m:oMath>
      <w:r>
        <w:rPr>
          <w:rFonts w:cs="Times New Roman"/>
        </w:rPr>
        <w:t xml:space="preserve"> (So le trong) (2)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CIJ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CBH</m:t>
            </m:r>
          </m:e>
        </m:acc>
      </m:oMath>
      <w:r>
        <w:rPr>
          <w:rFonts w:cs="Times New Roman"/>
        </w:rPr>
        <w:t xml:space="preserve"> (đpcm)</w:t>
      </w:r>
    </w:p>
    <w:p w:rsidR="002A3108" w:rsidRDefault="009A2DB4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b) Th</w:t>
      </w:r>
      <w:r>
        <w:rPr>
          <w:rFonts w:cs="Times New Roman"/>
        </w:rPr>
        <w:t>ấ</w:t>
      </w:r>
      <w:r>
        <w:rPr>
          <w:rFonts w:cs="Times New Roman"/>
        </w:rPr>
        <w:t>y CJ là đư</w:t>
      </w:r>
      <w:r>
        <w:rPr>
          <w:rFonts w:cs="Times New Roman"/>
        </w:rPr>
        <w:t>ờ</w:t>
      </w:r>
      <w:r>
        <w:rPr>
          <w:rFonts w:cs="Times New Roman"/>
        </w:rPr>
        <w:t>ng trung bình c</w:t>
      </w:r>
      <w:r>
        <w:rPr>
          <w:rFonts w:cs="Times New Roman"/>
        </w:rPr>
        <w:t>ủ</w:t>
      </w:r>
      <w:r>
        <w:rPr>
          <w:rFonts w:cs="Times New Roman"/>
        </w:rPr>
        <w:t xml:space="preserve">a tam giác ADH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2A3108" w:rsidRDefault="009A2DB4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lastRenderedPageBreak/>
        <w:t xml:space="preserve">Mà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(do I là trung đi</w:t>
      </w:r>
      <w:r>
        <w:rPr>
          <w:rFonts w:cs="Times New Roman"/>
          <w:iCs/>
          <w:szCs w:val="26"/>
        </w:rPr>
        <w:t>ể</w:t>
      </w:r>
      <w:r>
        <w:rPr>
          <w:rFonts w:cs="Times New Roman"/>
          <w:iCs/>
          <w:szCs w:val="26"/>
        </w:rPr>
        <w:t xml:space="preserve">m CH)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</m:oMath>
    </w:p>
    <w:p w:rsidR="002A3108" w:rsidRDefault="009A2DB4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D</w:t>
      </w:r>
      <w:r>
        <w:rPr>
          <w:rFonts w:cs="Times New Roman"/>
          <w:iCs/>
          <w:szCs w:val="26"/>
        </w:rPr>
        <w:t>ễ</w:t>
      </w:r>
      <w:r>
        <w:rPr>
          <w:rFonts w:cs="Times New Roman"/>
          <w:iCs/>
          <w:szCs w:val="26"/>
        </w:rPr>
        <w:t xml:space="preserve">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 xml:space="preserve">ng minh </w:t>
      </w:r>
      <m:oMath>
        <m:r>
          <m:rPr>
            <m:sty m:val="p"/>
          </m:rPr>
          <w:rPr>
            <w:rFonts w:ascii="Cambria Math" w:hAnsi="Cambria Math" w:cs="Times New Roman"/>
          </w:rPr>
          <m:t>△AHC~△</m:t>
        </m:r>
      </m:oMath>
      <w:r>
        <w:rPr>
          <w:rFonts w:cs="Times New Roman"/>
        </w:rPr>
        <w:t xml:space="preserve">CHB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  <w:iCs/>
          <w:szCs w:val="26"/>
        </w:rPr>
        <w:t>L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 xml:space="preserve">i có: CJ//AB và CH vuông AB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CH vuông CJ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JCH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=90°</m:t>
        </m:r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CJH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và△</m:t>
        </m:r>
      </m:oMath>
      <w:r>
        <w:rPr>
          <w:rFonts w:cs="Times New Roman"/>
        </w:rPr>
        <w:t xml:space="preserve">HIB: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JCH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IHB</m:t>
            </m:r>
          </m:e>
        </m:acc>
      </m:oMath>
      <w:r>
        <w:rPr>
          <w:rFonts w:cs="Times New Roman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⇒△</m:t>
        </m:r>
      </m:oMath>
      <w:r>
        <w:rPr>
          <w:rFonts w:cs="Times New Roman"/>
        </w:rPr>
        <w:t>CJH</w:t>
      </w:r>
      <m:oMath>
        <m:r>
          <m:rPr>
            <m:sty m:val="p"/>
          </m:rPr>
          <w:rPr>
            <w:rFonts w:ascii="Cambria Math" w:hAnsi="Cambria Math" w:cs="Times New Roman"/>
          </w:rPr>
          <m:t>~△</m:t>
        </m:r>
      </m:oMath>
      <w:r>
        <w:rPr>
          <w:rFonts w:cs="Times New Roman"/>
        </w:rPr>
        <w:t>HIB (c.g.c) (đpcm)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c) Ta có: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HIB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HBI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=90°</m:t>
        </m:r>
      </m:oMath>
      <w:r>
        <w:rPr>
          <w:rFonts w:cs="Times New Roman"/>
        </w:rPr>
        <w:t xml:space="preserve">. Mà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HBI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CHJ</m:t>
            </m:r>
          </m:e>
        </m:acc>
      </m:oMath>
      <w:r>
        <w:rPr>
          <w:rFonts w:cs="Times New Roman"/>
        </w:rPr>
        <w:t xml:space="preserve"> (do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CJH</w:t>
      </w:r>
      <m:oMath>
        <m:r>
          <m:rPr>
            <m:sty m:val="p"/>
          </m:rPr>
          <w:rPr>
            <w:rFonts w:ascii="Cambria Math" w:hAnsi="Cambria Math" w:cs="Times New Roman"/>
          </w:rPr>
          <m:t>~△</m:t>
        </m:r>
      </m:oMath>
      <w:r>
        <w:rPr>
          <w:rFonts w:cs="Times New Roman"/>
        </w:rPr>
        <w:t xml:space="preserve">HIB) 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HIB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CHJ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=90°</m:t>
        </m:r>
      </m:oMath>
    </w:p>
    <w:p w:rsidR="002A3108" w:rsidRDefault="009A2DB4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Tam giác HEI vuông t</w:t>
      </w:r>
      <w:r>
        <w:rPr>
          <w:rFonts w:cs="Times New Roman"/>
        </w:rPr>
        <w:t>ạ</w:t>
      </w:r>
      <w:r>
        <w:rPr>
          <w:rFonts w:cs="Times New Roman"/>
        </w:rPr>
        <w:t xml:space="preserve">i E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IEJ 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=90°</m:t>
        </m:r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>Xét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CIEJ: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IEJ 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ICJ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=90°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T</w:t>
      </w:r>
      <w:r>
        <w:rPr>
          <w:rFonts w:cs="Times New Roman"/>
        </w:rPr>
        <w:t>ứ</w:t>
      </w:r>
      <w:r>
        <w:rPr>
          <w:rFonts w:cs="Times New Roman"/>
        </w:rPr>
        <w:t xml:space="preserve"> giác CIEJ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</w:t>
      </w:r>
    </w:p>
    <w:p w:rsidR="002A3108" w:rsidRDefault="009A2DB4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ECI 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EJI</m:t>
            </m:r>
          </m:e>
        </m:acc>
      </m:oMath>
      <w:r>
        <w:rPr>
          <w:rFonts w:cs="Times New Roman"/>
        </w:rPr>
        <w:t xml:space="preserve"> hay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ECH 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HJI</m:t>
            </m:r>
          </m:e>
        </m:acc>
      </m:oMath>
      <w:r>
        <w:rPr>
          <w:rFonts w:cs="Times New Roman"/>
        </w:rPr>
        <w:t xml:space="preserve">. Mà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HJI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HDC</m:t>
            </m:r>
          </m:e>
        </m:acc>
      </m:oMath>
      <w:r>
        <w:rPr>
          <w:rFonts w:cs="Times New Roman"/>
        </w:rPr>
        <w:t xml:space="preserve"> (IJ//CD)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ECH 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HDC</m:t>
            </m:r>
          </m:e>
        </m:acc>
      </m:oMath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△HEC và△</m:t>
        </m:r>
      </m:oMath>
      <w:r>
        <w:rPr>
          <w:rFonts w:cs="Times New Roman"/>
        </w:rPr>
        <w:t xml:space="preserve">HCD: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ECH 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CDH</m:t>
            </m:r>
          </m:e>
        </m:acc>
      </m:oMath>
      <w:r>
        <w:rPr>
          <w:rFonts w:cs="Times New Roman"/>
        </w:rPr>
        <w:t xml:space="preserve"> (Cmt);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CHD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 xml:space="preserve">chung </w:t>
      </w:r>
    </w:p>
    <w:p w:rsidR="002A3108" w:rsidRDefault="009A2DB4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△HEC~△</m:t>
        </m:r>
      </m:oMath>
      <w:r>
        <w:rPr>
          <w:rFonts w:cs="Times New Roman"/>
        </w:rPr>
        <w:t>HCD (g.g)</w:t>
      </w:r>
    </w:p>
    <w:p w:rsidR="002A3108" w:rsidRDefault="009A2DB4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HD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HE.HD =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(dpcm)</w:t>
      </w:r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4.</w:t>
      </w:r>
      <w:r>
        <w:rPr>
          <w:rFonts w:cs="Times New Roman"/>
        </w:rPr>
        <w:t xml:space="preserve"> Cho đi</w:t>
      </w:r>
      <w:r>
        <w:rPr>
          <w:rFonts w:cs="Times New Roman"/>
        </w:rPr>
        <w:t>ể</w:t>
      </w:r>
      <w:r>
        <w:rPr>
          <w:rFonts w:cs="Times New Roman"/>
        </w:rPr>
        <w:t xml:space="preserve">m M </w:t>
      </w:r>
      <w:r>
        <w:rPr>
          <w:rFonts w:cs="Times New Roman"/>
        </w:rPr>
        <w:t>ở</w:t>
      </w:r>
      <w:r>
        <w:rPr>
          <w:rFonts w:cs="Times New Roman"/>
        </w:rPr>
        <w:t xml:space="preserve"> bên trong tam giác ABC,  các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AM,BM,CM c</w:t>
      </w:r>
      <w:r>
        <w:rPr>
          <w:rFonts w:cs="Times New Roman"/>
        </w:rPr>
        <w:t>ắ</w:t>
      </w:r>
      <w:r>
        <w:rPr>
          <w:rFonts w:cs="Times New Roman"/>
        </w:rPr>
        <w:t>t các c</w:t>
      </w:r>
      <w:r>
        <w:rPr>
          <w:rFonts w:cs="Times New Roman"/>
        </w:rPr>
        <w:t>ạ</w:t>
      </w:r>
      <w:r>
        <w:rPr>
          <w:rFonts w:cs="Times New Roman"/>
        </w:rPr>
        <w:t>nh c</w:t>
      </w:r>
      <w:r>
        <w:rPr>
          <w:rFonts w:cs="Times New Roman"/>
        </w:rPr>
        <w:t>ủ</w:t>
      </w:r>
      <w:r>
        <w:rPr>
          <w:rFonts w:cs="Times New Roman"/>
        </w:rPr>
        <w:t>a tam giác ABC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D,E,F. Tìm v</w:t>
      </w:r>
      <w:r>
        <w:rPr>
          <w:rFonts w:cs="Times New Roman"/>
        </w:rPr>
        <w:t>ị</w:t>
      </w:r>
      <w:r>
        <w:rPr>
          <w:rFonts w:cs="Times New Roman"/>
        </w:rPr>
        <w:t xml:space="preserve"> trí c</w:t>
      </w:r>
      <w:r>
        <w:rPr>
          <w:rFonts w:cs="Times New Roman"/>
        </w:rPr>
        <w:t>ủ</w:t>
      </w:r>
      <w:r>
        <w:rPr>
          <w:rFonts w:cs="Times New Roman"/>
        </w:rPr>
        <w:t>a đi</w:t>
      </w:r>
      <w:r>
        <w:rPr>
          <w:rFonts w:cs="Times New Roman"/>
        </w:rPr>
        <w:t>ể</w:t>
      </w:r>
      <w:r>
        <w:rPr>
          <w:rFonts w:cs="Times New Roman"/>
        </w:rPr>
        <w:t>m M trong tam giác ABC sao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</w:rPr>
        <w:t>P</w:t>
      </w:r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ME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MF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đ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t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</w:t>
      </w:r>
    </w:p>
    <w:p w:rsidR="002A3108" w:rsidRDefault="009A2DB4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8C6D98" w:rsidRDefault="008C6D98">
      <w:pPr>
        <w:jc w:val="center"/>
        <w:rPr>
          <w:rFonts w:cs="Times New Roman"/>
          <w:b/>
          <w:bCs/>
          <w:szCs w:val="26"/>
        </w:rPr>
      </w:pPr>
      <w:bookmarkStart w:id="0" w:name="_GoBack"/>
      <w:r>
        <w:rPr>
          <w:rFonts w:cs="Times New Roman"/>
          <w:b/>
          <w:bCs/>
          <w:noProof/>
          <w:szCs w:val="26"/>
          <w:lang w:eastAsia="en-US"/>
        </w:rPr>
        <w:lastRenderedPageBreak/>
        <w:drawing>
          <wp:inline distT="0" distB="0" distL="0" distR="0">
            <wp:extent cx="3903102" cy="3322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02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  <w:szCs w:val="26"/>
        </w:rPr>
        <w:t>G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MBC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AMC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AMB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3</m:t>
            </m:r>
          </m:sub>
        </m:sSub>
      </m:oMath>
      <w:r>
        <w:rPr>
          <w:rFonts w:cs="Times New Roman"/>
          <w:szCs w:val="26"/>
        </w:rPr>
        <w:t xml:space="preserve"> (v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N</m:t>
            </m:r>
          </m:sub>
        </m:sSub>
      </m:oMath>
      <w:r>
        <w:rPr>
          <w:rFonts w:cs="Times New Roman"/>
          <w:szCs w:val="26"/>
        </w:rPr>
        <w:t xml:space="preserve"> là di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tích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hình N)</w:t>
      </w:r>
    </w:p>
    <w:p w:rsidR="002A3108" w:rsidRDefault="009A2DB4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MA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'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'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'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'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  <w:szCs w:val="26"/>
        </w:rPr>
        <w:t>Bn làm 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>:</w:t>
      </w:r>
    </w:p>
    <w:p w:rsidR="002A3108" w:rsidRDefault="009A2DB4">
      <w:p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MB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;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MC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  <w:szCs w:val="26"/>
        </w:rPr>
        <w:t>C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các T</w:t>
      </w:r>
      <w:r>
        <w:rPr>
          <w:rFonts w:cs="Times New Roman"/>
          <w:szCs w:val="26"/>
        </w:rPr>
        <w:t>ỉ</w:t>
      </w:r>
      <w:r>
        <w:rPr>
          <w:rFonts w:cs="Times New Roman"/>
          <w:szCs w:val="26"/>
        </w:rPr>
        <w:t xml:space="preserve">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trên ta có:</w:t>
      </w:r>
    </w:p>
    <w:p w:rsidR="002A3108" w:rsidRDefault="009A2DB4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MA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MB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MC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</m:den>
            </m:f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6</w:t>
      </w:r>
    </w:p>
    <w:p w:rsidR="002A3108" w:rsidRDefault="009A2DB4">
      <w:pPr>
        <w:rPr>
          <w:rFonts w:cs="Times New Roman"/>
        </w:rPr>
      </w:pP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u “=” x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y ra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</w:p>
    <w:p w:rsidR="002A3108" w:rsidRDefault="009A2DB4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3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M là tr</w:t>
      </w:r>
      <w:r>
        <w:rPr>
          <w:rFonts w:cs="Times New Roman"/>
        </w:rPr>
        <w:t>ọ</w:t>
      </w:r>
      <w:r>
        <w:rPr>
          <w:rFonts w:cs="Times New Roman"/>
        </w:rPr>
        <w:t>ng tâm tam giác ABC (bn t</w:t>
      </w:r>
      <w:r>
        <w:rPr>
          <w:rFonts w:cs="Times New Roman"/>
        </w:rPr>
        <w:t>ự</w:t>
      </w:r>
      <w:r>
        <w:rPr>
          <w:rFonts w:cs="Times New Roman"/>
        </w:rPr>
        <w:t xml:space="preserve"> cm nha)</w:t>
      </w:r>
    </w:p>
    <w:p w:rsidR="002A3108" w:rsidRDefault="009A2DB4">
      <w:pPr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M là tr</w:t>
      </w:r>
      <w:r>
        <w:rPr>
          <w:rFonts w:cs="Times New Roman"/>
        </w:rPr>
        <w:t>ọ</w:t>
      </w:r>
      <w:r>
        <w:rPr>
          <w:rFonts w:cs="Times New Roman"/>
        </w:rPr>
        <w:t>ng tâm c</w:t>
      </w:r>
      <w:r>
        <w:rPr>
          <w:rFonts w:cs="Times New Roman"/>
        </w:rPr>
        <w:t>ủ</w:t>
      </w:r>
      <w:r>
        <w:rPr>
          <w:rFonts w:cs="Times New Roman"/>
        </w:rPr>
        <w:t>a tam giác</w:t>
      </w:r>
      <w:r>
        <w:rPr>
          <w:rFonts w:cs="Times New Roman"/>
        </w:rPr>
        <w:t xml:space="preserve"> ABC thì S đ</w:t>
      </w:r>
      <w:r>
        <w:rPr>
          <w:rFonts w:cs="Times New Roman"/>
        </w:rPr>
        <w:t>ạ</w:t>
      </w:r>
      <w:r>
        <w:rPr>
          <w:rFonts w:cs="Times New Roman"/>
        </w:rPr>
        <w:t>t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(=6)</w:t>
      </w:r>
    </w:p>
    <w:p w:rsidR="002A3108" w:rsidRDefault="009A2DB4">
      <w:pPr>
        <w:rPr>
          <w:rFonts w:cs="Times New Roman"/>
        </w:rPr>
      </w:pPr>
      <w:r>
        <w:rPr>
          <w:rFonts w:cs="Times New Roman"/>
          <w:b/>
          <w:bCs/>
        </w:rPr>
        <w:t>Bài 5</w:t>
      </w:r>
      <w:r>
        <w:rPr>
          <w:rFonts w:cs="Times New Roman"/>
        </w:rPr>
        <w:t>.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b</w:t>
      </w:r>
      <w:r>
        <w:rPr>
          <w:rFonts w:cs="Times New Roman"/>
        </w:rPr>
        <w:t>ộ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(x; y;z)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2A3108" w:rsidRDefault="009A2DB4">
      <w:pPr>
        <w:jc w:val="center"/>
        <w:rPr>
          <w:rFonts w:cs="Times New Roman"/>
        </w:rPr>
      </w:pPr>
      <w:r>
        <w:rPr>
          <w:rFonts w:cs="Times New Roman"/>
        </w:rPr>
        <w:t>3(xy + yz + zx) = 4xyz</w:t>
      </w:r>
    </w:p>
    <w:p w:rsidR="002A3108" w:rsidRDefault="009A2DB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A3108" w:rsidRDefault="009A2DB4">
      <w:pPr>
        <w:rPr>
          <w:rFonts w:cs="Times New Roman"/>
        </w:rPr>
      </w:pPr>
      <w:r>
        <w:rPr>
          <w:rFonts w:cs="Times New Roman"/>
        </w:rPr>
        <w:t>Nh</w:t>
      </w:r>
      <w:r>
        <w:rPr>
          <w:rFonts w:cs="Times New Roman"/>
        </w:rPr>
        <w:t>ậ</w:t>
      </w:r>
      <w:r>
        <w:rPr>
          <w:rFonts w:cs="Times New Roman"/>
        </w:rPr>
        <w:t>n th</w:t>
      </w:r>
      <w:r>
        <w:rPr>
          <w:rFonts w:cs="Times New Roman"/>
        </w:rPr>
        <w:t>ấ</w:t>
      </w:r>
      <w:r>
        <w:rPr>
          <w:rFonts w:cs="Times New Roman"/>
        </w:rPr>
        <w:t>y x = y = z = 0 là nghi</w:t>
      </w:r>
      <w:r>
        <w:rPr>
          <w:rFonts w:cs="Times New Roman"/>
        </w:rPr>
        <w:t>ệ</w:t>
      </w:r>
      <w:r>
        <w:rPr>
          <w:rFonts w:cs="Times New Roman"/>
        </w:rPr>
        <w:t>m phương trình</w:t>
      </w:r>
    </w:p>
    <w:p w:rsidR="002A3108" w:rsidRDefault="009A2DB4">
      <w:pPr>
        <w:rPr>
          <w:rFonts w:cs="Times New Roman"/>
        </w:rPr>
      </w:pPr>
      <w:r>
        <w:rPr>
          <w:rFonts w:cs="Times New Roman"/>
        </w:rPr>
        <w:t>Xét x, y, z khác ta có</w:t>
      </w:r>
    </w:p>
    <w:p w:rsidR="002A3108" w:rsidRDefault="009A2DB4">
      <w:p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zx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4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5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4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  <m:r>
          <w:rPr>
            <w:rFonts w:ascii="Cambria Math" w:hAnsi="Cambria Math" w:cs="Times New Roman"/>
          </w:rPr>
          <m:t>⋮</m:t>
        </m:r>
        <m:r>
          <w:rPr>
            <w:rFonts w:ascii="Cambria Math" w:hAnsi="Cambria Math" w:cs="Times New Roman"/>
          </w:rPr>
          <m:t>4</m:t>
        </m:r>
      </m:oMath>
      <w:r>
        <w:rPr>
          <w:rFonts w:cs="Times New Roman"/>
        </w:rPr>
        <w:t xml:space="preserve"> </w:t>
      </w:r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≥1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≤1</m:t>
        </m:r>
      </m:oMath>
    </w:p>
    <w:p w:rsidR="002A3108" w:rsidRDefault="009A2DB4">
      <w:pPr>
        <w:rPr>
          <w:rFonts w:cs="Times New Roman"/>
          <w:szCs w:val="26"/>
        </w:rPr>
      </w:pPr>
      <w:r>
        <w:rPr>
          <w:rFonts w:cs="Times New Roman"/>
          <w:szCs w:val="26"/>
        </w:rPr>
        <w:t>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2 cái còn 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</w:t>
      </w:r>
    </w:p>
    <w:p w:rsidR="002A3108" w:rsidRDefault="009A2DB4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d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3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d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3</w:t>
      </w:r>
    </w:p>
    <w:p w:rsidR="002A3108" w:rsidRDefault="009A2DB4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3≤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≤3</m:t>
        </m:r>
      </m:oMath>
    </w:p>
    <w:p w:rsidR="002A3108" w:rsidRDefault="009A2DB4">
      <w:pPr>
        <w:rPr>
          <w:rFonts w:cs="Times New Roman"/>
        </w:rPr>
      </w:pPr>
      <w:r>
        <w:rPr>
          <w:rFonts w:cs="Times New Roman"/>
        </w:rPr>
        <w:t xml:space="preserve">Mà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  <m:r>
          <w:rPr>
            <w:rFonts w:ascii="Cambria Math" w:hAnsi="Cambria Math" w:cs="Times New Roman"/>
          </w:rPr>
          <m:t>⋮</m:t>
        </m:r>
        <m:r>
          <w:rPr>
            <w:rFonts w:ascii="Cambria Math" w:hAnsi="Cambria Math" w:cs="Times New Roman"/>
          </w:rPr>
          <m:t>4</m:t>
        </m:r>
      </m:oMath>
      <w:r>
        <w:rPr>
          <w:rFonts w:cs="Times New Roman"/>
        </w:rPr>
        <w:t xml:space="preserve"> t</w:t>
      </w:r>
      <w:r>
        <w:rPr>
          <w:rFonts w:cs="Times New Roman"/>
        </w:rPr>
        <w:t>ừ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 xml:space="preserve"> đ</w:t>
      </w:r>
      <w:r>
        <w:rPr>
          <w:rFonts w:cs="Times New Roman"/>
        </w:rPr>
        <w:t>ế</w:t>
      </w:r>
      <w:r>
        <w:rPr>
          <w:rFonts w:cs="Times New Roman"/>
        </w:rPr>
        <w:t>n 3 ch</w:t>
      </w:r>
      <w:r>
        <w:rPr>
          <w:rFonts w:cs="Times New Roman"/>
        </w:rPr>
        <w:t>ỉ</w:t>
      </w:r>
      <w:r>
        <w:rPr>
          <w:rFonts w:cs="Times New Roman"/>
        </w:rPr>
        <w:t xml:space="preserve"> có s</w:t>
      </w:r>
      <w:r>
        <w:rPr>
          <w:rFonts w:cs="Times New Roman"/>
        </w:rPr>
        <w:t>ố</w:t>
      </w:r>
      <w:r>
        <w:rPr>
          <w:rFonts w:cs="Times New Roman"/>
        </w:rPr>
        <w:t xml:space="preserve"> 0 chia h</w:t>
      </w:r>
      <w:r>
        <w:rPr>
          <w:rFonts w:cs="Times New Roman"/>
        </w:rPr>
        <w:t>ế</w:t>
      </w:r>
      <w:r>
        <w:rPr>
          <w:rFonts w:cs="Times New Roman"/>
        </w:rPr>
        <w:t>t cho 4 mà x, y, z khác 0 (lo</w:t>
      </w:r>
      <w:r>
        <w:rPr>
          <w:rFonts w:cs="Times New Roman"/>
        </w:rPr>
        <w:t>ạ</w:t>
      </w:r>
      <w:r>
        <w:rPr>
          <w:rFonts w:cs="Times New Roman"/>
        </w:rPr>
        <w:t>i)</w:t>
      </w:r>
    </w:p>
    <w:p w:rsidR="002A3108" w:rsidRDefault="009A2DB4">
      <w:pPr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b</w:t>
      </w:r>
      <w:r>
        <w:rPr>
          <w:rFonts w:cs="Times New Roman"/>
        </w:rPr>
        <w:t>ộ</w:t>
      </w:r>
      <w:r>
        <w:rPr>
          <w:rFonts w:cs="Times New Roman"/>
        </w:rPr>
        <w:t xml:space="preserve"> nghi</w:t>
      </w:r>
      <w:r>
        <w:rPr>
          <w:rFonts w:cs="Times New Roman"/>
        </w:rPr>
        <w:t>ệ</w:t>
      </w:r>
      <w:r>
        <w:rPr>
          <w:rFonts w:cs="Times New Roman"/>
        </w:rPr>
        <w:t>m duy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pt là x = y = z = 0</w:t>
      </w:r>
    </w:p>
    <w:p w:rsidR="002A3108" w:rsidRDefault="009A2DB4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-------------- 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 -------------</w:t>
      </w:r>
    </w:p>
    <w:sectPr w:rsidR="002A31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B4" w:rsidRDefault="009A2DB4">
      <w:pPr>
        <w:spacing w:line="240" w:lineRule="auto"/>
      </w:pPr>
      <w:r>
        <w:separator/>
      </w:r>
    </w:p>
  </w:endnote>
  <w:endnote w:type="continuationSeparator" w:id="0">
    <w:p w:rsidR="009A2DB4" w:rsidRDefault="009A2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B4" w:rsidRDefault="009A2DB4">
      <w:r>
        <w:separator/>
      </w:r>
    </w:p>
  </w:footnote>
  <w:footnote w:type="continuationSeparator" w:id="0">
    <w:p w:rsidR="009A2DB4" w:rsidRDefault="009A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618B0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A3108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C6D98"/>
    <w:rsid w:val="008E6C4B"/>
    <w:rsid w:val="008F18C0"/>
    <w:rsid w:val="00907648"/>
    <w:rsid w:val="00930FDE"/>
    <w:rsid w:val="00984C93"/>
    <w:rsid w:val="00987CE1"/>
    <w:rsid w:val="0099405C"/>
    <w:rsid w:val="009A2DB4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E79D0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E1A"/>
    <w:rsid w:val="093E2A38"/>
    <w:rsid w:val="0FB87AA7"/>
    <w:rsid w:val="19046575"/>
    <w:rsid w:val="1B5E0FB2"/>
    <w:rsid w:val="224A024D"/>
    <w:rsid w:val="22916443"/>
    <w:rsid w:val="31661FB6"/>
    <w:rsid w:val="4D874F4C"/>
    <w:rsid w:val="558D7FF2"/>
    <w:rsid w:val="56B4635A"/>
    <w:rsid w:val="583B29CE"/>
    <w:rsid w:val="5EE43FCB"/>
    <w:rsid w:val="600B289F"/>
    <w:rsid w:val="62546D7B"/>
    <w:rsid w:val="65247FDF"/>
    <w:rsid w:val="6A5E280F"/>
    <w:rsid w:val="6AFF6ED7"/>
    <w:rsid w:val="71394253"/>
    <w:rsid w:val="720E1C56"/>
    <w:rsid w:val="73BD4470"/>
    <w:rsid w:val="754D6A2C"/>
    <w:rsid w:val="795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envelope address" w:qFormat="0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0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envelope address" w:qFormat="0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0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2023-12-25T17:01:00Z</dcterms:created>
  <dcterms:modified xsi:type="dcterms:W3CDTF">2023-12-25T17:01:00Z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D545A168D1BF4A0EB73AA3A1B1CE635E_13</vt:lpwstr>
  </property>
</Properties>
</file>