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F9" w:rsidRDefault="008A29F9" w:rsidP="008A29F9">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100</w:t>
      </w:r>
    </w:p>
    <w:p w:rsidR="008A29F9" w:rsidRPr="00CD5C5D" w:rsidRDefault="008A29F9" w:rsidP="008A29F9">
      <w:pPr>
        <w:jc w:val="both"/>
        <w:rPr>
          <w:sz w:val="22"/>
          <w:szCs w:val="22"/>
        </w:rPr>
      </w:pPr>
      <w:r w:rsidRPr="00CD5C5D">
        <w:rPr>
          <w:b/>
          <w:i/>
          <w:iCs/>
          <w:sz w:val="22"/>
          <w:szCs w:val="22"/>
        </w:rPr>
        <w:t>Choose the word which is stressed differently from that of the rest in each of the following questions.</w:t>
      </w:r>
      <w:r w:rsidRPr="00CD5C5D">
        <w:rPr>
          <w:b/>
          <w:bCs/>
          <w:sz w:val="22"/>
          <w:szCs w:val="22"/>
        </w:rPr>
        <w:t xml:space="preserve"> </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1: </w:t>
      </w:r>
      <w:r w:rsidRPr="00CD5C5D">
        <w:rPr>
          <w:b/>
          <w:sz w:val="22"/>
          <w:szCs w:val="22"/>
        </w:rPr>
        <w:tab/>
      </w:r>
      <w:r w:rsidRPr="00CD5C5D">
        <w:rPr>
          <w:b/>
          <w:color w:val="FF0000"/>
          <w:sz w:val="22"/>
          <w:szCs w:val="22"/>
        </w:rPr>
        <w:t xml:space="preserve">A. </w:t>
      </w:r>
      <w:r w:rsidRPr="00CD5C5D">
        <w:rPr>
          <w:color w:val="FF0000"/>
          <w:sz w:val="22"/>
          <w:szCs w:val="22"/>
        </w:rPr>
        <w:t>innovate</w:t>
      </w:r>
      <w:r w:rsidRPr="00CD5C5D">
        <w:rPr>
          <w:sz w:val="22"/>
          <w:szCs w:val="22"/>
        </w:rPr>
        <w:tab/>
      </w:r>
      <w:r w:rsidRPr="00CD5C5D">
        <w:rPr>
          <w:b/>
          <w:sz w:val="22"/>
          <w:szCs w:val="22"/>
        </w:rPr>
        <w:t xml:space="preserve">B. </w:t>
      </w:r>
      <w:r w:rsidRPr="00CD5C5D">
        <w:rPr>
          <w:sz w:val="22"/>
          <w:szCs w:val="22"/>
        </w:rPr>
        <w:t>interfere</w:t>
      </w:r>
      <w:r w:rsidRPr="00CD5C5D">
        <w:rPr>
          <w:sz w:val="22"/>
          <w:szCs w:val="22"/>
        </w:rPr>
        <w:tab/>
      </w:r>
      <w:r w:rsidRPr="00CD5C5D">
        <w:rPr>
          <w:b/>
          <w:sz w:val="22"/>
          <w:szCs w:val="22"/>
        </w:rPr>
        <w:t xml:space="preserve">C. </w:t>
      </w:r>
      <w:r w:rsidRPr="00CD5C5D">
        <w:rPr>
          <w:sz w:val="22"/>
          <w:szCs w:val="22"/>
        </w:rPr>
        <w:t>sacrifice</w:t>
      </w:r>
      <w:r w:rsidRPr="00CD5C5D">
        <w:rPr>
          <w:sz w:val="22"/>
          <w:szCs w:val="22"/>
        </w:rPr>
        <w:tab/>
      </w:r>
      <w:r w:rsidRPr="00CD5C5D">
        <w:rPr>
          <w:b/>
          <w:sz w:val="22"/>
          <w:szCs w:val="22"/>
        </w:rPr>
        <w:t xml:space="preserve">D. </w:t>
      </w:r>
      <w:r w:rsidRPr="00CD5C5D">
        <w:rPr>
          <w:sz w:val="22"/>
          <w:szCs w:val="22"/>
        </w:rPr>
        <w:t>penalize</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2: </w:t>
      </w:r>
      <w:r w:rsidRPr="00CD5C5D">
        <w:rPr>
          <w:b/>
          <w:sz w:val="22"/>
          <w:szCs w:val="22"/>
        </w:rPr>
        <w:tab/>
        <w:t xml:space="preserve">A. </w:t>
      </w:r>
      <w:r w:rsidRPr="00CD5C5D">
        <w:rPr>
          <w:sz w:val="22"/>
          <w:szCs w:val="22"/>
        </w:rPr>
        <w:t>preferential</w:t>
      </w:r>
      <w:r w:rsidRPr="00CD5C5D">
        <w:rPr>
          <w:sz w:val="22"/>
          <w:szCs w:val="22"/>
        </w:rPr>
        <w:tab/>
      </w:r>
      <w:r w:rsidRPr="00CD5C5D">
        <w:rPr>
          <w:b/>
          <w:color w:val="FF0000"/>
          <w:sz w:val="22"/>
          <w:szCs w:val="22"/>
        </w:rPr>
        <w:t xml:space="preserve">B. </w:t>
      </w:r>
      <w:r w:rsidRPr="00CD5C5D">
        <w:rPr>
          <w:color w:val="FF0000"/>
          <w:sz w:val="22"/>
          <w:szCs w:val="22"/>
        </w:rPr>
        <w:t>communicate</w:t>
      </w:r>
      <w:r w:rsidRPr="00CD5C5D">
        <w:rPr>
          <w:color w:val="FF0000"/>
          <w:sz w:val="22"/>
          <w:szCs w:val="22"/>
        </w:rPr>
        <w:tab/>
      </w:r>
      <w:r w:rsidRPr="00CD5C5D">
        <w:rPr>
          <w:b/>
          <w:sz w:val="22"/>
          <w:szCs w:val="22"/>
        </w:rPr>
        <w:t xml:space="preserve">C. </w:t>
      </w:r>
      <w:r w:rsidRPr="00CD5C5D">
        <w:rPr>
          <w:sz w:val="22"/>
          <w:szCs w:val="22"/>
        </w:rPr>
        <w:t>eliminate</w:t>
      </w:r>
      <w:r w:rsidRPr="00CD5C5D">
        <w:rPr>
          <w:sz w:val="22"/>
          <w:szCs w:val="22"/>
        </w:rPr>
        <w:tab/>
      </w:r>
      <w:r w:rsidRPr="00CD5C5D">
        <w:rPr>
          <w:b/>
          <w:sz w:val="22"/>
          <w:szCs w:val="22"/>
        </w:rPr>
        <w:t xml:space="preserve">D. </w:t>
      </w:r>
      <w:r w:rsidRPr="00CD5C5D">
        <w:rPr>
          <w:sz w:val="22"/>
          <w:szCs w:val="22"/>
        </w:rPr>
        <w:t>accompany</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3: </w:t>
      </w:r>
      <w:r w:rsidRPr="00CD5C5D">
        <w:rPr>
          <w:b/>
          <w:sz w:val="22"/>
          <w:szCs w:val="22"/>
        </w:rPr>
        <w:tab/>
      </w:r>
      <w:r w:rsidRPr="00CD5C5D">
        <w:rPr>
          <w:b/>
          <w:color w:val="FF0000"/>
          <w:sz w:val="22"/>
          <w:szCs w:val="22"/>
        </w:rPr>
        <w:t xml:space="preserve">A. </w:t>
      </w:r>
      <w:r w:rsidRPr="00CD5C5D">
        <w:rPr>
          <w:color w:val="FF0000"/>
          <w:sz w:val="22"/>
          <w:szCs w:val="22"/>
        </w:rPr>
        <w:t>community</w:t>
      </w:r>
      <w:r w:rsidRPr="00CD5C5D">
        <w:rPr>
          <w:sz w:val="22"/>
          <w:szCs w:val="22"/>
        </w:rPr>
        <w:tab/>
      </w:r>
      <w:r w:rsidRPr="00CD5C5D">
        <w:rPr>
          <w:b/>
          <w:sz w:val="22"/>
          <w:szCs w:val="22"/>
        </w:rPr>
        <w:t xml:space="preserve">B. </w:t>
      </w:r>
      <w:r w:rsidRPr="00CD5C5D">
        <w:rPr>
          <w:sz w:val="22"/>
          <w:szCs w:val="22"/>
        </w:rPr>
        <w:t>businessman</w:t>
      </w:r>
      <w:r w:rsidRPr="00CD5C5D">
        <w:rPr>
          <w:sz w:val="22"/>
          <w:szCs w:val="22"/>
        </w:rPr>
        <w:tab/>
      </w:r>
      <w:r w:rsidRPr="00CD5C5D">
        <w:rPr>
          <w:b/>
          <w:sz w:val="22"/>
          <w:szCs w:val="22"/>
        </w:rPr>
        <w:t xml:space="preserve">C. </w:t>
      </w:r>
      <w:r w:rsidRPr="00CD5C5D">
        <w:rPr>
          <w:sz w:val="22"/>
          <w:szCs w:val="22"/>
        </w:rPr>
        <w:t>development</w:t>
      </w:r>
      <w:r w:rsidRPr="00CD5C5D">
        <w:rPr>
          <w:sz w:val="22"/>
          <w:szCs w:val="22"/>
        </w:rPr>
        <w:tab/>
      </w:r>
      <w:r w:rsidRPr="00CD5C5D">
        <w:rPr>
          <w:b/>
          <w:sz w:val="22"/>
          <w:szCs w:val="22"/>
        </w:rPr>
        <w:t xml:space="preserve">D. </w:t>
      </w:r>
      <w:r w:rsidRPr="00CD5C5D">
        <w:rPr>
          <w:sz w:val="22"/>
          <w:szCs w:val="22"/>
        </w:rPr>
        <w:t>environment</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4: </w:t>
      </w:r>
      <w:r w:rsidRPr="00CD5C5D">
        <w:rPr>
          <w:b/>
          <w:sz w:val="22"/>
          <w:szCs w:val="22"/>
        </w:rPr>
        <w:tab/>
        <w:t xml:space="preserve">A. </w:t>
      </w:r>
      <w:r w:rsidRPr="00CD5C5D">
        <w:rPr>
          <w:sz w:val="22"/>
          <w:szCs w:val="22"/>
        </w:rPr>
        <w:t>achieve</w:t>
      </w:r>
      <w:r w:rsidRPr="00CD5C5D">
        <w:rPr>
          <w:sz w:val="22"/>
          <w:szCs w:val="22"/>
        </w:rPr>
        <w:tab/>
      </w:r>
      <w:r w:rsidRPr="00CD5C5D">
        <w:rPr>
          <w:b/>
          <w:sz w:val="22"/>
          <w:szCs w:val="22"/>
        </w:rPr>
        <w:t xml:space="preserve">B. </w:t>
      </w:r>
      <w:r w:rsidRPr="00CD5C5D">
        <w:rPr>
          <w:sz w:val="22"/>
          <w:szCs w:val="22"/>
        </w:rPr>
        <w:t>improve</w:t>
      </w:r>
      <w:r w:rsidRPr="00CD5C5D">
        <w:rPr>
          <w:sz w:val="22"/>
          <w:szCs w:val="22"/>
        </w:rPr>
        <w:tab/>
      </w:r>
      <w:r w:rsidRPr="00CD5C5D">
        <w:rPr>
          <w:b/>
          <w:color w:val="FF0000"/>
          <w:sz w:val="22"/>
          <w:szCs w:val="22"/>
        </w:rPr>
        <w:t xml:space="preserve">C. </w:t>
      </w:r>
      <w:r w:rsidRPr="00CD5C5D">
        <w:rPr>
          <w:color w:val="FF0000"/>
          <w:sz w:val="22"/>
          <w:szCs w:val="22"/>
        </w:rPr>
        <w:t>enter</w:t>
      </w:r>
      <w:r w:rsidRPr="00CD5C5D">
        <w:rPr>
          <w:sz w:val="22"/>
          <w:szCs w:val="22"/>
        </w:rPr>
        <w:tab/>
      </w:r>
      <w:r w:rsidRPr="00CD5C5D">
        <w:rPr>
          <w:b/>
          <w:sz w:val="22"/>
          <w:szCs w:val="22"/>
        </w:rPr>
        <w:t xml:space="preserve">D. </w:t>
      </w:r>
      <w:r w:rsidRPr="00CD5C5D">
        <w:rPr>
          <w:sz w:val="22"/>
          <w:szCs w:val="22"/>
        </w:rPr>
        <w:t>contain</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 </w:t>
      </w:r>
      <w:r w:rsidRPr="00CD5C5D">
        <w:rPr>
          <w:b/>
          <w:sz w:val="22"/>
          <w:szCs w:val="22"/>
        </w:rPr>
        <w:tab/>
        <w:t xml:space="preserve">A. </w:t>
      </w:r>
      <w:r w:rsidRPr="00CD5C5D">
        <w:rPr>
          <w:sz w:val="22"/>
          <w:szCs w:val="22"/>
        </w:rPr>
        <w:t>ability</w:t>
      </w:r>
      <w:r w:rsidRPr="00CD5C5D">
        <w:rPr>
          <w:sz w:val="22"/>
          <w:szCs w:val="22"/>
        </w:rPr>
        <w:tab/>
      </w:r>
      <w:r w:rsidRPr="00CD5C5D">
        <w:rPr>
          <w:b/>
          <w:sz w:val="22"/>
          <w:szCs w:val="22"/>
        </w:rPr>
        <w:t xml:space="preserve">B. </w:t>
      </w:r>
      <w:r w:rsidRPr="00CD5C5D">
        <w:rPr>
          <w:sz w:val="22"/>
          <w:szCs w:val="22"/>
        </w:rPr>
        <w:t>variety</w:t>
      </w:r>
      <w:r w:rsidRPr="00CD5C5D">
        <w:rPr>
          <w:sz w:val="22"/>
          <w:szCs w:val="22"/>
        </w:rPr>
        <w:tab/>
      </w:r>
      <w:r w:rsidRPr="00CD5C5D">
        <w:rPr>
          <w:b/>
          <w:color w:val="FF0000"/>
          <w:sz w:val="22"/>
          <w:szCs w:val="22"/>
        </w:rPr>
        <w:t xml:space="preserve">C. </w:t>
      </w:r>
      <w:r w:rsidRPr="00CD5C5D">
        <w:rPr>
          <w:color w:val="FF0000"/>
          <w:sz w:val="22"/>
          <w:szCs w:val="22"/>
        </w:rPr>
        <w:t>temperature</w:t>
      </w:r>
      <w:r w:rsidRPr="00CD5C5D">
        <w:rPr>
          <w:color w:val="FF0000"/>
          <w:sz w:val="22"/>
          <w:szCs w:val="22"/>
        </w:rPr>
        <w:tab/>
      </w:r>
      <w:r w:rsidRPr="00CD5C5D">
        <w:rPr>
          <w:b/>
          <w:sz w:val="22"/>
          <w:szCs w:val="22"/>
        </w:rPr>
        <w:t xml:space="preserve">D. </w:t>
      </w:r>
      <w:r w:rsidRPr="00CD5C5D">
        <w:rPr>
          <w:sz w:val="22"/>
          <w:szCs w:val="22"/>
        </w:rPr>
        <w:t>original</w:t>
      </w:r>
    </w:p>
    <w:p w:rsidR="008A29F9" w:rsidRPr="00CD5C5D" w:rsidRDefault="008A29F9" w:rsidP="008A29F9">
      <w:pPr>
        <w:jc w:val="both"/>
        <w:rPr>
          <w:sz w:val="22"/>
          <w:szCs w:val="22"/>
        </w:rPr>
      </w:pPr>
      <w:r w:rsidRPr="00CD5C5D">
        <w:rPr>
          <w:b/>
          <w:bCs/>
          <w:i/>
          <w:iCs/>
          <w:sz w:val="22"/>
          <w:szCs w:val="22"/>
        </w:rPr>
        <w:t>Choose the correct answer to each of the following questions.</w:t>
      </w:r>
    </w:p>
    <w:p w:rsidR="008A29F9" w:rsidRPr="00CD5C5D" w:rsidRDefault="008A29F9" w:rsidP="008A29F9">
      <w:pPr>
        <w:spacing w:before="60"/>
        <w:jc w:val="both"/>
        <w:rPr>
          <w:sz w:val="22"/>
          <w:szCs w:val="22"/>
        </w:rPr>
      </w:pPr>
      <w:r w:rsidRPr="00CD5C5D">
        <w:rPr>
          <w:b/>
          <w:sz w:val="22"/>
          <w:szCs w:val="22"/>
        </w:rPr>
        <w:t>6:</w:t>
      </w:r>
      <w:r w:rsidRPr="00CD5C5D">
        <w:rPr>
          <w:sz w:val="22"/>
          <w:szCs w:val="22"/>
        </w:rPr>
        <w:t xml:space="preserve">  I wish Tom worked as hard as Mary _______</w:t>
      </w:r>
      <w:proofErr w:type="gramStart"/>
      <w:r w:rsidRPr="00CD5C5D">
        <w:rPr>
          <w:sz w:val="22"/>
          <w:szCs w:val="22"/>
        </w:rPr>
        <w:t>_ .</w:t>
      </w:r>
      <w:proofErr w:type="gramEnd"/>
    </w:p>
    <w:p w:rsidR="008A29F9" w:rsidRPr="00CD5C5D"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will</w:t>
      </w:r>
      <w:r w:rsidRPr="00CD5C5D">
        <w:rPr>
          <w:sz w:val="22"/>
          <w:szCs w:val="22"/>
        </w:rPr>
        <w:tab/>
      </w:r>
      <w:r w:rsidRPr="00CD5C5D">
        <w:rPr>
          <w:b/>
          <w:sz w:val="22"/>
          <w:szCs w:val="22"/>
        </w:rPr>
        <w:t xml:space="preserve">B. </w:t>
      </w:r>
      <w:r w:rsidRPr="00CD5C5D">
        <w:rPr>
          <w:sz w:val="22"/>
          <w:szCs w:val="22"/>
        </w:rPr>
        <w:t>can</w:t>
      </w:r>
      <w:r w:rsidRPr="00CD5C5D">
        <w:rPr>
          <w:sz w:val="22"/>
          <w:szCs w:val="22"/>
        </w:rPr>
        <w:tab/>
      </w:r>
      <w:r w:rsidRPr="00CD5C5D">
        <w:rPr>
          <w:b/>
          <w:sz w:val="22"/>
          <w:szCs w:val="22"/>
        </w:rPr>
        <w:t xml:space="preserve">C. </w:t>
      </w:r>
      <w:r w:rsidRPr="00CD5C5D">
        <w:rPr>
          <w:sz w:val="22"/>
          <w:szCs w:val="22"/>
        </w:rPr>
        <w:t>did</w:t>
      </w:r>
      <w:r w:rsidRPr="00CD5C5D">
        <w:rPr>
          <w:sz w:val="22"/>
          <w:szCs w:val="22"/>
        </w:rPr>
        <w:tab/>
      </w:r>
      <w:r w:rsidRPr="00CD5C5D">
        <w:rPr>
          <w:b/>
          <w:color w:val="FF0000"/>
          <w:sz w:val="22"/>
          <w:szCs w:val="22"/>
        </w:rPr>
        <w:t xml:space="preserve">D. </w:t>
      </w:r>
      <w:r w:rsidRPr="00CD5C5D">
        <w:rPr>
          <w:color w:val="FF0000"/>
          <w:sz w:val="22"/>
          <w:szCs w:val="22"/>
        </w:rPr>
        <w:t>does</w:t>
      </w:r>
    </w:p>
    <w:p w:rsidR="008A29F9" w:rsidRPr="00CD5C5D" w:rsidRDefault="008A29F9" w:rsidP="008A29F9">
      <w:pPr>
        <w:spacing w:before="60"/>
        <w:jc w:val="both"/>
        <w:rPr>
          <w:sz w:val="22"/>
          <w:szCs w:val="22"/>
        </w:rPr>
      </w:pPr>
      <w:r w:rsidRPr="00CD5C5D">
        <w:rPr>
          <w:b/>
          <w:sz w:val="22"/>
          <w:szCs w:val="22"/>
        </w:rPr>
        <w:t>7:</w:t>
      </w:r>
      <w:r w:rsidRPr="00CD5C5D">
        <w:rPr>
          <w:sz w:val="22"/>
          <w:szCs w:val="22"/>
        </w:rPr>
        <w:t xml:space="preserve">  _______ you’ve asked me why I went there, I’ll tell you.</w:t>
      </w:r>
    </w:p>
    <w:p w:rsidR="008A29F9" w:rsidRPr="00CD5C5D" w:rsidRDefault="008A29F9" w:rsidP="008A29F9">
      <w:pPr>
        <w:tabs>
          <w:tab w:val="left" w:pos="2608"/>
          <w:tab w:val="left" w:pos="4939"/>
          <w:tab w:val="left" w:pos="7269"/>
        </w:tabs>
        <w:ind w:firstLine="283"/>
        <w:rPr>
          <w:sz w:val="22"/>
          <w:szCs w:val="22"/>
        </w:rPr>
      </w:pPr>
      <w:r w:rsidRPr="00CD5C5D">
        <w:rPr>
          <w:b/>
          <w:color w:val="FF0000"/>
          <w:sz w:val="22"/>
          <w:szCs w:val="22"/>
        </w:rPr>
        <w:t xml:space="preserve">A. </w:t>
      </w:r>
      <w:r w:rsidRPr="00CD5C5D">
        <w:rPr>
          <w:color w:val="FF0000"/>
          <w:sz w:val="22"/>
          <w:szCs w:val="22"/>
        </w:rPr>
        <w:t>Since</w:t>
      </w:r>
      <w:r w:rsidRPr="00CD5C5D">
        <w:rPr>
          <w:sz w:val="22"/>
          <w:szCs w:val="22"/>
        </w:rPr>
        <w:tab/>
      </w:r>
      <w:r w:rsidRPr="00CD5C5D">
        <w:rPr>
          <w:b/>
          <w:sz w:val="22"/>
          <w:szCs w:val="22"/>
        </w:rPr>
        <w:t xml:space="preserve">B. </w:t>
      </w:r>
      <w:r w:rsidRPr="00CD5C5D">
        <w:rPr>
          <w:sz w:val="22"/>
          <w:szCs w:val="22"/>
        </w:rPr>
        <w:t>Although</w:t>
      </w:r>
      <w:r w:rsidRPr="00CD5C5D">
        <w:rPr>
          <w:sz w:val="22"/>
          <w:szCs w:val="22"/>
        </w:rPr>
        <w:tab/>
      </w:r>
      <w:r w:rsidRPr="00CD5C5D">
        <w:rPr>
          <w:b/>
          <w:sz w:val="22"/>
          <w:szCs w:val="22"/>
        </w:rPr>
        <w:t xml:space="preserve">C. </w:t>
      </w:r>
      <w:r w:rsidRPr="00CD5C5D">
        <w:rPr>
          <w:sz w:val="22"/>
          <w:szCs w:val="22"/>
        </w:rPr>
        <w:t>What</w:t>
      </w:r>
      <w:r w:rsidRPr="00CD5C5D">
        <w:rPr>
          <w:sz w:val="22"/>
          <w:szCs w:val="22"/>
        </w:rPr>
        <w:tab/>
      </w:r>
      <w:r w:rsidRPr="00CD5C5D">
        <w:rPr>
          <w:b/>
          <w:sz w:val="22"/>
          <w:szCs w:val="22"/>
        </w:rPr>
        <w:t xml:space="preserve">D. </w:t>
      </w:r>
      <w:r w:rsidRPr="00CD5C5D">
        <w:rPr>
          <w:sz w:val="22"/>
          <w:szCs w:val="22"/>
        </w:rPr>
        <w:t>That</w:t>
      </w:r>
    </w:p>
    <w:p w:rsidR="008A29F9" w:rsidRPr="00CD5C5D" w:rsidRDefault="008A29F9" w:rsidP="008A29F9">
      <w:pPr>
        <w:spacing w:before="60"/>
        <w:jc w:val="both"/>
        <w:rPr>
          <w:sz w:val="22"/>
          <w:szCs w:val="22"/>
        </w:rPr>
      </w:pPr>
      <w:r w:rsidRPr="00CD5C5D">
        <w:rPr>
          <w:b/>
          <w:sz w:val="22"/>
          <w:szCs w:val="22"/>
        </w:rPr>
        <w:t>8:</w:t>
      </w:r>
      <w:r w:rsidRPr="00CD5C5D">
        <w:rPr>
          <w:sz w:val="22"/>
          <w:szCs w:val="22"/>
        </w:rPr>
        <w:t xml:space="preserve">  ________ over the exam </w:t>
      </w:r>
      <w:proofErr w:type="gramStart"/>
      <w:r w:rsidRPr="00CD5C5D">
        <w:rPr>
          <w:sz w:val="22"/>
          <w:szCs w:val="22"/>
        </w:rPr>
        <w:t>results ,she</w:t>
      </w:r>
      <w:proofErr w:type="gramEnd"/>
      <w:r w:rsidRPr="00CD5C5D">
        <w:rPr>
          <w:sz w:val="22"/>
          <w:szCs w:val="22"/>
        </w:rPr>
        <w:t xml:space="preserve">  rushed home to tell her family the good news .</w:t>
      </w:r>
    </w:p>
    <w:p w:rsidR="008A29F9" w:rsidRPr="00CD5C5D" w:rsidRDefault="008A29F9" w:rsidP="008A29F9">
      <w:pPr>
        <w:tabs>
          <w:tab w:val="left" w:pos="2608"/>
          <w:tab w:val="left" w:pos="4939"/>
          <w:tab w:val="left" w:pos="7269"/>
        </w:tabs>
        <w:ind w:firstLine="283"/>
        <w:rPr>
          <w:sz w:val="22"/>
          <w:szCs w:val="22"/>
        </w:rPr>
      </w:pPr>
      <w:r w:rsidRPr="00CD5C5D">
        <w:rPr>
          <w:b/>
          <w:color w:val="FF0000"/>
          <w:sz w:val="22"/>
          <w:szCs w:val="22"/>
        </w:rPr>
        <w:t xml:space="preserve">A. </w:t>
      </w:r>
      <w:r w:rsidRPr="00CD5C5D">
        <w:rPr>
          <w:color w:val="FF0000"/>
          <w:sz w:val="22"/>
          <w:szCs w:val="22"/>
        </w:rPr>
        <w:t>Excited</w:t>
      </w:r>
      <w:r w:rsidRPr="00CD5C5D">
        <w:rPr>
          <w:sz w:val="22"/>
          <w:szCs w:val="22"/>
        </w:rPr>
        <w:tab/>
      </w:r>
      <w:r w:rsidRPr="00CD5C5D">
        <w:rPr>
          <w:b/>
          <w:sz w:val="22"/>
          <w:szCs w:val="22"/>
        </w:rPr>
        <w:t xml:space="preserve">B. </w:t>
      </w:r>
      <w:r w:rsidRPr="00CD5C5D">
        <w:rPr>
          <w:sz w:val="22"/>
          <w:szCs w:val="22"/>
        </w:rPr>
        <w:t>Excitement</w:t>
      </w:r>
      <w:r w:rsidRPr="00CD5C5D">
        <w:rPr>
          <w:sz w:val="22"/>
          <w:szCs w:val="22"/>
        </w:rPr>
        <w:tab/>
      </w:r>
      <w:r w:rsidRPr="00CD5C5D">
        <w:rPr>
          <w:b/>
          <w:sz w:val="22"/>
          <w:szCs w:val="22"/>
        </w:rPr>
        <w:t xml:space="preserve">C. </w:t>
      </w:r>
      <w:r w:rsidRPr="00CD5C5D">
        <w:rPr>
          <w:sz w:val="22"/>
          <w:szCs w:val="22"/>
        </w:rPr>
        <w:t>To excite</w:t>
      </w:r>
      <w:r w:rsidRPr="00CD5C5D">
        <w:rPr>
          <w:sz w:val="22"/>
          <w:szCs w:val="22"/>
        </w:rPr>
        <w:tab/>
      </w:r>
      <w:r w:rsidRPr="00CD5C5D">
        <w:rPr>
          <w:b/>
          <w:sz w:val="22"/>
          <w:szCs w:val="22"/>
        </w:rPr>
        <w:t xml:space="preserve">D. </w:t>
      </w:r>
      <w:r w:rsidRPr="00CD5C5D">
        <w:rPr>
          <w:sz w:val="22"/>
          <w:szCs w:val="22"/>
        </w:rPr>
        <w:t>Exciting</w:t>
      </w:r>
    </w:p>
    <w:p w:rsidR="008A29F9" w:rsidRPr="00CD5C5D" w:rsidRDefault="008A29F9" w:rsidP="008A29F9">
      <w:pPr>
        <w:spacing w:before="60"/>
        <w:jc w:val="both"/>
        <w:rPr>
          <w:sz w:val="22"/>
          <w:szCs w:val="22"/>
        </w:rPr>
      </w:pPr>
      <w:r w:rsidRPr="00CD5C5D">
        <w:rPr>
          <w:b/>
          <w:sz w:val="22"/>
          <w:szCs w:val="22"/>
        </w:rPr>
        <w:t>9:</w:t>
      </w:r>
      <w:r w:rsidRPr="00CD5C5D">
        <w:rPr>
          <w:sz w:val="22"/>
          <w:szCs w:val="22"/>
        </w:rPr>
        <w:t xml:space="preserve">  Did she </w:t>
      </w:r>
      <w:r w:rsidRPr="00CD5C5D">
        <w:rPr>
          <w:sz w:val="22"/>
          <w:szCs w:val="22"/>
          <w:u w:val="single"/>
        </w:rPr>
        <w:t>get the better of</w:t>
      </w:r>
      <w:r w:rsidRPr="00CD5C5D">
        <w:rPr>
          <w:sz w:val="22"/>
          <w:szCs w:val="22"/>
        </w:rPr>
        <w:t xml:space="preserve"> you in the </w:t>
      </w:r>
      <w:proofErr w:type="gramStart"/>
      <w:r w:rsidRPr="00CD5C5D">
        <w:rPr>
          <w:sz w:val="22"/>
          <w:szCs w:val="22"/>
        </w:rPr>
        <w:t>argument ?</w:t>
      </w:r>
      <w:proofErr w:type="gramEnd"/>
    </w:p>
    <w:p w:rsidR="008A29F9" w:rsidRPr="00CD5C5D" w:rsidRDefault="008A29F9" w:rsidP="008A29F9">
      <w:pPr>
        <w:tabs>
          <w:tab w:val="left" w:pos="2552"/>
          <w:tab w:val="left" w:pos="4937"/>
        </w:tabs>
        <w:ind w:firstLine="283"/>
        <w:rPr>
          <w:sz w:val="22"/>
          <w:szCs w:val="22"/>
        </w:rPr>
      </w:pPr>
      <w:r w:rsidRPr="00CD5C5D">
        <w:rPr>
          <w:b/>
          <w:sz w:val="22"/>
          <w:szCs w:val="22"/>
        </w:rPr>
        <w:t xml:space="preserve">A. </w:t>
      </w:r>
      <w:r w:rsidRPr="00CD5C5D">
        <w:rPr>
          <w:sz w:val="22"/>
          <w:szCs w:val="22"/>
        </w:rPr>
        <w:t>try to beat</w:t>
      </w:r>
      <w:r w:rsidRPr="00CD5C5D">
        <w:rPr>
          <w:sz w:val="22"/>
          <w:szCs w:val="22"/>
        </w:rPr>
        <w:tab/>
      </w:r>
      <w:r w:rsidRPr="00CD5C5D">
        <w:rPr>
          <w:b/>
          <w:sz w:val="22"/>
          <w:szCs w:val="22"/>
        </w:rPr>
        <w:t xml:space="preserve">B. </w:t>
      </w:r>
      <w:r w:rsidRPr="00CD5C5D">
        <w:rPr>
          <w:sz w:val="22"/>
          <w:szCs w:val="22"/>
        </w:rPr>
        <w:t>gain a disadvantage over</w:t>
      </w:r>
      <w:r w:rsidRPr="00CD5C5D">
        <w:rPr>
          <w:sz w:val="22"/>
          <w:szCs w:val="22"/>
        </w:rPr>
        <w:tab/>
      </w:r>
      <w:r w:rsidRPr="00CD5C5D">
        <w:rPr>
          <w:b/>
          <w:color w:val="FF0000"/>
          <w:sz w:val="22"/>
          <w:szCs w:val="22"/>
        </w:rPr>
        <w:t xml:space="preserve">C. </w:t>
      </w:r>
      <w:r w:rsidRPr="00CD5C5D">
        <w:rPr>
          <w:color w:val="FF0000"/>
          <w:sz w:val="22"/>
          <w:szCs w:val="22"/>
        </w:rPr>
        <w:t>gain an advantage over</w:t>
      </w:r>
      <w:r w:rsidRPr="00CD5C5D">
        <w:rPr>
          <w:sz w:val="22"/>
          <w:szCs w:val="22"/>
        </w:rPr>
        <w:tab/>
      </w:r>
      <w:r w:rsidRPr="00CD5C5D">
        <w:rPr>
          <w:b/>
          <w:sz w:val="22"/>
          <w:szCs w:val="22"/>
        </w:rPr>
        <w:t xml:space="preserve">D. </w:t>
      </w:r>
      <w:r w:rsidRPr="00CD5C5D">
        <w:rPr>
          <w:sz w:val="22"/>
          <w:szCs w:val="22"/>
        </w:rPr>
        <w:t>try to be better than</w:t>
      </w:r>
    </w:p>
    <w:p w:rsidR="008A29F9" w:rsidRPr="00CD5C5D" w:rsidRDefault="008A29F9" w:rsidP="008A29F9">
      <w:pPr>
        <w:spacing w:before="60"/>
        <w:jc w:val="both"/>
        <w:rPr>
          <w:sz w:val="22"/>
          <w:szCs w:val="22"/>
        </w:rPr>
      </w:pPr>
      <w:r w:rsidRPr="00CD5C5D">
        <w:rPr>
          <w:b/>
          <w:sz w:val="22"/>
          <w:szCs w:val="22"/>
        </w:rPr>
        <w:t>10:</w:t>
      </w:r>
      <w:r w:rsidRPr="00CD5C5D">
        <w:rPr>
          <w:sz w:val="22"/>
          <w:szCs w:val="22"/>
        </w:rPr>
        <w:t xml:space="preserve">  </w:t>
      </w:r>
      <w:proofErr w:type="gramStart"/>
      <w:r w:rsidRPr="00CD5C5D">
        <w:rPr>
          <w:sz w:val="22"/>
          <w:szCs w:val="22"/>
        </w:rPr>
        <w:t>“ Well</w:t>
      </w:r>
      <w:proofErr w:type="gramEnd"/>
      <w:r w:rsidRPr="00CD5C5D">
        <w:rPr>
          <w:sz w:val="22"/>
          <w:szCs w:val="22"/>
        </w:rPr>
        <w:t xml:space="preserve"> it was nice talking to you, but I have to dash.”       - “ __________”</w:t>
      </w:r>
    </w:p>
    <w:p w:rsidR="008A29F9" w:rsidRPr="00CD5C5D" w:rsidRDefault="008A29F9" w:rsidP="008A29F9">
      <w:pPr>
        <w:tabs>
          <w:tab w:val="left" w:pos="2552"/>
          <w:tab w:val="left" w:pos="4937"/>
        </w:tabs>
        <w:ind w:firstLine="283"/>
        <w:rPr>
          <w:sz w:val="22"/>
          <w:szCs w:val="22"/>
        </w:rPr>
      </w:pPr>
      <w:r w:rsidRPr="00CD5C5D">
        <w:rPr>
          <w:b/>
          <w:sz w:val="22"/>
          <w:szCs w:val="22"/>
        </w:rPr>
        <w:t xml:space="preserve">A. </w:t>
      </w:r>
      <w:r w:rsidRPr="00CD5C5D">
        <w:rPr>
          <w:sz w:val="22"/>
          <w:szCs w:val="22"/>
        </w:rPr>
        <w:t>That’s nice</w:t>
      </w:r>
      <w:r w:rsidRPr="00CD5C5D">
        <w:rPr>
          <w:sz w:val="22"/>
          <w:szCs w:val="22"/>
        </w:rPr>
        <w:tab/>
      </w:r>
      <w:r w:rsidRPr="00CD5C5D">
        <w:rPr>
          <w:b/>
          <w:sz w:val="22"/>
          <w:szCs w:val="22"/>
        </w:rPr>
        <w:t xml:space="preserve">B. </w:t>
      </w:r>
      <w:r w:rsidRPr="00CD5C5D">
        <w:rPr>
          <w:sz w:val="22"/>
          <w:szCs w:val="22"/>
        </w:rPr>
        <w:t>Well, another time.</w:t>
      </w:r>
      <w:r w:rsidRPr="00CD5C5D">
        <w:rPr>
          <w:sz w:val="22"/>
          <w:szCs w:val="22"/>
        </w:rPr>
        <w:tab/>
      </w:r>
      <w:r w:rsidRPr="00CD5C5D">
        <w:rPr>
          <w:sz w:val="22"/>
          <w:szCs w:val="22"/>
        </w:rPr>
        <w:tab/>
      </w:r>
      <w:r w:rsidRPr="00CD5C5D">
        <w:rPr>
          <w:b/>
          <w:color w:val="FF0000"/>
          <w:sz w:val="22"/>
          <w:szCs w:val="22"/>
        </w:rPr>
        <w:t xml:space="preserve">C. </w:t>
      </w:r>
      <w:r w:rsidRPr="00CD5C5D">
        <w:rPr>
          <w:color w:val="FF0000"/>
          <w:sz w:val="22"/>
          <w:szCs w:val="22"/>
        </w:rPr>
        <w:t>Ok, see you.</w:t>
      </w:r>
      <w:r w:rsidRPr="00CD5C5D">
        <w:rPr>
          <w:sz w:val="22"/>
          <w:szCs w:val="22"/>
        </w:rPr>
        <w:tab/>
      </w:r>
      <w:r w:rsidRPr="00CD5C5D">
        <w:rPr>
          <w:b/>
          <w:sz w:val="22"/>
          <w:szCs w:val="22"/>
        </w:rPr>
        <w:t xml:space="preserve">D. </w:t>
      </w:r>
      <w:proofErr w:type="gramStart"/>
      <w:r w:rsidRPr="00CD5C5D">
        <w:rPr>
          <w:sz w:val="22"/>
          <w:szCs w:val="22"/>
        </w:rPr>
        <w:t>Yes ,</w:t>
      </w:r>
      <w:proofErr w:type="gramEnd"/>
      <w:r w:rsidRPr="00CD5C5D">
        <w:rPr>
          <w:sz w:val="22"/>
          <w:szCs w:val="22"/>
        </w:rPr>
        <w:t xml:space="preserve"> I enjoyed talking to you,too.</w:t>
      </w:r>
    </w:p>
    <w:p w:rsidR="008A29F9" w:rsidRPr="00CD5C5D" w:rsidRDefault="008A29F9" w:rsidP="008A29F9">
      <w:pPr>
        <w:spacing w:before="60"/>
        <w:jc w:val="both"/>
        <w:rPr>
          <w:sz w:val="22"/>
          <w:szCs w:val="22"/>
        </w:rPr>
      </w:pPr>
      <w:r w:rsidRPr="00CD5C5D">
        <w:rPr>
          <w:b/>
          <w:sz w:val="22"/>
          <w:szCs w:val="22"/>
        </w:rPr>
        <w:t>11:</w:t>
      </w:r>
      <w:r w:rsidRPr="00CD5C5D">
        <w:rPr>
          <w:sz w:val="22"/>
          <w:szCs w:val="22"/>
        </w:rPr>
        <w:t xml:space="preserve">  What if I ________ you that there’s a good chance I can get tickets for the </w:t>
      </w:r>
      <w:proofErr w:type="gramStart"/>
      <w:r w:rsidRPr="00CD5C5D">
        <w:rPr>
          <w:sz w:val="22"/>
          <w:szCs w:val="22"/>
        </w:rPr>
        <w:t>concert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were telling</w:t>
      </w:r>
      <w:r w:rsidRPr="00CD5C5D">
        <w:rPr>
          <w:sz w:val="22"/>
          <w:szCs w:val="22"/>
        </w:rPr>
        <w:tab/>
      </w:r>
      <w:r w:rsidRPr="00CD5C5D">
        <w:rPr>
          <w:b/>
          <w:color w:val="FF0000"/>
          <w:sz w:val="22"/>
          <w:szCs w:val="22"/>
        </w:rPr>
        <w:t xml:space="preserve">B. </w:t>
      </w:r>
      <w:r w:rsidRPr="00CD5C5D">
        <w:rPr>
          <w:color w:val="FF0000"/>
          <w:sz w:val="22"/>
          <w:szCs w:val="22"/>
        </w:rPr>
        <w:t>were to tell</w:t>
      </w:r>
      <w:r w:rsidRPr="00CD5C5D">
        <w:rPr>
          <w:sz w:val="22"/>
          <w:szCs w:val="22"/>
        </w:rPr>
        <w:tab/>
      </w:r>
      <w:r w:rsidRPr="00CD5C5D">
        <w:rPr>
          <w:b/>
          <w:sz w:val="22"/>
          <w:szCs w:val="22"/>
        </w:rPr>
        <w:t xml:space="preserve">C. </w:t>
      </w:r>
      <w:r w:rsidRPr="00CD5C5D">
        <w:rPr>
          <w:sz w:val="22"/>
          <w:szCs w:val="22"/>
        </w:rPr>
        <w:t>have told</w:t>
      </w:r>
      <w:r w:rsidRPr="00CD5C5D">
        <w:rPr>
          <w:sz w:val="22"/>
          <w:szCs w:val="22"/>
        </w:rPr>
        <w:tab/>
      </w:r>
      <w:r w:rsidRPr="00CD5C5D">
        <w:rPr>
          <w:b/>
          <w:sz w:val="22"/>
          <w:szCs w:val="22"/>
        </w:rPr>
        <w:t xml:space="preserve">D. </w:t>
      </w:r>
      <w:r w:rsidRPr="00CD5C5D">
        <w:rPr>
          <w:sz w:val="22"/>
          <w:szCs w:val="22"/>
        </w:rPr>
        <w:t>would to tell</w:t>
      </w:r>
    </w:p>
    <w:p w:rsidR="008A29F9" w:rsidRPr="00CD5C5D" w:rsidRDefault="008A29F9" w:rsidP="008A29F9">
      <w:pPr>
        <w:spacing w:before="60"/>
        <w:jc w:val="both"/>
        <w:rPr>
          <w:sz w:val="22"/>
          <w:szCs w:val="22"/>
        </w:rPr>
      </w:pPr>
      <w:r w:rsidRPr="00CD5C5D">
        <w:rPr>
          <w:b/>
          <w:sz w:val="22"/>
          <w:szCs w:val="22"/>
        </w:rPr>
        <w:t>12:</w:t>
      </w:r>
      <w:r w:rsidRPr="00CD5C5D">
        <w:rPr>
          <w:sz w:val="22"/>
          <w:szCs w:val="22"/>
        </w:rPr>
        <w:t xml:space="preserve">  Why don’t you _______ a </w:t>
      </w:r>
      <w:proofErr w:type="gramStart"/>
      <w:r w:rsidRPr="00CD5C5D">
        <w:rPr>
          <w:sz w:val="22"/>
          <w:szCs w:val="22"/>
        </w:rPr>
        <w:t>go ?</w:t>
      </w:r>
      <w:proofErr w:type="gramEnd"/>
      <w:r w:rsidRPr="00CD5C5D">
        <w:rPr>
          <w:sz w:val="22"/>
          <w:szCs w:val="22"/>
        </w:rPr>
        <w:t xml:space="preserve"> It’s not </w:t>
      </w:r>
      <w:proofErr w:type="gramStart"/>
      <w:r w:rsidRPr="00CD5C5D">
        <w:rPr>
          <w:sz w:val="22"/>
          <w:szCs w:val="22"/>
        </w:rPr>
        <w:t>difficult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w:t>
      </w:r>
      <w:r w:rsidRPr="00CD5C5D">
        <w:rPr>
          <w:sz w:val="22"/>
          <w:szCs w:val="22"/>
        </w:rPr>
        <w:tab/>
      </w:r>
      <w:r w:rsidRPr="00CD5C5D">
        <w:rPr>
          <w:b/>
          <w:color w:val="FF0000"/>
          <w:sz w:val="22"/>
          <w:szCs w:val="22"/>
        </w:rPr>
        <w:t xml:space="preserve">B. </w:t>
      </w:r>
      <w:r w:rsidRPr="00CD5C5D">
        <w:rPr>
          <w:color w:val="FF0000"/>
          <w:sz w:val="22"/>
          <w:szCs w:val="22"/>
        </w:rPr>
        <w:t>have</w:t>
      </w:r>
      <w:r w:rsidRPr="00CD5C5D">
        <w:rPr>
          <w:sz w:val="22"/>
          <w:szCs w:val="22"/>
        </w:rPr>
        <w:tab/>
      </w:r>
      <w:r w:rsidRPr="00CD5C5D">
        <w:rPr>
          <w:b/>
          <w:sz w:val="22"/>
          <w:szCs w:val="22"/>
        </w:rPr>
        <w:t xml:space="preserve">C. </w:t>
      </w:r>
      <w:r w:rsidRPr="00CD5C5D">
        <w:rPr>
          <w:sz w:val="22"/>
          <w:szCs w:val="22"/>
        </w:rPr>
        <w:t>set</w:t>
      </w:r>
      <w:r w:rsidRPr="00CD5C5D">
        <w:rPr>
          <w:sz w:val="22"/>
          <w:szCs w:val="22"/>
        </w:rPr>
        <w:tab/>
      </w:r>
      <w:r w:rsidRPr="00CD5C5D">
        <w:rPr>
          <w:b/>
          <w:sz w:val="22"/>
          <w:szCs w:val="22"/>
        </w:rPr>
        <w:t xml:space="preserve">D. </w:t>
      </w:r>
      <w:r w:rsidRPr="00CD5C5D">
        <w:rPr>
          <w:sz w:val="22"/>
          <w:szCs w:val="22"/>
        </w:rPr>
        <w:t>make</w:t>
      </w:r>
    </w:p>
    <w:p w:rsidR="008A29F9" w:rsidRPr="00CD5C5D" w:rsidRDefault="008A29F9" w:rsidP="008A29F9">
      <w:pPr>
        <w:spacing w:before="60"/>
        <w:jc w:val="both"/>
        <w:rPr>
          <w:sz w:val="22"/>
          <w:szCs w:val="22"/>
        </w:rPr>
      </w:pPr>
      <w:r w:rsidRPr="00CD5C5D">
        <w:rPr>
          <w:b/>
          <w:sz w:val="22"/>
          <w:szCs w:val="22"/>
        </w:rPr>
        <w:t>13:</w:t>
      </w:r>
      <w:r w:rsidRPr="00CD5C5D">
        <w:rPr>
          <w:sz w:val="22"/>
          <w:szCs w:val="22"/>
        </w:rPr>
        <w:t xml:space="preserve">  The book would have been perfect __________ the ending.</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it had not been for</w:t>
      </w:r>
      <w:r w:rsidRPr="00CD5C5D">
        <w:rPr>
          <w:sz w:val="22"/>
          <w:szCs w:val="22"/>
        </w:rPr>
        <w:tab/>
      </w:r>
      <w:r w:rsidRPr="00CD5C5D">
        <w:rPr>
          <w:b/>
          <w:color w:val="FF0000"/>
          <w:sz w:val="22"/>
          <w:szCs w:val="22"/>
        </w:rPr>
        <w:t xml:space="preserve">B. </w:t>
      </w:r>
      <w:r w:rsidRPr="00CD5C5D">
        <w:rPr>
          <w:color w:val="FF0000"/>
          <w:sz w:val="22"/>
          <w:szCs w:val="22"/>
        </w:rPr>
        <w:t>had it not been for</w:t>
      </w:r>
      <w:r w:rsidRPr="00CD5C5D">
        <w:rPr>
          <w:sz w:val="22"/>
          <w:szCs w:val="22"/>
        </w:rPr>
        <w:tab/>
      </w:r>
      <w:r w:rsidRPr="00CD5C5D">
        <w:rPr>
          <w:b/>
          <w:sz w:val="22"/>
          <w:szCs w:val="22"/>
        </w:rPr>
        <w:t xml:space="preserve">C. </w:t>
      </w:r>
      <w:r w:rsidRPr="00CD5C5D">
        <w:rPr>
          <w:sz w:val="22"/>
          <w:szCs w:val="22"/>
        </w:rPr>
        <w:t>hadn’t it been for</w:t>
      </w:r>
      <w:r w:rsidRPr="00CD5C5D">
        <w:rPr>
          <w:sz w:val="22"/>
          <w:szCs w:val="22"/>
        </w:rPr>
        <w:tab/>
      </w:r>
      <w:r w:rsidRPr="00CD5C5D">
        <w:rPr>
          <w:b/>
          <w:sz w:val="22"/>
          <w:szCs w:val="22"/>
        </w:rPr>
        <w:t xml:space="preserve">D. </w:t>
      </w:r>
      <w:r w:rsidRPr="00CD5C5D">
        <w:rPr>
          <w:sz w:val="22"/>
          <w:szCs w:val="22"/>
        </w:rPr>
        <w:t>it hadn’t been for</w:t>
      </w:r>
    </w:p>
    <w:p w:rsidR="008A29F9" w:rsidRPr="00CD5C5D" w:rsidRDefault="008A29F9" w:rsidP="008A29F9">
      <w:pPr>
        <w:spacing w:before="60"/>
        <w:jc w:val="both"/>
        <w:rPr>
          <w:sz w:val="22"/>
          <w:szCs w:val="22"/>
        </w:rPr>
      </w:pPr>
      <w:r w:rsidRPr="00CD5C5D">
        <w:rPr>
          <w:b/>
          <w:sz w:val="22"/>
          <w:szCs w:val="22"/>
        </w:rPr>
        <w:t>14:</w:t>
      </w:r>
      <w:r w:rsidRPr="00CD5C5D">
        <w:rPr>
          <w:sz w:val="22"/>
          <w:szCs w:val="22"/>
        </w:rPr>
        <w:t xml:space="preserve">  Jack __________ chess before so I showed him what to do.</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wasn’t playing</w:t>
      </w:r>
      <w:r w:rsidRPr="00CD5C5D">
        <w:rPr>
          <w:sz w:val="22"/>
          <w:szCs w:val="22"/>
        </w:rPr>
        <w:tab/>
      </w:r>
      <w:r w:rsidRPr="00CD5C5D">
        <w:rPr>
          <w:b/>
          <w:sz w:val="22"/>
          <w:szCs w:val="22"/>
        </w:rPr>
        <w:t xml:space="preserve">B. </w:t>
      </w:r>
      <w:r w:rsidRPr="00CD5C5D">
        <w:rPr>
          <w:sz w:val="22"/>
          <w:szCs w:val="22"/>
        </w:rPr>
        <w:t>hadn’t</w:t>
      </w:r>
      <w:r>
        <w:rPr>
          <w:sz w:val="22"/>
          <w:szCs w:val="22"/>
        </w:rPr>
        <w:t xml:space="preserve"> </w:t>
      </w:r>
      <w:r w:rsidRPr="00CD5C5D">
        <w:rPr>
          <w:sz w:val="22"/>
          <w:szCs w:val="22"/>
        </w:rPr>
        <w:t>been</w:t>
      </w:r>
      <w:r>
        <w:rPr>
          <w:sz w:val="22"/>
          <w:szCs w:val="22"/>
        </w:rPr>
        <w:t xml:space="preserve"> </w:t>
      </w:r>
      <w:r w:rsidRPr="00CD5C5D">
        <w:rPr>
          <w:sz w:val="22"/>
          <w:szCs w:val="22"/>
        </w:rPr>
        <w:t>playing</w:t>
      </w:r>
      <w:r w:rsidRPr="00CD5C5D">
        <w:rPr>
          <w:sz w:val="22"/>
          <w:szCs w:val="22"/>
        </w:rPr>
        <w:tab/>
      </w:r>
      <w:r w:rsidRPr="00CD5C5D">
        <w:rPr>
          <w:b/>
          <w:sz w:val="22"/>
          <w:szCs w:val="22"/>
        </w:rPr>
        <w:t xml:space="preserve">C. </w:t>
      </w:r>
      <w:r w:rsidRPr="00CD5C5D">
        <w:rPr>
          <w:sz w:val="22"/>
          <w:szCs w:val="22"/>
        </w:rPr>
        <w:t>didn’t play</w:t>
      </w:r>
      <w:r w:rsidRPr="00CD5C5D">
        <w:rPr>
          <w:sz w:val="22"/>
          <w:szCs w:val="22"/>
        </w:rPr>
        <w:tab/>
      </w:r>
      <w:r w:rsidRPr="00CD5C5D">
        <w:rPr>
          <w:b/>
          <w:color w:val="FF0000"/>
          <w:sz w:val="22"/>
          <w:szCs w:val="22"/>
        </w:rPr>
        <w:t xml:space="preserve">D. </w:t>
      </w:r>
      <w:r w:rsidRPr="00CD5C5D">
        <w:rPr>
          <w:color w:val="FF0000"/>
          <w:sz w:val="22"/>
          <w:szCs w:val="22"/>
        </w:rPr>
        <w:t>hadn’t</w:t>
      </w:r>
      <w:r>
        <w:rPr>
          <w:color w:val="FF0000"/>
          <w:sz w:val="22"/>
          <w:szCs w:val="22"/>
        </w:rPr>
        <w:t xml:space="preserve"> </w:t>
      </w:r>
      <w:r w:rsidRPr="00CD5C5D">
        <w:rPr>
          <w:color w:val="FF0000"/>
          <w:sz w:val="22"/>
          <w:szCs w:val="22"/>
        </w:rPr>
        <w:t>played</w:t>
      </w:r>
    </w:p>
    <w:p w:rsidR="008A29F9" w:rsidRPr="00CD5C5D" w:rsidRDefault="008A29F9" w:rsidP="008A29F9">
      <w:pPr>
        <w:spacing w:before="60"/>
        <w:jc w:val="both"/>
        <w:rPr>
          <w:sz w:val="22"/>
          <w:szCs w:val="22"/>
        </w:rPr>
      </w:pPr>
      <w:r w:rsidRPr="00CD5C5D">
        <w:rPr>
          <w:b/>
          <w:sz w:val="22"/>
          <w:szCs w:val="22"/>
        </w:rPr>
        <w:t>15:</w:t>
      </w:r>
      <w:r w:rsidRPr="00CD5C5D">
        <w:rPr>
          <w:sz w:val="22"/>
          <w:szCs w:val="22"/>
        </w:rPr>
        <w:t xml:space="preserve">  Part of ________ New York City is situated on _______ </w:t>
      </w:r>
      <w:proofErr w:type="gramStart"/>
      <w:r w:rsidRPr="00CD5C5D">
        <w:rPr>
          <w:sz w:val="22"/>
          <w:szCs w:val="22"/>
        </w:rPr>
        <w:t>LongIsland .</w:t>
      </w:r>
      <w:proofErr w:type="gramEnd"/>
    </w:p>
    <w:p w:rsidR="008A29F9" w:rsidRPr="00CD5C5D"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the/a</w:t>
      </w:r>
      <w:r w:rsidRPr="00CD5C5D">
        <w:rPr>
          <w:sz w:val="22"/>
          <w:szCs w:val="22"/>
        </w:rPr>
        <w:tab/>
      </w:r>
      <w:r w:rsidRPr="00CD5C5D">
        <w:rPr>
          <w:b/>
          <w:sz w:val="22"/>
          <w:szCs w:val="22"/>
        </w:rPr>
        <w:t xml:space="preserve">B. </w:t>
      </w:r>
      <w:r w:rsidRPr="00CD5C5D">
        <w:rPr>
          <w:sz w:val="22"/>
          <w:szCs w:val="22"/>
        </w:rPr>
        <w:t>the/0</w:t>
      </w:r>
      <w:r w:rsidRPr="00CD5C5D">
        <w:rPr>
          <w:sz w:val="22"/>
          <w:szCs w:val="22"/>
        </w:rPr>
        <w:tab/>
      </w:r>
      <w:r w:rsidRPr="00CD5C5D">
        <w:rPr>
          <w:b/>
          <w:sz w:val="22"/>
          <w:szCs w:val="22"/>
        </w:rPr>
        <w:t xml:space="preserve">C. </w:t>
      </w:r>
      <w:r w:rsidRPr="00CD5C5D">
        <w:rPr>
          <w:sz w:val="22"/>
          <w:szCs w:val="22"/>
        </w:rPr>
        <w:t>the/the</w:t>
      </w:r>
      <w:r w:rsidRPr="00CD5C5D">
        <w:rPr>
          <w:sz w:val="22"/>
          <w:szCs w:val="22"/>
        </w:rPr>
        <w:tab/>
      </w:r>
      <w:r w:rsidRPr="00CD5C5D">
        <w:rPr>
          <w:b/>
          <w:color w:val="FF0000"/>
          <w:sz w:val="22"/>
          <w:szCs w:val="22"/>
        </w:rPr>
        <w:t xml:space="preserve">D. </w:t>
      </w:r>
      <w:r w:rsidRPr="00CD5C5D">
        <w:rPr>
          <w:color w:val="FF0000"/>
          <w:sz w:val="22"/>
          <w:szCs w:val="22"/>
        </w:rPr>
        <w:t>0/0</w:t>
      </w:r>
    </w:p>
    <w:p w:rsidR="008A29F9" w:rsidRPr="00CD5C5D" w:rsidRDefault="008A29F9" w:rsidP="008A29F9">
      <w:pPr>
        <w:spacing w:before="60"/>
        <w:jc w:val="both"/>
        <w:rPr>
          <w:sz w:val="22"/>
          <w:szCs w:val="22"/>
        </w:rPr>
      </w:pPr>
      <w:r w:rsidRPr="00CD5C5D">
        <w:rPr>
          <w:b/>
          <w:sz w:val="22"/>
          <w:szCs w:val="22"/>
        </w:rPr>
        <w:t>16:</w:t>
      </w:r>
      <w:r w:rsidRPr="00CD5C5D">
        <w:rPr>
          <w:sz w:val="22"/>
          <w:szCs w:val="22"/>
        </w:rPr>
        <w:t xml:space="preserve">  As you’ve arrived late, you’ll have to _________ the time you’ve </w:t>
      </w:r>
      <w:proofErr w:type="gramStart"/>
      <w:r w:rsidRPr="00CD5C5D">
        <w:rPr>
          <w:sz w:val="22"/>
          <w:szCs w:val="22"/>
        </w:rPr>
        <w:t>lost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 up for</w:t>
      </w:r>
      <w:r w:rsidRPr="00CD5C5D">
        <w:rPr>
          <w:sz w:val="22"/>
          <w:szCs w:val="22"/>
        </w:rPr>
        <w:tab/>
      </w:r>
      <w:r w:rsidRPr="00CD5C5D">
        <w:rPr>
          <w:b/>
          <w:sz w:val="22"/>
          <w:szCs w:val="22"/>
        </w:rPr>
        <w:t xml:space="preserve">B. </w:t>
      </w:r>
      <w:r w:rsidRPr="00CD5C5D">
        <w:rPr>
          <w:sz w:val="22"/>
          <w:szCs w:val="22"/>
        </w:rPr>
        <w:t>make up to</w:t>
      </w:r>
      <w:r w:rsidRPr="00CD5C5D">
        <w:rPr>
          <w:sz w:val="22"/>
          <w:szCs w:val="22"/>
        </w:rPr>
        <w:tab/>
      </w:r>
      <w:r w:rsidRPr="00CD5C5D">
        <w:rPr>
          <w:b/>
          <w:color w:val="FF0000"/>
          <w:sz w:val="22"/>
          <w:szCs w:val="22"/>
        </w:rPr>
        <w:t xml:space="preserve">C. </w:t>
      </w:r>
      <w:r w:rsidRPr="00CD5C5D">
        <w:rPr>
          <w:color w:val="FF0000"/>
          <w:sz w:val="22"/>
          <w:szCs w:val="22"/>
        </w:rPr>
        <w:t>make up for</w:t>
      </w:r>
      <w:r w:rsidRPr="00CD5C5D">
        <w:rPr>
          <w:sz w:val="22"/>
          <w:szCs w:val="22"/>
        </w:rPr>
        <w:tab/>
      </w:r>
      <w:r w:rsidRPr="00CD5C5D">
        <w:rPr>
          <w:b/>
          <w:sz w:val="22"/>
          <w:szCs w:val="22"/>
        </w:rPr>
        <w:t xml:space="preserve">D. </w:t>
      </w:r>
      <w:r w:rsidRPr="00CD5C5D">
        <w:rPr>
          <w:sz w:val="22"/>
          <w:szCs w:val="22"/>
        </w:rPr>
        <w:t>do up to</w:t>
      </w:r>
    </w:p>
    <w:p w:rsidR="008A29F9" w:rsidRPr="00CD5C5D" w:rsidRDefault="008A29F9" w:rsidP="008A29F9">
      <w:pPr>
        <w:spacing w:before="60"/>
        <w:jc w:val="both"/>
        <w:rPr>
          <w:sz w:val="22"/>
          <w:szCs w:val="22"/>
        </w:rPr>
      </w:pPr>
      <w:r w:rsidRPr="00CD5C5D">
        <w:rPr>
          <w:b/>
          <w:sz w:val="22"/>
          <w:szCs w:val="22"/>
        </w:rPr>
        <w:t>17:</w:t>
      </w:r>
      <w:r w:rsidRPr="00CD5C5D">
        <w:rPr>
          <w:sz w:val="22"/>
          <w:szCs w:val="22"/>
        </w:rPr>
        <w:t xml:space="preserve">  Are there any household chores for________ men are better _______ than </w:t>
      </w:r>
      <w:proofErr w:type="gramStart"/>
      <w:r w:rsidRPr="00CD5C5D">
        <w:rPr>
          <w:sz w:val="22"/>
          <w:szCs w:val="22"/>
        </w:rPr>
        <w:t>women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that/suit</w:t>
      </w:r>
      <w:r w:rsidRPr="00CD5C5D">
        <w:rPr>
          <w:sz w:val="22"/>
          <w:szCs w:val="22"/>
        </w:rPr>
        <w:tab/>
      </w:r>
      <w:r w:rsidRPr="00CD5C5D">
        <w:rPr>
          <w:b/>
          <w:sz w:val="22"/>
          <w:szCs w:val="22"/>
        </w:rPr>
        <w:t xml:space="preserve">B. </w:t>
      </w:r>
      <w:r w:rsidRPr="00CD5C5D">
        <w:rPr>
          <w:sz w:val="22"/>
          <w:szCs w:val="22"/>
        </w:rPr>
        <w:t>whose/suited</w:t>
      </w:r>
      <w:r w:rsidRPr="00CD5C5D">
        <w:rPr>
          <w:sz w:val="22"/>
          <w:szCs w:val="22"/>
        </w:rPr>
        <w:tab/>
      </w:r>
      <w:r w:rsidRPr="00CD5C5D">
        <w:rPr>
          <w:b/>
          <w:color w:val="FF0000"/>
          <w:sz w:val="22"/>
          <w:szCs w:val="22"/>
        </w:rPr>
        <w:t xml:space="preserve">C. </w:t>
      </w:r>
      <w:r w:rsidRPr="00CD5C5D">
        <w:rPr>
          <w:color w:val="FF0000"/>
          <w:sz w:val="22"/>
          <w:szCs w:val="22"/>
        </w:rPr>
        <w:t>which/suited</w:t>
      </w:r>
      <w:r w:rsidRPr="00CD5C5D">
        <w:rPr>
          <w:sz w:val="22"/>
          <w:szCs w:val="22"/>
        </w:rPr>
        <w:tab/>
      </w:r>
      <w:r w:rsidRPr="00CD5C5D">
        <w:rPr>
          <w:b/>
          <w:sz w:val="22"/>
          <w:szCs w:val="22"/>
        </w:rPr>
        <w:t xml:space="preserve">D. </w:t>
      </w:r>
      <w:r w:rsidRPr="00CD5C5D">
        <w:rPr>
          <w:sz w:val="22"/>
          <w:szCs w:val="22"/>
        </w:rPr>
        <w:t>which/suit</w:t>
      </w:r>
    </w:p>
    <w:p w:rsidR="008A29F9" w:rsidRPr="00CD5C5D" w:rsidRDefault="008A29F9" w:rsidP="008A29F9">
      <w:pPr>
        <w:spacing w:before="60"/>
        <w:jc w:val="both"/>
        <w:rPr>
          <w:sz w:val="22"/>
          <w:szCs w:val="22"/>
        </w:rPr>
      </w:pPr>
      <w:r w:rsidRPr="00CD5C5D">
        <w:rPr>
          <w:b/>
          <w:sz w:val="22"/>
          <w:szCs w:val="22"/>
        </w:rPr>
        <w:t>18:</w:t>
      </w:r>
      <w:r w:rsidRPr="00CD5C5D">
        <w:rPr>
          <w:sz w:val="22"/>
          <w:szCs w:val="22"/>
        </w:rPr>
        <w:t xml:space="preserve">  We bought some ________</w:t>
      </w:r>
      <w:proofErr w:type="gramStart"/>
      <w:r w:rsidRPr="00CD5C5D">
        <w:rPr>
          <w:sz w:val="22"/>
          <w:szCs w:val="22"/>
        </w:rPr>
        <w:t>_ .</w:t>
      </w:r>
      <w:proofErr w:type="gramEnd"/>
    </w:p>
    <w:p w:rsidR="008A29F9" w:rsidRPr="00CD5C5D" w:rsidRDefault="008A29F9" w:rsidP="008A29F9">
      <w:pPr>
        <w:tabs>
          <w:tab w:val="left" w:pos="4937"/>
        </w:tabs>
        <w:ind w:firstLine="283"/>
        <w:rPr>
          <w:sz w:val="22"/>
          <w:szCs w:val="22"/>
        </w:rPr>
      </w:pPr>
      <w:r w:rsidRPr="00CD5C5D">
        <w:rPr>
          <w:b/>
          <w:sz w:val="22"/>
          <w:szCs w:val="22"/>
        </w:rPr>
        <w:t xml:space="preserve">A. </w:t>
      </w:r>
      <w:r>
        <w:rPr>
          <w:sz w:val="22"/>
          <w:szCs w:val="22"/>
        </w:rPr>
        <w:t xml:space="preserve">lovely </w:t>
      </w:r>
      <w:r w:rsidRPr="00CD5C5D">
        <w:rPr>
          <w:sz w:val="22"/>
          <w:szCs w:val="22"/>
        </w:rPr>
        <w:t xml:space="preserve">old </w:t>
      </w:r>
      <w:r>
        <w:rPr>
          <w:sz w:val="22"/>
          <w:szCs w:val="22"/>
        </w:rPr>
        <w:t xml:space="preserve">round </w:t>
      </w:r>
      <w:r w:rsidRPr="00CD5C5D">
        <w:rPr>
          <w:sz w:val="22"/>
          <w:szCs w:val="22"/>
        </w:rPr>
        <w:t xml:space="preserve">German </w:t>
      </w:r>
      <w:r>
        <w:rPr>
          <w:sz w:val="22"/>
          <w:szCs w:val="22"/>
        </w:rPr>
        <w:t>sun</w:t>
      </w:r>
      <w:r w:rsidRPr="00CD5C5D">
        <w:rPr>
          <w:sz w:val="22"/>
          <w:szCs w:val="22"/>
        </w:rPr>
        <w:t>glasses</w:t>
      </w:r>
      <w:r w:rsidRPr="00CD5C5D">
        <w:rPr>
          <w:sz w:val="22"/>
          <w:szCs w:val="22"/>
        </w:rPr>
        <w:tab/>
      </w:r>
      <w:r w:rsidRPr="00CD5C5D">
        <w:rPr>
          <w:b/>
          <w:color w:val="FF0000"/>
          <w:sz w:val="22"/>
          <w:szCs w:val="22"/>
        </w:rPr>
        <w:t>B.</w:t>
      </w:r>
      <w:r w:rsidRPr="00CD5C5D">
        <w:rPr>
          <w:b/>
          <w:sz w:val="22"/>
          <w:szCs w:val="22"/>
        </w:rPr>
        <w:t xml:space="preserve"> </w:t>
      </w:r>
      <w:r w:rsidRPr="00CD5C5D">
        <w:rPr>
          <w:color w:val="FF0000"/>
          <w:sz w:val="22"/>
          <w:szCs w:val="22"/>
        </w:rPr>
        <w:t xml:space="preserve">lovely </w:t>
      </w:r>
      <w:r>
        <w:rPr>
          <w:color w:val="FF0000"/>
          <w:sz w:val="22"/>
          <w:szCs w:val="22"/>
        </w:rPr>
        <w:t xml:space="preserve">round </w:t>
      </w:r>
      <w:r w:rsidRPr="00CD5C5D">
        <w:rPr>
          <w:color w:val="FF0000"/>
          <w:sz w:val="22"/>
          <w:szCs w:val="22"/>
        </w:rPr>
        <w:t xml:space="preserve">old German </w:t>
      </w:r>
      <w:r>
        <w:rPr>
          <w:color w:val="FF0000"/>
          <w:sz w:val="22"/>
          <w:szCs w:val="22"/>
        </w:rPr>
        <w:t>sun</w:t>
      </w:r>
      <w:r w:rsidRPr="00CD5C5D">
        <w:rPr>
          <w:color w:val="FF0000"/>
          <w:sz w:val="22"/>
          <w:szCs w:val="22"/>
        </w:rPr>
        <w:t>glasses</w:t>
      </w:r>
    </w:p>
    <w:p w:rsidR="008A29F9" w:rsidRPr="00CD5C5D" w:rsidRDefault="008A29F9" w:rsidP="008A29F9">
      <w:pPr>
        <w:tabs>
          <w:tab w:val="left" w:pos="4937"/>
        </w:tabs>
        <w:ind w:firstLine="283"/>
        <w:rPr>
          <w:sz w:val="22"/>
          <w:szCs w:val="22"/>
        </w:rPr>
      </w:pPr>
      <w:r w:rsidRPr="00CD5C5D">
        <w:rPr>
          <w:b/>
          <w:sz w:val="22"/>
          <w:szCs w:val="22"/>
        </w:rPr>
        <w:t xml:space="preserve">C. </w:t>
      </w:r>
      <w:r>
        <w:rPr>
          <w:sz w:val="22"/>
          <w:szCs w:val="22"/>
        </w:rPr>
        <w:t xml:space="preserve">lovely </w:t>
      </w:r>
      <w:r w:rsidRPr="00CD5C5D">
        <w:rPr>
          <w:sz w:val="22"/>
          <w:szCs w:val="22"/>
        </w:rPr>
        <w:t xml:space="preserve">German </w:t>
      </w:r>
      <w:r>
        <w:rPr>
          <w:sz w:val="22"/>
          <w:szCs w:val="22"/>
        </w:rPr>
        <w:t xml:space="preserve">round </w:t>
      </w:r>
      <w:r w:rsidRPr="00CD5C5D">
        <w:rPr>
          <w:sz w:val="22"/>
          <w:szCs w:val="22"/>
        </w:rPr>
        <w:t xml:space="preserve">old </w:t>
      </w:r>
      <w:r>
        <w:rPr>
          <w:sz w:val="22"/>
          <w:szCs w:val="22"/>
        </w:rPr>
        <w:t>sun</w:t>
      </w:r>
      <w:r w:rsidRPr="00CD5C5D">
        <w:rPr>
          <w:sz w:val="22"/>
          <w:szCs w:val="22"/>
        </w:rPr>
        <w:t>glasses</w:t>
      </w:r>
      <w:r w:rsidRPr="00CD5C5D">
        <w:rPr>
          <w:sz w:val="22"/>
          <w:szCs w:val="22"/>
        </w:rPr>
        <w:tab/>
      </w:r>
      <w:r w:rsidRPr="00CD5C5D">
        <w:rPr>
          <w:b/>
          <w:sz w:val="22"/>
          <w:szCs w:val="22"/>
        </w:rPr>
        <w:t xml:space="preserve">D. </w:t>
      </w:r>
      <w:r>
        <w:rPr>
          <w:sz w:val="22"/>
          <w:szCs w:val="22"/>
        </w:rPr>
        <w:t>lovely round German</w:t>
      </w:r>
      <w:r w:rsidRPr="00CD5C5D">
        <w:rPr>
          <w:sz w:val="22"/>
          <w:szCs w:val="22"/>
        </w:rPr>
        <w:t xml:space="preserve"> old </w:t>
      </w:r>
      <w:r>
        <w:rPr>
          <w:sz w:val="22"/>
          <w:szCs w:val="22"/>
        </w:rPr>
        <w:t>sun</w:t>
      </w:r>
      <w:r w:rsidRPr="00CD5C5D">
        <w:rPr>
          <w:sz w:val="22"/>
          <w:szCs w:val="22"/>
        </w:rPr>
        <w:t>glasses</w:t>
      </w:r>
    </w:p>
    <w:p w:rsidR="008A29F9" w:rsidRPr="00CD5C5D" w:rsidRDefault="008A29F9" w:rsidP="008A29F9">
      <w:pPr>
        <w:spacing w:before="60"/>
        <w:jc w:val="both"/>
        <w:rPr>
          <w:sz w:val="22"/>
          <w:szCs w:val="22"/>
        </w:rPr>
      </w:pPr>
      <w:r w:rsidRPr="00CD5C5D">
        <w:rPr>
          <w:b/>
          <w:sz w:val="22"/>
          <w:szCs w:val="22"/>
        </w:rPr>
        <w:t>19:</w:t>
      </w:r>
      <w:r w:rsidRPr="00CD5C5D">
        <w:rPr>
          <w:sz w:val="22"/>
          <w:szCs w:val="22"/>
        </w:rPr>
        <w:t xml:space="preserve">  Tom </w:t>
      </w:r>
      <w:proofErr w:type="gramStart"/>
      <w:r w:rsidRPr="00CD5C5D">
        <w:rPr>
          <w:sz w:val="22"/>
          <w:szCs w:val="22"/>
        </w:rPr>
        <w:t>“ I’m</w:t>
      </w:r>
      <w:proofErr w:type="gramEnd"/>
      <w:r w:rsidRPr="00CD5C5D">
        <w:rPr>
          <w:sz w:val="22"/>
          <w:szCs w:val="22"/>
        </w:rPr>
        <w:t xml:space="preserve"> sorry .I won’t be able to come” .  - Mary </w:t>
      </w:r>
      <w:proofErr w:type="gramStart"/>
      <w:r w:rsidRPr="00CD5C5D">
        <w:rPr>
          <w:sz w:val="22"/>
          <w:szCs w:val="22"/>
        </w:rPr>
        <w:t>“  _</w:t>
      </w:r>
      <w:proofErr w:type="gramEnd"/>
      <w:r w:rsidRPr="00CD5C5D">
        <w:rPr>
          <w:sz w:val="22"/>
          <w:szCs w:val="22"/>
        </w:rPr>
        <w:t>_______” .</w:t>
      </w:r>
    </w:p>
    <w:p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Oh, that’s annoying</w:t>
      </w:r>
      <w:r w:rsidRPr="00CD5C5D">
        <w:rPr>
          <w:sz w:val="22"/>
          <w:szCs w:val="22"/>
        </w:rPr>
        <w:tab/>
      </w:r>
      <w:r w:rsidRPr="00CD5C5D">
        <w:rPr>
          <w:b/>
          <w:sz w:val="22"/>
          <w:szCs w:val="22"/>
        </w:rPr>
        <w:t xml:space="preserve">B. </w:t>
      </w:r>
      <w:r w:rsidRPr="00CD5C5D">
        <w:rPr>
          <w:sz w:val="22"/>
          <w:szCs w:val="22"/>
        </w:rPr>
        <w:t>Sounds like fun</w:t>
      </w:r>
    </w:p>
    <w:p w:rsidR="008A29F9" w:rsidRPr="005F2FC7"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Great</w:t>
      </w:r>
      <w:r w:rsidRPr="00CD5C5D">
        <w:rPr>
          <w:sz w:val="22"/>
          <w:szCs w:val="22"/>
        </w:rPr>
        <w:tab/>
      </w:r>
      <w:r w:rsidRPr="005F2FC7">
        <w:rPr>
          <w:b/>
          <w:color w:val="FF0000"/>
          <w:sz w:val="22"/>
          <w:szCs w:val="22"/>
        </w:rPr>
        <w:t xml:space="preserve">D. </w:t>
      </w:r>
      <w:r w:rsidRPr="005F2FC7">
        <w:rPr>
          <w:color w:val="FF0000"/>
          <w:sz w:val="22"/>
          <w:szCs w:val="22"/>
        </w:rPr>
        <w:t>Well, never mind</w:t>
      </w:r>
    </w:p>
    <w:p w:rsidR="008A29F9" w:rsidRPr="00CD5C5D" w:rsidRDefault="008A29F9" w:rsidP="008A29F9">
      <w:pPr>
        <w:spacing w:before="60"/>
        <w:jc w:val="both"/>
        <w:rPr>
          <w:sz w:val="22"/>
          <w:szCs w:val="22"/>
        </w:rPr>
      </w:pPr>
      <w:r w:rsidRPr="00CD5C5D">
        <w:rPr>
          <w:b/>
          <w:sz w:val="22"/>
          <w:szCs w:val="22"/>
        </w:rPr>
        <w:t>20:</w:t>
      </w:r>
      <w:r w:rsidRPr="00CD5C5D">
        <w:rPr>
          <w:sz w:val="22"/>
          <w:szCs w:val="22"/>
        </w:rPr>
        <w:t xml:space="preserve">  He says he will </w:t>
      </w:r>
      <w:proofErr w:type="gramStart"/>
      <w:r w:rsidRPr="00CD5C5D">
        <w:rPr>
          <w:sz w:val="22"/>
          <w:szCs w:val="22"/>
        </w:rPr>
        <w:t>pay ;</w:t>
      </w:r>
      <w:proofErr w:type="gramEnd"/>
      <w:r w:rsidRPr="00CD5C5D">
        <w:rPr>
          <w:sz w:val="22"/>
          <w:szCs w:val="22"/>
        </w:rPr>
        <w:t xml:space="preserve"> I don’t think he will, _______ .</w:t>
      </w:r>
    </w:p>
    <w:p w:rsidR="008A29F9" w:rsidRPr="005F2FC7"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even though</w:t>
      </w:r>
      <w:r w:rsidRPr="00CD5C5D">
        <w:rPr>
          <w:sz w:val="22"/>
          <w:szCs w:val="22"/>
        </w:rPr>
        <w:tab/>
      </w:r>
      <w:r w:rsidRPr="00CD5C5D">
        <w:rPr>
          <w:b/>
          <w:sz w:val="22"/>
          <w:szCs w:val="22"/>
        </w:rPr>
        <w:t xml:space="preserve">B. </w:t>
      </w:r>
      <w:r w:rsidRPr="00CD5C5D">
        <w:rPr>
          <w:sz w:val="22"/>
          <w:szCs w:val="22"/>
        </w:rPr>
        <w:t>but</w:t>
      </w:r>
      <w:r w:rsidRPr="00CD5C5D">
        <w:rPr>
          <w:sz w:val="22"/>
          <w:szCs w:val="22"/>
        </w:rPr>
        <w:tab/>
      </w:r>
      <w:r w:rsidRPr="00CD5C5D">
        <w:rPr>
          <w:b/>
          <w:sz w:val="22"/>
          <w:szCs w:val="22"/>
        </w:rPr>
        <w:t xml:space="preserve">C. </w:t>
      </w:r>
      <w:r w:rsidRPr="00CD5C5D">
        <w:rPr>
          <w:sz w:val="22"/>
          <w:szCs w:val="22"/>
        </w:rPr>
        <w:t>in case</w:t>
      </w:r>
      <w:r w:rsidRPr="00CD5C5D">
        <w:rPr>
          <w:sz w:val="22"/>
          <w:szCs w:val="22"/>
        </w:rPr>
        <w:tab/>
      </w:r>
      <w:r w:rsidRPr="005F2FC7">
        <w:rPr>
          <w:b/>
          <w:color w:val="FF0000"/>
          <w:sz w:val="22"/>
          <w:szCs w:val="22"/>
        </w:rPr>
        <w:t xml:space="preserve">D. </w:t>
      </w:r>
      <w:r w:rsidRPr="005F2FC7">
        <w:rPr>
          <w:color w:val="FF0000"/>
          <w:sz w:val="22"/>
          <w:szCs w:val="22"/>
        </w:rPr>
        <w:t>though</w:t>
      </w:r>
    </w:p>
    <w:p w:rsidR="008A29F9" w:rsidRPr="00CD5C5D" w:rsidRDefault="008A29F9" w:rsidP="008A29F9">
      <w:pPr>
        <w:spacing w:before="60"/>
        <w:jc w:val="both"/>
        <w:rPr>
          <w:sz w:val="22"/>
          <w:szCs w:val="22"/>
        </w:rPr>
      </w:pPr>
      <w:r w:rsidRPr="00CD5C5D">
        <w:rPr>
          <w:b/>
          <w:sz w:val="22"/>
          <w:szCs w:val="22"/>
        </w:rPr>
        <w:t>21:</w:t>
      </w:r>
      <w:r w:rsidRPr="00CD5C5D">
        <w:rPr>
          <w:sz w:val="22"/>
          <w:szCs w:val="22"/>
        </w:rPr>
        <w:t xml:space="preserve">  That was a bit of a ________ for the </w:t>
      </w:r>
      <w:proofErr w:type="gramStart"/>
      <w:r w:rsidRPr="00CD5C5D">
        <w:rPr>
          <w:sz w:val="22"/>
          <w:szCs w:val="22"/>
        </w:rPr>
        <w:t>books :</w:t>
      </w:r>
      <w:proofErr w:type="gramEnd"/>
      <w:r w:rsidRPr="00CD5C5D">
        <w:rPr>
          <w:sz w:val="22"/>
          <w:szCs w:val="22"/>
        </w:rPr>
        <w:t xml:space="preserve"> I never expected him to show up .</w:t>
      </w:r>
    </w:p>
    <w:p w:rsidR="008A29F9" w:rsidRPr="005F2FC7"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turn – out</w:t>
      </w:r>
      <w:r w:rsidRPr="00CD5C5D">
        <w:rPr>
          <w:sz w:val="22"/>
          <w:szCs w:val="22"/>
        </w:rPr>
        <w:tab/>
      </w:r>
      <w:r w:rsidRPr="00CD5C5D">
        <w:rPr>
          <w:b/>
          <w:sz w:val="22"/>
          <w:szCs w:val="22"/>
        </w:rPr>
        <w:t xml:space="preserve">B. </w:t>
      </w:r>
      <w:r w:rsidRPr="00CD5C5D">
        <w:rPr>
          <w:sz w:val="22"/>
          <w:szCs w:val="22"/>
        </w:rPr>
        <w:t>turn - away</w:t>
      </w:r>
      <w:r w:rsidRPr="00CD5C5D">
        <w:rPr>
          <w:sz w:val="22"/>
          <w:szCs w:val="22"/>
        </w:rPr>
        <w:tab/>
      </w:r>
      <w:r w:rsidRPr="00CD5C5D">
        <w:rPr>
          <w:b/>
          <w:sz w:val="22"/>
          <w:szCs w:val="22"/>
        </w:rPr>
        <w:t xml:space="preserve">C. </w:t>
      </w:r>
      <w:r w:rsidRPr="00CD5C5D">
        <w:rPr>
          <w:sz w:val="22"/>
          <w:szCs w:val="22"/>
        </w:rPr>
        <w:t>turn – in</w:t>
      </w:r>
      <w:r w:rsidRPr="00CD5C5D">
        <w:rPr>
          <w:sz w:val="22"/>
          <w:szCs w:val="22"/>
        </w:rPr>
        <w:tab/>
      </w:r>
      <w:r w:rsidRPr="005F2FC7">
        <w:rPr>
          <w:b/>
          <w:color w:val="FF0000"/>
          <w:sz w:val="22"/>
          <w:szCs w:val="22"/>
        </w:rPr>
        <w:t xml:space="preserve">D. </w:t>
      </w:r>
      <w:r w:rsidRPr="005F2FC7">
        <w:rPr>
          <w:color w:val="FF0000"/>
          <w:sz w:val="22"/>
          <w:szCs w:val="22"/>
        </w:rPr>
        <w:t>turn – up</w:t>
      </w:r>
    </w:p>
    <w:p w:rsidR="008A29F9" w:rsidRPr="00CD5C5D" w:rsidRDefault="008A29F9" w:rsidP="008A29F9">
      <w:pPr>
        <w:spacing w:before="60"/>
        <w:jc w:val="both"/>
        <w:rPr>
          <w:sz w:val="22"/>
          <w:szCs w:val="22"/>
        </w:rPr>
      </w:pPr>
      <w:r w:rsidRPr="00CD5C5D">
        <w:rPr>
          <w:b/>
          <w:sz w:val="22"/>
          <w:szCs w:val="22"/>
        </w:rPr>
        <w:t>22:</w:t>
      </w:r>
      <w:r w:rsidRPr="00CD5C5D">
        <w:rPr>
          <w:sz w:val="22"/>
          <w:szCs w:val="22"/>
        </w:rPr>
        <w:t xml:space="preserve">  Can you please tell me some information _______ to the </w:t>
      </w:r>
      <w:proofErr w:type="gramStart"/>
      <w:r w:rsidRPr="00CD5C5D">
        <w:rPr>
          <w:sz w:val="22"/>
          <w:szCs w:val="22"/>
        </w:rPr>
        <w:t>job ?</w:t>
      </w:r>
      <w:proofErr w:type="gramEnd"/>
    </w:p>
    <w:p w:rsidR="008A29F9" w:rsidRPr="00CD5C5D" w:rsidRDefault="008A29F9" w:rsidP="008A29F9">
      <w:pPr>
        <w:tabs>
          <w:tab w:val="left" w:pos="2608"/>
          <w:tab w:val="left" w:pos="4939"/>
          <w:tab w:val="left" w:pos="7269"/>
        </w:tabs>
        <w:ind w:firstLine="283"/>
        <w:rPr>
          <w:sz w:val="22"/>
          <w:szCs w:val="22"/>
        </w:rPr>
      </w:pPr>
      <w:r w:rsidRPr="005F2FC7">
        <w:rPr>
          <w:b/>
          <w:color w:val="FF0000"/>
          <w:sz w:val="22"/>
          <w:szCs w:val="22"/>
        </w:rPr>
        <w:t xml:space="preserve">A. </w:t>
      </w:r>
      <w:r w:rsidRPr="005F2FC7">
        <w:rPr>
          <w:color w:val="FF0000"/>
          <w:sz w:val="22"/>
          <w:szCs w:val="22"/>
        </w:rPr>
        <w:t>relating</w:t>
      </w:r>
      <w:r w:rsidRPr="00CD5C5D">
        <w:rPr>
          <w:sz w:val="22"/>
          <w:szCs w:val="22"/>
        </w:rPr>
        <w:tab/>
      </w:r>
      <w:r w:rsidRPr="00CD5C5D">
        <w:rPr>
          <w:b/>
          <w:sz w:val="22"/>
          <w:szCs w:val="22"/>
        </w:rPr>
        <w:t xml:space="preserve">B. </w:t>
      </w:r>
      <w:r w:rsidRPr="00CD5C5D">
        <w:rPr>
          <w:sz w:val="22"/>
          <w:szCs w:val="22"/>
        </w:rPr>
        <w:t>that relate</w:t>
      </w:r>
      <w:r w:rsidRPr="00CD5C5D">
        <w:rPr>
          <w:sz w:val="22"/>
          <w:szCs w:val="22"/>
        </w:rPr>
        <w:tab/>
      </w:r>
      <w:r w:rsidRPr="00CD5C5D">
        <w:rPr>
          <w:b/>
          <w:sz w:val="22"/>
          <w:szCs w:val="22"/>
        </w:rPr>
        <w:t xml:space="preserve">C. </w:t>
      </w:r>
      <w:r w:rsidRPr="00CD5C5D">
        <w:rPr>
          <w:sz w:val="22"/>
          <w:szCs w:val="22"/>
        </w:rPr>
        <w:t>that are relating</w:t>
      </w:r>
      <w:r w:rsidRPr="00CD5C5D">
        <w:rPr>
          <w:sz w:val="22"/>
          <w:szCs w:val="22"/>
        </w:rPr>
        <w:tab/>
      </w:r>
      <w:r w:rsidRPr="00CD5C5D">
        <w:rPr>
          <w:b/>
          <w:sz w:val="22"/>
          <w:szCs w:val="22"/>
        </w:rPr>
        <w:t xml:space="preserve">D. </w:t>
      </w:r>
      <w:r w:rsidRPr="00CD5C5D">
        <w:rPr>
          <w:sz w:val="22"/>
          <w:szCs w:val="22"/>
        </w:rPr>
        <w:t>that indicates</w:t>
      </w:r>
    </w:p>
    <w:p w:rsidR="008A29F9" w:rsidRPr="00CD5C5D" w:rsidRDefault="008A29F9" w:rsidP="008A29F9">
      <w:pPr>
        <w:spacing w:before="60"/>
        <w:jc w:val="both"/>
        <w:rPr>
          <w:sz w:val="22"/>
          <w:szCs w:val="22"/>
        </w:rPr>
      </w:pPr>
      <w:r w:rsidRPr="00CD5C5D">
        <w:rPr>
          <w:b/>
          <w:sz w:val="22"/>
          <w:szCs w:val="22"/>
        </w:rPr>
        <w:t>23:</w:t>
      </w:r>
      <w:r w:rsidRPr="00CD5C5D">
        <w:rPr>
          <w:sz w:val="22"/>
          <w:szCs w:val="22"/>
        </w:rPr>
        <w:t xml:space="preserve">  I ______ </w:t>
      </w:r>
      <w:proofErr w:type="gramStart"/>
      <w:r w:rsidRPr="00CD5C5D">
        <w:rPr>
          <w:sz w:val="22"/>
          <w:szCs w:val="22"/>
        </w:rPr>
        <w:t>“ Chicken</w:t>
      </w:r>
      <w:proofErr w:type="gramEnd"/>
      <w:r w:rsidRPr="00CD5C5D">
        <w:rPr>
          <w:sz w:val="22"/>
          <w:szCs w:val="22"/>
        </w:rPr>
        <w:t xml:space="preserve"> Soup for the Soul” but I haven’t finished it yet.</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am reading</w:t>
      </w:r>
      <w:r w:rsidRPr="00CD5C5D">
        <w:rPr>
          <w:sz w:val="22"/>
          <w:szCs w:val="22"/>
        </w:rPr>
        <w:tab/>
      </w:r>
      <w:r w:rsidRPr="00CD5C5D">
        <w:rPr>
          <w:b/>
          <w:sz w:val="22"/>
          <w:szCs w:val="22"/>
        </w:rPr>
        <w:t xml:space="preserve">B. </w:t>
      </w:r>
      <w:r w:rsidRPr="00CD5C5D">
        <w:rPr>
          <w:sz w:val="22"/>
          <w:szCs w:val="22"/>
        </w:rPr>
        <w:t>was reading</w:t>
      </w:r>
      <w:r w:rsidRPr="00CD5C5D">
        <w:rPr>
          <w:sz w:val="22"/>
          <w:szCs w:val="22"/>
        </w:rPr>
        <w:tab/>
      </w:r>
      <w:r w:rsidRPr="005F2FC7">
        <w:rPr>
          <w:b/>
          <w:color w:val="FF0000"/>
          <w:sz w:val="22"/>
          <w:szCs w:val="22"/>
        </w:rPr>
        <w:t xml:space="preserve">C. </w:t>
      </w:r>
      <w:r w:rsidRPr="005F2FC7">
        <w:rPr>
          <w:color w:val="FF0000"/>
          <w:sz w:val="22"/>
          <w:szCs w:val="22"/>
        </w:rPr>
        <w:t>have been reading</w:t>
      </w:r>
      <w:r w:rsidRPr="00CD5C5D">
        <w:rPr>
          <w:sz w:val="22"/>
          <w:szCs w:val="22"/>
        </w:rPr>
        <w:tab/>
      </w:r>
      <w:r w:rsidRPr="00CD5C5D">
        <w:rPr>
          <w:b/>
          <w:sz w:val="22"/>
          <w:szCs w:val="22"/>
        </w:rPr>
        <w:t xml:space="preserve">D. </w:t>
      </w:r>
      <w:r w:rsidRPr="00CD5C5D">
        <w:rPr>
          <w:sz w:val="22"/>
          <w:szCs w:val="22"/>
        </w:rPr>
        <w:t>read</w:t>
      </w:r>
    </w:p>
    <w:p w:rsidR="008A29F9" w:rsidRPr="00CD5C5D" w:rsidRDefault="008A29F9" w:rsidP="008A29F9">
      <w:pPr>
        <w:spacing w:before="60"/>
        <w:jc w:val="both"/>
        <w:rPr>
          <w:sz w:val="22"/>
          <w:szCs w:val="22"/>
        </w:rPr>
      </w:pPr>
      <w:r w:rsidRPr="00CD5C5D">
        <w:rPr>
          <w:b/>
          <w:sz w:val="22"/>
          <w:szCs w:val="22"/>
        </w:rPr>
        <w:t>24:</w:t>
      </w:r>
      <w:r w:rsidRPr="00CD5C5D">
        <w:rPr>
          <w:sz w:val="22"/>
          <w:szCs w:val="22"/>
        </w:rPr>
        <w:t xml:space="preserve">  Our firm ________ a lot of business with overseas </w:t>
      </w:r>
      <w:proofErr w:type="gramStart"/>
      <w:r w:rsidRPr="00CD5C5D">
        <w:rPr>
          <w:sz w:val="22"/>
          <w:szCs w:val="22"/>
        </w:rPr>
        <w:t>custumers .</w:t>
      </w:r>
      <w:proofErr w:type="gramEnd"/>
    </w:p>
    <w:p w:rsidR="008A29F9" w:rsidRPr="00CD5C5D" w:rsidRDefault="008A29F9" w:rsidP="008A29F9">
      <w:pPr>
        <w:tabs>
          <w:tab w:val="left" w:pos="2608"/>
          <w:tab w:val="left" w:pos="4939"/>
          <w:tab w:val="left" w:pos="7269"/>
        </w:tabs>
        <w:ind w:firstLine="283"/>
        <w:rPr>
          <w:sz w:val="22"/>
          <w:szCs w:val="22"/>
        </w:rPr>
      </w:pPr>
      <w:r w:rsidRPr="005F2FC7">
        <w:rPr>
          <w:b/>
          <w:color w:val="FF0000"/>
          <w:sz w:val="22"/>
          <w:szCs w:val="22"/>
        </w:rPr>
        <w:t xml:space="preserve">A. </w:t>
      </w:r>
      <w:r w:rsidRPr="005F2FC7">
        <w:rPr>
          <w:color w:val="FF0000"/>
          <w:sz w:val="22"/>
          <w:szCs w:val="22"/>
        </w:rPr>
        <w:t>does</w:t>
      </w:r>
      <w:r w:rsidRPr="00CD5C5D">
        <w:rPr>
          <w:sz w:val="22"/>
          <w:szCs w:val="22"/>
        </w:rPr>
        <w:tab/>
      </w:r>
      <w:r w:rsidRPr="00CD5C5D">
        <w:rPr>
          <w:b/>
          <w:sz w:val="22"/>
          <w:szCs w:val="22"/>
        </w:rPr>
        <w:t xml:space="preserve">B. </w:t>
      </w:r>
      <w:r w:rsidRPr="00CD5C5D">
        <w:rPr>
          <w:sz w:val="22"/>
          <w:szCs w:val="22"/>
        </w:rPr>
        <w:t>takes</w:t>
      </w:r>
      <w:r w:rsidRPr="00CD5C5D">
        <w:rPr>
          <w:sz w:val="22"/>
          <w:szCs w:val="22"/>
        </w:rPr>
        <w:tab/>
      </w:r>
      <w:r w:rsidRPr="00CD5C5D">
        <w:rPr>
          <w:b/>
          <w:sz w:val="22"/>
          <w:szCs w:val="22"/>
        </w:rPr>
        <w:t xml:space="preserve">C. </w:t>
      </w:r>
      <w:r w:rsidRPr="00CD5C5D">
        <w:rPr>
          <w:sz w:val="22"/>
          <w:szCs w:val="22"/>
        </w:rPr>
        <w:t>deals</w:t>
      </w:r>
      <w:r w:rsidRPr="00CD5C5D">
        <w:rPr>
          <w:sz w:val="22"/>
          <w:szCs w:val="22"/>
        </w:rPr>
        <w:tab/>
      </w:r>
      <w:r w:rsidRPr="00CD5C5D">
        <w:rPr>
          <w:b/>
          <w:sz w:val="22"/>
          <w:szCs w:val="22"/>
        </w:rPr>
        <w:t xml:space="preserve">D. </w:t>
      </w:r>
      <w:r w:rsidRPr="00CD5C5D">
        <w:rPr>
          <w:sz w:val="22"/>
          <w:szCs w:val="22"/>
        </w:rPr>
        <w:t>makes</w:t>
      </w:r>
    </w:p>
    <w:p w:rsidR="008A29F9" w:rsidRPr="00CD5C5D" w:rsidRDefault="008A29F9" w:rsidP="008A29F9">
      <w:pPr>
        <w:spacing w:before="60"/>
        <w:jc w:val="both"/>
        <w:rPr>
          <w:sz w:val="22"/>
          <w:szCs w:val="22"/>
        </w:rPr>
      </w:pPr>
      <w:r w:rsidRPr="00CD5C5D">
        <w:rPr>
          <w:b/>
          <w:sz w:val="22"/>
          <w:szCs w:val="22"/>
        </w:rPr>
        <w:t>25:</w:t>
      </w:r>
      <w:r w:rsidRPr="00CD5C5D">
        <w:rPr>
          <w:sz w:val="22"/>
          <w:szCs w:val="22"/>
        </w:rPr>
        <w:t xml:space="preserve">  She tried to set _____ a few minutes each day for her </w:t>
      </w:r>
      <w:proofErr w:type="gramStart"/>
      <w:r w:rsidRPr="00CD5C5D">
        <w:rPr>
          <w:sz w:val="22"/>
          <w:szCs w:val="22"/>
        </w:rPr>
        <w:t>exercises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down</w:t>
      </w:r>
      <w:r w:rsidRPr="00CD5C5D">
        <w:rPr>
          <w:sz w:val="22"/>
          <w:szCs w:val="22"/>
        </w:rPr>
        <w:tab/>
      </w:r>
      <w:r w:rsidRPr="00CD5C5D">
        <w:rPr>
          <w:b/>
          <w:sz w:val="22"/>
          <w:szCs w:val="22"/>
        </w:rPr>
        <w:t xml:space="preserve">B. </w:t>
      </w:r>
      <w:r w:rsidRPr="00CD5C5D">
        <w:rPr>
          <w:sz w:val="22"/>
          <w:szCs w:val="22"/>
        </w:rPr>
        <w:t>in</w:t>
      </w:r>
      <w:r w:rsidRPr="00CD5C5D">
        <w:rPr>
          <w:sz w:val="22"/>
          <w:szCs w:val="22"/>
        </w:rPr>
        <w:tab/>
      </w:r>
      <w:r w:rsidRPr="005F2FC7">
        <w:rPr>
          <w:b/>
          <w:color w:val="FF0000"/>
          <w:sz w:val="22"/>
          <w:szCs w:val="22"/>
        </w:rPr>
        <w:t xml:space="preserve">C. </w:t>
      </w:r>
      <w:r w:rsidRPr="005F2FC7">
        <w:rPr>
          <w:color w:val="FF0000"/>
          <w:sz w:val="22"/>
          <w:szCs w:val="22"/>
        </w:rPr>
        <w:t>aside</w:t>
      </w:r>
      <w:r w:rsidRPr="00CD5C5D">
        <w:rPr>
          <w:sz w:val="22"/>
          <w:szCs w:val="22"/>
        </w:rPr>
        <w:tab/>
      </w:r>
      <w:r w:rsidRPr="00CD5C5D">
        <w:rPr>
          <w:b/>
          <w:sz w:val="22"/>
          <w:szCs w:val="22"/>
        </w:rPr>
        <w:t xml:space="preserve">D. </w:t>
      </w:r>
      <w:r w:rsidRPr="00CD5C5D">
        <w:rPr>
          <w:sz w:val="22"/>
          <w:szCs w:val="22"/>
        </w:rPr>
        <w:t>about</w:t>
      </w:r>
    </w:p>
    <w:p w:rsidR="008A29F9" w:rsidRPr="00CD5C5D" w:rsidRDefault="008A29F9" w:rsidP="008A29F9">
      <w:pPr>
        <w:spacing w:before="60"/>
        <w:jc w:val="both"/>
        <w:rPr>
          <w:color w:val="000000"/>
          <w:sz w:val="22"/>
          <w:szCs w:val="22"/>
        </w:rPr>
      </w:pPr>
      <w:r w:rsidRPr="00CD5C5D">
        <w:rPr>
          <w:b/>
          <w:sz w:val="22"/>
          <w:szCs w:val="22"/>
        </w:rPr>
        <w:t>26:</w:t>
      </w:r>
      <w:r w:rsidRPr="00CD5C5D">
        <w:rPr>
          <w:sz w:val="22"/>
          <w:szCs w:val="22"/>
        </w:rPr>
        <w:t xml:space="preserve">  </w:t>
      </w:r>
      <w:r w:rsidRPr="00CD5C5D">
        <w:rPr>
          <w:color w:val="000000"/>
          <w:sz w:val="22"/>
          <w:szCs w:val="22"/>
        </w:rPr>
        <w:t xml:space="preserve">The _______ at the football macth cheered the team </w:t>
      </w:r>
      <w:proofErr w:type="gramStart"/>
      <w:r w:rsidRPr="00CD5C5D">
        <w:rPr>
          <w:color w:val="000000"/>
          <w:sz w:val="22"/>
          <w:szCs w:val="22"/>
        </w:rPr>
        <w:t>on .</w:t>
      </w:r>
      <w:proofErr w:type="gramEnd"/>
    </w:p>
    <w:p w:rsidR="008A29F9" w:rsidRPr="00CD5C5D" w:rsidRDefault="008A29F9" w:rsidP="008A29F9">
      <w:pPr>
        <w:tabs>
          <w:tab w:val="left" w:pos="2608"/>
          <w:tab w:val="left" w:pos="4939"/>
          <w:tab w:val="left" w:pos="7269"/>
        </w:tabs>
        <w:ind w:firstLine="283"/>
        <w:rPr>
          <w:sz w:val="22"/>
          <w:szCs w:val="22"/>
        </w:rPr>
      </w:pPr>
      <w:r w:rsidRPr="00CD5C5D">
        <w:rPr>
          <w:b/>
          <w:color w:val="000000"/>
          <w:sz w:val="22"/>
          <w:szCs w:val="22"/>
        </w:rPr>
        <w:lastRenderedPageBreak/>
        <w:t xml:space="preserve">A. </w:t>
      </w:r>
      <w:r w:rsidRPr="00CD5C5D">
        <w:rPr>
          <w:color w:val="000000"/>
          <w:sz w:val="22"/>
          <w:szCs w:val="22"/>
        </w:rPr>
        <w:t>audience</w:t>
      </w:r>
      <w:r w:rsidRPr="00CD5C5D">
        <w:rPr>
          <w:sz w:val="22"/>
          <w:szCs w:val="22"/>
        </w:rPr>
        <w:tab/>
      </w:r>
      <w:r w:rsidRPr="00CD5C5D">
        <w:rPr>
          <w:b/>
          <w:color w:val="000000"/>
          <w:sz w:val="22"/>
          <w:szCs w:val="22"/>
        </w:rPr>
        <w:t xml:space="preserve">B. </w:t>
      </w:r>
      <w:proofErr w:type="gramStart"/>
      <w:r w:rsidRPr="00CD5C5D">
        <w:rPr>
          <w:color w:val="000000"/>
          <w:sz w:val="22"/>
          <w:szCs w:val="22"/>
        </w:rPr>
        <w:t>onlookers</w:t>
      </w:r>
      <w:proofErr w:type="gramEnd"/>
      <w:r w:rsidRPr="00CD5C5D">
        <w:rPr>
          <w:sz w:val="22"/>
          <w:szCs w:val="22"/>
        </w:rPr>
        <w:tab/>
      </w:r>
      <w:r w:rsidRPr="00CD5C5D">
        <w:rPr>
          <w:b/>
          <w:color w:val="000000"/>
          <w:sz w:val="22"/>
          <w:szCs w:val="22"/>
        </w:rPr>
        <w:t xml:space="preserve">C. </w:t>
      </w:r>
      <w:r w:rsidRPr="00CD5C5D">
        <w:rPr>
          <w:color w:val="000000"/>
          <w:sz w:val="22"/>
          <w:szCs w:val="22"/>
        </w:rPr>
        <w:t>congregation</w:t>
      </w:r>
      <w:r w:rsidRPr="00CD5C5D">
        <w:rPr>
          <w:sz w:val="22"/>
          <w:szCs w:val="22"/>
        </w:rPr>
        <w:tab/>
      </w:r>
      <w:r w:rsidRPr="00900D86">
        <w:rPr>
          <w:b/>
          <w:color w:val="FF0000"/>
          <w:sz w:val="22"/>
          <w:szCs w:val="22"/>
        </w:rPr>
        <w:t xml:space="preserve">D. </w:t>
      </w:r>
      <w:r w:rsidRPr="00900D86">
        <w:rPr>
          <w:color w:val="FF0000"/>
          <w:sz w:val="22"/>
          <w:szCs w:val="22"/>
        </w:rPr>
        <w:t>spectators</w:t>
      </w:r>
    </w:p>
    <w:p w:rsidR="008A29F9" w:rsidRPr="00CD5C5D" w:rsidRDefault="008A29F9" w:rsidP="008A29F9">
      <w:pPr>
        <w:spacing w:before="60"/>
        <w:jc w:val="both"/>
        <w:rPr>
          <w:sz w:val="22"/>
          <w:szCs w:val="22"/>
        </w:rPr>
      </w:pPr>
      <w:r w:rsidRPr="00CD5C5D">
        <w:rPr>
          <w:b/>
          <w:sz w:val="22"/>
          <w:szCs w:val="22"/>
        </w:rPr>
        <w:t>27:</w:t>
      </w:r>
      <w:r w:rsidRPr="00CD5C5D">
        <w:rPr>
          <w:sz w:val="22"/>
          <w:szCs w:val="22"/>
        </w:rPr>
        <w:t xml:space="preserve">  You shouldn’t live ____ your </w:t>
      </w:r>
      <w:proofErr w:type="gramStart"/>
      <w:r w:rsidRPr="00CD5C5D">
        <w:rPr>
          <w:sz w:val="22"/>
          <w:szCs w:val="22"/>
        </w:rPr>
        <w:t>means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into</w:t>
      </w:r>
      <w:r w:rsidRPr="00CD5C5D">
        <w:rPr>
          <w:sz w:val="22"/>
          <w:szCs w:val="22"/>
        </w:rPr>
        <w:tab/>
      </w:r>
      <w:r w:rsidRPr="00CD5C5D">
        <w:rPr>
          <w:b/>
          <w:sz w:val="22"/>
          <w:szCs w:val="22"/>
        </w:rPr>
        <w:t xml:space="preserve">B. </w:t>
      </w:r>
      <w:r w:rsidRPr="00CD5C5D">
        <w:rPr>
          <w:sz w:val="22"/>
          <w:szCs w:val="22"/>
        </w:rPr>
        <w:t>without</w:t>
      </w:r>
      <w:r w:rsidRPr="00CD5C5D">
        <w:rPr>
          <w:sz w:val="22"/>
          <w:szCs w:val="22"/>
        </w:rPr>
        <w:tab/>
      </w:r>
      <w:r w:rsidRPr="00900D86">
        <w:rPr>
          <w:b/>
          <w:color w:val="FF0000"/>
          <w:sz w:val="22"/>
          <w:szCs w:val="22"/>
        </w:rPr>
        <w:t xml:space="preserve">C. </w:t>
      </w:r>
      <w:r w:rsidRPr="00900D86">
        <w:rPr>
          <w:color w:val="FF0000"/>
          <w:sz w:val="22"/>
          <w:szCs w:val="22"/>
        </w:rPr>
        <w:t>beyond</w:t>
      </w:r>
      <w:r w:rsidRPr="00CD5C5D">
        <w:rPr>
          <w:sz w:val="22"/>
          <w:szCs w:val="22"/>
        </w:rPr>
        <w:tab/>
      </w:r>
      <w:r w:rsidRPr="00CD5C5D">
        <w:rPr>
          <w:b/>
          <w:sz w:val="22"/>
          <w:szCs w:val="22"/>
        </w:rPr>
        <w:t xml:space="preserve">D. </w:t>
      </w:r>
      <w:r w:rsidRPr="00CD5C5D">
        <w:rPr>
          <w:sz w:val="22"/>
          <w:szCs w:val="22"/>
        </w:rPr>
        <w:t>on</w:t>
      </w:r>
    </w:p>
    <w:p w:rsidR="008A29F9" w:rsidRPr="00CD5C5D" w:rsidRDefault="008A29F9" w:rsidP="008A29F9">
      <w:pPr>
        <w:spacing w:before="60"/>
        <w:jc w:val="both"/>
        <w:rPr>
          <w:sz w:val="22"/>
          <w:szCs w:val="22"/>
        </w:rPr>
      </w:pPr>
      <w:r w:rsidRPr="00CD5C5D">
        <w:rPr>
          <w:b/>
          <w:sz w:val="22"/>
          <w:szCs w:val="22"/>
        </w:rPr>
        <w:t>28:</w:t>
      </w:r>
      <w:r w:rsidRPr="00CD5C5D">
        <w:rPr>
          <w:sz w:val="22"/>
          <w:szCs w:val="22"/>
        </w:rPr>
        <w:t xml:space="preserve">  What if our habitat_______</w:t>
      </w:r>
      <w:proofErr w:type="gramStart"/>
      <w:r w:rsidRPr="00CD5C5D">
        <w:rPr>
          <w:sz w:val="22"/>
          <w:szCs w:val="22"/>
        </w:rPr>
        <w:t>_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destroying</w:t>
      </w:r>
      <w:r w:rsidRPr="00CD5C5D">
        <w:rPr>
          <w:sz w:val="22"/>
          <w:szCs w:val="22"/>
        </w:rPr>
        <w:tab/>
      </w:r>
      <w:r w:rsidRPr="00CD5C5D">
        <w:rPr>
          <w:b/>
          <w:sz w:val="22"/>
          <w:szCs w:val="22"/>
        </w:rPr>
        <w:t xml:space="preserve">B. </w:t>
      </w:r>
      <w:r w:rsidRPr="00CD5C5D">
        <w:rPr>
          <w:sz w:val="22"/>
          <w:szCs w:val="22"/>
        </w:rPr>
        <w:t>was destroyed</w:t>
      </w:r>
      <w:r w:rsidRPr="00CD5C5D">
        <w:rPr>
          <w:sz w:val="22"/>
          <w:szCs w:val="22"/>
        </w:rPr>
        <w:tab/>
      </w:r>
      <w:r w:rsidRPr="00900D86">
        <w:rPr>
          <w:b/>
          <w:color w:val="FF0000"/>
          <w:sz w:val="22"/>
          <w:szCs w:val="22"/>
        </w:rPr>
        <w:t xml:space="preserve">C. </w:t>
      </w:r>
      <w:r w:rsidRPr="00900D86">
        <w:rPr>
          <w:color w:val="FF0000"/>
          <w:sz w:val="22"/>
          <w:szCs w:val="22"/>
        </w:rPr>
        <w:t>were destroyed</w:t>
      </w:r>
      <w:r w:rsidRPr="00CD5C5D">
        <w:rPr>
          <w:sz w:val="22"/>
          <w:szCs w:val="22"/>
        </w:rPr>
        <w:tab/>
      </w:r>
      <w:r w:rsidRPr="00CD5C5D">
        <w:rPr>
          <w:b/>
          <w:sz w:val="22"/>
          <w:szCs w:val="22"/>
        </w:rPr>
        <w:t xml:space="preserve">D. </w:t>
      </w:r>
      <w:r w:rsidRPr="00CD5C5D">
        <w:rPr>
          <w:sz w:val="22"/>
          <w:szCs w:val="22"/>
        </w:rPr>
        <w:t>to be destroyed</w:t>
      </w:r>
    </w:p>
    <w:p w:rsidR="008A29F9" w:rsidRPr="00CD5C5D" w:rsidRDefault="008A29F9" w:rsidP="008A29F9">
      <w:pPr>
        <w:spacing w:before="60"/>
        <w:jc w:val="both"/>
        <w:rPr>
          <w:sz w:val="22"/>
          <w:szCs w:val="22"/>
        </w:rPr>
      </w:pPr>
      <w:r w:rsidRPr="00CD5C5D">
        <w:rPr>
          <w:b/>
          <w:sz w:val="22"/>
          <w:szCs w:val="22"/>
        </w:rPr>
        <w:t>29:</w:t>
      </w:r>
      <w:r w:rsidRPr="00CD5C5D">
        <w:rPr>
          <w:sz w:val="22"/>
          <w:szCs w:val="22"/>
        </w:rPr>
        <w:t xml:space="preserve">  There’re several means of mass communication. The newspaper is one, the television is ______.</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the other</w:t>
      </w:r>
      <w:r w:rsidRPr="00CD5C5D">
        <w:rPr>
          <w:sz w:val="22"/>
          <w:szCs w:val="22"/>
        </w:rPr>
        <w:tab/>
      </w:r>
      <w:r w:rsidRPr="00CD5C5D">
        <w:rPr>
          <w:b/>
          <w:sz w:val="22"/>
          <w:szCs w:val="22"/>
        </w:rPr>
        <w:t xml:space="preserve">B. </w:t>
      </w:r>
      <w:r w:rsidRPr="00CD5C5D">
        <w:rPr>
          <w:sz w:val="22"/>
          <w:szCs w:val="22"/>
        </w:rPr>
        <w:t>the another</w:t>
      </w:r>
      <w:r w:rsidRPr="00CD5C5D">
        <w:rPr>
          <w:sz w:val="22"/>
          <w:szCs w:val="22"/>
        </w:rPr>
        <w:tab/>
      </w:r>
      <w:r w:rsidRPr="00CD5C5D">
        <w:rPr>
          <w:b/>
          <w:sz w:val="22"/>
          <w:szCs w:val="22"/>
        </w:rPr>
        <w:t xml:space="preserve">C. </w:t>
      </w:r>
      <w:r w:rsidRPr="00CD5C5D">
        <w:rPr>
          <w:sz w:val="22"/>
          <w:szCs w:val="22"/>
        </w:rPr>
        <w:t>other</w:t>
      </w:r>
      <w:r w:rsidRPr="00CD5C5D">
        <w:rPr>
          <w:sz w:val="22"/>
          <w:szCs w:val="22"/>
        </w:rPr>
        <w:tab/>
      </w:r>
      <w:r w:rsidRPr="00900D86">
        <w:rPr>
          <w:b/>
          <w:color w:val="FF0000"/>
          <w:sz w:val="22"/>
          <w:szCs w:val="22"/>
        </w:rPr>
        <w:t xml:space="preserve">D. </w:t>
      </w:r>
      <w:r w:rsidRPr="00900D86">
        <w:rPr>
          <w:color w:val="FF0000"/>
          <w:sz w:val="22"/>
          <w:szCs w:val="22"/>
        </w:rPr>
        <w:t>another</w:t>
      </w:r>
    </w:p>
    <w:p w:rsidR="008A29F9" w:rsidRPr="00CD5C5D" w:rsidRDefault="008A29F9" w:rsidP="008A29F9">
      <w:pPr>
        <w:spacing w:before="60"/>
        <w:jc w:val="both"/>
        <w:rPr>
          <w:sz w:val="22"/>
          <w:szCs w:val="22"/>
        </w:rPr>
      </w:pPr>
      <w:r w:rsidRPr="00CD5C5D">
        <w:rPr>
          <w:b/>
          <w:sz w:val="22"/>
          <w:szCs w:val="22"/>
        </w:rPr>
        <w:t>30:</w:t>
      </w:r>
      <w:r w:rsidRPr="00CD5C5D">
        <w:rPr>
          <w:sz w:val="22"/>
          <w:szCs w:val="22"/>
        </w:rPr>
        <w:t xml:space="preserve">  </w:t>
      </w:r>
      <w:r w:rsidRPr="00CD5C5D">
        <w:rPr>
          <w:sz w:val="22"/>
          <w:szCs w:val="22"/>
          <w:u w:val="single"/>
        </w:rPr>
        <w:t>Between you and me</w:t>
      </w:r>
      <w:r w:rsidRPr="00CD5C5D">
        <w:rPr>
          <w:sz w:val="22"/>
          <w:szCs w:val="22"/>
        </w:rPr>
        <w:t xml:space="preserve">, so don’t tell </w:t>
      </w:r>
      <w:proofErr w:type="gramStart"/>
      <w:r w:rsidRPr="00CD5C5D">
        <w:rPr>
          <w:sz w:val="22"/>
          <w:szCs w:val="22"/>
        </w:rPr>
        <w:t>anyone ,</w:t>
      </w:r>
      <w:proofErr w:type="gramEnd"/>
      <w:r w:rsidRPr="00CD5C5D">
        <w:rPr>
          <w:sz w:val="22"/>
          <w:szCs w:val="22"/>
        </w:rPr>
        <w:t xml:space="preserve"> I’m sure he’ll lose the election.</w:t>
      </w:r>
    </w:p>
    <w:p w:rsidR="008A29F9" w:rsidRPr="00900D86"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In conclusion</w:t>
      </w:r>
      <w:r w:rsidRPr="00CD5C5D">
        <w:rPr>
          <w:sz w:val="22"/>
          <w:szCs w:val="22"/>
        </w:rPr>
        <w:tab/>
      </w:r>
      <w:r w:rsidRPr="00CD5C5D">
        <w:rPr>
          <w:b/>
          <w:sz w:val="22"/>
          <w:szCs w:val="22"/>
        </w:rPr>
        <w:t xml:space="preserve">B. </w:t>
      </w:r>
      <w:r w:rsidRPr="00CD5C5D">
        <w:rPr>
          <w:sz w:val="22"/>
          <w:szCs w:val="22"/>
        </w:rPr>
        <w:t>In fact</w:t>
      </w:r>
      <w:r w:rsidRPr="00CD5C5D">
        <w:rPr>
          <w:sz w:val="22"/>
          <w:szCs w:val="22"/>
        </w:rPr>
        <w:tab/>
      </w:r>
      <w:r w:rsidRPr="00CD5C5D">
        <w:rPr>
          <w:b/>
          <w:sz w:val="22"/>
          <w:szCs w:val="22"/>
        </w:rPr>
        <w:t xml:space="preserve">C. </w:t>
      </w:r>
      <w:r w:rsidRPr="00CD5C5D">
        <w:rPr>
          <w:sz w:val="22"/>
          <w:szCs w:val="22"/>
        </w:rPr>
        <w:t>In truth</w:t>
      </w:r>
      <w:r w:rsidRPr="00CD5C5D">
        <w:rPr>
          <w:sz w:val="22"/>
          <w:szCs w:val="22"/>
        </w:rPr>
        <w:tab/>
      </w:r>
      <w:r w:rsidRPr="00900D86">
        <w:rPr>
          <w:b/>
          <w:color w:val="FF0000"/>
          <w:sz w:val="22"/>
          <w:szCs w:val="22"/>
        </w:rPr>
        <w:t xml:space="preserve">D. </w:t>
      </w:r>
      <w:r w:rsidRPr="00900D86">
        <w:rPr>
          <w:color w:val="FF0000"/>
          <w:sz w:val="22"/>
          <w:szCs w:val="22"/>
        </w:rPr>
        <w:t>In confidence</w:t>
      </w:r>
    </w:p>
    <w:p w:rsidR="008A29F9" w:rsidRPr="00CD5C5D" w:rsidRDefault="008A29F9" w:rsidP="008A29F9">
      <w:pPr>
        <w:jc w:val="both"/>
        <w:rPr>
          <w:sz w:val="22"/>
          <w:szCs w:val="22"/>
        </w:rPr>
      </w:pPr>
      <w:r w:rsidRPr="00CD5C5D">
        <w:rPr>
          <w:b/>
          <w:bCs/>
          <w:i/>
          <w:iCs/>
          <w:sz w:val="22"/>
          <w:szCs w:val="22"/>
        </w:rPr>
        <w:t>III. Choose the underlined part that needs correction in each of the following questions.</w:t>
      </w:r>
      <w:r w:rsidRPr="00CD5C5D">
        <w:rPr>
          <w:b/>
          <w:sz w:val="22"/>
          <w:szCs w:val="22"/>
        </w:rPr>
        <w:t xml:space="preserve"> </w:t>
      </w:r>
    </w:p>
    <w:p w:rsidR="008A29F9" w:rsidRPr="00CD5C5D" w:rsidRDefault="008A29F9" w:rsidP="008A29F9">
      <w:pPr>
        <w:spacing w:before="60"/>
        <w:jc w:val="both"/>
        <w:rPr>
          <w:sz w:val="22"/>
          <w:szCs w:val="22"/>
        </w:rPr>
      </w:pPr>
      <w:r w:rsidRPr="00CD5C5D">
        <w:rPr>
          <w:b/>
          <w:sz w:val="22"/>
          <w:szCs w:val="22"/>
        </w:rPr>
        <w:t>31:</w:t>
      </w:r>
      <w:r w:rsidRPr="00CD5C5D">
        <w:rPr>
          <w:sz w:val="22"/>
          <w:szCs w:val="22"/>
        </w:rPr>
        <w:t xml:space="preserve">  </w:t>
      </w:r>
      <w:r w:rsidRPr="00CD5C5D">
        <w:rPr>
          <w:sz w:val="22"/>
          <w:szCs w:val="22"/>
          <w:u w:val="single"/>
        </w:rPr>
        <w:t>There</w:t>
      </w:r>
      <w:r w:rsidRPr="00CD5C5D">
        <w:rPr>
          <w:sz w:val="22"/>
          <w:szCs w:val="22"/>
        </w:rPr>
        <w:t xml:space="preserve"> is a rumor that the army is about </w:t>
      </w:r>
      <w:r w:rsidRPr="00CD5C5D">
        <w:rPr>
          <w:color w:val="FF0000"/>
          <w:sz w:val="22"/>
          <w:szCs w:val="22"/>
          <w:u w:val="single"/>
        </w:rPr>
        <w:t>taking</w:t>
      </w:r>
      <w:r w:rsidRPr="00CD5C5D">
        <w:rPr>
          <w:sz w:val="22"/>
          <w:szCs w:val="22"/>
        </w:rPr>
        <w:t xml:space="preserve"> power </w:t>
      </w:r>
      <w:r w:rsidRPr="00CD5C5D">
        <w:rPr>
          <w:sz w:val="22"/>
          <w:szCs w:val="22"/>
          <w:u w:val="single"/>
        </w:rPr>
        <w:t>though</w:t>
      </w:r>
      <w:r w:rsidRPr="00CD5C5D">
        <w:rPr>
          <w:sz w:val="22"/>
          <w:szCs w:val="22"/>
        </w:rPr>
        <w:t xml:space="preserve"> this </w:t>
      </w:r>
      <w:r w:rsidRPr="00CD5C5D">
        <w:rPr>
          <w:sz w:val="22"/>
          <w:szCs w:val="22"/>
          <w:u w:val="single"/>
        </w:rPr>
        <w:t>has been</w:t>
      </w:r>
      <w:r w:rsidRPr="00CD5C5D">
        <w:rPr>
          <w:sz w:val="22"/>
          <w:szCs w:val="22"/>
        </w:rPr>
        <w:t xml:space="preserve"> denied by the government </w:t>
      </w:r>
      <w:proofErr w:type="gramStart"/>
      <w:r w:rsidRPr="00CD5C5D">
        <w:rPr>
          <w:sz w:val="22"/>
          <w:szCs w:val="22"/>
        </w:rPr>
        <w:t>sources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though</w:t>
      </w:r>
      <w:r w:rsidRPr="00CD5C5D">
        <w:rPr>
          <w:sz w:val="22"/>
          <w:szCs w:val="22"/>
        </w:rPr>
        <w:tab/>
      </w:r>
      <w:r w:rsidRPr="00CD5C5D">
        <w:rPr>
          <w:b/>
          <w:sz w:val="22"/>
          <w:szCs w:val="22"/>
        </w:rPr>
        <w:t xml:space="preserve">B. </w:t>
      </w:r>
      <w:r w:rsidRPr="00CD5C5D">
        <w:rPr>
          <w:sz w:val="22"/>
          <w:szCs w:val="22"/>
        </w:rPr>
        <w:t>There</w:t>
      </w:r>
      <w:r w:rsidRPr="00CD5C5D">
        <w:rPr>
          <w:sz w:val="22"/>
          <w:szCs w:val="22"/>
        </w:rPr>
        <w:tab/>
      </w:r>
      <w:r w:rsidRPr="00CD5C5D">
        <w:rPr>
          <w:b/>
          <w:sz w:val="22"/>
          <w:szCs w:val="22"/>
        </w:rPr>
        <w:t xml:space="preserve">C. </w:t>
      </w:r>
      <w:r w:rsidRPr="00CD5C5D">
        <w:rPr>
          <w:sz w:val="22"/>
          <w:szCs w:val="22"/>
        </w:rPr>
        <w:t>taking</w:t>
      </w:r>
      <w:r w:rsidRPr="00CD5C5D">
        <w:rPr>
          <w:sz w:val="22"/>
          <w:szCs w:val="22"/>
        </w:rPr>
        <w:tab/>
      </w:r>
      <w:r w:rsidRPr="00CD5C5D">
        <w:rPr>
          <w:b/>
          <w:sz w:val="22"/>
          <w:szCs w:val="22"/>
        </w:rPr>
        <w:t xml:space="preserve">D. </w:t>
      </w:r>
      <w:r w:rsidRPr="00CD5C5D">
        <w:rPr>
          <w:sz w:val="22"/>
          <w:szCs w:val="22"/>
        </w:rPr>
        <w:t>has been</w:t>
      </w:r>
    </w:p>
    <w:p w:rsidR="008A29F9" w:rsidRPr="00CD5C5D" w:rsidRDefault="008A29F9" w:rsidP="008A29F9">
      <w:pPr>
        <w:widowControl w:val="0"/>
        <w:tabs>
          <w:tab w:val="center" w:pos="4320"/>
          <w:tab w:val="right" w:pos="8640"/>
        </w:tabs>
        <w:autoSpaceDE w:val="0"/>
        <w:autoSpaceDN w:val="0"/>
        <w:adjustRightInd w:val="0"/>
        <w:spacing w:before="40" w:after="40"/>
        <w:jc w:val="both"/>
        <w:rPr>
          <w:color w:val="000000"/>
          <w:sz w:val="22"/>
          <w:szCs w:val="22"/>
        </w:rPr>
      </w:pPr>
      <w:r w:rsidRPr="00CD5C5D">
        <w:rPr>
          <w:b/>
          <w:sz w:val="22"/>
          <w:szCs w:val="22"/>
        </w:rPr>
        <w:t>32:</w:t>
      </w:r>
      <w:r w:rsidRPr="00CD5C5D">
        <w:rPr>
          <w:sz w:val="22"/>
          <w:szCs w:val="22"/>
        </w:rPr>
        <w:t xml:space="preserve">  </w:t>
      </w:r>
      <w:r w:rsidRPr="00CD5C5D">
        <w:rPr>
          <w:color w:val="FF0000"/>
          <w:sz w:val="22"/>
          <w:szCs w:val="22"/>
          <w:u w:val="single"/>
        </w:rPr>
        <w:t xml:space="preserve">After writing </w:t>
      </w:r>
      <w:proofErr w:type="gramStart"/>
      <w:r w:rsidRPr="00CD5C5D">
        <w:rPr>
          <w:color w:val="FF0000"/>
          <w:sz w:val="22"/>
          <w:szCs w:val="22"/>
          <w:u w:val="single"/>
        </w:rPr>
        <w:t>it</w:t>
      </w:r>
      <w:r w:rsidRPr="00CD5C5D">
        <w:rPr>
          <w:sz w:val="22"/>
          <w:szCs w:val="22"/>
        </w:rPr>
        <w:t xml:space="preserve"> ,</w:t>
      </w:r>
      <w:proofErr w:type="gramEnd"/>
      <w:r w:rsidRPr="00CD5C5D">
        <w:rPr>
          <w:sz w:val="22"/>
          <w:szCs w:val="22"/>
        </w:rPr>
        <w:t xml:space="preserve"> the essay must be duplicated by </w:t>
      </w:r>
      <w:r w:rsidRPr="00CD5C5D">
        <w:rPr>
          <w:sz w:val="22"/>
          <w:szCs w:val="22"/>
          <w:u w:val="single"/>
        </w:rPr>
        <w:t>the</w:t>
      </w:r>
      <w:r w:rsidRPr="00CD5C5D">
        <w:rPr>
          <w:sz w:val="22"/>
          <w:szCs w:val="22"/>
        </w:rPr>
        <w:t xml:space="preserve"> student himself and </w:t>
      </w:r>
      <w:r w:rsidRPr="00CD5C5D">
        <w:rPr>
          <w:sz w:val="22"/>
          <w:szCs w:val="22"/>
          <w:u w:val="single"/>
        </w:rPr>
        <w:t>handed</w:t>
      </w:r>
      <w:r w:rsidRPr="00CD5C5D">
        <w:rPr>
          <w:sz w:val="22"/>
          <w:szCs w:val="22"/>
        </w:rPr>
        <w:t xml:space="preserve"> into the department secretary before </w:t>
      </w:r>
      <w:r w:rsidRPr="00CD5C5D">
        <w:rPr>
          <w:sz w:val="22"/>
          <w:szCs w:val="22"/>
          <w:u w:val="single"/>
        </w:rPr>
        <w:t>the end of</w:t>
      </w:r>
      <w:r w:rsidRPr="00CD5C5D">
        <w:rPr>
          <w:sz w:val="22"/>
          <w:szCs w:val="22"/>
        </w:rPr>
        <w:t xml:space="preserve"> the month .</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the end of</w:t>
      </w:r>
      <w:r w:rsidRPr="00CD5C5D">
        <w:rPr>
          <w:sz w:val="22"/>
          <w:szCs w:val="22"/>
        </w:rPr>
        <w:tab/>
      </w:r>
      <w:r w:rsidRPr="00CD5C5D">
        <w:rPr>
          <w:b/>
          <w:sz w:val="22"/>
          <w:szCs w:val="22"/>
        </w:rPr>
        <w:t xml:space="preserve">B. </w:t>
      </w:r>
      <w:r w:rsidRPr="00CD5C5D">
        <w:rPr>
          <w:sz w:val="22"/>
          <w:szCs w:val="22"/>
        </w:rPr>
        <w:t>the</w:t>
      </w:r>
      <w:r w:rsidRPr="00CD5C5D">
        <w:rPr>
          <w:sz w:val="22"/>
          <w:szCs w:val="22"/>
        </w:rPr>
        <w:tab/>
      </w:r>
      <w:r w:rsidRPr="00CD5C5D">
        <w:rPr>
          <w:b/>
          <w:sz w:val="22"/>
          <w:szCs w:val="22"/>
        </w:rPr>
        <w:t xml:space="preserve">C. </w:t>
      </w:r>
      <w:r w:rsidRPr="00CD5C5D">
        <w:rPr>
          <w:sz w:val="22"/>
          <w:szCs w:val="22"/>
        </w:rPr>
        <w:t>after writing it</w:t>
      </w:r>
      <w:r w:rsidRPr="00CD5C5D">
        <w:rPr>
          <w:sz w:val="22"/>
          <w:szCs w:val="22"/>
        </w:rPr>
        <w:tab/>
      </w:r>
      <w:r w:rsidRPr="00CD5C5D">
        <w:rPr>
          <w:b/>
          <w:sz w:val="22"/>
          <w:szCs w:val="22"/>
        </w:rPr>
        <w:t xml:space="preserve">D. </w:t>
      </w:r>
      <w:r w:rsidRPr="00CD5C5D">
        <w:rPr>
          <w:sz w:val="22"/>
          <w:szCs w:val="22"/>
        </w:rPr>
        <w:t>handed</w:t>
      </w:r>
    </w:p>
    <w:p w:rsidR="008A29F9" w:rsidRPr="00CD5C5D" w:rsidRDefault="008A29F9" w:rsidP="008A29F9">
      <w:pPr>
        <w:spacing w:before="60"/>
        <w:jc w:val="both"/>
        <w:rPr>
          <w:sz w:val="22"/>
          <w:szCs w:val="22"/>
        </w:rPr>
      </w:pPr>
      <w:r w:rsidRPr="00CD5C5D">
        <w:rPr>
          <w:b/>
          <w:sz w:val="22"/>
          <w:szCs w:val="22"/>
        </w:rPr>
        <w:t>33:</w:t>
      </w:r>
      <w:r w:rsidRPr="00CD5C5D">
        <w:rPr>
          <w:sz w:val="22"/>
          <w:szCs w:val="22"/>
        </w:rPr>
        <w:t xml:space="preserve">  It was </w:t>
      </w:r>
      <w:r w:rsidRPr="00CD5C5D">
        <w:rPr>
          <w:sz w:val="22"/>
          <w:szCs w:val="22"/>
          <w:u w:val="single"/>
        </w:rPr>
        <w:t>obvious</w:t>
      </w:r>
      <w:r w:rsidRPr="00CD5C5D">
        <w:rPr>
          <w:sz w:val="22"/>
          <w:szCs w:val="22"/>
        </w:rPr>
        <w:t xml:space="preserve"> </w:t>
      </w:r>
      <w:r w:rsidRPr="00CD5C5D">
        <w:rPr>
          <w:sz w:val="22"/>
          <w:szCs w:val="22"/>
          <w:u w:val="single"/>
        </w:rPr>
        <w:t>that</w:t>
      </w:r>
      <w:r w:rsidRPr="00CD5C5D">
        <w:rPr>
          <w:sz w:val="22"/>
          <w:szCs w:val="22"/>
        </w:rPr>
        <w:t xml:space="preserve"> he was </w:t>
      </w:r>
      <w:r w:rsidRPr="00CD5C5D">
        <w:rPr>
          <w:color w:val="FF0000"/>
          <w:sz w:val="22"/>
          <w:szCs w:val="22"/>
          <w:u w:val="single"/>
        </w:rPr>
        <w:t>thorough</w:t>
      </w:r>
      <w:r w:rsidRPr="00CD5C5D">
        <w:rPr>
          <w:sz w:val="22"/>
          <w:szCs w:val="22"/>
        </w:rPr>
        <w:t xml:space="preserve"> </w:t>
      </w:r>
      <w:r w:rsidRPr="00CD5C5D">
        <w:rPr>
          <w:sz w:val="22"/>
          <w:szCs w:val="22"/>
          <w:u w:val="single"/>
        </w:rPr>
        <w:t>interested in</w:t>
      </w:r>
      <w:r w:rsidRPr="00CD5C5D">
        <w:rPr>
          <w:sz w:val="22"/>
          <w:szCs w:val="22"/>
        </w:rPr>
        <w:t xml:space="preserve"> the </w:t>
      </w:r>
      <w:proofErr w:type="gramStart"/>
      <w:r w:rsidRPr="00CD5C5D">
        <w:rPr>
          <w:sz w:val="22"/>
          <w:szCs w:val="22"/>
        </w:rPr>
        <w:t>subject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thorough</w:t>
      </w:r>
      <w:r w:rsidRPr="00CD5C5D">
        <w:rPr>
          <w:sz w:val="22"/>
          <w:szCs w:val="22"/>
        </w:rPr>
        <w:tab/>
      </w:r>
      <w:r w:rsidRPr="00CD5C5D">
        <w:rPr>
          <w:b/>
          <w:sz w:val="22"/>
          <w:szCs w:val="22"/>
        </w:rPr>
        <w:t xml:space="preserve">B. </w:t>
      </w:r>
      <w:r w:rsidRPr="00CD5C5D">
        <w:rPr>
          <w:sz w:val="22"/>
          <w:szCs w:val="22"/>
        </w:rPr>
        <w:t>interested in</w:t>
      </w:r>
      <w:r w:rsidRPr="00CD5C5D">
        <w:rPr>
          <w:sz w:val="22"/>
          <w:szCs w:val="22"/>
        </w:rPr>
        <w:tab/>
      </w:r>
      <w:r w:rsidRPr="00CD5C5D">
        <w:rPr>
          <w:b/>
          <w:sz w:val="22"/>
          <w:szCs w:val="22"/>
        </w:rPr>
        <w:t xml:space="preserve">C. </w:t>
      </w:r>
      <w:r w:rsidRPr="00CD5C5D">
        <w:rPr>
          <w:sz w:val="22"/>
          <w:szCs w:val="22"/>
        </w:rPr>
        <w:t>that</w:t>
      </w:r>
      <w:r w:rsidRPr="00CD5C5D">
        <w:rPr>
          <w:sz w:val="22"/>
          <w:szCs w:val="22"/>
        </w:rPr>
        <w:tab/>
      </w:r>
      <w:r w:rsidRPr="00CD5C5D">
        <w:rPr>
          <w:b/>
          <w:sz w:val="22"/>
          <w:szCs w:val="22"/>
        </w:rPr>
        <w:t xml:space="preserve">D. </w:t>
      </w:r>
      <w:r w:rsidRPr="00CD5C5D">
        <w:rPr>
          <w:sz w:val="22"/>
          <w:szCs w:val="22"/>
        </w:rPr>
        <w:t>obvious</w:t>
      </w:r>
    </w:p>
    <w:p w:rsidR="008A29F9" w:rsidRPr="00CD5C5D" w:rsidRDefault="008A29F9" w:rsidP="008A29F9">
      <w:pPr>
        <w:spacing w:before="60"/>
        <w:jc w:val="both"/>
        <w:rPr>
          <w:sz w:val="22"/>
          <w:szCs w:val="22"/>
        </w:rPr>
      </w:pPr>
      <w:r w:rsidRPr="00CD5C5D">
        <w:rPr>
          <w:b/>
          <w:sz w:val="22"/>
          <w:szCs w:val="22"/>
        </w:rPr>
        <w:t>34:</w:t>
      </w:r>
      <w:r w:rsidRPr="00CD5C5D">
        <w:rPr>
          <w:sz w:val="22"/>
          <w:szCs w:val="22"/>
        </w:rPr>
        <w:t xml:space="preserve">  </w:t>
      </w:r>
      <w:r w:rsidRPr="00CD5C5D">
        <w:rPr>
          <w:color w:val="FF0000"/>
          <w:sz w:val="22"/>
          <w:szCs w:val="22"/>
          <w:u w:val="single"/>
        </w:rPr>
        <w:t>None</w:t>
      </w:r>
      <w:r w:rsidRPr="00CD5C5D">
        <w:rPr>
          <w:sz w:val="22"/>
          <w:szCs w:val="22"/>
        </w:rPr>
        <w:t xml:space="preserve"> two butterflier have exactly </w:t>
      </w:r>
      <w:r w:rsidRPr="00CD5C5D">
        <w:rPr>
          <w:sz w:val="22"/>
          <w:szCs w:val="22"/>
          <w:u w:val="single"/>
        </w:rPr>
        <w:t>the same</w:t>
      </w:r>
      <w:r w:rsidRPr="00CD5C5D">
        <w:rPr>
          <w:sz w:val="22"/>
          <w:szCs w:val="22"/>
        </w:rPr>
        <w:t xml:space="preserve"> design </w:t>
      </w:r>
      <w:r w:rsidRPr="00CD5C5D">
        <w:rPr>
          <w:sz w:val="22"/>
          <w:szCs w:val="22"/>
          <w:u w:val="single"/>
        </w:rPr>
        <w:t>on</w:t>
      </w:r>
      <w:r w:rsidRPr="00CD5C5D">
        <w:rPr>
          <w:sz w:val="22"/>
          <w:szCs w:val="22"/>
        </w:rPr>
        <w:t xml:space="preserve"> their </w:t>
      </w:r>
      <w:proofErr w:type="gramStart"/>
      <w:r w:rsidRPr="00CD5C5D">
        <w:rPr>
          <w:sz w:val="22"/>
          <w:szCs w:val="22"/>
          <w:u w:val="single"/>
        </w:rPr>
        <w:t>wings</w:t>
      </w:r>
      <w:r w:rsidRPr="00CD5C5D">
        <w:rPr>
          <w:sz w:val="22"/>
          <w:szCs w:val="22"/>
        </w:rPr>
        <w:t xml:space="preserve">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None</w:t>
      </w:r>
      <w:r w:rsidRPr="00CD5C5D">
        <w:rPr>
          <w:sz w:val="22"/>
          <w:szCs w:val="22"/>
        </w:rPr>
        <w:tab/>
      </w:r>
      <w:r w:rsidRPr="00CD5C5D">
        <w:rPr>
          <w:b/>
          <w:sz w:val="22"/>
          <w:szCs w:val="22"/>
        </w:rPr>
        <w:t xml:space="preserve">B. </w:t>
      </w:r>
      <w:r w:rsidRPr="00CD5C5D">
        <w:rPr>
          <w:sz w:val="22"/>
          <w:szCs w:val="22"/>
        </w:rPr>
        <w:t>the same</w:t>
      </w:r>
      <w:r w:rsidRPr="00CD5C5D">
        <w:rPr>
          <w:sz w:val="22"/>
          <w:szCs w:val="22"/>
        </w:rPr>
        <w:tab/>
      </w:r>
      <w:r w:rsidRPr="00CD5C5D">
        <w:rPr>
          <w:b/>
          <w:sz w:val="22"/>
          <w:szCs w:val="22"/>
        </w:rPr>
        <w:t xml:space="preserve">C. </w:t>
      </w:r>
      <w:r w:rsidRPr="00CD5C5D">
        <w:rPr>
          <w:sz w:val="22"/>
          <w:szCs w:val="22"/>
        </w:rPr>
        <w:t>on</w:t>
      </w:r>
      <w:r w:rsidRPr="00CD5C5D">
        <w:rPr>
          <w:sz w:val="22"/>
          <w:szCs w:val="22"/>
        </w:rPr>
        <w:tab/>
      </w:r>
      <w:r w:rsidRPr="00CD5C5D">
        <w:rPr>
          <w:b/>
          <w:sz w:val="22"/>
          <w:szCs w:val="22"/>
        </w:rPr>
        <w:t xml:space="preserve">D. </w:t>
      </w:r>
      <w:r w:rsidRPr="00CD5C5D">
        <w:rPr>
          <w:sz w:val="22"/>
          <w:szCs w:val="22"/>
        </w:rPr>
        <w:t>wings</w:t>
      </w:r>
    </w:p>
    <w:p w:rsidR="008A29F9" w:rsidRPr="00CD5C5D" w:rsidRDefault="008A29F9" w:rsidP="008A29F9">
      <w:pPr>
        <w:spacing w:before="60"/>
        <w:jc w:val="both"/>
        <w:rPr>
          <w:sz w:val="22"/>
          <w:szCs w:val="22"/>
        </w:rPr>
      </w:pPr>
      <w:r w:rsidRPr="00CD5C5D">
        <w:rPr>
          <w:b/>
          <w:sz w:val="22"/>
          <w:szCs w:val="22"/>
        </w:rPr>
        <w:t>35:</w:t>
      </w:r>
      <w:r w:rsidRPr="00CD5C5D">
        <w:rPr>
          <w:sz w:val="22"/>
          <w:szCs w:val="22"/>
        </w:rPr>
        <w:t xml:space="preserve">  The purpose </w:t>
      </w:r>
      <w:r w:rsidRPr="00CD5C5D">
        <w:rPr>
          <w:sz w:val="22"/>
          <w:szCs w:val="22"/>
          <w:u w:val="single"/>
        </w:rPr>
        <w:t>of</w:t>
      </w:r>
      <w:r w:rsidRPr="00CD5C5D">
        <w:rPr>
          <w:sz w:val="22"/>
          <w:szCs w:val="22"/>
        </w:rPr>
        <w:t xml:space="preserve"> traveller’s checks </w:t>
      </w:r>
      <w:r w:rsidRPr="00CD5C5D">
        <w:rPr>
          <w:sz w:val="22"/>
          <w:szCs w:val="22"/>
          <w:u w:val="single"/>
        </w:rPr>
        <w:t>is</w:t>
      </w:r>
      <w:r w:rsidRPr="00CD5C5D">
        <w:rPr>
          <w:sz w:val="22"/>
          <w:szCs w:val="22"/>
        </w:rPr>
        <w:t xml:space="preserve"> to protect travellers from </w:t>
      </w:r>
      <w:r w:rsidRPr="00CD5C5D">
        <w:rPr>
          <w:sz w:val="22"/>
          <w:szCs w:val="22"/>
          <w:u w:val="single"/>
        </w:rPr>
        <w:t>theft</w:t>
      </w:r>
      <w:r w:rsidRPr="00CD5C5D">
        <w:rPr>
          <w:sz w:val="22"/>
          <w:szCs w:val="22"/>
        </w:rPr>
        <w:t xml:space="preserve"> and accidential </w:t>
      </w:r>
      <w:r w:rsidRPr="00CD5C5D">
        <w:rPr>
          <w:color w:val="FF0000"/>
          <w:sz w:val="22"/>
          <w:szCs w:val="22"/>
          <w:u w:val="single"/>
        </w:rPr>
        <w:t>lost</w:t>
      </w:r>
      <w:r w:rsidRPr="00CD5C5D">
        <w:rPr>
          <w:color w:val="FF0000"/>
          <w:sz w:val="22"/>
          <w:szCs w:val="22"/>
        </w:rPr>
        <w:t xml:space="preserve"> </w:t>
      </w:r>
      <w:r w:rsidRPr="00CD5C5D">
        <w:rPr>
          <w:sz w:val="22"/>
          <w:szCs w:val="22"/>
        </w:rPr>
        <w:t xml:space="preserve">of </w:t>
      </w:r>
      <w:proofErr w:type="gramStart"/>
      <w:r w:rsidRPr="00CD5C5D">
        <w:rPr>
          <w:sz w:val="22"/>
          <w:szCs w:val="22"/>
        </w:rPr>
        <w:t>money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of</w:t>
      </w:r>
      <w:r w:rsidRPr="00CD5C5D">
        <w:rPr>
          <w:sz w:val="22"/>
          <w:szCs w:val="22"/>
        </w:rPr>
        <w:tab/>
      </w:r>
      <w:r w:rsidRPr="00CD5C5D">
        <w:rPr>
          <w:b/>
          <w:sz w:val="22"/>
          <w:szCs w:val="22"/>
        </w:rPr>
        <w:t xml:space="preserve">B. </w:t>
      </w:r>
      <w:r w:rsidRPr="00CD5C5D">
        <w:rPr>
          <w:sz w:val="22"/>
          <w:szCs w:val="22"/>
        </w:rPr>
        <w:t>lost</w:t>
      </w:r>
      <w:r w:rsidRPr="00CD5C5D">
        <w:rPr>
          <w:sz w:val="22"/>
          <w:szCs w:val="22"/>
        </w:rPr>
        <w:tab/>
      </w:r>
      <w:r w:rsidRPr="00CD5C5D">
        <w:rPr>
          <w:b/>
          <w:sz w:val="22"/>
          <w:szCs w:val="22"/>
        </w:rPr>
        <w:t xml:space="preserve">C. </w:t>
      </w:r>
      <w:r w:rsidRPr="00CD5C5D">
        <w:rPr>
          <w:sz w:val="22"/>
          <w:szCs w:val="22"/>
        </w:rPr>
        <w:t>theft</w:t>
      </w:r>
      <w:r w:rsidRPr="00CD5C5D">
        <w:rPr>
          <w:sz w:val="22"/>
          <w:szCs w:val="22"/>
        </w:rPr>
        <w:tab/>
      </w:r>
      <w:r w:rsidRPr="00CD5C5D">
        <w:rPr>
          <w:b/>
          <w:sz w:val="22"/>
          <w:szCs w:val="22"/>
        </w:rPr>
        <w:t xml:space="preserve">D. </w:t>
      </w:r>
      <w:r w:rsidRPr="00CD5C5D">
        <w:rPr>
          <w:sz w:val="22"/>
          <w:szCs w:val="22"/>
        </w:rPr>
        <w:t>is</w:t>
      </w:r>
    </w:p>
    <w:p w:rsidR="008A29F9" w:rsidRPr="00CD5C5D" w:rsidRDefault="008A29F9" w:rsidP="008A29F9">
      <w:pPr>
        <w:jc w:val="both"/>
        <w:rPr>
          <w:sz w:val="22"/>
          <w:szCs w:val="22"/>
        </w:rPr>
      </w:pPr>
      <w:r w:rsidRPr="00CD5C5D">
        <w:rPr>
          <w:b/>
          <w:bCs/>
          <w:i/>
          <w:iCs/>
          <w:sz w:val="22"/>
          <w:szCs w:val="22"/>
        </w:rPr>
        <w:t xml:space="preserve">Choose the best phrases or clauses </w:t>
      </w:r>
      <w:proofErr w:type="gramStart"/>
      <w:r w:rsidRPr="00CD5C5D">
        <w:rPr>
          <w:b/>
          <w:bCs/>
          <w:i/>
          <w:iCs/>
          <w:sz w:val="22"/>
          <w:szCs w:val="22"/>
        </w:rPr>
        <w:t>A ,B</w:t>
      </w:r>
      <w:proofErr w:type="gramEnd"/>
      <w:r w:rsidRPr="00CD5C5D">
        <w:rPr>
          <w:b/>
          <w:bCs/>
          <w:i/>
          <w:iCs/>
          <w:sz w:val="22"/>
          <w:szCs w:val="22"/>
        </w:rPr>
        <w:t xml:space="preserve"> ,C,or D to complete each of the sentences below .</w:t>
      </w:r>
    </w:p>
    <w:p w:rsidR="008A29F9" w:rsidRPr="00CD5C5D" w:rsidRDefault="008A29F9" w:rsidP="008A29F9">
      <w:pPr>
        <w:spacing w:before="60"/>
        <w:jc w:val="both"/>
        <w:rPr>
          <w:sz w:val="22"/>
          <w:szCs w:val="22"/>
        </w:rPr>
      </w:pPr>
      <w:r w:rsidRPr="00CD5C5D">
        <w:rPr>
          <w:b/>
          <w:sz w:val="22"/>
          <w:szCs w:val="22"/>
        </w:rPr>
        <w:t>36:</w:t>
      </w:r>
      <w:r w:rsidRPr="00CD5C5D">
        <w:rPr>
          <w:sz w:val="22"/>
          <w:szCs w:val="22"/>
        </w:rPr>
        <w:t xml:space="preserve">  _____________ did Jane accept the </w:t>
      </w:r>
      <w:proofErr w:type="gramStart"/>
      <w:r w:rsidRPr="00CD5C5D">
        <w:rPr>
          <w:sz w:val="22"/>
          <w:szCs w:val="22"/>
        </w:rPr>
        <w:t>job .</w:t>
      </w:r>
      <w:proofErr w:type="gramEnd"/>
    </w:p>
    <w:p w:rsidR="008A29F9" w:rsidRPr="00CD5C5D" w:rsidRDefault="008A29F9" w:rsidP="008A29F9">
      <w:pPr>
        <w:tabs>
          <w:tab w:val="left" w:pos="4937"/>
        </w:tabs>
        <w:ind w:firstLine="283"/>
        <w:rPr>
          <w:sz w:val="22"/>
          <w:szCs w:val="22"/>
        </w:rPr>
      </w:pPr>
      <w:r w:rsidRPr="00900D86">
        <w:rPr>
          <w:b/>
          <w:color w:val="FF0000"/>
          <w:sz w:val="22"/>
          <w:szCs w:val="22"/>
        </w:rPr>
        <w:t xml:space="preserve">A. </w:t>
      </w:r>
      <w:r w:rsidRPr="00900D86">
        <w:rPr>
          <w:color w:val="FF0000"/>
          <w:sz w:val="22"/>
          <w:szCs w:val="22"/>
        </w:rPr>
        <w:t>Only because it was interesting work</w:t>
      </w:r>
      <w:r w:rsidRPr="00CD5C5D">
        <w:rPr>
          <w:sz w:val="22"/>
          <w:szCs w:val="22"/>
        </w:rPr>
        <w:tab/>
      </w:r>
      <w:r w:rsidRPr="00CD5C5D">
        <w:rPr>
          <w:b/>
          <w:sz w:val="22"/>
          <w:szCs w:val="22"/>
        </w:rPr>
        <w:t xml:space="preserve">B. </w:t>
      </w:r>
      <w:r w:rsidRPr="00CD5C5D">
        <w:rPr>
          <w:sz w:val="22"/>
          <w:szCs w:val="22"/>
        </w:rPr>
        <w:t>The work was interesting</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Only because it was interested work</w:t>
      </w:r>
      <w:r w:rsidRPr="00CD5C5D">
        <w:rPr>
          <w:sz w:val="22"/>
          <w:szCs w:val="22"/>
        </w:rPr>
        <w:tab/>
      </w:r>
      <w:r w:rsidRPr="00CD5C5D">
        <w:rPr>
          <w:b/>
          <w:sz w:val="22"/>
          <w:szCs w:val="22"/>
        </w:rPr>
        <w:t xml:space="preserve">D. </w:t>
      </w:r>
      <w:r w:rsidRPr="00CD5C5D">
        <w:rPr>
          <w:sz w:val="22"/>
          <w:szCs w:val="22"/>
        </w:rPr>
        <w:t>Because it was interesting work</w:t>
      </w:r>
    </w:p>
    <w:p w:rsidR="008A29F9" w:rsidRPr="00CD5C5D" w:rsidRDefault="008A29F9" w:rsidP="008A29F9">
      <w:pPr>
        <w:spacing w:before="60"/>
        <w:jc w:val="both"/>
        <w:rPr>
          <w:sz w:val="22"/>
          <w:szCs w:val="22"/>
        </w:rPr>
      </w:pPr>
      <w:r w:rsidRPr="00CD5C5D">
        <w:rPr>
          <w:b/>
          <w:sz w:val="22"/>
          <w:szCs w:val="22"/>
        </w:rPr>
        <w:t>37:</w:t>
      </w:r>
      <w:r w:rsidRPr="00CD5C5D">
        <w:rPr>
          <w:sz w:val="22"/>
          <w:szCs w:val="22"/>
        </w:rPr>
        <w:t xml:space="preserve">  The truck _______ crashed into the back of a bus scattering glass </w:t>
      </w:r>
      <w:proofErr w:type="gramStart"/>
      <w:r w:rsidRPr="00CD5C5D">
        <w:rPr>
          <w:sz w:val="22"/>
          <w:szCs w:val="22"/>
        </w:rPr>
        <w:t>everywhere .</w:t>
      </w:r>
      <w:proofErr w:type="gramEnd"/>
    </w:p>
    <w:p w:rsidR="008A29F9" w:rsidRPr="00900D86"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it was loading with empty bottles</w:t>
      </w:r>
      <w:r w:rsidRPr="00CD5C5D">
        <w:rPr>
          <w:sz w:val="22"/>
          <w:szCs w:val="22"/>
        </w:rPr>
        <w:tab/>
      </w:r>
      <w:r w:rsidRPr="00900D86">
        <w:rPr>
          <w:b/>
          <w:color w:val="FF0000"/>
          <w:sz w:val="22"/>
          <w:szCs w:val="22"/>
        </w:rPr>
        <w:t xml:space="preserve">B. </w:t>
      </w:r>
      <w:r w:rsidRPr="00900D86">
        <w:rPr>
          <w:color w:val="FF0000"/>
          <w:sz w:val="22"/>
          <w:szCs w:val="22"/>
        </w:rPr>
        <w:t>loaded with empty bottles</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which loading with empty bottles</w:t>
      </w:r>
      <w:r w:rsidRPr="00CD5C5D">
        <w:rPr>
          <w:sz w:val="22"/>
          <w:szCs w:val="22"/>
        </w:rPr>
        <w:tab/>
      </w:r>
      <w:r w:rsidRPr="00CD5C5D">
        <w:rPr>
          <w:b/>
          <w:sz w:val="22"/>
          <w:szCs w:val="22"/>
        </w:rPr>
        <w:t xml:space="preserve">D. </w:t>
      </w:r>
      <w:r w:rsidRPr="00CD5C5D">
        <w:rPr>
          <w:sz w:val="22"/>
          <w:szCs w:val="22"/>
        </w:rPr>
        <w:t>loading with empty bottles</w:t>
      </w:r>
    </w:p>
    <w:p w:rsidR="008A29F9" w:rsidRPr="00CD5C5D" w:rsidRDefault="008A29F9" w:rsidP="008A29F9">
      <w:pPr>
        <w:spacing w:before="60"/>
        <w:jc w:val="both"/>
        <w:rPr>
          <w:sz w:val="22"/>
          <w:szCs w:val="22"/>
        </w:rPr>
      </w:pPr>
      <w:r w:rsidRPr="00CD5C5D">
        <w:rPr>
          <w:b/>
          <w:sz w:val="22"/>
          <w:szCs w:val="22"/>
        </w:rPr>
        <w:t>38:</w:t>
      </w:r>
      <w:r w:rsidRPr="00CD5C5D">
        <w:rPr>
          <w:sz w:val="22"/>
          <w:szCs w:val="22"/>
        </w:rPr>
        <w:t xml:space="preserve">  Harry would certainly have attended the proceedings ________</w:t>
      </w:r>
      <w:proofErr w:type="gramStart"/>
      <w:r w:rsidRPr="00CD5C5D">
        <w:rPr>
          <w:sz w:val="22"/>
          <w:szCs w:val="22"/>
        </w:rPr>
        <w:t>_ .</w:t>
      </w:r>
      <w:proofErr w:type="gramEnd"/>
    </w:p>
    <w:p w:rsidR="008A29F9" w:rsidRPr="00900D86"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if he didn’t get a flat tyre</w:t>
      </w:r>
      <w:r w:rsidRPr="00CD5C5D">
        <w:rPr>
          <w:sz w:val="22"/>
          <w:szCs w:val="22"/>
        </w:rPr>
        <w:tab/>
      </w:r>
      <w:r w:rsidRPr="00900D86">
        <w:rPr>
          <w:b/>
          <w:color w:val="FF0000"/>
          <w:sz w:val="22"/>
          <w:szCs w:val="22"/>
        </w:rPr>
        <w:t xml:space="preserve">B. </w:t>
      </w:r>
      <w:r w:rsidRPr="00900D86">
        <w:rPr>
          <w:color w:val="FF0000"/>
          <w:sz w:val="22"/>
          <w:szCs w:val="22"/>
        </w:rPr>
        <w:t>had he not had a flat tyre</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had the tyre not flattened itself</w:t>
      </w:r>
      <w:r w:rsidRPr="00CD5C5D">
        <w:rPr>
          <w:sz w:val="22"/>
          <w:szCs w:val="22"/>
        </w:rPr>
        <w:tab/>
      </w:r>
      <w:r w:rsidRPr="00CD5C5D">
        <w:rPr>
          <w:b/>
          <w:sz w:val="22"/>
          <w:szCs w:val="22"/>
        </w:rPr>
        <w:t xml:space="preserve">D. </w:t>
      </w:r>
      <w:r w:rsidRPr="00CD5C5D">
        <w:rPr>
          <w:sz w:val="22"/>
          <w:szCs w:val="22"/>
        </w:rPr>
        <w:t>if the flat tyre didn’t happen</w:t>
      </w:r>
    </w:p>
    <w:p w:rsidR="008A29F9" w:rsidRPr="00CD5C5D" w:rsidRDefault="008A29F9" w:rsidP="008A29F9">
      <w:pPr>
        <w:spacing w:before="60"/>
        <w:jc w:val="both"/>
        <w:rPr>
          <w:sz w:val="22"/>
          <w:szCs w:val="22"/>
        </w:rPr>
      </w:pPr>
      <w:r w:rsidRPr="00CD5C5D">
        <w:rPr>
          <w:b/>
          <w:sz w:val="22"/>
          <w:szCs w:val="22"/>
        </w:rPr>
        <w:t>39:</w:t>
      </w:r>
      <w:r w:rsidRPr="00CD5C5D">
        <w:rPr>
          <w:sz w:val="22"/>
          <w:szCs w:val="22"/>
        </w:rPr>
        <w:t xml:space="preserve">  _________ of tissues is known as </w:t>
      </w:r>
      <w:proofErr w:type="gramStart"/>
      <w:r w:rsidRPr="00CD5C5D">
        <w:rPr>
          <w:sz w:val="22"/>
          <w:szCs w:val="22"/>
        </w:rPr>
        <w:t>histology .</w:t>
      </w:r>
      <w:proofErr w:type="gramEnd"/>
    </w:p>
    <w:p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That is scientific studying</w:t>
      </w:r>
      <w:r w:rsidRPr="00CD5C5D">
        <w:rPr>
          <w:sz w:val="22"/>
          <w:szCs w:val="22"/>
        </w:rPr>
        <w:tab/>
      </w:r>
      <w:r w:rsidRPr="00CD5C5D">
        <w:rPr>
          <w:b/>
          <w:sz w:val="22"/>
          <w:szCs w:val="22"/>
        </w:rPr>
        <w:t xml:space="preserve">B. </w:t>
      </w:r>
      <w:r w:rsidRPr="00CD5C5D">
        <w:rPr>
          <w:sz w:val="22"/>
          <w:szCs w:val="22"/>
        </w:rPr>
        <w:t>Studying scientific</w:t>
      </w:r>
    </w:p>
    <w:p w:rsidR="008A29F9" w:rsidRPr="00CD5C5D" w:rsidRDefault="008A29F9" w:rsidP="008A29F9">
      <w:pPr>
        <w:tabs>
          <w:tab w:val="left" w:pos="4937"/>
        </w:tabs>
        <w:ind w:firstLine="283"/>
        <w:rPr>
          <w:sz w:val="22"/>
          <w:szCs w:val="22"/>
        </w:rPr>
      </w:pPr>
      <w:r w:rsidRPr="00900D86">
        <w:rPr>
          <w:b/>
          <w:color w:val="FF0000"/>
          <w:sz w:val="22"/>
          <w:szCs w:val="22"/>
        </w:rPr>
        <w:t xml:space="preserve">C. </w:t>
      </w:r>
      <w:r w:rsidRPr="00900D86">
        <w:rPr>
          <w:color w:val="FF0000"/>
          <w:sz w:val="22"/>
          <w:szCs w:val="22"/>
        </w:rPr>
        <w:t>The scientific study</w:t>
      </w:r>
      <w:r w:rsidRPr="00CD5C5D">
        <w:rPr>
          <w:sz w:val="22"/>
          <w:szCs w:val="22"/>
        </w:rPr>
        <w:tab/>
      </w:r>
      <w:r w:rsidRPr="00CD5C5D">
        <w:rPr>
          <w:b/>
          <w:sz w:val="22"/>
          <w:szCs w:val="22"/>
        </w:rPr>
        <w:t xml:space="preserve">D. </w:t>
      </w:r>
      <w:r w:rsidRPr="00CD5C5D">
        <w:rPr>
          <w:sz w:val="22"/>
          <w:szCs w:val="22"/>
        </w:rPr>
        <w:t>To study scientifically</w:t>
      </w:r>
    </w:p>
    <w:p w:rsidR="008A29F9" w:rsidRPr="00CD5C5D" w:rsidRDefault="008A29F9" w:rsidP="008A29F9">
      <w:pPr>
        <w:spacing w:before="60"/>
        <w:jc w:val="both"/>
        <w:rPr>
          <w:sz w:val="22"/>
          <w:szCs w:val="22"/>
        </w:rPr>
      </w:pPr>
      <w:r w:rsidRPr="00CD5C5D">
        <w:rPr>
          <w:b/>
          <w:sz w:val="22"/>
          <w:szCs w:val="22"/>
        </w:rPr>
        <w:t>40:</w:t>
      </w:r>
      <w:r w:rsidRPr="00CD5C5D">
        <w:rPr>
          <w:sz w:val="22"/>
          <w:szCs w:val="22"/>
        </w:rPr>
        <w:t xml:space="preserve">  Mango trees, ______</w:t>
      </w:r>
      <w:proofErr w:type="gramStart"/>
      <w:r w:rsidRPr="00CD5C5D">
        <w:rPr>
          <w:sz w:val="22"/>
          <w:szCs w:val="22"/>
        </w:rPr>
        <w:t>_ ,</w:t>
      </w:r>
      <w:proofErr w:type="gramEnd"/>
      <w:r w:rsidRPr="00CD5C5D">
        <w:rPr>
          <w:sz w:val="22"/>
          <w:szCs w:val="22"/>
        </w:rPr>
        <w:t xml:space="preserve"> grow rapidly and can attain heights of up to 90 feet.</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which densely covered with glossy leaves and bear small fragrant flowers</w:t>
      </w:r>
    </w:p>
    <w:p w:rsidR="008A29F9" w:rsidRPr="00CD5C5D" w:rsidRDefault="008A29F9" w:rsidP="008A29F9">
      <w:pPr>
        <w:ind w:firstLine="283"/>
        <w:rPr>
          <w:sz w:val="22"/>
          <w:szCs w:val="22"/>
        </w:rPr>
      </w:pPr>
      <w:r w:rsidRPr="00CD5C5D">
        <w:rPr>
          <w:b/>
          <w:sz w:val="22"/>
          <w:szCs w:val="22"/>
        </w:rPr>
        <w:t xml:space="preserve">B. </w:t>
      </w:r>
      <w:proofErr w:type="gramStart"/>
      <w:r w:rsidRPr="00CD5C5D">
        <w:rPr>
          <w:sz w:val="22"/>
          <w:szCs w:val="22"/>
        </w:rPr>
        <w:t>whose</w:t>
      </w:r>
      <w:proofErr w:type="gramEnd"/>
      <w:r w:rsidRPr="00CD5C5D">
        <w:rPr>
          <w:sz w:val="22"/>
          <w:szCs w:val="22"/>
        </w:rPr>
        <w:t xml:space="preserve"> densely covered glossy leaves and bear small fragrant flowers</w:t>
      </w:r>
    </w:p>
    <w:p w:rsidR="008A29F9" w:rsidRPr="00900D86" w:rsidRDefault="008A29F9" w:rsidP="008A29F9">
      <w:pPr>
        <w:ind w:firstLine="283"/>
        <w:rPr>
          <w:color w:val="FF0000"/>
          <w:sz w:val="22"/>
          <w:szCs w:val="22"/>
        </w:rPr>
      </w:pPr>
      <w:r w:rsidRPr="00900D86">
        <w:rPr>
          <w:b/>
          <w:color w:val="FF0000"/>
          <w:sz w:val="22"/>
          <w:szCs w:val="22"/>
        </w:rPr>
        <w:t xml:space="preserve">C. </w:t>
      </w:r>
      <w:r w:rsidRPr="00900D86">
        <w:rPr>
          <w:color w:val="FF0000"/>
          <w:sz w:val="22"/>
          <w:szCs w:val="22"/>
        </w:rPr>
        <w:t>which are densely covered with glossy leaves and bear small fragrant flowers</w:t>
      </w:r>
    </w:p>
    <w:p w:rsidR="008A29F9" w:rsidRPr="00CD5C5D" w:rsidRDefault="008A29F9" w:rsidP="008A29F9">
      <w:pPr>
        <w:ind w:firstLine="283"/>
        <w:rPr>
          <w:sz w:val="22"/>
          <w:szCs w:val="22"/>
        </w:rPr>
      </w:pPr>
      <w:r w:rsidRPr="00CD5C5D">
        <w:rPr>
          <w:b/>
          <w:sz w:val="22"/>
          <w:szCs w:val="22"/>
        </w:rPr>
        <w:t xml:space="preserve">D. </w:t>
      </w:r>
      <w:r w:rsidRPr="00CD5C5D">
        <w:rPr>
          <w:sz w:val="22"/>
          <w:szCs w:val="22"/>
        </w:rPr>
        <w:t>when are densely covered with glossy leaves and bear small fragrant flowers</w:t>
      </w:r>
    </w:p>
    <w:p w:rsidR="008A29F9" w:rsidRPr="00CD5C5D" w:rsidRDefault="008A29F9" w:rsidP="008A29F9">
      <w:pPr>
        <w:jc w:val="both"/>
        <w:rPr>
          <w:sz w:val="22"/>
          <w:szCs w:val="22"/>
        </w:rPr>
      </w:pPr>
      <w:r w:rsidRPr="00CD5C5D">
        <w:rPr>
          <w:b/>
          <w:bCs/>
          <w:i/>
          <w:iCs/>
          <w:sz w:val="22"/>
          <w:szCs w:val="22"/>
        </w:rPr>
        <w:t>V. Choose the sentence that is closest in meaning to each of the following questions.</w:t>
      </w:r>
      <w:r w:rsidRPr="00CD5C5D">
        <w:rPr>
          <w:b/>
          <w:sz w:val="22"/>
          <w:szCs w:val="22"/>
        </w:rPr>
        <w:t xml:space="preserve"> </w:t>
      </w:r>
    </w:p>
    <w:p w:rsidR="008A29F9" w:rsidRPr="00CD5C5D" w:rsidRDefault="008A29F9" w:rsidP="008A29F9">
      <w:pPr>
        <w:spacing w:before="60"/>
        <w:jc w:val="both"/>
        <w:rPr>
          <w:sz w:val="22"/>
          <w:szCs w:val="22"/>
        </w:rPr>
      </w:pPr>
      <w:r w:rsidRPr="00CD5C5D">
        <w:rPr>
          <w:b/>
          <w:sz w:val="22"/>
          <w:szCs w:val="22"/>
        </w:rPr>
        <w:t>41:</w:t>
      </w:r>
      <w:r w:rsidRPr="00CD5C5D">
        <w:rPr>
          <w:sz w:val="22"/>
          <w:szCs w:val="22"/>
        </w:rPr>
        <w:t xml:space="preserve">  </w:t>
      </w:r>
      <w:proofErr w:type="gramStart"/>
      <w:r w:rsidRPr="00CD5C5D">
        <w:rPr>
          <w:i/>
          <w:sz w:val="22"/>
          <w:szCs w:val="22"/>
        </w:rPr>
        <w:t>“ I</w:t>
      </w:r>
      <w:proofErr w:type="gramEnd"/>
      <w:r w:rsidRPr="00CD5C5D">
        <w:rPr>
          <w:i/>
          <w:sz w:val="22"/>
          <w:szCs w:val="22"/>
        </w:rPr>
        <w:t xml:space="preserve"> am in a bit of hurry , but I’ll ring you tomorrow” he said</w:t>
      </w:r>
      <w:r w:rsidRPr="00CD5C5D">
        <w:rPr>
          <w:sz w:val="22"/>
          <w:szCs w:val="22"/>
        </w:rPr>
        <w:t xml:space="preserve"> .</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He said that he was very </w:t>
      </w:r>
      <w:proofErr w:type="gramStart"/>
      <w:r w:rsidRPr="00CD5C5D">
        <w:rPr>
          <w:sz w:val="22"/>
          <w:szCs w:val="22"/>
        </w:rPr>
        <w:t>hurried ,</w:t>
      </w:r>
      <w:proofErr w:type="gramEnd"/>
      <w:r w:rsidRPr="00CD5C5D">
        <w:rPr>
          <w:sz w:val="22"/>
          <w:szCs w:val="22"/>
        </w:rPr>
        <w:t xml:space="preserve"> but that he would ring me the next day .</w:t>
      </w:r>
    </w:p>
    <w:p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 xml:space="preserve">He said he was a bit </w:t>
      </w:r>
      <w:proofErr w:type="gramStart"/>
      <w:r w:rsidRPr="005A1552">
        <w:rPr>
          <w:color w:val="FF0000"/>
          <w:sz w:val="22"/>
          <w:szCs w:val="22"/>
        </w:rPr>
        <w:t>pressed  for</w:t>
      </w:r>
      <w:proofErr w:type="gramEnd"/>
      <w:r w:rsidRPr="005A1552">
        <w:rPr>
          <w:color w:val="FF0000"/>
          <w:sz w:val="22"/>
          <w:szCs w:val="22"/>
        </w:rPr>
        <w:t xml:space="preserve"> time , but that he would ring me the next day.</w:t>
      </w:r>
    </w:p>
    <w:p w:rsidR="008A29F9" w:rsidRPr="00CD5C5D" w:rsidRDefault="008A29F9" w:rsidP="008A29F9">
      <w:pPr>
        <w:ind w:firstLine="283"/>
        <w:rPr>
          <w:sz w:val="22"/>
          <w:szCs w:val="22"/>
        </w:rPr>
      </w:pPr>
      <w:r w:rsidRPr="00CD5C5D">
        <w:rPr>
          <w:b/>
          <w:sz w:val="22"/>
          <w:szCs w:val="22"/>
        </w:rPr>
        <w:t xml:space="preserve">C. </w:t>
      </w:r>
      <w:r w:rsidRPr="00CD5C5D">
        <w:rPr>
          <w:sz w:val="22"/>
          <w:szCs w:val="22"/>
        </w:rPr>
        <w:t>He said that he was in a bit of hurry and rang me the following day.</w:t>
      </w:r>
    </w:p>
    <w:p w:rsidR="008A29F9" w:rsidRPr="00CD5C5D" w:rsidRDefault="008A29F9" w:rsidP="008A29F9">
      <w:pPr>
        <w:ind w:firstLine="283"/>
        <w:rPr>
          <w:sz w:val="22"/>
          <w:szCs w:val="22"/>
        </w:rPr>
      </w:pPr>
      <w:r w:rsidRPr="00CD5C5D">
        <w:rPr>
          <w:b/>
          <w:sz w:val="22"/>
          <w:szCs w:val="22"/>
        </w:rPr>
        <w:t xml:space="preserve">D. </w:t>
      </w:r>
      <w:r w:rsidRPr="00CD5C5D">
        <w:rPr>
          <w:sz w:val="22"/>
          <w:szCs w:val="22"/>
        </w:rPr>
        <w:t xml:space="preserve">He said that he would ring me the next day as then he </w:t>
      </w:r>
      <w:proofErr w:type="gramStart"/>
      <w:r w:rsidRPr="00CD5C5D">
        <w:rPr>
          <w:sz w:val="22"/>
          <w:szCs w:val="22"/>
        </w:rPr>
        <w:t>could .</w:t>
      </w:r>
      <w:proofErr w:type="gramEnd"/>
    </w:p>
    <w:p w:rsidR="008A29F9" w:rsidRPr="00CD5C5D" w:rsidRDefault="008A29F9" w:rsidP="008A29F9">
      <w:pPr>
        <w:spacing w:before="60"/>
        <w:jc w:val="both"/>
        <w:rPr>
          <w:sz w:val="22"/>
          <w:szCs w:val="22"/>
        </w:rPr>
      </w:pPr>
      <w:r w:rsidRPr="00CD5C5D">
        <w:rPr>
          <w:b/>
          <w:sz w:val="22"/>
          <w:szCs w:val="22"/>
        </w:rPr>
        <w:t>42:</w:t>
      </w:r>
      <w:r w:rsidRPr="00CD5C5D">
        <w:rPr>
          <w:sz w:val="22"/>
          <w:szCs w:val="22"/>
        </w:rPr>
        <w:t xml:space="preserve">  </w:t>
      </w:r>
      <w:r w:rsidRPr="00CD5C5D">
        <w:rPr>
          <w:i/>
          <w:sz w:val="22"/>
          <w:szCs w:val="22"/>
        </w:rPr>
        <w:t xml:space="preserve">It is open to question as to whether Jane will get the </w:t>
      </w:r>
      <w:proofErr w:type="gramStart"/>
      <w:r w:rsidRPr="00CD5C5D">
        <w:rPr>
          <w:i/>
          <w:sz w:val="22"/>
          <w:szCs w:val="22"/>
        </w:rPr>
        <w:t>job</w:t>
      </w:r>
      <w:r w:rsidRPr="00CD5C5D">
        <w:rPr>
          <w:sz w:val="22"/>
          <w:szCs w:val="22"/>
        </w:rPr>
        <w:t xml:space="preserve"> .</w:t>
      </w:r>
      <w:proofErr w:type="gramEnd"/>
    </w:p>
    <w:p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Jane is being interviewed for the </w:t>
      </w:r>
      <w:proofErr w:type="gramStart"/>
      <w:r w:rsidRPr="00CD5C5D">
        <w:rPr>
          <w:sz w:val="22"/>
          <w:szCs w:val="22"/>
        </w:rPr>
        <w:t>job .</w:t>
      </w:r>
      <w:proofErr w:type="gramEnd"/>
    </w:p>
    <w:p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 xml:space="preserve">It is not certain that Jane will get the </w:t>
      </w:r>
      <w:proofErr w:type="gramStart"/>
      <w:r w:rsidRPr="005A1552">
        <w:rPr>
          <w:color w:val="FF0000"/>
          <w:sz w:val="22"/>
          <w:szCs w:val="22"/>
        </w:rPr>
        <w:t>job .</w:t>
      </w:r>
      <w:proofErr w:type="gramEnd"/>
    </w:p>
    <w:p w:rsidR="008A29F9" w:rsidRPr="00CD5C5D" w:rsidRDefault="008A29F9" w:rsidP="008A29F9">
      <w:pPr>
        <w:ind w:firstLine="283"/>
        <w:rPr>
          <w:sz w:val="22"/>
          <w:szCs w:val="22"/>
        </w:rPr>
      </w:pPr>
      <w:r w:rsidRPr="00CD5C5D">
        <w:rPr>
          <w:b/>
          <w:sz w:val="22"/>
          <w:szCs w:val="22"/>
        </w:rPr>
        <w:t xml:space="preserve">C. </w:t>
      </w:r>
      <w:r w:rsidRPr="00CD5C5D">
        <w:rPr>
          <w:sz w:val="22"/>
          <w:szCs w:val="22"/>
        </w:rPr>
        <w:t xml:space="preserve">The question is whether Jane will get the job or </w:t>
      </w:r>
      <w:proofErr w:type="gramStart"/>
      <w:r w:rsidRPr="00CD5C5D">
        <w:rPr>
          <w:sz w:val="22"/>
          <w:szCs w:val="22"/>
        </w:rPr>
        <w:t>not .</w:t>
      </w:r>
      <w:proofErr w:type="gramEnd"/>
    </w:p>
    <w:p w:rsidR="008A29F9" w:rsidRPr="00CD5C5D" w:rsidRDefault="008A29F9" w:rsidP="008A29F9">
      <w:pPr>
        <w:ind w:firstLine="283"/>
        <w:rPr>
          <w:sz w:val="22"/>
          <w:szCs w:val="22"/>
        </w:rPr>
      </w:pPr>
      <w:r w:rsidRPr="00CD5C5D">
        <w:rPr>
          <w:b/>
          <w:sz w:val="22"/>
          <w:szCs w:val="22"/>
        </w:rPr>
        <w:t xml:space="preserve">D. </w:t>
      </w:r>
      <w:r w:rsidRPr="00CD5C5D">
        <w:rPr>
          <w:sz w:val="22"/>
          <w:szCs w:val="22"/>
        </w:rPr>
        <w:t xml:space="preserve">If Jane could answer the </w:t>
      </w:r>
      <w:proofErr w:type="gramStart"/>
      <w:r w:rsidRPr="00CD5C5D">
        <w:rPr>
          <w:sz w:val="22"/>
          <w:szCs w:val="22"/>
        </w:rPr>
        <w:t>question ,</w:t>
      </w:r>
      <w:proofErr w:type="gramEnd"/>
      <w:r w:rsidRPr="00CD5C5D">
        <w:rPr>
          <w:sz w:val="22"/>
          <w:szCs w:val="22"/>
        </w:rPr>
        <w:t xml:space="preserve"> she would get the job .</w:t>
      </w:r>
    </w:p>
    <w:p w:rsidR="008A29F9" w:rsidRPr="00CD5C5D" w:rsidRDefault="008A29F9" w:rsidP="008A29F9">
      <w:pPr>
        <w:spacing w:before="60"/>
        <w:jc w:val="both"/>
        <w:rPr>
          <w:i/>
          <w:sz w:val="22"/>
          <w:szCs w:val="22"/>
        </w:rPr>
      </w:pPr>
      <w:r w:rsidRPr="00CD5C5D">
        <w:rPr>
          <w:b/>
          <w:sz w:val="22"/>
          <w:szCs w:val="22"/>
        </w:rPr>
        <w:t>43:</w:t>
      </w:r>
      <w:r w:rsidRPr="00CD5C5D">
        <w:rPr>
          <w:sz w:val="22"/>
          <w:szCs w:val="22"/>
        </w:rPr>
        <w:t xml:space="preserve">  </w:t>
      </w:r>
      <w:r w:rsidRPr="00CD5C5D">
        <w:rPr>
          <w:i/>
          <w:sz w:val="22"/>
          <w:szCs w:val="22"/>
        </w:rPr>
        <w:t>The older he grew, the more forgetful he became.</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He grew older and more and more </w:t>
      </w:r>
      <w:proofErr w:type="gramStart"/>
      <w:r w:rsidRPr="00CD5C5D">
        <w:rPr>
          <w:sz w:val="22"/>
          <w:szCs w:val="22"/>
        </w:rPr>
        <w:t>forgetful .</w:t>
      </w:r>
      <w:proofErr w:type="gramEnd"/>
    </w:p>
    <w:p w:rsidR="008A29F9" w:rsidRPr="00CD5C5D" w:rsidRDefault="008A29F9" w:rsidP="008A29F9">
      <w:pPr>
        <w:ind w:firstLine="283"/>
        <w:rPr>
          <w:sz w:val="22"/>
          <w:szCs w:val="22"/>
        </w:rPr>
      </w:pPr>
      <w:r w:rsidRPr="00CD5C5D">
        <w:rPr>
          <w:b/>
          <w:sz w:val="22"/>
          <w:szCs w:val="22"/>
        </w:rPr>
        <w:t xml:space="preserve">B. </w:t>
      </w:r>
      <w:r w:rsidRPr="00CD5C5D">
        <w:rPr>
          <w:sz w:val="22"/>
          <w:szCs w:val="22"/>
        </w:rPr>
        <w:t>He became moe forgetful and older.</w:t>
      </w:r>
    </w:p>
    <w:p w:rsidR="008A29F9" w:rsidRPr="00CD5C5D" w:rsidRDefault="008A29F9" w:rsidP="008A29F9">
      <w:pPr>
        <w:ind w:firstLine="283"/>
        <w:rPr>
          <w:sz w:val="22"/>
          <w:szCs w:val="22"/>
        </w:rPr>
      </w:pPr>
      <w:r w:rsidRPr="00CD5C5D">
        <w:rPr>
          <w:b/>
          <w:sz w:val="22"/>
          <w:szCs w:val="22"/>
        </w:rPr>
        <w:t xml:space="preserve">C. </w:t>
      </w:r>
      <w:r w:rsidRPr="00CD5C5D">
        <w:rPr>
          <w:sz w:val="22"/>
          <w:szCs w:val="22"/>
        </w:rPr>
        <w:t>He grew older when he became more forgetful.</w:t>
      </w:r>
    </w:p>
    <w:p w:rsidR="008A29F9" w:rsidRPr="005A1552" w:rsidRDefault="008A29F9" w:rsidP="008A29F9">
      <w:pPr>
        <w:ind w:firstLine="283"/>
        <w:rPr>
          <w:color w:val="FF0000"/>
          <w:sz w:val="22"/>
          <w:szCs w:val="22"/>
        </w:rPr>
      </w:pPr>
      <w:r w:rsidRPr="005A1552">
        <w:rPr>
          <w:b/>
          <w:color w:val="FF0000"/>
          <w:sz w:val="22"/>
          <w:szCs w:val="22"/>
        </w:rPr>
        <w:lastRenderedPageBreak/>
        <w:t xml:space="preserve">D. </w:t>
      </w:r>
      <w:r w:rsidRPr="005A1552">
        <w:rPr>
          <w:color w:val="FF0000"/>
          <w:sz w:val="22"/>
          <w:szCs w:val="22"/>
        </w:rPr>
        <w:t xml:space="preserve">As he grew older, he became more and more </w:t>
      </w:r>
      <w:proofErr w:type="gramStart"/>
      <w:r w:rsidRPr="005A1552">
        <w:rPr>
          <w:color w:val="FF0000"/>
          <w:sz w:val="22"/>
          <w:szCs w:val="22"/>
        </w:rPr>
        <w:t>forgetful .</w:t>
      </w:r>
      <w:proofErr w:type="gramEnd"/>
    </w:p>
    <w:p w:rsidR="008A29F9" w:rsidRPr="00CD5C5D" w:rsidRDefault="008A29F9" w:rsidP="008A29F9">
      <w:pPr>
        <w:spacing w:before="60"/>
        <w:jc w:val="both"/>
        <w:rPr>
          <w:sz w:val="22"/>
          <w:szCs w:val="22"/>
        </w:rPr>
      </w:pPr>
      <w:r w:rsidRPr="00CD5C5D">
        <w:rPr>
          <w:b/>
          <w:sz w:val="22"/>
          <w:szCs w:val="22"/>
        </w:rPr>
        <w:t>44:</w:t>
      </w:r>
      <w:r w:rsidRPr="00CD5C5D">
        <w:rPr>
          <w:sz w:val="22"/>
          <w:szCs w:val="22"/>
        </w:rPr>
        <w:t xml:space="preserve">  </w:t>
      </w:r>
      <w:r w:rsidRPr="00CD5C5D">
        <w:rPr>
          <w:i/>
          <w:sz w:val="22"/>
          <w:szCs w:val="22"/>
        </w:rPr>
        <w:t>Julie and Anne had not met each other before he party.</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The party was the place where Julie and Anne could not meet each other.</w:t>
      </w:r>
    </w:p>
    <w:p w:rsidR="008A29F9" w:rsidRPr="00CD5C5D" w:rsidRDefault="008A29F9" w:rsidP="008A29F9">
      <w:pPr>
        <w:ind w:firstLine="283"/>
        <w:rPr>
          <w:sz w:val="22"/>
          <w:szCs w:val="22"/>
        </w:rPr>
      </w:pPr>
      <w:r w:rsidRPr="00CD5C5D">
        <w:rPr>
          <w:b/>
          <w:sz w:val="22"/>
          <w:szCs w:val="22"/>
        </w:rPr>
        <w:t xml:space="preserve">B. </w:t>
      </w:r>
      <w:r w:rsidRPr="00CD5C5D">
        <w:rPr>
          <w:sz w:val="22"/>
          <w:szCs w:val="22"/>
        </w:rPr>
        <w:t>The party prevented Julie and Anne from meeting each other.</w:t>
      </w:r>
    </w:p>
    <w:p w:rsidR="008A29F9" w:rsidRPr="005A1552" w:rsidRDefault="008A29F9" w:rsidP="008A29F9">
      <w:pPr>
        <w:ind w:firstLine="283"/>
        <w:rPr>
          <w:color w:val="FF0000"/>
          <w:sz w:val="22"/>
          <w:szCs w:val="22"/>
        </w:rPr>
      </w:pPr>
      <w:r w:rsidRPr="005A1552">
        <w:rPr>
          <w:b/>
          <w:color w:val="FF0000"/>
          <w:sz w:val="22"/>
          <w:szCs w:val="22"/>
        </w:rPr>
        <w:t xml:space="preserve">C. </w:t>
      </w:r>
      <w:r w:rsidRPr="005A1552">
        <w:rPr>
          <w:color w:val="FF0000"/>
          <w:sz w:val="22"/>
          <w:szCs w:val="22"/>
        </w:rPr>
        <w:t>Julie and Anne got acquainted when they were at the party.</w:t>
      </w:r>
    </w:p>
    <w:p w:rsidR="008A29F9" w:rsidRPr="00CD5C5D" w:rsidRDefault="008A29F9" w:rsidP="008A29F9">
      <w:pPr>
        <w:ind w:firstLine="283"/>
        <w:rPr>
          <w:sz w:val="22"/>
          <w:szCs w:val="22"/>
        </w:rPr>
      </w:pPr>
      <w:r w:rsidRPr="00CD5C5D">
        <w:rPr>
          <w:b/>
          <w:sz w:val="22"/>
          <w:szCs w:val="22"/>
        </w:rPr>
        <w:t xml:space="preserve">D. </w:t>
      </w:r>
      <w:r w:rsidRPr="00CD5C5D">
        <w:rPr>
          <w:sz w:val="22"/>
          <w:szCs w:val="22"/>
        </w:rPr>
        <w:t>Julie and Anne used to meet each other for the party.</w:t>
      </w:r>
    </w:p>
    <w:p w:rsidR="008A29F9" w:rsidRPr="00CD5C5D" w:rsidRDefault="008A29F9" w:rsidP="008A29F9">
      <w:pPr>
        <w:spacing w:before="60"/>
        <w:jc w:val="both"/>
        <w:rPr>
          <w:sz w:val="22"/>
          <w:szCs w:val="22"/>
        </w:rPr>
      </w:pPr>
      <w:r w:rsidRPr="00CD5C5D">
        <w:rPr>
          <w:b/>
          <w:sz w:val="22"/>
          <w:szCs w:val="22"/>
        </w:rPr>
        <w:t>45:</w:t>
      </w:r>
      <w:r w:rsidRPr="00CD5C5D">
        <w:rPr>
          <w:sz w:val="22"/>
          <w:szCs w:val="22"/>
        </w:rPr>
        <w:t xml:space="preserve">  </w:t>
      </w:r>
      <w:r w:rsidRPr="00CD5C5D">
        <w:rPr>
          <w:i/>
          <w:sz w:val="22"/>
          <w:szCs w:val="22"/>
        </w:rPr>
        <w:t>It was your assistance that enabled us to get achievement</w:t>
      </w:r>
      <w:r w:rsidRPr="00CD5C5D">
        <w:rPr>
          <w:sz w:val="22"/>
          <w:szCs w:val="22"/>
        </w:rPr>
        <w:t>.</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If you assisted us, we could not get achievement.</w:t>
      </w:r>
    </w:p>
    <w:p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But for you assistance, we could not have, got achievement.</w:t>
      </w:r>
    </w:p>
    <w:p w:rsidR="008A29F9" w:rsidRPr="00CD5C5D" w:rsidRDefault="008A29F9" w:rsidP="008A29F9">
      <w:pPr>
        <w:ind w:firstLine="283"/>
        <w:rPr>
          <w:sz w:val="22"/>
          <w:szCs w:val="22"/>
        </w:rPr>
      </w:pPr>
      <w:r w:rsidRPr="00CD5C5D">
        <w:rPr>
          <w:b/>
          <w:sz w:val="22"/>
          <w:szCs w:val="22"/>
        </w:rPr>
        <w:t xml:space="preserve">C. </w:t>
      </w:r>
      <w:r w:rsidRPr="00CD5C5D">
        <w:rPr>
          <w:sz w:val="22"/>
          <w:szCs w:val="22"/>
        </w:rPr>
        <w:t>Your assistance discouraged us from get achievement.</w:t>
      </w:r>
    </w:p>
    <w:p w:rsidR="008A29F9" w:rsidRPr="00CD5C5D" w:rsidRDefault="008A29F9" w:rsidP="008A29F9">
      <w:pPr>
        <w:ind w:firstLine="283"/>
        <w:rPr>
          <w:sz w:val="22"/>
          <w:szCs w:val="22"/>
        </w:rPr>
      </w:pPr>
      <w:r w:rsidRPr="00CD5C5D">
        <w:rPr>
          <w:b/>
          <w:sz w:val="22"/>
          <w:szCs w:val="22"/>
        </w:rPr>
        <w:t xml:space="preserve">D. </w:t>
      </w:r>
      <w:r w:rsidRPr="00CD5C5D">
        <w:rPr>
          <w:sz w:val="22"/>
          <w:szCs w:val="22"/>
        </w:rPr>
        <w:t>Without your assistance, we could get achievement</w:t>
      </w:r>
    </w:p>
    <w:p w:rsidR="008A29F9" w:rsidRPr="00CD5C5D" w:rsidRDefault="008A29F9" w:rsidP="008A29F9">
      <w:pPr>
        <w:ind w:right="62"/>
        <w:jc w:val="both"/>
        <w:rPr>
          <w:rFonts w:ascii="Arial" w:hAnsi="Arial" w:cs="Arial"/>
          <w:b/>
          <w:color w:val="000000"/>
          <w:sz w:val="22"/>
          <w:szCs w:val="22"/>
        </w:rPr>
      </w:pPr>
      <w:r w:rsidRPr="00CD5C5D">
        <w:rPr>
          <w:b/>
          <w:bCs/>
          <w:i/>
          <w:iCs/>
          <w:sz w:val="22"/>
          <w:szCs w:val="22"/>
        </w:rPr>
        <w:t xml:space="preserve">Read the following passage, and choose the correct answer to each of the questions </w:t>
      </w:r>
    </w:p>
    <w:p w:rsidR="008A29F9" w:rsidRPr="00CD5C5D" w:rsidRDefault="008A29F9" w:rsidP="008A29F9">
      <w:pPr>
        <w:autoSpaceDE w:val="0"/>
        <w:autoSpaceDN w:val="0"/>
        <w:adjustRightInd w:val="0"/>
        <w:ind w:firstLine="283"/>
        <w:jc w:val="both"/>
        <w:rPr>
          <w:sz w:val="22"/>
          <w:szCs w:val="22"/>
        </w:rPr>
      </w:pPr>
      <w:r w:rsidRPr="00CD5C5D">
        <w:rPr>
          <w:sz w:val="22"/>
          <w:szCs w:val="22"/>
        </w:rPr>
        <w:t xml:space="preserve">           A rather surprising  geographical feature of Antarctica is that a huge freshwater  lake ,one of the world’s largest and deepest , lies </w:t>
      </w:r>
      <w:r w:rsidRPr="00CD5C5D">
        <w:rPr>
          <w:b/>
          <w:sz w:val="22"/>
          <w:szCs w:val="22"/>
          <w:u w:val="single"/>
        </w:rPr>
        <w:t>hidden</w:t>
      </w:r>
      <w:r w:rsidRPr="00CD5C5D">
        <w:rPr>
          <w:sz w:val="22"/>
          <w:szCs w:val="22"/>
        </w:rPr>
        <w:t xml:space="preserve"> there  under four kilometers of ice .Now known as Lake Vostok, this huge body of water is located under the ice block that comprises Antarctica . The lake is able to exist in its unfrozen state beneath this blockof ice because its waters are warmed by geothermal heat from the earth’s core .The thick glacier above Lake Vostok actually insulates it from the </w:t>
      </w:r>
      <w:r w:rsidRPr="00CD5C5D">
        <w:rPr>
          <w:b/>
          <w:sz w:val="22"/>
          <w:szCs w:val="22"/>
          <w:u w:val="single"/>
        </w:rPr>
        <w:t xml:space="preserve">frigid </w:t>
      </w:r>
      <w:r w:rsidRPr="00CD5C5D">
        <w:rPr>
          <w:sz w:val="22"/>
          <w:szCs w:val="22"/>
        </w:rPr>
        <w:t>temperatures on the surface .</w:t>
      </w:r>
    </w:p>
    <w:p w:rsidR="008A29F9" w:rsidRPr="00CD5C5D" w:rsidRDefault="008A29F9" w:rsidP="008A29F9">
      <w:pPr>
        <w:autoSpaceDE w:val="0"/>
        <w:autoSpaceDN w:val="0"/>
        <w:adjustRightInd w:val="0"/>
        <w:ind w:firstLine="283"/>
        <w:jc w:val="both"/>
        <w:rPr>
          <w:sz w:val="22"/>
          <w:szCs w:val="22"/>
        </w:rPr>
      </w:pPr>
      <w:r w:rsidRPr="00CD5C5D">
        <w:rPr>
          <w:sz w:val="22"/>
          <w:szCs w:val="22"/>
        </w:rPr>
        <w:t xml:space="preserve">     The lake was first discovered in the 1970s while a research teamwas conducting an aerial survey of the area .Radio waves from the survey equipment penetrated the ice and revealed a body of water of indeterminate size.It was not until much more recently that data collected by satellite made scientists aware of the tremendous size of the </w:t>
      </w:r>
      <w:proofErr w:type="gramStart"/>
      <w:r w:rsidRPr="00CD5C5D">
        <w:rPr>
          <w:sz w:val="22"/>
          <w:szCs w:val="22"/>
        </w:rPr>
        <w:t>lake ;</w:t>
      </w:r>
      <w:proofErr w:type="gramEnd"/>
      <w:r w:rsidRPr="00CD5C5D">
        <w:rPr>
          <w:sz w:val="22"/>
          <w:szCs w:val="22"/>
        </w:rPr>
        <w:t xml:space="preserve"> the satellite –borne radar detected an extremely flat region where the ice remains level because it is floating on the water of the lake .</w:t>
      </w:r>
    </w:p>
    <w:p w:rsidR="008A29F9" w:rsidRPr="00CD5C5D" w:rsidRDefault="008A29F9" w:rsidP="008A29F9">
      <w:pPr>
        <w:ind w:firstLine="283"/>
        <w:jc w:val="both"/>
        <w:rPr>
          <w:sz w:val="22"/>
          <w:szCs w:val="22"/>
        </w:rPr>
      </w:pPr>
      <w:r w:rsidRPr="00CD5C5D">
        <w:rPr>
          <w:sz w:val="22"/>
          <w:szCs w:val="22"/>
        </w:rPr>
        <w:t xml:space="preserve">     The discovery of such a huge freshwater lake trapped under Antarctica is of interest to the scientific community because of the potential that the lake contains ancient </w:t>
      </w:r>
      <w:r w:rsidRPr="00CD5C5D">
        <w:rPr>
          <w:b/>
          <w:sz w:val="22"/>
          <w:szCs w:val="22"/>
          <w:u w:val="single"/>
        </w:rPr>
        <w:t>microbes</w:t>
      </w:r>
      <w:r w:rsidRPr="00CD5C5D">
        <w:rPr>
          <w:b/>
          <w:sz w:val="22"/>
          <w:szCs w:val="22"/>
        </w:rPr>
        <w:t xml:space="preserve"> </w:t>
      </w:r>
      <w:r w:rsidRPr="00CD5C5D">
        <w:rPr>
          <w:sz w:val="22"/>
          <w:szCs w:val="22"/>
        </w:rPr>
        <w:t xml:space="preserve">that have survived for thousands upon thousands of years, unaffected by factors such as nuclear fallout and elevated ultraviolet light that have affected organism in more exposed areas .The </w:t>
      </w:r>
      <w:r w:rsidRPr="00CD5C5D">
        <w:rPr>
          <w:b/>
          <w:sz w:val="22"/>
          <w:szCs w:val="22"/>
          <w:u w:val="single"/>
        </w:rPr>
        <w:t>downside</w:t>
      </w:r>
      <w:r w:rsidRPr="00CD5C5D">
        <w:rPr>
          <w:sz w:val="22"/>
          <w:szCs w:val="22"/>
        </w:rPr>
        <w:t xml:space="preserve"> of the discovery,however, lies in the difficulty of conducting research on the lake in such a harsh climate and in the problems associated with obtaining uncontaminated samples from the lake without actually exposing the lake to contamination . Scientists are looking for possible way to accomplish this.</w:t>
      </w:r>
    </w:p>
    <w:p w:rsidR="008A29F9" w:rsidRPr="00CD5C5D" w:rsidRDefault="008A29F9" w:rsidP="008A29F9">
      <w:pPr>
        <w:spacing w:before="60"/>
        <w:jc w:val="both"/>
        <w:rPr>
          <w:sz w:val="22"/>
          <w:szCs w:val="22"/>
        </w:rPr>
      </w:pPr>
      <w:r w:rsidRPr="00CD5C5D">
        <w:rPr>
          <w:b/>
          <w:sz w:val="22"/>
          <w:szCs w:val="22"/>
        </w:rPr>
        <w:t>46:</w:t>
      </w:r>
      <w:r w:rsidRPr="00CD5C5D">
        <w:rPr>
          <w:sz w:val="22"/>
          <w:szCs w:val="22"/>
        </w:rPr>
        <w:t xml:space="preserve">  The word “</w:t>
      </w:r>
      <w:r w:rsidRPr="00CD5C5D">
        <w:rPr>
          <w:i/>
          <w:sz w:val="22"/>
          <w:szCs w:val="22"/>
        </w:rPr>
        <w:t>hidden</w:t>
      </w:r>
      <w:r w:rsidRPr="00CD5C5D">
        <w:rPr>
          <w:sz w:val="22"/>
          <w:szCs w:val="22"/>
        </w:rPr>
        <w:t>” in paragraph 1 is closest in meaning to</w:t>
      </w:r>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unexploitable</w:t>
      </w:r>
      <w:r w:rsidRPr="00CD5C5D">
        <w:rPr>
          <w:sz w:val="22"/>
          <w:szCs w:val="22"/>
        </w:rPr>
        <w:tab/>
      </w:r>
      <w:r w:rsidRPr="005A1552">
        <w:rPr>
          <w:b/>
          <w:color w:val="FF0000"/>
          <w:sz w:val="22"/>
          <w:szCs w:val="22"/>
        </w:rPr>
        <w:t xml:space="preserve">B. </w:t>
      </w:r>
      <w:r w:rsidRPr="005A1552">
        <w:rPr>
          <w:color w:val="FF0000"/>
          <w:sz w:val="22"/>
          <w:szCs w:val="22"/>
        </w:rPr>
        <w:t>untouched</w:t>
      </w:r>
      <w:r w:rsidRPr="00CD5C5D">
        <w:rPr>
          <w:sz w:val="22"/>
          <w:szCs w:val="22"/>
        </w:rPr>
        <w:tab/>
      </w:r>
      <w:r w:rsidRPr="00CD5C5D">
        <w:rPr>
          <w:b/>
          <w:sz w:val="22"/>
          <w:szCs w:val="22"/>
        </w:rPr>
        <w:t xml:space="preserve">C. </w:t>
      </w:r>
      <w:r w:rsidRPr="00CD5C5D">
        <w:rPr>
          <w:sz w:val="22"/>
          <w:szCs w:val="22"/>
        </w:rPr>
        <w:t>undicovered</w:t>
      </w:r>
      <w:r w:rsidRPr="00CD5C5D">
        <w:rPr>
          <w:sz w:val="22"/>
          <w:szCs w:val="22"/>
        </w:rPr>
        <w:tab/>
      </w:r>
      <w:r w:rsidRPr="00CD5C5D">
        <w:rPr>
          <w:b/>
          <w:sz w:val="22"/>
          <w:szCs w:val="22"/>
        </w:rPr>
        <w:t xml:space="preserve">D. </w:t>
      </w:r>
      <w:r w:rsidRPr="00CD5C5D">
        <w:rPr>
          <w:sz w:val="22"/>
          <w:szCs w:val="22"/>
        </w:rPr>
        <w:t>undrinkable</w:t>
      </w:r>
    </w:p>
    <w:p w:rsidR="008A29F9" w:rsidRPr="00CD5C5D" w:rsidRDefault="008A29F9" w:rsidP="008A29F9">
      <w:pPr>
        <w:spacing w:before="60"/>
        <w:jc w:val="both"/>
        <w:rPr>
          <w:sz w:val="22"/>
          <w:szCs w:val="22"/>
        </w:rPr>
      </w:pPr>
      <w:r w:rsidRPr="00CD5C5D">
        <w:rPr>
          <w:b/>
          <w:sz w:val="22"/>
          <w:szCs w:val="22"/>
        </w:rPr>
        <w:t>47:</w:t>
      </w:r>
      <w:r w:rsidRPr="00CD5C5D">
        <w:rPr>
          <w:sz w:val="22"/>
          <w:szCs w:val="22"/>
        </w:rPr>
        <w:t xml:space="preserve">  What is true of Lake </w:t>
      </w:r>
      <w:proofErr w:type="gramStart"/>
      <w:r w:rsidRPr="00CD5C5D">
        <w:rPr>
          <w:sz w:val="22"/>
          <w:szCs w:val="22"/>
        </w:rPr>
        <w:t>Vostok ?</w:t>
      </w:r>
      <w:proofErr w:type="gramEnd"/>
    </w:p>
    <w:p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It is beneath a thick slab of ice</w:t>
      </w:r>
      <w:r w:rsidRPr="00CD5C5D">
        <w:rPr>
          <w:sz w:val="22"/>
          <w:szCs w:val="22"/>
        </w:rPr>
        <w:tab/>
      </w:r>
      <w:r w:rsidRPr="00CD5C5D">
        <w:rPr>
          <w:b/>
          <w:sz w:val="22"/>
          <w:szCs w:val="22"/>
        </w:rPr>
        <w:t xml:space="preserve">B. </w:t>
      </w:r>
      <w:r w:rsidRPr="00CD5C5D">
        <w:rPr>
          <w:sz w:val="22"/>
          <w:szCs w:val="22"/>
        </w:rPr>
        <w:t>It is heated by the sun</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It is a saltwater lake.</w:t>
      </w:r>
      <w:r w:rsidRPr="00CD5C5D">
        <w:rPr>
          <w:sz w:val="22"/>
          <w:szCs w:val="22"/>
        </w:rPr>
        <w:tab/>
      </w:r>
      <w:r w:rsidRPr="00CD5C5D">
        <w:rPr>
          <w:b/>
          <w:sz w:val="22"/>
          <w:szCs w:val="22"/>
        </w:rPr>
        <w:t xml:space="preserve">D. </w:t>
      </w:r>
      <w:r w:rsidRPr="00CD5C5D">
        <w:rPr>
          <w:sz w:val="22"/>
          <w:szCs w:val="22"/>
        </w:rPr>
        <w:t>It is completely frozen.</w:t>
      </w:r>
    </w:p>
    <w:p w:rsidR="008A29F9" w:rsidRPr="00CD5C5D" w:rsidRDefault="008A29F9" w:rsidP="008A29F9">
      <w:pPr>
        <w:spacing w:before="60"/>
        <w:jc w:val="both"/>
        <w:rPr>
          <w:sz w:val="22"/>
          <w:szCs w:val="22"/>
        </w:rPr>
      </w:pPr>
      <w:r w:rsidRPr="00CD5C5D">
        <w:rPr>
          <w:b/>
          <w:sz w:val="22"/>
          <w:szCs w:val="22"/>
        </w:rPr>
        <w:t>48:</w:t>
      </w:r>
      <w:r w:rsidRPr="00CD5C5D">
        <w:rPr>
          <w:sz w:val="22"/>
          <w:szCs w:val="22"/>
        </w:rPr>
        <w:t xml:space="preserve">  Which of the following is closest in meaning to “frigid” in paragraph </w:t>
      </w:r>
      <w:proofErr w:type="gramStart"/>
      <w:r w:rsidRPr="00CD5C5D">
        <w:rPr>
          <w:sz w:val="22"/>
          <w:szCs w:val="22"/>
        </w:rPr>
        <w:t>1 ?</w:t>
      </w:r>
      <w:proofErr w:type="gramEnd"/>
    </w:p>
    <w:p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easily broken</w:t>
      </w:r>
      <w:r w:rsidRPr="00CD5C5D">
        <w:rPr>
          <w:sz w:val="22"/>
          <w:szCs w:val="22"/>
        </w:rPr>
        <w:tab/>
      </w:r>
      <w:r w:rsidRPr="00CD5C5D">
        <w:rPr>
          <w:b/>
          <w:sz w:val="22"/>
          <w:szCs w:val="22"/>
        </w:rPr>
        <w:t xml:space="preserve">B. </w:t>
      </w:r>
      <w:r w:rsidRPr="00CD5C5D">
        <w:rPr>
          <w:sz w:val="22"/>
          <w:szCs w:val="22"/>
        </w:rPr>
        <w:t>quite harsh</w:t>
      </w:r>
      <w:r w:rsidRPr="00CD5C5D">
        <w:rPr>
          <w:sz w:val="22"/>
          <w:szCs w:val="22"/>
        </w:rPr>
        <w:tab/>
      </w:r>
      <w:r w:rsidRPr="00CD5C5D">
        <w:rPr>
          <w:b/>
          <w:sz w:val="22"/>
          <w:szCs w:val="22"/>
        </w:rPr>
        <w:t xml:space="preserve">C. </w:t>
      </w:r>
      <w:r w:rsidRPr="00CD5C5D">
        <w:rPr>
          <w:sz w:val="22"/>
          <w:szCs w:val="22"/>
        </w:rPr>
        <w:t>lukewarm</w:t>
      </w:r>
      <w:r w:rsidRPr="00CD5C5D">
        <w:rPr>
          <w:sz w:val="22"/>
          <w:szCs w:val="22"/>
        </w:rPr>
        <w:tab/>
      </w:r>
      <w:r w:rsidRPr="005A1552">
        <w:rPr>
          <w:b/>
          <w:color w:val="FF0000"/>
          <w:sz w:val="22"/>
          <w:szCs w:val="22"/>
        </w:rPr>
        <w:t xml:space="preserve">D. </w:t>
      </w:r>
      <w:r w:rsidRPr="005A1552">
        <w:rPr>
          <w:color w:val="FF0000"/>
          <w:sz w:val="22"/>
          <w:szCs w:val="22"/>
        </w:rPr>
        <w:t>extremely cold</w:t>
      </w:r>
    </w:p>
    <w:p w:rsidR="008A29F9" w:rsidRPr="00CD5C5D" w:rsidRDefault="008A29F9" w:rsidP="008A29F9">
      <w:pPr>
        <w:spacing w:before="60"/>
        <w:jc w:val="both"/>
        <w:rPr>
          <w:sz w:val="22"/>
          <w:szCs w:val="22"/>
        </w:rPr>
      </w:pPr>
      <w:r w:rsidRPr="00CD5C5D">
        <w:rPr>
          <w:b/>
          <w:sz w:val="22"/>
          <w:szCs w:val="22"/>
        </w:rPr>
        <w:t>49:</w:t>
      </w:r>
      <w:r w:rsidRPr="00CD5C5D">
        <w:rPr>
          <w:sz w:val="22"/>
          <w:szCs w:val="22"/>
        </w:rPr>
        <w:t xml:space="preserve">  All of the following are true about the 1970 survey of Antarctica EXCEPT that it ____</w:t>
      </w:r>
    </w:p>
    <w:p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 xml:space="preserve">could not </w:t>
      </w:r>
      <w:proofErr w:type="gramStart"/>
      <w:r w:rsidRPr="00CD5C5D">
        <w:rPr>
          <w:sz w:val="22"/>
          <w:szCs w:val="22"/>
        </w:rPr>
        <w:t>determine  the</w:t>
      </w:r>
      <w:proofErr w:type="gramEnd"/>
      <w:r w:rsidRPr="00CD5C5D">
        <w:rPr>
          <w:sz w:val="22"/>
          <w:szCs w:val="22"/>
        </w:rPr>
        <w:t xml:space="preserve"> lake’s exact size</w:t>
      </w:r>
      <w:r w:rsidRPr="00CD5C5D">
        <w:rPr>
          <w:sz w:val="22"/>
          <w:szCs w:val="22"/>
        </w:rPr>
        <w:tab/>
      </w:r>
      <w:r w:rsidRPr="00CD5C5D">
        <w:rPr>
          <w:b/>
          <w:sz w:val="22"/>
          <w:szCs w:val="22"/>
        </w:rPr>
        <w:t xml:space="preserve">B. </w:t>
      </w:r>
      <w:r w:rsidRPr="00CD5C5D">
        <w:rPr>
          <w:sz w:val="22"/>
          <w:szCs w:val="22"/>
        </w:rPr>
        <w:t>made use of radio waves</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was conducted by air</w:t>
      </w:r>
      <w:r w:rsidRPr="00CD5C5D">
        <w:rPr>
          <w:sz w:val="22"/>
          <w:szCs w:val="22"/>
        </w:rPr>
        <w:tab/>
      </w:r>
      <w:r w:rsidRPr="005A1552">
        <w:rPr>
          <w:b/>
          <w:color w:val="FF0000"/>
          <w:sz w:val="22"/>
          <w:szCs w:val="22"/>
        </w:rPr>
        <w:t xml:space="preserve">D. </w:t>
      </w:r>
      <w:r w:rsidRPr="005A1552">
        <w:rPr>
          <w:color w:val="FF0000"/>
          <w:sz w:val="22"/>
          <w:szCs w:val="22"/>
        </w:rPr>
        <w:t>was controlled by a satellite</w:t>
      </w:r>
    </w:p>
    <w:p w:rsidR="008A29F9" w:rsidRPr="00CD5C5D" w:rsidRDefault="008A29F9" w:rsidP="008A29F9">
      <w:pPr>
        <w:spacing w:before="60"/>
        <w:jc w:val="both"/>
        <w:rPr>
          <w:sz w:val="22"/>
          <w:szCs w:val="22"/>
        </w:rPr>
      </w:pPr>
      <w:r w:rsidRPr="00CD5C5D">
        <w:rPr>
          <w:b/>
          <w:sz w:val="22"/>
          <w:szCs w:val="22"/>
        </w:rPr>
        <w:t>50:</w:t>
      </w:r>
      <w:r w:rsidRPr="00CD5C5D">
        <w:rPr>
          <w:sz w:val="22"/>
          <w:szCs w:val="22"/>
        </w:rPr>
        <w:t xml:space="preserve">  It can be inffered from the passage that the ice would not be flat if _____</w:t>
      </w:r>
      <w:proofErr w:type="gramStart"/>
      <w:r w:rsidRPr="00CD5C5D">
        <w:rPr>
          <w:sz w:val="22"/>
          <w:szCs w:val="22"/>
        </w:rPr>
        <w:t>_ .</w:t>
      </w:r>
      <w:proofErr w:type="gramEnd"/>
    </w:p>
    <w:p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there were no lake underneath</w:t>
      </w:r>
      <w:r w:rsidRPr="00CD5C5D">
        <w:rPr>
          <w:sz w:val="22"/>
          <w:szCs w:val="22"/>
        </w:rPr>
        <w:tab/>
      </w:r>
      <w:r w:rsidRPr="00CD5C5D">
        <w:rPr>
          <w:b/>
          <w:sz w:val="22"/>
          <w:szCs w:val="22"/>
        </w:rPr>
        <w:t xml:space="preserve">B. </w:t>
      </w:r>
      <w:r w:rsidRPr="00CD5C5D">
        <w:rPr>
          <w:sz w:val="22"/>
          <w:szCs w:val="22"/>
        </w:rPr>
        <w:t>Antarctica were not so cold</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radio waves were not used</w:t>
      </w:r>
      <w:r w:rsidRPr="00CD5C5D">
        <w:rPr>
          <w:sz w:val="22"/>
          <w:szCs w:val="22"/>
        </w:rPr>
        <w:tab/>
      </w:r>
      <w:r w:rsidRPr="00CD5C5D">
        <w:rPr>
          <w:b/>
          <w:sz w:val="22"/>
          <w:szCs w:val="22"/>
        </w:rPr>
        <w:t xml:space="preserve">D. </w:t>
      </w:r>
      <w:r w:rsidRPr="00CD5C5D">
        <w:rPr>
          <w:sz w:val="22"/>
          <w:szCs w:val="22"/>
        </w:rPr>
        <w:t>the lake were not so big</w:t>
      </w:r>
    </w:p>
    <w:p w:rsidR="008A29F9" w:rsidRPr="00CD5C5D" w:rsidRDefault="008A29F9" w:rsidP="008A29F9">
      <w:pPr>
        <w:spacing w:before="60"/>
        <w:jc w:val="both"/>
        <w:rPr>
          <w:sz w:val="22"/>
          <w:szCs w:val="22"/>
        </w:rPr>
      </w:pPr>
      <w:r w:rsidRPr="00CD5C5D">
        <w:rPr>
          <w:b/>
          <w:sz w:val="22"/>
          <w:szCs w:val="22"/>
        </w:rPr>
        <w:t>51:</w:t>
      </w:r>
      <w:r w:rsidRPr="00CD5C5D">
        <w:rPr>
          <w:sz w:val="22"/>
          <w:szCs w:val="22"/>
        </w:rPr>
        <w:t xml:space="preserve">  The word “</w:t>
      </w:r>
      <w:r w:rsidRPr="00CD5C5D">
        <w:rPr>
          <w:i/>
          <w:sz w:val="22"/>
          <w:szCs w:val="22"/>
        </w:rPr>
        <w:t>microbes</w:t>
      </w:r>
      <w:r w:rsidRPr="00CD5C5D">
        <w:rPr>
          <w:sz w:val="22"/>
          <w:szCs w:val="22"/>
        </w:rPr>
        <w:t xml:space="preserve">” in paragrahp 3 could be best replaced by which of the </w:t>
      </w:r>
      <w:proofErr w:type="gramStart"/>
      <w:r w:rsidRPr="00CD5C5D">
        <w:rPr>
          <w:sz w:val="22"/>
          <w:szCs w:val="22"/>
        </w:rPr>
        <w:t>following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Rays of light</w:t>
      </w:r>
      <w:r w:rsidRPr="00CD5C5D">
        <w:rPr>
          <w:sz w:val="22"/>
          <w:szCs w:val="22"/>
        </w:rPr>
        <w:tab/>
      </w:r>
      <w:r w:rsidRPr="00CD5C5D">
        <w:rPr>
          <w:b/>
          <w:sz w:val="22"/>
          <w:szCs w:val="22"/>
        </w:rPr>
        <w:t xml:space="preserve">B. </w:t>
      </w:r>
      <w:r w:rsidRPr="00CD5C5D">
        <w:rPr>
          <w:sz w:val="22"/>
          <w:szCs w:val="22"/>
        </w:rPr>
        <w:t>Pieces of dust</w:t>
      </w:r>
      <w:r w:rsidRPr="00CD5C5D">
        <w:rPr>
          <w:sz w:val="22"/>
          <w:szCs w:val="22"/>
        </w:rPr>
        <w:tab/>
      </w:r>
      <w:r w:rsidRPr="00CD5C5D">
        <w:rPr>
          <w:b/>
          <w:sz w:val="22"/>
          <w:szCs w:val="22"/>
        </w:rPr>
        <w:t xml:space="preserve">C. </w:t>
      </w:r>
      <w:r w:rsidRPr="00CD5C5D">
        <w:rPr>
          <w:sz w:val="22"/>
          <w:szCs w:val="22"/>
        </w:rPr>
        <w:t>Tiny bubbles</w:t>
      </w:r>
      <w:r w:rsidRPr="00CD5C5D">
        <w:rPr>
          <w:sz w:val="22"/>
          <w:szCs w:val="22"/>
        </w:rPr>
        <w:tab/>
      </w:r>
      <w:r w:rsidRPr="005A1552">
        <w:rPr>
          <w:b/>
          <w:color w:val="FF0000"/>
          <w:sz w:val="22"/>
          <w:szCs w:val="22"/>
        </w:rPr>
        <w:t xml:space="preserve">D. </w:t>
      </w:r>
      <w:r w:rsidRPr="005A1552">
        <w:rPr>
          <w:color w:val="FF0000"/>
          <w:sz w:val="22"/>
          <w:szCs w:val="22"/>
        </w:rPr>
        <w:t>Tiny organisms</w:t>
      </w:r>
    </w:p>
    <w:p w:rsidR="008A29F9" w:rsidRPr="00CD5C5D" w:rsidRDefault="008A29F9" w:rsidP="008A29F9">
      <w:pPr>
        <w:spacing w:before="60"/>
        <w:jc w:val="both"/>
        <w:rPr>
          <w:sz w:val="22"/>
          <w:szCs w:val="22"/>
        </w:rPr>
      </w:pPr>
      <w:r w:rsidRPr="00CD5C5D">
        <w:rPr>
          <w:b/>
          <w:sz w:val="22"/>
          <w:szCs w:val="22"/>
        </w:rPr>
        <w:t>52:</w:t>
      </w:r>
      <w:r w:rsidRPr="00CD5C5D">
        <w:rPr>
          <w:sz w:val="22"/>
          <w:szCs w:val="22"/>
        </w:rPr>
        <w:t xml:space="preserve">  Lake Vostok is potentially important to scientists because it _______</w:t>
      </w:r>
      <w:proofErr w:type="gramStart"/>
      <w:r w:rsidRPr="00CD5C5D">
        <w:rPr>
          <w:sz w:val="22"/>
          <w:szCs w:val="22"/>
        </w:rPr>
        <w:t>_ .</w:t>
      </w:r>
      <w:proofErr w:type="gramEnd"/>
    </w:p>
    <w:p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may have elevated levels of ultraviolet light</w:t>
      </w:r>
      <w:r w:rsidRPr="00CD5C5D">
        <w:rPr>
          <w:sz w:val="22"/>
          <w:szCs w:val="22"/>
        </w:rPr>
        <w:tab/>
      </w:r>
      <w:r w:rsidRPr="00CD5C5D">
        <w:rPr>
          <w:b/>
          <w:sz w:val="22"/>
          <w:szCs w:val="22"/>
        </w:rPr>
        <w:t xml:space="preserve">B. </w:t>
      </w:r>
      <w:r w:rsidRPr="00CD5C5D">
        <w:rPr>
          <w:sz w:val="22"/>
          <w:szCs w:val="22"/>
        </w:rPr>
        <w:t>has already been contaminated</w:t>
      </w:r>
    </w:p>
    <w:p w:rsidR="008A29F9" w:rsidRPr="005A1552"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can be studied using radio waves</w:t>
      </w:r>
      <w:r w:rsidRPr="00CD5C5D">
        <w:rPr>
          <w:sz w:val="22"/>
          <w:szCs w:val="22"/>
        </w:rPr>
        <w:tab/>
      </w:r>
      <w:r w:rsidRPr="005A1552">
        <w:rPr>
          <w:b/>
          <w:color w:val="FF0000"/>
          <w:sz w:val="22"/>
          <w:szCs w:val="22"/>
        </w:rPr>
        <w:t xml:space="preserve">D. </w:t>
      </w:r>
      <w:r w:rsidRPr="005A1552">
        <w:rPr>
          <w:color w:val="FF0000"/>
          <w:sz w:val="22"/>
          <w:szCs w:val="22"/>
        </w:rPr>
        <w:t>may contain uncontaminated microbes</w:t>
      </w:r>
    </w:p>
    <w:p w:rsidR="008A29F9" w:rsidRPr="00CD5C5D" w:rsidRDefault="008A29F9" w:rsidP="008A29F9">
      <w:pPr>
        <w:spacing w:before="60"/>
        <w:jc w:val="both"/>
        <w:rPr>
          <w:sz w:val="22"/>
          <w:szCs w:val="22"/>
        </w:rPr>
      </w:pPr>
      <w:r w:rsidRPr="00CD5C5D">
        <w:rPr>
          <w:b/>
          <w:sz w:val="22"/>
          <w:szCs w:val="22"/>
        </w:rPr>
        <w:t>53:</w:t>
      </w:r>
      <w:r w:rsidRPr="00CD5C5D">
        <w:rPr>
          <w:sz w:val="22"/>
          <w:szCs w:val="22"/>
        </w:rPr>
        <w:t xml:space="preserve">  The word </w:t>
      </w:r>
      <w:proofErr w:type="gramStart"/>
      <w:r w:rsidRPr="00CD5C5D">
        <w:rPr>
          <w:sz w:val="22"/>
          <w:szCs w:val="22"/>
        </w:rPr>
        <w:t xml:space="preserve">“ </w:t>
      </w:r>
      <w:r w:rsidRPr="00CD5C5D">
        <w:rPr>
          <w:i/>
          <w:sz w:val="22"/>
          <w:szCs w:val="22"/>
        </w:rPr>
        <w:t>downside</w:t>
      </w:r>
      <w:proofErr w:type="gramEnd"/>
      <w:r w:rsidRPr="00CD5C5D">
        <w:rPr>
          <w:sz w:val="22"/>
          <w:szCs w:val="22"/>
        </w:rPr>
        <w:t>” in paragrahp 3 is closest in meaning to_______ .</w:t>
      </w:r>
    </w:p>
    <w:p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buried section</w:t>
      </w:r>
      <w:r w:rsidRPr="00CD5C5D">
        <w:rPr>
          <w:sz w:val="22"/>
          <w:szCs w:val="22"/>
        </w:rPr>
        <w:tab/>
      </w:r>
      <w:r w:rsidRPr="00CD5C5D">
        <w:rPr>
          <w:b/>
          <w:sz w:val="22"/>
          <w:szCs w:val="22"/>
        </w:rPr>
        <w:t xml:space="preserve">B. </w:t>
      </w:r>
      <w:r w:rsidRPr="00CD5C5D">
        <w:rPr>
          <w:sz w:val="22"/>
          <w:szCs w:val="22"/>
        </w:rPr>
        <w:t>bottom level</w:t>
      </w:r>
      <w:r w:rsidRPr="00CD5C5D">
        <w:rPr>
          <w:sz w:val="22"/>
          <w:szCs w:val="22"/>
        </w:rPr>
        <w:tab/>
      </w:r>
      <w:r w:rsidRPr="00CD5C5D">
        <w:rPr>
          <w:b/>
          <w:sz w:val="22"/>
          <w:szCs w:val="22"/>
        </w:rPr>
        <w:t xml:space="preserve">C. </w:t>
      </w:r>
      <w:r w:rsidRPr="00CD5C5D">
        <w:rPr>
          <w:sz w:val="22"/>
          <w:szCs w:val="22"/>
        </w:rPr>
        <w:t>underside</w:t>
      </w:r>
      <w:r w:rsidRPr="00CD5C5D">
        <w:rPr>
          <w:sz w:val="22"/>
          <w:szCs w:val="22"/>
        </w:rPr>
        <w:tab/>
      </w:r>
      <w:r w:rsidRPr="005A1552">
        <w:rPr>
          <w:b/>
          <w:color w:val="FF0000"/>
          <w:sz w:val="22"/>
          <w:szCs w:val="22"/>
        </w:rPr>
        <w:t xml:space="preserve">D. </w:t>
      </w:r>
      <w:r w:rsidRPr="005A1552">
        <w:rPr>
          <w:color w:val="FF0000"/>
          <w:sz w:val="22"/>
          <w:szCs w:val="22"/>
        </w:rPr>
        <w:t>negative aspect</w:t>
      </w:r>
    </w:p>
    <w:p w:rsidR="008A29F9" w:rsidRPr="00CD5C5D" w:rsidRDefault="008A29F9" w:rsidP="008A29F9">
      <w:pPr>
        <w:spacing w:before="60"/>
        <w:jc w:val="both"/>
        <w:rPr>
          <w:sz w:val="22"/>
          <w:szCs w:val="22"/>
        </w:rPr>
      </w:pPr>
      <w:r w:rsidRPr="00CD5C5D">
        <w:rPr>
          <w:b/>
          <w:sz w:val="22"/>
          <w:szCs w:val="22"/>
        </w:rPr>
        <w:t>54:</w:t>
      </w:r>
      <w:r w:rsidRPr="00CD5C5D">
        <w:rPr>
          <w:sz w:val="22"/>
          <w:szCs w:val="22"/>
        </w:rPr>
        <w:t xml:space="preserve">  The last </w:t>
      </w:r>
      <w:proofErr w:type="gramStart"/>
      <w:r w:rsidRPr="00CD5C5D">
        <w:rPr>
          <w:sz w:val="22"/>
          <w:szCs w:val="22"/>
        </w:rPr>
        <w:t>paragraph  suggests</w:t>
      </w:r>
      <w:proofErr w:type="gramEnd"/>
      <w:r w:rsidRPr="00CD5C5D">
        <w:rPr>
          <w:sz w:val="22"/>
          <w:szCs w:val="22"/>
        </w:rPr>
        <w:t xml:space="preserve"> that scientists should be aware of _______ .</w:t>
      </w:r>
    </w:p>
    <w:p w:rsidR="008A29F9" w:rsidRPr="00CD5C5D" w:rsidRDefault="008A29F9" w:rsidP="008A29F9">
      <w:pPr>
        <w:ind w:firstLine="283"/>
        <w:rPr>
          <w:sz w:val="22"/>
          <w:szCs w:val="22"/>
        </w:rPr>
      </w:pPr>
      <w:r w:rsidRPr="00CD5C5D">
        <w:rPr>
          <w:b/>
          <w:sz w:val="22"/>
          <w:szCs w:val="22"/>
        </w:rPr>
        <w:t xml:space="preserve">A. </w:t>
      </w:r>
      <w:r w:rsidRPr="00CD5C5D">
        <w:rPr>
          <w:sz w:val="22"/>
          <w:szCs w:val="22"/>
        </w:rPr>
        <w:t>further discoveries on the surface of Antarctica</w:t>
      </w:r>
      <w:r w:rsidRPr="00CD5C5D">
        <w:rPr>
          <w:sz w:val="22"/>
          <w:szCs w:val="22"/>
        </w:rPr>
        <w:tab/>
      </w:r>
      <w:r w:rsidRPr="00CD5C5D">
        <w:rPr>
          <w:b/>
          <w:sz w:val="22"/>
          <w:szCs w:val="22"/>
        </w:rPr>
        <w:t xml:space="preserve">B. </w:t>
      </w:r>
      <w:r w:rsidRPr="00CD5C5D">
        <w:rPr>
          <w:sz w:val="22"/>
          <w:szCs w:val="22"/>
        </w:rPr>
        <w:t>problems with satellite – borne radar equipment</w:t>
      </w:r>
    </w:p>
    <w:p w:rsidR="008A29F9" w:rsidRPr="005A1552" w:rsidRDefault="008A29F9" w:rsidP="008A29F9">
      <w:pPr>
        <w:ind w:firstLine="283"/>
        <w:rPr>
          <w:color w:val="FF0000"/>
          <w:sz w:val="22"/>
          <w:szCs w:val="22"/>
        </w:rPr>
      </w:pPr>
      <w:r w:rsidRPr="00CD5C5D">
        <w:rPr>
          <w:b/>
          <w:sz w:val="22"/>
          <w:szCs w:val="22"/>
        </w:rPr>
        <w:t xml:space="preserve">C. </w:t>
      </w:r>
      <w:r w:rsidRPr="00CD5C5D">
        <w:rPr>
          <w:sz w:val="22"/>
          <w:szCs w:val="22"/>
        </w:rPr>
        <w:t>the harsh climate of Antarctica</w:t>
      </w:r>
      <w:r w:rsidRPr="00CD5C5D">
        <w:rPr>
          <w:sz w:val="22"/>
          <w:szCs w:val="22"/>
        </w:rPr>
        <w:tab/>
      </w:r>
      <w:r w:rsidRPr="00CD5C5D">
        <w:rPr>
          <w:sz w:val="22"/>
          <w:szCs w:val="22"/>
        </w:rPr>
        <w:tab/>
      </w:r>
      <w:r w:rsidRPr="00CD5C5D">
        <w:rPr>
          <w:sz w:val="22"/>
          <w:szCs w:val="22"/>
        </w:rPr>
        <w:tab/>
      </w:r>
      <w:r w:rsidRPr="005A1552">
        <w:rPr>
          <w:b/>
          <w:color w:val="FF0000"/>
          <w:sz w:val="22"/>
          <w:szCs w:val="22"/>
        </w:rPr>
        <w:t xml:space="preserve">D. </w:t>
      </w:r>
      <w:r w:rsidRPr="005A1552">
        <w:rPr>
          <w:color w:val="FF0000"/>
          <w:sz w:val="22"/>
          <w:szCs w:val="22"/>
        </w:rPr>
        <w:t>ways to study Lake Vostok without contaminating it</w:t>
      </w:r>
    </w:p>
    <w:p w:rsidR="008A29F9" w:rsidRPr="00CD5C5D" w:rsidRDefault="008A29F9" w:rsidP="008A29F9">
      <w:pPr>
        <w:spacing w:before="60"/>
        <w:jc w:val="both"/>
        <w:rPr>
          <w:sz w:val="22"/>
          <w:szCs w:val="22"/>
        </w:rPr>
      </w:pPr>
      <w:r w:rsidRPr="00CD5C5D">
        <w:rPr>
          <w:b/>
          <w:sz w:val="22"/>
          <w:szCs w:val="22"/>
        </w:rPr>
        <w:t>55:</w:t>
      </w:r>
      <w:r w:rsidRPr="00CD5C5D">
        <w:rPr>
          <w:sz w:val="22"/>
          <w:szCs w:val="22"/>
        </w:rPr>
        <w:t xml:space="preserve">  The purpose of the passage is to ______</w:t>
      </w:r>
      <w:proofErr w:type="gramStart"/>
      <w:r w:rsidRPr="00CD5C5D">
        <w:rPr>
          <w:sz w:val="22"/>
          <w:szCs w:val="22"/>
        </w:rPr>
        <w:t>_ .</w:t>
      </w:r>
      <w:proofErr w:type="gramEnd"/>
    </w:p>
    <w:p w:rsidR="008A29F9" w:rsidRPr="00CD5C5D" w:rsidRDefault="008A29F9" w:rsidP="008A29F9">
      <w:pPr>
        <w:ind w:firstLine="283"/>
        <w:rPr>
          <w:sz w:val="22"/>
          <w:szCs w:val="22"/>
        </w:rPr>
      </w:pPr>
      <w:r w:rsidRPr="005A1552">
        <w:rPr>
          <w:b/>
          <w:color w:val="FF0000"/>
          <w:sz w:val="22"/>
          <w:szCs w:val="22"/>
        </w:rPr>
        <w:t xml:space="preserve">A. </w:t>
      </w:r>
      <w:r w:rsidRPr="005A1552">
        <w:rPr>
          <w:color w:val="FF0000"/>
          <w:sz w:val="22"/>
          <w:szCs w:val="22"/>
        </w:rPr>
        <w:t>present an unexpected aspect of Antarctica’s geography</w:t>
      </w:r>
      <w:r w:rsidRPr="00CD5C5D">
        <w:rPr>
          <w:sz w:val="22"/>
          <w:szCs w:val="22"/>
        </w:rPr>
        <w:t xml:space="preserve">   </w:t>
      </w:r>
      <w:r w:rsidRPr="00CD5C5D">
        <w:rPr>
          <w:b/>
          <w:sz w:val="22"/>
          <w:szCs w:val="22"/>
        </w:rPr>
        <w:t xml:space="preserve">B. </w:t>
      </w:r>
      <w:r w:rsidRPr="00CD5C5D">
        <w:rPr>
          <w:sz w:val="22"/>
          <w:szCs w:val="22"/>
        </w:rPr>
        <w:t>provided satellite data concerning Antarctica</w:t>
      </w:r>
    </w:p>
    <w:p w:rsidR="008A29F9" w:rsidRPr="00CD5C5D" w:rsidRDefault="008A29F9" w:rsidP="008A29F9">
      <w:pPr>
        <w:ind w:firstLine="283"/>
        <w:rPr>
          <w:sz w:val="22"/>
          <w:szCs w:val="22"/>
        </w:rPr>
      </w:pPr>
      <w:r w:rsidRPr="00CD5C5D">
        <w:rPr>
          <w:b/>
          <w:sz w:val="22"/>
          <w:szCs w:val="22"/>
        </w:rPr>
        <w:t xml:space="preserve">C. </w:t>
      </w:r>
      <w:r w:rsidRPr="00CD5C5D">
        <w:rPr>
          <w:sz w:val="22"/>
          <w:szCs w:val="22"/>
        </w:rPr>
        <w:t>explain how Lake Vostok was discovered</w:t>
      </w:r>
      <w:r w:rsidRPr="00CD5C5D">
        <w:rPr>
          <w:sz w:val="22"/>
          <w:szCs w:val="22"/>
        </w:rPr>
        <w:tab/>
      </w:r>
      <w:r w:rsidRPr="00CD5C5D">
        <w:rPr>
          <w:sz w:val="22"/>
          <w:szCs w:val="22"/>
        </w:rPr>
        <w:tab/>
        <w:t xml:space="preserve">      </w:t>
      </w:r>
      <w:r w:rsidRPr="00CD5C5D">
        <w:rPr>
          <w:b/>
          <w:sz w:val="22"/>
          <w:szCs w:val="22"/>
        </w:rPr>
        <w:t xml:space="preserve">D. </w:t>
      </w:r>
      <w:r w:rsidRPr="00CD5C5D">
        <w:rPr>
          <w:sz w:val="22"/>
          <w:szCs w:val="22"/>
        </w:rPr>
        <w:t>discuss future plans for Lake Vostok</w:t>
      </w:r>
    </w:p>
    <w:p w:rsidR="008A29F9" w:rsidRPr="00CD5C5D" w:rsidRDefault="008A29F9" w:rsidP="008A29F9">
      <w:pPr>
        <w:autoSpaceDE w:val="0"/>
        <w:autoSpaceDN w:val="0"/>
        <w:adjustRightInd w:val="0"/>
        <w:jc w:val="both"/>
        <w:rPr>
          <w:b/>
          <w:sz w:val="22"/>
          <w:szCs w:val="22"/>
        </w:rPr>
      </w:pPr>
      <w:r w:rsidRPr="00CD5C5D">
        <w:rPr>
          <w:b/>
          <w:bCs/>
          <w:i/>
          <w:iCs/>
          <w:sz w:val="22"/>
          <w:szCs w:val="22"/>
        </w:rPr>
        <w:t xml:space="preserve">Read the following passage and choose the correct word for each of the blanks </w:t>
      </w:r>
    </w:p>
    <w:p w:rsidR="008A29F9" w:rsidRPr="00CD5C5D" w:rsidRDefault="008A29F9" w:rsidP="008A29F9">
      <w:pPr>
        <w:ind w:firstLine="283"/>
        <w:jc w:val="both"/>
        <w:rPr>
          <w:sz w:val="22"/>
          <w:szCs w:val="22"/>
        </w:rPr>
      </w:pPr>
      <w:r w:rsidRPr="00CD5C5D">
        <w:rPr>
          <w:b/>
          <w:sz w:val="22"/>
          <w:szCs w:val="22"/>
        </w:rPr>
        <w:lastRenderedPageBreak/>
        <w:t xml:space="preserve">    </w:t>
      </w:r>
      <w:r w:rsidRPr="00CD5C5D">
        <w:rPr>
          <w:sz w:val="22"/>
          <w:szCs w:val="22"/>
        </w:rPr>
        <w:t xml:space="preserve">About 50 or so kinds modern </w:t>
      </w:r>
      <w:proofErr w:type="gramStart"/>
      <w:r w:rsidRPr="00CD5C5D">
        <w:rPr>
          <w:sz w:val="22"/>
          <w:szCs w:val="22"/>
        </w:rPr>
        <w:t>plastic  are</w:t>
      </w:r>
      <w:proofErr w:type="gramEnd"/>
      <w:r w:rsidRPr="00CD5C5D">
        <w:rPr>
          <w:sz w:val="22"/>
          <w:szCs w:val="22"/>
        </w:rPr>
        <w:t xml:space="preserve"> made from oil,gas,or coal-non-renewable natural resources . We (56)______ well over three million tones of the stuff in Japan each year and,sooner or later, most of it is thrown away .A high (57))______ of our animal consumption is in the (58)______ of  packaging and this (59) ______ about seven percent by weight,of our domestic(60) ______ . Almost all of it can be </w:t>
      </w:r>
      <w:proofErr w:type="gramStart"/>
      <w:r w:rsidRPr="00CD5C5D">
        <w:rPr>
          <w:sz w:val="22"/>
          <w:szCs w:val="22"/>
        </w:rPr>
        <w:t>recycled ,</w:t>
      </w:r>
      <w:proofErr w:type="gramEnd"/>
      <w:r w:rsidRPr="00CD5C5D">
        <w:rPr>
          <w:sz w:val="22"/>
          <w:szCs w:val="22"/>
        </w:rPr>
        <w:t xml:space="preserve"> but very little of it is ,though the plastic recycling (61)______ is growing fast .</w:t>
      </w:r>
    </w:p>
    <w:p w:rsidR="008A29F9" w:rsidRPr="00CD5C5D" w:rsidRDefault="008A29F9" w:rsidP="008A29F9">
      <w:pPr>
        <w:ind w:firstLine="283"/>
        <w:jc w:val="both"/>
        <w:rPr>
          <w:sz w:val="22"/>
          <w:szCs w:val="22"/>
        </w:rPr>
      </w:pPr>
      <w:r w:rsidRPr="00CD5C5D">
        <w:rPr>
          <w:sz w:val="22"/>
          <w:szCs w:val="22"/>
        </w:rPr>
        <w:t xml:space="preserve">     The plastics themselves are extremely energy - rich – they have a higher </w:t>
      </w:r>
      <w:proofErr w:type="gramStart"/>
      <w:r w:rsidRPr="00CD5C5D">
        <w:rPr>
          <w:sz w:val="22"/>
          <w:szCs w:val="22"/>
        </w:rPr>
        <w:t>calorific(</w:t>
      </w:r>
      <w:proofErr w:type="gramEnd"/>
      <w:r w:rsidRPr="00CD5C5D">
        <w:rPr>
          <w:sz w:val="22"/>
          <w:szCs w:val="22"/>
        </w:rPr>
        <w:t>62) ____ than coal and one (63)______ of “recovery” strongly(64)______ by plastic manufactures is the (65)______ of wast plastic into a fuel .</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56: </w:t>
      </w:r>
      <w:r w:rsidRPr="00CD5C5D">
        <w:rPr>
          <w:b/>
          <w:sz w:val="22"/>
          <w:szCs w:val="22"/>
        </w:rPr>
        <w:tab/>
        <w:t xml:space="preserve">A. </w:t>
      </w:r>
      <w:r w:rsidRPr="00CD5C5D">
        <w:rPr>
          <w:sz w:val="22"/>
          <w:szCs w:val="22"/>
        </w:rPr>
        <w:t>consign</w:t>
      </w:r>
      <w:r w:rsidRPr="00CD5C5D">
        <w:rPr>
          <w:sz w:val="22"/>
          <w:szCs w:val="22"/>
        </w:rPr>
        <w:tab/>
      </w:r>
      <w:r w:rsidRPr="005A1552">
        <w:rPr>
          <w:b/>
          <w:color w:val="FF0000"/>
          <w:sz w:val="22"/>
          <w:szCs w:val="22"/>
        </w:rPr>
        <w:t xml:space="preserve">B. </w:t>
      </w:r>
      <w:r w:rsidRPr="005A1552">
        <w:rPr>
          <w:color w:val="FF0000"/>
          <w:sz w:val="22"/>
          <w:szCs w:val="22"/>
        </w:rPr>
        <w:t>import</w:t>
      </w:r>
      <w:r w:rsidRPr="00CD5C5D">
        <w:rPr>
          <w:sz w:val="22"/>
          <w:szCs w:val="22"/>
        </w:rPr>
        <w:tab/>
      </w:r>
      <w:r w:rsidRPr="00CD5C5D">
        <w:rPr>
          <w:b/>
          <w:sz w:val="22"/>
          <w:szCs w:val="22"/>
        </w:rPr>
        <w:t xml:space="preserve">C. </w:t>
      </w:r>
      <w:r w:rsidRPr="00CD5C5D">
        <w:rPr>
          <w:sz w:val="22"/>
          <w:szCs w:val="22"/>
        </w:rPr>
        <w:t>remove</w:t>
      </w:r>
      <w:r w:rsidRPr="00CD5C5D">
        <w:rPr>
          <w:sz w:val="22"/>
          <w:szCs w:val="22"/>
        </w:rPr>
        <w:tab/>
      </w:r>
      <w:r w:rsidRPr="00CD5C5D">
        <w:rPr>
          <w:b/>
          <w:sz w:val="22"/>
          <w:szCs w:val="22"/>
        </w:rPr>
        <w:t xml:space="preserve">D. </w:t>
      </w:r>
      <w:r w:rsidRPr="00CD5C5D">
        <w:rPr>
          <w:sz w:val="22"/>
          <w:szCs w:val="22"/>
        </w:rPr>
        <w:t>consume</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57: </w:t>
      </w:r>
      <w:r w:rsidRPr="00CD5C5D">
        <w:rPr>
          <w:b/>
          <w:sz w:val="22"/>
          <w:szCs w:val="22"/>
        </w:rPr>
        <w:tab/>
      </w:r>
      <w:r w:rsidRPr="005A1552">
        <w:rPr>
          <w:b/>
          <w:color w:val="FF0000"/>
          <w:sz w:val="22"/>
          <w:szCs w:val="22"/>
        </w:rPr>
        <w:t xml:space="preserve">A. </w:t>
      </w:r>
      <w:r w:rsidRPr="005A1552">
        <w:rPr>
          <w:color w:val="FF0000"/>
          <w:sz w:val="22"/>
          <w:szCs w:val="22"/>
        </w:rPr>
        <w:t>proportion</w:t>
      </w:r>
      <w:r w:rsidRPr="00CD5C5D">
        <w:rPr>
          <w:sz w:val="22"/>
          <w:szCs w:val="22"/>
        </w:rPr>
        <w:tab/>
      </w:r>
      <w:r w:rsidRPr="00CD5C5D">
        <w:rPr>
          <w:b/>
          <w:sz w:val="22"/>
          <w:szCs w:val="22"/>
        </w:rPr>
        <w:t xml:space="preserve">B. </w:t>
      </w:r>
      <w:r w:rsidRPr="00CD5C5D">
        <w:rPr>
          <w:sz w:val="22"/>
          <w:szCs w:val="22"/>
        </w:rPr>
        <w:t>portion</w:t>
      </w:r>
      <w:r w:rsidRPr="00CD5C5D">
        <w:rPr>
          <w:sz w:val="22"/>
          <w:szCs w:val="22"/>
        </w:rPr>
        <w:tab/>
      </w:r>
      <w:r w:rsidRPr="00CD5C5D">
        <w:rPr>
          <w:b/>
          <w:sz w:val="22"/>
          <w:szCs w:val="22"/>
        </w:rPr>
        <w:t xml:space="preserve">C. </w:t>
      </w:r>
      <w:r w:rsidRPr="00CD5C5D">
        <w:rPr>
          <w:sz w:val="22"/>
          <w:szCs w:val="22"/>
        </w:rPr>
        <w:t>amount</w:t>
      </w:r>
      <w:r w:rsidRPr="00CD5C5D">
        <w:rPr>
          <w:sz w:val="22"/>
          <w:szCs w:val="22"/>
        </w:rPr>
        <w:tab/>
      </w:r>
      <w:r w:rsidRPr="00CD5C5D">
        <w:rPr>
          <w:b/>
          <w:sz w:val="22"/>
          <w:szCs w:val="22"/>
        </w:rPr>
        <w:t xml:space="preserve">D. </w:t>
      </w:r>
      <w:r w:rsidRPr="00CD5C5D">
        <w:rPr>
          <w:sz w:val="22"/>
          <w:szCs w:val="22"/>
        </w:rPr>
        <w:t>rate</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58: </w:t>
      </w:r>
      <w:r w:rsidRPr="00CD5C5D">
        <w:rPr>
          <w:b/>
          <w:sz w:val="22"/>
          <w:szCs w:val="22"/>
        </w:rPr>
        <w:tab/>
        <w:t xml:space="preserve">A. </w:t>
      </w:r>
      <w:r w:rsidRPr="00CD5C5D">
        <w:rPr>
          <w:sz w:val="22"/>
          <w:szCs w:val="22"/>
        </w:rPr>
        <w:t>kind</w:t>
      </w:r>
      <w:r w:rsidRPr="00CD5C5D">
        <w:rPr>
          <w:sz w:val="22"/>
          <w:szCs w:val="22"/>
        </w:rPr>
        <w:tab/>
      </w:r>
      <w:r w:rsidRPr="00CD5C5D">
        <w:rPr>
          <w:b/>
          <w:sz w:val="22"/>
          <w:szCs w:val="22"/>
        </w:rPr>
        <w:t xml:space="preserve">B. </w:t>
      </w:r>
      <w:r w:rsidRPr="00CD5C5D">
        <w:rPr>
          <w:sz w:val="22"/>
          <w:szCs w:val="22"/>
        </w:rPr>
        <w:t>type</w:t>
      </w:r>
      <w:r w:rsidRPr="00CD5C5D">
        <w:rPr>
          <w:sz w:val="22"/>
          <w:szCs w:val="22"/>
        </w:rPr>
        <w:tab/>
      </w:r>
      <w:r w:rsidRPr="005A1552">
        <w:rPr>
          <w:b/>
          <w:color w:val="FF0000"/>
          <w:sz w:val="22"/>
          <w:szCs w:val="22"/>
        </w:rPr>
        <w:t xml:space="preserve">C. </w:t>
      </w:r>
      <w:r w:rsidRPr="005A1552">
        <w:rPr>
          <w:color w:val="FF0000"/>
          <w:sz w:val="22"/>
          <w:szCs w:val="22"/>
        </w:rPr>
        <w:t>form</w:t>
      </w:r>
      <w:r w:rsidRPr="00CD5C5D">
        <w:rPr>
          <w:sz w:val="22"/>
          <w:szCs w:val="22"/>
        </w:rPr>
        <w:tab/>
      </w:r>
      <w:r w:rsidRPr="00CD5C5D">
        <w:rPr>
          <w:b/>
          <w:sz w:val="22"/>
          <w:szCs w:val="22"/>
        </w:rPr>
        <w:t xml:space="preserve">D. </w:t>
      </w:r>
      <w:r w:rsidRPr="00CD5C5D">
        <w:rPr>
          <w:sz w:val="22"/>
          <w:szCs w:val="22"/>
        </w:rPr>
        <w:t>way</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59: </w:t>
      </w:r>
      <w:r w:rsidRPr="00CD5C5D">
        <w:rPr>
          <w:b/>
          <w:sz w:val="22"/>
          <w:szCs w:val="22"/>
        </w:rPr>
        <w:tab/>
      </w:r>
      <w:r w:rsidRPr="005A1552">
        <w:rPr>
          <w:b/>
          <w:color w:val="FF0000"/>
          <w:sz w:val="22"/>
          <w:szCs w:val="22"/>
        </w:rPr>
        <w:t xml:space="preserve">A. </w:t>
      </w:r>
      <w:r w:rsidRPr="005A1552">
        <w:rPr>
          <w:color w:val="FF0000"/>
          <w:sz w:val="22"/>
          <w:szCs w:val="22"/>
        </w:rPr>
        <w:t>constitutes</w:t>
      </w:r>
      <w:r w:rsidRPr="00CD5C5D">
        <w:rPr>
          <w:sz w:val="22"/>
          <w:szCs w:val="22"/>
        </w:rPr>
        <w:tab/>
      </w:r>
      <w:r w:rsidRPr="00CD5C5D">
        <w:rPr>
          <w:b/>
          <w:sz w:val="22"/>
          <w:szCs w:val="22"/>
        </w:rPr>
        <w:t xml:space="preserve">B. </w:t>
      </w:r>
      <w:r w:rsidRPr="00CD5C5D">
        <w:rPr>
          <w:sz w:val="22"/>
          <w:szCs w:val="22"/>
        </w:rPr>
        <w:t>carries</w:t>
      </w:r>
      <w:r w:rsidRPr="00CD5C5D">
        <w:rPr>
          <w:sz w:val="22"/>
          <w:szCs w:val="22"/>
        </w:rPr>
        <w:tab/>
      </w:r>
      <w:r w:rsidRPr="00CD5C5D">
        <w:rPr>
          <w:b/>
          <w:sz w:val="22"/>
          <w:szCs w:val="22"/>
        </w:rPr>
        <w:t xml:space="preserve">C. </w:t>
      </w:r>
      <w:r w:rsidRPr="00CD5C5D">
        <w:rPr>
          <w:sz w:val="22"/>
          <w:szCs w:val="22"/>
        </w:rPr>
        <w:t>takes</w:t>
      </w:r>
      <w:r w:rsidRPr="00CD5C5D">
        <w:rPr>
          <w:sz w:val="22"/>
          <w:szCs w:val="22"/>
        </w:rPr>
        <w:tab/>
      </w:r>
      <w:r w:rsidRPr="00CD5C5D">
        <w:rPr>
          <w:b/>
          <w:sz w:val="22"/>
          <w:szCs w:val="22"/>
        </w:rPr>
        <w:t xml:space="preserve">D. </w:t>
      </w:r>
      <w:r w:rsidRPr="00CD5C5D">
        <w:rPr>
          <w:sz w:val="22"/>
          <w:szCs w:val="22"/>
        </w:rPr>
        <w:t>makes</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60: </w:t>
      </w:r>
      <w:r w:rsidRPr="00CD5C5D">
        <w:rPr>
          <w:b/>
          <w:sz w:val="22"/>
          <w:szCs w:val="22"/>
        </w:rPr>
        <w:tab/>
      </w:r>
      <w:r w:rsidRPr="005A1552">
        <w:rPr>
          <w:b/>
          <w:color w:val="FF0000"/>
          <w:sz w:val="22"/>
          <w:szCs w:val="22"/>
        </w:rPr>
        <w:t xml:space="preserve">A. </w:t>
      </w:r>
      <w:r w:rsidRPr="005A1552">
        <w:rPr>
          <w:color w:val="FF0000"/>
          <w:sz w:val="22"/>
          <w:szCs w:val="22"/>
        </w:rPr>
        <w:t>refuse</w:t>
      </w:r>
      <w:r w:rsidRPr="00CD5C5D">
        <w:rPr>
          <w:sz w:val="22"/>
          <w:szCs w:val="22"/>
        </w:rPr>
        <w:tab/>
      </w:r>
      <w:r w:rsidRPr="00CD5C5D">
        <w:rPr>
          <w:b/>
          <w:sz w:val="22"/>
          <w:szCs w:val="22"/>
        </w:rPr>
        <w:t xml:space="preserve">B. </w:t>
      </w:r>
      <w:r w:rsidRPr="00CD5C5D">
        <w:rPr>
          <w:sz w:val="22"/>
          <w:szCs w:val="22"/>
        </w:rPr>
        <w:t>goods</w:t>
      </w:r>
      <w:r w:rsidRPr="00CD5C5D">
        <w:rPr>
          <w:sz w:val="22"/>
          <w:szCs w:val="22"/>
        </w:rPr>
        <w:tab/>
      </w:r>
      <w:r w:rsidRPr="00CD5C5D">
        <w:rPr>
          <w:b/>
          <w:sz w:val="22"/>
          <w:szCs w:val="22"/>
        </w:rPr>
        <w:t xml:space="preserve">C. </w:t>
      </w:r>
      <w:r w:rsidRPr="00CD5C5D">
        <w:rPr>
          <w:sz w:val="22"/>
          <w:szCs w:val="22"/>
        </w:rPr>
        <w:t>requirements</w:t>
      </w:r>
      <w:r w:rsidRPr="00CD5C5D">
        <w:rPr>
          <w:sz w:val="22"/>
          <w:szCs w:val="22"/>
        </w:rPr>
        <w:tab/>
      </w:r>
      <w:r w:rsidRPr="00CD5C5D">
        <w:rPr>
          <w:b/>
          <w:sz w:val="22"/>
          <w:szCs w:val="22"/>
        </w:rPr>
        <w:t xml:space="preserve">D. </w:t>
      </w:r>
      <w:r w:rsidRPr="00CD5C5D">
        <w:rPr>
          <w:sz w:val="22"/>
          <w:szCs w:val="22"/>
        </w:rPr>
        <w:t>rubble</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61: </w:t>
      </w:r>
      <w:r w:rsidRPr="00CD5C5D">
        <w:rPr>
          <w:b/>
          <w:sz w:val="22"/>
          <w:szCs w:val="22"/>
        </w:rPr>
        <w:tab/>
        <w:t xml:space="preserve">A. </w:t>
      </w:r>
      <w:r w:rsidRPr="00CD5C5D">
        <w:rPr>
          <w:sz w:val="22"/>
          <w:szCs w:val="22"/>
        </w:rPr>
        <w:t>plant</w:t>
      </w:r>
      <w:r w:rsidRPr="00CD5C5D">
        <w:rPr>
          <w:sz w:val="22"/>
          <w:szCs w:val="22"/>
        </w:rPr>
        <w:tab/>
      </w:r>
      <w:r w:rsidRPr="005A1552">
        <w:rPr>
          <w:b/>
          <w:color w:val="FF0000"/>
          <w:sz w:val="22"/>
          <w:szCs w:val="22"/>
        </w:rPr>
        <w:t xml:space="preserve">B. </w:t>
      </w:r>
      <w:r w:rsidRPr="005A1552">
        <w:rPr>
          <w:color w:val="FF0000"/>
          <w:sz w:val="22"/>
          <w:szCs w:val="22"/>
        </w:rPr>
        <w:t>industry</w:t>
      </w:r>
      <w:r w:rsidRPr="00CD5C5D">
        <w:rPr>
          <w:sz w:val="22"/>
          <w:szCs w:val="22"/>
        </w:rPr>
        <w:tab/>
      </w:r>
      <w:r w:rsidRPr="00CD5C5D">
        <w:rPr>
          <w:b/>
          <w:sz w:val="22"/>
          <w:szCs w:val="22"/>
        </w:rPr>
        <w:t xml:space="preserve">C. </w:t>
      </w:r>
      <w:r w:rsidRPr="00CD5C5D">
        <w:rPr>
          <w:sz w:val="22"/>
          <w:szCs w:val="22"/>
        </w:rPr>
        <w:t>factory</w:t>
      </w:r>
      <w:r w:rsidRPr="00CD5C5D">
        <w:rPr>
          <w:sz w:val="22"/>
          <w:szCs w:val="22"/>
        </w:rPr>
        <w:tab/>
      </w:r>
      <w:r w:rsidRPr="00CD5C5D">
        <w:rPr>
          <w:b/>
          <w:sz w:val="22"/>
          <w:szCs w:val="22"/>
        </w:rPr>
        <w:t xml:space="preserve">D. </w:t>
      </w:r>
      <w:r w:rsidRPr="00CD5C5D">
        <w:rPr>
          <w:sz w:val="22"/>
          <w:szCs w:val="22"/>
        </w:rPr>
        <w:t>manufacture</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62: </w:t>
      </w:r>
      <w:r w:rsidRPr="00CD5C5D">
        <w:rPr>
          <w:b/>
          <w:sz w:val="22"/>
          <w:szCs w:val="22"/>
        </w:rPr>
        <w:tab/>
      </w:r>
      <w:r w:rsidRPr="005A1552">
        <w:rPr>
          <w:b/>
          <w:color w:val="FF0000"/>
          <w:sz w:val="22"/>
          <w:szCs w:val="22"/>
        </w:rPr>
        <w:t xml:space="preserve">A. </w:t>
      </w:r>
      <w:r w:rsidRPr="005A1552">
        <w:rPr>
          <w:color w:val="FF0000"/>
          <w:sz w:val="22"/>
          <w:szCs w:val="22"/>
        </w:rPr>
        <w:t>value</w:t>
      </w:r>
      <w:r w:rsidRPr="00CD5C5D">
        <w:rPr>
          <w:sz w:val="22"/>
          <w:szCs w:val="22"/>
        </w:rPr>
        <w:tab/>
      </w:r>
      <w:r w:rsidRPr="00CD5C5D">
        <w:rPr>
          <w:b/>
          <w:sz w:val="22"/>
          <w:szCs w:val="22"/>
        </w:rPr>
        <w:t xml:space="preserve">B. </w:t>
      </w:r>
      <w:r w:rsidRPr="00CD5C5D">
        <w:rPr>
          <w:sz w:val="22"/>
          <w:szCs w:val="22"/>
        </w:rPr>
        <w:t>degree</w:t>
      </w:r>
      <w:r w:rsidRPr="00CD5C5D">
        <w:rPr>
          <w:sz w:val="22"/>
          <w:szCs w:val="22"/>
        </w:rPr>
        <w:tab/>
      </w:r>
      <w:r w:rsidRPr="00CD5C5D">
        <w:rPr>
          <w:b/>
          <w:sz w:val="22"/>
          <w:szCs w:val="22"/>
        </w:rPr>
        <w:t xml:space="preserve">C. </w:t>
      </w:r>
      <w:r w:rsidRPr="00CD5C5D">
        <w:rPr>
          <w:sz w:val="22"/>
          <w:szCs w:val="22"/>
        </w:rPr>
        <w:t>effect</w:t>
      </w:r>
      <w:r w:rsidRPr="00CD5C5D">
        <w:rPr>
          <w:sz w:val="22"/>
          <w:szCs w:val="22"/>
        </w:rPr>
        <w:tab/>
      </w:r>
      <w:r w:rsidRPr="00CD5C5D">
        <w:rPr>
          <w:b/>
          <w:sz w:val="22"/>
          <w:szCs w:val="22"/>
        </w:rPr>
        <w:t xml:space="preserve">D. </w:t>
      </w:r>
      <w:r w:rsidRPr="00CD5C5D">
        <w:rPr>
          <w:sz w:val="22"/>
          <w:szCs w:val="22"/>
        </w:rPr>
        <w:t>demand</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63: </w:t>
      </w:r>
      <w:r w:rsidRPr="00CD5C5D">
        <w:rPr>
          <w:b/>
          <w:sz w:val="22"/>
          <w:szCs w:val="22"/>
        </w:rPr>
        <w:tab/>
        <w:t xml:space="preserve">A. </w:t>
      </w:r>
      <w:r w:rsidRPr="00CD5C5D">
        <w:rPr>
          <w:sz w:val="22"/>
          <w:szCs w:val="22"/>
        </w:rPr>
        <w:t>measure</w:t>
      </w:r>
      <w:r w:rsidRPr="00CD5C5D">
        <w:rPr>
          <w:sz w:val="22"/>
          <w:szCs w:val="22"/>
        </w:rPr>
        <w:tab/>
      </w:r>
      <w:r w:rsidRPr="00CD5C5D">
        <w:rPr>
          <w:b/>
          <w:sz w:val="22"/>
          <w:szCs w:val="22"/>
        </w:rPr>
        <w:t xml:space="preserve">B. </w:t>
      </w:r>
      <w:r w:rsidRPr="00CD5C5D">
        <w:rPr>
          <w:sz w:val="22"/>
          <w:szCs w:val="22"/>
        </w:rPr>
        <w:t>mechanism</w:t>
      </w:r>
      <w:r w:rsidRPr="00CD5C5D">
        <w:rPr>
          <w:sz w:val="22"/>
          <w:szCs w:val="22"/>
        </w:rPr>
        <w:tab/>
      </w:r>
      <w:r w:rsidRPr="005A1552">
        <w:rPr>
          <w:b/>
          <w:color w:val="FF0000"/>
          <w:sz w:val="22"/>
          <w:szCs w:val="22"/>
        </w:rPr>
        <w:t xml:space="preserve">C. </w:t>
      </w:r>
      <w:r w:rsidRPr="005A1552">
        <w:rPr>
          <w:color w:val="FF0000"/>
          <w:sz w:val="22"/>
          <w:szCs w:val="22"/>
        </w:rPr>
        <w:t>method</w:t>
      </w:r>
      <w:r w:rsidRPr="00CD5C5D">
        <w:rPr>
          <w:sz w:val="22"/>
          <w:szCs w:val="22"/>
        </w:rPr>
        <w:tab/>
      </w:r>
      <w:r w:rsidRPr="00CD5C5D">
        <w:rPr>
          <w:b/>
          <w:sz w:val="22"/>
          <w:szCs w:val="22"/>
        </w:rPr>
        <w:t xml:space="preserve">D. </w:t>
      </w:r>
      <w:r w:rsidRPr="00CD5C5D">
        <w:rPr>
          <w:sz w:val="22"/>
          <w:szCs w:val="22"/>
        </w:rPr>
        <w:t>medium</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64: </w:t>
      </w:r>
      <w:r w:rsidRPr="00CD5C5D">
        <w:rPr>
          <w:b/>
          <w:sz w:val="22"/>
          <w:szCs w:val="22"/>
        </w:rPr>
        <w:tab/>
        <w:t xml:space="preserve">A. </w:t>
      </w:r>
      <w:r w:rsidRPr="00CD5C5D">
        <w:rPr>
          <w:sz w:val="22"/>
          <w:szCs w:val="22"/>
        </w:rPr>
        <w:t>desired</w:t>
      </w:r>
      <w:r w:rsidRPr="00CD5C5D">
        <w:rPr>
          <w:sz w:val="22"/>
          <w:szCs w:val="22"/>
        </w:rPr>
        <w:tab/>
      </w:r>
      <w:r w:rsidRPr="005A1552">
        <w:rPr>
          <w:b/>
          <w:color w:val="FF0000"/>
          <w:sz w:val="22"/>
          <w:szCs w:val="22"/>
        </w:rPr>
        <w:t xml:space="preserve">B. </w:t>
      </w:r>
      <w:r w:rsidRPr="005A1552">
        <w:rPr>
          <w:color w:val="FF0000"/>
          <w:sz w:val="22"/>
          <w:szCs w:val="22"/>
        </w:rPr>
        <w:t>favoured</w:t>
      </w:r>
      <w:r w:rsidRPr="00CD5C5D">
        <w:rPr>
          <w:sz w:val="22"/>
          <w:szCs w:val="22"/>
        </w:rPr>
        <w:tab/>
      </w:r>
      <w:r w:rsidRPr="00CD5C5D">
        <w:rPr>
          <w:b/>
          <w:sz w:val="22"/>
          <w:szCs w:val="22"/>
        </w:rPr>
        <w:t xml:space="preserve">C. </w:t>
      </w:r>
      <w:r w:rsidRPr="00CD5C5D">
        <w:rPr>
          <w:sz w:val="22"/>
          <w:szCs w:val="22"/>
        </w:rPr>
        <w:t>argued</w:t>
      </w:r>
      <w:r w:rsidRPr="00CD5C5D">
        <w:rPr>
          <w:sz w:val="22"/>
          <w:szCs w:val="22"/>
        </w:rPr>
        <w:tab/>
      </w:r>
      <w:r w:rsidRPr="00CD5C5D">
        <w:rPr>
          <w:b/>
          <w:sz w:val="22"/>
          <w:szCs w:val="22"/>
        </w:rPr>
        <w:t xml:space="preserve">D. </w:t>
      </w:r>
      <w:r w:rsidRPr="00CD5C5D">
        <w:rPr>
          <w:sz w:val="22"/>
          <w:szCs w:val="22"/>
        </w:rPr>
        <w:t>presented</w:t>
      </w:r>
    </w:p>
    <w:p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65: </w:t>
      </w:r>
      <w:r w:rsidRPr="00CD5C5D">
        <w:rPr>
          <w:b/>
          <w:sz w:val="22"/>
          <w:szCs w:val="22"/>
        </w:rPr>
        <w:tab/>
        <w:t xml:space="preserve">A. </w:t>
      </w:r>
      <w:r w:rsidRPr="00CD5C5D">
        <w:rPr>
          <w:sz w:val="22"/>
          <w:szCs w:val="22"/>
        </w:rPr>
        <w:t>melting</w:t>
      </w:r>
      <w:r w:rsidRPr="00CD5C5D">
        <w:rPr>
          <w:sz w:val="22"/>
          <w:szCs w:val="22"/>
        </w:rPr>
        <w:tab/>
      </w:r>
      <w:r w:rsidRPr="00CD5C5D">
        <w:rPr>
          <w:b/>
          <w:sz w:val="22"/>
          <w:szCs w:val="22"/>
        </w:rPr>
        <w:t xml:space="preserve">B. </w:t>
      </w:r>
      <w:r w:rsidRPr="00CD5C5D">
        <w:rPr>
          <w:sz w:val="22"/>
          <w:szCs w:val="22"/>
        </w:rPr>
        <w:t>change</w:t>
      </w:r>
      <w:r w:rsidRPr="00CD5C5D">
        <w:rPr>
          <w:sz w:val="22"/>
          <w:szCs w:val="22"/>
        </w:rPr>
        <w:tab/>
      </w:r>
      <w:r w:rsidRPr="005A1552">
        <w:rPr>
          <w:b/>
          <w:color w:val="FF0000"/>
          <w:sz w:val="22"/>
          <w:szCs w:val="22"/>
        </w:rPr>
        <w:t xml:space="preserve">C. </w:t>
      </w:r>
      <w:r w:rsidRPr="005A1552">
        <w:rPr>
          <w:color w:val="FF0000"/>
          <w:sz w:val="22"/>
          <w:szCs w:val="22"/>
        </w:rPr>
        <w:t>conversion</w:t>
      </w:r>
      <w:r w:rsidRPr="00CD5C5D">
        <w:rPr>
          <w:sz w:val="22"/>
          <w:szCs w:val="22"/>
        </w:rPr>
        <w:tab/>
      </w:r>
      <w:r w:rsidRPr="00CD5C5D">
        <w:rPr>
          <w:b/>
          <w:sz w:val="22"/>
          <w:szCs w:val="22"/>
        </w:rPr>
        <w:t xml:space="preserve">D. </w:t>
      </w:r>
      <w:r w:rsidRPr="00CD5C5D">
        <w:rPr>
          <w:sz w:val="22"/>
          <w:szCs w:val="22"/>
        </w:rPr>
        <w:t>replacement</w:t>
      </w:r>
    </w:p>
    <w:p w:rsidR="008A29F9" w:rsidRPr="00CD5C5D" w:rsidRDefault="008A29F9" w:rsidP="008A29F9">
      <w:pPr>
        <w:jc w:val="both"/>
        <w:rPr>
          <w:sz w:val="22"/>
          <w:szCs w:val="22"/>
        </w:rPr>
      </w:pPr>
      <w:r w:rsidRPr="00CD5C5D">
        <w:rPr>
          <w:b/>
          <w:bCs/>
          <w:i/>
          <w:iCs/>
          <w:sz w:val="22"/>
          <w:szCs w:val="22"/>
        </w:rPr>
        <w:t>Choose the word or phrase that is closest in meaning to the underlined part in each of the following questions.</w:t>
      </w:r>
    </w:p>
    <w:p w:rsidR="008A29F9" w:rsidRPr="00CD5C5D" w:rsidRDefault="008A29F9" w:rsidP="008A29F9">
      <w:pPr>
        <w:spacing w:before="60"/>
        <w:jc w:val="both"/>
        <w:rPr>
          <w:sz w:val="22"/>
          <w:szCs w:val="22"/>
        </w:rPr>
      </w:pPr>
      <w:r w:rsidRPr="00CD5C5D">
        <w:rPr>
          <w:b/>
          <w:sz w:val="22"/>
          <w:szCs w:val="22"/>
        </w:rPr>
        <w:t>66:</w:t>
      </w:r>
      <w:r w:rsidRPr="00CD5C5D">
        <w:rPr>
          <w:sz w:val="22"/>
          <w:szCs w:val="22"/>
        </w:rPr>
        <w:t xml:space="preserve">  You ought to send two hours </w:t>
      </w:r>
      <w:r w:rsidRPr="00CD5C5D">
        <w:rPr>
          <w:sz w:val="22"/>
          <w:szCs w:val="22"/>
          <w:u w:val="single"/>
        </w:rPr>
        <w:t>as a minimum</w:t>
      </w:r>
      <w:r w:rsidRPr="00CD5C5D">
        <w:rPr>
          <w:sz w:val="22"/>
          <w:szCs w:val="22"/>
        </w:rPr>
        <w:t xml:space="preserve"> in the fresh air every </w:t>
      </w:r>
      <w:proofErr w:type="gramStart"/>
      <w:r w:rsidRPr="00CD5C5D">
        <w:rPr>
          <w:sz w:val="22"/>
          <w:szCs w:val="22"/>
        </w:rPr>
        <w:t>day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at most</w:t>
      </w:r>
      <w:r w:rsidRPr="00CD5C5D">
        <w:rPr>
          <w:sz w:val="22"/>
          <w:szCs w:val="22"/>
        </w:rPr>
        <w:tab/>
      </w:r>
      <w:r w:rsidRPr="00CD5C5D">
        <w:rPr>
          <w:b/>
          <w:sz w:val="22"/>
          <w:szCs w:val="22"/>
        </w:rPr>
        <w:t xml:space="preserve">B. </w:t>
      </w:r>
      <w:r w:rsidRPr="00CD5C5D">
        <w:rPr>
          <w:sz w:val="22"/>
          <w:szCs w:val="22"/>
        </w:rPr>
        <w:t>at all</w:t>
      </w:r>
      <w:r w:rsidRPr="00CD5C5D">
        <w:rPr>
          <w:sz w:val="22"/>
          <w:szCs w:val="22"/>
        </w:rPr>
        <w:tab/>
      </w:r>
      <w:r w:rsidRPr="005A1552">
        <w:rPr>
          <w:b/>
          <w:color w:val="FF0000"/>
          <w:sz w:val="22"/>
          <w:szCs w:val="22"/>
        </w:rPr>
        <w:t xml:space="preserve">C. </w:t>
      </w:r>
      <w:r w:rsidRPr="005A1552">
        <w:rPr>
          <w:color w:val="FF0000"/>
          <w:sz w:val="22"/>
          <w:szCs w:val="22"/>
        </w:rPr>
        <w:t>at least</w:t>
      </w:r>
      <w:r w:rsidRPr="00CD5C5D">
        <w:rPr>
          <w:sz w:val="22"/>
          <w:szCs w:val="22"/>
        </w:rPr>
        <w:tab/>
      </w:r>
      <w:r w:rsidRPr="00CD5C5D">
        <w:rPr>
          <w:b/>
          <w:sz w:val="22"/>
          <w:szCs w:val="22"/>
        </w:rPr>
        <w:t xml:space="preserve">D. </w:t>
      </w:r>
      <w:r w:rsidRPr="00CD5C5D">
        <w:rPr>
          <w:sz w:val="22"/>
          <w:szCs w:val="22"/>
        </w:rPr>
        <w:t>at ease</w:t>
      </w:r>
    </w:p>
    <w:p w:rsidR="008A29F9" w:rsidRPr="00CD5C5D" w:rsidRDefault="008A29F9" w:rsidP="008A29F9">
      <w:pPr>
        <w:spacing w:before="60"/>
        <w:jc w:val="both"/>
        <w:rPr>
          <w:sz w:val="22"/>
          <w:szCs w:val="22"/>
        </w:rPr>
      </w:pPr>
      <w:r w:rsidRPr="00CD5C5D">
        <w:rPr>
          <w:b/>
          <w:sz w:val="22"/>
          <w:szCs w:val="22"/>
        </w:rPr>
        <w:t>67:</w:t>
      </w:r>
      <w:r w:rsidRPr="00CD5C5D">
        <w:rPr>
          <w:sz w:val="22"/>
          <w:szCs w:val="22"/>
        </w:rPr>
        <w:t xml:space="preserve">  He seems to make the same mistake </w:t>
      </w:r>
      <w:r w:rsidRPr="00CD5C5D">
        <w:rPr>
          <w:sz w:val="22"/>
          <w:szCs w:val="22"/>
          <w:u w:val="single"/>
        </w:rPr>
        <w:t>over and over</w:t>
      </w:r>
      <w:r w:rsidRPr="00CD5C5D">
        <w:rPr>
          <w:sz w:val="22"/>
          <w:szCs w:val="22"/>
        </w:rPr>
        <w:t xml:space="preserve"> </w:t>
      </w:r>
      <w:proofErr w:type="gramStart"/>
      <w:r w:rsidRPr="00CD5C5D">
        <w:rPr>
          <w:sz w:val="22"/>
          <w:szCs w:val="22"/>
        </w:rPr>
        <w:t>again .</w:t>
      </w:r>
      <w:proofErr w:type="gramEnd"/>
    </w:p>
    <w:p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for good</w:t>
      </w:r>
      <w:r w:rsidRPr="00CD5C5D">
        <w:rPr>
          <w:sz w:val="22"/>
          <w:szCs w:val="22"/>
        </w:rPr>
        <w:tab/>
      </w:r>
      <w:r w:rsidRPr="00CD5C5D">
        <w:rPr>
          <w:b/>
          <w:sz w:val="22"/>
          <w:szCs w:val="22"/>
        </w:rPr>
        <w:t xml:space="preserve">B. </w:t>
      </w:r>
      <w:r w:rsidRPr="00CD5C5D">
        <w:rPr>
          <w:sz w:val="22"/>
          <w:szCs w:val="22"/>
        </w:rPr>
        <w:t>in vain</w:t>
      </w:r>
      <w:r w:rsidRPr="00CD5C5D">
        <w:rPr>
          <w:sz w:val="22"/>
          <w:szCs w:val="22"/>
        </w:rPr>
        <w:tab/>
      </w:r>
      <w:r w:rsidRPr="00CD5C5D">
        <w:rPr>
          <w:b/>
          <w:sz w:val="22"/>
          <w:szCs w:val="22"/>
        </w:rPr>
        <w:t xml:space="preserve">C. </w:t>
      </w:r>
      <w:r w:rsidRPr="00CD5C5D">
        <w:rPr>
          <w:sz w:val="22"/>
          <w:szCs w:val="22"/>
        </w:rPr>
        <w:t>by the way</w:t>
      </w:r>
      <w:r w:rsidRPr="00CD5C5D">
        <w:rPr>
          <w:sz w:val="22"/>
          <w:szCs w:val="22"/>
        </w:rPr>
        <w:tab/>
      </w:r>
      <w:r w:rsidRPr="005A1552">
        <w:rPr>
          <w:b/>
          <w:color w:val="FF0000"/>
          <w:sz w:val="22"/>
          <w:szCs w:val="22"/>
        </w:rPr>
        <w:t xml:space="preserve">D. </w:t>
      </w:r>
      <w:r w:rsidRPr="005A1552">
        <w:rPr>
          <w:color w:val="FF0000"/>
          <w:sz w:val="22"/>
          <w:szCs w:val="22"/>
        </w:rPr>
        <w:t>repeatedly</w:t>
      </w:r>
    </w:p>
    <w:p w:rsidR="008A29F9" w:rsidRPr="00CD5C5D" w:rsidRDefault="008A29F9" w:rsidP="008A29F9">
      <w:pPr>
        <w:spacing w:before="60"/>
        <w:jc w:val="both"/>
        <w:rPr>
          <w:sz w:val="22"/>
          <w:szCs w:val="22"/>
        </w:rPr>
      </w:pPr>
      <w:r w:rsidRPr="00CD5C5D">
        <w:rPr>
          <w:b/>
          <w:sz w:val="22"/>
          <w:szCs w:val="22"/>
        </w:rPr>
        <w:t>68:</w:t>
      </w:r>
      <w:r w:rsidRPr="00CD5C5D">
        <w:rPr>
          <w:sz w:val="22"/>
          <w:szCs w:val="22"/>
        </w:rPr>
        <w:t xml:space="preserve">  Sharks </w:t>
      </w:r>
      <w:proofErr w:type="gramStart"/>
      <w:r w:rsidRPr="00CD5C5D">
        <w:rPr>
          <w:sz w:val="22"/>
          <w:szCs w:val="22"/>
          <w:u w:val="single"/>
        </w:rPr>
        <w:t>are  single</w:t>
      </w:r>
      <w:proofErr w:type="gramEnd"/>
      <w:r w:rsidRPr="00CD5C5D">
        <w:rPr>
          <w:sz w:val="22"/>
          <w:szCs w:val="22"/>
          <w:u w:val="single"/>
        </w:rPr>
        <w:t xml:space="preserve"> – minded</w:t>
      </w:r>
      <w:r w:rsidRPr="00CD5C5D">
        <w:rPr>
          <w:sz w:val="22"/>
          <w:szCs w:val="22"/>
        </w:rPr>
        <w:t xml:space="preserve"> , and will usually ignore rescuers.</w:t>
      </w:r>
    </w:p>
    <w:p w:rsidR="008A29F9" w:rsidRPr="005A1552"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concentrate on only one purpose/aim …</w:t>
      </w:r>
      <w:r w:rsidRPr="00CD5C5D">
        <w:rPr>
          <w:sz w:val="22"/>
          <w:szCs w:val="22"/>
        </w:rPr>
        <w:tab/>
      </w:r>
      <w:r w:rsidRPr="005A1552">
        <w:rPr>
          <w:b/>
          <w:color w:val="FF0000"/>
          <w:sz w:val="22"/>
          <w:szCs w:val="22"/>
        </w:rPr>
        <w:t xml:space="preserve">B. </w:t>
      </w:r>
      <w:r w:rsidRPr="005A1552">
        <w:rPr>
          <w:color w:val="FF0000"/>
          <w:sz w:val="22"/>
          <w:szCs w:val="22"/>
        </w:rPr>
        <w:t>are selfish</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are cruel</w:t>
      </w:r>
      <w:r w:rsidRPr="00CD5C5D">
        <w:rPr>
          <w:sz w:val="22"/>
          <w:szCs w:val="22"/>
        </w:rPr>
        <w:tab/>
      </w:r>
      <w:r w:rsidRPr="00CD5C5D">
        <w:rPr>
          <w:b/>
          <w:sz w:val="22"/>
          <w:szCs w:val="22"/>
        </w:rPr>
        <w:t xml:space="preserve">D. </w:t>
      </w:r>
      <w:r w:rsidRPr="00CD5C5D">
        <w:rPr>
          <w:sz w:val="22"/>
          <w:szCs w:val="22"/>
        </w:rPr>
        <w:t>attack suddenly</w:t>
      </w:r>
    </w:p>
    <w:p w:rsidR="008A29F9" w:rsidRPr="00CD5C5D" w:rsidRDefault="008A29F9" w:rsidP="008A29F9">
      <w:pPr>
        <w:spacing w:before="60"/>
        <w:jc w:val="both"/>
        <w:rPr>
          <w:sz w:val="22"/>
          <w:szCs w:val="22"/>
        </w:rPr>
      </w:pPr>
      <w:r w:rsidRPr="00CD5C5D">
        <w:rPr>
          <w:b/>
          <w:sz w:val="22"/>
          <w:szCs w:val="22"/>
        </w:rPr>
        <w:t>69:</w:t>
      </w:r>
      <w:r w:rsidRPr="00CD5C5D">
        <w:rPr>
          <w:sz w:val="22"/>
          <w:szCs w:val="22"/>
        </w:rPr>
        <w:t xml:space="preserve">  Our </w:t>
      </w:r>
      <w:r w:rsidRPr="00CD5C5D">
        <w:rPr>
          <w:sz w:val="22"/>
          <w:szCs w:val="22"/>
          <w:u w:val="single"/>
        </w:rPr>
        <w:t>junior</w:t>
      </w:r>
      <w:r w:rsidRPr="00CD5C5D">
        <w:rPr>
          <w:sz w:val="22"/>
          <w:szCs w:val="22"/>
        </w:rPr>
        <w:t xml:space="preserve"> employees are </w:t>
      </w:r>
      <w:proofErr w:type="gramStart"/>
      <w:r w:rsidRPr="00CD5C5D">
        <w:rPr>
          <w:sz w:val="22"/>
          <w:szCs w:val="22"/>
        </w:rPr>
        <w:t>being  groomed</w:t>
      </w:r>
      <w:proofErr w:type="gramEnd"/>
      <w:r w:rsidRPr="00CD5C5D">
        <w:rPr>
          <w:sz w:val="22"/>
          <w:szCs w:val="22"/>
        </w:rPr>
        <w:t xml:space="preserve"> for more senior roles.</w:t>
      </w:r>
    </w:p>
    <w:p w:rsidR="008A29F9" w:rsidRPr="00CD5C5D" w:rsidRDefault="008A29F9" w:rsidP="008A29F9">
      <w:pPr>
        <w:tabs>
          <w:tab w:val="left" w:pos="2608"/>
          <w:tab w:val="left" w:pos="4939"/>
          <w:tab w:val="left" w:pos="7269"/>
        </w:tabs>
        <w:ind w:firstLine="283"/>
        <w:rPr>
          <w:sz w:val="22"/>
          <w:szCs w:val="22"/>
        </w:rPr>
      </w:pPr>
      <w:r w:rsidRPr="005A1552">
        <w:rPr>
          <w:b/>
          <w:color w:val="FF0000"/>
          <w:sz w:val="22"/>
          <w:szCs w:val="22"/>
        </w:rPr>
        <w:t xml:space="preserve">A. </w:t>
      </w:r>
      <w:r w:rsidRPr="005A1552">
        <w:rPr>
          <w:color w:val="FF0000"/>
          <w:sz w:val="22"/>
          <w:szCs w:val="22"/>
        </w:rPr>
        <w:t>inferior</w:t>
      </w:r>
      <w:r w:rsidRPr="00CD5C5D">
        <w:rPr>
          <w:sz w:val="22"/>
          <w:szCs w:val="22"/>
        </w:rPr>
        <w:tab/>
      </w:r>
      <w:r w:rsidRPr="00CD5C5D">
        <w:rPr>
          <w:b/>
          <w:sz w:val="22"/>
          <w:szCs w:val="22"/>
        </w:rPr>
        <w:t xml:space="preserve">B. </w:t>
      </w:r>
      <w:r w:rsidRPr="00CD5C5D">
        <w:rPr>
          <w:sz w:val="22"/>
          <w:szCs w:val="22"/>
        </w:rPr>
        <w:t>younger</w:t>
      </w:r>
      <w:r w:rsidRPr="00CD5C5D">
        <w:rPr>
          <w:sz w:val="22"/>
          <w:szCs w:val="22"/>
        </w:rPr>
        <w:tab/>
      </w:r>
      <w:r w:rsidRPr="00CD5C5D">
        <w:rPr>
          <w:b/>
          <w:sz w:val="22"/>
          <w:szCs w:val="22"/>
        </w:rPr>
        <w:t xml:space="preserve">C. </w:t>
      </w:r>
      <w:r w:rsidRPr="00CD5C5D">
        <w:rPr>
          <w:sz w:val="22"/>
          <w:szCs w:val="22"/>
        </w:rPr>
        <w:t>minor</w:t>
      </w:r>
      <w:r w:rsidRPr="00CD5C5D">
        <w:rPr>
          <w:sz w:val="22"/>
          <w:szCs w:val="22"/>
        </w:rPr>
        <w:tab/>
      </w:r>
      <w:r w:rsidRPr="00CD5C5D">
        <w:rPr>
          <w:b/>
          <w:sz w:val="22"/>
          <w:szCs w:val="22"/>
        </w:rPr>
        <w:t xml:space="preserve">D. </w:t>
      </w:r>
      <w:r w:rsidRPr="00CD5C5D">
        <w:rPr>
          <w:sz w:val="22"/>
          <w:szCs w:val="22"/>
        </w:rPr>
        <w:t>superior</w:t>
      </w:r>
    </w:p>
    <w:p w:rsidR="008A29F9" w:rsidRPr="00CD5C5D" w:rsidRDefault="008A29F9" w:rsidP="008A29F9">
      <w:pPr>
        <w:spacing w:before="60"/>
        <w:jc w:val="both"/>
        <w:rPr>
          <w:sz w:val="22"/>
          <w:szCs w:val="22"/>
        </w:rPr>
      </w:pPr>
      <w:r w:rsidRPr="00CD5C5D">
        <w:rPr>
          <w:b/>
          <w:sz w:val="22"/>
          <w:szCs w:val="22"/>
        </w:rPr>
        <w:t>70:</w:t>
      </w:r>
      <w:r w:rsidRPr="00CD5C5D">
        <w:rPr>
          <w:sz w:val="22"/>
          <w:szCs w:val="22"/>
        </w:rPr>
        <w:t xml:space="preserve">  There’s </w:t>
      </w:r>
      <w:r w:rsidRPr="00CD5C5D">
        <w:rPr>
          <w:sz w:val="22"/>
          <w:szCs w:val="22"/>
          <w:u w:val="single"/>
        </w:rPr>
        <w:t>a shuttle bus</w:t>
      </w:r>
      <w:r w:rsidRPr="00CD5C5D">
        <w:rPr>
          <w:sz w:val="22"/>
          <w:szCs w:val="22"/>
        </w:rPr>
        <w:t xml:space="preserve"> to the nearby airport </w:t>
      </w:r>
      <w:proofErr w:type="gramStart"/>
      <w:r w:rsidRPr="00CD5C5D">
        <w:rPr>
          <w:sz w:val="22"/>
          <w:szCs w:val="22"/>
        </w:rPr>
        <w:t>hotel .</w:t>
      </w:r>
      <w:proofErr w:type="gramEnd"/>
    </w:p>
    <w:p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bus that travels overnight</w:t>
      </w:r>
      <w:r w:rsidRPr="00CD5C5D">
        <w:rPr>
          <w:sz w:val="22"/>
          <w:szCs w:val="22"/>
        </w:rPr>
        <w:tab/>
      </w:r>
      <w:r w:rsidRPr="00CD5C5D">
        <w:rPr>
          <w:b/>
          <w:sz w:val="22"/>
          <w:szCs w:val="22"/>
        </w:rPr>
        <w:t xml:space="preserve">B. </w:t>
      </w:r>
      <w:r w:rsidRPr="00CD5C5D">
        <w:rPr>
          <w:sz w:val="22"/>
          <w:szCs w:val="22"/>
        </w:rPr>
        <w:t>bus with air – conditioners</w:t>
      </w:r>
    </w:p>
    <w:p w:rsidR="008A29F9" w:rsidRPr="005A1552"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bus which looks like a shuttle</w:t>
      </w:r>
      <w:r w:rsidRPr="00CD5C5D">
        <w:rPr>
          <w:sz w:val="22"/>
          <w:szCs w:val="22"/>
        </w:rPr>
        <w:tab/>
      </w:r>
      <w:r w:rsidRPr="005A1552">
        <w:rPr>
          <w:b/>
          <w:color w:val="FF0000"/>
          <w:sz w:val="22"/>
          <w:szCs w:val="22"/>
        </w:rPr>
        <w:t xml:space="preserve">D. </w:t>
      </w:r>
      <w:r w:rsidRPr="005A1552">
        <w:rPr>
          <w:color w:val="FF0000"/>
          <w:sz w:val="22"/>
          <w:szCs w:val="22"/>
        </w:rPr>
        <w:t>bus travels regularly between two places</w:t>
      </w:r>
    </w:p>
    <w:p w:rsidR="008A29F9" w:rsidRPr="00CD5C5D" w:rsidRDefault="008A29F9" w:rsidP="008A29F9">
      <w:pPr>
        <w:ind w:right="62"/>
        <w:jc w:val="both"/>
        <w:rPr>
          <w:rFonts w:ascii="Arial" w:hAnsi="Arial" w:cs="Arial"/>
          <w:b/>
          <w:color w:val="000000"/>
          <w:sz w:val="22"/>
          <w:szCs w:val="22"/>
        </w:rPr>
      </w:pPr>
      <w:r w:rsidRPr="00CD5C5D">
        <w:rPr>
          <w:b/>
          <w:bCs/>
          <w:i/>
          <w:iCs/>
          <w:sz w:val="22"/>
          <w:szCs w:val="22"/>
        </w:rPr>
        <w:t>Read the following passage, and choose the correct answer to each of the questions</w:t>
      </w:r>
      <w:r w:rsidRPr="00CD5C5D">
        <w:rPr>
          <w:b/>
          <w:sz w:val="22"/>
          <w:szCs w:val="22"/>
        </w:rPr>
        <w:t xml:space="preserve"> </w:t>
      </w:r>
    </w:p>
    <w:p w:rsidR="008A29F9" w:rsidRPr="00CD5C5D" w:rsidRDefault="008A29F9" w:rsidP="008A29F9">
      <w:pPr>
        <w:ind w:firstLine="283"/>
        <w:jc w:val="both"/>
        <w:rPr>
          <w:sz w:val="22"/>
          <w:szCs w:val="22"/>
        </w:rPr>
      </w:pPr>
      <w:r w:rsidRPr="00CD5C5D">
        <w:rPr>
          <w:sz w:val="22"/>
          <w:szCs w:val="22"/>
        </w:rPr>
        <w:t xml:space="preserve">    In order to learn to be one’s true self, it is necessary to obtain a wide and extensive knowledge of what has been said and done in the world : critically to inquire into it,nearly to sift it, and earnestly to carry it out .It matters not what you learn ,but when you once learn a thing , you must never give it up until you have mastered it.It matters not what you inquire into, but when you inquire into a thing, you must never give it up until you have completely understood it .It matters not what you try to think out, but when you once try to think out a thing , you must never give it up until you have got what you want . It matters not what you try to sift </w:t>
      </w:r>
      <w:proofErr w:type="gramStart"/>
      <w:r w:rsidRPr="00CD5C5D">
        <w:rPr>
          <w:sz w:val="22"/>
          <w:szCs w:val="22"/>
        </w:rPr>
        <w:t>out ,</w:t>
      </w:r>
      <w:proofErr w:type="gramEnd"/>
      <w:r w:rsidRPr="00CD5C5D">
        <w:rPr>
          <w:sz w:val="22"/>
          <w:szCs w:val="22"/>
        </w:rPr>
        <w:t>but you once try to sift out a thing, you must never give it up until you have sifted it out clearly and distinctly .It matters not what you try to carry out , but when you once try to carry out a thing , you must never give it up till you have done it completely and well . If another man succeeds by one effort, you will use a hundred efforts.If another man succeeds by ten efforts, you will use a thousand efforts.</w:t>
      </w:r>
    </w:p>
    <w:p w:rsidR="008A29F9" w:rsidRPr="00CD5C5D" w:rsidRDefault="008A29F9" w:rsidP="008A29F9">
      <w:pPr>
        <w:spacing w:before="60"/>
        <w:jc w:val="both"/>
        <w:rPr>
          <w:sz w:val="22"/>
          <w:szCs w:val="22"/>
        </w:rPr>
      </w:pPr>
      <w:r w:rsidRPr="00CD5C5D">
        <w:rPr>
          <w:b/>
          <w:sz w:val="22"/>
          <w:szCs w:val="22"/>
        </w:rPr>
        <w:t>71:</w:t>
      </w:r>
      <w:r w:rsidRPr="00CD5C5D">
        <w:rPr>
          <w:sz w:val="22"/>
          <w:szCs w:val="22"/>
        </w:rPr>
        <w:t xml:space="preserve">  </w:t>
      </w:r>
      <w:proofErr w:type="gramStart"/>
      <w:r w:rsidRPr="00CD5C5D">
        <w:rPr>
          <w:i/>
          <w:sz w:val="22"/>
          <w:szCs w:val="22"/>
        </w:rPr>
        <w:t>According  to</w:t>
      </w:r>
      <w:proofErr w:type="gramEnd"/>
      <w:r w:rsidRPr="00CD5C5D">
        <w:rPr>
          <w:i/>
          <w:sz w:val="22"/>
          <w:szCs w:val="22"/>
        </w:rPr>
        <w:t xml:space="preserve"> the author the ultimate purpose of study is to learn to ________</w:t>
      </w:r>
      <w:r w:rsidRPr="00CD5C5D">
        <w:rPr>
          <w:sz w:val="22"/>
          <w:szCs w:val="22"/>
        </w:rPr>
        <w:t xml:space="preserve"> .</w:t>
      </w:r>
    </w:p>
    <w:p w:rsidR="008A29F9" w:rsidRPr="00CD5C5D" w:rsidRDefault="008A29F9" w:rsidP="008A29F9">
      <w:pPr>
        <w:tabs>
          <w:tab w:val="left" w:pos="2552"/>
          <w:tab w:val="left" w:pos="4937"/>
        </w:tabs>
        <w:ind w:firstLine="283"/>
        <w:rPr>
          <w:sz w:val="22"/>
          <w:szCs w:val="22"/>
        </w:rPr>
      </w:pPr>
      <w:r w:rsidRPr="005A1552">
        <w:rPr>
          <w:b/>
          <w:color w:val="FF0000"/>
          <w:sz w:val="22"/>
          <w:szCs w:val="22"/>
        </w:rPr>
        <w:t xml:space="preserve">A. </w:t>
      </w:r>
      <w:r w:rsidRPr="005A1552">
        <w:rPr>
          <w:color w:val="FF0000"/>
          <w:sz w:val="22"/>
          <w:szCs w:val="22"/>
        </w:rPr>
        <w:t>be one’s true self</w:t>
      </w:r>
      <w:r w:rsidRPr="00CD5C5D">
        <w:rPr>
          <w:sz w:val="22"/>
          <w:szCs w:val="22"/>
        </w:rPr>
        <w:tab/>
      </w:r>
      <w:r w:rsidRPr="00CD5C5D">
        <w:rPr>
          <w:b/>
          <w:sz w:val="22"/>
          <w:szCs w:val="22"/>
        </w:rPr>
        <w:t xml:space="preserve">B. </w:t>
      </w:r>
      <w:r w:rsidRPr="00CD5C5D">
        <w:rPr>
          <w:sz w:val="22"/>
          <w:szCs w:val="22"/>
        </w:rPr>
        <w:t>be a specialist</w:t>
      </w:r>
      <w:r w:rsidRPr="00CD5C5D">
        <w:rPr>
          <w:sz w:val="22"/>
          <w:szCs w:val="22"/>
        </w:rPr>
        <w:tab/>
      </w:r>
      <w:r w:rsidRPr="00CD5C5D">
        <w:rPr>
          <w:b/>
          <w:sz w:val="22"/>
          <w:szCs w:val="22"/>
        </w:rPr>
        <w:t xml:space="preserve">C. </w:t>
      </w:r>
      <w:r w:rsidRPr="00CD5C5D">
        <w:rPr>
          <w:sz w:val="22"/>
          <w:szCs w:val="22"/>
        </w:rPr>
        <w:t>succeed in a profession</w:t>
      </w:r>
      <w:r w:rsidRPr="00CD5C5D">
        <w:rPr>
          <w:sz w:val="22"/>
          <w:szCs w:val="22"/>
        </w:rPr>
        <w:tab/>
      </w:r>
      <w:r w:rsidRPr="00CD5C5D">
        <w:rPr>
          <w:b/>
          <w:sz w:val="22"/>
          <w:szCs w:val="22"/>
        </w:rPr>
        <w:t xml:space="preserve">D. </w:t>
      </w:r>
      <w:r w:rsidRPr="00CD5C5D">
        <w:rPr>
          <w:sz w:val="22"/>
          <w:szCs w:val="22"/>
        </w:rPr>
        <w:t>become weathy</w:t>
      </w:r>
    </w:p>
    <w:p w:rsidR="008A29F9" w:rsidRPr="00CD5C5D" w:rsidRDefault="008A29F9" w:rsidP="008A29F9">
      <w:pPr>
        <w:spacing w:before="60"/>
        <w:jc w:val="both"/>
        <w:rPr>
          <w:sz w:val="22"/>
          <w:szCs w:val="22"/>
        </w:rPr>
      </w:pPr>
      <w:r w:rsidRPr="00CD5C5D">
        <w:rPr>
          <w:b/>
          <w:sz w:val="22"/>
          <w:szCs w:val="22"/>
        </w:rPr>
        <w:t>72:</w:t>
      </w:r>
      <w:r w:rsidRPr="00CD5C5D">
        <w:rPr>
          <w:sz w:val="22"/>
          <w:szCs w:val="22"/>
        </w:rPr>
        <w:t xml:space="preserve">  </w:t>
      </w:r>
      <w:r w:rsidRPr="00CD5C5D">
        <w:rPr>
          <w:i/>
          <w:sz w:val="22"/>
          <w:szCs w:val="22"/>
        </w:rPr>
        <w:t>First of all, one must _______</w:t>
      </w:r>
      <w:proofErr w:type="gramStart"/>
      <w:r w:rsidRPr="00CD5C5D">
        <w:rPr>
          <w:i/>
          <w:sz w:val="22"/>
          <w:szCs w:val="22"/>
        </w:rPr>
        <w:t>_</w:t>
      </w:r>
      <w:r w:rsidRPr="00CD5C5D">
        <w:rPr>
          <w:sz w:val="22"/>
          <w:szCs w:val="22"/>
        </w:rPr>
        <w:t xml:space="preserve">  .</w:t>
      </w:r>
      <w:proofErr w:type="gramEnd"/>
    </w:p>
    <w:p w:rsidR="008A29F9" w:rsidRPr="005A1552" w:rsidRDefault="008A29F9" w:rsidP="008A29F9">
      <w:pPr>
        <w:tabs>
          <w:tab w:val="left" w:pos="2605"/>
          <w:tab w:val="left" w:pos="4935"/>
          <w:tab w:val="left" w:pos="7265"/>
        </w:tabs>
        <w:ind w:firstLine="283"/>
        <w:rPr>
          <w:color w:val="FF0000"/>
          <w:sz w:val="22"/>
          <w:szCs w:val="22"/>
        </w:rPr>
      </w:pPr>
      <w:r w:rsidRPr="00CD5C5D">
        <w:rPr>
          <w:b/>
          <w:sz w:val="22"/>
          <w:szCs w:val="22"/>
        </w:rPr>
        <w:t xml:space="preserve">A. </w:t>
      </w:r>
      <w:r w:rsidRPr="00CD5C5D">
        <w:rPr>
          <w:sz w:val="22"/>
          <w:szCs w:val="22"/>
        </w:rPr>
        <w:t>inquire</w:t>
      </w:r>
      <w:r w:rsidRPr="00CD5C5D">
        <w:rPr>
          <w:sz w:val="22"/>
          <w:szCs w:val="22"/>
        </w:rPr>
        <w:tab/>
      </w:r>
      <w:r w:rsidRPr="00CD5C5D">
        <w:rPr>
          <w:b/>
          <w:sz w:val="22"/>
          <w:szCs w:val="22"/>
        </w:rPr>
        <w:t xml:space="preserve">B. </w:t>
      </w:r>
      <w:r w:rsidRPr="00CD5C5D">
        <w:rPr>
          <w:sz w:val="22"/>
          <w:szCs w:val="22"/>
        </w:rPr>
        <w:t>analyse</w:t>
      </w:r>
      <w:r w:rsidRPr="00CD5C5D">
        <w:rPr>
          <w:sz w:val="22"/>
          <w:szCs w:val="22"/>
        </w:rPr>
        <w:tab/>
      </w:r>
      <w:r w:rsidRPr="00CD5C5D">
        <w:rPr>
          <w:b/>
          <w:sz w:val="22"/>
          <w:szCs w:val="22"/>
        </w:rPr>
        <w:t xml:space="preserve">C. </w:t>
      </w:r>
      <w:r w:rsidRPr="00CD5C5D">
        <w:rPr>
          <w:sz w:val="22"/>
          <w:szCs w:val="22"/>
        </w:rPr>
        <w:t>act</w:t>
      </w:r>
      <w:r w:rsidRPr="00CD5C5D">
        <w:rPr>
          <w:sz w:val="22"/>
          <w:szCs w:val="22"/>
        </w:rPr>
        <w:tab/>
      </w:r>
      <w:r w:rsidRPr="005A1552">
        <w:rPr>
          <w:b/>
          <w:color w:val="FF0000"/>
          <w:sz w:val="22"/>
          <w:szCs w:val="22"/>
        </w:rPr>
        <w:t xml:space="preserve">D. </w:t>
      </w:r>
      <w:r w:rsidRPr="005A1552">
        <w:rPr>
          <w:color w:val="FF0000"/>
          <w:sz w:val="22"/>
          <w:szCs w:val="22"/>
        </w:rPr>
        <w:t>obtain knowlegde</w:t>
      </w:r>
    </w:p>
    <w:p w:rsidR="008A29F9" w:rsidRPr="00CD5C5D" w:rsidRDefault="008A29F9" w:rsidP="008A29F9">
      <w:pPr>
        <w:spacing w:before="60"/>
        <w:jc w:val="both"/>
        <w:rPr>
          <w:sz w:val="22"/>
          <w:szCs w:val="22"/>
        </w:rPr>
      </w:pPr>
      <w:r w:rsidRPr="00CD5C5D">
        <w:rPr>
          <w:b/>
          <w:sz w:val="22"/>
          <w:szCs w:val="22"/>
        </w:rPr>
        <w:t>73:</w:t>
      </w:r>
      <w:r w:rsidRPr="00CD5C5D">
        <w:rPr>
          <w:sz w:val="22"/>
          <w:szCs w:val="22"/>
        </w:rPr>
        <w:t xml:space="preserve">  </w:t>
      </w:r>
      <w:r w:rsidRPr="00CD5C5D">
        <w:rPr>
          <w:i/>
          <w:sz w:val="22"/>
          <w:szCs w:val="22"/>
        </w:rPr>
        <w:t>A consequence of man’s study should be ______</w:t>
      </w:r>
      <w:proofErr w:type="gramStart"/>
      <w:r w:rsidRPr="00CD5C5D">
        <w:rPr>
          <w:i/>
          <w:sz w:val="22"/>
          <w:szCs w:val="22"/>
        </w:rPr>
        <w:t>_</w:t>
      </w:r>
      <w:r w:rsidRPr="00CD5C5D">
        <w:rPr>
          <w:sz w:val="22"/>
          <w:szCs w:val="22"/>
        </w:rPr>
        <w:t xml:space="preserve">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prayer</w:t>
      </w:r>
      <w:r w:rsidRPr="00CD5C5D">
        <w:rPr>
          <w:sz w:val="22"/>
          <w:szCs w:val="22"/>
        </w:rPr>
        <w:tab/>
      </w:r>
      <w:r w:rsidRPr="005A1552">
        <w:rPr>
          <w:b/>
          <w:color w:val="FF0000"/>
          <w:sz w:val="22"/>
          <w:szCs w:val="22"/>
        </w:rPr>
        <w:t xml:space="preserve">B. </w:t>
      </w:r>
      <w:r w:rsidRPr="005A1552">
        <w:rPr>
          <w:color w:val="FF0000"/>
          <w:sz w:val="22"/>
          <w:szCs w:val="22"/>
        </w:rPr>
        <w:t>action</w:t>
      </w:r>
      <w:r w:rsidRPr="00CD5C5D">
        <w:rPr>
          <w:sz w:val="22"/>
          <w:szCs w:val="22"/>
        </w:rPr>
        <w:tab/>
      </w:r>
      <w:r w:rsidRPr="00CD5C5D">
        <w:rPr>
          <w:b/>
          <w:sz w:val="22"/>
          <w:szCs w:val="22"/>
        </w:rPr>
        <w:t xml:space="preserve">C. </w:t>
      </w:r>
      <w:r w:rsidRPr="00CD5C5D">
        <w:rPr>
          <w:sz w:val="22"/>
          <w:szCs w:val="22"/>
        </w:rPr>
        <w:t>fame</w:t>
      </w:r>
      <w:r w:rsidRPr="00CD5C5D">
        <w:rPr>
          <w:sz w:val="22"/>
          <w:szCs w:val="22"/>
        </w:rPr>
        <w:tab/>
      </w:r>
      <w:r w:rsidRPr="00CD5C5D">
        <w:rPr>
          <w:b/>
          <w:sz w:val="22"/>
          <w:szCs w:val="22"/>
        </w:rPr>
        <w:t xml:space="preserve">D. </w:t>
      </w:r>
      <w:r w:rsidRPr="00CD5C5D">
        <w:rPr>
          <w:sz w:val="22"/>
          <w:szCs w:val="22"/>
        </w:rPr>
        <w:t>inaction</w:t>
      </w:r>
    </w:p>
    <w:p w:rsidR="008A29F9" w:rsidRPr="00CD5C5D" w:rsidRDefault="008A29F9" w:rsidP="008A29F9">
      <w:pPr>
        <w:spacing w:before="60"/>
        <w:jc w:val="both"/>
        <w:rPr>
          <w:sz w:val="22"/>
          <w:szCs w:val="22"/>
        </w:rPr>
      </w:pPr>
      <w:r w:rsidRPr="00CD5C5D">
        <w:rPr>
          <w:b/>
          <w:sz w:val="22"/>
          <w:szCs w:val="22"/>
        </w:rPr>
        <w:t>74:</w:t>
      </w:r>
      <w:r w:rsidRPr="00CD5C5D">
        <w:rPr>
          <w:sz w:val="22"/>
          <w:szCs w:val="22"/>
        </w:rPr>
        <w:t xml:space="preserve">  </w:t>
      </w:r>
      <w:r w:rsidRPr="00CD5C5D">
        <w:rPr>
          <w:i/>
          <w:sz w:val="22"/>
          <w:szCs w:val="22"/>
        </w:rPr>
        <w:t>According to the author</w:t>
      </w:r>
      <w:proofErr w:type="gramStart"/>
      <w:r w:rsidRPr="00CD5C5D">
        <w:rPr>
          <w:i/>
          <w:sz w:val="22"/>
          <w:szCs w:val="22"/>
        </w:rPr>
        <w:t>,_</w:t>
      </w:r>
      <w:proofErr w:type="gramEnd"/>
      <w:r w:rsidRPr="00CD5C5D">
        <w:rPr>
          <w:i/>
          <w:sz w:val="22"/>
          <w:szCs w:val="22"/>
        </w:rPr>
        <w:t>________</w:t>
      </w:r>
      <w:r w:rsidRPr="00CD5C5D">
        <w:rPr>
          <w:sz w:val="22"/>
          <w:szCs w:val="22"/>
        </w:rPr>
        <w:t xml:space="preserve">  .</w:t>
      </w:r>
    </w:p>
    <w:p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it doesn’t matter what we learn</w:t>
      </w:r>
      <w:r w:rsidRPr="00CD5C5D">
        <w:rPr>
          <w:sz w:val="22"/>
          <w:szCs w:val="22"/>
        </w:rPr>
        <w:tab/>
      </w:r>
      <w:r w:rsidRPr="00CD5C5D">
        <w:rPr>
          <w:b/>
          <w:sz w:val="22"/>
          <w:szCs w:val="22"/>
        </w:rPr>
        <w:t xml:space="preserve">B. </w:t>
      </w:r>
      <w:r w:rsidRPr="00CD5C5D">
        <w:rPr>
          <w:sz w:val="22"/>
          <w:szCs w:val="22"/>
        </w:rPr>
        <w:t>knowledge is unnecessary</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learning is unimportant</w:t>
      </w:r>
      <w:r w:rsidRPr="00CD5C5D">
        <w:rPr>
          <w:sz w:val="22"/>
          <w:szCs w:val="22"/>
        </w:rPr>
        <w:tab/>
      </w:r>
      <w:r w:rsidRPr="00CD5C5D">
        <w:rPr>
          <w:b/>
          <w:sz w:val="22"/>
          <w:szCs w:val="22"/>
        </w:rPr>
        <w:t xml:space="preserve">D. </w:t>
      </w:r>
      <w:r w:rsidRPr="00CD5C5D">
        <w:rPr>
          <w:sz w:val="22"/>
          <w:szCs w:val="22"/>
        </w:rPr>
        <w:t>thinking is one of the least importance</w:t>
      </w:r>
    </w:p>
    <w:p w:rsidR="008A29F9" w:rsidRPr="00CD5C5D" w:rsidRDefault="008A29F9" w:rsidP="008A29F9">
      <w:pPr>
        <w:spacing w:before="60"/>
        <w:jc w:val="both"/>
        <w:rPr>
          <w:sz w:val="22"/>
          <w:szCs w:val="22"/>
        </w:rPr>
      </w:pPr>
      <w:r w:rsidRPr="00CD5C5D">
        <w:rPr>
          <w:b/>
          <w:sz w:val="22"/>
          <w:szCs w:val="22"/>
        </w:rPr>
        <w:t>75:</w:t>
      </w:r>
      <w:r w:rsidRPr="00CD5C5D">
        <w:rPr>
          <w:sz w:val="22"/>
          <w:szCs w:val="22"/>
        </w:rPr>
        <w:t xml:space="preserve">  </w:t>
      </w:r>
      <w:r w:rsidRPr="00CD5C5D">
        <w:rPr>
          <w:i/>
          <w:sz w:val="22"/>
          <w:szCs w:val="22"/>
        </w:rPr>
        <w:t>The end of learning should be ________</w:t>
      </w:r>
      <w:proofErr w:type="gramStart"/>
      <w:r w:rsidRPr="00CD5C5D">
        <w:rPr>
          <w:i/>
          <w:sz w:val="22"/>
          <w:szCs w:val="22"/>
        </w:rPr>
        <w:t>_</w:t>
      </w:r>
      <w:r w:rsidRPr="00CD5C5D">
        <w:rPr>
          <w:sz w:val="22"/>
          <w:szCs w:val="22"/>
        </w:rPr>
        <w:t xml:space="preserve"> .</w:t>
      </w:r>
      <w:proofErr w:type="gramEnd"/>
    </w:p>
    <w:p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inquiry</w:t>
      </w:r>
      <w:r w:rsidRPr="00CD5C5D">
        <w:rPr>
          <w:sz w:val="22"/>
          <w:szCs w:val="22"/>
        </w:rPr>
        <w:tab/>
      </w:r>
      <w:r w:rsidRPr="005A1552">
        <w:rPr>
          <w:b/>
          <w:color w:val="FF0000"/>
          <w:sz w:val="22"/>
          <w:szCs w:val="22"/>
        </w:rPr>
        <w:t xml:space="preserve">B. </w:t>
      </w:r>
      <w:r w:rsidRPr="005A1552">
        <w:rPr>
          <w:color w:val="FF0000"/>
          <w:sz w:val="22"/>
          <w:szCs w:val="22"/>
        </w:rPr>
        <w:t>mastery</w:t>
      </w:r>
      <w:r w:rsidRPr="00CD5C5D">
        <w:rPr>
          <w:sz w:val="22"/>
          <w:szCs w:val="22"/>
        </w:rPr>
        <w:tab/>
      </w:r>
      <w:r w:rsidRPr="00CD5C5D">
        <w:rPr>
          <w:b/>
          <w:sz w:val="22"/>
          <w:szCs w:val="22"/>
        </w:rPr>
        <w:t xml:space="preserve">C. </w:t>
      </w:r>
      <w:r w:rsidRPr="00CD5C5D">
        <w:rPr>
          <w:sz w:val="22"/>
          <w:szCs w:val="22"/>
        </w:rPr>
        <w:t>thought</w:t>
      </w:r>
      <w:r w:rsidRPr="00CD5C5D">
        <w:rPr>
          <w:sz w:val="22"/>
          <w:szCs w:val="22"/>
        </w:rPr>
        <w:tab/>
      </w:r>
      <w:r w:rsidRPr="00CD5C5D">
        <w:rPr>
          <w:b/>
          <w:sz w:val="22"/>
          <w:szCs w:val="22"/>
        </w:rPr>
        <w:t xml:space="preserve">D. </w:t>
      </w:r>
      <w:r w:rsidRPr="00CD5C5D">
        <w:rPr>
          <w:sz w:val="22"/>
          <w:szCs w:val="22"/>
        </w:rPr>
        <w:t>analysis</w:t>
      </w:r>
    </w:p>
    <w:p w:rsidR="008A29F9" w:rsidRPr="00CD5C5D" w:rsidRDefault="008A29F9" w:rsidP="008A29F9">
      <w:pPr>
        <w:spacing w:before="60"/>
        <w:jc w:val="both"/>
        <w:rPr>
          <w:sz w:val="22"/>
          <w:szCs w:val="22"/>
        </w:rPr>
      </w:pPr>
      <w:r w:rsidRPr="00CD5C5D">
        <w:rPr>
          <w:b/>
          <w:sz w:val="22"/>
          <w:szCs w:val="22"/>
        </w:rPr>
        <w:t>76:</w:t>
      </w:r>
      <w:r w:rsidRPr="00CD5C5D">
        <w:rPr>
          <w:sz w:val="22"/>
          <w:szCs w:val="22"/>
        </w:rPr>
        <w:t xml:space="preserve">  </w:t>
      </w:r>
      <w:r w:rsidRPr="00CD5C5D">
        <w:rPr>
          <w:i/>
          <w:sz w:val="22"/>
          <w:szCs w:val="22"/>
        </w:rPr>
        <w:t xml:space="preserve">The end of inquiry should </w:t>
      </w:r>
      <w:proofErr w:type="gramStart"/>
      <w:r w:rsidRPr="00CD5C5D">
        <w:rPr>
          <w:i/>
          <w:sz w:val="22"/>
          <w:szCs w:val="22"/>
        </w:rPr>
        <w:t>be  _</w:t>
      </w:r>
      <w:proofErr w:type="gramEnd"/>
      <w:r w:rsidRPr="00CD5C5D">
        <w:rPr>
          <w:i/>
          <w:sz w:val="22"/>
          <w:szCs w:val="22"/>
        </w:rPr>
        <w:t>_____</w:t>
      </w:r>
      <w:r w:rsidRPr="00CD5C5D">
        <w:rPr>
          <w:sz w:val="22"/>
          <w:szCs w:val="22"/>
        </w:rPr>
        <w:t xml:space="preserve">  .</w:t>
      </w:r>
    </w:p>
    <w:p w:rsidR="008A29F9" w:rsidRPr="00CD5C5D" w:rsidRDefault="008A29F9" w:rsidP="008A29F9">
      <w:pPr>
        <w:tabs>
          <w:tab w:val="left" w:pos="2608"/>
          <w:tab w:val="left" w:pos="4939"/>
          <w:tab w:val="left" w:pos="7269"/>
        </w:tabs>
        <w:ind w:firstLine="283"/>
        <w:rPr>
          <w:sz w:val="22"/>
          <w:szCs w:val="22"/>
        </w:rPr>
      </w:pPr>
      <w:r w:rsidRPr="005A1552">
        <w:rPr>
          <w:b/>
          <w:color w:val="FF0000"/>
          <w:sz w:val="22"/>
          <w:szCs w:val="22"/>
        </w:rPr>
        <w:t xml:space="preserve">A. </w:t>
      </w:r>
      <w:r w:rsidRPr="005A1552">
        <w:rPr>
          <w:color w:val="FF0000"/>
          <w:sz w:val="22"/>
          <w:szCs w:val="22"/>
        </w:rPr>
        <w:t>understanding</w:t>
      </w:r>
      <w:r w:rsidRPr="00CD5C5D">
        <w:rPr>
          <w:sz w:val="22"/>
          <w:szCs w:val="22"/>
        </w:rPr>
        <w:tab/>
      </w:r>
      <w:r w:rsidRPr="00CD5C5D">
        <w:rPr>
          <w:b/>
          <w:sz w:val="22"/>
          <w:szCs w:val="22"/>
        </w:rPr>
        <w:t xml:space="preserve">B. </w:t>
      </w:r>
      <w:r w:rsidRPr="00CD5C5D">
        <w:rPr>
          <w:sz w:val="22"/>
          <w:szCs w:val="22"/>
        </w:rPr>
        <w:t>action</w:t>
      </w:r>
      <w:r w:rsidRPr="00CD5C5D">
        <w:rPr>
          <w:sz w:val="22"/>
          <w:szCs w:val="22"/>
        </w:rPr>
        <w:tab/>
      </w:r>
      <w:r w:rsidRPr="00CD5C5D">
        <w:rPr>
          <w:b/>
          <w:sz w:val="22"/>
          <w:szCs w:val="22"/>
        </w:rPr>
        <w:t xml:space="preserve">C. </w:t>
      </w:r>
      <w:r w:rsidRPr="00CD5C5D">
        <w:rPr>
          <w:sz w:val="22"/>
          <w:szCs w:val="22"/>
        </w:rPr>
        <w:t>analysis</w:t>
      </w:r>
      <w:r w:rsidRPr="00CD5C5D">
        <w:rPr>
          <w:sz w:val="22"/>
          <w:szCs w:val="22"/>
        </w:rPr>
        <w:tab/>
      </w:r>
      <w:r w:rsidRPr="00CD5C5D">
        <w:rPr>
          <w:b/>
          <w:sz w:val="22"/>
          <w:szCs w:val="22"/>
        </w:rPr>
        <w:t xml:space="preserve">D. </w:t>
      </w:r>
      <w:r w:rsidRPr="00CD5C5D">
        <w:rPr>
          <w:sz w:val="22"/>
          <w:szCs w:val="22"/>
        </w:rPr>
        <w:t>thought</w:t>
      </w:r>
    </w:p>
    <w:p w:rsidR="008A29F9" w:rsidRPr="00CD5C5D" w:rsidRDefault="008A29F9" w:rsidP="008A29F9">
      <w:pPr>
        <w:spacing w:before="60"/>
        <w:jc w:val="both"/>
        <w:rPr>
          <w:sz w:val="22"/>
          <w:szCs w:val="22"/>
        </w:rPr>
      </w:pPr>
      <w:r w:rsidRPr="00CD5C5D">
        <w:rPr>
          <w:b/>
          <w:sz w:val="22"/>
          <w:szCs w:val="22"/>
        </w:rPr>
        <w:lastRenderedPageBreak/>
        <w:t>77:</w:t>
      </w:r>
      <w:r w:rsidRPr="00CD5C5D">
        <w:rPr>
          <w:sz w:val="22"/>
          <w:szCs w:val="22"/>
        </w:rPr>
        <w:t xml:space="preserve">  </w:t>
      </w:r>
      <w:r w:rsidRPr="00CD5C5D">
        <w:rPr>
          <w:i/>
          <w:sz w:val="22"/>
          <w:szCs w:val="22"/>
        </w:rPr>
        <w:t xml:space="preserve">A word that means almost the same as </w:t>
      </w:r>
      <w:proofErr w:type="gramStart"/>
      <w:r w:rsidRPr="00CD5C5D">
        <w:rPr>
          <w:b/>
          <w:i/>
          <w:sz w:val="22"/>
          <w:szCs w:val="22"/>
        </w:rPr>
        <w:t>“ sift</w:t>
      </w:r>
      <w:proofErr w:type="gramEnd"/>
      <w:r w:rsidRPr="00CD5C5D">
        <w:rPr>
          <w:b/>
          <w:i/>
          <w:sz w:val="22"/>
          <w:szCs w:val="22"/>
        </w:rPr>
        <w:t xml:space="preserve"> out</w:t>
      </w:r>
      <w:r w:rsidRPr="00CD5C5D">
        <w:rPr>
          <w:i/>
          <w:sz w:val="22"/>
          <w:szCs w:val="22"/>
        </w:rPr>
        <w:t>” is _______</w:t>
      </w:r>
      <w:r w:rsidRPr="00CD5C5D">
        <w:rPr>
          <w:sz w:val="22"/>
          <w:szCs w:val="22"/>
        </w:rPr>
        <w:t xml:space="preserve">  .</w:t>
      </w:r>
    </w:p>
    <w:p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inquire</w:t>
      </w:r>
      <w:r w:rsidRPr="00CD5C5D">
        <w:rPr>
          <w:sz w:val="22"/>
          <w:szCs w:val="22"/>
        </w:rPr>
        <w:tab/>
      </w:r>
      <w:r w:rsidRPr="00CD5C5D">
        <w:rPr>
          <w:b/>
          <w:sz w:val="22"/>
          <w:szCs w:val="22"/>
        </w:rPr>
        <w:t xml:space="preserve">B. </w:t>
      </w:r>
      <w:r w:rsidRPr="00CD5C5D">
        <w:rPr>
          <w:sz w:val="22"/>
          <w:szCs w:val="22"/>
        </w:rPr>
        <w:t>carry out</w:t>
      </w:r>
      <w:r w:rsidRPr="00CD5C5D">
        <w:rPr>
          <w:sz w:val="22"/>
          <w:szCs w:val="22"/>
        </w:rPr>
        <w:tab/>
      </w:r>
      <w:r w:rsidRPr="00CD5C5D">
        <w:rPr>
          <w:b/>
          <w:sz w:val="22"/>
          <w:szCs w:val="22"/>
        </w:rPr>
        <w:t xml:space="preserve">C. </w:t>
      </w:r>
      <w:r w:rsidRPr="00CD5C5D">
        <w:rPr>
          <w:sz w:val="22"/>
          <w:szCs w:val="22"/>
        </w:rPr>
        <w:t>ponder</w:t>
      </w:r>
      <w:r w:rsidRPr="00CD5C5D">
        <w:rPr>
          <w:sz w:val="22"/>
          <w:szCs w:val="22"/>
        </w:rPr>
        <w:tab/>
      </w:r>
      <w:r w:rsidRPr="005A1552">
        <w:rPr>
          <w:b/>
          <w:color w:val="FF0000"/>
          <w:sz w:val="22"/>
          <w:szCs w:val="22"/>
        </w:rPr>
        <w:t xml:space="preserve">D. </w:t>
      </w:r>
      <w:r w:rsidRPr="005A1552">
        <w:rPr>
          <w:color w:val="FF0000"/>
          <w:sz w:val="22"/>
          <w:szCs w:val="22"/>
        </w:rPr>
        <w:t>analyse</w:t>
      </w:r>
    </w:p>
    <w:p w:rsidR="008A29F9" w:rsidRPr="00CD5C5D" w:rsidRDefault="008A29F9" w:rsidP="008A29F9">
      <w:pPr>
        <w:spacing w:before="60"/>
        <w:jc w:val="both"/>
        <w:rPr>
          <w:i/>
          <w:sz w:val="22"/>
          <w:szCs w:val="22"/>
        </w:rPr>
      </w:pPr>
      <w:r w:rsidRPr="00CD5C5D">
        <w:rPr>
          <w:b/>
          <w:sz w:val="22"/>
          <w:szCs w:val="22"/>
        </w:rPr>
        <w:t>78:</w:t>
      </w:r>
      <w:r w:rsidRPr="00CD5C5D">
        <w:rPr>
          <w:sz w:val="22"/>
          <w:szCs w:val="22"/>
        </w:rPr>
        <w:t xml:space="preserve">  </w:t>
      </w:r>
      <w:r w:rsidRPr="00CD5C5D">
        <w:rPr>
          <w:i/>
          <w:sz w:val="22"/>
          <w:szCs w:val="22"/>
        </w:rPr>
        <w:t xml:space="preserve">To successfully carry out the author’s program a person would have to </w:t>
      </w:r>
      <w:proofErr w:type="gramStart"/>
      <w:r w:rsidRPr="00CD5C5D">
        <w:rPr>
          <w:i/>
          <w:sz w:val="22"/>
          <w:szCs w:val="22"/>
        </w:rPr>
        <w:t>be ,</w:t>
      </w:r>
      <w:proofErr w:type="gramEnd"/>
      <w:r w:rsidRPr="00CD5C5D">
        <w:rPr>
          <w:i/>
          <w:sz w:val="22"/>
          <w:szCs w:val="22"/>
        </w:rPr>
        <w:t xml:space="preserve"> most of all, _______  .</w:t>
      </w:r>
    </w:p>
    <w:p w:rsidR="008A29F9" w:rsidRPr="00CD5C5D" w:rsidRDefault="008A29F9" w:rsidP="008A29F9">
      <w:pPr>
        <w:tabs>
          <w:tab w:val="left" w:pos="2552"/>
          <w:tab w:val="left" w:pos="2694"/>
          <w:tab w:val="left" w:pos="4937"/>
        </w:tabs>
        <w:ind w:firstLine="283"/>
        <w:rPr>
          <w:sz w:val="22"/>
          <w:szCs w:val="22"/>
        </w:rPr>
      </w:pPr>
      <w:r w:rsidRPr="00CD5C5D">
        <w:rPr>
          <w:b/>
          <w:sz w:val="22"/>
          <w:szCs w:val="22"/>
        </w:rPr>
        <w:t xml:space="preserve">A. </w:t>
      </w:r>
      <w:r w:rsidRPr="00CD5C5D">
        <w:rPr>
          <w:sz w:val="22"/>
          <w:szCs w:val="22"/>
        </w:rPr>
        <w:t>extremely intelligent</w:t>
      </w:r>
      <w:r w:rsidRPr="00CD5C5D">
        <w:rPr>
          <w:sz w:val="22"/>
          <w:szCs w:val="22"/>
        </w:rPr>
        <w:tab/>
      </w:r>
      <w:r w:rsidRPr="00CD5C5D">
        <w:rPr>
          <w:b/>
          <w:sz w:val="22"/>
          <w:szCs w:val="22"/>
        </w:rPr>
        <w:t xml:space="preserve">B. </w:t>
      </w:r>
      <w:r w:rsidRPr="00CD5C5D">
        <w:rPr>
          <w:sz w:val="22"/>
          <w:szCs w:val="22"/>
        </w:rPr>
        <w:t>very weathy</w:t>
      </w:r>
      <w:r w:rsidRPr="00CD5C5D">
        <w:rPr>
          <w:sz w:val="22"/>
          <w:szCs w:val="22"/>
        </w:rPr>
        <w:tab/>
      </w:r>
      <w:r w:rsidRPr="005A1552">
        <w:rPr>
          <w:b/>
          <w:color w:val="FF0000"/>
          <w:sz w:val="22"/>
          <w:szCs w:val="22"/>
        </w:rPr>
        <w:t xml:space="preserve">C. </w:t>
      </w:r>
      <w:r w:rsidRPr="005A1552">
        <w:rPr>
          <w:color w:val="FF0000"/>
          <w:sz w:val="22"/>
          <w:szCs w:val="22"/>
        </w:rPr>
        <w:t>very persistent</w:t>
      </w:r>
      <w:r w:rsidRPr="00CD5C5D">
        <w:rPr>
          <w:sz w:val="22"/>
          <w:szCs w:val="22"/>
        </w:rPr>
        <w:tab/>
      </w:r>
      <w:r w:rsidRPr="00CD5C5D">
        <w:rPr>
          <w:b/>
          <w:sz w:val="22"/>
          <w:szCs w:val="22"/>
        </w:rPr>
        <w:t xml:space="preserve">D. </w:t>
      </w:r>
      <w:r w:rsidRPr="00CD5C5D">
        <w:rPr>
          <w:sz w:val="22"/>
          <w:szCs w:val="22"/>
        </w:rPr>
        <w:t>Aand B</w:t>
      </w:r>
    </w:p>
    <w:p w:rsidR="008A29F9" w:rsidRPr="00CD5C5D" w:rsidRDefault="008A29F9" w:rsidP="008A29F9">
      <w:pPr>
        <w:spacing w:before="60"/>
        <w:jc w:val="both"/>
        <w:rPr>
          <w:sz w:val="22"/>
          <w:szCs w:val="22"/>
        </w:rPr>
      </w:pPr>
      <w:r w:rsidRPr="00CD5C5D">
        <w:rPr>
          <w:b/>
          <w:sz w:val="22"/>
          <w:szCs w:val="22"/>
        </w:rPr>
        <w:t>79:</w:t>
      </w:r>
      <w:r w:rsidRPr="00CD5C5D">
        <w:rPr>
          <w:sz w:val="22"/>
          <w:szCs w:val="22"/>
        </w:rPr>
        <w:t xml:space="preserve">  </w:t>
      </w:r>
      <w:r w:rsidRPr="00CD5C5D">
        <w:rPr>
          <w:i/>
          <w:sz w:val="22"/>
          <w:szCs w:val="22"/>
        </w:rPr>
        <w:t>According to the article, another man’s success should _____</w:t>
      </w:r>
      <w:proofErr w:type="gramStart"/>
      <w:r w:rsidRPr="00CD5C5D">
        <w:rPr>
          <w:i/>
          <w:sz w:val="22"/>
          <w:szCs w:val="22"/>
        </w:rPr>
        <w:t>_</w:t>
      </w:r>
      <w:r w:rsidRPr="00CD5C5D">
        <w:rPr>
          <w:sz w:val="22"/>
          <w:szCs w:val="22"/>
        </w:rPr>
        <w:t xml:space="preserve"> .</w:t>
      </w:r>
      <w:proofErr w:type="gramEnd"/>
    </w:p>
    <w:p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spur us on to greater efforts</w:t>
      </w:r>
      <w:r w:rsidRPr="00CD5C5D">
        <w:rPr>
          <w:sz w:val="22"/>
          <w:szCs w:val="22"/>
        </w:rPr>
        <w:tab/>
      </w:r>
      <w:r w:rsidRPr="00CD5C5D">
        <w:rPr>
          <w:b/>
          <w:sz w:val="22"/>
          <w:szCs w:val="22"/>
        </w:rPr>
        <w:t xml:space="preserve">B. </w:t>
      </w:r>
      <w:r w:rsidRPr="00CD5C5D">
        <w:rPr>
          <w:sz w:val="22"/>
          <w:szCs w:val="22"/>
        </w:rPr>
        <w:t>make us envious</w:t>
      </w:r>
    </w:p>
    <w:p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not be taken into consideration</w:t>
      </w:r>
      <w:r w:rsidRPr="00CD5C5D">
        <w:rPr>
          <w:sz w:val="22"/>
          <w:szCs w:val="22"/>
        </w:rPr>
        <w:tab/>
      </w:r>
      <w:r w:rsidRPr="00CD5C5D">
        <w:rPr>
          <w:b/>
          <w:sz w:val="22"/>
          <w:szCs w:val="22"/>
        </w:rPr>
        <w:t xml:space="preserve">D. </w:t>
      </w:r>
      <w:r w:rsidRPr="00CD5C5D">
        <w:rPr>
          <w:sz w:val="22"/>
          <w:szCs w:val="22"/>
        </w:rPr>
        <w:t>cause one to stop trying</w:t>
      </w:r>
    </w:p>
    <w:p w:rsidR="008A29F9" w:rsidRPr="00CD5C5D" w:rsidRDefault="008A29F9" w:rsidP="008A29F9">
      <w:pPr>
        <w:spacing w:before="60"/>
        <w:jc w:val="both"/>
        <w:rPr>
          <w:sz w:val="22"/>
          <w:szCs w:val="22"/>
        </w:rPr>
      </w:pPr>
      <w:r w:rsidRPr="00CD5C5D">
        <w:rPr>
          <w:b/>
          <w:sz w:val="22"/>
          <w:szCs w:val="22"/>
        </w:rPr>
        <w:t>80:</w:t>
      </w:r>
      <w:r w:rsidRPr="00CD5C5D">
        <w:rPr>
          <w:sz w:val="22"/>
          <w:szCs w:val="22"/>
        </w:rPr>
        <w:t xml:space="preserve">  </w:t>
      </w:r>
      <w:r w:rsidRPr="00CD5C5D">
        <w:rPr>
          <w:i/>
          <w:sz w:val="22"/>
          <w:szCs w:val="22"/>
        </w:rPr>
        <w:t>Implied but not stated _________</w:t>
      </w:r>
      <w:proofErr w:type="gramStart"/>
      <w:r w:rsidRPr="00CD5C5D">
        <w:rPr>
          <w:i/>
          <w:sz w:val="22"/>
          <w:szCs w:val="22"/>
        </w:rPr>
        <w:t>_</w:t>
      </w:r>
      <w:r w:rsidRPr="00CD5C5D">
        <w:rPr>
          <w:sz w:val="22"/>
          <w:szCs w:val="22"/>
        </w:rPr>
        <w:t xml:space="preserve">  .</w:t>
      </w:r>
      <w:proofErr w:type="gramEnd"/>
    </w:p>
    <w:p w:rsidR="008A29F9" w:rsidRPr="00CD5C5D" w:rsidRDefault="008A29F9" w:rsidP="008A29F9">
      <w:pPr>
        <w:ind w:firstLine="283"/>
        <w:rPr>
          <w:sz w:val="22"/>
          <w:szCs w:val="22"/>
        </w:rPr>
      </w:pPr>
      <w:r w:rsidRPr="00CD5C5D">
        <w:rPr>
          <w:b/>
          <w:sz w:val="22"/>
          <w:szCs w:val="22"/>
        </w:rPr>
        <w:t xml:space="preserve">A. </w:t>
      </w:r>
      <w:r w:rsidRPr="00CD5C5D">
        <w:rPr>
          <w:sz w:val="22"/>
          <w:szCs w:val="22"/>
        </w:rPr>
        <w:t>Success in one’s profession is least important in one’s life</w:t>
      </w:r>
    </w:p>
    <w:p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Success depends not so much on natural ability as it does on effort</w:t>
      </w:r>
    </w:p>
    <w:p w:rsidR="008A29F9" w:rsidRPr="00CD5C5D" w:rsidRDefault="008A29F9" w:rsidP="008A29F9">
      <w:pPr>
        <w:ind w:firstLine="283"/>
        <w:rPr>
          <w:sz w:val="22"/>
          <w:szCs w:val="22"/>
        </w:rPr>
      </w:pPr>
      <w:r w:rsidRPr="00CD5C5D">
        <w:rPr>
          <w:b/>
          <w:sz w:val="22"/>
          <w:szCs w:val="22"/>
        </w:rPr>
        <w:t xml:space="preserve">C. </w:t>
      </w:r>
      <w:r w:rsidRPr="00CD5C5D">
        <w:rPr>
          <w:sz w:val="22"/>
          <w:szCs w:val="22"/>
        </w:rPr>
        <w:t>The way to knowledge is through specialization</w:t>
      </w:r>
    </w:p>
    <w:p w:rsidR="008A29F9" w:rsidRPr="00CD5C5D" w:rsidRDefault="008A29F9" w:rsidP="008A29F9">
      <w:pPr>
        <w:ind w:firstLine="283"/>
        <w:rPr>
          <w:sz w:val="22"/>
          <w:szCs w:val="22"/>
        </w:rPr>
      </w:pPr>
      <w:r w:rsidRPr="00CD5C5D">
        <w:rPr>
          <w:b/>
          <w:sz w:val="22"/>
          <w:szCs w:val="22"/>
        </w:rPr>
        <w:t xml:space="preserve">D. </w:t>
      </w:r>
      <w:r w:rsidRPr="00CD5C5D">
        <w:rPr>
          <w:sz w:val="22"/>
          <w:szCs w:val="22"/>
        </w:rPr>
        <w:t>It is necessary to obtain a wide knowledge of what has been said and done in the world</w:t>
      </w:r>
    </w:p>
    <w:p w:rsidR="0060484C" w:rsidRPr="008A29F9" w:rsidRDefault="0060484C" w:rsidP="008A29F9">
      <w:bookmarkStart w:id="0" w:name="_GoBack"/>
      <w:bookmarkEnd w:id="0"/>
    </w:p>
    <w:sectPr w:rsidR="0060484C" w:rsidRPr="008A29F9" w:rsidSect="00096270">
      <w:footerReference w:type="default" r:id="rId7"/>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583" w:rsidRDefault="00564583">
      <w:r>
        <w:separator/>
      </w:r>
    </w:p>
  </w:endnote>
  <w:endnote w:type="continuationSeparator" w:id="0">
    <w:p w:rsidR="00564583" w:rsidRDefault="0056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D" w:rsidRPr="00096270" w:rsidRDefault="00564583"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583" w:rsidRDefault="00564583">
      <w:r>
        <w:separator/>
      </w:r>
    </w:p>
  </w:footnote>
  <w:footnote w:type="continuationSeparator" w:id="0">
    <w:p w:rsidR="00564583" w:rsidRDefault="00564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nsid w:val="101F2722"/>
    <w:multiLevelType w:val="hybridMultilevel"/>
    <w:tmpl w:val="D7DA6844"/>
    <w:lvl w:ilvl="0" w:tplc="79B47A0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1F8A2E43"/>
    <w:multiLevelType w:val="hybridMultilevel"/>
    <w:tmpl w:val="BE4024B4"/>
    <w:lvl w:ilvl="0" w:tplc="AB5EE6A4">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5DD16A9"/>
    <w:multiLevelType w:val="hybridMultilevel"/>
    <w:tmpl w:val="728A7254"/>
    <w:lvl w:ilvl="0" w:tplc="1B2A82B2">
      <w:start w:val="1"/>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5">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7">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34109DF"/>
    <w:multiLevelType w:val="hybridMultilevel"/>
    <w:tmpl w:val="B4E2B72A"/>
    <w:lvl w:ilvl="0" w:tplc="C01A48B0">
      <w:start w:val="1"/>
      <w:numFmt w:val="upperRoman"/>
      <w:lvlText w:val="%1."/>
      <w:lvlJc w:val="left"/>
      <w:pPr>
        <w:tabs>
          <w:tab w:val="num" w:pos="1080"/>
        </w:tabs>
        <w:ind w:left="1080" w:hanging="720"/>
      </w:pPr>
      <w:rPr>
        <w:rFonts w:hint="default"/>
      </w:rPr>
    </w:lvl>
    <w:lvl w:ilvl="1" w:tplc="8DF452A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46"/>
  </w:num>
  <w:num w:numId="4">
    <w:abstractNumId w:val="41"/>
  </w:num>
  <w:num w:numId="5">
    <w:abstractNumId w:val="3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5"/>
  </w:num>
  <w:num w:numId="36">
    <w:abstractNumId w:val="49"/>
  </w:num>
  <w:num w:numId="37">
    <w:abstractNumId w:val="36"/>
  </w:num>
  <w:num w:numId="38">
    <w:abstractNumId w:val="37"/>
  </w:num>
  <w:num w:numId="39">
    <w:abstractNumId w:val="42"/>
  </w:num>
  <w:num w:numId="40">
    <w:abstractNumId w:val="32"/>
  </w:num>
  <w:num w:numId="41">
    <w:abstractNumId w:val="47"/>
  </w:num>
  <w:num w:numId="42">
    <w:abstractNumId w:val="31"/>
  </w:num>
  <w:num w:numId="43">
    <w:abstractNumId w:val="48"/>
  </w:num>
  <w:num w:numId="44">
    <w:abstractNumId w:val="35"/>
  </w:num>
  <w:num w:numId="45">
    <w:abstractNumId w:val="33"/>
  </w:num>
  <w:num w:numId="46">
    <w:abstractNumId w:val="44"/>
  </w:num>
  <w:num w:numId="47">
    <w:abstractNumId w:val="30"/>
  </w:num>
  <w:num w:numId="48">
    <w:abstractNumId w:val="34"/>
  </w:num>
  <w:num w:numId="49">
    <w:abstractNumId w:val="4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E1"/>
    <w:rsid w:val="00007323"/>
    <w:rsid w:val="001A0877"/>
    <w:rsid w:val="001D6A6B"/>
    <w:rsid w:val="00325122"/>
    <w:rsid w:val="0035142B"/>
    <w:rsid w:val="003E5F91"/>
    <w:rsid w:val="00466BAE"/>
    <w:rsid w:val="00496029"/>
    <w:rsid w:val="00564583"/>
    <w:rsid w:val="00566328"/>
    <w:rsid w:val="0060484C"/>
    <w:rsid w:val="006402EC"/>
    <w:rsid w:val="0066654D"/>
    <w:rsid w:val="00686607"/>
    <w:rsid w:val="00694E8F"/>
    <w:rsid w:val="007713B6"/>
    <w:rsid w:val="007D4181"/>
    <w:rsid w:val="00851A98"/>
    <w:rsid w:val="008872AD"/>
    <w:rsid w:val="008A29F9"/>
    <w:rsid w:val="008A62E1"/>
    <w:rsid w:val="009E70DB"/>
    <w:rsid w:val="00A51E57"/>
    <w:rsid w:val="00A76DF7"/>
    <w:rsid w:val="00A9482C"/>
    <w:rsid w:val="00A94E20"/>
    <w:rsid w:val="00AA6266"/>
    <w:rsid w:val="00B43AC5"/>
    <w:rsid w:val="00BE12D7"/>
    <w:rsid w:val="00C318C8"/>
    <w:rsid w:val="00C738BC"/>
    <w:rsid w:val="00CD23A9"/>
    <w:rsid w:val="00D32ACF"/>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rsid w:val="0060484C"/>
    <w:rPr>
      <w:rFonts w:ascii="Bookman Old Style" w:hAnsi="Bookman Old Style"/>
      <w:color w:val="000000"/>
      <w:sz w:val="20"/>
    </w:rPr>
  </w:style>
  <w:style w:type="paragraph" w:customStyle="1" w:styleId="Style1">
    <w:name w:val="Style 1"/>
    <w:link w:val="Style1Char"/>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0">
    <w:name w:val="Body text"/>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customStyle="1" w:styleId="Style1Char">
    <w:name w:val="Style 1 Char"/>
    <w:link w:val="Style1"/>
    <w:locked/>
    <w:rsid w:val="009E70DB"/>
    <w:rPr>
      <w:rFonts w:eastAsia="Times New Roman" w:cs="Times New Roman"/>
      <w:sz w:val="20"/>
      <w:szCs w:val="20"/>
      <w:lang w:val="en-US"/>
    </w:rPr>
  </w:style>
  <w:style w:type="character" w:customStyle="1" w:styleId="CharacterStyle7">
    <w:name w:val="Character Style 7"/>
    <w:rsid w:val="009E70DB"/>
    <w:rPr>
      <w:rFonts w:ascii="Tahoma" w:hAnsi="Tahoma" w:cs="Tahoma"/>
      <w:sz w:val="18"/>
      <w:szCs w:val="18"/>
    </w:rPr>
  </w:style>
  <w:style w:type="character" w:styleId="Strong">
    <w:name w:val="Strong"/>
    <w:basedOn w:val="DefaultParagraphFont"/>
    <w:qFormat/>
    <w:rsid w:val="001A0877"/>
    <w:rPr>
      <w:b/>
      <w:bCs/>
    </w:rPr>
  </w:style>
  <w:style w:type="character" w:styleId="Emphasis">
    <w:name w:val="Emphasis"/>
    <w:basedOn w:val="DefaultParagraphFont"/>
    <w:qFormat/>
    <w:rsid w:val="001A0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USER</cp:lastModifiedBy>
  <cp:revision>2</cp:revision>
  <dcterms:created xsi:type="dcterms:W3CDTF">2019-03-25T07:41:00Z</dcterms:created>
  <dcterms:modified xsi:type="dcterms:W3CDTF">2019-03-25T07:41:00Z</dcterms:modified>
</cp:coreProperties>
</file>