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7E4" w:rsidRDefault="005811DD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pt-BR"/>
        </w:rPr>
        <w:t>T</w:t>
      </w:r>
      <w:r>
        <w:rPr>
          <w:rFonts w:ascii="Times New Roman" w:hAnsi="Times New Roman"/>
          <w:b/>
          <w:bCs/>
        </w:rPr>
        <w:t>RƯỜNG TH ……………   KIỂM TRA ĐỊNH KÌ CUỐI NĂM HỌC</w:t>
      </w:r>
    </w:p>
    <w:p w:rsidR="000E17E4" w:rsidRDefault="005811DD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lang w:val="pt-BR"/>
        </w:rPr>
        <w:t>H</w:t>
      </w:r>
      <w:r>
        <w:rPr>
          <w:rFonts w:ascii="Times New Roman" w:hAnsi="Times New Roman"/>
          <w:color w:val="000000"/>
        </w:rPr>
        <w:t>ọ và tên</w:t>
      </w:r>
      <w:r>
        <w:rPr>
          <w:rFonts w:ascii="Times New Roman" w:hAnsi="Times New Roman"/>
          <w:color w:val="000000"/>
          <w:lang w:val="pt-BR"/>
        </w:rPr>
        <w:t>:..............................................</w:t>
      </w:r>
      <w:r>
        <w:rPr>
          <w:rFonts w:ascii="Times New Roman" w:hAnsi="Times New Roman"/>
          <w:color w:val="000000"/>
          <w:lang w:val="pt-BR"/>
        </w:rPr>
        <w:t xml:space="preserve">      </w:t>
      </w:r>
      <w:r>
        <w:rPr>
          <w:rFonts w:ascii="Times New Roman" w:hAnsi="Times New Roman"/>
          <w:color w:val="000000"/>
        </w:rPr>
        <w:t>Năm học:</w:t>
      </w:r>
      <w:r>
        <w:rPr>
          <w:rFonts w:ascii="Times New Roman" w:hAnsi="Times New Roman"/>
          <w:color w:val="000000"/>
          <w:lang w:val="pt-BR"/>
        </w:rPr>
        <w:t xml:space="preserve"> 202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  <w:lang w:val="pt-BR"/>
        </w:rPr>
        <w:t>- 202</w:t>
      </w:r>
      <w:r>
        <w:rPr>
          <w:rFonts w:ascii="Times New Roman" w:hAnsi="Times New Roman"/>
          <w:color w:val="000000"/>
        </w:rPr>
        <w:t>2</w:t>
      </w:r>
    </w:p>
    <w:p w:rsidR="000E17E4" w:rsidRDefault="005811DD">
      <w:pPr>
        <w:jc w:val="both"/>
        <w:rPr>
          <w:rFonts w:ascii="Times New Roman" w:hAnsi="Times New Roman"/>
          <w:color w:val="000000"/>
          <w:lang w:val="pt-BR"/>
        </w:rPr>
      </w:pPr>
      <w:r>
        <w:rPr>
          <w:rFonts w:ascii="Times New Roman" w:hAnsi="Times New Roman"/>
          <w:color w:val="000000"/>
          <w:lang w:val="pt-BR"/>
        </w:rPr>
        <w:t>L</w:t>
      </w:r>
      <w:r>
        <w:rPr>
          <w:rFonts w:ascii="Times New Roman" w:hAnsi="Times New Roman"/>
          <w:color w:val="000000"/>
        </w:rPr>
        <w:t>ớp</w:t>
      </w:r>
      <w:r>
        <w:rPr>
          <w:rFonts w:ascii="Times New Roman" w:hAnsi="Times New Roman"/>
          <w:color w:val="000000"/>
          <w:lang w:val="pt-BR"/>
        </w:rPr>
        <w:t xml:space="preserve">:...........................  </w:t>
      </w:r>
    </w:p>
    <w:p w:rsidR="000E17E4" w:rsidRDefault="005811D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pt-BR"/>
        </w:rPr>
        <w:t>M</w:t>
      </w:r>
      <w:r>
        <w:rPr>
          <w:rFonts w:ascii="Times New Roman" w:hAnsi="Times New Roman"/>
        </w:rPr>
        <w:t>ôn</w:t>
      </w:r>
      <w:r>
        <w:rPr>
          <w:rFonts w:ascii="Times New Roman" w:hAnsi="Times New Roman"/>
          <w:lang w:val="pt-BR"/>
        </w:rPr>
        <w:t xml:space="preserve">: </w:t>
      </w:r>
      <w:r>
        <w:rPr>
          <w:rFonts w:ascii="Times New Roman" w:hAnsi="Times New Roman"/>
        </w:rPr>
        <w:t>Toán - Lớp 2</w:t>
      </w:r>
    </w:p>
    <w:p w:rsidR="000E17E4" w:rsidRDefault="005811DD">
      <w:pPr>
        <w:jc w:val="center"/>
        <w:rPr>
          <w:lang w:val="pt-BR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467995</wp:posOffset>
                </wp:positionH>
                <wp:positionV relativeFrom="paragraph">
                  <wp:posOffset>196215</wp:posOffset>
                </wp:positionV>
                <wp:extent cx="629920" cy="342900"/>
                <wp:effectExtent l="4445" t="4445" r="5715" b="184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9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E17E4" w:rsidRDefault="005811DD">
                            <w:pPr>
                              <w:rPr>
                                <w:color w:val="FFFFFF"/>
                              </w:rPr>
                            </w:pPr>
                            <w:r>
                              <w:t>Điểm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.85pt;margin-top:15.45pt;width:49.6pt;height:27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" strokecolor="white">
                <v:textbox>
                  <w:txbxContent>
                    <w:p w:rsidR="000E17E4" w:rsidRDefault="005811DD">
                      <w:pPr>
                        <w:rPr>
                          <w:color w:val="FFFFFF"/>
                        </w:rPr>
                      </w:pPr>
                      <w:r>
                        <w:t>Điểm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lang w:val="pt-BR"/>
        </w:rPr>
        <w:t>Th</w:t>
      </w:r>
      <w:r>
        <w:rPr>
          <w:rFonts w:ascii="Times New Roman" w:hAnsi="Times New Roman"/>
        </w:rPr>
        <w:t>ời</w:t>
      </w:r>
      <w:r>
        <w:rPr>
          <w:rFonts w:ascii="Times New Roman" w:hAnsi="Times New Roman"/>
          <w:lang w:val="pt-BR"/>
        </w:rPr>
        <w:t xml:space="preserve"> gian: </w:t>
      </w:r>
      <w:r>
        <w:rPr>
          <w:rFonts w:ascii="Times New Roman" w:hAnsi="Times New Roman"/>
        </w:rPr>
        <w:t>35</w:t>
      </w:r>
      <w:r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</w:rPr>
        <w:t>phút ( Không kể thời gian giao đề)</w:t>
      </w:r>
      <w:r>
        <w:rPr>
          <w:rFonts w:ascii="Times New Roman" w:hAnsi="Times New Roman"/>
          <w:lang w:val="pt-BR"/>
        </w:rPr>
        <w:t xml:space="preserve"> </w:t>
      </w:r>
    </w:p>
    <w:p w:rsidR="000E17E4" w:rsidRDefault="005811DD">
      <w:pPr>
        <w:jc w:val="center"/>
        <w:rPr>
          <w:lang w:val="pt-BR"/>
        </w:rPr>
      </w:pPr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2416810</wp:posOffset>
                </wp:positionH>
                <wp:positionV relativeFrom="paragraph">
                  <wp:posOffset>6985</wp:posOffset>
                </wp:positionV>
                <wp:extent cx="2447925" cy="342900"/>
                <wp:effectExtent l="4445" t="4445" r="16510" b="1841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0E17E4" w:rsidRDefault="005811DD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Nhận xét của thầy giáo, cô giáo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left:0;text-align:left;margin-left:190.3pt;margin-top:.55pt;width:192.75pt;height:27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" strokecolor="white">
                <v:textbox>
                  <w:txbxContent>
                    <w:p w:rsidR="000E17E4" w:rsidRDefault="005811DD">
                      <w:pPr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Nhận xét của thầy giáo, cô giáo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494"/>
        <w:gridCol w:w="6459"/>
      </w:tblGrid>
      <w:tr w:rsidR="000E17E4">
        <w:trPr>
          <w:trHeight w:val="1645"/>
        </w:trPr>
        <w:tc>
          <w:tcPr>
            <w:tcW w:w="2555" w:type="dxa"/>
          </w:tcPr>
          <w:p w:rsidR="000E17E4" w:rsidRDefault="000E17E4">
            <w:pPr>
              <w:jc w:val="center"/>
              <w:rPr>
                <w:lang w:val="pt-BR"/>
              </w:rPr>
            </w:pPr>
          </w:p>
          <w:p w:rsidR="000E17E4" w:rsidRDefault="000E17E4">
            <w:pPr>
              <w:jc w:val="center"/>
              <w:rPr>
                <w:lang w:val="pt-BR"/>
              </w:rPr>
            </w:pPr>
          </w:p>
          <w:p w:rsidR="000E17E4" w:rsidRDefault="000E17E4">
            <w:pPr>
              <w:jc w:val="center"/>
              <w:rPr>
                <w:lang w:val="pt-BR"/>
              </w:rPr>
            </w:pPr>
          </w:p>
          <w:p w:rsidR="000E17E4" w:rsidRDefault="000E17E4">
            <w:pPr>
              <w:jc w:val="center"/>
              <w:rPr>
                <w:lang w:val="pt-BR"/>
              </w:rPr>
            </w:pPr>
          </w:p>
          <w:p w:rsidR="000E17E4" w:rsidRDefault="000E17E4">
            <w:pPr>
              <w:rPr>
                <w:lang w:val="pt-BR"/>
              </w:rPr>
            </w:pPr>
          </w:p>
        </w:tc>
        <w:tc>
          <w:tcPr>
            <w:tcW w:w="6625" w:type="dxa"/>
          </w:tcPr>
          <w:p w:rsidR="000E17E4" w:rsidRDefault="000E17E4">
            <w:pPr>
              <w:jc w:val="center"/>
              <w:rPr>
                <w:color w:val="FFFFFF"/>
                <w:lang w:val="pt-BR"/>
              </w:rPr>
            </w:pPr>
          </w:p>
        </w:tc>
      </w:tr>
    </w:tbl>
    <w:p w:rsidR="000E17E4" w:rsidRDefault="000E17E4">
      <w:pPr>
        <w:spacing w:before="20" w:after="20" w:line="20" w:lineRule="atLeast"/>
        <w:rPr>
          <w:rFonts w:ascii="Times New Roman" w:hAnsi="Times New Roman"/>
          <w:b/>
        </w:rPr>
      </w:pPr>
    </w:p>
    <w:p w:rsidR="000E17E4" w:rsidRDefault="005811DD">
      <w:pPr>
        <w:spacing w:before="20" w:after="20" w:line="36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</w:rPr>
        <w:t xml:space="preserve">I. </w:t>
      </w:r>
      <w:r>
        <w:rPr>
          <w:rFonts w:ascii="Times New Roman" w:hAnsi="Times New Roman"/>
          <w:b/>
        </w:rPr>
        <w:t>PHẦN TRẮC NGHIỆM</w:t>
      </w:r>
      <w:r>
        <w:rPr>
          <w:rFonts w:ascii="Times New Roman" w:hAnsi="Times New Roman"/>
          <w:b/>
        </w:rPr>
        <w:t>:</w:t>
      </w:r>
    </w:p>
    <w:p w:rsidR="000E17E4" w:rsidRDefault="005811DD">
      <w:pPr>
        <w:spacing w:before="20" w:after="20" w:line="360" w:lineRule="auto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>*</w:t>
      </w:r>
      <w:r>
        <w:rPr>
          <w:rFonts w:ascii="Times New Roman" w:hAnsi="Times New Roman"/>
          <w:b/>
          <w:iCs/>
        </w:rPr>
        <w:t xml:space="preserve">Khoanh vào chữ cái đặt trước câu trả lời đúng hoặc thực hiện theo yêu cầu bài. </w:t>
      </w:r>
    </w:p>
    <w:p w:rsidR="000E17E4" w:rsidRDefault="005811DD">
      <w:pPr>
        <w:spacing w:line="36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Câu 1. </w:t>
      </w:r>
      <w:r>
        <w:rPr>
          <w:rFonts w:ascii="Times New Roman" w:hAnsi="Times New Roman"/>
          <w:bCs/>
        </w:rPr>
        <w:t xml:space="preserve">Trong phép nhân </w:t>
      </w:r>
      <w:proofErr w:type="gramStart"/>
      <w:r>
        <w:rPr>
          <w:rFonts w:ascii="Times New Roman" w:hAnsi="Times New Roman"/>
          <w:bCs/>
        </w:rPr>
        <w:t>1</w:t>
      </w:r>
      <w:r>
        <w:rPr>
          <w:rFonts w:ascii="Times New Roman" w:hAnsi="Times New Roman"/>
          <w:bCs/>
        </w:rPr>
        <w:t xml:space="preserve">5 </w:t>
      </w:r>
      <w:r>
        <w:rPr>
          <w:rFonts w:ascii="Times New Roman" w:hAnsi="Times New Roman"/>
          <w:bCs/>
        </w:rPr>
        <w:t>:</w:t>
      </w:r>
      <w:proofErr w:type="gramEnd"/>
      <w:r>
        <w:rPr>
          <w:rFonts w:ascii="Times New Roman" w:hAnsi="Times New Roman"/>
          <w:bCs/>
        </w:rPr>
        <w:t xml:space="preserve"> 5 = </w:t>
      </w:r>
      <w:r>
        <w:rPr>
          <w:rFonts w:ascii="Times New Roman" w:hAnsi="Times New Roman"/>
          <w:bCs/>
        </w:rPr>
        <w:t>3</w:t>
      </w:r>
      <w:r>
        <w:rPr>
          <w:rFonts w:ascii="Times New Roman" w:hAnsi="Times New Roman"/>
          <w:bCs/>
        </w:rPr>
        <w:t xml:space="preserve">, số </w:t>
      </w:r>
      <w:r>
        <w:rPr>
          <w:rFonts w:ascii="Times New Roman" w:hAnsi="Times New Roman"/>
          <w:bCs/>
        </w:rPr>
        <w:t>3</w:t>
      </w:r>
      <w:r>
        <w:rPr>
          <w:rFonts w:ascii="Times New Roman" w:hAnsi="Times New Roman"/>
          <w:bCs/>
        </w:rPr>
        <w:t xml:space="preserve"> được gọi là: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/>
        </w:rPr>
        <w:t>( 0,5 đ)</w:t>
      </w:r>
    </w:p>
    <w:p w:rsidR="000E17E4" w:rsidRDefault="005811DD">
      <w:pPr>
        <w:tabs>
          <w:tab w:val="left" w:pos="2920"/>
          <w:tab w:val="left" w:pos="5200"/>
          <w:tab w:val="left" w:pos="7180"/>
        </w:tabs>
        <w:spacing w:line="360" w:lineRule="auto"/>
        <w:ind w:firstLineChars="300" w:firstLine="840"/>
        <w:rPr>
          <w:rFonts w:ascii="Times New Roman" w:hAnsi="Times New Roman"/>
        </w:rPr>
      </w:pPr>
      <w:r>
        <w:rPr>
          <w:rFonts w:ascii="Times New Roman" w:hAnsi="Times New Roman"/>
        </w:rPr>
        <w:t>A. T</w:t>
      </w:r>
      <w:r>
        <w:rPr>
          <w:rFonts w:ascii="Times New Roman" w:hAnsi="Times New Roman"/>
        </w:rPr>
        <w:t>hương</w:t>
      </w: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</w:rPr>
        <w:t>B. Tổng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C. Tích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D. Số hạng</w:t>
      </w:r>
    </w:p>
    <w:p w:rsidR="000E17E4" w:rsidRDefault="005811DD">
      <w:pPr>
        <w:spacing w:line="360" w:lineRule="auto"/>
        <w:rPr>
          <w:rFonts w:ascii="Times New Roman" w:hAnsi="Times New Roman"/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2086610</wp:posOffset>
                </wp:positionH>
                <wp:positionV relativeFrom="paragraph">
                  <wp:posOffset>5715</wp:posOffset>
                </wp:positionV>
                <wp:extent cx="281940" cy="190500"/>
                <wp:effectExtent l="6350" t="6350" r="16510" b="16510"/>
                <wp:wrapNone/>
                <wp:docPr id="3" name="Rectangl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6745" y="4919345"/>
                          <a:ext cx="28194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C6DC7D" id="Rectangles 3" o:spid="_x0000_s1026" style="position:absolute;margin-left:164.3pt;margin-top:.45pt;width:22.2pt;height:1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" fillcolor="white [3201]" strokecolor="black [3200]" strokeweight="1pt"/>
            </w:pict>
          </mc:Fallback>
        </mc:AlternateContent>
      </w:r>
      <w:r>
        <w:rPr>
          <w:rFonts w:ascii="Times New Roman" w:hAnsi="Times New Roman"/>
          <w:b/>
        </w:rPr>
        <w:t xml:space="preserve">Câu 2. </w:t>
      </w:r>
      <w:r>
        <w:rPr>
          <w:rFonts w:ascii="Times New Roman" w:hAnsi="Times New Roman"/>
          <w:bCs/>
        </w:rPr>
        <w:t>Trong phép chia 2 x      = 16: Số cần điền vào ô trống là:</w:t>
      </w:r>
      <w:r>
        <w:rPr>
          <w:rFonts w:ascii="Times New Roman" w:hAnsi="Times New Roman"/>
          <w:b/>
        </w:rPr>
        <w:t>( 0,5 đ)</w:t>
      </w:r>
    </w:p>
    <w:p w:rsidR="000E17E4" w:rsidRDefault="005811DD">
      <w:pPr>
        <w:numPr>
          <w:ilvl w:val="0"/>
          <w:numId w:val="12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7             B. 5                 C.6           D. 8</w:t>
      </w:r>
      <w:r>
        <w:rPr>
          <w:rFonts w:ascii="Times New Roman" w:hAnsi="Times New Roman"/>
        </w:rPr>
        <w:tab/>
      </w:r>
    </w:p>
    <w:p w:rsidR="000E17E4" w:rsidRDefault="005811DD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Câu 3. </w:t>
      </w:r>
      <w:r>
        <w:rPr>
          <w:rFonts w:ascii="Times New Roman" w:hAnsi="Times New Roman"/>
          <w:color w:val="000000"/>
        </w:rPr>
        <w:t xml:space="preserve">Tính 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cm</w:t>
      </w:r>
      <w:r>
        <w:rPr>
          <w:rFonts w:ascii="Times New Roman" w:hAnsi="Times New Roman"/>
          <w:color w:val="000000"/>
        </w:rPr>
        <w:t xml:space="preserve"> + </w:t>
      </w:r>
      <w:r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>3</w:t>
      </w:r>
      <w:r>
        <w:rPr>
          <w:rFonts w:ascii="Times New Roman" w:hAnsi="Times New Roman"/>
          <w:color w:val="000000"/>
        </w:rPr>
        <w:t>c</w:t>
      </w:r>
      <w:r>
        <w:rPr>
          <w:rFonts w:ascii="Times New Roman" w:hAnsi="Times New Roman"/>
          <w:color w:val="000000"/>
        </w:rPr>
        <w:t xml:space="preserve">m + </w:t>
      </w:r>
      <w:r>
        <w:rPr>
          <w:rFonts w:ascii="Times New Roman" w:hAnsi="Times New Roman"/>
          <w:color w:val="000000"/>
        </w:rPr>
        <w:t>1</w:t>
      </w:r>
      <w:r>
        <w:rPr>
          <w:rFonts w:ascii="Times New Roman" w:hAnsi="Times New Roman"/>
          <w:color w:val="000000"/>
        </w:rPr>
        <w:t>6</w:t>
      </w:r>
      <w:r>
        <w:rPr>
          <w:rFonts w:ascii="Times New Roman" w:hAnsi="Times New Roman"/>
          <w:color w:val="000000"/>
        </w:rPr>
        <w:t xml:space="preserve">cm = </w:t>
      </w:r>
      <w:proofErr w:type="gramStart"/>
      <w:r>
        <w:rPr>
          <w:rFonts w:ascii="Times New Roman" w:hAnsi="Times New Roman"/>
          <w:color w:val="000000"/>
        </w:rPr>
        <w:t>…..</w:t>
      </w:r>
      <w:proofErr w:type="gramEnd"/>
      <w:r>
        <w:rPr>
          <w:rFonts w:ascii="Times New Roman" w:hAnsi="Times New Roman"/>
          <w:color w:val="000000"/>
        </w:rPr>
        <w:t>cm. Số cần điền vào chỗ chấm là:</w:t>
      </w:r>
      <w:r>
        <w:rPr>
          <w:rFonts w:ascii="Times New Roman" w:hAnsi="Times New Roman"/>
          <w:b/>
        </w:rPr>
        <w:t>( 1 đ)</w:t>
      </w:r>
    </w:p>
    <w:p w:rsidR="000E17E4" w:rsidRDefault="005811DD">
      <w:pPr>
        <w:tabs>
          <w:tab w:val="left" w:pos="2840"/>
          <w:tab w:val="left" w:pos="5240"/>
          <w:tab w:val="left" w:pos="7620"/>
        </w:tabs>
        <w:spacing w:line="360" w:lineRule="auto"/>
        <w:ind w:left="460" w:firstLineChars="150" w:firstLine="420"/>
        <w:rPr>
          <w:rFonts w:ascii="Times New Roman" w:hAnsi="Times New Roman"/>
        </w:rPr>
      </w:pPr>
      <w:r>
        <w:rPr>
          <w:rFonts w:ascii="Times New Roman" w:hAnsi="Times New Roman"/>
        </w:rPr>
        <w:t>A. 34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cm</w:t>
      </w:r>
      <w:proofErr w:type="gramStart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B.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</w:rPr>
        <w:t>4 cm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>C. 54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cm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D. 4</w:t>
      </w:r>
      <w:r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cm</w:t>
      </w:r>
    </w:p>
    <w:p w:rsidR="000E17E4" w:rsidRDefault="005811DD">
      <w:pPr>
        <w:spacing w:line="360" w:lineRule="auto"/>
        <w:ind w:right="340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Câu </w:t>
      </w:r>
      <w:r>
        <w:rPr>
          <w:rFonts w:ascii="Times New Roman" w:hAnsi="Times New Roman"/>
          <w:b/>
        </w:rPr>
        <w:t xml:space="preserve">4. </w:t>
      </w:r>
      <w:r>
        <w:rPr>
          <w:rFonts w:ascii="Times New Roman" w:hAnsi="Times New Roman"/>
          <w:bCs/>
        </w:rPr>
        <w:t xml:space="preserve">Phép tính 236 + 64 - 100 = </w:t>
      </w:r>
      <w:proofErr w:type="gramStart"/>
      <w:r>
        <w:rPr>
          <w:rFonts w:ascii="Times New Roman" w:hAnsi="Times New Roman"/>
          <w:bCs/>
        </w:rPr>
        <w:t>…..</w:t>
      </w:r>
      <w:proofErr w:type="gramEnd"/>
      <w:r>
        <w:rPr>
          <w:rFonts w:ascii="Times New Roman" w:hAnsi="Times New Roman"/>
          <w:bCs/>
        </w:rPr>
        <w:t xml:space="preserve"> có kết quả </w:t>
      </w:r>
      <w:proofErr w:type="gramStart"/>
      <w:r>
        <w:rPr>
          <w:rFonts w:ascii="Times New Roman" w:hAnsi="Times New Roman"/>
          <w:bCs/>
        </w:rPr>
        <w:t>là?</w:t>
      </w:r>
      <w:r>
        <w:rPr>
          <w:rFonts w:ascii="Times New Roman" w:hAnsi="Times New Roman"/>
          <w:b/>
        </w:rPr>
        <w:t>(</w:t>
      </w:r>
      <w:proofErr w:type="gramEnd"/>
      <w:r>
        <w:rPr>
          <w:rFonts w:ascii="Times New Roman" w:hAnsi="Times New Roman"/>
          <w:b/>
        </w:rPr>
        <w:t xml:space="preserve"> 1 đ)</w:t>
      </w:r>
    </w:p>
    <w:p w:rsidR="000E17E4" w:rsidRDefault="005811DD">
      <w:pPr>
        <w:tabs>
          <w:tab w:val="left" w:pos="2840"/>
          <w:tab w:val="left" w:pos="5240"/>
          <w:tab w:val="left" w:pos="7620"/>
        </w:tabs>
        <w:spacing w:line="360" w:lineRule="auto"/>
        <w:ind w:left="460" w:firstLineChars="150" w:firstLine="420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A. </w:t>
      </w:r>
      <w:r>
        <w:rPr>
          <w:rFonts w:ascii="Times New Roman" w:hAnsi="Times New Roman"/>
        </w:rPr>
        <w:t>202</w:t>
      </w:r>
      <w:proofErr w:type="gramStart"/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B.</w:t>
      </w:r>
      <w:proofErr w:type="gram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200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C. </w:t>
      </w:r>
      <w:r>
        <w:rPr>
          <w:rFonts w:ascii="Times New Roman" w:hAnsi="Times New Roman"/>
        </w:rPr>
        <w:t>92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D. </w:t>
      </w:r>
      <w:r>
        <w:rPr>
          <w:rFonts w:ascii="Times New Roman" w:hAnsi="Times New Roman"/>
        </w:rPr>
        <w:t>112</w:t>
      </w:r>
    </w:p>
    <w:p w:rsidR="000E17E4" w:rsidRDefault="005811DD">
      <w:pPr>
        <w:spacing w:line="360" w:lineRule="auto"/>
        <w:ind w:right="34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Câu </w:t>
      </w:r>
      <w:r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Ông Huy 84 tuổi, ông hơn Huy 75 tuổi. Hỏi Huy bao </w:t>
      </w:r>
      <w:r>
        <w:rPr>
          <w:rFonts w:ascii="Times New Roman" w:hAnsi="Times New Roman"/>
        </w:rPr>
        <w:t xml:space="preserve">nhiêu </w:t>
      </w:r>
      <w:proofErr w:type="gramStart"/>
      <w:r>
        <w:rPr>
          <w:rFonts w:ascii="Times New Roman" w:hAnsi="Times New Roman"/>
        </w:rPr>
        <w:t>tuổi</w:t>
      </w:r>
      <w:r>
        <w:rPr>
          <w:rFonts w:ascii="Times New Roman" w:hAnsi="Times New Roman"/>
        </w:rPr>
        <w:t>?</w:t>
      </w:r>
      <w:r>
        <w:rPr>
          <w:rFonts w:ascii="Times New Roman" w:hAnsi="Times New Roman"/>
          <w:b/>
        </w:rPr>
        <w:t>(</w:t>
      </w:r>
      <w:proofErr w:type="gramEnd"/>
      <w:r>
        <w:rPr>
          <w:rFonts w:ascii="Times New Roman" w:hAnsi="Times New Roman"/>
          <w:b/>
        </w:rPr>
        <w:t>1 đ)</w:t>
      </w:r>
    </w:p>
    <w:p w:rsidR="000E17E4" w:rsidRDefault="005811DD">
      <w:pPr>
        <w:spacing w:line="360" w:lineRule="auto"/>
        <w:ind w:left="420"/>
        <w:rPr>
          <w:rFonts w:ascii="Times New Roman" w:hAnsi="Times New Roman"/>
        </w:rPr>
      </w:pPr>
      <w:r>
        <w:rPr>
          <w:rFonts w:ascii="Times New Roman" w:hAnsi="Times New Roman"/>
          <w:i/>
        </w:rPr>
        <w:t>Đáp số của bài toán là:</w:t>
      </w:r>
    </w:p>
    <w:p w:rsidR="000E17E4" w:rsidRDefault="005811DD">
      <w:pPr>
        <w:numPr>
          <w:ilvl w:val="0"/>
          <w:numId w:val="13"/>
        </w:numPr>
        <w:tabs>
          <w:tab w:val="left" w:pos="2900"/>
          <w:tab w:val="left" w:pos="5060"/>
          <w:tab w:val="left" w:pos="7880"/>
        </w:tabs>
        <w:spacing w:line="360" w:lineRule="auto"/>
        <w:ind w:left="480"/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B. </w:t>
      </w:r>
      <w:r>
        <w:rPr>
          <w:rFonts w:ascii="Times New Roman" w:hAnsi="Times New Roman"/>
        </w:rPr>
        <w:t>11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C. 1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D. 10 </w:t>
      </w:r>
    </w:p>
    <w:p w:rsidR="000E17E4" w:rsidRDefault="005811DD">
      <w:pPr>
        <w:tabs>
          <w:tab w:val="left" w:pos="2900"/>
          <w:tab w:val="left" w:pos="5060"/>
          <w:tab w:val="left" w:pos="7880"/>
        </w:tabs>
        <w:spacing w:line="0" w:lineRule="atLeas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Câu 6. </w:t>
      </w:r>
      <w:r>
        <w:rPr>
          <w:rFonts w:ascii="Times New Roman" w:hAnsi="Times New Roman"/>
        </w:rPr>
        <w:t>Bốn bao ngô nặng bao nhiêu ki - lô - gam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b/>
        </w:rPr>
        <w:t>( 1 đ)</w:t>
      </w:r>
    </w:p>
    <w:tbl>
      <w:tblPr>
        <w:tblW w:w="8900" w:type="dxa"/>
        <w:tblInd w:w="2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  <w:gridCol w:w="2547"/>
        <w:gridCol w:w="3965"/>
      </w:tblGrid>
      <w:tr w:rsidR="000E17E4">
        <w:trPr>
          <w:trHeight w:val="119"/>
        </w:trPr>
        <w:tc>
          <w:tcPr>
            <w:tcW w:w="8900" w:type="dxa"/>
            <w:gridSpan w:val="3"/>
            <w:vAlign w:val="bottom"/>
          </w:tcPr>
          <w:p w:rsidR="000E17E4" w:rsidRDefault="000E17E4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0E17E4">
        <w:trPr>
          <w:trHeight w:val="90"/>
        </w:trPr>
        <w:tc>
          <w:tcPr>
            <w:tcW w:w="2388" w:type="dxa"/>
            <w:vAlign w:val="bottom"/>
          </w:tcPr>
          <w:p w:rsidR="000E17E4" w:rsidRDefault="005811D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A. </w:t>
            </w:r>
            <w:r>
              <w:rPr>
                <w:rFonts w:ascii="Times New Roman" w:hAnsi="Times New Roman"/>
              </w:rPr>
              <w:t>200</w:t>
            </w:r>
            <w:r>
              <w:rPr>
                <w:rFonts w:ascii="Times New Roman" w:hAnsi="Times New Roman"/>
              </w:rPr>
              <w:t xml:space="preserve"> kg</w:t>
            </w:r>
          </w:p>
        </w:tc>
        <w:tc>
          <w:tcPr>
            <w:tcW w:w="2547" w:type="dxa"/>
            <w:vAlign w:val="bottom"/>
          </w:tcPr>
          <w:p w:rsidR="000E17E4" w:rsidRDefault="005811DD">
            <w:pPr>
              <w:spacing w:line="0" w:lineRule="atLeast"/>
              <w:ind w:left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C. </w:t>
            </w:r>
            <w:r>
              <w:rPr>
                <w:rFonts w:ascii="Times New Roman" w:hAnsi="Times New Roman"/>
              </w:rPr>
              <w:t>160</w:t>
            </w:r>
            <w:r>
              <w:rPr>
                <w:rFonts w:ascii="Times New Roman" w:hAnsi="Times New Roman"/>
              </w:rPr>
              <w:t xml:space="preserve"> kg</w:t>
            </w:r>
          </w:p>
        </w:tc>
        <w:tc>
          <w:tcPr>
            <w:tcW w:w="3965" w:type="dxa"/>
            <w:vMerge w:val="restart"/>
            <w:vAlign w:val="bottom"/>
          </w:tcPr>
          <w:p w:rsidR="000E17E4" w:rsidRDefault="005811DD"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4660265</wp:posOffset>
                  </wp:positionH>
                  <wp:positionV relativeFrom="paragraph">
                    <wp:posOffset>8209915</wp:posOffset>
                  </wp:positionV>
                  <wp:extent cx="2401570" cy="1359535"/>
                  <wp:effectExtent l="0" t="0" r="6350" b="12065"/>
                  <wp:wrapNone/>
                  <wp:docPr id="1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570" cy="135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6704" behindDoc="1" locked="0" layoutInCell="1" allowOverlap="1">
                  <wp:simplePos x="0" y="0"/>
                  <wp:positionH relativeFrom="column">
                    <wp:posOffset>4507865</wp:posOffset>
                  </wp:positionH>
                  <wp:positionV relativeFrom="paragraph">
                    <wp:posOffset>8057515</wp:posOffset>
                  </wp:positionV>
                  <wp:extent cx="2401570" cy="1359535"/>
                  <wp:effectExtent l="0" t="0" r="6350" b="12065"/>
                  <wp:wrapNone/>
                  <wp:docPr id="1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570" cy="135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0E17E4" w:rsidRDefault="005811DD"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1057275</wp:posOffset>
                      </wp:positionV>
                      <wp:extent cx="350520" cy="243840"/>
                      <wp:effectExtent l="6350" t="6350" r="8890" b="8890"/>
                      <wp:wrapNone/>
                      <wp:docPr id="20" name="Rounded 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0520" cy="24384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17E4" w:rsidRDefault="005811D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60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20" o:spid="_x0000_s1028" style="position:absolute;margin-left:47.7pt;margin-top:83.25pt;width:27.6pt;height:19.2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" fillcolor="white [3201]" strokecolor="#70ad47 [3209]" strokeweight="1pt">
                      <v:stroke joinstyle="miter"/>
                      <v:textbox>
                        <w:txbxContent>
                          <w:p w:rsidR="000E17E4" w:rsidRDefault="005811D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60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318135</wp:posOffset>
                      </wp:positionV>
                      <wp:extent cx="373380" cy="243840"/>
                      <wp:effectExtent l="6350" t="6350" r="16510" b="8890"/>
                      <wp:wrapNone/>
                      <wp:docPr id="12" name="Rounded 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317365" y="8613775"/>
                                <a:ext cx="373380" cy="24384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17E4" w:rsidRDefault="005811D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277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2" o:spid="_x0000_s1029" style="position:absolute;margin-left:21.3pt;margin-top:25.05pt;width:29.4pt;height:19.2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" fillcolor="white [3201]" strokecolor="#70ad47 [3209]" strokeweight="1pt">
                      <v:stroke joinstyle="miter"/>
                      <v:textbox>
                        <w:txbxContent>
                          <w:p w:rsidR="000E17E4" w:rsidRDefault="005811D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277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1116330</wp:posOffset>
                      </wp:positionH>
                      <wp:positionV relativeFrom="paragraph">
                        <wp:posOffset>363855</wp:posOffset>
                      </wp:positionV>
                      <wp:extent cx="381000" cy="243840"/>
                      <wp:effectExtent l="6350" t="6350" r="8890" b="8890"/>
                      <wp:wrapNone/>
                      <wp:docPr id="14" name="Rounded 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24384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17E4" w:rsidRDefault="005811D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14" o:spid="_x0000_s1030" style="position:absolute;margin-left:87.9pt;margin-top:28.65pt;width:30pt;height:19.2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" fillcolor="white [3201]" strokecolor="#70ad47 [3209]" strokeweight="1pt">
                      <v:stroke joinstyle="miter"/>
                      <v:textbox>
                        <w:txbxContent>
                          <w:p w:rsidR="000E17E4" w:rsidRDefault="005811D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1482090</wp:posOffset>
                      </wp:positionH>
                      <wp:positionV relativeFrom="paragraph">
                        <wp:posOffset>1019175</wp:posOffset>
                      </wp:positionV>
                      <wp:extent cx="403860" cy="243840"/>
                      <wp:effectExtent l="6350" t="6350" r="16510" b="8890"/>
                      <wp:wrapNone/>
                      <wp:docPr id="25" name="Rounded 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24384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E17E4" w:rsidRDefault="005811DD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100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Rounded Rectangle 25" o:spid="_x0000_s1031" style="position:absolute;margin-left:116.7pt;margin-top:80.25pt;width:31.8pt;height:19.2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" fillcolor="white [3201]" strokecolor="#70ad47 [3209]" strokeweight="1pt">
                      <v:stroke joinstyle="miter"/>
                      <v:textbox>
                        <w:txbxContent>
                          <w:p w:rsidR="000E17E4" w:rsidRDefault="005811D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100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1824" behindDoc="1" locked="0" layoutInCell="1" allowOverlap="1">
                  <wp:simplePos x="0" y="0"/>
                  <wp:positionH relativeFrom="column">
                    <wp:posOffset>2945765</wp:posOffset>
                  </wp:positionH>
                  <wp:positionV relativeFrom="paragraph">
                    <wp:posOffset>5450205</wp:posOffset>
                  </wp:positionV>
                  <wp:extent cx="1665605" cy="1435735"/>
                  <wp:effectExtent l="0" t="0" r="10795" b="12065"/>
                  <wp:wrapNone/>
                  <wp:docPr id="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5605" cy="143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21"/>
              </w:rPr>
              <w:drawing>
                <wp:inline distT="0" distB="0" distL="114300" distR="114300">
                  <wp:extent cx="2082800" cy="1436370"/>
                  <wp:effectExtent l="0" t="0" r="5080" b="11430"/>
                  <wp:docPr id="6" name="Picture 6" descr="1540980353188_h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1540980353188_h12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2800" cy="1436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  <w:sz w:val="21"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4991735</wp:posOffset>
                  </wp:positionH>
                  <wp:positionV relativeFrom="paragraph">
                    <wp:posOffset>5646420</wp:posOffset>
                  </wp:positionV>
                  <wp:extent cx="1508760" cy="1357630"/>
                  <wp:effectExtent l="0" t="0" r="0" b="13970"/>
                  <wp:wrapNone/>
                  <wp:docPr id="1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35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4507865</wp:posOffset>
                  </wp:positionH>
                  <wp:positionV relativeFrom="paragraph">
                    <wp:posOffset>8057515</wp:posOffset>
                  </wp:positionV>
                  <wp:extent cx="2401570" cy="1359535"/>
                  <wp:effectExtent l="0" t="0" r="6350" b="12065"/>
                  <wp:wrapNone/>
                  <wp:docPr id="1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1570" cy="135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noProof/>
                <w:sz w:val="21"/>
              </w:rPr>
              <w:drawing>
                <wp:anchor distT="0" distB="0" distL="114300" distR="114300" simplePos="0" relativeHeight="251654656" behindDoc="1" locked="0" layoutInCell="1" allowOverlap="1">
                  <wp:simplePos x="0" y="0"/>
                  <wp:positionH relativeFrom="column">
                    <wp:posOffset>4991735</wp:posOffset>
                  </wp:positionH>
                  <wp:positionV relativeFrom="paragraph">
                    <wp:posOffset>5646420</wp:posOffset>
                  </wp:positionV>
                  <wp:extent cx="1508760" cy="1357630"/>
                  <wp:effectExtent l="0" t="0" r="0" b="13970"/>
                  <wp:wrapNone/>
                  <wp:docPr id="1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760" cy="1357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E17E4">
        <w:trPr>
          <w:trHeight w:val="90"/>
        </w:trPr>
        <w:tc>
          <w:tcPr>
            <w:tcW w:w="2388" w:type="dxa"/>
            <w:vAlign w:val="bottom"/>
          </w:tcPr>
          <w:p w:rsidR="000E17E4" w:rsidRDefault="000E17E4">
            <w:pPr>
              <w:spacing w:line="0" w:lineRule="atLeast"/>
              <w:ind w:left="40"/>
              <w:rPr>
                <w:rFonts w:ascii="Times New Roman" w:hAnsi="Times New Roman"/>
              </w:rPr>
            </w:pPr>
          </w:p>
          <w:p w:rsidR="000E17E4" w:rsidRDefault="000E17E4">
            <w:pPr>
              <w:spacing w:line="0" w:lineRule="atLeast"/>
              <w:rPr>
                <w:rFonts w:ascii="Times New Roman" w:hAnsi="Times New Roman"/>
              </w:rPr>
            </w:pPr>
          </w:p>
          <w:p w:rsidR="000E17E4" w:rsidRDefault="000E17E4">
            <w:pPr>
              <w:spacing w:line="0" w:lineRule="atLeast"/>
              <w:rPr>
                <w:rFonts w:ascii="Times New Roman" w:hAnsi="Times New Roman"/>
              </w:rPr>
            </w:pPr>
          </w:p>
          <w:p w:rsidR="000E17E4" w:rsidRDefault="005811DD">
            <w:pPr>
              <w:spacing w:line="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B. </w:t>
            </w:r>
            <w:r>
              <w:rPr>
                <w:rFonts w:ascii="Times New Roman" w:hAnsi="Times New Roman"/>
              </w:rPr>
              <w:t>260</w:t>
            </w:r>
            <w:r>
              <w:rPr>
                <w:rFonts w:ascii="Times New Roman" w:hAnsi="Times New Roman"/>
              </w:rPr>
              <w:t xml:space="preserve"> kg</w:t>
            </w:r>
          </w:p>
        </w:tc>
        <w:tc>
          <w:tcPr>
            <w:tcW w:w="2547" w:type="dxa"/>
            <w:vAlign w:val="bottom"/>
          </w:tcPr>
          <w:p w:rsidR="000E17E4" w:rsidRDefault="005811DD">
            <w:pPr>
              <w:spacing w:line="0" w:lineRule="atLeast"/>
              <w:ind w:left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D. </w:t>
            </w:r>
            <w:r>
              <w:rPr>
                <w:rFonts w:ascii="Times New Roman" w:hAnsi="Times New Roman"/>
              </w:rPr>
              <w:t>173</w:t>
            </w:r>
            <w:r>
              <w:rPr>
                <w:rFonts w:ascii="Times New Roman" w:hAnsi="Times New Roman"/>
              </w:rPr>
              <w:t xml:space="preserve"> kg</w:t>
            </w:r>
          </w:p>
        </w:tc>
        <w:tc>
          <w:tcPr>
            <w:tcW w:w="3965" w:type="dxa"/>
            <w:vMerge/>
            <w:vAlign w:val="bottom"/>
          </w:tcPr>
          <w:p w:rsidR="000E17E4" w:rsidRDefault="000E17E4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  <w:tr w:rsidR="000E17E4">
        <w:trPr>
          <w:trHeight w:val="90"/>
        </w:trPr>
        <w:tc>
          <w:tcPr>
            <w:tcW w:w="4935" w:type="dxa"/>
            <w:gridSpan w:val="2"/>
            <w:vAlign w:val="bottom"/>
          </w:tcPr>
          <w:p w:rsidR="000E17E4" w:rsidRDefault="000E17E4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3965" w:type="dxa"/>
            <w:vMerge/>
            <w:vAlign w:val="bottom"/>
          </w:tcPr>
          <w:p w:rsidR="000E17E4" w:rsidRDefault="000E17E4">
            <w:pPr>
              <w:spacing w:line="0" w:lineRule="atLeast"/>
              <w:rPr>
                <w:rFonts w:ascii="Times New Roman" w:hAnsi="Times New Roman"/>
                <w:sz w:val="24"/>
              </w:rPr>
            </w:pPr>
          </w:p>
        </w:tc>
      </w:tr>
    </w:tbl>
    <w:p w:rsidR="000E17E4" w:rsidRDefault="000E17E4">
      <w:pPr>
        <w:jc w:val="center"/>
        <w:rPr>
          <w:rFonts w:ascii="Times New Roman" w:hAnsi="Times New Roman"/>
          <w:b/>
        </w:rPr>
      </w:pPr>
    </w:p>
    <w:p w:rsidR="000E17E4" w:rsidRDefault="005811D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II</w:t>
      </w:r>
      <w:r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PHẦN TỰ LUẬN</w:t>
      </w:r>
      <w:r>
        <w:rPr>
          <w:rFonts w:ascii="Times New Roman" w:hAnsi="Times New Roman"/>
          <w:b/>
        </w:rPr>
        <w:t>:</w:t>
      </w:r>
    </w:p>
    <w:p w:rsidR="000E17E4" w:rsidRDefault="005811D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Câu 7. </w:t>
      </w:r>
      <w:r>
        <w:rPr>
          <w:rFonts w:ascii="Times New Roman" w:hAnsi="Times New Roman"/>
          <w:bCs/>
        </w:rPr>
        <w:t>Đặt tính</w:t>
      </w:r>
      <w:r>
        <w:rPr>
          <w:rFonts w:ascii="Times New Roman" w:hAnsi="Times New Roman"/>
          <w:bCs/>
        </w:rPr>
        <w:t xml:space="preserve"> rồi tính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>( 2 đ)</w:t>
      </w:r>
    </w:p>
    <w:p w:rsidR="000E17E4" w:rsidRDefault="005811DD">
      <w:pPr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148 + 271           781 - 613          376 - 92          106 + 215</w:t>
      </w:r>
    </w:p>
    <w:tbl>
      <w:tblPr>
        <w:tblW w:w="100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"/>
        <w:gridCol w:w="90"/>
        <w:gridCol w:w="165"/>
        <w:gridCol w:w="165"/>
        <w:gridCol w:w="240"/>
        <w:gridCol w:w="92"/>
        <w:gridCol w:w="166"/>
        <w:gridCol w:w="166"/>
        <w:gridCol w:w="166"/>
        <w:gridCol w:w="166"/>
        <w:gridCol w:w="166"/>
        <w:gridCol w:w="166"/>
        <w:gridCol w:w="167"/>
        <w:gridCol w:w="167"/>
        <w:gridCol w:w="167"/>
        <w:gridCol w:w="166"/>
        <w:gridCol w:w="167"/>
        <w:gridCol w:w="167"/>
        <w:gridCol w:w="167"/>
        <w:gridCol w:w="167"/>
        <w:gridCol w:w="166"/>
        <w:gridCol w:w="166"/>
        <w:gridCol w:w="166"/>
        <w:gridCol w:w="166"/>
        <w:gridCol w:w="166"/>
        <w:gridCol w:w="166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</w:tblGrid>
      <w:tr w:rsidR="000E17E4">
        <w:trPr>
          <w:jc w:val="center"/>
        </w:trPr>
        <w:tc>
          <w:tcPr>
            <w:tcW w:w="2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</w:tr>
      <w:tr w:rsidR="000E17E4">
        <w:trPr>
          <w:jc w:val="center"/>
        </w:trPr>
        <w:tc>
          <w:tcPr>
            <w:tcW w:w="2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</w:tr>
      <w:tr w:rsidR="000E17E4">
        <w:trPr>
          <w:jc w:val="center"/>
        </w:trPr>
        <w:tc>
          <w:tcPr>
            <w:tcW w:w="24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</w:tr>
      <w:tr w:rsidR="000E17E4">
        <w:trPr>
          <w:jc w:val="center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</w:tr>
      <w:tr w:rsidR="000E17E4">
        <w:trPr>
          <w:jc w:val="center"/>
        </w:trPr>
        <w:tc>
          <w:tcPr>
            <w:tcW w:w="2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</w:tr>
      <w:tr w:rsidR="000E17E4">
        <w:trPr>
          <w:jc w:val="center"/>
        </w:trPr>
        <w:tc>
          <w:tcPr>
            <w:tcW w:w="2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</w:tr>
      <w:tr w:rsidR="000E17E4">
        <w:trPr>
          <w:jc w:val="center"/>
        </w:trPr>
        <w:tc>
          <w:tcPr>
            <w:tcW w:w="24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</w:tr>
      <w:tr w:rsidR="000E17E4">
        <w:trPr>
          <w:jc w:val="center"/>
        </w:trPr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0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0E17E4" w:rsidRDefault="000E17E4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</w:tr>
    </w:tbl>
    <w:p w:rsidR="000E17E4" w:rsidRDefault="000E17E4">
      <w:pPr>
        <w:rPr>
          <w:rFonts w:ascii="Times New Roman" w:hAnsi="Times New Roman"/>
          <w:b/>
        </w:rPr>
      </w:pPr>
    </w:p>
    <w:p w:rsidR="000E17E4" w:rsidRDefault="005811DD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Câu 8. </w:t>
      </w:r>
      <w:proofErr w:type="gramStart"/>
      <w:r>
        <w:rPr>
          <w:rFonts w:ascii="Times New Roman" w:hAnsi="Times New Roman"/>
          <w:b/>
        </w:rPr>
        <w:t>( 1</w:t>
      </w:r>
      <w:proofErr w:type="gramEnd"/>
      <w:r>
        <w:rPr>
          <w:rFonts w:ascii="Times New Roman" w:hAnsi="Times New Roman"/>
          <w:b/>
        </w:rPr>
        <w:t xml:space="preserve"> đ)</w:t>
      </w:r>
      <w:r>
        <w:rPr>
          <w:rFonts w:ascii="Times New Roman" w:hAnsi="Times New Roman"/>
          <w:bCs/>
        </w:rPr>
        <w:t xml:space="preserve">Trong hình bên có.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5"/>
        <w:gridCol w:w="4656"/>
      </w:tblGrid>
      <w:tr w:rsidR="000E17E4">
        <w:trPr>
          <w:trHeight w:val="2911"/>
        </w:trPr>
        <w:tc>
          <w:tcPr>
            <w:tcW w:w="4643" w:type="dxa"/>
          </w:tcPr>
          <w:p w:rsidR="000E17E4" w:rsidRDefault="005811DD">
            <w:pP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Có tất cả bao nhiêu khối trụ:…………</w:t>
            </w:r>
          </w:p>
        </w:tc>
        <w:tc>
          <w:tcPr>
            <w:tcW w:w="4644" w:type="dxa"/>
          </w:tcPr>
          <w:p w:rsidR="000E17E4" w:rsidRDefault="005811DD">
            <w:pPr>
              <w:jc w:val="left"/>
              <w:rPr>
                <w:rFonts w:ascii="Times New Roman" w:hAnsi="Times New Roman"/>
                <w:bCs/>
              </w:rPr>
            </w:pPr>
            <w:r>
              <w:rPr>
                <w:rFonts w:ascii="Cambria" w:eastAsia="Cambria" w:hAnsi="Cambria"/>
                <w:bCs/>
                <w:noProof/>
              </w:rPr>
              <w:drawing>
                <wp:inline distT="0" distB="0" distL="114300" distR="114300">
                  <wp:extent cx="2809875" cy="1847850"/>
                  <wp:effectExtent l="0" t="0" r="9525" b="11430"/>
                  <wp:docPr id="21" name="Picture 21" descr="1623985753-0f2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Picture 21" descr="1623985753-0f2y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1847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mbria" w:eastAsia="Cambria" w:hAnsi="Cambria"/>
                <w:bCs/>
                <w:noProof/>
              </w:rPr>
              <w:drawing>
                <wp:anchor distT="0" distB="0" distL="114300" distR="114300" simplePos="0" relativeHeight="251653632" behindDoc="1" locked="0" layoutInCell="1" allowOverlap="1">
                  <wp:simplePos x="0" y="0"/>
                  <wp:positionH relativeFrom="column">
                    <wp:posOffset>4974590</wp:posOffset>
                  </wp:positionH>
                  <wp:positionV relativeFrom="paragraph">
                    <wp:posOffset>1769110</wp:posOffset>
                  </wp:positionV>
                  <wp:extent cx="3029585" cy="1848485"/>
                  <wp:effectExtent l="0" t="0" r="3175" b="10795"/>
                  <wp:wrapNone/>
                  <wp:docPr id="1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9585" cy="184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" w:eastAsia="Cambria" w:hAnsi="Cambria"/>
                <w:bCs/>
                <w:noProof/>
              </w:rPr>
              <w:drawing>
                <wp:anchor distT="0" distB="0" distL="114300" distR="114300" simplePos="0" relativeHeight="251652608" behindDoc="1" locked="0" layoutInCell="1" allowOverlap="1">
                  <wp:simplePos x="0" y="0"/>
                  <wp:positionH relativeFrom="column">
                    <wp:posOffset>4822190</wp:posOffset>
                  </wp:positionH>
                  <wp:positionV relativeFrom="paragraph">
                    <wp:posOffset>1616710</wp:posOffset>
                  </wp:positionV>
                  <wp:extent cx="3029585" cy="1848485"/>
                  <wp:effectExtent l="0" t="0" r="3175" b="10795"/>
                  <wp:wrapNone/>
                  <wp:docPr id="1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9585" cy="184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" w:eastAsia="Cambria" w:hAnsi="Cambria"/>
                <w:bCs/>
                <w:noProof/>
              </w:rPr>
              <w:drawing>
                <wp:anchor distT="0" distB="0" distL="114300" distR="114300" simplePos="0" relativeHeight="251651584" behindDoc="1" locked="0" layoutInCell="1" allowOverlap="1">
                  <wp:simplePos x="0" y="0"/>
                  <wp:positionH relativeFrom="column">
                    <wp:posOffset>4669790</wp:posOffset>
                  </wp:positionH>
                  <wp:positionV relativeFrom="paragraph">
                    <wp:posOffset>1464310</wp:posOffset>
                  </wp:positionV>
                  <wp:extent cx="3029585" cy="1848485"/>
                  <wp:effectExtent l="0" t="0" r="3175" b="10795"/>
                  <wp:wrapNone/>
                  <wp:docPr id="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9585" cy="184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" w:eastAsia="Cambria" w:hAnsi="Cambria"/>
                <w:bCs/>
                <w:noProof/>
              </w:rPr>
              <w:drawing>
                <wp:anchor distT="0" distB="0" distL="114300" distR="114300" simplePos="0" relativeHeight="251650560" behindDoc="1" locked="0" layoutInCell="1" allowOverlap="1">
                  <wp:simplePos x="0" y="0"/>
                  <wp:positionH relativeFrom="column">
                    <wp:posOffset>4517390</wp:posOffset>
                  </wp:positionH>
                  <wp:positionV relativeFrom="paragraph">
                    <wp:posOffset>1311910</wp:posOffset>
                  </wp:positionV>
                  <wp:extent cx="3029585" cy="1848485"/>
                  <wp:effectExtent l="0" t="0" r="3175" b="10795"/>
                  <wp:wrapNone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9585" cy="184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mbria" w:eastAsia="Cambria" w:hAnsi="Cambria"/>
                <w:bCs/>
                <w:noProof/>
              </w:rPr>
              <w:drawing>
                <wp:anchor distT="0" distB="0" distL="114300" distR="114300" simplePos="0" relativeHeight="251649536" behindDoc="1" locked="0" layoutInCell="1" allowOverlap="1">
                  <wp:simplePos x="0" y="0"/>
                  <wp:positionH relativeFrom="column">
                    <wp:posOffset>4357370</wp:posOffset>
                  </wp:positionH>
                  <wp:positionV relativeFrom="paragraph">
                    <wp:posOffset>1159510</wp:posOffset>
                  </wp:positionV>
                  <wp:extent cx="3029585" cy="1848485"/>
                  <wp:effectExtent l="0" t="0" r="3175" b="10795"/>
                  <wp:wrapNone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9585" cy="1848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E17E4" w:rsidRDefault="005811DD">
      <w:pPr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Câu 9. </w:t>
      </w:r>
      <w:proofErr w:type="gramStart"/>
      <w:r>
        <w:rPr>
          <w:rFonts w:ascii="Times New Roman" w:hAnsi="Times New Roman"/>
          <w:b/>
        </w:rPr>
        <w:t>( 1</w:t>
      </w:r>
      <w:proofErr w:type="gramEnd"/>
      <w:r>
        <w:rPr>
          <w:rFonts w:ascii="Times New Roman" w:hAnsi="Times New Roman"/>
          <w:b/>
        </w:rPr>
        <w:t xml:space="preserve"> đ)</w:t>
      </w:r>
      <w:r>
        <w:rPr>
          <w:rFonts w:ascii="Times New Roman" w:hAnsi="Times New Roman"/>
          <w:bCs/>
        </w:rPr>
        <w:t>Chia 20kg gạo vào các túi, mỗi túi cân nặng 5kg. Hỏi được tất cả bao nhiêu túi như</w:t>
      </w:r>
      <w:r>
        <w:rPr>
          <w:rFonts w:ascii="Times New Roman" w:hAnsi="Times New Roman"/>
          <w:bCs/>
        </w:rPr>
        <w:t xml:space="preserve"> vậy?</w:t>
      </w:r>
    </w:p>
    <w:p w:rsidR="005811DD" w:rsidRDefault="005811DD">
      <w:pPr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 xml:space="preserve">               </w:t>
      </w:r>
      <w:bookmarkStart w:id="0" w:name="_GoBack"/>
      <w:bookmarkEnd w:id="0"/>
      <w:r>
        <w:rPr>
          <w:rFonts w:ascii="Times New Roman" w:hAnsi="Times New Roman"/>
          <w:bCs/>
        </w:rPr>
        <w:t>Tóm tắt:</w:t>
      </w:r>
    </w:p>
    <w:tbl>
      <w:tblPr>
        <w:tblW w:w="5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165"/>
        <w:gridCol w:w="165"/>
        <w:gridCol w:w="165"/>
        <w:gridCol w:w="166"/>
        <w:gridCol w:w="240"/>
        <w:gridCol w:w="92"/>
        <w:gridCol w:w="166"/>
        <w:gridCol w:w="166"/>
        <w:gridCol w:w="166"/>
        <w:gridCol w:w="166"/>
        <w:gridCol w:w="166"/>
        <w:gridCol w:w="167"/>
        <w:gridCol w:w="167"/>
        <w:gridCol w:w="167"/>
        <w:gridCol w:w="166"/>
        <w:gridCol w:w="167"/>
        <w:gridCol w:w="167"/>
        <w:gridCol w:w="167"/>
        <w:gridCol w:w="167"/>
        <w:gridCol w:w="166"/>
        <w:gridCol w:w="240"/>
        <w:gridCol w:w="92"/>
        <w:gridCol w:w="166"/>
        <w:gridCol w:w="166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  <w:gridCol w:w="165"/>
      </w:tblGrid>
      <w:tr w:rsidR="005811DD" w:rsidTr="00EE635E">
        <w:trPr>
          <w:jc w:val="center"/>
        </w:trPr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</w:tr>
      <w:tr w:rsidR="005811DD" w:rsidTr="00EE635E">
        <w:trPr>
          <w:jc w:val="center"/>
        </w:trPr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</w:tr>
      <w:tr w:rsidR="005811DD" w:rsidTr="00EE635E">
        <w:trPr>
          <w:jc w:val="center"/>
        </w:trPr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</w:tr>
      <w:tr w:rsidR="005811DD" w:rsidTr="00EE635E">
        <w:trPr>
          <w:jc w:val="center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</w:tr>
      <w:tr w:rsidR="005811DD" w:rsidTr="00EE635E">
        <w:trPr>
          <w:jc w:val="center"/>
        </w:trPr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</w:tr>
      <w:tr w:rsidR="005811DD" w:rsidTr="00EE635E">
        <w:trPr>
          <w:jc w:val="center"/>
        </w:trPr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</w:tr>
      <w:tr w:rsidR="005811DD" w:rsidTr="00EE635E">
        <w:trPr>
          <w:jc w:val="center"/>
        </w:trPr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</w:tr>
      <w:tr w:rsidR="005811DD" w:rsidTr="00EE635E">
        <w:trPr>
          <w:jc w:val="center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</w:tr>
      <w:tr w:rsidR="005811DD" w:rsidTr="00EE635E">
        <w:trPr>
          <w:jc w:val="center"/>
        </w:trPr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</w:tr>
      <w:tr w:rsidR="005811DD" w:rsidTr="00EE635E">
        <w:trPr>
          <w:jc w:val="center"/>
        </w:trPr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</w:tr>
      <w:tr w:rsidR="005811DD" w:rsidTr="00EE635E">
        <w:trPr>
          <w:jc w:val="center"/>
        </w:trPr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</w:tr>
      <w:tr w:rsidR="005811DD" w:rsidTr="00EE635E">
        <w:trPr>
          <w:jc w:val="center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</w:tr>
      <w:tr w:rsidR="005811DD" w:rsidTr="00EE635E">
        <w:trPr>
          <w:jc w:val="center"/>
        </w:trPr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</w:tr>
      <w:tr w:rsidR="005811DD" w:rsidTr="00EE635E">
        <w:trPr>
          <w:jc w:val="center"/>
        </w:trPr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</w:tr>
      <w:tr w:rsidR="005811DD" w:rsidTr="00EE635E">
        <w:trPr>
          <w:jc w:val="center"/>
        </w:trPr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2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</w:tr>
      <w:tr w:rsidR="005811DD" w:rsidTr="00EE635E">
        <w:trPr>
          <w:jc w:val="center"/>
        </w:trPr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240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2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</w:tr>
      <w:tr w:rsidR="005811DD" w:rsidTr="00EE635E">
        <w:trPr>
          <w:jc w:val="center"/>
        </w:trPr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2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  <w:tc>
          <w:tcPr>
            <w:tcW w:w="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:rsidR="005811DD" w:rsidRDefault="005811DD" w:rsidP="00EE635E">
            <w:pPr>
              <w:spacing w:before="20" w:after="20" w:line="20" w:lineRule="atLeast"/>
              <w:rPr>
                <w:sz w:val="12"/>
                <w:lang w:val="nl-NL"/>
              </w:rPr>
            </w:pPr>
          </w:p>
        </w:tc>
      </w:tr>
    </w:tbl>
    <w:p w:rsidR="005811DD" w:rsidRDefault="005811DD">
      <w:pPr>
        <w:spacing w:before="20" w:after="20" w:line="20" w:lineRule="atLeast"/>
        <w:ind w:firstLineChars="950" w:firstLine="2660"/>
        <w:jc w:val="both"/>
        <w:rPr>
          <w:rFonts w:ascii="Times New Roman" w:hAnsi="Times New Roman"/>
        </w:rPr>
      </w:pPr>
    </w:p>
    <w:p w:rsidR="000E17E4" w:rsidRDefault="005811DD">
      <w:pPr>
        <w:spacing w:before="20" w:after="20" w:line="20" w:lineRule="atLeast"/>
        <w:ind w:firstLineChars="950" w:firstLine="26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Bài giải: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5"/>
        <w:gridCol w:w="3006"/>
      </w:tblGrid>
      <w:tr w:rsidR="000E17E4">
        <w:trPr>
          <w:trHeight w:val="3165"/>
        </w:trPr>
        <w:tc>
          <w:tcPr>
            <w:tcW w:w="6133" w:type="dxa"/>
          </w:tcPr>
          <w:tbl>
            <w:tblPr>
              <w:tblW w:w="5968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"/>
              <w:gridCol w:w="165"/>
              <w:gridCol w:w="165"/>
              <w:gridCol w:w="165"/>
              <w:gridCol w:w="166"/>
              <w:gridCol w:w="240"/>
              <w:gridCol w:w="92"/>
              <w:gridCol w:w="166"/>
              <w:gridCol w:w="166"/>
              <w:gridCol w:w="166"/>
              <w:gridCol w:w="166"/>
              <w:gridCol w:w="166"/>
              <w:gridCol w:w="167"/>
              <w:gridCol w:w="167"/>
              <w:gridCol w:w="167"/>
              <w:gridCol w:w="166"/>
              <w:gridCol w:w="167"/>
              <w:gridCol w:w="167"/>
              <w:gridCol w:w="167"/>
              <w:gridCol w:w="167"/>
              <w:gridCol w:w="166"/>
              <w:gridCol w:w="240"/>
              <w:gridCol w:w="92"/>
              <w:gridCol w:w="166"/>
              <w:gridCol w:w="166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165"/>
              <w:gridCol w:w="165"/>
            </w:tblGrid>
            <w:tr w:rsidR="000E17E4">
              <w:trPr>
                <w:jc w:val="center"/>
              </w:trPr>
              <w:tc>
                <w:tcPr>
                  <w:tcW w:w="165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2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2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</w:tr>
            <w:tr w:rsidR="000E17E4">
              <w:trPr>
                <w:jc w:val="center"/>
              </w:trPr>
              <w:tc>
                <w:tcPr>
                  <w:tcW w:w="165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2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2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</w:tr>
            <w:tr w:rsidR="000E17E4">
              <w:trPr>
                <w:jc w:val="center"/>
              </w:trPr>
              <w:tc>
                <w:tcPr>
                  <w:tcW w:w="165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240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240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</w:tr>
            <w:tr w:rsidR="000E17E4">
              <w:trPr>
                <w:jc w:val="center"/>
              </w:trPr>
              <w:tc>
                <w:tcPr>
                  <w:tcW w:w="165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92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92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</w:tr>
            <w:tr w:rsidR="000E17E4">
              <w:trPr>
                <w:jc w:val="center"/>
              </w:trPr>
              <w:tc>
                <w:tcPr>
                  <w:tcW w:w="165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2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2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</w:tr>
            <w:tr w:rsidR="000E17E4">
              <w:trPr>
                <w:jc w:val="center"/>
              </w:trPr>
              <w:tc>
                <w:tcPr>
                  <w:tcW w:w="165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2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2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</w:tr>
            <w:tr w:rsidR="000E17E4">
              <w:trPr>
                <w:jc w:val="center"/>
              </w:trPr>
              <w:tc>
                <w:tcPr>
                  <w:tcW w:w="165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240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240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</w:tr>
            <w:tr w:rsidR="000E17E4">
              <w:trPr>
                <w:jc w:val="center"/>
              </w:trPr>
              <w:tc>
                <w:tcPr>
                  <w:tcW w:w="165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92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92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</w:tr>
            <w:tr w:rsidR="000E17E4">
              <w:trPr>
                <w:jc w:val="center"/>
              </w:trPr>
              <w:tc>
                <w:tcPr>
                  <w:tcW w:w="165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2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2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</w:tr>
            <w:tr w:rsidR="000E17E4">
              <w:trPr>
                <w:jc w:val="center"/>
              </w:trPr>
              <w:tc>
                <w:tcPr>
                  <w:tcW w:w="165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2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2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</w:tr>
            <w:tr w:rsidR="000E17E4">
              <w:trPr>
                <w:jc w:val="center"/>
              </w:trPr>
              <w:tc>
                <w:tcPr>
                  <w:tcW w:w="165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240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240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</w:tr>
            <w:tr w:rsidR="000E17E4">
              <w:trPr>
                <w:jc w:val="center"/>
              </w:trPr>
              <w:tc>
                <w:tcPr>
                  <w:tcW w:w="165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92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92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</w:tr>
            <w:tr w:rsidR="000E17E4">
              <w:trPr>
                <w:jc w:val="center"/>
              </w:trPr>
              <w:tc>
                <w:tcPr>
                  <w:tcW w:w="165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2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2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</w:tr>
            <w:tr w:rsidR="000E17E4">
              <w:trPr>
                <w:jc w:val="center"/>
              </w:trPr>
              <w:tc>
                <w:tcPr>
                  <w:tcW w:w="165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2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2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</w:tr>
            <w:tr w:rsidR="000E17E4">
              <w:trPr>
                <w:jc w:val="center"/>
              </w:trPr>
              <w:tc>
                <w:tcPr>
                  <w:tcW w:w="165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240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240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92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single" w:sz="4" w:space="0" w:color="000000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single" w:sz="4" w:space="0" w:color="000000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</w:tr>
            <w:tr w:rsidR="000E17E4">
              <w:trPr>
                <w:jc w:val="center"/>
              </w:trPr>
              <w:tc>
                <w:tcPr>
                  <w:tcW w:w="165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92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92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single" w:sz="4" w:space="0" w:color="000000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</w:tr>
            <w:tr w:rsidR="000E17E4">
              <w:trPr>
                <w:jc w:val="center"/>
              </w:trPr>
              <w:tc>
                <w:tcPr>
                  <w:tcW w:w="165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2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240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92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6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single" w:sz="4" w:space="0" w:color="000000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  <w:tc>
                <w:tcPr>
                  <w:tcW w:w="16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single" w:sz="4" w:space="0" w:color="000000"/>
                  </w:tcBorders>
                </w:tcPr>
                <w:p w:rsidR="000E17E4" w:rsidRDefault="000E17E4">
                  <w:pPr>
                    <w:spacing w:before="20" w:after="20" w:line="20" w:lineRule="atLeast"/>
                    <w:rPr>
                      <w:sz w:val="12"/>
                      <w:lang w:val="nl-NL"/>
                    </w:rPr>
                  </w:pPr>
                </w:p>
              </w:tc>
            </w:tr>
          </w:tbl>
          <w:p w:rsidR="000E17E4" w:rsidRDefault="000E17E4">
            <w:pPr>
              <w:spacing w:before="20" w:after="20" w:line="20" w:lineRule="atLeast"/>
              <w:rPr>
                <w:rFonts w:ascii="Times New Roman" w:hAnsi="Times New Roman"/>
              </w:rPr>
            </w:pPr>
          </w:p>
        </w:tc>
        <w:tc>
          <w:tcPr>
            <w:tcW w:w="3066" w:type="dxa"/>
          </w:tcPr>
          <w:p w:rsidR="000E17E4" w:rsidRDefault="005811DD">
            <w:pPr>
              <w:spacing w:before="20" w:after="20" w:line="2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drawing>
                <wp:inline distT="0" distB="0" distL="114300" distR="114300">
                  <wp:extent cx="1809115" cy="1964690"/>
                  <wp:effectExtent l="0" t="0" r="4445" b="1270"/>
                  <wp:docPr id="23" name="Picture 23" descr="z3336142983762_62ae8e279505919494ddf78e1f4d4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 descr="z3336142983762_62ae8e279505919494ddf78e1f4d414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115" cy="1964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60800" behindDoc="1" locked="0" layoutInCell="1" allowOverlap="1">
                  <wp:simplePos x="0" y="0"/>
                  <wp:positionH relativeFrom="column">
                    <wp:posOffset>4681855</wp:posOffset>
                  </wp:positionH>
                  <wp:positionV relativeFrom="paragraph">
                    <wp:posOffset>981075</wp:posOffset>
                  </wp:positionV>
                  <wp:extent cx="2537460" cy="1813560"/>
                  <wp:effectExtent l="0" t="0" r="7620" b="0"/>
                  <wp:wrapNone/>
                  <wp:docPr id="22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7460" cy="181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E17E4" w:rsidRDefault="000E17E4">
      <w:pPr>
        <w:rPr>
          <w:rFonts w:ascii="Times New Roman" w:hAnsi="Times New Roman"/>
          <w:b/>
        </w:rPr>
      </w:pPr>
    </w:p>
    <w:p w:rsidR="000E17E4" w:rsidRDefault="005811DD">
      <w:pPr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4507865</wp:posOffset>
            </wp:positionH>
            <wp:positionV relativeFrom="paragraph">
              <wp:posOffset>8057515</wp:posOffset>
            </wp:positionV>
            <wp:extent cx="2401570" cy="1359535"/>
            <wp:effectExtent l="0" t="0" r="6350" b="12065"/>
            <wp:wrapNone/>
            <wp:docPr id="1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1570" cy="1359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E17E4" w:rsidRDefault="000E17E4">
      <w:pPr>
        <w:rPr>
          <w:rFonts w:ascii="Times New Roman" w:hAnsi="Times New Roman"/>
          <w:b/>
        </w:rPr>
      </w:pPr>
    </w:p>
    <w:p w:rsidR="000E17E4" w:rsidRDefault="000E17E4">
      <w:pPr>
        <w:rPr>
          <w:rFonts w:ascii="Times New Roman" w:hAnsi="Times New Roman"/>
          <w:b/>
        </w:rPr>
      </w:pPr>
    </w:p>
    <w:p w:rsidR="000E17E4" w:rsidRDefault="000E17E4">
      <w:pPr>
        <w:rPr>
          <w:rFonts w:ascii="Times New Roman" w:hAnsi="Times New Roman"/>
          <w:b/>
        </w:rPr>
      </w:pPr>
    </w:p>
    <w:p w:rsidR="000E17E4" w:rsidRDefault="000E17E4">
      <w:pPr>
        <w:rPr>
          <w:rFonts w:ascii="Times New Roman" w:hAnsi="Times New Roman"/>
          <w:b/>
        </w:rPr>
      </w:pPr>
    </w:p>
    <w:p w:rsidR="000E17E4" w:rsidRDefault="000E17E4">
      <w:pPr>
        <w:rPr>
          <w:rFonts w:ascii="Times New Roman" w:hAnsi="Times New Roman"/>
          <w:b/>
        </w:rPr>
      </w:pPr>
    </w:p>
    <w:sectPr w:rsidR="000E17E4">
      <w:pgSz w:w="11906" w:h="16838"/>
      <w:pgMar w:top="1134" w:right="1134" w:bottom="1134" w:left="1701" w:header="720" w:footer="72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.VnTime">
    <w:altName w:val="Courier New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57A7CCB"/>
    <w:multiLevelType w:val="singleLevel"/>
    <w:tmpl w:val="B57A7CCB"/>
    <w:lvl w:ilvl="0">
      <w:start w:val="7"/>
      <w:numFmt w:val="decimal"/>
      <w:suff w:val="space"/>
      <w:lvlText w:val="%1."/>
      <w:lvlJc w:val="left"/>
    </w:lvl>
  </w:abstractNum>
  <w:abstractNum w:abstractNumId="1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2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3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4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5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9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0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1" w15:restartNumberingAfterBreak="0">
    <w:nsid w:val="25476B06"/>
    <w:multiLevelType w:val="singleLevel"/>
    <w:tmpl w:val="25476B06"/>
    <w:lvl w:ilvl="0">
      <w:start w:val="1"/>
      <w:numFmt w:val="upperLetter"/>
      <w:suff w:val="space"/>
      <w:lvlText w:val="%1."/>
      <w:lvlJc w:val="left"/>
      <w:pPr>
        <w:ind w:left="840"/>
      </w:pPr>
    </w:lvl>
  </w:abstractNum>
  <w:abstractNum w:abstractNumId="12" w15:restartNumberingAfterBreak="0">
    <w:nsid w:val="436B262C"/>
    <w:multiLevelType w:val="singleLevel"/>
    <w:tmpl w:val="436B262C"/>
    <w:lvl w:ilvl="0">
      <w:start w:val="1"/>
      <w:numFmt w:val="upperLetter"/>
      <w:suff w:val="space"/>
      <w:lvlText w:val="%1."/>
      <w:lvlJc w:val="left"/>
    </w:lvl>
  </w:abstractNum>
  <w:abstractNum w:abstractNumId="13" w15:restartNumberingAfterBreak="0">
    <w:nsid w:val="46E367BE"/>
    <w:multiLevelType w:val="singleLevel"/>
    <w:tmpl w:val="46E367BE"/>
    <w:lvl w:ilvl="0">
      <w:start w:val="1"/>
      <w:numFmt w:val="upperRoman"/>
      <w:suff w:val="space"/>
      <w:lvlText w:val="%1."/>
      <w:lvlJc w:val="left"/>
    </w:lvl>
  </w:abstractNum>
  <w:abstractNum w:abstractNumId="14" w15:restartNumberingAfterBreak="0">
    <w:nsid w:val="757CA7D8"/>
    <w:multiLevelType w:val="singleLevel"/>
    <w:tmpl w:val="757CA7D8"/>
    <w:lvl w:ilvl="0">
      <w:start w:val="2"/>
      <w:numFmt w:val="decimal"/>
      <w:suff w:val="space"/>
      <w:lvlText w:val="%1."/>
      <w:lvlJc w:val="left"/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4"/>
  </w:num>
  <w:num w:numId="12">
    <w:abstractNumId w:val="11"/>
  </w:num>
  <w:num w:numId="13">
    <w:abstractNumId w:val="12"/>
  </w:num>
  <w:num w:numId="14">
    <w:abstractNumId w:val="13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D90CA7"/>
    <w:rsid w:val="00050A31"/>
    <w:rsid w:val="000716D2"/>
    <w:rsid w:val="00071AAB"/>
    <w:rsid w:val="000B76C4"/>
    <w:rsid w:val="000C5610"/>
    <w:rsid w:val="000E17E4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811DD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28E0A41"/>
    <w:rsid w:val="07CC627C"/>
    <w:rsid w:val="081232CB"/>
    <w:rsid w:val="0CE43364"/>
    <w:rsid w:val="0DE018F3"/>
    <w:rsid w:val="0E1518A1"/>
    <w:rsid w:val="143D6344"/>
    <w:rsid w:val="17D90CA7"/>
    <w:rsid w:val="19EA650F"/>
    <w:rsid w:val="1A371E92"/>
    <w:rsid w:val="1C14576A"/>
    <w:rsid w:val="1E34032F"/>
    <w:rsid w:val="1E8B091E"/>
    <w:rsid w:val="1FD35ECC"/>
    <w:rsid w:val="21323004"/>
    <w:rsid w:val="22BD6A5C"/>
    <w:rsid w:val="2C2E598B"/>
    <w:rsid w:val="31FA2747"/>
    <w:rsid w:val="331A77C2"/>
    <w:rsid w:val="357A4575"/>
    <w:rsid w:val="362045DC"/>
    <w:rsid w:val="3CC743BC"/>
    <w:rsid w:val="3DB63EB7"/>
    <w:rsid w:val="3EC15CCF"/>
    <w:rsid w:val="3F3C4AB6"/>
    <w:rsid w:val="3F82393F"/>
    <w:rsid w:val="3FD6525C"/>
    <w:rsid w:val="4167503C"/>
    <w:rsid w:val="43675823"/>
    <w:rsid w:val="454D7C42"/>
    <w:rsid w:val="46075FE3"/>
    <w:rsid w:val="47483B88"/>
    <w:rsid w:val="476220A4"/>
    <w:rsid w:val="487948F7"/>
    <w:rsid w:val="4D9717CB"/>
    <w:rsid w:val="52A25C20"/>
    <w:rsid w:val="56417390"/>
    <w:rsid w:val="58C4173D"/>
    <w:rsid w:val="59384E70"/>
    <w:rsid w:val="5F860448"/>
    <w:rsid w:val="644B199A"/>
    <w:rsid w:val="6B614DAA"/>
    <w:rsid w:val="6E006191"/>
    <w:rsid w:val="6E8D47C0"/>
    <w:rsid w:val="732B4F01"/>
    <w:rsid w:val="74331EC3"/>
    <w:rsid w:val="778B672F"/>
    <w:rsid w:val="77B95F79"/>
    <w:rsid w:val="7AE8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78868D7F"/>
  <w15:docId w15:val="{975AF969-3E3F-40A3-B963-96BDA2D4E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1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caption" w:semiHidden="1" w:unhideWhenUsed="1"/>
    <w:lsdException w:name="Default Paragraph Font" w:semiHidden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Table" w:semiHidden="1" w:unhideWhenUsed="1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qFormat="0"/>
    <w:lsdException w:name="No Spacing" w:uiPriority="99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0"/>
    <w:lsdException w:name="List Paragraph" w:uiPriority="99" w:qFormat="0"/>
    <w:lsdException w:name="Quote" w:uiPriority="99" w:qFormat="0"/>
    <w:lsdException w:name="Intense Quote" w:uiPriority="99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Normal">
    <w:name w:val="Normal"/>
    <w:qFormat/>
    <w:rPr>
      <w:rFonts w:ascii=".VnTime" w:eastAsia="Times New Roman" w:hAnsi=".VnTime" w:cs="Times New Roman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2">
    <w:name w:val="Body Text 2"/>
    <w:basedOn w:val="Normal"/>
    <w:qFormat/>
    <w:pPr>
      <w:spacing w:after="120" w:line="480" w:lineRule="auto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qFormat/>
    <w:pPr>
      <w:ind w:firstLineChars="100" w:firstLine="420"/>
    </w:pPr>
  </w:style>
  <w:style w:type="paragraph" w:styleId="BodyTextIndent">
    <w:name w:val="Body Text Indent"/>
    <w:basedOn w:val="Normal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qFormat/>
    <w:pPr>
      <w:ind w:firstLineChars="200" w:firstLine="420"/>
    </w:pPr>
  </w:style>
  <w:style w:type="paragraph" w:styleId="BodyTextIndent2">
    <w:name w:val="Body Text Indent 2"/>
    <w:basedOn w:val="Normal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qFormat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qFormat/>
    <w:pPr>
      <w:ind w:leftChars="2500" w:left="100"/>
    </w:pPr>
  </w:style>
  <w:style w:type="paragraph" w:styleId="DocumentMap">
    <w:name w:val="Document Map"/>
    <w:basedOn w:val="Normal"/>
    <w:qFormat/>
    <w:pPr>
      <w:shd w:val="clear" w:color="auto" w:fill="000080"/>
    </w:pPr>
  </w:style>
  <w:style w:type="paragraph" w:styleId="E-mailSignature">
    <w:name w:val="E-mail Signature"/>
    <w:basedOn w:val="Normal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qFormat/>
    <w:pPr>
      <w:snapToGrid w:val="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numPr>
        <w:numId w:val="1"/>
      </w:numPr>
    </w:pPr>
  </w:style>
  <w:style w:type="paragraph" w:styleId="ListBullet2">
    <w:name w:val="List Bullet 2"/>
    <w:basedOn w:val="Normal"/>
    <w:qFormat/>
    <w:pPr>
      <w:numPr>
        <w:numId w:val="2"/>
      </w:numPr>
    </w:pPr>
  </w:style>
  <w:style w:type="paragraph" w:styleId="ListBullet3">
    <w:name w:val="List Bullet 3"/>
    <w:basedOn w:val="Normal"/>
    <w:qFormat/>
    <w:pPr>
      <w:numPr>
        <w:numId w:val="3"/>
      </w:numPr>
    </w:pPr>
  </w:style>
  <w:style w:type="paragraph" w:styleId="ListBullet4">
    <w:name w:val="List Bullet 4"/>
    <w:basedOn w:val="Normal"/>
    <w:qFormat/>
    <w:pPr>
      <w:numPr>
        <w:numId w:val="4"/>
      </w:numPr>
    </w:pPr>
  </w:style>
  <w:style w:type="paragraph" w:styleId="ListBullet5">
    <w:name w:val="List Bullet 5"/>
    <w:basedOn w:val="Normal"/>
    <w:qFormat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qFormat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qFormat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qFormat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qFormat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qFormat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qFormat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qFormat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 w:cs="Times New Roma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471</Words>
  <Characters>2685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cp:lastPrinted>2022-04-13T05:09:00Z</cp:lastPrinted>
  <dcterms:created xsi:type="dcterms:W3CDTF">2022-04-30T02:57:00Z</dcterms:created>
  <dcterms:modified xsi:type="dcterms:W3CDTF">2022-04-30T02:57:00Z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CC8F983698664AC39D7913D9AC1DB8CA</vt:lpwstr>
  </property>
</Properties>
</file>