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0" w:type="dxa"/>
        <w:jc w:val="center"/>
        <w:tblLook w:val="01E0" w:firstRow="1" w:lastRow="1" w:firstColumn="1" w:lastColumn="1" w:noHBand="0" w:noVBand="0"/>
      </w:tblPr>
      <w:tblGrid>
        <w:gridCol w:w="3960"/>
        <w:gridCol w:w="6480"/>
      </w:tblGrid>
      <w:tr w:rsidR="003B1141" w:rsidRPr="00C03E30" w:rsidTr="00C77BE6">
        <w:trPr>
          <w:jc w:val="center"/>
        </w:trPr>
        <w:tc>
          <w:tcPr>
            <w:tcW w:w="3960" w:type="dxa"/>
            <w:shd w:val="clear" w:color="auto" w:fill="auto"/>
          </w:tcPr>
          <w:p w:rsidR="00457A65" w:rsidRPr="00E82AE4" w:rsidRDefault="003B1141" w:rsidP="00C03E30">
            <w:pPr>
              <w:pStyle w:val="NoSpacing"/>
              <w:tabs>
                <w:tab w:val="left" w:pos="360"/>
                <w:tab w:val="left" w:pos="2700"/>
                <w:tab w:val="left" w:pos="5400"/>
                <w:tab w:val="left" w:pos="8100"/>
              </w:tabs>
              <w:spacing w:line="276" w:lineRule="auto"/>
              <w:jc w:val="center"/>
              <w:rPr>
                <w:rFonts w:ascii="Palatino Linotype" w:hAnsi="Palatino Linotype"/>
                <w:b/>
                <w:bCs/>
                <w:color w:val="FF0000"/>
                <w:sz w:val="22"/>
                <w:szCs w:val="22"/>
                <w:lang w:val="nl-NL"/>
              </w:rPr>
            </w:pPr>
            <w:r w:rsidRPr="00E82AE4">
              <w:rPr>
                <w:rFonts w:ascii="Palatino Linotype" w:hAnsi="Palatino Linotype"/>
                <w:b/>
                <w:bCs/>
                <w:color w:val="FF0000"/>
                <w:sz w:val="22"/>
                <w:szCs w:val="22"/>
                <w:lang w:val="nl-NL"/>
              </w:rPr>
              <w:t>SỞ GIÁO DỤC VÀ ĐÀO TẠO</w:t>
            </w:r>
          </w:p>
          <w:p w:rsidR="003B1141" w:rsidRPr="00E82AE4" w:rsidRDefault="00D47323" w:rsidP="00C03E30">
            <w:pPr>
              <w:pStyle w:val="NoSpacing"/>
              <w:tabs>
                <w:tab w:val="left" w:pos="360"/>
                <w:tab w:val="left" w:pos="2700"/>
                <w:tab w:val="left" w:pos="5400"/>
                <w:tab w:val="left" w:pos="8100"/>
              </w:tabs>
              <w:spacing w:line="276" w:lineRule="auto"/>
              <w:jc w:val="center"/>
              <w:rPr>
                <w:rFonts w:ascii="Palatino Linotype" w:hAnsi="Palatino Linotype"/>
                <w:b/>
                <w:bCs/>
                <w:color w:val="FF0000"/>
                <w:sz w:val="22"/>
                <w:szCs w:val="22"/>
                <w:lang w:val="nl-NL"/>
              </w:rPr>
            </w:pPr>
            <w:r w:rsidRPr="00E82AE4">
              <w:rPr>
                <w:rFonts w:ascii="Palatino Linotype" w:hAnsi="Palatino Linotype"/>
                <w:b/>
                <w:bCs/>
                <w:color w:val="FF0000"/>
                <w:sz w:val="22"/>
                <w:szCs w:val="22"/>
                <w:lang w:val="nl-NL"/>
              </w:rPr>
              <w:t xml:space="preserve">PHÚ YÊN </w:t>
            </w:r>
          </w:p>
          <w:p w:rsidR="00651216" w:rsidRPr="00E82AE4" w:rsidRDefault="003B1141" w:rsidP="00C03E30">
            <w:pPr>
              <w:pStyle w:val="NoSpacing"/>
              <w:tabs>
                <w:tab w:val="left" w:pos="360"/>
                <w:tab w:val="left" w:pos="2700"/>
                <w:tab w:val="left" w:pos="5400"/>
                <w:tab w:val="left" w:pos="8100"/>
              </w:tabs>
              <w:spacing w:line="276" w:lineRule="auto"/>
              <w:jc w:val="center"/>
              <w:rPr>
                <w:rFonts w:ascii="Palatino Linotype" w:hAnsi="Palatino Linotype"/>
                <w:b/>
                <w:bCs/>
                <w:color w:val="FF0000"/>
                <w:sz w:val="22"/>
                <w:szCs w:val="22"/>
                <w:lang w:eastAsia="vi-VN" w:bidi="vi-VN"/>
              </w:rPr>
            </w:pPr>
            <w:r w:rsidRPr="00E82AE4">
              <w:rPr>
                <w:rFonts w:ascii="Palatino Linotype" w:hAnsi="Palatino Linotype"/>
                <w:b/>
                <w:bCs/>
                <w:color w:val="FF0000"/>
                <w:sz w:val="22"/>
                <w:szCs w:val="22"/>
                <w:highlight w:val="yellow"/>
                <w:lang w:val="vi-VN" w:eastAsia="vi-VN" w:bidi="vi-VN"/>
              </w:rPr>
              <w:t xml:space="preserve">ĐỀ THI </w:t>
            </w:r>
            <w:r w:rsidRPr="00E82AE4">
              <w:rPr>
                <w:rFonts w:ascii="Palatino Linotype" w:hAnsi="Palatino Linotype"/>
                <w:b/>
                <w:bCs/>
                <w:color w:val="FF0000"/>
                <w:sz w:val="22"/>
                <w:szCs w:val="22"/>
                <w:highlight w:val="yellow"/>
                <w:lang w:eastAsia="vi-VN" w:bidi="vi-VN"/>
              </w:rPr>
              <w:t>CHÍNH THỨC</w:t>
            </w:r>
          </w:p>
          <w:p w:rsidR="00BF5C76" w:rsidRPr="00E82AE4" w:rsidRDefault="00BF5C76" w:rsidP="00C03E30">
            <w:pPr>
              <w:pStyle w:val="NoSpacing"/>
              <w:tabs>
                <w:tab w:val="left" w:pos="360"/>
                <w:tab w:val="left" w:pos="2700"/>
                <w:tab w:val="left" w:pos="5400"/>
                <w:tab w:val="left" w:pos="8100"/>
              </w:tabs>
              <w:spacing w:line="276" w:lineRule="auto"/>
              <w:jc w:val="center"/>
              <w:rPr>
                <w:rFonts w:ascii="Palatino Linotype" w:hAnsi="Palatino Linotype"/>
                <w:b/>
                <w:color w:val="FF0000"/>
                <w:sz w:val="22"/>
                <w:szCs w:val="22"/>
                <w:lang w:val="it-IT"/>
              </w:rPr>
            </w:pPr>
          </w:p>
        </w:tc>
        <w:tc>
          <w:tcPr>
            <w:tcW w:w="6480" w:type="dxa"/>
            <w:shd w:val="clear" w:color="auto" w:fill="auto"/>
          </w:tcPr>
          <w:p w:rsidR="003B1141" w:rsidRPr="00E82AE4" w:rsidRDefault="003B1141" w:rsidP="00C03E30">
            <w:pPr>
              <w:pStyle w:val="NoSpacing"/>
              <w:tabs>
                <w:tab w:val="left" w:pos="360"/>
                <w:tab w:val="left" w:pos="2700"/>
                <w:tab w:val="left" w:pos="5400"/>
                <w:tab w:val="left" w:pos="8100"/>
              </w:tabs>
              <w:spacing w:line="276" w:lineRule="auto"/>
              <w:jc w:val="center"/>
              <w:rPr>
                <w:rFonts w:ascii="Palatino Linotype" w:hAnsi="Palatino Linotype"/>
                <w:b/>
                <w:color w:val="FF0000"/>
                <w:sz w:val="22"/>
                <w:szCs w:val="22"/>
              </w:rPr>
            </w:pPr>
            <w:r w:rsidRPr="00E82AE4">
              <w:rPr>
                <w:rFonts w:ascii="Palatino Linotype" w:hAnsi="Palatino Linotype"/>
                <w:b/>
                <w:bCs/>
                <w:color w:val="FF0000"/>
                <w:sz w:val="22"/>
                <w:szCs w:val="22"/>
                <w:lang w:val="vi-VN" w:eastAsia="vi-VN" w:bidi="vi-VN"/>
              </w:rPr>
              <w:t xml:space="preserve">KỲ </w:t>
            </w:r>
            <w:r w:rsidRPr="00E82AE4">
              <w:rPr>
                <w:rFonts w:ascii="Palatino Linotype" w:hAnsi="Palatino Linotype"/>
                <w:b/>
                <w:bCs/>
                <w:color w:val="FF0000"/>
                <w:sz w:val="22"/>
                <w:szCs w:val="22"/>
              </w:rPr>
              <w:t xml:space="preserve">THI </w:t>
            </w:r>
            <w:r w:rsidRPr="00E82AE4">
              <w:rPr>
                <w:rFonts w:ascii="Palatino Linotype" w:hAnsi="Palatino Linotype"/>
                <w:b/>
                <w:bCs/>
                <w:color w:val="FF0000"/>
                <w:sz w:val="22"/>
                <w:szCs w:val="22"/>
                <w:lang w:val="vi-VN" w:eastAsia="vi-VN" w:bidi="vi-VN"/>
              </w:rPr>
              <w:t xml:space="preserve">TUYỂN </w:t>
            </w:r>
            <w:r w:rsidRPr="00E82AE4">
              <w:rPr>
                <w:rFonts w:ascii="Palatino Linotype" w:hAnsi="Palatino Linotype"/>
                <w:b/>
                <w:bCs/>
                <w:color w:val="FF0000"/>
                <w:sz w:val="22"/>
                <w:szCs w:val="22"/>
              </w:rPr>
              <w:t xml:space="preserve">SINH </w:t>
            </w:r>
            <w:r w:rsidRPr="00E82AE4">
              <w:rPr>
                <w:rFonts w:ascii="Palatino Linotype" w:hAnsi="Palatino Linotype"/>
                <w:b/>
                <w:color w:val="FF0000"/>
                <w:sz w:val="22"/>
                <w:szCs w:val="22"/>
                <w:lang w:val="it-IT"/>
              </w:rPr>
              <w:t>VÀO LỚP 10 THPT</w:t>
            </w:r>
            <w:r w:rsidR="00651216" w:rsidRPr="00E82AE4">
              <w:rPr>
                <w:rFonts w:ascii="Palatino Linotype" w:hAnsi="Palatino Linotype"/>
                <w:b/>
                <w:color w:val="FF0000"/>
                <w:sz w:val="22"/>
                <w:szCs w:val="22"/>
                <w:lang w:val="it-IT"/>
              </w:rPr>
              <w:t xml:space="preserve"> </w:t>
            </w:r>
          </w:p>
          <w:p w:rsidR="003B1141" w:rsidRPr="00E82AE4" w:rsidRDefault="003B1141" w:rsidP="00C03E30">
            <w:pPr>
              <w:pStyle w:val="NoSpacing"/>
              <w:tabs>
                <w:tab w:val="left" w:pos="360"/>
                <w:tab w:val="left" w:pos="2700"/>
                <w:tab w:val="left" w:pos="5400"/>
                <w:tab w:val="left" w:pos="8100"/>
              </w:tabs>
              <w:spacing w:line="276" w:lineRule="auto"/>
              <w:jc w:val="center"/>
              <w:rPr>
                <w:rFonts w:ascii="Palatino Linotype" w:hAnsi="Palatino Linotype"/>
                <w:b/>
                <w:bCs/>
                <w:iCs/>
                <w:color w:val="FF0000"/>
                <w:sz w:val="22"/>
                <w:szCs w:val="22"/>
                <w:lang w:eastAsia="vi-VN" w:bidi="vi-VN"/>
              </w:rPr>
            </w:pPr>
            <w:r w:rsidRPr="00E82AE4">
              <w:rPr>
                <w:rFonts w:ascii="Palatino Linotype" w:hAnsi="Palatino Linotype"/>
                <w:b/>
                <w:bCs/>
                <w:color w:val="FF0000"/>
                <w:sz w:val="22"/>
                <w:szCs w:val="22"/>
                <w:lang w:val="vi-VN" w:eastAsia="vi-VN" w:bidi="vi-VN"/>
              </w:rPr>
              <w:t>NĂM HỌC 202</w:t>
            </w:r>
            <w:r w:rsidRPr="00E82AE4">
              <w:rPr>
                <w:rFonts w:ascii="Palatino Linotype" w:hAnsi="Palatino Linotype"/>
                <w:b/>
                <w:bCs/>
                <w:color w:val="FF0000"/>
                <w:sz w:val="22"/>
                <w:szCs w:val="22"/>
                <w:lang w:eastAsia="vi-VN" w:bidi="vi-VN"/>
              </w:rPr>
              <w:t>2</w:t>
            </w:r>
            <w:r w:rsidRPr="00E82AE4">
              <w:rPr>
                <w:rFonts w:ascii="Palatino Linotype" w:hAnsi="Palatino Linotype"/>
                <w:b/>
                <w:bCs/>
                <w:color w:val="FF0000"/>
                <w:sz w:val="22"/>
                <w:szCs w:val="22"/>
                <w:lang w:val="vi-VN" w:eastAsia="vi-VN" w:bidi="vi-VN"/>
              </w:rPr>
              <w:t>-202</w:t>
            </w:r>
            <w:r w:rsidRPr="00E82AE4">
              <w:rPr>
                <w:rFonts w:ascii="Palatino Linotype" w:hAnsi="Palatino Linotype"/>
                <w:b/>
                <w:bCs/>
                <w:color w:val="FF0000"/>
                <w:sz w:val="22"/>
                <w:szCs w:val="22"/>
                <w:lang w:eastAsia="vi-VN" w:bidi="vi-VN"/>
              </w:rPr>
              <w:t>3</w:t>
            </w:r>
          </w:p>
          <w:p w:rsidR="00651216" w:rsidRPr="00E82AE4" w:rsidRDefault="003B1141" w:rsidP="00C03E30">
            <w:pPr>
              <w:pStyle w:val="NoSpacing"/>
              <w:tabs>
                <w:tab w:val="left" w:pos="360"/>
                <w:tab w:val="left" w:pos="2700"/>
                <w:tab w:val="left" w:pos="5400"/>
                <w:tab w:val="left" w:pos="8100"/>
              </w:tabs>
              <w:spacing w:line="276" w:lineRule="auto"/>
              <w:jc w:val="center"/>
              <w:rPr>
                <w:rFonts w:ascii="Palatino Linotype" w:hAnsi="Palatino Linotype"/>
                <w:b/>
                <w:bCs/>
                <w:color w:val="FF0000"/>
                <w:sz w:val="22"/>
                <w:szCs w:val="22"/>
                <w:lang w:val="vi-VN" w:eastAsia="vi-VN" w:bidi="vi-VN"/>
              </w:rPr>
            </w:pPr>
            <w:r w:rsidRPr="00E82AE4">
              <w:rPr>
                <w:rFonts w:ascii="Palatino Linotype" w:hAnsi="Palatino Linotype"/>
                <w:b/>
                <w:bCs/>
                <w:color w:val="FF0000"/>
                <w:sz w:val="22"/>
                <w:szCs w:val="22"/>
                <w:lang w:val="vi-VN" w:eastAsia="vi-VN" w:bidi="vi-VN"/>
              </w:rPr>
              <w:t xml:space="preserve">Môn thi: </w:t>
            </w:r>
            <w:r w:rsidRPr="00E82AE4">
              <w:rPr>
                <w:rFonts w:ascii="Palatino Linotype" w:hAnsi="Palatino Linotype"/>
                <w:b/>
                <w:bCs/>
                <w:color w:val="FF0000"/>
                <w:sz w:val="22"/>
                <w:szCs w:val="22"/>
                <w:lang w:eastAsia="vi-VN" w:bidi="vi-VN"/>
              </w:rPr>
              <w:t>Tiếng Anh</w:t>
            </w:r>
            <w:r w:rsidRPr="00E82AE4">
              <w:rPr>
                <w:rFonts w:ascii="Palatino Linotype" w:hAnsi="Palatino Linotype"/>
                <w:b/>
                <w:bCs/>
                <w:color w:val="FF0000"/>
                <w:sz w:val="22"/>
                <w:szCs w:val="22"/>
                <w:lang w:val="vi-VN" w:eastAsia="vi-VN" w:bidi="vi-VN"/>
              </w:rPr>
              <w:t xml:space="preserve"> </w:t>
            </w:r>
          </w:p>
          <w:p w:rsidR="003B1141" w:rsidRPr="00E82AE4" w:rsidRDefault="003B1141" w:rsidP="00C03E30">
            <w:pPr>
              <w:pStyle w:val="NoSpacing"/>
              <w:tabs>
                <w:tab w:val="left" w:pos="360"/>
                <w:tab w:val="left" w:pos="2700"/>
                <w:tab w:val="left" w:pos="5400"/>
                <w:tab w:val="left" w:pos="8100"/>
              </w:tabs>
              <w:spacing w:line="276" w:lineRule="auto"/>
              <w:jc w:val="center"/>
              <w:rPr>
                <w:rFonts w:ascii="Palatino Linotype" w:hAnsi="Palatino Linotype"/>
                <w:color w:val="FF0000"/>
                <w:sz w:val="22"/>
                <w:szCs w:val="22"/>
              </w:rPr>
            </w:pPr>
            <w:r w:rsidRPr="00E82AE4">
              <w:rPr>
                <w:rFonts w:ascii="Palatino Linotype" w:hAnsi="Palatino Linotype"/>
                <w:color w:val="FF0000"/>
                <w:sz w:val="22"/>
                <w:szCs w:val="22"/>
                <w:lang w:val="vi-VN" w:eastAsia="vi-VN" w:bidi="vi-VN"/>
              </w:rPr>
              <w:t xml:space="preserve">Thời gian làm bài: </w:t>
            </w:r>
            <w:r w:rsidRPr="00E82AE4">
              <w:rPr>
                <w:rFonts w:ascii="Palatino Linotype" w:hAnsi="Palatino Linotype"/>
                <w:b/>
                <w:bCs/>
                <w:color w:val="FF0000"/>
                <w:sz w:val="22"/>
                <w:szCs w:val="22"/>
                <w:lang w:eastAsia="vi-VN" w:bidi="vi-VN"/>
              </w:rPr>
              <w:t>6</w:t>
            </w:r>
            <w:r w:rsidRPr="00E82AE4">
              <w:rPr>
                <w:rFonts w:ascii="Palatino Linotype" w:hAnsi="Palatino Linotype"/>
                <w:b/>
                <w:bCs/>
                <w:color w:val="FF0000"/>
                <w:sz w:val="22"/>
                <w:szCs w:val="22"/>
                <w:lang w:val="vi-VN" w:eastAsia="vi-VN" w:bidi="vi-VN"/>
              </w:rPr>
              <w:t>0 phút</w:t>
            </w:r>
            <w:r w:rsidRPr="00E82AE4">
              <w:rPr>
                <w:rFonts w:ascii="Palatino Linotype" w:hAnsi="Palatino Linotype"/>
                <w:color w:val="FF0000"/>
                <w:sz w:val="22"/>
                <w:szCs w:val="22"/>
                <w:lang w:val="vi-VN" w:eastAsia="vi-VN" w:bidi="vi-VN"/>
              </w:rPr>
              <w:t>, không kể thời gian phát đề</w:t>
            </w:r>
          </w:p>
        </w:tc>
      </w:tr>
    </w:tbl>
    <w:p w:rsidR="00CF6B68" w:rsidRPr="00C03E30" w:rsidRDefault="00CF6B68" w:rsidP="00C03E30">
      <w:pPr>
        <w:tabs>
          <w:tab w:val="left" w:pos="426"/>
          <w:tab w:val="left" w:pos="2835"/>
          <w:tab w:val="left" w:pos="5529"/>
          <w:tab w:val="left" w:pos="8222"/>
        </w:tabs>
        <w:spacing w:line="276" w:lineRule="auto"/>
        <w:jc w:val="both"/>
        <w:rPr>
          <w:rFonts w:ascii="Palatino Linotype" w:eastAsia="Times New Roman" w:hAnsi="Palatino Linotype"/>
          <w:b/>
          <w:bCs/>
          <w:color w:val="0000FF"/>
        </w:rPr>
      </w:pPr>
    </w:p>
    <w:p w:rsidR="003608F2" w:rsidRPr="00C03E30" w:rsidRDefault="0078742C" w:rsidP="00C03E30">
      <w:pPr>
        <w:tabs>
          <w:tab w:val="left" w:pos="426"/>
          <w:tab w:val="left" w:pos="2835"/>
          <w:tab w:val="left" w:pos="5529"/>
          <w:tab w:val="left" w:pos="8222"/>
        </w:tabs>
        <w:spacing w:line="276" w:lineRule="auto"/>
        <w:jc w:val="both"/>
        <w:rPr>
          <w:rFonts w:ascii="Palatino Linotype" w:eastAsia="Times New Roman" w:hAnsi="Palatino Linotype"/>
          <w:b/>
          <w:bCs/>
          <w:color w:val="0000FF"/>
        </w:rPr>
      </w:pPr>
      <w:r w:rsidRPr="00C03E30">
        <w:rPr>
          <w:rFonts w:ascii="Palatino Linotype" w:eastAsia="Times New Roman" w:hAnsi="Palatino Linotype"/>
          <w:b/>
          <w:bCs/>
          <w:color w:val="0000FF"/>
        </w:rPr>
        <w:t xml:space="preserve">I. </w:t>
      </w:r>
      <w:r w:rsidR="00D47323" w:rsidRPr="00C03E30">
        <w:rPr>
          <w:rFonts w:ascii="Palatino Linotype" w:eastAsia="Times New Roman" w:hAnsi="Palatino Linotype"/>
          <w:b/>
          <w:bCs/>
          <w:color w:val="0000FF"/>
        </w:rPr>
        <w:t xml:space="preserve">Choose </w:t>
      </w:r>
      <w:r w:rsidR="003608F2" w:rsidRPr="00C03E30">
        <w:rPr>
          <w:rFonts w:ascii="Palatino Linotype" w:eastAsia="Times New Roman" w:hAnsi="Palatino Linotype"/>
          <w:b/>
          <w:bCs/>
          <w:color w:val="0000FF"/>
        </w:rPr>
        <w:t xml:space="preserve">the word whose underlined part </w:t>
      </w:r>
      <w:r w:rsidR="00D47323" w:rsidRPr="00C03E30">
        <w:rPr>
          <w:rFonts w:ascii="Palatino Linotype" w:eastAsia="Times New Roman" w:hAnsi="Palatino Linotype"/>
          <w:b/>
          <w:bCs/>
          <w:color w:val="0000FF"/>
        </w:rPr>
        <w:t xml:space="preserve">is pronounced differently from the rest.  </w:t>
      </w:r>
    </w:p>
    <w:p w:rsidR="0078742C" w:rsidRPr="00C03E30" w:rsidRDefault="00D47323" w:rsidP="00C03E30">
      <w:pPr>
        <w:tabs>
          <w:tab w:val="left" w:pos="360"/>
          <w:tab w:val="left" w:pos="2700"/>
          <w:tab w:val="left" w:pos="5400"/>
          <w:tab w:val="left" w:pos="8100"/>
        </w:tabs>
        <w:spacing w:line="276" w:lineRule="auto"/>
        <w:jc w:val="both"/>
        <w:rPr>
          <w:rFonts w:ascii="Palatino Linotype" w:hAnsi="Palatino Linotype"/>
          <w:b/>
          <w:bCs/>
          <w:u w:val="single"/>
        </w:rPr>
      </w:pPr>
      <w:r w:rsidRPr="00C03E30">
        <w:rPr>
          <w:rFonts w:ascii="Palatino Linotype" w:hAnsi="Palatino Linotype"/>
          <w:b/>
          <w:bCs/>
          <w:color w:val="0000FF"/>
        </w:rPr>
        <w:t>1.</w:t>
      </w:r>
      <w:r w:rsidRPr="00C03E30">
        <w:rPr>
          <w:rFonts w:ascii="Palatino Linotype" w:hAnsi="Palatino Linotype"/>
          <w:color w:val="0000FF"/>
        </w:rPr>
        <w:t xml:space="preserve"> </w:t>
      </w:r>
      <w:r w:rsidRPr="00C03E30">
        <w:rPr>
          <w:rFonts w:ascii="Palatino Linotype" w:hAnsi="Palatino Linotype"/>
          <w:color w:val="0000FF"/>
        </w:rPr>
        <w:tab/>
      </w:r>
      <w:r w:rsidRPr="00C03E30">
        <w:rPr>
          <w:rFonts w:ascii="Palatino Linotype" w:eastAsia="Microsoft Sans Serif" w:hAnsi="Palatino Linotype"/>
          <w:lang w:eastAsia="vi-VN" w:bidi="vi-VN"/>
        </w:rPr>
        <w:t xml:space="preserve">A. </w:t>
      </w:r>
      <w:r w:rsidR="0078742C" w:rsidRPr="00C03E30">
        <w:rPr>
          <w:rFonts w:ascii="Palatino Linotype" w:eastAsia="Microsoft Sans Serif" w:hAnsi="Palatino Linotype"/>
          <w:lang w:eastAsia="vi-VN" w:bidi="vi-VN"/>
        </w:rPr>
        <w:t>carri</w:t>
      </w:r>
      <w:r w:rsidR="0078742C" w:rsidRPr="00C03E30">
        <w:rPr>
          <w:rFonts w:ascii="Palatino Linotype" w:eastAsia="Microsoft Sans Serif" w:hAnsi="Palatino Linotype"/>
          <w:b/>
          <w:u w:val="single"/>
          <w:lang w:eastAsia="vi-VN" w:bidi="vi-VN"/>
        </w:rPr>
        <w:t>ed</w:t>
      </w:r>
      <w:r w:rsidR="0078742C" w:rsidRPr="00C03E30">
        <w:rPr>
          <w:rFonts w:ascii="Palatino Linotype" w:eastAsia="Microsoft Sans Serif" w:hAnsi="Palatino Linotype"/>
          <w:lang w:eastAsia="vi-VN" w:bidi="vi-VN"/>
        </w:rPr>
        <w:t xml:space="preserve"> </w:t>
      </w:r>
      <w:r w:rsidR="003608F2" w:rsidRPr="00C03E30">
        <w:rPr>
          <w:rFonts w:ascii="Palatino Linotype" w:hAnsi="Palatino Linotype"/>
        </w:rPr>
        <w:tab/>
        <w:t xml:space="preserve">B. </w:t>
      </w:r>
      <w:r w:rsidR="0078742C" w:rsidRPr="00C03E30">
        <w:rPr>
          <w:rFonts w:ascii="Palatino Linotype" w:hAnsi="Palatino Linotype"/>
        </w:rPr>
        <w:t>look</w:t>
      </w:r>
      <w:r w:rsidR="0032634F" w:rsidRPr="00C03E30">
        <w:rPr>
          <w:rFonts w:ascii="Palatino Linotype" w:hAnsi="Palatino Linotype"/>
          <w:b/>
          <w:bCs/>
          <w:u w:val="single"/>
        </w:rPr>
        <w:t>ed</w:t>
      </w:r>
      <w:r w:rsidR="003608F2" w:rsidRPr="00C03E30">
        <w:rPr>
          <w:rFonts w:ascii="Palatino Linotype" w:hAnsi="Palatino Linotype"/>
        </w:rPr>
        <w:tab/>
        <w:t xml:space="preserve">C. </w:t>
      </w:r>
      <w:r w:rsidR="0078742C" w:rsidRPr="00C03E30">
        <w:rPr>
          <w:rFonts w:ascii="Palatino Linotype" w:hAnsi="Palatino Linotype"/>
        </w:rPr>
        <w:t>manag</w:t>
      </w:r>
      <w:r w:rsidR="0032634F" w:rsidRPr="00C03E30">
        <w:rPr>
          <w:rFonts w:ascii="Palatino Linotype" w:hAnsi="Palatino Linotype"/>
          <w:b/>
          <w:u w:val="single"/>
        </w:rPr>
        <w:t>e</w:t>
      </w:r>
      <w:r w:rsidR="0032634F" w:rsidRPr="00C03E30">
        <w:rPr>
          <w:rFonts w:ascii="Palatino Linotype" w:hAnsi="Palatino Linotype"/>
          <w:b/>
          <w:bCs/>
          <w:u w:val="single"/>
        </w:rPr>
        <w:t>d</w:t>
      </w:r>
      <w:r w:rsidR="003608F2" w:rsidRPr="00C03E30">
        <w:rPr>
          <w:rFonts w:ascii="Palatino Linotype" w:hAnsi="Palatino Linotype"/>
        </w:rPr>
        <w:tab/>
        <w:t xml:space="preserve">D. </w:t>
      </w:r>
      <w:r w:rsidR="0078742C" w:rsidRPr="00C03E30">
        <w:rPr>
          <w:rFonts w:ascii="Palatino Linotype" w:hAnsi="Palatino Linotype"/>
        </w:rPr>
        <w:t>open</w:t>
      </w:r>
      <w:r w:rsidR="0032634F" w:rsidRPr="00C03E30">
        <w:rPr>
          <w:rFonts w:ascii="Palatino Linotype" w:hAnsi="Palatino Linotype"/>
          <w:b/>
          <w:bCs/>
          <w:u w:val="single"/>
        </w:rPr>
        <w:t>ed</w:t>
      </w:r>
    </w:p>
    <w:p w:rsidR="0032634F" w:rsidRPr="00C03E30" w:rsidRDefault="0078742C" w:rsidP="00C03E30">
      <w:pPr>
        <w:tabs>
          <w:tab w:val="left" w:pos="360"/>
          <w:tab w:val="left" w:pos="2700"/>
          <w:tab w:val="left" w:pos="5400"/>
          <w:tab w:val="left" w:pos="8100"/>
        </w:tabs>
        <w:spacing w:line="276" w:lineRule="auto"/>
        <w:jc w:val="both"/>
        <w:rPr>
          <w:rFonts w:ascii="Palatino Linotype" w:hAnsi="Palatino Linotype"/>
        </w:rPr>
      </w:pPr>
      <w:r w:rsidRPr="00C03E30">
        <w:rPr>
          <w:rFonts w:ascii="Palatino Linotype" w:hAnsi="Palatino Linotype"/>
          <w:b/>
          <w:bCs/>
          <w:color w:val="0000FF"/>
        </w:rPr>
        <w:t>2.</w:t>
      </w:r>
      <w:r w:rsidRPr="00C03E30">
        <w:rPr>
          <w:rFonts w:ascii="Palatino Linotype" w:hAnsi="Palatino Linotype"/>
          <w:b/>
          <w:bCs/>
          <w:color w:val="0000FF"/>
        </w:rPr>
        <w:tab/>
      </w:r>
      <w:r w:rsidR="003608F2" w:rsidRPr="00C03E30">
        <w:rPr>
          <w:rFonts w:ascii="Palatino Linotype" w:hAnsi="Palatino Linotype"/>
        </w:rPr>
        <w:t xml:space="preserve">A. </w:t>
      </w:r>
      <w:r w:rsidRPr="00C03E30">
        <w:rPr>
          <w:rFonts w:ascii="Palatino Linotype" w:hAnsi="Palatino Linotype"/>
          <w:b/>
          <w:u w:val="single"/>
        </w:rPr>
        <w:t>e</w:t>
      </w:r>
      <w:r w:rsidRPr="00C03E30">
        <w:rPr>
          <w:rFonts w:ascii="Palatino Linotype" w:hAnsi="Palatino Linotype"/>
        </w:rPr>
        <w:t xml:space="preserve">nergy </w:t>
      </w:r>
      <w:r w:rsidR="003608F2" w:rsidRPr="00C03E30">
        <w:rPr>
          <w:rFonts w:ascii="Palatino Linotype" w:hAnsi="Palatino Linotype"/>
        </w:rPr>
        <w:t xml:space="preserve">   </w:t>
      </w:r>
      <w:r w:rsidR="003608F2" w:rsidRPr="00C03E30">
        <w:rPr>
          <w:rFonts w:ascii="Palatino Linotype" w:hAnsi="Palatino Linotype"/>
        </w:rPr>
        <w:tab/>
        <w:t xml:space="preserve">B. </w:t>
      </w:r>
      <w:r w:rsidR="00C03E30" w:rsidRPr="00C03E30">
        <w:rPr>
          <w:rFonts w:ascii="Palatino Linotype" w:hAnsi="Palatino Linotype"/>
        </w:rPr>
        <w:t>t</w:t>
      </w:r>
      <w:r w:rsidR="00C03E30" w:rsidRPr="00C03E30">
        <w:rPr>
          <w:rFonts w:ascii="Palatino Linotype" w:hAnsi="Palatino Linotype"/>
          <w:b/>
          <w:u w:val="single"/>
        </w:rPr>
        <w:t>e</w:t>
      </w:r>
      <w:r w:rsidR="00C03E30" w:rsidRPr="00C03E30">
        <w:rPr>
          <w:rFonts w:ascii="Palatino Linotype" w:hAnsi="Palatino Linotype"/>
        </w:rPr>
        <w:t xml:space="preserve">rrify </w:t>
      </w:r>
      <w:r w:rsidR="00C03E30" w:rsidRPr="00C03E30">
        <w:rPr>
          <w:rFonts w:ascii="Palatino Linotype" w:hAnsi="Palatino Linotype"/>
          <w:bCs/>
        </w:rPr>
        <w:tab/>
      </w:r>
      <w:r w:rsidR="003608F2" w:rsidRPr="00C03E30">
        <w:rPr>
          <w:rFonts w:ascii="Palatino Linotype" w:hAnsi="Palatino Linotype"/>
        </w:rPr>
        <w:t xml:space="preserve">C. </w:t>
      </w:r>
      <w:r w:rsidRPr="00C03E30">
        <w:rPr>
          <w:rFonts w:ascii="Palatino Linotype" w:hAnsi="Palatino Linotype"/>
        </w:rPr>
        <w:t>d</w:t>
      </w:r>
      <w:r w:rsidRPr="00C03E30">
        <w:rPr>
          <w:rFonts w:ascii="Palatino Linotype" w:hAnsi="Palatino Linotype"/>
          <w:b/>
          <w:u w:val="single"/>
        </w:rPr>
        <w:t>e</w:t>
      </w:r>
      <w:r w:rsidRPr="00C03E30">
        <w:rPr>
          <w:rFonts w:ascii="Palatino Linotype" w:hAnsi="Palatino Linotype"/>
        </w:rPr>
        <w:t xml:space="preserve">stroy </w:t>
      </w:r>
      <w:r w:rsidR="003608F2" w:rsidRPr="00C03E30">
        <w:rPr>
          <w:rFonts w:ascii="Palatino Linotype" w:hAnsi="Palatino Linotype"/>
        </w:rPr>
        <w:tab/>
        <w:t xml:space="preserve">D. </w:t>
      </w:r>
      <w:r w:rsidRPr="00C03E30">
        <w:rPr>
          <w:rFonts w:ascii="Palatino Linotype" w:hAnsi="Palatino Linotype"/>
        </w:rPr>
        <w:t>s</w:t>
      </w:r>
      <w:r w:rsidRPr="00C03E30">
        <w:rPr>
          <w:rFonts w:ascii="Palatino Linotype" w:hAnsi="Palatino Linotype"/>
          <w:b/>
          <w:u w:val="single"/>
        </w:rPr>
        <w:t>e</w:t>
      </w:r>
      <w:r w:rsidRPr="00C03E30">
        <w:rPr>
          <w:rFonts w:ascii="Palatino Linotype" w:hAnsi="Palatino Linotype"/>
        </w:rPr>
        <w:t xml:space="preserve">cond </w:t>
      </w:r>
      <w:bookmarkStart w:id="0" w:name="_GoBack"/>
      <w:bookmarkEnd w:id="0"/>
    </w:p>
    <w:p w:rsidR="0078742C" w:rsidRPr="00C03E30" w:rsidRDefault="0078742C" w:rsidP="00C03E30">
      <w:pPr>
        <w:tabs>
          <w:tab w:val="left" w:pos="360"/>
          <w:tab w:val="left" w:pos="2700"/>
          <w:tab w:val="left" w:pos="5400"/>
          <w:tab w:val="left" w:pos="8100"/>
        </w:tabs>
        <w:spacing w:line="276" w:lineRule="auto"/>
        <w:jc w:val="both"/>
        <w:rPr>
          <w:rFonts w:ascii="Palatino Linotype" w:eastAsia="Microsoft Sans Serif" w:hAnsi="Palatino Linotype"/>
          <w:lang w:eastAsia="vi-VN" w:bidi="vi-VN"/>
        </w:rPr>
      </w:pPr>
      <w:r w:rsidRPr="00C03E30">
        <w:rPr>
          <w:rFonts w:ascii="Palatino Linotype" w:hAnsi="Palatino Linotype"/>
          <w:b/>
          <w:bCs/>
          <w:color w:val="0000FF"/>
        </w:rPr>
        <w:t>3.</w:t>
      </w:r>
      <w:r w:rsidRPr="00C03E30">
        <w:rPr>
          <w:rFonts w:ascii="Palatino Linotype" w:hAnsi="Palatino Linotype"/>
          <w:color w:val="0000FF"/>
        </w:rPr>
        <w:t xml:space="preserve"> </w:t>
      </w:r>
      <w:r w:rsidRPr="00C03E30">
        <w:rPr>
          <w:rFonts w:ascii="Palatino Linotype" w:hAnsi="Palatino Linotype"/>
          <w:color w:val="0000FF"/>
        </w:rPr>
        <w:tab/>
      </w:r>
      <w:r w:rsidRPr="00C03E30">
        <w:rPr>
          <w:rFonts w:ascii="Palatino Linotype" w:eastAsia="Microsoft Sans Serif" w:hAnsi="Palatino Linotype"/>
          <w:lang w:eastAsia="vi-VN" w:bidi="vi-VN"/>
        </w:rPr>
        <w:t>A. s</w:t>
      </w:r>
      <w:r w:rsidRPr="00C03E30">
        <w:rPr>
          <w:rFonts w:ascii="Palatino Linotype" w:eastAsia="Microsoft Sans Serif" w:hAnsi="Palatino Linotype"/>
          <w:b/>
          <w:u w:val="single"/>
          <w:lang w:eastAsia="vi-VN" w:bidi="vi-VN"/>
        </w:rPr>
        <w:t>i</w:t>
      </w:r>
      <w:r w:rsidRPr="00C03E30">
        <w:rPr>
          <w:rFonts w:ascii="Palatino Linotype" w:eastAsia="Microsoft Sans Serif" w:hAnsi="Palatino Linotype"/>
          <w:lang w:eastAsia="vi-VN" w:bidi="vi-VN"/>
        </w:rPr>
        <w:t>ght</w:t>
      </w:r>
      <w:r w:rsidRPr="00C03E30">
        <w:rPr>
          <w:rFonts w:ascii="Palatino Linotype" w:eastAsia="Microsoft Sans Serif" w:hAnsi="Palatino Linotype"/>
          <w:lang w:eastAsia="vi-VN" w:bidi="vi-VN"/>
        </w:rPr>
        <w:tab/>
        <w:t>B. cons</w:t>
      </w:r>
      <w:r w:rsidRPr="00C03E30">
        <w:rPr>
          <w:rFonts w:ascii="Palatino Linotype" w:eastAsia="Microsoft Sans Serif" w:hAnsi="Palatino Linotype"/>
          <w:b/>
          <w:u w:val="single"/>
          <w:lang w:eastAsia="vi-VN" w:bidi="vi-VN"/>
        </w:rPr>
        <w:t>i</w:t>
      </w:r>
      <w:r w:rsidRPr="00C03E30">
        <w:rPr>
          <w:rFonts w:ascii="Palatino Linotype" w:eastAsia="Microsoft Sans Serif" w:hAnsi="Palatino Linotype"/>
          <w:lang w:eastAsia="vi-VN" w:bidi="vi-VN"/>
        </w:rPr>
        <w:t xml:space="preserve">derate </w:t>
      </w:r>
      <w:r w:rsidRPr="00C03E30">
        <w:rPr>
          <w:rFonts w:ascii="Palatino Linotype" w:eastAsia="Microsoft Sans Serif" w:hAnsi="Palatino Linotype"/>
          <w:lang w:eastAsia="vi-VN" w:bidi="vi-VN"/>
        </w:rPr>
        <w:tab/>
        <w:t>C. div</w:t>
      </w:r>
      <w:r w:rsidRPr="00C03E30">
        <w:rPr>
          <w:rFonts w:ascii="Palatino Linotype" w:eastAsia="Microsoft Sans Serif" w:hAnsi="Palatino Linotype"/>
          <w:b/>
          <w:u w:val="single"/>
          <w:lang w:eastAsia="vi-VN" w:bidi="vi-VN"/>
        </w:rPr>
        <w:t>i</w:t>
      </w:r>
      <w:r w:rsidRPr="00C03E30">
        <w:rPr>
          <w:rFonts w:ascii="Palatino Linotype" w:eastAsia="Microsoft Sans Serif" w:hAnsi="Palatino Linotype"/>
          <w:lang w:eastAsia="vi-VN" w:bidi="vi-VN"/>
        </w:rPr>
        <w:t xml:space="preserve">de </w:t>
      </w:r>
      <w:r w:rsidRPr="00C03E30">
        <w:rPr>
          <w:rFonts w:ascii="Palatino Linotype" w:eastAsia="Microsoft Sans Serif" w:hAnsi="Palatino Linotype"/>
          <w:lang w:eastAsia="vi-VN" w:bidi="vi-VN"/>
        </w:rPr>
        <w:tab/>
        <w:t>D. t</w:t>
      </w:r>
      <w:r w:rsidRPr="00C03E30">
        <w:rPr>
          <w:rFonts w:ascii="Palatino Linotype" w:eastAsia="Microsoft Sans Serif" w:hAnsi="Palatino Linotype"/>
          <w:b/>
          <w:u w:val="single"/>
          <w:lang w:eastAsia="vi-VN" w:bidi="vi-VN"/>
        </w:rPr>
        <w:t>i</w:t>
      </w:r>
      <w:r w:rsidRPr="00C03E30">
        <w:rPr>
          <w:rFonts w:ascii="Palatino Linotype" w:eastAsia="Microsoft Sans Serif" w:hAnsi="Palatino Linotype"/>
          <w:lang w:eastAsia="vi-VN" w:bidi="vi-VN"/>
        </w:rPr>
        <w:t xml:space="preserve">dal </w:t>
      </w:r>
    </w:p>
    <w:p w:rsidR="0078742C" w:rsidRPr="00C03E30" w:rsidRDefault="0078742C" w:rsidP="00C03E30">
      <w:pPr>
        <w:tabs>
          <w:tab w:val="left" w:pos="360"/>
          <w:tab w:val="left" w:pos="2700"/>
          <w:tab w:val="left" w:pos="5400"/>
          <w:tab w:val="left" w:pos="8100"/>
        </w:tabs>
        <w:spacing w:line="276" w:lineRule="auto"/>
        <w:jc w:val="both"/>
        <w:rPr>
          <w:rFonts w:ascii="Palatino Linotype" w:hAnsi="Palatino Linotype"/>
        </w:rPr>
      </w:pPr>
      <w:r w:rsidRPr="00C03E30">
        <w:rPr>
          <w:rFonts w:ascii="Palatino Linotype" w:hAnsi="Palatino Linotype"/>
          <w:b/>
          <w:bCs/>
          <w:color w:val="0000FF"/>
        </w:rPr>
        <w:t>4.</w:t>
      </w:r>
      <w:r w:rsidRPr="00C03E30">
        <w:rPr>
          <w:rFonts w:ascii="Palatino Linotype" w:hAnsi="Palatino Linotype"/>
          <w:color w:val="0000FF"/>
        </w:rPr>
        <w:t xml:space="preserve"> </w:t>
      </w:r>
      <w:r w:rsidRPr="00C03E30">
        <w:rPr>
          <w:rFonts w:ascii="Palatino Linotype" w:hAnsi="Palatino Linotype"/>
          <w:color w:val="0000FF"/>
        </w:rPr>
        <w:tab/>
      </w:r>
      <w:r w:rsidRPr="00C03E30">
        <w:rPr>
          <w:rFonts w:ascii="Palatino Linotype" w:eastAsia="Microsoft Sans Serif" w:hAnsi="Palatino Linotype"/>
          <w:lang w:eastAsia="vi-VN" w:bidi="vi-VN"/>
        </w:rPr>
        <w:t>A. contr</w:t>
      </w:r>
      <w:r w:rsidRPr="00C03E30">
        <w:rPr>
          <w:rFonts w:ascii="Palatino Linotype" w:eastAsia="Microsoft Sans Serif" w:hAnsi="Palatino Linotype"/>
          <w:b/>
          <w:u w:val="single"/>
          <w:lang w:eastAsia="vi-VN" w:bidi="vi-VN"/>
        </w:rPr>
        <w:t>o</w:t>
      </w:r>
      <w:r w:rsidRPr="00C03E30">
        <w:rPr>
          <w:rFonts w:ascii="Palatino Linotype" w:eastAsia="Microsoft Sans Serif" w:hAnsi="Palatino Linotype"/>
          <w:lang w:eastAsia="vi-VN" w:bidi="vi-VN"/>
        </w:rPr>
        <w:t xml:space="preserve">l </w:t>
      </w:r>
      <w:r w:rsidRPr="00C03E30">
        <w:rPr>
          <w:rFonts w:ascii="Palatino Linotype" w:eastAsia="Microsoft Sans Serif" w:hAnsi="Palatino Linotype"/>
          <w:lang w:eastAsia="vi-VN" w:bidi="vi-VN"/>
        </w:rPr>
        <w:tab/>
        <w:t>B. pag</w:t>
      </w:r>
      <w:r w:rsidRPr="00C03E30">
        <w:rPr>
          <w:rFonts w:ascii="Palatino Linotype" w:eastAsia="Microsoft Sans Serif" w:hAnsi="Palatino Linotype"/>
          <w:b/>
          <w:u w:val="single"/>
          <w:lang w:eastAsia="vi-VN" w:bidi="vi-VN"/>
        </w:rPr>
        <w:t>o</w:t>
      </w:r>
      <w:r w:rsidRPr="00C03E30">
        <w:rPr>
          <w:rFonts w:ascii="Palatino Linotype" w:eastAsia="Microsoft Sans Serif" w:hAnsi="Palatino Linotype"/>
          <w:lang w:eastAsia="vi-VN" w:bidi="vi-VN"/>
        </w:rPr>
        <w:t xml:space="preserve">da </w:t>
      </w:r>
      <w:r w:rsidRPr="00C03E30">
        <w:rPr>
          <w:rFonts w:ascii="Palatino Linotype" w:eastAsia="Microsoft Sans Serif" w:hAnsi="Palatino Linotype"/>
          <w:lang w:eastAsia="vi-VN" w:bidi="vi-VN"/>
        </w:rPr>
        <w:tab/>
        <w:t>C. rem</w:t>
      </w:r>
      <w:r w:rsidRPr="00C03E30">
        <w:rPr>
          <w:rFonts w:ascii="Palatino Linotype" w:eastAsia="Microsoft Sans Serif" w:hAnsi="Palatino Linotype"/>
          <w:b/>
          <w:u w:val="single"/>
          <w:lang w:eastAsia="vi-VN" w:bidi="vi-VN"/>
        </w:rPr>
        <w:t>o</w:t>
      </w:r>
      <w:r w:rsidRPr="00C03E30">
        <w:rPr>
          <w:rFonts w:ascii="Palatino Linotype" w:eastAsia="Microsoft Sans Serif" w:hAnsi="Palatino Linotype"/>
          <w:lang w:eastAsia="vi-VN" w:bidi="vi-VN"/>
        </w:rPr>
        <w:t xml:space="preserve">te </w:t>
      </w:r>
      <w:r w:rsidRPr="00C03E30">
        <w:rPr>
          <w:rFonts w:ascii="Palatino Linotype" w:eastAsia="Microsoft Sans Serif" w:hAnsi="Palatino Linotype"/>
          <w:lang w:eastAsia="vi-VN" w:bidi="vi-VN"/>
        </w:rPr>
        <w:tab/>
        <w:t>D. m</w:t>
      </w:r>
      <w:r w:rsidRPr="00C03E30">
        <w:rPr>
          <w:rFonts w:ascii="Palatino Linotype" w:eastAsia="Microsoft Sans Serif" w:hAnsi="Palatino Linotype"/>
          <w:b/>
          <w:u w:val="single"/>
          <w:lang w:eastAsia="vi-VN" w:bidi="vi-VN"/>
        </w:rPr>
        <w:t>o</w:t>
      </w:r>
      <w:r w:rsidRPr="00C03E30">
        <w:rPr>
          <w:rFonts w:ascii="Palatino Linotype" w:eastAsia="Microsoft Sans Serif" w:hAnsi="Palatino Linotype"/>
          <w:lang w:eastAsia="vi-VN" w:bidi="vi-VN"/>
        </w:rPr>
        <w:t xml:space="preserve">ve </w:t>
      </w:r>
      <w:r w:rsidRPr="00C03E30">
        <w:rPr>
          <w:rFonts w:ascii="Palatino Linotype" w:eastAsia="Microsoft Sans Serif" w:hAnsi="Palatino Linotype"/>
          <w:lang w:eastAsia="vi-VN" w:bidi="vi-VN"/>
        </w:rPr>
        <w:tab/>
      </w:r>
    </w:p>
    <w:p w:rsidR="0032634F" w:rsidRPr="00C03E30" w:rsidRDefault="0032634F" w:rsidP="00C03E30">
      <w:pPr>
        <w:pStyle w:val="NoSpacing"/>
        <w:tabs>
          <w:tab w:val="left" w:pos="1440"/>
          <w:tab w:val="left" w:pos="3780"/>
          <w:tab w:val="left" w:pos="6120"/>
          <w:tab w:val="left" w:pos="8460"/>
        </w:tabs>
        <w:spacing w:line="276" w:lineRule="auto"/>
        <w:jc w:val="both"/>
        <w:rPr>
          <w:rFonts w:ascii="Palatino Linotype" w:hAnsi="Palatino Linotype"/>
          <w:b/>
          <w:bCs/>
          <w:sz w:val="22"/>
          <w:szCs w:val="22"/>
          <w:u w:val="single"/>
        </w:rPr>
      </w:pPr>
    </w:p>
    <w:p w:rsidR="0032634F" w:rsidRPr="00C03E30" w:rsidRDefault="0078742C" w:rsidP="00C03E30">
      <w:pPr>
        <w:tabs>
          <w:tab w:val="left" w:pos="426"/>
          <w:tab w:val="left" w:pos="2835"/>
          <w:tab w:val="left" w:pos="5529"/>
          <w:tab w:val="left" w:pos="8222"/>
        </w:tabs>
        <w:spacing w:line="276" w:lineRule="auto"/>
        <w:jc w:val="both"/>
        <w:rPr>
          <w:rFonts w:ascii="Palatino Linotype" w:eastAsia="Times New Roman" w:hAnsi="Palatino Linotype"/>
          <w:b/>
          <w:bCs/>
          <w:color w:val="0000FF"/>
        </w:rPr>
      </w:pPr>
      <w:r w:rsidRPr="00C03E30">
        <w:rPr>
          <w:rFonts w:ascii="Palatino Linotype" w:eastAsia="Times New Roman" w:hAnsi="Palatino Linotype"/>
          <w:b/>
          <w:bCs/>
          <w:color w:val="0000FF"/>
        </w:rPr>
        <w:t>II. Complete each sentence with the appropriate form of the word in brackets</w:t>
      </w:r>
      <w:r w:rsidR="0032634F" w:rsidRPr="00C03E30">
        <w:rPr>
          <w:rFonts w:ascii="Palatino Linotype" w:eastAsia="Times New Roman" w:hAnsi="Palatino Linotype"/>
          <w:b/>
          <w:bCs/>
          <w:color w:val="0000FF"/>
        </w:rPr>
        <w:t xml:space="preserve">. </w:t>
      </w:r>
    </w:p>
    <w:p w:rsidR="0078742C" w:rsidRPr="00C03E30" w:rsidRDefault="0078742C" w:rsidP="00C03E30">
      <w:pPr>
        <w:tabs>
          <w:tab w:val="left" w:pos="360"/>
          <w:tab w:val="left" w:pos="2700"/>
          <w:tab w:val="left" w:pos="5400"/>
          <w:tab w:val="left" w:pos="8100"/>
        </w:tabs>
        <w:spacing w:line="276" w:lineRule="auto"/>
        <w:jc w:val="both"/>
        <w:rPr>
          <w:rFonts w:ascii="Palatino Linotype" w:hAnsi="Palatino Linotype"/>
        </w:rPr>
      </w:pPr>
      <w:r w:rsidRPr="00C03E30">
        <w:rPr>
          <w:rFonts w:ascii="Palatino Linotype" w:hAnsi="Palatino Linotype"/>
          <w:b/>
          <w:bCs/>
          <w:color w:val="0000FF"/>
        </w:rPr>
        <w:t>5.</w:t>
      </w:r>
      <w:r w:rsidRPr="00C03E30">
        <w:rPr>
          <w:rFonts w:ascii="Palatino Linotype" w:hAnsi="Palatino Linotype"/>
          <w:color w:val="0000FF"/>
        </w:rPr>
        <w:t xml:space="preserve"> </w:t>
      </w:r>
      <w:r w:rsidRPr="00C03E30">
        <w:rPr>
          <w:rFonts w:ascii="Palatino Linotype" w:hAnsi="Palatino Linotype"/>
          <w:color w:val="0000FF"/>
        </w:rPr>
        <w:tab/>
      </w:r>
      <w:r w:rsidRPr="00C03E30">
        <w:rPr>
          <w:rFonts w:ascii="Palatino Linotype" w:eastAsia="Microsoft Sans Serif" w:hAnsi="Palatino Linotype"/>
          <w:lang w:eastAsia="vi-VN" w:bidi="vi-VN"/>
        </w:rPr>
        <w:t>Yesterday, I watched a very interesting (</w:t>
      </w:r>
      <w:r w:rsidRPr="00C03E30">
        <w:rPr>
          <w:rFonts w:ascii="Palatino Linotype" w:eastAsia="Microsoft Sans Serif" w:hAnsi="Palatino Linotype"/>
          <w:b/>
          <w:lang w:eastAsia="vi-VN" w:bidi="vi-VN"/>
        </w:rPr>
        <w:t>document</w:t>
      </w:r>
      <w:r w:rsidRPr="00C03E30">
        <w:rPr>
          <w:rFonts w:ascii="Palatino Linotype" w:eastAsia="Microsoft Sans Serif" w:hAnsi="Palatino Linotype"/>
          <w:lang w:eastAsia="vi-VN" w:bidi="vi-VN"/>
        </w:rPr>
        <w:t>) _____</w:t>
      </w:r>
      <w:r w:rsidR="00C03E30" w:rsidRPr="00C03E30">
        <w:rPr>
          <w:rFonts w:ascii="Palatino Linotype" w:eastAsia="Microsoft Sans Serif" w:hAnsi="Palatino Linotype"/>
          <w:lang w:eastAsia="vi-VN" w:bidi="vi-VN"/>
        </w:rPr>
        <w:t>______</w:t>
      </w:r>
      <w:r w:rsidRPr="00C03E30">
        <w:rPr>
          <w:rFonts w:ascii="Palatino Linotype" w:eastAsia="Microsoft Sans Serif" w:hAnsi="Palatino Linotype"/>
          <w:lang w:eastAsia="vi-VN" w:bidi="vi-VN"/>
        </w:rPr>
        <w:t xml:space="preserve">___ on TV.    </w:t>
      </w:r>
      <w:r w:rsidRPr="00C03E30">
        <w:rPr>
          <w:rFonts w:ascii="Palatino Linotype" w:eastAsia="Microsoft Sans Serif" w:hAnsi="Palatino Linotype"/>
          <w:lang w:eastAsia="vi-VN" w:bidi="vi-VN"/>
        </w:rPr>
        <w:tab/>
      </w:r>
    </w:p>
    <w:p w:rsidR="0078742C" w:rsidRPr="00C03E30" w:rsidRDefault="0078742C" w:rsidP="00C03E30">
      <w:pPr>
        <w:pStyle w:val="NoSpacing"/>
        <w:tabs>
          <w:tab w:val="left" w:pos="360"/>
          <w:tab w:val="left" w:pos="2700"/>
          <w:tab w:val="left" w:pos="5400"/>
          <w:tab w:val="left" w:pos="8100"/>
        </w:tabs>
        <w:spacing w:line="276" w:lineRule="auto"/>
        <w:jc w:val="both"/>
        <w:rPr>
          <w:rFonts w:ascii="Palatino Linotype" w:eastAsia="Microsoft Sans Serif" w:hAnsi="Palatino Linotype"/>
          <w:sz w:val="22"/>
          <w:szCs w:val="22"/>
          <w:lang w:eastAsia="vi-VN" w:bidi="vi-VN"/>
        </w:rPr>
      </w:pPr>
      <w:r w:rsidRPr="00C03E30">
        <w:rPr>
          <w:rFonts w:ascii="Palatino Linotype" w:hAnsi="Palatino Linotype"/>
          <w:b/>
          <w:bCs/>
          <w:color w:val="0000FF"/>
          <w:sz w:val="22"/>
          <w:szCs w:val="22"/>
        </w:rPr>
        <w:t>6.</w:t>
      </w:r>
      <w:r w:rsidRPr="00C03E30">
        <w:rPr>
          <w:rFonts w:ascii="Palatino Linotype" w:hAnsi="Palatino Linotype"/>
          <w:color w:val="0000FF"/>
          <w:sz w:val="22"/>
          <w:szCs w:val="22"/>
        </w:rPr>
        <w:t xml:space="preserve"> </w:t>
      </w:r>
      <w:r w:rsidRPr="00C03E30">
        <w:rPr>
          <w:rFonts w:ascii="Palatino Linotype" w:hAnsi="Palatino Linotype"/>
          <w:color w:val="0000FF"/>
          <w:sz w:val="22"/>
          <w:szCs w:val="22"/>
        </w:rPr>
        <w:tab/>
      </w:r>
      <w:r w:rsidR="00F96457" w:rsidRPr="00C03E30">
        <w:rPr>
          <w:rFonts w:ascii="Palatino Linotype" w:eastAsia="Microsoft Sans Serif" w:hAnsi="Palatino Linotype"/>
          <w:sz w:val="22"/>
          <w:szCs w:val="22"/>
          <w:lang w:eastAsia="vi-VN" w:bidi="vi-VN"/>
        </w:rPr>
        <w:t>Nobody urged me to join the army. It was my</w:t>
      </w:r>
      <w:r w:rsidRPr="00C03E30">
        <w:rPr>
          <w:rFonts w:ascii="Palatino Linotype" w:eastAsia="Microsoft Sans Serif" w:hAnsi="Palatino Linotype"/>
          <w:sz w:val="22"/>
          <w:szCs w:val="22"/>
          <w:lang w:eastAsia="vi-VN" w:bidi="vi-VN"/>
        </w:rPr>
        <w:t xml:space="preserve"> (</w:t>
      </w:r>
      <w:r w:rsidR="00F96457" w:rsidRPr="00C03E30">
        <w:rPr>
          <w:rFonts w:ascii="Palatino Linotype" w:eastAsia="Microsoft Sans Serif" w:hAnsi="Palatino Linotype"/>
          <w:b/>
          <w:sz w:val="22"/>
          <w:szCs w:val="22"/>
          <w:lang w:eastAsia="vi-VN" w:bidi="vi-VN"/>
        </w:rPr>
        <w:t>volunteer</w:t>
      </w:r>
      <w:r w:rsidRPr="00C03E30">
        <w:rPr>
          <w:rFonts w:ascii="Palatino Linotype" w:eastAsia="Microsoft Sans Serif" w:hAnsi="Palatino Linotype"/>
          <w:sz w:val="22"/>
          <w:szCs w:val="22"/>
          <w:lang w:eastAsia="vi-VN" w:bidi="vi-VN"/>
        </w:rPr>
        <w:t xml:space="preserve">) </w:t>
      </w:r>
      <w:r w:rsidR="00C03E30" w:rsidRPr="00C03E30">
        <w:rPr>
          <w:rFonts w:ascii="Palatino Linotype" w:eastAsia="Microsoft Sans Serif" w:hAnsi="Palatino Linotype"/>
          <w:sz w:val="22"/>
          <w:szCs w:val="22"/>
          <w:lang w:eastAsia="vi-VN" w:bidi="vi-VN"/>
        </w:rPr>
        <w:t xml:space="preserve">______________ </w:t>
      </w:r>
      <w:r w:rsidR="00F96457" w:rsidRPr="00C03E30">
        <w:rPr>
          <w:rFonts w:ascii="Palatino Linotype" w:eastAsia="Microsoft Sans Serif" w:hAnsi="Palatino Linotype"/>
          <w:sz w:val="22"/>
          <w:szCs w:val="22"/>
          <w:lang w:eastAsia="vi-VN" w:bidi="vi-VN"/>
        </w:rPr>
        <w:t xml:space="preserve">decision. </w:t>
      </w:r>
    </w:p>
    <w:p w:rsidR="0078742C" w:rsidRPr="00C03E30" w:rsidRDefault="00F96457" w:rsidP="00C03E30">
      <w:pPr>
        <w:pStyle w:val="NoSpacing"/>
        <w:tabs>
          <w:tab w:val="left" w:pos="360"/>
          <w:tab w:val="left" w:pos="2700"/>
          <w:tab w:val="left" w:pos="5400"/>
          <w:tab w:val="left" w:pos="8100"/>
        </w:tabs>
        <w:spacing w:line="276" w:lineRule="auto"/>
        <w:jc w:val="both"/>
        <w:rPr>
          <w:rFonts w:ascii="Palatino Linotype" w:eastAsia="Microsoft Sans Serif" w:hAnsi="Palatino Linotype"/>
          <w:sz w:val="22"/>
          <w:szCs w:val="22"/>
          <w:lang w:eastAsia="vi-VN" w:bidi="vi-VN"/>
        </w:rPr>
      </w:pPr>
      <w:r w:rsidRPr="00C03E30">
        <w:rPr>
          <w:rFonts w:ascii="Palatino Linotype" w:hAnsi="Palatino Linotype"/>
          <w:b/>
          <w:bCs/>
          <w:color w:val="0000FF"/>
          <w:sz w:val="22"/>
          <w:szCs w:val="22"/>
        </w:rPr>
        <w:t>7.</w:t>
      </w:r>
      <w:r w:rsidRPr="00C03E30">
        <w:rPr>
          <w:rFonts w:ascii="Palatino Linotype" w:hAnsi="Palatino Linotype"/>
          <w:color w:val="0000FF"/>
          <w:sz w:val="22"/>
          <w:szCs w:val="22"/>
        </w:rPr>
        <w:t xml:space="preserve"> </w:t>
      </w:r>
      <w:r w:rsidRPr="00C03E30">
        <w:rPr>
          <w:rFonts w:ascii="Palatino Linotype" w:hAnsi="Palatino Linotype"/>
          <w:color w:val="0000FF"/>
          <w:sz w:val="22"/>
          <w:szCs w:val="22"/>
        </w:rPr>
        <w:tab/>
      </w:r>
      <w:r w:rsidRPr="00C03E30">
        <w:rPr>
          <w:rFonts w:ascii="Palatino Linotype" w:eastAsia="Microsoft Sans Serif" w:hAnsi="Palatino Linotype"/>
          <w:sz w:val="22"/>
          <w:szCs w:val="22"/>
          <w:lang w:eastAsia="vi-VN" w:bidi="vi-VN"/>
        </w:rPr>
        <w:t>In this small shop, they have a good (</w:t>
      </w:r>
      <w:r w:rsidRPr="00C03E30">
        <w:rPr>
          <w:rFonts w:ascii="Palatino Linotype" w:eastAsia="Microsoft Sans Serif" w:hAnsi="Palatino Linotype"/>
          <w:b/>
          <w:sz w:val="22"/>
          <w:szCs w:val="22"/>
          <w:lang w:eastAsia="vi-VN" w:bidi="vi-VN"/>
        </w:rPr>
        <w:t>select</w:t>
      </w:r>
      <w:r w:rsidRPr="00C03E30">
        <w:rPr>
          <w:rFonts w:ascii="Palatino Linotype" w:eastAsia="Microsoft Sans Serif" w:hAnsi="Palatino Linotype"/>
          <w:sz w:val="22"/>
          <w:szCs w:val="22"/>
          <w:lang w:eastAsia="vi-VN" w:bidi="vi-VN"/>
        </w:rPr>
        <w:t xml:space="preserve">) </w:t>
      </w:r>
      <w:r w:rsidR="00C03E30" w:rsidRPr="00C03E30">
        <w:rPr>
          <w:rFonts w:ascii="Palatino Linotype" w:eastAsia="Microsoft Sans Serif" w:hAnsi="Palatino Linotype"/>
          <w:sz w:val="22"/>
          <w:szCs w:val="22"/>
          <w:lang w:eastAsia="vi-VN" w:bidi="vi-VN"/>
        </w:rPr>
        <w:t xml:space="preserve">______________ </w:t>
      </w:r>
      <w:r w:rsidRPr="00C03E30">
        <w:rPr>
          <w:rFonts w:ascii="Palatino Linotype" w:eastAsia="Microsoft Sans Serif" w:hAnsi="Palatino Linotype"/>
          <w:sz w:val="22"/>
          <w:szCs w:val="22"/>
          <w:lang w:eastAsia="vi-VN" w:bidi="vi-VN"/>
        </w:rPr>
        <w:t xml:space="preserve">of souvenirs. </w:t>
      </w:r>
    </w:p>
    <w:p w:rsidR="00F96457" w:rsidRPr="00C03E30" w:rsidRDefault="00F96457" w:rsidP="00C03E30">
      <w:pPr>
        <w:pStyle w:val="NoSpacing"/>
        <w:tabs>
          <w:tab w:val="left" w:pos="360"/>
          <w:tab w:val="left" w:pos="2700"/>
          <w:tab w:val="left" w:pos="5400"/>
          <w:tab w:val="left" w:pos="8100"/>
        </w:tabs>
        <w:spacing w:line="276" w:lineRule="auto"/>
        <w:jc w:val="both"/>
        <w:rPr>
          <w:rFonts w:ascii="Palatino Linotype" w:eastAsia="Microsoft Sans Serif" w:hAnsi="Palatino Linotype"/>
          <w:sz w:val="22"/>
          <w:szCs w:val="22"/>
          <w:lang w:eastAsia="vi-VN" w:bidi="vi-VN"/>
        </w:rPr>
      </w:pPr>
      <w:r w:rsidRPr="00C03E30">
        <w:rPr>
          <w:rFonts w:ascii="Palatino Linotype" w:hAnsi="Palatino Linotype"/>
          <w:b/>
          <w:bCs/>
          <w:color w:val="0000FF"/>
          <w:sz w:val="22"/>
          <w:szCs w:val="22"/>
        </w:rPr>
        <w:t>8.</w:t>
      </w:r>
      <w:r w:rsidRPr="00C03E30">
        <w:rPr>
          <w:rFonts w:ascii="Palatino Linotype" w:hAnsi="Palatino Linotype"/>
          <w:color w:val="0000FF"/>
          <w:sz w:val="22"/>
          <w:szCs w:val="22"/>
        </w:rPr>
        <w:t xml:space="preserve"> </w:t>
      </w:r>
      <w:r w:rsidRPr="00C03E30">
        <w:rPr>
          <w:rFonts w:ascii="Palatino Linotype" w:hAnsi="Palatino Linotype"/>
          <w:color w:val="0000FF"/>
          <w:sz w:val="22"/>
          <w:szCs w:val="22"/>
        </w:rPr>
        <w:tab/>
      </w:r>
      <w:r w:rsidRPr="00C03E30">
        <w:rPr>
          <w:rFonts w:ascii="Palatino Linotype" w:eastAsia="Microsoft Sans Serif" w:hAnsi="Palatino Linotype"/>
          <w:sz w:val="22"/>
          <w:szCs w:val="22"/>
          <w:lang w:eastAsia="vi-VN" w:bidi="vi-VN"/>
        </w:rPr>
        <w:t>I am treated (</w:t>
      </w:r>
      <w:r w:rsidRPr="00C03E30">
        <w:rPr>
          <w:rFonts w:ascii="Palatino Linotype" w:eastAsia="Microsoft Sans Serif" w:hAnsi="Palatino Linotype"/>
          <w:b/>
          <w:sz w:val="22"/>
          <w:szCs w:val="22"/>
          <w:lang w:eastAsia="vi-VN" w:bidi="vi-VN"/>
        </w:rPr>
        <w:t>fair</w:t>
      </w:r>
      <w:r w:rsidRPr="00C03E30">
        <w:rPr>
          <w:rFonts w:ascii="Palatino Linotype" w:eastAsia="Microsoft Sans Serif" w:hAnsi="Palatino Linotype"/>
          <w:sz w:val="22"/>
          <w:szCs w:val="22"/>
          <w:lang w:eastAsia="vi-VN" w:bidi="vi-VN"/>
        </w:rPr>
        <w:t xml:space="preserve">) </w:t>
      </w:r>
      <w:r w:rsidR="00C03E30" w:rsidRPr="00C03E30">
        <w:rPr>
          <w:rFonts w:ascii="Palatino Linotype" w:eastAsia="Microsoft Sans Serif" w:hAnsi="Palatino Linotype"/>
          <w:sz w:val="22"/>
          <w:szCs w:val="22"/>
          <w:lang w:eastAsia="vi-VN" w:bidi="vi-VN"/>
        </w:rPr>
        <w:t>______________.</w:t>
      </w:r>
      <w:r w:rsidRPr="00C03E30">
        <w:rPr>
          <w:rFonts w:ascii="Palatino Linotype" w:eastAsia="Microsoft Sans Serif" w:hAnsi="Palatino Linotype"/>
          <w:sz w:val="22"/>
          <w:szCs w:val="22"/>
          <w:lang w:eastAsia="vi-VN" w:bidi="vi-VN"/>
        </w:rPr>
        <w:t xml:space="preserve"> I do the same job as the other workers but my salary is much lower. </w:t>
      </w:r>
    </w:p>
    <w:p w:rsidR="00630835" w:rsidRPr="00C03E30" w:rsidRDefault="00630835" w:rsidP="00C03E30">
      <w:pPr>
        <w:pStyle w:val="NoSpacing"/>
        <w:tabs>
          <w:tab w:val="left" w:pos="360"/>
          <w:tab w:val="left" w:pos="2700"/>
          <w:tab w:val="left" w:pos="5400"/>
          <w:tab w:val="left" w:pos="8100"/>
        </w:tabs>
        <w:spacing w:line="276" w:lineRule="auto"/>
        <w:jc w:val="both"/>
        <w:rPr>
          <w:rFonts w:ascii="Palatino Linotype" w:eastAsia="Microsoft Sans Serif" w:hAnsi="Palatino Linotype"/>
          <w:sz w:val="22"/>
          <w:szCs w:val="22"/>
          <w:lang w:eastAsia="vi-VN" w:bidi="vi-VN"/>
        </w:rPr>
      </w:pPr>
    </w:p>
    <w:p w:rsidR="00630835" w:rsidRPr="00C03E30" w:rsidRDefault="00630835" w:rsidP="00C03E30">
      <w:pPr>
        <w:tabs>
          <w:tab w:val="left" w:pos="426"/>
          <w:tab w:val="left" w:pos="2835"/>
          <w:tab w:val="left" w:pos="5529"/>
          <w:tab w:val="left" w:pos="8222"/>
        </w:tabs>
        <w:spacing w:line="276" w:lineRule="auto"/>
        <w:jc w:val="both"/>
        <w:rPr>
          <w:rFonts w:ascii="Palatino Linotype" w:eastAsia="Times New Roman" w:hAnsi="Palatino Linotype"/>
          <w:b/>
          <w:bCs/>
          <w:color w:val="0000FF"/>
        </w:rPr>
      </w:pPr>
      <w:r w:rsidRPr="00C03E30">
        <w:rPr>
          <w:rFonts w:ascii="Palatino Linotype" w:eastAsia="Times New Roman" w:hAnsi="Palatino Linotype"/>
          <w:b/>
          <w:bCs/>
          <w:color w:val="0000FF"/>
        </w:rPr>
        <w:t xml:space="preserve">III. Choose the word/phrase (A, B, C, D) that best fits the space in each sentence. </w:t>
      </w:r>
    </w:p>
    <w:p w:rsidR="00630835" w:rsidRPr="00C03E30" w:rsidRDefault="00630835" w:rsidP="00C03E30">
      <w:pPr>
        <w:pStyle w:val="NoSpacing"/>
        <w:tabs>
          <w:tab w:val="left" w:pos="360"/>
          <w:tab w:val="left" w:pos="2700"/>
          <w:tab w:val="left" w:pos="5400"/>
          <w:tab w:val="left" w:pos="8100"/>
        </w:tabs>
        <w:spacing w:line="276" w:lineRule="auto"/>
        <w:jc w:val="both"/>
        <w:rPr>
          <w:rFonts w:ascii="Palatino Linotype" w:eastAsia="Microsoft Sans Serif" w:hAnsi="Palatino Linotype"/>
          <w:sz w:val="22"/>
          <w:szCs w:val="22"/>
          <w:lang w:eastAsia="vi-VN" w:bidi="vi-VN"/>
        </w:rPr>
      </w:pPr>
      <w:r w:rsidRPr="00C03E30">
        <w:rPr>
          <w:rFonts w:ascii="Palatino Linotype" w:hAnsi="Palatino Linotype"/>
          <w:b/>
          <w:bCs/>
          <w:color w:val="0000FF"/>
          <w:sz w:val="22"/>
          <w:szCs w:val="22"/>
        </w:rPr>
        <w:t>9.</w:t>
      </w:r>
      <w:r w:rsidRPr="00C03E30">
        <w:rPr>
          <w:rFonts w:ascii="Palatino Linotype" w:hAnsi="Palatino Linotype"/>
          <w:color w:val="0000FF"/>
          <w:sz w:val="22"/>
          <w:szCs w:val="22"/>
        </w:rPr>
        <w:t xml:space="preserve"> </w:t>
      </w:r>
      <w:r w:rsidRPr="00C03E30">
        <w:rPr>
          <w:rFonts w:ascii="Palatino Linotype" w:hAnsi="Palatino Linotype"/>
          <w:color w:val="0000FF"/>
          <w:sz w:val="22"/>
          <w:szCs w:val="22"/>
        </w:rPr>
        <w:tab/>
      </w:r>
      <w:r w:rsidRPr="00C03E30">
        <w:rPr>
          <w:rFonts w:ascii="Palatino Linotype" w:eastAsia="Microsoft Sans Serif" w:hAnsi="Palatino Linotype"/>
          <w:sz w:val="22"/>
          <w:szCs w:val="22"/>
          <w:lang w:eastAsia="vi-VN" w:bidi="vi-VN"/>
        </w:rPr>
        <w:t xml:space="preserve">Are wind </w:t>
      </w:r>
      <w:r w:rsidR="00C03E30" w:rsidRPr="00C03E30">
        <w:rPr>
          <w:rFonts w:ascii="Palatino Linotype" w:eastAsia="Microsoft Sans Serif" w:hAnsi="Palatino Linotype"/>
          <w:sz w:val="22"/>
          <w:szCs w:val="22"/>
          <w:lang w:eastAsia="vi-VN" w:bidi="vi-VN"/>
        </w:rPr>
        <w:t>power _</w:t>
      </w:r>
      <w:r w:rsidRPr="00C03E30">
        <w:rPr>
          <w:rFonts w:ascii="Palatino Linotype" w:eastAsia="Microsoft Sans Serif" w:hAnsi="Palatino Linotype"/>
          <w:sz w:val="22"/>
          <w:szCs w:val="22"/>
          <w:lang w:eastAsia="vi-VN" w:bidi="vi-VN"/>
        </w:rPr>
        <w:t>_______</w:t>
      </w:r>
      <w:r w:rsidR="004A7E1B" w:rsidRPr="00C03E30">
        <w:rPr>
          <w:rFonts w:ascii="Palatino Linotype" w:eastAsia="Microsoft Sans Serif" w:hAnsi="Palatino Linotype"/>
          <w:sz w:val="22"/>
          <w:szCs w:val="22"/>
          <w:lang w:eastAsia="vi-VN" w:bidi="vi-VN"/>
        </w:rPr>
        <w:t xml:space="preserve"> solar power new kinds of energy for future use? </w:t>
      </w:r>
    </w:p>
    <w:p w:rsidR="004A7E1B" w:rsidRPr="00C03E30" w:rsidRDefault="004A7E1B" w:rsidP="00C03E30">
      <w:pPr>
        <w:pStyle w:val="NoSpacing"/>
        <w:tabs>
          <w:tab w:val="left" w:pos="360"/>
          <w:tab w:val="left" w:pos="2700"/>
          <w:tab w:val="left" w:pos="5400"/>
          <w:tab w:val="left" w:pos="8100"/>
        </w:tabs>
        <w:spacing w:line="276" w:lineRule="auto"/>
        <w:jc w:val="both"/>
        <w:rPr>
          <w:rFonts w:ascii="Palatino Linotype" w:eastAsia="Microsoft Sans Serif" w:hAnsi="Palatino Linotype"/>
          <w:sz w:val="22"/>
          <w:szCs w:val="22"/>
          <w:lang w:eastAsia="vi-VN" w:bidi="vi-VN"/>
        </w:rPr>
      </w:pPr>
      <w:r w:rsidRPr="00C03E30">
        <w:rPr>
          <w:rFonts w:ascii="Palatino Linotype" w:eastAsia="Microsoft Sans Serif" w:hAnsi="Palatino Linotype"/>
          <w:sz w:val="22"/>
          <w:szCs w:val="22"/>
          <w:lang w:eastAsia="vi-VN" w:bidi="vi-VN"/>
        </w:rPr>
        <w:tab/>
        <w:t xml:space="preserve">A. and </w:t>
      </w:r>
      <w:r w:rsidRPr="00C03E30">
        <w:rPr>
          <w:rFonts w:ascii="Palatino Linotype" w:eastAsia="Microsoft Sans Serif" w:hAnsi="Palatino Linotype"/>
          <w:sz w:val="22"/>
          <w:szCs w:val="22"/>
          <w:lang w:eastAsia="vi-VN" w:bidi="vi-VN"/>
        </w:rPr>
        <w:tab/>
        <w:t xml:space="preserve">B. or </w:t>
      </w:r>
      <w:r w:rsidRPr="00C03E30">
        <w:rPr>
          <w:rFonts w:ascii="Palatino Linotype" w:eastAsia="Microsoft Sans Serif" w:hAnsi="Palatino Linotype"/>
          <w:sz w:val="22"/>
          <w:szCs w:val="22"/>
          <w:lang w:eastAsia="vi-VN" w:bidi="vi-VN"/>
        </w:rPr>
        <w:tab/>
        <w:t xml:space="preserve">C. with </w:t>
      </w:r>
      <w:r w:rsidRPr="00C03E30">
        <w:rPr>
          <w:rFonts w:ascii="Palatino Linotype" w:eastAsia="Microsoft Sans Serif" w:hAnsi="Palatino Linotype"/>
          <w:sz w:val="22"/>
          <w:szCs w:val="22"/>
          <w:lang w:eastAsia="vi-VN" w:bidi="vi-VN"/>
        </w:rPr>
        <w:tab/>
        <w:t xml:space="preserve">D. but </w:t>
      </w:r>
    </w:p>
    <w:p w:rsidR="004A7E1B" w:rsidRPr="00C03E30" w:rsidRDefault="004A7E1B" w:rsidP="00C03E30">
      <w:pPr>
        <w:pStyle w:val="NoSpacing"/>
        <w:tabs>
          <w:tab w:val="left" w:pos="360"/>
          <w:tab w:val="left" w:pos="2700"/>
          <w:tab w:val="left" w:pos="5400"/>
          <w:tab w:val="left" w:pos="8100"/>
        </w:tabs>
        <w:spacing w:line="276" w:lineRule="auto"/>
        <w:jc w:val="both"/>
        <w:rPr>
          <w:rFonts w:ascii="Palatino Linotype" w:hAnsi="Palatino Linotype"/>
          <w:bCs/>
          <w:sz w:val="22"/>
          <w:szCs w:val="22"/>
        </w:rPr>
      </w:pPr>
      <w:r w:rsidRPr="00C03E30">
        <w:rPr>
          <w:rFonts w:ascii="Palatino Linotype" w:hAnsi="Palatino Linotype"/>
          <w:b/>
          <w:bCs/>
          <w:color w:val="0000FF"/>
          <w:sz w:val="22"/>
          <w:szCs w:val="22"/>
        </w:rPr>
        <w:t xml:space="preserve">10. </w:t>
      </w:r>
      <w:r w:rsidRPr="00C03E30">
        <w:rPr>
          <w:rFonts w:ascii="Palatino Linotype" w:hAnsi="Palatino Linotype"/>
          <w:bCs/>
          <w:sz w:val="22"/>
          <w:szCs w:val="22"/>
        </w:rPr>
        <w:t>“</w:t>
      </w:r>
      <w:r w:rsidR="00C03E30">
        <w:rPr>
          <w:rFonts w:ascii="Palatino Linotype" w:hAnsi="Palatino Linotype"/>
          <w:bCs/>
          <w:sz w:val="22"/>
          <w:szCs w:val="22"/>
        </w:rPr>
        <w:t xml:space="preserve">I suggest </w:t>
      </w:r>
      <w:r w:rsidR="005A5695" w:rsidRPr="00C03E30">
        <w:rPr>
          <w:rFonts w:ascii="Palatino Linotype" w:hAnsi="Palatino Linotype"/>
          <w:bCs/>
          <w:sz w:val="22"/>
          <w:szCs w:val="22"/>
        </w:rPr>
        <w:t>fixing the dripping faucet.” ~ “</w:t>
      </w:r>
      <w:r w:rsidR="005A5695" w:rsidRPr="00C03E30">
        <w:rPr>
          <w:rFonts w:ascii="Palatino Linotype" w:eastAsia="Microsoft Sans Serif" w:hAnsi="Palatino Linotype"/>
          <w:sz w:val="22"/>
          <w:szCs w:val="22"/>
          <w:lang w:eastAsia="vi-VN" w:bidi="vi-VN"/>
        </w:rPr>
        <w:t>________</w:t>
      </w:r>
      <w:r w:rsidR="005A5695" w:rsidRPr="00C03E30">
        <w:rPr>
          <w:rFonts w:ascii="Palatino Linotype" w:hAnsi="Palatino Linotype"/>
          <w:bCs/>
          <w:sz w:val="22"/>
          <w:szCs w:val="22"/>
        </w:rPr>
        <w:t>”</w:t>
      </w:r>
    </w:p>
    <w:p w:rsidR="005A5695" w:rsidRPr="00C03E30" w:rsidRDefault="005A5695" w:rsidP="00C03E30">
      <w:pPr>
        <w:pStyle w:val="NoSpacing"/>
        <w:tabs>
          <w:tab w:val="left" w:pos="360"/>
          <w:tab w:val="left" w:pos="2700"/>
          <w:tab w:val="left" w:pos="5400"/>
          <w:tab w:val="left" w:pos="8100"/>
        </w:tabs>
        <w:spacing w:line="276" w:lineRule="auto"/>
        <w:jc w:val="both"/>
        <w:rPr>
          <w:rFonts w:ascii="Palatino Linotype" w:hAnsi="Palatino Linotype"/>
          <w:bCs/>
          <w:sz w:val="22"/>
          <w:szCs w:val="22"/>
        </w:rPr>
      </w:pPr>
      <w:r w:rsidRPr="00C03E30">
        <w:rPr>
          <w:rFonts w:ascii="Palatino Linotype" w:hAnsi="Palatino Linotype"/>
          <w:bCs/>
          <w:sz w:val="22"/>
          <w:szCs w:val="22"/>
        </w:rPr>
        <w:tab/>
        <w:t>A. We will.</w:t>
      </w:r>
      <w:r w:rsidRPr="00C03E30">
        <w:rPr>
          <w:rFonts w:ascii="Palatino Linotype" w:hAnsi="Palatino Linotype"/>
          <w:bCs/>
          <w:sz w:val="22"/>
          <w:szCs w:val="22"/>
        </w:rPr>
        <w:tab/>
        <w:t xml:space="preserve">B. Good idea! </w:t>
      </w:r>
      <w:r w:rsidRPr="00C03E30">
        <w:rPr>
          <w:rFonts w:ascii="Palatino Linotype" w:hAnsi="Palatino Linotype"/>
          <w:bCs/>
          <w:sz w:val="22"/>
          <w:szCs w:val="22"/>
        </w:rPr>
        <w:tab/>
        <w:t xml:space="preserve">C. Yes, please. </w:t>
      </w:r>
      <w:r w:rsidRPr="00C03E30">
        <w:rPr>
          <w:rFonts w:ascii="Palatino Linotype" w:hAnsi="Palatino Linotype"/>
          <w:bCs/>
          <w:sz w:val="22"/>
          <w:szCs w:val="22"/>
        </w:rPr>
        <w:tab/>
        <w:t xml:space="preserve">D. I’m afraid not. </w:t>
      </w:r>
    </w:p>
    <w:p w:rsidR="00F96457" w:rsidRPr="00C03E30" w:rsidRDefault="005A5695" w:rsidP="00C03E30">
      <w:pPr>
        <w:pStyle w:val="NoSpacing"/>
        <w:tabs>
          <w:tab w:val="left" w:pos="360"/>
          <w:tab w:val="left" w:pos="2700"/>
          <w:tab w:val="left" w:pos="5400"/>
          <w:tab w:val="left" w:pos="8100"/>
        </w:tabs>
        <w:spacing w:line="276" w:lineRule="auto"/>
        <w:jc w:val="both"/>
        <w:rPr>
          <w:rFonts w:ascii="Palatino Linotype" w:hAnsi="Palatino Linotype"/>
          <w:bCs/>
          <w:sz w:val="22"/>
          <w:szCs w:val="22"/>
        </w:rPr>
      </w:pPr>
      <w:r w:rsidRPr="00C03E30">
        <w:rPr>
          <w:rFonts w:ascii="Palatino Linotype" w:hAnsi="Palatino Linotype"/>
          <w:b/>
          <w:bCs/>
          <w:color w:val="0000FF"/>
          <w:sz w:val="22"/>
          <w:szCs w:val="22"/>
        </w:rPr>
        <w:t xml:space="preserve">11. </w:t>
      </w:r>
      <w:r w:rsidRPr="00C03E30">
        <w:rPr>
          <w:rFonts w:ascii="Palatino Linotype" w:hAnsi="Palatino Linotype"/>
          <w:bCs/>
          <w:sz w:val="22"/>
          <w:szCs w:val="22"/>
        </w:rPr>
        <w:t xml:space="preserve">Father’s Day ________ a national holiday in America since 1972. </w:t>
      </w:r>
    </w:p>
    <w:p w:rsidR="005A5695" w:rsidRPr="00C03E30" w:rsidRDefault="005A5695" w:rsidP="00C03E30">
      <w:pPr>
        <w:pStyle w:val="NoSpacing"/>
        <w:tabs>
          <w:tab w:val="left" w:pos="360"/>
          <w:tab w:val="left" w:pos="2700"/>
          <w:tab w:val="left" w:pos="5400"/>
          <w:tab w:val="left" w:pos="8100"/>
        </w:tabs>
        <w:spacing w:line="276" w:lineRule="auto"/>
        <w:jc w:val="both"/>
        <w:rPr>
          <w:rFonts w:ascii="Palatino Linotype" w:hAnsi="Palatino Linotype"/>
          <w:bCs/>
          <w:sz w:val="22"/>
          <w:szCs w:val="22"/>
        </w:rPr>
      </w:pPr>
      <w:r w:rsidRPr="00C03E30">
        <w:rPr>
          <w:rFonts w:ascii="Palatino Linotype" w:hAnsi="Palatino Linotype"/>
          <w:bCs/>
          <w:sz w:val="22"/>
          <w:szCs w:val="22"/>
        </w:rPr>
        <w:tab/>
        <w:t xml:space="preserve">A. has been </w:t>
      </w:r>
      <w:r w:rsidRPr="00C03E30">
        <w:rPr>
          <w:rFonts w:ascii="Palatino Linotype" w:hAnsi="Palatino Linotype"/>
          <w:bCs/>
          <w:sz w:val="22"/>
          <w:szCs w:val="22"/>
        </w:rPr>
        <w:tab/>
        <w:t xml:space="preserve">B. was </w:t>
      </w:r>
      <w:r w:rsidRPr="00C03E30">
        <w:rPr>
          <w:rFonts w:ascii="Palatino Linotype" w:hAnsi="Palatino Linotype"/>
          <w:bCs/>
          <w:sz w:val="22"/>
          <w:szCs w:val="22"/>
        </w:rPr>
        <w:tab/>
        <w:t xml:space="preserve">C. is </w:t>
      </w:r>
      <w:r w:rsidRPr="00C03E30">
        <w:rPr>
          <w:rFonts w:ascii="Palatino Linotype" w:hAnsi="Palatino Linotype"/>
          <w:bCs/>
          <w:sz w:val="22"/>
          <w:szCs w:val="22"/>
        </w:rPr>
        <w:tab/>
        <w:t xml:space="preserve">D. will be </w:t>
      </w:r>
    </w:p>
    <w:p w:rsidR="005A5695" w:rsidRPr="00C03E30" w:rsidRDefault="005A5695" w:rsidP="00C03E30">
      <w:pPr>
        <w:pStyle w:val="NoSpacing"/>
        <w:tabs>
          <w:tab w:val="left" w:pos="360"/>
          <w:tab w:val="left" w:pos="2700"/>
          <w:tab w:val="left" w:pos="5400"/>
          <w:tab w:val="left" w:pos="8100"/>
        </w:tabs>
        <w:spacing w:line="276" w:lineRule="auto"/>
        <w:jc w:val="both"/>
        <w:rPr>
          <w:rFonts w:ascii="Palatino Linotype" w:hAnsi="Palatino Linotype"/>
          <w:bCs/>
          <w:sz w:val="22"/>
          <w:szCs w:val="22"/>
        </w:rPr>
      </w:pPr>
      <w:r w:rsidRPr="00C03E30">
        <w:rPr>
          <w:rFonts w:ascii="Palatino Linotype" w:hAnsi="Palatino Linotype"/>
          <w:b/>
          <w:bCs/>
          <w:color w:val="0000FF"/>
          <w:sz w:val="22"/>
          <w:szCs w:val="22"/>
        </w:rPr>
        <w:t xml:space="preserve">12. </w:t>
      </w:r>
      <w:r w:rsidRPr="00C03E30">
        <w:rPr>
          <w:rFonts w:ascii="Palatino Linotype" w:hAnsi="Palatino Linotype"/>
          <w:bCs/>
          <w:sz w:val="22"/>
          <w:szCs w:val="22"/>
        </w:rPr>
        <w:t xml:space="preserve">Unless you ask him, he ________ help you. </w:t>
      </w:r>
    </w:p>
    <w:p w:rsidR="005A5695" w:rsidRPr="00C03E30" w:rsidRDefault="005A5695" w:rsidP="00C03E30">
      <w:pPr>
        <w:pStyle w:val="NoSpacing"/>
        <w:tabs>
          <w:tab w:val="left" w:pos="360"/>
          <w:tab w:val="left" w:pos="2700"/>
          <w:tab w:val="left" w:pos="5400"/>
          <w:tab w:val="left" w:pos="8100"/>
        </w:tabs>
        <w:spacing w:line="276" w:lineRule="auto"/>
        <w:jc w:val="both"/>
        <w:rPr>
          <w:rFonts w:ascii="Palatino Linotype" w:hAnsi="Palatino Linotype"/>
          <w:bCs/>
          <w:sz w:val="22"/>
          <w:szCs w:val="22"/>
        </w:rPr>
      </w:pPr>
      <w:r w:rsidRPr="00C03E30">
        <w:rPr>
          <w:rFonts w:ascii="Palatino Linotype" w:hAnsi="Palatino Linotype"/>
          <w:bCs/>
          <w:sz w:val="22"/>
          <w:szCs w:val="22"/>
        </w:rPr>
        <w:tab/>
        <w:t xml:space="preserve">A. won’t </w:t>
      </w:r>
      <w:r w:rsidRPr="00C03E30">
        <w:rPr>
          <w:rFonts w:ascii="Palatino Linotype" w:hAnsi="Palatino Linotype"/>
          <w:bCs/>
          <w:sz w:val="22"/>
          <w:szCs w:val="22"/>
        </w:rPr>
        <w:tab/>
        <w:t xml:space="preserve">B. will </w:t>
      </w:r>
      <w:r w:rsidRPr="00C03E30">
        <w:rPr>
          <w:rFonts w:ascii="Palatino Linotype" w:hAnsi="Palatino Linotype"/>
          <w:bCs/>
          <w:sz w:val="22"/>
          <w:szCs w:val="22"/>
        </w:rPr>
        <w:tab/>
        <w:t xml:space="preserve">C. wouldn’t </w:t>
      </w:r>
      <w:r w:rsidRPr="00C03E30">
        <w:rPr>
          <w:rFonts w:ascii="Palatino Linotype" w:hAnsi="Palatino Linotype"/>
          <w:bCs/>
          <w:sz w:val="22"/>
          <w:szCs w:val="22"/>
        </w:rPr>
        <w:tab/>
        <w:t xml:space="preserve">D. would </w:t>
      </w:r>
    </w:p>
    <w:p w:rsidR="005A5695" w:rsidRPr="00C03E30" w:rsidRDefault="005A5695" w:rsidP="00C03E30">
      <w:pPr>
        <w:pStyle w:val="NoSpacing"/>
        <w:tabs>
          <w:tab w:val="left" w:pos="360"/>
          <w:tab w:val="left" w:pos="2700"/>
          <w:tab w:val="left" w:pos="5400"/>
          <w:tab w:val="left" w:pos="8100"/>
        </w:tabs>
        <w:spacing w:line="276" w:lineRule="auto"/>
        <w:jc w:val="both"/>
        <w:rPr>
          <w:rFonts w:ascii="Palatino Linotype" w:hAnsi="Palatino Linotype"/>
          <w:bCs/>
          <w:sz w:val="22"/>
          <w:szCs w:val="22"/>
        </w:rPr>
      </w:pPr>
      <w:r w:rsidRPr="00C03E30">
        <w:rPr>
          <w:rFonts w:ascii="Palatino Linotype" w:hAnsi="Palatino Linotype"/>
          <w:b/>
          <w:bCs/>
          <w:color w:val="0000FF"/>
          <w:sz w:val="22"/>
          <w:szCs w:val="22"/>
        </w:rPr>
        <w:t xml:space="preserve">13. </w:t>
      </w:r>
      <w:r w:rsidRPr="00C03E30">
        <w:rPr>
          <w:rFonts w:ascii="Palatino Linotype" w:hAnsi="Palatino Linotype"/>
          <w:bCs/>
          <w:sz w:val="22"/>
          <w:szCs w:val="22"/>
        </w:rPr>
        <w:t xml:space="preserve">You had a headache yesterday, ________? </w:t>
      </w:r>
    </w:p>
    <w:p w:rsidR="005A5695" w:rsidRPr="00C03E30" w:rsidRDefault="005A5695" w:rsidP="00C03E30">
      <w:pPr>
        <w:pStyle w:val="NoSpacing"/>
        <w:tabs>
          <w:tab w:val="left" w:pos="360"/>
          <w:tab w:val="left" w:pos="2700"/>
          <w:tab w:val="left" w:pos="5400"/>
          <w:tab w:val="left" w:pos="8100"/>
        </w:tabs>
        <w:spacing w:line="276" w:lineRule="auto"/>
        <w:jc w:val="both"/>
        <w:rPr>
          <w:rFonts w:ascii="Palatino Linotype" w:hAnsi="Palatino Linotype"/>
          <w:bCs/>
          <w:sz w:val="22"/>
          <w:szCs w:val="22"/>
        </w:rPr>
      </w:pPr>
      <w:r w:rsidRPr="00C03E30">
        <w:rPr>
          <w:rFonts w:ascii="Palatino Linotype" w:hAnsi="Palatino Linotype"/>
          <w:bCs/>
          <w:sz w:val="22"/>
          <w:szCs w:val="22"/>
        </w:rPr>
        <w:tab/>
        <w:t xml:space="preserve">A. hadn’t you </w:t>
      </w:r>
      <w:r w:rsidRPr="00C03E30">
        <w:rPr>
          <w:rFonts w:ascii="Palatino Linotype" w:hAnsi="Palatino Linotype"/>
          <w:bCs/>
          <w:sz w:val="22"/>
          <w:szCs w:val="22"/>
        </w:rPr>
        <w:tab/>
        <w:t xml:space="preserve">B. do you </w:t>
      </w:r>
      <w:r w:rsidRPr="00C03E30">
        <w:rPr>
          <w:rFonts w:ascii="Palatino Linotype" w:hAnsi="Palatino Linotype"/>
          <w:bCs/>
          <w:sz w:val="22"/>
          <w:szCs w:val="22"/>
        </w:rPr>
        <w:tab/>
        <w:t xml:space="preserve">C. didn’t you </w:t>
      </w:r>
      <w:r w:rsidRPr="00C03E30">
        <w:rPr>
          <w:rFonts w:ascii="Palatino Linotype" w:hAnsi="Palatino Linotype"/>
          <w:bCs/>
          <w:sz w:val="22"/>
          <w:szCs w:val="22"/>
        </w:rPr>
        <w:tab/>
        <w:t xml:space="preserve">D. did you </w:t>
      </w:r>
    </w:p>
    <w:p w:rsidR="00C03E30" w:rsidRPr="00C03E30" w:rsidRDefault="005A5695" w:rsidP="00C03E30">
      <w:pPr>
        <w:pStyle w:val="NoSpacing"/>
        <w:tabs>
          <w:tab w:val="left" w:pos="360"/>
          <w:tab w:val="left" w:pos="2700"/>
          <w:tab w:val="left" w:pos="5400"/>
          <w:tab w:val="left" w:pos="8100"/>
        </w:tabs>
        <w:spacing w:line="276" w:lineRule="auto"/>
        <w:jc w:val="both"/>
        <w:rPr>
          <w:rFonts w:ascii="Palatino Linotype" w:hAnsi="Palatino Linotype"/>
          <w:bCs/>
          <w:sz w:val="22"/>
          <w:szCs w:val="22"/>
        </w:rPr>
      </w:pPr>
      <w:r w:rsidRPr="00C03E30">
        <w:rPr>
          <w:rFonts w:ascii="Palatino Linotype" w:hAnsi="Palatino Linotype"/>
          <w:b/>
          <w:bCs/>
          <w:color w:val="0000FF"/>
          <w:sz w:val="22"/>
          <w:szCs w:val="22"/>
        </w:rPr>
        <w:t xml:space="preserve">14. </w:t>
      </w:r>
      <w:r w:rsidR="00C03E30" w:rsidRPr="00C03E30">
        <w:rPr>
          <w:rFonts w:ascii="Palatino Linotype" w:hAnsi="Palatino Linotype"/>
          <w:b/>
          <w:bCs/>
          <w:color w:val="0000FF"/>
          <w:sz w:val="22"/>
          <w:szCs w:val="22"/>
        </w:rPr>
        <w:tab/>
      </w:r>
      <w:r w:rsidRPr="00C03E30">
        <w:rPr>
          <w:rFonts w:ascii="Palatino Linotype" w:hAnsi="Palatino Linotype"/>
          <w:b/>
          <w:bCs/>
          <w:sz w:val="22"/>
          <w:szCs w:val="22"/>
        </w:rPr>
        <w:t>Nam:</w:t>
      </w:r>
      <w:r w:rsidRPr="00C03E30">
        <w:rPr>
          <w:rFonts w:ascii="Palatino Linotype" w:hAnsi="Palatino Linotype"/>
          <w:bCs/>
          <w:sz w:val="22"/>
          <w:szCs w:val="22"/>
        </w:rPr>
        <w:t xml:space="preserve"> “I have won the first prize in the English speaking contest.” </w:t>
      </w:r>
    </w:p>
    <w:p w:rsidR="005A5695" w:rsidRPr="00C03E30" w:rsidRDefault="00C03E30" w:rsidP="00C03E30">
      <w:pPr>
        <w:pStyle w:val="NoSpacing"/>
        <w:tabs>
          <w:tab w:val="left" w:pos="360"/>
          <w:tab w:val="left" w:pos="2700"/>
          <w:tab w:val="left" w:pos="5400"/>
          <w:tab w:val="left" w:pos="8100"/>
        </w:tabs>
        <w:spacing w:line="276" w:lineRule="auto"/>
        <w:jc w:val="both"/>
        <w:rPr>
          <w:rFonts w:ascii="Palatino Linotype" w:hAnsi="Palatino Linotype"/>
          <w:bCs/>
          <w:sz w:val="22"/>
          <w:szCs w:val="22"/>
        </w:rPr>
      </w:pPr>
      <w:r w:rsidRPr="00C03E30">
        <w:rPr>
          <w:rFonts w:ascii="Palatino Linotype" w:hAnsi="Palatino Linotype"/>
          <w:b/>
          <w:bCs/>
          <w:sz w:val="22"/>
          <w:szCs w:val="22"/>
        </w:rPr>
        <w:tab/>
      </w:r>
      <w:r w:rsidR="005A5695" w:rsidRPr="00C03E30">
        <w:rPr>
          <w:rFonts w:ascii="Palatino Linotype" w:hAnsi="Palatino Linotype"/>
          <w:b/>
          <w:bCs/>
          <w:sz w:val="22"/>
          <w:szCs w:val="22"/>
        </w:rPr>
        <w:t>Nga</w:t>
      </w:r>
      <w:r w:rsidRPr="00C03E30">
        <w:rPr>
          <w:rFonts w:ascii="Palatino Linotype" w:hAnsi="Palatino Linotype"/>
          <w:b/>
          <w:bCs/>
          <w:sz w:val="22"/>
          <w:szCs w:val="22"/>
        </w:rPr>
        <w:t>:</w:t>
      </w:r>
      <w:r w:rsidRPr="00C03E30">
        <w:rPr>
          <w:rFonts w:ascii="Palatino Linotype" w:hAnsi="Palatino Linotype"/>
          <w:bCs/>
          <w:sz w:val="22"/>
          <w:szCs w:val="22"/>
        </w:rPr>
        <w:t xml:space="preserve"> “</w:t>
      </w:r>
      <w:r w:rsidR="005A5695" w:rsidRPr="00C03E30">
        <w:rPr>
          <w:rFonts w:ascii="Palatino Linotype" w:hAnsi="Palatino Linotype"/>
          <w:bCs/>
          <w:sz w:val="22"/>
          <w:szCs w:val="22"/>
        </w:rPr>
        <w:t xml:space="preserve">________, Nam.” </w:t>
      </w:r>
    </w:p>
    <w:p w:rsidR="00C03E30" w:rsidRPr="00C03E30" w:rsidRDefault="00C03E30" w:rsidP="00C03E30">
      <w:pPr>
        <w:pStyle w:val="NoSpacing"/>
        <w:tabs>
          <w:tab w:val="left" w:pos="360"/>
          <w:tab w:val="left" w:pos="2700"/>
          <w:tab w:val="left" w:pos="5400"/>
          <w:tab w:val="left" w:pos="8100"/>
        </w:tabs>
        <w:spacing w:line="276" w:lineRule="auto"/>
        <w:jc w:val="both"/>
        <w:rPr>
          <w:rFonts w:ascii="Palatino Linotype" w:hAnsi="Palatino Linotype"/>
          <w:bCs/>
          <w:sz w:val="22"/>
          <w:szCs w:val="22"/>
        </w:rPr>
      </w:pPr>
      <w:r w:rsidRPr="00C03E30">
        <w:rPr>
          <w:rFonts w:ascii="Palatino Linotype" w:hAnsi="Palatino Linotype"/>
          <w:bCs/>
          <w:sz w:val="22"/>
          <w:szCs w:val="22"/>
        </w:rPr>
        <w:tab/>
        <w:t>A. Well done</w:t>
      </w:r>
      <w:r w:rsidRPr="00C03E30">
        <w:rPr>
          <w:rFonts w:ascii="Palatino Linotype" w:hAnsi="Palatino Linotype"/>
          <w:bCs/>
          <w:sz w:val="22"/>
          <w:szCs w:val="22"/>
        </w:rPr>
        <w:tab/>
      </w:r>
      <w:r w:rsidRPr="00C03E30">
        <w:rPr>
          <w:rFonts w:ascii="Palatino Linotype" w:hAnsi="Palatino Linotype"/>
          <w:bCs/>
          <w:sz w:val="22"/>
          <w:szCs w:val="22"/>
        </w:rPr>
        <w:tab/>
      </w:r>
      <w:r w:rsidR="005A5695" w:rsidRPr="00C03E30">
        <w:rPr>
          <w:rFonts w:ascii="Palatino Linotype" w:hAnsi="Palatino Linotype"/>
          <w:bCs/>
          <w:sz w:val="22"/>
          <w:szCs w:val="22"/>
        </w:rPr>
        <w:t xml:space="preserve">B. Let me help you </w:t>
      </w:r>
      <w:r w:rsidR="005A5695" w:rsidRPr="00C03E30">
        <w:rPr>
          <w:rFonts w:ascii="Palatino Linotype" w:hAnsi="Palatino Linotype"/>
          <w:bCs/>
          <w:sz w:val="22"/>
          <w:szCs w:val="22"/>
        </w:rPr>
        <w:tab/>
      </w:r>
    </w:p>
    <w:p w:rsidR="005A5695" w:rsidRPr="00C03E30" w:rsidRDefault="00C03E30" w:rsidP="00C03E30">
      <w:pPr>
        <w:pStyle w:val="NoSpacing"/>
        <w:tabs>
          <w:tab w:val="left" w:pos="360"/>
          <w:tab w:val="left" w:pos="2700"/>
          <w:tab w:val="left" w:pos="5400"/>
          <w:tab w:val="left" w:pos="8100"/>
        </w:tabs>
        <w:spacing w:line="276" w:lineRule="auto"/>
        <w:jc w:val="both"/>
        <w:rPr>
          <w:rFonts w:ascii="Palatino Linotype" w:hAnsi="Palatino Linotype"/>
          <w:bCs/>
          <w:sz w:val="22"/>
          <w:szCs w:val="22"/>
        </w:rPr>
      </w:pPr>
      <w:r w:rsidRPr="00C03E30">
        <w:rPr>
          <w:rFonts w:ascii="Palatino Linotype" w:hAnsi="Palatino Linotype"/>
          <w:bCs/>
          <w:sz w:val="22"/>
          <w:szCs w:val="22"/>
        </w:rPr>
        <w:tab/>
        <w:t xml:space="preserve">C. Sorry, I can’t </w:t>
      </w:r>
      <w:r w:rsidRPr="00C03E30">
        <w:rPr>
          <w:rFonts w:ascii="Palatino Linotype" w:hAnsi="Palatino Linotype"/>
          <w:bCs/>
          <w:sz w:val="22"/>
          <w:szCs w:val="22"/>
        </w:rPr>
        <w:tab/>
      </w:r>
      <w:r w:rsidRPr="00C03E30">
        <w:rPr>
          <w:rFonts w:ascii="Palatino Linotype" w:hAnsi="Palatino Linotype"/>
          <w:bCs/>
          <w:sz w:val="22"/>
          <w:szCs w:val="22"/>
        </w:rPr>
        <w:tab/>
      </w:r>
      <w:r w:rsidR="005A5695" w:rsidRPr="00C03E30">
        <w:rPr>
          <w:rFonts w:ascii="Palatino Linotype" w:hAnsi="Palatino Linotype"/>
          <w:bCs/>
          <w:sz w:val="22"/>
          <w:szCs w:val="22"/>
        </w:rPr>
        <w:t xml:space="preserve">D. That’s very kind of you </w:t>
      </w:r>
    </w:p>
    <w:p w:rsidR="005A5695" w:rsidRPr="00C03E30" w:rsidRDefault="0018498D" w:rsidP="00C03E30">
      <w:pPr>
        <w:pStyle w:val="NoSpacing"/>
        <w:tabs>
          <w:tab w:val="left" w:pos="360"/>
          <w:tab w:val="left" w:pos="2700"/>
          <w:tab w:val="left" w:pos="5400"/>
          <w:tab w:val="left" w:pos="8100"/>
        </w:tabs>
        <w:spacing w:line="276" w:lineRule="auto"/>
        <w:jc w:val="both"/>
        <w:rPr>
          <w:rFonts w:ascii="Palatino Linotype" w:hAnsi="Palatino Linotype"/>
          <w:bCs/>
          <w:sz w:val="22"/>
          <w:szCs w:val="22"/>
        </w:rPr>
      </w:pPr>
      <w:r w:rsidRPr="00C03E30">
        <w:rPr>
          <w:rFonts w:ascii="Palatino Linotype" w:hAnsi="Palatino Linotype"/>
          <w:b/>
          <w:bCs/>
          <w:color w:val="0000FF"/>
          <w:sz w:val="22"/>
          <w:szCs w:val="22"/>
        </w:rPr>
        <w:t xml:space="preserve">15. </w:t>
      </w:r>
      <w:r w:rsidR="002D1479" w:rsidRPr="00C03E30">
        <w:rPr>
          <w:rFonts w:ascii="Palatino Linotype" w:hAnsi="Palatino Linotype"/>
          <w:bCs/>
          <w:sz w:val="22"/>
          <w:szCs w:val="22"/>
        </w:rPr>
        <w:t>We are</w:t>
      </w:r>
      <w:r w:rsidRPr="00C03E30">
        <w:rPr>
          <w:rFonts w:ascii="Palatino Linotype" w:hAnsi="Palatino Linotype"/>
          <w:bCs/>
          <w:sz w:val="22"/>
          <w:szCs w:val="22"/>
        </w:rPr>
        <w:t xml:space="preserve"> ________</w:t>
      </w:r>
      <w:r w:rsidR="002D1479" w:rsidRPr="00C03E30">
        <w:rPr>
          <w:rFonts w:ascii="Palatino Linotype" w:hAnsi="Palatino Linotype"/>
          <w:bCs/>
          <w:sz w:val="22"/>
          <w:szCs w:val="22"/>
        </w:rPr>
        <w:t xml:space="preserve"> with doing housework all day. </w:t>
      </w:r>
    </w:p>
    <w:p w:rsidR="002D1479" w:rsidRPr="00C03E30" w:rsidRDefault="002D1479" w:rsidP="00C03E30">
      <w:pPr>
        <w:pStyle w:val="NoSpacing"/>
        <w:tabs>
          <w:tab w:val="left" w:pos="360"/>
          <w:tab w:val="left" w:pos="2700"/>
          <w:tab w:val="left" w:pos="5400"/>
          <w:tab w:val="left" w:pos="8100"/>
        </w:tabs>
        <w:spacing w:line="276" w:lineRule="auto"/>
        <w:jc w:val="both"/>
        <w:rPr>
          <w:rFonts w:ascii="Palatino Linotype" w:hAnsi="Palatino Linotype"/>
          <w:bCs/>
          <w:sz w:val="22"/>
          <w:szCs w:val="22"/>
        </w:rPr>
      </w:pPr>
      <w:r w:rsidRPr="00C03E30">
        <w:rPr>
          <w:rFonts w:ascii="Palatino Linotype" w:hAnsi="Palatino Linotype"/>
          <w:bCs/>
          <w:sz w:val="22"/>
          <w:szCs w:val="22"/>
        </w:rPr>
        <w:tab/>
        <w:t xml:space="preserve">A. fed </w:t>
      </w:r>
      <w:r w:rsidRPr="00C03E30">
        <w:rPr>
          <w:rFonts w:ascii="Palatino Linotype" w:hAnsi="Palatino Linotype"/>
          <w:bCs/>
          <w:sz w:val="22"/>
          <w:szCs w:val="22"/>
        </w:rPr>
        <w:tab/>
        <w:t xml:space="preserve">B. tired </w:t>
      </w:r>
      <w:r w:rsidRPr="00C03E30">
        <w:rPr>
          <w:rFonts w:ascii="Palatino Linotype" w:hAnsi="Palatino Linotype"/>
          <w:bCs/>
          <w:sz w:val="22"/>
          <w:szCs w:val="22"/>
        </w:rPr>
        <w:tab/>
        <w:t xml:space="preserve">C. interested </w:t>
      </w:r>
      <w:r w:rsidRPr="00C03E30">
        <w:rPr>
          <w:rFonts w:ascii="Palatino Linotype" w:hAnsi="Palatino Linotype"/>
          <w:bCs/>
          <w:sz w:val="22"/>
          <w:szCs w:val="22"/>
        </w:rPr>
        <w:tab/>
        <w:t xml:space="preserve">D. bored </w:t>
      </w:r>
    </w:p>
    <w:p w:rsidR="002D1479" w:rsidRPr="00C03E30" w:rsidRDefault="002D1479" w:rsidP="00C03E30">
      <w:pPr>
        <w:pStyle w:val="NoSpacing"/>
        <w:tabs>
          <w:tab w:val="left" w:pos="360"/>
          <w:tab w:val="left" w:pos="2700"/>
          <w:tab w:val="left" w:pos="5400"/>
          <w:tab w:val="left" w:pos="8100"/>
        </w:tabs>
        <w:spacing w:line="276" w:lineRule="auto"/>
        <w:jc w:val="both"/>
        <w:rPr>
          <w:rFonts w:ascii="Palatino Linotype" w:hAnsi="Palatino Linotype"/>
          <w:bCs/>
          <w:sz w:val="22"/>
          <w:szCs w:val="22"/>
        </w:rPr>
      </w:pPr>
      <w:r w:rsidRPr="00C03E30">
        <w:rPr>
          <w:rFonts w:ascii="Palatino Linotype" w:hAnsi="Palatino Linotype"/>
          <w:b/>
          <w:bCs/>
          <w:color w:val="0000FF"/>
          <w:sz w:val="22"/>
          <w:szCs w:val="22"/>
        </w:rPr>
        <w:t xml:space="preserve">16. </w:t>
      </w:r>
      <w:r w:rsidRPr="00C03E30">
        <w:rPr>
          <w:rFonts w:ascii="Palatino Linotype" w:hAnsi="Palatino Linotype"/>
          <w:bCs/>
          <w:sz w:val="22"/>
          <w:szCs w:val="22"/>
        </w:rPr>
        <w:t xml:space="preserve">The children were too ________ to sleep. </w:t>
      </w:r>
    </w:p>
    <w:p w:rsidR="002D1479" w:rsidRPr="00C03E30" w:rsidRDefault="002D1479" w:rsidP="00C03E30">
      <w:pPr>
        <w:pStyle w:val="NoSpacing"/>
        <w:tabs>
          <w:tab w:val="left" w:pos="360"/>
          <w:tab w:val="left" w:pos="2700"/>
          <w:tab w:val="left" w:pos="5400"/>
          <w:tab w:val="left" w:pos="8100"/>
        </w:tabs>
        <w:spacing w:line="276" w:lineRule="auto"/>
        <w:jc w:val="both"/>
        <w:rPr>
          <w:rFonts w:ascii="Palatino Linotype" w:hAnsi="Palatino Linotype"/>
          <w:bCs/>
          <w:sz w:val="22"/>
          <w:szCs w:val="22"/>
        </w:rPr>
      </w:pPr>
      <w:r w:rsidRPr="00C03E30">
        <w:rPr>
          <w:rFonts w:ascii="Palatino Linotype" w:hAnsi="Palatino Linotype"/>
          <w:bCs/>
          <w:sz w:val="22"/>
          <w:szCs w:val="22"/>
        </w:rPr>
        <w:tab/>
        <w:t xml:space="preserve">A. excite </w:t>
      </w:r>
      <w:r w:rsidRPr="00C03E30">
        <w:rPr>
          <w:rFonts w:ascii="Palatino Linotype" w:hAnsi="Palatino Linotype"/>
          <w:bCs/>
          <w:sz w:val="22"/>
          <w:szCs w:val="22"/>
        </w:rPr>
        <w:tab/>
        <w:t xml:space="preserve">B. excited </w:t>
      </w:r>
      <w:r w:rsidRPr="00C03E30">
        <w:rPr>
          <w:rFonts w:ascii="Palatino Linotype" w:hAnsi="Palatino Linotype"/>
          <w:bCs/>
          <w:sz w:val="22"/>
          <w:szCs w:val="22"/>
        </w:rPr>
        <w:tab/>
        <w:t xml:space="preserve">C. exciting </w:t>
      </w:r>
      <w:r w:rsidRPr="00C03E30">
        <w:rPr>
          <w:rFonts w:ascii="Palatino Linotype" w:hAnsi="Palatino Linotype"/>
          <w:bCs/>
          <w:sz w:val="22"/>
          <w:szCs w:val="22"/>
        </w:rPr>
        <w:tab/>
        <w:t>D. excitement</w:t>
      </w:r>
    </w:p>
    <w:p w:rsidR="002D1479" w:rsidRPr="00C03E30" w:rsidRDefault="002D1479" w:rsidP="00C03E30">
      <w:pPr>
        <w:pStyle w:val="NoSpacing"/>
        <w:tabs>
          <w:tab w:val="left" w:pos="360"/>
          <w:tab w:val="left" w:pos="2700"/>
          <w:tab w:val="left" w:pos="5400"/>
          <w:tab w:val="left" w:pos="8100"/>
        </w:tabs>
        <w:spacing w:line="276" w:lineRule="auto"/>
        <w:jc w:val="both"/>
        <w:rPr>
          <w:rFonts w:ascii="Palatino Linotype" w:hAnsi="Palatino Linotype"/>
          <w:bCs/>
          <w:sz w:val="22"/>
          <w:szCs w:val="22"/>
        </w:rPr>
      </w:pPr>
      <w:r w:rsidRPr="00C03E30">
        <w:rPr>
          <w:rFonts w:ascii="Palatino Linotype" w:hAnsi="Palatino Linotype"/>
          <w:b/>
          <w:bCs/>
          <w:color w:val="0000FF"/>
          <w:sz w:val="22"/>
          <w:szCs w:val="22"/>
        </w:rPr>
        <w:t xml:space="preserve">17. </w:t>
      </w:r>
      <w:r w:rsidRPr="00C03E30">
        <w:rPr>
          <w:rFonts w:ascii="Palatino Linotype" w:hAnsi="Palatino Linotype"/>
          <w:bCs/>
          <w:sz w:val="22"/>
          <w:szCs w:val="22"/>
        </w:rPr>
        <w:t xml:space="preserve">That boy is </w:t>
      </w:r>
      <w:r w:rsidR="00C03E30" w:rsidRPr="00C03E30">
        <w:rPr>
          <w:rFonts w:ascii="Palatino Linotype" w:hAnsi="Palatino Linotype"/>
          <w:bCs/>
          <w:sz w:val="22"/>
          <w:szCs w:val="22"/>
        </w:rPr>
        <w:t>better _</w:t>
      </w:r>
      <w:r w:rsidRPr="00C03E30">
        <w:rPr>
          <w:rFonts w:ascii="Palatino Linotype" w:hAnsi="Palatino Linotype"/>
          <w:bCs/>
          <w:sz w:val="22"/>
          <w:szCs w:val="22"/>
        </w:rPr>
        <w:t xml:space="preserve">_______ math than I am. </w:t>
      </w:r>
    </w:p>
    <w:p w:rsidR="002D1479" w:rsidRPr="00C03E30" w:rsidRDefault="002D1479" w:rsidP="00C03E30">
      <w:pPr>
        <w:pStyle w:val="NoSpacing"/>
        <w:tabs>
          <w:tab w:val="left" w:pos="360"/>
          <w:tab w:val="left" w:pos="2700"/>
          <w:tab w:val="left" w:pos="5400"/>
          <w:tab w:val="left" w:pos="8100"/>
        </w:tabs>
        <w:spacing w:line="276" w:lineRule="auto"/>
        <w:jc w:val="both"/>
        <w:rPr>
          <w:rFonts w:ascii="Palatino Linotype" w:hAnsi="Palatino Linotype"/>
          <w:bCs/>
          <w:sz w:val="22"/>
          <w:szCs w:val="22"/>
        </w:rPr>
      </w:pPr>
      <w:r w:rsidRPr="00C03E30">
        <w:rPr>
          <w:rFonts w:ascii="Palatino Linotype" w:hAnsi="Palatino Linotype"/>
          <w:bCs/>
          <w:sz w:val="22"/>
          <w:szCs w:val="22"/>
        </w:rPr>
        <w:tab/>
        <w:t xml:space="preserve">A. in </w:t>
      </w:r>
      <w:r w:rsidRPr="00C03E30">
        <w:rPr>
          <w:rFonts w:ascii="Palatino Linotype" w:hAnsi="Palatino Linotype"/>
          <w:bCs/>
          <w:sz w:val="22"/>
          <w:szCs w:val="22"/>
        </w:rPr>
        <w:tab/>
        <w:t xml:space="preserve">B. at </w:t>
      </w:r>
      <w:r w:rsidRPr="00C03E30">
        <w:rPr>
          <w:rFonts w:ascii="Palatino Linotype" w:hAnsi="Palatino Linotype"/>
          <w:bCs/>
          <w:sz w:val="22"/>
          <w:szCs w:val="22"/>
        </w:rPr>
        <w:tab/>
        <w:t xml:space="preserve">C. for </w:t>
      </w:r>
      <w:r w:rsidRPr="00C03E30">
        <w:rPr>
          <w:rFonts w:ascii="Palatino Linotype" w:hAnsi="Palatino Linotype"/>
          <w:bCs/>
          <w:sz w:val="22"/>
          <w:szCs w:val="22"/>
        </w:rPr>
        <w:tab/>
        <w:t xml:space="preserve">D. with </w:t>
      </w:r>
    </w:p>
    <w:p w:rsidR="002D1479" w:rsidRPr="00C03E30" w:rsidRDefault="002D1479" w:rsidP="00C03E30">
      <w:pPr>
        <w:pStyle w:val="NoSpacing"/>
        <w:tabs>
          <w:tab w:val="left" w:pos="360"/>
          <w:tab w:val="left" w:pos="2700"/>
          <w:tab w:val="left" w:pos="5400"/>
          <w:tab w:val="left" w:pos="8100"/>
        </w:tabs>
        <w:spacing w:line="276" w:lineRule="auto"/>
        <w:jc w:val="both"/>
        <w:rPr>
          <w:rFonts w:ascii="Palatino Linotype" w:hAnsi="Palatino Linotype"/>
          <w:bCs/>
          <w:sz w:val="22"/>
          <w:szCs w:val="22"/>
        </w:rPr>
      </w:pPr>
      <w:r w:rsidRPr="00C03E30">
        <w:rPr>
          <w:rFonts w:ascii="Palatino Linotype" w:hAnsi="Palatino Linotype"/>
          <w:b/>
          <w:bCs/>
          <w:color w:val="0000FF"/>
          <w:sz w:val="22"/>
          <w:szCs w:val="22"/>
        </w:rPr>
        <w:t xml:space="preserve">18. </w:t>
      </w:r>
      <w:r w:rsidRPr="00C03E30">
        <w:rPr>
          <w:rFonts w:ascii="Palatino Linotype" w:hAnsi="Palatino Linotype"/>
          <w:bCs/>
          <w:sz w:val="22"/>
          <w:szCs w:val="22"/>
        </w:rPr>
        <w:t xml:space="preserve">I suggest ________ some money for poor children. </w:t>
      </w:r>
    </w:p>
    <w:p w:rsidR="002D1479" w:rsidRPr="00C03E30" w:rsidRDefault="002D1479" w:rsidP="00C03E30">
      <w:pPr>
        <w:pStyle w:val="NoSpacing"/>
        <w:tabs>
          <w:tab w:val="left" w:pos="360"/>
          <w:tab w:val="left" w:pos="2700"/>
          <w:tab w:val="left" w:pos="5400"/>
          <w:tab w:val="left" w:pos="8100"/>
        </w:tabs>
        <w:spacing w:line="276" w:lineRule="auto"/>
        <w:jc w:val="both"/>
        <w:rPr>
          <w:rFonts w:ascii="Palatino Linotype" w:hAnsi="Palatino Linotype"/>
          <w:bCs/>
          <w:sz w:val="22"/>
          <w:szCs w:val="22"/>
        </w:rPr>
      </w:pPr>
      <w:r w:rsidRPr="00C03E30">
        <w:rPr>
          <w:rFonts w:ascii="Palatino Linotype" w:hAnsi="Palatino Linotype"/>
          <w:bCs/>
          <w:sz w:val="22"/>
          <w:szCs w:val="22"/>
        </w:rPr>
        <w:tab/>
        <w:t xml:space="preserve">A. raise </w:t>
      </w:r>
      <w:r w:rsidRPr="00C03E30">
        <w:rPr>
          <w:rFonts w:ascii="Palatino Linotype" w:hAnsi="Palatino Linotype"/>
          <w:bCs/>
          <w:sz w:val="22"/>
          <w:szCs w:val="22"/>
        </w:rPr>
        <w:tab/>
        <w:t xml:space="preserve">B. to raise </w:t>
      </w:r>
      <w:r w:rsidRPr="00C03E30">
        <w:rPr>
          <w:rFonts w:ascii="Palatino Linotype" w:hAnsi="Palatino Linotype"/>
          <w:bCs/>
          <w:sz w:val="22"/>
          <w:szCs w:val="22"/>
        </w:rPr>
        <w:tab/>
        <w:t xml:space="preserve">C. raised </w:t>
      </w:r>
      <w:r w:rsidRPr="00C03E30">
        <w:rPr>
          <w:rFonts w:ascii="Palatino Linotype" w:hAnsi="Palatino Linotype"/>
          <w:bCs/>
          <w:sz w:val="22"/>
          <w:szCs w:val="22"/>
        </w:rPr>
        <w:tab/>
        <w:t xml:space="preserve">D. raising </w:t>
      </w:r>
    </w:p>
    <w:p w:rsidR="002D1479" w:rsidRPr="00C03E30" w:rsidRDefault="002D1479" w:rsidP="00C03E30">
      <w:pPr>
        <w:pStyle w:val="NoSpacing"/>
        <w:tabs>
          <w:tab w:val="left" w:pos="360"/>
          <w:tab w:val="left" w:pos="2700"/>
          <w:tab w:val="left" w:pos="5400"/>
          <w:tab w:val="left" w:pos="8100"/>
        </w:tabs>
        <w:spacing w:line="276" w:lineRule="auto"/>
        <w:jc w:val="both"/>
        <w:rPr>
          <w:rFonts w:ascii="Palatino Linotype" w:hAnsi="Palatino Linotype"/>
          <w:bCs/>
          <w:sz w:val="22"/>
          <w:szCs w:val="22"/>
        </w:rPr>
      </w:pPr>
      <w:r w:rsidRPr="00C03E30">
        <w:rPr>
          <w:rFonts w:ascii="Palatino Linotype" w:hAnsi="Palatino Linotype"/>
          <w:b/>
          <w:bCs/>
          <w:color w:val="0000FF"/>
          <w:sz w:val="22"/>
          <w:szCs w:val="22"/>
        </w:rPr>
        <w:t xml:space="preserve">19. </w:t>
      </w:r>
      <w:r w:rsidRPr="00C03E30">
        <w:rPr>
          <w:rFonts w:ascii="Palatino Linotype" w:hAnsi="Palatino Linotype"/>
          <w:bCs/>
          <w:sz w:val="22"/>
          <w:szCs w:val="22"/>
        </w:rPr>
        <w:t xml:space="preserve">She asked me if I ________ a bike the following day. </w:t>
      </w:r>
    </w:p>
    <w:p w:rsidR="002D1479" w:rsidRPr="00C03E30" w:rsidRDefault="002D1479" w:rsidP="00C03E30">
      <w:pPr>
        <w:pStyle w:val="NoSpacing"/>
        <w:tabs>
          <w:tab w:val="left" w:pos="360"/>
          <w:tab w:val="left" w:pos="2700"/>
          <w:tab w:val="left" w:pos="5400"/>
          <w:tab w:val="left" w:pos="8100"/>
        </w:tabs>
        <w:spacing w:line="276" w:lineRule="auto"/>
        <w:jc w:val="both"/>
        <w:rPr>
          <w:rFonts w:ascii="Palatino Linotype" w:hAnsi="Palatino Linotype"/>
          <w:bCs/>
          <w:sz w:val="22"/>
          <w:szCs w:val="22"/>
        </w:rPr>
      </w:pPr>
      <w:r w:rsidRPr="00C03E30">
        <w:rPr>
          <w:rFonts w:ascii="Palatino Linotype" w:hAnsi="Palatino Linotype"/>
          <w:bCs/>
          <w:sz w:val="22"/>
          <w:szCs w:val="22"/>
        </w:rPr>
        <w:tab/>
        <w:t>A. buy</w:t>
      </w:r>
      <w:r w:rsidRPr="00C03E30">
        <w:rPr>
          <w:rFonts w:ascii="Palatino Linotype" w:hAnsi="Palatino Linotype"/>
          <w:bCs/>
          <w:sz w:val="22"/>
          <w:szCs w:val="22"/>
        </w:rPr>
        <w:tab/>
        <w:t xml:space="preserve">B. will buy </w:t>
      </w:r>
      <w:r w:rsidRPr="00C03E30">
        <w:rPr>
          <w:rFonts w:ascii="Palatino Linotype" w:hAnsi="Palatino Linotype"/>
          <w:bCs/>
          <w:sz w:val="22"/>
          <w:szCs w:val="22"/>
        </w:rPr>
        <w:tab/>
        <w:t xml:space="preserve">C. bought </w:t>
      </w:r>
      <w:r w:rsidRPr="00C03E30">
        <w:rPr>
          <w:rFonts w:ascii="Palatino Linotype" w:hAnsi="Palatino Linotype"/>
          <w:bCs/>
          <w:sz w:val="22"/>
          <w:szCs w:val="22"/>
        </w:rPr>
        <w:tab/>
        <w:t xml:space="preserve">D. would buy </w:t>
      </w:r>
    </w:p>
    <w:p w:rsidR="002A146A" w:rsidRPr="00C03E30" w:rsidRDefault="002A146A" w:rsidP="00C03E30">
      <w:pPr>
        <w:pStyle w:val="NoSpacing"/>
        <w:tabs>
          <w:tab w:val="left" w:pos="360"/>
          <w:tab w:val="left" w:pos="2700"/>
          <w:tab w:val="left" w:pos="5400"/>
          <w:tab w:val="left" w:pos="8100"/>
        </w:tabs>
        <w:spacing w:line="276" w:lineRule="auto"/>
        <w:jc w:val="both"/>
        <w:rPr>
          <w:rFonts w:ascii="Palatino Linotype" w:hAnsi="Palatino Linotype"/>
          <w:bCs/>
          <w:sz w:val="22"/>
          <w:szCs w:val="22"/>
        </w:rPr>
      </w:pPr>
      <w:r w:rsidRPr="00C03E30">
        <w:rPr>
          <w:rFonts w:ascii="Palatino Linotype" w:hAnsi="Palatino Linotype"/>
          <w:b/>
          <w:bCs/>
          <w:color w:val="0000FF"/>
          <w:sz w:val="22"/>
          <w:szCs w:val="22"/>
        </w:rPr>
        <w:t xml:space="preserve">20. </w:t>
      </w:r>
      <w:r w:rsidRPr="00C03E30">
        <w:rPr>
          <w:rFonts w:ascii="Palatino Linotype" w:hAnsi="Palatino Linotype"/>
          <w:bCs/>
          <w:sz w:val="22"/>
          <w:szCs w:val="22"/>
        </w:rPr>
        <w:t xml:space="preserve">She asked me ________. </w:t>
      </w:r>
    </w:p>
    <w:p w:rsidR="002A146A" w:rsidRPr="00C03E30" w:rsidRDefault="002A146A" w:rsidP="00C03E30">
      <w:pPr>
        <w:pStyle w:val="NoSpacing"/>
        <w:tabs>
          <w:tab w:val="left" w:pos="360"/>
          <w:tab w:val="left" w:pos="2700"/>
          <w:tab w:val="left" w:pos="5400"/>
          <w:tab w:val="left" w:pos="8100"/>
        </w:tabs>
        <w:spacing w:line="276" w:lineRule="auto"/>
        <w:jc w:val="both"/>
        <w:rPr>
          <w:rFonts w:ascii="Palatino Linotype" w:hAnsi="Palatino Linotype"/>
          <w:bCs/>
          <w:sz w:val="22"/>
          <w:szCs w:val="22"/>
        </w:rPr>
      </w:pPr>
      <w:r w:rsidRPr="00C03E30">
        <w:rPr>
          <w:rFonts w:ascii="Palatino Linotype" w:hAnsi="Palatino Linotype"/>
          <w:bCs/>
          <w:sz w:val="22"/>
          <w:szCs w:val="22"/>
        </w:rPr>
        <w:tab/>
        <w:t xml:space="preserve">A. what my phone number </w:t>
      </w:r>
      <w:r w:rsidRPr="00C03E30">
        <w:rPr>
          <w:rFonts w:ascii="Palatino Linotype" w:hAnsi="Palatino Linotype"/>
          <w:bCs/>
          <w:sz w:val="22"/>
          <w:szCs w:val="22"/>
        </w:rPr>
        <w:tab/>
        <w:t xml:space="preserve">B. what my phone number were </w:t>
      </w:r>
    </w:p>
    <w:p w:rsidR="00C03E30" w:rsidRPr="00C03E30" w:rsidRDefault="002A146A" w:rsidP="00C03E30">
      <w:pPr>
        <w:pStyle w:val="NoSpacing"/>
        <w:tabs>
          <w:tab w:val="left" w:pos="360"/>
          <w:tab w:val="left" w:pos="2700"/>
          <w:tab w:val="left" w:pos="5400"/>
          <w:tab w:val="left" w:pos="8100"/>
        </w:tabs>
        <w:spacing w:line="276" w:lineRule="auto"/>
        <w:jc w:val="both"/>
        <w:rPr>
          <w:rFonts w:ascii="Palatino Linotype" w:hAnsi="Palatino Linotype"/>
          <w:bCs/>
          <w:sz w:val="22"/>
          <w:szCs w:val="22"/>
        </w:rPr>
      </w:pPr>
      <w:r w:rsidRPr="00C03E30">
        <w:rPr>
          <w:rFonts w:ascii="Palatino Linotype" w:hAnsi="Palatino Linotype"/>
          <w:bCs/>
          <w:sz w:val="22"/>
          <w:szCs w:val="22"/>
        </w:rPr>
        <w:tab/>
        <w:t xml:space="preserve">C. what my phone number was </w:t>
      </w:r>
      <w:r w:rsidRPr="00C03E30">
        <w:rPr>
          <w:rFonts w:ascii="Palatino Linotype" w:hAnsi="Palatino Linotype"/>
          <w:bCs/>
          <w:sz w:val="22"/>
          <w:szCs w:val="22"/>
        </w:rPr>
        <w:tab/>
        <w:t xml:space="preserve">D. what was my phone number </w:t>
      </w:r>
    </w:p>
    <w:p w:rsidR="00C03E30" w:rsidRPr="00C03E30" w:rsidRDefault="00C03E30" w:rsidP="00C03E30">
      <w:pPr>
        <w:pStyle w:val="NoSpacing"/>
        <w:tabs>
          <w:tab w:val="left" w:pos="360"/>
          <w:tab w:val="left" w:pos="2700"/>
          <w:tab w:val="left" w:pos="5400"/>
          <w:tab w:val="left" w:pos="8100"/>
        </w:tabs>
        <w:spacing w:line="276" w:lineRule="auto"/>
        <w:jc w:val="both"/>
        <w:rPr>
          <w:rFonts w:ascii="Palatino Linotype" w:hAnsi="Palatino Linotype"/>
          <w:bCs/>
          <w:sz w:val="22"/>
          <w:szCs w:val="22"/>
        </w:rPr>
      </w:pPr>
    </w:p>
    <w:p w:rsidR="006426B3" w:rsidRPr="00C03E30" w:rsidRDefault="006426B3" w:rsidP="00C03E30">
      <w:pPr>
        <w:pStyle w:val="NoSpacing"/>
        <w:tabs>
          <w:tab w:val="left" w:pos="360"/>
          <w:tab w:val="left" w:pos="2700"/>
          <w:tab w:val="left" w:pos="5400"/>
          <w:tab w:val="left" w:pos="8100"/>
        </w:tabs>
        <w:spacing w:line="276" w:lineRule="auto"/>
        <w:jc w:val="both"/>
        <w:rPr>
          <w:rFonts w:ascii="Palatino Linotype" w:hAnsi="Palatino Linotype"/>
          <w:bCs/>
          <w:sz w:val="22"/>
          <w:szCs w:val="22"/>
        </w:rPr>
      </w:pPr>
      <w:r w:rsidRPr="00C03E30">
        <w:rPr>
          <w:rFonts w:ascii="Palatino Linotype" w:hAnsi="Palatino Linotype"/>
          <w:b/>
          <w:bCs/>
          <w:color w:val="0000FF"/>
          <w:sz w:val="22"/>
          <w:szCs w:val="22"/>
        </w:rPr>
        <w:t>IV. Choose the underlined part (A, B, C, D) that needs correcting.</w:t>
      </w:r>
    </w:p>
    <w:p w:rsidR="006426B3" w:rsidRPr="00C03E30" w:rsidRDefault="006426B3" w:rsidP="00C03E30">
      <w:pPr>
        <w:tabs>
          <w:tab w:val="left" w:pos="360"/>
          <w:tab w:val="left" w:pos="2700"/>
          <w:tab w:val="left" w:pos="5400"/>
          <w:tab w:val="left" w:pos="8100"/>
        </w:tabs>
        <w:spacing w:line="276" w:lineRule="auto"/>
        <w:rPr>
          <w:rFonts w:ascii="Palatino Linotype" w:eastAsia="Times New Roman" w:hAnsi="Palatino Linotype"/>
          <w:bCs/>
        </w:rPr>
      </w:pPr>
      <w:r w:rsidRPr="00C03E30">
        <w:rPr>
          <w:rFonts w:ascii="Palatino Linotype" w:hAnsi="Palatino Linotype"/>
          <w:b/>
          <w:bCs/>
          <w:color w:val="0000FF"/>
        </w:rPr>
        <w:t xml:space="preserve">21. </w:t>
      </w:r>
      <w:r w:rsidRPr="00C03E30">
        <w:rPr>
          <w:rFonts w:ascii="Palatino Linotype" w:eastAsia="Times New Roman" w:hAnsi="Palatino Linotype"/>
          <w:bCs/>
        </w:rPr>
        <w:t xml:space="preserve">If you </w:t>
      </w:r>
      <w:r w:rsidRPr="00C03E30">
        <w:rPr>
          <w:rFonts w:ascii="Palatino Linotype" w:eastAsia="Times New Roman" w:hAnsi="Palatino Linotype"/>
          <w:bCs/>
          <w:u w:val="single"/>
        </w:rPr>
        <w:t>lived</w:t>
      </w:r>
      <w:r w:rsidRPr="00C03E30">
        <w:rPr>
          <w:rFonts w:ascii="Palatino Linotype" w:eastAsia="Times New Roman" w:hAnsi="Palatino Linotype"/>
          <w:bCs/>
        </w:rPr>
        <w:t xml:space="preserve"> </w:t>
      </w:r>
      <w:r w:rsidRPr="00C03E30">
        <w:rPr>
          <w:rFonts w:ascii="Palatino Linotype" w:eastAsia="Times New Roman" w:hAnsi="Palatino Linotype"/>
          <w:bCs/>
          <w:u w:val="single"/>
        </w:rPr>
        <w:t>in</w:t>
      </w:r>
      <w:r w:rsidRPr="00C03E30">
        <w:rPr>
          <w:rFonts w:ascii="Palatino Linotype" w:eastAsia="Times New Roman" w:hAnsi="Palatino Linotype"/>
          <w:bCs/>
        </w:rPr>
        <w:t xml:space="preserve"> Hollywood, you</w:t>
      </w:r>
      <w:r w:rsidRPr="00C03E30">
        <w:rPr>
          <w:rFonts w:ascii="Palatino Linotype" w:hAnsi="Palatino Linotype"/>
          <w:b/>
          <w:bCs/>
          <w:color w:val="0000FF"/>
        </w:rPr>
        <w:t xml:space="preserve"> </w:t>
      </w:r>
      <w:r w:rsidRPr="00C03E30">
        <w:rPr>
          <w:rFonts w:ascii="Palatino Linotype" w:eastAsia="Times New Roman" w:hAnsi="Palatino Linotype"/>
          <w:bCs/>
          <w:u w:val="single"/>
        </w:rPr>
        <w:t>would met</w:t>
      </w:r>
      <w:r w:rsidRPr="00C03E30">
        <w:rPr>
          <w:rFonts w:ascii="Palatino Linotype" w:eastAsia="Times New Roman" w:hAnsi="Palatino Linotype"/>
          <w:bCs/>
        </w:rPr>
        <w:t xml:space="preserve"> famous film stars </w:t>
      </w:r>
      <w:r w:rsidRPr="00C03E30">
        <w:rPr>
          <w:rFonts w:ascii="Palatino Linotype" w:eastAsia="Times New Roman" w:hAnsi="Palatino Linotype"/>
          <w:bCs/>
          <w:u w:val="single"/>
        </w:rPr>
        <w:t>every day</w:t>
      </w:r>
      <w:r w:rsidRPr="00C03E30">
        <w:rPr>
          <w:rFonts w:ascii="Palatino Linotype" w:eastAsia="Times New Roman" w:hAnsi="Palatino Linotype"/>
          <w:bCs/>
        </w:rPr>
        <w:t>.</w:t>
      </w:r>
    </w:p>
    <w:p w:rsidR="006426B3" w:rsidRPr="00C03E30" w:rsidRDefault="006426B3" w:rsidP="00C03E30">
      <w:pPr>
        <w:tabs>
          <w:tab w:val="left" w:pos="360"/>
          <w:tab w:val="left" w:pos="2700"/>
          <w:tab w:val="left" w:pos="5400"/>
          <w:tab w:val="left" w:pos="8100"/>
        </w:tabs>
        <w:spacing w:line="276" w:lineRule="auto"/>
        <w:rPr>
          <w:rFonts w:ascii="Palatino Linotype" w:eastAsia="Times New Roman" w:hAnsi="Palatino Linotype"/>
          <w:bCs/>
        </w:rPr>
      </w:pPr>
      <w:r w:rsidRPr="00C03E30">
        <w:rPr>
          <w:rFonts w:ascii="Palatino Linotype" w:eastAsia="Times New Roman" w:hAnsi="Palatino Linotype"/>
          <w:bCs/>
        </w:rPr>
        <w:tab/>
        <w:t xml:space="preserve">A. lived </w:t>
      </w:r>
      <w:r w:rsidRPr="00C03E30">
        <w:rPr>
          <w:rFonts w:ascii="Palatino Linotype" w:eastAsia="Times New Roman" w:hAnsi="Palatino Linotype"/>
          <w:bCs/>
        </w:rPr>
        <w:tab/>
        <w:t xml:space="preserve">B. in </w:t>
      </w:r>
      <w:r w:rsidRPr="00C03E30">
        <w:rPr>
          <w:rFonts w:ascii="Palatino Linotype" w:eastAsia="Times New Roman" w:hAnsi="Palatino Linotype"/>
          <w:bCs/>
        </w:rPr>
        <w:tab/>
        <w:t xml:space="preserve">C. would met </w:t>
      </w:r>
      <w:r w:rsidRPr="00C03E30">
        <w:rPr>
          <w:rFonts w:ascii="Palatino Linotype" w:eastAsia="Times New Roman" w:hAnsi="Palatino Linotype"/>
          <w:bCs/>
        </w:rPr>
        <w:tab/>
        <w:t xml:space="preserve">D. every day </w:t>
      </w:r>
    </w:p>
    <w:p w:rsidR="006426B3" w:rsidRPr="00C03E30" w:rsidRDefault="006426B3" w:rsidP="00C03E30">
      <w:pPr>
        <w:pStyle w:val="NoSpacing"/>
        <w:tabs>
          <w:tab w:val="left" w:pos="360"/>
          <w:tab w:val="left" w:pos="2700"/>
          <w:tab w:val="left" w:pos="5400"/>
          <w:tab w:val="left" w:pos="8100"/>
        </w:tabs>
        <w:spacing w:line="276" w:lineRule="auto"/>
        <w:jc w:val="both"/>
        <w:rPr>
          <w:rFonts w:ascii="Palatino Linotype" w:hAnsi="Palatino Linotype"/>
          <w:bCs/>
          <w:sz w:val="22"/>
          <w:szCs w:val="22"/>
        </w:rPr>
      </w:pPr>
      <w:r w:rsidRPr="00C03E30">
        <w:rPr>
          <w:rFonts w:ascii="Palatino Linotype" w:hAnsi="Palatino Linotype"/>
          <w:b/>
          <w:bCs/>
          <w:color w:val="0000FF"/>
          <w:sz w:val="22"/>
          <w:szCs w:val="22"/>
        </w:rPr>
        <w:t xml:space="preserve">22. </w:t>
      </w:r>
      <w:r w:rsidRPr="00C03E30">
        <w:rPr>
          <w:rFonts w:ascii="Palatino Linotype" w:hAnsi="Palatino Linotype"/>
          <w:b/>
          <w:bCs/>
          <w:color w:val="0000FF"/>
          <w:sz w:val="22"/>
          <w:szCs w:val="22"/>
        </w:rPr>
        <w:tab/>
      </w:r>
      <w:r w:rsidRPr="00C03E30">
        <w:rPr>
          <w:rFonts w:ascii="Palatino Linotype" w:hAnsi="Palatino Linotype"/>
          <w:bCs/>
          <w:sz w:val="22"/>
          <w:szCs w:val="22"/>
        </w:rPr>
        <w:t xml:space="preserve">Physics </w:t>
      </w:r>
      <w:r w:rsidRPr="00C03E30">
        <w:rPr>
          <w:rFonts w:ascii="Palatino Linotype" w:hAnsi="Palatino Linotype"/>
          <w:bCs/>
          <w:sz w:val="22"/>
          <w:szCs w:val="22"/>
          <w:u w:val="single"/>
        </w:rPr>
        <w:t>are</w:t>
      </w:r>
      <w:r w:rsidRPr="00C03E30">
        <w:rPr>
          <w:rFonts w:ascii="Palatino Linotype" w:hAnsi="Palatino Linotype"/>
          <w:bCs/>
          <w:sz w:val="22"/>
          <w:szCs w:val="22"/>
        </w:rPr>
        <w:t xml:space="preserve"> very </w:t>
      </w:r>
      <w:r w:rsidRPr="00C03E30">
        <w:rPr>
          <w:rFonts w:ascii="Palatino Linotype" w:hAnsi="Palatino Linotype"/>
          <w:bCs/>
          <w:sz w:val="22"/>
          <w:szCs w:val="22"/>
          <w:u w:val="single"/>
        </w:rPr>
        <w:t>difficult</w:t>
      </w:r>
      <w:r w:rsidRPr="00C03E30">
        <w:rPr>
          <w:rFonts w:ascii="Palatino Linotype" w:hAnsi="Palatino Linotype"/>
          <w:bCs/>
          <w:sz w:val="22"/>
          <w:szCs w:val="22"/>
        </w:rPr>
        <w:t xml:space="preserve"> </w:t>
      </w:r>
      <w:r w:rsidRPr="00C03E30">
        <w:rPr>
          <w:rFonts w:ascii="Palatino Linotype" w:hAnsi="Palatino Linotype"/>
          <w:bCs/>
          <w:sz w:val="22"/>
          <w:szCs w:val="22"/>
          <w:u w:val="single"/>
        </w:rPr>
        <w:t>for</w:t>
      </w:r>
      <w:r w:rsidRPr="00C03E30">
        <w:rPr>
          <w:rFonts w:ascii="Palatino Linotype" w:hAnsi="Palatino Linotype"/>
          <w:bCs/>
          <w:sz w:val="22"/>
          <w:szCs w:val="22"/>
        </w:rPr>
        <w:t xml:space="preserve"> students </w:t>
      </w:r>
      <w:r w:rsidRPr="00C03E30">
        <w:rPr>
          <w:rFonts w:ascii="Palatino Linotype" w:hAnsi="Palatino Linotype"/>
          <w:bCs/>
          <w:sz w:val="22"/>
          <w:szCs w:val="22"/>
          <w:u w:val="single"/>
        </w:rPr>
        <w:t>to learn</w:t>
      </w:r>
      <w:r w:rsidRPr="00C03E30">
        <w:rPr>
          <w:rFonts w:ascii="Palatino Linotype" w:hAnsi="Palatino Linotype"/>
          <w:bCs/>
          <w:sz w:val="22"/>
          <w:szCs w:val="22"/>
        </w:rPr>
        <w:t xml:space="preserve">. </w:t>
      </w:r>
    </w:p>
    <w:p w:rsidR="006426B3" w:rsidRPr="00C03E30" w:rsidRDefault="006426B3" w:rsidP="00C03E30">
      <w:pPr>
        <w:pStyle w:val="NoSpacing"/>
        <w:tabs>
          <w:tab w:val="left" w:pos="360"/>
          <w:tab w:val="left" w:pos="2700"/>
          <w:tab w:val="left" w:pos="5400"/>
          <w:tab w:val="left" w:pos="8100"/>
        </w:tabs>
        <w:spacing w:line="276" w:lineRule="auto"/>
        <w:jc w:val="both"/>
        <w:rPr>
          <w:rFonts w:ascii="Palatino Linotype" w:hAnsi="Palatino Linotype"/>
          <w:bCs/>
          <w:sz w:val="22"/>
          <w:szCs w:val="22"/>
        </w:rPr>
      </w:pPr>
      <w:r w:rsidRPr="00C03E30">
        <w:rPr>
          <w:rFonts w:ascii="Palatino Linotype" w:hAnsi="Palatino Linotype"/>
          <w:bCs/>
          <w:sz w:val="22"/>
          <w:szCs w:val="22"/>
        </w:rPr>
        <w:tab/>
        <w:t xml:space="preserve">A. are </w:t>
      </w:r>
      <w:r w:rsidRPr="00C03E30">
        <w:rPr>
          <w:rFonts w:ascii="Palatino Linotype" w:hAnsi="Palatino Linotype"/>
          <w:bCs/>
          <w:sz w:val="22"/>
          <w:szCs w:val="22"/>
        </w:rPr>
        <w:tab/>
        <w:t xml:space="preserve">B. difficult </w:t>
      </w:r>
      <w:r w:rsidRPr="00C03E30">
        <w:rPr>
          <w:rFonts w:ascii="Palatino Linotype" w:hAnsi="Palatino Linotype"/>
          <w:bCs/>
          <w:sz w:val="22"/>
          <w:szCs w:val="22"/>
        </w:rPr>
        <w:tab/>
        <w:t xml:space="preserve">C. for </w:t>
      </w:r>
      <w:r w:rsidRPr="00C03E30">
        <w:rPr>
          <w:rFonts w:ascii="Palatino Linotype" w:hAnsi="Palatino Linotype"/>
          <w:bCs/>
          <w:sz w:val="22"/>
          <w:szCs w:val="22"/>
        </w:rPr>
        <w:tab/>
        <w:t xml:space="preserve">D. to learn </w:t>
      </w:r>
    </w:p>
    <w:p w:rsidR="006426B3" w:rsidRPr="00C03E30" w:rsidRDefault="006426B3" w:rsidP="00C03E30">
      <w:pPr>
        <w:pStyle w:val="NoSpacing"/>
        <w:tabs>
          <w:tab w:val="left" w:pos="360"/>
          <w:tab w:val="left" w:pos="2700"/>
          <w:tab w:val="left" w:pos="5400"/>
          <w:tab w:val="left" w:pos="8100"/>
        </w:tabs>
        <w:spacing w:line="276" w:lineRule="auto"/>
        <w:jc w:val="both"/>
        <w:rPr>
          <w:rFonts w:ascii="Palatino Linotype" w:hAnsi="Palatino Linotype"/>
          <w:bCs/>
          <w:sz w:val="22"/>
          <w:szCs w:val="22"/>
        </w:rPr>
      </w:pPr>
      <w:r w:rsidRPr="00C03E30">
        <w:rPr>
          <w:rFonts w:ascii="Palatino Linotype" w:hAnsi="Palatino Linotype"/>
          <w:b/>
          <w:bCs/>
          <w:color w:val="0000FF"/>
          <w:sz w:val="22"/>
          <w:szCs w:val="22"/>
        </w:rPr>
        <w:t xml:space="preserve">23. </w:t>
      </w:r>
      <w:r w:rsidRPr="00C03E30">
        <w:rPr>
          <w:rFonts w:ascii="Palatino Linotype" w:hAnsi="Palatino Linotype"/>
          <w:b/>
          <w:bCs/>
          <w:color w:val="0000FF"/>
          <w:sz w:val="22"/>
          <w:szCs w:val="22"/>
        </w:rPr>
        <w:tab/>
      </w:r>
      <w:r w:rsidRPr="00C03E30">
        <w:rPr>
          <w:rFonts w:ascii="Palatino Linotype" w:hAnsi="Palatino Linotype"/>
          <w:bCs/>
          <w:sz w:val="22"/>
          <w:szCs w:val="22"/>
          <w:u w:val="single"/>
        </w:rPr>
        <w:t>Did you hear</w:t>
      </w:r>
      <w:r w:rsidRPr="00C03E30">
        <w:rPr>
          <w:rFonts w:ascii="Palatino Linotype" w:hAnsi="Palatino Linotype"/>
          <w:bCs/>
          <w:sz w:val="22"/>
          <w:szCs w:val="22"/>
        </w:rPr>
        <w:t xml:space="preserve"> </w:t>
      </w:r>
      <w:r w:rsidRPr="00C03E30">
        <w:rPr>
          <w:rFonts w:ascii="Palatino Linotype" w:hAnsi="Palatino Linotype"/>
          <w:bCs/>
          <w:sz w:val="22"/>
          <w:szCs w:val="22"/>
          <w:u w:val="single"/>
        </w:rPr>
        <w:t>from</w:t>
      </w:r>
      <w:r w:rsidRPr="00C03E30">
        <w:rPr>
          <w:rFonts w:ascii="Palatino Linotype" w:hAnsi="Palatino Linotype"/>
          <w:bCs/>
          <w:sz w:val="22"/>
          <w:szCs w:val="22"/>
        </w:rPr>
        <w:t xml:space="preserve"> your cousins </w:t>
      </w:r>
      <w:r w:rsidRPr="00C03E30">
        <w:rPr>
          <w:rFonts w:ascii="Palatino Linotype" w:hAnsi="Palatino Linotype"/>
          <w:bCs/>
          <w:sz w:val="22"/>
          <w:szCs w:val="22"/>
          <w:u w:val="single"/>
        </w:rPr>
        <w:t>and</w:t>
      </w:r>
      <w:r w:rsidRPr="00C03E30">
        <w:rPr>
          <w:rFonts w:ascii="Palatino Linotype" w:hAnsi="Palatino Linotype"/>
          <w:bCs/>
          <w:sz w:val="22"/>
          <w:szCs w:val="22"/>
        </w:rPr>
        <w:t xml:space="preserve"> </w:t>
      </w:r>
      <w:r w:rsidRPr="00C03E30">
        <w:rPr>
          <w:rFonts w:ascii="Palatino Linotype" w:hAnsi="Palatino Linotype"/>
          <w:bCs/>
          <w:sz w:val="22"/>
          <w:szCs w:val="22"/>
          <w:u w:val="single"/>
        </w:rPr>
        <w:t>friends</w:t>
      </w:r>
      <w:r w:rsidRPr="00C03E30">
        <w:rPr>
          <w:rFonts w:ascii="Palatino Linotype" w:hAnsi="Palatino Linotype"/>
          <w:bCs/>
          <w:sz w:val="22"/>
          <w:szCs w:val="22"/>
        </w:rPr>
        <w:t xml:space="preserve"> recently?</w:t>
      </w:r>
    </w:p>
    <w:p w:rsidR="006426B3" w:rsidRPr="00C03E30" w:rsidRDefault="006426B3" w:rsidP="00C03E30">
      <w:pPr>
        <w:pStyle w:val="NoSpacing"/>
        <w:tabs>
          <w:tab w:val="left" w:pos="360"/>
          <w:tab w:val="left" w:pos="2700"/>
          <w:tab w:val="left" w:pos="5400"/>
          <w:tab w:val="left" w:pos="8100"/>
        </w:tabs>
        <w:spacing w:line="276" w:lineRule="auto"/>
        <w:jc w:val="both"/>
        <w:rPr>
          <w:rFonts w:ascii="Palatino Linotype" w:hAnsi="Palatino Linotype"/>
          <w:bCs/>
          <w:sz w:val="22"/>
          <w:szCs w:val="22"/>
        </w:rPr>
      </w:pPr>
      <w:r w:rsidRPr="00C03E30">
        <w:rPr>
          <w:rFonts w:ascii="Palatino Linotype" w:hAnsi="Palatino Linotype"/>
          <w:bCs/>
          <w:sz w:val="22"/>
          <w:szCs w:val="22"/>
        </w:rPr>
        <w:tab/>
        <w:t xml:space="preserve">A. Did you hear </w:t>
      </w:r>
      <w:r w:rsidRPr="00C03E30">
        <w:rPr>
          <w:rFonts w:ascii="Palatino Linotype" w:hAnsi="Palatino Linotype"/>
          <w:bCs/>
          <w:sz w:val="22"/>
          <w:szCs w:val="22"/>
        </w:rPr>
        <w:tab/>
        <w:t xml:space="preserve">B. from </w:t>
      </w:r>
      <w:r w:rsidRPr="00C03E30">
        <w:rPr>
          <w:rFonts w:ascii="Palatino Linotype" w:hAnsi="Palatino Linotype"/>
          <w:bCs/>
          <w:sz w:val="22"/>
          <w:szCs w:val="22"/>
        </w:rPr>
        <w:tab/>
        <w:t xml:space="preserve">C. and </w:t>
      </w:r>
      <w:r w:rsidRPr="00C03E30">
        <w:rPr>
          <w:rFonts w:ascii="Palatino Linotype" w:hAnsi="Palatino Linotype"/>
          <w:bCs/>
          <w:sz w:val="22"/>
          <w:szCs w:val="22"/>
        </w:rPr>
        <w:tab/>
        <w:t xml:space="preserve">D. friends </w:t>
      </w:r>
    </w:p>
    <w:p w:rsidR="006426B3" w:rsidRPr="00C03E30" w:rsidRDefault="006426B3" w:rsidP="00C03E30">
      <w:pPr>
        <w:pStyle w:val="NoSpacing"/>
        <w:tabs>
          <w:tab w:val="left" w:pos="360"/>
          <w:tab w:val="left" w:pos="2700"/>
          <w:tab w:val="left" w:pos="5400"/>
          <w:tab w:val="left" w:pos="8100"/>
        </w:tabs>
        <w:spacing w:line="276" w:lineRule="auto"/>
        <w:jc w:val="both"/>
        <w:rPr>
          <w:rFonts w:ascii="Palatino Linotype" w:hAnsi="Palatino Linotype"/>
          <w:bCs/>
          <w:sz w:val="22"/>
          <w:szCs w:val="22"/>
        </w:rPr>
      </w:pPr>
      <w:r w:rsidRPr="00C03E30">
        <w:rPr>
          <w:rFonts w:ascii="Palatino Linotype" w:hAnsi="Palatino Linotype"/>
          <w:b/>
          <w:bCs/>
          <w:color w:val="0000FF"/>
          <w:sz w:val="22"/>
          <w:szCs w:val="22"/>
        </w:rPr>
        <w:t xml:space="preserve">24. </w:t>
      </w:r>
      <w:r w:rsidRPr="00C03E30">
        <w:rPr>
          <w:rFonts w:ascii="Palatino Linotype" w:hAnsi="Palatino Linotype"/>
          <w:b/>
          <w:bCs/>
          <w:color w:val="0000FF"/>
          <w:sz w:val="22"/>
          <w:szCs w:val="22"/>
        </w:rPr>
        <w:tab/>
      </w:r>
      <w:r w:rsidRPr="00C03E30">
        <w:rPr>
          <w:rFonts w:ascii="Palatino Linotype" w:hAnsi="Palatino Linotype"/>
          <w:bCs/>
          <w:sz w:val="22"/>
          <w:szCs w:val="22"/>
        </w:rPr>
        <w:t xml:space="preserve">Use glass </w:t>
      </w:r>
      <w:r w:rsidRPr="00C03E30">
        <w:rPr>
          <w:rFonts w:ascii="Palatino Linotype" w:hAnsi="Palatino Linotype"/>
          <w:bCs/>
          <w:sz w:val="22"/>
          <w:szCs w:val="22"/>
          <w:u w:val="single"/>
        </w:rPr>
        <w:t>is collect</w:t>
      </w:r>
      <w:r w:rsidRPr="00C03E30">
        <w:rPr>
          <w:rFonts w:ascii="Palatino Linotype" w:hAnsi="Palatino Linotype"/>
          <w:bCs/>
          <w:sz w:val="22"/>
          <w:szCs w:val="22"/>
        </w:rPr>
        <w:t xml:space="preserve"> and </w:t>
      </w:r>
      <w:r w:rsidRPr="00C03E30">
        <w:rPr>
          <w:rFonts w:ascii="Palatino Linotype" w:hAnsi="Palatino Linotype"/>
          <w:bCs/>
          <w:sz w:val="22"/>
          <w:szCs w:val="22"/>
          <w:u w:val="single"/>
        </w:rPr>
        <w:t>sent</w:t>
      </w:r>
      <w:r w:rsidRPr="00C03E30">
        <w:rPr>
          <w:rFonts w:ascii="Palatino Linotype" w:hAnsi="Palatino Linotype"/>
          <w:bCs/>
          <w:sz w:val="22"/>
          <w:szCs w:val="22"/>
        </w:rPr>
        <w:t xml:space="preserve"> </w:t>
      </w:r>
      <w:r w:rsidRPr="00C03E30">
        <w:rPr>
          <w:rFonts w:ascii="Palatino Linotype" w:hAnsi="Palatino Linotype"/>
          <w:bCs/>
          <w:sz w:val="22"/>
          <w:szCs w:val="22"/>
          <w:u w:val="single"/>
        </w:rPr>
        <w:t>to</w:t>
      </w:r>
      <w:r w:rsidRPr="00C03E30">
        <w:rPr>
          <w:rFonts w:ascii="Palatino Linotype" w:hAnsi="Palatino Linotype"/>
          <w:bCs/>
          <w:sz w:val="22"/>
          <w:szCs w:val="22"/>
        </w:rPr>
        <w:t xml:space="preserve"> factories for </w:t>
      </w:r>
      <w:r w:rsidRPr="00C03E30">
        <w:rPr>
          <w:rFonts w:ascii="Palatino Linotype" w:hAnsi="Palatino Linotype"/>
          <w:bCs/>
          <w:sz w:val="22"/>
          <w:szCs w:val="22"/>
          <w:u w:val="single"/>
        </w:rPr>
        <w:t>recycling</w:t>
      </w:r>
      <w:r w:rsidRPr="00C03E30">
        <w:rPr>
          <w:rFonts w:ascii="Palatino Linotype" w:hAnsi="Palatino Linotype"/>
          <w:bCs/>
          <w:sz w:val="22"/>
          <w:szCs w:val="22"/>
        </w:rPr>
        <w:t xml:space="preserve">. </w:t>
      </w:r>
    </w:p>
    <w:p w:rsidR="006426B3" w:rsidRPr="00C03E30" w:rsidRDefault="006426B3" w:rsidP="00C03E30">
      <w:pPr>
        <w:pStyle w:val="NoSpacing"/>
        <w:tabs>
          <w:tab w:val="left" w:pos="360"/>
          <w:tab w:val="left" w:pos="2700"/>
          <w:tab w:val="left" w:pos="5400"/>
          <w:tab w:val="left" w:pos="8100"/>
        </w:tabs>
        <w:spacing w:line="276" w:lineRule="auto"/>
        <w:jc w:val="both"/>
        <w:rPr>
          <w:rFonts w:ascii="Palatino Linotype" w:hAnsi="Palatino Linotype"/>
          <w:bCs/>
          <w:sz w:val="22"/>
          <w:szCs w:val="22"/>
        </w:rPr>
      </w:pPr>
      <w:r w:rsidRPr="00C03E30">
        <w:rPr>
          <w:rFonts w:ascii="Palatino Linotype" w:hAnsi="Palatino Linotype"/>
          <w:bCs/>
          <w:sz w:val="22"/>
          <w:szCs w:val="22"/>
        </w:rPr>
        <w:tab/>
        <w:t xml:space="preserve">A. is collect </w:t>
      </w:r>
      <w:r w:rsidRPr="00C03E30">
        <w:rPr>
          <w:rFonts w:ascii="Palatino Linotype" w:hAnsi="Palatino Linotype"/>
          <w:bCs/>
          <w:sz w:val="22"/>
          <w:szCs w:val="22"/>
        </w:rPr>
        <w:tab/>
        <w:t xml:space="preserve">B. sent </w:t>
      </w:r>
      <w:r w:rsidRPr="00C03E30">
        <w:rPr>
          <w:rFonts w:ascii="Palatino Linotype" w:hAnsi="Palatino Linotype"/>
          <w:bCs/>
          <w:sz w:val="22"/>
          <w:szCs w:val="22"/>
        </w:rPr>
        <w:tab/>
        <w:t xml:space="preserve">C. to </w:t>
      </w:r>
      <w:r w:rsidRPr="00C03E30">
        <w:rPr>
          <w:rFonts w:ascii="Palatino Linotype" w:hAnsi="Palatino Linotype"/>
          <w:bCs/>
          <w:sz w:val="22"/>
          <w:szCs w:val="22"/>
        </w:rPr>
        <w:tab/>
        <w:t xml:space="preserve">D. recycling </w:t>
      </w:r>
    </w:p>
    <w:p w:rsidR="00C03E30" w:rsidRPr="00C03E30" w:rsidRDefault="00C03E30" w:rsidP="00C03E30">
      <w:pPr>
        <w:pStyle w:val="NoSpacing"/>
        <w:tabs>
          <w:tab w:val="left" w:pos="360"/>
          <w:tab w:val="left" w:pos="2700"/>
          <w:tab w:val="left" w:pos="5400"/>
          <w:tab w:val="left" w:pos="8100"/>
        </w:tabs>
        <w:spacing w:line="276" w:lineRule="auto"/>
        <w:jc w:val="both"/>
        <w:rPr>
          <w:rFonts w:ascii="Palatino Linotype" w:hAnsi="Palatino Linotype"/>
          <w:b/>
          <w:bCs/>
          <w:color w:val="0000FF"/>
          <w:sz w:val="22"/>
          <w:szCs w:val="22"/>
        </w:rPr>
      </w:pPr>
    </w:p>
    <w:p w:rsidR="006426B3" w:rsidRPr="00C03E30" w:rsidRDefault="006426B3" w:rsidP="00C03E30">
      <w:pPr>
        <w:pStyle w:val="NoSpacing"/>
        <w:tabs>
          <w:tab w:val="left" w:pos="360"/>
          <w:tab w:val="left" w:pos="2700"/>
          <w:tab w:val="left" w:pos="5400"/>
          <w:tab w:val="left" w:pos="8100"/>
        </w:tabs>
        <w:spacing w:line="276" w:lineRule="auto"/>
        <w:jc w:val="both"/>
        <w:rPr>
          <w:rFonts w:ascii="Palatino Linotype" w:hAnsi="Palatino Linotype"/>
          <w:b/>
          <w:bCs/>
          <w:color w:val="0000FF"/>
          <w:sz w:val="22"/>
          <w:szCs w:val="22"/>
        </w:rPr>
      </w:pPr>
      <w:r w:rsidRPr="00C03E30">
        <w:rPr>
          <w:rFonts w:ascii="Palatino Linotype" w:hAnsi="Palatino Linotype"/>
          <w:b/>
          <w:bCs/>
          <w:color w:val="0000FF"/>
          <w:sz w:val="22"/>
          <w:szCs w:val="22"/>
        </w:rPr>
        <w:t xml:space="preserve">V. Read the following passage and choose the best answer. </w:t>
      </w:r>
    </w:p>
    <w:p w:rsidR="00725B3B" w:rsidRPr="00C03E30" w:rsidRDefault="00725B3B" w:rsidP="00C03E30">
      <w:pPr>
        <w:pStyle w:val="NoSpacing"/>
        <w:tabs>
          <w:tab w:val="left" w:pos="360"/>
          <w:tab w:val="left" w:pos="2700"/>
          <w:tab w:val="left" w:pos="5400"/>
          <w:tab w:val="left" w:pos="8100"/>
        </w:tabs>
        <w:spacing w:line="276" w:lineRule="auto"/>
        <w:jc w:val="both"/>
        <w:rPr>
          <w:rFonts w:ascii="Palatino Linotype" w:hAnsi="Palatino Linotype"/>
          <w:bCs/>
          <w:sz w:val="22"/>
          <w:szCs w:val="22"/>
        </w:rPr>
      </w:pPr>
      <w:r w:rsidRPr="00C03E30">
        <w:rPr>
          <w:rFonts w:ascii="Palatino Linotype" w:hAnsi="Palatino Linotype"/>
          <w:b/>
          <w:bCs/>
          <w:color w:val="0000FF"/>
          <w:sz w:val="22"/>
          <w:szCs w:val="22"/>
        </w:rPr>
        <w:tab/>
      </w:r>
      <w:r w:rsidRPr="00C03E30">
        <w:rPr>
          <w:rFonts w:ascii="Palatino Linotype" w:hAnsi="Palatino Linotype"/>
          <w:bCs/>
          <w:sz w:val="22"/>
          <w:szCs w:val="22"/>
        </w:rPr>
        <w:t xml:space="preserve">We, humans, are used to thinking that our minds separate us from other animals. But new studies show that animals are quite intelligent and sensitive. Animal intelligence isn’t found only in mammals. It can be found in other animals, such as birds. </w:t>
      </w:r>
    </w:p>
    <w:p w:rsidR="00725B3B" w:rsidRPr="00C03E30" w:rsidRDefault="00725B3B" w:rsidP="00C03E30">
      <w:pPr>
        <w:pStyle w:val="NoSpacing"/>
        <w:tabs>
          <w:tab w:val="left" w:pos="360"/>
          <w:tab w:val="left" w:pos="2700"/>
          <w:tab w:val="left" w:pos="5400"/>
          <w:tab w:val="left" w:pos="8100"/>
        </w:tabs>
        <w:spacing w:line="276" w:lineRule="auto"/>
        <w:jc w:val="both"/>
        <w:rPr>
          <w:rFonts w:ascii="Palatino Linotype" w:hAnsi="Palatino Linotype"/>
          <w:bCs/>
          <w:sz w:val="22"/>
          <w:szCs w:val="22"/>
        </w:rPr>
      </w:pPr>
      <w:r w:rsidRPr="00C03E30">
        <w:rPr>
          <w:rFonts w:ascii="Palatino Linotype" w:hAnsi="Palatino Linotype"/>
          <w:bCs/>
          <w:sz w:val="22"/>
          <w:szCs w:val="22"/>
        </w:rPr>
        <w:t xml:space="preserve">     Although we sometimes call people “birdbrains” as an insult, our feathered friends can be very smart. Some can solve puzzles. For example, </w:t>
      </w:r>
      <w:r w:rsidR="00242CD0" w:rsidRPr="00C03E30">
        <w:rPr>
          <w:rFonts w:ascii="Palatino Linotype" w:hAnsi="Palatino Linotype"/>
          <w:bCs/>
          <w:sz w:val="22"/>
          <w:szCs w:val="22"/>
        </w:rPr>
        <w:t xml:space="preserve">ravens can unite knots. Some birds can use tools. Some crows, for example, use twigs as spears. Some birds can even use our language. An African Grey </w:t>
      </w:r>
      <w:r w:rsidR="005550AB" w:rsidRPr="00C03E30">
        <w:rPr>
          <w:rFonts w:ascii="Palatino Linotype" w:hAnsi="Palatino Linotype"/>
          <w:bCs/>
          <w:sz w:val="22"/>
          <w:szCs w:val="22"/>
        </w:rPr>
        <w:t xml:space="preserve">parrot named Alex does more than just imitate human sounds. This parrot can name dozens of objects. It also seems to understand the ideas of “same”, different”, and “amount”. </w:t>
      </w:r>
    </w:p>
    <w:p w:rsidR="005550AB" w:rsidRPr="00C03E30" w:rsidRDefault="00E92CF9" w:rsidP="00C03E30">
      <w:pPr>
        <w:pStyle w:val="NoSpacing"/>
        <w:tabs>
          <w:tab w:val="left" w:pos="360"/>
          <w:tab w:val="left" w:pos="2700"/>
          <w:tab w:val="left" w:pos="5400"/>
          <w:tab w:val="left" w:pos="8100"/>
        </w:tabs>
        <w:spacing w:line="276" w:lineRule="auto"/>
        <w:jc w:val="both"/>
        <w:rPr>
          <w:rFonts w:ascii="Palatino Linotype" w:hAnsi="Palatino Linotype"/>
          <w:bCs/>
          <w:sz w:val="22"/>
          <w:szCs w:val="22"/>
        </w:rPr>
      </w:pPr>
      <w:r w:rsidRPr="00C03E30">
        <w:rPr>
          <w:rFonts w:ascii="Palatino Linotype" w:hAnsi="Palatino Linotype"/>
          <w:bCs/>
          <w:sz w:val="22"/>
          <w:szCs w:val="22"/>
        </w:rPr>
        <w:t xml:space="preserve">     Animals are able to feel emotion, too. This ability can be as painful for them as it is for humans. For example, some baboons live in groups where the leaders control through fear. Low-ranking baboons can live in a constant </w:t>
      </w:r>
      <w:r w:rsidR="00D350A1" w:rsidRPr="00C03E30">
        <w:rPr>
          <w:rFonts w:ascii="Palatino Linotype" w:hAnsi="Palatino Linotype"/>
          <w:bCs/>
          <w:sz w:val="22"/>
          <w:szCs w:val="22"/>
        </w:rPr>
        <w:t>state</w:t>
      </w:r>
      <w:r w:rsidRPr="00C03E30">
        <w:rPr>
          <w:rFonts w:ascii="Palatino Linotype" w:hAnsi="Palatino Linotype"/>
          <w:bCs/>
          <w:sz w:val="22"/>
          <w:szCs w:val="22"/>
        </w:rPr>
        <w:t xml:space="preserve"> of stress. This st</w:t>
      </w:r>
      <w:r w:rsidR="009C5C75" w:rsidRPr="00C03E30">
        <w:rPr>
          <w:rFonts w:ascii="Palatino Linotype" w:hAnsi="Palatino Linotype"/>
          <w:bCs/>
          <w:sz w:val="22"/>
          <w:szCs w:val="22"/>
        </w:rPr>
        <w:t xml:space="preserve">ress can cause health problems, just as it does in humans. Some animals feel sadness when a family member dies. Elephants show interest even in decade-old elephant bones. Like humans, they are connected to each other in many ways. </w:t>
      </w:r>
    </w:p>
    <w:p w:rsidR="0096477A" w:rsidRPr="00C03E30" w:rsidRDefault="009C5C75" w:rsidP="00C03E30">
      <w:pPr>
        <w:pStyle w:val="NoSpacing"/>
        <w:tabs>
          <w:tab w:val="left" w:pos="360"/>
          <w:tab w:val="left" w:pos="2700"/>
          <w:tab w:val="left" w:pos="5400"/>
          <w:tab w:val="left" w:pos="8100"/>
        </w:tabs>
        <w:spacing w:line="276" w:lineRule="auto"/>
        <w:jc w:val="both"/>
        <w:rPr>
          <w:rFonts w:ascii="Palatino Linotype" w:hAnsi="Palatino Linotype"/>
          <w:bCs/>
          <w:sz w:val="22"/>
          <w:szCs w:val="22"/>
        </w:rPr>
      </w:pPr>
      <w:r w:rsidRPr="00C03E30">
        <w:rPr>
          <w:rFonts w:ascii="Palatino Linotype" w:hAnsi="Palatino Linotype"/>
          <w:bCs/>
          <w:sz w:val="22"/>
          <w:szCs w:val="22"/>
        </w:rPr>
        <w:t xml:space="preserve">                                                                                            Adapted</w:t>
      </w:r>
      <w:r w:rsidR="00AD65A7" w:rsidRPr="00C03E30">
        <w:rPr>
          <w:rFonts w:ascii="Palatino Linotype" w:hAnsi="Palatino Linotype"/>
          <w:bCs/>
          <w:sz w:val="22"/>
          <w:szCs w:val="22"/>
        </w:rPr>
        <w:t xml:space="preserve"> from “The Animal Mind Smart and Sensitive”</w:t>
      </w:r>
    </w:p>
    <w:p w:rsidR="0096477A" w:rsidRPr="00C03E30" w:rsidRDefault="0096477A" w:rsidP="00C03E30">
      <w:pPr>
        <w:pStyle w:val="NoSpacing"/>
        <w:tabs>
          <w:tab w:val="left" w:pos="360"/>
          <w:tab w:val="left" w:pos="2700"/>
          <w:tab w:val="left" w:pos="5400"/>
          <w:tab w:val="left" w:pos="8100"/>
        </w:tabs>
        <w:spacing w:line="276" w:lineRule="auto"/>
        <w:jc w:val="both"/>
        <w:rPr>
          <w:rFonts w:ascii="Palatino Linotype" w:hAnsi="Palatino Linotype"/>
          <w:bCs/>
          <w:sz w:val="22"/>
          <w:szCs w:val="22"/>
        </w:rPr>
      </w:pPr>
      <w:r w:rsidRPr="00C03E30">
        <w:rPr>
          <w:rFonts w:ascii="Palatino Linotype" w:hAnsi="Palatino Linotype"/>
          <w:bCs/>
          <w:sz w:val="22"/>
          <w:szCs w:val="22"/>
        </w:rPr>
        <w:t xml:space="preserve">Note: baboon (n): khỉ đầu chó </w:t>
      </w:r>
    </w:p>
    <w:p w:rsidR="00386E6B" w:rsidRPr="00C03E30" w:rsidRDefault="00386E6B" w:rsidP="00C03E30">
      <w:pPr>
        <w:pStyle w:val="NoSpacing"/>
        <w:tabs>
          <w:tab w:val="left" w:pos="360"/>
          <w:tab w:val="left" w:pos="2700"/>
          <w:tab w:val="left" w:pos="5400"/>
          <w:tab w:val="left" w:pos="8100"/>
        </w:tabs>
        <w:spacing w:line="276" w:lineRule="auto"/>
        <w:jc w:val="both"/>
        <w:rPr>
          <w:rFonts w:ascii="Palatino Linotype" w:hAnsi="Palatino Linotype"/>
          <w:bCs/>
          <w:sz w:val="22"/>
          <w:szCs w:val="22"/>
        </w:rPr>
      </w:pPr>
      <w:r w:rsidRPr="00C03E30">
        <w:rPr>
          <w:rFonts w:ascii="Palatino Linotype" w:hAnsi="Palatino Linotype"/>
          <w:b/>
          <w:bCs/>
          <w:color w:val="0000FF"/>
          <w:sz w:val="22"/>
          <w:szCs w:val="22"/>
        </w:rPr>
        <w:t>2</w:t>
      </w:r>
      <w:r w:rsidR="00961B38" w:rsidRPr="00C03E30">
        <w:rPr>
          <w:rFonts w:ascii="Palatino Linotype" w:hAnsi="Palatino Linotype"/>
          <w:b/>
          <w:bCs/>
          <w:color w:val="0000FF"/>
          <w:sz w:val="22"/>
          <w:szCs w:val="22"/>
        </w:rPr>
        <w:t>5</w:t>
      </w:r>
      <w:r w:rsidRPr="00C03E30">
        <w:rPr>
          <w:rFonts w:ascii="Palatino Linotype" w:hAnsi="Palatino Linotype"/>
          <w:b/>
          <w:bCs/>
          <w:color w:val="0000FF"/>
          <w:sz w:val="22"/>
          <w:szCs w:val="22"/>
        </w:rPr>
        <w:t xml:space="preserve">. </w:t>
      </w:r>
      <w:r w:rsidRPr="00C03E30">
        <w:rPr>
          <w:rFonts w:ascii="Palatino Linotype" w:hAnsi="Palatino Linotype"/>
          <w:b/>
          <w:bCs/>
          <w:color w:val="0000FF"/>
          <w:sz w:val="22"/>
          <w:szCs w:val="22"/>
        </w:rPr>
        <w:tab/>
      </w:r>
      <w:r w:rsidRPr="00C03E30">
        <w:rPr>
          <w:rFonts w:ascii="Palatino Linotype" w:hAnsi="Palatino Linotype"/>
          <w:bCs/>
          <w:sz w:val="22"/>
          <w:szCs w:val="22"/>
        </w:rPr>
        <w:t xml:space="preserve">What would be another title for the passage? </w:t>
      </w:r>
    </w:p>
    <w:p w:rsidR="0005336B" w:rsidRPr="00C03E30" w:rsidRDefault="00386E6B" w:rsidP="00C03E30">
      <w:pPr>
        <w:pStyle w:val="NoSpacing"/>
        <w:tabs>
          <w:tab w:val="left" w:pos="360"/>
          <w:tab w:val="left" w:pos="2700"/>
          <w:tab w:val="left" w:pos="5400"/>
          <w:tab w:val="left" w:pos="8100"/>
        </w:tabs>
        <w:spacing w:line="276" w:lineRule="auto"/>
        <w:jc w:val="both"/>
        <w:rPr>
          <w:rFonts w:ascii="Palatino Linotype" w:hAnsi="Palatino Linotype"/>
          <w:bCs/>
          <w:sz w:val="22"/>
          <w:szCs w:val="22"/>
        </w:rPr>
      </w:pPr>
      <w:r w:rsidRPr="00C03E30">
        <w:rPr>
          <w:rFonts w:ascii="Palatino Linotype" w:hAnsi="Palatino Linotype"/>
          <w:bCs/>
          <w:sz w:val="22"/>
          <w:szCs w:val="22"/>
        </w:rPr>
        <w:tab/>
        <w:t xml:space="preserve">A. African Grey Parrots Are Sensitive </w:t>
      </w:r>
      <w:r w:rsidR="0005336B" w:rsidRPr="00C03E30">
        <w:rPr>
          <w:rFonts w:ascii="Palatino Linotype" w:hAnsi="Palatino Linotype"/>
          <w:bCs/>
          <w:sz w:val="22"/>
          <w:szCs w:val="22"/>
        </w:rPr>
        <w:t>Too</w:t>
      </w:r>
      <w:r w:rsidR="0005336B" w:rsidRPr="00C03E30">
        <w:rPr>
          <w:rFonts w:ascii="Palatino Linotype" w:hAnsi="Palatino Linotype"/>
          <w:bCs/>
          <w:sz w:val="22"/>
          <w:szCs w:val="22"/>
        </w:rPr>
        <w:tab/>
      </w:r>
    </w:p>
    <w:p w:rsidR="0005336B" w:rsidRPr="00C03E30" w:rsidRDefault="0005336B" w:rsidP="00C03E30">
      <w:pPr>
        <w:pStyle w:val="NoSpacing"/>
        <w:tabs>
          <w:tab w:val="left" w:pos="360"/>
          <w:tab w:val="left" w:pos="2700"/>
          <w:tab w:val="left" w:pos="5400"/>
          <w:tab w:val="left" w:pos="8100"/>
        </w:tabs>
        <w:spacing w:line="276" w:lineRule="auto"/>
        <w:jc w:val="both"/>
        <w:rPr>
          <w:rFonts w:ascii="Palatino Linotype" w:hAnsi="Palatino Linotype"/>
          <w:bCs/>
          <w:sz w:val="22"/>
          <w:szCs w:val="22"/>
        </w:rPr>
      </w:pPr>
      <w:r w:rsidRPr="00C03E30">
        <w:rPr>
          <w:rFonts w:ascii="Palatino Linotype" w:hAnsi="Palatino Linotype"/>
          <w:bCs/>
          <w:sz w:val="22"/>
          <w:szCs w:val="22"/>
        </w:rPr>
        <w:tab/>
        <w:t>B. Stress as a Health Problem for Birds</w:t>
      </w:r>
    </w:p>
    <w:p w:rsidR="0005336B" w:rsidRPr="00C03E30" w:rsidRDefault="0005336B" w:rsidP="00C03E30">
      <w:pPr>
        <w:pStyle w:val="NoSpacing"/>
        <w:tabs>
          <w:tab w:val="left" w:pos="360"/>
          <w:tab w:val="left" w:pos="2700"/>
          <w:tab w:val="left" w:pos="5400"/>
          <w:tab w:val="left" w:pos="8100"/>
        </w:tabs>
        <w:spacing w:line="276" w:lineRule="auto"/>
        <w:jc w:val="both"/>
        <w:rPr>
          <w:rFonts w:ascii="Palatino Linotype" w:hAnsi="Palatino Linotype"/>
          <w:bCs/>
          <w:sz w:val="22"/>
          <w:szCs w:val="22"/>
        </w:rPr>
      </w:pPr>
      <w:r w:rsidRPr="00C03E30">
        <w:rPr>
          <w:rFonts w:ascii="Palatino Linotype" w:hAnsi="Palatino Linotype"/>
          <w:bCs/>
          <w:sz w:val="22"/>
          <w:szCs w:val="22"/>
        </w:rPr>
        <w:tab/>
        <w:t xml:space="preserve">C. Humans and Animals Share </w:t>
      </w:r>
      <w:r w:rsidR="00C03E30" w:rsidRPr="00C03E30">
        <w:rPr>
          <w:rFonts w:ascii="Palatino Linotype" w:hAnsi="Palatino Linotype"/>
          <w:bCs/>
          <w:sz w:val="22"/>
          <w:szCs w:val="22"/>
        </w:rPr>
        <w:t>Similar Intelligence</w:t>
      </w:r>
      <w:r w:rsidRPr="00C03E30">
        <w:rPr>
          <w:rFonts w:ascii="Palatino Linotype" w:hAnsi="Palatino Linotype"/>
          <w:bCs/>
          <w:sz w:val="22"/>
          <w:szCs w:val="22"/>
        </w:rPr>
        <w:t xml:space="preserve"> </w:t>
      </w:r>
    </w:p>
    <w:p w:rsidR="0005336B" w:rsidRPr="00C03E30" w:rsidRDefault="0005336B" w:rsidP="00C03E30">
      <w:pPr>
        <w:pStyle w:val="NoSpacing"/>
        <w:tabs>
          <w:tab w:val="left" w:pos="360"/>
          <w:tab w:val="left" w:pos="2700"/>
          <w:tab w:val="left" w:pos="5400"/>
          <w:tab w:val="left" w:pos="8100"/>
        </w:tabs>
        <w:spacing w:line="276" w:lineRule="auto"/>
        <w:jc w:val="both"/>
        <w:rPr>
          <w:rFonts w:ascii="Palatino Linotype" w:hAnsi="Palatino Linotype"/>
          <w:bCs/>
          <w:sz w:val="22"/>
          <w:szCs w:val="22"/>
        </w:rPr>
      </w:pPr>
      <w:r w:rsidRPr="00C03E30">
        <w:rPr>
          <w:rFonts w:ascii="Palatino Linotype" w:hAnsi="Palatino Linotype"/>
          <w:bCs/>
          <w:sz w:val="22"/>
          <w:szCs w:val="22"/>
        </w:rPr>
        <w:tab/>
        <w:t xml:space="preserve">D. The Human Mind Birds </w:t>
      </w:r>
    </w:p>
    <w:p w:rsidR="0005336B" w:rsidRPr="00C03E30" w:rsidRDefault="00961B38" w:rsidP="00C03E30">
      <w:pPr>
        <w:pStyle w:val="NoSpacing"/>
        <w:tabs>
          <w:tab w:val="left" w:pos="360"/>
          <w:tab w:val="left" w:pos="2700"/>
          <w:tab w:val="left" w:pos="5400"/>
          <w:tab w:val="left" w:pos="8100"/>
        </w:tabs>
        <w:spacing w:line="276" w:lineRule="auto"/>
        <w:jc w:val="both"/>
        <w:rPr>
          <w:rFonts w:ascii="Palatino Linotype" w:hAnsi="Palatino Linotype"/>
          <w:bCs/>
          <w:sz w:val="22"/>
          <w:szCs w:val="22"/>
        </w:rPr>
      </w:pPr>
      <w:r w:rsidRPr="00C03E30">
        <w:rPr>
          <w:rFonts w:ascii="Palatino Linotype" w:hAnsi="Palatino Linotype"/>
          <w:b/>
          <w:bCs/>
          <w:color w:val="0000FF"/>
          <w:sz w:val="22"/>
          <w:szCs w:val="22"/>
        </w:rPr>
        <w:t xml:space="preserve">26. </w:t>
      </w:r>
      <w:r w:rsidRPr="00C03E30">
        <w:rPr>
          <w:rFonts w:ascii="Palatino Linotype" w:hAnsi="Palatino Linotype"/>
          <w:b/>
          <w:bCs/>
          <w:color w:val="0000FF"/>
          <w:sz w:val="22"/>
          <w:szCs w:val="22"/>
        </w:rPr>
        <w:tab/>
      </w:r>
      <w:r w:rsidRPr="00C03E30">
        <w:rPr>
          <w:rFonts w:ascii="Palatino Linotype" w:hAnsi="Palatino Linotype"/>
          <w:bCs/>
          <w:sz w:val="22"/>
          <w:szCs w:val="22"/>
        </w:rPr>
        <w:t xml:space="preserve">What details in the text support the idea that birds are smart? </w:t>
      </w:r>
    </w:p>
    <w:p w:rsidR="00961B38" w:rsidRPr="00C03E30" w:rsidRDefault="00961B38" w:rsidP="00C03E30">
      <w:pPr>
        <w:pStyle w:val="NoSpacing"/>
        <w:tabs>
          <w:tab w:val="left" w:pos="360"/>
          <w:tab w:val="left" w:pos="2700"/>
          <w:tab w:val="left" w:pos="5400"/>
          <w:tab w:val="left" w:pos="8100"/>
        </w:tabs>
        <w:spacing w:line="276" w:lineRule="auto"/>
        <w:jc w:val="both"/>
        <w:rPr>
          <w:rFonts w:ascii="Palatino Linotype" w:hAnsi="Palatino Linotype"/>
          <w:bCs/>
          <w:sz w:val="22"/>
          <w:szCs w:val="22"/>
        </w:rPr>
      </w:pPr>
      <w:r w:rsidRPr="00C03E30">
        <w:rPr>
          <w:rFonts w:ascii="Palatino Linotype" w:hAnsi="Palatino Linotype"/>
          <w:bCs/>
          <w:sz w:val="22"/>
          <w:szCs w:val="22"/>
        </w:rPr>
        <w:tab/>
        <w:t xml:space="preserve">A. Birds show interest and live in constant stress. </w:t>
      </w:r>
      <w:r w:rsidRPr="00C03E30">
        <w:rPr>
          <w:rFonts w:ascii="Palatino Linotype" w:hAnsi="Palatino Linotype"/>
          <w:bCs/>
          <w:sz w:val="22"/>
          <w:szCs w:val="22"/>
        </w:rPr>
        <w:tab/>
      </w:r>
    </w:p>
    <w:p w:rsidR="00961B38" w:rsidRPr="00C03E30" w:rsidRDefault="00961B38" w:rsidP="00C03E30">
      <w:pPr>
        <w:pStyle w:val="NoSpacing"/>
        <w:tabs>
          <w:tab w:val="left" w:pos="360"/>
          <w:tab w:val="left" w:pos="2700"/>
          <w:tab w:val="left" w:pos="5400"/>
          <w:tab w:val="left" w:pos="8100"/>
        </w:tabs>
        <w:spacing w:line="276" w:lineRule="auto"/>
        <w:jc w:val="both"/>
        <w:rPr>
          <w:rFonts w:ascii="Palatino Linotype" w:hAnsi="Palatino Linotype"/>
          <w:bCs/>
          <w:sz w:val="22"/>
          <w:szCs w:val="22"/>
        </w:rPr>
      </w:pPr>
      <w:r w:rsidRPr="00C03E30">
        <w:rPr>
          <w:rFonts w:ascii="Palatino Linotype" w:hAnsi="Palatino Linotype"/>
          <w:bCs/>
          <w:sz w:val="22"/>
          <w:szCs w:val="22"/>
        </w:rPr>
        <w:tab/>
        <w:t>B. Birds have their own language and use twigs as spears.</w:t>
      </w:r>
    </w:p>
    <w:p w:rsidR="00961B38" w:rsidRPr="00C03E30" w:rsidRDefault="00961B38" w:rsidP="00C03E30">
      <w:pPr>
        <w:pStyle w:val="NoSpacing"/>
        <w:tabs>
          <w:tab w:val="left" w:pos="360"/>
          <w:tab w:val="left" w:pos="2700"/>
          <w:tab w:val="left" w:pos="5400"/>
          <w:tab w:val="left" w:pos="8100"/>
        </w:tabs>
        <w:spacing w:line="276" w:lineRule="auto"/>
        <w:jc w:val="both"/>
        <w:rPr>
          <w:rFonts w:ascii="Palatino Linotype" w:hAnsi="Palatino Linotype"/>
          <w:bCs/>
          <w:sz w:val="22"/>
          <w:szCs w:val="22"/>
        </w:rPr>
      </w:pPr>
      <w:r w:rsidRPr="00C03E30">
        <w:rPr>
          <w:rFonts w:ascii="Palatino Linotype" w:hAnsi="Palatino Linotype"/>
          <w:bCs/>
          <w:sz w:val="22"/>
          <w:szCs w:val="22"/>
        </w:rPr>
        <w:tab/>
        <w:t xml:space="preserve">C. Some birds use tools and imitate human sounds </w:t>
      </w:r>
    </w:p>
    <w:p w:rsidR="00961B38" w:rsidRPr="00C03E30" w:rsidRDefault="00961B38" w:rsidP="00C03E30">
      <w:pPr>
        <w:pStyle w:val="NoSpacing"/>
        <w:tabs>
          <w:tab w:val="left" w:pos="360"/>
          <w:tab w:val="left" w:pos="2700"/>
          <w:tab w:val="left" w:pos="5400"/>
          <w:tab w:val="left" w:pos="8100"/>
        </w:tabs>
        <w:spacing w:line="276" w:lineRule="auto"/>
        <w:jc w:val="both"/>
        <w:rPr>
          <w:rFonts w:ascii="Palatino Linotype" w:hAnsi="Palatino Linotype"/>
          <w:bCs/>
          <w:sz w:val="22"/>
          <w:szCs w:val="22"/>
        </w:rPr>
      </w:pPr>
      <w:r w:rsidRPr="00C03E30">
        <w:rPr>
          <w:rFonts w:ascii="Palatino Linotype" w:hAnsi="Palatino Linotype"/>
          <w:bCs/>
          <w:sz w:val="22"/>
          <w:szCs w:val="22"/>
        </w:rPr>
        <w:tab/>
        <w:t xml:space="preserve">D. Birds have large brains and feel stress </w:t>
      </w:r>
    </w:p>
    <w:p w:rsidR="00961B38" w:rsidRPr="00C03E30" w:rsidRDefault="00961B38" w:rsidP="00C03E30">
      <w:pPr>
        <w:pStyle w:val="NoSpacing"/>
        <w:tabs>
          <w:tab w:val="left" w:pos="360"/>
          <w:tab w:val="left" w:pos="2700"/>
          <w:tab w:val="left" w:pos="5400"/>
          <w:tab w:val="left" w:pos="8100"/>
        </w:tabs>
        <w:spacing w:line="276" w:lineRule="auto"/>
        <w:jc w:val="both"/>
        <w:rPr>
          <w:rFonts w:ascii="Palatino Linotype" w:hAnsi="Palatino Linotype"/>
          <w:bCs/>
          <w:sz w:val="22"/>
          <w:szCs w:val="22"/>
        </w:rPr>
      </w:pPr>
      <w:r w:rsidRPr="00C03E30">
        <w:rPr>
          <w:rFonts w:ascii="Palatino Linotype" w:hAnsi="Palatino Linotype"/>
          <w:b/>
          <w:bCs/>
          <w:color w:val="0000FF"/>
          <w:sz w:val="22"/>
          <w:szCs w:val="22"/>
        </w:rPr>
        <w:t xml:space="preserve">27. </w:t>
      </w:r>
      <w:r w:rsidRPr="00C03E30">
        <w:rPr>
          <w:rFonts w:ascii="Palatino Linotype" w:hAnsi="Palatino Linotype"/>
          <w:b/>
          <w:bCs/>
          <w:color w:val="0000FF"/>
          <w:sz w:val="22"/>
          <w:szCs w:val="22"/>
        </w:rPr>
        <w:tab/>
      </w:r>
      <w:r w:rsidRPr="00C03E30">
        <w:rPr>
          <w:rFonts w:ascii="Palatino Linotype" w:hAnsi="Palatino Linotype"/>
          <w:bCs/>
          <w:sz w:val="22"/>
          <w:szCs w:val="22"/>
        </w:rPr>
        <w:t xml:space="preserve">What can you conclude about baboon societies? </w:t>
      </w:r>
    </w:p>
    <w:p w:rsidR="00961B38" w:rsidRPr="00C03E30" w:rsidRDefault="00961B38" w:rsidP="00C03E30">
      <w:pPr>
        <w:pStyle w:val="NoSpacing"/>
        <w:tabs>
          <w:tab w:val="left" w:pos="360"/>
          <w:tab w:val="left" w:pos="2700"/>
          <w:tab w:val="left" w:pos="5400"/>
          <w:tab w:val="left" w:pos="8100"/>
        </w:tabs>
        <w:spacing w:line="276" w:lineRule="auto"/>
        <w:jc w:val="both"/>
        <w:rPr>
          <w:rFonts w:ascii="Palatino Linotype" w:hAnsi="Palatino Linotype"/>
          <w:bCs/>
          <w:sz w:val="22"/>
          <w:szCs w:val="22"/>
        </w:rPr>
      </w:pPr>
      <w:r w:rsidRPr="00C03E30">
        <w:rPr>
          <w:rFonts w:ascii="Palatino Linotype" w:hAnsi="Palatino Linotype"/>
          <w:bCs/>
          <w:sz w:val="22"/>
          <w:szCs w:val="22"/>
        </w:rPr>
        <w:tab/>
        <w:t>A. Baboons are different from other monkeys.</w:t>
      </w:r>
      <w:r w:rsidRPr="00C03E30">
        <w:rPr>
          <w:rFonts w:ascii="Palatino Linotype" w:hAnsi="Palatino Linotype"/>
          <w:bCs/>
          <w:sz w:val="22"/>
          <w:szCs w:val="22"/>
        </w:rPr>
        <w:tab/>
        <w:t xml:space="preserve">B. Baboons fight all of the time. </w:t>
      </w:r>
    </w:p>
    <w:p w:rsidR="00961B38" w:rsidRPr="00C03E30" w:rsidRDefault="00961B38" w:rsidP="00C03E30">
      <w:pPr>
        <w:pStyle w:val="NoSpacing"/>
        <w:tabs>
          <w:tab w:val="left" w:pos="360"/>
          <w:tab w:val="left" w:pos="2700"/>
          <w:tab w:val="left" w:pos="5400"/>
          <w:tab w:val="left" w:pos="8100"/>
        </w:tabs>
        <w:spacing w:line="276" w:lineRule="auto"/>
        <w:jc w:val="both"/>
        <w:rPr>
          <w:rFonts w:ascii="Palatino Linotype" w:hAnsi="Palatino Linotype"/>
          <w:bCs/>
          <w:sz w:val="22"/>
          <w:szCs w:val="22"/>
        </w:rPr>
      </w:pPr>
      <w:r w:rsidRPr="00C03E30">
        <w:rPr>
          <w:rFonts w:ascii="Palatino Linotype" w:hAnsi="Palatino Linotype"/>
          <w:bCs/>
          <w:sz w:val="22"/>
          <w:szCs w:val="22"/>
        </w:rPr>
        <w:tab/>
        <w:t xml:space="preserve">C. Baboons are a lot like birds. </w:t>
      </w:r>
      <w:r w:rsidRPr="00C03E30">
        <w:rPr>
          <w:rFonts w:ascii="Palatino Linotype" w:hAnsi="Palatino Linotype"/>
          <w:bCs/>
          <w:sz w:val="22"/>
          <w:szCs w:val="22"/>
        </w:rPr>
        <w:tab/>
        <w:t xml:space="preserve">D. Baboons feel </w:t>
      </w:r>
      <w:r w:rsidR="00074CD7" w:rsidRPr="00C03E30">
        <w:rPr>
          <w:rFonts w:ascii="Palatino Linotype" w:hAnsi="Palatino Linotype"/>
          <w:bCs/>
          <w:sz w:val="22"/>
          <w:szCs w:val="22"/>
        </w:rPr>
        <w:t xml:space="preserve">emotions </w:t>
      </w:r>
    </w:p>
    <w:p w:rsidR="00961B38" w:rsidRPr="00C03E30" w:rsidRDefault="00AB42F6" w:rsidP="00C03E30">
      <w:pPr>
        <w:pStyle w:val="NoSpacing"/>
        <w:tabs>
          <w:tab w:val="left" w:pos="360"/>
          <w:tab w:val="left" w:pos="2700"/>
          <w:tab w:val="left" w:pos="5400"/>
          <w:tab w:val="left" w:pos="8100"/>
        </w:tabs>
        <w:spacing w:line="276" w:lineRule="auto"/>
        <w:jc w:val="both"/>
        <w:rPr>
          <w:rFonts w:ascii="Palatino Linotype" w:hAnsi="Palatino Linotype"/>
          <w:bCs/>
          <w:sz w:val="22"/>
          <w:szCs w:val="22"/>
        </w:rPr>
      </w:pPr>
      <w:r w:rsidRPr="00C03E30">
        <w:rPr>
          <w:rFonts w:ascii="Palatino Linotype" w:hAnsi="Palatino Linotype"/>
          <w:b/>
          <w:bCs/>
          <w:color w:val="0000FF"/>
          <w:sz w:val="22"/>
          <w:szCs w:val="22"/>
        </w:rPr>
        <w:t xml:space="preserve">28. </w:t>
      </w:r>
      <w:r w:rsidRPr="00C03E30">
        <w:rPr>
          <w:rFonts w:ascii="Palatino Linotype" w:hAnsi="Palatino Linotype"/>
          <w:b/>
          <w:bCs/>
          <w:color w:val="0000FF"/>
          <w:sz w:val="22"/>
          <w:szCs w:val="22"/>
        </w:rPr>
        <w:tab/>
      </w:r>
      <w:r w:rsidRPr="00C03E30">
        <w:rPr>
          <w:rFonts w:ascii="Palatino Linotype" w:hAnsi="Palatino Linotype"/>
          <w:bCs/>
          <w:sz w:val="22"/>
          <w:szCs w:val="22"/>
        </w:rPr>
        <w:t xml:space="preserve">How can Alex, the parrot, understand human sounds? </w:t>
      </w:r>
    </w:p>
    <w:p w:rsidR="00AB42F6" w:rsidRPr="00C03E30" w:rsidRDefault="00AB42F6" w:rsidP="00C03E30">
      <w:pPr>
        <w:pStyle w:val="NoSpacing"/>
        <w:tabs>
          <w:tab w:val="left" w:pos="360"/>
          <w:tab w:val="left" w:pos="2700"/>
          <w:tab w:val="left" w:pos="5400"/>
          <w:tab w:val="left" w:pos="8100"/>
        </w:tabs>
        <w:spacing w:line="276" w:lineRule="auto"/>
        <w:jc w:val="both"/>
        <w:rPr>
          <w:rFonts w:ascii="Palatino Linotype" w:hAnsi="Palatino Linotype"/>
          <w:bCs/>
          <w:sz w:val="22"/>
          <w:szCs w:val="22"/>
        </w:rPr>
      </w:pPr>
      <w:r w:rsidRPr="00C03E30">
        <w:rPr>
          <w:rFonts w:ascii="Palatino Linotype" w:hAnsi="Palatino Linotype"/>
          <w:bCs/>
          <w:sz w:val="22"/>
          <w:szCs w:val="22"/>
        </w:rPr>
        <w:tab/>
        <w:t>A.</w:t>
      </w:r>
      <w:r w:rsidR="00CE4CE8" w:rsidRPr="00C03E30">
        <w:rPr>
          <w:rFonts w:ascii="Palatino Linotype" w:hAnsi="Palatino Linotype"/>
          <w:bCs/>
          <w:sz w:val="22"/>
          <w:szCs w:val="22"/>
        </w:rPr>
        <w:t xml:space="preserve"> Because he has practice a lot. </w:t>
      </w:r>
      <w:r w:rsidR="00CE4CE8" w:rsidRPr="00C03E30">
        <w:rPr>
          <w:rFonts w:ascii="Palatino Linotype" w:hAnsi="Palatino Linotype"/>
          <w:bCs/>
          <w:sz w:val="22"/>
          <w:szCs w:val="22"/>
        </w:rPr>
        <w:tab/>
        <w:t xml:space="preserve">B. Because he is very intelligent. </w:t>
      </w:r>
    </w:p>
    <w:p w:rsidR="00CE4CE8" w:rsidRPr="00C03E30" w:rsidRDefault="00CE4CE8" w:rsidP="00C03E30">
      <w:pPr>
        <w:pStyle w:val="NoSpacing"/>
        <w:tabs>
          <w:tab w:val="left" w:pos="360"/>
          <w:tab w:val="left" w:pos="2700"/>
          <w:tab w:val="left" w:pos="5400"/>
          <w:tab w:val="left" w:pos="8100"/>
        </w:tabs>
        <w:spacing w:line="276" w:lineRule="auto"/>
        <w:jc w:val="both"/>
        <w:rPr>
          <w:rFonts w:ascii="Palatino Linotype" w:hAnsi="Palatino Linotype"/>
          <w:bCs/>
          <w:sz w:val="22"/>
          <w:szCs w:val="22"/>
        </w:rPr>
      </w:pPr>
      <w:r w:rsidRPr="00C03E30">
        <w:rPr>
          <w:rFonts w:ascii="Palatino Linotype" w:hAnsi="Palatino Linotype"/>
          <w:bCs/>
          <w:sz w:val="22"/>
          <w:szCs w:val="22"/>
        </w:rPr>
        <w:tab/>
        <w:t xml:space="preserve">C. Because he mimics whatever he hears. </w:t>
      </w:r>
      <w:r w:rsidRPr="00C03E30">
        <w:rPr>
          <w:rFonts w:ascii="Palatino Linotype" w:hAnsi="Palatino Linotype"/>
          <w:bCs/>
          <w:sz w:val="22"/>
          <w:szCs w:val="22"/>
        </w:rPr>
        <w:tab/>
        <w:t xml:space="preserve">D. Because he grew up in a pet store. </w:t>
      </w:r>
    </w:p>
    <w:p w:rsidR="00CE4CE8" w:rsidRPr="00C03E30" w:rsidRDefault="00CE4CE8" w:rsidP="00C03E30">
      <w:pPr>
        <w:pStyle w:val="NoSpacing"/>
        <w:tabs>
          <w:tab w:val="left" w:pos="360"/>
          <w:tab w:val="left" w:pos="2700"/>
          <w:tab w:val="left" w:pos="5400"/>
          <w:tab w:val="left" w:pos="8100"/>
        </w:tabs>
        <w:spacing w:line="276" w:lineRule="auto"/>
        <w:jc w:val="both"/>
        <w:rPr>
          <w:rFonts w:ascii="Palatino Linotype" w:hAnsi="Palatino Linotype"/>
          <w:bCs/>
          <w:sz w:val="22"/>
          <w:szCs w:val="22"/>
        </w:rPr>
      </w:pPr>
    </w:p>
    <w:p w:rsidR="003F21EF" w:rsidRPr="00C03E30" w:rsidRDefault="003F21EF" w:rsidP="00C03E30">
      <w:pPr>
        <w:pStyle w:val="NoSpacing"/>
        <w:tabs>
          <w:tab w:val="left" w:pos="360"/>
          <w:tab w:val="left" w:pos="2700"/>
          <w:tab w:val="left" w:pos="5400"/>
          <w:tab w:val="left" w:pos="8100"/>
        </w:tabs>
        <w:spacing w:line="276" w:lineRule="auto"/>
        <w:jc w:val="both"/>
        <w:rPr>
          <w:rFonts w:ascii="Palatino Linotype" w:hAnsi="Palatino Linotype"/>
          <w:b/>
          <w:bCs/>
          <w:color w:val="0000FF"/>
          <w:sz w:val="22"/>
          <w:szCs w:val="22"/>
        </w:rPr>
      </w:pPr>
      <w:r w:rsidRPr="00C03E30">
        <w:rPr>
          <w:rFonts w:ascii="Palatino Linotype" w:hAnsi="Palatino Linotype"/>
          <w:b/>
          <w:bCs/>
          <w:color w:val="0000FF"/>
          <w:sz w:val="22"/>
          <w:szCs w:val="22"/>
        </w:rPr>
        <w:t xml:space="preserve">VI. Choose the word among A, B, C, D that best fits the blank space in the flowing passage. </w:t>
      </w:r>
    </w:p>
    <w:p w:rsidR="003F21EF" w:rsidRPr="00C03E30" w:rsidRDefault="003F21EF" w:rsidP="00C03E30">
      <w:pPr>
        <w:pStyle w:val="NoSpacing"/>
        <w:tabs>
          <w:tab w:val="left" w:pos="360"/>
          <w:tab w:val="left" w:pos="2700"/>
          <w:tab w:val="left" w:pos="5400"/>
          <w:tab w:val="left" w:pos="8100"/>
        </w:tabs>
        <w:spacing w:line="276" w:lineRule="auto"/>
        <w:jc w:val="both"/>
        <w:rPr>
          <w:rFonts w:ascii="Palatino Linotype" w:hAnsi="Palatino Linotype"/>
          <w:bCs/>
          <w:sz w:val="22"/>
          <w:szCs w:val="22"/>
        </w:rPr>
      </w:pPr>
      <w:r w:rsidRPr="00C03E30">
        <w:rPr>
          <w:rFonts w:ascii="Palatino Linotype" w:hAnsi="Palatino Linotype"/>
          <w:bCs/>
          <w:sz w:val="22"/>
          <w:szCs w:val="22"/>
        </w:rPr>
        <w:lastRenderedPageBreak/>
        <w:t xml:space="preserve">       Scotland is a land famous for its old castles. One of the best known of (29) ________ is Balmoral, on the river Dee in the north-east of the country. It (30) ________ to the British Royal family, who have spent their summer holidays here for over 150 years. The (31) ________ Queen’s great-great grandmother, Victoria, bought 1852. </w:t>
      </w:r>
    </w:p>
    <w:p w:rsidR="004837D4" w:rsidRPr="00C03E30" w:rsidRDefault="004837D4" w:rsidP="00C03E30">
      <w:pPr>
        <w:pStyle w:val="NoSpacing"/>
        <w:tabs>
          <w:tab w:val="left" w:pos="360"/>
          <w:tab w:val="left" w:pos="2700"/>
          <w:tab w:val="left" w:pos="5400"/>
          <w:tab w:val="left" w:pos="8100"/>
        </w:tabs>
        <w:spacing w:line="276" w:lineRule="auto"/>
        <w:jc w:val="both"/>
        <w:rPr>
          <w:rFonts w:ascii="Palatino Linotype" w:hAnsi="Palatino Linotype"/>
          <w:bCs/>
          <w:sz w:val="22"/>
          <w:szCs w:val="22"/>
        </w:rPr>
      </w:pPr>
      <w:r w:rsidRPr="00C03E30">
        <w:rPr>
          <w:rFonts w:ascii="Palatino Linotype" w:hAnsi="Palatino Linotype"/>
          <w:bCs/>
          <w:sz w:val="22"/>
          <w:szCs w:val="22"/>
        </w:rPr>
        <w:t xml:space="preserve">      She and her husband, Prince Albert, loved the fresh air, the wild countryside and the friendly local people. At Balmoral she could forget the worries and responsibilities of (32) ________ both the Queen England and also the ruler of the large empire the world had ever seen. </w:t>
      </w:r>
    </w:p>
    <w:p w:rsidR="00FB7303" w:rsidRPr="00C03E30" w:rsidRDefault="004E4DB2" w:rsidP="00C03E30">
      <w:pPr>
        <w:pStyle w:val="NoSpacing"/>
        <w:tabs>
          <w:tab w:val="left" w:pos="360"/>
          <w:tab w:val="left" w:pos="2700"/>
          <w:tab w:val="left" w:pos="5400"/>
          <w:tab w:val="left" w:pos="8100"/>
        </w:tabs>
        <w:spacing w:line="276" w:lineRule="auto"/>
        <w:jc w:val="both"/>
        <w:rPr>
          <w:rFonts w:ascii="Palatino Linotype" w:hAnsi="Palatino Linotype"/>
          <w:bCs/>
          <w:sz w:val="22"/>
          <w:szCs w:val="22"/>
        </w:rPr>
      </w:pPr>
      <w:r w:rsidRPr="00C03E30">
        <w:rPr>
          <w:rFonts w:ascii="Palatino Linotype" w:hAnsi="Palatino Linotype"/>
          <w:b/>
          <w:bCs/>
          <w:color w:val="0000FF"/>
          <w:sz w:val="22"/>
          <w:szCs w:val="22"/>
        </w:rPr>
        <w:t>2</w:t>
      </w:r>
      <w:r w:rsidR="00BB7A5A" w:rsidRPr="00C03E30">
        <w:rPr>
          <w:rFonts w:ascii="Palatino Linotype" w:hAnsi="Palatino Linotype"/>
          <w:b/>
          <w:bCs/>
          <w:color w:val="0000FF"/>
          <w:sz w:val="22"/>
          <w:szCs w:val="22"/>
        </w:rPr>
        <w:t>9</w:t>
      </w:r>
      <w:r w:rsidRPr="00C03E30">
        <w:rPr>
          <w:rFonts w:ascii="Palatino Linotype" w:hAnsi="Palatino Linotype"/>
          <w:b/>
          <w:bCs/>
          <w:color w:val="0000FF"/>
          <w:sz w:val="22"/>
          <w:szCs w:val="22"/>
        </w:rPr>
        <w:t xml:space="preserve">. </w:t>
      </w:r>
      <w:r w:rsidRPr="00C03E30">
        <w:rPr>
          <w:rFonts w:ascii="Palatino Linotype" w:hAnsi="Palatino Linotype"/>
          <w:b/>
          <w:bCs/>
          <w:color w:val="0000FF"/>
          <w:sz w:val="22"/>
          <w:szCs w:val="22"/>
        </w:rPr>
        <w:tab/>
      </w:r>
      <w:r w:rsidR="00FB7303" w:rsidRPr="00C03E30">
        <w:rPr>
          <w:rFonts w:ascii="Palatino Linotype" w:hAnsi="Palatino Linotype"/>
          <w:bCs/>
          <w:sz w:val="22"/>
          <w:szCs w:val="22"/>
        </w:rPr>
        <w:t xml:space="preserve">A. this </w:t>
      </w:r>
      <w:r w:rsidR="00FB7303" w:rsidRPr="00C03E30">
        <w:rPr>
          <w:rFonts w:ascii="Palatino Linotype" w:hAnsi="Palatino Linotype"/>
          <w:bCs/>
          <w:sz w:val="22"/>
          <w:szCs w:val="22"/>
        </w:rPr>
        <w:tab/>
        <w:t xml:space="preserve">B. that </w:t>
      </w:r>
      <w:r w:rsidR="00FB7303" w:rsidRPr="00C03E30">
        <w:rPr>
          <w:rFonts w:ascii="Palatino Linotype" w:hAnsi="Palatino Linotype"/>
          <w:bCs/>
          <w:sz w:val="22"/>
          <w:szCs w:val="22"/>
        </w:rPr>
        <w:tab/>
        <w:t>C. these</w:t>
      </w:r>
      <w:r w:rsidR="00FB7303" w:rsidRPr="00C03E30">
        <w:rPr>
          <w:rFonts w:ascii="Palatino Linotype" w:hAnsi="Palatino Linotype"/>
          <w:bCs/>
          <w:sz w:val="22"/>
          <w:szCs w:val="22"/>
        </w:rPr>
        <w:tab/>
        <w:t xml:space="preserve">D. they </w:t>
      </w:r>
    </w:p>
    <w:p w:rsidR="00FB7303" w:rsidRPr="00C03E30" w:rsidRDefault="00BB7A5A" w:rsidP="00C03E30">
      <w:pPr>
        <w:pStyle w:val="NoSpacing"/>
        <w:tabs>
          <w:tab w:val="left" w:pos="360"/>
          <w:tab w:val="left" w:pos="2700"/>
          <w:tab w:val="left" w:pos="5400"/>
          <w:tab w:val="left" w:pos="8100"/>
        </w:tabs>
        <w:spacing w:line="276" w:lineRule="auto"/>
        <w:jc w:val="both"/>
        <w:rPr>
          <w:rFonts w:ascii="Palatino Linotype" w:hAnsi="Palatino Linotype"/>
          <w:bCs/>
          <w:sz w:val="22"/>
          <w:szCs w:val="22"/>
        </w:rPr>
      </w:pPr>
      <w:r w:rsidRPr="00C03E30">
        <w:rPr>
          <w:rFonts w:ascii="Palatino Linotype" w:hAnsi="Palatino Linotype"/>
          <w:b/>
          <w:bCs/>
          <w:color w:val="0000FF"/>
          <w:sz w:val="22"/>
          <w:szCs w:val="22"/>
        </w:rPr>
        <w:t>30</w:t>
      </w:r>
      <w:r w:rsidR="004E4DB2" w:rsidRPr="00C03E30">
        <w:rPr>
          <w:rFonts w:ascii="Palatino Linotype" w:hAnsi="Palatino Linotype"/>
          <w:b/>
          <w:bCs/>
          <w:color w:val="0000FF"/>
          <w:sz w:val="22"/>
          <w:szCs w:val="22"/>
        </w:rPr>
        <w:t xml:space="preserve">. </w:t>
      </w:r>
      <w:r w:rsidR="004E4DB2" w:rsidRPr="00C03E30">
        <w:rPr>
          <w:rFonts w:ascii="Palatino Linotype" w:hAnsi="Palatino Linotype"/>
          <w:b/>
          <w:bCs/>
          <w:color w:val="0000FF"/>
          <w:sz w:val="22"/>
          <w:szCs w:val="22"/>
        </w:rPr>
        <w:tab/>
      </w:r>
      <w:r w:rsidR="00FB7303" w:rsidRPr="00C03E30">
        <w:rPr>
          <w:rFonts w:ascii="Palatino Linotype" w:hAnsi="Palatino Linotype"/>
          <w:bCs/>
          <w:sz w:val="22"/>
          <w:szCs w:val="22"/>
        </w:rPr>
        <w:t xml:space="preserve">A. owns </w:t>
      </w:r>
      <w:r w:rsidR="00FB7303" w:rsidRPr="00C03E30">
        <w:rPr>
          <w:rFonts w:ascii="Palatino Linotype" w:hAnsi="Palatino Linotype"/>
          <w:bCs/>
          <w:sz w:val="22"/>
          <w:szCs w:val="22"/>
        </w:rPr>
        <w:tab/>
        <w:t xml:space="preserve">B. belongs </w:t>
      </w:r>
      <w:r w:rsidR="00FB7303" w:rsidRPr="00C03E30">
        <w:rPr>
          <w:rFonts w:ascii="Palatino Linotype" w:hAnsi="Palatino Linotype"/>
          <w:bCs/>
          <w:sz w:val="22"/>
          <w:szCs w:val="22"/>
        </w:rPr>
        <w:tab/>
        <w:t xml:space="preserve">C. has </w:t>
      </w:r>
      <w:r w:rsidR="00FB7303" w:rsidRPr="00C03E30">
        <w:rPr>
          <w:rFonts w:ascii="Palatino Linotype" w:hAnsi="Palatino Linotype"/>
          <w:bCs/>
          <w:sz w:val="22"/>
          <w:szCs w:val="22"/>
        </w:rPr>
        <w:tab/>
        <w:t xml:space="preserve">D. is </w:t>
      </w:r>
    </w:p>
    <w:p w:rsidR="00FB7303" w:rsidRPr="00C03E30" w:rsidRDefault="004E4DB2" w:rsidP="00C03E30">
      <w:pPr>
        <w:pStyle w:val="NoSpacing"/>
        <w:tabs>
          <w:tab w:val="left" w:pos="360"/>
          <w:tab w:val="left" w:pos="2700"/>
          <w:tab w:val="left" w:pos="5400"/>
          <w:tab w:val="left" w:pos="8100"/>
        </w:tabs>
        <w:spacing w:line="276" w:lineRule="auto"/>
        <w:jc w:val="both"/>
        <w:rPr>
          <w:rFonts w:ascii="Palatino Linotype" w:hAnsi="Palatino Linotype"/>
          <w:bCs/>
          <w:sz w:val="22"/>
          <w:szCs w:val="22"/>
        </w:rPr>
      </w:pPr>
      <w:r w:rsidRPr="00C03E30">
        <w:rPr>
          <w:rFonts w:ascii="Palatino Linotype" w:hAnsi="Palatino Linotype"/>
          <w:b/>
          <w:bCs/>
          <w:color w:val="0000FF"/>
          <w:sz w:val="22"/>
          <w:szCs w:val="22"/>
        </w:rPr>
        <w:t>3</w:t>
      </w:r>
      <w:r w:rsidR="00BB7A5A" w:rsidRPr="00C03E30">
        <w:rPr>
          <w:rFonts w:ascii="Palatino Linotype" w:hAnsi="Palatino Linotype"/>
          <w:b/>
          <w:bCs/>
          <w:color w:val="0000FF"/>
          <w:sz w:val="22"/>
          <w:szCs w:val="22"/>
        </w:rPr>
        <w:t>1</w:t>
      </w:r>
      <w:r w:rsidRPr="00C03E30">
        <w:rPr>
          <w:rFonts w:ascii="Palatino Linotype" w:hAnsi="Palatino Linotype"/>
          <w:b/>
          <w:bCs/>
          <w:color w:val="0000FF"/>
          <w:sz w:val="22"/>
          <w:szCs w:val="22"/>
        </w:rPr>
        <w:t xml:space="preserve">. </w:t>
      </w:r>
      <w:r w:rsidRPr="00C03E30">
        <w:rPr>
          <w:rFonts w:ascii="Palatino Linotype" w:hAnsi="Palatino Linotype"/>
          <w:b/>
          <w:bCs/>
          <w:color w:val="0000FF"/>
          <w:sz w:val="22"/>
          <w:szCs w:val="22"/>
        </w:rPr>
        <w:tab/>
      </w:r>
      <w:r w:rsidR="00FB7303" w:rsidRPr="00C03E30">
        <w:rPr>
          <w:rFonts w:ascii="Palatino Linotype" w:hAnsi="Palatino Linotype"/>
          <w:bCs/>
          <w:sz w:val="22"/>
          <w:szCs w:val="22"/>
        </w:rPr>
        <w:t xml:space="preserve">A. </w:t>
      </w:r>
      <w:r w:rsidR="004837D4" w:rsidRPr="00C03E30">
        <w:rPr>
          <w:rFonts w:ascii="Palatino Linotype" w:hAnsi="Palatino Linotype"/>
          <w:bCs/>
          <w:sz w:val="22"/>
          <w:szCs w:val="22"/>
        </w:rPr>
        <w:t xml:space="preserve">present </w:t>
      </w:r>
      <w:r w:rsidR="004837D4" w:rsidRPr="00C03E30">
        <w:rPr>
          <w:rFonts w:ascii="Palatino Linotype" w:hAnsi="Palatino Linotype"/>
          <w:bCs/>
          <w:sz w:val="22"/>
          <w:szCs w:val="22"/>
        </w:rPr>
        <w:tab/>
        <w:t xml:space="preserve">B. today’s </w:t>
      </w:r>
      <w:r w:rsidR="004837D4" w:rsidRPr="00C03E30">
        <w:rPr>
          <w:rFonts w:ascii="Palatino Linotype" w:hAnsi="Palatino Linotype"/>
          <w:bCs/>
          <w:sz w:val="22"/>
          <w:szCs w:val="22"/>
        </w:rPr>
        <w:tab/>
        <w:t xml:space="preserve">C. actual </w:t>
      </w:r>
      <w:r w:rsidR="004837D4" w:rsidRPr="00C03E30">
        <w:rPr>
          <w:rFonts w:ascii="Palatino Linotype" w:hAnsi="Palatino Linotype"/>
          <w:bCs/>
          <w:sz w:val="22"/>
          <w:szCs w:val="22"/>
        </w:rPr>
        <w:tab/>
        <w:t xml:space="preserve">D. now </w:t>
      </w:r>
    </w:p>
    <w:p w:rsidR="004837D4" w:rsidRPr="00C03E30" w:rsidRDefault="004E4DB2" w:rsidP="00C03E30">
      <w:pPr>
        <w:pStyle w:val="NoSpacing"/>
        <w:tabs>
          <w:tab w:val="left" w:pos="360"/>
          <w:tab w:val="left" w:pos="2700"/>
          <w:tab w:val="left" w:pos="5400"/>
          <w:tab w:val="left" w:pos="8100"/>
        </w:tabs>
        <w:spacing w:line="276" w:lineRule="auto"/>
        <w:jc w:val="both"/>
        <w:rPr>
          <w:rFonts w:ascii="Palatino Linotype" w:hAnsi="Palatino Linotype"/>
          <w:bCs/>
          <w:sz w:val="22"/>
          <w:szCs w:val="22"/>
        </w:rPr>
      </w:pPr>
      <w:r w:rsidRPr="00C03E30">
        <w:rPr>
          <w:rFonts w:ascii="Palatino Linotype" w:hAnsi="Palatino Linotype"/>
          <w:b/>
          <w:bCs/>
          <w:color w:val="0000FF"/>
          <w:sz w:val="22"/>
          <w:szCs w:val="22"/>
        </w:rPr>
        <w:t>3</w:t>
      </w:r>
      <w:r w:rsidR="00BB7A5A" w:rsidRPr="00C03E30">
        <w:rPr>
          <w:rFonts w:ascii="Palatino Linotype" w:hAnsi="Palatino Linotype"/>
          <w:b/>
          <w:bCs/>
          <w:color w:val="0000FF"/>
          <w:sz w:val="22"/>
          <w:szCs w:val="22"/>
        </w:rPr>
        <w:t>2</w:t>
      </w:r>
      <w:r w:rsidRPr="00C03E30">
        <w:rPr>
          <w:rFonts w:ascii="Palatino Linotype" w:hAnsi="Palatino Linotype"/>
          <w:b/>
          <w:bCs/>
          <w:color w:val="0000FF"/>
          <w:sz w:val="22"/>
          <w:szCs w:val="22"/>
        </w:rPr>
        <w:t xml:space="preserve">. </w:t>
      </w:r>
      <w:r w:rsidRPr="00C03E30">
        <w:rPr>
          <w:rFonts w:ascii="Palatino Linotype" w:hAnsi="Palatino Linotype"/>
          <w:b/>
          <w:bCs/>
          <w:color w:val="0000FF"/>
          <w:sz w:val="22"/>
          <w:szCs w:val="22"/>
        </w:rPr>
        <w:tab/>
      </w:r>
      <w:r w:rsidR="004837D4" w:rsidRPr="00C03E30">
        <w:rPr>
          <w:rFonts w:ascii="Palatino Linotype" w:hAnsi="Palatino Linotype"/>
          <w:bCs/>
          <w:sz w:val="22"/>
          <w:szCs w:val="22"/>
        </w:rPr>
        <w:t xml:space="preserve">A. doing </w:t>
      </w:r>
      <w:r w:rsidR="004837D4" w:rsidRPr="00C03E30">
        <w:rPr>
          <w:rFonts w:ascii="Palatino Linotype" w:hAnsi="Palatino Linotype"/>
          <w:bCs/>
          <w:sz w:val="22"/>
          <w:szCs w:val="22"/>
        </w:rPr>
        <w:tab/>
        <w:t xml:space="preserve">B. making </w:t>
      </w:r>
      <w:r w:rsidR="004837D4" w:rsidRPr="00C03E30">
        <w:rPr>
          <w:rFonts w:ascii="Palatino Linotype" w:hAnsi="Palatino Linotype"/>
          <w:bCs/>
          <w:sz w:val="22"/>
          <w:szCs w:val="22"/>
        </w:rPr>
        <w:tab/>
        <w:t xml:space="preserve">C. having </w:t>
      </w:r>
      <w:r w:rsidR="004837D4" w:rsidRPr="00C03E30">
        <w:rPr>
          <w:rFonts w:ascii="Palatino Linotype" w:hAnsi="Palatino Linotype"/>
          <w:bCs/>
          <w:sz w:val="22"/>
          <w:szCs w:val="22"/>
        </w:rPr>
        <w:tab/>
        <w:t xml:space="preserve">D. being </w:t>
      </w:r>
    </w:p>
    <w:p w:rsidR="00BB7A5A" w:rsidRPr="00C03E30" w:rsidRDefault="00BB7A5A" w:rsidP="00C03E30">
      <w:pPr>
        <w:pStyle w:val="NoSpacing"/>
        <w:tabs>
          <w:tab w:val="left" w:pos="360"/>
          <w:tab w:val="left" w:pos="2700"/>
          <w:tab w:val="left" w:pos="5400"/>
          <w:tab w:val="left" w:pos="8100"/>
        </w:tabs>
        <w:spacing w:line="276" w:lineRule="auto"/>
        <w:jc w:val="both"/>
        <w:rPr>
          <w:rFonts w:ascii="Palatino Linotype" w:hAnsi="Palatino Linotype"/>
          <w:b/>
          <w:bCs/>
          <w:color w:val="0000FF"/>
          <w:sz w:val="22"/>
          <w:szCs w:val="22"/>
        </w:rPr>
      </w:pPr>
    </w:p>
    <w:p w:rsidR="004E4DB2" w:rsidRPr="00C03E30" w:rsidRDefault="004E4DB2" w:rsidP="00C03E30">
      <w:pPr>
        <w:pStyle w:val="NoSpacing"/>
        <w:tabs>
          <w:tab w:val="left" w:pos="360"/>
          <w:tab w:val="left" w:pos="2700"/>
          <w:tab w:val="left" w:pos="5400"/>
          <w:tab w:val="left" w:pos="8100"/>
        </w:tabs>
        <w:spacing w:line="276" w:lineRule="auto"/>
        <w:jc w:val="both"/>
        <w:rPr>
          <w:rFonts w:ascii="Palatino Linotype" w:hAnsi="Palatino Linotype"/>
          <w:b/>
          <w:bCs/>
          <w:color w:val="0000FF"/>
          <w:sz w:val="22"/>
          <w:szCs w:val="22"/>
        </w:rPr>
      </w:pPr>
      <w:r w:rsidRPr="00C03E30">
        <w:rPr>
          <w:rFonts w:ascii="Palatino Linotype" w:hAnsi="Palatino Linotype"/>
          <w:b/>
          <w:bCs/>
          <w:color w:val="0000FF"/>
          <w:sz w:val="22"/>
          <w:szCs w:val="22"/>
        </w:rPr>
        <w:t xml:space="preserve">VIII. Rewrite each of the following sentences in another way so that it means the same as the sentence printed before. </w:t>
      </w:r>
    </w:p>
    <w:p w:rsidR="00BB7A5A" w:rsidRPr="00C03E30" w:rsidRDefault="00BB7A5A" w:rsidP="00C03E30">
      <w:pPr>
        <w:pStyle w:val="NoSpacing"/>
        <w:spacing w:line="276" w:lineRule="auto"/>
        <w:jc w:val="both"/>
        <w:rPr>
          <w:rFonts w:ascii="Palatino Linotype" w:hAnsi="Palatino Linotype"/>
          <w:bCs/>
          <w:sz w:val="22"/>
          <w:szCs w:val="22"/>
        </w:rPr>
      </w:pPr>
      <w:r w:rsidRPr="00C03E30">
        <w:rPr>
          <w:rFonts w:ascii="Palatino Linotype" w:hAnsi="Palatino Linotype"/>
          <w:b/>
          <w:bCs/>
          <w:color w:val="0000FF"/>
          <w:sz w:val="22"/>
          <w:szCs w:val="22"/>
        </w:rPr>
        <w:t xml:space="preserve">33. </w:t>
      </w:r>
      <w:r w:rsidRPr="00C03E30">
        <w:rPr>
          <w:rFonts w:ascii="Palatino Linotype" w:hAnsi="Palatino Linotype"/>
          <w:b/>
          <w:bCs/>
          <w:color w:val="0000FF"/>
          <w:sz w:val="22"/>
          <w:szCs w:val="22"/>
        </w:rPr>
        <w:tab/>
      </w:r>
      <w:r w:rsidRPr="00C03E30">
        <w:rPr>
          <w:rFonts w:ascii="Palatino Linotype" w:hAnsi="Palatino Linotype"/>
          <w:bCs/>
          <w:sz w:val="22"/>
          <w:szCs w:val="22"/>
        </w:rPr>
        <w:t xml:space="preserve">I have never sung in front of such an excited audience before. </w:t>
      </w:r>
    </w:p>
    <w:p w:rsidR="00BB7A5A" w:rsidRPr="00C03E30" w:rsidRDefault="00BB7A5A" w:rsidP="00C03E30">
      <w:pPr>
        <w:pStyle w:val="NoSpacing"/>
        <w:tabs>
          <w:tab w:val="left" w:pos="360"/>
          <w:tab w:val="left" w:leader="underscore" w:pos="9360"/>
        </w:tabs>
        <w:spacing w:line="276" w:lineRule="auto"/>
        <w:jc w:val="both"/>
        <w:rPr>
          <w:rFonts w:ascii="Palatino Linotype" w:hAnsi="Palatino Linotype"/>
          <w:b/>
          <w:bCs/>
          <w:sz w:val="22"/>
          <w:szCs w:val="22"/>
        </w:rPr>
      </w:pPr>
      <w:r w:rsidRPr="00C03E30">
        <w:rPr>
          <w:rFonts w:ascii="Palatino Linotype" w:hAnsi="Palatino Linotype"/>
          <w:b/>
          <w:bCs/>
          <w:sz w:val="22"/>
          <w:szCs w:val="22"/>
        </w:rPr>
        <w:tab/>
      </w:r>
      <w:r w:rsidR="00C03E30" w:rsidRPr="00C03E30">
        <w:rPr>
          <w:rFonts w:ascii="Palatino Linotype" w:hAnsi="Palatino Linotype"/>
          <w:b/>
          <w:bCs/>
          <w:sz w:val="22"/>
          <w:szCs w:val="22"/>
        </w:rPr>
        <w:sym w:font="Wingdings 3" w:char="F0B0"/>
      </w:r>
      <w:r w:rsidR="00C03E30" w:rsidRPr="00C03E30">
        <w:rPr>
          <w:rFonts w:ascii="Palatino Linotype" w:hAnsi="Palatino Linotype"/>
          <w:b/>
          <w:bCs/>
          <w:sz w:val="22"/>
          <w:szCs w:val="22"/>
        </w:rPr>
        <w:t xml:space="preserve"> </w:t>
      </w:r>
      <w:r w:rsidRPr="00C03E30">
        <w:rPr>
          <w:rFonts w:ascii="Palatino Linotype" w:hAnsi="Palatino Linotype"/>
          <w:b/>
          <w:bCs/>
          <w:sz w:val="22"/>
          <w:szCs w:val="22"/>
        </w:rPr>
        <w:t xml:space="preserve">It’s the first time </w:t>
      </w:r>
      <w:r w:rsidR="00C03E30" w:rsidRPr="00C03E30">
        <w:rPr>
          <w:rFonts w:ascii="Palatino Linotype" w:hAnsi="Palatino Linotype"/>
          <w:b/>
          <w:bCs/>
          <w:sz w:val="22"/>
          <w:szCs w:val="22"/>
        </w:rPr>
        <w:tab/>
      </w:r>
    </w:p>
    <w:p w:rsidR="00BB7A5A" w:rsidRPr="00C03E30" w:rsidRDefault="00BB7A5A" w:rsidP="00C03E30">
      <w:pPr>
        <w:pStyle w:val="NoSpacing"/>
        <w:spacing w:line="276" w:lineRule="auto"/>
        <w:jc w:val="both"/>
        <w:rPr>
          <w:rFonts w:ascii="Palatino Linotype" w:hAnsi="Palatino Linotype"/>
          <w:bCs/>
          <w:sz w:val="22"/>
          <w:szCs w:val="22"/>
        </w:rPr>
      </w:pPr>
      <w:r w:rsidRPr="00C03E30">
        <w:rPr>
          <w:rFonts w:ascii="Palatino Linotype" w:hAnsi="Palatino Linotype"/>
          <w:b/>
          <w:bCs/>
          <w:color w:val="0000FF"/>
          <w:sz w:val="22"/>
          <w:szCs w:val="22"/>
        </w:rPr>
        <w:t xml:space="preserve">34. </w:t>
      </w:r>
      <w:r w:rsidRPr="00C03E30">
        <w:rPr>
          <w:rFonts w:ascii="Palatino Linotype" w:hAnsi="Palatino Linotype"/>
          <w:b/>
          <w:bCs/>
          <w:color w:val="0000FF"/>
          <w:sz w:val="22"/>
          <w:szCs w:val="22"/>
        </w:rPr>
        <w:tab/>
      </w:r>
      <w:r w:rsidRPr="00C03E30">
        <w:rPr>
          <w:rFonts w:ascii="Palatino Linotype" w:hAnsi="Palatino Linotype"/>
          <w:bCs/>
          <w:sz w:val="22"/>
          <w:szCs w:val="22"/>
        </w:rPr>
        <w:t xml:space="preserve">How can I reach the airport in the shortest time? </w:t>
      </w:r>
    </w:p>
    <w:p w:rsidR="00BB7A5A" w:rsidRPr="00C03E30" w:rsidRDefault="00C03E30" w:rsidP="00C03E30">
      <w:pPr>
        <w:pStyle w:val="NoSpacing"/>
        <w:tabs>
          <w:tab w:val="left" w:pos="360"/>
          <w:tab w:val="left" w:leader="underscore" w:pos="9360"/>
        </w:tabs>
        <w:spacing w:line="276" w:lineRule="auto"/>
        <w:jc w:val="both"/>
        <w:rPr>
          <w:rFonts w:ascii="Palatino Linotype" w:hAnsi="Palatino Linotype"/>
          <w:b/>
          <w:bCs/>
          <w:color w:val="0000FF"/>
          <w:sz w:val="22"/>
          <w:szCs w:val="22"/>
        </w:rPr>
      </w:pPr>
      <w:r w:rsidRPr="00C03E30">
        <w:rPr>
          <w:rFonts w:ascii="Palatino Linotype" w:hAnsi="Palatino Linotype"/>
          <w:b/>
          <w:bCs/>
          <w:sz w:val="22"/>
          <w:szCs w:val="22"/>
        </w:rPr>
        <w:tab/>
      </w:r>
      <w:r w:rsidRPr="00C03E30">
        <w:rPr>
          <w:rFonts w:ascii="Palatino Linotype" w:hAnsi="Palatino Linotype"/>
          <w:b/>
          <w:bCs/>
          <w:sz w:val="22"/>
          <w:szCs w:val="22"/>
        </w:rPr>
        <w:sym w:font="Wingdings 3" w:char="F0B0"/>
      </w:r>
      <w:r w:rsidRPr="00C03E30">
        <w:rPr>
          <w:rFonts w:ascii="Palatino Linotype" w:hAnsi="Palatino Linotype"/>
          <w:b/>
          <w:bCs/>
          <w:sz w:val="22"/>
          <w:szCs w:val="22"/>
        </w:rPr>
        <w:t xml:space="preserve"> </w:t>
      </w:r>
      <w:r w:rsidR="00BB7A5A" w:rsidRPr="00C03E30">
        <w:rPr>
          <w:rFonts w:ascii="Palatino Linotype" w:hAnsi="Palatino Linotype"/>
          <w:b/>
          <w:bCs/>
          <w:sz w:val="22"/>
          <w:szCs w:val="22"/>
        </w:rPr>
        <w:t xml:space="preserve">What’s </w:t>
      </w:r>
      <w:r w:rsidRPr="00C03E30">
        <w:rPr>
          <w:rFonts w:ascii="Palatino Linotype" w:hAnsi="Palatino Linotype"/>
          <w:b/>
          <w:bCs/>
          <w:sz w:val="22"/>
          <w:szCs w:val="22"/>
        </w:rPr>
        <w:tab/>
        <w:t>?</w:t>
      </w:r>
    </w:p>
    <w:p w:rsidR="004E4DB2" w:rsidRPr="00C03E30" w:rsidRDefault="00BB7A5A" w:rsidP="00C03E30">
      <w:pPr>
        <w:pStyle w:val="NoSpacing"/>
        <w:spacing w:line="276" w:lineRule="auto"/>
        <w:jc w:val="both"/>
        <w:rPr>
          <w:rFonts w:ascii="Palatino Linotype" w:hAnsi="Palatino Linotype"/>
          <w:bCs/>
          <w:sz w:val="22"/>
          <w:szCs w:val="22"/>
        </w:rPr>
      </w:pPr>
      <w:r w:rsidRPr="00C03E30">
        <w:rPr>
          <w:rFonts w:ascii="Palatino Linotype" w:hAnsi="Palatino Linotype"/>
          <w:b/>
          <w:bCs/>
          <w:color w:val="0000FF"/>
          <w:sz w:val="22"/>
          <w:szCs w:val="22"/>
        </w:rPr>
        <w:t xml:space="preserve">35. </w:t>
      </w:r>
      <w:r w:rsidRPr="00C03E30">
        <w:rPr>
          <w:rFonts w:ascii="Palatino Linotype" w:hAnsi="Palatino Linotype"/>
          <w:b/>
          <w:bCs/>
          <w:color w:val="0000FF"/>
          <w:sz w:val="22"/>
          <w:szCs w:val="22"/>
        </w:rPr>
        <w:tab/>
      </w:r>
      <w:r w:rsidRPr="00C03E30">
        <w:rPr>
          <w:rFonts w:ascii="Palatino Linotype" w:hAnsi="Palatino Linotype"/>
          <w:bCs/>
          <w:sz w:val="22"/>
          <w:szCs w:val="22"/>
        </w:rPr>
        <w:t xml:space="preserve">Perhaps he doesn’t know how to swim. </w:t>
      </w:r>
    </w:p>
    <w:p w:rsidR="00BB7A5A" w:rsidRPr="00C03E30" w:rsidRDefault="00C03E30" w:rsidP="00C03E30">
      <w:pPr>
        <w:pStyle w:val="NoSpacing"/>
        <w:tabs>
          <w:tab w:val="left" w:pos="360"/>
          <w:tab w:val="left" w:leader="underscore" w:pos="9360"/>
        </w:tabs>
        <w:spacing w:line="276" w:lineRule="auto"/>
        <w:jc w:val="both"/>
        <w:rPr>
          <w:rFonts w:ascii="Palatino Linotype" w:hAnsi="Palatino Linotype"/>
          <w:b/>
          <w:bCs/>
          <w:sz w:val="22"/>
          <w:szCs w:val="22"/>
        </w:rPr>
      </w:pPr>
      <w:r w:rsidRPr="00C03E30">
        <w:rPr>
          <w:rFonts w:ascii="Palatino Linotype" w:hAnsi="Palatino Linotype"/>
          <w:b/>
          <w:bCs/>
          <w:sz w:val="22"/>
          <w:szCs w:val="22"/>
        </w:rPr>
        <w:tab/>
      </w:r>
      <w:r w:rsidRPr="00C03E30">
        <w:rPr>
          <w:rFonts w:ascii="Palatino Linotype" w:hAnsi="Palatino Linotype"/>
          <w:b/>
          <w:bCs/>
          <w:sz w:val="22"/>
          <w:szCs w:val="22"/>
        </w:rPr>
        <w:sym w:font="Wingdings 3" w:char="F0B0"/>
      </w:r>
      <w:r w:rsidRPr="00C03E30">
        <w:rPr>
          <w:rFonts w:ascii="Palatino Linotype" w:hAnsi="Palatino Linotype"/>
          <w:b/>
          <w:bCs/>
          <w:sz w:val="22"/>
          <w:szCs w:val="22"/>
        </w:rPr>
        <w:t xml:space="preserve"> </w:t>
      </w:r>
      <w:r w:rsidR="00BB7A5A" w:rsidRPr="00C03E30">
        <w:rPr>
          <w:rFonts w:ascii="Palatino Linotype" w:hAnsi="Palatino Linotype"/>
          <w:b/>
          <w:bCs/>
          <w:sz w:val="22"/>
          <w:szCs w:val="22"/>
        </w:rPr>
        <w:t xml:space="preserve">He </w:t>
      </w:r>
      <w:r w:rsidRPr="00C03E30">
        <w:rPr>
          <w:rFonts w:ascii="Palatino Linotype" w:hAnsi="Palatino Linotype"/>
          <w:b/>
          <w:bCs/>
          <w:sz w:val="22"/>
          <w:szCs w:val="22"/>
        </w:rPr>
        <w:tab/>
      </w:r>
    </w:p>
    <w:p w:rsidR="00BB7A5A" w:rsidRPr="00C03E30" w:rsidRDefault="00BB7A5A" w:rsidP="00C03E30">
      <w:pPr>
        <w:pStyle w:val="NoSpacing"/>
        <w:spacing w:line="276" w:lineRule="auto"/>
        <w:jc w:val="both"/>
        <w:rPr>
          <w:rFonts w:ascii="Palatino Linotype" w:hAnsi="Palatino Linotype"/>
          <w:bCs/>
          <w:sz w:val="22"/>
          <w:szCs w:val="22"/>
        </w:rPr>
      </w:pPr>
      <w:r w:rsidRPr="00C03E30">
        <w:rPr>
          <w:rFonts w:ascii="Palatino Linotype" w:hAnsi="Palatino Linotype"/>
          <w:b/>
          <w:bCs/>
          <w:color w:val="0000FF"/>
          <w:sz w:val="22"/>
          <w:szCs w:val="22"/>
        </w:rPr>
        <w:t xml:space="preserve">36. </w:t>
      </w:r>
      <w:r w:rsidRPr="00C03E30">
        <w:rPr>
          <w:rFonts w:ascii="Palatino Linotype" w:hAnsi="Palatino Linotype"/>
          <w:b/>
          <w:bCs/>
          <w:color w:val="0000FF"/>
          <w:sz w:val="22"/>
          <w:szCs w:val="22"/>
        </w:rPr>
        <w:tab/>
      </w:r>
      <w:r w:rsidRPr="00C03E30">
        <w:rPr>
          <w:rFonts w:ascii="Palatino Linotype" w:hAnsi="Palatino Linotype"/>
          <w:bCs/>
          <w:sz w:val="22"/>
          <w:szCs w:val="22"/>
        </w:rPr>
        <w:t xml:space="preserve">Her brother said to us, “She will come </w:t>
      </w:r>
      <w:r w:rsidR="00D211E2" w:rsidRPr="00C03E30">
        <w:rPr>
          <w:rFonts w:ascii="Palatino Linotype" w:hAnsi="Palatino Linotype"/>
          <w:bCs/>
          <w:sz w:val="22"/>
          <w:szCs w:val="22"/>
        </w:rPr>
        <w:t>to your house when she has finished her homework.”</w:t>
      </w:r>
    </w:p>
    <w:p w:rsidR="00D211E2" w:rsidRPr="00C03E30" w:rsidRDefault="00C03E30" w:rsidP="00C03E30">
      <w:pPr>
        <w:pStyle w:val="NoSpacing"/>
        <w:tabs>
          <w:tab w:val="left" w:pos="360"/>
          <w:tab w:val="left" w:leader="underscore" w:pos="9360"/>
        </w:tabs>
        <w:spacing w:line="276" w:lineRule="auto"/>
        <w:jc w:val="both"/>
        <w:rPr>
          <w:rFonts w:ascii="Palatino Linotype" w:hAnsi="Palatino Linotype"/>
          <w:b/>
          <w:bCs/>
          <w:sz w:val="22"/>
          <w:szCs w:val="22"/>
        </w:rPr>
      </w:pPr>
      <w:r w:rsidRPr="00C03E30">
        <w:rPr>
          <w:rFonts w:ascii="Palatino Linotype" w:hAnsi="Palatino Linotype"/>
          <w:b/>
          <w:bCs/>
          <w:sz w:val="22"/>
          <w:szCs w:val="22"/>
        </w:rPr>
        <w:tab/>
      </w:r>
      <w:r w:rsidRPr="00C03E30">
        <w:rPr>
          <w:rFonts w:ascii="Palatino Linotype" w:hAnsi="Palatino Linotype"/>
          <w:b/>
          <w:bCs/>
          <w:sz w:val="22"/>
          <w:szCs w:val="22"/>
        </w:rPr>
        <w:sym w:font="Wingdings 3" w:char="F0B0"/>
      </w:r>
      <w:r w:rsidRPr="00C03E30">
        <w:rPr>
          <w:rFonts w:ascii="Palatino Linotype" w:hAnsi="Palatino Linotype"/>
          <w:b/>
          <w:bCs/>
          <w:sz w:val="22"/>
          <w:szCs w:val="22"/>
        </w:rPr>
        <w:t xml:space="preserve"> </w:t>
      </w:r>
      <w:r w:rsidR="00D211E2" w:rsidRPr="00C03E30">
        <w:rPr>
          <w:rFonts w:ascii="Palatino Linotype" w:hAnsi="Palatino Linotype"/>
          <w:b/>
          <w:bCs/>
          <w:sz w:val="22"/>
          <w:szCs w:val="22"/>
        </w:rPr>
        <w:t xml:space="preserve">Her brother told us that </w:t>
      </w:r>
      <w:r w:rsidRPr="00C03E30">
        <w:rPr>
          <w:rFonts w:ascii="Palatino Linotype" w:hAnsi="Palatino Linotype"/>
          <w:b/>
          <w:bCs/>
          <w:sz w:val="22"/>
          <w:szCs w:val="22"/>
        </w:rPr>
        <w:tab/>
      </w:r>
    </w:p>
    <w:p w:rsidR="00D211E2" w:rsidRPr="00C03E30" w:rsidRDefault="00D211E2" w:rsidP="00C03E30">
      <w:pPr>
        <w:pStyle w:val="NoSpacing"/>
        <w:spacing w:line="276" w:lineRule="auto"/>
        <w:jc w:val="both"/>
        <w:rPr>
          <w:rFonts w:ascii="Palatino Linotype" w:hAnsi="Palatino Linotype"/>
          <w:bCs/>
          <w:sz w:val="22"/>
          <w:szCs w:val="22"/>
        </w:rPr>
      </w:pPr>
    </w:p>
    <w:p w:rsidR="00D211E2" w:rsidRPr="00C03E30" w:rsidRDefault="00C03E30" w:rsidP="00C03E30">
      <w:pPr>
        <w:pStyle w:val="NoSpacing"/>
        <w:tabs>
          <w:tab w:val="left" w:pos="360"/>
          <w:tab w:val="left" w:pos="2700"/>
          <w:tab w:val="left" w:pos="5400"/>
          <w:tab w:val="left" w:pos="8100"/>
        </w:tabs>
        <w:spacing w:line="276" w:lineRule="auto"/>
        <w:jc w:val="center"/>
        <w:rPr>
          <w:rFonts w:ascii="Palatino Linotype" w:hAnsi="Palatino Linotype"/>
          <w:b/>
          <w:bCs/>
          <w:sz w:val="22"/>
          <w:szCs w:val="22"/>
        </w:rPr>
      </w:pPr>
      <w:r w:rsidRPr="00C03E30">
        <w:rPr>
          <w:rFonts w:ascii="Palatino Linotype" w:hAnsi="Palatino Linotype"/>
          <w:b/>
          <w:bCs/>
          <w:sz w:val="22"/>
          <w:szCs w:val="22"/>
        </w:rPr>
        <w:t xml:space="preserve">--- </w:t>
      </w:r>
      <w:r w:rsidR="00D211E2" w:rsidRPr="00C03E30">
        <w:rPr>
          <w:rFonts w:ascii="Palatino Linotype" w:hAnsi="Palatino Linotype"/>
          <w:b/>
          <w:bCs/>
          <w:sz w:val="22"/>
          <w:szCs w:val="22"/>
        </w:rPr>
        <w:t xml:space="preserve">THE END </w:t>
      </w:r>
      <w:r w:rsidRPr="00C03E30">
        <w:rPr>
          <w:rFonts w:ascii="Palatino Linotype" w:hAnsi="Palatino Linotype"/>
          <w:b/>
          <w:bCs/>
          <w:sz w:val="22"/>
          <w:szCs w:val="22"/>
        </w:rPr>
        <w:t>---</w:t>
      </w:r>
    </w:p>
    <w:p w:rsidR="00BB7A5A" w:rsidRPr="00C03E30" w:rsidRDefault="00BB7A5A" w:rsidP="00C03E30">
      <w:pPr>
        <w:pStyle w:val="NoSpacing"/>
        <w:tabs>
          <w:tab w:val="left" w:pos="360"/>
          <w:tab w:val="left" w:pos="2700"/>
          <w:tab w:val="left" w:pos="5400"/>
          <w:tab w:val="left" w:pos="8100"/>
        </w:tabs>
        <w:spacing w:line="276" w:lineRule="auto"/>
        <w:jc w:val="both"/>
        <w:rPr>
          <w:rFonts w:ascii="Palatino Linotype" w:hAnsi="Palatino Linotype"/>
          <w:bCs/>
          <w:sz w:val="22"/>
          <w:szCs w:val="22"/>
        </w:rPr>
      </w:pPr>
    </w:p>
    <w:p w:rsidR="00AB28D5" w:rsidRDefault="00AB28D5" w:rsidP="00C03E30">
      <w:pPr>
        <w:pStyle w:val="NoSpacing"/>
        <w:tabs>
          <w:tab w:val="left" w:pos="360"/>
          <w:tab w:val="left" w:pos="2700"/>
          <w:tab w:val="left" w:pos="5400"/>
          <w:tab w:val="left" w:pos="8100"/>
        </w:tabs>
        <w:spacing w:line="276" w:lineRule="auto"/>
        <w:jc w:val="center"/>
        <w:rPr>
          <w:rFonts w:ascii="Palatino Linotype" w:hAnsi="Palatino Linotype"/>
          <w:bCs/>
          <w:sz w:val="22"/>
          <w:szCs w:val="22"/>
        </w:rPr>
      </w:pPr>
    </w:p>
    <w:p w:rsidR="00C03E30" w:rsidRDefault="00C03E30" w:rsidP="00C03E30">
      <w:pPr>
        <w:pStyle w:val="NoSpacing"/>
        <w:tabs>
          <w:tab w:val="left" w:pos="360"/>
          <w:tab w:val="left" w:pos="2700"/>
          <w:tab w:val="left" w:pos="5400"/>
          <w:tab w:val="left" w:pos="8100"/>
        </w:tabs>
        <w:spacing w:line="276" w:lineRule="auto"/>
        <w:jc w:val="center"/>
        <w:rPr>
          <w:rFonts w:ascii="Palatino Linotype" w:hAnsi="Palatino Linotype"/>
          <w:bCs/>
          <w:sz w:val="22"/>
          <w:szCs w:val="22"/>
        </w:rPr>
      </w:pPr>
    </w:p>
    <w:p w:rsidR="00C03E30" w:rsidRDefault="00C03E30" w:rsidP="00C03E30">
      <w:pPr>
        <w:pStyle w:val="NoSpacing"/>
        <w:tabs>
          <w:tab w:val="left" w:pos="360"/>
          <w:tab w:val="left" w:pos="2700"/>
          <w:tab w:val="left" w:pos="5400"/>
          <w:tab w:val="left" w:pos="8100"/>
        </w:tabs>
        <w:spacing w:line="276" w:lineRule="auto"/>
        <w:jc w:val="center"/>
        <w:rPr>
          <w:rFonts w:ascii="Palatino Linotype" w:hAnsi="Palatino Linotype"/>
          <w:bCs/>
          <w:sz w:val="22"/>
          <w:szCs w:val="22"/>
        </w:rPr>
      </w:pPr>
    </w:p>
    <w:p w:rsidR="00C03E30" w:rsidRDefault="00C03E30" w:rsidP="00C03E30">
      <w:pPr>
        <w:pStyle w:val="NoSpacing"/>
        <w:tabs>
          <w:tab w:val="left" w:pos="360"/>
          <w:tab w:val="left" w:pos="2700"/>
          <w:tab w:val="left" w:pos="5400"/>
          <w:tab w:val="left" w:pos="8100"/>
        </w:tabs>
        <w:spacing w:line="276" w:lineRule="auto"/>
        <w:jc w:val="center"/>
        <w:rPr>
          <w:rFonts w:ascii="Palatino Linotype" w:hAnsi="Palatino Linotype"/>
          <w:bCs/>
          <w:sz w:val="22"/>
          <w:szCs w:val="22"/>
        </w:rPr>
      </w:pPr>
    </w:p>
    <w:p w:rsidR="00C03E30" w:rsidRDefault="00C03E30" w:rsidP="00C03E30">
      <w:pPr>
        <w:pStyle w:val="NoSpacing"/>
        <w:tabs>
          <w:tab w:val="left" w:pos="360"/>
          <w:tab w:val="left" w:pos="2700"/>
          <w:tab w:val="left" w:pos="5400"/>
          <w:tab w:val="left" w:pos="8100"/>
        </w:tabs>
        <w:spacing w:line="276" w:lineRule="auto"/>
        <w:jc w:val="center"/>
        <w:rPr>
          <w:rFonts w:ascii="Palatino Linotype" w:hAnsi="Palatino Linotype"/>
          <w:bCs/>
          <w:sz w:val="22"/>
          <w:szCs w:val="22"/>
        </w:rPr>
      </w:pPr>
    </w:p>
    <w:p w:rsidR="00C03E30" w:rsidRDefault="00C03E30" w:rsidP="00C03E30">
      <w:pPr>
        <w:pStyle w:val="NoSpacing"/>
        <w:tabs>
          <w:tab w:val="left" w:pos="360"/>
          <w:tab w:val="left" w:pos="2700"/>
          <w:tab w:val="left" w:pos="5400"/>
          <w:tab w:val="left" w:pos="8100"/>
        </w:tabs>
        <w:spacing w:line="276" w:lineRule="auto"/>
        <w:jc w:val="center"/>
        <w:rPr>
          <w:rFonts w:ascii="Palatino Linotype" w:hAnsi="Palatino Linotype"/>
          <w:bCs/>
          <w:sz w:val="22"/>
          <w:szCs w:val="22"/>
        </w:rPr>
      </w:pPr>
    </w:p>
    <w:p w:rsidR="00C03E30" w:rsidRDefault="00C03E30" w:rsidP="00C03E30">
      <w:pPr>
        <w:pStyle w:val="NoSpacing"/>
        <w:tabs>
          <w:tab w:val="left" w:pos="360"/>
          <w:tab w:val="left" w:pos="2700"/>
          <w:tab w:val="left" w:pos="5400"/>
          <w:tab w:val="left" w:pos="8100"/>
        </w:tabs>
        <w:spacing w:line="276" w:lineRule="auto"/>
        <w:jc w:val="center"/>
        <w:rPr>
          <w:rFonts w:ascii="Palatino Linotype" w:hAnsi="Palatino Linotype"/>
          <w:bCs/>
          <w:sz w:val="22"/>
          <w:szCs w:val="22"/>
        </w:rPr>
      </w:pPr>
    </w:p>
    <w:p w:rsidR="00C03E30" w:rsidRDefault="00C03E30" w:rsidP="00C03E30">
      <w:pPr>
        <w:pStyle w:val="NoSpacing"/>
        <w:tabs>
          <w:tab w:val="left" w:pos="360"/>
          <w:tab w:val="left" w:pos="2700"/>
          <w:tab w:val="left" w:pos="5400"/>
          <w:tab w:val="left" w:pos="8100"/>
        </w:tabs>
        <w:spacing w:line="276" w:lineRule="auto"/>
        <w:jc w:val="center"/>
        <w:rPr>
          <w:rFonts w:ascii="Palatino Linotype" w:hAnsi="Palatino Linotype"/>
          <w:bCs/>
          <w:sz w:val="22"/>
          <w:szCs w:val="22"/>
        </w:rPr>
      </w:pPr>
    </w:p>
    <w:p w:rsidR="00C03E30" w:rsidRDefault="00C03E30" w:rsidP="00C03E30">
      <w:pPr>
        <w:pStyle w:val="NoSpacing"/>
        <w:tabs>
          <w:tab w:val="left" w:pos="360"/>
          <w:tab w:val="left" w:pos="2700"/>
          <w:tab w:val="left" w:pos="5400"/>
          <w:tab w:val="left" w:pos="8100"/>
        </w:tabs>
        <w:spacing w:line="276" w:lineRule="auto"/>
        <w:jc w:val="center"/>
        <w:rPr>
          <w:rFonts w:ascii="Palatino Linotype" w:hAnsi="Palatino Linotype"/>
          <w:bCs/>
          <w:sz w:val="22"/>
          <w:szCs w:val="22"/>
        </w:rPr>
      </w:pPr>
    </w:p>
    <w:p w:rsidR="00C03E30" w:rsidRDefault="00C03E30" w:rsidP="00C03E30">
      <w:pPr>
        <w:pStyle w:val="NoSpacing"/>
        <w:tabs>
          <w:tab w:val="left" w:pos="360"/>
          <w:tab w:val="left" w:pos="2700"/>
          <w:tab w:val="left" w:pos="5400"/>
          <w:tab w:val="left" w:pos="8100"/>
        </w:tabs>
        <w:spacing w:line="276" w:lineRule="auto"/>
        <w:jc w:val="center"/>
        <w:rPr>
          <w:rFonts w:ascii="Palatino Linotype" w:hAnsi="Palatino Linotype"/>
          <w:bCs/>
          <w:sz w:val="22"/>
          <w:szCs w:val="22"/>
        </w:rPr>
      </w:pPr>
    </w:p>
    <w:p w:rsidR="00C03E30" w:rsidRDefault="00C03E30" w:rsidP="00C03E30">
      <w:pPr>
        <w:pStyle w:val="NoSpacing"/>
        <w:tabs>
          <w:tab w:val="left" w:pos="360"/>
          <w:tab w:val="left" w:pos="2700"/>
          <w:tab w:val="left" w:pos="5400"/>
          <w:tab w:val="left" w:pos="8100"/>
        </w:tabs>
        <w:spacing w:line="276" w:lineRule="auto"/>
        <w:jc w:val="center"/>
        <w:rPr>
          <w:rFonts w:ascii="Palatino Linotype" w:hAnsi="Palatino Linotype"/>
          <w:bCs/>
          <w:sz w:val="22"/>
          <w:szCs w:val="22"/>
        </w:rPr>
      </w:pPr>
    </w:p>
    <w:p w:rsidR="00C03E30" w:rsidRDefault="00C03E30" w:rsidP="00C03E30">
      <w:pPr>
        <w:pStyle w:val="NoSpacing"/>
        <w:tabs>
          <w:tab w:val="left" w:pos="360"/>
          <w:tab w:val="left" w:pos="2700"/>
          <w:tab w:val="left" w:pos="5400"/>
          <w:tab w:val="left" w:pos="8100"/>
        </w:tabs>
        <w:spacing w:line="276" w:lineRule="auto"/>
        <w:jc w:val="center"/>
        <w:rPr>
          <w:rFonts w:ascii="Palatino Linotype" w:hAnsi="Palatino Linotype"/>
          <w:bCs/>
          <w:sz w:val="22"/>
          <w:szCs w:val="22"/>
        </w:rPr>
      </w:pPr>
    </w:p>
    <w:p w:rsidR="00C03E30" w:rsidRDefault="00C03E30" w:rsidP="00C03E30">
      <w:pPr>
        <w:pStyle w:val="NoSpacing"/>
        <w:tabs>
          <w:tab w:val="left" w:pos="360"/>
          <w:tab w:val="left" w:pos="2700"/>
          <w:tab w:val="left" w:pos="5400"/>
          <w:tab w:val="left" w:pos="8100"/>
        </w:tabs>
        <w:spacing w:line="276" w:lineRule="auto"/>
        <w:jc w:val="center"/>
        <w:rPr>
          <w:rFonts w:ascii="Palatino Linotype" w:hAnsi="Palatino Linotype"/>
          <w:bCs/>
          <w:sz w:val="22"/>
          <w:szCs w:val="22"/>
        </w:rPr>
      </w:pPr>
    </w:p>
    <w:p w:rsidR="00C03E30" w:rsidRDefault="00C03E30" w:rsidP="00C03E30">
      <w:pPr>
        <w:pStyle w:val="NoSpacing"/>
        <w:tabs>
          <w:tab w:val="left" w:pos="360"/>
          <w:tab w:val="left" w:pos="2700"/>
          <w:tab w:val="left" w:pos="5400"/>
          <w:tab w:val="left" w:pos="8100"/>
        </w:tabs>
        <w:spacing w:line="276" w:lineRule="auto"/>
        <w:jc w:val="center"/>
        <w:rPr>
          <w:rFonts w:ascii="Palatino Linotype" w:hAnsi="Palatino Linotype"/>
          <w:bCs/>
          <w:sz w:val="22"/>
          <w:szCs w:val="22"/>
        </w:rPr>
      </w:pPr>
    </w:p>
    <w:p w:rsidR="00C03E30" w:rsidRDefault="00C03E30" w:rsidP="00C03E30">
      <w:pPr>
        <w:pStyle w:val="NoSpacing"/>
        <w:tabs>
          <w:tab w:val="left" w:pos="360"/>
          <w:tab w:val="left" w:pos="2700"/>
          <w:tab w:val="left" w:pos="5400"/>
          <w:tab w:val="left" w:pos="8100"/>
        </w:tabs>
        <w:spacing w:line="276" w:lineRule="auto"/>
        <w:jc w:val="center"/>
        <w:rPr>
          <w:rFonts w:ascii="Palatino Linotype" w:hAnsi="Palatino Linotype"/>
          <w:bCs/>
          <w:sz w:val="22"/>
          <w:szCs w:val="22"/>
        </w:rPr>
      </w:pPr>
    </w:p>
    <w:p w:rsidR="00C03E30" w:rsidRDefault="00C03E30" w:rsidP="00C03E30">
      <w:pPr>
        <w:pStyle w:val="NoSpacing"/>
        <w:tabs>
          <w:tab w:val="left" w:pos="360"/>
          <w:tab w:val="left" w:pos="2700"/>
          <w:tab w:val="left" w:pos="5400"/>
          <w:tab w:val="left" w:pos="8100"/>
        </w:tabs>
        <w:spacing w:line="276" w:lineRule="auto"/>
        <w:jc w:val="center"/>
        <w:rPr>
          <w:rFonts w:ascii="Palatino Linotype" w:hAnsi="Palatino Linotype"/>
          <w:bCs/>
          <w:sz w:val="22"/>
          <w:szCs w:val="22"/>
        </w:rPr>
      </w:pPr>
    </w:p>
    <w:p w:rsidR="00C03E30" w:rsidRDefault="00C03E30" w:rsidP="00C03E30">
      <w:pPr>
        <w:pStyle w:val="NoSpacing"/>
        <w:tabs>
          <w:tab w:val="left" w:pos="360"/>
          <w:tab w:val="left" w:pos="2700"/>
          <w:tab w:val="left" w:pos="5400"/>
          <w:tab w:val="left" w:pos="8100"/>
        </w:tabs>
        <w:spacing w:line="276" w:lineRule="auto"/>
        <w:jc w:val="center"/>
        <w:rPr>
          <w:rFonts w:ascii="Palatino Linotype" w:hAnsi="Palatino Linotype"/>
          <w:bCs/>
          <w:sz w:val="22"/>
          <w:szCs w:val="22"/>
        </w:rPr>
      </w:pPr>
    </w:p>
    <w:p w:rsidR="00C03E30" w:rsidRDefault="00C03E30" w:rsidP="00C03E30">
      <w:pPr>
        <w:pStyle w:val="NoSpacing"/>
        <w:tabs>
          <w:tab w:val="left" w:pos="360"/>
          <w:tab w:val="left" w:pos="2700"/>
          <w:tab w:val="left" w:pos="5400"/>
          <w:tab w:val="left" w:pos="8100"/>
        </w:tabs>
        <w:spacing w:line="276" w:lineRule="auto"/>
        <w:jc w:val="center"/>
        <w:rPr>
          <w:rFonts w:ascii="Palatino Linotype" w:hAnsi="Palatino Linotype"/>
          <w:bCs/>
          <w:sz w:val="22"/>
          <w:szCs w:val="22"/>
        </w:rPr>
      </w:pPr>
    </w:p>
    <w:p w:rsidR="00C03E30" w:rsidRDefault="00C03E30" w:rsidP="00C03E30">
      <w:pPr>
        <w:pStyle w:val="NoSpacing"/>
        <w:tabs>
          <w:tab w:val="left" w:pos="360"/>
          <w:tab w:val="left" w:pos="2700"/>
          <w:tab w:val="left" w:pos="5400"/>
          <w:tab w:val="left" w:pos="8100"/>
        </w:tabs>
        <w:spacing w:line="276" w:lineRule="auto"/>
        <w:jc w:val="center"/>
        <w:rPr>
          <w:rFonts w:ascii="Palatino Linotype" w:hAnsi="Palatino Linotype"/>
          <w:bCs/>
          <w:sz w:val="22"/>
          <w:szCs w:val="22"/>
        </w:rPr>
      </w:pPr>
    </w:p>
    <w:sectPr w:rsidR="00C03E30" w:rsidSect="00F14554">
      <w:headerReference w:type="even" r:id="rId9"/>
      <w:headerReference w:type="default" r:id="rId10"/>
      <w:headerReference w:type="first" r:id="rId11"/>
      <w:pgSz w:w="11906" w:h="16838"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63D" w:rsidRDefault="008E363D" w:rsidP="005A6778">
      <w:r>
        <w:separator/>
      </w:r>
    </w:p>
  </w:endnote>
  <w:endnote w:type="continuationSeparator" w:id="0">
    <w:p w:rsidR="008E363D" w:rsidRDefault="008E363D" w:rsidP="005A6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VnTimeH">
    <w:altName w:val="Courier New"/>
    <w:panose1 w:val="020B7200000000000000"/>
    <w:charset w:val="00"/>
    <w:family w:val="swiss"/>
    <w:pitch w:val="variable"/>
    <w:sig w:usb0="00000003" w:usb1="00000000" w:usb2="00000000" w:usb3="00000000" w:csb0="00000001" w:csb1="00000000"/>
  </w:font>
  <w:font w:name="DengXian">
    <w:altName w:val="等线"/>
    <w:charset w:val="86"/>
    <w:family w:val="modern"/>
    <w:pitch w:val="fixed"/>
    <w:sig w:usb0="00000001" w:usb1="080E0000" w:usb2="00000010" w:usb3="00000000" w:csb0="00040000" w:csb1="00000000"/>
  </w:font>
  <w:font w:name="Palatino Linotype">
    <w:panose1 w:val="02040502050505030304"/>
    <w:charset w:val="00"/>
    <w:family w:val="roman"/>
    <w:pitch w:val="variable"/>
    <w:sig w:usb0="E0000287" w:usb1="40000013"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63D" w:rsidRDefault="008E363D" w:rsidP="005A6778">
      <w:r>
        <w:separator/>
      </w:r>
    </w:p>
  </w:footnote>
  <w:footnote w:type="continuationSeparator" w:id="0">
    <w:p w:rsidR="008E363D" w:rsidRDefault="008E363D" w:rsidP="005A67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6B3" w:rsidRDefault="006426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6B3" w:rsidRPr="005A6778" w:rsidRDefault="006426B3" w:rsidP="005A6778">
    <w:pPr>
      <w:pStyle w:val="Header"/>
      <w:jc w:val="center"/>
      <w:rPr>
        <w:rFonts w:ascii="Palatino Linotype" w:hAnsi="Palatino Linotype"/>
        <w:b/>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6B3" w:rsidRDefault="006426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2CE6B84A"/>
    <w:name w:val="WW8Num2"/>
    <w:lvl w:ilvl="0">
      <w:numFmt w:val="decimal"/>
      <w:lvlText w:val="%1."/>
      <w:lvlJc w:val="left"/>
      <w:pPr>
        <w:tabs>
          <w:tab w:val="num" w:pos="360"/>
        </w:tabs>
        <w:ind w:left="360" w:hanging="360"/>
      </w:pPr>
      <w:rPr>
        <w:b/>
      </w:rPr>
    </w:lvl>
  </w:abstractNum>
  <w:abstractNum w:abstractNumId="2">
    <w:nsid w:val="00000008"/>
    <w:multiLevelType w:val="multilevel"/>
    <w:tmpl w:val="081A1B3E"/>
    <w:name w:val="WW8Num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000000A"/>
    <w:multiLevelType w:val="multilevel"/>
    <w:tmpl w:val="C0643EF0"/>
    <w:name w:val="WW8Num10"/>
    <w:lvl w:ilvl="0">
      <w:start w:val="1"/>
      <w:numFmt w:val="upperRoman"/>
      <w:lvlText w:val="%1."/>
      <w:lvlJc w:val="left"/>
      <w:pPr>
        <w:tabs>
          <w:tab w:val="num" w:pos="1080"/>
        </w:tabs>
        <w:ind w:left="1080" w:hanging="720"/>
      </w:pPr>
      <w:rPr>
        <w:b/>
        <w:i w:val="0"/>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C"/>
    <w:multiLevelType w:val="singleLevel"/>
    <w:tmpl w:val="0000000C"/>
    <w:name w:val="WW8Num12"/>
    <w:lvl w:ilvl="0">
      <w:start w:val="1"/>
      <w:numFmt w:val="upperLetter"/>
      <w:lvlText w:val="%1."/>
      <w:lvlJc w:val="left"/>
      <w:pPr>
        <w:tabs>
          <w:tab w:val="num" w:pos="720"/>
        </w:tabs>
        <w:ind w:left="720" w:hanging="360"/>
      </w:pPr>
    </w:lvl>
  </w:abstractNum>
  <w:abstractNum w:abstractNumId="5">
    <w:nsid w:val="0000000E"/>
    <w:multiLevelType w:val="multilevel"/>
    <w:tmpl w:val="0000000E"/>
    <w:name w:val="WW8Num14"/>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7CF4D84"/>
    <w:multiLevelType w:val="hybridMultilevel"/>
    <w:tmpl w:val="D982E1F0"/>
    <w:lvl w:ilvl="0" w:tplc="9B8845A2">
      <w:start w:val="1"/>
      <w:numFmt w:val="upperLetter"/>
      <w:lvlText w:val="%1."/>
      <w:lvlJc w:val="left"/>
      <w:pPr>
        <w:ind w:left="720" w:hanging="360"/>
      </w:pPr>
      <w:rPr>
        <w:rFonts w:hint="default"/>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227B7F58"/>
    <w:multiLevelType w:val="hybridMultilevel"/>
    <w:tmpl w:val="97169336"/>
    <w:lvl w:ilvl="0" w:tplc="A7D299CC">
      <w:start w:val="40"/>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2E0C44B0"/>
    <w:multiLevelType w:val="hybridMultilevel"/>
    <w:tmpl w:val="62421632"/>
    <w:lvl w:ilvl="0" w:tplc="F412FBB2">
      <w:start w:val="1"/>
      <w:numFmt w:val="upperLetter"/>
      <w:lvlText w:val="%1."/>
      <w:lvlJc w:val="left"/>
      <w:pPr>
        <w:ind w:left="828" w:hanging="46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4163A4"/>
    <w:multiLevelType w:val="hybridMultilevel"/>
    <w:tmpl w:val="D982E1F0"/>
    <w:lvl w:ilvl="0" w:tplc="9B8845A2">
      <w:start w:val="1"/>
      <w:numFmt w:val="upperLetter"/>
      <w:lvlText w:val="%1."/>
      <w:lvlJc w:val="left"/>
      <w:pPr>
        <w:ind w:left="720" w:hanging="360"/>
      </w:pPr>
      <w:rPr>
        <w:rFonts w:hint="default"/>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497434A4"/>
    <w:multiLevelType w:val="hybridMultilevel"/>
    <w:tmpl w:val="EE4C9364"/>
    <w:lvl w:ilvl="0" w:tplc="4148C26A">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60056546"/>
    <w:multiLevelType w:val="hybridMultilevel"/>
    <w:tmpl w:val="D0C247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471009"/>
    <w:multiLevelType w:val="hybridMultilevel"/>
    <w:tmpl w:val="FF62E23E"/>
    <w:lvl w:ilvl="0" w:tplc="C10C99FC">
      <w:start w:val="1"/>
      <w:numFmt w:val="upp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3">
    <w:nsid w:val="769877DE"/>
    <w:multiLevelType w:val="hybridMultilevel"/>
    <w:tmpl w:val="B5F637E4"/>
    <w:lvl w:ilvl="0" w:tplc="D71837A8">
      <w:start w:val="40"/>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76C9604A"/>
    <w:multiLevelType w:val="hybridMultilevel"/>
    <w:tmpl w:val="6FD8462A"/>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4"/>
  </w:num>
  <w:num w:numId="4">
    <w:abstractNumId w:val="9"/>
  </w:num>
  <w:num w:numId="5">
    <w:abstractNumId w:val="10"/>
  </w:num>
  <w:num w:numId="6">
    <w:abstractNumId w:val="6"/>
  </w:num>
  <w:num w:numId="7">
    <w:abstractNumId w:val="13"/>
  </w:num>
  <w:num w:numId="8">
    <w:abstractNumId w:val="7"/>
  </w:num>
  <w:num w:numId="9">
    <w:abstractNumId w:val="12"/>
  </w:num>
  <w:num w:numId="10">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BE9"/>
    <w:rsid w:val="000006C5"/>
    <w:rsid w:val="000033D0"/>
    <w:rsid w:val="0000680A"/>
    <w:rsid w:val="0000692C"/>
    <w:rsid w:val="00010582"/>
    <w:rsid w:val="00013C20"/>
    <w:rsid w:val="000206ED"/>
    <w:rsid w:val="0002485D"/>
    <w:rsid w:val="00026593"/>
    <w:rsid w:val="0003525E"/>
    <w:rsid w:val="00036786"/>
    <w:rsid w:val="000400E0"/>
    <w:rsid w:val="000429EA"/>
    <w:rsid w:val="0005336B"/>
    <w:rsid w:val="00054E4B"/>
    <w:rsid w:val="000567A3"/>
    <w:rsid w:val="0006214C"/>
    <w:rsid w:val="00074188"/>
    <w:rsid w:val="00074CD7"/>
    <w:rsid w:val="0007658B"/>
    <w:rsid w:val="0009111D"/>
    <w:rsid w:val="0009361A"/>
    <w:rsid w:val="00095FE8"/>
    <w:rsid w:val="000B11B0"/>
    <w:rsid w:val="000B540F"/>
    <w:rsid w:val="000B6FB7"/>
    <w:rsid w:val="000C256E"/>
    <w:rsid w:val="000C3EBB"/>
    <w:rsid w:val="000D408F"/>
    <w:rsid w:val="000D4F4B"/>
    <w:rsid w:val="000E05BE"/>
    <w:rsid w:val="000E209B"/>
    <w:rsid w:val="000F10B7"/>
    <w:rsid w:val="000F14CF"/>
    <w:rsid w:val="000F7396"/>
    <w:rsid w:val="0011604E"/>
    <w:rsid w:val="00120D3E"/>
    <w:rsid w:val="00130035"/>
    <w:rsid w:val="00136798"/>
    <w:rsid w:val="0014468D"/>
    <w:rsid w:val="001479DC"/>
    <w:rsid w:val="001554B3"/>
    <w:rsid w:val="00156C6A"/>
    <w:rsid w:val="001618D8"/>
    <w:rsid w:val="001749C0"/>
    <w:rsid w:val="001770FF"/>
    <w:rsid w:val="00177D45"/>
    <w:rsid w:val="0018498D"/>
    <w:rsid w:val="00185944"/>
    <w:rsid w:val="00185B73"/>
    <w:rsid w:val="001A3E5B"/>
    <w:rsid w:val="001A3F89"/>
    <w:rsid w:val="001A4528"/>
    <w:rsid w:val="001C0B19"/>
    <w:rsid w:val="001C194A"/>
    <w:rsid w:val="001C5DA5"/>
    <w:rsid w:val="001E4902"/>
    <w:rsid w:val="001E5DF1"/>
    <w:rsid w:val="001E5F2D"/>
    <w:rsid w:val="00206E1D"/>
    <w:rsid w:val="00207373"/>
    <w:rsid w:val="00212F26"/>
    <w:rsid w:val="00232DB1"/>
    <w:rsid w:val="002333A6"/>
    <w:rsid w:val="0023439F"/>
    <w:rsid w:val="00235F81"/>
    <w:rsid w:val="00242CD0"/>
    <w:rsid w:val="00253E3E"/>
    <w:rsid w:val="00263350"/>
    <w:rsid w:val="00267165"/>
    <w:rsid w:val="00273621"/>
    <w:rsid w:val="002805ED"/>
    <w:rsid w:val="00291A1E"/>
    <w:rsid w:val="0029295B"/>
    <w:rsid w:val="00297FDC"/>
    <w:rsid w:val="002A146A"/>
    <w:rsid w:val="002A78F4"/>
    <w:rsid w:val="002C0434"/>
    <w:rsid w:val="002D1479"/>
    <w:rsid w:val="002D5AA1"/>
    <w:rsid w:val="002D5BF0"/>
    <w:rsid w:val="002D6537"/>
    <w:rsid w:val="002E1361"/>
    <w:rsid w:val="002E17A2"/>
    <w:rsid w:val="002F365D"/>
    <w:rsid w:val="002F4A5E"/>
    <w:rsid w:val="0032634F"/>
    <w:rsid w:val="00327A66"/>
    <w:rsid w:val="00343183"/>
    <w:rsid w:val="003437F7"/>
    <w:rsid w:val="0035723D"/>
    <w:rsid w:val="00357376"/>
    <w:rsid w:val="003608F2"/>
    <w:rsid w:val="00361546"/>
    <w:rsid w:val="00363AF3"/>
    <w:rsid w:val="00364B1E"/>
    <w:rsid w:val="003832F6"/>
    <w:rsid w:val="003856CD"/>
    <w:rsid w:val="00386E6B"/>
    <w:rsid w:val="0039007C"/>
    <w:rsid w:val="00393B90"/>
    <w:rsid w:val="00394382"/>
    <w:rsid w:val="003B1141"/>
    <w:rsid w:val="003B149C"/>
    <w:rsid w:val="003B394C"/>
    <w:rsid w:val="003C0434"/>
    <w:rsid w:val="003C5890"/>
    <w:rsid w:val="003C72AC"/>
    <w:rsid w:val="003D3250"/>
    <w:rsid w:val="003D38A1"/>
    <w:rsid w:val="003E05D1"/>
    <w:rsid w:val="003E1E89"/>
    <w:rsid w:val="003E7F3D"/>
    <w:rsid w:val="003F0518"/>
    <w:rsid w:val="003F21EF"/>
    <w:rsid w:val="00401283"/>
    <w:rsid w:val="00403644"/>
    <w:rsid w:val="00416236"/>
    <w:rsid w:val="00424B72"/>
    <w:rsid w:val="0044591F"/>
    <w:rsid w:val="0045693C"/>
    <w:rsid w:val="00457A65"/>
    <w:rsid w:val="00460EEB"/>
    <w:rsid w:val="00460F67"/>
    <w:rsid w:val="00461BA5"/>
    <w:rsid w:val="004630F0"/>
    <w:rsid w:val="004666BE"/>
    <w:rsid w:val="00474928"/>
    <w:rsid w:val="00474D47"/>
    <w:rsid w:val="004837D4"/>
    <w:rsid w:val="00487D1E"/>
    <w:rsid w:val="004935F6"/>
    <w:rsid w:val="0049394B"/>
    <w:rsid w:val="004A4C0E"/>
    <w:rsid w:val="004A7E1B"/>
    <w:rsid w:val="004B274F"/>
    <w:rsid w:val="004C3EFB"/>
    <w:rsid w:val="004D0A76"/>
    <w:rsid w:val="004D5C3D"/>
    <w:rsid w:val="004E4569"/>
    <w:rsid w:val="004E4DB2"/>
    <w:rsid w:val="004E599C"/>
    <w:rsid w:val="0050012D"/>
    <w:rsid w:val="00500672"/>
    <w:rsid w:val="005049F2"/>
    <w:rsid w:val="005054DC"/>
    <w:rsid w:val="00511B33"/>
    <w:rsid w:val="0051403A"/>
    <w:rsid w:val="00521E69"/>
    <w:rsid w:val="005411FA"/>
    <w:rsid w:val="005541FF"/>
    <w:rsid w:val="005550AB"/>
    <w:rsid w:val="005621BA"/>
    <w:rsid w:val="00566A45"/>
    <w:rsid w:val="005715D0"/>
    <w:rsid w:val="00580E30"/>
    <w:rsid w:val="005837B9"/>
    <w:rsid w:val="0059515D"/>
    <w:rsid w:val="005A5695"/>
    <w:rsid w:val="005A5EB7"/>
    <w:rsid w:val="005A6778"/>
    <w:rsid w:val="005A6867"/>
    <w:rsid w:val="005B289A"/>
    <w:rsid w:val="005B7315"/>
    <w:rsid w:val="005C13FF"/>
    <w:rsid w:val="005C16CA"/>
    <w:rsid w:val="005D033B"/>
    <w:rsid w:val="005D7952"/>
    <w:rsid w:val="005E070A"/>
    <w:rsid w:val="005F29D7"/>
    <w:rsid w:val="005F6F09"/>
    <w:rsid w:val="005F78DC"/>
    <w:rsid w:val="00604502"/>
    <w:rsid w:val="006227FE"/>
    <w:rsid w:val="0062416B"/>
    <w:rsid w:val="00625D46"/>
    <w:rsid w:val="00630835"/>
    <w:rsid w:val="00635C46"/>
    <w:rsid w:val="00637A1E"/>
    <w:rsid w:val="006426B3"/>
    <w:rsid w:val="00647A0F"/>
    <w:rsid w:val="00651216"/>
    <w:rsid w:val="006533E3"/>
    <w:rsid w:val="00660FF4"/>
    <w:rsid w:val="00671F50"/>
    <w:rsid w:val="00682B8A"/>
    <w:rsid w:val="006907C3"/>
    <w:rsid w:val="00692751"/>
    <w:rsid w:val="006960A0"/>
    <w:rsid w:val="006B07CE"/>
    <w:rsid w:val="006B376B"/>
    <w:rsid w:val="006B3F23"/>
    <w:rsid w:val="006C2969"/>
    <w:rsid w:val="006D237B"/>
    <w:rsid w:val="006D3F15"/>
    <w:rsid w:val="006E164B"/>
    <w:rsid w:val="006E4BAC"/>
    <w:rsid w:val="00706AC2"/>
    <w:rsid w:val="00712302"/>
    <w:rsid w:val="00721819"/>
    <w:rsid w:val="00721D0D"/>
    <w:rsid w:val="00725B3B"/>
    <w:rsid w:val="00727AEA"/>
    <w:rsid w:val="00732211"/>
    <w:rsid w:val="007355A6"/>
    <w:rsid w:val="00736E8C"/>
    <w:rsid w:val="0074315A"/>
    <w:rsid w:val="007435E9"/>
    <w:rsid w:val="007823D9"/>
    <w:rsid w:val="0078362B"/>
    <w:rsid w:val="0078742C"/>
    <w:rsid w:val="00790207"/>
    <w:rsid w:val="00790A5A"/>
    <w:rsid w:val="00793D06"/>
    <w:rsid w:val="00796913"/>
    <w:rsid w:val="007977D7"/>
    <w:rsid w:val="007A78B4"/>
    <w:rsid w:val="007B4E91"/>
    <w:rsid w:val="007C0A95"/>
    <w:rsid w:val="007C4F37"/>
    <w:rsid w:val="007D1005"/>
    <w:rsid w:val="007D6313"/>
    <w:rsid w:val="007D6BCD"/>
    <w:rsid w:val="007E089A"/>
    <w:rsid w:val="007E18A4"/>
    <w:rsid w:val="008000E2"/>
    <w:rsid w:val="00814FA2"/>
    <w:rsid w:val="00820286"/>
    <w:rsid w:val="008236E0"/>
    <w:rsid w:val="008360F4"/>
    <w:rsid w:val="00840F1D"/>
    <w:rsid w:val="00843A08"/>
    <w:rsid w:val="008554B1"/>
    <w:rsid w:val="0085699E"/>
    <w:rsid w:val="0086403C"/>
    <w:rsid w:val="00864460"/>
    <w:rsid w:val="00865001"/>
    <w:rsid w:val="00865250"/>
    <w:rsid w:val="00872E3F"/>
    <w:rsid w:val="008A0E18"/>
    <w:rsid w:val="008A1675"/>
    <w:rsid w:val="008A4D96"/>
    <w:rsid w:val="008A71A5"/>
    <w:rsid w:val="008B168D"/>
    <w:rsid w:val="008C4A57"/>
    <w:rsid w:val="008C64AA"/>
    <w:rsid w:val="008D1539"/>
    <w:rsid w:val="008D28A1"/>
    <w:rsid w:val="008E211B"/>
    <w:rsid w:val="008E363D"/>
    <w:rsid w:val="008E3748"/>
    <w:rsid w:val="008E42D7"/>
    <w:rsid w:val="008F0326"/>
    <w:rsid w:val="008F090B"/>
    <w:rsid w:val="008F13B9"/>
    <w:rsid w:val="00905CDA"/>
    <w:rsid w:val="00913727"/>
    <w:rsid w:val="0093375C"/>
    <w:rsid w:val="0094208F"/>
    <w:rsid w:val="00942A32"/>
    <w:rsid w:val="009520F5"/>
    <w:rsid w:val="00953749"/>
    <w:rsid w:val="009543A1"/>
    <w:rsid w:val="00961B38"/>
    <w:rsid w:val="0096477A"/>
    <w:rsid w:val="009A75AC"/>
    <w:rsid w:val="009B770F"/>
    <w:rsid w:val="009C5C75"/>
    <w:rsid w:val="009C718F"/>
    <w:rsid w:val="009D007C"/>
    <w:rsid w:val="009D1154"/>
    <w:rsid w:val="009E0007"/>
    <w:rsid w:val="00A06995"/>
    <w:rsid w:val="00A11E33"/>
    <w:rsid w:val="00A277F0"/>
    <w:rsid w:val="00A34371"/>
    <w:rsid w:val="00A46A7B"/>
    <w:rsid w:val="00A63D35"/>
    <w:rsid w:val="00A63E60"/>
    <w:rsid w:val="00A6715F"/>
    <w:rsid w:val="00AA7D9F"/>
    <w:rsid w:val="00AB28D5"/>
    <w:rsid w:val="00AB42F6"/>
    <w:rsid w:val="00AC5DFF"/>
    <w:rsid w:val="00AC6372"/>
    <w:rsid w:val="00AD65A7"/>
    <w:rsid w:val="00AD70C7"/>
    <w:rsid w:val="00AD7ECD"/>
    <w:rsid w:val="00AE0C1F"/>
    <w:rsid w:val="00AE18B9"/>
    <w:rsid w:val="00AE645C"/>
    <w:rsid w:val="00AF02CE"/>
    <w:rsid w:val="00AF2A39"/>
    <w:rsid w:val="00AF4FFC"/>
    <w:rsid w:val="00AF51C7"/>
    <w:rsid w:val="00AF6358"/>
    <w:rsid w:val="00B0491C"/>
    <w:rsid w:val="00B05016"/>
    <w:rsid w:val="00B058DB"/>
    <w:rsid w:val="00B15BF3"/>
    <w:rsid w:val="00B215C9"/>
    <w:rsid w:val="00B23CB5"/>
    <w:rsid w:val="00B516AF"/>
    <w:rsid w:val="00B76645"/>
    <w:rsid w:val="00B816DF"/>
    <w:rsid w:val="00B82E47"/>
    <w:rsid w:val="00B93018"/>
    <w:rsid w:val="00BB0618"/>
    <w:rsid w:val="00BB1BE9"/>
    <w:rsid w:val="00BB5AAB"/>
    <w:rsid w:val="00BB7A5A"/>
    <w:rsid w:val="00BC03A7"/>
    <w:rsid w:val="00BC1607"/>
    <w:rsid w:val="00BC1AE7"/>
    <w:rsid w:val="00BD2925"/>
    <w:rsid w:val="00BD77A5"/>
    <w:rsid w:val="00BE15F2"/>
    <w:rsid w:val="00BE55FE"/>
    <w:rsid w:val="00BE5BC2"/>
    <w:rsid w:val="00BE7283"/>
    <w:rsid w:val="00BF5C76"/>
    <w:rsid w:val="00C03E30"/>
    <w:rsid w:val="00C071C0"/>
    <w:rsid w:val="00C073FA"/>
    <w:rsid w:val="00C07CA5"/>
    <w:rsid w:val="00C141A9"/>
    <w:rsid w:val="00C17055"/>
    <w:rsid w:val="00C25C7D"/>
    <w:rsid w:val="00C31D96"/>
    <w:rsid w:val="00C35E4D"/>
    <w:rsid w:val="00C44F24"/>
    <w:rsid w:val="00C657CC"/>
    <w:rsid w:val="00C72A74"/>
    <w:rsid w:val="00C73AE5"/>
    <w:rsid w:val="00C77BE6"/>
    <w:rsid w:val="00C917E0"/>
    <w:rsid w:val="00C93465"/>
    <w:rsid w:val="00C96769"/>
    <w:rsid w:val="00CA00DC"/>
    <w:rsid w:val="00CA1D36"/>
    <w:rsid w:val="00CA2C2A"/>
    <w:rsid w:val="00CA45C5"/>
    <w:rsid w:val="00CB0E4A"/>
    <w:rsid w:val="00CB1485"/>
    <w:rsid w:val="00CC4E39"/>
    <w:rsid w:val="00CD4A8C"/>
    <w:rsid w:val="00CE0FFD"/>
    <w:rsid w:val="00CE4CE8"/>
    <w:rsid w:val="00CF4B81"/>
    <w:rsid w:val="00CF6B68"/>
    <w:rsid w:val="00D007CC"/>
    <w:rsid w:val="00D01461"/>
    <w:rsid w:val="00D01468"/>
    <w:rsid w:val="00D211E2"/>
    <w:rsid w:val="00D25F04"/>
    <w:rsid w:val="00D27C68"/>
    <w:rsid w:val="00D350A1"/>
    <w:rsid w:val="00D45BA6"/>
    <w:rsid w:val="00D4614D"/>
    <w:rsid w:val="00D47323"/>
    <w:rsid w:val="00D50C08"/>
    <w:rsid w:val="00D54940"/>
    <w:rsid w:val="00D70573"/>
    <w:rsid w:val="00D74360"/>
    <w:rsid w:val="00D86DDC"/>
    <w:rsid w:val="00D961A0"/>
    <w:rsid w:val="00DA75D0"/>
    <w:rsid w:val="00DB126B"/>
    <w:rsid w:val="00DB2844"/>
    <w:rsid w:val="00DB731F"/>
    <w:rsid w:val="00DC2D56"/>
    <w:rsid w:val="00DC77DB"/>
    <w:rsid w:val="00DD0026"/>
    <w:rsid w:val="00DE1B23"/>
    <w:rsid w:val="00DF0F89"/>
    <w:rsid w:val="00DF6C2B"/>
    <w:rsid w:val="00E0579D"/>
    <w:rsid w:val="00E14B41"/>
    <w:rsid w:val="00E17A1C"/>
    <w:rsid w:val="00E36E6B"/>
    <w:rsid w:val="00E47BDE"/>
    <w:rsid w:val="00E5386E"/>
    <w:rsid w:val="00E64D21"/>
    <w:rsid w:val="00E713A1"/>
    <w:rsid w:val="00E71428"/>
    <w:rsid w:val="00E81A1E"/>
    <w:rsid w:val="00E82AE4"/>
    <w:rsid w:val="00E83D7A"/>
    <w:rsid w:val="00E92CF9"/>
    <w:rsid w:val="00E95ECE"/>
    <w:rsid w:val="00EA1116"/>
    <w:rsid w:val="00EB340F"/>
    <w:rsid w:val="00EB731E"/>
    <w:rsid w:val="00EC5C88"/>
    <w:rsid w:val="00ED0B06"/>
    <w:rsid w:val="00EE4420"/>
    <w:rsid w:val="00EF6467"/>
    <w:rsid w:val="00F0036C"/>
    <w:rsid w:val="00F01014"/>
    <w:rsid w:val="00F042BD"/>
    <w:rsid w:val="00F14554"/>
    <w:rsid w:val="00F1501D"/>
    <w:rsid w:val="00F15B1F"/>
    <w:rsid w:val="00F202E5"/>
    <w:rsid w:val="00F22B49"/>
    <w:rsid w:val="00F236C5"/>
    <w:rsid w:val="00F31007"/>
    <w:rsid w:val="00F31D3F"/>
    <w:rsid w:val="00F353AC"/>
    <w:rsid w:val="00F46F76"/>
    <w:rsid w:val="00F5660C"/>
    <w:rsid w:val="00F71D5E"/>
    <w:rsid w:val="00F779F0"/>
    <w:rsid w:val="00F8002B"/>
    <w:rsid w:val="00F81D0C"/>
    <w:rsid w:val="00F85946"/>
    <w:rsid w:val="00F96457"/>
    <w:rsid w:val="00FA1001"/>
    <w:rsid w:val="00FA6873"/>
    <w:rsid w:val="00FB7303"/>
    <w:rsid w:val="00FD1492"/>
    <w:rsid w:val="00FE06A6"/>
    <w:rsid w:val="00FF443E"/>
    <w:rsid w:val="00FF4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BE9"/>
    <w:pPr>
      <w:spacing w:after="0" w:line="240" w:lineRule="auto"/>
    </w:pPr>
    <w:rPr>
      <w:rFonts w:ascii="Calibri" w:eastAsia="Calibri" w:hAnsi="Calibri" w:cs="Times New Roman"/>
    </w:rPr>
  </w:style>
  <w:style w:type="paragraph" w:styleId="Heading1">
    <w:name w:val="heading 1"/>
    <w:basedOn w:val="Normal"/>
    <w:next w:val="Normal"/>
    <w:link w:val="Heading1Char"/>
    <w:qFormat/>
    <w:rsid w:val="00297FDC"/>
    <w:pPr>
      <w:keepNext/>
      <w:spacing w:before="240" w:after="60"/>
      <w:outlineLvl w:val="0"/>
    </w:pPr>
    <w:rPr>
      <w:rFonts w:ascii="Times New Roman" w:eastAsia="Times New Roman" w:hAnsi="Times New Roman"/>
      <w:b/>
      <w:bCs/>
      <w:kern w:val="32"/>
      <w:sz w:val="32"/>
      <w:szCs w:val="32"/>
    </w:rPr>
  </w:style>
  <w:style w:type="paragraph" w:styleId="Heading2">
    <w:name w:val="heading 2"/>
    <w:basedOn w:val="Normal"/>
    <w:link w:val="Heading2Char"/>
    <w:uiPriority w:val="1"/>
    <w:qFormat/>
    <w:rsid w:val="00C93465"/>
    <w:pPr>
      <w:widowControl w:val="0"/>
      <w:autoSpaceDE w:val="0"/>
      <w:autoSpaceDN w:val="0"/>
      <w:spacing w:before="120"/>
      <w:ind w:left="152"/>
      <w:outlineLvl w:val="1"/>
    </w:pPr>
    <w:rPr>
      <w:rFonts w:ascii="Times New Roman" w:eastAsia="Times New Roman" w:hAnsi="Times New Roman"/>
      <w:b/>
      <w:bCs/>
      <w:i/>
      <w:sz w:val="24"/>
      <w:szCs w:val="24"/>
    </w:rPr>
  </w:style>
  <w:style w:type="paragraph" w:styleId="Heading3">
    <w:name w:val="heading 3"/>
    <w:basedOn w:val="Normal"/>
    <w:next w:val="Normal"/>
    <w:link w:val="Heading3Char"/>
    <w:unhideWhenUsed/>
    <w:qFormat/>
    <w:rsid w:val="00C44F2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B149C"/>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qFormat/>
    <w:rsid w:val="00C44F24"/>
    <w:pPr>
      <w:keepNext/>
      <w:tabs>
        <w:tab w:val="num" w:pos="0"/>
      </w:tabs>
      <w:suppressAutoHyphens/>
      <w:ind w:left="1152" w:hanging="1152"/>
      <w:jc w:val="both"/>
      <w:outlineLvl w:val="5"/>
    </w:pPr>
    <w:rPr>
      <w:rFonts w:ascii=".VnTime" w:eastAsia="Times New Roman" w:hAnsi=".VnTime"/>
      <w:i/>
      <w:iCs/>
      <w:color w:val="000000"/>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B1BE9"/>
    <w:pPr>
      <w:spacing w:after="0"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BB1BE9"/>
    <w:pPr>
      <w:ind w:left="720"/>
      <w:contextualSpacing/>
    </w:pPr>
  </w:style>
  <w:style w:type="paragraph" w:customStyle="1" w:styleId="1">
    <w:name w:val="1"/>
    <w:basedOn w:val="Normal"/>
    <w:autoRedefine/>
    <w:rsid w:val="00DE1B23"/>
    <w:pPr>
      <w:spacing w:after="160" w:line="240" w:lineRule="exact"/>
      <w:ind w:firstLine="567"/>
    </w:pPr>
    <w:rPr>
      <w:rFonts w:ascii="Verdana" w:eastAsia="Times New Roman" w:hAnsi="Verdana" w:cs="Verdana"/>
      <w:sz w:val="20"/>
      <w:szCs w:val="20"/>
    </w:rPr>
  </w:style>
  <w:style w:type="paragraph" w:styleId="BodyText">
    <w:name w:val="Body Text"/>
    <w:basedOn w:val="Normal"/>
    <w:link w:val="BodyTextChar"/>
    <w:unhideWhenUsed/>
    <w:rsid w:val="00D86DDC"/>
    <w:pPr>
      <w:spacing w:after="120"/>
    </w:pPr>
  </w:style>
  <w:style w:type="character" w:customStyle="1" w:styleId="BodyTextChar">
    <w:name w:val="Body Text Char"/>
    <w:basedOn w:val="DefaultParagraphFont"/>
    <w:link w:val="BodyText"/>
    <w:rsid w:val="00D86DDC"/>
    <w:rPr>
      <w:rFonts w:ascii="Calibri" w:eastAsia="Calibri" w:hAnsi="Calibri" w:cs="Times New Roman"/>
    </w:rPr>
  </w:style>
  <w:style w:type="paragraph" w:styleId="NormalWeb">
    <w:name w:val="Normal (Web)"/>
    <w:basedOn w:val="Normal"/>
    <w:link w:val="NormalWebChar"/>
    <w:uiPriority w:val="99"/>
    <w:unhideWhenUsed/>
    <w:qFormat/>
    <w:rsid w:val="005541FF"/>
    <w:rPr>
      <w:rFonts w:ascii="Times New Roman" w:hAnsi="Times New Roman"/>
      <w:sz w:val="24"/>
      <w:szCs w:val="24"/>
    </w:rPr>
  </w:style>
  <w:style w:type="paragraph" w:customStyle="1" w:styleId="CharCharChar">
    <w:name w:val="Char Char Char"/>
    <w:basedOn w:val="Normal"/>
    <w:autoRedefine/>
    <w:qFormat/>
    <w:rsid w:val="00393B90"/>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table" w:styleId="TableGrid">
    <w:name w:val="Table Grid"/>
    <w:basedOn w:val="TableNormal"/>
    <w:rsid w:val="000105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010582"/>
    <w:rPr>
      <w:rFonts w:ascii="Arial" w:hAnsi="Arial" w:cs="Arial" w:hint="default"/>
      <w:b w:val="0"/>
      <w:bCs w:val="0"/>
      <w:i w:val="0"/>
      <w:iCs w:val="0"/>
      <w:color w:val="000000"/>
      <w:sz w:val="24"/>
      <w:szCs w:val="24"/>
    </w:rPr>
  </w:style>
  <w:style w:type="paragraph" w:styleId="Header">
    <w:name w:val="header"/>
    <w:basedOn w:val="Normal"/>
    <w:link w:val="HeaderChar"/>
    <w:unhideWhenUsed/>
    <w:rsid w:val="005A6778"/>
    <w:pPr>
      <w:tabs>
        <w:tab w:val="center" w:pos="4680"/>
        <w:tab w:val="right" w:pos="9360"/>
      </w:tabs>
    </w:pPr>
  </w:style>
  <w:style w:type="character" w:customStyle="1" w:styleId="HeaderChar">
    <w:name w:val="Header Char"/>
    <w:basedOn w:val="DefaultParagraphFont"/>
    <w:link w:val="Header"/>
    <w:rsid w:val="005A6778"/>
    <w:rPr>
      <w:rFonts w:ascii="Calibri" w:eastAsia="Calibri" w:hAnsi="Calibri" w:cs="Times New Roman"/>
    </w:rPr>
  </w:style>
  <w:style w:type="paragraph" w:styleId="Footer">
    <w:name w:val="footer"/>
    <w:basedOn w:val="Normal"/>
    <w:link w:val="FooterChar"/>
    <w:uiPriority w:val="99"/>
    <w:unhideWhenUsed/>
    <w:rsid w:val="005A6778"/>
    <w:pPr>
      <w:tabs>
        <w:tab w:val="center" w:pos="4680"/>
        <w:tab w:val="right" w:pos="9360"/>
      </w:tabs>
    </w:pPr>
  </w:style>
  <w:style w:type="character" w:customStyle="1" w:styleId="FooterChar">
    <w:name w:val="Footer Char"/>
    <w:basedOn w:val="DefaultParagraphFont"/>
    <w:link w:val="Footer"/>
    <w:uiPriority w:val="99"/>
    <w:rsid w:val="005A6778"/>
    <w:rPr>
      <w:rFonts w:ascii="Calibri" w:eastAsia="Calibri" w:hAnsi="Calibri" w:cs="Times New Roman"/>
    </w:rPr>
  </w:style>
  <w:style w:type="character" w:customStyle="1" w:styleId="Bodytext2">
    <w:name w:val="Body text (2)_"/>
    <w:link w:val="Bodytext21"/>
    <w:locked/>
    <w:rsid w:val="00026593"/>
    <w:rPr>
      <w:rFonts w:cs="Times New Roman"/>
      <w:shd w:val="clear" w:color="auto" w:fill="FFFFFF"/>
    </w:rPr>
  </w:style>
  <w:style w:type="paragraph" w:customStyle="1" w:styleId="Bodytext21">
    <w:name w:val="Body text (2)1"/>
    <w:basedOn w:val="Normal"/>
    <w:link w:val="Bodytext2"/>
    <w:uiPriority w:val="99"/>
    <w:rsid w:val="00026593"/>
    <w:pPr>
      <w:widowControl w:val="0"/>
      <w:shd w:val="clear" w:color="auto" w:fill="FFFFFF"/>
      <w:spacing w:after="60" w:line="406" w:lineRule="exact"/>
      <w:jc w:val="both"/>
    </w:pPr>
    <w:rPr>
      <w:rFonts w:asciiTheme="minorHAnsi" w:eastAsiaTheme="minorHAnsi" w:hAnsiTheme="minorHAnsi"/>
    </w:rPr>
  </w:style>
  <w:style w:type="character" w:customStyle="1" w:styleId="Tableofcontents">
    <w:name w:val="Table of contents_"/>
    <w:link w:val="Tableofcontents1"/>
    <w:uiPriority w:val="99"/>
    <w:locked/>
    <w:rsid w:val="00026593"/>
    <w:rPr>
      <w:rFonts w:cs="Times New Roman"/>
      <w:shd w:val="clear" w:color="auto" w:fill="FFFFFF"/>
    </w:rPr>
  </w:style>
  <w:style w:type="paragraph" w:customStyle="1" w:styleId="Tableofcontents1">
    <w:name w:val="Table of contents1"/>
    <w:basedOn w:val="Normal"/>
    <w:link w:val="Tableofcontents"/>
    <w:uiPriority w:val="99"/>
    <w:rsid w:val="00026593"/>
    <w:pPr>
      <w:widowControl w:val="0"/>
      <w:shd w:val="clear" w:color="auto" w:fill="FFFFFF"/>
      <w:spacing w:line="257" w:lineRule="exact"/>
      <w:ind w:hanging="380"/>
      <w:jc w:val="both"/>
    </w:pPr>
    <w:rPr>
      <w:rFonts w:asciiTheme="minorHAnsi" w:eastAsiaTheme="minorHAnsi" w:hAnsiTheme="minorHAnsi"/>
    </w:rPr>
  </w:style>
  <w:style w:type="table" w:customStyle="1" w:styleId="NormalTablePHPDOCX">
    <w:name w:val="Normal Table PHPDOCX"/>
    <w:uiPriority w:val="99"/>
    <w:semiHidden/>
    <w:unhideWhenUsed/>
    <w:qFormat/>
    <w:rsid w:val="00026593"/>
    <w:pPr>
      <w:spacing w:after="0" w:line="240" w:lineRule="auto"/>
    </w:pPr>
    <w:tblPr>
      <w:tblInd w:w="0" w:type="dxa"/>
      <w:tblCellMar>
        <w:top w:w="0" w:type="dxa"/>
        <w:left w:w="108" w:type="dxa"/>
        <w:bottom w:w="0" w:type="dxa"/>
        <w:right w:w="108" w:type="dxa"/>
      </w:tblCellMar>
    </w:tblPr>
  </w:style>
  <w:style w:type="character" w:customStyle="1" w:styleId="Bodytext6">
    <w:name w:val="Body text (6)_"/>
    <w:link w:val="Bodytext60"/>
    <w:locked/>
    <w:rsid w:val="00026593"/>
    <w:rPr>
      <w:rFonts w:cs="Times New Roman"/>
      <w:b/>
      <w:bCs/>
      <w:i/>
      <w:iCs/>
      <w:shd w:val="clear" w:color="auto" w:fill="FFFFFF"/>
    </w:rPr>
  </w:style>
  <w:style w:type="paragraph" w:customStyle="1" w:styleId="Bodytext60">
    <w:name w:val="Body text (6)"/>
    <w:basedOn w:val="Normal"/>
    <w:link w:val="Bodytext6"/>
    <w:rsid w:val="00026593"/>
    <w:pPr>
      <w:widowControl w:val="0"/>
      <w:shd w:val="clear" w:color="auto" w:fill="FFFFFF"/>
      <w:spacing w:before="240" w:line="254" w:lineRule="exact"/>
      <w:jc w:val="both"/>
    </w:pPr>
    <w:rPr>
      <w:rFonts w:asciiTheme="minorHAnsi" w:eastAsiaTheme="minorHAnsi" w:hAnsiTheme="minorHAnsi"/>
      <w:b/>
      <w:bCs/>
      <w:i/>
      <w:iCs/>
    </w:rPr>
  </w:style>
  <w:style w:type="character" w:customStyle="1" w:styleId="Bodytext5">
    <w:name w:val="Body text (5)_"/>
    <w:link w:val="Bodytext50"/>
    <w:rsid w:val="00026593"/>
    <w:rPr>
      <w:rFonts w:eastAsia="Times New Roman"/>
      <w:i/>
      <w:iCs/>
      <w:sz w:val="28"/>
      <w:szCs w:val="28"/>
      <w:shd w:val="clear" w:color="auto" w:fill="FFFFFF"/>
    </w:rPr>
  </w:style>
  <w:style w:type="paragraph" w:customStyle="1" w:styleId="Bodytext20">
    <w:name w:val="Body text (2)"/>
    <w:basedOn w:val="Normal"/>
    <w:rsid w:val="00026593"/>
    <w:pPr>
      <w:widowControl w:val="0"/>
      <w:shd w:val="clear" w:color="auto" w:fill="FFFFFF"/>
      <w:spacing w:after="660" w:line="0" w:lineRule="atLeast"/>
      <w:ind w:hanging="540"/>
      <w:jc w:val="center"/>
    </w:pPr>
    <w:rPr>
      <w:rFonts w:ascii="Times New Roman" w:eastAsia="Times New Roman" w:hAnsi="Times New Roman" w:cstheme="minorBidi"/>
      <w:sz w:val="28"/>
      <w:szCs w:val="28"/>
    </w:rPr>
  </w:style>
  <w:style w:type="paragraph" w:customStyle="1" w:styleId="Bodytext50">
    <w:name w:val="Body text (5)"/>
    <w:basedOn w:val="Normal"/>
    <w:link w:val="Bodytext5"/>
    <w:rsid w:val="00026593"/>
    <w:pPr>
      <w:widowControl w:val="0"/>
      <w:shd w:val="clear" w:color="auto" w:fill="FFFFFF"/>
      <w:spacing w:line="0" w:lineRule="atLeast"/>
    </w:pPr>
    <w:rPr>
      <w:rFonts w:asciiTheme="minorHAnsi" w:eastAsia="Times New Roman" w:hAnsiTheme="minorHAnsi" w:cstheme="minorBidi"/>
      <w:i/>
      <w:iCs/>
      <w:sz w:val="28"/>
      <w:szCs w:val="28"/>
    </w:rPr>
  </w:style>
  <w:style w:type="character" w:customStyle="1" w:styleId="Bodytext2Bold">
    <w:name w:val="Body text (2) + Bold"/>
    <w:rsid w:val="00026593"/>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Bodytext2Italic">
    <w:name w:val="Body text (2) + Italic"/>
    <w:rsid w:val="00026593"/>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en-US" w:eastAsia="en-US" w:bidi="en-US"/>
    </w:rPr>
  </w:style>
  <w:style w:type="character" w:styleId="Strong">
    <w:name w:val="Strong"/>
    <w:basedOn w:val="DefaultParagraphFont"/>
    <w:uiPriority w:val="22"/>
    <w:qFormat/>
    <w:rsid w:val="00026593"/>
    <w:rPr>
      <w:b/>
      <w:bCs/>
    </w:rPr>
  </w:style>
  <w:style w:type="paragraph" w:styleId="BalloonText">
    <w:name w:val="Balloon Text"/>
    <w:basedOn w:val="Normal"/>
    <w:link w:val="BalloonTextChar"/>
    <w:unhideWhenUsed/>
    <w:rsid w:val="00026593"/>
    <w:rPr>
      <w:rFonts w:ascii="Segoe UI" w:eastAsiaTheme="minorHAnsi" w:hAnsi="Segoe UI" w:cs="Segoe UI"/>
      <w:sz w:val="18"/>
      <w:szCs w:val="18"/>
    </w:rPr>
  </w:style>
  <w:style w:type="character" w:customStyle="1" w:styleId="BalloonTextChar">
    <w:name w:val="Balloon Text Char"/>
    <w:basedOn w:val="DefaultParagraphFont"/>
    <w:link w:val="BalloonText"/>
    <w:rsid w:val="00026593"/>
    <w:rPr>
      <w:rFonts w:ascii="Segoe UI" w:hAnsi="Segoe UI" w:cs="Segoe UI"/>
      <w:sz w:val="18"/>
      <w:szCs w:val="18"/>
    </w:rPr>
  </w:style>
  <w:style w:type="character" w:customStyle="1" w:styleId="Vnbnnidung">
    <w:name w:val="Văn bản nội dung_"/>
    <w:basedOn w:val="DefaultParagraphFont"/>
    <w:link w:val="Vnbnnidung0"/>
    <w:rsid w:val="00EB731E"/>
    <w:rPr>
      <w:rFonts w:ascii="Arial" w:eastAsia="Arial" w:hAnsi="Arial" w:cs="Arial"/>
      <w:sz w:val="26"/>
      <w:szCs w:val="26"/>
    </w:rPr>
  </w:style>
  <w:style w:type="paragraph" w:customStyle="1" w:styleId="Vnbnnidung0">
    <w:name w:val="Văn bản nội dung"/>
    <w:basedOn w:val="Normal"/>
    <w:link w:val="Vnbnnidung"/>
    <w:rsid w:val="00EB731E"/>
    <w:pPr>
      <w:widowControl w:val="0"/>
      <w:spacing w:after="40" w:line="276" w:lineRule="auto"/>
    </w:pPr>
    <w:rPr>
      <w:rFonts w:ascii="Arial" w:eastAsia="Arial" w:hAnsi="Arial" w:cs="Arial"/>
      <w:sz w:val="26"/>
      <w:szCs w:val="26"/>
    </w:rPr>
  </w:style>
  <w:style w:type="character" w:customStyle="1" w:styleId="Heading2Char">
    <w:name w:val="Heading 2 Char"/>
    <w:basedOn w:val="DefaultParagraphFont"/>
    <w:link w:val="Heading2"/>
    <w:uiPriority w:val="1"/>
    <w:rsid w:val="00C93465"/>
    <w:rPr>
      <w:rFonts w:ascii="Times New Roman" w:eastAsia="Times New Roman" w:hAnsi="Times New Roman" w:cs="Times New Roman"/>
      <w:b/>
      <w:bCs/>
      <w:i/>
      <w:sz w:val="24"/>
      <w:szCs w:val="24"/>
    </w:rPr>
  </w:style>
  <w:style w:type="character" w:styleId="PageNumber">
    <w:name w:val="page number"/>
    <w:basedOn w:val="DefaultParagraphFont"/>
    <w:rsid w:val="00C93465"/>
  </w:style>
  <w:style w:type="character" w:customStyle="1" w:styleId="NoSpacingChar">
    <w:name w:val="No Spacing Char"/>
    <w:link w:val="NoSpacing"/>
    <w:uiPriority w:val="1"/>
    <w:rsid w:val="00C93465"/>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93465"/>
    <w:pPr>
      <w:widowControl w:val="0"/>
      <w:autoSpaceDE w:val="0"/>
      <w:autoSpaceDN w:val="0"/>
      <w:ind w:left="100"/>
    </w:pPr>
    <w:rPr>
      <w:rFonts w:ascii="Times New Roman" w:eastAsia="Times New Roman" w:hAnsi="Times New Roman"/>
      <w:lang w:bidi="en-US"/>
    </w:rPr>
  </w:style>
  <w:style w:type="character" w:customStyle="1" w:styleId="Tablecaption">
    <w:name w:val="Table caption_"/>
    <w:link w:val="Tablecaption0"/>
    <w:rsid w:val="00C93465"/>
  </w:style>
  <w:style w:type="paragraph" w:customStyle="1" w:styleId="Tablecaption0">
    <w:name w:val="Table caption"/>
    <w:basedOn w:val="Normal"/>
    <w:link w:val="Tablecaption"/>
    <w:rsid w:val="00C93465"/>
    <w:pPr>
      <w:widowControl w:val="0"/>
    </w:pPr>
    <w:rPr>
      <w:rFonts w:asciiTheme="minorHAnsi" w:eastAsiaTheme="minorHAnsi" w:hAnsiTheme="minorHAnsi" w:cstheme="minorBidi"/>
    </w:rPr>
  </w:style>
  <w:style w:type="character" w:customStyle="1" w:styleId="Heading3Char">
    <w:name w:val="Heading 3 Char"/>
    <w:basedOn w:val="DefaultParagraphFont"/>
    <w:link w:val="Heading3"/>
    <w:uiPriority w:val="9"/>
    <w:semiHidden/>
    <w:rsid w:val="00C44F24"/>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rsid w:val="00C44F24"/>
    <w:rPr>
      <w:rFonts w:ascii=".VnTime" w:eastAsia="Times New Roman" w:hAnsi=".VnTime" w:cs="Times New Roman"/>
      <w:i/>
      <w:iCs/>
      <w:color w:val="000000"/>
      <w:sz w:val="24"/>
      <w:szCs w:val="24"/>
      <w:lang w:eastAsia="ar-SA"/>
    </w:rPr>
  </w:style>
  <w:style w:type="character" w:customStyle="1" w:styleId="WW8Num5z0">
    <w:name w:val="WW8Num5z0"/>
    <w:rsid w:val="00361546"/>
    <w:rPr>
      <w:i w:val="0"/>
      <w:sz w:val="28"/>
      <w:szCs w:val="28"/>
    </w:rPr>
  </w:style>
  <w:style w:type="character" w:customStyle="1" w:styleId="WW8Num6z0">
    <w:name w:val="WW8Num6z0"/>
    <w:rsid w:val="00361546"/>
    <w:rPr>
      <w:i w:val="0"/>
      <w:color w:val="auto"/>
    </w:rPr>
  </w:style>
  <w:style w:type="character" w:customStyle="1" w:styleId="WW8Num7z0">
    <w:name w:val="WW8Num7z0"/>
    <w:rsid w:val="00361546"/>
    <w:rPr>
      <w:b w:val="0"/>
    </w:rPr>
  </w:style>
  <w:style w:type="character" w:customStyle="1" w:styleId="Absatz-Standardschriftart">
    <w:name w:val="Absatz-Standardschriftart"/>
    <w:rsid w:val="00361546"/>
  </w:style>
  <w:style w:type="character" w:customStyle="1" w:styleId="WW8Num9z0">
    <w:name w:val="WW8Num9z0"/>
    <w:rsid w:val="00361546"/>
    <w:rPr>
      <w:i w:val="0"/>
      <w:sz w:val="28"/>
      <w:szCs w:val="28"/>
    </w:rPr>
  </w:style>
  <w:style w:type="character" w:customStyle="1" w:styleId="WW8Num12z0">
    <w:name w:val="WW8Num12z0"/>
    <w:rsid w:val="00361546"/>
    <w:rPr>
      <w:i w:val="0"/>
      <w:color w:val="auto"/>
    </w:rPr>
  </w:style>
  <w:style w:type="character" w:customStyle="1" w:styleId="WW8Num13z0">
    <w:name w:val="WW8Num13z0"/>
    <w:rsid w:val="00361546"/>
    <w:rPr>
      <w:b w:val="0"/>
    </w:rPr>
  </w:style>
  <w:style w:type="character" w:customStyle="1" w:styleId="WW8Num16z0">
    <w:name w:val="WW8Num16z0"/>
    <w:rsid w:val="00361546"/>
    <w:rPr>
      <w:rFonts w:ascii="Wingdings" w:eastAsia="Times New Roman" w:hAnsi="Wingdings" w:cs="Times New Roman"/>
    </w:rPr>
  </w:style>
  <w:style w:type="character" w:customStyle="1" w:styleId="WW8Num16z1">
    <w:name w:val="WW8Num16z1"/>
    <w:rsid w:val="00361546"/>
    <w:rPr>
      <w:rFonts w:ascii="Courier New" w:hAnsi="Courier New" w:cs="Courier New"/>
    </w:rPr>
  </w:style>
  <w:style w:type="character" w:customStyle="1" w:styleId="WW8Num16z2">
    <w:name w:val="WW8Num16z2"/>
    <w:rsid w:val="00361546"/>
    <w:rPr>
      <w:rFonts w:ascii="Wingdings" w:hAnsi="Wingdings"/>
    </w:rPr>
  </w:style>
  <w:style w:type="character" w:customStyle="1" w:styleId="WW8Num16z3">
    <w:name w:val="WW8Num16z3"/>
    <w:rsid w:val="00361546"/>
    <w:rPr>
      <w:rFonts w:ascii="Symbol" w:hAnsi="Symbol"/>
    </w:rPr>
  </w:style>
  <w:style w:type="character" w:customStyle="1" w:styleId="DefaultParagraphFont1">
    <w:name w:val="Default Paragraph Font1"/>
    <w:rsid w:val="00361546"/>
  </w:style>
  <w:style w:type="character" w:customStyle="1" w:styleId="CharChar">
    <w:name w:val="Char Char"/>
    <w:rsid w:val="00361546"/>
    <w:rPr>
      <w:sz w:val="24"/>
      <w:szCs w:val="24"/>
      <w:lang w:val="en-US" w:eastAsia="ar-SA" w:bidi="ar-SA"/>
    </w:rPr>
  </w:style>
  <w:style w:type="paragraph" w:customStyle="1" w:styleId="Heading">
    <w:name w:val="Heading"/>
    <w:basedOn w:val="Normal"/>
    <w:next w:val="BodyText"/>
    <w:rsid w:val="00361546"/>
    <w:pPr>
      <w:keepNext/>
      <w:suppressAutoHyphens/>
      <w:spacing w:before="240" w:after="120"/>
    </w:pPr>
    <w:rPr>
      <w:rFonts w:ascii="Arial" w:eastAsia="Lucida Sans Unicode" w:hAnsi="Arial" w:cs="Mangal"/>
      <w:sz w:val="28"/>
      <w:szCs w:val="28"/>
      <w:lang w:eastAsia="ar-SA"/>
    </w:rPr>
  </w:style>
  <w:style w:type="paragraph" w:styleId="List">
    <w:name w:val="List"/>
    <w:basedOn w:val="BodyText"/>
    <w:rsid w:val="00361546"/>
    <w:pPr>
      <w:suppressAutoHyphens/>
    </w:pPr>
    <w:rPr>
      <w:rFonts w:ascii=".VnTime" w:eastAsia="Times New Roman" w:hAnsi=".VnTime" w:cs="Mangal"/>
      <w:sz w:val="28"/>
      <w:szCs w:val="24"/>
      <w:lang w:eastAsia="ar-SA"/>
    </w:rPr>
  </w:style>
  <w:style w:type="paragraph" w:styleId="Caption">
    <w:name w:val="caption"/>
    <w:basedOn w:val="Normal"/>
    <w:qFormat/>
    <w:rsid w:val="00361546"/>
    <w:pPr>
      <w:suppressLineNumbers/>
      <w:suppressAutoHyphens/>
      <w:spacing w:before="120" w:after="120"/>
    </w:pPr>
    <w:rPr>
      <w:rFonts w:ascii="Times New Roman" w:eastAsia="Times New Roman" w:hAnsi="Times New Roman" w:cs="Mangal"/>
      <w:i/>
      <w:iCs/>
      <w:sz w:val="24"/>
      <w:szCs w:val="24"/>
      <w:lang w:eastAsia="ar-SA"/>
    </w:rPr>
  </w:style>
  <w:style w:type="paragraph" w:customStyle="1" w:styleId="Index">
    <w:name w:val="Index"/>
    <w:basedOn w:val="Normal"/>
    <w:rsid w:val="00361546"/>
    <w:pPr>
      <w:suppressLineNumbers/>
      <w:suppressAutoHyphens/>
    </w:pPr>
    <w:rPr>
      <w:rFonts w:ascii="Times New Roman" w:eastAsia="Times New Roman" w:hAnsi="Times New Roman" w:cs="Mangal"/>
      <w:sz w:val="24"/>
      <w:szCs w:val="24"/>
      <w:lang w:eastAsia="ar-SA"/>
    </w:rPr>
  </w:style>
  <w:style w:type="paragraph" w:styleId="Title">
    <w:name w:val="Title"/>
    <w:basedOn w:val="Normal"/>
    <w:next w:val="Subtitle"/>
    <w:link w:val="TitleChar"/>
    <w:qFormat/>
    <w:rsid w:val="00361546"/>
    <w:pPr>
      <w:suppressAutoHyphens/>
      <w:jc w:val="center"/>
    </w:pPr>
    <w:rPr>
      <w:rFonts w:ascii=".VnTimeH" w:eastAsia="Times New Roman" w:hAnsi=".VnTimeH"/>
      <w:b/>
      <w:bCs/>
      <w:sz w:val="26"/>
      <w:szCs w:val="24"/>
      <w:lang w:eastAsia="ar-SA"/>
    </w:rPr>
  </w:style>
  <w:style w:type="character" w:customStyle="1" w:styleId="TitleChar">
    <w:name w:val="Title Char"/>
    <w:basedOn w:val="DefaultParagraphFont"/>
    <w:link w:val="Title"/>
    <w:rsid w:val="00361546"/>
    <w:rPr>
      <w:rFonts w:ascii=".VnTimeH" w:eastAsia="Times New Roman" w:hAnsi=".VnTimeH" w:cs="Times New Roman"/>
      <w:b/>
      <w:bCs/>
      <w:sz w:val="26"/>
      <w:szCs w:val="24"/>
      <w:lang w:eastAsia="ar-SA"/>
    </w:rPr>
  </w:style>
  <w:style w:type="paragraph" w:styleId="Subtitle">
    <w:name w:val="Subtitle"/>
    <w:basedOn w:val="Heading"/>
    <w:next w:val="BodyText"/>
    <w:link w:val="SubtitleChar"/>
    <w:qFormat/>
    <w:rsid w:val="00361546"/>
    <w:pPr>
      <w:jc w:val="center"/>
    </w:pPr>
    <w:rPr>
      <w:i/>
      <w:iCs/>
    </w:rPr>
  </w:style>
  <w:style w:type="character" w:customStyle="1" w:styleId="SubtitleChar">
    <w:name w:val="Subtitle Char"/>
    <w:basedOn w:val="DefaultParagraphFont"/>
    <w:link w:val="Subtitle"/>
    <w:rsid w:val="00361546"/>
    <w:rPr>
      <w:rFonts w:ascii="Arial" w:eastAsia="Lucida Sans Unicode" w:hAnsi="Arial" w:cs="Mangal"/>
      <w:i/>
      <w:iCs/>
      <w:sz w:val="28"/>
      <w:szCs w:val="28"/>
      <w:lang w:eastAsia="ar-SA"/>
    </w:rPr>
  </w:style>
  <w:style w:type="paragraph" w:styleId="BodyTextIndent">
    <w:name w:val="Body Text Indent"/>
    <w:basedOn w:val="Normal"/>
    <w:link w:val="BodyTextIndentChar"/>
    <w:rsid w:val="00361546"/>
    <w:pPr>
      <w:suppressAutoHyphens/>
      <w:spacing w:after="120"/>
      <w:ind w:left="360"/>
    </w:pPr>
    <w:rPr>
      <w:rFonts w:ascii="Times New Roman" w:eastAsia="Times New Roman" w:hAnsi="Times New Roman"/>
      <w:sz w:val="24"/>
      <w:szCs w:val="24"/>
      <w:lang w:eastAsia="ar-SA"/>
    </w:rPr>
  </w:style>
  <w:style w:type="character" w:customStyle="1" w:styleId="BodyTextIndentChar">
    <w:name w:val="Body Text Indent Char"/>
    <w:basedOn w:val="DefaultParagraphFont"/>
    <w:link w:val="BodyTextIndent"/>
    <w:rsid w:val="00361546"/>
    <w:rPr>
      <w:rFonts w:ascii="Times New Roman" w:eastAsia="Times New Roman" w:hAnsi="Times New Roman" w:cs="Times New Roman"/>
      <w:sz w:val="24"/>
      <w:szCs w:val="24"/>
      <w:lang w:eastAsia="ar-SA"/>
    </w:rPr>
  </w:style>
  <w:style w:type="paragraph" w:customStyle="1" w:styleId="Char">
    <w:name w:val="Char"/>
    <w:basedOn w:val="Normal"/>
    <w:rsid w:val="00361546"/>
    <w:pPr>
      <w:suppressAutoHyphens/>
      <w:spacing w:after="160" w:line="240" w:lineRule="exact"/>
    </w:pPr>
    <w:rPr>
      <w:rFonts w:ascii="Arial" w:eastAsia="Times New Roman" w:hAnsi="Arial" w:cs="Arial"/>
      <w:sz w:val="24"/>
      <w:szCs w:val="24"/>
      <w:lang w:eastAsia="ar-SA"/>
    </w:rPr>
  </w:style>
  <w:style w:type="paragraph" w:customStyle="1" w:styleId="TableContents">
    <w:name w:val="Table Contents"/>
    <w:basedOn w:val="Normal"/>
    <w:rsid w:val="00361546"/>
    <w:pPr>
      <w:suppressLineNumbers/>
      <w:suppressAutoHyphens/>
    </w:pPr>
    <w:rPr>
      <w:rFonts w:ascii="Times New Roman" w:eastAsia="Times New Roman" w:hAnsi="Times New Roman"/>
      <w:sz w:val="24"/>
      <w:szCs w:val="24"/>
      <w:lang w:eastAsia="ar-SA"/>
    </w:rPr>
  </w:style>
  <w:style w:type="paragraph" w:customStyle="1" w:styleId="TableHeading">
    <w:name w:val="Table Heading"/>
    <w:basedOn w:val="TableContents"/>
    <w:rsid w:val="00361546"/>
    <w:pPr>
      <w:jc w:val="center"/>
    </w:pPr>
    <w:rPr>
      <w:b/>
      <w:bCs/>
    </w:rPr>
  </w:style>
  <w:style w:type="character" w:customStyle="1" w:styleId="Other">
    <w:name w:val="Other_"/>
    <w:link w:val="Other0"/>
    <w:rsid w:val="00361546"/>
    <w:rPr>
      <w:sz w:val="74"/>
      <w:szCs w:val="74"/>
      <w:shd w:val="clear" w:color="auto" w:fill="FFFFFF"/>
    </w:rPr>
  </w:style>
  <w:style w:type="paragraph" w:customStyle="1" w:styleId="Other0">
    <w:name w:val="Other"/>
    <w:basedOn w:val="Normal"/>
    <w:link w:val="Other"/>
    <w:rsid w:val="00361546"/>
    <w:pPr>
      <w:widowControl w:val="0"/>
      <w:shd w:val="clear" w:color="auto" w:fill="FFFFFF"/>
    </w:pPr>
    <w:rPr>
      <w:rFonts w:asciiTheme="minorHAnsi" w:eastAsiaTheme="minorHAnsi" w:hAnsiTheme="minorHAnsi" w:cstheme="minorBidi"/>
      <w:sz w:val="74"/>
      <w:szCs w:val="74"/>
    </w:rPr>
  </w:style>
  <w:style w:type="character" w:customStyle="1" w:styleId="Heading30">
    <w:name w:val="Heading #3_"/>
    <w:link w:val="Heading31"/>
    <w:rsid w:val="00361546"/>
    <w:rPr>
      <w:rFonts w:ascii="Segoe UI" w:eastAsia="Segoe UI" w:hAnsi="Segoe UI" w:cs="Segoe UI"/>
      <w:b/>
      <w:bCs/>
      <w:sz w:val="28"/>
      <w:szCs w:val="28"/>
    </w:rPr>
  </w:style>
  <w:style w:type="paragraph" w:customStyle="1" w:styleId="Heading31">
    <w:name w:val="Heading #3"/>
    <w:basedOn w:val="Normal"/>
    <w:link w:val="Heading30"/>
    <w:rsid w:val="00361546"/>
    <w:pPr>
      <w:widowControl w:val="0"/>
      <w:spacing w:after="100"/>
      <w:outlineLvl w:val="2"/>
    </w:pPr>
    <w:rPr>
      <w:rFonts w:ascii="Segoe UI" w:eastAsia="Segoe UI" w:hAnsi="Segoe UI" w:cs="Segoe UI"/>
      <w:b/>
      <w:bCs/>
      <w:sz w:val="28"/>
      <w:szCs w:val="28"/>
    </w:rPr>
  </w:style>
  <w:style w:type="character" w:customStyle="1" w:styleId="BodyText1">
    <w:name w:val="Body Text1"/>
    <w:rsid w:val="00361546"/>
    <w:rPr>
      <w:rFonts w:ascii="Times New Roman" w:eastAsia="Times New Roman" w:hAnsi="Times New Roman" w:cs="Times New Roman" w:hint="default"/>
      <w:color w:val="000000"/>
      <w:spacing w:val="0"/>
      <w:w w:val="100"/>
      <w:position w:val="0"/>
      <w:shd w:val="clear" w:color="auto" w:fill="FFFFFF"/>
      <w:lang w:val="en-US"/>
    </w:rPr>
  </w:style>
  <w:style w:type="character" w:customStyle="1" w:styleId="ListParagraphChar">
    <w:name w:val="List Paragraph Char"/>
    <w:link w:val="ListParagraph"/>
    <w:uiPriority w:val="34"/>
    <w:locked/>
    <w:rsid w:val="005049F2"/>
    <w:rPr>
      <w:rFonts w:ascii="Calibri" w:eastAsia="Calibri" w:hAnsi="Calibri" w:cs="Times New Roman"/>
    </w:rPr>
  </w:style>
  <w:style w:type="paragraph" w:customStyle="1" w:styleId="ListParagraph1">
    <w:name w:val="List Paragraph1"/>
    <w:basedOn w:val="Normal"/>
    <w:qFormat/>
    <w:rsid w:val="005049F2"/>
    <w:pPr>
      <w:spacing w:before="100" w:beforeAutospacing="1" w:after="100" w:afterAutospacing="1"/>
      <w:ind w:left="720"/>
      <w:contextualSpacing/>
    </w:pPr>
    <w:rPr>
      <w:rFonts w:eastAsia="DengXian"/>
    </w:rPr>
  </w:style>
  <w:style w:type="character" w:customStyle="1" w:styleId="NormalWebChar">
    <w:name w:val="Normal (Web) Char"/>
    <w:link w:val="NormalWeb"/>
    <w:uiPriority w:val="99"/>
    <w:rsid w:val="005049F2"/>
    <w:rPr>
      <w:rFonts w:ascii="Times New Roman" w:eastAsia="Calibri" w:hAnsi="Times New Roman" w:cs="Times New Roman"/>
      <w:sz w:val="24"/>
      <w:szCs w:val="24"/>
    </w:rPr>
  </w:style>
  <w:style w:type="paragraph" w:customStyle="1" w:styleId="c1">
    <w:name w:val="c1"/>
    <w:basedOn w:val="Normal"/>
    <w:rsid w:val="005049F2"/>
    <w:pPr>
      <w:spacing w:before="100" w:beforeAutospacing="1" w:after="100" w:afterAutospacing="1"/>
    </w:pPr>
    <w:rPr>
      <w:rFonts w:ascii="Times New Roman" w:eastAsia="Times New Roman" w:hAnsi="Times New Roman"/>
      <w:sz w:val="24"/>
      <w:szCs w:val="24"/>
    </w:rPr>
  </w:style>
  <w:style w:type="character" w:customStyle="1" w:styleId="c0">
    <w:name w:val="c0"/>
    <w:rsid w:val="005049F2"/>
  </w:style>
  <w:style w:type="paragraph" w:customStyle="1" w:styleId="Default">
    <w:name w:val="Default"/>
    <w:uiPriority w:val="99"/>
    <w:rsid w:val="005049F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laceholderText">
    <w:name w:val="Placeholder Text"/>
    <w:basedOn w:val="DefaultParagraphFont"/>
    <w:uiPriority w:val="99"/>
    <w:semiHidden/>
    <w:rsid w:val="003E05D1"/>
    <w:rPr>
      <w:color w:val="808080"/>
    </w:rPr>
  </w:style>
  <w:style w:type="character" w:styleId="Hyperlink">
    <w:name w:val="Hyperlink"/>
    <w:uiPriority w:val="99"/>
    <w:unhideWhenUsed/>
    <w:rsid w:val="002D5BF0"/>
    <w:rPr>
      <w:color w:val="0000FF"/>
      <w:u w:val="single"/>
    </w:rPr>
  </w:style>
  <w:style w:type="character" w:customStyle="1" w:styleId="datetext">
    <w:name w:val="datetext"/>
    <w:rsid w:val="002D5BF0"/>
  </w:style>
  <w:style w:type="character" w:customStyle="1" w:styleId="b">
    <w:name w:val="b"/>
    <w:rsid w:val="002D5BF0"/>
  </w:style>
  <w:style w:type="paragraph" w:customStyle="1" w:styleId="Normal0">
    <w:name w:val="[Normal]"/>
    <w:rsid w:val="002D5BF0"/>
    <w:pPr>
      <w:widowControl w:val="0"/>
      <w:spacing w:after="0" w:line="240" w:lineRule="auto"/>
    </w:pPr>
    <w:rPr>
      <w:rFonts w:ascii="Arial" w:eastAsia="Arial" w:hAnsi="Arial" w:cs="Arial"/>
      <w:sz w:val="24"/>
      <w:szCs w:val="20"/>
      <w:lang w:val="zh-CN" w:eastAsia="zh-CN"/>
    </w:rPr>
  </w:style>
  <w:style w:type="character" w:customStyle="1" w:styleId="Heading1Char">
    <w:name w:val="Heading 1 Char"/>
    <w:basedOn w:val="DefaultParagraphFont"/>
    <w:link w:val="Heading1"/>
    <w:rsid w:val="00297FDC"/>
    <w:rPr>
      <w:rFonts w:ascii="Times New Roman" w:eastAsia="Times New Roman" w:hAnsi="Times New Roman" w:cs="Times New Roman"/>
      <w:b/>
      <w:bCs/>
      <w:kern w:val="32"/>
      <w:sz w:val="32"/>
      <w:szCs w:val="32"/>
    </w:rPr>
  </w:style>
  <w:style w:type="character" w:styleId="Emphasis">
    <w:name w:val="Emphasis"/>
    <w:uiPriority w:val="20"/>
    <w:qFormat/>
    <w:rsid w:val="00297FDC"/>
    <w:rPr>
      <w:i/>
      <w:iCs/>
    </w:rPr>
  </w:style>
  <w:style w:type="paragraph" w:customStyle="1" w:styleId="margin-bottom-5px">
    <w:name w:val="margin-bottom-5px"/>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xradio">
    <w:name w:val="xradio"/>
    <w:basedOn w:val="DefaultParagraphFont"/>
    <w:rsid w:val="00297FDC"/>
  </w:style>
  <w:style w:type="character" w:customStyle="1" w:styleId="box-xs-95">
    <w:name w:val="box-xs-95"/>
    <w:basedOn w:val="DefaultParagraphFont"/>
    <w:rsid w:val="00297FDC"/>
  </w:style>
  <w:style w:type="paragraph" w:customStyle="1" w:styleId="ng-binding">
    <w:name w:val="ng-binding"/>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Chthchbng">
    <w:name w:val="Chú thích bảng_"/>
    <w:basedOn w:val="DefaultParagraphFont"/>
    <w:link w:val="Chthchbng0"/>
    <w:rsid w:val="00AF02CE"/>
    <w:rPr>
      <w:rFonts w:ascii="Times New Roman" w:eastAsia="Times New Roman" w:hAnsi="Times New Roman" w:cs="Times New Roman"/>
      <w:b/>
      <w:bCs/>
      <w:i/>
      <w:iCs/>
      <w:sz w:val="26"/>
      <w:szCs w:val="26"/>
    </w:rPr>
  </w:style>
  <w:style w:type="character" w:customStyle="1" w:styleId="Khc">
    <w:name w:val="Khác_"/>
    <w:basedOn w:val="DefaultParagraphFont"/>
    <w:link w:val="Khc0"/>
    <w:rsid w:val="00AF02CE"/>
    <w:rPr>
      <w:rFonts w:ascii="Times New Roman" w:eastAsia="Times New Roman" w:hAnsi="Times New Roman" w:cs="Times New Roman"/>
      <w:sz w:val="26"/>
      <w:szCs w:val="26"/>
    </w:rPr>
  </w:style>
  <w:style w:type="paragraph" w:customStyle="1" w:styleId="Chthchbng0">
    <w:name w:val="Chú thích bảng"/>
    <w:basedOn w:val="Normal"/>
    <w:link w:val="Chthchbng"/>
    <w:rsid w:val="00AF02CE"/>
    <w:pPr>
      <w:widowControl w:val="0"/>
    </w:pPr>
    <w:rPr>
      <w:rFonts w:ascii="Times New Roman" w:eastAsia="Times New Roman" w:hAnsi="Times New Roman"/>
      <w:b/>
      <w:bCs/>
      <w:i/>
      <w:iCs/>
      <w:sz w:val="26"/>
      <w:szCs w:val="26"/>
    </w:rPr>
  </w:style>
  <w:style w:type="paragraph" w:customStyle="1" w:styleId="Khc0">
    <w:name w:val="Khác"/>
    <w:basedOn w:val="Normal"/>
    <w:link w:val="Khc"/>
    <w:rsid w:val="00AF02CE"/>
    <w:pPr>
      <w:widowControl w:val="0"/>
    </w:pPr>
    <w:rPr>
      <w:rFonts w:ascii="Times New Roman" w:eastAsia="Times New Roman" w:hAnsi="Times New Roman"/>
      <w:sz w:val="26"/>
      <w:szCs w:val="26"/>
    </w:rPr>
  </w:style>
  <w:style w:type="character" w:customStyle="1" w:styleId="YoungMixChar">
    <w:name w:val="YoungMix_Char"/>
    <w:rsid w:val="00FA6873"/>
    <w:rPr>
      <w:rFonts w:ascii="Times New Roman" w:hAnsi="Times New Roman"/>
      <w:sz w:val="24"/>
    </w:rPr>
  </w:style>
  <w:style w:type="character" w:customStyle="1" w:styleId="Heading4Char">
    <w:name w:val="Heading 4 Char"/>
    <w:basedOn w:val="DefaultParagraphFont"/>
    <w:link w:val="Heading4"/>
    <w:uiPriority w:val="9"/>
    <w:semiHidden/>
    <w:rsid w:val="003B149C"/>
    <w:rPr>
      <w:rFonts w:asciiTheme="majorHAnsi" w:eastAsiaTheme="majorEastAsia" w:hAnsiTheme="majorHAnsi" w:cstheme="majorBidi"/>
      <w:i/>
      <w:iCs/>
      <w:color w:val="2E74B5"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BE9"/>
    <w:pPr>
      <w:spacing w:after="0" w:line="240" w:lineRule="auto"/>
    </w:pPr>
    <w:rPr>
      <w:rFonts w:ascii="Calibri" w:eastAsia="Calibri" w:hAnsi="Calibri" w:cs="Times New Roman"/>
    </w:rPr>
  </w:style>
  <w:style w:type="paragraph" w:styleId="Heading1">
    <w:name w:val="heading 1"/>
    <w:basedOn w:val="Normal"/>
    <w:next w:val="Normal"/>
    <w:link w:val="Heading1Char"/>
    <w:qFormat/>
    <w:rsid w:val="00297FDC"/>
    <w:pPr>
      <w:keepNext/>
      <w:spacing w:before="240" w:after="60"/>
      <w:outlineLvl w:val="0"/>
    </w:pPr>
    <w:rPr>
      <w:rFonts w:ascii="Times New Roman" w:eastAsia="Times New Roman" w:hAnsi="Times New Roman"/>
      <w:b/>
      <w:bCs/>
      <w:kern w:val="32"/>
      <w:sz w:val="32"/>
      <w:szCs w:val="32"/>
    </w:rPr>
  </w:style>
  <w:style w:type="paragraph" w:styleId="Heading2">
    <w:name w:val="heading 2"/>
    <w:basedOn w:val="Normal"/>
    <w:link w:val="Heading2Char"/>
    <w:uiPriority w:val="1"/>
    <w:qFormat/>
    <w:rsid w:val="00C93465"/>
    <w:pPr>
      <w:widowControl w:val="0"/>
      <w:autoSpaceDE w:val="0"/>
      <w:autoSpaceDN w:val="0"/>
      <w:spacing w:before="120"/>
      <w:ind w:left="152"/>
      <w:outlineLvl w:val="1"/>
    </w:pPr>
    <w:rPr>
      <w:rFonts w:ascii="Times New Roman" w:eastAsia="Times New Roman" w:hAnsi="Times New Roman"/>
      <w:b/>
      <w:bCs/>
      <w:i/>
      <w:sz w:val="24"/>
      <w:szCs w:val="24"/>
    </w:rPr>
  </w:style>
  <w:style w:type="paragraph" w:styleId="Heading3">
    <w:name w:val="heading 3"/>
    <w:basedOn w:val="Normal"/>
    <w:next w:val="Normal"/>
    <w:link w:val="Heading3Char"/>
    <w:unhideWhenUsed/>
    <w:qFormat/>
    <w:rsid w:val="00C44F2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B149C"/>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qFormat/>
    <w:rsid w:val="00C44F24"/>
    <w:pPr>
      <w:keepNext/>
      <w:tabs>
        <w:tab w:val="num" w:pos="0"/>
      </w:tabs>
      <w:suppressAutoHyphens/>
      <w:ind w:left="1152" w:hanging="1152"/>
      <w:jc w:val="both"/>
      <w:outlineLvl w:val="5"/>
    </w:pPr>
    <w:rPr>
      <w:rFonts w:ascii=".VnTime" w:eastAsia="Times New Roman" w:hAnsi=".VnTime"/>
      <w:i/>
      <w:iCs/>
      <w:color w:val="000000"/>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B1BE9"/>
    <w:pPr>
      <w:spacing w:after="0"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BB1BE9"/>
    <w:pPr>
      <w:ind w:left="720"/>
      <w:contextualSpacing/>
    </w:pPr>
  </w:style>
  <w:style w:type="paragraph" w:customStyle="1" w:styleId="1">
    <w:name w:val="1"/>
    <w:basedOn w:val="Normal"/>
    <w:autoRedefine/>
    <w:rsid w:val="00DE1B23"/>
    <w:pPr>
      <w:spacing w:after="160" w:line="240" w:lineRule="exact"/>
      <w:ind w:firstLine="567"/>
    </w:pPr>
    <w:rPr>
      <w:rFonts w:ascii="Verdana" w:eastAsia="Times New Roman" w:hAnsi="Verdana" w:cs="Verdana"/>
      <w:sz w:val="20"/>
      <w:szCs w:val="20"/>
    </w:rPr>
  </w:style>
  <w:style w:type="paragraph" w:styleId="BodyText">
    <w:name w:val="Body Text"/>
    <w:basedOn w:val="Normal"/>
    <w:link w:val="BodyTextChar"/>
    <w:unhideWhenUsed/>
    <w:rsid w:val="00D86DDC"/>
    <w:pPr>
      <w:spacing w:after="120"/>
    </w:pPr>
  </w:style>
  <w:style w:type="character" w:customStyle="1" w:styleId="BodyTextChar">
    <w:name w:val="Body Text Char"/>
    <w:basedOn w:val="DefaultParagraphFont"/>
    <w:link w:val="BodyText"/>
    <w:rsid w:val="00D86DDC"/>
    <w:rPr>
      <w:rFonts w:ascii="Calibri" w:eastAsia="Calibri" w:hAnsi="Calibri" w:cs="Times New Roman"/>
    </w:rPr>
  </w:style>
  <w:style w:type="paragraph" w:styleId="NormalWeb">
    <w:name w:val="Normal (Web)"/>
    <w:basedOn w:val="Normal"/>
    <w:link w:val="NormalWebChar"/>
    <w:uiPriority w:val="99"/>
    <w:unhideWhenUsed/>
    <w:qFormat/>
    <w:rsid w:val="005541FF"/>
    <w:rPr>
      <w:rFonts w:ascii="Times New Roman" w:hAnsi="Times New Roman"/>
      <w:sz w:val="24"/>
      <w:szCs w:val="24"/>
    </w:rPr>
  </w:style>
  <w:style w:type="paragraph" w:customStyle="1" w:styleId="CharCharChar">
    <w:name w:val="Char Char Char"/>
    <w:basedOn w:val="Normal"/>
    <w:autoRedefine/>
    <w:qFormat/>
    <w:rsid w:val="00393B90"/>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table" w:styleId="TableGrid">
    <w:name w:val="Table Grid"/>
    <w:basedOn w:val="TableNormal"/>
    <w:rsid w:val="000105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010582"/>
    <w:rPr>
      <w:rFonts w:ascii="Arial" w:hAnsi="Arial" w:cs="Arial" w:hint="default"/>
      <w:b w:val="0"/>
      <w:bCs w:val="0"/>
      <w:i w:val="0"/>
      <w:iCs w:val="0"/>
      <w:color w:val="000000"/>
      <w:sz w:val="24"/>
      <w:szCs w:val="24"/>
    </w:rPr>
  </w:style>
  <w:style w:type="paragraph" w:styleId="Header">
    <w:name w:val="header"/>
    <w:basedOn w:val="Normal"/>
    <w:link w:val="HeaderChar"/>
    <w:unhideWhenUsed/>
    <w:rsid w:val="005A6778"/>
    <w:pPr>
      <w:tabs>
        <w:tab w:val="center" w:pos="4680"/>
        <w:tab w:val="right" w:pos="9360"/>
      </w:tabs>
    </w:pPr>
  </w:style>
  <w:style w:type="character" w:customStyle="1" w:styleId="HeaderChar">
    <w:name w:val="Header Char"/>
    <w:basedOn w:val="DefaultParagraphFont"/>
    <w:link w:val="Header"/>
    <w:rsid w:val="005A6778"/>
    <w:rPr>
      <w:rFonts w:ascii="Calibri" w:eastAsia="Calibri" w:hAnsi="Calibri" w:cs="Times New Roman"/>
    </w:rPr>
  </w:style>
  <w:style w:type="paragraph" w:styleId="Footer">
    <w:name w:val="footer"/>
    <w:basedOn w:val="Normal"/>
    <w:link w:val="FooterChar"/>
    <w:uiPriority w:val="99"/>
    <w:unhideWhenUsed/>
    <w:rsid w:val="005A6778"/>
    <w:pPr>
      <w:tabs>
        <w:tab w:val="center" w:pos="4680"/>
        <w:tab w:val="right" w:pos="9360"/>
      </w:tabs>
    </w:pPr>
  </w:style>
  <w:style w:type="character" w:customStyle="1" w:styleId="FooterChar">
    <w:name w:val="Footer Char"/>
    <w:basedOn w:val="DefaultParagraphFont"/>
    <w:link w:val="Footer"/>
    <w:uiPriority w:val="99"/>
    <w:rsid w:val="005A6778"/>
    <w:rPr>
      <w:rFonts w:ascii="Calibri" w:eastAsia="Calibri" w:hAnsi="Calibri" w:cs="Times New Roman"/>
    </w:rPr>
  </w:style>
  <w:style w:type="character" w:customStyle="1" w:styleId="Bodytext2">
    <w:name w:val="Body text (2)_"/>
    <w:link w:val="Bodytext21"/>
    <w:locked/>
    <w:rsid w:val="00026593"/>
    <w:rPr>
      <w:rFonts w:cs="Times New Roman"/>
      <w:shd w:val="clear" w:color="auto" w:fill="FFFFFF"/>
    </w:rPr>
  </w:style>
  <w:style w:type="paragraph" w:customStyle="1" w:styleId="Bodytext21">
    <w:name w:val="Body text (2)1"/>
    <w:basedOn w:val="Normal"/>
    <w:link w:val="Bodytext2"/>
    <w:uiPriority w:val="99"/>
    <w:rsid w:val="00026593"/>
    <w:pPr>
      <w:widowControl w:val="0"/>
      <w:shd w:val="clear" w:color="auto" w:fill="FFFFFF"/>
      <w:spacing w:after="60" w:line="406" w:lineRule="exact"/>
      <w:jc w:val="both"/>
    </w:pPr>
    <w:rPr>
      <w:rFonts w:asciiTheme="minorHAnsi" w:eastAsiaTheme="minorHAnsi" w:hAnsiTheme="minorHAnsi"/>
    </w:rPr>
  </w:style>
  <w:style w:type="character" w:customStyle="1" w:styleId="Tableofcontents">
    <w:name w:val="Table of contents_"/>
    <w:link w:val="Tableofcontents1"/>
    <w:uiPriority w:val="99"/>
    <w:locked/>
    <w:rsid w:val="00026593"/>
    <w:rPr>
      <w:rFonts w:cs="Times New Roman"/>
      <w:shd w:val="clear" w:color="auto" w:fill="FFFFFF"/>
    </w:rPr>
  </w:style>
  <w:style w:type="paragraph" w:customStyle="1" w:styleId="Tableofcontents1">
    <w:name w:val="Table of contents1"/>
    <w:basedOn w:val="Normal"/>
    <w:link w:val="Tableofcontents"/>
    <w:uiPriority w:val="99"/>
    <w:rsid w:val="00026593"/>
    <w:pPr>
      <w:widowControl w:val="0"/>
      <w:shd w:val="clear" w:color="auto" w:fill="FFFFFF"/>
      <w:spacing w:line="257" w:lineRule="exact"/>
      <w:ind w:hanging="380"/>
      <w:jc w:val="both"/>
    </w:pPr>
    <w:rPr>
      <w:rFonts w:asciiTheme="minorHAnsi" w:eastAsiaTheme="minorHAnsi" w:hAnsiTheme="minorHAnsi"/>
    </w:rPr>
  </w:style>
  <w:style w:type="table" w:customStyle="1" w:styleId="NormalTablePHPDOCX">
    <w:name w:val="Normal Table PHPDOCX"/>
    <w:uiPriority w:val="99"/>
    <w:semiHidden/>
    <w:unhideWhenUsed/>
    <w:qFormat/>
    <w:rsid w:val="00026593"/>
    <w:pPr>
      <w:spacing w:after="0" w:line="240" w:lineRule="auto"/>
    </w:pPr>
    <w:tblPr>
      <w:tblInd w:w="0" w:type="dxa"/>
      <w:tblCellMar>
        <w:top w:w="0" w:type="dxa"/>
        <w:left w:w="108" w:type="dxa"/>
        <w:bottom w:w="0" w:type="dxa"/>
        <w:right w:w="108" w:type="dxa"/>
      </w:tblCellMar>
    </w:tblPr>
  </w:style>
  <w:style w:type="character" w:customStyle="1" w:styleId="Bodytext6">
    <w:name w:val="Body text (6)_"/>
    <w:link w:val="Bodytext60"/>
    <w:locked/>
    <w:rsid w:val="00026593"/>
    <w:rPr>
      <w:rFonts w:cs="Times New Roman"/>
      <w:b/>
      <w:bCs/>
      <w:i/>
      <w:iCs/>
      <w:shd w:val="clear" w:color="auto" w:fill="FFFFFF"/>
    </w:rPr>
  </w:style>
  <w:style w:type="paragraph" w:customStyle="1" w:styleId="Bodytext60">
    <w:name w:val="Body text (6)"/>
    <w:basedOn w:val="Normal"/>
    <w:link w:val="Bodytext6"/>
    <w:rsid w:val="00026593"/>
    <w:pPr>
      <w:widowControl w:val="0"/>
      <w:shd w:val="clear" w:color="auto" w:fill="FFFFFF"/>
      <w:spacing w:before="240" w:line="254" w:lineRule="exact"/>
      <w:jc w:val="both"/>
    </w:pPr>
    <w:rPr>
      <w:rFonts w:asciiTheme="minorHAnsi" w:eastAsiaTheme="minorHAnsi" w:hAnsiTheme="minorHAnsi"/>
      <w:b/>
      <w:bCs/>
      <w:i/>
      <w:iCs/>
    </w:rPr>
  </w:style>
  <w:style w:type="character" w:customStyle="1" w:styleId="Bodytext5">
    <w:name w:val="Body text (5)_"/>
    <w:link w:val="Bodytext50"/>
    <w:rsid w:val="00026593"/>
    <w:rPr>
      <w:rFonts w:eastAsia="Times New Roman"/>
      <w:i/>
      <w:iCs/>
      <w:sz w:val="28"/>
      <w:szCs w:val="28"/>
      <w:shd w:val="clear" w:color="auto" w:fill="FFFFFF"/>
    </w:rPr>
  </w:style>
  <w:style w:type="paragraph" w:customStyle="1" w:styleId="Bodytext20">
    <w:name w:val="Body text (2)"/>
    <w:basedOn w:val="Normal"/>
    <w:rsid w:val="00026593"/>
    <w:pPr>
      <w:widowControl w:val="0"/>
      <w:shd w:val="clear" w:color="auto" w:fill="FFFFFF"/>
      <w:spacing w:after="660" w:line="0" w:lineRule="atLeast"/>
      <w:ind w:hanging="540"/>
      <w:jc w:val="center"/>
    </w:pPr>
    <w:rPr>
      <w:rFonts w:ascii="Times New Roman" w:eastAsia="Times New Roman" w:hAnsi="Times New Roman" w:cstheme="minorBidi"/>
      <w:sz w:val="28"/>
      <w:szCs w:val="28"/>
    </w:rPr>
  </w:style>
  <w:style w:type="paragraph" w:customStyle="1" w:styleId="Bodytext50">
    <w:name w:val="Body text (5)"/>
    <w:basedOn w:val="Normal"/>
    <w:link w:val="Bodytext5"/>
    <w:rsid w:val="00026593"/>
    <w:pPr>
      <w:widowControl w:val="0"/>
      <w:shd w:val="clear" w:color="auto" w:fill="FFFFFF"/>
      <w:spacing w:line="0" w:lineRule="atLeast"/>
    </w:pPr>
    <w:rPr>
      <w:rFonts w:asciiTheme="minorHAnsi" w:eastAsia="Times New Roman" w:hAnsiTheme="minorHAnsi" w:cstheme="minorBidi"/>
      <w:i/>
      <w:iCs/>
      <w:sz w:val="28"/>
      <w:szCs w:val="28"/>
    </w:rPr>
  </w:style>
  <w:style w:type="character" w:customStyle="1" w:styleId="Bodytext2Bold">
    <w:name w:val="Body text (2) + Bold"/>
    <w:rsid w:val="00026593"/>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Bodytext2Italic">
    <w:name w:val="Body text (2) + Italic"/>
    <w:rsid w:val="00026593"/>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en-US" w:eastAsia="en-US" w:bidi="en-US"/>
    </w:rPr>
  </w:style>
  <w:style w:type="character" w:styleId="Strong">
    <w:name w:val="Strong"/>
    <w:basedOn w:val="DefaultParagraphFont"/>
    <w:uiPriority w:val="22"/>
    <w:qFormat/>
    <w:rsid w:val="00026593"/>
    <w:rPr>
      <w:b/>
      <w:bCs/>
    </w:rPr>
  </w:style>
  <w:style w:type="paragraph" w:styleId="BalloonText">
    <w:name w:val="Balloon Text"/>
    <w:basedOn w:val="Normal"/>
    <w:link w:val="BalloonTextChar"/>
    <w:unhideWhenUsed/>
    <w:rsid w:val="00026593"/>
    <w:rPr>
      <w:rFonts w:ascii="Segoe UI" w:eastAsiaTheme="minorHAnsi" w:hAnsi="Segoe UI" w:cs="Segoe UI"/>
      <w:sz w:val="18"/>
      <w:szCs w:val="18"/>
    </w:rPr>
  </w:style>
  <w:style w:type="character" w:customStyle="1" w:styleId="BalloonTextChar">
    <w:name w:val="Balloon Text Char"/>
    <w:basedOn w:val="DefaultParagraphFont"/>
    <w:link w:val="BalloonText"/>
    <w:rsid w:val="00026593"/>
    <w:rPr>
      <w:rFonts w:ascii="Segoe UI" w:hAnsi="Segoe UI" w:cs="Segoe UI"/>
      <w:sz w:val="18"/>
      <w:szCs w:val="18"/>
    </w:rPr>
  </w:style>
  <w:style w:type="character" w:customStyle="1" w:styleId="Vnbnnidung">
    <w:name w:val="Văn bản nội dung_"/>
    <w:basedOn w:val="DefaultParagraphFont"/>
    <w:link w:val="Vnbnnidung0"/>
    <w:rsid w:val="00EB731E"/>
    <w:rPr>
      <w:rFonts w:ascii="Arial" w:eastAsia="Arial" w:hAnsi="Arial" w:cs="Arial"/>
      <w:sz w:val="26"/>
      <w:szCs w:val="26"/>
    </w:rPr>
  </w:style>
  <w:style w:type="paragraph" w:customStyle="1" w:styleId="Vnbnnidung0">
    <w:name w:val="Văn bản nội dung"/>
    <w:basedOn w:val="Normal"/>
    <w:link w:val="Vnbnnidung"/>
    <w:rsid w:val="00EB731E"/>
    <w:pPr>
      <w:widowControl w:val="0"/>
      <w:spacing w:after="40" w:line="276" w:lineRule="auto"/>
    </w:pPr>
    <w:rPr>
      <w:rFonts w:ascii="Arial" w:eastAsia="Arial" w:hAnsi="Arial" w:cs="Arial"/>
      <w:sz w:val="26"/>
      <w:szCs w:val="26"/>
    </w:rPr>
  </w:style>
  <w:style w:type="character" w:customStyle="1" w:styleId="Heading2Char">
    <w:name w:val="Heading 2 Char"/>
    <w:basedOn w:val="DefaultParagraphFont"/>
    <w:link w:val="Heading2"/>
    <w:uiPriority w:val="1"/>
    <w:rsid w:val="00C93465"/>
    <w:rPr>
      <w:rFonts w:ascii="Times New Roman" w:eastAsia="Times New Roman" w:hAnsi="Times New Roman" w:cs="Times New Roman"/>
      <w:b/>
      <w:bCs/>
      <w:i/>
      <w:sz w:val="24"/>
      <w:szCs w:val="24"/>
    </w:rPr>
  </w:style>
  <w:style w:type="character" w:styleId="PageNumber">
    <w:name w:val="page number"/>
    <w:basedOn w:val="DefaultParagraphFont"/>
    <w:rsid w:val="00C93465"/>
  </w:style>
  <w:style w:type="character" w:customStyle="1" w:styleId="NoSpacingChar">
    <w:name w:val="No Spacing Char"/>
    <w:link w:val="NoSpacing"/>
    <w:uiPriority w:val="1"/>
    <w:rsid w:val="00C93465"/>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93465"/>
    <w:pPr>
      <w:widowControl w:val="0"/>
      <w:autoSpaceDE w:val="0"/>
      <w:autoSpaceDN w:val="0"/>
      <w:ind w:left="100"/>
    </w:pPr>
    <w:rPr>
      <w:rFonts w:ascii="Times New Roman" w:eastAsia="Times New Roman" w:hAnsi="Times New Roman"/>
      <w:lang w:bidi="en-US"/>
    </w:rPr>
  </w:style>
  <w:style w:type="character" w:customStyle="1" w:styleId="Tablecaption">
    <w:name w:val="Table caption_"/>
    <w:link w:val="Tablecaption0"/>
    <w:rsid w:val="00C93465"/>
  </w:style>
  <w:style w:type="paragraph" w:customStyle="1" w:styleId="Tablecaption0">
    <w:name w:val="Table caption"/>
    <w:basedOn w:val="Normal"/>
    <w:link w:val="Tablecaption"/>
    <w:rsid w:val="00C93465"/>
    <w:pPr>
      <w:widowControl w:val="0"/>
    </w:pPr>
    <w:rPr>
      <w:rFonts w:asciiTheme="minorHAnsi" w:eastAsiaTheme="minorHAnsi" w:hAnsiTheme="minorHAnsi" w:cstheme="minorBidi"/>
    </w:rPr>
  </w:style>
  <w:style w:type="character" w:customStyle="1" w:styleId="Heading3Char">
    <w:name w:val="Heading 3 Char"/>
    <w:basedOn w:val="DefaultParagraphFont"/>
    <w:link w:val="Heading3"/>
    <w:uiPriority w:val="9"/>
    <w:semiHidden/>
    <w:rsid w:val="00C44F24"/>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rsid w:val="00C44F24"/>
    <w:rPr>
      <w:rFonts w:ascii=".VnTime" w:eastAsia="Times New Roman" w:hAnsi=".VnTime" w:cs="Times New Roman"/>
      <w:i/>
      <w:iCs/>
      <w:color w:val="000000"/>
      <w:sz w:val="24"/>
      <w:szCs w:val="24"/>
      <w:lang w:eastAsia="ar-SA"/>
    </w:rPr>
  </w:style>
  <w:style w:type="character" w:customStyle="1" w:styleId="WW8Num5z0">
    <w:name w:val="WW8Num5z0"/>
    <w:rsid w:val="00361546"/>
    <w:rPr>
      <w:i w:val="0"/>
      <w:sz w:val="28"/>
      <w:szCs w:val="28"/>
    </w:rPr>
  </w:style>
  <w:style w:type="character" w:customStyle="1" w:styleId="WW8Num6z0">
    <w:name w:val="WW8Num6z0"/>
    <w:rsid w:val="00361546"/>
    <w:rPr>
      <w:i w:val="0"/>
      <w:color w:val="auto"/>
    </w:rPr>
  </w:style>
  <w:style w:type="character" w:customStyle="1" w:styleId="WW8Num7z0">
    <w:name w:val="WW8Num7z0"/>
    <w:rsid w:val="00361546"/>
    <w:rPr>
      <w:b w:val="0"/>
    </w:rPr>
  </w:style>
  <w:style w:type="character" w:customStyle="1" w:styleId="Absatz-Standardschriftart">
    <w:name w:val="Absatz-Standardschriftart"/>
    <w:rsid w:val="00361546"/>
  </w:style>
  <w:style w:type="character" w:customStyle="1" w:styleId="WW8Num9z0">
    <w:name w:val="WW8Num9z0"/>
    <w:rsid w:val="00361546"/>
    <w:rPr>
      <w:i w:val="0"/>
      <w:sz w:val="28"/>
      <w:szCs w:val="28"/>
    </w:rPr>
  </w:style>
  <w:style w:type="character" w:customStyle="1" w:styleId="WW8Num12z0">
    <w:name w:val="WW8Num12z0"/>
    <w:rsid w:val="00361546"/>
    <w:rPr>
      <w:i w:val="0"/>
      <w:color w:val="auto"/>
    </w:rPr>
  </w:style>
  <w:style w:type="character" w:customStyle="1" w:styleId="WW8Num13z0">
    <w:name w:val="WW8Num13z0"/>
    <w:rsid w:val="00361546"/>
    <w:rPr>
      <w:b w:val="0"/>
    </w:rPr>
  </w:style>
  <w:style w:type="character" w:customStyle="1" w:styleId="WW8Num16z0">
    <w:name w:val="WW8Num16z0"/>
    <w:rsid w:val="00361546"/>
    <w:rPr>
      <w:rFonts w:ascii="Wingdings" w:eastAsia="Times New Roman" w:hAnsi="Wingdings" w:cs="Times New Roman"/>
    </w:rPr>
  </w:style>
  <w:style w:type="character" w:customStyle="1" w:styleId="WW8Num16z1">
    <w:name w:val="WW8Num16z1"/>
    <w:rsid w:val="00361546"/>
    <w:rPr>
      <w:rFonts w:ascii="Courier New" w:hAnsi="Courier New" w:cs="Courier New"/>
    </w:rPr>
  </w:style>
  <w:style w:type="character" w:customStyle="1" w:styleId="WW8Num16z2">
    <w:name w:val="WW8Num16z2"/>
    <w:rsid w:val="00361546"/>
    <w:rPr>
      <w:rFonts w:ascii="Wingdings" w:hAnsi="Wingdings"/>
    </w:rPr>
  </w:style>
  <w:style w:type="character" w:customStyle="1" w:styleId="WW8Num16z3">
    <w:name w:val="WW8Num16z3"/>
    <w:rsid w:val="00361546"/>
    <w:rPr>
      <w:rFonts w:ascii="Symbol" w:hAnsi="Symbol"/>
    </w:rPr>
  </w:style>
  <w:style w:type="character" w:customStyle="1" w:styleId="DefaultParagraphFont1">
    <w:name w:val="Default Paragraph Font1"/>
    <w:rsid w:val="00361546"/>
  </w:style>
  <w:style w:type="character" w:customStyle="1" w:styleId="CharChar">
    <w:name w:val="Char Char"/>
    <w:rsid w:val="00361546"/>
    <w:rPr>
      <w:sz w:val="24"/>
      <w:szCs w:val="24"/>
      <w:lang w:val="en-US" w:eastAsia="ar-SA" w:bidi="ar-SA"/>
    </w:rPr>
  </w:style>
  <w:style w:type="paragraph" w:customStyle="1" w:styleId="Heading">
    <w:name w:val="Heading"/>
    <w:basedOn w:val="Normal"/>
    <w:next w:val="BodyText"/>
    <w:rsid w:val="00361546"/>
    <w:pPr>
      <w:keepNext/>
      <w:suppressAutoHyphens/>
      <w:spacing w:before="240" w:after="120"/>
    </w:pPr>
    <w:rPr>
      <w:rFonts w:ascii="Arial" w:eastAsia="Lucida Sans Unicode" w:hAnsi="Arial" w:cs="Mangal"/>
      <w:sz w:val="28"/>
      <w:szCs w:val="28"/>
      <w:lang w:eastAsia="ar-SA"/>
    </w:rPr>
  </w:style>
  <w:style w:type="paragraph" w:styleId="List">
    <w:name w:val="List"/>
    <w:basedOn w:val="BodyText"/>
    <w:rsid w:val="00361546"/>
    <w:pPr>
      <w:suppressAutoHyphens/>
    </w:pPr>
    <w:rPr>
      <w:rFonts w:ascii=".VnTime" w:eastAsia="Times New Roman" w:hAnsi=".VnTime" w:cs="Mangal"/>
      <w:sz w:val="28"/>
      <w:szCs w:val="24"/>
      <w:lang w:eastAsia="ar-SA"/>
    </w:rPr>
  </w:style>
  <w:style w:type="paragraph" w:styleId="Caption">
    <w:name w:val="caption"/>
    <w:basedOn w:val="Normal"/>
    <w:qFormat/>
    <w:rsid w:val="00361546"/>
    <w:pPr>
      <w:suppressLineNumbers/>
      <w:suppressAutoHyphens/>
      <w:spacing w:before="120" w:after="120"/>
    </w:pPr>
    <w:rPr>
      <w:rFonts w:ascii="Times New Roman" w:eastAsia="Times New Roman" w:hAnsi="Times New Roman" w:cs="Mangal"/>
      <w:i/>
      <w:iCs/>
      <w:sz w:val="24"/>
      <w:szCs w:val="24"/>
      <w:lang w:eastAsia="ar-SA"/>
    </w:rPr>
  </w:style>
  <w:style w:type="paragraph" w:customStyle="1" w:styleId="Index">
    <w:name w:val="Index"/>
    <w:basedOn w:val="Normal"/>
    <w:rsid w:val="00361546"/>
    <w:pPr>
      <w:suppressLineNumbers/>
      <w:suppressAutoHyphens/>
    </w:pPr>
    <w:rPr>
      <w:rFonts w:ascii="Times New Roman" w:eastAsia="Times New Roman" w:hAnsi="Times New Roman" w:cs="Mangal"/>
      <w:sz w:val="24"/>
      <w:szCs w:val="24"/>
      <w:lang w:eastAsia="ar-SA"/>
    </w:rPr>
  </w:style>
  <w:style w:type="paragraph" w:styleId="Title">
    <w:name w:val="Title"/>
    <w:basedOn w:val="Normal"/>
    <w:next w:val="Subtitle"/>
    <w:link w:val="TitleChar"/>
    <w:qFormat/>
    <w:rsid w:val="00361546"/>
    <w:pPr>
      <w:suppressAutoHyphens/>
      <w:jc w:val="center"/>
    </w:pPr>
    <w:rPr>
      <w:rFonts w:ascii=".VnTimeH" w:eastAsia="Times New Roman" w:hAnsi=".VnTimeH"/>
      <w:b/>
      <w:bCs/>
      <w:sz w:val="26"/>
      <w:szCs w:val="24"/>
      <w:lang w:eastAsia="ar-SA"/>
    </w:rPr>
  </w:style>
  <w:style w:type="character" w:customStyle="1" w:styleId="TitleChar">
    <w:name w:val="Title Char"/>
    <w:basedOn w:val="DefaultParagraphFont"/>
    <w:link w:val="Title"/>
    <w:rsid w:val="00361546"/>
    <w:rPr>
      <w:rFonts w:ascii=".VnTimeH" w:eastAsia="Times New Roman" w:hAnsi=".VnTimeH" w:cs="Times New Roman"/>
      <w:b/>
      <w:bCs/>
      <w:sz w:val="26"/>
      <w:szCs w:val="24"/>
      <w:lang w:eastAsia="ar-SA"/>
    </w:rPr>
  </w:style>
  <w:style w:type="paragraph" w:styleId="Subtitle">
    <w:name w:val="Subtitle"/>
    <w:basedOn w:val="Heading"/>
    <w:next w:val="BodyText"/>
    <w:link w:val="SubtitleChar"/>
    <w:qFormat/>
    <w:rsid w:val="00361546"/>
    <w:pPr>
      <w:jc w:val="center"/>
    </w:pPr>
    <w:rPr>
      <w:i/>
      <w:iCs/>
    </w:rPr>
  </w:style>
  <w:style w:type="character" w:customStyle="1" w:styleId="SubtitleChar">
    <w:name w:val="Subtitle Char"/>
    <w:basedOn w:val="DefaultParagraphFont"/>
    <w:link w:val="Subtitle"/>
    <w:rsid w:val="00361546"/>
    <w:rPr>
      <w:rFonts w:ascii="Arial" w:eastAsia="Lucida Sans Unicode" w:hAnsi="Arial" w:cs="Mangal"/>
      <w:i/>
      <w:iCs/>
      <w:sz w:val="28"/>
      <w:szCs w:val="28"/>
      <w:lang w:eastAsia="ar-SA"/>
    </w:rPr>
  </w:style>
  <w:style w:type="paragraph" w:styleId="BodyTextIndent">
    <w:name w:val="Body Text Indent"/>
    <w:basedOn w:val="Normal"/>
    <w:link w:val="BodyTextIndentChar"/>
    <w:rsid w:val="00361546"/>
    <w:pPr>
      <w:suppressAutoHyphens/>
      <w:spacing w:after="120"/>
      <w:ind w:left="360"/>
    </w:pPr>
    <w:rPr>
      <w:rFonts w:ascii="Times New Roman" w:eastAsia="Times New Roman" w:hAnsi="Times New Roman"/>
      <w:sz w:val="24"/>
      <w:szCs w:val="24"/>
      <w:lang w:eastAsia="ar-SA"/>
    </w:rPr>
  </w:style>
  <w:style w:type="character" w:customStyle="1" w:styleId="BodyTextIndentChar">
    <w:name w:val="Body Text Indent Char"/>
    <w:basedOn w:val="DefaultParagraphFont"/>
    <w:link w:val="BodyTextIndent"/>
    <w:rsid w:val="00361546"/>
    <w:rPr>
      <w:rFonts w:ascii="Times New Roman" w:eastAsia="Times New Roman" w:hAnsi="Times New Roman" w:cs="Times New Roman"/>
      <w:sz w:val="24"/>
      <w:szCs w:val="24"/>
      <w:lang w:eastAsia="ar-SA"/>
    </w:rPr>
  </w:style>
  <w:style w:type="paragraph" w:customStyle="1" w:styleId="Char">
    <w:name w:val="Char"/>
    <w:basedOn w:val="Normal"/>
    <w:rsid w:val="00361546"/>
    <w:pPr>
      <w:suppressAutoHyphens/>
      <w:spacing w:after="160" w:line="240" w:lineRule="exact"/>
    </w:pPr>
    <w:rPr>
      <w:rFonts w:ascii="Arial" w:eastAsia="Times New Roman" w:hAnsi="Arial" w:cs="Arial"/>
      <w:sz w:val="24"/>
      <w:szCs w:val="24"/>
      <w:lang w:eastAsia="ar-SA"/>
    </w:rPr>
  </w:style>
  <w:style w:type="paragraph" w:customStyle="1" w:styleId="TableContents">
    <w:name w:val="Table Contents"/>
    <w:basedOn w:val="Normal"/>
    <w:rsid w:val="00361546"/>
    <w:pPr>
      <w:suppressLineNumbers/>
      <w:suppressAutoHyphens/>
    </w:pPr>
    <w:rPr>
      <w:rFonts w:ascii="Times New Roman" w:eastAsia="Times New Roman" w:hAnsi="Times New Roman"/>
      <w:sz w:val="24"/>
      <w:szCs w:val="24"/>
      <w:lang w:eastAsia="ar-SA"/>
    </w:rPr>
  </w:style>
  <w:style w:type="paragraph" w:customStyle="1" w:styleId="TableHeading">
    <w:name w:val="Table Heading"/>
    <w:basedOn w:val="TableContents"/>
    <w:rsid w:val="00361546"/>
    <w:pPr>
      <w:jc w:val="center"/>
    </w:pPr>
    <w:rPr>
      <w:b/>
      <w:bCs/>
    </w:rPr>
  </w:style>
  <w:style w:type="character" w:customStyle="1" w:styleId="Other">
    <w:name w:val="Other_"/>
    <w:link w:val="Other0"/>
    <w:rsid w:val="00361546"/>
    <w:rPr>
      <w:sz w:val="74"/>
      <w:szCs w:val="74"/>
      <w:shd w:val="clear" w:color="auto" w:fill="FFFFFF"/>
    </w:rPr>
  </w:style>
  <w:style w:type="paragraph" w:customStyle="1" w:styleId="Other0">
    <w:name w:val="Other"/>
    <w:basedOn w:val="Normal"/>
    <w:link w:val="Other"/>
    <w:rsid w:val="00361546"/>
    <w:pPr>
      <w:widowControl w:val="0"/>
      <w:shd w:val="clear" w:color="auto" w:fill="FFFFFF"/>
    </w:pPr>
    <w:rPr>
      <w:rFonts w:asciiTheme="minorHAnsi" w:eastAsiaTheme="minorHAnsi" w:hAnsiTheme="minorHAnsi" w:cstheme="minorBidi"/>
      <w:sz w:val="74"/>
      <w:szCs w:val="74"/>
    </w:rPr>
  </w:style>
  <w:style w:type="character" w:customStyle="1" w:styleId="Heading30">
    <w:name w:val="Heading #3_"/>
    <w:link w:val="Heading31"/>
    <w:rsid w:val="00361546"/>
    <w:rPr>
      <w:rFonts w:ascii="Segoe UI" w:eastAsia="Segoe UI" w:hAnsi="Segoe UI" w:cs="Segoe UI"/>
      <w:b/>
      <w:bCs/>
      <w:sz w:val="28"/>
      <w:szCs w:val="28"/>
    </w:rPr>
  </w:style>
  <w:style w:type="paragraph" w:customStyle="1" w:styleId="Heading31">
    <w:name w:val="Heading #3"/>
    <w:basedOn w:val="Normal"/>
    <w:link w:val="Heading30"/>
    <w:rsid w:val="00361546"/>
    <w:pPr>
      <w:widowControl w:val="0"/>
      <w:spacing w:after="100"/>
      <w:outlineLvl w:val="2"/>
    </w:pPr>
    <w:rPr>
      <w:rFonts w:ascii="Segoe UI" w:eastAsia="Segoe UI" w:hAnsi="Segoe UI" w:cs="Segoe UI"/>
      <w:b/>
      <w:bCs/>
      <w:sz w:val="28"/>
      <w:szCs w:val="28"/>
    </w:rPr>
  </w:style>
  <w:style w:type="character" w:customStyle="1" w:styleId="BodyText1">
    <w:name w:val="Body Text1"/>
    <w:rsid w:val="00361546"/>
    <w:rPr>
      <w:rFonts w:ascii="Times New Roman" w:eastAsia="Times New Roman" w:hAnsi="Times New Roman" w:cs="Times New Roman" w:hint="default"/>
      <w:color w:val="000000"/>
      <w:spacing w:val="0"/>
      <w:w w:val="100"/>
      <w:position w:val="0"/>
      <w:shd w:val="clear" w:color="auto" w:fill="FFFFFF"/>
      <w:lang w:val="en-US"/>
    </w:rPr>
  </w:style>
  <w:style w:type="character" w:customStyle="1" w:styleId="ListParagraphChar">
    <w:name w:val="List Paragraph Char"/>
    <w:link w:val="ListParagraph"/>
    <w:uiPriority w:val="34"/>
    <w:locked/>
    <w:rsid w:val="005049F2"/>
    <w:rPr>
      <w:rFonts w:ascii="Calibri" w:eastAsia="Calibri" w:hAnsi="Calibri" w:cs="Times New Roman"/>
    </w:rPr>
  </w:style>
  <w:style w:type="paragraph" w:customStyle="1" w:styleId="ListParagraph1">
    <w:name w:val="List Paragraph1"/>
    <w:basedOn w:val="Normal"/>
    <w:qFormat/>
    <w:rsid w:val="005049F2"/>
    <w:pPr>
      <w:spacing w:before="100" w:beforeAutospacing="1" w:after="100" w:afterAutospacing="1"/>
      <w:ind w:left="720"/>
      <w:contextualSpacing/>
    </w:pPr>
    <w:rPr>
      <w:rFonts w:eastAsia="DengXian"/>
    </w:rPr>
  </w:style>
  <w:style w:type="character" w:customStyle="1" w:styleId="NormalWebChar">
    <w:name w:val="Normal (Web) Char"/>
    <w:link w:val="NormalWeb"/>
    <w:uiPriority w:val="99"/>
    <w:rsid w:val="005049F2"/>
    <w:rPr>
      <w:rFonts w:ascii="Times New Roman" w:eastAsia="Calibri" w:hAnsi="Times New Roman" w:cs="Times New Roman"/>
      <w:sz w:val="24"/>
      <w:szCs w:val="24"/>
    </w:rPr>
  </w:style>
  <w:style w:type="paragraph" w:customStyle="1" w:styleId="c1">
    <w:name w:val="c1"/>
    <w:basedOn w:val="Normal"/>
    <w:rsid w:val="005049F2"/>
    <w:pPr>
      <w:spacing w:before="100" w:beforeAutospacing="1" w:after="100" w:afterAutospacing="1"/>
    </w:pPr>
    <w:rPr>
      <w:rFonts w:ascii="Times New Roman" w:eastAsia="Times New Roman" w:hAnsi="Times New Roman"/>
      <w:sz w:val="24"/>
      <w:szCs w:val="24"/>
    </w:rPr>
  </w:style>
  <w:style w:type="character" w:customStyle="1" w:styleId="c0">
    <w:name w:val="c0"/>
    <w:rsid w:val="005049F2"/>
  </w:style>
  <w:style w:type="paragraph" w:customStyle="1" w:styleId="Default">
    <w:name w:val="Default"/>
    <w:uiPriority w:val="99"/>
    <w:rsid w:val="005049F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laceholderText">
    <w:name w:val="Placeholder Text"/>
    <w:basedOn w:val="DefaultParagraphFont"/>
    <w:uiPriority w:val="99"/>
    <w:semiHidden/>
    <w:rsid w:val="003E05D1"/>
    <w:rPr>
      <w:color w:val="808080"/>
    </w:rPr>
  </w:style>
  <w:style w:type="character" w:styleId="Hyperlink">
    <w:name w:val="Hyperlink"/>
    <w:uiPriority w:val="99"/>
    <w:unhideWhenUsed/>
    <w:rsid w:val="002D5BF0"/>
    <w:rPr>
      <w:color w:val="0000FF"/>
      <w:u w:val="single"/>
    </w:rPr>
  </w:style>
  <w:style w:type="character" w:customStyle="1" w:styleId="datetext">
    <w:name w:val="datetext"/>
    <w:rsid w:val="002D5BF0"/>
  </w:style>
  <w:style w:type="character" w:customStyle="1" w:styleId="b">
    <w:name w:val="b"/>
    <w:rsid w:val="002D5BF0"/>
  </w:style>
  <w:style w:type="paragraph" w:customStyle="1" w:styleId="Normal0">
    <w:name w:val="[Normal]"/>
    <w:rsid w:val="002D5BF0"/>
    <w:pPr>
      <w:widowControl w:val="0"/>
      <w:spacing w:after="0" w:line="240" w:lineRule="auto"/>
    </w:pPr>
    <w:rPr>
      <w:rFonts w:ascii="Arial" w:eastAsia="Arial" w:hAnsi="Arial" w:cs="Arial"/>
      <w:sz w:val="24"/>
      <w:szCs w:val="20"/>
      <w:lang w:val="zh-CN" w:eastAsia="zh-CN"/>
    </w:rPr>
  </w:style>
  <w:style w:type="character" w:customStyle="1" w:styleId="Heading1Char">
    <w:name w:val="Heading 1 Char"/>
    <w:basedOn w:val="DefaultParagraphFont"/>
    <w:link w:val="Heading1"/>
    <w:rsid w:val="00297FDC"/>
    <w:rPr>
      <w:rFonts w:ascii="Times New Roman" w:eastAsia="Times New Roman" w:hAnsi="Times New Roman" w:cs="Times New Roman"/>
      <w:b/>
      <w:bCs/>
      <w:kern w:val="32"/>
      <w:sz w:val="32"/>
      <w:szCs w:val="32"/>
    </w:rPr>
  </w:style>
  <w:style w:type="character" w:styleId="Emphasis">
    <w:name w:val="Emphasis"/>
    <w:uiPriority w:val="20"/>
    <w:qFormat/>
    <w:rsid w:val="00297FDC"/>
    <w:rPr>
      <w:i/>
      <w:iCs/>
    </w:rPr>
  </w:style>
  <w:style w:type="paragraph" w:customStyle="1" w:styleId="margin-bottom-5px">
    <w:name w:val="margin-bottom-5px"/>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xradio">
    <w:name w:val="xradio"/>
    <w:basedOn w:val="DefaultParagraphFont"/>
    <w:rsid w:val="00297FDC"/>
  </w:style>
  <w:style w:type="character" w:customStyle="1" w:styleId="box-xs-95">
    <w:name w:val="box-xs-95"/>
    <w:basedOn w:val="DefaultParagraphFont"/>
    <w:rsid w:val="00297FDC"/>
  </w:style>
  <w:style w:type="paragraph" w:customStyle="1" w:styleId="ng-binding">
    <w:name w:val="ng-binding"/>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Chthchbng">
    <w:name w:val="Chú thích bảng_"/>
    <w:basedOn w:val="DefaultParagraphFont"/>
    <w:link w:val="Chthchbng0"/>
    <w:rsid w:val="00AF02CE"/>
    <w:rPr>
      <w:rFonts w:ascii="Times New Roman" w:eastAsia="Times New Roman" w:hAnsi="Times New Roman" w:cs="Times New Roman"/>
      <w:b/>
      <w:bCs/>
      <w:i/>
      <w:iCs/>
      <w:sz w:val="26"/>
      <w:szCs w:val="26"/>
    </w:rPr>
  </w:style>
  <w:style w:type="character" w:customStyle="1" w:styleId="Khc">
    <w:name w:val="Khác_"/>
    <w:basedOn w:val="DefaultParagraphFont"/>
    <w:link w:val="Khc0"/>
    <w:rsid w:val="00AF02CE"/>
    <w:rPr>
      <w:rFonts w:ascii="Times New Roman" w:eastAsia="Times New Roman" w:hAnsi="Times New Roman" w:cs="Times New Roman"/>
      <w:sz w:val="26"/>
      <w:szCs w:val="26"/>
    </w:rPr>
  </w:style>
  <w:style w:type="paragraph" w:customStyle="1" w:styleId="Chthchbng0">
    <w:name w:val="Chú thích bảng"/>
    <w:basedOn w:val="Normal"/>
    <w:link w:val="Chthchbng"/>
    <w:rsid w:val="00AF02CE"/>
    <w:pPr>
      <w:widowControl w:val="0"/>
    </w:pPr>
    <w:rPr>
      <w:rFonts w:ascii="Times New Roman" w:eastAsia="Times New Roman" w:hAnsi="Times New Roman"/>
      <w:b/>
      <w:bCs/>
      <w:i/>
      <w:iCs/>
      <w:sz w:val="26"/>
      <w:szCs w:val="26"/>
    </w:rPr>
  </w:style>
  <w:style w:type="paragraph" w:customStyle="1" w:styleId="Khc0">
    <w:name w:val="Khác"/>
    <w:basedOn w:val="Normal"/>
    <w:link w:val="Khc"/>
    <w:rsid w:val="00AF02CE"/>
    <w:pPr>
      <w:widowControl w:val="0"/>
    </w:pPr>
    <w:rPr>
      <w:rFonts w:ascii="Times New Roman" w:eastAsia="Times New Roman" w:hAnsi="Times New Roman"/>
      <w:sz w:val="26"/>
      <w:szCs w:val="26"/>
    </w:rPr>
  </w:style>
  <w:style w:type="character" w:customStyle="1" w:styleId="YoungMixChar">
    <w:name w:val="YoungMix_Char"/>
    <w:rsid w:val="00FA6873"/>
    <w:rPr>
      <w:rFonts w:ascii="Times New Roman" w:hAnsi="Times New Roman"/>
      <w:sz w:val="24"/>
    </w:rPr>
  </w:style>
  <w:style w:type="character" w:customStyle="1" w:styleId="Heading4Char">
    <w:name w:val="Heading 4 Char"/>
    <w:basedOn w:val="DefaultParagraphFont"/>
    <w:link w:val="Heading4"/>
    <w:uiPriority w:val="9"/>
    <w:semiHidden/>
    <w:rsid w:val="003B149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3877">
      <w:bodyDiv w:val="1"/>
      <w:marLeft w:val="0"/>
      <w:marRight w:val="0"/>
      <w:marTop w:val="0"/>
      <w:marBottom w:val="0"/>
      <w:divBdr>
        <w:top w:val="none" w:sz="0" w:space="0" w:color="auto"/>
        <w:left w:val="none" w:sz="0" w:space="0" w:color="auto"/>
        <w:bottom w:val="none" w:sz="0" w:space="0" w:color="auto"/>
        <w:right w:val="none" w:sz="0" w:space="0" w:color="auto"/>
      </w:divBdr>
    </w:div>
    <w:div w:id="12345321">
      <w:bodyDiv w:val="1"/>
      <w:marLeft w:val="0"/>
      <w:marRight w:val="0"/>
      <w:marTop w:val="0"/>
      <w:marBottom w:val="0"/>
      <w:divBdr>
        <w:top w:val="none" w:sz="0" w:space="0" w:color="auto"/>
        <w:left w:val="none" w:sz="0" w:space="0" w:color="auto"/>
        <w:bottom w:val="none" w:sz="0" w:space="0" w:color="auto"/>
        <w:right w:val="none" w:sz="0" w:space="0" w:color="auto"/>
      </w:divBdr>
    </w:div>
    <w:div w:id="68501874">
      <w:bodyDiv w:val="1"/>
      <w:marLeft w:val="0"/>
      <w:marRight w:val="0"/>
      <w:marTop w:val="0"/>
      <w:marBottom w:val="0"/>
      <w:divBdr>
        <w:top w:val="none" w:sz="0" w:space="0" w:color="auto"/>
        <w:left w:val="none" w:sz="0" w:space="0" w:color="auto"/>
        <w:bottom w:val="none" w:sz="0" w:space="0" w:color="auto"/>
        <w:right w:val="none" w:sz="0" w:space="0" w:color="auto"/>
      </w:divBdr>
    </w:div>
    <w:div w:id="242184922">
      <w:bodyDiv w:val="1"/>
      <w:marLeft w:val="0"/>
      <w:marRight w:val="0"/>
      <w:marTop w:val="0"/>
      <w:marBottom w:val="0"/>
      <w:divBdr>
        <w:top w:val="none" w:sz="0" w:space="0" w:color="auto"/>
        <w:left w:val="none" w:sz="0" w:space="0" w:color="auto"/>
        <w:bottom w:val="none" w:sz="0" w:space="0" w:color="auto"/>
        <w:right w:val="none" w:sz="0" w:space="0" w:color="auto"/>
      </w:divBdr>
    </w:div>
    <w:div w:id="252323901">
      <w:bodyDiv w:val="1"/>
      <w:marLeft w:val="0"/>
      <w:marRight w:val="0"/>
      <w:marTop w:val="0"/>
      <w:marBottom w:val="0"/>
      <w:divBdr>
        <w:top w:val="none" w:sz="0" w:space="0" w:color="auto"/>
        <w:left w:val="none" w:sz="0" w:space="0" w:color="auto"/>
        <w:bottom w:val="none" w:sz="0" w:space="0" w:color="auto"/>
        <w:right w:val="none" w:sz="0" w:space="0" w:color="auto"/>
      </w:divBdr>
    </w:div>
    <w:div w:id="329259620">
      <w:bodyDiv w:val="1"/>
      <w:marLeft w:val="0"/>
      <w:marRight w:val="0"/>
      <w:marTop w:val="0"/>
      <w:marBottom w:val="0"/>
      <w:divBdr>
        <w:top w:val="none" w:sz="0" w:space="0" w:color="auto"/>
        <w:left w:val="none" w:sz="0" w:space="0" w:color="auto"/>
        <w:bottom w:val="none" w:sz="0" w:space="0" w:color="auto"/>
        <w:right w:val="none" w:sz="0" w:space="0" w:color="auto"/>
      </w:divBdr>
    </w:div>
    <w:div w:id="405884526">
      <w:bodyDiv w:val="1"/>
      <w:marLeft w:val="0"/>
      <w:marRight w:val="0"/>
      <w:marTop w:val="0"/>
      <w:marBottom w:val="0"/>
      <w:divBdr>
        <w:top w:val="none" w:sz="0" w:space="0" w:color="auto"/>
        <w:left w:val="none" w:sz="0" w:space="0" w:color="auto"/>
        <w:bottom w:val="none" w:sz="0" w:space="0" w:color="auto"/>
        <w:right w:val="none" w:sz="0" w:space="0" w:color="auto"/>
      </w:divBdr>
      <w:divsChild>
        <w:div w:id="87435354">
          <w:marLeft w:val="0"/>
          <w:marRight w:val="0"/>
          <w:marTop w:val="0"/>
          <w:marBottom w:val="0"/>
          <w:divBdr>
            <w:top w:val="none" w:sz="0" w:space="0" w:color="auto"/>
            <w:left w:val="none" w:sz="0" w:space="0" w:color="auto"/>
            <w:bottom w:val="none" w:sz="0" w:space="0" w:color="auto"/>
            <w:right w:val="none" w:sz="0" w:space="0" w:color="auto"/>
          </w:divBdr>
          <w:divsChild>
            <w:div w:id="137110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357811">
      <w:bodyDiv w:val="1"/>
      <w:marLeft w:val="0"/>
      <w:marRight w:val="0"/>
      <w:marTop w:val="0"/>
      <w:marBottom w:val="0"/>
      <w:divBdr>
        <w:top w:val="none" w:sz="0" w:space="0" w:color="auto"/>
        <w:left w:val="none" w:sz="0" w:space="0" w:color="auto"/>
        <w:bottom w:val="none" w:sz="0" w:space="0" w:color="auto"/>
        <w:right w:val="none" w:sz="0" w:space="0" w:color="auto"/>
      </w:divBdr>
    </w:div>
    <w:div w:id="433599406">
      <w:bodyDiv w:val="1"/>
      <w:marLeft w:val="0"/>
      <w:marRight w:val="0"/>
      <w:marTop w:val="0"/>
      <w:marBottom w:val="0"/>
      <w:divBdr>
        <w:top w:val="none" w:sz="0" w:space="0" w:color="auto"/>
        <w:left w:val="none" w:sz="0" w:space="0" w:color="auto"/>
        <w:bottom w:val="none" w:sz="0" w:space="0" w:color="auto"/>
        <w:right w:val="none" w:sz="0" w:space="0" w:color="auto"/>
      </w:divBdr>
    </w:div>
    <w:div w:id="515458770">
      <w:bodyDiv w:val="1"/>
      <w:marLeft w:val="0"/>
      <w:marRight w:val="0"/>
      <w:marTop w:val="0"/>
      <w:marBottom w:val="0"/>
      <w:divBdr>
        <w:top w:val="none" w:sz="0" w:space="0" w:color="auto"/>
        <w:left w:val="none" w:sz="0" w:space="0" w:color="auto"/>
        <w:bottom w:val="none" w:sz="0" w:space="0" w:color="auto"/>
        <w:right w:val="none" w:sz="0" w:space="0" w:color="auto"/>
      </w:divBdr>
    </w:div>
    <w:div w:id="653140443">
      <w:bodyDiv w:val="1"/>
      <w:marLeft w:val="0"/>
      <w:marRight w:val="0"/>
      <w:marTop w:val="0"/>
      <w:marBottom w:val="0"/>
      <w:divBdr>
        <w:top w:val="none" w:sz="0" w:space="0" w:color="auto"/>
        <w:left w:val="none" w:sz="0" w:space="0" w:color="auto"/>
        <w:bottom w:val="none" w:sz="0" w:space="0" w:color="auto"/>
        <w:right w:val="none" w:sz="0" w:space="0" w:color="auto"/>
      </w:divBdr>
    </w:div>
    <w:div w:id="672151429">
      <w:bodyDiv w:val="1"/>
      <w:marLeft w:val="0"/>
      <w:marRight w:val="0"/>
      <w:marTop w:val="0"/>
      <w:marBottom w:val="0"/>
      <w:divBdr>
        <w:top w:val="none" w:sz="0" w:space="0" w:color="auto"/>
        <w:left w:val="none" w:sz="0" w:space="0" w:color="auto"/>
        <w:bottom w:val="none" w:sz="0" w:space="0" w:color="auto"/>
        <w:right w:val="none" w:sz="0" w:space="0" w:color="auto"/>
      </w:divBdr>
    </w:div>
    <w:div w:id="688485318">
      <w:bodyDiv w:val="1"/>
      <w:marLeft w:val="0"/>
      <w:marRight w:val="0"/>
      <w:marTop w:val="0"/>
      <w:marBottom w:val="0"/>
      <w:divBdr>
        <w:top w:val="none" w:sz="0" w:space="0" w:color="auto"/>
        <w:left w:val="none" w:sz="0" w:space="0" w:color="auto"/>
        <w:bottom w:val="none" w:sz="0" w:space="0" w:color="auto"/>
        <w:right w:val="none" w:sz="0" w:space="0" w:color="auto"/>
      </w:divBdr>
    </w:div>
    <w:div w:id="851265017">
      <w:bodyDiv w:val="1"/>
      <w:marLeft w:val="0"/>
      <w:marRight w:val="0"/>
      <w:marTop w:val="0"/>
      <w:marBottom w:val="0"/>
      <w:divBdr>
        <w:top w:val="none" w:sz="0" w:space="0" w:color="auto"/>
        <w:left w:val="none" w:sz="0" w:space="0" w:color="auto"/>
        <w:bottom w:val="none" w:sz="0" w:space="0" w:color="auto"/>
        <w:right w:val="none" w:sz="0" w:space="0" w:color="auto"/>
      </w:divBdr>
    </w:div>
    <w:div w:id="854878227">
      <w:bodyDiv w:val="1"/>
      <w:marLeft w:val="0"/>
      <w:marRight w:val="0"/>
      <w:marTop w:val="0"/>
      <w:marBottom w:val="0"/>
      <w:divBdr>
        <w:top w:val="none" w:sz="0" w:space="0" w:color="auto"/>
        <w:left w:val="none" w:sz="0" w:space="0" w:color="auto"/>
        <w:bottom w:val="none" w:sz="0" w:space="0" w:color="auto"/>
        <w:right w:val="none" w:sz="0" w:space="0" w:color="auto"/>
      </w:divBdr>
    </w:div>
    <w:div w:id="1104880028">
      <w:bodyDiv w:val="1"/>
      <w:marLeft w:val="0"/>
      <w:marRight w:val="0"/>
      <w:marTop w:val="0"/>
      <w:marBottom w:val="0"/>
      <w:divBdr>
        <w:top w:val="none" w:sz="0" w:space="0" w:color="auto"/>
        <w:left w:val="none" w:sz="0" w:space="0" w:color="auto"/>
        <w:bottom w:val="none" w:sz="0" w:space="0" w:color="auto"/>
        <w:right w:val="none" w:sz="0" w:space="0" w:color="auto"/>
      </w:divBdr>
    </w:div>
    <w:div w:id="1190022721">
      <w:bodyDiv w:val="1"/>
      <w:marLeft w:val="0"/>
      <w:marRight w:val="0"/>
      <w:marTop w:val="0"/>
      <w:marBottom w:val="0"/>
      <w:divBdr>
        <w:top w:val="none" w:sz="0" w:space="0" w:color="auto"/>
        <w:left w:val="none" w:sz="0" w:space="0" w:color="auto"/>
        <w:bottom w:val="none" w:sz="0" w:space="0" w:color="auto"/>
        <w:right w:val="none" w:sz="0" w:space="0" w:color="auto"/>
      </w:divBdr>
    </w:div>
    <w:div w:id="1193688520">
      <w:bodyDiv w:val="1"/>
      <w:marLeft w:val="0"/>
      <w:marRight w:val="0"/>
      <w:marTop w:val="0"/>
      <w:marBottom w:val="0"/>
      <w:divBdr>
        <w:top w:val="none" w:sz="0" w:space="0" w:color="auto"/>
        <w:left w:val="none" w:sz="0" w:space="0" w:color="auto"/>
        <w:bottom w:val="none" w:sz="0" w:space="0" w:color="auto"/>
        <w:right w:val="none" w:sz="0" w:space="0" w:color="auto"/>
      </w:divBdr>
    </w:div>
    <w:div w:id="1394037193">
      <w:bodyDiv w:val="1"/>
      <w:marLeft w:val="0"/>
      <w:marRight w:val="0"/>
      <w:marTop w:val="0"/>
      <w:marBottom w:val="0"/>
      <w:divBdr>
        <w:top w:val="none" w:sz="0" w:space="0" w:color="auto"/>
        <w:left w:val="none" w:sz="0" w:space="0" w:color="auto"/>
        <w:bottom w:val="none" w:sz="0" w:space="0" w:color="auto"/>
        <w:right w:val="none" w:sz="0" w:space="0" w:color="auto"/>
      </w:divBdr>
    </w:div>
    <w:div w:id="1417745832">
      <w:bodyDiv w:val="1"/>
      <w:marLeft w:val="0"/>
      <w:marRight w:val="0"/>
      <w:marTop w:val="0"/>
      <w:marBottom w:val="0"/>
      <w:divBdr>
        <w:top w:val="none" w:sz="0" w:space="0" w:color="auto"/>
        <w:left w:val="none" w:sz="0" w:space="0" w:color="auto"/>
        <w:bottom w:val="none" w:sz="0" w:space="0" w:color="auto"/>
        <w:right w:val="none" w:sz="0" w:space="0" w:color="auto"/>
      </w:divBdr>
    </w:div>
    <w:div w:id="1419212137">
      <w:bodyDiv w:val="1"/>
      <w:marLeft w:val="0"/>
      <w:marRight w:val="0"/>
      <w:marTop w:val="0"/>
      <w:marBottom w:val="0"/>
      <w:divBdr>
        <w:top w:val="none" w:sz="0" w:space="0" w:color="auto"/>
        <w:left w:val="none" w:sz="0" w:space="0" w:color="auto"/>
        <w:bottom w:val="none" w:sz="0" w:space="0" w:color="auto"/>
        <w:right w:val="none" w:sz="0" w:space="0" w:color="auto"/>
      </w:divBdr>
    </w:div>
    <w:div w:id="1667198729">
      <w:bodyDiv w:val="1"/>
      <w:marLeft w:val="0"/>
      <w:marRight w:val="0"/>
      <w:marTop w:val="0"/>
      <w:marBottom w:val="0"/>
      <w:divBdr>
        <w:top w:val="none" w:sz="0" w:space="0" w:color="auto"/>
        <w:left w:val="none" w:sz="0" w:space="0" w:color="auto"/>
        <w:bottom w:val="none" w:sz="0" w:space="0" w:color="auto"/>
        <w:right w:val="none" w:sz="0" w:space="0" w:color="auto"/>
      </w:divBdr>
    </w:div>
    <w:div w:id="1683819588">
      <w:bodyDiv w:val="1"/>
      <w:marLeft w:val="0"/>
      <w:marRight w:val="0"/>
      <w:marTop w:val="0"/>
      <w:marBottom w:val="0"/>
      <w:divBdr>
        <w:top w:val="none" w:sz="0" w:space="0" w:color="auto"/>
        <w:left w:val="none" w:sz="0" w:space="0" w:color="auto"/>
        <w:bottom w:val="none" w:sz="0" w:space="0" w:color="auto"/>
        <w:right w:val="none" w:sz="0" w:space="0" w:color="auto"/>
      </w:divBdr>
    </w:div>
    <w:div w:id="1837646772">
      <w:bodyDiv w:val="1"/>
      <w:marLeft w:val="0"/>
      <w:marRight w:val="0"/>
      <w:marTop w:val="0"/>
      <w:marBottom w:val="0"/>
      <w:divBdr>
        <w:top w:val="none" w:sz="0" w:space="0" w:color="auto"/>
        <w:left w:val="none" w:sz="0" w:space="0" w:color="auto"/>
        <w:bottom w:val="none" w:sz="0" w:space="0" w:color="auto"/>
        <w:right w:val="none" w:sz="0" w:space="0" w:color="auto"/>
      </w:divBdr>
    </w:div>
    <w:div w:id="1956713290">
      <w:bodyDiv w:val="1"/>
      <w:marLeft w:val="0"/>
      <w:marRight w:val="0"/>
      <w:marTop w:val="0"/>
      <w:marBottom w:val="0"/>
      <w:divBdr>
        <w:top w:val="none" w:sz="0" w:space="0" w:color="auto"/>
        <w:left w:val="none" w:sz="0" w:space="0" w:color="auto"/>
        <w:bottom w:val="none" w:sz="0" w:space="0" w:color="auto"/>
        <w:right w:val="none" w:sz="0" w:space="0" w:color="auto"/>
      </w:divBdr>
    </w:div>
    <w:div w:id="1983806659">
      <w:bodyDiv w:val="1"/>
      <w:marLeft w:val="0"/>
      <w:marRight w:val="0"/>
      <w:marTop w:val="0"/>
      <w:marBottom w:val="0"/>
      <w:divBdr>
        <w:top w:val="none" w:sz="0" w:space="0" w:color="auto"/>
        <w:left w:val="none" w:sz="0" w:space="0" w:color="auto"/>
        <w:bottom w:val="none" w:sz="0" w:space="0" w:color="auto"/>
        <w:right w:val="none" w:sz="0" w:space="0" w:color="auto"/>
      </w:divBdr>
    </w:div>
    <w:div w:id="2025398295">
      <w:bodyDiv w:val="1"/>
      <w:marLeft w:val="0"/>
      <w:marRight w:val="0"/>
      <w:marTop w:val="0"/>
      <w:marBottom w:val="0"/>
      <w:divBdr>
        <w:top w:val="none" w:sz="0" w:space="0" w:color="auto"/>
        <w:left w:val="none" w:sz="0" w:space="0" w:color="auto"/>
        <w:bottom w:val="none" w:sz="0" w:space="0" w:color="auto"/>
        <w:right w:val="none" w:sz="0" w:space="0" w:color="auto"/>
      </w:divBdr>
    </w:div>
    <w:div w:id="205947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E9B72-8784-409E-94B8-7F1F3F535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530</TotalTime>
  <Pages>1</Pages>
  <Words>977</Words>
  <Characters>5572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Hiep</cp:lastModifiedBy>
  <cp:revision>23</cp:revision>
  <cp:lastPrinted>2022-04-19T01:54:00Z</cp:lastPrinted>
  <dcterms:created xsi:type="dcterms:W3CDTF">2022-06-15T07:03:00Z</dcterms:created>
  <dcterms:modified xsi:type="dcterms:W3CDTF">2022-07-05T17:29:00Z</dcterms:modified>
</cp:coreProperties>
</file>