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A05D" w14:textId="77777777" w:rsidR="00EC5A02" w:rsidRDefault="00EC5A02">
      <w:pPr>
        <w:autoSpaceDE w:val="0"/>
        <w:autoSpaceDN w:val="0"/>
        <w:spacing w:after="50" w:line="220" w:lineRule="exact"/>
      </w:pPr>
    </w:p>
    <w:p w14:paraId="2B877F79" w14:textId="77777777" w:rsidR="00EC5A02" w:rsidRDefault="001B4C47">
      <w:pPr>
        <w:autoSpaceDE w:val="0"/>
        <w:autoSpaceDN w:val="0"/>
        <w:spacing w:after="0" w:line="344" w:lineRule="exact"/>
        <w:jc w:val="center"/>
      </w:pPr>
      <w:r>
        <w:rPr>
          <w:rFonts w:ascii="Arial" w:eastAsia="Arial" w:hAnsi="Arial"/>
          <w:b/>
          <w:color w:val="000000"/>
          <w:sz w:val="25"/>
        </w:rPr>
        <w:t xml:space="preserve">G9 – END OF TERM 1 – TEST 5 (form 2025) </w:t>
      </w:r>
    </w:p>
    <w:p w14:paraId="0831FD9B" w14:textId="77777777" w:rsidR="00EC5A02" w:rsidRDefault="001B4C47">
      <w:pPr>
        <w:autoSpaceDE w:val="0"/>
        <w:autoSpaceDN w:val="0"/>
        <w:spacing w:after="0" w:line="400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 xml:space="preserve">Mark the word that differs from the other three in the position of primary stress </w:t>
      </w:r>
    </w:p>
    <w:p w14:paraId="00DAE314" w14:textId="77777777" w:rsidR="00EC5A02" w:rsidRDefault="001B4C47">
      <w:pPr>
        <w:tabs>
          <w:tab w:val="left" w:pos="2882"/>
          <w:tab w:val="left" w:pos="5042"/>
          <w:tab w:val="left" w:pos="7922"/>
        </w:tabs>
        <w:autoSpaceDE w:val="0"/>
        <w:autoSpaceDN w:val="0"/>
        <w:spacing w:after="0" w:line="402" w:lineRule="exact"/>
        <w:ind w:left="2"/>
      </w:pPr>
      <w:r>
        <w:rPr>
          <w:rFonts w:ascii="Arial" w:eastAsia="Arial" w:hAnsi="Arial"/>
          <w:b/>
          <w:color w:val="000000"/>
          <w:sz w:val="29"/>
        </w:rPr>
        <w:t>1</w:t>
      </w:r>
      <w:r>
        <w:rPr>
          <w:rFonts w:ascii="ArialMT" w:eastAsia="ArialMT" w:hAnsi="ArialMT"/>
          <w:color w:val="000000"/>
          <w:sz w:val="29"/>
        </w:rPr>
        <w:t xml:space="preserve">. A. dependent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monument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assignment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performance </w:t>
      </w:r>
    </w:p>
    <w:p w14:paraId="6846197B" w14:textId="77777777" w:rsidR="00EC5A02" w:rsidRDefault="001B4C47">
      <w:pPr>
        <w:tabs>
          <w:tab w:val="left" w:pos="2882"/>
          <w:tab w:val="left" w:pos="5042"/>
          <w:tab w:val="left" w:pos="7922"/>
        </w:tabs>
        <w:autoSpaceDE w:val="0"/>
        <w:autoSpaceDN w:val="0"/>
        <w:spacing w:after="0" w:line="402" w:lineRule="exact"/>
        <w:ind w:left="2"/>
      </w:pPr>
      <w:r>
        <w:rPr>
          <w:rFonts w:ascii="Arial" w:eastAsia="Arial" w:hAnsi="Arial"/>
          <w:b/>
          <w:color w:val="000000"/>
          <w:sz w:val="29"/>
        </w:rPr>
        <w:t>2</w:t>
      </w:r>
      <w:r>
        <w:rPr>
          <w:rFonts w:ascii="ArialMT" w:eastAsia="ArialMT" w:hAnsi="ArialMT"/>
          <w:color w:val="000000"/>
          <w:sz w:val="29"/>
        </w:rPr>
        <w:t xml:space="preserve">. A. amenity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experience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embarrassing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optimistic </w:t>
      </w:r>
    </w:p>
    <w:p w14:paraId="644C6BC2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" w:eastAsia="Arial" w:hAnsi="Arial"/>
          <w:b/>
          <w:color w:val="000000"/>
          <w:sz w:val="29"/>
        </w:rPr>
        <w:t xml:space="preserve">Mark the word whose underlined part pronounced differently from others </w:t>
      </w:r>
    </w:p>
    <w:p w14:paraId="62CEE23E" w14:textId="77777777" w:rsidR="00EC5A02" w:rsidRDefault="001B4C47">
      <w:pPr>
        <w:tabs>
          <w:tab w:val="left" w:pos="2882"/>
          <w:tab w:val="left" w:pos="5042"/>
          <w:tab w:val="left" w:pos="7922"/>
        </w:tabs>
        <w:autoSpaceDE w:val="0"/>
        <w:autoSpaceDN w:val="0"/>
        <w:spacing w:after="0" w:line="400" w:lineRule="exact"/>
        <w:ind w:left="2"/>
      </w:pPr>
      <w:r>
        <w:rPr>
          <w:rFonts w:ascii="Arial" w:eastAsia="Arial" w:hAnsi="Arial"/>
          <w:b/>
          <w:color w:val="000000"/>
          <w:sz w:val="29"/>
        </w:rPr>
        <w:t>3</w:t>
      </w:r>
      <w:r>
        <w:rPr>
          <w:rFonts w:ascii="ArialMT" w:eastAsia="ArialMT" w:hAnsi="ArialMT"/>
          <w:color w:val="000000"/>
          <w:sz w:val="29"/>
        </w:rPr>
        <w:t xml:space="preserve">. A. </w:t>
      </w:r>
      <w:r>
        <w:rPr>
          <w:rFonts w:ascii="ArialMT" w:eastAsia="ArialMT" w:hAnsi="ArialMT"/>
          <w:color w:val="000000"/>
          <w:sz w:val="29"/>
          <w:u w:val="single"/>
        </w:rPr>
        <w:t>w</w:t>
      </w:r>
      <w:r>
        <w:rPr>
          <w:rFonts w:ascii="ArialMT" w:eastAsia="ArialMT" w:hAnsi="ArialMT"/>
          <w:color w:val="000000"/>
          <w:sz w:val="29"/>
        </w:rPr>
        <w:t xml:space="preserve">estern </w:t>
      </w:r>
      <w:r>
        <w:tab/>
      </w:r>
      <w:r>
        <w:rPr>
          <w:rFonts w:ascii="ArialMT" w:eastAsia="ArialMT" w:hAnsi="ArialMT"/>
          <w:color w:val="000000"/>
          <w:sz w:val="29"/>
        </w:rPr>
        <w:t>B. o</w:t>
      </w:r>
      <w:r>
        <w:rPr>
          <w:rFonts w:ascii="ArialMT" w:eastAsia="ArialMT" w:hAnsi="ArialMT"/>
          <w:color w:val="000000"/>
          <w:sz w:val="29"/>
          <w:u w:val="single"/>
        </w:rPr>
        <w:t>w</w:t>
      </w:r>
      <w:r>
        <w:rPr>
          <w:rFonts w:ascii="ArialMT" w:eastAsia="ArialMT" w:hAnsi="ArialMT"/>
          <w:color w:val="000000"/>
          <w:sz w:val="29"/>
        </w:rPr>
        <w:t xml:space="preserve">n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</w:t>
      </w:r>
      <w:r>
        <w:rPr>
          <w:rFonts w:ascii="ArialMT" w:eastAsia="ArialMT" w:hAnsi="ArialMT"/>
          <w:color w:val="000000"/>
          <w:sz w:val="29"/>
          <w:u w:val="single"/>
        </w:rPr>
        <w:t>w</w:t>
      </w:r>
      <w:r>
        <w:rPr>
          <w:rFonts w:ascii="ArialMT" w:eastAsia="ArialMT" w:hAnsi="ArialMT"/>
          <w:color w:val="000000"/>
          <w:sz w:val="29"/>
        </w:rPr>
        <w:t xml:space="preserve">orkplace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</w:t>
      </w:r>
      <w:r>
        <w:rPr>
          <w:rFonts w:ascii="ArialMT" w:eastAsia="ArialMT" w:hAnsi="ArialMT"/>
          <w:color w:val="000000"/>
          <w:sz w:val="29"/>
          <w:u w:val="single"/>
        </w:rPr>
        <w:t>w</w:t>
      </w:r>
      <w:r>
        <w:rPr>
          <w:rFonts w:ascii="ArialMT" w:eastAsia="ArialMT" w:hAnsi="ArialMT"/>
          <w:color w:val="000000"/>
          <w:sz w:val="29"/>
        </w:rPr>
        <w:t xml:space="preserve">inner </w:t>
      </w:r>
    </w:p>
    <w:p w14:paraId="35CA4C86" w14:textId="77777777" w:rsidR="00EC5A02" w:rsidRDefault="001B4C47">
      <w:pPr>
        <w:tabs>
          <w:tab w:val="left" w:pos="2882"/>
          <w:tab w:val="left" w:pos="5042"/>
          <w:tab w:val="left" w:pos="7922"/>
        </w:tabs>
        <w:autoSpaceDE w:val="0"/>
        <w:autoSpaceDN w:val="0"/>
        <w:spacing w:after="0" w:line="402" w:lineRule="exact"/>
        <w:ind w:left="2"/>
      </w:pPr>
      <w:r>
        <w:rPr>
          <w:rFonts w:ascii="Arial" w:eastAsia="Arial" w:hAnsi="Arial"/>
          <w:b/>
          <w:color w:val="000000"/>
          <w:sz w:val="29"/>
        </w:rPr>
        <w:t>4</w:t>
      </w:r>
      <w:r>
        <w:rPr>
          <w:rFonts w:ascii="ArialMT" w:eastAsia="ArialMT" w:hAnsi="ArialMT"/>
          <w:color w:val="000000"/>
          <w:sz w:val="29"/>
        </w:rPr>
        <w:t>. A. h</w:t>
      </w:r>
      <w:r>
        <w:rPr>
          <w:rFonts w:ascii="ArialMT" w:eastAsia="ArialMT" w:hAnsi="ArialMT"/>
          <w:color w:val="000000"/>
          <w:sz w:val="29"/>
          <w:u w:val="single"/>
        </w:rPr>
        <w:t>ou</w:t>
      </w:r>
      <w:r>
        <w:rPr>
          <w:rFonts w:ascii="ArialMT" w:eastAsia="ArialMT" w:hAnsi="ArialMT"/>
          <w:color w:val="000000"/>
          <w:sz w:val="29"/>
        </w:rPr>
        <w:t xml:space="preserve">sehold </w:t>
      </w:r>
      <w:r>
        <w:tab/>
      </w:r>
      <w:r>
        <w:rPr>
          <w:rFonts w:ascii="ArialMT" w:eastAsia="ArialMT" w:hAnsi="ArialMT"/>
          <w:color w:val="000000"/>
          <w:sz w:val="29"/>
        </w:rPr>
        <w:t>B. m</w:t>
      </w:r>
      <w:r>
        <w:rPr>
          <w:rFonts w:ascii="ArialMT" w:eastAsia="ArialMT" w:hAnsi="ArialMT"/>
          <w:color w:val="000000"/>
          <w:sz w:val="29"/>
          <w:u w:val="single"/>
        </w:rPr>
        <w:t>ou</w:t>
      </w:r>
      <w:r>
        <w:rPr>
          <w:rFonts w:ascii="ArialMT" w:eastAsia="ArialMT" w:hAnsi="ArialMT"/>
          <w:color w:val="000000"/>
          <w:sz w:val="29"/>
        </w:rPr>
        <w:t xml:space="preserve">ntain </w:t>
      </w:r>
      <w:r>
        <w:tab/>
      </w:r>
      <w:r>
        <w:rPr>
          <w:rFonts w:ascii="ArialMT" w:eastAsia="ArialMT" w:hAnsi="ArialMT"/>
          <w:color w:val="000000"/>
          <w:sz w:val="29"/>
        </w:rPr>
        <w:t>C. gr</w:t>
      </w:r>
      <w:r>
        <w:rPr>
          <w:rFonts w:ascii="ArialMT" w:eastAsia="ArialMT" w:hAnsi="ArialMT"/>
          <w:color w:val="000000"/>
          <w:sz w:val="29"/>
          <w:u w:val="single"/>
        </w:rPr>
        <w:t>ou</w:t>
      </w:r>
      <w:r>
        <w:rPr>
          <w:rFonts w:ascii="ArialMT" w:eastAsia="ArialMT" w:hAnsi="ArialMT"/>
          <w:color w:val="000000"/>
          <w:sz w:val="29"/>
        </w:rPr>
        <w:t xml:space="preserve">p </w:t>
      </w:r>
      <w:r>
        <w:tab/>
      </w:r>
      <w:r>
        <w:rPr>
          <w:rFonts w:ascii="ArialMT" w:eastAsia="ArialMT" w:hAnsi="ArialMT"/>
          <w:color w:val="000000"/>
          <w:sz w:val="29"/>
        </w:rPr>
        <w:t>D. c</w:t>
      </w:r>
      <w:r>
        <w:rPr>
          <w:rFonts w:ascii="ArialMT" w:eastAsia="ArialMT" w:hAnsi="ArialMT"/>
          <w:color w:val="000000"/>
          <w:sz w:val="29"/>
          <w:u w:val="single"/>
        </w:rPr>
        <w:t>ou</w:t>
      </w:r>
      <w:r>
        <w:rPr>
          <w:rFonts w:ascii="ArialMT" w:eastAsia="ArialMT" w:hAnsi="ArialMT"/>
          <w:color w:val="000000"/>
          <w:sz w:val="29"/>
        </w:rPr>
        <w:t xml:space="preserve">nsellor </w:t>
      </w:r>
    </w:p>
    <w:p w14:paraId="2CE68F04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" w:eastAsia="Arial" w:hAnsi="Arial"/>
          <w:b/>
          <w:color w:val="000000"/>
          <w:sz w:val="29"/>
        </w:rPr>
        <w:t xml:space="preserve">Mark the letter A, B, C, or D to indicate the correct answer </w:t>
      </w:r>
    </w:p>
    <w:p w14:paraId="24095A3B" w14:textId="77777777" w:rsidR="00EC5A02" w:rsidRDefault="001B4C47">
      <w:pPr>
        <w:autoSpaceDE w:val="0"/>
        <w:autoSpaceDN w:val="0"/>
        <w:spacing w:after="0" w:line="402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>5.</w:t>
      </w:r>
      <w:r>
        <w:rPr>
          <w:rFonts w:ascii="ArialMT" w:eastAsia="ArialMT" w:hAnsi="ArialMT"/>
          <w:color w:val="000000"/>
          <w:sz w:val="29"/>
        </w:rPr>
        <w:t xml:space="preserve"> A</w:t>
      </w:r>
      <w:r>
        <w:rPr>
          <w:rFonts w:ascii="ArialMT" w:eastAsia="ArialMT" w:hAnsi="ArialMT"/>
          <w:color w:val="000000"/>
          <w:sz w:val="29"/>
        </w:rPr>
        <w:t xml:space="preserve"> research team has decided _______ a study on traditional games played by </w:t>
      </w:r>
    </w:p>
    <w:p w14:paraId="15D751BE" w14:textId="77777777" w:rsidR="00EC5A02" w:rsidRDefault="001B4C47">
      <w:pPr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children in Viet Nam in the past. </w:t>
      </w:r>
    </w:p>
    <w:p w14:paraId="0067A45E" w14:textId="77777777" w:rsidR="00EC5A02" w:rsidRDefault="001B4C47">
      <w:pPr>
        <w:tabs>
          <w:tab w:val="left" w:pos="2162"/>
          <w:tab w:val="left" w:pos="5042"/>
          <w:tab w:val="left" w:pos="7202"/>
        </w:tabs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to do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in doing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doing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to doing </w:t>
      </w:r>
    </w:p>
    <w:p w14:paraId="2319626C" w14:textId="77777777" w:rsidR="00EC5A02" w:rsidRDefault="001B4C47">
      <w:pPr>
        <w:autoSpaceDE w:val="0"/>
        <w:autoSpaceDN w:val="0"/>
        <w:spacing w:after="0" w:line="400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>6.</w:t>
      </w:r>
      <w:r>
        <w:rPr>
          <w:rFonts w:ascii="ArialMT" w:eastAsia="ArialMT" w:hAnsi="ArialMT"/>
          <w:color w:val="000000"/>
          <w:sz w:val="29"/>
        </w:rPr>
        <w:t xml:space="preserve"> Artisans are ____ a project to protect local handicrafts from being lost to </w:t>
      </w:r>
    </w:p>
    <w:p w14:paraId="1FE18C86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modernization. </w:t>
      </w:r>
    </w:p>
    <w:p w14:paraId="2AD8B6E4" w14:textId="77777777" w:rsidR="00EC5A02" w:rsidRDefault="001B4C47">
      <w:pPr>
        <w:tabs>
          <w:tab w:val="left" w:pos="2882"/>
          <w:tab w:val="left" w:pos="5762"/>
        </w:tabs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taking part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passing down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carrying out  D. getting around </w:t>
      </w:r>
    </w:p>
    <w:p w14:paraId="56ED03DF" w14:textId="77777777" w:rsidR="00EC5A02" w:rsidRDefault="001B4C47">
      <w:pPr>
        <w:autoSpaceDE w:val="0"/>
        <w:autoSpaceDN w:val="0"/>
        <w:spacing w:after="0" w:line="400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>7.</w:t>
      </w:r>
      <w:r>
        <w:rPr>
          <w:rFonts w:ascii="ArialMT" w:eastAsia="ArialMT" w:hAnsi="ArialMT"/>
          <w:color w:val="000000"/>
          <w:sz w:val="29"/>
        </w:rPr>
        <w:t xml:space="preserve"> If you get access to its website, you __ useful information about the cooking course. </w:t>
      </w:r>
    </w:p>
    <w:p w14:paraId="5DBA60F2" w14:textId="77777777" w:rsidR="00EC5A02" w:rsidRDefault="001B4C47">
      <w:pPr>
        <w:tabs>
          <w:tab w:val="left" w:pos="2882"/>
          <w:tab w:val="left" w:pos="5762"/>
        </w:tabs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</w:t>
      </w:r>
      <w:r>
        <w:rPr>
          <w:rFonts w:ascii="ArialMT" w:eastAsia="ArialMT" w:hAnsi="ArialMT"/>
          <w:color w:val="000000"/>
          <w:sz w:val="29"/>
        </w:rPr>
        <w:t xml:space="preserve">would find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have found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will be found  D. may find </w:t>
      </w:r>
    </w:p>
    <w:p w14:paraId="52260312" w14:textId="77777777" w:rsidR="00EC5A02" w:rsidRDefault="001B4C47">
      <w:pPr>
        <w:autoSpaceDE w:val="0"/>
        <w:autoSpaceDN w:val="0"/>
        <w:spacing w:after="0" w:line="402" w:lineRule="exact"/>
        <w:ind w:left="2"/>
      </w:pPr>
      <w:r>
        <w:rPr>
          <w:rFonts w:ascii="Arial" w:eastAsia="Arial" w:hAnsi="Arial"/>
          <w:b/>
          <w:color w:val="000000"/>
          <w:sz w:val="29"/>
        </w:rPr>
        <w:t>8.</w:t>
      </w:r>
      <w:r>
        <w:rPr>
          <w:rFonts w:ascii="ArialMT" w:eastAsia="ArialMT" w:hAnsi="ArialMT"/>
          <w:color w:val="000000"/>
          <w:sz w:val="29"/>
        </w:rPr>
        <w:t xml:space="preserve"> We are trying to learn the lyrics of these songs _______ before our performance. </w:t>
      </w:r>
    </w:p>
    <w:p w14:paraId="1750BD9B" w14:textId="77777777" w:rsidR="00EC5A02" w:rsidRDefault="001B4C47">
      <w:pPr>
        <w:tabs>
          <w:tab w:val="left" w:pos="2162"/>
          <w:tab w:val="left" w:pos="5042"/>
          <w:tab w:val="left" w:pos="7922"/>
        </w:tabs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in heart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with memory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with care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by rote </w:t>
      </w:r>
    </w:p>
    <w:p w14:paraId="0F86A4A6" w14:textId="77777777" w:rsidR="00EC5A02" w:rsidRDefault="001B4C47">
      <w:pPr>
        <w:autoSpaceDE w:val="0"/>
        <w:autoSpaceDN w:val="0"/>
        <w:spacing w:after="0" w:line="402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>9.</w:t>
      </w:r>
      <w:r>
        <w:rPr>
          <w:rFonts w:ascii="ArialMT" w:eastAsia="ArialMT" w:hAnsi="ArialMT"/>
          <w:color w:val="000000"/>
          <w:sz w:val="29"/>
        </w:rPr>
        <w:t xml:space="preserve"> The dust and dirt from __ can have various effects on t</w:t>
      </w:r>
      <w:r>
        <w:rPr>
          <w:rFonts w:ascii="ArialMT" w:eastAsia="ArialMT" w:hAnsi="ArialMT"/>
          <w:color w:val="000000"/>
          <w:sz w:val="29"/>
        </w:rPr>
        <w:t xml:space="preserve">he well-being of city dwellers. </w:t>
      </w:r>
    </w:p>
    <w:p w14:paraId="3B6736C4" w14:textId="77777777" w:rsidR="00EC5A02" w:rsidRDefault="001B4C47">
      <w:pPr>
        <w:tabs>
          <w:tab w:val="left" w:pos="3602"/>
        </w:tabs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traffic lights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noise pollution </w:t>
      </w:r>
    </w:p>
    <w:p w14:paraId="01ACDB78" w14:textId="77777777" w:rsidR="00EC5A02" w:rsidRDefault="001B4C47">
      <w:pPr>
        <w:tabs>
          <w:tab w:val="left" w:pos="3602"/>
        </w:tabs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C. construction sites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entertainment business </w:t>
      </w:r>
    </w:p>
    <w:p w14:paraId="5F6C2B09" w14:textId="77777777" w:rsidR="00EC5A02" w:rsidRDefault="001B4C47">
      <w:pPr>
        <w:autoSpaceDE w:val="0"/>
        <w:autoSpaceDN w:val="0"/>
        <w:spacing w:after="0" w:line="400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>10.</w:t>
      </w:r>
      <w:r>
        <w:rPr>
          <w:rFonts w:ascii="ArialMT" w:eastAsia="ArialMT" w:hAnsi="ArialMT"/>
          <w:color w:val="000000"/>
          <w:sz w:val="29"/>
        </w:rPr>
        <w:t xml:space="preserve"> To make lotus tea, his grandfather has to pick up lotus flowers in the very early </w:t>
      </w:r>
    </w:p>
    <w:p w14:paraId="53BBEB10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morning as they only give the best _______ when they start to bloom. </w:t>
      </w:r>
    </w:p>
    <w:p w14:paraId="6B3599C7" w14:textId="77777777" w:rsidR="00EC5A02" w:rsidRDefault="001B4C47">
      <w:pPr>
        <w:tabs>
          <w:tab w:val="left" w:pos="2162"/>
          <w:tab w:val="left" w:pos="5042"/>
          <w:tab w:val="left" w:pos="7202"/>
        </w:tabs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taste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function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usage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fragrance </w:t>
      </w:r>
    </w:p>
    <w:p w14:paraId="025966C0" w14:textId="77777777" w:rsidR="00EC5A02" w:rsidRDefault="001B4C47">
      <w:pPr>
        <w:autoSpaceDE w:val="0"/>
        <w:autoSpaceDN w:val="0"/>
        <w:spacing w:after="0" w:line="402" w:lineRule="exact"/>
        <w:ind w:left="2"/>
      </w:pPr>
      <w:r>
        <w:rPr>
          <w:rFonts w:ascii="Arial" w:eastAsia="Arial" w:hAnsi="Arial"/>
          <w:b/>
          <w:color w:val="000000"/>
          <w:sz w:val="29"/>
        </w:rPr>
        <w:t>11.</w:t>
      </w:r>
      <w:r>
        <w:rPr>
          <w:rFonts w:ascii="ArialMT" w:eastAsia="ArialMT" w:hAnsi="ArialMT"/>
          <w:color w:val="000000"/>
          <w:sz w:val="29"/>
        </w:rPr>
        <w:t xml:space="preserve"> As the weather gets colder, many people come ______</w:t>
      </w:r>
      <w:r>
        <w:rPr>
          <w:rFonts w:ascii="ArialMT" w:eastAsia="ArialMT" w:hAnsi="ArialMT"/>
          <w:color w:val="000000"/>
          <w:sz w:val="29"/>
        </w:rPr>
        <w:t xml:space="preserve">_ with the flu. </w:t>
      </w:r>
    </w:p>
    <w:p w14:paraId="3AC7862D" w14:textId="77777777" w:rsidR="00EC5A02" w:rsidRDefault="001B4C47">
      <w:pPr>
        <w:tabs>
          <w:tab w:val="left" w:pos="2162"/>
          <w:tab w:val="left" w:pos="5042"/>
          <w:tab w:val="left" w:pos="7202"/>
        </w:tabs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down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up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over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out </w:t>
      </w:r>
    </w:p>
    <w:p w14:paraId="13734F8F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" w:eastAsia="Arial" w:hAnsi="Arial"/>
          <w:b/>
          <w:color w:val="000000"/>
          <w:sz w:val="29"/>
        </w:rPr>
        <w:t>12</w:t>
      </w:r>
      <w:r>
        <w:rPr>
          <w:rFonts w:ascii="ArialMT" w:eastAsia="ArialMT" w:hAnsi="ArialMT"/>
          <w:color w:val="000000"/>
          <w:sz w:val="29"/>
        </w:rPr>
        <w:t xml:space="preserve">. Alice: Thanks so much for the ride home, Jack! </w:t>
      </w:r>
    </w:p>
    <w:p w14:paraId="49BFD7F2" w14:textId="77777777" w:rsidR="00EC5A02" w:rsidRDefault="001B4C47">
      <w:pPr>
        <w:autoSpaceDE w:val="0"/>
        <w:autoSpaceDN w:val="0"/>
        <w:spacing w:after="0" w:line="400" w:lineRule="exact"/>
        <w:ind w:left="722"/>
      </w:pPr>
      <w:r>
        <w:rPr>
          <w:rFonts w:ascii="ArialMT" w:eastAsia="ArialMT" w:hAnsi="ArialMT"/>
          <w:color w:val="000000"/>
          <w:sz w:val="29"/>
        </w:rPr>
        <w:t xml:space="preserve">Jack: _______________ at all, Alice! It was on my way anyway, happy to help. </w:t>
      </w:r>
    </w:p>
    <w:p w14:paraId="5FCC4531" w14:textId="77777777" w:rsidR="00EC5A02" w:rsidRDefault="001B4C47">
      <w:pPr>
        <w:tabs>
          <w:tab w:val="left" w:pos="5042"/>
        </w:tabs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A. No problem  B. Anytime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My pleasure  D. That’s alright </w:t>
      </w:r>
    </w:p>
    <w:p w14:paraId="3A874051" w14:textId="77777777" w:rsidR="00EC5A02" w:rsidRDefault="001B4C47">
      <w:pPr>
        <w:autoSpaceDE w:val="0"/>
        <w:autoSpaceDN w:val="0"/>
        <w:spacing w:after="0" w:line="400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lastRenderedPageBreak/>
        <w:t>Read the follo</w:t>
      </w:r>
      <w:r>
        <w:rPr>
          <w:rFonts w:ascii="Arial" w:eastAsia="Arial" w:hAnsi="Arial"/>
          <w:b/>
          <w:color w:val="000000"/>
          <w:sz w:val="29"/>
        </w:rPr>
        <w:t xml:space="preserve">wing announcement and mark the correct option that best fits </w:t>
      </w:r>
    </w:p>
    <w:p w14:paraId="71BB4342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" w:eastAsia="Arial" w:hAnsi="Arial"/>
          <w:b/>
          <w:color w:val="000000"/>
          <w:sz w:val="29"/>
        </w:rPr>
        <w:t xml:space="preserve">each of the numbered blanks </w:t>
      </w:r>
    </w:p>
    <w:p w14:paraId="38102108" w14:textId="77777777" w:rsidR="00EC5A02" w:rsidRDefault="001B4C47">
      <w:pPr>
        <w:autoSpaceDE w:val="0"/>
        <w:autoSpaceDN w:val="0"/>
        <w:spacing w:after="0" w:line="400" w:lineRule="exact"/>
        <w:jc w:val="center"/>
      </w:pPr>
      <w:r>
        <w:rPr>
          <w:rFonts w:ascii="Arial" w:eastAsia="Arial" w:hAnsi="Arial"/>
          <w:b/>
          <w:color w:val="000000"/>
          <w:sz w:val="29"/>
        </w:rPr>
        <w:t xml:space="preserve">Book reviews wanted </w:t>
      </w:r>
    </w:p>
    <w:p w14:paraId="5DCFF2AA" w14:textId="77777777" w:rsidR="00EC5A02" w:rsidRDefault="001B4C47">
      <w:pPr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(13)_____ an interesting book recently? (14) ______ a book whose main character </w:t>
      </w:r>
    </w:p>
    <w:p w14:paraId="0D9D5DE5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behaved in a surprising way or a book with meaningful (15)_______. </w:t>
      </w:r>
    </w:p>
    <w:p w14:paraId="6927D083" w14:textId="77777777" w:rsidR="00EC5A02" w:rsidRDefault="001B4C47">
      <w:pPr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Write us a review of the book. If you are not sure what (16)_____, you can include </w:t>
      </w:r>
    </w:p>
    <w:p w14:paraId="377725E1" w14:textId="77777777" w:rsidR="00EC5A02" w:rsidRDefault="001B4C47">
      <w:pPr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information about the characters, the stories and their meaning. Tell us whether you </w:t>
      </w:r>
    </w:p>
    <w:p w14:paraId="70F4FEFA" w14:textId="77777777" w:rsidR="00EC5A02" w:rsidRDefault="001B4C47">
      <w:pPr>
        <w:autoSpaceDE w:val="0"/>
        <w:autoSpaceDN w:val="0"/>
        <w:spacing w:after="0" w:line="398" w:lineRule="exact"/>
        <w:ind w:left="2"/>
      </w:pPr>
      <w:r>
        <w:rPr>
          <w:rFonts w:ascii="ArialMT" w:eastAsia="ArialMT" w:hAnsi="ArialMT"/>
          <w:color w:val="000000"/>
          <w:sz w:val="29"/>
        </w:rPr>
        <w:t>will recommend this book to other peop</w:t>
      </w:r>
      <w:hyperlink r:id="rId6" w:history="1">
        <w:r>
          <w:rPr>
            <w:rFonts w:ascii="ArialMT" w:eastAsia="ArialMT" w:hAnsi="ArialMT"/>
            <w:color w:val="000000"/>
            <w:sz w:val="29"/>
          </w:rPr>
          <w:t xml:space="preserve">le. </w:t>
        </w:r>
      </w:hyperlink>
    </w:p>
    <w:p w14:paraId="01E6BFA6" w14:textId="77777777" w:rsidR="00EC5A02" w:rsidRDefault="001B4C47">
      <w:pPr>
        <w:autoSpaceDE w:val="0"/>
        <w:autoSpaceDN w:val="0"/>
        <w:spacing w:after="0" w:line="402" w:lineRule="exact"/>
        <w:ind w:left="2"/>
      </w:pPr>
      <w:r>
        <w:rPr>
          <w:rFonts w:ascii="ArialMT" w:eastAsia="ArialMT" w:hAnsi="ArialMT"/>
          <w:color w:val="000000"/>
          <w:sz w:val="29"/>
        </w:rPr>
        <w:t>Visit our fanpage for more information</w:t>
      </w:r>
      <w:r>
        <w:rPr>
          <w:rFonts w:ascii="Arial" w:eastAsia="Arial" w:hAnsi="Arial"/>
          <w:b/>
          <w:i/>
          <w:color w:val="000000"/>
          <w:sz w:val="29"/>
        </w:rPr>
        <w:t xml:space="preserve">: </w:t>
      </w:r>
      <w:hyperlink r:id="rId7" w:history="1">
        <w:r>
          <w:rPr>
            <w:rFonts w:ascii="Arial" w:eastAsia="Arial" w:hAnsi="Arial"/>
            <w:b/>
            <w:i/>
            <w:color w:val="0462C1"/>
            <w:sz w:val="29"/>
            <w:u w:val="single"/>
          </w:rPr>
          <w:t>https://www.facebook.com/qenglishclub</w:t>
        </w:r>
      </w:hyperlink>
    </w:p>
    <w:p w14:paraId="0C52FC7A" w14:textId="77777777" w:rsidR="00EC5A02" w:rsidRDefault="001B4C47">
      <w:pPr>
        <w:tabs>
          <w:tab w:val="left" w:pos="2882"/>
          <w:tab w:val="left" w:pos="7922"/>
        </w:tabs>
        <w:autoSpaceDE w:val="0"/>
        <w:autoSpaceDN w:val="0"/>
        <w:spacing w:before="266"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13. A. Did you read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Have you read    C. Have you red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Were you reading </w:t>
      </w:r>
    </w:p>
    <w:p w14:paraId="66AC9E80" w14:textId="77777777" w:rsidR="00EC5A02" w:rsidRDefault="001B4C47">
      <w:pPr>
        <w:tabs>
          <w:tab w:val="left" w:pos="2882"/>
          <w:tab w:val="left" w:pos="5762"/>
          <w:tab w:val="left" w:pos="7922"/>
        </w:tabs>
        <w:autoSpaceDE w:val="0"/>
        <w:autoSpaceDN w:val="0"/>
        <w:spacing w:after="0" w:line="400" w:lineRule="exact"/>
        <w:ind w:left="2"/>
      </w:pPr>
      <w:r>
        <w:rPr>
          <w:rFonts w:ascii="ArialMT" w:eastAsia="ArialMT" w:hAnsi="ArialMT"/>
          <w:color w:val="000000"/>
          <w:sz w:val="29"/>
        </w:rPr>
        <w:t xml:space="preserve">14. A. For example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Additionally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Moreover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However </w:t>
      </w:r>
    </w:p>
    <w:p w14:paraId="30716591" w14:textId="77777777" w:rsidR="00EC5A02" w:rsidRDefault="001B4C47">
      <w:pPr>
        <w:tabs>
          <w:tab w:val="left" w:pos="2880"/>
          <w:tab w:val="left" w:pos="5760"/>
          <w:tab w:val="left" w:pos="7920"/>
        </w:tabs>
        <w:autoSpaceDE w:val="0"/>
        <w:autoSpaceDN w:val="0"/>
        <w:spacing w:before="64" w:after="0" w:line="334" w:lineRule="exact"/>
      </w:pPr>
      <w:r>
        <w:rPr>
          <w:rFonts w:ascii="ArialMT" w:eastAsia="ArialMT" w:hAnsi="ArialMT"/>
          <w:color w:val="000000"/>
          <w:sz w:val="29"/>
        </w:rPr>
        <w:t xml:space="preserve">15. A. amenity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notification </w:t>
      </w:r>
      <w:r>
        <w:tab/>
      </w:r>
      <w:r>
        <w:rPr>
          <w:rFonts w:ascii="ArialMT" w:eastAsia="ArialMT" w:hAnsi="ArialMT"/>
          <w:color w:val="000000"/>
          <w:sz w:val="29"/>
        </w:rPr>
        <w:t>C. prio</w:t>
      </w:r>
      <w:r>
        <w:rPr>
          <w:rFonts w:ascii="ArialMT" w:eastAsia="ArialMT" w:hAnsi="ArialMT"/>
          <w:color w:val="000000"/>
          <w:sz w:val="29"/>
        </w:rPr>
        <w:t xml:space="preserve">rity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messages </w:t>
      </w:r>
      <w:r>
        <w:br/>
      </w:r>
      <w:r>
        <w:rPr>
          <w:rFonts w:ascii="ArialMT" w:eastAsia="ArialMT" w:hAnsi="ArialMT"/>
          <w:color w:val="000000"/>
          <w:sz w:val="29"/>
        </w:rPr>
        <w:t xml:space="preserve">16. A. writing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to write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to writing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written </w:t>
      </w:r>
      <w:r>
        <w:br/>
      </w:r>
      <w:r>
        <w:rPr>
          <w:rFonts w:ascii="Arial" w:eastAsia="Arial" w:hAnsi="Arial"/>
          <w:b/>
          <w:color w:val="000000"/>
          <w:sz w:val="29"/>
        </w:rPr>
        <w:t xml:space="preserve">Question 17: Put the sentences (a-d) in the correct order, then fill in the blank to make a logical text. </w:t>
      </w:r>
    </w:p>
    <w:p w14:paraId="09523ACE" w14:textId="77777777" w:rsidR="00EC5A02" w:rsidRDefault="001B4C47">
      <w:pPr>
        <w:autoSpaceDE w:val="0"/>
        <w:autoSpaceDN w:val="0"/>
        <w:spacing w:before="64" w:after="0" w:line="334" w:lineRule="exact"/>
      </w:pPr>
      <w:r>
        <w:rPr>
          <w:rFonts w:ascii="ArialMT" w:eastAsia="ArialMT" w:hAnsi="ArialMT"/>
          <w:color w:val="000000"/>
          <w:sz w:val="29"/>
        </w:rPr>
        <w:t xml:space="preserve">I think children should do housework for a number of reasons._______ </w:t>
      </w:r>
      <w:r>
        <w:br/>
      </w:r>
      <w:r>
        <w:rPr>
          <w:rFonts w:ascii="ArialMT" w:eastAsia="ArialMT" w:hAnsi="ArialMT"/>
          <w:color w:val="000000"/>
          <w:sz w:val="29"/>
        </w:rPr>
        <w:t>a. T</w:t>
      </w:r>
      <w:r>
        <w:rPr>
          <w:rFonts w:ascii="ArialMT" w:eastAsia="ArialMT" w:hAnsi="ArialMT"/>
          <w:color w:val="000000"/>
          <w:sz w:val="29"/>
        </w:rPr>
        <w:t xml:space="preserve">o begin with, doing housework helps children develop some important life skills. b. Therefore they can take care of themselves in an independent way when they grow up. </w:t>
      </w:r>
    </w:p>
    <w:p w14:paraId="32A69D1F" w14:textId="77777777" w:rsidR="00EC5A02" w:rsidRDefault="001B4C47">
      <w:pPr>
        <w:autoSpaceDE w:val="0"/>
        <w:autoSpaceDN w:val="0"/>
        <w:spacing w:before="70" w:after="0" w:line="330" w:lineRule="exact"/>
      </w:pPr>
      <w:r>
        <w:rPr>
          <w:rFonts w:ascii="ArialMT" w:eastAsia="ArialMT" w:hAnsi="ArialMT"/>
          <w:color w:val="000000"/>
          <w:sz w:val="29"/>
        </w:rPr>
        <w:t xml:space="preserve">c. Additionally, by doing housework, children know that they have to do something even </w:t>
      </w:r>
      <w:r>
        <w:rPr>
          <w:rFonts w:ascii="ArialMT" w:eastAsia="ArialMT" w:hAnsi="ArialMT"/>
          <w:color w:val="000000"/>
          <w:sz w:val="29"/>
        </w:rPr>
        <w:t xml:space="preserve">though they don't like to do it. </w:t>
      </w:r>
    </w:p>
    <w:p w14:paraId="3CE66F26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d.For example, they can learn how to do the laundry, clean the house on their owns. </w:t>
      </w:r>
    </w:p>
    <w:p w14:paraId="6F42EA2E" w14:textId="77777777" w:rsidR="00EC5A02" w:rsidRDefault="001B4C47">
      <w:pPr>
        <w:tabs>
          <w:tab w:val="left" w:pos="2160"/>
          <w:tab w:val="left" w:pos="4320"/>
          <w:tab w:val="left" w:pos="6480"/>
        </w:tabs>
        <w:autoSpaceDE w:val="0"/>
        <w:autoSpaceDN w:val="0"/>
        <w:spacing w:before="64" w:after="0" w:line="336" w:lineRule="exact"/>
      </w:pPr>
      <w:r>
        <w:rPr>
          <w:rFonts w:ascii="ArialMT" w:eastAsia="ArialMT" w:hAnsi="ArialMT"/>
          <w:color w:val="000000"/>
          <w:sz w:val="29"/>
        </w:rPr>
        <w:t xml:space="preserve">A. a-d-b-c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a-c-b-d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d-a-c-b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b-c-a-d </w:t>
      </w:r>
      <w:r>
        <w:br/>
      </w:r>
      <w:r>
        <w:rPr>
          <w:rFonts w:ascii="Arial" w:eastAsia="Arial" w:hAnsi="Arial"/>
          <w:b/>
          <w:color w:val="000000"/>
          <w:sz w:val="29"/>
        </w:rPr>
        <w:t xml:space="preserve">Question 18. Choose the sentence that can end the text (in Question 17) most appropriately. </w:t>
      </w:r>
    </w:p>
    <w:p w14:paraId="751EDDB2" w14:textId="77777777" w:rsidR="00EC5A02" w:rsidRDefault="001B4C47">
      <w:pPr>
        <w:autoSpaceDE w:val="0"/>
        <w:autoSpaceDN w:val="0"/>
        <w:spacing w:before="68" w:after="0" w:line="332" w:lineRule="exact"/>
      </w:pPr>
      <w:r>
        <w:rPr>
          <w:rFonts w:ascii="ArialMT" w:eastAsia="ArialMT" w:hAnsi="ArialMT"/>
          <w:color w:val="000000"/>
          <w:sz w:val="29"/>
        </w:rPr>
        <w:t xml:space="preserve">A. Another benefit of doing housework is spending time talking and teaching children. B.For those reasons, doing housework is really good for children. </w:t>
      </w:r>
    </w:p>
    <w:p w14:paraId="3C2BE096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>C. Childre</w:t>
      </w:r>
      <w:r>
        <w:rPr>
          <w:rFonts w:ascii="ArialMT" w:eastAsia="ArialMT" w:hAnsi="ArialMT"/>
          <w:color w:val="000000"/>
          <w:sz w:val="29"/>
        </w:rPr>
        <w:t xml:space="preserve">n often break things when they do housework. </w:t>
      </w:r>
    </w:p>
    <w:p w14:paraId="7A53BC1F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D. For those reasons, children should do housework to save time for their parents. </w:t>
      </w:r>
    </w:p>
    <w:p w14:paraId="7964E519" w14:textId="77777777" w:rsidR="00EC5A02" w:rsidRDefault="001B4C47">
      <w:pPr>
        <w:autoSpaceDE w:val="0"/>
        <w:autoSpaceDN w:val="0"/>
        <w:spacing w:before="68" w:after="0" w:line="332" w:lineRule="exact"/>
      </w:pPr>
      <w:r>
        <w:rPr>
          <w:rFonts w:ascii="Arial" w:eastAsia="Arial" w:hAnsi="Arial"/>
          <w:b/>
          <w:color w:val="000000"/>
          <w:sz w:val="29"/>
        </w:rPr>
        <w:t xml:space="preserve">Read the following passage and mark the correct answer </w:t>
      </w:r>
      <w:r>
        <w:br/>
      </w:r>
      <w:r>
        <w:rPr>
          <w:rFonts w:ascii="ArialMT" w:eastAsia="ArialMT" w:hAnsi="ArialMT"/>
          <w:color w:val="000000"/>
          <w:sz w:val="29"/>
        </w:rPr>
        <w:t>Life in the concrete jungle of (19)____ can be both exciting and chall</w:t>
      </w:r>
      <w:r>
        <w:rPr>
          <w:rFonts w:ascii="ArialMT" w:eastAsia="ArialMT" w:hAnsi="ArialMT"/>
          <w:color w:val="000000"/>
          <w:sz w:val="29"/>
        </w:rPr>
        <w:t xml:space="preserve">enging. The roads are often (20)____, packed with cars, buses, motorbikes and </w:t>
      </w:r>
      <w:r>
        <w:rPr>
          <w:rFonts w:ascii="ArialMT" w:eastAsia="ArialMT" w:hAnsi="ArialMT"/>
          <w:color w:val="000000"/>
          <w:sz w:val="29"/>
        </w:rPr>
        <w:lastRenderedPageBreak/>
        <w:t xml:space="preserve">bicycles. The city is bustling with a variety of activities, from early morning to late at night. </w:t>
      </w:r>
    </w:p>
    <w:p w14:paraId="2EB5E964" w14:textId="77777777" w:rsidR="00EC5A02" w:rsidRDefault="001B4C47">
      <w:pPr>
        <w:autoSpaceDE w:val="0"/>
        <w:autoSpaceDN w:val="0"/>
        <w:spacing w:before="66" w:after="0" w:line="334" w:lineRule="exact"/>
        <w:ind w:right="20"/>
        <w:jc w:val="both"/>
      </w:pPr>
      <w:r>
        <w:rPr>
          <w:rFonts w:ascii="ArialMT" w:eastAsia="ArialMT" w:hAnsi="ArialMT"/>
          <w:color w:val="000000"/>
          <w:sz w:val="29"/>
        </w:rPr>
        <w:t>There are many public (21) ______ like parks, libraries, shopping centres and r</w:t>
      </w:r>
      <w:r>
        <w:rPr>
          <w:rFonts w:ascii="ArialMT" w:eastAsia="ArialMT" w:hAnsi="ArialMT"/>
          <w:color w:val="000000"/>
          <w:sz w:val="29"/>
        </w:rPr>
        <w:t xml:space="preserve">estaurants but these places are often full of people. Noise pollution is a problem. This is a part of city life that we (22)____ careful about. </w:t>
      </w:r>
    </w:p>
    <w:p w14:paraId="13C77E2B" w14:textId="77777777" w:rsidR="00EC5A02" w:rsidRDefault="001B4C47">
      <w:pPr>
        <w:autoSpaceDE w:val="0"/>
        <w:autoSpaceDN w:val="0"/>
        <w:spacing w:before="66" w:after="0" w:line="334" w:lineRule="exact"/>
        <w:ind w:right="20"/>
        <w:jc w:val="both"/>
      </w:pPr>
      <w:r>
        <w:rPr>
          <w:rFonts w:ascii="ArialMT" w:eastAsia="ArialMT" w:hAnsi="ArialMT"/>
          <w:color w:val="000000"/>
          <w:sz w:val="29"/>
        </w:rPr>
        <w:t>To escape the traffic jams, many city dwellers (23) ______ the sky train or underground metro. These public tra</w:t>
      </w:r>
      <w:r>
        <w:rPr>
          <w:rFonts w:ascii="ArialMT" w:eastAsia="ArialMT" w:hAnsi="ArialMT"/>
          <w:color w:val="000000"/>
          <w:sz w:val="29"/>
        </w:rPr>
        <w:t xml:space="preserve">nsport systems provide a quick and efficient way to (24) _____the city. </w:t>
      </w:r>
    </w:p>
    <w:p w14:paraId="673FED1E" w14:textId="77777777" w:rsidR="00EC5A02" w:rsidRDefault="001B4C47">
      <w:pPr>
        <w:tabs>
          <w:tab w:val="left" w:pos="2880"/>
          <w:tab w:val="left" w:pos="5760"/>
          <w:tab w:val="left" w:pos="7920"/>
        </w:tabs>
        <w:autoSpaceDE w:val="0"/>
        <w:autoSpaceDN w:val="0"/>
        <w:spacing w:before="66" w:after="0" w:line="334" w:lineRule="exact"/>
      </w:pPr>
      <w:r>
        <w:tab/>
      </w:r>
      <w:r>
        <w:tab/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underground 19. A. downtown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attractions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suburb </w:t>
      </w:r>
      <w:r>
        <w:br/>
      </w:r>
      <w:r>
        <w:rPr>
          <w:rFonts w:ascii="ArialMT" w:eastAsia="ArialMT" w:hAnsi="ArialMT"/>
          <w:color w:val="000000"/>
          <w:sz w:val="29"/>
        </w:rPr>
        <w:t xml:space="preserve">20. A. depressing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congested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exhilarating D. rush hour </w:t>
      </w:r>
      <w:r>
        <w:br/>
      </w:r>
      <w:r>
        <w:rPr>
          <w:rFonts w:ascii="ArialMT" w:eastAsia="ArialMT" w:hAnsi="ArialMT"/>
          <w:color w:val="000000"/>
          <w:sz w:val="29"/>
        </w:rPr>
        <w:t xml:space="preserve">21. A. amenities </w:t>
      </w:r>
      <w:r>
        <w:br/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entertainments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locations </w:t>
      </w:r>
      <w:r>
        <w:tab/>
      </w:r>
      <w:r>
        <w:rPr>
          <w:rFonts w:ascii="ArialMT" w:eastAsia="ArialMT" w:hAnsi="ArialMT"/>
          <w:color w:val="000000"/>
          <w:sz w:val="29"/>
        </w:rPr>
        <w:t>D. cen</w:t>
      </w:r>
      <w:r>
        <w:rPr>
          <w:rFonts w:ascii="ArialMT" w:eastAsia="ArialMT" w:hAnsi="ArialMT"/>
          <w:color w:val="000000"/>
          <w:sz w:val="29"/>
        </w:rPr>
        <w:t xml:space="preserve">ters 22. A. have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can be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should be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will </w:t>
      </w:r>
      <w:r>
        <w:br/>
      </w:r>
      <w:r>
        <w:rPr>
          <w:rFonts w:ascii="ArialMT" w:eastAsia="ArialMT" w:hAnsi="ArialMT"/>
          <w:color w:val="000000"/>
          <w:sz w:val="29"/>
        </w:rPr>
        <w:t xml:space="preserve">23. A. travel </w:t>
      </w:r>
      <w:r>
        <w:br/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go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use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move 24. A. get on with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look through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take off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get around </w:t>
      </w:r>
      <w:r>
        <w:br/>
      </w:r>
      <w:r>
        <w:rPr>
          <w:rFonts w:ascii="Arial" w:eastAsia="Arial" w:hAnsi="Arial"/>
          <w:b/>
          <w:color w:val="000000"/>
          <w:sz w:val="29"/>
        </w:rPr>
        <w:t>Mark the letter A, B, C, or D to indicate the sentence that is closest in meaning to the original se</w:t>
      </w:r>
      <w:r>
        <w:rPr>
          <w:rFonts w:ascii="Arial" w:eastAsia="Arial" w:hAnsi="Arial"/>
          <w:b/>
          <w:color w:val="000000"/>
          <w:sz w:val="29"/>
        </w:rPr>
        <w:t xml:space="preserve">ntence in each of the following questions. </w:t>
      </w:r>
    </w:p>
    <w:p w14:paraId="1A788C44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" w:eastAsia="Arial" w:hAnsi="Arial"/>
          <w:b/>
          <w:color w:val="000000"/>
          <w:sz w:val="29"/>
        </w:rPr>
        <w:t xml:space="preserve">25. It is three months since Duong started learning Korean. </w:t>
      </w:r>
    </w:p>
    <w:p w14:paraId="1DA9C38E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A. Duong has started learning Korean since three months ago. </w:t>
      </w:r>
    </w:p>
    <w:p w14:paraId="14BFD091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B. Duong has learnt Korean for three months. </w:t>
      </w:r>
    </w:p>
    <w:p w14:paraId="1DB10413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C. Duong started learning Korean for three </w:t>
      </w:r>
      <w:r>
        <w:rPr>
          <w:rFonts w:ascii="ArialMT" w:eastAsia="ArialMT" w:hAnsi="ArialMT"/>
          <w:color w:val="000000"/>
          <w:sz w:val="29"/>
        </w:rPr>
        <w:t xml:space="preserve">months. </w:t>
      </w:r>
    </w:p>
    <w:p w14:paraId="2AF605A0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D. The last time Duong learnt Korean was three months ago. </w:t>
      </w:r>
    </w:p>
    <w:p w14:paraId="3B4291DC" w14:textId="77777777" w:rsidR="00EC5A02" w:rsidRDefault="001B4C47">
      <w:pPr>
        <w:autoSpaceDE w:val="0"/>
        <w:autoSpaceDN w:val="0"/>
        <w:spacing w:after="0" w:line="402" w:lineRule="exact"/>
      </w:pPr>
      <w:r>
        <w:rPr>
          <w:rFonts w:ascii="Arial" w:eastAsia="Arial" w:hAnsi="Arial"/>
          <w:b/>
          <w:color w:val="000000"/>
          <w:sz w:val="29"/>
        </w:rPr>
        <w:t xml:space="preserve">26. much / you / practise / few / mistakes </w:t>
      </w:r>
      <w:r>
        <w:rPr>
          <w:rFonts w:ascii="Arial" w:eastAsia="Arial" w:hAnsi="Arial"/>
          <w:b/>
          <w:i/>
          <w:color w:val="000000"/>
          <w:sz w:val="29"/>
        </w:rPr>
        <w:t>I</w:t>
      </w:r>
      <w:r>
        <w:rPr>
          <w:rFonts w:ascii="Arial" w:eastAsia="Arial" w:hAnsi="Arial"/>
          <w:b/>
          <w:color w:val="000000"/>
          <w:sz w:val="29"/>
        </w:rPr>
        <w:t xml:space="preserve"> you </w:t>
      </w:r>
      <w:r>
        <w:rPr>
          <w:rFonts w:ascii="Arial" w:eastAsia="Arial" w:hAnsi="Arial"/>
          <w:b/>
          <w:i/>
          <w:color w:val="000000"/>
          <w:sz w:val="29"/>
        </w:rPr>
        <w:t>I</w:t>
      </w:r>
      <w:r>
        <w:rPr>
          <w:rFonts w:ascii="Arial" w:eastAsia="Arial" w:hAnsi="Arial"/>
          <w:b/>
          <w:color w:val="000000"/>
          <w:sz w:val="29"/>
        </w:rPr>
        <w:t xml:space="preserve"> make. </w:t>
      </w:r>
    </w:p>
    <w:p w14:paraId="03E26A62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A. The more you to practise, the fewer mistakes you to make. </w:t>
      </w:r>
    </w:p>
    <w:p w14:paraId="2017F3B1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B. The more you practice, the few mistakes you’ll make. </w:t>
      </w:r>
    </w:p>
    <w:p w14:paraId="0A056D0F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C. The more you practise, the fewer mistakes you’ll make. </w:t>
      </w:r>
    </w:p>
    <w:p w14:paraId="0D358F26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D. The more much you practise, the fewer mistakes you will make. </w:t>
      </w:r>
    </w:p>
    <w:p w14:paraId="5AC16F35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" w:eastAsia="Arial" w:hAnsi="Arial"/>
          <w:b/>
          <w:color w:val="000000"/>
          <w:sz w:val="29"/>
        </w:rPr>
        <w:t xml:space="preserve">27. I / see / Tom / while / he / his family / ride / jeep / top / Langbiang Mountain. </w:t>
      </w:r>
    </w:p>
    <w:p w14:paraId="49D42C41" w14:textId="77777777" w:rsidR="00EC5A02" w:rsidRDefault="001B4C47">
      <w:pPr>
        <w:autoSpaceDE w:val="0"/>
        <w:autoSpaceDN w:val="0"/>
        <w:spacing w:before="66" w:after="0" w:line="334" w:lineRule="exact"/>
      </w:pPr>
      <w:r>
        <w:rPr>
          <w:rFonts w:ascii="ArialMT" w:eastAsia="ArialMT" w:hAnsi="ArialMT"/>
          <w:color w:val="000000"/>
          <w:sz w:val="29"/>
        </w:rPr>
        <w:t>A. I saw Tom while he and his family were riding a jeep to the top of the mountain. B. I was seeing Tom</w:t>
      </w:r>
      <w:r>
        <w:rPr>
          <w:rFonts w:ascii="ArialMT" w:eastAsia="ArialMT" w:hAnsi="ArialMT"/>
          <w:color w:val="000000"/>
          <w:sz w:val="29"/>
        </w:rPr>
        <w:t xml:space="preserve"> while he and his family were riding a jeep to the top of the mountain. </w:t>
      </w:r>
    </w:p>
    <w:p w14:paraId="6BB297F2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C. I was seeing Tom while he and his family rode a jeep to the top of the mountain. </w:t>
      </w:r>
    </w:p>
    <w:p w14:paraId="3D7C130E" w14:textId="77777777" w:rsidR="00EC5A02" w:rsidRDefault="001B4C47">
      <w:pPr>
        <w:autoSpaceDE w:val="0"/>
        <w:autoSpaceDN w:val="0"/>
        <w:spacing w:before="64" w:after="0" w:line="336" w:lineRule="exact"/>
        <w:ind w:right="1008"/>
      </w:pPr>
      <w:r>
        <w:rPr>
          <w:rFonts w:ascii="ArialMT" w:eastAsia="ArialMT" w:hAnsi="ArialMT"/>
          <w:color w:val="000000"/>
          <w:sz w:val="29"/>
        </w:rPr>
        <w:t xml:space="preserve">D. I saw Tom while he and his family riding a jeep to the top of the mountain. </w:t>
      </w:r>
      <w:r>
        <w:rPr>
          <w:rFonts w:ascii="Arial" w:eastAsia="Arial" w:hAnsi="Arial"/>
          <w:b/>
          <w:color w:val="000000"/>
          <w:sz w:val="29"/>
        </w:rPr>
        <w:t>28. The last time o</w:t>
      </w:r>
      <w:r>
        <w:rPr>
          <w:rFonts w:ascii="Arial" w:eastAsia="Arial" w:hAnsi="Arial"/>
          <w:b/>
          <w:color w:val="000000"/>
          <w:sz w:val="29"/>
        </w:rPr>
        <w:t xml:space="preserve">ur children visited Disneyland was in 2022. </w:t>
      </w:r>
    </w:p>
    <w:p w14:paraId="5BF3C88A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A. Our children last visited Disneyland since 2022. </w:t>
      </w:r>
    </w:p>
    <w:p w14:paraId="326148C6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B. Our children’s first visit to Disneyland was in 2022. </w:t>
      </w:r>
    </w:p>
    <w:p w14:paraId="5931AA52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lastRenderedPageBreak/>
        <w:t xml:space="preserve">C. Since 2022, our children have visited Disneyland. </w:t>
      </w:r>
    </w:p>
    <w:p w14:paraId="615FF62F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>D. Our children haven’t visited Disneyland sin</w:t>
      </w:r>
      <w:r>
        <w:rPr>
          <w:rFonts w:ascii="ArialMT" w:eastAsia="ArialMT" w:hAnsi="ArialMT"/>
          <w:color w:val="000000"/>
          <w:sz w:val="29"/>
        </w:rPr>
        <w:t xml:space="preserve">ce 2022. </w:t>
      </w:r>
    </w:p>
    <w:p w14:paraId="39746694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" w:eastAsia="Arial" w:hAnsi="Arial"/>
          <w:b/>
          <w:color w:val="000000"/>
          <w:sz w:val="29"/>
        </w:rPr>
        <w:t xml:space="preserve">Question 29: 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956"/>
        <w:gridCol w:w="6926"/>
      </w:tblGrid>
      <w:tr w:rsidR="00EC5A02" w14:paraId="7252271A" w14:textId="77777777">
        <w:trPr>
          <w:trHeight w:hRule="exact" w:val="2564"/>
        </w:trPr>
        <w:tc>
          <w:tcPr>
            <w:tcW w:w="3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901F1F" w14:textId="77777777" w:rsidR="00EC5A02" w:rsidRDefault="001B4C47">
            <w:pPr>
              <w:autoSpaceDE w:val="0"/>
              <w:autoSpaceDN w:val="0"/>
              <w:spacing w:after="0" w:line="240" w:lineRule="auto"/>
              <w:ind w:left="104"/>
            </w:pPr>
            <w:r>
              <w:rPr>
                <w:noProof/>
              </w:rPr>
              <w:drawing>
                <wp:inline distT="0" distB="0" distL="0" distR="0" wp14:anchorId="37D1BC12" wp14:editId="0428CA25">
                  <wp:extent cx="1601470" cy="16103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6BC8E" w14:textId="77777777" w:rsidR="00EC5A02" w:rsidRDefault="001B4C47">
            <w:pPr>
              <w:autoSpaceDE w:val="0"/>
              <w:autoSpaceDN w:val="0"/>
              <w:spacing w:before="66" w:after="0" w:line="334" w:lineRule="exact"/>
              <w:ind w:left="102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A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.The competition lasts 9 hours </w:t>
            </w:r>
            <w:r>
              <w:br/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>B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.The running competition is for students from 10 to 15 years old. </w:t>
            </w:r>
          </w:p>
          <w:p w14:paraId="0A7C7AB1" w14:textId="77777777" w:rsidR="00EC5A02" w:rsidRDefault="001B4C47">
            <w:pPr>
              <w:autoSpaceDE w:val="0"/>
              <w:autoSpaceDN w:val="0"/>
              <w:spacing w:before="70" w:after="0" w:line="332" w:lineRule="exact"/>
              <w:ind w:left="102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C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.We encourage 13 year-old-students to participate in the competition. </w:t>
            </w:r>
          </w:p>
          <w:p w14:paraId="647B8960" w14:textId="77777777" w:rsidR="00EC5A02" w:rsidRDefault="001B4C47">
            <w:pPr>
              <w:autoSpaceDE w:val="0"/>
              <w:autoSpaceDN w:val="0"/>
              <w:spacing w:before="68" w:after="0" w:line="332" w:lineRule="exact"/>
              <w:ind w:left="102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D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.Students from 10 years old must enter the competition </w:t>
            </w:r>
          </w:p>
        </w:tc>
      </w:tr>
    </w:tbl>
    <w:p w14:paraId="54B2FA9E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" w:eastAsia="Arial" w:hAnsi="Arial"/>
          <w:b/>
          <w:color w:val="000000"/>
          <w:sz w:val="29"/>
        </w:rPr>
        <w:t xml:space="preserve"> Question 30: 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4048"/>
        <w:gridCol w:w="6834"/>
      </w:tblGrid>
      <w:tr w:rsidR="00EC5A02" w14:paraId="4BA61DF4" w14:textId="77777777">
        <w:trPr>
          <w:trHeight w:hRule="exact" w:val="2360"/>
        </w:trPr>
        <w:tc>
          <w:tcPr>
            <w:tcW w:w="40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56812" w14:textId="77777777" w:rsidR="00EC5A02" w:rsidRDefault="001B4C4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BDFAB7C" wp14:editId="3EC276CF">
                  <wp:extent cx="2426970" cy="14909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149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6713B" w14:textId="77777777" w:rsidR="00EC5A02" w:rsidRDefault="001B4C47">
            <w:pPr>
              <w:autoSpaceDE w:val="0"/>
              <w:autoSpaceDN w:val="0"/>
              <w:spacing w:after="0" w:line="402" w:lineRule="exact"/>
              <w:ind w:left="100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A.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 You can only buy apples today. </w:t>
            </w:r>
          </w:p>
          <w:p w14:paraId="08228D20" w14:textId="77777777" w:rsidR="00EC5A02" w:rsidRDefault="001B4C47">
            <w:pPr>
              <w:autoSpaceDE w:val="0"/>
              <w:autoSpaceDN w:val="0"/>
              <w:spacing w:after="0" w:line="400" w:lineRule="exact"/>
              <w:ind w:left="100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B.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 You can buy cheaper apples after 6 p.m. </w:t>
            </w:r>
          </w:p>
          <w:p w14:paraId="308CA9F1" w14:textId="77777777" w:rsidR="00EC5A02" w:rsidRDefault="001B4C47">
            <w:pPr>
              <w:autoSpaceDE w:val="0"/>
              <w:autoSpaceDN w:val="0"/>
              <w:spacing w:after="0" w:line="400" w:lineRule="exact"/>
              <w:ind w:left="100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C.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 Today you can buy apples at a cheaper price. </w:t>
            </w:r>
          </w:p>
          <w:p w14:paraId="1F604790" w14:textId="77777777" w:rsidR="00EC5A02" w:rsidRDefault="001B4C47">
            <w:pPr>
              <w:autoSpaceDE w:val="0"/>
              <w:autoSpaceDN w:val="0"/>
              <w:spacing w:after="0" w:line="402" w:lineRule="exact"/>
              <w:ind w:left="100"/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>D.</w:t>
            </w:r>
            <w:r>
              <w:rPr>
                <w:rFonts w:ascii="ArialMT" w:eastAsia="ArialMT" w:hAnsi="ArialMT"/>
                <w:color w:val="000000"/>
                <w:sz w:val="29"/>
              </w:rPr>
              <w:t xml:space="preserve"> Each person can only buy 5 apples today. </w:t>
            </w:r>
          </w:p>
        </w:tc>
      </w:tr>
    </w:tbl>
    <w:p w14:paraId="3ED7EDC9" w14:textId="77777777" w:rsidR="00EC5A02" w:rsidRDefault="001B4C47">
      <w:pPr>
        <w:autoSpaceDE w:val="0"/>
        <w:autoSpaceDN w:val="0"/>
        <w:spacing w:before="360" w:after="0" w:line="332" w:lineRule="exact"/>
      </w:pPr>
      <w:r>
        <w:rPr>
          <w:rFonts w:ascii="Arial" w:eastAsia="Arial" w:hAnsi="Arial"/>
          <w:b/>
          <w:color w:val="000000"/>
          <w:sz w:val="29"/>
        </w:rPr>
        <w:t xml:space="preserve">Read the following passage and mark the correct answer </w:t>
      </w:r>
      <w:r>
        <w:br/>
      </w:r>
      <w:r>
        <w:rPr>
          <w:rFonts w:ascii="ArialMT" w:eastAsia="ArialMT" w:hAnsi="ArialMT"/>
          <w:color w:val="000000"/>
          <w:sz w:val="29"/>
        </w:rPr>
        <w:t>In the past, Vietnamese people used to send messages by writing letters. They carefully expressed their thoughts on paper, put the letters in envelopes, and</w:t>
      </w:r>
      <w:r>
        <w:rPr>
          <w:rFonts w:ascii="ArialMT" w:eastAsia="ArialMT" w:hAnsi="ArialMT"/>
          <w:color w:val="000000"/>
          <w:sz w:val="29"/>
        </w:rPr>
        <w:t xml:space="preserve"> sent them through post office serice. Writing letters was slow, but it was meaningful because of the personal touch it brought. </w:t>
      </w:r>
    </w:p>
    <w:p w14:paraId="7CCA112E" w14:textId="77777777" w:rsidR="00EC5A02" w:rsidRDefault="001B4C47">
      <w:pPr>
        <w:autoSpaceDE w:val="0"/>
        <w:autoSpaceDN w:val="0"/>
        <w:spacing w:before="64" w:after="0" w:line="334" w:lineRule="exact"/>
        <w:ind w:right="22"/>
        <w:jc w:val="both"/>
      </w:pPr>
      <w:r>
        <w:rPr>
          <w:rFonts w:ascii="ArialMT" w:eastAsia="ArialMT" w:hAnsi="ArialMT"/>
          <w:color w:val="000000"/>
          <w:sz w:val="29"/>
        </w:rPr>
        <w:t xml:space="preserve">Nowadays, things have changed dramatically. Emails and social media have become a </w:t>
      </w:r>
      <w:r>
        <w:rPr>
          <w:rFonts w:ascii="Arial" w:eastAsia="Arial" w:hAnsi="Arial"/>
          <w:b/>
          <w:color w:val="000000"/>
          <w:sz w:val="29"/>
          <w:u w:val="single"/>
        </w:rPr>
        <w:t>significant</w:t>
      </w:r>
      <w:r>
        <w:rPr>
          <w:rFonts w:ascii="Arial" w:eastAsia="Arial" w:hAnsi="Arial"/>
          <w:b/>
          <w:color w:val="000000"/>
          <w:sz w:val="29"/>
        </w:rPr>
        <w:t xml:space="preserve"> </w:t>
      </w:r>
      <w:r>
        <w:rPr>
          <w:rFonts w:ascii="ArialMT" w:eastAsia="ArialMT" w:hAnsi="ArialMT"/>
          <w:color w:val="000000"/>
          <w:sz w:val="29"/>
        </w:rPr>
        <w:t>part of our daily communication. They offer speed and convenience, all</w:t>
      </w:r>
      <w:r>
        <w:rPr>
          <w:rFonts w:ascii="ArialMT" w:eastAsia="ArialMT" w:hAnsi="ArialMT"/>
          <w:color w:val="000000"/>
          <w:sz w:val="29"/>
          <w:u w:val="single"/>
        </w:rPr>
        <w:t>owing peop</w:t>
      </w:r>
      <w:r>
        <w:rPr>
          <w:rFonts w:ascii="ArialMT" w:eastAsia="ArialMT" w:hAnsi="ArialMT"/>
          <w:color w:val="000000"/>
          <w:sz w:val="29"/>
        </w:rPr>
        <w:t xml:space="preserve">le to communicate almost anytime and anywhere. </w:t>
      </w:r>
    </w:p>
    <w:p w14:paraId="6F0217C1" w14:textId="77777777" w:rsidR="00EC5A02" w:rsidRDefault="001B4C47">
      <w:pPr>
        <w:autoSpaceDE w:val="0"/>
        <w:autoSpaceDN w:val="0"/>
        <w:spacing w:after="0" w:line="398" w:lineRule="exact"/>
        <w:jc w:val="center"/>
      </w:pPr>
      <w:r>
        <w:rPr>
          <w:rFonts w:ascii="ArialMT" w:eastAsia="ArialMT" w:hAnsi="ArialMT"/>
          <w:color w:val="000000"/>
          <w:sz w:val="29"/>
        </w:rPr>
        <w:t xml:space="preserve">However, some people still enjoy writing letters by hand. They think that handwritten </w:t>
      </w:r>
    </w:p>
    <w:p w14:paraId="3E5645AB" w14:textId="0DCA491A" w:rsidR="00EC5A02" w:rsidRDefault="001B4C47">
      <w:pPr>
        <w:autoSpaceDE w:val="0"/>
        <w:autoSpaceDN w:val="0"/>
        <w:spacing w:after="0" w:line="326" w:lineRule="exact"/>
        <w:jc w:val="center"/>
      </w:pPr>
      <w:r>
        <w:rPr>
          <w:rFonts w:ascii="ArialMT" w:eastAsia="ArialMT" w:hAnsi="ArialMT"/>
          <w:color w:val="000000"/>
          <w:sz w:val="29"/>
        </w:rPr>
        <w:t>letters are special because they show the writer’s feelings,</w:t>
      </w:r>
      <w:r>
        <w:rPr>
          <w:rFonts w:ascii="ArialMT" w:eastAsia="ArialMT" w:hAnsi="ArialMT"/>
          <w:color w:val="000000"/>
          <w:sz w:val="29"/>
        </w:rPr>
        <w:t xml:space="preserve">making the </w:t>
      </w:r>
      <w:r>
        <w:rPr>
          <w:rFonts w:ascii="ArialMT" w:eastAsia="ArialMT" w:hAnsi="ArialMT"/>
          <w:color w:val="000000"/>
          <w:sz w:val="29"/>
        </w:rPr>
        <w:t xml:space="preserve">communication </w:t>
      </w:r>
    </w:p>
    <w:p w14:paraId="0EBB8305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more personal and emotional. </w:t>
      </w:r>
    </w:p>
    <w:p w14:paraId="47808E6C" w14:textId="77777777" w:rsidR="00EC5A02" w:rsidRDefault="001B4C47">
      <w:pPr>
        <w:autoSpaceDE w:val="0"/>
        <w:autoSpaceDN w:val="0"/>
        <w:spacing w:before="64" w:after="0" w:line="334" w:lineRule="exact"/>
        <w:ind w:right="20"/>
        <w:jc w:val="both"/>
      </w:pPr>
      <w:r>
        <w:rPr>
          <w:rFonts w:ascii="ArialMT" w:eastAsia="ArialMT" w:hAnsi="ArialMT"/>
          <w:color w:val="000000"/>
          <w:sz w:val="29"/>
        </w:rPr>
        <w:t>In summary, even though technology has changed the way we communicate significantly, the tradition of writing letters holds</w:t>
      </w:r>
      <w:r>
        <w:rPr>
          <w:rFonts w:ascii="ArialMT" w:eastAsia="ArialMT" w:hAnsi="ArialMT"/>
          <w:color w:val="000000"/>
          <w:sz w:val="29"/>
        </w:rPr>
        <w:t xml:space="preserve"> a </w:t>
      </w:r>
      <w:r>
        <w:rPr>
          <w:rFonts w:ascii="Arial" w:eastAsia="Arial" w:hAnsi="Arial"/>
          <w:b/>
          <w:color w:val="000000"/>
          <w:sz w:val="29"/>
          <w:u w:val="single"/>
        </w:rPr>
        <w:t>special</w:t>
      </w:r>
      <w:r>
        <w:rPr>
          <w:rFonts w:ascii="ArialMT" w:eastAsia="ArialMT" w:hAnsi="ArialMT"/>
          <w:color w:val="000000"/>
          <w:sz w:val="29"/>
        </w:rPr>
        <w:t xml:space="preserve"> value in personal connection that we can hardly have with online communicati</w:t>
      </w:r>
      <w:r>
        <w:rPr>
          <w:rFonts w:ascii="ArialMT" w:eastAsia="ArialMT" w:hAnsi="ArialMT"/>
          <w:color w:val="000000"/>
          <w:sz w:val="29"/>
          <w:u w:val="single"/>
        </w:rPr>
        <w:t xml:space="preserve">on. </w:t>
      </w:r>
    </w:p>
    <w:p w14:paraId="29E48EAA" w14:textId="77777777" w:rsidR="00EC5A02" w:rsidRDefault="001B4C47">
      <w:pPr>
        <w:autoSpaceDE w:val="0"/>
        <w:autoSpaceDN w:val="0"/>
        <w:spacing w:before="66" w:after="0" w:line="334" w:lineRule="exact"/>
      </w:pPr>
      <w:r>
        <w:rPr>
          <w:rFonts w:ascii="Arial" w:eastAsia="Arial" w:hAnsi="Arial"/>
          <w:b/>
          <w:color w:val="000000"/>
          <w:sz w:val="29"/>
        </w:rPr>
        <w:t xml:space="preserve">31. What was the traditional method of sending messages in the past, according to the text? </w:t>
      </w:r>
    </w:p>
    <w:p w14:paraId="28CA9AB4" w14:textId="77777777" w:rsidR="001B4C47" w:rsidRDefault="001B4C47">
      <w:pPr>
        <w:tabs>
          <w:tab w:val="left" w:pos="4320"/>
          <w:tab w:val="left" w:pos="5040"/>
        </w:tabs>
        <w:autoSpaceDE w:val="0"/>
        <w:autoSpaceDN w:val="0"/>
        <w:spacing w:before="64" w:after="0" w:line="334" w:lineRule="exact"/>
        <w:ind w:right="2592"/>
        <w:rPr>
          <w:rFonts w:ascii="ArialMT" w:eastAsia="ArialMT" w:hAnsi="ArialMT"/>
          <w:color w:val="000000"/>
          <w:sz w:val="29"/>
        </w:rPr>
      </w:pPr>
      <w:r>
        <w:rPr>
          <w:rFonts w:ascii="ArialMT" w:eastAsia="ArialMT" w:hAnsi="ArialMT"/>
          <w:color w:val="000000"/>
          <w:sz w:val="29"/>
        </w:rPr>
        <w:t xml:space="preserve">A. Emails </w:t>
      </w:r>
      <w:r>
        <w:rPr>
          <w:rFonts w:ascii="ArialMT" w:eastAsia="ArialMT" w:hAnsi="ArialMT"/>
          <w:color w:val="000000"/>
          <w:sz w:val="29"/>
        </w:rPr>
        <w:t xml:space="preserve">B. Handwritten letters </w:t>
      </w:r>
      <w:r>
        <w:rPr>
          <w:rFonts w:ascii="ArialMT" w:eastAsia="ArialMT" w:hAnsi="ArialMT"/>
          <w:color w:val="000000"/>
          <w:sz w:val="29"/>
        </w:rPr>
        <w:t xml:space="preserve">D. Phone calls </w:t>
      </w:r>
    </w:p>
    <w:p w14:paraId="4041E9E6" w14:textId="0760D4A6" w:rsidR="00EC5A02" w:rsidRDefault="001B4C47">
      <w:pPr>
        <w:tabs>
          <w:tab w:val="left" w:pos="4320"/>
          <w:tab w:val="left" w:pos="5040"/>
        </w:tabs>
        <w:autoSpaceDE w:val="0"/>
        <w:autoSpaceDN w:val="0"/>
        <w:spacing w:before="64" w:after="0" w:line="334" w:lineRule="exact"/>
        <w:ind w:right="2592"/>
      </w:pPr>
      <w:r>
        <w:rPr>
          <w:rFonts w:ascii="ArialMT" w:eastAsia="ArialMT" w:hAnsi="ArialMT"/>
          <w:color w:val="000000"/>
          <w:sz w:val="29"/>
        </w:rPr>
        <w:t xml:space="preserve">C. Instant </w:t>
      </w:r>
      <w:r>
        <w:rPr>
          <w:rFonts w:ascii="ArialMT" w:eastAsia="ArialMT" w:hAnsi="ArialMT"/>
          <w:color w:val="000000"/>
          <w:sz w:val="29"/>
        </w:rPr>
        <w:t xml:space="preserve">messages </w:t>
      </w:r>
      <w:r>
        <w:br/>
      </w:r>
      <w:r>
        <w:rPr>
          <w:rFonts w:ascii="Arial" w:eastAsia="Arial" w:hAnsi="Arial"/>
          <w:b/>
          <w:color w:val="000000"/>
          <w:sz w:val="29"/>
        </w:rPr>
        <w:t xml:space="preserve">32. Writing letters in the past was described as ___ </w:t>
      </w:r>
      <w:r>
        <w:br/>
      </w:r>
      <w:r>
        <w:rPr>
          <w:rFonts w:ascii="ArialMT" w:eastAsia="ArialMT" w:hAnsi="ArialMT"/>
          <w:color w:val="000000"/>
          <w:sz w:val="29"/>
        </w:rPr>
        <w:t xml:space="preserve">A. Speed and convenience </w:t>
      </w:r>
      <w:r>
        <w:tab/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anytime and anywhere C. Slow but meaningful </w:t>
      </w:r>
      <w:r>
        <w:br/>
      </w:r>
      <w:r>
        <w:lastRenderedPageBreak/>
        <w:tab/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All are correct </w:t>
      </w:r>
      <w:r>
        <w:rPr>
          <w:rFonts w:ascii="Arial" w:eastAsia="Arial" w:hAnsi="Arial"/>
          <w:b/>
          <w:color w:val="000000"/>
          <w:sz w:val="29"/>
        </w:rPr>
        <w:t xml:space="preserve">33. What does the word </w:t>
      </w:r>
      <w:r>
        <w:rPr>
          <w:rFonts w:ascii="Arial" w:eastAsia="Arial" w:hAnsi="Arial"/>
          <w:b/>
          <w:color w:val="000000"/>
          <w:sz w:val="29"/>
          <w:u w:val="single"/>
        </w:rPr>
        <w:t>significant</w:t>
      </w:r>
      <w:r>
        <w:rPr>
          <w:rFonts w:ascii="Arial" w:eastAsia="Arial" w:hAnsi="Arial"/>
          <w:b/>
          <w:color w:val="000000"/>
          <w:sz w:val="29"/>
        </w:rPr>
        <w:t xml:space="preserve"> probably mean? </w:t>
      </w:r>
    </w:p>
    <w:p w14:paraId="3BB6E3BD" w14:textId="77777777" w:rsidR="00EC5A02" w:rsidRDefault="001B4C47">
      <w:pPr>
        <w:tabs>
          <w:tab w:val="left" w:pos="2880"/>
          <w:tab w:val="left" w:pos="5040"/>
          <w:tab w:val="left" w:pos="7920"/>
        </w:tabs>
        <w:autoSpaceDE w:val="0"/>
        <w:autoSpaceDN w:val="0"/>
        <w:spacing w:before="64" w:after="0" w:line="336" w:lineRule="exact"/>
      </w:pPr>
      <w:r>
        <w:tab/>
      </w:r>
      <w:r>
        <w:rPr>
          <w:rFonts w:ascii="ArialMT" w:eastAsia="ArialMT" w:hAnsi="ArialMT"/>
          <w:color w:val="000000"/>
          <w:sz w:val="29"/>
        </w:rPr>
        <w:t xml:space="preserve">B. easy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personal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pursue A. necessary </w:t>
      </w:r>
      <w:r>
        <w:br/>
      </w:r>
      <w:r>
        <w:rPr>
          <w:rFonts w:ascii="Arial" w:eastAsia="Arial" w:hAnsi="Arial"/>
          <w:b/>
          <w:color w:val="000000"/>
          <w:sz w:val="29"/>
        </w:rPr>
        <w:t>34. Acc</w:t>
      </w:r>
      <w:r>
        <w:rPr>
          <w:rFonts w:ascii="Arial" w:eastAsia="Arial" w:hAnsi="Arial"/>
          <w:b/>
          <w:color w:val="000000"/>
          <w:sz w:val="29"/>
        </w:rPr>
        <w:t xml:space="preserve">ording to the text, why do some people still prefer writing letters by hand? </w:t>
      </w:r>
    </w:p>
    <w:p w14:paraId="724B9290" w14:textId="77777777" w:rsidR="00EC5A02" w:rsidRDefault="001B4C47">
      <w:pPr>
        <w:tabs>
          <w:tab w:val="left" w:pos="5040"/>
        </w:tabs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A. It is faster.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B. It is more convenient. </w:t>
      </w:r>
    </w:p>
    <w:p w14:paraId="58429466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 xml:space="preserve">D. It doesn’t depend on time and space. C. It shows the writer’s feelings. </w:t>
      </w:r>
    </w:p>
    <w:p w14:paraId="0D43F116" w14:textId="77777777" w:rsidR="00EC5A02" w:rsidRDefault="001B4C47">
      <w:pPr>
        <w:autoSpaceDE w:val="0"/>
        <w:autoSpaceDN w:val="0"/>
        <w:spacing w:before="68" w:after="0" w:line="332" w:lineRule="exact"/>
        <w:ind w:right="4176"/>
      </w:pPr>
      <w:r>
        <w:rPr>
          <w:rFonts w:ascii="Arial" w:eastAsia="Arial" w:hAnsi="Arial"/>
          <w:b/>
          <w:color w:val="000000"/>
          <w:sz w:val="29"/>
        </w:rPr>
        <w:t xml:space="preserve">35. What is TRUE according to the text </w:t>
      </w:r>
      <w:r>
        <w:br/>
      </w:r>
      <w:r>
        <w:rPr>
          <w:rFonts w:ascii="ArialMT" w:eastAsia="ArialMT" w:hAnsi="ArialMT"/>
          <w:color w:val="000000"/>
          <w:sz w:val="29"/>
        </w:rPr>
        <w:t xml:space="preserve">A. Handwriting letters have disappeared in Vietnam. </w:t>
      </w:r>
    </w:p>
    <w:p w14:paraId="02849F47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B. Many people find writing letters enjoyable. </w:t>
      </w:r>
    </w:p>
    <w:p w14:paraId="34DF28CE" w14:textId="77777777" w:rsidR="00EC5A02" w:rsidRDefault="001B4C47">
      <w:pPr>
        <w:autoSpaceDE w:val="0"/>
        <w:autoSpaceDN w:val="0"/>
        <w:spacing w:after="0" w:line="400" w:lineRule="exact"/>
      </w:pPr>
      <w:r>
        <w:rPr>
          <w:rFonts w:ascii="ArialMT" w:eastAsia="ArialMT" w:hAnsi="ArialMT"/>
          <w:color w:val="000000"/>
          <w:sz w:val="29"/>
        </w:rPr>
        <w:t xml:space="preserve">C. Online communication can’t show personal feelings. </w:t>
      </w:r>
    </w:p>
    <w:p w14:paraId="702D41A6" w14:textId="77777777" w:rsidR="00EC5A02" w:rsidRDefault="001B4C47">
      <w:pPr>
        <w:autoSpaceDE w:val="0"/>
        <w:autoSpaceDN w:val="0"/>
        <w:spacing w:after="0" w:line="398" w:lineRule="exact"/>
      </w:pPr>
      <w:r>
        <w:rPr>
          <w:rFonts w:ascii="ArialMT" w:eastAsia="ArialMT" w:hAnsi="ArialMT"/>
          <w:color w:val="000000"/>
          <w:sz w:val="29"/>
        </w:rPr>
        <w:t>D. Handwritten letters are becoming more and more popular no</w:t>
      </w:r>
      <w:r>
        <w:rPr>
          <w:rFonts w:ascii="ArialMT" w:eastAsia="ArialMT" w:hAnsi="ArialMT"/>
          <w:color w:val="000000"/>
          <w:sz w:val="29"/>
        </w:rPr>
        <w:t xml:space="preserve">w. </w:t>
      </w:r>
    </w:p>
    <w:p w14:paraId="133C73D8" w14:textId="77777777" w:rsidR="00EC5A02" w:rsidRDefault="001B4C47">
      <w:pPr>
        <w:tabs>
          <w:tab w:val="left" w:pos="2160"/>
          <w:tab w:val="left" w:pos="5040"/>
          <w:tab w:val="left" w:pos="7920"/>
        </w:tabs>
        <w:autoSpaceDE w:val="0"/>
        <w:autoSpaceDN w:val="0"/>
        <w:spacing w:before="68" w:after="0" w:line="332" w:lineRule="exact"/>
        <w:ind w:right="1440"/>
      </w:pPr>
      <w:r>
        <w:rPr>
          <w:rFonts w:ascii="Arial" w:eastAsia="Arial" w:hAnsi="Arial"/>
          <w:b/>
          <w:color w:val="000000"/>
          <w:sz w:val="29"/>
        </w:rPr>
        <w:t>36. The word “</w:t>
      </w:r>
      <w:r>
        <w:rPr>
          <w:rFonts w:ascii="Arial" w:eastAsia="Arial" w:hAnsi="Arial"/>
          <w:b/>
          <w:color w:val="000000"/>
          <w:sz w:val="29"/>
          <w:u w:val="single"/>
        </w:rPr>
        <w:t>special</w:t>
      </w:r>
      <w:r>
        <w:rPr>
          <w:rFonts w:ascii="Arial" w:eastAsia="Arial" w:hAnsi="Arial"/>
          <w:b/>
          <w:color w:val="000000"/>
          <w:sz w:val="29"/>
        </w:rPr>
        <w:t xml:space="preserve">” in the text is OPPOSITE to: </w:t>
      </w:r>
      <w:r>
        <w:br/>
      </w:r>
      <w:r>
        <w:tab/>
      </w:r>
      <w:r>
        <w:rPr>
          <w:rFonts w:ascii="ArialMT" w:eastAsia="ArialMT" w:hAnsi="ArialMT"/>
          <w:color w:val="000000"/>
          <w:sz w:val="29"/>
          <w:u w:val="single"/>
        </w:rPr>
        <w:t>B. com</w:t>
      </w:r>
      <w:r>
        <w:rPr>
          <w:rFonts w:ascii="ArialMT" w:eastAsia="ArialMT" w:hAnsi="ArialMT"/>
          <w:color w:val="000000"/>
          <w:sz w:val="29"/>
        </w:rPr>
        <w:t xml:space="preserve">mon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C. important </w:t>
      </w:r>
      <w:r>
        <w:tab/>
      </w:r>
      <w:r>
        <w:rPr>
          <w:rFonts w:ascii="ArialMT" w:eastAsia="ArialMT" w:hAnsi="ArialMT"/>
          <w:color w:val="000000"/>
          <w:sz w:val="29"/>
        </w:rPr>
        <w:t xml:space="preserve">D. negative A. unique </w:t>
      </w:r>
    </w:p>
    <w:p w14:paraId="1134E6BC" w14:textId="77777777" w:rsidR="00EC5A02" w:rsidRDefault="001B4C47">
      <w:pPr>
        <w:autoSpaceDE w:val="0"/>
        <w:autoSpaceDN w:val="0"/>
        <w:spacing w:before="336" w:after="0" w:line="334" w:lineRule="exact"/>
        <w:ind w:right="26"/>
        <w:jc w:val="both"/>
      </w:pPr>
      <w:r>
        <w:rPr>
          <w:rFonts w:ascii="Arial" w:eastAsia="Arial" w:hAnsi="Arial"/>
          <w:b/>
          <w:color w:val="000000"/>
          <w:sz w:val="29"/>
        </w:rPr>
        <w:t xml:space="preserve">Four phrases/ sentences have been removed from the text below. For each </w:t>
      </w:r>
      <w:r>
        <w:rPr>
          <w:rFonts w:ascii="Arial" w:eastAsia="Arial" w:hAnsi="Arial"/>
          <w:b/>
          <w:color w:val="000000"/>
          <w:sz w:val="29"/>
        </w:rPr>
        <w:t xml:space="preserve">question, mark the letter A, B, C or D on your answer sheet to indicate the correct option that best fits each of the numbered blanks. </w:t>
      </w:r>
    </w:p>
    <w:p w14:paraId="358475CA" w14:textId="77777777" w:rsidR="00EC5A02" w:rsidRDefault="001B4C47">
      <w:pPr>
        <w:autoSpaceDE w:val="0"/>
        <w:autoSpaceDN w:val="0"/>
        <w:spacing w:before="62" w:after="0" w:line="332" w:lineRule="exact"/>
        <w:ind w:left="360" w:right="576"/>
      </w:pPr>
      <w:r>
        <w:rPr>
          <w:rFonts w:ascii="Arial" w:eastAsia="Arial" w:hAnsi="Arial"/>
          <w:i/>
          <w:color w:val="000000"/>
          <w:sz w:val="29"/>
        </w:rPr>
        <w:t xml:space="preserve">A. The high cost of living leads to many difficulties for dwellers </w:t>
      </w:r>
      <w:r>
        <w:br/>
      </w:r>
      <w:r>
        <w:rPr>
          <w:rFonts w:ascii="Arial" w:eastAsia="Arial" w:hAnsi="Arial"/>
          <w:i/>
          <w:color w:val="000000"/>
          <w:sz w:val="29"/>
        </w:rPr>
        <w:t xml:space="preserve">B. but they still have a long way to go </w:t>
      </w:r>
      <w:r>
        <w:br/>
      </w:r>
      <w:r>
        <w:rPr>
          <w:rFonts w:ascii="Arial" w:eastAsia="Arial" w:hAnsi="Arial"/>
          <w:i/>
          <w:color w:val="000000"/>
          <w:sz w:val="29"/>
        </w:rPr>
        <w:t>C. These ar</w:t>
      </w:r>
      <w:r>
        <w:rPr>
          <w:rFonts w:ascii="Arial" w:eastAsia="Arial" w:hAnsi="Arial"/>
          <w:i/>
          <w:color w:val="000000"/>
          <w:sz w:val="29"/>
        </w:rPr>
        <w:t xml:space="preserve">e harmful to people's health, such as increasing their stress levels D. but they can’t afford good houses or well-balanced meals </w:t>
      </w:r>
    </w:p>
    <w:p w14:paraId="35A7A8C4" w14:textId="77777777" w:rsidR="00EC5A02" w:rsidRDefault="001B4C47">
      <w:pPr>
        <w:autoSpaceDE w:val="0"/>
        <w:autoSpaceDN w:val="0"/>
        <w:spacing w:before="338" w:after="0" w:line="334" w:lineRule="exact"/>
        <w:jc w:val="center"/>
      </w:pPr>
      <w:r>
        <w:rPr>
          <w:rFonts w:ascii="ArialMT" w:eastAsia="ArialMT" w:hAnsi="ArialMT"/>
          <w:color w:val="000000"/>
          <w:sz w:val="29"/>
        </w:rPr>
        <w:t>Compared to suburban areas, city life has many drawbacks. (37)____. The bigger the city is, the more expensive things are. Acc</w:t>
      </w:r>
      <w:r>
        <w:rPr>
          <w:rFonts w:ascii="ArialMT" w:eastAsia="ArialMT" w:hAnsi="ArialMT"/>
          <w:color w:val="000000"/>
          <w:sz w:val="29"/>
        </w:rPr>
        <w:t xml:space="preserve">ommodation and petrol are costly. Food </w:t>
      </w:r>
    </w:p>
    <w:p w14:paraId="7C022DA2" w14:textId="77777777" w:rsidR="00EC5A02" w:rsidRDefault="001B4C47">
      <w:pPr>
        <w:autoSpaceDE w:val="0"/>
        <w:autoSpaceDN w:val="0"/>
        <w:spacing w:after="0" w:line="324" w:lineRule="exact"/>
        <w:jc w:val="center"/>
      </w:pPr>
      <w:r>
        <w:rPr>
          <w:rFonts w:ascii="ArialMT" w:eastAsia="ArialMT" w:hAnsi="ArialMT"/>
          <w:color w:val="000000"/>
          <w:sz w:val="29"/>
        </w:rPr>
        <w:t xml:space="preserve">and drinks are not cheap at all. That’s why many people work very hard (38) ____. </w:t>
      </w:r>
    </w:p>
    <w:p w14:paraId="7A9D9629" w14:textId="77777777" w:rsidR="00EC5A02" w:rsidRDefault="001B4C47">
      <w:pPr>
        <w:autoSpaceDE w:val="0"/>
        <w:autoSpaceDN w:val="0"/>
        <w:spacing w:before="66" w:after="0" w:line="334" w:lineRule="exact"/>
        <w:ind w:right="22"/>
        <w:jc w:val="both"/>
      </w:pPr>
      <w:r>
        <w:rPr>
          <w:rFonts w:ascii="ArialMT" w:eastAsia="ArialMT" w:hAnsi="ArialMT"/>
          <w:color w:val="000000"/>
          <w:sz w:val="29"/>
        </w:rPr>
        <w:t>Apart from that, city people seem to suffer from more noise and air pollution. The densely populated neighbourhoods, busy traffic, an</w:t>
      </w:r>
      <w:r>
        <w:rPr>
          <w:rFonts w:ascii="ArialMT" w:eastAsia="ArialMT" w:hAnsi="ArialMT"/>
          <w:color w:val="000000"/>
          <w:sz w:val="29"/>
        </w:rPr>
        <w:t xml:space="preserve">d big construction sites make cities noisy and dusty. (39)_____, disturbing their sleep and resulting in breathing problems. The authorities are trying to overcome the problems (40) _______ before they can make cities more liveable places. </w:t>
      </w:r>
    </w:p>
    <w:p w14:paraId="2EC63ADF" w14:textId="77777777" w:rsidR="00EC5A02" w:rsidRDefault="00EC5A02">
      <w:pPr>
        <w:autoSpaceDE w:val="0"/>
        <w:autoSpaceDN w:val="0"/>
        <w:spacing w:after="30" w:line="220" w:lineRule="exact"/>
      </w:pPr>
    </w:p>
    <w:p w14:paraId="05CD4984" w14:textId="77777777" w:rsidR="00EC5A02" w:rsidRDefault="001B4C47">
      <w:pPr>
        <w:autoSpaceDE w:val="0"/>
        <w:autoSpaceDN w:val="0"/>
        <w:spacing w:after="642" w:line="398" w:lineRule="exact"/>
      </w:pPr>
      <w:r>
        <w:rPr>
          <w:rFonts w:ascii="ArialMT" w:eastAsia="ArialMT" w:hAnsi="ArialMT"/>
          <w:color w:val="000000"/>
          <w:sz w:val="29"/>
        </w:rPr>
        <w:t xml:space="preserve">ĐÁP ÁN KHÔNG IN </w:t>
      </w:r>
    </w:p>
    <w:tbl>
      <w:tblPr>
        <w:tblW w:w="0" w:type="auto"/>
        <w:tblInd w:w="7" w:type="dxa"/>
        <w:tblLayout w:type="fixed"/>
        <w:tblLook w:val="04A0" w:firstRow="1" w:lastRow="0" w:firstColumn="1" w:lastColumn="0" w:noHBand="0" w:noVBand="1"/>
      </w:tblPr>
      <w:tblGrid>
        <w:gridCol w:w="998"/>
        <w:gridCol w:w="1004"/>
        <w:gridCol w:w="996"/>
        <w:gridCol w:w="1004"/>
        <w:gridCol w:w="998"/>
        <w:gridCol w:w="1002"/>
        <w:gridCol w:w="998"/>
        <w:gridCol w:w="1004"/>
      </w:tblGrid>
      <w:tr w:rsidR="00EC5A02" w14:paraId="68FD007F" w14:textId="77777777">
        <w:trPr>
          <w:trHeight w:hRule="exact" w:val="448"/>
        </w:trPr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8A11E3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1.B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DD0F80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6.C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A879C4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11.A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542CFF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40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16.B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4EEF7B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21.A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46080A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26.C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AF56FA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31.B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CA88B82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36.B </w:t>
            </w:r>
          </w:p>
        </w:tc>
      </w:tr>
      <w:tr w:rsidR="00EC5A02" w14:paraId="5A81E1CD" w14:textId="77777777">
        <w:trPr>
          <w:trHeight w:hRule="exact" w:val="452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08F528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2.D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B1E462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7.D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93702D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12.A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432978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40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17.A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9AA022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22.C 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FE1364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27.A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3AB168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32.C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B4A09A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37.A </w:t>
            </w:r>
          </w:p>
        </w:tc>
      </w:tr>
      <w:tr w:rsidR="00EC5A02" w14:paraId="0E338CC2" w14:textId="77777777">
        <w:trPr>
          <w:trHeight w:hRule="exact" w:val="448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C0559B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lastRenderedPageBreak/>
              <w:t xml:space="preserve">3.B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A0F6DF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8.D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2BA180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13.B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DF9933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40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18.B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04EA02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23.C 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921635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28.D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6AD408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33.A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A551C82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38.D </w:t>
            </w:r>
          </w:p>
        </w:tc>
      </w:tr>
      <w:tr w:rsidR="00EC5A02" w14:paraId="1B988D09" w14:textId="77777777">
        <w:trPr>
          <w:trHeight w:hRule="exact" w:val="452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ABA6AC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4.C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25F72A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9.C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87E891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14.A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F1C224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40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19.A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B1B325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24.D 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328B01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29. C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0B62E1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34.C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DD3074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39.C </w:t>
            </w:r>
          </w:p>
        </w:tc>
      </w:tr>
      <w:tr w:rsidR="00EC5A02" w14:paraId="373775E4" w14:textId="77777777">
        <w:trPr>
          <w:trHeight w:hRule="exact" w:val="450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676344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5.A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580F1C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10.D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484BC2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15.D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8F4038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40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20.B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9F9004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25.B 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64C3F8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30.C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BEC4C1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6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35.B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B8EFAC6" w14:textId="77777777" w:rsidR="00EC5A02" w:rsidRDefault="001B4C47">
            <w:pPr>
              <w:autoSpaceDE w:val="0"/>
              <w:autoSpaceDN w:val="0"/>
              <w:spacing w:before="148" w:after="0" w:line="274" w:lineRule="exact"/>
              <w:ind w:left="38"/>
            </w:pPr>
            <w:r>
              <w:rPr>
                <w:rFonts w:ascii="ArialMT" w:eastAsia="ArialMT" w:hAnsi="ArialMT"/>
                <w:color w:val="000000"/>
                <w:sz w:val="20"/>
              </w:rPr>
              <w:t xml:space="preserve">40.B </w:t>
            </w:r>
          </w:p>
        </w:tc>
      </w:tr>
    </w:tbl>
    <w:p w14:paraId="65B27E52" w14:textId="77777777" w:rsidR="00EC5A02" w:rsidRDefault="001B4C47">
      <w:pPr>
        <w:autoSpaceDE w:val="0"/>
        <w:autoSpaceDN w:val="0"/>
        <w:spacing w:before="11542" w:after="0" w:line="197" w:lineRule="auto"/>
        <w:ind w:right="4438"/>
        <w:jc w:val="right"/>
      </w:pPr>
      <w:r>
        <w:rPr>
          <w:rFonts w:ascii="Calibri" w:eastAsia="Calibri" w:hAnsi="Calibri"/>
          <w:color w:val="000000"/>
        </w:rPr>
        <w:t xml:space="preserve">5 </w:t>
      </w:r>
    </w:p>
    <w:sectPr w:rsidR="00EC5A02" w:rsidSect="00034616">
      <w:pgSz w:w="12240" w:h="15840"/>
      <w:pgMar w:top="250" w:right="1440" w:bottom="136" w:left="8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4C47"/>
    <w:rsid w:val="0029639D"/>
    <w:rsid w:val="00326F90"/>
    <w:rsid w:val="00AA1D8D"/>
    <w:rsid w:val="00B47730"/>
    <w:rsid w:val="00CB0664"/>
    <w:rsid w:val="00EC5A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C24C7"/>
  <w14:defaultImageDpi w14:val="300"/>
  <w15:docId w15:val="{210BDFF1-0D83-449E-80D9-4BDBF93A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qenglishcl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qenglishclu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2013-12-23T23:15:00Z</dcterms:created>
  <dcterms:modified xsi:type="dcterms:W3CDTF">2024-12-06T03:43:00Z</dcterms:modified>
  <cp:category/>
</cp:coreProperties>
</file>