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789D" w14:textId="77777777" w:rsidR="00D32ACF" w:rsidRDefault="00D32ACF" w:rsidP="00D32ACF">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94</w:t>
      </w:r>
    </w:p>
    <w:p w14:paraId="1E57E04D" w14:textId="77777777" w:rsidR="00D32ACF" w:rsidRPr="001E6D40" w:rsidRDefault="00D32ACF" w:rsidP="00D32ACF">
      <w:pPr>
        <w:tabs>
          <w:tab w:val="left" w:pos="360"/>
          <w:tab w:val="left" w:pos="2700"/>
          <w:tab w:val="left" w:pos="5040"/>
          <w:tab w:val="left" w:pos="7560"/>
        </w:tabs>
        <w:jc w:val="both"/>
        <w:rPr>
          <w:b/>
          <w:i/>
        </w:rPr>
      </w:pPr>
      <w:r w:rsidRPr="001E6D40">
        <w:rPr>
          <w:b/>
          <w:i/>
        </w:rPr>
        <w:t>Mark the correct answer to each of the following questions.</w:t>
      </w:r>
    </w:p>
    <w:p w14:paraId="2C44A578" w14:textId="77777777" w:rsidR="00D32ACF" w:rsidRPr="001E6D40" w:rsidRDefault="00D32ACF" w:rsidP="00D32ACF">
      <w:pPr>
        <w:tabs>
          <w:tab w:val="left" w:pos="360"/>
          <w:tab w:val="left" w:pos="2700"/>
          <w:tab w:val="left" w:pos="5040"/>
          <w:tab w:val="left" w:pos="7560"/>
        </w:tabs>
        <w:jc w:val="both"/>
      </w:pPr>
      <w:r w:rsidRPr="001E6D40">
        <w:t>1. Although they are identical twins, their teacher can easily ………between them.</w:t>
      </w:r>
    </w:p>
    <w:p w14:paraId="608CA89C" w14:textId="77777777" w:rsidR="00D32ACF" w:rsidRPr="006E2029" w:rsidRDefault="00D32ACF" w:rsidP="00D32ACF">
      <w:pPr>
        <w:tabs>
          <w:tab w:val="left" w:pos="360"/>
          <w:tab w:val="left" w:pos="2700"/>
          <w:tab w:val="left" w:pos="5040"/>
          <w:tab w:val="left" w:pos="7560"/>
        </w:tabs>
        <w:jc w:val="both"/>
        <w:rPr>
          <w:color w:val="FF0000"/>
        </w:rPr>
      </w:pPr>
      <w:r w:rsidRPr="001E6D40">
        <w:tab/>
        <w:t xml:space="preserve">A. identify </w:t>
      </w:r>
      <w:r w:rsidRPr="001E6D40">
        <w:tab/>
        <w:t xml:space="preserve">B. select </w:t>
      </w:r>
      <w:r w:rsidRPr="001E6D40">
        <w:tab/>
        <w:t xml:space="preserve">C. differ </w:t>
      </w:r>
      <w:r w:rsidRPr="001E6D40">
        <w:tab/>
      </w:r>
      <w:r w:rsidRPr="006E2029">
        <w:rPr>
          <w:color w:val="FF0000"/>
        </w:rPr>
        <w:t>D. distinguish</w:t>
      </w:r>
    </w:p>
    <w:p w14:paraId="0F2D5579" w14:textId="77777777" w:rsidR="00D32ACF" w:rsidRPr="00422980" w:rsidRDefault="00D32ACF" w:rsidP="00D32ACF">
      <w:pPr>
        <w:widowControl w:val="0"/>
        <w:autoSpaceDE w:val="0"/>
        <w:autoSpaceDN w:val="0"/>
        <w:adjustRightInd w:val="0"/>
        <w:spacing w:line="275" w:lineRule="exact"/>
        <w:ind w:right="911"/>
        <w:jc w:val="both"/>
        <w:rPr>
          <w:spacing w:val="-2"/>
        </w:rPr>
      </w:pPr>
      <w:r w:rsidRPr="00422980">
        <w:t xml:space="preserve">2. </w:t>
      </w:r>
      <w:r w:rsidRPr="00422980">
        <w:rPr>
          <w:spacing w:val="-2"/>
        </w:rPr>
        <w:t xml:space="preserve">I was most </w:t>
      </w:r>
      <w:r>
        <w:rPr>
          <w:spacing w:val="-2"/>
        </w:rPr>
        <w:t>…………</w:t>
      </w:r>
      <w:r w:rsidRPr="00422980">
        <w:rPr>
          <w:spacing w:val="-2"/>
        </w:rPr>
        <w:t xml:space="preserve"> of his efforts to help me during the crisis.</w:t>
      </w:r>
    </w:p>
    <w:p w14:paraId="5934AC8B" w14:textId="77777777" w:rsidR="00D32ACF" w:rsidRPr="00806345" w:rsidRDefault="00D32ACF" w:rsidP="00D32ACF">
      <w:pPr>
        <w:tabs>
          <w:tab w:val="left" w:pos="2608"/>
          <w:tab w:val="left" w:pos="4939"/>
          <w:tab w:val="left" w:pos="7269"/>
        </w:tabs>
        <w:ind w:firstLine="283"/>
      </w:pPr>
      <w:r w:rsidRPr="00422980">
        <w:rPr>
          <w:b/>
          <w:spacing w:val="-2"/>
        </w:rPr>
        <w:t xml:space="preserve"> </w:t>
      </w:r>
      <w:r w:rsidRPr="00806345">
        <w:rPr>
          <w:spacing w:val="-2"/>
        </w:rPr>
        <w:t>A. appreciation</w:t>
      </w:r>
      <w:proofErr w:type="gramStart"/>
      <w:r w:rsidRPr="00806345">
        <w:tab/>
        <w:t xml:space="preserve">  </w:t>
      </w:r>
      <w:r w:rsidRPr="00806345">
        <w:rPr>
          <w:spacing w:val="-2"/>
        </w:rPr>
        <w:t>B</w:t>
      </w:r>
      <w:proofErr w:type="gramEnd"/>
      <w:r w:rsidRPr="00806345">
        <w:rPr>
          <w:spacing w:val="-2"/>
        </w:rPr>
        <w:t xml:space="preserve"> . appreciable</w:t>
      </w:r>
      <w:proofErr w:type="gramStart"/>
      <w:r w:rsidRPr="00806345">
        <w:tab/>
        <w:t xml:space="preserve">  </w:t>
      </w:r>
      <w:r w:rsidRPr="00806345">
        <w:rPr>
          <w:spacing w:val="-2"/>
        </w:rPr>
        <w:t>C.</w:t>
      </w:r>
      <w:proofErr w:type="gramEnd"/>
      <w:r w:rsidRPr="00806345">
        <w:rPr>
          <w:spacing w:val="-2"/>
        </w:rPr>
        <w:t xml:space="preserve"> appreciate</w:t>
      </w:r>
      <w:r w:rsidRPr="00806345">
        <w:tab/>
        <w:t xml:space="preserve">     </w:t>
      </w:r>
      <w:r w:rsidRPr="006E2029">
        <w:rPr>
          <w:color w:val="FF0000"/>
          <w:spacing w:val="-2"/>
        </w:rPr>
        <w:t>D. appreciative</w:t>
      </w:r>
    </w:p>
    <w:p w14:paraId="54CC2311" w14:textId="77777777" w:rsidR="00D32ACF" w:rsidRPr="001E6D40" w:rsidRDefault="00D32ACF" w:rsidP="00D32ACF">
      <w:pPr>
        <w:tabs>
          <w:tab w:val="left" w:pos="360"/>
        </w:tabs>
        <w:jc w:val="both"/>
      </w:pPr>
      <w:r w:rsidRPr="00422980">
        <w:t>3. John: “May I come in?”</w:t>
      </w:r>
      <w:r>
        <w:tab/>
      </w:r>
      <w:r>
        <w:tab/>
      </w:r>
      <w:r>
        <w:tab/>
        <w:t>Peter</w:t>
      </w:r>
      <w:r w:rsidRPr="001E6D40">
        <w:t xml:space="preserve">: </w:t>
      </w:r>
      <w:proofErr w:type="gramStart"/>
      <w:r w:rsidRPr="001E6D40">
        <w:t xml:space="preserve">“ </w:t>
      </w:r>
      <w:r>
        <w:t>…</w:t>
      </w:r>
      <w:proofErr w:type="gramEnd"/>
      <w:r>
        <w:t>………….”</w:t>
      </w:r>
      <w:r w:rsidRPr="001E6D40">
        <w:t xml:space="preserve">  </w:t>
      </w:r>
      <w:r w:rsidRPr="001E6D40">
        <w:tab/>
      </w:r>
    </w:p>
    <w:p w14:paraId="366A2376" w14:textId="77777777" w:rsidR="00D32ACF" w:rsidRPr="001E6D40" w:rsidRDefault="00D32ACF" w:rsidP="00D32ACF">
      <w:pPr>
        <w:tabs>
          <w:tab w:val="left" w:pos="360"/>
          <w:tab w:val="left" w:pos="2700"/>
          <w:tab w:val="left" w:pos="5040"/>
          <w:tab w:val="left" w:pos="7560"/>
        </w:tabs>
        <w:jc w:val="both"/>
      </w:pPr>
      <w:r w:rsidRPr="001E6D40">
        <w:t xml:space="preserve">      </w:t>
      </w:r>
      <w:r w:rsidRPr="006E2029">
        <w:rPr>
          <w:color w:val="FF0000"/>
        </w:rPr>
        <w:t>A. Feel free</w:t>
      </w:r>
      <w:r w:rsidRPr="001E6D40">
        <w:tab/>
        <w:t>B. Yes, no problem</w:t>
      </w:r>
      <w:r w:rsidRPr="001E6D40">
        <w:tab/>
        <w:t>C. You’re welcome</w:t>
      </w:r>
      <w:r w:rsidRPr="001E6D40">
        <w:tab/>
        <w:t>D. Sorry, let’s wait</w:t>
      </w:r>
    </w:p>
    <w:p w14:paraId="20DF2901" w14:textId="77777777" w:rsidR="00D32ACF" w:rsidRPr="001E6D40" w:rsidRDefault="00D32ACF" w:rsidP="00D32ACF">
      <w:pPr>
        <w:tabs>
          <w:tab w:val="left" w:pos="360"/>
          <w:tab w:val="left" w:pos="2700"/>
          <w:tab w:val="left" w:pos="5040"/>
          <w:tab w:val="left" w:pos="7560"/>
        </w:tabs>
        <w:jc w:val="both"/>
      </w:pPr>
      <w:r w:rsidRPr="001E6D40">
        <w:t>4. If you go away, you ………write to me, …</w:t>
      </w:r>
      <w:proofErr w:type="gramStart"/>
      <w:r w:rsidRPr="001E6D40">
        <w:t>…..</w:t>
      </w:r>
      <w:proofErr w:type="gramEnd"/>
      <w:r w:rsidRPr="001E6D40">
        <w:t xml:space="preserve"> you?</w:t>
      </w:r>
    </w:p>
    <w:p w14:paraId="2C34DB9D" w14:textId="77777777" w:rsidR="00D32ACF" w:rsidRPr="001E6D40" w:rsidRDefault="00D32ACF" w:rsidP="00D32ACF">
      <w:pPr>
        <w:tabs>
          <w:tab w:val="left" w:pos="360"/>
          <w:tab w:val="left" w:pos="2700"/>
          <w:tab w:val="left" w:pos="5040"/>
          <w:tab w:val="left" w:pos="7560"/>
        </w:tabs>
        <w:jc w:val="both"/>
      </w:pPr>
      <w:r w:rsidRPr="001E6D40">
        <w:tab/>
      </w:r>
      <w:r w:rsidRPr="006E2029">
        <w:rPr>
          <w:color w:val="FF0000"/>
        </w:rPr>
        <w:t>A. will/ won’t</w:t>
      </w:r>
      <w:r w:rsidRPr="001E6D40">
        <w:t xml:space="preserve"> </w:t>
      </w:r>
      <w:r w:rsidRPr="001E6D40">
        <w:tab/>
        <w:t xml:space="preserve">B. do/ don’t </w:t>
      </w:r>
      <w:r w:rsidRPr="001E6D40">
        <w:tab/>
        <w:t xml:space="preserve">C. will/ don’t </w:t>
      </w:r>
      <w:r w:rsidRPr="001E6D40">
        <w:tab/>
        <w:t>D. will/ do</w:t>
      </w:r>
    </w:p>
    <w:p w14:paraId="02D9DE1F" w14:textId="77777777" w:rsidR="00D32ACF" w:rsidRPr="001E6D40" w:rsidRDefault="00D32ACF" w:rsidP="00D32ACF">
      <w:pPr>
        <w:tabs>
          <w:tab w:val="left" w:pos="360"/>
          <w:tab w:val="left" w:pos="2700"/>
          <w:tab w:val="left" w:pos="5040"/>
          <w:tab w:val="left" w:pos="7560"/>
        </w:tabs>
        <w:jc w:val="both"/>
      </w:pPr>
      <w:r w:rsidRPr="001E6D40">
        <w:t>5. We have to start early …….. we’ll be late for school.</w:t>
      </w:r>
    </w:p>
    <w:p w14:paraId="7B2AF4B2" w14:textId="77777777" w:rsidR="00D32ACF" w:rsidRPr="001E6D40" w:rsidRDefault="00D32ACF" w:rsidP="00D32ACF">
      <w:pPr>
        <w:tabs>
          <w:tab w:val="left" w:pos="360"/>
          <w:tab w:val="left" w:pos="2700"/>
          <w:tab w:val="left" w:pos="5040"/>
          <w:tab w:val="left" w:pos="7560"/>
        </w:tabs>
        <w:jc w:val="both"/>
      </w:pPr>
      <w:r w:rsidRPr="001E6D40">
        <w:tab/>
        <w:t xml:space="preserve">A. so that </w:t>
      </w:r>
      <w:r w:rsidRPr="001E6D40">
        <w:tab/>
        <w:t xml:space="preserve">B. although </w:t>
      </w:r>
      <w:r w:rsidRPr="001E6D40">
        <w:tab/>
      </w:r>
      <w:r w:rsidRPr="006E2029">
        <w:rPr>
          <w:color w:val="FF0000"/>
        </w:rPr>
        <w:t>C. or else</w:t>
      </w:r>
      <w:r w:rsidRPr="001E6D40">
        <w:t xml:space="preserve"> </w:t>
      </w:r>
      <w:r w:rsidRPr="001E6D40">
        <w:tab/>
        <w:t>D. consequently</w:t>
      </w:r>
    </w:p>
    <w:p w14:paraId="39FA3BAA" w14:textId="77777777" w:rsidR="00D32ACF" w:rsidRPr="001E6D40" w:rsidRDefault="00D32ACF" w:rsidP="00D32ACF">
      <w:pPr>
        <w:tabs>
          <w:tab w:val="left" w:pos="360"/>
          <w:tab w:val="left" w:pos="2700"/>
          <w:tab w:val="left" w:pos="5040"/>
          <w:tab w:val="left" w:pos="7560"/>
        </w:tabs>
        <w:jc w:val="both"/>
      </w:pPr>
      <w:r w:rsidRPr="001E6D40">
        <w:t xml:space="preserve">6. </w:t>
      </w:r>
      <w:r w:rsidRPr="001E6D40">
        <w:rPr>
          <w:rStyle w:val="exa"/>
        </w:rPr>
        <w:t xml:space="preserve">The smell of the sea </w:t>
      </w:r>
      <w:r w:rsidRPr="001E6D40">
        <w:rPr>
          <w:rStyle w:val="exa"/>
          <w:color w:val="FF0000"/>
        </w:rPr>
        <w:t xml:space="preserve">…….. </w:t>
      </w:r>
      <w:r w:rsidRPr="001E6D40">
        <w:rPr>
          <w:rStyle w:val="exa"/>
        </w:rPr>
        <w:t>him …… to his childhood.</w:t>
      </w:r>
      <w:r w:rsidRPr="001E6D40">
        <w:t xml:space="preserve"> </w:t>
      </w:r>
    </w:p>
    <w:p w14:paraId="4FCFC1FF" w14:textId="77777777" w:rsidR="00D32ACF" w:rsidRPr="001E6D40" w:rsidRDefault="00D32ACF" w:rsidP="00D32ACF">
      <w:pPr>
        <w:tabs>
          <w:tab w:val="left" w:pos="360"/>
          <w:tab w:val="left" w:pos="2700"/>
          <w:tab w:val="left" w:pos="5040"/>
          <w:tab w:val="left" w:pos="7560"/>
        </w:tabs>
        <w:jc w:val="both"/>
      </w:pPr>
      <w:r w:rsidRPr="001E6D40">
        <w:tab/>
      </w:r>
      <w:r w:rsidRPr="006E2029">
        <w:rPr>
          <w:color w:val="FF0000"/>
        </w:rPr>
        <w:t>A. took …back</w:t>
      </w:r>
      <w:r w:rsidRPr="001E6D40">
        <w:tab/>
        <w:t>B. brought…back</w:t>
      </w:r>
      <w:r w:rsidRPr="001E6D40">
        <w:tab/>
        <w:t>C. reminded… of</w:t>
      </w:r>
      <w:r w:rsidRPr="001E6D40">
        <w:tab/>
        <w:t>D. called …off</w:t>
      </w:r>
    </w:p>
    <w:p w14:paraId="70523A49" w14:textId="77777777" w:rsidR="00D32ACF" w:rsidRPr="001E6D40" w:rsidRDefault="00D32ACF" w:rsidP="00D32ACF">
      <w:pPr>
        <w:tabs>
          <w:tab w:val="left" w:pos="360"/>
          <w:tab w:val="left" w:pos="2700"/>
          <w:tab w:val="left" w:pos="5040"/>
          <w:tab w:val="left" w:pos="7560"/>
        </w:tabs>
        <w:jc w:val="both"/>
      </w:pPr>
      <w:r w:rsidRPr="001E6D40">
        <w:t>7. The conference was organized for all of the ……… teachers in the city.</w:t>
      </w:r>
    </w:p>
    <w:p w14:paraId="1D92FCE1" w14:textId="77777777" w:rsidR="00D32ACF" w:rsidRPr="001E6D40" w:rsidRDefault="00D32ACF" w:rsidP="00D32ACF">
      <w:pPr>
        <w:tabs>
          <w:tab w:val="left" w:pos="360"/>
          <w:tab w:val="left" w:pos="2700"/>
          <w:tab w:val="left" w:pos="5040"/>
          <w:tab w:val="left" w:pos="7560"/>
        </w:tabs>
        <w:jc w:val="both"/>
      </w:pPr>
      <w:r w:rsidRPr="001E6D40">
        <w:tab/>
      </w:r>
      <w:r w:rsidRPr="006E2029">
        <w:rPr>
          <w:color w:val="FF0000"/>
        </w:rPr>
        <w:t>A. history</w:t>
      </w:r>
      <w:r w:rsidRPr="001E6D40">
        <w:t xml:space="preserve"> </w:t>
      </w:r>
      <w:r w:rsidRPr="001E6D40">
        <w:tab/>
        <w:t xml:space="preserve">B. historic </w:t>
      </w:r>
      <w:r w:rsidRPr="001E6D40">
        <w:tab/>
        <w:t xml:space="preserve">C. historical </w:t>
      </w:r>
      <w:r w:rsidRPr="001E6D40">
        <w:tab/>
        <w:t>D. historian</w:t>
      </w:r>
    </w:p>
    <w:p w14:paraId="2AFC0F0B" w14:textId="77777777" w:rsidR="00D32ACF" w:rsidRPr="001E6D40" w:rsidRDefault="00D32ACF" w:rsidP="00D32ACF">
      <w:pPr>
        <w:tabs>
          <w:tab w:val="left" w:pos="360"/>
          <w:tab w:val="left" w:pos="2700"/>
          <w:tab w:val="left" w:pos="5040"/>
          <w:tab w:val="left" w:pos="7560"/>
        </w:tabs>
        <w:jc w:val="both"/>
      </w:pPr>
      <w:r w:rsidRPr="001E6D40">
        <w:t>8. We don’t sell foreign newspapers because there is no ………. for them</w:t>
      </w:r>
    </w:p>
    <w:p w14:paraId="22D9E187" w14:textId="77777777" w:rsidR="00D32ACF" w:rsidRPr="001E6D40" w:rsidRDefault="00D32ACF" w:rsidP="00D32ACF">
      <w:pPr>
        <w:tabs>
          <w:tab w:val="left" w:pos="360"/>
          <w:tab w:val="left" w:pos="2700"/>
          <w:tab w:val="left" w:pos="5040"/>
          <w:tab w:val="left" w:pos="7560"/>
        </w:tabs>
        <w:jc w:val="both"/>
      </w:pPr>
      <w:r w:rsidRPr="001E6D40">
        <w:tab/>
        <w:t xml:space="preserve">A. request </w:t>
      </w:r>
      <w:r w:rsidRPr="001E6D40">
        <w:tab/>
        <w:t xml:space="preserve">B. requirement </w:t>
      </w:r>
      <w:r w:rsidRPr="001E6D40">
        <w:tab/>
        <w:t xml:space="preserve">C. claim </w:t>
      </w:r>
      <w:r w:rsidRPr="001E6D40">
        <w:tab/>
      </w:r>
      <w:r w:rsidRPr="006E2029">
        <w:rPr>
          <w:color w:val="FF0000"/>
        </w:rPr>
        <w:t>D. demand</w:t>
      </w:r>
    </w:p>
    <w:p w14:paraId="1BADCB4A" w14:textId="77777777" w:rsidR="00D32ACF" w:rsidRPr="001E6D40" w:rsidRDefault="00D32ACF" w:rsidP="00D32ACF">
      <w:pPr>
        <w:tabs>
          <w:tab w:val="left" w:pos="360"/>
          <w:tab w:val="left" w:pos="2700"/>
          <w:tab w:val="left" w:pos="5040"/>
          <w:tab w:val="left" w:pos="7560"/>
        </w:tabs>
        <w:jc w:val="both"/>
      </w:pPr>
      <w:r w:rsidRPr="001E6D40">
        <w:t xml:space="preserve">9. </w:t>
      </w:r>
      <w:r w:rsidRPr="001E6D40">
        <w:rPr>
          <w:rStyle w:val="exa"/>
        </w:rPr>
        <w:t>He never………….. his word</w:t>
      </w:r>
      <w:r w:rsidRPr="001E6D40">
        <w:t xml:space="preserve"> </w:t>
      </w:r>
    </w:p>
    <w:p w14:paraId="755CA827" w14:textId="77777777" w:rsidR="00D32ACF" w:rsidRPr="00422980" w:rsidRDefault="00D32ACF" w:rsidP="00D32ACF">
      <w:pPr>
        <w:tabs>
          <w:tab w:val="left" w:pos="360"/>
          <w:tab w:val="left" w:pos="2700"/>
          <w:tab w:val="left" w:pos="5040"/>
          <w:tab w:val="left" w:pos="7560"/>
        </w:tabs>
        <w:jc w:val="both"/>
      </w:pPr>
      <w:r w:rsidRPr="001E6D40">
        <w:tab/>
      </w:r>
      <w:r w:rsidRPr="00422980">
        <w:t>A</w:t>
      </w:r>
      <w:r w:rsidRPr="006E2029">
        <w:rPr>
          <w:color w:val="FF0000"/>
        </w:rPr>
        <w:t xml:space="preserve">. </w:t>
      </w:r>
      <w:r w:rsidRPr="006E2029">
        <w:rPr>
          <w:rStyle w:val="exa"/>
          <w:color w:val="FF0000"/>
        </w:rPr>
        <w:t xml:space="preserve">goes back on </w:t>
      </w:r>
      <w:r w:rsidRPr="00422980">
        <w:rPr>
          <w:rStyle w:val="exa"/>
        </w:rPr>
        <w:tab/>
        <w:t>B. puts up with</w:t>
      </w:r>
      <w:r w:rsidRPr="00422980">
        <w:rPr>
          <w:rStyle w:val="exa"/>
        </w:rPr>
        <w:tab/>
        <w:t>C. makes up for</w:t>
      </w:r>
      <w:r w:rsidRPr="00422980">
        <w:rPr>
          <w:rStyle w:val="exa"/>
        </w:rPr>
        <w:tab/>
        <w:t xml:space="preserve">D. goes down with </w:t>
      </w:r>
    </w:p>
    <w:p w14:paraId="7EABCAF0" w14:textId="77777777" w:rsidR="00D32ACF" w:rsidRPr="001E6D40" w:rsidRDefault="00D32ACF" w:rsidP="00D32ACF">
      <w:pPr>
        <w:tabs>
          <w:tab w:val="left" w:pos="360"/>
          <w:tab w:val="left" w:pos="2700"/>
          <w:tab w:val="left" w:pos="5040"/>
          <w:tab w:val="left" w:pos="7560"/>
        </w:tabs>
        <w:jc w:val="both"/>
      </w:pPr>
      <w:r w:rsidRPr="00422980">
        <w:t>10. When I got up yesterday</w:t>
      </w:r>
      <w:r w:rsidRPr="001E6D40">
        <w:t xml:space="preserve"> morning, the sun was shining, but the ground was very wet. It …….</w:t>
      </w:r>
    </w:p>
    <w:p w14:paraId="1F95533F" w14:textId="77777777" w:rsidR="00D32ACF" w:rsidRPr="006E2029" w:rsidRDefault="00D32ACF" w:rsidP="00D32ACF">
      <w:pPr>
        <w:tabs>
          <w:tab w:val="left" w:pos="360"/>
          <w:tab w:val="left" w:pos="2700"/>
          <w:tab w:val="left" w:pos="5040"/>
          <w:tab w:val="left" w:pos="7560"/>
        </w:tabs>
        <w:jc w:val="both"/>
        <w:rPr>
          <w:color w:val="FF0000"/>
        </w:rPr>
      </w:pPr>
      <w:r w:rsidRPr="001E6D40">
        <w:tab/>
        <w:t xml:space="preserve">A. rained </w:t>
      </w:r>
      <w:r w:rsidRPr="001E6D40">
        <w:tab/>
        <w:t xml:space="preserve">B. has been raining </w:t>
      </w:r>
      <w:r w:rsidRPr="001E6D40">
        <w:tab/>
        <w:t xml:space="preserve">C. had rained </w:t>
      </w:r>
      <w:r w:rsidRPr="001E6D40">
        <w:tab/>
      </w:r>
      <w:r w:rsidRPr="006E2029">
        <w:rPr>
          <w:color w:val="FF0000"/>
        </w:rPr>
        <w:t>D. had been raining</w:t>
      </w:r>
    </w:p>
    <w:p w14:paraId="3EA76DAE" w14:textId="77777777" w:rsidR="00D32ACF" w:rsidRPr="001E6D40" w:rsidRDefault="00D32ACF" w:rsidP="00D32ACF">
      <w:pPr>
        <w:tabs>
          <w:tab w:val="left" w:pos="360"/>
          <w:tab w:val="left" w:pos="2700"/>
          <w:tab w:val="left" w:pos="5040"/>
          <w:tab w:val="left" w:pos="7560"/>
        </w:tabs>
        <w:jc w:val="both"/>
      </w:pPr>
      <w:r w:rsidRPr="001E6D40">
        <w:t>11. Someone ……….here recently: these ashes are still warm.</w:t>
      </w:r>
    </w:p>
    <w:p w14:paraId="3827853A" w14:textId="77777777" w:rsidR="00D32ACF" w:rsidRPr="001E6D40" w:rsidRDefault="00D32ACF" w:rsidP="00D32ACF">
      <w:pPr>
        <w:tabs>
          <w:tab w:val="left" w:pos="360"/>
          <w:tab w:val="left" w:pos="2700"/>
          <w:tab w:val="left" w:pos="5040"/>
          <w:tab w:val="left" w:pos="7560"/>
        </w:tabs>
        <w:jc w:val="both"/>
      </w:pPr>
      <w:r w:rsidRPr="001E6D40">
        <w:tab/>
        <w:t xml:space="preserve">A. should be </w:t>
      </w:r>
      <w:r w:rsidRPr="001E6D40">
        <w:tab/>
        <w:t xml:space="preserve">B. had to be </w:t>
      </w:r>
      <w:r w:rsidRPr="001E6D40">
        <w:tab/>
      </w:r>
      <w:r w:rsidRPr="006E2029">
        <w:rPr>
          <w:color w:val="FF0000"/>
        </w:rPr>
        <w:t>C. must have been</w:t>
      </w:r>
      <w:r w:rsidRPr="001E6D40">
        <w:t xml:space="preserve"> </w:t>
      </w:r>
      <w:r w:rsidRPr="001E6D40">
        <w:tab/>
        <w:t>D. might have been</w:t>
      </w:r>
    </w:p>
    <w:p w14:paraId="5F2ED3D1" w14:textId="77777777" w:rsidR="00D32ACF" w:rsidRPr="001E6D40" w:rsidRDefault="00D32ACF" w:rsidP="00D32ACF">
      <w:pPr>
        <w:tabs>
          <w:tab w:val="left" w:pos="360"/>
          <w:tab w:val="left" w:pos="2700"/>
          <w:tab w:val="left" w:pos="5040"/>
          <w:tab w:val="left" w:pos="7560"/>
        </w:tabs>
        <w:jc w:val="both"/>
      </w:pPr>
      <w:r w:rsidRPr="001E6D40">
        <w:t>12……….of applicants for this job ……..very big.</w:t>
      </w:r>
    </w:p>
    <w:p w14:paraId="2280D949" w14:textId="77777777" w:rsidR="00D32ACF" w:rsidRPr="001E6D40" w:rsidRDefault="00D32ACF" w:rsidP="00D32ACF">
      <w:pPr>
        <w:tabs>
          <w:tab w:val="left" w:pos="360"/>
          <w:tab w:val="left" w:pos="2700"/>
          <w:tab w:val="left" w:pos="5040"/>
          <w:tab w:val="left" w:pos="7560"/>
        </w:tabs>
        <w:jc w:val="both"/>
      </w:pPr>
      <w:r w:rsidRPr="001E6D40">
        <w:tab/>
        <w:t>A</w:t>
      </w:r>
      <w:r w:rsidRPr="006E2029">
        <w:rPr>
          <w:color w:val="FF0000"/>
        </w:rPr>
        <w:t>. The number /is</w:t>
      </w:r>
      <w:r w:rsidRPr="001E6D40">
        <w:t xml:space="preserve">  </w:t>
      </w:r>
      <w:r w:rsidRPr="001E6D40">
        <w:tab/>
        <w:t xml:space="preserve">B. A number /is  </w:t>
      </w:r>
      <w:r w:rsidRPr="001E6D40">
        <w:tab/>
        <w:t xml:space="preserve">C. A number /are </w:t>
      </w:r>
      <w:r w:rsidRPr="001E6D40">
        <w:tab/>
        <w:t xml:space="preserve">D. The number /are  </w:t>
      </w:r>
    </w:p>
    <w:p w14:paraId="441C8FA0" w14:textId="77777777" w:rsidR="00D32ACF" w:rsidRPr="00422980" w:rsidRDefault="00D32ACF" w:rsidP="00D32ACF">
      <w:pPr>
        <w:widowControl w:val="0"/>
        <w:autoSpaceDE w:val="0"/>
        <w:autoSpaceDN w:val="0"/>
        <w:adjustRightInd w:val="0"/>
        <w:spacing w:line="275" w:lineRule="exact"/>
        <w:ind w:right="911"/>
        <w:jc w:val="both"/>
        <w:rPr>
          <w:spacing w:val="-2"/>
        </w:rPr>
      </w:pPr>
      <w:r w:rsidRPr="00422980">
        <w:t xml:space="preserve">13. </w:t>
      </w:r>
      <w:r w:rsidRPr="00422980">
        <w:rPr>
          <w:spacing w:val="-2"/>
        </w:rPr>
        <w:t xml:space="preserve">The professor complimented a grade 1 pupil </w:t>
      </w:r>
      <w:r>
        <w:rPr>
          <w:spacing w:val="-2"/>
        </w:rPr>
        <w:t>……….</w:t>
      </w:r>
      <w:r w:rsidRPr="00422980">
        <w:rPr>
          <w:spacing w:val="-2"/>
        </w:rPr>
        <w:t>his good achievement.</w:t>
      </w:r>
    </w:p>
    <w:p w14:paraId="16BEB941" w14:textId="77777777" w:rsidR="00D32ACF" w:rsidRPr="00806345" w:rsidRDefault="00D32ACF" w:rsidP="00D32ACF">
      <w:pPr>
        <w:tabs>
          <w:tab w:val="left" w:pos="2608"/>
          <w:tab w:val="left" w:pos="4939"/>
          <w:tab w:val="left" w:pos="7269"/>
        </w:tabs>
        <w:ind w:firstLine="283"/>
      </w:pPr>
      <w:r w:rsidRPr="00422980">
        <w:rPr>
          <w:b/>
          <w:spacing w:val="-2"/>
        </w:rPr>
        <w:t xml:space="preserve"> </w:t>
      </w:r>
      <w:r w:rsidRPr="00806345">
        <w:rPr>
          <w:spacing w:val="-2"/>
        </w:rPr>
        <w:t>A. about</w:t>
      </w:r>
      <w:r w:rsidRPr="00806345">
        <w:tab/>
        <w:t xml:space="preserve">  </w:t>
      </w:r>
      <w:r w:rsidRPr="006E2029">
        <w:rPr>
          <w:color w:val="FF0000"/>
          <w:spacing w:val="-2"/>
        </w:rPr>
        <w:t>B. on</w:t>
      </w:r>
      <w:r w:rsidRPr="00806345">
        <w:tab/>
      </w:r>
      <w:r w:rsidRPr="00806345">
        <w:rPr>
          <w:spacing w:val="-2"/>
        </w:rPr>
        <w:t>C. for</w:t>
      </w:r>
      <w:r w:rsidRPr="00806345">
        <w:tab/>
      </w:r>
      <w:r w:rsidRPr="00806345">
        <w:rPr>
          <w:spacing w:val="-2"/>
        </w:rPr>
        <w:t>D. due to</w:t>
      </w:r>
    </w:p>
    <w:p w14:paraId="2DD5BB12" w14:textId="77777777" w:rsidR="00D32ACF" w:rsidRPr="001E6D40" w:rsidRDefault="00D32ACF" w:rsidP="00D32ACF">
      <w:pPr>
        <w:tabs>
          <w:tab w:val="left" w:pos="360"/>
          <w:tab w:val="left" w:pos="2700"/>
          <w:tab w:val="left" w:pos="5040"/>
          <w:tab w:val="left" w:pos="7560"/>
        </w:tabs>
        <w:jc w:val="both"/>
      </w:pPr>
      <w:r w:rsidRPr="001E6D40">
        <w:t>14. ………your help, I wouldn’t have got the scholarship.</w:t>
      </w:r>
    </w:p>
    <w:p w14:paraId="7B766DD0" w14:textId="77777777" w:rsidR="00D32ACF" w:rsidRPr="001E6D40" w:rsidRDefault="00D32ACF" w:rsidP="00D32ACF">
      <w:pPr>
        <w:tabs>
          <w:tab w:val="left" w:pos="360"/>
          <w:tab w:val="left" w:pos="2700"/>
          <w:tab w:val="left" w:pos="5040"/>
          <w:tab w:val="left" w:pos="7560"/>
        </w:tabs>
        <w:jc w:val="both"/>
      </w:pPr>
      <w:r w:rsidRPr="001E6D40">
        <w:tab/>
        <w:t xml:space="preserve">A. If I had had  </w:t>
      </w:r>
      <w:r w:rsidRPr="001E6D40">
        <w:tab/>
        <w:t>B. Had</w:t>
      </w:r>
      <w:r>
        <w:t xml:space="preserve"> not</w:t>
      </w:r>
      <w:r w:rsidRPr="001E6D40">
        <w:t xml:space="preserve"> it been for </w:t>
      </w:r>
      <w:r w:rsidRPr="001E6D40">
        <w:tab/>
      </w:r>
      <w:r w:rsidRPr="006E2029">
        <w:rPr>
          <w:color w:val="FF0000"/>
        </w:rPr>
        <w:t>C. But for</w:t>
      </w:r>
      <w:r w:rsidRPr="001E6D40">
        <w:t xml:space="preserve"> </w:t>
      </w:r>
      <w:r w:rsidRPr="001E6D40">
        <w:tab/>
        <w:t>D. Unless I had</w:t>
      </w:r>
    </w:p>
    <w:p w14:paraId="095FC152" w14:textId="77777777" w:rsidR="00D32ACF" w:rsidRPr="001E6D40" w:rsidRDefault="00D32ACF" w:rsidP="00D32ACF">
      <w:pPr>
        <w:tabs>
          <w:tab w:val="left" w:pos="360"/>
          <w:tab w:val="left" w:pos="2700"/>
          <w:tab w:val="left" w:pos="5040"/>
          <w:tab w:val="left" w:pos="7560"/>
        </w:tabs>
        <w:jc w:val="both"/>
      </w:pPr>
      <w:r w:rsidRPr="001E6D40">
        <w:t>15. ………man suffering from ……..shock should not be given anything to drink.</w:t>
      </w:r>
    </w:p>
    <w:p w14:paraId="39882AE6" w14:textId="77777777" w:rsidR="00D32ACF" w:rsidRPr="001E6D40" w:rsidRDefault="00D32ACF" w:rsidP="00D32ACF">
      <w:pPr>
        <w:tabs>
          <w:tab w:val="left" w:pos="360"/>
          <w:tab w:val="left" w:pos="2700"/>
          <w:tab w:val="left" w:pos="5040"/>
          <w:tab w:val="left" w:pos="7560"/>
        </w:tabs>
        <w:jc w:val="both"/>
      </w:pPr>
      <w:r w:rsidRPr="001E6D40">
        <w:tab/>
        <w:t xml:space="preserve">A. A/ the </w:t>
      </w:r>
      <w:r w:rsidRPr="001E6D40">
        <w:tab/>
        <w:t xml:space="preserve">B. </w:t>
      </w:r>
      <w:r>
        <w:t>T</w:t>
      </w:r>
      <w:r w:rsidRPr="001E6D40">
        <w:t xml:space="preserve">he/ a </w:t>
      </w:r>
      <w:r w:rsidRPr="001E6D40">
        <w:tab/>
        <w:t xml:space="preserve">C. Ø/ a </w:t>
      </w:r>
      <w:r w:rsidRPr="001E6D40">
        <w:tab/>
      </w:r>
      <w:r w:rsidRPr="00D255EB">
        <w:rPr>
          <w:color w:val="FF0000"/>
        </w:rPr>
        <w:t>D. A/ Ø</w:t>
      </w:r>
      <w:r w:rsidRPr="001E6D40">
        <w:t xml:space="preserve"> </w:t>
      </w:r>
    </w:p>
    <w:p w14:paraId="37E297AA" w14:textId="77777777" w:rsidR="00D32ACF" w:rsidRPr="001E6D40" w:rsidRDefault="00D32ACF" w:rsidP="00D32ACF">
      <w:pPr>
        <w:tabs>
          <w:tab w:val="left" w:pos="360"/>
          <w:tab w:val="left" w:pos="2700"/>
          <w:tab w:val="left" w:pos="5040"/>
          <w:tab w:val="left" w:pos="7560"/>
        </w:tabs>
        <w:jc w:val="both"/>
      </w:pPr>
      <w:r w:rsidRPr="001E6D40">
        <w:t>16. The villagers strongly recommend that a new school ………immediately.</w:t>
      </w:r>
    </w:p>
    <w:p w14:paraId="0AE133FF" w14:textId="77777777" w:rsidR="00D32ACF" w:rsidRPr="001E6D40" w:rsidRDefault="00D32ACF" w:rsidP="00D32ACF">
      <w:pPr>
        <w:tabs>
          <w:tab w:val="left" w:pos="360"/>
          <w:tab w:val="left" w:pos="2700"/>
          <w:tab w:val="left" w:pos="5040"/>
          <w:tab w:val="left" w:pos="7560"/>
        </w:tabs>
        <w:jc w:val="both"/>
      </w:pPr>
      <w:r w:rsidRPr="001E6D40">
        <w:tab/>
        <w:t xml:space="preserve">A. must be built </w:t>
      </w:r>
      <w:r w:rsidRPr="001E6D40">
        <w:tab/>
        <w:t xml:space="preserve">B. is going to be built </w:t>
      </w:r>
      <w:r w:rsidRPr="001E6D40">
        <w:tab/>
      </w:r>
      <w:r w:rsidRPr="006E2029">
        <w:rPr>
          <w:color w:val="FF0000"/>
        </w:rPr>
        <w:t>C. be built</w:t>
      </w:r>
      <w:r w:rsidRPr="001E6D40">
        <w:t xml:space="preserve"> </w:t>
      </w:r>
      <w:r w:rsidRPr="001E6D40">
        <w:tab/>
        <w:t>D. will be built</w:t>
      </w:r>
    </w:p>
    <w:p w14:paraId="7C946BF0" w14:textId="77777777" w:rsidR="00D32ACF" w:rsidRPr="001E6D40" w:rsidRDefault="00D32ACF" w:rsidP="00D32ACF">
      <w:pPr>
        <w:tabs>
          <w:tab w:val="left" w:pos="360"/>
          <w:tab w:val="left" w:pos="2700"/>
          <w:tab w:val="left" w:pos="5040"/>
          <w:tab w:val="left" w:pos="7560"/>
        </w:tabs>
        <w:jc w:val="both"/>
      </w:pPr>
      <w:r w:rsidRPr="001E6D40">
        <w:t>17. You thought I did wrong, but the results ……….my action.</w:t>
      </w:r>
    </w:p>
    <w:p w14:paraId="64FDE021" w14:textId="77777777" w:rsidR="00D32ACF" w:rsidRPr="001E6D40" w:rsidRDefault="00D32ACF" w:rsidP="00D32ACF">
      <w:pPr>
        <w:tabs>
          <w:tab w:val="left" w:pos="360"/>
          <w:tab w:val="left" w:pos="2700"/>
          <w:tab w:val="left" w:pos="5040"/>
          <w:tab w:val="left" w:pos="7560"/>
        </w:tabs>
        <w:jc w:val="both"/>
      </w:pPr>
      <w:r w:rsidRPr="001E6D40">
        <w:tab/>
        <w:t xml:space="preserve">A. agree </w:t>
      </w:r>
      <w:r w:rsidRPr="001E6D40">
        <w:tab/>
        <w:t xml:space="preserve">B. correct </w:t>
      </w:r>
      <w:r w:rsidRPr="001E6D40">
        <w:tab/>
      </w:r>
      <w:r w:rsidRPr="00D255EB">
        <w:rPr>
          <w:color w:val="FF0000"/>
        </w:rPr>
        <w:t>C. justify</w:t>
      </w:r>
      <w:r w:rsidRPr="001E6D40">
        <w:t xml:space="preserve"> </w:t>
      </w:r>
      <w:r w:rsidRPr="001E6D40">
        <w:tab/>
        <w:t>D. approve</w:t>
      </w:r>
    </w:p>
    <w:p w14:paraId="7A8C3B42" w14:textId="77777777" w:rsidR="00D32ACF" w:rsidRPr="001E6D40" w:rsidRDefault="00D32ACF" w:rsidP="00D32ACF">
      <w:pPr>
        <w:tabs>
          <w:tab w:val="left" w:pos="360"/>
          <w:tab w:val="left" w:pos="2700"/>
          <w:tab w:val="left" w:pos="5040"/>
          <w:tab w:val="left" w:pos="7560"/>
        </w:tabs>
        <w:jc w:val="both"/>
      </w:pPr>
      <w:r w:rsidRPr="001E6D40">
        <w:t>18. It’s most unwise to ……in a quarrel between a man and his wife.</w:t>
      </w:r>
    </w:p>
    <w:p w14:paraId="70CA5B0B" w14:textId="77777777" w:rsidR="00D32ACF" w:rsidRPr="006E2029" w:rsidRDefault="00D32ACF" w:rsidP="00D32ACF">
      <w:pPr>
        <w:tabs>
          <w:tab w:val="left" w:pos="360"/>
          <w:tab w:val="left" w:pos="2700"/>
          <w:tab w:val="left" w:pos="5040"/>
          <w:tab w:val="left" w:pos="7560"/>
        </w:tabs>
        <w:jc w:val="both"/>
        <w:rPr>
          <w:color w:val="FF0000"/>
        </w:rPr>
      </w:pPr>
      <w:r w:rsidRPr="001E6D40">
        <w:tab/>
        <w:t xml:space="preserve">A. involve </w:t>
      </w:r>
      <w:r w:rsidRPr="001E6D40">
        <w:tab/>
        <w:t xml:space="preserve">B. </w:t>
      </w:r>
      <w:r>
        <w:t>go</w:t>
      </w:r>
      <w:r w:rsidRPr="001E6D40">
        <w:t xml:space="preserve"> </w:t>
      </w:r>
      <w:r w:rsidRPr="001E6D40">
        <w:tab/>
        <w:t xml:space="preserve">C. </w:t>
      </w:r>
      <w:r>
        <w:t>take part in</w:t>
      </w:r>
      <w:r w:rsidRPr="001E6D40">
        <w:t xml:space="preserve"> </w:t>
      </w:r>
      <w:r w:rsidRPr="001E6D40">
        <w:tab/>
      </w:r>
      <w:r w:rsidRPr="006E2029">
        <w:rPr>
          <w:color w:val="FF0000"/>
        </w:rPr>
        <w:t>D. interfere</w:t>
      </w:r>
    </w:p>
    <w:p w14:paraId="1E13AFCE" w14:textId="77777777" w:rsidR="00D32ACF" w:rsidRPr="001E6D40" w:rsidRDefault="00D32ACF" w:rsidP="00D32ACF">
      <w:pPr>
        <w:widowControl w:val="0"/>
        <w:autoSpaceDE w:val="0"/>
        <w:autoSpaceDN w:val="0"/>
        <w:adjustRightInd w:val="0"/>
        <w:spacing w:line="275" w:lineRule="exact"/>
        <w:ind w:right="911"/>
        <w:jc w:val="both"/>
        <w:rPr>
          <w:spacing w:val="-2"/>
        </w:rPr>
      </w:pPr>
      <w:r w:rsidRPr="001E6D40">
        <w:t xml:space="preserve">19. </w:t>
      </w:r>
      <w:r w:rsidRPr="001E6D40">
        <w:rPr>
          <w:spacing w:val="-2"/>
        </w:rPr>
        <w:t xml:space="preserve">The more she practices, </w:t>
      </w:r>
      <w:r>
        <w:rPr>
          <w:spacing w:val="-2"/>
        </w:rPr>
        <w:t>……</w:t>
      </w:r>
      <w:proofErr w:type="gramStart"/>
      <w:r>
        <w:rPr>
          <w:spacing w:val="-2"/>
        </w:rPr>
        <w:t>….</w:t>
      </w:r>
      <w:r w:rsidRPr="001E6D40">
        <w:rPr>
          <w:spacing w:val="-2"/>
        </w:rPr>
        <w:t>she</w:t>
      </w:r>
      <w:proofErr w:type="gramEnd"/>
      <w:r w:rsidRPr="001E6D40">
        <w:rPr>
          <w:spacing w:val="-2"/>
        </w:rPr>
        <w:t xml:space="preserve"> becomes.</w:t>
      </w:r>
    </w:p>
    <w:p w14:paraId="744C4095" w14:textId="77777777" w:rsidR="00D32ACF" w:rsidRPr="00806345" w:rsidRDefault="00D32ACF" w:rsidP="00D32ACF">
      <w:pPr>
        <w:tabs>
          <w:tab w:val="left" w:pos="4937"/>
        </w:tabs>
        <w:ind w:firstLine="283"/>
      </w:pPr>
      <w:r w:rsidRPr="00806345">
        <w:rPr>
          <w:spacing w:val="-2"/>
        </w:rPr>
        <w:t>A. the most confident</w:t>
      </w:r>
      <w:r w:rsidRPr="00806345">
        <w:t xml:space="preserve">           </w:t>
      </w:r>
      <w:r w:rsidRPr="00806345">
        <w:tab/>
      </w:r>
      <w:r w:rsidRPr="00806345">
        <w:tab/>
      </w:r>
      <w:r w:rsidRPr="00806345">
        <w:tab/>
        <w:t xml:space="preserve">  </w:t>
      </w:r>
      <w:r w:rsidRPr="006E2029">
        <w:rPr>
          <w:color w:val="FF0000"/>
          <w:spacing w:val="-2"/>
        </w:rPr>
        <w:t>B. the more confident</w:t>
      </w:r>
      <w:r w:rsidRPr="006E2029">
        <w:rPr>
          <w:color w:val="FF0000"/>
        </w:rPr>
        <w:t xml:space="preserve">                </w:t>
      </w:r>
    </w:p>
    <w:p w14:paraId="2C5690A9" w14:textId="77777777" w:rsidR="00D32ACF" w:rsidRPr="00806345" w:rsidRDefault="00D32ACF" w:rsidP="00D32ACF">
      <w:pPr>
        <w:tabs>
          <w:tab w:val="left" w:pos="4937"/>
        </w:tabs>
        <w:ind w:firstLine="283"/>
      </w:pPr>
      <w:r w:rsidRPr="00806345">
        <w:rPr>
          <w:spacing w:val="-2"/>
        </w:rPr>
        <w:t>C. the greater confidence</w:t>
      </w:r>
      <w:r w:rsidRPr="00806345">
        <w:tab/>
        <w:t xml:space="preserve">       </w:t>
      </w:r>
      <w:r w:rsidRPr="00806345">
        <w:tab/>
        <w:t xml:space="preserve">  </w:t>
      </w:r>
      <w:r w:rsidRPr="00806345">
        <w:rPr>
          <w:spacing w:val="-2"/>
        </w:rPr>
        <w:t>D. more confidently</w:t>
      </w:r>
    </w:p>
    <w:p w14:paraId="0FF8790A" w14:textId="77777777" w:rsidR="00D32ACF" w:rsidRPr="001E6D40" w:rsidRDefault="00D32ACF" w:rsidP="00D32ACF">
      <w:pPr>
        <w:tabs>
          <w:tab w:val="left" w:pos="360"/>
          <w:tab w:val="left" w:pos="2700"/>
          <w:tab w:val="left" w:pos="5040"/>
          <w:tab w:val="left" w:pos="7560"/>
        </w:tabs>
        <w:jc w:val="both"/>
      </w:pPr>
      <w:r w:rsidRPr="001E6D40">
        <w:t>20. In today’s paper it ……</w:t>
      </w:r>
      <w:proofErr w:type="gramStart"/>
      <w:r w:rsidRPr="001E6D40">
        <w:t>….that</w:t>
      </w:r>
      <w:proofErr w:type="gramEnd"/>
      <w:r w:rsidRPr="001E6D40">
        <w:t xml:space="preserve"> we shall have an election this year.</w:t>
      </w:r>
    </w:p>
    <w:p w14:paraId="4A483FB6" w14:textId="77777777" w:rsidR="00D32ACF" w:rsidRPr="001E6D40" w:rsidRDefault="00D32ACF" w:rsidP="00D32ACF">
      <w:pPr>
        <w:tabs>
          <w:tab w:val="left" w:pos="360"/>
          <w:tab w:val="left" w:pos="2700"/>
          <w:tab w:val="left" w:pos="5040"/>
          <w:tab w:val="left" w:pos="7560"/>
        </w:tabs>
        <w:jc w:val="both"/>
      </w:pPr>
      <w:r w:rsidRPr="001E6D40">
        <w:tab/>
      </w:r>
      <w:r w:rsidRPr="006E2029">
        <w:rPr>
          <w:color w:val="FF0000"/>
        </w:rPr>
        <w:t>A. says</w:t>
      </w:r>
      <w:r w:rsidRPr="001E6D40">
        <w:t xml:space="preserve"> </w:t>
      </w:r>
      <w:r w:rsidRPr="001E6D40">
        <w:tab/>
        <w:t xml:space="preserve">B. admits </w:t>
      </w:r>
      <w:r w:rsidRPr="001E6D40">
        <w:tab/>
        <w:t xml:space="preserve">C. expresses </w:t>
      </w:r>
      <w:r w:rsidRPr="001E6D40">
        <w:tab/>
        <w:t>D. proposes</w:t>
      </w:r>
    </w:p>
    <w:p w14:paraId="50C1031B" w14:textId="77777777" w:rsidR="00D32ACF" w:rsidRPr="001E6D40" w:rsidRDefault="00D32ACF" w:rsidP="00D32ACF">
      <w:pPr>
        <w:jc w:val="both"/>
      </w:pPr>
      <w:r w:rsidRPr="001E6D40">
        <w:t>21.: John</w:t>
      </w:r>
      <w:proofErr w:type="gramStart"/>
      <w:r w:rsidRPr="001E6D40">
        <w:t>:  “</w:t>
      </w:r>
      <w:proofErr w:type="gramEnd"/>
      <w:r w:rsidRPr="001E6D40">
        <w:t>Could you tell me how to get to the nearest post office?”</w:t>
      </w:r>
      <w:r>
        <w:t xml:space="preserve"> </w:t>
      </w:r>
      <w:r w:rsidRPr="001E6D40">
        <w:t xml:space="preserve"> Peter: “</w:t>
      </w:r>
      <w:r>
        <w:t>……………</w:t>
      </w:r>
      <w:r w:rsidRPr="001E6D40">
        <w:t>”</w:t>
      </w:r>
      <w:r w:rsidRPr="001E6D40">
        <w:tab/>
        <w:t xml:space="preserve">  </w:t>
      </w:r>
    </w:p>
    <w:p w14:paraId="17A1026B" w14:textId="77777777" w:rsidR="00D32ACF" w:rsidRPr="001E6D40" w:rsidRDefault="00D32ACF" w:rsidP="00D32ACF">
      <w:pPr>
        <w:jc w:val="both"/>
      </w:pPr>
      <w:r w:rsidRPr="001E6D40">
        <w:t xml:space="preserve">       A. Sorry for this </w:t>
      </w:r>
      <w:r>
        <w:t>inconvenience</w:t>
      </w:r>
      <w:r w:rsidRPr="001E6D40">
        <w:tab/>
      </w:r>
      <w:r w:rsidRPr="001E6D40">
        <w:tab/>
        <w:t xml:space="preserve">         B. I have no clue </w:t>
      </w:r>
    </w:p>
    <w:p w14:paraId="16E69405" w14:textId="77777777" w:rsidR="00D32ACF" w:rsidRPr="00422980" w:rsidRDefault="00D32ACF" w:rsidP="00D32ACF">
      <w:pPr>
        <w:tabs>
          <w:tab w:val="left" w:pos="360"/>
          <w:tab w:val="left" w:pos="2700"/>
          <w:tab w:val="left" w:pos="5040"/>
          <w:tab w:val="left" w:pos="7560"/>
        </w:tabs>
        <w:jc w:val="both"/>
      </w:pPr>
      <w:r w:rsidRPr="001E6D40">
        <w:tab/>
        <w:t xml:space="preserve"> C. Not at all</w:t>
      </w:r>
      <w:r w:rsidRPr="001E6D40">
        <w:tab/>
      </w:r>
      <w:r w:rsidRPr="00422980">
        <w:t xml:space="preserve">                                   </w:t>
      </w:r>
      <w:r w:rsidRPr="006E2029">
        <w:rPr>
          <w:color w:val="FF0000"/>
        </w:rPr>
        <w:t>D. Sorry, I’m a new comer here</w:t>
      </w:r>
      <w:r w:rsidRPr="00422980">
        <w:t xml:space="preserve"> </w:t>
      </w:r>
    </w:p>
    <w:p w14:paraId="26C952CB" w14:textId="77777777" w:rsidR="00D32ACF" w:rsidRPr="00422980" w:rsidRDefault="00D32ACF" w:rsidP="00D32ACF">
      <w:pPr>
        <w:widowControl w:val="0"/>
        <w:autoSpaceDE w:val="0"/>
        <w:autoSpaceDN w:val="0"/>
        <w:adjustRightInd w:val="0"/>
        <w:spacing w:line="275" w:lineRule="exact"/>
        <w:ind w:right="911"/>
        <w:jc w:val="both"/>
        <w:rPr>
          <w:spacing w:val="-2"/>
        </w:rPr>
      </w:pPr>
      <w:r w:rsidRPr="00422980">
        <w:t xml:space="preserve">22. </w:t>
      </w:r>
      <w:r w:rsidRPr="00422980">
        <w:rPr>
          <w:spacing w:val="-2"/>
        </w:rPr>
        <w:t xml:space="preserve">The problem is difficult, therefore </w:t>
      </w:r>
      <w:r>
        <w:rPr>
          <w:spacing w:val="-2"/>
        </w:rPr>
        <w:t>……….</w:t>
      </w:r>
      <w:r w:rsidRPr="00422980">
        <w:rPr>
          <w:spacing w:val="-2"/>
        </w:rPr>
        <w:t xml:space="preserve"> students could answer it.</w:t>
      </w:r>
    </w:p>
    <w:p w14:paraId="1479FA75" w14:textId="77777777" w:rsidR="00D32ACF" w:rsidRPr="00806345" w:rsidRDefault="00D32ACF" w:rsidP="00D32ACF">
      <w:pPr>
        <w:tabs>
          <w:tab w:val="left" w:pos="2608"/>
          <w:tab w:val="left" w:pos="4939"/>
          <w:tab w:val="left" w:pos="7269"/>
        </w:tabs>
        <w:ind w:firstLine="283"/>
      </w:pPr>
      <w:r w:rsidRPr="00806345">
        <w:rPr>
          <w:spacing w:val="-2"/>
        </w:rPr>
        <w:t>A. a great number of</w:t>
      </w:r>
      <w:r w:rsidRPr="00806345">
        <w:tab/>
      </w:r>
      <w:r w:rsidRPr="00806345">
        <w:rPr>
          <w:spacing w:val="-2"/>
        </w:rPr>
        <w:t>B. a lot of</w:t>
      </w:r>
      <w:r w:rsidRPr="00806345">
        <w:tab/>
      </w:r>
      <w:r w:rsidRPr="006E2029">
        <w:rPr>
          <w:color w:val="FF0000"/>
          <w:spacing w:val="-2"/>
        </w:rPr>
        <w:t>C. few</w:t>
      </w:r>
      <w:r w:rsidRPr="00806345">
        <w:tab/>
      </w:r>
      <w:r w:rsidRPr="00806345">
        <w:rPr>
          <w:spacing w:val="-2"/>
        </w:rPr>
        <w:t>D. a few</w:t>
      </w:r>
    </w:p>
    <w:p w14:paraId="268A23A3" w14:textId="77777777" w:rsidR="00D32ACF" w:rsidRPr="001E6D40" w:rsidRDefault="00D32ACF" w:rsidP="00D32ACF">
      <w:pPr>
        <w:tabs>
          <w:tab w:val="left" w:pos="360"/>
          <w:tab w:val="left" w:pos="2700"/>
          <w:tab w:val="left" w:pos="5040"/>
          <w:tab w:val="left" w:pos="7560"/>
        </w:tabs>
        <w:jc w:val="both"/>
      </w:pPr>
      <w:r w:rsidRPr="001E6D40">
        <w:t>23. ………he was kidnapped by the Iraqi guerrillas yesterday has been confirmed.</w:t>
      </w:r>
    </w:p>
    <w:p w14:paraId="1C85E27C" w14:textId="77777777" w:rsidR="00D32ACF" w:rsidRPr="001E6D40" w:rsidRDefault="00D32ACF" w:rsidP="00D32ACF">
      <w:pPr>
        <w:tabs>
          <w:tab w:val="left" w:pos="360"/>
          <w:tab w:val="left" w:pos="2700"/>
          <w:tab w:val="left" w:pos="5040"/>
          <w:tab w:val="left" w:pos="7560"/>
        </w:tabs>
        <w:jc w:val="both"/>
      </w:pPr>
      <w:r w:rsidRPr="001E6D40">
        <w:tab/>
        <w:t xml:space="preserve">A. What </w:t>
      </w:r>
      <w:r w:rsidRPr="001E6D40">
        <w:tab/>
        <w:t xml:space="preserve">B. If </w:t>
      </w:r>
      <w:r w:rsidRPr="001E6D40">
        <w:tab/>
      </w:r>
      <w:r w:rsidRPr="006E2029">
        <w:rPr>
          <w:color w:val="FF0000"/>
        </w:rPr>
        <w:t>C. That</w:t>
      </w:r>
      <w:r w:rsidRPr="001E6D40">
        <w:t xml:space="preserve"> </w:t>
      </w:r>
      <w:r w:rsidRPr="001E6D40">
        <w:tab/>
        <w:t>D. Ø</w:t>
      </w:r>
    </w:p>
    <w:p w14:paraId="574E6059" w14:textId="77777777" w:rsidR="00D32ACF" w:rsidRPr="001E6D40" w:rsidRDefault="00D32ACF" w:rsidP="00D32ACF">
      <w:pPr>
        <w:tabs>
          <w:tab w:val="left" w:pos="360"/>
          <w:tab w:val="left" w:pos="2700"/>
          <w:tab w:val="left" w:pos="5040"/>
          <w:tab w:val="left" w:pos="7560"/>
        </w:tabs>
        <w:jc w:val="both"/>
      </w:pPr>
      <w:r w:rsidRPr="001E6D40">
        <w:t>24. The road in front of my house is in great need ………..</w:t>
      </w:r>
    </w:p>
    <w:p w14:paraId="74D32419" w14:textId="77777777" w:rsidR="00D32ACF" w:rsidRPr="001E6D40" w:rsidRDefault="00D32ACF" w:rsidP="00D32ACF">
      <w:pPr>
        <w:tabs>
          <w:tab w:val="left" w:pos="360"/>
          <w:tab w:val="left" w:pos="2700"/>
          <w:tab w:val="left" w:pos="5040"/>
          <w:tab w:val="left" w:pos="7560"/>
        </w:tabs>
        <w:jc w:val="both"/>
      </w:pPr>
      <w:r w:rsidRPr="001E6D40">
        <w:tab/>
        <w:t xml:space="preserve">A. repairing </w:t>
      </w:r>
      <w:r w:rsidRPr="001E6D40">
        <w:tab/>
        <w:t xml:space="preserve">B. to be repaired </w:t>
      </w:r>
      <w:r w:rsidRPr="001E6D40">
        <w:tab/>
      </w:r>
      <w:r w:rsidRPr="006E2029">
        <w:rPr>
          <w:color w:val="FF0000"/>
        </w:rPr>
        <w:t>C. of repair</w:t>
      </w:r>
      <w:r w:rsidRPr="001E6D40">
        <w:t xml:space="preserve"> </w:t>
      </w:r>
      <w:r w:rsidRPr="001E6D40">
        <w:tab/>
        <w:t>D. of being repaired.</w:t>
      </w:r>
    </w:p>
    <w:p w14:paraId="631CD741" w14:textId="77777777" w:rsidR="00D32ACF" w:rsidRPr="001E6D40" w:rsidRDefault="00D32ACF" w:rsidP="00D32ACF">
      <w:pPr>
        <w:tabs>
          <w:tab w:val="left" w:pos="360"/>
          <w:tab w:val="left" w:pos="2700"/>
          <w:tab w:val="left" w:pos="5040"/>
          <w:tab w:val="left" w:pos="7560"/>
        </w:tabs>
        <w:jc w:val="both"/>
      </w:pPr>
      <w:r w:rsidRPr="001E6D40">
        <w:lastRenderedPageBreak/>
        <w:t>25. Sometimes life must be very unpleasant for …… near the airport.</w:t>
      </w:r>
    </w:p>
    <w:p w14:paraId="647AC256" w14:textId="77777777" w:rsidR="00D32ACF" w:rsidRPr="001E6D40" w:rsidRDefault="00D32ACF" w:rsidP="00D32ACF">
      <w:pPr>
        <w:tabs>
          <w:tab w:val="left" w:pos="360"/>
          <w:tab w:val="left" w:pos="2700"/>
          <w:tab w:val="left" w:pos="5040"/>
          <w:tab w:val="left" w:pos="7560"/>
        </w:tabs>
        <w:jc w:val="both"/>
      </w:pPr>
      <w:r w:rsidRPr="001E6D40">
        <w:tab/>
        <w:t xml:space="preserve">A. people live </w:t>
      </w:r>
      <w:r w:rsidRPr="001E6D40">
        <w:tab/>
      </w:r>
      <w:r w:rsidRPr="006E2029">
        <w:rPr>
          <w:color w:val="FF0000"/>
        </w:rPr>
        <w:t>B. those living</w:t>
      </w:r>
      <w:r w:rsidRPr="001E6D40">
        <w:t xml:space="preserve"> </w:t>
      </w:r>
      <w:r w:rsidRPr="001E6D40">
        <w:tab/>
        <w:t xml:space="preserve">C. someone to live </w:t>
      </w:r>
      <w:r w:rsidRPr="001E6D40">
        <w:tab/>
        <w:t>D. they who live</w:t>
      </w:r>
    </w:p>
    <w:p w14:paraId="547E4265" w14:textId="77777777" w:rsidR="00D32ACF" w:rsidRPr="003350B5" w:rsidRDefault="00D32ACF" w:rsidP="00D32ACF">
      <w:pPr>
        <w:shd w:val="clear" w:color="auto" w:fill="FFFFFF"/>
      </w:pPr>
      <w:r w:rsidRPr="001E6D40">
        <w:t xml:space="preserve">26. </w:t>
      </w:r>
      <w:r w:rsidRPr="003350B5">
        <w:t xml:space="preserve">She has just bought ……………. </w:t>
      </w:r>
    </w:p>
    <w:p w14:paraId="0AC5FEC7" w14:textId="77777777" w:rsidR="00D32ACF" w:rsidRPr="003350B5" w:rsidRDefault="00D32ACF" w:rsidP="00D32ACF">
      <w:pPr>
        <w:shd w:val="clear" w:color="auto" w:fill="FFFFFF"/>
      </w:pPr>
      <w:r w:rsidRPr="003350B5">
        <w:t xml:space="preserve">       A. an old interesting painting French</w:t>
      </w:r>
      <w:r w:rsidRPr="003350B5">
        <w:tab/>
      </w:r>
      <w:r w:rsidRPr="003350B5">
        <w:tab/>
        <w:t>B. a French interesting old paint</w:t>
      </w:r>
    </w:p>
    <w:p w14:paraId="68CBC2DA" w14:textId="77777777" w:rsidR="00D32ACF" w:rsidRPr="003350B5" w:rsidRDefault="00D32ACF" w:rsidP="00D32ACF">
      <w:pPr>
        <w:shd w:val="clear" w:color="auto" w:fill="FFFFFF"/>
      </w:pPr>
      <w:r w:rsidRPr="003350B5">
        <w:t xml:space="preserve">       C. a French old interesting painting </w:t>
      </w:r>
      <w:r w:rsidRPr="003350B5">
        <w:tab/>
      </w:r>
      <w:r w:rsidRPr="003350B5">
        <w:tab/>
      </w:r>
      <w:r w:rsidRPr="006E2029">
        <w:rPr>
          <w:color w:val="FF0000"/>
        </w:rPr>
        <w:t>D. an interesting old French painting</w:t>
      </w:r>
    </w:p>
    <w:p w14:paraId="6BFF05A0" w14:textId="77777777" w:rsidR="00D32ACF" w:rsidRPr="001E6D40" w:rsidRDefault="00D32ACF" w:rsidP="00D32ACF">
      <w:pPr>
        <w:widowControl w:val="0"/>
        <w:autoSpaceDE w:val="0"/>
        <w:autoSpaceDN w:val="0"/>
        <w:adjustRightInd w:val="0"/>
        <w:spacing w:line="275" w:lineRule="exact"/>
        <w:ind w:right="911"/>
        <w:jc w:val="both"/>
        <w:rPr>
          <w:spacing w:val="-2"/>
        </w:rPr>
      </w:pPr>
      <w:r w:rsidRPr="001E6D40">
        <w:t xml:space="preserve">27. </w:t>
      </w:r>
      <w:r w:rsidRPr="001E6D40">
        <w:rPr>
          <w:spacing w:val="-2"/>
        </w:rPr>
        <w:t xml:space="preserve">There are many opportunities for career </w:t>
      </w:r>
      <w:r>
        <w:rPr>
          <w:spacing w:val="-2"/>
        </w:rPr>
        <w:t>……….</w:t>
      </w:r>
      <w:r w:rsidRPr="001E6D40">
        <w:rPr>
          <w:spacing w:val="-2"/>
        </w:rPr>
        <w:t xml:space="preserve"> if you work for that company.</w:t>
      </w:r>
    </w:p>
    <w:p w14:paraId="3187C290" w14:textId="77777777" w:rsidR="00D32ACF" w:rsidRPr="00806345" w:rsidRDefault="00D32ACF" w:rsidP="00D32ACF">
      <w:pPr>
        <w:tabs>
          <w:tab w:val="left" w:pos="2608"/>
          <w:tab w:val="left" w:pos="4939"/>
          <w:tab w:val="left" w:pos="7269"/>
        </w:tabs>
        <w:ind w:firstLine="283"/>
      </w:pPr>
      <w:r w:rsidRPr="001E6D40">
        <w:rPr>
          <w:b/>
          <w:spacing w:val="-2"/>
        </w:rPr>
        <w:t xml:space="preserve"> </w:t>
      </w:r>
      <w:r w:rsidRPr="00806345">
        <w:rPr>
          <w:spacing w:val="-2"/>
        </w:rPr>
        <w:t>A. system</w:t>
      </w:r>
      <w:r w:rsidRPr="00806345">
        <w:tab/>
        <w:t xml:space="preserve">  </w:t>
      </w:r>
      <w:r w:rsidRPr="00806345">
        <w:rPr>
          <w:spacing w:val="-2"/>
        </w:rPr>
        <w:t>B. sequence</w:t>
      </w:r>
      <w:r w:rsidRPr="00806345">
        <w:tab/>
        <w:t xml:space="preserve">  </w:t>
      </w:r>
      <w:r w:rsidRPr="006E2029">
        <w:rPr>
          <w:color w:val="FF0000"/>
          <w:spacing w:val="-2"/>
        </w:rPr>
        <w:t>C. progression</w:t>
      </w:r>
      <w:r w:rsidRPr="00806345">
        <w:tab/>
        <w:t xml:space="preserve">      </w:t>
      </w:r>
      <w:r w:rsidRPr="00806345">
        <w:rPr>
          <w:spacing w:val="-2"/>
        </w:rPr>
        <w:t>D. succesion</w:t>
      </w:r>
    </w:p>
    <w:p w14:paraId="403FD678" w14:textId="77777777" w:rsidR="00D32ACF" w:rsidRPr="001E6D40" w:rsidRDefault="00D32ACF" w:rsidP="00D32ACF">
      <w:pPr>
        <w:tabs>
          <w:tab w:val="left" w:pos="360"/>
          <w:tab w:val="left" w:pos="2700"/>
          <w:tab w:val="left" w:pos="5040"/>
          <w:tab w:val="left" w:pos="7560"/>
        </w:tabs>
        <w:jc w:val="both"/>
      </w:pPr>
      <w:r>
        <w:rPr>
          <w:b/>
        </w:rPr>
        <w:t>2</w:t>
      </w:r>
      <w:r w:rsidRPr="001E6D40">
        <w:t xml:space="preserve">8. The children can stay here </w:t>
      </w:r>
      <w:proofErr w:type="gramStart"/>
      <w:r w:rsidRPr="001E6D40">
        <w:t>…..</w:t>
      </w:r>
      <w:proofErr w:type="gramEnd"/>
      <w:r w:rsidRPr="001E6D40">
        <w:t>they don’t make too much noise.</w:t>
      </w:r>
    </w:p>
    <w:p w14:paraId="6C13905C" w14:textId="77777777" w:rsidR="00D32ACF" w:rsidRPr="001E6D40" w:rsidRDefault="00D32ACF" w:rsidP="00D32ACF">
      <w:pPr>
        <w:tabs>
          <w:tab w:val="left" w:pos="360"/>
          <w:tab w:val="left" w:pos="2700"/>
          <w:tab w:val="left" w:pos="5040"/>
          <w:tab w:val="left" w:pos="7560"/>
        </w:tabs>
        <w:jc w:val="both"/>
      </w:pPr>
      <w:r w:rsidRPr="001E6D40">
        <w:tab/>
        <w:t xml:space="preserve">A. whether </w:t>
      </w:r>
      <w:r w:rsidRPr="001E6D40">
        <w:tab/>
      </w:r>
      <w:r w:rsidRPr="006E2029">
        <w:rPr>
          <w:color w:val="FF0000"/>
        </w:rPr>
        <w:t xml:space="preserve">B. providing </w:t>
      </w:r>
      <w:r w:rsidRPr="001E6D40">
        <w:tab/>
        <w:t xml:space="preserve">C. unless </w:t>
      </w:r>
      <w:r w:rsidRPr="001E6D40">
        <w:tab/>
        <w:t>D. until</w:t>
      </w:r>
    </w:p>
    <w:p w14:paraId="4596004C" w14:textId="77777777" w:rsidR="00D32ACF" w:rsidRPr="001E6D40" w:rsidRDefault="00D32ACF" w:rsidP="00D32ACF">
      <w:pPr>
        <w:widowControl w:val="0"/>
        <w:autoSpaceDE w:val="0"/>
        <w:autoSpaceDN w:val="0"/>
        <w:adjustRightInd w:val="0"/>
        <w:spacing w:line="275" w:lineRule="exact"/>
        <w:ind w:right="911"/>
        <w:jc w:val="both"/>
        <w:rPr>
          <w:spacing w:val="-2"/>
        </w:rPr>
      </w:pPr>
      <w:r w:rsidRPr="001E6D40">
        <w:t xml:space="preserve">29. </w:t>
      </w:r>
      <w:r w:rsidRPr="001E6D40">
        <w:rPr>
          <w:spacing w:val="-2"/>
        </w:rPr>
        <w:t>“</w:t>
      </w:r>
      <w:r>
        <w:rPr>
          <w:spacing w:val="-2"/>
        </w:rPr>
        <w:t>……………</w:t>
      </w:r>
      <w:r w:rsidRPr="001E6D40">
        <w:rPr>
          <w:spacing w:val="-2"/>
        </w:rPr>
        <w:t>.” – “Thank you. We are proud of him.”</w:t>
      </w:r>
    </w:p>
    <w:p w14:paraId="26964C96" w14:textId="77777777" w:rsidR="00D32ACF" w:rsidRPr="00806345" w:rsidRDefault="00D32ACF" w:rsidP="00D32ACF">
      <w:pPr>
        <w:tabs>
          <w:tab w:val="left" w:pos="4937"/>
        </w:tabs>
        <w:ind w:firstLine="283"/>
      </w:pPr>
      <w:r w:rsidRPr="001E6D40">
        <w:rPr>
          <w:b/>
          <w:spacing w:val="-2"/>
        </w:rPr>
        <w:t xml:space="preserve">   </w:t>
      </w:r>
      <w:r w:rsidRPr="00806345">
        <w:rPr>
          <w:spacing w:val="-2"/>
        </w:rPr>
        <w:t>A. Your kid is naughty.</w:t>
      </w:r>
      <w:r w:rsidRPr="00806345">
        <w:tab/>
        <w:t xml:space="preserve">   </w:t>
      </w:r>
      <w:r w:rsidRPr="00806345">
        <w:rPr>
          <w:spacing w:val="-2"/>
        </w:rPr>
        <w:t>B. Can we ask your child to take a photo?</w:t>
      </w:r>
    </w:p>
    <w:p w14:paraId="6F04DC53" w14:textId="77777777" w:rsidR="00D32ACF" w:rsidRPr="00806345" w:rsidRDefault="00D32ACF" w:rsidP="00D32ACF">
      <w:pPr>
        <w:tabs>
          <w:tab w:val="left" w:pos="360"/>
          <w:tab w:val="left" w:pos="2700"/>
          <w:tab w:val="left" w:pos="5040"/>
          <w:tab w:val="left" w:pos="7560"/>
        </w:tabs>
        <w:jc w:val="both"/>
      </w:pPr>
      <w:r w:rsidRPr="00806345">
        <w:rPr>
          <w:color w:val="FF0000"/>
          <w:spacing w:val="-2"/>
        </w:rPr>
        <w:tab/>
      </w:r>
      <w:r w:rsidRPr="00806345">
        <w:rPr>
          <w:spacing w:val="-2"/>
        </w:rPr>
        <w:t xml:space="preserve">  </w:t>
      </w:r>
      <w:r w:rsidRPr="006E2029">
        <w:rPr>
          <w:color w:val="FF0000"/>
          <w:spacing w:val="-2"/>
        </w:rPr>
        <w:t>C. Your child is just adorable!</w:t>
      </w:r>
      <w:r w:rsidRPr="00806345">
        <w:tab/>
      </w:r>
      <w:r w:rsidRPr="00806345">
        <w:rPr>
          <w:spacing w:val="-2"/>
        </w:rPr>
        <w:t>D. I can give your kid a lift to school.</w:t>
      </w:r>
    </w:p>
    <w:p w14:paraId="28854115" w14:textId="77777777" w:rsidR="00D32ACF" w:rsidRPr="001E6D40" w:rsidRDefault="00D32ACF" w:rsidP="00D32ACF">
      <w:pPr>
        <w:tabs>
          <w:tab w:val="left" w:pos="360"/>
          <w:tab w:val="left" w:pos="2700"/>
          <w:tab w:val="left" w:pos="5040"/>
          <w:tab w:val="left" w:pos="7560"/>
        </w:tabs>
        <w:jc w:val="both"/>
      </w:pPr>
      <w:r w:rsidRPr="001E6D40">
        <w:t>30. There were a lot people at the party, only few of …….I had met before.</w:t>
      </w:r>
    </w:p>
    <w:p w14:paraId="1B1E8FE2" w14:textId="77777777" w:rsidR="00D32ACF" w:rsidRPr="001E6D40" w:rsidRDefault="00D32ACF" w:rsidP="00D32ACF">
      <w:pPr>
        <w:tabs>
          <w:tab w:val="left" w:pos="360"/>
          <w:tab w:val="left" w:pos="2700"/>
          <w:tab w:val="left" w:pos="5040"/>
          <w:tab w:val="left" w:pos="7560"/>
        </w:tabs>
        <w:jc w:val="both"/>
      </w:pPr>
      <w:r w:rsidRPr="001E6D40">
        <w:tab/>
        <w:t xml:space="preserve">A. them </w:t>
      </w:r>
      <w:r w:rsidRPr="001E6D40">
        <w:tab/>
        <w:t xml:space="preserve">B. who </w:t>
      </w:r>
      <w:r w:rsidRPr="001E6D40">
        <w:tab/>
      </w:r>
      <w:r w:rsidRPr="006E2029">
        <w:rPr>
          <w:color w:val="FF0000"/>
        </w:rPr>
        <w:t>C. whom</w:t>
      </w:r>
      <w:r w:rsidRPr="001E6D40">
        <w:t xml:space="preserve"> </w:t>
      </w:r>
      <w:r w:rsidRPr="001E6D40">
        <w:tab/>
        <w:t>D. whose</w:t>
      </w:r>
    </w:p>
    <w:p w14:paraId="7E828EFD" w14:textId="77777777" w:rsidR="00D32ACF" w:rsidRPr="001E6D40" w:rsidRDefault="00D32ACF" w:rsidP="00D32ACF">
      <w:pPr>
        <w:tabs>
          <w:tab w:val="left" w:pos="360"/>
          <w:tab w:val="left" w:pos="2700"/>
          <w:tab w:val="left" w:pos="5040"/>
          <w:tab w:val="left" w:pos="7560"/>
        </w:tabs>
        <w:jc w:val="both"/>
        <w:rPr>
          <w:b/>
          <w:i/>
        </w:rPr>
      </w:pPr>
      <w:r w:rsidRPr="001E6D40">
        <w:rPr>
          <w:b/>
          <w:i/>
        </w:rPr>
        <w:t>Mark the letter A, B, C, or D on your answer sheet to show the underlined part that needs correction.</w:t>
      </w:r>
    </w:p>
    <w:p w14:paraId="71B48175" w14:textId="77777777" w:rsidR="00D32ACF" w:rsidRPr="001E6D40" w:rsidRDefault="00D32ACF" w:rsidP="00D32ACF">
      <w:pPr>
        <w:tabs>
          <w:tab w:val="left" w:pos="360"/>
          <w:tab w:val="left" w:pos="2700"/>
          <w:tab w:val="left" w:pos="5040"/>
          <w:tab w:val="left" w:pos="7560"/>
        </w:tabs>
        <w:jc w:val="both"/>
      </w:pPr>
      <w:r w:rsidRPr="001E6D40">
        <w:t xml:space="preserve">31. Assessment instruments in nursery schools </w:t>
      </w:r>
      <w:r>
        <w:t xml:space="preserve">(A) </w:t>
      </w:r>
      <w:r w:rsidRPr="006E2029">
        <w:rPr>
          <w:color w:val="FF0000"/>
          <w:u w:val="single"/>
        </w:rPr>
        <w:t>they feature</w:t>
      </w:r>
      <w:r w:rsidRPr="006E2029">
        <w:rPr>
          <w:color w:val="FF0000"/>
        </w:rPr>
        <w:t xml:space="preserve"> </w:t>
      </w:r>
      <w:r w:rsidRPr="001E6D40">
        <w:t xml:space="preserve">items and </w:t>
      </w:r>
      <w:r>
        <w:t xml:space="preserve">(B) </w:t>
      </w:r>
      <w:r w:rsidRPr="001E6D40">
        <w:rPr>
          <w:u w:val="single"/>
        </w:rPr>
        <w:t>other materials</w:t>
      </w:r>
      <w:r w:rsidRPr="001E6D40">
        <w:t xml:space="preserve"> different </w:t>
      </w:r>
      <w:r>
        <w:t xml:space="preserve">(C) </w:t>
      </w:r>
      <w:r w:rsidRPr="001E6D40">
        <w:rPr>
          <w:u w:val="single"/>
        </w:rPr>
        <w:t>from those</w:t>
      </w:r>
      <w:r w:rsidRPr="001E6D40">
        <w:t xml:space="preserve"> on elementary </w:t>
      </w:r>
      <w:r>
        <w:t xml:space="preserve">(D) </w:t>
      </w:r>
      <w:r w:rsidRPr="001E6D40">
        <w:rPr>
          <w:u w:val="single"/>
        </w:rPr>
        <w:t>school tests</w:t>
      </w:r>
      <w:r>
        <w:t>.</w:t>
      </w:r>
      <w:r w:rsidRPr="001E6D40">
        <w:t xml:space="preserve"> </w:t>
      </w:r>
    </w:p>
    <w:p w14:paraId="34D767F4" w14:textId="77777777" w:rsidR="00D32ACF" w:rsidRPr="001E6D40" w:rsidRDefault="00D32ACF" w:rsidP="00D32ACF">
      <w:pPr>
        <w:tabs>
          <w:tab w:val="left" w:pos="360"/>
          <w:tab w:val="left" w:pos="2700"/>
          <w:tab w:val="left" w:pos="5040"/>
          <w:tab w:val="left" w:pos="7560"/>
        </w:tabs>
        <w:jc w:val="both"/>
      </w:pPr>
      <w:r w:rsidRPr="001E6D40">
        <w:t xml:space="preserve">32. </w:t>
      </w:r>
      <w:r>
        <w:t xml:space="preserve">(A) </w:t>
      </w:r>
      <w:r w:rsidRPr="001E6D40">
        <w:rPr>
          <w:u w:val="single"/>
        </w:rPr>
        <w:t>All the</w:t>
      </w:r>
      <w:r w:rsidRPr="001E6D40">
        <w:t xml:space="preserve"> witnesses said </w:t>
      </w:r>
      <w:r>
        <w:t xml:space="preserve">(B) </w:t>
      </w:r>
      <w:r w:rsidRPr="001E6D40">
        <w:rPr>
          <w:u w:val="single"/>
        </w:rPr>
        <w:t>that</w:t>
      </w:r>
      <w:r w:rsidRPr="001E6D40">
        <w:t xml:space="preserve"> John </w:t>
      </w:r>
      <w:r>
        <w:t xml:space="preserve">(C) </w:t>
      </w:r>
      <w:r w:rsidRPr="006E2029">
        <w:rPr>
          <w:color w:val="FF0000"/>
          <w:u w:val="single"/>
        </w:rPr>
        <w:t>was blaming</w:t>
      </w:r>
      <w:r w:rsidRPr="001E6D40">
        <w:t xml:space="preserve"> </w:t>
      </w:r>
      <w:r>
        <w:t xml:space="preserve">(D) </w:t>
      </w:r>
      <w:r w:rsidRPr="001E6D40">
        <w:rPr>
          <w:u w:val="single"/>
        </w:rPr>
        <w:t>for</w:t>
      </w:r>
      <w:r w:rsidRPr="001E6D40">
        <w:t xml:space="preserve"> the accident.</w:t>
      </w:r>
    </w:p>
    <w:p w14:paraId="46BBDE9F" w14:textId="77777777" w:rsidR="00D32ACF" w:rsidRPr="001E6D40" w:rsidRDefault="00D32ACF" w:rsidP="00D32ACF">
      <w:pPr>
        <w:tabs>
          <w:tab w:val="left" w:pos="360"/>
          <w:tab w:val="left" w:pos="2700"/>
          <w:tab w:val="left" w:pos="5040"/>
          <w:tab w:val="left" w:pos="7560"/>
        </w:tabs>
        <w:jc w:val="both"/>
      </w:pPr>
      <w:r w:rsidRPr="001E6D40">
        <w:t xml:space="preserve">33. Migrant </w:t>
      </w:r>
      <w:r>
        <w:t xml:space="preserve">(A) </w:t>
      </w:r>
      <w:r w:rsidRPr="001E6D40">
        <w:rPr>
          <w:u w:val="single"/>
        </w:rPr>
        <w:t>workers live</w:t>
      </w:r>
      <w:r w:rsidRPr="001E6D40">
        <w:t xml:space="preserve"> in </w:t>
      </w:r>
      <w:r>
        <w:t xml:space="preserve">(B) </w:t>
      </w:r>
      <w:r w:rsidRPr="001E6D40">
        <w:rPr>
          <w:u w:val="single"/>
        </w:rPr>
        <w:t>substandard</w:t>
      </w:r>
      <w:r w:rsidRPr="001E6D40">
        <w:t xml:space="preserve"> </w:t>
      </w:r>
      <w:r>
        <w:t xml:space="preserve">(C) </w:t>
      </w:r>
      <w:r w:rsidRPr="001E6D40">
        <w:rPr>
          <w:u w:val="single"/>
        </w:rPr>
        <w:t>unsanitary</w:t>
      </w:r>
      <w:r w:rsidRPr="001E6D40">
        <w:t xml:space="preserve">, and dilapidated housing and often </w:t>
      </w:r>
      <w:r>
        <w:t xml:space="preserve">(D) </w:t>
      </w:r>
      <w:r w:rsidRPr="006E2029">
        <w:rPr>
          <w:color w:val="FF0000"/>
          <w:u w:val="single"/>
        </w:rPr>
        <w:t>are lacking</w:t>
      </w:r>
      <w:r w:rsidRPr="001E6D40">
        <w:t xml:space="preserve"> medical care</w:t>
      </w:r>
      <w:r>
        <w:t>.</w:t>
      </w:r>
    </w:p>
    <w:p w14:paraId="30585194" w14:textId="77777777" w:rsidR="00D32ACF" w:rsidRDefault="00D32ACF" w:rsidP="00D32ACF">
      <w:pPr>
        <w:jc w:val="both"/>
      </w:pPr>
      <w:r w:rsidRPr="00422980">
        <w:rPr>
          <w:spacing w:val="-2"/>
        </w:rPr>
        <w:t>34.</w:t>
      </w:r>
      <w:r>
        <w:rPr>
          <w:b/>
          <w:spacing w:val="-2"/>
        </w:rPr>
        <w:t xml:space="preserve"> </w:t>
      </w:r>
      <w:r w:rsidRPr="001E6D40">
        <w:t xml:space="preserve">For thousands of years, </w:t>
      </w:r>
      <w:r>
        <w:t xml:space="preserve">(A) </w:t>
      </w:r>
      <w:r w:rsidRPr="001E6D40">
        <w:rPr>
          <w:u w:val="single"/>
        </w:rPr>
        <w:t>man</w:t>
      </w:r>
      <w:r w:rsidRPr="001E6D40">
        <w:t xml:space="preserve"> has created </w:t>
      </w:r>
      <w:r>
        <w:t xml:space="preserve">(B) </w:t>
      </w:r>
      <w:r w:rsidRPr="001E6D40">
        <w:rPr>
          <w:u w:val="single"/>
        </w:rPr>
        <w:t>sweet-smelling</w:t>
      </w:r>
      <w:r w:rsidRPr="001E6D40">
        <w:t xml:space="preserve"> substances from wood, herbs, and </w:t>
      </w:r>
    </w:p>
    <w:p w14:paraId="473E701C" w14:textId="77777777" w:rsidR="00D32ACF" w:rsidRDefault="00D32ACF" w:rsidP="00D32ACF">
      <w:pPr>
        <w:jc w:val="both"/>
      </w:pPr>
      <w:r w:rsidRPr="001E6D40">
        <w:t xml:space="preserve">flowers and </w:t>
      </w:r>
      <w:r>
        <w:t xml:space="preserve">(C) </w:t>
      </w:r>
      <w:r w:rsidRPr="006E2029">
        <w:rPr>
          <w:color w:val="FF0000"/>
          <w:u w:val="single"/>
        </w:rPr>
        <w:t>using them</w:t>
      </w:r>
      <w:r w:rsidRPr="001E6D40">
        <w:t xml:space="preserve"> for perfume </w:t>
      </w:r>
      <w:r>
        <w:t xml:space="preserve">(D) </w:t>
      </w:r>
      <w:r w:rsidRPr="001E6D40">
        <w:rPr>
          <w:u w:val="single"/>
        </w:rPr>
        <w:t>or</w:t>
      </w:r>
      <w:r w:rsidRPr="001E6D40">
        <w:t xml:space="preserve"> medicine.</w:t>
      </w:r>
    </w:p>
    <w:p w14:paraId="415FB7BD" w14:textId="77777777" w:rsidR="00D32ACF" w:rsidRPr="001E6D40" w:rsidRDefault="00D32ACF" w:rsidP="00D32ACF">
      <w:pPr>
        <w:tabs>
          <w:tab w:val="left" w:pos="360"/>
          <w:tab w:val="left" w:pos="2700"/>
          <w:tab w:val="left" w:pos="5040"/>
          <w:tab w:val="left" w:pos="7560"/>
        </w:tabs>
        <w:jc w:val="both"/>
      </w:pPr>
      <w:r w:rsidRPr="001E6D40">
        <w:t xml:space="preserve">35. Copper comes from seven </w:t>
      </w:r>
      <w:r>
        <w:t xml:space="preserve">(A) </w:t>
      </w:r>
      <w:r w:rsidRPr="001E6D40">
        <w:rPr>
          <w:u w:val="single"/>
        </w:rPr>
        <w:t>types</w:t>
      </w:r>
      <w:r w:rsidRPr="001E6D40">
        <w:t xml:space="preserve"> of </w:t>
      </w:r>
      <w:r>
        <w:t xml:space="preserve">(B) </w:t>
      </w:r>
      <w:r w:rsidRPr="001E6D40">
        <w:rPr>
          <w:u w:val="single"/>
        </w:rPr>
        <w:t>ores</w:t>
      </w:r>
      <w:r w:rsidRPr="001E6D40">
        <w:t xml:space="preserve"> that </w:t>
      </w:r>
      <w:r>
        <w:t xml:space="preserve">(C) </w:t>
      </w:r>
      <w:r w:rsidRPr="001E6D40">
        <w:rPr>
          <w:u w:val="single"/>
        </w:rPr>
        <w:t>also contain</w:t>
      </w:r>
      <w:r w:rsidRPr="001E6D40">
        <w:t xml:space="preserve"> </w:t>
      </w:r>
      <w:r>
        <w:t xml:space="preserve">(D) </w:t>
      </w:r>
      <w:r w:rsidRPr="006E2029">
        <w:rPr>
          <w:color w:val="FF0000"/>
          <w:u w:val="single"/>
        </w:rPr>
        <w:t>the other</w:t>
      </w:r>
      <w:r w:rsidRPr="001E6D40">
        <w:t xml:space="preserve"> materials.</w:t>
      </w:r>
    </w:p>
    <w:p w14:paraId="1018B823" w14:textId="77777777" w:rsidR="00D32ACF" w:rsidRPr="001E6D40" w:rsidRDefault="00D32ACF" w:rsidP="00D32ACF">
      <w:pPr>
        <w:tabs>
          <w:tab w:val="left" w:pos="360"/>
          <w:tab w:val="left" w:pos="2700"/>
          <w:tab w:val="left" w:pos="5040"/>
          <w:tab w:val="left" w:pos="7560"/>
        </w:tabs>
        <w:jc w:val="both"/>
        <w:rPr>
          <w:b/>
          <w:i/>
        </w:rPr>
      </w:pPr>
      <w:r w:rsidRPr="001E6D40">
        <w:rPr>
          <w:b/>
          <w:i/>
        </w:rPr>
        <w:t>Mark the letter A, B, C, or D on your answer sheet to indicate the word that differs from the rest in the position of the main stress in each of the following questions.</w:t>
      </w:r>
    </w:p>
    <w:p w14:paraId="1F5CCE77" w14:textId="77777777" w:rsidR="00D32ACF" w:rsidRPr="00422980" w:rsidRDefault="00D32ACF" w:rsidP="00D32ACF">
      <w:pPr>
        <w:tabs>
          <w:tab w:val="left" w:pos="360"/>
          <w:tab w:val="left" w:pos="2700"/>
          <w:tab w:val="left" w:pos="5040"/>
          <w:tab w:val="left" w:pos="7560"/>
        </w:tabs>
        <w:jc w:val="both"/>
      </w:pPr>
      <w:r w:rsidRPr="00422980">
        <w:t xml:space="preserve">36.A. experience     </w:t>
      </w:r>
      <w:r>
        <w:tab/>
        <w:t xml:space="preserve">   </w:t>
      </w:r>
      <w:r w:rsidRPr="00422980">
        <w:t xml:space="preserve">B. maternal </w:t>
      </w:r>
      <w:r w:rsidRPr="00422980">
        <w:tab/>
      </w:r>
      <w:r w:rsidRPr="006E2029">
        <w:rPr>
          <w:color w:val="FF0000"/>
        </w:rPr>
        <w:t>C. simplify</w:t>
      </w:r>
      <w:r w:rsidRPr="00422980">
        <w:t xml:space="preserve"> </w:t>
      </w:r>
      <w:r w:rsidRPr="00422980">
        <w:tab/>
        <w:t>D. physician</w:t>
      </w:r>
    </w:p>
    <w:p w14:paraId="4669641A" w14:textId="77777777" w:rsidR="00D32ACF" w:rsidRPr="00422980" w:rsidRDefault="00D32ACF" w:rsidP="00D32ACF">
      <w:pPr>
        <w:tabs>
          <w:tab w:val="left" w:pos="360"/>
          <w:tab w:val="left" w:pos="2700"/>
          <w:tab w:val="left" w:pos="5040"/>
          <w:tab w:val="left" w:pos="7560"/>
        </w:tabs>
        <w:jc w:val="both"/>
      </w:pPr>
      <w:r w:rsidRPr="00422980">
        <w:t xml:space="preserve">37.A. residential </w:t>
      </w:r>
      <w:r w:rsidRPr="00422980">
        <w:tab/>
        <w:t xml:space="preserve">   B. repetition </w:t>
      </w:r>
      <w:r w:rsidRPr="00422980">
        <w:tab/>
        <w:t xml:space="preserve">C. mountaineer </w:t>
      </w:r>
      <w:r w:rsidRPr="00422980">
        <w:tab/>
      </w:r>
      <w:r w:rsidRPr="006E2029">
        <w:rPr>
          <w:color w:val="FF0000"/>
        </w:rPr>
        <w:t>D. television</w:t>
      </w:r>
    </w:p>
    <w:p w14:paraId="54320E1D" w14:textId="77777777" w:rsidR="00D32ACF" w:rsidRPr="00422980" w:rsidRDefault="00D32ACF" w:rsidP="00D32ACF">
      <w:pPr>
        <w:tabs>
          <w:tab w:val="left" w:pos="360"/>
          <w:tab w:val="left" w:pos="2700"/>
          <w:tab w:val="left" w:pos="5040"/>
          <w:tab w:val="left" w:pos="7560"/>
        </w:tabs>
        <w:jc w:val="both"/>
      </w:pPr>
      <w:r w:rsidRPr="00422980">
        <w:t xml:space="preserve">38.A. </w:t>
      </w:r>
      <w:r w:rsidRPr="006E2029">
        <w:rPr>
          <w:color w:val="FF0000"/>
        </w:rPr>
        <w:t>sequential</w:t>
      </w:r>
      <w:r w:rsidRPr="00422980">
        <w:t xml:space="preserve"> </w:t>
      </w:r>
      <w:r w:rsidRPr="00422980">
        <w:tab/>
        <w:t xml:space="preserve">   B. mistake </w:t>
      </w:r>
      <w:r w:rsidRPr="00422980">
        <w:tab/>
        <w:t xml:space="preserve">C. satisfy </w:t>
      </w:r>
      <w:r w:rsidRPr="00422980">
        <w:tab/>
        <w:t>D. quality</w:t>
      </w:r>
    </w:p>
    <w:p w14:paraId="1F54521E" w14:textId="77777777" w:rsidR="00D32ACF" w:rsidRPr="00806345" w:rsidRDefault="00D32ACF" w:rsidP="00D32ACF">
      <w:pPr>
        <w:jc w:val="both"/>
      </w:pPr>
      <w:r w:rsidRPr="003F69BF">
        <w:t>39</w:t>
      </w:r>
      <w:r w:rsidRPr="00422980">
        <w:rPr>
          <w:color w:val="FF0000"/>
        </w:rPr>
        <w:t>.</w:t>
      </w:r>
      <w:r w:rsidRPr="00806345">
        <w:t xml:space="preserve">A. residence       </w:t>
      </w:r>
      <w:r>
        <w:tab/>
      </w:r>
      <w:r>
        <w:tab/>
      </w:r>
      <w:r w:rsidRPr="00D8420F">
        <w:rPr>
          <w:color w:val="FF0000"/>
        </w:rPr>
        <w:t>B. establish</w:t>
      </w:r>
      <w:r w:rsidRPr="00806345">
        <w:tab/>
        <w:t xml:space="preserve">            C. maximum</w:t>
      </w:r>
      <w:r w:rsidRPr="00806345">
        <w:tab/>
        <w:t xml:space="preserve">                  D. regional</w:t>
      </w:r>
    </w:p>
    <w:p w14:paraId="00DF0BBD" w14:textId="77777777" w:rsidR="00D32ACF" w:rsidRPr="00422980" w:rsidRDefault="00D32ACF" w:rsidP="00D32ACF">
      <w:pPr>
        <w:tabs>
          <w:tab w:val="left" w:pos="360"/>
          <w:tab w:val="left" w:pos="2700"/>
          <w:tab w:val="left" w:pos="5040"/>
          <w:tab w:val="left" w:pos="7560"/>
        </w:tabs>
        <w:jc w:val="both"/>
      </w:pPr>
      <w:r w:rsidRPr="00422980">
        <w:t xml:space="preserve">40.A. </w:t>
      </w:r>
      <w:proofErr w:type="gramStart"/>
      <w:r w:rsidRPr="00422980">
        <w:t xml:space="preserve">questionable  </w:t>
      </w:r>
      <w:r>
        <w:tab/>
      </w:r>
      <w:proofErr w:type="gramEnd"/>
      <w:r>
        <w:t xml:space="preserve">   </w:t>
      </w:r>
      <w:r w:rsidRPr="00D8420F">
        <w:rPr>
          <w:color w:val="FF0000"/>
        </w:rPr>
        <w:t>B. inferior</w:t>
      </w:r>
      <w:r w:rsidRPr="00422980">
        <w:t xml:space="preserve"> </w:t>
      </w:r>
      <w:r w:rsidRPr="00422980">
        <w:tab/>
        <w:t xml:space="preserve">C. criticize </w:t>
      </w:r>
      <w:r w:rsidRPr="00422980">
        <w:tab/>
        <w:t>D. miserable</w:t>
      </w:r>
    </w:p>
    <w:p w14:paraId="07D2060A" w14:textId="77777777" w:rsidR="00D32ACF" w:rsidRPr="001E6D40" w:rsidRDefault="00D32ACF" w:rsidP="00D32ACF">
      <w:pPr>
        <w:tabs>
          <w:tab w:val="left" w:pos="360"/>
          <w:tab w:val="left" w:pos="2700"/>
          <w:tab w:val="left" w:pos="5040"/>
          <w:tab w:val="left" w:pos="7560"/>
        </w:tabs>
        <w:jc w:val="both"/>
        <w:rPr>
          <w:b/>
          <w:i/>
        </w:rPr>
      </w:pPr>
      <w:r w:rsidRPr="001E6D40">
        <w:rPr>
          <w:b/>
          <w:i/>
        </w:rPr>
        <w:t>Read the</w:t>
      </w:r>
      <w:r>
        <w:rPr>
          <w:b/>
          <w:i/>
        </w:rPr>
        <w:t xml:space="preserve"> following passage and mark </w:t>
      </w:r>
      <w:r w:rsidRPr="001E6D40">
        <w:rPr>
          <w:b/>
          <w:i/>
        </w:rPr>
        <w:t>the correct answer to each of the questions.</w:t>
      </w:r>
    </w:p>
    <w:p w14:paraId="1F3E5FD7" w14:textId="77777777" w:rsidR="00D32ACF" w:rsidRPr="001E6D40" w:rsidRDefault="00D32ACF" w:rsidP="00D32ACF">
      <w:pPr>
        <w:tabs>
          <w:tab w:val="left" w:pos="360"/>
          <w:tab w:val="left" w:pos="2700"/>
          <w:tab w:val="left" w:pos="5040"/>
          <w:tab w:val="left" w:pos="7560"/>
        </w:tabs>
        <w:jc w:val="both"/>
      </w:pPr>
      <w:r w:rsidRPr="001E6D40">
        <w:t xml:space="preserve">Collecting maps can be an enjoyable hobby for antiquarian booksellers, a captivating interest for cartographers, a </w:t>
      </w:r>
      <w:r w:rsidRPr="001E6D40">
        <w:rPr>
          <w:b/>
        </w:rPr>
        <w:t>lucrative</w:t>
      </w:r>
      <w:r w:rsidRPr="001E6D40">
        <w:t xml:space="preserve"> vocation for astute dealers, and an inspirational part of the occupational functioning of map catalogers, archivists, and historians. Among recognized collectibles, maps are relatively rarer than stamps, but they have had their </w:t>
      </w:r>
      <w:r w:rsidRPr="00286EAA">
        <w:rPr>
          <w:b/>
        </w:rPr>
        <w:t>avid</w:t>
      </w:r>
      <w:r w:rsidRPr="001E6D40">
        <w:t xml:space="preserve"> enthusiasts and admirers ever since copies were made by hand only for affluent, the commanding officer, and the ship captain.</w:t>
      </w:r>
    </w:p>
    <w:p w14:paraId="36EF6E8B" w14:textId="77777777" w:rsidR="00D32ACF" w:rsidRPr="001E6D40" w:rsidRDefault="00D32ACF" w:rsidP="00D32ACF">
      <w:pPr>
        <w:tabs>
          <w:tab w:val="left" w:pos="360"/>
          <w:tab w:val="left" w:pos="2700"/>
          <w:tab w:val="left" w:pos="5040"/>
          <w:tab w:val="left" w:pos="7560"/>
        </w:tabs>
        <w:jc w:val="both"/>
      </w:pPr>
      <w:r w:rsidRPr="001E6D40">
        <w:t xml:space="preserve">Whether the interest is business-related or amateur, the </w:t>
      </w:r>
      <w:r w:rsidRPr="001E6D40">
        <w:rPr>
          <w:b/>
        </w:rPr>
        <w:t>economic</w:t>
      </w:r>
      <w:r w:rsidRPr="001E6D40">
        <w:t xml:space="preserve"> </w:t>
      </w:r>
      <w:r w:rsidRPr="001E6D40">
        <w:rPr>
          <w:b/>
        </w:rPr>
        <w:t>means</w:t>
      </w:r>
      <w:r w:rsidRPr="001E6D40">
        <w:t xml:space="preserve"> abundant or slim, a collection needs a theme, be it associated with contemporary changes in cartographic representation or geographic knowledge, or a more accessible goal centered on a particular mapmaker, technique, or type of subject matter. Collectors should not overlook topical maps issued predominantly or exclusively after World War II, such as navigational charts, industrial compound road layouts, or aerial projections. Potential collectors ought not to disregard two </w:t>
      </w:r>
      <w:r w:rsidRPr="001E6D40">
        <w:rPr>
          <w:b/>
        </w:rPr>
        <w:t>superficially prosaic</w:t>
      </w:r>
      <w:r w:rsidRPr="001E6D40">
        <w:t>, yet important themes: maps of travel routes for family trips, and maps that, for aesthetic reasons, they personally find intriguing or simply attractive. In the first case, like the box with old family photos, the collection will give the travelers the opportunity to reminisce and relive the journey.</w:t>
      </w:r>
    </w:p>
    <w:p w14:paraId="1A70ABDE" w14:textId="77777777" w:rsidR="00D32ACF" w:rsidRPr="001E6D40" w:rsidRDefault="00D32ACF" w:rsidP="00D32ACF">
      <w:pPr>
        <w:tabs>
          <w:tab w:val="left" w:pos="360"/>
          <w:tab w:val="left" w:pos="2700"/>
          <w:tab w:val="left" w:pos="5040"/>
          <w:tab w:val="left" w:pos="7560"/>
        </w:tabs>
        <w:jc w:val="both"/>
      </w:pPr>
      <w:r w:rsidRPr="001E6D40">
        <w:t xml:space="preserve">In most cases, photocopies are worthy alternatives to originals. For example, historical society collections customarily include the high quality facsimiles needed to make a collection as comprehensive and practical as possible, supplementing the contributions made by well-to-do donors and benefactors. If not </w:t>
      </w:r>
      <w:r w:rsidRPr="001E6D40">
        <w:rPr>
          <w:b/>
        </w:rPr>
        <w:t>predisposed</w:t>
      </w:r>
      <w:r w:rsidRPr="001E6D40">
        <w:t xml:space="preserve"> to wait patiently, and possibly ineffectually, for a lucky find, collectors may choose to sift through dealer stock, peruse through advertisements in local, regional, or national periodicals, and solicit the assistance of the U.S. Library of Congress and private agencies. Government and public agencies, companies, and trade associations can advise the collector about maps currently in circulation and pending sales of dated reproductions, editions, and prints. </w:t>
      </w:r>
    </w:p>
    <w:p w14:paraId="6F7E2BE0" w14:textId="77777777" w:rsidR="00D32ACF" w:rsidRPr="001E6D40" w:rsidRDefault="00D32ACF" w:rsidP="00D32ACF">
      <w:pPr>
        <w:tabs>
          <w:tab w:val="left" w:pos="360"/>
          <w:tab w:val="left" w:pos="2700"/>
          <w:tab w:val="left" w:pos="5040"/>
          <w:tab w:val="left" w:pos="7560"/>
        </w:tabs>
        <w:jc w:val="both"/>
      </w:pPr>
      <w:r w:rsidRPr="001E6D40">
        <w:t>41. What is the main idea of the passage?</w:t>
      </w:r>
    </w:p>
    <w:p w14:paraId="56663479" w14:textId="77777777" w:rsidR="00D32ACF" w:rsidRPr="001E6D40" w:rsidRDefault="00D32ACF" w:rsidP="00D32ACF">
      <w:pPr>
        <w:tabs>
          <w:tab w:val="left" w:pos="360"/>
          <w:tab w:val="left" w:pos="2700"/>
          <w:tab w:val="left" w:pos="5040"/>
          <w:tab w:val="left" w:pos="7560"/>
        </w:tabs>
        <w:jc w:val="both"/>
      </w:pPr>
      <w:r w:rsidRPr="001E6D40">
        <w:tab/>
        <w:t>A. Why hobbyists always flaunt their map collections.</w:t>
      </w:r>
    </w:p>
    <w:p w14:paraId="29F7E8CA" w14:textId="77777777" w:rsidR="00D32ACF" w:rsidRPr="00D8420F" w:rsidRDefault="00D32ACF" w:rsidP="00D32ACF">
      <w:pPr>
        <w:tabs>
          <w:tab w:val="left" w:pos="360"/>
          <w:tab w:val="left" w:pos="2700"/>
          <w:tab w:val="left" w:pos="5040"/>
          <w:tab w:val="left" w:pos="7560"/>
        </w:tabs>
        <w:jc w:val="both"/>
        <w:rPr>
          <w:color w:val="FF0000"/>
        </w:rPr>
      </w:pPr>
      <w:r w:rsidRPr="001E6D40">
        <w:lastRenderedPageBreak/>
        <w:tab/>
        <w:t xml:space="preserve">B. </w:t>
      </w:r>
      <w:r w:rsidRPr="00D8420F">
        <w:rPr>
          <w:color w:val="FF0000"/>
        </w:rPr>
        <w:t>How maps can be collected by professionals and enthusiasts.</w:t>
      </w:r>
    </w:p>
    <w:p w14:paraId="26AA5744" w14:textId="77777777" w:rsidR="00D32ACF" w:rsidRPr="001E6D40" w:rsidRDefault="00D32ACF" w:rsidP="00D32ACF">
      <w:pPr>
        <w:tabs>
          <w:tab w:val="left" w:pos="360"/>
          <w:tab w:val="left" w:pos="2700"/>
          <w:tab w:val="left" w:pos="5040"/>
          <w:tab w:val="left" w:pos="7560"/>
        </w:tabs>
        <w:jc w:val="both"/>
      </w:pPr>
      <w:r w:rsidRPr="001E6D40">
        <w:tab/>
        <w:t xml:space="preserve">C. How to assure an interrupted flow of collectibles. </w:t>
      </w:r>
    </w:p>
    <w:p w14:paraId="6FE282EC" w14:textId="77777777" w:rsidR="00D32ACF" w:rsidRPr="001E6D40" w:rsidRDefault="00D32ACF" w:rsidP="00D32ACF">
      <w:pPr>
        <w:tabs>
          <w:tab w:val="left" w:pos="360"/>
          <w:tab w:val="left" w:pos="2700"/>
          <w:tab w:val="left" w:pos="5040"/>
          <w:tab w:val="left" w:pos="7560"/>
        </w:tabs>
        <w:jc w:val="both"/>
      </w:pPr>
      <w:r w:rsidRPr="001E6D40">
        <w:tab/>
        <w:t>D. What cartographers advocate as a worthy undertaking.</w:t>
      </w:r>
    </w:p>
    <w:p w14:paraId="5FC592EA" w14:textId="77777777" w:rsidR="00D32ACF" w:rsidRPr="001E6D40" w:rsidRDefault="00D32ACF" w:rsidP="00D32ACF">
      <w:pPr>
        <w:tabs>
          <w:tab w:val="left" w:pos="360"/>
          <w:tab w:val="left" w:pos="2700"/>
          <w:tab w:val="left" w:pos="5040"/>
          <w:tab w:val="left" w:pos="7560"/>
        </w:tabs>
        <w:jc w:val="both"/>
      </w:pPr>
      <w:r w:rsidRPr="001E6D40">
        <w:t xml:space="preserve">42. In paragraph 1, the </w:t>
      </w:r>
      <w:proofErr w:type="gramStart"/>
      <w:r w:rsidRPr="001E6D40">
        <w:t xml:space="preserve">word  </w:t>
      </w:r>
      <w:r w:rsidRPr="001E6D40">
        <w:rPr>
          <w:b/>
        </w:rPr>
        <w:t>lucrative</w:t>
      </w:r>
      <w:proofErr w:type="gramEnd"/>
      <w:r w:rsidRPr="001E6D40">
        <w:rPr>
          <w:b/>
        </w:rPr>
        <w:t xml:space="preserve"> </w:t>
      </w:r>
      <w:r w:rsidRPr="001E6D40">
        <w:t xml:space="preserve">is closest in meaning to </w:t>
      </w:r>
    </w:p>
    <w:p w14:paraId="39A20C86" w14:textId="77777777" w:rsidR="00D32ACF" w:rsidRPr="001E6D40" w:rsidRDefault="00D32ACF" w:rsidP="00D32ACF">
      <w:pPr>
        <w:tabs>
          <w:tab w:val="left" w:pos="360"/>
          <w:tab w:val="left" w:pos="2700"/>
          <w:tab w:val="left" w:pos="5040"/>
          <w:tab w:val="left" w:pos="7560"/>
        </w:tabs>
        <w:jc w:val="both"/>
        <w:rPr>
          <w:lang w:val="fr-FR"/>
        </w:rPr>
      </w:pPr>
      <w:r w:rsidRPr="001E6D40">
        <w:tab/>
        <w:t>A. instructive</w:t>
      </w:r>
      <w:r w:rsidRPr="001E6D40">
        <w:tab/>
      </w:r>
      <w:r w:rsidRPr="001E6D40">
        <w:rPr>
          <w:lang w:val="fr-FR"/>
        </w:rPr>
        <w:t xml:space="preserve">B. </w:t>
      </w:r>
      <w:r w:rsidRPr="001E6D40">
        <w:t>insensitive</w:t>
      </w:r>
      <w:r w:rsidRPr="001E6D40">
        <w:rPr>
          <w:lang w:val="fr-FR"/>
        </w:rPr>
        <w:tab/>
      </w:r>
      <w:r w:rsidRPr="00D8420F">
        <w:rPr>
          <w:color w:val="FF0000"/>
          <w:lang w:val="fr-FR"/>
        </w:rPr>
        <w:t>C. profitable</w:t>
      </w:r>
      <w:r w:rsidRPr="001E6D40">
        <w:rPr>
          <w:lang w:val="fr-FR"/>
        </w:rPr>
        <w:tab/>
        <w:t>D. profuse</w:t>
      </w:r>
    </w:p>
    <w:p w14:paraId="18C751A4" w14:textId="77777777" w:rsidR="00D32ACF" w:rsidRPr="001E6D40" w:rsidRDefault="00D32ACF" w:rsidP="00D32ACF">
      <w:pPr>
        <w:tabs>
          <w:tab w:val="left" w:pos="360"/>
          <w:tab w:val="left" w:pos="2700"/>
          <w:tab w:val="left" w:pos="5040"/>
          <w:tab w:val="left" w:pos="7560"/>
        </w:tabs>
        <w:jc w:val="both"/>
      </w:pPr>
      <w:r w:rsidRPr="001E6D40">
        <w:t xml:space="preserve">43. According to the passage, map collecting as a hobby is </w:t>
      </w:r>
    </w:p>
    <w:p w14:paraId="3193B5B4" w14:textId="77777777" w:rsidR="00D32ACF" w:rsidRPr="001E6D40" w:rsidRDefault="00D32ACF" w:rsidP="00D32ACF">
      <w:pPr>
        <w:tabs>
          <w:tab w:val="left" w:pos="360"/>
          <w:tab w:val="left" w:pos="2700"/>
          <w:tab w:val="left" w:pos="5040"/>
          <w:tab w:val="left" w:pos="7560"/>
        </w:tabs>
        <w:jc w:val="both"/>
      </w:pPr>
      <w:r w:rsidRPr="001E6D40">
        <w:tab/>
        <w:t>A. not deserving of the time and resources</w:t>
      </w:r>
      <w:r w:rsidRPr="001E6D40">
        <w:tab/>
        <w:t>B</w:t>
      </w:r>
      <w:r w:rsidRPr="00D8420F">
        <w:rPr>
          <w:color w:val="FF0000"/>
        </w:rPr>
        <w:t>. not as conventional as collecting stamps</w:t>
      </w:r>
    </w:p>
    <w:p w14:paraId="0AAE8BEB" w14:textId="77777777" w:rsidR="00D32ACF" w:rsidRDefault="00D32ACF" w:rsidP="00D32ACF">
      <w:pPr>
        <w:tabs>
          <w:tab w:val="left" w:pos="360"/>
          <w:tab w:val="left" w:pos="2700"/>
          <w:tab w:val="left" w:pos="5040"/>
          <w:tab w:val="left" w:pos="7560"/>
        </w:tabs>
        <w:jc w:val="both"/>
      </w:pPr>
      <w:r w:rsidRPr="001E6D40">
        <w:tab/>
        <w:t>C. as eccentric as collecting dolls</w:t>
      </w:r>
      <w:r w:rsidRPr="001E6D40">
        <w:tab/>
        <w:t>D. conformist in the best sense of the word.</w:t>
      </w:r>
    </w:p>
    <w:p w14:paraId="653A5B75" w14:textId="77777777" w:rsidR="00D32ACF" w:rsidRPr="001E6D40" w:rsidRDefault="00D32ACF" w:rsidP="00D32ACF">
      <w:pPr>
        <w:tabs>
          <w:tab w:val="left" w:pos="360"/>
          <w:tab w:val="left" w:pos="2700"/>
          <w:tab w:val="left" w:pos="5040"/>
          <w:tab w:val="left" w:pos="7560"/>
        </w:tabs>
        <w:jc w:val="both"/>
      </w:pPr>
      <w:r w:rsidRPr="001E6D40">
        <w:t>4</w:t>
      </w:r>
      <w:r>
        <w:t>4</w:t>
      </w:r>
      <w:r w:rsidRPr="001E6D40">
        <w:t xml:space="preserve">. In paragraph 1, the </w:t>
      </w:r>
      <w:proofErr w:type="gramStart"/>
      <w:r w:rsidRPr="001E6D40">
        <w:t xml:space="preserve">word  </w:t>
      </w:r>
      <w:r>
        <w:rPr>
          <w:b/>
        </w:rPr>
        <w:t>avid</w:t>
      </w:r>
      <w:proofErr w:type="gramEnd"/>
      <w:r w:rsidRPr="001E6D40">
        <w:rPr>
          <w:b/>
        </w:rPr>
        <w:t xml:space="preserve"> </w:t>
      </w:r>
      <w:r w:rsidRPr="001E6D40">
        <w:t xml:space="preserve">is closest in meaning to </w:t>
      </w:r>
    </w:p>
    <w:p w14:paraId="0AD39457" w14:textId="77777777" w:rsidR="00D32ACF" w:rsidRPr="001E6D40" w:rsidRDefault="00D32ACF" w:rsidP="00D32ACF">
      <w:pPr>
        <w:tabs>
          <w:tab w:val="left" w:pos="360"/>
          <w:tab w:val="left" w:pos="2700"/>
          <w:tab w:val="left" w:pos="5040"/>
          <w:tab w:val="left" w:pos="7560"/>
        </w:tabs>
        <w:jc w:val="both"/>
      </w:pPr>
      <w:r>
        <w:tab/>
      </w:r>
      <w:r w:rsidRPr="00D8420F">
        <w:rPr>
          <w:color w:val="FF0000"/>
        </w:rPr>
        <w:t>A. keen</w:t>
      </w:r>
      <w:r>
        <w:tab/>
        <w:t>B. humorous</w:t>
      </w:r>
      <w:r>
        <w:tab/>
        <w:t>C. devoted</w:t>
      </w:r>
      <w:r>
        <w:tab/>
        <w:t>D. supportive</w:t>
      </w:r>
    </w:p>
    <w:p w14:paraId="71EE723E" w14:textId="77777777" w:rsidR="00D32ACF" w:rsidRPr="001E6D40" w:rsidRDefault="00D32ACF" w:rsidP="00D32ACF">
      <w:pPr>
        <w:tabs>
          <w:tab w:val="left" w:pos="360"/>
          <w:tab w:val="left" w:pos="2700"/>
          <w:tab w:val="left" w:pos="5040"/>
          <w:tab w:val="left" w:pos="7560"/>
        </w:tabs>
        <w:jc w:val="both"/>
      </w:pPr>
      <w:r w:rsidRPr="001E6D40">
        <w:t>4</w:t>
      </w:r>
      <w:r>
        <w:t>5</w:t>
      </w:r>
      <w:r w:rsidRPr="001E6D40">
        <w:t>. It can be inferred from the passage that, at a time when maps were accessible to the upper socioeconomic classes, they appealed also to a fair number of</w:t>
      </w:r>
    </w:p>
    <w:p w14:paraId="63A1ADE8" w14:textId="77777777" w:rsidR="00D32ACF" w:rsidRDefault="00D32ACF" w:rsidP="00D32ACF">
      <w:pPr>
        <w:tabs>
          <w:tab w:val="left" w:pos="360"/>
          <w:tab w:val="left" w:pos="2700"/>
          <w:tab w:val="left" w:pos="5040"/>
          <w:tab w:val="left" w:pos="7560"/>
        </w:tabs>
        <w:jc w:val="both"/>
        <w:rPr>
          <w:lang w:val="fr-FR"/>
        </w:rPr>
      </w:pPr>
      <w:r w:rsidRPr="001E6D40">
        <w:tab/>
      </w:r>
      <w:r w:rsidRPr="001E6D40">
        <w:rPr>
          <w:lang w:val="fr-FR"/>
        </w:rPr>
        <w:t>A. professional copiers</w:t>
      </w:r>
      <w:r w:rsidRPr="001E6D40">
        <w:rPr>
          <w:lang w:val="fr-FR"/>
        </w:rPr>
        <w:tab/>
      </w:r>
      <w:r>
        <w:rPr>
          <w:lang w:val="fr-FR"/>
        </w:rPr>
        <w:tab/>
      </w:r>
      <w:r w:rsidRPr="00D8420F">
        <w:rPr>
          <w:color w:val="FF0000"/>
          <w:lang w:val="fr-FR"/>
        </w:rPr>
        <w:t>B. ardent devotees</w:t>
      </w:r>
      <w:r w:rsidRPr="001E6D40">
        <w:rPr>
          <w:lang w:val="fr-FR"/>
        </w:rPr>
        <w:tab/>
      </w:r>
    </w:p>
    <w:p w14:paraId="4C998103" w14:textId="77777777" w:rsidR="00D32ACF" w:rsidRPr="001E6D40" w:rsidRDefault="00D32ACF" w:rsidP="00D32ACF">
      <w:pPr>
        <w:tabs>
          <w:tab w:val="left" w:pos="360"/>
          <w:tab w:val="left" w:pos="2700"/>
          <w:tab w:val="left" w:pos="5040"/>
          <w:tab w:val="left" w:pos="7560"/>
        </w:tabs>
        <w:jc w:val="both"/>
      </w:pPr>
      <w:r>
        <w:rPr>
          <w:lang w:val="fr-FR"/>
        </w:rPr>
        <w:tab/>
      </w:r>
      <w:r w:rsidRPr="001E6D40">
        <w:t>C. buried-treasure hunters</w:t>
      </w:r>
      <w:r w:rsidRPr="001E6D40">
        <w:tab/>
        <w:t>D. obscure amateur dealers</w:t>
      </w:r>
    </w:p>
    <w:p w14:paraId="37F720DD" w14:textId="77777777" w:rsidR="00D32ACF" w:rsidRPr="001E6D40" w:rsidRDefault="00D32ACF" w:rsidP="00D32ACF">
      <w:pPr>
        <w:tabs>
          <w:tab w:val="left" w:pos="360"/>
          <w:tab w:val="left" w:pos="2700"/>
          <w:tab w:val="left" w:pos="5040"/>
          <w:tab w:val="left" w:pos="7560"/>
        </w:tabs>
        <w:jc w:val="both"/>
      </w:pPr>
      <w:r w:rsidRPr="001E6D40">
        <w:t>4</w:t>
      </w:r>
      <w:r>
        <w:t>6</w:t>
      </w:r>
      <w:r w:rsidRPr="001E6D40">
        <w:t xml:space="preserve">. In paragraph </w:t>
      </w:r>
      <w:proofErr w:type="gramStart"/>
      <w:r w:rsidRPr="001E6D40">
        <w:t>2,  the</w:t>
      </w:r>
      <w:proofErr w:type="gramEnd"/>
      <w:r w:rsidRPr="001E6D40">
        <w:t xml:space="preserve"> phrase “</w:t>
      </w:r>
      <w:r w:rsidRPr="001E6D40">
        <w:rPr>
          <w:b/>
        </w:rPr>
        <w:t>economic</w:t>
      </w:r>
      <w:r w:rsidRPr="001E6D40">
        <w:t xml:space="preserve"> </w:t>
      </w:r>
      <w:r w:rsidRPr="001E6D40">
        <w:rPr>
          <w:b/>
        </w:rPr>
        <w:t>means</w:t>
      </w:r>
      <w:r w:rsidRPr="001E6D40">
        <w:t>” is closest in meaning to</w:t>
      </w:r>
    </w:p>
    <w:p w14:paraId="1EB490C9" w14:textId="77777777" w:rsidR="00D32ACF" w:rsidRPr="001E6D40" w:rsidRDefault="00D32ACF" w:rsidP="00D32ACF">
      <w:pPr>
        <w:tabs>
          <w:tab w:val="left" w:pos="360"/>
          <w:tab w:val="left" w:pos="2700"/>
          <w:tab w:val="left" w:pos="5040"/>
          <w:tab w:val="left" w:pos="7560"/>
        </w:tabs>
        <w:jc w:val="both"/>
      </w:pPr>
      <w:r w:rsidRPr="001E6D40">
        <w:tab/>
        <w:t>A. economic maps</w:t>
      </w:r>
      <w:r w:rsidRPr="001E6D40">
        <w:tab/>
        <w:t>B. fiscal responsibility</w:t>
      </w:r>
      <w:r w:rsidRPr="001E6D40">
        <w:tab/>
      </w:r>
      <w:r w:rsidRPr="00D8420F">
        <w:rPr>
          <w:color w:val="FF0000"/>
        </w:rPr>
        <w:t>C. available funds</w:t>
      </w:r>
      <w:r w:rsidRPr="001E6D40">
        <w:tab/>
        <w:t>D. capital investment</w:t>
      </w:r>
    </w:p>
    <w:p w14:paraId="102321F9" w14:textId="77777777" w:rsidR="00D32ACF" w:rsidRPr="001E6D40" w:rsidRDefault="00D32ACF" w:rsidP="00D32ACF">
      <w:pPr>
        <w:tabs>
          <w:tab w:val="left" w:pos="360"/>
          <w:tab w:val="left" w:pos="2700"/>
          <w:tab w:val="left" w:pos="5040"/>
          <w:tab w:val="left" w:pos="7560"/>
        </w:tabs>
        <w:jc w:val="both"/>
      </w:pPr>
      <w:r w:rsidRPr="001E6D40">
        <w:t>4</w:t>
      </w:r>
      <w:r>
        <w:t>7</w:t>
      </w:r>
      <w:r w:rsidRPr="001E6D40">
        <w:t xml:space="preserve">. The author of the passage mentions all of the following as sources of procuring maps EXCEPT </w:t>
      </w:r>
    </w:p>
    <w:p w14:paraId="2EDB14B7" w14:textId="77777777" w:rsidR="00D32ACF" w:rsidRPr="001E6D40" w:rsidRDefault="00D32ACF" w:rsidP="00D32ACF">
      <w:pPr>
        <w:tabs>
          <w:tab w:val="left" w:pos="360"/>
          <w:tab w:val="left" w:pos="2700"/>
          <w:tab w:val="left" w:pos="5040"/>
          <w:tab w:val="left" w:pos="7560"/>
        </w:tabs>
        <w:jc w:val="both"/>
      </w:pPr>
      <w:r w:rsidRPr="001E6D40">
        <w:tab/>
        <w:t>A. fellow collectors</w:t>
      </w:r>
      <w:r w:rsidRPr="001E6D40">
        <w:tab/>
        <w:t>B. map vendors</w:t>
      </w:r>
      <w:r w:rsidRPr="001E6D40">
        <w:tab/>
        <w:t>C. personal archives</w:t>
      </w:r>
      <w:r w:rsidRPr="001E6D40">
        <w:tab/>
        <w:t>D. publishers</w:t>
      </w:r>
    </w:p>
    <w:p w14:paraId="25B6805B" w14:textId="77777777" w:rsidR="00D32ACF" w:rsidRPr="001E6D40" w:rsidRDefault="00D32ACF" w:rsidP="00D32ACF">
      <w:pPr>
        <w:tabs>
          <w:tab w:val="left" w:pos="360"/>
          <w:tab w:val="left" w:pos="2700"/>
          <w:tab w:val="left" w:pos="5040"/>
          <w:tab w:val="left" w:pos="7560"/>
        </w:tabs>
        <w:jc w:val="both"/>
      </w:pPr>
      <w:r w:rsidRPr="001E6D40">
        <w:t>4</w:t>
      </w:r>
      <w:r>
        <w:t>8</w:t>
      </w:r>
      <w:r w:rsidRPr="001E6D40">
        <w:t xml:space="preserve">. In paragraph </w:t>
      </w:r>
      <w:proofErr w:type="gramStart"/>
      <w:r w:rsidRPr="001E6D40">
        <w:t>2,  the</w:t>
      </w:r>
      <w:proofErr w:type="gramEnd"/>
      <w:r w:rsidRPr="001E6D40">
        <w:t xml:space="preserve"> author uses the phrase “</w:t>
      </w:r>
      <w:r w:rsidRPr="001E6D40">
        <w:rPr>
          <w:b/>
        </w:rPr>
        <w:t>superficially prosaic</w:t>
      </w:r>
      <w:r w:rsidRPr="001E6D40">
        <w:t>” to mean</w:t>
      </w:r>
    </w:p>
    <w:p w14:paraId="6566EEA9" w14:textId="77777777" w:rsidR="00D32ACF" w:rsidRPr="001E6D40" w:rsidRDefault="00D32ACF" w:rsidP="00D32ACF">
      <w:pPr>
        <w:tabs>
          <w:tab w:val="left" w:pos="360"/>
          <w:tab w:val="left" w:pos="2700"/>
          <w:tab w:val="left" w:pos="5040"/>
          <w:tab w:val="left" w:pos="7560"/>
        </w:tabs>
        <w:jc w:val="both"/>
      </w:pPr>
      <w:r w:rsidRPr="001E6D40">
        <w:tab/>
        <w:t>A. described in informal prose</w:t>
      </w:r>
      <w:r w:rsidRPr="001E6D40">
        <w:tab/>
      </w:r>
      <w:r w:rsidRPr="00D8420F">
        <w:rPr>
          <w:color w:val="FF0000"/>
        </w:rPr>
        <w:t>B. seemingly boring and unimaginative</w:t>
      </w:r>
    </w:p>
    <w:p w14:paraId="38DEADCD" w14:textId="77777777" w:rsidR="00D32ACF" w:rsidRDefault="00D32ACF" w:rsidP="00D32ACF">
      <w:pPr>
        <w:tabs>
          <w:tab w:val="left" w:pos="360"/>
          <w:tab w:val="left" w:pos="2700"/>
          <w:tab w:val="left" w:pos="5040"/>
          <w:tab w:val="left" w:pos="7560"/>
        </w:tabs>
        <w:jc w:val="both"/>
      </w:pPr>
      <w:r w:rsidRPr="001E6D40">
        <w:tab/>
        <w:t>C. useful for travelers who enjoy a change</w:t>
      </w:r>
      <w:r w:rsidRPr="001E6D40">
        <w:tab/>
        <w:t>D. potentially uncovered in a box of photos</w:t>
      </w:r>
    </w:p>
    <w:p w14:paraId="51BE543C" w14:textId="77777777" w:rsidR="00D32ACF" w:rsidRPr="001E6D40" w:rsidRDefault="00D32ACF" w:rsidP="00D32ACF">
      <w:pPr>
        <w:tabs>
          <w:tab w:val="left" w:pos="360"/>
          <w:tab w:val="left" w:pos="2700"/>
          <w:tab w:val="left" w:pos="5040"/>
          <w:tab w:val="left" w:pos="7560"/>
        </w:tabs>
        <w:jc w:val="both"/>
      </w:pPr>
      <w:r w:rsidRPr="00D05B09">
        <w:t>4</w:t>
      </w:r>
      <w:r>
        <w:t>9</w:t>
      </w:r>
      <w:r w:rsidRPr="001E6D40">
        <w:t>. In paragraph 3, the word “</w:t>
      </w:r>
      <w:r w:rsidRPr="001E6D40">
        <w:rPr>
          <w:b/>
        </w:rPr>
        <w:t>predisposed</w:t>
      </w:r>
      <w:r w:rsidRPr="001E6D40">
        <w:t>” is closest in meaning to</w:t>
      </w:r>
    </w:p>
    <w:p w14:paraId="0DB25592" w14:textId="77777777" w:rsidR="00D32ACF" w:rsidRDefault="00D32ACF" w:rsidP="00D32ACF">
      <w:pPr>
        <w:tabs>
          <w:tab w:val="left" w:pos="360"/>
          <w:tab w:val="left" w:pos="2700"/>
          <w:tab w:val="left" w:pos="5040"/>
          <w:tab w:val="left" w:pos="7560"/>
        </w:tabs>
        <w:jc w:val="both"/>
      </w:pPr>
      <w:r w:rsidRPr="001E6D40">
        <w:tab/>
        <w:t xml:space="preserve">A. pressured </w:t>
      </w:r>
      <w:r w:rsidRPr="001E6D40">
        <w:tab/>
        <w:t>B. provoked</w:t>
      </w:r>
      <w:r w:rsidRPr="001E6D40">
        <w:tab/>
        <w:t>C. condemned</w:t>
      </w:r>
      <w:r w:rsidRPr="001E6D40">
        <w:tab/>
      </w:r>
      <w:r w:rsidRPr="00D8420F">
        <w:rPr>
          <w:color w:val="FF0000"/>
        </w:rPr>
        <w:t>D. inclined</w:t>
      </w:r>
    </w:p>
    <w:p w14:paraId="0D89785E" w14:textId="77777777" w:rsidR="00D32ACF" w:rsidRPr="001E6D40" w:rsidRDefault="00D32ACF" w:rsidP="00D32ACF">
      <w:pPr>
        <w:tabs>
          <w:tab w:val="left" w:pos="360"/>
          <w:tab w:val="left" w:pos="2700"/>
          <w:tab w:val="left" w:pos="5040"/>
          <w:tab w:val="left" w:pos="7560"/>
        </w:tabs>
        <w:jc w:val="both"/>
      </w:pPr>
      <w:r>
        <w:t>50</w:t>
      </w:r>
      <w:r w:rsidRPr="001E6D40">
        <w:t>. A paragraph following the passage would most likely discuss</w:t>
      </w:r>
    </w:p>
    <w:p w14:paraId="6DDB55B5" w14:textId="77777777" w:rsidR="00D32ACF" w:rsidRPr="00D255EB" w:rsidRDefault="00D32ACF" w:rsidP="00D32ACF">
      <w:pPr>
        <w:tabs>
          <w:tab w:val="left" w:pos="360"/>
          <w:tab w:val="left" w:pos="2700"/>
          <w:tab w:val="left" w:pos="5040"/>
          <w:tab w:val="left" w:pos="7560"/>
        </w:tabs>
        <w:jc w:val="both"/>
        <w:rPr>
          <w:color w:val="FF0000"/>
        </w:rPr>
      </w:pPr>
      <w:r w:rsidRPr="001E6D40">
        <w:tab/>
      </w:r>
      <w:r w:rsidRPr="00D255EB">
        <w:rPr>
          <w:color w:val="FF0000"/>
        </w:rPr>
        <w:t>A. specific organizations to contact about map acquisition</w:t>
      </w:r>
    </w:p>
    <w:p w14:paraId="1273FD5D" w14:textId="77777777" w:rsidR="00D32ACF" w:rsidRPr="001E6D40" w:rsidRDefault="00D32ACF" w:rsidP="00D32ACF">
      <w:pPr>
        <w:tabs>
          <w:tab w:val="left" w:pos="360"/>
          <w:tab w:val="left" w:pos="2700"/>
          <w:tab w:val="left" w:pos="5040"/>
          <w:tab w:val="left" w:pos="7560"/>
        </w:tabs>
        <w:jc w:val="both"/>
      </w:pPr>
      <w:r w:rsidRPr="001E6D40">
        <w:tab/>
        <w:t>B. specific mapping techniques used to enlarge the scale</w:t>
      </w:r>
    </w:p>
    <w:p w14:paraId="06CB8EF6" w14:textId="77777777" w:rsidR="00D32ACF" w:rsidRPr="001E6D40" w:rsidRDefault="00D32ACF" w:rsidP="00D32ACF">
      <w:pPr>
        <w:tabs>
          <w:tab w:val="left" w:pos="360"/>
          <w:tab w:val="left" w:pos="2700"/>
          <w:tab w:val="left" w:pos="5040"/>
          <w:tab w:val="left" w:pos="7560"/>
        </w:tabs>
        <w:jc w:val="both"/>
      </w:pPr>
      <w:r w:rsidRPr="001E6D40">
        <w:tab/>
        <w:t>C. trimming and framing valuable acquisitions</w:t>
      </w:r>
    </w:p>
    <w:p w14:paraId="4A38335B" w14:textId="77777777" w:rsidR="00D32ACF" w:rsidRPr="001E6D40" w:rsidRDefault="00D32ACF" w:rsidP="00D32ACF">
      <w:pPr>
        <w:tabs>
          <w:tab w:val="left" w:pos="360"/>
          <w:tab w:val="left" w:pos="2700"/>
          <w:tab w:val="left" w:pos="5040"/>
          <w:tab w:val="left" w:pos="7560"/>
        </w:tabs>
        <w:jc w:val="both"/>
      </w:pPr>
      <w:r w:rsidRPr="001E6D40">
        <w:tab/>
        <w:t>D. volunteering time and work to maintain obsolete maps</w:t>
      </w:r>
    </w:p>
    <w:p w14:paraId="6917088A" w14:textId="77777777" w:rsidR="00D32ACF" w:rsidRPr="001E6D40" w:rsidRDefault="00D32ACF" w:rsidP="00D32ACF">
      <w:pPr>
        <w:tabs>
          <w:tab w:val="left" w:pos="360"/>
          <w:tab w:val="left" w:pos="2700"/>
          <w:tab w:val="left" w:pos="5040"/>
          <w:tab w:val="left" w:pos="7560"/>
        </w:tabs>
        <w:jc w:val="both"/>
        <w:rPr>
          <w:b/>
          <w:i/>
        </w:rPr>
      </w:pPr>
      <w:r w:rsidRPr="001E6D40">
        <w:rPr>
          <w:b/>
          <w:i/>
        </w:rPr>
        <w:t xml:space="preserve">Read the following passage and mark the correct answer to each of the </w:t>
      </w:r>
      <w:proofErr w:type="gramStart"/>
      <w:r w:rsidRPr="001E6D40">
        <w:rPr>
          <w:b/>
          <w:i/>
        </w:rPr>
        <w:t>questions .</w:t>
      </w:r>
      <w:proofErr w:type="gramEnd"/>
    </w:p>
    <w:p w14:paraId="33AF9836" w14:textId="77777777" w:rsidR="00D32ACF" w:rsidRDefault="00D32ACF" w:rsidP="00D32ACF">
      <w:pPr>
        <w:tabs>
          <w:tab w:val="left" w:pos="3420"/>
        </w:tabs>
        <w:jc w:val="both"/>
      </w:pPr>
      <w:r w:rsidRPr="00806345">
        <w:t xml:space="preserve">The goal of Internet-based encyclopedia Wikipedia (www.wikipedia.org) is to give everyone on the planet access to information. Like other encyclopedias, Wikipedia contains lots of information: more than 2.5 million articles in 200 different languages covering just about every subject. Unlike other encyclopedias, however, Wikepedia is not written by experts, but by ordinary people. </w:t>
      </w:r>
      <w:r w:rsidRPr="00806345">
        <w:rPr>
          <w:b/>
          <w:bCs/>
        </w:rPr>
        <w:t>These writers</w:t>
      </w:r>
      <w:r w:rsidRPr="00806345">
        <w:t xml:space="preserve"> are not paid and their names are not published. They contribute to Wikipedia simply because they want to share their knowledge.</w:t>
      </w:r>
    </w:p>
    <w:p w14:paraId="726F0FAE" w14:textId="77777777" w:rsidR="00D32ACF" w:rsidRDefault="00D32ACF" w:rsidP="00D32ACF">
      <w:pPr>
        <w:tabs>
          <w:tab w:val="left" w:pos="3420"/>
        </w:tabs>
        <w:jc w:val="both"/>
      </w:pPr>
      <w:r w:rsidRPr="00806345">
        <w:t xml:space="preserve">Encyclopedias began in ancient times as collections of writings about all aspects of human knowledge. </w:t>
      </w:r>
      <w:r w:rsidRPr="00806345">
        <w:rPr>
          <w:b/>
          <w:bCs/>
        </w:rPr>
        <w:t>The word</w:t>
      </w:r>
      <w:r w:rsidRPr="00806345">
        <w:t xml:space="preserve"> itself comes from ancient Greek, and means “a complete general education”. Real popularity for encyclopedias came in the nineteenth century in Europe and the </w:t>
      </w:r>
      <w:smartTag w:uri="urn:schemas-microsoft-com:office:smarttags" w:element="place">
        <w:smartTag w:uri="urn:schemas-microsoft-com:office:smarttags" w:element="country-region">
          <w:r w:rsidRPr="00806345">
            <w:t>United States</w:t>
          </w:r>
        </w:smartTag>
      </w:smartTag>
      <w:r w:rsidRPr="00806345">
        <w:t xml:space="preserve">, with the publication of encyclopedias written for ordinary readers. With the invention of the CD-ROM, the same amount of information could be put on a few computer discs. Then with the Internet, it became possible to create an online encyclopedia that could be constantly updated, like Microsoft’s Encarta. However, even Internet-based encyclopedias like Encarta were written by paid experts. At first, Wikipedia, the </w:t>
      </w:r>
      <w:r w:rsidRPr="00806345">
        <w:rPr>
          <w:b/>
          <w:bCs/>
        </w:rPr>
        <w:t>brainchild</w:t>
      </w:r>
      <w:r w:rsidRPr="00806345">
        <w:t xml:space="preserve"> of Jimmy Wales, a businessman in </w:t>
      </w:r>
      <w:smartTag w:uri="urn:schemas-microsoft-com:office:smarttags" w:element="place">
        <w:smartTag w:uri="urn:schemas-microsoft-com:office:smarttags" w:element="City">
          <w:r w:rsidRPr="00806345">
            <w:t>Chicago</w:t>
          </w:r>
        </w:smartTag>
      </w:smartTag>
      <w:r w:rsidRPr="00806345">
        <w:t>, was not so different from these. In 2001, he had the idea for an Internet-based encyclopedia that would provide information quickly and easily to everyone. Furthermore, that information would be available free, unlike other Internet encyclopedias at that time.</w:t>
      </w:r>
    </w:p>
    <w:p w14:paraId="29B96BAA" w14:textId="77777777" w:rsidR="00D32ACF" w:rsidRPr="00806345" w:rsidRDefault="00D32ACF" w:rsidP="00D32ACF">
      <w:pPr>
        <w:tabs>
          <w:tab w:val="left" w:pos="3420"/>
        </w:tabs>
        <w:jc w:val="both"/>
      </w:pPr>
      <w:r w:rsidRPr="00806345">
        <w:t xml:space="preserve">But </w:t>
      </w:r>
      <w:smartTag w:uri="urn:schemas-microsoft-com:office:smarttags" w:element="country-region">
        <w:smartTag w:uri="urn:schemas-microsoft-com:office:smarttags" w:element="place">
          <w:r w:rsidRPr="00806345">
            <w:t>Wales</w:t>
          </w:r>
        </w:smartTag>
      </w:smartTag>
      <w:r w:rsidRPr="00806345">
        <w:t xml:space="preserve">, like everyone else, believed that people with special knowledge were needed to write the articles, and so he began by hiring experts. He soon changed his </w:t>
      </w:r>
      <w:r w:rsidRPr="00806345">
        <w:rPr>
          <w:b/>
          <w:bCs/>
        </w:rPr>
        <w:t>approach</w:t>
      </w:r>
      <w:r w:rsidRPr="00806345">
        <w:t>, however, as it took them a long time to finish their work. He decided to open up the encyclopedia in a radical new way, so that everyone would have access not only to the information, but also to the process of putting this information online. To do this, he used what is known as “Wiki” software (from the Hawaiian word for “fast”), which allows users to create or alter content on web page. The system is very simple: When you open the web site, you can simply search for information or you can log on to become a writer or editor of articles. If you find an article that interests you – about your hometown, for example – you can correct it or expand it. This process goes on until no one is interested in making any more changes.</w:t>
      </w:r>
    </w:p>
    <w:p w14:paraId="49643080" w14:textId="77777777" w:rsidR="00D32ACF" w:rsidRPr="00806345" w:rsidRDefault="00D32ACF" w:rsidP="00D32ACF">
      <w:pPr>
        <w:tabs>
          <w:tab w:val="left" w:pos="3420"/>
        </w:tabs>
        <w:jc w:val="both"/>
      </w:pPr>
      <w:r w:rsidRPr="00806345">
        <w:rPr>
          <w:b/>
        </w:rPr>
        <w:t>51:</w:t>
      </w:r>
      <w:r w:rsidRPr="00806345">
        <w:t xml:space="preserve">  Wikipedia is a(n) </w:t>
      </w:r>
      <w:r>
        <w:t>……</w:t>
      </w:r>
      <w:proofErr w:type="gramStart"/>
      <w:r>
        <w:t>…..</w:t>
      </w:r>
      <w:proofErr w:type="gramEnd"/>
    </w:p>
    <w:p w14:paraId="23A56CE1" w14:textId="77777777" w:rsidR="00D32ACF" w:rsidRPr="00806345" w:rsidRDefault="00D32ACF" w:rsidP="00D32ACF">
      <w:pPr>
        <w:tabs>
          <w:tab w:val="left" w:pos="2608"/>
          <w:tab w:val="left" w:pos="4939"/>
          <w:tab w:val="left" w:pos="7269"/>
        </w:tabs>
        <w:ind w:firstLine="283"/>
      </w:pPr>
      <w:r w:rsidRPr="00806345">
        <w:lastRenderedPageBreak/>
        <w:t>A. book</w:t>
      </w:r>
      <w:r w:rsidRPr="00806345">
        <w:tab/>
      </w:r>
      <w:r>
        <w:t xml:space="preserve">      </w:t>
      </w:r>
      <w:r w:rsidRPr="00D8420F">
        <w:rPr>
          <w:color w:val="FF0000"/>
        </w:rPr>
        <w:t>B. journal</w:t>
      </w:r>
      <w:r w:rsidRPr="00806345">
        <w:tab/>
      </w:r>
      <w:r>
        <w:t xml:space="preserve">        </w:t>
      </w:r>
      <w:r w:rsidRPr="00806345">
        <w:t>C. article</w:t>
      </w:r>
      <w:r w:rsidRPr="00806345">
        <w:tab/>
      </w:r>
      <w:r>
        <w:t xml:space="preserve">           </w:t>
      </w:r>
      <w:r w:rsidRPr="00806345">
        <w:t>D. dictionary</w:t>
      </w:r>
    </w:p>
    <w:p w14:paraId="1C4EA711" w14:textId="77777777" w:rsidR="00D32ACF" w:rsidRPr="00806345" w:rsidRDefault="00D32ACF" w:rsidP="00D32ACF">
      <w:pPr>
        <w:tabs>
          <w:tab w:val="left" w:pos="3420"/>
        </w:tabs>
        <w:jc w:val="both"/>
      </w:pPr>
      <w:r w:rsidRPr="00806345">
        <w:rPr>
          <w:b/>
        </w:rPr>
        <w:t>52:</w:t>
      </w:r>
      <w:r w:rsidRPr="00806345">
        <w:t xml:space="preserve">  Wikipedia is written by</w:t>
      </w:r>
      <w:r>
        <w:t>……….</w:t>
      </w:r>
      <w:r w:rsidRPr="00806345">
        <w:t>.</w:t>
      </w:r>
    </w:p>
    <w:p w14:paraId="106BFAEA" w14:textId="77777777" w:rsidR="00D32ACF" w:rsidRPr="00806345" w:rsidRDefault="00D32ACF" w:rsidP="00D32ACF">
      <w:pPr>
        <w:tabs>
          <w:tab w:val="left" w:pos="2608"/>
          <w:tab w:val="left" w:pos="4939"/>
          <w:tab w:val="left" w:pos="7269"/>
        </w:tabs>
        <w:ind w:firstLine="283"/>
      </w:pPr>
      <w:r w:rsidRPr="00806345">
        <w:t>A. paid written</w:t>
      </w:r>
      <w:r w:rsidRPr="00806345">
        <w:tab/>
        <w:t xml:space="preserve">      B. millionaires</w:t>
      </w:r>
      <w:r w:rsidRPr="00806345">
        <w:tab/>
        <w:t xml:space="preserve">        C</w:t>
      </w:r>
      <w:r w:rsidRPr="00D8420F">
        <w:rPr>
          <w:color w:val="FF0000"/>
        </w:rPr>
        <w:t>. normal people</w:t>
      </w:r>
      <w:r w:rsidRPr="00806345">
        <w:tab/>
        <w:t xml:space="preserve">           D. world experts</w:t>
      </w:r>
    </w:p>
    <w:p w14:paraId="19859E47" w14:textId="77777777" w:rsidR="00D32ACF" w:rsidRPr="00806345" w:rsidRDefault="00D32ACF" w:rsidP="00D32ACF">
      <w:pPr>
        <w:tabs>
          <w:tab w:val="left" w:pos="3420"/>
        </w:tabs>
        <w:jc w:val="both"/>
      </w:pPr>
      <w:r w:rsidRPr="00806345">
        <w:rPr>
          <w:b/>
        </w:rPr>
        <w:t>53:</w:t>
      </w:r>
      <w:r w:rsidRPr="00806345">
        <w:t xml:space="preserve">  The phrase </w:t>
      </w:r>
      <w:r w:rsidRPr="00806345">
        <w:rPr>
          <w:b/>
          <w:bCs/>
        </w:rPr>
        <w:t>“these writers”</w:t>
      </w:r>
      <w:r w:rsidRPr="00806345">
        <w:t xml:space="preserve"> in the first paragraph refers to </w:t>
      </w:r>
      <w:r>
        <w:t>………</w:t>
      </w:r>
      <w:r w:rsidRPr="00806345">
        <w:t>.</w:t>
      </w:r>
    </w:p>
    <w:p w14:paraId="3615D745" w14:textId="77777777" w:rsidR="00D32ACF" w:rsidRPr="00806345" w:rsidRDefault="00D32ACF" w:rsidP="00D32ACF">
      <w:pPr>
        <w:tabs>
          <w:tab w:val="left" w:pos="4937"/>
        </w:tabs>
        <w:ind w:firstLine="283"/>
      </w:pPr>
      <w:r w:rsidRPr="00806345">
        <w:t xml:space="preserve">A. ordinary readers              </w:t>
      </w:r>
      <w:r w:rsidRPr="00D8420F">
        <w:rPr>
          <w:color w:val="FF0000"/>
        </w:rPr>
        <w:t>B. ordinary people</w:t>
      </w:r>
      <w:r w:rsidRPr="00806345">
        <w:t xml:space="preserve">           C. encyclopedia experts </w:t>
      </w:r>
      <w:r w:rsidRPr="00806345">
        <w:tab/>
        <w:t>D. every subject</w:t>
      </w:r>
    </w:p>
    <w:p w14:paraId="7EF044DC" w14:textId="77777777" w:rsidR="00D32ACF" w:rsidRPr="00806345" w:rsidRDefault="00D32ACF" w:rsidP="00D32ACF">
      <w:pPr>
        <w:tabs>
          <w:tab w:val="left" w:pos="3420"/>
        </w:tabs>
        <w:jc w:val="both"/>
      </w:pPr>
      <w:r>
        <w:rPr>
          <w:b/>
        </w:rPr>
        <w:t>5</w:t>
      </w:r>
      <w:r w:rsidRPr="00806345">
        <w:rPr>
          <w:b/>
        </w:rPr>
        <w:t>4:</w:t>
      </w:r>
      <w:r w:rsidRPr="00806345">
        <w:t xml:space="preserve">  The phrase </w:t>
      </w:r>
      <w:r w:rsidRPr="00806345">
        <w:rPr>
          <w:b/>
          <w:bCs/>
        </w:rPr>
        <w:t>“the word”</w:t>
      </w:r>
      <w:r w:rsidRPr="00806345">
        <w:t xml:space="preserve"> in the second paragraph refers to</w:t>
      </w:r>
      <w:r>
        <w:t>……….</w:t>
      </w:r>
      <w:r w:rsidRPr="00806345">
        <w:t>.</w:t>
      </w:r>
    </w:p>
    <w:p w14:paraId="628EA11C" w14:textId="77777777" w:rsidR="00D32ACF" w:rsidRPr="00806345" w:rsidRDefault="00D32ACF" w:rsidP="00D32ACF">
      <w:pPr>
        <w:tabs>
          <w:tab w:val="left" w:pos="2608"/>
          <w:tab w:val="left" w:pos="4939"/>
          <w:tab w:val="left" w:pos="7269"/>
        </w:tabs>
        <w:ind w:firstLine="283"/>
      </w:pPr>
      <w:r w:rsidRPr="00806345">
        <w:t>A. knowledge</w:t>
      </w:r>
      <w:r w:rsidRPr="00806345">
        <w:tab/>
        <w:t xml:space="preserve">      </w:t>
      </w:r>
      <w:r w:rsidRPr="00D8420F">
        <w:rPr>
          <w:color w:val="FF0000"/>
        </w:rPr>
        <w:t>B. encyclopedia</w:t>
      </w:r>
      <w:r w:rsidRPr="00806345">
        <w:tab/>
        <w:t xml:space="preserve">         C. writing</w:t>
      </w:r>
      <w:r w:rsidRPr="00806345">
        <w:tab/>
        <w:t xml:space="preserve">           D. collection</w:t>
      </w:r>
    </w:p>
    <w:p w14:paraId="14C78C50" w14:textId="77777777" w:rsidR="00D32ACF" w:rsidRPr="00806345" w:rsidRDefault="00D32ACF" w:rsidP="00D32ACF">
      <w:pPr>
        <w:tabs>
          <w:tab w:val="left" w:pos="3420"/>
        </w:tabs>
        <w:jc w:val="both"/>
      </w:pPr>
      <w:r w:rsidRPr="00806345">
        <w:rPr>
          <w:b/>
        </w:rPr>
        <w:t>55:</w:t>
      </w:r>
      <w:r w:rsidRPr="00806345">
        <w:t xml:space="preserve">  Microsoft’s Encarta is cited in the passage as an example of </w:t>
      </w:r>
      <w:r>
        <w:t>……..</w:t>
      </w:r>
      <w:r w:rsidRPr="00806345">
        <w:t>.</w:t>
      </w:r>
    </w:p>
    <w:p w14:paraId="465E8412" w14:textId="77777777" w:rsidR="00D32ACF" w:rsidRPr="00806345" w:rsidRDefault="00D32ACF" w:rsidP="00D32ACF">
      <w:pPr>
        <w:tabs>
          <w:tab w:val="left" w:pos="4937"/>
        </w:tabs>
        <w:ind w:firstLine="283"/>
      </w:pPr>
      <w:r w:rsidRPr="00806345">
        <w:t>A. CD-ROM dic</w:t>
      </w:r>
      <w:r>
        <w:t>ti</w:t>
      </w:r>
      <w:r w:rsidRPr="00806345">
        <w:t>onary</w:t>
      </w:r>
      <w:r w:rsidRPr="00806345">
        <w:tab/>
        <w:t>B. printed encyclopedia</w:t>
      </w:r>
    </w:p>
    <w:p w14:paraId="32FD8A6B" w14:textId="77777777" w:rsidR="00D32ACF" w:rsidRPr="00806345" w:rsidRDefault="00D32ACF" w:rsidP="00D32ACF">
      <w:pPr>
        <w:tabs>
          <w:tab w:val="left" w:pos="4937"/>
        </w:tabs>
        <w:ind w:firstLine="283"/>
      </w:pPr>
      <w:r w:rsidRPr="00C0200B">
        <w:rPr>
          <w:color w:val="FF0000"/>
        </w:rPr>
        <w:t>C. online encyclopedia</w:t>
      </w:r>
      <w:r w:rsidRPr="00806345">
        <w:tab/>
        <w:t>D. updateable online encyclopedia</w:t>
      </w:r>
    </w:p>
    <w:p w14:paraId="43B40995" w14:textId="77777777" w:rsidR="00D32ACF" w:rsidRPr="00806345" w:rsidRDefault="00D32ACF" w:rsidP="00D32ACF">
      <w:pPr>
        <w:tabs>
          <w:tab w:val="left" w:pos="3420"/>
        </w:tabs>
        <w:jc w:val="both"/>
      </w:pPr>
      <w:r w:rsidRPr="00806345">
        <w:rPr>
          <w:b/>
        </w:rPr>
        <w:t>56:</w:t>
      </w:r>
      <w:r w:rsidRPr="00806345">
        <w:t xml:space="preserve">  The word </w:t>
      </w:r>
      <w:r w:rsidRPr="00806345">
        <w:rPr>
          <w:b/>
          <w:bCs/>
        </w:rPr>
        <w:t>“brainchild”</w:t>
      </w:r>
      <w:r w:rsidRPr="00806345">
        <w:t xml:space="preserve"> in the second paragraph of the passage can be best replaced by</w:t>
      </w:r>
      <w:r>
        <w:t>……..</w:t>
      </w:r>
      <w:r w:rsidRPr="00806345">
        <w:t>.</w:t>
      </w:r>
    </w:p>
    <w:p w14:paraId="6CE06361" w14:textId="77777777" w:rsidR="00D32ACF" w:rsidRPr="00806345" w:rsidRDefault="00D32ACF" w:rsidP="00D32ACF">
      <w:pPr>
        <w:tabs>
          <w:tab w:val="left" w:pos="2608"/>
          <w:tab w:val="left" w:pos="4939"/>
          <w:tab w:val="left" w:pos="7269"/>
        </w:tabs>
        <w:ind w:firstLine="283"/>
      </w:pPr>
      <w:r w:rsidRPr="00806345">
        <w:t>A. born</w:t>
      </w:r>
      <w:r w:rsidRPr="00806345">
        <w:tab/>
        <w:t>B. child</w:t>
      </w:r>
      <w:r w:rsidRPr="00806345">
        <w:tab/>
      </w:r>
      <w:r w:rsidRPr="00C0200B">
        <w:rPr>
          <w:color w:val="FF0000"/>
        </w:rPr>
        <w:t>C. product</w:t>
      </w:r>
      <w:r w:rsidRPr="00806345">
        <w:tab/>
        <w:t>D. father</w:t>
      </w:r>
    </w:p>
    <w:p w14:paraId="775180AA" w14:textId="77777777" w:rsidR="00D32ACF" w:rsidRPr="00806345" w:rsidRDefault="00D32ACF" w:rsidP="00D32ACF">
      <w:pPr>
        <w:tabs>
          <w:tab w:val="left" w:pos="3420"/>
        </w:tabs>
        <w:jc w:val="both"/>
      </w:pPr>
      <w:r w:rsidRPr="00806345">
        <w:rPr>
          <w:b/>
        </w:rPr>
        <w:t>57:</w:t>
      </w:r>
      <w:r w:rsidRPr="00806345">
        <w:t xml:space="preserve">  The word </w:t>
      </w:r>
      <w:r w:rsidRPr="00806345">
        <w:rPr>
          <w:b/>
          <w:bCs/>
        </w:rPr>
        <w:t>“approach”</w:t>
      </w:r>
      <w:r w:rsidRPr="00806345">
        <w:t xml:space="preserve"> in the third paragraph of the passage means</w:t>
      </w:r>
      <w:r>
        <w:t>……..</w:t>
      </w:r>
      <w:r w:rsidRPr="00806345">
        <w:t xml:space="preserve">. </w:t>
      </w:r>
    </w:p>
    <w:p w14:paraId="0CC1E07D" w14:textId="77777777" w:rsidR="00D32ACF" w:rsidRPr="00806345" w:rsidRDefault="00D32ACF" w:rsidP="00D32ACF">
      <w:pPr>
        <w:tabs>
          <w:tab w:val="left" w:pos="2608"/>
          <w:tab w:val="left" w:pos="4939"/>
          <w:tab w:val="left" w:pos="7269"/>
        </w:tabs>
        <w:ind w:firstLine="283"/>
      </w:pPr>
      <w:r w:rsidRPr="00806345">
        <w:t xml:space="preserve">A. </w:t>
      </w:r>
      <w:r w:rsidRPr="00C0200B">
        <w:rPr>
          <w:color w:val="FF0000"/>
        </w:rPr>
        <w:t>idea</w:t>
      </w:r>
      <w:r w:rsidRPr="00806345">
        <w:tab/>
        <w:t>B. time</w:t>
      </w:r>
      <w:r w:rsidRPr="00806345">
        <w:tab/>
        <w:t>C. method</w:t>
      </w:r>
      <w:r w:rsidRPr="00806345">
        <w:tab/>
        <w:t>D. writing</w:t>
      </w:r>
    </w:p>
    <w:p w14:paraId="04CDD017" w14:textId="77777777" w:rsidR="00D32ACF" w:rsidRPr="00806345" w:rsidRDefault="00D32ACF" w:rsidP="00D32ACF">
      <w:pPr>
        <w:tabs>
          <w:tab w:val="left" w:pos="3420"/>
        </w:tabs>
        <w:jc w:val="both"/>
      </w:pPr>
      <w:r w:rsidRPr="00806345">
        <w:rPr>
          <w:b/>
        </w:rPr>
        <w:t>58:</w:t>
      </w:r>
      <w:r w:rsidRPr="00806345">
        <w:t xml:space="preserve">  The user of Wikipedia can do all of the following EXCEPT</w:t>
      </w:r>
      <w:r>
        <w:t>………</w:t>
      </w:r>
      <w:r w:rsidRPr="00806345">
        <w:t>.</w:t>
      </w:r>
    </w:p>
    <w:p w14:paraId="66B4AA11" w14:textId="77777777" w:rsidR="00D32ACF" w:rsidRPr="00806345" w:rsidRDefault="00D32ACF" w:rsidP="00D32ACF">
      <w:pPr>
        <w:tabs>
          <w:tab w:val="left" w:pos="4937"/>
        </w:tabs>
        <w:ind w:firstLine="283"/>
      </w:pPr>
      <w:r w:rsidRPr="00806345">
        <w:t xml:space="preserve">A. have access to information           </w:t>
      </w:r>
      <w:r w:rsidRPr="00806345">
        <w:tab/>
      </w:r>
      <w:r w:rsidRPr="00806345">
        <w:tab/>
        <w:t xml:space="preserve">      </w:t>
      </w:r>
      <w:r w:rsidRPr="00C0200B">
        <w:rPr>
          <w:color w:val="FF0000"/>
        </w:rPr>
        <w:t>B. determinate the website</w:t>
      </w:r>
      <w:r w:rsidRPr="00806345">
        <w:t xml:space="preserve">          </w:t>
      </w:r>
    </w:p>
    <w:p w14:paraId="3BED325B" w14:textId="77777777" w:rsidR="00D32ACF" w:rsidRDefault="00D32ACF" w:rsidP="00D32ACF">
      <w:pPr>
        <w:tabs>
          <w:tab w:val="left" w:pos="4937"/>
        </w:tabs>
        <w:ind w:firstLine="283"/>
      </w:pPr>
      <w:r w:rsidRPr="00806345">
        <w:t>C. modify information</w:t>
      </w:r>
      <w:r w:rsidRPr="00806345">
        <w:tab/>
        <w:t xml:space="preserve">       D. edit information</w:t>
      </w:r>
    </w:p>
    <w:p w14:paraId="15B1A148" w14:textId="77777777" w:rsidR="00D32ACF" w:rsidRPr="00806345" w:rsidRDefault="00D32ACF" w:rsidP="00D32ACF">
      <w:pPr>
        <w:tabs>
          <w:tab w:val="left" w:pos="3420"/>
        </w:tabs>
        <w:jc w:val="both"/>
      </w:pPr>
      <w:r w:rsidRPr="00806345">
        <w:rPr>
          <w:b/>
        </w:rPr>
        <w:t>59:</w:t>
      </w:r>
      <w:r w:rsidRPr="00806345">
        <w:t xml:space="preserve">  We can say that Jimmy Wales</w:t>
      </w:r>
      <w:r>
        <w:t>………</w:t>
      </w:r>
      <w:r w:rsidRPr="00806345">
        <w:t>.</w:t>
      </w:r>
    </w:p>
    <w:p w14:paraId="5A8500ED" w14:textId="77777777" w:rsidR="00D32ACF" w:rsidRPr="00806345" w:rsidRDefault="00D32ACF" w:rsidP="00D32ACF">
      <w:pPr>
        <w:ind w:firstLine="283"/>
      </w:pPr>
      <w:r w:rsidRPr="00806345">
        <w:t>A. b</w:t>
      </w:r>
      <w:r>
        <w:t>e</w:t>
      </w:r>
      <w:r w:rsidRPr="00806345">
        <w:t>came very famous after the formation of Wikipedia                      B</w:t>
      </w:r>
      <w:r w:rsidRPr="00C0200B">
        <w:rPr>
          <w:color w:val="FF0000"/>
        </w:rPr>
        <w:t>. is the father of Wikipedia</w:t>
      </w:r>
    </w:p>
    <w:p w14:paraId="3B815FA9" w14:textId="77777777" w:rsidR="00D32ACF" w:rsidRPr="00806345" w:rsidRDefault="00D32ACF" w:rsidP="00D32ACF">
      <w:pPr>
        <w:ind w:firstLine="283"/>
      </w:pPr>
      <w:r w:rsidRPr="00806345">
        <w:t>C. made a great profit from Wikipedia                                                   D. decides who can use Wikipedia</w:t>
      </w:r>
    </w:p>
    <w:p w14:paraId="6D3FAEE2" w14:textId="77777777" w:rsidR="00D32ACF" w:rsidRPr="00806345" w:rsidRDefault="00D32ACF" w:rsidP="00D32ACF">
      <w:pPr>
        <w:tabs>
          <w:tab w:val="left" w:pos="3420"/>
        </w:tabs>
        <w:jc w:val="both"/>
      </w:pPr>
      <w:r w:rsidRPr="00806345">
        <w:rPr>
          <w:b/>
        </w:rPr>
        <w:t>60:</w:t>
      </w:r>
      <w:r w:rsidRPr="00806345">
        <w:t xml:space="preserve">  Wiki software enables </w:t>
      </w:r>
      <w:r>
        <w:t>………</w:t>
      </w:r>
      <w:r w:rsidRPr="00806345">
        <w:t>.</w:t>
      </w:r>
    </w:p>
    <w:p w14:paraId="3F2501CC" w14:textId="77777777" w:rsidR="00D32ACF" w:rsidRPr="00806345" w:rsidRDefault="00D32ACF" w:rsidP="00D32ACF">
      <w:pPr>
        <w:tabs>
          <w:tab w:val="left" w:pos="4937"/>
        </w:tabs>
        <w:ind w:firstLine="283"/>
      </w:pPr>
      <w:r w:rsidRPr="00806345">
        <w:t>A. exchanging articles           B. a purchase of information                  C. limited access</w:t>
      </w:r>
      <w:r w:rsidRPr="00806345">
        <w:tab/>
        <w:t xml:space="preserve">             D</w:t>
      </w:r>
      <w:r w:rsidRPr="00C0200B">
        <w:rPr>
          <w:color w:val="FF0000"/>
        </w:rPr>
        <w:t>. editing</w:t>
      </w:r>
    </w:p>
    <w:p w14:paraId="09C2C5F4" w14:textId="77777777" w:rsidR="00D32ACF" w:rsidRDefault="00D32ACF" w:rsidP="00D32ACF">
      <w:pPr>
        <w:tabs>
          <w:tab w:val="left" w:pos="360"/>
          <w:tab w:val="left" w:pos="2700"/>
          <w:tab w:val="left" w:pos="5040"/>
          <w:tab w:val="left" w:pos="7560"/>
        </w:tabs>
        <w:jc w:val="both"/>
        <w:rPr>
          <w:b/>
          <w:i/>
        </w:rPr>
      </w:pPr>
      <w:r w:rsidRPr="001E6D40">
        <w:rPr>
          <w:b/>
          <w:i/>
        </w:rPr>
        <w:t xml:space="preserve">Read the following passage and mark the correct word for each of the </w:t>
      </w:r>
      <w:proofErr w:type="gramStart"/>
      <w:r w:rsidRPr="001E6D40">
        <w:rPr>
          <w:b/>
          <w:i/>
        </w:rPr>
        <w:t xml:space="preserve">blanks </w:t>
      </w:r>
      <w:bookmarkStart w:id="0" w:name="OLE_LINK1"/>
      <w:bookmarkStart w:id="1" w:name="OLE_LINK2"/>
      <w:r w:rsidRPr="001E6D40">
        <w:rPr>
          <w:b/>
          <w:i/>
        </w:rPr>
        <w:t xml:space="preserve"> </w:t>
      </w:r>
      <w:bookmarkEnd w:id="0"/>
      <w:bookmarkEnd w:id="1"/>
      <w:r w:rsidRPr="001E6D40">
        <w:rPr>
          <w:b/>
          <w:i/>
        </w:rPr>
        <w:t>.</w:t>
      </w:r>
      <w:proofErr w:type="gramEnd"/>
    </w:p>
    <w:p w14:paraId="1030E920" w14:textId="77777777" w:rsidR="00D32ACF" w:rsidRPr="001E6D40" w:rsidRDefault="00D32ACF" w:rsidP="00D32ACF">
      <w:pPr>
        <w:tabs>
          <w:tab w:val="left" w:pos="360"/>
          <w:tab w:val="left" w:pos="2700"/>
          <w:tab w:val="left" w:pos="5040"/>
          <w:tab w:val="left" w:pos="7560"/>
        </w:tabs>
        <w:jc w:val="center"/>
        <w:rPr>
          <w:b/>
        </w:rPr>
      </w:pPr>
      <w:r w:rsidRPr="001E6D40">
        <w:rPr>
          <w:b/>
        </w:rPr>
        <w:t>HELP ALWAYS AT HAND:</w:t>
      </w:r>
    </w:p>
    <w:p w14:paraId="3F6C2F0A" w14:textId="77777777" w:rsidR="00D32ACF" w:rsidRDefault="00D32ACF" w:rsidP="00D32ACF">
      <w:pPr>
        <w:tabs>
          <w:tab w:val="left" w:pos="360"/>
          <w:tab w:val="left" w:pos="2700"/>
          <w:tab w:val="left" w:pos="5040"/>
          <w:tab w:val="left" w:pos="7560"/>
        </w:tabs>
        <w:jc w:val="center"/>
        <w:rPr>
          <w:b/>
        </w:rPr>
      </w:pPr>
      <w:r w:rsidRPr="001E6D40">
        <w:rPr>
          <w:b/>
        </w:rPr>
        <w:t xml:space="preserve">A </w:t>
      </w:r>
      <w:smartTag w:uri="urn:schemas-microsoft-com:office:smarttags" w:element="City">
        <w:smartTag w:uri="urn:schemas-microsoft-com:office:smarttags" w:element="place">
          <w:r w:rsidRPr="001E6D40">
            <w:rPr>
              <w:b/>
            </w:rPr>
            <w:t>MOBILE</w:t>
          </w:r>
        </w:smartTag>
      </w:smartTag>
      <w:r w:rsidRPr="001E6D40">
        <w:rPr>
          <w:b/>
        </w:rPr>
        <w:t xml:space="preserve"> IS A GIRL’S BEST FRIEND</w:t>
      </w:r>
    </w:p>
    <w:p w14:paraId="3455783D" w14:textId="77777777" w:rsidR="00D32ACF" w:rsidRDefault="00D32ACF" w:rsidP="00D32ACF">
      <w:pPr>
        <w:tabs>
          <w:tab w:val="left" w:pos="360"/>
          <w:tab w:val="left" w:pos="2700"/>
          <w:tab w:val="left" w:pos="5040"/>
          <w:tab w:val="left" w:pos="7560"/>
        </w:tabs>
        <w:jc w:val="both"/>
      </w:pPr>
      <w:r w:rsidRPr="001E6D40">
        <w:t xml:space="preserve">If it fits inside a pocket, keeps you </w:t>
      </w:r>
      <w:r>
        <w:t xml:space="preserve">safe </w:t>
      </w:r>
      <w:r w:rsidRPr="001E6D40">
        <w:t>as well as in touch with your office, your mother and your children, it is (61)………..worth having. This is the (62)……….. of the dwelling ranks of female mobile-phone users who are beginning to (</w:t>
      </w:r>
      <w:proofErr w:type="gramStart"/>
      <w:r w:rsidRPr="001E6D40">
        <w:t>63)…</w:t>
      </w:r>
      <w:proofErr w:type="gramEnd"/>
      <w:r w:rsidRPr="001E6D40">
        <w:t xml:space="preserve">…….. the consumer </w:t>
      </w:r>
      <w:proofErr w:type="gramStart"/>
      <w:r w:rsidRPr="001E6D40">
        <w:t>market</w:t>
      </w:r>
      <w:proofErr w:type="gramEnd"/>
      <w:r w:rsidRPr="001E6D40">
        <w:t>.</w:t>
      </w:r>
    </w:p>
    <w:p w14:paraId="4DF27B53" w14:textId="77777777" w:rsidR="00D32ACF" w:rsidRPr="001E6D40" w:rsidRDefault="00D32ACF" w:rsidP="00D32ACF">
      <w:pPr>
        <w:tabs>
          <w:tab w:val="left" w:pos="360"/>
          <w:tab w:val="left" w:pos="2700"/>
          <w:tab w:val="left" w:pos="5040"/>
          <w:tab w:val="left" w:pos="7560"/>
        </w:tabs>
        <w:jc w:val="both"/>
      </w:pPr>
      <w:r w:rsidRPr="001E6D40">
        <w:t xml:space="preserve">Although </w:t>
      </w:r>
      <w:smartTag w:uri="urn:schemas-microsoft-com:office:smarttags" w:element="place">
        <w:smartTag w:uri="urn:schemas-microsoft-com:office:smarttags" w:element="country-region">
          <w:r w:rsidRPr="001E6D40">
            <w:t>Britain</w:t>
          </w:r>
        </w:smartTag>
      </w:smartTag>
      <w:r w:rsidRPr="001E6D40">
        <w:t xml:space="preserve"> has been (64)……….. to be one of the most expensive places in the world to run a mobile phone, both professional women and (</w:t>
      </w:r>
      <w:proofErr w:type="gramStart"/>
      <w:r w:rsidRPr="001E6D40">
        <w:t>65)…</w:t>
      </w:r>
      <w:proofErr w:type="gramEnd"/>
      <w:r w:rsidRPr="001E6D40">
        <w:t xml:space="preserve">…….. mothers are undeterred. At first, the mobile phone was a rich man’s plaything, or a businessman’s (66)……….. symbol. Now women own almost as many telephones as men </w:t>
      </w:r>
      <w:proofErr w:type="gramStart"/>
      <w:r w:rsidRPr="001E6D40">
        <w:t>do  -</w:t>
      </w:r>
      <w:proofErr w:type="gramEnd"/>
      <w:r w:rsidRPr="001E6D40">
        <w:t xml:space="preserve"> but for very different reasons.</w:t>
      </w:r>
    </w:p>
    <w:p w14:paraId="6A71FDB6" w14:textId="77777777" w:rsidR="00D32ACF" w:rsidRPr="001E6D40" w:rsidRDefault="00D32ACF" w:rsidP="00D32ACF">
      <w:pPr>
        <w:tabs>
          <w:tab w:val="left" w:pos="360"/>
          <w:tab w:val="left" w:pos="2700"/>
          <w:tab w:val="left" w:pos="5040"/>
          <w:tab w:val="left" w:pos="7560"/>
        </w:tabs>
        <w:jc w:val="both"/>
      </w:pPr>
      <w:r w:rsidRPr="001E6D40">
        <w:t xml:space="preserve">The main (67)……….. for most women customers is that it provides a form of communications back-up, wherever they are, in case </w:t>
      </w:r>
      <w:proofErr w:type="gramStart"/>
      <w:r w:rsidRPr="001E6D40">
        <w:t>of  contingency</w:t>
      </w:r>
      <w:proofErr w:type="gramEnd"/>
      <w:r w:rsidRPr="001E6D40">
        <w:t>. James Tanner of Tancroft Communications says: “The majority of people buying phones from us this year were women – often young women – or men who were buying for their mothers, wives and girlfriends. And it always seems to be a question of (68)……….. of mind.”</w:t>
      </w:r>
    </w:p>
    <w:p w14:paraId="321F11CD" w14:textId="77777777" w:rsidR="00D32ACF" w:rsidRDefault="00D32ACF" w:rsidP="00D32ACF">
      <w:pPr>
        <w:tabs>
          <w:tab w:val="left" w:pos="360"/>
          <w:tab w:val="left" w:pos="2700"/>
          <w:tab w:val="left" w:pos="5040"/>
          <w:tab w:val="left" w:pos="7560"/>
        </w:tabs>
        <w:jc w:val="both"/>
      </w:pPr>
      <w:r w:rsidRPr="001E6D40">
        <w:t>“Size is also (69)……….. for women. They want something that will fit in a handbag,” said Mr Tanner. “The tiny phones coming in are having a very big (70)………... This year’s models are only half the size of your hand.”</w:t>
      </w:r>
    </w:p>
    <w:p w14:paraId="6CFAA16A" w14:textId="77777777" w:rsidR="00D32ACF" w:rsidRPr="001E6D40" w:rsidRDefault="00D32ACF" w:rsidP="00D32ACF">
      <w:pPr>
        <w:tabs>
          <w:tab w:val="left" w:pos="360"/>
          <w:tab w:val="left" w:pos="2700"/>
          <w:tab w:val="left" w:pos="5040"/>
          <w:tab w:val="left" w:pos="7560"/>
        </w:tabs>
      </w:pPr>
      <w:r w:rsidRPr="001E6D40">
        <w:t>61</w:t>
      </w:r>
      <w:r>
        <w:t>.</w:t>
      </w:r>
      <w:r w:rsidRPr="001E6D40">
        <w:t xml:space="preserve"> A. totally </w:t>
      </w:r>
      <w:r w:rsidRPr="001E6D40">
        <w:tab/>
      </w:r>
      <w:r w:rsidRPr="00C0200B">
        <w:rPr>
          <w:color w:val="FF0000"/>
        </w:rPr>
        <w:t>B. certainly</w:t>
      </w:r>
      <w:r w:rsidRPr="001E6D40">
        <w:t xml:space="preserve"> </w:t>
      </w:r>
      <w:r w:rsidRPr="001E6D40">
        <w:tab/>
        <w:t xml:space="preserve">C. absolutely </w:t>
      </w:r>
      <w:r w:rsidRPr="001E6D40">
        <w:tab/>
        <w:t>D. completely</w:t>
      </w:r>
    </w:p>
    <w:p w14:paraId="660F4555" w14:textId="77777777" w:rsidR="00D32ACF" w:rsidRPr="001E6D40" w:rsidRDefault="00D32ACF" w:rsidP="00D32ACF">
      <w:pPr>
        <w:tabs>
          <w:tab w:val="left" w:pos="360"/>
          <w:tab w:val="left" w:pos="2700"/>
          <w:tab w:val="left" w:pos="5040"/>
          <w:tab w:val="left" w:pos="7560"/>
        </w:tabs>
      </w:pPr>
      <w:r w:rsidRPr="001E6D40">
        <w:t>62</w:t>
      </w:r>
      <w:r>
        <w:t xml:space="preserve">. </w:t>
      </w:r>
      <w:r w:rsidRPr="001E6D40">
        <w:t xml:space="preserve">A. vision </w:t>
      </w:r>
      <w:r w:rsidRPr="001E6D40">
        <w:tab/>
        <w:t xml:space="preserve">B. vista </w:t>
      </w:r>
      <w:r w:rsidRPr="001E6D40">
        <w:tab/>
      </w:r>
      <w:r w:rsidRPr="00C0200B">
        <w:rPr>
          <w:color w:val="FF0000"/>
        </w:rPr>
        <w:t>C. view</w:t>
      </w:r>
      <w:r w:rsidRPr="001E6D40">
        <w:t xml:space="preserve"> </w:t>
      </w:r>
      <w:r w:rsidRPr="001E6D40">
        <w:tab/>
        <w:t xml:space="preserve">D. </w:t>
      </w:r>
      <w:r>
        <w:t>conception</w:t>
      </w:r>
      <w:r w:rsidRPr="001E6D40">
        <w:t xml:space="preserve"> </w:t>
      </w:r>
    </w:p>
    <w:p w14:paraId="72E3C862" w14:textId="77777777" w:rsidR="00D32ACF" w:rsidRPr="001E6D40" w:rsidRDefault="00D32ACF" w:rsidP="00D32ACF">
      <w:pPr>
        <w:tabs>
          <w:tab w:val="left" w:pos="360"/>
          <w:tab w:val="left" w:pos="2700"/>
          <w:tab w:val="left" w:pos="5040"/>
          <w:tab w:val="left" w:pos="7560"/>
        </w:tabs>
      </w:pPr>
      <w:r w:rsidRPr="001E6D40">
        <w:t>63</w:t>
      </w:r>
      <w:r>
        <w:t>.</w:t>
      </w:r>
      <w:r w:rsidRPr="001E6D40">
        <w:t xml:space="preserve"> A. master </w:t>
      </w:r>
      <w:r w:rsidRPr="001E6D40">
        <w:tab/>
      </w:r>
      <w:r w:rsidRPr="00C0200B">
        <w:rPr>
          <w:color w:val="FF0000"/>
        </w:rPr>
        <w:t>B. dominate</w:t>
      </w:r>
      <w:r w:rsidRPr="001E6D40">
        <w:t xml:space="preserve"> </w:t>
      </w:r>
      <w:r w:rsidRPr="001E6D40">
        <w:tab/>
        <w:t xml:space="preserve">C. overbear </w:t>
      </w:r>
      <w:r w:rsidRPr="001E6D40">
        <w:tab/>
        <w:t xml:space="preserve">D. command </w:t>
      </w:r>
    </w:p>
    <w:p w14:paraId="278B5722" w14:textId="77777777" w:rsidR="00D32ACF" w:rsidRPr="001E6D40" w:rsidRDefault="00D32ACF" w:rsidP="00D32ACF">
      <w:pPr>
        <w:tabs>
          <w:tab w:val="left" w:pos="360"/>
          <w:tab w:val="left" w:pos="2700"/>
          <w:tab w:val="left" w:pos="5040"/>
          <w:tab w:val="left" w:pos="7560"/>
        </w:tabs>
      </w:pPr>
      <w:r w:rsidRPr="001E6D40">
        <w:t>64</w:t>
      </w:r>
      <w:r>
        <w:t>.</w:t>
      </w:r>
      <w:r w:rsidRPr="001E6D40">
        <w:t xml:space="preserve"> A. demonstrated  </w:t>
      </w:r>
      <w:r>
        <w:t xml:space="preserve">  </w:t>
      </w:r>
      <w:r>
        <w:tab/>
      </w:r>
      <w:r w:rsidRPr="001E6D40">
        <w:t xml:space="preserve">B. seen </w:t>
      </w:r>
      <w:r>
        <w:t xml:space="preserve">                    </w:t>
      </w:r>
      <w:r>
        <w:tab/>
      </w:r>
      <w:r w:rsidRPr="001E6D40">
        <w:t xml:space="preserve">C. established </w:t>
      </w:r>
      <w:r>
        <w:tab/>
      </w:r>
      <w:r w:rsidRPr="00C0200B">
        <w:rPr>
          <w:color w:val="FF0000"/>
        </w:rPr>
        <w:t>D. shown</w:t>
      </w:r>
    </w:p>
    <w:p w14:paraId="279A6CD3" w14:textId="77777777" w:rsidR="00D32ACF" w:rsidRPr="00C0200B" w:rsidRDefault="00D32ACF" w:rsidP="00D32ACF">
      <w:pPr>
        <w:tabs>
          <w:tab w:val="left" w:pos="360"/>
          <w:tab w:val="left" w:pos="2700"/>
          <w:tab w:val="left" w:pos="5040"/>
          <w:tab w:val="left" w:pos="7560"/>
        </w:tabs>
        <w:rPr>
          <w:color w:val="FF0000"/>
        </w:rPr>
      </w:pPr>
      <w:r w:rsidRPr="001E6D40">
        <w:t>65</w:t>
      </w:r>
      <w:r>
        <w:t>.</w:t>
      </w:r>
      <w:r w:rsidRPr="001E6D40">
        <w:t xml:space="preserve"> A. complete </w:t>
      </w:r>
      <w:r w:rsidRPr="001E6D40">
        <w:tab/>
        <w:t xml:space="preserve">B. total </w:t>
      </w:r>
      <w:r w:rsidRPr="001E6D40">
        <w:tab/>
        <w:t xml:space="preserve">C. absolute </w:t>
      </w:r>
      <w:r w:rsidRPr="001E6D40">
        <w:tab/>
      </w:r>
      <w:r w:rsidRPr="00C0200B">
        <w:rPr>
          <w:color w:val="FF0000"/>
        </w:rPr>
        <w:t>D. full-time</w:t>
      </w:r>
    </w:p>
    <w:p w14:paraId="6A4D9A57" w14:textId="77777777" w:rsidR="00D32ACF" w:rsidRPr="001E6D40" w:rsidRDefault="00D32ACF" w:rsidP="00D32ACF">
      <w:pPr>
        <w:tabs>
          <w:tab w:val="left" w:pos="360"/>
          <w:tab w:val="left" w:pos="2700"/>
          <w:tab w:val="left" w:pos="5040"/>
          <w:tab w:val="left" w:pos="7560"/>
        </w:tabs>
      </w:pPr>
      <w:r w:rsidRPr="001E6D40">
        <w:t>66</w:t>
      </w:r>
      <w:r>
        <w:t>.</w:t>
      </w:r>
      <w:r w:rsidRPr="001E6D40">
        <w:t xml:space="preserve"> </w:t>
      </w:r>
      <w:r w:rsidRPr="00C0200B">
        <w:rPr>
          <w:color w:val="FF0000"/>
        </w:rPr>
        <w:t>A. status</w:t>
      </w:r>
      <w:r w:rsidRPr="001E6D40">
        <w:t xml:space="preserve"> </w:t>
      </w:r>
      <w:r w:rsidRPr="001E6D40">
        <w:tab/>
        <w:t xml:space="preserve">B. fame </w:t>
      </w:r>
      <w:r w:rsidRPr="001E6D40">
        <w:tab/>
        <w:t xml:space="preserve">C. power </w:t>
      </w:r>
      <w:r w:rsidRPr="001E6D40">
        <w:tab/>
        <w:t xml:space="preserve">D. prestige </w:t>
      </w:r>
    </w:p>
    <w:p w14:paraId="3E26E495" w14:textId="77777777" w:rsidR="00D32ACF" w:rsidRPr="001E6D40" w:rsidRDefault="00D32ACF" w:rsidP="00D32ACF">
      <w:pPr>
        <w:tabs>
          <w:tab w:val="left" w:pos="360"/>
          <w:tab w:val="left" w:pos="2700"/>
          <w:tab w:val="left" w:pos="5040"/>
          <w:tab w:val="left" w:pos="7560"/>
        </w:tabs>
      </w:pPr>
      <w:r w:rsidRPr="001E6D40">
        <w:t>67</w:t>
      </w:r>
      <w:r>
        <w:t>.</w:t>
      </w:r>
      <w:r w:rsidRPr="00C0200B">
        <w:rPr>
          <w:color w:val="FF0000"/>
        </w:rPr>
        <w:t>A. attraction</w:t>
      </w:r>
      <w:r w:rsidRPr="001E6D40">
        <w:t xml:space="preserve"> </w:t>
      </w:r>
      <w:r w:rsidRPr="001E6D40">
        <w:tab/>
        <w:t xml:space="preserve">B. enticement </w:t>
      </w:r>
      <w:r w:rsidRPr="001E6D40">
        <w:tab/>
        <w:t xml:space="preserve">C. charm </w:t>
      </w:r>
      <w:r w:rsidRPr="001E6D40">
        <w:tab/>
        <w:t xml:space="preserve">D. lure </w:t>
      </w:r>
    </w:p>
    <w:p w14:paraId="751BEDF6" w14:textId="77777777" w:rsidR="00D32ACF" w:rsidRPr="001E6D40" w:rsidRDefault="00D32ACF" w:rsidP="00D32ACF">
      <w:pPr>
        <w:tabs>
          <w:tab w:val="left" w:pos="360"/>
          <w:tab w:val="left" w:pos="2700"/>
          <w:tab w:val="left" w:pos="5040"/>
          <w:tab w:val="left" w:pos="7560"/>
        </w:tabs>
      </w:pPr>
      <w:r w:rsidRPr="001E6D40">
        <w:t>68</w:t>
      </w:r>
      <w:r>
        <w:t>.</w:t>
      </w:r>
      <w:r w:rsidRPr="001E6D40">
        <w:t xml:space="preserve"> A. tranquility </w:t>
      </w:r>
      <w:r w:rsidRPr="001E6D40">
        <w:tab/>
        <w:t xml:space="preserve">B. calmness </w:t>
      </w:r>
      <w:r w:rsidRPr="001E6D40">
        <w:tab/>
      </w:r>
      <w:r w:rsidRPr="00C0200B">
        <w:rPr>
          <w:color w:val="FF0000"/>
        </w:rPr>
        <w:t>C. peace</w:t>
      </w:r>
      <w:r w:rsidRPr="001E6D40">
        <w:t xml:space="preserve"> </w:t>
      </w:r>
      <w:r w:rsidRPr="001E6D40">
        <w:tab/>
        <w:t xml:space="preserve">D. serenity </w:t>
      </w:r>
    </w:p>
    <w:p w14:paraId="4B84DB4C" w14:textId="77777777" w:rsidR="00D32ACF" w:rsidRPr="001E6D40" w:rsidRDefault="00D32ACF" w:rsidP="00D32ACF">
      <w:pPr>
        <w:tabs>
          <w:tab w:val="left" w:pos="360"/>
          <w:tab w:val="left" w:pos="2700"/>
          <w:tab w:val="left" w:pos="5040"/>
          <w:tab w:val="left" w:pos="7560"/>
        </w:tabs>
      </w:pPr>
      <w:r w:rsidRPr="001E6D40">
        <w:t>69</w:t>
      </w:r>
      <w:r>
        <w:t>.</w:t>
      </w:r>
      <w:r w:rsidRPr="001E6D40">
        <w:t xml:space="preserve"> A. necessary </w:t>
      </w:r>
      <w:r w:rsidRPr="00C0200B">
        <w:rPr>
          <w:color w:val="FF0000"/>
        </w:rPr>
        <w:tab/>
        <w:t>B. crucial</w:t>
      </w:r>
      <w:r w:rsidRPr="001E6D40">
        <w:t xml:space="preserve"> </w:t>
      </w:r>
      <w:r w:rsidRPr="001E6D40">
        <w:tab/>
        <w:t xml:space="preserve">C. urgent </w:t>
      </w:r>
      <w:r w:rsidRPr="001E6D40">
        <w:tab/>
        <w:t xml:space="preserve">D. essential </w:t>
      </w:r>
    </w:p>
    <w:p w14:paraId="42DDBFDC" w14:textId="77777777" w:rsidR="00D32ACF" w:rsidRPr="00801C97" w:rsidRDefault="00D32ACF" w:rsidP="00D32ACF">
      <w:pPr>
        <w:tabs>
          <w:tab w:val="left" w:pos="360"/>
          <w:tab w:val="left" w:pos="2700"/>
          <w:tab w:val="left" w:pos="5040"/>
          <w:tab w:val="left" w:pos="7560"/>
        </w:tabs>
        <w:rPr>
          <w:lang w:val="fr-FR"/>
        </w:rPr>
      </w:pPr>
      <w:r w:rsidRPr="001E6D40">
        <w:t>70</w:t>
      </w:r>
      <w:r>
        <w:t>.</w:t>
      </w:r>
      <w:r w:rsidRPr="001E6D40">
        <w:t xml:space="preserve"> </w:t>
      </w:r>
      <w:r w:rsidRPr="00801C97">
        <w:rPr>
          <w:lang w:val="fr-FR"/>
        </w:rPr>
        <w:t xml:space="preserve">A. impression B. perception </w:t>
      </w:r>
      <w:r w:rsidRPr="00801C97">
        <w:rPr>
          <w:lang w:val="fr-FR"/>
        </w:rPr>
        <w:tab/>
      </w:r>
      <w:r w:rsidRPr="00C0200B">
        <w:rPr>
          <w:color w:val="FF0000"/>
          <w:lang w:val="fr-FR"/>
        </w:rPr>
        <w:t>C. impact</w:t>
      </w:r>
      <w:r w:rsidRPr="00801C97">
        <w:rPr>
          <w:lang w:val="fr-FR"/>
        </w:rPr>
        <w:t xml:space="preserve"> </w:t>
      </w:r>
      <w:r w:rsidRPr="00801C97">
        <w:rPr>
          <w:lang w:val="fr-FR"/>
        </w:rPr>
        <w:tab/>
        <w:t xml:space="preserve">D. image </w:t>
      </w:r>
    </w:p>
    <w:p w14:paraId="50163F2D" w14:textId="77777777" w:rsidR="00D32ACF" w:rsidRPr="001E6D40" w:rsidRDefault="00D32ACF" w:rsidP="00D32ACF">
      <w:pPr>
        <w:tabs>
          <w:tab w:val="left" w:pos="360"/>
          <w:tab w:val="left" w:pos="2700"/>
          <w:tab w:val="left" w:pos="5040"/>
          <w:tab w:val="left" w:pos="7560"/>
        </w:tabs>
        <w:jc w:val="both"/>
        <w:rPr>
          <w:b/>
          <w:i/>
        </w:rPr>
      </w:pPr>
      <w:r w:rsidRPr="001E6D40">
        <w:rPr>
          <w:b/>
          <w:i/>
        </w:rPr>
        <w:t>Mark the sentence that is closest in meaning to each of the following questions</w:t>
      </w:r>
      <w:r>
        <w:rPr>
          <w:b/>
          <w:i/>
        </w:rPr>
        <w:t xml:space="preserve"> or indicate </w:t>
      </w:r>
      <w:r w:rsidRPr="001E6D40">
        <w:rPr>
          <w:b/>
          <w:i/>
        </w:rPr>
        <w:t xml:space="preserve">the correct answer to each of </w:t>
      </w:r>
      <w:proofErr w:type="gramStart"/>
      <w:r w:rsidRPr="001E6D40">
        <w:rPr>
          <w:b/>
          <w:i/>
        </w:rPr>
        <w:t>the</w:t>
      </w:r>
      <w:r>
        <w:rPr>
          <w:b/>
          <w:i/>
        </w:rPr>
        <w:t>m</w:t>
      </w:r>
      <w:r w:rsidRPr="001E6D40">
        <w:rPr>
          <w:b/>
          <w:i/>
        </w:rPr>
        <w:t xml:space="preserve"> .</w:t>
      </w:r>
      <w:proofErr w:type="gramEnd"/>
    </w:p>
    <w:p w14:paraId="00827C8A" w14:textId="77777777" w:rsidR="00D32ACF" w:rsidRPr="00C9287B" w:rsidRDefault="00D32ACF" w:rsidP="00D32ACF">
      <w:pPr>
        <w:jc w:val="both"/>
      </w:pPr>
      <w:r w:rsidRPr="00FA4D61">
        <w:t xml:space="preserve">71.  </w:t>
      </w:r>
      <w:r w:rsidRPr="00C9287B">
        <w:t xml:space="preserve">Not until </w:t>
      </w:r>
      <w:smartTag w:uri="urn:schemas-microsoft-com:office:smarttags" w:element="State">
        <w:r w:rsidRPr="00C9287B">
          <w:t>Kentucky</w:t>
        </w:r>
      </w:smartTag>
      <w:r w:rsidRPr="00C9287B">
        <w:t xml:space="preserve">’s </w:t>
      </w:r>
      <w:smartTag w:uri="urn:schemas-microsoft-com:office:smarttags" w:element="place">
        <w:smartTag w:uri="urn:schemas-microsoft-com:office:smarttags" w:element="PlaceName">
          <w:r w:rsidRPr="00C9287B">
            <w:t>Mammoth</w:t>
          </w:r>
        </w:smartTag>
        <w:r w:rsidRPr="00C9287B">
          <w:t xml:space="preserve"> </w:t>
        </w:r>
        <w:smartTag w:uri="urn:schemas-microsoft-com:office:smarttags" w:element="PlaceType">
          <w:r w:rsidRPr="00C9287B">
            <w:t>Cave</w:t>
          </w:r>
        </w:smartTag>
      </w:smartTag>
      <w:r w:rsidRPr="00C9287B">
        <w:t xml:space="preserve"> had been completely explored in </w:t>
      </w:r>
      <w:r>
        <w:t>1972 ………</w:t>
      </w:r>
      <w:r w:rsidRPr="00C9287B">
        <w:t>…………….</w:t>
      </w:r>
    </w:p>
    <w:p w14:paraId="28F06FC9" w14:textId="77777777" w:rsidR="00D32ACF" w:rsidRPr="00C9287B" w:rsidRDefault="00D32ACF" w:rsidP="00D32ACF">
      <w:pPr>
        <w:jc w:val="both"/>
      </w:pPr>
      <w:r w:rsidRPr="00C9287B">
        <w:t xml:space="preserve">                     A. when was its full extent realized                     B. the realization of its full extent</w:t>
      </w:r>
    </w:p>
    <w:p w14:paraId="2AFD2799" w14:textId="77777777" w:rsidR="00D32ACF" w:rsidRPr="00C9287B" w:rsidRDefault="00D32ACF" w:rsidP="00D32ACF">
      <w:pPr>
        <w:jc w:val="both"/>
      </w:pPr>
      <w:r w:rsidRPr="00C9287B">
        <w:t xml:space="preserve">                     </w:t>
      </w:r>
      <w:r w:rsidRPr="00C0200B">
        <w:rPr>
          <w:color w:val="FF0000"/>
        </w:rPr>
        <w:t>C. was its full extent realized</w:t>
      </w:r>
      <w:r w:rsidRPr="00C9287B">
        <w:t xml:space="preserve">                               D. that its full extent was realized</w:t>
      </w:r>
    </w:p>
    <w:p w14:paraId="4CE4D2B0" w14:textId="77777777" w:rsidR="00D32ACF" w:rsidRPr="00C9287B" w:rsidRDefault="00D32ACF" w:rsidP="00D32ACF">
      <w:pPr>
        <w:jc w:val="both"/>
      </w:pPr>
      <w:r>
        <w:rPr>
          <w:b/>
        </w:rPr>
        <w:lastRenderedPageBreak/>
        <w:t>7</w:t>
      </w:r>
      <w:r>
        <w:t>2. The knee is</w:t>
      </w:r>
      <w:r w:rsidRPr="00C9287B">
        <w:t>……. most other joints in the body because it cannot twist without injury.</w:t>
      </w:r>
    </w:p>
    <w:p w14:paraId="017391AE" w14:textId="77777777" w:rsidR="00D32ACF" w:rsidRPr="00C9287B" w:rsidRDefault="00D32ACF" w:rsidP="00D32ACF">
      <w:pPr>
        <w:numPr>
          <w:ilvl w:val="0"/>
          <w:numId w:val="37"/>
        </w:numPr>
        <w:jc w:val="both"/>
      </w:pPr>
      <w:r w:rsidRPr="00C9287B">
        <w:t xml:space="preserve">to be damaged more than likely </w:t>
      </w:r>
      <w:r w:rsidRPr="00C9287B">
        <w:tab/>
      </w:r>
      <w:r w:rsidRPr="00C9287B">
        <w:tab/>
      </w:r>
      <w:r w:rsidRPr="00C0200B">
        <w:rPr>
          <w:color w:val="FF0000"/>
        </w:rPr>
        <w:t>B. more likely to be damaged than</w:t>
      </w:r>
    </w:p>
    <w:p w14:paraId="49A87303" w14:textId="77777777" w:rsidR="00D32ACF" w:rsidRPr="00C9287B" w:rsidRDefault="00D32ACF" w:rsidP="00D32ACF">
      <w:pPr>
        <w:ind w:left="720" w:firstLine="720"/>
        <w:jc w:val="both"/>
      </w:pPr>
      <w:r w:rsidRPr="00C9287B">
        <w:t>C.  likely to be more than damaged               D. more than likely to be damaged</w:t>
      </w:r>
    </w:p>
    <w:p w14:paraId="5E5119C6" w14:textId="77777777" w:rsidR="00D32ACF" w:rsidRPr="00FA4D61" w:rsidRDefault="00D32ACF" w:rsidP="00D32ACF">
      <w:pPr>
        <w:tabs>
          <w:tab w:val="left" w:pos="360"/>
          <w:tab w:val="left" w:pos="2700"/>
          <w:tab w:val="left" w:pos="5040"/>
          <w:tab w:val="left" w:pos="7560"/>
        </w:tabs>
      </w:pPr>
      <w:r w:rsidRPr="00FA4D61">
        <w:t>7</w:t>
      </w:r>
      <w:r>
        <w:t>3</w:t>
      </w:r>
      <w:r w:rsidRPr="00FA4D61">
        <w:t>. The noise next door did not stop until after midnight.</w:t>
      </w:r>
    </w:p>
    <w:p w14:paraId="6856A482" w14:textId="77777777" w:rsidR="00D32ACF" w:rsidRPr="00FA4D61" w:rsidRDefault="00D32ACF" w:rsidP="00D32ACF">
      <w:pPr>
        <w:tabs>
          <w:tab w:val="left" w:pos="360"/>
          <w:tab w:val="left" w:pos="2700"/>
          <w:tab w:val="left" w:pos="5040"/>
          <w:tab w:val="left" w:pos="7560"/>
        </w:tabs>
      </w:pPr>
      <w:r w:rsidRPr="00FA4D61">
        <w:tab/>
        <w:t>A. Not until after midnight the noise next door stopped.</w:t>
      </w:r>
    </w:p>
    <w:p w14:paraId="5EF1F86D" w14:textId="77777777" w:rsidR="00D32ACF" w:rsidRPr="00C0200B" w:rsidRDefault="00D32ACF" w:rsidP="00D32ACF">
      <w:pPr>
        <w:tabs>
          <w:tab w:val="left" w:pos="360"/>
          <w:tab w:val="left" w:pos="2700"/>
          <w:tab w:val="left" w:pos="5040"/>
          <w:tab w:val="left" w:pos="7560"/>
        </w:tabs>
        <w:rPr>
          <w:color w:val="FF0000"/>
        </w:rPr>
      </w:pPr>
      <w:r w:rsidRPr="00FA4D61">
        <w:tab/>
      </w:r>
      <w:r w:rsidRPr="00C0200B">
        <w:rPr>
          <w:color w:val="FF0000"/>
        </w:rPr>
        <w:t>B. It was not until after midnight that the noise next door stopped.</w:t>
      </w:r>
    </w:p>
    <w:p w14:paraId="03D44857" w14:textId="77777777" w:rsidR="00D32ACF" w:rsidRPr="00FA4D61" w:rsidRDefault="00D32ACF" w:rsidP="00D32ACF">
      <w:pPr>
        <w:tabs>
          <w:tab w:val="left" w:pos="360"/>
          <w:tab w:val="left" w:pos="2700"/>
          <w:tab w:val="left" w:pos="5040"/>
          <w:tab w:val="left" w:pos="7560"/>
        </w:tabs>
      </w:pPr>
      <w:r w:rsidRPr="00FA4D61">
        <w:tab/>
        <w:t>C. The noise next door stopped at midnight</w:t>
      </w:r>
    </w:p>
    <w:p w14:paraId="01E7E3D0" w14:textId="77777777" w:rsidR="00D32ACF" w:rsidRPr="00FA4D61" w:rsidRDefault="00D32ACF" w:rsidP="00D32ACF">
      <w:pPr>
        <w:tabs>
          <w:tab w:val="left" w:pos="360"/>
          <w:tab w:val="left" w:pos="2700"/>
          <w:tab w:val="left" w:pos="5040"/>
          <w:tab w:val="left" w:pos="7560"/>
        </w:tabs>
      </w:pPr>
      <w:r w:rsidRPr="00FA4D61">
        <w:tab/>
        <w:t>D. It was midnight and the noise next door stopped.</w:t>
      </w:r>
    </w:p>
    <w:p w14:paraId="381B4A80" w14:textId="77777777" w:rsidR="00D32ACF" w:rsidRPr="00FA4D61" w:rsidRDefault="00D32ACF" w:rsidP="00D32ACF">
      <w:pPr>
        <w:tabs>
          <w:tab w:val="left" w:pos="360"/>
          <w:tab w:val="left" w:pos="2700"/>
          <w:tab w:val="left" w:pos="5040"/>
          <w:tab w:val="left" w:pos="7560"/>
        </w:tabs>
      </w:pPr>
      <w:r w:rsidRPr="00FA4D61">
        <w:t>7</w:t>
      </w:r>
      <w:r>
        <w:t>4</w:t>
      </w:r>
      <w:r w:rsidRPr="00FA4D61">
        <w:t>. Their dog was so fierce that nobody would visit them.</w:t>
      </w:r>
    </w:p>
    <w:p w14:paraId="0A05E33A" w14:textId="77777777" w:rsidR="00D32ACF" w:rsidRPr="00FA4D61" w:rsidRDefault="00D32ACF" w:rsidP="00D32ACF">
      <w:pPr>
        <w:tabs>
          <w:tab w:val="left" w:pos="360"/>
          <w:tab w:val="left" w:pos="2700"/>
          <w:tab w:val="left" w:pos="5040"/>
          <w:tab w:val="left" w:pos="7560"/>
        </w:tabs>
      </w:pPr>
      <w:r w:rsidRPr="00FA4D61">
        <w:tab/>
        <w:t>A. They had a such fierce dog that nobody would visit them.</w:t>
      </w:r>
    </w:p>
    <w:p w14:paraId="1EEAE092" w14:textId="77777777" w:rsidR="00D32ACF" w:rsidRPr="00C0200B" w:rsidRDefault="00D32ACF" w:rsidP="00D32ACF">
      <w:pPr>
        <w:tabs>
          <w:tab w:val="left" w:pos="360"/>
          <w:tab w:val="left" w:pos="2700"/>
          <w:tab w:val="left" w:pos="5040"/>
          <w:tab w:val="left" w:pos="7560"/>
        </w:tabs>
        <w:rPr>
          <w:color w:val="FF0000"/>
        </w:rPr>
      </w:pPr>
      <w:r w:rsidRPr="00FA4D61">
        <w:tab/>
      </w:r>
      <w:r w:rsidRPr="00C0200B">
        <w:rPr>
          <w:color w:val="FF0000"/>
        </w:rPr>
        <w:t>B. They had so fierce a dog that nobody would visit them.</w:t>
      </w:r>
    </w:p>
    <w:p w14:paraId="33B5F2DE" w14:textId="77777777" w:rsidR="00D32ACF" w:rsidRPr="00FA4D61" w:rsidRDefault="00D32ACF" w:rsidP="00D32ACF">
      <w:pPr>
        <w:tabs>
          <w:tab w:val="left" w:pos="360"/>
          <w:tab w:val="left" w:pos="2700"/>
          <w:tab w:val="left" w:pos="5040"/>
          <w:tab w:val="left" w:pos="7560"/>
        </w:tabs>
      </w:pPr>
      <w:r w:rsidRPr="00FA4D61">
        <w:tab/>
        <w:t>C. Their dog was too fierce to visit.</w:t>
      </w:r>
    </w:p>
    <w:p w14:paraId="66330078" w14:textId="77777777" w:rsidR="00D32ACF" w:rsidRPr="00FA4D61" w:rsidRDefault="00D32ACF" w:rsidP="00D32ACF">
      <w:pPr>
        <w:tabs>
          <w:tab w:val="left" w:pos="360"/>
          <w:tab w:val="left" w:pos="2700"/>
          <w:tab w:val="left" w:pos="5040"/>
          <w:tab w:val="left" w:pos="7560"/>
        </w:tabs>
      </w:pPr>
      <w:r w:rsidRPr="00FA4D61">
        <w:tab/>
        <w:t>D. They had a so fierce dog that nobody would visit them.</w:t>
      </w:r>
    </w:p>
    <w:p w14:paraId="4DA5E2EB" w14:textId="77777777" w:rsidR="00D32ACF" w:rsidRPr="00FA4D61" w:rsidRDefault="00D32ACF" w:rsidP="00D32ACF">
      <w:pPr>
        <w:tabs>
          <w:tab w:val="left" w:pos="360"/>
          <w:tab w:val="left" w:pos="2700"/>
          <w:tab w:val="left" w:pos="5040"/>
          <w:tab w:val="left" w:pos="7560"/>
        </w:tabs>
      </w:pPr>
      <w:r w:rsidRPr="00FA4D61">
        <w:t>7</w:t>
      </w:r>
      <w:r>
        <w:t>5</w:t>
      </w:r>
      <w:r w:rsidRPr="00FA4D61">
        <w:t>. If you want to be kept informed about current affairs, you should listen to the radio.</w:t>
      </w:r>
    </w:p>
    <w:p w14:paraId="6FFF3DB7" w14:textId="77777777" w:rsidR="00D32ACF" w:rsidRPr="00FA4D61" w:rsidRDefault="00D32ACF" w:rsidP="00D32ACF">
      <w:pPr>
        <w:tabs>
          <w:tab w:val="left" w:pos="360"/>
          <w:tab w:val="left" w:pos="2700"/>
          <w:tab w:val="left" w:pos="5040"/>
          <w:tab w:val="left" w:pos="7560"/>
        </w:tabs>
      </w:pPr>
      <w:r w:rsidRPr="00FA4D61">
        <w:tab/>
        <w:t>A. Only by listening to the radio, you can keep yourself informed about current affairs.</w:t>
      </w:r>
    </w:p>
    <w:p w14:paraId="2DEF8859" w14:textId="77777777" w:rsidR="00D32ACF" w:rsidRPr="00FA4D61" w:rsidRDefault="00D32ACF" w:rsidP="00D32ACF">
      <w:pPr>
        <w:tabs>
          <w:tab w:val="left" w:pos="360"/>
          <w:tab w:val="left" w:pos="2700"/>
          <w:tab w:val="left" w:pos="5040"/>
          <w:tab w:val="left" w:pos="7560"/>
        </w:tabs>
      </w:pPr>
      <w:r w:rsidRPr="00FA4D61">
        <w:tab/>
        <w:t>B. Listening to the radio and you will be kept informed about current affairs.</w:t>
      </w:r>
    </w:p>
    <w:p w14:paraId="594E8357" w14:textId="77777777" w:rsidR="00D32ACF" w:rsidRPr="00FA4D61" w:rsidRDefault="00D32ACF" w:rsidP="00D32ACF">
      <w:pPr>
        <w:tabs>
          <w:tab w:val="left" w:pos="360"/>
          <w:tab w:val="left" w:pos="2700"/>
          <w:tab w:val="left" w:pos="5040"/>
          <w:tab w:val="left" w:pos="7560"/>
        </w:tabs>
      </w:pPr>
      <w:r w:rsidRPr="00FA4D61">
        <w:tab/>
        <w:t>C. A good way of keeping yourself informed about current affairs is listen to the radio.</w:t>
      </w:r>
    </w:p>
    <w:p w14:paraId="3411859C" w14:textId="77777777" w:rsidR="00D32ACF" w:rsidRPr="00C0200B" w:rsidRDefault="00D32ACF" w:rsidP="00D32ACF">
      <w:pPr>
        <w:tabs>
          <w:tab w:val="left" w:pos="360"/>
          <w:tab w:val="left" w:pos="2700"/>
          <w:tab w:val="left" w:pos="5040"/>
          <w:tab w:val="left" w:pos="7560"/>
        </w:tabs>
        <w:rPr>
          <w:color w:val="FF0000"/>
        </w:rPr>
      </w:pPr>
      <w:r w:rsidRPr="00FA4D61">
        <w:tab/>
      </w:r>
      <w:r w:rsidRPr="00C0200B">
        <w:rPr>
          <w:color w:val="FF0000"/>
        </w:rPr>
        <w:t>D. Listening to the radio is a good way of keeping yourself informed about current affairs.</w:t>
      </w:r>
    </w:p>
    <w:p w14:paraId="1F3F85D2" w14:textId="77777777" w:rsidR="00D32ACF" w:rsidRPr="00FA4D61" w:rsidRDefault="00D32ACF" w:rsidP="00D32ACF">
      <w:pPr>
        <w:tabs>
          <w:tab w:val="left" w:pos="360"/>
          <w:tab w:val="left" w:pos="2700"/>
          <w:tab w:val="left" w:pos="5040"/>
          <w:tab w:val="left" w:pos="7560"/>
        </w:tabs>
      </w:pPr>
      <w:r w:rsidRPr="00FA4D61">
        <w:t>7</w:t>
      </w:r>
      <w:r>
        <w:t>6</w:t>
      </w:r>
      <w:r w:rsidRPr="00FA4D61">
        <w:t>. I travel by bus only when I have no alternative.</w:t>
      </w:r>
    </w:p>
    <w:p w14:paraId="62FD7C17" w14:textId="77777777" w:rsidR="00D32ACF" w:rsidRPr="00FA4D61" w:rsidRDefault="00D32ACF" w:rsidP="00D32ACF">
      <w:pPr>
        <w:tabs>
          <w:tab w:val="left" w:pos="360"/>
          <w:tab w:val="left" w:pos="2700"/>
          <w:tab w:val="left" w:pos="5040"/>
          <w:tab w:val="left" w:pos="7560"/>
        </w:tabs>
      </w:pPr>
      <w:r w:rsidRPr="00FA4D61">
        <w:tab/>
        <w:t>A. Travelling by bus is my only alternative.</w:t>
      </w:r>
    </w:p>
    <w:p w14:paraId="318E5E0A" w14:textId="77777777" w:rsidR="00D32ACF" w:rsidRPr="00FA4D61" w:rsidRDefault="00D32ACF" w:rsidP="00D32ACF">
      <w:pPr>
        <w:tabs>
          <w:tab w:val="left" w:pos="360"/>
          <w:tab w:val="left" w:pos="2700"/>
          <w:tab w:val="left" w:pos="5040"/>
          <w:tab w:val="left" w:pos="7560"/>
        </w:tabs>
      </w:pPr>
      <w:r w:rsidRPr="00FA4D61">
        <w:tab/>
        <w:t>B. It’s my only alternative to travel by bus.</w:t>
      </w:r>
    </w:p>
    <w:p w14:paraId="3DBA7DC0" w14:textId="77777777" w:rsidR="00D32ACF" w:rsidRPr="00FA4D61" w:rsidRDefault="00D32ACF" w:rsidP="00D32ACF">
      <w:pPr>
        <w:tabs>
          <w:tab w:val="left" w:pos="360"/>
          <w:tab w:val="left" w:pos="2700"/>
          <w:tab w:val="left" w:pos="5040"/>
          <w:tab w:val="left" w:pos="7560"/>
        </w:tabs>
      </w:pPr>
      <w:r w:rsidRPr="00FA4D61">
        <w:tab/>
        <w:t>C. I resort to travel by bus only when I have no alternative.</w:t>
      </w:r>
    </w:p>
    <w:p w14:paraId="3676F99B" w14:textId="77777777" w:rsidR="00D32ACF" w:rsidRPr="00C0200B" w:rsidRDefault="00D32ACF" w:rsidP="00D32ACF">
      <w:pPr>
        <w:tabs>
          <w:tab w:val="left" w:pos="360"/>
          <w:tab w:val="left" w:pos="2700"/>
          <w:tab w:val="left" w:pos="5040"/>
          <w:tab w:val="left" w:pos="7560"/>
        </w:tabs>
        <w:rPr>
          <w:color w:val="FF0000"/>
        </w:rPr>
      </w:pPr>
      <w:r w:rsidRPr="00FA4D61">
        <w:tab/>
      </w:r>
      <w:r w:rsidRPr="00C0200B">
        <w:rPr>
          <w:color w:val="FF0000"/>
        </w:rPr>
        <w:t>D. I travel by bus only as a last resort.</w:t>
      </w:r>
    </w:p>
    <w:p w14:paraId="0D527465" w14:textId="77777777" w:rsidR="00D32ACF" w:rsidRPr="00FA4D61" w:rsidRDefault="00D32ACF" w:rsidP="00D32ACF">
      <w:pPr>
        <w:tabs>
          <w:tab w:val="left" w:pos="360"/>
          <w:tab w:val="left" w:pos="2700"/>
          <w:tab w:val="left" w:pos="5040"/>
          <w:tab w:val="left" w:pos="7560"/>
        </w:tabs>
      </w:pPr>
      <w:r>
        <w:rPr>
          <w:b/>
        </w:rPr>
        <w:t>77</w:t>
      </w:r>
      <w:r w:rsidRPr="00FA4D61">
        <w:t>. Calling Jim is pointless because his phone is out of order.</w:t>
      </w:r>
    </w:p>
    <w:p w14:paraId="2F480C4D" w14:textId="77777777" w:rsidR="00D32ACF" w:rsidRPr="00FA4D61" w:rsidRDefault="00D32ACF" w:rsidP="00D32ACF">
      <w:pPr>
        <w:tabs>
          <w:tab w:val="left" w:pos="360"/>
          <w:tab w:val="left" w:pos="2700"/>
          <w:tab w:val="left" w:pos="5040"/>
          <w:tab w:val="left" w:pos="7560"/>
        </w:tabs>
      </w:pPr>
      <w:r w:rsidRPr="00FA4D61">
        <w:tab/>
        <w:t>A. It’s useless calling Jim because his phone is out of order.</w:t>
      </w:r>
    </w:p>
    <w:p w14:paraId="7A0CB5FE" w14:textId="77777777" w:rsidR="00D32ACF" w:rsidRPr="00FA4D61" w:rsidRDefault="00D32ACF" w:rsidP="00D32ACF">
      <w:pPr>
        <w:tabs>
          <w:tab w:val="left" w:pos="360"/>
          <w:tab w:val="left" w:pos="2700"/>
          <w:tab w:val="left" w:pos="5040"/>
          <w:tab w:val="left" w:pos="7560"/>
        </w:tabs>
      </w:pPr>
      <w:r w:rsidRPr="00FA4D61">
        <w:tab/>
        <w:t>B. It’s no use to call Jim because his phone is out of order.</w:t>
      </w:r>
    </w:p>
    <w:p w14:paraId="54AED12D" w14:textId="77777777" w:rsidR="00D32ACF" w:rsidRPr="00FA4D61" w:rsidRDefault="00D32ACF" w:rsidP="00D32ACF">
      <w:pPr>
        <w:tabs>
          <w:tab w:val="left" w:pos="360"/>
          <w:tab w:val="left" w:pos="2700"/>
          <w:tab w:val="left" w:pos="5040"/>
          <w:tab w:val="left" w:pos="7560"/>
        </w:tabs>
      </w:pPr>
      <w:r w:rsidRPr="00FA4D61">
        <w:tab/>
      </w:r>
      <w:r w:rsidRPr="00C0200B">
        <w:rPr>
          <w:color w:val="FF0000"/>
        </w:rPr>
        <w:t xml:space="preserve">C. There’s no </w:t>
      </w:r>
      <w:proofErr w:type="gramStart"/>
      <w:r w:rsidRPr="00C0200B">
        <w:rPr>
          <w:color w:val="FF0000"/>
        </w:rPr>
        <w:t>point  calling</w:t>
      </w:r>
      <w:proofErr w:type="gramEnd"/>
      <w:r w:rsidRPr="00C0200B">
        <w:rPr>
          <w:color w:val="FF0000"/>
        </w:rPr>
        <w:t xml:space="preserve"> Jim because his phone is out of order</w:t>
      </w:r>
      <w:r w:rsidRPr="00FA4D61">
        <w:t>.</w:t>
      </w:r>
    </w:p>
    <w:p w14:paraId="519B8795" w14:textId="77777777" w:rsidR="00D32ACF" w:rsidRPr="00FA4D61" w:rsidRDefault="00D32ACF" w:rsidP="00D32ACF">
      <w:pPr>
        <w:tabs>
          <w:tab w:val="left" w:pos="360"/>
          <w:tab w:val="left" w:pos="2700"/>
          <w:tab w:val="left" w:pos="5040"/>
          <w:tab w:val="left" w:pos="7560"/>
        </w:tabs>
      </w:pPr>
      <w:r w:rsidRPr="00FA4D61">
        <w:tab/>
        <w:t>D. It’s worth not calling Jim because his phone is out of order.</w:t>
      </w:r>
    </w:p>
    <w:p w14:paraId="56AD4FF8" w14:textId="77777777" w:rsidR="00D32ACF" w:rsidRPr="00C9287B" w:rsidRDefault="00D32ACF" w:rsidP="00D32ACF">
      <w:pPr>
        <w:rPr>
          <w:bCs/>
          <w:iCs/>
        </w:rPr>
      </w:pPr>
      <w:r>
        <w:rPr>
          <w:b/>
          <w:i/>
        </w:rPr>
        <w:t xml:space="preserve">Choose </w:t>
      </w:r>
      <w:r w:rsidRPr="00C9287B">
        <w:rPr>
          <w:b/>
          <w:i/>
        </w:rPr>
        <w:t xml:space="preserve">the </w:t>
      </w:r>
      <w:proofErr w:type="gramStart"/>
      <w:r w:rsidRPr="00C9287B">
        <w:rPr>
          <w:b/>
          <w:i/>
        </w:rPr>
        <w:t>best</w:t>
      </w:r>
      <w:r>
        <w:rPr>
          <w:b/>
          <w:i/>
        </w:rPr>
        <w:t xml:space="preserve"> </w:t>
      </w:r>
      <w:r w:rsidRPr="00C9287B">
        <w:rPr>
          <w:b/>
          <w:i/>
        </w:rPr>
        <w:t xml:space="preserve"> way</w:t>
      </w:r>
      <w:proofErr w:type="gramEnd"/>
      <w:r w:rsidRPr="00C9287B">
        <w:rPr>
          <w:b/>
          <w:i/>
        </w:rPr>
        <w:t xml:space="preserve"> to make the sentence from the cues.</w:t>
      </w:r>
    </w:p>
    <w:p w14:paraId="51E1CC10" w14:textId="77777777" w:rsidR="00D32ACF" w:rsidRPr="00C9287B" w:rsidRDefault="00D32ACF" w:rsidP="00D32ACF">
      <w:pPr>
        <w:rPr>
          <w:b/>
          <w:bCs/>
          <w:i/>
          <w:iCs/>
        </w:rPr>
      </w:pPr>
      <w:r w:rsidRPr="00C9287B">
        <w:rPr>
          <w:bCs/>
          <w:iCs/>
        </w:rPr>
        <w:t xml:space="preserve">78.  </w:t>
      </w:r>
      <w:r w:rsidRPr="00C9287B">
        <w:rPr>
          <w:b/>
          <w:bCs/>
          <w:i/>
          <w:iCs/>
        </w:rPr>
        <w:t>fact/ her son/ out/ danger/ bring/ her/ some relief.</w:t>
      </w:r>
    </w:p>
    <w:p w14:paraId="5E5E5C06" w14:textId="77777777" w:rsidR="00D32ACF" w:rsidRPr="00C9287B" w:rsidRDefault="00D32ACF" w:rsidP="00D32ACF">
      <w:pPr>
        <w:tabs>
          <w:tab w:val="left" w:pos="180"/>
        </w:tabs>
        <w:rPr>
          <w:bCs/>
          <w:iCs/>
        </w:rPr>
      </w:pPr>
      <w:r w:rsidRPr="00C9287B">
        <w:rPr>
          <w:bCs/>
          <w:iCs/>
        </w:rPr>
        <w:t xml:space="preserve">A. </w:t>
      </w:r>
      <w:r w:rsidRPr="00C0200B">
        <w:rPr>
          <w:bCs/>
          <w:iCs/>
          <w:color w:val="FF0000"/>
        </w:rPr>
        <w:t>The fact that her son was out of danger brought her some relief.</w:t>
      </w:r>
    </w:p>
    <w:p w14:paraId="64FD46B1" w14:textId="77777777" w:rsidR="00D32ACF" w:rsidRPr="00C9287B" w:rsidRDefault="00D32ACF" w:rsidP="00D32ACF">
      <w:pPr>
        <w:tabs>
          <w:tab w:val="left" w:pos="180"/>
        </w:tabs>
        <w:rPr>
          <w:bCs/>
          <w:iCs/>
        </w:rPr>
      </w:pPr>
      <w:r w:rsidRPr="00C9287B">
        <w:rPr>
          <w:bCs/>
          <w:iCs/>
        </w:rPr>
        <w:t>B. The fact that her son was out of danger which brought her some relief.</w:t>
      </w:r>
    </w:p>
    <w:p w14:paraId="638DDF72" w14:textId="77777777" w:rsidR="00D32ACF" w:rsidRPr="00C9287B" w:rsidRDefault="00D32ACF" w:rsidP="00D32ACF">
      <w:pPr>
        <w:tabs>
          <w:tab w:val="left" w:pos="180"/>
        </w:tabs>
        <w:rPr>
          <w:bCs/>
          <w:iCs/>
        </w:rPr>
      </w:pPr>
      <w:r w:rsidRPr="00C9287B">
        <w:rPr>
          <w:bCs/>
          <w:iCs/>
        </w:rPr>
        <w:t>C. The fact that her son is out of danger brought her some relief.</w:t>
      </w:r>
    </w:p>
    <w:p w14:paraId="54C20EE0" w14:textId="77777777" w:rsidR="00D32ACF" w:rsidRPr="00C9287B" w:rsidRDefault="00D32ACF" w:rsidP="00D32ACF">
      <w:pPr>
        <w:tabs>
          <w:tab w:val="left" w:pos="180"/>
        </w:tabs>
        <w:rPr>
          <w:bCs/>
          <w:iCs/>
        </w:rPr>
      </w:pPr>
      <w:r w:rsidRPr="00C9287B">
        <w:rPr>
          <w:bCs/>
          <w:iCs/>
        </w:rPr>
        <w:t>D. The fact that her son is out of danger has brought her some relief.</w:t>
      </w:r>
    </w:p>
    <w:p w14:paraId="33C187E2" w14:textId="77777777" w:rsidR="00D32ACF" w:rsidRPr="00C9287B" w:rsidRDefault="00D32ACF" w:rsidP="00D32ACF">
      <w:pPr>
        <w:tabs>
          <w:tab w:val="left" w:pos="180"/>
        </w:tabs>
        <w:rPr>
          <w:b/>
          <w:bCs/>
          <w:i/>
          <w:iCs/>
        </w:rPr>
      </w:pPr>
      <w:r w:rsidRPr="00C9287B">
        <w:rPr>
          <w:bCs/>
          <w:iCs/>
        </w:rPr>
        <w:t xml:space="preserve">79.  </w:t>
      </w:r>
      <w:r w:rsidRPr="00C9287B">
        <w:rPr>
          <w:b/>
          <w:bCs/>
          <w:i/>
          <w:iCs/>
        </w:rPr>
        <w:t>be sure/ good seat/ your tickets / should/ bought/ advance.</w:t>
      </w:r>
    </w:p>
    <w:p w14:paraId="2286C125" w14:textId="77777777" w:rsidR="00D32ACF" w:rsidRPr="00C9287B" w:rsidRDefault="00D32ACF" w:rsidP="00D32ACF">
      <w:pPr>
        <w:tabs>
          <w:tab w:val="left" w:pos="180"/>
        </w:tabs>
        <w:rPr>
          <w:bCs/>
          <w:iCs/>
        </w:rPr>
      </w:pPr>
      <w:r w:rsidRPr="00C9287B">
        <w:rPr>
          <w:bCs/>
          <w:iCs/>
        </w:rPr>
        <w:t>A. I’m sure about a good seat for your tickets should be bought in advance.</w:t>
      </w:r>
    </w:p>
    <w:p w14:paraId="26AC6C54" w14:textId="77777777" w:rsidR="00D32ACF" w:rsidRPr="00C0200B" w:rsidRDefault="00D32ACF" w:rsidP="00D32ACF">
      <w:pPr>
        <w:tabs>
          <w:tab w:val="left" w:pos="180"/>
        </w:tabs>
        <w:rPr>
          <w:bCs/>
          <w:iCs/>
          <w:color w:val="FF0000"/>
        </w:rPr>
      </w:pPr>
      <w:r w:rsidRPr="00C9287B">
        <w:rPr>
          <w:bCs/>
          <w:iCs/>
        </w:rPr>
        <w:t xml:space="preserve">B. </w:t>
      </w:r>
      <w:r w:rsidRPr="00C0200B">
        <w:rPr>
          <w:bCs/>
          <w:iCs/>
          <w:color w:val="FF0000"/>
        </w:rPr>
        <w:t>To be sure of a good seat, your tickets should be bought in advance.</w:t>
      </w:r>
    </w:p>
    <w:p w14:paraId="3FC49BB9" w14:textId="77777777" w:rsidR="00D32ACF" w:rsidRPr="00C9287B" w:rsidRDefault="00D32ACF" w:rsidP="00D32ACF">
      <w:pPr>
        <w:tabs>
          <w:tab w:val="left" w:pos="180"/>
        </w:tabs>
        <w:rPr>
          <w:bCs/>
          <w:iCs/>
        </w:rPr>
      </w:pPr>
      <w:r w:rsidRPr="00C9287B">
        <w:rPr>
          <w:bCs/>
          <w:iCs/>
        </w:rPr>
        <w:t>C. To be sure of a good seat for your tickets should be bought in advance.</w:t>
      </w:r>
    </w:p>
    <w:p w14:paraId="7496CD70" w14:textId="77777777" w:rsidR="00D32ACF" w:rsidRPr="00C9287B" w:rsidRDefault="00D32ACF" w:rsidP="00D32ACF">
      <w:pPr>
        <w:tabs>
          <w:tab w:val="left" w:pos="180"/>
        </w:tabs>
        <w:rPr>
          <w:bCs/>
          <w:iCs/>
        </w:rPr>
      </w:pPr>
      <w:r w:rsidRPr="00C9287B">
        <w:rPr>
          <w:bCs/>
          <w:iCs/>
        </w:rPr>
        <w:t>D. To be sure of a good seat, your tickets should be bought advance.</w:t>
      </w:r>
    </w:p>
    <w:p w14:paraId="58543B98" w14:textId="77777777" w:rsidR="00D32ACF" w:rsidRPr="00C9287B" w:rsidRDefault="00D32ACF" w:rsidP="00D32ACF">
      <w:pPr>
        <w:tabs>
          <w:tab w:val="left" w:pos="180"/>
        </w:tabs>
        <w:rPr>
          <w:b/>
          <w:bCs/>
          <w:i/>
          <w:iCs/>
        </w:rPr>
      </w:pPr>
      <w:r w:rsidRPr="00C9287B">
        <w:rPr>
          <w:b/>
        </w:rPr>
        <w:t>80</w:t>
      </w:r>
      <w:r w:rsidRPr="00C9287B">
        <w:rPr>
          <w:bCs/>
          <w:iCs/>
        </w:rPr>
        <w:t xml:space="preserve">.  </w:t>
      </w:r>
      <w:r w:rsidRPr="00C9287B">
        <w:rPr>
          <w:b/>
          <w:bCs/>
          <w:i/>
          <w:iCs/>
        </w:rPr>
        <w:t>How/ ungrateful/ you/ not/ greet/ former/ teacher/ meet/ him.</w:t>
      </w:r>
    </w:p>
    <w:p w14:paraId="327F2470" w14:textId="77777777" w:rsidR="00D32ACF" w:rsidRPr="00C0200B" w:rsidRDefault="00D32ACF" w:rsidP="00D32ACF">
      <w:pPr>
        <w:tabs>
          <w:tab w:val="left" w:pos="180"/>
        </w:tabs>
        <w:rPr>
          <w:bCs/>
          <w:iCs/>
          <w:color w:val="FF0000"/>
        </w:rPr>
      </w:pPr>
      <w:r w:rsidRPr="00C9287B">
        <w:rPr>
          <w:bCs/>
          <w:iCs/>
        </w:rPr>
        <w:t xml:space="preserve">A. </w:t>
      </w:r>
      <w:r w:rsidRPr="00C0200B">
        <w:rPr>
          <w:bCs/>
          <w:iCs/>
          <w:color w:val="FF0000"/>
        </w:rPr>
        <w:t>How ungrateful of you not to greet your former teacher when you met him.</w:t>
      </w:r>
    </w:p>
    <w:p w14:paraId="52A5BDF2" w14:textId="77777777" w:rsidR="00D32ACF" w:rsidRPr="00C9287B" w:rsidRDefault="00D32ACF" w:rsidP="00D32ACF">
      <w:pPr>
        <w:tabs>
          <w:tab w:val="left" w:pos="180"/>
        </w:tabs>
        <w:rPr>
          <w:bCs/>
          <w:iCs/>
        </w:rPr>
      </w:pPr>
      <w:r w:rsidRPr="00C9287B">
        <w:rPr>
          <w:bCs/>
          <w:iCs/>
        </w:rPr>
        <w:t>B. How ungrateful you are not to greet your former teacher when you met him.</w:t>
      </w:r>
    </w:p>
    <w:p w14:paraId="3B74BDEA" w14:textId="77777777" w:rsidR="00D32ACF" w:rsidRPr="00C9287B" w:rsidRDefault="00D32ACF" w:rsidP="00D32ACF">
      <w:pPr>
        <w:tabs>
          <w:tab w:val="left" w:pos="180"/>
        </w:tabs>
        <w:rPr>
          <w:bCs/>
          <w:iCs/>
        </w:rPr>
      </w:pPr>
      <w:r w:rsidRPr="00C9287B">
        <w:rPr>
          <w:bCs/>
          <w:iCs/>
        </w:rPr>
        <w:t>C. How ungrateful to you not to greet your former teacher when you met him.</w:t>
      </w:r>
    </w:p>
    <w:p w14:paraId="08A67B0D" w14:textId="77777777" w:rsidR="00D32ACF" w:rsidRPr="00C9287B" w:rsidRDefault="00D32ACF" w:rsidP="00D32ACF">
      <w:pPr>
        <w:tabs>
          <w:tab w:val="left" w:pos="180"/>
        </w:tabs>
        <w:rPr>
          <w:bCs/>
          <w:iCs/>
        </w:rPr>
      </w:pPr>
      <w:r w:rsidRPr="00C9287B">
        <w:rPr>
          <w:bCs/>
          <w:iCs/>
        </w:rPr>
        <w:t>D. How ungrateful of you not to greet your former teacher to met him.</w:t>
      </w:r>
    </w:p>
    <w:p w14:paraId="75CB484F" w14:textId="77777777" w:rsidR="00D32ACF" w:rsidRPr="001E6D40" w:rsidRDefault="00D32ACF" w:rsidP="00D32ACF">
      <w:pPr>
        <w:tabs>
          <w:tab w:val="left" w:pos="360"/>
          <w:tab w:val="left" w:pos="2700"/>
          <w:tab w:val="left" w:pos="5040"/>
          <w:tab w:val="left" w:pos="7560"/>
        </w:tabs>
        <w:rPr>
          <w:i/>
        </w:rPr>
      </w:pPr>
    </w:p>
    <w:p w14:paraId="12A1ED72" w14:textId="77777777" w:rsidR="00D32ACF" w:rsidRPr="001E6D40" w:rsidRDefault="00D32ACF" w:rsidP="00D32ACF">
      <w:pPr>
        <w:tabs>
          <w:tab w:val="left" w:pos="360"/>
          <w:tab w:val="left" w:pos="2700"/>
          <w:tab w:val="left" w:pos="5040"/>
          <w:tab w:val="left" w:pos="7560"/>
        </w:tabs>
        <w:jc w:val="center"/>
        <w:rPr>
          <w:i/>
        </w:rPr>
      </w:pPr>
      <w:r w:rsidRPr="001E6D40">
        <w:rPr>
          <w:i/>
        </w:rPr>
        <w:t xml:space="preserve">***** The </w:t>
      </w:r>
      <w:r>
        <w:rPr>
          <w:i/>
        </w:rPr>
        <w:t>e</w:t>
      </w:r>
      <w:r w:rsidRPr="001E6D40">
        <w:rPr>
          <w:i/>
        </w:rPr>
        <w:t>nd *****</w:t>
      </w:r>
    </w:p>
    <w:p w14:paraId="0AA99DC2" w14:textId="2CC82113" w:rsidR="00834613" w:rsidRDefault="00834613" w:rsidP="00834613">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681F0FAF" wp14:editId="2F09F9FD">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2815C9EF" w14:textId="77777777" w:rsidR="00834613" w:rsidRDefault="00834613" w:rsidP="00834613"/>
    <w:p w14:paraId="66F0A0FA" w14:textId="77777777" w:rsidR="00834613" w:rsidRDefault="00834613" w:rsidP="00834613">
      <w:pPr>
        <w:pStyle w:val="NormalWeb"/>
        <w:spacing w:before="0" w:beforeAutospacing="0" w:after="0" w:afterAutospacing="0"/>
      </w:pPr>
      <w:r>
        <w:rPr>
          <w:rFonts w:ascii="Arial" w:hAnsi="Arial" w:cs="Arial"/>
          <w:color w:val="000000"/>
          <w:sz w:val="22"/>
          <w:szCs w:val="22"/>
        </w:rPr>
        <w:t>MUỐN BÉ GIỎI TIẾNG ANH BA MẸ NÊN ĐỌC FILE NÀY</w:t>
      </w:r>
    </w:p>
    <w:p w14:paraId="385C77C7" w14:textId="77777777" w:rsidR="00834613" w:rsidRDefault="00834613" w:rsidP="00834613">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4E6BE8C8" w14:textId="77777777" w:rsidR="00834613" w:rsidRDefault="00834613" w:rsidP="00834613"/>
    <w:p w14:paraId="1CCE122E" w14:textId="77777777" w:rsidR="00834613" w:rsidRDefault="00834613" w:rsidP="00834613">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289C3A2A" w14:textId="77777777" w:rsidR="00834613" w:rsidRDefault="00834613" w:rsidP="00834613">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0C7033BB" w14:textId="77777777" w:rsidR="00834613" w:rsidRDefault="00834613" w:rsidP="00834613"/>
    <w:p w14:paraId="477D3193" w14:textId="77777777" w:rsidR="00834613" w:rsidRDefault="00834613" w:rsidP="00834613">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28E3A76D" w14:textId="77777777" w:rsidR="00834613" w:rsidRDefault="00834613" w:rsidP="00834613">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409ABDF7" w14:textId="77777777" w:rsidR="00834613" w:rsidRDefault="00834613" w:rsidP="00834613"/>
    <w:p w14:paraId="0B767D82" w14:textId="77777777" w:rsidR="00834613" w:rsidRDefault="00834613" w:rsidP="00834613">
      <w:pPr>
        <w:pStyle w:val="NormalWeb"/>
        <w:spacing w:before="0" w:beforeAutospacing="0" w:after="0" w:afterAutospacing="0"/>
      </w:pPr>
      <w:r>
        <w:rPr>
          <w:rFonts w:ascii="Arial" w:hAnsi="Arial" w:cs="Arial"/>
          <w:color w:val="000000"/>
          <w:sz w:val="22"/>
          <w:szCs w:val="22"/>
        </w:rPr>
        <w:t>Hoặc nhóm zalo chia sẻ tài liệu: 0917.427.940</w:t>
      </w:r>
    </w:p>
    <w:p w14:paraId="5BB9905C" w14:textId="77777777" w:rsidR="00834613" w:rsidRDefault="00834613" w:rsidP="00834613">
      <w:pPr>
        <w:pStyle w:val="NormalWeb"/>
        <w:spacing w:before="0" w:beforeAutospacing="0" w:after="0" w:afterAutospacing="0"/>
      </w:pPr>
      <w:r>
        <w:rPr>
          <w:rFonts w:ascii="Arial" w:hAnsi="Arial" w:cs="Arial"/>
          <w:color w:val="000000"/>
          <w:sz w:val="22"/>
          <w:szCs w:val="22"/>
        </w:rPr>
        <w:t>https://zalo.me/g/strvoy468</w:t>
      </w:r>
    </w:p>
    <w:p w14:paraId="78E3F2BC" w14:textId="77777777" w:rsidR="00834613" w:rsidRDefault="00834613" w:rsidP="00834613">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5BE403EA" w14:textId="77777777" w:rsidR="00834613" w:rsidRDefault="00834613" w:rsidP="00834613">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55771E52" w14:textId="77777777" w:rsidR="00834613" w:rsidRDefault="00834613" w:rsidP="00834613">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55D3025C" w14:textId="77777777" w:rsidR="00834613" w:rsidRDefault="00834613" w:rsidP="00834613">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1B0E63B5" w14:textId="77777777" w:rsidR="00834613" w:rsidRDefault="00834613" w:rsidP="00834613">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1213D9E5" w14:textId="77777777" w:rsidR="00834613" w:rsidRDefault="00834613" w:rsidP="00834613">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691EF3DF" w14:textId="77777777" w:rsidR="0060484C" w:rsidRPr="00D32ACF" w:rsidRDefault="0060484C" w:rsidP="00D32ACF"/>
    <w:sectPr w:rsidR="0060484C" w:rsidRPr="00D32ACF"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70950" w14:textId="77777777" w:rsidR="00B009CC" w:rsidRDefault="00B009CC">
      <w:r>
        <w:separator/>
      </w:r>
    </w:p>
  </w:endnote>
  <w:endnote w:type="continuationSeparator" w:id="0">
    <w:p w14:paraId="289A916B" w14:textId="77777777" w:rsidR="00B009CC" w:rsidRDefault="00B0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7B9F" w14:textId="77777777" w:rsidR="00A762CD" w:rsidRPr="00096270" w:rsidRDefault="00B009CC"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CA4B" w14:textId="77777777" w:rsidR="00B009CC" w:rsidRDefault="00B009CC">
      <w:r>
        <w:separator/>
      </w:r>
    </w:p>
  </w:footnote>
  <w:footnote w:type="continuationSeparator" w:id="0">
    <w:p w14:paraId="72F2AB25" w14:textId="77777777" w:rsidR="00B009CC" w:rsidRDefault="00B0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0"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35"/>
  </w:num>
  <w:num w:numId="4">
    <w:abstractNumId w:val="32"/>
  </w:num>
  <w:num w:numId="5">
    <w:abstractNumId w:val="30"/>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34"/>
  </w:num>
  <w:num w:numId="36">
    <w:abstractNumId w:val="3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2A1FBA"/>
    <w:rsid w:val="00325122"/>
    <w:rsid w:val="0035142B"/>
    <w:rsid w:val="003E5F91"/>
    <w:rsid w:val="00496029"/>
    <w:rsid w:val="00566328"/>
    <w:rsid w:val="0060484C"/>
    <w:rsid w:val="006402EC"/>
    <w:rsid w:val="0066654D"/>
    <w:rsid w:val="00686607"/>
    <w:rsid w:val="00694E8F"/>
    <w:rsid w:val="007713B6"/>
    <w:rsid w:val="007D4181"/>
    <w:rsid w:val="00834613"/>
    <w:rsid w:val="00851A98"/>
    <w:rsid w:val="008872AD"/>
    <w:rsid w:val="008A62E1"/>
    <w:rsid w:val="00A51E57"/>
    <w:rsid w:val="00A76DF7"/>
    <w:rsid w:val="00A9482C"/>
    <w:rsid w:val="00A94E20"/>
    <w:rsid w:val="00AA6266"/>
    <w:rsid w:val="00B009CC"/>
    <w:rsid w:val="00B43AC5"/>
    <w:rsid w:val="00BE12D7"/>
    <w:rsid w:val="00C318C8"/>
    <w:rsid w:val="00C738BC"/>
    <w:rsid w:val="00CD23A9"/>
    <w:rsid w:val="00D32ACF"/>
    <w:rsid w:val="00DA17AF"/>
    <w:rsid w:val="00E47519"/>
    <w:rsid w:val="00E644BA"/>
    <w:rsid w:val="00EB1C2B"/>
    <w:rsid w:val="00EB43F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3EA03FE"/>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styleId="Hyperlink">
    <w:name w:val="Hyperlink"/>
    <w:basedOn w:val="DefaultParagraphFont"/>
    <w:uiPriority w:val="99"/>
    <w:semiHidden/>
    <w:unhideWhenUsed/>
    <w:rsid w:val="00834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06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3539</Words>
  <Characters>16992</Characters>
  <DocSecurity>0</DocSecurity>
  <Lines>303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2019-03-25T07:38:00Z</dcterms:created>
  <dcterms:modified xsi:type="dcterms:W3CDTF">2023-12-07T11:27:00Z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173b3b050aa36d6651eed64b4c6ac395ac58618c6ce691d4dbe3f48fc0f0cd55</vt:lpwstr>
  </property>
</Properties>
</file>