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6D38018E">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599907CF" w14:textId="1D5EF191" w:rsidR="0081326B" w:rsidRDefault="00D86440" w:rsidP="00D86440">
      <w:pPr>
        <w:pStyle w:val="Heading2"/>
      </w:pPr>
      <w:r>
        <w:t>ĐỀ 02</w:t>
      </w:r>
    </w:p>
    <w:p w14:paraId="4D297C9E" w14:textId="77777777" w:rsidR="00D86440" w:rsidRPr="00465B12" w:rsidRDefault="00D86440" w:rsidP="00D86440">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4B9E8C0B"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overlooked</w:t>
      </w:r>
    </w:p>
    <w:p w14:paraId="1C6F694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dismissed</w:t>
      </w:r>
    </w:p>
    <w:p w14:paraId="79257B43"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recognized</w:t>
      </w:r>
    </w:p>
    <w:p w14:paraId="2DF6B054"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neglected</w:t>
      </w:r>
    </w:p>
    <w:p w14:paraId="6BD74B13"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D67F97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recognized /ˈrek.əɡ.naɪzd/ (động từ): công nhận, thừa nhận (nhận thức được tầm quan trọng)</w:t>
      </w:r>
    </w:p>
    <w:p w14:paraId="58D9EA8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overlooked /ˌəʊ.vəˈlʊkt/ (động từ): bỏ qua</w:t>
      </w:r>
    </w:p>
    <w:p w14:paraId="3B06FB89"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dismissed /dɪˈsmɪst/ (động từ): gạt bỏ</w:t>
      </w:r>
    </w:p>
    <w:p w14:paraId="15EC7CFB"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neglected /nɪˈɡlek.tɪd/ (động từ): phớt lờ, sao nhãng</w:t>
      </w:r>
    </w:p>
    <w:p w14:paraId="2C83643B"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"Educational institutions worldwide have increasingly (1) _______ the importance of digital literacy..." (Các cơ sở giáo dục trên toàn thế giới ngày càng _______ tầm quan trọng của năng lực số...).</w:t>
      </w:r>
    </w:p>
    <w:p w14:paraId="47A8E401"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Mang nghĩa tiêu cực, không phù hợp với ngữ cảnh giáo dục hiện đại đang chú trọng công nghệ.</w:t>
      </w:r>
    </w:p>
    <w:p w14:paraId="353FD98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Mang nghĩa tiêu cực, gạt bỏ sự quan trọng.</w:t>
      </w:r>
    </w:p>
    <w:p w14:paraId="6D88B761"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"Recognize the importance" là cụm từ cố định (collocation) mang nghĩa nhận thức/công nhận tầm quan trọng.</w:t>
      </w:r>
    </w:p>
    <w:p w14:paraId="30EFEBF1"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Mang nghĩa tiêu cực.</w:t>
      </w:r>
    </w:p>
    <w:p w14:paraId="7F3B3F02"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Educational institutions worldwide have increasingly recognized the importance of digital literacy in modern curricula. (Các cơ sở giáo dục trên toàn thế giới ngày càng công nhận tầm quan trọng của năng lực số trong chương trình giảng dạy hiện đại.)</w:t>
      </w:r>
    </w:p>
    <w:p w14:paraId="1EED345A" w14:textId="77777777" w:rsidR="00D86440" w:rsidRPr="00465B12" w:rsidRDefault="00D86440" w:rsidP="00D86440">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0CFE27A8"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outdated</w:t>
      </w:r>
    </w:p>
    <w:p w14:paraId="0D440C09"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specialized</w:t>
      </w:r>
    </w:p>
    <w:p w14:paraId="068E6AFF"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amateur</w:t>
      </w:r>
    </w:p>
    <w:p w14:paraId="20AB752E"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casual</w:t>
      </w:r>
    </w:p>
    <w:p w14:paraId="6CBB368E"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528E569"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specialized /ˈspeʃ.əl.aɪzd/ (tính từ): chuyên biệt, chuyên sâu (thiết kế cho mục đích cụ thể)</w:t>
      </w:r>
    </w:p>
    <w:p w14:paraId="6CF5E8D9"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outdated /ˌaʊtˈdeɪ.tɪd/ (tính từ): lỗi thời</w:t>
      </w:r>
    </w:p>
    <w:p w14:paraId="30F2C8C4"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amateur /ˈæm.ə.tər/ (tính từ): nghiệp dư</w:t>
      </w:r>
    </w:p>
    <w:p w14:paraId="6D0CCB7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casual /ˈkæʒ.u.əl/ (tính từ): bình thường, không trang trọng</w:t>
      </w:r>
    </w:p>
    <w:p w14:paraId="1EE659EB"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"Schools now offer (2) _______ programs that prepare students for careers in technology..." (Các trường hiện cung cấp các chương trình _______ để chuẩn bị cho học sinh sự nghiệp trong lĩnh vực công nghệ...).</w:t>
      </w:r>
    </w:p>
    <w:p w14:paraId="06143D27"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Trường học không cung cấp chương trình lỗi thời để chuẩn bị cho tương lai.</w:t>
      </w:r>
    </w:p>
    <w:p w14:paraId="517ABE29"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Chương trình "chuyên biệt" hoặc "chuyên sâu" cần thiết để đào tạo nghề nghiệp cụ thể.</w:t>
      </w:r>
    </w:p>
    <w:p w14:paraId="6CDDFF3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Chương trình nghiệp dư không phù hợp với ngữ cảnh đào tạo nghề.</w:t>
      </w:r>
    </w:p>
    <w:p w14:paraId="1B93BB8B"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phù hợp về mặt ngữ nghĩa học thuật.</w:t>
      </w:r>
    </w:p>
    <w:p w14:paraId="0D8E7494"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Schools now offer specialized programs that prepare students for careers in technology and innovation. (Các trường học hiện cung cấp các chương trình chuyên sâu để chuẩn bị cho học sinh sự nghiệp trong lĩnh vực công nghệ và đổi mới.)</w:t>
      </w:r>
    </w:p>
    <w:p w14:paraId="2D1B0445" w14:textId="77777777" w:rsidR="00D86440" w:rsidRPr="00465B12" w:rsidRDefault="00D86440" w:rsidP="00D86440">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007F8EE1"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restriction</w:t>
      </w:r>
    </w:p>
    <w:p w14:paraId="38990FFA"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concealment</w:t>
      </w:r>
    </w:p>
    <w:p w14:paraId="6306B32D"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transmission</w:t>
      </w:r>
    </w:p>
    <w:p w14:paraId="1314A3FC"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suppression</w:t>
      </w:r>
    </w:p>
    <w:p w14:paraId="19E3BDD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0F6729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transmission /trænzˈmɪʃ.ən/ (danh từ): sự truyền tải, sự truyền thụ</w:t>
      </w:r>
    </w:p>
    <w:p w14:paraId="1995E484"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restriction /rɪˈstrɪk.ʃən/ (danh từ): sự hạn chế</w:t>
      </w:r>
    </w:p>
    <w:p w14:paraId="266C6C81"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concealment /kənˈsiːl.mənt/ (danh từ): sự che giấu</w:t>
      </w:r>
    </w:p>
    <w:p w14:paraId="288B4E75"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suppression /səˈpreʃ.ən/ (danh từ): sự đàn áp, kìm hãm</w:t>
      </w:r>
    </w:p>
    <w:p w14:paraId="034D9DD3"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"The (3) _______ of knowledge through online platforms has democratized access to education..." (Sự _______ kiến thức qua các nền tảng trực tuyến đã dân chủ hóa việc tiếp cận giáo dục...).</w:t>
      </w:r>
    </w:p>
    <w:p w14:paraId="53AC476C"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hạn chế kiến thức sẽ không giúp dân chủ hóa giáo dục.</w:t>
      </w:r>
    </w:p>
    <w:p w14:paraId="133CD4AE"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Che giấu kiến thức trái ngược với mục tiêu giáo dục.</w:t>
      </w:r>
    </w:p>
    <w:p w14:paraId="1FB7C48B"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"Transmission of knowledge" là sự truyền thụ kiến thức, phù hợp với bối cảnh học trực tuyến.</w:t>
      </w:r>
    </w:p>
    <w:p w14:paraId="67FBDE3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Đàn áp kiến thức mang nghĩa tiêu cực.</w:t>
      </w:r>
    </w:p>
    <w:p w14:paraId="4488B607"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transmission of knowledge through online platforms has democratized access to education, allowing learners from diverse backgrounds to participate. (Sự truyền tải kiến thức thông qua các nền tảng trực tuyến đã dân chủ hóa việc tiếp cận giáo dục, cho phép người học từ nhiều nền tảng khác nhau tham gia.)</w:t>
      </w:r>
    </w:p>
    <w:p w14:paraId="4BBC0069" w14:textId="77777777" w:rsidR="00D86440" w:rsidRPr="00465B12" w:rsidRDefault="00D86440" w:rsidP="00D86440">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06689C22"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exclude</w:t>
      </w:r>
    </w:p>
    <w:p w14:paraId="763A6B9C"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integrate</w:t>
      </w:r>
    </w:p>
    <w:p w14:paraId="3A3F46C5"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eliminate</w:t>
      </w:r>
    </w:p>
    <w:p w14:paraId="288ABA3A"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reject</w:t>
      </w:r>
    </w:p>
    <w:p w14:paraId="6D17018F"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6A3B78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integrate /ˈɪn.tɪ.ɡreɪt/ (động từ): tích hợp, lồng ghép</w:t>
      </w:r>
    </w:p>
    <w:p w14:paraId="71C44ACC"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exclude /ɪkˈskluːd/ (động từ): loại trừ</w:t>
      </w:r>
    </w:p>
    <w:p w14:paraId="12765A04"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eliminate /iˈlɪm.ɪ.neɪt/ (động từ): loại bỏ</w:t>
      </w:r>
    </w:p>
    <w:p w14:paraId="6168002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reject /rɪˈdʒekt/ (động từ): từ chối</w:t>
      </w:r>
    </w:p>
    <w:p w14:paraId="6DD9C01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"Teachers receive specialized training to (4) _______ these new tools effectively into their lesson plans." (Giáo viên được đào tạo chuyên môn để _______ các công cụ mới này một cách hiệu quả vào giáo án).</w:t>
      </w:r>
    </w:p>
    <w:p w14:paraId="55AA09FE"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ai đào tạo để "loại trừ" công cụ hỗ trợ.</w:t>
      </w:r>
    </w:p>
    <w:p w14:paraId="774E2991"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"Integrate into" là cấu trúc phù hợp, nghĩa là đưa công nghệ vào bài giảng.</w:t>
      </w:r>
    </w:p>
    <w:p w14:paraId="0C9D86C8"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Loại bỏ công cụ là vô lý trong bối cảnh nâng cao chất lượng.</w:t>
      </w:r>
    </w:p>
    <w:p w14:paraId="124857BD"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Từ chối công cụ là sai ngữ cảnh.</w:t>
      </w:r>
    </w:p>
    <w:p w14:paraId="7C5AA029"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Teachers receive specialized training to integrate these new tools effectively into their lesson plans. (Giáo viên được đào tạo chuyên môn để tích hợp các công cụ mới này một cách hiệu quả vào giáo án của họ.)</w:t>
      </w:r>
    </w:p>
    <w:p w14:paraId="3BBF2F12" w14:textId="77777777" w:rsidR="00D86440" w:rsidRPr="00465B12" w:rsidRDefault="00D86440" w:rsidP="00D86440">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307D87DA"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rigid</w:t>
      </w:r>
    </w:p>
    <w:p w14:paraId="5AD18684"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inflexible</w:t>
      </w:r>
    </w:p>
    <w:p w14:paraId="33226B5E"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C.</w:t>
      </w:r>
      <w:r w:rsidRPr="00465B12">
        <w:rPr>
          <w:rFonts w:ascii="Times New Roman" w:hAnsi="Times New Roman" w:cs="Times New Roman"/>
          <w:sz w:val="24"/>
          <w:szCs w:val="24"/>
          <w:lang w:val="en-US"/>
        </w:rPr>
        <w:t xml:space="preserve"> accountable</w:t>
      </w:r>
    </w:p>
    <w:p w14:paraId="4A7DC0D3"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irresponsible</w:t>
      </w:r>
    </w:p>
    <w:p w14:paraId="555B4A0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A33AD2F"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accountable /əˈkaʊn.tə.bəl/ (tính từ): có trách nhiệm, giải trình được (trong ngữ cảnh giáo dục: minh bạch về kết quả)</w:t>
      </w:r>
    </w:p>
    <w:p w14:paraId="1B87B839"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rigid /ˈrɪdʒ.ɪd/ (tính từ): cứng nhắc</w:t>
      </w:r>
    </w:p>
    <w:p w14:paraId="40B31582"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inflexible /ɪnˈflek.sə.bəl/ (tính từ): không linh hoạt</w:t>
      </w:r>
    </w:p>
    <w:p w14:paraId="314CFBE9"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irresponsible /ˌɪr.ɪˈspɒn.sə.bəl/ (tính từ): vô trách nhiệm</w:t>
      </w:r>
    </w:p>
    <w:p w14:paraId="7168F1C2"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"This transformation represents a significant shift toward more (5) _______ educational practices that prioritize student-centered learning..." (Sự chuyển đổi này đại diện cho sự thay đổi hướng tới các thực hành giáo dục _______ hơn, ưu tiên việc học tập lấy học sinh làm trung tâm).</w:t>
      </w:r>
    </w:p>
    <w:p w14:paraId="620F90B1"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Cứng nhắc trái ngược với "lấy học sinh làm trung tâm".</w:t>
      </w:r>
    </w:p>
    <w:p w14:paraId="0A2EC1D4"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linh hoạt là tính từ tiêu cực.</w:t>
      </w:r>
    </w:p>
    <w:p w14:paraId="3ECE883B"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Trong 4 phương án, chỉ có "accountable" mang nghĩa tích cực và phù hợp với xu hướng giáo dục hiện đại (giáo dục có trách nhiệm, đảm bảo chất lượng). (Lưu ý: Thông thường ngữ cảnh này hay dùng từ "flexible", nhưng dựa trên các phương án đã cho, "accountable" là lựa chọn logic duy nhất mang tính tích cực).</w:t>
      </w:r>
    </w:p>
    <w:p w14:paraId="144D0B57"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Vô trách nhiệm là tiêu cực.</w:t>
      </w:r>
    </w:p>
    <w:p w14:paraId="6AB8BC27"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transformation represents a significant shift toward more accountable educational practices that prioritize student-centered learning approaches. (Sự chuyển đổi này đại diện cho một bước chuyển quan trọng hướng tới các thực hành giáo dục có trách nhiệm hơn, ưu tiên các phương pháp học tập lấy học sinh làm trung tâm.)</w:t>
      </w:r>
    </w:p>
    <w:tbl>
      <w:tblPr>
        <w:tblStyle w:val="TableGrid1"/>
        <w:tblW w:w="0" w:type="auto"/>
        <w:tblLook w:val="04A0" w:firstRow="1" w:lastRow="0" w:firstColumn="1" w:lastColumn="0" w:noHBand="0" w:noVBand="1"/>
      </w:tblPr>
      <w:tblGrid>
        <w:gridCol w:w="4947"/>
        <w:gridCol w:w="4965"/>
      </w:tblGrid>
      <w:tr w:rsidR="00D86440" w:rsidRPr="00465B12" w14:paraId="4354A037" w14:textId="77777777" w:rsidTr="000D7977">
        <w:trPr>
          <w:tblHeader/>
        </w:trPr>
        <w:tc>
          <w:tcPr>
            <w:tcW w:w="0" w:type="auto"/>
            <w:hideMark/>
          </w:tcPr>
          <w:p w14:paraId="4C17232C" w14:textId="77777777" w:rsidR="00D86440" w:rsidRPr="00465B12" w:rsidRDefault="00D86440" w:rsidP="000D7977">
            <w:pPr>
              <w:spacing w:line="259" w:lineRule="auto"/>
              <w:jc w:val="center"/>
              <w:rPr>
                <w:rFonts w:ascii="Times New Roman" w:hAnsi="Times New Roman" w:cs="Times New Roman"/>
                <w:color w:val="000099"/>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2EAD2441" w14:textId="77777777" w:rsidR="00D86440" w:rsidRPr="00465B12" w:rsidRDefault="00D86440" w:rsidP="000D7977">
            <w:pPr>
              <w:spacing w:line="259" w:lineRule="auto"/>
              <w:jc w:val="center"/>
              <w:rPr>
                <w:rFonts w:ascii="Times New Roman" w:hAnsi="Times New Roman" w:cs="Times New Roman"/>
                <w:color w:val="000099"/>
                <w:sz w:val="24"/>
                <w:szCs w:val="24"/>
                <w:lang w:val="en-US"/>
              </w:rPr>
            </w:pPr>
            <w:r w:rsidRPr="00465B12">
              <w:rPr>
                <w:rFonts w:ascii="Times New Roman" w:hAnsi="Times New Roman" w:cs="Times New Roman"/>
                <w:b/>
                <w:bCs/>
                <w:color w:val="000099"/>
                <w:sz w:val="24"/>
                <w:szCs w:val="24"/>
                <w:lang w:val="en-US"/>
              </w:rPr>
              <w:t>Tiếng Việt</w:t>
            </w:r>
          </w:p>
        </w:tc>
      </w:tr>
      <w:tr w:rsidR="00D86440" w:rsidRPr="00465B12" w14:paraId="1EAC3674" w14:textId="77777777" w:rsidTr="000D7977">
        <w:tc>
          <w:tcPr>
            <w:tcW w:w="0" w:type="auto"/>
            <w:hideMark/>
          </w:tcPr>
          <w:p w14:paraId="20932637"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Educational institutions worldwide have increasingly recognized the importance of digital literacy in modern curricula.</w:t>
            </w:r>
          </w:p>
        </w:tc>
        <w:tc>
          <w:tcPr>
            <w:tcW w:w="0" w:type="auto"/>
            <w:hideMark/>
          </w:tcPr>
          <w:p w14:paraId="482DC35A"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cơ sở giáo dục trên toàn thế giới ngày càng công nhận tầm quan trọng của năng lực số trong chương trình giảng dạy hiện đại.</w:t>
            </w:r>
          </w:p>
        </w:tc>
      </w:tr>
      <w:tr w:rsidR="00D86440" w:rsidRPr="00465B12" w14:paraId="6F816F67" w14:textId="77777777" w:rsidTr="000D7977">
        <w:tc>
          <w:tcPr>
            <w:tcW w:w="0" w:type="auto"/>
            <w:hideMark/>
          </w:tcPr>
          <w:p w14:paraId="4FB1C30D"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Traditional teaching methods are being supplemented with innovative technologies that enhance student engagement and learning outcomes.</w:t>
            </w:r>
          </w:p>
        </w:tc>
        <w:tc>
          <w:tcPr>
            <w:tcW w:w="0" w:type="auto"/>
            <w:hideMark/>
          </w:tcPr>
          <w:p w14:paraId="7194AB6D"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phương pháp giảng dạy truyền thống đang được bổ sung bằng các công nghệ đổi mới giúp tăng cường sự tham gia của học sinh và kết quả học tập.</w:t>
            </w:r>
          </w:p>
        </w:tc>
      </w:tr>
      <w:tr w:rsidR="00D86440" w:rsidRPr="00465B12" w14:paraId="08BE66C5" w14:textId="77777777" w:rsidTr="000D7977">
        <w:tc>
          <w:tcPr>
            <w:tcW w:w="0" w:type="auto"/>
            <w:hideMark/>
          </w:tcPr>
          <w:p w14:paraId="539BB788"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Schools now offer specialized programs that prepare students for careers in technology and innovation.</w:t>
            </w:r>
          </w:p>
        </w:tc>
        <w:tc>
          <w:tcPr>
            <w:tcW w:w="0" w:type="auto"/>
            <w:hideMark/>
          </w:tcPr>
          <w:p w14:paraId="17DCB2A7"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trường học hiện cung cấp các chương trình chuyên sâu để chuẩn bị cho học sinh sự nghiệp trong lĩnh vực công nghệ và đổi mới.</w:t>
            </w:r>
          </w:p>
        </w:tc>
      </w:tr>
      <w:tr w:rsidR="00D86440" w:rsidRPr="00465B12" w14:paraId="7A100F6B" w14:textId="77777777" w:rsidTr="000D7977">
        <w:tc>
          <w:tcPr>
            <w:tcW w:w="0" w:type="auto"/>
            <w:hideMark/>
          </w:tcPr>
          <w:p w14:paraId="0B794C97"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transmission of knowledge through online platforms has democratized access to education, allowing learners from diverse backgrounds to participate.</w:t>
            </w:r>
          </w:p>
        </w:tc>
        <w:tc>
          <w:tcPr>
            <w:tcW w:w="0" w:type="auto"/>
            <w:hideMark/>
          </w:tcPr>
          <w:p w14:paraId="477BF919"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Sự truyền tải kiến thức thông qua các nền tảng trực tuyến đã dân chủ hóa việc tiếp cận giáo dục, cho phép người học từ nhiều nền tảng khác nhau tham gia.</w:t>
            </w:r>
          </w:p>
        </w:tc>
      </w:tr>
      <w:tr w:rsidR="00D86440" w:rsidRPr="00465B12" w14:paraId="0EDDE502" w14:textId="77777777" w:rsidTr="000D7977">
        <w:tc>
          <w:tcPr>
            <w:tcW w:w="0" w:type="auto"/>
            <w:hideMark/>
          </w:tcPr>
          <w:p w14:paraId="552C65D2"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Teachers receive specialized training to integrate these new tools effectively into their lesson plans.</w:t>
            </w:r>
          </w:p>
        </w:tc>
        <w:tc>
          <w:tcPr>
            <w:tcW w:w="0" w:type="auto"/>
            <w:hideMark/>
          </w:tcPr>
          <w:p w14:paraId="234AFD23"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Giáo viên được đào tạo chuyên môn để tích hợp các công cụ mới này một cách hiệu quả vào giáo án của họ.</w:t>
            </w:r>
          </w:p>
        </w:tc>
      </w:tr>
      <w:tr w:rsidR="00D86440" w:rsidRPr="00465B12" w14:paraId="1930D61F" w14:textId="77777777" w:rsidTr="000D7977">
        <w:tc>
          <w:tcPr>
            <w:tcW w:w="0" w:type="auto"/>
            <w:hideMark/>
          </w:tcPr>
          <w:p w14:paraId="71A74787"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transformation represents a significant shift toward more accountable educational practices that prioritize student-centered learning approaches.</w:t>
            </w:r>
          </w:p>
        </w:tc>
        <w:tc>
          <w:tcPr>
            <w:tcW w:w="0" w:type="auto"/>
            <w:hideMark/>
          </w:tcPr>
          <w:p w14:paraId="39700306"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Sự chuyển đổi này đại diện cho một bước chuyển quan trọng hướng tới các thực hành giáo dục có trách nhiệm hơn, ưu tiên các phương pháp học tập lấy học sinh làm trung tâm.</w:t>
            </w:r>
          </w:p>
        </w:tc>
      </w:tr>
    </w:tbl>
    <w:p w14:paraId="01932E0B" w14:textId="77777777" w:rsidR="00D86440" w:rsidRPr="00465B12" w:rsidRDefault="00D86440" w:rsidP="00D86440">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065A1A1E"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undermine</w:t>
      </w:r>
    </w:p>
    <w:p w14:paraId="49A89444"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catalyse</w:t>
      </w:r>
    </w:p>
    <w:p w14:paraId="634CCFD9"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C.</w:t>
      </w:r>
      <w:r w:rsidRPr="00465B12">
        <w:rPr>
          <w:rFonts w:ascii="Times New Roman" w:hAnsi="Times New Roman" w:cs="Times New Roman"/>
          <w:sz w:val="24"/>
          <w:szCs w:val="24"/>
          <w:lang w:val="en-US"/>
        </w:rPr>
        <w:t xml:space="preserve"> obstruct</w:t>
      </w:r>
    </w:p>
    <w:p w14:paraId="14CE9BF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impede</w:t>
      </w:r>
    </w:p>
    <w:p w14:paraId="5541137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C9393F1"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catalyse /ˈkæt.əl.aɪz/ (động từ): xúc tác, thúc đẩy (hành động/quá trình)</w:t>
      </w:r>
    </w:p>
    <w:p w14:paraId="049F5FBE"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undermine /ˌʌn.dəˈmaɪn/ (động từ): làm suy yếu</w:t>
      </w:r>
    </w:p>
    <w:p w14:paraId="7128B1AB"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obstruct /əbˈstrʌkt/ (động từ): cản trở</w:t>
      </w:r>
    </w:p>
    <w:p w14:paraId="4134EF6C"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impede /ɪmˈpiːd/ (động từ): ngăn cản</w:t>
      </w:r>
    </w:p>
    <w:p w14:paraId="26D1D748"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"...stakeholders attempt to (6) _______ international cooperation..." (...các bên liên quan cố gắng _______ sự hợp tác quốc tế...).</w:t>
      </w:r>
    </w:p>
    <w:p w14:paraId="5B3C9EDA"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Cố gắng làm suy yếu hợp tác là phi logic trong bối cảnh quản trị khí hậu.</w:t>
      </w:r>
    </w:p>
    <w:p w14:paraId="3FA6E5CA"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Cần một động từ mang nghĩa tích cực như thúc đẩy hoặc xúc tác cho sự hợp tác.</w:t>
      </w:r>
    </w:p>
    <w:p w14:paraId="00CA530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Cản trở là tiêu cực.</w:t>
      </w:r>
    </w:p>
    <w:p w14:paraId="6CDEC797"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Ngăn cản là tiêu cực.</w:t>
      </w:r>
    </w:p>
    <w:p w14:paraId="399BEC9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Contemporary climate governance frameworks face mounting challenges as stakeholders attempt to catalyse international cooperation across diverse jurisdictions. (Các khuôn khổ quản trị khí hậu đương đại đối mặt với những thách thức ngày càng tăng khi các bên liên quan cố gắng thúc đẩy sự hợp tác quốc tế qua các khu vực pháp lý đa dạng.)</w:t>
      </w:r>
    </w:p>
    <w:p w14:paraId="2DCFF7C2" w14:textId="77777777" w:rsidR="00D86440" w:rsidRPr="00465B12" w:rsidRDefault="00D86440" w:rsidP="00D86440">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1E6088F9"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voluntary</w:t>
      </w:r>
    </w:p>
    <w:p w14:paraId="78737479"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optional</w:t>
      </w:r>
    </w:p>
    <w:p w14:paraId="004832C2"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rigorous</w:t>
      </w:r>
    </w:p>
    <w:p w14:paraId="6CCFE60F"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informal</w:t>
      </w:r>
    </w:p>
    <w:p w14:paraId="7EB9C662"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7FC8C45"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rigorous /ˈrɪɡ.ər.əs/ (tính từ): nghiêm ngặt, chặt chẽ</w:t>
      </w:r>
    </w:p>
    <w:p w14:paraId="6E9E17D8"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voluntary /ˈvɒl.ən.tər.i/ (tính từ): tự nguyện</w:t>
      </w:r>
    </w:p>
    <w:p w14:paraId="42059F12"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optional /ˈɒp.ʃən.əl/ (tính từ): tùy chọn</w:t>
      </w:r>
    </w:p>
    <w:p w14:paraId="6CB45B11"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informal /ɪnˈfɔː.məl/ (tính từ): không chính thức</w:t>
      </w:r>
    </w:p>
    <w:p w14:paraId="5E1679BC"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"The concentration of carbon emissions... necessitates (7) _______ verification mechanisms to ensure treaty compliance." (Sự tập trung khí thải... đòi hỏi các cơ chế xác minh _______ để đảm bảo tuân thủ hiệp ước).</w:t>
      </w:r>
    </w:p>
    <w:p w14:paraId="1F490421"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Cơ chế tự nguyện thường không đảm bảo tuân thủ (compliance).</w:t>
      </w:r>
    </w:p>
    <w:p w14:paraId="4F302FDE"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Tùy chọn không đảm bảo tính thực thi.</w:t>
      </w:r>
    </w:p>
    <w:p w14:paraId="06A9353D"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Để đảm bảo "compliance" (sự tuân thủ), cần cơ chế xác minh "rigorous" (nghiêm ngặt).</w:t>
      </w:r>
    </w:p>
    <w:p w14:paraId="246C139E"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chính thức thì thiếu tính ràng buộc.</w:t>
      </w:r>
    </w:p>
    <w:p w14:paraId="61395F8D"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concentration of carbon emissions among industrial nations necessitates rigorous verification mechanisms to ensure treaty compliance. (Sự tập trung khí thải carbon giữa các quốc gia công nghiệp đòi hỏi các cơ chế xác minh nghiêm ngặt để đảm bảo sự tuân thủ hiệp ước.)</w:t>
      </w:r>
    </w:p>
    <w:p w14:paraId="7113852D" w14:textId="77777777" w:rsidR="00D86440" w:rsidRPr="00465B12" w:rsidRDefault="00D86440" w:rsidP="00D86440">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14E91134"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attestation</w:t>
      </w:r>
    </w:p>
    <w:p w14:paraId="4C45A32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concealment</w:t>
      </w:r>
    </w:p>
    <w:p w14:paraId="268FD50C"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obscurity</w:t>
      </w:r>
    </w:p>
    <w:p w14:paraId="76ECFFB4"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ambiguity</w:t>
      </w:r>
    </w:p>
    <w:p w14:paraId="7D1A8E21"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ECB7DFF"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attestation /ˌæt.esˈteɪ.ʃən/ (danh từ): sự chứng thực, xác nhận</w:t>
      </w:r>
    </w:p>
    <w:p w14:paraId="5FADA322"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concealment /kənˈsiːl.mənt/ (danh từ): sự che giấu</w:t>
      </w:r>
    </w:p>
    <w:p w14:paraId="2358472A"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obscurity /əbˈskjʊə.rə.ti/ (danh từ): sự tối tăm, mờ mịt</w:t>
      </w:r>
    </w:p>
    <w:p w14:paraId="0CAEDABF"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ambiguity /ˌæm.bɪˈɡjuː.ə.ti/ (danh từ): sự mơ hồ</w:t>
      </w:r>
    </w:p>
    <w:p w14:paraId="2B0A859D"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Căn cứ vào câu: "...without robust (8) _______ procedures, mutual distrust will continue..." (...nếu không có các quy trình _______ mạnh mẽ, sự ngờ vực lẫn nhau sẽ tiếp diễn...).</w:t>
      </w:r>
    </w:p>
    <w:p w14:paraId="4DB4A2AA"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Cần quy trình "chứng thực" hoặc minh bạch để xóa bỏ sự ngờ vực.</w:t>
      </w:r>
    </w:p>
    <w:p w14:paraId="25D12A4D"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Quy trình che giấu làm tăng sự ngờ vực.</w:t>
      </w:r>
    </w:p>
    <w:p w14:paraId="64509DF1"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mờ mịt gây ra ngờ vực.</w:t>
      </w:r>
    </w:p>
    <w:p w14:paraId="03C81BD1"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mơ hồ gây ra ngờ vực.</w:t>
      </w:r>
    </w:p>
    <w:p w14:paraId="2EDFDEAB"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Environmental scientists emphasize that without robust attestation procedures, mutual distrust will continue to undermine collaborative efforts. (Các nhà khoa học môi trường nhấn mạnh rằng nếu không có các quy trình chứng thực mạnh mẽ, sự ngờ vực lẫn nhau sẽ tiếp tục làm suy yếu các nỗ lực hợp tác.)</w:t>
      </w:r>
    </w:p>
    <w:p w14:paraId="5D6E135F" w14:textId="77777777" w:rsidR="00D86440" w:rsidRPr="00465B12" w:rsidRDefault="00D86440" w:rsidP="00D86440">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62EA07C4"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fabricated</w:t>
      </w:r>
    </w:p>
    <w:p w14:paraId="4738C564"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tangible</w:t>
      </w:r>
    </w:p>
    <w:p w14:paraId="67F96957"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deceptive</w:t>
      </w:r>
    </w:p>
    <w:p w14:paraId="664B0A8A"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misleading</w:t>
      </w:r>
    </w:p>
    <w:p w14:paraId="67E04B7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2BBED53"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tangible /ˈtæn.dʒə.bəl/ (tính từ): hữu hình, xác thực, rõ ràng</w:t>
      </w:r>
    </w:p>
    <w:p w14:paraId="1E8C3B82"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fabricated /ˈfæb.rɪ.keɪ.tɪd/ (tính từ): bịa đặt</w:t>
      </w:r>
    </w:p>
    <w:p w14:paraId="04D3A01B"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deceptive /dɪˈsep.tɪv/ (tính từ): lừa dối</w:t>
      </w:r>
    </w:p>
    <w:p w14:paraId="45B1CFED"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misleading /ˌmɪsˈliː.dɪng/ (tính từ): gây hiểu lầm</w:t>
      </w:r>
    </w:p>
    <w:p w14:paraId="51827FB4"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"Technological innovations... provide (9) _______ evidence of emission levels..." (Đổi mới công nghệ... cung cấp bằng chứng _______ về mức độ phát thải...).</w:t>
      </w:r>
    </w:p>
    <w:p w14:paraId="1669F69B"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Công nghệ giám sát không nhằm cung cấp bằng chứng bịa đặt.</w:t>
      </w:r>
    </w:p>
    <w:p w14:paraId="7A266675"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Vệ tinh cung cấp bằng chứng "tangible" (rõ ràng/xác thực) mà trước đây khó đo lường.</w:t>
      </w:r>
    </w:p>
    <w:p w14:paraId="2E3581A7"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Tiêu cực.</w:t>
      </w:r>
    </w:p>
    <w:p w14:paraId="55BBB3EA"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Tiêu cực.</w:t>
      </w:r>
    </w:p>
    <w:p w14:paraId="1CF20674"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Technological innovations, including satellite monitoring systems, provide tangible evidence of emission levels that were previously difficult to quantify. (Các đổi mới công nghệ, bao gồm hệ thống giám sát vệ tinh, cung cấp bằng chứng xác thực về mức độ phát thải mà trước đây khó định lượng.)</w:t>
      </w:r>
    </w:p>
    <w:p w14:paraId="0BEE5FF1" w14:textId="77777777" w:rsidR="00D86440" w:rsidRPr="00465B12" w:rsidRDefault="00D86440" w:rsidP="00D86440">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52E3652F"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lax</w:t>
      </w:r>
    </w:p>
    <w:p w14:paraId="78ADA499"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lenient</w:t>
      </w:r>
    </w:p>
    <w:p w14:paraId="38906A55"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calibrated</w:t>
      </w:r>
    </w:p>
    <w:p w14:paraId="174C1653"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casual</w:t>
      </w:r>
    </w:p>
    <w:p w14:paraId="5D0120A7"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F4E90D8"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calibrated /ˈkæl.ɪ.breɪ.tɪd/ (tính từ): được hiệu chỉnh, điều chỉnh (để phù hợp chính xác)</w:t>
      </w:r>
    </w:p>
    <w:p w14:paraId="541770B4"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lax /læks/ (tính từ): lỏng lẻo</w:t>
      </w:r>
    </w:p>
    <w:p w14:paraId="224B991C"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lenient /ˈliː.ni.ənt/ (tính từ): khoan dung, nhẹ tay</w:t>
      </w:r>
    </w:p>
    <w:p w14:paraId="493D9A58"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casual /ˈkæʒ.u.əl/ (tính từ): tùy tiện</w:t>
      </w:r>
    </w:p>
    <w:p w14:paraId="5B56ED45"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"...critics argue that current protocols remain insufficiently (10) _______ to address the accelerating pace..." (...các nhà phê bình cho rằng các nghị định thư hiện tại vẫn chưa đủ _______ để giải quyết tốc độ gia tăng...).</w:t>
      </w:r>
    </w:p>
    <w:p w14:paraId="30D95EF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nghị định thư "chưa đủ lỏng lẻo" (insufficiently lax) thì nghĩa là nó quá chặt, điều này mâu thuẫn với ý phê bình (thường phê bình là chưa đủ mạnh).</w:t>
      </w:r>
    </w:p>
    <w:p w14:paraId="1E1CD69D"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Tương tự như A, "chưa đủ khoan dung" không hợp lý.</w:t>
      </w:r>
    </w:p>
    <w:p w14:paraId="5362174E"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Cấu trúc "insufficiently calibrated" nghĩa là chưa được điều chỉnh/thiết kế đủ tốt/đủ mạnh để đối phó với vấn đề.</w:t>
      </w:r>
    </w:p>
    <w:p w14:paraId="7524F61B"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"Chưa đủ tùy tiện" là vô nghĩa.</w:t>
      </w:r>
    </w:p>
    <w:p w14:paraId="260263CB"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critics argue that current protocols remain insufficiently calibrated to address the accelerating pace of ecological degradation effectively. (Tuy nhiên, các nhà phê bình cho rằng các nghị định thư hiện tại vẫn chưa được hiệu chỉnh đủ mức để giải quyết hiệu quả tốc độ suy thoái sinh thái đang gia tăng.)</w:t>
      </w:r>
    </w:p>
    <w:tbl>
      <w:tblPr>
        <w:tblStyle w:val="TableGrid1"/>
        <w:tblW w:w="0" w:type="auto"/>
        <w:tblLook w:val="04A0" w:firstRow="1" w:lastRow="0" w:firstColumn="1" w:lastColumn="0" w:noHBand="0" w:noVBand="1"/>
      </w:tblPr>
      <w:tblGrid>
        <w:gridCol w:w="5019"/>
        <w:gridCol w:w="4893"/>
      </w:tblGrid>
      <w:tr w:rsidR="00D86440" w:rsidRPr="00465B12" w14:paraId="69C6A4D4" w14:textId="77777777" w:rsidTr="000D7977">
        <w:tc>
          <w:tcPr>
            <w:tcW w:w="0" w:type="auto"/>
            <w:vAlign w:val="center"/>
            <w:hideMark/>
          </w:tcPr>
          <w:p w14:paraId="44BB317F" w14:textId="77777777" w:rsidR="00D86440" w:rsidRPr="00465B12" w:rsidRDefault="00D86440" w:rsidP="000D7977">
            <w:pPr>
              <w:spacing w:line="259" w:lineRule="auto"/>
              <w:jc w:val="center"/>
              <w:rPr>
                <w:rFonts w:ascii="Times New Roman" w:hAnsi="Times New Roman" w:cs="Times New Roman"/>
                <w:color w:val="000099"/>
                <w:sz w:val="24"/>
                <w:szCs w:val="24"/>
                <w:lang w:val="en-US"/>
              </w:rPr>
            </w:pPr>
            <w:r w:rsidRPr="00465B12">
              <w:rPr>
                <w:rFonts w:ascii="Times New Roman" w:hAnsi="Times New Roman" w:cs="Times New Roman"/>
                <w:b/>
                <w:bCs/>
                <w:color w:val="000099"/>
                <w:sz w:val="24"/>
                <w:szCs w:val="24"/>
                <w:lang w:val="en-US"/>
              </w:rPr>
              <w:t>Tiếng Anh</w:t>
            </w:r>
          </w:p>
        </w:tc>
        <w:tc>
          <w:tcPr>
            <w:tcW w:w="0" w:type="auto"/>
            <w:vAlign w:val="center"/>
            <w:hideMark/>
          </w:tcPr>
          <w:p w14:paraId="5C66AB4E" w14:textId="77777777" w:rsidR="00D86440" w:rsidRPr="00465B12" w:rsidRDefault="00D86440" w:rsidP="000D7977">
            <w:pPr>
              <w:spacing w:line="259" w:lineRule="auto"/>
              <w:jc w:val="center"/>
              <w:rPr>
                <w:rFonts w:ascii="Times New Roman" w:hAnsi="Times New Roman" w:cs="Times New Roman"/>
                <w:color w:val="000099"/>
                <w:sz w:val="24"/>
                <w:szCs w:val="24"/>
                <w:lang w:val="en-US"/>
              </w:rPr>
            </w:pPr>
            <w:r w:rsidRPr="00465B12">
              <w:rPr>
                <w:rFonts w:ascii="Times New Roman" w:hAnsi="Times New Roman" w:cs="Times New Roman"/>
                <w:b/>
                <w:bCs/>
                <w:color w:val="000099"/>
                <w:sz w:val="24"/>
                <w:szCs w:val="24"/>
                <w:lang w:val="en-US"/>
              </w:rPr>
              <w:t>Tiếng Việt</w:t>
            </w:r>
          </w:p>
        </w:tc>
      </w:tr>
      <w:tr w:rsidR="00D86440" w:rsidRPr="00465B12" w14:paraId="680685B7" w14:textId="77777777" w:rsidTr="000D7977">
        <w:tc>
          <w:tcPr>
            <w:tcW w:w="0" w:type="auto"/>
            <w:vAlign w:val="center"/>
            <w:hideMark/>
          </w:tcPr>
          <w:p w14:paraId="04AE3C86"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Contemporary climate governance frameworks face mounting challenges as stakeholders attempt to catalyse international cooperation across diverse jurisdictions.</w:t>
            </w:r>
          </w:p>
        </w:tc>
        <w:tc>
          <w:tcPr>
            <w:tcW w:w="0" w:type="auto"/>
            <w:vAlign w:val="center"/>
            <w:hideMark/>
          </w:tcPr>
          <w:p w14:paraId="2B549C8D"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khuôn khổ quản trị khí hậu đương đại đối mặt với những thách thức ngày càng tăng khi các bên liên quan cố gắng thúc đẩy sự hợp tác quốc tế qua các khu vực pháp lý đa dạng.</w:t>
            </w:r>
          </w:p>
        </w:tc>
      </w:tr>
      <w:tr w:rsidR="00D86440" w:rsidRPr="00465B12" w14:paraId="475B94AE" w14:textId="77777777" w:rsidTr="000D7977">
        <w:tc>
          <w:tcPr>
            <w:tcW w:w="0" w:type="auto"/>
            <w:vAlign w:val="center"/>
            <w:hideMark/>
          </w:tcPr>
          <w:p w14:paraId="5D44BC08"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concentration of carbon emissions among industrial nations necessitates rigorous verification mechanisms to ensure treaty compliance.</w:t>
            </w:r>
          </w:p>
        </w:tc>
        <w:tc>
          <w:tcPr>
            <w:tcW w:w="0" w:type="auto"/>
            <w:vAlign w:val="center"/>
            <w:hideMark/>
          </w:tcPr>
          <w:p w14:paraId="30EE7718"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Sự tập trung khí thải carbon giữa các quốc gia công nghiệp đòi hỏi các cơ chế xác minh nghiêm ngặt để đảm bảo sự tuân thủ hiệp ước.</w:t>
            </w:r>
          </w:p>
        </w:tc>
      </w:tr>
      <w:tr w:rsidR="00D86440" w:rsidRPr="00465B12" w14:paraId="54745413" w14:textId="77777777" w:rsidTr="000D7977">
        <w:tc>
          <w:tcPr>
            <w:tcW w:w="0" w:type="auto"/>
            <w:vAlign w:val="center"/>
            <w:hideMark/>
          </w:tcPr>
          <w:p w14:paraId="1F63C38F"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Environmental scientists emphasize that without robust attestation procedures, mutual distrust will continue to undermine collaborative efforts.</w:t>
            </w:r>
          </w:p>
        </w:tc>
        <w:tc>
          <w:tcPr>
            <w:tcW w:w="0" w:type="auto"/>
            <w:vAlign w:val="center"/>
            <w:hideMark/>
          </w:tcPr>
          <w:p w14:paraId="51521173"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nhà khoa học môi trường nhấn mạnh rằng nếu không có các quy trình chứng thực mạnh mẽ, sự ngờ vực lẫn nhau sẽ tiếp tục làm suy yếu các nỗ lực hợp tác.</w:t>
            </w:r>
          </w:p>
        </w:tc>
      </w:tr>
      <w:tr w:rsidR="00D86440" w:rsidRPr="00465B12" w14:paraId="212CF7EF" w14:textId="77777777" w:rsidTr="000D7977">
        <w:tc>
          <w:tcPr>
            <w:tcW w:w="0" w:type="auto"/>
            <w:vAlign w:val="center"/>
            <w:hideMark/>
          </w:tcPr>
          <w:p w14:paraId="0DCA3AF1"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Technological innovations, including satellite monitoring systems, provide tangible evidence of emission levels that were previously difficult to quantify.</w:t>
            </w:r>
          </w:p>
        </w:tc>
        <w:tc>
          <w:tcPr>
            <w:tcW w:w="0" w:type="auto"/>
            <w:vAlign w:val="center"/>
            <w:hideMark/>
          </w:tcPr>
          <w:p w14:paraId="2243E175"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đổi mới công nghệ, bao gồm hệ thống giám sát vệ tinh, cung cấp bằng chứng xác thực về mức độ phát thải mà trước đây khó định lượng.</w:t>
            </w:r>
          </w:p>
        </w:tc>
      </w:tr>
      <w:tr w:rsidR="00D86440" w:rsidRPr="00465B12" w14:paraId="6B46CDA9" w14:textId="77777777" w:rsidTr="000D7977">
        <w:tc>
          <w:tcPr>
            <w:tcW w:w="0" w:type="auto"/>
            <w:vAlign w:val="center"/>
            <w:hideMark/>
          </w:tcPr>
          <w:p w14:paraId="553048AA"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critics argue that current protocols remain insufficiently calibrated to address the accelerating pace of ecological degradation effectively.</w:t>
            </w:r>
          </w:p>
        </w:tc>
        <w:tc>
          <w:tcPr>
            <w:tcW w:w="0" w:type="auto"/>
            <w:vAlign w:val="center"/>
            <w:hideMark/>
          </w:tcPr>
          <w:p w14:paraId="38608E7B"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Tuy nhiên, các nhà phê bình cho rằng các nghị định thư hiện tại vẫn chưa được hiệu chỉnh đủ mức để giải quyết hiệu quả tốc độ suy thoái sinh thái đang gia tăng.</w:t>
            </w:r>
          </w:p>
        </w:tc>
      </w:tr>
    </w:tbl>
    <w:p w14:paraId="164CC974" w14:textId="77777777" w:rsidR="00D86440" w:rsidRPr="00465B12" w:rsidRDefault="00D86440" w:rsidP="00D86440">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1AD920C3"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ineffective</w:t>
      </w:r>
    </w:p>
    <w:p w14:paraId="16CAA678"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tractable</w:t>
      </w:r>
    </w:p>
    <w:p w14:paraId="776103F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futile</w:t>
      </w:r>
    </w:p>
    <w:p w14:paraId="5FE1E15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impractical</w:t>
      </w:r>
    </w:p>
    <w:p w14:paraId="778D9818"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E10CF5A"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tractable /ˈtræk.tə.bəl/ (tính từ): dễ xử lý, dễ kiểm soát (do tập trung vào ít nhà cung cấp)</w:t>
      </w:r>
    </w:p>
    <w:p w14:paraId="35EF624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ineffective /ˌɪn.ɪˈfek.tɪv/ (tính từ): không hiệu quả</w:t>
      </w:r>
    </w:p>
    <w:p w14:paraId="3B99E235"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futile /ˈfjuː.taɪl/ (tính từ): vô ích</w:t>
      </w:r>
    </w:p>
    <w:p w14:paraId="1987EFBC"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impractical /ɪmˈpræk.tɪ.kəl/ (tính từ): phi thực tế</w:t>
      </w:r>
    </w:p>
    <w:p w14:paraId="0F04C908"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"Proponents contend that computational resources constitute (11) _______ intervention points precisely because access remains concentrated..." (Những người ủng hộ cho rằng tài nguyên tính toán tạo thành các điểm can thiệp _______ chính xác vì quyền truy cập vẫn tập trung...).</w:t>
      </w:r>
    </w:p>
    <w:p w14:paraId="45A0E131"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Người ủng hộ sẽ không nói điểm can thiệp là "không hiệu quả".</w:t>
      </w:r>
    </w:p>
    <w:p w14:paraId="47EBF1DD"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Vì quyền truy cập tập trung vào ít người nên việc kiểm soát trở nên "tractable" (có thể quản lý được).</w:t>
      </w:r>
    </w:p>
    <w:p w14:paraId="41AA75B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Vô ích là tiêu cực.</w:t>
      </w:r>
    </w:p>
    <w:p w14:paraId="4371C8F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Phi thực tế là tiêu cực.</w:t>
      </w:r>
    </w:p>
    <w:p w14:paraId="7F367D85"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Proponents contend that computational resources constitute tractable intervention points precisely because access remains concentrated among few providers. (Những người ủng hộ cho rằng tài nguyên tính toán tạo thành các điểm can thiệp dễ kiểm soát chính xác vì quyền truy cập vẫn tập trung vào một số ít nhà cung cấp.)</w:t>
      </w:r>
    </w:p>
    <w:p w14:paraId="687A4B74" w14:textId="77777777" w:rsidR="00D86440" w:rsidRPr="00465B12" w:rsidRDefault="00D86440" w:rsidP="00D86440">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36AD8FF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trivial</w:t>
      </w:r>
    </w:p>
    <w:p w14:paraId="3B789CA5"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negligible</w:t>
      </w:r>
    </w:p>
    <w:p w14:paraId="1D1E3C5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acute</w:t>
      </w:r>
    </w:p>
    <w:p w14:paraId="2BFD7347"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minor</w:t>
      </w:r>
    </w:p>
    <w:p w14:paraId="353C41F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3BA512D"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acute /əˈkjuːt/ (tính từ): gay gắt, nghiêm trọng</w:t>
      </w:r>
    </w:p>
    <w:p w14:paraId="7DC9260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trivial /ˈtrɪv.i.əl/ (tính từ): tầm thường</w:t>
      </w:r>
    </w:p>
    <w:p w14:paraId="28C3DB77"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negligible /ˈneɡ.lɪ.dʒə.bəl/ (tính từ): không đáng kể</w:t>
      </w:r>
    </w:p>
    <w:p w14:paraId="7CC73BAB"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minor /ˈmaɪ.nər/ (tính từ): nhỏ</w:t>
      </w:r>
    </w:p>
    <w:p w14:paraId="02490E5A"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"Transparency-security trade-offs prove particularly (12) _______, as disclosing... may inadvertently leak..." (Sự đánh đổi giữa minh bạch và an ninh trở nên đặc biệt _______, vì việc tiết lộ... có thể vô tình làm rò rỉ...).</w:t>
      </w:r>
    </w:p>
    <w:p w14:paraId="47B856A8"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rò rỉ thông tin nhạy cảm thì vấn đề không thể là "tầm thường".</w:t>
      </w:r>
    </w:p>
    <w:p w14:paraId="05E13B3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đáng kể là sai.</w:t>
      </w:r>
    </w:p>
    <w:p w14:paraId="2CA9385F"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Vấn đề đánh đổi này rất "acute" (nghiêm trọng/nhức nhối).</w:t>
      </w:r>
    </w:p>
    <w:p w14:paraId="72E45F5D"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Nhỏ là sai.</w:t>
      </w:r>
    </w:p>
    <w:p w14:paraId="3E2B5E3C"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Transparency-security trade-offs prove particularly acute, as disclosing infrastructure capacities may inadvertently leak strategically sensitive intelligence. (Sự đánh đổi giữa tính minh bạch và an ninh trở nên đặc biệt gay gắt, vì việc tiết lộ năng lực cơ sở hạ tầng có thể vô tình làm rò rỉ thông tin tình báo chiến lược nhạy cảm.)</w:t>
      </w:r>
    </w:p>
    <w:p w14:paraId="20CAE98F" w14:textId="77777777" w:rsidR="00D86440" w:rsidRPr="00465B12" w:rsidRDefault="00D86440" w:rsidP="00D86440">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236ECA8C"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transparent</w:t>
      </w:r>
    </w:p>
    <w:p w14:paraId="6C5D2E27"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public</w:t>
      </w:r>
    </w:p>
    <w:p w14:paraId="4DC09171"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confidential</w:t>
      </w:r>
    </w:p>
    <w:p w14:paraId="6F987EE1"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open</w:t>
      </w:r>
    </w:p>
    <w:p w14:paraId="48486DFB"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DB013EC"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confidential /ˌkɒn.fɪˈden.ʃəl/ (tính từ): bảo mật, kín đáo</w:t>
      </w:r>
    </w:p>
    <w:p w14:paraId="06F90121"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transparent /trænsˈpær.ənt/ (tính từ): minh bạch</w:t>
      </w:r>
    </w:p>
    <w:p w14:paraId="19AD11E7"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public /ˈpʌb.lɪk/ (tính từ): công khai</w:t>
      </w:r>
    </w:p>
    <w:p w14:paraId="1F948643"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open /ˈəʊ.pən/ (tính từ): mở</w:t>
      </w:r>
    </w:p>
    <w:p w14:paraId="1FEF8CC9"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"...incorporate (13) _______ computing protocols... designed to verify training properties without exposing proprietary internals." (...kết hợp các giao thức tính toán _______... được thiết kế để xác minh thuộc tính huấn luyện mà không để lộ nội bộ độc quyền).</w:t>
      </w:r>
    </w:p>
    <w:p w14:paraId="43F8C9B2"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"minh bạch/công khai" thì sẽ để lộ thông tin độc quyền.</w:t>
      </w:r>
    </w:p>
    <w:p w14:paraId="3A5E80DD"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Công khai mâu thuẫn với "without exposing".</w:t>
      </w:r>
    </w:p>
    <w:p w14:paraId="568277E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"Confidential computing" là thuật ngữ chỉ việc tính toán bảo mật, phù hợp với ý giữ kín dữ liệu nội bộ.</w:t>
      </w:r>
    </w:p>
    <w:p w14:paraId="663E95AF"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Mở mâu thuẫn với việc bảo vệ bí mật.</w:t>
      </w:r>
    </w:p>
    <w:p w14:paraId="0A014055"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Consequently, multilateral frameworks incorporate confidential computing protocols and hardware-enabled attestations designed to verify training properties without exposing proprietary internals. (Do đó, các khuôn khổ đa phương kết hợp các giao thức tính toán bảo mật và chứng thực dựa trên phần cứng được thiết kế để xác minh các thuộc tính huấn luyện mà không để lộ các yếu tố nội bộ độc quyền.)</w:t>
      </w:r>
    </w:p>
    <w:p w14:paraId="6D0DA39D" w14:textId="77777777" w:rsidR="00D86440" w:rsidRPr="00465B12" w:rsidRDefault="00D86440" w:rsidP="00D86440">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Question 14.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3F4ABAB7"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strengthen</w:t>
      </w:r>
    </w:p>
    <w:p w14:paraId="30E9E1E9"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reinforce</w:t>
      </w:r>
    </w:p>
    <w:p w14:paraId="178C82E9"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circumvent</w:t>
      </w:r>
    </w:p>
    <w:p w14:paraId="0486E144"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support</w:t>
      </w:r>
    </w:p>
    <w:p w14:paraId="457C9F28"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8F296E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circumvent /ˌsɜː.kəmˈvent/ (động từ): lách luật, né tránh (quy định)</w:t>
      </w:r>
    </w:p>
    <w:p w14:paraId="6D92E4F1"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strengthen /ˈstreŋ.θən/ (động từ): củng cố</w:t>
      </w:r>
    </w:p>
    <w:p w14:paraId="3765DC0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reinforce /ˌriː.ɪnˈfɔːs/ (động từ): tăng cường</w:t>
      </w:r>
    </w:p>
    <w:p w14:paraId="59B6B05D"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support /səˈpɔːt/ (động từ): hỗ trợ</w:t>
      </w:r>
    </w:p>
    <w:p w14:paraId="5098C5FD"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"Critics nonetheless warn that adversarial actors might (14) _______ controls through alternative jurisdictions..." (Tuy nhiên, các nhà phê bình cảnh báo rằng các tác nhân đối địch có thể _______ các biện pháp kiểm soát thông qua các khu vực pháp lý thay thế...).</w:t>
      </w:r>
    </w:p>
    <w:p w14:paraId="0FF04B7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Kẻ đối địch không đi "củng cố" kiểm soát.</w:t>
      </w:r>
    </w:p>
    <w:p w14:paraId="108BAB7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Tương tự </w:t>
      </w:r>
      <w:r w:rsidRPr="00465B12">
        <w:rPr>
          <w:rFonts w:ascii="Times New Roman" w:hAnsi="Times New Roman" w:cs="Times New Roman"/>
          <w:b/>
          <w:color w:val="000099"/>
          <w:sz w:val="24"/>
          <w:szCs w:val="24"/>
          <w:lang w:val="en-US"/>
        </w:rPr>
        <w:t>A.</w:t>
      </w:r>
    </w:p>
    <w:p w14:paraId="593D8D2E"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Họ sẽ tìm cách "né tránh" hoặc "lách" các kiểm soát bằng cách đi đường khác.</w:t>
      </w:r>
    </w:p>
    <w:p w14:paraId="295E0A35"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Hỗ trợ là sai.</w:t>
      </w:r>
    </w:p>
    <w:p w14:paraId="17BA6DB2"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Critics nonetheless warn that adversarial actors might circumvent controls through alternative jurisdictions, rendering domestic regulations ineffectual. (Tuy nhiên, các nhà phê bình cảnh báo rằng các tác nhân đối địch có thể lách các biện pháp kiểm soát thông qua các khu vực pháp lý thay thế, khiến các quy định trong nước trở nên vô hiệu.)</w:t>
      </w:r>
    </w:p>
    <w:p w14:paraId="660F025B" w14:textId="77777777" w:rsidR="00D86440" w:rsidRPr="00465B12" w:rsidRDefault="00D86440" w:rsidP="00D86440">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68DA3BD7"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comprehensive</w:t>
      </w:r>
    </w:p>
    <w:p w14:paraId="17369EB2"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unified</w:t>
      </w:r>
    </w:p>
    <w:p w14:paraId="2572C23F"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parochial</w:t>
      </w:r>
    </w:p>
    <w:p w14:paraId="3E92AB7A"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universal</w:t>
      </w:r>
    </w:p>
    <w:p w14:paraId="1BC930D4"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062EFC3"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parochial /pəˈrəʊ.ki.əl/ (tính từ): hạn hẹp, mang tính cục bộ (đối lập với toàn cầu)</w:t>
      </w:r>
    </w:p>
    <w:p w14:paraId="3E94CEE7"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comprehensive /ˌkɒm.prɪˈhen.sɪv/ (tính từ): toàn diện</w:t>
      </w:r>
    </w:p>
    <w:p w14:paraId="6DD23D32"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unified /ˈjuː.nɪ.faɪd/ (tính từ): thống nhất</w:t>
      </w:r>
    </w:p>
    <w:p w14:paraId="358299BB"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universal /ˌjuː.nɪˈvɜː.səl/ (tính từ): phổ quát</w:t>
      </w:r>
    </w:p>
    <w:p w14:paraId="6E506A6E"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"Should verification architectures remain fragmentary and (15) _______, systemic distrust will likely intensify..." (Nếu các kiến trúc xác minh vẫn còn rời rạc và _______, sự ngờ vực hệ thống có thể sẽ gia tăng...).</w:t>
      </w:r>
    </w:p>
    <w:p w14:paraId="1E0FF373"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toàn diện thì tốt, không gây ngờ vực.</w:t>
      </w:r>
    </w:p>
    <w:p w14:paraId="64FB556C"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Thống nhất thì tốt.</w:t>
      </w:r>
    </w:p>
    <w:p w14:paraId="1908F77D"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"Parochial" (cục bộ/phiến diện) đi đôi với "fragmentary" (rời rạc) tạo nên ngữ cảnh tiêu cực gây ra sự ngờ vực.</w:t>
      </w:r>
    </w:p>
    <w:p w14:paraId="080B356E"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Phổ quát thì tốt.</w:t>
      </w:r>
    </w:p>
    <w:p w14:paraId="310D6739"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Should verification architectures remain fragmentary and parochial, systemic distrust will likely intensify, progressively eroding voluntary compliance norms across competing stakeholders. (Nếu các kiến trúc xác minh vẫn còn rời rạc và mang tính cục bộ, sự ngờ vực hệ thống có thể sẽ gia tăng, dần dần làm xói mòn các chuẩn mực tuân thủ tự nguyện giữa các bên liên quan cạnh tranh.)</w:t>
      </w:r>
    </w:p>
    <w:tbl>
      <w:tblPr>
        <w:tblStyle w:val="TableGrid1"/>
        <w:tblW w:w="0" w:type="auto"/>
        <w:tblLook w:val="04A0" w:firstRow="1" w:lastRow="0" w:firstColumn="1" w:lastColumn="0" w:noHBand="0" w:noVBand="1"/>
      </w:tblPr>
      <w:tblGrid>
        <w:gridCol w:w="5172"/>
        <w:gridCol w:w="4740"/>
      </w:tblGrid>
      <w:tr w:rsidR="00D86440" w:rsidRPr="00465B12" w14:paraId="21ED64D9" w14:textId="77777777" w:rsidTr="000D7977">
        <w:trPr>
          <w:tblHeader/>
        </w:trPr>
        <w:tc>
          <w:tcPr>
            <w:tcW w:w="0" w:type="auto"/>
            <w:hideMark/>
          </w:tcPr>
          <w:p w14:paraId="6A3DBA44" w14:textId="77777777" w:rsidR="00D86440" w:rsidRPr="00465B12" w:rsidRDefault="00D86440" w:rsidP="000D7977">
            <w:pPr>
              <w:spacing w:line="259" w:lineRule="auto"/>
              <w:jc w:val="center"/>
              <w:rPr>
                <w:rFonts w:ascii="Times New Roman" w:hAnsi="Times New Roman" w:cs="Times New Roman"/>
                <w:color w:val="000099"/>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5D1FA442" w14:textId="77777777" w:rsidR="00D86440" w:rsidRPr="00465B12" w:rsidRDefault="00D86440" w:rsidP="000D7977">
            <w:pPr>
              <w:spacing w:line="259" w:lineRule="auto"/>
              <w:jc w:val="center"/>
              <w:rPr>
                <w:rFonts w:ascii="Times New Roman" w:hAnsi="Times New Roman" w:cs="Times New Roman"/>
                <w:color w:val="000099"/>
                <w:sz w:val="24"/>
                <w:szCs w:val="24"/>
                <w:lang w:val="en-US"/>
              </w:rPr>
            </w:pPr>
            <w:r w:rsidRPr="00465B12">
              <w:rPr>
                <w:rFonts w:ascii="Times New Roman" w:hAnsi="Times New Roman" w:cs="Times New Roman"/>
                <w:b/>
                <w:bCs/>
                <w:color w:val="000099"/>
                <w:sz w:val="24"/>
                <w:szCs w:val="24"/>
                <w:lang w:val="en-US"/>
              </w:rPr>
              <w:t>Tiếng Việt</w:t>
            </w:r>
          </w:p>
        </w:tc>
      </w:tr>
      <w:tr w:rsidR="00D86440" w:rsidRPr="00465B12" w14:paraId="68B5B02F" w14:textId="77777777" w:rsidTr="000D7977">
        <w:tc>
          <w:tcPr>
            <w:tcW w:w="0" w:type="auto"/>
            <w:hideMark/>
          </w:tcPr>
          <w:p w14:paraId="2B42AFC0"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Algorithmic verification systems deployed in frontier AI development exemplify tensions inherent in contemporary technology governance.</w:t>
            </w:r>
          </w:p>
        </w:tc>
        <w:tc>
          <w:tcPr>
            <w:tcW w:w="0" w:type="auto"/>
            <w:hideMark/>
          </w:tcPr>
          <w:p w14:paraId="385D2733"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Các hệ thống xác minh thuật toán được triển khai trong phát triển AI tiên phong minh họa </w:t>
            </w:r>
            <w:r w:rsidRPr="00465B12">
              <w:rPr>
                <w:rFonts w:ascii="Times New Roman" w:hAnsi="Times New Roman" w:cs="Times New Roman"/>
                <w:sz w:val="24"/>
                <w:szCs w:val="24"/>
                <w:lang w:val="en-US"/>
              </w:rPr>
              <w:lastRenderedPageBreak/>
              <w:t>cho những căng thẳng vốn có trong quản trị công nghệ đương đại.</w:t>
            </w:r>
          </w:p>
        </w:tc>
      </w:tr>
      <w:tr w:rsidR="00D86440" w:rsidRPr="00465B12" w14:paraId="7AA57CE2" w14:textId="77777777" w:rsidTr="000D7977">
        <w:tc>
          <w:tcPr>
            <w:tcW w:w="0" w:type="auto"/>
            <w:hideMark/>
          </w:tcPr>
          <w:p w14:paraId="1D34E10E"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Proponents contend that computational resources constitute tractable intervention points precisely because access remains concentrated among few providers.</w:t>
            </w:r>
          </w:p>
        </w:tc>
        <w:tc>
          <w:tcPr>
            <w:tcW w:w="0" w:type="auto"/>
            <w:hideMark/>
          </w:tcPr>
          <w:p w14:paraId="10AA91BB"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Những người ủng hộ cho rằng tài nguyên tính toán tạo thành các điểm can thiệp dễ kiểm soát chính xác vì quyền truy cập vẫn tập trung vào một số ít nhà cung cấp.</w:t>
            </w:r>
          </w:p>
        </w:tc>
      </w:tr>
      <w:tr w:rsidR="00D86440" w:rsidRPr="00465B12" w14:paraId="25690039" w14:textId="77777777" w:rsidTr="000D7977">
        <w:tc>
          <w:tcPr>
            <w:tcW w:w="0" w:type="auto"/>
            <w:hideMark/>
          </w:tcPr>
          <w:p w14:paraId="39B4F505"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oligopolistic structure theoretically simplifies enforcement, yet implementation encounters formidable obstacles.</w:t>
            </w:r>
          </w:p>
        </w:tc>
        <w:tc>
          <w:tcPr>
            <w:tcW w:w="0" w:type="auto"/>
            <w:hideMark/>
          </w:tcPr>
          <w:p w14:paraId="6E2891A9"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Cấu trúc độc quyền nhóm này về mặt lý thuyết làm đơn giản hóa việc thực thi, nhưng việc triển khai gặp phải những trở ngại ghê gớm.</w:t>
            </w:r>
          </w:p>
        </w:tc>
      </w:tr>
      <w:tr w:rsidR="00D86440" w:rsidRPr="00465B12" w14:paraId="0FDC095C" w14:textId="77777777" w:rsidTr="000D7977">
        <w:tc>
          <w:tcPr>
            <w:tcW w:w="0" w:type="auto"/>
            <w:hideMark/>
          </w:tcPr>
          <w:p w14:paraId="483A600D"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Transparency-security trade-offs prove particularly acute, as disclosing infrastructure capacities may inadvertently leak strategically sensitive intelligence.</w:t>
            </w:r>
          </w:p>
        </w:tc>
        <w:tc>
          <w:tcPr>
            <w:tcW w:w="0" w:type="auto"/>
            <w:hideMark/>
          </w:tcPr>
          <w:p w14:paraId="0283A84B"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Sự đánh đổi giữa tính minh bạch và an ninh trở nên đặc biệt gay gắt, vì việc tiết lộ năng lực cơ sở hạ tầng có thể vô tình làm rò rỉ thông tin tình báo chiến lược nhạy cảm.</w:t>
            </w:r>
          </w:p>
        </w:tc>
      </w:tr>
      <w:tr w:rsidR="00D86440" w:rsidRPr="00465B12" w14:paraId="0BE4A487" w14:textId="77777777" w:rsidTr="000D7977">
        <w:tc>
          <w:tcPr>
            <w:tcW w:w="0" w:type="auto"/>
            <w:hideMark/>
          </w:tcPr>
          <w:p w14:paraId="075FC62D"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Consequently, multilateral frameworks incorporate confidential computing protocols and hardware-enabled attestations designed to verify training properties without exposing proprietary internals.</w:t>
            </w:r>
          </w:p>
        </w:tc>
        <w:tc>
          <w:tcPr>
            <w:tcW w:w="0" w:type="auto"/>
            <w:hideMark/>
          </w:tcPr>
          <w:p w14:paraId="004255DD"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Do đó, các khuôn khổ đa phương kết hợp các giao thức tính toán bảo mật và chứng thực dựa trên phần cứng được thiết kế để xác minh các thuộc tính huấn luyện mà không để lộ các yếu tố nội bộ độc quyền.</w:t>
            </w:r>
          </w:p>
        </w:tc>
      </w:tr>
      <w:tr w:rsidR="00D86440" w:rsidRPr="00465B12" w14:paraId="478A160A" w14:textId="77777777" w:rsidTr="000D7977">
        <w:tc>
          <w:tcPr>
            <w:tcW w:w="0" w:type="auto"/>
            <w:hideMark/>
          </w:tcPr>
          <w:p w14:paraId="5D888D15"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Critics nonetheless warn that adversarial actors might circumvent controls through alternative jurisdictions, rendering domestic regulations ineffectual.</w:t>
            </w:r>
          </w:p>
        </w:tc>
        <w:tc>
          <w:tcPr>
            <w:tcW w:w="0" w:type="auto"/>
            <w:hideMark/>
          </w:tcPr>
          <w:p w14:paraId="5A995621"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Tuy nhiên, các nhà phê bình cảnh báo rằng các tác nhân đối địch có thể lách các biện pháp kiểm soát thông qua các khu vực pháp lý thay thế, khiến các quy định trong nước trở nên vô hiệu.</w:t>
            </w:r>
          </w:p>
        </w:tc>
      </w:tr>
      <w:tr w:rsidR="00D86440" w:rsidRPr="00465B12" w14:paraId="36E01DCB" w14:textId="77777777" w:rsidTr="000D7977">
        <w:tc>
          <w:tcPr>
            <w:tcW w:w="0" w:type="auto"/>
            <w:hideMark/>
          </w:tcPr>
          <w:p w14:paraId="177C669C"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Should verification architectures remain fragmentary and parochial, systemic distrust will likely intensify, progressively eroding voluntary compliance norms across competing stakeholders.</w:t>
            </w:r>
          </w:p>
        </w:tc>
        <w:tc>
          <w:tcPr>
            <w:tcW w:w="0" w:type="auto"/>
            <w:hideMark/>
          </w:tcPr>
          <w:p w14:paraId="1A793482"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Nếu các kiến trúc xác minh vẫn còn rời rạc và mang tính cục bộ, sự ngờ vực hệ thống có thể sẽ gia tăng, dần dần làm xói mòn các chuẩn mực tuân thủ tự nguyện giữa các bên liên quan cạnh tranh.</w:t>
            </w:r>
          </w:p>
        </w:tc>
      </w:tr>
    </w:tbl>
    <w:p w14:paraId="4EE3C1EC" w14:textId="77777777" w:rsidR="00D86440" w:rsidRPr="00465B12" w:rsidRDefault="00D86440" w:rsidP="00D86440">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1293580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authenticity</w:t>
      </w:r>
    </w:p>
    <w:p w14:paraId="39A4972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deception</w:t>
      </w:r>
    </w:p>
    <w:p w14:paraId="7A468242"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fabrication</w:t>
      </w:r>
    </w:p>
    <w:p w14:paraId="7E0023CC"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falsification</w:t>
      </w:r>
    </w:p>
    <w:p w14:paraId="666A32D5"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32CFA9C"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authenticity /ˌɔː.θenˈtɪs.ə.ti/ (danh từ): tính xác thực</w:t>
      </w:r>
    </w:p>
    <w:p w14:paraId="3F96F55C"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deception /dɪˈsep.tʃən/ (danh từ): sự lừa dối</w:t>
      </w:r>
    </w:p>
    <w:p w14:paraId="1D4F973A"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fabrication /ˌfæb.rɪˈkeɪ.ʃən/ (danh từ): sự bịa đặt</w:t>
      </w:r>
    </w:p>
    <w:p w14:paraId="11694684"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falsification /ˌfɒl.sɪ.fɪˈkeɪ.ʃən/ (danh từ): sự làm giả</w:t>
      </w:r>
    </w:p>
    <w:p w14:paraId="0EC30382"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"...epistemological challenges regarding documentary (16) _______." (...những thách thức về mặt nhận thức luận liên quan đến _______ của tài liệu).</w:t>
      </w:r>
    </w:p>
    <w:p w14:paraId="6A6A45A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Thách thức chính là việc xác định đâu là thật ("authenticity"), vì AI tạo ra cái giả quá giống thật.</w:t>
      </w:r>
    </w:p>
    <w:p w14:paraId="09FDFC32" w14:textId="77777777" w:rsidR="00D86440" w:rsidRPr="00465B12" w:rsidRDefault="00D86440" w:rsidP="00D86440">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Đây là bản chất của Deepfake, nhưng "thách thức" là câu hỏi về "tính xác thực" của bằng chứng (documentary).</w:t>
      </w:r>
    </w:p>
    <w:p w14:paraId="6FC0C14F"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Synthetic media generation via deep learning architectures has precipitated profound epistemological challenges regarding documentary authenticity. (Việc tạo ra phương tiện truyền thông tổng hợp thông qua các kiến trúc học sâu đã gây ra những thách thức sâu sắc về mặt nhận thức luận liên quan đến tính xác thực của tài liệu.)</w:t>
      </w:r>
    </w:p>
    <w:p w14:paraId="50C4E7EA" w14:textId="77777777" w:rsidR="00D86440" w:rsidRPr="00465B12" w:rsidRDefault="00D86440" w:rsidP="00D86440">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lastRenderedPageBreak/>
        <w:t>Question 17.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2D01CB5C"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malicious</w:t>
      </w:r>
    </w:p>
    <w:p w14:paraId="38E3499C"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harmful</w:t>
      </w:r>
    </w:p>
    <w:p w14:paraId="028BC09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benign</w:t>
      </w:r>
    </w:p>
    <w:p w14:paraId="46671473"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dangerous</w:t>
      </w:r>
    </w:p>
    <w:p w14:paraId="7B886C33"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BABCB0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benign /bɪˈnaɪn/ (tính từ): lành tính, vô hại (hoặc ít nguy hiểm)</w:t>
      </w:r>
    </w:p>
    <w:p w14:paraId="48979D2F"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malicious /məˈlɪʃ.əs/ (tính từ): ác ý</w:t>
      </w:r>
    </w:p>
    <w:p w14:paraId="7B75FA4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harmful /ˈhɑːm.fəl/ (tính từ): có hại</w:t>
      </w:r>
    </w:p>
    <w:p w14:paraId="780F465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dangerous /ˈdeɪn.dʒər.əs/ (tính từ): nguy hiểm</w:t>
      </w:r>
    </w:p>
    <w:p w14:paraId="7D0A5BA2"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"Unlike earlier photographic manipulations—typically (17) _______ and readily identifiable—contemporary deepfakes achieve verisimilitude sufficient to deceive..." (Không giống như các thao tác chỉnh sửa ảnh trước đây—thường _______ và dễ nhận biết—deepfake hiện đại đạt độ chân thực đủ để đánh lừa...).</w:t>
      </w:r>
    </w:p>
    <w:p w14:paraId="116A4293" w14:textId="77777777" w:rsidR="00D86440" w:rsidRPr="00465B12" w:rsidRDefault="00D86440" w:rsidP="00D86440">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Các từ này mang nghĩa tiêu cực mạnh. Câu đang so sánh cái cũ (dễ nhận biết, ít hại) với cái mới (nguy hiểm, lừa đảo).</w:t>
      </w:r>
    </w:p>
    <w:p w14:paraId="3488CA75"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"Benign" tạo sự tương phản: chỉnh sửa ảnh ngày xưa thường vô hại hoặc vụng về, không nguy hiểm như deepfake bây giờ.</w:t>
      </w:r>
    </w:p>
    <w:p w14:paraId="7ECBC829"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Unlike earlier photographic manipulations—typically benign and readily identifiable—contemporary deepfakes achieve verisimilitude sufficient to deceive even trained observers. (Không giống như các thao tác chỉnh sửa ảnh trước đây—thường vô hại và dễ nhận biết—deepfake đương đại đạt được độ chân thực đủ để đánh lừa ngay cả những quan sát viên đã qua đào tạo.)</w:t>
      </w:r>
    </w:p>
    <w:p w14:paraId="6ACACF0B" w14:textId="77777777" w:rsidR="00D86440" w:rsidRPr="00465B12" w:rsidRDefault="00D86440" w:rsidP="00D86440">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0175C678"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diminishes</w:t>
      </w:r>
    </w:p>
    <w:p w14:paraId="1E4BAB9C"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contracts</w:t>
      </w:r>
    </w:p>
    <w:p w14:paraId="5803341F"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proliferates</w:t>
      </w:r>
    </w:p>
    <w:p w14:paraId="0DF3744D"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decreases</w:t>
      </w:r>
    </w:p>
    <w:p w14:paraId="4FC16079"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89EEC21"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proliferates /prəˈlɪf.ər.eɪts/ (động từ): sinh sôi nảy nở, lan truyền nhanh chóng</w:t>
      </w:r>
    </w:p>
    <w:p w14:paraId="13D59697"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diminishes /dɪˈmɪn.ɪ.ʃɪz/ (động từ): giảm bớt</w:t>
      </w:r>
    </w:p>
    <w:p w14:paraId="03FEE837"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contracts /kənˈtrækts/ (động từ): co lại</w:t>
      </w:r>
    </w:p>
    <w:p w14:paraId="651F32C9"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decreases /dɪˈkriː.sɪz/ (động từ): giảm xuống</w:t>
      </w:r>
    </w:p>
    <w:p w14:paraId="78EC3AAF"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"When fabricated content (18) _______ across digital networks..." (Khi nội dung bịa đặt _______ khắp các mạng kỹ thuật số...).</w:t>
      </w:r>
    </w:p>
    <w:p w14:paraId="19943A79" w14:textId="77777777" w:rsidR="00D86440" w:rsidRPr="00465B12" w:rsidRDefault="00D86440" w:rsidP="00D86440">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Tin giả không "giảm" đi mà lan truyền.</w:t>
      </w:r>
    </w:p>
    <w:p w14:paraId="6693E0D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"Proliferate" mô tả sự lan truyền bùng nổ của thông tin sai lệch.</w:t>
      </w:r>
    </w:p>
    <w:p w14:paraId="52256A6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When fabricated content proliferates across digital networks, the velocity of misinformation systematically outpaces institutional verification capacities. (Khi nội dung bịa đặt lan truyền nhanh chóng khắp các mạng kỹ thuật số, tốc độ của thông tin sai lệch vượt xa khả năng xác minh của các tổ chức một cách có hệ thống.)</w:t>
      </w:r>
    </w:p>
    <w:p w14:paraId="006ECFA7" w14:textId="77777777" w:rsidR="00D86440" w:rsidRPr="00465B12" w:rsidRDefault="00D86440" w:rsidP="00D86440">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3620E6ED"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manual</w:t>
      </w:r>
    </w:p>
    <w:p w14:paraId="2747E0DA"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algorithmic</w:t>
      </w:r>
    </w:p>
    <w:p w14:paraId="0B89C678"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primitive</w:t>
      </w:r>
    </w:p>
    <w:p w14:paraId="3F8F90B5"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rudimentary</w:t>
      </w:r>
    </w:p>
    <w:p w14:paraId="01AF428E"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B98EA0C"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algorithmic /ˌæl.ɡəˈrɪð.mɪk/ (tính từ): thuộc thuật toán (dựa trên thuật toán)</w:t>
      </w:r>
    </w:p>
    <w:p w14:paraId="7457AB7F"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manual /ˈmæn.ju.əl/ (tính từ): thủ công</w:t>
      </w:r>
    </w:p>
    <w:p w14:paraId="625B0F83"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primitive /ˈprɪm.ɪ.tɪv/ (tính từ): nguyên thủy</w:t>
      </w:r>
    </w:p>
    <w:p w14:paraId="5A6EEF7A"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rudimentary /ˌruː.dɪˈmen.tər.i/ (tính từ): thô sơ</w:t>
      </w:r>
    </w:p>
    <w:p w14:paraId="6CE601D2"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"Detection methodologies are becoming increasingly (19) _______, with machine learning tools..." (Các phương pháp phát hiện ngày càng trở nên _______, với các công cụ học máy...).</w:t>
      </w:r>
    </w:p>
    <w:p w14:paraId="4EE0C1B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Học máy (machine learning) là tự động, không phải thủ công.</w:t>
      </w:r>
    </w:p>
    <w:p w14:paraId="1F7436AA"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Đi kèm với "machine learning tools" là phương pháp "algorithmic".</w:t>
      </w:r>
    </w:p>
    <w:p w14:paraId="4861DF8A" w14:textId="77777777" w:rsidR="00D86440" w:rsidRPr="00465B12" w:rsidRDefault="00D86440" w:rsidP="00D86440">
      <w:pPr>
        <w:spacing w:after="0"/>
        <w:ind w:left="720"/>
        <w:jc w:val="both"/>
        <w:rPr>
          <w:rFonts w:ascii="Times New Roman" w:hAnsi="Times New Roman" w:cs="Times New Roman"/>
          <w:sz w:val="24"/>
          <w:szCs w:val="24"/>
          <w:lang w:val="en-US"/>
        </w:rPr>
      </w:pPr>
      <w:r w:rsidRPr="00FB0469">
        <w:rPr>
          <w:rFonts w:ascii="Times New Roman" w:hAnsi="Times New Roman" w:cs="Times New Roman"/>
          <w:b/>
          <w:bCs/>
          <w:color w:val="000099"/>
          <w:sz w:val="24"/>
          <w:szCs w:val="24"/>
          <w:lang w:val="en-US"/>
        </w:rPr>
        <w:t>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Công nghệ cao không phải là thô sơ hay nguyên thủy.</w:t>
      </w:r>
    </w:p>
    <w:p w14:paraId="6DC98B6B"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Detection methodologies are becoming increasingly algorithmic, with machine learning tools trained to identify imperceptible artifacts. (Các phương pháp phát hiện ngày càng trở nên mang tính thuật toán, với các công cụ học máy được huấn luyện để nhận diện các dấu vết nhân tạo không thể cảm nhận được.)</w:t>
      </w:r>
    </w:p>
    <w:p w14:paraId="67F6835A" w14:textId="77777777" w:rsidR="00D86440" w:rsidRPr="00465B12" w:rsidRDefault="00D86440" w:rsidP="00D86440">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7719FAB8"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optional</w:t>
      </w:r>
    </w:p>
    <w:p w14:paraId="3AB45BAE"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unnecessary</w:t>
      </w:r>
    </w:p>
    <w:p w14:paraId="342DFF59"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indispensable</w:t>
      </w:r>
    </w:p>
    <w:p w14:paraId="63A9CAB4"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trivial</w:t>
      </w:r>
    </w:p>
    <w:p w14:paraId="03D23F4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3D218C7"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indispensable /ˌɪn.dɪˈspen.sə.bəl/ (tính từ): không thể thiếu, thiết yếu</w:t>
      </w:r>
    </w:p>
    <w:p w14:paraId="1E0D548D"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optional /ˈɒp.ʃən.əl/ (tính từ): tùy chọn</w:t>
      </w:r>
    </w:p>
    <w:p w14:paraId="007158ED"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unnecessary /ʌnˈnes.ə.ser.i/ (tính từ): không cần thiết</w:t>
      </w:r>
    </w:p>
    <w:p w14:paraId="176D3C5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trivial /ˈtrɪv.i.əl/ (tính từ): tầm thường</w:t>
      </w:r>
    </w:p>
    <w:p w14:paraId="54AF9617"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"Nevertheless, media literacy remains (20) _______ as technological countermeasures alone cannot sufficiently mitigate risks..." (Tuy nhiên, năng lực truyền thông vẫn _______ vì chỉ riêng các biện pháp đối phó kỹ thuật không thể giảm thiểu rủi ro...).</w:t>
      </w:r>
    </w:p>
    <w:p w14:paraId="6F1DCB34" w14:textId="77777777" w:rsidR="00D86440" w:rsidRPr="00465B12" w:rsidRDefault="00D86440" w:rsidP="00D86440">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công nghệ không đủ, thì năng lực con người (media literacy) là cực kỳ quan trọng, không thể là "tùy chọn" hay "không cần thiết".</w:t>
      </w:r>
    </w:p>
    <w:p w14:paraId="6509802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"Indispensable" nghĩa là cực kỳ quan trọng, không thể bỏ qua.</w:t>
      </w:r>
    </w:p>
    <w:p w14:paraId="38853DBE"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Nevertheless, media literacy remains indispensable as technological countermeasures alone cannot sufficiently mitigate risks posed by sophisticated forgeries proliferating throughout information ecosystems. (Tuy nhiên, năng lực truyền thông vẫn là không thể thiếu vì chỉ riêng các biện pháp đối phó về mặt kỹ thuật không thể giảm thiểu đủ các rủi ro do các sự làm giả tinh vi đang lan tràn trong các hệ sinh thái thông tin.)</w:t>
      </w:r>
    </w:p>
    <w:tbl>
      <w:tblPr>
        <w:tblStyle w:val="TableGrid1"/>
        <w:tblW w:w="0" w:type="auto"/>
        <w:tblLook w:val="04A0" w:firstRow="1" w:lastRow="0" w:firstColumn="1" w:lastColumn="0" w:noHBand="0" w:noVBand="1"/>
      </w:tblPr>
      <w:tblGrid>
        <w:gridCol w:w="5211"/>
        <w:gridCol w:w="4701"/>
      </w:tblGrid>
      <w:tr w:rsidR="00D86440" w:rsidRPr="00465B12" w14:paraId="17B670A0" w14:textId="77777777" w:rsidTr="000D7977">
        <w:trPr>
          <w:tblHeader/>
        </w:trPr>
        <w:tc>
          <w:tcPr>
            <w:tcW w:w="0" w:type="auto"/>
            <w:hideMark/>
          </w:tcPr>
          <w:p w14:paraId="6A9E6E00" w14:textId="77777777" w:rsidR="00D86440" w:rsidRPr="00465B12" w:rsidRDefault="00D86440"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5AEED6E2" w14:textId="77777777" w:rsidR="00D86440" w:rsidRPr="00465B12" w:rsidRDefault="00D86440"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D86440" w:rsidRPr="00465B12" w14:paraId="705A92E8" w14:textId="77777777" w:rsidTr="000D7977">
        <w:tc>
          <w:tcPr>
            <w:tcW w:w="0" w:type="auto"/>
            <w:hideMark/>
          </w:tcPr>
          <w:p w14:paraId="4D0B5967"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Synthetic media generation via deep learning architectures has precipitated profound epistemological challenges regarding documentary authenticity.</w:t>
            </w:r>
          </w:p>
        </w:tc>
        <w:tc>
          <w:tcPr>
            <w:tcW w:w="0" w:type="auto"/>
            <w:hideMark/>
          </w:tcPr>
          <w:p w14:paraId="4771B5DC"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Việc tạo ra phương tiện truyền thông tổng hợp thông qua các kiến trúc học sâu đã gây ra những thách thức sâu sắc về mặt nhận thức luận liên quan đến tính xác thực của tài liệu.</w:t>
            </w:r>
          </w:p>
        </w:tc>
      </w:tr>
      <w:tr w:rsidR="00D86440" w:rsidRPr="00465B12" w14:paraId="6BEC11D0" w14:textId="77777777" w:rsidTr="000D7977">
        <w:tc>
          <w:tcPr>
            <w:tcW w:w="0" w:type="auto"/>
            <w:hideMark/>
          </w:tcPr>
          <w:p w14:paraId="5DC2D440"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Unlike earlier photographic manipulations—typically benign and readily identifiable—contemporary deepfakes achieve verisimilitude sufficient to deceive even trained observers.</w:t>
            </w:r>
          </w:p>
        </w:tc>
        <w:tc>
          <w:tcPr>
            <w:tcW w:w="0" w:type="auto"/>
            <w:hideMark/>
          </w:tcPr>
          <w:p w14:paraId="165592C3"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Không giống như các thao tác chỉnh sửa ảnh trước đây—thường vô hại và dễ nhận biết—deepfake đương đại đạt được độ chân thực đủ để đánh lừa ngay cả những quan sát viên đã qua đào tạo.</w:t>
            </w:r>
          </w:p>
        </w:tc>
      </w:tr>
      <w:tr w:rsidR="00D86440" w:rsidRPr="00465B12" w14:paraId="55652D78" w14:textId="77777777" w:rsidTr="000D7977">
        <w:tc>
          <w:tcPr>
            <w:tcW w:w="0" w:type="auto"/>
            <w:hideMark/>
          </w:tcPr>
          <w:p w14:paraId="5A7443A2"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When fabricated content proliferates across digital networks, the velocity of misinformation systematically outpaces institutional verification capacities.</w:t>
            </w:r>
          </w:p>
        </w:tc>
        <w:tc>
          <w:tcPr>
            <w:tcW w:w="0" w:type="auto"/>
            <w:hideMark/>
          </w:tcPr>
          <w:p w14:paraId="39538D6C"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Khi nội dung bịa đặt lan truyền nhanh chóng khắp các mạng kỹ thuật số, tốc độ của thông tin sai lệch vượt xa khả năng xác minh của các tổ chức một cách có hệ thống.</w:t>
            </w:r>
          </w:p>
        </w:tc>
      </w:tr>
      <w:tr w:rsidR="00D86440" w:rsidRPr="00465B12" w14:paraId="6B753635" w14:textId="77777777" w:rsidTr="000D7977">
        <w:tc>
          <w:tcPr>
            <w:tcW w:w="0" w:type="auto"/>
            <w:hideMark/>
          </w:tcPr>
          <w:p w14:paraId="258E2824"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Detection methodologies are becoming increasingly algorithmic, with machine learning tools trained to identify imperceptible artifacts.</w:t>
            </w:r>
          </w:p>
        </w:tc>
        <w:tc>
          <w:tcPr>
            <w:tcW w:w="0" w:type="auto"/>
            <w:hideMark/>
          </w:tcPr>
          <w:p w14:paraId="59A6B4DC"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phương pháp phát hiện ngày càng trở nên mang tính thuật toán, với các công cụ học máy được huấn luyện để nhận diện các dấu vết nhân tạo không thể cảm nhận được.</w:t>
            </w:r>
          </w:p>
        </w:tc>
      </w:tr>
      <w:tr w:rsidR="00D86440" w:rsidRPr="00465B12" w14:paraId="08FA81A1" w14:textId="77777777" w:rsidTr="000D7977">
        <w:tc>
          <w:tcPr>
            <w:tcW w:w="0" w:type="auto"/>
            <w:hideMark/>
          </w:tcPr>
          <w:p w14:paraId="0AAD8ABD"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Nevertheless, media literacy remains indispensable as technological countermeasures alone cannot sufficiently mitigate risks posed by sophisticated forgeries proliferating throughout information ecosystems.</w:t>
            </w:r>
          </w:p>
        </w:tc>
        <w:tc>
          <w:tcPr>
            <w:tcW w:w="0" w:type="auto"/>
            <w:hideMark/>
          </w:tcPr>
          <w:p w14:paraId="3EB03553" w14:textId="77777777" w:rsidR="00D86440" w:rsidRPr="00465B12" w:rsidRDefault="00D86440"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Tuy nhiên, năng lực truyền thông vẫn là không thể thiếu vì chỉ riêng các biện pháp đối phó về mặt kỹ thuật không thể giảm thiểu đủ các rủi ro do các sự làm giả tinh vi đang lan tràn trong các hệ sinh thái thông tin.</w:t>
            </w:r>
          </w:p>
        </w:tc>
      </w:tr>
    </w:tbl>
    <w:p w14:paraId="0D4BB41D" w14:textId="77777777" w:rsidR="00D86440" w:rsidRPr="00465B12" w:rsidRDefault="00D86440" w:rsidP="00D86440">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C497FF9"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intensification</w:t>
      </w:r>
    </w:p>
    <w:p w14:paraId="1ABF3938"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reduction</w:t>
      </w:r>
    </w:p>
    <w:p w14:paraId="3502D0F1"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stabilization</w:t>
      </w:r>
    </w:p>
    <w:p w14:paraId="48167ED9"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moderation</w:t>
      </w:r>
    </w:p>
    <w:p w14:paraId="220D27BF"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DBA86DA"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escalation /ˌes.kəˈleɪ.ʃən/ (danh từ): sự leo thang, gia tăng mạnh</w:t>
      </w:r>
    </w:p>
    <w:p w14:paraId="27D44971"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intensification /ɪnˌten.sɪ.fɪˈkeɪ.ʃən/ (danh từ): sự tăng cường, gia tăng độ mạnh</w:t>
      </w:r>
    </w:p>
    <w:p w14:paraId="16122B6D"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đồng nghĩa.</w:t>
      </w:r>
    </w:p>
    <w:p w14:paraId="5218B0FD"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Escalation = Intensification (sự tăng cường/leo thang).</w:t>
      </w:r>
    </w:p>
    <w:p w14:paraId="184AC330" w14:textId="77777777" w:rsidR="00D86440" w:rsidRPr="00465B12" w:rsidRDefault="00D86440" w:rsidP="00D86440">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Trái nghĩa (giảm, ổn định, điều độ).</w:t>
      </w:r>
    </w:p>
    <w:p w14:paraId="072EC3C9"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22.</w:t>
      </w:r>
      <w:r w:rsidRPr="00465B12">
        <w:rPr>
          <w:rFonts w:ascii="Times New Roman" w:hAnsi="Times New Roman" w:cs="Times New Roman"/>
          <w:sz w:val="24"/>
          <w:szCs w:val="24"/>
          <w:lang w:val="en-US"/>
        </w:rPr>
        <w:t xml:space="preserve"> B</w:t>
      </w:r>
    </w:p>
    <w:p w14:paraId="2819A41A"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aggravate</w:t>
      </w:r>
    </w:p>
    <w:p w14:paraId="7AB9481E"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alleviate</w:t>
      </w:r>
    </w:p>
    <w:p w14:paraId="31109C7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worsen</w:t>
      </w:r>
    </w:p>
    <w:p w14:paraId="654F348E"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intensify</w:t>
      </w:r>
    </w:p>
    <w:p w14:paraId="2AA015B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A6CBC34"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mitigate /ˈmɪt.ɪ.ɡeɪt/ (động từ): làm nhẹ, làm dịu bớt</w:t>
      </w:r>
    </w:p>
    <w:p w14:paraId="187D0ABC"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alleviate /əˈliː.vi.eɪt/ (động từ): làm giảm bớt (đau đớn, khó khăn)</w:t>
      </w:r>
    </w:p>
    <w:p w14:paraId="10117ABC"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đồng nghĩa.</w:t>
      </w:r>
    </w:p>
    <w:p w14:paraId="099E26C3" w14:textId="77777777" w:rsidR="00D86440" w:rsidRPr="00465B12" w:rsidRDefault="00D86440" w:rsidP="00D86440">
      <w:pPr>
        <w:spacing w:after="0"/>
        <w:ind w:left="720"/>
        <w:jc w:val="both"/>
        <w:rPr>
          <w:rFonts w:ascii="Times New Roman" w:hAnsi="Times New Roman" w:cs="Times New Roman"/>
          <w:sz w:val="24"/>
          <w:szCs w:val="24"/>
          <w:lang w:val="en-US"/>
        </w:rPr>
      </w:pPr>
      <w:r w:rsidRPr="00FB0469">
        <w:rPr>
          <w:rFonts w:ascii="Times New Roman" w:hAnsi="Times New Roman" w:cs="Times New Roman"/>
          <w:b/>
          <w:bCs/>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Aggravate/Worsen/Intensify đều có nghĩa là làm tệ hơn hoặc tăng cường độ (trái nghĩa).</w:t>
      </w:r>
    </w:p>
    <w:p w14:paraId="1341BD9E"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Mitigate = Alleviate (làm dịu).</w:t>
      </w:r>
    </w:p>
    <w:p w14:paraId="5C140168" w14:textId="77777777" w:rsidR="00D86440" w:rsidRPr="00465B12" w:rsidRDefault="00D86440" w:rsidP="00D86440">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0686D6AA"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recklessly impulsive</w:t>
      </w:r>
    </w:p>
    <w:p w14:paraId="7DE5F01A"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carelessly hasty</w:t>
      </w:r>
    </w:p>
    <w:p w14:paraId="7939060F"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wisely cautious</w:t>
      </w:r>
    </w:p>
    <w:p w14:paraId="1BAA6DF4"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foolishly negligent</w:t>
      </w:r>
    </w:p>
    <w:p w14:paraId="7448F0E5"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D4E776E"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prudential /pruːˈden.ʃəl/ (tính từ): thận trọng, khôn ngoan (liên quan đến quản lý rủi ro)</w:t>
      </w:r>
    </w:p>
    <w:p w14:paraId="364882B7"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wisely cautious (cụm từ): thận trọng một cách khôn ngoan</w:t>
      </w:r>
    </w:p>
    <w:p w14:paraId="16CB727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Định nghĩa từ.</w:t>
      </w:r>
    </w:p>
    <w:p w14:paraId="15F2D364" w14:textId="77777777" w:rsidR="00D86440" w:rsidRPr="00465B12" w:rsidRDefault="00D86440" w:rsidP="00D86440">
      <w:pPr>
        <w:spacing w:after="0"/>
        <w:ind w:left="720"/>
        <w:jc w:val="both"/>
        <w:rPr>
          <w:rFonts w:ascii="Times New Roman" w:hAnsi="Times New Roman" w:cs="Times New Roman"/>
          <w:sz w:val="24"/>
          <w:szCs w:val="24"/>
          <w:lang w:val="en-US"/>
        </w:rPr>
      </w:pPr>
      <w:r w:rsidRPr="00FB0469">
        <w:rPr>
          <w:rFonts w:ascii="Times New Roman" w:hAnsi="Times New Roman" w:cs="Times New Roman"/>
          <w:b/>
          <w:bCs/>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Đều mang nghĩa tiêu cực (bốc đồng, cẩu thả, ngu ngốc).</w:t>
      </w:r>
    </w:p>
    <w:p w14:paraId="1FA4517C"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Prudential liên quan đến sự cẩn trọng (prudence).</w:t>
      </w:r>
    </w:p>
    <w:p w14:paraId="7DD6D7B0" w14:textId="77777777" w:rsidR="00D86440" w:rsidRPr="00465B12" w:rsidRDefault="00D86440" w:rsidP="00D86440">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361D6C61"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originally designed</w:t>
      </w:r>
    </w:p>
    <w:p w14:paraId="21D39F61"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newly constructed</w:t>
      </w:r>
    </w:p>
    <w:p w14:paraId="4E96136B"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subsequently modified</w:t>
      </w:r>
    </w:p>
    <w:p w14:paraId="6E73DF23"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D.</w:t>
      </w:r>
      <w:r w:rsidRPr="00465B12">
        <w:rPr>
          <w:rFonts w:ascii="Times New Roman" w:hAnsi="Times New Roman" w:cs="Times New Roman"/>
          <w:sz w:val="24"/>
          <w:szCs w:val="24"/>
          <w:lang w:val="en-US"/>
        </w:rPr>
        <w:t xml:space="preserve"> initially planned</w:t>
      </w:r>
    </w:p>
    <w:p w14:paraId="6E4437CD"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A1D978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retrofitted /ˌret.rəʊˈfɪt.ɪd/ (động từ - quá khứ phân từ): được trang bị thêm, cải tạo (sau khi đã xây dựng xong)</w:t>
      </w:r>
    </w:p>
    <w:p w14:paraId="6C49F638"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subsequently modified (cụm từ): được sửa đổi sau đó</w:t>
      </w:r>
    </w:p>
    <w:p w14:paraId="6C77B1AF"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Định nghĩa từ.</w:t>
      </w:r>
    </w:p>
    <w:p w14:paraId="46E883C8" w14:textId="77777777" w:rsidR="00D86440" w:rsidRPr="00465B12" w:rsidRDefault="00D86440" w:rsidP="00D86440">
      <w:pPr>
        <w:spacing w:after="0"/>
        <w:ind w:left="720"/>
        <w:jc w:val="both"/>
        <w:rPr>
          <w:rFonts w:ascii="Times New Roman" w:hAnsi="Times New Roman" w:cs="Times New Roman"/>
          <w:sz w:val="24"/>
          <w:szCs w:val="24"/>
          <w:lang w:val="en-US"/>
        </w:rPr>
      </w:pPr>
      <w:r w:rsidRPr="00FB0469">
        <w:rPr>
          <w:rFonts w:ascii="Times New Roman" w:hAnsi="Times New Roman" w:cs="Times New Roman"/>
          <w:b/>
          <w:bCs/>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Retrofit không phải là xây mới hay thiết kế ban đầu, mà là nâng cấp cái cũ.</w:t>
      </w:r>
    </w:p>
    <w:p w14:paraId="6114573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Retrofit = Modify subsequently (sửa đổi/lắp thêm sau này).</w:t>
      </w:r>
    </w:p>
    <w:p w14:paraId="64629E5D" w14:textId="77777777" w:rsidR="00D86440" w:rsidRPr="00465B12" w:rsidRDefault="00D86440" w:rsidP="00D86440">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36623745"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wildly excessive</w:t>
      </w:r>
    </w:p>
    <w:p w14:paraId="70EF119A"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appropriately balanced</w:t>
      </w:r>
    </w:p>
    <w:p w14:paraId="1E834259"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severely inadequate</w:t>
      </w:r>
    </w:p>
    <w:p w14:paraId="2C951E7C"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randomly allocated</w:t>
      </w:r>
    </w:p>
    <w:p w14:paraId="6FBF3FD4"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7009E7B"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proportionate /prəˈpɔː.ʃən.ət/ (tính từ): tương xứng, cân đối</w:t>
      </w:r>
    </w:p>
    <w:p w14:paraId="0DCC8EE8"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appropriately balanced (cụm từ): cân bằng một cách phù hợp</w:t>
      </w:r>
    </w:p>
    <w:p w14:paraId="7B9312EC"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Định nghĩa từ.</w:t>
      </w:r>
    </w:p>
    <w:p w14:paraId="5449F439" w14:textId="77777777" w:rsidR="00D86440" w:rsidRPr="00465B12" w:rsidRDefault="00D86440" w:rsidP="00D86440">
      <w:pPr>
        <w:spacing w:after="0"/>
        <w:ind w:left="720"/>
        <w:jc w:val="both"/>
        <w:rPr>
          <w:rFonts w:ascii="Times New Roman" w:hAnsi="Times New Roman" w:cs="Times New Roman"/>
          <w:sz w:val="24"/>
          <w:szCs w:val="24"/>
          <w:lang w:val="en-US"/>
        </w:rPr>
      </w:pPr>
      <w:r w:rsidRPr="00FB0469">
        <w:rPr>
          <w:rFonts w:ascii="Times New Roman" w:hAnsi="Times New Roman" w:cs="Times New Roman"/>
          <w:b/>
          <w:bCs/>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Quá mức, thiếu hụt, ngẫu nhiên đều không phải là tương xứng.</w:t>
      </w:r>
    </w:p>
    <w:p w14:paraId="342B1EBA"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Proportionate = Balanced (cân đối).</w:t>
      </w:r>
    </w:p>
    <w:p w14:paraId="75468E3F" w14:textId="77777777" w:rsidR="00D86440" w:rsidRPr="00465B12" w:rsidRDefault="00D86440" w:rsidP="00D86440">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2ECC0E6F"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spread</w:t>
      </w:r>
    </w:p>
    <w:p w14:paraId="6552826D"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concentration</w:t>
      </w:r>
    </w:p>
    <w:p w14:paraId="29628217"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distribution</w:t>
      </w:r>
    </w:p>
    <w:p w14:paraId="432574D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dissemination</w:t>
      </w:r>
    </w:p>
    <w:p w14:paraId="0EFF1BD8"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BDBDD7F"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diffusion /dɪˈfjuː.ʒən/ (danh từ): sự khuếch tán, lan truyền</w:t>
      </w:r>
    </w:p>
    <w:p w14:paraId="6CCD3B88"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concentration /ˌkɒn.sənˈtreɪ.ʃən/ (danh từ): sự tập trung</w:t>
      </w:r>
    </w:p>
    <w:p w14:paraId="1871CDEA"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Tìm từ TRÁI NGHĨA (OPPOSITE).</w:t>
      </w:r>
    </w:p>
    <w:p w14:paraId="60F54713" w14:textId="77777777" w:rsidR="00D86440" w:rsidRPr="00465B12" w:rsidRDefault="00D86440" w:rsidP="00D86440">
      <w:pPr>
        <w:spacing w:after="0"/>
        <w:ind w:left="720"/>
        <w:jc w:val="both"/>
        <w:rPr>
          <w:rFonts w:ascii="Times New Roman" w:hAnsi="Times New Roman" w:cs="Times New Roman"/>
          <w:sz w:val="24"/>
          <w:szCs w:val="24"/>
          <w:lang w:val="en-US"/>
        </w:rPr>
      </w:pPr>
      <w:r w:rsidRPr="00FB0469">
        <w:rPr>
          <w:rFonts w:ascii="Times New Roman" w:hAnsi="Times New Roman" w:cs="Times New Roman"/>
          <w:b/>
          <w:bCs/>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Spread, Distribution, Dissemination đều là đồng nghĩa (lan truyền).</w:t>
      </w:r>
    </w:p>
    <w:p w14:paraId="3CB47F2A"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Lan ra (diffusion) &gt;&lt; Tụ lại (concentration).</w:t>
      </w:r>
    </w:p>
    <w:p w14:paraId="737F513C" w14:textId="77777777" w:rsidR="00D86440" w:rsidRPr="00465B12" w:rsidRDefault="00D86440" w:rsidP="00D86440">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65C68F9"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strengthen</w:t>
      </w:r>
    </w:p>
    <w:p w14:paraId="5234142A"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weaken</w:t>
      </w:r>
    </w:p>
    <w:p w14:paraId="32F664E7"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deteriorate</w:t>
      </w:r>
    </w:p>
    <w:p w14:paraId="3189BCFF"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diminish</w:t>
      </w:r>
    </w:p>
    <w:p w14:paraId="0C245CA1"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A0245BB"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erode /ɪˈrəʊd/ (động từ): xói mòn, làm suy yếu dần</w:t>
      </w:r>
    </w:p>
    <w:p w14:paraId="743A0E71"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strengthen /ˈstreŋ.θən/ (động từ): củng cố, làm mạnh thêm</w:t>
      </w:r>
    </w:p>
    <w:p w14:paraId="7248FA63"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Tìm từ TRÁI NGHĨA (OPPOSITE).</w:t>
      </w:r>
    </w:p>
    <w:p w14:paraId="74BA932F" w14:textId="77777777" w:rsidR="00D86440" w:rsidRPr="00465B12" w:rsidRDefault="00D86440" w:rsidP="00D86440">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Weaken, Deteriorate, Diminish đều là đồng nghĩa (làm yếu đi).</w:t>
      </w:r>
    </w:p>
    <w:p w14:paraId="34AD6F95"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Xói mòn (erode) &gt;&lt; Củng cố (strengthen).</w:t>
      </w:r>
    </w:p>
    <w:p w14:paraId="7C9E6431" w14:textId="77777777" w:rsidR="00D86440" w:rsidRPr="00465B12" w:rsidRDefault="00D86440" w:rsidP="00D86440">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6376AD6D"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universally prevalent</w:t>
      </w:r>
    </w:p>
    <w:p w14:paraId="5AE811BA"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extremely common</w:t>
      </w:r>
    </w:p>
    <w:p w14:paraId="13FCF253"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exceptionally rare</w:t>
      </w:r>
    </w:p>
    <w:p w14:paraId="69E9274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widely distributed</w:t>
      </w:r>
    </w:p>
    <w:p w14:paraId="3093BEEF"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F1093E4"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ubiquitous /juːˈbɪk.wɪ.təs/ (tính từ): có mặt ở khắp nơi, phổ biến</w:t>
      </w:r>
    </w:p>
    <w:p w14:paraId="2A066D18"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exceptionally rare (cụm từ): cực kỳ hiếm</w:t>
      </w:r>
    </w:p>
    <w:p w14:paraId="5393EE5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Tìm từ TRÁI NGHĨA (OPPOSITE).</w:t>
      </w:r>
    </w:p>
    <w:p w14:paraId="6D2B310E" w14:textId="77777777" w:rsidR="00D86440" w:rsidRPr="00465B12" w:rsidRDefault="00D86440" w:rsidP="00D86440">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Đều mang nghĩa phổ biến (đồng nghĩa).</w:t>
      </w:r>
    </w:p>
    <w:p w14:paraId="2D05E1CB"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Phổ biến (ubiquitous) &gt;&lt; Hiếm (rare).</w:t>
      </w:r>
    </w:p>
    <w:p w14:paraId="55B3FE63" w14:textId="77777777" w:rsidR="00D86440" w:rsidRPr="00465B12" w:rsidRDefault="00D86440" w:rsidP="00D86440">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75330D67"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thoroughly verifiable</w:t>
      </w:r>
    </w:p>
    <w:p w14:paraId="429628C5"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easily traceable</w:t>
      </w:r>
    </w:p>
    <w:p w14:paraId="15A6ED41"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completely unaccountable</w:t>
      </w:r>
    </w:p>
    <w:p w14:paraId="3FE8885E"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properly documented</w:t>
      </w:r>
    </w:p>
    <w:p w14:paraId="56C4490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3317073"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auditable /ˈɔː.dɪ.tə.bəl/ (tính từ): có thể kiểm toán/kiểm tra được</w:t>
      </w:r>
    </w:p>
    <w:p w14:paraId="5AB3B162"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completely unaccountable (cụm từ): hoàn toàn không thể giải trình/kiểm soát</w:t>
      </w:r>
    </w:p>
    <w:p w14:paraId="3AA8F2FD"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Tìm từ TRÁI NGHĨA (OPPOSITE).</w:t>
      </w:r>
    </w:p>
    <w:p w14:paraId="7E7EAD72" w14:textId="77777777" w:rsidR="00D86440" w:rsidRPr="00465B12" w:rsidRDefault="00D86440" w:rsidP="00D86440">
      <w:pPr>
        <w:spacing w:after="0"/>
        <w:ind w:left="720"/>
        <w:jc w:val="both"/>
        <w:rPr>
          <w:rFonts w:ascii="Times New Roman" w:hAnsi="Times New Roman" w:cs="Times New Roman"/>
          <w:sz w:val="24"/>
          <w:szCs w:val="24"/>
          <w:lang w:val="en-US"/>
        </w:rPr>
      </w:pPr>
      <w:r w:rsidRPr="00FB0469">
        <w:rPr>
          <w:rFonts w:ascii="Times New Roman" w:hAnsi="Times New Roman" w:cs="Times New Roman"/>
          <w:b/>
          <w:bCs/>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Đều mang nghĩa có thể kiểm tra giấy tờ (đồng nghĩa).</w:t>
      </w:r>
    </w:p>
    <w:p w14:paraId="5CD0F0F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Có thể kiểm tra (auditable) &gt;&lt; Không thể giải trình (unaccountable).</w:t>
      </w:r>
    </w:p>
    <w:p w14:paraId="56B81136" w14:textId="77777777" w:rsidR="00D86440" w:rsidRPr="00465B12" w:rsidRDefault="00D86440" w:rsidP="00D86440">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6E791F47"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legally binding</w:t>
      </w:r>
    </w:p>
    <w:p w14:paraId="37B1DEC1"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formally valid</w:t>
      </w:r>
    </w:p>
    <w:p w14:paraId="3DBB649C"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practically unimplementable</w:t>
      </w:r>
    </w:p>
    <w:p w14:paraId="590F8DFC"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officially sanctioned</w:t>
      </w:r>
    </w:p>
    <w:p w14:paraId="44C6EA2B"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E12437F"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enforceable /ɪnˈfɔː.sə.bəl/ (tính từ): có thể thi hành được (về mặt pháp lý)</w:t>
      </w:r>
    </w:p>
    <w:p w14:paraId="3DB42ABD"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practically unimplementable (cụm từ): thực tế không thể thực hiện được</w:t>
      </w:r>
    </w:p>
    <w:p w14:paraId="43D87910"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Tìm từ TRÁI NGHĨA (OPPOSITE).</w:t>
      </w:r>
    </w:p>
    <w:p w14:paraId="62A943EF" w14:textId="77777777" w:rsidR="00D86440" w:rsidRPr="00465B12" w:rsidRDefault="00D86440" w:rsidP="00D86440">
      <w:pPr>
        <w:spacing w:after="0"/>
        <w:ind w:left="720"/>
        <w:jc w:val="both"/>
        <w:rPr>
          <w:rFonts w:ascii="Times New Roman" w:hAnsi="Times New Roman" w:cs="Times New Roman"/>
          <w:sz w:val="24"/>
          <w:szCs w:val="24"/>
          <w:lang w:val="en-US"/>
        </w:rPr>
      </w:pPr>
      <w:r w:rsidRPr="00FB0469">
        <w:rPr>
          <w:rFonts w:ascii="Times New Roman" w:hAnsi="Times New Roman" w:cs="Times New Roman"/>
          <w:b/>
          <w:bCs/>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Đều mang nghĩa có hiệu lực, cho phép (đồng nghĩa/liên quan).</w:t>
      </w:r>
    </w:p>
    <w:p w14:paraId="12A021F6" w14:textId="77777777" w:rsidR="00D86440" w:rsidRPr="00465B12" w:rsidRDefault="00D86440" w:rsidP="00D86440">
      <w:pPr>
        <w:spacing w:after="0"/>
        <w:ind w:left="720"/>
        <w:jc w:val="both"/>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Có thể thi hành (enforceable) &gt;&lt; Không thể thực hiện (unimplementable).</w:t>
      </w:r>
    </w:p>
    <w:p w14:paraId="244390B1" w14:textId="77777777" w:rsidR="00D86440" w:rsidRPr="00465B12" w:rsidRDefault="00D86440" w:rsidP="00D86440">
      <w:pPr>
        <w:spacing w:after="0"/>
        <w:jc w:val="both"/>
        <w:rPr>
          <w:rFonts w:ascii="Times New Roman" w:hAnsi="Times New Roman" w:cs="Times New Roman"/>
          <w:sz w:val="24"/>
          <w:szCs w:val="24"/>
          <w:lang w:val="en-US"/>
        </w:rPr>
      </w:pPr>
    </w:p>
    <w:p w14:paraId="4F12A43A" w14:textId="77777777" w:rsidR="00D86440" w:rsidRPr="00465B12" w:rsidRDefault="00D86440" w:rsidP="00D86440">
      <w:pPr>
        <w:spacing w:after="0"/>
        <w:jc w:val="both"/>
        <w:rPr>
          <w:rFonts w:ascii="Times New Roman" w:hAnsi="Times New Roman" w:cs="Times New Roman"/>
          <w:sz w:val="24"/>
          <w:szCs w:val="24"/>
          <w:lang w:val="en-US"/>
        </w:rPr>
      </w:pPr>
    </w:p>
    <w:p w14:paraId="0CF5CF97" w14:textId="77777777" w:rsidR="00D86440" w:rsidRPr="00FE4499" w:rsidRDefault="00D86440" w:rsidP="00AB6719">
      <w:pPr>
        <w:rPr>
          <w:rFonts w:ascii="Times New Roman" w:hAnsi="Times New Roman" w:cs="Times New Roman"/>
          <w:sz w:val="24"/>
          <w:szCs w:val="24"/>
          <w:lang w:val="en-US"/>
        </w:rPr>
      </w:pPr>
    </w:p>
    <w:sectPr w:rsidR="00D86440" w:rsidRPr="00FE4499"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560C6" w14:textId="77777777" w:rsidR="001228B5" w:rsidRDefault="001228B5" w:rsidP="00423EAE">
      <w:pPr>
        <w:spacing w:after="0" w:line="240" w:lineRule="auto"/>
      </w:pPr>
      <w:r>
        <w:separator/>
      </w:r>
    </w:p>
  </w:endnote>
  <w:endnote w:type="continuationSeparator" w:id="0">
    <w:p w14:paraId="54FBC2CE" w14:textId="77777777" w:rsidR="001228B5" w:rsidRDefault="001228B5"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87122" w14:textId="77777777" w:rsidR="001228B5" w:rsidRDefault="001228B5" w:rsidP="00423EAE">
      <w:pPr>
        <w:spacing w:after="0" w:line="240" w:lineRule="auto"/>
      </w:pPr>
      <w:r>
        <w:separator/>
      </w:r>
    </w:p>
  </w:footnote>
  <w:footnote w:type="continuationSeparator" w:id="0">
    <w:p w14:paraId="5A740BB2" w14:textId="77777777" w:rsidR="001228B5" w:rsidRDefault="001228B5"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471E3730"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61F6761E"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02596B39"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0C6F9D"/>
    <w:multiLevelType w:val="hybridMultilevel"/>
    <w:tmpl w:val="1E145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B2860"/>
    <w:multiLevelType w:val="hybridMultilevel"/>
    <w:tmpl w:val="B0261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7EE779D"/>
    <w:multiLevelType w:val="multilevel"/>
    <w:tmpl w:val="02E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0C554554"/>
    <w:multiLevelType w:val="multilevel"/>
    <w:tmpl w:val="DFC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B34F9"/>
    <w:multiLevelType w:val="hybridMultilevel"/>
    <w:tmpl w:val="C3A2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5238F6"/>
    <w:multiLevelType w:val="multilevel"/>
    <w:tmpl w:val="DC48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C57A43"/>
    <w:multiLevelType w:val="hybridMultilevel"/>
    <w:tmpl w:val="9BBCF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E2655E"/>
    <w:multiLevelType w:val="hybridMultilevel"/>
    <w:tmpl w:val="9E082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B61EDE"/>
    <w:multiLevelType w:val="multilevel"/>
    <w:tmpl w:val="D8A4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536501"/>
    <w:multiLevelType w:val="multilevel"/>
    <w:tmpl w:val="5B2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DD1C89"/>
    <w:multiLevelType w:val="hybridMultilevel"/>
    <w:tmpl w:val="C0A03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17"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21" w15:restartNumberingAfterBreak="0">
    <w:nsid w:val="188A2B2D"/>
    <w:multiLevelType w:val="hybridMultilevel"/>
    <w:tmpl w:val="76481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294D6F"/>
    <w:multiLevelType w:val="multilevel"/>
    <w:tmpl w:val="9DAC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24" w15:restartNumberingAfterBreak="0">
    <w:nsid w:val="1C3014B4"/>
    <w:multiLevelType w:val="multilevel"/>
    <w:tmpl w:val="ECA4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F309E9"/>
    <w:multiLevelType w:val="multilevel"/>
    <w:tmpl w:val="C69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6E702D"/>
    <w:multiLevelType w:val="multilevel"/>
    <w:tmpl w:val="8776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24382518"/>
    <w:multiLevelType w:val="hybridMultilevel"/>
    <w:tmpl w:val="E26C0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D52777"/>
    <w:multiLevelType w:val="hybridMultilevel"/>
    <w:tmpl w:val="E3EEE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211BD8"/>
    <w:multiLevelType w:val="singleLevel"/>
    <w:tmpl w:val="27211BD8"/>
    <w:lvl w:ilvl="0">
      <w:start w:val="1"/>
      <w:numFmt w:val="lowerLetter"/>
      <w:suff w:val="space"/>
      <w:lvlText w:val="%1."/>
      <w:lvlJc w:val="left"/>
    </w:lvl>
  </w:abstractNum>
  <w:abstractNum w:abstractNumId="34" w15:restartNumberingAfterBreak="0">
    <w:nsid w:val="27511329"/>
    <w:multiLevelType w:val="hybridMultilevel"/>
    <w:tmpl w:val="C0561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B87906"/>
    <w:multiLevelType w:val="multilevel"/>
    <w:tmpl w:val="72A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B37F0A"/>
    <w:multiLevelType w:val="multilevel"/>
    <w:tmpl w:val="E5C4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3D5915"/>
    <w:multiLevelType w:val="hybridMultilevel"/>
    <w:tmpl w:val="38C66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D750C2"/>
    <w:multiLevelType w:val="multilevel"/>
    <w:tmpl w:val="C81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730231"/>
    <w:multiLevelType w:val="multilevel"/>
    <w:tmpl w:val="677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A6718F"/>
    <w:multiLevelType w:val="hybridMultilevel"/>
    <w:tmpl w:val="0AAE1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872EA5"/>
    <w:multiLevelType w:val="multilevel"/>
    <w:tmpl w:val="3FEA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34C3875"/>
    <w:multiLevelType w:val="multilevel"/>
    <w:tmpl w:val="3BF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233C1A"/>
    <w:multiLevelType w:val="multilevel"/>
    <w:tmpl w:val="C48E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C265CB"/>
    <w:multiLevelType w:val="multilevel"/>
    <w:tmpl w:val="C70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D25CB6"/>
    <w:multiLevelType w:val="hybridMultilevel"/>
    <w:tmpl w:val="B7167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7B553A6"/>
    <w:multiLevelType w:val="hybridMultilevel"/>
    <w:tmpl w:val="A802C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C663D1"/>
    <w:multiLevelType w:val="hybridMultilevel"/>
    <w:tmpl w:val="5E38F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ABA3BC0"/>
    <w:multiLevelType w:val="hybridMultilevel"/>
    <w:tmpl w:val="60C60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AD7BB7"/>
    <w:multiLevelType w:val="hybridMultilevel"/>
    <w:tmpl w:val="C1A08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56"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57" w15:restartNumberingAfterBreak="0">
    <w:nsid w:val="41E94AA2"/>
    <w:multiLevelType w:val="hybridMultilevel"/>
    <w:tmpl w:val="AF108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6F6D24"/>
    <w:multiLevelType w:val="hybridMultilevel"/>
    <w:tmpl w:val="10E43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646D9F"/>
    <w:multiLevelType w:val="hybridMultilevel"/>
    <w:tmpl w:val="01545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4E71890"/>
    <w:multiLevelType w:val="hybridMultilevel"/>
    <w:tmpl w:val="7FA8B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156DA3"/>
    <w:multiLevelType w:val="hybridMultilevel"/>
    <w:tmpl w:val="355C5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65"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867569"/>
    <w:multiLevelType w:val="hybridMultilevel"/>
    <w:tmpl w:val="BB94D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3B5668"/>
    <w:multiLevelType w:val="hybridMultilevel"/>
    <w:tmpl w:val="B470A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B763E4"/>
    <w:multiLevelType w:val="hybridMultilevel"/>
    <w:tmpl w:val="CCF2E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B3227D"/>
    <w:multiLevelType w:val="multilevel"/>
    <w:tmpl w:val="81E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71"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72"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AA3C39"/>
    <w:multiLevelType w:val="multilevel"/>
    <w:tmpl w:val="08E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59509FE"/>
    <w:multiLevelType w:val="hybridMultilevel"/>
    <w:tmpl w:val="35405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992024"/>
    <w:multiLevelType w:val="multilevel"/>
    <w:tmpl w:val="8898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665B45"/>
    <w:multiLevelType w:val="multilevel"/>
    <w:tmpl w:val="47BC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104164"/>
    <w:multiLevelType w:val="hybridMultilevel"/>
    <w:tmpl w:val="993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79"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A122491"/>
    <w:multiLevelType w:val="multilevel"/>
    <w:tmpl w:val="F0C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254377"/>
    <w:multiLevelType w:val="multilevel"/>
    <w:tmpl w:val="CE8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83" w15:restartNumberingAfterBreak="0">
    <w:nsid w:val="5C5C0B51"/>
    <w:multiLevelType w:val="multilevel"/>
    <w:tmpl w:val="BC8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85"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88"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0" w15:restartNumberingAfterBreak="0">
    <w:nsid w:val="6601021E"/>
    <w:multiLevelType w:val="multilevel"/>
    <w:tmpl w:val="B74C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9034EB"/>
    <w:multiLevelType w:val="multilevel"/>
    <w:tmpl w:val="BA3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9452CF"/>
    <w:multiLevelType w:val="hybridMultilevel"/>
    <w:tmpl w:val="199E0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6B01D0C5"/>
    <w:multiLevelType w:val="singleLevel"/>
    <w:tmpl w:val="6B01D0C5"/>
    <w:lvl w:ilvl="0">
      <w:start w:val="1"/>
      <w:numFmt w:val="upperLetter"/>
      <w:suff w:val="space"/>
      <w:lvlText w:val="%1."/>
      <w:lvlJc w:val="left"/>
      <w:pPr>
        <w:ind w:left="360" w:firstLine="0"/>
      </w:pPr>
    </w:lvl>
  </w:abstractNum>
  <w:abstractNum w:abstractNumId="95" w15:restartNumberingAfterBreak="0">
    <w:nsid w:val="6B0B6558"/>
    <w:multiLevelType w:val="hybridMultilevel"/>
    <w:tmpl w:val="190A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97" w15:restartNumberingAfterBreak="0">
    <w:nsid w:val="6FC82CFE"/>
    <w:multiLevelType w:val="hybridMultilevel"/>
    <w:tmpl w:val="1C286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F23878"/>
    <w:multiLevelType w:val="hybridMultilevel"/>
    <w:tmpl w:val="F6060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103"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105"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9377D70"/>
    <w:multiLevelType w:val="hybridMultilevel"/>
    <w:tmpl w:val="CB8E84C6"/>
    <w:lvl w:ilvl="0" w:tplc="A8A2F25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97006C9"/>
    <w:multiLevelType w:val="multilevel"/>
    <w:tmpl w:val="FB88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abstractNum w:abstractNumId="111" w15:restartNumberingAfterBreak="0">
    <w:nsid w:val="7E3E639B"/>
    <w:multiLevelType w:val="multilevel"/>
    <w:tmpl w:val="F284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EE85E2D"/>
    <w:multiLevelType w:val="multilevel"/>
    <w:tmpl w:val="509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EFA1B4F"/>
    <w:multiLevelType w:val="multilevel"/>
    <w:tmpl w:val="B94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FB93FDD"/>
    <w:multiLevelType w:val="multilevel"/>
    <w:tmpl w:val="9D1E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2314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26"/>
  </w:num>
  <w:num w:numId="3" w16cid:durableId="1670213675">
    <w:abstractNumId w:val="59"/>
  </w:num>
  <w:num w:numId="4" w16cid:durableId="1752776949">
    <w:abstractNumId w:val="38"/>
  </w:num>
  <w:num w:numId="5" w16cid:durableId="488793286">
    <w:abstractNumId w:val="30"/>
  </w:num>
  <w:num w:numId="6" w16cid:durableId="1768042514">
    <w:abstractNumId w:val="1"/>
  </w:num>
  <w:num w:numId="7" w16cid:durableId="1689913006">
    <w:abstractNumId w:val="45"/>
  </w:num>
  <w:num w:numId="8" w16cid:durableId="688216747">
    <w:abstractNumId w:val="93"/>
  </w:num>
  <w:num w:numId="9" w16cid:durableId="1466657501">
    <w:abstractNumId w:val="86"/>
  </w:num>
  <w:num w:numId="10" w16cid:durableId="1411999997">
    <w:abstractNumId w:val="98"/>
  </w:num>
  <w:num w:numId="11" w16cid:durableId="11342765">
    <w:abstractNumId w:val="94"/>
  </w:num>
  <w:num w:numId="12" w16cid:durableId="729772715">
    <w:abstractNumId w:val="0"/>
  </w:num>
  <w:num w:numId="13" w16cid:durableId="1573004531">
    <w:abstractNumId w:val="33"/>
  </w:num>
  <w:num w:numId="14" w16cid:durableId="1687637697">
    <w:abstractNumId w:val="65"/>
  </w:num>
  <w:num w:numId="15" w16cid:durableId="1387098167">
    <w:abstractNumId w:val="2"/>
  </w:num>
  <w:num w:numId="16" w16cid:durableId="1044019829">
    <w:abstractNumId w:val="79"/>
  </w:num>
  <w:num w:numId="17" w16cid:durableId="1456832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104"/>
  </w:num>
  <w:num w:numId="19" w16cid:durableId="885527180">
    <w:abstractNumId w:val="16"/>
  </w:num>
  <w:num w:numId="20" w16cid:durableId="248658424">
    <w:abstractNumId w:val="82"/>
  </w:num>
  <w:num w:numId="21" w16cid:durableId="656882683">
    <w:abstractNumId w:val="20"/>
  </w:num>
  <w:num w:numId="22" w16cid:durableId="1251309249">
    <w:abstractNumId w:val="102"/>
  </w:num>
  <w:num w:numId="23" w16cid:durableId="805437818">
    <w:abstractNumId w:val="55"/>
  </w:num>
  <w:num w:numId="24" w16cid:durableId="398870266">
    <w:abstractNumId w:val="64"/>
  </w:num>
  <w:num w:numId="25" w16cid:durableId="891312118">
    <w:abstractNumId w:val="96"/>
  </w:num>
  <w:num w:numId="26" w16cid:durableId="1061631663">
    <w:abstractNumId w:val="87"/>
  </w:num>
  <w:num w:numId="27" w16cid:durableId="190844316">
    <w:abstractNumId w:val="110"/>
  </w:num>
  <w:num w:numId="28" w16cid:durableId="1157766429">
    <w:abstractNumId w:val="85"/>
  </w:num>
  <w:num w:numId="29" w16cid:durableId="716973609">
    <w:abstractNumId w:val="70"/>
  </w:num>
  <w:num w:numId="30" w16cid:durableId="1774013951">
    <w:abstractNumId w:val="71"/>
  </w:num>
  <w:num w:numId="31" w16cid:durableId="2000034899">
    <w:abstractNumId w:val="103"/>
  </w:num>
  <w:num w:numId="32" w16cid:durableId="418675579">
    <w:abstractNumId w:val="18"/>
  </w:num>
  <w:num w:numId="33" w16cid:durableId="786659984">
    <w:abstractNumId w:val="23"/>
  </w:num>
  <w:num w:numId="34" w16cid:durableId="1678187790">
    <w:abstractNumId w:val="72"/>
  </w:num>
  <w:num w:numId="35" w16cid:durableId="1484195198">
    <w:abstractNumId w:val="78"/>
  </w:num>
  <w:num w:numId="36" w16cid:durableId="129792141">
    <w:abstractNumId w:val="17"/>
  </w:num>
  <w:num w:numId="37" w16cid:durableId="1734695720">
    <w:abstractNumId w:val="50"/>
  </w:num>
  <w:num w:numId="38" w16cid:durableId="920673244">
    <w:abstractNumId w:val="100"/>
  </w:num>
  <w:num w:numId="39" w16cid:durableId="1248886048">
    <w:abstractNumId w:val="63"/>
  </w:num>
  <w:num w:numId="40" w16cid:durableId="865365631">
    <w:abstractNumId w:val="105"/>
  </w:num>
  <w:num w:numId="41" w16cid:durableId="1181312158">
    <w:abstractNumId w:val="39"/>
  </w:num>
  <w:num w:numId="42" w16cid:durableId="173151784">
    <w:abstractNumId w:val="99"/>
  </w:num>
  <w:num w:numId="43" w16cid:durableId="906301463">
    <w:abstractNumId w:val="25"/>
  </w:num>
  <w:num w:numId="44" w16cid:durableId="1398939949">
    <w:abstractNumId w:val="88"/>
  </w:num>
  <w:num w:numId="45" w16cid:durableId="1602487507">
    <w:abstractNumId w:val="19"/>
  </w:num>
  <w:num w:numId="46" w16cid:durableId="1937404006">
    <w:abstractNumId w:val="89"/>
  </w:num>
  <w:num w:numId="47" w16cid:durableId="276761787">
    <w:abstractNumId w:val="5"/>
  </w:num>
  <w:num w:numId="48" w16cid:durableId="367947751">
    <w:abstractNumId w:val="109"/>
  </w:num>
  <w:num w:numId="49" w16cid:durableId="1171726056">
    <w:abstractNumId w:val="84"/>
  </w:num>
  <w:num w:numId="50" w16cid:durableId="214203617">
    <w:abstractNumId w:val="56"/>
  </w:num>
  <w:num w:numId="51" w16cid:durableId="1498762678">
    <w:abstractNumId w:val="29"/>
  </w:num>
  <w:num w:numId="52" w16cid:durableId="836922595">
    <w:abstractNumId w:val="7"/>
  </w:num>
  <w:num w:numId="53" w16cid:durableId="321128763">
    <w:abstractNumId w:val="108"/>
  </w:num>
  <w:num w:numId="54" w16cid:durableId="1085300057">
    <w:abstractNumId w:val="10"/>
  </w:num>
  <w:num w:numId="55" w16cid:durableId="1853687676">
    <w:abstractNumId w:val="47"/>
  </w:num>
  <w:num w:numId="56" w16cid:durableId="1091707247">
    <w:abstractNumId w:val="90"/>
  </w:num>
  <w:num w:numId="57" w16cid:durableId="1686249152">
    <w:abstractNumId w:val="83"/>
  </w:num>
  <w:num w:numId="58" w16cid:durableId="1455902899">
    <w:abstractNumId w:val="113"/>
  </w:num>
  <w:num w:numId="59" w16cid:durableId="682903466">
    <w:abstractNumId w:val="107"/>
  </w:num>
  <w:num w:numId="60" w16cid:durableId="11616955">
    <w:abstractNumId w:val="22"/>
  </w:num>
  <w:num w:numId="61" w16cid:durableId="891959245">
    <w:abstractNumId w:val="69"/>
  </w:num>
  <w:num w:numId="62" w16cid:durableId="1989826088">
    <w:abstractNumId w:val="73"/>
  </w:num>
  <w:num w:numId="63" w16cid:durableId="277107958">
    <w:abstractNumId w:val="6"/>
  </w:num>
  <w:num w:numId="64" w16cid:durableId="714308313">
    <w:abstractNumId w:val="80"/>
  </w:num>
  <w:num w:numId="65" w16cid:durableId="724987772">
    <w:abstractNumId w:val="14"/>
  </w:num>
  <w:num w:numId="66" w16cid:durableId="1058669996">
    <w:abstractNumId w:val="46"/>
  </w:num>
  <w:num w:numId="67" w16cid:durableId="968046710">
    <w:abstractNumId w:val="81"/>
  </w:num>
  <w:num w:numId="68" w16cid:durableId="1084107348">
    <w:abstractNumId w:val="75"/>
  </w:num>
  <w:num w:numId="69" w16cid:durableId="348920277">
    <w:abstractNumId w:val="13"/>
  </w:num>
  <w:num w:numId="70" w16cid:durableId="1017316952">
    <w:abstractNumId w:val="111"/>
  </w:num>
  <w:num w:numId="71" w16cid:durableId="235939441">
    <w:abstractNumId w:val="114"/>
  </w:num>
  <w:num w:numId="72" w16cid:durableId="1864317923">
    <w:abstractNumId w:val="36"/>
  </w:num>
  <w:num w:numId="73" w16cid:durableId="804660756">
    <w:abstractNumId w:val="48"/>
  </w:num>
  <w:num w:numId="74" w16cid:durableId="1211915211">
    <w:abstractNumId w:val="91"/>
  </w:num>
  <w:num w:numId="75" w16cid:durableId="1298956156">
    <w:abstractNumId w:val="76"/>
  </w:num>
  <w:num w:numId="76" w16cid:durableId="38939219">
    <w:abstractNumId w:val="8"/>
  </w:num>
  <w:num w:numId="77" w16cid:durableId="1802963890">
    <w:abstractNumId w:val="28"/>
  </w:num>
  <w:num w:numId="78" w16cid:durableId="1877428977">
    <w:abstractNumId w:val="24"/>
  </w:num>
  <w:num w:numId="79" w16cid:durableId="1015809534">
    <w:abstractNumId w:val="27"/>
  </w:num>
  <w:num w:numId="80" w16cid:durableId="318119243">
    <w:abstractNumId w:val="112"/>
  </w:num>
  <w:num w:numId="81" w16cid:durableId="1961035513">
    <w:abstractNumId w:val="35"/>
  </w:num>
  <w:num w:numId="82" w16cid:durableId="885721445">
    <w:abstractNumId w:val="41"/>
  </w:num>
  <w:num w:numId="83" w16cid:durableId="470024765">
    <w:abstractNumId w:val="42"/>
  </w:num>
  <w:num w:numId="84" w16cid:durableId="2133551651">
    <w:abstractNumId w:val="44"/>
  </w:num>
  <w:num w:numId="85" w16cid:durableId="710422879">
    <w:abstractNumId w:val="77"/>
  </w:num>
  <w:num w:numId="86" w16cid:durableId="589242872">
    <w:abstractNumId w:val="106"/>
  </w:num>
  <w:num w:numId="87" w16cid:durableId="101656964">
    <w:abstractNumId w:val="67"/>
  </w:num>
  <w:num w:numId="88" w16cid:durableId="192573417">
    <w:abstractNumId w:val="101"/>
  </w:num>
  <w:num w:numId="89" w16cid:durableId="852304321">
    <w:abstractNumId w:val="40"/>
  </w:num>
  <w:num w:numId="90" w16cid:durableId="1961763180">
    <w:abstractNumId w:val="68"/>
  </w:num>
  <w:num w:numId="91" w16cid:durableId="1278222917">
    <w:abstractNumId w:val="32"/>
  </w:num>
  <w:num w:numId="92" w16cid:durableId="48892597">
    <w:abstractNumId w:val="43"/>
  </w:num>
  <w:num w:numId="93" w16cid:durableId="222913033">
    <w:abstractNumId w:val="53"/>
  </w:num>
  <w:num w:numId="94" w16cid:durableId="1242059137">
    <w:abstractNumId w:val="62"/>
  </w:num>
  <w:num w:numId="95" w16cid:durableId="353271615">
    <w:abstractNumId w:val="4"/>
  </w:num>
  <w:num w:numId="96" w16cid:durableId="92556609">
    <w:abstractNumId w:val="60"/>
  </w:num>
  <w:num w:numId="97" w16cid:durableId="1952273835">
    <w:abstractNumId w:val="51"/>
  </w:num>
  <w:num w:numId="98" w16cid:durableId="1582449236">
    <w:abstractNumId w:val="61"/>
  </w:num>
  <w:num w:numId="99" w16cid:durableId="1243561817">
    <w:abstractNumId w:val="92"/>
  </w:num>
  <w:num w:numId="100" w16cid:durableId="1384405868">
    <w:abstractNumId w:val="97"/>
  </w:num>
  <w:num w:numId="101" w16cid:durableId="848912372">
    <w:abstractNumId w:val="9"/>
  </w:num>
  <w:num w:numId="102" w16cid:durableId="773132564">
    <w:abstractNumId w:val="57"/>
  </w:num>
  <w:num w:numId="103" w16cid:durableId="1141114276">
    <w:abstractNumId w:val="3"/>
  </w:num>
  <w:num w:numId="104" w16cid:durableId="226385395">
    <w:abstractNumId w:val="58"/>
  </w:num>
  <w:num w:numId="105" w16cid:durableId="841894794">
    <w:abstractNumId w:val="21"/>
  </w:num>
  <w:num w:numId="106" w16cid:durableId="55249507">
    <w:abstractNumId w:val="52"/>
  </w:num>
  <w:num w:numId="107" w16cid:durableId="1710835128">
    <w:abstractNumId w:val="49"/>
  </w:num>
  <w:num w:numId="108" w16cid:durableId="1707219251">
    <w:abstractNumId w:val="34"/>
  </w:num>
  <w:num w:numId="109" w16cid:durableId="806123380">
    <w:abstractNumId w:val="66"/>
  </w:num>
  <w:num w:numId="110" w16cid:durableId="2064015491">
    <w:abstractNumId w:val="11"/>
  </w:num>
  <w:num w:numId="111" w16cid:durableId="2051176188">
    <w:abstractNumId w:val="15"/>
  </w:num>
  <w:num w:numId="112" w16cid:durableId="1233006131">
    <w:abstractNumId w:val="74"/>
  </w:num>
  <w:num w:numId="113" w16cid:durableId="108165140">
    <w:abstractNumId w:val="54"/>
  </w:num>
  <w:num w:numId="114" w16cid:durableId="1694771028">
    <w:abstractNumId w:val="31"/>
  </w:num>
  <w:num w:numId="115" w16cid:durableId="1389844592">
    <w:abstractNumId w:val="95"/>
  </w:num>
  <w:num w:numId="116" w16cid:durableId="1144275059">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44A2B"/>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28B5"/>
    <w:rsid w:val="00125225"/>
    <w:rsid w:val="00131B52"/>
    <w:rsid w:val="00143759"/>
    <w:rsid w:val="001477CE"/>
    <w:rsid w:val="001627BF"/>
    <w:rsid w:val="00173696"/>
    <w:rsid w:val="001744EA"/>
    <w:rsid w:val="00176422"/>
    <w:rsid w:val="0017761C"/>
    <w:rsid w:val="001805A1"/>
    <w:rsid w:val="00185138"/>
    <w:rsid w:val="00187A37"/>
    <w:rsid w:val="001900D4"/>
    <w:rsid w:val="001A590C"/>
    <w:rsid w:val="001E081A"/>
    <w:rsid w:val="001E228F"/>
    <w:rsid w:val="001E597B"/>
    <w:rsid w:val="001F054E"/>
    <w:rsid w:val="001F68FE"/>
    <w:rsid w:val="0020669A"/>
    <w:rsid w:val="00212BCC"/>
    <w:rsid w:val="002256B7"/>
    <w:rsid w:val="002333BE"/>
    <w:rsid w:val="00237119"/>
    <w:rsid w:val="00243497"/>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180"/>
    <w:rsid w:val="002E09CB"/>
    <w:rsid w:val="002E17DE"/>
    <w:rsid w:val="002E4C0F"/>
    <w:rsid w:val="00300DFC"/>
    <w:rsid w:val="00306017"/>
    <w:rsid w:val="00313AB7"/>
    <w:rsid w:val="00325B21"/>
    <w:rsid w:val="00326EF7"/>
    <w:rsid w:val="00331ACC"/>
    <w:rsid w:val="003418A0"/>
    <w:rsid w:val="00344311"/>
    <w:rsid w:val="00357D09"/>
    <w:rsid w:val="00362786"/>
    <w:rsid w:val="003635A1"/>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74ED8"/>
    <w:rsid w:val="00484CDB"/>
    <w:rsid w:val="004A1BDF"/>
    <w:rsid w:val="004A1E85"/>
    <w:rsid w:val="004A66D5"/>
    <w:rsid w:val="004B5CFE"/>
    <w:rsid w:val="004D1808"/>
    <w:rsid w:val="004D4EF2"/>
    <w:rsid w:val="004E05E4"/>
    <w:rsid w:val="004E447D"/>
    <w:rsid w:val="005072D1"/>
    <w:rsid w:val="00512695"/>
    <w:rsid w:val="00515625"/>
    <w:rsid w:val="00516EF9"/>
    <w:rsid w:val="005319FC"/>
    <w:rsid w:val="00534E58"/>
    <w:rsid w:val="00537FE9"/>
    <w:rsid w:val="005406DA"/>
    <w:rsid w:val="00547A9A"/>
    <w:rsid w:val="00551AEC"/>
    <w:rsid w:val="005530CD"/>
    <w:rsid w:val="005627D3"/>
    <w:rsid w:val="00597EF0"/>
    <w:rsid w:val="005A03A3"/>
    <w:rsid w:val="005A466B"/>
    <w:rsid w:val="005B0C47"/>
    <w:rsid w:val="005B68D1"/>
    <w:rsid w:val="005B7C65"/>
    <w:rsid w:val="005C3CA1"/>
    <w:rsid w:val="005C49DA"/>
    <w:rsid w:val="005C63BA"/>
    <w:rsid w:val="005D0646"/>
    <w:rsid w:val="005D2448"/>
    <w:rsid w:val="005D6C13"/>
    <w:rsid w:val="005D7199"/>
    <w:rsid w:val="005E2940"/>
    <w:rsid w:val="005E38D0"/>
    <w:rsid w:val="005F1B9E"/>
    <w:rsid w:val="005F29E5"/>
    <w:rsid w:val="00617430"/>
    <w:rsid w:val="00621091"/>
    <w:rsid w:val="00632E58"/>
    <w:rsid w:val="00633BEC"/>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D4943"/>
    <w:rsid w:val="006E1EDB"/>
    <w:rsid w:val="006E62CF"/>
    <w:rsid w:val="00702E10"/>
    <w:rsid w:val="00715492"/>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DB4"/>
    <w:rsid w:val="007B73F3"/>
    <w:rsid w:val="007C1AE5"/>
    <w:rsid w:val="007F2A4F"/>
    <w:rsid w:val="00802196"/>
    <w:rsid w:val="008037F9"/>
    <w:rsid w:val="00807FA4"/>
    <w:rsid w:val="00811232"/>
    <w:rsid w:val="0081326B"/>
    <w:rsid w:val="00825DAE"/>
    <w:rsid w:val="00832DE3"/>
    <w:rsid w:val="00835D81"/>
    <w:rsid w:val="0084008E"/>
    <w:rsid w:val="00842B80"/>
    <w:rsid w:val="00857AF1"/>
    <w:rsid w:val="00857F40"/>
    <w:rsid w:val="008615F9"/>
    <w:rsid w:val="008635FE"/>
    <w:rsid w:val="008728FE"/>
    <w:rsid w:val="0087397F"/>
    <w:rsid w:val="008833DA"/>
    <w:rsid w:val="00891C7D"/>
    <w:rsid w:val="00894D99"/>
    <w:rsid w:val="008A0A02"/>
    <w:rsid w:val="008B0004"/>
    <w:rsid w:val="008B3020"/>
    <w:rsid w:val="008B307D"/>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0D9"/>
    <w:rsid w:val="00A11D11"/>
    <w:rsid w:val="00A17ACA"/>
    <w:rsid w:val="00A214E3"/>
    <w:rsid w:val="00A22047"/>
    <w:rsid w:val="00A35EE1"/>
    <w:rsid w:val="00A3672E"/>
    <w:rsid w:val="00A425B2"/>
    <w:rsid w:val="00A43A2E"/>
    <w:rsid w:val="00A556C8"/>
    <w:rsid w:val="00A57D43"/>
    <w:rsid w:val="00A842FE"/>
    <w:rsid w:val="00A976B2"/>
    <w:rsid w:val="00AA34C8"/>
    <w:rsid w:val="00AB6719"/>
    <w:rsid w:val="00AC0673"/>
    <w:rsid w:val="00AC2E40"/>
    <w:rsid w:val="00AC57B4"/>
    <w:rsid w:val="00AC7C2D"/>
    <w:rsid w:val="00AD3CC6"/>
    <w:rsid w:val="00AE5ECD"/>
    <w:rsid w:val="00AE7BD6"/>
    <w:rsid w:val="00AF1C92"/>
    <w:rsid w:val="00AF1E17"/>
    <w:rsid w:val="00B05930"/>
    <w:rsid w:val="00B13655"/>
    <w:rsid w:val="00B15A67"/>
    <w:rsid w:val="00B33145"/>
    <w:rsid w:val="00B37E35"/>
    <w:rsid w:val="00B4675B"/>
    <w:rsid w:val="00B51587"/>
    <w:rsid w:val="00B6070A"/>
    <w:rsid w:val="00B834FE"/>
    <w:rsid w:val="00B87C14"/>
    <w:rsid w:val="00B9157B"/>
    <w:rsid w:val="00BA07A3"/>
    <w:rsid w:val="00BA67B6"/>
    <w:rsid w:val="00BE1C78"/>
    <w:rsid w:val="00BE318A"/>
    <w:rsid w:val="00BE40F3"/>
    <w:rsid w:val="00BF7D8F"/>
    <w:rsid w:val="00C01BD0"/>
    <w:rsid w:val="00C100AB"/>
    <w:rsid w:val="00C14337"/>
    <w:rsid w:val="00C148F1"/>
    <w:rsid w:val="00C252F8"/>
    <w:rsid w:val="00C279EA"/>
    <w:rsid w:val="00C301FD"/>
    <w:rsid w:val="00C502F4"/>
    <w:rsid w:val="00C5111F"/>
    <w:rsid w:val="00C51BFB"/>
    <w:rsid w:val="00C722AF"/>
    <w:rsid w:val="00C751DC"/>
    <w:rsid w:val="00C76732"/>
    <w:rsid w:val="00C823F4"/>
    <w:rsid w:val="00C92DA7"/>
    <w:rsid w:val="00CB242B"/>
    <w:rsid w:val="00CC4E55"/>
    <w:rsid w:val="00CC6713"/>
    <w:rsid w:val="00CD118B"/>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D2A"/>
    <w:rsid w:val="00D85E80"/>
    <w:rsid w:val="00D8644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5F5D"/>
    <w:rsid w:val="00DE75CB"/>
    <w:rsid w:val="00DF3EEE"/>
    <w:rsid w:val="00DF42FE"/>
    <w:rsid w:val="00DF5064"/>
    <w:rsid w:val="00DF7DB3"/>
    <w:rsid w:val="00E04E1C"/>
    <w:rsid w:val="00E24142"/>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4916"/>
    <w:rsid w:val="00EA3F08"/>
    <w:rsid w:val="00EC1860"/>
    <w:rsid w:val="00EC2DAA"/>
    <w:rsid w:val="00EC7AEE"/>
    <w:rsid w:val="00ED0F68"/>
    <w:rsid w:val="00ED1373"/>
    <w:rsid w:val="00ED27B0"/>
    <w:rsid w:val="00EF1383"/>
    <w:rsid w:val="00F0048C"/>
    <w:rsid w:val="00F07D41"/>
    <w:rsid w:val="00F2320A"/>
    <w:rsid w:val="00F3036C"/>
    <w:rsid w:val="00F30AE0"/>
    <w:rsid w:val="00F43AB6"/>
    <w:rsid w:val="00F45730"/>
    <w:rsid w:val="00F703A4"/>
    <w:rsid w:val="00F82BF8"/>
    <w:rsid w:val="00F93703"/>
    <w:rsid w:val="00F937E6"/>
    <w:rsid w:val="00F942F7"/>
    <w:rsid w:val="00F94566"/>
    <w:rsid w:val="00FB5190"/>
    <w:rsid w:val="00FB57CB"/>
    <w:rsid w:val="00FC2068"/>
    <w:rsid w:val="00FC4F63"/>
    <w:rsid w:val="00FC54CA"/>
    <w:rsid w:val="00FD18BB"/>
    <w:rsid w:val="00FD32EB"/>
    <w:rsid w:val="00FD633D"/>
    <w:rsid w:val="00FE449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14</Pages>
  <Words>6023</Words>
  <Characters>27045</Characters>
  <Application>Microsoft Office Word</Application>
  <DocSecurity>0</DocSecurity>
  <Lines>575</Lines>
  <Paragraphs>380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32688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431</cp:revision>
  <cp:lastPrinted>2025-11-29T15:42:00Z</cp:lastPrinted>
  <dcterms:created xsi:type="dcterms:W3CDTF">2022-07-18T09:59:00Z</dcterms:created>
  <dcterms:modified xsi:type="dcterms:W3CDTF">2025-12-21T07:09:00Z</dcterms:modified>
</cp:coreProperties>
</file>