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F12CDD" w:rsidRPr="00AF5BC9" w:rsidTr="005621D9">
        <w:trPr>
          <w:jc w:val="center"/>
        </w:trPr>
        <w:tc>
          <w:tcPr>
            <w:tcW w:w="3960" w:type="dxa"/>
            <w:shd w:val="clear" w:color="auto" w:fill="auto"/>
          </w:tcPr>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8F109B">
              <w:rPr>
                <w:rFonts w:ascii="Palatino Linotype" w:hAnsi="Palatino Linotype"/>
                <w:b/>
                <w:bCs/>
                <w:color w:val="FF0000"/>
                <w:sz w:val="22"/>
                <w:szCs w:val="22"/>
                <w:lang w:val="nl-NL"/>
              </w:rPr>
              <w:t xml:space="preserve">SỞ GIÁO DỤC VÀ ĐÀO TẠO </w:t>
            </w:r>
          </w:p>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8F109B">
              <w:rPr>
                <w:rFonts w:ascii="Palatino Linotype" w:hAnsi="Palatino Linotype"/>
                <w:b/>
                <w:bCs/>
                <w:color w:val="FF0000"/>
                <w:sz w:val="22"/>
                <w:szCs w:val="22"/>
                <w:lang w:val="it-IT"/>
              </w:rPr>
              <w:t>TỈNH ĐỒNG NAI</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8F109B" w:rsidRPr="008F109B" w:rsidTr="005621D9">
              <w:trPr>
                <w:trHeight w:val="288"/>
                <w:jc w:val="center"/>
              </w:trPr>
              <w:tc>
                <w:tcPr>
                  <w:tcW w:w="2631" w:type="dxa"/>
                </w:tcPr>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8F109B">
                    <w:rPr>
                      <w:rFonts w:ascii="Palatino Linotype" w:hAnsi="Palatino Linotype"/>
                      <w:b/>
                      <w:bCs/>
                      <w:color w:val="FF0000"/>
                      <w:sz w:val="22"/>
                      <w:szCs w:val="22"/>
                      <w:lang w:val="vi-VN" w:eastAsia="vi-VN" w:bidi="vi-VN"/>
                    </w:rPr>
                    <w:t xml:space="preserve">ĐỀ THI </w:t>
                  </w:r>
                  <w:r w:rsidRPr="008F109B">
                    <w:rPr>
                      <w:rFonts w:ascii="Palatino Linotype" w:hAnsi="Palatino Linotype"/>
                      <w:b/>
                      <w:bCs/>
                      <w:color w:val="FF0000"/>
                      <w:sz w:val="22"/>
                      <w:szCs w:val="22"/>
                      <w:lang w:eastAsia="vi-VN" w:bidi="vi-VN"/>
                    </w:rPr>
                    <w:t>CHÍNH THỨC</w:t>
                  </w:r>
                </w:p>
              </w:tc>
            </w:tr>
          </w:tbl>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8F109B">
              <w:rPr>
                <w:rFonts w:ascii="Palatino Linotype" w:hAnsi="Palatino Linotype"/>
                <w:b/>
                <w:bCs/>
                <w:color w:val="FF0000"/>
                <w:sz w:val="22"/>
                <w:szCs w:val="22"/>
                <w:lang w:val="vi-VN" w:eastAsia="vi-VN" w:bidi="vi-VN"/>
              </w:rPr>
              <w:t xml:space="preserve">KỲ </w:t>
            </w:r>
            <w:r w:rsidRPr="008F109B">
              <w:rPr>
                <w:rFonts w:ascii="Palatino Linotype" w:hAnsi="Palatino Linotype"/>
                <w:b/>
                <w:bCs/>
                <w:color w:val="FF0000"/>
                <w:sz w:val="22"/>
                <w:szCs w:val="22"/>
              </w:rPr>
              <w:t xml:space="preserve">THI </w:t>
            </w:r>
            <w:r w:rsidRPr="008F109B">
              <w:rPr>
                <w:rFonts w:ascii="Palatino Linotype" w:hAnsi="Palatino Linotype"/>
                <w:b/>
                <w:bCs/>
                <w:color w:val="FF0000"/>
                <w:sz w:val="22"/>
                <w:szCs w:val="22"/>
                <w:lang w:val="vi-VN" w:eastAsia="vi-VN" w:bidi="vi-VN"/>
              </w:rPr>
              <w:t xml:space="preserve">TUYỂN </w:t>
            </w:r>
            <w:r w:rsidRPr="008F109B">
              <w:rPr>
                <w:rFonts w:ascii="Palatino Linotype" w:hAnsi="Palatino Linotype"/>
                <w:b/>
                <w:bCs/>
                <w:color w:val="FF0000"/>
                <w:sz w:val="22"/>
                <w:szCs w:val="22"/>
              </w:rPr>
              <w:t xml:space="preserve">SINH </w:t>
            </w:r>
            <w:r w:rsidRPr="008F109B">
              <w:rPr>
                <w:rFonts w:ascii="Palatino Linotype" w:hAnsi="Palatino Linotype"/>
                <w:b/>
                <w:color w:val="FF0000"/>
                <w:sz w:val="22"/>
                <w:szCs w:val="22"/>
                <w:lang w:val="it-IT"/>
              </w:rPr>
              <w:t>VÀO LỚP 10 THPT</w:t>
            </w:r>
          </w:p>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8F109B">
              <w:rPr>
                <w:rFonts w:ascii="Palatino Linotype" w:hAnsi="Palatino Linotype"/>
                <w:b/>
                <w:bCs/>
                <w:color w:val="FF0000"/>
                <w:sz w:val="22"/>
                <w:szCs w:val="22"/>
                <w:lang w:val="vi-VN" w:eastAsia="vi-VN" w:bidi="vi-VN"/>
              </w:rPr>
              <w:t>NĂM HỌC 202</w:t>
            </w:r>
            <w:r w:rsidRPr="008F109B">
              <w:rPr>
                <w:rFonts w:ascii="Palatino Linotype" w:hAnsi="Palatino Linotype"/>
                <w:b/>
                <w:bCs/>
                <w:color w:val="FF0000"/>
                <w:sz w:val="22"/>
                <w:szCs w:val="22"/>
                <w:lang w:eastAsia="vi-VN" w:bidi="vi-VN"/>
              </w:rPr>
              <w:t>2</w:t>
            </w:r>
            <w:r w:rsidRPr="008F109B">
              <w:rPr>
                <w:rFonts w:ascii="Palatino Linotype" w:hAnsi="Palatino Linotype"/>
                <w:b/>
                <w:bCs/>
                <w:color w:val="FF0000"/>
                <w:sz w:val="22"/>
                <w:szCs w:val="22"/>
                <w:lang w:val="vi-VN" w:eastAsia="vi-VN" w:bidi="vi-VN"/>
              </w:rPr>
              <w:t>-202</w:t>
            </w:r>
            <w:r w:rsidRPr="008F109B">
              <w:rPr>
                <w:rFonts w:ascii="Palatino Linotype" w:hAnsi="Palatino Linotype"/>
                <w:b/>
                <w:bCs/>
                <w:color w:val="FF0000"/>
                <w:sz w:val="22"/>
                <w:szCs w:val="22"/>
                <w:lang w:eastAsia="vi-VN" w:bidi="vi-VN"/>
              </w:rPr>
              <w:t>3</w:t>
            </w:r>
          </w:p>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8F109B">
              <w:rPr>
                <w:rFonts w:ascii="Palatino Linotype" w:hAnsi="Palatino Linotype"/>
                <w:b/>
                <w:bCs/>
                <w:color w:val="FF0000"/>
                <w:sz w:val="22"/>
                <w:szCs w:val="22"/>
                <w:lang w:val="vi-VN" w:eastAsia="vi-VN" w:bidi="vi-VN"/>
              </w:rPr>
              <w:t xml:space="preserve">Môn thi: </w:t>
            </w:r>
            <w:r w:rsidRPr="008F109B">
              <w:rPr>
                <w:rFonts w:ascii="Palatino Linotype" w:hAnsi="Palatino Linotype"/>
                <w:b/>
                <w:bCs/>
                <w:color w:val="FF0000"/>
                <w:sz w:val="22"/>
                <w:szCs w:val="22"/>
                <w:lang w:eastAsia="vi-VN" w:bidi="vi-VN"/>
              </w:rPr>
              <w:t>TIẾNG ANH</w:t>
            </w:r>
            <w:r w:rsidRPr="008F109B">
              <w:rPr>
                <w:rFonts w:ascii="Palatino Linotype" w:hAnsi="Palatino Linotype"/>
                <w:b/>
                <w:bCs/>
                <w:color w:val="FF0000"/>
                <w:sz w:val="22"/>
                <w:szCs w:val="22"/>
                <w:lang w:val="vi-VN" w:eastAsia="vi-VN" w:bidi="vi-VN"/>
              </w:rPr>
              <w:t xml:space="preserve"> </w:t>
            </w:r>
          </w:p>
          <w:p w:rsidR="00F12CDD" w:rsidRPr="008F109B" w:rsidRDefault="00F12CDD" w:rsidP="00AF5BC9">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8F109B">
              <w:rPr>
                <w:rFonts w:ascii="Palatino Linotype" w:hAnsi="Palatino Linotype"/>
                <w:color w:val="FF0000"/>
                <w:sz w:val="22"/>
                <w:szCs w:val="22"/>
                <w:lang w:val="vi-VN" w:eastAsia="vi-VN" w:bidi="vi-VN"/>
              </w:rPr>
              <w:t xml:space="preserve">Thời gian làm bài: </w:t>
            </w:r>
            <w:r w:rsidRPr="008F109B">
              <w:rPr>
                <w:rFonts w:ascii="Palatino Linotype" w:hAnsi="Palatino Linotype"/>
                <w:b/>
                <w:bCs/>
                <w:color w:val="FF0000"/>
                <w:sz w:val="22"/>
                <w:szCs w:val="22"/>
                <w:lang w:eastAsia="vi-VN" w:bidi="vi-VN"/>
              </w:rPr>
              <w:t>6</w:t>
            </w:r>
            <w:r w:rsidRPr="008F109B">
              <w:rPr>
                <w:rFonts w:ascii="Palatino Linotype" w:hAnsi="Palatino Linotype"/>
                <w:b/>
                <w:bCs/>
                <w:color w:val="FF0000"/>
                <w:sz w:val="22"/>
                <w:szCs w:val="22"/>
                <w:lang w:val="vi-VN" w:eastAsia="vi-VN" w:bidi="vi-VN"/>
              </w:rPr>
              <w:t>0 phút</w:t>
            </w:r>
            <w:r w:rsidRPr="008F109B">
              <w:rPr>
                <w:rFonts w:ascii="Palatino Linotype" w:hAnsi="Palatino Linotype"/>
                <w:color w:val="FF0000"/>
                <w:sz w:val="22"/>
                <w:szCs w:val="22"/>
                <w:lang w:val="vi-VN" w:eastAsia="vi-VN" w:bidi="vi-VN"/>
              </w:rPr>
              <w:t>, không kể thời gian phát đề</w:t>
            </w:r>
          </w:p>
        </w:tc>
      </w:tr>
    </w:tbl>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66CC"/>
        </w:rPr>
      </w:pPr>
      <w:r w:rsidRPr="00AF5BC9">
        <w:rPr>
          <w:rFonts w:ascii="Palatino Linotype" w:hAnsi="Palatino Linotype"/>
          <w:b/>
          <w:color w:val="0066CC"/>
        </w:rPr>
        <w:t xml:space="preserve">I. PHONETICS (1.0 point)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Choose the letter (A, B, C or D) to indicate the word whose underlined part differs from the other three in pronunciation in each of the following questions.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1.</w:t>
      </w:r>
      <w:r w:rsidRPr="00AF5BC9">
        <w:rPr>
          <w:rFonts w:ascii="Palatino Linotype" w:hAnsi="Palatino Linotype"/>
        </w:rPr>
        <w:t xml:space="preserve"> </w:t>
      </w:r>
      <w:r w:rsidRPr="00AF5BC9">
        <w:rPr>
          <w:rFonts w:ascii="Palatino Linotype" w:hAnsi="Palatino Linotype"/>
        </w:rPr>
        <w:tab/>
        <w:t>A. cl</w:t>
      </w:r>
      <w:r w:rsidRPr="00AF5BC9">
        <w:rPr>
          <w:rFonts w:ascii="Palatino Linotype" w:hAnsi="Palatino Linotype"/>
          <w:b/>
          <w:u w:val="single"/>
        </w:rPr>
        <w:t>o</w:t>
      </w:r>
      <w:r w:rsidRPr="00AF5BC9">
        <w:rPr>
          <w:rFonts w:ascii="Palatino Linotype" w:hAnsi="Palatino Linotype"/>
        </w:rPr>
        <w:t xml:space="preserve">se </w:t>
      </w:r>
      <w:r w:rsidRPr="00AF5BC9">
        <w:rPr>
          <w:rFonts w:ascii="Palatino Linotype" w:hAnsi="Palatino Linotype"/>
        </w:rPr>
        <w:tab/>
        <w:t>B. kn</w:t>
      </w:r>
      <w:r w:rsidRPr="00AF5BC9">
        <w:rPr>
          <w:rFonts w:ascii="Palatino Linotype" w:hAnsi="Palatino Linotype"/>
          <w:b/>
          <w:u w:val="single"/>
        </w:rPr>
        <w:t>o</w:t>
      </w:r>
      <w:r w:rsidRPr="00AF5BC9">
        <w:rPr>
          <w:rFonts w:ascii="Palatino Linotype" w:hAnsi="Palatino Linotype"/>
        </w:rPr>
        <w:t>w</w:t>
      </w:r>
      <w:r w:rsidRPr="00AF5BC9">
        <w:rPr>
          <w:rFonts w:ascii="Palatino Linotype" w:hAnsi="Palatino Linotype"/>
        </w:rPr>
        <w:tab/>
        <w:t>C. c</w:t>
      </w:r>
      <w:r w:rsidRPr="00AF5BC9">
        <w:rPr>
          <w:rFonts w:ascii="Palatino Linotype" w:hAnsi="Palatino Linotype"/>
          <w:b/>
          <w:u w:val="single"/>
        </w:rPr>
        <w:t>o</w:t>
      </w:r>
      <w:r w:rsidRPr="00AF5BC9">
        <w:rPr>
          <w:rFonts w:ascii="Palatino Linotype" w:hAnsi="Palatino Linotype"/>
        </w:rPr>
        <w:t>ld</w:t>
      </w:r>
      <w:r w:rsidRPr="00AF5BC9">
        <w:rPr>
          <w:rFonts w:ascii="Palatino Linotype" w:hAnsi="Palatino Linotype"/>
        </w:rPr>
        <w:tab/>
      </w:r>
      <w:bookmarkStart w:id="0" w:name="_GoBack"/>
      <w:bookmarkEnd w:id="0"/>
      <w:r w:rsidRPr="00AF5BC9">
        <w:rPr>
          <w:rFonts w:ascii="Palatino Linotype" w:hAnsi="Palatino Linotype"/>
        </w:rPr>
        <w:t>D. l</w:t>
      </w:r>
      <w:r w:rsidRPr="00AF5BC9">
        <w:rPr>
          <w:rFonts w:ascii="Palatino Linotype" w:hAnsi="Palatino Linotype"/>
          <w:b/>
          <w:u w:val="single"/>
        </w:rPr>
        <w:t>o</w:t>
      </w:r>
      <w:r w:rsidRPr="00AF5BC9">
        <w:rPr>
          <w:rFonts w:ascii="Palatino Linotype" w:hAnsi="Palatino Linotype"/>
        </w:rPr>
        <w:t xml:space="preserve">st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w:t>
      </w:r>
      <w:r w:rsidRPr="00AF5BC9">
        <w:rPr>
          <w:rFonts w:ascii="Palatino Linotype" w:hAnsi="Palatino Linotype"/>
        </w:rPr>
        <w:t xml:space="preserve"> </w:t>
      </w:r>
      <w:r w:rsidRPr="00AF5BC9">
        <w:rPr>
          <w:rFonts w:ascii="Palatino Linotype" w:hAnsi="Palatino Linotype"/>
        </w:rPr>
        <w:tab/>
        <w:t>A. look</w:t>
      </w:r>
      <w:r w:rsidRPr="00AF5BC9">
        <w:rPr>
          <w:rFonts w:ascii="Palatino Linotype" w:hAnsi="Palatino Linotype"/>
          <w:b/>
          <w:u w:val="single"/>
        </w:rPr>
        <w:t>ed</w:t>
      </w:r>
      <w:r w:rsidRPr="00AF5BC9">
        <w:rPr>
          <w:rFonts w:ascii="Palatino Linotype" w:hAnsi="Palatino Linotype"/>
        </w:rPr>
        <w:t xml:space="preserve"> </w:t>
      </w:r>
      <w:r w:rsidRPr="00AF5BC9">
        <w:rPr>
          <w:rFonts w:ascii="Palatino Linotype" w:hAnsi="Palatino Linotype"/>
        </w:rPr>
        <w:tab/>
        <w:t>B. hand</w:t>
      </w:r>
      <w:r w:rsidRPr="00AF5BC9">
        <w:rPr>
          <w:rFonts w:ascii="Palatino Linotype" w:hAnsi="Palatino Linotype"/>
          <w:b/>
          <w:u w:val="single"/>
        </w:rPr>
        <w:t>ed</w:t>
      </w:r>
      <w:r w:rsidRPr="00AF5BC9">
        <w:rPr>
          <w:rFonts w:ascii="Palatino Linotype" w:hAnsi="Palatino Linotype"/>
        </w:rPr>
        <w:tab/>
        <w:t>C. watch</w:t>
      </w:r>
      <w:r w:rsidRPr="00AF5BC9">
        <w:rPr>
          <w:rFonts w:ascii="Palatino Linotype" w:hAnsi="Palatino Linotype"/>
          <w:b/>
          <w:u w:val="single"/>
        </w:rPr>
        <w:t>ed</w:t>
      </w:r>
      <w:r w:rsidRPr="00AF5BC9">
        <w:rPr>
          <w:rFonts w:ascii="Palatino Linotype" w:hAnsi="Palatino Linotype"/>
        </w:rPr>
        <w:tab/>
        <w:t>D. brush</w:t>
      </w:r>
      <w:r w:rsidRPr="00AF5BC9">
        <w:rPr>
          <w:rFonts w:ascii="Palatino Linotype" w:hAnsi="Palatino Linotype"/>
          <w:b/>
          <w:u w:val="single"/>
        </w:rPr>
        <w:t>ed</w:t>
      </w:r>
      <w:r w:rsidRPr="00AF5BC9">
        <w:rPr>
          <w:rFonts w:ascii="Palatino Linotype" w:hAnsi="Palatino Linotype"/>
        </w:rPr>
        <w:t xml:space="preserv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Choose the letter (A, B, C or D) to indicate the word that differs from the other three in the position of primary stress in each of the following questions.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w:t>
      </w:r>
      <w:r w:rsidRPr="00AF5BC9">
        <w:rPr>
          <w:rFonts w:ascii="Palatino Linotype" w:hAnsi="Palatino Linotype"/>
          <w:color w:val="0000FF"/>
        </w:rPr>
        <w:t xml:space="preserve"> </w:t>
      </w:r>
      <w:r w:rsidRPr="00AF5BC9">
        <w:rPr>
          <w:rFonts w:ascii="Palatino Linotype" w:hAnsi="Palatino Linotype"/>
        </w:rPr>
        <w:tab/>
        <w:t xml:space="preserve">A. humor </w:t>
      </w:r>
      <w:r w:rsidRPr="00AF5BC9">
        <w:rPr>
          <w:rFonts w:ascii="Palatino Linotype" w:hAnsi="Palatino Linotype"/>
        </w:rPr>
        <w:tab/>
        <w:t>B. parade</w:t>
      </w:r>
      <w:r w:rsidRPr="00AF5BC9">
        <w:rPr>
          <w:rFonts w:ascii="Palatino Linotype" w:hAnsi="Palatino Linotype"/>
        </w:rPr>
        <w:tab/>
        <w:t>C. describe</w:t>
      </w:r>
      <w:r w:rsidRPr="00AF5BC9">
        <w:rPr>
          <w:rFonts w:ascii="Palatino Linotype" w:hAnsi="Palatino Linotype"/>
        </w:rPr>
        <w:tab/>
        <w:t xml:space="preserve">D. prefer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4.</w:t>
      </w:r>
      <w:r w:rsidRPr="00AF5BC9">
        <w:rPr>
          <w:rFonts w:ascii="Palatino Linotype" w:hAnsi="Palatino Linotype"/>
          <w:color w:val="0000FF"/>
        </w:rPr>
        <w:t xml:space="preserve"> </w:t>
      </w:r>
      <w:r w:rsidRPr="00AF5BC9">
        <w:rPr>
          <w:rFonts w:ascii="Palatino Linotype" w:hAnsi="Palatino Linotype"/>
        </w:rPr>
        <w:tab/>
        <w:t xml:space="preserve">A. benefit </w:t>
      </w:r>
      <w:r w:rsidRPr="00AF5BC9">
        <w:rPr>
          <w:rFonts w:ascii="Palatino Linotype" w:hAnsi="Palatino Linotype"/>
        </w:rPr>
        <w:tab/>
        <w:t>B. energy</w:t>
      </w:r>
      <w:r w:rsidRPr="00AF5BC9">
        <w:rPr>
          <w:rFonts w:ascii="Palatino Linotype" w:hAnsi="Palatino Linotype"/>
        </w:rPr>
        <w:tab/>
        <w:t>C. effective</w:t>
      </w:r>
      <w:r w:rsidRPr="00AF5BC9">
        <w:rPr>
          <w:rFonts w:ascii="Palatino Linotype" w:hAnsi="Palatino Linotype"/>
        </w:rPr>
        <w:tab/>
        <w:t>D. tropical</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66CC"/>
        </w:rPr>
      </w:pPr>
      <w:r w:rsidRPr="00AF5BC9">
        <w:rPr>
          <w:rFonts w:ascii="Palatino Linotype" w:hAnsi="Palatino Linotype"/>
          <w:b/>
          <w:color w:val="0066CC"/>
        </w:rPr>
        <w:t xml:space="preserve">II. LEXICO-GRAMMAR AND COMMUNICATION (3.25 points)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Choose the letter (A, B, C or D) to indicate the correct answer to each of the following questions.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5.</w:t>
      </w:r>
      <w:r w:rsidRPr="00AF5BC9">
        <w:rPr>
          <w:rFonts w:ascii="Palatino Linotype" w:hAnsi="Palatino Linotype"/>
          <w:color w:val="0000FF"/>
        </w:rPr>
        <w:t xml:space="preserve"> </w:t>
      </w:r>
      <w:r w:rsidRPr="00AF5BC9">
        <w:rPr>
          <w:rFonts w:ascii="Palatino Linotype" w:hAnsi="Palatino Linotype"/>
        </w:rPr>
        <w:t xml:space="preserve">Lan is always late for school, ______?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A. was it</w:t>
      </w:r>
      <w:r w:rsidRPr="00AF5BC9">
        <w:rPr>
          <w:rFonts w:ascii="Palatino Linotype" w:hAnsi="Palatino Linotype"/>
        </w:rPr>
        <w:tab/>
        <w:t>B. isn't she</w:t>
      </w:r>
      <w:r w:rsidRPr="00AF5BC9">
        <w:rPr>
          <w:rFonts w:ascii="Palatino Linotype" w:hAnsi="Palatino Linotype"/>
        </w:rPr>
        <w:tab/>
        <w:t>C. isn't it</w:t>
      </w:r>
      <w:r w:rsidRPr="00AF5BC9">
        <w:rPr>
          <w:rFonts w:ascii="Palatino Linotype" w:hAnsi="Palatino Linotype"/>
        </w:rPr>
        <w:tab/>
        <w:t xml:space="preserve">D. was she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6.</w:t>
      </w:r>
      <w:r w:rsidRPr="00AF5BC9">
        <w:rPr>
          <w:rFonts w:ascii="Palatino Linotype" w:hAnsi="Palatino Linotype"/>
          <w:color w:val="0000FF"/>
        </w:rPr>
        <w:t xml:space="preserve"> </w:t>
      </w:r>
      <w:r w:rsidRPr="00AF5BC9">
        <w:rPr>
          <w:rFonts w:ascii="Palatino Linotype" w:hAnsi="Palatino Linotype"/>
        </w:rPr>
        <w:t xml:space="preserve">If people </w:t>
      </w:r>
      <w:r w:rsidR="00F12CDD" w:rsidRPr="00AF5BC9">
        <w:rPr>
          <w:rFonts w:ascii="Palatino Linotype" w:hAnsi="Palatino Linotype"/>
        </w:rPr>
        <w:t>______</w:t>
      </w:r>
      <w:r w:rsidRPr="00AF5BC9">
        <w:rPr>
          <w:rFonts w:ascii="Palatino Linotype" w:hAnsi="Palatino Linotype"/>
        </w:rPr>
        <w:t xml:space="preserve">old items, they will save the environment.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reuse </w:t>
      </w:r>
      <w:r w:rsidRPr="00AF5BC9">
        <w:rPr>
          <w:rFonts w:ascii="Palatino Linotype" w:hAnsi="Palatino Linotype"/>
        </w:rPr>
        <w:tab/>
        <w:t>B. reused</w:t>
      </w:r>
      <w:r w:rsidRPr="00AF5BC9">
        <w:rPr>
          <w:rFonts w:ascii="Palatino Linotype" w:hAnsi="Palatino Linotype"/>
        </w:rPr>
        <w:tab/>
        <w:t>C. reusing</w:t>
      </w:r>
      <w:r w:rsidRPr="00AF5BC9">
        <w:rPr>
          <w:rFonts w:ascii="Palatino Linotype" w:hAnsi="Palatino Linotype"/>
        </w:rPr>
        <w:tab/>
        <w:t xml:space="preserve">D. to reuse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7.</w:t>
      </w:r>
      <w:r w:rsidRPr="00AF5BC9">
        <w:rPr>
          <w:rFonts w:ascii="Palatino Linotype" w:hAnsi="Palatino Linotype"/>
          <w:color w:val="0000FF"/>
        </w:rPr>
        <w:t xml:space="preserve"> </w:t>
      </w:r>
      <w:r w:rsidRPr="00AF5BC9">
        <w:rPr>
          <w:rFonts w:ascii="Palatino Linotype" w:hAnsi="Palatino Linotype"/>
        </w:rPr>
        <w:t xml:space="preserve">She came on Sunday morning and stayed here </w:t>
      </w:r>
      <w:r w:rsidR="00F12CDD" w:rsidRPr="00AF5BC9">
        <w:rPr>
          <w:rFonts w:ascii="Palatino Linotype" w:hAnsi="Palatino Linotype"/>
        </w:rPr>
        <w:t xml:space="preserve">______ </w:t>
      </w:r>
      <w:r w:rsidRPr="00AF5BC9">
        <w:rPr>
          <w:rFonts w:ascii="Palatino Linotype" w:hAnsi="Palatino Linotype"/>
        </w:rPr>
        <w:t xml:space="preserve">8.00 a.m. and 10.30 a.m.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on </w:t>
      </w:r>
      <w:r w:rsidRPr="00AF5BC9">
        <w:rPr>
          <w:rFonts w:ascii="Palatino Linotype" w:hAnsi="Palatino Linotype"/>
        </w:rPr>
        <w:tab/>
        <w:t xml:space="preserve">B. in </w:t>
      </w:r>
      <w:r w:rsidRPr="00AF5BC9">
        <w:rPr>
          <w:rFonts w:ascii="Palatino Linotype" w:hAnsi="Palatino Linotype"/>
        </w:rPr>
        <w:tab/>
        <w:t>C. between</w:t>
      </w:r>
      <w:r w:rsidRPr="00AF5BC9">
        <w:rPr>
          <w:rFonts w:ascii="Palatino Linotype" w:hAnsi="Palatino Linotype"/>
        </w:rPr>
        <w:tab/>
        <w:t xml:space="preserve">D. from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Choose the letter (A, B, C or D) to indicate the word OPPOSITE in meaning to the underlined word in the following question.</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 xml:space="preserve"> 8.</w:t>
      </w:r>
      <w:r w:rsidRPr="00AF5BC9">
        <w:rPr>
          <w:rFonts w:ascii="Palatino Linotype" w:hAnsi="Palatino Linotype"/>
          <w:color w:val="0000FF"/>
        </w:rPr>
        <w:t xml:space="preserve"> </w:t>
      </w:r>
      <w:r w:rsidRPr="00AF5BC9">
        <w:rPr>
          <w:rFonts w:ascii="Palatino Linotype" w:hAnsi="Palatino Linotype"/>
        </w:rPr>
        <w:t xml:space="preserve">Hoi An is an </w:t>
      </w:r>
      <w:r w:rsidRPr="00AF5BC9">
        <w:rPr>
          <w:rFonts w:ascii="Palatino Linotype" w:hAnsi="Palatino Linotype"/>
          <w:b/>
          <w:u w:val="single"/>
        </w:rPr>
        <w:t>ancient</w:t>
      </w:r>
      <w:r w:rsidRPr="00AF5BC9">
        <w:rPr>
          <w:rFonts w:ascii="Palatino Linotype" w:hAnsi="Palatino Linotype"/>
        </w:rPr>
        <w:t xml:space="preserve"> town in Central Vietnam. It was set up a long time ago.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comfortable </w:t>
      </w:r>
      <w:r w:rsidRPr="00AF5BC9">
        <w:rPr>
          <w:rFonts w:ascii="Palatino Linotype" w:hAnsi="Palatino Linotype"/>
        </w:rPr>
        <w:tab/>
        <w:t>B. boring</w:t>
      </w:r>
      <w:r w:rsidRPr="00AF5BC9">
        <w:rPr>
          <w:rFonts w:ascii="Palatino Linotype" w:hAnsi="Palatino Linotype"/>
        </w:rPr>
        <w:tab/>
        <w:t>C. modern</w:t>
      </w:r>
      <w:r w:rsidRPr="00AF5BC9">
        <w:rPr>
          <w:rFonts w:ascii="Palatino Linotype" w:hAnsi="Palatino Linotype"/>
        </w:rPr>
        <w:tab/>
        <w:t xml:space="preserve">D. local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Choose the letter (A, B, C or D) to indicate the sentence that is closest in meaning to each of the following questions.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9.</w:t>
      </w:r>
      <w:r w:rsidRPr="00AF5BC9">
        <w:rPr>
          <w:rFonts w:ascii="Palatino Linotype" w:hAnsi="Palatino Linotype"/>
          <w:color w:val="0000FF"/>
        </w:rPr>
        <w:t xml:space="preserve"> </w:t>
      </w:r>
      <w:r w:rsidRPr="00AF5BC9">
        <w:rPr>
          <w:rFonts w:ascii="Palatino Linotype" w:hAnsi="Palatino Linotype"/>
        </w:rPr>
        <w:t>It's a pity I don't have anyone to share my troubles with.</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I wish I have someone to share my troubles with.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B. I wish I have no one to share my troubles with.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C. I wish I had someone to share my troubles with.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D. I wish I had no one to share my troubles with.</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10.</w:t>
      </w:r>
      <w:r w:rsidRPr="00AF5BC9">
        <w:rPr>
          <w:rFonts w:ascii="Palatino Linotype" w:hAnsi="Palatino Linotype"/>
          <w:color w:val="0000FF"/>
        </w:rPr>
        <w:t xml:space="preserve"> </w:t>
      </w:r>
      <w:r w:rsidRPr="00AF5BC9">
        <w:rPr>
          <w:rFonts w:ascii="Palatino Linotype" w:hAnsi="Palatino Linotype"/>
        </w:rPr>
        <w:t>Charlie said, “I don't know what Fred is doing”.</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Charlie said that he doesn't know what Fred is doing.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B. Charlie said that he didn't know what Fred is doing.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C. Charlie said that he doesn't know what Fred was doing.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D. Charlie said that he didn't know what Fred was doing.</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Choose the letter (A, B, C or D) to indicate the underlined part that needs correction in each of the following questions.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11.</w:t>
      </w:r>
      <w:r w:rsidRPr="00AF5BC9">
        <w:rPr>
          <w:rFonts w:ascii="Palatino Linotype" w:hAnsi="Palatino Linotype"/>
          <w:color w:val="0000FF"/>
        </w:rPr>
        <w:t xml:space="preserve"> </w:t>
      </w:r>
      <w:r w:rsidRPr="00AF5BC9">
        <w:rPr>
          <w:rFonts w:ascii="Palatino Linotype" w:hAnsi="Palatino Linotype"/>
        </w:rPr>
        <w:t xml:space="preserve">Thank you </w:t>
      </w:r>
      <w:r w:rsidRPr="00AF5BC9">
        <w:rPr>
          <w:rFonts w:ascii="Palatino Linotype" w:hAnsi="Palatino Linotype"/>
          <w:u w:val="single"/>
        </w:rPr>
        <w:t>for</w:t>
      </w:r>
      <w:r w:rsidRPr="00AF5BC9">
        <w:rPr>
          <w:rFonts w:ascii="Palatino Linotype" w:hAnsi="Palatino Linotype"/>
        </w:rPr>
        <w:t xml:space="preserve"> looking </w:t>
      </w:r>
      <w:r w:rsidRPr="00AF5BC9">
        <w:rPr>
          <w:rFonts w:ascii="Palatino Linotype" w:hAnsi="Palatino Linotype"/>
          <w:u w:val="single"/>
        </w:rPr>
        <w:t>up</w:t>
      </w:r>
      <w:r w:rsidRPr="00AF5BC9">
        <w:rPr>
          <w:rFonts w:ascii="Palatino Linotype" w:hAnsi="Palatino Linotype"/>
        </w:rPr>
        <w:t xml:space="preserve"> my </w:t>
      </w:r>
      <w:r w:rsidRPr="00AF5BC9">
        <w:rPr>
          <w:rFonts w:ascii="Palatino Linotype" w:hAnsi="Palatino Linotype"/>
          <w:u w:val="single"/>
        </w:rPr>
        <w:t>little</w:t>
      </w:r>
      <w:r w:rsidRPr="00AF5BC9">
        <w:rPr>
          <w:rFonts w:ascii="Palatino Linotype" w:hAnsi="Palatino Linotype"/>
        </w:rPr>
        <w:t xml:space="preserve"> cat while I was </w:t>
      </w:r>
      <w:r w:rsidRPr="00AF5BC9">
        <w:rPr>
          <w:rFonts w:ascii="Palatino Linotype" w:hAnsi="Palatino Linotype"/>
          <w:u w:val="single"/>
        </w:rPr>
        <w:t>away</w:t>
      </w:r>
      <w:r w:rsidRPr="00AF5BC9">
        <w:rPr>
          <w:rFonts w:ascii="Palatino Linotype" w:hAnsi="Palatino Linotype"/>
        </w:rPr>
        <w:t xml:space="preserv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lastRenderedPageBreak/>
        <w:tab/>
        <w:t>A. for</w:t>
      </w:r>
      <w:r w:rsidRPr="00AF5BC9">
        <w:rPr>
          <w:rFonts w:ascii="Palatino Linotype" w:hAnsi="Palatino Linotype"/>
        </w:rPr>
        <w:tab/>
        <w:t>B. up</w:t>
      </w:r>
      <w:r w:rsidRPr="00AF5BC9">
        <w:rPr>
          <w:rFonts w:ascii="Palatino Linotype" w:hAnsi="Palatino Linotype"/>
        </w:rPr>
        <w:tab/>
        <w:t>C. little</w:t>
      </w:r>
      <w:r w:rsidRPr="00AF5BC9">
        <w:rPr>
          <w:rFonts w:ascii="Palatino Linotype" w:hAnsi="Palatino Linotype"/>
        </w:rPr>
        <w:tab/>
        <w:t xml:space="preserve">D. away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12.</w:t>
      </w:r>
      <w:r w:rsidRPr="00AF5BC9">
        <w:rPr>
          <w:rFonts w:ascii="Palatino Linotype" w:hAnsi="Palatino Linotype"/>
          <w:color w:val="0000FF"/>
        </w:rPr>
        <w:t xml:space="preserve"> </w:t>
      </w:r>
      <w:r w:rsidRPr="00AF5BC9">
        <w:rPr>
          <w:rFonts w:ascii="Palatino Linotype" w:hAnsi="Palatino Linotype"/>
        </w:rPr>
        <w:t xml:space="preserve">The car </w:t>
      </w:r>
      <w:r w:rsidRPr="00AF5BC9">
        <w:rPr>
          <w:rFonts w:ascii="Palatino Linotype" w:hAnsi="Palatino Linotype"/>
          <w:u w:val="single"/>
        </w:rPr>
        <w:t>who</w:t>
      </w:r>
      <w:r w:rsidRPr="00AF5BC9">
        <w:rPr>
          <w:rFonts w:ascii="Palatino Linotype" w:hAnsi="Palatino Linotype"/>
        </w:rPr>
        <w:t xml:space="preserve"> he has just </w:t>
      </w:r>
      <w:r w:rsidRPr="00AF5BC9">
        <w:rPr>
          <w:rFonts w:ascii="Palatino Linotype" w:hAnsi="Palatino Linotype"/>
          <w:u w:val="single"/>
        </w:rPr>
        <w:t>bought</w:t>
      </w:r>
      <w:r w:rsidRPr="00AF5BC9">
        <w:rPr>
          <w:rFonts w:ascii="Palatino Linotype" w:hAnsi="Palatino Linotype"/>
        </w:rPr>
        <w:t xml:space="preserve"> </w:t>
      </w:r>
      <w:r w:rsidRPr="00AF5BC9">
        <w:rPr>
          <w:rFonts w:ascii="Palatino Linotype" w:hAnsi="Palatino Linotype"/>
          <w:u w:val="single"/>
        </w:rPr>
        <w:t>is</w:t>
      </w:r>
      <w:r w:rsidRPr="00AF5BC9">
        <w:rPr>
          <w:rFonts w:ascii="Palatino Linotype" w:hAnsi="Palatino Linotype"/>
        </w:rPr>
        <w:t xml:space="preserve"> very </w:t>
      </w:r>
      <w:r w:rsidRPr="00AF5BC9">
        <w:rPr>
          <w:rFonts w:ascii="Palatino Linotype" w:hAnsi="Palatino Linotype"/>
          <w:u w:val="single"/>
        </w:rPr>
        <w:t>expensive</w:t>
      </w:r>
      <w:r w:rsidRPr="00AF5BC9">
        <w:rPr>
          <w:rFonts w:ascii="Palatino Linotype" w:hAnsi="Palatino Linotype"/>
        </w:rPr>
        <w:t xml:space="preserv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who </w:t>
      </w:r>
      <w:r w:rsidRPr="00AF5BC9">
        <w:rPr>
          <w:rFonts w:ascii="Palatino Linotype" w:hAnsi="Palatino Linotype"/>
        </w:rPr>
        <w:tab/>
        <w:t>B. bought</w:t>
      </w:r>
      <w:r w:rsidRPr="00AF5BC9">
        <w:rPr>
          <w:rFonts w:ascii="Palatino Linotype" w:hAnsi="Palatino Linotype"/>
        </w:rPr>
        <w:tab/>
        <w:t>C. is</w:t>
      </w:r>
      <w:r w:rsidRPr="00AF5BC9">
        <w:rPr>
          <w:rFonts w:ascii="Palatino Linotype" w:hAnsi="Palatino Linotype"/>
        </w:rPr>
        <w:tab/>
        <w:t xml:space="preserve">D. expensive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Complete the conversation between two friends. What does Henry say to Alice? Choose the correct letter (A - F). There is ONE extra letter you do not need to use.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6835"/>
      </w:tblGrid>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Alice:</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rPr>
              <w:t xml:space="preserve">Have you ever made a film using your smartphone? </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Henry:</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color w:val="0000FF"/>
              </w:rPr>
              <w:t>(13)</w:t>
            </w:r>
            <w:r w:rsidRPr="00AF5BC9">
              <w:rPr>
                <w:rFonts w:ascii="Palatino Linotype" w:hAnsi="Palatino Linotype"/>
                <w:color w:val="0000FF"/>
              </w:rPr>
              <w:t xml:space="preserve"> </w:t>
            </w:r>
            <w:r w:rsidRPr="00AF5BC9">
              <w:rPr>
                <w:rFonts w:ascii="Palatino Linotype" w:hAnsi="Palatino Linotype"/>
              </w:rPr>
              <w:t>_________________________________</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Alice:</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rPr>
              <w:t xml:space="preserve">What have you filmed before? </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Henry:</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color w:val="0000FF"/>
              </w:rPr>
              <w:t>(14)</w:t>
            </w:r>
            <w:r w:rsidRPr="00AF5BC9">
              <w:rPr>
                <w:rFonts w:ascii="Palatino Linotype" w:hAnsi="Palatino Linotype"/>
                <w:color w:val="0000FF"/>
              </w:rPr>
              <w:t xml:space="preserve"> </w:t>
            </w:r>
            <w:r w:rsidRPr="00AF5BC9">
              <w:rPr>
                <w:rFonts w:ascii="Palatino Linotype" w:hAnsi="Palatino Linotype"/>
              </w:rPr>
              <w:t>_________________________________</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Alice:</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rPr>
              <w:t xml:space="preserve">Did it turn out well? </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Henry:</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color w:val="0000FF"/>
              </w:rPr>
              <w:t>(15)</w:t>
            </w:r>
            <w:r w:rsidRPr="00AF5BC9">
              <w:rPr>
                <w:rFonts w:ascii="Palatino Linotype" w:hAnsi="Palatino Linotype"/>
                <w:color w:val="0000FF"/>
              </w:rPr>
              <w:t xml:space="preserve"> </w:t>
            </w:r>
            <w:r w:rsidRPr="00AF5BC9">
              <w:rPr>
                <w:rFonts w:ascii="Palatino Linotype" w:hAnsi="Palatino Linotype"/>
              </w:rPr>
              <w:t>_________________________________</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Alice:</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rPr>
              <w:t xml:space="preserve">How did you do that? </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Henry:</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color w:val="0000FF"/>
              </w:rPr>
              <w:t>(16)</w:t>
            </w:r>
            <w:r w:rsidRPr="00AF5BC9">
              <w:rPr>
                <w:rFonts w:ascii="Palatino Linotype" w:hAnsi="Palatino Linotype"/>
                <w:color w:val="0000FF"/>
              </w:rPr>
              <w:t xml:space="preserve"> </w:t>
            </w:r>
            <w:r w:rsidRPr="00AF5BC9">
              <w:rPr>
                <w:rFonts w:ascii="Palatino Linotype" w:hAnsi="Palatino Linotype"/>
              </w:rPr>
              <w:t>_________________________________</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Alice:</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rPr>
              <w:t xml:space="preserve">Can you show me how to use it? </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Henry:</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color w:val="0000FF"/>
              </w:rPr>
              <w:t>(17)</w:t>
            </w:r>
            <w:r w:rsidRPr="00AF5BC9">
              <w:rPr>
                <w:rFonts w:ascii="Palatino Linotype" w:hAnsi="Palatino Linotype"/>
                <w:color w:val="0000FF"/>
              </w:rPr>
              <w:t xml:space="preserve"> </w:t>
            </w:r>
            <w:r w:rsidRPr="00AF5BC9">
              <w:rPr>
                <w:rFonts w:ascii="Palatino Linotype" w:hAnsi="Palatino Linotype"/>
              </w:rPr>
              <w:t>_________________________________</w:t>
            </w:r>
          </w:p>
        </w:tc>
      </w:tr>
      <w:tr w:rsidR="00F74A15" w:rsidRPr="00AF5BC9" w:rsidTr="00F74A15">
        <w:tc>
          <w:tcPr>
            <w:tcW w:w="630" w:type="dxa"/>
          </w:tcPr>
          <w:p w:rsidR="00F74A15" w:rsidRPr="00AF5BC9" w:rsidRDefault="00F74A15" w:rsidP="00AF5BC9">
            <w:pPr>
              <w:spacing w:line="276" w:lineRule="auto"/>
              <w:rPr>
                <w:rFonts w:ascii="Palatino Linotype" w:hAnsi="Palatino Linotype"/>
              </w:rPr>
            </w:pPr>
            <w:r w:rsidRPr="00AF5BC9">
              <w:rPr>
                <w:rFonts w:ascii="Palatino Linotype" w:hAnsi="Palatino Linotype"/>
                <w:b/>
              </w:rPr>
              <w:t>Alice:</w:t>
            </w:r>
            <w:r w:rsidRPr="00AF5BC9">
              <w:rPr>
                <w:rFonts w:ascii="Palatino Linotype" w:hAnsi="Palatino Linotype"/>
              </w:rPr>
              <w:t xml:space="preserve"> </w:t>
            </w:r>
          </w:p>
        </w:tc>
        <w:tc>
          <w:tcPr>
            <w:tcW w:w="6835" w:type="dxa"/>
          </w:tcPr>
          <w:p w:rsidR="00F74A15" w:rsidRPr="00AF5BC9" w:rsidRDefault="00F74A15" w:rsidP="00AF5BC9">
            <w:pPr>
              <w:spacing w:line="276" w:lineRule="auto"/>
              <w:rPr>
                <w:rFonts w:ascii="Palatino Linotype" w:hAnsi="Palatino Linotype"/>
              </w:rPr>
            </w:pPr>
            <w:r w:rsidRPr="00AF5BC9">
              <w:rPr>
                <w:rFonts w:ascii="Palatino Linotype" w:hAnsi="Palatino Linotype"/>
              </w:rPr>
              <w:t>Great! I want to make my own film!</w:t>
            </w:r>
          </w:p>
        </w:tc>
      </w:tr>
    </w:tbl>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025"/>
      </w:tblGrid>
      <w:tr w:rsidR="00F74A15" w:rsidRPr="00AF5BC9" w:rsidTr="00F74A15">
        <w:trPr>
          <w:jc w:val="center"/>
        </w:trPr>
        <w:tc>
          <w:tcPr>
            <w:tcW w:w="6025" w:type="dxa"/>
          </w:tcPr>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rPr>
              <w:t>A.</w:t>
            </w:r>
            <w:r w:rsidRPr="00AF5BC9">
              <w:rPr>
                <w:rFonts w:ascii="Palatino Linotype" w:hAnsi="Palatino Linotype"/>
              </w:rPr>
              <w:t xml:space="preserve"> I used a program for filmmaking. It's great fun, actually. </w:t>
            </w:r>
          </w:p>
        </w:tc>
      </w:tr>
      <w:tr w:rsidR="00F74A15" w:rsidRPr="00AF5BC9" w:rsidTr="00F74A15">
        <w:trPr>
          <w:jc w:val="center"/>
        </w:trPr>
        <w:tc>
          <w:tcPr>
            <w:tcW w:w="6025" w:type="dxa"/>
          </w:tcPr>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rPr>
              <w:t>B.</w:t>
            </w:r>
            <w:r w:rsidRPr="00AF5BC9">
              <w:rPr>
                <w:rFonts w:ascii="Palatino Linotype" w:hAnsi="Palatino Linotype"/>
              </w:rPr>
              <w:t xml:space="preserve"> Yes, I've made one or two films for fun. </w:t>
            </w:r>
          </w:p>
        </w:tc>
      </w:tr>
      <w:tr w:rsidR="00F74A15" w:rsidRPr="00AF5BC9" w:rsidTr="00F74A15">
        <w:trPr>
          <w:jc w:val="center"/>
        </w:trPr>
        <w:tc>
          <w:tcPr>
            <w:tcW w:w="6025" w:type="dxa"/>
          </w:tcPr>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rPr>
              <w:t>C.</w:t>
            </w:r>
            <w:r w:rsidRPr="00AF5BC9">
              <w:rPr>
                <w:rFonts w:ascii="Palatino Linotype" w:hAnsi="Palatino Linotype"/>
              </w:rPr>
              <w:t xml:space="preserve"> No, I've never been in a film before. </w:t>
            </w:r>
          </w:p>
        </w:tc>
      </w:tr>
      <w:tr w:rsidR="00F74A15" w:rsidRPr="00AF5BC9" w:rsidTr="00F74A15">
        <w:trPr>
          <w:jc w:val="center"/>
        </w:trPr>
        <w:tc>
          <w:tcPr>
            <w:tcW w:w="6025" w:type="dxa"/>
          </w:tcPr>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rPr>
              <w:t>D.</w:t>
            </w:r>
            <w:r w:rsidRPr="00AF5BC9">
              <w:rPr>
                <w:rFonts w:ascii="Palatino Linotype" w:hAnsi="Palatino Linotype"/>
              </w:rPr>
              <w:t xml:space="preserve"> Of course! I'd love to do that. </w:t>
            </w:r>
          </w:p>
        </w:tc>
      </w:tr>
      <w:tr w:rsidR="00F74A15" w:rsidRPr="00AF5BC9" w:rsidTr="00F74A15">
        <w:trPr>
          <w:jc w:val="center"/>
        </w:trPr>
        <w:tc>
          <w:tcPr>
            <w:tcW w:w="6025" w:type="dxa"/>
          </w:tcPr>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rPr>
              <w:t>E.</w:t>
            </w:r>
            <w:r w:rsidRPr="00AF5BC9">
              <w:rPr>
                <w:rFonts w:ascii="Palatino Linotype" w:hAnsi="Palatino Linotype"/>
              </w:rPr>
              <w:t xml:space="preserve"> I filmed my family's beach holiday last year.</w:t>
            </w:r>
          </w:p>
        </w:tc>
      </w:tr>
      <w:tr w:rsidR="00F74A15" w:rsidRPr="00AF5BC9" w:rsidTr="00F74A15">
        <w:trPr>
          <w:jc w:val="center"/>
        </w:trPr>
        <w:tc>
          <w:tcPr>
            <w:tcW w:w="6025" w:type="dxa"/>
          </w:tcPr>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rPr>
              <w:t>F.</w:t>
            </w:r>
            <w:r w:rsidRPr="00AF5BC9">
              <w:rPr>
                <w:rFonts w:ascii="Palatino Linotype" w:hAnsi="Palatino Linotype"/>
              </w:rPr>
              <w:t xml:space="preserve"> Yes, it did. I used my computer to make changes.</w:t>
            </w:r>
          </w:p>
        </w:tc>
      </w:tr>
    </w:tbl>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p>
    <w:p w:rsidR="00F74A15" w:rsidRPr="00AF5BC9" w:rsidRDefault="008362D9" w:rsidP="00AF5BC9">
      <w:pPr>
        <w:tabs>
          <w:tab w:val="left" w:pos="360"/>
          <w:tab w:val="left" w:pos="2700"/>
          <w:tab w:val="left" w:pos="5400"/>
          <w:tab w:val="left" w:pos="8100"/>
        </w:tabs>
        <w:spacing w:line="276" w:lineRule="auto"/>
        <w:rPr>
          <w:rFonts w:ascii="Palatino Linotype" w:hAnsi="Palatino Linotype"/>
          <w:b/>
          <w:color w:val="0066CC"/>
        </w:rPr>
      </w:pPr>
      <w:r w:rsidRPr="00AF5BC9">
        <w:rPr>
          <w:rFonts w:ascii="Palatino Linotype" w:hAnsi="Palatino Linotype"/>
          <w:b/>
          <w:color w:val="0066CC"/>
        </w:rPr>
        <w:t xml:space="preserve">III. READING (3.25 points)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Read the following passage. Choose the letter (A, B, C or D) to indicate the correct word that best fits each of the numbered blanks.</w:t>
      </w:r>
    </w:p>
    <w:p w:rsidR="00F74A15" w:rsidRPr="00AF5BC9" w:rsidRDefault="008362D9" w:rsidP="00AF5BC9">
      <w:pPr>
        <w:tabs>
          <w:tab w:val="left" w:pos="360"/>
          <w:tab w:val="left" w:pos="2700"/>
          <w:tab w:val="left" w:pos="5400"/>
          <w:tab w:val="left" w:pos="8100"/>
        </w:tabs>
        <w:spacing w:line="276" w:lineRule="auto"/>
        <w:jc w:val="center"/>
        <w:rPr>
          <w:rFonts w:ascii="Palatino Linotype" w:hAnsi="Palatino Linotype"/>
          <w:b/>
        </w:rPr>
      </w:pPr>
      <w:r w:rsidRPr="00AF5BC9">
        <w:rPr>
          <w:rFonts w:ascii="Palatino Linotype" w:hAnsi="Palatino Linotype"/>
          <w:b/>
        </w:rPr>
        <w:t>Department Stores</w:t>
      </w:r>
    </w:p>
    <w:p w:rsidR="00F74A15" w:rsidRPr="00AF5BC9" w:rsidRDefault="008362D9" w:rsidP="00AF5BC9">
      <w:pPr>
        <w:tabs>
          <w:tab w:val="left" w:pos="360"/>
          <w:tab w:val="left" w:pos="2700"/>
          <w:tab w:val="left" w:pos="5400"/>
          <w:tab w:val="left" w:pos="8100"/>
        </w:tabs>
        <w:spacing w:line="276" w:lineRule="auto"/>
        <w:jc w:val="both"/>
        <w:rPr>
          <w:rFonts w:ascii="Palatino Linotype" w:hAnsi="Palatino Linotype"/>
        </w:rPr>
      </w:pPr>
      <w:r w:rsidRPr="00AF5BC9">
        <w:rPr>
          <w:rFonts w:ascii="Palatino Linotype" w:hAnsi="Palatino Linotype"/>
        </w:rPr>
        <w:t xml:space="preserve">People who enjoy shopping like to find everything under one roof. Do you need some new clothes? Do you want (18) </w:t>
      </w:r>
      <w:r w:rsidR="00F74A15" w:rsidRPr="00AF5BC9">
        <w:rPr>
          <w:rFonts w:ascii="Palatino Linotype" w:hAnsi="Palatino Linotype"/>
        </w:rPr>
        <w:t>_______</w:t>
      </w:r>
      <w:r w:rsidRPr="00AF5BC9">
        <w:rPr>
          <w:rFonts w:ascii="Palatino Linotype" w:hAnsi="Palatino Linotype"/>
        </w:rPr>
        <w:t xml:space="preserve"> the latest video game or just have a coffee? The department store in Festival Place has got everything including a restaurant if you need a break at lunchtime or after school. The store is open seven days (19) </w:t>
      </w:r>
      <w:r w:rsidR="00F74A15" w:rsidRPr="00AF5BC9">
        <w:rPr>
          <w:rFonts w:ascii="Palatino Linotype" w:hAnsi="Palatino Linotype"/>
        </w:rPr>
        <w:t xml:space="preserve">_______ </w:t>
      </w:r>
      <w:r w:rsidRPr="00AF5BC9">
        <w:rPr>
          <w:rFonts w:ascii="Palatino Linotype" w:hAnsi="Palatino Linotype"/>
        </w:rPr>
        <w:t xml:space="preserve">week. The car park is free but it's only a five-minute walk from the city center. During the week </w:t>
      </w:r>
      <w:r w:rsidR="00F74A15" w:rsidRPr="00AF5BC9">
        <w:rPr>
          <w:rFonts w:ascii="Palatino Linotype" w:hAnsi="Palatino Linotype"/>
        </w:rPr>
        <w:t xml:space="preserve">you </w:t>
      </w:r>
      <w:r w:rsidRPr="00AF5BC9">
        <w:rPr>
          <w:rFonts w:ascii="Palatino Linotype" w:hAnsi="Palatino Linotype"/>
        </w:rPr>
        <w:t>can go to the</w:t>
      </w:r>
      <w:r w:rsidR="00F74A15" w:rsidRPr="00AF5BC9">
        <w:rPr>
          <w:rFonts w:ascii="Palatino Linotype" w:hAnsi="Palatino Linotype"/>
        </w:rPr>
        <w:t xml:space="preserve"> cinema </w:t>
      </w:r>
      <w:r w:rsidRPr="00AF5BC9">
        <w:rPr>
          <w:rFonts w:ascii="Palatino Linotype" w:hAnsi="Palatino Linotype"/>
        </w:rPr>
        <w:t xml:space="preserve">and the fantastic sports center which are (20) </w:t>
      </w:r>
      <w:r w:rsidR="00F74A15" w:rsidRPr="00AF5BC9">
        <w:rPr>
          <w:rFonts w:ascii="Palatino Linotype" w:hAnsi="Palatino Linotype"/>
        </w:rPr>
        <w:t xml:space="preserve">_______ </w:t>
      </w:r>
      <w:r w:rsidRPr="00AF5BC9">
        <w:rPr>
          <w:rFonts w:ascii="Palatino Linotype" w:hAnsi="Palatino Linotype"/>
        </w:rPr>
        <w:t xml:space="preserve">the first floor. I asked my sister what she thought of the place. She said, “I never liked shopping before (21) </w:t>
      </w:r>
      <w:r w:rsidR="00F74A15" w:rsidRPr="00AF5BC9">
        <w:rPr>
          <w:rFonts w:ascii="Palatino Linotype" w:hAnsi="Palatino Linotype"/>
        </w:rPr>
        <w:t xml:space="preserve">_______ </w:t>
      </w:r>
      <w:r w:rsidRPr="00AF5BC9">
        <w:rPr>
          <w:rFonts w:ascii="Palatino Linotype" w:hAnsi="Palatino Linotype"/>
        </w:rPr>
        <w:t>now I come here every weekend. It's brilliant and the milkshakes in t</w:t>
      </w:r>
      <w:r w:rsidR="00F74A15" w:rsidRPr="00AF5BC9">
        <w:rPr>
          <w:rFonts w:ascii="Palatino Linotype" w:hAnsi="Palatino Linotype"/>
        </w:rPr>
        <w:t>he café are (22) _______</w:t>
      </w:r>
      <w:r w:rsidRPr="00AF5BC9">
        <w:rPr>
          <w:rFonts w:ascii="Palatino Linotype" w:hAnsi="Palatino Linotype"/>
        </w:rPr>
        <w:t xml:space="preserve">!" </w:t>
      </w:r>
    </w:p>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18.</w:t>
      </w:r>
      <w:r w:rsidRPr="00AF5BC9">
        <w:rPr>
          <w:rFonts w:ascii="Palatino Linotype" w:hAnsi="Palatino Linotype"/>
          <w:color w:val="0000FF"/>
        </w:rPr>
        <w:t xml:space="preserve"> </w:t>
      </w:r>
      <w:r w:rsidRPr="00AF5BC9">
        <w:rPr>
          <w:rFonts w:ascii="Palatino Linotype" w:hAnsi="Palatino Linotype"/>
        </w:rPr>
        <w:tab/>
        <w:t>A.</w:t>
      </w:r>
      <w:r w:rsidR="008362D9" w:rsidRPr="00AF5BC9">
        <w:rPr>
          <w:rFonts w:ascii="Palatino Linotype" w:hAnsi="Palatino Linotype"/>
        </w:rPr>
        <w:t xml:space="preserve"> buy</w:t>
      </w:r>
      <w:r w:rsidRPr="00AF5BC9">
        <w:rPr>
          <w:rFonts w:ascii="Palatino Linotype" w:hAnsi="Palatino Linotype"/>
        </w:rPr>
        <w:tab/>
      </w:r>
      <w:r w:rsidR="008362D9" w:rsidRPr="00AF5BC9">
        <w:rPr>
          <w:rFonts w:ascii="Palatino Linotype" w:hAnsi="Palatino Linotype"/>
        </w:rPr>
        <w:t>B. buying</w:t>
      </w:r>
      <w:r w:rsidRPr="00AF5BC9">
        <w:rPr>
          <w:rFonts w:ascii="Palatino Linotype" w:hAnsi="Palatino Linotype"/>
        </w:rPr>
        <w:tab/>
      </w:r>
      <w:r w:rsidR="008362D9" w:rsidRPr="00AF5BC9">
        <w:rPr>
          <w:rFonts w:ascii="Palatino Linotype" w:hAnsi="Palatino Linotype"/>
        </w:rPr>
        <w:t>C. to buy</w:t>
      </w:r>
      <w:r w:rsidRPr="00AF5BC9">
        <w:rPr>
          <w:rFonts w:ascii="Palatino Linotype" w:hAnsi="Palatino Linotype"/>
        </w:rPr>
        <w:tab/>
      </w:r>
      <w:r w:rsidR="008362D9" w:rsidRPr="00AF5BC9">
        <w:rPr>
          <w:rFonts w:ascii="Palatino Linotype" w:hAnsi="Palatino Linotype"/>
        </w:rPr>
        <w:t xml:space="preserve">D. bought </w:t>
      </w:r>
    </w:p>
    <w:p w:rsidR="00F74A15"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19.</w:t>
      </w:r>
      <w:r w:rsidRPr="00AF5BC9">
        <w:rPr>
          <w:rFonts w:ascii="Palatino Linotype" w:hAnsi="Palatino Linotype"/>
          <w:color w:val="0000FF"/>
        </w:rPr>
        <w:t xml:space="preserve"> </w:t>
      </w:r>
      <w:r w:rsidR="00F74A15" w:rsidRPr="00AF5BC9">
        <w:rPr>
          <w:rFonts w:ascii="Palatino Linotype" w:hAnsi="Palatino Linotype"/>
        </w:rPr>
        <w:tab/>
      </w:r>
      <w:r w:rsidRPr="00AF5BC9">
        <w:rPr>
          <w:rFonts w:ascii="Palatino Linotype" w:hAnsi="Palatino Linotype"/>
        </w:rPr>
        <w:t>A. a</w:t>
      </w:r>
      <w:r w:rsidR="00F74A15" w:rsidRPr="00AF5BC9">
        <w:rPr>
          <w:rFonts w:ascii="Palatino Linotype" w:hAnsi="Palatino Linotype"/>
        </w:rPr>
        <w:tab/>
        <w:t xml:space="preserve">B. an </w:t>
      </w:r>
      <w:r w:rsidR="00F74A15" w:rsidRPr="00AF5BC9">
        <w:rPr>
          <w:rFonts w:ascii="Palatino Linotype" w:hAnsi="Palatino Linotype"/>
        </w:rPr>
        <w:tab/>
        <w:t xml:space="preserve">C. </w:t>
      </w:r>
      <w:r w:rsidRPr="00AF5BC9">
        <w:rPr>
          <w:rFonts w:ascii="Palatino Linotype" w:hAnsi="Palatino Linotype"/>
        </w:rPr>
        <w:t>the</w:t>
      </w:r>
      <w:r w:rsidR="00F74A15" w:rsidRPr="00AF5BC9">
        <w:rPr>
          <w:rFonts w:ascii="Palatino Linotype" w:hAnsi="Palatino Linotype"/>
        </w:rPr>
        <w:tab/>
      </w:r>
      <w:r w:rsidRPr="00AF5BC9">
        <w:rPr>
          <w:rFonts w:ascii="Palatino Linotype" w:hAnsi="Palatino Linotype"/>
        </w:rPr>
        <w:t xml:space="preserve">D. some </w:t>
      </w:r>
    </w:p>
    <w:p w:rsidR="00F74A15"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20.</w:t>
      </w:r>
      <w:r w:rsidRPr="00AF5BC9">
        <w:rPr>
          <w:rFonts w:ascii="Palatino Linotype" w:hAnsi="Palatino Linotype"/>
          <w:color w:val="0000FF"/>
        </w:rPr>
        <w:t xml:space="preserve"> </w:t>
      </w:r>
      <w:r w:rsidR="00F74A15" w:rsidRPr="00AF5BC9">
        <w:rPr>
          <w:rFonts w:ascii="Palatino Linotype" w:hAnsi="Palatino Linotype"/>
        </w:rPr>
        <w:tab/>
      </w:r>
      <w:r w:rsidRPr="00AF5BC9">
        <w:rPr>
          <w:rFonts w:ascii="Palatino Linotype" w:hAnsi="Palatino Linotype"/>
        </w:rPr>
        <w:t>A. at</w:t>
      </w:r>
      <w:r w:rsidR="00F74A15" w:rsidRPr="00AF5BC9">
        <w:rPr>
          <w:rFonts w:ascii="Palatino Linotype" w:hAnsi="Palatino Linotype"/>
        </w:rPr>
        <w:tab/>
        <w:t>B. on</w:t>
      </w:r>
      <w:r w:rsidR="00F74A15" w:rsidRPr="00AF5BC9">
        <w:rPr>
          <w:rFonts w:ascii="Palatino Linotype" w:hAnsi="Palatino Linotype"/>
        </w:rPr>
        <w:tab/>
      </w:r>
      <w:r w:rsidRPr="00AF5BC9">
        <w:rPr>
          <w:rFonts w:ascii="Palatino Linotype" w:hAnsi="Palatino Linotype"/>
        </w:rPr>
        <w:t>C</w:t>
      </w:r>
      <w:r w:rsidR="00F74A15" w:rsidRPr="00AF5BC9">
        <w:rPr>
          <w:rFonts w:ascii="Palatino Linotype" w:hAnsi="Palatino Linotype"/>
        </w:rPr>
        <w:t>.</w:t>
      </w:r>
      <w:r w:rsidRPr="00AF5BC9">
        <w:rPr>
          <w:rFonts w:ascii="Palatino Linotype" w:hAnsi="Palatino Linotype"/>
        </w:rPr>
        <w:t xml:space="preserve"> in</w:t>
      </w:r>
      <w:r w:rsidR="00F74A15" w:rsidRPr="00AF5BC9">
        <w:rPr>
          <w:rFonts w:ascii="Palatino Linotype" w:hAnsi="Palatino Linotype"/>
        </w:rPr>
        <w:tab/>
      </w:r>
      <w:r w:rsidRPr="00AF5BC9">
        <w:rPr>
          <w:rFonts w:ascii="Palatino Linotype" w:hAnsi="Palatino Linotype"/>
        </w:rPr>
        <w:t xml:space="preserve">D. for </w:t>
      </w:r>
    </w:p>
    <w:p w:rsidR="00F74A15"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21.</w:t>
      </w:r>
      <w:r w:rsidRPr="00AF5BC9">
        <w:rPr>
          <w:rFonts w:ascii="Palatino Linotype" w:hAnsi="Palatino Linotype"/>
          <w:color w:val="0000FF"/>
        </w:rPr>
        <w:t xml:space="preserve"> </w:t>
      </w:r>
      <w:r w:rsidR="00F74A15" w:rsidRPr="00AF5BC9">
        <w:rPr>
          <w:rFonts w:ascii="Palatino Linotype" w:hAnsi="Palatino Linotype"/>
        </w:rPr>
        <w:tab/>
      </w:r>
      <w:r w:rsidRPr="00AF5BC9">
        <w:rPr>
          <w:rFonts w:ascii="Palatino Linotype" w:hAnsi="Palatino Linotype"/>
        </w:rPr>
        <w:t>A. if</w:t>
      </w:r>
      <w:r w:rsidR="00F74A15" w:rsidRPr="00AF5BC9">
        <w:rPr>
          <w:rFonts w:ascii="Palatino Linotype" w:hAnsi="Palatino Linotype"/>
        </w:rPr>
        <w:tab/>
      </w:r>
      <w:r w:rsidRPr="00AF5BC9">
        <w:rPr>
          <w:rFonts w:ascii="Palatino Linotype" w:hAnsi="Palatino Linotype"/>
        </w:rPr>
        <w:t>B. so</w:t>
      </w:r>
      <w:r w:rsidR="00F74A15" w:rsidRPr="00AF5BC9">
        <w:rPr>
          <w:rFonts w:ascii="Palatino Linotype" w:hAnsi="Palatino Linotype"/>
        </w:rPr>
        <w:tab/>
      </w:r>
      <w:r w:rsidRPr="00AF5BC9">
        <w:rPr>
          <w:rFonts w:ascii="Palatino Linotype" w:hAnsi="Palatino Linotype"/>
        </w:rPr>
        <w:t>C. or</w:t>
      </w:r>
      <w:r w:rsidR="00F74A15" w:rsidRPr="00AF5BC9">
        <w:rPr>
          <w:rFonts w:ascii="Palatino Linotype" w:hAnsi="Palatino Linotype"/>
        </w:rPr>
        <w:tab/>
      </w:r>
      <w:r w:rsidRPr="00AF5BC9">
        <w:rPr>
          <w:rFonts w:ascii="Palatino Linotype" w:hAnsi="Palatino Linotype"/>
        </w:rPr>
        <w:t>D</w:t>
      </w:r>
      <w:r w:rsidR="00F74A15" w:rsidRPr="00AF5BC9">
        <w:rPr>
          <w:rFonts w:ascii="Palatino Linotype" w:hAnsi="Palatino Linotype"/>
        </w:rPr>
        <w:t>.</w:t>
      </w:r>
      <w:r w:rsidRPr="00AF5BC9">
        <w:rPr>
          <w:rFonts w:ascii="Palatino Linotype" w:hAnsi="Palatino Linotype"/>
        </w:rPr>
        <w:t xml:space="preserve"> but </w:t>
      </w:r>
    </w:p>
    <w:p w:rsidR="00F74A15"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22.</w:t>
      </w:r>
      <w:r w:rsidRPr="00AF5BC9">
        <w:rPr>
          <w:rFonts w:ascii="Palatino Linotype" w:hAnsi="Palatino Linotype"/>
          <w:color w:val="0000FF"/>
        </w:rPr>
        <w:t xml:space="preserve"> </w:t>
      </w:r>
      <w:r w:rsidR="00F74A15" w:rsidRPr="00AF5BC9">
        <w:rPr>
          <w:rFonts w:ascii="Palatino Linotype" w:hAnsi="Palatino Linotype"/>
        </w:rPr>
        <w:tab/>
      </w:r>
      <w:r w:rsidRPr="00AF5BC9">
        <w:rPr>
          <w:rFonts w:ascii="Palatino Linotype" w:hAnsi="Palatino Linotype"/>
        </w:rPr>
        <w:t>A. amaze</w:t>
      </w:r>
      <w:r w:rsidR="00F74A15" w:rsidRPr="00AF5BC9">
        <w:rPr>
          <w:rFonts w:ascii="Palatino Linotype" w:hAnsi="Palatino Linotype"/>
        </w:rPr>
        <w:tab/>
      </w:r>
      <w:r w:rsidRPr="00AF5BC9">
        <w:rPr>
          <w:rFonts w:ascii="Palatino Linotype" w:hAnsi="Palatino Linotype"/>
        </w:rPr>
        <w:t>B. amazing</w:t>
      </w:r>
      <w:r w:rsidR="00F74A15" w:rsidRPr="00AF5BC9">
        <w:rPr>
          <w:rFonts w:ascii="Palatino Linotype" w:hAnsi="Palatino Linotype"/>
        </w:rPr>
        <w:tab/>
      </w:r>
      <w:r w:rsidRPr="00AF5BC9">
        <w:rPr>
          <w:rFonts w:ascii="Palatino Linotype" w:hAnsi="Palatino Linotype"/>
        </w:rPr>
        <w:t xml:space="preserve">C. amazement </w:t>
      </w:r>
      <w:r w:rsidR="00F74A15" w:rsidRPr="00AF5BC9">
        <w:rPr>
          <w:rFonts w:ascii="Palatino Linotype" w:hAnsi="Palatino Linotype"/>
        </w:rPr>
        <w:tab/>
      </w:r>
      <w:r w:rsidRPr="00AF5BC9">
        <w:rPr>
          <w:rFonts w:ascii="Palatino Linotype" w:hAnsi="Palatino Linotype"/>
        </w:rPr>
        <w:t xml:space="preserve">D. amazingly </w:t>
      </w:r>
    </w:p>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Read the following article and choose the letter (A, B, C or D) to indicate the correct answer to each of the following questions.</w:t>
      </w:r>
    </w:p>
    <w:p w:rsidR="008362D9"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lastRenderedPageBreak/>
        <w:tab/>
      </w:r>
      <w:r w:rsidR="008362D9" w:rsidRPr="00AF5BC9">
        <w:rPr>
          <w:rFonts w:ascii="Palatino Linotype" w:hAnsi="Palatino Linotype"/>
        </w:rPr>
        <w:t>School life is not easy for some Maasai people in Kenya. In some schools, there are 70 students in one classroom. These schools don't always have books. Sometimes there aren't enough teachers, or there isn't enough money.</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 xml:space="preserve">This is </w:t>
      </w:r>
      <w:r w:rsidRPr="00AF5BC9">
        <w:rPr>
          <w:rFonts w:ascii="Palatino Linotype" w:hAnsi="Palatino Linotype"/>
          <w:b/>
          <w:i/>
        </w:rPr>
        <w:t>especially true</w:t>
      </w:r>
      <w:r w:rsidRPr="00AF5BC9">
        <w:rPr>
          <w:rFonts w:ascii="Palatino Linotype" w:hAnsi="Palatino Linotype"/>
        </w:rPr>
        <w:t xml:space="preserve"> for Maasai girls. Not many Maasai girls in Kenya finish elementary school. Many Maasai girls have to leave school early to get married. Kakenya Ntaiya has a dream. She has a school for girls because she wants to help Maasai schoolgirls in her village.</w:t>
      </w:r>
    </w:p>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Today, 200 girls go to Kakenya's school, and they love it. They study English and Swahili (an African language). They also study maths, science, geography, history, art, and P.E. Kakenya wants her students to have better lives.</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23.</w:t>
      </w:r>
      <w:r w:rsidRPr="00AF5BC9">
        <w:rPr>
          <w:rFonts w:ascii="Palatino Linotype" w:hAnsi="Palatino Linotype"/>
          <w:color w:val="0000FF"/>
        </w:rPr>
        <w:t xml:space="preserve"> </w:t>
      </w:r>
      <w:r w:rsidRPr="00AF5BC9">
        <w:rPr>
          <w:rFonts w:ascii="Palatino Linotype" w:hAnsi="Palatino Linotype"/>
        </w:rPr>
        <w:t>Which of the following is TRUE about some schools in paragraph 1?</w:t>
      </w:r>
    </w:p>
    <w:p w:rsidR="008362D9"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A There are</w:t>
      </w:r>
      <w:r w:rsidRPr="00AF5BC9">
        <w:rPr>
          <w:rFonts w:ascii="Palatino Linotype" w:hAnsi="Palatino Linotype"/>
        </w:rPr>
        <w:t xml:space="preserve"> 70 students in one classroom.</w:t>
      </w:r>
      <w:r w:rsidRPr="00AF5BC9">
        <w:rPr>
          <w:rFonts w:ascii="Palatino Linotype" w:hAnsi="Palatino Linotype"/>
        </w:rPr>
        <w:tab/>
        <w:t xml:space="preserve">B. Schools always have books. </w:t>
      </w:r>
    </w:p>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C. Ther</w:t>
      </w:r>
      <w:r w:rsidRPr="00AF5BC9">
        <w:rPr>
          <w:rFonts w:ascii="Palatino Linotype" w:hAnsi="Palatino Linotype"/>
        </w:rPr>
        <w:t xml:space="preserve">e are always enough teachers. </w:t>
      </w:r>
      <w:r w:rsidRPr="00AF5BC9">
        <w:rPr>
          <w:rFonts w:ascii="Palatino Linotype" w:hAnsi="Palatino Linotype"/>
        </w:rPr>
        <w:tab/>
      </w:r>
      <w:r w:rsidR="008362D9" w:rsidRPr="00AF5BC9">
        <w:rPr>
          <w:rFonts w:ascii="Palatino Linotype" w:hAnsi="Palatino Linotype"/>
        </w:rPr>
        <w:t xml:space="preserve">D. There is always enough money. </w:t>
      </w:r>
    </w:p>
    <w:p w:rsidR="00F74A15"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24.</w:t>
      </w:r>
      <w:r w:rsidRPr="00AF5BC9">
        <w:rPr>
          <w:rFonts w:ascii="Palatino Linotype" w:hAnsi="Palatino Linotype"/>
          <w:color w:val="0000FF"/>
        </w:rPr>
        <w:t xml:space="preserve"> </w:t>
      </w:r>
      <w:r w:rsidRPr="00AF5BC9">
        <w:rPr>
          <w:rFonts w:ascii="Palatino Linotype" w:hAnsi="Palatino Linotype"/>
        </w:rPr>
        <w:t>The phrase "</w:t>
      </w:r>
      <w:r w:rsidRPr="00AF5BC9">
        <w:rPr>
          <w:rFonts w:ascii="Palatino Linotype" w:hAnsi="Palatino Linotype"/>
          <w:b/>
          <w:u w:val="single"/>
        </w:rPr>
        <w:t>especially true</w:t>
      </w:r>
      <w:r w:rsidRPr="00AF5BC9">
        <w:rPr>
          <w:rFonts w:ascii="Palatino Linotype" w:hAnsi="Palatino Linotype"/>
        </w:rPr>
        <w:t xml:space="preserve">” in paragraph 2 means </w:t>
      </w:r>
      <w:r w:rsidR="00563AB3" w:rsidRPr="00AF5BC9">
        <w:rPr>
          <w:rFonts w:ascii="Palatino Linotype" w:hAnsi="Palatino Linotype"/>
        </w:rPr>
        <w:t>______.</w:t>
      </w:r>
      <w:r w:rsidRPr="00AF5BC9">
        <w:rPr>
          <w:rFonts w:ascii="Palatino Linotype" w:hAnsi="Palatino Linotype"/>
        </w:rPr>
        <w:t xml:space="preserve"> </w:t>
      </w:r>
    </w:p>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A. not true</w:t>
      </w:r>
      <w:r w:rsidRPr="00AF5BC9">
        <w:rPr>
          <w:rFonts w:ascii="Palatino Linotype" w:hAnsi="Palatino Linotype"/>
        </w:rPr>
        <w:tab/>
      </w:r>
      <w:r w:rsidR="008362D9" w:rsidRPr="00AF5BC9">
        <w:rPr>
          <w:rFonts w:ascii="Palatino Linotype" w:hAnsi="Palatino Linotype"/>
        </w:rPr>
        <w:t xml:space="preserve">B. probably true </w:t>
      </w:r>
      <w:r w:rsidRPr="00AF5BC9">
        <w:rPr>
          <w:rFonts w:ascii="Palatino Linotype" w:hAnsi="Palatino Linotype"/>
        </w:rPr>
        <w:tab/>
        <w:t>C</w:t>
      </w:r>
      <w:r w:rsidR="008362D9" w:rsidRPr="00AF5BC9">
        <w:rPr>
          <w:rFonts w:ascii="Palatino Linotype" w:hAnsi="Palatino Linotype"/>
        </w:rPr>
        <w:t xml:space="preserve">. only true </w:t>
      </w:r>
      <w:r w:rsidRPr="00AF5BC9">
        <w:rPr>
          <w:rFonts w:ascii="Palatino Linotype" w:hAnsi="Palatino Linotype"/>
        </w:rPr>
        <w:tab/>
      </w:r>
      <w:r w:rsidR="008362D9" w:rsidRPr="00AF5BC9">
        <w:rPr>
          <w:rFonts w:ascii="Palatino Linotype" w:hAnsi="Palatino Linotype"/>
        </w:rPr>
        <w:t>D</w:t>
      </w:r>
      <w:r w:rsidRPr="00AF5BC9">
        <w:rPr>
          <w:rFonts w:ascii="Palatino Linotype" w:hAnsi="Palatino Linotype"/>
        </w:rPr>
        <w:t xml:space="preserve">. </w:t>
      </w:r>
      <w:r w:rsidR="008362D9" w:rsidRPr="00AF5BC9">
        <w:rPr>
          <w:rFonts w:ascii="Palatino Linotype" w:hAnsi="Palatino Linotype"/>
        </w:rPr>
        <w:t xml:space="preserve">even more true </w:t>
      </w:r>
    </w:p>
    <w:p w:rsidR="00F74A15"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25.</w:t>
      </w:r>
      <w:r w:rsidRPr="00AF5BC9">
        <w:rPr>
          <w:rFonts w:ascii="Palatino Linotype" w:hAnsi="Palatino Linotype"/>
          <w:color w:val="0000FF"/>
        </w:rPr>
        <w:t xml:space="preserve"> </w:t>
      </w:r>
      <w:r w:rsidRPr="00AF5BC9">
        <w:rPr>
          <w:rFonts w:ascii="Palatino Linotype" w:hAnsi="Palatino Linotype"/>
        </w:rPr>
        <w:t xml:space="preserve">Why do some Maasai girls not finish school? </w:t>
      </w:r>
    </w:p>
    <w:p w:rsidR="00F74A15"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A. They hate school.</w:t>
      </w:r>
      <w:r w:rsidRPr="00AF5BC9">
        <w:rPr>
          <w:rFonts w:ascii="Palatino Linotype" w:hAnsi="Palatino Linotype"/>
        </w:rPr>
        <w:tab/>
      </w:r>
      <w:r w:rsidRPr="00AF5BC9">
        <w:rPr>
          <w:rFonts w:ascii="Palatino Linotype" w:hAnsi="Palatino Linotype"/>
        </w:rPr>
        <w:tab/>
      </w:r>
      <w:r w:rsidR="008362D9" w:rsidRPr="00AF5BC9">
        <w:rPr>
          <w:rFonts w:ascii="Palatino Linotype" w:hAnsi="Palatino Linotype"/>
        </w:rPr>
        <w:t xml:space="preserve">B. They leave Kenya. </w:t>
      </w:r>
    </w:p>
    <w:p w:rsidR="00563AB3" w:rsidRPr="00AF5BC9" w:rsidRDefault="00F74A15"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C. They get married.</w:t>
      </w:r>
      <w:r w:rsidRPr="00AF5BC9">
        <w:rPr>
          <w:rFonts w:ascii="Palatino Linotype" w:hAnsi="Palatino Linotype"/>
        </w:rPr>
        <w:tab/>
      </w:r>
      <w:r w:rsidRPr="00AF5BC9">
        <w:rPr>
          <w:rFonts w:ascii="Palatino Linotype" w:hAnsi="Palatino Linotype"/>
        </w:rPr>
        <w:tab/>
      </w:r>
      <w:r w:rsidR="008362D9" w:rsidRPr="00AF5BC9">
        <w:rPr>
          <w:rFonts w:ascii="Palatino Linotype" w:hAnsi="Palatino Linotype"/>
        </w:rPr>
        <w:t xml:space="preserve">D. They move to another house.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26.</w:t>
      </w:r>
      <w:r w:rsidRPr="00AF5BC9">
        <w:rPr>
          <w:rFonts w:ascii="Palatino Linotype" w:hAnsi="Palatino Linotype"/>
          <w:color w:val="0000FF"/>
        </w:rPr>
        <w:t xml:space="preserve"> </w:t>
      </w:r>
      <w:r w:rsidRPr="00AF5BC9">
        <w:rPr>
          <w:rFonts w:ascii="Palatino Linotype" w:hAnsi="Palatino Linotype"/>
        </w:rPr>
        <w:t>What can we learn about Kakenya from the article?</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 xml:space="preserve">A. Only two subjects are taught at her school. </w:t>
      </w:r>
      <w:r w:rsidRPr="00AF5BC9">
        <w:rPr>
          <w:rFonts w:ascii="Palatino Linotype" w:hAnsi="Palatino Linotype"/>
        </w:rPr>
        <w:tab/>
      </w:r>
      <w:r w:rsidR="008362D9" w:rsidRPr="00AF5BC9">
        <w:rPr>
          <w:rFonts w:ascii="Palatino Linotype" w:hAnsi="Palatino Linotype"/>
        </w:rPr>
        <w:t xml:space="preserve">B. She's from Kenya.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C.</w:t>
      </w:r>
      <w:r w:rsidR="008362D9" w:rsidRPr="00AF5BC9">
        <w:rPr>
          <w:rFonts w:ascii="Palatino Linotype" w:hAnsi="Palatino Linotype"/>
        </w:rPr>
        <w:t xml:space="preserve"> Her students have good grades.</w:t>
      </w:r>
      <w:r w:rsidRPr="00AF5BC9">
        <w:rPr>
          <w:rFonts w:ascii="Palatino Linotype" w:hAnsi="Palatino Linotype"/>
        </w:rPr>
        <w:tab/>
      </w:r>
      <w:r w:rsidR="008362D9" w:rsidRPr="00AF5BC9">
        <w:rPr>
          <w:rFonts w:ascii="Palatino Linotype" w:hAnsi="Palatino Linotype"/>
        </w:rPr>
        <w:t xml:space="preserve">D. Her school is free for girls.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27.</w:t>
      </w:r>
      <w:r w:rsidRPr="00AF5BC9">
        <w:rPr>
          <w:rFonts w:ascii="Palatino Linotype" w:hAnsi="Palatino Linotype"/>
          <w:color w:val="0000FF"/>
        </w:rPr>
        <w:t xml:space="preserve"> </w:t>
      </w:r>
      <w:r w:rsidRPr="00AF5BC9">
        <w:rPr>
          <w:rFonts w:ascii="Palatino Linotype" w:hAnsi="Palatino Linotype"/>
        </w:rPr>
        <w:t>What's the best title for this article?</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Life after School </w:t>
      </w:r>
      <w:r w:rsidRPr="00AF5BC9">
        <w:rPr>
          <w:rFonts w:ascii="Palatino Linotype" w:hAnsi="Palatino Linotype"/>
        </w:rPr>
        <w:tab/>
      </w:r>
      <w:r w:rsidR="008362D9" w:rsidRPr="00AF5BC9">
        <w:rPr>
          <w:rFonts w:ascii="Palatino Linotype" w:hAnsi="Palatino Linotype"/>
        </w:rPr>
        <w:t xml:space="preserve">B. Kakenya's Dream </w:t>
      </w:r>
      <w:r w:rsidRPr="00AF5BC9">
        <w:rPr>
          <w:rFonts w:ascii="Palatino Linotype" w:hAnsi="Palatino Linotype"/>
        </w:rPr>
        <w:tab/>
      </w:r>
      <w:r w:rsidR="008362D9" w:rsidRPr="00AF5BC9">
        <w:rPr>
          <w:rFonts w:ascii="Palatino Linotype" w:hAnsi="Palatino Linotype"/>
        </w:rPr>
        <w:t xml:space="preserve">C. Living in Kenya </w:t>
      </w:r>
      <w:r w:rsidRPr="00AF5BC9">
        <w:rPr>
          <w:rFonts w:ascii="Palatino Linotype" w:hAnsi="Palatino Linotype"/>
        </w:rPr>
        <w:tab/>
      </w:r>
      <w:r w:rsidR="008362D9" w:rsidRPr="00AF5BC9">
        <w:rPr>
          <w:rFonts w:ascii="Palatino Linotype" w:hAnsi="Palatino Linotype"/>
        </w:rPr>
        <w:t xml:space="preserve">D. Kakenya's Life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p>
    <w:p w:rsidR="00563AB3" w:rsidRPr="00AF5BC9" w:rsidRDefault="008362D9" w:rsidP="00AF5BC9">
      <w:pPr>
        <w:tabs>
          <w:tab w:val="left" w:pos="360"/>
          <w:tab w:val="left" w:pos="2700"/>
          <w:tab w:val="left" w:pos="5400"/>
          <w:tab w:val="left" w:pos="8100"/>
        </w:tabs>
        <w:spacing w:line="276" w:lineRule="auto"/>
        <w:rPr>
          <w:rFonts w:ascii="Palatino Linotype" w:hAnsi="Palatino Linotype"/>
          <w:b/>
          <w:color w:val="0000FF"/>
        </w:rPr>
      </w:pPr>
      <w:r w:rsidRPr="00AF5BC9">
        <w:rPr>
          <w:rFonts w:ascii="Palatino Linotype" w:hAnsi="Palatino Linotype"/>
          <w:b/>
          <w:color w:val="0000FF"/>
        </w:rPr>
        <w:t xml:space="preserve">Read the texts and choose the letter (A, B, C or D) to indicate the correct answer to each of the following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731"/>
      </w:tblGrid>
      <w:tr w:rsidR="00563AB3" w:rsidRPr="00AF5BC9" w:rsidTr="00584694">
        <w:tc>
          <w:tcPr>
            <w:tcW w:w="4765" w:type="dxa"/>
          </w:tcPr>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noProof/>
              </w:rPr>
              <w:drawing>
                <wp:anchor distT="0" distB="0" distL="114300" distR="114300" simplePos="0" relativeHeight="251657216" behindDoc="0" locked="0" layoutInCell="1" allowOverlap="1">
                  <wp:simplePos x="0" y="0"/>
                  <wp:positionH relativeFrom="margin">
                    <wp:posOffset>90805</wp:posOffset>
                  </wp:positionH>
                  <wp:positionV relativeFrom="paragraph">
                    <wp:posOffset>1271</wp:posOffset>
                  </wp:positionV>
                  <wp:extent cx="2701925" cy="1226820"/>
                  <wp:effectExtent l="0" t="0" r="3175" b="0"/>
                  <wp:wrapNone/>
                  <wp:docPr id="1" name="Picture 1" descr="C:\Users\ADMIN\Pictures\Screenshot 2022-06-17 18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2-06-17 180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2046" cy="1226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31" w:type="dxa"/>
          </w:tcPr>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28.</w:t>
            </w:r>
            <w:r w:rsidRPr="00AF5BC9">
              <w:rPr>
                <w:rFonts w:ascii="Palatino Linotype" w:hAnsi="Palatino Linotype"/>
                <w:color w:val="0000FF"/>
              </w:rPr>
              <w:t xml:space="preserve"> </w:t>
            </w:r>
            <w:r w:rsidRPr="00AF5BC9">
              <w:rPr>
                <w:rFonts w:ascii="Palatino Linotype" w:hAnsi="Palatino Linotype"/>
              </w:rPr>
              <w:t>Where is this text mostly seen?</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on the screen of a computer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B. on a blackboard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C. on a road sign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D. on the desk in a computer classroom</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p>
        </w:tc>
      </w:tr>
      <w:tr w:rsidR="00563AB3" w:rsidRPr="00AF5BC9" w:rsidTr="00584694">
        <w:tc>
          <w:tcPr>
            <w:tcW w:w="4765" w:type="dxa"/>
          </w:tcPr>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noProof/>
              </w:rPr>
              <mc:AlternateContent>
                <mc:Choice Requires="wps">
                  <w:drawing>
                    <wp:anchor distT="0" distB="0" distL="114300" distR="114300" simplePos="0" relativeHeight="251659264" behindDoc="0" locked="0" layoutInCell="1" allowOverlap="1" wp14:anchorId="584DEDA8" wp14:editId="40A32E08">
                      <wp:simplePos x="0" y="0"/>
                      <wp:positionH relativeFrom="margin">
                        <wp:posOffset>6985</wp:posOffset>
                      </wp:positionH>
                      <wp:positionV relativeFrom="paragraph">
                        <wp:posOffset>43180</wp:posOffset>
                      </wp:positionV>
                      <wp:extent cx="2849880" cy="1112520"/>
                      <wp:effectExtent l="0" t="0" r="26670" b="163830"/>
                      <wp:wrapNone/>
                      <wp:docPr id="3" name="Rounded Rectangular Callout 3"/>
                      <wp:cNvGraphicFramePr/>
                      <a:graphic xmlns:a="http://schemas.openxmlformats.org/drawingml/2006/main">
                        <a:graphicData uri="http://schemas.microsoft.com/office/word/2010/wordprocessingShape">
                          <wps:wsp>
                            <wps:cNvSpPr/>
                            <wps:spPr>
                              <a:xfrm>
                                <a:off x="0" y="0"/>
                                <a:ext cx="2849880" cy="111252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563AB3" w:rsidRPr="00563AB3" w:rsidRDefault="00563AB3" w:rsidP="00584694">
                                  <w:pPr>
                                    <w:tabs>
                                      <w:tab w:val="left" w:pos="360"/>
                                      <w:tab w:val="left" w:pos="2700"/>
                                      <w:tab w:val="left" w:pos="5400"/>
                                      <w:tab w:val="left" w:pos="8100"/>
                                    </w:tabs>
                                    <w:spacing w:line="276" w:lineRule="auto"/>
                                    <w:jc w:val="both"/>
                                    <w:rPr>
                                      <w:rFonts w:ascii="Cambria Math" w:hAnsi="Cambria Math" w:cstheme="minorHAnsi"/>
                                    </w:rPr>
                                  </w:pPr>
                                  <w:r w:rsidRPr="00563AB3">
                                    <w:rPr>
                                      <w:rFonts w:ascii="Cambria Math" w:hAnsi="Cambria Math" w:cstheme="minorHAnsi"/>
                                    </w:rPr>
                                    <w:t xml:space="preserve">Lisa, </w:t>
                                  </w:r>
                                </w:p>
                                <w:p w:rsidR="00563AB3" w:rsidRPr="00563AB3" w:rsidRDefault="00563AB3" w:rsidP="00584694">
                                  <w:pPr>
                                    <w:tabs>
                                      <w:tab w:val="left" w:pos="360"/>
                                      <w:tab w:val="left" w:pos="2700"/>
                                      <w:tab w:val="left" w:pos="5400"/>
                                      <w:tab w:val="left" w:pos="8100"/>
                                    </w:tabs>
                                    <w:spacing w:line="276" w:lineRule="auto"/>
                                    <w:jc w:val="both"/>
                                    <w:rPr>
                                      <w:rFonts w:ascii="Cambria Math" w:hAnsi="Cambria Math" w:cstheme="minorHAnsi"/>
                                    </w:rPr>
                                  </w:pPr>
                                  <w:r w:rsidRPr="00563AB3">
                                    <w:rPr>
                                      <w:rFonts w:ascii="Cambria Math" w:hAnsi="Cambria Math" w:cstheme="minorHAnsi"/>
                                    </w:rPr>
                                    <w:t xml:space="preserve">Are you free to go into town tomorrow? </w:t>
                                  </w:r>
                                </w:p>
                                <w:p w:rsidR="00563AB3" w:rsidRPr="00563AB3" w:rsidRDefault="00563AB3" w:rsidP="00584694">
                                  <w:pPr>
                                    <w:tabs>
                                      <w:tab w:val="left" w:pos="360"/>
                                      <w:tab w:val="left" w:pos="2700"/>
                                      <w:tab w:val="left" w:pos="5400"/>
                                      <w:tab w:val="left" w:pos="8100"/>
                                    </w:tabs>
                                    <w:spacing w:line="276" w:lineRule="auto"/>
                                    <w:jc w:val="both"/>
                                    <w:rPr>
                                      <w:rFonts w:ascii="Cambria Math" w:hAnsi="Cambria Math" w:cstheme="minorHAnsi"/>
                                    </w:rPr>
                                  </w:pPr>
                                  <w:r w:rsidRPr="00563AB3">
                                    <w:rPr>
                                      <w:rFonts w:ascii="Cambria Math" w:hAnsi="Cambria Math" w:cstheme="minorHAnsi"/>
                                    </w:rPr>
                                    <w:t xml:space="preserve">I need to get Clara a birthday present. You always know what she likes. </w:t>
                                  </w:r>
                                </w:p>
                                <w:p w:rsidR="00563AB3" w:rsidRDefault="00563AB3" w:rsidP="00584694">
                                  <w:pPr>
                                    <w:jc w:val="both"/>
                                  </w:pPr>
                                  <w:r w:rsidRPr="00563AB3">
                                    <w:rPr>
                                      <w:rFonts w:ascii="Cambria Math" w:hAnsi="Cambria Math" w:cstheme="minorHAnsi"/>
                                    </w:rPr>
                                    <w:t>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84DED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margin-left:.55pt;margin-top:3.4pt;width:224.4pt;height:8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" adj="6300,24300" fillcolor="white [3201]" strokecolor="#70ad47 [3209]" strokeweight="1pt">
                      <v:textbox>
                        <w:txbxContent>
                          <w:p w:rsidR="00563AB3" w:rsidRPr="00563AB3" w:rsidRDefault="00563AB3" w:rsidP="00584694">
                            <w:pPr>
                              <w:tabs>
                                <w:tab w:val="left" w:pos="360"/>
                                <w:tab w:val="left" w:pos="2700"/>
                                <w:tab w:val="left" w:pos="5400"/>
                                <w:tab w:val="left" w:pos="8100"/>
                              </w:tabs>
                              <w:spacing w:line="276" w:lineRule="auto"/>
                              <w:jc w:val="both"/>
                              <w:rPr>
                                <w:rFonts w:ascii="Cambria Math" w:hAnsi="Cambria Math" w:cstheme="minorHAnsi"/>
                              </w:rPr>
                            </w:pPr>
                            <w:r w:rsidRPr="00563AB3">
                              <w:rPr>
                                <w:rFonts w:ascii="Cambria Math" w:hAnsi="Cambria Math" w:cstheme="minorHAnsi"/>
                              </w:rPr>
                              <w:t xml:space="preserve">Lisa, </w:t>
                            </w:r>
                          </w:p>
                          <w:p w:rsidR="00563AB3" w:rsidRPr="00563AB3" w:rsidRDefault="00563AB3" w:rsidP="00584694">
                            <w:pPr>
                              <w:tabs>
                                <w:tab w:val="left" w:pos="360"/>
                                <w:tab w:val="left" w:pos="2700"/>
                                <w:tab w:val="left" w:pos="5400"/>
                                <w:tab w:val="left" w:pos="8100"/>
                              </w:tabs>
                              <w:spacing w:line="276" w:lineRule="auto"/>
                              <w:jc w:val="both"/>
                              <w:rPr>
                                <w:rFonts w:ascii="Cambria Math" w:hAnsi="Cambria Math" w:cstheme="minorHAnsi"/>
                              </w:rPr>
                            </w:pPr>
                            <w:r w:rsidRPr="00563AB3">
                              <w:rPr>
                                <w:rFonts w:ascii="Cambria Math" w:hAnsi="Cambria Math" w:cstheme="minorHAnsi"/>
                              </w:rPr>
                              <w:t xml:space="preserve">Are you free to go into town tomorrow? </w:t>
                            </w:r>
                          </w:p>
                          <w:p w:rsidR="00563AB3" w:rsidRPr="00563AB3" w:rsidRDefault="00563AB3" w:rsidP="00584694">
                            <w:pPr>
                              <w:tabs>
                                <w:tab w:val="left" w:pos="360"/>
                                <w:tab w:val="left" w:pos="2700"/>
                                <w:tab w:val="left" w:pos="5400"/>
                                <w:tab w:val="left" w:pos="8100"/>
                              </w:tabs>
                              <w:spacing w:line="276" w:lineRule="auto"/>
                              <w:jc w:val="both"/>
                              <w:rPr>
                                <w:rFonts w:ascii="Cambria Math" w:hAnsi="Cambria Math" w:cstheme="minorHAnsi"/>
                              </w:rPr>
                            </w:pPr>
                            <w:r w:rsidRPr="00563AB3">
                              <w:rPr>
                                <w:rFonts w:ascii="Cambria Math" w:hAnsi="Cambria Math" w:cstheme="minorHAnsi"/>
                              </w:rPr>
                              <w:t xml:space="preserve">I need to get Clara a birthday present. You always know what she likes. </w:t>
                            </w:r>
                          </w:p>
                          <w:p w:rsidR="00563AB3" w:rsidRDefault="00563AB3" w:rsidP="00584694">
                            <w:pPr>
                              <w:jc w:val="both"/>
                            </w:pPr>
                            <w:r w:rsidRPr="00563AB3">
                              <w:rPr>
                                <w:rFonts w:ascii="Cambria Math" w:hAnsi="Cambria Math" w:cstheme="minorHAnsi"/>
                              </w:rPr>
                              <w:t>Tom</w:t>
                            </w:r>
                          </w:p>
                        </w:txbxContent>
                      </v:textbox>
                      <w10:wrap anchorx="margin"/>
                    </v:shape>
                  </w:pict>
                </mc:Fallback>
              </mc:AlternateContent>
            </w:r>
          </w:p>
        </w:tc>
        <w:tc>
          <w:tcPr>
            <w:tcW w:w="5731" w:type="dxa"/>
          </w:tcPr>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29.</w:t>
            </w:r>
            <w:r w:rsidRPr="00AF5BC9">
              <w:rPr>
                <w:rFonts w:ascii="Palatino Linotype" w:hAnsi="Palatino Linotype"/>
                <w:color w:val="0000FF"/>
              </w:rPr>
              <w:t xml:space="preserve"> </w:t>
            </w:r>
            <w:r w:rsidRPr="00AF5BC9">
              <w:rPr>
                <w:rFonts w:ascii="Palatino Linotype" w:hAnsi="Palatino Linotype"/>
              </w:rPr>
              <w:t>Tom is asking Lisa _______.</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A. to go into town with Clara.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B. to come to Clara's birthday party.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 xml:space="preserve">C. to help choose a gift for Clara. </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rPr>
              <w:tab/>
              <w:t>D. to give him a birthday gift.</w:t>
            </w:r>
          </w:p>
          <w:p w:rsidR="00563AB3" w:rsidRPr="00AF5BC9" w:rsidRDefault="00563AB3" w:rsidP="00AF5BC9">
            <w:pPr>
              <w:tabs>
                <w:tab w:val="left" w:pos="360"/>
                <w:tab w:val="left" w:pos="2700"/>
                <w:tab w:val="left" w:pos="5400"/>
                <w:tab w:val="left" w:pos="8100"/>
              </w:tabs>
              <w:spacing w:line="276" w:lineRule="auto"/>
              <w:rPr>
                <w:rFonts w:ascii="Palatino Linotype" w:hAnsi="Palatino Linotype"/>
              </w:rPr>
            </w:pPr>
          </w:p>
        </w:tc>
      </w:tr>
    </w:tbl>
    <w:p w:rsidR="00584694" w:rsidRPr="00AF5BC9" w:rsidRDefault="00584694"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p w:rsidR="005A657E" w:rsidRPr="00AF5BC9" w:rsidRDefault="005A657E" w:rsidP="00AF5BC9">
      <w:pPr>
        <w:tabs>
          <w:tab w:val="left" w:pos="360"/>
          <w:tab w:val="left" w:pos="2700"/>
          <w:tab w:val="left" w:pos="5400"/>
          <w:tab w:val="left" w:pos="8100"/>
        </w:tabs>
        <w:spacing w:line="276" w:lineRule="auto"/>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731"/>
      </w:tblGrid>
      <w:tr w:rsidR="00584694" w:rsidRPr="00AF5BC9" w:rsidTr="00584694">
        <w:tc>
          <w:tcPr>
            <w:tcW w:w="4765" w:type="dxa"/>
          </w:tcPr>
          <w:p w:rsidR="00584694" w:rsidRPr="00AF5BC9" w:rsidRDefault="00584694"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noProof/>
              </w:rPr>
              <w:lastRenderedPageBreak/>
              <mc:AlternateContent>
                <mc:Choice Requires="wpg">
                  <w:drawing>
                    <wp:anchor distT="0" distB="0" distL="114300" distR="114300" simplePos="0" relativeHeight="251664384" behindDoc="0" locked="0" layoutInCell="1" allowOverlap="1" wp14:anchorId="041DAA45" wp14:editId="0119D5E0">
                      <wp:simplePos x="0" y="0"/>
                      <wp:positionH relativeFrom="margin">
                        <wp:posOffset>43180</wp:posOffset>
                      </wp:positionH>
                      <wp:positionV relativeFrom="paragraph">
                        <wp:posOffset>146050</wp:posOffset>
                      </wp:positionV>
                      <wp:extent cx="2865120" cy="1363980"/>
                      <wp:effectExtent l="19050" t="19050" r="11430" b="26670"/>
                      <wp:wrapNone/>
                      <wp:docPr id="9" name="Group 9"/>
                      <wp:cNvGraphicFramePr/>
                      <a:graphic xmlns:a="http://schemas.openxmlformats.org/drawingml/2006/main">
                        <a:graphicData uri="http://schemas.microsoft.com/office/word/2010/wordprocessingGroup">
                          <wpg:wgp>
                            <wpg:cNvGrpSpPr/>
                            <wpg:grpSpPr>
                              <a:xfrm>
                                <a:off x="0" y="0"/>
                                <a:ext cx="2865120" cy="1363980"/>
                                <a:chOff x="-1905" y="0"/>
                                <a:chExt cx="2865120" cy="1363980"/>
                              </a:xfrm>
                            </wpg:grpSpPr>
                            <wps:wsp>
                              <wps:cNvPr id="5" name="Rounded Rectangle 5"/>
                              <wps:cNvSpPr/>
                              <wps:spPr>
                                <a:xfrm>
                                  <a:off x="-1905" y="0"/>
                                  <a:ext cx="2865120" cy="136398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584694" w:rsidRDefault="00584694" w:rsidP="00584694">
                                    <w:pPr>
                                      <w:tabs>
                                        <w:tab w:val="left" w:pos="360"/>
                                        <w:tab w:val="left" w:pos="2700"/>
                                        <w:tab w:val="left" w:pos="5400"/>
                                        <w:tab w:val="left" w:pos="8100"/>
                                      </w:tabs>
                                      <w:spacing w:line="276" w:lineRule="auto"/>
                                      <w:jc w:val="both"/>
                                      <w:rPr>
                                        <w:rFonts w:ascii="Cambria" w:hAnsi="Cambria"/>
                                      </w:rPr>
                                    </w:pPr>
                                  </w:p>
                                  <w:p w:rsidR="00584694" w:rsidRDefault="00584694" w:rsidP="00584694">
                                    <w:pPr>
                                      <w:tabs>
                                        <w:tab w:val="left" w:pos="360"/>
                                        <w:tab w:val="left" w:pos="2700"/>
                                        <w:tab w:val="left" w:pos="5400"/>
                                        <w:tab w:val="left" w:pos="8100"/>
                                      </w:tabs>
                                      <w:spacing w:line="276" w:lineRule="auto"/>
                                      <w:jc w:val="both"/>
                                      <w:rPr>
                                        <w:rFonts w:ascii="Cambria" w:hAnsi="Cambria"/>
                                      </w:rPr>
                                    </w:pPr>
                                  </w:p>
                                  <w:p w:rsidR="00584694" w:rsidRPr="00584694" w:rsidRDefault="00584694" w:rsidP="00584694">
                                    <w:pPr>
                                      <w:tabs>
                                        <w:tab w:val="left" w:pos="360"/>
                                        <w:tab w:val="left" w:pos="2700"/>
                                        <w:tab w:val="left" w:pos="5400"/>
                                        <w:tab w:val="left" w:pos="8100"/>
                                      </w:tabs>
                                      <w:spacing w:line="276" w:lineRule="auto"/>
                                      <w:jc w:val="both"/>
                                      <w:rPr>
                                        <w:rFonts w:ascii="Cambria" w:hAnsi="Cambria"/>
                                      </w:rPr>
                                    </w:pPr>
                                    <w:r w:rsidRPr="00584694">
                                      <w:rPr>
                                        <w:rFonts w:ascii="Cambria" w:hAnsi="Cambria"/>
                                      </w:rPr>
                                      <w:t>This week's dance class will be half an hour earlier, at 6.30 p.m., and in room 101, not room 102! Next week's class will be back in room 102 at the usual time.</w:t>
                                    </w:r>
                                  </w:p>
                                  <w:p w:rsidR="00584694" w:rsidRDefault="00584694" w:rsidP="005846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C:\Users\ADMIN\Pictures\Screenshot 2022-06-17 180917.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225040" y="106680"/>
                                  <a:ext cx="251460" cy="274955"/>
                                </a:xfrm>
                                <a:prstGeom prst="rect">
                                  <a:avLst/>
                                </a:prstGeom>
                                <a:noFill/>
                                <a:ln>
                                  <a:noFill/>
                                </a:ln>
                              </pic:spPr>
                            </pic:pic>
                            <pic:pic xmlns:pic="http://schemas.openxmlformats.org/drawingml/2006/picture">
                              <pic:nvPicPr>
                                <pic:cNvPr id="8" name="Picture 8" descr="C:\Users\ADMIN\Pictures\Screenshot 2022-06-17 180917.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66700" y="106680"/>
                                  <a:ext cx="251460" cy="274955"/>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1DAA45" id="Group 9" o:spid="_x0000_s1027" style="position:absolute;margin-left:3.4pt;margin-top:11.5pt;width:225.6pt;height:107.4pt;z-index:251664384;mso-position-horizontal-relative:margin" coordorigin="-19" coordsize="28651,13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">
                      <v:roundrect id="Rounded Rectangle 5" o:spid="_x0000_s1028" style="position:absolute;left:-19;width:28651;height:13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" fillcolor="white [3201]" strokecolor="#70ad47 [3209]" strokeweight="3pt">
                        <v:stroke joinstyle="miter"/>
                        <v:textbox>
                          <w:txbxContent>
                            <w:p w:rsidR="00584694" w:rsidRDefault="00584694" w:rsidP="00584694">
                              <w:pPr>
                                <w:tabs>
                                  <w:tab w:val="left" w:pos="360"/>
                                  <w:tab w:val="left" w:pos="2700"/>
                                  <w:tab w:val="left" w:pos="5400"/>
                                  <w:tab w:val="left" w:pos="8100"/>
                                </w:tabs>
                                <w:spacing w:line="276" w:lineRule="auto"/>
                                <w:jc w:val="both"/>
                                <w:rPr>
                                  <w:rFonts w:ascii="Cambria" w:hAnsi="Cambria"/>
                                </w:rPr>
                              </w:pPr>
                            </w:p>
                            <w:p w:rsidR="00584694" w:rsidRDefault="00584694" w:rsidP="00584694">
                              <w:pPr>
                                <w:tabs>
                                  <w:tab w:val="left" w:pos="360"/>
                                  <w:tab w:val="left" w:pos="2700"/>
                                  <w:tab w:val="left" w:pos="5400"/>
                                  <w:tab w:val="left" w:pos="8100"/>
                                </w:tabs>
                                <w:spacing w:line="276" w:lineRule="auto"/>
                                <w:jc w:val="both"/>
                                <w:rPr>
                                  <w:rFonts w:ascii="Cambria" w:hAnsi="Cambria"/>
                                </w:rPr>
                              </w:pPr>
                            </w:p>
                            <w:p w:rsidR="00584694" w:rsidRPr="00584694" w:rsidRDefault="00584694" w:rsidP="00584694">
                              <w:pPr>
                                <w:tabs>
                                  <w:tab w:val="left" w:pos="360"/>
                                  <w:tab w:val="left" w:pos="2700"/>
                                  <w:tab w:val="left" w:pos="5400"/>
                                  <w:tab w:val="left" w:pos="8100"/>
                                </w:tabs>
                                <w:spacing w:line="276" w:lineRule="auto"/>
                                <w:jc w:val="both"/>
                                <w:rPr>
                                  <w:rFonts w:ascii="Cambria" w:hAnsi="Cambria"/>
                                </w:rPr>
                              </w:pPr>
                              <w:r w:rsidRPr="00584694">
                                <w:rPr>
                                  <w:rFonts w:ascii="Cambria" w:hAnsi="Cambria"/>
                                </w:rPr>
                                <w:t>This week's dance class will be half an hour earlier, at 6.30 p.m., and in room 101, not room 102! Next week's class will be back in room 102 at the usual time.</w:t>
                              </w:r>
                            </w:p>
                            <w:p w:rsidR="00584694" w:rsidRDefault="00584694" w:rsidP="00584694">
                              <w:pPr>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22250;top:1066;width:2515;height: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">
                        <v:imagedata r:id="rId11" o:title="Screenshot 2022-06-17 180917"/>
                        <v:path arrowok="t"/>
                      </v:shape>
                      <v:shape id="Picture 8" o:spid="_x0000_s1030" type="#_x0000_t75" style="position:absolute;left:2667;top:1066;width:2514;height: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">
                        <v:imagedata r:id="rId11" o:title="Screenshot 2022-06-17 180917"/>
                        <v:path arrowok="t"/>
                      </v:shape>
                      <w10:wrap anchorx="margin"/>
                    </v:group>
                  </w:pict>
                </mc:Fallback>
              </mc:AlternateContent>
            </w:r>
          </w:p>
        </w:tc>
        <w:tc>
          <w:tcPr>
            <w:tcW w:w="5731" w:type="dxa"/>
          </w:tcPr>
          <w:p w:rsidR="00584694" w:rsidRPr="00AF5BC9" w:rsidRDefault="00584694"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30.</w:t>
            </w:r>
            <w:r w:rsidRPr="00AF5BC9">
              <w:rPr>
                <w:rFonts w:ascii="Palatino Linotype" w:hAnsi="Palatino Linotype"/>
                <w:color w:val="0000FF"/>
              </w:rPr>
              <w:t xml:space="preserve"> </w:t>
            </w:r>
            <w:r w:rsidRPr="00AF5BC9">
              <w:rPr>
                <w:rFonts w:ascii="Palatino Linotype" w:hAnsi="Palatino Linotype"/>
              </w:rPr>
              <w:t>What does this notice say?</w:t>
            </w:r>
          </w:p>
          <w:p w:rsidR="00584694" w:rsidRPr="00AF5BC9" w:rsidRDefault="00584694" w:rsidP="00AF5BC9">
            <w:pPr>
              <w:tabs>
                <w:tab w:val="left" w:pos="360"/>
                <w:tab w:val="left" w:pos="2700"/>
                <w:tab w:val="left" w:pos="5400"/>
                <w:tab w:val="left" w:pos="8100"/>
              </w:tabs>
              <w:spacing w:line="276" w:lineRule="auto"/>
              <w:ind w:left="336"/>
              <w:rPr>
                <w:rFonts w:ascii="Palatino Linotype" w:hAnsi="Palatino Linotype"/>
              </w:rPr>
            </w:pPr>
            <w:r w:rsidRPr="00AF5BC9">
              <w:rPr>
                <w:rFonts w:ascii="Palatino Linotype" w:hAnsi="Palatino Linotype"/>
              </w:rPr>
              <w:tab/>
              <w:t xml:space="preserve">A. There won't be a dance class next week. </w:t>
            </w:r>
          </w:p>
          <w:p w:rsidR="00584694" w:rsidRPr="00AF5BC9" w:rsidRDefault="00584694" w:rsidP="00AF5BC9">
            <w:pPr>
              <w:tabs>
                <w:tab w:val="left" w:pos="360"/>
                <w:tab w:val="left" w:pos="2700"/>
                <w:tab w:val="left" w:pos="5400"/>
                <w:tab w:val="left" w:pos="8100"/>
              </w:tabs>
              <w:spacing w:line="276" w:lineRule="auto"/>
              <w:ind w:left="336"/>
              <w:rPr>
                <w:rFonts w:ascii="Palatino Linotype" w:hAnsi="Palatino Linotype"/>
              </w:rPr>
            </w:pPr>
            <w:r w:rsidRPr="00AF5BC9">
              <w:rPr>
                <w:rFonts w:ascii="Palatino Linotype" w:hAnsi="Palatino Linotype"/>
              </w:rPr>
              <w:tab/>
              <w:t xml:space="preserve">B. The dance class will be somewhere different this week. </w:t>
            </w:r>
          </w:p>
          <w:p w:rsidR="00584694" w:rsidRPr="00AF5BC9" w:rsidRDefault="00584694" w:rsidP="00AF5BC9">
            <w:pPr>
              <w:tabs>
                <w:tab w:val="left" w:pos="360"/>
                <w:tab w:val="left" w:pos="2700"/>
                <w:tab w:val="left" w:pos="5400"/>
                <w:tab w:val="left" w:pos="8100"/>
              </w:tabs>
              <w:spacing w:line="276" w:lineRule="auto"/>
              <w:ind w:left="336"/>
              <w:rPr>
                <w:rFonts w:ascii="Palatino Linotype" w:hAnsi="Palatino Linotype"/>
              </w:rPr>
            </w:pPr>
            <w:r w:rsidRPr="00AF5BC9">
              <w:rPr>
                <w:rFonts w:ascii="Palatino Linotype" w:hAnsi="Palatino Linotype"/>
              </w:rPr>
              <w:tab/>
              <w:t xml:space="preserve">C. The dance class will only last for half an hour this week. </w:t>
            </w:r>
          </w:p>
          <w:p w:rsidR="00584694" w:rsidRPr="00AF5BC9" w:rsidRDefault="00584694" w:rsidP="00AF5BC9">
            <w:pPr>
              <w:tabs>
                <w:tab w:val="left" w:pos="360"/>
                <w:tab w:val="left" w:pos="2700"/>
                <w:tab w:val="left" w:pos="5400"/>
                <w:tab w:val="left" w:pos="8100"/>
              </w:tabs>
              <w:spacing w:line="276" w:lineRule="auto"/>
              <w:ind w:left="336"/>
              <w:rPr>
                <w:rFonts w:ascii="Palatino Linotype" w:hAnsi="Palatino Linotype"/>
              </w:rPr>
            </w:pPr>
            <w:r w:rsidRPr="00AF5BC9">
              <w:rPr>
                <w:rFonts w:ascii="Palatino Linotype" w:hAnsi="Palatino Linotype"/>
              </w:rPr>
              <w:tab/>
              <w:t xml:space="preserve">D. There will be a dance class in room 102 at 6.30 p.m. this week. </w:t>
            </w:r>
          </w:p>
        </w:tc>
      </w:tr>
    </w:tbl>
    <w:p w:rsidR="00584694" w:rsidRPr="00AF5BC9" w:rsidRDefault="00584694" w:rsidP="00AF5BC9">
      <w:pPr>
        <w:tabs>
          <w:tab w:val="left" w:pos="360"/>
          <w:tab w:val="left" w:pos="2700"/>
          <w:tab w:val="left" w:pos="5400"/>
          <w:tab w:val="left" w:pos="8100"/>
        </w:tabs>
        <w:spacing w:line="276" w:lineRule="auto"/>
        <w:rPr>
          <w:rFonts w:ascii="Palatino Linotype" w:hAnsi="Palatino Linotype"/>
        </w:rPr>
      </w:pPr>
    </w:p>
    <w:p w:rsidR="00584694" w:rsidRPr="00AF5BC9" w:rsidRDefault="008362D9" w:rsidP="00AF5BC9">
      <w:pPr>
        <w:tabs>
          <w:tab w:val="left" w:pos="360"/>
          <w:tab w:val="left" w:pos="2700"/>
          <w:tab w:val="left" w:pos="5400"/>
          <w:tab w:val="left" w:pos="8100"/>
        </w:tabs>
        <w:spacing w:line="276" w:lineRule="auto"/>
        <w:rPr>
          <w:rFonts w:ascii="Palatino Linotype" w:hAnsi="Palatino Linotype"/>
          <w:b/>
          <w:color w:val="0066CC"/>
        </w:rPr>
      </w:pPr>
      <w:r w:rsidRPr="00AF5BC9">
        <w:rPr>
          <w:rFonts w:ascii="Palatino Linotype" w:hAnsi="Palatino Linotype"/>
          <w:b/>
          <w:color w:val="0066CC"/>
        </w:rPr>
        <w:t xml:space="preserve">IV. WRITING (2.5 points) </w:t>
      </w:r>
    </w:p>
    <w:p w:rsidR="00584694"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Complete the second sentence so that it has a similar meaning to the original one, beginning with the given words. </w:t>
      </w:r>
    </w:p>
    <w:p w:rsidR="00584694"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31.</w:t>
      </w:r>
      <w:r w:rsidRPr="00AF5BC9">
        <w:rPr>
          <w:rFonts w:ascii="Palatino Linotype" w:hAnsi="Palatino Linotype"/>
          <w:color w:val="0000FF"/>
        </w:rPr>
        <w:t xml:space="preserve"> </w:t>
      </w:r>
      <w:r w:rsidRPr="00AF5BC9">
        <w:rPr>
          <w:rFonts w:ascii="Palatino Linotype" w:hAnsi="Palatino Linotype"/>
        </w:rPr>
        <w:t xml:space="preserve">His sister usually played hide and seek when she was a child. </w:t>
      </w:r>
    </w:p>
    <w:p w:rsidR="00584694" w:rsidRPr="00AF5BC9" w:rsidRDefault="00F12CDD" w:rsidP="00AF5BC9">
      <w:pPr>
        <w:tabs>
          <w:tab w:val="left" w:pos="360"/>
          <w:tab w:val="left" w:leader="underscore" w:pos="9360"/>
        </w:tabs>
        <w:spacing w:line="276" w:lineRule="auto"/>
        <w:rPr>
          <w:rFonts w:ascii="Palatino Linotype" w:hAnsi="Palatino Linotype"/>
          <w:b/>
        </w:rPr>
      </w:pPr>
      <w:r w:rsidRPr="00AF5BC9">
        <w:rPr>
          <w:rFonts w:ascii="Palatino Linotype" w:hAnsi="Palatino Linotype"/>
          <w:b/>
        </w:rPr>
        <w:tab/>
      </w:r>
      <w:r w:rsidRPr="00AF5BC9">
        <w:rPr>
          <w:rFonts w:ascii="Palatino Linotype" w:hAnsi="Palatino Linotype"/>
          <w:b/>
        </w:rPr>
        <w:sym w:font="Wingdings 3" w:char="F0B0"/>
      </w:r>
      <w:r w:rsidRPr="00AF5BC9">
        <w:rPr>
          <w:rFonts w:ascii="Palatino Linotype" w:hAnsi="Palatino Linotype"/>
          <w:b/>
        </w:rPr>
        <w:t xml:space="preserve"> </w:t>
      </w:r>
      <w:r w:rsidR="00584694" w:rsidRPr="00AF5BC9">
        <w:rPr>
          <w:rFonts w:ascii="Palatino Linotype" w:hAnsi="Palatino Linotype"/>
          <w:b/>
        </w:rPr>
        <w:t>His sister used to</w:t>
      </w:r>
      <w:r w:rsidR="008362D9" w:rsidRPr="00AF5BC9">
        <w:rPr>
          <w:rFonts w:ascii="Palatino Linotype" w:hAnsi="Palatino Linotype"/>
          <w:b/>
        </w:rPr>
        <w:t xml:space="preserve"> </w:t>
      </w:r>
      <w:r w:rsidRPr="00AF5BC9">
        <w:rPr>
          <w:rFonts w:ascii="Palatino Linotype" w:hAnsi="Palatino Linotype"/>
          <w:b/>
        </w:rPr>
        <w:tab/>
      </w:r>
    </w:p>
    <w:p w:rsidR="00584694"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32.</w:t>
      </w:r>
      <w:r w:rsidRPr="00AF5BC9">
        <w:rPr>
          <w:rFonts w:ascii="Palatino Linotype" w:hAnsi="Palatino Linotype"/>
          <w:color w:val="0000FF"/>
        </w:rPr>
        <w:t xml:space="preserve"> </w:t>
      </w:r>
      <w:r w:rsidRPr="00AF5BC9">
        <w:rPr>
          <w:rFonts w:ascii="Palatino Linotype" w:hAnsi="Palatino Linotype"/>
        </w:rPr>
        <w:t xml:space="preserve">They started listening to music 15 minutes ago. </w:t>
      </w:r>
    </w:p>
    <w:p w:rsidR="00584694" w:rsidRPr="00AF5BC9" w:rsidRDefault="00F12CDD" w:rsidP="00AF5BC9">
      <w:pPr>
        <w:tabs>
          <w:tab w:val="left" w:pos="360"/>
          <w:tab w:val="left" w:leader="underscore" w:pos="9360"/>
        </w:tabs>
        <w:spacing w:line="276" w:lineRule="auto"/>
        <w:rPr>
          <w:rFonts w:ascii="Palatino Linotype" w:hAnsi="Palatino Linotype"/>
          <w:b/>
        </w:rPr>
      </w:pPr>
      <w:r w:rsidRPr="00AF5BC9">
        <w:rPr>
          <w:rFonts w:ascii="Palatino Linotype" w:hAnsi="Palatino Linotype"/>
          <w:b/>
        </w:rPr>
        <w:tab/>
      </w:r>
      <w:r w:rsidRPr="00AF5BC9">
        <w:rPr>
          <w:rFonts w:ascii="Palatino Linotype" w:hAnsi="Palatino Linotype"/>
          <w:b/>
        </w:rPr>
        <w:sym w:font="Wingdings 3" w:char="F0B0"/>
      </w:r>
      <w:r w:rsidRPr="00AF5BC9">
        <w:rPr>
          <w:rFonts w:ascii="Palatino Linotype" w:hAnsi="Palatino Linotype"/>
          <w:b/>
        </w:rPr>
        <w:t xml:space="preserve"> </w:t>
      </w:r>
      <w:r w:rsidR="008362D9" w:rsidRPr="00AF5BC9">
        <w:rPr>
          <w:rFonts w:ascii="Palatino Linotype" w:hAnsi="Palatino Linotype"/>
          <w:b/>
        </w:rPr>
        <w:t>They have</w:t>
      </w:r>
      <w:r w:rsidRPr="00AF5BC9">
        <w:rPr>
          <w:rFonts w:ascii="Palatino Linotype" w:hAnsi="Palatino Linotype"/>
          <w:b/>
        </w:rPr>
        <w:tab/>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33.</w:t>
      </w:r>
      <w:r w:rsidRPr="00AF5BC9">
        <w:rPr>
          <w:rFonts w:ascii="Palatino Linotype" w:hAnsi="Palatino Linotype"/>
          <w:color w:val="0000FF"/>
        </w:rPr>
        <w:t xml:space="preserve"> </w:t>
      </w:r>
      <w:r w:rsidRPr="00AF5BC9">
        <w:rPr>
          <w:rFonts w:ascii="Palatino Linotype" w:hAnsi="Palatino Linotype"/>
        </w:rPr>
        <w:t>I think we should take the train.</w:t>
      </w:r>
    </w:p>
    <w:p w:rsidR="00584694" w:rsidRPr="00AF5BC9" w:rsidRDefault="00F12CDD" w:rsidP="00AF5BC9">
      <w:pPr>
        <w:tabs>
          <w:tab w:val="left" w:pos="360"/>
          <w:tab w:val="left" w:leader="underscore" w:pos="9360"/>
        </w:tabs>
        <w:spacing w:line="276" w:lineRule="auto"/>
        <w:rPr>
          <w:rFonts w:ascii="Palatino Linotype" w:hAnsi="Palatino Linotype"/>
          <w:b/>
        </w:rPr>
      </w:pPr>
      <w:r w:rsidRPr="00AF5BC9">
        <w:rPr>
          <w:rFonts w:ascii="Palatino Linotype" w:hAnsi="Palatino Linotype"/>
          <w:b/>
        </w:rPr>
        <w:tab/>
      </w:r>
      <w:r w:rsidRPr="00AF5BC9">
        <w:rPr>
          <w:rFonts w:ascii="Palatino Linotype" w:hAnsi="Palatino Linotype"/>
          <w:b/>
        </w:rPr>
        <w:sym w:font="Wingdings 3" w:char="F0B0"/>
      </w:r>
      <w:r w:rsidRPr="00AF5BC9">
        <w:rPr>
          <w:rFonts w:ascii="Palatino Linotype" w:hAnsi="Palatino Linotype"/>
          <w:b/>
        </w:rPr>
        <w:t xml:space="preserve"> </w:t>
      </w:r>
      <w:r w:rsidR="008362D9" w:rsidRPr="00AF5BC9">
        <w:rPr>
          <w:rFonts w:ascii="Palatino Linotype" w:hAnsi="Palatino Linotype"/>
          <w:b/>
        </w:rPr>
        <w:t xml:space="preserve">I suggest </w:t>
      </w:r>
      <w:r w:rsidRPr="00AF5BC9">
        <w:rPr>
          <w:rFonts w:ascii="Palatino Linotype" w:hAnsi="Palatino Linotype"/>
          <w:b/>
        </w:rPr>
        <w:tab/>
      </w:r>
    </w:p>
    <w:p w:rsidR="00584694" w:rsidRPr="00AF5BC9" w:rsidRDefault="00584694" w:rsidP="00AF5BC9">
      <w:pPr>
        <w:tabs>
          <w:tab w:val="left" w:pos="360"/>
          <w:tab w:val="left" w:pos="2700"/>
          <w:tab w:val="left" w:pos="5400"/>
          <w:tab w:val="left" w:pos="8100"/>
        </w:tabs>
        <w:spacing w:line="276" w:lineRule="auto"/>
        <w:rPr>
          <w:rFonts w:ascii="Palatino Linotype" w:hAnsi="Palatino Linotype"/>
        </w:rPr>
      </w:pPr>
    </w:p>
    <w:p w:rsidR="00584694"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 xml:space="preserve">Order the words to make complete sentences. </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34.</w:t>
      </w:r>
      <w:r w:rsidRPr="00AF5BC9">
        <w:rPr>
          <w:rFonts w:ascii="Palatino Linotype" w:hAnsi="Palatino Linotype"/>
          <w:color w:val="0000FF"/>
        </w:rPr>
        <w:t xml:space="preserve"> </w:t>
      </w:r>
      <w:r w:rsidRPr="00AF5BC9">
        <w:rPr>
          <w:rFonts w:ascii="Palatino Linotype" w:hAnsi="Palatino Linotype"/>
        </w:rPr>
        <w:t>got</w:t>
      </w:r>
      <w:r w:rsidR="00584694" w:rsidRPr="00AF5BC9">
        <w:rPr>
          <w:rFonts w:ascii="Palatino Linotype" w:hAnsi="Palatino Linotype"/>
        </w:rPr>
        <w:t xml:space="preserve"> </w:t>
      </w:r>
      <w:r w:rsidRPr="00AF5BC9">
        <w:rPr>
          <w:rFonts w:ascii="Palatino Linotype" w:hAnsi="Palatino Linotype"/>
        </w:rPr>
        <w:t>/</w:t>
      </w:r>
      <w:r w:rsidR="00584694" w:rsidRPr="00AF5BC9">
        <w:rPr>
          <w:rFonts w:ascii="Palatino Linotype" w:hAnsi="Palatino Linotype"/>
        </w:rPr>
        <w:t>this /late /</w:t>
      </w:r>
      <w:r w:rsidRPr="00AF5BC9">
        <w:rPr>
          <w:rFonts w:ascii="Palatino Linotype" w:hAnsi="Palatino Linotype"/>
        </w:rPr>
        <w:t>up</w:t>
      </w:r>
      <w:r w:rsidR="00584694" w:rsidRPr="00AF5BC9">
        <w:rPr>
          <w:rFonts w:ascii="Palatino Linotype" w:hAnsi="Palatino Linotype"/>
        </w:rPr>
        <w:t xml:space="preserve"> </w:t>
      </w:r>
      <w:r w:rsidRPr="00AF5BC9">
        <w:rPr>
          <w:rFonts w:ascii="Palatino Linotype" w:hAnsi="Palatino Linotype"/>
        </w:rPr>
        <w:t>/I</w:t>
      </w:r>
      <w:r w:rsidR="00584694" w:rsidRPr="00AF5BC9">
        <w:rPr>
          <w:rFonts w:ascii="Palatino Linotype" w:hAnsi="Palatino Linotype"/>
        </w:rPr>
        <w:t xml:space="preserve"> </w:t>
      </w:r>
      <w:r w:rsidRPr="00AF5BC9">
        <w:rPr>
          <w:rFonts w:ascii="Palatino Linotype" w:hAnsi="Palatino Linotype"/>
        </w:rPr>
        <w:t>/morning.</w:t>
      </w:r>
    </w:p>
    <w:p w:rsidR="00F12CDD" w:rsidRPr="00AF5BC9" w:rsidRDefault="00F12CDD" w:rsidP="00AF5BC9">
      <w:pPr>
        <w:tabs>
          <w:tab w:val="left" w:pos="360"/>
          <w:tab w:val="left" w:leader="underscore" w:pos="9360"/>
        </w:tabs>
        <w:spacing w:line="276" w:lineRule="auto"/>
        <w:rPr>
          <w:rFonts w:ascii="Palatino Linotype" w:hAnsi="Palatino Linotype"/>
          <w:b/>
        </w:rPr>
      </w:pPr>
      <w:r w:rsidRPr="00AF5BC9">
        <w:rPr>
          <w:rFonts w:ascii="Palatino Linotype" w:hAnsi="Palatino Linotype"/>
          <w:b/>
        </w:rPr>
        <w:tab/>
      </w:r>
      <w:r w:rsidRPr="00AF5BC9">
        <w:rPr>
          <w:rFonts w:ascii="Palatino Linotype" w:hAnsi="Palatino Linotype"/>
          <w:b/>
        </w:rPr>
        <w:sym w:font="Wingdings 3" w:char="F0B0"/>
      </w:r>
      <w:r w:rsidRPr="00AF5BC9">
        <w:rPr>
          <w:rFonts w:ascii="Palatino Linotype" w:hAnsi="Palatino Linotype"/>
          <w:b/>
        </w:rPr>
        <w:tab/>
      </w:r>
    </w:p>
    <w:p w:rsidR="00F12CDD"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35.</w:t>
      </w:r>
      <w:r w:rsidRPr="00AF5BC9">
        <w:rPr>
          <w:rFonts w:ascii="Palatino Linotype" w:hAnsi="Palatino Linotype"/>
          <w:color w:val="0000FF"/>
        </w:rPr>
        <w:t xml:space="preserve"> </w:t>
      </w:r>
      <w:r w:rsidRPr="00AF5BC9">
        <w:rPr>
          <w:rFonts w:ascii="Palatino Linotype" w:hAnsi="Palatino Linotype"/>
        </w:rPr>
        <w:t>learning / Tim /is/ on / English. /keen</w:t>
      </w:r>
    </w:p>
    <w:p w:rsidR="00F12CDD" w:rsidRPr="00AF5BC9" w:rsidRDefault="00F12CDD" w:rsidP="00AF5BC9">
      <w:pPr>
        <w:tabs>
          <w:tab w:val="left" w:pos="360"/>
          <w:tab w:val="left" w:leader="underscore" w:pos="9360"/>
        </w:tabs>
        <w:spacing w:line="276" w:lineRule="auto"/>
        <w:rPr>
          <w:rFonts w:ascii="Palatino Linotype" w:hAnsi="Palatino Linotype"/>
          <w:b/>
        </w:rPr>
      </w:pPr>
      <w:r w:rsidRPr="00AF5BC9">
        <w:rPr>
          <w:rFonts w:ascii="Palatino Linotype" w:hAnsi="Palatino Linotype"/>
          <w:b/>
        </w:rPr>
        <w:tab/>
      </w:r>
      <w:r w:rsidRPr="00AF5BC9">
        <w:rPr>
          <w:rFonts w:ascii="Palatino Linotype" w:hAnsi="Palatino Linotype"/>
          <w:b/>
        </w:rPr>
        <w:sym w:font="Wingdings 3" w:char="F0B0"/>
      </w:r>
      <w:r w:rsidRPr="00AF5BC9">
        <w:rPr>
          <w:rFonts w:ascii="Palatino Linotype" w:hAnsi="Palatino Linotype"/>
          <w:b/>
        </w:rPr>
        <w:tab/>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36.</w:t>
      </w:r>
      <w:r w:rsidRPr="00AF5BC9">
        <w:rPr>
          <w:rFonts w:ascii="Palatino Linotype" w:hAnsi="Palatino Linotype"/>
          <w:color w:val="0000FF"/>
        </w:rPr>
        <w:t xml:space="preserve"> </w:t>
      </w:r>
      <w:r w:rsidRPr="00AF5BC9">
        <w:rPr>
          <w:rFonts w:ascii="Palatino Linotype" w:hAnsi="Palatino Linotype"/>
        </w:rPr>
        <w:t>that /</w:t>
      </w:r>
      <w:r w:rsidR="00F12CDD" w:rsidRPr="00AF5BC9">
        <w:rPr>
          <w:rFonts w:ascii="Palatino Linotype" w:hAnsi="Palatino Linotype"/>
        </w:rPr>
        <w:t>is/Nam Cat Ti</w:t>
      </w:r>
      <w:r w:rsidRPr="00AF5BC9">
        <w:rPr>
          <w:rFonts w:ascii="Palatino Linotype" w:hAnsi="Palatino Linotype"/>
        </w:rPr>
        <w:t>en National Park</w:t>
      </w:r>
      <w:r w:rsidR="00F12CDD" w:rsidRPr="00AF5BC9">
        <w:rPr>
          <w:rFonts w:ascii="Palatino Linotype" w:hAnsi="Palatino Linotype"/>
        </w:rPr>
        <w:t>/</w:t>
      </w:r>
      <w:r w:rsidRPr="00AF5BC9">
        <w:rPr>
          <w:rFonts w:ascii="Palatino Linotype" w:hAnsi="Palatino Linotype"/>
        </w:rPr>
        <w:t xml:space="preserve"> fascinating / of /most / destinations / can / be / in / the / Dong Nai. / one / experienced</w:t>
      </w:r>
    </w:p>
    <w:p w:rsidR="00F12CDD" w:rsidRPr="00AF5BC9" w:rsidRDefault="00F12CDD" w:rsidP="00AF5BC9">
      <w:pPr>
        <w:tabs>
          <w:tab w:val="left" w:pos="360"/>
          <w:tab w:val="left" w:leader="underscore" w:pos="9360"/>
        </w:tabs>
        <w:spacing w:line="276" w:lineRule="auto"/>
        <w:rPr>
          <w:rFonts w:ascii="Palatino Linotype" w:hAnsi="Palatino Linotype"/>
          <w:b/>
        </w:rPr>
      </w:pPr>
      <w:r w:rsidRPr="00AF5BC9">
        <w:rPr>
          <w:rFonts w:ascii="Palatino Linotype" w:hAnsi="Palatino Linotype"/>
          <w:b/>
        </w:rPr>
        <w:tab/>
      </w:r>
      <w:r w:rsidRPr="00AF5BC9">
        <w:rPr>
          <w:rFonts w:ascii="Palatino Linotype" w:hAnsi="Palatino Linotype"/>
          <w:b/>
        </w:rPr>
        <w:sym w:font="Wingdings 3" w:char="F0B0"/>
      </w:r>
      <w:r w:rsidRPr="00AF5BC9">
        <w:rPr>
          <w:rFonts w:ascii="Palatino Linotype" w:hAnsi="Palatino Linotype"/>
          <w:b/>
        </w:rPr>
        <w:tab/>
      </w:r>
    </w:p>
    <w:p w:rsidR="00F12CDD" w:rsidRPr="00AF5BC9" w:rsidRDefault="00F12CDD" w:rsidP="00AF5BC9">
      <w:pPr>
        <w:tabs>
          <w:tab w:val="left" w:pos="360"/>
          <w:tab w:val="left" w:pos="2700"/>
          <w:tab w:val="left" w:pos="5400"/>
          <w:tab w:val="left" w:pos="8100"/>
        </w:tabs>
        <w:spacing w:line="276" w:lineRule="auto"/>
        <w:rPr>
          <w:rFonts w:ascii="Palatino Linotype" w:hAnsi="Palatino Linotype"/>
        </w:rPr>
      </w:pPr>
    </w:p>
    <w:p w:rsidR="008362D9" w:rsidRPr="00AF5BC9" w:rsidRDefault="008362D9" w:rsidP="00AF5BC9">
      <w:pPr>
        <w:tabs>
          <w:tab w:val="left" w:pos="360"/>
          <w:tab w:val="left" w:pos="2700"/>
          <w:tab w:val="left" w:pos="5400"/>
          <w:tab w:val="left" w:pos="8100"/>
        </w:tabs>
        <w:spacing w:line="276" w:lineRule="auto"/>
        <w:rPr>
          <w:rFonts w:ascii="Palatino Linotype" w:hAnsi="Palatino Linotype"/>
          <w:b/>
          <w:color w:val="0033CC"/>
        </w:rPr>
      </w:pPr>
      <w:r w:rsidRPr="00AF5BC9">
        <w:rPr>
          <w:rFonts w:ascii="Palatino Linotype" w:hAnsi="Palatino Linotype"/>
          <w:b/>
          <w:color w:val="0033CC"/>
        </w:rPr>
        <w:t>Write a paragraph.</w:t>
      </w:r>
    </w:p>
    <w:p w:rsidR="008362D9" w:rsidRPr="00AF5BC9" w:rsidRDefault="008362D9" w:rsidP="00AF5BC9">
      <w:pPr>
        <w:tabs>
          <w:tab w:val="left" w:pos="360"/>
          <w:tab w:val="left" w:pos="2700"/>
          <w:tab w:val="left" w:pos="5400"/>
          <w:tab w:val="left" w:pos="8100"/>
        </w:tabs>
        <w:spacing w:line="276" w:lineRule="auto"/>
        <w:rPr>
          <w:rFonts w:ascii="Palatino Linotype" w:hAnsi="Palatino Linotype"/>
        </w:rPr>
      </w:pPr>
      <w:r w:rsidRPr="00AF5BC9">
        <w:rPr>
          <w:rFonts w:ascii="Palatino Linotype" w:hAnsi="Palatino Linotype"/>
          <w:b/>
          <w:color w:val="0000FF"/>
        </w:rPr>
        <w:t>37.</w:t>
      </w:r>
      <w:r w:rsidRPr="00AF5BC9">
        <w:rPr>
          <w:rFonts w:ascii="Palatino Linotype" w:hAnsi="Palatino Linotype"/>
          <w:color w:val="0000FF"/>
        </w:rPr>
        <w:t xml:space="preserve"> </w:t>
      </w:r>
      <w:r w:rsidRPr="00AF5BC9">
        <w:rPr>
          <w:rFonts w:ascii="Palatino Linotype" w:hAnsi="Palatino Linotype"/>
        </w:rPr>
        <w:t xml:space="preserve">In about 100 words, write a paragraph about a place you would like </w:t>
      </w:r>
      <w:r w:rsidR="00F12CDD" w:rsidRPr="00AF5BC9">
        <w:rPr>
          <w:rFonts w:ascii="Palatino Linotype" w:hAnsi="Palatino Linotype"/>
        </w:rPr>
        <w:t xml:space="preserve">to visit. Use the question cues </w:t>
      </w:r>
      <w:r w:rsidRPr="00AF5BC9">
        <w:rPr>
          <w:rFonts w:ascii="Palatino Linotype" w:hAnsi="Palatino Linotype"/>
        </w:rPr>
        <w:t>below or create your own ideas.</w:t>
      </w:r>
    </w:p>
    <w:p w:rsidR="00F12CDD" w:rsidRPr="00AF5BC9" w:rsidRDefault="00F12CDD" w:rsidP="00AF5BC9">
      <w:pPr>
        <w:tabs>
          <w:tab w:val="left" w:pos="72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 xml:space="preserve">- Which place would you like to visit? </w:t>
      </w:r>
    </w:p>
    <w:p w:rsidR="00F12CDD" w:rsidRPr="00AF5BC9" w:rsidRDefault="00F12CDD" w:rsidP="00AF5BC9">
      <w:pPr>
        <w:tabs>
          <w:tab w:val="left" w:pos="72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 xml:space="preserve">- Where is it? </w:t>
      </w:r>
    </w:p>
    <w:p w:rsidR="00F12CDD" w:rsidRPr="00AF5BC9" w:rsidRDefault="00F12CDD" w:rsidP="00AF5BC9">
      <w:pPr>
        <w:tabs>
          <w:tab w:val="left" w:pos="72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 xml:space="preserve">- Why would you like to go there? </w:t>
      </w:r>
    </w:p>
    <w:p w:rsidR="00F12CDD" w:rsidRPr="00AF5BC9" w:rsidRDefault="00F12CDD" w:rsidP="00AF5BC9">
      <w:pPr>
        <w:tabs>
          <w:tab w:val="left" w:pos="72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 xml:space="preserve">- What would you like to do there? </w:t>
      </w:r>
    </w:p>
    <w:p w:rsidR="008362D9" w:rsidRPr="00AF5BC9" w:rsidRDefault="00F12CDD" w:rsidP="00AF5BC9">
      <w:pPr>
        <w:tabs>
          <w:tab w:val="left" w:pos="720"/>
          <w:tab w:val="left" w:pos="2700"/>
          <w:tab w:val="left" w:pos="5400"/>
          <w:tab w:val="left" w:pos="8100"/>
        </w:tabs>
        <w:spacing w:line="276" w:lineRule="auto"/>
        <w:rPr>
          <w:rFonts w:ascii="Palatino Linotype" w:hAnsi="Palatino Linotype"/>
        </w:rPr>
      </w:pPr>
      <w:r w:rsidRPr="00AF5BC9">
        <w:rPr>
          <w:rFonts w:ascii="Palatino Linotype" w:hAnsi="Palatino Linotype"/>
        </w:rPr>
        <w:tab/>
      </w:r>
      <w:r w:rsidR="008362D9" w:rsidRPr="00AF5BC9">
        <w:rPr>
          <w:rFonts w:ascii="Palatino Linotype" w:hAnsi="Palatino Linotype"/>
        </w:rPr>
        <w:t>- What is special about it?</w:t>
      </w:r>
    </w:p>
    <w:p w:rsidR="00F12CDD" w:rsidRPr="00AF5BC9" w:rsidRDefault="00F12CDD" w:rsidP="00AF5BC9">
      <w:pPr>
        <w:tabs>
          <w:tab w:val="left" w:pos="720"/>
          <w:tab w:val="left" w:pos="2700"/>
          <w:tab w:val="left" w:pos="5400"/>
          <w:tab w:val="left" w:pos="8100"/>
        </w:tabs>
        <w:spacing w:line="276" w:lineRule="auto"/>
        <w:rPr>
          <w:rFonts w:ascii="Palatino Linotype" w:hAnsi="Palatino Linotype"/>
        </w:rPr>
      </w:pPr>
      <w:r w:rsidRPr="00AF5BC9">
        <w:rPr>
          <w:rFonts w:ascii="Palatino Linotype" w:hAnsi="Palatino Linotype"/>
        </w:rPr>
        <w:tab/>
        <w:t>- …………………………………………</w:t>
      </w:r>
    </w:p>
    <w:p w:rsidR="00F12CDD" w:rsidRPr="00AF5BC9" w:rsidRDefault="00F12CDD" w:rsidP="00AF5BC9">
      <w:pPr>
        <w:tabs>
          <w:tab w:val="left" w:pos="360"/>
          <w:tab w:val="left" w:pos="2700"/>
          <w:tab w:val="left" w:pos="5400"/>
          <w:tab w:val="left" w:pos="8100"/>
        </w:tabs>
        <w:spacing w:line="276" w:lineRule="auto"/>
        <w:jc w:val="center"/>
        <w:rPr>
          <w:rFonts w:ascii="Palatino Linotype" w:hAnsi="Palatino Linotype"/>
          <w:b/>
        </w:rPr>
      </w:pPr>
      <w:r w:rsidRPr="00AF5BC9">
        <w:rPr>
          <w:rFonts w:ascii="Palatino Linotype" w:hAnsi="Palatino Linotype"/>
          <w:b/>
        </w:rPr>
        <w:t>--- THE END ---</w:t>
      </w: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p w:rsidR="000105F4" w:rsidRPr="00AF5BC9" w:rsidRDefault="000105F4" w:rsidP="00AF5BC9">
      <w:pPr>
        <w:tabs>
          <w:tab w:val="left" w:pos="360"/>
          <w:tab w:val="left" w:pos="2700"/>
          <w:tab w:val="left" w:pos="5400"/>
          <w:tab w:val="left" w:pos="8100"/>
        </w:tabs>
        <w:spacing w:line="276" w:lineRule="auto"/>
        <w:jc w:val="center"/>
        <w:rPr>
          <w:rFonts w:ascii="Palatino Linotype" w:hAnsi="Palatino Linotype"/>
          <w:b/>
        </w:rPr>
      </w:pPr>
    </w:p>
    <w:sectPr w:rsidR="000105F4" w:rsidRPr="00AF5BC9" w:rsidSect="00152146">
      <w:headerReference w:type="even" r:id="rId12"/>
      <w:headerReference w:type="default" r:id="rId13"/>
      <w:headerReference w:type="first" r:id="rId14"/>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5D" w:rsidRDefault="00B7515D" w:rsidP="005A6778">
      <w:r>
        <w:separator/>
      </w:r>
    </w:p>
  </w:endnote>
  <w:endnote w:type="continuationSeparator" w:id="0">
    <w:p w:rsidR="00B7515D" w:rsidRDefault="00B7515D"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Roboto-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5D" w:rsidRDefault="00B7515D" w:rsidP="005A6778">
      <w:r>
        <w:separator/>
      </w:r>
    </w:p>
  </w:footnote>
  <w:footnote w:type="continuationSeparator" w:id="0">
    <w:p w:rsidR="00B7515D" w:rsidRDefault="00B7515D"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E" w:rsidRDefault="00B47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E" w:rsidRPr="005A6778" w:rsidRDefault="00B47D3E"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E" w:rsidRDefault="00B47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0C20751"/>
    <w:multiLevelType w:val="multilevel"/>
    <w:tmpl w:val="B532CB6E"/>
    <w:lvl w:ilvl="0">
      <w:start w:val="1"/>
      <w:numFmt w:val="decimal"/>
      <w:lvlText w:val="34.%1"/>
      <w:lvlJc w:val="left"/>
      <w:rPr>
        <w:rFonts w:ascii="Times New Roman" w:eastAsia="Times New Roman" w:hAnsi="Times New Roman" w:cs="Times New Roman"/>
        <w:b/>
        <w:bCs/>
        <w:i w:val="0"/>
        <w:iCs w:val="0"/>
        <w:smallCaps w:val="0"/>
        <w:strike w:val="0"/>
        <w:color w:val="20202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B64C8"/>
    <w:multiLevelType w:val="multilevel"/>
    <w:tmpl w:val="292A76B2"/>
    <w:lvl w:ilvl="0">
      <w:start w:val="1"/>
      <w:numFmt w:val="decimal"/>
      <w:lvlText w:val="33.%1"/>
      <w:lvlJc w:val="left"/>
      <w:rPr>
        <w:rFonts w:ascii="Times New Roman" w:eastAsia="Times New Roman" w:hAnsi="Times New Roman" w:cs="Times New Roman"/>
        <w:b/>
        <w:bCs/>
        <w:i w:val="0"/>
        <w:iCs w:val="0"/>
        <w:smallCaps w:val="0"/>
        <w:strike w:val="0"/>
        <w:color w:val="20202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7551F"/>
    <w:multiLevelType w:val="multilevel"/>
    <w:tmpl w:val="B682338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1190260"/>
    <w:multiLevelType w:val="multilevel"/>
    <w:tmpl w:val="8640D4A4"/>
    <w:lvl w:ilvl="0">
      <w:start w:val="32"/>
      <w:numFmt w:val="decimal"/>
      <w:lvlText w:val="%1."/>
      <w:lvlJc w:val="left"/>
      <w:rPr>
        <w:rFonts w:ascii="Times New Roman" w:eastAsia="Times New Roman" w:hAnsi="Times New Roman" w:cs="Times New Roman"/>
        <w:b/>
        <w:bCs/>
        <w:i w:val="0"/>
        <w:iCs w:val="0"/>
        <w:smallCaps w:val="0"/>
        <w:strike w:val="0"/>
        <w:color w:val="20202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B35C30"/>
    <w:multiLevelType w:val="multilevel"/>
    <w:tmpl w:val="EE0A7FA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A5501"/>
    <w:multiLevelType w:val="multilevel"/>
    <w:tmpl w:val="9A483FD8"/>
    <w:lvl w:ilvl="0">
      <w:start w:val="31"/>
      <w:numFmt w:val="decimal"/>
      <w:lvlText w:val="%1."/>
      <w:lvlJc w:val="left"/>
      <w:rPr>
        <w:rFonts w:ascii="Times New Roman" w:eastAsia="Times New Roman" w:hAnsi="Times New Roman" w:cs="Times New Roman"/>
        <w:b/>
        <w:bCs/>
        <w:i w:val="0"/>
        <w:iCs w:val="0"/>
        <w:smallCaps w:val="0"/>
        <w:strike w:val="0"/>
        <w:color w:val="20202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BB770C"/>
    <w:multiLevelType w:val="multilevel"/>
    <w:tmpl w:val="943EA024"/>
    <w:lvl w:ilvl="0">
      <w:start w:val="35"/>
      <w:numFmt w:val="decimal"/>
      <w:lvlText w:val="%1."/>
      <w:lvlJc w:val="left"/>
      <w:rPr>
        <w:rFonts w:ascii="Times New Roman" w:eastAsia="Times New Roman" w:hAnsi="Times New Roman" w:cs="Times New Roman"/>
        <w:b/>
        <w:bCs/>
        <w:i w:val="0"/>
        <w:iCs w:val="0"/>
        <w:smallCaps w:val="0"/>
        <w:strike w:val="0"/>
        <w:color w:val="20202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2"/>
  </w:num>
  <w:num w:numId="5">
    <w:abstractNumId w:val="13"/>
  </w:num>
  <w:num w:numId="6">
    <w:abstractNumId w:val="6"/>
  </w:num>
  <w:num w:numId="7">
    <w:abstractNumId w:val="20"/>
  </w:num>
  <w:num w:numId="8">
    <w:abstractNumId w:val="9"/>
  </w:num>
  <w:num w:numId="9">
    <w:abstractNumId w:val="19"/>
  </w:num>
  <w:num w:numId="10">
    <w:abstractNumId w:val="16"/>
  </w:num>
  <w:num w:numId="11">
    <w:abstractNumId w:val="11"/>
  </w:num>
  <w:num w:numId="12">
    <w:abstractNumId w:val="15"/>
  </w:num>
  <w:num w:numId="13">
    <w:abstractNumId w:val="17"/>
  </w:num>
  <w:num w:numId="14">
    <w:abstractNumId w:val="14"/>
  </w:num>
  <w:num w:numId="15">
    <w:abstractNumId w:val="8"/>
  </w:num>
  <w:num w:numId="16">
    <w:abstractNumId w:val="7"/>
  </w:num>
  <w:num w:numId="1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05F4"/>
    <w:rsid w:val="00012FCB"/>
    <w:rsid w:val="00013C20"/>
    <w:rsid w:val="000206ED"/>
    <w:rsid w:val="0002485D"/>
    <w:rsid w:val="00024D32"/>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C0B19"/>
    <w:rsid w:val="001C194A"/>
    <w:rsid w:val="001C5DA5"/>
    <w:rsid w:val="001E3C4B"/>
    <w:rsid w:val="001E4902"/>
    <w:rsid w:val="001E5DF1"/>
    <w:rsid w:val="001E5F2D"/>
    <w:rsid w:val="00206E1D"/>
    <w:rsid w:val="00207373"/>
    <w:rsid w:val="00212F26"/>
    <w:rsid w:val="00232DB1"/>
    <w:rsid w:val="002333A6"/>
    <w:rsid w:val="0023439F"/>
    <w:rsid w:val="00235F81"/>
    <w:rsid w:val="002445FE"/>
    <w:rsid w:val="00253E3E"/>
    <w:rsid w:val="00263350"/>
    <w:rsid w:val="00267165"/>
    <w:rsid w:val="00273621"/>
    <w:rsid w:val="00277918"/>
    <w:rsid w:val="002805ED"/>
    <w:rsid w:val="00291A1E"/>
    <w:rsid w:val="0029295B"/>
    <w:rsid w:val="00297FDC"/>
    <w:rsid w:val="002A78F4"/>
    <w:rsid w:val="002C0434"/>
    <w:rsid w:val="002C65DF"/>
    <w:rsid w:val="002D5AA1"/>
    <w:rsid w:val="002D5BF0"/>
    <w:rsid w:val="002D6537"/>
    <w:rsid w:val="002E1361"/>
    <w:rsid w:val="002E17A2"/>
    <w:rsid w:val="002F365D"/>
    <w:rsid w:val="002F4A5E"/>
    <w:rsid w:val="0032634F"/>
    <w:rsid w:val="00327A66"/>
    <w:rsid w:val="00341EB4"/>
    <w:rsid w:val="00343183"/>
    <w:rsid w:val="003437F7"/>
    <w:rsid w:val="00350C69"/>
    <w:rsid w:val="0035723D"/>
    <w:rsid w:val="00357376"/>
    <w:rsid w:val="003608F2"/>
    <w:rsid w:val="00361546"/>
    <w:rsid w:val="00363AF3"/>
    <w:rsid w:val="00364B1E"/>
    <w:rsid w:val="003832F6"/>
    <w:rsid w:val="003856CD"/>
    <w:rsid w:val="00385FED"/>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4343"/>
    <w:rsid w:val="00401283"/>
    <w:rsid w:val="00403644"/>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1FF"/>
    <w:rsid w:val="005621BA"/>
    <w:rsid w:val="00563AB3"/>
    <w:rsid w:val="00566A45"/>
    <w:rsid w:val="005715D0"/>
    <w:rsid w:val="00580E30"/>
    <w:rsid w:val="005837B9"/>
    <w:rsid w:val="00584694"/>
    <w:rsid w:val="0059515D"/>
    <w:rsid w:val="005A5EB7"/>
    <w:rsid w:val="005A657E"/>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2751"/>
    <w:rsid w:val="006960A0"/>
    <w:rsid w:val="006A40CA"/>
    <w:rsid w:val="006B07CE"/>
    <w:rsid w:val="006B0C1D"/>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78B4"/>
    <w:rsid w:val="007B4E91"/>
    <w:rsid w:val="007C0A95"/>
    <w:rsid w:val="007C4F37"/>
    <w:rsid w:val="007D1005"/>
    <w:rsid w:val="007D6313"/>
    <w:rsid w:val="007D6BCD"/>
    <w:rsid w:val="007E089A"/>
    <w:rsid w:val="007E18A4"/>
    <w:rsid w:val="008000E2"/>
    <w:rsid w:val="00802192"/>
    <w:rsid w:val="00814FA2"/>
    <w:rsid w:val="00820286"/>
    <w:rsid w:val="008236E0"/>
    <w:rsid w:val="00830F09"/>
    <w:rsid w:val="00832945"/>
    <w:rsid w:val="008360F4"/>
    <w:rsid w:val="008362D9"/>
    <w:rsid w:val="00840F1D"/>
    <w:rsid w:val="00843A08"/>
    <w:rsid w:val="008554B1"/>
    <w:rsid w:val="0086403C"/>
    <w:rsid w:val="00864460"/>
    <w:rsid w:val="00865001"/>
    <w:rsid w:val="00865250"/>
    <w:rsid w:val="00872E3F"/>
    <w:rsid w:val="00894FC0"/>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09B"/>
    <w:rsid w:val="008F13B9"/>
    <w:rsid w:val="00905CDA"/>
    <w:rsid w:val="00913727"/>
    <w:rsid w:val="0093375C"/>
    <w:rsid w:val="0094208F"/>
    <w:rsid w:val="00942A32"/>
    <w:rsid w:val="009520F5"/>
    <w:rsid w:val="00953749"/>
    <w:rsid w:val="00974D10"/>
    <w:rsid w:val="009B770F"/>
    <w:rsid w:val="009C718F"/>
    <w:rsid w:val="009D007C"/>
    <w:rsid w:val="009D1154"/>
    <w:rsid w:val="009E0007"/>
    <w:rsid w:val="009E4A2A"/>
    <w:rsid w:val="00A024E3"/>
    <w:rsid w:val="00A06995"/>
    <w:rsid w:val="00A11E33"/>
    <w:rsid w:val="00A277F0"/>
    <w:rsid w:val="00A34371"/>
    <w:rsid w:val="00A46A7B"/>
    <w:rsid w:val="00A63D35"/>
    <w:rsid w:val="00A63E60"/>
    <w:rsid w:val="00A6715F"/>
    <w:rsid w:val="00A67D02"/>
    <w:rsid w:val="00A8419A"/>
    <w:rsid w:val="00AA7D9F"/>
    <w:rsid w:val="00AB28D5"/>
    <w:rsid w:val="00AC5DFF"/>
    <w:rsid w:val="00AC6372"/>
    <w:rsid w:val="00AD70C7"/>
    <w:rsid w:val="00AD7ECD"/>
    <w:rsid w:val="00AE0C1F"/>
    <w:rsid w:val="00AE18B9"/>
    <w:rsid w:val="00AE645C"/>
    <w:rsid w:val="00AF02CE"/>
    <w:rsid w:val="00AF2A39"/>
    <w:rsid w:val="00AF4FFC"/>
    <w:rsid w:val="00AF51C7"/>
    <w:rsid w:val="00AF5BC9"/>
    <w:rsid w:val="00AF6358"/>
    <w:rsid w:val="00B0491C"/>
    <w:rsid w:val="00B05016"/>
    <w:rsid w:val="00B058DB"/>
    <w:rsid w:val="00B15BF3"/>
    <w:rsid w:val="00B215C9"/>
    <w:rsid w:val="00B23CB5"/>
    <w:rsid w:val="00B23DE0"/>
    <w:rsid w:val="00B47D3E"/>
    <w:rsid w:val="00B50DD0"/>
    <w:rsid w:val="00B516AF"/>
    <w:rsid w:val="00B643F9"/>
    <w:rsid w:val="00B7515D"/>
    <w:rsid w:val="00B76645"/>
    <w:rsid w:val="00B816DF"/>
    <w:rsid w:val="00B82E47"/>
    <w:rsid w:val="00B93018"/>
    <w:rsid w:val="00BA65B6"/>
    <w:rsid w:val="00BB0618"/>
    <w:rsid w:val="00BB1BE9"/>
    <w:rsid w:val="00BB5AAB"/>
    <w:rsid w:val="00BC03A7"/>
    <w:rsid w:val="00BC1607"/>
    <w:rsid w:val="00BC1AE7"/>
    <w:rsid w:val="00BC26DE"/>
    <w:rsid w:val="00BD2925"/>
    <w:rsid w:val="00BD77A5"/>
    <w:rsid w:val="00BE15F2"/>
    <w:rsid w:val="00BE53E4"/>
    <w:rsid w:val="00BE55FE"/>
    <w:rsid w:val="00BE5BC2"/>
    <w:rsid w:val="00BE7283"/>
    <w:rsid w:val="00BF5C76"/>
    <w:rsid w:val="00C05F90"/>
    <w:rsid w:val="00C071C0"/>
    <w:rsid w:val="00C073FA"/>
    <w:rsid w:val="00C07CA5"/>
    <w:rsid w:val="00C141A9"/>
    <w:rsid w:val="00C17055"/>
    <w:rsid w:val="00C25C7D"/>
    <w:rsid w:val="00C31D96"/>
    <w:rsid w:val="00C35E4D"/>
    <w:rsid w:val="00C44F24"/>
    <w:rsid w:val="00C4520D"/>
    <w:rsid w:val="00C47CFA"/>
    <w:rsid w:val="00C657CC"/>
    <w:rsid w:val="00C715E0"/>
    <w:rsid w:val="00C72A74"/>
    <w:rsid w:val="00C75552"/>
    <w:rsid w:val="00C77BE6"/>
    <w:rsid w:val="00C90BB4"/>
    <w:rsid w:val="00C93465"/>
    <w:rsid w:val="00C96769"/>
    <w:rsid w:val="00CA00DC"/>
    <w:rsid w:val="00CA1D36"/>
    <w:rsid w:val="00CA2C2A"/>
    <w:rsid w:val="00CA45C5"/>
    <w:rsid w:val="00CB0E4A"/>
    <w:rsid w:val="00CB1485"/>
    <w:rsid w:val="00CC4E39"/>
    <w:rsid w:val="00CD4A8C"/>
    <w:rsid w:val="00CE0FFD"/>
    <w:rsid w:val="00CF0455"/>
    <w:rsid w:val="00CF08D6"/>
    <w:rsid w:val="00CF4B81"/>
    <w:rsid w:val="00CF6B68"/>
    <w:rsid w:val="00D007CC"/>
    <w:rsid w:val="00D01461"/>
    <w:rsid w:val="00D01468"/>
    <w:rsid w:val="00D0313D"/>
    <w:rsid w:val="00D25F04"/>
    <w:rsid w:val="00D27C68"/>
    <w:rsid w:val="00D334DC"/>
    <w:rsid w:val="00D45BA6"/>
    <w:rsid w:val="00D4614D"/>
    <w:rsid w:val="00D50C08"/>
    <w:rsid w:val="00D51649"/>
    <w:rsid w:val="00D54940"/>
    <w:rsid w:val="00D70573"/>
    <w:rsid w:val="00D74360"/>
    <w:rsid w:val="00D86DDC"/>
    <w:rsid w:val="00D9584E"/>
    <w:rsid w:val="00D961A0"/>
    <w:rsid w:val="00DA75D0"/>
    <w:rsid w:val="00DB126B"/>
    <w:rsid w:val="00DB2844"/>
    <w:rsid w:val="00DB731F"/>
    <w:rsid w:val="00DC2D56"/>
    <w:rsid w:val="00DC76C3"/>
    <w:rsid w:val="00DC77DB"/>
    <w:rsid w:val="00DD0026"/>
    <w:rsid w:val="00DE1B23"/>
    <w:rsid w:val="00DF0F89"/>
    <w:rsid w:val="00DF6C2B"/>
    <w:rsid w:val="00E0579D"/>
    <w:rsid w:val="00E14B41"/>
    <w:rsid w:val="00E17A1C"/>
    <w:rsid w:val="00E33D4D"/>
    <w:rsid w:val="00E36E6B"/>
    <w:rsid w:val="00E461F0"/>
    <w:rsid w:val="00E47BDE"/>
    <w:rsid w:val="00E5386E"/>
    <w:rsid w:val="00E64D21"/>
    <w:rsid w:val="00E713A1"/>
    <w:rsid w:val="00E71428"/>
    <w:rsid w:val="00E81A1E"/>
    <w:rsid w:val="00E83D7A"/>
    <w:rsid w:val="00E95ECE"/>
    <w:rsid w:val="00EA1116"/>
    <w:rsid w:val="00EB340F"/>
    <w:rsid w:val="00EB731E"/>
    <w:rsid w:val="00EC5C88"/>
    <w:rsid w:val="00ED0B06"/>
    <w:rsid w:val="00EE4420"/>
    <w:rsid w:val="00EF6467"/>
    <w:rsid w:val="00F0036C"/>
    <w:rsid w:val="00F01014"/>
    <w:rsid w:val="00F042BD"/>
    <w:rsid w:val="00F12CDD"/>
    <w:rsid w:val="00F14554"/>
    <w:rsid w:val="00F1501D"/>
    <w:rsid w:val="00F15B1F"/>
    <w:rsid w:val="00F202E5"/>
    <w:rsid w:val="00F22B49"/>
    <w:rsid w:val="00F236C5"/>
    <w:rsid w:val="00F31007"/>
    <w:rsid w:val="00F31D3F"/>
    <w:rsid w:val="00F353AC"/>
    <w:rsid w:val="00F46F76"/>
    <w:rsid w:val="00F5660C"/>
    <w:rsid w:val="00F66EAB"/>
    <w:rsid w:val="00F71D5E"/>
    <w:rsid w:val="00F74A15"/>
    <w:rsid w:val="00F779F0"/>
    <w:rsid w:val="00F8002B"/>
    <w:rsid w:val="00F81D0C"/>
    <w:rsid w:val="00F85946"/>
    <w:rsid w:val="00FA1001"/>
    <w:rsid w:val="00FA6873"/>
    <w:rsid w:val="00FB2AEE"/>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 w:type="character" w:customStyle="1" w:styleId="Chthchnh">
    <w:name w:val="Chú thích ảnh_"/>
    <w:basedOn w:val="DefaultParagraphFont"/>
    <w:link w:val="Chthchnh0"/>
    <w:rsid w:val="00AF5BC9"/>
    <w:rPr>
      <w:rFonts w:ascii="Tahoma" w:eastAsia="Tahoma" w:hAnsi="Tahoma" w:cs="Tahoma"/>
      <w:sz w:val="16"/>
      <w:szCs w:val="16"/>
    </w:rPr>
  </w:style>
  <w:style w:type="paragraph" w:customStyle="1" w:styleId="Chthchnh0">
    <w:name w:val="Chú thích ảnh"/>
    <w:basedOn w:val="Normal"/>
    <w:link w:val="Chthchnh"/>
    <w:rsid w:val="00AF5BC9"/>
    <w:pPr>
      <w:widowControl w:val="0"/>
      <w:spacing w:line="247" w:lineRule="auto"/>
    </w:pPr>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 w:type="character" w:customStyle="1" w:styleId="Chthchnh">
    <w:name w:val="Chú thích ảnh_"/>
    <w:basedOn w:val="DefaultParagraphFont"/>
    <w:link w:val="Chthchnh0"/>
    <w:rsid w:val="00AF5BC9"/>
    <w:rPr>
      <w:rFonts w:ascii="Tahoma" w:eastAsia="Tahoma" w:hAnsi="Tahoma" w:cs="Tahoma"/>
      <w:sz w:val="16"/>
      <w:szCs w:val="16"/>
    </w:rPr>
  </w:style>
  <w:style w:type="paragraph" w:customStyle="1" w:styleId="Chthchnh0">
    <w:name w:val="Chú thích ảnh"/>
    <w:basedOn w:val="Normal"/>
    <w:link w:val="Chthchnh"/>
    <w:rsid w:val="00AF5BC9"/>
    <w:pPr>
      <w:widowControl w:val="0"/>
      <w:spacing w:line="247" w:lineRule="auto"/>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26835070">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0023423">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69020969">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31676060">
      <w:bodyDiv w:val="1"/>
      <w:marLeft w:val="0"/>
      <w:marRight w:val="0"/>
      <w:marTop w:val="0"/>
      <w:marBottom w:val="0"/>
      <w:divBdr>
        <w:top w:val="none" w:sz="0" w:space="0" w:color="auto"/>
        <w:left w:val="none" w:sz="0" w:space="0" w:color="auto"/>
        <w:bottom w:val="none" w:sz="0" w:space="0" w:color="auto"/>
        <w:right w:val="none" w:sz="0" w:space="0" w:color="auto"/>
      </w:divBdr>
    </w:div>
    <w:div w:id="1154486664">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35070220">
      <w:bodyDiv w:val="1"/>
      <w:marLeft w:val="0"/>
      <w:marRight w:val="0"/>
      <w:marTop w:val="0"/>
      <w:marBottom w:val="0"/>
      <w:divBdr>
        <w:top w:val="none" w:sz="0" w:space="0" w:color="auto"/>
        <w:left w:val="none" w:sz="0" w:space="0" w:color="auto"/>
        <w:bottom w:val="none" w:sz="0" w:space="0" w:color="auto"/>
        <w:right w:val="none" w:sz="0" w:space="0" w:color="auto"/>
      </w:divBdr>
    </w:div>
    <w:div w:id="1545944122">
      <w:bodyDiv w:val="1"/>
      <w:marLeft w:val="0"/>
      <w:marRight w:val="0"/>
      <w:marTop w:val="0"/>
      <w:marBottom w:val="0"/>
      <w:divBdr>
        <w:top w:val="none" w:sz="0" w:space="0" w:color="auto"/>
        <w:left w:val="none" w:sz="0" w:space="0" w:color="auto"/>
        <w:bottom w:val="none" w:sz="0" w:space="0" w:color="auto"/>
        <w:right w:val="none" w:sz="0" w:space="0" w:color="auto"/>
      </w:divBdr>
    </w:div>
    <w:div w:id="1642270509">
      <w:bodyDiv w:val="1"/>
      <w:marLeft w:val="0"/>
      <w:marRight w:val="0"/>
      <w:marTop w:val="0"/>
      <w:marBottom w:val="0"/>
      <w:divBdr>
        <w:top w:val="none" w:sz="0" w:space="0" w:color="auto"/>
        <w:left w:val="none" w:sz="0" w:space="0" w:color="auto"/>
        <w:bottom w:val="none" w:sz="0" w:space="0" w:color="auto"/>
        <w:right w:val="none" w:sz="0" w:space="0" w:color="auto"/>
      </w:divBdr>
    </w:div>
    <w:div w:id="166207944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05475313">
      <w:bodyDiv w:val="1"/>
      <w:marLeft w:val="0"/>
      <w:marRight w:val="0"/>
      <w:marTop w:val="0"/>
      <w:marBottom w:val="0"/>
      <w:divBdr>
        <w:top w:val="none" w:sz="0" w:space="0" w:color="auto"/>
        <w:left w:val="none" w:sz="0" w:space="0" w:color="auto"/>
        <w:bottom w:val="none" w:sz="0" w:space="0" w:color="auto"/>
        <w:right w:val="none" w:sz="0" w:space="0" w:color="auto"/>
      </w:divBdr>
    </w:div>
    <w:div w:id="1774327600">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10189447">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5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E17A-94EC-4D03-9E8B-B8B2D61A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47</cp:revision>
  <cp:lastPrinted>2022-04-19T01:54:00Z</cp:lastPrinted>
  <dcterms:created xsi:type="dcterms:W3CDTF">2022-06-12T14:24:00Z</dcterms:created>
  <dcterms:modified xsi:type="dcterms:W3CDTF">2022-07-05T17:35:00Z</dcterms:modified>
</cp:coreProperties>
</file>