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15BC8665">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122DB702" w14:textId="77777777" w:rsidR="00472761" w:rsidRPr="00465B12" w:rsidRDefault="00472761" w:rsidP="00472761">
      <w:pPr>
        <w:pStyle w:val="Heading2"/>
      </w:pPr>
      <w:r w:rsidRPr="00465B12">
        <w:t>ĐỀ 16</w:t>
      </w:r>
    </w:p>
    <w:p w14:paraId="7ED279B3" w14:textId="77777777" w:rsidR="00472761" w:rsidRPr="00465B12" w:rsidRDefault="00472761" w:rsidP="0047276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B93CE2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deteriorate</w:t>
      </w:r>
    </w:p>
    <w:p w14:paraId="2058670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innovate</w:t>
      </w:r>
    </w:p>
    <w:p w14:paraId="7A75BF6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orchestrate</w:t>
      </w:r>
    </w:p>
    <w:p w14:paraId="123BB06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converge</w:t>
      </w:r>
    </w:p>
    <w:p w14:paraId="16EC047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7740BE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deteriorate /dɪˈtɪə.ri.ə.reɪt/ (động từ): xấu đi, xuống cấp</w:t>
      </w:r>
    </w:p>
    <w:p w14:paraId="39FA032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innovate /ˈɪn.ə.veɪt/ (động từ): đổi mới</w:t>
      </w:r>
    </w:p>
    <w:p w14:paraId="47588FD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orchestrate /ˈɔː.kɪ.streɪt/ (động từ): tổ chức, điều phối</w:t>
      </w:r>
    </w:p>
    <w:p w14:paraId="2B940C2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converge /kənˈvɜːdʒ/ (động từ): hội tụ</w:t>
      </w:r>
    </w:p>
    <w:p w14:paraId="69A3A34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"prompting officials to take drastic action" (thúc đẩy các quan chức hành động quyết liệt). Điều này ngụ ý tình trạng ô nhiễm đang diễn biến theo chiều hướng tiêu cực.</w:t>
      </w:r>
    </w:p>
    <w:p w14:paraId="45BB32C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"deteriorate" dùng để chỉ tình trạng trở nên tồi tệ hơn.</w:t>
      </w:r>
    </w:p>
    <w:p w14:paraId="3997FCA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Đổi mới là tích cực.</w:t>
      </w:r>
    </w:p>
    <w:p w14:paraId="16C4258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Điều phối không phù hợp.</w:t>
      </w:r>
    </w:p>
    <w:p w14:paraId="7DE1635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Hội tụ không phù hợp.</w:t>
      </w:r>
    </w:p>
    <w:p w14:paraId="4AAE027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Pollution levels continue to deteriorate in many city centers... (Mức độ ô nhiễm tiếp tục xấu đi tại nhiều trung tâm thành phố...)</w:t>
      </w:r>
    </w:p>
    <w:p w14:paraId="10A23A46"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AA2402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forge</w:t>
      </w:r>
    </w:p>
    <w:p w14:paraId="7D8334B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curb</w:t>
      </w:r>
    </w:p>
    <w:p w14:paraId="2D8B0F1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solicit</w:t>
      </w:r>
    </w:p>
    <w:p w14:paraId="4ACE32A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entitle</w:t>
      </w:r>
    </w:p>
    <w:p w14:paraId="6379257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99E9A4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forge /fɔːdʒ/ (động từ): rèn, giả mạo hoặc tạo dựng (mối quan hệ)</w:t>
      </w:r>
    </w:p>
    <w:p w14:paraId="14904B3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curb /kɜːb/ (động từ): kiềm chế, hạn chế</w:t>
      </w:r>
    </w:p>
    <w:p w14:paraId="7EA1444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solicit /səˈlɪs.ɪt/ (động từ): khẩn cầu, kêu gọi</w:t>
      </w:r>
    </w:p>
    <w:p w14:paraId="0BC561D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entitle /ɪnˈtaɪ.təl/ (động từ): cho quyền</w:t>
      </w:r>
    </w:p>
    <w:p w14:paraId="2E46328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"spread of toxic fumes" (sự lây lan của khói độc). Cần phải ngăn chặn hoặc hạn chế nó.</w:t>
      </w:r>
    </w:p>
    <w:p w14:paraId="560CD68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Tạo dựng sự lây lan là sai nghĩa.</w:t>
      </w:r>
    </w:p>
    <w:p w14:paraId="458E09E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"curb the spread" là cụm từ cố định (kiềm chế sự lây lan/phát tán).</w:t>
      </w:r>
    </w:p>
    <w:p w14:paraId="751F949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Kêu gọi sự lây lan là sai.</w:t>
      </w:r>
    </w:p>
    <w:p w14:paraId="57959B8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Cho quyền là sai.</w:t>
      </w:r>
    </w:p>
    <w:p w14:paraId="217DAA4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curb the spread of toxic fumes, several cities have introduced low-emission zones. (Để kiềm chế sự phát tán của khói độc, một số thành phố đã giới thiệu các vùng phát thải thấp.)</w:t>
      </w:r>
    </w:p>
    <w:p w14:paraId="6CF9F36D" w14:textId="77777777" w:rsidR="00472761" w:rsidRPr="00465B12" w:rsidRDefault="00472761" w:rsidP="0047276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BFC9F0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incorporate</w:t>
      </w:r>
    </w:p>
    <w:p w14:paraId="356E725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commandeer</w:t>
      </w:r>
    </w:p>
    <w:p w14:paraId="69254B6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saturate</w:t>
      </w:r>
    </w:p>
    <w:p w14:paraId="56CB439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monetize</w:t>
      </w:r>
    </w:p>
    <w:p w14:paraId="4EEC5A5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5C52595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incorporate /ɪnˈkɔː.pər.eɪt/ (động từ): kết hợp, đưa vào, lồng ghép</w:t>
      </w:r>
    </w:p>
    <w:p w14:paraId="5E3AAFC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commandeer /ˌkɒm.ənˈdɪər/ (động từ): trưng dụng (quân sự/ép buộc)</w:t>
      </w:r>
    </w:p>
    <w:p w14:paraId="0C77511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saturate /ˈsætʃ.ər.eɪt/ (động từ): bão hòa</w:t>
      </w:r>
    </w:p>
    <w:p w14:paraId="586DF43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monetize /ˈmʌn.ɪ.taɪz/ (động từ): kiếm tiền, thương mại hóa</w:t>
      </w:r>
    </w:p>
    <w:p w14:paraId="0D3E78D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giới từ "into" và ngữ cảnh "sustainable habits... daily lives" (thói quen bền vững... cuộc sống hàng ngày).</w:t>
      </w:r>
    </w:p>
    <w:p w14:paraId="30AE6C9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"incorporate something into" nghĩa là lồng ghép cái gì đó vào một tổng thể lớn hơn.</w:t>
      </w:r>
    </w:p>
    <w:p w14:paraId="2E88448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Trưng dụng thói quen là không hợp lý.</w:t>
      </w:r>
    </w:p>
    <w:p w14:paraId="3CB8E16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Bão hòa không đi với into theo nghĩa này.</w:t>
      </w:r>
    </w:p>
    <w:p w14:paraId="1BAD074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Kiếm tiền từ thói quen không phù hợp ngữ cảnh bảo vệ môi trường trong bài.</w:t>
      </w:r>
    </w:p>
    <w:p w14:paraId="57FC680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need to incorporate sustainable habits into our daily lives... (Chúng ta cần lồng ghép các thói quen bền vững vào cuộc sống hàng ngày của mình...)</w:t>
      </w:r>
    </w:p>
    <w:p w14:paraId="0930F5AC"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64D826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stewardship</w:t>
      </w:r>
    </w:p>
    <w:p w14:paraId="568F943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genealogy</w:t>
      </w:r>
    </w:p>
    <w:p w14:paraId="5D36A93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depletion</w:t>
      </w:r>
    </w:p>
    <w:p w14:paraId="1505D67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compliance</w:t>
      </w:r>
    </w:p>
    <w:p w14:paraId="1C01F51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223527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lý/trông coi</w:t>
      </w:r>
    </w:p>
    <w:p w14:paraId="7020398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genealogy /ˌdʒiː.niˈæl.ə.dʒi/ (danh từ): gia phả học</w:t>
      </w:r>
    </w:p>
    <w:p w14:paraId="1F4D0CF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depletion /dɪˈpliː.ʃən/ (danh từ): sự cạn kiệt</w:t>
      </w:r>
    </w:p>
    <w:p w14:paraId="69F7873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compliance /kəmˈplaɪ.əns/ (danh từ): sự tuân thủ</w:t>
      </w:r>
    </w:p>
    <w:p w14:paraId="580A61B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"If we fail to act" (Nếu chúng ta không hành động) và "accelerate" (tăng tốc). Hậu quả tiêu cực đối với tài nguyên thiên nhiên là sự cạn kiệt.</w:t>
      </w:r>
    </w:p>
    <w:p w14:paraId="2154113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Quản lý tốt (stewardship) sẽ không gây hại.</w:t>
      </w:r>
    </w:p>
    <w:p w14:paraId="3125FD8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Gia phả không liên quan.</w:t>
      </w:r>
    </w:p>
    <w:p w14:paraId="197B9F2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"depletion of natural resources" (sự cạn kiệt tài nguyên thiên nhiên).</w:t>
      </w:r>
    </w:p>
    <w:p w14:paraId="36963C3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Tuân thủ là tích cực.</w:t>
      </w:r>
    </w:p>
    <w:p w14:paraId="3C91E78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depletion of our natural resources will accelerate... (...sự cạn kiệt tài nguyên thiên nhiên của chúng ta sẽ tăng tốc...)</w:t>
      </w:r>
    </w:p>
    <w:p w14:paraId="446BC0B8"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4CD1FC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resilient</w:t>
      </w:r>
    </w:p>
    <w:p w14:paraId="7C499D7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fragmented</w:t>
      </w:r>
    </w:p>
    <w:p w14:paraId="2F2BB03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degraded</w:t>
      </w:r>
    </w:p>
    <w:p w14:paraId="3A14AFF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nominal</w:t>
      </w:r>
    </w:p>
    <w:p w14:paraId="46AF32C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A3AED6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resilient /rɪˈzɪl.i.ənt/ (tính từ): kiên cường, có khả năng phục hồi</w:t>
      </w:r>
    </w:p>
    <w:p w14:paraId="51B279B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fragmented /fræɡˈmen.tɪd/ (tính từ): bị phân mảnh</w:t>
      </w:r>
    </w:p>
    <w:p w14:paraId="46F4072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degraded /dɪˈɡreɪ.dɪd/ (tính từ): bị suy thoái, xuống cấp</w:t>
      </w:r>
    </w:p>
    <w:p w14:paraId="1AC3E47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nominal /ˈnɒm.ɪ.nəl/ (tính từ): trên danh nghĩa, nhỏ bé</w:t>
      </w:r>
    </w:p>
    <w:p w14:paraId="6820C65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hậu quả của việc không hành động bảo vệ môi trường.</w:t>
      </w:r>
    </w:p>
    <w:p w14:paraId="4C66671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Môi trường kiên cường là điều tốt.</w:t>
      </w:r>
    </w:p>
    <w:p w14:paraId="0F8D31D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Phân mảnh không mô tả chính xác chất lượng môi trường sống bằng "degraded".</w:t>
      </w:r>
    </w:p>
    <w:p w14:paraId="36BD310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"degraded environment" (môi trường bị suy thoái) là hậu quả trực tiếp của ô nhiễm và cạn kiệt tài nguyên.</w:t>
      </w:r>
    </w:p>
    <w:p w14:paraId="130F07C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phù hợp.</w:t>
      </w:r>
    </w:p>
    <w:p w14:paraId="42A936A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...leaving future generations with a degraded environment. (...để lại cho các thế hệ tương lai một môi trường bị suy thoái.)</w:t>
      </w:r>
    </w:p>
    <w:tbl>
      <w:tblPr>
        <w:tblStyle w:val="TableGrid1"/>
        <w:tblW w:w="0" w:type="auto"/>
        <w:tblLook w:val="04A0" w:firstRow="1" w:lastRow="0" w:firstColumn="1" w:lastColumn="0" w:noHBand="0" w:noVBand="1"/>
      </w:tblPr>
      <w:tblGrid>
        <w:gridCol w:w="4823"/>
        <w:gridCol w:w="5089"/>
      </w:tblGrid>
      <w:tr w:rsidR="00472761" w:rsidRPr="00465B12" w14:paraId="0E347959" w14:textId="77777777" w:rsidTr="000D7977">
        <w:trPr>
          <w:tblHeader/>
        </w:trPr>
        <w:tc>
          <w:tcPr>
            <w:tcW w:w="0" w:type="auto"/>
            <w:hideMark/>
          </w:tcPr>
          <w:p w14:paraId="70A27FB4" w14:textId="77777777" w:rsidR="00472761" w:rsidRPr="00465B12" w:rsidRDefault="0047276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250A10D5" w14:textId="77777777" w:rsidR="00472761" w:rsidRPr="00465B12" w:rsidRDefault="0047276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72761" w:rsidRPr="00465B12" w14:paraId="040B5A45" w14:textId="77777777" w:rsidTr="000D7977">
        <w:tc>
          <w:tcPr>
            <w:tcW w:w="0" w:type="auto"/>
            <w:hideMark/>
          </w:tcPr>
          <w:p w14:paraId="0E200721"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Local councils are increasingly concerned about the state of urban environments.</w:t>
            </w:r>
          </w:p>
        </w:tc>
        <w:tc>
          <w:tcPr>
            <w:tcW w:w="0" w:type="auto"/>
            <w:hideMark/>
          </w:tcPr>
          <w:p w14:paraId="7DBE2E83"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hội đồng địa phương ngày càng lo ngại về tình trạng của môi trường đô thị.</w:t>
            </w:r>
          </w:p>
        </w:tc>
      </w:tr>
      <w:tr w:rsidR="00472761" w:rsidRPr="00465B12" w14:paraId="1423E142" w14:textId="77777777" w:rsidTr="000D7977">
        <w:tc>
          <w:tcPr>
            <w:tcW w:w="0" w:type="auto"/>
            <w:hideMark/>
          </w:tcPr>
          <w:p w14:paraId="4292B426"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Pollution levels continue to deteriorate in many city centers, prompting officials to take drastic action.</w:t>
            </w:r>
          </w:p>
        </w:tc>
        <w:tc>
          <w:tcPr>
            <w:tcW w:w="0" w:type="auto"/>
            <w:hideMark/>
          </w:tcPr>
          <w:p w14:paraId="111600A8"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Mức độ ô nhiễm tiếp tục xấu đi tại nhiều trung tâm thành phố, thúc đẩy các quan chức hành động quyết liệt.</w:t>
            </w:r>
          </w:p>
        </w:tc>
      </w:tr>
      <w:tr w:rsidR="00472761" w:rsidRPr="00465B12" w14:paraId="0667502C" w14:textId="77777777" w:rsidTr="000D7977">
        <w:tc>
          <w:tcPr>
            <w:tcW w:w="0" w:type="auto"/>
            <w:hideMark/>
          </w:tcPr>
          <w:p w14:paraId="3F856B9B"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curb the spread of toxic fumes, several cities have introduced low-emission zones.</w:t>
            </w:r>
          </w:p>
        </w:tc>
        <w:tc>
          <w:tcPr>
            <w:tcW w:w="0" w:type="auto"/>
            <w:hideMark/>
          </w:tcPr>
          <w:p w14:paraId="7C7DEFD9"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kiềm chế sự phát tán của khói độc, một số thành phố đã giới thiệu các vùng phát thải thấp.</w:t>
            </w:r>
          </w:p>
        </w:tc>
      </w:tr>
      <w:tr w:rsidR="00472761" w:rsidRPr="00465B12" w14:paraId="30A3EA45" w14:textId="77777777" w:rsidTr="000D7977">
        <w:tc>
          <w:tcPr>
            <w:tcW w:w="0" w:type="auto"/>
            <w:hideMark/>
          </w:tcPr>
          <w:p w14:paraId="447B50AC"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these measures are not enough on their own.</w:t>
            </w:r>
          </w:p>
        </w:tc>
        <w:tc>
          <w:tcPr>
            <w:tcW w:w="0" w:type="auto"/>
            <w:hideMark/>
          </w:tcPr>
          <w:p w14:paraId="49D2A229"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bản thân các biện pháp này là không đủ.</w:t>
            </w:r>
          </w:p>
        </w:tc>
      </w:tr>
      <w:tr w:rsidR="00472761" w:rsidRPr="00465B12" w14:paraId="4168A6B8" w14:textId="77777777" w:rsidTr="000D7977">
        <w:tc>
          <w:tcPr>
            <w:tcW w:w="0" w:type="auto"/>
            <w:hideMark/>
          </w:tcPr>
          <w:p w14:paraId="1B5F17B6"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need to incorporate sustainable habits into our daily lives, such as using public transport or recycling.</w:t>
            </w:r>
          </w:p>
        </w:tc>
        <w:tc>
          <w:tcPr>
            <w:tcW w:w="0" w:type="auto"/>
            <w:hideMark/>
          </w:tcPr>
          <w:p w14:paraId="2A1D4EE6"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Chúng ta cần lồng ghép các thói quen bền vững vào cuộc sống hàng ngày của mình, chẳng hạn như sử dụng phương tiện công cộng hoặc tái chế.</w:t>
            </w:r>
          </w:p>
        </w:tc>
      </w:tr>
      <w:tr w:rsidR="00472761" w:rsidRPr="00465B12" w14:paraId="768F96BF" w14:textId="77777777" w:rsidTr="000D7977">
        <w:tc>
          <w:tcPr>
            <w:tcW w:w="0" w:type="auto"/>
            <w:hideMark/>
          </w:tcPr>
          <w:p w14:paraId="66D0C086"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If we fail to act, the depletion of our natural resources will accelerate, leaving future generations with a degraded environment.</w:t>
            </w:r>
          </w:p>
        </w:tc>
        <w:tc>
          <w:tcPr>
            <w:tcW w:w="0" w:type="auto"/>
            <w:hideMark/>
          </w:tcPr>
          <w:p w14:paraId="7176D328"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Nếu chúng ta không hành động, sự cạn kiệt tài nguyên thiên nhiên của chúng ta sẽ tăng tốc, để lại cho các thế hệ tương lai một môi trường bị suy thoái.</w:t>
            </w:r>
          </w:p>
        </w:tc>
      </w:tr>
    </w:tbl>
    <w:p w14:paraId="7D9708E8" w14:textId="77777777" w:rsidR="00472761" w:rsidRPr="00465B12" w:rsidRDefault="00472761" w:rsidP="0047276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63D9F4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resilient</w:t>
      </w:r>
    </w:p>
    <w:p w14:paraId="2514F98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onerous</w:t>
      </w:r>
    </w:p>
    <w:p w14:paraId="30B6995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palliative</w:t>
      </w:r>
    </w:p>
    <w:p w14:paraId="6825C03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nominal</w:t>
      </w:r>
    </w:p>
    <w:p w14:paraId="0B4C433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7BA8BA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resilient /rɪˈzɪl.i.ənt/ (tính từ): kiên cường, có khả năng hồi phục nhanh</w:t>
      </w:r>
    </w:p>
    <w:p w14:paraId="1A8BC81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onerous /ˈəʊ.nər.əs/ (tính từ): nặng nề, phiền hà</w:t>
      </w:r>
    </w:p>
    <w:p w14:paraId="7F87754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palliative /ˈpæl.i.ə.tɪv/ (tính từ): giảm đau, xoa dịu (không trị tận gốc)</w:t>
      </w:r>
    </w:p>
    <w:p w14:paraId="0AAA8EE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nominal /ˈnɒm.ɪ.nəl/ (tính từ): trên danh nghĩa</w:t>
      </w:r>
    </w:p>
    <w:p w14:paraId="4C397F5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"survive sudden market shifts" (sống sót qua những thay đổi thị trường đột ngột).</w:t>
      </w:r>
    </w:p>
    <w:p w14:paraId="54D7591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"resilient" là phẩm chất cần thiết của doanh nghiệp để chống chịu và phục hồi sau biến động.</w:t>
      </w:r>
    </w:p>
    <w:p w14:paraId="6481A67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Nặng nề là tiêu cực.</w:t>
      </w:r>
    </w:p>
    <w:p w14:paraId="5CDB03C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tính xoa dịu không giúp sống sót lâu dài.</w:t>
      </w:r>
    </w:p>
    <w:p w14:paraId="592CFB7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Trên danh nghĩa không phù hợp.</w:t>
      </w:r>
    </w:p>
    <w:p w14:paraId="2DB85FC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current economic climate, businesses must be resilient to survive sudden market shifts. (Trong bối cảnh kinh tế hiện nay, các doanh nghiệp phải kiên cường để sống sót qua những thay đổi thị trường đột ngột.)</w:t>
      </w:r>
    </w:p>
    <w:p w14:paraId="153EEA5A"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9B133B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monetize</w:t>
      </w:r>
    </w:p>
    <w:p w14:paraId="0E1AF0F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cushion</w:t>
      </w:r>
    </w:p>
    <w:p w14:paraId="3A9A1D2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persist</w:t>
      </w:r>
    </w:p>
    <w:p w14:paraId="455C2AB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abolish</w:t>
      </w:r>
    </w:p>
    <w:p w14:paraId="7BDFA35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D8B34C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monetize /ˈmʌn.ɪ.taɪz/ (động từ): kiếm tiền, chuyển hóa thành tiền</w:t>
      </w:r>
    </w:p>
    <w:p w14:paraId="707471D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cushion /ˈkʊʃ.ən/ (động từ): làm đệm đỡ, giảm nhẹ tác động</w:t>
      </w:r>
    </w:p>
    <w:p w14:paraId="3E40EE4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persist /pəˈsɪst/ (động từ): kiên trì</w:t>
      </w:r>
    </w:p>
    <w:p w14:paraId="5C01B5E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abolish /əˈbɒl.ɪʃ/ (động từ): bãi bỏ</w:t>
      </w:r>
    </w:p>
    <w:p w14:paraId="48ABCA1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"generating revenue" (tạo doanh thu) và đối tượng "user data" (dữ liệu người dùng).</w:t>
      </w:r>
    </w:p>
    <w:p w14:paraId="01749B2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"monetize user data" là xu hướng kinh doanh hiện đại (biến dữ liệu thành tiền).</w:t>
      </w:r>
    </w:p>
    <w:p w14:paraId="717166A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Giảm nhẹ không tạo ra doanh thu.</w:t>
      </w:r>
    </w:p>
    <w:p w14:paraId="267D2BE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Kiên trì không đi với tân ngữ data theo nghĩa này.</w:t>
      </w:r>
    </w:p>
    <w:p w14:paraId="2B0A2AB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Bãi bỏ dữ liệu không tạo ra tiền.</w:t>
      </w:r>
    </w:p>
    <w:p w14:paraId="40147FB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...companies now seek to monetize every aspect of their user data. (...các công ty hiện tìm cách kiếm tiền từ mọi khía cạnh dữ liệu người dùng của họ.)</w:t>
      </w:r>
    </w:p>
    <w:p w14:paraId="6D75AC1C"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658935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stewardship</w:t>
      </w:r>
    </w:p>
    <w:p w14:paraId="1F18B96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genealogy</w:t>
      </w:r>
    </w:p>
    <w:p w14:paraId="128CC37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surveillance</w:t>
      </w:r>
    </w:p>
    <w:p w14:paraId="3D335E0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bottleneck</w:t>
      </w:r>
    </w:p>
    <w:p w14:paraId="76AC374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7D1396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 chăm sóc (có trách nhiệm)</w:t>
      </w:r>
    </w:p>
    <w:p w14:paraId="40939DC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genealogy /ˌdʒiː.niˈæl.ə.dʒi/ (danh từ): gia phả</w:t>
      </w:r>
    </w:p>
    <w:p w14:paraId="7A17A23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surveillance /səˈveɪ.ləns/ (danh từ): sự giám sát</w:t>
      </w:r>
    </w:p>
    <w:p w14:paraId="77B7258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bottleneck /ˈbɒt.əl.nek/ (danh từ): nút thắt cổ chai</w:t>
      </w:r>
    </w:p>
    <w:p w14:paraId="48273DC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"customer relationships" (quan hệ khách hàng) và "trust is not broken" (niềm tin không bị phá vỡ). Cần sự chăm sóc và quản lý có đạo đức.</w:t>
      </w:r>
    </w:p>
    <w:p w14:paraId="247ABD4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"stewardship of relationships" ám chỉ việc quản lý và nuôi dưỡng mối quan hệ một cách cẩn trọng.</w:t>
      </w:r>
    </w:p>
    <w:p w14:paraId="13BB7A6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Gia phả không liên quan.</w:t>
      </w:r>
    </w:p>
    <w:p w14:paraId="1A526FD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Giám sát (surveillance) thường gây mất niềm tin (consumer fatigue).</w:t>
      </w:r>
    </w:p>
    <w:p w14:paraId="6799896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Nút thắt là tiêu cực.</w:t>
      </w:r>
    </w:p>
    <w:p w14:paraId="083A4A9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more balanced strategy involves proper stewardship of customer relationships... (Một chiến lược cân bằng hơn bao gồm sự quản lý đúng đắn các mối quan hệ khách hàng...)</w:t>
      </w:r>
    </w:p>
    <w:p w14:paraId="3F4CE9A3"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4ABD71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deteriorate</w:t>
      </w:r>
    </w:p>
    <w:p w14:paraId="4F66CAF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converge</w:t>
      </w:r>
    </w:p>
    <w:p w14:paraId="3585687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fragment</w:t>
      </w:r>
    </w:p>
    <w:p w14:paraId="5A060F1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solicit</w:t>
      </w:r>
    </w:p>
    <w:p w14:paraId="357E18C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18A982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deteriorate /dɪˈtɪə.ri.ə.reɪt/ (động từ): xấu đi</w:t>
      </w:r>
    </w:p>
    <w:p w14:paraId="7CFC4A5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converge /kənˈvɜːdʒ/ (động từ): hội tụ, giao thoa</w:t>
      </w:r>
    </w:p>
    <w:p w14:paraId="75BDBA1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fragment /fræɡˈment/ (động từ): vỡ ra từng mảnh</w:t>
      </w:r>
    </w:p>
    <w:p w14:paraId="0A98B1D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solicit /səˈlɪs.ɪt/ (động từ): khẩn cầu</w:t>
      </w:r>
    </w:p>
    <w:p w14:paraId="1EEB427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kết quả "create... opportunities... previously unimaginable" (tạo ra cơ hội... trước đây không thể tưởng tượng). Điều này xảy ra khi các công nghệ khác nhau kết hợp lại.</w:t>
      </w:r>
    </w:p>
    <w:p w14:paraId="4261ECB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Xấu đi không tạo cơ hội tốt.</w:t>
      </w:r>
    </w:p>
    <w:p w14:paraId="41C3946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"technologies converge" (công nghệ hội tụ) là xu hướng tạo ra đột phá (ví dụ: AI kết hợp với IoT).</w:t>
      </w:r>
    </w:p>
    <w:p w14:paraId="0722194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Phân mảnh thường làm giảm hiệu quả.</w:t>
      </w:r>
    </w:p>
    <w:p w14:paraId="4230800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Khẩn cầu không phù hợp.</w:t>
      </w:r>
    </w:p>
    <w:p w14:paraId="59AD429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diverse technologies converge, they create... (Khi các công nghệ đa dạng hội tụ, chúng tạo ra...)</w:t>
      </w:r>
    </w:p>
    <w:p w14:paraId="66E0B32F"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546F67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transformative</w:t>
      </w:r>
    </w:p>
    <w:p w14:paraId="1E6A8F7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domineering</w:t>
      </w:r>
    </w:p>
    <w:p w14:paraId="790DDC2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ambient</w:t>
      </w:r>
    </w:p>
    <w:p w14:paraId="23C4D3C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clinical</w:t>
      </w:r>
    </w:p>
    <w:p w14:paraId="50FCADD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8A5EE5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transformative /trænsˈfɔː.mə.tɪv/ (tính từ): mang tính biến đổi, tạo ra thay đổi lớn</w:t>
      </w:r>
    </w:p>
    <w:p w14:paraId="60B471C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domineering /ˌdɒm.ɪˈnɪə.rɪŋ/ (tính từ): độc đoán</w:t>
      </w:r>
    </w:p>
    <w:p w14:paraId="057D4BF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ambient /ˈæm.bi.ənt/ (tính từ): bao quanh (môi trường)</w:t>
      </w:r>
    </w:p>
    <w:p w14:paraId="32D7FB7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clinical /ˈklɪn.ɪ.kəl/ (tính từ): thuộc lâm sàng, lạnh lùng</w:t>
      </w:r>
    </w:p>
    <w:p w14:paraId="22D657E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"growth that were previously unimaginable" (sự tăng trưởng trước đây không tưởng). Đây là sự thay đổi mang tính cách mạng.</w:t>
      </w:r>
    </w:p>
    <w:p w14:paraId="13F5F1D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"transformative opportunities" là những cơ hội thay đổi hoàn toàn cục diện.</w:t>
      </w:r>
    </w:p>
    <w:p w14:paraId="5D4B60D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Độc đoán là tiêu cực.</w:t>
      </w:r>
    </w:p>
    <w:p w14:paraId="2FCE86C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phù hợp.</w:t>
      </w:r>
    </w:p>
    <w:p w14:paraId="21161B8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phù hợp.</w:t>
      </w:r>
    </w:p>
    <w:p w14:paraId="682AAE3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...they create transformative opportunities for growth that were previously unimaginable. (...chúng tạo ra những cơ hội mang tính biến đổi cho sự tăng trưởng mà trước đây không thể tưởng tượng được.)</w:t>
      </w:r>
    </w:p>
    <w:tbl>
      <w:tblPr>
        <w:tblStyle w:val="TableGrid1"/>
        <w:tblW w:w="0" w:type="auto"/>
        <w:tblLook w:val="04A0" w:firstRow="1" w:lastRow="0" w:firstColumn="1" w:lastColumn="0" w:noHBand="0" w:noVBand="1"/>
      </w:tblPr>
      <w:tblGrid>
        <w:gridCol w:w="4936"/>
        <w:gridCol w:w="4976"/>
      </w:tblGrid>
      <w:tr w:rsidR="00472761" w:rsidRPr="00465B12" w14:paraId="12E1EDD6" w14:textId="77777777" w:rsidTr="000D7977">
        <w:trPr>
          <w:tblHeader/>
        </w:trPr>
        <w:tc>
          <w:tcPr>
            <w:tcW w:w="0" w:type="auto"/>
            <w:hideMark/>
          </w:tcPr>
          <w:p w14:paraId="486B035F" w14:textId="77777777" w:rsidR="00472761" w:rsidRPr="00465B12" w:rsidRDefault="0047276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C6D299B" w14:textId="77777777" w:rsidR="00472761" w:rsidRPr="00465B12" w:rsidRDefault="0047276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72761" w:rsidRPr="00465B12" w14:paraId="6F8B7AB9" w14:textId="77777777" w:rsidTr="000D7977">
        <w:tc>
          <w:tcPr>
            <w:tcW w:w="0" w:type="auto"/>
            <w:hideMark/>
          </w:tcPr>
          <w:p w14:paraId="006DEC02"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current economic climate, businesses must be resilient to survive sudden market shifts.</w:t>
            </w:r>
          </w:p>
        </w:tc>
        <w:tc>
          <w:tcPr>
            <w:tcW w:w="0" w:type="auto"/>
            <w:hideMark/>
          </w:tcPr>
          <w:p w14:paraId="1403C439"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bối cảnh kinh tế hiện nay, các doanh nghiệp phải kiên cường để sống sót qua những thay đổi thị trường đột ngột.</w:t>
            </w:r>
          </w:p>
        </w:tc>
      </w:tr>
      <w:tr w:rsidR="00472761" w:rsidRPr="00465B12" w14:paraId="5D0DD3C9" w14:textId="77777777" w:rsidTr="000D7977">
        <w:tc>
          <w:tcPr>
            <w:tcW w:w="0" w:type="auto"/>
            <w:hideMark/>
          </w:tcPr>
          <w:p w14:paraId="54F00381"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traditional model of generating revenue is changing; companies now seek to monetize every aspect of their user data.</w:t>
            </w:r>
          </w:p>
        </w:tc>
        <w:tc>
          <w:tcPr>
            <w:tcW w:w="0" w:type="auto"/>
            <w:hideMark/>
          </w:tcPr>
          <w:p w14:paraId="16C34A80"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Mô hình tạo doanh thu truyền thống đang thay đổi; các công ty hiện tìm cách kiếm tiền từ mọi khía cạnh dữ liệu người dùng của họ.</w:t>
            </w:r>
          </w:p>
        </w:tc>
      </w:tr>
      <w:tr w:rsidR="00472761" w:rsidRPr="00465B12" w14:paraId="5F817A44" w14:textId="77777777" w:rsidTr="000D7977">
        <w:tc>
          <w:tcPr>
            <w:tcW w:w="0" w:type="auto"/>
            <w:hideMark/>
          </w:tcPr>
          <w:p w14:paraId="7682A434"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this aggressive approach can lead to consumer fatigue.</w:t>
            </w:r>
          </w:p>
        </w:tc>
        <w:tc>
          <w:tcPr>
            <w:tcW w:w="0" w:type="auto"/>
            <w:hideMark/>
          </w:tcPr>
          <w:p w14:paraId="0CE24519"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cách tiếp cận hung hăng này có thể dẫn đến sự mệt mỏi của người tiêu dùng.</w:t>
            </w:r>
          </w:p>
        </w:tc>
      </w:tr>
      <w:tr w:rsidR="00472761" w:rsidRPr="00465B12" w14:paraId="6C62AC3F" w14:textId="77777777" w:rsidTr="000D7977">
        <w:tc>
          <w:tcPr>
            <w:tcW w:w="0" w:type="auto"/>
            <w:hideMark/>
          </w:tcPr>
          <w:p w14:paraId="053C66A9"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more balanced strategy involves proper stewardship of customer relationships, ensuring that trust is not broken.</w:t>
            </w:r>
          </w:p>
        </w:tc>
        <w:tc>
          <w:tcPr>
            <w:tcW w:w="0" w:type="auto"/>
            <w:hideMark/>
          </w:tcPr>
          <w:p w14:paraId="793B20B5"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chiến lược cân bằng hơn bao gồm sự quản lý đúng đắn các mối quan hệ khách hàng, đảm bảo rằng niềm tin không bị phá vỡ.</w:t>
            </w:r>
          </w:p>
        </w:tc>
      </w:tr>
      <w:tr w:rsidR="00472761" w:rsidRPr="00465B12" w14:paraId="699DDDED" w14:textId="77777777" w:rsidTr="000D7977">
        <w:tc>
          <w:tcPr>
            <w:tcW w:w="0" w:type="auto"/>
            <w:hideMark/>
          </w:tcPr>
          <w:p w14:paraId="2076EDB1"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diverse technologies converge, they create transformative opportunities for growth that were previously unimaginable.</w:t>
            </w:r>
          </w:p>
        </w:tc>
        <w:tc>
          <w:tcPr>
            <w:tcW w:w="0" w:type="auto"/>
            <w:hideMark/>
          </w:tcPr>
          <w:p w14:paraId="0D895C12"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các công nghệ đa dạng hội tụ, chúng tạo ra những cơ hội mang tính biến đổi cho sự tăng trưởng mà trước đây không thể tưởng tượng được.</w:t>
            </w:r>
          </w:p>
        </w:tc>
      </w:tr>
    </w:tbl>
    <w:p w14:paraId="6857C08F"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9832AA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ambient</w:t>
      </w:r>
    </w:p>
    <w:p w14:paraId="080745E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onerous</w:t>
      </w:r>
    </w:p>
    <w:p w14:paraId="1A1223A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innovative</w:t>
      </w:r>
    </w:p>
    <w:p w14:paraId="44EDE0D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unprecedented</w:t>
      </w:r>
    </w:p>
    <w:p w14:paraId="74D7233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6E0A8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ambient /ˈæm.bi.ənt/ (tính từ): bao quanh</w:t>
      </w:r>
    </w:p>
    <w:p w14:paraId="2495F2D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onerous /ˈəʊ.nər.əs/ (tính từ): nặng nề, khó nhọc (thường nói về gánh nặng, trách nhiệm, chi phí)</w:t>
      </w:r>
    </w:p>
    <w:p w14:paraId="2793202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innovative /ˈɪn.ə.veɪ.tɪv/ (tính từ): đổi mới</w:t>
      </w:r>
    </w:p>
    <w:p w14:paraId="5245CC3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unprecedented /ʌnˈpres.ɪ.den.tɪd/ (tính từ): chưa từng có</w:t>
      </w:r>
    </w:p>
    <w:p w14:paraId="5AB8357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"creating a barrier" (tạo ra rào cản). Chi phí phải là gánh nặng.</w:t>
      </w:r>
    </w:p>
    <w:p w14:paraId="67E80E1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4C72605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"onerous cost" (chi phí nặng nề) gây khó khăn cho người dân.</w:t>
      </w:r>
    </w:p>
    <w:p w14:paraId="5AE7332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Đổi mới là tích cực.</w:t>
      </w:r>
    </w:p>
    <w:p w14:paraId="72A29D4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Chưa từng có không nhất thiết là rào cản (nếu rẻ chưa từng có). "Onerous" sát nghĩa "barrier" hơn.</w:t>
      </w:r>
    </w:p>
    <w:p w14:paraId="6377E65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 many, the cost of medical insurance is onerous, creating a barrier to essential services. (Đối với nhiều người, chi phí bảo hiểm y tế là nặng nề, tạo ra rào cản đối với các dịch vụ thiết yếu.)</w:t>
      </w:r>
    </w:p>
    <w:p w14:paraId="09CD3B28"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16317F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entitlement</w:t>
      </w:r>
    </w:p>
    <w:p w14:paraId="719A4B0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curtailment</w:t>
      </w:r>
    </w:p>
    <w:p w14:paraId="473DE4A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genealogy</w:t>
      </w:r>
    </w:p>
    <w:p w14:paraId="2C7A881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implication</w:t>
      </w:r>
    </w:p>
    <w:p w14:paraId="73C443A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B655C2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entitlement /ɪnˈtaɪ.təl.mənt/ (danh từ): quyền lợi, quyền được hưởng</w:t>
      </w:r>
    </w:p>
    <w:p w14:paraId="0A8E0ED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curtailment /kəˈteɪl.mənt/ (danh từ): sự cắt giảm</w:t>
      </w:r>
    </w:p>
    <w:p w14:paraId="06DBA4C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genealogy /ˌdʒiː.niˈæl.ə.dʒi/ (danh từ): gia phả</w:t>
      </w:r>
    </w:p>
    <w:p w14:paraId="334C030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implication /ˌɪm.plɪˈkeɪ.ʃən/ (danh từ): hàm ý, hệ quả</w:t>
      </w:r>
    </w:p>
    <w:p w14:paraId="061D4D5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"citizens enjoy a full..." (công dân được hưởng trọn vẹn...).</w:t>
      </w:r>
    </w:p>
    <w:p w14:paraId="2D2C804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"entitlement to care" là quyền được hưởng sự chăm sóc.</w:t>
      </w:r>
    </w:p>
    <w:p w14:paraId="1F42322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Cắt giảm là tiêu cực.</w:t>
      </w:r>
    </w:p>
    <w:p w14:paraId="498B06D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Gia phả không liên quan.</w:t>
      </w:r>
    </w:p>
    <w:p w14:paraId="7593406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Hệ quả không phù hợp.</w:t>
      </w:r>
    </w:p>
    <w:p w14:paraId="2D1B5DE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some citizens enjoy a full entitlement to care... (Trong khi một số công dân được hưởng trọn vẹn quyền chăm sóc...)</w:t>
      </w:r>
    </w:p>
    <w:p w14:paraId="0DEE4BB3"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9DAD14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fragmentation</w:t>
      </w:r>
    </w:p>
    <w:p w14:paraId="2A9B033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consensus</w:t>
      </w:r>
    </w:p>
    <w:p w14:paraId="17D7CCF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transparency</w:t>
      </w:r>
    </w:p>
    <w:p w14:paraId="4CE00EF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governance</w:t>
      </w:r>
    </w:p>
    <w:p w14:paraId="4AAA88F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B5491B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fragmentation /ˌfræɡ.menˈteɪ.ʃən/ (danh từ): sự phân mảnh, chia cắt</w:t>
      </w:r>
    </w:p>
    <w:p w14:paraId="4667FA1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consensus /kənˈsen.səs/ (danh từ): sự đồng thuận</w:t>
      </w:r>
    </w:p>
    <w:p w14:paraId="1DF23CE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transparency /trænˈspær.ən.si/ (danh từ): sự minh bạch</w:t>
      </w:r>
    </w:p>
    <w:p w14:paraId="7117C0C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governance /ˈɡʌv.ən.əns/ (danh từ): sự quản trị</w:t>
      </w:r>
    </w:p>
    <w:p w14:paraId="374CC34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"into private and public sectors" (thành các khu vực tư và công) và "exacerbates this inequality" (làm trầm trọng thêm sự bất bình đẳng). Sự chia cắt hệ thống gây ra vấn đề này.</w:t>
      </w:r>
    </w:p>
    <w:p w14:paraId="16ED55C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"fragmentation of the system" (sự phân mảnh của hệ thống) làm thiếu tính đồng bộ.</w:t>
      </w:r>
    </w:p>
    <w:p w14:paraId="2A00E0A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thuận là tích cực.</w:t>
      </w:r>
    </w:p>
    <w:p w14:paraId="7EB832D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Minh bạch là tích cực.</w:t>
      </w:r>
    </w:p>
    <w:p w14:paraId="7B82AAA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Quản trị là từ trung tính, nhưng phân mảnh hợp lý hơn với ngữ cảnh chia tách (into...).</w:t>
      </w:r>
    </w:p>
    <w:p w14:paraId="5ED9DF5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fragmentation of the system into private and public sectors exacerbates this inequality. (Sự phân mảnh của hệ thống thành các khu vực tư và công làm trầm trọng thêm sự bất bình đẳng này.)</w:t>
      </w:r>
    </w:p>
    <w:p w14:paraId="675A3DF5"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C07DE0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commandeer</w:t>
      </w:r>
    </w:p>
    <w:p w14:paraId="24DDC6A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orchestrate</w:t>
      </w:r>
    </w:p>
    <w:p w14:paraId="6B1BB8A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deterioration</w:t>
      </w:r>
    </w:p>
    <w:p w14:paraId="2187EEC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saturate</w:t>
      </w:r>
    </w:p>
    <w:p w14:paraId="76DF475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EC0BDA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commandeer /ˌkɒm.ənˈdɪər/ (động từ): trưng dụng</w:t>
      </w:r>
    </w:p>
    <w:p w14:paraId="7338A2F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orchestrate /ˈɔː.kɪ.streɪt/ (động từ): tổ chức, điều phối, sắp xếp</w:t>
      </w:r>
    </w:p>
    <w:p w14:paraId="5ED1660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deterioration /dɪˌtɪə.ri.əˈreɪ.ʃən/ (danh từ - sai từ loại): sự xấu đi</w:t>
      </w:r>
    </w:p>
    <w:p w14:paraId="224300B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saturate /ˈsætʃ.ər.eɪt/ (động từ): làm bão hòa</w:t>
      </w:r>
    </w:p>
    <w:p w14:paraId="7F7F49D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"resources more effectively" (nguồn lực hiệu quả hơn). Cần sắp xếp lại nguồn lực.</w:t>
      </w:r>
    </w:p>
    <w:p w14:paraId="5140A36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Trưng dụng mang tính ép buộc.</w:t>
      </w:r>
    </w:p>
    <w:p w14:paraId="37C8BE3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"orchestrate resources" (điều phối nguồn lực) để đạt hiệu quả cao nhất.</w:t>
      </w:r>
    </w:p>
    <w:p w14:paraId="2B35449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Sai từ loại (danh từ) và nghĩa xấu.</w:t>
      </w:r>
    </w:p>
    <w:p w14:paraId="3595A9E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Bão hòa không có nghĩa là hiệu quả.</w:t>
      </w:r>
    </w:p>
    <w:p w14:paraId="49A2DFB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Reformers argue that we need to orchestrate resources more effectively... (Các nhà cải cách lập luận rằng chúng ta cần điều phối nguồn lực hiệu quả hơn...)</w:t>
      </w:r>
    </w:p>
    <w:p w14:paraId="086DA4E3"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15B426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nominal</w:t>
      </w:r>
    </w:p>
    <w:p w14:paraId="55101EA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salient</w:t>
      </w:r>
    </w:p>
    <w:p w14:paraId="6674920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clinical</w:t>
      </w:r>
    </w:p>
    <w:p w14:paraId="2114156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palliative</w:t>
      </w:r>
    </w:p>
    <w:p w14:paraId="1A86D77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2055E3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nominal /ˈnɒm.ɪ.nəl/ (tính từ): trên danh nghĩa (hữu danh vô thực)</w:t>
      </w:r>
    </w:p>
    <w:p w14:paraId="62FBC68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salient /ˈseɪ.li.ənt/ (tính từ): nổi bật</w:t>
      </w:r>
    </w:p>
    <w:p w14:paraId="6FFC40D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clinical /ˈklɪn.ɪ.kəl/ (tính từ): lâm sàng</w:t>
      </w:r>
    </w:p>
    <w:p w14:paraId="3B509ED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palliative /ˈpæl.i.ə.tɪv/ (tính từ): giảm đau</w:t>
      </w:r>
    </w:p>
    <w:p w14:paraId="1EE9BDF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cấu trúc tương phản "not just a... privilege but a reality" (không chỉ là một đặc quyền... mà là một hiện thực). Đặc quyền đó hiện tại có thể chỉ là lý thuyết/danh nghĩa.</w:t>
      </w:r>
    </w:p>
    <w:p w14:paraId="0829D19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"nominal privilege" (đặc quyền trên danh nghĩa) đối lập với "reality" (thực tế).</w:t>
      </w:r>
    </w:p>
    <w:p w14:paraId="4759BF4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Nổi bật không tạo sự đối lập rõ nét bằng danh nghĩa.</w:t>
      </w:r>
    </w:p>
    <w:p w14:paraId="590B0C0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Lâm sàng không phù hợp.</w:t>
      </w:r>
    </w:p>
    <w:p w14:paraId="17DA876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Giảm đau không phù hợp.</w:t>
      </w:r>
    </w:p>
    <w:p w14:paraId="358A0A4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ensure that care is not just a nominal privilege but a reality for all. (...để đảm bảo rằng sự chăm sóc không chỉ là một đặc quyền trên danh nghĩa mà là một hiện thực cho tất cả mọi người.)</w:t>
      </w:r>
    </w:p>
    <w:tbl>
      <w:tblPr>
        <w:tblStyle w:val="TableGrid1"/>
        <w:tblW w:w="0" w:type="auto"/>
        <w:tblLook w:val="04A0" w:firstRow="1" w:lastRow="0" w:firstColumn="1" w:lastColumn="0" w:noHBand="0" w:noVBand="1"/>
      </w:tblPr>
      <w:tblGrid>
        <w:gridCol w:w="4557"/>
        <w:gridCol w:w="5355"/>
      </w:tblGrid>
      <w:tr w:rsidR="00472761" w:rsidRPr="00465B12" w14:paraId="012A6D6A" w14:textId="77777777" w:rsidTr="000D7977">
        <w:tc>
          <w:tcPr>
            <w:tcW w:w="0" w:type="auto"/>
            <w:hideMark/>
          </w:tcPr>
          <w:p w14:paraId="0BB85F85" w14:textId="77777777" w:rsidR="00472761" w:rsidRPr="00465B12" w:rsidRDefault="0047276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3B35271E" w14:textId="77777777" w:rsidR="00472761" w:rsidRPr="00465B12" w:rsidRDefault="0047276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72761" w:rsidRPr="00465B12" w14:paraId="2CDF2555" w14:textId="77777777" w:rsidTr="000D7977">
        <w:tc>
          <w:tcPr>
            <w:tcW w:w="0" w:type="auto"/>
            <w:hideMark/>
          </w:tcPr>
          <w:p w14:paraId="53B421DF"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Healthcare systems worldwide are facing a crisis of access.</w:t>
            </w:r>
          </w:p>
        </w:tc>
        <w:tc>
          <w:tcPr>
            <w:tcW w:w="0" w:type="auto"/>
            <w:hideMark/>
          </w:tcPr>
          <w:p w14:paraId="408441DA"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hệ thống y tế trên toàn thế giới đang đối mặt với cuộc khủng hoảng về khả năng tiếp cận.</w:t>
            </w:r>
          </w:p>
        </w:tc>
      </w:tr>
      <w:tr w:rsidR="00472761" w:rsidRPr="00465B12" w14:paraId="13A8B6B3" w14:textId="77777777" w:rsidTr="000D7977">
        <w:tc>
          <w:tcPr>
            <w:tcW w:w="0" w:type="auto"/>
            <w:hideMark/>
          </w:tcPr>
          <w:p w14:paraId="07A7FF41"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 many, the cost of medical insurance is onerous, creating a barrier to essential services.</w:t>
            </w:r>
          </w:p>
        </w:tc>
        <w:tc>
          <w:tcPr>
            <w:tcW w:w="0" w:type="auto"/>
            <w:hideMark/>
          </w:tcPr>
          <w:p w14:paraId="52F81E21"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Đối với nhiều người, chi phí bảo hiểm y tế là nặng nề, tạo ra rào cản đối với các dịch vụ thiết yếu.</w:t>
            </w:r>
          </w:p>
        </w:tc>
      </w:tr>
      <w:tr w:rsidR="00472761" w:rsidRPr="00465B12" w14:paraId="5B82B1EB" w14:textId="77777777" w:rsidTr="000D7977">
        <w:tc>
          <w:tcPr>
            <w:tcW w:w="0" w:type="auto"/>
            <w:hideMark/>
          </w:tcPr>
          <w:p w14:paraId="4A75BB48"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some citizens enjoy a full entitlement to care, marginalized groups often fall through the cracks.</w:t>
            </w:r>
          </w:p>
        </w:tc>
        <w:tc>
          <w:tcPr>
            <w:tcW w:w="0" w:type="auto"/>
            <w:hideMark/>
          </w:tcPr>
          <w:p w14:paraId="219E9339"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khi một số công dân được hưởng trọn vẹn quyền chăm sóc, các nhóm yếu thế thường bị bỏ lại phía sau.</w:t>
            </w:r>
          </w:p>
        </w:tc>
      </w:tr>
      <w:tr w:rsidR="00472761" w:rsidRPr="00465B12" w14:paraId="3B316FFD" w14:textId="77777777" w:rsidTr="000D7977">
        <w:tc>
          <w:tcPr>
            <w:tcW w:w="0" w:type="auto"/>
            <w:hideMark/>
          </w:tcPr>
          <w:p w14:paraId="3FF077C3"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fragmentation of the system into private and public sectors exacerbates this inequality.</w:t>
            </w:r>
          </w:p>
        </w:tc>
        <w:tc>
          <w:tcPr>
            <w:tcW w:w="0" w:type="auto"/>
            <w:hideMark/>
          </w:tcPr>
          <w:p w14:paraId="072F4331"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phân mảnh của hệ thống thành các khu vực tư và công làm trầm trọng thêm sự bất bình đẳng này.</w:t>
            </w:r>
          </w:p>
        </w:tc>
      </w:tr>
      <w:tr w:rsidR="00472761" w:rsidRPr="00465B12" w14:paraId="42FDF418" w14:textId="77777777" w:rsidTr="000D7977">
        <w:tc>
          <w:tcPr>
            <w:tcW w:w="0" w:type="auto"/>
            <w:hideMark/>
          </w:tcPr>
          <w:p w14:paraId="72A217CC"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Reformers argue that we need to orchestrate resources more effectively to ensure that care is not just a nominal privilege but a reality for all.</w:t>
            </w:r>
          </w:p>
        </w:tc>
        <w:tc>
          <w:tcPr>
            <w:tcW w:w="0" w:type="auto"/>
            <w:hideMark/>
          </w:tcPr>
          <w:p w14:paraId="4F77D39C"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cải cách lập luận rằng chúng ta cần điều phối nguồn lực hiệu quả hơn để đảm bảo rằng sự chăm sóc không chỉ là một đặc quyền trên danh nghĩa mà là một hiện thực cho tất cả mọi người.</w:t>
            </w:r>
          </w:p>
        </w:tc>
      </w:tr>
    </w:tbl>
    <w:p w14:paraId="238A1031" w14:textId="77777777" w:rsidR="00472761" w:rsidRPr="00465B12" w:rsidRDefault="00472761" w:rsidP="0047276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29BE89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commandeer</w:t>
      </w:r>
    </w:p>
    <w:p w14:paraId="3237AD7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cushion</w:t>
      </w:r>
    </w:p>
    <w:p w14:paraId="1D05C32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forge</w:t>
      </w:r>
    </w:p>
    <w:p w14:paraId="011CD71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comply</w:t>
      </w:r>
    </w:p>
    <w:p w14:paraId="4A741CA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37B9B8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commandeer /ˌkɒm.ənˈdɪər/ (động từ): chiếm đoạt, giành lấy (quyền kiểm soát)</w:t>
      </w:r>
    </w:p>
    <w:p w14:paraId="1809F76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cushion /ˈkʊʃ.ən/ (động từ): làm đệm đỡ</w:t>
      </w:r>
    </w:p>
    <w:p w14:paraId="5164620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forge /fɔːdʒ/ (động từ): rèn, tạo dựng</w:t>
      </w:r>
    </w:p>
    <w:p w14:paraId="1311E1A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comply /kəmˈplaɪ/ (động từ): tuân thủ</w:t>
      </w:r>
    </w:p>
    <w:p w14:paraId="300A196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"our attention at every turn" (sự chú ý của chúng ta ở mọi nơi). Các nhà quảng cáo muốn chiếm lấy sự chú ý này.</w:t>
      </w:r>
    </w:p>
    <w:p w14:paraId="0E7D99E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"commandeer our attention" (chiếm đoạt sự chú ý) diễn tả hành động xâm chiếm không gian tâm trí.</w:t>
      </w:r>
    </w:p>
    <w:p w14:paraId="0385F4B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Đệm đỡ không phù hợp.</w:t>
      </w:r>
    </w:p>
    <w:p w14:paraId="450989A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Tạo dựng không mạnh bằng chiếm đoạt trong ngữ cảnh "under siege" (bị bao vây).</w:t>
      </w:r>
    </w:p>
    <w:p w14:paraId="19F3044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Tuân thủ sự chú ý là vô nghĩa.</w:t>
      </w:r>
    </w:p>
    <w:p w14:paraId="1AF87A4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Advertisers attempt to commandeer our attention at every turn... (Các nhà quảng cáo cố gắng chiếm đoạt sự chú ý của chúng ta ở mọi ngã rẽ...)</w:t>
      </w:r>
    </w:p>
    <w:p w14:paraId="4978B9A2"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77657A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procurement</w:t>
      </w:r>
    </w:p>
    <w:p w14:paraId="520CF59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bombardment</w:t>
      </w:r>
    </w:p>
    <w:p w14:paraId="5637430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stewardship</w:t>
      </w:r>
    </w:p>
    <w:p w14:paraId="2112555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jurisdiction</w:t>
      </w:r>
    </w:p>
    <w:p w14:paraId="57605AC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688117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procurement /prəˈkjʊə.mənt/ (danh từ): sự thu mua</w:t>
      </w:r>
    </w:p>
    <w:p w14:paraId="4D11BA8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bombardment /bɒmˈbɑːd.mənt/ (danh từ): sự oanh tạc, sự dồn dập (thông tin/hình ảnh)</w:t>
      </w:r>
    </w:p>
    <w:p w14:paraId="3C2E63E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w:t>
      </w:r>
    </w:p>
    <w:p w14:paraId="5ABC577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jurisdiction /ˌdʒʊə.rɪsˈdɪk.ʃən/ (danh từ): thẩm quyền pháp lý</w:t>
      </w:r>
    </w:p>
    <w:p w14:paraId="0675087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"filling our screens with unsolicited content" (lấp đầy màn hình với nội dung không mong muốn). Đây là sự tấn công dồn dập.</w:t>
      </w:r>
    </w:p>
    <w:p w14:paraId="52D27D9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 mua không liên quan.</w:t>
      </w:r>
    </w:p>
    <w:p w14:paraId="70290B2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"visual bombardment" (sự oanh tạc thị giác) ám chỉ việc bị tấn công bởi quá nhiều hình ảnh/quảng cáo.</w:t>
      </w:r>
    </w:p>
    <w:p w14:paraId="719ED12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Quản lý là tích cực.</w:t>
      </w:r>
    </w:p>
    <w:p w14:paraId="74CBBA1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Thẩm quyền không liên quan.</w:t>
      </w:r>
    </w:p>
    <w:p w14:paraId="46AEB8E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visual bombardment leaves little room for deep thought. (Sự oanh tạc thị giác này để lại ít không gian cho suy nghĩ sâu sắc.)</w:t>
      </w:r>
    </w:p>
    <w:p w14:paraId="37F77651"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B82CE7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ambient</w:t>
      </w:r>
    </w:p>
    <w:p w14:paraId="5437077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resilient</w:t>
      </w:r>
    </w:p>
    <w:p w14:paraId="5E272DF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salient</w:t>
      </w:r>
    </w:p>
    <w:p w14:paraId="201B114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transformative</w:t>
      </w:r>
    </w:p>
    <w:p w14:paraId="4971D11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E7031F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ambient /ˈæm.bi.ənt/ (tính từ): bao quanh, xung quanh (nền)</w:t>
      </w:r>
    </w:p>
    <w:p w14:paraId="2139577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resilient /rɪˈzɪl.i.ənt/ (tính từ): kiên cường</w:t>
      </w:r>
    </w:p>
    <w:p w14:paraId="2FDDA42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salient /ˈseɪ.li.ənt/ (tính từ): nổi bật</w:t>
      </w:r>
    </w:p>
    <w:p w14:paraId="64EE8AC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transformative /trænsˈfɔː.mə.tɪv/ (tính từ): biến đổi</w:t>
      </w:r>
    </w:p>
    <w:p w14:paraId="2E4E2F9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"noise of notifications" (tiếng ồn của thông báo) diễn ra liên tục xung quanh ta.</w:t>
      </w:r>
    </w:p>
    <w:p w14:paraId="088451A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"ambient noise" là tiếng ồn nền, tiếng ồn môi trường xung quanh (ở đây là tiếng ting ting của điện thoại).</w:t>
      </w:r>
    </w:p>
    <w:p w14:paraId="573E3EE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Kiên cường không dùng cho tiếng ồn.</w:t>
      </w:r>
    </w:p>
    <w:p w14:paraId="0A00E53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Nổi bật cũng có thể, nhưng "ambient" hợp hơn với ngữ cảnh tiếng ồn nền tạo ra sự xao nhãng thường trực (perpetual).</w:t>
      </w:r>
    </w:p>
    <w:p w14:paraId="5F661DA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Biến đổi không phù hợp.</w:t>
      </w:r>
    </w:p>
    <w:p w14:paraId="6B8CBC7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ambient noise of notifications creates a state of perpetual distraction. (Tiếng ồn bao quanh của các thông báo tạo ra một trạng thái xao nhãng thường trực.)</w:t>
      </w:r>
    </w:p>
    <w:p w14:paraId="112682BD"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D7242F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agency</w:t>
      </w:r>
    </w:p>
    <w:p w14:paraId="73808B7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spectrum</w:t>
      </w:r>
    </w:p>
    <w:p w14:paraId="2573773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bottleneck</w:t>
      </w:r>
    </w:p>
    <w:p w14:paraId="59B0BC1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turnover</w:t>
      </w:r>
    </w:p>
    <w:p w14:paraId="6C2B982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F7961B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agency /ˈeɪ.dʒən.si/ (danh từ): quyền tự quyết, khả năng hành động chủ động</w:t>
      </w:r>
    </w:p>
    <w:p w14:paraId="4EA791C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spectrum /ˈspek.trəm/ (danh từ): quang phổ</w:t>
      </w:r>
    </w:p>
    <w:p w14:paraId="0D919F9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bottleneck /ˈbɒt.əl.nek/ (danh từ): nút thắt</w:t>
      </w:r>
    </w:p>
    <w:p w14:paraId="26A46B8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turnover /ˈtɜːnˌəʊ.vər/ (danh từ): doanh thu, tốc độ thay thế</w:t>
      </w:r>
    </w:p>
    <w:p w14:paraId="0CBED83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"establish stricter boundaries" (thiết lập ranh giới nghiêm ngặt hơn) để không bị động. Chúng ta cần lấy lại quyền làm chủ.</w:t>
      </w:r>
    </w:p>
    <w:p w14:paraId="10788CB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"reclaim our agency" (lấy lại quyền tự quyết) là cụm từ thường dùng trong ngữ cảnh chống lại sự thao túng của công nghệ.</w:t>
      </w:r>
    </w:p>
    <w:p w14:paraId="7BBB3C2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Quang phổ không liên quan.</w:t>
      </w:r>
    </w:p>
    <w:p w14:paraId="590028D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Nút thắt là tiêu cực.</w:t>
      </w:r>
    </w:p>
    <w:p w14:paraId="762BBD9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Doanh thu không liên quan.</w:t>
      </w:r>
    </w:p>
    <w:p w14:paraId="0715ED0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reclaim our agency, we must establish stricter boundaries. (Để lấy lại quyền tự quyết, chúng ta phải thiết lập các ranh giới nghiêm ngặt hơn.)</w:t>
      </w:r>
    </w:p>
    <w:p w14:paraId="6F32F9FC"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1AD2D9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intervention</w:t>
      </w:r>
    </w:p>
    <w:p w14:paraId="3BBAA2D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genealogy</w:t>
      </w:r>
    </w:p>
    <w:p w14:paraId="0205F9A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persistence</w:t>
      </w:r>
    </w:p>
    <w:p w14:paraId="3A477CE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endorsement</w:t>
      </w:r>
    </w:p>
    <w:p w14:paraId="639029E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CA3537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intervention /ˌɪn.təˈven.ʃən/ (danh từ): sự can thiệp</w:t>
      </w:r>
    </w:p>
    <w:p w14:paraId="10C4BA1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genealogy /ˌdʒiː.niˈæl.ə.dʒi/ (danh từ): gia phả</w:t>
      </w:r>
    </w:p>
    <w:p w14:paraId="6623EC5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persistence /pəˈsɪs.təns/ (danh từ): sự kiên trì</w:t>
      </w:r>
    </w:p>
    <w:p w14:paraId="0B2F3D6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endorsement /ɪnˈdɔːs.mənt/ (danh từ): sự tán thành</w:t>
      </w:r>
    </w:p>
    <w:p w14:paraId="2E53197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"regulatory " ( mang tính pháp lý/quản lý) để ngăn chúng ta thành người tiêu dùng thụ động. Cần sự can thiệp của luật pháp.</w:t>
      </w:r>
    </w:p>
    <w:p w14:paraId="4504D8E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"regulatory intervention" (sự can thiệp của cơ quan quản lý).</w:t>
      </w:r>
    </w:p>
    <w:p w14:paraId="6601D44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Gia phả không liên quan.</w:t>
      </w:r>
    </w:p>
    <w:p w14:paraId="6F38C69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Kiên trì không phù hợp.</w:t>
      </w:r>
    </w:p>
    <w:p w14:paraId="7028385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Tán thành (ủng hộ quảng cáo) sẽ làm vấn đề tệ hơn.</w:t>
      </w:r>
    </w:p>
    <w:p w14:paraId="5205801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personal and regulatory intervention, we risk becoming passive consumers rather than active thinkers. (Nếu không có sự can thiệp cá nhân và pháp lý, chúng ta có nguy cơ trở thành những người tiêu dùng thụ động thay vì những người tư duy chủ động.)</w:t>
      </w:r>
    </w:p>
    <w:tbl>
      <w:tblPr>
        <w:tblStyle w:val="TableGrid1"/>
        <w:tblW w:w="0" w:type="auto"/>
        <w:tblLook w:val="04A0" w:firstRow="1" w:lastRow="0" w:firstColumn="1" w:lastColumn="0" w:noHBand="0" w:noVBand="1"/>
      </w:tblPr>
      <w:tblGrid>
        <w:gridCol w:w="4572"/>
        <w:gridCol w:w="5340"/>
      </w:tblGrid>
      <w:tr w:rsidR="00472761" w:rsidRPr="00465B12" w14:paraId="5EBAA3CD" w14:textId="77777777" w:rsidTr="000D7977">
        <w:trPr>
          <w:tblHeader/>
        </w:trPr>
        <w:tc>
          <w:tcPr>
            <w:tcW w:w="0" w:type="auto"/>
            <w:hideMark/>
          </w:tcPr>
          <w:p w14:paraId="3811197A" w14:textId="77777777" w:rsidR="00472761" w:rsidRPr="00465B12" w:rsidRDefault="0047276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30B2C99" w14:textId="77777777" w:rsidR="00472761" w:rsidRPr="00465B12" w:rsidRDefault="0047276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72761" w:rsidRPr="00465B12" w14:paraId="4E29AF70" w14:textId="77777777" w:rsidTr="000D7977">
        <w:tc>
          <w:tcPr>
            <w:tcW w:w="0" w:type="auto"/>
            <w:hideMark/>
          </w:tcPr>
          <w:p w14:paraId="392ACE7C"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digital age, our mental space is under constant siege.</w:t>
            </w:r>
          </w:p>
        </w:tc>
        <w:tc>
          <w:tcPr>
            <w:tcW w:w="0" w:type="auto"/>
            <w:hideMark/>
          </w:tcPr>
          <w:p w14:paraId="3A4041D1"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kỷ nguyên số, không gian tâm trí của chúng ta đang bị bao vây liên tục.</w:t>
            </w:r>
          </w:p>
        </w:tc>
      </w:tr>
      <w:tr w:rsidR="00472761" w:rsidRPr="00465B12" w14:paraId="50A162E4" w14:textId="77777777" w:rsidTr="000D7977">
        <w:tc>
          <w:tcPr>
            <w:tcW w:w="0" w:type="auto"/>
            <w:hideMark/>
          </w:tcPr>
          <w:p w14:paraId="303C4497"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Advertisers attempt to commandeer our attention at every turn, filling our screens with unsolicited content.</w:t>
            </w:r>
          </w:p>
        </w:tc>
        <w:tc>
          <w:tcPr>
            <w:tcW w:w="0" w:type="auto"/>
            <w:hideMark/>
          </w:tcPr>
          <w:p w14:paraId="132013B9"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quảng cáo cố gắng chiếm đoạt sự chú ý của chúng ta ở mọi ngã rẽ, lấp đầy màn hình với nội dung không mong muốn.</w:t>
            </w:r>
          </w:p>
        </w:tc>
      </w:tr>
      <w:tr w:rsidR="00472761" w:rsidRPr="00465B12" w14:paraId="3D752F2E" w14:textId="77777777" w:rsidTr="000D7977">
        <w:tc>
          <w:tcPr>
            <w:tcW w:w="0" w:type="auto"/>
            <w:hideMark/>
          </w:tcPr>
          <w:p w14:paraId="5A5BB7FE"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visual bombardment leaves little room for deep thought.</w:t>
            </w:r>
          </w:p>
        </w:tc>
        <w:tc>
          <w:tcPr>
            <w:tcW w:w="0" w:type="auto"/>
            <w:hideMark/>
          </w:tcPr>
          <w:p w14:paraId="0BAE6C16"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oanh tạc thị giác này để lại ít không gian cho suy nghĩ sâu sắc.</w:t>
            </w:r>
          </w:p>
        </w:tc>
      </w:tr>
      <w:tr w:rsidR="00472761" w:rsidRPr="00465B12" w14:paraId="26F1C3B1" w14:textId="77777777" w:rsidTr="000D7977">
        <w:tc>
          <w:tcPr>
            <w:tcW w:w="0" w:type="auto"/>
            <w:hideMark/>
          </w:tcPr>
          <w:p w14:paraId="539FD179"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ambient noise of notifications creates a state of perpetual distraction.</w:t>
            </w:r>
          </w:p>
        </w:tc>
        <w:tc>
          <w:tcPr>
            <w:tcW w:w="0" w:type="auto"/>
            <w:hideMark/>
          </w:tcPr>
          <w:p w14:paraId="35340006"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Tiếng ồn bao quanh của các thông báo tạo ra một trạng thái xao nhãng thường trực.</w:t>
            </w:r>
          </w:p>
        </w:tc>
      </w:tr>
      <w:tr w:rsidR="00472761" w:rsidRPr="00465B12" w14:paraId="18A43DA3" w14:textId="77777777" w:rsidTr="000D7977">
        <w:tc>
          <w:tcPr>
            <w:tcW w:w="0" w:type="auto"/>
            <w:hideMark/>
          </w:tcPr>
          <w:p w14:paraId="23ED2B27"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reclaim our agency, we must establish stricter boundaries.</w:t>
            </w:r>
          </w:p>
        </w:tc>
        <w:tc>
          <w:tcPr>
            <w:tcW w:w="0" w:type="auto"/>
            <w:hideMark/>
          </w:tcPr>
          <w:p w14:paraId="5C9D4671"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lấy lại quyền tự quyết, chúng ta phải thiết lập các ranh giới nghiêm ngặt hơn.</w:t>
            </w:r>
          </w:p>
        </w:tc>
      </w:tr>
      <w:tr w:rsidR="00472761" w:rsidRPr="00465B12" w14:paraId="3304A061" w14:textId="77777777" w:rsidTr="000D7977">
        <w:tc>
          <w:tcPr>
            <w:tcW w:w="0" w:type="auto"/>
            <w:hideMark/>
          </w:tcPr>
          <w:p w14:paraId="6FDD4EDC"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Without personal and regulatory intervention, we risk becoming passive consumers rather than active thinkers.</w:t>
            </w:r>
          </w:p>
        </w:tc>
        <w:tc>
          <w:tcPr>
            <w:tcW w:w="0" w:type="auto"/>
            <w:hideMark/>
          </w:tcPr>
          <w:p w14:paraId="1827340D" w14:textId="77777777" w:rsidR="00472761" w:rsidRPr="00465B12" w:rsidRDefault="0047276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Nếu không có sự can thiệp cá nhân và pháp lý, chúng ta có nguy cơ trở thành những người tiêu dùng thụ động thay vì những người tư duy chủ động.</w:t>
            </w:r>
          </w:p>
        </w:tc>
      </w:tr>
    </w:tbl>
    <w:p w14:paraId="538971EB" w14:textId="77777777" w:rsidR="00472761" w:rsidRPr="00465B12" w:rsidRDefault="00472761" w:rsidP="0047276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AE4258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concealed</w:t>
      </w:r>
    </w:p>
    <w:p w14:paraId="7D81829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conspicuous</w:t>
      </w:r>
    </w:p>
    <w:p w14:paraId="6C7CAC8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trivial</w:t>
      </w:r>
    </w:p>
    <w:p w14:paraId="05F4B69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ancient</w:t>
      </w:r>
    </w:p>
    <w:p w14:paraId="180E04E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CDE7B9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salient /ˈseɪ.li.ənt/ (tính từ): nổi bật, dễ thấy, quan trọng</w:t>
      </w:r>
    </w:p>
    <w:p w14:paraId="2E3824C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concealed /kənˈsiːld/ (tính từ): bị che giấu (Trái nghĩa)</w:t>
      </w:r>
    </w:p>
    <w:p w14:paraId="3AE6ABF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conspicuous /kənˈspɪk.ju.əs/ (tính từ): dễ thấy, đập vào mắt (Đồng nghĩa)</w:t>
      </w:r>
    </w:p>
    <w:p w14:paraId="3E5F46B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trivial /ˈtrɪv.i.əl/ (tính từ): tầm thường</w:t>
      </w:r>
    </w:p>
    <w:p w14:paraId="6828D89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ancient /ˈeɪn.ʃənt/ (tính từ): cổ đại</w:t>
      </w:r>
    </w:p>
    <w:p w14:paraId="0209C0D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salient can be best replaced by conspicuous. (Từ salient có thể được thay thế tốt nhất bằng conspicuous.)</w:t>
      </w:r>
    </w:p>
    <w:p w14:paraId="4B38DE56" w14:textId="77777777" w:rsidR="00472761" w:rsidRPr="00465B12" w:rsidRDefault="00472761" w:rsidP="0047276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FB6735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incredibly expensive</w:t>
      </w:r>
    </w:p>
    <w:p w14:paraId="7573C93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socially awkward</w:t>
      </w:r>
    </w:p>
    <w:p w14:paraId="75FC13E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largely symbolic</w:t>
      </w:r>
    </w:p>
    <w:p w14:paraId="62958B8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deeply emotional</w:t>
      </w:r>
    </w:p>
    <w:p w14:paraId="1E16431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719623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nominal /ˈnɒm.ɪ.nəl/ (tính từ): trên danh nghĩa, không thực chất (chỉ là tượng trưng)</w:t>
      </w:r>
    </w:p>
    <w:p w14:paraId="03D89D3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incredibly expensive: cực kỳ đắt</w:t>
      </w:r>
    </w:p>
    <w:p w14:paraId="2812F46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socially awkward: ngại ngùng xã hội</w:t>
      </w:r>
    </w:p>
    <w:p w14:paraId="7A38106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largely symbolic: mang tính tượng trưng là chính (Đồng nghĩa)</w:t>
      </w:r>
    </w:p>
    <w:p w14:paraId="53DB181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deeply emotional: xúc động sâu sắc</w:t>
      </w:r>
    </w:p>
    <w:p w14:paraId="1737F2D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nominal mostly means largely symbolic. (Từ nominal chủ yếu có nghĩa là mang tính tượng trưng là chính.)</w:t>
      </w:r>
    </w:p>
    <w:p w14:paraId="586AE1D7"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766CB8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restrain</w:t>
      </w:r>
    </w:p>
    <w:p w14:paraId="5D99B18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encourage</w:t>
      </w:r>
    </w:p>
    <w:p w14:paraId="6C3CABE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release</w:t>
      </w:r>
    </w:p>
    <w:p w14:paraId="6E9BECF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ignore</w:t>
      </w:r>
    </w:p>
    <w:p w14:paraId="6EDFED7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FA4FD2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curb /kɜːb/ (động từ): kiềm chế, hạn chế</w:t>
      </w:r>
    </w:p>
    <w:p w14:paraId="17910A8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restrain /rɪˈstreɪn/ (động từ): kiềm chế, ngăn trở (Đồng nghĩa)</w:t>
      </w:r>
    </w:p>
    <w:p w14:paraId="324CACF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encourage /ɪnˈkʌr.ɪdʒ/ (động từ): khuyến khích (Trái nghĩa)</w:t>
      </w:r>
    </w:p>
    <w:p w14:paraId="429438C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release /rɪˈliːs/ (động từ): thả ra</w:t>
      </w:r>
    </w:p>
    <w:p w14:paraId="4B52005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ignore /ɪɡˈnɔːr/ (động từ): phớt lờ</w:t>
      </w:r>
    </w:p>
    <w:p w14:paraId="23E47E6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curb can be best replaced by restrain. (Từ curb có thể được thay thế tốt nhất bằng restrain.)</w:t>
      </w:r>
    </w:p>
    <w:p w14:paraId="0FD1D2A5"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F8AB14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restoration of stocks</w:t>
      </w:r>
    </w:p>
    <w:p w14:paraId="06BFA02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reduction in quantity</w:t>
      </w:r>
    </w:p>
    <w:p w14:paraId="006FA3D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creation of wealth</w:t>
      </w:r>
    </w:p>
    <w:p w14:paraId="55EDB81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protection of assets</w:t>
      </w:r>
    </w:p>
    <w:p w14:paraId="1BBB1DC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7472F43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depletion /dɪˈpliː.ʃən/ (danh từ): sự cạn kiệt, sự suy giảm</w:t>
      </w:r>
    </w:p>
    <w:p w14:paraId="790F213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restoration of stocks: khôi phục kho dự trữ (Trái nghĩa)</w:t>
      </w:r>
    </w:p>
    <w:p w14:paraId="547B23C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reduction in quantity: sự giảm về số lượng (Đồng nghĩa)</w:t>
      </w:r>
    </w:p>
    <w:p w14:paraId="1317BA6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creation of wealth: tạo ra của cải</w:t>
      </w:r>
    </w:p>
    <w:p w14:paraId="1056844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protection of assets: bảo vệ tài sản</w:t>
      </w:r>
    </w:p>
    <w:p w14:paraId="621CFAC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depletion mostly means reduction in quantity. (Từ depletion chủ yếu có nghĩa là sự giảm về số lượng.)</w:t>
      </w:r>
    </w:p>
    <w:p w14:paraId="0CCE32A3" w14:textId="77777777" w:rsidR="00472761" w:rsidRPr="00465B12" w:rsidRDefault="00472761" w:rsidP="0047276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D79587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frequently occurring</w:t>
      </w:r>
    </w:p>
    <w:p w14:paraId="1344222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historically recorded</w:t>
      </w:r>
    </w:p>
    <w:p w14:paraId="37DFFAB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never seen before</w:t>
      </w:r>
    </w:p>
    <w:p w14:paraId="26A29E5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moderately successful</w:t>
      </w:r>
    </w:p>
    <w:p w14:paraId="47A24C1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84E2DA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unprecedented /ʌnˈpres.ɪ.den.tɪd/ (tính từ): chưa từng có tiền lệ</w:t>
      </w:r>
    </w:p>
    <w:p w14:paraId="2A3A3FF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frequently occurring: thường xuyên xảy ra</w:t>
      </w:r>
    </w:p>
    <w:p w14:paraId="17B436C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historically recorded: được ghi lại trong lịch sử</w:t>
      </w:r>
    </w:p>
    <w:p w14:paraId="77A6408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never seen before: chưa từng thấy trước đây (Đồng nghĩa)</w:t>
      </w:r>
    </w:p>
    <w:p w14:paraId="4006DC9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moderately successful: thành công vừa phải</w:t>
      </w:r>
    </w:p>
    <w:p w14:paraId="6248E9B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unprecedented mostly means never seen before. (Từ unprecedented chủ yếu có nghĩa là chưa từng thấy trước đây.)</w:t>
      </w:r>
    </w:p>
    <w:p w14:paraId="223AE40E"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84BA70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strong</w:t>
      </w:r>
    </w:p>
    <w:p w14:paraId="1952BAD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flexible</w:t>
      </w:r>
    </w:p>
    <w:p w14:paraId="15D7808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fragile</w:t>
      </w:r>
    </w:p>
    <w:p w14:paraId="076ACFD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tough</w:t>
      </w:r>
    </w:p>
    <w:p w14:paraId="27B4ADF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983D44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resilient /rɪˈzɪl.i.ənt/ (tính từ): kiên cường, đàn hồi, khó vỡ</w:t>
      </w:r>
    </w:p>
    <w:p w14:paraId="3173439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strong /strɒŋ/ (tính từ): mạnh (Đồng nghĩa)</w:t>
      </w:r>
    </w:p>
    <w:p w14:paraId="2DF4E09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flexible /ˈflek.sə.bəl/ (tính từ): linh hoạt (Gần nghĩa)</w:t>
      </w:r>
    </w:p>
    <w:p w14:paraId="2659719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fragile /ˈfrædʒ.aɪl/ (tính từ): mong manh, dễ vỡ</w:t>
      </w:r>
    </w:p>
    <w:p w14:paraId="5067EBD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tough /tʌf/ (tính từ): dai, bền (Đồng nghĩa)</w:t>
      </w:r>
    </w:p>
    <w:p w14:paraId="3DD0BC6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0BD9897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37AD12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9B7815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"fragile" (mong manh) trái nghĩa với "resilient" (kiên cường).</w:t>
      </w:r>
    </w:p>
    <w:p w14:paraId="5FEABAB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B09772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resilient is OPPOSITE in meaning to fragile. (Từ resilient trái nghĩa với fragile.)</w:t>
      </w:r>
    </w:p>
    <w:p w14:paraId="452C5B32"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1B3731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meet</w:t>
      </w:r>
    </w:p>
    <w:p w14:paraId="6C522E3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scatter</w:t>
      </w:r>
    </w:p>
    <w:p w14:paraId="27C3C20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unite</w:t>
      </w:r>
    </w:p>
    <w:p w14:paraId="1BF8776B"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mix</w:t>
      </w:r>
    </w:p>
    <w:p w14:paraId="2609FFA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8A1F4A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converge /kənˈvɜːdʒ/ (động từ): hội tụ, gặp nhau tại một điểm</w:t>
      </w:r>
    </w:p>
    <w:p w14:paraId="2833609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meet /miːt/ (động từ): gặp (Đồng nghĩa)</w:t>
      </w:r>
    </w:p>
    <w:p w14:paraId="560E5ED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scatter /ˈskæt.ər/ (động từ): phân tán, tản ra</w:t>
      </w:r>
    </w:p>
    <w:p w14:paraId="00596F5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unite /juːˈnaɪt/ (động từ): đoàn kết (Gần nghĩa)</w:t>
      </w:r>
    </w:p>
    <w:p w14:paraId="0210510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mix /mɪks/ (động từ): trộn lẫn</w:t>
      </w:r>
    </w:p>
    <w:p w14:paraId="4700D11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0561F78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A62831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"scatter" (phân tán) trái nghĩa với "converge" (hội tụ).</w:t>
      </w:r>
    </w:p>
    <w:p w14:paraId="504CAD6D"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8A609C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4D2400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converge is OPPOSITE in meaning to scatter. (Từ converge trái nghĩa với scatter.)</w:t>
      </w:r>
    </w:p>
    <w:p w14:paraId="10EF4ED9"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7B0897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effortless</w:t>
      </w:r>
    </w:p>
    <w:p w14:paraId="5A9566C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difficult</w:t>
      </w:r>
    </w:p>
    <w:p w14:paraId="3094B90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demanding</w:t>
      </w:r>
    </w:p>
    <w:p w14:paraId="548A5DF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heavy</w:t>
      </w:r>
    </w:p>
    <w:p w14:paraId="5B43973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B0CBB3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onerous /ˈəʊ.nər.əs/ (tính từ): nặng nề, nhọc nhằn, tốn nhiều công sức</w:t>
      </w:r>
    </w:p>
    <w:p w14:paraId="427753E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effortless /ˈef.ət.ləs/ (tính từ): không tốn sức, dễ dàng</w:t>
      </w:r>
    </w:p>
    <w:p w14:paraId="76DB52E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difficult /ˈdɪf.ɪ.kəlt/ (tính từ): khó khăn (Đồng nghĩa)</w:t>
      </w:r>
    </w:p>
    <w:p w14:paraId="5707933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demanding /dɪˈmɑːn.dɪŋ/ (tính từ): đòi hỏi khắt khe (Đồng nghĩa)</w:t>
      </w:r>
    </w:p>
    <w:p w14:paraId="58A8CE7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heavy /ˈhev.i/ (tính từ): nặng (Đồng nghĩa)</w:t>
      </w:r>
    </w:p>
    <w:p w14:paraId="5F06CC9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22E33FE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"effortless" (dễ dàng) trái nghĩa với "onerous" (nhọc nhằn).</w:t>
      </w:r>
    </w:p>
    <w:p w14:paraId="0318521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7124B3E"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3DD724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175D5BA"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onerous is OPPOSITE in meaning to effortless. (Từ onerous trái nghĩa với effortless.)</w:t>
      </w:r>
    </w:p>
    <w:p w14:paraId="7095026E"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F8B293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clear</w:t>
      </w:r>
    </w:p>
    <w:p w14:paraId="38B8717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open</w:t>
      </w:r>
    </w:p>
    <w:p w14:paraId="16E5468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opaque</w:t>
      </w:r>
    </w:p>
    <w:p w14:paraId="74CEBB1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honest</w:t>
      </w:r>
    </w:p>
    <w:p w14:paraId="39ED828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7B669CF"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transparent /trænˈspær.ənt/ (tính từ): trong suốt, minh bạch</w:t>
      </w:r>
    </w:p>
    <w:p w14:paraId="5C061D7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clear /klɪər/ (tính từ): rõ ràng (Đồng nghĩa)</w:t>
      </w:r>
    </w:p>
    <w:p w14:paraId="71A4397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open /ˈəʊ.pən/ (tính từ): cởi mở (Đồng nghĩa)</w:t>
      </w:r>
    </w:p>
    <w:p w14:paraId="443D53A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opaque /əʊˈpeɪk/ (tính từ): mờ đục, không minh bạch</w:t>
      </w:r>
    </w:p>
    <w:p w14:paraId="7FBF548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honest /ˈɒn.ɪst/ (tính từ): trung thực (Gần nghĩa)</w:t>
      </w:r>
    </w:p>
    <w:p w14:paraId="6A1AD2F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221BA3B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963C15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2FC68F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"opaque" (mờ đục) trái nghĩa với "transparent" (trong suốt).</w:t>
      </w:r>
    </w:p>
    <w:p w14:paraId="4852AC9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6B3B176"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transparent is OPPOSITE in meaning to opaque. (Từ transparent trái nghĩa với opaque.)</w:t>
      </w:r>
    </w:p>
    <w:p w14:paraId="56ABD3D5" w14:textId="77777777" w:rsidR="00472761" w:rsidRPr="00465B12" w:rsidRDefault="00472761" w:rsidP="0047276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8EA75A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destroy</w:t>
      </w:r>
    </w:p>
    <w:p w14:paraId="75B0A1B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establish</w:t>
      </w:r>
    </w:p>
    <w:p w14:paraId="1438FB12"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erase</w:t>
      </w:r>
    </w:p>
    <w:p w14:paraId="69049251"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remove</w:t>
      </w:r>
    </w:p>
    <w:p w14:paraId="6F6E10C7"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C869CF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abolish /əˈbɒl.ɪʃ/ (động từ): bãi bỏ, hủy bỏ (luật lệ/hệ thống)</w:t>
      </w:r>
    </w:p>
    <w:p w14:paraId="033FFD75"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destroy /dɪˈstrɔɪ/ (động từ): phá hủy (Gần nghĩa)</w:t>
      </w:r>
    </w:p>
    <w:p w14:paraId="48EB29A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establish /ɪˈstæb.lɪʃ/ (động từ): thiết lập, thành lập</w:t>
      </w:r>
    </w:p>
    <w:p w14:paraId="00A8BAD8"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erase /ɪˈreɪz/ (động từ): xóa bỏ (Gần nghĩa)</w:t>
      </w:r>
    </w:p>
    <w:p w14:paraId="6414A12C"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remove /rɪˈmuːv/ (động từ): loại bỏ (Gần nghĩa)</w:t>
      </w:r>
    </w:p>
    <w:p w14:paraId="0677F160"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4273AD64"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ACFB409"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"establish" (thiết lập) trái nghĩa với "abolish" (bãi bỏ).</w:t>
      </w:r>
    </w:p>
    <w:p w14:paraId="3D3AADE3" w14:textId="77777777" w:rsidR="00472761" w:rsidRPr="00465B12" w:rsidRDefault="00472761" w:rsidP="0047276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F2DB79B" w14:textId="77777777" w:rsidR="00472761" w:rsidRDefault="00472761" w:rsidP="00472761">
      <w:pPr>
        <w:spacing w:after="0"/>
        <w:ind w:left="720"/>
        <w:jc w:val="both"/>
        <w:rPr>
          <w:rFonts w:ascii="Times New Roman" w:hAnsi="Times New Roman" w:cs="Times New Roman"/>
          <w:b/>
          <w:color w:val="ED0046"/>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99907CF" w14:textId="4231D1D1" w:rsidR="0081326B" w:rsidRPr="00472761" w:rsidRDefault="0081326B" w:rsidP="00AB6719">
      <w:pPr>
        <w:rPr>
          <w:rFonts w:ascii="Times New Roman" w:hAnsi="Times New Roman" w:cs="Times New Roman"/>
          <w:b/>
          <w:color w:val="ED0046"/>
          <w:sz w:val="24"/>
          <w:szCs w:val="24"/>
          <w:lang w:val="en-US"/>
        </w:rPr>
      </w:pPr>
    </w:p>
    <w:sectPr w:rsidR="0081326B" w:rsidRPr="00472761"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9AAB" w14:textId="77777777" w:rsidR="009368A5" w:rsidRDefault="009368A5" w:rsidP="00423EAE">
      <w:pPr>
        <w:spacing w:after="0" w:line="240" w:lineRule="auto"/>
      </w:pPr>
      <w:r>
        <w:separator/>
      </w:r>
    </w:p>
  </w:endnote>
  <w:endnote w:type="continuationSeparator" w:id="0">
    <w:p w14:paraId="00F23800" w14:textId="77777777" w:rsidR="009368A5" w:rsidRDefault="009368A5"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B598" w14:textId="77777777" w:rsidR="009368A5" w:rsidRDefault="009368A5" w:rsidP="00423EAE">
      <w:pPr>
        <w:spacing w:after="0" w:line="240" w:lineRule="auto"/>
      </w:pPr>
      <w:r>
        <w:separator/>
      </w:r>
    </w:p>
  </w:footnote>
  <w:footnote w:type="continuationSeparator" w:id="0">
    <w:p w14:paraId="448FC2F9" w14:textId="77777777" w:rsidR="009368A5" w:rsidRDefault="009368A5"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42DB4ED"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08829C8D"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38049DFD"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07F30E1"/>
    <w:multiLevelType w:val="multilevel"/>
    <w:tmpl w:val="E6D6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5230B"/>
    <w:multiLevelType w:val="multilevel"/>
    <w:tmpl w:val="4E7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55436"/>
    <w:multiLevelType w:val="multilevel"/>
    <w:tmpl w:val="CAB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B3C65"/>
    <w:multiLevelType w:val="multilevel"/>
    <w:tmpl w:val="3A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0309F"/>
    <w:multiLevelType w:val="multilevel"/>
    <w:tmpl w:val="26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4F2E37"/>
    <w:multiLevelType w:val="multilevel"/>
    <w:tmpl w:val="66A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43A0E"/>
    <w:multiLevelType w:val="multilevel"/>
    <w:tmpl w:val="E4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C10D6"/>
    <w:multiLevelType w:val="multilevel"/>
    <w:tmpl w:val="4C8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025CAE"/>
    <w:multiLevelType w:val="hybridMultilevel"/>
    <w:tmpl w:val="79B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822E4"/>
    <w:multiLevelType w:val="multilevel"/>
    <w:tmpl w:val="8F7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B691D"/>
    <w:multiLevelType w:val="multilevel"/>
    <w:tmpl w:val="999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C64C21"/>
    <w:multiLevelType w:val="multilevel"/>
    <w:tmpl w:val="89D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71364"/>
    <w:multiLevelType w:val="multilevel"/>
    <w:tmpl w:val="203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E4DE9"/>
    <w:multiLevelType w:val="multilevel"/>
    <w:tmpl w:val="74E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1A6741"/>
    <w:multiLevelType w:val="multilevel"/>
    <w:tmpl w:val="CAC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967B27"/>
    <w:multiLevelType w:val="multilevel"/>
    <w:tmpl w:val="B5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CE56C8"/>
    <w:multiLevelType w:val="multilevel"/>
    <w:tmpl w:val="02D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40"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095"/>
    <w:multiLevelType w:val="multilevel"/>
    <w:tmpl w:val="189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5"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338E0"/>
    <w:multiLevelType w:val="multilevel"/>
    <w:tmpl w:val="36A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D0892"/>
    <w:multiLevelType w:val="multilevel"/>
    <w:tmpl w:val="E9D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0" w15:restartNumberingAfterBreak="0">
    <w:nsid w:val="1BD91C6C"/>
    <w:multiLevelType w:val="multilevel"/>
    <w:tmpl w:val="199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C7F03"/>
    <w:multiLevelType w:val="multilevel"/>
    <w:tmpl w:val="BF7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D8E07DF"/>
    <w:multiLevelType w:val="multilevel"/>
    <w:tmpl w:val="714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E6098"/>
    <w:multiLevelType w:val="multilevel"/>
    <w:tmpl w:val="E9F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F7EFA"/>
    <w:multiLevelType w:val="multilevel"/>
    <w:tmpl w:val="242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329A6"/>
    <w:multiLevelType w:val="multilevel"/>
    <w:tmpl w:val="DBD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D2CAA"/>
    <w:multiLevelType w:val="multilevel"/>
    <w:tmpl w:val="5F20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54C29"/>
    <w:multiLevelType w:val="multilevel"/>
    <w:tmpl w:val="0F9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7248C"/>
    <w:multiLevelType w:val="multilevel"/>
    <w:tmpl w:val="B22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816BA5"/>
    <w:multiLevelType w:val="multilevel"/>
    <w:tmpl w:val="B45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625DB"/>
    <w:multiLevelType w:val="multilevel"/>
    <w:tmpl w:val="1A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EA14B2"/>
    <w:multiLevelType w:val="multilevel"/>
    <w:tmpl w:val="70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11BD8"/>
    <w:multiLevelType w:val="singleLevel"/>
    <w:tmpl w:val="27211BD8"/>
    <w:lvl w:ilvl="0">
      <w:start w:val="1"/>
      <w:numFmt w:val="lowerLetter"/>
      <w:suff w:val="space"/>
      <w:lvlText w:val="%1."/>
      <w:lvlJc w:val="left"/>
    </w:lvl>
  </w:abstractNum>
  <w:abstractNum w:abstractNumId="78"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E40D3"/>
    <w:multiLevelType w:val="multilevel"/>
    <w:tmpl w:val="1EF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74434D"/>
    <w:multiLevelType w:val="multilevel"/>
    <w:tmpl w:val="339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2D05F0"/>
    <w:multiLevelType w:val="multilevel"/>
    <w:tmpl w:val="10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054988"/>
    <w:multiLevelType w:val="multilevel"/>
    <w:tmpl w:val="725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2DB1"/>
    <w:multiLevelType w:val="multilevel"/>
    <w:tmpl w:val="479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31FC9"/>
    <w:multiLevelType w:val="multilevel"/>
    <w:tmpl w:val="28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440FD"/>
    <w:multiLevelType w:val="multilevel"/>
    <w:tmpl w:val="CC2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844D68"/>
    <w:multiLevelType w:val="multilevel"/>
    <w:tmpl w:val="9A4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2FC29E8"/>
    <w:multiLevelType w:val="multilevel"/>
    <w:tmpl w:val="B76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97CD4"/>
    <w:multiLevelType w:val="multilevel"/>
    <w:tmpl w:val="3E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52CDE"/>
    <w:multiLevelType w:val="multilevel"/>
    <w:tmpl w:val="1B7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FE38DB"/>
    <w:multiLevelType w:val="multilevel"/>
    <w:tmpl w:val="B66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3D115D"/>
    <w:multiLevelType w:val="multilevel"/>
    <w:tmpl w:val="869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4E6917"/>
    <w:multiLevelType w:val="multilevel"/>
    <w:tmpl w:val="B4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825A9"/>
    <w:multiLevelType w:val="multilevel"/>
    <w:tmpl w:val="E0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B864CC"/>
    <w:multiLevelType w:val="multilevel"/>
    <w:tmpl w:val="76F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737AC5"/>
    <w:multiLevelType w:val="multilevel"/>
    <w:tmpl w:val="38B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DA11C9E"/>
    <w:multiLevelType w:val="multilevel"/>
    <w:tmpl w:val="30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CE4C6B"/>
    <w:multiLevelType w:val="multilevel"/>
    <w:tmpl w:val="B1D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28" w15:restartNumberingAfterBreak="0">
    <w:nsid w:val="3FDE7455"/>
    <w:multiLevelType w:val="multilevel"/>
    <w:tmpl w:val="76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31"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C32CB"/>
    <w:multiLevelType w:val="multilevel"/>
    <w:tmpl w:val="AC0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875DA"/>
    <w:multiLevelType w:val="multilevel"/>
    <w:tmpl w:val="E23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AE4EB8"/>
    <w:multiLevelType w:val="multilevel"/>
    <w:tmpl w:val="667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E0537A"/>
    <w:multiLevelType w:val="multilevel"/>
    <w:tmpl w:val="6F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0A1737"/>
    <w:multiLevelType w:val="multilevel"/>
    <w:tmpl w:val="89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5267E17"/>
    <w:multiLevelType w:val="multilevel"/>
    <w:tmpl w:val="1B6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74781"/>
    <w:multiLevelType w:val="multilevel"/>
    <w:tmpl w:val="A5B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D73F5"/>
    <w:multiLevelType w:val="multilevel"/>
    <w:tmpl w:val="AF5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111436"/>
    <w:multiLevelType w:val="multilevel"/>
    <w:tmpl w:val="299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2809FC"/>
    <w:multiLevelType w:val="multilevel"/>
    <w:tmpl w:val="87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D46260"/>
    <w:multiLevelType w:val="multilevel"/>
    <w:tmpl w:val="858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80E14FE"/>
    <w:multiLevelType w:val="multilevel"/>
    <w:tmpl w:val="215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B9699E"/>
    <w:multiLevelType w:val="multilevel"/>
    <w:tmpl w:val="4CB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5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4E7D36"/>
    <w:multiLevelType w:val="multilevel"/>
    <w:tmpl w:val="AE7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500EAD"/>
    <w:multiLevelType w:val="multilevel"/>
    <w:tmpl w:val="8A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250FD6"/>
    <w:multiLevelType w:val="multilevel"/>
    <w:tmpl w:val="8DC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65"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66" w15:restartNumberingAfterBreak="0">
    <w:nsid w:val="51A62301"/>
    <w:multiLevelType w:val="multilevel"/>
    <w:tmpl w:val="1CD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B9742F"/>
    <w:multiLevelType w:val="multilevel"/>
    <w:tmpl w:val="FC2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5F3EC5"/>
    <w:multiLevelType w:val="multilevel"/>
    <w:tmpl w:val="AD9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3754BF"/>
    <w:multiLevelType w:val="multilevel"/>
    <w:tmpl w:val="DD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A71863"/>
    <w:multiLevelType w:val="multilevel"/>
    <w:tmpl w:val="66D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8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C15BB7"/>
    <w:multiLevelType w:val="multilevel"/>
    <w:tmpl w:val="91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790D32"/>
    <w:multiLevelType w:val="multilevel"/>
    <w:tmpl w:val="DD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ED51B8"/>
    <w:multiLevelType w:val="multilevel"/>
    <w:tmpl w:val="733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88"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60E71"/>
    <w:multiLevelType w:val="multilevel"/>
    <w:tmpl w:val="578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CA56CAB"/>
    <w:multiLevelType w:val="multilevel"/>
    <w:tmpl w:val="544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BD1519"/>
    <w:multiLevelType w:val="multilevel"/>
    <w:tmpl w:val="0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9F5E6E"/>
    <w:multiLevelType w:val="multilevel"/>
    <w:tmpl w:val="FB8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EA2635"/>
    <w:multiLevelType w:val="multilevel"/>
    <w:tmpl w:val="CCC4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FE1EE9"/>
    <w:multiLevelType w:val="multilevel"/>
    <w:tmpl w:val="04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96" w15:restartNumberingAfterBreak="0">
    <w:nsid w:val="5EB75CE5"/>
    <w:multiLevelType w:val="multilevel"/>
    <w:tmpl w:val="1F6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B7431B"/>
    <w:multiLevelType w:val="multilevel"/>
    <w:tmpl w:val="6A9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556085"/>
    <w:multiLevelType w:val="multilevel"/>
    <w:tmpl w:val="3BA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F02D2A"/>
    <w:multiLevelType w:val="multilevel"/>
    <w:tmpl w:val="C99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62BB793B"/>
    <w:multiLevelType w:val="multilevel"/>
    <w:tmpl w:val="4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293685"/>
    <w:multiLevelType w:val="multilevel"/>
    <w:tmpl w:val="78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206"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651E0297"/>
    <w:multiLevelType w:val="multilevel"/>
    <w:tmpl w:val="233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55B1370"/>
    <w:multiLevelType w:val="multilevel"/>
    <w:tmpl w:val="EB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216"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4E6344"/>
    <w:multiLevelType w:val="multilevel"/>
    <w:tmpl w:val="CA7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219" w15:restartNumberingAfterBreak="0">
    <w:nsid w:val="6D37323D"/>
    <w:multiLevelType w:val="multilevel"/>
    <w:tmpl w:val="20A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4D147D"/>
    <w:multiLevelType w:val="multilevel"/>
    <w:tmpl w:val="6B1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69473D"/>
    <w:multiLevelType w:val="multilevel"/>
    <w:tmpl w:val="7FF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D32651"/>
    <w:multiLevelType w:val="multilevel"/>
    <w:tmpl w:val="65A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7C0485"/>
    <w:multiLevelType w:val="multilevel"/>
    <w:tmpl w:val="0E6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ED5761"/>
    <w:multiLevelType w:val="multilevel"/>
    <w:tmpl w:val="DB8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1143B9"/>
    <w:multiLevelType w:val="multilevel"/>
    <w:tmpl w:val="A2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794AB6"/>
    <w:multiLevelType w:val="multilevel"/>
    <w:tmpl w:val="CE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AA1CD6"/>
    <w:multiLevelType w:val="multilevel"/>
    <w:tmpl w:val="F54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5E51A09"/>
    <w:multiLevelType w:val="multilevel"/>
    <w:tmpl w:val="1AF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8174ED"/>
    <w:multiLevelType w:val="multilevel"/>
    <w:tmpl w:val="F3E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41" w15:restartNumberingAfterBreak="0">
    <w:nsid w:val="773C157A"/>
    <w:multiLevelType w:val="multilevel"/>
    <w:tmpl w:val="21E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540105"/>
    <w:multiLevelType w:val="multilevel"/>
    <w:tmpl w:val="7F4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45"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9A618E9"/>
    <w:multiLevelType w:val="multilevel"/>
    <w:tmpl w:val="91E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651702"/>
    <w:multiLevelType w:val="multilevel"/>
    <w:tmpl w:val="C75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A656BB"/>
    <w:multiLevelType w:val="multilevel"/>
    <w:tmpl w:val="244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BB6D33"/>
    <w:multiLevelType w:val="multilevel"/>
    <w:tmpl w:val="18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58" w15:restartNumberingAfterBreak="0">
    <w:nsid w:val="7DC533B0"/>
    <w:multiLevelType w:val="multilevel"/>
    <w:tmpl w:val="45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530B27"/>
    <w:multiLevelType w:val="multilevel"/>
    <w:tmpl w:val="220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7"/>
  </w:num>
  <w:num w:numId="3" w16cid:durableId="1670213675">
    <w:abstractNumId w:val="139"/>
  </w:num>
  <w:num w:numId="4" w16cid:durableId="1752776949">
    <w:abstractNumId w:val="85"/>
  </w:num>
  <w:num w:numId="5" w16cid:durableId="488793286">
    <w:abstractNumId w:val="63"/>
  </w:num>
  <w:num w:numId="6" w16cid:durableId="1768042514">
    <w:abstractNumId w:val="1"/>
  </w:num>
  <w:num w:numId="7" w16cid:durableId="1689913006">
    <w:abstractNumId w:val="100"/>
  </w:num>
  <w:num w:numId="8" w16cid:durableId="688216747">
    <w:abstractNumId w:val="214"/>
  </w:num>
  <w:num w:numId="9" w16cid:durableId="1466657501">
    <w:abstractNumId w:val="202"/>
  </w:num>
  <w:num w:numId="10" w16cid:durableId="1411999997">
    <w:abstractNumId w:val="225"/>
  </w:num>
  <w:num w:numId="11" w16cid:durableId="11342765">
    <w:abstractNumId w:val="215"/>
  </w:num>
  <w:num w:numId="12" w16cid:durableId="729772715">
    <w:abstractNumId w:val="0"/>
  </w:num>
  <w:num w:numId="13" w16cid:durableId="1573004531">
    <w:abstractNumId w:val="77"/>
  </w:num>
  <w:num w:numId="14" w16cid:durableId="1687637697">
    <w:abstractNumId w:val="155"/>
  </w:num>
  <w:num w:numId="15" w16cid:durableId="1387098167">
    <w:abstractNumId w:val="2"/>
  </w:num>
  <w:num w:numId="16" w16cid:durableId="1044019829">
    <w:abstractNumId w:val="181"/>
  </w:num>
  <w:num w:numId="17" w16cid:durableId="1456832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44"/>
  </w:num>
  <w:num w:numId="19" w16cid:durableId="885527180">
    <w:abstractNumId w:val="39"/>
  </w:num>
  <w:num w:numId="20" w16cid:durableId="248658424">
    <w:abstractNumId w:val="187"/>
  </w:num>
  <w:num w:numId="21" w16cid:durableId="656882683">
    <w:abstractNumId w:val="44"/>
  </w:num>
  <w:num w:numId="22" w16cid:durableId="1251309249">
    <w:abstractNumId w:val="240"/>
  </w:num>
  <w:num w:numId="23" w16cid:durableId="805437818">
    <w:abstractNumId w:val="127"/>
  </w:num>
  <w:num w:numId="24" w16cid:durableId="398870266">
    <w:abstractNumId w:val="154"/>
  </w:num>
  <w:num w:numId="25" w16cid:durableId="891312118">
    <w:abstractNumId w:val="218"/>
  </w:num>
  <w:num w:numId="26" w16cid:durableId="1061631663">
    <w:abstractNumId w:val="205"/>
  </w:num>
  <w:num w:numId="27" w16cid:durableId="190844316">
    <w:abstractNumId w:val="257"/>
  </w:num>
  <w:num w:numId="28" w16cid:durableId="1157766429">
    <w:abstractNumId w:val="199"/>
  </w:num>
  <w:num w:numId="29" w16cid:durableId="716973609">
    <w:abstractNumId w:val="164"/>
  </w:num>
  <w:num w:numId="30" w16cid:durableId="1774013951">
    <w:abstractNumId w:val="165"/>
  </w:num>
  <w:num w:numId="31" w16cid:durableId="2000034899">
    <w:abstractNumId w:val="242"/>
  </w:num>
  <w:num w:numId="32" w16cid:durableId="418675579">
    <w:abstractNumId w:val="41"/>
  </w:num>
  <w:num w:numId="33" w16cid:durableId="786659984">
    <w:abstractNumId w:val="49"/>
  </w:num>
  <w:num w:numId="34" w16cid:durableId="1678187790">
    <w:abstractNumId w:val="168"/>
  </w:num>
  <w:num w:numId="35" w16cid:durableId="1484195198">
    <w:abstractNumId w:val="180"/>
  </w:num>
  <w:num w:numId="36" w16cid:durableId="129792141">
    <w:abstractNumId w:val="40"/>
  </w:num>
  <w:num w:numId="37" w16cid:durableId="1734695720">
    <w:abstractNumId w:val="111"/>
  </w:num>
  <w:num w:numId="38" w16cid:durableId="920673244">
    <w:abstractNumId w:val="234"/>
  </w:num>
  <w:num w:numId="39" w16cid:durableId="1248886048">
    <w:abstractNumId w:val="145"/>
  </w:num>
  <w:num w:numId="40" w16cid:durableId="865365631">
    <w:abstractNumId w:val="246"/>
  </w:num>
  <w:num w:numId="41" w16cid:durableId="1181312158">
    <w:abstractNumId w:val="86"/>
  </w:num>
  <w:num w:numId="42" w16cid:durableId="173151784">
    <w:abstractNumId w:val="227"/>
  </w:num>
  <w:num w:numId="43" w16cid:durableId="906301463">
    <w:abstractNumId w:val="54"/>
  </w:num>
  <w:num w:numId="44" w16cid:durableId="1398939949">
    <w:abstractNumId w:val="206"/>
  </w:num>
  <w:num w:numId="45" w16cid:durableId="1602487507">
    <w:abstractNumId w:val="43"/>
  </w:num>
  <w:num w:numId="46" w16cid:durableId="1937404006">
    <w:abstractNumId w:val="209"/>
  </w:num>
  <w:num w:numId="47" w16cid:durableId="276761787">
    <w:abstractNumId w:val="11"/>
  </w:num>
  <w:num w:numId="48" w16cid:durableId="367947751">
    <w:abstractNumId w:val="256"/>
  </w:num>
  <w:num w:numId="49" w16cid:durableId="1171726056">
    <w:abstractNumId w:val="195"/>
  </w:num>
  <w:num w:numId="50" w16cid:durableId="214203617">
    <w:abstractNumId w:val="130"/>
  </w:num>
  <w:num w:numId="51" w16cid:durableId="1498762678">
    <w:abstractNumId w:val="62"/>
  </w:num>
  <w:num w:numId="52" w16cid:durableId="836922595">
    <w:abstractNumId w:val="20"/>
  </w:num>
  <w:num w:numId="53" w16cid:durableId="321128763">
    <w:abstractNumId w:val="253"/>
  </w:num>
  <w:num w:numId="54" w16cid:durableId="1085300057">
    <w:abstractNumId w:val="25"/>
  </w:num>
  <w:num w:numId="55" w16cid:durableId="1853687676">
    <w:abstractNumId w:val="107"/>
  </w:num>
  <w:num w:numId="56" w16cid:durableId="1091707247">
    <w:abstractNumId w:val="210"/>
  </w:num>
  <w:num w:numId="57" w16cid:durableId="1686249152">
    <w:abstractNumId w:val="188"/>
  </w:num>
  <w:num w:numId="58" w16cid:durableId="1455902899">
    <w:abstractNumId w:val="262"/>
  </w:num>
  <w:num w:numId="59" w16cid:durableId="682903466">
    <w:abstractNumId w:val="248"/>
  </w:num>
  <w:num w:numId="60" w16cid:durableId="11616955">
    <w:abstractNumId w:val="47"/>
  </w:num>
  <w:num w:numId="61" w16cid:durableId="891959245">
    <w:abstractNumId w:val="163"/>
  </w:num>
  <w:num w:numId="62" w16cid:durableId="1989826088">
    <w:abstractNumId w:val="169"/>
  </w:num>
  <w:num w:numId="63" w16cid:durableId="277107958">
    <w:abstractNumId w:val="15"/>
  </w:num>
  <w:num w:numId="64" w16cid:durableId="714308313">
    <w:abstractNumId w:val="182"/>
  </w:num>
  <w:num w:numId="65" w16cid:durableId="724987772">
    <w:abstractNumId w:val="33"/>
  </w:num>
  <w:num w:numId="66" w16cid:durableId="1058669996">
    <w:abstractNumId w:val="102"/>
  </w:num>
  <w:num w:numId="67" w16cid:durableId="968046710">
    <w:abstractNumId w:val="186"/>
  </w:num>
  <w:num w:numId="68" w16cid:durableId="1084107348">
    <w:abstractNumId w:val="171"/>
  </w:num>
  <w:num w:numId="69" w16cid:durableId="348920277">
    <w:abstractNumId w:val="30"/>
  </w:num>
  <w:num w:numId="70" w16cid:durableId="1017316952">
    <w:abstractNumId w:val="259"/>
  </w:num>
  <w:num w:numId="71" w16cid:durableId="235939441">
    <w:abstractNumId w:val="264"/>
  </w:num>
  <w:num w:numId="72" w16cid:durableId="1864317923">
    <w:abstractNumId w:val="83"/>
  </w:num>
  <w:num w:numId="73" w16cid:durableId="804660756">
    <w:abstractNumId w:val="109"/>
  </w:num>
  <w:num w:numId="74" w16cid:durableId="1211915211">
    <w:abstractNumId w:val="211"/>
  </w:num>
  <w:num w:numId="75" w16cid:durableId="1298956156">
    <w:abstractNumId w:val="174"/>
  </w:num>
  <w:num w:numId="76" w16cid:durableId="38939219">
    <w:abstractNumId w:val="23"/>
  </w:num>
  <w:num w:numId="77" w16cid:durableId="1802963890">
    <w:abstractNumId w:val="61"/>
  </w:num>
  <w:num w:numId="78" w16cid:durableId="1877428977">
    <w:abstractNumId w:val="52"/>
  </w:num>
  <w:num w:numId="79" w16cid:durableId="1015809534">
    <w:abstractNumId w:val="60"/>
  </w:num>
  <w:num w:numId="80" w16cid:durableId="318119243">
    <w:abstractNumId w:val="261"/>
  </w:num>
  <w:num w:numId="81" w16cid:durableId="1961035513">
    <w:abstractNumId w:val="79"/>
  </w:num>
  <w:num w:numId="82" w16cid:durableId="885721445">
    <w:abstractNumId w:val="91"/>
  </w:num>
  <w:num w:numId="83" w16cid:durableId="470024765">
    <w:abstractNumId w:val="95"/>
  </w:num>
  <w:num w:numId="84" w16cid:durableId="2133551651">
    <w:abstractNumId w:val="99"/>
  </w:num>
  <w:num w:numId="85" w16cid:durableId="710422879">
    <w:abstractNumId w:val="175"/>
  </w:num>
  <w:num w:numId="86" w16cid:durableId="589242872">
    <w:abstractNumId w:val="247"/>
  </w:num>
  <w:num w:numId="87" w16cid:durableId="101656964">
    <w:abstractNumId w:val="161"/>
  </w:num>
  <w:num w:numId="88" w16cid:durableId="192573417">
    <w:abstractNumId w:val="235"/>
  </w:num>
  <w:num w:numId="89" w16cid:durableId="852304321">
    <w:abstractNumId w:val="89"/>
  </w:num>
  <w:num w:numId="90" w16cid:durableId="1961763180">
    <w:abstractNumId w:val="162"/>
  </w:num>
  <w:num w:numId="91" w16cid:durableId="1278222917">
    <w:abstractNumId w:val="75"/>
  </w:num>
  <w:num w:numId="92" w16cid:durableId="48892597">
    <w:abstractNumId w:val="98"/>
  </w:num>
  <w:num w:numId="93" w16cid:durableId="222913033">
    <w:abstractNumId w:val="119"/>
  </w:num>
  <w:num w:numId="94" w16cid:durableId="1242059137">
    <w:abstractNumId w:val="142"/>
  </w:num>
  <w:num w:numId="95" w16cid:durableId="353271615">
    <w:abstractNumId w:val="10"/>
  </w:num>
  <w:num w:numId="96" w16cid:durableId="92556609">
    <w:abstractNumId w:val="140"/>
  </w:num>
  <w:num w:numId="97" w16cid:durableId="1952273835">
    <w:abstractNumId w:val="113"/>
  </w:num>
  <w:num w:numId="98" w16cid:durableId="1582449236">
    <w:abstractNumId w:val="141"/>
  </w:num>
  <w:num w:numId="99" w16cid:durableId="1243561817">
    <w:abstractNumId w:val="212"/>
  </w:num>
  <w:num w:numId="100" w16cid:durableId="1384405868">
    <w:abstractNumId w:val="222"/>
  </w:num>
  <w:num w:numId="101" w16cid:durableId="848912372">
    <w:abstractNumId w:val="24"/>
  </w:num>
  <w:num w:numId="102" w16cid:durableId="773132564">
    <w:abstractNumId w:val="132"/>
  </w:num>
  <w:num w:numId="103" w16cid:durableId="1141114276">
    <w:abstractNumId w:val="8"/>
  </w:num>
  <w:num w:numId="104" w16cid:durableId="226385395">
    <w:abstractNumId w:val="135"/>
  </w:num>
  <w:num w:numId="105" w16cid:durableId="841894794">
    <w:abstractNumId w:val="45"/>
  </w:num>
  <w:num w:numId="106" w16cid:durableId="55249507">
    <w:abstractNumId w:val="114"/>
  </w:num>
  <w:num w:numId="107" w16cid:durableId="1710835128">
    <w:abstractNumId w:val="110"/>
  </w:num>
  <w:num w:numId="108" w16cid:durableId="1707219251">
    <w:abstractNumId w:val="78"/>
  </w:num>
  <w:num w:numId="109" w16cid:durableId="806123380">
    <w:abstractNumId w:val="156"/>
  </w:num>
  <w:num w:numId="110" w16cid:durableId="2064015491">
    <w:abstractNumId w:val="27"/>
  </w:num>
  <w:num w:numId="111" w16cid:durableId="2051176188">
    <w:abstractNumId w:val="37"/>
  </w:num>
  <w:num w:numId="112" w16cid:durableId="1233006131">
    <w:abstractNumId w:val="170"/>
  </w:num>
  <w:num w:numId="113" w16cid:durableId="108165140">
    <w:abstractNumId w:val="122"/>
  </w:num>
  <w:num w:numId="114" w16cid:durableId="1694771028">
    <w:abstractNumId w:val="74"/>
  </w:num>
  <w:num w:numId="115" w16cid:durableId="1389844592">
    <w:abstractNumId w:val="216"/>
  </w:num>
  <w:num w:numId="116" w16cid:durableId="1144275059">
    <w:abstractNumId w:val="28"/>
  </w:num>
  <w:num w:numId="117" w16cid:durableId="1473449095">
    <w:abstractNumId w:val="105"/>
  </w:num>
  <w:num w:numId="118" w16cid:durableId="719284887">
    <w:abstractNumId w:val="128"/>
  </w:num>
  <w:num w:numId="119" w16cid:durableId="824706050">
    <w:abstractNumId w:val="241"/>
  </w:num>
  <w:num w:numId="120" w16cid:durableId="715930576">
    <w:abstractNumId w:val="260"/>
  </w:num>
  <w:num w:numId="121" w16cid:durableId="848061655">
    <w:abstractNumId w:val="194"/>
  </w:num>
  <w:num w:numId="122" w16cid:durableId="573708758">
    <w:abstractNumId w:val="252"/>
  </w:num>
  <w:num w:numId="123" w16cid:durableId="413673819">
    <w:abstractNumId w:val="189"/>
  </w:num>
  <w:num w:numId="124" w16cid:durableId="1831015646">
    <w:abstractNumId w:val="153"/>
  </w:num>
  <w:num w:numId="125" w16cid:durableId="683556167">
    <w:abstractNumId w:val="147"/>
  </w:num>
  <w:num w:numId="126" w16cid:durableId="1159544413">
    <w:abstractNumId w:val="55"/>
  </w:num>
  <w:num w:numId="127" w16cid:durableId="1031997073">
    <w:abstractNumId w:val="239"/>
  </w:num>
  <w:num w:numId="128" w16cid:durableId="77677542">
    <w:abstractNumId w:val="59"/>
  </w:num>
  <w:num w:numId="129" w16cid:durableId="185679930">
    <w:abstractNumId w:val="29"/>
  </w:num>
  <w:num w:numId="130" w16cid:durableId="68701498">
    <w:abstractNumId w:val="137"/>
  </w:num>
  <w:num w:numId="131" w16cid:durableId="1128670530">
    <w:abstractNumId w:val="251"/>
  </w:num>
  <w:num w:numId="132" w16cid:durableId="1966890510">
    <w:abstractNumId w:val="157"/>
  </w:num>
  <w:num w:numId="133" w16cid:durableId="1536962818">
    <w:abstractNumId w:val="4"/>
  </w:num>
  <w:num w:numId="134" w16cid:durableId="766461405">
    <w:abstractNumId w:val="208"/>
  </w:num>
  <w:num w:numId="135" w16cid:durableId="1779372171">
    <w:abstractNumId w:val="198"/>
  </w:num>
  <w:num w:numId="136" w16cid:durableId="887767056">
    <w:abstractNumId w:val="179"/>
  </w:num>
  <w:num w:numId="137" w16cid:durableId="718358390">
    <w:abstractNumId w:val="101"/>
  </w:num>
  <w:num w:numId="138" w16cid:durableId="1106921724">
    <w:abstractNumId w:val="93"/>
  </w:num>
  <w:num w:numId="139" w16cid:durableId="1608536968">
    <w:abstractNumId w:val="94"/>
  </w:num>
  <w:num w:numId="140" w16cid:durableId="709182349">
    <w:abstractNumId w:val="148"/>
  </w:num>
  <w:num w:numId="141" w16cid:durableId="1078090023">
    <w:abstractNumId w:val="134"/>
  </w:num>
  <w:num w:numId="142" w16cid:durableId="1773741024">
    <w:abstractNumId w:val="249"/>
  </w:num>
  <w:num w:numId="143" w16cid:durableId="496843810">
    <w:abstractNumId w:val="6"/>
  </w:num>
  <w:num w:numId="144" w16cid:durableId="1089036460">
    <w:abstractNumId w:val="108"/>
  </w:num>
  <w:num w:numId="145" w16cid:durableId="1476340275">
    <w:abstractNumId w:val="219"/>
  </w:num>
  <w:num w:numId="146" w16cid:durableId="502818670">
    <w:abstractNumId w:val="32"/>
  </w:num>
  <w:num w:numId="147" w16cid:durableId="946352504">
    <w:abstractNumId w:val="177"/>
  </w:num>
  <w:num w:numId="148" w16cid:durableId="1789817612">
    <w:abstractNumId w:val="26"/>
  </w:num>
  <w:num w:numId="149" w16cid:durableId="219484203">
    <w:abstractNumId w:val="183"/>
  </w:num>
  <w:num w:numId="150" w16cid:durableId="891767670">
    <w:abstractNumId w:val="224"/>
  </w:num>
  <w:num w:numId="151" w16cid:durableId="1992051105">
    <w:abstractNumId w:val="106"/>
  </w:num>
  <w:num w:numId="152" w16cid:durableId="1361668095">
    <w:abstractNumId w:val="191"/>
  </w:num>
  <w:num w:numId="153" w16cid:durableId="1342589320">
    <w:abstractNumId w:val="236"/>
  </w:num>
  <w:num w:numId="154" w16cid:durableId="536620374">
    <w:abstractNumId w:val="68"/>
  </w:num>
  <w:num w:numId="155" w16cid:durableId="904804989">
    <w:abstractNumId w:val="14"/>
  </w:num>
  <w:num w:numId="156" w16cid:durableId="1695620106">
    <w:abstractNumId w:val="36"/>
  </w:num>
  <w:num w:numId="157" w16cid:durableId="1450323131">
    <w:abstractNumId w:val="160"/>
  </w:num>
  <w:num w:numId="158" w16cid:durableId="1290672617">
    <w:abstractNumId w:val="149"/>
  </w:num>
  <w:num w:numId="159" w16cid:durableId="50468565">
    <w:abstractNumId w:val="92"/>
  </w:num>
  <w:num w:numId="160" w16cid:durableId="460418256">
    <w:abstractNumId w:val="31"/>
  </w:num>
  <w:num w:numId="161" w16cid:durableId="91970819">
    <w:abstractNumId w:val="115"/>
  </w:num>
  <w:num w:numId="162" w16cid:durableId="906500642">
    <w:abstractNumId w:val="173"/>
  </w:num>
  <w:num w:numId="163" w16cid:durableId="767390102">
    <w:abstractNumId w:val="120"/>
  </w:num>
  <w:num w:numId="164" w16cid:durableId="349987551">
    <w:abstractNumId w:val="200"/>
  </w:num>
  <w:num w:numId="165" w16cid:durableId="952246785">
    <w:abstractNumId w:val="151"/>
  </w:num>
  <w:num w:numId="166" w16cid:durableId="493648696">
    <w:abstractNumId w:val="90"/>
  </w:num>
  <w:num w:numId="167" w16cid:durableId="1391609255">
    <w:abstractNumId w:val="237"/>
  </w:num>
  <w:num w:numId="168" w16cid:durableId="1438403805">
    <w:abstractNumId w:val="158"/>
  </w:num>
  <w:num w:numId="169" w16cid:durableId="1992560099">
    <w:abstractNumId w:val="22"/>
  </w:num>
  <w:num w:numId="170" w16cid:durableId="374426863">
    <w:abstractNumId w:val="245"/>
  </w:num>
  <w:num w:numId="171" w16cid:durableId="1510439728">
    <w:abstractNumId w:val="67"/>
  </w:num>
  <w:num w:numId="172" w16cid:durableId="1462266302">
    <w:abstractNumId w:val="96"/>
  </w:num>
  <w:num w:numId="173" w16cid:durableId="1182666071">
    <w:abstractNumId w:val="213"/>
  </w:num>
  <w:num w:numId="174" w16cid:durableId="1260913271">
    <w:abstractNumId w:val="220"/>
  </w:num>
  <w:num w:numId="175" w16cid:durableId="1406996875">
    <w:abstractNumId w:val="129"/>
  </w:num>
  <w:num w:numId="176" w16cid:durableId="1491748438">
    <w:abstractNumId w:val="116"/>
  </w:num>
  <w:num w:numId="177" w16cid:durableId="2020544757">
    <w:abstractNumId w:val="203"/>
  </w:num>
  <w:num w:numId="178" w16cid:durableId="973750859">
    <w:abstractNumId w:val="104"/>
  </w:num>
  <w:num w:numId="179" w16cid:durableId="505560815">
    <w:abstractNumId w:val="243"/>
  </w:num>
  <w:num w:numId="180" w16cid:durableId="1206256444">
    <w:abstractNumId w:val="19"/>
  </w:num>
  <w:num w:numId="181" w16cid:durableId="1752388573">
    <w:abstractNumId w:val="136"/>
  </w:num>
  <w:num w:numId="182" w16cid:durableId="1491361150">
    <w:abstractNumId w:val="5"/>
  </w:num>
  <w:num w:numId="183" w16cid:durableId="1803838802">
    <w:abstractNumId w:val="233"/>
  </w:num>
  <w:num w:numId="184" w16cid:durableId="1224177773">
    <w:abstractNumId w:val="172"/>
  </w:num>
  <w:num w:numId="185" w16cid:durableId="609825126">
    <w:abstractNumId w:val="166"/>
  </w:num>
  <w:num w:numId="186" w16cid:durableId="1198854725">
    <w:abstractNumId w:val="190"/>
  </w:num>
  <w:num w:numId="187" w16cid:durableId="682433790">
    <w:abstractNumId w:val="97"/>
  </w:num>
  <w:num w:numId="188" w16cid:durableId="555092070">
    <w:abstractNumId w:val="258"/>
  </w:num>
  <w:num w:numId="189" w16cid:durableId="487866214">
    <w:abstractNumId w:val="231"/>
  </w:num>
  <w:num w:numId="190" w16cid:durableId="1725833123">
    <w:abstractNumId w:val="193"/>
  </w:num>
  <w:num w:numId="191" w16cid:durableId="1988195141">
    <w:abstractNumId w:val="207"/>
  </w:num>
  <w:num w:numId="192" w16cid:durableId="1216087106">
    <w:abstractNumId w:val="226"/>
  </w:num>
  <w:num w:numId="193" w16cid:durableId="822161544">
    <w:abstractNumId w:val="254"/>
  </w:num>
  <w:num w:numId="194" w16cid:durableId="535389369">
    <w:abstractNumId w:val="18"/>
  </w:num>
  <w:num w:numId="195" w16cid:durableId="2049913272">
    <w:abstractNumId w:val="204"/>
  </w:num>
  <w:num w:numId="196" w16cid:durableId="1599944077">
    <w:abstractNumId w:val="71"/>
  </w:num>
  <w:num w:numId="197" w16cid:durableId="829520778">
    <w:abstractNumId w:val="185"/>
  </w:num>
  <w:num w:numId="198" w16cid:durableId="1697121640">
    <w:abstractNumId w:val="65"/>
  </w:num>
  <w:num w:numId="199" w16cid:durableId="116799369">
    <w:abstractNumId w:val="69"/>
  </w:num>
  <w:num w:numId="200" w16cid:durableId="1346589243">
    <w:abstractNumId w:val="112"/>
  </w:num>
  <w:num w:numId="201" w16cid:durableId="1412654950">
    <w:abstractNumId w:val="217"/>
  </w:num>
  <w:num w:numId="202" w16cid:durableId="699744053">
    <w:abstractNumId w:val="12"/>
  </w:num>
  <w:num w:numId="203" w16cid:durableId="2003970294">
    <w:abstractNumId w:val="9"/>
  </w:num>
  <w:num w:numId="204" w16cid:durableId="676807021">
    <w:abstractNumId w:val="56"/>
  </w:num>
  <w:num w:numId="205" w16cid:durableId="1502116366">
    <w:abstractNumId w:val="123"/>
  </w:num>
  <w:num w:numId="206" w16cid:durableId="788551937">
    <w:abstractNumId w:val="138"/>
  </w:num>
  <w:num w:numId="207" w16cid:durableId="1221287750">
    <w:abstractNumId w:val="192"/>
  </w:num>
  <w:num w:numId="208" w16cid:durableId="803502130">
    <w:abstractNumId w:val="159"/>
  </w:num>
  <w:num w:numId="209" w16cid:durableId="1421878045">
    <w:abstractNumId w:val="201"/>
  </w:num>
  <w:num w:numId="210" w16cid:durableId="1488090597">
    <w:abstractNumId w:val="143"/>
  </w:num>
  <w:num w:numId="211" w16cid:durableId="1016231842">
    <w:abstractNumId w:val="46"/>
  </w:num>
  <w:num w:numId="212" w16cid:durableId="1829052452">
    <w:abstractNumId w:val="229"/>
  </w:num>
  <w:num w:numId="213" w16cid:durableId="21905626">
    <w:abstractNumId w:val="88"/>
  </w:num>
  <w:num w:numId="214" w16cid:durableId="1156997846">
    <w:abstractNumId w:val="58"/>
  </w:num>
  <w:num w:numId="215" w16cid:durableId="1073233601">
    <w:abstractNumId w:val="223"/>
  </w:num>
  <w:num w:numId="216" w16cid:durableId="821237686">
    <w:abstractNumId w:val="80"/>
  </w:num>
  <w:num w:numId="217" w16cid:durableId="523591717">
    <w:abstractNumId w:val="50"/>
  </w:num>
  <w:num w:numId="218" w16cid:durableId="479616608">
    <w:abstractNumId w:val="118"/>
  </w:num>
  <w:num w:numId="219" w16cid:durableId="472137480">
    <w:abstractNumId w:val="133"/>
  </w:num>
  <w:num w:numId="220" w16cid:durableId="2044093223">
    <w:abstractNumId w:val="152"/>
  </w:num>
  <w:num w:numId="221" w16cid:durableId="1956250640">
    <w:abstractNumId w:val="82"/>
  </w:num>
  <w:num w:numId="222" w16cid:durableId="96944326">
    <w:abstractNumId w:val="42"/>
  </w:num>
  <w:num w:numId="223" w16cid:durableId="799999536">
    <w:abstractNumId w:val="66"/>
  </w:num>
  <w:num w:numId="224" w16cid:durableId="1047879669">
    <w:abstractNumId w:val="34"/>
  </w:num>
  <w:num w:numId="225" w16cid:durableId="2022973491">
    <w:abstractNumId w:val="230"/>
  </w:num>
  <w:num w:numId="226" w16cid:durableId="763696129">
    <w:abstractNumId w:val="232"/>
  </w:num>
  <w:num w:numId="227" w16cid:durableId="340083677">
    <w:abstractNumId w:val="3"/>
  </w:num>
  <w:num w:numId="228" w16cid:durableId="1208030187">
    <w:abstractNumId w:val="76"/>
  </w:num>
  <w:num w:numId="229" w16cid:durableId="1047948462">
    <w:abstractNumId w:val="144"/>
  </w:num>
  <w:num w:numId="230" w16cid:durableId="454251199">
    <w:abstractNumId w:val="53"/>
  </w:num>
  <w:num w:numId="231" w16cid:durableId="497304390">
    <w:abstractNumId w:val="125"/>
  </w:num>
  <w:num w:numId="232" w16cid:durableId="1577208906">
    <w:abstractNumId w:val="48"/>
  </w:num>
  <w:num w:numId="233" w16cid:durableId="1017585291">
    <w:abstractNumId w:val="16"/>
  </w:num>
  <w:num w:numId="234" w16cid:durableId="679505178">
    <w:abstractNumId w:val="196"/>
  </w:num>
  <w:num w:numId="235" w16cid:durableId="392317343">
    <w:abstractNumId w:val="184"/>
  </w:num>
  <w:num w:numId="236" w16cid:durableId="2130009072">
    <w:abstractNumId w:val="87"/>
  </w:num>
  <w:num w:numId="237" w16cid:durableId="1522864015">
    <w:abstractNumId w:val="124"/>
  </w:num>
  <w:num w:numId="238" w16cid:durableId="1302273244">
    <w:abstractNumId w:val="72"/>
  </w:num>
  <w:num w:numId="239" w16cid:durableId="485441834">
    <w:abstractNumId w:val="197"/>
  </w:num>
  <w:num w:numId="240" w16cid:durableId="1285891564">
    <w:abstractNumId w:val="70"/>
  </w:num>
  <w:num w:numId="241" w16cid:durableId="1874880821">
    <w:abstractNumId w:val="255"/>
  </w:num>
  <w:num w:numId="242" w16cid:durableId="727993612">
    <w:abstractNumId w:val="150"/>
  </w:num>
  <w:num w:numId="243" w16cid:durableId="2091272831">
    <w:abstractNumId w:val="38"/>
  </w:num>
  <w:num w:numId="244" w16cid:durableId="1877890177">
    <w:abstractNumId w:val="103"/>
  </w:num>
  <w:num w:numId="245" w16cid:durableId="679281535">
    <w:abstractNumId w:val="81"/>
  </w:num>
  <w:num w:numId="246" w16cid:durableId="642809756">
    <w:abstractNumId w:val="146"/>
  </w:num>
  <w:num w:numId="247" w16cid:durableId="633751134">
    <w:abstractNumId w:val="250"/>
  </w:num>
  <w:num w:numId="248" w16cid:durableId="26414190">
    <w:abstractNumId w:val="117"/>
  </w:num>
  <w:num w:numId="249" w16cid:durableId="1840384100">
    <w:abstractNumId w:val="263"/>
  </w:num>
  <w:num w:numId="250" w16cid:durableId="1510942687">
    <w:abstractNumId w:val="35"/>
  </w:num>
  <w:num w:numId="251" w16cid:durableId="2121798460">
    <w:abstractNumId w:val="167"/>
  </w:num>
  <w:num w:numId="252" w16cid:durableId="692461104">
    <w:abstractNumId w:val="21"/>
  </w:num>
  <w:num w:numId="253" w16cid:durableId="392779361">
    <w:abstractNumId w:val="265"/>
  </w:num>
  <w:num w:numId="254" w16cid:durableId="69935829">
    <w:abstractNumId w:val="51"/>
  </w:num>
  <w:num w:numId="255" w16cid:durableId="1386177293">
    <w:abstractNumId w:val="221"/>
  </w:num>
  <w:num w:numId="256" w16cid:durableId="1363631298">
    <w:abstractNumId w:val="121"/>
  </w:num>
  <w:num w:numId="257" w16cid:durableId="309403482">
    <w:abstractNumId w:val="228"/>
  </w:num>
  <w:num w:numId="258" w16cid:durableId="370150680">
    <w:abstractNumId w:val="13"/>
  </w:num>
  <w:num w:numId="259" w16cid:durableId="1033530445">
    <w:abstractNumId w:val="238"/>
  </w:num>
  <w:num w:numId="260" w16cid:durableId="1873107101">
    <w:abstractNumId w:val="73"/>
  </w:num>
  <w:num w:numId="261" w16cid:durableId="676809370">
    <w:abstractNumId w:val="178"/>
  </w:num>
  <w:num w:numId="262" w16cid:durableId="1997537577">
    <w:abstractNumId w:val="126"/>
  </w:num>
  <w:num w:numId="263" w16cid:durableId="1129317197">
    <w:abstractNumId w:val="64"/>
  </w:num>
  <w:num w:numId="264" w16cid:durableId="997424413">
    <w:abstractNumId w:val="131"/>
  </w:num>
  <w:num w:numId="265" w16cid:durableId="681318319">
    <w:abstractNumId w:val="7"/>
  </w:num>
  <w:num w:numId="266" w16cid:durableId="1154418938">
    <w:abstractNumId w:val="176"/>
  </w:num>
  <w:num w:numId="267" w16cid:durableId="113799290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2761"/>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321FA"/>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368A5"/>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0F7D"/>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472761"/>
    <w:pPr>
      <w:spacing w:after="0" w:line="240" w:lineRule="auto"/>
    </w:pPr>
    <w:rPr>
      <w:lang w:val="vi-VN"/>
    </w:rPr>
  </w:style>
  <w:style w:type="numbering" w:customStyle="1" w:styleId="NoList2">
    <w:name w:val="No List2"/>
    <w:next w:val="NoList"/>
    <w:uiPriority w:val="99"/>
    <w:semiHidden/>
    <w:unhideWhenUsed/>
    <w:rsid w:val="00472761"/>
  </w:style>
  <w:style w:type="numbering" w:customStyle="1" w:styleId="NoList3">
    <w:name w:val="No List3"/>
    <w:next w:val="NoList"/>
    <w:uiPriority w:val="99"/>
    <w:semiHidden/>
    <w:unhideWhenUsed/>
    <w:rsid w:val="00472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13</Pages>
  <Words>4512</Words>
  <Characters>21299</Characters>
  <Application>Microsoft Office Word</Application>
  <DocSecurity>0</DocSecurity>
  <Lines>626</Lines>
  <Paragraphs>561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2025-11-29T15:42:00Z</cp:lastPrinted>
  <dcterms:created xsi:type="dcterms:W3CDTF">2022-07-18T09:59:00Z</dcterms:created>
  <dcterms:modified xsi:type="dcterms:W3CDTF">2025-12-21T07:16:00Z</dcterms:modified>
</cp:coreProperties>
</file>