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509" w:rsidRDefault="00907509" w:rsidP="00907509">
      <w:pPr>
        <w:spacing w:line="360" w:lineRule="auto"/>
        <w:rPr>
          <w:b/>
          <w:bCs/>
          <w:color w:val="0000FF"/>
          <w:sz w:val="40"/>
          <w:szCs w:val="40"/>
          <w:highlight w:val="yellow"/>
        </w:rPr>
      </w:pPr>
    </w:p>
    <w:p w:rsidR="00907509" w:rsidRDefault="00907509" w:rsidP="00907509">
      <w:pPr>
        <w:spacing w:line="360" w:lineRule="auto"/>
        <w:jc w:val="center"/>
        <w:rPr>
          <w:b/>
          <w:bCs/>
          <w:color w:val="0000FF"/>
          <w:sz w:val="40"/>
          <w:szCs w:val="40"/>
        </w:rPr>
      </w:pPr>
      <w:r w:rsidRPr="00D21681">
        <w:rPr>
          <w:b/>
          <w:bCs/>
          <w:color w:val="0000FF"/>
          <w:sz w:val="40"/>
          <w:szCs w:val="40"/>
        </w:rPr>
        <w:t xml:space="preserve">TEST </w:t>
      </w:r>
      <w:r>
        <w:rPr>
          <w:b/>
          <w:bCs/>
          <w:color w:val="0000FF"/>
          <w:sz w:val="40"/>
          <w:szCs w:val="40"/>
        </w:rPr>
        <w:t>4</w:t>
      </w:r>
      <w:r>
        <w:rPr>
          <w:b/>
          <w:bCs/>
          <w:color w:val="0000FF"/>
          <w:sz w:val="40"/>
          <w:szCs w:val="40"/>
        </w:rPr>
        <w:t xml:space="preserve"> </w:t>
      </w:r>
    </w:p>
    <w:p w:rsidR="00907509" w:rsidRDefault="00907509" w:rsidP="00907509">
      <w:pPr>
        <w:spacing w:line="360" w:lineRule="auto"/>
        <w:jc w:val="center"/>
        <w:rPr>
          <w:b/>
          <w:bCs/>
          <w:color w:val="0000FF"/>
          <w:sz w:val="40"/>
          <w:szCs w:val="40"/>
        </w:rPr>
      </w:pPr>
    </w:p>
    <w:p w:rsidR="001B7A78"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1B7A78" w:rsidRDefault="00000000">
      <w:pPr>
        <w:spacing w:line="360" w:lineRule="auto"/>
        <w:jc w:val="center"/>
        <w:rPr>
          <w:b/>
          <w:bCs/>
          <w:color w:val="0000FF"/>
        </w:rPr>
      </w:pPr>
      <w:r>
        <w:rPr>
          <w:b/>
          <w:bCs/>
          <w:color w:val="0000FF"/>
        </w:rPr>
        <w:t>Legacy Architects: Building Tomorrow's Family Stories Today</w:t>
      </w:r>
    </w:p>
    <w:p w:rsidR="001B7A78" w:rsidRDefault="00000000">
      <w:pPr>
        <w:numPr>
          <w:ilvl w:val="0"/>
          <w:numId w:val="11"/>
        </w:numPr>
        <w:spacing w:line="360" w:lineRule="auto"/>
      </w:pPr>
      <w:r>
        <w:t xml:space="preserve">We want </w:t>
      </w:r>
      <w:r>
        <w:rPr>
          <w:b/>
          <w:bCs/>
        </w:rPr>
        <w:t>(1)_________</w:t>
      </w:r>
      <w:r>
        <w:t xml:space="preserve"> what matters most to you.</w:t>
      </w:r>
    </w:p>
    <w:p w:rsidR="001B7A78" w:rsidRDefault="00000000">
      <w:pPr>
        <w:numPr>
          <w:ilvl w:val="0"/>
          <w:numId w:val="12"/>
        </w:numPr>
        <w:spacing w:line="360" w:lineRule="auto"/>
      </w:pPr>
      <w:r>
        <w:t xml:space="preserve">The homes </w:t>
      </w:r>
      <w:r>
        <w:rPr>
          <w:b/>
          <w:bCs/>
        </w:rPr>
        <w:t>(2)_________</w:t>
      </w:r>
      <w:r>
        <w:t xml:space="preserve"> by our team last for generations. At Legacy Architects, we </w:t>
      </w:r>
      <w:r>
        <w:rPr>
          <w:b/>
          <w:bCs/>
        </w:rPr>
        <w:t>(3)_________</w:t>
      </w:r>
      <w:r>
        <w:t xml:space="preserve"> our money where our mouth is.</w:t>
      </w:r>
    </w:p>
    <w:p w:rsidR="001B7A78" w:rsidRDefault="00000000">
      <w:pPr>
        <w:numPr>
          <w:ilvl w:val="0"/>
          <w:numId w:val="12"/>
        </w:numPr>
        <w:spacing w:line="360" w:lineRule="auto"/>
      </w:pPr>
      <w:r>
        <w:t xml:space="preserve">Our </w:t>
      </w:r>
      <w:r>
        <w:rPr>
          <w:b/>
          <w:bCs/>
        </w:rPr>
        <w:t>(4)_________</w:t>
      </w:r>
      <w:r>
        <w:t xml:space="preserve"> help you create strong financial foundations. We </w:t>
      </w:r>
      <w:r>
        <w:rPr>
          <w:b/>
          <w:bCs/>
        </w:rPr>
        <w:t>(5)_________</w:t>
      </w:r>
      <w:r>
        <w:t xml:space="preserve"> plan your family's future.</w:t>
      </w:r>
    </w:p>
    <w:p w:rsidR="001B7A78" w:rsidRDefault="00000000">
      <w:pPr>
        <w:numPr>
          <w:ilvl w:val="0"/>
          <w:numId w:val="12"/>
        </w:numPr>
        <w:spacing w:line="360" w:lineRule="auto"/>
      </w:pPr>
      <w:r>
        <w:t xml:space="preserve">We bring security </w:t>
      </w:r>
      <w:r>
        <w:rPr>
          <w:b/>
          <w:bCs/>
        </w:rPr>
        <w:t>(6)_________</w:t>
      </w:r>
      <w:r>
        <w:t xml:space="preserve"> your children through smart planning.</w:t>
      </w:r>
    </w:p>
    <w:p w:rsidR="001B7A78" w:rsidRDefault="00000000">
      <w:pPr>
        <w:numPr>
          <w:ilvl w:val="0"/>
          <w:numId w:val="13"/>
        </w:numPr>
        <w:spacing w:line="360" w:lineRule="auto"/>
      </w:pPr>
      <w:r>
        <w:t>Visit us today!</w:t>
      </w:r>
    </w:p>
    <w:p w:rsidR="001B7A78" w:rsidRDefault="00000000">
      <w:pPr>
        <w:numPr>
          <w:ilvl w:val="0"/>
          <w:numId w:val="13"/>
        </w:numPr>
        <w:spacing w:line="360" w:lineRule="auto"/>
      </w:pPr>
      <w:r>
        <w:rPr>
          <w:b/>
          <w:bCs/>
          <w:color w:val="0000FF"/>
        </w:rPr>
        <w:t>Contact us at:</w:t>
      </w:r>
      <w:r>
        <w:t xml:space="preserve"> legacy@architects.com</w:t>
      </w:r>
    </w:p>
    <w:p w:rsidR="001B7A78" w:rsidRDefault="00000000">
      <w:pPr>
        <w:numPr>
          <w:ilvl w:val="0"/>
          <w:numId w:val="13"/>
        </w:numPr>
        <w:spacing w:line="360" w:lineRule="auto"/>
      </w:pPr>
      <w:r>
        <w:rPr>
          <w:b/>
          <w:bCs/>
          <w:color w:val="0000FF"/>
        </w:rPr>
        <w:t>Phone:</w:t>
      </w:r>
      <w:r>
        <w:t xml:space="preserve"> 555-0123</w:t>
      </w:r>
    </w:p>
    <w:p w:rsidR="001B7A78" w:rsidRDefault="00000000">
      <w:pPr>
        <w:numPr>
          <w:ilvl w:val="0"/>
          <w:numId w:val="13"/>
        </w:numPr>
        <w:spacing w:line="360" w:lineRule="auto"/>
      </w:pPr>
      <w:r>
        <w:rPr>
          <w:b/>
          <w:bCs/>
          <w:color w:val="0000FF"/>
        </w:rPr>
        <w:t>Website:</w:t>
      </w:r>
      <w:r>
        <w:t xml:space="preserve"> www.legacyarchitects.com</w:t>
      </w:r>
    </w:p>
    <w:p w:rsidR="001B7A78" w:rsidRDefault="00000000">
      <w:pPr>
        <w:spacing w:line="360" w:lineRule="auto"/>
        <w:rPr>
          <w:b/>
          <w:bCs/>
        </w:rPr>
      </w:pPr>
      <w:r>
        <w:rPr>
          <w:b/>
          <w:bCs/>
        </w:rPr>
        <w:t xml:space="preserve">Question 1:A. </w:t>
      </w:r>
      <w:r>
        <w:t>protecting</w:t>
      </w:r>
      <w:r>
        <w:rPr>
          <w:b/>
          <w:bCs/>
        </w:rPr>
        <w:tab/>
      </w:r>
      <w:r>
        <w:rPr>
          <w:b/>
          <w:bCs/>
        </w:rPr>
        <w:tab/>
      </w:r>
      <w:r>
        <w:rPr>
          <w:b/>
          <w:bCs/>
        </w:rPr>
        <w:tab/>
      </w:r>
      <w:r>
        <w:rPr>
          <w:b/>
          <w:bCs/>
        </w:rPr>
        <w:tab/>
        <w:t xml:space="preserve">B. </w:t>
      </w:r>
      <w:r>
        <w:t>protect</w:t>
      </w:r>
      <w:r>
        <w:rPr>
          <w:b/>
          <w:bCs/>
        </w:rPr>
        <w:tab/>
      </w:r>
      <w:r>
        <w:rPr>
          <w:b/>
          <w:bCs/>
        </w:rPr>
        <w:tab/>
      </w:r>
      <w:r>
        <w:rPr>
          <w:b/>
          <w:bCs/>
        </w:rPr>
        <w:tab/>
        <w:t>C.</w:t>
      </w:r>
      <w:r>
        <w:t xml:space="preserve"> to protect</w:t>
      </w:r>
      <w:r>
        <w:rPr>
          <w:b/>
          <w:bCs/>
        </w:rPr>
        <w:tab/>
      </w:r>
      <w:r>
        <w:rPr>
          <w:b/>
          <w:bCs/>
        </w:rPr>
        <w:tab/>
      </w:r>
      <w:r>
        <w:rPr>
          <w:b/>
          <w:bCs/>
        </w:rPr>
        <w:tab/>
      </w:r>
      <w:r>
        <w:rPr>
          <w:b/>
          <w:bCs/>
        </w:rPr>
        <w:tab/>
        <w:t xml:space="preserve">D. </w:t>
      </w:r>
      <w:r>
        <w:t>to protecting</w:t>
      </w:r>
    </w:p>
    <w:p w:rsidR="001B7A78" w:rsidRDefault="00000000">
      <w:pPr>
        <w:spacing w:line="360" w:lineRule="auto"/>
      </w:pPr>
      <w:r>
        <w:rPr>
          <w:b/>
          <w:bCs/>
        </w:rPr>
        <w:t xml:space="preserve">Question 2:A. </w:t>
      </w:r>
      <w:r>
        <w:t>building</w:t>
      </w:r>
      <w:r>
        <w:rPr>
          <w:b/>
          <w:bCs/>
        </w:rPr>
        <w:tab/>
      </w:r>
      <w:r>
        <w:rPr>
          <w:b/>
          <w:bCs/>
        </w:rPr>
        <w:tab/>
      </w:r>
      <w:r>
        <w:rPr>
          <w:b/>
          <w:bCs/>
        </w:rPr>
        <w:tab/>
      </w:r>
      <w:r>
        <w:rPr>
          <w:b/>
          <w:bCs/>
        </w:rPr>
        <w:tab/>
        <w:t xml:space="preserve">B. </w:t>
      </w:r>
      <w:r>
        <w:t>was built</w:t>
      </w:r>
      <w:r>
        <w:rPr>
          <w:b/>
          <w:bCs/>
        </w:rPr>
        <w:tab/>
      </w:r>
      <w:r>
        <w:rPr>
          <w:b/>
          <w:bCs/>
        </w:rPr>
        <w:tab/>
      </w:r>
      <w:r>
        <w:rPr>
          <w:b/>
          <w:bCs/>
        </w:rPr>
        <w:tab/>
        <w:t xml:space="preserve">C. </w:t>
      </w:r>
      <w:r>
        <w:t>built</w:t>
      </w:r>
      <w:r>
        <w:rPr>
          <w:b/>
          <w:bCs/>
        </w:rPr>
        <w:tab/>
      </w:r>
      <w:r>
        <w:rPr>
          <w:b/>
          <w:bCs/>
        </w:rPr>
        <w:tab/>
      </w:r>
      <w:r>
        <w:rPr>
          <w:b/>
          <w:bCs/>
        </w:rPr>
        <w:tab/>
      </w:r>
      <w:r>
        <w:rPr>
          <w:b/>
          <w:bCs/>
        </w:rPr>
        <w:tab/>
      </w:r>
      <w:r>
        <w:rPr>
          <w:b/>
          <w:bCs/>
        </w:rPr>
        <w:tab/>
        <w:t xml:space="preserve">D. </w:t>
      </w:r>
      <w:r>
        <w:t>which built</w:t>
      </w:r>
    </w:p>
    <w:p w:rsidR="001B7A78" w:rsidRDefault="00000000">
      <w:pPr>
        <w:spacing w:line="360" w:lineRule="auto"/>
        <w:rPr>
          <w:b/>
          <w:bCs/>
        </w:rPr>
      </w:pPr>
      <w:r>
        <w:rPr>
          <w:b/>
          <w:bCs/>
        </w:rPr>
        <w:t xml:space="preserve">Question 3:A. </w:t>
      </w:r>
      <w:r>
        <w:t>make</w:t>
      </w:r>
      <w:r>
        <w:rPr>
          <w:b/>
          <w:bCs/>
        </w:rPr>
        <w:tab/>
      </w:r>
      <w:r>
        <w:rPr>
          <w:b/>
          <w:bCs/>
        </w:rPr>
        <w:tab/>
      </w:r>
      <w:r>
        <w:rPr>
          <w:b/>
          <w:bCs/>
        </w:rPr>
        <w:tab/>
      </w:r>
      <w:r>
        <w:rPr>
          <w:b/>
          <w:bCs/>
        </w:rPr>
        <w:tab/>
      </w:r>
      <w:r>
        <w:rPr>
          <w:b/>
          <w:bCs/>
        </w:rPr>
        <w:tab/>
        <w:t xml:space="preserve">B. </w:t>
      </w:r>
      <w:r>
        <w:t>put</w:t>
      </w:r>
      <w:r>
        <w:rPr>
          <w:b/>
          <w:bCs/>
        </w:rPr>
        <w:tab/>
      </w:r>
      <w:r>
        <w:rPr>
          <w:b/>
          <w:bCs/>
        </w:rPr>
        <w:tab/>
      </w:r>
      <w:r>
        <w:rPr>
          <w:b/>
          <w:bCs/>
        </w:rPr>
        <w:tab/>
      </w:r>
      <w:r>
        <w:rPr>
          <w:b/>
          <w:bCs/>
        </w:rPr>
        <w:tab/>
        <w:t xml:space="preserve">C. </w:t>
      </w:r>
      <w:r>
        <w:t>do</w:t>
      </w:r>
      <w:r>
        <w:rPr>
          <w:b/>
          <w:bCs/>
        </w:rPr>
        <w:tab/>
      </w:r>
      <w:r>
        <w:rPr>
          <w:b/>
          <w:bCs/>
        </w:rPr>
        <w:tab/>
      </w:r>
      <w:r>
        <w:rPr>
          <w:b/>
          <w:bCs/>
        </w:rPr>
        <w:tab/>
      </w:r>
      <w:r>
        <w:rPr>
          <w:b/>
          <w:bCs/>
        </w:rPr>
        <w:tab/>
      </w:r>
      <w:r>
        <w:rPr>
          <w:b/>
          <w:bCs/>
        </w:rPr>
        <w:tab/>
        <w:t xml:space="preserve">D. </w:t>
      </w:r>
      <w:r>
        <w:t>bring</w:t>
      </w:r>
    </w:p>
    <w:p w:rsidR="001B7A78" w:rsidRDefault="00000000">
      <w:pPr>
        <w:spacing w:line="360" w:lineRule="auto"/>
        <w:rPr>
          <w:b/>
          <w:bCs/>
        </w:rPr>
      </w:pPr>
      <w:r>
        <w:rPr>
          <w:b/>
          <w:bCs/>
        </w:rPr>
        <w:t xml:space="preserve">Question 4:A. </w:t>
      </w:r>
      <w:r>
        <w:t>experienced family advisors</w:t>
      </w:r>
      <w:r>
        <w:rPr>
          <w:b/>
          <w:bCs/>
        </w:rPr>
        <w:tab/>
      </w:r>
      <w:r>
        <w:rPr>
          <w:b/>
          <w:bCs/>
        </w:rPr>
        <w:tab/>
      </w:r>
      <w:r>
        <w:rPr>
          <w:b/>
          <w:bCs/>
        </w:rPr>
        <w:tab/>
      </w:r>
      <w:r>
        <w:rPr>
          <w:b/>
          <w:bCs/>
        </w:rPr>
        <w:tab/>
      </w:r>
      <w:r>
        <w:rPr>
          <w:b/>
          <w:bCs/>
        </w:rPr>
        <w:tab/>
        <w:t xml:space="preserve">B. </w:t>
      </w:r>
      <w:r>
        <w:t>family experienced advisors</w:t>
      </w:r>
    </w:p>
    <w:p w:rsidR="001B7A78" w:rsidRDefault="00000000">
      <w:pPr>
        <w:numPr>
          <w:ilvl w:val="0"/>
          <w:numId w:val="14"/>
        </w:numPr>
        <w:spacing w:line="360" w:lineRule="auto"/>
        <w:rPr>
          <w:b/>
          <w:bCs/>
        </w:rPr>
      </w:pPr>
      <w:r>
        <w:t>advisors family experienced</w:t>
      </w:r>
      <w:r>
        <w:rPr>
          <w:b/>
          <w:bCs/>
        </w:rPr>
        <w:tab/>
      </w:r>
      <w:r>
        <w:rPr>
          <w:b/>
          <w:bCs/>
        </w:rPr>
        <w:tab/>
      </w:r>
      <w:r>
        <w:rPr>
          <w:b/>
          <w:bCs/>
        </w:rPr>
        <w:tab/>
      </w:r>
      <w:r>
        <w:rPr>
          <w:b/>
          <w:bCs/>
        </w:rPr>
        <w:tab/>
        <w:t xml:space="preserve">D. </w:t>
      </w:r>
      <w:r>
        <w:t>experienced advisors family</w:t>
      </w:r>
    </w:p>
    <w:p w:rsidR="001B7A78" w:rsidRDefault="00000000">
      <w:pPr>
        <w:spacing w:line="360" w:lineRule="auto"/>
        <w:rPr>
          <w:b/>
          <w:bCs/>
        </w:rPr>
      </w:pPr>
      <w:r>
        <w:rPr>
          <w:b/>
          <w:bCs/>
        </w:rPr>
        <w:t xml:space="preserve">Question 5:A. </w:t>
      </w:r>
      <w:r>
        <w:t>care</w:t>
      </w:r>
      <w:r>
        <w:rPr>
          <w:b/>
          <w:bCs/>
        </w:rPr>
        <w:tab/>
      </w:r>
      <w:r>
        <w:rPr>
          <w:b/>
          <w:bCs/>
        </w:rPr>
        <w:tab/>
      </w:r>
      <w:r>
        <w:rPr>
          <w:b/>
          <w:bCs/>
        </w:rPr>
        <w:tab/>
      </w:r>
      <w:r>
        <w:rPr>
          <w:b/>
          <w:bCs/>
        </w:rPr>
        <w:tab/>
      </w:r>
      <w:r>
        <w:rPr>
          <w:b/>
          <w:bCs/>
        </w:rPr>
        <w:tab/>
        <w:t xml:space="preserve">B. </w:t>
      </w:r>
      <w:r>
        <w:t>careful</w:t>
      </w:r>
      <w:r>
        <w:rPr>
          <w:b/>
          <w:bCs/>
        </w:rPr>
        <w:tab/>
      </w:r>
      <w:r>
        <w:rPr>
          <w:b/>
          <w:bCs/>
        </w:rPr>
        <w:tab/>
      </w:r>
      <w:r>
        <w:rPr>
          <w:b/>
          <w:bCs/>
        </w:rPr>
        <w:tab/>
        <w:t xml:space="preserve">C. </w:t>
      </w:r>
      <w:r>
        <w:t>carefulness</w:t>
      </w:r>
      <w:r>
        <w:rPr>
          <w:b/>
          <w:bCs/>
        </w:rPr>
        <w:tab/>
      </w:r>
      <w:r>
        <w:rPr>
          <w:b/>
          <w:bCs/>
        </w:rPr>
        <w:tab/>
      </w:r>
      <w:r>
        <w:rPr>
          <w:b/>
          <w:bCs/>
        </w:rPr>
        <w:tab/>
        <w:t xml:space="preserve">D. </w:t>
      </w:r>
      <w:r>
        <w:t>carefully</w:t>
      </w:r>
    </w:p>
    <w:p w:rsidR="001B7A78" w:rsidRDefault="00000000">
      <w:pPr>
        <w:spacing w:line="360" w:lineRule="auto"/>
        <w:rPr>
          <w:b/>
          <w:bCs/>
        </w:rPr>
      </w:pPr>
      <w:r>
        <w:rPr>
          <w:b/>
          <w:bCs/>
        </w:rPr>
        <w:t xml:space="preserve">Question 6:A. </w:t>
      </w:r>
      <w:r>
        <w:t>at</w:t>
      </w:r>
      <w:r>
        <w:rPr>
          <w:b/>
          <w:bCs/>
        </w:rPr>
        <w:tab/>
      </w:r>
      <w:r>
        <w:rPr>
          <w:b/>
          <w:bCs/>
        </w:rPr>
        <w:tab/>
      </w:r>
      <w:r>
        <w:rPr>
          <w:b/>
          <w:bCs/>
        </w:rPr>
        <w:tab/>
      </w:r>
      <w:r>
        <w:rPr>
          <w:b/>
          <w:bCs/>
        </w:rPr>
        <w:tab/>
      </w:r>
      <w:r>
        <w:rPr>
          <w:b/>
          <w:bCs/>
        </w:rPr>
        <w:tab/>
      </w:r>
      <w:r>
        <w:rPr>
          <w:b/>
          <w:bCs/>
        </w:rPr>
        <w:tab/>
        <w:t xml:space="preserve">B. </w:t>
      </w:r>
      <w:r>
        <w:t>with</w:t>
      </w:r>
      <w:r>
        <w:rPr>
          <w:b/>
          <w:bCs/>
        </w:rPr>
        <w:tab/>
      </w:r>
      <w:r>
        <w:rPr>
          <w:b/>
          <w:bCs/>
        </w:rPr>
        <w:tab/>
      </w:r>
      <w:r>
        <w:rPr>
          <w:b/>
          <w:bCs/>
        </w:rPr>
        <w:tab/>
      </w:r>
      <w:r>
        <w:rPr>
          <w:b/>
          <w:bCs/>
        </w:rPr>
        <w:tab/>
        <w:t xml:space="preserve">C. </w:t>
      </w:r>
      <w:r>
        <w:t>on</w:t>
      </w:r>
      <w:r>
        <w:rPr>
          <w:b/>
          <w:bCs/>
        </w:rPr>
        <w:tab/>
      </w:r>
      <w:r>
        <w:rPr>
          <w:b/>
          <w:bCs/>
        </w:rPr>
        <w:tab/>
      </w:r>
      <w:r>
        <w:rPr>
          <w:b/>
          <w:bCs/>
        </w:rPr>
        <w:tab/>
      </w:r>
      <w:r>
        <w:rPr>
          <w:b/>
          <w:bCs/>
        </w:rPr>
        <w:tab/>
      </w:r>
      <w:r>
        <w:rPr>
          <w:b/>
          <w:bCs/>
        </w:rPr>
        <w:tab/>
        <w:t xml:space="preserve">D. </w:t>
      </w:r>
      <w:r>
        <w:t>to</w:t>
      </w:r>
    </w:p>
    <w:p w:rsidR="001B7A78"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1B7A78" w:rsidRDefault="00000000">
      <w:pPr>
        <w:spacing w:line="360" w:lineRule="auto"/>
        <w:jc w:val="center"/>
        <w:rPr>
          <w:b/>
          <w:bCs/>
          <w:color w:val="0000FF"/>
        </w:rPr>
      </w:pPr>
      <w:r>
        <w:rPr>
          <w:b/>
          <w:bCs/>
          <w:color w:val="0000FF"/>
        </w:rPr>
        <w:t>Climate Resilience Starts at Home: Your Community Toolkit</w:t>
      </w:r>
    </w:p>
    <w:p w:rsidR="001B7A78" w:rsidRDefault="00000000">
      <w:pPr>
        <w:numPr>
          <w:ilvl w:val="0"/>
          <w:numId w:val="15"/>
        </w:numPr>
        <w:spacing w:line="360" w:lineRule="auto"/>
      </w:pPr>
      <w:r>
        <w:t xml:space="preserve">The </w:t>
      </w:r>
      <w:r>
        <w:rPr>
          <w:b/>
          <w:bCs/>
        </w:rPr>
        <w:t>(7)_________</w:t>
      </w:r>
      <w:r>
        <w:t xml:space="preserve"> damaged many homes in our area last year. We need to </w:t>
      </w:r>
      <w:r>
        <w:rPr>
          <w:b/>
          <w:bCs/>
        </w:rPr>
        <w:t>(8)_________</w:t>
      </w:r>
      <w:r>
        <w:t xml:space="preserve"> water usage during summer months.</w:t>
      </w:r>
    </w:p>
    <w:p w:rsidR="001B7A78" w:rsidRDefault="00000000">
      <w:pPr>
        <w:numPr>
          <w:ilvl w:val="0"/>
          <w:numId w:val="15"/>
        </w:numPr>
        <w:spacing w:line="360" w:lineRule="auto"/>
      </w:pPr>
      <w:r>
        <w:t xml:space="preserve">A </w:t>
      </w:r>
      <w:r>
        <w:rPr>
          <w:b/>
          <w:bCs/>
        </w:rPr>
        <w:t>(9)_________</w:t>
      </w:r>
      <w:r>
        <w:t xml:space="preserve"> of our neighbors already have strong storm shelters. If one solution doesn't work, try </w:t>
      </w:r>
      <w:r>
        <w:rPr>
          <w:b/>
          <w:bCs/>
        </w:rPr>
        <w:t>(10)_________</w:t>
      </w:r>
      <w:r>
        <w:t xml:space="preserve"> approach to save energy. </w:t>
      </w:r>
      <w:r>
        <w:rPr>
          <w:b/>
          <w:bCs/>
        </w:rPr>
        <w:t>(11)_________</w:t>
      </w:r>
      <w:r>
        <w:t xml:space="preserve"> local guidelines, please recycle properly. The </w:t>
      </w:r>
      <w:r>
        <w:rPr>
          <w:b/>
          <w:bCs/>
        </w:rPr>
        <w:t>(12)_________</w:t>
      </w:r>
      <w:r>
        <w:t xml:space="preserve"> will provide free trees for planting next month. </w:t>
      </w:r>
    </w:p>
    <w:p w:rsidR="001B7A78" w:rsidRDefault="00000000">
      <w:pPr>
        <w:numPr>
          <w:ilvl w:val="0"/>
          <w:numId w:val="16"/>
        </w:numPr>
        <w:spacing w:line="360" w:lineRule="auto"/>
      </w:pPr>
      <w:r>
        <w:t>Join our climate action team today!</w:t>
      </w:r>
    </w:p>
    <w:p w:rsidR="001B7A78" w:rsidRDefault="00000000">
      <w:pPr>
        <w:numPr>
          <w:ilvl w:val="0"/>
          <w:numId w:val="16"/>
        </w:numPr>
        <w:spacing w:line="360" w:lineRule="auto"/>
        <w:rPr>
          <w:b/>
          <w:bCs/>
          <w:color w:val="0000FF"/>
        </w:rPr>
      </w:pPr>
      <w:r>
        <w:rPr>
          <w:b/>
          <w:bCs/>
          <w:color w:val="0000FF"/>
        </w:rPr>
        <w:t>Get your free toolkit:</w:t>
      </w:r>
    </w:p>
    <w:p w:rsidR="001B7A78" w:rsidRDefault="00000000">
      <w:pPr>
        <w:numPr>
          <w:ilvl w:val="0"/>
          <w:numId w:val="17"/>
        </w:numPr>
        <w:spacing w:line="360" w:lineRule="auto"/>
      </w:pPr>
      <w:r>
        <w:t>Water-saving tips</w:t>
      </w:r>
    </w:p>
    <w:p w:rsidR="001B7A78" w:rsidRDefault="00000000">
      <w:pPr>
        <w:numPr>
          <w:ilvl w:val="0"/>
          <w:numId w:val="17"/>
        </w:numPr>
        <w:spacing w:line="360" w:lineRule="auto"/>
      </w:pPr>
      <w:r>
        <w:t>Energy-saving ideas</w:t>
      </w:r>
    </w:p>
    <w:p w:rsidR="001B7A78" w:rsidRDefault="00000000">
      <w:pPr>
        <w:numPr>
          <w:ilvl w:val="0"/>
          <w:numId w:val="17"/>
        </w:numPr>
        <w:spacing w:line="360" w:lineRule="auto"/>
      </w:pPr>
      <w:r>
        <w:lastRenderedPageBreak/>
        <w:t>Garden planning help</w:t>
      </w:r>
    </w:p>
    <w:p w:rsidR="001B7A78" w:rsidRDefault="00000000">
      <w:pPr>
        <w:numPr>
          <w:ilvl w:val="0"/>
          <w:numId w:val="17"/>
        </w:numPr>
        <w:spacing w:line="360" w:lineRule="auto"/>
      </w:pPr>
      <w:r>
        <w:t>Emergency plans</w:t>
      </w:r>
    </w:p>
    <w:p w:rsidR="001B7A78" w:rsidRDefault="00000000">
      <w:pPr>
        <w:numPr>
          <w:ilvl w:val="0"/>
          <w:numId w:val="18"/>
        </w:numPr>
        <w:spacing w:line="360" w:lineRule="auto"/>
      </w:pPr>
      <w:r>
        <w:rPr>
          <w:b/>
          <w:bCs/>
          <w:color w:val="0000FF"/>
        </w:rPr>
        <w:t>Contact:</w:t>
      </w:r>
      <w:r>
        <w:t xml:space="preserve"> climate@community.org</w:t>
      </w:r>
    </w:p>
    <w:p w:rsidR="001B7A78" w:rsidRDefault="00000000">
      <w:pPr>
        <w:numPr>
          <w:ilvl w:val="0"/>
          <w:numId w:val="18"/>
        </w:numPr>
        <w:spacing w:line="360" w:lineRule="auto"/>
      </w:pPr>
      <w:r>
        <w:rPr>
          <w:b/>
          <w:bCs/>
          <w:color w:val="0000FF"/>
        </w:rPr>
        <w:t xml:space="preserve">Phone: </w:t>
      </w:r>
      <w:r>
        <w:t>555-6789</w:t>
      </w:r>
    </w:p>
    <w:p w:rsidR="001B7A78" w:rsidRDefault="00000000">
      <w:pPr>
        <w:spacing w:line="360" w:lineRule="auto"/>
        <w:rPr>
          <w:b/>
          <w:bCs/>
        </w:rPr>
      </w:pPr>
      <w:r>
        <w:rPr>
          <w:b/>
          <w:bCs/>
        </w:rPr>
        <w:t xml:space="preserve">Question 7:A. </w:t>
      </w:r>
      <w:r>
        <w:t>earthquake</w:t>
      </w:r>
      <w:r>
        <w:rPr>
          <w:b/>
          <w:bCs/>
        </w:rPr>
        <w:tab/>
      </w:r>
      <w:r>
        <w:rPr>
          <w:b/>
          <w:bCs/>
        </w:rPr>
        <w:tab/>
      </w:r>
      <w:r>
        <w:rPr>
          <w:b/>
          <w:bCs/>
        </w:rPr>
        <w:tab/>
      </w:r>
      <w:r>
        <w:rPr>
          <w:b/>
          <w:bCs/>
        </w:rPr>
        <w:tab/>
        <w:t xml:space="preserve">B. </w:t>
      </w:r>
      <w:r>
        <w:t>flood</w:t>
      </w:r>
      <w:r>
        <w:rPr>
          <w:b/>
          <w:bCs/>
        </w:rPr>
        <w:tab/>
      </w:r>
      <w:r>
        <w:rPr>
          <w:b/>
          <w:bCs/>
        </w:rPr>
        <w:tab/>
      </w:r>
      <w:r>
        <w:rPr>
          <w:b/>
          <w:bCs/>
        </w:rPr>
        <w:tab/>
      </w:r>
      <w:r>
        <w:rPr>
          <w:b/>
          <w:bCs/>
        </w:rPr>
        <w:tab/>
        <w:t xml:space="preserve">C. </w:t>
      </w:r>
      <w:r>
        <w:t>wildfire</w:t>
      </w:r>
      <w:r>
        <w:rPr>
          <w:b/>
          <w:bCs/>
        </w:rPr>
        <w:tab/>
      </w:r>
      <w:r>
        <w:rPr>
          <w:b/>
          <w:bCs/>
        </w:rPr>
        <w:tab/>
      </w:r>
      <w:r>
        <w:rPr>
          <w:b/>
          <w:bCs/>
        </w:rPr>
        <w:tab/>
      </w:r>
      <w:r>
        <w:rPr>
          <w:b/>
          <w:bCs/>
        </w:rPr>
        <w:tab/>
        <w:t xml:space="preserve">D. </w:t>
      </w:r>
      <w:r>
        <w:t>hurricane</w:t>
      </w:r>
    </w:p>
    <w:p w:rsidR="001B7A78" w:rsidRDefault="00000000">
      <w:pPr>
        <w:spacing w:line="360" w:lineRule="auto"/>
        <w:rPr>
          <w:b/>
          <w:bCs/>
        </w:rPr>
      </w:pPr>
      <w:r>
        <w:rPr>
          <w:b/>
          <w:bCs/>
        </w:rPr>
        <w:t xml:space="preserve">Question 8:A. </w:t>
      </w:r>
      <w:r>
        <w:t>cut down on</w:t>
      </w:r>
      <w:r>
        <w:rPr>
          <w:b/>
          <w:bCs/>
        </w:rPr>
        <w:tab/>
      </w:r>
      <w:r>
        <w:rPr>
          <w:b/>
          <w:bCs/>
        </w:rPr>
        <w:tab/>
      </w:r>
      <w:r>
        <w:rPr>
          <w:b/>
          <w:bCs/>
        </w:rPr>
        <w:tab/>
      </w:r>
      <w:r>
        <w:rPr>
          <w:b/>
          <w:bCs/>
        </w:rPr>
        <w:tab/>
        <w:t xml:space="preserve">B. </w:t>
      </w:r>
      <w:r>
        <w:t>get rid of</w:t>
      </w:r>
      <w:r>
        <w:rPr>
          <w:b/>
          <w:bCs/>
        </w:rPr>
        <w:tab/>
      </w:r>
      <w:r>
        <w:rPr>
          <w:b/>
          <w:bCs/>
        </w:rPr>
        <w:tab/>
      </w:r>
      <w:r>
        <w:rPr>
          <w:b/>
          <w:bCs/>
        </w:rPr>
        <w:tab/>
        <w:t xml:space="preserve">C. </w:t>
      </w:r>
      <w:r>
        <w:t>do away with</w:t>
      </w:r>
      <w:r>
        <w:rPr>
          <w:b/>
          <w:bCs/>
        </w:rPr>
        <w:tab/>
      </w:r>
      <w:r>
        <w:rPr>
          <w:b/>
          <w:bCs/>
        </w:rPr>
        <w:tab/>
      </w:r>
      <w:r>
        <w:rPr>
          <w:b/>
          <w:bCs/>
        </w:rPr>
        <w:tab/>
        <w:t xml:space="preserve">D. </w:t>
      </w:r>
      <w:r>
        <w:t>keep up with</w:t>
      </w:r>
    </w:p>
    <w:p w:rsidR="001B7A78" w:rsidRDefault="00000000">
      <w:pPr>
        <w:spacing w:line="360" w:lineRule="auto"/>
        <w:rPr>
          <w:b/>
          <w:bCs/>
        </w:rPr>
      </w:pPr>
      <w:r>
        <w:rPr>
          <w:b/>
          <w:bCs/>
        </w:rPr>
        <w:t xml:space="preserve">Question 9:A. </w:t>
      </w:r>
      <w:r>
        <w:t>few</w:t>
      </w:r>
      <w:r>
        <w:rPr>
          <w:b/>
          <w:bCs/>
        </w:rPr>
        <w:tab/>
      </w:r>
      <w:r>
        <w:rPr>
          <w:b/>
          <w:bCs/>
        </w:rPr>
        <w:tab/>
      </w:r>
      <w:r>
        <w:rPr>
          <w:b/>
          <w:bCs/>
        </w:rPr>
        <w:tab/>
      </w:r>
      <w:r>
        <w:rPr>
          <w:b/>
          <w:bCs/>
        </w:rPr>
        <w:tab/>
      </w:r>
      <w:r>
        <w:rPr>
          <w:b/>
          <w:bCs/>
        </w:rPr>
        <w:tab/>
      </w:r>
      <w:r>
        <w:rPr>
          <w:b/>
          <w:bCs/>
        </w:rPr>
        <w:tab/>
        <w:t xml:space="preserve">B. </w:t>
      </w:r>
      <w:r>
        <w:t>lot</w:t>
      </w:r>
      <w:r>
        <w:rPr>
          <w:b/>
          <w:bCs/>
        </w:rPr>
        <w:tab/>
      </w:r>
      <w:r>
        <w:rPr>
          <w:b/>
          <w:bCs/>
        </w:rPr>
        <w:tab/>
      </w:r>
      <w:r>
        <w:rPr>
          <w:b/>
          <w:bCs/>
        </w:rPr>
        <w:tab/>
      </w:r>
      <w:r>
        <w:rPr>
          <w:b/>
          <w:bCs/>
        </w:rPr>
        <w:tab/>
        <w:t xml:space="preserve">C. </w:t>
      </w:r>
      <w:r>
        <w:t>number</w:t>
      </w:r>
      <w:r>
        <w:rPr>
          <w:b/>
          <w:bCs/>
        </w:rPr>
        <w:tab/>
      </w:r>
      <w:r>
        <w:rPr>
          <w:b/>
          <w:bCs/>
        </w:rPr>
        <w:tab/>
      </w:r>
      <w:r>
        <w:rPr>
          <w:b/>
          <w:bCs/>
        </w:rPr>
        <w:tab/>
      </w:r>
      <w:r>
        <w:rPr>
          <w:b/>
          <w:bCs/>
        </w:rPr>
        <w:tab/>
        <w:t xml:space="preserve">D. </w:t>
      </w:r>
      <w:r>
        <w:t>majority</w:t>
      </w:r>
    </w:p>
    <w:p w:rsidR="001B7A78" w:rsidRDefault="00000000">
      <w:pPr>
        <w:spacing w:line="360" w:lineRule="auto"/>
        <w:rPr>
          <w:b/>
          <w:bCs/>
        </w:rPr>
      </w:pPr>
      <w:r>
        <w:rPr>
          <w:b/>
          <w:bCs/>
        </w:rPr>
        <w:t xml:space="preserve">Question 10:A. </w:t>
      </w:r>
      <w:r>
        <w:t>others</w:t>
      </w:r>
      <w:r>
        <w:rPr>
          <w:b/>
          <w:bCs/>
        </w:rPr>
        <w:tab/>
      </w:r>
      <w:r>
        <w:rPr>
          <w:b/>
          <w:bCs/>
        </w:rPr>
        <w:tab/>
      </w:r>
      <w:r>
        <w:rPr>
          <w:b/>
          <w:bCs/>
        </w:rPr>
        <w:tab/>
      </w:r>
      <w:r>
        <w:rPr>
          <w:b/>
          <w:bCs/>
        </w:rPr>
        <w:tab/>
      </w:r>
      <w:r>
        <w:rPr>
          <w:b/>
          <w:bCs/>
        </w:rPr>
        <w:tab/>
        <w:t xml:space="preserve">B. </w:t>
      </w:r>
      <w:r>
        <w:t>the others</w:t>
      </w:r>
      <w:r>
        <w:rPr>
          <w:b/>
          <w:bCs/>
        </w:rPr>
        <w:tab/>
      </w:r>
      <w:r>
        <w:rPr>
          <w:b/>
          <w:bCs/>
        </w:rPr>
        <w:tab/>
      </w:r>
      <w:r>
        <w:rPr>
          <w:b/>
          <w:bCs/>
        </w:rPr>
        <w:tab/>
        <w:t xml:space="preserve">C. </w:t>
      </w:r>
      <w:r>
        <w:t>another</w:t>
      </w:r>
      <w:r>
        <w:rPr>
          <w:b/>
          <w:bCs/>
        </w:rPr>
        <w:tab/>
      </w:r>
      <w:r>
        <w:rPr>
          <w:b/>
          <w:bCs/>
        </w:rPr>
        <w:tab/>
      </w:r>
      <w:r>
        <w:rPr>
          <w:b/>
          <w:bCs/>
        </w:rPr>
        <w:tab/>
      </w:r>
      <w:r>
        <w:rPr>
          <w:b/>
          <w:bCs/>
        </w:rPr>
        <w:tab/>
        <w:t xml:space="preserve">D. </w:t>
      </w:r>
      <w:r>
        <w:t>other</w:t>
      </w:r>
    </w:p>
    <w:p w:rsidR="001B7A78" w:rsidRDefault="00000000">
      <w:pPr>
        <w:spacing w:line="360" w:lineRule="auto"/>
        <w:rPr>
          <w:b/>
          <w:bCs/>
        </w:rPr>
      </w:pPr>
      <w:r>
        <w:rPr>
          <w:b/>
          <w:bCs/>
        </w:rPr>
        <w:t xml:space="preserve">Question 11:A. </w:t>
      </w:r>
      <w:r>
        <w:t>In advance of</w:t>
      </w:r>
      <w:r>
        <w:tab/>
      </w:r>
      <w:r>
        <w:tab/>
      </w:r>
      <w:r>
        <w:rPr>
          <w:b/>
          <w:bCs/>
        </w:rPr>
        <w:t>B.</w:t>
      </w:r>
      <w:r>
        <w:t xml:space="preserve"> In accordance with</w:t>
      </w:r>
      <w:r>
        <w:rPr>
          <w:b/>
          <w:bCs/>
        </w:rPr>
        <w:tab/>
      </w:r>
      <w:r>
        <w:rPr>
          <w:b/>
          <w:bCs/>
        </w:rPr>
        <w:tab/>
        <w:t xml:space="preserve">C. </w:t>
      </w:r>
      <w:r>
        <w:t>With reference to</w:t>
      </w:r>
      <w:r>
        <w:tab/>
      </w:r>
      <w:r>
        <w:tab/>
      </w:r>
      <w:r>
        <w:rPr>
          <w:b/>
          <w:bCs/>
        </w:rPr>
        <w:t xml:space="preserve">D. </w:t>
      </w:r>
      <w:r>
        <w:t xml:space="preserve">By virtue of </w:t>
      </w:r>
    </w:p>
    <w:p w:rsidR="001B7A78" w:rsidRDefault="00000000">
      <w:pPr>
        <w:spacing w:line="360" w:lineRule="auto"/>
        <w:rPr>
          <w:b/>
          <w:bCs/>
        </w:rPr>
      </w:pPr>
      <w:r>
        <w:rPr>
          <w:b/>
          <w:bCs/>
        </w:rPr>
        <w:t xml:space="preserve">Question 12:A. </w:t>
      </w:r>
      <w:r>
        <w:t>government</w:t>
      </w:r>
      <w:r>
        <w:rPr>
          <w:b/>
          <w:bCs/>
        </w:rPr>
        <w:tab/>
      </w:r>
      <w:r>
        <w:rPr>
          <w:b/>
          <w:bCs/>
        </w:rPr>
        <w:tab/>
      </w:r>
      <w:r>
        <w:rPr>
          <w:b/>
          <w:bCs/>
        </w:rPr>
        <w:tab/>
      </w:r>
      <w:r>
        <w:rPr>
          <w:b/>
          <w:bCs/>
        </w:rPr>
        <w:tab/>
        <w:t xml:space="preserve">B. </w:t>
      </w:r>
      <w:r>
        <w:t>organization</w:t>
      </w:r>
      <w:r>
        <w:rPr>
          <w:b/>
          <w:bCs/>
        </w:rPr>
        <w:tab/>
      </w:r>
      <w:r>
        <w:rPr>
          <w:b/>
          <w:bCs/>
        </w:rPr>
        <w:tab/>
        <w:t xml:space="preserve">C. </w:t>
      </w:r>
      <w:r>
        <w:t>department</w:t>
      </w:r>
      <w:r>
        <w:rPr>
          <w:b/>
          <w:bCs/>
        </w:rPr>
        <w:tab/>
      </w:r>
      <w:r>
        <w:rPr>
          <w:b/>
          <w:bCs/>
        </w:rPr>
        <w:tab/>
      </w:r>
      <w:r>
        <w:rPr>
          <w:b/>
          <w:bCs/>
        </w:rPr>
        <w:tab/>
        <w:t xml:space="preserve">D. </w:t>
      </w:r>
      <w:r>
        <w:t>community</w:t>
      </w:r>
    </w:p>
    <w:p w:rsidR="001B7A78"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1B7A78" w:rsidRDefault="00000000">
      <w:pPr>
        <w:spacing w:line="360" w:lineRule="auto"/>
        <w:rPr>
          <w:b/>
          <w:bCs/>
        </w:rPr>
      </w:pPr>
      <w:r>
        <w:rPr>
          <w:b/>
          <w:bCs/>
        </w:rPr>
        <w:t>Question 13:</w:t>
      </w:r>
    </w:p>
    <w:p w:rsidR="001B7A78" w:rsidRDefault="00000000">
      <w:pPr>
        <w:numPr>
          <w:ilvl w:val="0"/>
          <w:numId w:val="19"/>
        </w:numPr>
        <w:spacing w:line="360" w:lineRule="auto"/>
      </w:pPr>
      <w:r>
        <w:t>Emma: No way! I want a dog like that. My cat only sleeps and eats all day.</w:t>
      </w:r>
    </w:p>
    <w:p w:rsidR="001B7A78" w:rsidRDefault="00000000">
      <w:pPr>
        <w:numPr>
          <w:ilvl w:val="0"/>
          <w:numId w:val="19"/>
        </w:numPr>
        <w:spacing w:line="360" w:lineRule="auto"/>
      </w:pPr>
      <w:r>
        <w:t>Jack: Do you see that man in the red hat? He's dancing with his dog in the rain!</w:t>
      </w:r>
    </w:p>
    <w:p w:rsidR="001B7A78" w:rsidRDefault="00000000">
      <w:pPr>
        <w:numPr>
          <w:ilvl w:val="0"/>
          <w:numId w:val="19"/>
        </w:numPr>
        <w:spacing w:line="360" w:lineRule="auto"/>
      </w:pPr>
      <w:r>
        <w:t>Jack: Wait, now the man is singing! Oh, I think that's our new teacher for tomorrow…</w:t>
      </w:r>
    </w:p>
    <w:p w:rsidR="001B7A78" w:rsidRDefault="00000000">
      <w:pPr>
        <w:numPr>
          <w:ilvl w:val="0"/>
          <w:numId w:val="20"/>
        </w:numPr>
        <w:spacing w:line="360" w:lineRule="auto"/>
        <w:rPr>
          <w:b/>
          <w:bCs/>
        </w:rPr>
      </w:pPr>
      <w:r>
        <w:t>a-c-b</w:t>
      </w:r>
      <w:r>
        <w:rPr>
          <w:b/>
          <w:bCs/>
        </w:rPr>
        <w:tab/>
      </w:r>
      <w:r>
        <w:rPr>
          <w:b/>
          <w:bCs/>
        </w:rPr>
        <w:tab/>
      </w:r>
      <w:r>
        <w:rPr>
          <w:b/>
          <w:bCs/>
        </w:rPr>
        <w:tab/>
      </w:r>
      <w:r>
        <w:rPr>
          <w:b/>
          <w:bCs/>
        </w:rPr>
        <w:tab/>
      </w:r>
      <w:r>
        <w:rPr>
          <w:b/>
          <w:bCs/>
        </w:rPr>
        <w:tab/>
      </w:r>
      <w:r>
        <w:rPr>
          <w:b/>
          <w:bCs/>
        </w:rPr>
        <w:tab/>
        <w:t xml:space="preserve">B. </w:t>
      </w:r>
      <w:r>
        <w:t>a-b-c</w:t>
      </w:r>
      <w:r>
        <w:rPr>
          <w:b/>
          <w:bCs/>
        </w:rPr>
        <w:tab/>
      </w:r>
      <w:r>
        <w:rPr>
          <w:b/>
          <w:bCs/>
        </w:rPr>
        <w:tab/>
      </w:r>
      <w:r>
        <w:rPr>
          <w:b/>
          <w:bCs/>
        </w:rPr>
        <w:tab/>
      </w:r>
      <w:r>
        <w:rPr>
          <w:b/>
          <w:bCs/>
        </w:rPr>
        <w:tab/>
      </w:r>
      <w:r>
        <w:rPr>
          <w:b/>
          <w:bCs/>
        </w:rPr>
        <w:tab/>
        <w:t xml:space="preserve">C. </w:t>
      </w:r>
      <w:r>
        <w:t>b-a-c</w:t>
      </w:r>
      <w:r>
        <w:rPr>
          <w:b/>
          <w:bCs/>
        </w:rPr>
        <w:tab/>
      </w:r>
      <w:r>
        <w:rPr>
          <w:b/>
          <w:bCs/>
        </w:rPr>
        <w:tab/>
      </w:r>
      <w:r>
        <w:rPr>
          <w:b/>
          <w:bCs/>
        </w:rPr>
        <w:tab/>
      </w:r>
      <w:r>
        <w:rPr>
          <w:b/>
          <w:bCs/>
        </w:rPr>
        <w:tab/>
      </w:r>
      <w:r>
        <w:rPr>
          <w:b/>
          <w:bCs/>
        </w:rPr>
        <w:tab/>
      </w:r>
      <w:r>
        <w:rPr>
          <w:b/>
          <w:bCs/>
        </w:rPr>
        <w:tab/>
        <w:t xml:space="preserve">D. </w:t>
      </w:r>
      <w:r>
        <w:t>c-b-a</w:t>
      </w:r>
    </w:p>
    <w:p w:rsidR="001B7A78" w:rsidRDefault="00000000">
      <w:pPr>
        <w:spacing w:line="360" w:lineRule="auto"/>
        <w:rPr>
          <w:b/>
          <w:bCs/>
        </w:rPr>
      </w:pPr>
      <w:r>
        <w:rPr>
          <w:b/>
          <w:bCs/>
        </w:rPr>
        <w:t>Question 14:</w:t>
      </w:r>
    </w:p>
    <w:p w:rsidR="001B7A78" w:rsidRDefault="00000000">
      <w:pPr>
        <w:numPr>
          <w:ilvl w:val="0"/>
          <w:numId w:val="21"/>
        </w:numPr>
        <w:spacing w:line="360" w:lineRule="auto"/>
      </w:pPr>
      <w:r>
        <w:t>Lisa: We can have the party at my house, and you can bring your new games for everyone to play.</w:t>
      </w:r>
    </w:p>
    <w:p w:rsidR="001B7A78" w:rsidRDefault="00000000">
      <w:pPr>
        <w:numPr>
          <w:ilvl w:val="0"/>
          <w:numId w:val="21"/>
        </w:numPr>
        <w:spacing w:line="360" w:lineRule="auto"/>
      </w:pPr>
      <w:r>
        <w:t>Lisa: My brother has a big cake maker, and he can help us make a chocolate cake with strawberries.</w:t>
      </w:r>
    </w:p>
    <w:p w:rsidR="001B7A78" w:rsidRDefault="00000000">
      <w:pPr>
        <w:numPr>
          <w:ilvl w:val="0"/>
          <w:numId w:val="21"/>
        </w:numPr>
        <w:spacing w:line="360" w:lineRule="auto"/>
      </w:pPr>
      <w:r>
        <w:t>Ben: I want to have a birthday party at the park, but my mom says it might rain tomorrow.</w:t>
      </w:r>
    </w:p>
    <w:p w:rsidR="001B7A78" w:rsidRDefault="00000000">
      <w:pPr>
        <w:numPr>
          <w:ilvl w:val="0"/>
          <w:numId w:val="21"/>
        </w:numPr>
        <w:spacing w:line="360" w:lineRule="auto"/>
      </w:pPr>
      <w:r>
        <w:t>Ben: I love chocolate cake with strawberries, but some of my friends might want vanilla cake instead.</w:t>
      </w:r>
    </w:p>
    <w:p w:rsidR="001B7A78" w:rsidRDefault="00000000">
      <w:pPr>
        <w:numPr>
          <w:ilvl w:val="0"/>
          <w:numId w:val="21"/>
        </w:numPr>
        <w:spacing w:line="360" w:lineRule="auto"/>
      </w:pPr>
      <w:r>
        <w:t>Ben: That sounds fun, so I will tell my mom about the new plan when I get home.</w:t>
      </w:r>
    </w:p>
    <w:p w:rsidR="001B7A78" w:rsidRDefault="00000000">
      <w:pPr>
        <w:numPr>
          <w:ilvl w:val="0"/>
          <w:numId w:val="22"/>
        </w:numPr>
        <w:spacing w:line="360" w:lineRule="auto"/>
        <w:rPr>
          <w:b/>
          <w:bCs/>
        </w:rPr>
      </w:pPr>
      <w:r>
        <w:t>e-b-a-c-d</w:t>
      </w:r>
      <w:r>
        <w:rPr>
          <w:b/>
          <w:bCs/>
        </w:rPr>
        <w:tab/>
      </w:r>
      <w:r>
        <w:rPr>
          <w:b/>
          <w:bCs/>
        </w:rPr>
        <w:tab/>
      </w:r>
      <w:r>
        <w:rPr>
          <w:b/>
          <w:bCs/>
        </w:rPr>
        <w:tab/>
      </w:r>
      <w:r>
        <w:rPr>
          <w:b/>
          <w:bCs/>
        </w:rPr>
        <w:tab/>
      </w:r>
      <w:r>
        <w:rPr>
          <w:b/>
          <w:bCs/>
        </w:rPr>
        <w:tab/>
      </w:r>
      <w:r>
        <w:rPr>
          <w:b/>
          <w:bCs/>
        </w:rPr>
        <w:tab/>
        <w:t xml:space="preserve">B. </w:t>
      </w:r>
      <w:r>
        <w:t>d-c-b-a-e</w:t>
      </w:r>
      <w:r>
        <w:tab/>
      </w:r>
      <w:r>
        <w:rPr>
          <w:b/>
          <w:bCs/>
        </w:rPr>
        <w:tab/>
      </w:r>
      <w:r>
        <w:rPr>
          <w:b/>
          <w:bCs/>
        </w:rPr>
        <w:tab/>
      </w:r>
      <w:r>
        <w:rPr>
          <w:b/>
          <w:bCs/>
        </w:rPr>
        <w:tab/>
        <w:t xml:space="preserve">C. </w:t>
      </w:r>
      <w:r>
        <w:t>c-b-e-d-a</w:t>
      </w:r>
      <w:r>
        <w:rPr>
          <w:b/>
          <w:bCs/>
        </w:rPr>
        <w:tab/>
      </w:r>
      <w:r>
        <w:rPr>
          <w:b/>
          <w:bCs/>
        </w:rPr>
        <w:tab/>
      </w:r>
      <w:r>
        <w:rPr>
          <w:b/>
          <w:bCs/>
        </w:rPr>
        <w:tab/>
      </w:r>
      <w:r>
        <w:rPr>
          <w:b/>
          <w:bCs/>
        </w:rPr>
        <w:tab/>
      </w:r>
      <w:r>
        <w:rPr>
          <w:b/>
          <w:bCs/>
        </w:rPr>
        <w:tab/>
        <w:t xml:space="preserve">D. </w:t>
      </w:r>
      <w:r>
        <w:t>c-a-e-b-d</w:t>
      </w:r>
    </w:p>
    <w:p w:rsidR="001B7A78" w:rsidRDefault="00000000">
      <w:pPr>
        <w:spacing w:line="360" w:lineRule="auto"/>
        <w:rPr>
          <w:b/>
          <w:bCs/>
        </w:rPr>
      </w:pPr>
      <w:r>
        <w:rPr>
          <w:b/>
          <w:bCs/>
        </w:rPr>
        <w:t>Question 15:</w:t>
      </w:r>
    </w:p>
    <w:p w:rsidR="001B7A78" w:rsidRDefault="00000000">
      <w:pPr>
        <w:spacing w:line="360" w:lineRule="auto"/>
      </w:pPr>
      <w:r>
        <w:t>Dear Jenny,</w:t>
      </w:r>
    </w:p>
    <w:p w:rsidR="001B7A78" w:rsidRDefault="00000000">
      <w:pPr>
        <w:numPr>
          <w:ilvl w:val="0"/>
          <w:numId w:val="23"/>
        </w:numPr>
        <w:spacing w:line="360" w:lineRule="auto"/>
      </w:pPr>
      <w:r>
        <w:t>If you come to my house tomorrow, I can show you how it works while we have cookies and milk.</w:t>
      </w:r>
    </w:p>
    <w:p w:rsidR="001B7A78" w:rsidRDefault="00000000">
      <w:pPr>
        <w:numPr>
          <w:ilvl w:val="0"/>
          <w:numId w:val="23"/>
        </w:numPr>
        <w:spacing w:line="360" w:lineRule="auto"/>
      </w:pPr>
      <w:r>
        <w:t>Although it looks strange, my teacher says it is a special instrument that people played long ago.</w:t>
      </w:r>
    </w:p>
    <w:p w:rsidR="001B7A78" w:rsidRDefault="00000000">
      <w:pPr>
        <w:numPr>
          <w:ilvl w:val="0"/>
          <w:numId w:val="23"/>
        </w:numPr>
        <w:spacing w:line="360" w:lineRule="auto"/>
      </w:pPr>
      <w:r>
        <w:t>Because I know you like to collect interesting things, I thought you might want to see this drum before I take it to the museum.</w:t>
      </w:r>
    </w:p>
    <w:p w:rsidR="001B7A78" w:rsidRDefault="00000000">
      <w:pPr>
        <w:numPr>
          <w:ilvl w:val="0"/>
          <w:numId w:val="23"/>
        </w:numPr>
        <w:spacing w:line="360" w:lineRule="auto"/>
      </w:pPr>
      <w:r>
        <w:t>When I showed the drum to my class, everyone wanted to try it because they had never seen anything like it before.</w:t>
      </w:r>
    </w:p>
    <w:p w:rsidR="001B7A78" w:rsidRDefault="00000000">
      <w:pPr>
        <w:numPr>
          <w:ilvl w:val="0"/>
          <w:numId w:val="23"/>
        </w:numPr>
        <w:spacing w:line="360" w:lineRule="auto"/>
      </w:pPr>
      <w:r>
        <w:t>Since you love music, I wanted to tell you about the old drum I found when I was cleaning my grandpa's attic.</w:t>
      </w:r>
    </w:p>
    <w:p w:rsidR="001B7A78" w:rsidRDefault="00000000">
      <w:pPr>
        <w:spacing w:line="360" w:lineRule="auto"/>
      </w:pPr>
      <w:r>
        <w:t>Your friend,</w:t>
      </w:r>
    </w:p>
    <w:p w:rsidR="001B7A78" w:rsidRDefault="00000000">
      <w:pPr>
        <w:spacing w:line="360" w:lineRule="auto"/>
      </w:pPr>
      <w:r>
        <w:t>LK</w:t>
      </w:r>
    </w:p>
    <w:p w:rsidR="001B7A78" w:rsidRDefault="00000000">
      <w:pPr>
        <w:numPr>
          <w:ilvl w:val="0"/>
          <w:numId w:val="24"/>
        </w:numPr>
        <w:spacing w:line="360" w:lineRule="auto"/>
        <w:rPr>
          <w:b/>
          <w:bCs/>
        </w:rPr>
      </w:pPr>
      <w:r>
        <w:t>c-d-a-e-b</w:t>
      </w:r>
      <w:r>
        <w:rPr>
          <w:b/>
          <w:bCs/>
        </w:rPr>
        <w:tab/>
      </w:r>
      <w:r>
        <w:rPr>
          <w:b/>
          <w:bCs/>
        </w:rPr>
        <w:tab/>
      </w:r>
      <w:r>
        <w:rPr>
          <w:b/>
          <w:bCs/>
        </w:rPr>
        <w:tab/>
      </w:r>
      <w:r>
        <w:rPr>
          <w:b/>
          <w:bCs/>
        </w:rPr>
        <w:tab/>
      </w:r>
      <w:r>
        <w:rPr>
          <w:b/>
          <w:bCs/>
        </w:rPr>
        <w:tab/>
      </w:r>
      <w:r>
        <w:rPr>
          <w:b/>
          <w:bCs/>
        </w:rPr>
        <w:tab/>
        <w:t xml:space="preserve">B. </w:t>
      </w:r>
      <w:r>
        <w:t>b-a-d-e-c</w:t>
      </w:r>
      <w:r>
        <w:rPr>
          <w:b/>
          <w:bCs/>
        </w:rPr>
        <w:tab/>
      </w:r>
      <w:r>
        <w:rPr>
          <w:b/>
          <w:bCs/>
        </w:rPr>
        <w:tab/>
      </w:r>
      <w:r>
        <w:rPr>
          <w:b/>
          <w:bCs/>
        </w:rPr>
        <w:tab/>
      </w:r>
      <w:r>
        <w:rPr>
          <w:b/>
          <w:bCs/>
        </w:rPr>
        <w:tab/>
        <w:t xml:space="preserve">C. </w:t>
      </w:r>
      <w:r>
        <w:t>e-b-d-a-c</w:t>
      </w:r>
      <w:r>
        <w:rPr>
          <w:b/>
          <w:bCs/>
        </w:rPr>
        <w:tab/>
      </w:r>
      <w:r>
        <w:rPr>
          <w:b/>
          <w:bCs/>
        </w:rPr>
        <w:tab/>
      </w:r>
      <w:r>
        <w:rPr>
          <w:b/>
          <w:bCs/>
        </w:rPr>
        <w:tab/>
      </w:r>
      <w:r>
        <w:rPr>
          <w:b/>
          <w:bCs/>
        </w:rPr>
        <w:tab/>
      </w:r>
      <w:r>
        <w:rPr>
          <w:b/>
          <w:bCs/>
        </w:rPr>
        <w:tab/>
        <w:t xml:space="preserve">D. </w:t>
      </w:r>
      <w:r>
        <w:t>d-a-e-b-c</w:t>
      </w:r>
    </w:p>
    <w:p w:rsidR="001B7A78" w:rsidRDefault="00000000">
      <w:pPr>
        <w:spacing w:line="360" w:lineRule="auto"/>
        <w:rPr>
          <w:b/>
          <w:bCs/>
        </w:rPr>
      </w:pPr>
      <w:r>
        <w:rPr>
          <w:b/>
          <w:bCs/>
        </w:rPr>
        <w:lastRenderedPageBreak/>
        <w:t>Question 16:</w:t>
      </w:r>
    </w:p>
    <w:p w:rsidR="001B7A78" w:rsidRDefault="00000000">
      <w:pPr>
        <w:numPr>
          <w:ilvl w:val="0"/>
          <w:numId w:val="25"/>
        </w:numPr>
        <w:spacing w:line="360" w:lineRule="auto"/>
      </w:pPr>
      <w:r>
        <w:t>Because technology helps us cook faster, we have more time to talk and play games during our family meals.</w:t>
      </w:r>
    </w:p>
    <w:p w:rsidR="001B7A78" w:rsidRDefault="00000000">
      <w:pPr>
        <w:numPr>
          <w:ilvl w:val="0"/>
          <w:numId w:val="25"/>
        </w:numPr>
        <w:spacing w:line="360" w:lineRule="auto"/>
      </w:pPr>
      <w:r>
        <w:t>Although we still eat together at the table, our plates can tell us if we need to eat more vegetables or drink more water.</w:t>
      </w:r>
    </w:p>
    <w:p w:rsidR="001B7A78" w:rsidRDefault="00000000">
      <w:pPr>
        <w:numPr>
          <w:ilvl w:val="0"/>
          <w:numId w:val="25"/>
        </w:numPr>
        <w:spacing w:line="360" w:lineRule="auto"/>
      </w:pPr>
      <w:r>
        <w:t>When my family eats dinner now, we have a robot that helps my mom make food in the kitchen.</w:t>
      </w:r>
    </w:p>
    <w:p w:rsidR="001B7A78" w:rsidRDefault="00000000">
      <w:pPr>
        <w:numPr>
          <w:ilvl w:val="0"/>
          <w:numId w:val="25"/>
        </w:numPr>
        <w:spacing w:line="360" w:lineRule="auto"/>
      </w:pPr>
      <w:r>
        <w:t>If I want to try food from another country, we can print it with our special food printer that makes it look and taste real.</w:t>
      </w:r>
    </w:p>
    <w:p w:rsidR="001B7A78" w:rsidRDefault="00000000">
      <w:pPr>
        <w:numPr>
          <w:ilvl w:val="0"/>
          <w:numId w:val="25"/>
        </w:numPr>
        <w:spacing w:line="360" w:lineRule="auto"/>
      </w:pPr>
      <w:r>
        <w:t>After my dad gets home from work, he uses an app that shows what food we have in our refrigerator so he can buy what we need.</w:t>
      </w:r>
    </w:p>
    <w:p w:rsidR="001B7A78" w:rsidRDefault="00000000">
      <w:pPr>
        <w:numPr>
          <w:ilvl w:val="0"/>
          <w:numId w:val="26"/>
        </w:numPr>
        <w:spacing w:line="360" w:lineRule="auto"/>
        <w:rPr>
          <w:b/>
          <w:bCs/>
        </w:rPr>
      </w:pPr>
      <w:r>
        <w:t>e-d-b-c-a</w:t>
      </w:r>
      <w:r>
        <w:rPr>
          <w:b/>
          <w:bCs/>
        </w:rPr>
        <w:tab/>
      </w:r>
      <w:r>
        <w:rPr>
          <w:b/>
          <w:bCs/>
        </w:rPr>
        <w:tab/>
      </w:r>
      <w:r>
        <w:rPr>
          <w:b/>
          <w:bCs/>
        </w:rPr>
        <w:tab/>
      </w:r>
      <w:r>
        <w:rPr>
          <w:b/>
          <w:bCs/>
        </w:rPr>
        <w:tab/>
      </w:r>
      <w:r>
        <w:rPr>
          <w:b/>
          <w:bCs/>
        </w:rPr>
        <w:tab/>
      </w:r>
      <w:r>
        <w:rPr>
          <w:b/>
          <w:bCs/>
        </w:rPr>
        <w:tab/>
        <w:t xml:space="preserve">B. </w:t>
      </w:r>
      <w:r>
        <w:t>d-e-c-b-a</w:t>
      </w:r>
      <w:r>
        <w:rPr>
          <w:b/>
          <w:bCs/>
        </w:rPr>
        <w:tab/>
      </w:r>
      <w:r>
        <w:rPr>
          <w:b/>
          <w:bCs/>
        </w:rPr>
        <w:tab/>
      </w:r>
      <w:r>
        <w:rPr>
          <w:b/>
          <w:bCs/>
        </w:rPr>
        <w:tab/>
      </w:r>
      <w:r>
        <w:rPr>
          <w:b/>
          <w:bCs/>
        </w:rPr>
        <w:tab/>
        <w:t xml:space="preserve">C. </w:t>
      </w:r>
      <w:r>
        <w:t>b-d-c-e-a</w:t>
      </w:r>
      <w:r>
        <w:rPr>
          <w:b/>
          <w:bCs/>
        </w:rPr>
        <w:tab/>
      </w:r>
      <w:r>
        <w:rPr>
          <w:b/>
          <w:bCs/>
        </w:rPr>
        <w:tab/>
      </w:r>
      <w:r>
        <w:rPr>
          <w:b/>
          <w:bCs/>
        </w:rPr>
        <w:tab/>
      </w:r>
      <w:r>
        <w:rPr>
          <w:b/>
          <w:bCs/>
        </w:rPr>
        <w:tab/>
      </w:r>
      <w:r>
        <w:rPr>
          <w:b/>
          <w:bCs/>
        </w:rPr>
        <w:tab/>
        <w:t xml:space="preserve">D. </w:t>
      </w:r>
      <w:r>
        <w:t>c-b-e-d-a</w:t>
      </w:r>
    </w:p>
    <w:p w:rsidR="001B7A78" w:rsidRDefault="00000000">
      <w:pPr>
        <w:spacing w:line="360" w:lineRule="auto"/>
        <w:rPr>
          <w:b/>
          <w:bCs/>
        </w:rPr>
      </w:pPr>
      <w:r>
        <w:rPr>
          <w:b/>
          <w:bCs/>
        </w:rPr>
        <w:t>Question 17:</w:t>
      </w:r>
    </w:p>
    <w:p w:rsidR="001B7A78" w:rsidRDefault="00000000">
      <w:pPr>
        <w:numPr>
          <w:ilvl w:val="0"/>
          <w:numId w:val="27"/>
        </w:numPr>
        <w:spacing w:line="360" w:lineRule="auto"/>
      </w:pPr>
      <w:r>
        <w:t>Although wolves are scary to some people, they help keep deer from eating too many plants in the forest.</w:t>
      </w:r>
    </w:p>
    <w:p w:rsidR="001B7A78" w:rsidRDefault="00000000">
      <w:pPr>
        <w:numPr>
          <w:ilvl w:val="0"/>
          <w:numId w:val="27"/>
        </w:numPr>
        <w:spacing w:line="360" w:lineRule="auto"/>
      </w:pPr>
      <w:r>
        <w:t>When animals like beavers build dams, they create homes for many fish and frogs that need water to live.</w:t>
      </w:r>
    </w:p>
    <w:p w:rsidR="001B7A78" w:rsidRDefault="00000000">
      <w:pPr>
        <w:numPr>
          <w:ilvl w:val="0"/>
          <w:numId w:val="27"/>
        </w:numPr>
        <w:spacing w:line="360" w:lineRule="auto"/>
      </w:pPr>
      <w:r>
        <w:t>When bees fly from flower to flower, they help plants make seeds and fruits that animals and people can eat.</w:t>
      </w:r>
    </w:p>
    <w:p w:rsidR="001B7A78" w:rsidRDefault="00000000">
      <w:pPr>
        <w:numPr>
          <w:ilvl w:val="0"/>
          <w:numId w:val="27"/>
        </w:numPr>
        <w:spacing w:line="360" w:lineRule="auto"/>
      </w:pPr>
      <w:r>
        <w:t>Because these special animals do important jobs in nature, we need to protect them so our forests, rivers, and oceans stay healthy.</w:t>
      </w:r>
    </w:p>
    <w:p w:rsidR="001B7A78" w:rsidRDefault="00000000">
      <w:pPr>
        <w:numPr>
          <w:ilvl w:val="0"/>
          <w:numId w:val="27"/>
        </w:numPr>
        <w:spacing w:line="360" w:lineRule="auto"/>
      </w:pPr>
      <w:r>
        <w:t>If we look at the ocean, starfish eat many small animals, which helps other sea creatures find food and grow.</w:t>
      </w:r>
    </w:p>
    <w:p w:rsidR="001B7A78" w:rsidRDefault="00000000">
      <w:pPr>
        <w:numPr>
          <w:ilvl w:val="0"/>
          <w:numId w:val="28"/>
        </w:numPr>
        <w:spacing w:line="360" w:lineRule="auto"/>
        <w:rPr>
          <w:b/>
          <w:bCs/>
        </w:rPr>
      </w:pPr>
      <w:r>
        <w:t>b-e-a-c-d</w:t>
      </w:r>
      <w:r>
        <w:rPr>
          <w:b/>
          <w:bCs/>
        </w:rPr>
        <w:tab/>
      </w:r>
      <w:r>
        <w:rPr>
          <w:b/>
          <w:bCs/>
        </w:rPr>
        <w:tab/>
      </w:r>
      <w:r>
        <w:rPr>
          <w:b/>
          <w:bCs/>
        </w:rPr>
        <w:tab/>
      </w:r>
      <w:r>
        <w:rPr>
          <w:b/>
          <w:bCs/>
        </w:rPr>
        <w:tab/>
      </w:r>
      <w:r>
        <w:rPr>
          <w:b/>
          <w:bCs/>
        </w:rPr>
        <w:tab/>
      </w:r>
      <w:r>
        <w:rPr>
          <w:b/>
          <w:bCs/>
        </w:rPr>
        <w:tab/>
        <w:t xml:space="preserve">B. </w:t>
      </w:r>
      <w:r>
        <w:t>b-d-c-e-a</w:t>
      </w:r>
      <w:r>
        <w:rPr>
          <w:b/>
          <w:bCs/>
        </w:rPr>
        <w:tab/>
      </w:r>
      <w:r>
        <w:rPr>
          <w:b/>
          <w:bCs/>
        </w:rPr>
        <w:tab/>
      </w:r>
      <w:r>
        <w:rPr>
          <w:b/>
          <w:bCs/>
        </w:rPr>
        <w:tab/>
      </w:r>
      <w:r>
        <w:rPr>
          <w:b/>
          <w:bCs/>
        </w:rPr>
        <w:tab/>
        <w:t xml:space="preserve">C. </w:t>
      </w:r>
      <w:r>
        <w:t>b-a-e-c-d</w:t>
      </w:r>
      <w:r>
        <w:rPr>
          <w:b/>
          <w:bCs/>
        </w:rPr>
        <w:tab/>
      </w:r>
      <w:r>
        <w:rPr>
          <w:b/>
          <w:bCs/>
        </w:rPr>
        <w:tab/>
      </w:r>
      <w:r>
        <w:rPr>
          <w:b/>
          <w:bCs/>
        </w:rPr>
        <w:tab/>
      </w:r>
      <w:r>
        <w:rPr>
          <w:b/>
          <w:bCs/>
        </w:rPr>
        <w:tab/>
      </w:r>
      <w:r>
        <w:rPr>
          <w:b/>
          <w:bCs/>
        </w:rPr>
        <w:tab/>
        <w:t xml:space="preserve">D. </w:t>
      </w:r>
      <w:r>
        <w:t>b-c-a-d-e</w:t>
      </w:r>
    </w:p>
    <w:p w:rsidR="001B7A78" w:rsidRDefault="00000000">
      <w:pPr>
        <w:spacing w:line="360" w:lineRule="auto"/>
        <w:rPr>
          <w:b/>
          <w:bCs/>
        </w:rPr>
      </w:pPr>
      <w:r>
        <w:rPr>
          <w:b/>
          <w:bCs/>
        </w:rPr>
        <w:t>Read the following passage about New Discoveries in Music Theory and mark the letter A, B, C or D on your answer sheet to indicate the option that best fits each of the numbered blanks from 18 to 22.</w:t>
      </w:r>
    </w:p>
    <w:p w:rsidR="001B7A78" w:rsidRDefault="00000000">
      <w:pPr>
        <w:spacing w:line="360" w:lineRule="auto"/>
        <w:ind w:firstLine="420"/>
      </w:pPr>
      <w:r>
        <w:t xml:space="preserve">Music and math have been connected since people first made songs long ago. If more people understood this connection, they would enjoy music even more. Scientists who study music have found </w:t>
      </w:r>
      <w:r>
        <w:rPr>
          <w:b/>
          <w:bCs/>
        </w:rPr>
        <w:t>(18)_________</w:t>
      </w:r>
      <w:r>
        <w:t>. When we listen to happy songs, our brains recognize these math patterns without us knowing it.</w:t>
      </w:r>
    </w:p>
    <w:p w:rsidR="001B7A78" w:rsidRDefault="00000000">
      <w:pPr>
        <w:spacing w:line="360" w:lineRule="auto"/>
        <w:ind w:firstLine="420"/>
      </w:pPr>
      <w:r>
        <w:t xml:space="preserve">The piano keyboard, which has black and white keys, shows how math and music work together. Simple songs </w:t>
      </w:r>
      <w:r>
        <w:rPr>
          <w:b/>
          <w:bCs/>
        </w:rPr>
        <w:t>(19)_________</w:t>
      </w:r>
      <w:r>
        <w:t>. These groups are called chords, and they follow math rules that were discovered hundreds of years ago. Many famous songs use the same patterns, and this is why we can easily remember them.</w:t>
      </w:r>
    </w:p>
    <w:p w:rsidR="001B7A78" w:rsidRDefault="00000000">
      <w:pPr>
        <w:spacing w:line="360" w:lineRule="auto"/>
        <w:ind w:firstLine="420"/>
      </w:pPr>
      <w:r>
        <w:t xml:space="preserve">New computer programs are being used to find more connections between numbers and sounds. </w:t>
      </w:r>
      <w:r>
        <w:rPr>
          <w:b/>
          <w:bCs/>
        </w:rPr>
        <w:t>(20)_________.</w:t>
      </w:r>
      <w:r>
        <w:t xml:space="preserve"> Music sounds better when it follows certain math rules, but sometimes breaking these rules creates interesting new sounds too. Children who learn music often become better at math in school.</w:t>
      </w:r>
    </w:p>
    <w:p w:rsidR="001B7A78" w:rsidRDefault="00000000">
      <w:pPr>
        <w:spacing w:line="360" w:lineRule="auto"/>
        <w:ind w:firstLine="420"/>
      </w:pPr>
      <w:r>
        <w:t xml:space="preserve">Musicians creating new songs often use math without realizing it. Having studied both subjects, </w:t>
      </w:r>
      <w:r>
        <w:rPr>
          <w:b/>
          <w:bCs/>
        </w:rPr>
        <w:t>(21)_________</w:t>
      </w:r>
      <w:r>
        <w:t xml:space="preserve">. The math behind music helps explain why some songs make us feel happy while others make us sad. Ancient people used these same math ideas to make music that we still enjoy today. </w:t>
      </w:r>
      <w:r>
        <w:rPr>
          <w:b/>
          <w:bCs/>
        </w:rPr>
        <w:t>(22)_________.</w:t>
      </w:r>
    </w:p>
    <w:p w:rsidR="001B7A78" w:rsidRDefault="00000000">
      <w:pPr>
        <w:spacing w:line="360" w:lineRule="auto"/>
        <w:rPr>
          <w:b/>
          <w:bCs/>
        </w:rPr>
      </w:pPr>
      <w:r>
        <w:rPr>
          <w:b/>
          <w:bCs/>
        </w:rPr>
        <w:t>Question 18:</w:t>
      </w:r>
    </w:p>
    <w:p w:rsidR="001B7A78" w:rsidRDefault="00000000">
      <w:pPr>
        <w:numPr>
          <w:ilvl w:val="0"/>
          <w:numId w:val="29"/>
        </w:numPr>
        <w:spacing w:line="360" w:lineRule="auto"/>
      </w:pPr>
      <w:r>
        <w:lastRenderedPageBreak/>
        <w:t>ancient civilizations used destroying natural ecosystems</w:t>
      </w:r>
    </w:p>
    <w:p w:rsidR="001B7A78" w:rsidRDefault="00000000">
      <w:pPr>
        <w:numPr>
          <w:ilvl w:val="0"/>
          <w:numId w:val="28"/>
        </w:numPr>
        <w:spacing w:line="360" w:lineRule="auto"/>
      </w:pPr>
      <w:r>
        <w:t>that special number patterns help create beautiful sounds</w:t>
      </w:r>
    </w:p>
    <w:p w:rsidR="001B7A78" w:rsidRDefault="00000000">
      <w:pPr>
        <w:numPr>
          <w:ilvl w:val="0"/>
          <w:numId w:val="28"/>
        </w:numPr>
        <w:spacing w:line="360" w:lineRule="auto"/>
      </w:pPr>
      <w:r>
        <w:t>dangerous chemicals have damaged musical instruments</w:t>
      </w:r>
    </w:p>
    <w:p w:rsidR="001B7A78" w:rsidRDefault="00000000">
      <w:pPr>
        <w:numPr>
          <w:ilvl w:val="0"/>
          <w:numId w:val="28"/>
        </w:numPr>
        <w:spacing w:line="360" w:lineRule="auto"/>
      </w:pPr>
      <w:r>
        <w:t>whom teachers will teach playing digital recordings</w:t>
      </w:r>
    </w:p>
    <w:p w:rsidR="001B7A78" w:rsidRDefault="00000000">
      <w:pPr>
        <w:spacing w:line="360" w:lineRule="auto"/>
        <w:rPr>
          <w:b/>
          <w:bCs/>
        </w:rPr>
      </w:pPr>
      <w:r>
        <w:rPr>
          <w:b/>
          <w:bCs/>
        </w:rPr>
        <w:t>Question 19:</w:t>
      </w:r>
    </w:p>
    <w:p w:rsidR="001B7A78" w:rsidRDefault="00000000">
      <w:pPr>
        <w:numPr>
          <w:ilvl w:val="0"/>
          <w:numId w:val="30"/>
        </w:numPr>
        <w:spacing w:line="360" w:lineRule="auto"/>
      </w:pPr>
      <w:r>
        <w:t xml:space="preserve">having created through equations that mathematicians solve </w:t>
      </w:r>
    </w:p>
    <w:p w:rsidR="001B7A78" w:rsidRDefault="00000000">
      <w:pPr>
        <w:spacing w:line="360" w:lineRule="auto"/>
      </w:pPr>
      <w:r>
        <w:rPr>
          <w:b/>
          <w:bCs/>
        </w:rPr>
        <w:t xml:space="preserve">B. </w:t>
      </w:r>
      <w:r>
        <w:t>are often built using groups of three notes that sound good together</w:t>
      </w:r>
    </w:p>
    <w:p w:rsidR="001B7A78" w:rsidRDefault="00000000">
      <w:pPr>
        <w:spacing w:line="360" w:lineRule="auto"/>
      </w:pPr>
      <w:r>
        <w:rPr>
          <w:b/>
          <w:bCs/>
        </w:rPr>
        <w:t>C.</w:t>
      </w:r>
      <w:r>
        <w:t xml:space="preserve"> are often described which ancient texts who disappeared from libraries</w:t>
      </w:r>
    </w:p>
    <w:p w:rsidR="001B7A78" w:rsidRDefault="00000000">
      <w:pPr>
        <w:spacing w:line="360" w:lineRule="auto"/>
      </w:pPr>
      <w:r>
        <w:rPr>
          <w:b/>
          <w:bCs/>
        </w:rPr>
        <w:t>D.</w:t>
      </w:r>
      <w:r>
        <w:t xml:space="preserve"> are often painted with colors which it creates visual harmony</w:t>
      </w:r>
    </w:p>
    <w:p w:rsidR="001B7A78" w:rsidRDefault="00000000">
      <w:pPr>
        <w:spacing w:line="360" w:lineRule="auto"/>
        <w:rPr>
          <w:b/>
          <w:bCs/>
        </w:rPr>
      </w:pPr>
      <w:r>
        <w:rPr>
          <w:b/>
          <w:bCs/>
        </w:rPr>
        <w:t>Question 20:</w:t>
      </w:r>
    </w:p>
    <w:p w:rsidR="001B7A78" w:rsidRDefault="00000000">
      <w:pPr>
        <w:numPr>
          <w:ilvl w:val="0"/>
          <w:numId w:val="31"/>
        </w:numPr>
        <w:spacing w:line="360" w:lineRule="auto"/>
      </w:pPr>
      <w:r>
        <w:t>The history of music theory is being taught in more schools today</w:t>
      </w:r>
    </w:p>
    <w:p w:rsidR="001B7A78" w:rsidRDefault="00000000">
      <w:pPr>
        <w:numPr>
          <w:ilvl w:val="0"/>
          <w:numId w:val="31"/>
        </w:numPr>
        <w:spacing w:line="360" w:lineRule="auto"/>
      </w:pPr>
      <w:r>
        <w:t>The damage from volcanic eruptions is being recorded by seismic stations daily</w:t>
      </w:r>
    </w:p>
    <w:p w:rsidR="001B7A78" w:rsidRDefault="00000000">
      <w:pPr>
        <w:numPr>
          <w:ilvl w:val="0"/>
          <w:numId w:val="31"/>
        </w:numPr>
        <w:spacing w:line="360" w:lineRule="auto"/>
      </w:pPr>
      <w:r>
        <w:t>The structure of ancient pyramids was measured with advanced technology recently</w:t>
      </w:r>
    </w:p>
    <w:p w:rsidR="001B7A78" w:rsidRDefault="00000000">
      <w:pPr>
        <w:numPr>
          <w:ilvl w:val="0"/>
          <w:numId w:val="31"/>
        </w:numPr>
        <w:spacing w:line="360" w:lineRule="auto"/>
      </w:pPr>
      <w:r>
        <w:t>The patterns of wild animal migration are being tracked across northern regions now</w:t>
      </w:r>
    </w:p>
    <w:p w:rsidR="001B7A78" w:rsidRDefault="00000000">
      <w:pPr>
        <w:spacing w:line="360" w:lineRule="auto"/>
        <w:rPr>
          <w:b/>
          <w:bCs/>
        </w:rPr>
      </w:pPr>
      <w:r>
        <w:rPr>
          <w:b/>
          <w:bCs/>
        </w:rPr>
        <w:t>Question 21:</w:t>
      </w:r>
    </w:p>
    <w:p w:rsidR="001B7A78" w:rsidRDefault="00000000">
      <w:pPr>
        <w:numPr>
          <w:ilvl w:val="0"/>
          <w:numId w:val="32"/>
        </w:numPr>
        <w:spacing w:line="360" w:lineRule="auto"/>
      </w:pPr>
      <w:r>
        <w:t>I now understand why certain melodies feel right to our ears</w:t>
      </w:r>
    </w:p>
    <w:p w:rsidR="001B7A78" w:rsidRDefault="00000000">
      <w:pPr>
        <w:numPr>
          <w:ilvl w:val="0"/>
          <w:numId w:val="32"/>
        </w:numPr>
        <w:spacing w:line="360" w:lineRule="auto"/>
      </w:pPr>
      <w:r>
        <w:t>I now see why certain rocks form under pressure</w:t>
      </w:r>
    </w:p>
    <w:p w:rsidR="001B7A78" w:rsidRDefault="00000000">
      <w:pPr>
        <w:numPr>
          <w:ilvl w:val="0"/>
          <w:numId w:val="32"/>
        </w:numPr>
        <w:spacing w:line="360" w:lineRule="auto"/>
      </w:pPr>
      <w:r>
        <w:t>I how certain fish survive in deep oceans</w:t>
      </w:r>
    </w:p>
    <w:p w:rsidR="001B7A78" w:rsidRDefault="00000000">
      <w:pPr>
        <w:numPr>
          <w:ilvl w:val="0"/>
          <w:numId w:val="32"/>
        </w:numPr>
        <w:spacing w:line="360" w:lineRule="auto"/>
      </w:pPr>
      <w:r>
        <w:t>I now observed why certain plants growing towards sunlight automatically</w:t>
      </w:r>
    </w:p>
    <w:p w:rsidR="001B7A78" w:rsidRDefault="00000000">
      <w:pPr>
        <w:spacing w:line="360" w:lineRule="auto"/>
        <w:rPr>
          <w:b/>
          <w:bCs/>
        </w:rPr>
      </w:pPr>
      <w:r>
        <w:rPr>
          <w:b/>
          <w:bCs/>
        </w:rPr>
        <w:t>Question 22:</w:t>
      </w:r>
    </w:p>
    <w:p w:rsidR="001B7A78" w:rsidRDefault="00000000">
      <w:pPr>
        <w:numPr>
          <w:ilvl w:val="0"/>
          <w:numId w:val="33"/>
        </w:numPr>
        <w:spacing w:line="360" w:lineRule="auto"/>
      </w:pPr>
      <w:r>
        <w:t>Many engineers now test buildings to ensure structures withstand earthquake damage quickly</w:t>
      </w:r>
    </w:p>
    <w:p w:rsidR="001B7A78" w:rsidRDefault="00000000">
      <w:pPr>
        <w:numPr>
          <w:ilvl w:val="0"/>
          <w:numId w:val="33"/>
        </w:numPr>
        <w:spacing w:line="360" w:lineRule="auto"/>
      </w:pPr>
      <w:r>
        <w:t>Some farmers now plant vegetables to prevent soil erosion during heavy rain seasons</w:t>
      </w:r>
    </w:p>
    <w:p w:rsidR="001B7A78" w:rsidRDefault="00000000">
      <w:pPr>
        <w:spacing w:line="360" w:lineRule="auto"/>
      </w:pPr>
      <w:r>
        <w:rPr>
          <w:b/>
          <w:bCs/>
        </w:rPr>
        <w:t>C.</w:t>
      </w:r>
      <w:r>
        <w:t xml:space="preserve"> Some teachers now use music to help students learn math concepts in fun ways</w:t>
      </w:r>
    </w:p>
    <w:p w:rsidR="001B7A78" w:rsidRDefault="00000000">
      <w:pPr>
        <w:spacing w:line="360" w:lineRule="auto"/>
      </w:pPr>
      <w:r>
        <w:rPr>
          <w:b/>
          <w:bCs/>
        </w:rPr>
        <w:t>D.</w:t>
      </w:r>
      <w:r>
        <w:t xml:space="preserve"> Many doctors now prescribe exercise to help patients reduce stress levels in daily life</w:t>
      </w:r>
    </w:p>
    <w:p w:rsidR="001B7A78" w:rsidRDefault="00000000">
      <w:pPr>
        <w:spacing w:line="360" w:lineRule="auto"/>
      </w:pPr>
      <w:r>
        <w:rPr>
          <w:b/>
          <w:bCs/>
        </w:rPr>
        <w:t>Read the following passage about Preparing for the 2030 Economy and mark the letter A, B, C or D on your answer sheet to indicate the best answer to each of the following questions from 23 to 30.</w:t>
      </w:r>
    </w:p>
    <w:p w:rsidR="001B7A78" w:rsidRDefault="00000000">
      <w:pPr>
        <w:spacing w:line="360" w:lineRule="auto"/>
        <w:ind w:firstLine="420"/>
      </w:pPr>
      <w:r>
        <w:t xml:space="preserve">Financial education for children is vital as we approach 2030's evolving economy. Traditional money concepts are being transformed by digital currencies and global economic systems. Experts </w:t>
      </w:r>
      <w:r>
        <w:rPr>
          <w:b/>
          <w:bCs/>
          <w:u w:val="single"/>
        </w:rPr>
        <w:t>predict</w:t>
      </w:r>
      <w:r>
        <w:t xml:space="preserve"> financially educated children will manage future challenges better than peers. This preparation involves understanding complex financial ecosystems beyond basic saving. Progressive schools have incorporated financial literacy into core curriculum, recognizing its importance for future prosperity.</w:t>
      </w:r>
    </w:p>
    <w:p w:rsidR="001B7A78" w:rsidRDefault="00000000">
      <w:pPr>
        <w:spacing w:line="360" w:lineRule="auto"/>
        <w:ind w:firstLine="420"/>
      </w:pPr>
      <w:r>
        <w:t xml:space="preserve">Essential skills children need include digital payment literacy, sustainable investing, and entrepreneurial thinking—departing from conventional education focused on saving and avoiding debt. Modern financial education must teach critical investment evaluation and risk assessment. Children should learn cryptocurrency basics, though some educators question </w:t>
      </w:r>
      <w:r>
        <w:rPr>
          <w:b/>
          <w:bCs/>
        </w:rPr>
        <w:t>its</w:t>
      </w:r>
      <w:r>
        <w:t xml:space="preserve"> stability. Economists advocate teaching ethical consumption and how financial decisions impact global social and environmental systems.</w:t>
      </w:r>
    </w:p>
    <w:p w:rsidR="001B7A78" w:rsidRDefault="00000000">
      <w:pPr>
        <w:spacing w:line="360" w:lineRule="auto"/>
        <w:ind w:firstLine="420"/>
      </w:pPr>
      <w:r>
        <w:lastRenderedPageBreak/>
        <w:t xml:space="preserve">Teaching methods vary by age and learning style. Young children benefit from financial simulation games, while teenagers </w:t>
      </w:r>
      <w:r>
        <w:rPr>
          <w:b/>
          <w:bCs/>
          <w:u w:val="single"/>
        </w:rPr>
        <w:t>respond</w:t>
      </w:r>
      <w:r>
        <w:t xml:space="preserve"> to actual investment challenges. Many programs use technology platforms tracking spending habits. Parental involvement remains crucial as children emulate observed financial behaviors. Instructors should create environments where children can make financial mistakes without serious consequences, fostering adaptability in money management.</w:t>
      </w:r>
    </w:p>
    <w:p w:rsidR="001B7A78" w:rsidRDefault="00000000">
      <w:pPr>
        <w:spacing w:line="360" w:lineRule="auto"/>
        <w:ind w:firstLine="420"/>
      </w:pPr>
      <w:r>
        <w:rPr>
          <w:b/>
          <w:bCs/>
          <w:u w:val="single"/>
        </w:rPr>
        <w:t>Early financial education benefits extend beyond individual prosperity.</w:t>
      </w:r>
      <w:r>
        <w:t xml:space="preserve"> Financially literate populations contribute to economic stability and reduced inequality. Children with sound financial knowledge demonstrate greater self-regulation and problem-solving capabilities. Studies show financially educated children resist predatory lending as adults and establish emergency savings. These outcomes benefit individuals and communities by creating informed citizens who make prudent financial decisions rather than impulsive reactions.</w:t>
      </w:r>
    </w:p>
    <w:p w:rsidR="001B7A78" w:rsidRDefault="00000000">
      <w:pPr>
        <w:spacing w:line="360" w:lineRule="auto"/>
      </w:pPr>
      <w:r>
        <w:rPr>
          <w:b/>
          <w:bCs/>
        </w:rPr>
        <w:t xml:space="preserve">Question 23: </w:t>
      </w:r>
      <w:r>
        <w:t>Which of the following is NOT mentioned as a skill children need to learn for future financial success?</w:t>
      </w:r>
    </w:p>
    <w:p w:rsidR="001B7A78" w:rsidRDefault="00000000">
      <w:pPr>
        <w:numPr>
          <w:ilvl w:val="0"/>
          <w:numId w:val="34"/>
        </w:numPr>
        <w:spacing w:line="360" w:lineRule="auto"/>
      </w:pPr>
      <w:r>
        <w:t>Digital payment literacy</w:t>
      </w:r>
    </w:p>
    <w:p w:rsidR="001B7A78" w:rsidRDefault="00000000">
      <w:pPr>
        <w:numPr>
          <w:ilvl w:val="0"/>
          <w:numId w:val="34"/>
        </w:numPr>
        <w:spacing w:line="360" w:lineRule="auto"/>
      </w:pPr>
      <w:r>
        <w:t>Sustainable investing</w:t>
      </w:r>
    </w:p>
    <w:p w:rsidR="001B7A78" w:rsidRDefault="00000000">
      <w:pPr>
        <w:numPr>
          <w:ilvl w:val="0"/>
          <w:numId w:val="34"/>
        </w:numPr>
        <w:spacing w:line="360" w:lineRule="auto"/>
      </w:pPr>
      <w:r>
        <w:t>Entrepreneurial thinking</w:t>
      </w:r>
    </w:p>
    <w:p w:rsidR="001B7A78" w:rsidRDefault="00000000">
      <w:pPr>
        <w:numPr>
          <w:ilvl w:val="0"/>
          <w:numId w:val="34"/>
        </w:numPr>
        <w:spacing w:line="360" w:lineRule="auto"/>
      </w:pPr>
      <w:r>
        <w:t>Foreign language proficiency</w:t>
      </w:r>
    </w:p>
    <w:p w:rsidR="001B7A78" w:rsidRDefault="00000000">
      <w:pPr>
        <w:spacing w:line="360" w:lineRule="auto"/>
        <w:rPr>
          <w:b/>
          <w:bCs/>
        </w:rPr>
      </w:pPr>
      <w:r>
        <w:rPr>
          <w:b/>
          <w:bCs/>
        </w:rPr>
        <w:t xml:space="preserve">Question 24: </w:t>
      </w:r>
      <w:r>
        <w:t>The word “</w:t>
      </w:r>
      <w:r>
        <w:rPr>
          <w:b/>
          <w:bCs/>
          <w:u w:val="single"/>
        </w:rPr>
        <w:t>predict</w:t>
      </w:r>
      <w:r>
        <w:t>” in paragraph 1 is OPPOSITE in meaning to _________.</w:t>
      </w:r>
    </w:p>
    <w:p w:rsidR="001B7A78" w:rsidRDefault="00000000">
      <w:pPr>
        <w:numPr>
          <w:ilvl w:val="0"/>
          <w:numId w:val="35"/>
        </w:numPr>
        <w:spacing w:line="360" w:lineRule="auto"/>
        <w:rPr>
          <w:b/>
          <w:bCs/>
        </w:rPr>
      </w:pPr>
      <w:r>
        <w:t>forecast</w:t>
      </w:r>
      <w:r>
        <w:rPr>
          <w:b/>
          <w:bCs/>
        </w:rPr>
        <w:tab/>
      </w:r>
      <w:r>
        <w:rPr>
          <w:b/>
          <w:bCs/>
        </w:rPr>
        <w:tab/>
      </w:r>
      <w:r>
        <w:rPr>
          <w:b/>
          <w:bCs/>
        </w:rPr>
        <w:tab/>
      </w:r>
      <w:r>
        <w:rPr>
          <w:b/>
          <w:bCs/>
        </w:rPr>
        <w:tab/>
      </w:r>
      <w:r>
        <w:rPr>
          <w:b/>
          <w:bCs/>
        </w:rPr>
        <w:tab/>
        <w:t xml:space="preserve">B. </w:t>
      </w:r>
      <w:r>
        <w:t>recall</w:t>
      </w:r>
      <w:r>
        <w:rPr>
          <w:b/>
          <w:bCs/>
        </w:rPr>
        <w:tab/>
      </w:r>
      <w:r>
        <w:rPr>
          <w:b/>
          <w:bCs/>
        </w:rPr>
        <w:tab/>
      </w:r>
      <w:r>
        <w:rPr>
          <w:b/>
          <w:bCs/>
        </w:rPr>
        <w:tab/>
      </w:r>
      <w:r>
        <w:rPr>
          <w:b/>
          <w:bCs/>
        </w:rPr>
        <w:tab/>
      </w:r>
      <w:r>
        <w:rPr>
          <w:b/>
          <w:bCs/>
        </w:rPr>
        <w:tab/>
        <w:t xml:space="preserve">C. </w:t>
      </w:r>
      <w:r>
        <w:t>anticipate</w:t>
      </w:r>
      <w:r>
        <w:rPr>
          <w:b/>
          <w:bCs/>
        </w:rPr>
        <w:tab/>
      </w:r>
      <w:r>
        <w:rPr>
          <w:b/>
          <w:bCs/>
        </w:rPr>
        <w:tab/>
      </w:r>
      <w:r>
        <w:rPr>
          <w:b/>
          <w:bCs/>
        </w:rPr>
        <w:tab/>
      </w:r>
      <w:r>
        <w:rPr>
          <w:b/>
          <w:bCs/>
        </w:rPr>
        <w:tab/>
      </w:r>
      <w:r>
        <w:rPr>
          <w:b/>
          <w:bCs/>
        </w:rPr>
        <w:tab/>
        <w:t xml:space="preserve">D. </w:t>
      </w:r>
      <w:r>
        <w:t>foresee</w:t>
      </w:r>
    </w:p>
    <w:p w:rsidR="001B7A78" w:rsidRDefault="00000000">
      <w:pPr>
        <w:spacing w:line="360" w:lineRule="auto"/>
        <w:rPr>
          <w:b/>
          <w:bCs/>
        </w:rPr>
      </w:pPr>
      <w:r>
        <w:rPr>
          <w:b/>
          <w:bCs/>
        </w:rPr>
        <w:t xml:space="preserve">Question 25: </w:t>
      </w:r>
      <w:r>
        <w:t>The word “</w:t>
      </w:r>
      <w:r>
        <w:rPr>
          <w:b/>
          <w:bCs/>
        </w:rPr>
        <w:t>its</w:t>
      </w:r>
      <w:r>
        <w:t>” in paragraph 2 refers to _________.</w:t>
      </w:r>
    </w:p>
    <w:p w:rsidR="001B7A78" w:rsidRDefault="00000000">
      <w:pPr>
        <w:numPr>
          <w:ilvl w:val="0"/>
          <w:numId w:val="36"/>
        </w:numPr>
        <w:spacing w:line="360" w:lineRule="auto"/>
      </w:pPr>
      <w:r>
        <w:t>Financial education</w:t>
      </w:r>
    </w:p>
    <w:p w:rsidR="001B7A78" w:rsidRDefault="00000000">
      <w:pPr>
        <w:numPr>
          <w:ilvl w:val="0"/>
          <w:numId w:val="36"/>
        </w:numPr>
        <w:spacing w:line="360" w:lineRule="auto"/>
      </w:pPr>
      <w:r>
        <w:t>Investment evaluation</w:t>
      </w:r>
    </w:p>
    <w:p w:rsidR="001B7A78" w:rsidRDefault="00000000">
      <w:pPr>
        <w:numPr>
          <w:ilvl w:val="0"/>
          <w:numId w:val="36"/>
        </w:numPr>
        <w:spacing w:line="360" w:lineRule="auto"/>
      </w:pPr>
      <w:r>
        <w:t>Cryptocurrency</w:t>
      </w:r>
    </w:p>
    <w:p w:rsidR="001B7A78" w:rsidRDefault="00000000">
      <w:pPr>
        <w:numPr>
          <w:ilvl w:val="0"/>
          <w:numId w:val="36"/>
        </w:numPr>
        <w:spacing w:line="360" w:lineRule="auto"/>
      </w:pPr>
      <w:r>
        <w:t>Digital payment literacy</w:t>
      </w:r>
    </w:p>
    <w:p w:rsidR="001B7A78" w:rsidRDefault="00000000">
      <w:pPr>
        <w:spacing w:line="360" w:lineRule="auto"/>
        <w:rPr>
          <w:b/>
          <w:bCs/>
        </w:rPr>
      </w:pPr>
      <w:r>
        <w:rPr>
          <w:b/>
          <w:bCs/>
        </w:rPr>
        <w:t xml:space="preserve">Question 26: </w:t>
      </w:r>
      <w:r>
        <w:t>The word “</w:t>
      </w:r>
      <w:r>
        <w:rPr>
          <w:b/>
          <w:bCs/>
          <w:u w:val="single"/>
        </w:rPr>
        <w:t>respond</w:t>
      </w:r>
      <w:r>
        <w:t>” in paragraph 3 could be best replaced by _________.</w:t>
      </w:r>
    </w:p>
    <w:p w:rsidR="001B7A78" w:rsidRDefault="00000000">
      <w:pPr>
        <w:numPr>
          <w:ilvl w:val="0"/>
          <w:numId w:val="37"/>
        </w:numPr>
        <w:spacing w:line="360" w:lineRule="auto"/>
        <w:rPr>
          <w:b/>
          <w:bCs/>
        </w:rPr>
      </w:pPr>
      <w:r>
        <w:t>react</w:t>
      </w:r>
      <w:r>
        <w:rPr>
          <w:b/>
          <w:bCs/>
        </w:rPr>
        <w:tab/>
      </w:r>
      <w:r>
        <w:rPr>
          <w:b/>
          <w:bCs/>
        </w:rPr>
        <w:tab/>
      </w:r>
      <w:r>
        <w:rPr>
          <w:b/>
          <w:bCs/>
        </w:rPr>
        <w:tab/>
      </w:r>
      <w:r>
        <w:rPr>
          <w:b/>
          <w:bCs/>
        </w:rPr>
        <w:tab/>
      </w:r>
      <w:r>
        <w:rPr>
          <w:b/>
          <w:bCs/>
        </w:rPr>
        <w:tab/>
      </w:r>
      <w:r>
        <w:rPr>
          <w:b/>
          <w:bCs/>
        </w:rPr>
        <w:tab/>
        <w:t xml:space="preserve">B. </w:t>
      </w:r>
      <w:r>
        <w:t>ignore</w:t>
      </w:r>
      <w:r>
        <w:rPr>
          <w:b/>
          <w:bCs/>
        </w:rPr>
        <w:tab/>
      </w:r>
      <w:r>
        <w:rPr>
          <w:b/>
          <w:bCs/>
        </w:rPr>
        <w:tab/>
      </w:r>
      <w:r>
        <w:rPr>
          <w:b/>
          <w:bCs/>
        </w:rPr>
        <w:tab/>
      </w:r>
      <w:r>
        <w:rPr>
          <w:b/>
          <w:bCs/>
        </w:rPr>
        <w:tab/>
        <w:t xml:space="preserve">C. </w:t>
      </w:r>
      <w:r>
        <w:t>resist</w:t>
      </w:r>
      <w:r>
        <w:rPr>
          <w:b/>
          <w:bCs/>
        </w:rPr>
        <w:tab/>
      </w:r>
      <w:r>
        <w:rPr>
          <w:b/>
          <w:bCs/>
        </w:rPr>
        <w:tab/>
      </w:r>
      <w:r>
        <w:rPr>
          <w:b/>
          <w:bCs/>
        </w:rPr>
        <w:tab/>
      </w:r>
      <w:r>
        <w:rPr>
          <w:b/>
          <w:bCs/>
        </w:rPr>
        <w:tab/>
      </w:r>
      <w:r>
        <w:rPr>
          <w:b/>
          <w:bCs/>
        </w:rPr>
        <w:tab/>
      </w:r>
      <w:r>
        <w:rPr>
          <w:b/>
          <w:bCs/>
        </w:rPr>
        <w:tab/>
        <w:t xml:space="preserve">D. </w:t>
      </w:r>
      <w:r>
        <w:t>question</w:t>
      </w:r>
    </w:p>
    <w:p w:rsidR="001B7A78" w:rsidRDefault="00000000">
      <w:pPr>
        <w:spacing w:line="360" w:lineRule="auto"/>
        <w:rPr>
          <w:b/>
          <w:bCs/>
        </w:rPr>
      </w:pPr>
      <w:r>
        <w:rPr>
          <w:b/>
          <w:bCs/>
        </w:rPr>
        <w:t xml:space="preserve">Question 27: </w:t>
      </w:r>
      <w:r>
        <w:t>Which of the following best paraphrases the underlined sentence in paragraph 4?</w:t>
      </w:r>
    </w:p>
    <w:p w:rsidR="001B7A78" w:rsidRDefault="00000000">
      <w:pPr>
        <w:numPr>
          <w:ilvl w:val="0"/>
          <w:numId w:val="38"/>
        </w:numPr>
        <w:spacing w:line="360" w:lineRule="auto"/>
      </w:pPr>
      <w:r>
        <w:t>Financial education yields advantages limited to personal economic success.</w:t>
      </w:r>
    </w:p>
    <w:p w:rsidR="001B7A78" w:rsidRDefault="00000000">
      <w:pPr>
        <w:numPr>
          <w:ilvl w:val="0"/>
          <w:numId w:val="38"/>
        </w:numPr>
        <w:spacing w:line="360" w:lineRule="auto"/>
      </w:pPr>
      <w:r>
        <w:t>Children's wealth accumulation is the primary goal of early financial lessons.</w:t>
      </w:r>
    </w:p>
    <w:p w:rsidR="001B7A78" w:rsidRDefault="00000000">
      <w:pPr>
        <w:numPr>
          <w:ilvl w:val="0"/>
          <w:numId w:val="38"/>
        </w:numPr>
        <w:spacing w:line="360" w:lineRule="auto"/>
      </w:pPr>
      <w:r>
        <w:t>Future prosperity depends solely on mastering financial concepts in childhood.</w:t>
      </w:r>
    </w:p>
    <w:p w:rsidR="001B7A78" w:rsidRDefault="00000000">
      <w:pPr>
        <w:numPr>
          <w:ilvl w:val="0"/>
          <w:numId w:val="38"/>
        </w:numPr>
        <w:spacing w:line="360" w:lineRule="auto"/>
      </w:pPr>
      <w:r>
        <w:t>Teaching finance early creates benefits that reach far beyond personal wealth.</w:t>
      </w:r>
    </w:p>
    <w:p w:rsidR="001B7A78" w:rsidRDefault="00000000">
      <w:pPr>
        <w:spacing w:line="360" w:lineRule="auto"/>
        <w:rPr>
          <w:b/>
          <w:bCs/>
        </w:rPr>
      </w:pPr>
      <w:r>
        <w:rPr>
          <w:b/>
          <w:bCs/>
        </w:rPr>
        <w:t xml:space="preserve">Question 28: </w:t>
      </w:r>
      <w:r>
        <w:t>Which of the following is TRUE according to the passage?</w:t>
      </w:r>
    </w:p>
    <w:p w:rsidR="001B7A78" w:rsidRDefault="00000000">
      <w:pPr>
        <w:numPr>
          <w:ilvl w:val="0"/>
          <w:numId w:val="39"/>
        </w:numPr>
        <w:spacing w:line="360" w:lineRule="auto"/>
      </w:pPr>
      <w:r>
        <w:t>All educators agree that cryptocurrency skills are essential for children's futures.</w:t>
      </w:r>
    </w:p>
    <w:p w:rsidR="001B7A78" w:rsidRDefault="00000000">
      <w:pPr>
        <w:numPr>
          <w:ilvl w:val="0"/>
          <w:numId w:val="39"/>
        </w:numPr>
        <w:spacing w:line="360" w:lineRule="auto"/>
      </w:pPr>
      <w:r>
        <w:t>Parental behaviors influence how children develop financial management skills.</w:t>
      </w:r>
    </w:p>
    <w:p w:rsidR="001B7A78" w:rsidRDefault="00000000">
      <w:pPr>
        <w:numPr>
          <w:ilvl w:val="0"/>
          <w:numId w:val="39"/>
        </w:numPr>
        <w:spacing w:line="360" w:lineRule="auto"/>
      </w:pPr>
      <w:r>
        <w:t>Financial education is primarily limited to teaching basic saving principles.</w:t>
      </w:r>
    </w:p>
    <w:p w:rsidR="001B7A78" w:rsidRDefault="00000000">
      <w:pPr>
        <w:numPr>
          <w:ilvl w:val="0"/>
          <w:numId w:val="39"/>
        </w:numPr>
        <w:spacing w:line="360" w:lineRule="auto"/>
      </w:pPr>
      <w:r>
        <w:t>Digital payment literacy will become obsolete in the approaching 2030 economy.</w:t>
      </w:r>
    </w:p>
    <w:p w:rsidR="001B7A78" w:rsidRDefault="00000000">
      <w:pPr>
        <w:spacing w:line="360" w:lineRule="auto"/>
      </w:pPr>
      <w:r>
        <w:rPr>
          <w:b/>
          <w:bCs/>
        </w:rPr>
        <w:lastRenderedPageBreak/>
        <w:t xml:space="preserve">Question 29: </w:t>
      </w:r>
      <w:r>
        <w:t>In which paragraph does the writer mention the essential financial skills children need for the future?</w:t>
      </w:r>
    </w:p>
    <w:p w:rsidR="001B7A78" w:rsidRDefault="00000000">
      <w:pPr>
        <w:numPr>
          <w:ilvl w:val="0"/>
          <w:numId w:val="40"/>
        </w:numPr>
        <w:spacing w:line="360" w:lineRule="auto"/>
      </w:pPr>
      <w:r>
        <w:t>Paragraph 3</w:t>
      </w:r>
      <w:r>
        <w:tab/>
      </w:r>
      <w:r>
        <w:tab/>
      </w:r>
      <w:r>
        <w:tab/>
      </w:r>
      <w:r>
        <w:tab/>
      </w:r>
      <w:r>
        <w:rPr>
          <w:b/>
          <w:bCs/>
        </w:rPr>
        <w:t xml:space="preserve">B. </w:t>
      </w:r>
      <w:r>
        <w:t>Paragraph 1</w:t>
      </w:r>
      <w:r>
        <w:tab/>
      </w:r>
      <w:r>
        <w:tab/>
      </w:r>
      <w:r>
        <w:tab/>
      </w:r>
      <w:r>
        <w:rPr>
          <w:b/>
          <w:bCs/>
        </w:rPr>
        <w:tab/>
        <w:t>C.</w:t>
      </w:r>
      <w:r>
        <w:t xml:space="preserve"> Paragraph 2</w:t>
      </w:r>
      <w:r>
        <w:tab/>
      </w:r>
      <w:r>
        <w:tab/>
      </w:r>
      <w:r>
        <w:tab/>
      </w:r>
      <w:r>
        <w:tab/>
      </w:r>
      <w:r>
        <w:rPr>
          <w:b/>
          <w:bCs/>
        </w:rPr>
        <w:t>D.</w:t>
      </w:r>
      <w:r>
        <w:t xml:space="preserve"> Paragraph 4</w:t>
      </w:r>
    </w:p>
    <w:p w:rsidR="001B7A78" w:rsidRDefault="00000000">
      <w:pPr>
        <w:spacing w:line="360" w:lineRule="auto"/>
      </w:pPr>
      <w:r>
        <w:rPr>
          <w:b/>
          <w:bCs/>
        </w:rPr>
        <w:t xml:space="preserve">Question 30: </w:t>
      </w:r>
      <w:r>
        <w:t>In which paragraph does the writer discuss how financial education affects society as a whole?</w:t>
      </w:r>
    </w:p>
    <w:p w:rsidR="001B7A78" w:rsidRDefault="00000000">
      <w:pPr>
        <w:numPr>
          <w:ilvl w:val="0"/>
          <w:numId w:val="41"/>
        </w:numPr>
        <w:spacing w:line="360" w:lineRule="auto"/>
        <w:rPr>
          <w:b/>
          <w:bCs/>
        </w:rPr>
      </w:pPr>
      <w:r>
        <w:t>Paragraph 1</w:t>
      </w:r>
      <w:r>
        <w:tab/>
      </w:r>
      <w:r>
        <w:tab/>
      </w:r>
      <w:r>
        <w:tab/>
      </w:r>
      <w:r>
        <w:tab/>
      </w:r>
      <w:r>
        <w:rPr>
          <w:b/>
          <w:bCs/>
        </w:rPr>
        <w:t xml:space="preserve">B. </w:t>
      </w:r>
      <w:r>
        <w:t>Paragraph 2</w:t>
      </w:r>
      <w:r>
        <w:tab/>
      </w:r>
      <w:r>
        <w:tab/>
      </w:r>
      <w:r>
        <w:tab/>
      </w:r>
      <w:r>
        <w:tab/>
      </w:r>
      <w:r>
        <w:rPr>
          <w:b/>
          <w:bCs/>
        </w:rPr>
        <w:t xml:space="preserve">C. </w:t>
      </w:r>
      <w:r>
        <w:t>Paragraph 3</w:t>
      </w:r>
      <w:r>
        <w:tab/>
      </w:r>
      <w:r>
        <w:tab/>
      </w:r>
      <w:r>
        <w:tab/>
      </w:r>
      <w:r>
        <w:tab/>
      </w:r>
      <w:r>
        <w:rPr>
          <w:b/>
          <w:bCs/>
        </w:rPr>
        <w:t xml:space="preserve">D. </w:t>
      </w:r>
      <w:r>
        <w:t>Paragraph 4</w:t>
      </w:r>
    </w:p>
    <w:p w:rsidR="001B7A78" w:rsidRDefault="00000000">
      <w:pPr>
        <w:spacing w:line="360" w:lineRule="auto"/>
        <w:rPr>
          <w:b/>
          <w:bCs/>
        </w:rPr>
      </w:pPr>
      <w:r>
        <w:rPr>
          <w:b/>
          <w:bCs/>
        </w:rPr>
        <w:t>Read the following passage about the Channeling Climate Worry Productively and mark the letter A, B, C or D on your answer sheet to indicate the best answer to each of the following questions from 31 to 40.</w:t>
      </w:r>
    </w:p>
    <w:p w:rsidR="001B7A78" w:rsidRDefault="00000000">
      <w:pPr>
        <w:spacing w:line="360" w:lineRule="auto"/>
        <w:ind w:firstLine="420"/>
      </w:pPr>
      <w:r>
        <w:t xml:space="preserve">Many people today worry about our planet's health. This feeling, eco-anxiety, affects people worldwide. When we see news about melting ice, rising seas, and dying animals, it's easy to feel like we're </w:t>
      </w:r>
      <w:r>
        <w:rPr>
          <w:b/>
          <w:bCs/>
          <w:u w:val="single"/>
        </w:rPr>
        <w:t>in hot water</w:t>
      </w:r>
      <w:r>
        <w:t>. Scientists say this worry shows we care. However, staying worried without acting makes people feel sad and hopeless. Instead of just feeling scared, we can use these feelings for positive changes. Teachers can help children understand these problems while showing ways to help.</w:t>
      </w:r>
    </w:p>
    <w:p w:rsidR="001B7A78" w:rsidRDefault="00000000">
      <w:pPr>
        <w:spacing w:line="360" w:lineRule="auto"/>
        <w:ind w:firstLine="420"/>
      </w:pPr>
      <w:r>
        <w:t xml:space="preserve">Turning worry into action starts with small steps. </w:t>
      </w:r>
      <w:r>
        <w:rPr>
          <w:b/>
          <w:bCs/>
        </w:rPr>
        <w:t>[I]</w:t>
      </w:r>
      <w:r>
        <w:t xml:space="preserve"> Learn about environmental problems from good sources, not just scary headlines. </w:t>
      </w:r>
      <w:r>
        <w:rPr>
          <w:b/>
          <w:bCs/>
        </w:rPr>
        <w:t>[II]</w:t>
      </w:r>
      <w:r>
        <w:t xml:space="preserve"> Understanding helps us see what we can change. Pick one or two issues you care about, like plastic waste or saving energy. </w:t>
      </w:r>
      <w:r>
        <w:rPr>
          <w:b/>
          <w:bCs/>
        </w:rPr>
        <w:t>[III]</w:t>
      </w:r>
      <w:r>
        <w:t xml:space="preserve"> Join community groups that work on these problems - working with others makes a difference and helps you feel less alone. </w:t>
      </w:r>
      <w:r>
        <w:rPr>
          <w:b/>
          <w:bCs/>
        </w:rPr>
        <w:t>[IV]</w:t>
      </w:r>
      <w:r>
        <w:t xml:space="preserve"> Remember that small actions add up to real change.</w:t>
      </w:r>
    </w:p>
    <w:p w:rsidR="001B7A78" w:rsidRDefault="00000000">
      <w:pPr>
        <w:spacing w:line="360" w:lineRule="auto"/>
        <w:ind w:firstLine="420"/>
      </w:pPr>
      <w:r>
        <w:t xml:space="preserve">Simple actions matter when many people do </w:t>
      </w:r>
      <w:r>
        <w:rPr>
          <w:b/>
          <w:bCs/>
        </w:rPr>
        <w:t>them</w:t>
      </w:r>
      <w:r>
        <w:t xml:space="preserve">. Using less plastic by carrying your own bottle and bags reduces waste. Walking, biking, or taking buses cuts pollution. Growing herbs on a </w:t>
      </w:r>
      <w:r>
        <w:rPr>
          <w:b/>
          <w:bCs/>
          <w:u w:val="single"/>
        </w:rPr>
        <w:t>windowsill</w:t>
      </w:r>
      <w:r>
        <w:t xml:space="preserve"> connects you to nature. Fixing broken things saves materials. Schools can start recycling or plant gardens. Families can pick up trash in parks. These actions create good habits and show others everyone can help protect our planet.</w:t>
      </w:r>
    </w:p>
    <w:p w:rsidR="001B7A78" w:rsidRDefault="00000000">
      <w:pPr>
        <w:spacing w:line="360" w:lineRule="auto"/>
        <w:ind w:firstLine="420"/>
      </w:pPr>
      <w:r>
        <w:t xml:space="preserve">Taking action helps both Earth and our minds. </w:t>
      </w:r>
      <w:r>
        <w:rPr>
          <w:b/>
          <w:bCs/>
          <w:u w:val="single"/>
        </w:rPr>
        <w:t>People who change worry into action feel less anxious and more hopeful.</w:t>
      </w:r>
      <w:r>
        <w:t xml:space="preserve"> They see they aren't powerless. Young people benefit from feeling they can shape their future. Scientists found that nature makes people happier. Communities grow stronger working on environmental projects. Small success can lead to bigger changes as more join. By turning eco-anxiety into eco-action, we protect the planet and our hope.</w:t>
      </w:r>
    </w:p>
    <w:p w:rsidR="001B7A78" w:rsidRDefault="00000000">
      <w:pPr>
        <w:spacing w:line="360" w:lineRule="auto"/>
      </w:pPr>
      <w:r>
        <w:rPr>
          <w:b/>
          <w:bCs/>
        </w:rPr>
        <w:t xml:space="preserve">Question 31: </w:t>
      </w:r>
      <w:r>
        <w:t>The phrase “</w:t>
      </w:r>
      <w:r>
        <w:rPr>
          <w:b/>
          <w:bCs/>
          <w:u w:val="single"/>
        </w:rPr>
        <w:t>in hot water</w:t>
      </w:r>
      <w:r>
        <w:t>” in paragraph 1 could be best replaced by _________.</w:t>
      </w:r>
    </w:p>
    <w:p w:rsidR="001B7A78" w:rsidRDefault="00000000">
      <w:pPr>
        <w:numPr>
          <w:ilvl w:val="0"/>
          <w:numId w:val="42"/>
        </w:numPr>
        <w:spacing w:line="360" w:lineRule="auto"/>
      </w:pPr>
      <w:r>
        <w:t>caught up</w:t>
      </w:r>
      <w:r>
        <w:tab/>
      </w:r>
      <w:r>
        <w:tab/>
      </w:r>
      <w:r>
        <w:tab/>
      </w:r>
      <w:r>
        <w:tab/>
      </w:r>
      <w:r>
        <w:rPr>
          <w:b/>
          <w:bCs/>
        </w:rPr>
        <w:t>B.</w:t>
      </w:r>
      <w:r>
        <w:t xml:space="preserve"> break down</w:t>
      </w:r>
      <w:r>
        <w:tab/>
      </w:r>
      <w:r>
        <w:tab/>
      </w:r>
      <w:r>
        <w:tab/>
      </w:r>
      <w:r>
        <w:tab/>
      </w:r>
      <w:r>
        <w:rPr>
          <w:b/>
          <w:bCs/>
        </w:rPr>
        <w:t>C.</w:t>
      </w:r>
      <w:r>
        <w:t xml:space="preserve"> put off</w:t>
      </w:r>
      <w:r>
        <w:tab/>
      </w:r>
      <w:r>
        <w:tab/>
      </w:r>
      <w:r>
        <w:tab/>
      </w:r>
      <w:r>
        <w:tab/>
      </w:r>
      <w:r>
        <w:rPr>
          <w:b/>
          <w:bCs/>
        </w:rPr>
        <w:tab/>
        <w:t>D.</w:t>
      </w:r>
      <w:r>
        <w:t xml:space="preserve"> backed up</w:t>
      </w:r>
    </w:p>
    <w:p w:rsidR="001B7A78" w:rsidRDefault="00000000">
      <w:pPr>
        <w:spacing w:line="360" w:lineRule="auto"/>
      </w:pPr>
      <w:r>
        <w:rPr>
          <w:b/>
          <w:bCs/>
        </w:rPr>
        <w:t xml:space="preserve">Question 32: </w:t>
      </w:r>
      <w:r>
        <w:t>Where in paragraph 2 does the following sentence best fit?</w:t>
      </w:r>
    </w:p>
    <w:p w:rsidR="001B7A78" w:rsidRDefault="00000000">
      <w:pPr>
        <w:spacing w:line="360" w:lineRule="auto"/>
        <w:jc w:val="center"/>
        <w:rPr>
          <w:b/>
          <w:bCs/>
        </w:rPr>
      </w:pPr>
      <w:r>
        <w:rPr>
          <w:b/>
          <w:bCs/>
        </w:rPr>
        <w:t>Fixing everything at once feels overwhelming.</w:t>
      </w:r>
    </w:p>
    <w:p w:rsidR="001B7A78" w:rsidRDefault="00000000">
      <w:pPr>
        <w:numPr>
          <w:ilvl w:val="0"/>
          <w:numId w:val="43"/>
        </w:numPr>
        <w:spacing w:line="360" w:lineRule="auto"/>
        <w:rPr>
          <w:b/>
          <w:bCs/>
        </w:rPr>
      </w:pPr>
      <w:r>
        <w:rPr>
          <w:b/>
          <w:bCs/>
        </w:rPr>
        <w:t>[I]</w:t>
      </w:r>
      <w:r>
        <w:rPr>
          <w:b/>
          <w:bCs/>
        </w:rPr>
        <w:tab/>
      </w:r>
      <w:r>
        <w:rPr>
          <w:b/>
          <w:bCs/>
        </w:rPr>
        <w:tab/>
      </w:r>
      <w:r>
        <w:rPr>
          <w:b/>
          <w:bCs/>
        </w:rPr>
        <w:tab/>
      </w:r>
      <w:r>
        <w:rPr>
          <w:b/>
          <w:bCs/>
        </w:rPr>
        <w:tab/>
      </w:r>
      <w:r>
        <w:rPr>
          <w:b/>
          <w:bCs/>
        </w:rPr>
        <w:tab/>
      </w:r>
      <w:r>
        <w:rPr>
          <w:b/>
          <w:bCs/>
        </w:rPr>
        <w:tab/>
        <w:t>B. [II]</w:t>
      </w:r>
      <w:r>
        <w:rPr>
          <w:b/>
          <w:bCs/>
        </w:rPr>
        <w:tab/>
      </w:r>
      <w:r>
        <w:rPr>
          <w:b/>
          <w:bCs/>
        </w:rPr>
        <w:tab/>
      </w:r>
      <w:r>
        <w:rPr>
          <w:b/>
          <w:bCs/>
        </w:rPr>
        <w:tab/>
      </w:r>
      <w:r>
        <w:rPr>
          <w:b/>
          <w:bCs/>
        </w:rPr>
        <w:tab/>
      </w:r>
      <w:r>
        <w:rPr>
          <w:b/>
          <w:bCs/>
        </w:rPr>
        <w:tab/>
      </w:r>
      <w:r>
        <w:rPr>
          <w:b/>
          <w:bCs/>
        </w:rPr>
        <w:tab/>
        <w:t>C. [III]</w:t>
      </w:r>
      <w:r>
        <w:rPr>
          <w:b/>
          <w:bCs/>
        </w:rPr>
        <w:tab/>
      </w:r>
      <w:r>
        <w:rPr>
          <w:b/>
          <w:bCs/>
        </w:rPr>
        <w:tab/>
      </w:r>
      <w:r>
        <w:rPr>
          <w:b/>
          <w:bCs/>
        </w:rPr>
        <w:tab/>
      </w:r>
      <w:r>
        <w:rPr>
          <w:b/>
          <w:bCs/>
        </w:rPr>
        <w:tab/>
      </w:r>
      <w:r>
        <w:rPr>
          <w:b/>
          <w:bCs/>
        </w:rPr>
        <w:tab/>
      </w:r>
      <w:r>
        <w:rPr>
          <w:b/>
          <w:bCs/>
        </w:rPr>
        <w:tab/>
        <w:t>D. [IV]</w:t>
      </w:r>
    </w:p>
    <w:p w:rsidR="001B7A78" w:rsidRDefault="00000000">
      <w:pPr>
        <w:spacing w:line="360" w:lineRule="auto"/>
        <w:rPr>
          <w:b/>
          <w:bCs/>
        </w:rPr>
      </w:pPr>
      <w:r>
        <w:rPr>
          <w:b/>
          <w:bCs/>
        </w:rPr>
        <w:t xml:space="preserve">Question 33: </w:t>
      </w:r>
      <w:r>
        <w:t>Which of the following is NOT mentioned as a way to address eco-anxiety?</w:t>
      </w:r>
    </w:p>
    <w:p w:rsidR="001B7A78" w:rsidRDefault="00000000">
      <w:pPr>
        <w:numPr>
          <w:ilvl w:val="0"/>
          <w:numId w:val="44"/>
        </w:numPr>
        <w:spacing w:line="360" w:lineRule="auto"/>
      </w:pPr>
      <w:r>
        <w:t>Joining community environmental groups</w:t>
      </w:r>
    </w:p>
    <w:p w:rsidR="001B7A78" w:rsidRDefault="00000000">
      <w:pPr>
        <w:numPr>
          <w:ilvl w:val="0"/>
          <w:numId w:val="44"/>
        </w:numPr>
        <w:spacing w:line="360" w:lineRule="auto"/>
      </w:pPr>
      <w:r>
        <w:t>Growing herbs on a windowsill</w:t>
      </w:r>
    </w:p>
    <w:p w:rsidR="001B7A78" w:rsidRDefault="00000000">
      <w:pPr>
        <w:numPr>
          <w:ilvl w:val="0"/>
          <w:numId w:val="44"/>
        </w:numPr>
        <w:spacing w:line="360" w:lineRule="auto"/>
      </w:pPr>
      <w:r>
        <w:t>Learning from reliable information sources</w:t>
      </w:r>
    </w:p>
    <w:p w:rsidR="001B7A78" w:rsidRDefault="00000000">
      <w:pPr>
        <w:numPr>
          <w:ilvl w:val="0"/>
          <w:numId w:val="44"/>
        </w:numPr>
        <w:spacing w:line="360" w:lineRule="auto"/>
      </w:pPr>
      <w:r>
        <w:t>Taking medication for stress relief</w:t>
      </w:r>
    </w:p>
    <w:p w:rsidR="001B7A78" w:rsidRDefault="00000000">
      <w:pPr>
        <w:spacing w:line="360" w:lineRule="auto"/>
        <w:rPr>
          <w:b/>
          <w:bCs/>
        </w:rPr>
      </w:pPr>
      <w:r>
        <w:rPr>
          <w:b/>
          <w:bCs/>
        </w:rPr>
        <w:lastRenderedPageBreak/>
        <w:t xml:space="preserve">Question 34: </w:t>
      </w:r>
      <w:r>
        <w:t>Which of the following best summarises paragraph 3?</w:t>
      </w:r>
    </w:p>
    <w:p w:rsidR="001B7A78" w:rsidRDefault="00000000">
      <w:pPr>
        <w:numPr>
          <w:ilvl w:val="0"/>
          <w:numId w:val="45"/>
        </w:numPr>
        <w:spacing w:line="360" w:lineRule="auto"/>
      </w:pPr>
      <w:r>
        <w:t>Schools and families must work together to teach children about recycling habits and gardening techniques.</w:t>
      </w:r>
    </w:p>
    <w:p w:rsidR="001B7A78" w:rsidRDefault="00000000">
      <w:pPr>
        <w:numPr>
          <w:ilvl w:val="0"/>
          <w:numId w:val="45"/>
        </w:numPr>
        <w:spacing w:line="360" w:lineRule="auto"/>
      </w:pPr>
      <w:r>
        <w:t>Small individual actions collectively make significant environmental impact when practiced by many people daily.</w:t>
      </w:r>
    </w:p>
    <w:p w:rsidR="001B7A78" w:rsidRDefault="00000000">
      <w:pPr>
        <w:numPr>
          <w:ilvl w:val="0"/>
          <w:numId w:val="45"/>
        </w:numPr>
        <w:spacing w:line="360" w:lineRule="auto"/>
      </w:pPr>
      <w:r>
        <w:t>Walking and biking are better transportation options than driving cars because they reduce pollution levels.</w:t>
      </w:r>
    </w:p>
    <w:p w:rsidR="001B7A78" w:rsidRDefault="00000000">
      <w:pPr>
        <w:numPr>
          <w:ilvl w:val="0"/>
          <w:numId w:val="45"/>
        </w:numPr>
        <w:spacing w:line="360" w:lineRule="auto"/>
      </w:pPr>
      <w:r>
        <w:t>Growing plants at home provides emotional benefits while fixing broken items saves money on replacement costs.</w:t>
      </w:r>
    </w:p>
    <w:p w:rsidR="001B7A78" w:rsidRDefault="00000000">
      <w:pPr>
        <w:spacing w:line="360" w:lineRule="auto"/>
        <w:rPr>
          <w:b/>
          <w:bCs/>
        </w:rPr>
      </w:pPr>
      <w:r>
        <w:rPr>
          <w:b/>
          <w:bCs/>
        </w:rPr>
        <w:t xml:space="preserve">Question 35: </w:t>
      </w:r>
      <w:r>
        <w:t>The word “</w:t>
      </w:r>
      <w:r>
        <w:rPr>
          <w:b/>
          <w:bCs/>
        </w:rPr>
        <w:t>them</w:t>
      </w:r>
      <w:r>
        <w:t>” in paragraph 3 refers to _________.</w:t>
      </w:r>
    </w:p>
    <w:p w:rsidR="001B7A78" w:rsidRDefault="00000000">
      <w:pPr>
        <w:numPr>
          <w:ilvl w:val="0"/>
          <w:numId w:val="46"/>
        </w:numPr>
        <w:spacing w:line="360" w:lineRule="auto"/>
        <w:rPr>
          <w:b/>
          <w:bCs/>
        </w:rPr>
      </w:pPr>
      <w:r>
        <w:t>people</w:t>
      </w:r>
      <w:r>
        <w:rPr>
          <w:b/>
          <w:bCs/>
        </w:rPr>
        <w:tab/>
      </w:r>
      <w:r>
        <w:rPr>
          <w:b/>
          <w:bCs/>
        </w:rPr>
        <w:tab/>
      </w:r>
      <w:r>
        <w:rPr>
          <w:b/>
          <w:bCs/>
        </w:rPr>
        <w:tab/>
        <w:t xml:space="preserve">B. </w:t>
      </w:r>
      <w:r>
        <w:t>simple actions</w:t>
      </w:r>
      <w:r>
        <w:rPr>
          <w:b/>
          <w:bCs/>
        </w:rPr>
        <w:tab/>
      </w:r>
      <w:r>
        <w:rPr>
          <w:b/>
          <w:bCs/>
        </w:rPr>
        <w:tab/>
      </w:r>
      <w:r>
        <w:rPr>
          <w:b/>
          <w:bCs/>
        </w:rPr>
        <w:tab/>
        <w:t xml:space="preserve">C. </w:t>
      </w:r>
      <w:r>
        <w:t>plastic bottles</w:t>
      </w:r>
      <w:r>
        <w:rPr>
          <w:b/>
          <w:bCs/>
        </w:rPr>
        <w:tab/>
      </w:r>
      <w:r>
        <w:rPr>
          <w:b/>
          <w:bCs/>
        </w:rPr>
        <w:tab/>
      </w:r>
      <w:r>
        <w:rPr>
          <w:b/>
          <w:bCs/>
        </w:rPr>
        <w:tab/>
        <w:t xml:space="preserve">D. </w:t>
      </w:r>
      <w:r>
        <w:t>environmental problems</w:t>
      </w:r>
    </w:p>
    <w:p w:rsidR="001B7A78" w:rsidRDefault="00000000">
      <w:pPr>
        <w:spacing w:line="360" w:lineRule="auto"/>
      </w:pPr>
      <w:r>
        <w:rPr>
          <w:b/>
          <w:bCs/>
        </w:rPr>
        <w:t xml:space="preserve">Question 36: </w:t>
      </w:r>
      <w:r>
        <w:t>The word “</w:t>
      </w:r>
      <w:r>
        <w:rPr>
          <w:b/>
          <w:bCs/>
          <w:u w:val="single"/>
        </w:rPr>
        <w:t>windowsill</w:t>
      </w:r>
      <w:r>
        <w:t>” in paragraph 3 is OPPOSITE in meaning to _________.</w:t>
      </w:r>
    </w:p>
    <w:p w:rsidR="001B7A78" w:rsidRDefault="00000000">
      <w:pPr>
        <w:numPr>
          <w:ilvl w:val="0"/>
          <w:numId w:val="47"/>
        </w:numPr>
        <w:spacing w:line="360" w:lineRule="auto"/>
      </w:pPr>
      <w:r>
        <w:t>outdoors</w:t>
      </w:r>
      <w:r>
        <w:tab/>
      </w:r>
      <w:r>
        <w:tab/>
      </w:r>
      <w:r>
        <w:tab/>
      </w:r>
      <w:r>
        <w:tab/>
      </w:r>
      <w:r>
        <w:tab/>
      </w:r>
      <w:r>
        <w:rPr>
          <w:b/>
          <w:bCs/>
        </w:rPr>
        <w:t>B.</w:t>
      </w:r>
      <w:r>
        <w:t xml:space="preserve"> doorstep</w:t>
      </w:r>
      <w:r>
        <w:tab/>
      </w:r>
      <w:r>
        <w:tab/>
      </w:r>
      <w:r>
        <w:tab/>
      </w:r>
      <w:r>
        <w:tab/>
      </w:r>
      <w:r>
        <w:tab/>
      </w:r>
      <w:r>
        <w:rPr>
          <w:b/>
          <w:bCs/>
        </w:rPr>
        <w:t>C.</w:t>
      </w:r>
      <w:r>
        <w:t xml:space="preserve"> rooftop</w:t>
      </w:r>
      <w:r>
        <w:tab/>
      </w:r>
      <w:r>
        <w:tab/>
      </w:r>
      <w:r>
        <w:tab/>
      </w:r>
      <w:r>
        <w:tab/>
      </w:r>
      <w:r>
        <w:tab/>
      </w:r>
      <w:r>
        <w:rPr>
          <w:b/>
          <w:bCs/>
        </w:rPr>
        <w:t>D.</w:t>
      </w:r>
      <w:r>
        <w:t xml:space="preserve"> basement</w:t>
      </w:r>
    </w:p>
    <w:p w:rsidR="001B7A78" w:rsidRDefault="00000000">
      <w:pPr>
        <w:spacing w:line="360" w:lineRule="auto"/>
        <w:rPr>
          <w:b/>
          <w:bCs/>
        </w:rPr>
      </w:pPr>
      <w:r>
        <w:rPr>
          <w:b/>
          <w:bCs/>
        </w:rPr>
        <w:t xml:space="preserve">Question 37: </w:t>
      </w:r>
      <w:r>
        <w:t>Which of the following best paraphrases the underlined sentence in paragraph 4?</w:t>
      </w:r>
    </w:p>
    <w:p w:rsidR="001B7A78" w:rsidRDefault="00000000">
      <w:pPr>
        <w:numPr>
          <w:ilvl w:val="0"/>
          <w:numId w:val="48"/>
        </w:numPr>
        <w:spacing w:line="360" w:lineRule="auto"/>
      </w:pPr>
      <w:r>
        <w:t>Taking action on climate concerns makes everyone happier while reducing feelings of sadness about global problems.</w:t>
      </w:r>
    </w:p>
    <w:p w:rsidR="001B7A78" w:rsidRDefault="00000000">
      <w:pPr>
        <w:numPr>
          <w:ilvl w:val="0"/>
          <w:numId w:val="48"/>
        </w:numPr>
        <w:spacing w:line="360" w:lineRule="auto"/>
      </w:pPr>
      <w:r>
        <w:t>People who worry less about environmental issues tend to participate more actively in community conservation efforts.</w:t>
      </w:r>
    </w:p>
    <w:p w:rsidR="001B7A78" w:rsidRDefault="00000000">
      <w:pPr>
        <w:numPr>
          <w:ilvl w:val="0"/>
          <w:numId w:val="48"/>
        </w:numPr>
        <w:spacing w:line="360" w:lineRule="auto"/>
      </w:pPr>
      <w:r>
        <w:t>Individuals converting environmental anxiety into concrete activities experience decreased stress and increased optimism.</w:t>
      </w:r>
    </w:p>
    <w:p w:rsidR="001B7A78" w:rsidRDefault="00000000">
      <w:pPr>
        <w:numPr>
          <w:ilvl w:val="0"/>
          <w:numId w:val="48"/>
        </w:numPr>
        <w:spacing w:line="360" w:lineRule="auto"/>
      </w:pPr>
      <w:r>
        <w:t>Those who focus on positive thinking rather than practical solutions report improved emotional states over time.</w:t>
      </w:r>
    </w:p>
    <w:p w:rsidR="001B7A78" w:rsidRDefault="00000000">
      <w:pPr>
        <w:spacing w:line="360" w:lineRule="auto"/>
        <w:rPr>
          <w:b/>
          <w:bCs/>
        </w:rPr>
      </w:pPr>
      <w:r>
        <w:rPr>
          <w:b/>
          <w:bCs/>
        </w:rPr>
        <w:t xml:space="preserve">Question 38: </w:t>
      </w:r>
      <w:r>
        <w:t>Which of the following is TRUE according to the passage?</w:t>
      </w:r>
    </w:p>
    <w:p w:rsidR="001B7A78" w:rsidRDefault="00000000">
      <w:pPr>
        <w:numPr>
          <w:ilvl w:val="0"/>
          <w:numId w:val="49"/>
        </w:numPr>
        <w:spacing w:line="360" w:lineRule="auto"/>
      </w:pPr>
      <w:r>
        <w:t>Feeling eco-anxiety without taking any action benefits mental health and motivates positive environmental changes.</w:t>
      </w:r>
    </w:p>
    <w:p w:rsidR="001B7A78" w:rsidRDefault="00000000">
      <w:pPr>
        <w:numPr>
          <w:ilvl w:val="0"/>
          <w:numId w:val="49"/>
        </w:numPr>
        <w:spacing w:line="360" w:lineRule="auto"/>
      </w:pPr>
      <w:r>
        <w:t>Attempting to solve all environmental challenges simultaneously is the most effective approach to preventing overwhelm.</w:t>
      </w:r>
    </w:p>
    <w:p w:rsidR="001B7A78" w:rsidRDefault="00000000">
      <w:pPr>
        <w:numPr>
          <w:ilvl w:val="0"/>
          <w:numId w:val="49"/>
        </w:numPr>
        <w:spacing w:line="360" w:lineRule="auto"/>
      </w:pPr>
      <w:r>
        <w:t>Scientific research indicates that young people experience more severe eco-anxiety than adults across all global regions.</w:t>
      </w:r>
    </w:p>
    <w:p w:rsidR="001B7A78" w:rsidRDefault="00000000">
      <w:pPr>
        <w:numPr>
          <w:ilvl w:val="0"/>
          <w:numId w:val="49"/>
        </w:numPr>
        <w:spacing w:line="360" w:lineRule="auto"/>
      </w:pPr>
      <w:r>
        <w:t>Working with community groups on environmental projects helps individuals feel connected and less isolated in their concerns.</w:t>
      </w:r>
    </w:p>
    <w:p w:rsidR="001B7A78" w:rsidRDefault="00000000">
      <w:pPr>
        <w:spacing w:line="360" w:lineRule="auto"/>
        <w:rPr>
          <w:b/>
          <w:bCs/>
        </w:rPr>
      </w:pPr>
      <w:r>
        <w:rPr>
          <w:b/>
          <w:bCs/>
        </w:rPr>
        <w:t xml:space="preserve">Question 39: </w:t>
      </w:r>
      <w:r>
        <w:t>Which of the following can be inferred from the passage?</w:t>
      </w:r>
    </w:p>
    <w:p w:rsidR="001B7A78" w:rsidRDefault="00000000">
      <w:pPr>
        <w:numPr>
          <w:ilvl w:val="0"/>
          <w:numId w:val="50"/>
        </w:numPr>
        <w:spacing w:line="360" w:lineRule="auto"/>
      </w:pPr>
      <w:r>
        <w:t>Environmental education should focus primarily on scientific facts rather than emotional responses to issues.</w:t>
      </w:r>
    </w:p>
    <w:p w:rsidR="001B7A78" w:rsidRDefault="00000000">
      <w:pPr>
        <w:numPr>
          <w:ilvl w:val="0"/>
          <w:numId w:val="50"/>
        </w:numPr>
        <w:spacing w:line="360" w:lineRule="auto"/>
      </w:pPr>
      <w:r>
        <w:t>Technology innovations will eventually provide solutions that eliminate the need for personal lifestyle changes.</w:t>
      </w:r>
    </w:p>
    <w:p w:rsidR="001B7A78" w:rsidRDefault="00000000">
      <w:pPr>
        <w:numPr>
          <w:ilvl w:val="0"/>
          <w:numId w:val="50"/>
        </w:numPr>
        <w:spacing w:line="360" w:lineRule="auto"/>
      </w:pPr>
      <w:r>
        <w:t>Government regulations are more effective at solving climate problems than individual or community efforts.</w:t>
      </w:r>
    </w:p>
    <w:p w:rsidR="001B7A78" w:rsidRDefault="00000000">
      <w:pPr>
        <w:numPr>
          <w:ilvl w:val="0"/>
          <w:numId w:val="50"/>
        </w:numPr>
        <w:spacing w:line="360" w:lineRule="auto"/>
      </w:pPr>
      <w:r>
        <w:lastRenderedPageBreak/>
        <w:t>Eco-anxiety can become a positive motivating force when it's channeled into constructive environmental actions.</w:t>
      </w:r>
    </w:p>
    <w:p w:rsidR="001B7A78" w:rsidRDefault="00000000">
      <w:pPr>
        <w:spacing w:line="360" w:lineRule="auto"/>
        <w:rPr>
          <w:b/>
          <w:bCs/>
        </w:rPr>
      </w:pPr>
      <w:r>
        <w:rPr>
          <w:b/>
          <w:bCs/>
        </w:rPr>
        <w:t xml:space="preserve">Question 40: </w:t>
      </w:r>
      <w:r>
        <w:t>Which of the following best summarises the passage?</w:t>
      </w:r>
    </w:p>
    <w:p w:rsidR="001B7A78" w:rsidRDefault="00000000">
      <w:pPr>
        <w:numPr>
          <w:ilvl w:val="0"/>
          <w:numId w:val="51"/>
        </w:numPr>
        <w:spacing w:line="360" w:lineRule="auto"/>
      </w:pPr>
      <w:r>
        <w:t>Environmental education must balance scientific facts with emotional support to prevent children from feeling overwhelmed by climate news.</w:t>
      </w:r>
    </w:p>
    <w:p w:rsidR="001B7A78" w:rsidRDefault="00000000">
      <w:pPr>
        <w:numPr>
          <w:ilvl w:val="0"/>
          <w:numId w:val="51"/>
        </w:numPr>
        <w:spacing w:line="360" w:lineRule="auto"/>
      </w:pPr>
      <w:r>
        <w:t>Eco-anxiety can be transformed into positive environmental action through simple steps that benefit mental health while protecting nature.</w:t>
      </w:r>
    </w:p>
    <w:p w:rsidR="001B7A78" w:rsidRDefault="00000000">
      <w:pPr>
        <w:numPr>
          <w:ilvl w:val="0"/>
          <w:numId w:val="51"/>
        </w:numPr>
        <w:spacing w:line="360" w:lineRule="auto"/>
      </w:pPr>
      <w:r>
        <w:t>Community-based environmental projects create stronger social bonds while providing effective solutions to various ecological challenges.</w:t>
      </w:r>
    </w:p>
    <w:p w:rsidR="001B7A78" w:rsidRDefault="00000000">
      <w:pPr>
        <w:numPr>
          <w:ilvl w:val="0"/>
          <w:numId w:val="51"/>
        </w:numPr>
        <w:spacing w:line="360" w:lineRule="auto"/>
      </w:pPr>
      <w:r>
        <w:t>Personal lifestyle changes combined with technological innovations offer the most promising path toward global environmental restoration.</w:t>
      </w:r>
    </w:p>
    <w:p w:rsidR="001B7A78" w:rsidRDefault="00000000">
      <w:pPr>
        <w:spacing w:line="360" w:lineRule="auto"/>
        <w:rPr>
          <w:b/>
          <w:bCs/>
        </w:rPr>
      </w:pPr>
      <w:r>
        <w:rPr>
          <w:b/>
          <w:bCs/>
        </w:rPr>
        <w:t xml:space="preserve"> </w:t>
      </w:r>
    </w:p>
    <w:p w:rsidR="001B7A78" w:rsidRDefault="001B7A78">
      <w:pPr>
        <w:spacing w:line="360" w:lineRule="auto"/>
        <w:rPr>
          <w:b/>
          <w:bCs/>
        </w:rPr>
      </w:pPr>
    </w:p>
    <w:sectPr w:rsidR="001B7A78">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496A" w:rsidRDefault="0066496A">
      <w:r>
        <w:separator/>
      </w:r>
    </w:p>
  </w:endnote>
  <w:endnote w:type="continuationSeparator" w:id="0">
    <w:p w:rsidR="0066496A" w:rsidRDefault="0066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496A" w:rsidRDefault="0066496A">
      <w:r>
        <w:separator/>
      </w:r>
    </w:p>
  </w:footnote>
  <w:footnote w:type="continuationSeparator" w:id="0">
    <w:p w:rsidR="0066496A" w:rsidRDefault="00664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DEA435"/>
    <w:multiLevelType w:val="singleLevel"/>
    <w:tmpl w:val="80DEA435"/>
    <w:lvl w:ilvl="0">
      <w:start w:val="1"/>
      <w:numFmt w:val="upperLetter"/>
      <w:suff w:val="space"/>
      <w:lvlText w:val="%1."/>
      <w:lvlJc w:val="left"/>
      <w:rPr>
        <w:rFonts w:hint="default"/>
        <w:b/>
        <w:bCs/>
        <w:highlight w:val="none"/>
      </w:rPr>
    </w:lvl>
  </w:abstractNum>
  <w:abstractNum w:abstractNumId="1" w15:restartNumberingAfterBreak="0">
    <w:nsid w:val="83164F3C"/>
    <w:multiLevelType w:val="singleLevel"/>
    <w:tmpl w:val="83164F3C"/>
    <w:lvl w:ilvl="0">
      <w:start w:val="3"/>
      <w:numFmt w:val="upperLetter"/>
      <w:suff w:val="space"/>
      <w:lvlText w:val="%1."/>
      <w:lvlJc w:val="left"/>
      <w:pPr>
        <w:ind w:left="1200" w:firstLine="0"/>
      </w:pPr>
    </w:lvl>
  </w:abstractNum>
  <w:abstractNum w:abstractNumId="2" w15:restartNumberingAfterBreak="0">
    <w:nsid w:val="84938AC0"/>
    <w:multiLevelType w:val="singleLevel"/>
    <w:tmpl w:val="84938AC0"/>
    <w:lvl w:ilvl="0">
      <w:start w:val="1"/>
      <w:numFmt w:val="upperLetter"/>
      <w:suff w:val="space"/>
      <w:lvlText w:val="%1."/>
      <w:lvlJc w:val="left"/>
      <w:rPr>
        <w:rFonts w:hint="default"/>
        <w:b/>
        <w:bCs/>
      </w:rPr>
    </w:lvl>
  </w:abstractNum>
  <w:abstractNum w:abstractNumId="3" w15:restartNumberingAfterBreak="0">
    <w:nsid w:val="8CBBB2B8"/>
    <w:multiLevelType w:val="singleLevel"/>
    <w:tmpl w:val="8CBBB2B8"/>
    <w:lvl w:ilvl="0">
      <w:start w:val="1"/>
      <w:numFmt w:val="upperLetter"/>
      <w:suff w:val="space"/>
      <w:lvlText w:val="%1."/>
      <w:lvlJc w:val="left"/>
      <w:rPr>
        <w:rFonts w:hint="default"/>
        <w:b/>
        <w:bCs/>
      </w:rPr>
    </w:lvl>
  </w:abstractNum>
  <w:abstractNum w:abstractNumId="4" w15:restartNumberingAfterBreak="0">
    <w:nsid w:val="8DFE7142"/>
    <w:multiLevelType w:val="singleLevel"/>
    <w:tmpl w:val="8DFE7142"/>
    <w:lvl w:ilvl="0">
      <w:start w:val="1"/>
      <w:numFmt w:val="lowerLetter"/>
      <w:lvlText w:val="%1."/>
      <w:lvlJc w:val="left"/>
      <w:pPr>
        <w:tabs>
          <w:tab w:val="left" w:pos="425"/>
        </w:tabs>
        <w:ind w:left="425" w:hanging="425"/>
      </w:pPr>
      <w:rPr>
        <w:rFonts w:hint="default"/>
        <w:b/>
        <w:bCs/>
      </w:rPr>
    </w:lvl>
  </w:abstractNum>
  <w:abstractNum w:abstractNumId="5" w15:restartNumberingAfterBreak="0">
    <w:nsid w:val="A77F0299"/>
    <w:multiLevelType w:val="singleLevel"/>
    <w:tmpl w:val="A77F0299"/>
    <w:lvl w:ilvl="0">
      <w:start w:val="1"/>
      <w:numFmt w:val="upperLetter"/>
      <w:suff w:val="space"/>
      <w:lvlText w:val="%1."/>
      <w:lvlJc w:val="left"/>
      <w:rPr>
        <w:rFonts w:hint="default"/>
        <w:b/>
        <w:bCs/>
      </w:rPr>
    </w:lvl>
  </w:abstractNum>
  <w:abstractNum w:abstractNumId="6" w15:restartNumberingAfterBreak="0">
    <w:nsid w:val="ABC4FFF6"/>
    <w:multiLevelType w:val="singleLevel"/>
    <w:tmpl w:val="ABC4FFF6"/>
    <w:lvl w:ilvl="0">
      <w:start w:val="1"/>
      <w:numFmt w:val="upperLetter"/>
      <w:suff w:val="space"/>
      <w:lvlText w:val="%1."/>
      <w:lvlJc w:val="left"/>
      <w:rPr>
        <w:rFonts w:hint="default"/>
        <w:b/>
        <w:bCs/>
      </w:rPr>
    </w:lvl>
  </w:abstractNum>
  <w:abstractNum w:abstractNumId="7" w15:restartNumberingAfterBreak="0">
    <w:nsid w:val="BAD23895"/>
    <w:multiLevelType w:val="singleLevel"/>
    <w:tmpl w:val="BAD23895"/>
    <w:lvl w:ilvl="0">
      <w:start w:val="1"/>
      <w:numFmt w:val="lowerLetter"/>
      <w:lvlText w:val="%1."/>
      <w:lvlJc w:val="left"/>
      <w:pPr>
        <w:tabs>
          <w:tab w:val="left" w:pos="425"/>
        </w:tabs>
        <w:ind w:left="425" w:hanging="425"/>
      </w:pPr>
      <w:rPr>
        <w:rFonts w:hint="default"/>
        <w:b/>
        <w:bCs/>
      </w:rPr>
    </w:lvl>
  </w:abstractNum>
  <w:abstractNum w:abstractNumId="8" w15:restartNumberingAfterBreak="0">
    <w:nsid w:val="BE647DFC"/>
    <w:multiLevelType w:val="singleLevel"/>
    <w:tmpl w:val="BE647DFC"/>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CAADD4CA"/>
    <w:multiLevelType w:val="singleLevel"/>
    <w:tmpl w:val="CAADD4CA"/>
    <w:lvl w:ilvl="0">
      <w:start w:val="1"/>
      <w:numFmt w:val="upperLetter"/>
      <w:suff w:val="space"/>
      <w:lvlText w:val="%1."/>
      <w:lvlJc w:val="left"/>
      <w:rPr>
        <w:rFonts w:hint="default"/>
        <w:b/>
        <w:bCs/>
      </w:rPr>
    </w:lvl>
  </w:abstractNum>
  <w:abstractNum w:abstractNumId="10" w15:restartNumberingAfterBreak="0">
    <w:nsid w:val="CD041DC3"/>
    <w:multiLevelType w:val="singleLevel"/>
    <w:tmpl w:val="CD041DC3"/>
    <w:lvl w:ilvl="0">
      <w:start w:val="1"/>
      <w:numFmt w:val="upperLetter"/>
      <w:suff w:val="space"/>
      <w:lvlText w:val="%1."/>
      <w:lvlJc w:val="left"/>
      <w:rPr>
        <w:rFonts w:hint="default"/>
        <w:b/>
        <w:bCs/>
        <w:highlight w:val="none"/>
      </w:rPr>
    </w:lvl>
  </w:abstractNum>
  <w:abstractNum w:abstractNumId="11" w15:restartNumberingAfterBreak="0">
    <w:nsid w:val="D0B13654"/>
    <w:multiLevelType w:val="singleLevel"/>
    <w:tmpl w:val="D0B13654"/>
    <w:lvl w:ilvl="0">
      <w:start w:val="1"/>
      <w:numFmt w:val="lowerLetter"/>
      <w:lvlText w:val="%1."/>
      <w:lvlJc w:val="left"/>
      <w:pPr>
        <w:tabs>
          <w:tab w:val="left" w:pos="425"/>
        </w:tabs>
        <w:ind w:left="425" w:hanging="425"/>
      </w:pPr>
      <w:rPr>
        <w:rFonts w:hint="default"/>
        <w:b/>
        <w:bCs/>
      </w:rPr>
    </w:lvl>
  </w:abstractNum>
  <w:abstractNum w:abstractNumId="12" w15:restartNumberingAfterBreak="0">
    <w:nsid w:val="D5EA9BCB"/>
    <w:multiLevelType w:val="singleLevel"/>
    <w:tmpl w:val="D5EA9BCB"/>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DA47F86A"/>
    <w:multiLevelType w:val="singleLevel"/>
    <w:tmpl w:val="DA47F86A"/>
    <w:lvl w:ilvl="0">
      <w:start w:val="1"/>
      <w:numFmt w:val="upperLetter"/>
      <w:suff w:val="space"/>
      <w:lvlText w:val="%1."/>
      <w:lvlJc w:val="left"/>
      <w:rPr>
        <w:rFonts w:hint="default"/>
        <w:highlight w:val="none"/>
      </w:rPr>
    </w:lvl>
  </w:abstractNum>
  <w:abstractNum w:abstractNumId="14" w15:restartNumberingAfterBreak="0">
    <w:nsid w:val="E8C3AF74"/>
    <w:multiLevelType w:val="singleLevel"/>
    <w:tmpl w:val="E8C3AF74"/>
    <w:lvl w:ilvl="0">
      <w:start w:val="1"/>
      <w:numFmt w:val="upperLetter"/>
      <w:suff w:val="space"/>
      <w:lvlText w:val="%1."/>
      <w:lvlJc w:val="left"/>
      <w:rPr>
        <w:rFonts w:hint="default"/>
        <w:b/>
        <w:bCs/>
      </w:rPr>
    </w:lvl>
  </w:abstractNum>
  <w:abstractNum w:abstractNumId="15" w15:restartNumberingAfterBreak="0">
    <w:nsid w:val="E968B2D2"/>
    <w:multiLevelType w:val="singleLevel"/>
    <w:tmpl w:val="E968B2D2"/>
    <w:lvl w:ilvl="0">
      <w:start w:val="1"/>
      <w:numFmt w:val="upperLetter"/>
      <w:suff w:val="space"/>
      <w:lvlText w:val="%1."/>
      <w:lvlJc w:val="left"/>
      <w:rPr>
        <w:rFonts w:hint="default"/>
        <w:b/>
        <w:bCs/>
      </w:rPr>
    </w:lvl>
  </w:abstractNum>
  <w:abstractNum w:abstractNumId="16" w15:restartNumberingAfterBreak="0">
    <w:nsid w:val="EFEE17F2"/>
    <w:multiLevelType w:val="singleLevel"/>
    <w:tmpl w:val="EFEE17F2"/>
    <w:lvl w:ilvl="0">
      <w:start w:val="1"/>
      <w:numFmt w:val="upperLetter"/>
      <w:suff w:val="space"/>
      <w:lvlText w:val="%1."/>
      <w:lvlJc w:val="left"/>
      <w:rPr>
        <w:rFonts w:hint="default"/>
        <w:b/>
        <w:bCs/>
      </w:rPr>
    </w:lvl>
  </w:abstractNum>
  <w:abstractNum w:abstractNumId="17" w15:restartNumberingAfterBreak="0">
    <w:nsid w:val="F215E4E6"/>
    <w:multiLevelType w:val="singleLevel"/>
    <w:tmpl w:val="F215E4E6"/>
    <w:lvl w:ilvl="0">
      <w:start w:val="1"/>
      <w:numFmt w:val="upperLetter"/>
      <w:suff w:val="space"/>
      <w:lvlText w:val="%1."/>
      <w:lvlJc w:val="left"/>
      <w:rPr>
        <w:rFonts w:hint="default"/>
        <w:b/>
        <w:bCs/>
      </w:rPr>
    </w:lvl>
  </w:abstractNum>
  <w:abstractNum w:abstractNumId="18" w15:restartNumberingAfterBreak="0">
    <w:nsid w:val="F2C26296"/>
    <w:multiLevelType w:val="singleLevel"/>
    <w:tmpl w:val="F2C26296"/>
    <w:lvl w:ilvl="0">
      <w:start w:val="1"/>
      <w:numFmt w:val="upperLetter"/>
      <w:suff w:val="space"/>
      <w:lvlText w:val="%1."/>
      <w:lvlJc w:val="left"/>
    </w:lvl>
  </w:abstractNum>
  <w:abstractNum w:abstractNumId="19" w15:restartNumberingAfterBreak="0">
    <w:nsid w:val="F2D7AC40"/>
    <w:multiLevelType w:val="singleLevel"/>
    <w:tmpl w:val="F2D7AC40"/>
    <w:lvl w:ilvl="0">
      <w:start w:val="1"/>
      <w:numFmt w:val="upperLetter"/>
      <w:suff w:val="space"/>
      <w:lvlText w:val="%1."/>
      <w:lvlJc w:val="left"/>
    </w:lvl>
  </w:abstractNum>
  <w:abstractNum w:abstractNumId="20" w15:restartNumberingAfterBreak="0">
    <w:nsid w:val="F984A34C"/>
    <w:multiLevelType w:val="singleLevel"/>
    <w:tmpl w:val="F984A34C"/>
    <w:lvl w:ilvl="0">
      <w:start w:val="1"/>
      <w:numFmt w:val="upperLetter"/>
      <w:suff w:val="space"/>
      <w:lvlText w:val="%1."/>
      <w:lvlJc w:val="left"/>
      <w:rPr>
        <w:rFonts w:hint="default"/>
        <w:b/>
        <w:bCs/>
      </w:rPr>
    </w:lvl>
  </w:abstractNum>
  <w:abstractNum w:abstractNumId="2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2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2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2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2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2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2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1" w15:restartNumberingAfterBreak="0">
    <w:nsid w:val="0B532177"/>
    <w:multiLevelType w:val="singleLevel"/>
    <w:tmpl w:val="0B532177"/>
    <w:lvl w:ilvl="0">
      <w:start w:val="1"/>
      <w:numFmt w:val="upperLetter"/>
      <w:suff w:val="space"/>
      <w:lvlText w:val="%1."/>
      <w:lvlJc w:val="left"/>
    </w:lvl>
  </w:abstractNum>
  <w:abstractNum w:abstractNumId="32" w15:restartNumberingAfterBreak="0">
    <w:nsid w:val="10D8EAB6"/>
    <w:multiLevelType w:val="singleLevel"/>
    <w:tmpl w:val="10D8EAB6"/>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23B6BAC9"/>
    <w:multiLevelType w:val="singleLevel"/>
    <w:tmpl w:val="23B6BAC9"/>
    <w:lvl w:ilvl="0">
      <w:start w:val="1"/>
      <w:numFmt w:val="upperLetter"/>
      <w:suff w:val="space"/>
      <w:lvlText w:val="%1."/>
      <w:lvlJc w:val="left"/>
    </w:lvl>
  </w:abstractNum>
  <w:abstractNum w:abstractNumId="34" w15:restartNumberingAfterBreak="0">
    <w:nsid w:val="325489C0"/>
    <w:multiLevelType w:val="singleLevel"/>
    <w:tmpl w:val="325489C0"/>
    <w:lvl w:ilvl="0">
      <w:start w:val="1"/>
      <w:numFmt w:val="upperLetter"/>
      <w:suff w:val="space"/>
      <w:lvlText w:val="%1."/>
      <w:lvlJc w:val="left"/>
      <w:rPr>
        <w:rFonts w:hint="default"/>
        <w:b/>
        <w:bCs/>
      </w:rPr>
    </w:lvl>
  </w:abstractNum>
  <w:abstractNum w:abstractNumId="35" w15:restartNumberingAfterBreak="0">
    <w:nsid w:val="3755A083"/>
    <w:multiLevelType w:val="singleLevel"/>
    <w:tmpl w:val="3755A083"/>
    <w:lvl w:ilvl="0">
      <w:start w:val="1"/>
      <w:numFmt w:val="upperLetter"/>
      <w:suff w:val="space"/>
      <w:lvlText w:val="%1."/>
      <w:lvlJc w:val="left"/>
    </w:lvl>
  </w:abstractNum>
  <w:abstractNum w:abstractNumId="36" w15:restartNumberingAfterBreak="0">
    <w:nsid w:val="384EB044"/>
    <w:multiLevelType w:val="singleLevel"/>
    <w:tmpl w:val="384EB044"/>
    <w:lvl w:ilvl="0">
      <w:start w:val="1"/>
      <w:numFmt w:val="upperLetter"/>
      <w:suff w:val="space"/>
      <w:lvlText w:val="%1."/>
      <w:lvlJc w:val="left"/>
      <w:rPr>
        <w:rFonts w:hint="default"/>
        <w:b/>
        <w:bCs/>
      </w:rPr>
    </w:lvl>
  </w:abstractNum>
  <w:abstractNum w:abstractNumId="37" w15:restartNumberingAfterBreak="0">
    <w:nsid w:val="3C562134"/>
    <w:multiLevelType w:val="singleLevel"/>
    <w:tmpl w:val="3C562134"/>
    <w:lvl w:ilvl="0">
      <w:start w:val="1"/>
      <w:numFmt w:val="lowerLetter"/>
      <w:lvlText w:val="%1."/>
      <w:lvlJc w:val="left"/>
      <w:pPr>
        <w:tabs>
          <w:tab w:val="left" w:pos="425"/>
        </w:tabs>
        <w:ind w:left="425" w:hanging="425"/>
      </w:pPr>
      <w:rPr>
        <w:rFonts w:hint="default"/>
        <w:b/>
        <w:bCs/>
      </w:rPr>
    </w:lvl>
  </w:abstractNum>
  <w:abstractNum w:abstractNumId="38" w15:restartNumberingAfterBreak="0">
    <w:nsid w:val="3E7DBAA0"/>
    <w:multiLevelType w:val="singleLevel"/>
    <w:tmpl w:val="3E7DBAA0"/>
    <w:lvl w:ilvl="0">
      <w:start w:val="1"/>
      <w:numFmt w:val="upperLetter"/>
      <w:suff w:val="space"/>
      <w:lvlText w:val="%1."/>
      <w:lvlJc w:val="left"/>
    </w:lvl>
  </w:abstractNum>
  <w:abstractNum w:abstractNumId="39" w15:restartNumberingAfterBreak="0">
    <w:nsid w:val="5255C70A"/>
    <w:multiLevelType w:val="singleLevel"/>
    <w:tmpl w:val="5255C70A"/>
    <w:lvl w:ilvl="0">
      <w:start w:val="1"/>
      <w:numFmt w:val="upperLetter"/>
      <w:suff w:val="space"/>
      <w:lvlText w:val="%1."/>
      <w:lvlJc w:val="left"/>
    </w:lvl>
  </w:abstractNum>
  <w:abstractNum w:abstractNumId="40" w15:restartNumberingAfterBreak="0">
    <w:nsid w:val="53A14FDA"/>
    <w:multiLevelType w:val="singleLevel"/>
    <w:tmpl w:val="53A14FDA"/>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53A5A538"/>
    <w:multiLevelType w:val="singleLevel"/>
    <w:tmpl w:val="53A5A538"/>
    <w:lvl w:ilvl="0">
      <w:start w:val="1"/>
      <w:numFmt w:val="upperLetter"/>
      <w:suff w:val="space"/>
      <w:lvlText w:val="%1."/>
      <w:lvlJc w:val="left"/>
    </w:lvl>
  </w:abstractNum>
  <w:abstractNum w:abstractNumId="42" w15:restartNumberingAfterBreak="0">
    <w:nsid w:val="5446C878"/>
    <w:multiLevelType w:val="singleLevel"/>
    <w:tmpl w:val="5446C878"/>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5AD06A7D"/>
    <w:multiLevelType w:val="singleLevel"/>
    <w:tmpl w:val="5AD06A7D"/>
    <w:lvl w:ilvl="0">
      <w:start w:val="1"/>
      <w:numFmt w:val="upperLetter"/>
      <w:suff w:val="space"/>
      <w:lvlText w:val="%1."/>
      <w:lvlJc w:val="left"/>
      <w:rPr>
        <w:rFonts w:hint="default"/>
        <w:b/>
        <w:bCs/>
      </w:rPr>
    </w:lvl>
  </w:abstractNum>
  <w:abstractNum w:abstractNumId="44" w15:restartNumberingAfterBreak="0">
    <w:nsid w:val="5E86788F"/>
    <w:multiLevelType w:val="singleLevel"/>
    <w:tmpl w:val="5E86788F"/>
    <w:lvl w:ilvl="0">
      <w:start w:val="1"/>
      <w:numFmt w:val="upperLetter"/>
      <w:suff w:val="space"/>
      <w:lvlText w:val="%1."/>
      <w:lvlJc w:val="left"/>
      <w:rPr>
        <w:rFonts w:hint="default"/>
        <w:b/>
        <w:bCs/>
      </w:rPr>
    </w:lvl>
  </w:abstractNum>
  <w:abstractNum w:abstractNumId="45" w15:restartNumberingAfterBreak="0">
    <w:nsid w:val="5FBB8B0B"/>
    <w:multiLevelType w:val="singleLevel"/>
    <w:tmpl w:val="5FBB8B0B"/>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646466BB"/>
    <w:multiLevelType w:val="singleLevel"/>
    <w:tmpl w:val="646466BB"/>
    <w:lvl w:ilvl="0">
      <w:start w:val="1"/>
      <w:numFmt w:val="lowerLetter"/>
      <w:lvlText w:val="%1."/>
      <w:lvlJc w:val="left"/>
      <w:pPr>
        <w:tabs>
          <w:tab w:val="left" w:pos="425"/>
        </w:tabs>
        <w:ind w:left="425" w:hanging="425"/>
      </w:pPr>
      <w:rPr>
        <w:rFonts w:hint="default"/>
        <w:b/>
        <w:bCs/>
      </w:rPr>
    </w:lvl>
  </w:abstractNum>
  <w:abstractNum w:abstractNumId="47" w15:restartNumberingAfterBreak="0">
    <w:nsid w:val="646DCDAF"/>
    <w:multiLevelType w:val="singleLevel"/>
    <w:tmpl w:val="646DCDAF"/>
    <w:lvl w:ilvl="0">
      <w:start w:val="1"/>
      <w:numFmt w:val="bullet"/>
      <w:lvlText w:val=""/>
      <w:lvlJc w:val="left"/>
      <w:pPr>
        <w:tabs>
          <w:tab w:val="left" w:pos="420"/>
        </w:tabs>
        <w:ind w:left="420" w:hanging="420"/>
      </w:pPr>
      <w:rPr>
        <w:rFonts w:ascii="Wingdings" w:hAnsi="Wingdings" w:hint="default"/>
      </w:rPr>
    </w:lvl>
  </w:abstractNum>
  <w:abstractNum w:abstractNumId="48" w15:restartNumberingAfterBreak="0">
    <w:nsid w:val="66D5C70C"/>
    <w:multiLevelType w:val="singleLevel"/>
    <w:tmpl w:val="66D5C70C"/>
    <w:lvl w:ilvl="0">
      <w:start w:val="1"/>
      <w:numFmt w:val="upperLetter"/>
      <w:suff w:val="space"/>
      <w:lvlText w:val="%1."/>
      <w:lvlJc w:val="left"/>
      <w:rPr>
        <w:rFonts w:hint="default"/>
        <w:b/>
        <w:bCs/>
      </w:rPr>
    </w:lvl>
  </w:abstractNum>
  <w:abstractNum w:abstractNumId="49" w15:restartNumberingAfterBreak="0">
    <w:nsid w:val="713A0917"/>
    <w:multiLevelType w:val="singleLevel"/>
    <w:tmpl w:val="713A0917"/>
    <w:lvl w:ilvl="0">
      <w:start w:val="1"/>
      <w:numFmt w:val="upperLetter"/>
      <w:suff w:val="space"/>
      <w:lvlText w:val="%1."/>
      <w:lvlJc w:val="left"/>
      <w:rPr>
        <w:rFonts w:hint="default"/>
        <w:b/>
        <w:bCs/>
      </w:rPr>
    </w:lvl>
  </w:abstractNum>
  <w:abstractNum w:abstractNumId="50" w15:restartNumberingAfterBreak="0">
    <w:nsid w:val="76040C17"/>
    <w:multiLevelType w:val="singleLevel"/>
    <w:tmpl w:val="76040C17"/>
    <w:lvl w:ilvl="0">
      <w:start w:val="1"/>
      <w:numFmt w:val="upperLetter"/>
      <w:suff w:val="space"/>
      <w:lvlText w:val="%1."/>
      <w:lvlJc w:val="left"/>
      <w:rPr>
        <w:rFonts w:hint="default"/>
        <w:b/>
        <w:bCs/>
      </w:rPr>
    </w:lvl>
  </w:abstractNum>
  <w:num w:numId="1" w16cid:durableId="1611669418">
    <w:abstractNumId w:val="30"/>
  </w:num>
  <w:num w:numId="2" w16cid:durableId="184832493">
    <w:abstractNumId w:val="28"/>
  </w:num>
  <w:num w:numId="3" w16cid:durableId="1768117192">
    <w:abstractNumId w:val="27"/>
  </w:num>
  <w:num w:numId="4" w16cid:durableId="77680694">
    <w:abstractNumId w:val="26"/>
  </w:num>
  <w:num w:numId="5" w16cid:durableId="1877303949">
    <w:abstractNumId w:val="25"/>
  </w:num>
  <w:num w:numId="6" w16cid:durableId="105538201">
    <w:abstractNumId w:val="29"/>
  </w:num>
  <w:num w:numId="7" w16cid:durableId="1893541543">
    <w:abstractNumId w:val="24"/>
  </w:num>
  <w:num w:numId="8" w16cid:durableId="1836265392">
    <w:abstractNumId w:val="23"/>
  </w:num>
  <w:num w:numId="9" w16cid:durableId="68894989">
    <w:abstractNumId w:val="22"/>
  </w:num>
  <w:num w:numId="10" w16cid:durableId="1553999903">
    <w:abstractNumId w:val="21"/>
  </w:num>
  <w:num w:numId="11" w16cid:durableId="1336155842">
    <w:abstractNumId w:val="12"/>
  </w:num>
  <w:num w:numId="12" w16cid:durableId="2116824784">
    <w:abstractNumId w:val="45"/>
  </w:num>
  <w:num w:numId="13" w16cid:durableId="781992716">
    <w:abstractNumId w:val="32"/>
  </w:num>
  <w:num w:numId="14" w16cid:durableId="1644853297">
    <w:abstractNumId w:val="1"/>
  </w:num>
  <w:num w:numId="15" w16cid:durableId="470946840">
    <w:abstractNumId w:val="40"/>
  </w:num>
  <w:num w:numId="16" w16cid:durableId="745997548">
    <w:abstractNumId w:val="47"/>
  </w:num>
  <w:num w:numId="17" w16cid:durableId="1051224959">
    <w:abstractNumId w:val="42"/>
  </w:num>
  <w:num w:numId="18" w16cid:durableId="256334133">
    <w:abstractNumId w:val="8"/>
  </w:num>
  <w:num w:numId="19" w16cid:durableId="360403952">
    <w:abstractNumId w:val="37"/>
  </w:num>
  <w:num w:numId="20" w16cid:durableId="1803305519">
    <w:abstractNumId w:val="39"/>
  </w:num>
  <w:num w:numId="21" w16cid:durableId="753598590">
    <w:abstractNumId w:val="46"/>
  </w:num>
  <w:num w:numId="22" w16cid:durableId="1331643532">
    <w:abstractNumId w:val="35"/>
  </w:num>
  <w:num w:numId="23" w16cid:durableId="1665206936">
    <w:abstractNumId w:val="7"/>
  </w:num>
  <w:num w:numId="24" w16cid:durableId="625769526">
    <w:abstractNumId w:val="33"/>
  </w:num>
  <w:num w:numId="25" w16cid:durableId="1039818835">
    <w:abstractNumId w:val="4"/>
  </w:num>
  <w:num w:numId="26" w16cid:durableId="268781981">
    <w:abstractNumId w:val="38"/>
  </w:num>
  <w:num w:numId="27" w16cid:durableId="34893353">
    <w:abstractNumId w:val="11"/>
  </w:num>
  <w:num w:numId="28" w16cid:durableId="44261689">
    <w:abstractNumId w:val="14"/>
  </w:num>
  <w:num w:numId="29" w16cid:durableId="524027144">
    <w:abstractNumId w:val="50"/>
  </w:num>
  <w:num w:numId="30" w16cid:durableId="548152013">
    <w:abstractNumId w:val="17"/>
  </w:num>
  <w:num w:numId="31" w16cid:durableId="723065716">
    <w:abstractNumId w:val="2"/>
  </w:num>
  <w:num w:numId="32" w16cid:durableId="1564557455">
    <w:abstractNumId w:val="9"/>
  </w:num>
  <w:num w:numId="33" w16cid:durableId="699474732">
    <w:abstractNumId w:val="34"/>
  </w:num>
  <w:num w:numId="34" w16cid:durableId="1311210032">
    <w:abstractNumId w:val="16"/>
  </w:num>
  <w:num w:numId="35" w16cid:durableId="819926022">
    <w:abstractNumId w:val="41"/>
  </w:num>
  <w:num w:numId="36" w16cid:durableId="1793787124">
    <w:abstractNumId w:val="49"/>
  </w:num>
  <w:num w:numId="37" w16cid:durableId="1812553867">
    <w:abstractNumId w:val="13"/>
  </w:num>
  <w:num w:numId="38" w16cid:durableId="339553395">
    <w:abstractNumId w:val="15"/>
  </w:num>
  <w:num w:numId="39" w16cid:durableId="446319263">
    <w:abstractNumId w:val="3"/>
  </w:num>
  <w:num w:numId="40" w16cid:durableId="639648604">
    <w:abstractNumId w:val="20"/>
  </w:num>
  <w:num w:numId="41" w16cid:durableId="215821595">
    <w:abstractNumId w:val="19"/>
  </w:num>
  <w:num w:numId="42" w16cid:durableId="200628769">
    <w:abstractNumId w:val="0"/>
  </w:num>
  <w:num w:numId="43" w16cid:durableId="1781684043">
    <w:abstractNumId w:val="31"/>
  </w:num>
  <w:num w:numId="44" w16cid:durableId="1088427265">
    <w:abstractNumId w:val="36"/>
  </w:num>
  <w:num w:numId="45" w16cid:durableId="1152983157">
    <w:abstractNumId w:val="44"/>
  </w:num>
  <w:num w:numId="46" w16cid:durableId="487719606">
    <w:abstractNumId w:val="18"/>
  </w:num>
  <w:num w:numId="47" w16cid:durableId="1163665497">
    <w:abstractNumId w:val="10"/>
  </w:num>
  <w:num w:numId="48" w16cid:durableId="807673630">
    <w:abstractNumId w:val="48"/>
  </w:num>
  <w:num w:numId="49" w16cid:durableId="1162045578">
    <w:abstractNumId w:val="43"/>
  </w:num>
  <w:num w:numId="50" w16cid:durableId="1512931">
    <w:abstractNumId w:val="6"/>
  </w:num>
  <w:num w:numId="51" w16cid:durableId="19295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B7A78"/>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6A"/>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D4177"/>
    <w:rsid w:val="008E6C4B"/>
    <w:rsid w:val="008F18C0"/>
    <w:rsid w:val="00907509"/>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3A03D81"/>
    <w:rsid w:val="05F62C47"/>
    <w:rsid w:val="07BC427E"/>
    <w:rsid w:val="081D0A7E"/>
    <w:rsid w:val="08897A92"/>
    <w:rsid w:val="095F2F6D"/>
    <w:rsid w:val="0A200E2D"/>
    <w:rsid w:val="0B904506"/>
    <w:rsid w:val="0C1E3F92"/>
    <w:rsid w:val="0D226E9B"/>
    <w:rsid w:val="0D2B0171"/>
    <w:rsid w:val="0D7C082F"/>
    <w:rsid w:val="0F1537A6"/>
    <w:rsid w:val="0F203DAA"/>
    <w:rsid w:val="1075073F"/>
    <w:rsid w:val="11A55E09"/>
    <w:rsid w:val="147C7CAF"/>
    <w:rsid w:val="15D476DF"/>
    <w:rsid w:val="171F05FA"/>
    <w:rsid w:val="18A153F0"/>
    <w:rsid w:val="18B11F73"/>
    <w:rsid w:val="1AF7023B"/>
    <w:rsid w:val="1B7D4727"/>
    <w:rsid w:val="1CAC717C"/>
    <w:rsid w:val="1E981141"/>
    <w:rsid w:val="1F4711E8"/>
    <w:rsid w:val="21FC7B27"/>
    <w:rsid w:val="23176893"/>
    <w:rsid w:val="241141B6"/>
    <w:rsid w:val="248024EA"/>
    <w:rsid w:val="25047FD1"/>
    <w:rsid w:val="27734D48"/>
    <w:rsid w:val="27B6285E"/>
    <w:rsid w:val="29521D5A"/>
    <w:rsid w:val="2A0C418A"/>
    <w:rsid w:val="2CBE6142"/>
    <w:rsid w:val="2E9E37BF"/>
    <w:rsid w:val="2E9F1F0C"/>
    <w:rsid w:val="31576C02"/>
    <w:rsid w:val="31B00FC6"/>
    <w:rsid w:val="322D7B5F"/>
    <w:rsid w:val="32A233A1"/>
    <w:rsid w:val="33126ED8"/>
    <w:rsid w:val="33F87DE7"/>
    <w:rsid w:val="34AB11F7"/>
    <w:rsid w:val="3663634A"/>
    <w:rsid w:val="38D96215"/>
    <w:rsid w:val="3A2D608C"/>
    <w:rsid w:val="3A4F2AA6"/>
    <w:rsid w:val="3A6E266D"/>
    <w:rsid w:val="3B07053E"/>
    <w:rsid w:val="3B597D43"/>
    <w:rsid w:val="3B736697"/>
    <w:rsid w:val="3CEC0482"/>
    <w:rsid w:val="3D2B44D7"/>
    <w:rsid w:val="3EDE6B39"/>
    <w:rsid w:val="419D07B6"/>
    <w:rsid w:val="420941F8"/>
    <w:rsid w:val="46120C85"/>
    <w:rsid w:val="46144188"/>
    <w:rsid w:val="46741C23"/>
    <w:rsid w:val="490E414E"/>
    <w:rsid w:val="4923730E"/>
    <w:rsid w:val="49B358F8"/>
    <w:rsid w:val="4D7F46B4"/>
    <w:rsid w:val="4E861663"/>
    <w:rsid w:val="5256713B"/>
    <w:rsid w:val="531150AD"/>
    <w:rsid w:val="54625C01"/>
    <w:rsid w:val="56CD2FCD"/>
    <w:rsid w:val="58F34CD0"/>
    <w:rsid w:val="59353EEB"/>
    <w:rsid w:val="594C608F"/>
    <w:rsid w:val="594F4A95"/>
    <w:rsid w:val="59973BDA"/>
    <w:rsid w:val="5AB70B64"/>
    <w:rsid w:val="5BA71405"/>
    <w:rsid w:val="5C665027"/>
    <w:rsid w:val="5C7255B7"/>
    <w:rsid w:val="5DF43534"/>
    <w:rsid w:val="63D00FBC"/>
    <w:rsid w:val="64796E3F"/>
    <w:rsid w:val="67AB1FA1"/>
    <w:rsid w:val="684D2E2F"/>
    <w:rsid w:val="68783C73"/>
    <w:rsid w:val="69B30178"/>
    <w:rsid w:val="6C6476E1"/>
    <w:rsid w:val="6D3C1942"/>
    <w:rsid w:val="6D8E6655"/>
    <w:rsid w:val="6E235E91"/>
    <w:rsid w:val="6E5E65A2"/>
    <w:rsid w:val="700C7562"/>
    <w:rsid w:val="710F390D"/>
    <w:rsid w:val="7137124E"/>
    <w:rsid w:val="71943B66"/>
    <w:rsid w:val="719F21EC"/>
    <w:rsid w:val="72FD28EB"/>
    <w:rsid w:val="73832DF1"/>
    <w:rsid w:val="7393582A"/>
    <w:rsid w:val="74F146EB"/>
    <w:rsid w:val="76BA6056"/>
    <w:rsid w:val="788F055B"/>
    <w:rsid w:val="79816F8E"/>
    <w:rsid w:val="798D4BFB"/>
    <w:rsid w:val="7BC86AA4"/>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94862"/>
  <w15:docId w15:val="{CBA4184E-6B11-4D48-BC20-39DF0082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qFormat="0"/>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rPr>
  </w:style>
  <w:style w:type="paragraph" w:styleId="Heading7">
    <w:name w:val="heading 7"/>
    <w:basedOn w:val="Normal"/>
    <w:next w:val="Normal"/>
    <w:semiHidden/>
    <w:unhideWhenUsed/>
    <w:qFormat/>
    <w:pPr>
      <w:keepNext/>
      <w:keepLines/>
      <w:spacing w:before="240" w:after="64" w:line="320" w:lineRule="auto"/>
      <w:outlineLvl w:val="6"/>
    </w:pPr>
    <w:rPr>
      <w:b/>
      <w:bCs/>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qFormat/>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aliases w:val="ND"/>
    <w:link w:val="NoSpacingChar"/>
    <w:uiPriority w:val="1"/>
    <w:qFormat/>
    <w:rsid w:val="00907509"/>
    <w:rPr>
      <w:rFonts w:asciiTheme="minorHAnsi" w:eastAsiaTheme="minorHAnsi" w:hAnsiTheme="minorHAnsi" w:cstheme="minorBidi"/>
      <w:kern w:val="2"/>
      <w:sz w:val="22"/>
      <w:szCs w:val="22"/>
      <w14:ligatures w14:val="standardContextual"/>
    </w:rPr>
  </w:style>
  <w:style w:type="character" w:customStyle="1" w:styleId="NoSpacingChar">
    <w:name w:val="No Spacing Char"/>
    <w:aliases w:val="ND Char"/>
    <w:link w:val="NoSpacing"/>
    <w:uiPriority w:val="1"/>
    <w:qFormat/>
    <w:rsid w:val="00907509"/>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2653</Words>
  <Characters>15126</Characters>
  <Application>Microsoft Office Word</Application>
  <DocSecurity>0</DocSecurity>
  <Lines>126</Lines>
  <Paragraphs>35</Paragraphs>
  <ScaleCrop>false</ScaleCrop>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 nhon</dc:creator>
  <cp:lastModifiedBy>Admin</cp:lastModifiedBy>
  <cp:revision>2</cp:revision>
  <dcterms:created xsi:type="dcterms:W3CDTF">2024-10-18T10:31:00Z</dcterms:created>
  <dcterms:modified xsi:type="dcterms:W3CDTF">2025-09-15T14:43:00Z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0014C3C7552D4E4B90098B0A6BF7E5C0_13</vt:lpwstr>
  </property>
</Properties>
</file>