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Look w:val="0000" w:firstRow="0" w:lastRow="0" w:firstColumn="0" w:lastColumn="0" w:noHBand="0" w:noVBand="0"/>
      </w:tblPr>
      <w:tblGrid>
        <w:gridCol w:w="3544"/>
        <w:gridCol w:w="6663"/>
      </w:tblGrid>
      <w:tr w:rsidR="00405AEB" w:rsidRPr="00405AEB" w14:paraId="20CCAE01" w14:textId="77777777" w:rsidTr="00AA6E79">
        <w:trPr>
          <w:trHeight w:val="1519"/>
        </w:trPr>
        <w:tc>
          <w:tcPr>
            <w:tcW w:w="3544" w:type="dxa"/>
          </w:tcPr>
          <w:p w14:paraId="71696487" w14:textId="77777777" w:rsidR="00405AEB" w:rsidRPr="00405AEB" w:rsidRDefault="00405AEB" w:rsidP="00405AEB">
            <w:pPr>
              <w:spacing w:line="276" w:lineRule="auto"/>
              <w:rPr>
                <w:rFonts w:eastAsia="Calibri" w:cs="Times New Roman"/>
                <w:b/>
                <w:spacing w:val="-10"/>
                <w:sz w:val="26"/>
                <w:szCs w:val="26"/>
              </w:rPr>
            </w:pPr>
            <w:r w:rsidRPr="00405AEB">
              <w:rPr>
                <w:rFonts w:eastAsia="Calibri" w:cs="Times New Roman"/>
                <w:b/>
                <w:spacing w:val="-10"/>
                <w:sz w:val="26"/>
                <w:szCs w:val="26"/>
              </w:rPr>
              <w:t>SỞ GIÁO DỤC VÀ ĐÀO TẠO SƠN LA</w:t>
            </w:r>
          </w:p>
          <w:p w14:paraId="73427EE8" w14:textId="77777777"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TRƯỜNG THPT CHUYÊN</w:t>
            </w:r>
          </w:p>
          <w:p w14:paraId="590B91D3" w14:textId="77777777" w:rsidR="00405AEB" w:rsidRPr="00405AEB" w:rsidRDefault="00405AEB" w:rsidP="00405AEB">
            <w:pPr>
              <w:spacing w:line="276" w:lineRule="auto"/>
              <w:rPr>
                <w:rFonts w:eastAsia="Calibri" w:cs="Times New Roman"/>
                <w:b/>
                <w:sz w:val="26"/>
                <w:szCs w:val="26"/>
              </w:rPr>
            </w:pPr>
          </w:p>
        </w:tc>
        <w:tc>
          <w:tcPr>
            <w:tcW w:w="6663" w:type="dxa"/>
          </w:tcPr>
          <w:p w14:paraId="2BE63C1F" w14:textId="77777777" w:rsidR="00405AEB" w:rsidRPr="00405AEB" w:rsidRDefault="00405AEB" w:rsidP="00405AEB">
            <w:pPr>
              <w:spacing w:line="276" w:lineRule="auto"/>
              <w:rPr>
                <w:rFonts w:eastAsia="Calibri" w:cs="Times New Roman"/>
                <w:b/>
                <w:spacing w:val="-6"/>
                <w:sz w:val="26"/>
                <w:szCs w:val="26"/>
              </w:rPr>
            </w:pPr>
            <w:r w:rsidRPr="00405AEB">
              <w:rPr>
                <w:rFonts w:eastAsia="Calibri" w:cs="Times New Roman"/>
                <w:b/>
                <w:spacing w:val="-6"/>
                <w:sz w:val="26"/>
                <w:szCs w:val="26"/>
              </w:rPr>
              <w:t>ĐỀ THI CHỌN HSG KHU VỰC DUYÊN HẢI BẮC BỘ</w:t>
            </w:r>
          </w:p>
          <w:p w14:paraId="3A9D3D64" w14:textId="77777777"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NĂM HỌC 2022 – 2023</w:t>
            </w:r>
          </w:p>
          <w:p w14:paraId="3D48EDC9" w14:textId="77777777"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Môn: Hóa học – Lớp 11</w:t>
            </w:r>
          </w:p>
          <w:p w14:paraId="31D7044C" w14:textId="77777777" w:rsidR="00405AEB" w:rsidRPr="00405AEB" w:rsidRDefault="00405AEB" w:rsidP="00405AEB">
            <w:pPr>
              <w:spacing w:line="276" w:lineRule="auto"/>
              <w:rPr>
                <w:rFonts w:eastAsia="Calibri" w:cs="Times New Roman"/>
                <w:i/>
                <w:sz w:val="26"/>
                <w:szCs w:val="26"/>
              </w:rPr>
            </w:pPr>
            <w:r w:rsidRPr="00405AEB">
              <w:rPr>
                <w:rFonts w:eastAsia="Calibri" w:cs="Times New Roman"/>
                <w:i/>
                <w:sz w:val="26"/>
                <w:szCs w:val="26"/>
              </w:rPr>
              <w:t>Thời gian làm bài 180 phút (không kể thời gian phát đề)</w:t>
            </w:r>
          </w:p>
        </w:tc>
      </w:tr>
    </w:tbl>
    <w:p w14:paraId="673C2065" w14:textId="77777777" w:rsidR="00405AEB" w:rsidRPr="00405AEB" w:rsidRDefault="00405AEB" w:rsidP="00405AEB">
      <w:pPr>
        <w:spacing w:line="276" w:lineRule="auto"/>
        <w:jc w:val="both"/>
        <w:rPr>
          <w:rFonts w:eastAsia="Calibri" w:cs="Times New Roman"/>
          <w:b/>
          <w:sz w:val="26"/>
          <w:szCs w:val="26"/>
        </w:rPr>
      </w:pPr>
    </w:p>
    <w:p w14:paraId="08B3C033" w14:textId="77777777" w:rsidR="00405AEB" w:rsidRPr="00405AEB" w:rsidRDefault="00405AEB" w:rsidP="00405AEB">
      <w:pPr>
        <w:spacing w:line="276" w:lineRule="auto"/>
        <w:jc w:val="left"/>
        <w:rPr>
          <w:rFonts w:eastAsia="Calibri" w:cs="Times New Roman"/>
          <w:sz w:val="26"/>
          <w:szCs w:val="26"/>
        </w:rPr>
      </w:pPr>
      <w:r w:rsidRPr="00405AEB">
        <w:rPr>
          <w:rFonts w:eastAsia="Calibri" w:cs="Times New Roman"/>
          <w:b/>
          <w:sz w:val="26"/>
          <w:szCs w:val="26"/>
        </w:rPr>
        <w:t>Câu 1.</w:t>
      </w:r>
      <w:r w:rsidRPr="00405AEB">
        <w:rPr>
          <w:rFonts w:eastAsia="Calibri" w:cs="Times New Roman"/>
          <w:sz w:val="26"/>
          <w:szCs w:val="26"/>
        </w:rPr>
        <w:t xml:space="preserve"> </w:t>
      </w:r>
      <w:r w:rsidRPr="00405AEB">
        <w:rPr>
          <w:rFonts w:eastAsia="Calibri" w:cs="Times New Roman"/>
          <w:bCs/>
          <w:i/>
          <w:iCs/>
          <w:sz w:val="26"/>
          <w:szCs w:val="26"/>
        </w:rPr>
        <w:t>(2,5 điểm) Tốc độ phản ứng</w:t>
      </w:r>
    </w:p>
    <w:p w14:paraId="72E12184" w14:textId="77777777" w:rsidR="00405AEB" w:rsidRPr="00405AEB" w:rsidRDefault="00405AEB" w:rsidP="00405AEB">
      <w:pPr>
        <w:spacing w:line="276" w:lineRule="auto"/>
        <w:jc w:val="left"/>
        <w:rPr>
          <w:rFonts w:eastAsia="Calibri" w:cs="Times New Roman"/>
          <w:sz w:val="26"/>
          <w:szCs w:val="26"/>
        </w:rPr>
      </w:pPr>
      <w:r w:rsidRPr="00405AEB">
        <w:rPr>
          <w:rFonts w:eastAsia="Calibri" w:cs="Times New Roman"/>
          <w:sz w:val="26"/>
          <w:szCs w:val="26"/>
        </w:rPr>
        <w:tab/>
        <w:t>Cho phản ứng pha khí: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(k)→ 2NO</w:t>
      </w:r>
      <w:r w:rsidRPr="00405AEB">
        <w:rPr>
          <w:rFonts w:eastAsia="Calibri" w:cs="Times New Roman"/>
          <w:sz w:val="26"/>
          <w:szCs w:val="26"/>
          <w:vertAlign w:val="subscript"/>
        </w:rPr>
        <w:t xml:space="preserve">2 </w:t>
      </w:r>
      <w:r w:rsidRPr="00405AEB">
        <w:rPr>
          <w:rFonts w:eastAsia="Calibri" w:cs="Times New Roman"/>
          <w:sz w:val="26"/>
          <w:szCs w:val="26"/>
        </w:rPr>
        <w:t xml:space="preserve">(k)+ </w:t>
      </w:r>
      <w:r w:rsidRPr="00405AEB">
        <w:rPr>
          <w:rFonts w:eastAsia="Calibri" w:cs="Times New Roman"/>
          <w:position w:val="-24"/>
          <w:sz w:val="26"/>
          <w:szCs w:val="26"/>
        </w:rPr>
        <w:object w:dxaOrig="315" w:dyaOrig="615" w14:anchorId="6B8D1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31.05pt" o:ole="">
            <v:imagedata r:id="rId5" o:title=""/>
          </v:shape>
          <o:OLEObject Type="Embed" ProgID="Equation.DSMT4" ShapeID="_x0000_i1025" DrawAspect="Content" ObjectID="_1772718671" r:id="rId6"/>
        </w:object>
      </w:r>
      <w:r w:rsidRPr="00405AEB">
        <w:rPr>
          <w:rFonts w:eastAsia="Calibri" w:cs="Times New Roman"/>
          <w:sz w:val="26"/>
          <w:szCs w:val="26"/>
        </w:rPr>
        <w:t>O</w:t>
      </w:r>
      <w:r w:rsidRPr="00405AEB">
        <w:rPr>
          <w:rFonts w:eastAsia="Calibri" w:cs="Times New Roman"/>
          <w:sz w:val="26"/>
          <w:szCs w:val="26"/>
          <w:vertAlign w:val="subscript"/>
        </w:rPr>
        <w:t xml:space="preserve">2 </w:t>
      </w:r>
      <w:r w:rsidRPr="00405AEB">
        <w:rPr>
          <w:rFonts w:eastAsia="Calibri" w:cs="Times New Roman"/>
          <w:sz w:val="26"/>
          <w:szCs w:val="26"/>
        </w:rPr>
        <w:t xml:space="preserve">(k)               . </w:t>
      </w:r>
    </w:p>
    <w:p w14:paraId="41CFBF9C"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Thực nghiệm chứng tỏ rằng biểu thức định luật tốc độ của phản ứng trên có dạng </w:t>
      </w:r>
    </w:p>
    <w:p w14:paraId="59F6AAD9"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v = k[N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với hằng số tốc độ k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ở 25</w:t>
      </w:r>
      <w:r w:rsidRPr="00405AEB">
        <w:rPr>
          <w:rFonts w:eastAsia="Calibri" w:cs="Times New Roman"/>
          <w:sz w:val="26"/>
          <w:szCs w:val="26"/>
          <w:vertAlign w:val="superscript"/>
        </w:rPr>
        <w:t>o</w:t>
      </w:r>
      <w:r w:rsidRPr="00405AEB">
        <w:rPr>
          <w:rFonts w:eastAsia="Calibri" w:cs="Times New Roman"/>
          <w:sz w:val="26"/>
          <w:szCs w:val="26"/>
        </w:rPr>
        <w:t>C. Giả thiết phản ứng diễn ra trong bình kín ở 25</w:t>
      </w:r>
      <w:r w:rsidRPr="00405AEB">
        <w:rPr>
          <w:rFonts w:eastAsia="Calibri" w:cs="Times New Roman"/>
          <w:sz w:val="26"/>
          <w:szCs w:val="26"/>
          <w:vertAlign w:val="superscript"/>
        </w:rPr>
        <w:t>o</w:t>
      </w:r>
      <w:r w:rsidRPr="00405AEB">
        <w:rPr>
          <w:rFonts w:eastAsia="Calibri" w:cs="Times New Roman"/>
          <w:sz w:val="26"/>
          <w:szCs w:val="26"/>
        </w:rPr>
        <w:t>C, lúc đầu chỉ chứa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 xml:space="preserve">5 </w:t>
      </w:r>
      <w:r w:rsidRPr="00405AEB">
        <w:rPr>
          <w:rFonts w:eastAsia="Calibri" w:cs="Times New Roman"/>
          <w:sz w:val="26"/>
          <w:szCs w:val="26"/>
        </w:rPr>
        <w:t xml:space="preserve"> với áp suất p(N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0,100 atm.</w:t>
      </w:r>
    </w:p>
    <w:p w14:paraId="6705253D"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a. Tốc độ đầu của phản ứng bằng bao nhiêu?</w:t>
      </w:r>
    </w:p>
    <w:p w14:paraId="4B729044"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b. Tính thời gian cần thiết để áp suất tổng cộng trong bình phản ứng bằng 0,175 atm ở nhiệt độ không đổi (25</w:t>
      </w:r>
      <w:r w:rsidRPr="00405AEB">
        <w:rPr>
          <w:rFonts w:eastAsia="Calibri" w:cs="Times New Roman"/>
          <w:sz w:val="26"/>
          <w:szCs w:val="26"/>
          <w:vertAlign w:val="superscript"/>
        </w:rPr>
        <w:t>o</w:t>
      </w:r>
      <w:r w:rsidRPr="00405AEB">
        <w:rPr>
          <w:rFonts w:eastAsia="Calibri" w:cs="Times New Roman"/>
          <w:sz w:val="26"/>
          <w:szCs w:val="26"/>
        </w:rPr>
        <w:t xml:space="preserve">C). </w:t>
      </w:r>
    </w:p>
    <w:p w14:paraId="05156B41" w14:textId="77777777" w:rsidR="00405AEB" w:rsidRPr="00405AEB" w:rsidRDefault="00405AEB" w:rsidP="00405AEB">
      <w:pPr>
        <w:tabs>
          <w:tab w:val="left" w:pos="-1080"/>
          <w:tab w:val="left" w:pos="-720"/>
          <w:tab w:val="left" w:pos="-360"/>
        </w:tabs>
        <w:spacing w:line="276" w:lineRule="auto"/>
        <w:jc w:val="both"/>
        <w:rPr>
          <w:rFonts w:eastAsia="Calibri" w:cs="Times New Roman"/>
          <w:sz w:val="26"/>
          <w:szCs w:val="26"/>
          <w:lang w:val="de-AT" w:eastAsia="de-DE"/>
        </w:rPr>
      </w:pPr>
      <w:r w:rsidRPr="00405AEB">
        <w:rPr>
          <w:rFonts w:eastAsia="Calibri" w:cs="Times New Roman"/>
          <w:sz w:val="26"/>
          <w:szCs w:val="26"/>
          <w:lang w:val="de-AT"/>
        </w:rPr>
        <w:t xml:space="preserve">        c.  </w:t>
      </w:r>
      <w:r w:rsidRPr="00405AEB">
        <w:rPr>
          <w:rFonts w:eastAsia="Calibri" w:cs="Times New Roman"/>
          <w:sz w:val="26"/>
          <w:szCs w:val="26"/>
          <w:lang w:val="de-AT" w:eastAsia="de-DE"/>
        </w:rPr>
        <w:t>Phản ứng phân hủy của dinitơ pentoxit diễn ra theo cơ chế sau:</w:t>
      </w:r>
    </w:p>
    <w:p w14:paraId="21C05B55" w14:textId="77777777" w:rsidR="00405AEB" w:rsidRPr="00405AEB" w:rsidRDefault="00405AEB" w:rsidP="00405AEB">
      <w:pPr>
        <w:tabs>
          <w:tab w:val="left" w:pos="1046"/>
        </w:tabs>
        <w:spacing w:line="276" w:lineRule="auto"/>
        <w:jc w:val="left"/>
        <w:rPr>
          <w:rFonts w:eastAsia="Calibri" w:cs="Times New Roman"/>
          <w:sz w:val="26"/>
          <w:szCs w:val="26"/>
          <w:lang w:val="de-AT"/>
        </w:rPr>
      </w:pPr>
      <w:r w:rsidRPr="00405AEB">
        <w:rPr>
          <w:rFonts w:eastAsia="Calibri" w:cs="Times New Roman"/>
          <w:noProof/>
          <w:sz w:val="26"/>
          <w:szCs w:val="26"/>
        </w:rPr>
        <w:drawing>
          <wp:anchor distT="0" distB="0" distL="114300" distR="114300" simplePos="0" relativeHeight="251659264" behindDoc="0" locked="0" layoutInCell="1" allowOverlap="1" wp14:anchorId="1FE78AB7" wp14:editId="10C15FA2">
            <wp:simplePos x="0" y="0"/>
            <wp:positionH relativeFrom="column">
              <wp:posOffset>1062355</wp:posOffset>
            </wp:positionH>
            <wp:positionV relativeFrom="paragraph">
              <wp:posOffset>27305</wp:posOffset>
            </wp:positionV>
            <wp:extent cx="2338070" cy="1003300"/>
            <wp:effectExtent l="0" t="0" r="5080" b="635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070" cy="1003300"/>
                    </a:xfrm>
                    <a:prstGeom prst="rect">
                      <a:avLst/>
                    </a:prstGeom>
                    <a:noFill/>
                  </pic:spPr>
                </pic:pic>
              </a:graphicData>
            </a:graphic>
            <wp14:sizeRelH relativeFrom="page">
              <wp14:pctWidth>0</wp14:pctWidth>
            </wp14:sizeRelH>
            <wp14:sizeRelV relativeFrom="page">
              <wp14:pctHeight>0</wp14:pctHeight>
            </wp14:sizeRelV>
          </wp:anchor>
        </w:drawing>
      </w:r>
    </w:p>
    <w:p w14:paraId="6B7C80A0" w14:textId="77777777" w:rsidR="00405AEB" w:rsidRPr="00405AEB" w:rsidRDefault="00405AEB" w:rsidP="00405AEB">
      <w:pPr>
        <w:spacing w:line="276" w:lineRule="auto"/>
        <w:jc w:val="left"/>
        <w:rPr>
          <w:rFonts w:eastAsia="Calibri" w:cs="Times New Roman"/>
          <w:sz w:val="26"/>
          <w:szCs w:val="26"/>
          <w:lang w:val="de-AT"/>
        </w:rPr>
      </w:pPr>
    </w:p>
    <w:p w14:paraId="225F7589" w14:textId="77777777" w:rsidR="00405AEB" w:rsidRPr="00405AEB" w:rsidRDefault="00405AEB" w:rsidP="00405AEB">
      <w:pPr>
        <w:tabs>
          <w:tab w:val="left" w:pos="994"/>
        </w:tabs>
        <w:spacing w:line="276" w:lineRule="auto"/>
        <w:jc w:val="left"/>
        <w:rPr>
          <w:rFonts w:eastAsia="Calibri" w:cs="Times New Roman"/>
          <w:sz w:val="26"/>
          <w:szCs w:val="26"/>
          <w:lang w:val="de-AT"/>
        </w:rPr>
      </w:pPr>
    </w:p>
    <w:p w14:paraId="432CC28A" w14:textId="77777777" w:rsidR="00405AEB" w:rsidRPr="00405AEB" w:rsidRDefault="00405AEB" w:rsidP="00405AEB">
      <w:pPr>
        <w:tabs>
          <w:tab w:val="left" w:pos="994"/>
        </w:tabs>
        <w:spacing w:line="276" w:lineRule="auto"/>
        <w:jc w:val="left"/>
        <w:rPr>
          <w:rFonts w:eastAsia="Calibri" w:cs="Times New Roman"/>
          <w:sz w:val="26"/>
          <w:szCs w:val="26"/>
        </w:rPr>
      </w:pPr>
    </w:p>
    <w:p w14:paraId="273003B2" w14:textId="77777777" w:rsidR="00405AEB" w:rsidRPr="00405AEB" w:rsidRDefault="00405AEB" w:rsidP="00405AEB">
      <w:pPr>
        <w:tabs>
          <w:tab w:val="left" w:pos="994"/>
        </w:tabs>
        <w:spacing w:line="276" w:lineRule="auto"/>
        <w:jc w:val="left"/>
        <w:rPr>
          <w:rFonts w:eastAsia="Calibri" w:cs="Times New Roman"/>
          <w:sz w:val="26"/>
          <w:szCs w:val="26"/>
        </w:rPr>
      </w:pPr>
    </w:p>
    <w:p w14:paraId="780A9C27" w14:textId="77777777" w:rsidR="00405AEB" w:rsidRPr="00405AEB" w:rsidRDefault="00405AEB" w:rsidP="00405AEB">
      <w:pPr>
        <w:tabs>
          <w:tab w:val="left" w:pos="994"/>
        </w:tabs>
        <w:spacing w:line="276" w:lineRule="auto"/>
        <w:jc w:val="left"/>
        <w:rPr>
          <w:rFonts w:eastAsia="Calibri" w:cs="Times New Roman"/>
          <w:sz w:val="26"/>
          <w:szCs w:val="26"/>
        </w:rPr>
      </w:pPr>
    </w:p>
    <w:p w14:paraId="4A1571DD" w14:textId="77777777" w:rsidR="00405AEB" w:rsidRPr="00405AEB" w:rsidRDefault="00405AEB" w:rsidP="00405AEB">
      <w:pPr>
        <w:tabs>
          <w:tab w:val="left" w:pos="994"/>
        </w:tabs>
        <w:spacing w:line="276" w:lineRule="auto"/>
        <w:jc w:val="both"/>
        <w:rPr>
          <w:rFonts w:eastAsia="Calibri" w:cs="Times New Roman"/>
          <w:sz w:val="26"/>
          <w:szCs w:val="26"/>
        </w:rPr>
      </w:pPr>
      <w:r w:rsidRPr="00405AEB">
        <w:rPr>
          <w:rFonts w:eastAsia="Calibri" w:cs="Times New Roman"/>
          <w:sz w:val="26"/>
          <w:szCs w:val="26"/>
        </w:rPr>
        <w:t>Sử dụng nguyên lý trạng thái dừng đối với NO và NO</w:t>
      </w:r>
      <w:r w:rsidRPr="00405AEB">
        <w:rPr>
          <w:rFonts w:eastAsia="Calibri" w:cs="Times New Roman"/>
          <w:sz w:val="26"/>
          <w:szCs w:val="26"/>
          <w:vertAlign w:val="subscript"/>
        </w:rPr>
        <w:t>3</w:t>
      </w:r>
      <w:r w:rsidRPr="00405AEB">
        <w:rPr>
          <w:rFonts w:eastAsia="Calibri" w:cs="Times New Roman"/>
          <w:sz w:val="26"/>
          <w:szCs w:val="26"/>
        </w:rPr>
        <w:t xml:space="preserve"> hãy chứng minh cơ chế trên là phù hợp với luật tốc độ của phản ứng.</w:t>
      </w:r>
    </w:p>
    <w:p w14:paraId="33BE0221" w14:textId="77777777" w:rsidR="00405AEB" w:rsidRPr="00405AEB" w:rsidRDefault="00405AEB" w:rsidP="00405AEB">
      <w:pPr>
        <w:tabs>
          <w:tab w:val="left" w:pos="994"/>
        </w:tabs>
        <w:spacing w:line="276" w:lineRule="auto"/>
        <w:jc w:val="both"/>
        <w:rPr>
          <w:rFonts w:eastAsia="Calibri" w:cs="Times New Roman"/>
          <w:sz w:val="26"/>
          <w:szCs w:val="26"/>
        </w:rPr>
      </w:pPr>
      <w:r w:rsidRPr="00405AEB">
        <w:rPr>
          <w:rFonts w:eastAsia="Calibri" w:cs="Times New Roman"/>
          <w:sz w:val="26"/>
          <w:szCs w:val="26"/>
        </w:rPr>
        <w:t xml:space="preserve">        d. Năng lượng hoạt động hóa của phản ứng ở 300K là E</w:t>
      </w:r>
      <w:r w:rsidRPr="00405AEB">
        <w:rPr>
          <w:rFonts w:eastAsia="Calibri" w:cs="Times New Roman"/>
          <w:sz w:val="26"/>
          <w:szCs w:val="26"/>
          <w:vertAlign w:val="subscript"/>
        </w:rPr>
        <w:t>A</w:t>
      </w:r>
      <w:r w:rsidRPr="00405AEB">
        <w:rPr>
          <w:rFonts w:eastAsia="Calibri" w:cs="Times New Roman"/>
          <w:sz w:val="26"/>
          <w:szCs w:val="26"/>
        </w:rPr>
        <w:t xml:space="preserve"> = 103kJ. Ở nhiệt độ nào thì hằng số tốc độ phản ứng tăng gấp đôi. Biết nồng độ ban đầu của các chất là như nhau, E</w:t>
      </w:r>
      <w:r w:rsidRPr="00405AEB">
        <w:rPr>
          <w:rFonts w:eastAsia="Calibri" w:cs="Times New Roman"/>
          <w:sz w:val="26"/>
          <w:szCs w:val="26"/>
          <w:vertAlign w:val="subscript"/>
        </w:rPr>
        <w:t>A</w:t>
      </w:r>
      <w:r w:rsidRPr="00405AEB">
        <w:rPr>
          <w:rFonts w:eastAsia="Calibri" w:cs="Times New Roman"/>
          <w:sz w:val="26"/>
          <w:szCs w:val="26"/>
        </w:rPr>
        <w:t xml:space="preserve"> và A không đổi trong suốt bài toán.</w:t>
      </w:r>
    </w:p>
    <w:p w14:paraId="1B647379" w14:textId="77777777" w:rsidR="00405AEB" w:rsidRPr="00405AEB" w:rsidRDefault="00405AEB" w:rsidP="00405AEB">
      <w:pPr>
        <w:spacing w:line="276" w:lineRule="auto"/>
        <w:jc w:val="left"/>
        <w:rPr>
          <w:rFonts w:eastAsia="Calibri" w:cs="Times New Roman"/>
          <w:sz w:val="26"/>
          <w:szCs w:val="26"/>
        </w:rPr>
      </w:pPr>
    </w:p>
    <w:p w14:paraId="77AEA75F" w14:textId="77777777" w:rsidR="00405AEB" w:rsidRPr="00405AEB" w:rsidRDefault="00405AEB" w:rsidP="00405AEB">
      <w:pPr>
        <w:spacing w:line="276" w:lineRule="auto"/>
        <w:jc w:val="both"/>
        <w:rPr>
          <w:rFonts w:eastAsia="Calibri" w:cs="Times New Roman"/>
          <w:bCs/>
          <w:iCs/>
          <w:sz w:val="26"/>
          <w:szCs w:val="26"/>
        </w:rPr>
      </w:pPr>
      <w:r w:rsidRPr="00405AEB">
        <w:rPr>
          <w:rFonts w:eastAsia="Calibri" w:cs="Times New Roman"/>
          <w:b/>
          <w:bCs/>
          <w:iCs/>
          <w:sz w:val="26"/>
          <w:szCs w:val="26"/>
          <w:lang w:val="vi-VN"/>
        </w:rPr>
        <w:t xml:space="preserve">Câu </w:t>
      </w:r>
      <w:r w:rsidRPr="00405AEB">
        <w:rPr>
          <w:rFonts w:eastAsia="Calibri" w:cs="Times New Roman"/>
          <w:b/>
          <w:bCs/>
          <w:iCs/>
          <w:sz w:val="26"/>
          <w:szCs w:val="26"/>
        </w:rPr>
        <w:t>2</w:t>
      </w:r>
      <w:r w:rsidRPr="00405AEB">
        <w:rPr>
          <w:rFonts w:eastAsia="Calibri" w:cs="Times New Roman"/>
          <w:sz w:val="26"/>
          <w:szCs w:val="26"/>
        </w:rPr>
        <w:t>.</w:t>
      </w:r>
      <w:r w:rsidRPr="00405AEB">
        <w:rPr>
          <w:rFonts w:eastAsia="Calibri" w:cs="Times New Roman"/>
          <w:bCs/>
          <w:iCs/>
          <w:sz w:val="26"/>
          <w:szCs w:val="26"/>
          <w:lang w:val="vi-VN"/>
        </w:rPr>
        <w:t xml:space="preserve"> </w:t>
      </w:r>
      <w:r w:rsidRPr="00405AEB">
        <w:rPr>
          <w:rFonts w:eastAsia="Calibri" w:cs="Times New Roman"/>
          <w:bCs/>
          <w:i/>
          <w:sz w:val="26"/>
          <w:szCs w:val="26"/>
        </w:rPr>
        <w:t>(2,5 điểm) Điện, dung dịch</w:t>
      </w:r>
    </w:p>
    <w:p w14:paraId="0257CD1E" w14:textId="77777777" w:rsidR="00405AEB" w:rsidRPr="00405AEB" w:rsidRDefault="00405AEB" w:rsidP="00405AEB">
      <w:pPr>
        <w:spacing w:line="276" w:lineRule="auto"/>
        <w:jc w:val="both"/>
        <w:rPr>
          <w:rFonts w:eastAsia="Calibri" w:cs="Times New Roman"/>
          <w:bCs/>
          <w:iCs/>
          <w:sz w:val="26"/>
          <w:szCs w:val="26"/>
          <w:lang w:val="vi-VN"/>
        </w:rPr>
      </w:pPr>
      <w:r w:rsidRPr="00405AEB">
        <w:rPr>
          <w:rFonts w:eastAsia="Calibri" w:cs="Times New Roman"/>
          <w:bCs/>
          <w:iCs/>
          <w:sz w:val="26"/>
          <w:szCs w:val="26"/>
        </w:rPr>
        <w:t xml:space="preserve">       </w:t>
      </w:r>
      <w:r w:rsidRPr="00405AEB">
        <w:rPr>
          <w:rFonts w:eastAsia="Calibri" w:cs="Times New Roman"/>
          <w:sz w:val="26"/>
          <w:szCs w:val="26"/>
          <w:lang w:val="pt-BR"/>
        </w:rPr>
        <w:t>Một trong những thuốc thử đặc trưng để tìm ion Pb</w:t>
      </w:r>
      <w:r w:rsidRPr="00405AEB">
        <w:rPr>
          <w:rFonts w:eastAsia="Calibri" w:cs="Times New Roman"/>
          <w:sz w:val="26"/>
          <w:szCs w:val="26"/>
          <w:vertAlign w:val="superscript"/>
          <w:lang w:val="pt-BR"/>
        </w:rPr>
        <w:t>2+</w:t>
      </w:r>
      <w:r w:rsidRPr="00405AEB">
        <w:rPr>
          <w:rFonts w:eastAsia="Calibri" w:cs="Times New Roman"/>
          <w:sz w:val="26"/>
          <w:szCs w:val="26"/>
          <w:lang w:val="pt-BR"/>
        </w:rPr>
        <w:t xml:space="preserve"> (trong dung dịch) là Na</w:t>
      </w:r>
      <w:r w:rsidRPr="00405AEB">
        <w:rPr>
          <w:rFonts w:eastAsia="Calibri" w:cs="Times New Roman"/>
          <w:sz w:val="26"/>
          <w:szCs w:val="26"/>
          <w:vertAlign w:val="subscript"/>
          <w:lang w:val="pt-BR"/>
        </w:rPr>
        <w:t>2</w:t>
      </w:r>
      <w:r w:rsidRPr="00405AEB">
        <w:rPr>
          <w:rFonts w:eastAsia="Calibri" w:cs="Times New Roman"/>
          <w:sz w:val="26"/>
          <w:szCs w:val="26"/>
          <w:lang w:val="pt-BR"/>
        </w:rPr>
        <w:t>CrO</w:t>
      </w:r>
      <w:r w:rsidRPr="00405AEB">
        <w:rPr>
          <w:rFonts w:eastAsia="Calibri" w:cs="Times New Roman"/>
          <w:sz w:val="26"/>
          <w:szCs w:val="26"/>
          <w:vertAlign w:val="subscript"/>
          <w:lang w:val="pt-BR"/>
        </w:rPr>
        <w:t>4</w:t>
      </w:r>
      <w:r w:rsidRPr="00405AEB">
        <w:rPr>
          <w:rFonts w:eastAsia="Calibri" w:cs="Times New Roman"/>
          <w:sz w:val="26"/>
          <w:szCs w:val="26"/>
          <w:lang w:val="pt-BR"/>
        </w:rPr>
        <w:t>. Cho biết, kết tủa PbCrO</w:t>
      </w:r>
      <w:r w:rsidRPr="00405AEB">
        <w:rPr>
          <w:rFonts w:eastAsia="Calibri" w:cs="Times New Roman"/>
          <w:sz w:val="26"/>
          <w:szCs w:val="26"/>
          <w:vertAlign w:val="subscript"/>
          <w:lang w:val="pt-BR"/>
        </w:rPr>
        <w:t>4</w:t>
      </w:r>
      <w:r w:rsidRPr="00405AEB">
        <w:rPr>
          <w:rFonts w:eastAsia="Calibri" w:cs="Times New Roman"/>
          <w:sz w:val="26"/>
          <w:szCs w:val="26"/>
          <w:lang w:val="pt-BR"/>
        </w:rPr>
        <w:t xml:space="preserve"> màu vàng, tan được trong dung dịch NaOH dư; trong khi đó, kết tủa PbS màu đen, không tan được trong dung dịch NaOH. </w:t>
      </w:r>
      <w:r w:rsidRPr="00405AEB">
        <w:rPr>
          <w:rFonts w:eastAsia="Calibri" w:cs="Times New Roman"/>
          <w:sz w:val="26"/>
          <w:szCs w:val="26"/>
          <w:lang w:val="fr-FR"/>
        </w:rPr>
        <w:t>Thêm từ từ 0,05 mol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1,0 L dung dịch X gồm 0,02 mol Na</w:t>
      </w:r>
      <w:r w:rsidRPr="00405AEB">
        <w:rPr>
          <w:rFonts w:eastAsia="Calibri" w:cs="Times New Roman"/>
          <w:sz w:val="26"/>
          <w:szCs w:val="26"/>
          <w:vertAlign w:val="subscript"/>
          <w:lang w:val="fr-FR"/>
        </w:rPr>
        <w:t>2</w:t>
      </w:r>
      <w:r w:rsidRPr="00405AEB">
        <w:rPr>
          <w:rFonts w:eastAsia="Calibri" w:cs="Times New Roman"/>
          <w:sz w:val="26"/>
          <w:szCs w:val="26"/>
          <w:lang w:val="fr-FR"/>
        </w:rPr>
        <w:t>S và 0,03 mol Na</w:t>
      </w:r>
      <w:r w:rsidRPr="00405AEB">
        <w:rPr>
          <w:rFonts w:eastAsia="Calibri" w:cs="Times New Roman"/>
          <w:sz w:val="26"/>
          <w:szCs w:val="26"/>
          <w:vertAlign w:val="subscript"/>
          <w:lang w:val="fr-FR"/>
        </w:rPr>
        <w:t>2</w:t>
      </w:r>
      <w:r w:rsidRPr="00405AEB">
        <w:rPr>
          <w:rFonts w:eastAsia="Calibri" w:cs="Times New Roman"/>
          <w:sz w:val="26"/>
          <w:szCs w:val="26"/>
          <w:lang w:val="fr-FR"/>
        </w:rPr>
        <w:t>CrO</w:t>
      </w:r>
      <w:r w:rsidRPr="00405AEB">
        <w:rPr>
          <w:rFonts w:eastAsia="Calibri" w:cs="Times New Roman"/>
          <w:sz w:val="26"/>
          <w:szCs w:val="26"/>
          <w:vertAlign w:val="subscript"/>
          <w:lang w:val="fr-FR"/>
        </w:rPr>
        <w:t>4</w:t>
      </w:r>
      <w:r w:rsidRPr="00405AEB">
        <w:rPr>
          <w:rFonts w:eastAsia="Calibri" w:cs="Times New Roman"/>
          <w:sz w:val="26"/>
          <w:szCs w:val="26"/>
          <w:lang w:val="fr-FR"/>
        </w:rPr>
        <w:t>, thu được hỗn hợp Y gồm phần kết tủa và phần dung dịch (coi thể tích không thay đổi khi thêm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dung dịch X).</w:t>
      </w:r>
    </w:p>
    <w:p w14:paraId="7D64B70F" w14:textId="77777777" w:rsidR="00405AEB" w:rsidRPr="00405AEB" w:rsidRDefault="00405AEB" w:rsidP="00405AEB">
      <w:pPr>
        <w:spacing w:line="276" w:lineRule="auto"/>
        <w:ind w:firstLine="284"/>
        <w:jc w:val="both"/>
        <w:rPr>
          <w:rFonts w:eastAsia="Calibri" w:cs="Times New Roman"/>
          <w:sz w:val="26"/>
          <w:szCs w:val="26"/>
          <w:lang w:val="fr-FR"/>
        </w:rPr>
      </w:pPr>
      <w:r w:rsidRPr="00405AEB">
        <w:rPr>
          <w:rFonts w:eastAsia="Calibri" w:cs="Times New Roman"/>
          <w:bCs/>
          <w:sz w:val="26"/>
          <w:szCs w:val="26"/>
          <w:lang w:val="fr-FR"/>
        </w:rPr>
        <w:t xml:space="preserve">   a.</w:t>
      </w:r>
      <w:r w:rsidRPr="00405AEB">
        <w:rPr>
          <w:rFonts w:eastAsia="Calibri" w:cs="Times New Roman"/>
          <w:sz w:val="26"/>
          <w:szCs w:val="26"/>
          <w:lang w:val="fr-FR"/>
        </w:rPr>
        <w:t xml:space="preserve"> Tính pH</w:t>
      </w:r>
      <w:r w:rsidRPr="00405AEB">
        <w:rPr>
          <w:rFonts w:eastAsia="Calibri" w:cs="Times New Roman"/>
          <w:sz w:val="26"/>
          <w:szCs w:val="26"/>
          <w:vertAlign w:val="subscript"/>
          <w:lang w:val="fr-FR"/>
        </w:rPr>
        <w:t xml:space="preserve"> </w:t>
      </w:r>
      <w:r w:rsidRPr="00405AEB">
        <w:rPr>
          <w:rFonts w:eastAsia="Calibri" w:cs="Times New Roman"/>
          <w:sz w:val="26"/>
          <w:szCs w:val="26"/>
          <w:lang w:val="fr-FR"/>
        </w:rPr>
        <w:t>của dung dịch X.</w:t>
      </w:r>
    </w:p>
    <w:p w14:paraId="1BCFBF60" w14:textId="77777777" w:rsidR="00405AEB" w:rsidRPr="00405AEB" w:rsidRDefault="00405AEB" w:rsidP="00405AEB">
      <w:pPr>
        <w:tabs>
          <w:tab w:val="left" w:pos="540"/>
          <w:tab w:val="left" w:pos="900"/>
        </w:tabs>
        <w:spacing w:line="276" w:lineRule="auto"/>
        <w:ind w:firstLine="142"/>
        <w:jc w:val="both"/>
        <w:rPr>
          <w:rFonts w:eastAsia="Calibri" w:cs="Times New Roman"/>
          <w:spacing w:val="-4"/>
          <w:sz w:val="26"/>
          <w:szCs w:val="26"/>
          <w:lang w:val="fr-FR"/>
        </w:rPr>
      </w:pPr>
      <w:r w:rsidRPr="00405AEB">
        <w:rPr>
          <w:rFonts w:eastAsia="Calibri" w:cs="Times New Roman"/>
          <w:spacing w:val="-4"/>
          <w:sz w:val="26"/>
          <w:szCs w:val="26"/>
          <w:lang w:val="fr-FR"/>
        </w:rPr>
        <w:t xml:space="preserve">     </w:t>
      </w:r>
      <w:r w:rsidRPr="00405AEB">
        <w:rPr>
          <w:rFonts w:eastAsia="Calibri" w:cs="Times New Roman"/>
          <w:bCs/>
          <w:spacing w:val="-4"/>
          <w:sz w:val="26"/>
          <w:szCs w:val="26"/>
          <w:lang w:val="fr-FR"/>
        </w:rPr>
        <w:t>b.</w:t>
      </w:r>
      <w:r w:rsidRPr="00405AEB">
        <w:rPr>
          <w:rFonts w:eastAsia="Calibri" w:cs="Times New Roman"/>
          <w:spacing w:val="-4"/>
          <w:sz w:val="26"/>
          <w:szCs w:val="26"/>
          <w:lang w:val="fr-FR"/>
        </w:rPr>
        <w:t xml:space="preserve"> Bằng lập luận và đánh giá hợp lí, chứng tỏ rằng, pH phần dung dịch của Y xấp xỉ bằng 7,0.</w:t>
      </w:r>
    </w:p>
    <w:p w14:paraId="0BED9946" w14:textId="77777777" w:rsidR="00405AEB" w:rsidRPr="00405AEB" w:rsidRDefault="00405AEB" w:rsidP="00405AEB">
      <w:pPr>
        <w:tabs>
          <w:tab w:val="left" w:pos="540"/>
          <w:tab w:val="left" w:pos="900"/>
        </w:tabs>
        <w:spacing w:line="276" w:lineRule="auto"/>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c.</w:t>
      </w:r>
      <w:r w:rsidRPr="00405AEB">
        <w:rPr>
          <w:rFonts w:eastAsia="Calibri" w:cs="Times New Roman"/>
          <w:sz w:val="26"/>
          <w:szCs w:val="26"/>
          <w:lang w:val="fr-FR"/>
        </w:rPr>
        <w:t xml:space="preserve"> Tính </w:t>
      </w:r>
      <w:r w:rsidRPr="00405AEB">
        <w:rPr>
          <w:rFonts w:eastAsia="Calibri" w:cs="Times New Roman"/>
          <w:position w:val="-12"/>
          <w:sz w:val="26"/>
          <w:szCs w:val="26"/>
        </w:rPr>
        <w:object w:dxaOrig="880" w:dyaOrig="440" w14:anchorId="657E7276">
          <v:shape id="_x0000_i1026" type="#_x0000_t75" style="width:43.45pt;height:22.35pt" o:ole="">
            <v:imagedata r:id="rId8" o:title=""/>
          </v:shape>
          <o:OLEObject Type="Embed" ProgID="Equation.DSMT4" ShapeID="_x0000_i1026" DrawAspect="Content" ObjectID="_1772718672" r:id="rId9"/>
        </w:object>
      </w:r>
      <w:r w:rsidRPr="00405AEB">
        <w:rPr>
          <w:rFonts w:eastAsia="Calibri" w:cs="Times New Roman"/>
          <w:sz w:val="26"/>
          <w:szCs w:val="26"/>
        </w:rPr>
        <w:t xml:space="preserve"> </w:t>
      </w:r>
      <w:r w:rsidRPr="00405AEB">
        <w:rPr>
          <w:rFonts w:eastAsia="Calibri" w:cs="Times New Roman"/>
          <w:sz w:val="26"/>
          <w:szCs w:val="26"/>
          <w:lang w:val="fr-FR"/>
        </w:rPr>
        <w:t>và [Pb</w:t>
      </w:r>
      <w:r w:rsidRPr="00405AEB">
        <w:rPr>
          <w:rFonts w:eastAsia="Calibri" w:cs="Times New Roman"/>
          <w:sz w:val="26"/>
          <w:szCs w:val="26"/>
          <w:vertAlign w:val="superscript"/>
          <w:lang w:val="fr-FR"/>
        </w:rPr>
        <w:t>2+</w:t>
      </w:r>
      <w:r w:rsidRPr="00405AEB">
        <w:rPr>
          <w:rFonts w:eastAsia="Calibri" w:cs="Times New Roman"/>
          <w:sz w:val="26"/>
          <w:szCs w:val="26"/>
          <w:lang w:val="fr-FR"/>
        </w:rPr>
        <w:t>] trong phần dung dịch của Y.</w:t>
      </w:r>
      <w:r w:rsidRPr="00405AEB">
        <w:rPr>
          <w:rFonts w:eastAsia="Calibri" w:cs="Times New Roman"/>
          <w:sz w:val="26"/>
          <w:szCs w:val="26"/>
          <w:lang w:val="fr-FR"/>
        </w:rPr>
        <w:tab/>
      </w:r>
    </w:p>
    <w:p w14:paraId="351DCC46" w14:textId="77777777" w:rsidR="00405AEB" w:rsidRPr="00405AEB" w:rsidRDefault="00405AEB" w:rsidP="00405AEB">
      <w:pPr>
        <w:tabs>
          <w:tab w:val="left" w:pos="540"/>
          <w:tab w:val="left" w:pos="900"/>
        </w:tabs>
        <w:spacing w:line="276" w:lineRule="auto"/>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d.</w:t>
      </w:r>
      <w:r w:rsidRPr="00405AEB">
        <w:rPr>
          <w:rFonts w:eastAsia="Calibri" w:cs="Times New Roman"/>
          <w:sz w:val="26"/>
          <w:szCs w:val="26"/>
          <w:lang w:val="fr-FR"/>
        </w:rPr>
        <w:t xml:space="preserve"> Hãy thiết lập sơ đồ pin được ghép bởi điện cực chì (Pb) nhúng trong hỗn hợp Y và điện cực hiđro tiêu chuẩn.</w:t>
      </w:r>
    </w:p>
    <w:p w14:paraId="53327BF6" w14:textId="77777777" w:rsidR="00405AEB" w:rsidRPr="00405AEB" w:rsidRDefault="00405AEB" w:rsidP="00405AEB">
      <w:pPr>
        <w:tabs>
          <w:tab w:val="left" w:pos="540"/>
          <w:tab w:val="left" w:pos="900"/>
        </w:tabs>
        <w:spacing w:line="276" w:lineRule="auto"/>
        <w:ind w:firstLine="284"/>
        <w:jc w:val="both"/>
        <w:rPr>
          <w:rFonts w:eastAsia="Calibri" w:cs="Times New Roman"/>
          <w:i/>
          <w:sz w:val="26"/>
          <w:szCs w:val="26"/>
          <w:lang w:val="fr-FR"/>
        </w:rPr>
      </w:pPr>
      <w:r w:rsidRPr="00405AEB">
        <w:rPr>
          <w:rFonts w:eastAsia="Calibri" w:cs="Times New Roman"/>
          <w:i/>
          <w:sz w:val="26"/>
          <w:szCs w:val="26"/>
          <w:lang w:val="fr-FR"/>
        </w:rPr>
        <w:t xml:space="preserve">Cho biết: </w:t>
      </w:r>
    </w:p>
    <w:p w14:paraId="52CA60BC" w14:textId="77777777" w:rsidR="00405AEB" w:rsidRPr="00405AEB" w:rsidRDefault="00405AEB" w:rsidP="00405AEB">
      <w:pPr>
        <w:tabs>
          <w:tab w:val="left" w:pos="540"/>
          <w:tab w:val="left" w:pos="900"/>
        </w:tabs>
        <w:spacing w:line="276" w:lineRule="auto"/>
        <w:ind w:firstLine="284"/>
        <w:jc w:val="both"/>
        <w:rPr>
          <w:rFonts w:eastAsia="Calibri" w:cs="Times New Roman"/>
          <w:sz w:val="26"/>
          <w:szCs w:val="26"/>
          <w:lang w:val="pt-BR"/>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position w:val="-16"/>
          <w:sz w:val="26"/>
          <w:szCs w:val="26"/>
        </w:rPr>
        <w:object w:dxaOrig="920" w:dyaOrig="420" w14:anchorId="3EFA03F1">
          <v:shape id="_x0000_i1027" type="#_x0000_t75" style="width:45.95pt;height:19.85pt" o:ole="" fillcolor="window">
            <v:imagedata r:id="rId10" o:title=""/>
          </v:shape>
          <o:OLEObject Type="Embed" ProgID="Equation.DSMT4" ShapeID="_x0000_i1027" DrawAspect="Content" ObjectID="_1772718673" r:id="rId11"/>
        </w:object>
      </w:r>
      <w:r w:rsidRPr="00405AEB">
        <w:rPr>
          <w:rFonts w:eastAsia="Calibri" w:cs="Times New Roman"/>
          <w:sz w:val="26"/>
          <w:szCs w:val="26"/>
          <w:lang w:val="fr-FR"/>
        </w:rPr>
        <w:t xml:space="preserve">= 7,02; </w:t>
      </w:r>
      <w:r w:rsidRPr="00405AEB">
        <w:rPr>
          <w:rFonts w:eastAsia="Calibri" w:cs="Times New Roman"/>
          <w:position w:val="-16"/>
          <w:sz w:val="26"/>
          <w:szCs w:val="26"/>
        </w:rPr>
        <w:object w:dxaOrig="920" w:dyaOrig="420" w14:anchorId="1875FDAF">
          <v:shape id="_x0000_i1028" type="#_x0000_t75" style="width:45.95pt;height:19.85pt" o:ole="" fillcolor="window">
            <v:imagedata r:id="rId12" o:title=""/>
          </v:shape>
          <o:OLEObject Type="Embed" ProgID="Equation.DSMT4" ShapeID="_x0000_i1028" DrawAspect="Content" ObjectID="_1772718674" r:id="rId13"/>
        </w:object>
      </w:r>
      <w:r w:rsidRPr="00405AEB">
        <w:rPr>
          <w:rFonts w:eastAsia="Calibri" w:cs="Times New Roman"/>
          <w:sz w:val="26"/>
          <w:szCs w:val="26"/>
          <w:lang w:val="fr-FR"/>
        </w:rPr>
        <w:t xml:space="preserve">= 12,90; </w:t>
      </w:r>
      <w:r w:rsidRPr="00405AEB">
        <w:rPr>
          <w:rFonts w:eastAsia="Calibri" w:cs="Times New Roman"/>
          <w:position w:val="-22"/>
          <w:sz w:val="26"/>
          <w:szCs w:val="26"/>
        </w:rPr>
        <w:object w:dxaOrig="1040" w:dyaOrig="480" w14:anchorId="0191E0D8">
          <v:shape id="_x0000_i1029" type="#_x0000_t75" style="width:52.15pt;height:23.6pt" o:ole="" fillcolor="window">
            <v:imagedata r:id="rId14" o:title=""/>
          </v:shape>
          <o:OLEObject Type="Embed" ProgID="Equation.DSMT4" ShapeID="_x0000_i1029" DrawAspect="Content" ObjectID="_1772718675" r:id="rId15"/>
        </w:object>
      </w:r>
      <w:r w:rsidRPr="00405AEB">
        <w:rPr>
          <w:rFonts w:eastAsia="Calibri" w:cs="Times New Roman"/>
          <w:sz w:val="26"/>
          <w:szCs w:val="26"/>
          <w:lang w:val="fr-FR"/>
        </w:rPr>
        <w:t xml:space="preserve">= 6,50; </w:t>
      </w:r>
      <w:r w:rsidRPr="00405AEB">
        <w:rPr>
          <w:rFonts w:eastAsia="Calibri" w:cs="Times New Roman"/>
          <w:i/>
          <w:sz w:val="26"/>
          <w:szCs w:val="26"/>
          <w:lang w:val="fr-FR"/>
        </w:rPr>
        <w:t>E</w:t>
      </w:r>
      <w:r w:rsidRPr="00405AEB">
        <w:rPr>
          <w:rFonts w:eastAsia="Calibri" w:cs="Times New Roman"/>
          <w:position w:val="-16"/>
          <w:sz w:val="26"/>
          <w:szCs w:val="26"/>
        </w:rPr>
        <w:object w:dxaOrig="1660" w:dyaOrig="480" w14:anchorId="546B6FC5">
          <v:shape id="_x0000_i1030" type="#_x0000_t75" style="width:76.95pt;height:22.35pt" o:ole="">
            <v:imagedata r:id="rId16" o:title=""/>
          </v:shape>
          <o:OLEObject Type="Embed" ProgID="Equation.DSMT4" ShapeID="_x0000_i1030" DrawAspect="Content" ObjectID="_1772718676" r:id="rId17"/>
        </w:object>
      </w:r>
      <w:r w:rsidRPr="00405AEB">
        <w:rPr>
          <w:rFonts w:eastAsia="Calibri" w:cs="Times New Roman"/>
          <w:sz w:val="26"/>
          <w:szCs w:val="26"/>
          <w:lang w:val="fr-FR"/>
        </w:rPr>
        <w:t xml:space="preserve"> V</w:t>
      </w:r>
    </w:p>
    <w:p w14:paraId="38EDFA5E" w14:textId="77777777" w:rsidR="00405AEB" w:rsidRPr="00405AEB" w:rsidRDefault="00405AEB" w:rsidP="00405AEB">
      <w:pPr>
        <w:tabs>
          <w:tab w:val="left" w:pos="567"/>
        </w:tabs>
        <w:spacing w:line="276" w:lineRule="auto"/>
        <w:ind w:firstLine="284"/>
        <w:jc w:val="both"/>
        <w:rPr>
          <w:rFonts w:eastAsia="Calibri" w:cs="Times New Roman"/>
          <w:sz w:val="26"/>
          <w:szCs w:val="26"/>
          <w:lang w:val="fr-FR"/>
        </w:rPr>
      </w:pPr>
      <w:r w:rsidRPr="00405AEB">
        <w:rPr>
          <w:rFonts w:eastAsia="Calibri" w:cs="Times New Roman"/>
          <w:sz w:val="26"/>
          <w:szCs w:val="26"/>
          <w:lang w:val="fr-FR"/>
        </w:rPr>
        <w:lastRenderedPageBreak/>
        <w:t xml:space="preserve">                 </w:t>
      </w:r>
      <w:r w:rsidRPr="00405AEB">
        <w:rPr>
          <w:rFonts w:eastAsia="Calibri" w:cs="Times New Roman"/>
          <w:position w:val="-16"/>
          <w:sz w:val="26"/>
          <w:szCs w:val="26"/>
        </w:rPr>
        <w:object w:dxaOrig="800" w:dyaOrig="420" w14:anchorId="38ABC657">
          <v:shape id="_x0000_i1031" type="#_x0000_t75" style="width:39.7pt;height:19.85pt" o:ole="" fillcolor="window">
            <v:imagedata r:id="rId18" o:title=""/>
          </v:shape>
          <o:OLEObject Type="Embed" ProgID="Equation.DSMT4" ShapeID="_x0000_i1031" DrawAspect="Content" ObjectID="_1772718677" r:id="rId19"/>
        </w:object>
      </w:r>
      <w:r w:rsidRPr="00405AEB">
        <w:rPr>
          <w:rFonts w:eastAsia="Calibri" w:cs="Times New Roman"/>
          <w:sz w:val="26"/>
          <w:szCs w:val="26"/>
          <w:lang w:val="pt-BR"/>
        </w:rPr>
        <w:t xml:space="preserve">= 26,60; </w:t>
      </w:r>
      <w:r w:rsidRPr="00405AEB">
        <w:rPr>
          <w:rFonts w:eastAsia="Calibri" w:cs="Times New Roman"/>
          <w:position w:val="-16"/>
          <w:sz w:val="26"/>
          <w:szCs w:val="26"/>
        </w:rPr>
        <w:object w:dxaOrig="1080" w:dyaOrig="420" w14:anchorId="30E4BA85">
          <v:shape id="_x0000_i1032" type="#_x0000_t75" style="width:54.6pt;height:19.85pt" o:ole="" fillcolor="window">
            <v:imagedata r:id="rId20" o:title=""/>
          </v:shape>
          <o:OLEObject Type="Embed" ProgID="Equation.DSMT4" ShapeID="_x0000_i1032" DrawAspect="Content" ObjectID="_1772718678" r:id="rId21"/>
        </w:object>
      </w:r>
      <w:r w:rsidRPr="00405AEB">
        <w:rPr>
          <w:rFonts w:eastAsia="Calibri" w:cs="Times New Roman"/>
          <w:sz w:val="26"/>
          <w:szCs w:val="26"/>
          <w:lang w:val="fr-FR"/>
        </w:rPr>
        <w:t xml:space="preserve">= 13,70; </w:t>
      </w:r>
      <w:r w:rsidRPr="00405AEB">
        <w:rPr>
          <w:rFonts w:eastAsia="Calibri" w:cs="Times New Roman"/>
          <w:position w:val="-16"/>
          <w:sz w:val="26"/>
          <w:szCs w:val="26"/>
        </w:rPr>
        <w:object w:dxaOrig="1140" w:dyaOrig="420" w14:anchorId="51D43BA9">
          <v:shape id="_x0000_i1033" type="#_x0000_t75" style="width:57.1pt;height:19.85pt" o:ole="" fillcolor="window">
            <v:imagedata r:id="rId22" o:title=""/>
          </v:shape>
          <o:OLEObject Type="Embed" ProgID="Equation.DSMT4" ShapeID="_x0000_i1033" DrawAspect="Content" ObjectID="_1772718679" r:id="rId23"/>
        </w:object>
      </w:r>
      <w:r w:rsidRPr="00405AEB">
        <w:rPr>
          <w:rFonts w:eastAsia="Calibri" w:cs="Times New Roman"/>
          <w:sz w:val="26"/>
          <w:szCs w:val="26"/>
          <w:lang w:val="fr-FR"/>
        </w:rPr>
        <w:t>= 14,90</w:t>
      </w:r>
    </w:p>
    <w:p w14:paraId="1CAABB79" w14:textId="77777777" w:rsidR="00405AEB" w:rsidRPr="00405AEB" w:rsidRDefault="00405AEB" w:rsidP="00405AEB">
      <w:pPr>
        <w:tabs>
          <w:tab w:val="left" w:pos="567"/>
        </w:tabs>
        <w:spacing w:line="276" w:lineRule="auto"/>
        <w:ind w:firstLine="284"/>
        <w:jc w:val="both"/>
        <w:rPr>
          <w:rFonts w:eastAsia="Calibri" w:cs="Times New Roman"/>
          <w:sz w:val="26"/>
          <w:szCs w:val="26"/>
          <w:vertAlign w:val="superscript"/>
          <w:lang w:val="fr-FR"/>
        </w:rPr>
      </w:pPr>
      <w:r w:rsidRPr="00405AEB">
        <w:rPr>
          <w:rFonts w:eastAsia="Calibri" w:cs="Times New Roman"/>
          <w:sz w:val="26"/>
          <w:szCs w:val="26"/>
          <w:lang w:val="fr-FR"/>
        </w:rPr>
        <w:tab/>
      </w:r>
      <w:r w:rsidRPr="00405AEB">
        <w:rPr>
          <w:rFonts w:eastAsia="Calibri" w:cs="Times New Roman"/>
          <w:sz w:val="26"/>
          <w:szCs w:val="26"/>
          <w:lang w:val="fr-FR"/>
        </w:rPr>
        <w:tab/>
        <w:t xml:space="preserve">      2</w:t>
      </w:r>
      <w:r w:rsidRPr="00405AEB">
        <w:rPr>
          <w:rFonts w:eastAsia="Calibri" w:cs="Times New Roman"/>
          <w:position w:val="-12"/>
          <w:sz w:val="26"/>
          <w:szCs w:val="26"/>
        </w:rPr>
        <w:object w:dxaOrig="660" w:dyaOrig="440" w14:anchorId="560196D6">
          <v:shape id="_x0000_i1034" type="#_x0000_t75" style="width:33.5pt;height:22.35pt" o:ole="">
            <v:imagedata r:id="rId24" o:title=""/>
          </v:shape>
          <o:OLEObject Type="Embed" ProgID="Equation.DSMT4" ShapeID="_x0000_i1034" DrawAspect="Content" ObjectID="_1772718680" r:id="rId25"/>
        </w:object>
      </w:r>
      <w:r w:rsidRPr="00405AEB">
        <w:rPr>
          <w:rFonts w:eastAsia="Calibri" w:cs="Times New Roman"/>
          <w:sz w:val="26"/>
          <w:szCs w:val="26"/>
          <w:lang w:val="fr-FR"/>
        </w:rPr>
        <w:t xml:space="preserve"> +  2H</w:t>
      </w:r>
      <w:r w:rsidRPr="00405AEB">
        <w:rPr>
          <w:rFonts w:eastAsia="Calibri" w:cs="Times New Roman"/>
          <w:sz w:val="26"/>
          <w:szCs w:val="26"/>
          <w:vertAlign w:val="superscript"/>
          <w:lang w:val="fr-FR"/>
        </w:rPr>
        <w:t xml:space="preserve">+  </w:t>
      </w:r>
      <w:r w:rsidRPr="00405AEB">
        <w:rPr>
          <w:rFonts w:eastAsia="Calibri" w:cs="Times New Roman"/>
          <w:sz w:val="26"/>
          <w:szCs w:val="26"/>
        </w:rPr>
        <w:sym w:font="Wingdings 3" w:char="F044"/>
      </w:r>
      <w:r w:rsidRPr="00405AEB">
        <w:rPr>
          <w:rFonts w:eastAsia="Calibri" w:cs="Times New Roman"/>
          <w:sz w:val="26"/>
          <w:szCs w:val="26"/>
          <w:lang w:val="fr-FR"/>
        </w:rPr>
        <w:t xml:space="preserve">  </w:t>
      </w:r>
      <w:r w:rsidRPr="00405AEB">
        <w:rPr>
          <w:rFonts w:eastAsia="Calibri" w:cs="Times New Roman"/>
          <w:position w:val="-12"/>
          <w:sz w:val="26"/>
          <w:szCs w:val="26"/>
        </w:rPr>
        <w:object w:dxaOrig="720" w:dyaOrig="440" w14:anchorId="160484C8">
          <v:shape id="_x0000_i1035" type="#_x0000_t75" style="width:36pt;height:22.35pt" o:ole="">
            <v:imagedata r:id="rId26" o:title=""/>
          </v:shape>
          <o:OLEObject Type="Embed" ProgID="Equation.DSMT4" ShapeID="_x0000_i1035" DrawAspect="Content" ObjectID="_1772718681" r:id="rId27"/>
        </w:objec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lang w:val="fr-FR"/>
        </w:rPr>
        <w:tab/>
      </w:r>
      <w:r w:rsidRPr="00405AEB">
        <w:rPr>
          <w:rFonts w:eastAsia="Calibri" w:cs="Times New Roman"/>
          <w:i/>
          <w:sz w:val="26"/>
          <w:szCs w:val="26"/>
          <w:lang w:val="fr-FR"/>
        </w:rPr>
        <w:t>K</w:t>
      </w:r>
      <w:r w:rsidRPr="00405AEB">
        <w:rPr>
          <w:rFonts w:eastAsia="Calibri" w:cs="Times New Roman"/>
          <w:sz w:val="26"/>
          <w:szCs w:val="26"/>
          <w:lang w:val="fr-FR"/>
        </w:rPr>
        <w:t xml:space="preserve"> = 3,13.10</w:t>
      </w:r>
      <w:r w:rsidRPr="00405AEB">
        <w:rPr>
          <w:rFonts w:eastAsia="Calibri" w:cs="Times New Roman"/>
          <w:sz w:val="26"/>
          <w:szCs w:val="26"/>
          <w:vertAlign w:val="superscript"/>
          <w:lang w:val="fr-FR"/>
        </w:rPr>
        <w:t>14</w:t>
      </w:r>
    </w:p>
    <w:p w14:paraId="5CE6C3D5" w14:textId="77777777" w:rsidR="00405AEB" w:rsidRPr="00405AEB" w:rsidRDefault="00405AEB" w:rsidP="00405AEB">
      <w:pPr>
        <w:tabs>
          <w:tab w:val="left" w:pos="567"/>
        </w:tabs>
        <w:spacing w:line="276" w:lineRule="auto"/>
        <w:ind w:firstLine="284"/>
        <w:jc w:val="both"/>
        <w:rPr>
          <w:rFonts w:eastAsia="Calibri" w:cs="Times New Roman"/>
          <w:sz w:val="26"/>
          <w:szCs w:val="26"/>
          <w:lang w:val="fr-FR"/>
        </w:rPr>
      </w:pPr>
      <w:r w:rsidRPr="00405AEB">
        <w:rPr>
          <w:rFonts w:eastAsia="Calibri" w:cs="Times New Roman"/>
          <w:sz w:val="26"/>
          <w:szCs w:val="26"/>
          <w:lang w:val="fr-FR"/>
        </w:rPr>
        <w:t xml:space="preserve">                  Pb</w:t>
      </w:r>
      <w:r w:rsidRPr="00405AEB">
        <w:rPr>
          <w:rFonts w:eastAsia="Calibri" w:cs="Times New Roman"/>
          <w:sz w:val="26"/>
          <w:szCs w:val="26"/>
          <w:vertAlign w:val="superscript"/>
          <w:lang w:val="fr-FR"/>
        </w:rPr>
        <w:t>2+</w: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rPr>
        <w:sym w:font="Wingdings 3" w:char="F044"/>
      </w:r>
      <w:r w:rsidRPr="00405AEB">
        <w:rPr>
          <w:rFonts w:eastAsia="Calibri" w:cs="Times New Roman"/>
          <w:sz w:val="26"/>
          <w:szCs w:val="26"/>
          <w:lang w:val="fr-FR"/>
        </w:rPr>
        <w:t xml:space="preserve">  PbOH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  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lg</w:t>
      </w:r>
      <w:r w:rsidRPr="00405AEB">
        <w:rPr>
          <w:rFonts w:eastAsia="Calibri" w:cs="Times New Roman"/>
          <w:position w:val="-12"/>
          <w:sz w:val="26"/>
          <w:szCs w:val="26"/>
        </w:rPr>
        <w:object w:dxaOrig="320" w:dyaOrig="420" w14:anchorId="4666BBDB">
          <v:shape id="_x0000_i1036" type="#_x0000_t75" style="width:16.15pt;height:19.85pt" o:ole="" fillcolor="window">
            <v:imagedata r:id="rId28" o:title=""/>
          </v:shape>
          <o:OLEObject Type="Embed" ProgID="Equation.DSMT4" ShapeID="_x0000_i1036" DrawAspect="Content" ObjectID="_1772718682" r:id="rId29"/>
        </w:object>
      </w:r>
      <w:r w:rsidRPr="00405AEB">
        <w:rPr>
          <w:rFonts w:eastAsia="Calibri" w:cs="Times New Roman"/>
          <w:sz w:val="26"/>
          <w:szCs w:val="26"/>
          <w:lang w:val="fr-FR"/>
        </w:rPr>
        <w:t xml:space="preserve"> = lg</w:t>
      </w:r>
      <w:r w:rsidRPr="00405AEB">
        <w:rPr>
          <w:rFonts w:eastAsia="Calibri" w:cs="Times New Roman"/>
          <w:position w:val="-22"/>
          <w:sz w:val="26"/>
          <w:szCs w:val="26"/>
        </w:rPr>
        <w:object w:dxaOrig="900" w:dyaOrig="520" w14:anchorId="6E419A2C">
          <v:shape id="_x0000_i1037" type="#_x0000_t75" style="width:44.7pt;height:26.05pt" o:ole="" fillcolor="window">
            <v:imagedata r:id="rId30" o:title=""/>
          </v:shape>
          <o:OLEObject Type="Embed" ProgID="Equation.DSMT4" ShapeID="_x0000_i1037" DrawAspect="Content" ObjectID="_1772718683" r:id="rId31"/>
        </w:object>
      </w:r>
      <w:r w:rsidRPr="00405AEB">
        <w:rPr>
          <w:rFonts w:eastAsia="Calibri" w:cs="Times New Roman"/>
          <w:sz w:val="26"/>
          <w:szCs w:val="26"/>
          <w:lang w:val="fr-FR"/>
        </w:rPr>
        <w:t>= -7,80</w:t>
      </w:r>
    </w:p>
    <w:p w14:paraId="1BF3A908" w14:textId="77777777" w:rsidR="00405AEB" w:rsidRPr="00405AEB" w:rsidRDefault="00405AEB" w:rsidP="00405AEB">
      <w:pPr>
        <w:tabs>
          <w:tab w:val="left" w:pos="567"/>
        </w:tabs>
        <w:spacing w:line="276" w:lineRule="auto"/>
        <w:ind w:firstLine="284"/>
        <w:jc w:val="both"/>
        <w:rPr>
          <w:rFonts w:eastAsia="Calibri" w:cs="Times New Roman"/>
          <w:sz w:val="26"/>
          <w:szCs w:val="26"/>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sz w:val="26"/>
          <w:szCs w:val="26"/>
        </w:rPr>
        <w:t>Pb</w:t>
      </w:r>
      <w:r w:rsidRPr="00405AEB">
        <w:rPr>
          <w:rFonts w:eastAsia="Calibri" w:cs="Times New Roman"/>
          <w:sz w:val="26"/>
          <w:szCs w:val="26"/>
          <w:vertAlign w:val="superscript"/>
        </w:rPr>
        <w:t>2+</w:t>
      </w:r>
      <w:r w:rsidRPr="00405AEB">
        <w:rPr>
          <w:rFonts w:eastAsia="Calibri" w:cs="Times New Roman"/>
          <w:sz w:val="26"/>
          <w:szCs w:val="26"/>
        </w:rPr>
        <w:t xml:space="preserve"> + 2H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bscript"/>
        </w:rPr>
        <w:t>2(dd)</w:t>
      </w:r>
      <w:r w:rsidRPr="00405AEB">
        <w:rPr>
          <w:rFonts w:eastAsia="Calibri" w:cs="Times New Roman"/>
          <w:sz w:val="26"/>
          <w:szCs w:val="26"/>
        </w:rPr>
        <w:t xml:space="preserve">  +  2H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w14:anchorId="65C46D1D">
          <v:shape id="_x0000_i1038" type="#_x0000_t75" style="width:17.4pt;height:19.85pt" o:ole="" fillcolor="window">
            <v:imagedata r:id="rId32" o:title=""/>
          </v:shape>
          <o:OLEObject Type="Embed" ProgID="Equation.DSMT4" ShapeID="_x0000_i1038" DrawAspect="Content" ObjectID="_1772718684" r:id="rId33"/>
        </w:object>
      </w:r>
      <w:r w:rsidRPr="00405AEB">
        <w:rPr>
          <w:rFonts w:eastAsia="Calibri" w:cs="Times New Roman"/>
          <w:sz w:val="26"/>
          <w:szCs w:val="26"/>
        </w:rPr>
        <w:t xml:space="preserve"> = lg</w:t>
      </w:r>
      <w:r w:rsidRPr="00405AEB">
        <w:rPr>
          <w:rFonts w:eastAsia="Calibri" w:cs="Times New Roman"/>
          <w:position w:val="-16"/>
          <w:sz w:val="26"/>
          <w:szCs w:val="26"/>
        </w:rPr>
        <w:object w:dxaOrig="880" w:dyaOrig="460" w14:anchorId="3B9AD75D">
          <v:shape id="_x0000_i1039" type="#_x0000_t75" style="width:43.45pt;height:23.6pt" o:ole="" fillcolor="window">
            <v:imagedata r:id="rId34" o:title=""/>
          </v:shape>
          <o:OLEObject Type="Embed" ProgID="Equation.DSMT4" ShapeID="_x0000_i1039" DrawAspect="Content" ObjectID="_1772718685" r:id="rId35"/>
        </w:object>
      </w:r>
      <w:r w:rsidRPr="00405AEB">
        <w:rPr>
          <w:rFonts w:eastAsia="Calibri" w:cs="Times New Roman"/>
          <w:sz w:val="26"/>
          <w:szCs w:val="26"/>
        </w:rPr>
        <w:t>= -17,20</w:t>
      </w:r>
    </w:p>
    <w:p w14:paraId="6DA86BE6" w14:textId="77777777" w:rsidR="00405AEB" w:rsidRPr="00405AEB" w:rsidRDefault="00405AEB" w:rsidP="00405AEB">
      <w:pPr>
        <w:tabs>
          <w:tab w:val="left" w:pos="567"/>
        </w:tabs>
        <w:spacing w:line="276" w:lineRule="auto"/>
        <w:ind w:firstLine="284"/>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+ 3H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960" w:dyaOrig="440" w14:anchorId="3E44DEDB">
          <v:shape id="_x0000_i1040" type="#_x0000_t75" style="width:48.4pt;height:22.35pt" o:ole="">
            <v:imagedata r:id="rId36" o:title=""/>
          </v:shape>
          <o:OLEObject Type="Embed" ProgID="Equation.DSMT4" ShapeID="_x0000_i1040" DrawAspect="Content" ObjectID="_1772718686" r:id="rId37"/>
        </w:object>
      </w:r>
      <w:r w:rsidRPr="00405AEB">
        <w:rPr>
          <w:rFonts w:eastAsia="Calibri" w:cs="Times New Roman"/>
          <w:sz w:val="26"/>
          <w:szCs w:val="26"/>
        </w:rPr>
        <w:t xml:space="preserve"> +  3H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w14:anchorId="732649C1">
          <v:shape id="_x0000_i1041" type="#_x0000_t75" style="width:17.4pt;height:19.85pt" o:ole="" fillcolor="window">
            <v:imagedata r:id="rId38" o:title=""/>
          </v:shape>
          <o:OLEObject Type="Embed" ProgID="Equation.DSMT4" ShapeID="_x0000_i1041" DrawAspect="Content" ObjectID="_1772718687" r:id="rId39"/>
        </w:object>
      </w:r>
      <w:r w:rsidRPr="00405AEB">
        <w:rPr>
          <w:rFonts w:eastAsia="Calibri" w:cs="Times New Roman"/>
          <w:sz w:val="26"/>
          <w:szCs w:val="26"/>
        </w:rPr>
        <w:t xml:space="preserve"> = lg</w:t>
      </w:r>
      <w:r w:rsidRPr="00405AEB">
        <w:rPr>
          <w:rFonts w:eastAsia="Calibri" w:cs="Times New Roman"/>
          <w:position w:val="-22"/>
          <w:sz w:val="26"/>
          <w:szCs w:val="26"/>
        </w:rPr>
        <w:object w:dxaOrig="880" w:dyaOrig="520" w14:anchorId="1EE854EC">
          <v:shape id="_x0000_i1042" type="#_x0000_t75" style="width:43.45pt;height:26.05pt" o:ole="" fillcolor="window">
            <v:imagedata r:id="rId40" o:title=""/>
          </v:shape>
          <o:OLEObject Type="Embed" ProgID="Equation.DSMT4" ShapeID="_x0000_i1042" DrawAspect="Content" ObjectID="_1772718688" r:id="rId41"/>
        </w:object>
      </w:r>
      <w:r w:rsidRPr="00405AEB">
        <w:rPr>
          <w:rFonts w:eastAsia="Calibri" w:cs="Times New Roman"/>
          <w:sz w:val="26"/>
          <w:szCs w:val="26"/>
        </w:rPr>
        <w:t>= -28,00</w:t>
      </w:r>
    </w:p>
    <w:p w14:paraId="71404825" w14:textId="77777777" w:rsidR="00405AEB" w:rsidRPr="00405AEB" w:rsidRDefault="00405AEB" w:rsidP="00405AEB">
      <w:pPr>
        <w:tabs>
          <w:tab w:val="left" w:pos="420"/>
          <w:tab w:val="left" w:pos="560"/>
        </w:tabs>
        <w:spacing w:line="276" w:lineRule="auto"/>
        <w:ind w:firstLine="284"/>
        <w:rPr>
          <w:rFonts w:eastAsia="Calibri" w:cs="Times New Roman"/>
          <w:position w:val="-26"/>
          <w:sz w:val="26"/>
          <w:szCs w:val="26"/>
        </w:rPr>
      </w:pPr>
      <w:r w:rsidRPr="00405AEB">
        <w:rPr>
          <w:rFonts w:eastAsia="Calibri" w:cs="Times New Roman"/>
          <w:sz w:val="26"/>
          <w:szCs w:val="26"/>
        </w:rPr>
        <w:t>(với p</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p</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w:t>
      </w:r>
      <w:r w:rsidRPr="00405AEB">
        <w:rPr>
          <w:rFonts w:eastAsia="Calibri" w:cs="Times New Roman"/>
          <w:sz w:val="26"/>
          <w:szCs w:val="26"/>
          <w:lang w:val="pt-BR"/>
        </w:rPr>
        <w:t>ở 25</w:t>
      </w:r>
      <w:r w:rsidRPr="00405AEB">
        <w:rPr>
          <w:rFonts w:eastAsia="Calibri" w:cs="Times New Roman"/>
          <w:sz w:val="26"/>
          <w:szCs w:val="26"/>
          <w:vertAlign w:val="superscript"/>
          <w:lang w:val="pt-BR"/>
        </w:rPr>
        <w:t>o</w:t>
      </w:r>
      <w:r w:rsidRPr="00405AEB">
        <w:rPr>
          <w:rFonts w:eastAsia="Calibri" w:cs="Times New Roman"/>
          <w:sz w:val="26"/>
          <w:szCs w:val="26"/>
          <w:lang w:val="pt-BR"/>
        </w:rPr>
        <w:t xml:space="preserve">C: </w:t>
      </w:r>
      <w:r w:rsidRPr="00405AEB">
        <w:rPr>
          <w:rFonts w:eastAsia="Calibri" w:cs="Times New Roman"/>
          <w:position w:val="-26"/>
          <w:sz w:val="26"/>
          <w:szCs w:val="26"/>
        </w:rPr>
        <w:object w:dxaOrig="2240" w:dyaOrig="700" w14:anchorId="520E931D">
          <v:shape id="_x0000_i1043" type="#_x0000_t75" style="width:111.7pt;height:34.75pt" o:ole="">
            <v:imagedata r:id="rId42" o:title=""/>
          </v:shape>
          <o:OLEObject Type="Embed" ProgID="Equation.DSMT4" ShapeID="_x0000_i1043" DrawAspect="Content" ObjectID="_1772718689" r:id="rId43"/>
        </w:object>
      </w:r>
    </w:p>
    <w:p w14:paraId="4A1C9B5E" w14:textId="77777777" w:rsidR="00405AEB" w:rsidRPr="00405AEB" w:rsidRDefault="00405AEB" w:rsidP="00405AEB">
      <w:pPr>
        <w:spacing w:line="276" w:lineRule="auto"/>
        <w:jc w:val="left"/>
        <w:rPr>
          <w:rFonts w:eastAsia="Calibri" w:cs="Times New Roman"/>
          <w:sz w:val="26"/>
          <w:szCs w:val="26"/>
        </w:rPr>
      </w:pPr>
    </w:p>
    <w:p w14:paraId="46813C97" w14:textId="77777777" w:rsidR="00405AEB" w:rsidRPr="00405AEB" w:rsidRDefault="00405AEB" w:rsidP="00405AEB">
      <w:pPr>
        <w:spacing w:line="276" w:lineRule="auto"/>
        <w:jc w:val="both"/>
        <w:rPr>
          <w:rFonts w:eastAsia="Heiti SC Light" w:cs="Times New Roman"/>
          <w:i/>
          <w:iCs/>
          <w:sz w:val="26"/>
          <w:szCs w:val="26"/>
          <w:lang w:val="de-DE"/>
        </w:rPr>
      </w:pPr>
      <w:r w:rsidRPr="00405AEB">
        <w:rPr>
          <w:rFonts w:eastAsia="Calibri" w:cs="Times New Roman"/>
          <w:b/>
          <w:sz w:val="26"/>
          <w:szCs w:val="26"/>
          <w:lang w:val="pt-BR"/>
        </w:rPr>
        <w:t>Câu 3.</w:t>
      </w:r>
      <w:r w:rsidRPr="00405AEB">
        <w:rPr>
          <w:rFonts w:eastAsia="Heiti SC Light" w:cs="Times New Roman"/>
          <w:sz w:val="26"/>
          <w:szCs w:val="26"/>
          <w:lang w:val="nl-NL"/>
        </w:rPr>
        <w:t xml:space="preserve"> </w:t>
      </w:r>
      <w:r w:rsidRPr="00405AEB">
        <w:rPr>
          <w:rFonts w:eastAsia="Heiti SC Light" w:cs="Times New Roman"/>
          <w:i/>
          <w:iCs/>
          <w:sz w:val="26"/>
          <w:szCs w:val="26"/>
          <w:lang w:val="nl-NL"/>
        </w:rPr>
        <w:t>(2,5 điểm)Nhi</w:t>
      </w:r>
      <w:r w:rsidRPr="00405AEB">
        <w:rPr>
          <w:rFonts w:eastAsia="Calibri" w:cs="Times New Roman"/>
          <w:i/>
          <w:iCs/>
          <w:sz w:val="26"/>
          <w:szCs w:val="26"/>
          <w:lang w:val="nl-NL"/>
        </w:rPr>
        <w:t>ệ</w:t>
      </w:r>
      <w:r w:rsidRPr="00405AEB">
        <w:rPr>
          <w:rFonts w:eastAsia="Heiti SC Light" w:cs="Times New Roman"/>
          <w:i/>
          <w:iCs/>
          <w:sz w:val="26"/>
          <w:szCs w:val="26"/>
          <w:lang w:val="nl-NL"/>
        </w:rPr>
        <w:t>t, cân b</w:t>
      </w:r>
      <w:r w:rsidRPr="00405AEB">
        <w:rPr>
          <w:rFonts w:eastAsia="Calibri" w:cs="Times New Roman"/>
          <w:i/>
          <w:iCs/>
          <w:sz w:val="26"/>
          <w:szCs w:val="26"/>
          <w:lang w:val="nl-NL"/>
        </w:rPr>
        <w:t>ằ</w:t>
      </w:r>
      <w:r w:rsidRPr="00405AEB">
        <w:rPr>
          <w:rFonts w:eastAsia="Heiti SC Light" w:cs="Times New Roman"/>
          <w:i/>
          <w:iCs/>
          <w:sz w:val="26"/>
          <w:szCs w:val="26"/>
          <w:lang w:val="nl-NL"/>
        </w:rPr>
        <w:t>ng hóa h</w:t>
      </w:r>
      <w:r w:rsidRPr="00405AEB">
        <w:rPr>
          <w:rFonts w:eastAsia="Calibri" w:cs="Times New Roman"/>
          <w:i/>
          <w:iCs/>
          <w:sz w:val="26"/>
          <w:szCs w:val="26"/>
          <w:lang w:val="nl-NL"/>
        </w:rPr>
        <w:t>ọ</w:t>
      </w:r>
      <w:r w:rsidRPr="00405AEB">
        <w:rPr>
          <w:rFonts w:eastAsia="Heiti SC Light" w:cs="Times New Roman"/>
          <w:i/>
          <w:iCs/>
          <w:sz w:val="26"/>
          <w:szCs w:val="26"/>
          <w:lang w:val="nl-NL"/>
        </w:rPr>
        <w:t xml:space="preserve">c </w:t>
      </w:r>
    </w:p>
    <w:p w14:paraId="66FE45B8" w14:textId="77777777" w:rsidR="00405AEB" w:rsidRPr="00405AEB" w:rsidRDefault="00405AEB" w:rsidP="00405AEB">
      <w:pPr>
        <w:keepNext/>
        <w:keepLines/>
        <w:spacing w:before="340" w:after="330" w:line="276" w:lineRule="auto"/>
        <w:contextualSpacing/>
        <w:jc w:val="both"/>
        <w:outlineLvl w:val="0"/>
        <w:rPr>
          <w:rFonts w:eastAsia="Calibri" w:cs="Times New Roman"/>
          <w:b/>
          <w:bCs/>
          <w:kern w:val="44"/>
          <w:sz w:val="26"/>
          <w:szCs w:val="26"/>
        </w:rPr>
      </w:pPr>
      <w:r w:rsidRPr="00405AEB">
        <w:rPr>
          <w:rFonts w:eastAsia="Calibri" w:cs="Times New Roman"/>
          <w:b/>
          <w:bCs/>
          <w:kern w:val="44"/>
          <w:sz w:val="26"/>
          <w:szCs w:val="26"/>
        </w:rPr>
        <w:t>PbCO</w:t>
      </w:r>
      <w:r w:rsidRPr="00405AEB">
        <w:rPr>
          <w:rFonts w:eastAsia="Calibri" w:cs="Times New Roman"/>
          <w:b/>
          <w:bCs/>
          <w:kern w:val="44"/>
          <w:sz w:val="26"/>
          <w:szCs w:val="26"/>
          <w:vertAlign w:val="subscript"/>
        </w:rPr>
        <w:t>3</w:t>
      </w:r>
      <w:r w:rsidRPr="00405AEB">
        <w:rPr>
          <w:rFonts w:eastAsia="Calibri" w:cs="Times New Roman"/>
          <w:b/>
          <w:bCs/>
          <w:kern w:val="44"/>
          <w:sz w:val="26"/>
          <w:szCs w:val="26"/>
        </w:rPr>
        <w:t xml:space="preserve"> và ZnO thường được sử dụng làm bột tạo màu trắng. H</w:t>
      </w:r>
      <w:r w:rsidRPr="00405AEB">
        <w:rPr>
          <w:rFonts w:eastAsia="Calibri" w:cs="Times New Roman"/>
          <w:b/>
          <w:bCs/>
          <w:kern w:val="44"/>
          <w:sz w:val="26"/>
          <w:szCs w:val="26"/>
          <w:vertAlign w:val="subscript"/>
        </w:rPr>
        <w:t>2</w:t>
      </w:r>
      <w:r w:rsidRPr="00405AEB">
        <w:rPr>
          <w:rFonts w:eastAsia="Calibri" w:cs="Times New Roman"/>
          <w:b/>
          <w:bCs/>
          <w:kern w:val="44"/>
          <w:sz w:val="26"/>
          <w:szCs w:val="26"/>
        </w:rPr>
        <w:t>S trong không khí có thể làm hư hại các bột màu này do các phản ứng sau:</w:t>
      </w:r>
    </w:p>
    <w:p w14:paraId="43C58E04" w14:textId="77777777"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sz w:val="26"/>
          <w:szCs w:val="26"/>
          <w:lang w:val="de-DE"/>
        </w:rPr>
        <w:tab/>
      </w:r>
      <w:r w:rsidRPr="00405AEB">
        <w:rPr>
          <w:rFonts w:eastAsia="Calibri" w:cs="Times New Roman"/>
          <w:sz w:val="26"/>
          <w:szCs w:val="26"/>
          <w:lang w:val="pt-BR"/>
        </w:rPr>
        <w:t>PbCO</w:t>
      </w:r>
      <w:r w:rsidRPr="00405AEB">
        <w:rPr>
          <w:rFonts w:eastAsia="Calibri" w:cs="Times New Roman"/>
          <w:sz w:val="26"/>
          <w:szCs w:val="26"/>
          <w:vertAlign w:val="subscript"/>
          <w:lang w:val="pt-BR"/>
        </w:rPr>
        <w:t>3 (r)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vertAlign w:val="subscript"/>
          <w:lang w:val="pt-BR"/>
        </w:rPr>
        <w:tab/>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PbS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CO</w:t>
      </w:r>
      <w:r w:rsidRPr="00405AEB">
        <w:rPr>
          <w:rFonts w:eastAsia="Calibri" w:cs="Times New Roman"/>
          <w:sz w:val="26"/>
          <w:szCs w:val="26"/>
          <w:vertAlign w:val="subscript"/>
          <w:lang w:val="pt-BR"/>
        </w:rPr>
        <w:t>2 (k)</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t xml:space="preserve"> (1)</w:t>
      </w:r>
    </w:p>
    <w:p w14:paraId="0CE6180E" w14:textId="77777777"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sz w:val="26"/>
          <w:szCs w:val="26"/>
          <w:lang w:val="pt-BR"/>
        </w:rPr>
        <w:t xml:space="preserve">            ZnO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lang w:val="pt-BR"/>
        </w:rPr>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ZnS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r>
      <w:r w:rsidRPr="00405AEB">
        <w:rPr>
          <w:rFonts w:eastAsia="Calibri" w:cs="Times New Roman"/>
          <w:sz w:val="26"/>
          <w:szCs w:val="26"/>
          <w:lang w:val="pt-BR"/>
        </w:rPr>
        <w:tab/>
        <w:t>(2)</w:t>
      </w:r>
    </w:p>
    <w:p w14:paraId="72359A70" w14:textId="77777777" w:rsidR="00405AEB" w:rsidRPr="00405AEB" w:rsidRDefault="00405AEB" w:rsidP="00405AEB">
      <w:pPr>
        <w:spacing w:line="276" w:lineRule="auto"/>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a. Tính hằng số cân bằng của các phản ứng (1) và (2). </w:t>
      </w:r>
    </w:p>
    <w:p w14:paraId="0D72B43A" w14:textId="77777777"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b. Cần khống chế nồng độ tối đa của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trong không khí bằng bao nhiêu g/m</w:t>
      </w:r>
      <w:r w:rsidRPr="00405AEB">
        <w:rPr>
          <w:rFonts w:eastAsia="Calibri" w:cs="Times New Roman"/>
          <w:bCs/>
          <w:sz w:val="26"/>
          <w:szCs w:val="26"/>
          <w:vertAlign w:val="superscript"/>
          <w:lang w:val="pt-BR"/>
        </w:rPr>
        <w:t>3</w:t>
      </w:r>
      <w:r w:rsidRPr="00405AEB">
        <w:rPr>
          <w:rFonts w:eastAsia="Calibri" w:cs="Times New Roman"/>
          <w:bCs/>
          <w:sz w:val="26"/>
          <w:szCs w:val="26"/>
          <w:lang w:val="pt-BR"/>
        </w:rPr>
        <w:t xml:space="preserve"> để các bột màu nói trên không bị hư hại?</w:t>
      </w:r>
    </w:p>
    <w:p w14:paraId="0478BA2A" w14:textId="77777777" w:rsidR="00405AEB" w:rsidRPr="00405AEB" w:rsidRDefault="00405AEB" w:rsidP="00405AEB">
      <w:pPr>
        <w:spacing w:line="276" w:lineRule="auto"/>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c. Trong 2 chất màu nói trên, chất nào ưu thế hơn khi môi trường có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tại sao?</w:t>
      </w:r>
    </w:p>
    <w:p w14:paraId="268A8D5D" w14:textId="77777777"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d. Bằng cách xử lí với dung dịch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2</w:t>
      </w:r>
      <w:r w:rsidRPr="00405AEB">
        <w:rPr>
          <w:rFonts w:eastAsia="Calibri" w:cs="Times New Roman"/>
          <w:bCs/>
          <w:sz w:val="26"/>
          <w:szCs w:val="26"/>
          <w:lang w:val="pt-BR"/>
        </w:rPr>
        <w:t>, có thể làm trắng lại các mảng bị đổi màu do sự hình thành PbS. Viết phương trình của phản ứng xảy ra trong cách xử lí này.</w:t>
      </w:r>
    </w:p>
    <w:p w14:paraId="2C5DF3CA" w14:textId="77777777"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e. Hãy chứng tỏ rằng, về mặt nhiệt động học, oxi của không khí có thể thay thế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 xml:space="preserve">2 </w:t>
      </w:r>
      <w:r w:rsidRPr="00405AEB">
        <w:rPr>
          <w:rFonts w:eastAsia="Calibri" w:cs="Times New Roman"/>
          <w:bCs/>
          <w:sz w:val="26"/>
          <w:szCs w:val="26"/>
          <w:lang w:val="pt-BR"/>
        </w:rPr>
        <w:t>trong phương pháp xử lí trên.</w:t>
      </w:r>
    </w:p>
    <w:p w14:paraId="2B5E5F68" w14:textId="77777777"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bCs/>
          <w:sz w:val="26"/>
          <w:szCs w:val="26"/>
          <w:lang w:val="pt-BR"/>
        </w:rPr>
        <w:t xml:space="preserve">       g. Trong thực tế, ngay cả khi không khí chưa bị ô nhiễm nặng, chẳng hạn p(H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 5,1.10</w:t>
      </w:r>
      <w:r w:rsidRPr="00405AEB">
        <w:rPr>
          <w:rFonts w:eastAsia="Calibri" w:cs="Times New Roman"/>
          <w:bCs/>
          <w:sz w:val="26"/>
          <w:szCs w:val="26"/>
          <w:vertAlign w:val="superscript"/>
          <w:lang w:val="pt-BR"/>
        </w:rPr>
        <w:t>-9</w:t>
      </w:r>
      <w:r w:rsidRPr="00405AEB">
        <w:rPr>
          <w:rFonts w:eastAsia="Calibri" w:cs="Times New Roman"/>
          <w:bCs/>
          <w:sz w:val="26"/>
          <w:szCs w:val="26"/>
          <w:lang w:val="pt-BR"/>
        </w:rPr>
        <w:t xml:space="preserve"> atm, mầu trắng</w:t>
      </w:r>
      <w:r w:rsidRPr="00405AEB">
        <w:rPr>
          <w:rFonts w:eastAsia="Calibri" w:cs="Times New Roman"/>
          <w:sz w:val="26"/>
          <w:szCs w:val="26"/>
          <w:lang w:val="pt-BR"/>
        </w:rPr>
        <w:t xml:space="preserve"> của PbCO</w:t>
      </w:r>
      <w:r w:rsidRPr="00405AEB">
        <w:rPr>
          <w:rFonts w:eastAsia="Calibri" w:cs="Times New Roman"/>
          <w:sz w:val="26"/>
          <w:szCs w:val="26"/>
          <w:vertAlign w:val="subscript"/>
          <w:lang w:val="pt-BR"/>
        </w:rPr>
        <w:t>3</w:t>
      </w:r>
      <w:r w:rsidRPr="00405AEB">
        <w:rPr>
          <w:rFonts w:eastAsia="Calibri" w:cs="Times New Roman"/>
          <w:sz w:val="26"/>
          <w:szCs w:val="26"/>
          <w:lang w:val="pt-BR"/>
        </w:rPr>
        <w:t xml:space="preserve"> để lâu trong không khí vẫn bị xám dần đi do sự hình thành PbS. Hiện tượng này có thể giải thích như thế nào?</w:t>
      </w:r>
    </w:p>
    <w:p w14:paraId="5E7ED625" w14:textId="77777777" w:rsidR="00405AEB" w:rsidRPr="00405AEB" w:rsidRDefault="00405AEB" w:rsidP="00405AEB">
      <w:pPr>
        <w:spacing w:line="276" w:lineRule="auto"/>
        <w:contextualSpacing/>
        <w:jc w:val="both"/>
        <w:rPr>
          <w:rFonts w:eastAsia="Calibri" w:cs="Times New Roman"/>
          <w:spacing w:val="-8"/>
          <w:sz w:val="26"/>
          <w:szCs w:val="26"/>
          <w:lang w:val="pt-BR"/>
        </w:rPr>
      </w:pPr>
      <w:r w:rsidRPr="00405AEB">
        <w:rPr>
          <w:rFonts w:eastAsia="Calibri" w:cs="Times New Roman"/>
          <w:spacing w:val="-4"/>
          <w:sz w:val="26"/>
          <w:szCs w:val="26"/>
          <w:lang w:val="pt-BR"/>
        </w:rPr>
        <w:t xml:space="preserve">         Để tính toán có thể sử dụng các dữ kiện và bảng sau: T= 298K; áp suất khí quyển p = 1,000 atm;  </w:t>
      </w:r>
      <w:r w:rsidRPr="00405AEB">
        <w:rPr>
          <w:rFonts w:eastAsia="Calibri" w:cs="Times New Roman"/>
          <w:spacing w:val="-8"/>
          <w:sz w:val="26"/>
          <w:szCs w:val="26"/>
          <w:lang w:val="pt-BR"/>
        </w:rPr>
        <w:t>% thể tích của các khí và hơi trong không khí: N</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77,90; 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20,70; CO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0,026; H</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O </w:t>
      </w:r>
      <w:r w:rsidRPr="00405AEB">
        <w:rPr>
          <w:rFonts w:eastAsia="Calibri" w:cs="Times New Roman"/>
          <w:spacing w:val="-8"/>
          <w:sz w:val="26"/>
          <w:szCs w:val="26"/>
          <w:vertAlign w:val="subscript"/>
          <w:lang w:val="pt-BR"/>
        </w:rPr>
        <w:t>(h)</w:t>
      </w:r>
      <w:r w:rsidRPr="00405AEB">
        <w:rPr>
          <w:rFonts w:eastAsia="Calibri" w:cs="Times New Roman"/>
          <w:spacing w:val="-8"/>
          <w:sz w:val="26"/>
          <w:szCs w:val="26"/>
          <w:lang w:val="pt-BR"/>
        </w:rPr>
        <w:t xml:space="preserve"> 0,40; các khí khác: 1,03.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23"/>
        <w:gridCol w:w="883"/>
        <w:gridCol w:w="932"/>
        <w:gridCol w:w="957"/>
        <w:gridCol w:w="942"/>
        <w:gridCol w:w="952"/>
        <w:gridCol w:w="1027"/>
        <w:gridCol w:w="1097"/>
        <w:gridCol w:w="956"/>
      </w:tblGrid>
      <w:tr w:rsidR="00405AEB" w:rsidRPr="00405AEB" w14:paraId="58560CC5" w14:textId="77777777" w:rsidTr="009D5B2D">
        <w:trPr>
          <w:trHeight w:val="348"/>
          <w:jc w:val="cent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EA4094" w14:textId="77777777" w:rsidR="00405AEB" w:rsidRPr="00405AEB" w:rsidRDefault="00405AEB" w:rsidP="00405AEB">
            <w:pPr>
              <w:spacing w:line="276" w:lineRule="auto"/>
              <w:contextualSpacing/>
              <w:jc w:val="left"/>
              <w:rPr>
                <w:rFonts w:eastAsia="Times New Roman" w:cs="Times New Roman"/>
                <w:sz w:val="26"/>
                <w:szCs w:val="26"/>
                <w:lang w:val="pt-BR"/>
              </w:rPr>
            </w:pPr>
            <w:r w:rsidRPr="00405AEB">
              <w:rPr>
                <w:rFonts w:eastAsia="Times New Roman" w:cs="Times New Roman"/>
                <w:sz w:val="26"/>
                <w:szCs w:val="26"/>
                <w:lang w:val="pt-BR"/>
              </w:rPr>
              <w:tab/>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FBC4043"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PbCO</w:t>
            </w:r>
            <w:r w:rsidRPr="00405AEB">
              <w:rPr>
                <w:rFonts w:eastAsia="Times New Roman" w:cs="Times New Roman"/>
                <w:sz w:val="26"/>
                <w:szCs w:val="26"/>
                <w:vertAlign w:val="subscript"/>
                <w:lang w:val="en-GB"/>
              </w:rPr>
              <w:t>3(r)</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63FA23A7"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S</w:t>
            </w:r>
            <w:r w:rsidRPr="00405AEB">
              <w:rPr>
                <w:rFonts w:eastAsia="Times New Roman" w:cs="Times New Roman"/>
                <w:sz w:val="26"/>
                <w:szCs w:val="26"/>
                <w:vertAlign w:val="subscript"/>
                <w:lang w:val="en-GB"/>
              </w:rPr>
              <w:t>(k)</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14:paraId="0E36AB4B"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PbS</w:t>
            </w:r>
            <w:r w:rsidRPr="00405AEB">
              <w:rPr>
                <w:rFonts w:eastAsia="Times New Roman" w:cs="Times New Roman"/>
                <w:sz w:val="26"/>
                <w:szCs w:val="26"/>
                <w:vertAlign w:val="subscript"/>
                <w:lang w:val="en-GB"/>
              </w:rPr>
              <w:t>(r)</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625605C1"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ZnO</w:t>
            </w:r>
            <w:r w:rsidRPr="00405AEB">
              <w:rPr>
                <w:rFonts w:eastAsia="Times New Roman" w:cs="Times New Roman"/>
                <w:sz w:val="26"/>
                <w:szCs w:val="26"/>
                <w:vertAlign w:val="subscript"/>
                <w:lang w:val="en-GB"/>
              </w:rPr>
              <w:t>(r)</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14:paraId="1927AF15"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ZnS</w:t>
            </w:r>
            <w:r w:rsidRPr="00405AEB">
              <w:rPr>
                <w:rFonts w:eastAsia="Times New Roman" w:cs="Times New Roman"/>
                <w:sz w:val="26"/>
                <w:szCs w:val="26"/>
                <w:vertAlign w:val="subscript"/>
                <w:lang w:val="en-GB"/>
              </w:rPr>
              <w:t>(r)</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227476AC"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CO</w:t>
            </w:r>
            <w:r w:rsidRPr="00405AEB">
              <w:rPr>
                <w:rFonts w:eastAsia="Times New Roman" w:cs="Times New Roman"/>
                <w:sz w:val="26"/>
                <w:szCs w:val="26"/>
                <w:vertAlign w:val="subscript"/>
                <w:lang w:val="en-GB"/>
              </w:rPr>
              <w:t>2(k)</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68F9673E"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(h)</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2FAAFA8"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PbSO</w:t>
            </w:r>
            <w:r w:rsidRPr="00405AEB">
              <w:rPr>
                <w:rFonts w:eastAsia="Times New Roman" w:cs="Times New Roman"/>
                <w:sz w:val="26"/>
                <w:szCs w:val="26"/>
                <w:vertAlign w:val="subscript"/>
                <w:lang w:val="en-GB"/>
              </w:rPr>
              <w:t>4(r)</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6319CB8"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2(l)</w:t>
            </w:r>
          </w:p>
        </w:tc>
      </w:tr>
      <w:tr w:rsidR="00405AEB" w:rsidRPr="00405AEB" w14:paraId="098DCF94" w14:textId="77777777" w:rsidTr="009D5B2D">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834B7CE"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Δ</w:t>
            </w:r>
            <w:r w:rsidRPr="00405AEB">
              <w:rPr>
                <w:rFonts w:eastAsia="Times New Roman" w:cs="Times New Roman"/>
                <w:sz w:val="26"/>
                <w:szCs w:val="26"/>
                <w:vertAlign w:val="subscript"/>
                <w:lang w:val="en-GB"/>
              </w:rPr>
              <w:t>f</w:t>
            </w:r>
            <w:r w:rsidRPr="00405AEB">
              <w:rPr>
                <w:rFonts w:eastAsia="Times New Roman" w:cs="Times New Roman"/>
                <w:sz w:val="26"/>
                <w:szCs w:val="26"/>
                <w:lang w:val="en-GB"/>
              </w:rPr>
              <w:t>G°</w:t>
            </w:r>
            <w:r w:rsidRPr="00405AEB">
              <w:rPr>
                <w:rFonts w:eastAsia="Times New Roman" w:cs="Times New Roman"/>
                <w:sz w:val="26"/>
                <w:szCs w:val="26"/>
                <w:vertAlign w:val="subscript"/>
                <w:lang w:val="en-GB"/>
              </w:rPr>
              <w:t>298</w:t>
            </w:r>
            <w:r w:rsidRPr="00405AEB">
              <w:rPr>
                <w:rFonts w:eastAsia="Times New Roman" w:cs="Times New Roman"/>
                <w:sz w:val="26"/>
                <w:szCs w:val="26"/>
                <w:lang w:val="en-GB"/>
              </w:rPr>
              <w:t xml:space="preserve">  kJ/mol</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197C5CAA"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- 626,0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52FB9EED"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- 33,0</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A0CDAA5"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- 92,6</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A2C98AC"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- 318,0</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BE9E92F"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- 184,8</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7A37CB9"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- 394,2</w:t>
            </w: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55F4BE71"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- 228,5</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293ACAFF"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- 811,5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5939"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120,4</w:t>
            </w:r>
          </w:p>
        </w:tc>
      </w:tr>
      <w:tr w:rsidR="00405AEB" w:rsidRPr="00405AEB" w14:paraId="7BF02BEF" w14:textId="77777777" w:rsidTr="009D5B2D">
        <w:trPr>
          <w:trHeigh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20611B83"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 xml:space="preserve">Màu </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86933A7"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06EF56F4" w14:textId="77777777" w:rsidR="00405AEB" w:rsidRPr="00405AEB" w:rsidRDefault="00405AEB" w:rsidP="00405AEB">
            <w:pPr>
              <w:spacing w:line="276" w:lineRule="auto"/>
              <w:contextualSpacing/>
              <w:rPr>
                <w:rFonts w:eastAsia="Times New Roman" w:cs="Times New Roman"/>
                <w:sz w:val="26"/>
                <w:szCs w:val="26"/>
                <w:lang w:val="en-GB"/>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26E7747B"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đen</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86C621C"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0FC9455"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44D33148" w14:textId="77777777" w:rsidR="00405AEB" w:rsidRPr="00405AEB" w:rsidRDefault="00405AEB" w:rsidP="00405AEB">
            <w:pPr>
              <w:spacing w:line="276" w:lineRule="auto"/>
              <w:contextualSpacing/>
              <w:rPr>
                <w:rFonts w:eastAsia="Times New Roman" w:cs="Times New Roman"/>
                <w:sz w:val="26"/>
                <w:szCs w:val="26"/>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75167E08" w14:textId="77777777" w:rsidR="00405AEB" w:rsidRPr="00405AEB" w:rsidRDefault="00405AEB" w:rsidP="00405AEB">
            <w:pPr>
              <w:spacing w:line="276" w:lineRule="auto"/>
              <w:contextualSpacing/>
              <w:rPr>
                <w:rFonts w:eastAsia="Times New Roman" w:cs="Times New Roman"/>
                <w:sz w:val="26"/>
                <w:szCs w:val="26"/>
                <w:lang w:val="en-GB"/>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AEDE1CD"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FC8111" w14:textId="77777777" w:rsidR="00405AEB" w:rsidRPr="00405AEB" w:rsidRDefault="00405AEB" w:rsidP="00405AEB">
            <w:pPr>
              <w:spacing w:line="276" w:lineRule="auto"/>
              <w:contextualSpacing/>
              <w:rPr>
                <w:rFonts w:eastAsia="Times New Roman" w:cs="Times New Roman"/>
                <w:sz w:val="26"/>
                <w:szCs w:val="26"/>
                <w:lang w:val="en-GB"/>
              </w:rPr>
            </w:pPr>
          </w:p>
        </w:tc>
      </w:tr>
    </w:tbl>
    <w:p w14:paraId="47D269F5" w14:textId="77777777" w:rsidR="00405AEB" w:rsidRPr="00405AEB" w:rsidRDefault="00405AEB" w:rsidP="00405AEB">
      <w:pPr>
        <w:spacing w:line="276" w:lineRule="auto"/>
        <w:jc w:val="left"/>
        <w:rPr>
          <w:rFonts w:eastAsia="Calibri" w:cs="Times New Roman"/>
          <w:sz w:val="26"/>
          <w:szCs w:val="26"/>
        </w:rPr>
      </w:pPr>
    </w:p>
    <w:p w14:paraId="6E37B8D6" w14:textId="77777777" w:rsidR="00405AEB" w:rsidRPr="00405AEB" w:rsidRDefault="00405AEB" w:rsidP="00405AEB">
      <w:pPr>
        <w:tabs>
          <w:tab w:val="left" w:pos="2977"/>
        </w:tabs>
        <w:spacing w:line="276" w:lineRule="auto"/>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4</w:t>
      </w:r>
      <w:r w:rsidRPr="00405AEB">
        <w:rPr>
          <w:rFonts w:eastAsia="Calibri" w:cs="Times New Roman"/>
          <w:sz w:val="26"/>
          <w:szCs w:val="26"/>
          <w:lang w:val="ru-RU"/>
        </w:rPr>
        <w:t>. (</w:t>
      </w:r>
      <w:r w:rsidRPr="00405AEB">
        <w:rPr>
          <w:rFonts w:eastAsia="Calibri" w:cs="Times New Roman"/>
          <w:i/>
          <w:sz w:val="26"/>
          <w:szCs w:val="26"/>
          <w:lang w:val="ru-RU"/>
        </w:rPr>
        <w:t>2,0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VA</w:t>
      </w:r>
      <w:r w:rsidRPr="00405AEB">
        <w:rPr>
          <w:rFonts w:eastAsia="Calibri" w:cs="Times New Roman"/>
          <w:i/>
          <w:sz w:val="26"/>
          <w:szCs w:val="26"/>
          <w:lang w:val="ru-RU"/>
        </w:rPr>
        <w:t xml:space="preserve">, </w:t>
      </w:r>
      <w:r w:rsidRPr="00405AEB">
        <w:rPr>
          <w:rFonts w:eastAsia="Calibri" w:cs="Times New Roman"/>
          <w:i/>
          <w:sz w:val="26"/>
          <w:szCs w:val="26"/>
        </w:rPr>
        <w:t>IVA</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kim</w:t>
      </w:r>
      <w:r w:rsidRPr="00405AEB">
        <w:rPr>
          <w:rFonts w:eastAsia="Calibri" w:cs="Times New Roman"/>
          <w:i/>
          <w:sz w:val="26"/>
          <w:szCs w:val="26"/>
          <w:lang w:val="ru-RU"/>
        </w:rPr>
        <w:t xml:space="preserve"> </w:t>
      </w:r>
      <w:r w:rsidRPr="00405AEB">
        <w:rPr>
          <w:rFonts w:eastAsia="Calibri" w:cs="Times New Roman"/>
          <w:i/>
          <w:sz w:val="26"/>
          <w:szCs w:val="26"/>
        </w:rPr>
        <w:t>loại</w:t>
      </w:r>
      <w:r w:rsidRPr="00405AEB">
        <w:rPr>
          <w:rFonts w:eastAsia="Calibri" w:cs="Times New Roman"/>
          <w:i/>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IA</w:t>
      </w:r>
      <w:r w:rsidRPr="00405AEB">
        <w:rPr>
          <w:rFonts w:eastAsia="Calibri" w:cs="Times New Roman"/>
          <w:i/>
          <w:sz w:val="26"/>
          <w:szCs w:val="26"/>
          <w:lang w:val="ru-RU"/>
        </w:rPr>
        <w:t xml:space="preserve">, </w:t>
      </w:r>
      <w:r w:rsidRPr="00405AEB">
        <w:rPr>
          <w:rFonts w:eastAsia="Calibri" w:cs="Times New Roman"/>
          <w:i/>
          <w:sz w:val="26"/>
          <w:szCs w:val="26"/>
        </w:rPr>
        <w:t>IIA</w:t>
      </w:r>
      <w:r w:rsidRPr="00405AEB">
        <w:rPr>
          <w:rFonts w:eastAsia="Calibri" w:cs="Times New Roman"/>
          <w:i/>
          <w:sz w:val="26"/>
          <w:szCs w:val="26"/>
          <w:lang w:val="ru-RU"/>
        </w:rPr>
        <w:t xml:space="preserve">, </w:t>
      </w:r>
      <w:r w:rsidRPr="00405AEB">
        <w:rPr>
          <w:rFonts w:eastAsia="Calibri" w:cs="Times New Roman"/>
          <w:i/>
          <w:sz w:val="26"/>
          <w:szCs w:val="26"/>
        </w:rPr>
        <w:t>Al</w:t>
      </w:r>
      <w:r w:rsidRPr="00405AEB">
        <w:rPr>
          <w:rFonts w:eastAsia="Calibri" w:cs="Times New Roman"/>
          <w:i/>
          <w:sz w:val="26"/>
          <w:szCs w:val="26"/>
          <w:lang w:val="ru-RU"/>
        </w:rPr>
        <w:t xml:space="preserve">, </w:t>
      </w:r>
      <w:r w:rsidRPr="00405AEB">
        <w:rPr>
          <w:rFonts w:eastAsia="Calibri" w:cs="Times New Roman"/>
          <w:i/>
          <w:sz w:val="26"/>
          <w:szCs w:val="26"/>
        </w:rPr>
        <w:t>Cr</w:t>
      </w:r>
      <w:r w:rsidRPr="00405AEB">
        <w:rPr>
          <w:rFonts w:eastAsia="Calibri" w:cs="Times New Roman"/>
          <w:i/>
          <w:sz w:val="26"/>
          <w:szCs w:val="26"/>
          <w:lang w:val="ru-RU"/>
        </w:rPr>
        <w:t xml:space="preserve">, </w:t>
      </w:r>
      <w:r w:rsidRPr="00405AEB">
        <w:rPr>
          <w:rFonts w:eastAsia="Calibri" w:cs="Times New Roman"/>
          <w:i/>
          <w:sz w:val="26"/>
          <w:szCs w:val="26"/>
        </w:rPr>
        <w:t>Mn</w:t>
      </w:r>
      <w:r w:rsidRPr="00405AEB">
        <w:rPr>
          <w:rFonts w:eastAsia="Calibri" w:cs="Times New Roman"/>
          <w:i/>
          <w:sz w:val="26"/>
          <w:szCs w:val="26"/>
          <w:lang w:val="ru-RU"/>
        </w:rPr>
        <w:t xml:space="preserve">, </w:t>
      </w:r>
      <w:r w:rsidRPr="00405AEB">
        <w:rPr>
          <w:rFonts w:eastAsia="Calibri" w:cs="Times New Roman"/>
          <w:i/>
          <w:sz w:val="26"/>
          <w:szCs w:val="26"/>
        </w:rPr>
        <w:t>Fe</w:t>
      </w:r>
    </w:p>
    <w:p w14:paraId="6ABAEBF7" w14:textId="77777777" w:rsidR="00405AEB" w:rsidRPr="00405AEB" w:rsidRDefault="00405AEB" w:rsidP="00405AEB">
      <w:pPr>
        <w:tabs>
          <w:tab w:val="left" w:pos="560"/>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pt-BR"/>
        </w:rPr>
        <w:t xml:space="preserve">       </w:t>
      </w:r>
      <w:r w:rsidRPr="00405AEB">
        <w:rPr>
          <w:rFonts w:eastAsia="Calibri" w:cs="Times New Roman"/>
          <w:bCs/>
          <w:sz w:val="26"/>
          <w:szCs w:val="26"/>
        </w:rPr>
        <w:t xml:space="preserve">1. </w:t>
      </w:r>
      <w:r w:rsidRPr="00405AEB">
        <w:rPr>
          <w:rFonts w:eastAsia="Calibri" w:cs="Times New Roman"/>
          <w:bCs/>
          <w:sz w:val="26"/>
          <w:szCs w:val="26"/>
          <w:lang w:val="lt-LT"/>
        </w:rPr>
        <w:t>Dựa vào cấu tạo phân tử, hãy giải thích:</w:t>
      </w:r>
    </w:p>
    <w:p w14:paraId="1FFB573F" w14:textId="77777777" w:rsidR="00405AEB" w:rsidRPr="00405AEB" w:rsidRDefault="00405AEB" w:rsidP="00405AEB">
      <w:pPr>
        <w:tabs>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lt-LT"/>
        </w:rPr>
        <w:t xml:space="preserve">       a. Phân tử khí CO có năng lượng liên kết lớn (1070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 lớn hơn cả năng lượng liên kết ba trong phân tử khí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(924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w:t>
      </w:r>
    </w:p>
    <w:p w14:paraId="084ED0AD" w14:textId="77777777" w:rsidR="00405AEB" w:rsidRPr="00405AEB" w:rsidRDefault="00405AEB" w:rsidP="00405AEB">
      <w:pPr>
        <w:tabs>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lt-LT"/>
        </w:rPr>
        <w:t xml:space="preserve">       b. CO và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có tính chất vật lí tương đối giống nhau, nhưng có những tính chất hóa học khác nhau (CO có tính khử mạnh hơn, có khả năng tạo phức cao hơn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w:t>
      </w:r>
    </w:p>
    <w:p w14:paraId="52A82695" w14:textId="77777777" w:rsidR="00405AEB" w:rsidRPr="00405AEB" w:rsidRDefault="00405AEB" w:rsidP="00405AEB">
      <w:pPr>
        <w:tabs>
          <w:tab w:val="left" w:pos="567"/>
          <w:tab w:val="left" w:pos="2977"/>
        </w:tabs>
        <w:spacing w:line="276" w:lineRule="auto"/>
        <w:jc w:val="both"/>
        <w:rPr>
          <w:rFonts w:eastAsia="Calibri" w:cs="Times New Roman"/>
          <w:spacing w:val="-2"/>
          <w:sz w:val="26"/>
          <w:szCs w:val="26"/>
          <w:lang w:val="pt-BR"/>
        </w:rPr>
      </w:pPr>
      <w:r w:rsidRPr="00405AEB">
        <w:rPr>
          <w:rFonts w:eastAsia="Calibri" w:cs="Times New Roman"/>
          <w:bCs/>
          <w:sz w:val="26"/>
          <w:szCs w:val="26"/>
          <w:lang w:val="lt-LT"/>
        </w:rPr>
        <w:lastRenderedPageBreak/>
        <w:t xml:space="preserve">       </w:t>
      </w:r>
      <w:r w:rsidRPr="00405AEB">
        <w:rPr>
          <w:rFonts w:eastAsia="Calibri" w:cs="Times New Roman"/>
          <w:bCs/>
          <w:sz w:val="26"/>
          <w:szCs w:val="26"/>
          <w:lang w:val="pt-BR"/>
        </w:rPr>
        <w:t xml:space="preserve">2. </w:t>
      </w:r>
      <w:r w:rsidRPr="00405AEB">
        <w:rPr>
          <w:rFonts w:eastAsia="Calibri" w:cs="Times New Roman"/>
          <w:bCs/>
          <w:spacing w:val="-2"/>
          <w:sz w:val="26"/>
          <w:szCs w:val="26"/>
          <w:lang w:val="pt-BR"/>
        </w:rPr>
        <w:t>Thực nghiệm đã xác nhận tính dẫn điện tốt của bạc, đồng và vàng. Dựa vào cấu tạo nguyên tử, giải</w:t>
      </w:r>
      <w:r w:rsidRPr="00405AEB">
        <w:rPr>
          <w:rFonts w:eastAsia="Calibri" w:cs="Times New Roman"/>
          <w:spacing w:val="-2"/>
          <w:sz w:val="26"/>
          <w:szCs w:val="26"/>
          <w:lang w:val="pt-BR"/>
        </w:rPr>
        <w:t xml:space="preserve"> thích kết quả đó.</w:t>
      </w:r>
      <w:r w:rsidRPr="00405AEB">
        <w:rPr>
          <w:rFonts w:eastAsia="Calibri" w:cs="Times New Roman"/>
          <w:b/>
          <w:spacing w:val="-2"/>
          <w:sz w:val="26"/>
          <w:szCs w:val="26"/>
          <w:lang w:val="pt-BR"/>
        </w:rPr>
        <w:t xml:space="preserve"> </w:t>
      </w:r>
      <w:r w:rsidRPr="00405AEB">
        <w:rPr>
          <w:rFonts w:eastAsia="Calibri" w:cs="Times New Roman"/>
          <w:spacing w:val="-2"/>
          <w:sz w:val="26"/>
          <w:szCs w:val="26"/>
          <w:lang w:val="pt-BR"/>
        </w:rPr>
        <w:t>Thực tế, có thể dùng kim loại nhóm IA làm dây dẫn điện được không? Tại sao?</w:t>
      </w:r>
    </w:p>
    <w:p w14:paraId="17DD02A4" w14:textId="77777777" w:rsidR="00405AEB" w:rsidRPr="00405AEB" w:rsidRDefault="00405AEB" w:rsidP="00405AEB">
      <w:pPr>
        <w:tabs>
          <w:tab w:val="left" w:pos="567"/>
          <w:tab w:val="left" w:pos="2977"/>
        </w:tabs>
        <w:spacing w:line="276" w:lineRule="auto"/>
        <w:jc w:val="both"/>
        <w:rPr>
          <w:rFonts w:eastAsia="Calibri" w:cs="Times New Roman"/>
          <w:sz w:val="26"/>
          <w:szCs w:val="26"/>
        </w:rPr>
      </w:pPr>
      <w:r w:rsidRPr="00405AEB">
        <w:rPr>
          <w:rFonts w:eastAsia="Calibri" w:cs="Times New Roman"/>
          <w:b/>
          <w:sz w:val="26"/>
          <w:szCs w:val="26"/>
          <w:lang w:val="pt-BR"/>
        </w:rPr>
        <w:t xml:space="preserve">       </w:t>
      </w:r>
      <w:r w:rsidRPr="00405AEB">
        <w:rPr>
          <w:rFonts w:eastAsia="Calibri" w:cs="Times New Roman"/>
          <w:bCs/>
          <w:sz w:val="26"/>
          <w:szCs w:val="26"/>
          <w:lang w:val="pt-BR"/>
        </w:rPr>
        <w:t>3.</w:t>
      </w:r>
      <w:r w:rsidRPr="00405AEB">
        <w:rPr>
          <w:rFonts w:eastAsia="Calibri" w:cs="Times New Roman"/>
          <w:b/>
          <w:sz w:val="26"/>
          <w:szCs w:val="26"/>
          <w:lang w:val="pt-BR"/>
        </w:rPr>
        <w:t xml:space="preserve"> </w:t>
      </w:r>
      <w:r w:rsidRPr="00405AEB">
        <w:rPr>
          <w:rFonts w:eastAsia="Calibri" w:cs="Times New Roman"/>
          <w:sz w:val="26"/>
          <w:szCs w:val="26"/>
        </w:rPr>
        <w:t xml:space="preserve">Nhiệt phân tinh thể không màu </w:t>
      </w:r>
      <w:r w:rsidRPr="00405AEB">
        <w:rPr>
          <w:rFonts w:eastAsia="Calibri" w:cs="Times New Roman"/>
          <w:b/>
          <w:sz w:val="26"/>
          <w:szCs w:val="26"/>
        </w:rPr>
        <w:t>X</w:t>
      </w:r>
      <w:r w:rsidRPr="00405AEB">
        <w:rPr>
          <w:rFonts w:eastAsia="Calibri" w:cs="Times New Roman"/>
          <w:sz w:val="26"/>
          <w:szCs w:val="26"/>
        </w:rPr>
        <w:t xml:space="preserve"> ở 450</w:t>
      </w:r>
      <w:r w:rsidRPr="00405AEB">
        <w:rPr>
          <w:rFonts w:eastAsia="Calibri" w:cs="Times New Roman"/>
          <w:sz w:val="26"/>
          <w:szCs w:val="26"/>
          <w:vertAlign w:val="superscript"/>
        </w:rPr>
        <w:t>0</w:t>
      </w:r>
      <w:r w:rsidRPr="00405AEB">
        <w:rPr>
          <w:rFonts w:eastAsia="Calibri" w:cs="Times New Roman"/>
          <w:sz w:val="26"/>
          <w:szCs w:val="26"/>
        </w:rPr>
        <w:t xml:space="preserve">C thu được hỗn hợp </w:t>
      </w:r>
      <w:r w:rsidRPr="00405AEB">
        <w:rPr>
          <w:rFonts w:eastAsia="Calibri" w:cs="Times New Roman"/>
          <w:b/>
          <w:sz w:val="26"/>
          <w:szCs w:val="26"/>
        </w:rPr>
        <w:t xml:space="preserve">Y </w:t>
      </w:r>
      <w:r w:rsidRPr="00405AEB">
        <w:rPr>
          <w:rFonts w:eastAsia="Calibri" w:cs="Times New Roman"/>
          <w:sz w:val="26"/>
          <w:szCs w:val="26"/>
        </w:rPr>
        <w:t xml:space="preserve">gồm ba khí có tỉ khối so với hiđro là 40,6. Khi làm lạnh hỗn hợp </w:t>
      </w:r>
      <w:r w:rsidRPr="00405AEB">
        <w:rPr>
          <w:rFonts w:eastAsia="Calibri" w:cs="Times New Roman"/>
          <w:b/>
          <w:sz w:val="26"/>
          <w:szCs w:val="26"/>
        </w:rPr>
        <w:t>Y</w:t>
      </w:r>
      <w:r w:rsidRPr="00405AEB">
        <w:rPr>
          <w:rFonts w:eastAsia="Calibri" w:cs="Times New Roman"/>
          <w:sz w:val="26"/>
          <w:szCs w:val="26"/>
        </w:rPr>
        <w:t xml:space="preserve"> đến 150</w:t>
      </w:r>
      <w:r w:rsidRPr="00405AEB">
        <w:rPr>
          <w:rFonts w:eastAsia="Calibri" w:cs="Times New Roman"/>
          <w:sz w:val="26"/>
          <w:szCs w:val="26"/>
          <w:vertAlign w:val="superscript"/>
        </w:rPr>
        <w:t>0</w:t>
      </w:r>
      <w:r w:rsidRPr="00405AEB">
        <w:rPr>
          <w:rFonts w:eastAsia="Calibri" w:cs="Times New Roman"/>
          <w:sz w:val="26"/>
          <w:szCs w:val="26"/>
        </w:rPr>
        <w:t xml:space="preserve">C thì được một chất lỏng và một hỗn hợp khí </w:t>
      </w:r>
      <w:r w:rsidRPr="00405AEB">
        <w:rPr>
          <w:rFonts w:eastAsia="Calibri" w:cs="Times New Roman"/>
          <w:b/>
          <w:sz w:val="26"/>
          <w:szCs w:val="26"/>
        </w:rPr>
        <w:t>Z</w:t>
      </w:r>
      <w:r w:rsidRPr="00405AEB">
        <w:rPr>
          <w:rFonts w:eastAsia="Calibri" w:cs="Times New Roman"/>
          <w:sz w:val="26"/>
          <w:szCs w:val="26"/>
        </w:rPr>
        <w:t xml:space="preserve">, có tỉ khối so với hiđro là 20,7 và có thể tích nhỏ hơn 2,279 lần thể tích hỗn hợp </w:t>
      </w:r>
      <w:r w:rsidRPr="00405AEB">
        <w:rPr>
          <w:rFonts w:eastAsia="Calibri" w:cs="Times New Roman"/>
          <w:b/>
          <w:sz w:val="26"/>
          <w:szCs w:val="26"/>
        </w:rPr>
        <w:t>Y</w:t>
      </w:r>
      <w:r w:rsidRPr="00405AEB">
        <w:rPr>
          <w:rFonts w:eastAsia="Calibri" w:cs="Times New Roman"/>
          <w:sz w:val="26"/>
          <w:szCs w:val="26"/>
        </w:rPr>
        <w:t xml:space="preserve"> đo ở 450</w:t>
      </w:r>
      <w:r w:rsidRPr="00405AEB">
        <w:rPr>
          <w:rFonts w:eastAsia="Calibri" w:cs="Times New Roman"/>
          <w:sz w:val="26"/>
          <w:szCs w:val="26"/>
          <w:vertAlign w:val="superscript"/>
        </w:rPr>
        <w:t>0</w:t>
      </w:r>
      <w:r w:rsidRPr="00405AEB">
        <w:rPr>
          <w:rFonts w:eastAsia="Calibri" w:cs="Times New Roman"/>
          <w:sz w:val="26"/>
          <w:szCs w:val="26"/>
        </w:rPr>
        <w:t xml:space="preserve">C. Hỗn hợp </w:t>
      </w:r>
      <w:r w:rsidRPr="00405AEB">
        <w:rPr>
          <w:rFonts w:eastAsia="Calibri" w:cs="Times New Roman"/>
          <w:b/>
          <w:sz w:val="26"/>
          <w:szCs w:val="26"/>
        </w:rPr>
        <w:t xml:space="preserve">Z </w:t>
      </w:r>
      <w:r w:rsidRPr="00405AEB">
        <w:rPr>
          <w:rFonts w:eastAsia="Calibri" w:cs="Times New Roman"/>
          <w:sz w:val="26"/>
          <w:szCs w:val="26"/>
        </w:rPr>
        <w:t>sau khi làm lạnh đến 30</w:t>
      </w:r>
      <w:r w:rsidRPr="00405AEB">
        <w:rPr>
          <w:rFonts w:eastAsia="Calibri" w:cs="Times New Roman"/>
          <w:sz w:val="26"/>
          <w:szCs w:val="26"/>
          <w:vertAlign w:val="superscript"/>
        </w:rPr>
        <w:t>0</w:t>
      </w:r>
      <w:r w:rsidRPr="00405AEB">
        <w:rPr>
          <w:rFonts w:eastAsia="Calibri" w:cs="Times New Roman"/>
          <w:sz w:val="26"/>
          <w:szCs w:val="26"/>
        </w:rPr>
        <w:t xml:space="preserve">C, được cho qua dung dịch kiềm dư thì chỉ còn lại một chất khí </w:t>
      </w:r>
      <w:r w:rsidRPr="00405AEB">
        <w:rPr>
          <w:rFonts w:eastAsia="Calibri" w:cs="Times New Roman"/>
          <w:b/>
          <w:sz w:val="26"/>
          <w:szCs w:val="26"/>
        </w:rPr>
        <w:t xml:space="preserve">T </w:t>
      </w:r>
      <w:r w:rsidRPr="00405AEB">
        <w:rPr>
          <w:rFonts w:eastAsia="Calibri" w:cs="Times New Roman"/>
          <w:sz w:val="26"/>
          <w:szCs w:val="26"/>
        </w:rPr>
        <w:t xml:space="preserve">không cháy, nhưng duy trì sự cháy. Tỉ khối của </w:t>
      </w:r>
      <w:r w:rsidRPr="00405AEB">
        <w:rPr>
          <w:rFonts w:eastAsia="Calibri" w:cs="Times New Roman"/>
          <w:b/>
          <w:sz w:val="26"/>
          <w:szCs w:val="26"/>
        </w:rPr>
        <w:t xml:space="preserve">T </w:t>
      </w:r>
      <w:r w:rsidRPr="00405AEB">
        <w:rPr>
          <w:rFonts w:eastAsia="Calibri" w:cs="Times New Roman"/>
          <w:sz w:val="26"/>
          <w:szCs w:val="26"/>
        </w:rPr>
        <w:t xml:space="preserve">so với hiđro là 16 và </w:t>
      </w:r>
      <w:r w:rsidRPr="00405AEB">
        <w:rPr>
          <w:rFonts w:eastAsia="Calibri" w:cs="Times New Roman"/>
          <w:b/>
          <w:sz w:val="26"/>
          <w:szCs w:val="26"/>
        </w:rPr>
        <w:t>T</w:t>
      </w:r>
      <w:r w:rsidRPr="00405AEB">
        <w:rPr>
          <w:rFonts w:eastAsia="Calibri" w:cs="Times New Roman"/>
          <w:sz w:val="26"/>
          <w:szCs w:val="26"/>
        </w:rPr>
        <w:t xml:space="preserve"> có thể tích nhỏ hơn 4,188 lần thể tích hỗn hợp </w:t>
      </w:r>
      <w:r w:rsidRPr="00405AEB">
        <w:rPr>
          <w:rFonts w:eastAsia="Calibri" w:cs="Times New Roman"/>
          <w:b/>
          <w:sz w:val="26"/>
          <w:szCs w:val="26"/>
        </w:rPr>
        <w:t>Z</w:t>
      </w:r>
      <w:r w:rsidRPr="00405AEB">
        <w:rPr>
          <w:rFonts w:eastAsia="Calibri" w:cs="Times New Roman"/>
          <w:sz w:val="26"/>
          <w:szCs w:val="26"/>
        </w:rPr>
        <w:t xml:space="preserve"> ở 150</w:t>
      </w:r>
      <w:r w:rsidRPr="00405AEB">
        <w:rPr>
          <w:rFonts w:eastAsia="Calibri" w:cs="Times New Roman"/>
          <w:sz w:val="26"/>
          <w:szCs w:val="26"/>
          <w:vertAlign w:val="superscript"/>
        </w:rPr>
        <w:t>0</w:t>
      </w:r>
      <w:r w:rsidRPr="00405AEB">
        <w:rPr>
          <w:rFonts w:eastAsia="Calibri" w:cs="Times New Roman"/>
          <w:sz w:val="26"/>
          <w:szCs w:val="26"/>
        </w:rPr>
        <w:t xml:space="preserve">C. Viết các phương trình phản ứng xảy ra và xác định công thức phân tử của </w:t>
      </w:r>
      <w:r w:rsidRPr="00405AEB">
        <w:rPr>
          <w:rFonts w:eastAsia="Calibri" w:cs="Times New Roman"/>
          <w:b/>
          <w:sz w:val="26"/>
          <w:szCs w:val="26"/>
        </w:rPr>
        <w:t>X</w:t>
      </w:r>
      <w:r w:rsidRPr="00405AEB">
        <w:rPr>
          <w:rFonts w:eastAsia="Calibri" w:cs="Times New Roman"/>
          <w:sz w:val="26"/>
          <w:szCs w:val="26"/>
        </w:rPr>
        <w:t>.</w:t>
      </w:r>
    </w:p>
    <w:p w14:paraId="14BAFF42" w14:textId="77777777" w:rsidR="00405AEB" w:rsidRPr="00405AEB" w:rsidRDefault="00405AEB" w:rsidP="00405AEB">
      <w:pPr>
        <w:spacing w:line="276" w:lineRule="auto"/>
        <w:jc w:val="left"/>
        <w:rPr>
          <w:rFonts w:eastAsia="Calibri" w:cs="Times New Roman"/>
          <w:sz w:val="26"/>
          <w:szCs w:val="26"/>
        </w:rPr>
      </w:pPr>
    </w:p>
    <w:p w14:paraId="64DF4ADC" w14:textId="77777777" w:rsidR="00405AEB" w:rsidRPr="00405AEB" w:rsidRDefault="00405AEB" w:rsidP="00405AEB">
      <w:pPr>
        <w:spacing w:line="276" w:lineRule="auto"/>
        <w:jc w:val="both"/>
        <w:rPr>
          <w:rFonts w:eastAsia="Calibri" w:cs="Times New Roman"/>
          <w:b/>
          <w:sz w:val="26"/>
          <w:szCs w:val="26"/>
          <w:lang w:val="pt-BR"/>
        </w:rPr>
      </w:pPr>
      <w:r w:rsidRPr="00405AEB">
        <w:rPr>
          <w:rFonts w:eastAsia="Calibri" w:cs="Times New Roman"/>
          <w:b/>
          <w:sz w:val="26"/>
          <w:szCs w:val="26"/>
          <w:lang w:val="pt-BR"/>
        </w:rPr>
        <w:t xml:space="preserve">Câu 5. </w:t>
      </w:r>
      <w:r w:rsidRPr="00405AEB">
        <w:rPr>
          <w:rFonts w:eastAsia="Calibri" w:cs="Times New Roman"/>
          <w:bCs/>
          <w:i/>
          <w:iCs/>
          <w:sz w:val="26"/>
          <w:szCs w:val="26"/>
          <w:lang w:val="pt-BR"/>
        </w:rPr>
        <w:t>(2,5 điểm) Đại cương hữu cơ</w:t>
      </w:r>
    </w:p>
    <w:p w14:paraId="6547C97D" w14:textId="77777777" w:rsidR="00405AEB" w:rsidRPr="00405AEB" w:rsidRDefault="00405AEB" w:rsidP="00405AEB">
      <w:pPr>
        <w:spacing w:line="276" w:lineRule="auto"/>
        <w:jc w:val="both"/>
        <w:rPr>
          <w:rFonts w:eastAsia="Calibri" w:cs="Times New Roman"/>
          <w:sz w:val="26"/>
          <w:szCs w:val="26"/>
          <w:lang w:val="pt-BR"/>
        </w:rPr>
      </w:pPr>
      <w:r w:rsidRPr="00405AEB">
        <w:rPr>
          <w:rFonts w:eastAsia="Calibri" w:cs="Times New Roman"/>
          <w:bCs/>
          <w:noProof/>
          <w:sz w:val="26"/>
          <w:szCs w:val="26"/>
          <w:lang w:val="nl-NL"/>
        </w:rPr>
        <w:drawing>
          <wp:anchor distT="0" distB="0" distL="114300" distR="114300" simplePos="0" relativeHeight="251660288" behindDoc="0" locked="0" layoutInCell="0" allowOverlap="1" wp14:anchorId="142E8DEA" wp14:editId="5906FD55">
            <wp:simplePos x="0" y="0"/>
            <wp:positionH relativeFrom="column">
              <wp:posOffset>4649470</wp:posOffset>
            </wp:positionH>
            <wp:positionV relativeFrom="paragraph">
              <wp:posOffset>41910</wp:posOffset>
            </wp:positionV>
            <wp:extent cx="1831340" cy="954405"/>
            <wp:effectExtent l="0" t="0" r="0" b="0"/>
            <wp:wrapSquare wrapText="bothSides"/>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1340" cy="954405"/>
                    </a:xfrm>
                    <a:prstGeom prst="rect">
                      <a:avLst/>
                    </a:prstGeom>
                    <a:noFill/>
                  </pic:spPr>
                </pic:pic>
              </a:graphicData>
            </a:graphic>
            <wp14:sizeRelH relativeFrom="page">
              <wp14:pctWidth>0</wp14:pctWidth>
            </wp14:sizeRelH>
            <wp14:sizeRelV relativeFrom="page">
              <wp14:pctHeight>0</wp14:pctHeight>
            </wp14:sizeRelV>
          </wp:anchor>
        </w:drawing>
      </w:r>
      <w:r w:rsidRPr="00405AEB">
        <w:rPr>
          <w:rFonts w:eastAsia="Calibri" w:cs="Times New Roman"/>
          <w:bCs/>
          <w:sz w:val="26"/>
          <w:szCs w:val="26"/>
          <w:lang w:val="pt-BR"/>
        </w:rPr>
        <w:t xml:space="preserve">       1.</w:t>
      </w:r>
      <w:r w:rsidRPr="00405AEB">
        <w:rPr>
          <w:rFonts w:eastAsia="Calibri" w:cs="Times New Roman"/>
          <w:b/>
          <w:sz w:val="26"/>
          <w:szCs w:val="26"/>
          <w:lang w:val="pt-BR"/>
        </w:rPr>
        <w:t xml:space="preserve"> </w:t>
      </w:r>
      <w:r w:rsidRPr="00405AEB">
        <w:rPr>
          <w:rFonts w:eastAsia="Calibri" w:cs="Times New Roman"/>
          <w:sz w:val="26"/>
          <w:szCs w:val="26"/>
          <w:lang w:val="pt-BR"/>
        </w:rPr>
        <w:t xml:space="preserve">Cho 3 dị vòng (hình bên). </w:t>
      </w:r>
    </w:p>
    <w:p w14:paraId="0E09AC03" w14:textId="77777777" w:rsidR="00405AEB" w:rsidRPr="00405AEB" w:rsidRDefault="00405AEB" w:rsidP="00405AEB">
      <w:pPr>
        <w:spacing w:line="276" w:lineRule="auto"/>
        <w:ind w:firstLine="720"/>
        <w:jc w:val="both"/>
        <w:rPr>
          <w:rFonts w:eastAsia="Calibri" w:cs="Times New Roman"/>
          <w:sz w:val="26"/>
          <w:szCs w:val="26"/>
          <w:lang w:val="pt-BR"/>
        </w:rPr>
      </w:pPr>
      <w:r w:rsidRPr="00405AEB">
        <w:rPr>
          <w:rFonts w:eastAsia="Calibri" w:cs="Times New Roman"/>
          <w:sz w:val="26"/>
          <w:szCs w:val="26"/>
          <w:lang w:val="pt-BR"/>
        </w:rPr>
        <w:t>Hãy sắp xếp các dị vòng theo thứ tự tăng dần nhiệt độ sôi; tăng dần tính bazơ. Giải thích.</w:t>
      </w:r>
    </w:p>
    <w:p w14:paraId="24189C46" w14:textId="77777777" w:rsidR="00405AEB" w:rsidRPr="00405AEB" w:rsidRDefault="00405AEB" w:rsidP="00405AEB">
      <w:pPr>
        <w:spacing w:line="276" w:lineRule="auto"/>
        <w:jc w:val="both"/>
        <w:rPr>
          <w:rFonts w:eastAsia="Calibri" w:cs="Times New Roman"/>
          <w:sz w:val="26"/>
          <w:szCs w:val="26"/>
          <w:lang w:val="pt-BR"/>
        </w:rPr>
      </w:pPr>
    </w:p>
    <w:p w14:paraId="5F2FF136" w14:textId="77777777" w:rsidR="00405AEB" w:rsidRPr="00405AEB" w:rsidRDefault="00405AEB" w:rsidP="00405AEB">
      <w:pPr>
        <w:spacing w:line="276" w:lineRule="auto"/>
        <w:jc w:val="both"/>
        <w:rPr>
          <w:rFonts w:eastAsia="Calibri" w:cs="Times New Roman"/>
          <w:sz w:val="26"/>
          <w:szCs w:val="26"/>
          <w:lang w:val="vi-VN"/>
        </w:rPr>
      </w:pPr>
      <w:r w:rsidRPr="00405AEB">
        <w:rPr>
          <w:rFonts w:eastAsia="Calibri" w:cs="Times New Roman"/>
          <w:bCs/>
          <w:sz w:val="26"/>
          <w:szCs w:val="26"/>
          <w:lang w:val="pt-BR"/>
        </w:rPr>
        <w:t xml:space="preserve">       2</w:t>
      </w:r>
      <w:r w:rsidRPr="00405AEB">
        <w:rPr>
          <w:rFonts w:eastAsia="Calibri" w:cs="Times New Roman"/>
          <w:bCs/>
          <w:sz w:val="26"/>
          <w:szCs w:val="26"/>
          <w:lang w:val="vi-VN"/>
        </w:rPr>
        <w:t>.</w:t>
      </w:r>
      <w:r w:rsidRPr="00405AEB">
        <w:rPr>
          <w:rFonts w:eastAsia="Calibri" w:cs="Times New Roman"/>
          <w:sz w:val="26"/>
          <w:szCs w:val="26"/>
          <w:lang w:val="vi-VN"/>
        </w:rPr>
        <w:t xml:space="preserve"> Cho các chất A, B có cấu tạo dưới đây:</w:t>
      </w:r>
    </w:p>
    <w:p w14:paraId="4D457EE8"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lang w:val="vi-VN"/>
        </w:rPr>
        <w:t xml:space="preserve">  </w:t>
      </w:r>
      <w:r w:rsidRPr="00405AEB">
        <w:rPr>
          <w:rFonts w:eastAsia="Calibri" w:cs="Times New Roman"/>
          <w:sz w:val="26"/>
          <w:szCs w:val="26"/>
        </w:rPr>
        <w:t xml:space="preserve">                      </w:t>
      </w:r>
      <w:r w:rsidRPr="00405AEB">
        <w:rPr>
          <w:rFonts w:eastAsia="Calibri" w:cs="Times New Roman"/>
          <w:sz w:val="26"/>
          <w:szCs w:val="26"/>
          <w:lang w:val="vi-VN"/>
        </w:rPr>
        <w:t xml:space="preserve"> </w:t>
      </w:r>
      <w:r w:rsidRPr="00405AEB">
        <w:rPr>
          <w:rFonts w:eastAsia="Calibri" w:cs="Times New Roman"/>
          <w:sz w:val="26"/>
          <w:szCs w:val="26"/>
        </w:rPr>
        <w:object w:dxaOrig="4501" w:dyaOrig="825" w14:anchorId="7C318FF9">
          <v:shape id="_x0000_i1044" type="#_x0000_t75" style="width:178.75pt;height:33.5pt" o:ole="">
            <v:imagedata r:id="rId45" o:title=""/>
          </v:shape>
          <o:OLEObject Type="Embed" ProgID="ACD.ChemSketch.20" ShapeID="_x0000_i1044" DrawAspect="Content" ObjectID="_1772718690" r:id="rId46"/>
        </w:object>
      </w:r>
    </w:p>
    <w:p w14:paraId="7E225F65" w14:textId="77777777" w:rsidR="00405AEB" w:rsidRPr="00405AEB" w:rsidRDefault="00405AEB" w:rsidP="00405AEB">
      <w:pPr>
        <w:spacing w:line="276" w:lineRule="auto"/>
        <w:jc w:val="both"/>
        <w:rPr>
          <w:rFonts w:eastAsia="Calibri" w:cs="Times New Roman"/>
          <w:b/>
          <w:sz w:val="26"/>
          <w:szCs w:val="26"/>
        </w:rPr>
      </w:pPr>
      <w:r w:rsidRPr="00405AEB">
        <w:rPr>
          <w:rFonts w:eastAsia="Calibri" w:cs="Times New Roman"/>
          <w:b/>
          <w:sz w:val="26"/>
          <w:szCs w:val="26"/>
        </w:rPr>
        <w:t xml:space="preserve">                              (A)                                          (B)     </w:t>
      </w:r>
    </w:p>
    <w:p w14:paraId="07B2B316" w14:textId="77777777" w:rsidR="00405AEB" w:rsidRPr="00405AEB" w:rsidRDefault="00405AEB" w:rsidP="00405AEB">
      <w:pPr>
        <w:spacing w:line="276" w:lineRule="auto"/>
        <w:jc w:val="both"/>
        <w:rPr>
          <w:rFonts w:eastAsia="Calibri" w:cs="Times New Roman"/>
          <w:bCs/>
          <w:sz w:val="26"/>
          <w:szCs w:val="26"/>
        </w:rPr>
      </w:pPr>
      <w:r w:rsidRPr="00405AEB">
        <w:rPr>
          <w:rFonts w:eastAsia="Calibri" w:cs="Times New Roman"/>
          <w:bCs/>
          <w:sz w:val="26"/>
          <w:szCs w:val="26"/>
        </w:rPr>
        <w:t xml:space="preserve">          a. Gọi tên các chất A, B theo danh pháp hệ thống.</w:t>
      </w:r>
    </w:p>
    <w:p w14:paraId="6D8CFD2D" w14:textId="77777777" w:rsidR="00405AEB" w:rsidRPr="00405AEB" w:rsidRDefault="00405AEB" w:rsidP="00405AEB">
      <w:pPr>
        <w:spacing w:line="276" w:lineRule="auto"/>
        <w:jc w:val="both"/>
        <w:rPr>
          <w:rFonts w:eastAsia="Calibri" w:cs="Times New Roman"/>
          <w:bCs/>
          <w:sz w:val="26"/>
          <w:szCs w:val="26"/>
        </w:rPr>
      </w:pPr>
      <w:r w:rsidRPr="00405AEB">
        <w:rPr>
          <w:rFonts w:eastAsia="Calibri" w:cs="Times New Roman"/>
          <w:bCs/>
          <w:sz w:val="26"/>
          <w:szCs w:val="26"/>
        </w:rPr>
        <w:t xml:space="preserve">          b. Giải thích tại sao A là chất lỏng phân cực còn B là chất lỏng không phân cực.</w:t>
      </w:r>
    </w:p>
    <w:p w14:paraId="54D98B4D" w14:textId="77777777" w:rsidR="00405AEB" w:rsidRPr="00405AEB" w:rsidRDefault="00405AEB" w:rsidP="00405AEB">
      <w:pPr>
        <w:spacing w:after="200" w:line="276" w:lineRule="auto"/>
        <w:contextualSpacing/>
        <w:jc w:val="both"/>
        <w:rPr>
          <w:rFonts w:eastAsia="Calibri" w:cs="Times New Roman"/>
          <w:b/>
          <w:bCs/>
          <w:sz w:val="26"/>
          <w:szCs w:val="26"/>
        </w:rPr>
      </w:pPr>
      <w:r w:rsidRPr="00405AEB">
        <w:rPr>
          <w:rFonts w:eastAsia="Calibri" w:cs="Times New Roman"/>
          <w:bCs/>
          <w:sz w:val="26"/>
          <w:szCs w:val="26"/>
        </w:rPr>
        <w:t xml:space="preserve">      3.</w:t>
      </w:r>
      <w:r w:rsidRPr="00405AEB">
        <w:rPr>
          <w:rFonts w:eastAsia="Calibri" w:cs="Times New Roman"/>
          <w:b/>
          <w:sz w:val="26"/>
          <w:szCs w:val="26"/>
        </w:rPr>
        <w:t xml:space="preserve"> </w:t>
      </w:r>
      <w:r w:rsidRPr="00405AEB">
        <w:rPr>
          <w:rFonts w:eastAsia="Calibri" w:cs="Times New Roman"/>
          <w:sz w:val="26"/>
          <w:szCs w:val="26"/>
        </w:rPr>
        <w:t>V</w:t>
      </w:r>
      <w:r w:rsidRPr="00405AEB">
        <w:rPr>
          <w:rFonts w:eastAsia="Calibri" w:cs="Times New Roman"/>
          <w:sz w:val="26"/>
          <w:szCs w:val="26"/>
          <w:lang w:val="vi-VN" w:eastAsia="vi-VN"/>
        </w:rPr>
        <w:t xml:space="preserve">ẽ các cấu dạng ghế của mỗi phân tử cis-1,3-dimetylxyclohexan (A) và trans-1,4-dimetylxyclohexan (A) và dự đoán cấu dạng nào là bền hơn. </w:t>
      </w:r>
    </w:p>
    <w:p w14:paraId="38C1EECD" w14:textId="77777777" w:rsidR="00405AEB" w:rsidRPr="00405AEB" w:rsidRDefault="00405AEB" w:rsidP="00405AEB">
      <w:pPr>
        <w:spacing w:after="200" w:line="276" w:lineRule="auto"/>
        <w:ind w:firstLine="720"/>
        <w:contextualSpacing/>
        <w:jc w:val="both"/>
        <w:rPr>
          <w:rFonts w:eastAsia="Calibri" w:cs="Times New Roman"/>
          <w:spacing w:val="-6"/>
          <w:sz w:val="26"/>
          <w:szCs w:val="26"/>
          <w:lang w:val="vi-VN" w:eastAsia="vi-VN"/>
        </w:rPr>
      </w:pPr>
      <w:r w:rsidRPr="00405AEB">
        <w:rPr>
          <w:rFonts w:eastAsia="Calibri" w:cs="Times New Roman"/>
          <w:spacing w:val="-6"/>
          <w:sz w:val="26"/>
          <w:szCs w:val="26"/>
          <w:lang w:val="vi-VN" w:eastAsia="vi-VN"/>
        </w:rPr>
        <w:t>Tại sao chênh lệch năng lượng giữa hai cấu dạng ghế của (A) cao hơn (B)?</w:t>
      </w:r>
    </w:p>
    <w:p w14:paraId="02F3028C" w14:textId="77777777" w:rsidR="00405AEB" w:rsidRPr="00405AEB" w:rsidRDefault="00405AEB" w:rsidP="00405AEB">
      <w:pPr>
        <w:spacing w:line="276" w:lineRule="auto"/>
        <w:jc w:val="left"/>
        <w:rPr>
          <w:rFonts w:eastAsia="Calibri" w:cs="Times New Roman"/>
          <w:sz w:val="26"/>
          <w:szCs w:val="26"/>
        </w:rPr>
      </w:pPr>
    </w:p>
    <w:p w14:paraId="3FB560B1" w14:textId="77777777" w:rsidR="00405AEB" w:rsidRPr="00405AEB" w:rsidRDefault="00405AEB" w:rsidP="00405AEB">
      <w:pPr>
        <w:spacing w:line="276" w:lineRule="auto"/>
        <w:jc w:val="left"/>
        <w:rPr>
          <w:rFonts w:eastAsia="Calibri" w:cs="Times New Roman"/>
          <w:b/>
          <w:sz w:val="26"/>
          <w:szCs w:val="26"/>
        </w:rPr>
      </w:pPr>
      <w:r w:rsidRPr="00405AEB">
        <w:rPr>
          <w:rFonts w:eastAsia="Calibri" w:cs="Times New Roman"/>
          <w:b/>
          <w:sz w:val="26"/>
          <w:szCs w:val="26"/>
        </w:rPr>
        <w:t xml:space="preserve">Câu 6. </w:t>
      </w:r>
      <w:r w:rsidRPr="00405AEB">
        <w:rPr>
          <w:rFonts w:eastAsia="Calibri" w:cs="Times New Roman"/>
          <w:bCs/>
          <w:i/>
          <w:iCs/>
          <w:sz w:val="26"/>
          <w:szCs w:val="26"/>
        </w:rPr>
        <w:t>(2,5 điểm) Sơ đồ phản ứng, cơ chế.</w:t>
      </w:r>
    </w:p>
    <w:p w14:paraId="2C4B4A1C" w14:textId="77777777" w:rsidR="00405AEB" w:rsidRPr="00405AEB" w:rsidRDefault="00405AEB" w:rsidP="00405AEB">
      <w:pPr>
        <w:tabs>
          <w:tab w:val="left" w:pos="735"/>
        </w:tabs>
        <w:spacing w:line="276" w:lineRule="auto"/>
        <w:jc w:val="left"/>
        <w:rPr>
          <w:rFonts w:eastAsia="Calibri" w:cs="Times New Roman"/>
          <w:b/>
          <w:bCs/>
          <w:sz w:val="26"/>
          <w:szCs w:val="26"/>
          <w:lang w:val="nl-NL"/>
        </w:rPr>
      </w:pPr>
      <w:r w:rsidRPr="00405AEB">
        <w:rPr>
          <w:rFonts w:eastAsia="Calibri" w:cs="Times New Roman"/>
          <w:bCs/>
          <w:sz w:val="26"/>
          <w:szCs w:val="26"/>
        </w:rPr>
        <w:t xml:space="preserve">         1.</w:t>
      </w:r>
      <w:r w:rsidRPr="00405AEB">
        <w:rPr>
          <w:rFonts w:eastAsia="Calibri" w:cs="Times New Roman"/>
          <w:b/>
          <w:sz w:val="26"/>
          <w:szCs w:val="26"/>
        </w:rPr>
        <w:t xml:space="preserve"> </w:t>
      </w:r>
      <w:r w:rsidRPr="00405AEB">
        <w:rPr>
          <w:rFonts w:eastAsia="Calibri" w:cs="Times New Roman"/>
          <w:bCs/>
          <w:sz w:val="26"/>
          <w:szCs w:val="26"/>
          <w:lang w:val="nl-NL"/>
        </w:rPr>
        <w:t>Hãy đề nghị cơ chế cho các phản ứng sau:</w:t>
      </w:r>
      <w:r w:rsidRPr="00405AEB">
        <w:rPr>
          <w:rFonts w:eastAsia="Calibri" w:cs="Times New Roman"/>
          <w:b/>
          <w:bCs/>
          <w:sz w:val="26"/>
          <w:szCs w:val="26"/>
          <w:lang w:val="nl-NL"/>
        </w:rPr>
        <w:tab/>
      </w:r>
    </w:p>
    <w:p w14:paraId="5F66DC8D" w14:textId="77777777" w:rsidR="00405AEB" w:rsidRPr="00405AEB" w:rsidRDefault="00405AEB" w:rsidP="00405AEB">
      <w:pPr>
        <w:tabs>
          <w:tab w:val="left" w:pos="720"/>
          <w:tab w:val="center" w:pos="4680"/>
          <w:tab w:val="right" w:pos="9360"/>
        </w:tabs>
        <w:spacing w:line="276" w:lineRule="auto"/>
        <w:jc w:val="left"/>
        <w:rPr>
          <w:rFonts w:eastAsia="Calibri" w:cs="Times New Roman"/>
          <w:sz w:val="26"/>
          <w:szCs w:val="26"/>
        </w:rPr>
      </w:pPr>
      <w:r w:rsidRPr="00405AEB">
        <w:rPr>
          <w:rFonts w:eastAsia="Calibri" w:cs="Times New Roman"/>
          <w:noProof/>
          <w:sz w:val="26"/>
          <w:szCs w:val="26"/>
        </w:rPr>
        <w:drawing>
          <wp:inline distT="0" distB="0" distL="0" distR="0" wp14:anchorId="146D4B74" wp14:editId="3FF46EB1">
            <wp:extent cx="3810000" cy="7620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14:paraId="0827F8E6" w14:textId="77777777" w:rsidR="00405AEB" w:rsidRPr="00405AEB" w:rsidRDefault="00405AEB" w:rsidP="00405AEB">
      <w:pPr>
        <w:tabs>
          <w:tab w:val="left" w:pos="567"/>
        </w:tabs>
        <w:spacing w:line="276" w:lineRule="auto"/>
        <w:jc w:val="both"/>
        <w:rPr>
          <w:rFonts w:eastAsia="Calibri" w:cs="Times New Roman"/>
          <w:sz w:val="26"/>
          <w:szCs w:val="26"/>
          <w:lang w:val="pt-BR"/>
        </w:rPr>
      </w:pPr>
      <w:r w:rsidRPr="00405AEB">
        <w:rPr>
          <w:rFonts w:eastAsia="Calibri" w:cs="Times New Roman"/>
          <w:bCs/>
          <w:sz w:val="26"/>
          <w:szCs w:val="26"/>
          <w:lang w:val="nl-NL"/>
        </w:rPr>
        <w:t xml:space="preserve">         2.</w:t>
      </w:r>
      <w:r w:rsidRPr="00405AEB">
        <w:rPr>
          <w:rFonts w:eastAsia="Calibri" w:cs="Times New Roman"/>
          <w:sz w:val="26"/>
          <w:szCs w:val="26"/>
          <w:lang w:val="nl-NL"/>
        </w:rPr>
        <w:t xml:space="preserve"> </w:t>
      </w:r>
      <w:r w:rsidRPr="00405AEB">
        <w:rPr>
          <w:rFonts w:eastAsia="Calibri" w:cs="Times New Roman"/>
          <w:sz w:val="26"/>
          <w:szCs w:val="26"/>
          <w:lang w:val="pt-BR"/>
        </w:rPr>
        <w:t xml:space="preserve">Viết công thức của các hợp chất trong các dãy phản ứng sau:  </w:t>
      </w:r>
    </w:p>
    <w:p w14:paraId="008443B5" w14:textId="77777777" w:rsidR="00405AEB" w:rsidRPr="00405AEB" w:rsidRDefault="00405AEB" w:rsidP="00405AEB">
      <w:pPr>
        <w:tabs>
          <w:tab w:val="left" w:pos="567"/>
        </w:tabs>
        <w:spacing w:line="276" w:lineRule="auto"/>
        <w:jc w:val="both"/>
        <w:rPr>
          <w:rFonts w:eastAsia="Calibri" w:cs="Times New Roman"/>
          <w:bCs/>
          <w:sz w:val="26"/>
          <w:szCs w:val="26"/>
          <w:lang w:val="pt-BR"/>
        </w:rPr>
      </w:pPr>
      <w:r w:rsidRPr="00405AEB">
        <w:rPr>
          <w:rFonts w:eastAsia="Calibri" w:cs="Times New Roman"/>
          <w:bCs/>
          <w:sz w:val="26"/>
          <w:szCs w:val="26"/>
          <w:lang w:val="pt-BR"/>
        </w:rPr>
        <w:t>a.</w:t>
      </w:r>
    </w:p>
    <w:p w14:paraId="6D263A69" w14:textId="77777777" w:rsidR="00405AEB" w:rsidRPr="00405AEB" w:rsidRDefault="00405AEB" w:rsidP="00405AEB">
      <w:pPr>
        <w:tabs>
          <w:tab w:val="left" w:pos="560"/>
        </w:tabs>
        <w:spacing w:line="276" w:lineRule="auto"/>
        <w:jc w:val="both"/>
        <w:rPr>
          <w:rFonts w:eastAsia="Calibri" w:cs="Times New Roman"/>
          <w:sz w:val="26"/>
          <w:szCs w:val="26"/>
        </w:rPr>
      </w:pPr>
      <w:r w:rsidRPr="00405AEB">
        <w:rPr>
          <w:rFonts w:eastAsia="Calibri" w:cs="Times New Roman"/>
          <w:sz w:val="26"/>
          <w:szCs w:val="26"/>
        </w:rPr>
        <w:object w:dxaOrig="10208" w:dyaOrig="2612" w14:anchorId="1F475611">
          <v:shape id="_x0000_i1045" type="#_x0000_t75" style="width:477.95pt;height:124.15pt" o:ole="">
            <v:imagedata r:id="rId48" o:title=""/>
          </v:shape>
          <o:OLEObject Type="Embed" ProgID="ACD.ChemSketchCDX" ShapeID="_x0000_i1045" DrawAspect="Content" ObjectID="_1772718691" r:id="rId49"/>
        </w:object>
      </w:r>
    </w:p>
    <w:p w14:paraId="6E9BCF2B" w14:textId="77777777" w:rsidR="00405AEB" w:rsidRPr="00405AEB" w:rsidRDefault="00405AEB" w:rsidP="00405AEB">
      <w:pPr>
        <w:tabs>
          <w:tab w:val="left" w:pos="720"/>
        </w:tabs>
        <w:spacing w:line="276" w:lineRule="auto"/>
        <w:ind w:left="720" w:right="-18" w:hanging="720"/>
        <w:jc w:val="both"/>
        <w:rPr>
          <w:rFonts w:eastAsia="Calibri" w:cs="Times New Roman"/>
          <w:bCs/>
          <w:sz w:val="26"/>
          <w:szCs w:val="26"/>
        </w:rPr>
      </w:pPr>
      <w:r w:rsidRPr="00405AEB">
        <w:rPr>
          <w:rFonts w:eastAsia="Calibri" w:cs="Times New Roman"/>
          <w:bCs/>
          <w:sz w:val="26"/>
          <w:szCs w:val="26"/>
        </w:rPr>
        <w:t>b.</w:t>
      </w:r>
    </w:p>
    <w:p w14:paraId="6A67A81E" w14:textId="77777777" w:rsidR="00405AEB" w:rsidRPr="00405AEB" w:rsidRDefault="00405AEB" w:rsidP="00405AEB">
      <w:pPr>
        <w:tabs>
          <w:tab w:val="left" w:pos="720"/>
        </w:tabs>
        <w:spacing w:line="276" w:lineRule="auto"/>
        <w:ind w:left="720" w:right="-18" w:hanging="720"/>
        <w:jc w:val="both"/>
        <w:rPr>
          <w:rFonts w:eastAsia="Calibri" w:cs="Times New Roman"/>
          <w:sz w:val="26"/>
          <w:szCs w:val="26"/>
        </w:rPr>
      </w:pPr>
      <w:r w:rsidRPr="00405AEB">
        <w:rPr>
          <w:rFonts w:eastAsia="Calibri" w:cs="Times New Roman"/>
          <w:sz w:val="26"/>
          <w:szCs w:val="26"/>
        </w:rPr>
        <w:lastRenderedPageBreak/>
        <w:t xml:space="preserve"> </w:t>
      </w:r>
      <w:r w:rsidRPr="00405AEB">
        <w:rPr>
          <w:rFonts w:eastAsia="Calibri" w:cs="Times New Roman"/>
          <w:sz w:val="26"/>
          <w:szCs w:val="26"/>
        </w:rPr>
        <w:object w:dxaOrig="10872" w:dyaOrig="4212" w14:anchorId="0EBD94E2">
          <v:shape id="_x0000_i1046" type="#_x0000_t75" style="width:497.8pt;height:191.15pt" o:ole="">
            <v:imagedata r:id="rId50" o:title=""/>
          </v:shape>
          <o:OLEObject Type="Embed" ProgID="ACD.ChemSketchCDX" ShapeID="_x0000_i1046" DrawAspect="Content" ObjectID="_1772718692" r:id="rId51"/>
        </w:object>
      </w:r>
    </w:p>
    <w:p w14:paraId="25A97EB6" w14:textId="77777777" w:rsidR="00405AEB" w:rsidRPr="00405AEB" w:rsidRDefault="00405AEB" w:rsidP="00405AEB">
      <w:pPr>
        <w:spacing w:line="276" w:lineRule="auto"/>
        <w:jc w:val="left"/>
        <w:rPr>
          <w:rFonts w:eastAsia="Calibri" w:cs="Times New Roman"/>
          <w:b/>
          <w:sz w:val="26"/>
          <w:szCs w:val="26"/>
        </w:rPr>
      </w:pPr>
    </w:p>
    <w:p w14:paraId="726ED099" w14:textId="77777777" w:rsidR="00405AEB" w:rsidRPr="00405AEB" w:rsidRDefault="00405AEB" w:rsidP="00405AEB">
      <w:pPr>
        <w:spacing w:line="276" w:lineRule="auto"/>
        <w:jc w:val="left"/>
        <w:rPr>
          <w:rFonts w:eastAsia="Calibri" w:cs="Times New Roman"/>
          <w:i/>
          <w:sz w:val="26"/>
          <w:szCs w:val="26"/>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7</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lang w:val="ru-RU"/>
        </w:rPr>
        <w:t xml:space="preserve"> </w:t>
      </w:r>
      <w:r w:rsidRPr="00405AEB">
        <w:rPr>
          <w:rFonts w:eastAsia="Calibri" w:cs="Times New Roman"/>
          <w:i/>
          <w:sz w:val="26"/>
          <w:szCs w:val="26"/>
        </w:rPr>
        <w:t>Tổng</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x</w:t>
      </w:r>
      <w:r w:rsidRPr="00405AEB">
        <w:rPr>
          <w:rFonts w:eastAsia="Calibri" w:cs="Times New Roman"/>
          <w:i/>
          <w:sz w:val="26"/>
          <w:szCs w:val="26"/>
          <w:lang w:val="ru-RU"/>
        </w:rPr>
        <w:t>á</w:t>
      </w:r>
      <w:r w:rsidRPr="00405AEB">
        <w:rPr>
          <w:rFonts w:eastAsia="Calibri" w:cs="Times New Roman"/>
          <w:i/>
          <w:sz w:val="26"/>
          <w:szCs w:val="26"/>
        </w:rPr>
        <w:t>c</w:t>
      </w:r>
      <w:r w:rsidRPr="00405AEB">
        <w:rPr>
          <w:rFonts w:eastAsia="Calibri" w:cs="Times New Roman"/>
          <w:i/>
          <w:sz w:val="26"/>
          <w:szCs w:val="26"/>
          <w:lang w:val="ru-RU"/>
        </w:rPr>
        <w:t xml:space="preserve"> đ</w:t>
      </w:r>
      <w:r w:rsidRPr="00405AEB">
        <w:rPr>
          <w:rFonts w:eastAsia="Calibri" w:cs="Times New Roman"/>
          <w:i/>
          <w:sz w:val="26"/>
          <w:szCs w:val="26"/>
        </w:rPr>
        <w:t>ịnh</w:t>
      </w:r>
      <w:r w:rsidRPr="00405AEB">
        <w:rPr>
          <w:rFonts w:eastAsia="Calibri" w:cs="Times New Roman"/>
          <w:i/>
          <w:sz w:val="26"/>
          <w:szCs w:val="26"/>
          <w:lang w:val="ru-RU"/>
        </w:rPr>
        <w:t xml:space="preserve"> </w:t>
      </w:r>
      <w:r w:rsidRPr="00405AEB">
        <w:rPr>
          <w:rFonts w:eastAsia="Calibri" w:cs="Times New Roman"/>
          <w:i/>
          <w:sz w:val="26"/>
          <w:szCs w:val="26"/>
        </w:rPr>
        <w:t>cấu</w:t>
      </w:r>
      <w:r w:rsidRPr="00405AEB">
        <w:rPr>
          <w:rFonts w:eastAsia="Calibri" w:cs="Times New Roman"/>
          <w:i/>
          <w:sz w:val="26"/>
          <w:szCs w:val="26"/>
          <w:lang w:val="ru-RU"/>
        </w:rPr>
        <w:t xml:space="preserve"> </w:t>
      </w:r>
      <w:r w:rsidRPr="00405AEB">
        <w:rPr>
          <w:rFonts w:eastAsia="Calibri" w:cs="Times New Roman"/>
          <w:i/>
          <w:sz w:val="26"/>
          <w:szCs w:val="26"/>
        </w:rPr>
        <w:t>tr</w:t>
      </w:r>
      <w:r w:rsidRPr="00405AEB">
        <w:rPr>
          <w:rFonts w:eastAsia="Calibri" w:cs="Times New Roman"/>
          <w:i/>
          <w:sz w:val="26"/>
          <w:szCs w:val="26"/>
          <w:lang w:val="ru-RU"/>
        </w:rPr>
        <w:t>ú</w:t>
      </w:r>
      <w:r w:rsidRPr="00405AEB">
        <w:rPr>
          <w:rFonts w:eastAsia="Calibri" w:cs="Times New Roman"/>
          <w:i/>
          <w:sz w:val="26"/>
          <w:szCs w:val="26"/>
        </w:rPr>
        <w:t>c</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hữu</w:t>
      </w:r>
      <w:r w:rsidRPr="00405AEB">
        <w:rPr>
          <w:rFonts w:eastAsia="Calibri" w:cs="Times New Roman"/>
          <w:i/>
          <w:sz w:val="26"/>
          <w:szCs w:val="26"/>
          <w:lang w:val="ru-RU"/>
        </w:rPr>
        <w:t xml:space="preserve"> </w:t>
      </w:r>
      <w:r w:rsidRPr="00405AEB">
        <w:rPr>
          <w:rFonts w:eastAsia="Calibri" w:cs="Times New Roman"/>
          <w:i/>
          <w:sz w:val="26"/>
          <w:szCs w:val="26"/>
        </w:rPr>
        <w:t>c</w:t>
      </w:r>
      <w:r w:rsidRPr="00405AEB">
        <w:rPr>
          <w:rFonts w:eastAsia="Calibri" w:cs="Times New Roman"/>
          <w:i/>
          <w:sz w:val="26"/>
          <w:szCs w:val="26"/>
          <w:lang w:val="ru-RU"/>
        </w:rPr>
        <w:t>ơ</w:t>
      </w:r>
    </w:p>
    <w:p w14:paraId="20457E89" w14:textId="77777777" w:rsidR="00405AEB" w:rsidRPr="00405AEB" w:rsidRDefault="00405AEB" w:rsidP="00405AEB">
      <w:pPr>
        <w:spacing w:line="276" w:lineRule="auto"/>
        <w:ind w:firstLine="720"/>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Cho 2-cabetoxixiclopentanon phản ứng với 1,3-đibrompropan khi có mặt NaH trong DMF. Sản phẩm A nhận được được đun nóng với một đương lượng NaH trong hỗn hợp benzen - DMF cho phép thu được dẫn xuất bixiclic B, C</w:t>
      </w:r>
      <w:r w:rsidRPr="00405AEB">
        <w:rPr>
          <w:rFonts w:eastAsia="Calibri" w:cs="Times New Roman"/>
          <w:color w:val="000000"/>
          <w:sz w:val="26"/>
          <w:szCs w:val="26"/>
          <w:vertAlign w:val="subscript"/>
          <w:lang w:val="vi-VN"/>
        </w:rPr>
        <w:t>11</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16</w:t>
      </w:r>
      <w:r w:rsidRPr="00405AEB">
        <w:rPr>
          <w:rFonts w:eastAsia="Calibri" w:cs="Times New Roman"/>
          <w:color w:val="000000"/>
          <w:sz w:val="26"/>
          <w:szCs w:val="26"/>
          <w:lang w:val="vi-VN"/>
        </w:rPr>
        <w:t>O</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.B chịu tác dụng của etanđithiol khi có mặt BF</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và Ni Raney trong metanol để hình thành sản phẩm C. Xà phòng hoá C bằng NaOH, sau đó thuỷ phân rồi xử lí với thionyl clorua và cuối cùng bằng NaN</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trong axeton. Đun hồi lưu hỗn hợp trên khi có mặt vết axit H</w:t>
      </w:r>
      <w:r w:rsidRPr="00405AEB">
        <w:rPr>
          <w:rFonts w:eastAsia="Calibri" w:cs="Times New Roman"/>
          <w:color w:val="000000"/>
          <w:sz w:val="26"/>
          <w:szCs w:val="26"/>
          <w:vertAlign w:val="superscript"/>
          <w:lang w:val="vi-VN"/>
        </w:rPr>
        <w:t>+</w:t>
      </w:r>
      <w:r w:rsidRPr="00405AEB">
        <w:rPr>
          <w:rFonts w:eastAsia="Calibri" w:cs="Times New Roman"/>
          <w:color w:val="000000"/>
          <w:sz w:val="26"/>
          <w:szCs w:val="26"/>
          <w:lang w:val="vi-VN"/>
        </w:rPr>
        <w:t xml:space="preserve"> sẽ thu được D, C</w:t>
      </w:r>
      <w:r w:rsidRPr="00405AEB">
        <w:rPr>
          <w:rFonts w:eastAsia="Calibri" w:cs="Times New Roman"/>
          <w:color w:val="000000"/>
          <w:sz w:val="26"/>
          <w:szCs w:val="26"/>
          <w:vertAlign w:val="subscript"/>
          <w:lang w:val="vi-VN"/>
        </w:rPr>
        <w:t>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15</w:t>
      </w:r>
      <w:r w:rsidRPr="00405AEB">
        <w:rPr>
          <w:rFonts w:eastAsia="Calibri" w:cs="Times New Roman"/>
          <w:color w:val="000000"/>
          <w:sz w:val="26"/>
          <w:szCs w:val="26"/>
          <w:lang w:val="vi-VN"/>
        </w:rPr>
        <w:t>N. Bằng tác dụng của fomanđehit trong axit fomic ở 100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D chuyển thànhE. Sau khi xử lí E bằng metyl iođua, sau đó bằng Ag</w:t>
      </w:r>
      <w:r w:rsidRPr="00405AEB">
        <w:rPr>
          <w:rFonts w:eastAsia="Calibri" w:cs="Times New Roman"/>
          <w:color w:val="000000"/>
          <w:sz w:val="26"/>
          <w:szCs w:val="26"/>
          <w:vertAlign w:val="subscript"/>
          <w:lang w:val="vi-VN"/>
        </w:rPr>
        <w:t>2</w:t>
      </w:r>
      <w:r w:rsidRPr="00405AEB">
        <w:rPr>
          <w:rFonts w:eastAsia="Calibri" w:cs="Times New Roman"/>
          <w:color w:val="000000"/>
          <w:sz w:val="26"/>
          <w:szCs w:val="26"/>
          <w:lang w:val="vi-VN"/>
        </w:rPr>
        <w:t>O trong nước, đun sản phẩm thu được ở 200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khi có mặt 1,3-điphenylisobenzofuran người ta sẽ nhận được hai đồng phân C</w:t>
      </w:r>
      <w:r w:rsidRPr="00405AEB">
        <w:rPr>
          <w:rFonts w:eastAsia="Calibri" w:cs="Times New Roman"/>
          <w:color w:val="000000"/>
          <w:sz w:val="26"/>
          <w:szCs w:val="26"/>
          <w:vertAlign w:val="subscript"/>
          <w:lang w:val="vi-VN"/>
        </w:rPr>
        <w:t>28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26</w:t>
      </w:r>
      <w:r w:rsidRPr="00405AEB">
        <w:rPr>
          <w:rFonts w:eastAsia="Calibri" w:cs="Times New Roman"/>
          <w:color w:val="000000"/>
          <w:sz w:val="26"/>
          <w:szCs w:val="26"/>
          <w:lang w:val="vi-VN"/>
        </w:rPr>
        <w:t>O là (I) và (II) với hiệu suất thấp.</w:t>
      </w:r>
    </w:p>
    <w:p w14:paraId="2514187A" w14:textId="77777777" w:rsidR="00405AEB" w:rsidRPr="00405AEB" w:rsidRDefault="00405AEB" w:rsidP="00405AEB">
      <w:pPr>
        <w:spacing w:line="276" w:lineRule="auto"/>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a. Hãy xác định công thức cấu trúc của các hợp chất trên.</w:t>
      </w:r>
    </w:p>
    <w:p w14:paraId="0EFBB779" w14:textId="77777777" w:rsidR="00405AEB" w:rsidRPr="00405AEB" w:rsidRDefault="00405AEB" w:rsidP="00405AEB">
      <w:pPr>
        <w:spacing w:line="276" w:lineRule="auto"/>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 xml:space="preserve">b. Trình bày cơ chế của quá trình A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B và  D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E.  </w:t>
      </w:r>
    </w:p>
    <w:p w14:paraId="69BA4471" w14:textId="77777777" w:rsidR="00405AEB" w:rsidRPr="00405AEB" w:rsidRDefault="00405AEB" w:rsidP="00405AEB">
      <w:pPr>
        <w:spacing w:line="276" w:lineRule="auto"/>
        <w:jc w:val="left"/>
        <w:rPr>
          <w:rFonts w:eastAsia="Calibri" w:cs="Times New Roman"/>
          <w:b/>
          <w:bCs/>
          <w:i/>
          <w:iCs/>
          <w:color w:val="000000"/>
          <w:sz w:val="26"/>
          <w:szCs w:val="26"/>
          <w:u w:val="single"/>
        </w:rPr>
      </w:pPr>
    </w:p>
    <w:p w14:paraId="29E098B1" w14:textId="77777777" w:rsidR="00405AEB" w:rsidRPr="00405AEB" w:rsidRDefault="00405AEB" w:rsidP="00405AEB">
      <w:pPr>
        <w:spacing w:line="276" w:lineRule="auto"/>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8</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thi</w:t>
      </w:r>
      <w:r w:rsidRPr="00405AEB">
        <w:rPr>
          <w:rFonts w:eastAsia="Calibri" w:cs="Times New Roman"/>
          <w:i/>
          <w:sz w:val="26"/>
          <w:szCs w:val="26"/>
          <w:lang w:val="ru-RU"/>
        </w:rPr>
        <w:t>ê</w:t>
      </w:r>
      <w:r w:rsidRPr="00405AEB">
        <w:rPr>
          <w:rFonts w:eastAsia="Calibri" w:cs="Times New Roman"/>
          <w:i/>
          <w:sz w:val="26"/>
          <w:szCs w:val="26"/>
        </w:rPr>
        <w:t>n</w:t>
      </w:r>
      <w:r w:rsidRPr="00405AEB">
        <w:rPr>
          <w:rFonts w:eastAsia="Calibri" w:cs="Times New Roman"/>
          <w:i/>
          <w:sz w:val="26"/>
          <w:szCs w:val="26"/>
          <w:lang w:val="ru-RU"/>
        </w:rPr>
        <w:t xml:space="preserve"> </w:t>
      </w:r>
      <w:r w:rsidRPr="00405AEB">
        <w:rPr>
          <w:rFonts w:eastAsia="Calibri" w:cs="Times New Roman"/>
          <w:i/>
          <w:sz w:val="26"/>
          <w:szCs w:val="26"/>
        </w:rPr>
        <w:t>nhi</w:t>
      </w:r>
      <w:r w:rsidRPr="00405AEB">
        <w:rPr>
          <w:rFonts w:eastAsia="Calibri" w:cs="Times New Roman"/>
          <w:i/>
          <w:sz w:val="26"/>
          <w:szCs w:val="26"/>
          <w:lang w:val="ru-RU"/>
        </w:rPr>
        <w:t>ê</w:t>
      </w:r>
      <w:r w:rsidRPr="00405AEB">
        <w:rPr>
          <w:rFonts w:eastAsia="Calibri" w:cs="Times New Roman"/>
          <w:i/>
          <w:sz w:val="26"/>
          <w:szCs w:val="26"/>
        </w:rPr>
        <w:t>n</w:t>
      </w:r>
    </w:p>
    <w:p w14:paraId="284E7886" w14:textId="77777777" w:rsidR="00405AEB" w:rsidRPr="00405AEB" w:rsidRDefault="00405AEB" w:rsidP="00405AEB">
      <w:pPr>
        <w:tabs>
          <w:tab w:val="left" w:pos="2070"/>
        </w:tabs>
        <w:spacing w:line="276" w:lineRule="auto"/>
        <w:jc w:val="both"/>
        <w:rPr>
          <w:rFonts w:eastAsia="Calibri" w:cs="Times New Roman"/>
          <w:sz w:val="26"/>
          <w:szCs w:val="26"/>
        </w:rPr>
      </w:pPr>
      <w:r w:rsidRPr="00405AEB">
        <w:rPr>
          <w:rFonts w:eastAsia="Calibri" w:cs="Times New Roman"/>
          <w:sz w:val="26"/>
          <w:szCs w:val="26"/>
        </w:rPr>
        <w:t xml:space="preserve">        a</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l</w:t>
      </w:r>
      <w:r w:rsidRPr="00405AEB">
        <w:rPr>
          <w:rFonts w:eastAsia="Calibri" w:cs="Times New Roman"/>
          <w:sz w:val="26"/>
          <w:szCs w:val="26"/>
          <w:lang w:val="ru-RU"/>
        </w:rPr>
        <w:t xml:space="preserve">à </w:t>
      </w:r>
      <w:r w:rsidRPr="00405AEB">
        <w:rPr>
          <w:rFonts w:eastAsia="Calibri" w:cs="Times New Roman"/>
          <w:sz w:val="26"/>
          <w:szCs w:val="26"/>
        </w:rPr>
        <w:t>gốc</w:t>
      </w:r>
      <w:r w:rsidRPr="00405AEB">
        <w:rPr>
          <w:rFonts w:eastAsia="Calibri" w:cs="Times New Roman"/>
          <w:sz w:val="26"/>
          <w:szCs w:val="26"/>
          <w:lang w:val="ru-RU"/>
        </w:rPr>
        <w:t xml:space="preserve"> đư</w:t>
      </w:r>
      <w:r w:rsidRPr="00405AEB">
        <w:rPr>
          <w:rFonts w:eastAsia="Calibri" w:cs="Times New Roman"/>
          <w:sz w:val="26"/>
          <w:szCs w:val="26"/>
        </w:rPr>
        <w:t>ờng</w:t>
      </w:r>
      <w:r w:rsidRPr="00405AEB">
        <w:rPr>
          <w:rFonts w:eastAsia="Calibri" w:cs="Times New Roman"/>
          <w:sz w:val="26"/>
          <w:szCs w:val="26"/>
          <w:lang w:val="ru-RU"/>
        </w:rPr>
        <w:t xml:space="preserve"> </w:t>
      </w:r>
      <w:r w:rsidRPr="00405AEB">
        <w:rPr>
          <w:rFonts w:eastAsia="Calibri" w:cs="Times New Roman"/>
          <w:sz w:val="26"/>
          <w:szCs w:val="26"/>
        </w:rPr>
        <w:t>của</w:t>
      </w:r>
      <w:r w:rsidRPr="00405AEB">
        <w:rPr>
          <w:rFonts w:eastAsia="Calibri" w:cs="Times New Roman"/>
          <w:sz w:val="26"/>
          <w:szCs w:val="26"/>
          <w:lang w:val="ru-RU"/>
        </w:rPr>
        <w:t xml:space="preserve"> </w:t>
      </w:r>
      <w:r w:rsidRPr="00405AEB">
        <w:rPr>
          <w:rFonts w:eastAsia="Calibri" w:cs="Times New Roman"/>
          <w:sz w:val="26"/>
          <w:szCs w:val="26"/>
        </w:rPr>
        <w:t>một</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w:t>
      </w:r>
      <w:r w:rsidRPr="00405AEB">
        <w:rPr>
          <w:rFonts w:eastAsia="Calibri" w:cs="Times New Roman"/>
          <w:sz w:val="26"/>
          <w:szCs w:val="26"/>
        </w:rPr>
        <w:t>hợp</w:t>
      </w:r>
      <w:r w:rsidRPr="00405AEB">
        <w:rPr>
          <w:rFonts w:eastAsia="Calibri" w:cs="Times New Roman"/>
          <w:sz w:val="26"/>
          <w:szCs w:val="26"/>
          <w:lang w:val="ru-RU"/>
        </w:rPr>
        <w:t xml:space="preserve"> </w:t>
      </w:r>
      <w:r w:rsidRPr="00405AEB">
        <w:rPr>
          <w:rFonts w:eastAsia="Calibri" w:cs="Times New Roman"/>
          <w:sz w:val="26"/>
          <w:szCs w:val="26"/>
        </w:rPr>
        <w:t>chất</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w:t>
      </w:r>
      <w:r w:rsidRPr="00405AEB">
        <w:rPr>
          <w:rFonts w:eastAsia="Calibri" w:cs="Times New Roman"/>
          <w:sz w:val="26"/>
          <w:szCs w:val="26"/>
        </w:rPr>
        <w:t>t</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dụng</w:t>
      </w:r>
      <w:r w:rsidRPr="00405AEB">
        <w:rPr>
          <w:rFonts w:eastAsia="Calibri" w:cs="Times New Roman"/>
          <w:sz w:val="26"/>
          <w:szCs w:val="26"/>
          <w:lang w:val="ru-RU"/>
        </w:rPr>
        <w:t xml:space="preserve"> </w:t>
      </w:r>
      <w:r w:rsidRPr="00405AEB">
        <w:rPr>
          <w:rFonts w:eastAsia="Calibri" w:cs="Times New Roman"/>
          <w:sz w:val="26"/>
          <w:szCs w:val="26"/>
        </w:rPr>
        <w:t>l</w:t>
      </w:r>
      <w:r w:rsidRPr="00405AEB">
        <w:rPr>
          <w:rFonts w:eastAsia="Calibri" w:cs="Times New Roman"/>
          <w:sz w:val="26"/>
          <w:szCs w:val="26"/>
          <w:lang w:val="ru-RU"/>
        </w:rPr>
        <w:t>à</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bền</w:t>
      </w:r>
      <w:r w:rsidRPr="00405AEB">
        <w:rPr>
          <w:rFonts w:eastAsia="Calibri" w:cs="Times New Roman"/>
          <w:sz w:val="26"/>
          <w:szCs w:val="26"/>
          <w:lang w:val="ru-RU"/>
        </w:rPr>
        <w:t xml:space="preserve"> </w:t>
      </w:r>
      <w:r w:rsidRPr="00405AEB">
        <w:rPr>
          <w:rFonts w:eastAsia="Calibri" w:cs="Times New Roman"/>
          <w:sz w:val="26"/>
          <w:szCs w:val="26"/>
        </w:rPr>
        <w:t>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m</w:t>
      </w:r>
      <w:r w:rsidRPr="00405AEB">
        <w:rPr>
          <w:rFonts w:eastAsia="Calibri" w:cs="Times New Roman"/>
          <w:sz w:val="26"/>
          <w:szCs w:val="26"/>
          <w:lang w:val="ru-RU"/>
        </w:rPr>
        <w:t>á</w:t>
      </w:r>
      <w:r w:rsidRPr="00405AEB">
        <w:rPr>
          <w:rFonts w:eastAsia="Calibri" w:cs="Times New Roman"/>
          <w:sz w:val="26"/>
          <w:szCs w:val="26"/>
        </w:rPr>
        <w:t>u</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phản</w:t>
      </w:r>
      <w:r w:rsidRPr="00405AEB">
        <w:rPr>
          <w:rFonts w:eastAsia="Calibri" w:cs="Times New Roman"/>
          <w:sz w:val="26"/>
          <w:szCs w:val="26"/>
          <w:lang w:val="ru-RU"/>
        </w:rPr>
        <w:t xml:space="preserve"> </w:t>
      </w:r>
      <w:r w:rsidRPr="00405AEB">
        <w:rPr>
          <w:rFonts w:eastAsia="Calibri" w:cs="Times New Roman"/>
          <w:sz w:val="26"/>
          <w:szCs w:val="26"/>
        </w:rPr>
        <w:t>ứng</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thuốc</w:t>
      </w:r>
      <w:r w:rsidRPr="00405AEB">
        <w:rPr>
          <w:rFonts w:eastAsia="Calibri" w:cs="Times New Roman"/>
          <w:sz w:val="26"/>
          <w:szCs w:val="26"/>
          <w:lang w:val="ru-RU"/>
        </w:rPr>
        <w:t xml:space="preserve"> </w:t>
      </w:r>
      <w:r w:rsidRPr="00405AEB">
        <w:rPr>
          <w:rFonts w:eastAsia="Calibri" w:cs="Times New Roman"/>
          <w:sz w:val="26"/>
          <w:szCs w:val="26"/>
        </w:rPr>
        <w:t>thử</w:t>
      </w:r>
      <w:r w:rsidRPr="00405AEB">
        <w:rPr>
          <w:rFonts w:eastAsia="Calibri" w:cs="Times New Roman"/>
          <w:sz w:val="26"/>
          <w:szCs w:val="26"/>
          <w:lang w:val="ru-RU"/>
        </w:rPr>
        <w:t xml:space="preserve"> </w:t>
      </w:r>
      <w:r w:rsidRPr="00405AEB">
        <w:rPr>
          <w:rFonts w:eastAsia="Calibri" w:cs="Times New Roman"/>
          <w:sz w:val="26"/>
          <w:szCs w:val="26"/>
        </w:rPr>
        <w:t>Feling</w:t>
      </w:r>
      <w:r w:rsidRPr="00405AEB">
        <w:rPr>
          <w:rFonts w:eastAsia="Calibri" w:cs="Times New Roman"/>
          <w:sz w:val="26"/>
          <w:szCs w:val="26"/>
          <w:lang w:val="ru-RU"/>
        </w:rPr>
        <w:t xml:space="preserve">, </w:t>
      </w:r>
      <w:r w:rsidRPr="00405AEB">
        <w:rPr>
          <w:rFonts w:eastAsia="Calibri" w:cs="Times New Roman"/>
          <w:sz w:val="26"/>
          <w:szCs w:val="26"/>
        </w:rPr>
        <w:t>khi</w:t>
      </w:r>
      <w:r w:rsidRPr="00405AEB">
        <w:rPr>
          <w:rFonts w:eastAsia="Calibri" w:cs="Times New Roman"/>
          <w:sz w:val="26"/>
          <w:szCs w:val="26"/>
          <w:lang w:val="ru-RU"/>
        </w:rPr>
        <w:t xml:space="preserve"> </w:t>
      </w:r>
      <w:r w:rsidRPr="00405AEB">
        <w:rPr>
          <w:rFonts w:eastAsia="Calibri" w:cs="Times New Roman"/>
          <w:sz w:val="26"/>
          <w:szCs w:val="26"/>
        </w:rPr>
        <w:t>bị</w:t>
      </w:r>
      <w:r w:rsidRPr="00405AEB">
        <w:rPr>
          <w:rFonts w:eastAsia="Calibri" w:cs="Times New Roman"/>
          <w:sz w:val="26"/>
          <w:szCs w:val="26"/>
          <w:lang w:val="ru-RU"/>
        </w:rPr>
        <w:t xml:space="preserve"> </w:t>
      </w:r>
      <w:r w:rsidRPr="00405AEB">
        <w:rPr>
          <w:rFonts w:eastAsia="Calibri" w:cs="Times New Roman"/>
          <w:sz w:val="26"/>
          <w:szCs w:val="26"/>
        </w:rPr>
        <w:t>thủy</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â</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bởi</w:t>
      </w:r>
      <w:r w:rsidRPr="00405AEB">
        <w:rPr>
          <w:rFonts w:eastAsia="Calibri" w:cs="Times New Roman"/>
          <w:sz w:val="26"/>
          <w:szCs w:val="26"/>
          <w:lang w:val="ru-RU"/>
        </w:rPr>
        <w:t xml:space="preserve"> </w:t>
      </w:r>
      <w:r w:rsidRPr="00405AEB">
        <w:rPr>
          <w:rFonts w:eastAsia="Calibri" w:cs="Times New Roman"/>
          <w:position w:val="-6"/>
          <w:sz w:val="26"/>
          <w:szCs w:val="26"/>
        </w:rPr>
        <w:object w:dxaOrig="240" w:dyaOrig="220" w14:anchorId="1A055940">
          <v:shape id="_x0000_i1047" type="#_x0000_t75" style="width:12.4pt;height:11.15pt" o:ole="">
            <v:imagedata r:id="rId52" o:title=""/>
          </v:shape>
          <o:OLEObject Type="Embed" ProgID="Equation.3" ShapeID="_x0000_i1047" DrawAspect="Content" ObjectID="_1772718693" r:id="rId53"/>
        </w:object>
      </w:r>
      <w:r w:rsidRPr="00405AEB">
        <w:rPr>
          <w:rFonts w:eastAsia="Calibri" w:cs="Times New Roman"/>
          <w:sz w:val="26"/>
          <w:szCs w:val="26"/>
          <w:lang w:val="ru-RU"/>
        </w:rPr>
        <w:t xml:space="preserve">- </w:t>
      </w:r>
      <w:r w:rsidRPr="00405AEB">
        <w:rPr>
          <w:rFonts w:eastAsia="Calibri" w:cs="Times New Roman"/>
          <w:sz w:val="26"/>
          <w:szCs w:val="26"/>
        </w:rPr>
        <w:t>glicozidaza</w:t>
      </w:r>
      <w:r w:rsidRPr="00405AEB">
        <w:rPr>
          <w:rFonts w:eastAsia="Calibri" w:cs="Times New Roman"/>
          <w:sz w:val="26"/>
          <w:szCs w:val="26"/>
          <w:lang w:val="ru-RU"/>
        </w:rPr>
        <w:t xml:space="preserve">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5</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D</w:t>
      </w:r>
      <w:r w:rsidRPr="00405AEB">
        <w:rPr>
          <w:rFonts w:eastAsia="Calibri" w:cs="Times New Roman"/>
          <w:sz w:val="26"/>
          <w:szCs w:val="26"/>
          <w:lang w:val="ru-RU"/>
        </w:rPr>
        <w:t>-</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6</w:t>
      </w:r>
      <w:r w:rsidRPr="00405AEB">
        <w:rPr>
          <w:rFonts w:eastAsia="Calibri" w:cs="Times New Roman"/>
          <w:sz w:val="26"/>
          <w:szCs w:val="26"/>
          <w:lang w:val="ru-RU"/>
        </w:rPr>
        <w:t xml:space="preserve">) </w:t>
      </w:r>
      <w:r w:rsidRPr="00405AEB">
        <w:rPr>
          <w:rFonts w:eastAsia="Calibri" w:cs="Times New Roman"/>
          <w:sz w:val="26"/>
          <w:szCs w:val="26"/>
        </w:rPr>
        <w:t>theo</w:t>
      </w:r>
      <w:r w:rsidRPr="00405AEB">
        <w:rPr>
          <w:rFonts w:eastAsia="Calibri" w:cs="Times New Roman"/>
          <w:sz w:val="26"/>
          <w:szCs w:val="26"/>
          <w:lang w:val="ru-RU"/>
        </w:rPr>
        <w:t xml:space="preserve"> </w:t>
      </w:r>
      <w:r w:rsidRPr="00405AEB">
        <w:rPr>
          <w:rFonts w:eastAsia="Calibri" w:cs="Times New Roman"/>
          <w:sz w:val="26"/>
          <w:szCs w:val="26"/>
        </w:rPr>
        <w:t>tỉ</w:t>
      </w:r>
      <w:r w:rsidRPr="00405AEB">
        <w:rPr>
          <w:rFonts w:eastAsia="Calibri" w:cs="Times New Roman"/>
          <w:sz w:val="26"/>
          <w:szCs w:val="26"/>
          <w:lang w:val="ru-RU"/>
        </w:rPr>
        <w:t xml:space="preserve"> </w:t>
      </w:r>
      <w:r w:rsidRPr="00405AEB">
        <w:rPr>
          <w:rFonts w:eastAsia="Calibri" w:cs="Times New Roman"/>
          <w:sz w:val="26"/>
          <w:szCs w:val="26"/>
        </w:rPr>
        <w:t>lệ</w:t>
      </w:r>
      <w:r w:rsidRPr="00405AEB">
        <w:rPr>
          <w:rFonts w:eastAsia="Calibri" w:cs="Times New Roman"/>
          <w:sz w:val="26"/>
          <w:szCs w:val="26"/>
          <w:lang w:val="ru-RU"/>
        </w:rPr>
        <w:t xml:space="preserve"> </w:t>
      </w:r>
      <w:r w:rsidRPr="00405AEB">
        <w:rPr>
          <w:rFonts w:eastAsia="Calibri" w:cs="Times New Roman"/>
          <w:sz w:val="26"/>
          <w:szCs w:val="26"/>
        </w:rPr>
        <w:t>mol</w:t>
      </w:r>
      <w:r w:rsidRPr="00405AEB">
        <w:rPr>
          <w:rFonts w:eastAsia="Calibri" w:cs="Times New Roman"/>
          <w:sz w:val="26"/>
          <w:szCs w:val="26"/>
          <w:lang w:val="ru-RU"/>
        </w:rPr>
        <w:t xml:space="preserve"> 1:1. </w:t>
      </w:r>
      <w:r w:rsidRPr="00405AEB">
        <w:rPr>
          <w:rFonts w:eastAsia="Calibri" w:cs="Times New Roman"/>
          <w:sz w:val="26"/>
          <w:szCs w:val="26"/>
        </w:rPr>
        <w:t>Từ</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w:t>
      </w:r>
      <w:r w:rsidRPr="00405AEB">
        <w:rPr>
          <w:rFonts w:eastAsia="Calibri" w:cs="Times New Roman"/>
          <w:sz w:val="26"/>
          <w:szCs w:val="26"/>
        </w:rPr>
        <w:t>hai</w:t>
      </w:r>
      <w:r w:rsidRPr="00405AEB">
        <w:rPr>
          <w:rFonts w:eastAsia="Calibri" w:cs="Times New Roman"/>
          <w:sz w:val="26"/>
          <w:szCs w:val="26"/>
          <w:lang w:val="ru-RU"/>
        </w:rPr>
        <w:t xml:space="preserve">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nitric</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w:t>
      </w:r>
      <w:r w:rsidRPr="00405AEB">
        <w:rPr>
          <w:rFonts w:eastAsia="Calibri" w:cs="Times New Roman"/>
          <w:sz w:val="26"/>
          <w:szCs w:val="26"/>
        </w:rPr>
        <w:t>tactric</w:t>
      </w:r>
      <w:r w:rsidRPr="00405AEB">
        <w:rPr>
          <w:rFonts w:eastAsia="Calibri" w:cs="Times New Roman"/>
          <w:sz w:val="26"/>
          <w:szCs w:val="26"/>
          <w:lang w:val="ru-RU"/>
        </w:rPr>
        <w:t xml:space="preserve">. </w:t>
      </w:r>
      <w:r w:rsidRPr="00405AEB">
        <w:rPr>
          <w:rFonts w:eastAsia="Calibri" w:cs="Times New Roman"/>
          <w:sz w:val="26"/>
          <w:szCs w:val="26"/>
        </w:rPr>
        <w:t>B dễ dàng cho dẫn xuất monoxetal với axeton trong axit. Hãy viết các phản ứng để xác định B.</w:t>
      </w:r>
    </w:p>
    <w:p w14:paraId="65726553"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b. Andozơ B cho cùng sản phẩm osazon như một andohexozơ khác (kí hiệu là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xml:space="preserve"> là đồng phân đối quang của A</w:t>
      </w:r>
      <w:r w:rsidRPr="00405AEB">
        <w:rPr>
          <w:rFonts w:eastAsia="Calibri" w:cs="Times New Roman"/>
          <w:sz w:val="26"/>
          <w:szCs w:val="26"/>
          <w:vertAlign w:val="subscript"/>
        </w:rPr>
        <w:t>1</w:t>
      </w:r>
      <w:r w:rsidRPr="00405AEB">
        <w:rPr>
          <w:rFonts w:eastAsia="Calibri" w:cs="Times New Roman"/>
          <w:sz w:val="26"/>
          <w:szCs w:val="26"/>
        </w:rPr>
        <w:t>. Thực hiện chuyển hóa A</w:t>
      </w:r>
      <w:r w:rsidRPr="00405AEB">
        <w:rPr>
          <w:rFonts w:eastAsia="Calibri" w:cs="Times New Roman"/>
          <w:sz w:val="26"/>
          <w:szCs w:val="26"/>
          <w:vertAlign w:val="subscript"/>
        </w:rPr>
        <w:t>2</w:t>
      </w:r>
      <w:r w:rsidRPr="00405AEB">
        <w:rPr>
          <w:rFonts w:eastAsia="Calibri" w:cs="Times New Roman"/>
          <w:sz w:val="26"/>
          <w:szCs w:val="26"/>
        </w:rPr>
        <w:t xml:space="preserve"> theo sơ đồ sau thu được A.</w:t>
      </w:r>
    </w:p>
    <w:p w14:paraId="70A60747" w14:textId="77777777" w:rsidR="00405AEB" w:rsidRPr="00405AEB" w:rsidRDefault="00405AEB" w:rsidP="00405AEB">
      <w:pPr>
        <w:spacing w:line="276" w:lineRule="auto"/>
        <w:jc w:val="left"/>
        <w:rPr>
          <w:rFonts w:eastAsia="Calibri" w:cs="Times New Roman"/>
          <w:sz w:val="26"/>
          <w:szCs w:val="26"/>
        </w:rPr>
      </w:pPr>
      <w:r w:rsidRPr="00405AEB">
        <w:rPr>
          <w:rFonts w:eastAsia="Calibri" w:cs="Times New Roman"/>
          <w:sz w:val="26"/>
          <w:szCs w:val="26"/>
        </w:rPr>
        <w:object w:dxaOrig="7785" w:dyaOrig="2349" w14:anchorId="5A3DBA19">
          <v:shape id="_x0000_i1048" type="#_x0000_t75" style="width:357.5pt;height:109.25pt" o:ole="">
            <v:imagedata r:id="rId54" o:title=""/>
          </v:shape>
          <o:OLEObject Type="Embed" ProgID="ACD.ChemSketchCDX" ShapeID="_x0000_i1048" DrawAspect="Content" ObjectID="_1772718694" r:id="rId55"/>
        </w:object>
      </w:r>
      <w:r w:rsidRPr="00405AEB">
        <w:rPr>
          <w:rFonts w:eastAsia="Calibri" w:cs="Times New Roman"/>
          <w:sz w:val="26"/>
          <w:szCs w:val="26"/>
        </w:rPr>
        <w:object w:dxaOrig="3629" w:dyaOrig="905" w14:anchorId="0D1946B9">
          <v:shape id="_x0000_i1049" type="#_x0000_t75" style="width:172.55pt;height:42.2pt" o:ole="">
            <v:imagedata r:id="rId56" o:title=""/>
          </v:shape>
          <o:OLEObject Type="Embed" ProgID="ACD.ChemSketchCDX" ShapeID="_x0000_i1049" DrawAspect="Content" ObjectID="_1772718695" r:id="rId57"/>
        </w:object>
      </w:r>
    </w:p>
    <w:p w14:paraId="2C721EBD" w14:textId="77777777" w:rsidR="00405AEB" w:rsidRPr="00405AEB" w:rsidRDefault="00405AEB" w:rsidP="00405AEB">
      <w:pPr>
        <w:tabs>
          <w:tab w:val="left" w:pos="2070"/>
        </w:tabs>
        <w:spacing w:line="276" w:lineRule="auto"/>
        <w:ind w:firstLine="720"/>
        <w:jc w:val="both"/>
        <w:rPr>
          <w:rFonts w:eastAsia="Calibri" w:cs="Times New Roman"/>
          <w:sz w:val="26"/>
          <w:szCs w:val="26"/>
        </w:rPr>
      </w:pPr>
      <w:r w:rsidRPr="00405AEB">
        <w:rPr>
          <w:rFonts w:eastAsia="Calibri" w:cs="Times New Roman"/>
          <w:sz w:val="26"/>
          <w:szCs w:val="26"/>
        </w:rPr>
        <w:t>(Lưu ý: phản ứng từ A</w:t>
      </w:r>
      <w:r w:rsidRPr="00405AEB">
        <w:rPr>
          <w:rFonts w:eastAsia="Calibri" w:cs="Times New Roman"/>
          <w:sz w:val="26"/>
          <w:szCs w:val="26"/>
          <w:vertAlign w:val="subscript"/>
        </w:rPr>
        <w:t>4</w:t>
      </w:r>
      <w:r w:rsidRPr="00405AEB">
        <w:rPr>
          <w:rFonts w:eastAsia="Calibri" w:cs="Times New Roman"/>
          <w:sz w:val="26"/>
          <w:szCs w:val="26"/>
        </w:rPr>
        <w:t xml:space="preserve"> đến A</w:t>
      </w:r>
      <w:r w:rsidRPr="00405AEB">
        <w:rPr>
          <w:rFonts w:eastAsia="Calibri" w:cs="Times New Roman"/>
          <w:sz w:val="26"/>
          <w:szCs w:val="26"/>
          <w:vertAlign w:val="subscript"/>
        </w:rPr>
        <w:t>5</w:t>
      </w:r>
      <w:r w:rsidRPr="00405AEB">
        <w:rPr>
          <w:rFonts w:eastAsia="Calibri" w:cs="Times New Roman"/>
          <w:sz w:val="26"/>
          <w:szCs w:val="26"/>
        </w:rPr>
        <w:t xml:space="preserve"> đặc trưng cho sự chuyển hóa ancol bậc 1 cuối mạch thành axit ).</w:t>
      </w:r>
    </w:p>
    <w:p w14:paraId="3111FA86" w14:textId="77777777" w:rsidR="00AA6E79" w:rsidRDefault="00405AEB" w:rsidP="00405AEB">
      <w:pPr>
        <w:tabs>
          <w:tab w:val="left" w:pos="2070"/>
        </w:tabs>
        <w:spacing w:line="276" w:lineRule="auto"/>
        <w:ind w:firstLine="720"/>
        <w:jc w:val="both"/>
        <w:rPr>
          <w:rFonts w:eastAsia="Calibri" w:cs="Times New Roman"/>
          <w:sz w:val="26"/>
          <w:szCs w:val="26"/>
        </w:rPr>
      </w:pPr>
      <w:r w:rsidRPr="00405AEB">
        <w:rPr>
          <w:rFonts w:eastAsia="Calibri" w:cs="Times New Roman"/>
          <w:sz w:val="26"/>
          <w:szCs w:val="26"/>
        </w:rPr>
        <w:t>Dùng CT chiếu Fisơ để biểu diễn cấu trúc của các chất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A</w:t>
      </w:r>
      <w:r w:rsidRPr="00405AEB">
        <w:rPr>
          <w:rFonts w:eastAsia="Calibri" w:cs="Times New Roman"/>
          <w:sz w:val="26"/>
          <w:szCs w:val="26"/>
          <w:vertAlign w:val="subscript"/>
        </w:rPr>
        <w:t>3</w:t>
      </w:r>
      <w:r w:rsidRPr="00405AEB">
        <w:rPr>
          <w:rFonts w:eastAsia="Calibri" w:cs="Times New Roman"/>
          <w:sz w:val="26"/>
          <w:szCs w:val="26"/>
        </w:rPr>
        <w:t>, A</w:t>
      </w:r>
      <w:r w:rsidRPr="00405AEB">
        <w:rPr>
          <w:rFonts w:eastAsia="Calibri" w:cs="Times New Roman"/>
          <w:sz w:val="26"/>
          <w:szCs w:val="26"/>
          <w:vertAlign w:val="subscript"/>
        </w:rPr>
        <w:t>5</w:t>
      </w:r>
      <w:r w:rsidRPr="00405AEB">
        <w:rPr>
          <w:rFonts w:eastAsia="Calibri" w:cs="Times New Roman"/>
          <w:sz w:val="26"/>
          <w:szCs w:val="26"/>
        </w:rPr>
        <w:t xml:space="preserve">, A </w:t>
      </w:r>
      <w:r w:rsidRPr="00405AEB">
        <w:rPr>
          <w:rFonts w:eastAsia="Calibri" w:cs="Times New Roman"/>
          <w:sz w:val="26"/>
          <w:szCs w:val="26"/>
          <w:vertAlign w:val="subscript"/>
        </w:rPr>
        <w:t>6</w:t>
      </w:r>
      <w:r w:rsidRPr="00405AEB">
        <w:rPr>
          <w:rFonts w:eastAsia="Calibri" w:cs="Times New Roman"/>
          <w:sz w:val="26"/>
          <w:szCs w:val="26"/>
        </w:rPr>
        <w:t xml:space="preserve"> và A. Biết rằng 1 mol A phản ứng với 4 mol HIO</w:t>
      </w:r>
      <w:r w:rsidRPr="00405AEB">
        <w:rPr>
          <w:rFonts w:eastAsia="Calibri" w:cs="Times New Roman"/>
          <w:sz w:val="26"/>
          <w:szCs w:val="26"/>
          <w:vertAlign w:val="subscript"/>
        </w:rPr>
        <w:t>4</w:t>
      </w:r>
      <w:r w:rsidRPr="00405AEB">
        <w:rPr>
          <w:rFonts w:eastAsia="Calibri" w:cs="Times New Roman"/>
          <w:sz w:val="26"/>
          <w:szCs w:val="26"/>
        </w:rPr>
        <w:t xml:space="preserve"> cho 4 mol HCOOH và 1 mol CH</w:t>
      </w:r>
      <w:r w:rsidRPr="00405AEB">
        <w:rPr>
          <w:rFonts w:eastAsia="Calibri" w:cs="Times New Roman"/>
          <w:sz w:val="26"/>
          <w:szCs w:val="26"/>
          <w:vertAlign w:val="subscript"/>
        </w:rPr>
        <w:t>3</w:t>
      </w:r>
      <w:r w:rsidRPr="00405AEB">
        <w:rPr>
          <w:rFonts w:eastAsia="Calibri" w:cs="Times New Roman"/>
          <w:sz w:val="26"/>
          <w:szCs w:val="26"/>
        </w:rPr>
        <w:t>CHO.</w:t>
      </w:r>
    </w:p>
    <w:p w14:paraId="19C4B38F" w14:textId="77777777" w:rsidR="00AA6E79" w:rsidRDefault="00AA6E79">
      <w:pPr>
        <w:rPr>
          <w:rFonts w:eastAsia="Calibri" w:cs="Times New Roman"/>
          <w:sz w:val="26"/>
          <w:szCs w:val="26"/>
        </w:rPr>
      </w:pPr>
      <w:r>
        <w:rPr>
          <w:rFonts w:eastAsia="Calibri" w:cs="Times New Roman"/>
          <w:sz w:val="26"/>
          <w:szCs w:val="26"/>
        </w:rPr>
        <w:lastRenderedPageBreak/>
        <w:br w:type="page"/>
      </w:r>
    </w:p>
    <w:p w14:paraId="2A29365D" w14:textId="77777777" w:rsidR="00405AEB" w:rsidRPr="00405AEB" w:rsidRDefault="00405AEB" w:rsidP="00405AEB">
      <w:pPr>
        <w:tabs>
          <w:tab w:val="left" w:pos="2070"/>
        </w:tabs>
        <w:spacing w:line="276" w:lineRule="auto"/>
        <w:ind w:firstLine="720"/>
        <w:jc w:val="both"/>
        <w:rPr>
          <w:rFonts w:eastAsia="Calibri" w:cs="Times New Roman"/>
          <w:sz w:val="26"/>
          <w:szCs w:val="26"/>
        </w:rPr>
      </w:pPr>
    </w:p>
    <w:tbl>
      <w:tblPr>
        <w:tblW w:w="10491" w:type="dxa"/>
        <w:tblLook w:val="0000" w:firstRow="0" w:lastRow="0" w:firstColumn="0" w:lastColumn="0" w:noHBand="0" w:noVBand="0"/>
      </w:tblPr>
      <w:tblGrid>
        <w:gridCol w:w="3828"/>
        <w:gridCol w:w="6663"/>
      </w:tblGrid>
      <w:tr w:rsidR="00405AEB" w:rsidRPr="00405AEB" w14:paraId="206D1F60" w14:textId="77777777" w:rsidTr="00AA6E79">
        <w:trPr>
          <w:trHeight w:val="1519"/>
        </w:trPr>
        <w:tc>
          <w:tcPr>
            <w:tcW w:w="3828" w:type="dxa"/>
          </w:tcPr>
          <w:p w14:paraId="0A175738" w14:textId="77777777" w:rsidR="00405AEB" w:rsidRPr="00405AEB" w:rsidRDefault="00405AEB" w:rsidP="00405AEB">
            <w:pPr>
              <w:rPr>
                <w:rFonts w:eastAsia="Calibri" w:cs="Times New Roman"/>
                <w:b/>
                <w:spacing w:val="-10"/>
                <w:sz w:val="26"/>
                <w:szCs w:val="26"/>
              </w:rPr>
            </w:pPr>
            <w:r w:rsidRPr="00405AEB">
              <w:rPr>
                <w:rFonts w:eastAsia="Calibri" w:cs="Times New Roman"/>
                <w:b/>
                <w:spacing w:val="-10"/>
                <w:sz w:val="26"/>
                <w:szCs w:val="26"/>
              </w:rPr>
              <w:t>SỞ GIÁO DỤC VÀ ĐÀO TẠO SƠN LA</w:t>
            </w:r>
          </w:p>
          <w:p w14:paraId="3C79B31F" w14:textId="77777777" w:rsidR="00405AEB" w:rsidRPr="00405AEB" w:rsidRDefault="00405AEB" w:rsidP="00405AEB">
            <w:pPr>
              <w:rPr>
                <w:rFonts w:eastAsia="Calibri" w:cs="Times New Roman"/>
                <w:b/>
                <w:sz w:val="26"/>
                <w:szCs w:val="26"/>
              </w:rPr>
            </w:pPr>
            <w:r w:rsidRPr="00405AEB">
              <w:rPr>
                <w:rFonts w:eastAsia="Calibri" w:cs="Times New Roman"/>
                <w:b/>
                <w:sz w:val="26"/>
                <w:szCs w:val="26"/>
              </w:rPr>
              <w:t>TRƯỜNG THPT CHUYÊN</w:t>
            </w:r>
          </w:p>
          <w:p w14:paraId="23D97372" w14:textId="77777777" w:rsidR="00405AEB" w:rsidRPr="00405AEB" w:rsidRDefault="00405AEB" w:rsidP="00405AEB">
            <w:pPr>
              <w:rPr>
                <w:rFonts w:eastAsia="Calibri" w:cs="Times New Roman"/>
                <w:b/>
                <w:sz w:val="26"/>
                <w:szCs w:val="26"/>
              </w:rPr>
            </w:pPr>
            <w:r w:rsidRPr="00405AEB">
              <w:rPr>
                <w:rFonts w:eastAsia="Calibri" w:cs="Times New Roman"/>
                <w:b/>
                <w:sz w:val="26"/>
                <w:szCs w:val="26"/>
              </w:rPr>
              <w:t>HƯỚNG DẪN CHẤM</w:t>
            </w:r>
          </w:p>
        </w:tc>
        <w:tc>
          <w:tcPr>
            <w:tcW w:w="6663" w:type="dxa"/>
          </w:tcPr>
          <w:p w14:paraId="682EA551" w14:textId="77777777" w:rsidR="00405AEB" w:rsidRPr="00405AEB" w:rsidRDefault="00405AEB" w:rsidP="00405AEB">
            <w:pPr>
              <w:rPr>
                <w:rFonts w:eastAsia="Calibri" w:cs="Times New Roman"/>
                <w:b/>
                <w:spacing w:val="-6"/>
                <w:sz w:val="26"/>
                <w:szCs w:val="26"/>
              </w:rPr>
            </w:pPr>
            <w:r w:rsidRPr="00405AEB">
              <w:rPr>
                <w:rFonts w:eastAsia="Calibri" w:cs="Times New Roman"/>
                <w:b/>
                <w:spacing w:val="-6"/>
                <w:sz w:val="26"/>
                <w:szCs w:val="26"/>
              </w:rPr>
              <w:t>ĐÁP ÁN ĐỀ THI CHỌN HSG KHU VỰC DUYÊN HẢI BẮC BỘ</w:t>
            </w:r>
          </w:p>
          <w:p w14:paraId="60890A83" w14:textId="77777777" w:rsidR="00405AEB" w:rsidRPr="00405AEB" w:rsidRDefault="00405AEB" w:rsidP="00405AEB">
            <w:pPr>
              <w:rPr>
                <w:rFonts w:eastAsia="Calibri" w:cs="Times New Roman"/>
                <w:b/>
                <w:sz w:val="26"/>
                <w:szCs w:val="26"/>
              </w:rPr>
            </w:pPr>
            <w:r w:rsidRPr="00405AEB">
              <w:rPr>
                <w:rFonts w:eastAsia="Calibri" w:cs="Times New Roman"/>
                <w:b/>
                <w:sz w:val="26"/>
                <w:szCs w:val="26"/>
              </w:rPr>
              <w:t>NĂM HỌC 2022 – 2023</w:t>
            </w:r>
          </w:p>
          <w:p w14:paraId="046527A0" w14:textId="77777777" w:rsidR="00405AEB" w:rsidRPr="00405AEB" w:rsidRDefault="00405AEB" w:rsidP="00405AEB">
            <w:pPr>
              <w:rPr>
                <w:rFonts w:eastAsia="Calibri" w:cs="Times New Roman"/>
                <w:b/>
                <w:sz w:val="26"/>
                <w:szCs w:val="26"/>
              </w:rPr>
            </w:pPr>
            <w:r w:rsidRPr="00405AEB">
              <w:rPr>
                <w:rFonts w:eastAsia="Calibri" w:cs="Times New Roman"/>
                <w:b/>
                <w:sz w:val="26"/>
                <w:szCs w:val="26"/>
              </w:rPr>
              <w:t>Môn: Hóa học – Lớp 11</w:t>
            </w:r>
          </w:p>
          <w:p w14:paraId="37ADC50C" w14:textId="77777777" w:rsidR="00405AEB" w:rsidRPr="00405AEB" w:rsidRDefault="00405AEB" w:rsidP="00405AEB">
            <w:pPr>
              <w:rPr>
                <w:rFonts w:eastAsia="Calibri" w:cs="Times New Roman"/>
                <w:i/>
                <w:sz w:val="26"/>
                <w:szCs w:val="26"/>
              </w:rPr>
            </w:pPr>
            <w:r w:rsidRPr="00405AEB">
              <w:rPr>
                <w:rFonts w:eastAsia="Calibri" w:cs="Times New Roman"/>
                <w:i/>
                <w:sz w:val="26"/>
                <w:szCs w:val="26"/>
              </w:rPr>
              <w:t>Thời gian làm bài 180 phút (không kể thời gian phát đề)</w:t>
            </w:r>
          </w:p>
        </w:tc>
      </w:tr>
    </w:tbl>
    <w:p w14:paraId="15595A54" w14:textId="77777777" w:rsidR="00405AEB" w:rsidRPr="00405AEB" w:rsidRDefault="00405AEB" w:rsidP="00405AEB">
      <w:pPr>
        <w:jc w:val="both"/>
        <w:rPr>
          <w:rFonts w:eastAsia="Calibri" w:cs="Times New Roman"/>
          <w:b/>
          <w:sz w:val="26"/>
          <w:szCs w:val="26"/>
        </w:rPr>
      </w:pPr>
    </w:p>
    <w:p w14:paraId="1FEB01B0" w14:textId="77777777" w:rsidR="00405AEB" w:rsidRPr="00405AEB" w:rsidRDefault="00405AEB" w:rsidP="00405AEB">
      <w:pPr>
        <w:jc w:val="left"/>
        <w:rPr>
          <w:rFonts w:eastAsia="Calibri" w:cs="Times New Roman"/>
          <w:bCs/>
          <w:i/>
          <w:iCs/>
          <w:sz w:val="26"/>
          <w:szCs w:val="26"/>
        </w:rPr>
      </w:pPr>
      <w:r w:rsidRPr="00405AEB">
        <w:rPr>
          <w:rFonts w:eastAsia="Calibri" w:cs="Times New Roman"/>
          <w:b/>
          <w:sz w:val="26"/>
          <w:szCs w:val="26"/>
        </w:rPr>
        <w:t>Câu 1.</w:t>
      </w:r>
      <w:r w:rsidRPr="00405AEB">
        <w:rPr>
          <w:rFonts w:eastAsia="Calibri" w:cs="Times New Roman"/>
          <w:sz w:val="26"/>
          <w:szCs w:val="26"/>
        </w:rPr>
        <w:t xml:space="preserve"> </w:t>
      </w:r>
      <w:r w:rsidRPr="00405AEB">
        <w:rPr>
          <w:rFonts w:eastAsia="Calibri" w:cs="Times New Roman"/>
          <w:bCs/>
          <w:i/>
          <w:iCs/>
          <w:sz w:val="26"/>
          <w:szCs w:val="26"/>
        </w:rPr>
        <w:t>(2,5 điểm) Tốc độ phản ứng</w:t>
      </w:r>
    </w:p>
    <w:p w14:paraId="15AC871F"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ab/>
        <w:t>Cho phản ứng pha khí: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(k)→ 2NO</w:t>
      </w:r>
      <w:r w:rsidRPr="00405AEB">
        <w:rPr>
          <w:rFonts w:eastAsia="Calibri" w:cs="Times New Roman"/>
          <w:sz w:val="26"/>
          <w:szCs w:val="26"/>
          <w:vertAlign w:val="subscript"/>
        </w:rPr>
        <w:t xml:space="preserve">2 </w:t>
      </w:r>
      <w:r w:rsidRPr="00405AEB">
        <w:rPr>
          <w:rFonts w:eastAsia="Calibri" w:cs="Times New Roman"/>
          <w:sz w:val="26"/>
          <w:szCs w:val="26"/>
        </w:rPr>
        <w:t xml:space="preserve">(k)+ </w:t>
      </w:r>
      <w:r w:rsidRPr="00405AEB">
        <w:rPr>
          <w:rFonts w:eastAsia="Calibri" w:cs="Times New Roman"/>
          <w:position w:val="-24"/>
          <w:sz w:val="26"/>
          <w:szCs w:val="26"/>
        </w:rPr>
        <w:object w:dxaOrig="315" w:dyaOrig="615" w14:anchorId="1DBAE16E">
          <v:shape id="_x0000_i1050" type="#_x0000_t75" style="width:16.15pt;height:31.05pt" o:ole="">
            <v:imagedata r:id="rId5" o:title=""/>
          </v:shape>
          <o:OLEObject Type="Embed" ProgID="Equation.DSMT4" ShapeID="_x0000_i1050" DrawAspect="Content" ObjectID="_1772718696" r:id="rId58"/>
        </w:object>
      </w:r>
      <w:r w:rsidRPr="00405AEB">
        <w:rPr>
          <w:rFonts w:eastAsia="Calibri" w:cs="Times New Roman"/>
          <w:sz w:val="26"/>
          <w:szCs w:val="26"/>
        </w:rPr>
        <w:t>O</w:t>
      </w:r>
      <w:r w:rsidRPr="00405AEB">
        <w:rPr>
          <w:rFonts w:eastAsia="Calibri" w:cs="Times New Roman"/>
          <w:sz w:val="26"/>
          <w:szCs w:val="26"/>
          <w:vertAlign w:val="subscript"/>
        </w:rPr>
        <w:t xml:space="preserve">2 </w:t>
      </w:r>
      <w:r w:rsidRPr="00405AEB">
        <w:rPr>
          <w:rFonts w:eastAsia="Calibri" w:cs="Times New Roman"/>
          <w:sz w:val="26"/>
          <w:szCs w:val="26"/>
        </w:rPr>
        <w:t xml:space="preserve">(k)               . </w:t>
      </w:r>
    </w:p>
    <w:p w14:paraId="16C85CFF"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Thực nghiệm chứng tỏ rằng biểu thức định luật tốc độ của phản ứng trên có dạng </w:t>
      </w:r>
    </w:p>
    <w:p w14:paraId="1FA466F9"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v = k[N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với hằng số tốc độ k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ở 25</w:t>
      </w:r>
      <w:r w:rsidRPr="00405AEB">
        <w:rPr>
          <w:rFonts w:eastAsia="Calibri" w:cs="Times New Roman"/>
          <w:sz w:val="26"/>
          <w:szCs w:val="26"/>
          <w:vertAlign w:val="superscript"/>
        </w:rPr>
        <w:t>o</w:t>
      </w:r>
      <w:r w:rsidRPr="00405AEB">
        <w:rPr>
          <w:rFonts w:eastAsia="Calibri" w:cs="Times New Roman"/>
          <w:sz w:val="26"/>
          <w:szCs w:val="26"/>
        </w:rPr>
        <w:t>C. Giả thiết phản ứng diễn ra trong bình kín ở 25</w:t>
      </w:r>
      <w:r w:rsidRPr="00405AEB">
        <w:rPr>
          <w:rFonts w:eastAsia="Calibri" w:cs="Times New Roman"/>
          <w:sz w:val="26"/>
          <w:szCs w:val="26"/>
          <w:vertAlign w:val="superscript"/>
        </w:rPr>
        <w:t>o</w:t>
      </w:r>
      <w:r w:rsidRPr="00405AEB">
        <w:rPr>
          <w:rFonts w:eastAsia="Calibri" w:cs="Times New Roman"/>
          <w:sz w:val="26"/>
          <w:szCs w:val="26"/>
        </w:rPr>
        <w:t>C, lúc đầu chỉ chứa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 xml:space="preserve">5 </w:t>
      </w:r>
      <w:r w:rsidRPr="00405AEB">
        <w:rPr>
          <w:rFonts w:eastAsia="Calibri" w:cs="Times New Roman"/>
          <w:sz w:val="26"/>
          <w:szCs w:val="26"/>
        </w:rPr>
        <w:t xml:space="preserve"> với áp suất p(N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0,100 atm.</w:t>
      </w:r>
    </w:p>
    <w:p w14:paraId="010F2B1D"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        a. Tốc độ đầu của phản ứng bằng bao nhiêu?</w:t>
      </w:r>
    </w:p>
    <w:p w14:paraId="3DF5A40B"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        b. Tính thời gian cần thiết để áp suất tổng cộng trong bình phản ứng bằng 0,175 atm ở nhiệt độ không đổi (25</w:t>
      </w:r>
      <w:r w:rsidRPr="00405AEB">
        <w:rPr>
          <w:rFonts w:eastAsia="Calibri" w:cs="Times New Roman"/>
          <w:sz w:val="26"/>
          <w:szCs w:val="26"/>
          <w:vertAlign w:val="superscript"/>
        </w:rPr>
        <w:t>o</w:t>
      </w:r>
      <w:r w:rsidRPr="00405AEB">
        <w:rPr>
          <w:rFonts w:eastAsia="Calibri" w:cs="Times New Roman"/>
          <w:sz w:val="26"/>
          <w:szCs w:val="26"/>
        </w:rPr>
        <w:t xml:space="preserve">C). </w:t>
      </w:r>
    </w:p>
    <w:p w14:paraId="13A30FCB" w14:textId="77777777" w:rsidR="00405AEB" w:rsidRPr="00405AEB" w:rsidRDefault="00405AEB" w:rsidP="00405AEB">
      <w:pPr>
        <w:tabs>
          <w:tab w:val="left" w:pos="-1080"/>
          <w:tab w:val="left" w:pos="-720"/>
          <w:tab w:val="left" w:pos="-360"/>
        </w:tabs>
        <w:jc w:val="both"/>
        <w:rPr>
          <w:rFonts w:eastAsia="Calibri" w:cs="Times New Roman"/>
          <w:sz w:val="26"/>
          <w:szCs w:val="26"/>
          <w:lang w:val="de-AT" w:eastAsia="de-DE"/>
        </w:rPr>
      </w:pPr>
      <w:r w:rsidRPr="00405AEB">
        <w:rPr>
          <w:rFonts w:eastAsia="Calibri" w:cs="Times New Roman"/>
          <w:sz w:val="26"/>
          <w:szCs w:val="26"/>
          <w:lang w:val="de-AT"/>
        </w:rPr>
        <w:t xml:space="preserve">        c.  </w:t>
      </w:r>
      <w:r w:rsidRPr="00405AEB">
        <w:rPr>
          <w:rFonts w:eastAsia="Calibri" w:cs="Times New Roman"/>
          <w:sz w:val="26"/>
          <w:szCs w:val="26"/>
          <w:lang w:val="de-AT" w:eastAsia="de-DE"/>
        </w:rPr>
        <w:t>Phản ứng phân hủy của dinitơ pentoxit diễn ra theo cơ chế sau:</w:t>
      </w:r>
    </w:p>
    <w:p w14:paraId="71A19CDC" w14:textId="77777777" w:rsidR="00405AEB" w:rsidRPr="00405AEB" w:rsidRDefault="00405AEB" w:rsidP="00405AEB">
      <w:pPr>
        <w:tabs>
          <w:tab w:val="left" w:pos="1046"/>
        </w:tabs>
        <w:jc w:val="left"/>
        <w:rPr>
          <w:rFonts w:eastAsia="Calibri" w:cs="Times New Roman"/>
          <w:sz w:val="26"/>
          <w:szCs w:val="26"/>
          <w:lang w:val="de-AT"/>
        </w:rPr>
      </w:pPr>
      <w:r w:rsidRPr="00405AEB">
        <w:rPr>
          <w:rFonts w:eastAsia="Calibri" w:cs="Times New Roman"/>
          <w:noProof/>
          <w:sz w:val="26"/>
          <w:szCs w:val="26"/>
        </w:rPr>
        <w:drawing>
          <wp:anchor distT="0" distB="0" distL="114300" distR="114300" simplePos="0" relativeHeight="251661312" behindDoc="0" locked="0" layoutInCell="1" allowOverlap="1" wp14:anchorId="2566F19C" wp14:editId="794FAD6F">
            <wp:simplePos x="0" y="0"/>
            <wp:positionH relativeFrom="column">
              <wp:posOffset>1062355</wp:posOffset>
            </wp:positionH>
            <wp:positionV relativeFrom="paragraph">
              <wp:posOffset>27305</wp:posOffset>
            </wp:positionV>
            <wp:extent cx="2338070" cy="1003300"/>
            <wp:effectExtent l="0" t="0" r="5080" b="635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070" cy="1003300"/>
                    </a:xfrm>
                    <a:prstGeom prst="rect">
                      <a:avLst/>
                    </a:prstGeom>
                    <a:noFill/>
                  </pic:spPr>
                </pic:pic>
              </a:graphicData>
            </a:graphic>
            <wp14:sizeRelH relativeFrom="page">
              <wp14:pctWidth>0</wp14:pctWidth>
            </wp14:sizeRelH>
            <wp14:sizeRelV relativeFrom="page">
              <wp14:pctHeight>0</wp14:pctHeight>
            </wp14:sizeRelV>
          </wp:anchor>
        </w:drawing>
      </w:r>
    </w:p>
    <w:p w14:paraId="600B9403" w14:textId="77777777" w:rsidR="00405AEB" w:rsidRPr="00405AEB" w:rsidRDefault="00405AEB" w:rsidP="00405AEB">
      <w:pPr>
        <w:jc w:val="left"/>
        <w:rPr>
          <w:rFonts w:eastAsia="Calibri" w:cs="Times New Roman"/>
          <w:sz w:val="26"/>
          <w:szCs w:val="26"/>
          <w:lang w:val="de-AT"/>
        </w:rPr>
      </w:pPr>
    </w:p>
    <w:p w14:paraId="373A2D1A" w14:textId="77777777" w:rsidR="00405AEB" w:rsidRPr="00405AEB" w:rsidRDefault="00405AEB" w:rsidP="00405AEB">
      <w:pPr>
        <w:tabs>
          <w:tab w:val="left" w:pos="994"/>
        </w:tabs>
        <w:jc w:val="left"/>
        <w:rPr>
          <w:rFonts w:eastAsia="Calibri" w:cs="Times New Roman"/>
          <w:sz w:val="26"/>
          <w:szCs w:val="26"/>
          <w:lang w:val="de-AT"/>
        </w:rPr>
      </w:pPr>
    </w:p>
    <w:p w14:paraId="4DE11B81" w14:textId="77777777" w:rsidR="00405AEB" w:rsidRPr="00405AEB" w:rsidRDefault="00405AEB" w:rsidP="00405AEB">
      <w:pPr>
        <w:tabs>
          <w:tab w:val="left" w:pos="994"/>
        </w:tabs>
        <w:jc w:val="left"/>
        <w:rPr>
          <w:rFonts w:eastAsia="Calibri" w:cs="Times New Roman"/>
          <w:sz w:val="26"/>
          <w:szCs w:val="26"/>
        </w:rPr>
      </w:pPr>
    </w:p>
    <w:p w14:paraId="4FE914A1" w14:textId="77777777" w:rsidR="00405AEB" w:rsidRPr="00405AEB" w:rsidRDefault="00405AEB" w:rsidP="00405AEB">
      <w:pPr>
        <w:tabs>
          <w:tab w:val="left" w:pos="994"/>
        </w:tabs>
        <w:jc w:val="left"/>
        <w:rPr>
          <w:rFonts w:eastAsia="Calibri" w:cs="Times New Roman"/>
          <w:sz w:val="26"/>
          <w:szCs w:val="26"/>
        </w:rPr>
      </w:pPr>
    </w:p>
    <w:p w14:paraId="3BC94C7D" w14:textId="77777777" w:rsidR="00405AEB" w:rsidRPr="00405AEB" w:rsidRDefault="00405AEB" w:rsidP="00405AEB">
      <w:pPr>
        <w:tabs>
          <w:tab w:val="left" w:pos="994"/>
        </w:tabs>
        <w:jc w:val="left"/>
        <w:rPr>
          <w:rFonts w:eastAsia="Calibri" w:cs="Times New Roman"/>
          <w:sz w:val="26"/>
          <w:szCs w:val="26"/>
        </w:rPr>
      </w:pPr>
    </w:p>
    <w:p w14:paraId="348835BF" w14:textId="77777777" w:rsidR="00405AEB" w:rsidRPr="00405AEB" w:rsidRDefault="00405AEB" w:rsidP="00405AEB">
      <w:pPr>
        <w:tabs>
          <w:tab w:val="left" w:pos="994"/>
        </w:tabs>
        <w:jc w:val="both"/>
        <w:rPr>
          <w:rFonts w:eastAsia="Calibri" w:cs="Times New Roman"/>
          <w:sz w:val="26"/>
          <w:szCs w:val="26"/>
        </w:rPr>
      </w:pPr>
      <w:r w:rsidRPr="00405AEB">
        <w:rPr>
          <w:rFonts w:eastAsia="Calibri" w:cs="Times New Roman"/>
          <w:sz w:val="26"/>
          <w:szCs w:val="26"/>
        </w:rPr>
        <w:t>Sử dụng nguyên lý trạng thái dừng đối với NO và NO</w:t>
      </w:r>
      <w:r w:rsidRPr="00405AEB">
        <w:rPr>
          <w:rFonts w:eastAsia="Calibri" w:cs="Times New Roman"/>
          <w:sz w:val="26"/>
          <w:szCs w:val="26"/>
          <w:vertAlign w:val="subscript"/>
        </w:rPr>
        <w:t>3</w:t>
      </w:r>
      <w:r w:rsidRPr="00405AEB">
        <w:rPr>
          <w:rFonts w:eastAsia="Calibri" w:cs="Times New Roman"/>
          <w:sz w:val="26"/>
          <w:szCs w:val="26"/>
        </w:rPr>
        <w:t xml:space="preserve"> hãy chứng minh cơ chế trên là phù hợp với luật tốc độ của phản ứng.</w:t>
      </w:r>
    </w:p>
    <w:p w14:paraId="6882AE29" w14:textId="77777777" w:rsidR="00405AEB" w:rsidRPr="00405AEB" w:rsidRDefault="00405AEB" w:rsidP="00405AEB">
      <w:pPr>
        <w:tabs>
          <w:tab w:val="left" w:pos="994"/>
        </w:tabs>
        <w:jc w:val="both"/>
        <w:rPr>
          <w:rFonts w:eastAsia="Calibri" w:cs="Times New Roman"/>
          <w:sz w:val="26"/>
          <w:szCs w:val="26"/>
        </w:rPr>
      </w:pPr>
      <w:r w:rsidRPr="00405AEB">
        <w:rPr>
          <w:rFonts w:eastAsia="Calibri" w:cs="Times New Roman"/>
          <w:sz w:val="26"/>
          <w:szCs w:val="26"/>
        </w:rPr>
        <w:t xml:space="preserve">        d. Năng lượng hoạt động hóa của phản ứng ở 300K là E</w:t>
      </w:r>
      <w:r w:rsidRPr="00405AEB">
        <w:rPr>
          <w:rFonts w:eastAsia="Calibri" w:cs="Times New Roman"/>
          <w:sz w:val="26"/>
          <w:szCs w:val="26"/>
          <w:vertAlign w:val="subscript"/>
        </w:rPr>
        <w:t>A</w:t>
      </w:r>
      <w:r w:rsidRPr="00405AEB">
        <w:rPr>
          <w:rFonts w:eastAsia="Calibri" w:cs="Times New Roman"/>
          <w:sz w:val="26"/>
          <w:szCs w:val="26"/>
        </w:rPr>
        <w:t xml:space="preserve"> = 103kJ. Ở nhiệt độ nào thì hằng số tốc độ phản ứng tăng gấp đôi. Biết nồng độ ban đầu của các chất là như nhau, E</w:t>
      </w:r>
      <w:r w:rsidRPr="00405AEB">
        <w:rPr>
          <w:rFonts w:eastAsia="Calibri" w:cs="Times New Roman"/>
          <w:sz w:val="26"/>
          <w:szCs w:val="26"/>
          <w:vertAlign w:val="subscript"/>
        </w:rPr>
        <w:t>A</w:t>
      </w:r>
      <w:r w:rsidRPr="00405AEB">
        <w:rPr>
          <w:rFonts w:eastAsia="Calibri" w:cs="Times New Roman"/>
          <w:sz w:val="26"/>
          <w:szCs w:val="26"/>
        </w:rPr>
        <w:t xml:space="preserve"> và A không đổi trong suốt bài toán.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gridCol w:w="680"/>
      </w:tblGrid>
      <w:tr w:rsidR="00405AEB" w:rsidRPr="00405AEB" w14:paraId="27FB7F0B" w14:textId="77777777" w:rsidTr="009D5B2D">
        <w:tc>
          <w:tcPr>
            <w:tcW w:w="10060" w:type="dxa"/>
          </w:tcPr>
          <w:p w14:paraId="7860498F"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a. Số mol có trong bình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w:t>
            </w:r>
          </w:p>
          <w:p w14:paraId="20F2FE05"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n(N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pV/RT = 0,10.atm.V (L) /0,082L.atm.mol</w:t>
            </w:r>
            <w:r w:rsidRPr="00405AEB">
              <w:rPr>
                <w:rFonts w:eastAsia="Calibri" w:cs="Times New Roman"/>
                <w:sz w:val="26"/>
                <w:szCs w:val="26"/>
                <w:vertAlign w:val="superscript"/>
              </w:rPr>
              <w:t>-1</w:t>
            </w:r>
            <w:r w:rsidRPr="00405AEB">
              <w:rPr>
                <w:rFonts w:eastAsia="Calibri" w:cs="Times New Roman"/>
                <w:sz w:val="26"/>
                <w:szCs w:val="26"/>
              </w:rPr>
              <w:t>.K</w:t>
            </w:r>
            <w:r w:rsidRPr="00405AEB">
              <w:rPr>
                <w:rFonts w:eastAsia="Calibri" w:cs="Times New Roman"/>
                <w:sz w:val="26"/>
                <w:szCs w:val="26"/>
                <w:vertAlign w:val="superscript"/>
              </w:rPr>
              <w:t>-1</w:t>
            </w:r>
            <w:r w:rsidRPr="00405AEB">
              <w:rPr>
                <w:rFonts w:eastAsia="Calibri" w:cs="Times New Roman"/>
                <w:sz w:val="26"/>
                <w:szCs w:val="26"/>
              </w:rPr>
              <w:t>.298 K = 4,1.10</w:t>
            </w:r>
            <w:r w:rsidRPr="00405AEB">
              <w:rPr>
                <w:rFonts w:eastAsia="Calibri" w:cs="Times New Roman"/>
                <w:sz w:val="26"/>
                <w:szCs w:val="26"/>
                <w:vertAlign w:val="superscript"/>
              </w:rPr>
              <w:t>-3</w:t>
            </w:r>
            <w:r w:rsidRPr="00405AEB">
              <w:rPr>
                <w:rFonts w:eastAsia="Calibri" w:cs="Times New Roman"/>
                <w:sz w:val="26"/>
                <w:szCs w:val="26"/>
              </w:rPr>
              <w:t>.V mol.</w:t>
            </w:r>
          </w:p>
          <w:p w14:paraId="2507BE17"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  </w:t>
            </w:r>
            <w:r w:rsidRPr="00405AEB">
              <w:rPr>
                <w:rFonts w:eastAsia="Calibri" w:cs="Times New Roman"/>
                <w:position w:val="-24"/>
                <w:sz w:val="26"/>
                <w:szCs w:val="26"/>
              </w:rPr>
              <w:object w:dxaOrig="920" w:dyaOrig="620" w14:anchorId="00BD6B45">
                <v:shape id="_x0000_i1051" type="#_x0000_t75" style="width:45.95pt;height:31.05pt" o:ole="">
                  <v:imagedata r:id="rId59" o:title=""/>
                </v:shape>
                <o:OLEObject Type="Embed" ProgID="Equation.DSMT4" ShapeID="_x0000_i1051" DrawAspect="Content" ObjectID="_1772718697" r:id="rId60"/>
              </w:object>
            </w:r>
            <w:r w:rsidRPr="00405AEB">
              <w:rPr>
                <w:rFonts w:eastAsia="Calibri" w:cs="Times New Roman"/>
                <w:sz w:val="26"/>
                <w:szCs w:val="26"/>
              </w:rPr>
              <w:t xml:space="preserve"> = </w:t>
            </w:r>
            <w:r w:rsidRPr="00405AEB">
              <w:rPr>
                <w:rFonts w:eastAsia="Calibri" w:cs="Times New Roman"/>
                <w:position w:val="-24"/>
                <w:sz w:val="26"/>
                <w:szCs w:val="26"/>
              </w:rPr>
              <w:object w:dxaOrig="960" w:dyaOrig="620" w14:anchorId="7DC8F7ED">
                <v:shape id="_x0000_i1052" type="#_x0000_t75" style="width:48.4pt;height:31.05pt" o:ole="">
                  <v:imagedata r:id="rId61" o:title=""/>
                </v:shape>
                <o:OLEObject Type="Embed" ProgID="Equation.DSMT4" ShapeID="_x0000_i1052" DrawAspect="Content" ObjectID="_1772718698" r:id="rId62"/>
              </w:object>
            </w:r>
            <w:r w:rsidRPr="00405AEB">
              <w:rPr>
                <w:rFonts w:eastAsia="Calibri" w:cs="Times New Roman"/>
                <w:sz w:val="26"/>
                <w:szCs w:val="26"/>
              </w:rPr>
              <w:t xml:space="preserve">= </w:t>
            </w:r>
            <w:r w:rsidRPr="00405AEB">
              <w:rPr>
                <w:rFonts w:eastAsia="Calibri" w:cs="Times New Roman"/>
                <w:position w:val="-28"/>
                <w:sz w:val="26"/>
                <w:szCs w:val="26"/>
              </w:rPr>
              <w:object w:dxaOrig="1939" w:dyaOrig="660" w14:anchorId="21DC3257">
                <v:shape id="_x0000_i1053" type="#_x0000_t75" style="width:95.6pt;height:33.5pt" o:ole="">
                  <v:imagedata r:id="rId63" o:title=""/>
                </v:shape>
                <o:OLEObject Type="Embed" ProgID="Equation.DSMT4" ShapeID="_x0000_i1053" DrawAspect="Content" ObjectID="_1772718699" r:id="rId64"/>
              </w:object>
            </w:r>
            <w:r w:rsidRPr="00405AEB">
              <w:rPr>
                <w:rFonts w:eastAsia="Calibri" w:cs="Times New Roman"/>
                <w:sz w:val="26"/>
                <w:szCs w:val="26"/>
              </w:rPr>
              <w:t xml:space="preserve"> = 4,1.10</w:t>
            </w:r>
            <w:r w:rsidRPr="00405AEB">
              <w:rPr>
                <w:rFonts w:eastAsia="Calibri" w:cs="Times New Roman"/>
                <w:sz w:val="26"/>
                <w:szCs w:val="26"/>
                <w:vertAlign w:val="superscript"/>
              </w:rPr>
              <w:t>-3</w:t>
            </w:r>
            <w:r w:rsidRPr="00405AEB">
              <w:rPr>
                <w:rFonts w:eastAsia="Calibri" w:cs="Times New Roman"/>
                <w:sz w:val="26"/>
                <w:szCs w:val="26"/>
              </w:rPr>
              <w:t xml:space="preserve"> mol/L</w:t>
            </w:r>
          </w:p>
          <w:p w14:paraId="35143BA4"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 xml:space="preserve">              v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4,1.10</w:t>
            </w:r>
            <w:r w:rsidRPr="00405AEB">
              <w:rPr>
                <w:rFonts w:eastAsia="Calibri" w:cs="Times New Roman"/>
                <w:sz w:val="26"/>
                <w:szCs w:val="26"/>
                <w:vertAlign w:val="superscript"/>
              </w:rPr>
              <w:t>-3</w:t>
            </w:r>
            <w:r w:rsidRPr="00405AEB">
              <w:rPr>
                <w:rFonts w:eastAsia="Calibri" w:cs="Times New Roman"/>
                <w:sz w:val="26"/>
                <w:szCs w:val="26"/>
              </w:rPr>
              <w:t xml:space="preserve">.mol/L = </w:t>
            </w:r>
            <w:r w:rsidRPr="00405AEB">
              <w:rPr>
                <w:rFonts w:eastAsia="Calibri" w:cs="Times New Roman"/>
                <w:b/>
                <w:sz w:val="26"/>
                <w:szCs w:val="26"/>
              </w:rPr>
              <w:t>1,42.10</w:t>
            </w:r>
            <w:r w:rsidRPr="00405AEB">
              <w:rPr>
                <w:rFonts w:eastAsia="Calibri" w:cs="Times New Roman"/>
                <w:b/>
                <w:sz w:val="26"/>
                <w:szCs w:val="26"/>
                <w:vertAlign w:val="superscript"/>
              </w:rPr>
              <w:t>-7</w:t>
            </w:r>
            <w:r w:rsidRPr="00405AEB">
              <w:rPr>
                <w:rFonts w:eastAsia="Calibri" w:cs="Times New Roman"/>
                <w:b/>
                <w:sz w:val="26"/>
                <w:szCs w:val="26"/>
              </w:rPr>
              <w:t xml:space="preserve"> mol.L</w:t>
            </w:r>
            <w:r w:rsidRPr="00405AEB">
              <w:rPr>
                <w:rFonts w:eastAsia="Calibri" w:cs="Times New Roman"/>
                <w:b/>
                <w:sz w:val="26"/>
                <w:szCs w:val="26"/>
                <w:vertAlign w:val="superscript"/>
              </w:rPr>
              <w:t>-1</w:t>
            </w:r>
            <w:r w:rsidRPr="00405AEB">
              <w:rPr>
                <w:rFonts w:eastAsia="Calibri" w:cs="Times New Roman"/>
                <w:b/>
                <w:sz w:val="26"/>
                <w:szCs w:val="26"/>
              </w:rPr>
              <w:t>.s</w:t>
            </w:r>
            <w:r w:rsidRPr="00405AEB">
              <w:rPr>
                <w:rFonts w:eastAsia="Calibri" w:cs="Times New Roman"/>
                <w:b/>
                <w:sz w:val="26"/>
                <w:szCs w:val="26"/>
                <w:vertAlign w:val="superscript"/>
              </w:rPr>
              <w:t>-1</w:t>
            </w:r>
          </w:p>
        </w:tc>
        <w:tc>
          <w:tcPr>
            <w:tcW w:w="680" w:type="dxa"/>
          </w:tcPr>
          <w:p w14:paraId="6440E0C3"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0,50</w:t>
            </w:r>
          </w:p>
        </w:tc>
      </w:tr>
      <w:tr w:rsidR="00405AEB" w:rsidRPr="00405AEB" w14:paraId="5D506ABA" w14:textId="77777777" w:rsidTr="009D5B2D">
        <w:tc>
          <w:tcPr>
            <w:tcW w:w="10060" w:type="dxa"/>
          </w:tcPr>
          <w:p w14:paraId="7645998B"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b.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 2NO</w:t>
            </w:r>
            <w:r w:rsidRPr="00405AEB">
              <w:rPr>
                <w:rFonts w:eastAsia="Calibri" w:cs="Times New Roman"/>
                <w:sz w:val="26"/>
                <w:szCs w:val="26"/>
                <w:vertAlign w:val="subscript"/>
              </w:rPr>
              <w:t>2</w:t>
            </w:r>
            <w:r w:rsidRPr="00405AEB">
              <w:rPr>
                <w:rFonts w:eastAsia="Calibri" w:cs="Times New Roman"/>
                <w:sz w:val="26"/>
                <w:szCs w:val="26"/>
              </w:rPr>
              <w:t xml:space="preserve"> + (1/2)O</w:t>
            </w:r>
            <w:r w:rsidRPr="00405AEB">
              <w:rPr>
                <w:rFonts w:eastAsia="Calibri" w:cs="Times New Roman"/>
                <w:sz w:val="26"/>
                <w:szCs w:val="26"/>
                <w:vertAlign w:val="subscript"/>
              </w:rPr>
              <w:t>2</w:t>
            </w:r>
          </w:p>
          <w:p w14:paraId="67204D73"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Po                0         0</w:t>
            </w:r>
          </w:p>
          <w:p w14:paraId="5D481A9A"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Po -x            2x          x/2</w:t>
            </w:r>
          </w:p>
          <w:p w14:paraId="32318061"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P</w:t>
            </w:r>
            <w:r w:rsidRPr="00405AEB">
              <w:rPr>
                <w:rFonts w:eastAsia="Calibri" w:cs="Times New Roman"/>
                <w:sz w:val="26"/>
                <w:szCs w:val="26"/>
                <w:vertAlign w:val="subscript"/>
              </w:rPr>
              <w:t xml:space="preserve">tổng </w:t>
            </w:r>
            <w:r w:rsidRPr="00405AEB">
              <w:rPr>
                <w:rFonts w:eastAsia="Calibri" w:cs="Times New Roman"/>
                <w:sz w:val="26"/>
                <w:szCs w:val="26"/>
              </w:rPr>
              <w:t xml:space="preserve"> =  Po -x  +  2x + x/2 = Po +(3/2)x = (7/4)Po→ x = Po/2 và Po - x = Po/2.</w:t>
            </w:r>
          </w:p>
          <w:p w14:paraId="3016DB70"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Ở cùng nhiệt độ, khi thể tích bình phản ứng  không thay đổi, sự giảm áp suất riêng phần tỉ lệ với sự giảm số mol. Trong phản ứng bậc 1, thời gian cần thiết để nồng độ chất phản ứng giảm đi một nửa bằng: t</w:t>
            </w:r>
            <w:r w:rsidRPr="00405AEB">
              <w:rPr>
                <w:rFonts w:eastAsia="Calibri" w:cs="Times New Roman"/>
                <w:sz w:val="26"/>
                <w:szCs w:val="26"/>
                <w:vertAlign w:val="subscript"/>
              </w:rPr>
              <w:t>1/2</w:t>
            </w:r>
            <w:r w:rsidRPr="00405AEB">
              <w:rPr>
                <w:rFonts w:eastAsia="Calibri" w:cs="Times New Roman"/>
                <w:sz w:val="26"/>
                <w:szCs w:val="26"/>
              </w:rPr>
              <w:t xml:space="preserve"> = ln2/k = 0,693/3,46.10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 </w:t>
            </w:r>
            <w:r w:rsidRPr="00405AEB">
              <w:rPr>
                <w:rFonts w:eastAsia="Calibri" w:cs="Times New Roman"/>
                <w:b/>
                <w:sz w:val="26"/>
                <w:szCs w:val="26"/>
              </w:rPr>
              <w:t>2.10</w:t>
            </w:r>
            <w:r w:rsidRPr="00405AEB">
              <w:rPr>
                <w:rFonts w:eastAsia="Calibri" w:cs="Times New Roman"/>
                <w:b/>
                <w:sz w:val="26"/>
                <w:szCs w:val="26"/>
                <w:vertAlign w:val="superscript"/>
              </w:rPr>
              <w:t>4</w:t>
            </w:r>
            <w:r w:rsidRPr="00405AEB">
              <w:rPr>
                <w:rFonts w:eastAsia="Calibri" w:cs="Times New Roman"/>
                <w:b/>
                <w:sz w:val="26"/>
                <w:szCs w:val="26"/>
              </w:rPr>
              <w:t xml:space="preserve"> s</w:t>
            </w:r>
          </w:p>
        </w:tc>
        <w:tc>
          <w:tcPr>
            <w:tcW w:w="680" w:type="dxa"/>
          </w:tcPr>
          <w:p w14:paraId="77ED1520"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0,75</w:t>
            </w:r>
          </w:p>
        </w:tc>
      </w:tr>
      <w:tr w:rsidR="00405AEB" w:rsidRPr="00405AEB" w14:paraId="219C40DC" w14:textId="77777777" w:rsidTr="009D5B2D">
        <w:tc>
          <w:tcPr>
            <w:tcW w:w="10060" w:type="dxa"/>
          </w:tcPr>
          <w:p w14:paraId="711B5661" w14:textId="77777777" w:rsidR="00405AEB" w:rsidRPr="00405AEB" w:rsidRDefault="00405AEB" w:rsidP="00405AEB">
            <w:pPr>
              <w:tabs>
                <w:tab w:val="left" w:pos="360"/>
              </w:tabs>
              <w:ind w:left="360" w:hanging="360"/>
              <w:jc w:val="both"/>
              <w:rPr>
                <w:rFonts w:eastAsia="Calibri" w:cs="Times New Roman"/>
                <w:sz w:val="26"/>
                <w:szCs w:val="26"/>
                <w:lang w:val="en-GB"/>
              </w:rPr>
            </w:pPr>
            <w:r w:rsidRPr="00405AEB">
              <w:rPr>
                <w:rFonts w:eastAsia="Calibri" w:cs="Times New Roman"/>
                <w:sz w:val="26"/>
                <w:szCs w:val="26"/>
              </w:rPr>
              <w:t xml:space="preserve">c. </w:t>
            </w:r>
            <w:r w:rsidRPr="00405AEB">
              <w:rPr>
                <w:rFonts w:eastAsia="Calibri" w:cs="Times New Roman"/>
                <w:position w:val="-24"/>
                <w:sz w:val="26"/>
                <w:szCs w:val="26"/>
              </w:rPr>
              <w:object w:dxaOrig="6160" w:dyaOrig="640" w14:anchorId="1784008F">
                <v:shape id="_x0000_i1054" type="#_x0000_t75" style="width:268.15pt;height:28.55pt" o:ole="">
                  <v:imagedata r:id="rId65" o:title=""/>
                </v:shape>
                <o:OLEObject Type="Embed" ProgID="Equation.3" ShapeID="_x0000_i1054" DrawAspect="Content" ObjectID="_1772718700" r:id="rId66"/>
              </w:object>
            </w:r>
            <w:r w:rsidRPr="00405AEB">
              <w:rPr>
                <w:rFonts w:eastAsia="Calibri" w:cs="Times New Roman"/>
                <w:sz w:val="26"/>
                <w:szCs w:val="26"/>
                <w:lang w:val="en-GB"/>
              </w:rPr>
              <w:tab/>
              <w:t>(1)</w:t>
            </w:r>
            <w:r w:rsidRPr="00405AEB">
              <w:rPr>
                <w:rFonts w:eastAsia="Calibri" w:cs="Times New Roman"/>
                <w:sz w:val="26"/>
                <w:szCs w:val="26"/>
                <w:lang w:val="en-GB"/>
              </w:rPr>
              <w:tab/>
            </w:r>
            <w:r w:rsidRPr="00405AEB">
              <w:rPr>
                <w:rFonts w:eastAsia="Calibri" w:cs="Times New Roman"/>
                <w:sz w:val="26"/>
                <w:szCs w:val="26"/>
                <w:lang w:val="en-GB"/>
              </w:rPr>
              <w:tab/>
            </w:r>
          </w:p>
          <w:p w14:paraId="40CDCE42" w14:textId="77777777" w:rsidR="00405AEB" w:rsidRPr="00405AEB" w:rsidRDefault="00405AEB" w:rsidP="00405AEB">
            <w:pPr>
              <w:tabs>
                <w:tab w:val="left" w:pos="360"/>
              </w:tabs>
              <w:ind w:left="360" w:hanging="360"/>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24"/>
                <w:sz w:val="26"/>
                <w:szCs w:val="26"/>
              </w:rPr>
              <w:object w:dxaOrig="5900" w:dyaOrig="640" w14:anchorId="3E163655">
                <v:shape id="_x0000_i1055" type="#_x0000_t75" style="width:258.2pt;height:28.55pt" o:ole="">
                  <v:imagedata r:id="rId67" o:title=""/>
                </v:shape>
                <o:OLEObject Type="Embed" ProgID="Equation.3" ShapeID="_x0000_i1055" DrawAspect="Content" ObjectID="_1772718701" r:id="rId68"/>
              </w:object>
            </w:r>
            <w:r w:rsidRPr="00405AEB">
              <w:rPr>
                <w:rFonts w:eastAsia="Calibri" w:cs="Times New Roman"/>
                <w:sz w:val="26"/>
                <w:szCs w:val="26"/>
                <w:lang w:val="en-GB"/>
              </w:rPr>
              <w:tab/>
              <w:t>(2)</w:t>
            </w:r>
            <w:r w:rsidRPr="00405AEB">
              <w:rPr>
                <w:rFonts w:eastAsia="Calibri" w:cs="Times New Roman"/>
                <w:sz w:val="26"/>
                <w:szCs w:val="26"/>
                <w:lang w:val="en-GB"/>
              </w:rPr>
              <w:tab/>
            </w:r>
          </w:p>
          <w:p w14:paraId="326EA01B" w14:textId="77777777" w:rsidR="00405AEB" w:rsidRPr="00405AEB" w:rsidRDefault="00405AEB" w:rsidP="00405AEB">
            <w:pPr>
              <w:tabs>
                <w:tab w:val="left" w:pos="0"/>
              </w:tabs>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24"/>
                <w:sz w:val="26"/>
                <w:szCs w:val="26"/>
              </w:rPr>
              <w:object w:dxaOrig="4500" w:dyaOrig="620" w14:anchorId="752F202F">
                <v:shape id="_x0000_i1056" type="#_x0000_t75" style="width:197.4pt;height:27.3pt" o:ole="">
                  <v:imagedata r:id="rId69" o:title=""/>
                </v:shape>
                <o:OLEObject Type="Embed" ProgID="Equation.3" ShapeID="_x0000_i1056" DrawAspect="Content" ObjectID="_1772718702" r:id="rId70"/>
              </w:objec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t>(3)</w:t>
            </w:r>
          </w:p>
          <w:p w14:paraId="5900F563" w14:textId="77777777" w:rsidR="00405AEB" w:rsidRPr="00405AEB" w:rsidRDefault="00405AEB" w:rsidP="00405AEB">
            <w:pPr>
              <w:tabs>
                <w:tab w:val="left" w:pos="360"/>
              </w:tabs>
              <w:ind w:left="360" w:hanging="360"/>
              <w:jc w:val="both"/>
              <w:rPr>
                <w:rFonts w:eastAsia="Calibri" w:cs="Times New Roman"/>
                <w:b/>
                <w:bCs/>
                <w:sz w:val="26"/>
                <w:szCs w:val="26"/>
                <w:lang w:val="en-GB"/>
              </w:rPr>
            </w:pPr>
            <w:r w:rsidRPr="00405AEB">
              <w:rPr>
                <w:rFonts w:eastAsia="Calibri" w:cs="Times New Roman"/>
                <w:sz w:val="26"/>
                <w:szCs w:val="26"/>
                <w:lang w:val="en-GB"/>
              </w:rPr>
              <w:lastRenderedPageBreak/>
              <w:tab/>
              <w:t>từ (2):</w:t>
            </w:r>
            <w:r w:rsidRPr="00405AEB">
              <w:rPr>
                <w:rFonts w:eastAsia="Calibri" w:cs="Times New Roman"/>
                <w:sz w:val="26"/>
                <w:szCs w:val="26"/>
                <w:lang w:val="en-GB"/>
              </w:rPr>
              <w:tab/>
              <w:t xml:space="preserve"> </w:t>
            </w:r>
            <w:r w:rsidRPr="00405AEB">
              <w:rPr>
                <w:rFonts w:eastAsia="Calibri" w:cs="Times New Roman"/>
                <w:position w:val="-30"/>
                <w:sz w:val="26"/>
                <w:szCs w:val="26"/>
              </w:rPr>
              <w:object w:dxaOrig="2559" w:dyaOrig="700" w14:anchorId="2BF2ABF4">
                <v:shape id="_x0000_i1057" type="#_x0000_t75" style="width:104.3pt;height:28.55pt" o:ole="">
                  <v:imagedata r:id="rId71" o:title=""/>
                </v:shape>
                <o:OLEObject Type="Embed" ProgID="Equation.3" ShapeID="_x0000_i1057" DrawAspect="Content" ObjectID="_1772718703" r:id="rId72"/>
              </w:objec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p>
          <w:p w14:paraId="14D2BF0B" w14:textId="77777777" w:rsidR="00405AEB" w:rsidRPr="00405AEB" w:rsidRDefault="00405AEB" w:rsidP="00405AEB">
            <w:pPr>
              <w:tabs>
                <w:tab w:val="left" w:pos="0"/>
              </w:tabs>
              <w:ind w:left="360" w:hanging="360"/>
              <w:jc w:val="both"/>
              <w:rPr>
                <w:rFonts w:eastAsia="Calibri" w:cs="Times New Roman"/>
                <w:sz w:val="26"/>
                <w:szCs w:val="26"/>
                <w:lang w:val="en-GB"/>
              </w:rPr>
            </w:pPr>
            <w:r w:rsidRPr="00405AEB">
              <w:rPr>
                <w:rFonts w:eastAsia="Calibri" w:cs="Times New Roman"/>
                <w:sz w:val="26"/>
                <w:szCs w:val="26"/>
                <w:lang w:val="en-GB"/>
              </w:rPr>
              <w:tab/>
              <w:t>từ (3):</w:t>
            </w:r>
            <w:r w:rsidRPr="00405AEB">
              <w:rPr>
                <w:rFonts w:eastAsia="Calibri" w:cs="Times New Roman"/>
                <w:sz w:val="26"/>
                <w:szCs w:val="26"/>
                <w:lang w:val="en-GB"/>
              </w:rPr>
              <w:tab/>
            </w:r>
            <w:r w:rsidRPr="00405AEB">
              <w:rPr>
                <w:rFonts w:eastAsia="Calibri" w:cs="Times New Roman"/>
                <w:position w:val="-30"/>
                <w:sz w:val="26"/>
                <w:szCs w:val="26"/>
              </w:rPr>
              <w:object w:dxaOrig="6700" w:dyaOrig="700" w14:anchorId="17BB734E">
                <v:shape id="_x0000_i1058" type="#_x0000_t75" style="width:4in;height:29.8pt" o:ole="">
                  <v:imagedata r:id="rId73" o:title=""/>
                </v:shape>
                <o:OLEObject Type="Embed" ProgID="Equation.3" ShapeID="_x0000_i1058" DrawAspect="Content" ObjectID="_1772718704" r:id="rId74"/>
              </w:object>
            </w:r>
            <w:r w:rsidRPr="00405AEB">
              <w:rPr>
                <w:rFonts w:eastAsia="Calibri" w:cs="Times New Roman"/>
                <w:sz w:val="26"/>
                <w:szCs w:val="26"/>
                <w:lang w:val="en-GB"/>
              </w:rPr>
              <w:t>Thay vào (1) dẫn đến:</w:t>
            </w:r>
          </w:p>
          <w:p w14:paraId="73F7C7EF" w14:textId="77777777" w:rsidR="00405AEB" w:rsidRPr="00405AEB" w:rsidRDefault="00405AEB" w:rsidP="00405AEB">
            <w:pPr>
              <w:tabs>
                <w:tab w:val="left" w:pos="360"/>
              </w:tabs>
              <w:ind w:left="360" w:hanging="360"/>
              <w:jc w:val="both"/>
              <w:rPr>
                <w:rFonts w:eastAsia="Calibri" w:cs="Times New Roman"/>
                <w:sz w:val="26"/>
                <w:szCs w:val="26"/>
              </w:rPr>
            </w:pPr>
            <w:r w:rsidRPr="00405AEB">
              <w:rPr>
                <w:rFonts w:eastAsia="Calibri" w:cs="Times New Roman"/>
                <w:sz w:val="26"/>
                <w:szCs w:val="26"/>
                <w:lang w:val="en-GB"/>
              </w:rPr>
              <w:tab/>
            </w:r>
            <w:r w:rsidRPr="00405AEB">
              <w:rPr>
                <w:rFonts w:eastAsia="Calibri" w:cs="Times New Roman"/>
                <w:position w:val="-30"/>
                <w:sz w:val="26"/>
                <w:szCs w:val="26"/>
              </w:rPr>
              <w:object w:dxaOrig="7420" w:dyaOrig="700" w14:anchorId="0D432BA4">
                <v:shape id="_x0000_i1059" type="#_x0000_t75" style="width:347.6pt;height:33.5pt" o:ole="">
                  <v:imagedata r:id="rId75" o:title=""/>
                </v:shape>
                <o:OLEObject Type="Embed" ProgID="Equation.3" ShapeID="_x0000_i1059" DrawAspect="Content" ObjectID="_1772718705" r:id="rId76"/>
              </w:object>
            </w:r>
          </w:p>
          <w:p w14:paraId="03BE0BD9"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ab/>
            </w:r>
            <w:r w:rsidRPr="00405AEB">
              <w:rPr>
                <w:rFonts w:eastAsia="Calibri" w:cs="Times New Roman"/>
                <w:position w:val="-12"/>
                <w:sz w:val="26"/>
                <w:szCs w:val="26"/>
              </w:rPr>
              <w:object w:dxaOrig="1300" w:dyaOrig="360" w14:anchorId="64EDDDCF">
                <v:shape id="_x0000_i1060" type="#_x0000_t75" style="width:65.8pt;height:18.6pt" o:ole="">
                  <v:imagedata r:id="rId77" o:title=""/>
                </v:shape>
                <o:OLEObject Type="Embed" ProgID="Equation.3" ShapeID="_x0000_i1060" DrawAspect="Content" ObjectID="_1772718706" r:id="rId78"/>
              </w:object>
            </w:r>
            <w:r w:rsidRPr="00405AEB">
              <w:rPr>
                <w:rFonts w:eastAsia="Calibri" w:cs="Times New Roman"/>
                <w:sz w:val="26"/>
                <w:szCs w:val="26"/>
                <w:lang w:val="en-GB"/>
              </w:rPr>
              <w:t xml:space="preserve">  phản ứng bậc 1 với N</w:t>
            </w:r>
            <w:r w:rsidRPr="00405AEB">
              <w:rPr>
                <w:rFonts w:eastAsia="Calibri" w:cs="Times New Roman"/>
                <w:sz w:val="26"/>
                <w:szCs w:val="26"/>
                <w:vertAlign w:val="subscript"/>
                <w:lang w:val="en-GB"/>
              </w:rPr>
              <w:t>2</w:t>
            </w:r>
            <w:r w:rsidRPr="00405AEB">
              <w:rPr>
                <w:rFonts w:eastAsia="Calibri" w:cs="Times New Roman"/>
                <w:sz w:val="26"/>
                <w:szCs w:val="26"/>
                <w:lang w:val="en-GB"/>
              </w:rPr>
              <w:t>O</w:t>
            </w:r>
            <w:r w:rsidRPr="00405AEB">
              <w:rPr>
                <w:rFonts w:eastAsia="Calibri" w:cs="Times New Roman"/>
                <w:sz w:val="26"/>
                <w:szCs w:val="26"/>
                <w:vertAlign w:val="subscript"/>
                <w:lang w:val="en-GB"/>
              </w:rPr>
              <w:t>5</w:t>
            </w:r>
          </w:p>
        </w:tc>
        <w:tc>
          <w:tcPr>
            <w:tcW w:w="680" w:type="dxa"/>
          </w:tcPr>
          <w:p w14:paraId="2CD9263A"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lastRenderedPageBreak/>
              <w:t>0,75</w:t>
            </w:r>
          </w:p>
        </w:tc>
      </w:tr>
      <w:tr w:rsidR="00405AEB" w:rsidRPr="00405AEB" w14:paraId="42CE11DA" w14:textId="77777777" w:rsidTr="009D5B2D">
        <w:tc>
          <w:tcPr>
            <w:tcW w:w="10060" w:type="dxa"/>
          </w:tcPr>
          <w:p w14:paraId="0270FDD6" w14:textId="77777777" w:rsidR="00405AEB" w:rsidRPr="00405AEB" w:rsidRDefault="00405AEB" w:rsidP="00405AEB">
            <w:pPr>
              <w:tabs>
                <w:tab w:val="left" w:pos="360"/>
              </w:tabs>
              <w:ind w:left="357" w:hanging="357"/>
              <w:jc w:val="both"/>
              <w:rPr>
                <w:rFonts w:eastAsia="Calibri" w:cs="Times New Roman"/>
                <w:sz w:val="26"/>
                <w:szCs w:val="26"/>
                <w:lang w:val="en-GB"/>
              </w:rPr>
            </w:pPr>
            <w:r w:rsidRPr="00405AEB">
              <w:rPr>
                <w:rFonts w:eastAsia="Calibri" w:cs="Times New Roman"/>
                <w:sz w:val="26"/>
                <w:szCs w:val="26"/>
                <w:lang w:val="en-GB"/>
              </w:rPr>
              <w:t>d. Ta có:</w:t>
            </w:r>
          </w:p>
          <w:p w14:paraId="43C699EA" w14:textId="77777777" w:rsidR="00405AEB" w:rsidRPr="00405AEB" w:rsidRDefault="00405AEB" w:rsidP="00405AEB">
            <w:pPr>
              <w:tabs>
                <w:tab w:val="left" w:pos="360"/>
              </w:tabs>
              <w:ind w:left="357" w:hanging="357"/>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32"/>
                <w:sz w:val="26"/>
                <w:szCs w:val="26"/>
              </w:rPr>
              <w:object w:dxaOrig="3440" w:dyaOrig="760" w14:anchorId="146346FD">
                <v:shape id="_x0000_i1061" type="#_x0000_t75" style="width:137.8pt;height:31.05pt" o:ole="">
                  <v:imagedata r:id="rId79" o:title=""/>
                </v:shape>
                <o:OLEObject Type="Embed" ProgID="Equation.3" ShapeID="_x0000_i1061" DrawAspect="Content" ObjectID="_1772718707" r:id="rId80"/>
              </w:object>
            </w:r>
            <w:r w:rsidRPr="00405AEB">
              <w:rPr>
                <w:rFonts w:eastAsia="Calibri" w:cs="Times New Roman"/>
                <w:sz w:val="26"/>
                <w:szCs w:val="26"/>
                <w:lang w:val="en-GB"/>
              </w:rPr>
              <w:t xml:space="preserve">   </w:t>
            </w:r>
          </w:p>
          <w:p w14:paraId="350B6F11" w14:textId="77777777" w:rsidR="00405AEB" w:rsidRPr="00405AEB" w:rsidRDefault="00405AEB" w:rsidP="00405AEB">
            <w:pPr>
              <w:tabs>
                <w:tab w:val="left" w:pos="360"/>
              </w:tabs>
              <w:ind w:left="357" w:hanging="357"/>
              <w:jc w:val="both"/>
              <w:rPr>
                <w:rFonts w:eastAsia="Calibri" w:cs="Times New Roman"/>
                <w:b/>
                <w:bCs/>
                <w:sz w:val="26"/>
                <w:szCs w:val="26"/>
                <w:lang w:val="en-GB"/>
              </w:rPr>
            </w:pPr>
            <w:r w:rsidRPr="00405AEB">
              <w:rPr>
                <w:rFonts w:eastAsia="Calibri" w:cs="Times New Roman"/>
                <w:sz w:val="26"/>
                <w:szCs w:val="26"/>
                <w:lang w:val="en-GB"/>
              </w:rPr>
              <w:t xml:space="preserve"> vì: k(T</w:t>
            </w:r>
            <w:r w:rsidRPr="00405AEB">
              <w:rPr>
                <w:rFonts w:eastAsia="Calibri" w:cs="Times New Roman"/>
                <w:sz w:val="26"/>
                <w:szCs w:val="26"/>
                <w:vertAlign w:val="subscript"/>
                <w:lang w:val="en-GB"/>
              </w:rPr>
              <w:t>2</w:t>
            </w:r>
            <w:r w:rsidRPr="00405AEB">
              <w:rPr>
                <w:rFonts w:eastAsia="Calibri" w:cs="Times New Roman"/>
                <w:sz w:val="26"/>
                <w:szCs w:val="26"/>
                <w:lang w:val="en-GB"/>
              </w:rPr>
              <w:t>) = 2k(T</w:t>
            </w:r>
            <w:r w:rsidRPr="00405AEB">
              <w:rPr>
                <w:rFonts w:eastAsia="Calibri" w:cs="Times New Roman"/>
                <w:sz w:val="26"/>
                <w:szCs w:val="26"/>
                <w:vertAlign w:val="subscript"/>
                <w:lang w:val="en-GB"/>
              </w:rPr>
              <w:t>1</w:t>
            </w:r>
            <w:r w:rsidRPr="00405AEB">
              <w:rPr>
                <w:rFonts w:eastAsia="Calibri" w:cs="Times New Roman"/>
                <w:sz w:val="26"/>
                <w:szCs w:val="26"/>
                <w:lang w:val="en-GB"/>
              </w:rPr>
              <w:t>)</w: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b/>
                <w:bCs/>
                <w:i/>
                <w:iCs/>
                <w:sz w:val="26"/>
                <w:szCs w:val="26"/>
                <w:lang w:val="en-GB"/>
              </w:rPr>
              <w:t>.</w:t>
            </w:r>
          </w:p>
          <w:p w14:paraId="12B0AD7B"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lang w:val="en-GB"/>
              </w:rPr>
              <w:tab/>
              <w:t xml:space="preserve">Thay số vào và giải phương trình trên ta tính được: </w:t>
            </w:r>
            <w:r w:rsidRPr="00405AEB">
              <w:rPr>
                <w:rFonts w:eastAsia="Calibri" w:cs="Times New Roman"/>
                <w:b/>
                <w:sz w:val="26"/>
                <w:szCs w:val="26"/>
                <w:lang w:val="en-GB"/>
              </w:rPr>
              <w:t>T</w:t>
            </w:r>
            <w:r w:rsidRPr="00405AEB">
              <w:rPr>
                <w:rFonts w:eastAsia="Calibri" w:cs="Times New Roman"/>
                <w:b/>
                <w:sz w:val="26"/>
                <w:szCs w:val="26"/>
                <w:vertAlign w:val="subscript"/>
                <w:lang w:val="en-GB"/>
              </w:rPr>
              <w:t>2</w:t>
            </w:r>
            <w:r w:rsidRPr="00405AEB">
              <w:rPr>
                <w:rFonts w:eastAsia="Calibri" w:cs="Times New Roman"/>
                <w:b/>
                <w:sz w:val="26"/>
                <w:szCs w:val="26"/>
                <w:lang w:val="en-GB"/>
              </w:rPr>
              <w:t xml:space="preserve"> = 305 K</w:t>
            </w:r>
          </w:p>
        </w:tc>
        <w:tc>
          <w:tcPr>
            <w:tcW w:w="680" w:type="dxa"/>
          </w:tcPr>
          <w:p w14:paraId="1EFBF40B"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0,50</w:t>
            </w:r>
          </w:p>
        </w:tc>
      </w:tr>
    </w:tbl>
    <w:p w14:paraId="768FB973" w14:textId="77777777" w:rsidR="00405AEB" w:rsidRPr="00405AEB" w:rsidRDefault="00405AEB" w:rsidP="00405AEB">
      <w:pPr>
        <w:jc w:val="left"/>
        <w:rPr>
          <w:rFonts w:eastAsia="Calibri" w:cs="Times New Roman"/>
          <w:sz w:val="26"/>
          <w:szCs w:val="26"/>
        </w:rPr>
      </w:pPr>
    </w:p>
    <w:p w14:paraId="02CA6824" w14:textId="77777777" w:rsidR="00405AEB" w:rsidRPr="00405AEB" w:rsidRDefault="00405AEB" w:rsidP="00405AEB">
      <w:pPr>
        <w:jc w:val="both"/>
        <w:rPr>
          <w:rFonts w:eastAsia="Calibri" w:cs="Times New Roman"/>
          <w:bCs/>
          <w:iCs/>
          <w:sz w:val="26"/>
          <w:szCs w:val="26"/>
        </w:rPr>
      </w:pPr>
      <w:r w:rsidRPr="00405AEB">
        <w:rPr>
          <w:rFonts w:eastAsia="Calibri" w:cs="Times New Roman"/>
          <w:b/>
          <w:bCs/>
          <w:iCs/>
          <w:sz w:val="26"/>
          <w:szCs w:val="26"/>
          <w:lang w:val="vi-VN"/>
        </w:rPr>
        <w:t xml:space="preserve">Câu </w:t>
      </w:r>
      <w:r w:rsidRPr="00405AEB">
        <w:rPr>
          <w:rFonts w:eastAsia="Calibri" w:cs="Times New Roman"/>
          <w:b/>
          <w:bCs/>
          <w:iCs/>
          <w:sz w:val="26"/>
          <w:szCs w:val="26"/>
        </w:rPr>
        <w:t>2</w:t>
      </w:r>
      <w:r w:rsidRPr="00405AEB">
        <w:rPr>
          <w:rFonts w:eastAsia="Calibri" w:cs="Times New Roman"/>
          <w:sz w:val="26"/>
          <w:szCs w:val="26"/>
        </w:rPr>
        <w:t>.</w:t>
      </w:r>
      <w:r w:rsidRPr="00405AEB">
        <w:rPr>
          <w:rFonts w:eastAsia="Calibri" w:cs="Times New Roman"/>
          <w:bCs/>
          <w:iCs/>
          <w:sz w:val="26"/>
          <w:szCs w:val="26"/>
          <w:lang w:val="vi-VN"/>
        </w:rPr>
        <w:t xml:space="preserve"> </w:t>
      </w:r>
      <w:r w:rsidRPr="00405AEB">
        <w:rPr>
          <w:rFonts w:eastAsia="Calibri" w:cs="Times New Roman"/>
          <w:bCs/>
          <w:i/>
          <w:sz w:val="26"/>
          <w:szCs w:val="26"/>
        </w:rPr>
        <w:t>(2,5 điểm) Điện, dung dịch</w:t>
      </w:r>
    </w:p>
    <w:p w14:paraId="2A09EE31" w14:textId="77777777" w:rsidR="00405AEB" w:rsidRPr="00405AEB" w:rsidRDefault="00405AEB" w:rsidP="00405AEB">
      <w:pPr>
        <w:jc w:val="both"/>
        <w:rPr>
          <w:rFonts w:eastAsia="Calibri" w:cs="Times New Roman"/>
          <w:bCs/>
          <w:iCs/>
          <w:sz w:val="26"/>
          <w:szCs w:val="26"/>
          <w:lang w:val="vi-VN"/>
        </w:rPr>
      </w:pPr>
      <w:r w:rsidRPr="00405AEB">
        <w:rPr>
          <w:rFonts w:eastAsia="Calibri" w:cs="Times New Roman"/>
          <w:bCs/>
          <w:iCs/>
          <w:sz w:val="26"/>
          <w:szCs w:val="26"/>
        </w:rPr>
        <w:t xml:space="preserve">       </w:t>
      </w:r>
      <w:r w:rsidRPr="00405AEB">
        <w:rPr>
          <w:rFonts w:eastAsia="Calibri" w:cs="Times New Roman"/>
          <w:sz w:val="26"/>
          <w:szCs w:val="26"/>
          <w:lang w:val="pt-BR"/>
        </w:rPr>
        <w:t>Một trong những thuốc thử đặc trưng để tìm ion Pb</w:t>
      </w:r>
      <w:r w:rsidRPr="00405AEB">
        <w:rPr>
          <w:rFonts w:eastAsia="Calibri" w:cs="Times New Roman"/>
          <w:sz w:val="26"/>
          <w:szCs w:val="26"/>
          <w:vertAlign w:val="superscript"/>
          <w:lang w:val="pt-BR"/>
        </w:rPr>
        <w:t>2+</w:t>
      </w:r>
      <w:r w:rsidRPr="00405AEB">
        <w:rPr>
          <w:rFonts w:eastAsia="Calibri" w:cs="Times New Roman"/>
          <w:sz w:val="26"/>
          <w:szCs w:val="26"/>
          <w:lang w:val="pt-BR"/>
        </w:rPr>
        <w:t xml:space="preserve"> (trong dung dịch) là Na</w:t>
      </w:r>
      <w:r w:rsidRPr="00405AEB">
        <w:rPr>
          <w:rFonts w:eastAsia="Calibri" w:cs="Times New Roman"/>
          <w:sz w:val="26"/>
          <w:szCs w:val="26"/>
          <w:vertAlign w:val="subscript"/>
          <w:lang w:val="pt-BR"/>
        </w:rPr>
        <w:t>2</w:t>
      </w:r>
      <w:r w:rsidRPr="00405AEB">
        <w:rPr>
          <w:rFonts w:eastAsia="Calibri" w:cs="Times New Roman"/>
          <w:sz w:val="26"/>
          <w:szCs w:val="26"/>
          <w:lang w:val="pt-BR"/>
        </w:rPr>
        <w:t>CrO</w:t>
      </w:r>
      <w:r w:rsidRPr="00405AEB">
        <w:rPr>
          <w:rFonts w:eastAsia="Calibri" w:cs="Times New Roman"/>
          <w:sz w:val="26"/>
          <w:szCs w:val="26"/>
          <w:vertAlign w:val="subscript"/>
          <w:lang w:val="pt-BR"/>
        </w:rPr>
        <w:t>4</w:t>
      </w:r>
      <w:r w:rsidRPr="00405AEB">
        <w:rPr>
          <w:rFonts w:eastAsia="Calibri" w:cs="Times New Roman"/>
          <w:sz w:val="26"/>
          <w:szCs w:val="26"/>
          <w:lang w:val="pt-BR"/>
        </w:rPr>
        <w:t>. Cho biết, kết tủa PbCrO</w:t>
      </w:r>
      <w:r w:rsidRPr="00405AEB">
        <w:rPr>
          <w:rFonts w:eastAsia="Calibri" w:cs="Times New Roman"/>
          <w:sz w:val="26"/>
          <w:szCs w:val="26"/>
          <w:vertAlign w:val="subscript"/>
          <w:lang w:val="pt-BR"/>
        </w:rPr>
        <w:t>4</w:t>
      </w:r>
      <w:r w:rsidRPr="00405AEB">
        <w:rPr>
          <w:rFonts w:eastAsia="Calibri" w:cs="Times New Roman"/>
          <w:sz w:val="26"/>
          <w:szCs w:val="26"/>
          <w:lang w:val="pt-BR"/>
        </w:rPr>
        <w:t xml:space="preserve"> màu vàng, tan được trong dung dịch NaOH dư; trong khi đó, kết tủa PbS màu đen, không tan được trong dung dịch NaOH. </w:t>
      </w:r>
      <w:r w:rsidRPr="00405AEB">
        <w:rPr>
          <w:rFonts w:eastAsia="Calibri" w:cs="Times New Roman"/>
          <w:sz w:val="26"/>
          <w:szCs w:val="26"/>
          <w:lang w:val="fr-FR"/>
        </w:rPr>
        <w:t>Thêm từ từ 0,05 mol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1,0 L dung dịch X gồm 0,02 mol Na</w:t>
      </w:r>
      <w:r w:rsidRPr="00405AEB">
        <w:rPr>
          <w:rFonts w:eastAsia="Calibri" w:cs="Times New Roman"/>
          <w:sz w:val="26"/>
          <w:szCs w:val="26"/>
          <w:vertAlign w:val="subscript"/>
          <w:lang w:val="fr-FR"/>
        </w:rPr>
        <w:t>2</w:t>
      </w:r>
      <w:r w:rsidRPr="00405AEB">
        <w:rPr>
          <w:rFonts w:eastAsia="Calibri" w:cs="Times New Roman"/>
          <w:sz w:val="26"/>
          <w:szCs w:val="26"/>
          <w:lang w:val="fr-FR"/>
        </w:rPr>
        <w:t>S và 0,03 mol Na</w:t>
      </w:r>
      <w:r w:rsidRPr="00405AEB">
        <w:rPr>
          <w:rFonts w:eastAsia="Calibri" w:cs="Times New Roman"/>
          <w:sz w:val="26"/>
          <w:szCs w:val="26"/>
          <w:vertAlign w:val="subscript"/>
          <w:lang w:val="fr-FR"/>
        </w:rPr>
        <w:t>2</w:t>
      </w:r>
      <w:r w:rsidRPr="00405AEB">
        <w:rPr>
          <w:rFonts w:eastAsia="Calibri" w:cs="Times New Roman"/>
          <w:sz w:val="26"/>
          <w:szCs w:val="26"/>
          <w:lang w:val="fr-FR"/>
        </w:rPr>
        <w:t>CrO</w:t>
      </w:r>
      <w:r w:rsidRPr="00405AEB">
        <w:rPr>
          <w:rFonts w:eastAsia="Calibri" w:cs="Times New Roman"/>
          <w:sz w:val="26"/>
          <w:szCs w:val="26"/>
          <w:vertAlign w:val="subscript"/>
          <w:lang w:val="fr-FR"/>
        </w:rPr>
        <w:t>4</w:t>
      </w:r>
      <w:r w:rsidRPr="00405AEB">
        <w:rPr>
          <w:rFonts w:eastAsia="Calibri" w:cs="Times New Roman"/>
          <w:sz w:val="26"/>
          <w:szCs w:val="26"/>
          <w:lang w:val="fr-FR"/>
        </w:rPr>
        <w:t>, thu được hỗn hợp Y gồm phần kết tủa và phần dung dịch (coi thể tích không thay đổi khi thêm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dung dịch X).</w:t>
      </w:r>
    </w:p>
    <w:p w14:paraId="5A03A1B9" w14:textId="77777777" w:rsidR="00405AEB" w:rsidRPr="00405AEB" w:rsidRDefault="00405AEB" w:rsidP="00405AEB">
      <w:pPr>
        <w:ind w:firstLine="284"/>
        <w:jc w:val="both"/>
        <w:rPr>
          <w:rFonts w:eastAsia="Calibri" w:cs="Times New Roman"/>
          <w:sz w:val="26"/>
          <w:szCs w:val="26"/>
          <w:lang w:val="fr-FR"/>
        </w:rPr>
      </w:pPr>
      <w:r w:rsidRPr="00405AEB">
        <w:rPr>
          <w:rFonts w:eastAsia="Calibri" w:cs="Times New Roman"/>
          <w:bCs/>
          <w:sz w:val="26"/>
          <w:szCs w:val="26"/>
          <w:lang w:val="fr-FR"/>
        </w:rPr>
        <w:t xml:space="preserve">   a.</w:t>
      </w:r>
      <w:r w:rsidRPr="00405AEB">
        <w:rPr>
          <w:rFonts w:eastAsia="Calibri" w:cs="Times New Roman"/>
          <w:sz w:val="26"/>
          <w:szCs w:val="26"/>
          <w:lang w:val="fr-FR"/>
        </w:rPr>
        <w:t xml:space="preserve"> Tính pH</w:t>
      </w:r>
      <w:r w:rsidRPr="00405AEB">
        <w:rPr>
          <w:rFonts w:eastAsia="Calibri" w:cs="Times New Roman"/>
          <w:sz w:val="26"/>
          <w:szCs w:val="26"/>
          <w:vertAlign w:val="subscript"/>
          <w:lang w:val="fr-FR"/>
        </w:rPr>
        <w:t xml:space="preserve"> </w:t>
      </w:r>
      <w:r w:rsidRPr="00405AEB">
        <w:rPr>
          <w:rFonts w:eastAsia="Calibri" w:cs="Times New Roman"/>
          <w:sz w:val="26"/>
          <w:szCs w:val="26"/>
          <w:lang w:val="fr-FR"/>
        </w:rPr>
        <w:t>của dung dịch X.</w:t>
      </w:r>
    </w:p>
    <w:p w14:paraId="58601178" w14:textId="77777777" w:rsidR="00405AEB" w:rsidRPr="00405AEB" w:rsidRDefault="00405AEB" w:rsidP="00405AEB">
      <w:pPr>
        <w:tabs>
          <w:tab w:val="left" w:pos="540"/>
          <w:tab w:val="left" w:pos="900"/>
        </w:tabs>
        <w:ind w:firstLine="142"/>
        <w:jc w:val="both"/>
        <w:rPr>
          <w:rFonts w:eastAsia="Calibri" w:cs="Times New Roman"/>
          <w:spacing w:val="-4"/>
          <w:sz w:val="26"/>
          <w:szCs w:val="26"/>
          <w:lang w:val="fr-FR"/>
        </w:rPr>
      </w:pPr>
      <w:r w:rsidRPr="00405AEB">
        <w:rPr>
          <w:rFonts w:eastAsia="Calibri" w:cs="Times New Roman"/>
          <w:spacing w:val="-4"/>
          <w:sz w:val="26"/>
          <w:szCs w:val="26"/>
          <w:lang w:val="fr-FR"/>
        </w:rPr>
        <w:t xml:space="preserve">     </w:t>
      </w:r>
      <w:r w:rsidRPr="00405AEB">
        <w:rPr>
          <w:rFonts w:eastAsia="Calibri" w:cs="Times New Roman"/>
          <w:bCs/>
          <w:spacing w:val="-4"/>
          <w:sz w:val="26"/>
          <w:szCs w:val="26"/>
          <w:lang w:val="fr-FR"/>
        </w:rPr>
        <w:t>b.</w:t>
      </w:r>
      <w:r w:rsidRPr="00405AEB">
        <w:rPr>
          <w:rFonts w:eastAsia="Calibri" w:cs="Times New Roman"/>
          <w:spacing w:val="-4"/>
          <w:sz w:val="26"/>
          <w:szCs w:val="26"/>
          <w:lang w:val="fr-FR"/>
        </w:rPr>
        <w:t xml:space="preserve"> Bằng lập luận và đánh giá hợp lí, chứng tỏ rằng, pH phần dung dịch của Y xấp xỉ bằng 7,0.</w:t>
      </w:r>
    </w:p>
    <w:p w14:paraId="788B0B92" w14:textId="77777777" w:rsidR="00405AEB" w:rsidRPr="00405AEB" w:rsidRDefault="00405AEB" w:rsidP="00405AEB">
      <w:pPr>
        <w:tabs>
          <w:tab w:val="left" w:pos="540"/>
          <w:tab w:val="left" w:pos="900"/>
        </w:tabs>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c.</w:t>
      </w:r>
      <w:r w:rsidRPr="00405AEB">
        <w:rPr>
          <w:rFonts w:eastAsia="Calibri" w:cs="Times New Roman"/>
          <w:sz w:val="26"/>
          <w:szCs w:val="26"/>
          <w:lang w:val="fr-FR"/>
        </w:rPr>
        <w:t xml:space="preserve"> Tính </w:t>
      </w:r>
      <w:r w:rsidRPr="00405AEB">
        <w:rPr>
          <w:rFonts w:eastAsia="Calibri" w:cs="Times New Roman"/>
          <w:position w:val="-12"/>
          <w:sz w:val="26"/>
          <w:szCs w:val="26"/>
        </w:rPr>
        <w:object w:dxaOrig="880" w:dyaOrig="440" w14:anchorId="3FA703E5">
          <v:shape id="_x0000_i1062" type="#_x0000_t75" style="width:43.45pt;height:22.35pt" o:ole="">
            <v:imagedata r:id="rId8" o:title=""/>
          </v:shape>
          <o:OLEObject Type="Embed" ProgID="Equation.DSMT4" ShapeID="_x0000_i1062" DrawAspect="Content" ObjectID="_1772718708" r:id="rId81"/>
        </w:object>
      </w:r>
      <w:r w:rsidRPr="00405AEB">
        <w:rPr>
          <w:rFonts w:eastAsia="Calibri" w:cs="Times New Roman"/>
          <w:sz w:val="26"/>
          <w:szCs w:val="26"/>
        </w:rPr>
        <w:t xml:space="preserve"> </w:t>
      </w:r>
      <w:r w:rsidRPr="00405AEB">
        <w:rPr>
          <w:rFonts w:eastAsia="Calibri" w:cs="Times New Roman"/>
          <w:sz w:val="26"/>
          <w:szCs w:val="26"/>
          <w:lang w:val="fr-FR"/>
        </w:rPr>
        <w:t>và [Pb</w:t>
      </w:r>
      <w:r w:rsidRPr="00405AEB">
        <w:rPr>
          <w:rFonts w:eastAsia="Calibri" w:cs="Times New Roman"/>
          <w:sz w:val="26"/>
          <w:szCs w:val="26"/>
          <w:vertAlign w:val="superscript"/>
          <w:lang w:val="fr-FR"/>
        </w:rPr>
        <w:t>2+</w:t>
      </w:r>
      <w:r w:rsidRPr="00405AEB">
        <w:rPr>
          <w:rFonts w:eastAsia="Calibri" w:cs="Times New Roman"/>
          <w:sz w:val="26"/>
          <w:szCs w:val="26"/>
          <w:lang w:val="fr-FR"/>
        </w:rPr>
        <w:t>] trong phần dung dịch của Y.</w:t>
      </w:r>
      <w:r w:rsidRPr="00405AEB">
        <w:rPr>
          <w:rFonts w:eastAsia="Calibri" w:cs="Times New Roman"/>
          <w:sz w:val="26"/>
          <w:szCs w:val="26"/>
          <w:lang w:val="fr-FR"/>
        </w:rPr>
        <w:tab/>
      </w:r>
    </w:p>
    <w:p w14:paraId="0947DE39" w14:textId="77777777" w:rsidR="00405AEB" w:rsidRPr="00405AEB" w:rsidRDefault="00405AEB" w:rsidP="00405AEB">
      <w:pPr>
        <w:tabs>
          <w:tab w:val="left" w:pos="540"/>
          <w:tab w:val="left" w:pos="900"/>
        </w:tabs>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d.</w:t>
      </w:r>
      <w:r w:rsidRPr="00405AEB">
        <w:rPr>
          <w:rFonts w:eastAsia="Calibri" w:cs="Times New Roman"/>
          <w:sz w:val="26"/>
          <w:szCs w:val="26"/>
          <w:lang w:val="fr-FR"/>
        </w:rPr>
        <w:t xml:space="preserve"> Hãy thiết lập sơ đồ pin được ghép bởi điện cực chì (Pb) nhúng trong hỗn hợp Y và điện cực hiđro tiêu chuẩn.</w:t>
      </w:r>
    </w:p>
    <w:p w14:paraId="2524DFB0" w14:textId="77777777" w:rsidR="00405AEB" w:rsidRPr="00405AEB" w:rsidRDefault="00405AEB" w:rsidP="00405AEB">
      <w:pPr>
        <w:tabs>
          <w:tab w:val="left" w:pos="540"/>
          <w:tab w:val="left" w:pos="900"/>
        </w:tabs>
        <w:ind w:firstLine="284"/>
        <w:jc w:val="both"/>
        <w:rPr>
          <w:rFonts w:eastAsia="Calibri" w:cs="Times New Roman"/>
          <w:i/>
          <w:sz w:val="26"/>
          <w:szCs w:val="26"/>
          <w:lang w:val="fr-FR"/>
        </w:rPr>
      </w:pPr>
      <w:r w:rsidRPr="00405AEB">
        <w:rPr>
          <w:rFonts w:eastAsia="Calibri" w:cs="Times New Roman"/>
          <w:i/>
          <w:sz w:val="26"/>
          <w:szCs w:val="26"/>
          <w:lang w:val="fr-FR"/>
        </w:rPr>
        <w:t xml:space="preserve">Cho biết: </w:t>
      </w:r>
    </w:p>
    <w:p w14:paraId="12A63882" w14:textId="77777777" w:rsidR="00405AEB" w:rsidRPr="00405AEB" w:rsidRDefault="00405AEB" w:rsidP="00405AEB">
      <w:pPr>
        <w:tabs>
          <w:tab w:val="left" w:pos="540"/>
          <w:tab w:val="left" w:pos="900"/>
        </w:tabs>
        <w:ind w:firstLine="284"/>
        <w:jc w:val="both"/>
        <w:rPr>
          <w:rFonts w:eastAsia="Calibri" w:cs="Times New Roman"/>
          <w:sz w:val="26"/>
          <w:szCs w:val="26"/>
          <w:lang w:val="pt-BR"/>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position w:val="-16"/>
          <w:sz w:val="26"/>
          <w:szCs w:val="26"/>
        </w:rPr>
        <w:object w:dxaOrig="920" w:dyaOrig="420" w14:anchorId="054D3393">
          <v:shape id="_x0000_i1063" type="#_x0000_t75" style="width:45.95pt;height:19.85pt" o:ole="" fillcolor="window">
            <v:imagedata r:id="rId10" o:title=""/>
          </v:shape>
          <o:OLEObject Type="Embed" ProgID="Equation.DSMT4" ShapeID="_x0000_i1063" DrawAspect="Content" ObjectID="_1772718709" r:id="rId82"/>
        </w:object>
      </w:r>
      <w:r w:rsidRPr="00405AEB">
        <w:rPr>
          <w:rFonts w:eastAsia="Calibri" w:cs="Times New Roman"/>
          <w:sz w:val="26"/>
          <w:szCs w:val="26"/>
          <w:lang w:val="fr-FR"/>
        </w:rPr>
        <w:t xml:space="preserve">= 7,02; </w:t>
      </w:r>
      <w:r w:rsidRPr="00405AEB">
        <w:rPr>
          <w:rFonts w:eastAsia="Calibri" w:cs="Times New Roman"/>
          <w:position w:val="-16"/>
          <w:sz w:val="26"/>
          <w:szCs w:val="26"/>
        </w:rPr>
        <w:object w:dxaOrig="920" w:dyaOrig="420" w14:anchorId="7DC03789">
          <v:shape id="_x0000_i1064" type="#_x0000_t75" style="width:45.95pt;height:19.85pt" o:ole="" fillcolor="window">
            <v:imagedata r:id="rId12" o:title=""/>
          </v:shape>
          <o:OLEObject Type="Embed" ProgID="Equation.DSMT4" ShapeID="_x0000_i1064" DrawAspect="Content" ObjectID="_1772718710" r:id="rId83"/>
        </w:object>
      </w:r>
      <w:r w:rsidRPr="00405AEB">
        <w:rPr>
          <w:rFonts w:eastAsia="Calibri" w:cs="Times New Roman"/>
          <w:sz w:val="26"/>
          <w:szCs w:val="26"/>
          <w:lang w:val="fr-FR"/>
        </w:rPr>
        <w:t xml:space="preserve">= 12,90; </w:t>
      </w:r>
      <w:r w:rsidRPr="00405AEB">
        <w:rPr>
          <w:rFonts w:eastAsia="Calibri" w:cs="Times New Roman"/>
          <w:position w:val="-22"/>
          <w:sz w:val="26"/>
          <w:szCs w:val="26"/>
        </w:rPr>
        <w:object w:dxaOrig="1040" w:dyaOrig="480" w14:anchorId="521F7842">
          <v:shape id="_x0000_i1065" type="#_x0000_t75" style="width:52.15pt;height:23.6pt" o:ole="" fillcolor="window">
            <v:imagedata r:id="rId14" o:title=""/>
          </v:shape>
          <o:OLEObject Type="Embed" ProgID="Equation.DSMT4" ShapeID="_x0000_i1065" DrawAspect="Content" ObjectID="_1772718711" r:id="rId84"/>
        </w:object>
      </w:r>
      <w:r w:rsidRPr="00405AEB">
        <w:rPr>
          <w:rFonts w:eastAsia="Calibri" w:cs="Times New Roman"/>
          <w:sz w:val="26"/>
          <w:szCs w:val="26"/>
          <w:lang w:val="fr-FR"/>
        </w:rPr>
        <w:t xml:space="preserve">= 6,50; </w:t>
      </w:r>
      <w:r w:rsidRPr="00405AEB">
        <w:rPr>
          <w:rFonts w:eastAsia="Calibri" w:cs="Times New Roman"/>
          <w:i/>
          <w:sz w:val="26"/>
          <w:szCs w:val="26"/>
          <w:lang w:val="fr-FR"/>
        </w:rPr>
        <w:t>E</w:t>
      </w:r>
      <w:r w:rsidRPr="00405AEB">
        <w:rPr>
          <w:rFonts w:eastAsia="Calibri" w:cs="Times New Roman"/>
          <w:position w:val="-16"/>
          <w:sz w:val="26"/>
          <w:szCs w:val="26"/>
        </w:rPr>
        <w:object w:dxaOrig="1660" w:dyaOrig="480" w14:anchorId="1C554EA0">
          <v:shape id="_x0000_i1066" type="#_x0000_t75" style="width:76.95pt;height:22.35pt" o:ole="">
            <v:imagedata r:id="rId16" o:title=""/>
          </v:shape>
          <o:OLEObject Type="Embed" ProgID="Equation.DSMT4" ShapeID="_x0000_i1066" DrawAspect="Content" ObjectID="_1772718712" r:id="rId85"/>
        </w:object>
      </w:r>
      <w:r w:rsidRPr="00405AEB">
        <w:rPr>
          <w:rFonts w:eastAsia="Calibri" w:cs="Times New Roman"/>
          <w:sz w:val="26"/>
          <w:szCs w:val="26"/>
          <w:lang w:val="fr-FR"/>
        </w:rPr>
        <w:t xml:space="preserve"> V</w:t>
      </w:r>
    </w:p>
    <w:p w14:paraId="0DD29757" w14:textId="77777777" w:rsidR="00405AEB" w:rsidRPr="00405AEB" w:rsidRDefault="00405AEB" w:rsidP="00405AEB">
      <w:pPr>
        <w:tabs>
          <w:tab w:val="left" w:pos="567"/>
        </w:tabs>
        <w:ind w:firstLine="284"/>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position w:val="-16"/>
          <w:sz w:val="26"/>
          <w:szCs w:val="26"/>
        </w:rPr>
        <w:object w:dxaOrig="800" w:dyaOrig="420" w14:anchorId="0FB61104">
          <v:shape id="_x0000_i1067" type="#_x0000_t75" style="width:39.7pt;height:19.85pt" o:ole="" fillcolor="window">
            <v:imagedata r:id="rId18" o:title=""/>
          </v:shape>
          <o:OLEObject Type="Embed" ProgID="Equation.DSMT4" ShapeID="_x0000_i1067" DrawAspect="Content" ObjectID="_1772718713" r:id="rId86"/>
        </w:object>
      </w:r>
      <w:r w:rsidRPr="00405AEB">
        <w:rPr>
          <w:rFonts w:eastAsia="Calibri" w:cs="Times New Roman"/>
          <w:sz w:val="26"/>
          <w:szCs w:val="26"/>
          <w:lang w:val="pt-BR"/>
        </w:rPr>
        <w:t xml:space="preserve">= 26,60; </w:t>
      </w:r>
      <w:r w:rsidRPr="00405AEB">
        <w:rPr>
          <w:rFonts w:eastAsia="Calibri" w:cs="Times New Roman"/>
          <w:position w:val="-16"/>
          <w:sz w:val="26"/>
          <w:szCs w:val="26"/>
        </w:rPr>
        <w:object w:dxaOrig="1080" w:dyaOrig="420" w14:anchorId="56B78577">
          <v:shape id="_x0000_i1068" type="#_x0000_t75" style="width:54.6pt;height:19.85pt" o:ole="" fillcolor="window">
            <v:imagedata r:id="rId20" o:title=""/>
          </v:shape>
          <o:OLEObject Type="Embed" ProgID="Equation.DSMT4" ShapeID="_x0000_i1068" DrawAspect="Content" ObjectID="_1772718714" r:id="rId87"/>
        </w:object>
      </w:r>
      <w:r w:rsidRPr="00405AEB">
        <w:rPr>
          <w:rFonts w:eastAsia="Calibri" w:cs="Times New Roman"/>
          <w:sz w:val="26"/>
          <w:szCs w:val="26"/>
          <w:lang w:val="fr-FR"/>
        </w:rPr>
        <w:t xml:space="preserve">= 13,70; </w:t>
      </w:r>
      <w:r w:rsidRPr="00405AEB">
        <w:rPr>
          <w:rFonts w:eastAsia="Calibri" w:cs="Times New Roman"/>
          <w:position w:val="-16"/>
          <w:sz w:val="26"/>
          <w:szCs w:val="26"/>
        </w:rPr>
        <w:object w:dxaOrig="1140" w:dyaOrig="420" w14:anchorId="59881D37">
          <v:shape id="_x0000_i1069" type="#_x0000_t75" style="width:57.1pt;height:19.85pt" o:ole="" fillcolor="window">
            <v:imagedata r:id="rId22" o:title=""/>
          </v:shape>
          <o:OLEObject Type="Embed" ProgID="Equation.DSMT4" ShapeID="_x0000_i1069" DrawAspect="Content" ObjectID="_1772718715" r:id="rId88"/>
        </w:object>
      </w:r>
      <w:r w:rsidRPr="00405AEB">
        <w:rPr>
          <w:rFonts w:eastAsia="Calibri" w:cs="Times New Roman"/>
          <w:sz w:val="26"/>
          <w:szCs w:val="26"/>
          <w:lang w:val="fr-FR"/>
        </w:rPr>
        <w:t>= 14,90</w:t>
      </w:r>
    </w:p>
    <w:p w14:paraId="63049C5A" w14:textId="77777777" w:rsidR="00405AEB" w:rsidRPr="00405AEB" w:rsidRDefault="00405AEB" w:rsidP="00405AEB">
      <w:pPr>
        <w:tabs>
          <w:tab w:val="left" w:pos="567"/>
        </w:tabs>
        <w:ind w:firstLine="284"/>
        <w:jc w:val="both"/>
        <w:rPr>
          <w:rFonts w:eastAsia="Calibri" w:cs="Times New Roman"/>
          <w:sz w:val="26"/>
          <w:szCs w:val="26"/>
          <w:vertAlign w:val="superscript"/>
          <w:lang w:val="fr-FR"/>
        </w:rPr>
      </w:pPr>
      <w:r w:rsidRPr="00405AEB">
        <w:rPr>
          <w:rFonts w:eastAsia="Calibri" w:cs="Times New Roman"/>
          <w:sz w:val="26"/>
          <w:szCs w:val="26"/>
          <w:lang w:val="fr-FR"/>
        </w:rPr>
        <w:tab/>
      </w:r>
      <w:r w:rsidRPr="00405AEB">
        <w:rPr>
          <w:rFonts w:eastAsia="Calibri" w:cs="Times New Roman"/>
          <w:sz w:val="26"/>
          <w:szCs w:val="26"/>
          <w:lang w:val="fr-FR"/>
        </w:rPr>
        <w:tab/>
        <w:t xml:space="preserve">      2</w:t>
      </w:r>
      <w:r w:rsidRPr="00405AEB">
        <w:rPr>
          <w:rFonts w:eastAsia="Calibri" w:cs="Times New Roman"/>
          <w:position w:val="-12"/>
          <w:sz w:val="26"/>
          <w:szCs w:val="26"/>
        </w:rPr>
        <w:object w:dxaOrig="660" w:dyaOrig="440" w14:anchorId="55D5B1E7">
          <v:shape id="_x0000_i1070" type="#_x0000_t75" style="width:33.5pt;height:22.35pt" o:ole="">
            <v:imagedata r:id="rId24" o:title=""/>
          </v:shape>
          <o:OLEObject Type="Embed" ProgID="Equation.DSMT4" ShapeID="_x0000_i1070" DrawAspect="Content" ObjectID="_1772718716" r:id="rId89"/>
        </w:object>
      </w:r>
      <w:r w:rsidRPr="00405AEB">
        <w:rPr>
          <w:rFonts w:eastAsia="Calibri" w:cs="Times New Roman"/>
          <w:sz w:val="26"/>
          <w:szCs w:val="26"/>
          <w:lang w:val="fr-FR"/>
        </w:rPr>
        <w:t xml:space="preserve"> +  2H</w:t>
      </w:r>
      <w:r w:rsidRPr="00405AEB">
        <w:rPr>
          <w:rFonts w:eastAsia="Calibri" w:cs="Times New Roman"/>
          <w:sz w:val="26"/>
          <w:szCs w:val="26"/>
          <w:vertAlign w:val="superscript"/>
          <w:lang w:val="fr-FR"/>
        </w:rPr>
        <w:t xml:space="preserve">+  </w:t>
      </w:r>
      <w:r w:rsidRPr="00405AEB">
        <w:rPr>
          <w:rFonts w:eastAsia="Calibri" w:cs="Times New Roman"/>
          <w:sz w:val="26"/>
          <w:szCs w:val="26"/>
        </w:rPr>
        <w:sym w:font="Wingdings 3" w:char="F044"/>
      </w:r>
      <w:r w:rsidRPr="00405AEB">
        <w:rPr>
          <w:rFonts w:eastAsia="Calibri" w:cs="Times New Roman"/>
          <w:sz w:val="26"/>
          <w:szCs w:val="26"/>
          <w:lang w:val="fr-FR"/>
        </w:rPr>
        <w:t xml:space="preserve">  </w:t>
      </w:r>
      <w:r w:rsidRPr="00405AEB">
        <w:rPr>
          <w:rFonts w:eastAsia="Calibri" w:cs="Times New Roman"/>
          <w:position w:val="-12"/>
          <w:sz w:val="26"/>
          <w:szCs w:val="26"/>
        </w:rPr>
        <w:object w:dxaOrig="720" w:dyaOrig="440" w14:anchorId="0216CC7B">
          <v:shape id="_x0000_i1071" type="#_x0000_t75" style="width:36pt;height:22.35pt" o:ole="">
            <v:imagedata r:id="rId26" o:title=""/>
          </v:shape>
          <o:OLEObject Type="Embed" ProgID="Equation.DSMT4" ShapeID="_x0000_i1071" DrawAspect="Content" ObjectID="_1772718717" r:id="rId90"/>
        </w:objec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lang w:val="fr-FR"/>
        </w:rPr>
        <w:tab/>
      </w:r>
      <w:r w:rsidRPr="00405AEB">
        <w:rPr>
          <w:rFonts w:eastAsia="Calibri" w:cs="Times New Roman"/>
          <w:i/>
          <w:sz w:val="26"/>
          <w:szCs w:val="26"/>
          <w:lang w:val="fr-FR"/>
        </w:rPr>
        <w:t>K</w:t>
      </w:r>
      <w:r w:rsidRPr="00405AEB">
        <w:rPr>
          <w:rFonts w:eastAsia="Calibri" w:cs="Times New Roman"/>
          <w:sz w:val="26"/>
          <w:szCs w:val="26"/>
          <w:lang w:val="fr-FR"/>
        </w:rPr>
        <w:t xml:space="preserve"> = 3,13.10</w:t>
      </w:r>
      <w:r w:rsidRPr="00405AEB">
        <w:rPr>
          <w:rFonts w:eastAsia="Calibri" w:cs="Times New Roman"/>
          <w:sz w:val="26"/>
          <w:szCs w:val="26"/>
          <w:vertAlign w:val="superscript"/>
          <w:lang w:val="fr-FR"/>
        </w:rPr>
        <w:t>14</w:t>
      </w:r>
    </w:p>
    <w:p w14:paraId="42EF07EE" w14:textId="77777777" w:rsidR="00405AEB" w:rsidRPr="00405AEB" w:rsidRDefault="00405AEB" w:rsidP="00405AEB">
      <w:pPr>
        <w:tabs>
          <w:tab w:val="left" w:pos="567"/>
        </w:tabs>
        <w:ind w:firstLine="284"/>
        <w:jc w:val="both"/>
        <w:rPr>
          <w:rFonts w:eastAsia="Calibri" w:cs="Times New Roman"/>
          <w:sz w:val="26"/>
          <w:szCs w:val="26"/>
          <w:lang w:val="fr-FR"/>
        </w:rPr>
      </w:pPr>
      <w:r w:rsidRPr="00405AEB">
        <w:rPr>
          <w:rFonts w:eastAsia="Calibri" w:cs="Times New Roman"/>
          <w:sz w:val="26"/>
          <w:szCs w:val="26"/>
          <w:lang w:val="fr-FR"/>
        </w:rPr>
        <w:t xml:space="preserve">                  Pb</w:t>
      </w:r>
      <w:r w:rsidRPr="00405AEB">
        <w:rPr>
          <w:rFonts w:eastAsia="Calibri" w:cs="Times New Roman"/>
          <w:sz w:val="26"/>
          <w:szCs w:val="26"/>
          <w:vertAlign w:val="superscript"/>
          <w:lang w:val="fr-FR"/>
        </w:rPr>
        <w:t>2+</w: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rPr>
        <w:sym w:font="Wingdings 3" w:char="F044"/>
      </w:r>
      <w:r w:rsidRPr="00405AEB">
        <w:rPr>
          <w:rFonts w:eastAsia="Calibri" w:cs="Times New Roman"/>
          <w:sz w:val="26"/>
          <w:szCs w:val="26"/>
          <w:lang w:val="fr-FR"/>
        </w:rPr>
        <w:t xml:space="preserve">  PbOH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  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lg</w:t>
      </w:r>
      <w:r w:rsidRPr="00405AEB">
        <w:rPr>
          <w:rFonts w:eastAsia="Calibri" w:cs="Times New Roman"/>
          <w:position w:val="-12"/>
          <w:sz w:val="26"/>
          <w:szCs w:val="26"/>
        </w:rPr>
        <w:object w:dxaOrig="320" w:dyaOrig="420" w14:anchorId="3FAF2AD4">
          <v:shape id="_x0000_i1072" type="#_x0000_t75" style="width:16.15pt;height:19.85pt" o:ole="" fillcolor="window">
            <v:imagedata r:id="rId28" o:title=""/>
          </v:shape>
          <o:OLEObject Type="Embed" ProgID="Equation.DSMT4" ShapeID="_x0000_i1072" DrawAspect="Content" ObjectID="_1772718718" r:id="rId91"/>
        </w:object>
      </w:r>
      <w:r w:rsidRPr="00405AEB">
        <w:rPr>
          <w:rFonts w:eastAsia="Calibri" w:cs="Times New Roman"/>
          <w:sz w:val="26"/>
          <w:szCs w:val="26"/>
          <w:lang w:val="fr-FR"/>
        </w:rPr>
        <w:t xml:space="preserve"> = lg</w:t>
      </w:r>
      <w:r w:rsidRPr="00405AEB">
        <w:rPr>
          <w:rFonts w:eastAsia="Calibri" w:cs="Times New Roman"/>
          <w:position w:val="-22"/>
          <w:sz w:val="26"/>
          <w:szCs w:val="26"/>
        </w:rPr>
        <w:object w:dxaOrig="900" w:dyaOrig="520" w14:anchorId="3E0ADDEF">
          <v:shape id="_x0000_i1073" type="#_x0000_t75" style="width:44.7pt;height:26.05pt" o:ole="" fillcolor="window">
            <v:imagedata r:id="rId30" o:title=""/>
          </v:shape>
          <o:OLEObject Type="Embed" ProgID="Equation.DSMT4" ShapeID="_x0000_i1073" DrawAspect="Content" ObjectID="_1772718719" r:id="rId92"/>
        </w:object>
      </w:r>
      <w:r w:rsidRPr="00405AEB">
        <w:rPr>
          <w:rFonts w:eastAsia="Calibri" w:cs="Times New Roman"/>
          <w:sz w:val="26"/>
          <w:szCs w:val="26"/>
          <w:lang w:val="fr-FR"/>
        </w:rPr>
        <w:t>= -7,80</w:t>
      </w:r>
    </w:p>
    <w:p w14:paraId="67100A21" w14:textId="77777777" w:rsidR="00405AEB" w:rsidRPr="00405AEB" w:rsidRDefault="00405AEB" w:rsidP="00405AEB">
      <w:pPr>
        <w:tabs>
          <w:tab w:val="left" w:pos="567"/>
        </w:tabs>
        <w:ind w:firstLine="284"/>
        <w:jc w:val="both"/>
        <w:rPr>
          <w:rFonts w:eastAsia="Calibri" w:cs="Times New Roman"/>
          <w:sz w:val="26"/>
          <w:szCs w:val="26"/>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sz w:val="26"/>
          <w:szCs w:val="26"/>
        </w:rPr>
        <w:t>Pb</w:t>
      </w:r>
      <w:r w:rsidRPr="00405AEB">
        <w:rPr>
          <w:rFonts w:eastAsia="Calibri" w:cs="Times New Roman"/>
          <w:sz w:val="26"/>
          <w:szCs w:val="26"/>
          <w:vertAlign w:val="superscript"/>
        </w:rPr>
        <w:t>2+</w:t>
      </w:r>
      <w:r w:rsidRPr="00405AEB">
        <w:rPr>
          <w:rFonts w:eastAsia="Calibri" w:cs="Times New Roman"/>
          <w:sz w:val="26"/>
          <w:szCs w:val="26"/>
        </w:rPr>
        <w:t xml:space="preserve"> + 2H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bscript"/>
        </w:rPr>
        <w:t>2(dd)</w:t>
      </w:r>
      <w:r w:rsidRPr="00405AEB">
        <w:rPr>
          <w:rFonts w:eastAsia="Calibri" w:cs="Times New Roman"/>
          <w:sz w:val="26"/>
          <w:szCs w:val="26"/>
        </w:rPr>
        <w:t xml:space="preserve">  +  2H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w14:anchorId="41F0FF47">
          <v:shape id="_x0000_i1074" type="#_x0000_t75" style="width:17.4pt;height:19.85pt" o:ole="" fillcolor="window">
            <v:imagedata r:id="rId32" o:title=""/>
          </v:shape>
          <o:OLEObject Type="Embed" ProgID="Equation.DSMT4" ShapeID="_x0000_i1074" DrawAspect="Content" ObjectID="_1772718720" r:id="rId93"/>
        </w:object>
      </w:r>
      <w:r w:rsidRPr="00405AEB">
        <w:rPr>
          <w:rFonts w:eastAsia="Calibri" w:cs="Times New Roman"/>
          <w:sz w:val="26"/>
          <w:szCs w:val="26"/>
        </w:rPr>
        <w:t xml:space="preserve"> = lg</w:t>
      </w:r>
      <w:r w:rsidRPr="00405AEB">
        <w:rPr>
          <w:rFonts w:eastAsia="Calibri" w:cs="Times New Roman"/>
          <w:position w:val="-16"/>
          <w:sz w:val="26"/>
          <w:szCs w:val="26"/>
        </w:rPr>
        <w:object w:dxaOrig="880" w:dyaOrig="460" w14:anchorId="557E1E62">
          <v:shape id="_x0000_i1075" type="#_x0000_t75" style="width:43.45pt;height:23.6pt" o:ole="" fillcolor="window">
            <v:imagedata r:id="rId34" o:title=""/>
          </v:shape>
          <o:OLEObject Type="Embed" ProgID="Equation.DSMT4" ShapeID="_x0000_i1075" DrawAspect="Content" ObjectID="_1772718721" r:id="rId94"/>
        </w:object>
      </w:r>
      <w:r w:rsidRPr="00405AEB">
        <w:rPr>
          <w:rFonts w:eastAsia="Calibri" w:cs="Times New Roman"/>
          <w:sz w:val="26"/>
          <w:szCs w:val="26"/>
        </w:rPr>
        <w:t>= -17,20</w:t>
      </w:r>
    </w:p>
    <w:p w14:paraId="6D617791" w14:textId="77777777" w:rsidR="00405AEB" w:rsidRPr="00405AEB" w:rsidRDefault="00405AEB" w:rsidP="00405AEB">
      <w:pPr>
        <w:tabs>
          <w:tab w:val="left" w:pos="567"/>
        </w:tabs>
        <w:ind w:firstLine="284"/>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+ 3H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960" w:dyaOrig="440" w14:anchorId="62607C67">
          <v:shape id="_x0000_i1076" type="#_x0000_t75" style="width:48.4pt;height:22.35pt" o:ole="">
            <v:imagedata r:id="rId36" o:title=""/>
          </v:shape>
          <o:OLEObject Type="Embed" ProgID="Equation.DSMT4" ShapeID="_x0000_i1076" DrawAspect="Content" ObjectID="_1772718722" r:id="rId95"/>
        </w:object>
      </w:r>
      <w:r w:rsidRPr="00405AEB">
        <w:rPr>
          <w:rFonts w:eastAsia="Calibri" w:cs="Times New Roman"/>
          <w:sz w:val="26"/>
          <w:szCs w:val="26"/>
        </w:rPr>
        <w:t xml:space="preserve"> +  3H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w14:anchorId="2A915D5A">
          <v:shape id="_x0000_i1077" type="#_x0000_t75" style="width:17.4pt;height:19.85pt" o:ole="" fillcolor="window">
            <v:imagedata r:id="rId38" o:title=""/>
          </v:shape>
          <o:OLEObject Type="Embed" ProgID="Equation.DSMT4" ShapeID="_x0000_i1077" DrawAspect="Content" ObjectID="_1772718723" r:id="rId96"/>
        </w:object>
      </w:r>
      <w:r w:rsidRPr="00405AEB">
        <w:rPr>
          <w:rFonts w:eastAsia="Calibri" w:cs="Times New Roman"/>
          <w:sz w:val="26"/>
          <w:szCs w:val="26"/>
        </w:rPr>
        <w:t xml:space="preserve"> = lg</w:t>
      </w:r>
      <w:r w:rsidRPr="00405AEB">
        <w:rPr>
          <w:rFonts w:eastAsia="Calibri" w:cs="Times New Roman"/>
          <w:position w:val="-22"/>
          <w:sz w:val="26"/>
          <w:szCs w:val="26"/>
        </w:rPr>
        <w:object w:dxaOrig="880" w:dyaOrig="520" w14:anchorId="25B708AF">
          <v:shape id="_x0000_i1078" type="#_x0000_t75" style="width:43.45pt;height:26.05pt" o:ole="" fillcolor="window">
            <v:imagedata r:id="rId40" o:title=""/>
          </v:shape>
          <o:OLEObject Type="Embed" ProgID="Equation.DSMT4" ShapeID="_x0000_i1078" DrawAspect="Content" ObjectID="_1772718724" r:id="rId97"/>
        </w:object>
      </w:r>
      <w:r w:rsidRPr="00405AEB">
        <w:rPr>
          <w:rFonts w:eastAsia="Calibri" w:cs="Times New Roman"/>
          <w:sz w:val="26"/>
          <w:szCs w:val="26"/>
        </w:rPr>
        <w:t>= -28,00</w:t>
      </w:r>
    </w:p>
    <w:p w14:paraId="4F34DEE0" w14:textId="77777777" w:rsidR="00405AEB" w:rsidRPr="00405AEB" w:rsidRDefault="00405AEB" w:rsidP="00405AEB">
      <w:pPr>
        <w:tabs>
          <w:tab w:val="left" w:pos="420"/>
          <w:tab w:val="left" w:pos="560"/>
        </w:tabs>
        <w:ind w:firstLine="284"/>
        <w:rPr>
          <w:rFonts w:eastAsia="Calibri" w:cs="Times New Roman"/>
          <w:position w:val="-26"/>
          <w:sz w:val="26"/>
          <w:szCs w:val="26"/>
        </w:rPr>
      </w:pPr>
      <w:r w:rsidRPr="00405AEB">
        <w:rPr>
          <w:rFonts w:eastAsia="Calibri" w:cs="Times New Roman"/>
          <w:sz w:val="26"/>
          <w:szCs w:val="26"/>
        </w:rPr>
        <w:t>(với p</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p</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w:t>
      </w:r>
      <w:r w:rsidRPr="00405AEB">
        <w:rPr>
          <w:rFonts w:eastAsia="Calibri" w:cs="Times New Roman"/>
          <w:sz w:val="26"/>
          <w:szCs w:val="26"/>
          <w:lang w:val="pt-BR"/>
        </w:rPr>
        <w:t>ở 25</w:t>
      </w:r>
      <w:r w:rsidRPr="00405AEB">
        <w:rPr>
          <w:rFonts w:eastAsia="Calibri" w:cs="Times New Roman"/>
          <w:sz w:val="26"/>
          <w:szCs w:val="26"/>
          <w:vertAlign w:val="superscript"/>
          <w:lang w:val="pt-BR"/>
        </w:rPr>
        <w:t>o</w:t>
      </w:r>
      <w:r w:rsidRPr="00405AEB">
        <w:rPr>
          <w:rFonts w:eastAsia="Calibri" w:cs="Times New Roman"/>
          <w:sz w:val="26"/>
          <w:szCs w:val="26"/>
          <w:lang w:val="pt-BR"/>
        </w:rPr>
        <w:t xml:space="preserve">C: </w:t>
      </w:r>
      <w:r w:rsidRPr="00405AEB">
        <w:rPr>
          <w:rFonts w:eastAsia="Calibri" w:cs="Times New Roman"/>
          <w:position w:val="-26"/>
          <w:sz w:val="26"/>
          <w:szCs w:val="26"/>
        </w:rPr>
        <w:object w:dxaOrig="2240" w:dyaOrig="700" w14:anchorId="79D4E3E2">
          <v:shape id="_x0000_i1079" type="#_x0000_t75" style="width:111.7pt;height:34.75pt" o:ole="">
            <v:imagedata r:id="rId42" o:title=""/>
          </v:shape>
          <o:OLEObject Type="Embed" ProgID="Equation.DSMT4" ShapeID="_x0000_i1079" DrawAspect="Content" ObjectID="_1772718725" r:id="rId98"/>
        </w:objec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355"/>
        <w:gridCol w:w="708"/>
      </w:tblGrid>
      <w:tr w:rsidR="00405AEB" w:rsidRPr="00405AEB" w14:paraId="3CAA30F0" w14:textId="77777777" w:rsidTr="009D5B2D">
        <w:trPr>
          <w:trHeight w:val="343"/>
        </w:trPr>
        <w:tc>
          <w:tcPr>
            <w:tcW w:w="534" w:type="dxa"/>
            <w:shd w:val="clear" w:color="auto" w:fill="auto"/>
          </w:tcPr>
          <w:p w14:paraId="3A57121D" w14:textId="77777777" w:rsidR="00405AEB" w:rsidRPr="00405AEB" w:rsidRDefault="00405AEB" w:rsidP="00405AEB">
            <w:pPr>
              <w:rPr>
                <w:rFonts w:eastAsia="Calibri" w:cs="Times New Roman"/>
                <w:iCs/>
                <w:sz w:val="26"/>
                <w:szCs w:val="26"/>
              </w:rPr>
            </w:pPr>
            <w:r w:rsidRPr="00405AEB">
              <w:rPr>
                <w:rFonts w:eastAsia="Calibri" w:cs="Times New Roman"/>
                <w:iCs/>
                <w:sz w:val="26"/>
                <w:szCs w:val="26"/>
              </w:rPr>
              <w:t>a</w:t>
            </w:r>
          </w:p>
        </w:tc>
        <w:tc>
          <w:tcPr>
            <w:tcW w:w="9355" w:type="dxa"/>
            <w:shd w:val="clear" w:color="auto" w:fill="auto"/>
          </w:tcPr>
          <w:p w14:paraId="395EBB1A" w14:textId="77777777" w:rsidR="00405AEB" w:rsidRPr="00405AEB" w:rsidRDefault="00405AEB" w:rsidP="00405AEB">
            <w:pPr>
              <w:tabs>
                <w:tab w:val="left" w:pos="0"/>
              </w:tabs>
              <w:ind w:left="720"/>
              <w:jc w:val="both"/>
              <w:rPr>
                <w:rFonts w:eastAsia="Calibri" w:cs="Times New Roman"/>
                <w:sz w:val="26"/>
                <w:szCs w:val="26"/>
              </w:rPr>
            </w:pPr>
            <w:r w:rsidRPr="00405AEB">
              <w:rPr>
                <w:rFonts w:eastAsia="Calibri" w:cs="Times New Roman"/>
                <w:sz w:val="26"/>
                <w:szCs w:val="26"/>
              </w:rPr>
              <w:t>Các quá trình xảy ra trong dung dịch X:</w:t>
            </w:r>
          </w:p>
          <w:p w14:paraId="023CA2C0"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tab/>
            </w:r>
            <w:r w:rsidRPr="00405AEB">
              <w:rPr>
                <w:rFonts w:eastAsia="Calibri" w:cs="Times New Roman"/>
                <w:sz w:val="26"/>
                <w:szCs w:val="26"/>
              </w:rPr>
              <w:tab/>
              <w:t xml:space="preserve">           S</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b1</w:t>
            </w:r>
            <w:r w:rsidRPr="00405AEB">
              <w:rPr>
                <w:rFonts w:eastAsia="Calibri" w:cs="Times New Roman"/>
                <w:sz w:val="26"/>
                <w:szCs w:val="26"/>
              </w:rPr>
              <w:t xml:space="preserve"> = 10</w:t>
            </w:r>
            <w:r w:rsidRPr="00405AEB">
              <w:rPr>
                <w:rFonts w:eastAsia="Calibri" w:cs="Times New Roman"/>
                <w:sz w:val="26"/>
                <w:szCs w:val="26"/>
                <w:vertAlign w:val="superscript"/>
              </w:rPr>
              <w:t>-1,1</w:t>
            </w:r>
            <w:r w:rsidRPr="00405AEB">
              <w:rPr>
                <w:rFonts w:eastAsia="Calibri" w:cs="Times New Roman"/>
                <w:sz w:val="26"/>
                <w:szCs w:val="26"/>
              </w:rPr>
              <w:t xml:space="preserve">         (1)</w:t>
            </w:r>
          </w:p>
          <w:p w14:paraId="6B3C4C1B"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w:t>
            </w:r>
            <w:r w:rsidRPr="00405AEB">
              <w:rPr>
                <w:rFonts w:eastAsia="Calibri" w:cs="Times New Roman"/>
                <w:sz w:val="26"/>
                <w:szCs w:val="26"/>
                <w:vertAlign w:val="subscript"/>
              </w:rPr>
              <w:t>2</w:t>
            </w:r>
            <w:r w:rsidRPr="00405AEB">
              <w:rPr>
                <w:rFonts w:eastAsia="Calibri" w:cs="Times New Roman"/>
                <w:sz w:val="26"/>
                <w:szCs w:val="26"/>
              </w:rPr>
              <w:t>S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b2</w:t>
            </w:r>
            <w:r w:rsidRPr="00405AEB">
              <w:rPr>
                <w:rFonts w:eastAsia="Calibri" w:cs="Times New Roman"/>
                <w:sz w:val="26"/>
                <w:szCs w:val="26"/>
              </w:rPr>
              <w:t xml:space="preserve"> = 10</w:t>
            </w:r>
            <w:r w:rsidRPr="00405AEB">
              <w:rPr>
                <w:rFonts w:eastAsia="Calibri" w:cs="Times New Roman"/>
                <w:sz w:val="26"/>
                <w:szCs w:val="26"/>
                <w:vertAlign w:val="superscript"/>
              </w:rPr>
              <w:t>-6,89</w:t>
            </w:r>
            <w:r w:rsidRPr="00405AEB">
              <w:rPr>
                <w:rFonts w:eastAsia="Calibri" w:cs="Times New Roman"/>
                <w:sz w:val="26"/>
                <w:szCs w:val="26"/>
              </w:rPr>
              <w:t xml:space="preserve">        (2)</w:t>
            </w:r>
          </w:p>
          <w:p w14:paraId="03409609"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position w:val="-12"/>
                <w:sz w:val="26"/>
                <w:szCs w:val="26"/>
              </w:rPr>
              <w:object w:dxaOrig="660" w:dyaOrig="440" w14:anchorId="77374BC9">
                <v:shape id="_x0000_i1080" type="#_x0000_t75" style="width:33.5pt;height:22.35pt" o:ole="">
                  <v:imagedata r:id="rId99" o:title=""/>
                </v:shape>
                <o:OLEObject Type="Embed" ProgID="Equation.DSMT4" ShapeID="_x0000_i1080" DrawAspect="Content" ObjectID="_1772718726" r:id="rId100"/>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60" w:dyaOrig="440" w14:anchorId="1F63536F">
                <v:shape id="_x0000_i1081" type="#_x0000_t75" style="width:38.5pt;height:22.35pt" o:ole="">
                  <v:imagedata r:id="rId101" o:title=""/>
                </v:shape>
                <o:OLEObject Type="Embed" ProgID="Equation.DSMT4" ShapeID="_x0000_i1081" DrawAspect="Content" ObjectID="_1772718727" r:id="rId102"/>
              </w:objec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 10</w:t>
            </w:r>
            <w:r w:rsidRPr="00405AEB">
              <w:rPr>
                <w:rFonts w:eastAsia="Calibri" w:cs="Times New Roman"/>
                <w:sz w:val="26"/>
                <w:szCs w:val="26"/>
                <w:vertAlign w:val="superscript"/>
              </w:rPr>
              <w:t>-7,50</w:t>
            </w:r>
            <w:r w:rsidRPr="00405AEB">
              <w:rPr>
                <w:rFonts w:eastAsia="Calibri" w:cs="Times New Roman"/>
                <w:sz w:val="26"/>
                <w:szCs w:val="26"/>
              </w:rPr>
              <w:t xml:space="preserve">         (3)</w:t>
            </w:r>
          </w:p>
          <w:p w14:paraId="5FC882C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i/>
                <w:sz w:val="26"/>
                <w:szCs w:val="26"/>
              </w:rPr>
              <w:t>Chú ý:</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của (3) tính được từ pK</w:t>
            </w:r>
            <w:r w:rsidRPr="00405AEB">
              <w:rPr>
                <w:rFonts w:eastAsia="Calibri" w:cs="Times New Roman"/>
                <w:sz w:val="26"/>
                <w:szCs w:val="26"/>
                <w:vertAlign w:val="subscript"/>
              </w:rPr>
              <w:t>a</w:t>
            </w:r>
            <w:r w:rsidRPr="00405AEB">
              <w:rPr>
                <w:rFonts w:eastAsia="Calibri" w:cs="Times New Roman"/>
                <w:sz w:val="26"/>
                <w:szCs w:val="26"/>
              </w:rPr>
              <w:t xml:space="preserve"> của HCrO</w:t>
            </w:r>
            <w:r w:rsidRPr="00405AEB">
              <w:rPr>
                <w:rFonts w:eastAsia="Calibri" w:cs="Times New Roman"/>
                <w:sz w:val="26"/>
                <w:szCs w:val="26"/>
                <w:vertAlign w:val="subscript"/>
              </w:rPr>
              <w:t>4</w:t>
            </w:r>
            <w:r w:rsidRPr="00405AEB">
              <w:rPr>
                <w:rFonts w:eastAsia="Calibri" w:cs="Times New Roman"/>
                <w:sz w:val="26"/>
                <w:szCs w:val="26"/>
                <w:vertAlign w:val="superscript"/>
              </w:rPr>
              <w:t>-</w:t>
            </w:r>
            <w:r w:rsidRPr="00405AEB">
              <w:rPr>
                <w:rFonts w:eastAsia="Calibri" w:cs="Times New Roman"/>
                <w:sz w:val="26"/>
                <w:szCs w:val="26"/>
              </w:rPr>
              <w:t xml:space="preserve"> và K</w:t>
            </w:r>
            <w:r w:rsidRPr="00405AEB">
              <w:rPr>
                <w:rFonts w:eastAsia="Calibri" w:cs="Times New Roman"/>
                <w:sz w:val="26"/>
                <w:szCs w:val="26"/>
                <w:vertAlign w:val="subscript"/>
              </w:rPr>
              <w:t>w</w:t>
            </w:r>
            <w:r w:rsidRPr="00405AEB">
              <w:rPr>
                <w:rFonts w:eastAsia="Calibri" w:cs="Times New Roman"/>
                <w:sz w:val="26"/>
                <w:szCs w:val="26"/>
              </w:rPr>
              <w:t>(H</w:t>
            </w:r>
            <w:r w:rsidRPr="00405AEB">
              <w:rPr>
                <w:rFonts w:eastAsia="Calibri" w:cs="Times New Roman"/>
                <w:sz w:val="26"/>
                <w:szCs w:val="26"/>
                <w:vertAlign w:val="subscript"/>
              </w:rPr>
              <w:t>2</w:t>
            </w:r>
            <w:r w:rsidRPr="00405AEB">
              <w:rPr>
                <w:rFonts w:eastAsia="Calibri" w:cs="Times New Roman"/>
                <w:sz w:val="26"/>
                <w:szCs w:val="26"/>
              </w:rPr>
              <w:t>O).</w:t>
            </w:r>
          </w:p>
          <w:p w14:paraId="2A4EE0C5"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t xml:space="preserve">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vertAlign w:val="superscript"/>
              </w:rPr>
              <w:t xml:space="preserve"> </w:t>
            </w:r>
            <w:r w:rsidRPr="00405AEB">
              <w:rPr>
                <w:rFonts w:eastAsia="Calibri" w:cs="Times New Roman"/>
                <w:sz w:val="26"/>
                <w:szCs w:val="26"/>
              </w:rPr>
              <w:t>= 10</w:t>
            </w:r>
            <w:r w:rsidRPr="00405AEB">
              <w:rPr>
                <w:rFonts w:eastAsia="Calibri" w:cs="Times New Roman"/>
                <w:sz w:val="26"/>
                <w:szCs w:val="26"/>
                <w:vertAlign w:val="superscript"/>
              </w:rPr>
              <w:t>-14</w:t>
            </w:r>
            <w:r w:rsidRPr="00405AEB">
              <w:rPr>
                <w:rFonts w:eastAsia="Calibri" w:cs="Times New Roman"/>
                <w:sz w:val="26"/>
                <w:szCs w:val="26"/>
              </w:rPr>
              <w:t xml:space="preserve">          (4)</w:t>
            </w:r>
          </w:p>
          <w:p w14:paraId="2F11BE6F"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So sánh các cân bằng (1), (2), (3) và (4) ta có:</w:t>
            </w:r>
          </w:p>
          <w:p w14:paraId="56C36C22"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K</w:t>
            </w:r>
            <w:r w:rsidRPr="00405AEB">
              <w:rPr>
                <w:rFonts w:eastAsia="Calibri" w:cs="Times New Roman"/>
                <w:sz w:val="26"/>
                <w:szCs w:val="26"/>
                <w:vertAlign w:val="subscript"/>
              </w:rPr>
              <w:t>b1</w:t>
            </w:r>
            <w:r w:rsidRPr="00405AEB">
              <w:rPr>
                <w:rFonts w:eastAsia="Calibri" w:cs="Times New Roman"/>
                <w:sz w:val="26"/>
                <w:szCs w:val="26"/>
              </w:rPr>
              <w:t>&gt;&gt; K</w:t>
            </w:r>
            <w:r w:rsidRPr="00405AEB">
              <w:rPr>
                <w:rFonts w:eastAsia="Calibri" w:cs="Times New Roman"/>
                <w:sz w:val="26"/>
                <w:szCs w:val="26"/>
                <w:vertAlign w:val="subscript"/>
              </w:rPr>
              <w:t>b2</w:t>
            </w:r>
            <w:r w:rsidRPr="00405AEB">
              <w:rPr>
                <w:rFonts w:eastAsia="Calibri" w:cs="Times New Roman"/>
                <w:sz w:val="26"/>
                <w:szCs w:val="26"/>
              </w:rPr>
              <w:t xml:space="preserve"> và K</w:t>
            </w:r>
            <w:r w:rsidRPr="00405AEB">
              <w:rPr>
                <w:rFonts w:eastAsia="Calibri" w:cs="Times New Roman"/>
                <w:sz w:val="26"/>
                <w:szCs w:val="26"/>
                <w:vertAlign w:val="subscript"/>
              </w:rPr>
              <w:t>b1</w:t>
            </w:r>
            <w:r w:rsidRPr="00405AEB">
              <w:rPr>
                <w:rFonts w:eastAsia="Calibri" w:cs="Times New Roman"/>
                <w:sz w:val="26"/>
                <w:szCs w:val="26"/>
              </w:rPr>
              <w:t xml:space="preserve">. </w:t>
            </w:r>
            <w:r w:rsidRPr="00405AEB">
              <w:rPr>
                <w:rFonts w:eastAsia="Calibri" w:cs="Times New Roman"/>
                <w:position w:val="-14"/>
                <w:sz w:val="26"/>
                <w:szCs w:val="26"/>
              </w:rPr>
              <w:object w:dxaOrig="440" w:dyaOrig="380" w14:anchorId="40849514">
                <v:shape id="_x0000_i1082" type="#_x0000_t75" style="width:22.35pt;height:18.6pt" o:ole="">
                  <v:imagedata r:id="rId103" o:title=""/>
                </v:shape>
                <o:OLEObject Type="Embed" ProgID="Equation.DSMT4" ShapeID="_x0000_i1082" DrawAspect="Content" ObjectID="_1772718728" r:id="rId104"/>
              </w:object>
            </w:r>
            <w:r w:rsidRPr="00405AEB">
              <w:rPr>
                <w:rFonts w:eastAsia="Calibri" w:cs="Times New Roman"/>
                <w:sz w:val="26"/>
                <w:szCs w:val="26"/>
              </w:rPr>
              <w:t>&gt;&gt;  K</w:t>
            </w:r>
            <w:r w:rsidRPr="00405AEB">
              <w:rPr>
                <w:rFonts w:eastAsia="Calibri" w:cs="Times New Roman"/>
                <w:sz w:val="26"/>
                <w:szCs w:val="26"/>
                <w:vertAlign w:val="subscript"/>
              </w:rPr>
              <w:t>b</w:t>
            </w:r>
            <w:r w:rsidRPr="00405AEB">
              <w:rPr>
                <w:rFonts w:eastAsia="Calibri" w:cs="Times New Roman"/>
                <w:sz w:val="26"/>
                <w:szCs w:val="26"/>
              </w:rPr>
              <w:t xml:space="preserve">. </w:t>
            </w:r>
            <w:r w:rsidRPr="00405AEB">
              <w:rPr>
                <w:rFonts w:eastAsia="Calibri" w:cs="Times New Roman"/>
                <w:position w:val="-18"/>
                <w:sz w:val="26"/>
                <w:szCs w:val="26"/>
              </w:rPr>
              <w:object w:dxaOrig="600" w:dyaOrig="420" w14:anchorId="3957EC3E">
                <v:shape id="_x0000_i1083" type="#_x0000_t75" style="width:29.8pt;height:19.85pt" o:ole="">
                  <v:imagedata r:id="rId105" o:title=""/>
                </v:shape>
                <o:OLEObject Type="Embed" ProgID="Equation.DSMT4" ShapeID="_x0000_i1083" DrawAspect="Content" ObjectID="_1772718729" r:id="rId106"/>
              </w:object>
            </w:r>
            <w:r w:rsidRPr="00405AEB">
              <w:rPr>
                <w:rFonts w:eastAsia="Calibri" w:cs="Times New Roman"/>
                <w:sz w:val="26"/>
                <w:szCs w:val="26"/>
              </w:rPr>
              <w:t>&gt;&gt; K</w:t>
            </w:r>
            <w:r w:rsidRPr="00405AEB">
              <w:rPr>
                <w:rFonts w:eastAsia="Calibri" w:cs="Times New Roman"/>
                <w:sz w:val="26"/>
                <w:szCs w:val="26"/>
                <w:vertAlign w:val="subscript"/>
              </w:rPr>
              <w:t>w</w:t>
            </w:r>
            <w:r w:rsidRPr="00405AEB">
              <w:rPr>
                <w:rFonts w:eastAsia="Calibri" w:cs="Times New Roman"/>
                <w:sz w:val="26"/>
                <w:szCs w:val="26"/>
              </w:rPr>
              <w:t xml:space="preserve"> nên pH</w:t>
            </w:r>
            <w:r w:rsidRPr="00405AEB">
              <w:rPr>
                <w:rFonts w:eastAsia="Calibri" w:cs="Times New Roman"/>
                <w:sz w:val="26"/>
                <w:szCs w:val="26"/>
                <w:vertAlign w:val="subscript"/>
              </w:rPr>
              <w:t>X</w:t>
            </w:r>
            <w:r w:rsidRPr="00405AEB">
              <w:rPr>
                <w:rFonts w:eastAsia="Calibri" w:cs="Times New Roman"/>
                <w:sz w:val="26"/>
                <w:szCs w:val="26"/>
              </w:rPr>
              <w:t xml:space="preserve"> được tính theo (1):</w:t>
            </w:r>
          </w:p>
          <w:p w14:paraId="22183CF4"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S</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b1</w:t>
            </w:r>
            <w:r w:rsidRPr="00405AEB">
              <w:rPr>
                <w:rFonts w:eastAsia="Calibri" w:cs="Times New Roman"/>
                <w:sz w:val="26"/>
                <w:szCs w:val="26"/>
              </w:rPr>
              <w:t xml:space="preserve"> = 10</w:t>
            </w:r>
            <w:r w:rsidRPr="00405AEB">
              <w:rPr>
                <w:rFonts w:eastAsia="Calibri" w:cs="Times New Roman"/>
                <w:sz w:val="26"/>
                <w:szCs w:val="26"/>
                <w:vertAlign w:val="superscript"/>
              </w:rPr>
              <w:t>-1,1</w:t>
            </w:r>
            <w:r w:rsidRPr="00405AEB">
              <w:rPr>
                <w:rFonts w:eastAsia="Calibri" w:cs="Times New Roman"/>
                <w:sz w:val="26"/>
                <w:szCs w:val="26"/>
              </w:rPr>
              <w:t xml:space="preserve">              (1)</w:t>
            </w:r>
          </w:p>
          <w:p w14:paraId="16E72600"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lastRenderedPageBreak/>
              <w:t xml:space="preserve">          [  ]   0,02 – x                x            x</w:t>
            </w:r>
          </w:p>
          <w:p w14:paraId="3CA97ACF"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position w:val="-6"/>
                <w:sz w:val="26"/>
                <w:szCs w:val="26"/>
              </w:rPr>
              <w:object w:dxaOrig="340" w:dyaOrig="240" w14:anchorId="7D0EE767">
                <v:shape id="_x0000_i1084" type="#_x0000_t75" style="width:17.4pt;height:12.4pt" o:ole="">
                  <v:imagedata r:id="rId107" o:title=""/>
                </v:shape>
                <o:OLEObject Type="Embed" ProgID="Equation.DSMT4" ShapeID="_x0000_i1084" DrawAspect="Content" ObjectID="_1772718730" r:id="rId108"/>
              </w:object>
            </w:r>
            <w:r w:rsidRPr="00405AEB">
              <w:rPr>
                <w:rFonts w:eastAsia="Calibri" w:cs="Times New Roman"/>
                <w:sz w:val="26"/>
                <w:szCs w:val="26"/>
              </w:rPr>
              <w:t>[OH</w:t>
            </w:r>
            <w:r w:rsidRPr="00405AEB">
              <w:rPr>
                <w:rFonts w:eastAsia="Calibri" w:cs="Times New Roman"/>
                <w:sz w:val="26"/>
                <w:szCs w:val="26"/>
                <w:vertAlign w:val="superscript"/>
              </w:rPr>
              <w:t>-</w:t>
            </w:r>
            <w:r w:rsidRPr="00405AEB">
              <w:rPr>
                <w:rFonts w:eastAsia="Calibri" w:cs="Times New Roman"/>
                <w:sz w:val="26"/>
                <w:szCs w:val="26"/>
              </w:rPr>
              <w:t xml:space="preserve">] = x = 0,0166 (M) </w:t>
            </w:r>
            <w:r w:rsidRPr="00405AEB">
              <w:rPr>
                <w:rFonts w:eastAsia="Calibri" w:cs="Times New Roman"/>
                <w:position w:val="-6"/>
                <w:sz w:val="26"/>
                <w:szCs w:val="26"/>
              </w:rPr>
              <w:object w:dxaOrig="340" w:dyaOrig="240" w14:anchorId="3FD0554D">
                <v:shape id="_x0000_i1085" type="#_x0000_t75" style="width:17.4pt;height:12.4pt" o:ole="">
                  <v:imagedata r:id="rId107" o:title=""/>
                </v:shape>
                <o:OLEObject Type="Embed" ProgID="Equation.DSMT4" ShapeID="_x0000_i1085" DrawAspect="Content" ObjectID="_1772718731" r:id="rId109"/>
              </w:object>
            </w:r>
            <w:r w:rsidRPr="00405AEB">
              <w:rPr>
                <w:rFonts w:eastAsia="Calibri" w:cs="Times New Roman"/>
                <w:sz w:val="26"/>
                <w:szCs w:val="26"/>
              </w:rPr>
              <w:t xml:space="preserve"> pH = 12,22.   </w:t>
            </w:r>
          </w:p>
        </w:tc>
        <w:tc>
          <w:tcPr>
            <w:tcW w:w="708" w:type="dxa"/>
          </w:tcPr>
          <w:p w14:paraId="4CD92280" w14:textId="77777777" w:rsidR="00405AEB" w:rsidRPr="00405AEB" w:rsidRDefault="00405AEB" w:rsidP="00405AEB">
            <w:pPr>
              <w:tabs>
                <w:tab w:val="left" w:pos="0"/>
              </w:tabs>
              <w:ind w:left="720"/>
              <w:jc w:val="both"/>
              <w:rPr>
                <w:rFonts w:eastAsia="Calibri" w:cs="Times New Roman"/>
                <w:sz w:val="26"/>
                <w:szCs w:val="26"/>
              </w:rPr>
            </w:pPr>
          </w:p>
          <w:p w14:paraId="410D7765" w14:textId="77777777" w:rsidR="00405AEB" w:rsidRPr="00405AEB" w:rsidRDefault="00405AEB" w:rsidP="00405AEB">
            <w:pPr>
              <w:tabs>
                <w:tab w:val="left" w:pos="5290"/>
              </w:tabs>
              <w:spacing w:line="288" w:lineRule="auto"/>
              <w:jc w:val="left"/>
              <w:rPr>
                <w:rFonts w:eastAsia="Calibri" w:cs="Times New Roman"/>
                <w:sz w:val="26"/>
                <w:szCs w:val="26"/>
              </w:rPr>
            </w:pPr>
            <w:r w:rsidRPr="00405AEB">
              <w:rPr>
                <w:rFonts w:eastAsia="Calibri" w:cs="Times New Roman"/>
                <w:sz w:val="26"/>
                <w:szCs w:val="26"/>
              </w:rPr>
              <w:t>0,75</w:t>
            </w:r>
            <w:r w:rsidRPr="00405AEB">
              <w:rPr>
                <w:rFonts w:eastAsia="Calibri" w:cs="Times New Roman"/>
                <w:sz w:val="26"/>
                <w:szCs w:val="26"/>
              </w:rPr>
              <w:tab/>
            </w:r>
          </w:p>
        </w:tc>
      </w:tr>
      <w:tr w:rsidR="00405AEB" w:rsidRPr="00405AEB" w14:paraId="678AA4AF" w14:textId="77777777" w:rsidTr="009D5B2D">
        <w:trPr>
          <w:trHeight w:val="343"/>
        </w:trPr>
        <w:tc>
          <w:tcPr>
            <w:tcW w:w="534" w:type="dxa"/>
            <w:shd w:val="clear" w:color="auto" w:fill="auto"/>
          </w:tcPr>
          <w:p w14:paraId="68243975" w14:textId="77777777" w:rsidR="00405AEB" w:rsidRPr="00405AEB" w:rsidRDefault="00405AEB" w:rsidP="00405AEB">
            <w:pPr>
              <w:rPr>
                <w:rFonts w:eastAsia="Calibri" w:cs="Times New Roman"/>
                <w:iCs/>
                <w:sz w:val="26"/>
                <w:szCs w:val="26"/>
              </w:rPr>
            </w:pPr>
            <w:r w:rsidRPr="00405AEB">
              <w:rPr>
                <w:rFonts w:eastAsia="Calibri" w:cs="Times New Roman"/>
                <w:iCs/>
                <w:sz w:val="26"/>
                <w:szCs w:val="26"/>
              </w:rPr>
              <w:t>b</w:t>
            </w:r>
          </w:p>
        </w:tc>
        <w:tc>
          <w:tcPr>
            <w:tcW w:w="9355" w:type="dxa"/>
            <w:shd w:val="clear" w:color="auto" w:fill="auto"/>
          </w:tcPr>
          <w:p w14:paraId="50BD2847" w14:textId="77777777" w:rsidR="00405AEB" w:rsidRPr="00405AEB" w:rsidRDefault="00405AEB" w:rsidP="00405AEB">
            <w:pPr>
              <w:tabs>
                <w:tab w:val="left" w:pos="567"/>
              </w:tabs>
              <w:jc w:val="both"/>
              <w:rPr>
                <w:rFonts w:eastAsia="Calibri" w:cs="Times New Roman"/>
                <w:sz w:val="26"/>
                <w:szCs w:val="26"/>
                <w:vertAlign w:val="subscript"/>
              </w:rPr>
            </w:pPr>
            <w:r w:rsidRPr="00405AEB">
              <w:rPr>
                <w:rFonts w:eastAsia="Calibri" w:cs="Times New Roman"/>
                <w:sz w:val="26"/>
                <w:szCs w:val="26"/>
              </w:rPr>
              <w:t xml:space="preserve">                         Pb</w:t>
            </w:r>
            <w:r w:rsidRPr="00405AEB">
              <w:rPr>
                <w:rFonts w:eastAsia="Calibri" w:cs="Times New Roman"/>
                <w:sz w:val="26"/>
                <w:szCs w:val="26"/>
                <w:vertAlign w:val="superscript"/>
              </w:rPr>
              <w:t xml:space="preserve">2+ </w:t>
            </w:r>
            <w:r w:rsidRPr="00405AEB">
              <w:rPr>
                <w:rFonts w:eastAsia="Calibri" w:cs="Times New Roman"/>
                <w:sz w:val="26"/>
                <w:szCs w:val="26"/>
              </w:rPr>
              <w:t xml:space="preserve"> +   S</w:t>
            </w:r>
            <w:r w:rsidRPr="00405AEB">
              <w:rPr>
                <w:rFonts w:eastAsia="Calibri" w:cs="Times New Roman"/>
                <w:sz w:val="26"/>
                <w:szCs w:val="26"/>
                <w:vertAlign w:val="superscript"/>
              </w:rPr>
              <w:t>2-</w:t>
            </w:r>
            <w:r w:rsidRPr="00405AEB">
              <w:rPr>
                <w:rFonts w:eastAsia="Calibri" w:cs="Times New Roman"/>
                <w:sz w:val="26"/>
                <w:szCs w:val="26"/>
              </w:rPr>
              <w:t xml:space="preserve">   </w:t>
            </w:r>
            <w:r w:rsidRPr="00405AEB">
              <w:rPr>
                <w:rFonts w:eastAsia="Calibri" w:cs="Times New Roman"/>
                <w:position w:val="-6"/>
                <w:sz w:val="26"/>
                <w:szCs w:val="26"/>
              </w:rPr>
              <w:object w:dxaOrig="340" w:dyaOrig="240" w14:anchorId="3665409E">
                <v:shape id="_x0000_i1086" type="#_x0000_t75" style="width:17.4pt;height:12.4pt" o:ole="">
                  <v:imagedata r:id="rId110" o:title=""/>
                </v:shape>
                <o:OLEObject Type="Embed" ProgID="Equation.DSMT4" ShapeID="_x0000_i1086" DrawAspect="Content" ObjectID="_1772718732" r:id="rId111"/>
              </w:object>
            </w:r>
            <w:r w:rsidRPr="00405AEB">
              <w:rPr>
                <w:rFonts w:eastAsia="Calibri" w:cs="Times New Roman"/>
                <w:sz w:val="26"/>
                <w:szCs w:val="26"/>
              </w:rPr>
              <w:t xml:space="preserve">   PbS</w:t>
            </w:r>
            <w:r w:rsidRPr="00405AEB">
              <w:rPr>
                <w:rFonts w:eastAsia="Calibri" w:cs="Times New Roman"/>
                <w:position w:val="-6"/>
                <w:sz w:val="26"/>
                <w:szCs w:val="26"/>
              </w:rPr>
              <w:object w:dxaOrig="240" w:dyaOrig="360" w14:anchorId="656CB87A">
                <v:shape id="_x0000_i1087" type="#_x0000_t75" style="width:12.4pt;height:18.6pt" o:ole="">
                  <v:imagedata r:id="rId112" o:title=""/>
                </v:shape>
                <o:OLEObject Type="Embed" ProgID="Equation.DSMT4" ShapeID="_x0000_i1087" DrawAspect="Content" ObjectID="_1772718733" r:id="rId113"/>
              </w:object>
            </w:r>
            <w:r w:rsidRPr="00405AEB">
              <w:rPr>
                <w:rFonts w:eastAsia="Calibri" w:cs="Times New Roman"/>
                <w:sz w:val="26"/>
                <w:szCs w:val="26"/>
              </w:rPr>
              <w:t xml:space="preserve">       </w:t>
            </w:r>
            <w:r w:rsidRPr="00405AEB">
              <w:rPr>
                <w:rFonts w:eastAsia="Calibri" w:cs="Times New Roman"/>
                <w:position w:val="-12"/>
                <w:sz w:val="26"/>
                <w:szCs w:val="26"/>
              </w:rPr>
              <w:object w:dxaOrig="1219" w:dyaOrig="380" w14:anchorId="16EDFA50">
                <v:shape id="_x0000_i1088" type="#_x0000_t75" style="width:60.85pt;height:18.6pt" o:ole="">
                  <v:imagedata r:id="rId114" o:title=""/>
                </v:shape>
                <o:OLEObject Type="Embed" ProgID="Equation.DSMT4" ShapeID="_x0000_i1088" DrawAspect="Content" ObjectID="_1772718734" r:id="rId115"/>
              </w:object>
            </w:r>
          </w:p>
          <w:p w14:paraId="03BEFF6B"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w:t>
            </w:r>
            <w:r w:rsidRPr="00405AEB">
              <w:rPr>
                <w:rFonts w:eastAsia="Calibri" w:cs="Times New Roman"/>
                <w:sz w:val="26"/>
                <w:szCs w:val="26"/>
                <w:vertAlign w:val="superscript"/>
              </w:rPr>
              <w:t>0</w:t>
            </w:r>
            <w:r w:rsidRPr="00405AEB">
              <w:rPr>
                <w:rFonts w:eastAsia="Calibri" w:cs="Times New Roman"/>
                <w:sz w:val="26"/>
                <w:szCs w:val="26"/>
              </w:rPr>
              <w:t xml:space="preserve">         0,05       0,02</w:t>
            </w:r>
          </w:p>
          <w:p w14:paraId="51595442"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          0,03         -</w:t>
            </w:r>
          </w:p>
          <w:p w14:paraId="6B023E24"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w:t>
            </w:r>
            <w:r w:rsidRPr="00405AEB">
              <w:rPr>
                <w:rFonts w:eastAsia="Calibri" w:cs="Times New Roman"/>
                <w:position w:val="-12"/>
                <w:sz w:val="26"/>
                <w:szCs w:val="26"/>
              </w:rPr>
              <w:object w:dxaOrig="660" w:dyaOrig="440" w14:anchorId="42A8884F">
                <v:shape id="_x0000_i1089" type="#_x0000_t75" style="width:33.5pt;height:22.35pt" o:ole="">
                  <v:imagedata r:id="rId116" o:title=""/>
                </v:shape>
                <o:OLEObject Type="Embed" ProgID="Equation.DSMT4" ShapeID="_x0000_i1089" DrawAspect="Content" ObjectID="_1772718735" r:id="rId117"/>
              </w:object>
            </w:r>
            <w:r w:rsidRPr="00405AEB">
              <w:rPr>
                <w:rFonts w:eastAsia="Calibri" w:cs="Times New Roman"/>
                <w:sz w:val="26"/>
                <w:szCs w:val="26"/>
              </w:rPr>
              <w:t xml:space="preserve"> </w:t>
            </w:r>
            <w:r w:rsidRPr="00405AEB">
              <w:rPr>
                <w:rFonts w:eastAsia="Calibri" w:cs="Times New Roman"/>
                <w:position w:val="-6"/>
                <w:sz w:val="26"/>
                <w:szCs w:val="26"/>
              </w:rPr>
              <w:object w:dxaOrig="340" w:dyaOrig="240" w14:anchorId="56820FD8">
                <v:shape id="_x0000_i1090" type="#_x0000_t75" style="width:17.4pt;height:12.4pt" o:ole="">
                  <v:imagedata r:id="rId110" o:title=""/>
                </v:shape>
                <o:OLEObject Type="Embed" ProgID="Equation.DSMT4" ShapeID="_x0000_i1090" DrawAspect="Content" ObjectID="_1772718736" r:id="rId118"/>
              </w:object>
            </w:r>
            <w:r w:rsidRPr="00405AEB">
              <w:rPr>
                <w:rFonts w:eastAsia="Calibri" w:cs="Times New Roman"/>
                <w:sz w:val="26"/>
                <w:szCs w:val="26"/>
              </w:rPr>
              <w:t xml:space="preserve">  PbCrO</w:t>
            </w:r>
            <w:r w:rsidRPr="00405AEB">
              <w:rPr>
                <w:rFonts w:eastAsia="Calibri" w:cs="Times New Roman"/>
                <w:sz w:val="26"/>
                <w:szCs w:val="26"/>
                <w:vertAlign w:val="subscript"/>
              </w:rPr>
              <w:t>4</w:t>
            </w:r>
            <w:r w:rsidRPr="00405AEB">
              <w:rPr>
                <w:rFonts w:eastAsia="Calibri" w:cs="Times New Roman"/>
                <w:position w:val="-6"/>
                <w:sz w:val="26"/>
                <w:szCs w:val="26"/>
              </w:rPr>
              <w:object w:dxaOrig="240" w:dyaOrig="360" w14:anchorId="56A6C6CE">
                <v:shape id="_x0000_i1091" type="#_x0000_t75" style="width:12.4pt;height:18.6pt" o:ole="">
                  <v:imagedata r:id="rId112" o:title=""/>
                </v:shape>
                <o:OLEObject Type="Embed" ProgID="Equation.DSMT4" ShapeID="_x0000_i1091" DrawAspect="Content" ObjectID="_1772718737" r:id="rId119"/>
              </w:object>
            </w:r>
            <w:r w:rsidRPr="00405AEB">
              <w:rPr>
                <w:rFonts w:eastAsia="Calibri" w:cs="Times New Roman"/>
                <w:sz w:val="26"/>
                <w:szCs w:val="26"/>
              </w:rPr>
              <w:t xml:space="preserve">       </w:t>
            </w:r>
            <w:r w:rsidRPr="00405AEB">
              <w:rPr>
                <w:rFonts w:eastAsia="Calibri" w:cs="Times New Roman"/>
                <w:position w:val="-12"/>
                <w:sz w:val="26"/>
                <w:szCs w:val="26"/>
              </w:rPr>
              <w:object w:dxaOrig="1120" w:dyaOrig="380" w14:anchorId="5725B7E8">
                <v:shape id="_x0000_i1092" type="#_x0000_t75" style="width:55.85pt;height:18.6pt" o:ole="">
                  <v:imagedata r:id="rId120" o:title=""/>
                </v:shape>
                <o:OLEObject Type="Embed" ProgID="Equation.DSMT4" ShapeID="_x0000_i1092" DrawAspect="Content" ObjectID="_1772718738" r:id="rId121"/>
              </w:object>
            </w:r>
          </w:p>
          <w:p w14:paraId="5016E6EF"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w:t>
            </w:r>
            <w:r w:rsidRPr="00405AEB">
              <w:rPr>
                <w:rFonts w:eastAsia="Calibri" w:cs="Times New Roman"/>
                <w:sz w:val="26"/>
                <w:szCs w:val="26"/>
                <w:vertAlign w:val="superscript"/>
              </w:rPr>
              <w:t>0</w:t>
            </w:r>
            <w:r w:rsidRPr="00405AEB">
              <w:rPr>
                <w:rFonts w:eastAsia="Calibri" w:cs="Times New Roman"/>
                <w:sz w:val="26"/>
                <w:szCs w:val="26"/>
              </w:rPr>
              <w:t xml:space="preserve">         0,03       0,03</w:t>
            </w:r>
          </w:p>
          <w:p w14:paraId="19A64268"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t>C</w:t>
            </w:r>
            <w:r w:rsidRPr="00405AEB">
              <w:rPr>
                <w:rFonts w:eastAsia="Calibri" w:cs="Times New Roman"/>
                <w:sz w:val="26"/>
                <w:szCs w:val="26"/>
              </w:rPr>
              <w:tab/>
              <w:t xml:space="preserve">    -              -</w:t>
            </w:r>
          </w:p>
          <w:p w14:paraId="1A4E529F"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TPGH của Y:  phần kết tủa gồm PbS và PbCrO</w:t>
            </w:r>
            <w:r w:rsidRPr="00405AEB">
              <w:rPr>
                <w:rFonts w:eastAsia="Calibri" w:cs="Times New Roman"/>
                <w:sz w:val="26"/>
                <w:szCs w:val="26"/>
                <w:vertAlign w:val="subscript"/>
              </w:rPr>
              <w:t>4</w:t>
            </w:r>
            <w:r w:rsidRPr="00405AEB">
              <w:rPr>
                <w:rFonts w:eastAsia="Calibri" w:cs="Times New Roman"/>
                <w:sz w:val="26"/>
                <w:szCs w:val="26"/>
              </w:rPr>
              <w:t>; phần dung dịch gồm Na</w:t>
            </w:r>
            <w:r w:rsidRPr="00405AEB">
              <w:rPr>
                <w:rFonts w:eastAsia="Calibri" w:cs="Times New Roman"/>
                <w:sz w:val="26"/>
                <w:szCs w:val="26"/>
                <w:vertAlign w:val="superscript"/>
              </w:rPr>
              <w:t>+</w:t>
            </w:r>
            <w:r w:rsidRPr="00405AEB">
              <w:rPr>
                <w:rFonts w:eastAsia="Calibri" w:cs="Times New Roman"/>
                <w:sz w:val="26"/>
                <w:szCs w:val="26"/>
              </w:rPr>
              <w:t xml:space="preserve"> và </w:t>
            </w:r>
            <w:r w:rsidRPr="00405AEB">
              <w:rPr>
                <w:rFonts w:eastAsia="Calibri" w:cs="Times New Roman"/>
                <w:position w:val="-12"/>
                <w:sz w:val="26"/>
                <w:szCs w:val="26"/>
              </w:rPr>
              <w:object w:dxaOrig="520" w:dyaOrig="440" w14:anchorId="5D0D2EC6">
                <v:shape id="_x0000_i1093" type="#_x0000_t75" style="width:26.05pt;height:22.35pt" o:ole="">
                  <v:imagedata r:id="rId122" o:title=""/>
                </v:shape>
                <o:OLEObject Type="Embed" ProgID="Equation.DSMT4" ShapeID="_x0000_i1093" DrawAspect="Content" ObjectID="_1772718739" r:id="rId123"/>
              </w:object>
            </w:r>
            <w:r w:rsidRPr="00405AEB">
              <w:rPr>
                <w:rFonts w:eastAsia="Calibri" w:cs="Times New Roman"/>
                <w:sz w:val="26"/>
                <w:szCs w:val="26"/>
              </w:rPr>
              <w:t>Từ các cân bằng:</w:t>
            </w:r>
          </w:p>
          <w:p w14:paraId="49C45223"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tab/>
              <w:t xml:space="preserve"> 2</w:t>
            </w:r>
            <w:r w:rsidRPr="00405AEB">
              <w:rPr>
                <w:rFonts w:eastAsia="Calibri" w:cs="Times New Roman"/>
                <w:position w:val="-12"/>
                <w:sz w:val="26"/>
                <w:szCs w:val="26"/>
              </w:rPr>
              <w:object w:dxaOrig="660" w:dyaOrig="440" w14:anchorId="5DC8468F">
                <v:shape id="_x0000_i1094" type="#_x0000_t75" style="width:33.5pt;height:22.35pt" o:ole="">
                  <v:imagedata r:id="rId124" o:title=""/>
                </v:shape>
                <o:OLEObject Type="Embed" ProgID="Equation.DSMT4" ShapeID="_x0000_i1094" DrawAspect="Content" ObjectID="_1772718740" r:id="rId125"/>
              </w:object>
            </w:r>
            <w:r w:rsidRPr="00405AEB">
              <w:rPr>
                <w:rFonts w:eastAsia="Calibri" w:cs="Times New Roman"/>
                <w:sz w:val="26"/>
                <w:szCs w:val="26"/>
              </w:rPr>
              <w:t xml:space="preserve"> +  2H</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w14:anchorId="6747B39D">
                <v:shape id="_x0000_i1095" type="#_x0000_t75" style="width:36pt;height:22.35pt" o:ole="">
                  <v:imagedata r:id="rId126" o:title=""/>
                </v:shape>
                <o:OLEObject Type="Embed" ProgID="Equation.DSMT4" ShapeID="_x0000_i1095" DrawAspect="Content" ObjectID="_1772718741" r:id="rId127"/>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               K</w:t>
            </w:r>
            <w:r w:rsidRPr="00405AEB">
              <w:rPr>
                <w:rFonts w:eastAsia="Calibri" w:cs="Times New Roman"/>
                <w:sz w:val="26"/>
                <w:szCs w:val="26"/>
                <w:vertAlign w:val="subscript"/>
              </w:rPr>
              <w:t>1</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w:t>
            </w:r>
          </w:p>
          <w:p w14:paraId="0B8FE149" w14:textId="77777777" w:rsidR="00405AEB" w:rsidRPr="00405AEB" w:rsidRDefault="00405AEB" w:rsidP="00405AEB">
            <w:pPr>
              <w:tabs>
                <w:tab w:val="left" w:pos="567"/>
              </w:tabs>
              <w:jc w:val="both"/>
              <w:rPr>
                <w:rFonts w:eastAsia="Calibri" w:cs="Times New Roman"/>
                <w:sz w:val="26"/>
                <w:szCs w:val="26"/>
                <w:vertAlign w:val="subscript"/>
              </w:rPr>
            </w:pPr>
            <w:r w:rsidRPr="00405AEB">
              <w:rPr>
                <w:rFonts w:eastAsia="Calibri" w:cs="Times New Roman"/>
                <w:sz w:val="26"/>
                <w:szCs w:val="26"/>
              </w:rPr>
              <w:t xml:space="preserve">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2H</w:t>
            </w:r>
            <w:r w:rsidRPr="00405AEB">
              <w:rPr>
                <w:rFonts w:eastAsia="Calibri" w:cs="Times New Roman"/>
                <w:sz w:val="26"/>
                <w:szCs w:val="26"/>
                <w:vertAlign w:val="superscript"/>
              </w:rPr>
              <w:t>+</w:t>
            </w:r>
            <w:r w:rsidRPr="00405AEB">
              <w:rPr>
                <w:rFonts w:eastAsia="Calibri" w:cs="Times New Roman"/>
                <w:sz w:val="26"/>
                <w:szCs w:val="26"/>
              </w:rPr>
              <w:t xml:space="preserve">     +     2OH</w:t>
            </w:r>
            <w:r w:rsidRPr="00405AEB">
              <w:rPr>
                <w:rFonts w:eastAsia="Calibri" w:cs="Times New Roman"/>
                <w:sz w:val="26"/>
                <w:szCs w:val="26"/>
                <w:vertAlign w:val="superscript"/>
              </w:rPr>
              <w:t xml:space="preserve">- </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10</w:t>
            </w:r>
            <w:r w:rsidRPr="00405AEB">
              <w:rPr>
                <w:rFonts w:eastAsia="Calibri" w:cs="Times New Roman"/>
                <w:sz w:val="26"/>
                <w:szCs w:val="26"/>
                <w:vertAlign w:val="superscript"/>
              </w:rPr>
              <w:t>-28</w:t>
            </w:r>
          </w:p>
          <w:p w14:paraId="29C25575"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Tổ hợp ta được:</w:t>
            </w:r>
          </w:p>
          <w:p w14:paraId="1F553C3A"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2</w:t>
            </w:r>
            <w:r w:rsidRPr="00405AEB">
              <w:rPr>
                <w:rFonts w:eastAsia="Calibri" w:cs="Times New Roman"/>
                <w:position w:val="-12"/>
                <w:sz w:val="26"/>
                <w:szCs w:val="26"/>
              </w:rPr>
              <w:object w:dxaOrig="660" w:dyaOrig="440" w14:anchorId="44C27BCE">
                <v:shape id="_x0000_i1096" type="#_x0000_t75" style="width:33.5pt;height:22.35pt" o:ole="">
                  <v:imagedata r:id="rId128" o:title=""/>
                </v:shape>
                <o:OLEObject Type="Embed" ProgID="Equation.DSMT4" ShapeID="_x0000_i1096" DrawAspect="Content" ObjectID="_1772718742" r:id="rId129"/>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w14:anchorId="74146BA5">
                <v:shape id="_x0000_i1097" type="#_x0000_t75" style="width:36pt;height:22.35pt" o:ole="">
                  <v:imagedata r:id="rId130" o:title=""/>
                </v:shape>
                <o:OLEObject Type="Embed" ProgID="Equation.DSMT4" ShapeID="_x0000_i1097" DrawAspect="Content" ObjectID="_1772718743" r:id="rId131"/>
              </w:object>
            </w:r>
            <w:r w:rsidRPr="00405AEB">
              <w:rPr>
                <w:rFonts w:eastAsia="Calibri" w:cs="Times New Roman"/>
                <w:sz w:val="26"/>
                <w:szCs w:val="26"/>
              </w:rPr>
              <w:t xml:space="preserve">  +  2OH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w:t>
            </w:r>
          </w:p>
          <w:p w14:paraId="23F444E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Vì </w:t>
            </w:r>
            <w:r w:rsidRPr="00405AEB">
              <w:rPr>
                <w:rFonts w:eastAsia="Calibri" w:cs="Times New Roman"/>
                <w:position w:val="-16"/>
                <w:sz w:val="26"/>
                <w:szCs w:val="26"/>
              </w:rPr>
              <w:object w:dxaOrig="1020" w:dyaOrig="420" w14:anchorId="4E7282AA">
                <v:shape id="_x0000_i1098" type="#_x0000_t75" style="width:52.15pt;height:19.85pt" o:ole="" fillcolor="window">
                  <v:imagedata r:id="rId132" o:title=""/>
                </v:shape>
                <o:OLEObject Type="Embed" ProgID="Equation.DSMT4" ShapeID="_x0000_i1098" DrawAspect="Content" ObjectID="_1772718744" r:id="rId133"/>
              </w:object>
            </w:r>
            <w:r w:rsidRPr="00405AEB">
              <w:rPr>
                <w:rFonts w:eastAsia="Calibri" w:cs="Times New Roman"/>
                <w:sz w:val="26"/>
                <w:szCs w:val="26"/>
              </w:rPr>
              <w:t>&gt;&gt;</w:t>
            </w:r>
            <w:r w:rsidRPr="00405AEB">
              <w:rPr>
                <w:rFonts w:eastAsia="Calibri" w:cs="Times New Roman"/>
                <w:position w:val="-16"/>
                <w:sz w:val="26"/>
                <w:szCs w:val="26"/>
              </w:rPr>
              <w:object w:dxaOrig="740" w:dyaOrig="420" w14:anchorId="1A0B98FD">
                <v:shape id="_x0000_i1099" type="#_x0000_t75" style="width:37.25pt;height:19.85pt" o:ole="" fillcolor="window">
                  <v:imagedata r:id="rId134" o:title=""/>
                </v:shape>
                <o:OLEObject Type="Embed" ProgID="Equation.DSMT4" ShapeID="_x0000_i1099" DrawAspect="Content" ObjectID="_1772718745" r:id="rId135"/>
              </w:object>
            </w:r>
            <w:r w:rsidRPr="00405AEB">
              <w:rPr>
                <w:rFonts w:eastAsia="Calibri" w:cs="Times New Roman"/>
                <w:sz w:val="26"/>
                <w:szCs w:val="26"/>
              </w:rPr>
              <w:t xml:space="preserve">và vì </w:t>
            </w:r>
            <w:r w:rsidRPr="00405AEB">
              <w:rPr>
                <w:rFonts w:eastAsia="Calibri" w:cs="Times New Roman"/>
                <w:position w:val="-12"/>
                <w:sz w:val="26"/>
                <w:szCs w:val="26"/>
              </w:rPr>
              <w:object w:dxaOrig="360" w:dyaOrig="420" w14:anchorId="49F8E499">
                <v:shape id="_x0000_i1100" type="#_x0000_t75" style="width:18.6pt;height:19.85pt" o:ole="" fillcolor="window">
                  <v:imagedata r:id="rId136" o:title=""/>
                </v:shape>
                <o:OLEObject Type="Embed" ProgID="Equation.DSMT4" ShapeID="_x0000_i1100" DrawAspect="Content" ObjectID="_1772718746" r:id="rId137"/>
              </w:object>
            </w:r>
            <w:r w:rsidRPr="00405AEB">
              <w:rPr>
                <w:rFonts w:eastAsia="Calibri" w:cs="Times New Roman"/>
                <w:sz w:val="26"/>
                <w:szCs w:val="26"/>
              </w:rPr>
              <w:t>&gt;&gt;</w:t>
            </w:r>
            <w:r w:rsidRPr="00405AEB">
              <w:rPr>
                <w:rFonts w:eastAsia="Calibri" w:cs="Times New Roman"/>
                <w:position w:val="-12"/>
                <w:sz w:val="26"/>
                <w:szCs w:val="26"/>
              </w:rPr>
              <w:object w:dxaOrig="400" w:dyaOrig="420" w14:anchorId="6C668E62">
                <v:shape id="_x0000_i1101" type="#_x0000_t75" style="width:19.85pt;height:19.85pt" o:ole="" fillcolor="window">
                  <v:imagedata r:id="rId138" o:title=""/>
                </v:shape>
                <o:OLEObject Type="Embed" ProgID="Equation.DSMT4" ShapeID="_x0000_i1101" DrawAspect="Content" ObjectID="_1772718747" r:id="rId139"/>
              </w:object>
            </w:r>
            <w:r w:rsidRPr="00405AEB">
              <w:rPr>
                <w:rFonts w:eastAsia="Calibri" w:cs="Times New Roman"/>
                <w:sz w:val="26"/>
                <w:szCs w:val="26"/>
              </w:rPr>
              <w:t>&gt;&gt;</w:t>
            </w:r>
            <w:r w:rsidRPr="00405AEB">
              <w:rPr>
                <w:rFonts w:eastAsia="Calibri" w:cs="Times New Roman"/>
                <w:position w:val="-12"/>
                <w:sz w:val="26"/>
                <w:szCs w:val="26"/>
              </w:rPr>
              <w:object w:dxaOrig="380" w:dyaOrig="420" w14:anchorId="35712669">
                <v:shape id="_x0000_i1102" type="#_x0000_t75" style="width:18.6pt;height:19.85pt" o:ole="" fillcolor="window">
                  <v:imagedata r:id="rId140" o:title=""/>
                </v:shape>
                <o:OLEObject Type="Embed" ProgID="Equation.DSMT4" ShapeID="_x0000_i1102" DrawAspect="Content" ObjectID="_1772718748" r:id="rId141"/>
              </w:object>
            </w:r>
            <w:r w:rsidRPr="00405AEB">
              <w:rPr>
                <w:rFonts w:eastAsia="Calibri" w:cs="Times New Roman"/>
                <w:sz w:val="26"/>
                <w:szCs w:val="26"/>
              </w:rPr>
              <w:t xml:space="preserve"> nên trong hỗn hợp Y chủ yếu xảy ra các cân bằng:</w:t>
            </w:r>
          </w:p>
          <w:p w14:paraId="6D05195A"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r>
            <w:r w:rsidRPr="00405AEB">
              <w:rPr>
                <w:rFonts w:eastAsia="Calibri" w:cs="Times New Roman"/>
                <w:sz w:val="26"/>
                <w:szCs w:val="26"/>
              </w:rPr>
              <w:tab/>
              <w:t>PbCrO</w:t>
            </w:r>
            <w:r w:rsidRPr="00405AEB">
              <w:rPr>
                <w:rFonts w:eastAsia="Calibri" w:cs="Times New Roman"/>
                <w:sz w:val="26"/>
                <w:szCs w:val="26"/>
                <w:vertAlign w:val="subscript"/>
              </w:rPr>
              <w:t>4</w:t>
            </w:r>
            <w:r w:rsidRPr="00405AEB">
              <w:rPr>
                <w:rFonts w:eastAsia="Calibri" w:cs="Times New Roman"/>
                <w:sz w:val="26"/>
                <w:szCs w:val="26"/>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w:t>
            </w:r>
            <w:r w:rsidRPr="00405AEB">
              <w:rPr>
                <w:rFonts w:eastAsia="Calibri" w:cs="Times New Roman"/>
                <w:position w:val="-12"/>
                <w:sz w:val="26"/>
                <w:szCs w:val="26"/>
              </w:rPr>
              <w:object w:dxaOrig="660" w:dyaOrig="440" w14:anchorId="50DB57B2">
                <v:shape id="_x0000_i1103" type="#_x0000_t75" style="width:33.5pt;height:22.35pt" o:ole="">
                  <v:imagedata r:id="rId142" o:title=""/>
                </v:shape>
                <o:OLEObject Type="Embed" ProgID="Equation.DSMT4" ShapeID="_x0000_i1103" DrawAspect="Content" ObjectID="_1772718749" r:id="rId143"/>
              </w:object>
            </w:r>
            <w:r w:rsidRPr="00405AEB">
              <w:rPr>
                <w:rFonts w:eastAsia="Calibri" w:cs="Times New Roman"/>
                <w:sz w:val="26"/>
                <w:szCs w:val="26"/>
              </w:rPr>
              <w:t xml:space="preserve">                 K</w:t>
            </w:r>
            <w:r w:rsidRPr="00405AEB">
              <w:rPr>
                <w:rFonts w:eastAsia="Calibri" w:cs="Times New Roman"/>
                <w:sz w:val="26"/>
                <w:szCs w:val="26"/>
                <w:vertAlign w:val="subscript"/>
              </w:rPr>
              <w:t xml:space="preserve">S2 </w:t>
            </w:r>
            <w:r w:rsidRPr="00405AEB">
              <w:rPr>
                <w:rFonts w:eastAsia="Calibri" w:cs="Times New Roman"/>
                <w:sz w:val="26"/>
                <w:szCs w:val="26"/>
              </w:rPr>
              <w:t>= 10</w:t>
            </w:r>
            <w:r w:rsidRPr="00405AEB">
              <w:rPr>
                <w:rFonts w:eastAsia="Calibri" w:cs="Times New Roman"/>
                <w:sz w:val="26"/>
                <w:szCs w:val="26"/>
                <w:vertAlign w:val="superscript"/>
              </w:rPr>
              <w:t xml:space="preserve">-13,70      </w:t>
            </w:r>
            <w:r w:rsidRPr="00405AEB">
              <w:rPr>
                <w:rFonts w:eastAsia="Calibri" w:cs="Times New Roman"/>
                <w:sz w:val="26"/>
                <w:szCs w:val="26"/>
              </w:rPr>
              <w:t>(5)</w:t>
            </w:r>
          </w:p>
          <w:p w14:paraId="77AA890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w:t>
            </w:r>
            <w:r w:rsidRPr="00405AEB">
              <w:rPr>
                <w:rFonts w:eastAsia="Calibri" w:cs="Times New Roman"/>
                <w:sz w:val="26"/>
                <w:szCs w:val="26"/>
              </w:rPr>
              <w:tab/>
              <w:t xml:space="preserve">                       S             S              </w:t>
            </w:r>
          </w:p>
          <w:p w14:paraId="6458C58F"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(với S là độ tan của PbCrO</w:t>
            </w:r>
            <w:r w:rsidRPr="00405AEB">
              <w:rPr>
                <w:rFonts w:eastAsia="Calibri" w:cs="Times New Roman"/>
                <w:sz w:val="26"/>
                <w:szCs w:val="26"/>
                <w:vertAlign w:val="subscript"/>
              </w:rPr>
              <w:t xml:space="preserve">4 </w:t>
            </w:r>
            <w:r w:rsidRPr="00405AEB">
              <w:rPr>
                <w:rFonts w:eastAsia="Calibri" w:cs="Times New Roman"/>
                <w:sz w:val="26"/>
                <w:szCs w:val="26"/>
              </w:rPr>
              <w:t>trong Y)</w:t>
            </w:r>
          </w:p>
          <w:p w14:paraId="3C9FF94F"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vertAlign w:val="subscript"/>
              </w:rPr>
              <w:t xml:space="preserve"> </w:t>
            </w: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position w:val="-12"/>
                <w:sz w:val="26"/>
                <w:szCs w:val="26"/>
              </w:rPr>
              <w:object w:dxaOrig="360" w:dyaOrig="420" w14:anchorId="09C0216F">
                <v:shape id="_x0000_i1104" type="#_x0000_t75" style="width:18.6pt;height:19.85pt" o:ole="" fillcolor="window">
                  <v:imagedata r:id="rId136" o:title=""/>
                </v:shape>
                <o:OLEObject Type="Embed" ProgID="Equation.DSMT4" ShapeID="_x0000_i1104" DrawAspect="Content" ObjectID="_1772718750" r:id="rId144"/>
              </w:object>
            </w:r>
            <w:r w:rsidRPr="00405AEB">
              <w:rPr>
                <w:rFonts w:eastAsia="Calibri" w:cs="Times New Roman"/>
                <w:sz w:val="26"/>
                <w:szCs w:val="26"/>
              </w:rPr>
              <w:t>= 10</w:t>
            </w:r>
            <w:r w:rsidRPr="00405AEB">
              <w:rPr>
                <w:rFonts w:eastAsia="Calibri" w:cs="Times New Roman"/>
                <w:sz w:val="26"/>
                <w:szCs w:val="26"/>
                <w:vertAlign w:val="superscript"/>
              </w:rPr>
              <w:t>-7,80</w:t>
            </w:r>
            <w:r w:rsidRPr="00405AEB">
              <w:rPr>
                <w:rFonts w:eastAsia="Calibri" w:cs="Times New Roman"/>
                <w:sz w:val="26"/>
                <w:szCs w:val="26"/>
              </w:rPr>
              <w:t xml:space="preserve">                          (6)</w:t>
            </w:r>
          </w:p>
          <w:p w14:paraId="602C16E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w:t>
            </w:r>
            <w:r w:rsidRPr="00405AEB">
              <w:rPr>
                <w:rFonts w:eastAsia="Calibri" w:cs="Times New Roman"/>
                <w:position w:val="-12"/>
                <w:sz w:val="26"/>
                <w:szCs w:val="26"/>
              </w:rPr>
              <w:object w:dxaOrig="660" w:dyaOrig="440" w14:anchorId="2ACF43AB">
                <v:shape id="_x0000_i1105" type="#_x0000_t75" style="width:33.5pt;height:22.35pt" o:ole="">
                  <v:imagedata r:id="rId145" o:title=""/>
                </v:shape>
                <o:OLEObject Type="Embed" ProgID="Equation.DSMT4" ShapeID="_x0000_i1105" DrawAspect="Content" ObjectID="_1772718751" r:id="rId146"/>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60" w:dyaOrig="440" w14:anchorId="6C63AE44">
                <v:shape id="_x0000_i1106" type="#_x0000_t75" style="width:38.5pt;height:22.35pt" o:ole="">
                  <v:imagedata r:id="rId147" o:title=""/>
                </v:shape>
                <o:OLEObject Type="Embed" ProgID="Equation.DSMT4" ShapeID="_x0000_i1106" DrawAspect="Content" ObjectID="_1772718752" r:id="rId148"/>
              </w:objec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 10</w:t>
            </w:r>
            <w:r w:rsidRPr="00405AEB">
              <w:rPr>
                <w:rFonts w:eastAsia="Calibri" w:cs="Times New Roman"/>
                <w:sz w:val="26"/>
                <w:szCs w:val="26"/>
                <w:vertAlign w:val="superscript"/>
              </w:rPr>
              <w:t>-7,50</w:t>
            </w:r>
            <w:r w:rsidRPr="00405AEB">
              <w:rPr>
                <w:rFonts w:eastAsia="Calibri" w:cs="Times New Roman"/>
                <w:sz w:val="26"/>
                <w:szCs w:val="26"/>
              </w:rPr>
              <w:t xml:space="preserve">                           (7a)</w:t>
            </w:r>
          </w:p>
          <w:p w14:paraId="16786A07"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2</w:t>
            </w:r>
            <w:r w:rsidRPr="00405AEB">
              <w:rPr>
                <w:rFonts w:eastAsia="Calibri" w:cs="Times New Roman"/>
                <w:position w:val="-12"/>
                <w:sz w:val="26"/>
                <w:szCs w:val="26"/>
              </w:rPr>
              <w:object w:dxaOrig="660" w:dyaOrig="440" w14:anchorId="47215AEB">
                <v:shape id="_x0000_i1107" type="#_x0000_t75" style="width:33.5pt;height:22.35pt" o:ole="">
                  <v:imagedata r:id="rId149" o:title=""/>
                </v:shape>
                <o:OLEObject Type="Embed" ProgID="Equation.DSMT4" ShapeID="_x0000_i1107" DrawAspect="Content" ObjectID="_1772718753" r:id="rId150"/>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w14:anchorId="65A9B8B8">
                <v:shape id="_x0000_i1108" type="#_x0000_t75" style="width:36pt;height:22.35pt" o:ole="">
                  <v:imagedata r:id="rId151" o:title=""/>
                </v:shape>
                <o:OLEObject Type="Embed" ProgID="Equation.DSMT4" ShapeID="_x0000_i1108" DrawAspect="Content" ObjectID="_1772718754" r:id="rId152"/>
              </w:object>
            </w:r>
            <w:r w:rsidRPr="00405AEB">
              <w:rPr>
                <w:rFonts w:eastAsia="Calibri" w:cs="Times New Roman"/>
                <w:sz w:val="26"/>
                <w:szCs w:val="26"/>
              </w:rPr>
              <w:t xml:space="preserve">  +    2OH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(7b)           </w:t>
            </w:r>
          </w:p>
          <w:p w14:paraId="24883F8C"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vertAlign w:val="superscript"/>
              </w:rPr>
              <w:t xml:space="preserve"> </w:t>
            </w:r>
            <w:r w:rsidRPr="00405AEB">
              <w:rPr>
                <w:rFonts w:eastAsia="Calibri" w:cs="Times New Roman"/>
                <w:sz w:val="26"/>
                <w:szCs w:val="26"/>
              </w:rPr>
              <w:t>= 10</w:t>
            </w:r>
            <w:r w:rsidRPr="00405AEB">
              <w:rPr>
                <w:rFonts w:eastAsia="Calibri" w:cs="Times New Roman"/>
                <w:sz w:val="26"/>
                <w:szCs w:val="26"/>
                <w:vertAlign w:val="superscript"/>
              </w:rPr>
              <w:t>-14</w:t>
            </w:r>
            <w:r w:rsidRPr="00405AEB">
              <w:rPr>
                <w:rFonts w:eastAsia="Calibri" w:cs="Times New Roman"/>
                <w:sz w:val="26"/>
                <w:szCs w:val="26"/>
              </w:rPr>
              <w:t xml:space="preserve">                            (8)</w:t>
            </w:r>
          </w:p>
          <w:p w14:paraId="19FAAFC2"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Vì </w:t>
            </w:r>
            <w:r w:rsidRPr="00405AEB">
              <w:rPr>
                <w:rFonts w:eastAsia="Calibri" w:cs="Times New Roman"/>
                <w:sz w:val="26"/>
                <w:szCs w:val="26"/>
                <w:vertAlign w:val="subscript"/>
              </w:rPr>
              <w:t xml:space="preserve"> </w:t>
            </w:r>
            <w:r w:rsidRPr="00405AEB">
              <w:rPr>
                <w:rFonts w:eastAsia="Calibri" w:cs="Times New Roman"/>
                <w:sz w:val="26"/>
                <w:szCs w:val="26"/>
              </w:rPr>
              <w:t>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 xml:space="preserve">-14 </w:t>
            </w:r>
            <w:r w:rsidRPr="00405AEB">
              <w:rPr>
                <w:rFonts w:eastAsia="Calibri" w:cs="Times New Roman"/>
                <w:sz w:val="26"/>
                <w:szCs w:val="26"/>
              </w:rPr>
              <w:t>nhỏ, nên chấp nhận bỏ qua quá trình (7b).</w:t>
            </w:r>
          </w:p>
          <w:p w14:paraId="41356D68"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So sánh các cân bằng (6), (7a) và (8) ta thấy:</w:t>
            </w:r>
          </w:p>
          <w:p w14:paraId="39B31702" w14:textId="77777777"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t xml:space="preserve">           </w:t>
            </w:r>
            <w:r w:rsidRPr="00405AEB">
              <w:rPr>
                <w:rFonts w:eastAsia="Calibri" w:cs="Times New Roman"/>
                <w:position w:val="-12"/>
                <w:sz w:val="26"/>
                <w:szCs w:val="26"/>
              </w:rPr>
              <w:object w:dxaOrig="360" w:dyaOrig="420" w14:anchorId="3B205265">
                <v:shape id="_x0000_i1109" type="#_x0000_t75" style="width:18.6pt;height:19.85pt" o:ole="" fillcolor="window">
                  <v:imagedata r:id="rId136" o:title=""/>
                </v:shape>
                <o:OLEObject Type="Embed" ProgID="Equation.DSMT4" ShapeID="_x0000_i1109" DrawAspect="Content" ObjectID="_1772718755" r:id="rId153"/>
              </w:object>
            </w:r>
            <w:r w:rsidRPr="00405AEB">
              <w:rPr>
                <w:rFonts w:eastAsia="Calibri" w:cs="Times New Roman"/>
                <w:sz w:val="26"/>
                <w:szCs w:val="26"/>
              </w:rPr>
              <w:t>. S</w:t>
            </w:r>
            <w:r w:rsidRPr="00405AEB">
              <w:rPr>
                <w:rFonts w:eastAsia="Calibri" w:cs="Times New Roman"/>
                <w:sz w:val="26"/>
                <w:szCs w:val="26"/>
                <w:vertAlign w:val="superscript"/>
              </w:rPr>
              <w:t>0</w:t>
            </w:r>
            <w:r w:rsidRPr="00405AEB">
              <w:rPr>
                <w:rFonts w:eastAsia="Calibri" w:cs="Times New Roman"/>
                <w:sz w:val="26"/>
                <w:szCs w:val="26"/>
              </w:rPr>
              <w:t xml:space="preserve"> = </w:t>
            </w:r>
            <w:r w:rsidRPr="00405AEB">
              <w:rPr>
                <w:rFonts w:eastAsia="Calibri" w:cs="Times New Roman"/>
                <w:position w:val="-12"/>
                <w:sz w:val="26"/>
                <w:szCs w:val="26"/>
              </w:rPr>
              <w:object w:dxaOrig="360" w:dyaOrig="420" w14:anchorId="6205C794">
                <v:shape id="_x0000_i1110" type="#_x0000_t75" style="width:18.6pt;height:19.85pt" o:ole="" fillcolor="window">
                  <v:imagedata r:id="rId136" o:title=""/>
                </v:shape>
                <o:OLEObject Type="Embed" ProgID="Equation.DSMT4" ShapeID="_x0000_i1110" DrawAspect="Content" ObjectID="_1772718756" r:id="rId154"/>
              </w:object>
            </w:r>
            <w:r w:rsidRPr="00405AEB">
              <w:rPr>
                <w:rFonts w:eastAsia="Calibri" w:cs="Times New Roman"/>
                <w:position w:val="-14"/>
                <w:sz w:val="26"/>
                <w:szCs w:val="26"/>
              </w:rPr>
              <w:object w:dxaOrig="560" w:dyaOrig="460" w14:anchorId="12C65F45">
                <v:shape id="_x0000_i1111" type="#_x0000_t75" style="width:28.55pt;height:23.6pt" o:ole="">
                  <v:imagedata r:id="rId155" o:title=""/>
                </v:shape>
                <o:OLEObject Type="Embed" ProgID="Equation.DSMT4" ShapeID="_x0000_i1111" DrawAspect="Content" ObjectID="_1772718757" r:id="rId156"/>
              </w:object>
            </w:r>
            <w:r w:rsidRPr="00405AEB">
              <w:rPr>
                <w:rFonts w:eastAsia="Calibri" w:cs="Times New Roman"/>
                <w:sz w:val="26"/>
                <w:szCs w:val="26"/>
              </w:rPr>
              <w:t>= 10</w:t>
            </w:r>
            <w:r w:rsidRPr="00405AEB">
              <w:rPr>
                <w:rFonts w:eastAsia="Calibri" w:cs="Times New Roman"/>
                <w:sz w:val="26"/>
                <w:szCs w:val="26"/>
                <w:vertAlign w:val="superscript"/>
              </w:rPr>
              <w:t xml:space="preserve">-14,65 </w:t>
            </w:r>
            <w:r w:rsidRPr="00405AEB">
              <w:rPr>
                <w:rFonts w:eastAsia="Calibri" w:cs="Times New Roman"/>
                <w:position w:val="-4"/>
                <w:sz w:val="26"/>
                <w:szCs w:val="26"/>
              </w:rPr>
              <w:object w:dxaOrig="220" w:dyaOrig="200" w14:anchorId="5F41A01F">
                <v:shape id="_x0000_i1112" type="#_x0000_t75" style="width:11.15pt;height:11.15pt" o:ole="">
                  <v:imagedata r:id="rId157" o:title=""/>
                </v:shape>
                <o:OLEObject Type="Embed" ProgID="Equation.DSMT4" ShapeID="_x0000_i1112" DrawAspect="Content" ObjectID="_1772718758" r:id="rId158"/>
              </w:objec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S</w:t>
            </w:r>
            <w:r w:rsidRPr="00405AEB">
              <w:rPr>
                <w:rFonts w:eastAsia="Calibri" w:cs="Times New Roman"/>
                <w:sz w:val="26"/>
                <w:szCs w:val="26"/>
                <w:vertAlign w:val="superscript"/>
              </w:rPr>
              <w:t>0</w:t>
            </w:r>
            <w:r w:rsidRPr="00405AEB">
              <w:rPr>
                <w:rFonts w:eastAsia="Calibri" w:cs="Times New Roman"/>
                <w:sz w:val="26"/>
                <w:szCs w:val="26"/>
              </w:rPr>
              <w:t xml:space="preserve"> = K</w:t>
            </w:r>
            <w:r w:rsidRPr="00405AEB">
              <w:rPr>
                <w:rFonts w:eastAsia="Calibri" w:cs="Times New Roman"/>
                <w:sz w:val="26"/>
                <w:szCs w:val="26"/>
                <w:vertAlign w:val="subscript"/>
              </w:rPr>
              <w:t>b.</w:t>
            </w:r>
            <w:r w:rsidRPr="00405AEB">
              <w:rPr>
                <w:rFonts w:eastAsia="Calibri" w:cs="Times New Roman"/>
                <w:sz w:val="26"/>
                <w:szCs w:val="26"/>
              </w:rPr>
              <w:t xml:space="preserve"> </w:t>
            </w:r>
            <w:r w:rsidRPr="00405AEB">
              <w:rPr>
                <w:rFonts w:eastAsia="Calibri" w:cs="Times New Roman"/>
                <w:position w:val="-14"/>
                <w:sz w:val="26"/>
                <w:szCs w:val="26"/>
              </w:rPr>
              <w:object w:dxaOrig="560" w:dyaOrig="460" w14:anchorId="73A8BF18">
                <v:shape id="_x0000_i1113" type="#_x0000_t75" style="width:28.55pt;height:23.6pt" o:ole="">
                  <v:imagedata r:id="rId159" o:title=""/>
                </v:shape>
                <o:OLEObject Type="Embed" ProgID="Equation.DSMT4" ShapeID="_x0000_i1113" DrawAspect="Content" ObjectID="_1772718759" r:id="rId160"/>
              </w:object>
            </w:r>
            <w:r w:rsidRPr="00405AEB">
              <w:rPr>
                <w:rFonts w:eastAsia="Calibri" w:cs="Times New Roman"/>
                <w:sz w:val="26"/>
                <w:szCs w:val="26"/>
              </w:rPr>
              <w:t>= 10</w:t>
            </w:r>
            <w:r w:rsidRPr="00405AEB">
              <w:rPr>
                <w:rFonts w:eastAsia="Calibri" w:cs="Times New Roman"/>
                <w:sz w:val="26"/>
                <w:szCs w:val="26"/>
                <w:vertAlign w:val="superscript"/>
              </w:rPr>
              <w:t xml:space="preserve">-14,35 </w:t>
            </w:r>
            <w:r w:rsidRPr="00405AEB">
              <w:rPr>
                <w:rFonts w:eastAsia="Calibri" w:cs="Times New Roman"/>
                <w:position w:val="-4"/>
                <w:sz w:val="26"/>
                <w:szCs w:val="26"/>
              </w:rPr>
              <w:object w:dxaOrig="220" w:dyaOrig="200" w14:anchorId="2BB7E2E6">
                <v:shape id="_x0000_i1114" type="#_x0000_t75" style="width:11.15pt;height:11.15pt" o:ole="">
                  <v:imagedata r:id="rId157" o:title=""/>
                </v:shape>
                <o:OLEObject Type="Embed" ProgID="Equation.DSMT4" ShapeID="_x0000_i1114" DrawAspect="Content" ObjectID="_1772718760" r:id="rId161"/>
              </w:object>
            </w:r>
            <w:r w:rsidRPr="00405AEB">
              <w:rPr>
                <w:rFonts w:eastAsia="Calibri" w:cs="Times New Roman"/>
                <w:sz w:val="26"/>
                <w:szCs w:val="26"/>
              </w:rPr>
              <w:t>K</w:t>
            </w:r>
            <w:r w:rsidRPr="00405AEB">
              <w:rPr>
                <w:rFonts w:eastAsia="Calibri" w:cs="Times New Roman"/>
                <w:sz w:val="26"/>
                <w:szCs w:val="26"/>
                <w:vertAlign w:val="subscript"/>
              </w:rPr>
              <w:t xml:space="preserve">W </w:t>
            </w:r>
            <w:r w:rsidRPr="00405AEB">
              <w:rPr>
                <w:rFonts w:eastAsia="Calibri" w:cs="Times New Roman"/>
                <w:sz w:val="26"/>
                <w:szCs w:val="26"/>
              </w:rPr>
              <w:t>= 10</w:t>
            </w:r>
            <w:r w:rsidRPr="00405AEB">
              <w:rPr>
                <w:rFonts w:eastAsia="Calibri" w:cs="Times New Roman"/>
                <w:sz w:val="26"/>
                <w:szCs w:val="26"/>
                <w:vertAlign w:val="superscript"/>
              </w:rPr>
              <w:t xml:space="preserve">-14 </w:t>
            </w:r>
          </w:p>
          <w:p w14:paraId="2686749B"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(với S</w:t>
            </w:r>
            <w:r w:rsidRPr="00405AEB">
              <w:rPr>
                <w:rFonts w:eastAsia="Calibri" w:cs="Times New Roman"/>
                <w:sz w:val="26"/>
                <w:szCs w:val="26"/>
                <w:vertAlign w:val="subscript"/>
              </w:rPr>
              <w:t>0</w:t>
            </w:r>
            <w:r w:rsidRPr="00405AEB">
              <w:rPr>
                <w:rFonts w:eastAsia="Calibri" w:cs="Times New Roman"/>
                <w:sz w:val="26"/>
                <w:szCs w:val="26"/>
              </w:rPr>
              <w:t xml:space="preserve"> là độ tan của PbCrO</w:t>
            </w:r>
            <w:r w:rsidRPr="00405AEB">
              <w:rPr>
                <w:rFonts w:eastAsia="Calibri" w:cs="Times New Roman"/>
                <w:sz w:val="26"/>
                <w:szCs w:val="26"/>
                <w:vertAlign w:val="subscript"/>
              </w:rPr>
              <w:t xml:space="preserve">4 </w:t>
            </w:r>
            <w:r w:rsidRPr="00405AEB">
              <w:rPr>
                <w:rFonts w:eastAsia="Calibri" w:cs="Times New Roman"/>
                <w:sz w:val="26"/>
                <w:szCs w:val="26"/>
              </w:rPr>
              <w:t>trong nước không kể các quá trình (6), (7a) và (7b)), do đó, có thể coi khả năng cho, nhận proton của các cấu tử trong hỗn hợp Y gần như tương đương nhau, vì vậy pH</w:t>
            </w:r>
            <w:r w:rsidRPr="00405AEB">
              <w:rPr>
                <w:rFonts w:eastAsia="Calibri" w:cs="Times New Roman"/>
                <w:sz w:val="26"/>
                <w:szCs w:val="26"/>
                <w:vertAlign w:val="subscript"/>
              </w:rPr>
              <w:t xml:space="preserve">Y </w:t>
            </w:r>
            <w:r w:rsidRPr="00405AEB">
              <w:rPr>
                <w:rFonts w:eastAsia="Calibri" w:cs="Times New Roman"/>
                <w:position w:val="-4"/>
                <w:sz w:val="26"/>
                <w:szCs w:val="26"/>
              </w:rPr>
              <w:object w:dxaOrig="220" w:dyaOrig="200" w14:anchorId="488849AD">
                <v:shape id="_x0000_i1115" type="#_x0000_t75" style="width:11.15pt;height:11.15pt" o:ole="">
                  <v:imagedata r:id="rId157" o:title=""/>
                </v:shape>
                <o:OLEObject Type="Embed" ProgID="Equation.DSMT4" ShapeID="_x0000_i1115" DrawAspect="Content" ObjectID="_1772718761" r:id="rId162"/>
              </w:object>
            </w:r>
            <w:r w:rsidRPr="00405AEB">
              <w:rPr>
                <w:rFonts w:eastAsia="Calibri" w:cs="Times New Roman"/>
                <w:sz w:val="26"/>
                <w:szCs w:val="26"/>
              </w:rPr>
              <w:t>7,0.</w:t>
            </w:r>
          </w:p>
          <w:p w14:paraId="0F341FB9"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i/>
                <w:sz w:val="26"/>
                <w:szCs w:val="26"/>
              </w:rPr>
              <w:t>Chú ý:</w:t>
            </w:r>
            <w:r w:rsidRPr="00405AEB">
              <w:rPr>
                <w:rFonts w:eastAsia="Calibri" w:cs="Times New Roman"/>
                <w:sz w:val="26"/>
                <w:szCs w:val="26"/>
              </w:rPr>
              <w:t xml:space="preserve"> </w:t>
            </w:r>
          </w:p>
          <w:p w14:paraId="5DB1C5A3"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Việc kiểm tra cho thấy ở pH = 7,0:</w:t>
            </w:r>
          </w:p>
          <w:p w14:paraId="07F7D85B"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position w:val="-32"/>
                <w:sz w:val="26"/>
                <w:szCs w:val="26"/>
              </w:rPr>
              <w:object w:dxaOrig="6800" w:dyaOrig="800" w14:anchorId="2F7F4D90">
                <v:shape id="_x0000_i1116" type="#_x0000_t75" style="width:340.15pt;height:39.7pt" o:ole="">
                  <v:imagedata r:id="rId163" o:title=""/>
                </v:shape>
                <o:OLEObject Type="Embed" ProgID="Equation.DSMT4" ShapeID="_x0000_i1116" DrawAspect="Content" ObjectID="_1772718762" r:id="rId164"/>
              </w:object>
            </w:r>
          </w:p>
          <w:p w14:paraId="4A33E23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nghĩa là việc tính toán bỏ qua sự tạo phức Pb(OH)</w:t>
            </w:r>
            <w:r w:rsidRPr="00405AEB">
              <w:rPr>
                <w:rFonts w:eastAsia="Calibri" w:cs="Times New Roman"/>
                <w:sz w:val="26"/>
                <w:szCs w:val="26"/>
                <w:vertAlign w:val="subscript"/>
              </w:rPr>
              <w:t>2(dd)</w:t>
            </w:r>
            <w:r w:rsidRPr="00405AEB">
              <w:rPr>
                <w:rFonts w:eastAsia="Calibri" w:cs="Times New Roman"/>
                <w:sz w:val="26"/>
                <w:szCs w:val="26"/>
              </w:rPr>
              <w:t xml:space="preserve"> và </w:t>
            </w:r>
            <w:r w:rsidRPr="00405AEB">
              <w:rPr>
                <w:rFonts w:eastAsia="Calibri" w:cs="Times New Roman"/>
                <w:position w:val="-12"/>
                <w:sz w:val="26"/>
                <w:szCs w:val="26"/>
              </w:rPr>
              <w:object w:dxaOrig="960" w:dyaOrig="440" w14:anchorId="41CF4D60">
                <v:shape id="_x0000_i1117" type="#_x0000_t75" style="width:48.4pt;height:22.35pt" o:ole="">
                  <v:imagedata r:id="rId165" o:title=""/>
                </v:shape>
                <o:OLEObject Type="Embed" ProgID="Equation.DSMT4" ShapeID="_x0000_i1117" DrawAspect="Content" ObjectID="_1772718763" r:id="rId166"/>
              </w:object>
            </w:r>
            <w:r w:rsidRPr="00405AEB">
              <w:rPr>
                <w:rFonts w:eastAsia="Calibri" w:cs="Times New Roman"/>
                <w:sz w:val="26"/>
                <w:szCs w:val="26"/>
              </w:rPr>
              <w:t xml:space="preserve"> là hợp lý. </w:t>
            </w:r>
          </w:p>
        </w:tc>
        <w:tc>
          <w:tcPr>
            <w:tcW w:w="708" w:type="dxa"/>
          </w:tcPr>
          <w:p w14:paraId="437B2D6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0,75</w:t>
            </w:r>
          </w:p>
        </w:tc>
      </w:tr>
      <w:tr w:rsidR="00405AEB" w:rsidRPr="00405AEB" w14:paraId="42415642" w14:textId="77777777" w:rsidTr="009D5B2D">
        <w:trPr>
          <w:trHeight w:val="343"/>
        </w:trPr>
        <w:tc>
          <w:tcPr>
            <w:tcW w:w="534" w:type="dxa"/>
            <w:shd w:val="clear" w:color="auto" w:fill="auto"/>
          </w:tcPr>
          <w:p w14:paraId="4CDCB19A" w14:textId="77777777" w:rsidR="00405AEB" w:rsidRPr="00405AEB" w:rsidRDefault="00405AEB" w:rsidP="00405AEB">
            <w:pPr>
              <w:rPr>
                <w:rFonts w:eastAsia="Calibri" w:cs="Times New Roman"/>
                <w:iCs/>
                <w:sz w:val="26"/>
                <w:szCs w:val="26"/>
              </w:rPr>
            </w:pPr>
            <w:r w:rsidRPr="00405AEB">
              <w:rPr>
                <w:rFonts w:eastAsia="Calibri" w:cs="Times New Roman"/>
                <w:iCs/>
                <w:sz w:val="26"/>
                <w:szCs w:val="26"/>
              </w:rPr>
              <w:t>c</w:t>
            </w:r>
          </w:p>
        </w:tc>
        <w:tc>
          <w:tcPr>
            <w:tcW w:w="9355" w:type="dxa"/>
            <w:shd w:val="clear" w:color="auto" w:fill="auto"/>
          </w:tcPr>
          <w:p w14:paraId="49964D97"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Tính [Cr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và [Pb</w:t>
            </w:r>
            <w:r w:rsidRPr="00405AEB">
              <w:rPr>
                <w:rFonts w:eastAsia="Calibri" w:cs="Times New Roman"/>
                <w:sz w:val="26"/>
                <w:szCs w:val="26"/>
                <w:vertAlign w:val="superscript"/>
              </w:rPr>
              <w:t>2+</w:t>
            </w:r>
            <w:r w:rsidRPr="00405AEB">
              <w:rPr>
                <w:rFonts w:eastAsia="Calibri" w:cs="Times New Roman"/>
                <w:sz w:val="26"/>
                <w:szCs w:val="26"/>
              </w:rPr>
              <w:t>] trong phần dung dịch của Y:</w:t>
            </w:r>
          </w:p>
          <w:p w14:paraId="262B823C"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Tại pH = 7,0 thì:</w:t>
            </w:r>
          </w:p>
          <w:p w14:paraId="6E2FEC3F" w14:textId="77777777"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t xml:space="preserve">  </w:t>
            </w:r>
            <w:r w:rsidRPr="00405AEB">
              <w:rPr>
                <w:rFonts w:eastAsia="Calibri" w:cs="Times New Roman"/>
                <w:sz w:val="26"/>
                <w:szCs w:val="26"/>
              </w:rPr>
              <w:tab/>
            </w:r>
            <w:r w:rsidRPr="00405AEB">
              <w:rPr>
                <w:rFonts w:eastAsia="Calibri" w:cs="Times New Roman"/>
                <w:sz w:val="26"/>
                <w:szCs w:val="26"/>
              </w:rPr>
              <w:tab/>
            </w:r>
            <w:r w:rsidRPr="00405AEB">
              <w:rPr>
                <w:rFonts w:eastAsia="Calibri" w:cs="Times New Roman"/>
                <w:sz w:val="26"/>
                <w:szCs w:val="26"/>
              </w:rPr>
              <w:tab/>
              <w:t xml:space="preserve">   [</w:t>
            </w:r>
            <w:r w:rsidRPr="00405AEB">
              <w:rPr>
                <w:rFonts w:eastAsia="Calibri" w:cs="Times New Roman"/>
                <w:position w:val="-12"/>
                <w:sz w:val="26"/>
                <w:szCs w:val="26"/>
              </w:rPr>
              <w:object w:dxaOrig="720" w:dyaOrig="440" w14:anchorId="48D84154">
                <v:shape id="_x0000_i1118" type="#_x0000_t75" style="width:36pt;height:22.35pt" o:ole="">
                  <v:imagedata r:id="rId167" o:title=""/>
                </v:shape>
                <o:OLEObject Type="Embed" ProgID="Equation.DSMT4" ShapeID="_x0000_i1118" DrawAspect="Content" ObjectID="_1772718764" r:id="rId168"/>
              </w:object>
            </w:r>
            <w:r w:rsidRPr="00405AEB">
              <w:rPr>
                <w:rFonts w:eastAsia="Calibri" w:cs="Times New Roman"/>
                <w:sz w:val="26"/>
                <w:szCs w:val="26"/>
              </w:rPr>
              <w:t>] = 3,13.10</w:t>
            </w:r>
            <w:r w:rsidRPr="00405AEB">
              <w:rPr>
                <w:rFonts w:eastAsia="Calibri" w:cs="Times New Roman"/>
                <w:sz w:val="26"/>
                <w:szCs w:val="26"/>
                <w:vertAlign w:val="superscript"/>
              </w:rPr>
              <w:t>-14</w:t>
            </w:r>
            <w:r w:rsidRPr="00405AEB">
              <w:rPr>
                <w:rFonts w:eastAsia="Calibri" w:cs="Times New Roman"/>
                <w:sz w:val="26"/>
                <w:szCs w:val="26"/>
              </w:rPr>
              <w:t>.[</w:t>
            </w:r>
            <w:r w:rsidRPr="00405AEB">
              <w:rPr>
                <w:rFonts w:eastAsia="Calibri" w:cs="Times New Roman"/>
                <w:position w:val="-12"/>
                <w:sz w:val="26"/>
                <w:szCs w:val="26"/>
              </w:rPr>
              <w:object w:dxaOrig="660" w:dyaOrig="440" w14:anchorId="2B4F0B1C">
                <v:shape id="_x0000_i1119" type="#_x0000_t75" style="width:33.5pt;height:22.35pt" o:ole="">
                  <v:imagedata r:id="rId169" o:title=""/>
                </v:shape>
                <o:OLEObject Type="Embed" ProgID="Equation.DSMT4" ShapeID="_x0000_i1119" DrawAspect="Content" ObjectID="_1772718765" r:id="rId170"/>
              </w:objec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.[OH</w:t>
            </w:r>
            <w:r w:rsidRPr="00405AEB">
              <w:rPr>
                <w:rFonts w:eastAsia="Calibri" w:cs="Times New Roman"/>
                <w:sz w:val="26"/>
                <w:szCs w:val="26"/>
                <w:vertAlign w:val="superscript"/>
              </w:rPr>
              <w:t>-</w:t>
            </w:r>
            <w:r w:rsidRPr="00405AEB">
              <w:rPr>
                <w:rFonts w:eastAsia="Calibri" w:cs="Times New Roman"/>
                <w:sz w:val="26"/>
                <w:szCs w:val="26"/>
              </w:rPr>
              <w:t>]</w:t>
            </w:r>
            <w:r w:rsidRPr="00405AEB">
              <w:rPr>
                <w:rFonts w:eastAsia="Calibri" w:cs="Times New Roman"/>
                <w:sz w:val="26"/>
                <w:szCs w:val="26"/>
                <w:vertAlign w:val="superscript"/>
              </w:rPr>
              <w:t xml:space="preserve">-2 </w:t>
            </w:r>
            <w:r w:rsidRPr="00405AEB">
              <w:rPr>
                <w:rFonts w:eastAsia="Calibri" w:cs="Times New Roman"/>
                <w:sz w:val="26"/>
                <w:szCs w:val="26"/>
              </w:rPr>
              <w:t>= 3,13.[</w:t>
            </w:r>
            <w:r w:rsidRPr="00405AEB">
              <w:rPr>
                <w:rFonts w:eastAsia="Calibri" w:cs="Times New Roman"/>
                <w:position w:val="-12"/>
                <w:sz w:val="26"/>
                <w:szCs w:val="26"/>
              </w:rPr>
              <w:object w:dxaOrig="660" w:dyaOrig="440" w14:anchorId="1269F19D">
                <v:shape id="_x0000_i1120" type="#_x0000_t75" style="width:33.5pt;height:22.35pt" o:ole="">
                  <v:imagedata r:id="rId171" o:title=""/>
                </v:shape>
                <o:OLEObject Type="Embed" ProgID="Equation.DSMT4" ShapeID="_x0000_i1120" DrawAspect="Content" ObjectID="_1772718766" r:id="rId172"/>
              </w:object>
            </w:r>
            <w:r w:rsidRPr="00405AEB">
              <w:rPr>
                <w:rFonts w:eastAsia="Calibri" w:cs="Times New Roman"/>
                <w:sz w:val="26"/>
                <w:szCs w:val="26"/>
              </w:rPr>
              <w:t>]</w:t>
            </w:r>
            <w:r w:rsidRPr="00405AEB">
              <w:rPr>
                <w:rFonts w:eastAsia="Calibri" w:cs="Times New Roman"/>
                <w:sz w:val="26"/>
                <w:szCs w:val="26"/>
                <w:vertAlign w:val="superscript"/>
              </w:rPr>
              <w:t>2</w:t>
            </w:r>
          </w:p>
          <w:p w14:paraId="3F870C6C"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Mặt khác: S = [</w:t>
            </w:r>
            <w:r w:rsidRPr="00405AEB">
              <w:rPr>
                <w:rFonts w:eastAsia="Calibri" w:cs="Times New Roman"/>
                <w:position w:val="-12"/>
                <w:sz w:val="26"/>
                <w:szCs w:val="26"/>
              </w:rPr>
              <w:object w:dxaOrig="660" w:dyaOrig="440" w14:anchorId="0566CF9B">
                <v:shape id="_x0000_i1121" type="#_x0000_t75" style="width:33.5pt;height:22.35pt" o:ole="">
                  <v:imagedata r:id="rId173" o:title=""/>
                </v:shape>
                <o:OLEObject Type="Embed" ProgID="Equation.DSMT4" ShapeID="_x0000_i1121" DrawAspect="Content" ObjectID="_1772718767" r:id="rId174"/>
              </w:object>
            </w:r>
            <w:r w:rsidRPr="00405AEB">
              <w:rPr>
                <w:rFonts w:eastAsia="Calibri" w:cs="Times New Roman"/>
                <w:sz w:val="26"/>
                <w:szCs w:val="26"/>
              </w:rPr>
              <w:t>] + [</w:t>
            </w:r>
            <w:r w:rsidRPr="00405AEB">
              <w:rPr>
                <w:rFonts w:eastAsia="Calibri" w:cs="Times New Roman"/>
                <w:position w:val="-12"/>
                <w:sz w:val="26"/>
                <w:szCs w:val="26"/>
              </w:rPr>
              <w:object w:dxaOrig="760" w:dyaOrig="440" w14:anchorId="5437304B">
                <v:shape id="_x0000_i1122" type="#_x0000_t75" style="width:38.5pt;height:22.35pt" o:ole="">
                  <v:imagedata r:id="rId175" o:title=""/>
                </v:shape>
                <o:OLEObject Type="Embed" ProgID="Equation.DSMT4" ShapeID="_x0000_i1122" DrawAspect="Content" ObjectID="_1772718768" r:id="rId176"/>
              </w:object>
            </w:r>
            <w:r w:rsidRPr="00405AEB">
              <w:rPr>
                <w:rFonts w:eastAsia="Calibri" w:cs="Times New Roman"/>
                <w:sz w:val="26"/>
                <w:szCs w:val="26"/>
              </w:rPr>
              <w:t>] + 2[</w:t>
            </w:r>
            <w:r w:rsidRPr="00405AEB">
              <w:rPr>
                <w:rFonts w:eastAsia="Calibri" w:cs="Times New Roman"/>
                <w:position w:val="-12"/>
                <w:sz w:val="26"/>
                <w:szCs w:val="26"/>
              </w:rPr>
              <w:object w:dxaOrig="720" w:dyaOrig="440" w14:anchorId="644495EB">
                <v:shape id="_x0000_i1123" type="#_x0000_t75" style="width:36pt;height:22.35pt" o:ole="">
                  <v:imagedata r:id="rId177" o:title=""/>
                </v:shape>
                <o:OLEObject Type="Embed" ProgID="Equation.DSMT4" ShapeID="_x0000_i1123" DrawAspect="Content" ObjectID="_1772718769" r:id="rId178"/>
              </w:object>
            </w:r>
            <w:r w:rsidRPr="00405AEB">
              <w:rPr>
                <w:rFonts w:eastAsia="Calibri" w:cs="Times New Roman"/>
                <w:sz w:val="26"/>
                <w:szCs w:val="26"/>
              </w:rPr>
              <w:t>]</w:t>
            </w:r>
          </w:p>
          <w:p w14:paraId="3AF4557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Giả sử [</w:t>
            </w:r>
            <w:r w:rsidRPr="00405AEB">
              <w:rPr>
                <w:rFonts w:eastAsia="Calibri" w:cs="Times New Roman"/>
                <w:position w:val="-12"/>
                <w:sz w:val="26"/>
                <w:szCs w:val="26"/>
              </w:rPr>
              <w:object w:dxaOrig="720" w:dyaOrig="440" w14:anchorId="36384F0F">
                <v:shape id="_x0000_i1124" type="#_x0000_t75" style="width:36pt;height:22.35pt" o:ole="">
                  <v:imagedata r:id="rId179" o:title=""/>
                </v:shape>
                <o:OLEObject Type="Embed" ProgID="Equation.DSMT4" ShapeID="_x0000_i1124" DrawAspect="Content" ObjectID="_1772718770" r:id="rId180"/>
              </w:object>
            </w:r>
            <w:r w:rsidRPr="00405AEB">
              <w:rPr>
                <w:rFonts w:eastAsia="Calibri" w:cs="Times New Roman"/>
                <w:sz w:val="26"/>
                <w:szCs w:val="26"/>
              </w:rPr>
              <w:t>] &lt;&lt; [</w:t>
            </w:r>
            <w:r w:rsidRPr="00405AEB">
              <w:rPr>
                <w:rFonts w:eastAsia="Calibri" w:cs="Times New Roman"/>
                <w:position w:val="-12"/>
                <w:sz w:val="26"/>
                <w:szCs w:val="26"/>
              </w:rPr>
              <w:object w:dxaOrig="660" w:dyaOrig="440" w14:anchorId="293DC180">
                <v:shape id="_x0000_i1125" type="#_x0000_t75" style="width:33.5pt;height:22.35pt" o:ole="">
                  <v:imagedata r:id="rId181" o:title=""/>
                </v:shape>
                <o:OLEObject Type="Embed" ProgID="Equation.DSMT4" ShapeID="_x0000_i1125" DrawAspect="Content" ObjectID="_1772718771" r:id="rId182"/>
              </w:object>
            </w:r>
            <w:r w:rsidRPr="00405AEB">
              <w:rPr>
                <w:rFonts w:eastAsia="Calibri" w:cs="Times New Roman"/>
                <w:sz w:val="26"/>
                <w:szCs w:val="26"/>
              </w:rPr>
              <w:t>] thì:</w:t>
            </w:r>
          </w:p>
          <w:p w14:paraId="4A807679" w14:textId="77777777"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lastRenderedPageBreak/>
              <w:t xml:space="preserve">                           [</w:t>
            </w:r>
            <w:r w:rsidRPr="00405AEB">
              <w:rPr>
                <w:rFonts w:eastAsia="Calibri" w:cs="Times New Roman"/>
                <w:position w:val="-12"/>
                <w:sz w:val="26"/>
                <w:szCs w:val="26"/>
              </w:rPr>
              <w:object w:dxaOrig="660" w:dyaOrig="440" w14:anchorId="4135172E">
                <v:shape id="_x0000_i1126" type="#_x0000_t75" style="width:33.5pt;height:22.35pt" o:ole="">
                  <v:imagedata r:id="rId183" o:title=""/>
                </v:shape>
                <o:OLEObject Type="Embed" ProgID="Equation.DSMT4" ShapeID="_x0000_i1126" DrawAspect="Content" ObjectID="_1772718772" r:id="rId184"/>
              </w:object>
            </w:r>
            <w:r w:rsidRPr="00405AEB">
              <w:rPr>
                <w:rFonts w:eastAsia="Calibri" w:cs="Times New Roman"/>
                <w:sz w:val="26"/>
                <w:szCs w:val="26"/>
              </w:rPr>
              <w:t>].</w:t>
            </w:r>
            <w:r w:rsidRPr="00405AEB">
              <w:rPr>
                <w:rFonts w:eastAsia="Calibri" w:cs="Times New Roman"/>
                <w:position w:val="-32"/>
                <w:sz w:val="26"/>
                <w:szCs w:val="26"/>
              </w:rPr>
              <w:object w:dxaOrig="980" w:dyaOrig="760" w14:anchorId="2CC704B9">
                <v:shape id="_x0000_i1127" type="#_x0000_t75" style="width:49.65pt;height:38.5pt" o:ole="">
                  <v:imagedata r:id="rId185" o:title=""/>
                </v:shape>
                <o:OLEObject Type="Embed" ProgID="Equation.DSMT4" ShapeID="_x0000_i1127" DrawAspect="Content" ObjectID="_1772718773" r:id="rId186"/>
              </w:object>
            </w:r>
            <w:r w:rsidRPr="00405AEB">
              <w:rPr>
                <w:rFonts w:eastAsia="Calibri" w:cs="Times New Roman"/>
                <w:sz w:val="26"/>
                <w:szCs w:val="26"/>
              </w:rPr>
              <w:t xml:space="preserve"> = S      </w:t>
            </w:r>
            <w:r w:rsidRPr="00405AEB">
              <w:rPr>
                <w:rFonts w:eastAsia="Calibri" w:cs="Times New Roman"/>
                <w:position w:val="-6"/>
                <w:sz w:val="26"/>
                <w:szCs w:val="26"/>
              </w:rPr>
              <w:object w:dxaOrig="340" w:dyaOrig="240" w14:anchorId="6A0CEBD8">
                <v:shape id="_x0000_i1128" type="#_x0000_t75" style="width:17.4pt;height:12.4pt" o:ole="">
                  <v:imagedata r:id="rId110" o:title=""/>
                </v:shape>
                <o:OLEObject Type="Embed" ProgID="Equation.DSMT4" ShapeID="_x0000_i1128" DrawAspect="Content" ObjectID="_1772718774" r:id="rId187"/>
              </w:object>
            </w:r>
            <w:r w:rsidRPr="00405AEB">
              <w:rPr>
                <w:rFonts w:eastAsia="Calibri" w:cs="Times New Roman"/>
                <w:sz w:val="26"/>
                <w:szCs w:val="26"/>
              </w:rPr>
              <w:tab/>
              <w:t xml:space="preserve">   [</w:t>
            </w:r>
            <w:r w:rsidRPr="00405AEB">
              <w:rPr>
                <w:rFonts w:eastAsia="Calibri" w:cs="Times New Roman"/>
                <w:position w:val="-12"/>
                <w:sz w:val="26"/>
                <w:szCs w:val="26"/>
              </w:rPr>
              <w:object w:dxaOrig="660" w:dyaOrig="440" w14:anchorId="0CC0B7FB">
                <v:shape id="_x0000_i1129" type="#_x0000_t75" style="width:33.5pt;height:22.35pt" o:ole="">
                  <v:imagedata r:id="rId188" o:title=""/>
                </v:shape>
                <o:OLEObject Type="Embed" ProgID="Equation.DSMT4" ShapeID="_x0000_i1129" DrawAspect="Content" ObjectID="_1772718775" r:id="rId189"/>
              </w:object>
            </w:r>
            <w:r w:rsidRPr="00405AEB">
              <w:rPr>
                <w:rFonts w:eastAsia="Calibri" w:cs="Times New Roman"/>
                <w:sz w:val="26"/>
                <w:szCs w:val="26"/>
              </w:rPr>
              <w:t>] =</w:t>
            </w:r>
            <w:r w:rsidRPr="00405AEB">
              <w:rPr>
                <w:rFonts w:eastAsia="Calibri" w:cs="Times New Roman"/>
                <w:position w:val="-34"/>
                <w:sz w:val="26"/>
                <w:szCs w:val="26"/>
              </w:rPr>
              <w:object w:dxaOrig="999" w:dyaOrig="780" w14:anchorId="585ECAFC">
                <v:shape id="_x0000_i1130" type="#_x0000_t75" style="width:47.15pt;height:36pt" o:ole="">
                  <v:imagedata r:id="rId190" o:title=""/>
                </v:shape>
                <o:OLEObject Type="Embed" ProgID="Equation.DSMT4" ShapeID="_x0000_i1130" DrawAspect="Content" ObjectID="_1772718776" r:id="rId191"/>
              </w:object>
            </w:r>
            <w:r w:rsidRPr="00405AEB">
              <w:rPr>
                <w:rFonts w:eastAsia="Calibri" w:cs="Times New Roman"/>
                <w:sz w:val="26"/>
                <w:szCs w:val="26"/>
              </w:rPr>
              <w:tab/>
            </w:r>
            <w:r w:rsidRPr="00405AEB">
              <w:rPr>
                <w:rFonts w:eastAsia="Calibri" w:cs="Times New Roman"/>
                <w:sz w:val="26"/>
                <w:szCs w:val="26"/>
              </w:rPr>
              <w:tab/>
              <w:t xml:space="preserve"> (a)</w:t>
            </w:r>
          </w:p>
          <w:p w14:paraId="3D4DE689"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Lại có:                [Pb</w:t>
            </w:r>
            <w:r w:rsidRPr="00405AEB">
              <w:rPr>
                <w:rFonts w:eastAsia="Calibri" w:cs="Times New Roman"/>
                <w:sz w:val="26"/>
                <w:szCs w:val="26"/>
                <w:vertAlign w:val="superscript"/>
              </w:rPr>
              <w:t>2+</w:t>
            </w:r>
            <w:r w:rsidRPr="00405AEB">
              <w:rPr>
                <w:rFonts w:eastAsia="Calibri" w:cs="Times New Roman"/>
                <w:sz w:val="26"/>
                <w:szCs w:val="26"/>
              </w:rPr>
              <w:t>] + [PbOH</w:t>
            </w:r>
            <w:r w:rsidRPr="00405AEB">
              <w:rPr>
                <w:rFonts w:eastAsia="Calibri" w:cs="Times New Roman"/>
                <w:sz w:val="26"/>
                <w:szCs w:val="26"/>
                <w:vertAlign w:val="superscript"/>
              </w:rPr>
              <w:t>+</w:t>
            </w:r>
            <w:r w:rsidRPr="00405AEB">
              <w:rPr>
                <w:rFonts w:eastAsia="Calibri" w:cs="Times New Roman"/>
                <w:sz w:val="26"/>
                <w:szCs w:val="26"/>
              </w:rPr>
              <w:t xml:space="preserve">] = S    </w:t>
            </w:r>
            <w:r w:rsidRPr="00405AEB">
              <w:rPr>
                <w:rFonts w:eastAsia="Calibri" w:cs="Times New Roman"/>
                <w:position w:val="-6"/>
                <w:sz w:val="26"/>
                <w:szCs w:val="26"/>
              </w:rPr>
              <w:object w:dxaOrig="340" w:dyaOrig="240" w14:anchorId="479E053B">
                <v:shape id="_x0000_i1131" type="#_x0000_t75" style="width:17.4pt;height:12.4pt" o:ole="">
                  <v:imagedata r:id="rId110" o:title=""/>
                </v:shape>
                <o:OLEObject Type="Embed" ProgID="Equation.DSMT4" ShapeID="_x0000_i1131" DrawAspect="Content" ObjectID="_1772718777" r:id="rId192"/>
              </w:object>
            </w:r>
            <w:r w:rsidRPr="00405AEB">
              <w:rPr>
                <w:rFonts w:eastAsia="Calibri" w:cs="Times New Roman"/>
                <w:sz w:val="26"/>
                <w:szCs w:val="26"/>
              </w:rPr>
              <w:tab/>
              <w:t xml:space="preserve"> </w:t>
            </w:r>
            <w:r w:rsidRPr="00405AEB">
              <w:rPr>
                <w:rFonts w:eastAsia="Calibri" w:cs="Times New Roman"/>
                <w:position w:val="-34"/>
                <w:sz w:val="26"/>
                <w:szCs w:val="26"/>
              </w:rPr>
              <w:object w:dxaOrig="1660" w:dyaOrig="780" w14:anchorId="143B808D">
                <v:shape id="_x0000_i1132" type="#_x0000_t75" style="width:83.15pt;height:38.5pt" o:ole="">
                  <v:imagedata r:id="rId193" o:title=""/>
                </v:shape>
                <o:OLEObject Type="Embed" ProgID="Equation.DSMT4" ShapeID="_x0000_i1132" DrawAspect="Content" ObjectID="_1772718778" r:id="rId194"/>
              </w:object>
            </w:r>
            <w:r w:rsidRPr="00405AEB">
              <w:rPr>
                <w:rFonts w:eastAsia="Calibri" w:cs="Times New Roman"/>
                <w:sz w:val="26"/>
                <w:szCs w:val="26"/>
              </w:rPr>
              <w:tab/>
              <w:t xml:space="preserve">            (b)</w:t>
            </w:r>
          </w:p>
          <w:p w14:paraId="7091E2CB"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Từ (a) và (b) </w:t>
            </w:r>
          </w:p>
          <w:p w14:paraId="27B67B76"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sym w:font="Symbol" w:char="F0DE"/>
            </w:r>
            <w:r w:rsidRPr="00405AEB">
              <w:rPr>
                <w:rFonts w:eastAsia="Calibri" w:cs="Times New Roman"/>
                <w:sz w:val="26"/>
                <w:szCs w:val="26"/>
              </w:rPr>
              <w:t xml:space="preserve"> </w:t>
            </w:r>
            <w:r w:rsidRPr="00405AEB">
              <w:rPr>
                <w:rFonts w:eastAsia="Calibri" w:cs="Times New Roman"/>
                <w:position w:val="-36"/>
                <w:sz w:val="26"/>
                <w:szCs w:val="26"/>
              </w:rPr>
              <w:object w:dxaOrig="7360" w:dyaOrig="900" w14:anchorId="49BF6C13">
                <v:shape id="_x0000_i1133" type="#_x0000_t75" style="width:356.3pt;height:43.45pt" o:ole="">
                  <v:imagedata r:id="rId195" o:title=""/>
                </v:shape>
                <o:OLEObject Type="Embed" ProgID="Equation.DSMT4" ShapeID="_x0000_i1133" DrawAspect="Content" ObjectID="_1772718779" r:id="rId196"/>
              </w:object>
            </w:r>
          </w:p>
          <w:p w14:paraId="1EAB1F22"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sym w:font="Symbol" w:char="F0DE"/>
            </w:r>
            <w:r w:rsidRPr="00405AEB">
              <w:rPr>
                <w:rFonts w:eastAsia="Calibri" w:cs="Times New Roman"/>
                <w:sz w:val="26"/>
                <w:szCs w:val="26"/>
              </w:rPr>
              <w:t xml:space="preserve"> S =1,744.10</w:t>
            </w:r>
            <w:r w:rsidRPr="00405AEB">
              <w:rPr>
                <w:rFonts w:eastAsia="Calibri" w:cs="Times New Roman"/>
                <w:sz w:val="26"/>
                <w:szCs w:val="26"/>
                <w:vertAlign w:val="superscript"/>
              </w:rPr>
              <w:t>-7</w:t>
            </w:r>
            <w:r w:rsidRPr="00405AEB">
              <w:rPr>
                <w:rFonts w:eastAsia="Calibri" w:cs="Times New Roman"/>
                <w:sz w:val="26"/>
                <w:szCs w:val="26"/>
              </w:rPr>
              <w:t xml:space="preserve"> (M)</w:t>
            </w:r>
          </w:p>
          <w:p w14:paraId="25D616D9"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Thay giá trị S vào (a) ta có:[CrO</w:t>
            </w:r>
            <w:r w:rsidRPr="00405AEB">
              <w:rPr>
                <w:rFonts w:eastAsia="Calibri" w:cs="Times New Roman"/>
                <w:sz w:val="26"/>
                <w:szCs w:val="26"/>
                <w:vertAlign w:val="subscript"/>
              </w:rPr>
              <w:t>4</w:t>
            </w:r>
            <w:r w:rsidRPr="00405AEB">
              <w:rPr>
                <w:rFonts w:eastAsia="Calibri" w:cs="Times New Roman"/>
                <w:sz w:val="26"/>
                <w:szCs w:val="26"/>
                <w:vertAlign w:val="superscript"/>
              </w:rPr>
              <w:t>2-</w:t>
            </w:r>
            <w:r w:rsidRPr="00405AEB">
              <w:rPr>
                <w:rFonts w:eastAsia="Calibri" w:cs="Times New Roman"/>
                <w:sz w:val="26"/>
                <w:szCs w:val="26"/>
              </w:rPr>
              <w:t>] = 1,32.10</w:t>
            </w:r>
            <w:r w:rsidRPr="00405AEB">
              <w:rPr>
                <w:rFonts w:eastAsia="Calibri" w:cs="Times New Roman"/>
                <w:sz w:val="26"/>
                <w:szCs w:val="26"/>
                <w:vertAlign w:val="superscript"/>
              </w:rPr>
              <w:t>-7</w:t>
            </w:r>
            <w:r w:rsidRPr="00405AEB">
              <w:rPr>
                <w:rFonts w:eastAsia="Calibri" w:cs="Times New Roman"/>
                <w:sz w:val="26"/>
                <w:szCs w:val="26"/>
              </w:rPr>
              <w:t xml:space="preserve"> (M) </w:t>
            </w:r>
          </w:p>
          <w:p w14:paraId="21373EDA"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position w:val="-6"/>
                <w:sz w:val="26"/>
                <w:szCs w:val="26"/>
              </w:rPr>
              <w:object w:dxaOrig="340" w:dyaOrig="240" w14:anchorId="4FA20059">
                <v:shape id="_x0000_i1134" type="#_x0000_t75" style="width:17.4pt;height:12.4pt" o:ole="">
                  <v:imagedata r:id="rId110" o:title=""/>
                </v:shape>
                <o:OLEObject Type="Embed" ProgID="Equation.DSMT4" ShapeID="_x0000_i1134" DrawAspect="Content" ObjectID="_1772718780" r:id="rId197"/>
              </w:object>
            </w:r>
            <w:r w:rsidRPr="00405AEB">
              <w:rPr>
                <w:rFonts w:eastAsia="Calibri" w:cs="Times New Roman"/>
                <w:sz w:val="26"/>
                <w:szCs w:val="26"/>
              </w:rPr>
              <w:t xml:space="preserve"> [Cr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 3,13.[</w:t>
            </w:r>
            <w:r w:rsidRPr="00405AEB">
              <w:rPr>
                <w:rFonts w:eastAsia="Calibri" w:cs="Times New Roman"/>
                <w:position w:val="-12"/>
                <w:sz w:val="26"/>
                <w:szCs w:val="26"/>
              </w:rPr>
              <w:object w:dxaOrig="660" w:dyaOrig="440" w14:anchorId="14F4424F">
                <v:shape id="_x0000_i1135" type="#_x0000_t75" style="width:33.5pt;height:22.35pt" o:ole="">
                  <v:imagedata r:id="rId171" o:title=""/>
                </v:shape>
                <o:OLEObject Type="Embed" ProgID="Equation.DSMT4" ShapeID="_x0000_i1135" DrawAspect="Content" ObjectID="_1772718781" r:id="rId198"/>
              </w:objec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3,13.(1,32.10</w:t>
            </w:r>
            <w:r w:rsidRPr="00405AEB">
              <w:rPr>
                <w:rFonts w:eastAsia="Calibri" w:cs="Times New Roman"/>
                <w:sz w:val="26"/>
                <w:szCs w:val="26"/>
                <w:vertAlign w:val="superscript"/>
              </w:rPr>
              <w:t>-7</w: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5,45.10</w:t>
            </w:r>
            <w:r w:rsidRPr="00405AEB">
              <w:rPr>
                <w:rFonts w:eastAsia="Calibri" w:cs="Times New Roman"/>
                <w:sz w:val="26"/>
                <w:szCs w:val="26"/>
                <w:vertAlign w:val="superscript"/>
              </w:rPr>
              <w:t>-14</w:t>
            </w:r>
            <w:r w:rsidRPr="00405AEB">
              <w:rPr>
                <w:rFonts w:eastAsia="Calibri" w:cs="Times New Roman"/>
                <w:sz w:val="26"/>
                <w:szCs w:val="26"/>
              </w:rPr>
              <w:t xml:space="preserve"> (M)</w:t>
            </w:r>
          </w:p>
          <w:p w14:paraId="5F72F7A0"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&lt;&lt; [</w:t>
            </w:r>
            <w:r w:rsidRPr="00405AEB">
              <w:rPr>
                <w:rFonts w:eastAsia="Calibri" w:cs="Times New Roman"/>
                <w:position w:val="-12"/>
                <w:sz w:val="26"/>
                <w:szCs w:val="26"/>
              </w:rPr>
              <w:object w:dxaOrig="660" w:dyaOrig="440" w14:anchorId="79A07A5B">
                <v:shape id="_x0000_i1136" type="#_x0000_t75" style="width:33.5pt;height:22.35pt" o:ole="">
                  <v:imagedata r:id="rId171" o:title=""/>
                </v:shape>
                <o:OLEObject Type="Embed" ProgID="Equation.DSMT4" ShapeID="_x0000_i1136" DrawAspect="Content" ObjectID="_1772718782" r:id="rId199"/>
              </w:object>
            </w:r>
            <w:r w:rsidRPr="00405AEB">
              <w:rPr>
                <w:rFonts w:eastAsia="Calibri" w:cs="Times New Roman"/>
                <w:sz w:val="26"/>
                <w:szCs w:val="26"/>
              </w:rPr>
              <w:t>] (thỏa mãn giả thiết đặt ra ban đầu)</w:t>
            </w:r>
          </w:p>
          <w:p w14:paraId="5892AB70"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Từ (b), ta có:  [Pb</w:t>
            </w:r>
            <w:r w:rsidRPr="00405AEB">
              <w:rPr>
                <w:rFonts w:eastAsia="Calibri" w:cs="Times New Roman"/>
                <w:sz w:val="26"/>
                <w:szCs w:val="26"/>
                <w:vertAlign w:val="superscript"/>
              </w:rPr>
              <w:t>2+</w:t>
            </w:r>
            <w:r w:rsidRPr="00405AEB">
              <w:rPr>
                <w:rFonts w:eastAsia="Calibri" w:cs="Times New Roman"/>
                <w:sz w:val="26"/>
                <w:szCs w:val="26"/>
              </w:rPr>
              <w:t>] = 1,51.10</w:t>
            </w:r>
            <w:r w:rsidRPr="00405AEB">
              <w:rPr>
                <w:rFonts w:eastAsia="Calibri" w:cs="Times New Roman"/>
                <w:sz w:val="26"/>
                <w:szCs w:val="26"/>
                <w:vertAlign w:val="superscript"/>
              </w:rPr>
              <w:t>-7</w:t>
            </w:r>
            <w:r w:rsidRPr="00405AEB">
              <w:rPr>
                <w:rFonts w:eastAsia="Calibri" w:cs="Times New Roman"/>
                <w:sz w:val="26"/>
                <w:szCs w:val="26"/>
              </w:rPr>
              <w:t xml:space="preserve"> (M)</w:t>
            </w:r>
          </w:p>
        </w:tc>
        <w:tc>
          <w:tcPr>
            <w:tcW w:w="708" w:type="dxa"/>
          </w:tcPr>
          <w:p w14:paraId="0DC7BA43"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lastRenderedPageBreak/>
              <w:t>0,5</w:t>
            </w:r>
          </w:p>
        </w:tc>
      </w:tr>
      <w:tr w:rsidR="00405AEB" w:rsidRPr="00405AEB" w14:paraId="2EF8169D" w14:textId="77777777" w:rsidTr="009D5B2D">
        <w:trPr>
          <w:trHeight w:val="343"/>
        </w:trPr>
        <w:tc>
          <w:tcPr>
            <w:tcW w:w="534" w:type="dxa"/>
            <w:shd w:val="clear" w:color="auto" w:fill="auto"/>
          </w:tcPr>
          <w:p w14:paraId="5F970B79" w14:textId="77777777" w:rsidR="00405AEB" w:rsidRPr="00405AEB" w:rsidRDefault="00405AEB" w:rsidP="00405AEB">
            <w:pPr>
              <w:rPr>
                <w:rFonts w:eastAsia="Calibri" w:cs="Times New Roman"/>
                <w:iCs/>
                <w:sz w:val="26"/>
                <w:szCs w:val="26"/>
              </w:rPr>
            </w:pPr>
            <w:r w:rsidRPr="00405AEB">
              <w:rPr>
                <w:rFonts w:eastAsia="Calibri" w:cs="Times New Roman"/>
                <w:iCs/>
                <w:sz w:val="26"/>
                <w:szCs w:val="26"/>
              </w:rPr>
              <w:t>d</w:t>
            </w:r>
          </w:p>
        </w:tc>
        <w:tc>
          <w:tcPr>
            <w:tcW w:w="9355" w:type="dxa"/>
            <w:shd w:val="clear" w:color="auto" w:fill="auto"/>
          </w:tcPr>
          <w:p w14:paraId="40A01792"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Vì trong hỗn hợp Y quá trình phân li của PbCrO</w:t>
            </w:r>
            <w:r w:rsidRPr="00405AEB">
              <w:rPr>
                <w:rFonts w:eastAsia="Calibri" w:cs="Times New Roman"/>
                <w:sz w:val="26"/>
                <w:szCs w:val="26"/>
                <w:vertAlign w:val="subscript"/>
              </w:rPr>
              <w:t xml:space="preserve">4 </w:t>
            </w:r>
            <w:r w:rsidRPr="00405AEB">
              <w:rPr>
                <w:rFonts w:eastAsia="Calibri" w:cs="Times New Roman"/>
                <w:sz w:val="26"/>
                <w:szCs w:val="26"/>
              </w:rPr>
              <w:t xml:space="preserve"> là chủ yếu, nên:</w:t>
            </w:r>
          </w:p>
          <w:p w14:paraId="58B5041E"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E</w:t>
            </w:r>
            <w:r w:rsidRPr="00405AEB">
              <w:rPr>
                <w:rFonts w:eastAsia="Calibri" w:cs="Times New Roman"/>
                <w:sz w:val="26"/>
                <w:szCs w:val="26"/>
                <w:vertAlign w:val="subscript"/>
              </w:rPr>
              <w:t>Pb</w:t>
            </w:r>
            <w:r w:rsidRPr="00405AEB">
              <w:rPr>
                <w:rFonts w:eastAsia="Calibri" w:cs="Times New Roman"/>
                <w:sz w:val="26"/>
                <w:szCs w:val="26"/>
              </w:rPr>
              <w:t xml:space="preserve"> = </w:t>
            </w:r>
            <w:r w:rsidRPr="00405AEB">
              <w:rPr>
                <w:rFonts w:eastAsia="Calibri" w:cs="Times New Roman"/>
                <w:position w:val="-26"/>
                <w:sz w:val="26"/>
                <w:szCs w:val="26"/>
              </w:rPr>
              <w:object w:dxaOrig="5480" w:dyaOrig="700" w14:anchorId="1C82F4F7">
                <v:shape id="_x0000_i1137" type="#_x0000_t75" style="width:274.35pt;height:34.75pt" o:ole="">
                  <v:imagedata r:id="rId200" o:title=""/>
                </v:shape>
                <o:OLEObject Type="Embed" ProgID="Equation.DSMT4" ShapeID="_x0000_i1137" DrawAspect="Content" ObjectID="_1772718783" r:id="rId201"/>
              </w:object>
            </w:r>
          </w:p>
          <w:p w14:paraId="336BE910"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Ta có: </w:t>
            </w:r>
            <w:r w:rsidRPr="00405AEB">
              <w:rPr>
                <w:rFonts w:eastAsia="Calibri" w:cs="Times New Roman"/>
                <w:position w:val="-24"/>
                <w:sz w:val="26"/>
                <w:szCs w:val="26"/>
              </w:rPr>
              <w:object w:dxaOrig="3680" w:dyaOrig="560" w14:anchorId="66FC5D9A">
                <v:shape id="_x0000_i1138" type="#_x0000_t75" style="width:184.95pt;height:28.55pt" o:ole="">
                  <v:imagedata r:id="rId202" o:title=""/>
                </v:shape>
                <o:OLEObject Type="Embed" ProgID="Equation.DSMT4" ShapeID="_x0000_i1138" DrawAspect="Content" ObjectID="_1772718784" r:id="rId203"/>
              </w:object>
            </w:r>
            <w:r w:rsidRPr="00405AEB">
              <w:rPr>
                <w:rFonts w:eastAsia="Calibri" w:cs="Times New Roman"/>
                <w:sz w:val="26"/>
                <w:szCs w:val="26"/>
              </w:rPr>
              <w:t>= 0,00 (V)</w:t>
            </w:r>
          </w:p>
          <w:p w14:paraId="4DD8CF72"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do đó điện cực Pb là anot, điện cực hiđro tiêu chuẩn là catot. Vậy sơ đồ pin:</w:t>
            </w:r>
          </w:p>
          <w:p w14:paraId="119B30F1"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Pb│PbS, PbCrO</w:t>
            </w:r>
            <w:r w:rsidRPr="00405AEB">
              <w:rPr>
                <w:rFonts w:eastAsia="Calibri" w:cs="Times New Roman"/>
                <w:sz w:val="26"/>
                <w:szCs w:val="26"/>
                <w:vertAlign w:val="subscript"/>
              </w:rPr>
              <w:t>4</w:t>
            </w:r>
            <w:r w:rsidRPr="00405AEB">
              <w:rPr>
                <w:rFonts w:eastAsia="Calibri" w:cs="Times New Roman"/>
                <w:sz w:val="26"/>
                <w:szCs w:val="26"/>
              </w:rPr>
              <w:t xml:space="preserve"> , Na</w:t>
            </w:r>
            <w:r w:rsidRPr="00405AEB">
              <w:rPr>
                <w:rFonts w:eastAsia="Calibri" w:cs="Times New Roman"/>
                <w:sz w:val="26"/>
                <w:szCs w:val="26"/>
                <w:vertAlign w:val="superscript"/>
              </w:rPr>
              <w:t xml:space="preserve">+ </w:t>
            </w:r>
            <w:r w:rsidRPr="00405AEB">
              <w:rPr>
                <w:rFonts w:eastAsia="Calibri" w:cs="Times New Roman"/>
                <w:sz w:val="26"/>
                <w:szCs w:val="26"/>
              </w:rPr>
              <w:t xml:space="preserve">0,1 M, </w:t>
            </w:r>
            <w:r w:rsidRPr="00405AEB">
              <w:rPr>
                <w:rFonts w:eastAsia="Calibri" w:cs="Times New Roman"/>
                <w:position w:val="-12"/>
                <w:sz w:val="26"/>
                <w:szCs w:val="26"/>
              </w:rPr>
              <w:object w:dxaOrig="520" w:dyaOrig="440" w14:anchorId="7A9FCDC9">
                <v:shape id="_x0000_i1139" type="#_x0000_t75" style="width:26.05pt;height:22.35pt" o:ole="">
                  <v:imagedata r:id="rId204" o:title=""/>
                </v:shape>
                <o:OLEObject Type="Embed" ProgID="Equation.DSMT4" ShapeID="_x0000_i1139" DrawAspect="Content" ObjectID="_1772718785" r:id="rId205"/>
              </w:object>
            </w:r>
            <w:r w:rsidRPr="00405AEB">
              <w:rPr>
                <w:rFonts w:eastAsia="Calibri" w:cs="Times New Roman"/>
                <w:sz w:val="26"/>
                <w:szCs w:val="26"/>
              </w:rPr>
              <w:t>0,1 M ║ H</w:t>
            </w:r>
            <w:r w:rsidRPr="00405AEB">
              <w:rPr>
                <w:rFonts w:eastAsia="Calibri" w:cs="Times New Roman"/>
                <w:sz w:val="26"/>
                <w:szCs w:val="26"/>
                <w:vertAlign w:val="superscript"/>
              </w:rPr>
              <w:t>+</w:t>
            </w:r>
            <w:r w:rsidRPr="00405AEB">
              <w:rPr>
                <w:rFonts w:eastAsia="Calibri" w:cs="Times New Roman"/>
                <w:sz w:val="26"/>
                <w:szCs w:val="26"/>
              </w:rPr>
              <w:t xml:space="preserve"> 1,0 M│</w:t>
            </w:r>
            <w:r w:rsidRPr="00405AEB">
              <w:rPr>
                <w:rFonts w:eastAsia="Calibri" w:cs="Times New Roman"/>
                <w:sz w:val="26"/>
                <w:szCs w:val="26"/>
                <w:vertAlign w:val="subscript"/>
              </w:rPr>
              <w:t xml:space="preserve"> </w:t>
            </w:r>
            <w:r w:rsidRPr="00405AEB">
              <w:rPr>
                <w:rFonts w:eastAsia="Calibri" w:cs="Times New Roman"/>
                <w:sz w:val="26"/>
                <w:szCs w:val="26"/>
              </w:rPr>
              <w:t>H</w:t>
            </w:r>
            <w:r w:rsidRPr="00405AEB">
              <w:rPr>
                <w:rFonts w:eastAsia="Calibri" w:cs="Times New Roman"/>
                <w:sz w:val="26"/>
                <w:szCs w:val="26"/>
                <w:vertAlign w:val="subscript"/>
              </w:rPr>
              <w:t xml:space="preserve">2 </w:t>
            </w:r>
            <w:r w:rsidRPr="00405AEB">
              <w:rPr>
                <w:rFonts w:eastAsia="Calibri" w:cs="Times New Roman"/>
                <w:sz w:val="26"/>
                <w:szCs w:val="26"/>
              </w:rPr>
              <w:t>(p = 1 bar) | Pt</w:t>
            </w:r>
            <w:r w:rsidRPr="00405AEB">
              <w:rPr>
                <w:rFonts w:eastAsia="Calibri" w:cs="Times New Roman"/>
                <w:sz w:val="26"/>
                <w:szCs w:val="26"/>
                <w:vertAlign w:val="subscript"/>
              </w:rPr>
              <w:t xml:space="preserve">   </w:t>
            </w:r>
            <w:r w:rsidRPr="00405AEB">
              <w:rPr>
                <w:rFonts w:eastAsia="Calibri" w:cs="Times New Roman"/>
                <w:sz w:val="26"/>
                <w:szCs w:val="26"/>
              </w:rPr>
              <w:t>(+)</w:t>
            </w:r>
          </w:p>
          <w:p w14:paraId="09B14FF1" w14:textId="77777777" w:rsidR="00405AEB" w:rsidRPr="00405AEB" w:rsidRDefault="00405AEB" w:rsidP="00405AEB">
            <w:pPr>
              <w:jc w:val="both"/>
              <w:rPr>
                <w:rFonts w:eastAsia="Calibri" w:cs="Times New Roman"/>
                <w:sz w:val="26"/>
                <w:szCs w:val="26"/>
              </w:rPr>
            </w:pPr>
            <w:r w:rsidRPr="00405AEB">
              <w:rPr>
                <w:rFonts w:eastAsia="Calibri" w:cs="Times New Roman"/>
                <w:i/>
                <w:sz w:val="26"/>
                <w:szCs w:val="26"/>
              </w:rPr>
              <w:t>Chú thích:</w:t>
            </w:r>
            <w:r w:rsidRPr="00405AEB">
              <w:rPr>
                <w:rFonts w:eastAsia="Calibri" w:cs="Times New Roman"/>
                <w:sz w:val="26"/>
                <w:szCs w:val="26"/>
              </w:rPr>
              <w:t xml:space="preserve"> Nếu học sinh ghi H</w:t>
            </w:r>
            <w:r w:rsidRPr="00405AEB">
              <w:rPr>
                <w:rFonts w:eastAsia="Calibri" w:cs="Times New Roman"/>
                <w:sz w:val="26"/>
                <w:szCs w:val="26"/>
                <w:vertAlign w:val="subscript"/>
              </w:rPr>
              <w:t>2</w:t>
            </w:r>
            <w:r w:rsidRPr="00405AEB">
              <w:rPr>
                <w:rFonts w:eastAsia="Calibri" w:cs="Times New Roman"/>
                <w:sz w:val="26"/>
                <w:szCs w:val="26"/>
              </w:rPr>
              <w:t xml:space="preserve"> (p = 1 atm) vẫn cho đủ điểm, có thể tính theo Pb</w:t>
            </w:r>
            <w:r w:rsidRPr="00405AEB">
              <w:rPr>
                <w:rFonts w:eastAsia="Calibri" w:cs="Times New Roman"/>
                <w:sz w:val="26"/>
                <w:szCs w:val="26"/>
                <w:vertAlign w:val="superscript"/>
              </w:rPr>
              <w:t>2+</w:t>
            </w:r>
            <w:r w:rsidRPr="00405AEB">
              <w:rPr>
                <w:rFonts w:eastAsia="Calibri" w:cs="Times New Roman"/>
                <w:sz w:val="26"/>
                <w:szCs w:val="26"/>
              </w:rPr>
              <w:t xml:space="preserve">/Pb.                  </w:t>
            </w:r>
          </w:p>
        </w:tc>
        <w:tc>
          <w:tcPr>
            <w:tcW w:w="708" w:type="dxa"/>
          </w:tcPr>
          <w:p w14:paraId="7254817A"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0,5</w:t>
            </w:r>
          </w:p>
        </w:tc>
      </w:tr>
    </w:tbl>
    <w:p w14:paraId="7E885115" w14:textId="77777777" w:rsidR="00405AEB" w:rsidRPr="00405AEB" w:rsidRDefault="00405AEB" w:rsidP="00405AEB">
      <w:pPr>
        <w:jc w:val="left"/>
        <w:rPr>
          <w:rFonts w:eastAsia="Calibri" w:cs="Times New Roman"/>
          <w:sz w:val="26"/>
          <w:szCs w:val="26"/>
        </w:rPr>
      </w:pPr>
    </w:p>
    <w:p w14:paraId="4E9BA0D8" w14:textId="77777777" w:rsidR="00405AEB" w:rsidRPr="00405AEB" w:rsidRDefault="00405AEB" w:rsidP="00405AEB">
      <w:pPr>
        <w:jc w:val="both"/>
        <w:rPr>
          <w:rFonts w:eastAsia="Heiti SC Light" w:cs="Times New Roman"/>
          <w:i/>
          <w:iCs/>
          <w:sz w:val="26"/>
          <w:szCs w:val="26"/>
          <w:lang w:val="de-DE"/>
        </w:rPr>
      </w:pPr>
      <w:r w:rsidRPr="00405AEB">
        <w:rPr>
          <w:rFonts w:eastAsia="Calibri" w:cs="Times New Roman"/>
          <w:b/>
          <w:sz w:val="26"/>
          <w:szCs w:val="26"/>
          <w:lang w:val="pt-BR"/>
        </w:rPr>
        <w:t>Câu 3.</w:t>
      </w:r>
      <w:r w:rsidRPr="00405AEB">
        <w:rPr>
          <w:rFonts w:eastAsia="Heiti SC Light" w:cs="Times New Roman"/>
          <w:sz w:val="26"/>
          <w:szCs w:val="26"/>
          <w:lang w:val="nl-NL"/>
        </w:rPr>
        <w:t xml:space="preserve"> </w:t>
      </w:r>
      <w:r w:rsidRPr="00405AEB">
        <w:rPr>
          <w:rFonts w:eastAsia="Heiti SC Light" w:cs="Times New Roman"/>
          <w:i/>
          <w:iCs/>
          <w:sz w:val="26"/>
          <w:szCs w:val="26"/>
          <w:lang w:val="nl-NL"/>
        </w:rPr>
        <w:t>(2,5 điểm)Nhi</w:t>
      </w:r>
      <w:r w:rsidRPr="00405AEB">
        <w:rPr>
          <w:rFonts w:eastAsia="Calibri" w:cs="Times New Roman"/>
          <w:i/>
          <w:iCs/>
          <w:sz w:val="26"/>
          <w:szCs w:val="26"/>
          <w:lang w:val="nl-NL"/>
        </w:rPr>
        <w:t>ệ</w:t>
      </w:r>
      <w:r w:rsidRPr="00405AEB">
        <w:rPr>
          <w:rFonts w:eastAsia="Heiti SC Light" w:cs="Times New Roman"/>
          <w:i/>
          <w:iCs/>
          <w:sz w:val="26"/>
          <w:szCs w:val="26"/>
          <w:lang w:val="nl-NL"/>
        </w:rPr>
        <w:t>t, cân b</w:t>
      </w:r>
      <w:r w:rsidRPr="00405AEB">
        <w:rPr>
          <w:rFonts w:eastAsia="Calibri" w:cs="Times New Roman"/>
          <w:i/>
          <w:iCs/>
          <w:sz w:val="26"/>
          <w:szCs w:val="26"/>
          <w:lang w:val="nl-NL"/>
        </w:rPr>
        <w:t>ằ</w:t>
      </w:r>
      <w:r w:rsidRPr="00405AEB">
        <w:rPr>
          <w:rFonts w:eastAsia="Heiti SC Light" w:cs="Times New Roman"/>
          <w:i/>
          <w:iCs/>
          <w:sz w:val="26"/>
          <w:szCs w:val="26"/>
          <w:lang w:val="nl-NL"/>
        </w:rPr>
        <w:t>ng hóa h</w:t>
      </w:r>
      <w:r w:rsidRPr="00405AEB">
        <w:rPr>
          <w:rFonts w:eastAsia="Calibri" w:cs="Times New Roman"/>
          <w:i/>
          <w:iCs/>
          <w:sz w:val="26"/>
          <w:szCs w:val="26"/>
          <w:lang w:val="nl-NL"/>
        </w:rPr>
        <w:t>ọ</w:t>
      </w:r>
      <w:r w:rsidRPr="00405AEB">
        <w:rPr>
          <w:rFonts w:eastAsia="Heiti SC Light" w:cs="Times New Roman"/>
          <w:i/>
          <w:iCs/>
          <w:sz w:val="26"/>
          <w:szCs w:val="26"/>
          <w:lang w:val="nl-NL"/>
        </w:rPr>
        <w:t xml:space="preserve">c </w:t>
      </w:r>
    </w:p>
    <w:p w14:paraId="43764F04" w14:textId="77777777" w:rsidR="00405AEB" w:rsidRPr="00405AEB" w:rsidRDefault="00405AEB" w:rsidP="00405AEB">
      <w:pPr>
        <w:keepNext/>
        <w:keepLines/>
        <w:spacing w:before="340" w:after="330"/>
        <w:contextualSpacing/>
        <w:jc w:val="both"/>
        <w:outlineLvl w:val="0"/>
        <w:rPr>
          <w:rFonts w:eastAsia="Calibri" w:cs="Times New Roman"/>
          <w:b/>
          <w:bCs/>
          <w:kern w:val="44"/>
          <w:sz w:val="26"/>
          <w:szCs w:val="26"/>
        </w:rPr>
      </w:pPr>
      <w:r w:rsidRPr="00405AEB">
        <w:rPr>
          <w:rFonts w:eastAsia="Calibri" w:cs="Times New Roman"/>
          <w:b/>
          <w:bCs/>
          <w:kern w:val="44"/>
          <w:sz w:val="26"/>
          <w:szCs w:val="26"/>
        </w:rPr>
        <w:t>PbCO</w:t>
      </w:r>
      <w:r w:rsidRPr="00405AEB">
        <w:rPr>
          <w:rFonts w:eastAsia="Calibri" w:cs="Times New Roman"/>
          <w:b/>
          <w:bCs/>
          <w:kern w:val="44"/>
          <w:sz w:val="26"/>
          <w:szCs w:val="26"/>
          <w:vertAlign w:val="subscript"/>
        </w:rPr>
        <w:t>3</w:t>
      </w:r>
      <w:r w:rsidRPr="00405AEB">
        <w:rPr>
          <w:rFonts w:eastAsia="Calibri" w:cs="Times New Roman"/>
          <w:b/>
          <w:bCs/>
          <w:kern w:val="44"/>
          <w:sz w:val="26"/>
          <w:szCs w:val="26"/>
        </w:rPr>
        <w:t xml:space="preserve"> và ZnO thường được sử dụng làm bột tạo màu trắng. H</w:t>
      </w:r>
      <w:r w:rsidRPr="00405AEB">
        <w:rPr>
          <w:rFonts w:eastAsia="Calibri" w:cs="Times New Roman"/>
          <w:b/>
          <w:bCs/>
          <w:kern w:val="44"/>
          <w:sz w:val="26"/>
          <w:szCs w:val="26"/>
          <w:vertAlign w:val="subscript"/>
        </w:rPr>
        <w:t>2</w:t>
      </w:r>
      <w:r w:rsidRPr="00405AEB">
        <w:rPr>
          <w:rFonts w:eastAsia="Calibri" w:cs="Times New Roman"/>
          <w:b/>
          <w:bCs/>
          <w:kern w:val="44"/>
          <w:sz w:val="26"/>
          <w:szCs w:val="26"/>
        </w:rPr>
        <w:t>S trong không khí có thể làm hư hại các bột màu này do các phản ứng sau:</w:t>
      </w:r>
    </w:p>
    <w:p w14:paraId="2CC23069" w14:textId="77777777" w:rsidR="00405AEB" w:rsidRPr="00405AEB" w:rsidRDefault="00405AEB" w:rsidP="00405AEB">
      <w:pPr>
        <w:contextualSpacing/>
        <w:jc w:val="both"/>
        <w:rPr>
          <w:rFonts w:eastAsia="Calibri" w:cs="Times New Roman"/>
          <w:sz w:val="26"/>
          <w:szCs w:val="26"/>
          <w:lang w:val="pt-BR"/>
        </w:rPr>
      </w:pPr>
      <w:r w:rsidRPr="00405AEB">
        <w:rPr>
          <w:rFonts w:eastAsia="Calibri" w:cs="Times New Roman"/>
          <w:sz w:val="26"/>
          <w:szCs w:val="26"/>
          <w:lang w:val="de-DE"/>
        </w:rPr>
        <w:tab/>
      </w:r>
      <w:r w:rsidRPr="00405AEB">
        <w:rPr>
          <w:rFonts w:eastAsia="Calibri" w:cs="Times New Roman"/>
          <w:sz w:val="26"/>
          <w:szCs w:val="26"/>
          <w:lang w:val="pt-BR"/>
        </w:rPr>
        <w:t>PbCO</w:t>
      </w:r>
      <w:r w:rsidRPr="00405AEB">
        <w:rPr>
          <w:rFonts w:eastAsia="Calibri" w:cs="Times New Roman"/>
          <w:sz w:val="26"/>
          <w:szCs w:val="26"/>
          <w:vertAlign w:val="subscript"/>
          <w:lang w:val="pt-BR"/>
        </w:rPr>
        <w:t>3 (r)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vertAlign w:val="subscript"/>
          <w:lang w:val="pt-BR"/>
        </w:rPr>
        <w:tab/>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PbS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CO</w:t>
      </w:r>
      <w:r w:rsidRPr="00405AEB">
        <w:rPr>
          <w:rFonts w:eastAsia="Calibri" w:cs="Times New Roman"/>
          <w:sz w:val="26"/>
          <w:szCs w:val="26"/>
          <w:vertAlign w:val="subscript"/>
          <w:lang w:val="pt-BR"/>
        </w:rPr>
        <w:t>2 (k)</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t xml:space="preserve"> (1)</w:t>
      </w:r>
    </w:p>
    <w:p w14:paraId="30C7EB76" w14:textId="77777777" w:rsidR="00405AEB" w:rsidRPr="00405AEB" w:rsidRDefault="00405AEB" w:rsidP="00405AEB">
      <w:pPr>
        <w:contextualSpacing/>
        <w:jc w:val="both"/>
        <w:rPr>
          <w:rFonts w:eastAsia="Calibri" w:cs="Times New Roman"/>
          <w:sz w:val="26"/>
          <w:szCs w:val="26"/>
          <w:lang w:val="pt-BR"/>
        </w:rPr>
      </w:pPr>
      <w:r w:rsidRPr="00405AEB">
        <w:rPr>
          <w:rFonts w:eastAsia="Calibri" w:cs="Times New Roman"/>
          <w:sz w:val="26"/>
          <w:szCs w:val="26"/>
          <w:lang w:val="pt-BR"/>
        </w:rPr>
        <w:t xml:space="preserve">            ZnO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lang w:val="pt-BR"/>
        </w:rPr>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ZnS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r>
      <w:r w:rsidRPr="00405AEB">
        <w:rPr>
          <w:rFonts w:eastAsia="Calibri" w:cs="Times New Roman"/>
          <w:sz w:val="26"/>
          <w:szCs w:val="26"/>
          <w:lang w:val="pt-BR"/>
        </w:rPr>
        <w:tab/>
        <w:t>(2)</w:t>
      </w:r>
    </w:p>
    <w:p w14:paraId="00A0D401" w14:textId="77777777" w:rsidR="00405AEB" w:rsidRPr="00405AEB" w:rsidRDefault="00405AEB" w:rsidP="00405AEB">
      <w:pPr>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a. Tính hằng số cân bằng của các phản ứng (1) và (2). </w:t>
      </w:r>
    </w:p>
    <w:p w14:paraId="34F1DE70" w14:textId="77777777"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b. Cần khống chế nồng độ tối đa của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trong không khí bằng bao nhiêu g/m</w:t>
      </w:r>
      <w:r w:rsidRPr="00405AEB">
        <w:rPr>
          <w:rFonts w:eastAsia="Calibri" w:cs="Times New Roman"/>
          <w:bCs/>
          <w:sz w:val="26"/>
          <w:szCs w:val="26"/>
          <w:vertAlign w:val="superscript"/>
          <w:lang w:val="pt-BR"/>
        </w:rPr>
        <w:t>3</w:t>
      </w:r>
      <w:r w:rsidRPr="00405AEB">
        <w:rPr>
          <w:rFonts w:eastAsia="Calibri" w:cs="Times New Roman"/>
          <w:bCs/>
          <w:sz w:val="26"/>
          <w:szCs w:val="26"/>
          <w:lang w:val="pt-BR"/>
        </w:rPr>
        <w:t xml:space="preserve"> để các bột màu nói trên không bị hư hại?</w:t>
      </w:r>
    </w:p>
    <w:p w14:paraId="3DEF51BF" w14:textId="77777777" w:rsidR="00405AEB" w:rsidRPr="00405AEB" w:rsidRDefault="00405AEB" w:rsidP="00405AEB">
      <w:pPr>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c. Trong 2 chất màu nói trên, chất nào ưu thế hơn khi môi trường có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tại sao?</w:t>
      </w:r>
    </w:p>
    <w:p w14:paraId="211FD050" w14:textId="77777777"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d. Bằng cách xử lí với dung dịch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2</w:t>
      </w:r>
      <w:r w:rsidRPr="00405AEB">
        <w:rPr>
          <w:rFonts w:eastAsia="Calibri" w:cs="Times New Roman"/>
          <w:bCs/>
          <w:sz w:val="26"/>
          <w:szCs w:val="26"/>
          <w:lang w:val="pt-BR"/>
        </w:rPr>
        <w:t>, có thể làm trắng lại các mảng bị đổi màu do sự hình thành PbS. Viết phương trình của phản ứng xảy ra trong cách xử lí này.</w:t>
      </w:r>
    </w:p>
    <w:p w14:paraId="5C87469B" w14:textId="77777777"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e. Hãy chứng tỏ rằng, về mặt nhiệt động học, oxi của không khí có thể thay thế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 xml:space="preserve">2 </w:t>
      </w:r>
      <w:r w:rsidRPr="00405AEB">
        <w:rPr>
          <w:rFonts w:eastAsia="Calibri" w:cs="Times New Roman"/>
          <w:bCs/>
          <w:sz w:val="26"/>
          <w:szCs w:val="26"/>
          <w:lang w:val="pt-BR"/>
        </w:rPr>
        <w:t>trong phương pháp xử lí trên.</w:t>
      </w:r>
    </w:p>
    <w:p w14:paraId="4CAC9554" w14:textId="77777777" w:rsidR="00405AEB" w:rsidRPr="00405AEB" w:rsidRDefault="00405AEB" w:rsidP="00405AEB">
      <w:pPr>
        <w:contextualSpacing/>
        <w:jc w:val="both"/>
        <w:rPr>
          <w:rFonts w:eastAsia="Calibri" w:cs="Times New Roman"/>
          <w:sz w:val="26"/>
          <w:szCs w:val="26"/>
          <w:lang w:val="pt-BR"/>
        </w:rPr>
      </w:pPr>
      <w:r w:rsidRPr="00405AEB">
        <w:rPr>
          <w:rFonts w:eastAsia="Calibri" w:cs="Times New Roman"/>
          <w:bCs/>
          <w:sz w:val="26"/>
          <w:szCs w:val="26"/>
          <w:lang w:val="pt-BR"/>
        </w:rPr>
        <w:t xml:space="preserve">       g. Trong thực tế, ngay cả khi không khí chưa bị ô nhiễm nặng, chẳng hạn p(H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 5,1.10</w:t>
      </w:r>
      <w:r w:rsidRPr="00405AEB">
        <w:rPr>
          <w:rFonts w:eastAsia="Calibri" w:cs="Times New Roman"/>
          <w:bCs/>
          <w:sz w:val="26"/>
          <w:szCs w:val="26"/>
          <w:vertAlign w:val="superscript"/>
          <w:lang w:val="pt-BR"/>
        </w:rPr>
        <w:t>-9</w:t>
      </w:r>
      <w:r w:rsidRPr="00405AEB">
        <w:rPr>
          <w:rFonts w:eastAsia="Calibri" w:cs="Times New Roman"/>
          <w:bCs/>
          <w:sz w:val="26"/>
          <w:szCs w:val="26"/>
          <w:lang w:val="pt-BR"/>
        </w:rPr>
        <w:t xml:space="preserve"> atm, mầu trắng</w:t>
      </w:r>
      <w:r w:rsidRPr="00405AEB">
        <w:rPr>
          <w:rFonts w:eastAsia="Calibri" w:cs="Times New Roman"/>
          <w:sz w:val="26"/>
          <w:szCs w:val="26"/>
          <w:lang w:val="pt-BR"/>
        </w:rPr>
        <w:t xml:space="preserve"> của PbCO</w:t>
      </w:r>
      <w:r w:rsidRPr="00405AEB">
        <w:rPr>
          <w:rFonts w:eastAsia="Calibri" w:cs="Times New Roman"/>
          <w:sz w:val="26"/>
          <w:szCs w:val="26"/>
          <w:vertAlign w:val="subscript"/>
          <w:lang w:val="pt-BR"/>
        </w:rPr>
        <w:t>3</w:t>
      </w:r>
      <w:r w:rsidRPr="00405AEB">
        <w:rPr>
          <w:rFonts w:eastAsia="Calibri" w:cs="Times New Roman"/>
          <w:sz w:val="26"/>
          <w:szCs w:val="26"/>
          <w:lang w:val="pt-BR"/>
        </w:rPr>
        <w:t xml:space="preserve"> để lâu trong không khí vẫn bị xám dần đi do sự hình thành PbS. Hiện tượng này có thể giải thích như thế nào?</w:t>
      </w:r>
    </w:p>
    <w:p w14:paraId="13E99C5F" w14:textId="77777777" w:rsidR="00405AEB" w:rsidRPr="00405AEB" w:rsidRDefault="00405AEB" w:rsidP="00405AEB">
      <w:pPr>
        <w:contextualSpacing/>
        <w:jc w:val="both"/>
        <w:rPr>
          <w:rFonts w:eastAsia="Calibri" w:cs="Times New Roman"/>
          <w:spacing w:val="-8"/>
          <w:sz w:val="26"/>
          <w:szCs w:val="26"/>
          <w:lang w:val="pt-BR"/>
        </w:rPr>
      </w:pPr>
      <w:r w:rsidRPr="00405AEB">
        <w:rPr>
          <w:rFonts w:eastAsia="Calibri" w:cs="Times New Roman"/>
          <w:spacing w:val="-4"/>
          <w:sz w:val="26"/>
          <w:szCs w:val="26"/>
          <w:lang w:val="pt-BR"/>
        </w:rPr>
        <w:t xml:space="preserve">         Để tính toán có thể sử dụng các dữ kiện và bảng sau: T= 298K; áp suất khí quyển p = 1,000 atm;  </w:t>
      </w:r>
      <w:r w:rsidRPr="00405AEB">
        <w:rPr>
          <w:rFonts w:eastAsia="Calibri" w:cs="Times New Roman"/>
          <w:spacing w:val="-8"/>
          <w:sz w:val="26"/>
          <w:szCs w:val="26"/>
          <w:lang w:val="pt-BR"/>
        </w:rPr>
        <w:t>% thể tích của các khí và hơi trong không khí: N</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77,90; 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20,70; CO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0,026; H</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O </w:t>
      </w:r>
      <w:r w:rsidRPr="00405AEB">
        <w:rPr>
          <w:rFonts w:eastAsia="Calibri" w:cs="Times New Roman"/>
          <w:spacing w:val="-8"/>
          <w:sz w:val="26"/>
          <w:szCs w:val="26"/>
          <w:vertAlign w:val="subscript"/>
          <w:lang w:val="pt-BR"/>
        </w:rPr>
        <w:t>(h)</w:t>
      </w:r>
      <w:r w:rsidRPr="00405AEB">
        <w:rPr>
          <w:rFonts w:eastAsia="Calibri" w:cs="Times New Roman"/>
          <w:spacing w:val="-8"/>
          <w:sz w:val="26"/>
          <w:szCs w:val="26"/>
          <w:lang w:val="pt-BR"/>
        </w:rPr>
        <w:t xml:space="preserve"> 0,40; các khí khác: 1,03.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23"/>
        <w:gridCol w:w="883"/>
        <w:gridCol w:w="932"/>
        <w:gridCol w:w="957"/>
        <w:gridCol w:w="942"/>
        <w:gridCol w:w="952"/>
        <w:gridCol w:w="1027"/>
        <w:gridCol w:w="1097"/>
        <w:gridCol w:w="956"/>
      </w:tblGrid>
      <w:tr w:rsidR="00405AEB" w:rsidRPr="00405AEB" w14:paraId="7CC76F1A" w14:textId="77777777" w:rsidTr="009D5B2D">
        <w:trPr>
          <w:trHeight w:val="348"/>
          <w:jc w:val="cent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420AEB9" w14:textId="77777777" w:rsidR="00405AEB" w:rsidRPr="00405AEB" w:rsidRDefault="00405AEB" w:rsidP="00405AEB">
            <w:pPr>
              <w:contextualSpacing/>
              <w:jc w:val="left"/>
              <w:rPr>
                <w:rFonts w:eastAsia="Times New Roman" w:cs="Times New Roman"/>
                <w:sz w:val="26"/>
                <w:szCs w:val="26"/>
                <w:lang w:val="pt-BR"/>
              </w:rPr>
            </w:pPr>
            <w:r w:rsidRPr="00405AEB">
              <w:rPr>
                <w:rFonts w:eastAsia="Times New Roman" w:cs="Times New Roman"/>
                <w:sz w:val="26"/>
                <w:szCs w:val="26"/>
                <w:lang w:val="pt-BR"/>
              </w:rPr>
              <w:tab/>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4DBAA3F"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PbCO</w:t>
            </w:r>
            <w:r w:rsidRPr="00405AEB">
              <w:rPr>
                <w:rFonts w:eastAsia="Times New Roman" w:cs="Times New Roman"/>
                <w:sz w:val="26"/>
                <w:szCs w:val="26"/>
                <w:vertAlign w:val="subscript"/>
                <w:lang w:val="en-GB"/>
              </w:rPr>
              <w:t>3(r)</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2A1F3830"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S</w:t>
            </w:r>
            <w:r w:rsidRPr="00405AEB">
              <w:rPr>
                <w:rFonts w:eastAsia="Times New Roman" w:cs="Times New Roman"/>
                <w:sz w:val="26"/>
                <w:szCs w:val="26"/>
                <w:vertAlign w:val="subscript"/>
                <w:lang w:val="en-GB"/>
              </w:rPr>
              <w:t>(k)</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14:paraId="0ABB4250"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PbS</w:t>
            </w:r>
            <w:r w:rsidRPr="00405AEB">
              <w:rPr>
                <w:rFonts w:eastAsia="Times New Roman" w:cs="Times New Roman"/>
                <w:sz w:val="26"/>
                <w:szCs w:val="26"/>
                <w:vertAlign w:val="subscript"/>
                <w:lang w:val="en-GB"/>
              </w:rPr>
              <w:t>(r)</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4CEBA55E"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ZnO</w:t>
            </w:r>
            <w:r w:rsidRPr="00405AEB">
              <w:rPr>
                <w:rFonts w:eastAsia="Times New Roman" w:cs="Times New Roman"/>
                <w:sz w:val="26"/>
                <w:szCs w:val="26"/>
                <w:vertAlign w:val="subscript"/>
                <w:lang w:val="en-GB"/>
              </w:rPr>
              <w:t>(r)</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14:paraId="0733EABB"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ZnS</w:t>
            </w:r>
            <w:r w:rsidRPr="00405AEB">
              <w:rPr>
                <w:rFonts w:eastAsia="Times New Roman" w:cs="Times New Roman"/>
                <w:sz w:val="26"/>
                <w:szCs w:val="26"/>
                <w:vertAlign w:val="subscript"/>
                <w:lang w:val="en-GB"/>
              </w:rPr>
              <w:t>(r)</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6DC0CAC4"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CO</w:t>
            </w:r>
            <w:r w:rsidRPr="00405AEB">
              <w:rPr>
                <w:rFonts w:eastAsia="Times New Roman" w:cs="Times New Roman"/>
                <w:sz w:val="26"/>
                <w:szCs w:val="26"/>
                <w:vertAlign w:val="subscript"/>
                <w:lang w:val="en-GB"/>
              </w:rPr>
              <w:t>2(k)</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182FC24F"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(h)</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7B3E02F9"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PbSO</w:t>
            </w:r>
            <w:r w:rsidRPr="00405AEB">
              <w:rPr>
                <w:rFonts w:eastAsia="Times New Roman" w:cs="Times New Roman"/>
                <w:sz w:val="26"/>
                <w:szCs w:val="26"/>
                <w:vertAlign w:val="subscript"/>
                <w:lang w:val="en-GB"/>
              </w:rPr>
              <w:t>4(r)</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15050617"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2(l)</w:t>
            </w:r>
          </w:p>
        </w:tc>
      </w:tr>
      <w:tr w:rsidR="00405AEB" w:rsidRPr="00405AEB" w14:paraId="5D876C75" w14:textId="77777777" w:rsidTr="009D5B2D">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09FE34FB"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Δ</w:t>
            </w:r>
            <w:r w:rsidRPr="00405AEB">
              <w:rPr>
                <w:rFonts w:eastAsia="Times New Roman" w:cs="Times New Roman"/>
                <w:sz w:val="26"/>
                <w:szCs w:val="26"/>
                <w:vertAlign w:val="subscript"/>
                <w:lang w:val="en-GB"/>
              </w:rPr>
              <w:t>f</w:t>
            </w:r>
            <w:r w:rsidRPr="00405AEB">
              <w:rPr>
                <w:rFonts w:eastAsia="Times New Roman" w:cs="Times New Roman"/>
                <w:sz w:val="26"/>
                <w:szCs w:val="26"/>
                <w:lang w:val="en-GB"/>
              </w:rPr>
              <w:t>G°</w:t>
            </w:r>
            <w:r w:rsidRPr="00405AEB">
              <w:rPr>
                <w:rFonts w:eastAsia="Times New Roman" w:cs="Times New Roman"/>
                <w:sz w:val="26"/>
                <w:szCs w:val="26"/>
                <w:vertAlign w:val="subscript"/>
                <w:lang w:val="en-GB"/>
              </w:rPr>
              <w:t>298</w:t>
            </w:r>
            <w:r w:rsidRPr="00405AEB">
              <w:rPr>
                <w:rFonts w:eastAsia="Times New Roman" w:cs="Times New Roman"/>
                <w:sz w:val="26"/>
                <w:szCs w:val="26"/>
                <w:lang w:val="en-GB"/>
              </w:rPr>
              <w:t xml:space="preserve">  kJ/mol</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78433076"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- 626,0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44A7104F"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- 33,0</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582980D6"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- 92,6</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4B407F49"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- 318,0</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046002CB"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- 184,8</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257CF1B"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- 394,2</w:t>
            </w: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2DB122D7"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- 228,5</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F925876"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- 811,5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9636"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120,4</w:t>
            </w:r>
          </w:p>
        </w:tc>
      </w:tr>
      <w:tr w:rsidR="00405AEB" w:rsidRPr="00405AEB" w14:paraId="35179992" w14:textId="77777777" w:rsidTr="009D5B2D">
        <w:trPr>
          <w:trHeigh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2F58B25A"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 xml:space="preserve">Màu </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78BEE51C"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4E6848C6" w14:textId="77777777" w:rsidR="00405AEB" w:rsidRPr="00405AEB" w:rsidRDefault="00405AEB" w:rsidP="00405AEB">
            <w:pPr>
              <w:contextualSpacing/>
              <w:rPr>
                <w:rFonts w:eastAsia="Times New Roman" w:cs="Times New Roman"/>
                <w:sz w:val="26"/>
                <w:szCs w:val="26"/>
                <w:lang w:val="en-GB"/>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1BCB976"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đen</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0239C11"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4126F47E"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0E7E6815" w14:textId="77777777" w:rsidR="00405AEB" w:rsidRPr="00405AEB" w:rsidRDefault="00405AEB" w:rsidP="00405AEB">
            <w:pPr>
              <w:contextualSpacing/>
              <w:rPr>
                <w:rFonts w:eastAsia="Times New Roman" w:cs="Times New Roman"/>
                <w:sz w:val="26"/>
                <w:szCs w:val="26"/>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226BAD18" w14:textId="77777777" w:rsidR="00405AEB" w:rsidRPr="00405AEB" w:rsidRDefault="00405AEB" w:rsidP="00405AEB">
            <w:pPr>
              <w:contextualSpacing/>
              <w:rPr>
                <w:rFonts w:eastAsia="Times New Roman" w:cs="Times New Roman"/>
                <w:sz w:val="26"/>
                <w:szCs w:val="26"/>
                <w:lang w:val="en-GB"/>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7DC45CB"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86E2893" w14:textId="77777777" w:rsidR="00405AEB" w:rsidRPr="00405AEB" w:rsidRDefault="00405AEB" w:rsidP="00405AEB">
            <w:pPr>
              <w:contextualSpacing/>
              <w:rPr>
                <w:rFonts w:eastAsia="Times New Roman" w:cs="Times New Roman"/>
                <w:sz w:val="26"/>
                <w:szCs w:val="26"/>
                <w:lang w:val="en-GB"/>
              </w:rPr>
            </w:pPr>
          </w:p>
        </w:tc>
      </w:tr>
    </w:tbl>
    <w:p w14:paraId="656B4DC7" w14:textId="77777777" w:rsidR="00405AEB" w:rsidRPr="00405AEB" w:rsidRDefault="00405AEB" w:rsidP="00405AEB">
      <w:pPr>
        <w:jc w:val="left"/>
        <w:rPr>
          <w:rFonts w:eastAsia="Calibri"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gridCol w:w="850"/>
      </w:tblGrid>
      <w:tr w:rsidR="00405AEB" w:rsidRPr="00405AEB" w14:paraId="651C7E0E" w14:textId="77777777" w:rsidTr="009D5B2D">
        <w:tc>
          <w:tcPr>
            <w:tcW w:w="534" w:type="dxa"/>
            <w:shd w:val="clear" w:color="auto" w:fill="auto"/>
          </w:tcPr>
          <w:p w14:paraId="6093C008"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Ý</w:t>
            </w:r>
          </w:p>
        </w:tc>
        <w:tc>
          <w:tcPr>
            <w:tcW w:w="9072" w:type="dxa"/>
            <w:shd w:val="clear" w:color="auto" w:fill="auto"/>
          </w:tcPr>
          <w:p w14:paraId="1F3ACC99"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Đáp án</w:t>
            </w:r>
          </w:p>
        </w:tc>
        <w:tc>
          <w:tcPr>
            <w:tcW w:w="850" w:type="dxa"/>
            <w:shd w:val="clear" w:color="auto" w:fill="auto"/>
          </w:tcPr>
          <w:p w14:paraId="2DC7CD52"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Điểm</w:t>
            </w:r>
          </w:p>
        </w:tc>
      </w:tr>
      <w:tr w:rsidR="00405AEB" w:rsidRPr="00405AEB" w14:paraId="424CFEDE" w14:textId="77777777" w:rsidTr="009D5B2D">
        <w:tc>
          <w:tcPr>
            <w:tcW w:w="534" w:type="dxa"/>
            <w:shd w:val="clear" w:color="auto" w:fill="auto"/>
          </w:tcPr>
          <w:p w14:paraId="111CD2EE"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a</w:t>
            </w:r>
          </w:p>
        </w:tc>
        <w:tc>
          <w:tcPr>
            <w:tcW w:w="9072" w:type="dxa"/>
            <w:shd w:val="clear" w:color="auto" w:fill="auto"/>
          </w:tcPr>
          <w:p w14:paraId="19D4A0E5" w14:textId="77777777" w:rsidR="00405AEB" w:rsidRPr="00405AEB" w:rsidRDefault="00405AEB" w:rsidP="00405AEB">
            <w:pPr>
              <w:widowControl w:val="0"/>
              <w:jc w:val="left"/>
              <w:rPr>
                <w:rFonts w:eastAsia="Times New Roman" w:cs="Times New Roman"/>
                <w:b/>
                <w:sz w:val="26"/>
                <w:szCs w:val="26"/>
                <w:lang w:val="pt-BR"/>
              </w:rPr>
            </w:pPr>
            <w:r w:rsidRPr="00405AEB">
              <w:rPr>
                <w:rFonts w:eastAsia="Times New Roman" w:cs="Times New Roman"/>
                <w:b/>
                <w:sz w:val="26"/>
                <w:szCs w:val="26"/>
                <w:lang w:val="pt-BR"/>
              </w:rPr>
              <w:t xml:space="preserve">Đối với phản ứng (1) </w:t>
            </w:r>
          </w:p>
          <w:p w14:paraId="0D2D4005"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G°(1) = (-92,6 – 394,2 – 228,5 + 626,0 + 33,0) kJ/mol = -56,3 kJ/mol</w:t>
            </w:r>
            <w:r w:rsidRPr="00405AEB">
              <w:rPr>
                <w:rFonts w:eastAsia="Times New Roman" w:cs="Times New Roman"/>
                <w:sz w:val="26"/>
                <w:szCs w:val="26"/>
                <w:lang w:val="pt-BR"/>
              </w:rPr>
              <w:tab/>
            </w:r>
          </w:p>
          <w:p w14:paraId="1BFDB697"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K(1) = e</w:t>
            </w:r>
            <w:r w:rsidRPr="00405AEB">
              <w:rPr>
                <w:rFonts w:eastAsia="Times New Roman" w:cs="Times New Roman"/>
                <w:sz w:val="26"/>
                <w:szCs w:val="26"/>
                <w:vertAlign w:val="superscript"/>
                <w:lang w:val="pt-BR"/>
              </w:rPr>
              <w:t xml:space="preserve">- </w:t>
            </w:r>
            <w:r w:rsidRPr="00405AEB">
              <w:rPr>
                <w:rFonts w:eastAsia="Times New Roman" w:cs="Times New Roman"/>
                <w:sz w:val="26"/>
                <w:szCs w:val="26"/>
                <w:vertAlign w:val="superscript"/>
                <w:lang w:val="en-GB"/>
              </w:rPr>
              <w:t>Δ</w:t>
            </w:r>
            <w:r w:rsidRPr="00405AEB">
              <w:rPr>
                <w:rFonts w:eastAsia="Times New Roman" w:cs="Times New Roman"/>
                <w:sz w:val="26"/>
                <w:szCs w:val="26"/>
                <w:vertAlign w:val="superscript"/>
                <w:lang w:val="pt-BR"/>
              </w:rPr>
              <w:t>G°(1)/RT</w:t>
            </w:r>
            <w:r w:rsidRPr="00405AEB">
              <w:rPr>
                <w:rFonts w:eastAsia="Times New Roman" w:cs="Times New Roman"/>
                <w:sz w:val="26"/>
                <w:szCs w:val="26"/>
                <w:lang w:val="pt-BR"/>
              </w:rPr>
              <w:t xml:space="preserve">  = e</w:t>
            </w:r>
            <w:r w:rsidRPr="00405AEB">
              <w:rPr>
                <w:rFonts w:eastAsia="Times New Roman" w:cs="Times New Roman"/>
                <w:sz w:val="26"/>
                <w:szCs w:val="26"/>
                <w:vertAlign w:val="superscript"/>
                <w:lang w:val="pt-BR"/>
              </w:rPr>
              <w:t>56300/8,314.298</w:t>
            </w:r>
            <w:r w:rsidRPr="00405AEB">
              <w:rPr>
                <w:rFonts w:eastAsia="Times New Roman" w:cs="Times New Roman"/>
                <w:sz w:val="26"/>
                <w:szCs w:val="26"/>
                <w:lang w:val="pt-BR"/>
              </w:rPr>
              <w:t xml:space="preserve"> = </w:t>
            </w:r>
            <w:r w:rsidRPr="00405AEB">
              <w:rPr>
                <w:rFonts w:eastAsia="Times New Roman" w:cs="Times New Roman"/>
                <w:b/>
                <w:sz w:val="26"/>
                <w:szCs w:val="26"/>
                <w:lang w:val="pt-BR"/>
              </w:rPr>
              <w:t>7,4.10</w:t>
            </w:r>
            <w:r w:rsidRPr="00405AEB">
              <w:rPr>
                <w:rFonts w:eastAsia="Times New Roman" w:cs="Times New Roman"/>
                <w:b/>
                <w:sz w:val="26"/>
                <w:szCs w:val="26"/>
                <w:vertAlign w:val="superscript"/>
                <w:lang w:val="pt-BR"/>
              </w:rPr>
              <w:t>9</w:t>
            </w:r>
            <w:r w:rsidRPr="00405AEB">
              <w:rPr>
                <w:rFonts w:eastAsia="Times New Roman" w:cs="Times New Roman"/>
                <w:b/>
                <w:sz w:val="26"/>
                <w:szCs w:val="26"/>
                <w:lang w:val="pt-BR"/>
              </w:rPr>
              <w:t>.</w:t>
            </w:r>
          </w:p>
          <w:p w14:paraId="6F52903A" w14:textId="77777777" w:rsidR="00405AEB" w:rsidRPr="00405AEB" w:rsidRDefault="00405AEB" w:rsidP="00405AEB">
            <w:pPr>
              <w:widowControl w:val="0"/>
              <w:jc w:val="left"/>
              <w:rPr>
                <w:rFonts w:eastAsia="Times New Roman" w:cs="Times New Roman"/>
                <w:b/>
                <w:sz w:val="26"/>
                <w:szCs w:val="26"/>
                <w:lang w:val="pt-BR"/>
              </w:rPr>
            </w:pPr>
            <w:r w:rsidRPr="00405AEB">
              <w:rPr>
                <w:rFonts w:eastAsia="Times New Roman" w:cs="Times New Roman"/>
                <w:b/>
                <w:sz w:val="26"/>
                <w:szCs w:val="26"/>
                <w:lang w:val="pt-BR"/>
              </w:rPr>
              <w:t xml:space="preserve">Đối với phản ứng (2) </w:t>
            </w:r>
          </w:p>
          <w:p w14:paraId="4D73E4F3"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G°(2)=(-184,8 -228,5 + 318,0 + 33,0) kJ/mol</w:t>
            </w:r>
            <w:r w:rsidRPr="00405AEB">
              <w:rPr>
                <w:rFonts w:eastAsia="Times New Roman" w:cs="Times New Roman"/>
                <w:sz w:val="26"/>
                <w:szCs w:val="26"/>
                <w:lang w:val="pt-BR"/>
              </w:rPr>
              <w:tab/>
              <w:t>= - 62,3 kJ/mol</w:t>
            </w:r>
          </w:p>
          <w:p w14:paraId="72231D0F"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K(2) = e</w:t>
            </w:r>
            <w:r w:rsidRPr="00405AEB">
              <w:rPr>
                <w:rFonts w:eastAsia="Times New Roman" w:cs="Times New Roman"/>
                <w:sz w:val="26"/>
                <w:szCs w:val="26"/>
                <w:vertAlign w:val="superscript"/>
                <w:lang w:val="pt-BR"/>
              </w:rPr>
              <w:t xml:space="preserve">- </w:t>
            </w:r>
            <w:r w:rsidRPr="00405AEB">
              <w:rPr>
                <w:rFonts w:eastAsia="Times New Roman" w:cs="Times New Roman"/>
                <w:sz w:val="26"/>
                <w:szCs w:val="26"/>
                <w:vertAlign w:val="superscript"/>
                <w:lang w:val="en-GB"/>
              </w:rPr>
              <w:t>Δ</w:t>
            </w:r>
            <w:r w:rsidRPr="00405AEB">
              <w:rPr>
                <w:rFonts w:eastAsia="Times New Roman" w:cs="Times New Roman"/>
                <w:sz w:val="26"/>
                <w:szCs w:val="26"/>
                <w:vertAlign w:val="superscript"/>
                <w:lang w:val="pt-BR"/>
              </w:rPr>
              <w:t>G°(2)/RT</w:t>
            </w:r>
            <w:r w:rsidRPr="00405AEB">
              <w:rPr>
                <w:rFonts w:eastAsia="Times New Roman" w:cs="Times New Roman"/>
                <w:sz w:val="26"/>
                <w:szCs w:val="26"/>
                <w:lang w:val="pt-BR"/>
              </w:rPr>
              <w:t xml:space="preserve"> = e</w:t>
            </w:r>
            <w:r w:rsidRPr="00405AEB">
              <w:rPr>
                <w:rFonts w:eastAsia="Times New Roman" w:cs="Times New Roman"/>
                <w:sz w:val="26"/>
                <w:szCs w:val="26"/>
                <w:vertAlign w:val="superscript"/>
                <w:lang w:val="pt-BR"/>
              </w:rPr>
              <w:t>62300/8,314.298</w:t>
            </w:r>
            <w:r w:rsidRPr="00405AEB">
              <w:rPr>
                <w:rFonts w:eastAsia="Times New Roman" w:cs="Times New Roman"/>
                <w:sz w:val="26"/>
                <w:szCs w:val="26"/>
                <w:lang w:val="pt-BR"/>
              </w:rPr>
              <w:t xml:space="preserve"> = </w:t>
            </w:r>
            <w:r w:rsidRPr="00405AEB">
              <w:rPr>
                <w:rFonts w:eastAsia="Times New Roman" w:cs="Times New Roman"/>
                <w:b/>
                <w:sz w:val="26"/>
                <w:szCs w:val="26"/>
                <w:lang w:val="pt-BR"/>
              </w:rPr>
              <w:t>8,3.10</w:t>
            </w:r>
            <w:r w:rsidRPr="00405AEB">
              <w:rPr>
                <w:rFonts w:eastAsia="Times New Roman" w:cs="Times New Roman"/>
                <w:b/>
                <w:sz w:val="26"/>
                <w:szCs w:val="26"/>
                <w:vertAlign w:val="superscript"/>
                <w:lang w:val="pt-BR"/>
              </w:rPr>
              <w:t>10</w:t>
            </w:r>
          </w:p>
        </w:tc>
        <w:tc>
          <w:tcPr>
            <w:tcW w:w="850" w:type="dxa"/>
            <w:shd w:val="clear" w:color="auto" w:fill="auto"/>
          </w:tcPr>
          <w:p w14:paraId="481EC009" w14:textId="77777777" w:rsidR="00405AEB" w:rsidRPr="00405AEB" w:rsidRDefault="00405AEB" w:rsidP="00405AEB">
            <w:pPr>
              <w:jc w:val="left"/>
              <w:rPr>
                <w:rFonts w:eastAsia="Times New Roman" w:cs="Times New Roman"/>
                <w:sz w:val="26"/>
                <w:szCs w:val="26"/>
                <w:lang w:val="pt-BR"/>
              </w:rPr>
            </w:pPr>
          </w:p>
          <w:p w14:paraId="5EB9EF36" w14:textId="77777777" w:rsidR="00405AEB" w:rsidRPr="00405AEB" w:rsidRDefault="00405AEB" w:rsidP="00405AEB">
            <w:pPr>
              <w:jc w:val="left"/>
              <w:rPr>
                <w:rFonts w:eastAsia="Times New Roman" w:cs="Times New Roman"/>
                <w:sz w:val="26"/>
                <w:szCs w:val="26"/>
                <w:lang w:val="pt-BR"/>
              </w:rPr>
            </w:pPr>
          </w:p>
          <w:p w14:paraId="1E1AD192"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p w14:paraId="05E6978C" w14:textId="77777777" w:rsidR="00405AEB" w:rsidRPr="00405AEB" w:rsidRDefault="00405AEB" w:rsidP="00405AEB">
            <w:pPr>
              <w:jc w:val="left"/>
              <w:rPr>
                <w:rFonts w:eastAsia="Times New Roman" w:cs="Times New Roman"/>
                <w:sz w:val="26"/>
                <w:szCs w:val="26"/>
                <w:lang w:val="pt-BR"/>
              </w:rPr>
            </w:pPr>
          </w:p>
          <w:p w14:paraId="7A50909A" w14:textId="77777777" w:rsidR="00405AEB" w:rsidRPr="00405AEB" w:rsidRDefault="00405AEB" w:rsidP="00405AEB">
            <w:pPr>
              <w:jc w:val="left"/>
              <w:rPr>
                <w:rFonts w:eastAsia="Times New Roman" w:cs="Times New Roman"/>
                <w:sz w:val="26"/>
                <w:szCs w:val="26"/>
                <w:lang w:val="pt-BR"/>
              </w:rPr>
            </w:pPr>
          </w:p>
          <w:p w14:paraId="7FC84D5E"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14:paraId="51605E2E" w14:textId="77777777" w:rsidTr="009D5B2D">
        <w:tc>
          <w:tcPr>
            <w:tcW w:w="534" w:type="dxa"/>
            <w:shd w:val="clear" w:color="auto" w:fill="auto"/>
          </w:tcPr>
          <w:p w14:paraId="1EDA5DE5"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b</w:t>
            </w:r>
          </w:p>
        </w:tc>
        <w:tc>
          <w:tcPr>
            <w:tcW w:w="9072" w:type="dxa"/>
            <w:shd w:val="clear" w:color="auto" w:fill="auto"/>
          </w:tcPr>
          <w:p w14:paraId="3A50EC77"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b/>
                <w:sz w:val="26"/>
                <w:szCs w:val="26"/>
                <w:lang w:val="pt-BR"/>
              </w:rPr>
              <w:t>Đối với phản ứng (1)</w:t>
            </w:r>
          </w:p>
          <w:p w14:paraId="4D8C55A4"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G(1)= -RTlnK(1)+ RT.ln</w:t>
            </w:r>
            <w:r w:rsidRPr="00405AEB">
              <w:rPr>
                <w:rFonts w:eastAsia="Times New Roman" w:cs="Times New Roman"/>
                <w:position w:val="-34"/>
                <w:sz w:val="26"/>
                <w:szCs w:val="26"/>
                <w:lang w:val="en-GB"/>
              </w:rPr>
              <w:object w:dxaOrig="1800" w:dyaOrig="760" w14:anchorId="5FA686FD">
                <v:shape id="_x0000_i1140" type="#_x0000_t75" style="width:90.6pt;height:38.5pt" o:ole="">
                  <v:imagedata r:id="rId206" o:title=""/>
                </v:shape>
                <o:OLEObject Type="Embed" ProgID="Equation.DSMT4" ShapeID="_x0000_i1140" DrawAspect="Content" ObjectID="_1772718786" r:id="rId207"/>
              </w:object>
            </w:r>
            <w:r w:rsidRPr="00405AEB">
              <w:rPr>
                <w:rFonts w:eastAsia="Times New Roman" w:cs="Times New Roman"/>
                <w:sz w:val="26"/>
                <w:szCs w:val="26"/>
                <w:lang w:val="pt-BR"/>
              </w:rPr>
              <w:tab/>
            </w:r>
            <w:r w:rsidRPr="00405AEB">
              <w:rPr>
                <w:rFonts w:eastAsia="Times New Roman" w:cs="Times New Roman"/>
                <w:sz w:val="26"/>
                <w:szCs w:val="26"/>
                <w:lang w:val="pt-BR"/>
              </w:rPr>
              <w:tab/>
            </w:r>
            <w:r w:rsidRPr="00405AEB">
              <w:rPr>
                <w:rFonts w:eastAsia="Times New Roman" w:cs="Times New Roman"/>
                <w:sz w:val="26"/>
                <w:szCs w:val="26"/>
                <w:lang w:val="pt-BR"/>
              </w:rPr>
              <w:tab/>
            </w:r>
          </w:p>
          <w:p w14:paraId="1BBE4833"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Điều kiện để (1) ưu thế theo chiều thuận:</w:t>
            </w:r>
          </w:p>
          <w:p w14:paraId="6DE49B46"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ΔG(1) =-RTlnK(1) + RT.ln</w:t>
            </w:r>
            <w:r w:rsidRPr="00405AEB">
              <w:rPr>
                <w:rFonts w:eastAsia="Times New Roman" w:cs="Times New Roman"/>
                <w:position w:val="-34"/>
                <w:sz w:val="26"/>
                <w:szCs w:val="26"/>
                <w:lang w:val="en-GB"/>
              </w:rPr>
              <w:object w:dxaOrig="1800" w:dyaOrig="760" w14:anchorId="12957234">
                <v:shape id="_x0000_i1141" type="#_x0000_t75" style="width:90.6pt;height:38.5pt" o:ole="">
                  <v:imagedata r:id="rId206" o:title=""/>
                </v:shape>
                <o:OLEObject Type="Embed" ProgID="Equation.DSMT4" ShapeID="_x0000_i1141" DrawAspect="Content" ObjectID="_1772718787" r:id="rId208"/>
              </w:object>
            </w:r>
            <w:r w:rsidRPr="00405AEB">
              <w:rPr>
                <w:rFonts w:eastAsia="Times New Roman" w:cs="Times New Roman"/>
                <w:sz w:val="26"/>
                <w:szCs w:val="26"/>
                <w:lang w:val="en-GB"/>
              </w:rPr>
              <w:t>&lt; 0                     (a)</w:t>
            </w:r>
          </w:p>
          <w:p w14:paraId="7625C8F5"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p</w:t>
            </w:r>
            <w:r w:rsidRPr="00405AEB">
              <w:rPr>
                <w:rFonts w:eastAsia="Times New Roman" w:cs="Times New Roman"/>
                <w:sz w:val="26"/>
                <w:szCs w:val="26"/>
                <w:vertAlign w:val="subscript"/>
                <w:lang w:val="en-GB"/>
              </w:rPr>
              <w:t>H2S</w:t>
            </w:r>
            <w:r w:rsidRPr="00405AEB">
              <w:rPr>
                <w:rFonts w:eastAsia="Times New Roman" w:cs="Times New Roman"/>
                <w:sz w:val="26"/>
                <w:szCs w:val="26"/>
                <w:lang w:val="en-GB"/>
              </w:rPr>
              <w:t>&gt;</w:t>
            </w:r>
            <w:r w:rsidRPr="00405AEB">
              <w:rPr>
                <w:rFonts w:eastAsia="Times New Roman" w:cs="Times New Roman"/>
                <w:position w:val="-28"/>
                <w:sz w:val="26"/>
                <w:szCs w:val="26"/>
                <w:lang w:val="en-GB"/>
              </w:rPr>
              <w:object w:dxaOrig="1800" w:dyaOrig="700" w14:anchorId="0A4AE3A6">
                <v:shape id="_x0000_i1142" type="#_x0000_t75" style="width:90.6pt;height:36pt" o:ole="">
                  <v:imagedata r:id="rId209" o:title=""/>
                </v:shape>
                <o:OLEObject Type="Embed" ProgID="Equation.DSMT4" ShapeID="_x0000_i1142" DrawAspect="Content" ObjectID="_1772718788" r:id="rId210"/>
              </w:object>
            </w:r>
            <w:r w:rsidRPr="00405AEB">
              <w:rPr>
                <w:rFonts w:eastAsia="Times New Roman" w:cs="Times New Roman"/>
                <w:sz w:val="26"/>
                <w:szCs w:val="26"/>
                <w:lang w:val="en-GB"/>
              </w:rPr>
              <w:t>= 1,4.10</w:t>
            </w:r>
            <w:r w:rsidRPr="00405AEB">
              <w:rPr>
                <w:rFonts w:eastAsia="Times New Roman" w:cs="Times New Roman"/>
                <w:sz w:val="26"/>
                <w:szCs w:val="26"/>
                <w:vertAlign w:val="superscript"/>
                <w:lang w:val="en-GB"/>
              </w:rPr>
              <w:t>-16</w:t>
            </w:r>
            <w:r w:rsidRPr="00405AEB">
              <w:rPr>
                <w:rFonts w:eastAsia="Times New Roman" w:cs="Times New Roman"/>
                <w:sz w:val="26"/>
                <w:szCs w:val="26"/>
                <w:lang w:val="en-GB"/>
              </w:rPr>
              <w:t xml:space="preserve"> bar </w:t>
            </w:r>
            <w:r w:rsidRPr="00405AEB">
              <w:rPr>
                <w:rFonts w:eastAsia="Times New Roman" w:cs="Times New Roman"/>
                <w:sz w:val="26"/>
                <w:szCs w:val="26"/>
                <w:lang w:val="en-GB"/>
              </w:rPr>
              <w:tab/>
            </w:r>
            <w:r w:rsidRPr="00405AEB">
              <w:rPr>
                <w:rFonts w:eastAsia="Times New Roman" w:cs="Times New Roman"/>
                <w:sz w:val="26"/>
                <w:szCs w:val="26"/>
                <w:lang w:val="en-GB"/>
              </w:rPr>
              <w:tab/>
              <w:t xml:space="preserve">          (b)</w:t>
            </w:r>
          </w:p>
          <w:p w14:paraId="229B5B03"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Để bảo vệ được mầu trắng PbCO</w:t>
            </w:r>
            <w:r w:rsidRPr="00405AEB">
              <w:rPr>
                <w:rFonts w:eastAsia="Times New Roman" w:cs="Times New Roman"/>
                <w:sz w:val="26"/>
                <w:szCs w:val="26"/>
                <w:vertAlign w:val="subscript"/>
                <w:lang w:val="en-GB"/>
              </w:rPr>
              <w:t>3</w:t>
            </w:r>
            <w:r w:rsidRPr="00405AEB">
              <w:rPr>
                <w:rFonts w:eastAsia="Times New Roman" w:cs="Times New Roman"/>
                <w:sz w:val="26"/>
                <w:szCs w:val="26"/>
                <w:lang w:val="en-GB"/>
              </w:rPr>
              <w:t xml:space="preserve"> thì nồng độ 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 xml:space="preserve">S được phép trong không khí tối đa là:        </w:t>
            </w:r>
          </w:p>
          <w:p w14:paraId="3CFF4D3E"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xml:space="preserve">    34.(1,4.10</w:t>
            </w:r>
            <w:r w:rsidRPr="00405AEB">
              <w:rPr>
                <w:rFonts w:eastAsia="Times New Roman" w:cs="Times New Roman"/>
                <w:sz w:val="26"/>
                <w:szCs w:val="26"/>
                <w:vertAlign w:val="superscript"/>
                <w:lang w:val="en-GB"/>
              </w:rPr>
              <w:t>-16</w:t>
            </w:r>
            <w:r w:rsidRPr="00405AEB">
              <w:rPr>
                <w:rFonts w:eastAsia="Times New Roman" w:cs="Times New Roman"/>
                <w:sz w:val="26"/>
                <w:szCs w:val="26"/>
                <w:lang w:val="en-GB"/>
              </w:rPr>
              <w:t>.1000 L)/(0,082 L.bar.mol</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.K</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 xml:space="preserve">.298K) = </w:t>
            </w:r>
            <w:r w:rsidRPr="00405AEB">
              <w:rPr>
                <w:rFonts w:eastAsia="Times New Roman" w:cs="Times New Roman"/>
                <w:b/>
                <w:sz w:val="26"/>
                <w:szCs w:val="26"/>
                <w:lang w:val="en-GB"/>
              </w:rPr>
              <w:t>1</w:t>
            </w:r>
            <w:r w:rsidRPr="00405AEB">
              <w:rPr>
                <w:rFonts w:eastAsia="Times New Roman" w:cs="Times New Roman"/>
                <w:sz w:val="26"/>
                <w:szCs w:val="26"/>
                <w:lang w:val="en-GB"/>
              </w:rPr>
              <w:t>,</w:t>
            </w:r>
            <w:r w:rsidRPr="00405AEB">
              <w:rPr>
                <w:rFonts w:eastAsia="Times New Roman" w:cs="Times New Roman"/>
                <w:b/>
                <w:sz w:val="26"/>
                <w:szCs w:val="26"/>
                <w:lang w:val="en-GB"/>
              </w:rPr>
              <w:t>948.10</w:t>
            </w:r>
            <w:r w:rsidRPr="00405AEB">
              <w:rPr>
                <w:rFonts w:eastAsia="Times New Roman" w:cs="Times New Roman"/>
                <w:b/>
                <w:sz w:val="26"/>
                <w:szCs w:val="26"/>
                <w:vertAlign w:val="superscript"/>
                <w:lang w:val="en-GB"/>
              </w:rPr>
              <w:t xml:space="preserve">-13 </w:t>
            </w:r>
            <w:r w:rsidRPr="00405AEB">
              <w:rPr>
                <w:rFonts w:eastAsia="Times New Roman" w:cs="Times New Roman"/>
                <w:b/>
                <w:sz w:val="26"/>
                <w:szCs w:val="26"/>
                <w:lang w:val="en-GB"/>
              </w:rPr>
              <w:t>g/m</w:t>
            </w:r>
            <w:r w:rsidRPr="00405AEB">
              <w:rPr>
                <w:rFonts w:eastAsia="Times New Roman" w:cs="Times New Roman"/>
                <w:b/>
                <w:sz w:val="26"/>
                <w:szCs w:val="26"/>
                <w:vertAlign w:val="superscript"/>
                <w:lang w:val="en-GB"/>
              </w:rPr>
              <w:t>3</w:t>
            </w:r>
          </w:p>
          <w:p w14:paraId="2943247B" w14:textId="77777777" w:rsidR="00405AEB" w:rsidRPr="00405AEB" w:rsidRDefault="00405AEB" w:rsidP="00405AEB">
            <w:pPr>
              <w:widowControl w:val="0"/>
              <w:jc w:val="left"/>
              <w:rPr>
                <w:rFonts w:eastAsia="Times New Roman" w:cs="Times New Roman"/>
                <w:b/>
                <w:sz w:val="26"/>
                <w:szCs w:val="26"/>
                <w:lang w:val="en-GB"/>
              </w:rPr>
            </w:pPr>
            <w:r w:rsidRPr="00405AEB">
              <w:rPr>
                <w:rFonts w:eastAsia="Times New Roman" w:cs="Times New Roman"/>
                <w:b/>
                <w:sz w:val="26"/>
                <w:szCs w:val="26"/>
                <w:lang w:val="en-GB"/>
              </w:rPr>
              <w:t xml:space="preserve">Đối với phản ứng (2) </w:t>
            </w:r>
          </w:p>
          <w:p w14:paraId="0FDB5E2D"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ab/>
              <w:t>ΔG(2) = - RTlnK(2) + RT.ln</w:t>
            </w:r>
            <w:r w:rsidRPr="00405AEB">
              <w:rPr>
                <w:rFonts w:eastAsia="Times New Roman" w:cs="Times New Roman"/>
                <w:position w:val="-34"/>
                <w:sz w:val="26"/>
                <w:szCs w:val="26"/>
                <w:lang w:val="en-GB"/>
              </w:rPr>
              <w:object w:dxaOrig="860" w:dyaOrig="760" w14:anchorId="760C17F7">
                <v:shape id="_x0000_i1143" type="#_x0000_t75" style="width:42.2pt;height:38.5pt" o:ole="">
                  <v:imagedata r:id="rId211" o:title=""/>
                </v:shape>
                <o:OLEObject Type="Embed" ProgID="Equation.DSMT4" ShapeID="_x0000_i1143" DrawAspect="Content" ObjectID="_1772718789" r:id="rId212"/>
              </w:object>
            </w:r>
          </w:p>
          <w:p w14:paraId="6DB88F81"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Điều kiện để (2) ưu thế theo chiều thuận:</w:t>
            </w:r>
          </w:p>
          <w:p w14:paraId="5C6639AE"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ab/>
              <w:t>ΔG(2) =- RTlnK(2) +  RT.ln</w:t>
            </w:r>
            <w:r w:rsidRPr="00405AEB">
              <w:rPr>
                <w:rFonts w:eastAsia="Times New Roman" w:cs="Times New Roman"/>
                <w:position w:val="-34"/>
                <w:sz w:val="26"/>
                <w:szCs w:val="26"/>
                <w:lang w:val="en-GB"/>
              </w:rPr>
              <w:object w:dxaOrig="860" w:dyaOrig="760" w14:anchorId="49005591">
                <v:shape id="_x0000_i1144" type="#_x0000_t75" style="width:42.2pt;height:38.5pt" o:ole="">
                  <v:imagedata r:id="rId213" o:title=""/>
                </v:shape>
                <o:OLEObject Type="Embed" ProgID="Equation.DSMT4" ShapeID="_x0000_i1144" DrawAspect="Content" ObjectID="_1772718790" r:id="rId214"/>
              </w:object>
            </w:r>
            <w:r w:rsidRPr="00405AEB">
              <w:rPr>
                <w:rFonts w:eastAsia="Times New Roman" w:cs="Times New Roman"/>
                <w:sz w:val="26"/>
                <w:szCs w:val="26"/>
                <w:lang w:val="en-GB"/>
              </w:rPr>
              <w:t>&lt; 0                     (c)</w:t>
            </w:r>
          </w:p>
          <w:p w14:paraId="58BF9EC0"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P</w:t>
            </w:r>
            <w:r w:rsidRPr="00405AEB">
              <w:rPr>
                <w:rFonts w:eastAsia="Times New Roman" w:cs="Times New Roman"/>
                <w:sz w:val="26"/>
                <w:szCs w:val="26"/>
                <w:vertAlign w:val="subscript"/>
                <w:lang w:val="en-GB"/>
              </w:rPr>
              <w:t>H2S</w:t>
            </w:r>
            <w:r w:rsidRPr="00405AEB">
              <w:rPr>
                <w:rFonts w:eastAsia="Times New Roman" w:cs="Times New Roman"/>
                <w:sz w:val="26"/>
                <w:szCs w:val="26"/>
                <w:lang w:val="en-GB"/>
              </w:rPr>
              <w:t>&gt;</w:t>
            </w:r>
            <w:r w:rsidRPr="00405AEB">
              <w:rPr>
                <w:rFonts w:eastAsia="Times New Roman" w:cs="Times New Roman"/>
                <w:position w:val="-28"/>
                <w:sz w:val="26"/>
                <w:szCs w:val="26"/>
                <w:lang w:val="en-GB"/>
              </w:rPr>
              <w:object w:dxaOrig="880" w:dyaOrig="700" w14:anchorId="2CDF78D0">
                <v:shape id="_x0000_i1145" type="#_x0000_t75" style="width:43.45pt;height:36pt" o:ole="">
                  <v:imagedata r:id="rId215" o:title=""/>
                </v:shape>
                <o:OLEObject Type="Embed" ProgID="Equation.DSMT4" ShapeID="_x0000_i1145" DrawAspect="Content" ObjectID="_1772718791" r:id="rId216"/>
              </w:object>
            </w:r>
            <w:r w:rsidRPr="00405AEB">
              <w:rPr>
                <w:rFonts w:eastAsia="Times New Roman" w:cs="Times New Roman"/>
                <w:sz w:val="26"/>
                <w:szCs w:val="26"/>
                <w:lang w:val="en-GB"/>
              </w:rPr>
              <w:t>= 4,8.10</w:t>
            </w:r>
            <w:r w:rsidRPr="00405AEB">
              <w:rPr>
                <w:rFonts w:eastAsia="Times New Roman" w:cs="Times New Roman"/>
                <w:sz w:val="26"/>
                <w:szCs w:val="26"/>
                <w:vertAlign w:val="superscript"/>
                <w:lang w:val="en-GB"/>
              </w:rPr>
              <w:t>-14</w:t>
            </w:r>
            <w:r w:rsidRPr="00405AEB">
              <w:rPr>
                <w:rFonts w:eastAsia="Times New Roman" w:cs="Times New Roman"/>
                <w:sz w:val="26"/>
                <w:szCs w:val="26"/>
                <w:lang w:val="en-GB"/>
              </w:rPr>
              <w:t xml:space="preserve"> bar </w:t>
            </w:r>
          </w:p>
          <w:p w14:paraId="4A3A2416"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Để bảo vệ được mầu trắng  ZnO thì nồng độ 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 xml:space="preserve">S được phép trong không khí tối đa là: </w:t>
            </w:r>
          </w:p>
          <w:p w14:paraId="33872EE5"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34.(4,8.10</w:t>
            </w:r>
            <w:r w:rsidRPr="00405AEB">
              <w:rPr>
                <w:rFonts w:eastAsia="Times New Roman" w:cs="Times New Roman"/>
                <w:sz w:val="26"/>
                <w:szCs w:val="26"/>
                <w:vertAlign w:val="superscript"/>
                <w:lang w:val="en-GB"/>
              </w:rPr>
              <w:t>-14</w:t>
            </w:r>
            <w:r w:rsidRPr="00405AEB">
              <w:rPr>
                <w:rFonts w:eastAsia="Times New Roman" w:cs="Times New Roman"/>
                <w:sz w:val="26"/>
                <w:szCs w:val="26"/>
                <w:lang w:val="en-GB"/>
              </w:rPr>
              <w:t>.1000 L)/(0,082 L.bar.mol</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.K</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 xml:space="preserve">.298K) = </w:t>
            </w:r>
            <w:r w:rsidRPr="00405AEB">
              <w:rPr>
                <w:rFonts w:eastAsia="Times New Roman" w:cs="Times New Roman"/>
                <w:b/>
                <w:sz w:val="26"/>
                <w:szCs w:val="26"/>
                <w:lang w:val="en-GB"/>
              </w:rPr>
              <w:t>6,68.10</w:t>
            </w:r>
            <w:r w:rsidRPr="00405AEB">
              <w:rPr>
                <w:rFonts w:eastAsia="Times New Roman" w:cs="Times New Roman"/>
                <w:b/>
                <w:sz w:val="26"/>
                <w:szCs w:val="26"/>
                <w:vertAlign w:val="superscript"/>
                <w:lang w:val="en-GB"/>
              </w:rPr>
              <w:t>-11</w:t>
            </w:r>
            <w:r w:rsidRPr="00405AEB">
              <w:rPr>
                <w:rFonts w:eastAsia="Times New Roman" w:cs="Times New Roman"/>
                <w:b/>
                <w:sz w:val="26"/>
                <w:szCs w:val="26"/>
                <w:lang w:val="en-GB"/>
              </w:rPr>
              <w:t xml:space="preserve"> g/m</w:t>
            </w:r>
            <w:r w:rsidRPr="00405AEB">
              <w:rPr>
                <w:rFonts w:eastAsia="Times New Roman" w:cs="Times New Roman"/>
                <w:b/>
                <w:sz w:val="26"/>
                <w:szCs w:val="26"/>
                <w:vertAlign w:val="superscript"/>
                <w:lang w:val="en-GB"/>
              </w:rPr>
              <w:t>3</w:t>
            </w:r>
          </w:p>
        </w:tc>
        <w:tc>
          <w:tcPr>
            <w:tcW w:w="850" w:type="dxa"/>
            <w:shd w:val="clear" w:color="auto" w:fill="auto"/>
          </w:tcPr>
          <w:p w14:paraId="641EC4EE" w14:textId="77777777" w:rsidR="00405AEB" w:rsidRPr="00405AEB" w:rsidRDefault="00405AEB" w:rsidP="00405AEB">
            <w:pPr>
              <w:jc w:val="left"/>
              <w:rPr>
                <w:rFonts w:eastAsia="Times New Roman" w:cs="Times New Roman"/>
                <w:sz w:val="26"/>
                <w:szCs w:val="26"/>
              </w:rPr>
            </w:pPr>
          </w:p>
          <w:p w14:paraId="0B75D214" w14:textId="77777777" w:rsidR="00405AEB" w:rsidRPr="00405AEB" w:rsidRDefault="00405AEB" w:rsidP="00405AEB">
            <w:pPr>
              <w:jc w:val="left"/>
              <w:rPr>
                <w:rFonts w:eastAsia="Times New Roman" w:cs="Times New Roman"/>
                <w:sz w:val="26"/>
                <w:szCs w:val="26"/>
              </w:rPr>
            </w:pPr>
          </w:p>
          <w:p w14:paraId="42090728" w14:textId="77777777" w:rsidR="00405AEB" w:rsidRPr="00405AEB" w:rsidRDefault="00405AEB" w:rsidP="00405AEB">
            <w:pPr>
              <w:jc w:val="left"/>
              <w:rPr>
                <w:rFonts w:eastAsia="Times New Roman" w:cs="Times New Roman"/>
                <w:sz w:val="26"/>
                <w:szCs w:val="26"/>
              </w:rPr>
            </w:pPr>
          </w:p>
          <w:p w14:paraId="6F6464B7" w14:textId="77777777" w:rsidR="00405AEB" w:rsidRPr="00405AEB" w:rsidRDefault="00405AEB" w:rsidP="00405AEB">
            <w:pPr>
              <w:jc w:val="left"/>
              <w:rPr>
                <w:rFonts w:eastAsia="Times New Roman" w:cs="Times New Roman"/>
                <w:sz w:val="26"/>
                <w:szCs w:val="26"/>
              </w:rPr>
            </w:pPr>
          </w:p>
          <w:p w14:paraId="7978C2DA" w14:textId="77777777" w:rsidR="00405AEB" w:rsidRPr="00405AEB" w:rsidRDefault="00405AEB" w:rsidP="00405AEB">
            <w:pPr>
              <w:jc w:val="left"/>
              <w:rPr>
                <w:rFonts w:eastAsia="Times New Roman" w:cs="Times New Roman"/>
                <w:sz w:val="26"/>
                <w:szCs w:val="26"/>
              </w:rPr>
            </w:pPr>
          </w:p>
          <w:p w14:paraId="28D8277F" w14:textId="77777777" w:rsidR="00405AEB" w:rsidRPr="00405AEB" w:rsidRDefault="00405AEB" w:rsidP="00405AEB">
            <w:pPr>
              <w:jc w:val="left"/>
              <w:rPr>
                <w:rFonts w:eastAsia="Times New Roman" w:cs="Times New Roman"/>
                <w:sz w:val="26"/>
                <w:szCs w:val="26"/>
              </w:rPr>
            </w:pPr>
          </w:p>
          <w:p w14:paraId="0770082F" w14:textId="77777777" w:rsidR="00405AEB" w:rsidRPr="00405AEB" w:rsidRDefault="00405AEB" w:rsidP="00405AEB">
            <w:pPr>
              <w:jc w:val="left"/>
              <w:rPr>
                <w:rFonts w:eastAsia="Times New Roman" w:cs="Times New Roman"/>
                <w:sz w:val="26"/>
                <w:szCs w:val="26"/>
              </w:rPr>
            </w:pPr>
          </w:p>
          <w:p w14:paraId="6FF6ACC4" w14:textId="77777777" w:rsidR="00405AEB" w:rsidRPr="00405AEB" w:rsidRDefault="00405AEB" w:rsidP="00405AEB">
            <w:pPr>
              <w:jc w:val="left"/>
              <w:rPr>
                <w:rFonts w:eastAsia="Times New Roman" w:cs="Times New Roman"/>
                <w:sz w:val="26"/>
                <w:szCs w:val="26"/>
              </w:rPr>
            </w:pPr>
          </w:p>
          <w:p w14:paraId="654ED629" w14:textId="77777777" w:rsidR="00405AEB" w:rsidRPr="00405AEB" w:rsidRDefault="00405AEB" w:rsidP="00405AEB">
            <w:pPr>
              <w:jc w:val="left"/>
              <w:rPr>
                <w:rFonts w:eastAsia="Times New Roman" w:cs="Times New Roman"/>
                <w:sz w:val="26"/>
                <w:szCs w:val="26"/>
              </w:rPr>
            </w:pPr>
          </w:p>
          <w:p w14:paraId="1C7ABF95"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0,25</w:t>
            </w:r>
          </w:p>
          <w:p w14:paraId="2C14850E" w14:textId="77777777" w:rsidR="00405AEB" w:rsidRPr="00405AEB" w:rsidRDefault="00405AEB" w:rsidP="00405AEB">
            <w:pPr>
              <w:jc w:val="left"/>
              <w:rPr>
                <w:rFonts w:eastAsia="Times New Roman" w:cs="Times New Roman"/>
                <w:sz w:val="26"/>
                <w:szCs w:val="26"/>
              </w:rPr>
            </w:pPr>
          </w:p>
          <w:p w14:paraId="2A414054" w14:textId="77777777" w:rsidR="00405AEB" w:rsidRPr="00405AEB" w:rsidRDefault="00405AEB" w:rsidP="00405AEB">
            <w:pPr>
              <w:jc w:val="left"/>
              <w:rPr>
                <w:rFonts w:eastAsia="Times New Roman" w:cs="Times New Roman"/>
                <w:sz w:val="26"/>
                <w:szCs w:val="26"/>
              </w:rPr>
            </w:pPr>
          </w:p>
          <w:p w14:paraId="244DB2FB" w14:textId="77777777" w:rsidR="00405AEB" w:rsidRPr="00405AEB" w:rsidRDefault="00405AEB" w:rsidP="00405AEB">
            <w:pPr>
              <w:jc w:val="left"/>
              <w:rPr>
                <w:rFonts w:eastAsia="Times New Roman" w:cs="Times New Roman"/>
                <w:sz w:val="26"/>
                <w:szCs w:val="26"/>
              </w:rPr>
            </w:pPr>
          </w:p>
          <w:p w14:paraId="53D80034" w14:textId="77777777" w:rsidR="00405AEB" w:rsidRPr="00405AEB" w:rsidRDefault="00405AEB" w:rsidP="00405AEB">
            <w:pPr>
              <w:jc w:val="left"/>
              <w:rPr>
                <w:rFonts w:eastAsia="Times New Roman" w:cs="Times New Roman"/>
                <w:sz w:val="26"/>
                <w:szCs w:val="26"/>
              </w:rPr>
            </w:pPr>
          </w:p>
          <w:p w14:paraId="208CAD80" w14:textId="77777777" w:rsidR="00405AEB" w:rsidRPr="00405AEB" w:rsidRDefault="00405AEB" w:rsidP="00405AEB">
            <w:pPr>
              <w:jc w:val="left"/>
              <w:rPr>
                <w:rFonts w:eastAsia="Times New Roman" w:cs="Times New Roman"/>
                <w:sz w:val="26"/>
                <w:szCs w:val="26"/>
              </w:rPr>
            </w:pPr>
          </w:p>
          <w:p w14:paraId="4FE8BC79" w14:textId="77777777" w:rsidR="00405AEB" w:rsidRPr="00405AEB" w:rsidRDefault="00405AEB" w:rsidP="00405AEB">
            <w:pPr>
              <w:jc w:val="left"/>
              <w:rPr>
                <w:rFonts w:eastAsia="Times New Roman" w:cs="Times New Roman"/>
                <w:sz w:val="26"/>
                <w:szCs w:val="26"/>
              </w:rPr>
            </w:pPr>
          </w:p>
          <w:p w14:paraId="2E9357E8" w14:textId="77777777" w:rsidR="00405AEB" w:rsidRPr="00405AEB" w:rsidRDefault="00405AEB" w:rsidP="00405AEB">
            <w:pPr>
              <w:jc w:val="left"/>
              <w:rPr>
                <w:rFonts w:eastAsia="Times New Roman" w:cs="Times New Roman"/>
                <w:sz w:val="26"/>
                <w:szCs w:val="26"/>
              </w:rPr>
            </w:pPr>
          </w:p>
          <w:p w14:paraId="65A032F9" w14:textId="77777777" w:rsidR="00405AEB" w:rsidRPr="00405AEB" w:rsidRDefault="00405AEB" w:rsidP="00405AEB">
            <w:pPr>
              <w:jc w:val="left"/>
              <w:rPr>
                <w:rFonts w:eastAsia="Times New Roman" w:cs="Times New Roman"/>
                <w:sz w:val="26"/>
                <w:szCs w:val="26"/>
              </w:rPr>
            </w:pPr>
          </w:p>
          <w:p w14:paraId="4DD0768A"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0,25</w:t>
            </w:r>
          </w:p>
        </w:tc>
      </w:tr>
      <w:tr w:rsidR="00405AEB" w:rsidRPr="00405AEB" w14:paraId="6EEEE5F4" w14:textId="77777777" w:rsidTr="009D5B2D">
        <w:tc>
          <w:tcPr>
            <w:tcW w:w="534" w:type="dxa"/>
            <w:shd w:val="clear" w:color="auto" w:fill="auto"/>
          </w:tcPr>
          <w:p w14:paraId="7909E093"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c</w:t>
            </w:r>
          </w:p>
        </w:tc>
        <w:tc>
          <w:tcPr>
            <w:tcW w:w="9072" w:type="dxa"/>
            <w:shd w:val="clear" w:color="auto" w:fill="auto"/>
          </w:tcPr>
          <w:p w14:paraId="0AF96DC1"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ZnO ưu thế hơn vì:</w:t>
            </w:r>
          </w:p>
          <w:p w14:paraId="1DF42C74"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Phản ứng (1) Tự diễn biến ở những nồng độ 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S nhỏ hơn;</w:t>
            </w:r>
          </w:p>
          <w:p w14:paraId="3B5A1F7B"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Sản phẩm của (1) là PbS có mầu đen còn sản phẩm của (2) là ZnS vẫn còn là mầu trắng.</w:t>
            </w:r>
          </w:p>
        </w:tc>
        <w:tc>
          <w:tcPr>
            <w:tcW w:w="850" w:type="dxa"/>
            <w:shd w:val="clear" w:color="auto" w:fill="auto"/>
          </w:tcPr>
          <w:p w14:paraId="0B767426" w14:textId="77777777" w:rsidR="00405AEB" w:rsidRPr="00405AEB" w:rsidRDefault="00405AEB" w:rsidP="00405AEB">
            <w:pPr>
              <w:jc w:val="left"/>
              <w:rPr>
                <w:rFonts w:eastAsia="Times New Roman" w:cs="Times New Roman"/>
                <w:sz w:val="26"/>
                <w:szCs w:val="26"/>
                <w:lang w:val="pt-BR"/>
              </w:rPr>
            </w:pPr>
          </w:p>
          <w:p w14:paraId="5A528DB3" w14:textId="77777777" w:rsidR="00405AEB" w:rsidRPr="00405AEB" w:rsidRDefault="00405AEB" w:rsidP="00405AEB">
            <w:pPr>
              <w:jc w:val="left"/>
              <w:rPr>
                <w:rFonts w:eastAsia="Times New Roman" w:cs="Times New Roman"/>
                <w:sz w:val="26"/>
                <w:szCs w:val="26"/>
                <w:lang w:val="pt-BR"/>
              </w:rPr>
            </w:pPr>
          </w:p>
          <w:p w14:paraId="2C12F933"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14:paraId="0BE3A349" w14:textId="77777777" w:rsidTr="009D5B2D">
        <w:tc>
          <w:tcPr>
            <w:tcW w:w="534" w:type="dxa"/>
            <w:shd w:val="clear" w:color="auto" w:fill="auto"/>
          </w:tcPr>
          <w:p w14:paraId="5DF8A5F8"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d</w:t>
            </w:r>
          </w:p>
        </w:tc>
        <w:tc>
          <w:tcPr>
            <w:tcW w:w="9072" w:type="dxa"/>
            <w:shd w:val="clear" w:color="auto" w:fill="auto"/>
          </w:tcPr>
          <w:p w14:paraId="2703FD54"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PbS + 4H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O</w:t>
            </w:r>
            <w:r w:rsidRPr="00405AEB">
              <w:rPr>
                <w:rFonts w:eastAsia="Times New Roman" w:cs="Times New Roman"/>
                <w:sz w:val="26"/>
                <w:szCs w:val="26"/>
                <w:vertAlign w:val="subscript"/>
                <w:lang w:val="pt-BR"/>
              </w:rPr>
              <w:t>2</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 xml:space="preserve"> + 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O           (3)</w:t>
            </w:r>
          </w:p>
        </w:tc>
        <w:tc>
          <w:tcPr>
            <w:tcW w:w="850" w:type="dxa"/>
            <w:shd w:val="clear" w:color="auto" w:fill="auto"/>
          </w:tcPr>
          <w:p w14:paraId="5F1A3803"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14:paraId="24DE85DB" w14:textId="77777777" w:rsidTr="009D5B2D">
        <w:tc>
          <w:tcPr>
            <w:tcW w:w="534" w:type="dxa"/>
            <w:shd w:val="clear" w:color="auto" w:fill="auto"/>
          </w:tcPr>
          <w:p w14:paraId="36FBD2FB"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e</w:t>
            </w:r>
          </w:p>
        </w:tc>
        <w:tc>
          <w:tcPr>
            <w:tcW w:w="9072" w:type="dxa"/>
            <w:shd w:val="clear" w:color="auto" w:fill="auto"/>
          </w:tcPr>
          <w:p w14:paraId="75D9A825"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PbS + 2 O</w:t>
            </w:r>
            <w:r w:rsidRPr="00405AEB">
              <w:rPr>
                <w:rFonts w:eastAsia="Times New Roman" w:cs="Times New Roman"/>
                <w:sz w:val="26"/>
                <w:szCs w:val="26"/>
                <w:vertAlign w:val="subscript"/>
                <w:lang w:val="pt-BR"/>
              </w:rPr>
              <w:t>2</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ab/>
              <w:t xml:space="preserve">                      (4)</w:t>
            </w:r>
          </w:p>
          <w:p w14:paraId="3A147FCA"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 xml:space="preserve">           </w:t>
            </w:r>
            <w:r w:rsidRPr="00405AEB">
              <w:rPr>
                <w:rFonts w:eastAsia="Times New Roman" w:cs="Times New Roman"/>
                <w:sz w:val="26"/>
                <w:szCs w:val="26"/>
                <w:lang w:val="en-GB"/>
              </w:rPr>
              <w:t>Δ</w:t>
            </w:r>
            <w:r w:rsidRPr="00405AEB">
              <w:rPr>
                <w:rFonts w:eastAsia="Times New Roman" w:cs="Times New Roman"/>
                <w:sz w:val="26"/>
                <w:szCs w:val="26"/>
                <w:lang w:val="pt-BR"/>
              </w:rPr>
              <w:t>G° = -811,5 kJ/mol + 92.6 kJ/mol = - 718,9 kJ/mol</w:t>
            </w:r>
          </w:p>
          <w:p w14:paraId="3F773509"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r>
            <w:r w:rsidRPr="00405AEB">
              <w:rPr>
                <w:rFonts w:eastAsia="Times New Roman" w:cs="Times New Roman"/>
                <w:sz w:val="26"/>
                <w:szCs w:val="26"/>
                <w:lang w:val="en-GB"/>
              </w:rPr>
              <w:t>Δ</w:t>
            </w:r>
            <w:r w:rsidRPr="00405AEB">
              <w:rPr>
                <w:rFonts w:eastAsia="Times New Roman" w:cs="Times New Roman"/>
                <w:sz w:val="26"/>
                <w:szCs w:val="26"/>
                <w:lang w:val="pt-BR"/>
              </w:rPr>
              <w:t>G = - 718,9 kJ/mol + RT.ln</w:t>
            </w:r>
            <w:r w:rsidRPr="00405AEB">
              <w:rPr>
                <w:rFonts w:eastAsia="Times New Roman" w:cs="Times New Roman"/>
                <w:position w:val="-28"/>
                <w:sz w:val="26"/>
                <w:szCs w:val="26"/>
                <w:lang w:val="en-GB"/>
              </w:rPr>
              <w:object w:dxaOrig="780" w:dyaOrig="660" w14:anchorId="142A94F0">
                <v:shape id="_x0000_i1146" type="#_x0000_t75" style="width:38.5pt;height:33.5pt" o:ole="">
                  <v:imagedata r:id="rId217" o:title=""/>
                </v:shape>
                <o:OLEObject Type="Embed" ProgID="Equation.DSMT4" ShapeID="_x0000_i1146" DrawAspect="Content" ObjectID="_1772718792" r:id="rId218"/>
              </w:object>
            </w:r>
            <w:r w:rsidRPr="00405AEB">
              <w:rPr>
                <w:rFonts w:eastAsia="Times New Roman" w:cs="Times New Roman"/>
                <w:sz w:val="26"/>
                <w:szCs w:val="26"/>
                <w:lang w:val="pt-BR"/>
              </w:rPr>
              <w:t xml:space="preserve"> = - 711,1 kJ/mol</w:t>
            </w:r>
          </w:p>
          <w:p w14:paraId="5B3A6D24"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xml:space="preserve">Phản ứng (4) có thể tự diển ra trong không khí ở nhiệt độ 298 K. Oxi của không khí có thể tái tạo màu trắng bằng cách oxi hóa PbS </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w:t>
            </w:r>
          </w:p>
          <w:p w14:paraId="6B79D3DE" w14:textId="77777777" w:rsidR="00405AEB" w:rsidRPr="00405AEB" w:rsidRDefault="00405AEB" w:rsidP="00405AEB">
            <w:pPr>
              <w:jc w:val="left"/>
              <w:rPr>
                <w:rFonts w:eastAsia="Times New Roman" w:cs="Times New Roman"/>
                <w:sz w:val="26"/>
                <w:szCs w:val="26"/>
                <w:lang w:val="pt-BR"/>
              </w:rPr>
            </w:pPr>
          </w:p>
        </w:tc>
        <w:tc>
          <w:tcPr>
            <w:tcW w:w="850" w:type="dxa"/>
            <w:shd w:val="clear" w:color="auto" w:fill="auto"/>
          </w:tcPr>
          <w:p w14:paraId="3BC1EB07" w14:textId="77777777" w:rsidR="00405AEB" w:rsidRPr="00405AEB" w:rsidRDefault="00405AEB" w:rsidP="00405AEB">
            <w:pPr>
              <w:jc w:val="left"/>
              <w:rPr>
                <w:rFonts w:eastAsia="Times New Roman" w:cs="Times New Roman"/>
                <w:sz w:val="26"/>
                <w:szCs w:val="26"/>
                <w:lang w:val="pt-BR"/>
              </w:rPr>
            </w:pPr>
          </w:p>
          <w:p w14:paraId="19623D4B" w14:textId="77777777" w:rsidR="00405AEB" w:rsidRPr="00405AEB" w:rsidRDefault="00405AEB" w:rsidP="00405AEB">
            <w:pPr>
              <w:jc w:val="left"/>
              <w:rPr>
                <w:rFonts w:eastAsia="Times New Roman" w:cs="Times New Roman"/>
                <w:sz w:val="26"/>
                <w:szCs w:val="26"/>
                <w:lang w:val="pt-BR"/>
              </w:rPr>
            </w:pPr>
          </w:p>
          <w:p w14:paraId="68D6203D" w14:textId="77777777" w:rsidR="00405AEB" w:rsidRPr="00405AEB" w:rsidRDefault="00405AEB" w:rsidP="00405AEB">
            <w:pPr>
              <w:jc w:val="left"/>
              <w:rPr>
                <w:rFonts w:eastAsia="Times New Roman" w:cs="Times New Roman"/>
                <w:sz w:val="26"/>
                <w:szCs w:val="26"/>
                <w:lang w:val="pt-BR"/>
              </w:rPr>
            </w:pPr>
          </w:p>
          <w:p w14:paraId="799FB4A0" w14:textId="77777777" w:rsidR="00405AEB" w:rsidRPr="00405AEB" w:rsidRDefault="00405AEB" w:rsidP="00405AEB">
            <w:pPr>
              <w:jc w:val="left"/>
              <w:rPr>
                <w:rFonts w:eastAsia="Times New Roman" w:cs="Times New Roman"/>
                <w:sz w:val="26"/>
                <w:szCs w:val="26"/>
                <w:lang w:val="pt-BR"/>
              </w:rPr>
            </w:pPr>
          </w:p>
          <w:p w14:paraId="7EE1509D"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0,5</w:t>
            </w:r>
          </w:p>
        </w:tc>
      </w:tr>
      <w:tr w:rsidR="00405AEB" w:rsidRPr="00405AEB" w14:paraId="66956CB7" w14:textId="77777777" w:rsidTr="009D5B2D">
        <w:tc>
          <w:tcPr>
            <w:tcW w:w="534" w:type="dxa"/>
            <w:shd w:val="clear" w:color="auto" w:fill="auto"/>
          </w:tcPr>
          <w:p w14:paraId="07C1EEEA"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g</w:t>
            </w:r>
          </w:p>
        </w:tc>
        <w:tc>
          <w:tcPr>
            <w:tcW w:w="9072" w:type="dxa"/>
            <w:shd w:val="clear" w:color="auto" w:fill="auto"/>
          </w:tcPr>
          <w:p w14:paraId="35F73E02"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Với p(H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S) = 5.1.10</w:t>
            </w:r>
            <w:r w:rsidRPr="00405AEB">
              <w:rPr>
                <w:rFonts w:eastAsia="Times New Roman" w:cs="Times New Roman"/>
                <w:sz w:val="26"/>
                <w:szCs w:val="26"/>
                <w:vertAlign w:val="superscript"/>
                <w:lang w:val="pt-BR"/>
              </w:rPr>
              <w:t>-9</w:t>
            </w:r>
            <w:r w:rsidRPr="00405AEB">
              <w:rPr>
                <w:rFonts w:eastAsia="Times New Roman" w:cs="Times New Roman"/>
                <w:sz w:val="26"/>
                <w:szCs w:val="26"/>
                <w:lang w:val="pt-BR"/>
              </w:rPr>
              <w:t xml:space="preserve"> bar thì </w:t>
            </w:r>
          </w:p>
          <w:p w14:paraId="691292A3"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lastRenderedPageBreak/>
              <w:t>Δ</w:t>
            </w:r>
            <w:r w:rsidRPr="00405AEB">
              <w:rPr>
                <w:rFonts w:eastAsia="Times New Roman" w:cs="Times New Roman"/>
                <w:sz w:val="26"/>
                <w:szCs w:val="26"/>
                <w:lang w:val="pt-BR"/>
              </w:rPr>
              <w:t>G(1) = -56,3 kJ/mol + RT∙ln</w:t>
            </w:r>
            <w:r w:rsidRPr="00405AEB">
              <w:rPr>
                <w:rFonts w:eastAsia="Times New Roman" w:cs="Times New Roman"/>
                <w:position w:val="-28"/>
                <w:sz w:val="26"/>
                <w:szCs w:val="26"/>
                <w:lang w:val="en-GB"/>
              </w:rPr>
              <w:object w:dxaOrig="1800" w:dyaOrig="700" w14:anchorId="40A078B4">
                <v:shape id="_x0000_i1147" type="#_x0000_t75" style="width:90.6pt;height:36pt" o:ole="">
                  <v:imagedata r:id="rId219" o:title=""/>
                </v:shape>
                <o:OLEObject Type="Embed" ProgID="Equation.DSMT4" ShapeID="_x0000_i1147" DrawAspect="Content" ObjectID="_1772718793" r:id="rId220"/>
              </w:object>
            </w:r>
            <w:r w:rsidRPr="00405AEB">
              <w:rPr>
                <w:rFonts w:eastAsia="Times New Roman" w:cs="Times New Roman"/>
                <w:sz w:val="26"/>
                <w:szCs w:val="26"/>
                <w:lang w:val="en-GB"/>
              </w:rPr>
              <w:sym w:font="Symbol" w:char="F0BB"/>
            </w:r>
            <w:r w:rsidRPr="00405AEB">
              <w:rPr>
                <w:rFonts w:eastAsia="Times New Roman" w:cs="Times New Roman"/>
                <w:sz w:val="26"/>
                <w:szCs w:val="26"/>
                <w:lang w:val="pt-BR"/>
              </w:rPr>
              <w:t xml:space="preserve"> -43 kJ/mol.         </w:t>
            </w:r>
          </w:p>
          <w:p w14:paraId="08907519"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xml:space="preserve">Trong  không khí xảy ra đồng thời 2 quá trình: tạo ra và làm mất PbS. </w:t>
            </w:r>
            <w:r w:rsidRPr="00405AEB">
              <w:rPr>
                <w:rFonts w:eastAsia="Times New Roman" w:cs="Times New Roman"/>
                <w:sz w:val="26"/>
                <w:szCs w:val="26"/>
              </w:rPr>
              <w:object w:dxaOrig="5250" w:dyaOrig="1310" w14:anchorId="67437019">
                <v:shape id="_x0000_i1148" type="#_x0000_t75" style="width:263.15pt;height:65.8pt" o:ole="">
                  <v:imagedata r:id="rId221" o:title=""/>
                </v:shape>
                <o:OLEObject Type="Embed" ProgID="ChemWindow.Document" ShapeID="_x0000_i1148" DrawAspect="Content" ObjectID="_1772718794" r:id="rId222"/>
              </w:object>
            </w:r>
          </w:p>
          <w:p w14:paraId="28E8F98E"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Xét về phương diện nhiệt động học thì sự oxi hóa PbS bởi oxi không khí thuận lợi hơn rất nhiều. Sự đổi màu của PbCO</w:t>
            </w:r>
            <w:r w:rsidRPr="00405AEB">
              <w:rPr>
                <w:rFonts w:eastAsia="Times New Roman" w:cs="Times New Roman"/>
                <w:sz w:val="26"/>
                <w:szCs w:val="26"/>
                <w:vertAlign w:val="subscript"/>
                <w:lang w:val="pt-BR"/>
              </w:rPr>
              <w:t>3</w:t>
            </w:r>
            <w:r w:rsidRPr="00405AEB">
              <w:rPr>
                <w:rFonts w:eastAsia="Times New Roman" w:cs="Times New Roman"/>
                <w:sz w:val="26"/>
                <w:szCs w:val="26"/>
                <w:lang w:val="pt-BR"/>
              </w:rPr>
              <w:t>có thể là do phản ứng oxi hóa PbS bởi oxi không khí bị cản trở động học.</w:t>
            </w:r>
          </w:p>
        </w:tc>
        <w:tc>
          <w:tcPr>
            <w:tcW w:w="850" w:type="dxa"/>
            <w:shd w:val="clear" w:color="auto" w:fill="auto"/>
          </w:tcPr>
          <w:p w14:paraId="0CBA7C47" w14:textId="77777777" w:rsidR="00405AEB" w:rsidRPr="00405AEB" w:rsidRDefault="00405AEB" w:rsidP="00405AEB">
            <w:pPr>
              <w:jc w:val="left"/>
              <w:rPr>
                <w:rFonts w:eastAsia="Times New Roman" w:cs="Times New Roman"/>
                <w:sz w:val="26"/>
                <w:szCs w:val="26"/>
                <w:lang w:val="pt-BR"/>
              </w:rPr>
            </w:pPr>
          </w:p>
          <w:p w14:paraId="693E7267" w14:textId="77777777" w:rsidR="00405AEB" w:rsidRPr="00405AEB" w:rsidRDefault="00405AEB" w:rsidP="00405AEB">
            <w:pPr>
              <w:jc w:val="left"/>
              <w:rPr>
                <w:rFonts w:eastAsia="Times New Roman" w:cs="Times New Roman"/>
                <w:sz w:val="26"/>
                <w:szCs w:val="26"/>
                <w:lang w:val="pt-BR"/>
              </w:rPr>
            </w:pPr>
          </w:p>
          <w:p w14:paraId="1BB7C59E" w14:textId="77777777" w:rsidR="00405AEB" w:rsidRPr="00405AEB" w:rsidRDefault="00405AEB" w:rsidP="00405AEB">
            <w:pPr>
              <w:jc w:val="left"/>
              <w:rPr>
                <w:rFonts w:eastAsia="Times New Roman" w:cs="Times New Roman"/>
                <w:sz w:val="26"/>
                <w:szCs w:val="26"/>
                <w:lang w:val="pt-BR"/>
              </w:rPr>
            </w:pPr>
          </w:p>
          <w:p w14:paraId="7424FCF6" w14:textId="77777777" w:rsidR="00405AEB" w:rsidRPr="00405AEB" w:rsidRDefault="00405AEB" w:rsidP="00405AEB">
            <w:pPr>
              <w:jc w:val="left"/>
              <w:rPr>
                <w:rFonts w:eastAsia="Times New Roman" w:cs="Times New Roman"/>
                <w:sz w:val="26"/>
                <w:szCs w:val="26"/>
                <w:lang w:val="pt-BR"/>
              </w:rPr>
            </w:pPr>
          </w:p>
          <w:p w14:paraId="4A095CE8" w14:textId="77777777" w:rsidR="00405AEB" w:rsidRPr="00405AEB" w:rsidRDefault="00405AEB" w:rsidP="00405AEB">
            <w:pPr>
              <w:jc w:val="left"/>
              <w:rPr>
                <w:rFonts w:eastAsia="Times New Roman" w:cs="Times New Roman"/>
                <w:sz w:val="26"/>
                <w:szCs w:val="26"/>
                <w:lang w:val="pt-BR"/>
              </w:rPr>
            </w:pPr>
          </w:p>
          <w:p w14:paraId="643E0DB7" w14:textId="77777777" w:rsidR="00405AEB" w:rsidRPr="00405AEB" w:rsidRDefault="00405AEB" w:rsidP="00405AEB">
            <w:pPr>
              <w:jc w:val="left"/>
              <w:rPr>
                <w:rFonts w:eastAsia="Times New Roman" w:cs="Times New Roman"/>
                <w:sz w:val="26"/>
                <w:szCs w:val="26"/>
                <w:lang w:val="pt-BR"/>
              </w:rPr>
            </w:pPr>
          </w:p>
          <w:p w14:paraId="3BA112BA" w14:textId="77777777" w:rsidR="00405AEB" w:rsidRPr="00405AEB" w:rsidRDefault="00405AEB" w:rsidP="00405AEB">
            <w:pPr>
              <w:jc w:val="left"/>
              <w:rPr>
                <w:rFonts w:eastAsia="Times New Roman" w:cs="Times New Roman"/>
                <w:sz w:val="26"/>
                <w:szCs w:val="26"/>
                <w:lang w:val="pt-BR"/>
              </w:rPr>
            </w:pPr>
          </w:p>
          <w:p w14:paraId="2D583CF8" w14:textId="77777777" w:rsidR="00405AEB" w:rsidRPr="00405AEB" w:rsidRDefault="00405AEB" w:rsidP="00405AEB">
            <w:pPr>
              <w:jc w:val="left"/>
              <w:rPr>
                <w:rFonts w:eastAsia="Times New Roman" w:cs="Times New Roman"/>
                <w:sz w:val="26"/>
                <w:szCs w:val="26"/>
                <w:lang w:val="pt-BR"/>
              </w:rPr>
            </w:pPr>
          </w:p>
          <w:p w14:paraId="2D27AFF1"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0,5</w:t>
            </w:r>
          </w:p>
        </w:tc>
      </w:tr>
    </w:tbl>
    <w:p w14:paraId="0D78A337" w14:textId="77777777" w:rsidR="00405AEB" w:rsidRPr="00405AEB" w:rsidRDefault="00405AEB" w:rsidP="00405AEB">
      <w:pPr>
        <w:jc w:val="left"/>
        <w:rPr>
          <w:rFonts w:eastAsia="Calibri" w:cs="Times New Roman"/>
          <w:sz w:val="26"/>
          <w:szCs w:val="26"/>
        </w:rPr>
      </w:pPr>
    </w:p>
    <w:p w14:paraId="681A3CAF" w14:textId="77777777" w:rsidR="00405AEB" w:rsidRPr="00405AEB" w:rsidRDefault="00405AEB" w:rsidP="00405AEB">
      <w:pPr>
        <w:tabs>
          <w:tab w:val="left" w:pos="2977"/>
        </w:tabs>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4</w:t>
      </w:r>
      <w:r w:rsidRPr="00405AEB">
        <w:rPr>
          <w:rFonts w:eastAsia="Calibri" w:cs="Times New Roman"/>
          <w:sz w:val="26"/>
          <w:szCs w:val="26"/>
          <w:lang w:val="ru-RU"/>
        </w:rPr>
        <w:t>. (</w:t>
      </w:r>
      <w:r w:rsidRPr="00405AEB">
        <w:rPr>
          <w:rFonts w:eastAsia="Calibri" w:cs="Times New Roman"/>
          <w:i/>
          <w:sz w:val="26"/>
          <w:szCs w:val="26"/>
          <w:lang w:val="ru-RU"/>
        </w:rPr>
        <w:t>2,0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VA</w:t>
      </w:r>
      <w:r w:rsidRPr="00405AEB">
        <w:rPr>
          <w:rFonts w:eastAsia="Calibri" w:cs="Times New Roman"/>
          <w:i/>
          <w:sz w:val="26"/>
          <w:szCs w:val="26"/>
          <w:lang w:val="ru-RU"/>
        </w:rPr>
        <w:t xml:space="preserve">, </w:t>
      </w:r>
      <w:r w:rsidRPr="00405AEB">
        <w:rPr>
          <w:rFonts w:eastAsia="Calibri" w:cs="Times New Roman"/>
          <w:i/>
          <w:sz w:val="26"/>
          <w:szCs w:val="26"/>
        </w:rPr>
        <w:t>IVA</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kim</w:t>
      </w:r>
      <w:r w:rsidRPr="00405AEB">
        <w:rPr>
          <w:rFonts w:eastAsia="Calibri" w:cs="Times New Roman"/>
          <w:i/>
          <w:sz w:val="26"/>
          <w:szCs w:val="26"/>
          <w:lang w:val="ru-RU"/>
        </w:rPr>
        <w:t xml:space="preserve"> </w:t>
      </w:r>
      <w:r w:rsidRPr="00405AEB">
        <w:rPr>
          <w:rFonts w:eastAsia="Calibri" w:cs="Times New Roman"/>
          <w:i/>
          <w:sz w:val="26"/>
          <w:szCs w:val="26"/>
        </w:rPr>
        <w:t>loại</w:t>
      </w:r>
      <w:r w:rsidRPr="00405AEB">
        <w:rPr>
          <w:rFonts w:eastAsia="Calibri" w:cs="Times New Roman"/>
          <w:i/>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IA</w:t>
      </w:r>
      <w:r w:rsidRPr="00405AEB">
        <w:rPr>
          <w:rFonts w:eastAsia="Calibri" w:cs="Times New Roman"/>
          <w:i/>
          <w:sz w:val="26"/>
          <w:szCs w:val="26"/>
          <w:lang w:val="ru-RU"/>
        </w:rPr>
        <w:t xml:space="preserve">, </w:t>
      </w:r>
      <w:r w:rsidRPr="00405AEB">
        <w:rPr>
          <w:rFonts w:eastAsia="Calibri" w:cs="Times New Roman"/>
          <w:i/>
          <w:sz w:val="26"/>
          <w:szCs w:val="26"/>
        </w:rPr>
        <w:t>IIA</w:t>
      </w:r>
      <w:r w:rsidRPr="00405AEB">
        <w:rPr>
          <w:rFonts w:eastAsia="Calibri" w:cs="Times New Roman"/>
          <w:i/>
          <w:sz w:val="26"/>
          <w:szCs w:val="26"/>
          <w:lang w:val="ru-RU"/>
        </w:rPr>
        <w:t xml:space="preserve">, </w:t>
      </w:r>
      <w:r w:rsidRPr="00405AEB">
        <w:rPr>
          <w:rFonts w:eastAsia="Calibri" w:cs="Times New Roman"/>
          <w:i/>
          <w:sz w:val="26"/>
          <w:szCs w:val="26"/>
        </w:rPr>
        <w:t>Al</w:t>
      </w:r>
      <w:r w:rsidRPr="00405AEB">
        <w:rPr>
          <w:rFonts w:eastAsia="Calibri" w:cs="Times New Roman"/>
          <w:i/>
          <w:sz w:val="26"/>
          <w:szCs w:val="26"/>
          <w:lang w:val="ru-RU"/>
        </w:rPr>
        <w:t xml:space="preserve">, </w:t>
      </w:r>
      <w:r w:rsidRPr="00405AEB">
        <w:rPr>
          <w:rFonts w:eastAsia="Calibri" w:cs="Times New Roman"/>
          <w:i/>
          <w:sz w:val="26"/>
          <w:szCs w:val="26"/>
        </w:rPr>
        <w:t>Cr</w:t>
      </w:r>
      <w:r w:rsidRPr="00405AEB">
        <w:rPr>
          <w:rFonts w:eastAsia="Calibri" w:cs="Times New Roman"/>
          <w:i/>
          <w:sz w:val="26"/>
          <w:szCs w:val="26"/>
          <w:lang w:val="ru-RU"/>
        </w:rPr>
        <w:t xml:space="preserve">, </w:t>
      </w:r>
      <w:r w:rsidRPr="00405AEB">
        <w:rPr>
          <w:rFonts w:eastAsia="Calibri" w:cs="Times New Roman"/>
          <w:i/>
          <w:sz w:val="26"/>
          <w:szCs w:val="26"/>
        </w:rPr>
        <w:t>Mn</w:t>
      </w:r>
      <w:r w:rsidRPr="00405AEB">
        <w:rPr>
          <w:rFonts w:eastAsia="Calibri" w:cs="Times New Roman"/>
          <w:i/>
          <w:sz w:val="26"/>
          <w:szCs w:val="26"/>
          <w:lang w:val="ru-RU"/>
        </w:rPr>
        <w:t xml:space="preserve">, </w:t>
      </w:r>
      <w:r w:rsidRPr="00405AEB">
        <w:rPr>
          <w:rFonts w:eastAsia="Calibri" w:cs="Times New Roman"/>
          <w:i/>
          <w:sz w:val="26"/>
          <w:szCs w:val="26"/>
        </w:rPr>
        <w:t>Fe</w:t>
      </w:r>
    </w:p>
    <w:p w14:paraId="5196FF42" w14:textId="77777777" w:rsidR="00405AEB" w:rsidRPr="00405AEB" w:rsidRDefault="00405AEB" w:rsidP="00405AEB">
      <w:pPr>
        <w:tabs>
          <w:tab w:val="left" w:pos="560"/>
          <w:tab w:val="left" w:pos="2977"/>
        </w:tabs>
        <w:jc w:val="both"/>
        <w:rPr>
          <w:rFonts w:eastAsia="Calibri" w:cs="Times New Roman"/>
          <w:bCs/>
          <w:sz w:val="26"/>
          <w:szCs w:val="26"/>
          <w:lang w:val="lt-LT"/>
        </w:rPr>
      </w:pPr>
      <w:r w:rsidRPr="00405AEB">
        <w:rPr>
          <w:rFonts w:eastAsia="Calibri" w:cs="Times New Roman"/>
          <w:bCs/>
          <w:sz w:val="26"/>
          <w:szCs w:val="26"/>
          <w:lang w:val="pt-BR"/>
        </w:rPr>
        <w:t xml:space="preserve">       </w:t>
      </w:r>
      <w:r w:rsidRPr="00405AEB">
        <w:rPr>
          <w:rFonts w:eastAsia="Calibri" w:cs="Times New Roman"/>
          <w:bCs/>
          <w:sz w:val="26"/>
          <w:szCs w:val="26"/>
        </w:rPr>
        <w:t xml:space="preserve">1. </w:t>
      </w:r>
      <w:r w:rsidRPr="00405AEB">
        <w:rPr>
          <w:rFonts w:eastAsia="Calibri" w:cs="Times New Roman"/>
          <w:bCs/>
          <w:sz w:val="26"/>
          <w:szCs w:val="26"/>
          <w:lang w:val="lt-LT"/>
        </w:rPr>
        <w:t>Dựa vào cấu tạo phân tử, hãy giải thích:</w:t>
      </w:r>
    </w:p>
    <w:p w14:paraId="28CB6038" w14:textId="77777777" w:rsidR="00405AEB" w:rsidRPr="00405AEB" w:rsidRDefault="00405AEB" w:rsidP="00405AEB">
      <w:pPr>
        <w:tabs>
          <w:tab w:val="left" w:pos="2977"/>
        </w:tabs>
        <w:jc w:val="both"/>
        <w:rPr>
          <w:rFonts w:eastAsia="Calibri" w:cs="Times New Roman"/>
          <w:bCs/>
          <w:sz w:val="26"/>
          <w:szCs w:val="26"/>
          <w:lang w:val="lt-LT"/>
        </w:rPr>
      </w:pPr>
      <w:r w:rsidRPr="00405AEB">
        <w:rPr>
          <w:rFonts w:eastAsia="Calibri" w:cs="Times New Roman"/>
          <w:bCs/>
          <w:sz w:val="26"/>
          <w:szCs w:val="26"/>
          <w:lang w:val="lt-LT"/>
        </w:rPr>
        <w:t xml:space="preserve">       a. Phân tử khí CO có năng lượng liên kết lớn (1070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 lớn hơn cả năng lượng liên kết ba trong phân tử khí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(924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w:t>
      </w:r>
    </w:p>
    <w:p w14:paraId="1D3704A2" w14:textId="77777777" w:rsidR="00405AEB" w:rsidRPr="00405AEB" w:rsidRDefault="00405AEB" w:rsidP="00405AEB">
      <w:pPr>
        <w:tabs>
          <w:tab w:val="left" w:pos="2977"/>
        </w:tabs>
        <w:jc w:val="both"/>
        <w:rPr>
          <w:rFonts w:eastAsia="Calibri" w:cs="Times New Roman"/>
          <w:bCs/>
          <w:sz w:val="26"/>
          <w:szCs w:val="26"/>
          <w:lang w:val="lt-LT"/>
        </w:rPr>
      </w:pPr>
      <w:r w:rsidRPr="00405AEB">
        <w:rPr>
          <w:rFonts w:eastAsia="Calibri" w:cs="Times New Roman"/>
          <w:bCs/>
          <w:sz w:val="26"/>
          <w:szCs w:val="26"/>
          <w:lang w:val="lt-LT"/>
        </w:rPr>
        <w:t xml:space="preserve">       b. CO và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có tính chất vật lí tương đối giống nhau, nhưng có những tính chất hóa học khác nhau (CO có tính khử mạnh hơn, có khả năng tạo phức cao hơn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w:t>
      </w:r>
    </w:p>
    <w:p w14:paraId="62B98ED8" w14:textId="77777777" w:rsidR="00405AEB" w:rsidRPr="00405AEB" w:rsidRDefault="00405AEB" w:rsidP="00405AEB">
      <w:pPr>
        <w:tabs>
          <w:tab w:val="left" w:pos="567"/>
          <w:tab w:val="left" w:pos="2977"/>
        </w:tabs>
        <w:jc w:val="both"/>
        <w:rPr>
          <w:rFonts w:eastAsia="Calibri" w:cs="Times New Roman"/>
          <w:spacing w:val="-2"/>
          <w:sz w:val="26"/>
          <w:szCs w:val="26"/>
          <w:lang w:val="pt-BR"/>
        </w:rPr>
      </w:pPr>
      <w:r w:rsidRPr="00405AEB">
        <w:rPr>
          <w:rFonts w:eastAsia="Calibri" w:cs="Times New Roman"/>
          <w:bCs/>
          <w:sz w:val="26"/>
          <w:szCs w:val="26"/>
          <w:lang w:val="lt-LT"/>
        </w:rPr>
        <w:t xml:space="preserve">       </w:t>
      </w:r>
      <w:r w:rsidRPr="00405AEB">
        <w:rPr>
          <w:rFonts w:eastAsia="Calibri" w:cs="Times New Roman"/>
          <w:bCs/>
          <w:sz w:val="26"/>
          <w:szCs w:val="26"/>
          <w:lang w:val="pt-BR"/>
        </w:rPr>
        <w:t xml:space="preserve">2. </w:t>
      </w:r>
      <w:r w:rsidRPr="00405AEB">
        <w:rPr>
          <w:rFonts w:eastAsia="Calibri" w:cs="Times New Roman"/>
          <w:bCs/>
          <w:spacing w:val="-2"/>
          <w:sz w:val="26"/>
          <w:szCs w:val="26"/>
          <w:lang w:val="pt-BR"/>
        </w:rPr>
        <w:t>Thực nghiệm đã xác nhận tính dẫn điện tốt của bạc, đồng và vàng. Dựa vào cấu tạo nguyên tử, giải</w:t>
      </w:r>
      <w:r w:rsidRPr="00405AEB">
        <w:rPr>
          <w:rFonts w:eastAsia="Calibri" w:cs="Times New Roman"/>
          <w:spacing w:val="-2"/>
          <w:sz w:val="26"/>
          <w:szCs w:val="26"/>
          <w:lang w:val="pt-BR"/>
        </w:rPr>
        <w:t xml:space="preserve"> thích kết quả đó.</w:t>
      </w:r>
      <w:r w:rsidRPr="00405AEB">
        <w:rPr>
          <w:rFonts w:eastAsia="Calibri" w:cs="Times New Roman"/>
          <w:b/>
          <w:spacing w:val="-2"/>
          <w:sz w:val="26"/>
          <w:szCs w:val="26"/>
          <w:lang w:val="pt-BR"/>
        </w:rPr>
        <w:t xml:space="preserve"> </w:t>
      </w:r>
      <w:r w:rsidRPr="00405AEB">
        <w:rPr>
          <w:rFonts w:eastAsia="Calibri" w:cs="Times New Roman"/>
          <w:spacing w:val="-2"/>
          <w:sz w:val="26"/>
          <w:szCs w:val="26"/>
          <w:lang w:val="pt-BR"/>
        </w:rPr>
        <w:t>Thực tế, có thể dùng kim loại nhóm IA làm dây dẫn điện được không? Tại sao?</w:t>
      </w:r>
    </w:p>
    <w:p w14:paraId="03A9E610" w14:textId="77777777" w:rsidR="00405AEB" w:rsidRPr="00405AEB" w:rsidRDefault="00405AEB" w:rsidP="00405AEB">
      <w:pPr>
        <w:tabs>
          <w:tab w:val="left" w:pos="567"/>
          <w:tab w:val="left" w:pos="2977"/>
        </w:tabs>
        <w:jc w:val="both"/>
        <w:rPr>
          <w:rFonts w:eastAsia="Calibri" w:cs="Times New Roman"/>
          <w:sz w:val="26"/>
          <w:szCs w:val="26"/>
        </w:rPr>
      </w:pPr>
      <w:r w:rsidRPr="00405AEB">
        <w:rPr>
          <w:rFonts w:eastAsia="Calibri" w:cs="Times New Roman"/>
          <w:b/>
          <w:sz w:val="26"/>
          <w:szCs w:val="26"/>
          <w:lang w:val="pt-BR"/>
        </w:rPr>
        <w:t xml:space="preserve">       </w:t>
      </w:r>
      <w:r w:rsidRPr="00405AEB">
        <w:rPr>
          <w:rFonts w:eastAsia="Calibri" w:cs="Times New Roman"/>
          <w:bCs/>
          <w:sz w:val="26"/>
          <w:szCs w:val="26"/>
          <w:lang w:val="pt-BR"/>
        </w:rPr>
        <w:t>3.</w:t>
      </w:r>
      <w:r w:rsidRPr="00405AEB">
        <w:rPr>
          <w:rFonts w:eastAsia="Calibri" w:cs="Times New Roman"/>
          <w:b/>
          <w:sz w:val="26"/>
          <w:szCs w:val="26"/>
          <w:lang w:val="pt-BR"/>
        </w:rPr>
        <w:t xml:space="preserve"> </w:t>
      </w:r>
      <w:r w:rsidRPr="00405AEB">
        <w:rPr>
          <w:rFonts w:eastAsia="Calibri" w:cs="Times New Roman"/>
          <w:sz w:val="26"/>
          <w:szCs w:val="26"/>
        </w:rPr>
        <w:t xml:space="preserve">Nhiệt phân tinh thể không màu </w:t>
      </w:r>
      <w:r w:rsidRPr="00405AEB">
        <w:rPr>
          <w:rFonts w:eastAsia="Calibri" w:cs="Times New Roman"/>
          <w:b/>
          <w:sz w:val="26"/>
          <w:szCs w:val="26"/>
        </w:rPr>
        <w:t>X</w:t>
      </w:r>
      <w:r w:rsidRPr="00405AEB">
        <w:rPr>
          <w:rFonts w:eastAsia="Calibri" w:cs="Times New Roman"/>
          <w:sz w:val="26"/>
          <w:szCs w:val="26"/>
        </w:rPr>
        <w:t xml:space="preserve"> ở 450</w:t>
      </w:r>
      <w:r w:rsidRPr="00405AEB">
        <w:rPr>
          <w:rFonts w:eastAsia="Calibri" w:cs="Times New Roman"/>
          <w:sz w:val="26"/>
          <w:szCs w:val="26"/>
          <w:vertAlign w:val="superscript"/>
        </w:rPr>
        <w:t>0</w:t>
      </w:r>
      <w:r w:rsidRPr="00405AEB">
        <w:rPr>
          <w:rFonts w:eastAsia="Calibri" w:cs="Times New Roman"/>
          <w:sz w:val="26"/>
          <w:szCs w:val="26"/>
        </w:rPr>
        <w:t xml:space="preserve">C thu được hỗn hợp </w:t>
      </w:r>
      <w:r w:rsidRPr="00405AEB">
        <w:rPr>
          <w:rFonts w:eastAsia="Calibri" w:cs="Times New Roman"/>
          <w:b/>
          <w:sz w:val="26"/>
          <w:szCs w:val="26"/>
        </w:rPr>
        <w:t xml:space="preserve">Y </w:t>
      </w:r>
      <w:r w:rsidRPr="00405AEB">
        <w:rPr>
          <w:rFonts w:eastAsia="Calibri" w:cs="Times New Roman"/>
          <w:sz w:val="26"/>
          <w:szCs w:val="26"/>
        </w:rPr>
        <w:t xml:space="preserve">gồm ba khí có tỉ khối so với hiđro là 40,6. Khi làm lạnh hỗn hợp </w:t>
      </w:r>
      <w:r w:rsidRPr="00405AEB">
        <w:rPr>
          <w:rFonts w:eastAsia="Calibri" w:cs="Times New Roman"/>
          <w:b/>
          <w:sz w:val="26"/>
          <w:szCs w:val="26"/>
        </w:rPr>
        <w:t>Y</w:t>
      </w:r>
      <w:r w:rsidRPr="00405AEB">
        <w:rPr>
          <w:rFonts w:eastAsia="Calibri" w:cs="Times New Roman"/>
          <w:sz w:val="26"/>
          <w:szCs w:val="26"/>
        </w:rPr>
        <w:t xml:space="preserve"> đến 150</w:t>
      </w:r>
      <w:r w:rsidRPr="00405AEB">
        <w:rPr>
          <w:rFonts w:eastAsia="Calibri" w:cs="Times New Roman"/>
          <w:sz w:val="26"/>
          <w:szCs w:val="26"/>
          <w:vertAlign w:val="superscript"/>
        </w:rPr>
        <w:t>0</w:t>
      </w:r>
      <w:r w:rsidRPr="00405AEB">
        <w:rPr>
          <w:rFonts w:eastAsia="Calibri" w:cs="Times New Roman"/>
          <w:sz w:val="26"/>
          <w:szCs w:val="26"/>
        </w:rPr>
        <w:t xml:space="preserve">C thì được một chất lỏng và một hỗn hợp khí </w:t>
      </w:r>
      <w:r w:rsidRPr="00405AEB">
        <w:rPr>
          <w:rFonts w:eastAsia="Calibri" w:cs="Times New Roman"/>
          <w:b/>
          <w:sz w:val="26"/>
          <w:szCs w:val="26"/>
        </w:rPr>
        <w:t>Z</w:t>
      </w:r>
      <w:r w:rsidRPr="00405AEB">
        <w:rPr>
          <w:rFonts w:eastAsia="Calibri" w:cs="Times New Roman"/>
          <w:sz w:val="26"/>
          <w:szCs w:val="26"/>
        </w:rPr>
        <w:t xml:space="preserve">, có tỉ khối so với hiđro là 20,7 và có thể tích nhỏ hơn 2,279 lần thể tích hỗn hợp </w:t>
      </w:r>
      <w:r w:rsidRPr="00405AEB">
        <w:rPr>
          <w:rFonts w:eastAsia="Calibri" w:cs="Times New Roman"/>
          <w:b/>
          <w:sz w:val="26"/>
          <w:szCs w:val="26"/>
        </w:rPr>
        <w:t>Y</w:t>
      </w:r>
      <w:r w:rsidRPr="00405AEB">
        <w:rPr>
          <w:rFonts w:eastAsia="Calibri" w:cs="Times New Roman"/>
          <w:sz w:val="26"/>
          <w:szCs w:val="26"/>
        </w:rPr>
        <w:t xml:space="preserve"> đo ở 450</w:t>
      </w:r>
      <w:r w:rsidRPr="00405AEB">
        <w:rPr>
          <w:rFonts w:eastAsia="Calibri" w:cs="Times New Roman"/>
          <w:sz w:val="26"/>
          <w:szCs w:val="26"/>
          <w:vertAlign w:val="superscript"/>
        </w:rPr>
        <w:t>0</w:t>
      </w:r>
      <w:r w:rsidRPr="00405AEB">
        <w:rPr>
          <w:rFonts w:eastAsia="Calibri" w:cs="Times New Roman"/>
          <w:sz w:val="26"/>
          <w:szCs w:val="26"/>
        </w:rPr>
        <w:t xml:space="preserve">C. Hỗn hợp </w:t>
      </w:r>
      <w:r w:rsidRPr="00405AEB">
        <w:rPr>
          <w:rFonts w:eastAsia="Calibri" w:cs="Times New Roman"/>
          <w:b/>
          <w:sz w:val="26"/>
          <w:szCs w:val="26"/>
        </w:rPr>
        <w:t xml:space="preserve">Z </w:t>
      </w:r>
      <w:r w:rsidRPr="00405AEB">
        <w:rPr>
          <w:rFonts w:eastAsia="Calibri" w:cs="Times New Roman"/>
          <w:sz w:val="26"/>
          <w:szCs w:val="26"/>
        </w:rPr>
        <w:t>sau khi làm lạnh đến 30</w:t>
      </w:r>
      <w:r w:rsidRPr="00405AEB">
        <w:rPr>
          <w:rFonts w:eastAsia="Calibri" w:cs="Times New Roman"/>
          <w:sz w:val="26"/>
          <w:szCs w:val="26"/>
          <w:vertAlign w:val="superscript"/>
        </w:rPr>
        <w:t>0</w:t>
      </w:r>
      <w:r w:rsidRPr="00405AEB">
        <w:rPr>
          <w:rFonts w:eastAsia="Calibri" w:cs="Times New Roman"/>
          <w:sz w:val="26"/>
          <w:szCs w:val="26"/>
        </w:rPr>
        <w:t xml:space="preserve">C, được cho qua dung dịch kiềm dư thì chỉ còn lại một chất khí </w:t>
      </w:r>
      <w:r w:rsidRPr="00405AEB">
        <w:rPr>
          <w:rFonts w:eastAsia="Calibri" w:cs="Times New Roman"/>
          <w:b/>
          <w:sz w:val="26"/>
          <w:szCs w:val="26"/>
        </w:rPr>
        <w:t xml:space="preserve">T </w:t>
      </w:r>
      <w:r w:rsidRPr="00405AEB">
        <w:rPr>
          <w:rFonts w:eastAsia="Calibri" w:cs="Times New Roman"/>
          <w:sz w:val="26"/>
          <w:szCs w:val="26"/>
        </w:rPr>
        <w:t xml:space="preserve">không cháy, nhưng duy trì sự cháy. Tỉ khối của </w:t>
      </w:r>
      <w:r w:rsidRPr="00405AEB">
        <w:rPr>
          <w:rFonts w:eastAsia="Calibri" w:cs="Times New Roman"/>
          <w:b/>
          <w:sz w:val="26"/>
          <w:szCs w:val="26"/>
        </w:rPr>
        <w:t xml:space="preserve">T </w:t>
      </w:r>
      <w:r w:rsidRPr="00405AEB">
        <w:rPr>
          <w:rFonts w:eastAsia="Calibri" w:cs="Times New Roman"/>
          <w:sz w:val="26"/>
          <w:szCs w:val="26"/>
        </w:rPr>
        <w:t xml:space="preserve">so với hiđro là 16 và </w:t>
      </w:r>
      <w:r w:rsidRPr="00405AEB">
        <w:rPr>
          <w:rFonts w:eastAsia="Calibri" w:cs="Times New Roman"/>
          <w:b/>
          <w:sz w:val="26"/>
          <w:szCs w:val="26"/>
        </w:rPr>
        <w:t>T</w:t>
      </w:r>
      <w:r w:rsidRPr="00405AEB">
        <w:rPr>
          <w:rFonts w:eastAsia="Calibri" w:cs="Times New Roman"/>
          <w:sz w:val="26"/>
          <w:szCs w:val="26"/>
        </w:rPr>
        <w:t xml:space="preserve"> có thể tích nhỏ hơn 4,188 lần thể tích hỗn hợp </w:t>
      </w:r>
      <w:r w:rsidRPr="00405AEB">
        <w:rPr>
          <w:rFonts w:eastAsia="Calibri" w:cs="Times New Roman"/>
          <w:b/>
          <w:sz w:val="26"/>
          <w:szCs w:val="26"/>
        </w:rPr>
        <w:t>Z</w:t>
      </w:r>
      <w:r w:rsidRPr="00405AEB">
        <w:rPr>
          <w:rFonts w:eastAsia="Calibri" w:cs="Times New Roman"/>
          <w:sz w:val="26"/>
          <w:szCs w:val="26"/>
        </w:rPr>
        <w:t xml:space="preserve"> ở 150</w:t>
      </w:r>
      <w:r w:rsidRPr="00405AEB">
        <w:rPr>
          <w:rFonts w:eastAsia="Calibri" w:cs="Times New Roman"/>
          <w:sz w:val="26"/>
          <w:szCs w:val="26"/>
          <w:vertAlign w:val="superscript"/>
        </w:rPr>
        <w:t>0</w:t>
      </w:r>
      <w:r w:rsidRPr="00405AEB">
        <w:rPr>
          <w:rFonts w:eastAsia="Calibri" w:cs="Times New Roman"/>
          <w:sz w:val="26"/>
          <w:szCs w:val="26"/>
        </w:rPr>
        <w:t xml:space="preserve">C. Viết các phương trình phản ứng xảy ra và xác định công thức phân tử của </w:t>
      </w:r>
      <w:r w:rsidRPr="00405AEB">
        <w:rPr>
          <w:rFonts w:eastAsia="Calibri" w:cs="Times New Roman"/>
          <w:b/>
          <w:sz w:val="26"/>
          <w:szCs w:val="26"/>
        </w:rPr>
        <w:t>X</w:t>
      </w:r>
      <w:r w:rsidRPr="00405AEB">
        <w:rPr>
          <w:rFonts w:eastAsia="Calibri" w:cs="Times New Roman"/>
          <w:sz w:val="26"/>
          <w:szCs w:val="26"/>
        </w:rPr>
        <w:t>.</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9024"/>
        <w:gridCol w:w="708"/>
      </w:tblGrid>
      <w:tr w:rsidR="00405AEB" w:rsidRPr="00405AEB" w14:paraId="3DDC393A" w14:textId="77777777" w:rsidTr="009D5B2D">
        <w:tc>
          <w:tcPr>
            <w:tcW w:w="723" w:type="dxa"/>
            <w:shd w:val="clear" w:color="auto" w:fill="auto"/>
          </w:tcPr>
          <w:p w14:paraId="27EBB560" w14:textId="77777777"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1</w:t>
            </w:r>
          </w:p>
        </w:tc>
        <w:tc>
          <w:tcPr>
            <w:tcW w:w="9024" w:type="dxa"/>
            <w:shd w:val="clear" w:color="auto" w:fill="auto"/>
          </w:tcPr>
          <w:p w14:paraId="1899FB3E" w14:textId="77777777" w:rsidR="00405AEB" w:rsidRPr="00405AEB" w:rsidRDefault="00405AEB" w:rsidP="00405AEB">
            <w:pPr>
              <w:jc w:val="left"/>
              <w:rPr>
                <w:rFonts w:eastAsia="Calibri" w:cs="Times New Roman"/>
                <w:b/>
                <w:i/>
                <w:sz w:val="26"/>
                <w:szCs w:val="26"/>
              </w:rPr>
            </w:pPr>
            <w:r w:rsidRPr="00405AEB">
              <w:rPr>
                <w:rFonts w:eastAsia="Calibri" w:cs="Times New Roman"/>
                <w:b/>
                <w:sz w:val="26"/>
                <w:szCs w:val="26"/>
                <w:lang w:val="lt-LT"/>
              </w:rPr>
              <w:t>a.</w:t>
            </w:r>
            <w:r w:rsidRPr="00405AEB">
              <w:rPr>
                <w:rFonts w:eastAsia="Calibri" w:cs="Times New Roman"/>
                <w:sz w:val="26"/>
                <w:szCs w:val="26"/>
                <w:lang w:val="lt-LT"/>
              </w:rPr>
              <w:t xml:space="preserve"> Mô tả cấu tạo phân tử CO và N</w:t>
            </w:r>
            <w:r w:rsidRPr="00405AEB">
              <w:rPr>
                <w:rFonts w:eastAsia="Calibri" w:cs="Times New Roman"/>
                <w:sz w:val="26"/>
                <w:szCs w:val="26"/>
                <w:vertAlign w:val="subscript"/>
                <w:lang w:val="lt-LT"/>
              </w:rPr>
              <w:t>2</w:t>
            </w:r>
            <w:r w:rsidRPr="00405AEB">
              <w:rPr>
                <w:rFonts w:eastAsia="Calibri" w:cs="Times New Roman"/>
                <w:sz w:val="26"/>
                <w:szCs w:val="26"/>
                <w:lang w:val="lt-LT"/>
              </w:rPr>
              <w:t>:</w:t>
            </w:r>
          </w:p>
          <w:p w14:paraId="66484B6B" w14:textId="77777777" w:rsidR="00405AEB" w:rsidRPr="00405AEB" w:rsidRDefault="00405AEB" w:rsidP="00405AEB">
            <w:pPr>
              <w:jc w:val="left"/>
              <w:rPr>
                <w:rFonts w:eastAsia="Calibri" w:cs="Times New Roman"/>
                <w:sz w:val="26"/>
                <w:szCs w:val="26"/>
                <w:lang w:val="lt-LT"/>
              </w:rPr>
            </w:pPr>
            <w:r w:rsidRPr="00405AEB">
              <w:rPr>
                <w:rFonts w:eastAsia="Calibri" w:cs="Times New Roman"/>
                <w:noProof/>
                <w:sz w:val="26"/>
                <w:szCs w:val="26"/>
              </w:rPr>
              <mc:AlternateContent>
                <mc:Choice Requires="wpg">
                  <w:drawing>
                    <wp:anchor distT="0" distB="0" distL="114300" distR="114300" simplePos="0" relativeHeight="251663360" behindDoc="0" locked="0" layoutInCell="1" allowOverlap="1" wp14:anchorId="21305FB4" wp14:editId="57D43017">
                      <wp:simplePos x="0" y="0"/>
                      <wp:positionH relativeFrom="column">
                        <wp:posOffset>194945</wp:posOffset>
                      </wp:positionH>
                      <wp:positionV relativeFrom="paragraph">
                        <wp:posOffset>90805</wp:posOffset>
                      </wp:positionV>
                      <wp:extent cx="4708525" cy="1216025"/>
                      <wp:effectExtent l="7620" t="0" r="8255" b="762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8525" cy="1216025"/>
                                <a:chOff x="2288" y="11425"/>
                                <a:chExt cx="7415" cy="1915"/>
                              </a:xfrm>
                            </wpg:grpSpPr>
                            <wps:wsp>
                              <wps:cNvPr id="278" name="Text Box 78"/>
                              <wps:cNvSpPr txBox="1">
                                <a:spLocks noChangeArrowheads="1"/>
                              </wps:cNvSpPr>
                              <wps:spPr bwMode="auto">
                                <a:xfrm>
                                  <a:off x="8024" y="1142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CA51" w14:textId="77777777" w:rsidR="00405AEB" w:rsidRPr="002261B8" w:rsidRDefault="00405AEB" w:rsidP="00405AEB">
                                    <w:r w:rsidRPr="002261B8">
                                      <w:t>π</w:t>
                                    </w:r>
                                  </w:p>
                                </w:txbxContent>
                              </wps:txbx>
                              <wps:bodyPr rot="0" vert="horz" wrap="square" lIns="91440" tIns="45720" rIns="91440" bIns="45720" anchor="t" anchorCtr="0" upright="1">
                                <a:noAutofit/>
                              </wps:bodyPr>
                            </wps:wsp>
                            <wps:wsp>
                              <wps:cNvPr id="279" name="Line 79"/>
                              <wps:cNvCnPr>
                                <a:cxnSpLocks noChangeShapeType="1"/>
                              </wps:cNvCnPr>
                              <wps:spPr bwMode="auto">
                                <a:xfrm>
                                  <a:off x="7308" y="11568"/>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80"/>
                              <wps:cNvCnPr>
                                <a:cxnSpLocks noChangeShapeType="1"/>
                              </wps:cNvCnPr>
                              <wps:spPr bwMode="auto">
                                <a:xfrm>
                                  <a:off x="8828" y="11560"/>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Oval 81"/>
                              <wps:cNvSpPr>
                                <a:spLocks noChangeArrowheads="1"/>
                              </wps:cNvSpPr>
                              <wps:spPr bwMode="auto">
                                <a:xfrm rot="5400000">
                                  <a:off x="6931" y="12658"/>
                                  <a:ext cx="761" cy="2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Oval 82"/>
                              <wps:cNvSpPr>
                                <a:spLocks noChangeArrowheads="1"/>
                              </wps:cNvSpPr>
                              <wps:spPr bwMode="auto">
                                <a:xfrm rot="-5410065">
                                  <a:off x="6931" y="11884"/>
                                  <a:ext cx="761" cy="2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Oval 83"/>
                              <wps:cNvSpPr>
                                <a:spLocks noChangeArrowheads="1"/>
                              </wps:cNvSpPr>
                              <wps:spPr bwMode="auto">
                                <a:xfrm rot="7568951">
                                  <a:off x="6711" y="12575"/>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Oval 84"/>
                              <wps:cNvSpPr>
                                <a:spLocks noChangeArrowheads="1"/>
                              </wps:cNvSpPr>
                              <wps:spPr bwMode="auto">
                                <a:xfrm rot="-3241113">
                                  <a:off x="7167" y="11951"/>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Line 85"/>
                              <wps:cNvCnPr>
                                <a:cxnSpLocks noChangeShapeType="1"/>
                              </wps:cNvCnPr>
                              <wps:spPr bwMode="auto">
                                <a:xfrm>
                                  <a:off x="7679" y="11900"/>
                                  <a:ext cx="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6" name="Line 86"/>
                              <wps:cNvCnPr>
                                <a:cxnSpLocks noChangeShapeType="1"/>
                              </wps:cNvCnPr>
                              <wps:spPr bwMode="auto">
                                <a:xfrm flipH="1">
                                  <a:off x="6669" y="1158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87"/>
                              <wps:cNvCnPr>
                                <a:cxnSpLocks noChangeShapeType="1"/>
                              </wps:cNvCnPr>
                              <wps:spPr bwMode="auto">
                                <a:xfrm>
                                  <a:off x="7311" y="13145"/>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88"/>
                              <wps:cNvCnPr>
                                <a:cxnSpLocks noChangeShapeType="1"/>
                              </wps:cNvCnPr>
                              <wps:spPr bwMode="auto">
                                <a:xfrm>
                                  <a:off x="6957" y="12888"/>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89"/>
                              <wps:cNvCnPr>
                                <a:cxnSpLocks noChangeShapeType="1"/>
                              </wps:cNvCnPr>
                              <wps:spPr bwMode="auto">
                                <a:xfrm>
                                  <a:off x="7317" y="11741"/>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Text Box 90"/>
                              <wps:cNvSpPr txBox="1">
                                <a:spLocks noChangeArrowheads="1"/>
                              </wps:cNvSpPr>
                              <wps:spPr bwMode="auto">
                                <a:xfrm>
                                  <a:off x="7666" y="12756"/>
                                  <a:ext cx="21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7BF4" w14:textId="77777777" w:rsidR="00405AEB" w:rsidRPr="002261B8" w:rsidRDefault="00405AEB" w:rsidP="00405AEB">
                                    <w:r w:rsidRPr="002261B8">
                                      <w:t>π</w:t>
                                    </w:r>
                                  </w:p>
                                </w:txbxContent>
                              </wps:txbx>
                              <wps:bodyPr rot="0" vert="horz" wrap="square" lIns="91440" tIns="45720" rIns="91440" bIns="45720" anchor="t" anchorCtr="0" upright="1">
                                <a:noAutofit/>
                              </wps:bodyPr>
                            </wps:wsp>
                            <wps:wsp>
                              <wps:cNvPr id="291" name="Oval 91"/>
                              <wps:cNvSpPr>
                                <a:spLocks noChangeArrowheads="1"/>
                              </wps:cNvSpPr>
                              <wps:spPr bwMode="auto">
                                <a:xfrm rot="5400000">
                                  <a:off x="8442" y="12658"/>
                                  <a:ext cx="761" cy="22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Oval 92"/>
                              <wps:cNvSpPr>
                                <a:spLocks noChangeArrowheads="1"/>
                              </wps:cNvSpPr>
                              <wps:spPr bwMode="auto">
                                <a:xfrm rot="-5410065">
                                  <a:off x="8442" y="11884"/>
                                  <a:ext cx="761" cy="22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Oval 93"/>
                              <wps:cNvSpPr>
                                <a:spLocks noChangeArrowheads="1"/>
                              </wps:cNvSpPr>
                              <wps:spPr bwMode="auto">
                                <a:xfrm rot="7568951">
                                  <a:off x="8231" y="12592"/>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Oval 94"/>
                              <wps:cNvSpPr>
                                <a:spLocks noChangeArrowheads="1"/>
                              </wps:cNvSpPr>
                              <wps:spPr bwMode="auto">
                                <a:xfrm rot="-3241113">
                                  <a:off x="8687" y="11968"/>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Oval 95"/>
                              <wps:cNvSpPr>
                                <a:spLocks noChangeArrowheads="1"/>
                              </wps:cNvSpPr>
                              <wps:spPr bwMode="auto">
                                <a:xfrm rot="10800000">
                                  <a:off x="7953" y="12326"/>
                                  <a:ext cx="868" cy="2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Oval 96"/>
                              <wps:cNvSpPr>
                                <a:spLocks noChangeArrowheads="1"/>
                              </wps:cNvSpPr>
                              <wps:spPr bwMode="auto">
                                <a:xfrm rot="-10065">
                                  <a:off x="8835" y="12326"/>
                                  <a:ext cx="868" cy="2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Text Box 97"/>
                              <wps:cNvSpPr txBox="1">
                                <a:spLocks noChangeArrowheads="1"/>
                              </wps:cNvSpPr>
                              <wps:spPr bwMode="auto">
                                <a:xfrm>
                                  <a:off x="3732" y="12013"/>
                                  <a:ext cx="5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CE93" w14:textId="77777777" w:rsidR="00405AEB" w:rsidRPr="002261B8" w:rsidRDefault="00405AEB" w:rsidP="00405AEB">
                                    <w:r w:rsidRPr="002261B8">
                                      <w:t>σ</w:t>
                                    </w:r>
                                  </w:p>
                                </w:txbxContent>
                              </wps:txbx>
                              <wps:bodyPr rot="0" vert="horz" wrap="square" lIns="91440" tIns="45720" rIns="91440" bIns="45720" anchor="t" anchorCtr="0" upright="1">
                                <a:noAutofit/>
                              </wps:bodyPr>
                            </wps:wsp>
                            <wps:wsp>
                              <wps:cNvPr id="298" name="Text Box 98"/>
                              <wps:cNvSpPr txBox="1">
                                <a:spLocks noChangeArrowheads="1"/>
                              </wps:cNvSpPr>
                              <wps:spPr bwMode="auto">
                                <a:xfrm>
                                  <a:off x="3928" y="11442"/>
                                  <a:ext cx="32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7BB76" w14:textId="77777777" w:rsidR="00405AEB" w:rsidRPr="002261B8" w:rsidRDefault="00405AEB" w:rsidP="00405AEB">
                                    <w:r w:rsidRPr="002261B8">
                                      <w:t>π</w:t>
                                    </w:r>
                                  </w:p>
                                </w:txbxContent>
                              </wps:txbx>
                              <wps:bodyPr rot="0" vert="horz" wrap="square" lIns="91440" tIns="45720" rIns="91440" bIns="45720" anchor="t" anchorCtr="0" upright="1">
                                <a:noAutofit/>
                              </wps:bodyPr>
                            </wps:wsp>
                            <wps:wsp>
                              <wps:cNvPr id="299" name="Line 99"/>
                              <wps:cNvCnPr>
                                <a:cxnSpLocks noChangeShapeType="1"/>
                              </wps:cNvCnPr>
                              <wps:spPr bwMode="auto">
                                <a:xfrm>
                                  <a:off x="3154" y="11585"/>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00"/>
                              <wps:cNvCnPr>
                                <a:cxnSpLocks noChangeShapeType="1"/>
                              </wps:cNvCnPr>
                              <wps:spPr bwMode="auto">
                                <a:xfrm>
                                  <a:off x="4674" y="11576"/>
                                  <a:ext cx="0" cy="1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1" name="Group 101"/>
                              <wpg:cNvGrpSpPr>
                                <a:grpSpLocks/>
                              </wpg:cNvGrpSpPr>
                              <wpg:grpSpPr bwMode="auto">
                                <a:xfrm rot="5400000">
                                  <a:off x="2390" y="12287"/>
                                  <a:ext cx="1536" cy="230"/>
                                  <a:chOff x="9928" y="13245"/>
                                  <a:chExt cx="1918" cy="516"/>
                                </a:xfrm>
                              </wpg:grpSpPr>
                              <wps:wsp>
                                <wps:cNvPr id="302" name="Oval 102"/>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Oval 103"/>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104"/>
                              <wpg:cNvGrpSpPr>
                                <a:grpSpLocks/>
                              </wpg:cNvGrpSpPr>
                              <wpg:grpSpPr bwMode="auto">
                                <a:xfrm rot="7568951">
                                  <a:off x="2399" y="12280"/>
                                  <a:ext cx="1536" cy="228"/>
                                  <a:chOff x="9928" y="13245"/>
                                  <a:chExt cx="1918" cy="516"/>
                                </a:xfrm>
                              </wpg:grpSpPr>
                              <wps:wsp>
                                <wps:cNvPr id="305" name="Oval 105"/>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Oval 106"/>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7" name="Line 107"/>
                              <wps:cNvCnPr>
                                <a:cxnSpLocks noChangeShapeType="1"/>
                              </wps:cNvCnPr>
                              <wps:spPr bwMode="auto">
                                <a:xfrm>
                                  <a:off x="3535" y="11917"/>
                                  <a:ext cx="15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Line 108"/>
                              <wps:cNvCnPr>
                                <a:cxnSpLocks noChangeShapeType="1"/>
                              </wps:cNvCnPr>
                              <wps:spPr bwMode="auto">
                                <a:xfrm>
                                  <a:off x="3157" y="13163"/>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109"/>
                              <wps:cNvCnPr>
                                <a:cxnSpLocks noChangeShapeType="1"/>
                              </wps:cNvCnPr>
                              <wps:spPr bwMode="auto">
                                <a:xfrm>
                                  <a:off x="2793" y="12905"/>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10"/>
                              <wps:cNvCnPr>
                                <a:cxnSpLocks noChangeShapeType="1"/>
                              </wps:cNvCnPr>
                              <wps:spPr bwMode="auto">
                                <a:xfrm>
                                  <a:off x="3163" y="11767"/>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Text Box 111"/>
                              <wps:cNvSpPr txBox="1">
                                <a:spLocks noChangeArrowheads="1"/>
                              </wps:cNvSpPr>
                              <wps:spPr bwMode="auto">
                                <a:xfrm>
                                  <a:off x="3445" y="12785"/>
                                  <a:ext cx="3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0E91E" w14:textId="77777777" w:rsidR="00405AEB" w:rsidRPr="002261B8" w:rsidRDefault="00405AEB" w:rsidP="00405AEB">
                                    <w:r w:rsidRPr="002261B8">
                                      <w:t>π</w:t>
                                    </w:r>
                                  </w:p>
                                </w:txbxContent>
                              </wps:txbx>
                              <wps:bodyPr rot="0" vert="horz" wrap="square" lIns="91440" tIns="45720" rIns="91440" bIns="45720" anchor="t" anchorCtr="0" upright="1">
                                <a:noAutofit/>
                              </wps:bodyPr>
                            </wps:wsp>
                            <wpg:grpSp>
                              <wpg:cNvPr id="312" name="Group 112"/>
                              <wpg:cNvGrpSpPr>
                                <a:grpSpLocks/>
                              </wpg:cNvGrpSpPr>
                              <wpg:grpSpPr bwMode="auto">
                                <a:xfrm rot="5400000">
                                  <a:off x="3901" y="12287"/>
                                  <a:ext cx="1536" cy="230"/>
                                  <a:chOff x="9928" y="13245"/>
                                  <a:chExt cx="1918" cy="516"/>
                                </a:xfrm>
                              </wpg:grpSpPr>
                              <wps:wsp>
                                <wps:cNvPr id="313" name="Oval 113"/>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Oval 114"/>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15"/>
                              <wpg:cNvGrpSpPr>
                                <a:grpSpLocks/>
                              </wpg:cNvGrpSpPr>
                              <wpg:grpSpPr bwMode="auto">
                                <a:xfrm rot="7568951">
                                  <a:off x="3920" y="12297"/>
                                  <a:ext cx="1535" cy="228"/>
                                  <a:chOff x="9928" y="13245"/>
                                  <a:chExt cx="1918" cy="516"/>
                                </a:xfrm>
                              </wpg:grpSpPr>
                              <wps:wsp>
                                <wps:cNvPr id="316" name="Oval 116"/>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Oval 117"/>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118"/>
                              <wpg:cNvGrpSpPr>
                                <a:grpSpLocks/>
                              </wpg:cNvGrpSpPr>
                              <wpg:grpSpPr bwMode="auto">
                                <a:xfrm rot="10800000">
                                  <a:off x="3790" y="12326"/>
                                  <a:ext cx="1750" cy="202"/>
                                  <a:chOff x="9928" y="13245"/>
                                  <a:chExt cx="1918" cy="516"/>
                                </a:xfrm>
                              </wpg:grpSpPr>
                              <wps:wsp>
                                <wps:cNvPr id="319" name="Oval 119"/>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Oval 120"/>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21"/>
                              <wpg:cNvGrpSpPr>
                                <a:grpSpLocks/>
                              </wpg:cNvGrpSpPr>
                              <wpg:grpSpPr bwMode="auto">
                                <a:xfrm rot="10800000">
                                  <a:off x="2288" y="12324"/>
                                  <a:ext cx="1750" cy="202"/>
                                  <a:chOff x="9928" y="13245"/>
                                  <a:chExt cx="1918" cy="516"/>
                                </a:xfrm>
                              </wpg:grpSpPr>
                              <wps:wsp>
                                <wps:cNvPr id="322" name="Oval 122"/>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Oval 123"/>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4" name="Text Box 124"/>
                              <wps:cNvSpPr txBox="1">
                                <a:spLocks noChangeArrowheads="1"/>
                              </wps:cNvSpPr>
                              <wps:spPr bwMode="auto">
                                <a:xfrm>
                                  <a:off x="3367" y="12425"/>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817E" w14:textId="77777777" w:rsidR="00405AEB" w:rsidRPr="002261B8" w:rsidRDefault="00405AEB" w:rsidP="00405AEB">
                                    <w:r w:rsidRPr="002261B8">
                                      <w:t>p</w:t>
                                    </w:r>
                                  </w:p>
                                </w:txbxContent>
                              </wps:txbx>
                              <wps:bodyPr rot="0" vert="horz" wrap="square" lIns="91440" tIns="45720" rIns="91440" bIns="45720" anchor="t" anchorCtr="0" upright="1">
                                <a:noAutofit/>
                              </wps:bodyPr>
                            </wps:wsp>
                            <wps:wsp>
                              <wps:cNvPr id="325" name="Text Box 125"/>
                              <wps:cNvSpPr txBox="1">
                                <a:spLocks noChangeArrowheads="1"/>
                              </wps:cNvSpPr>
                              <wps:spPr bwMode="auto">
                                <a:xfrm>
                                  <a:off x="3983" y="12433"/>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0D07" w14:textId="77777777" w:rsidR="00405AEB" w:rsidRPr="002261B8" w:rsidRDefault="00405AEB" w:rsidP="00405AEB">
                                    <w:r w:rsidRPr="002261B8">
                                      <w:t>p</w:t>
                                    </w:r>
                                  </w:p>
                                </w:txbxContent>
                              </wps:txbx>
                              <wps:bodyPr rot="0" vert="horz" wrap="square" lIns="91440" tIns="45720" rIns="91440" bIns="45720" anchor="t" anchorCtr="0" upright="1">
                                <a:noAutofit/>
                              </wps:bodyPr>
                            </wps:wsp>
                            <wps:wsp>
                              <wps:cNvPr id="326" name="Text Box 126"/>
                              <wps:cNvSpPr txBox="1">
                                <a:spLocks noChangeArrowheads="1"/>
                              </wps:cNvSpPr>
                              <wps:spPr bwMode="auto">
                                <a:xfrm>
                                  <a:off x="8167" y="12433"/>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D4243" w14:textId="77777777" w:rsidR="00405AEB" w:rsidRPr="002261B8" w:rsidRDefault="00405AEB" w:rsidP="00405AEB">
                                    <w:r w:rsidRPr="002261B8">
                                      <w:t>p</w:t>
                                    </w:r>
                                  </w:p>
                                </w:txbxContent>
                              </wps:txbx>
                              <wps:bodyPr rot="0" vert="horz" wrap="square" lIns="91440" tIns="45720" rIns="91440" bIns="45720" anchor="t" anchorCtr="0" upright="1">
                                <a:noAutofit/>
                              </wps:bodyPr>
                            </wps:wsp>
                            <wps:wsp>
                              <wps:cNvPr id="327" name="Text Box 127"/>
                              <wps:cNvSpPr txBox="1">
                                <a:spLocks noChangeArrowheads="1"/>
                              </wps:cNvSpPr>
                              <wps:spPr bwMode="auto">
                                <a:xfrm>
                                  <a:off x="7635" y="12458"/>
                                  <a:ext cx="525"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4DD8" w14:textId="77777777" w:rsidR="00405AEB" w:rsidRPr="002261B8" w:rsidRDefault="00405AEB" w:rsidP="00405AEB">
                                    <w:r w:rsidRPr="002261B8">
                                      <w:t>sp</w:t>
                                    </w:r>
                                  </w:p>
                                </w:txbxContent>
                              </wps:txbx>
                              <wps:bodyPr rot="0" vert="horz" wrap="square" lIns="91440" tIns="45720" rIns="91440" bIns="45720" anchor="t" anchorCtr="0" upright="1">
                                <a:noAutofit/>
                              </wps:bodyPr>
                            </wps:wsp>
                            <wps:wsp>
                              <wps:cNvPr id="328" name="Text Box 128"/>
                              <wps:cNvSpPr txBox="1">
                                <a:spLocks noChangeArrowheads="1"/>
                              </wps:cNvSpPr>
                              <wps:spPr bwMode="auto">
                                <a:xfrm>
                                  <a:off x="7936" y="11971"/>
                                  <a:ext cx="28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03721" w14:textId="77777777" w:rsidR="00405AEB" w:rsidRPr="002261B8" w:rsidRDefault="00405AEB" w:rsidP="00405AEB">
                                    <w:r w:rsidRPr="002261B8">
                                      <w:t>σ</w:t>
                                    </w:r>
                                  </w:p>
                                </w:txbxContent>
                              </wps:txbx>
                              <wps:bodyPr rot="0" vert="horz" wrap="square" lIns="91440" tIns="45720" rIns="91440" bIns="45720" anchor="t" anchorCtr="0" upright="1">
                                <a:noAutofit/>
                              </wps:bodyPr>
                            </wps:wsp>
                            <wpg:grpSp>
                              <wpg:cNvPr id="329" name="Group 129"/>
                              <wpg:cNvGrpSpPr>
                                <a:grpSpLocks/>
                              </wpg:cNvGrpSpPr>
                              <wpg:grpSpPr bwMode="auto">
                                <a:xfrm>
                                  <a:off x="7323" y="12230"/>
                                  <a:ext cx="868" cy="360"/>
                                  <a:chOff x="6662" y="9180"/>
                                  <a:chExt cx="868" cy="360"/>
                                </a:xfrm>
                              </wpg:grpSpPr>
                              <wps:wsp>
                                <wps:cNvPr id="330" name="Oval 130"/>
                                <wps:cNvSpPr>
                                  <a:spLocks noChangeArrowheads="1"/>
                                </wps:cNvSpPr>
                                <wps:spPr bwMode="auto">
                                  <a:xfrm flipH="1" flipV="1">
                                    <a:off x="6662" y="9270"/>
                                    <a:ext cx="37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Oval 131"/>
                                <wps:cNvSpPr>
                                  <a:spLocks noChangeArrowheads="1"/>
                                </wps:cNvSpPr>
                                <wps:spPr bwMode="auto">
                                  <a:xfrm>
                                    <a:off x="6662" y="9180"/>
                                    <a:ext cx="868"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32"/>
                              <wpg:cNvGrpSpPr>
                                <a:grpSpLocks/>
                              </wpg:cNvGrpSpPr>
                              <wpg:grpSpPr bwMode="auto">
                                <a:xfrm rot="10800000">
                                  <a:off x="6455" y="12230"/>
                                  <a:ext cx="868" cy="360"/>
                                  <a:chOff x="6662" y="9180"/>
                                  <a:chExt cx="868" cy="360"/>
                                </a:xfrm>
                              </wpg:grpSpPr>
                              <wps:wsp>
                                <wps:cNvPr id="333" name="Oval 133"/>
                                <wps:cNvSpPr>
                                  <a:spLocks noChangeArrowheads="1"/>
                                </wps:cNvSpPr>
                                <wps:spPr bwMode="auto">
                                  <a:xfrm flipH="1" flipV="1">
                                    <a:off x="6662" y="9270"/>
                                    <a:ext cx="37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4" name="Oval 134"/>
                                <wps:cNvSpPr>
                                  <a:spLocks noChangeArrowheads="1"/>
                                </wps:cNvSpPr>
                                <wps:spPr bwMode="auto">
                                  <a:xfrm>
                                    <a:off x="6662" y="9180"/>
                                    <a:ext cx="868"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5" name="Line 135"/>
                              <wps:cNvCnPr>
                                <a:cxnSpLocks noChangeShapeType="1"/>
                              </wps:cNvCnPr>
                              <wps:spPr bwMode="auto">
                                <a:xfrm flipH="1">
                                  <a:off x="8143" y="11581"/>
                                  <a:ext cx="1299" cy="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136"/>
                              <wps:cNvCnPr>
                                <a:cxnSpLocks noChangeShapeType="1"/>
                              </wps:cNvCnPr>
                              <wps:spPr bwMode="auto">
                                <a:xfrm flipH="1">
                                  <a:off x="2553" y="1156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37"/>
                              <wps:cNvCnPr>
                                <a:cxnSpLocks noChangeShapeType="1"/>
                              </wps:cNvCnPr>
                              <wps:spPr bwMode="auto">
                                <a:xfrm flipH="1">
                                  <a:off x="4019" y="1165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15.35pt;margin-top:7.15pt;width:370.75pt;height:95.75pt;z-index:251663360" coordorigin="2288,11425" coordsize="7415,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">
                      <v:shapetype id="_x0000_t202" coordsize="21600,21600" o:spt="202" path="m,l,21600r21600,l21600,xe">
                        <v:stroke joinstyle="miter"/>
                        <v:path gradientshapeok="t" o:connecttype="rect"/>
                      </v:shapetype>
                      <v:shape id="Text Box 78" o:spid="_x0000_s1027" type="#_x0000_t202" style="position:absolute;left:8024;top:1142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405AEB" w:rsidRPr="002261B8" w:rsidRDefault="00405AEB" w:rsidP="00405AEB">
                              <w:r w:rsidRPr="002261B8">
                                <w:t>π</w:t>
                              </w:r>
                            </w:p>
                          </w:txbxContent>
                        </v:textbox>
                      </v:shape>
                      <v:line id="Line 79" o:spid="_x0000_s1028" style="position:absolute;visibility:visible;mso-wrap-style:square" from="7308,11568" to="7308,1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80" o:spid="_x0000_s1029" style="position:absolute;visibility:visible;mso-wrap-style:square" from="8828,11560" to="8828,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oval id="Oval 81" o:spid="_x0000_s1030" style="position:absolute;left:6931;top:12658;width:761;height:2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" filled="f"/>
                      <v:oval id="Oval 82" o:spid="_x0000_s1031" style="position:absolute;left:6931;top:11884;width:761;height:230;rotation:-5909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" filled="f"/>
                      <v:oval id="Oval 83" o:spid="_x0000_s1032" style="position:absolute;left:6711;top:12575;width:761;height:228;rotation:8267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" filled="f"/>
                      <v:oval id="Oval 84" o:spid="_x0000_s1033" style="position:absolute;left:7167;top:11951;width:761;height:228;rotation:-3540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" filled="f"/>
                      <v:line id="Line 85" o:spid="_x0000_s1034" style="position:absolute;visibility:visible;mso-wrap-style:square" from="7679,11900" to="9179,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">
                        <v:stroke dashstyle="dash"/>
                      </v:line>
                      <v:line id="Line 86" o:spid="_x0000_s1035" style="position:absolute;flip:x;visibility:visible;mso-wrap-style:square" from="6669,11581" to="7899,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line id="Line 87" o:spid="_x0000_s1036" style="position:absolute;visibility:visible;mso-wrap-style:square" from="7311,13145" to="8812,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88" o:spid="_x0000_s1037" style="position:absolute;visibility:visible;mso-wrap-style:square" from="6957,12888" to="8458,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89" o:spid="_x0000_s1038" style="position:absolute;visibility:visible;mso-wrap-style:square" from="7317,11741" to="8818,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shape id="Text Box 90" o:spid="_x0000_s1039" type="#_x0000_t202" style="position:absolute;left:7666;top:12756;width:21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405AEB" w:rsidRPr="002261B8" w:rsidRDefault="00405AEB" w:rsidP="00405AEB">
                              <w:r w:rsidRPr="002261B8">
                                <w:t>π</w:t>
                              </w:r>
                            </w:p>
                          </w:txbxContent>
                        </v:textbox>
                      </v:shape>
                      <v:oval id="Oval 91" o:spid="_x0000_s1040" style="position:absolute;left:8442;top:12658;width:761;height:2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" filled="f"/>
                      <v:oval id="Oval 92" o:spid="_x0000_s1041" style="position:absolute;left:8442;top:11884;width:761;height:229;rotation:-5909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" filled="f"/>
                      <v:oval id="Oval 93" o:spid="_x0000_s1042" style="position:absolute;left:8231;top:12592;width:761;height:228;rotation:8267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" filled="f"/>
                      <v:oval id="Oval 94" o:spid="_x0000_s1043" style="position:absolute;left:8687;top:11968;width:761;height:228;rotation:-3540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" filled="f"/>
                      <v:oval id="Oval 95" o:spid="_x0000_s1044" style="position:absolute;left:7953;top:12326;width:868;height:20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" filled="f"/>
                      <v:oval id="Oval 96" o:spid="_x0000_s1045" style="position:absolute;left:8835;top:12326;width:868;height:202;rotation:-109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" filled="f"/>
                      <v:shape id="Text Box 97" o:spid="_x0000_s1046" type="#_x0000_t202" style="position:absolute;left:3732;top:12013;width:5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rsidR="00405AEB" w:rsidRPr="002261B8" w:rsidRDefault="00405AEB" w:rsidP="00405AEB">
                              <w:r w:rsidRPr="002261B8">
                                <w:t>σ</w:t>
                              </w:r>
                            </w:p>
                          </w:txbxContent>
                        </v:textbox>
                      </v:shape>
                      <v:shape id="Text Box 98" o:spid="_x0000_s1047" type="#_x0000_t202" style="position:absolute;left:3928;top:11442;width:32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rsidR="00405AEB" w:rsidRPr="002261B8" w:rsidRDefault="00405AEB" w:rsidP="00405AEB">
                              <w:r w:rsidRPr="002261B8">
                                <w:t>π</w:t>
                              </w:r>
                            </w:p>
                          </w:txbxContent>
                        </v:textbox>
                      </v:shape>
                      <v:line id="Line 99" o:spid="_x0000_s1048" style="position:absolute;visibility:visible;mso-wrap-style:square" from="3154,11585" to="3154,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100" o:spid="_x0000_s1049" style="position:absolute;visibility:visible;mso-wrap-style:square" from="4674,11576" to="4674,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group id="Group 101" o:spid="_x0000_s1050" style="position:absolute;left:2390;top:12287;width:1536;height:230;rotation:9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">
                        <v:oval id="Oval 102" o:spid="_x0000_s1051"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" filled="f"/>
                        <v:oval id="Oval 103" o:spid="_x0000_s1052"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" filled="f"/>
                      </v:group>
                      <v:group id="Group 104" o:spid="_x0000_s1053" style="position:absolute;left:2399;top:12280;width:1536;height:228;rotation:8267313fd"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">
                        <v:oval id="Oval 105" o:spid="_x0000_s1054"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" filled="f"/>
                        <v:oval id="Oval 106" o:spid="_x0000_s1055"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" filled="f"/>
                      </v:group>
                      <v:line id="Line 107" o:spid="_x0000_s1056" style="position:absolute;visibility:visible;mso-wrap-style:square" from="3535,11917" to="5036,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">
                        <v:stroke dashstyle="dash"/>
                      </v:line>
                      <v:line id="Line 108" o:spid="_x0000_s1057" style="position:absolute;visibility:visible;mso-wrap-style:square" from="3157,13163" to="4658,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109" o:spid="_x0000_s1058" style="position:absolute;visibility:visible;mso-wrap-style:square" from="2793,12905" to="4294,1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110" o:spid="_x0000_s1059" style="position:absolute;visibility:visible;mso-wrap-style:square" from="3163,11767" to="4664,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shape id="Text Box 111" o:spid="_x0000_s1060" type="#_x0000_t202" style="position:absolute;left:3445;top:12785;width:38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405AEB" w:rsidRPr="002261B8" w:rsidRDefault="00405AEB" w:rsidP="00405AEB">
                              <w:r w:rsidRPr="002261B8">
                                <w:t>π</w:t>
                              </w:r>
                            </w:p>
                          </w:txbxContent>
                        </v:textbox>
                      </v:shape>
                      <v:group id="Group 112" o:spid="_x0000_s1061" style="position:absolute;left:3901;top:12287;width:1536;height:230;rotation:9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">
                        <v:oval id="Oval 113" o:spid="_x0000_s1062"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" filled="f"/>
                        <v:oval id="Oval 114" o:spid="_x0000_s1063"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" filled="f"/>
                      </v:group>
                      <v:group id="Group 115" o:spid="_x0000_s1064" style="position:absolute;left:3920;top:12297;width:1535;height:228;rotation:8267313fd"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">
                        <v:oval id="Oval 116" o:spid="_x0000_s1065"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" filled="f"/>
                        <v:oval id="Oval 117" o:spid="_x0000_s1066"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" filled="f"/>
                      </v:group>
                      <v:group id="Group 118" o:spid="_x0000_s1067" style="position:absolute;left:3790;top:12326;width:1750;height:202;rotation:18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">
                        <v:oval id="Oval 119" o:spid="_x0000_s1068"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" filled="f"/>
                        <v:oval id="Oval 120" o:spid="_x0000_s1069"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" filled="f"/>
                      </v:group>
                      <v:group id="Group 121" o:spid="_x0000_s1070" style="position:absolute;left:2288;top:12324;width:1750;height:202;rotation:18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">
                        <v:oval id="Oval 122" o:spid="_x0000_s1071"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" filled="f"/>
                        <v:oval id="Oval 123" o:spid="_x0000_s1072"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" filled="f"/>
                      </v:group>
                      <v:shape id="Text Box 124" o:spid="_x0000_s1073" type="#_x0000_t202" style="position:absolute;left:3367;top:12425;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rsidR="00405AEB" w:rsidRPr="002261B8" w:rsidRDefault="00405AEB" w:rsidP="00405AEB">
                              <w:r w:rsidRPr="002261B8">
                                <w:t>p</w:t>
                              </w:r>
                            </w:p>
                          </w:txbxContent>
                        </v:textbox>
                      </v:shape>
                      <v:shape id="Text Box 125" o:spid="_x0000_s1074" type="#_x0000_t202" style="position:absolute;left:3983;top:12433;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405AEB" w:rsidRPr="002261B8" w:rsidRDefault="00405AEB" w:rsidP="00405AEB">
                              <w:r w:rsidRPr="002261B8">
                                <w:t>p</w:t>
                              </w:r>
                            </w:p>
                          </w:txbxContent>
                        </v:textbox>
                      </v:shape>
                      <v:shape id="Text Box 126" o:spid="_x0000_s1075" type="#_x0000_t202" style="position:absolute;left:8167;top:12433;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rsidR="00405AEB" w:rsidRPr="002261B8" w:rsidRDefault="00405AEB" w:rsidP="00405AEB">
                              <w:r w:rsidRPr="002261B8">
                                <w:t>p</w:t>
                              </w:r>
                            </w:p>
                          </w:txbxContent>
                        </v:textbox>
                      </v:shape>
                      <v:shape id="Text Box 127" o:spid="_x0000_s1076" type="#_x0000_t202" style="position:absolute;left:7635;top:12458;width:52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405AEB" w:rsidRPr="002261B8" w:rsidRDefault="00405AEB" w:rsidP="00405AEB">
                              <w:r w:rsidRPr="002261B8">
                                <w:t>sp</w:t>
                              </w:r>
                            </w:p>
                          </w:txbxContent>
                        </v:textbox>
                      </v:shape>
                      <v:shape id="Text Box 128" o:spid="_x0000_s1077" type="#_x0000_t202" style="position:absolute;left:7936;top:11971;width:28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rsidR="00405AEB" w:rsidRPr="002261B8" w:rsidRDefault="00405AEB" w:rsidP="00405AEB">
                              <w:r w:rsidRPr="002261B8">
                                <w:t>σ</w:t>
                              </w:r>
                            </w:p>
                          </w:txbxContent>
                        </v:textbox>
                      </v:shape>
                      <v:group id="Group 129" o:spid="_x0000_s1078" style="position:absolute;left:7323;top:12230;width:868;height:360" coordorigin="6662,9180" coordsize="8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Oval 130" o:spid="_x0000_s1079" style="position:absolute;left:6662;top:9270;width:374;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"/>
                        <v:oval id="Oval 131" o:spid="_x0000_s1080" style="position:absolute;left:6662;top:9180;width:8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" filled="f"/>
                      </v:group>
                      <v:group id="Group 132" o:spid="_x0000_s1081" style="position:absolute;left:6455;top:12230;width:868;height:360;rotation:180" coordorigin="6662,9180" coordsize="8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">
                        <v:oval id="Oval 133" o:spid="_x0000_s1082" style="position:absolute;left:6662;top:9270;width:374;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"/>
                        <v:oval id="Oval 134" o:spid="_x0000_s1083" style="position:absolute;left:6662;top:9180;width:8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" filled="f"/>
                      </v:group>
                      <v:line id="Line 135" o:spid="_x0000_s1084" style="position:absolute;flip:x;visibility:visible;mso-wrap-style:square" from="8143,11581" to="9442,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Zl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5wv4O5OOgFz/AgAA//8DAFBLAQItABQABgAIAAAAIQDb4fbL7gAAAIUBAAATAAAAAAAA&#10;AAAAAAAAAAAAAABbQ29udGVudF9UeXBlc10ueG1sUEsBAi0AFAAGAAgAAAAhAFr0LFu/AAAAFQEA&#10;AAsAAAAAAAAAAAAAAAAAHwEAAF9yZWxzLy5yZWxzUEsBAi0AFAAGAAgAAAAhADwChmXHAAAA3AAA&#10;AA8AAAAAAAAAAAAAAAAABwIAAGRycy9kb3ducmV2LnhtbFBLBQYAAAAAAwADALcAAAD7AgAAAAA=&#10;"/>
                      <v:line id="Line 136" o:spid="_x0000_s1085" style="position:absolute;flip:x;visibility:visible;mso-wrap-style:square" from="2553,11561" to="3783,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gS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nsDfmXQE5OIGAAD//wMAUEsBAi0AFAAGAAgAAAAhANvh9svuAAAAhQEAABMAAAAAAAAA&#10;AAAAAAAAAAAAAFtDb250ZW50X1R5cGVzXS54bWxQSwECLQAUAAYACAAAACEAWvQsW78AAAAVAQAA&#10;CwAAAAAAAAAAAAAAAAAfAQAAX3JlbHMvLnJlbHNQSwECLQAUAAYACAAAACEAzNAYEsYAAADcAAAA&#10;DwAAAAAAAAAAAAAAAAAHAgAAZHJzL2Rvd25yZXYueG1sUEsFBgAAAAADAAMAtwAAAPoCAAAAAA==&#10;"/>
                      <v:line id="Line 137" o:spid="_x0000_s1086" style="position:absolute;flip:x;visibility:visible;mso-wrap-style:square" from="4019,11651" to="5249,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group>
                  </w:pict>
                </mc:Fallback>
              </mc:AlternateContent>
            </w:r>
          </w:p>
          <w:p w14:paraId="7E823629" w14:textId="77777777" w:rsidR="00405AEB" w:rsidRPr="00405AEB" w:rsidRDefault="00405AEB" w:rsidP="00405AEB">
            <w:pPr>
              <w:tabs>
                <w:tab w:val="left" w:pos="560"/>
              </w:tabs>
              <w:jc w:val="both"/>
              <w:rPr>
                <w:rFonts w:eastAsia="Times New Roman" w:cs="Times New Roman"/>
                <w:sz w:val="26"/>
                <w:szCs w:val="26"/>
                <w:lang w:val="lt-LT"/>
              </w:rPr>
            </w:pPr>
          </w:p>
          <w:p w14:paraId="6464D17B" w14:textId="77777777" w:rsidR="00405AEB" w:rsidRPr="00405AEB" w:rsidRDefault="00405AEB" w:rsidP="00405AEB">
            <w:pPr>
              <w:tabs>
                <w:tab w:val="left" w:pos="560"/>
              </w:tabs>
              <w:jc w:val="both"/>
              <w:rPr>
                <w:rFonts w:eastAsia="Times New Roman" w:cs="Times New Roman"/>
                <w:sz w:val="26"/>
                <w:szCs w:val="26"/>
                <w:lang w:val="lt-LT"/>
              </w:rPr>
            </w:pPr>
          </w:p>
          <w:p w14:paraId="0AC54F00" w14:textId="77777777" w:rsidR="00405AEB" w:rsidRPr="00405AEB" w:rsidRDefault="00405AEB" w:rsidP="00405AEB">
            <w:pPr>
              <w:tabs>
                <w:tab w:val="left" w:pos="560"/>
              </w:tabs>
              <w:jc w:val="both"/>
              <w:rPr>
                <w:rFonts w:eastAsia="Times New Roman" w:cs="Times New Roman"/>
                <w:sz w:val="26"/>
                <w:szCs w:val="26"/>
                <w:lang w:val="lt-LT"/>
              </w:rPr>
            </w:pPr>
          </w:p>
          <w:p w14:paraId="4E747B61" w14:textId="77777777" w:rsidR="00405AEB" w:rsidRPr="00405AEB" w:rsidRDefault="00405AEB" w:rsidP="00405AEB">
            <w:pPr>
              <w:ind w:firstLine="560"/>
              <w:jc w:val="both"/>
              <w:rPr>
                <w:rFonts w:eastAsia="Times New Roman" w:cs="Times New Roman"/>
                <w:sz w:val="26"/>
                <w:szCs w:val="26"/>
                <w:lang w:val="lt-LT"/>
              </w:rPr>
            </w:pPr>
            <w:r w:rsidRPr="00405AEB">
              <w:rPr>
                <w:rFonts w:eastAsia="Times New Roman" w:cs="Times New Roman"/>
                <w:sz w:val="26"/>
                <w:szCs w:val="26"/>
                <w:lang w:val="lt-LT"/>
              </w:rPr>
              <w:t xml:space="preserve">      </w:t>
            </w:r>
          </w:p>
          <w:p w14:paraId="65AE23E9" w14:textId="77777777" w:rsidR="00405AEB" w:rsidRPr="00405AEB" w:rsidRDefault="00405AEB" w:rsidP="00405AEB">
            <w:pPr>
              <w:ind w:firstLine="560"/>
              <w:jc w:val="both"/>
              <w:rPr>
                <w:rFonts w:eastAsia="Times New Roman" w:cs="Times New Roman"/>
                <w:sz w:val="26"/>
                <w:szCs w:val="26"/>
                <w:lang w:val="lt-LT"/>
              </w:rPr>
            </w:pPr>
          </w:p>
          <w:p w14:paraId="64A47C28" w14:textId="77777777" w:rsidR="00405AEB" w:rsidRPr="00405AEB" w:rsidRDefault="00405AEB" w:rsidP="00405AEB">
            <w:pPr>
              <w:ind w:firstLine="560"/>
              <w:jc w:val="both"/>
              <w:rPr>
                <w:rFonts w:eastAsia="Times New Roman" w:cs="Times New Roman"/>
                <w:sz w:val="26"/>
                <w:szCs w:val="26"/>
                <w:lang w:val="lt-LT"/>
              </w:rPr>
            </w:pPr>
            <w:r w:rsidRPr="00405AEB">
              <w:rPr>
                <w:rFonts w:eastAsia="Times New Roman" w:cs="Times New Roman"/>
                <w:sz w:val="26"/>
                <w:szCs w:val="26"/>
                <w:lang w:val="lt-LT"/>
              </w:rPr>
              <w:t xml:space="preserve"> </w:t>
            </w:r>
          </w:p>
          <w:p w14:paraId="153BF48F" w14:textId="77777777" w:rsidR="00405AEB" w:rsidRPr="00405AEB" w:rsidRDefault="00405AEB" w:rsidP="00405AEB">
            <w:pPr>
              <w:ind w:firstLine="560"/>
              <w:jc w:val="both"/>
              <w:rPr>
                <w:rFonts w:eastAsia="Times New Roman" w:cs="Times New Roman"/>
                <w:sz w:val="26"/>
                <w:szCs w:val="26"/>
                <w:lang w:val="lt-LT"/>
              </w:rPr>
            </w:pPr>
          </w:p>
          <w:p w14:paraId="3821C640" w14:textId="77777777" w:rsidR="00405AEB" w:rsidRPr="00405AEB" w:rsidRDefault="00405AEB" w:rsidP="00405AEB">
            <w:pPr>
              <w:ind w:firstLine="560"/>
              <w:jc w:val="both"/>
              <w:rPr>
                <w:rFonts w:eastAsia="Times New Roman" w:cs="Times New Roman"/>
                <w:sz w:val="26"/>
                <w:szCs w:val="26"/>
              </w:rPr>
            </w:pPr>
            <w:r w:rsidRPr="00405AEB">
              <w:rPr>
                <w:rFonts w:eastAsia="Times New Roman" w:cs="Times New Roman"/>
                <w:sz w:val="26"/>
                <w:szCs w:val="26"/>
                <w:lang w:val="lt-LT"/>
              </w:rPr>
              <w:t xml:space="preserve">               </w:t>
            </w:r>
            <w:r w:rsidRPr="00405AEB">
              <w:rPr>
                <w:rFonts w:eastAsia="Times New Roman" w:cs="Times New Roman"/>
                <w:sz w:val="26"/>
                <w:szCs w:val="26"/>
              </w:rPr>
              <w:t>Phân tử N</w:t>
            </w:r>
            <w:r w:rsidRPr="00405AEB">
              <w:rPr>
                <w:rFonts w:eastAsia="Times New Roman" w:cs="Times New Roman"/>
                <w:sz w:val="26"/>
                <w:szCs w:val="26"/>
                <w:vertAlign w:val="subscript"/>
              </w:rPr>
              <w:t xml:space="preserve">2                                                                      </w:t>
            </w:r>
            <w:r w:rsidRPr="00405AEB">
              <w:rPr>
                <w:rFonts w:eastAsia="Times New Roman" w:cs="Times New Roman"/>
                <w:sz w:val="26"/>
                <w:szCs w:val="26"/>
              </w:rPr>
              <w:t>Phân tử CO</w:t>
            </w:r>
          </w:p>
          <w:p w14:paraId="02BF56DA" w14:textId="77777777" w:rsidR="00405AEB" w:rsidRPr="00405AEB" w:rsidRDefault="00405AEB" w:rsidP="00405AEB">
            <w:pPr>
              <w:ind w:firstLine="562"/>
              <w:jc w:val="both"/>
              <w:rPr>
                <w:rFonts w:eastAsia="Times New Roman" w:cs="Times New Roman"/>
                <w:sz w:val="26"/>
                <w:szCs w:val="26"/>
              </w:rPr>
            </w:pPr>
            <w:r w:rsidRPr="00405AEB">
              <w:rPr>
                <w:rFonts w:eastAsia="Times New Roman" w:cs="Times New Roman"/>
                <w:sz w:val="26"/>
                <w:szCs w:val="26"/>
              </w:rPr>
              <w:t>Phân tử N</w:t>
            </w:r>
            <w:r w:rsidRPr="00405AEB">
              <w:rPr>
                <w:rFonts w:eastAsia="Times New Roman" w:cs="Times New Roman"/>
                <w:sz w:val="26"/>
                <w:szCs w:val="26"/>
                <w:vertAlign w:val="subscript"/>
              </w:rPr>
              <w:t>2</w:t>
            </w:r>
            <w:r w:rsidRPr="00405AEB">
              <w:rPr>
                <w:rFonts w:eastAsia="Times New Roman" w:cs="Times New Roman"/>
                <w:sz w:val="26"/>
                <w:szCs w:val="26"/>
              </w:rPr>
              <w:t xml:space="preserve"> có 1 liên kết </w:t>
            </w:r>
            <w:r w:rsidRPr="00405AEB">
              <w:rPr>
                <w:rFonts w:eastAsia="Times New Roman" w:cs="Times New Roman"/>
                <w:sz w:val="26"/>
                <w:szCs w:val="26"/>
                <w:lang w:val="pt-BR"/>
              </w:rPr>
              <w:sym w:font="Symbol" w:char="F073"/>
            </w:r>
            <w:r w:rsidRPr="00405AEB">
              <w:rPr>
                <w:rFonts w:eastAsia="Times New Roman" w:cs="Times New Roman"/>
                <w:sz w:val="26"/>
                <w:szCs w:val="26"/>
              </w:rPr>
              <w:t xml:space="preserve"> và 2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đều được </w:t>
            </w:r>
            <w:r w:rsidRPr="00405AEB">
              <w:rPr>
                <w:rFonts w:eastAsia="Times New Roman" w:cs="Times New Roman"/>
                <w:sz w:val="26"/>
                <w:szCs w:val="26"/>
              </w:rPr>
              <w:t xml:space="preserve">hình thành do sự xen phủ 2 obitan 2p của nguyên tử N. </w:t>
            </w:r>
          </w:p>
          <w:p w14:paraId="01739542" w14:textId="77777777" w:rsidR="00405AEB" w:rsidRPr="00405AEB" w:rsidRDefault="00405AEB" w:rsidP="00405AEB">
            <w:pPr>
              <w:ind w:firstLine="560"/>
              <w:jc w:val="both"/>
              <w:rPr>
                <w:rFonts w:eastAsia="Times New Roman" w:cs="Times New Roman"/>
                <w:sz w:val="26"/>
                <w:szCs w:val="26"/>
                <w:lang w:val="pt-BR"/>
              </w:rPr>
            </w:pPr>
            <w:r w:rsidRPr="00405AEB">
              <w:rPr>
                <w:rFonts w:eastAsia="Times New Roman" w:cs="Times New Roman"/>
                <w:sz w:val="26"/>
                <w:szCs w:val="26"/>
              </w:rPr>
              <w:t xml:space="preserve">Ở phân tử CO cũng có 1 liên kết </w:t>
            </w:r>
            <w:r w:rsidRPr="00405AEB">
              <w:rPr>
                <w:rFonts w:eastAsia="Times New Roman" w:cs="Times New Roman"/>
                <w:sz w:val="26"/>
                <w:szCs w:val="26"/>
                <w:lang w:val="pt-BR"/>
              </w:rPr>
              <w:sym w:font="Symbol" w:char="F073"/>
            </w:r>
            <w:r w:rsidRPr="00405AEB">
              <w:rPr>
                <w:rFonts w:eastAsia="Times New Roman" w:cs="Times New Roman"/>
                <w:sz w:val="26"/>
                <w:szCs w:val="26"/>
              </w:rPr>
              <w:t xml:space="preserve"> và 2 liên kết </w:t>
            </w:r>
            <w:bookmarkStart w:id="0" w:name="OLE_LINK3"/>
            <w:bookmarkStart w:id="1" w:name="OLE_LINK4"/>
            <w:r w:rsidRPr="00405AEB">
              <w:rPr>
                <w:rFonts w:eastAsia="Times New Roman" w:cs="Times New Roman"/>
                <w:sz w:val="26"/>
                <w:szCs w:val="26"/>
                <w:lang w:val="pt-BR"/>
              </w:rPr>
              <w:sym w:font="Symbol" w:char="F070"/>
            </w:r>
            <w:bookmarkEnd w:id="0"/>
            <w:bookmarkEnd w:id="1"/>
            <w:r w:rsidRPr="00405AEB">
              <w:rPr>
                <w:rFonts w:eastAsia="Times New Roman" w:cs="Times New Roman"/>
                <w:sz w:val="26"/>
                <w:szCs w:val="26"/>
                <w:lang w:val="pt-BR"/>
              </w:rPr>
              <w:t xml:space="preserve">. Hai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được hình thành do sự xen phủ 2 obitan 2p (trong đó có 1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cho ngược từ O </w:t>
            </w:r>
            <w:r w:rsidRPr="00405AEB">
              <w:rPr>
                <w:rFonts w:eastAsia="Times New Roman" w:cs="Times New Roman"/>
                <w:sz w:val="26"/>
                <w:szCs w:val="26"/>
                <w:lang w:val="pt-BR"/>
              </w:rPr>
              <w:sym w:font="Symbol" w:char="F0AE"/>
            </w:r>
            <w:r w:rsidRPr="00405AEB">
              <w:rPr>
                <w:rFonts w:eastAsia="Times New Roman" w:cs="Times New Roman"/>
                <w:sz w:val="26"/>
                <w:szCs w:val="26"/>
                <w:lang w:val="pt-BR"/>
              </w:rPr>
              <w:t xml:space="preserve"> C làm giảm mật độ electron trên O).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được hình thành do sự xen phủ obitan lai hóa sp của C với obitan 2p của O. Đám mây xen phủ của các obitan sp – 2p lớn hơn so với mây xen phủ của các obitan 2p-2p, nên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trong CO bền hơn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trong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 Vì vậy năng lượng liên kết trong phân tử CO lớn hơn năng lượng liên kết trong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w:t>
            </w:r>
          </w:p>
          <w:p w14:paraId="4A31B0F6" w14:textId="77777777" w:rsidR="00405AEB" w:rsidRPr="00405AEB" w:rsidRDefault="00405AEB" w:rsidP="00405AEB">
            <w:pPr>
              <w:jc w:val="both"/>
              <w:rPr>
                <w:rFonts w:eastAsia="Times New Roman" w:cs="Times New Roman"/>
                <w:sz w:val="26"/>
                <w:szCs w:val="26"/>
                <w:lang w:val="pt-BR"/>
              </w:rPr>
            </w:pPr>
            <w:r w:rsidRPr="00405AEB">
              <w:rPr>
                <w:rFonts w:eastAsia="Times New Roman" w:cs="Times New Roman"/>
                <w:b/>
                <w:sz w:val="26"/>
                <w:szCs w:val="26"/>
                <w:lang w:val="pt-BR"/>
              </w:rPr>
              <w:t xml:space="preserve">b. </w:t>
            </w:r>
            <w:r w:rsidRPr="00405AEB">
              <w:rPr>
                <w:rFonts w:eastAsia="Times New Roman" w:cs="Times New Roman"/>
                <w:sz w:val="26"/>
                <w:szCs w:val="26"/>
                <w:lang w:val="pt-BR"/>
              </w:rPr>
              <w:t>Phân tử CO,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 xml:space="preserve"> là 2 phân tử đẳng electron, cấu trúc phân tử giống nhau (cùng có độ bội liên kết bằng 3), khối lượng phân tử đều bằng 28, vì vậy chúng có tính chất vật </w:t>
            </w:r>
            <w:r w:rsidRPr="00405AEB">
              <w:rPr>
                <w:rFonts w:eastAsia="Times New Roman" w:cs="Times New Roman"/>
                <w:sz w:val="26"/>
                <w:szCs w:val="26"/>
                <w:lang w:val="pt-BR"/>
              </w:rPr>
              <w:lastRenderedPageBreak/>
              <w:t>lý giống nhau (là chất khí không màu, không mùi, khó hóa lỏng, khó hóa rắn, ít tan trong nước).</w:t>
            </w:r>
          </w:p>
          <w:p w14:paraId="6F5EAFBD" w14:textId="77777777" w:rsidR="00405AEB" w:rsidRPr="00405AEB" w:rsidRDefault="00405AEB" w:rsidP="00405AEB">
            <w:pPr>
              <w:tabs>
                <w:tab w:val="left" w:pos="560"/>
              </w:tabs>
              <w:jc w:val="both"/>
              <w:rPr>
                <w:rFonts w:eastAsia="Calibri" w:cs="Times New Roman"/>
                <w:sz w:val="26"/>
                <w:szCs w:val="26"/>
                <w:lang w:val="pt-BR"/>
              </w:rPr>
            </w:pPr>
            <w:r w:rsidRPr="00405AEB">
              <w:rPr>
                <w:rFonts w:eastAsia="Calibri" w:cs="Times New Roman"/>
                <w:sz w:val="26"/>
                <w:szCs w:val="26"/>
                <w:lang w:val="pt-BR"/>
              </w:rPr>
              <w:tab/>
              <w:t>Phân tử N</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 có cặp electron chưa tham gia liên kết nằm trên obitan 2s, có mức năng lượng thấp nên khá bền, ít tham gia vào quá trình tạo liên kết. Phân tử CO có cặp electron chưa tham gia liên kết nằm trên obitan lai hóa sp của nguyên tử C, có năng lượng cao hơn obitan 2s, đám mây xen phủ lại lớn nên thuận lợi cho quá trình hình thành liên kết, nguyên tử C trong phân tử CO dễ nhường e thể hiện tính khử hoặc dễ hình thành liên kết cho nhận khi tham gia tạo phức với các nguyên tố kim loại chuyển tiếp.  </w:t>
            </w:r>
          </w:p>
          <w:p w14:paraId="1E88E5B7" w14:textId="77777777" w:rsidR="00405AEB" w:rsidRPr="00405AEB" w:rsidRDefault="00405AEB" w:rsidP="00405AEB">
            <w:pPr>
              <w:jc w:val="both"/>
              <w:rPr>
                <w:rFonts w:eastAsia="Times New Roman" w:cs="Times New Roman"/>
                <w:b/>
                <w:sz w:val="26"/>
                <w:szCs w:val="26"/>
                <w:lang w:val="pt-BR"/>
              </w:rPr>
            </w:pPr>
          </w:p>
        </w:tc>
        <w:tc>
          <w:tcPr>
            <w:tcW w:w="708" w:type="dxa"/>
          </w:tcPr>
          <w:p w14:paraId="04E1614B" w14:textId="77777777" w:rsidR="00405AEB" w:rsidRPr="00405AEB" w:rsidRDefault="00405AEB" w:rsidP="00405AEB">
            <w:pPr>
              <w:jc w:val="left"/>
              <w:rPr>
                <w:rFonts w:eastAsia="Calibri" w:cs="Times New Roman"/>
                <w:b/>
                <w:sz w:val="26"/>
                <w:szCs w:val="26"/>
                <w:lang w:val="lt-LT"/>
              </w:rPr>
            </w:pPr>
            <w:r w:rsidRPr="00405AEB">
              <w:rPr>
                <w:rFonts w:eastAsia="Calibri" w:cs="Times New Roman"/>
                <w:b/>
                <w:sz w:val="26"/>
                <w:szCs w:val="26"/>
                <w:lang w:val="lt-LT"/>
              </w:rPr>
              <w:lastRenderedPageBreak/>
              <w:t>0,75</w:t>
            </w:r>
          </w:p>
          <w:p w14:paraId="555E3C7B" w14:textId="77777777" w:rsidR="00405AEB" w:rsidRPr="00405AEB" w:rsidRDefault="00405AEB" w:rsidP="00405AEB">
            <w:pPr>
              <w:jc w:val="left"/>
              <w:rPr>
                <w:rFonts w:eastAsia="Calibri" w:cs="Times New Roman"/>
                <w:b/>
                <w:sz w:val="26"/>
                <w:szCs w:val="26"/>
                <w:lang w:val="lt-LT"/>
              </w:rPr>
            </w:pPr>
          </w:p>
          <w:p w14:paraId="1B432A67" w14:textId="77777777" w:rsidR="00405AEB" w:rsidRPr="00405AEB" w:rsidRDefault="00405AEB" w:rsidP="00405AEB">
            <w:pPr>
              <w:jc w:val="left"/>
              <w:rPr>
                <w:rFonts w:eastAsia="Calibri" w:cs="Times New Roman"/>
                <w:b/>
                <w:sz w:val="26"/>
                <w:szCs w:val="26"/>
                <w:lang w:val="lt-LT"/>
              </w:rPr>
            </w:pPr>
          </w:p>
          <w:p w14:paraId="7ABE8496" w14:textId="77777777" w:rsidR="00405AEB" w:rsidRPr="00405AEB" w:rsidRDefault="00405AEB" w:rsidP="00405AEB">
            <w:pPr>
              <w:jc w:val="left"/>
              <w:rPr>
                <w:rFonts w:eastAsia="Calibri" w:cs="Times New Roman"/>
                <w:b/>
                <w:sz w:val="26"/>
                <w:szCs w:val="26"/>
                <w:lang w:val="lt-LT"/>
              </w:rPr>
            </w:pPr>
          </w:p>
          <w:p w14:paraId="79F16028" w14:textId="77777777" w:rsidR="00405AEB" w:rsidRPr="00405AEB" w:rsidRDefault="00405AEB" w:rsidP="00405AEB">
            <w:pPr>
              <w:jc w:val="left"/>
              <w:rPr>
                <w:rFonts w:eastAsia="Calibri" w:cs="Times New Roman"/>
                <w:b/>
                <w:sz w:val="26"/>
                <w:szCs w:val="26"/>
                <w:lang w:val="lt-LT"/>
              </w:rPr>
            </w:pPr>
          </w:p>
          <w:p w14:paraId="3C02CD80" w14:textId="77777777" w:rsidR="00405AEB" w:rsidRPr="00405AEB" w:rsidRDefault="00405AEB" w:rsidP="00405AEB">
            <w:pPr>
              <w:jc w:val="left"/>
              <w:rPr>
                <w:rFonts w:eastAsia="Calibri" w:cs="Times New Roman"/>
                <w:b/>
                <w:sz w:val="26"/>
                <w:szCs w:val="26"/>
                <w:lang w:val="lt-LT"/>
              </w:rPr>
            </w:pPr>
          </w:p>
          <w:p w14:paraId="529281CA" w14:textId="77777777" w:rsidR="00405AEB" w:rsidRPr="00405AEB" w:rsidRDefault="00405AEB" w:rsidP="00405AEB">
            <w:pPr>
              <w:jc w:val="left"/>
              <w:rPr>
                <w:rFonts w:eastAsia="Calibri" w:cs="Times New Roman"/>
                <w:b/>
                <w:sz w:val="26"/>
                <w:szCs w:val="26"/>
                <w:lang w:val="lt-LT"/>
              </w:rPr>
            </w:pPr>
          </w:p>
          <w:p w14:paraId="5989F780" w14:textId="77777777" w:rsidR="00405AEB" w:rsidRPr="00405AEB" w:rsidRDefault="00405AEB" w:rsidP="00405AEB">
            <w:pPr>
              <w:jc w:val="left"/>
              <w:rPr>
                <w:rFonts w:eastAsia="Calibri" w:cs="Times New Roman"/>
                <w:b/>
                <w:sz w:val="26"/>
                <w:szCs w:val="26"/>
                <w:lang w:val="lt-LT"/>
              </w:rPr>
            </w:pPr>
          </w:p>
          <w:p w14:paraId="1CE8D087" w14:textId="77777777" w:rsidR="00405AEB" w:rsidRPr="00405AEB" w:rsidRDefault="00405AEB" w:rsidP="00405AEB">
            <w:pPr>
              <w:jc w:val="left"/>
              <w:rPr>
                <w:rFonts w:eastAsia="Calibri" w:cs="Times New Roman"/>
                <w:b/>
                <w:sz w:val="26"/>
                <w:szCs w:val="26"/>
                <w:lang w:val="lt-LT"/>
              </w:rPr>
            </w:pPr>
          </w:p>
          <w:p w14:paraId="2A949B85" w14:textId="77777777" w:rsidR="00405AEB" w:rsidRPr="00405AEB" w:rsidRDefault="00405AEB" w:rsidP="00405AEB">
            <w:pPr>
              <w:jc w:val="left"/>
              <w:rPr>
                <w:rFonts w:eastAsia="Calibri" w:cs="Times New Roman"/>
                <w:b/>
                <w:sz w:val="26"/>
                <w:szCs w:val="26"/>
                <w:lang w:val="lt-LT"/>
              </w:rPr>
            </w:pPr>
          </w:p>
          <w:p w14:paraId="221EF3F1" w14:textId="77777777" w:rsidR="00405AEB" w:rsidRPr="00405AEB" w:rsidRDefault="00405AEB" w:rsidP="00405AEB">
            <w:pPr>
              <w:jc w:val="left"/>
              <w:rPr>
                <w:rFonts w:eastAsia="Calibri" w:cs="Times New Roman"/>
                <w:b/>
                <w:sz w:val="26"/>
                <w:szCs w:val="26"/>
                <w:lang w:val="lt-LT"/>
              </w:rPr>
            </w:pPr>
          </w:p>
          <w:p w14:paraId="188127FD" w14:textId="77777777" w:rsidR="00405AEB" w:rsidRPr="00405AEB" w:rsidRDefault="00405AEB" w:rsidP="00405AEB">
            <w:pPr>
              <w:jc w:val="left"/>
              <w:rPr>
                <w:rFonts w:eastAsia="Calibri" w:cs="Times New Roman"/>
                <w:b/>
                <w:sz w:val="26"/>
                <w:szCs w:val="26"/>
                <w:lang w:val="lt-LT"/>
              </w:rPr>
            </w:pPr>
          </w:p>
          <w:p w14:paraId="2DE7DAAB" w14:textId="77777777" w:rsidR="00405AEB" w:rsidRPr="00405AEB" w:rsidRDefault="00405AEB" w:rsidP="00405AEB">
            <w:pPr>
              <w:jc w:val="left"/>
              <w:rPr>
                <w:rFonts w:eastAsia="Calibri" w:cs="Times New Roman"/>
                <w:b/>
                <w:sz w:val="26"/>
                <w:szCs w:val="26"/>
                <w:lang w:val="lt-LT"/>
              </w:rPr>
            </w:pPr>
          </w:p>
          <w:p w14:paraId="32BCB015" w14:textId="77777777" w:rsidR="00405AEB" w:rsidRPr="00405AEB" w:rsidRDefault="00405AEB" w:rsidP="00405AEB">
            <w:pPr>
              <w:jc w:val="left"/>
              <w:rPr>
                <w:rFonts w:eastAsia="Calibri" w:cs="Times New Roman"/>
                <w:b/>
                <w:sz w:val="26"/>
                <w:szCs w:val="26"/>
                <w:lang w:val="lt-LT"/>
              </w:rPr>
            </w:pPr>
          </w:p>
          <w:p w14:paraId="0BBBE6EE" w14:textId="77777777" w:rsidR="00405AEB" w:rsidRPr="00405AEB" w:rsidRDefault="00405AEB" w:rsidP="00405AEB">
            <w:pPr>
              <w:jc w:val="left"/>
              <w:rPr>
                <w:rFonts w:eastAsia="Calibri" w:cs="Times New Roman"/>
                <w:b/>
                <w:sz w:val="26"/>
                <w:szCs w:val="26"/>
                <w:lang w:val="lt-LT"/>
              </w:rPr>
            </w:pPr>
          </w:p>
          <w:p w14:paraId="4296EF02" w14:textId="77777777" w:rsidR="00405AEB" w:rsidRPr="00405AEB" w:rsidRDefault="00405AEB" w:rsidP="00405AEB">
            <w:pPr>
              <w:jc w:val="left"/>
              <w:rPr>
                <w:rFonts w:eastAsia="Calibri" w:cs="Times New Roman"/>
                <w:b/>
                <w:sz w:val="26"/>
                <w:szCs w:val="26"/>
                <w:lang w:val="lt-LT"/>
              </w:rPr>
            </w:pPr>
          </w:p>
          <w:p w14:paraId="335C028F" w14:textId="77777777" w:rsidR="00405AEB" w:rsidRPr="00405AEB" w:rsidRDefault="00405AEB" w:rsidP="00405AEB">
            <w:pPr>
              <w:jc w:val="left"/>
              <w:rPr>
                <w:rFonts w:eastAsia="Calibri" w:cs="Times New Roman"/>
                <w:b/>
                <w:sz w:val="26"/>
                <w:szCs w:val="26"/>
                <w:lang w:val="lt-LT"/>
              </w:rPr>
            </w:pPr>
          </w:p>
          <w:p w14:paraId="6BDAF1D3" w14:textId="77777777" w:rsidR="00405AEB" w:rsidRPr="00405AEB" w:rsidRDefault="00405AEB" w:rsidP="00405AEB">
            <w:pPr>
              <w:jc w:val="left"/>
              <w:rPr>
                <w:rFonts w:eastAsia="Calibri" w:cs="Times New Roman"/>
                <w:b/>
                <w:sz w:val="26"/>
                <w:szCs w:val="26"/>
                <w:lang w:val="lt-LT"/>
              </w:rPr>
            </w:pPr>
          </w:p>
          <w:p w14:paraId="497C2F9A" w14:textId="77777777" w:rsidR="00405AEB" w:rsidRPr="00405AEB" w:rsidRDefault="00405AEB" w:rsidP="00405AEB">
            <w:pPr>
              <w:jc w:val="left"/>
              <w:rPr>
                <w:rFonts w:eastAsia="Calibri" w:cs="Times New Roman"/>
                <w:b/>
                <w:sz w:val="26"/>
                <w:szCs w:val="26"/>
                <w:lang w:val="lt-LT"/>
              </w:rPr>
            </w:pPr>
          </w:p>
          <w:p w14:paraId="3C3AFBD7" w14:textId="77777777" w:rsidR="00405AEB" w:rsidRPr="00405AEB" w:rsidRDefault="00405AEB" w:rsidP="00405AEB">
            <w:pPr>
              <w:jc w:val="left"/>
              <w:rPr>
                <w:rFonts w:eastAsia="Calibri" w:cs="Times New Roman"/>
                <w:b/>
                <w:sz w:val="26"/>
                <w:szCs w:val="26"/>
                <w:lang w:val="lt-LT"/>
              </w:rPr>
            </w:pPr>
            <w:r w:rsidRPr="00405AEB">
              <w:rPr>
                <w:rFonts w:eastAsia="Calibri" w:cs="Times New Roman"/>
                <w:b/>
                <w:sz w:val="26"/>
                <w:szCs w:val="26"/>
                <w:lang w:val="lt-LT"/>
              </w:rPr>
              <w:t>0,5</w:t>
            </w:r>
          </w:p>
        </w:tc>
      </w:tr>
      <w:tr w:rsidR="00405AEB" w:rsidRPr="00405AEB" w14:paraId="411D5772" w14:textId="77777777" w:rsidTr="009D5B2D">
        <w:trPr>
          <w:trHeight w:val="2122"/>
        </w:trPr>
        <w:tc>
          <w:tcPr>
            <w:tcW w:w="723" w:type="dxa"/>
            <w:shd w:val="clear" w:color="auto" w:fill="auto"/>
          </w:tcPr>
          <w:p w14:paraId="448C42E8" w14:textId="77777777"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2</w:t>
            </w:r>
          </w:p>
        </w:tc>
        <w:tc>
          <w:tcPr>
            <w:tcW w:w="9024" w:type="dxa"/>
            <w:shd w:val="clear" w:color="auto" w:fill="auto"/>
          </w:tcPr>
          <w:p w14:paraId="53EF9A24"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 xml:space="preserve">a. Ba nguyên tố Ag, Cu,Au ở nhóm IB trong bảng tuần hoàn, tiếp xúc với không khí ở điều kiện thường đều trơ, vẫn tòn tại ở dạng nguyên chất. Cấu hình electron của mỗi nguyên tố như sau: </w:t>
            </w:r>
          </w:p>
          <w:p w14:paraId="29F94B72"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Ag (Z=47) [Kr]4d</w:t>
            </w:r>
            <w:r w:rsidRPr="00405AEB">
              <w:rPr>
                <w:rFonts w:eastAsia="Times New Roman" w:cs="Times New Roman"/>
                <w:sz w:val="26"/>
                <w:szCs w:val="26"/>
                <w:vertAlign w:val="superscript"/>
              </w:rPr>
              <w:t>10</w:t>
            </w:r>
            <w:r w:rsidRPr="00405AEB">
              <w:rPr>
                <w:rFonts w:eastAsia="Times New Roman" w:cs="Times New Roman"/>
                <w:sz w:val="26"/>
                <w:szCs w:val="26"/>
              </w:rPr>
              <w:t>5s</w:t>
            </w:r>
            <w:r w:rsidRPr="00405AEB">
              <w:rPr>
                <w:rFonts w:eastAsia="Times New Roman" w:cs="Times New Roman"/>
                <w:sz w:val="26"/>
                <w:szCs w:val="26"/>
                <w:vertAlign w:val="superscript"/>
              </w:rPr>
              <w:t>1</w:t>
            </w:r>
            <w:r w:rsidRPr="00405AEB">
              <w:rPr>
                <w:rFonts w:eastAsia="Times New Roman" w:cs="Times New Roman"/>
                <w:sz w:val="26"/>
                <w:szCs w:val="26"/>
              </w:rPr>
              <w:t>; Cu (Z=29) [Ar]3d</w:t>
            </w:r>
            <w:r w:rsidRPr="00405AEB">
              <w:rPr>
                <w:rFonts w:eastAsia="Times New Roman" w:cs="Times New Roman"/>
                <w:sz w:val="26"/>
                <w:szCs w:val="26"/>
                <w:vertAlign w:val="superscript"/>
              </w:rPr>
              <w:t>10</w:t>
            </w:r>
            <w:r w:rsidRPr="00405AEB">
              <w:rPr>
                <w:rFonts w:eastAsia="Times New Roman" w:cs="Times New Roman"/>
                <w:sz w:val="26"/>
                <w:szCs w:val="26"/>
              </w:rPr>
              <w:t>4s</w:t>
            </w:r>
            <w:r w:rsidRPr="00405AEB">
              <w:rPr>
                <w:rFonts w:eastAsia="Times New Roman" w:cs="Times New Roman"/>
                <w:sz w:val="26"/>
                <w:szCs w:val="26"/>
                <w:vertAlign w:val="superscript"/>
              </w:rPr>
              <w:t>1</w:t>
            </w:r>
            <w:r w:rsidRPr="00405AEB">
              <w:rPr>
                <w:rFonts w:eastAsia="Times New Roman" w:cs="Times New Roman"/>
                <w:sz w:val="26"/>
                <w:szCs w:val="26"/>
              </w:rPr>
              <w:t>; Au (Z= 79) [Xe]5d</w:t>
            </w:r>
            <w:r w:rsidRPr="00405AEB">
              <w:rPr>
                <w:rFonts w:eastAsia="Times New Roman" w:cs="Times New Roman"/>
                <w:sz w:val="26"/>
                <w:szCs w:val="26"/>
                <w:vertAlign w:val="superscript"/>
              </w:rPr>
              <w:t>10</w:t>
            </w:r>
            <w:r w:rsidRPr="00405AEB">
              <w:rPr>
                <w:rFonts w:eastAsia="Times New Roman" w:cs="Times New Roman"/>
                <w:sz w:val="26"/>
                <w:szCs w:val="26"/>
              </w:rPr>
              <w:t>6s</w:t>
            </w:r>
            <w:r w:rsidRPr="00405AEB">
              <w:rPr>
                <w:rFonts w:eastAsia="Times New Roman" w:cs="Times New Roman"/>
                <w:sz w:val="26"/>
                <w:szCs w:val="26"/>
                <w:vertAlign w:val="superscript"/>
              </w:rPr>
              <w:t>1</w:t>
            </w:r>
            <w:r w:rsidRPr="00405AEB">
              <w:rPr>
                <w:rFonts w:eastAsia="Times New Roman" w:cs="Times New Roman"/>
                <w:sz w:val="26"/>
                <w:szCs w:val="26"/>
              </w:rPr>
              <w:t>.</w:t>
            </w:r>
          </w:p>
          <w:p w14:paraId="5BD00B43"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-Nguyên tử của mỗi nguyên tố đều có 1 electron ở vỏ hóa trị ns</w:t>
            </w:r>
            <w:r w:rsidRPr="00405AEB">
              <w:rPr>
                <w:rFonts w:eastAsia="Times New Roman" w:cs="Times New Roman"/>
                <w:sz w:val="26"/>
                <w:szCs w:val="26"/>
                <w:vertAlign w:val="superscript"/>
              </w:rPr>
              <w:t>1</w:t>
            </w:r>
            <w:r w:rsidRPr="00405AEB">
              <w:rPr>
                <w:rFonts w:eastAsia="Times New Roman" w:cs="Times New Roman"/>
                <w:sz w:val="26"/>
                <w:szCs w:val="26"/>
              </w:rPr>
              <w:t xml:space="preserve"> dễ dàng mất khi có diều kiện thích hợp tạo ra ion có phân lớp bão hòa nd</w:t>
            </w:r>
            <w:r w:rsidRPr="00405AEB">
              <w:rPr>
                <w:rFonts w:eastAsia="Times New Roman" w:cs="Times New Roman"/>
                <w:sz w:val="26"/>
                <w:szCs w:val="26"/>
                <w:vertAlign w:val="superscript"/>
              </w:rPr>
              <w:t>10</w:t>
            </w:r>
            <w:r w:rsidRPr="00405AEB">
              <w:rPr>
                <w:rFonts w:eastAsia="Times New Roman" w:cs="Times New Roman"/>
                <w:sz w:val="26"/>
                <w:szCs w:val="26"/>
              </w:rPr>
              <w:t xml:space="preserve"> bền vững (trừ Cu có thể ở Cu</w:t>
            </w:r>
            <w:r w:rsidRPr="00405AEB">
              <w:rPr>
                <w:rFonts w:eastAsia="Times New Roman" w:cs="Times New Roman"/>
                <w:sz w:val="26"/>
                <w:szCs w:val="26"/>
                <w:vertAlign w:val="superscript"/>
              </w:rPr>
              <w:t>+</w:t>
            </w:r>
            <w:r w:rsidRPr="00405AEB">
              <w:rPr>
                <w:rFonts w:eastAsia="Times New Roman" w:cs="Times New Roman"/>
                <w:sz w:val="26"/>
                <w:szCs w:val="26"/>
              </w:rPr>
              <w:t>: 3d</w:t>
            </w:r>
            <w:r w:rsidRPr="00405AEB">
              <w:rPr>
                <w:rFonts w:eastAsia="Times New Roman" w:cs="Times New Roman"/>
                <w:sz w:val="26"/>
                <w:szCs w:val="26"/>
                <w:vertAlign w:val="superscript"/>
              </w:rPr>
              <w:t>10</w:t>
            </w:r>
            <w:r w:rsidRPr="00405AEB">
              <w:rPr>
                <w:rFonts w:eastAsia="Times New Roman" w:cs="Times New Roman"/>
                <w:sz w:val="26"/>
                <w:szCs w:val="26"/>
              </w:rPr>
              <w:t xml:space="preserve"> hoặc Cu</w:t>
            </w:r>
            <w:r w:rsidRPr="00405AEB">
              <w:rPr>
                <w:rFonts w:eastAsia="Times New Roman" w:cs="Times New Roman"/>
                <w:sz w:val="26"/>
                <w:szCs w:val="26"/>
                <w:vertAlign w:val="superscript"/>
              </w:rPr>
              <w:t>2+</w:t>
            </w:r>
            <w:r w:rsidRPr="00405AEB">
              <w:rPr>
                <w:rFonts w:eastAsia="Times New Roman" w:cs="Times New Roman"/>
                <w:sz w:val="26"/>
                <w:szCs w:val="26"/>
              </w:rPr>
              <w:t>: 3d</w:t>
            </w:r>
            <w:r w:rsidRPr="00405AEB">
              <w:rPr>
                <w:rFonts w:eastAsia="Times New Roman" w:cs="Times New Roman"/>
                <w:sz w:val="26"/>
                <w:szCs w:val="26"/>
                <w:vertAlign w:val="superscript"/>
              </w:rPr>
              <w:t>9</w:t>
            </w:r>
            <w:r w:rsidRPr="00405AEB">
              <w:rPr>
                <w:rFonts w:eastAsia="Times New Roman" w:cs="Times New Roman"/>
                <w:sz w:val="26"/>
                <w:szCs w:val="26"/>
              </w:rPr>
              <w:t>) nên chúng đều có tính dẫn điện tốt  như thực nghiệm xác định.</w:t>
            </w:r>
          </w:p>
          <w:p w14:paraId="574CE1AE" w14:textId="77777777" w:rsidR="00405AEB" w:rsidRPr="00405AEB" w:rsidRDefault="00405AEB" w:rsidP="00405AEB">
            <w:pPr>
              <w:jc w:val="left"/>
              <w:rPr>
                <w:rFonts w:eastAsia="Times New Roman" w:cs="Times New Roman"/>
                <w:sz w:val="26"/>
                <w:szCs w:val="26"/>
              </w:rPr>
            </w:pPr>
          </w:p>
          <w:p w14:paraId="3B7AAFF8" w14:textId="77777777" w:rsidR="00405AEB" w:rsidRPr="00405AEB" w:rsidRDefault="00405AEB" w:rsidP="00405AEB">
            <w:pPr>
              <w:jc w:val="left"/>
              <w:rPr>
                <w:rFonts w:eastAsia="Times New Roman" w:cs="Times New Roman"/>
                <w:b/>
                <w:sz w:val="26"/>
                <w:szCs w:val="26"/>
              </w:rPr>
            </w:pPr>
          </w:p>
        </w:tc>
        <w:tc>
          <w:tcPr>
            <w:tcW w:w="708" w:type="dxa"/>
          </w:tcPr>
          <w:p w14:paraId="6CBD9C2D"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0,5</w:t>
            </w:r>
          </w:p>
        </w:tc>
      </w:tr>
      <w:tr w:rsidR="00405AEB" w:rsidRPr="00405AEB" w14:paraId="66B337B9" w14:textId="77777777" w:rsidTr="009D5B2D">
        <w:tc>
          <w:tcPr>
            <w:tcW w:w="723" w:type="dxa"/>
            <w:shd w:val="clear" w:color="auto" w:fill="auto"/>
          </w:tcPr>
          <w:p w14:paraId="1DB075E0" w14:textId="77777777"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3</w:t>
            </w:r>
          </w:p>
        </w:tc>
        <w:tc>
          <w:tcPr>
            <w:tcW w:w="9024" w:type="dxa"/>
            <w:shd w:val="clear" w:color="auto" w:fill="auto"/>
          </w:tcPr>
          <w:p w14:paraId="15A6D477"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Khí không cháy nhưng duy trì sự cháy có M = 32 là O</w:t>
            </w:r>
            <w:r w:rsidRPr="00405AEB">
              <w:rPr>
                <w:rFonts w:eastAsia="Times New Roman" w:cs="Times New Roman"/>
                <w:sz w:val="26"/>
                <w:szCs w:val="26"/>
                <w:vertAlign w:val="subscript"/>
              </w:rPr>
              <w:t>2</w:t>
            </w:r>
            <w:r w:rsidRPr="00405AEB">
              <w:rPr>
                <w:rFonts w:eastAsia="Times New Roman" w:cs="Times New Roman"/>
                <w:sz w:val="26"/>
                <w:szCs w:val="26"/>
              </w:rPr>
              <w:t>, ta có:</w:t>
            </w:r>
          </w:p>
          <w:p w14:paraId="3C3194A6" w14:textId="77777777"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Times New Roman" w:cs="Times New Roman"/>
                <w:sz w:val="26"/>
                <w:szCs w:val="26"/>
              </w:rPr>
              <w:tab/>
              <w:t xml:space="preserve">X </w:t>
            </w:r>
            <w:r w:rsidRPr="00405AEB">
              <w:rPr>
                <w:rFonts w:eastAsia="Times New Roman" w:cs="Times New Roman"/>
                <w:sz w:val="26"/>
                <w:szCs w:val="26"/>
              </w:rPr>
              <w:sym w:font="Symbol" w:char="F0AE"/>
            </w:r>
            <w:r w:rsidRPr="00405AEB">
              <w:rPr>
                <w:rFonts w:eastAsia="Times New Roman" w:cs="Times New Roman"/>
                <w:sz w:val="26"/>
                <w:szCs w:val="26"/>
              </w:rPr>
              <w:t xml:space="preserve"> A + B + O</w:t>
            </w:r>
            <w:r w:rsidRPr="00405AEB">
              <w:rPr>
                <w:rFonts w:eastAsia="Times New Roman" w:cs="Times New Roman"/>
                <w:sz w:val="26"/>
                <w:szCs w:val="26"/>
                <w:vertAlign w:val="subscript"/>
              </w:rPr>
              <w:t>2</w:t>
            </w:r>
          </w:p>
          <w:p w14:paraId="55207FB7"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Hỗn hợp (2) ở 150</w:t>
            </w:r>
            <w:r w:rsidRPr="00405AEB">
              <w:rPr>
                <w:rFonts w:eastAsia="Times New Roman" w:cs="Times New Roman"/>
                <w:sz w:val="26"/>
                <w:szCs w:val="26"/>
                <w:vertAlign w:val="superscript"/>
              </w:rPr>
              <w:t>0</w:t>
            </w:r>
            <w:r w:rsidRPr="00405AEB">
              <w:rPr>
                <w:rFonts w:eastAsia="Times New Roman" w:cs="Times New Roman"/>
                <w:sz w:val="26"/>
                <w:szCs w:val="26"/>
              </w:rPr>
              <w:t>C chứa B và O</w:t>
            </w:r>
            <w:r w:rsidRPr="00405AEB">
              <w:rPr>
                <w:rFonts w:eastAsia="Times New Roman" w:cs="Times New Roman"/>
                <w:sz w:val="26"/>
                <w:szCs w:val="26"/>
                <w:vertAlign w:val="subscript"/>
              </w:rPr>
              <w:t>2</w:t>
            </w:r>
            <w:r w:rsidRPr="00405AEB">
              <w:rPr>
                <w:rFonts w:eastAsia="Times New Roman" w:cs="Times New Roman"/>
                <w:sz w:val="26"/>
                <w:szCs w:val="26"/>
              </w:rPr>
              <w:t>, V</w:t>
            </w:r>
            <w:r w:rsidRPr="00405AEB">
              <w:rPr>
                <w:rFonts w:eastAsia="Times New Roman" w:cs="Times New Roman"/>
                <w:sz w:val="26"/>
                <w:szCs w:val="26"/>
                <w:vertAlign w:val="subscript"/>
              </w:rPr>
              <w:t>2</w:t>
            </w:r>
            <w:r w:rsidRPr="00405AEB">
              <w:rPr>
                <w:rFonts w:eastAsia="Times New Roman" w:cs="Times New Roman"/>
                <w:sz w:val="26"/>
                <w:szCs w:val="26"/>
              </w:rPr>
              <w:t xml:space="preserve"> = V</w:t>
            </w:r>
            <w:r w:rsidRPr="00405AEB">
              <w:rPr>
                <w:rFonts w:eastAsia="Times New Roman" w:cs="Times New Roman"/>
                <w:sz w:val="26"/>
                <w:szCs w:val="26"/>
                <w:vertAlign w:val="subscript"/>
              </w:rPr>
              <w:t>(B)</w:t>
            </w:r>
            <w:r w:rsidRPr="00405AEB">
              <w:rPr>
                <w:rFonts w:eastAsia="Times New Roman" w:cs="Times New Roman"/>
                <w:sz w:val="26"/>
                <w:szCs w:val="26"/>
              </w:rPr>
              <w:t xml:space="preserve"> + V</w:t>
            </w:r>
            <w:r w:rsidRPr="00405AEB">
              <w:rPr>
                <w:rFonts w:eastAsia="Times New Roman" w:cs="Times New Roman"/>
                <w:sz w:val="26"/>
                <w:szCs w:val="26"/>
                <w:vertAlign w:val="subscript"/>
              </w:rPr>
              <w:t>(O2)</w:t>
            </w:r>
            <w:r w:rsidRPr="00405AEB">
              <w:rPr>
                <w:rFonts w:eastAsia="Times New Roman" w:cs="Times New Roman"/>
                <w:sz w:val="26"/>
                <w:szCs w:val="26"/>
              </w:rPr>
              <w:t>; V</w:t>
            </w:r>
            <w:r w:rsidRPr="00405AEB">
              <w:rPr>
                <w:rFonts w:eastAsia="Times New Roman" w:cs="Times New Roman"/>
                <w:sz w:val="26"/>
                <w:szCs w:val="26"/>
                <w:vertAlign w:val="subscript"/>
              </w:rPr>
              <w:t>(O2)</w:t>
            </w:r>
            <w:r w:rsidRPr="00405AEB">
              <w:rPr>
                <w:rFonts w:eastAsia="Times New Roman" w:cs="Times New Roman"/>
                <w:sz w:val="26"/>
                <w:szCs w:val="26"/>
              </w:rPr>
              <w:t xml:space="preserve"> ở 150</w:t>
            </w:r>
            <w:r w:rsidRPr="00405AEB">
              <w:rPr>
                <w:rFonts w:eastAsia="Times New Roman" w:cs="Times New Roman"/>
                <w:sz w:val="26"/>
                <w:szCs w:val="26"/>
                <w:vertAlign w:val="superscript"/>
              </w:rPr>
              <w:t>0</w:t>
            </w:r>
            <w:r w:rsidRPr="00405AEB">
              <w:rPr>
                <w:rFonts w:eastAsia="Times New Roman" w:cs="Times New Roman"/>
                <w:sz w:val="26"/>
                <w:szCs w:val="26"/>
              </w:rPr>
              <w:t>C lớn hơn ở 30</w:t>
            </w:r>
            <w:r w:rsidRPr="00405AEB">
              <w:rPr>
                <w:rFonts w:eastAsia="Times New Roman" w:cs="Times New Roman"/>
                <w:sz w:val="26"/>
                <w:szCs w:val="26"/>
                <w:vertAlign w:val="superscript"/>
              </w:rPr>
              <w:t>0</w:t>
            </w:r>
            <w:r w:rsidRPr="00405AEB">
              <w:rPr>
                <w:rFonts w:eastAsia="Times New Roman" w:cs="Times New Roman"/>
                <w:sz w:val="26"/>
                <w:szCs w:val="26"/>
              </w:rPr>
              <w:t>C là: 423K/303K = 1,396 lần, vậy trong hỗn hợp (2) có:</w:t>
            </w:r>
          </w:p>
          <w:p w14:paraId="5AD08065" w14:textId="77777777"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Calibri" w:cs="Times New Roman"/>
                <w:position w:val="-34"/>
                <w:sz w:val="26"/>
                <w:szCs w:val="26"/>
              </w:rPr>
              <w:object w:dxaOrig="3100" w:dyaOrig="760" w14:anchorId="0245C8F0">
                <v:shape id="_x0000_i1149" type="#_x0000_t75" style="width:155.15pt;height:37.25pt" o:ole="">
                  <v:imagedata r:id="rId223" o:title=""/>
                </v:shape>
                <o:OLEObject Type="Embed" ProgID="Equation.DSMT4" ShapeID="_x0000_i1149" DrawAspect="Content" ObjectID="_1772718795" r:id="rId224"/>
              </w:object>
            </w:r>
            <w:r w:rsidRPr="00405AEB">
              <w:rPr>
                <w:rFonts w:eastAsia="Times New Roman" w:cs="Times New Roman"/>
                <w:sz w:val="26"/>
                <w:szCs w:val="26"/>
              </w:rPr>
              <w:t xml:space="preserve"> </w:t>
            </w:r>
          </w:p>
          <w:p w14:paraId="0BDA98A2"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Vì khối lượng mol trung bình của hỗn hợp là 41,4</w:t>
            </w:r>
          </w:p>
          <w:p w14:paraId="5C1E2E94" w14:textId="77777777" w:rsidR="00405AEB" w:rsidRPr="00405AEB" w:rsidRDefault="00405AEB" w:rsidP="00405AEB">
            <w:pPr>
              <w:jc w:val="left"/>
              <w:rPr>
                <w:rFonts w:eastAsia="Times New Roman" w:cs="Times New Roman"/>
                <w:sz w:val="26"/>
                <w:szCs w:val="26"/>
                <w:lang w:val="fr-FR"/>
              </w:rPr>
            </w:pPr>
            <w:r w:rsidRPr="00405AEB">
              <w:rPr>
                <w:rFonts w:eastAsia="Times New Roman" w:cs="Times New Roman"/>
                <w:sz w:val="26"/>
                <w:szCs w:val="26"/>
              </w:rPr>
              <w:sym w:font="Symbol" w:char="F0AE"/>
            </w:r>
            <w:r w:rsidRPr="00405AEB">
              <w:rPr>
                <w:rFonts w:eastAsia="Times New Roman" w:cs="Times New Roman"/>
                <w:sz w:val="26"/>
                <w:szCs w:val="26"/>
                <w:lang w:val="fr-FR"/>
              </w:rPr>
              <w:t xml:space="preserve"> 2/3 M</w:t>
            </w:r>
            <w:r w:rsidRPr="00405AEB">
              <w:rPr>
                <w:rFonts w:eastAsia="Times New Roman" w:cs="Times New Roman"/>
                <w:sz w:val="26"/>
                <w:szCs w:val="26"/>
                <w:vertAlign w:val="subscript"/>
                <w:lang w:val="fr-FR"/>
              </w:rPr>
              <w:t xml:space="preserve">(B) </w:t>
            </w:r>
            <w:r w:rsidRPr="00405AEB">
              <w:rPr>
                <w:rFonts w:eastAsia="Times New Roman" w:cs="Times New Roman"/>
                <w:sz w:val="26"/>
                <w:szCs w:val="26"/>
                <w:lang w:val="fr-FR"/>
              </w:rPr>
              <w:t>+ 1/3 M</w:t>
            </w:r>
            <w:r w:rsidRPr="00405AEB">
              <w:rPr>
                <w:rFonts w:eastAsia="Times New Roman" w:cs="Times New Roman"/>
                <w:sz w:val="26"/>
                <w:szCs w:val="26"/>
                <w:vertAlign w:val="subscript"/>
                <w:lang w:val="fr-FR"/>
              </w:rPr>
              <w:t xml:space="preserve">(O2) </w:t>
            </w:r>
            <w:r w:rsidRPr="00405AEB">
              <w:rPr>
                <w:rFonts w:eastAsia="Times New Roman" w:cs="Times New Roman"/>
                <w:sz w:val="26"/>
                <w:szCs w:val="26"/>
                <w:lang w:val="fr-FR"/>
              </w:rPr>
              <w:t xml:space="preserve">= 41,4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M</w:t>
            </w:r>
            <w:r w:rsidRPr="00405AEB">
              <w:rPr>
                <w:rFonts w:eastAsia="Times New Roman" w:cs="Times New Roman"/>
                <w:sz w:val="26"/>
                <w:szCs w:val="26"/>
                <w:vertAlign w:val="subscript"/>
                <w:lang w:val="fr-FR"/>
              </w:rPr>
              <w:t xml:space="preserve">(B) </w:t>
            </w:r>
            <w:r w:rsidRPr="00405AEB">
              <w:rPr>
                <w:rFonts w:eastAsia="Times New Roman" w:cs="Times New Roman"/>
                <w:sz w:val="26"/>
                <w:szCs w:val="26"/>
                <w:lang w:val="fr-FR"/>
              </w:rPr>
              <w:t xml:space="preserve">= 46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B là NO</w:t>
            </w:r>
            <w:r w:rsidRPr="00405AEB">
              <w:rPr>
                <w:rFonts w:eastAsia="Times New Roman" w:cs="Times New Roman"/>
                <w:sz w:val="26"/>
                <w:szCs w:val="26"/>
                <w:vertAlign w:val="subscript"/>
                <w:lang w:val="fr-FR"/>
              </w:rPr>
              <w:t>2</w:t>
            </w:r>
            <w:r w:rsidRPr="00405AEB">
              <w:rPr>
                <w:rFonts w:eastAsia="Times New Roman" w:cs="Times New Roman"/>
                <w:sz w:val="26"/>
                <w:szCs w:val="26"/>
                <w:lang w:val="fr-FR"/>
              </w:rPr>
              <w:t xml:space="preserve">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X là nitrat.</w:t>
            </w:r>
          </w:p>
          <w:p w14:paraId="0CEDD8A8" w14:textId="77777777" w:rsidR="00405AEB" w:rsidRPr="00405AEB" w:rsidRDefault="00405AEB" w:rsidP="00405AEB">
            <w:pPr>
              <w:jc w:val="left"/>
              <w:rPr>
                <w:rFonts w:eastAsia="Times New Roman" w:cs="Times New Roman"/>
                <w:sz w:val="26"/>
                <w:szCs w:val="26"/>
                <w:lang w:val="fr-FR"/>
              </w:rPr>
            </w:pPr>
            <w:r w:rsidRPr="00405AEB">
              <w:rPr>
                <w:rFonts w:eastAsia="Times New Roman" w:cs="Times New Roman"/>
                <w:sz w:val="26"/>
                <w:szCs w:val="26"/>
                <w:lang w:val="fr-FR"/>
              </w:rPr>
              <w:t>Thể tích hỗn hợp (2) ở 450</w:t>
            </w:r>
            <w:r w:rsidRPr="00405AEB">
              <w:rPr>
                <w:rFonts w:eastAsia="Times New Roman" w:cs="Times New Roman"/>
                <w:sz w:val="26"/>
                <w:szCs w:val="26"/>
                <w:vertAlign w:val="superscript"/>
                <w:lang w:val="fr-FR"/>
              </w:rPr>
              <w:t>0</w:t>
            </w:r>
            <w:r w:rsidRPr="00405AEB">
              <w:rPr>
                <w:rFonts w:eastAsia="Times New Roman" w:cs="Times New Roman"/>
                <w:sz w:val="26"/>
                <w:szCs w:val="26"/>
                <w:lang w:val="fr-FR"/>
              </w:rPr>
              <w:t>C lớn hơn ở 150</w:t>
            </w:r>
            <w:r w:rsidRPr="00405AEB">
              <w:rPr>
                <w:rFonts w:eastAsia="Times New Roman" w:cs="Times New Roman"/>
                <w:sz w:val="26"/>
                <w:szCs w:val="26"/>
                <w:vertAlign w:val="superscript"/>
                <w:lang w:val="fr-FR"/>
              </w:rPr>
              <w:t>0</w:t>
            </w:r>
            <w:r w:rsidRPr="00405AEB">
              <w:rPr>
                <w:rFonts w:eastAsia="Times New Roman" w:cs="Times New Roman"/>
                <w:sz w:val="26"/>
                <w:szCs w:val="26"/>
                <w:lang w:val="fr-FR"/>
              </w:rPr>
              <w:t>C là 723K/423K = 1,709 lần.</w:t>
            </w:r>
          </w:p>
          <w:p w14:paraId="1B9D664C"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Vậy ở 450</w:t>
            </w:r>
            <w:r w:rsidRPr="00405AEB">
              <w:rPr>
                <w:rFonts w:eastAsia="Times New Roman" w:cs="Times New Roman"/>
                <w:sz w:val="26"/>
                <w:szCs w:val="26"/>
                <w:vertAlign w:val="superscript"/>
              </w:rPr>
              <w:t>0</w:t>
            </w:r>
            <w:r w:rsidRPr="00405AEB">
              <w:rPr>
                <w:rFonts w:eastAsia="Times New Roman" w:cs="Times New Roman"/>
                <w:sz w:val="26"/>
                <w:szCs w:val="26"/>
              </w:rPr>
              <w:t xml:space="preserve">C: </w:t>
            </w:r>
            <w:r w:rsidRPr="00405AEB">
              <w:rPr>
                <w:rFonts w:eastAsia="Calibri" w:cs="Times New Roman"/>
                <w:position w:val="-34"/>
                <w:sz w:val="26"/>
                <w:szCs w:val="26"/>
              </w:rPr>
              <w:object w:dxaOrig="2840" w:dyaOrig="760" w14:anchorId="4A3A45DA">
                <v:shape id="_x0000_i1150" type="#_x0000_t75" style="width:142.75pt;height:37.25pt" o:ole="">
                  <v:imagedata r:id="rId225" o:title=""/>
                </v:shape>
                <o:OLEObject Type="Embed" ProgID="Equation.DSMT4" ShapeID="_x0000_i1150" DrawAspect="Content" ObjectID="_1772718796" r:id="rId226"/>
              </w:object>
            </w:r>
            <w:r w:rsidRPr="00405AEB">
              <w:rPr>
                <w:rFonts w:eastAsia="Times New Roman" w:cs="Times New Roman"/>
                <w:sz w:val="26"/>
                <w:szCs w:val="26"/>
              </w:rPr>
              <w:t xml:space="preserve"> </w:t>
            </w:r>
            <w:r w:rsidRPr="00405AEB">
              <w:rPr>
                <w:rFonts w:eastAsia="Times New Roman" w:cs="Times New Roman"/>
                <w:sz w:val="26"/>
                <w:szCs w:val="26"/>
              </w:rPr>
              <w:sym w:font="Symbol" w:char="F0AE"/>
            </w:r>
            <w:r w:rsidRPr="00405AEB">
              <w:rPr>
                <w:rFonts w:eastAsia="Times New Roman" w:cs="Times New Roman"/>
                <w:sz w:val="26"/>
                <w:szCs w:val="26"/>
              </w:rPr>
              <w:t xml:space="preserve"> V</w:t>
            </w:r>
            <w:r w:rsidRPr="00405AEB">
              <w:rPr>
                <w:rFonts w:eastAsia="Times New Roman" w:cs="Times New Roman"/>
                <w:sz w:val="26"/>
                <w:szCs w:val="26"/>
                <w:vertAlign w:val="subscript"/>
              </w:rPr>
              <w:t>(A)</w:t>
            </w:r>
            <w:r w:rsidRPr="00405AEB">
              <w:rPr>
                <w:rFonts w:eastAsia="Times New Roman" w:cs="Times New Roman"/>
                <w:sz w:val="26"/>
                <w:szCs w:val="26"/>
              </w:rPr>
              <w:t>: V</w:t>
            </w:r>
            <w:r w:rsidRPr="00405AEB">
              <w:rPr>
                <w:rFonts w:eastAsia="Times New Roman" w:cs="Times New Roman"/>
                <w:sz w:val="26"/>
                <w:szCs w:val="26"/>
                <w:vertAlign w:val="subscript"/>
              </w:rPr>
              <w:t>(NO2)</w:t>
            </w:r>
            <w:r w:rsidRPr="00405AEB">
              <w:rPr>
                <w:rFonts w:eastAsia="Times New Roman" w:cs="Times New Roman"/>
                <w:sz w:val="26"/>
                <w:szCs w:val="26"/>
              </w:rPr>
              <w:t xml:space="preserve"> : V</w:t>
            </w:r>
            <w:r w:rsidRPr="00405AEB">
              <w:rPr>
                <w:rFonts w:eastAsia="Times New Roman" w:cs="Times New Roman"/>
                <w:sz w:val="26"/>
                <w:szCs w:val="26"/>
                <w:vertAlign w:val="subscript"/>
              </w:rPr>
              <w:t>(O2)</w:t>
            </w:r>
            <w:r w:rsidRPr="00405AEB">
              <w:rPr>
                <w:rFonts w:eastAsia="Times New Roman" w:cs="Times New Roman"/>
                <w:sz w:val="26"/>
                <w:szCs w:val="26"/>
              </w:rPr>
              <w:t xml:space="preserve"> = 1 : 2 : 1</w:t>
            </w:r>
          </w:p>
          <w:p w14:paraId="006A2D1B"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Suy ra khối lượng mol trung bình của hỗn hợp (1) là:</w:t>
            </w:r>
          </w:p>
          <w:p w14:paraId="045120D5" w14:textId="77777777"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Times New Roman" w:cs="Times New Roman"/>
                <w:sz w:val="26"/>
                <w:szCs w:val="26"/>
              </w:rPr>
              <w:tab/>
              <w:t>1/4M</w:t>
            </w:r>
            <w:r w:rsidRPr="00405AEB">
              <w:rPr>
                <w:rFonts w:eastAsia="Times New Roman" w:cs="Times New Roman"/>
                <w:sz w:val="26"/>
                <w:szCs w:val="26"/>
                <w:vertAlign w:val="subscript"/>
              </w:rPr>
              <w:t>(A)</w:t>
            </w:r>
            <w:r w:rsidRPr="00405AEB">
              <w:rPr>
                <w:rFonts w:eastAsia="Times New Roman" w:cs="Times New Roman"/>
                <w:sz w:val="26"/>
                <w:szCs w:val="26"/>
              </w:rPr>
              <w:t xml:space="preserve"> + 1/4M</w:t>
            </w:r>
            <w:r w:rsidRPr="00405AEB">
              <w:rPr>
                <w:rFonts w:eastAsia="Times New Roman" w:cs="Times New Roman"/>
                <w:sz w:val="26"/>
                <w:szCs w:val="26"/>
                <w:vertAlign w:val="subscript"/>
              </w:rPr>
              <w:t>(NO2)</w:t>
            </w:r>
            <w:r w:rsidRPr="00405AEB">
              <w:rPr>
                <w:rFonts w:eastAsia="Times New Roman" w:cs="Times New Roman"/>
                <w:sz w:val="26"/>
                <w:szCs w:val="26"/>
              </w:rPr>
              <w:t xml:space="preserve"> + 1/4M</w:t>
            </w:r>
            <w:r w:rsidRPr="00405AEB">
              <w:rPr>
                <w:rFonts w:eastAsia="Times New Roman" w:cs="Times New Roman"/>
                <w:sz w:val="26"/>
                <w:szCs w:val="26"/>
                <w:vertAlign w:val="subscript"/>
              </w:rPr>
              <w:t>(O2)</w:t>
            </w:r>
            <w:r w:rsidRPr="00405AEB">
              <w:rPr>
                <w:rFonts w:eastAsia="Times New Roman" w:cs="Times New Roman"/>
                <w:sz w:val="26"/>
                <w:szCs w:val="26"/>
              </w:rPr>
              <w:t xml:space="preserve"> = 81,2</w:t>
            </w:r>
          </w:p>
          <w:p w14:paraId="37652B73"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M</w:t>
            </w:r>
            <w:r w:rsidRPr="00405AEB">
              <w:rPr>
                <w:rFonts w:eastAsia="Times New Roman" w:cs="Times New Roman"/>
                <w:sz w:val="26"/>
                <w:szCs w:val="26"/>
                <w:vertAlign w:val="subscript"/>
              </w:rPr>
              <w:t>(A)</w:t>
            </w:r>
            <w:r w:rsidRPr="00405AEB">
              <w:rPr>
                <w:rFonts w:eastAsia="Times New Roman" w:cs="Times New Roman"/>
                <w:sz w:val="26"/>
                <w:szCs w:val="26"/>
              </w:rPr>
              <w:t xml:space="preserve"> = 201 </w:t>
            </w:r>
            <w:r w:rsidRPr="00405AEB">
              <w:rPr>
                <w:rFonts w:eastAsia="Times New Roman" w:cs="Times New Roman"/>
                <w:sz w:val="26"/>
                <w:szCs w:val="26"/>
              </w:rPr>
              <w:sym w:font="Symbol" w:char="F0AE"/>
            </w:r>
            <w:r w:rsidRPr="00405AEB">
              <w:rPr>
                <w:rFonts w:eastAsia="Times New Roman" w:cs="Times New Roman"/>
                <w:sz w:val="26"/>
                <w:szCs w:val="26"/>
              </w:rPr>
              <w:t xml:space="preserve"> A là Hg và X là Hg(NO</w:t>
            </w:r>
            <w:r w:rsidRPr="00405AEB">
              <w:rPr>
                <w:rFonts w:eastAsia="Times New Roman" w:cs="Times New Roman"/>
                <w:sz w:val="26"/>
                <w:szCs w:val="26"/>
                <w:vertAlign w:val="subscript"/>
              </w:rPr>
              <w:t>3</w:t>
            </w:r>
            <w:r w:rsidRPr="00405AEB">
              <w:rPr>
                <w:rFonts w:eastAsia="Times New Roman" w:cs="Times New Roman"/>
                <w:sz w:val="26"/>
                <w:szCs w:val="26"/>
              </w:rPr>
              <w:t>)</w:t>
            </w:r>
            <w:r w:rsidRPr="00405AEB">
              <w:rPr>
                <w:rFonts w:eastAsia="Times New Roman" w:cs="Times New Roman"/>
                <w:sz w:val="26"/>
                <w:szCs w:val="26"/>
                <w:vertAlign w:val="subscript"/>
              </w:rPr>
              <w:t>2</w:t>
            </w:r>
            <w:r w:rsidRPr="00405AEB">
              <w:rPr>
                <w:rFonts w:eastAsia="Times New Roman" w:cs="Times New Roman"/>
                <w:sz w:val="26"/>
                <w:szCs w:val="26"/>
              </w:rPr>
              <w:t>.</w:t>
            </w:r>
          </w:p>
          <w:p w14:paraId="3F40B639"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 xml:space="preserve"> Phương trình phản ứng:</w:t>
            </w:r>
            <w:r w:rsidRPr="00405AEB">
              <w:rPr>
                <w:rFonts w:eastAsia="Times New Roman" w:cs="Times New Roman"/>
                <w:sz w:val="26"/>
                <w:szCs w:val="26"/>
              </w:rPr>
              <w:tab/>
              <w:t xml:space="preserve"> </w:t>
            </w:r>
          </w:p>
          <w:p w14:paraId="309B8253" w14:textId="77777777" w:rsidR="00405AEB" w:rsidRPr="00405AEB" w:rsidRDefault="00405AEB" w:rsidP="00405AEB">
            <w:pPr>
              <w:ind w:left="720" w:firstLine="720"/>
              <w:jc w:val="left"/>
              <w:rPr>
                <w:rFonts w:eastAsia="Times New Roman" w:cs="Times New Roman"/>
                <w:sz w:val="26"/>
                <w:szCs w:val="26"/>
              </w:rPr>
            </w:pPr>
            <w:r w:rsidRPr="00405AEB">
              <w:rPr>
                <w:rFonts w:eastAsia="Times New Roman" w:cs="Times New Roman"/>
                <w:sz w:val="26"/>
                <w:szCs w:val="26"/>
              </w:rPr>
              <w:t>Hg(NO</w:t>
            </w:r>
            <w:r w:rsidRPr="00405AEB">
              <w:rPr>
                <w:rFonts w:eastAsia="Times New Roman" w:cs="Times New Roman"/>
                <w:sz w:val="26"/>
                <w:szCs w:val="26"/>
                <w:vertAlign w:val="subscript"/>
              </w:rPr>
              <w:t>3</w:t>
            </w:r>
            <w:r w:rsidRPr="00405AEB">
              <w:rPr>
                <w:rFonts w:eastAsia="Times New Roman" w:cs="Times New Roman"/>
                <w:sz w:val="26"/>
                <w:szCs w:val="26"/>
              </w:rPr>
              <w:t>)</w:t>
            </w:r>
            <w:r w:rsidRPr="00405AEB">
              <w:rPr>
                <w:rFonts w:eastAsia="Times New Roman" w:cs="Times New Roman"/>
                <w:sz w:val="26"/>
                <w:szCs w:val="26"/>
                <w:vertAlign w:val="subscript"/>
              </w:rPr>
              <w:t>2</w:t>
            </w:r>
            <w:r w:rsidRPr="00405AEB">
              <w:rPr>
                <w:rFonts w:eastAsia="Times New Roman" w:cs="Times New Roman"/>
                <w:sz w:val="26"/>
                <w:szCs w:val="26"/>
              </w:rPr>
              <w:t xml:space="preserve"> </w:t>
            </w:r>
            <w:r w:rsidRPr="00405AEB">
              <w:rPr>
                <w:rFonts w:eastAsia="Times New Roman" w:cs="Times New Roman"/>
                <w:sz w:val="26"/>
                <w:szCs w:val="26"/>
              </w:rPr>
              <w:sym w:font="Symbol" w:char="F0AE"/>
            </w:r>
            <w:r w:rsidRPr="00405AEB">
              <w:rPr>
                <w:rFonts w:eastAsia="Times New Roman" w:cs="Times New Roman"/>
                <w:sz w:val="26"/>
                <w:szCs w:val="26"/>
              </w:rPr>
              <w:t xml:space="preserve">  Hg + 2NO</w:t>
            </w:r>
            <w:r w:rsidRPr="00405AEB">
              <w:rPr>
                <w:rFonts w:eastAsia="Times New Roman" w:cs="Times New Roman"/>
                <w:sz w:val="26"/>
                <w:szCs w:val="26"/>
                <w:vertAlign w:val="subscript"/>
              </w:rPr>
              <w:t>2</w:t>
            </w:r>
            <w:r w:rsidRPr="00405AEB">
              <w:rPr>
                <w:rFonts w:eastAsia="Times New Roman" w:cs="Times New Roman"/>
                <w:sz w:val="26"/>
                <w:szCs w:val="26"/>
              </w:rPr>
              <w:t xml:space="preserve"> + O</w:t>
            </w:r>
            <w:r w:rsidRPr="00405AEB">
              <w:rPr>
                <w:rFonts w:eastAsia="Times New Roman" w:cs="Times New Roman"/>
                <w:sz w:val="26"/>
                <w:szCs w:val="26"/>
                <w:vertAlign w:val="subscript"/>
              </w:rPr>
              <w:t>2</w:t>
            </w:r>
          </w:p>
          <w:p w14:paraId="58E366EB"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ab/>
              <w:t>2NO</w:t>
            </w:r>
            <w:r w:rsidRPr="00405AEB">
              <w:rPr>
                <w:rFonts w:eastAsia="Times New Roman" w:cs="Times New Roman"/>
                <w:sz w:val="26"/>
                <w:szCs w:val="26"/>
                <w:vertAlign w:val="subscript"/>
              </w:rPr>
              <w:t>2</w:t>
            </w:r>
            <w:r w:rsidRPr="00405AEB">
              <w:rPr>
                <w:rFonts w:eastAsia="Times New Roman" w:cs="Times New Roman"/>
                <w:sz w:val="26"/>
                <w:szCs w:val="26"/>
              </w:rPr>
              <w:t xml:space="preserve"> + 2NaOH </w:t>
            </w:r>
            <w:r w:rsidRPr="00405AEB">
              <w:rPr>
                <w:rFonts w:eastAsia="Times New Roman" w:cs="Times New Roman"/>
                <w:sz w:val="26"/>
                <w:szCs w:val="26"/>
              </w:rPr>
              <w:sym w:font="Symbol" w:char="F0AE"/>
            </w:r>
            <w:r w:rsidRPr="00405AEB">
              <w:rPr>
                <w:rFonts w:eastAsia="Times New Roman" w:cs="Times New Roman"/>
                <w:sz w:val="26"/>
                <w:szCs w:val="26"/>
              </w:rPr>
              <w:t xml:space="preserve">  NaNO</w:t>
            </w:r>
            <w:r w:rsidRPr="00405AEB">
              <w:rPr>
                <w:rFonts w:eastAsia="Times New Roman" w:cs="Times New Roman"/>
                <w:sz w:val="26"/>
                <w:szCs w:val="26"/>
                <w:vertAlign w:val="subscript"/>
              </w:rPr>
              <w:t>3</w:t>
            </w:r>
            <w:r w:rsidRPr="00405AEB">
              <w:rPr>
                <w:rFonts w:eastAsia="Times New Roman" w:cs="Times New Roman"/>
                <w:sz w:val="26"/>
                <w:szCs w:val="26"/>
              </w:rPr>
              <w:t xml:space="preserve"> + NaNO</w:t>
            </w:r>
            <w:r w:rsidRPr="00405AEB">
              <w:rPr>
                <w:rFonts w:eastAsia="Times New Roman" w:cs="Times New Roman"/>
                <w:sz w:val="26"/>
                <w:szCs w:val="26"/>
                <w:vertAlign w:val="subscript"/>
              </w:rPr>
              <w:t>2</w:t>
            </w:r>
            <w:r w:rsidRPr="00405AEB">
              <w:rPr>
                <w:rFonts w:eastAsia="Times New Roman" w:cs="Times New Roman"/>
                <w:sz w:val="26"/>
                <w:szCs w:val="26"/>
              </w:rPr>
              <w:t xml:space="preserve"> + H</w:t>
            </w:r>
            <w:r w:rsidRPr="00405AEB">
              <w:rPr>
                <w:rFonts w:eastAsia="Times New Roman" w:cs="Times New Roman"/>
                <w:sz w:val="26"/>
                <w:szCs w:val="26"/>
                <w:vertAlign w:val="subscript"/>
              </w:rPr>
              <w:t>2</w:t>
            </w:r>
            <w:r w:rsidRPr="00405AEB">
              <w:rPr>
                <w:rFonts w:eastAsia="Times New Roman" w:cs="Times New Roman"/>
                <w:sz w:val="26"/>
                <w:szCs w:val="26"/>
              </w:rPr>
              <w:t>O</w:t>
            </w:r>
          </w:p>
        </w:tc>
        <w:tc>
          <w:tcPr>
            <w:tcW w:w="708" w:type="dxa"/>
          </w:tcPr>
          <w:p w14:paraId="26F02B20"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0,75</w:t>
            </w:r>
          </w:p>
        </w:tc>
      </w:tr>
    </w:tbl>
    <w:p w14:paraId="046DB0E4" w14:textId="77777777" w:rsidR="00405AEB" w:rsidRPr="00405AEB" w:rsidRDefault="00405AEB" w:rsidP="00405AEB">
      <w:pPr>
        <w:jc w:val="left"/>
        <w:rPr>
          <w:rFonts w:eastAsia="Calibri" w:cs="Times New Roman"/>
          <w:sz w:val="26"/>
          <w:szCs w:val="26"/>
        </w:rPr>
      </w:pPr>
    </w:p>
    <w:p w14:paraId="7F27D7E4" w14:textId="77777777" w:rsidR="00405AEB" w:rsidRPr="00405AEB" w:rsidRDefault="00405AEB" w:rsidP="00405AEB">
      <w:pPr>
        <w:jc w:val="both"/>
        <w:rPr>
          <w:rFonts w:eastAsia="Calibri" w:cs="Times New Roman"/>
          <w:b/>
          <w:sz w:val="26"/>
          <w:szCs w:val="26"/>
          <w:lang w:val="pt-BR"/>
        </w:rPr>
      </w:pPr>
      <w:r w:rsidRPr="00405AEB">
        <w:rPr>
          <w:rFonts w:eastAsia="Calibri" w:cs="Times New Roman"/>
          <w:b/>
          <w:sz w:val="26"/>
          <w:szCs w:val="26"/>
          <w:lang w:val="pt-BR"/>
        </w:rPr>
        <w:t xml:space="preserve">Câu 5. </w:t>
      </w:r>
      <w:r w:rsidRPr="00405AEB">
        <w:rPr>
          <w:rFonts w:eastAsia="Calibri" w:cs="Times New Roman"/>
          <w:bCs/>
          <w:i/>
          <w:iCs/>
          <w:sz w:val="26"/>
          <w:szCs w:val="26"/>
          <w:lang w:val="pt-BR"/>
        </w:rPr>
        <w:t>(2,5 điểm) Đại cương hữu cơ</w:t>
      </w:r>
    </w:p>
    <w:p w14:paraId="36924774" w14:textId="77777777" w:rsidR="00405AEB" w:rsidRPr="00405AEB" w:rsidRDefault="00405AEB" w:rsidP="00405AEB">
      <w:pPr>
        <w:jc w:val="both"/>
        <w:rPr>
          <w:rFonts w:eastAsia="Calibri" w:cs="Times New Roman"/>
          <w:sz w:val="26"/>
          <w:szCs w:val="26"/>
          <w:lang w:val="pt-BR"/>
        </w:rPr>
      </w:pPr>
      <w:r w:rsidRPr="00405AEB">
        <w:rPr>
          <w:rFonts w:eastAsia="Calibri" w:cs="Times New Roman"/>
          <w:bCs/>
          <w:noProof/>
          <w:sz w:val="26"/>
          <w:szCs w:val="26"/>
          <w:lang w:val="nl-NL"/>
        </w:rPr>
        <w:drawing>
          <wp:anchor distT="0" distB="0" distL="114300" distR="114300" simplePos="0" relativeHeight="251662336" behindDoc="0" locked="0" layoutInCell="0" allowOverlap="1" wp14:anchorId="38968B8C" wp14:editId="0274520E">
            <wp:simplePos x="0" y="0"/>
            <wp:positionH relativeFrom="column">
              <wp:posOffset>4649470</wp:posOffset>
            </wp:positionH>
            <wp:positionV relativeFrom="paragraph">
              <wp:posOffset>41910</wp:posOffset>
            </wp:positionV>
            <wp:extent cx="1831340" cy="954405"/>
            <wp:effectExtent l="0" t="0" r="0" b="0"/>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1340" cy="954405"/>
                    </a:xfrm>
                    <a:prstGeom prst="rect">
                      <a:avLst/>
                    </a:prstGeom>
                    <a:noFill/>
                  </pic:spPr>
                </pic:pic>
              </a:graphicData>
            </a:graphic>
            <wp14:sizeRelH relativeFrom="page">
              <wp14:pctWidth>0</wp14:pctWidth>
            </wp14:sizeRelH>
            <wp14:sizeRelV relativeFrom="page">
              <wp14:pctHeight>0</wp14:pctHeight>
            </wp14:sizeRelV>
          </wp:anchor>
        </w:drawing>
      </w:r>
      <w:r w:rsidRPr="00405AEB">
        <w:rPr>
          <w:rFonts w:eastAsia="Calibri" w:cs="Times New Roman"/>
          <w:bCs/>
          <w:sz w:val="26"/>
          <w:szCs w:val="26"/>
          <w:lang w:val="pt-BR"/>
        </w:rPr>
        <w:t xml:space="preserve">       1.</w:t>
      </w:r>
      <w:r w:rsidRPr="00405AEB">
        <w:rPr>
          <w:rFonts w:eastAsia="Calibri" w:cs="Times New Roman"/>
          <w:b/>
          <w:sz w:val="26"/>
          <w:szCs w:val="26"/>
          <w:lang w:val="pt-BR"/>
        </w:rPr>
        <w:t xml:space="preserve"> </w:t>
      </w:r>
      <w:r w:rsidRPr="00405AEB">
        <w:rPr>
          <w:rFonts w:eastAsia="Calibri" w:cs="Times New Roman"/>
          <w:sz w:val="26"/>
          <w:szCs w:val="26"/>
          <w:lang w:val="pt-BR"/>
        </w:rPr>
        <w:t xml:space="preserve">Cho 3 dị vòng (hình bên). </w:t>
      </w:r>
    </w:p>
    <w:p w14:paraId="24CC1046" w14:textId="77777777" w:rsidR="00405AEB" w:rsidRPr="00405AEB" w:rsidRDefault="00405AEB" w:rsidP="00405AEB">
      <w:pPr>
        <w:ind w:firstLine="720"/>
        <w:jc w:val="both"/>
        <w:rPr>
          <w:rFonts w:eastAsia="Calibri" w:cs="Times New Roman"/>
          <w:sz w:val="26"/>
          <w:szCs w:val="26"/>
          <w:lang w:val="pt-BR"/>
        </w:rPr>
      </w:pPr>
      <w:r w:rsidRPr="00405AEB">
        <w:rPr>
          <w:rFonts w:eastAsia="Calibri" w:cs="Times New Roman"/>
          <w:sz w:val="26"/>
          <w:szCs w:val="26"/>
          <w:lang w:val="pt-BR"/>
        </w:rPr>
        <w:t>Hãy sắp xếp các dị vòng theo thứ tự tăng dần nhiệt độ sôi; tăng dần tính bazơ. Giải thích.</w:t>
      </w:r>
    </w:p>
    <w:p w14:paraId="43990CD2" w14:textId="77777777" w:rsidR="00405AEB" w:rsidRPr="00405AEB" w:rsidRDefault="00405AEB" w:rsidP="00405AEB">
      <w:pPr>
        <w:jc w:val="both"/>
        <w:rPr>
          <w:rFonts w:eastAsia="Calibri" w:cs="Times New Roman"/>
          <w:sz w:val="26"/>
          <w:szCs w:val="26"/>
          <w:lang w:val="pt-BR"/>
        </w:rPr>
      </w:pPr>
    </w:p>
    <w:p w14:paraId="618DA163" w14:textId="77777777" w:rsidR="00405AEB" w:rsidRPr="00405AEB" w:rsidRDefault="00405AEB" w:rsidP="00405AEB">
      <w:pPr>
        <w:jc w:val="both"/>
        <w:rPr>
          <w:rFonts w:eastAsia="Calibri" w:cs="Times New Roman"/>
          <w:sz w:val="26"/>
          <w:szCs w:val="26"/>
          <w:lang w:val="vi-VN"/>
        </w:rPr>
      </w:pPr>
      <w:r w:rsidRPr="00405AEB">
        <w:rPr>
          <w:rFonts w:eastAsia="Calibri" w:cs="Times New Roman"/>
          <w:bCs/>
          <w:sz w:val="26"/>
          <w:szCs w:val="26"/>
          <w:lang w:val="pt-BR"/>
        </w:rPr>
        <w:t xml:space="preserve">       2</w:t>
      </w:r>
      <w:r w:rsidRPr="00405AEB">
        <w:rPr>
          <w:rFonts w:eastAsia="Calibri" w:cs="Times New Roman"/>
          <w:bCs/>
          <w:sz w:val="26"/>
          <w:szCs w:val="26"/>
          <w:lang w:val="vi-VN"/>
        </w:rPr>
        <w:t>.</w:t>
      </w:r>
      <w:r w:rsidRPr="00405AEB">
        <w:rPr>
          <w:rFonts w:eastAsia="Calibri" w:cs="Times New Roman"/>
          <w:sz w:val="26"/>
          <w:szCs w:val="26"/>
          <w:lang w:val="vi-VN"/>
        </w:rPr>
        <w:t xml:space="preserve"> Cho các chất A, B có cấu tạo dưới đây:</w:t>
      </w:r>
    </w:p>
    <w:p w14:paraId="11754FA6"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lang w:val="vi-VN"/>
        </w:rPr>
        <w:t xml:space="preserve">  </w:t>
      </w:r>
      <w:r w:rsidRPr="00405AEB">
        <w:rPr>
          <w:rFonts w:eastAsia="Calibri" w:cs="Times New Roman"/>
          <w:sz w:val="26"/>
          <w:szCs w:val="26"/>
        </w:rPr>
        <w:t xml:space="preserve">                      </w:t>
      </w:r>
      <w:r w:rsidRPr="00405AEB">
        <w:rPr>
          <w:rFonts w:eastAsia="Calibri" w:cs="Times New Roman"/>
          <w:sz w:val="26"/>
          <w:szCs w:val="26"/>
          <w:lang w:val="vi-VN"/>
        </w:rPr>
        <w:t xml:space="preserve"> </w:t>
      </w:r>
      <w:r w:rsidRPr="00405AEB">
        <w:rPr>
          <w:rFonts w:eastAsia="Calibri" w:cs="Times New Roman"/>
          <w:sz w:val="26"/>
          <w:szCs w:val="26"/>
        </w:rPr>
        <w:object w:dxaOrig="4501" w:dyaOrig="825" w14:anchorId="437C8E8B">
          <v:shape id="_x0000_i1151" type="#_x0000_t75" style="width:178.75pt;height:33.5pt" o:ole="">
            <v:imagedata r:id="rId45" o:title=""/>
          </v:shape>
          <o:OLEObject Type="Embed" ProgID="ACD.ChemSketch.20" ShapeID="_x0000_i1151" DrawAspect="Content" ObjectID="_1772718797" r:id="rId227"/>
        </w:object>
      </w:r>
    </w:p>
    <w:p w14:paraId="5C7D505F" w14:textId="77777777" w:rsidR="00405AEB" w:rsidRPr="00405AEB" w:rsidRDefault="00405AEB" w:rsidP="00405AEB">
      <w:pPr>
        <w:jc w:val="both"/>
        <w:rPr>
          <w:rFonts w:eastAsia="Calibri" w:cs="Times New Roman"/>
          <w:b/>
          <w:sz w:val="26"/>
          <w:szCs w:val="26"/>
        </w:rPr>
      </w:pPr>
      <w:r w:rsidRPr="00405AEB">
        <w:rPr>
          <w:rFonts w:eastAsia="Calibri" w:cs="Times New Roman"/>
          <w:b/>
          <w:sz w:val="26"/>
          <w:szCs w:val="26"/>
        </w:rPr>
        <w:lastRenderedPageBreak/>
        <w:t xml:space="preserve">                              (A)                                          (B)     </w:t>
      </w:r>
    </w:p>
    <w:p w14:paraId="4E8127C6" w14:textId="77777777" w:rsidR="00405AEB" w:rsidRPr="00405AEB" w:rsidRDefault="00405AEB" w:rsidP="00405AEB">
      <w:pPr>
        <w:jc w:val="both"/>
        <w:rPr>
          <w:rFonts w:eastAsia="Calibri" w:cs="Times New Roman"/>
          <w:bCs/>
          <w:sz w:val="26"/>
          <w:szCs w:val="26"/>
        </w:rPr>
      </w:pPr>
      <w:r w:rsidRPr="00405AEB">
        <w:rPr>
          <w:rFonts w:eastAsia="Calibri" w:cs="Times New Roman"/>
          <w:bCs/>
          <w:sz w:val="26"/>
          <w:szCs w:val="26"/>
        </w:rPr>
        <w:t xml:space="preserve">          a. Gọi tên các chất A, B theo danh pháp hệ thống.</w:t>
      </w:r>
    </w:p>
    <w:p w14:paraId="4BDFB9E9" w14:textId="77777777" w:rsidR="00405AEB" w:rsidRPr="00405AEB" w:rsidRDefault="00405AEB" w:rsidP="00405AEB">
      <w:pPr>
        <w:jc w:val="both"/>
        <w:rPr>
          <w:rFonts w:eastAsia="Calibri" w:cs="Times New Roman"/>
          <w:bCs/>
          <w:sz w:val="26"/>
          <w:szCs w:val="26"/>
        </w:rPr>
      </w:pPr>
      <w:r w:rsidRPr="00405AEB">
        <w:rPr>
          <w:rFonts w:eastAsia="Calibri" w:cs="Times New Roman"/>
          <w:bCs/>
          <w:sz w:val="26"/>
          <w:szCs w:val="26"/>
        </w:rPr>
        <w:t xml:space="preserve">          b. Giải thích tại sao A là chất lỏng phân cực còn B là chất lỏng không phân cực.</w:t>
      </w:r>
    </w:p>
    <w:p w14:paraId="60EBF775" w14:textId="77777777" w:rsidR="00405AEB" w:rsidRPr="00405AEB" w:rsidRDefault="00405AEB" w:rsidP="00405AEB">
      <w:pPr>
        <w:spacing w:after="200" w:line="276" w:lineRule="auto"/>
        <w:contextualSpacing/>
        <w:jc w:val="both"/>
        <w:rPr>
          <w:rFonts w:eastAsia="Calibri" w:cs="Times New Roman"/>
          <w:b/>
          <w:bCs/>
          <w:sz w:val="26"/>
          <w:szCs w:val="26"/>
        </w:rPr>
      </w:pPr>
      <w:r w:rsidRPr="00405AEB">
        <w:rPr>
          <w:rFonts w:eastAsia="Calibri" w:cs="Times New Roman"/>
          <w:bCs/>
          <w:sz w:val="26"/>
          <w:szCs w:val="26"/>
        </w:rPr>
        <w:t xml:space="preserve">      3.</w:t>
      </w:r>
      <w:r w:rsidRPr="00405AEB">
        <w:rPr>
          <w:rFonts w:eastAsia="Calibri" w:cs="Times New Roman"/>
          <w:b/>
          <w:sz w:val="26"/>
          <w:szCs w:val="26"/>
        </w:rPr>
        <w:t xml:space="preserve"> </w:t>
      </w:r>
      <w:r w:rsidRPr="00405AEB">
        <w:rPr>
          <w:rFonts w:eastAsia="Calibri" w:cs="Times New Roman"/>
          <w:sz w:val="26"/>
          <w:szCs w:val="26"/>
        </w:rPr>
        <w:t>V</w:t>
      </w:r>
      <w:r w:rsidRPr="00405AEB">
        <w:rPr>
          <w:rFonts w:eastAsia="Calibri" w:cs="Times New Roman"/>
          <w:sz w:val="26"/>
          <w:szCs w:val="26"/>
          <w:lang w:val="vi-VN" w:eastAsia="vi-VN"/>
        </w:rPr>
        <w:t xml:space="preserve">ẽ các cấu dạng ghế của mỗi phân tử cis-1,3-dimetylxyclohexan (A) và trans-1,4-dimetylxyclohexan (A) và dự đoán cấu dạng nào là bền hơn. </w:t>
      </w:r>
    </w:p>
    <w:p w14:paraId="57813F36" w14:textId="77777777" w:rsidR="00405AEB" w:rsidRPr="00405AEB" w:rsidRDefault="00405AEB" w:rsidP="00405AEB">
      <w:pPr>
        <w:spacing w:after="200" w:line="276" w:lineRule="auto"/>
        <w:ind w:firstLine="720"/>
        <w:contextualSpacing/>
        <w:jc w:val="both"/>
        <w:rPr>
          <w:rFonts w:eastAsia="Calibri" w:cs="Times New Roman"/>
          <w:spacing w:val="-6"/>
          <w:sz w:val="26"/>
          <w:szCs w:val="26"/>
          <w:lang w:val="vi-VN" w:eastAsia="vi-VN"/>
        </w:rPr>
      </w:pPr>
      <w:r w:rsidRPr="00405AEB">
        <w:rPr>
          <w:rFonts w:eastAsia="Calibri" w:cs="Times New Roman"/>
          <w:spacing w:val="-6"/>
          <w:sz w:val="26"/>
          <w:szCs w:val="26"/>
          <w:lang w:val="vi-VN" w:eastAsia="vi-VN"/>
        </w:rPr>
        <w:t>Tại sao chênh lệch năng lượng giữa hai cấu dạng ghế của (A) cao hơn (B)?</w:t>
      </w:r>
    </w:p>
    <w:p w14:paraId="1462D030" w14:textId="77777777" w:rsidR="00405AEB" w:rsidRPr="00405AEB" w:rsidRDefault="00405AEB" w:rsidP="00405AEB">
      <w:pPr>
        <w:jc w:val="both"/>
        <w:rPr>
          <w:rFonts w:eastAsia="Calibri" w:cs="Times New Roman"/>
          <w:sz w:val="26"/>
          <w:szCs w:val="26"/>
          <w:lang w:val="vi-VN"/>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92"/>
        <w:gridCol w:w="883"/>
      </w:tblGrid>
      <w:tr w:rsidR="00405AEB" w:rsidRPr="00405AEB" w14:paraId="4FCEE12F" w14:textId="77777777" w:rsidTr="009D5B2D">
        <w:trPr>
          <w:jc w:val="center"/>
        </w:trPr>
        <w:tc>
          <w:tcPr>
            <w:tcW w:w="828" w:type="dxa"/>
            <w:shd w:val="clear" w:color="auto" w:fill="auto"/>
          </w:tcPr>
          <w:p w14:paraId="2DD9858C" w14:textId="77777777" w:rsidR="00405AEB" w:rsidRPr="00405AEB" w:rsidRDefault="00405AEB" w:rsidP="00405AEB">
            <w:pPr>
              <w:rPr>
                <w:rFonts w:eastAsia="Times New Roman" w:cs="Times New Roman"/>
                <w:b/>
                <w:sz w:val="26"/>
                <w:szCs w:val="26"/>
                <w:lang w:val="nl-NL"/>
              </w:rPr>
            </w:pPr>
            <w:r w:rsidRPr="00405AEB">
              <w:rPr>
                <w:rFonts w:eastAsia="Times New Roman" w:cs="Times New Roman"/>
                <w:b/>
                <w:sz w:val="26"/>
                <w:szCs w:val="26"/>
                <w:lang w:val="nl-NL"/>
              </w:rPr>
              <w:t>Ý</w:t>
            </w:r>
          </w:p>
        </w:tc>
        <w:tc>
          <w:tcPr>
            <w:tcW w:w="8392" w:type="dxa"/>
            <w:shd w:val="clear" w:color="auto" w:fill="auto"/>
          </w:tcPr>
          <w:p w14:paraId="0CE529F9" w14:textId="77777777" w:rsidR="00405AEB" w:rsidRPr="00405AEB" w:rsidRDefault="00405AEB" w:rsidP="00405AEB">
            <w:pPr>
              <w:rPr>
                <w:rFonts w:eastAsia="Times New Roman" w:cs="Times New Roman"/>
                <w:b/>
                <w:sz w:val="26"/>
                <w:szCs w:val="26"/>
                <w:lang w:val="nl-NL"/>
              </w:rPr>
            </w:pPr>
            <w:r w:rsidRPr="00405AEB">
              <w:rPr>
                <w:rFonts w:eastAsia="Times New Roman" w:cs="Times New Roman"/>
                <w:b/>
                <w:sz w:val="26"/>
                <w:szCs w:val="26"/>
                <w:lang w:val="nl-NL"/>
              </w:rPr>
              <w:t>ĐÁP ÁN</w:t>
            </w:r>
          </w:p>
        </w:tc>
        <w:tc>
          <w:tcPr>
            <w:tcW w:w="883" w:type="dxa"/>
            <w:shd w:val="clear" w:color="auto" w:fill="auto"/>
          </w:tcPr>
          <w:p w14:paraId="4E87EE54"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Điểm</w:t>
            </w:r>
          </w:p>
        </w:tc>
      </w:tr>
      <w:tr w:rsidR="00405AEB" w:rsidRPr="00405AEB" w14:paraId="0AF47E7C" w14:textId="77777777" w:rsidTr="009D5B2D">
        <w:trPr>
          <w:jc w:val="center"/>
        </w:trPr>
        <w:tc>
          <w:tcPr>
            <w:tcW w:w="828" w:type="dxa"/>
            <w:shd w:val="clear" w:color="auto" w:fill="auto"/>
          </w:tcPr>
          <w:p w14:paraId="4EA1ABA7"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 xml:space="preserve"> 1.</w:t>
            </w:r>
          </w:p>
        </w:tc>
        <w:tc>
          <w:tcPr>
            <w:tcW w:w="8392" w:type="dxa"/>
            <w:shd w:val="clear" w:color="auto" w:fill="auto"/>
          </w:tcPr>
          <w:p w14:paraId="2B430EDE" w14:textId="77777777" w:rsidR="00405AEB" w:rsidRPr="00405AEB" w:rsidRDefault="00405AEB" w:rsidP="00405AEB">
            <w:pPr>
              <w:autoSpaceDE w:val="0"/>
              <w:autoSpaceDN w:val="0"/>
              <w:adjustRightInd w:val="0"/>
              <w:jc w:val="left"/>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Nhiệt độ sôi: A &lt; B &lt; C</w:t>
            </w:r>
          </w:p>
          <w:p w14:paraId="469E3563" w14:textId="77777777" w:rsidR="00405AEB" w:rsidRPr="00405AEB" w:rsidRDefault="00405AEB" w:rsidP="00405AEB">
            <w:pPr>
              <w:autoSpaceDE w:val="0"/>
              <w:autoSpaceDN w:val="0"/>
              <w:adjustRightInd w:val="0"/>
              <w:jc w:val="left"/>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ab/>
              <w:t>– A có vòng no, liên kết hiđro giữa nhóm –NH của dị vòng no nên rất yếu.</w:t>
            </w:r>
          </w:p>
          <w:p w14:paraId="3E72EF88" w14:textId="77777777" w:rsidR="00405AEB" w:rsidRPr="00405AEB" w:rsidRDefault="00405AEB" w:rsidP="00405AEB">
            <w:pPr>
              <w:autoSpaceDE w:val="0"/>
              <w:autoSpaceDN w:val="0"/>
              <w:adjustRightInd w:val="0"/>
              <w:jc w:val="both"/>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ab/>
              <w:t xml:space="preserve">– B có vòng thơm, liên kết hiđro giữa nhóm –NH với dị vòng thơm chứa một nguyên tử nitơ yếu hơn so với dị vòng thơm </w:t>
            </w:r>
            <w:r w:rsidRPr="00405AEB">
              <w:rPr>
                <w:rFonts w:eastAsia="Times New Roman" w:cs="Times New Roman"/>
                <w:b/>
                <w:color w:val="000000"/>
                <w:sz w:val="26"/>
                <w:szCs w:val="26"/>
                <w:lang w:val="pt-BR" w:eastAsia="ja-JP"/>
              </w:rPr>
              <w:t>C</w:t>
            </w:r>
            <w:r w:rsidRPr="00405AEB">
              <w:rPr>
                <w:rFonts w:eastAsia="Times New Roman" w:cs="Times New Roman"/>
                <w:color w:val="000000"/>
                <w:sz w:val="26"/>
                <w:szCs w:val="26"/>
                <w:lang w:val="pt-BR" w:eastAsia="ja-JP"/>
              </w:rPr>
              <w:t xml:space="preserve"> có 2 nguyên tử N.</w:t>
            </w:r>
          </w:p>
          <w:p w14:paraId="5A5C02B4"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t>– C có vòng thơm, liên kết hiđro bền do dị vòng thơm có 2 nguyên tử N.</w:t>
            </w:r>
          </w:p>
          <w:p w14:paraId="16E0AC7A"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t>Tính bazơ: A &gt; C &gt; B</w:t>
            </w:r>
          </w:p>
          <w:p w14:paraId="44458C2D" w14:textId="77777777" w:rsidR="00405AEB" w:rsidRPr="00405AEB" w:rsidRDefault="00405AEB" w:rsidP="00405AEB">
            <w:pPr>
              <w:jc w:val="both"/>
              <w:rPr>
                <w:rFonts w:eastAsia="Times New Roman" w:cs="Times New Roman"/>
                <w:bCs/>
                <w:sz w:val="26"/>
                <w:szCs w:val="26"/>
                <w:lang w:val="pt-BR"/>
              </w:rPr>
            </w:pPr>
            <w:r w:rsidRPr="00405AEB">
              <w:rPr>
                <w:rFonts w:eastAsia="Times New Roman" w:cs="Times New Roman"/>
                <w:sz w:val="26"/>
                <w:szCs w:val="26"/>
                <w:lang w:val="pt-BR"/>
              </w:rPr>
              <w:tab/>
              <w:t xml:space="preserve">– A có </w:t>
            </w:r>
            <w:r w:rsidRPr="00405AEB">
              <w:rPr>
                <w:rFonts w:eastAsia="Times New Roman" w:cs="Times New Roman"/>
                <w:bCs/>
                <w:sz w:val="26"/>
                <w:szCs w:val="26"/>
                <w:lang w:val="pt-BR"/>
              </w:rPr>
              <w:t>tính bazơ mạnh nhất vì electron n ở N lai hóa sp</w:t>
            </w:r>
            <w:r w:rsidRPr="00405AEB">
              <w:rPr>
                <w:rFonts w:eastAsia="Times New Roman" w:cs="Times New Roman"/>
                <w:bCs/>
                <w:sz w:val="26"/>
                <w:szCs w:val="26"/>
                <w:vertAlign w:val="superscript"/>
                <w:lang w:val="pt-BR"/>
              </w:rPr>
              <w:t>3</w:t>
            </w:r>
            <w:r w:rsidRPr="00405AEB">
              <w:rPr>
                <w:rFonts w:eastAsia="Times New Roman" w:cs="Times New Roman"/>
                <w:bCs/>
                <w:sz w:val="26"/>
                <w:szCs w:val="26"/>
                <w:lang w:val="pt-BR"/>
              </w:rPr>
              <w:t>.</w:t>
            </w:r>
          </w:p>
          <w:p w14:paraId="3B1F7B9B" w14:textId="77777777" w:rsidR="00405AEB" w:rsidRPr="00405AEB" w:rsidRDefault="00405AEB" w:rsidP="00405AEB">
            <w:pPr>
              <w:jc w:val="left"/>
              <w:rPr>
                <w:rFonts w:eastAsia="Times New Roman" w:cs="Times New Roman"/>
                <w:bCs/>
                <w:sz w:val="26"/>
                <w:szCs w:val="26"/>
                <w:lang w:val="pt-BR"/>
              </w:rPr>
            </w:pPr>
            <w:r w:rsidRPr="00405AEB">
              <w:rPr>
                <w:rFonts w:eastAsia="Times New Roman" w:cs="Times New Roman"/>
                <w:bCs/>
                <w:sz w:val="26"/>
                <w:szCs w:val="26"/>
                <w:lang w:val="pt-BR"/>
              </w:rPr>
              <w:tab/>
            </w:r>
            <w:r w:rsidRPr="00405AEB">
              <w:rPr>
                <w:rFonts w:eastAsia="Times New Roman" w:cs="Times New Roman"/>
                <w:sz w:val="26"/>
                <w:szCs w:val="26"/>
                <w:lang w:val="pt-BR"/>
              </w:rPr>
              <w:t xml:space="preserve">– C có </w:t>
            </w:r>
            <w:r w:rsidRPr="00405AEB">
              <w:rPr>
                <w:rFonts w:eastAsia="Times New Roman" w:cs="Times New Roman"/>
                <w:bCs/>
                <w:sz w:val="26"/>
                <w:szCs w:val="26"/>
                <w:lang w:val="pt-BR"/>
              </w:rPr>
              <w:t>tính bazơ trung bình vì electron n ở N lai hóa sp</w:t>
            </w:r>
            <w:r w:rsidRPr="00405AEB">
              <w:rPr>
                <w:rFonts w:eastAsia="Times New Roman" w:cs="Times New Roman"/>
                <w:bCs/>
                <w:sz w:val="26"/>
                <w:szCs w:val="26"/>
                <w:vertAlign w:val="superscript"/>
                <w:lang w:val="pt-BR"/>
              </w:rPr>
              <w:t>2</w:t>
            </w:r>
            <w:r w:rsidRPr="00405AEB">
              <w:rPr>
                <w:rFonts w:eastAsia="Times New Roman" w:cs="Times New Roman"/>
                <w:bCs/>
                <w:sz w:val="26"/>
                <w:szCs w:val="26"/>
                <w:lang w:val="pt-BR"/>
              </w:rPr>
              <w:t>.</w:t>
            </w:r>
          </w:p>
          <w:p w14:paraId="41D5BA4E" w14:textId="77777777" w:rsidR="00405AEB" w:rsidRPr="00405AEB" w:rsidRDefault="00405AEB" w:rsidP="00405AEB">
            <w:pPr>
              <w:ind w:leftChars="200" w:left="440"/>
              <w:jc w:val="left"/>
              <w:rPr>
                <w:rFonts w:eastAsia="Times New Roman" w:cs="Times New Roman"/>
                <w:sz w:val="26"/>
                <w:szCs w:val="26"/>
                <w:lang w:val="nl-NL"/>
              </w:rPr>
            </w:pPr>
            <w:r w:rsidRPr="00405AEB">
              <w:rPr>
                <w:rFonts w:eastAsia="Times New Roman" w:cs="Times New Roman"/>
                <w:bCs/>
                <w:sz w:val="26"/>
                <w:szCs w:val="26"/>
                <w:lang w:val="pt-BR"/>
              </w:rPr>
              <w:tab/>
            </w:r>
            <w:r w:rsidRPr="00405AEB">
              <w:rPr>
                <w:rFonts w:eastAsia="Times New Roman" w:cs="Times New Roman"/>
                <w:sz w:val="26"/>
                <w:szCs w:val="26"/>
                <w:lang w:val="nl-NL"/>
              </w:rPr>
              <w:t>– B không có t</w:t>
            </w:r>
            <w:r w:rsidRPr="00405AEB">
              <w:rPr>
                <w:rFonts w:eastAsia="Times New Roman" w:cs="Times New Roman"/>
                <w:bCs/>
                <w:sz w:val="26"/>
                <w:szCs w:val="26"/>
                <w:lang w:val="nl-NL"/>
              </w:rPr>
              <w:t>ính bazơ không còn vì electron n ở N đã tham gia liên hợp vòng thơm.</w:t>
            </w:r>
          </w:p>
        </w:tc>
        <w:tc>
          <w:tcPr>
            <w:tcW w:w="883" w:type="dxa"/>
            <w:shd w:val="clear" w:color="auto" w:fill="auto"/>
          </w:tcPr>
          <w:p w14:paraId="3F5929BD" w14:textId="77777777" w:rsidR="00405AEB" w:rsidRPr="00405AEB" w:rsidRDefault="00405AEB" w:rsidP="00405AEB">
            <w:pPr>
              <w:jc w:val="both"/>
              <w:rPr>
                <w:rFonts w:eastAsia="Times New Roman" w:cs="Times New Roman"/>
                <w:b/>
                <w:sz w:val="26"/>
                <w:szCs w:val="26"/>
                <w:lang w:val="nl-NL"/>
              </w:rPr>
            </w:pPr>
          </w:p>
          <w:p w14:paraId="5AA3049C" w14:textId="77777777" w:rsidR="00405AEB" w:rsidRPr="00405AEB" w:rsidRDefault="00405AEB" w:rsidP="00405AEB">
            <w:pPr>
              <w:jc w:val="both"/>
              <w:rPr>
                <w:rFonts w:eastAsia="Times New Roman" w:cs="Times New Roman"/>
                <w:b/>
                <w:sz w:val="26"/>
                <w:szCs w:val="26"/>
                <w:lang w:val="nl-NL"/>
              </w:rPr>
            </w:pPr>
          </w:p>
          <w:p w14:paraId="3AF4C36B" w14:textId="77777777" w:rsidR="00405AEB" w:rsidRPr="00405AEB" w:rsidRDefault="00405AEB" w:rsidP="00405AEB">
            <w:pPr>
              <w:jc w:val="both"/>
              <w:rPr>
                <w:rFonts w:eastAsia="Times New Roman" w:cs="Times New Roman"/>
                <w:b/>
                <w:sz w:val="26"/>
                <w:szCs w:val="26"/>
                <w:lang w:val="nl-NL"/>
              </w:rPr>
            </w:pPr>
          </w:p>
          <w:p w14:paraId="5AF9A52E"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3642B03A" w14:textId="77777777" w:rsidR="00405AEB" w:rsidRPr="00405AEB" w:rsidRDefault="00405AEB" w:rsidP="00405AEB">
            <w:pPr>
              <w:jc w:val="both"/>
              <w:rPr>
                <w:rFonts w:eastAsia="Times New Roman" w:cs="Times New Roman"/>
                <w:b/>
                <w:sz w:val="26"/>
                <w:szCs w:val="26"/>
                <w:lang w:val="nl-NL"/>
              </w:rPr>
            </w:pPr>
          </w:p>
          <w:p w14:paraId="376F64BB" w14:textId="77777777" w:rsidR="00405AEB" w:rsidRPr="00405AEB" w:rsidRDefault="00405AEB" w:rsidP="00405AEB">
            <w:pPr>
              <w:jc w:val="both"/>
              <w:rPr>
                <w:rFonts w:eastAsia="Times New Roman" w:cs="Times New Roman"/>
                <w:b/>
                <w:sz w:val="26"/>
                <w:szCs w:val="26"/>
                <w:lang w:val="nl-NL"/>
              </w:rPr>
            </w:pPr>
          </w:p>
          <w:p w14:paraId="47783499" w14:textId="77777777" w:rsidR="00405AEB" w:rsidRPr="00405AEB" w:rsidRDefault="00405AEB" w:rsidP="00405AEB">
            <w:pPr>
              <w:jc w:val="both"/>
              <w:rPr>
                <w:rFonts w:eastAsia="Times New Roman" w:cs="Times New Roman"/>
                <w:b/>
                <w:sz w:val="26"/>
                <w:szCs w:val="26"/>
                <w:lang w:val="nl-NL"/>
              </w:rPr>
            </w:pPr>
          </w:p>
          <w:p w14:paraId="6986A32D" w14:textId="77777777" w:rsidR="00405AEB" w:rsidRPr="00405AEB" w:rsidRDefault="00405AEB" w:rsidP="00405AEB">
            <w:pPr>
              <w:jc w:val="both"/>
              <w:rPr>
                <w:rFonts w:eastAsia="Times New Roman" w:cs="Times New Roman"/>
                <w:b/>
                <w:sz w:val="26"/>
                <w:szCs w:val="26"/>
                <w:lang w:val="nl-NL"/>
              </w:rPr>
            </w:pPr>
          </w:p>
          <w:p w14:paraId="6D2EEE21"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3C7260B3" w14:textId="77777777" w:rsidR="00405AEB" w:rsidRPr="00405AEB" w:rsidRDefault="00405AEB" w:rsidP="00405AEB">
            <w:pPr>
              <w:jc w:val="both"/>
              <w:rPr>
                <w:rFonts w:eastAsia="Times New Roman" w:cs="Times New Roman"/>
                <w:b/>
                <w:sz w:val="26"/>
                <w:szCs w:val="26"/>
                <w:lang w:val="pt-BR"/>
              </w:rPr>
            </w:pPr>
          </w:p>
        </w:tc>
      </w:tr>
      <w:tr w:rsidR="00405AEB" w:rsidRPr="00405AEB" w14:paraId="3315DC37" w14:textId="77777777" w:rsidTr="009D5B2D">
        <w:trPr>
          <w:jc w:val="center"/>
        </w:trPr>
        <w:tc>
          <w:tcPr>
            <w:tcW w:w="828" w:type="dxa"/>
            <w:shd w:val="clear" w:color="auto" w:fill="auto"/>
          </w:tcPr>
          <w:p w14:paraId="60A50B26"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 xml:space="preserve"> 2. </w:t>
            </w:r>
          </w:p>
        </w:tc>
        <w:tc>
          <w:tcPr>
            <w:tcW w:w="8392" w:type="dxa"/>
            <w:shd w:val="clear" w:color="auto" w:fill="auto"/>
          </w:tcPr>
          <w:p w14:paraId="36A9A22C"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a.</w:t>
            </w:r>
            <w:r w:rsidRPr="00405AEB">
              <w:rPr>
                <w:rFonts w:eastAsia="Times New Roman" w:cs="Times New Roman"/>
                <w:sz w:val="26"/>
                <w:szCs w:val="26"/>
                <w:lang w:val="nl-NL"/>
              </w:rPr>
              <w:t xml:space="preserve"> </w:t>
            </w:r>
            <w:r w:rsidRPr="00405AEB">
              <w:rPr>
                <w:rFonts w:eastAsia="Times New Roman" w:cs="Times New Roman"/>
                <w:b/>
                <w:sz w:val="26"/>
                <w:szCs w:val="26"/>
                <w:lang w:val="nl-NL"/>
              </w:rPr>
              <w:t xml:space="preserve">A: </w:t>
            </w:r>
            <w:r w:rsidRPr="00405AEB">
              <w:rPr>
                <w:rFonts w:eastAsia="Times New Roman" w:cs="Times New Roman"/>
                <w:sz w:val="26"/>
                <w:szCs w:val="26"/>
                <w:lang w:val="nl-NL"/>
              </w:rPr>
              <w:t>5-(xicloprop-2-en-1-yliden)cyclopenta-1,3-dien</w:t>
            </w:r>
          </w:p>
          <w:p w14:paraId="24BF4502" w14:textId="77777777"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b/>
                <w:sz w:val="26"/>
                <w:szCs w:val="26"/>
                <w:lang w:val="nl-NL"/>
              </w:rPr>
              <w:t>B:</w:t>
            </w:r>
            <w:r w:rsidRPr="00405AEB">
              <w:rPr>
                <w:rFonts w:eastAsia="Times New Roman" w:cs="Times New Roman"/>
                <w:sz w:val="26"/>
                <w:szCs w:val="26"/>
                <w:lang w:val="nl-NL"/>
              </w:rPr>
              <w:t xml:space="preserve"> xiclopropylxiclopentan</w:t>
            </w:r>
          </w:p>
          <w:p w14:paraId="58C71B17" w14:textId="77777777" w:rsidR="00405AEB" w:rsidRPr="00405AEB" w:rsidRDefault="00405AEB" w:rsidP="00405AEB">
            <w:pPr>
              <w:jc w:val="both"/>
              <w:rPr>
                <w:rFonts w:eastAsia="Times New Roman" w:cs="Times New Roman"/>
                <w:sz w:val="26"/>
                <w:szCs w:val="26"/>
                <w:lang w:val="nl-NL"/>
              </w:rPr>
            </w:pPr>
            <w:r w:rsidRPr="00405AEB">
              <w:rPr>
                <w:rFonts w:eastAsia="Times New Roman" w:cs="Times New Roman"/>
                <w:b/>
                <w:sz w:val="26"/>
                <w:szCs w:val="26"/>
                <w:lang w:val="nl-NL"/>
              </w:rPr>
              <w:t>b.</w:t>
            </w:r>
            <w:r w:rsidRPr="00405AEB">
              <w:rPr>
                <w:rFonts w:eastAsia="Times New Roman" w:cs="Times New Roman"/>
                <w:sz w:val="26"/>
                <w:szCs w:val="26"/>
                <w:lang w:val="nl-NL"/>
              </w:rPr>
              <w:t xml:space="preserve"> </w:t>
            </w:r>
          </w:p>
          <w:p w14:paraId="6967387D" w14:textId="77777777"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sz w:val="26"/>
                <w:szCs w:val="26"/>
              </w:rPr>
              <w:sym w:font="Symbol" w:char="F02A"/>
            </w:r>
            <w:r w:rsidRPr="00405AEB">
              <w:rPr>
                <w:rFonts w:eastAsia="Times New Roman" w:cs="Times New Roman"/>
                <w:sz w:val="26"/>
                <w:szCs w:val="26"/>
                <w:lang w:val="nl-NL"/>
              </w:rPr>
              <w:t xml:space="preserve"> </w:t>
            </w:r>
            <w:r w:rsidRPr="00405AEB">
              <w:rPr>
                <w:rFonts w:eastAsia="Times New Roman" w:cs="Times New Roman"/>
                <w:b/>
                <w:sz w:val="26"/>
                <w:szCs w:val="26"/>
                <w:lang w:val="nl-NL"/>
              </w:rPr>
              <w:t>B</w:t>
            </w:r>
            <w:r w:rsidRPr="00405AEB">
              <w:rPr>
                <w:rFonts w:eastAsia="Times New Roman" w:cs="Times New Roman"/>
                <w:sz w:val="26"/>
                <w:szCs w:val="26"/>
                <w:lang w:val="nl-NL"/>
              </w:rPr>
              <w:t xml:space="preserve"> là một hydrocacbon thông thường có phân tử được tạo thành từ các liên kết C-C, C-H là liên kết cộng hoá trị không phân cực. Do đó, phân tử B không phân cực.</w:t>
            </w:r>
          </w:p>
          <w:p w14:paraId="37EF0C45" w14:textId="77777777"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sz w:val="26"/>
                <w:szCs w:val="26"/>
              </w:rPr>
              <w:sym w:font="Symbol" w:char="F02A"/>
            </w:r>
            <w:r w:rsidRPr="00405AEB">
              <w:rPr>
                <w:rFonts w:eastAsia="Times New Roman" w:cs="Times New Roman"/>
                <w:sz w:val="26"/>
                <w:szCs w:val="26"/>
                <w:lang w:val="nl-NL"/>
              </w:rPr>
              <w:t xml:space="preserve"> </w:t>
            </w:r>
            <w:r w:rsidRPr="00405AEB">
              <w:rPr>
                <w:rFonts w:eastAsia="Times New Roman" w:cs="Times New Roman"/>
                <w:b/>
                <w:sz w:val="26"/>
                <w:szCs w:val="26"/>
                <w:lang w:val="nl-NL"/>
              </w:rPr>
              <w:t>A</w:t>
            </w:r>
            <w:r w:rsidRPr="00405AEB">
              <w:rPr>
                <w:rFonts w:eastAsia="Times New Roman" w:cs="Times New Roman"/>
                <w:sz w:val="26"/>
                <w:szCs w:val="26"/>
                <w:lang w:val="nl-NL"/>
              </w:rPr>
              <w:t xml:space="preserve"> cũng là hydrocacbon, nhưng A lại là chất phân cực bởi khác với B, dạng lưỡng cực của A có tính thơm (vòng liên hợp kín, phẳng, số electron </w:t>
            </w:r>
            <w:r w:rsidRPr="00405AEB">
              <w:rPr>
                <w:rFonts w:eastAsia="Times New Roman" w:cs="Times New Roman"/>
                <w:sz w:val="26"/>
                <w:szCs w:val="26"/>
              </w:rPr>
              <w:sym w:font="Symbol" w:char="F070"/>
            </w:r>
            <w:r w:rsidRPr="00405AEB">
              <w:rPr>
                <w:rFonts w:eastAsia="Times New Roman" w:cs="Times New Roman"/>
                <w:sz w:val="26"/>
                <w:szCs w:val="26"/>
                <w:lang w:val="nl-NL"/>
              </w:rPr>
              <w:t xml:space="preserve"> liên hợp thoả mãn quy tắc Huckel: </w:t>
            </w:r>
            <w:r w:rsidRPr="00405AEB">
              <w:rPr>
                <w:rFonts w:eastAsia="Times New Roman" w:cs="Times New Roman"/>
                <w:sz w:val="26"/>
                <w:szCs w:val="26"/>
              </w:rPr>
              <w:sym w:font="Symbol" w:char="F070"/>
            </w:r>
            <w:r w:rsidRPr="00405AEB">
              <w:rPr>
                <w:rFonts w:eastAsia="Times New Roman" w:cs="Times New Roman"/>
                <w:sz w:val="26"/>
                <w:szCs w:val="26"/>
                <w:lang w:val="nl-NL"/>
              </w:rPr>
              <w:t xml:space="preserve"> = 4n + 2) nên bền vững. Do đó, A tồn tại ở dạng lưỡng cực và làm cho phân tử A phân cực.</w:t>
            </w:r>
          </w:p>
          <w:p w14:paraId="68B68C61" w14:textId="77777777" w:rsidR="00405AEB" w:rsidRPr="00405AEB" w:rsidRDefault="00405AEB" w:rsidP="00405AEB">
            <w:pPr>
              <w:jc w:val="both"/>
              <w:rPr>
                <w:rFonts w:eastAsia="Times New Roman" w:cs="Times New Roman"/>
                <w:sz w:val="26"/>
                <w:szCs w:val="26"/>
              </w:rPr>
            </w:pPr>
            <w:r w:rsidRPr="00405AEB">
              <w:rPr>
                <w:rFonts w:eastAsia="Times New Roman" w:cs="Times New Roman"/>
                <w:sz w:val="26"/>
                <w:szCs w:val="26"/>
                <w:lang w:val="nl-NL"/>
              </w:rPr>
              <w:t xml:space="preserve">     </w:t>
            </w:r>
            <w:r w:rsidRPr="00405AEB">
              <w:rPr>
                <w:rFonts w:eastAsia="Times New Roman" w:cs="Times New Roman"/>
                <w:sz w:val="26"/>
                <w:szCs w:val="26"/>
              </w:rPr>
              <w:object w:dxaOrig="4140" w:dyaOrig="886" w14:anchorId="1C7551D4">
                <v:shape id="_x0000_i1152" type="#_x0000_t75" style="width:193.65pt;height:40.95pt" o:ole="">
                  <v:imagedata r:id="rId228" o:title=""/>
                </v:shape>
                <o:OLEObject Type="Embed" ProgID="ACD.ChemSketch.20" ShapeID="_x0000_i1152" DrawAspect="Content" ObjectID="_1772718798" r:id="rId229"/>
              </w:object>
            </w:r>
          </w:p>
          <w:p w14:paraId="3E3452DC" w14:textId="77777777" w:rsidR="00405AEB" w:rsidRPr="00405AEB" w:rsidRDefault="00405AEB" w:rsidP="00405AEB">
            <w:pPr>
              <w:jc w:val="left"/>
              <w:rPr>
                <w:rFonts w:eastAsia="Times New Roman" w:cs="Times New Roman"/>
                <w:b/>
                <w:sz w:val="26"/>
                <w:szCs w:val="26"/>
              </w:rPr>
            </w:pPr>
            <w:r w:rsidRPr="00405AEB">
              <w:rPr>
                <w:rFonts w:eastAsia="Times New Roman" w:cs="Times New Roman"/>
                <w:sz w:val="26"/>
                <w:szCs w:val="26"/>
              </w:rPr>
              <w:t xml:space="preserve">                                          6</w:t>
            </w:r>
            <w:r w:rsidRPr="00405AEB">
              <w:rPr>
                <w:rFonts w:eastAsia="Times New Roman" w:cs="Times New Roman"/>
                <w:sz w:val="26"/>
                <w:szCs w:val="26"/>
              </w:rPr>
              <w:sym w:font="Symbol" w:char="F070"/>
            </w:r>
            <w:r w:rsidRPr="00405AEB">
              <w:rPr>
                <w:rFonts w:eastAsia="Times New Roman" w:cs="Times New Roman"/>
                <w:sz w:val="26"/>
                <w:szCs w:val="26"/>
              </w:rPr>
              <w:t xml:space="preserve">            2</w:t>
            </w:r>
            <w:r w:rsidRPr="00405AEB">
              <w:rPr>
                <w:rFonts w:eastAsia="Times New Roman" w:cs="Times New Roman"/>
                <w:sz w:val="26"/>
                <w:szCs w:val="26"/>
              </w:rPr>
              <w:sym w:font="Symbol" w:char="F070"/>
            </w:r>
          </w:p>
        </w:tc>
        <w:tc>
          <w:tcPr>
            <w:tcW w:w="883" w:type="dxa"/>
            <w:shd w:val="clear" w:color="auto" w:fill="auto"/>
          </w:tcPr>
          <w:p w14:paraId="785B91CB" w14:textId="77777777"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0,25</w:t>
            </w:r>
          </w:p>
          <w:p w14:paraId="6BF50AB6" w14:textId="77777777" w:rsidR="00405AEB" w:rsidRPr="00405AEB" w:rsidRDefault="00405AEB" w:rsidP="00405AEB">
            <w:pPr>
              <w:jc w:val="both"/>
              <w:rPr>
                <w:rFonts w:eastAsia="Times New Roman" w:cs="Times New Roman"/>
                <w:b/>
                <w:sz w:val="26"/>
                <w:szCs w:val="26"/>
              </w:rPr>
            </w:pPr>
          </w:p>
          <w:p w14:paraId="32A8CC99" w14:textId="77777777" w:rsidR="00405AEB" w:rsidRPr="00405AEB" w:rsidRDefault="00405AEB" w:rsidP="00405AEB">
            <w:pPr>
              <w:jc w:val="both"/>
              <w:rPr>
                <w:rFonts w:eastAsia="Times New Roman" w:cs="Times New Roman"/>
                <w:b/>
                <w:sz w:val="26"/>
                <w:szCs w:val="26"/>
              </w:rPr>
            </w:pPr>
          </w:p>
          <w:p w14:paraId="10BDD364" w14:textId="77777777" w:rsidR="00405AEB" w:rsidRPr="00405AEB" w:rsidRDefault="00405AEB" w:rsidP="00405AEB">
            <w:pPr>
              <w:jc w:val="both"/>
              <w:rPr>
                <w:rFonts w:eastAsia="Times New Roman" w:cs="Times New Roman"/>
                <w:b/>
                <w:sz w:val="26"/>
                <w:szCs w:val="26"/>
              </w:rPr>
            </w:pPr>
          </w:p>
          <w:p w14:paraId="5D635395"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468A5412" w14:textId="77777777" w:rsidR="00405AEB" w:rsidRPr="00405AEB" w:rsidRDefault="00405AEB" w:rsidP="00405AEB">
            <w:pPr>
              <w:jc w:val="both"/>
              <w:rPr>
                <w:rFonts w:eastAsia="Times New Roman" w:cs="Times New Roman"/>
                <w:b/>
                <w:sz w:val="26"/>
                <w:szCs w:val="26"/>
              </w:rPr>
            </w:pPr>
          </w:p>
          <w:p w14:paraId="43C80151" w14:textId="77777777" w:rsidR="00405AEB" w:rsidRPr="00405AEB" w:rsidRDefault="00405AEB" w:rsidP="00405AEB">
            <w:pPr>
              <w:jc w:val="both"/>
              <w:rPr>
                <w:rFonts w:eastAsia="Times New Roman" w:cs="Times New Roman"/>
                <w:b/>
                <w:sz w:val="26"/>
                <w:szCs w:val="26"/>
              </w:rPr>
            </w:pPr>
          </w:p>
          <w:p w14:paraId="6AE764E7" w14:textId="77777777" w:rsidR="00405AEB" w:rsidRPr="00405AEB" w:rsidRDefault="00405AEB" w:rsidP="00405AEB">
            <w:pPr>
              <w:jc w:val="both"/>
              <w:rPr>
                <w:rFonts w:eastAsia="Times New Roman" w:cs="Times New Roman"/>
                <w:b/>
                <w:sz w:val="26"/>
                <w:szCs w:val="26"/>
              </w:rPr>
            </w:pPr>
          </w:p>
          <w:p w14:paraId="4A16E203"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6AE95CBC" w14:textId="77777777" w:rsidR="00405AEB" w:rsidRPr="00405AEB" w:rsidRDefault="00405AEB" w:rsidP="00405AEB">
            <w:pPr>
              <w:jc w:val="both"/>
              <w:rPr>
                <w:rFonts w:eastAsia="Times New Roman" w:cs="Times New Roman"/>
                <w:b/>
                <w:sz w:val="26"/>
                <w:szCs w:val="26"/>
              </w:rPr>
            </w:pPr>
          </w:p>
          <w:p w14:paraId="15979BB9" w14:textId="77777777" w:rsidR="00405AEB" w:rsidRPr="00405AEB" w:rsidRDefault="00405AEB" w:rsidP="00405AEB">
            <w:pPr>
              <w:jc w:val="both"/>
              <w:rPr>
                <w:rFonts w:eastAsia="Times New Roman" w:cs="Times New Roman"/>
                <w:b/>
                <w:sz w:val="26"/>
                <w:szCs w:val="26"/>
              </w:rPr>
            </w:pPr>
          </w:p>
          <w:p w14:paraId="743DD2C2" w14:textId="77777777" w:rsidR="00405AEB" w:rsidRPr="00405AEB" w:rsidRDefault="00405AEB" w:rsidP="00405AEB">
            <w:pPr>
              <w:jc w:val="both"/>
              <w:rPr>
                <w:rFonts w:eastAsia="Times New Roman" w:cs="Times New Roman"/>
                <w:b/>
                <w:sz w:val="26"/>
                <w:szCs w:val="26"/>
              </w:rPr>
            </w:pPr>
          </w:p>
          <w:p w14:paraId="02CB526B" w14:textId="77777777" w:rsidR="00405AEB" w:rsidRPr="00405AEB" w:rsidRDefault="00405AEB" w:rsidP="00405AEB">
            <w:pPr>
              <w:jc w:val="both"/>
              <w:rPr>
                <w:rFonts w:eastAsia="Times New Roman" w:cs="Times New Roman"/>
                <w:b/>
                <w:sz w:val="26"/>
                <w:szCs w:val="26"/>
              </w:rPr>
            </w:pPr>
          </w:p>
          <w:p w14:paraId="4D2582C0" w14:textId="77777777" w:rsidR="00405AEB" w:rsidRPr="00405AEB" w:rsidRDefault="00405AEB" w:rsidP="00405AEB">
            <w:pPr>
              <w:jc w:val="left"/>
              <w:rPr>
                <w:rFonts w:eastAsia="Times New Roman" w:cs="Times New Roman"/>
                <w:sz w:val="26"/>
                <w:szCs w:val="26"/>
              </w:rPr>
            </w:pPr>
          </w:p>
        </w:tc>
      </w:tr>
      <w:tr w:rsidR="00405AEB" w:rsidRPr="00405AEB" w14:paraId="69644470" w14:textId="77777777" w:rsidTr="009D5B2D">
        <w:trPr>
          <w:jc w:val="center"/>
        </w:trPr>
        <w:tc>
          <w:tcPr>
            <w:tcW w:w="828" w:type="dxa"/>
            <w:shd w:val="clear" w:color="auto" w:fill="auto"/>
          </w:tcPr>
          <w:p w14:paraId="68ADFA00"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3.</w:t>
            </w:r>
          </w:p>
        </w:tc>
        <w:tc>
          <w:tcPr>
            <w:tcW w:w="8392" w:type="dxa"/>
            <w:shd w:val="clear" w:color="auto" w:fill="auto"/>
          </w:tcPr>
          <w:p w14:paraId="755CD1E6" w14:textId="77777777" w:rsidR="00405AEB" w:rsidRPr="00405AEB" w:rsidRDefault="00405AEB" w:rsidP="00405AEB">
            <w:pPr>
              <w:jc w:val="both"/>
              <w:rPr>
                <w:rFonts w:eastAsia="Times New Roman" w:cs="Times New Roman"/>
                <w:sz w:val="26"/>
                <w:szCs w:val="26"/>
                <w:lang w:val="vi-VN"/>
              </w:rPr>
            </w:pPr>
            <w:r w:rsidRPr="00405AEB">
              <w:rPr>
                <w:rFonts w:eastAsia="Times New Roman" w:cs="Times New Roman"/>
                <w:sz w:val="26"/>
                <w:szCs w:val="26"/>
                <w:lang w:val="vi-VN"/>
              </w:rPr>
              <w:t xml:space="preserve">Đối với (A) thì (I) bền hơn (II), đối với B thì (III) bền hơn (IV) </w:t>
            </w:r>
          </w:p>
          <w:p w14:paraId="04ED6715" w14:textId="77777777" w:rsidR="00405AEB" w:rsidRPr="00405AEB" w:rsidRDefault="00405AEB" w:rsidP="00405AEB">
            <w:pPr>
              <w:rPr>
                <w:rFonts w:eastAsia="Times New Roman" w:cs="Times New Roman"/>
                <w:sz w:val="26"/>
                <w:szCs w:val="26"/>
              </w:rPr>
            </w:pPr>
            <w:r w:rsidRPr="00405AEB">
              <w:rPr>
                <w:rFonts w:eastAsia="Times New Roman" w:cs="Times New Roman"/>
                <w:sz w:val="26"/>
                <w:szCs w:val="26"/>
              </w:rPr>
              <w:object w:dxaOrig="5780" w:dyaOrig="1980" w14:anchorId="5BD0E8A3">
                <v:shape id="_x0000_i1153" type="#_x0000_t75" style="width:182.5pt;height:62.05pt" o:ole="">
                  <v:imagedata r:id="rId230" o:title=""/>
                </v:shape>
                <o:OLEObject Type="Embed" ProgID="ACD.ChemSketchCDX" ShapeID="_x0000_i1153" DrawAspect="Content" ObjectID="_1772718799" r:id="rId231"/>
              </w:object>
            </w:r>
          </w:p>
          <w:p w14:paraId="2298544B" w14:textId="77777777" w:rsidR="00405AEB" w:rsidRPr="00405AEB" w:rsidRDefault="00405AEB" w:rsidP="00405AEB">
            <w:pPr>
              <w:rPr>
                <w:rFonts w:eastAsia="Times New Roman" w:cs="Times New Roman"/>
                <w:sz w:val="26"/>
                <w:szCs w:val="26"/>
              </w:rPr>
            </w:pPr>
            <w:r w:rsidRPr="00405AEB">
              <w:rPr>
                <w:rFonts w:eastAsia="Times New Roman" w:cs="Times New Roman"/>
                <w:sz w:val="26"/>
                <w:szCs w:val="26"/>
              </w:rPr>
              <w:object w:dxaOrig="5940" w:dyaOrig="1856" w14:anchorId="78799F03">
                <v:shape id="_x0000_i1154" type="#_x0000_t75" style="width:180pt;height:55.85pt" o:ole="">
                  <v:imagedata r:id="rId232" o:title=""/>
                </v:shape>
                <o:OLEObject Type="Embed" ProgID="ACD.ChemSketchCDX" ShapeID="_x0000_i1154" DrawAspect="Content" ObjectID="_1772718800" r:id="rId233"/>
              </w:object>
            </w:r>
          </w:p>
          <w:p w14:paraId="48E6758C" w14:textId="77777777" w:rsidR="00405AEB" w:rsidRPr="00405AEB" w:rsidRDefault="00405AEB" w:rsidP="00405AEB">
            <w:pPr>
              <w:jc w:val="both"/>
              <w:rPr>
                <w:rFonts w:eastAsia="Times New Roman" w:cs="Times New Roman"/>
                <w:b/>
                <w:sz w:val="26"/>
                <w:szCs w:val="26"/>
              </w:rPr>
            </w:pPr>
            <w:r w:rsidRPr="00405AEB">
              <w:rPr>
                <w:rFonts w:eastAsia="Times New Roman" w:cs="Times New Roman"/>
                <w:sz w:val="26"/>
                <w:szCs w:val="26"/>
              </w:rPr>
              <w:t xml:space="preserve">  (II) có tương tác trục-1,3 làm tăng năng lượng lên nhiều hơn so với (IV), nên chênh lệch năng lượng giữa (I) và (II) cao hơn (III) và (IV).</w:t>
            </w:r>
          </w:p>
        </w:tc>
        <w:tc>
          <w:tcPr>
            <w:tcW w:w="883" w:type="dxa"/>
            <w:shd w:val="clear" w:color="auto" w:fill="auto"/>
          </w:tcPr>
          <w:p w14:paraId="4C384D75"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270053ED" w14:textId="77777777" w:rsidR="00405AEB" w:rsidRPr="00405AEB" w:rsidRDefault="00405AEB" w:rsidP="00405AEB">
            <w:pPr>
              <w:jc w:val="both"/>
              <w:rPr>
                <w:rFonts w:eastAsia="Times New Roman" w:cs="Times New Roman"/>
                <w:b/>
                <w:sz w:val="26"/>
                <w:szCs w:val="26"/>
              </w:rPr>
            </w:pPr>
          </w:p>
          <w:p w14:paraId="52A07D71" w14:textId="77777777" w:rsidR="00405AEB" w:rsidRPr="00405AEB" w:rsidRDefault="00405AEB" w:rsidP="00405AEB">
            <w:pPr>
              <w:jc w:val="both"/>
              <w:rPr>
                <w:rFonts w:eastAsia="Times New Roman" w:cs="Times New Roman"/>
                <w:b/>
                <w:sz w:val="26"/>
                <w:szCs w:val="26"/>
              </w:rPr>
            </w:pPr>
          </w:p>
          <w:p w14:paraId="71F949CA"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0390C040" w14:textId="77777777" w:rsidR="00405AEB" w:rsidRPr="00405AEB" w:rsidRDefault="00405AEB" w:rsidP="00405AEB">
            <w:pPr>
              <w:jc w:val="both"/>
              <w:rPr>
                <w:rFonts w:eastAsia="Times New Roman" w:cs="Times New Roman"/>
                <w:b/>
                <w:sz w:val="26"/>
                <w:szCs w:val="26"/>
              </w:rPr>
            </w:pPr>
          </w:p>
          <w:p w14:paraId="632C0016" w14:textId="77777777" w:rsidR="00405AEB" w:rsidRPr="00405AEB" w:rsidRDefault="00405AEB" w:rsidP="00405AEB">
            <w:pPr>
              <w:jc w:val="both"/>
              <w:rPr>
                <w:rFonts w:eastAsia="Times New Roman" w:cs="Times New Roman"/>
                <w:b/>
                <w:sz w:val="26"/>
                <w:szCs w:val="26"/>
              </w:rPr>
            </w:pPr>
          </w:p>
          <w:p w14:paraId="2A0C259C" w14:textId="77777777" w:rsidR="00405AEB" w:rsidRPr="00405AEB" w:rsidRDefault="00405AEB" w:rsidP="00405AEB">
            <w:pPr>
              <w:jc w:val="both"/>
              <w:rPr>
                <w:rFonts w:eastAsia="Times New Roman" w:cs="Times New Roman"/>
                <w:b/>
                <w:sz w:val="26"/>
                <w:szCs w:val="26"/>
              </w:rPr>
            </w:pPr>
          </w:p>
          <w:p w14:paraId="2F0B8E71"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tc>
      </w:tr>
    </w:tbl>
    <w:p w14:paraId="46A27027" w14:textId="77777777" w:rsidR="00405AEB" w:rsidRPr="00405AEB" w:rsidRDefault="00405AEB" w:rsidP="00405AEB">
      <w:pPr>
        <w:jc w:val="left"/>
        <w:rPr>
          <w:rFonts w:eastAsia="Calibri" w:cs="Times New Roman"/>
          <w:sz w:val="26"/>
          <w:szCs w:val="26"/>
        </w:rPr>
      </w:pPr>
    </w:p>
    <w:p w14:paraId="60B55E7C" w14:textId="77777777" w:rsidR="00405AEB" w:rsidRPr="00405AEB" w:rsidRDefault="00405AEB" w:rsidP="00405AEB">
      <w:pPr>
        <w:jc w:val="left"/>
        <w:rPr>
          <w:rFonts w:eastAsia="Calibri" w:cs="Times New Roman"/>
          <w:b/>
          <w:sz w:val="26"/>
          <w:szCs w:val="26"/>
        </w:rPr>
      </w:pPr>
      <w:r w:rsidRPr="00405AEB">
        <w:rPr>
          <w:rFonts w:eastAsia="Calibri" w:cs="Times New Roman"/>
          <w:b/>
          <w:sz w:val="26"/>
          <w:szCs w:val="26"/>
        </w:rPr>
        <w:t xml:space="preserve">Câu 6. </w:t>
      </w:r>
      <w:r w:rsidRPr="00405AEB">
        <w:rPr>
          <w:rFonts w:eastAsia="Calibri" w:cs="Times New Roman"/>
          <w:bCs/>
          <w:i/>
          <w:iCs/>
          <w:sz w:val="26"/>
          <w:szCs w:val="26"/>
        </w:rPr>
        <w:t>(2,5 điểm) Sơ đồ phản ứng, cơ chế.</w:t>
      </w:r>
    </w:p>
    <w:p w14:paraId="28F69E7A" w14:textId="77777777" w:rsidR="00405AEB" w:rsidRPr="00405AEB" w:rsidRDefault="00405AEB" w:rsidP="00405AEB">
      <w:pPr>
        <w:tabs>
          <w:tab w:val="left" w:pos="735"/>
        </w:tabs>
        <w:jc w:val="left"/>
        <w:rPr>
          <w:rFonts w:eastAsia="Calibri" w:cs="Times New Roman"/>
          <w:b/>
          <w:bCs/>
          <w:sz w:val="26"/>
          <w:szCs w:val="26"/>
          <w:lang w:val="nl-NL"/>
        </w:rPr>
      </w:pPr>
      <w:r w:rsidRPr="00405AEB">
        <w:rPr>
          <w:rFonts w:eastAsia="Calibri" w:cs="Times New Roman"/>
          <w:bCs/>
          <w:sz w:val="26"/>
          <w:szCs w:val="26"/>
        </w:rPr>
        <w:lastRenderedPageBreak/>
        <w:t xml:space="preserve">         1.</w:t>
      </w:r>
      <w:r w:rsidRPr="00405AEB">
        <w:rPr>
          <w:rFonts w:eastAsia="Calibri" w:cs="Times New Roman"/>
          <w:b/>
          <w:sz w:val="26"/>
          <w:szCs w:val="26"/>
        </w:rPr>
        <w:t xml:space="preserve"> </w:t>
      </w:r>
      <w:r w:rsidRPr="00405AEB">
        <w:rPr>
          <w:rFonts w:eastAsia="Calibri" w:cs="Times New Roman"/>
          <w:bCs/>
          <w:sz w:val="26"/>
          <w:szCs w:val="26"/>
          <w:lang w:val="nl-NL"/>
        </w:rPr>
        <w:t>Hãy đề nghị cơ chế cho các phản ứng sau:</w:t>
      </w:r>
      <w:r w:rsidRPr="00405AEB">
        <w:rPr>
          <w:rFonts w:eastAsia="Calibri" w:cs="Times New Roman"/>
          <w:b/>
          <w:bCs/>
          <w:sz w:val="26"/>
          <w:szCs w:val="26"/>
          <w:lang w:val="nl-NL"/>
        </w:rPr>
        <w:tab/>
      </w:r>
    </w:p>
    <w:p w14:paraId="182A8996" w14:textId="77777777" w:rsidR="00405AEB" w:rsidRPr="00405AEB" w:rsidRDefault="00405AEB" w:rsidP="00405AEB">
      <w:pPr>
        <w:tabs>
          <w:tab w:val="left" w:pos="720"/>
          <w:tab w:val="center" w:pos="4680"/>
          <w:tab w:val="right" w:pos="9360"/>
        </w:tabs>
        <w:jc w:val="left"/>
        <w:rPr>
          <w:rFonts w:eastAsia="Calibri" w:cs="Times New Roman"/>
          <w:sz w:val="26"/>
          <w:szCs w:val="26"/>
        </w:rPr>
      </w:pPr>
      <w:r w:rsidRPr="00405AEB">
        <w:rPr>
          <w:rFonts w:eastAsia="Calibri" w:cs="Times New Roman"/>
          <w:noProof/>
          <w:sz w:val="26"/>
          <w:szCs w:val="26"/>
        </w:rPr>
        <w:drawing>
          <wp:inline distT="0" distB="0" distL="0" distR="0" wp14:anchorId="6CD62235" wp14:editId="6DEB4FA6">
            <wp:extent cx="3810000" cy="7620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14:paraId="32ECFC1C" w14:textId="77777777" w:rsidR="00405AEB" w:rsidRPr="00405AEB" w:rsidRDefault="00405AEB" w:rsidP="00405AEB">
      <w:pPr>
        <w:tabs>
          <w:tab w:val="left" w:pos="567"/>
        </w:tabs>
        <w:jc w:val="both"/>
        <w:rPr>
          <w:rFonts w:eastAsia="Calibri" w:cs="Times New Roman"/>
          <w:sz w:val="26"/>
          <w:szCs w:val="26"/>
          <w:lang w:val="pt-BR"/>
        </w:rPr>
      </w:pPr>
      <w:r w:rsidRPr="00405AEB">
        <w:rPr>
          <w:rFonts w:eastAsia="Calibri" w:cs="Times New Roman"/>
          <w:bCs/>
          <w:sz w:val="26"/>
          <w:szCs w:val="26"/>
          <w:lang w:val="nl-NL"/>
        </w:rPr>
        <w:t xml:space="preserve">         2.</w:t>
      </w:r>
      <w:r w:rsidRPr="00405AEB">
        <w:rPr>
          <w:rFonts w:eastAsia="Calibri" w:cs="Times New Roman"/>
          <w:sz w:val="26"/>
          <w:szCs w:val="26"/>
          <w:lang w:val="nl-NL"/>
        </w:rPr>
        <w:t xml:space="preserve"> </w:t>
      </w:r>
      <w:r w:rsidRPr="00405AEB">
        <w:rPr>
          <w:rFonts w:eastAsia="Calibri" w:cs="Times New Roman"/>
          <w:sz w:val="26"/>
          <w:szCs w:val="26"/>
          <w:lang w:val="pt-BR"/>
        </w:rPr>
        <w:t xml:space="preserve">Viết công thức của các hợp chất trong các dãy phản ứng sau:  </w:t>
      </w:r>
    </w:p>
    <w:p w14:paraId="489095FD" w14:textId="77777777" w:rsidR="00405AEB" w:rsidRPr="00405AEB" w:rsidRDefault="00405AEB" w:rsidP="00405AEB">
      <w:pPr>
        <w:tabs>
          <w:tab w:val="left" w:pos="567"/>
        </w:tabs>
        <w:jc w:val="both"/>
        <w:rPr>
          <w:rFonts w:eastAsia="Calibri" w:cs="Times New Roman"/>
          <w:bCs/>
          <w:sz w:val="26"/>
          <w:szCs w:val="26"/>
          <w:lang w:val="pt-BR"/>
        </w:rPr>
      </w:pPr>
      <w:r w:rsidRPr="00405AEB">
        <w:rPr>
          <w:rFonts w:eastAsia="Calibri" w:cs="Times New Roman"/>
          <w:bCs/>
          <w:sz w:val="26"/>
          <w:szCs w:val="26"/>
          <w:lang w:val="pt-BR"/>
        </w:rPr>
        <w:t>a.</w:t>
      </w:r>
    </w:p>
    <w:p w14:paraId="6DD6E040" w14:textId="77777777" w:rsidR="00405AEB" w:rsidRPr="00405AEB" w:rsidRDefault="00405AEB" w:rsidP="00405AEB">
      <w:pPr>
        <w:tabs>
          <w:tab w:val="left" w:pos="560"/>
        </w:tabs>
        <w:jc w:val="both"/>
        <w:rPr>
          <w:rFonts w:eastAsia="Calibri" w:cs="Times New Roman"/>
          <w:sz w:val="26"/>
          <w:szCs w:val="26"/>
        </w:rPr>
      </w:pPr>
      <w:r w:rsidRPr="00405AEB">
        <w:rPr>
          <w:rFonts w:eastAsia="Calibri" w:cs="Times New Roman"/>
          <w:sz w:val="26"/>
          <w:szCs w:val="26"/>
        </w:rPr>
        <w:object w:dxaOrig="10208" w:dyaOrig="2612" w14:anchorId="775B9201">
          <v:shape id="_x0000_i1155" type="#_x0000_t75" style="width:477.95pt;height:124.15pt" o:ole="">
            <v:imagedata r:id="rId48" o:title=""/>
          </v:shape>
          <o:OLEObject Type="Embed" ProgID="ACD.ChemSketchCDX" ShapeID="_x0000_i1155" DrawAspect="Content" ObjectID="_1772718801" r:id="rId234"/>
        </w:object>
      </w:r>
    </w:p>
    <w:p w14:paraId="6765F32E" w14:textId="77777777" w:rsidR="00405AEB" w:rsidRPr="00405AEB" w:rsidRDefault="00405AEB" w:rsidP="00405AEB">
      <w:pPr>
        <w:tabs>
          <w:tab w:val="left" w:pos="720"/>
        </w:tabs>
        <w:ind w:left="720" w:right="-18" w:hanging="720"/>
        <w:jc w:val="both"/>
        <w:rPr>
          <w:rFonts w:eastAsia="Calibri" w:cs="Times New Roman"/>
          <w:bCs/>
          <w:sz w:val="26"/>
          <w:szCs w:val="26"/>
        </w:rPr>
      </w:pPr>
      <w:r w:rsidRPr="00405AEB">
        <w:rPr>
          <w:rFonts w:eastAsia="Calibri" w:cs="Times New Roman"/>
          <w:bCs/>
          <w:sz w:val="26"/>
          <w:szCs w:val="26"/>
        </w:rPr>
        <w:t>b.</w:t>
      </w:r>
    </w:p>
    <w:p w14:paraId="4D2F1655" w14:textId="77777777" w:rsidR="00405AEB" w:rsidRPr="00405AEB" w:rsidRDefault="00405AEB" w:rsidP="00405AEB">
      <w:pPr>
        <w:tabs>
          <w:tab w:val="left" w:pos="720"/>
        </w:tabs>
        <w:ind w:left="720" w:right="-18" w:hanging="720"/>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object w:dxaOrig="10872" w:dyaOrig="4212" w14:anchorId="0EFD3690">
          <v:shape id="_x0000_i1156" type="#_x0000_t75" style="width:497.8pt;height:191.15pt" o:ole="">
            <v:imagedata r:id="rId50" o:title=""/>
          </v:shape>
          <o:OLEObject Type="Embed" ProgID="ACD.ChemSketchCDX" ShapeID="_x0000_i1156" DrawAspect="Content" ObjectID="_1772718802" r:id="rId235"/>
        </w:object>
      </w:r>
    </w:p>
    <w:p w14:paraId="2278A6ED" w14:textId="77777777" w:rsidR="00405AEB" w:rsidRPr="00405AEB" w:rsidRDefault="00405AEB" w:rsidP="00405AEB">
      <w:pPr>
        <w:tabs>
          <w:tab w:val="left" w:pos="720"/>
        </w:tabs>
        <w:ind w:left="720" w:right="-18" w:hanging="720"/>
        <w:jc w:val="both"/>
        <w:rPr>
          <w:rFonts w:eastAsia="Calibri" w:cs="Times New Roman"/>
          <w:sz w:val="26"/>
          <w:szCs w:val="26"/>
          <w:lang w:val="nl-NL"/>
        </w:rPr>
      </w:pPr>
    </w:p>
    <w:p w14:paraId="09A8A918" w14:textId="77777777" w:rsidR="00405AEB" w:rsidRPr="00405AEB" w:rsidRDefault="00405AEB" w:rsidP="00405AEB">
      <w:pPr>
        <w:tabs>
          <w:tab w:val="left" w:pos="720"/>
        </w:tabs>
        <w:ind w:left="720" w:right="-18" w:hanging="720"/>
        <w:jc w:val="both"/>
        <w:rPr>
          <w:rFonts w:eastAsia="Calibri" w:cs="Times New Roman"/>
          <w:b/>
          <w:bCs/>
          <w:i/>
          <w:iCs/>
          <w:sz w:val="26"/>
          <w:szCs w:val="26"/>
          <w:u w:val="single"/>
          <w:lang w:val="nl-NL"/>
        </w:rPr>
      </w:pPr>
      <w:r w:rsidRPr="00405AEB">
        <w:rPr>
          <w:rFonts w:eastAsia="Calibri" w:cs="Times New Roman"/>
          <w:b/>
          <w:bCs/>
          <w:i/>
          <w:iCs/>
          <w:sz w:val="26"/>
          <w:szCs w:val="26"/>
          <w:u w:val="single"/>
          <w:lang w:val="nl-NL"/>
        </w:rPr>
        <w:t>Hướng dẫn:</w:t>
      </w:r>
    </w:p>
    <w:p w14:paraId="266BACC7" w14:textId="77777777" w:rsidR="00405AEB" w:rsidRPr="00405AEB" w:rsidRDefault="00405AEB" w:rsidP="00405AEB">
      <w:pPr>
        <w:tabs>
          <w:tab w:val="left" w:pos="720"/>
        </w:tabs>
        <w:ind w:left="720" w:right="-18" w:hanging="720"/>
        <w:jc w:val="both"/>
        <w:rPr>
          <w:rFonts w:eastAsia="Calibri" w:cs="Times New Roman"/>
          <w:sz w:val="26"/>
          <w:szCs w:val="26"/>
          <w:lang w:val="nl-N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934"/>
        <w:gridCol w:w="990"/>
      </w:tblGrid>
      <w:tr w:rsidR="00405AEB" w:rsidRPr="00405AEB" w14:paraId="3AB973BF" w14:textId="77777777" w:rsidTr="009D5B2D">
        <w:tc>
          <w:tcPr>
            <w:tcW w:w="714" w:type="dxa"/>
            <w:shd w:val="clear" w:color="auto" w:fill="auto"/>
          </w:tcPr>
          <w:p w14:paraId="0BD00478" w14:textId="77777777" w:rsidR="00405AEB" w:rsidRPr="00405AEB" w:rsidRDefault="00405AEB" w:rsidP="00405AEB">
            <w:pPr>
              <w:jc w:val="both"/>
              <w:rPr>
                <w:rFonts w:eastAsia="Calibri" w:cs="Times New Roman"/>
                <w:b/>
                <w:noProof/>
                <w:sz w:val="26"/>
                <w:szCs w:val="26"/>
              </w:rPr>
            </w:pPr>
            <w:r w:rsidRPr="00405AEB">
              <w:rPr>
                <w:rFonts w:eastAsia="Calibri" w:cs="Times New Roman"/>
                <w:b/>
                <w:noProof/>
                <w:sz w:val="26"/>
                <w:szCs w:val="26"/>
              </w:rPr>
              <w:t>1</w:t>
            </w:r>
          </w:p>
        </w:tc>
        <w:tc>
          <w:tcPr>
            <w:tcW w:w="8934" w:type="dxa"/>
            <w:shd w:val="clear" w:color="auto" w:fill="auto"/>
          </w:tcPr>
          <w:p w14:paraId="46482F95" w14:textId="77777777" w:rsidR="00405AEB" w:rsidRPr="00405AEB" w:rsidRDefault="00405AEB" w:rsidP="00405AEB">
            <w:pPr>
              <w:jc w:val="both"/>
              <w:rPr>
                <w:rFonts w:eastAsia="Calibri" w:cs="Times New Roman"/>
                <w:noProof/>
                <w:sz w:val="26"/>
                <w:szCs w:val="26"/>
              </w:rPr>
            </w:pPr>
            <w:r w:rsidRPr="00405AEB">
              <w:rPr>
                <w:rFonts w:eastAsia="Times New Roman" w:cs="Times New Roman"/>
                <w:sz w:val="26"/>
                <w:szCs w:val="26"/>
              </w:rPr>
              <w:object w:dxaOrig="9864" w:dyaOrig="3917" w14:anchorId="2322F214">
                <v:shape id="_x0000_i1157" type="#_x0000_t75" style="width:427.05pt;height:175.05pt" o:ole="">
                  <v:imagedata r:id="rId236" o:title=""/>
                </v:shape>
                <o:OLEObject Type="Embed" ProgID="ACD.ChemSketchCDX" ShapeID="_x0000_i1157" DrawAspect="Content" ObjectID="_1772718803" r:id="rId237"/>
              </w:object>
            </w:r>
          </w:p>
        </w:tc>
        <w:tc>
          <w:tcPr>
            <w:tcW w:w="990" w:type="dxa"/>
            <w:shd w:val="clear" w:color="auto" w:fill="auto"/>
          </w:tcPr>
          <w:p w14:paraId="5A56459D" w14:textId="77777777" w:rsidR="00405AEB" w:rsidRPr="00405AEB" w:rsidRDefault="00405AEB" w:rsidP="00405AEB">
            <w:pPr>
              <w:jc w:val="both"/>
              <w:rPr>
                <w:rFonts w:eastAsia="Calibri" w:cs="Times New Roman"/>
                <w:b/>
                <w:noProof/>
                <w:sz w:val="26"/>
                <w:szCs w:val="26"/>
              </w:rPr>
            </w:pPr>
            <w:r w:rsidRPr="00405AEB">
              <w:rPr>
                <w:rFonts w:eastAsia="Calibri" w:cs="Times New Roman"/>
                <w:b/>
                <w:noProof/>
                <w:sz w:val="26"/>
                <w:szCs w:val="26"/>
              </w:rPr>
              <w:t>Mỗi gđ 0,1</w:t>
            </w:r>
          </w:p>
        </w:tc>
      </w:tr>
      <w:tr w:rsidR="00405AEB" w:rsidRPr="00405AEB" w14:paraId="00462E9E" w14:textId="77777777" w:rsidTr="009D5B2D">
        <w:tc>
          <w:tcPr>
            <w:tcW w:w="714" w:type="dxa"/>
            <w:shd w:val="clear" w:color="auto" w:fill="auto"/>
          </w:tcPr>
          <w:p w14:paraId="779A4CD0"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lastRenderedPageBreak/>
              <w:t>2.a</w:t>
            </w:r>
          </w:p>
        </w:tc>
        <w:tc>
          <w:tcPr>
            <w:tcW w:w="8934" w:type="dxa"/>
            <w:shd w:val="clear" w:color="auto" w:fill="auto"/>
          </w:tcPr>
          <w:p w14:paraId="7581AD03"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sz w:val="26"/>
                <w:szCs w:val="26"/>
              </w:rPr>
              <w:object w:dxaOrig="9894" w:dyaOrig="4796" w14:anchorId="0EADB2D9">
                <v:shape id="_x0000_i1158" type="#_x0000_t75" style="width:439.45pt;height:212.3pt" o:ole="">
                  <v:imagedata r:id="rId238" o:title=""/>
                </v:shape>
                <o:OLEObject Type="Embed" ProgID="ACD.ChemSketchCDX" ShapeID="_x0000_i1158" DrawAspect="Content" ObjectID="_1772718804" r:id="rId239"/>
              </w:object>
            </w:r>
          </w:p>
        </w:tc>
        <w:tc>
          <w:tcPr>
            <w:tcW w:w="990" w:type="dxa"/>
            <w:shd w:val="clear" w:color="auto" w:fill="auto"/>
          </w:tcPr>
          <w:p w14:paraId="0AD74A33"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Mỗi chất 0,125đ</w:t>
            </w:r>
          </w:p>
        </w:tc>
      </w:tr>
      <w:tr w:rsidR="00405AEB" w:rsidRPr="00405AEB" w14:paraId="0648179A" w14:textId="77777777" w:rsidTr="009D5B2D">
        <w:tc>
          <w:tcPr>
            <w:tcW w:w="714" w:type="dxa"/>
            <w:shd w:val="clear" w:color="auto" w:fill="auto"/>
          </w:tcPr>
          <w:p w14:paraId="1F771DB2"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2.b</w:t>
            </w:r>
          </w:p>
        </w:tc>
        <w:tc>
          <w:tcPr>
            <w:tcW w:w="8934" w:type="dxa"/>
            <w:shd w:val="clear" w:color="auto" w:fill="auto"/>
          </w:tcPr>
          <w:p w14:paraId="37BAF548"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sz w:val="26"/>
                <w:szCs w:val="26"/>
              </w:rPr>
              <w:object w:dxaOrig="10817" w:dyaOrig="7056" w14:anchorId="38B2F08B">
                <v:shape id="_x0000_i1159" type="#_x0000_t75" style="width:441.95pt;height:310.35pt" o:ole="">
                  <v:imagedata r:id="rId240" o:title=""/>
                </v:shape>
                <o:OLEObject Type="Embed" ProgID="ACD.ChemSketchCDX" ShapeID="_x0000_i1159" DrawAspect="Content" ObjectID="_1772718805" r:id="rId241"/>
              </w:object>
            </w:r>
          </w:p>
        </w:tc>
        <w:tc>
          <w:tcPr>
            <w:tcW w:w="990" w:type="dxa"/>
            <w:shd w:val="clear" w:color="auto" w:fill="auto"/>
          </w:tcPr>
          <w:p w14:paraId="1A609530"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Mỗi chất 0,125đ</w:t>
            </w:r>
          </w:p>
        </w:tc>
      </w:tr>
    </w:tbl>
    <w:p w14:paraId="16BE1529" w14:textId="77777777" w:rsidR="00405AEB" w:rsidRPr="00405AEB" w:rsidRDefault="00405AEB" w:rsidP="00405AEB">
      <w:pPr>
        <w:jc w:val="left"/>
        <w:rPr>
          <w:rFonts w:eastAsia="Calibri" w:cs="Times New Roman"/>
          <w:b/>
          <w:sz w:val="26"/>
          <w:szCs w:val="26"/>
        </w:rPr>
      </w:pPr>
    </w:p>
    <w:p w14:paraId="153E91CD" w14:textId="77777777" w:rsidR="00405AEB" w:rsidRPr="00405AEB" w:rsidRDefault="00405AEB" w:rsidP="00405AEB">
      <w:pPr>
        <w:jc w:val="left"/>
        <w:rPr>
          <w:rFonts w:eastAsia="Calibri" w:cs="Times New Roman"/>
          <w:i/>
          <w:sz w:val="26"/>
          <w:szCs w:val="26"/>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7</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lang w:val="ru-RU"/>
        </w:rPr>
        <w:t xml:space="preserve"> </w:t>
      </w:r>
      <w:r w:rsidRPr="00405AEB">
        <w:rPr>
          <w:rFonts w:eastAsia="Calibri" w:cs="Times New Roman"/>
          <w:i/>
          <w:sz w:val="26"/>
          <w:szCs w:val="26"/>
        </w:rPr>
        <w:t>Tổng</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x</w:t>
      </w:r>
      <w:r w:rsidRPr="00405AEB">
        <w:rPr>
          <w:rFonts w:eastAsia="Calibri" w:cs="Times New Roman"/>
          <w:i/>
          <w:sz w:val="26"/>
          <w:szCs w:val="26"/>
          <w:lang w:val="ru-RU"/>
        </w:rPr>
        <w:t>á</w:t>
      </w:r>
      <w:r w:rsidRPr="00405AEB">
        <w:rPr>
          <w:rFonts w:eastAsia="Calibri" w:cs="Times New Roman"/>
          <w:i/>
          <w:sz w:val="26"/>
          <w:szCs w:val="26"/>
        </w:rPr>
        <w:t>c</w:t>
      </w:r>
      <w:r w:rsidRPr="00405AEB">
        <w:rPr>
          <w:rFonts w:eastAsia="Calibri" w:cs="Times New Roman"/>
          <w:i/>
          <w:sz w:val="26"/>
          <w:szCs w:val="26"/>
          <w:lang w:val="ru-RU"/>
        </w:rPr>
        <w:t xml:space="preserve"> đ</w:t>
      </w:r>
      <w:r w:rsidRPr="00405AEB">
        <w:rPr>
          <w:rFonts w:eastAsia="Calibri" w:cs="Times New Roman"/>
          <w:i/>
          <w:sz w:val="26"/>
          <w:szCs w:val="26"/>
        </w:rPr>
        <w:t>ịnh</w:t>
      </w:r>
      <w:r w:rsidRPr="00405AEB">
        <w:rPr>
          <w:rFonts w:eastAsia="Calibri" w:cs="Times New Roman"/>
          <w:i/>
          <w:sz w:val="26"/>
          <w:szCs w:val="26"/>
          <w:lang w:val="ru-RU"/>
        </w:rPr>
        <w:t xml:space="preserve"> </w:t>
      </w:r>
      <w:r w:rsidRPr="00405AEB">
        <w:rPr>
          <w:rFonts w:eastAsia="Calibri" w:cs="Times New Roman"/>
          <w:i/>
          <w:sz w:val="26"/>
          <w:szCs w:val="26"/>
        </w:rPr>
        <w:t>cấu</w:t>
      </w:r>
      <w:r w:rsidRPr="00405AEB">
        <w:rPr>
          <w:rFonts w:eastAsia="Calibri" w:cs="Times New Roman"/>
          <w:i/>
          <w:sz w:val="26"/>
          <w:szCs w:val="26"/>
          <w:lang w:val="ru-RU"/>
        </w:rPr>
        <w:t xml:space="preserve"> </w:t>
      </w:r>
      <w:r w:rsidRPr="00405AEB">
        <w:rPr>
          <w:rFonts w:eastAsia="Calibri" w:cs="Times New Roman"/>
          <w:i/>
          <w:sz w:val="26"/>
          <w:szCs w:val="26"/>
        </w:rPr>
        <w:t>tr</w:t>
      </w:r>
      <w:r w:rsidRPr="00405AEB">
        <w:rPr>
          <w:rFonts w:eastAsia="Calibri" w:cs="Times New Roman"/>
          <w:i/>
          <w:sz w:val="26"/>
          <w:szCs w:val="26"/>
          <w:lang w:val="ru-RU"/>
        </w:rPr>
        <w:t>ú</w:t>
      </w:r>
      <w:r w:rsidRPr="00405AEB">
        <w:rPr>
          <w:rFonts w:eastAsia="Calibri" w:cs="Times New Roman"/>
          <w:i/>
          <w:sz w:val="26"/>
          <w:szCs w:val="26"/>
        </w:rPr>
        <w:t>c</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hữu</w:t>
      </w:r>
      <w:r w:rsidRPr="00405AEB">
        <w:rPr>
          <w:rFonts w:eastAsia="Calibri" w:cs="Times New Roman"/>
          <w:i/>
          <w:sz w:val="26"/>
          <w:szCs w:val="26"/>
          <w:lang w:val="ru-RU"/>
        </w:rPr>
        <w:t xml:space="preserve"> </w:t>
      </w:r>
      <w:r w:rsidRPr="00405AEB">
        <w:rPr>
          <w:rFonts w:eastAsia="Calibri" w:cs="Times New Roman"/>
          <w:i/>
          <w:sz w:val="26"/>
          <w:szCs w:val="26"/>
        </w:rPr>
        <w:t>c</w:t>
      </w:r>
      <w:r w:rsidRPr="00405AEB">
        <w:rPr>
          <w:rFonts w:eastAsia="Calibri" w:cs="Times New Roman"/>
          <w:i/>
          <w:sz w:val="26"/>
          <w:szCs w:val="26"/>
          <w:lang w:val="ru-RU"/>
        </w:rPr>
        <w:t>ơ</w:t>
      </w:r>
    </w:p>
    <w:p w14:paraId="1C6C1907" w14:textId="77777777" w:rsidR="00405AEB" w:rsidRPr="00405AEB" w:rsidRDefault="00405AEB" w:rsidP="00405AEB">
      <w:pPr>
        <w:ind w:firstLine="720"/>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Cho 2-cabetoxixiclopentanon phản ứng với 1,3-đibrompropan khi có mặt NaH trong DMF. Sản phẩm A nhận được được đun nóng với một đương lượng NaH trong hỗn hợp benzen - DMF cho phép thu được dẫn xuất bixiclic B, C</w:t>
      </w:r>
      <w:r w:rsidRPr="00405AEB">
        <w:rPr>
          <w:rFonts w:eastAsia="Calibri" w:cs="Times New Roman"/>
          <w:color w:val="000000"/>
          <w:sz w:val="26"/>
          <w:szCs w:val="26"/>
          <w:vertAlign w:val="subscript"/>
          <w:lang w:val="vi-VN"/>
        </w:rPr>
        <w:t>11</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16</w:t>
      </w:r>
      <w:r w:rsidRPr="00405AEB">
        <w:rPr>
          <w:rFonts w:eastAsia="Calibri" w:cs="Times New Roman"/>
          <w:color w:val="000000"/>
          <w:sz w:val="26"/>
          <w:szCs w:val="26"/>
          <w:lang w:val="vi-VN"/>
        </w:rPr>
        <w:t>O</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.B chịu tác dụng của etanđithiol khi có mặt BF</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và Ni Raney trong metanol để hình thành sản phẩm C. Xà phòng hoá C bằng NaOH, sau đó thuỷ phân rồi xử lí với thionyl clorua và cuối cùng bằng NaN</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trong axeton. Đun hồi lưu hỗn hợp trên khi có mặt vết axit H</w:t>
      </w:r>
      <w:r w:rsidRPr="00405AEB">
        <w:rPr>
          <w:rFonts w:eastAsia="Calibri" w:cs="Times New Roman"/>
          <w:color w:val="000000"/>
          <w:sz w:val="26"/>
          <w:szCs w:val="26"/>
          <w:vertAlign w:val="superscript"/>
          <w:lang w:val="vi-VN"/>
        </w:rPr>
        <w:t>+</w:t>
      </w:r>
      <w:r w:rsidRPr="00405AEB">
        <w:rPr>
          <w:rFonts w:eastAsia="Calibri" w:cs="Times New Roman"/>
          <w:color w:val="000000"/>
          <w:sz w:val="26"/>
          <w:szCs w:val="26"/>
          <w:lang w:val="vi-VN"/>
        </w:rPr>
        <w:t xml:space="preserve"> sẽ thu được D, C</w:t>
      </w:r>
      <w:r w:rsidRPr="00405AEB">
        <w:rPr>
          <w:rFonts w:eastAsia="Calibri" w:cs="Times New Roman"/>
          <w:color w:val="000000"/>
          <w:sz w:val="26"/>
          <w:szCs w:val="26"/>
          <w:vertAlign w:val="subscript"/>
          <w:lang w:val="vi-VN"/>
        </w:rPr>
        <w:t>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15</w:t>
      </w:r>
      <w:r w:rsidRPr="00405AEB">
        <w:rPr>
          <w:rFonts w:eastAsia="Calibri" w:cs="Times New Roman"/>
          <w:color w:val="000000"/>
          <w:sz w:val="26"/>
          <w:szCs w:val="26"/>
          <w:lang w:val="vi-VN"/>
        </w:rPr>
        <w:t>N. Bằng tác dụng của fomanđehit trong axit fomic ở 100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D chuyển thànhE. Sau khi xử lí E bằng metyl iođua, sau đó bằng Ag</w:t>
      </w:r>
      <w:r w:rsidRPr="00405AEB">
        <w:rPr>
          <w:rFonts w:eastAsia="Calibri" w:cs="Times New Roman"/>
          <w:color w:val="000000"/>
          <w:sz w:val="26"/>
          <w:szCs w:val="26"/>
          <w:vertAlign w:val="subscript"/>
          <w:lang w:val="vi-VN"/>
        </w:rPr>
        <w:t>2</w:t>
      </w:r>
      <w:r w:rsidRPr="00405AEB">
        <w:rPr>
          <w:rFonts w:eastAsia="Calibri" w:cs="Times New Roman"/>
          <w:color w:val="000000"/>
          <w:sz w:val="26"/>
          <w:szCs w:val="26"/>
          <w:lang w:val="vi-VN"/>
        </w:rPr>
        <w:t>O trong nước, đun sản phẩm thu được ở 200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khi có mặt 1,3-điphenylisobenzofuran người ta sẽ nhận được hai đồng phân C</w:t>
      </w:r>
      <w:r w:rsidRPr="00405AEB">
        <w:rPr>
          <w:rFonts w:eastAsia="Calibri" w:cs="Times New Roman"/>
          <w:color w:val="000000"/>
          <w:sz w:val="26"/>
          <w:szCs w:val="26"/>
          <w:vertAlign w:val="subscript"/>
          <w:lang w:val="vi-VN"/>
        </w:rPr>
        <w:t>28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26</w:t>
      </w:r>
      <w:r w:rsidRPr="00405AEB">
        <w:rPr>
          <w:rFonts w:eastAsia="Calibri" w:cs="Times New Roman"/>
          <w:color w:val="000000"/>
          <w:sz w:val="26"/>
          <w:szCs w:val="26"/>
          <w:lang w:val="vi-VN"/>
        </w:rPr>
        <w:t>O là (I) và (II) với hiệu suất thấp.</w:t>
      </w:r>
    </w:p>
    <w:p w14:paraId="7A08D3D1" w14:textId="77777777" w:rsidR="00405AEB" w:rsidRPr="00405AEB" w:rsidRDefault="00405AEB" w:rsidP="00405AEB">
      <w:pPr>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a. Hãy xác định công thức cấu trúc của các hợp chất trên.</w:t>
      </w:r>
    </w:p>
    <w:p w14:paraId="3FB2F48F" w14:textId="77777777" w:rsidR="00405AEB" w:rsidRPr="00405AEB" w:rsidRDefault="00405AEB" w:rsidP="00405AEB">
      <w:pPr>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 xml:space="preserve">b. Trình bày cơ chế của quá trình A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B và  D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E.  </w:t>
      </w:r>
    </w:p>
    <w:p w14:paraId="4F5CE0B3" w14:textId="77777777" w:rsidR="00405AEB" w:rsidRPr="00405AEB" w:rsidRDefault="00405AEB" w:rsidP="00405AEB">
      <w:pPr>
        <w:contextualSpacing/>
        <w:jc w:val="left"/>
        <w:rPr>
          <w:rFonts w:eastAsia="Calibri" w:cs="Times New Roman"/>
          <w:b/>
          <w:bCs/>
          <w:i/>
          <w:iCs/>
          <w:color w:val="000000"/>
          <w:sz w:val="26"/>
          <w:szCs w:val="26"/>
          <w:u w:val="single"/>
        </w:rPr>
      </w:pPr>
      <w:r w:rsidRPr="00405AEB">
        <w:rPr>
          <w:rFonts w:eastAsia="Calibri" w:cs="Times New Roman"/>
          <w:b/>
          <w:bCs/>
          <w:i/>
          <w:iCs/>
          <w:color w:val="000000"/>
          <w:sz w:val="26"/>
          <w:szCs w:val="26"/>
          <w:u w:val="single"/>
        </w:rPr>
        <w:t>Hướng dẫn:</w:t>
      </w:r>
    </w:p>
    <w:p w14:paraId="39250932" w14:textId="77777777"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lastRenderedPageBreak/>
        <w:t xml:space="preserve">a. </w:t>
      </w:r>
      <w:r w:rsidRPr="00405AEB">
        <w:rPr>
          <w:rFonts w:eastAsia="Calibri" w:cs="Times New Roman"/>
          <w:color w:val="000000"/>
          <w:sz w:val="26"/>
          <w:szCs w:val="26"/>
          <w:lang w:val="vi-VN"/>
        </w:rPr>
        <w:t>Ta có thể tóm lược các quá trình phản ứng bằng sơ đồ sau, trong đó để ý rằng phản ứng tạo B là S</w:t>
      </w:r>
      <w:r w:rsidRPr="00405AEB">
        <w:rPr>
          <w:rFonts w:eastAsia="Calibri" w:cs="Times New Roman"/>
          <w:color w:val="000000"/>
          <w:sz w:val="26"/>
          <w:szCs w:val="26"/>
          <w:vertAlign w:val="subscript"/>
          <w:lang w:val="vi-VN"/>
        </w:rPr>
        <w:t>N</w:t>
      </w:r>
    </w:p>
    <w:p w14:paraId="5CDE98A8" w14:textId="77777777"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object w:dxaOrig="10505" w:dyaOrig="1570" w14:anchorId="43C2E9CD">
          <v:shape id="_x0000_i1160" type="#_x0000_t75" style="width:445.65pt;height:74.5pt" o:ole="">
            <v:imagedata r:id="rId242" o:title=""/>
          </v:shape>
          <o:OLEObject Type="Embed" ProgID="ACD.ChemSketchCDX" ShapeID="_x0000_i1160" DrawAspect="Content" ObjectID="_1772718806" r:id="rId243"/>
        </w:object>
      </w:r>
    </w:p>
    <w:p w14:paraId="62934889" w14:textId="77777777"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object w:dxaOrig="10347" w:dyaOrig="1395" w14:anchorId="27902721">
          <v:shape id="_x0000_i1161" type="#_x0000_t75" style="width:456.85pt;height:70.75pt" o:ole="">
            <v:imagedata r:id="rId244" o:title=""/>
          </v:shape>
          <o:OLEObject Type="Embed" ProgID="ACD.ChemSketchCDX" ShapeID="_x0000_i1161" DrawAspect="Content" ObjectID="_1772718807" r:id="rId245"/>
        </w:object>
      </w:r>
    </w:p>
    <w:p w14:paraId="47529200" w14:textId="77777777"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object w:dxaOrig="10212" w:dyaOrig="1735" w14:anchorId="6039E5AB">
          <v:shape id="_x0000_i1162" type="#_x0000_t75" style="width:455.6pt;height:85.65pt" o:ole="">
            <v:imagedata r:id="rId246" o:title=""/>
          </v:shape>
          <o:OLEObject Type="Embed" ProgID="ACD.ChemSketchCDX" ShapeID="_x0000_i1162" DrawAspect="Content" ObjectID="_1772718808" r:id="rId247"/>
        </w:object>
      </w:r>
    </w:p>
    <w:p w14:paraId="45B7E8DC" w14:textId="77777777"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lang w:val="vi-VN"/>
        </w:rPr>
        <w:t>Phản ứng tạo I và II là sản phẩm nhiệt phân Hopman sau đó đóng vòng Diels-Ander</w:t>
      </w:r>
    </w:p>
    <w:p w14:paraId="3B6D181D" w14:textId="77777777"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t>b</w:t>
      </w:r>
      <w:r w:rsidRPr="00405AEB">
        <w:rPr>
          <w:rFonts w:eastAsia="Calibri" w:cs="Times New Roman"/>
          <w:color w:val="000000"/>
          <w:sz w:val="26"/>
          <w:szCs w:val="26"/>
          <w:lang w:val="vi-VN"/>
        </w:rPr>
        <w:t xml:space="preserve">. </w:t>
      </w:r>
      <w:r w:rsidRPr="00405AEB">
        <w:rPr>
          <w:rFonts w:eastAsia="Calibri" w:cs="Times New Roman"/>
          <w:color w:val="000000"/>
          <w:sz w:val="26"/>
          <w:szCs w:val="26"/>
        </w:rPr>
        <w:t xml:space="preserve">Cơ chế </w:t>
      </w:r>
    </w:p>
    <w:p w14:paraId="6342E25B" w14:textId="77777777" w:rsidR="00405AEB" w:rsidRPr="00405AEB" w:rsidRDefault="00405AEB" w:rsidP="00405AEB">
      <w:pPr>
        <w:contextualSpacing/>
        <w:jc w:val="left"/>
        <w:rPr>
          <w:rFonts w:eastAsia="Calibri" w:cs="Times New Roman"/>
          <w:color w:val="000000"/>
          <w:sz w:val="26"/>
          <w:szCs w:val="26"/>
          <w:vertAlign w:val="subscript"/>
          <w:lang w:val="vi-VN"/>
        </w:rPr>
      </w:pPr>
      <w:r w:rsidRPr="00405AEB">
        <w:rPr>
          <w:rFonts w:eastAsia="Calibri" w:cs="Times New Roman"/>
          <w:color w:val="000000"/>
          <w:sz w:val="26"/>
          <w:szCs w:val="26"/>
        </w:rPr>
        <w:t>Từ A tạo thành B</w:t>
      </w:r>
      <w:r w:rsidRPr="00405AEB">
        <w:rPr>
          <w:rFonts w:eastAsia="Calibri" w:cs="Times New Roman"/>
          <w:color w:val="000000"/>
          <w:sz w:val="26"/>
          <w:szCs w:val="26"/>
          <w:lang w:val="vi-VN"/>
        </w:rPr>
        <w:t>: S</w:t>
      </w:r>
      <w:r w:rsidRPr="00405AEB">
        <w:rPr>
          <w:rFonts w:eastAsia="Calibri" w:cs="Times New Roman"/>
          <w:color w:val="000000"/>
          <w:sz w:val="26"/>
          <w:szCs w:val="26"/>
          <w:vertAlign w:val="subscript"/>
          <w:lang w:val="vi-VN"/>
        </w:rPr>
        <w:t>N</w:t>
      </w:r>
    </w:p>
    <w:p w14:paraId="17F2A463" w14:textId="77777777"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object w:dxaOrig="8923" w:dyaOrig="1683" w14:anchorId="282CB24E">
          <v:shape id="_x0000_i1163" type="#_x0000_t75" style="width:422.05pt;height:78.2pt" o:ole="">
            <v:imagedata r:id="rId248" o:title=""/>
          </v:shape>
          <o:OLEObject Type="Embed" ProgID="ACD.ChemSketchCDX" ShapeID="_x0000_i1163" DrawAspect="Content" ObjectID="_1772718809" r:id="rId249"/>
        </w:object>
      </w:r>
    </w:p>
    <w:p w14:paraId="52992FF2" w14:textId="77777777"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t>Từ D tạo thành E</w:t>
      </w:r>
    </w:p>
    <w:p w14:paraId="59D149C7" w14:textId="77777777" w:rsidR="00405AEB" w:rsidRPr="00405AEB" w:rsidRDefault="00405AEB" w:rsidP="00405AEB">
      <w:pPr>
        <w:contextualSpacing/>
        <w:jc w:val="left"/>
        <w:rPr>
          <w:rFonts w:eastAsia="Calibri" w:cs="Times New Roman"/>
          <w:color w:val="000000"/>
          <w:sz w:val="26"/>
          <w:szCs w:val="26"/>
        </w:rPr>
      </w:pPr>
    </w:p>
    <w:p w14:paraId="4D084297" w14:textId="77777777" w:rsidR="00405AEB" w:rsidRPr="00405AEB" w:rsidRDefault="00405AEB" w:rsidP="00405AEB">
      <w:pPr>
        <w:jc w:val="left"/>
        <w:rPr>
          <w:rFonts w:eastAsia="Calibri" w:cs="Times New Roman"/>
          <w:i/>
          <w:sz w:val="26"/>
          <w:szCs w:val="26"/>
        </w:rPr>
      </w:pPr>
      <w:r w:rsidRPr="00405AEB">
        <w:rPr>
          <w:rFonts w:eastAsia="Calibri" w:cs="Times New Roman"/>
          <w:noProof/>
          <w:color w:val="000000"/>
          <w:sz w:val="26"/>
          <w:szCs w:val="26"/>
        </w:rPr>
        <w:drawing>
          <wp:inline distT="0" distB="0" distL="0" distR="0" wp14:anchorId="55C1245D" wp14:editId="6D9CEF4E">
            <wp:extent cx="5486400" cy="6858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486400" cy="685800"/>
                    </a:xfrm>
                    <a:prstGeom prst="rect">
                      <a:avLst/>
                    </a:prstGeom>
                    <a:noFill/>
                    <a:ln>
                      <a:noFill/>
                    </a:ln>
                  </pic:spPr>
                </pic:pic>
              </a:graphicData>
            </a:graphic>
          </wp:inline>
        </w:drawing>
      </w:r>
    </w:p>
    <w:p w14:paraId="50EF78E4" w14:textId="77777777" w:rsidR="00405AEB" w:rsidRPr="00405AEB" w:rsidRDefault="00405AEB" w:rsidP="00405AEB">
      <w:pPr>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8</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thi</w:t>
      </w:r>
      <w:r w:rsidRPr="00405AEB">
        <w:rPr>
          <w:rFonts w:eastAsia="Calibri" w:cs="Times New Roman"/>
          <w:i/>
          <w:sz w:val="26"/>
          <w:szCs w:val="26"/>
          <w:lang w:val="ru-RU"/>
        </w:rPr>
        <w:t>ê</w:t>
      </w:r>
      <w:r w:rsidRPr="00405AEB">
        <w:rPr>
          <w:rFonts w:eastAsia="Calibri" w:cs="Times New Roman"/>
          <w:i/>
          <w:sz w:val="26"/>
          <w:szCs w:val="26"/>
        </w:rPr>
        <w:t>n</w:t>
      </w:r>
      <w:r w:rsidRPr="00405AEB">
        <w:rPr>
          <w:rFonts w:eastAsia="Calibri" w:cs="Times New Roman"/>
          <w:i/>
          <w:sz w:val="26"/>
          <w:szCs w:val="26"/>
          <w:lang w:val="ru-RU"/>
        </w:rPr>
        <w:t xml:space="preserve"> </w:t>
      </w:r>
      <w:r w:rsidRPr="00405AEB">
        <w:rPr>
          <w:rFonts w:eastAsia="Calibri" w:cs="Times New Roman"/>
          <w:i/>
          <w:sz w:val="26"/>
          <w:szCs w:val="26"/>
        </w:rPr>
        <w:t>nhi</w:t>
      </w:r>
      <w:r w:rsidRPr="00405AEB">
        <w:rPr>
          <w:rFonts w:eastAsia="Calibri" w:cs="Times New Roman"/>
          <w:i/>
          <w:sz w:val="26"/>
          <w:szCs w:val="26"/>
          <w:lang w:val="ru-RU"/>
        </w:rPr>
        <w:t>ê</w:t>
      </w:r>
      <w:r w:rsidRPr="00405AEB">
        <w:rPr>
          <w:rFonts w:eastAsia="Calibri" w:cs="Times New Roman"/>
          <w:i/>
          <w:sz w:val="26"/>
          <w:szCs w:val="26"/>
        </w:rPr>
        <w:t>n</w:t>
      </w:r>
    </w:p>
    <w:p w14:paraId="0DFD9B19" w14:textId="77777777"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l</w:t>
      </w:r>
      <w:r w:rsidRPr="00405AEB">
        <w:rPr>
          <w:rFonts w:eastAsia="Calibri" w:cs="Times New Roman"/>
          <w:sz w:val="26"/>
          <w:szCs w:val="26"/>
          <w:lang w:val="ru-RU"/>
        </w:rPr>
        <w:t xml:space="preserve">à </w:t>
      </w:r>
      <w:r w:rsidRPr="00405AEB">
        <w:rPr>
          <w:rFonts w:eastAsia="Calibri" w:cs="Times New Roman"/>
          <w:sz w:val="26"/>
          <w:szCs w:val="26"/>
        </w:rPr>
        <w:t>gốc</w:t>
      </w:r>
      <w:r w:rsidRPr="00405AEB">
        <w:rPr>
          <w:rFonts w:eastAsia="Calibri" w:cs="Times New Roman"/>
          <w:sz w:val="26"/>
          <w:szCs w:val="26"/>
          <w:lang w:val="ru-RU"/>
        </w:rPr>
        <w:t xml:space="preserve"> đư</w:t>
      </w:r>
      <w:r w:rsidRPr="00405AEB">
        <w:rPr>
          <w:rFonts w:eastAsia="Calibri" w:cs="Times New Roman"/>
          <w:sz w:val="26"/>
          <w:szCs w:val="26"/>
        </w:rPr>
        <w:t>ờng</w:t>
      </w:r>
      <w:r w:rsidRPr="00405AEB">
        <w:rPr>
          <w:rFonts w:eastAsia="Calibri" w:cs="Times New Roman"/>
          <w:sz w:val="26"/>
          <w:szCs w:val="26"/>
          <w:lang w:val="ru-RU"/>
        </w:rPr>
        <w:t xml:space="preserve"> </w:t>
      </w:r>
      <w:r w:rsidRPr="00405AEB">
        <w:rPr>
          <w:rFonts w:eastAsia="Calibri" w:cs="Times New Roman"/>
          <w:sz w:val="26"/>
          <w:szCs w:val="26"/>
        </w:rPr>
        <w:t>của</w:t>
      </w:r>
      <w:r w:rsidRPr="00405AEB">
        <w:rPr>
          <w:rFonts w:eastAsia="Calibri" w:cs="Times New Roman"/>
          <w:sz w:val="26"/>
          <w:szCs w:val="26"/>
          <w:lang w:val="ru-RU"/>
        </w:rPr>
        <w:t xml:space="preserve"> </w:t>
      </w:r>
      <w:r w:rsidRPr="00405AEB">
        <w:rPr>
          <w:rFonts w:eastAsia="Calibri" w:cs="Times New Roman"/>
          <w:sz w:val="26"/>
          <w:szCs w:val="26"/>
        </w:rPr>
        <w:t>một</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w:t>
      </w:r>
      <w:r w:rsidRPr="00405AEB">
        <w:rPr>
          <w:rFonts w:eastAsia="Calibri" w:cs="Times New Roman"/>
          <w:sz w:val="26"/>
          <w:szCs w:val="26"/>
        </w:rPr>
        <w:t>hợp</w:t>
      </w:r>
      <w:r w:rsidRPr="00405AEB">
        <w:rPr>
          <w:rFonts w:eastAsia="Calibri" w:cs="Times New Roman"/>
          <w:sz w:val="26"/>
          <w:szCs w:val="26"/>
          <w:lang w:val="ru-RU"/>
        </w:rPr>
        <w:t xml:space="preserve"> </w:t>
      </w:r>
      <w:r w:rsidRPr="00405AEB">
        <w:rPr>
          <w:rFonts w:eastAsia="Calibri" w:cs="Times New Roman"/>
          <w:sz w:val="26"/>
          <w:szCs w:val="26"/>
        </w:rPr>
        <w:t>chất</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w:t>
      </w:r>
      <w:r w:rsidRPr="00405AEB">
        <w:rPr>
          <w:rFonts w:eastAsia="Calibri" w:cs="Times New Roman"/>
          <w:sz w:val="26"/>
          <w:szCs w:val="26"/>
        </w:rPr>
        <w:t>t</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dụng</w:t>
      </w:r>
      <w:r w:rsidRPr="00405AEB">
        <w:rPr>
          <w:rFonts w:eastAsia="Calibri" w:cs="Times New Roman"/>
          <w:sz w:val="26"/>
          <w:szCs w:val="26"/>
          <w:lang w:val="ru-RU"/>
        </w:rPr>
        <w:t xml:space="preserve"> </w:t>
      </w:r>
      <w:r w:rsidRPr="00405AEB">
        <w:rPr>
          <w:rFonts w:eastAsia="Calibri" w:cs="Times New Roman"/>
          <w:sz w:val="26"/>
          <w:szCs w:val="26"/>
        </w:rPr>
        <w:t>l</w:t>
      </w:r>
      <w:r w:rsidRPr="00405AEB">
        <w:rPr>
          <w:rFonts w:eastAsia="Calibri" w:cs="Times New Roman"/>
          <w:sz w:val="26"/>
          <w:szCs w:val="26"/>
          <w:lang w:val="ru-RU"/>
        </w:rPr>
        <w:t>à</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bền</w:t>
      </w:r>
      <w:r w:rsidRPr="00405AEB">
        <w:rPr>
          <w:rFonts w:eastAsia="Calibri" w:cs="Times New Roman"/>
          <w:sz w:val="26"/>
          <w:szCs w:val="26"/>
          <w:lang w:val="ru-RU"/>
        </w:rPr>
        <w:t xml:space="preserve"> </w:t>
      </w:r>
      <w:r w:rsidRPr="00405AEB">
        <w:rPr>
          <w:rFonts w:eastAsia="Calibri" w:cs="Times New Roman"/>
          <w:sz w:val="26"/>
          <w:szCs w:val="26"/>
        </w:rPr>
        <w:t>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m</w:t>
      </w:r>
      <w:r w:rsidRPr="00405AEB">
        <w:rPr>
          <w:rFonts w:eastAsia="Calibri" w:cs="Times New Roman"/>
          <w:sz w:val="26"/>
          <w:szCs w:val="26"/>
          <w:lang w:val="ru-RU"/>
        </w:rPr>
        <w:t>á</w:t>
      </w:r>
      <w:r w:rsidRPr="00405AEB">
        <w:rPr>
          <w:rFonts w:eastAsia="Calibri" w:cs="Times New Roman"/>
          <w:sz w:val="26"/>
          <w:szCs w:val="26"/>
        </w:rPr>
        <w:t>u</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phản</w:t>
      </w:r>
      <w:r w:rsidRPr="00405AEB">
        <w:rPr>
          <w:rFonts w:eastAsia="Calibri" w:cs="Times New Roman"/>
          <w:sz w:val="26"/>
          <w:szCs w:val="26"/>
          <w:lang w:val="ru-RU"/>
        </w:rPr>
        <w:t xml:space="preserve"> </w:t>
      </w:r>
      <w:r w:rsidRPr="00405AEB">
        <w:rPr>
          <w:rFonts w:eastAsia="Calibri" w:cs="Times New Roman"/>
          <w:sz w:val="26"/>
          <w:szCs w:val="26"/>
        </w:rPr>
        <w:t>ứng</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thuốc</w:t>
      </w:r>
      <w:r w:rsidRPr="00405AEB">
        <w:rPr>
          <w:rFonts w:eastAsia="Calibri" w:cs="Times New Roman"/>
          <w:sz w:val="26"/>
          <w:szCs w:val="26"/>
          <w:lang w:val="ru-RU"/>
        </w:rPr>
        <w:t xml:space="preserve"> </w:t>
      </w:r>
      <w:r w:rsidRPr="00405AEB">
        <w:rPr>
          <w:rFonts w:eastAsia="Calibri" w:cs="Times New Roman"/>
          <w:sz w:val="26"/>
          <w:szCs w:val="26"/>
        </w:rPr>
        <w:t>thử</w:t>
      </w:r>
      <w:r w:rsidRPr="00405AEB">
        <w:rPr>
          <w:rFonts w:eastAsia="Calibri" w:cs="Times New Roman"/>
          <w:sz w:val="26"/>
          <w:szCs w:val="26"/>
          <w:lang w:val="ru-RU"/>
        </w:rPr>
        <w:t xml:space="preserve"> </w:t>
      </w:r>
      <w:r w:rsidRPr="00405AEB">
        <w:rPr>
          <w:rFonts w:eastAsia="Calibri" w:cs="Times New Roman"/>
          <w:sz w:val="26"/>
          <w:szCs w:val="26"/>
        </w:rPr>
        <w:t>Feling</w:t>
      </w:r>
      <w:r w:rsidRPr="00405AEB">
        <w:rPr>
          <w:rFonts w:eastAsia="Calibri" w:cs="Times New Roman"/>
          <w:sz w:val="26"/>
          <w:szCs w:val="26"/>
          <w:lang w:val="ru-RU"/>
        </w:rPr>
        <w:t xml:space="preserve">, </w:t>
      </w:r>
      <w:r w:rsidRPr="00405AEB">
        <w:rPr>
          <w:rFonts w:eastAsia="Calibri" w:cs="Times New Roman"/>
          <w:sz w:val="26"/>
          <w:szCs w:val="26"/>
        </w:rPr>
        <w:t>khi</w:t>
      </w:r>
      <w:r w:rsidRPr="00405AEB">
        <w:rPr>
          <w:rFonts w:eastAsia="Calibri" w:cs="Times New Roman"/>
          <w:sz w:val="26"/>
          <w:szCs w:val="26"/>
          <w:lang w:val="ru-RU"/>
        </w:rPr>
        <w:t xml:space="preserve"> </w:t>
      </w:r>
      <w:r w:rsidRPr="00405AEB">
        <w:rPr>
          <w:rFonts w:eastAsia="Calibri" w:cs="Times New Roman"/>
          <w:sz w:val="26"/>
          <w:szCs w:val="26"/>
        </w:rPr>
        <w:t>bị</w:t>
      </w:r>
      <w:r w:rsidRPr="00405AEB">
        <w:rPr>
          <w:rFonts w:eastAsia="Calibri" w:cs="Times New Roman"/>
          <w:sz w:val="26"/>
          <w:szCs w:val="26"/>
          <w:lang w:val="ru-RU"/>
        </w:rPr>
        <w:t xml:space="preserve"> </w:t>
      </w:r>
      <w:r w:rsidRPr="00405AEB">
        <w:rPr>
          <w:rFonts w:eastAsia="Calibri" w:cs="Times New Roman"/>
          <w:sz w:val="26"/>
          <w:szCs w:val="26"/>
        </w:rPr>
        <w:t>thủy</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â</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bởi</w:t>
      </w:r>
      <w:r w:rsidRPr="00405AEB">
        <w:rPr>
          <w:rFonts w:eastAsia="Calibri" w:cs="Times New Roman"/>
          <w:sz w:val="26"/>
          <w:szCs w:val="26"/>
          <w:lang w:val="ru-RU"/>
        </w:rPr>
        <w:t xml:space="preserve"> </w:t>
      </w:r>
      <w:r w:rsidRPr="00405AEB">
        <w:rPr>
          <w:rFonts w:eastAsia="Calibri" w:cs="Times New Roman"/>
          <w:position w:val="-6"/>
          <w:sz w:val="26"/>
          <w:szCs w:val="26"/>
        </w:rPr>
        <w:object w:dxaOrig="240" w:dyaOrig="220" w14:anchorId="38957647">
          <v:shape id="_x0000_i1164" type="#_x0000_t75" style="width:12.4pt;height:11.15pt" o:ole="">
            <v:imagedata r:id="rId52" o:title=""/>
          </v:shape>
          <o:OLEObject Type="Embed" ProgID="Equation.3" ShapeID="_x0000_i1164" DrawAspect="Content" ObjectID="_1772718810" r:id="rId251"/>
        </w:object>
      </w:r>
      <w:r w:rsidRPr="00405AEB">
        <w:rPr>
          <w:rFonts w:eastAsia="Calibri" w:cs="Times New Roman"/>
          <w:sz w:val="26"/>
          <w:szCs w:val="26"/>
          <w:lang w:val="ru-RU"/>
        </w:rPr>
        <w:t xml:space="preserve">- </w:t>
      </w:r>
      <w:r w:rsidRPr="00405AEB">
        <w:rPr>
          <w:rFonts w:eastAsia="Calibri" w:cs="Times New Roman"/>
          <w:sz w:val="26"/>
          <w:szCs w:val="26"/>
        </w:rPr>
        <w:t>glicozidaza</w:t>
      </w:r>
      <w:r w:rsidRPr="00405AEB">
        <w:rPr>
          <w:rFonts w:eastAsia="Calibri" w:cs="Times New Roman"/>
          <w:sz w:val="26"/>
          <w:szCs w:val="26"/>
          <w:lang w:val="ru-RU"/>
        </w:rPr>
        <w:t xml:space="preserve">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5</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D</w:t>
      </w:r>
      <w:r w:rsidRPr="00405AEB">
        <w:rPr>
          <w:rFonts w:eastAsia="Calibri" w:cs="Times New Roman"/>
          <w:sz w:val="26"/>
          <w:szCs w:val="26"/>
          <w:lang w:val="ru-RU"/>
        </w:rPr>
        <w:t>-</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6</w:t>
      </w:r>
      <w:r w:rsidRPr="00405AEB">
        <w:rPr>
          <w:rFonts w:eastAsia="Calibri" w:cs="Times New Roman"/>
          <w:sz w:val="26"/>
          <w:szCs w:val="26"/>
          <w:lang w:val="ru-RU"/>
        </w:rPr>
        <w:t xml:space="preserve">) </w:t>
      </w:r>
      <w:r w:rsidRPr="00405AEB">
        <w:rPr>
          <w:rFonts w:eastAsia="Calibri" w:cs="Times New Roman"/>
          <w:sz w:val="26"/>
          <w:szCs w:val="26"/>
        </w:rPr>
        <w:t>theo</w:t>
      </w:r>
      <w:r w:rsidRPr="00405AEB">
        <w:rPr>
          <w:rFonts w:eastAsia="Calibri" w:cs="Times New Roman"/>
          <w:sz w:val="26"/>
          <w:szCs w:val="26"/>
          <w:lang w:val="ru-RU"/>
        </w:rPr>
        <w:t xml:space="preserve"> </w:t>
      </w:r>
      <w:r w:rsidRPr="00405AEB">
        <w:rPr>
          <w:rFonts w:eastAsia="Calibri" w:cs="Times New Roman"/>
          <w:sz w:val="26"/>
          <w:szCs w:val="26"/>
        </w:rPr>
        <w:t>tỉ</w:t>
      </w:r>
      <w:r w:rsidRPr="00405AEB">
        <w:rPr>
          <w:rFonts w:eastAsia="Calibri" w:cs="Times New Roman"/>
          <w:sz w:val="26"/>
          <w:szCs w:val="26"/>
          <w:lang w:val="ru-RU"/>
        </w:rPr>
        <w:t xml:space="preserve"> </w:t>
      </w:r>
      <w:r w:rsidRPr="00405AEB">
        <w:rPr>
          <w:rFonts w:eastAsia="Calibri" w:cs="Times New Roman"/>
          <w:sz w:val="26"/>
          <w:szCs w:val="26"/>
        </w:rPr>
        <w:t>lệ</w:t>
      </w:r>
      <w:r w:rsidRPr="00405AEB">
        <w:rPr>
          <w:rFonts w:eastAsia="Calibri" w:cs="Times New Roman"/>
          <w:sz w:val="26"/>
          <w:szCs w:val="26"/>
          <w:lang w:val="ru-RU"/>
        </w:rPr>
        <w:t xml:space="preserve"> </w:t>
      </w:r>
      <w:r w:rsidRPr="00405AEB">
        <w:rPr>
          <w:rFonts w:eastAsia="Calibri" w:cs="Times New Roman"/>
          <w:sz w:val="26"/>
          <w:szCs w:val="26"/>
        </w:rPr>
        <w:t>mol</w:t>
      </w:r>
      <w:r w:rsidRPr="00405AEB">
        <w:rPr>
          <w:rFonts w:eastAsia="Calibri" w:cs="Times New Roman"/>
          <w:sz w:val="26"/>
          <w:szCs w:val="26"/>
          <w:lang w:val="ru-RU"/>
        </w:rPr>
        <w:t xml:space="preserve"> 1:1. </w:t>
      </w:r>
      <w:r w:rsidRPr="00405AEB">
        <w:rPr>
          <w:rFonts w:eastAsia="Calibri" w:cs="Times New Roman"/>
          <w:sz w:val="26"/>
          <w:szCs w:val="26"/>
        </w:rPr>
        <w:t>Từ</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w:t>
      </w:r>
      <w:r w:rsidRPr="00405AEB">
        <w:rPr>
          <w:rFonts w:eastAsia="Calibri" w:cs="Times New Roman"/>
          <w:sz w:val="26"/>
          <w:szCs w:val="26"/>
        </w:rPr>
        <w:t>hai</w:t>
      </w:r>
      <w:r w:rsidRPr="00405AEB">
        <w:rPr>
          <w:rFonts w:eastAsia="Calibri" w:cs="Times New Roman"/>
          <w:sz w:val="26"/>
          <w:szCs w:val="26"/>
          <w:lang w:val="ru-RU"/>
        </w:rPr>
        <w:t xml:space="preserve">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nitric</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w:t>
      </w:r>
      <w:r w:rsidRPr="00405AEB">
        <w:rPr>
          <w:rFonts w:eastAsia="Calibri" w:cs="Times New Roman"/>
          <w:sz w:val="26"/>
          <w:szCs w:val="26"/>
        </w:rPr>
        <w:t>tactric</w:t>
      </w:r>
      <w:r w:rsidRPr="00405AEB">
        <w:rPr>
          <w:rFonts w:eastAsia="Calibri" w:cs="Times New Roman"/>
          <w:sz w:val="26"/>
          <w:szCs w:val="26"/>
          <w:lang w:val="ru-RU"/>
        </w:rPr>
        <w:t xml:space="preserve">. </w:t>
      </w:r>
      <w:r w:rsidRPr="00405AEB">
        <w:rPr>
          <w:rFonts w:eastAsia="Calibri" w:cs="Times New Roman"/>
          <w:sz w:val="26"/>
          <w:szCs w:val="26"/>
        </w:rPr>
        <w:t>B dễ dàng cho dẫn xuất monoxetal với axeton trong axit. Hãy viết các phản ứng để xác định B.</w:t>
      </w:r>
    </w:p>
    <w:p w14:paraId="5533C082" w14:textId="77777777" w:rsidR="00405AEB" w:rsidRPr="00405AEB" w:rsidRDefault="00405AEB" w:rsidP="00405AEB">
      <w:pPr>
        <w:ind w:firstLine="720"/>
        <w:jc w:val="both"/>
        <w:rPr>
          <w:rFonts w:eastAsia="Calibri" w:cs="Times New Roman"/>
          <w:sz w:val="26"/>
          <w:szCs w:val="26"/>
        </w:rPr>
      </w:pPr>
      <w:r w:rsidRPr="00405AEB">
        <w:rPr>
          <w:rFonts w:eastAsia="Calibri" w:cs="Times New Roman"/>
          <w:sz w:val="26"/>
          <w:szCs w:val="26"/>
        </w:rPr>
        <w:t>b. Andozơ B cho cùng sản phẩm osazon như một andohexozơ khác (kí hiệu là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xml:space="preserve"> là đồng phân đối quang của A</w:t>
      </w:r>
      <w:r w:rsidRPr="00405AEB">
        <w:rPr>
          <w:rFonts w:eastAsia="Calibri" w:cs="Times New Roman"/>
          <w:sz w:val="26"/>
          <w:szCs w:val="26"/>
          <w:vertAlign w:val="subscript"/>
        </w:rPr>
        <w:t>1</w:t>
      </w:r>
      <w:r w:rsidRPr="00405AEB">
        <w:rPr>
          <w:rFonts w:eastAsia="Calibri" w:cs="Times New Roman"/>
          <w:sz w:val="26"/>
          <w:szCs w:val="26"/>
        </w:rPr>
        <w:t>. Thực hiện chuyển hóa A</w:t>
      </w:r>
      <w:r w:rsidRPr="00405AEB">
        <w:rPr>
          <w:rFonts w:eastAsia="Calibri" w:cs="Times New Roman"/>
          <w:sz w:val="26"/>
          <w:szCs w:val="26"/>
          <w:vertAlign w:val="subscript"/>
        </w:rPr>
        <w:t>2</w:t>
      </w:r>
      <w:r w:rsidRPr="00405AEB">
        <w:rPr>
          <w:rFonts w:eastAsia="Calibri" w:cs="Times New Roman"/>
          <w:sz w:val="26"/>
          <w:szCs w:val="26"/>
        </w:rPr>
        <w:t xml:space="preserve"> theo sơ đồ sau thu được A.</w:t>
      </w:r>
    </w:p>
    <w:p w14:paraId="3D6D1E6F"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object w:dxaOrig="7785" w:dyaOrig="2349" w14:anchorId="58E74DD8">
          <v:shape id="_x0000_i1165" type="#_x0000_t75" style="width:357.5pt;height:109.25pt" o:ole="">
            <v:imagedata r:id="rId54" o:title=""/>
          </v:shape>
          <o:OLEObject Type="Embed" ProgID="ACD.ChemSketchCDX" ShapeID="_x0000_i1165" DrawAspect="Content" ObjectID="_1772718811" r:id="rId252"/>
        </w:object>
      </w:r>
      <w:r w:rsidRPr="00405AEB">
        <w:rPr>
          <w:rFonts w:eastAsia="Calibri" w:cs="Times New Roman"/>
          <w:sz w:val="26"/>
          <w:szCs w:val="26"/>
        </w:rPr>
        <w:object w:dxaOrig="3629" w:dyaOrig="905" w14:anchorId="3CA23F52">
          <v:shape id="_x0000_i1166" type="#_x0000_t75" style="width:172.55pt;height:42.2pt" o:ole="">
            <v:imagedata r:id="rId56" o:title=""/>
          </v:shape>
          <o:OLEObject Type="Embed" ProgID="ACD.ChemSketchCDX" ShapeID="_x0000_i1166" DrawAspect="Content" ObjectID="_1772718812" r:id="rId253"/>
        </w:object>
      </w:r>
    </w:p>
    <w:p w14:paraId="1E354EAF" w14:textId="77777777"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t>(Lưu ý: phản ứng từ A</w:t>
      </w:r>
      <w:r w:rsidRPr="00405AEB">
        <w:rPr>
          <w:rFonts w:eastAsia="Calibri" w:cs="Times New Roman"/>
          <w:sz w:val="26"/>
          <w:szCs w:val="26"/>
          <w:vertAlign w:val="subscript"/>
        </w:rPr>
        <w:t>4</w:t>
      </w:r>
      <w:r w:rsidRPr="00405AEB">
        <w:rPr>
          <w:rFonts w:eastAsia="Calibri" w:cs="Times New Roman"/>
          <w:sz w:val="26"/>
          <w:szCs w:val="26"/>
        </w:rPr>
        <w:t xml:space="preserve"> đến A</w:t>
      </w:r>
      <w:r w:rsidRPr="00405AEB">
        <w:rPr>
          <w:rFonts w:eastAsia="Calibri" w:cs="Times New Roman"/>
          <w:sz w:val="26"/>
          <w:szCs w:val="26"/>
          <w:vertAlign w:val="subscript"/>
        </w:rPr>
        <w:t>5</w:t>
      </w:r>
      <w:r w:rsidRPr="00405AEB">
        <w:rPr>
          <w:rFonts w:eastAsia="Calibri" w:cs="Times New Roman"/>
          <w:sz w:val="26"/>
          <w:szCs w:val="26"/>
        </w:rPr>
        <w:t xml:space="preserve"> đặc trưng cho sự chuyển hóa ancol bậc 1 cuối mạch thành axit ).</w:t>
      </w:r>
    </w:p>
    <w:p w14:paraId="7E18588D" w14:textId="77777777"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lastRenderedPageBreak/>
        <w:t>Dùng CT chiếu Fisơ để biểu diễn cấu trúc của các chất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A</w:t>
      </w:r>
      <w:r w:rsidRPr="00405AEB">
        <w:rPr>
          <w:rFonts w:eastAsia="Calibri" w:cs="Times New Roman"/>
          <w:sz w:val="26"/>
          <w:szCs w:val="26"/>
          <w:vertAlign w:val="subscript"/>
        </w:rPr>
        <w:t>3</w:t>
      </w:r>
      <w:r w:rsidRPr="00405AEB">
        <w:rPr>
          <w:rFonts w:eastAsia="Calibri" w:cs="Times New Roman"/>
          <w:sz w:val="26"/>
          <w:szCs w:val="26"/>
        </w:rPr>
        <w:t>, A</w:t>
      </w:r>
      <w:r w:rsidRPr="00405AEB">
        <w:rPr>
          <w:rFonts w:eastAsia="Calibri" w:cs="Times New Roman"/>
          <w:sz w:val="26"/>
          <w:szCs w:val="26"/>
          <w:vertAlign w:val="subscript"/>
        </w:rPr>
        <w:t>5</w:t>
      </w:r>
      <w:r w:rsidRPr="00405AEB">
        <w:rPr>
          <w:rFonts w:eastAsia="Calibri" w:cs="Times New Roman"/>
          <w:sz w:val="26"/>
          <w:szCs w:val="26"/>
        </w:rPr>
        <w:t xml:space="preserve">, A </w:t>
      </w:r>
      <w:r w:rsidRPr="00405AEB">
        <w:rPr>
          <w:rFonts w:eastAsia="Calibri" w:cs="Times New Roman"/>
          <w:sz w:val="26"/>
          <w:szCs w:val="26"/>
          <w:vertAlign w:val="subscript"/>
        </w:rPr>
        <w:t>6</w:t>
      </w:r>
      <w:r w:rsidRPr="00405AEB">
        <w:rPr>
          <w:rFonts w:eastAsia="Calibri" w:cs="Times New Roman"/>
          <w:sz w:val="26"/>
          <w:szCs w:val="26"/>
        </w:rPr>
        <w:t xml:space="preserve"> và A. Biết rằng 1 mol A phản ứng với 4 mol HIO</w:t>
      </w:r>
      <w:r w:rsidRPr="00405AEB">
        <w:rPr>
          <w:rFonts w:eastAsia="Calibri" w:cs="Times New Roman"/>
          <w:sz w:val="26"/>
          <w:szCs w:val="26"/>
          <w:vertAlign w:val="subscript"/>
        </w:rPr>
        <w:t>4</w:t>
      </w:r>
      <w:r w:rsidRPr="00405AEB">
        <w:rPr>
          <w:rFonts w:eastAsia="Calibri" w:cs="Times New Roman"/>
          <w:sz w:val="26"/>
          <w:szCs w:val="26"/>
        </w:rPr>
        <w:t xml:space="preserve"> cho 4 mol HCOOH và 1 mol CH</w:t>
      </w:r>
      <w:r w:rsidRPr="00405AEB">
        <w:rPr>
          <w:rFonts w:eastAsia="Calibri" w:cs="Times New Roman"/>
          <w:sz w:val="26"/>
          <w:szCs w:val="26"/>
          <w:vertAlign w:val="subscript"/>
        </w:rPr>
        <w:t>3</w:t>
      </w:r>
      <w:r w:rsidRPr="00405AEB">
        <w:rPr>
          <w:rFonts w:eastAsia="Calibri" w:cs="Times New Roman"/>
          <w:sz w:val="26"/>
          <w:szCs w:val="26"/>
        </w:rPr>
        <w:t>CHO.</w:t>
      </w:r>
    </w:p>
    <w:p w14:paraId="070A1648" w14:textId="77777777" w:rsidR="00405AEB" w:rsidRPr="00405AEB" w:rsidRDefault="00405AEB" w:rsidP="00405AEB">
      <w:pPr>
        <w:tabs>
          <w:tab w:val="left" w:pos="2070"/>
        </w:tabs>
        <w:jc w:val="both"/>
        <w:rPr>
          <w:rFonts w:eastAsia="Calibri" w:cs="Times New Roman"/>
          <w:b/>
          <w:bCs/>
          <w:i/>
          <w:iCs/>
          <w:sz w:val="26"/>
          <w:szCs w:val="26"/>
          <w:u w:val="single"/>
        </w:rPr>
      </w:pPr>
      <w:r w:rsidRPr="00405AEB">
        <w:rPr>
          <w:rFonts w:eastAsia="Calibri" w:cs="Times New Roman"/>
          <w:b/>
          <w:bCs/>
          <w:i/>
          <w:iCs/>
          <w:sz w:val="26"/>
          <w:szCs w:val="26"/>
          <w:u w:val="single"/>
        </w:rPr>
        <w:t>Hướng dẫn:</w:t>
      </w:r>
    </w:p>
    <w:p w14:paraId="290581C7" w14:textId="77777777" w:rsidR="00405AEB" w:rsidRPr="00405AEB" w:rsidRDefault="00405AEB" w:rsidP="00405AEB">
      <w:pPr>
        <w:tabs>
          <w:tab w:val="left" w:pos="2070"/>
        </w:tabs>
        <w:ind w:firstLine="720"/>
        <w:jc w:val="left"/>
        <w:rPr>
          <w:rFonts w:eastAsia="Calibri" w:cs="Times New Roman"/>
          <w:sz w:val="26"/>
          <w:szCs w:val="26"/>
          <w:lang w:val="ru-RU"/>
        </w:rPr>
      </w:pP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2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 xml:space="preserve"> </w:t>
      </w:r>
      <w:r w:rsidRPr="00405AEB">
        <w:rPr>
          <w:rFonts w:eastAsia="Calibri" w:cs="Times New Roman"/>
          <w:sz w:val="26"/>
          <w:szCs w:val="26"/>
        </w:rPr>
        <w:t>tatric</w:t>
      </w:r>
      <w:r w:rsidRPr="00405AEB">
        <w:rPr>
          <w:rFonts w:eastAsia="Calibri" w:cs="Times New Roman"/>
          <w:position w:val="-6"/>
          <w:sz w:val="26"/>
          <w:szCs w:val="26"/>
        </w:rPr>
        <w:object w:dxaOrig="300" w:dyaOrig="240" w14:anchorId="3763FD30">
          <v:shape id="_x0000_i1167" type="#_x0000_t75" style="width:14.9pt;height:12.4pt" o:ole="">
            <v:imagedata r:id="rId254" o:title=""/>
          </v:shape>
          <o:OLEObject Type="Embed" ProgID="Equation.3" ShapeID="_x0000_i1167" DrawAspect="Content" ObjectID="_1772718813" r:id="rId255"/>
        </w:object>
      </w:r>
      <w:r w:rsidRPr="00405AEB">
        <w:rPr>
          <w:rFonts w:eastAsia="Calibri" w:cs="Times New Roman"/>
          <w:sz w:val="26"/>
          <w:szCs w:val="26"/>
          <w:lang w:val="ru-RU"/>
        </w:rPr>
        <w:t xml:space="preserve">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2 </w:t>
      </w:r>
      <w:r w:rsidRPr="00405AEB">
        <w:rPr>
          <w:rFonts w:eastAsia="Calibri" w:cs="Times New Roman"/>
          <w:sz w:val="26"/>
          <w:szCs w:val="26"/>
        </w:rPr>
        <w:t>nh</w:t>
      </w:r>
      <w:r w:rsidRPr="00405AEB">
        <w:rPr>
          <w:rFonts w:eastAsia="Calibri" w:cs="Times New Roman"/>
          <w:sz w:val="26"/>
          <w:szCs w:val="26"/>
          <w:lang w:val="ru-RU"/>
        </w:rPr>
        <w:t>ó</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vị</w:t>
      </w:r>
      <w:r w:rsidRPr="00405AEB">
        <w:rPr>
          <w:rFonts w:eastAsia="Calibri" w:cs="Times New Roman"/>
          <w:sz w:val="26"/>
          <w:szCs w:val="26"/>
          <w:lang w:val="ru-RU"/>
        </w:rPr>
        <w:t xml:space="preserve"> </w:t>
      </w:r>
      <w:r w:rsidRPr="00405AEB">
        <w:rPr>
          <w:rFonts w:eastAsia="Calibri" w:cs="Times New Roman"/>
          <w:sz w:val="26"/>
          <w:szCs w:val="26"/>
        </w:rPr>
        <w:t>tr</w:t>
      </w:r>
      <w:r w:rsidRPr="00405AEB">
        <w:rPr>
          <w:rFonts w:eastAsia="Calibri" w:cs="Times New Roman"/>
          <w:sz w:val="26"/>
          <w:szCs w:val="26"/>
          <w:lang w:val="ru-RU"/>
        </w:rPr>
        <w:t xml:space="preserve">í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4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5 </w:t>
      </w:r>
      <w:r w:rsidRPr="00405AEB">
        <w:rPr>
          <w:rFonts w:eastAsia="Calibri" w:cs="Times New Roman"/>
          <w:sz w:val="26"/>
          <w:szCs w:val="26"/>
        </w:rPr>
        <w:t>c</w:t>
      </w:r>
      <w:r w:rsidRPr="00405AEB">
        <w:rPr>
          <w:rFonts w:eastAsia="Calibri" w:cs="Times New Roman"/>
          <w:sz w:val="26"/>
          <w:szCs w:val="26"/>
          <w:lang w:val="ru-RU"/>
        </w:rPr>
        <w:t>ù</w:t>
      </w:r>
      <w:r w:rsidRPr="00405AEB">
        <w:rPr>
          <w:rFonts w:eastAsia="Calibri" w:cs="Times New Roman"/>
          <w:sz w:val="26"/>
          <w:szCs w:val="26"/>
        </w:rPr>
        <w:t>ng</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p>
    <w:p w14:paraId="53507CEB" w14:textId="77777777" w:rsidR="00405AEB" w:rsidRPr="00405AEB" w:rsidRDefault="00405AEB" w:rsidP="00405AEB">
      <w:pPr>
        <w:tabs>
          <w:tab w:val="left" w:pos="2070"/>
        </w:tabs>
        <w:ind w:firstLine="720"/>
        <w:jc w:val="left"/>
        <w:rPr>
          <w:rFonts w:eastAsia="Calibri" w:cs="Times New Roman"/>
          <w:sz w:val="26"/>
          <w:szCs w:val="26"/>
        </w:rPr>
      </w:pPr>
      <w:r w:rsidRPr="00405AEB">
        <w:rPr>
          <w:rFonts w:eastAsia="Calibri" w:cs="Times New Roman"/>
          <w:sz w:val="26"/>
          <w:szCs w:val="26"/>
        </w:rPr>
        <w:t>B</w:t>
      </w:r>
      <w:r w:rsidRPr="00405AEB">
        <w:rPr>
          <w:rFonts w:eastAsia="Calibri" w:cs="Times New Roman"/>
          <w:sz w:val="26"/>
          <w:szCs w:val="26"/>
          <w:lang w:val="ru-RU"/>
        </w:rPr>
        <w:t xml:space="preserve"> + </w:t>
      </w:r>
      <w:r w:rsidRPr="00405AEB">
        <w:rPr>
          <w:rFonts w:eastAsia="Calibri" w:cs="Times New Roman"/>
          <w:sz w:val="26"/>
          <w:szCs w:val="26"/>
        </w:rPr>
        <w:t>axeton</w:t>
      </w:r>
      <w:r w:rsidRPr="00405AEB">
        <w:rPr>
          <w:rFonts w:eastAsia="Calibri" w:cs="Times New Roman"/>
          <w:position w:val="-6"/>
          <w:sz w:val="26"/>
          <w:szCs w:val="26"/>
        </w:rPr>
        <w:object w:dxaOrig="300" w:dyaOrig="240" w14:anchorId="11F4F075">
          <v:shape id="_x0000_i1168" type="#_x0000_t75" style="width:14.9pt;height:12.4pt" o:ole="">
            <v:imagedata r:id="rId254" o:title=""/>
          </v:shape>
          <o:OLEObject Type="Embed" ProgID="Equation.3" ShapeID="_x0000_i1168" DrawAspect="Content" ObjectID="_1772718814" r:id="rId256"/>
        </w:object>
      </w:r>
      <w:r w:rsidRPr="00405AEB">
        <w:rPr>
          <w:rFonts w:eastAsia="Calibri" w:cs="Times New Roman"/>
          <w:sz w:val="26"/>
          <w:szCs w:val="26"/>
          <w:lang w:val="ru-RU"/>
        </w:rPr>
        <w:t xml:space="preserve"> </w:t>
      </w:r>
      <w:r w:rsidRPr="00405AEB">
        <w:rPr>
          <w:rFonts w:eastAsia="Calibri" w:cs="Times New Roman"/>
          <w:sz w:val="26"/>
          <w:szCs w:val="26"/>
        </w:rPr>
        <w:t>dẫn</w:t>
      </w:r>
      <w:r w:rsidRPr="00405AEB">
        <w:rPr>
          <w:rFonts w:eastAsia="Calibri" w:cs="Times New Roman"/>
          <w:sz w:val="26"/>
          <w:szCs w:val="26"/>
          <w:lang w:val="ru-RU"/>
        </w:rPr>
        <w:t xml:space="preserve"> </w:t>
      </w:r>
      <w:r w:rsidRPr="00405AEB">
        <w:rPr>
          <w:rFonts w:eastAsia="Calibri" w:cs="Times New Roman"/>
          <w:sz w:val="26"/>
          <w:szCs w:val="26"/>
        </w:rPr>
        <w:t>xuất</w:t>
      </w:r>
      <w:r w:rsidRPr="00405AEB">
        <w:rPr>
          <w:rFonts w:eastAsia="Calibri" w:cs="Times New Roman"/>
          <w:sz w:val="26"/>
          <w:szCs w:val="26"/>
          <w:lang w:val="ru-RU"/>
        </w:rPr>
        <w:t xml:space="preserve"> </w:t>
      </w:r>
      <w:r w:rsidRPr="00405AEB">
        <w:rPr>
          <w:rFonts w:eastAsia="Calibri" w:cs="Times New Roman"/>
          <w:sz w:val="26"/>
          <w:szCs w:val="26"/>
        </w:rPr>
        <w:t>monoaxetal</w:t>
      </w:r>
      <w:r w:rsidRPr="00405AEB">
        <w:rPr>
          <w:rFonts w:eastAsia="Calibri" w:cs="Times New Roman"/>
          <w:sz w:val="26"/>
          <w:szCs w:val="26"/>
          <w:lang w:val="ru-RU"/>
        </w:rPr>
        <w:t xml:space="preserve"> </w:t>
      </w:r>
      <w:r w:rsidRPr="00405AEB">
        <w:rPr>
          <w:rFonts w:eastAsia="Calibri" w:cs="Times New Roman"/>
          <w:sz w:val="26"/>
          <w:szCs w:val="26"/>
        </w:rPr>
        <w:t>n</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nh</w:t>
      </w:r>
      <w:r w:rsidRPr="00405AEB">
        <w:rPr>
          <w:rFonts w:eastAsia="Calibri" w:cs="Times New Roman"/>
          <w:sz w:val="26"/>
          <w:szCs w:val="26"/>
          <w:lang w:val="ru-RU"/>
        </w:rPr>
        <w:t>ó</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LK</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2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3 </w:t>
      </w:r>
      <w:r w:rsidRPr="00405AEB">
        <w:rPr>
          <w:rFonts w:eastAsia="Calibri" w:cs="Times New Roman"/>
          <w:sz w:val="26"/>
          <w:szCs w:val="26"/>
        </w:rPr>
        <w:t>kh</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à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3 </w:t>
      </w:r>
      <w:r w:rsidRPr="00405AEB">
        <w:rPr>
          <w:rFonts w:eastAsia="Calibri" w:cs="Times New Roman"/>
          <w:sz w:val="26"/>
          <w:szCs w:val="26"/>
        </w:rPr>
        <w:t>kh</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LK</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4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5. </w:t>
      </w:r>
      <w:r w:rsidRPr="00405AEB">
        <w:rPr>
          <w:rFonts w:eastAsia="Calibri" w:cs="Times New Roman"/>
          <w:sz w:val="26"/>
          <w:szCs w:val="26"/>
        </w:rPr>
        <w:t>Vậy B là :</w:t>
      </w:r>
    </w:p>
    <w:p w14:paraId="51D5241A" w14:textId="77777777"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1485" w:dyaOrig="2142" w14:anchorId="7CB9800F">
          <v:shape id="_x0000_i1169" type="#_x0000_t75" style="width:65.8pt;height:94.35pt" o:ole="">
            <v:imagedata r:id="rId257" o:title=""/>
          </v:shape>
          <o:OLEObject Type="Embed" ProgID="ACD.ChemSketchCDX" ShapeID="_x0000_i1169" DrawAspect="Content" ObjectID="_1772718815" r:id="rId258"/>
        </w:object>
      </w:r>
    </w:p>
    <w:p w14:paraId="78D6E663" w14:textId="77777777"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Phản ứng Ruff 2 lần B :</w:t>
      </w:r>
    </w:p>
    <w:p w14:paraId="67516836" w14:textId="77777777"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Lần 1:</w:t>
      </w:r>
    </w:p>
    <w:p w14:paraId="3917D063" w14:textId="77777777"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5066" w:dyaOrig="2171" w14:anchorId="7372AB31">
          <v:shape id="_x0000_i1170" type="#_x0000_t75" style="width:242.05pt;height:104.3pt" o:ole="">
            <v:imagedata r:id="rId259" o:title=""/>
          </v:shape>
          <o:OLEObject Type="Embed" ProgID="ACD.ChemSketchCDX" ShapeID="_x0000_i1170" DrawAspect="Content" ObjectID="_1772718816" r:id="rId260"/>
        </w:object>
      </w:r>
      <w:r w:rsidRPr="00405AEB">
        <w:rPr>
          <w:rFonts w:eastAsia="Calibri" w:cs="Times New Roman"/>
          <w:sz w:val="26"/>
          <w:szCs w:val="26"/>
        </w:rPr>
        <w:object w:dxaOrig="3777" w:dyaOrig="2296" w14:anchorId="111E7ECC">
          <v:shape id="_x0000_i1171" type="#_x0000_t75" style="width:177.5pt;height:108pt" o:ole="">
            <v:imagedata r:id="rId261" o:title=""/>
          </v:shape>
          <o:OLEObject Type="Embed" ProgID="ACD.ChemSketchCDX" ShapeID="_x0000_i1171" DrawAspect="Content" ObjectID="_1772718817" r:id="rId262"/>
        </w:object>
      </w:r>
    </w:p>
    <w:p w14:paraId="61A2279A" w14:textId="77777777"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Lần 2:</w:t>
      </w:r>
    </w:p>
    <w:p w14:paraId="24D61D48" w14:textId="77777777"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6643" w:dyaOrig="1888" w14:anchorId="59F325A9">
          <v:shape id="_x0000_i1172" type="#_x0000_t75" style="width:314.05pt;height:89.4pt" o:ole="">
            <v:imagedata r:id="rId263" o:title=""/>
          </v:shape>
          <o:OLEObject Type="Embed" ProgID="ACD.ChemSketchCDX" ShapeID="_x0000_i1172" DrawAspect="Content" ObjectID="_1772718818" r:id="rId264"/>
        </w:object>
      </w:r>
    </w:p>
    <w:p w14:paraId="452E20EF" w14:textId="77777777" w:rsidR="00405AEB" w:rsidRPr="00405AEB" w:rsidRDefault="00405AEB" w:rsidP="00405AEB">
      <w:pPr>
        <w:tabs>
          <w:tab w:val="left" w:pos="2070"/>
        </w:tabs>
        <w:ind w:firstLine="720"/>
        <w:jc w:val="left"/>
        <w:rPr>
          <w:rFonts w:eastAsia="Calibri" w:cs="Times New Roman"/>
          <w:sz w:val="26"/>
          <w:szCs w:val="26"/>
        </w:rPr>
      </w:pPr>
      <w:r w:rsidRPr="00405AEB">
        <w:rPr>
          <w:rFonts w:eastAsia="Calibri" w:cs="Times New Roman"/>
          <w:sz w:val="26"/>
          <w:szCs w:val="26"/>
        </w:rPr>
        <w:t>b. B và A</w:t>
      </w:r>
      <w:r w:rsidRPr="00405AEB">
        <w:rPr>
          <w:rFonts w:eastAsia="Calibri" w:cs="Times New Roman"/>
          <w:sz w:val="26"/>
          <w:szCs w:val="26"/>
          <w:vertAlign w:val="subscript"/>
        </w:rPr>
        <w:t>1</w:t>
      </w:r>
      <w:r w:rsidRPr="00405AEB">
        <w:rPr>
          <w:rFonts w:eastAsia="Calibri" w:cs="Times New Roman"/>
          <w:sz w:val="26"/>
          <w:szCs w:val="26"/>
        </w:rPr>
        <w:t xml:space="preserve"> cho cùng 1 osazon khi tác dụng với phenylhidrazin nên B và A</w:t>
      </w:r>
      <w:r w:rsidRPr="00405AEB">
        <w:rPr>
          <w:rFonts w:eastAsia="Calibri" w:cs="Times New Roman"/>
          <w:sz w:val="26"/>
          <w:szCs w:val="26"/>
          <w:vertAlign w:val="subscript"/>
        </w:rPr>
        <w:t>1</w:t>
      </w:r>
      <w:r w:rsidRPr="00405AEB">
        <w:rPr>
          <w:rFonts w:eastAsia="Calibri" w:cs="Times New Roman"/>
          <w:sz w:val="26"/>
          <w:szCs w:val="26"/>
        </w:rPr>
        <w:t xml:space="preserve"> cùng vị trí C</w:t>
      </w:r>
      <w:r w:rsidRPr="00405AEB">
        <w:rPr>
          <w:rFonts w:eastAsia="Calibri" w:cs="Times New Roman"/>
          <w:sz w:val="26"/>
          <w:szCs w:val="26"/>
          <w:vertAlign w:val="superscript"/>
        </w:rPr>
        <w:t>*</w:t>
      </w:r>
      <w:r w:rsidRPr="00405AEB">
        <w:rPr>
          <w:rFonts w:eastAsia="Calibri" w:cs="Times New Roman"/>
          <w:sz w:val="26"/>
          <w:szCs w:val="26"/>
        </w:rPr>
        <w:t xml:space="preserve"> số 3,4,5.</w:t>
      </w:r>
    </w:p>
    <w:p w14:paraId="15B23922" w14:textId="77777777" w:rsidR="00405AEB" w:rsidRPr="00405AEB" w:rsidRDefault="00405AEB" w:rsidP="00405AEB">
      <w:pPr>
        <w:tabs>
          <w:tab w:val="left" w:pos="2070"/>
        </w:tabs>
        <w:ind w:firstLine="720"/>
        <w:jc w:val="left"/>
        <w:rPr>
          <w:rFonts w:eastAsia="Calibri" w:cs="Times New Roman"/>
          <w:sz w:val="26"/>
          <w:szCs w:val="26"/>
          <w:lang w:val="fr-FR"/>
        </w:rPr>
      </w:pPr>
      <w:r w:rsidRPr="00405AEB">
        <w:rPr>
          <w:rFonts w:eastAsia="Calibri" w:cs="Times New Roman"/>
          <w:sz w:val="26"/>
          <w:szCs w:val="26"/>
          <w:lang w:val="fr-FR"/>
        </w:rPr>
        <w:t>Công thức của A</w:t>
      </w:r>
      <w:r w:rsidRPr="00405AEB">
        <w:rPr>
          <w:rFonts w:eastAsia="Calibri" w:cs="Times New Roman"/>
          <w:sz w:val="26"/>
          <w:szCs w:val="26"/>
          <w:vertAlign w:val="subscript"/>
          <w:lang w:val="fr-FR"/>
        </w:rPr>
        <w:t>1</w:t>
      </w:r>
      <w:r w:rsidRPr="00405AEB">
        <w:rPr>
          <w:rFonts w:eastAsia="Calibri" w:cs="Times New Roman"/>
          <w:sz w:val="26"/>
          <w:szCs w:val="26"/>
          <w:lang w:val="fr-FR"/>
        </w:rPr>
        <w:t xml:space="preserve"> là : Đối quang của A</w:t>
      </w:r>
      <w:r w:rsidRPr="00405AEB">
        <w:rPr>
          <w:rFonts w:eastAsia="Calibri" w:cs="Times New Roman"/>
          <w:sz w:val="26"/>
          <w:szCs w:val="26"/>
          <w:vertAlign w:val="subscript"/>
          <w:lang w:val="fr-FR"/>
        </w:rPr>
        <w:t>1</w:t>
      </w:r>
      <w:r w:rsidRPr="00405AEB">
        <w:rPr>
          <w:rFonts w:eastAsia="Calibri" w:cs="Times New Roman"/>
          <w:sz w:val="26"/>
          <w:szCs w:val="26"/>
          <w:lang w:val="fr-FR"/>
        </w:rPr>
        <w:t xml:space="preserve"> là A</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có công thức như sau :</w:t>
      </w:r>
    </w:p>
    <w:p w14:paraId="71468BB0" w14:textId="77777777"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4946" w:dyaOrig="2170" w14:anchorId="5FF89E28">
          <v:shape id="_x0000_i1173" type="#_x0000_t75" style="width:227.15pt;height:99.3pt" o:ole="">
            <v:imagedata r:id="rId265" o:title=""/>
          </v:shape>
          <o:OLEObject Type="Embed" ProgID="ACD.ChemSketchCDX" ShapeID="_x0000_i1173" DrawAspect="Content" ObjectID="_1772718819" r:id="rId266"/>
        </w:object>
      </w:r>
    </w:p>
    <w:p w14:paraId="3A69E3F0" w14:textId="77777777" w:rsidR="00405AEB" w:rsidRPr="00405AEB" w:rsidRDefault="00405AEB" w:rsidP="00405AEB">
      <w:pPr>
        <w:tabs>
          <w:tab w:val="left" w:pos="2070"/>
        </w:tabs>
        <w:jc w:val="left"/>
        <w:rPr>
          <w:rFonts w:eastAsia="Calibri" w:cs="Times New Roman"/>
          <w:sz w:val="26"/>
          <w:szCs w:val="26"/>
          <w:lang w:val="fr-FR"/>
        </w:rPr>
      </w:pPr>
      <w:r w:rsidRPr="00405AEB">
        <w:rPr>
          <w:rFonts w:eastAsia="Calibri" w:cs="Times New Roman"/>
          <w:sz w:val="26"/>
          <w:szCs w:val="26"/>
          <w:lang w:val="fr-FR"/>
        </w:rPr>
        <w:lastRenderedPageBreak/>
        <w:t>Từ đó ta có sơ đồ sau:</w:t>
      </w:r>
      <w:r w:rsidRPr="00405AEB">
        <w:rPr>
          <w:rFonts w:eastAsia="Calibri" w:cs="Times New Roman"/>
          <w:sz w:val="26"/>
          <w:szCs w:val="26"/>
          <w:lang w:val="fr-FR"/>
        </w:rPr>
        <w:tab/>
        <w:t xml:space="preserve"> </w:t>
      </w:r>
      <w:r w:rsidRPr="00405AEB">
        <w:rPr>
          <w:rFonts w:eastAsia="Calibri" w:cs="Times New Roman"/>
          <w:sz w:val="26"/>
          <w:szCs w:val="26"/>
        </w:rPr>
        <w:object w:dxaOrig="6165" w:dyaOrig="2610" w14:anchorId="5FD85599">
          <v:shape id="_x0000_i1174" type="#_x0000_t75" style="width:292.95pt;height:124.15pt" o:ole="">
            <v:imagedata r:id="rId267" o:title=""/>
          </v:shape>
          <o:OLEObject Type="Embed" ProgID="ACD.ChemSketchCDX" ShapeID="_x0000_i1174" DrawAspect="Content" ObjectID="_1772718820" r:id="rId268"/>
        </w:object>
      </w:r>
      <w:r w:rsidRPr="00405AEB">
        <w:rPr>
          <w:rFonts w:eastAsia="Calibri" w:cs="Times New Roman"/>
          <w:sz w:val="26"/>
          <w:szCs w:val="26"/>
        </w:rPr>
        <w:object w:dxaOrig="2023" w:dyaOrig="2170" w14:anchorId="0958AC19">
          <v:shape id="_x0000_i1175" type="#_x0000_t75" style="width:90.6pt;height:96.85pt" o:ole="">
            <v:imagedata r:id="rId269" o:title=""/>
          </v:shape>
          <o:OLEObject Type="Embed" ProgID="ACD.ChemSketchCDX" ShapeID="_x0000_i1175" DrawAspect="Content" ObjectID="_1772718821" r:id="rId270"/>
        </w:object>
      </w:r>
      <w:r w:rsidRPr="00405AEB">
        <w:rPr>
          <w:rFonts w:eastAsia="Calibri" w:cs="Times New Roman"/>
          <w:sz w:val="26"/>
          <w:szCs w:val="26"/>
        </w:rPr>
        <w:object w:dxaOrig="7466" w:dyaOrig="2194" w14:anchorId="29CEE292">
          <v:shape id="_x0000_i1176" type="#_x0000_t75" style="width:331.45pt;height:96.85pt" o:ole="">
            <v:imagedata r:id="rId271" o:title=""/>
          </v:shape>
          <o:OLEObject Type="Embed" ProgID="ACD.ChemSketchCDX" ShapeID="_x0000_i1176" DrawAspect="Content" ObjectID="_1772718822" r:id="rId272"/>
        </w:object>
      </w:r>
    </w:p>
    <w:p w14:paraId="0B5A318D" w14:textId="77777777" w:rsidR="00405AEB" w:rsidRPr="00405AEB" w:rsidRDefault="00405AEB" w:rsidP="00405AEB">
      <w:pPr>
        <w:jc w:val="left"/>
        <w:rPr>
          <w:rFonts w:eastAsia="Calibri" w:cs="Times New Roman"/>
          <w:sz w:val="26"/>
          <w:szCs w:val="26"/>
        </w:rPr>
      </w:pPr>
    </w:p>
    <w:p w14:paraId="1E2BAD04" w14:textId="77777777" w:rsidR="00405AEB" w:rsidRPr="00405AEB" w:rsidRDefault="00405AEB" w:rsidP="00405AEB">
      <w:pPr>
        <w:spacing w:line="276" w:lineRule="auto"/>
        <w:jc w:val="left"/>
        <w:rPr>
          <w:rFonts w:eastAsia="Calibri" w:cs="Times New Roman"/>
          <w:sz w:val="26"/>
          <w:szCs w:val="26"/>
        </w:rPr>
      </w:pPr>
    </w:p>
    <w:p w14:paraId="44693621" w14:textId="77777777" w:rsidR="00661A56" w:rsidRDefault="00661A56" w:rsidP="00661A56">
      <w:r>
        <w:t>Tài liệu được chia sẻ bởi Website VnTeach.Com</w:t>
      </w:r>
    </w:p>
    <w:p w14:paraId="0C992E2D" w14:textId="134E796A" w:rsidR="00DE441E" w:rsidRDefault="00661A56" w:rsidP="00661A56">
      <w:r>
        <w:t>https://www.vnteach.com</w:t>
      </w:r>
    </w:p>
    <w:sectPr w:rsidR="00DE441E" w:rsidSect="00AA6E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NewRomanPS-ItalicMT">
    <w:altName w:val="Times New Roman"/>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3" w:csb1="00000000"/>
  </w:font>
  <w:font w:name="Times">
    <w:altName w:val="Times New Roman"/>
    <w:panose1 w:val="02020603050405020304"/>
    <w:charset w:val="00"/>
    <w:family w:val="roman"/>
    <w:pitch w:val="default"/>
    <w:sig w:usb0="00000000" w:usb1="00000000"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iti SC Light">
    <w:altName w:val="SimSun"/>
    <w:charset w:val="86"/>
    <w:family w:val="auto"/>
    <w:pitch w:val="variable"/>
    <w:sig w:usb0="00000000" w:usb1="090F004A" w:usb2="00000010" w:usb3="00000000" w:csb0="003E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C4DC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536753CA"/>
    <w:multiLevelType w:val="hybridMultilevel"/>
    <w:tmpl w:val="C632F992"/>
    <w:lvl w:ilvl="0" w:tplc="0EA673B2">
      <w:start w:val="1"/>
      <w:numFmt w:val="decimal"/>
      <w:pStyle w:val="Problem"/>
      <w:lvlText w:val="Problem %1"/>
      <w:lvlJc w:val="left"/>
      <w:pPr>
        <w:tabs>
          <w:tab w:val="num" w:pos="864"/>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976759847">
    <w:abstractNumId w:val="0"/>
  </w:num>
  <w:num w:numId="2" w16cid:durableId="618218950">
    <w:abstractNumId w:val="10"/>
  </w:num>
  <w:num w:numId="3" w16cid:durableId="783958816">
    <w:abstractNumId w:val="8"/>
  </w:num>
  <w:num w:numId="4" w16cid:durableId="1929649897">
    <w:abstractNumId w:val="7"/>
  </w:num>
  <w:num w:numId="5" w16cid:durableId="891622508">
    <w:abstractNumId w:val="6"/>
  </w:num>
  <w:num w:numId="6" w16cid:durableId="545265422">
    <w:abstractNumId w:val="5"/>
  </w:num>
  <w:num w:numId="7" w16cid:durableId="434516317">
    <w:abstractNumId w:val="9"/>
  </w:num>
  <w:num w:numId="8" w16cid:durableId="133955653">
    <w:abstractNumId w:val="4"/>
  </w:num>
  <w:num w:numId="9" w16cid:durableId="283195060">
    <w:abstractNumId w:val="3"/>
  </w:num>
  <w:num w:numId="10" w16cid:durableId="409159948">
    <w:abstractNumId w:val="2"/>
  </w:num>
  <w:num w:numId="11" w16cid:durableId="404451774">
    <w:abstractNumId w:val="1"/>
  </w:num>
  <w:num w:numId="12" w16cid:durableId="1705015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B"/>
    <w:rsid w:val="001406DF"/>
    <w:rsid w:val="00405AEB"/>
    <w:rsid w:val="0050671B"/>
    <w:rsid w:val="00661A56"/>
    <w:rsid w:val="00AA6E79"/>
    <w:rsid w:val="00DE441E"/>
    <w:rsid w:val="00F4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6890"/>
  <w15:chartTrackingRefBased/>
  <w15:docId w15:val="{B3AC1DE8-69AA-4A73-A595-2B28923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jc w:val="center"/>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qFormat="1"/>
    <w:lsdException w:name="Table Grid" w:qFormat="1"/>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qFormat="1"/>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405AEB"/>
    <w:pPr>
      <w:keepNext/>
      <w:keepLines/>
      <w:spacing w:before="340" w:after="330" w:line="578" w:lineRule="auto"/>
      <w:jc w:val="left"/>
      <w:outlineLvl w:val="0"/>
    </w:pPr>
    <w:rPr>
      <w:b/>
      <w:bCs/>
      <w:kern w:val="44"/>
      <w:sz w:val="44"/>
      <w:szCs w:val="44"/>
    </w:rPr>
  </w:style>
  <w:style w:type="paragraph" w:styleId="Heading2">
    <w:name w:val="heading 2"/>
    <w:basedOn w:val="Normal"/>
    <w:next w:val="Normal"/>
    <w:link w:val="Heading2Char"/>
    <w:uiPriority w:val="9"/>
    <w:unhideWhenUsed/>
    <w:qFormat/>
    <w:rsid w:val="00405AEB"/>
    <w:pPr>
      <w:keepNext/>
      <w:keepLines/>
      <w:spacing w:before="260" w:after="260" w:line="416" w:lineRule="auto"/>
      <w:jc w:val="left"/>
      <w:outlineLvl w:val="1"/>
    </w:pPr>
    <w:rPr>
      <w:b/>
      <w:bCs/>
      <w:sz w:val="32"/>
      <w:szCs w:val="32"/>
    </w:rPr>
  </w:style>
  <w:style w:type="paragraph" w:styleId="Heading3">
    <w:name w:val="heading 3"/>
    <w:basedOn w:val="Normal"/>
    <w:next w:val="Normal"/>
    <w:link w:val="Heading3Char"/>
    <w:unhideWhenUsed/>
    <w:qFormat/>
    <w:rsid w:val="00405AEB"/>
    <w:pPr>
      <w:keepNext/>
      <w:keepLines/>
      <w:spacing w:before="260" w:after="260" w:line="416" w:lineRule="auto"/>
      <w:jc w:val="left"/>
      <w:outlineLvl w:val="2"/>
    </w:pPr>
    <w:rPr>
      <w:b/>
      <w:bCs/>
      <w:sz w:val="32"/>
      <w:szCs w:val="32"/>
    </w:rPr>
  </w:style>
  <w:style w:type="paragraph" w:styleId="Heading4">
    <w:name w:val="heading 4"/>
    <w:basedOn w:val="Normal"/>
    <w:next w:val="Normal"/>
    <w:link w:val="Heading4Char"/>
    <w:semiHidden/>
    <w:unhideWhenUsed/>
    <w:qFormat/>
    <w:rsid w:val="00405AEB"/>
    <w:pPr>
      <w:keepNext/>
      <w:keepLines/>
      <w:spacing w:before="280" w:after="290" w:line="376" w:lineRule="auto"/>
      <w:jc w:val="left"/>
      <w:outlineLvl w:val="3"/>
    </w:pPr>
    <w:rPr>
      <w:b/>
      <w:bCs/>
      <w:sz w:val="28"/>
      <w:szCs w:val="28"/>
    </w:rPr>
  </w:style>
  <w:style w:type="paragraph" w:styleId="Heading5">
    <w:name w:val="heading 5"/>
    <w:basedOn w:val="Normal"/>
    <w:next w:val="Normal"/>
    <w:link w:val="Heading5Char"/>
    <w:semiHidden/>
    <w:unhideWhenUsed/>
    <w:qFormat/>
    <w:rsid w:val="00405AEB"/>
    <w:pPr>
      <w:keepNext/>
      <w:keepLines/>
      <w:spacing w:before="280" w:after="290" w:line="376" w:lineRule="auto"/>
      <w:jc w:val="left"/>
      <w:outlineLvl w:val="4"/>
    </w:pPr>
    <w:rPr>
      <w:b/>
      <w:bCs/>
      <w:sz w:val="28"/>
      <w:szCs w:val="28"/>
    </w:rPr>
  </w:style>
  <w:style w:type="paragraph" w:styleId="Heading6">
    <w:name w:val="heading 6"/>
    <w:basedOn w:val="Normal"/>
    <w:next w:val="Normal"/>
    <w:link w:val="Heading6Char"/>
    <w:semiHidden/>
    <w:unhideWhenUsed/>
    <w:qFormat/>
    <w:rsid w:val="00405AEB"/>
    <w:pPr>
      <w:keepNext/>
      <w:keepLines/>
      <w:spacing w:before="240" w:after="64" w:line="320" w:lineRule="auto"/>
      <w:jc w:val="left"/>
      <w:outlineLvl w:val="5"/>
    </w:pPr>
    <w:rPr>
      <w:b/>
      <w:bCs/>
      <w:sz w:val="24"/>
      <w:szCs w:val="24"/>
    </w:rPr>
  </w:style>
  <w:style w:type="paragraph" w:styleId="Heading7">
    <w:name w:val="heading 7"/>
    <w:basedOn w:val="Normal"/>
    <w:next w:val="Normal"/>
    <w:link w:val="Heading7Char"/>
    <w:semiHidden/>
    <w:unhideWhenUsed/>
    <w:qFormat/>
    <w:rsid w:val="00405AEB"/>
    <w:pPr>
      <w:keepNext/>
      <w:keepLines/>
      <w:spacing w:before="240" w:after="64" w:line="320" w:lineRule="auto"/>
      <w:jc w:val="left"/>
      <w:outlineLvl w:val="6"/>
    </w:pPr>
    <w:rPr>
      <w:b/>
      <w:bCs/>
      <w:sz w:val="24"/>
      <w:szCs w:val="24"/>
    </w:rPr>
  </w:style>
  <w:style w:type="paragraph" w:styleId="Heading8">
    <w:name w:val="heading 8"/>
    <w:basedOn w:val="Normal"/>
    <w:next w:val="Normal"/>
    <w:link w:val="Heading8Char"/>
    <w:semiHidden/>
    <w:unhideWhenUsed/>
    <w:qFormat/>
    <w:rsid w:val="00405AEB"/>
    <w:pPr>
      <w:keepNext/>
      <w:keepLines/>
      <w:spacing w:before="240" w:after="64" w:line="320" w:lineRule="auto"/>
      <w:jc w:val="left"/>
      <w:outlineLvl w:val="7"/>
    </w:pPr>
    <w:rPr>
      <w:sz w:val="24"/>
      <w:szCs w:val="24"/>
    </w:rPr>
  </w:style>
  <w:style w:type="paragraph" w:styleId="Heading9">
    <w:name w:val="heading 9"/>
    <w:basedOn w:val="Normal"/>
    <w:next w:val="Normal"/>
    <w:link w:val="Heading9Char"/>
    <w:semiHidden/>
    <w:unhideWhenUsed/>
    <w:qFormat/>
    <w:rsid w:val="00405AEB"/>
    <w:pPr>
      <w:keepNext/>
      <w:keepLines/>
      <w:spacing w:before="240" w:after="64" w:line="320" w:lineRule="auto"/>
      <w:jc w:val="left"/>
      <w:outlineLvl w:val="8"/>
    </w:pPr>
    <w:rPr>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05AEB"/>
    <w:rPr>
      <w:b/>
      <w:bCs/>
      <w:kern w:val="44"/>
      <w:sz w:val="44"/>
      <w:szCs w:val="44"/>
    </w:rPr>
  </w:style>
  <w:style w:type="character" w:customStyle="1" w:styleId="Heading2Char">
    <w:name w:val="Heading 2 Char"/>
    <w:basedOn w:val="DefaultParagraphFont"/>
    <w:link w:val="Heading2"/>
    <w:uiPriority w:val="9"/>
    <w:qFormat/>
    <w:rsid w:val="00405AEB"/>
    <w:rPr>
      <w:b/>
      <w:bCs/>
      <w:sz w:val="32"/>
      <w:szCs w:val="32"/>
    </w:rPr>
  </w:style>
  <w:style w:type="character" w:customStyle="1" w:styleId="Heading3Char">
    <w:name w:val="Heading 3 Char"/>
    <w:basedOn w:val="DefaultParagraphFont"/>
    <w:link w:val="Heading3"/>
    <w:qFormat/>
    <w:rsid w:val="00405AEB"/>
    <w:rPr>
      <w:b/>
      <w:bCs/>
      <w:sz w:val="32"/>
      <w:szCs w:val="32"/>
    </w:rPr>
  </w:style>
  <w:style w:type="character" w:customStyle="1" w:styleId="Heading4Char">
    <w:name w:val="Heading 4 Char"/>
    <w:basedOn w:val="DefaultParagraphFont"/>
    <w:link w:val="Heading4"/>
    <w:semiHidden/>
    <w:rsid w:val="00405AEB"/>
    <w:rPr>
      <w:b/>
      <w:bCs/>
      <w:sz w:val="28"/>
      <w:szCs w:val="28"/>
    </w:rPr>
  </w:style>
  <w:style w:type="character" w:customStyle="1" w:styleId="Heading5Char">
    <w:name w:val="Heading 5 Char"/>
    <w:basedOn w:val="DefaultParagraphFont"/>
    <w:link w:val="Heading5"/>
    <w:semiHidden/>
    <w:rsid w:val="00405AEB"/>
    <w:rPr>
      <w:b/>
      <w:bCs/>
      <w:sz w:val="28"/>
      <w:szCs w:val="28"/>
    </w:rPr>
  </w:style>
  <w:style w:type="character" w:customStyle="1" w:styleId="Heading6Char">
    <w:name w:val="Heading 6 Char"/>
    <w:basedOn w:val="DefaultParagraphFont"/>
    <w:link w:val="Heading6"/>
    <w:semiHidden/>
    <w:rsid w:val="00405AEB"/>
    <w:rPr>
      <w:b/>
      <w:bCs/>
      <w:sz w:val="24"/>
      <w:szCs w:val="24"/>
    </w:rPr>
  </w:style>
  <w:style w:type="character" w:customStyle="1" w:styleId="Heading7Char">
    <w:name w:val="Heading 7 Char"/>
    <w:basedOn w:val="DefaultParagraphFont"/>
    <w:link w:val="Heading7"/>
    <w:semiHidden/>
    <w:rsid w:val="00405AEB"/>
    <w:rPr>
      <w:b/>
      <w:bCs/>
      <w:sz w:val="24"/>
      <w:szCs w:val="24"/>
    </w:rPr>
  </w:style>
  <w:style w:type="character" w:customStyle="1" w:styleId="Heading8Char">
    <w:name w:val="Heading 8 Char"/>
    <w:basedOn w:val="DefaultParagraphFont"/>
    <w:link w:val="Heading8"/>
    <w:semiHidden/>
    <w:rsid w:val="00405AEB"/>
    <w:rPr>
      <w:sz w:val="24"/>
      <w:szCs w:val="24"/>
    </w:rPr>
  </w:style>
  <w:style w:type="character" w:customStyle="1" w:styleId="Heading9Char">
    <w:name w:val="Heading 9 Char"/>
    <w:basedOn w:val="DefaultParagraphFont"/>
    <w:link w:val="Heading9"/>
    <w:semiHidden/>
    <w:rsid w:val="00405AEB"/>
    <w:rPr>
      <w:sz w:val="24"/>
      <w:szCs w:val="21"/>
    </w:rPr>
  </w:style>
  <w:style w:type="numbering" w:customStyle="1" w:styleId="NoList1">
    <w:name w:val="No List1"/>
    <w:next w:val="NoList"/>
    <w:uiPriority w:val="99"/>
    <w:semiHidden/>
    <w:unhideWhenUsed/>
    <w:rsid w:val="00405AEB"/>
  </w:style>
  <w:style w:type="table" w:styleId="TableGrid">
    <w:name w:val="Table Grid"/>
    <w:aliases w:val="Table,tham khao"/>
    <w:basedOn w:val="TableNormal"/>
    <w:qFormat/>
    <w:rsid w:val="00405AEB"/>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39"/>
    <w:qFormat/>
    <w:rsid w:val="00405AEB"/>
    <w:pPr>
      <w:jc w:val="left"/>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qFormat/>
    <w:rsid w:val="00405AEB"/>
    <w:pPr>
      <w:jc w:val="left"/>
    </w:pPr>
    <w:rPr>
      <w:rFonts w:ascii="Tahoma" w:hAnsi="Tahoma" w:cs="Tahoma"/>
      <w:sz w:val="16"/>
      <w:szCs w:val="16"/>
    </w:rPr>
  </w:style>
  <w:style w:type="character" w:customStyle="1" w:styleId="BalloonTextChar">
    <w:name w:val="Balloon Text Char"/>
    <w:basedOn w:val="DefaultParagraphFont"/>
    <w:link w:val="BalloonText"/>
    <w:uiPriority w:val="99"/>
    <w:qFormat/>
    <w:rsid w:val="00405AEB"/>
    <w:rPr>
      <w:rFonts w:ascii="Tahoma" w:hAnsi="Tahoma" w:cs="Tahoma"/>
      <w:sz w:val="16"/>
      <w:szCs w:val="16"/>
    </w:rPr>
  </w:style>
  <w:style w:type="paragraph" w:customStyle="1" w:styleId="NoteLevel1">
    <w:name w:val="Note Level 1"/>
    <w:basedOn w:val="Normal"/>
    <w:uiPriority w:val="99"/>
    <w:unhideWhenUsed/>
    <w:rsid w:val="00405AEB"/>
    <w:pPr>
      <w:keepNext/>
      <w:numPr>
        <w:numId w:val="1"/>
      </w:numPr>
      <w:contextualSpacing/>
      <w:jc w:val="left"/>
      <w:outlineLvl w:val="0"/>
    </w:pPr>
    <w:rPr>
      <w:rFonts w:ascii="Verdana" w:eastAsia="Times New Roman" w:hAnsi="Verdana" w:cs="Times New Roman"/>
      <w:sz w:val="28"/>
      <w:szCs w:val="28"/>
    </w:rPr>
  </w:style>
  <w:style w:type="paragraph" w:customStyle="1" w:styleId="NoteLevel2">
    <w:name w:val="Note Level 2"/>
    <w:basedOn w:val="Normal"/>
    <w:uiPriority w:val="99"/>
    <w:unhideWhenUsed/>
    <w:rsid w:val="00405AEB"/>
    <w:pPr>
      <w:keepNext/>
      <w:numPr>
        <w:ilvl w:val="1"/>
        <w:numId w:val="1"/>
      </w:numPr>
      <w:contextualSpacing/>
      <w:jc w:val="left"/>
      <w:outlineLvl w:val="1"/>
    </w:pPr>
    <w:rPr>
      <w:rFonts w:ascii="Verdana" w:eastAsia="Times New Roman" w:hAnsi="Verdana" w:cs="Times New Roman"/>
      <w:sz w:val="28"/>
      <w:szCs w:val="28"/>
    </w:rPr>
  </w:style>
  <w:style w:type="paragraph" w:customStyle="1" w:styleId="NoteLevel3">
    <w:name w:val="Note Level 3"/>
    <w:basedOn w:val="Normal"/>
    <w:uiPriority w:val="99"/>
    <w:unhideWhenUsed/>
    <w:rsid w:val="00405AEB"/>
    <w:pPr>
      <w:keepNext/>
      <w:numPr>
        <w:ilvl w:val="2"/>
        <w:numId w:val="1"/>
      </w:numPr>
      <w:contextualSpacing/>
      <w:jc w:val="left"/>
      <w:outlineLvl w:val="2"/>
    </w:pPr>
    <w:rPr>
      <w:rFonts w:ascii="Verdana" w:eastAsia="Times New Roman" w:hAnsi="Verdana" w:cs="Times New Roman"/>
      <w:sz w:val="28"/>
      <w:szCs w:val="28"/>
    </w:rPr>
  </w:style>
  <w:style w:type="paragraph" w:customStyle="1" w:styleId="NoteLevel4">
    <w:name w:val="Note Level 4"/>
    <w:basedOn w:val="Normal"/>
    <w:uiPriority w:val="99"/>
    <w:unhideWhenUsed/>
    <w:rsid w:val="00405AEB"/>
    <w:pPr>
      <w:keepNext/>
      <w:numPr>
        <w:ilvl w:val="3"/>
        <w:numId w:val="1"/>
      </w:numPr>
      <w:contextualSpacing/>
      <w:jc w:val="left"/>
      <w:outlineLvl w:val="3"/>
    </w:pPr>
    <w:rPr>
      <w:rFonts w:ascii="Verdana" w:eastAsia="Times New Roman" w:hAnsi="Verdana" w:cs="Times New Roman"/>
      <w:sz w:val="28"/>
      <w:szCs w:val="28"/>
    </w:rPr>
  </w:style>
  <w:style w:type="paragraph" w:customStyle="1" w:styleId="NoteLevel5">
    <w:name w:val="Note Level 5"/>
    <w:basedOn w:val="Normal"/>
    <w:uiPriority w:val="99"/>
    <w:unhideWhenUsed/>
    <w:rsid w:val="00405AEB"/>
    <w:pPr>
      <w:keepNext/>
      <w:numPr>
        <w:ilvl w:val="4"/>
        <w:numId w:val="1"/>
      </w:numPr>
      <w:contextualSpacing/>
      <w:jc w:val="left"/>
      <w:outlineLvl w:val="4"/>
    </w:pPr>
    <w:rPr>
      <w:rFonts w:ascii="Verdana" w:eastAsia="Times New Roman" w:hAnsi="Verdana" w:cs="Times New Roman"/>
      <w:sz w:val="28"/>
      <w:szCs w:val="28"/>
    </w:rPr>
  </w:style>
  <w:style w:type="paragraph" w:customStyle="1" w:styleId="NoteLevel6">
    <w:name w:val="Note Level 6"/>
    <w:basedOn w:val="Normal"/>
    <w:uiPriority w:val="99"/>
    <w:unhideWhenUsed/>
    <w:rsid w:val="00405AEB"/>
    <w:pPr>
      <w:keepNext/>
      <w:numPr>
        <w:ilvl w:val="5"/>
        <w:numId w:val="1"/>
      </w:numPr>
      <w:contextualSpacing/>
      <w:jc w:val="left"/>
      <w:outlineLvl w:val="5"/>
    </w:pPr>
    <w:rPr>
      <w:rFonts w:ascii="Verdana" w:eastAsia="Times New Roman" w:hAnsi="Verdana" w:cs="Times New Roman"/>
      <w:sz w:val="28"/>
      <w:szCs w:val="28"/>
    </w:rPr>
  </w:style>
  <w:style w:type="paragraph" w:customStyle="1" w:styleId="NoteLevel7">
    <w:name w:val="Note Level 7"/>
    <w:basedOn w:val="Normal"/>
    <w:uiPriority w:val="99"/>
    <w:unhideWhenUsed/>
    <w:rsid w:val="00405AEB"/>
    <w:pPr>
      <w:keepNext/>
      <w:numPr>
        <w:ilvl w:val="6"/>
        <w:numId w:val="1"/>
      </w:numPr>
      <w:contextualSpacing/>
      <w:jc w:val="left"/>
      <w:outlineLvl w:val="6"/>
    </w:pPr>
    <w:rPr>
      <w:rFonts w:ascii="Verdana" w:eastAsia="Times New Roman" w:hAnsi="Verdana" w:cs="Times New Roman"/>
      <w:sz w:val="28"/>
      <w:szCs w:val="28"/>
    </w:rPr>
  </w:style>
  <w:style w:type="paragraph" w:customStyle="1" w:styleId="NoteLevel8">
    <w:name w:val="Note Level 8"/>
    <w:basedOn w:val="Normal"/>
    <w:uiPriority w:val="99"/>
    <w:unhideWhenUsed/>
    <w:rsid w:val="00405AEB"/>
    <w:pPr>
      <w:keepNext/>
      <w:numPr>
        <w:ilvl w:val="7"/>
        <w:numId w:val="1"/>
      </w:numPr>
      <w:contextualSpacing/>
      <w:jc w:val="left"/>
      <w:outlineLvl w:val="7"/>
    </w:pPr>
    <w:rPr>
      <w:rFonts w:ascii="Verdana" w:eastAsia="Times New Roman" w:hAnsi="Verdana" w:cs="Times New Roman"/>
      <w:sz w:val="28"/>
      <w:szCs w:val="28"/>
    </w:rPr>
  </w:style>
  <w:style w:type="paragraph" w:customStyle="1" w:styleId="NoteLevel9">
    <w:name w:val="Note Level 9"/>
    <w:basedOn w:val="Normal"/>
    <w:uiPriority w:val="99"/>
    <w:unhideWhenUsed/>
    <w:rsid w:val="00405AEB"/>
    <w:pPr>
      <w:keepNext/>
      <w:numPr>
        <w:ilvl w:val="8"/>
        <w:numId w:val="1"/>
      </w:numPr>
      <w:contextualSpacing/>
      <w:jc w:val="left"/>
      <w:outlineLvl w:val="8"/>
    </w:pPr>
    <w:rPr>
      <w:rFonts w:ascii="Verdana" w:eastAsia="Times New Roman" w:hAnsi="Verdana" w:cs="Times New Roman"/>
      <w:sz w:val="28"/>
      <w:szCs w:val="28"/>
    </w:rPr>
  </w:style>
  <w:style w:type="table" w:customStyle="1" w:styleId="Table3">
    <w:name w:val="Table3"/>
    <w:basedOn w:val="TableNormal"/>
    <w:next w:val="TableGrid"/>
    <w:uiPriority w:val="39"/>
    <w:qFormat/>
    <w:rsid w:val="00405AEB"/>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05AEB"/>
    <w:pPr>
      <w:spacing w:after="200" w:line="276" w:lineRule="auto"/>
      <w:ind w:left="720"/>
      <w:contextualSpacing/>
      <w:jc w:val="left"/>
    </w:pPr>
    <w:rPr>
      <w:rFonts w:eastAsia="Calibri" w:cs="Times New Roman"/>
      <w:sz w:val="28"/>
    </w:rPr>
  </w:style>
  <w:style w:type="paragraph" w:styleId="NoSpacing">
    <w:name w:val="No Spacing"/>
    <w:uiPriority w:val="1"/>
    <w:qFormat/>
    <w:rsid w:val="00405AEB"/>
    <w:pPr>
      <w:suppressAutoHyphens/>
      <w:jc w:val="left"/>
    </w:pPr>
    <w:rPr>
      <w:rFonts w:eastAsia="Calibri" w:cs="Times New Roman"/>
      <w:sz w:val="24"/>
      <w:lang w:val="lt-LT" w:eastAsia="ar-SA"/>
    </w:rPr>
  </w:style>
  <w:style w:type="table" w:customStyle="1" w:styleId="TableGrid7">
    <w:name w:val="Table Grid7"/>
    <w:basedOn w:val="TableNormal"/>
    <w:next w:val="TableGrid"/>
    <w:qFormat/>
    <w:rsid w:val="00405AEB"/>
    <w:pPr>
      <w:jc w:val="left"/>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05AEB"/>
    <w:pPr>
      <w:tabs>
        <w:tab w:val="center" w:pos="4680"/>
        <w:tab w:val="right" w:pos="9360"/>
      </w:tabs>
      <w:jc w:val="left"/>
    </w:pPr>
    <w:rPr>
      <w:rFonts w:ascii="Calibri" w:hAnsi="Calibri"/>
    </w:rPr>
  </w:style>
  <w:style w:type="character" w:customStyle="1" w:styleId="HeaderChar">
    <w:name w:val="Header Char"/>
    <w:basedOn w:val="DefaultParagraphFont"/>
    <w:link w:val="Header"/>
    <w:uiPriority w:val="99"/>
    <w:rsid w:val="00405AEB"/>
    <w:rPr>
      <w:rFonts w:ascii="Calibri" w:hAnsi="Calibri"/>
    </w:rPr>
  </w:style>
  <w:style w:type="paragraph" w:styleId="Footer">
    <w:name w:val="footer"/>
    <w:basedOn w:val="Normal"/>
    <w:link w:val="FooterChar"/>
    <w:uiPriority w:val="99"/>
    <w:unhideWhenUsed/>
    <w:qFormat/>
    <w:rsid w:val="00405AEB"/>
    <w:pPr>
      <w:tabs>
        <w:tab w:val="center" w:pos="4680"/>
        <w:tab w:val="right" w:pos="9360"/>
      </w:tabs>
      <w:jc w:val="left"/>
    </w:pPr>
    <w:rPr>
      <w:rFonts w:ascii="Calibri" w:hAnsi="Calibri"/>
    </w:rPr>
  </w:style>
  <w:style w:type="character" w:customStyle="1" w:styleId="FooterChar">
    <w:name w:val="Footer Char"/>
    <w:basedOn w:val="DefaultParagraphFont"/>
    <w:link w:val="Footer"/>
    <w:uiPriority w:val="99"/>
    <w:rsid w:val="00405AEB"/>
    <w:rPr>
      <w:rFonts w:ascii="Calibri" w:hAnsi="Calibri"/>
    </w:rPr>
  </w:style>
  <w:style w:type="character" w:styleId="PlaceholderText">
    <w:name w:val="Placeholder Text"/>
    <w:basedOn w:val="DefaultParagraphFont"/>
    <w:uiPriority w:val="99"/>
    <w:semiHidden/>
    <w:rsid w:val="00405AEB"/>
    <w:rPr>
      <w:color w:val="808080"/>
    </w:rPr>
  </w:style>
  <w:style w:type="paragraph" w:customStyle="1" w:styleId="Char">
    <w:name w:val="Char"/>
    <w:basedOn w:val="Normal"/>
    <w:semiHidden/>
    <w:rsid w:val="00405AEB"/>
    <w:pPr>
      <w:tabs>
        <w:tab w:val="left" w:pos="1418"/>
      </w:tabs>
      <w:spacing w:after="160" w:line="240" w:lineRule="exact"/>
      <w:jc w:val="left"/>
    </w:pPr>
    <w:rPr>
      <w:rFonts w:ascii="Arial" w:eastAsia="Times New Roman" w:hAnsi="Arial" w:cs="Arial"/>
    </w:rPr>
  </w:style>
  <w:style w:type="character" w:customStyle="1" w:styleId="ListParagraphChar">
    <w:name w:val="List Paragraph Char"/>
    <w:link w:val="ListParagraph"/>
    <w:uiPriority w:val="34"/>
    <w:qFormat/>
    <w:locked/>
    <w:rsid w:val="00405AEB"/>
    <w:rPr>
      <w:rFonts w:eastAsia="Calibri" w:cs="Times New Roman"/>
      <w:sz w:val="28"/>
    </w:rPr>
  </w:style>
  <w:style w:type="paragraph" w:customStyle="1" w:styleId="Style1">
    <w:name w:val="Style1"/>
    <w:basedOn w:val="Normal"/>
    <w:rsid w:val="00405AEB"/>
    <w:pPr>
      <w:spacing w:after="40" w:line="264" w:lineRule="auto"/>
      <w:ind w:firstLine="284"/>
      <w:jc w:val="both"/>
    </w:pPr>
    <w:rPr>
      <w:rFonts w:ascii=".VnTime" w:eastAsia="Batang" w:hAnsi=".VnTime" w:cs="Times New Roman"/>
      <w:sz w:val="24"/>
      <w:szCs w:val="24"/>
    </w:rPr>
  </w:style>
  <w:style w:type="character" w:customStyle="1" w:styleId="fontstyle01">
    <w:name w:val="fontstyle01"/>
    <w:basedOn w:val="DefaultParagraphFont"/>
    <w:qFormat/>
    <w:rsid w:val="00405AEB"/>
    <w:rPr>
      <w:rFonts w:ascii="Times New Roman" w:hAnsi="Times New Roman" w:cs="Times New Roman" w:hint="default"/>
      <w:b w:val="0"/>
      <w:bCs w:val="0"/>
      <w:i w:val="0"/>
      <w:iCs w:val="0"/>
      <w:color w:val="000000"/>
      <w:sz w:val="24"/>
      <w:szCs w:val="24"/>
    </w:rPr>
  </w:style>
  <w:style w:type="paragraph" w:styleId="BlockText">
    <w:name w:val="Block Text"/>
    <w:basedOn w:val="Normal"/>
    <w:qFormat/>
    <w:rsid w:val="00405AEB"/>
    <w:pPr>
      <w:spacing w:after="120" w:line="259" w:lineRule="auto"/>
      <w:ind w:leftChars="700" w:left="1440" w:rightChars="700" w:right="1440"/>
      <w:jc w:val="left"/>
    </w:pPr>
    <w:rPr>
      <w:sz w:val="24"/>
    </w:rPr>
  </w:style>
  <w:style w:type="paragraph" w:styleId="BodyText">
    <w:name w:val="Body Text"/>
    <w:basedOn w:val="Normal"/>
    <w:link w:val="BodyTextChar"/>
    <w:qFormat/>
    <w:rsid w:val="00405AEB"/>
    <w:pPr>
      <w:spacing w:after="120" w:line="259" w:lineRule="auto"/>
      <w:jc w:val="left"/>
    </w:pPr>
    <w:rPr>
      <w:sz w:val="24"/>
    </w:rPr>
  </w:style>
  <w:style w:type="character" w:customStyle="1" w:styleId="BodyTextChar">
    <w:name w:val="Body Text Char"/>
    <w:basedOn w:val="DefaultParagraphFont"/>
    <w:link w:val="BodyText"/>
    <w:rsid w:val="00405AEB"/>
    <w:rPr>
      <w:sz w:val="24"/>
    </w:rPr>
  </w:style>
  <w:style w:type="paragraph" w:styleId="BodyText2">
    <w:name w:val="Body Text 2"/>
    <w:basedOn w:val="Normal"/>
    <w:link w:val="BodyText2Char"/>
    <w:uiPriority w:val="99"/>
    <w:qFormat/>
    <w:rsid w:val="00405AEB"/>
    <w:pPr>
      <w:spacing w:after="120" w:line="480" w:lineRule="auto"/>
      <w:jc w:val="left"/>
    </w:pPr>
    <w:rPr>
      <w:sz w:val="24"/>
    </w:rPr>
  </w:style>
  <w:style w:type="character" w:customStyle="1" w:styleId="BodyText2Char">
    <w:name w:val="Body Text 2 Char"/>
    <w:basedOn w:val="DefaultParagraphFont"/>
    <w:link w:val="BodyText2"/>
    <w:uiPriority w:val="99"/>
    <w:rsid w:val="00405AEB"/>
    <w:rPr>
      <w:sz w:val="24"/>
    </w:rPr>
  </w:style>
  <w:style w:type="paragraph" w:styleId="BodyText3">
    <w:name w:val="Body Text 3"/>
    <w:basedOn w:val="Normal"/>
    <w:link w:val="BodyText3Char"/>
    <w:qFormat/>
    <w:rsid w:val="00405AEB"/>
    <w:pPr>
      <w:spacing w:after="120" w:line="259" w:lineRule="auto"/>
      <w:jc w:val="left"/>
    </w:pPr>
    <w:rPr>
      <w:sz w:val="16"/>
      <w:szCs w:val="16"/>
    </w:rPr>
  </w:style>
  <w:style w:type="character" w:customStyle="1" w:styleId="BodyText3Char">
    <w:name w:val="Body Text 3 Char"/>
    <w:basedOn w:val="DefaultParagraphFont"/>
    <w:link w:val="BodyText3"/>
    <w:rsid w:val="00405AEB"/>
    <w:rPr>
      <w:sz w:val="16"/>
      <w:szCs w:val="16"/>
    </w:rPr>
  </w:style>
  <w:style w:type="paragraph" w:styleId="BodyTextFirstIndent">
    <w:name w:val="Body Text First Indent"/>
    <w:basedOn w:val="BodyText"/>
    <w:link w:val="BodyTextFirstIndentChar"/>
    <w:qFormat/>
    <w:rsid w:val="00405AEB"/>
    <w:pPr>
      <w:ind w:firstLineChars="100" w:firstLine="420"/>
    </w:pPr>
  </w:style>
  <w:style w:type="character" w:customStyle="1" w:styleId="BodyTextFirstIndentChar">
    <w:name w:val="Body Text First Indent Char"/>
    <w:basedOn w:val="BodyTextChar"/>
    <w:link w:val="BodyTextFirstIndent"/>
    <w:rsid w:val="00405AEB"/>
    <w:rPr>
      <w:sz w:val="24"/>
    </w:rPr>
  </w:style>
  <w:style w:type="paragraph" w:styleId="BodyTextIndent">
    <w:name w:val="Body Text Indent"/>
    <w:basedOn w:val="Normal"/>
    <w:link w:val="BodyTextIndentChar"/>
    <w:uiPriority w:val="99"/>
    <w:qFormat/>
    <w:rsid w:val="00405AEB"/>
    <w:pPr>
      <w:spacing w:after="120" w:line="259" w:lineRule="auto"/>
      <w:ind w:leftChars="200" w:left="420"/>
      <w:jc w:val="left"/>
    </w:pPr>
    <w:rPr>
      <w:sz w:val="24"/>
    </w:rPr>
  </w:style>
  <w:style w:type="character" w:customStyle="1" w:styleId="BodyTextIndentChar">
    <w:name w:val="Body Text Indent Char"/>
    <w:basedOn w:val="DefaultParagraphFont"/>
    <w:link w:val="BodyTextIndent"/>
    <w:uiPriority w:val="99"/>
    <w:rsid w:val="00405AEB"/>
    <w:rPr>
      <w:sz w:val="24"/>
    </w:rPr>
  </w:style>
  <w:style w:type="paragraph" w:styleId="BodyTextFirstIndent2">
    <w:name w:val="Body Text First Indent 2"/>
    <w:basedOn w:val="BodyTextIndent"/>
    <w:link w:val="BodyTextFirstIndent2Char"/>
    <w:qFormat/>
    <w:rsid w:val="00405AEB"/>
    <w:pPr>
      <w:ind w:firstLineChars="200" w:firstLine="420"/>
    </w:pPr>
  </w:style>
  <w:style w:type="character" w:customStyle="1" w:styleId="BodyTextFirstIndent2Char">
    <w:name w:val="Body Text First Indent 2 Char"/>
    <w:basedOn w:val="BodyTextIndentChar"/>
    <w:link w:val="BodyTextFirstIndent2"/>
    <w:rsid w:val="00405AEB"/>
    <w:rPr>
      <w:sz w:val="24"/>
    </w:rPr>
  </w:style>
  <w:style w:type="paragraph" w:styleId="BodyTextIndent2">
    <w:name w:val="Body Text Indent 2"/>
    <w:basedOn w:val="Normal"/>
    <w:link w:val="BodyTextIndent2Char"/>
    <w:qFormat/>
    <w:rsid w:val="00405AEB"/>
    <w:pPr>
      <w:spacing w:after="120" w:line="480" w:lineRule="auto"/>
      <w:ind w:leftChars="200" w:left="420"/>
      <w:jc w:val="left"/>
    </w:pPr>
    <w:rPr>
      <w:sz w:val="24"/>
    </w:rPr>
  </w:style>
  <w:style w:type="character" w:customStyle="1" w:styleId="BodyTextIndent2Char">
    <w:name w:val="Body Text Indent 2 Char"/>
    <w:basedOn w:val="DefaultParagraphFont"/>
    <w:link w:val="BodyTextIndent2"/>
    <w:rsid w:val="00405AEB"/>
    <w:rPr>
      <w:sz w:val="24"/>
    </w:rPr>
  </w:style>
  <w:style w:type="paragraph" w:styleId="BodyTextIndent3">
    <w:name w:val="Body Text Indent 3"/>
    <w:basedOn w:val="Normal"/>
    <w:link w:val="BodyTextIndent3Char"/>
    <w:qFormat/>
    <w:rsid w:val="00405AEB"/>
    <w:pPr>
      <w:spacing w:after="120" w:line="259" w:lineRule="auto"/>
      <w:ind w:leftChars="200" w:left="420"/>
      <w:jc w:val="left"/>
    </w:pPr>
    <w:rPr>
      <w:sz w:val="16"/>
      <w:szCs w:val="16"/>
    </w:rPr>
  </w:style>
  <w:style w:type="character" w:customStyle="1" w:styleId="BodyTextIndent3Char">
    <w:name w:val="Body Text Indent 3 Char"/>
    <w:basedOn w:val="DefaultParagraphFont"/>
    <w:link w:val="BodyTextIndent3"/>
    <w:rsid w:val="00405AEB"/>
    <w:rPr>
      <w:sz w:val="16"/>
      <w:szCs w:val="16"/>
    </w:rPr>
  </w:style>
  <w:style w:type="paragraph" w:styleId="Caption">
    <w:name w:val="caption"/>
    <w:basedOn w:val="Normal"/>
    <w:next w:val="Normal"/>
    <w:semiHidden/>
    <w:unhideWhenUsed/>
    <w:qFormat/>
    <w:rsid w:val="00405AEB"/>
    <w:pPr>
      <w:spacing w:after="160" w:line="259" w:lineRule="auto"/>
      <w:jc w:val="left"/>
    </w:pPr>
    <w:rPr>
      <w:rFonts w:ascii="Arial" w:eastAsia="SimHei" w:hAnsi="Arial" w:cs="Arial"/>
      <w:sz w:val="20"/>
    </w:rPr>
  </w:style>
  <w:style w:type="paragraph" w:styleId="Closing">
    <w:name w:val="Closing"/>
    <w:basedOn w:val="Normal"/>
    <w:link w:val="ClosingChar"/>
    <w:qFormat/>
    <w:rsid w:val="00405AEB"/>
    <w:pPr>
      <w:spacing w:after="160" w:line="259" w:lineRule="auto"/>
      <w:ind w:leftChars="2100" w:left="100"/>
      <w:jc w:val="left"/>
    </w:pPr>
    <w:rPr>
      <w:sz w:val="24"/>
    </w:rPr>
  </w:style>
  <w:style w:type="character" w:customStyle="1" w:styleId="ClosingChar">
    <w:name w:val="Closing Char"/>
    <w:basedOn w:val="DefaultParagraphFont"/>
    <w:link w:val="Closing"/>
    <w:rsid w:val="00405AEB"/>
    <w:rPr>
      <w:sz w:val="24"/>
    </w:rPr>
  </w:style>
  <w:style w:type="character" w:styleId="CommentReference">
    <w:name w:val="annotation reference"/>
    <w:basedOn w:val="DefaultParagraphFont"/>
    <w:qFormat/>
    <w:rsid w:val="00405AEB"/>
    <w:rPr>
      <w:sz w:val="21"/>
      <w:szCs w:val="21"/>
    </w:rPr>
  </w:style>
  <w:style w:type="paragraph" w:styleId="CommentText">
    <w:name w:val="annotation text"/>
    <w:basedOn w:val="Normal"/>
    <w:link w:val="CommentTextChar"/>
    <w:qFormat/>
    <w:rsid w:val="00405AEB"/>
    <w:pPr>
      <w:spacing w:after="160" w:line="259" w:lineRule="auto"/>
      <w:jc w:val="left"/>
    </w:pPr>
    <w:rPr>
      <w:sz w:val="24"/>
    </w:rPr>
  </w:style>
  <w:style w:type="character" w:customStyle="1" w:styleId="CommentTextChar">
    <w:name w:val="Comment Text Char"/>
    <w:basedOn w:val="DefaultParagraphFont"/>
    <w:link w:val="CommentText"/>
    <w:rsid w:val="00405AEB"/>
    <w:rPr>
      <w:sz w:val="24"/>
    </w:rPr>
  </w:style>
  <w:style w:type="paragraph" w:styleId="CommentSubject">
    <w:name w:val="annotation subject"/>
    <w:basedOn w:val="CommentText"/>
    <w:next w:val="CommentText"/>
    <w:link w:val="CommentSubjectChar"/>
    <w:qFormat/>
    <w:rsid w:val="00405AEB"/>
    <w:rPr>
      <w:b/>
      <w:bCs/>
    </w:rPr>
  </w:style>
  <w:style w:type="character" w:customStyle="1" w:styleId="CommentSubjectChar">
    <w:name w:val="Comment Subject Char"/>
    <w:basedOn w:val="CommentTextChar"/>
    <w:link w:val="CommentSubject"/>
    <w:rsid w:val="00405AEB"/>
    <w:rPr>
      <w:b/>
      <w:bCs/>
      <w:sz w:val="24"/>
    </w:rPr>
  </w:style>
  <w:style w:type="paragraph" w:styleId="Date">
    <w:name w:val="Date"/>
    <w:basedOn w:val="Normal"/>
    <w:next w:val="Normal"/>
    <w:link w:val="DateChar"/>
    <w:qFormat/>
    <w:rsid w:val="00405AEB"/>
    <w:pPr>
      <w:spacing w:after="160" w:line="259" w:lineRule="auto"/>
      <w:ind w:leftChars="2500" w:left="100"/>
      <w:jc w:val="left"/>
    </w:pPr>
    <w:rPr>
      <w:sz w:val="24"/>
    </w:rPr>
  </w:style>
  <w:style w:type="character" w:customStyle="1" w:styleId="DateChar">
    <w:name w:val="Date Char"/>
    <w:basedOn w:val="DefaultParagraphFont"/>
    <w:link w:val="Date"/>
    <w:rsid w:val="00405AEB"/>
    <w:rPr>
      <w:sz w:val="24"/>
    </w:rPr>
  </w:style>
  <w:style w:type="paragraph" w:styleId="DocumentMap">
    <w:name w:val="Document Map"/>
    <w:basedOn w:val="Normal"/>
    <w:link w:val="DocumentMapChar"/>
    <w:qFormat/>
    <w:rsid w:val="00405AEB"/>
    <w:pPr>
      <w:shd w:val="clear" w:color="auto" w:fill="000080"/>
      <w:spacing w:after="160" w:line="259" w:lineRule="auto"/>
      <w:jc w:val="left"/>
    </w:pPr>
    <w:rPr>
      <w:sz w:val="24"/>
    </w:rPr>
  </w:style>
  <w:style w:type="character" w:customStyle="1" w:styleId="DocumentMapChar">
    <w:name w:val="Document Map Char"/>
    <w:basedOn w:val="DefaultParagraphFont"/>
    <w:link w:val="DocumentMap"/>
    <w:rsid w:val="00405AEB"/>
    <w:rPr>
      <w:sz w:val="24"/>
      <w:shd w:val="clear" w:color="auto" w:fill="000080"/>
    </w:rPr>
  </w:style>
  <w:style w:type="paragraph" w:styleId="E-mailSignature">
    <w:name w:val="E-mail Signature"/>
    <w:basedOn w:val="Normal"/>
    <w:link w:val="E-mailSignatureChar"/>
    <w:qFormat/>
    <w:rsid w:val="00405AEB"/>
    <w:pPr>
      <w:spacing w:after="160" w:line="259" w:lineRule="auto"/>
      <w:jc w:val="left"/>
    </w:pPr>
    <w:rPr>
      <w:sz w:val="24"/>
    </w:rPr>
  </w:style>
  <w:style w:type="character" w:customStyle="1" w:styleId="E-mailSignatureChar">
    <w:name w:val="E-mail Signature Char"/>
    <w:basedOn w:val="DefaultParagraphFont"/>
    <w:link w:val="E-mailSignature"/>
    <w:rsid w:val="00405AEB"/>
    <w:rPr>
      <w:sz w:val="24"/>
    </w:rPr>
  </w:style>
  <w:style w:type="character" w:styleId="Emphasis">
    <w:name w:val="Emphasis"/>
    <w:basedOn w:val="DefaultParagraphFont"/>
    <w:uiPriority w:val="20"/>
    <w:qFormat/>
    <w:rsid w:val="00405AEB"/>
    <w:rPr>
      <w:i/>
      <w:iCs/>
    </w:rPr>
  </w:style>
  <w:style w:type="character" w:styleId="EndnoteReference">
    <w:name w:val="endnote reference"/>
    <w:basedOn w:val="DefaultParagraphFont"/>
    <w:qFormat/>
    <w:rsid w:val="00405AEB"/>
    <w:rPr>
      <w:vertAlign w:val="superscript"/>
    </w:rPr>
  </w:style>
  <w:style w:type="paragraph" w:styleId="EndnoteText">
    <w:name w:val="endnote text"/>
    <w:basedOn w:val="Normal"/>
    <w:link w:val="EndnoteTextChar"/>
    <w:qFormat/>
    <w:rsid w:val="00405AEB"/>
    <w:pPr>
      <w:snapToGrid w:val="0"/>
      <w:spacing w:after="160" w:line="259" w:lineRule="auto"/>
      <w:jc w:val="left"/>
    </w:pPr>
    <w:rPr>
      <w:sz w:val="24"/>
    </w:rPr>
  </w:style>
  <w:style w:type="character" w:customStyle="1" w:styleId="EndnoteTextChar">
    <w:name w:val="Endnote Text Char"/>
    <w:basedOn w:val="DefaultParagraphFont"/>
    <w:link w:val="EndnoteText"/>
    <w:rsid w:val="00405AEB"/>
    <w:rPr>
      <w:sz w:val="24"/>
    </w:rPr>
  </w:style>
  <w:style w:type="paragraph" w:styleId="EnvelopeAddress">
    <w:name w:val="envelope address"/>
    <w:basedOn w:val="Normal"/>
    <w:qFormat/>
    <w:rsid w:val="00405AEB"/>
    <w:pPr>
      <w:framePr w:w="7920" w:h="1980" w:hRule="exact" w:hSpace="180" w:wrap="auto" w:hAnchor="page" w:xAlign="center" w:yAlign="bottom"/>
      <w:snapToGrid w:val="0"/>
      <w:spacing w:after="160" w:line="259" w:lineRule="auto"/>
      <w:ind w:leftChars="1400" w:left="100"/>
      <w:jc w:val="left"/>
    </w:pPr>
    <w:rPr>
      <w:rFonts w:ascii="Arial" w:hAnsi="Arial" w:cs="Arial"/>
      <w:sz w:val="24"/>
      <w:szCs w:val="24"/>
    </w:rPr>
  </w:style>
  <w:style w:type="paragraph" w:styleId="EnvelopeReturn">
    <w:name w:val="envelope return"/>
    <w:basedOn w:val="Normal"/>
    <w:qFormat/>
    <w:rsid w:val="00405AEB"/>
    <w:pPr>
      <w:snapToGrid w:val="0"/>
      <w:spacing w:after="160" w:line="259" w:lineRule="auto"/>
      <w:jc w:val="left"/>
    </w:pPr>
    <w:rPr>
      <w:rFonts w:ascii="Arial" w:hAnsi="Arial" w:cs="Arial"/>
      <w:sz w:val="24"/>
    </w:rPr>
  </w:style>
  <w:style w:type="character" w:styleId="FollowedHyperlink">
    <w:name w:val="FollowedHyperlink"/>
    <w:basedOn w:val="DefaultParagraphFont"/>
    <w:qFormat/>
    <w:rsid w:val="00405AEB"/>
    <w:rPr>
      <w:color w:val="800080"/>
      <w:u w:val="single"/>
    </w:rPr>
  </w:style>
  <w:style w:type="character" w:styleId="FootnoteReference">
    <w:name w:val="footnote reference"/>
    <w:basedOn w:val="DefaultParagraphFont"/>
    <w:qFormat/>
    <w:rsid w:val="00405AEB"/>
    <w:rPr>
      <w:vertAlign w:val="superscript"/>
    </w:rPr>
  </w:style>
  <w:style w:type="paragraph" w:styleId="FootnoteText">
    <w:name w:val="footnote text"/>
    <w:basedOn w:val="Normal"/>
    <w:link w:val="FootnoteTextChar"/>
    <w:qFormat/>
    <w:rsid w:val="00405AEB"/>
    <w:pPr>
      <w:snapToGrid w:val="0"/>
      <w:spacing w:after="160" w:line="259" w:lineRule="auto"/>
      <w:jc w:val="left"/>
    </w:pPr>
    <w:rPr>
      <w:sz w:val="18"/>
      <w:szCs w:val="18"/>
    </w:rPr>
  </w:style>
  <w:style w:type="character" w:customStyle="1" w:styleId="FootnoteTextChar">
    <w:name w:val="Footnote Text Char"/>
    <w:basedOn w:val="DefaultParagraphFont"/>
    <w:link w:val="FootnoteText"/>
    <w:qFormat/>
    <w:rsid w:val="00405AEB"/>
    <w:rPr>
      <w:sz w:val="18"/>
      <w:szCs w:val="18"/>
    </w:rPr>
  </w:style>
  <w:style w:type="character" w:styleId="HTMLAcronym">
    <w:name w:val="HTML Acronym"/>
    <w:basedOn w:val="DefaultParagraphFont"/>
    <w:qFormat/>
    <w:rsid w:val="00405AEB"/>
  </w:style>
  <w:style w:type="paragraph" w:styleId="HTMLAddress">
    <w:name w:val="HTML Address"/>
    <w:basedOn w:val="Normal"/>
    <w:link w:val="HTMLAddressChar"/>
    <w:qFormat/>
    <w:rsid w:val="00405AEB"/>
    <w:pPr>
      <w:spacing w:after="160" w:line="259" w:lineRule="auto"/>
      <w:jc w:val="left"/>
    </w:pPr>
    <w:rPr>
      <w:i/>
      <w:iCs/>
      <w:sz w:val="24"/>
    </w:rPr>
  </w:style>
  <w:style w:type="character" w:customStyle="1" w:styleId="HTMLAddressChar">
    <w:name w:val="HTML Address Char"/>
    <w:basedOn w:val="DefaultParagraphFont"/>
    <w:link w:val="HTMLAddress"/>
    <w:rsid w:val="00405AEB"/>
    <w:rPr>
      <w:i/>
      <w:iCs/>
      <w:sz w:val="24"/>
    </w:rPr>
  </w:style>
  <w:style w:type="character" w:styleId="HTMLCite">
    <w:name w:val="HTML Cite"/>
    <w:basedOn w:val="DefaultParagraphFont"/>
    <w:qFormat/>
    <w:rsid w:val="00405AEB"/>
    <w:rPr>
      <w:i/>
      <w:iCs/>
    </w:rPr>
  </w:style>
  <w:style w:type="character" w:styleId="HTMLCode">
    <w:name w:val="HTML Code"/>
    <w:basedOn w:val="DefaultParagraphFont"/>
    <w:qFormat/>
    <w:rsid w:val="00405AEB"/>
    <w:rPr>
      <w:rFonts w:ascii="Courier New" w:hAnsi="Courier New" w:cs="Courier New"/>
      <w:sz w:val="20"/>
      <w:szCs w:val="20"/>
    </w:rPr>
  </w:style>
  <w:style w:type="character" w:styleId="HTMLDefinition">
    <w:name w:val="HTML Definition"/>
    <w:basedOn w:val="DefaultParagraphFont"/>
    <w:qFormat/>
    <w:rsid w:val="00405AEB"/>
    <w:rPr>
      <w:i/>
      <w:iCs/>
    </w:rPr>
  </w:style>
  <w:style w:type="character" w:styleId="HTMLKeyboard">
    <w:name w:val="HTML Keyboard"/>
    <w:basedOn w:val="DefaultParagraphFont"/>
    <w:qFormat/>
    <w:rsid w:val="00405AEB"/>
    <w:rPr>
      <w:rFonts w:ascii="Courier New" w:hAnsi="Courier New" w:cs="Courier New"/>
      <w:sz w:val="20"/>
      <w:szCs w:val="20"/>
    </w:rPr>
  </w:style>
  <w:style w:type="paragraph" w:styleId="HTMLPreformatted">
    <w:name w:val="HTML Preformatted"/>
    <w:basedOn w:val="Normal"/>
    <w:link w:val="HTMLPreformattedChar"/>
    <w:uiPriority w:val="99"/>
    <w:qFormat/>
    <w:rsid w:val="00405AEB"/>
    <w:pPr>
      <w:spacing w:after="160" w:line="259" w:lineRule="auto"/>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05AEB"/>
    <w:rPr>
      <w:rFonts w:ascii="Courier New" w:hAnsi="Courier New" w:cs="Courier New"/>
      <w:sz w:val="20"/>
    </w:rPr>
  </w:style>
  <w:style w:type="character" w:styleId="HTMLSample">
    <w:name w:val="HTML Sample"/>
    <w:basedOn w:val="DefaultParagraphFont"/>
    <w:qFormat/>
    <w:rsid w:val="00405AEB"/>
    <w:rPr>
      <w:rFonts w:ascii="Courier New" w:hAnsi="Courier New" w:cs="Courier New"/>
    </w:rPr>
  </w:style>
  <w:style w:type="character" w:styleId="HTMLTypewriter">
    <w:name w:val="HTML Typewriter"/>
    <w:basedOn w:val="DefaultParagraphFont"/>
    <w:qFormat/>
    <w:rsid w:val="00405AEB"/>
    <w:rPr>
      <w:rFonts w:ascii="Courier New" w:hAnsi="Courier New" w:cs="Courier New"/>
      <w:sz w:val="20"/>
      <w:szCs w:val="20"/>
    </w:rPr>
  </w:style>
  <w:style w:type="character" w:styleId="HTMLVariable">
    <w:name w:val="HTML Variable"/>
    <w:basedOn w:val="DefaultParagraphFont"/>
    <w:qFormat/>
    <w:rsid w:val="00405AEB"/>
    <w:rPr>
      <w:i/>
      <w:iCs/>
    </w:rPr>
  </w:style>
  <w:style w:type="character" w:styleId="Hyperlink">
    <w:name w:val="Hyperlink"/>
    <w:basedOn w:val="DefaultParagraphFont"/>
    <w:uiPriority w:val="99"/>
    <w:qFormat/>
    <w:rsid w:val="00405AEB"/>
    <w:rPr>
      <w:color w:val="0000FF"/>
      <w:u w:val="single"/>
    </w:rPr>
  </w:style>
  <w:style w:type="paragraph" w:styleId="Index1">
    <w:name w:val="index 1"/>
    <w:basedOn w:val="Normal"/>
    <w:next w:val="Normal"/>
    <w:qFormat/>
    <w:rsid w:val="00405AEB"/>
    <w:pPr>
      <w:spacing w:after="160" w:line="259" w:lineRule="auto"/>
      <w:jc w:val="left"/>
    </w:pPr>
    <w:rPr>
      <w:sz w:val="24"/>
    </w:rPr>
  </w:style>
  <w:style w:type="paragraph" w:styleId="Index2">
    <w:name w:val="index 2"/>
    <w:basedOn w:val="Normal"/>
    <w:next w:val="Normal"/>
    <w:qFormat/>
    <w:rsid w:val="00405AEB"/>
    <w:pPr>
      <w:spacing w:after="160" w:line="259" w:lineRule="auto"/>
      <w:ind w:leftChars="200" w:left="200"/>
      <w:jc w:val="left"/>
    </w:pPr>
    <w:rPr>
      <w:sz w:val="24"/>
    </w:rPr>
  </w:style>
  <w:style w:type="paragraph" w:styleId="Index3">
    <w:name w:val="index 3"/>
    <w:basedOn w:val="Normal"/>
    <w:next w:val="Normal"/>
    <w:qFormat/>
    <w:rsid w:val="00405AEB"/>
    <w:pPr>
      <w:spacing w:after="160" w:line="259" w:lineRule="auto"/>
      <w:ind w:leftChars="400" w:left="400"/>
      <w:jc w:val="left"/>
    </w:pPr>
    <w:rPr>
      <w:sz w:val="24"/>
    </w:rPr>
  </w:style>
  <w:style w:type="paragraph" w:styleId="Index4">
    <w:name w:val="index 4"/>
    <w:basedOn w:val="Normal"/>
    <w:next w:val="Normal"/>
    <w:qFormat/>
    <w:rsid w:val="00405AEB"/>
    <w:pPr>
      <w:spacing w:after="160" w:line="259" w:lineRule="auto"/>
      <w:ind w:leftChars="600" w:left="600"/>
      <w:jc w:val="left"/>
    </w:pPr>
    <w:rPr>
      <w:sz w:val="24"/>
    </w:rPr>
  </w:style>
  <w:style w:type="paragraph" w:styleId="Index5">
    <w:name w:val="index 5"/>
    <w:basedOn w:val="Normal"/>
    <w:next w:val="Normal"/>
    <w:qFormat/>
    <w:rsid w:val="00405AEB"/>
    <w:pPr>
      <w:spacing w:after="160" w:line="259" w:lineRule="auto"/>
      <w:ind w:leftChars="800" w:left="800"/>
      <w:jc w:val="left"/>
    </w:pPr>
    <w:rPr>
      <w:sz w:val="24"/>
    </w:rPr>
  </w:style>
  <w:style w:type="paragraph" w:styleId="Index6">
    <w:name w:val="index 6"/>
    <w:basedOn w:val="Normal"/>
    <w:next w:val="Normal"/>
    <w:qFormat/>
    <w:rsid w:val="00405AEB"/>
    <w:pPr>
      <w:spacing w:after="160" w:line="259" w:lineRule="auto"/>
      <w:ind w:leftChars="1000" w:left="1000"/>
      <w:jc w:val="left"/>
    </w:pPr>
    <w:rPr>
      <w:sz w:val="24"/>
    </w:rPr>
  </w:style>
  <w:style w:type="paragraph" w:styleId="Index7">
    <w:name w:val="index 7"/>
    <w:basedOn w:val="Normal"/>
    <w:next w:val="Normal"/>
    <w:qFormat/>
    <w:rsid w:val="00405AEB"/>
    <w:pPr>
      <w:spacing w:after="160" w:line="259" w:lineRule="auto"/>
      <w:ind w:leftChars="1200" w:left="1200"/>
      <w:jc w:val="left"/>
    </w:pPr>
    <w:rPr>
      <w:sz w:val="24"/>
    </w:rPr>
  </w:style>
  <w:style w:type="paragraph" w:styleId="Index8">
    <w:name w:val="index 8"/>
    <w:basedOn w:val="Normal"/>
    <w:next w:val="Normal"/>
    <w:qFormat/>
    <w:rsid w:val="00405AEB"/>
    <w:pPr>
      <w:spacing w:after="160" w:line="259" w:lineRule="auto"/>
      <w:ind w:leftChars="1400" w:left="1400"/>
      <w:jc w:val="left"/>
    </w:pPr>
    <w:rPr>
      <w:sz w:val="24"/>
    </w:rPr>
  </w:style>
  <w:style w:type="paragraph" w:styleId="Index9">
    <w:name w:val="index 9"/>
    <w:basedOn w:val="Normal"/>
    <w:next w:val="Normal"/>
    <w:qFormat/>
    <w:rsid w:val="00405AEB"/>
    <w:pPr>
      <w:spacing w:after="160" w:line="259" w:lineRule="auto"/>
      <w:ind w:leftChars="1600" w:left="1600"/>
      <w:jc w:val="left"/>
    </w:pPr>
    <w:rPr>
      <w:sz w:val="24"/>
    </w:rPr>
  </w:style>
  <w:style w:type="paragraph" w:styleId="IndexHeading">
    <w:name w:val="index heading"/>
    <w:basedOn w:val="Normal"/>
    <w:next w:val="Index1"/>
    <w:qFormat/>
    <w:rsid w:val="00405AEB"/>
    <w:pPr>
      <w:spacing w:after="160" w:line="259" w:lineRule="auto"/>
      <w:jc w:val="left"/>
    </w:pPr>
    <w:rPr>
      <w:rFonts w:ascii="Arial" w:hAnsi="Arial" w:cs="Arial"/>
      <w:b/>
      <w:bCs/>
      <w:sz w:val="24"/>
    </w:rPr>
  </w:style>
  <w:style w:type="character" w:styleId="LineNumber">
    <w:name w:val="line number"/>
    <w:basedOn w:val="DefaultParagraphFont"/>
    <w:qFormat/>
    <w:rsid w:val="00405AEB"/>
  </w:style>
  <w:style w:type="paragraph" w:styleId="List">
    <w:name w:val="List"/>
    <w:basedOn w:val="Normal"/>
    <w:qFormat/>
    <w:rsid w:val="00405AEB"/>
    <w:pPr>
      <w:spacing w:after="160" w:line="259" w:lineRule="auto"/>
      <w:ind w:left="200" w:hangingChars="200" w:hanging="200"/>
      <w:jc w:val="left"/>
    </w:pPr>
    <w:rPr>
      <w:sz w:val="24"/>
    </w:rPr>
  </w:style>
  <w:style w:type="paragraph" w:styleId="List2">
    <w:name w:val="List 2"/>
    <w:basedOn w:val="Normal"/>
    <w:qFormat/>
    <w:rsid w:val="00405AEB"/>
    <w:pPr>
      <w:spacing w:after="160" w:line="259" w:lineRule="auto"/>
      <w:ind w:leftChars="200" w:left="100" w:hangingChars="200" w:hanging="200"/>
      <w:jc w:val="left"/>
    </w:pPr>
    <w:rPr>
      <w:sz w:val="24"/>
    </w:rPr>
  </w:style>
  <w:style w:type="paragraph" w:styleId="List3">
    <w:name w:val="List 3"/>
    <w:basedOn w:val="Normal"/>
    <w:qFormat/>
    <w:rsid w:val="00405AEB"/>
    <w:pPr>
      <w:spacing w:after="160" w:line="259" w:lineRule="auto"/>
      <w:ind w:leftChars="400" w:left="100" w:hangingChars="200" w:hanging="200"/>
      <w:jc w:val="left"/>
    </w:pPr>
    <w:rPr>
      <w:sz w:val="24"/>
    </w:rPr>
  </w:style>
  <w:style w:type="paragraph" w:styleId="List4">
    <w:name w:val="List 4"/>
    <w:basedOn w:val="Normal"/>
    <w:qFormat/>
    <w:rsid w:val="00405AEB"/>
    <w:pPr>
      <w:spacing w:after="160" w:line="259" w:lineRule="auto"/>
      <w:ind w:leftChars="600" w:left="100" w:hangingChars="200" w:hanging="200"/>
      <w:jc w:val="left"/>
    </w:pPr>
    <w:rPr>
      <w:sz w:val="24"/>
    </w:rPr>
  </w:style>
  <w:style w:type="paragraph" w:styleId="List5">
    <w:name w:val="List 5"/>
    <w:basedOn w:val="Normal"/>
    <w:qFormat/>
    <w:rsid w:val="00405AEB"/>
    <w:pPr>
      <w:spacing w:after="160" w:line="259" w:lineRule="auto"/>
      <w:ind w:leftChars="800" w:left="100" w:hangingChars="200" w:hanging="200"/>
      <w:jc w:val="left"/>
    </w:pPr>
    <w:rPr>
      <w:sz w:val="24"/>
    </w:rPr>
  </w:style>
  <w:style w:type="paragraph" w:styleId="ListBullet">
    <w:name w:val="List Bullet"/>
    <w:basedOn w:val="Normal"/>
    <w:qFormat/>
    <w:rsid w:val="00405AEB"/>
    <w:pPr>
      <w:numPr>
        <w:numId w:val="2"/>
      </w:numPr>
      <w:spacing w:after="160" w:line="259" w:lineRule="auto"/>
      <w:jc w:val="left"/>
    </w:pPr>
    <w:rPr>
      <w:sz w:val="24"/>
    </w:rPr>
  </w:style>
  <w:style w:type="paragraph" w:styleId="ListBullet2">
    <w:name w:val="List Bullet 2"/>
    <w:basedOn w:val="Normal"/>
    <w:qFormat/>
    <w:rsid w:val="00405AEB"/>
    <w:pPr>
      <w:numPr>
        <w:numId w:val="3"/>
      </w:numPr>
      <w:spacing w:after="160" w:line="259" w:lineRule="auto"/>
      <w:jc w:val="left"/>
    </w:pPr>
    <w:rPr>
      <w:sz w:val="24"/>
    </w:rPr>
  </w:style>
  <w:style w:type="paragraph" w:styleId="ListBullet3">
    <w:name w:val="List Bullet 3"/>
    <w:basedOn w:val="Normal"/>
    <w:qFormat/>
    <w:rsid w:val="00405AEB"/>
    <w:pPr>
      <w:numPr>
        <w:numId w:val="4"/>
      </w:numPr>
      <w:spacing w:after="160" w:line="259" w:lineRule="auto"/>
      <w:jc w:val="left"/>
    </w:pPr>
    <w:rPr>
      <w:sz w:val="24"/>
    </w:rPr>
  </w:style>
  <w:style w:type="paragraph" w:styleId="ListBullet4">
    <w:name w:val="List Bullet 4"/>
    <w:basedOn w:val="Normal"/>
    <w:qFormat/>
    <w:rsid w:val="00405AEB"/>
    <w:pPr>
      <w:numPr>
        <w:numId w:val="5"/>
      </w:numPr>
      <w:spacing w:after="160" w:line="259" w:lineRule="auto"/>
      <w:jc w:val="left"/>
    </w:pPr>
    <w:rPr>
      <w:sz w:val="24"/>
    </w:rPr>
  </w:style>
  <w:style w:type="paragraph" w:styleId="ListBullet5">
    <w:name w:val="List Bullet 5"/>
    <w:basedOn w:val="Normal"/>
    <w:qFormat/>
    <w:rsid w:val="00405AEB"/>
    <w:pPr>
      <w:numPr>
        <w:numId w:val="6"/>
      </w:numPr>
      <w:spacing w:after="160" w:line="259" w:lineRule="auto"/>
      <w:jc w:val="left"/>
    </w:pPr>
    <w:rPr>
      <w:sz w:val="24"/>
    </w:rPr>
  </w:style>
  <w:style w:type="paragraph" w:styleId="ListContinue">
    <w:name w:val="List Continue"/>
    <w:basedOn w:val="Normal"/>
    <w:qFormat/>
    <w:rsid w:val="00405AEB"/>
    <w:pPr>
      <w:spacing w:after="120" w:line="259" w:lineRule="auto"/>
      <w:ind w:leftChars="200" w:left="420"/>
      <w:jc w:val="left"/>
    </w:pPr>
    <w:rPr>
      <w:sz w:val="24"/>
    </w:rPr>
  </w:style>
  <w:style w:type="paragraph" w:styleId="ListContinue2">
    <w:name w:val="List Continue 2"/>
    <w:basedOn w:val="Normal"/>
    <w:qFormat/>
    <w:rsid w:val="00405AEB"/>
    <w:pPr>
      <w:spacing w:after="120" w:line="259" w:lineRule="auto"/>
      <w:ind w:leftChars="400" w:left="840"/>
      <w:jc w:val="left"/>
    </w:pPr>
    <w:rPr>
      <w:sz w:val="24"/>
    </w:rPr>
  </w:style>
  <w:style w:type="paragraph" w:styleId="ListContinue3">
    <w:name w:val="List Continue 3"/>
    <w:basedOn w:val="Normal"/>
    <w:qFormat/>
    <w:rsid w:val="00405AEB"/>
    <w:pPr>
      <w:spacing w:after="120" w:line="259" w:lineRule="auto"/>
      <w:ind w:leftChars="600" w:left="1260"/>
      <w:jc w:val="left"/>
    </w:pPr>
    <w:rPr>
      <w:sz w:val="24"/>
    </w:rPr>
  </w:style>
  <w:style w:type="paragraph" w:styleId="ListContinue4">
    <w:name w:val="List Continue 4"/>
    <w:basedOn w:val="Normal"/>
    <w:qFormat/>
    <w:rsid w:val="00405AEB"/>
    <w:pPr>
      <w:spacing w:after="120" w:line="259" w:lineRule="auto"/>
      <w:ind w:leftChars="800" w:left="1680"/>
      <w:jc w:val="left"/>
    </w:pPr>
    <w:rPr>
      <w:sz w:val="24"/>
    </w:rPr>
  </w:style>
  <w:style w:type="paragraph" w:styleId="ListContinue5">
    <w:name w:val="List Continue 5"/>
    <w:basedOn w:val="Normal"/>
    <w:qFormat/>
    <w:rsid w:val="00405AEB"/>
    <w:pPr>
      <w:spacing w:after="120" w:line="259" w:lineRule="auto"/>
      <w:ind w:leftChars="1000" w:left="2100"/>
      <w:jc w:val="left"/>
    </w:pPr>
    <w:rPr>
      <w:sz w:val="24"/>
    </w:rPr>
  </w:style>
  <w:style w:type="paragraph" w:styleId="ListNumber">
    <w:name w:val="List Number"/>
    <w:basedOn w:val="Normal"/>
    <w:qFormat/>
    <w:rsid w:val="00405AEB"/>
    <w:pPr>
      <w:numPr>
        <w:numId w:val="7"/>
      </w:numPr>
      <w:spacing w:after="160" w:line="259" w:lineRule="auto"/>
      <w:jc w:val="left"/>
    </w:pPr>
    <w:rPr>
      <w:sz w:val="24"/>
    </w:rPr>
  </w:style>
  <w:style w:type="paragraph" w:styleId="ListNumber2">
    <w:name w:val="List Number 2"/>
    <w:basedOn w:val="Normal"/>
    <w:qFormat/>
    <w:rsid w:val="00405AEB"/>
    <w:pPr>
      <w:numPr>
        <w:numId w:val="8"/>
      </w:numPr>
      <w:spacing w:after="160" w:line="259" w:lineRule="auto"/>
      <w:jc w:val="left"/>
    </w:pPr>
    <w:rPr>
      <w:sz w:val="24"/>
    </w:rPr>
  </w:style>
  <w:style w:type="paragraph" w:styleId="ListNumber3">
    <w:name w:val="List Number 3"/>
    <w:basedOn w:val="Normal"/>
    <w:qFormat/>
    <w:rsid w:val="00405AEB"/>
    <w:pPr>
      <w:numPr>
        <w:numId w:val="9"/>
      </w:numPr>
      <w:spacing w:after="160" w:line="259" w:lineRule="auto"/>
      <w:jc w:val="left"/>
    </w:pPr>
    <w:rPr>
      <w:sz w:val="24"/>
    </w:rPr>
  </w:style>
  <w:style w:type="paragraph" w:styleId="ListNumber4">
    <w:name w:val="List Number 4"/>
    <w:basedOn w:val="Normal"/>
    <w:qFormat/>
    <w:rsid w:val="00405AEB"/>
    <w:pPr>
      <w:numPr>
        <w:numId w:val="10"/>
      </w:numPr>
      <w:spacing w:after="160" w:line="259" w:lineRule="auto"/>
      <w:jc w:val="left"/>
    </w:pPr>
    <w:rPr>
      <w:sz w:val="24"/>
    </w:rPr>
  </w:style>
  <w:style w:type="paragraph" w:styleId="ListNumber5">
    <w:name w:val="List Number 5"/>
    <w:basedOn w:val="Normal"/>
    <w:qFormat/>
    <w:rsid w:val="00405AEB"/>
    <w:pPr>
      <w:numPr>
        <w:numId w:val="11"/>
      </w:numPr>
      <w:spacing w:after="160" w:line="259" w:lineRule="auto"/>
      <w:jc w:val="left"/>
    </w:pPr>
    <w:rPr>
      <w:sz w:val="24"/>
    </w:rPr>
  </w:style>
  <w:style w:type="paragraph" w:customStyle="1" w:styleId="MacroText1">
    <w:name w:val="Macro Text1"/>
    <w:next w:val="MacroText"/>
    <w:link w:val="MacroTextChar"/>
    <w:qFormat/>
    <w:rsid w:val="00405AE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rightChars="81" w:right="162"/>
      <w:jc w:val="both"/>
    </w:pPr>
    <w:rPr>
      <w:rFonts w:ascii="Courier New" w:eastAsia="Times New Roman" w:hAnsi="Courier New" w:cs="Courier New"/>
      <w:kern w:val="2"/>
      <w:sz w:val="24"/>
      <w:szCs w:val="24"/>
      <w:lang w:eastAsia="zh-CN"/>
    </w:rPr>
  </w:style>
  <w:style w:type="character" w:customStyle="1" w:styleId="MacroTextChar">
    <w:name w:val="Macro Text Char"/>
    <w:basedOn w:val="DefaultParagraphFont"/>
    <w:link w:val="MacroText1"/>
    <w:rsid w:val="00405AEB"/>
    <w:rPr>
      <w:rFonts w:ascii="Courier New" w:eastAsia="Times New Roman" w:hAnsi="Courier New" w:cs="Courier New"/>
      <w:kern w:val="2"/>
      <w:sz w:val="24"/>
      <w:szCs w:val="24"/>
      <w:lang w:eastAsia="zh-CN"/>
    </w:rPr>
  </w:style>
  <w:style w:type="paragraph" w:styleId="MessageHeader">
    <w:name w:val="Message Header"/>
    <w:basedOn w:val="Normal"/>
    <w:link w:val="MessageHeaderChar"/>
    <w:qFormat/>
    <w:rsid w:val="00405AEB"/>
    <w:pPr>
      <w:pBdr>
        <w:top w:val="single" w:sz="6" w:space="1" w:color="auto"/>
        <w:left w:val="single" w:sz="6" w:space="1" w:color="auto"/>
        <w:bottom w:val="single" w:sz="6" w:space="1" w:color="auto"/>
        <w:right w:val="single" w:sz="6" w:space="1" w:color="auto"/>
      </w:pBdr>
      <w:shd w:val="pct20" w:color="auto" w:fill="auto"/>
      <w:spacing w:after="160" w:line="259" w:lineRule="auto"/>
      <w:ind w:leftChars="500" w:left="1080" w:hangingChars="500" w:hanging="1080"/>
      <w:jc w:val="left"/>
    </w:pPr>
    <w:rPr>
      <w:rFonts w:ascii="Arial" w:hAnsi="Arial" w:cs="Arial"/>
      <w:sz w:val="24"/>
      <w:szCs w:val="24"/>
    </w:rPr>
  </w:style>
  <w:style w:type="character" w:customStyle="1" w:styleId="MessageHeaderChar">
    <w:name w:val="Message Header Char"/>
    <w:basedOn w:val="DefaultParagraphFont"/>
    <w:link w:val="MessageHeader"/>
    <w:rsid w:val="00405AEB"/>
    <w:rPr>
      <w:rFonts w:ascii="Arial" w:hAnsi="Arial" w:cs="Arial"/>
      <w:sz w:val="24"/>
      <w:szCs w:val="24"/>
      <w:shd w:val="pct20" w:color="auto" w:fill="auto"/>
    </w:rPr>
  </w:style>
  <w:style w:type="paragraph" w:styleId="NormalWeb">
    <w:name w:val="Normal (Web)"/>
    <w:basedOn w:val="Normal"/>
    <w:uiPriority w:val="99"/>
    <w:qFormat/>
    <w:rsid w:val="00405AEB"/>
    <w:pPr>
      <w:spacing w:after="160" w:line="259" w:lineRule="auto"/>
      <w:jc w:val="left"/>
    </w:pPr>
    <w:rPr>
      <w:sz w:val="24"/>
      <w:szCs w:val="24"/>
    </w:rPr>
  </w:style>
  <w:style w:type="paragraph" w:styleId="NormalIndent">
    <w:name w:val="Normal Indent"/>
    <w:basedOn w:val="Normal"/>
    <w:qFormat/>
    <w:rsid w:val="00405AEB"/>
    <w:pPr>
      <w:spacing w:after="160" w:line="259" w:lineRule="auto"/>
      <w:ind w:firstLineChars="200" w:firstLine="420"/>
      <w:jc w:val="left"/>
    </w:pPr>
    <w:rPr>
      <w:sz w:val="24"/>
    </w:rPr>
  </w:style>
  <w:style w:type="paragraph" w:styleId="NoteHeading">
    <w:name w:val="Note Heading"/>
    <w:basedOn w:val="Normal"/>
    <w:next w:val="Normal"/>
    <w:link w:val="NoteHeadingChar"/>
    <w:qFormat/>
    <w:rsid w:val="00405AEB"/>
    <w:pPr>
      <w:spacing w:after="160" w:line="259" w:lineRule="auto"/>
    </w:pPr>
    <w:rPr>
      <w:sz w:val="24"/>
    </w:rPr>
  </w:style>
  <w:style w:type="character" w:customStyle="1" w:styleId="NoteHeadingChar">
    <w:name w:val="Note Heading Char"/>
    <w:basedOn w:val="DefaultParagraphFont"/>
    <w:link w:val="NoteHeading"/>
    <w:rsid w:val="00405AEB"/>
    <w:rPr>
      <w:sz w:val="24"/>
    </w:rPr>
  </w:style>
  <w:style w:type="character" w:styleId="PageNumber">
    <w:name w:val="page number"/>
    <w:basedOn w:val="DefaultParagraphFont"/>
    <w:uiPriority w:val="99"/>
    <w:qFormat/>
    <w:rsid w:val="00405AEB"/>
  </w:style>
  <w:style w:type="paragraph" w:styleId="PlainText">
    <w:name w:val="Plain Text"/>
    <w:basedOn w:val="Normal"/>
    <w:link w:val="PlainTextChar"/>
    <w:qFormat/>
    <w:rsid w:val="00405AEB"/>
    <w:pPr>
      <w:spacing w:after="160" w:line="259" w:lineRule="auto"/>
      <w:jc w:val="left"/>
    </w:pPr>
    <w:rPr>
      <w:rFonts w:ascii="SimSun" w:hAnsi="Courier New" w:cs="Courier New"/>
      <w:sz w:val="24"/>
      <w:szCs w:val="21"/>
    </w:rPr>
  </w:style>
  <w:style w:type="character" w:customStyle="1" w:styleId="PlainTextChar">
    <w:name w:val="Plain Text Char"/>
    <w:basedOn w:val="DefaultParagraphFont"/>
    <w:link w:val="PlainText"/>
    <w:rsid w:val="00405AEB"/>
    <w:rPr>
      <w:rFonts w:ascii="SimSun" w:hAnsi="Courier New" w:cs="Courier New"/>
      <w:sz w:val="24"/>
      <w:szCs w:val="21"/>
    </w:rPr>
  </w:style>
  <w:style w:type="paragraph" w:styleId="Salutation">
    <w:name w:val="Salutation"/>
    <w:basedOn w:val="Normal"/>
    <w:next w:val="Normal"/>
    <w:link w:val="SalutationChar"/>
    <w:qFormat/>
    <w:rsid w:val="00405AEB"/>
    <w:pPr>
      <w:spacing w:after="160" w:line="259" w:lineRule="auto"/>
      <w:jc w:val="left"/>
    </w:pPr>
    <w:rPr>
      <w:sz w:val="24"/>
    </w:rPr>
  </w:style>
  <w:style w:type="character" w:customStyle="1" w:styleId="SalutationChar">
    <w:name w:val="Salutation Char"/>
    <w:basedOn w:val="DefaultParagraphFont"/>
    <w:link w:val="Salutation"/>
    <w:rsid w:val="00405AEB"/>
    <w:rPr>
      <w:sz w:val="24"/>
    </w:rPr>
  </w:style>
  <w:style w:type="paragraph" w:styleId="Signature">
    <w:name w:val="Signature"/>
    <w:basedOn w:val="Normal"/>
    <w:link w:val="SignatureChar"/>
    <w:qFormat/>
    <w:rsid w:val="00405AEB"/>
    <w:pPr>
      <w:spacing w:after="160" w:line="259" w:lineRule="auto"/>
      <w:ind w:leftChars="2100" w:left="100"/>
      <w:jc w:val="left"/>
    </w:pPr>
    <w:rPr>
      <w:sz w:val="24"/>
    </w:rPr>
  </w:style>
  <w:style w:type="character" w:customStyle="1" w:styleId="SignatureChar">
    <w:name w:val="Signature Char"/>
    <w:basedOn w:val="DefaultParagraphFont"/>
    <w:link w:val="Signature"/>
    <w:rsid w:val="00405AEB"/>
    <w:rPr>
      <w:sz w:val="24"/>
    </w:rPr>
  </w:style>
  <w:style w:type="character" w:styleId="Strong">
    <w:name w:val="Strong"/>
    <w:basedOn w:val="DefaultParagraphFont"/>
    <w:uiPriority w:val="22"/>
    <w:qFormat/>
    <w:rsid w:val="00405AEB"/>
    <w:rPr>
      <w:b/>
      <w:bCs/>
    </w:rPr>
  </w:style>
  <w:style w:type="paragraph" w:styleId="Subtitle">
    <w:name w:val="Subtitle"/>
    <w:basedOn w:val="Normal"/>
    <w:link w:val="SubtitleChar"/>
    <w:qFormat/>
    <w:rsid w:val="00405AEB"/>
    <w:pPr>
      <w:spacing w:before="240" w:after="60" w:line="312" w:lineRule="auto"/>
      <w:outlineLvl w:val="1"/>
    </w:pPr>
    <w:rPr>
      <w:rFonts w:ascii="Arial" w:hAnsi="Arial" w:cs="Arial"/>
      <w:b/>
      <w:bCs/>
      <w:kern w:val="28"/>
      <w:sz w:val="32"/>
      <w:szCs w:val="32"/>
    </w:rPr>
  </w:style>
  <w:style w:type="character" w:customStyle="1" w:styleId="SubtitleChar">
    <w:name w:val="Subtitle Char"/>
    <w:basedOn w:val="DefaultParagraphFont"/>
    <w:link w:val="Subtitle"/>
    <w:rsid w:val="00405AEB"/>
    <w:rPr>
      <w:rFonts w:ascii="Arial" w:hAnsi="Arial" w:cs="Arial"/>
      <w:b/>
      <w:bCs/>
      <w:kern w:val="28"/>
      <w:sz w:val="32"/>
      <w:szCs w:val="32"/>
    </w:rPr>
  </w:style>
  <w:style w:type="table" w:customStyle="1" w:styleId="Table3Deffects11">
    <w:name w:val="Table 3D effects 11"/>
    <w:basedOn w:val="TableNormal"/>
    <w:next w:val="Table3Deffects1"/>
    <w:qFormat/>
    <w:rsid w:val="00405AEB"/>
    <w:pPr>
      <w:widowControl w:val="0"/>
      <w:jc w:val="both"/>
    </w:pPr>
    <w:rPr>
      <w:rFonts w:ascii="Calibri" w:eastAsia="Times New Roman" w:hAnsi="Calibri"/>
      <w:sz w:val="20"/>
      <w:szCs w:val="20"/>
    </w:r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1">
    <w:name w:val="Table 3D effects 21"/>
    <w:basedOn w:val="TableNormal"/>
    <w:next w:val="Table3Deffects2"/>
    <w:qFormat/>
    <w:rsid w:val="00405AEB"/>
    <w:pPr>
      <w:widowControl w:val="0"/>
      <w:jc w:val="both"/>
    </w:pPr>
    <w:rPr>
      <w:rFonts w:ascii="Calibri" w:eastAsia="Times New Roman" w:hAnsi="Calibri"/>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1">
    <w:name w:val="Table 3D effects 31"/>
    <w:basedOn w:val="TableNormal"/>
    <w:next w:val="Table3Deffects3"/>
    <w:qFormat/>
    <w:rsid w:val="00405AEB"/>
    <w:pPr>
      <w:widowControl w:val="0"/>
      <w:jc w:val="both"/>
    </w:pPr>
    <w:rPr>
      <w:rFonts w:ascii="Calibri" w:eastAsia="Times New Roman" w:hAnsi="Calibri"/>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1">
    <w:name w:val="Table Classic 11"/>
    <w:basedOn w:val="TableNormal"/>
    <w:next w:val="TableClassic1"/>
    <w:qFormat/>
    <w:rsid w:val="00405AEB"/>
    <w:pPr>
      <w:widowControl w:val="0"/>
      <w:jc w:val="both"/>
    </w:pPr>
    <w:rPr>
      <w:rFonts w:ascii="Calibri" w:eastAsia="Times New Roman" w:hAnsi="Calibri"/>
      <w:sz w:val="20"/>
      <w:szCs w:val="20"/>
    </w:r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qFormat/>
    <w:rsid w:val="00405AEB"/>
    <w:pPr>
      <w:widowControl w:val="0"/>
      <w:jc w:val="both"/>
    </w:pPr>
    <w:rPr>
      <w:rFonts w:ascii="Calibri" w:eastAsia="Times New Roman" w:hAnsi="Calibri"/>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1">
    <w:name w:val="Table Classic 31"/>
    <w:basedOn w:val="TableNormal"/>
    <w:next w:val="TableClassic3"/>
    <w:qFormat/>
    <w:rsid w:val="00405AEB"/>
    <w:pPr>
      <w:widowControl w:val="0"/>
      <w:jc w:val="both"/>
    </w:pPr>
    <w:rPr>
      <w:rFonts w:ascii="Calibri" w:eastAsia="Times New Roman" w:hAnsi="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1">
    <w:name w:val="Table Classic 41"/>
    <w:basedOn w:val="TableNormal"/>
    <w:next w:val="TableClassic4"/>
    <w:qFormat/>
    <w:rsid w:val="00405AEB"/>
    <w:pPr>
      <w:widowControl w:val="0"/>
      <w:jc w:val="both"/>
    </w:pPr>
    <w:rPr>
      <w:rFonts w:ascii="Calibri" w:eastAsia="Times New Roman" w:hAnsi="Calibri"/>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1">
    <w:name w:val="Table Colorful 11"/>
    <w:basedOn w:val="TableNormal"/>
    <w:next w:val="TableColorful1"/>
    <w:qFormat/>
    <w:rsid w:val="00405AEB"/>
    <w:pPr>
      <w:widowControl w:val="0"/>
      <w:jc w:val="both"/>
    </w:pPr>
    <w:rPr>
      <w:rFonts w:ascii="Calibri" w:eastAsia="Times New Roman" w:hAnsi="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1">
    <w:name w:val="Table Colorful 21"/>
    <w:basedOn w:val="TableNormal"/>
    <w:next w:val="TableColorful2"/>
    <w:qFormat/>
    <w:rsid w:val="00405AEB"/>
    <w:pPr>
      <w:widowControl w:val="0"/>
      <w:jc w:val="both"/>
    </w:pPr>
    <w:rPr>
      <w:rFonts w:ascii="Calibri" w:eastAsia="Times New Roman" w:hAnsi="Calibri"/>
      <w:sz w:val="20"/>
      <w:szCs w:val="20"/>
    </w:r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1">
    <w:name w:val="Table Colorful 31"/>
    <w:basedOn w:val="TableNormal"/>
    <w:next w:val="TableColorful3"/>
    <w:qFormat/>
    <w:rsid w:val="00405AEB"/>
    <w:pPr>
      <w:widowControl w:val="0"/>
      <w:jc w:val="both"/>
    </w:pPr>
    <w:rPr>
      <w:rFonts w:ascii="Calibri" w:eastAsia="Times New Roman" w:hAnsi="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1">
    <w:name w:val="Table Columns 11"/>
    <w:basedOn w:val="TableNormal"/>
    <w:next w:val="TableColumns1"/>
    <w:qFormat/>
    <w:rsid w:val="00405AEB"/>
    <w:pPr>
      <w:widowControl w:val="0"/>
      <w:jc w:val="both"/>
    </w:pPr>
    <w:rPr>
      <w:rFonts w:ascii="Calibri" w:eastAsia="Times New Roman" w:hAnsi="Calibri"/>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1">
    <w:name w:val="Table Columns 21"/>
    <w:basedOn w:val="TableNormal"/>
    <w:next w:val="TableColumns2"/>
    <w:qFormat/>
    <w:rsid w:val="00405AEB"/>
    <w:pPr>
      <w:widowControl w:val="0"/>
      <w:jc w:val="both"/>
    </w:pPr>
    <w:rPr>
      <w:rFonts w:ascii="Calibri" w:eastAsia="Times New Roman" w:hAnsi="Calibri"/>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1">
    <w:name w:val="Table Columns 31"/>
    <w:basedOn w:val="TableNormal"/>
    <w:next w:val="TableColumns3"/>
    <w:qFormat/>
    <w:rsid w:val="00405AEB"/>
    <w:pPr>
      <w:widowControl w:val="0"/>
      <w:jc w:val="both"/>
    </w:pPr>
    <w:rPr>
      <w:rFonts w:ascii="Calibri" w:eastAsia="Times New Roman" w:hAnsi="Calibri"/>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1">
    <w:name w:val="Table Columns 41"/>
    <w:basedOn w:val="TableNormal"/>
    <w:next w:val="TableColumns4"/>
    <w:qFormat/>
    <w:rsid w:val="00405AEB"/>
    <w:pPr>
      <w:widowControl w:val="0"/>
      <w:jc w:val="both"/>
    </w:pPr>
    <w:rPr>
      <w:rFonts w:ascii="Calibri" w:eastAsia="Times New Roman" w:hAnsi="Calibri"/>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qFormat/>
    <w:rsid w:val="00405AEB"/>
    <w:pPr>
      <w:widowControl w:val="0"/>
      <w:jc w:val="both"/>
    </w:pPr>
    <w:rPr>
      <w:rFonts w:ascii="Calibri" w:eastAsia="Times New Roman" w:hAnsi="Calibri"/>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qFormat/>
    <w:rsid w:val="00405AEB"/>
    <w:pPr>
      <w:widowControl w:val="0"/>
      <w:jc w:val="both"/>
    </w:pPr>
    <w:rPr>
      <w:rFonts w:ascii="Calibri" w:eastAsia="Times New Roman" w:hAnsi="Calibri"/>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1">
    <w:name w:val="Table Elegant1"/>
    <w:basedOn w:val="TableNormal"/>
    <w:next w:val="TableElegant"/>
    <w:qFormat/>
    <w:rsid w:val="00405AEB"/>
    <w:pPr>
      <w:widowControl w:val="0"/>
      <w:jc w:val="both"/>
    </w:pPr>
    <w:rPr>
      <w:rFonts w:ascii="Calibri" w:eastAsia="Times New Roman" w:hAnsi="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
    <w:name w:val="Table Grid 11"/>
    <w:basedOn w:val="TableNormal"/>
    <w:next w:val="TableGrid1"/>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1">
    <w:name w:val="Table Grid 21"/>
    <w:basedOn w:val="TableNormal"/>
    <w:next w:val="TableGrid2"/>
    <w:qFormat/>
    <w:rsid w:val="00405AEB"/>
    <w:pPr>
      <w:widowControl w:val="0"/>
      <w:jc w:val="both"/>
    </w:pPr>
    <w:rPr>
      <w:rFonts w:ascii="Calibri" w:eastAsia="Times New Roman" w:hAnsi="Calibri"/>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
    <w:qFormat/>
    <w:rsid w:val="00405AEB"/>
    <w:pPr>
      <w:widowControl w:val="0"/>
      <w:jc w:val="both"/>
    </w:pPr>
    <w:rPr>
      <w:rFonts w:ascii="Calibri" w:eastAsia="Times New Roman" w:hAnsi="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
    <w:qFormat/>
    <w:rsid w:val="00405AEB"/>
    <w:pPr>
      <w:widowControl w:val="0"/>
      <w:jc w:val="both"/>
    </w:pPr>
    <w:rPr>
      <w:rFonts w:ascii="Calibri" w:eastAsia="Times New Roman" w:hAnsi="Calibri"/>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1">
    <w:name w:val="Table Grid 51"/>
    <w:basedOn w:val="TableNormal"/>
    <w:next w:val="TableGrid5"/>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1">
    <w:name w:val="Table Grid 61"/>
    <w:basedOn w:val="TableNormal"/>
    <w:next w:val="TableGrid6"/>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1">
    <w:name w:val="Table Grid 71"/>
    <w:basedOn w:val="TableNormal"/>
    <w:next w:val="TableGrid70"/>
    <w:qFormat/>
    <w:rsid w:val="00405AEB"/>
    <w:pPr>
      <w:widowControl w:val="0"/>
      <w:jc w:val="both"/>
    </w:pPr>
    <w:rPr>
      <w:rFonts w:ascii="Calibri" w:eastAsia="Times New Roman" w:hAnsi="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1">
    <w:name w:val="Table Grid 81"/>
    <w:basedOn w:val="TableNormal"/>
    <w:next w:val="TableGrid8"/>
    <w:qFormat/>
    <w:rsid w:val="00405AEB"/>
    <w:pPr>
      <w:widowControl w:val="0"/>
      <w:jc w:val="both"/>
    </w:pPr>
    <w:rPr>
      <w:rFonts w:ascii="Calibri" w:eastAsia="Times New Roman" w:hAnsi="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1">
    <w:name w:val="Table List 11"/>
    <w:basedOn w:val="TableNormal"/>
    <w:next w:val="TableList1"/>
    <w:qFormat/>
    <w:rsid w:val="00405AEB"/>
    <w:pPr>
      <w:widowControl w:val="0"/>
      <w:jc w:val="both"/>
    </w:pPr>
    <w:rPr>
      <w:rFonts w:ascii="Calibri" w:eastAsia="Times New Roman" w:hAnsi="Calibri"/>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1">
    <w:name w:val="Table List 21"/>
    <w:basedOn w:val="TableNormal"/>
    <w:next w:val="TableList2"/>
    <w:qFormat/>
    <w:rsid w:val="00405AEB"/>
    <w:pPr>
      <w:widowControl w:val="0"/>
      <w:jc w:val="both"/>
    </w:pPr>
    <w:rPr>
      <w:rFonts w:ascii="Calibri" w:eastAsia="Times New Roman" w:hAnsi="Calibri"/>
      <w:sz w:val="20"/>
      <w:szCs w:val="20"/>
    </w:r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1">
    <w:name w:val="Table List 31"/>
    <w:basedOn w:val="TableNormal"/>
    <w:next w:val="TableList3"/>
    <w:qFormat/>
    <w:rsid w:val="00405AEB"/>
    <w:pPr>
      <w:widowControl w:val="0"/>
      <w:jc w:val="both"/>
    </w:pPr>
    <w:rPr>
      <w:rFonts w:ascii="Calibri" w:eastAsia="Times New Roman" w:hAnsi="Calibri"/>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1">
    <w:name w:val="Table List 41"/>
    <w:basedOn w:val="TableNormal"/>
    <w:next w:val="TableList4"/>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customStyle="1" w:styleId="TableList51">
    <w:name w:val="Table List 51"/>
    <w:basedOn w:val="TableNormal"/>
    <w:next w:val="TableList5"/>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1">
    <w:name w:val="Table List 61"/>
    <w:basedOn w:val="TableNormal"/>
    <w:next w:val="TableList6"/>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1">
    <w:name w:val="Table List 71"/>
    <w:basedOn w:val="TableNormal"/>
    <w:next w:val="TableList7"/>
    <w:qFormat/>
    <w:rsid w:val="00405AEB"/>
    <w:pPr>
      <w:widowControl w:val="0"/>
      <w:jc w:val="both"/>
    </w:pPr>
    <w:rPr>
      <w:rFonts w:ascii="Calibri" w:eastAsia="Times New Roman" w:hAnsi="Calibri"/>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1">
    <w:name w:val="Table List 81"/>
    <w:basedOn w:val="TableNormal"/>
    <w:next w:val="TableList8"/>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405AEB"/>
    <w:pPr>
      <w:spacing w:after="160" w:line="259" w:lineRule="auto"/>
      <w:ind w:leftChars="200" w:left="420"/>
      <w:jc w:val="left"/>
    </w:pPr>
    <w:rPr>
      <w:sz w:val="24"/>
    </w:rPr>
  </w:style>
  <w:style w:type="paragraph" w:styleId="TableofFigures">
    <w:name w:val="table of figures"/>
    <w:basedOn w:val="Normal"/>
    <w:next w:val="Normal"/>
    <w:qFormat/>
    <w:rsid w:val="00405AEB"/>
    <w:pPr>
      <w:spacing w:after="160" w:line="259" w:lineRule="auto"/>
      <w:ind w:leftChars="200" w:left="200" w:hangingChars="200" w:hanging="200"/>
      <w:jc w:val="left"/>
    </w:pPr>
    <w:rPr>
      <w:sz w:val="24"/>
    </w:rPr>
  </w:style>
  <w:style w:type="table" w:customStyle="1" w:styleId="TableProfessional1">
    <w:name w:val="Table Professional1"/>
    <w:basedOn w:val="TableNormal"/>
    <w:next w:val="TableProfessional"/>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1">
    <w:name w:val="Table Simple 11"/>
    <w:basedOn w:val="TableNormal"/>
    <w:next w:val="TableSimple1"/>
    <w:qFormat/>
    <w:rsid w:val="00405AEB"/>
    <w:pPr>
      <w:widowControl w:val="0"/>
      <w:jc w:val="both"/>
    </w:pPr>
    <w:rPr>
      <w:rFonts w:ascii="Calibri" w:eastAsia="Times New Roman" w:hAnsi="Calibri"/>
      <w:sz w:val="20"/>
      <w:szCs w:val="20"/>
    </w:r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1">
    <w:name w:val="Table Simple 21"/>
    <w:basedOn w:val="TableNormal"/>
    <w:next w:val="TableSimple2"/>
    <w:qFormat/>
    <w:rsid w:val="00405AEB"/>
    <w:pPr>
      <w:widowControl w:val="0"/>
      <w:jc w:val="both"/>
    </w:pPr>
    <w:rPr>
      <w:rFonts w:ascii="Calibri" w:eastAsia="Times New Roman" w:hAnsi="Calibri"/>
      <w:sz w:val="20"/>
      <w:szCs w:val="20"/>
    </w:r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customStyle="1" w:styleId="TableSimple31">
    <w:name w:val="Table Simple 31"/>
    <w:basedOn w:val="TableNormal"/>
    <w:next w:val="TableSimple3"/>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1">
    <w:name w:val="Table Subtle 11"/>
    <w:basedOn w:val="TableNormal"/>
    <w:next w:val="TableSubtle1"/>
    <w:qFormat/>
    <w:rsid w:val="00405AEB"/>
    <w:pPr>
      <w:widowControl w:val="0"/>
      <w:jc w:val="both"/>
    </w:pPr>
    <w:rPr>
      <w:rFonts w:ascii="Calibri" w:eastAsia="Times New Roman" w:hAnsi="Calibri"/>
      <w:sz w:val="20"/>
      <w:szCs w:val="20"/>
    </w:r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next w:val="TableSubtle2"/>
    <w:qFormat/>
    <w:rsid w:val="00405AEB"/>
    <w:pPr>
      <w:widowControl w:val="0"/>
      <w:jc w:val="both"/>
    </w:pPr>
    <w:rPr>
      <w:rFonts w:ascii="Calibri" w:eastAsia="Times New Roman" w:hAnsi="Calibri"/>
      <w:sz w:val="20"/>
      <w:szCs w:val="20"/>
    </w:r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next w:val="TableTheme"/>
    <w:qFormat/>
    <w:rsid w:val="00405AEB"/>
    <w:pPr>
      <w:widowControl w:val="0"/>
      <w:jc w:val="both"/>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qFormat/>
    <w:rsid w:val="00405AEB"/>
    <w:pPr>
      <w:widowControl w:val="0"/>
      <w:jc w:val="both"/>
    </w:pPr>
    <w:rPr>
      <w:rFonts w:ascii="Calibri" w:eastAsia="Times New Roman" w:hAnsi="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
    <w:name w:val="Table Web 21"/>
    <w:basedOn w:val="TableNormal"/>
    <w:next w:val="TableWeb2"/>
    <w:qFormat/>
    <w:rsid w:val="00405AEB"/>
    <w:pPr>
      <w:widowControl w:val="0"/>
      <w:jc w:val="both"/>
    </w:pPr>
    <w:rPr>
      <w:rFonts w:ascii="Calibri" w:eastAsia="Times New Roman" w:hAnsi="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1">
    <w:name w:val="Table Web 31"/>
    <w:basedOn w:val="TableNormal"/>
    <w:next w:val="TableWeb3"/>
    <w:qFormat/>
    <w:rsid w:val="00405AEB"/>
    <w:pPr>
      <w:widowControl w:val="0"/>
      <w:jc w:val="both"/>
    </w:pPr>
    <w:rPr>
      <w:rFonts w:ascii="Calibri" w:eastAsia="Times New Roman" w:hAnsi="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405AEB"/>
    <w:pPr>
      <w:spacing w:before="240" w:after="60" w:line="259" w:lineRule="auto"/>
      <w:outlineLvl w:val="0"/>
    </w:pPr>
    <w:rPr>
      <w:rFonts w:ascii="Arial" w:hAnsi="Arial" w:cs="Arial"/>
      <w:b/>
      <w:bCs/>
      <w:sz w:val="32"/>
      <w:szCs w:val="32"/>
    </w:rPr>
  </w:style>
  <w:style w:type="character" w:customStyle="1" w:styleId="TitleChar">
    <w:name w:val="Title Char"/>
    <w:basedOn w:val="DefaultParagraphFont"/>
    <w:link w:val="Title"/>
    <w:rsid w:val="00405AEB"/>
    <w:rPr>
      <w:rFonts w:ascii="Arial" w:hAnsi="Arial" w:cs="Arial"/>
      <w:b/>
      <w:bCs/>
      <w:sz w:val="32"/>
      <w:szCs w:val="32"/>
    </w:rPr>
  </w:style>
  <w:style w:type="paragraph" w:styleId="TOAHeading">
    <w:name w:val="toa heading"/>
    <w:basedOn w:val="Normal"/>
    <w:next w:val="Normal"/>
    <w:qFormat/>
    <w:rsid w:val="00405AEB"/>
    <w:pPr>
      <w:spacing w:before="120" w:after="160" w:line="259" w:lineRule="auto"/>
      <w:jc w:val="left"/>
    </w:pPr>
    <w:rPr>
      <w:rFonts w:ascii="Arial" w:hAnsi="Arial" w:cs="Arial"/>
      <w:sz w:val="24"/>
      <w:szCs w:val="24"/>
    </w:rPr>
  </w:style>
  <w:style w:type="paragraph" w:styleId="TOC1">
    <w:name w:val="toc 1"/>
    <w:basedOn w:val="Normal"/>
    <w:next w:val="Normal"/>
    <w:qFormat/>
    <w:rsid w:val="00405AEB"/>
    <w:pPr>
      <w:spacing w:after="160" w:line="259" w:lineRule="auto"/>
      <w:jc w:val="left"/>
    </w:pPr>
    <w:rPr>
      <w:sz w:val="24"/>
    </w:rPr>
  </w:style>
  <w:style w:type="paragraph" w:styleId="TOC2">
    <w:name w:val="toc 2"/>
    <w:basedOn w:val="Normal"/>
    <w:next w:val="Normal"/>
    <w:qFormat/>
    <w:rsid w:val="00405AEB"/>
    <w:pPr>
      <w:spacing w:after="160" w:line="259" w:lineRule="auto"/>
      <w:ind w:leftChars="200" w:left="420"/>
      <w:jc w:val="left"/>
    </w:pPr>
    <w:rPr>
      <w:sz w:val="24"/>
    </w:rPr>
  </w:style>
  <w:style w:type="paragraph" w:styleId="TOC3">
    <w:name w:val="toc 3"/>
    <w:basedOn w:val="Normal"/>
    <w:next w:val="Normal"/>
    <w:qFormat/>
    <w:rsid w:val="00405AEB"/>
    <w:pPr>
      <w:spacing w:after="160" w:line="259" w:lineRule="auto"/>
      <w:ind w:leftChars="400" w:left="840"/>
      <w:jc w:val="left"/>
    </w:pPr>
    <w:rPr>
      <w:sz w:val="24"/>
    </w:rPr>
  </w:style>
  <w:style w:type="paragraph" w:styleId="TOC4">
    <w:name w:val="toc 4"/>
    <w:basedOn w:val="Normal"/>
    <w:next w:val="Normal"/>
    <w:qFormat/>
    <w:rsid w:val="00405AEB"/>
    <w:pPr>
      <w:spacing w:after="160" w:line="259" w:lineRule="auto"/>
      <w:ind w:leftChars="600" w:left="1260"/>
      <w:jc w:val="left"/>
    </w:pPr>
    <w:rPr>
      <w:sz w:val="24"/>
    </w:rPr>
  </w:style>
  <w:style w:type="paragraph" w:styleId="TOC5">
    <w:name w:val="toc 5"/>
    <w:basedOn w:val="Normal"/>
    <w:next w:val="Normal"/>
    <w:qFormat/>
    <w:rsid w:val="00405AEB"/>
    <w:pPr>
      <w:spacing w:after="160" w:line="259" w:lineRule="auto"/>
      <w:ind w:leftChars="800" w:left="1680"/>
      <w:jc w:val="left"/>
    </w:pPr>
    <w:rPr>
      <w:sz w:val="24"/>
    </w:rPr>
  </w:style>
  <w:style w:type="paragraph" w:styleId="TOC6">
    <w:name w:val="toc 6"/>
    <w:basedOn w:val="Normal"/>
    <w:next w:val="Normal"/>
    <w:qFormat/>
    <w:rsid w:val="00405AEB"/>
    <w:pPr>
      <w:spacing w:after="160" w:line="259" w:lineRule="auto"/>
      <w:ind w:leftChars="1000" w:left="2100"/>
      <w:jc w:val="left"/>
    </w:pPr>
    <w:rPr>
      <w:sz w:val="24"/>
    </w:rPr>
  </w:style>
  <w:style w:type="paragraph" w:styleId="TOC7">
    <w:name w:val="toc 7"/>
    <w:basedOn w:val="Normal"/>
    <w:next w:val="Normal"/>
    <w:qFormat/>
    <w:rsid w:val="00405AEB"/>
    <w:pPr>
      <w:spacing w:after="160" w:line="259" w:lineRule="auto"/>
      <w:ind w:leftChars="1200" w:left="2520"/>
      <w:jc w:val="left"/>
    </w:pPr>
    <w:rPr>
      <w:sz w:val="24"/>
    </w:rPr>
  </w:style>
  <w:style w:type="paragraph" w:styleId="TOC8">
    <w:name w:val="toc 8"/>
    <w:basedOn w:val="Normal"/>
    <w:next w:val="Normal"/>
    <w:qFormat/>
    <w:rsid w:val="00405AEB"/>
    <w:pPr>
      <w:spacing w:after="160" w:line="259" w:lineRule="auto"/>
      <w:ind w:leftChars="1400" w:left="2940"/>
      <w:jc w:val="left"/>
    </w:pPr>
    <w:rPr>
      <w:sz w:val="24"/>
    </w:rPr>
  </w:style>
  <w:style w:type="paragraph" w:styleId="TOC9">
    <w:name w:val="toc 9"/>
    <w:basedOn w:val="Normal"/>
    <w:next w:val="Normal"/>
    <w:qFormat/>
    <w:rsid w:val="00405AEB"/>
    <w:pPr>
      <w:spacing w:after="160" w:line="259" w:lineRule="auto"/>
      <w:ind w:leftChars="1600" w:left="3360"/>
      <w:jc w:val="left"/>
    </w:pPr>
    <w:rPr>
      <w:sz w:val="24"/>
    </w:rPr>
  </w:style>
  <w:style w:type="table" w:customStyle="1" w:styleId="LightShading1">
    <w:name w:val="Light Shading1"/>
    <w:basedOn w:val="TableNormal"/>
    <w:next w:val="LightShading"/>
    <w:uiPriority w:val="60"/>
    <w:qFormat/>
    <w:rsid w:val="00405AEB"/>
    <w:pPr>
      <w:jc w:val="left"/>
    </w:pPr>
    <w:rPr>
      <w:rFonts w:ascii="Calibri" w:eastAsia="Times New Roman" w:hAnsi="Calibri"/>
      <w:color w:val="000000"/>
      <w:sz w:val="20"/>
      <w:szCs w:val="2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qFormat/>
    <w:rsid w:val="00405AEB"/>
    <w:pPr>
      <w:jc w:val="left"/>
    </w:pPr>
    <w:rPr>
      <w:rFonts w:ascii="Calibri" w:eastAsia="Times New Roman" w:hAnsi="Calibri"/>
      <w:color w:val="365F91"/>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405AEB"/>
    <w:pPr>
      <w:jc w:val="left"/>
    </w:pPr>
    <w:rPr>
      <w:rFonts w:ascii="Calibri" w:eastAsia="Times New Roman" w:hAnsi="Calibri"/>
      <w:color w:val="943634"/>
      <w:sz w:val="20"/>
      <w:szCs w:val="20"/>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qFormat/>
    <w:rsid w:val="00405AEB"/>
    <w:pPr>
      <w:jc w:val="left"/>
    </w:pPr>
    <w:rPr>
      <w:rFonts w:ascii="Calibri" w:eastAsia="Times New Roman" w:hAnsi="Calibri"/>
      <w:color w:val="76923C"/>
      <w:sz w:val="20"/>
      <w:szCs w:val="20"/>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qFormat/>
    <w:rsid w:val="00405AEB"/>
    <w:pPr>
      <w:jc w:val="left"/>
    </w:pPr>
    <w:rPr>
      <w:rFonts w:ascii="Calibri" w:eastAsia="Times New Roman" w:hAnsi="Calibri"/>
      <w:color w:val="5F497A"/>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qFormat/>
    <w:rsid w:val="00405AEB"/>
    <w:pPr>
      <w:jc w:val="left"/>
    </w:pPr>
    <w:rPr>
      <w:rFonts w:ascii="Calibri" w:eastAsia="Times New Roman" w:hAnsi="Calibri"/>
      <w:color w:val="31849B"/>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qFormat/>
    <w:rsid w:val="00405AEB"/>
    <w:pPr>
      <w:jc w:val="left"/>
    </w:pPr>
    <w:rPr>
      <w:rFonts w:ascii="Calibri" w:eastAsia="Times New Roman" w:hAnsi="Calibri"/>
      <w:color w:val="E36C0A"/>
      <w:sz w:val="20"/>
      <w:szCs w:val="20"/>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customStyle="1" w:styleId="LightList1">
    <w:name w:val="Light List1"/>
    <w:basedOn w:val="TableNormal"/>
    <w:next w:val="LightList"/>
    <w:uiPriority w:val="61"/>
    <w:qFormat/>
    <w:rsid w:val="00405AEB"/>
    <w:pPr>
      <w:jc w:val="left"/>
    </w:pPr>
    <w:rPr>
      <w:rFonts w:ascii="Calibri" w:eastAsia="Times New Roman" w:hAnsi="Calibri"/>
      <w:sz w:val="20"/>
      <w:szCs w:val="20"/>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qFormat/>
    <w:rsid w:val="00405AEB"/>
    <w:pPr>
      <w:jc w:val="left"/>
    </w:pPr>
    <w:rPr>
      <w:rFonts w:ascii="Calibri" w:eastAsia="Times New Roman" w:hAnsi="Calibri"/>
      <w:sz w:val="20"/>
      <w:szCs w:val="20"/>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qFormat/>
    <w:rsid w:val="00405AEB"/>
    <w:pPr>
      <w:jc w:val="left"/>
    </w:pPr>
    <w:rPr>
      <w:rFonts w:ascii="Calibri" w:eastAsia="Times New Roman" w:hAnsi="Calibri"/>
      <w:sz w:val="20"/>
      <w:szCs w:val="20"/>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qFormat/>
    <w:rsid w:val="00405AEB"/>
    <w:pPr>
      <w:jc w:val="left"/>
    </w:pPr>
    <w:rPr>
      <w:rFonts w:ascii="Calibri" w:eastAsia="Times New Roman" w:hAnsi="Calibri"/>
      <w:sz w:val="20"/>
      <w:szCs w:val="20"/>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qFormat/>
    <w:rsid w:val="00405AEB"/>
    <w:pPr>
      <w:jc w:val="left"/>
    </w:pPr>
    <w:rPr>
      <w:rFonts w:ascii="Calibri" w:eastAsia="Times New Roman" w:hAnsi="Calibri"/>
      <w:sz w:val="20"/>
      <w:szCs w:val="20"/>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qFormat/>
    <w:rsid w:val="00405AEB"/>
    <w:pPr>
      <w:jc w:val="left"/>
    </w:pPr>
    <w:rPr>
      <w:rFonts w:ascii="Calibri" w:eastAsia="Times New Roman" w:hAnsi="Calibri"/>
      <w:sz w:val="20"/>
      <w:szCs w:val="20"/>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qFormat/>
    <w:rsid w:val="00405AEB"/>
    <w:pPr>
      <w:jc w:val="left"/>
    </w:pPr>
    <w:rPr>
      <w:rFonts w:ascii="Calibri" w:eastAsia="Times New Roman" w:hAnsi="Calibri"/>
      <w:sz w:val="20"/>
      <w:szCs w:val="20"/>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qFormat/>
    <w:rsid w:val="00405AEB"/>
    <w:pPr>
      <w:jc w:val="left"/>
    </w:pPr>
    <w:rPr>
      <w:rFonts w:ascii="Calibri" w:eastAsia="Times New Roman" w:hAnsi="Calibri"/>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Accent11">
    <w:name w:val="Light Grid - Accent 11"/>
    <w:basedOn w:val="TableNormal"/>
    <w:next w:val="LightGrid-Accent1"/>
    <w:uiPriority w:val="62"/>
    <w:qFormat/>
    <w:rsid w:val="00405AEB"/>
    <w:pPr>
      <w:jc w:val="left"/>
    </w:pPr>
    <w:rPr>
      <w:rFonts w:ascii="Calibri" w:eastAsia="Times New Roman" w:hAnsi="Calibri"/>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21">
    <w:name w:val="Light Grid - Accent 21"/>
    <w:basedOn w:val="TableNormal"/>
    <w:next w:val="LightGrid-Accent2"/>
    <w:uiPriority w:val="62"/>
    <w:qFormat/>
    <w:rsid w:val="00405AEB"/>
    <w:pPr>
      <w:jc w:val="left"/>
    </w:pPr>
    <w:rPr>
      <w:rFonts w:ascii="Calibri" w:eastAsia="Times New Roman" w:hAnsi="Calibri"/>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1">
    <w:name w:val="Light Grid - Accent 31"/>
    <w:basedOn w:val="TableNormal"/>
    <w:next w:val="LightGrid-Accent3"/>
    <w:uiPriority w:val="62"/>
    <w:qFormat/>
    <w:rsid w:val="00405AEB"/>
    <w:pPr>
      <w:jc w:val="left"/>
    </w:pPr>
    <w:rPr>
      <w:rFonts w:ascii="Calibri" w:eastAsia="Times New Roman" w:hAnsi="Calibri"/>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LightGrid-Accent41">
    <w:name w:val="Light Grid - Accent 41"/>
    <w:basedOn w:val="TableNormal"/>
    <w:next w:val="LightGrid-Accent4"/>
    <w:uiPriority w:val="62"/>
    <w:qFormat/>
    <w:rsid w:val="00405AEB"/>
    <w:pPr>
      <w:jc w:val="left"/>
    </w:pPr>
    <w:rPr>
      <w:rFonts w:ascii="Calibri" w:eastAsia="Times New Roman" w:hAnsi="Calibri"/>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LightGrid-Accent51">
    <w:name w:val="Light Grid - Accent 51"/>
    <w:basedOn w:val="TableNormal"/>
    <w:next w:val="LightGrid-Accent5"/>
    <w:uiPriority w:val="62"/>
    <w:qFormat/>
    <w:rsid w:val="00405AEB"/>
    <w:pPr>
      <w:jc w:val="left"/>
    </w:pPr>
    <w:rPr>
      <w:rFonts w:ascii="Calibri" w:eastAsia="Times New Roman" w:hAnsi="Calibri"/>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LightGrid-Accent61">
    <w:name w:val="Light Grid - Accent 61"/>
    <w:basedOn w:val="TableNormal"/>
    <w:next w:val="LightGrid-Accent6"/>
    <w:uiPriority w:val="62"/>
    <w:qFormat/>
    <w:rsid w:val="00405AEB"/>
    <w:pPr>
      <w:jc w:val="left"/>
    </w:pPr>
    <w:rPr>
      <w:rFonts w:ascii="Calibri" w:eastAsia="Times New Roman" w:hAnsi="Calibri"/>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MediumShading11">
    <w:name w:val="Medium Shading 11"/>
    <w:basedOn w:val="TableNormal"/>
    <w:next w:val="MediumShading1"/>
    <w:uiPriority w:val="63"/>
    <w:qFormat/>
    <w:rsid w:val="00405AEB"/>
    <w:pPr>
      <w:jc w:val="left"/>
    </w:pPr>
    <w:rPr>
      <w:rFonts w:ascii="Calibri" w:eastAsia="Times New Roman" w:hAnsi="Calibri"/>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qFormat/>
    <w:rsid w:val="00405AEB"/>
    <w:pPr>
      <w:jc w:val="left"/>
    </w:pPr>
    <w:rPr>
      <w:rFonts w:ascii="Calibri" w:eastAsia="Times New Roman" w:hAnsi="Calibri"/>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qFormat/>
    <w:rsid w:val="00405AEB"/>
    <w:pPr>
      <w:jc w:val="left"/>
    </w:pPr>
    <w:rPr>
      <w:rFonts w:ascii="Calibri" w:eastAsia="Times New Roman" w:hAnsi="Calibri"/>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qFormat/>
    <w:rsid w:val="00405AEB"/>
    <w:pPr>
      <w:jc w:val="left"/>
    </w:pPr>
    <w:rPr>
      <w:rFonts w:ascii="Calibri" w:eastAsia="Times New Roman" w:hAnsi="Calibri"/>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qFormat/>
    <w:rsid w:val="00405AEB"/>
    <w:pPr>
      <w:jc w:val="left"/>
    </w:pPr>
    <w:rPr>
      <w:rFonts w:ascii="Calibri" w:eastAsia="Times New Roman" w:hAnsi="Calibri"/>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qFormat/>
    <w:rsid w:val="00405AEB"/>
    <w:pPr>
      <w:jc w:val="left"/>
    </w:pPr>
    <w:rPr>
      <w:rFonts w:ascii="Calibri" w:eastAsia="Times New Roman" w:hAnsi="Calibri"/>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qFormat/>
    <w:rsid w:val="00405AEB"/>
    <w:pPr>
      <w:jc w:val="left"/>
    </w:pPr>
    <w:rPr>
      <w:rFonts w:ascii="Calibri" w:eastAsia="Times New Roman" w:hAnsi="Calibri"/>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List11">
    <w:name w:val="Medium List 11"/>
    <w:basedOn w:val="TableNormal"/>
    <w:next w:val="MediumList1"/>
    <w:uiPriority w:val="65"/>
    <w:qFormat/>
    <w:rsid w:val="00405AEB"/>
    <w:pPr>
      <w:jc w:val="left"/>
    </w:pPr>
    <w:rPr>
      <w:rFonts w:ascii="Calibri" w:eastAsia="Times New Roman" w:hAnsi="Calibri"/>
      <w:color w:val="000000"/>
      <w:sz w:val="20"/>
      <w:szCs w:val="2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qFormat/>
    <w:rsid w:val="00405AEB"/>
    <w:pPr>
      <w:jc w:val="left"/>
    </w:pPr>
    <w:rPr>
      <w:rFonts w:ascii="Calibri" w:eastAsia="Times New Roman" w:hAnsi="Calibri"/>
      <w:color w:val="000000"/>
      <w:sz w:val="20"/>
      <w:szCs w:val="2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qFormat/>
    <w:rsid w:val="00405AEB"/>
    <w:pPr>
      <w:jc w:val="left"/>
    </w:pPr>
    <w:rPr>
      <w:rFonts w:ascii="Calibri" w:eastAsia="Times New Roman" w:hAnsi="Calibri"/>
      <w:color w:val="000000"/>
      <w:sz w:val="20"/>
      <w:szCs w:val="2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qFormat/>
    <w:rsid w:val="00405AEB"/>
    <w:pPr>
      <w:jc w:val="left"/>
    </w:pPr>
    <w:rPr>
      <w:rFonts w:ascii="Calibri" w:eastAsia="Times New Roman" w:hAnsi="Calibri"/>
      <w:color w:val="000000"/>
      <w:sz w:val="20"/>
      <w:szCs w:val="2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qFormat/>
    <w:rsid w:val="00405AEB"/>
    <w:pPr>
      <w:jc w:val="left"/>
    </w:pPr>
    <w:rPr>
      <w:rFonts w:ascii="Calibri" w:eastAsia="Times New Roman" w:hAnsi="Calibri"/>
      <w:color w:val="000000"/>
      <w:sz w:val="20"/>
      <w:szCs w:val="2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qFormat/>
    <w:rsid w:val="00405AEB"/>
    <w:pPr>
      <w:jc w:val="left"/>
    </w:pPr>
    <w:rPr>
      <w:rFonts w:ascii="Calibri" w:eastAsia="Times New Roman" w:hAnsi="Calibri"/>
      <w:color w:val="000000"/>
      <w:sz w:val="20"/>
      <w:szCs w:val="2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qFormat/>
    <w:rsid w:val="00405AEB"/>
    <w:pPr>
      <w:jc w:val="left"/>
    </w:pPr>
    <w:rPr>
      <w:rFonts w:ascii="Calibri" w:eastAsia="Times New Roman" w:hAnsi="Calibri"/>
      <w:color w:val="000000"/>
      <w:sz w:val="20"/>
      <w:szCs w:val="2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405AEB"/>
    <w:pPr>
      <w:jc w:val="left"/>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405AEB"/>
    <w:pPr>
      <w:jc w:val="left"/>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405AEB"/>
    <w:pPr>
      <w:jc w:val="left"/>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405AEB"/>
    <w:pPr>
      <w:jc w:val="left"/>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405AEB"/>
    <w:pPr>
      <w:jc w:val="left"/>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405AEB"/>
    <w:pPr>
      <w:jc w:val="left"/>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405AEB"/>
    <w:pPr>
      <w:jc w:val="left"/>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qFormat/>
    <w:rsid w:val="00405AEB"/>
    <w:pPr>
      <w:jc w:val="left"/>
    </w:pPr>
    <w:rPr>
      <w:rFonts w:ascii="Calibri" w:eastAsia="Times New Roman" w:hAnsi="Calibri"/>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qFormat/>
    <w:rsid w:val="00405AEB"/>
    <w:pPr>
      <w:jc w:val="left"/>
    </w:pPr>
    <w:rPr>
      <w:rFonts w:ascii="Calibri" w:eastAsia="Times New Roman" w:hAnsi="Calibri"/>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qFormat/>
    <w:rsid w:val="00405AEB"/>
    <w:pPr>
      <w:jc w:val="left"/>
    </w:pPr>
    <w:rPr>
      <w:rFonts w:ascii="Calibri" w:eastAsia="Times New Roman" w:hAnsi="Calibri"/>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qFormat/>
    <w:rsid w:val="00405AEB"/>
    <w:pPr>
      <w:jc w:val="left"/>
    </w:pPr>
    <w:rPr>
      <w:rFonts w:ascii="Calibri" w:eastAsia="Times New Roman" w:hAnsi="Calibri"/>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qFormat/>
    <w:rsid w:val="00405AEB"/>
    <w:pPr>
      <w:jc w:val="left"/>
    </w:pPr>
    <w:rPr>
      <w:rFonts w:ascii="Calibri" w:eastAsia="Times New Roman" w:hAnsi="Calibri"/>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qFormat/>
    <w:rsid w:val="00405AEB"/>
    <w:pPr>
      <w:jc w:val="left"/>
    </w:pPr>
    <w:rPr>
      <w:rFonts w:ascii="Calibri" w:eastAsia="Times New Roman" w:hAnsi="Calibri"/>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qFormat/>
    <w:rsid w:val="00405AEB"/>
    <w:pPr>
      <w:jc w:val="left"/>
    </w:pPr>
    <w:rPr>
      <w:rFonts w:ascii="Calibri" w:eastAsia="Times New Roman" w:hAnsi="Calibri"/>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405AEB"/>
    <w:pPr>
      <w:jc w:val="left"/>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405AEB"/>
    <w:pPr>
      <w:jc w:val="left"/>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405AEB"/>
    <w:pPr>
      <w:jc w:val="left"/>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405AEB"/>
    <w:pPr>
      <w:jc w:val="left"/>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405AEB"/>
    <w:pPr>
      <w:jc w:val="left"/>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405AEB"/>
    <w:pPr>
      <w:jc w:val="left"/>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405AEB"/>
    <w:pPr>
      <w:jc w:val="left"/>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customStyle="1" w:styleId="MediumGrid3-Accent11">
    <w:name w:val="Medium Grid 3 - Accent 11"/>
    <w:basedOn w:val="TableNormal"/>
    <w:next w:val="MediumGrid3-Accent1"/>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MediumGrid3-Accent21">
    <w:name w:val="Medium Grid 3 - Accent 21"/>
    <w:basedOn w:val="TableNormal"/>
    <w:next w:val="MediumGrid3-Accent2"/>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customStyle="1" w:styleId="MediumGrid3-Accent31">
    <w:name w:val="Medium Grid 3 - Accent 31"/>
    <w:basedOn w:val="TableNormal"/>
    <w:next w:val="MediumGrid3-Accent3"/>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customStyle="1" w:styleId="MediumGrid3-Accent41">
    <w:name w:val="Medium Grid 3 - Accent 41"/>
    <w:basedOn w:val="TableNormal"/>
    <w:next w:val="MediumGrid3-Accent4"/>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customStyle="1" w:styleId="MediumGrid3-Accent51">
    <w:name w:val="Medium Grid 3 - Accent 51"/>
    <w:basedOn w:val="TableNormal"/>
    <w:next w:val="MediumGrid3-Accent5"/>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MediumGrid3-Accent61">
    <w:name w:val="Medium Grid 3 - Accent 61"/>
    <w:basedOn w:val="TableNormal"/>
    <w:next w:val="MediumGrid3-Accent6"/>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customStyle="1" w:styleId="DarkList1">
    <w:name w:val="Dark List1"/>
    <w:basedOn w:val="TableNormal"/>
    <w:next w:val="DarkList"/>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qFormat/>
    <w:rsid w:val="00405AEB"/>
    <w:pPr>
      <w:jc w:val="left"/>
    </w:pPr>
    <w:rPr>
      <w:rFonts w:ascii="Calibri" w:eastAsia="Times New Roman" w:hAnsi="Calibri"/>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qFormat/>
    <w:rsid w:val="00405AEB"/>
    <w:pPr>
      <w:jc w:val="left"/>
    </w:pPr>
    <w:rPr>
      <w:rFonts w:ascii="Calibri" w:eastAsia="Times New Roman" w:hAnsi="Calibri"/>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qFormat/>
    <w:rsid w:val="00405AEB"/>
    <w:pPr>
      <w:jc w:val="left"/>
    </w:pPr>
    <w:rPr>
      <w:rFonts w:ascii="Calibri" w:eastAsia="Times New Roman" w:hAnsi="Calibri"/>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qFormat/>
    <w:rsid w:val="00405AEB"/>
    <w:pPr>
      <w:jc w:val="left"/>
    </w:pPr>
    <w:rPr>
      <w:rFonts w:ascii="Calibri" w:eastAsia="Times New Roman" w:hAnsi="Calibri"/>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ListParagraph1">
    <w:name w:val="List Paragraph1"/>
    <w:basedOn w:val="Normal"/>
    <w:uiPriority w:val="34"/>
    <w:qFormat/>
    <w:rsid w:val="00405AEB"/>
    <w:pPr>
      <w:spacing w:after="160" w:line="259" w:lineRule="auto"/>
      <w:ind w:left="720"/>
      <w:contextualSpacing/>
      <w:jc w:val="left"/>
    </w:pPr>
    <w:rPr>
      <w:rFonts w:eastAsia="SimSun" w:cs="Times New Roman"/>
      <w:sz w:val="24"/>
      <w:szCs w:val="26"/>
    </w:rPr>
  </w:style>
  <w:style w:type="character" w:customStyle="1" w:styleId="y2iqfc">
    <w:name w:val="y2iqfc"/>
    <w:rsid w:val="00405AEB"/>
  </w:style>
  <w:style w:type="character" w:customStyle="1" w:styleId="fontstyle21">
    <w:name w:val="fontstyle21"/>
    <w:qFormat/>
    <w:rsid w:val="00405AEB"/>
    <w:rPr>
      <w:rFonts w:ascii="TimesNewRomanPS-ItalicMT" w:hAnsi="TimesNewRomanPS-ItalicMT" w:hint="default"/>
      <w:b w:val="0"/>
      <w:bCs w:val="0"/>
      <w:i/>
      <w:iCs/>
      <w:color w:val="000000"/>
      <w:sz w:val="24"/>
      <w:szCs w:val="24"/>
    </w:rPr>
  </w:style>
  <w:style w:type="paragraph" w:customStyle="1" w:styleId="IChOtextnormal">
    <w:name w:val="IChO text normal"/>
    <w:rsid w:val="00405AEB"/>
    <w:pPr>
      <w:spacing w:after="120" w:line="276" w:lineRule="auto"/>
      <w:jc w:val="both"/>
    </w:pPr>
    <w:rPr>
      <w:rFonts w:ascii="Arial" w:eastAsia="Arial Unicode MS" w:hAnsi="Arial" w:cs="Arial Unicode MS"/>
      <w:color w:val="000000"/>
      <w:u w:color="000000"/>
    </w:rPr>
  </w:style>
  <w:style w:type="paragraph" w:customStyle="1" w:styleId="bt-text">
    <w:name w:val="bt-text"/>
    <w:basedOn w:val="Normal"/>
    <w:rsid w:val="00405AEB"/>
    <w:pPr>
      <w:spacing w:after="40" w:line="264" w:lineRule="auto"/>
      <w:ind w:left="284" w:hanging="284"/>
      <w:jc w:val="both"/>
    </w:pPr>
    <w:rPr>
      <w:rFonts w:ascii=".VnArial" w:eastAsia="Times New Roman" w:hAnsi=".VnArial" w:cs="Times New Roman"/>
      <w:spacing w:val="2"/>
      <w:sz w:val="20"/>
      <w:szCs w:val="20"/>
    </w:rPr>
  </w:style>
  <w:style w:type="character" w:customStyle="1" w:styleId="apple-converted-space">
    <w:name w:val="apple-converted-space"/>
    <w:rsid w:val="00405AEB"/>
  </w:style>
  <w:style w:type="paragraph" w:customStyle="1" w:styleId="equationsymbol">
    <w:name w:val="equation symbol"/>
    <w:basedOn w:val="Normal"/>
    <w:link w:val="equationsymbolChar"/>
    <w:rsid w:val="00405AEB"/>
    <w:pPr>
      <w:spacing w:before="240" w:after="240" w:line="320" w:lineRule="atLeast"/>
      <w:jc w:val="left"/>
    </w:pPr>
    <w:rPr>
      <w:rFonts w:ascii="Times" w:eastAsia="Times New Roman" w:hAnsi="Times" w:cs="Times New Roman"/>
      <w:i/>
      <w:sz w:val="28"/>
      <w:szCs w:val="24"/>
      <w:lang w:eastAsia="pl-PL"/>
    </w:rPr>
  </w:style>
  <w:style w:type="character" w:customStyle="1" w:styleId="equationsymbolChar">
    <w:name w:val="equation symbol Char"/>
    <w:link w:val="equationsymbol"/>
    <w:rsid w:val="00405AEB"/>
    <w:rPr>
      <w:rFonts w:ascii="Times" w:eastAsia="Times New Roman" w:hAnsi="Times" w:cs="Times New Roman"/>
      <w:i/>
      <w:sz w:val="28"/>
      <w:szCs w:val="24"/>
      <w:lang w:eastAsia="pl-PL"/>
    </w:rPr>
  </w:style>
  <w:style w:type="paragraph" w:customStyle="1" w:styleId="question">
    <w:name w:val="question"/>
    <w:basedOn w:val="Normal"/>
    <w:rsid w:val="00405AEB"/>
    <w:pPr>
      <w:autoSpaceDE w:val="0"/>
      <w:autoSpaceDN w:val="0"/>
      <w:spacing w:before="120" w:line="360" w:lineRule="atLeast"/>
      <w:ind w:left="561" w:hanging="561"/>
      <w:jc w:val="both"/>
    </w:pPr>
    <w:rPr>
      <w:rFonts w:ascii="VNI-Times" w:eastAsia="Times New Roman" w:hAnsi="VNI-Times" w:cs="Times New Roman"/>
      <w:sz w:val="20"/>
      <w:szCs w:val="24"/>
      <w:lang w:val="en-AU"/>
    </w:rPr>
  </w:style>
  <w:style w:type="paragraph" w:customStyle="1" w:styleId="Answerdiagram">
    <w:name w:val="Answer diagram"/>
    <w:basedOn w:val="Normal"/>
    <w:rsid w:val="00405AEB"/>
    <w:pPr>
      <w:autoSpaceDE w:val="0"/>
      <w:autoSpaceDN w:val="0"/>
      <w:spacing w:before="120" w:after="120" w:line="360" w:lineRule="atLeast"/>
      <w:ind w:left="561" w:hanging="561"/>
    </w:pPr>
    <w:rPr>
      <w:rFonts w:ascii="VNI-Times" w:eastAsia="Times New Roman" w:hAnsi="VNI-Times" w:cs="Times New Roman"/>
      <w:sz w:val="20"/>
      <w:szCs w:val="24"/>
      <w:lang w:val="en-AU"/>
    </w:rPr>
  </w:style>
  <w:style w:type="paragraph" w:customStyle="1" w:styleId="Answer">
    <w:name w:val="Answer"/>
    <w:basedOn w:val="Normal"/>
    <w:rsid w:val="00405AEB"/>
    <w:pPr>
      <w:autoSpaceDE w:val="0"/>
      <w:autoSpaceDN w:val="0"/>
      <w:spacing w:before="120" w:line="360" w:lineRule="atLeast"/>
      <w:ind w:left="561" w:hanging="561"/>
      <w:jc w:val="both"/>
    </w:pPr>
    <w:rPr>
      <w:rFonts w:ascii="VNI-Times" w:eastAsia="Times New Roman" w:hAnsi="VNI-Times" w:cs="Times New Roman"/>
      <w:sz w:val="20"/>
      <w:szCs w:val="24"/>
      <w:lang w:val="en-AU"/>
    </w:rPr>
  </w:style>
  <w:style w:type="paragraph" w:customStyle="1" w:styleId="Answerindent">
    <w:name w:val="Answer indent"/>
    <w:basedOn w:val="Answer"/>
    <w:rsid w:val="00405AEB"/>
    <w:pPr>
      <w:ind w:left="1134"/>
    </w:pPr>
  </w:style>
  <w:style w:type="paragraph" w:customStyle="1" w:styleId="Umschlagabsenderadresse">
    <w:name w:val="Umschlagabsenderadresse"/>
    <w:basedOn w:val="Normal"/>
    <w:next w:val="Normal"/>
    <w:qFormat/>
    <w:rsid w:val="00405AEB"/>
    <w:pPr>
      <w:autoSpaceDE w:val="0"/>
      <w:autoSpaceDN w:val="0"/>
      <w:adjustRightInd w:val="0"/>
      <w:jc w:val="left"/>
    </w:pPr>
    <w:rPr>
      <w:rFonts w:eastAsia="Times New Roman" w:cs="Times New Roman"/>
      <w:sz w:val="24"/>
      <w:szCs w:val="24"/>
    </w:rPr>
  </w:style>
  <w:style w:type="paragraph" w:customStyle="1" w:styleId="Normal1">
    <w:name w:val="Normal_1"/>
    <w:qFormat/>
    <w:rsid w:val="00405AEB"/>
    <w:pPr>
      <w:widowControl w:val="0"/>
      <w:jc w:val="left"/>
    </w:pPr>
    <w:rPr>
      <w:rFonts w:eastAsia="Times New Roman" w:cs="Times New Roman"/>
      <w:sz w:val="24"/>
      <w:szCs w:val="24"/>
    </w:rPr>
  </w:style>
  <w:style w:type="paragraph" w:customStyle="1" w:styleId="1">
    <w:name w:val="1"/>
    <w:aliases w:val="2"/>
    <w:basedOn w:val="Normal"/>
    <w:autoRedefine/>
    <w:rsid w:val="00405AEB"/>
    <w:pPr>
      <w:spacing w:after="160" w:line="240" w:lineRule="exact"/>
      <w:ind w:firstLine="567"/>
      <w:jc w:val="left"/>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405AEB"/>
    <w:pPr>
      <w:tabs>
        <w:tab w:val="center" w:pos="4320"/>
        <w:tab w:val="right" w:pos="8640"/>
      </w:tabs>
      <w:jc w:val="left"/>
    </w:pPr>
    <w:rPr>
      <w:rFonts w:eastAsia="Times New Roman" w:cs="Times New Roman"/>
      <w:sz w:val="24"/>
      <w:szCs w:val="24"/>
    </w:rPr>
  </w:style>
  <w:style w:type="character" w:customStyle="1" w:styleId="BalloonTextChar1">
    <w:name w:val="Balloon Text Char1"/>
    <w:basedOn w:val="DefaultParagraphFont"/>
    <w:uiPriority w:val="99"/>
    <w:semiHidden/>
    <w:rsid w:val="00405AEB"/>
    <w:rPr>
      <w:rFonts w:ascii="Segoe UI" w:hAnsi="Segoe UI" w:cs="Segoe UI"/>
      <w:sz w:val="18"/>
      <w:szCs w:val="18"/>
      <w:lang w:val="en-GB"/>
    </w:rPr>
  </w:style>
  <w:style w:type="paragraph" w:customStyle="1" w:styleId="Problem">
    <w:name w:val="Problem"/>
    <w:basedOn w:val="Heading2"/>
    <w:link w:val="ProblemChar"/>
    <w:rsid w:val="00405AEB"/>
    <w:pPr>
      <w:keepLines w:val="0"/>
      <w:numPr>
        <w:numId w:val="12"/>
      </w:numPr>
      <w:tabs>
        <w:tab w:val="center" w:pos="1980"/>
      </w:tabs>
      <w:spacing w:before="600" w:after="120" w:line="320" w:lineRule="atLeast"/>
    </w:pPr>
    <w:rPr>
      <w:rFonts w:ascii="Arial" w:eastAsia="Times New Roman" w:hAnsi="Arial" w:cs="Arial"/>
      <w:i/>
      <w:iCs/>
      <w:sz w:val="28"/>
      <w:szCs w:val="28"/>
      <w:lang w:eastAsia="pl-PL"/>
    </w:rPr>
  </w:style>
  <w:style w:type="character" w:customStyle="1" w:styleId="ProblemChar">
    <w:name w:val="Problem Char"/>
    <w:link w:val="Problem"/>
    <w:locked/>
    <w:rsid w:val="00405AEB"/>
    <w:rPr>
      <w:rFonts w:ascii="Arial" w:eastAsia="Times New Roman" w:hAnsi="Arial" w:cs="Arial"/>
      <w:b/>
      <w:bCs/>
      <w:i/>
      <w:iCs/>
      <w:sz w:val="28"/>
      <w:szCs w:val="28"/>
      <w:lang w:eastAsia="pl-PL"/>
    </w:rPr>
  </w:style>
  <w:style w:type="paragraph" w:customStyle="1" w:styleId="Questiontext">
    <w:name w:val="Question text"/>
    <w:basedOn w:val="Normal"/>
    <w:link w:val="QuestiontextChar"/>
    <w:rsid w:val="00405AEB"/>
    <w:pPr>
      <w:tabs>
        <w:tab w:val="left" w:pos="851"/>
        <w:tab w:val="left" w:pos="2268"/>
        <w:tab w:val="left" w:pos="3686"/>
        <w:tab w:val="left" w:pos="5103"/>
        <w:tab w:val="left" w:pos="6521"/>
        <w:tab w:val="left" w:pos="7938"/>
      </w:tabs>
      <w:spacing w:before="240" w:after="240" w:line="320" w:lineRule="atLeast"/>
      <w:ind w:left="851" w:hanging="851"/>
      <w:jc w:val="left"/>
    </w:pPr>
    <w:rPr>
      <w:rFonts w:ascii="Arial" w:eastAsia="Times New Roman" w:hAnsi="Arial" w:cs="Times New Roman"/>
      <w:sz w:val="24"/>
      <w:szCs w:val="20"/>
      <w:lang w:val="en-GB"/>
    </w:rPr>
  </w:style>
  <w:style w:type="character" w:customStyle="1" w:styleId="QuestiontextChar">
    <w:name w:val="Question text Char"/>
    <w:link w:val="Questiontext"/>
    <w:locked/>
    <w:rsid w:val="00405AEB"/>
    <w:rPr>
      <w:rFonts w:ascii="Arial" w:eastAsia="Times New Roman" w:hAnsi="Arial" w:cs="Times New Roman"/>
      <w:sz w:val="24"/>
      <w:szCs w:val="20"/>
      <w:lang w:val="en-GB"/>
    </w:rPr>
  </w:style>
  <w:style w:type="table" w:customStyle="1" w:styleId="thamkhao1">
    <w:name w:val="tham khao1"/>
    <w:basedOn w:val="TableNormal"/>
    <w:next w:val="TableGrid"/>
    <w:uiPriority w:val="59"/>
    <w:qFormat/>
    <w:rsid w:val="00405AEB"/>
    <w:pPr>
      <w:jc w:val="both"/>
    </w:pPr>
    <w:rPr>
      <w:rFonts w:cs="Times New Roman"/>
      <w:b/>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
    <w:basedOn w:val="TableNormal"/>
    <w:next w:val="TableGrid"/>
    <w:uiPriority w:val="39"/>
    <w:rsid w:val="00405AEB"/>
    <w:pPr>
      <w:jc w:val="left"/>
    </w:pPr>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59"/>
    <w:qFormat/>
    <w:rsid w:val="00405AEB"/>
    <w:pPr>
      <w:jc w:val="left"/>
    </w:pPr>
    <w:rPr>
      <w:rFonts w:ascii="Calibri" w:hAnsi="Calibri" w:cs="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05AEB"/>
  </w:style>
  <w:style w:type="paragraph" w:customStyle="1" w:styleId="Default">
    <w:name w:val="Default"/>
    <w:rsid w:val="00405AEB"/>
    <w:pPr>
      <w:autoSpaceDE w:val="0"/>
      <w:autoSpaceDN w:val="0"/>
      <w:adjustRightInd w:val="0"/>
      <w:jc w:val="left"/>
    </w:pPr>
    <w:rPr>
      <w:rFonts w:eastAsia="Times New Roman" w:cs="Times New Roman"/>
      <w:color w:val="000000"/>
      <w:sz w:val="24"/>
      <w:szCs w:val="24"/>
    </w:rPr>
  </w:style>
  <w:style w:type="paragraph" w:customStyle="1" w:styleId="u1">
    <w:name w:val="đầu đề 1"/>
    <w:basedOn w:val="Normal"/>
    <w:next w:val="Normal"/>
    <w:link w:val="Kytu1"/>
    <w:uiPriority w:val="9"/>
    <w:qFormat/>
    <w:rsid w:val="00405AEB"/>
    <w:pPr>
      <w:keepNext/>
      <w:keepLines/>
      <w:pBdr>
        <w:bottom w:val="single" w:sz="4" w:space="1" w:color="4F81BD"/>
      </w:pBdr>
      <w:spacing w:before="400" w:after="40"/>
      <w:jc w:val="left"/>
      <w:outlineLvl w:val="0"/>
    </w:pPr>
    <w:rPr>
      <w:rFonts w:eastAsia="Times New Roman" w:cs="Times New Roman"/>
      <w:color w:val="4F81BD"/>
      <w:sz w:val="32"/>
      <w:szCs w:val="32"/>
    </w:rPr>
  </w:style>
  <w:style w:type="character" w:customStyle="1" w:styleId="Kytu1">
    <w:name w:val="Ký tự Đầu đề 1"/>
    <w:basedOn w:val="DefaultParagraphFont"/>
    <w:link w:val="u1"/>
    <w:uiPriority w:val="9"/>
    <w:rsid w:val="00405AEB"/>
    <w:rPr>
      <w:rFonts w:eastAsia="Times New Roman" w:cs="Times New Roman"/>
      <w:color w:val="4F81BD"/>
      <w:sz w:val="32"/>
      <w:szCs w:val="32"/>
    </w:rPr>
  </w:style>
  <w:style w:type="character" w:customStyle="1" w:styleId="MTDisplayEquationChar">
    <w:name w:val="MTDisplayEquation Char"/>
    <w:link w:val="MTDisplayEquation"/>
    <w:rsid w:val="00405AEB"/>
    <w:rPr>
      <w:rFonts w:eastAsia="Times New Roman" w:cs="Times New Roman"/>
      <w:sz w:val="24"/>
      <w:szCs w:val="24"/>
    </w:rPr>
  </w:style>
  <w:style w:type="paragraph" w:customStyle="1" w:styleId="IChOHeading1">
    <w:name w:val="IChO Heading 1"/>
    <w:uiPriority w:val="99"/>
    <w:rsid w:val="00405AEB"/>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76" w:lineRule="auto"/>
      <w:jc w:val="both"/>
      <w:outlineLvl w:val="0"/>
    </w:pPr>
    <w:rPr>
      <w:rFonts w:ascii="Arial Narrow" w:eastAsia="Calibri" w:hAnsi="Arial Narrow" w:cs="Arial Narrow"/>
      <w:color w:val="00ADB2"/>
      <w:sz w:val="40"/>
      <w:szCs w:val="40"/>
      <w:u w:color="00ADB2"/>
    </w:rPr>
  </w:style>
  <w:style w:type="paragraph" w:customStyle="1" w:styleId="DefaultParagraphFontParaCharCharCharCharChar">
    <w:name w:val="Default Paragraph Font Para Char Char Char Char Char"/>
    <w:autoRedefine/>
    <w:uiPriority w:val="99"/>
    <w:rsid w:val="00405AEB"/>
    <w:pPr>
      <w:tabs>
        <w:tab w:val="left" w:pos="1152"/>
      </w:tabs>
      <w:spacing w:before="120" w:after="120" w:line="312" w:lineRule="auto"/>
      <w:jc w:val="left"/>
    </w:pPr>
    <w:rPr>
      <w:rFonts w:ascii="Arial" w:eastAsia="Times New Roman" w:hAnsi="Arial" w:cs="Arial"/>
      <w:sz w:val="26"/>
      <w:szCs w:val="26"/>
    </w:rPr>
  </w:style>
  <w:style w:type="character" w:customStyle="1" w:styleId="yrbpuc">
    <w:name w:val="yrbpuc"/>
    <w:basedOn w:val="DefaultParagraphFont"/>
    <w:rsid w:val="00405AEB"/>
  </w:style>
  <w:style w:type="character" w:customStyle="1" w:styleId="whyltd">
    <w:name w:val="whyltd"/>
    <w:basedOn w:val="DefaultParagraphFont"/>
    <w:rsid w:val="00405AEB"/>
  </w:style>
  <w:style w:type="character" w:customStyle="1" w:styleId="markedcontent">
    <w:name w:val="markedcontent"/>
    <w:basedOn w:val="DefaultParagraphFont"/>
    <w:rsid w:val="00405AEB"/>
  </w:style>
  <w:style w:type="table" w:customStyle="1" w:styleId="TableGrid20">
    <w:name w:val="Table Grid2"/>
    <w:basedOn w:val="TableNormal"/>
    <w:next w:val="TableGrid"/>
    <w:uiPriority w:val="39"/>
    <w:rsid w:val="00405AEB"/>
    <w:pPr>
      <w:jc w:val="left"/>
    </w:pPr>
    <w:rPr>
      <w:rFonts w:eastAsia="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405AEB"/>
    <w:pPr>
      <w:widowControl w:val="0"/>
      <w:jc w:val="left"/>
    </w:pPr>
    <w:rPr>
      <w:rFonts w:eastAsia="Times New Roman" w:cs="Times New Roman"/>
    </w:rPr>
  </w:style>
  <w:style w:type="paragraph" w:customStyle="1" w:styleId="CarCar">
    <w:name w:val="Car Car"/>
    <w:basedOn w:val="Normal"/>
    <w:autoRedefine/>
    <w:rsid w:val="00405AEB"/>
    <w:pPr>
      <w:spacing w:after="160" w:line="240" w:lineRule="exact"/>
      <w:ind w:firstLine="567"/>
      <w:jc w:val="left"/>
    </w:pPr>
    <w:rPr>
      <w:rFonts w:ascii="Verdana" w:eastAsia="Times New Roman" w:hAnsi="Verdana" w:cs="Verdana"/>
      <w:sz w:val="20"/>
      <w:szCs w:val="20"/>
    </w:rPr>
  </w:style>
  <w:style w:type="table" w:customStyle="1" w:styleId="TableGrid30">
    <w:name w:val="Table Grid3"/>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2"/>
    <w:uiPriority w:val="42"/>
    <w:rsid w:val="00405AEB"/>
    <w:pPr>
      <w:jc w:val="left"/>
    </w:pPr>
    <w:rPr>
      <w:rFonts w:ascii="Arial" w:hAnsi="Arial" w:cs="Times New Roman"/>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405AEB"/>
    <w:pPr>
      <w:jc w:val="left"/>
    </w:pPr>
    <w:rPr>
      <w:rFonts w:ascii="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
    <w:basedOn w:val="TableNormal"/>
    <w:next w:val="TableGrid"/>
    <w:uiPriority w:val="39"/>
    <w:rsid w:val="00405AEB"/>
    <w:pPr>
      <w:jc w:val="left"/>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next w:val="TableGrid"/>
    <w:uiPriority w:val="59"/>
    <w:rsid w:val="00405AEB"/>
    <w:pPr>
      <w:jc w:val="left"/>
    </w:pPr>
    <w:rPr>
      <w:rFonts w:eastAsia="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1"/>
    <w:uiPriority w:val="99"/>
    <w:semiHidden/>
    <w:unhideWhenUsed/>
    <w:rsid w:val="00405A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1">
    <w:name w:val="Macro Text Char1"/>
    <w:basedOn w:val="DefaultParagraphFont"/>
    <w:link w:val="MacroText"/>
    <w:uiPriority w:val="99"/>
    <w:semiHidden/>
    <w:rsid w:val="00405AEB"/>
    <w:rPr>
      <w:rFonts w:ascii="Consolas" w:hAnsi="Consolas"/>
      <w:sz w:val="20"/>
      <w:szCs w:val="20"/>
    </w:rPr>
  </w:style>
  <w:style w:type="table" w:styleId="Table3Deffects1">
    <w:name w:val="Table 3D effects 1"/>
    <w:basedOn w:val="TableNormal"/>
    <w:uiPriority w:val="99"/>
    <w:semiHidden/>
    <w:unhideWhenUsed/>
    <w:rsid w:val="00405A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05A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05A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05A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05A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05A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05A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05A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05A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05A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05A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05A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05A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05A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05A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05A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05A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05A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05A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05A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9"/>
    <w:semiHidden/>
    <w:unhideWhenUsed/>
    <w:rsid w:val="00405A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05A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05A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05A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05A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05A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05A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05A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05A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05A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05A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05A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0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05A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05A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05A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semiHidden/>
    <w:unhideWhenUsed/>
    <w:rsid w:val="00405A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05AE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05AE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05AE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05AE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05AEB"/>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05AE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semiHidden/>
    <w:unhideWhenUsed/>
    <w:rsid w:val="00405A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05AE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05AE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05AE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05AE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05AE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05AE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semiHidden/>
    <w:unhideWhenUsed/>
    <w:rsid w:val="00405A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05AE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05AE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05AE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05AE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05AE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05AE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semiHidden/>
    <w:unhideWhenUsed/>
    <w:rsid w:val="00405A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05AEB"/>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05AE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05AE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05AE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05AE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05AE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405A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05AEB"/>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05AEB"/>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05AE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05AE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05AEB"/>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05AE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semiHidden/>
    <w:unhideWhenUsed/>
    <w:rsid w:val="00405A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05AEB"/>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05AE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05AE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05AE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05AE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05AE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3">
    <w:name w:val="Medium Grid 3"/>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semiHidden/>
    <w:unhideWhenUsed/>
    <w:rsid w:val="00405A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05AEB"/>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05AEB"/>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05AE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05AE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05AEB"/>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05AE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05AE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05AE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05AEB"/>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05AEB"/>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405A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05AEB"/>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05AEB"/>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05AE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05AE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05AEB"/>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05AE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67.wmf"/><Relationship Id="rId170" Type="http://schemas.openxmlformats.org/officeDocument/2006/relationships/oleObject" Target="embeddings/oleObject95.bin"/><Relationship Id="rId226" Type="http://schemas.openxmlformats.org/officeDocument/2006/relationships/oleObject" Target="embeddings/oleObject126.bin"/><Relationship Id="rId268" Type="http://schemas.openxmlformats.org/officeDocument/2006/relationships/oleObject" Target="embeddings/oleObject150.bin"/><Relationship Id="rId32" Type="http://schemas.openxmlformats.org/officeDocument/2006/relationships/image" Target="media/image15.wmf"/><Relationship Id="rId74" Type="http://schemas.openxmlformats.org/officeDocument/2006/relationships/oleObject" Target="embeddings/oleObject34.bin"/><Relationship Id="rId128" Type="http://schemas.openxmlformats.org/officeDocument/2006/relationships/image" Target="media/image53.wmf"/><Relationship Id="rId5" Type="http://schemas.openxmlformats.org/officeDocument/2006/relationships/image" Target="media/image1.wmf"/><Relationship Id="rId95" Type="http://schemas.openxmlformats.org/officeDocument/2006/relationships/oleObject" Target="embeddings/oleObject52.bin"/><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oleObject" Target="embeddings/oleObject121.bin"/><Relationship Id="rId237" Type="http://schemas.openxmlformats.org/officeDocument/2006/relationships/oleObject" Target="embeddings/oleObject133.bin"/><Relationship Id="rId258" Type="http://schemas.openxmlformats.org/officeDocument/2006/relationships/oleObject" Target="embeddings/oleObject145.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66.bin"/><Relationship Id="rId139" Type="http://schemas.openxmlformats.org/officeDocument/2006/relationships/oleObject" Target="embeddings/oleObject77.bin"/><Relationship Id="rId85" Type="http://schemas.openxmlformats.org/officeDocument/2006/relationships/oleObject" Target="embeddings/oleObject42.bin"/><Relationship Id="rId150" Type="http://schemas.openxmlformats.org/officeDocument/2006/relationships/oleObject" Target="embeddings/oleObject83.bin"/><Relationship Id="rId171" Type="http://schemas.openxmlformats.org/officeDocument/2006/relationships/image" Target="media/image72.wmf"/><Relationship Id="rId192" Type="http://schemas.openxmlformats.org/officeDocument/2006/relationships/oleObject" Target="embeddings/oleObject107.bin"/><Relationship Id="rId206" Type="http://schemas.openxmlformats.org/officeDocument/2006/relationships/image" Target="media/image87.wmf"/><Relationship Id="rId227" Type="http://schemas.openxmlformats.org/officeDocument/2006/relationships/oleObject" Target="embeddings/oleObject127.bin"/><Relationship Id="rId248" Type="http://schemas.openxmlformats.org/officeDocument/2006/relationships/image" Target="media/image106.emf"/><Relationship Id="rId269" Type="http://schemas.openxmlformats.org/officeDocument/2006/relationships/image" Target="media/image115.e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oleObject" Target="embeddings/oleObject72.bin"/><Relationship Id="rId54" Type="http://schemas.openxmlformats.org/officeDocument/2006/relationships/image" Target="media/image27.emf"/><Relationship Id="rId75" Type="http://schemas.openxmlformats.org/officeDocument/2006/relationships/image" Target="media/image37.wmf"/><Relationship Id="rId96" Type="http://schemas.openxmlformats.org/officeDocument/2006/relationships/oleObject" Target="embeddings/oleObject53.bin"/><Relationship Id="rId140" Type="http://schemas.openxmlformats.org/officeDocument/2006/relationships/image" Target="media/image59.wmf"/><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image" Target="media/image92.wmf"/><Relationship Id="rId6" Type="http://schemas.openxmlformats.org/officeDocument/2006/relationships/oleObject" Target="embeddings/oleObject1.bin"/><Relationship Id="rId238" Type="http://schemas.openxmlformats.org/officeDocument/2006/relationships/image" Target="media/image101.emf"/><Relationship Id="rId259" Type="http://schemas.openxmlformats.org/officeDocument/2006/relationships/image" Target="media/image110.emf"/><Relationship Id="rId23" Type="http://schemas.openxmlformats.org/officeDocument/2006/relationships/oleObject" Target="embeddings/oleObject9.bin"/><Relationship Id="rId119" Type="http://schemas.openxmlformats.org/officeDocument/2006/relationships/oleObject" Target="embeddings/oleObject67.bin"/><Relationship Id="rId270" Type="http://schemas.openxmlformats.org/officeDocument/2006/relationships/oleObject" Target="embeddings/oleObject151.bin"/><Relationship Id="rId44" Type="http://schemas.openxmlformats.org/officeDocument/2006/relationships/image" Target="media/image21.emf"/><Relationship Id="rId65" Type="http://schemas.openxmlformats.org/officeDocument/2006/relationships/image" Target="media/image32.wmf"/><Relationship Id="rId86" Type="http://schemas.openxmlformats.org/officeDocument/2006/relationships/oleObject" Target="embeddings/oleObject43.bin"/><Relationship Id="rId130" Type="http://schemas.openxmlformats.org/officeDocument/2006/relationships/image" Target="media/image54.wmf"/><Relationship Id="rId151" Type="http://schemas.openxmlformats.org/officeDocument/2006/relationships/image" Target="media/image64.wmf"/><Relationship Id="rId172" Type="http://schemas.openxmlformats.org/officeDocument/2006/relationships/oleObject" Target="embeddings/oleObject96.bin"/><Relationship Id="rId193" Type="http://schemas.openxmlformats.org/officeDocument/2006/relationships/image" Target="media/image82.wmf"/><Relationship Id="rId207" Type="http://schemas.openxmlformats.org/officeDocument/2006/relationships/oleObject" Target="embeddings/oleObject116.bin"/><Relationship Id="rId228" Type="http://schemas.openxmlformats.org/officeDocument/2006/relationships/image" Target="media/image97.emf"/><Relationship Id="rId249" Type="http://schemas.openxmlformats.org/officeDocument/2006/relationships/oleObject" Target="embeddings/oleObject139.bin"/><Relationship Id="rId13" Type="http://schemas.openxmlformats.org/officeDocument/2006/relationships/oleObject" Target="embeddings/oleObject4.bin"/><Relationship Id="rId109" Type="http://schemas.openxmlformats.org/officeDocument/2006/relationships/oleObject" Target="embeddings/oleObject61.bin"/><Relationship Id="rId260" Type="http://schemas.openxmlformats.org/officeDocument/2006/relationships/oleObject" Target="embeddings/oleObject146.bin"/><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54.bin"/><Relationship Id="rId120" Type="http://schemas.openxmlformats.org/officeDocument/2006/relationships/image" Target="media/image49.wmf"/><Relationship Id="rId141" Type="http://schemas.openxmlformats.org/officeDocument/2006/relationships/oleObject" Target="embeddings/oleObject78.bin"/><Relationship Id="rId7" Type="http://schemas.openxmlformats.org/officeDocument/2006/relationships/image" Target="media/image2.wmf"/><Relationship Id="rId162" Type="http://schemas.openxmlformats.org/officeDocument/2006/relationships/oleObject" Target="embeddings/oleObject91.bin"/><Relationship Id="rId183" Type="http://schemas.openxmlformats.org/officeDocument/2006/relationships/image" Target="media/image78.wmf"/><Relationship Id="rId218" Type="http://schemas.openxmlformats.org/officeDocument/2006/relationships/oleObject" Target="embeddings/oleObject122.bin"/><Relationship Id="rId239" Type="http://schemas.openxmlformats.org/officeDocument/2006/relationships/oleObject" Target="embeddings/oleObject134.bin"/><Relationship Id="rId250" Type="http://schemas.openxmlformats.org/officeDocument/2006/relationships/image" Target="media/image107.wmf"/><Relationship Id="rId271" Type="http://schemas.openxmlformats.org/officeDocument/2006/relationships/image" Target="media/image116.emf"/><Relationship Id="rId24" Type="http://schemas.openxmlformats.org/officeDocument/2006/relationships/image" Target="media/image11.wmf"/><Relationship Id="rId45" Type="http://schemas.openxmlformats.org/officeDocument/2006/relationships/image" Target="media/image22.e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image" Target="media/image45.wmf"/><Relationship Id="rId131" Type="http://schemas.openxmlformats.org/officeDocument/2006/relationships/oleObject" Target="embeddings/oleObject73.bin"/><Relationship Id="rId152" Type="http://schemas.openxmlformats.org/officeDocument/2006/relationships/oleObject" Target="embeddings/oleObject84.bin"/><Relationship Id="rId173" Type="http://schemas.openxmlformats.org/officeDocument/2006/relationships/image" Target="media/image73.wmf"/><Relationship Id="rId194" Type="http://schemas.openxmlformats.org/officeDocument/2006/relationships/oleObject" Target="embeddings/oleObject108.bin"/><Relationship Id="rId208" Type="http://schemas.openxmlformats.org/officeDocument/2006/relationships/oleObject" Target="embeddings/oleObject117.bin"/><Relationship Id="rId229" Type="http://schemas.openxmlformats.org/officeDocument/2006/relationships/oleObject" Target="embeddings/oleObject128.bin"/><Relationship Id="rId240" Type="http://schemas.openxmlformats.org/officeDocument/2006/relationships/image" Target="media/image102.emf"/><Relationship Id="rId261" Type="http://schemas.openxmlformats.org/officeDocument/2006/relationships/image" Target="media/image111.e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8.emf"/><Relationship Id="rId77" Type="http://schemas.openxmlformats.org/officeDocument/2006/relationships/image" Target="media/image38.wmf"/><Relationship Id="rId100" Type="http://schemas.openxmlformats.org/officeDocument/2006/relationships/oleObject" Target="embeddings/oleObject56.bin"/><Relationship Id="rId8" Type="http://schemas.openxmlformats.org/officeDocument/2006/relationships/image" Target="media/image3.wmf"/><Relationship Id="rId98" Type="http://schemas.openxmlformats.org/officeDocument/2006/relationships/oleObject" Target="embeddings/oleObject55.bin"/><Relationship Id="rId121" Type="http://schemas.openxmlformats.org/officeDocument/2006/relationships/oleObject" Target="embeddings/oleObject68.bin"/><Relationship Id="rId142" Type="http://schemas.openxmlformats.org/officeDocument/2006/relationships/image" Target="media/image60.wmf"/><Relationship Id="rId163" Type="http://schemas.openxmlformats.org/officeDocument/2006/relationships/image" Target="media/image68.wmf"/><Relationship Id="rId184" Type="http://schemas.openxmlformats.org/officeDocument/2006/relationships/oleObject" Target="embeddings/oleObject102.bin"/><Relationship Id="rId219" Type="http://schemas.openxmlformats.org/officeDocument/2006/relationships/image" Target="media/image93.wmf"/><Relationship Id="rId230" Type="http://schemas.openxmlformats.org/officeDocument/2006/relationships/image" Target="media/image98.wmf"/><Relationship Id="rId251" Type="http://schemas.openxmlformats.org/officeDocument/2006/relationships/oleObject" Target="embeddings/oleObject14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oleObject" Target="embeddings/oleObject152.bin"/><Relationship Id="rId88" Type="http://schemas.openxmlformats.org/officeDocument/2006/relationships/oleObject" Target="embeddings/oleObject45.bin"/><Relationship Id="rId111" Type="http://schemas.openxmlformats.org/officeDocument/2006/relationships/oleObject" Target="embeddings/oleObject62.bin"/><Relationship Id="rId132" Type="http://schemas.openxmlformats.org/officeDocument/2006/relationships/image" Target="media/image55.wmf"/><Relationship Id="rId153" Type="http://schemas.openxmlformats.org/officeDocument/2006/relationships/oleObject" Target="embeddings/oleObject85.bin"/><Relationship Id="rId174" Type="http://schemas.openxmlformats.org/officeDocument/2006/relationships/oleObject" Target="embeddings/oleObject97.bin"/><Relationship Id="rId195" Type="http://schemas.openxmlformats.org/officeDocument/2006/relationships/image" Target="media/image83.wmf"/><Relationship Id="rId209" Type="http://schemas.openxmlformats.org/officeDocument/2006/relationships/image" Target="media/image88.wmf"/><Relationship Id="rId220" Type="http://schemas.openxmlformats.org/officeDocument/2006/relationships/oleObject" Target="embeddings/oleObject123.bin"/><Relationship Id="rId241" Type="http://schemas.openxmlformats.org/officeDocument/2006/relationships/oleObject" Target="embeddings/oleObject135.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oleObject" Target="embeddings/oleObject147.bin"/><Relationship Id="rId78" Type="http://schemas.openxmlformats.org/officeDocument/2006/relationships/oleObject" Target="embeddings/oleObject36.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0.wmf"/><Relationship Id="rId143" Type="http://schemas.openxmlformats.org/officeDocument/2006/relationships/oleObject" Target="embeddings/oleObject79.bin"/><Relationship Id="rId164" Type="http://schemas.openxmlformats.org/officeDocument/2006/relationships/oleObject" Target="embeddings/oleObject92.bin"/><Relationship Id="rId185" Type="http://schemas.openxmlformats.org/officeDocument/2006/relationships/image" Target="media/image79.wmf"/><Relationship Id="rId9" Type="http://schemas.openxmlformats.org/officeDocument/2006/relationships/oleObject" Target="embeddings/oleObject2.bin"/><Relationship Id="rId210" Type="http://schemas.openxmlformats.org/officeDocument/2006/relationships/oleObject" Target="embeddings/oleObject118.bin"/><Relationship Id="rId26" Type="http://schemas.openxmlformats.org/officeDocument/2006/relationships/image" Target="media/image12.wmf"/><Relationship Id="rId231" Type="http://schemas.openxmlformats.org/officeDocument/2006/relationships/oleObject" Target="embeddings/oleObject129.bin"/><Relationship Id="rId252" Type="http://schemas.openxmlformats.org/officeDocument/2006/relationships/oleObject" Target="embeddings/oleObject141.bin"/><Relationship Id="rId273" Type="http://schemas.openxmlformats.org/officeDocument/2006/relationships/fontTable" Target="fontTable.xml"/><Relationship Id="rId47" Type="http://schemas.openxmlformats.org/officeDocument/2006/relationships/image" Target="media/image23.png"/><Relationship Id="rId68" Type="http://schemas.openxmlformats.org/officeDocument/2006/relationships/oleObject" Target="embeddings/oleObject31.bin"/><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oleObject" Target="embeddings/oleObject74.bin"/><Relationship Id="rId154" Type="http://schemas.openxmlformats.org/officeDocument/2006/relationships/oleObject" Target="embeddings/oleObject86.bin"/><Relationship Id="rId175" Type="http://schemas.openxmlformats.org/officeDocument/2006/relationships/image" Target="media/image74.wmf"/><Relationship Id="rId196" Type="http://schemas.openxmlformats.org/officeDocument/2006/relationships/oleObject" Target="embeddings/oleObject109.bin"/><Relationship Id="rId200" Type="http://schemas.openxmlformats.org/officeDocument/2006/relationships/image" Target="media/image84.wmf"/><Relationship Id="rId16" Type="http://schemas.openxmlformats.org/officeDocument/2006/relationships/image" Target="media/image7.wmf"/><Relationship Id="rId221" Type="http://schemas.openxmlformats.org/officeDocument/2006/relationships/image" Target="media/image94.wmf"/><Relationship Id="rId242" Type="http://schemas.openxmlformats.org/officeDocument/2006/relationships/image" Target="media/image103.emf"/><Relationship Id="rId263" Type="http://schemas.openxmlformats.org/officeDocument/2006/relationships/image" Target="media/image112.e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57.bin"/><Relationship Id="rId123" Type="http://schemas.openxmlformats.org/officeDocument/2006/relationships/oleObject" Target="embeddings/oleObject69.bin"/><Relationship Id="rId144" Type="http://schemas.openxmlformats.org/officeDocument/2006/relationships/oleObject" Target="embeddings/oleObject80.bin"/><Relationship Id="rId90" Type="http://schemas.openxmlformats.org/officeDocument/2006/relationships/oleObject" Target="embeddings/oleObject47.bin"/><Relationship Id="rId165" Type="http://schemas.openxmlformats.org/officeDocument/2006/relationships/image" Target="media/image69.wmf"/><Relationship Id="rId186" Type="http://schemas.openxmlformats.org/officeDocument/2006/relationships/oleObject" Target="embeddings/oleObject103.bin"/><Relationship Id="rId211" Type="http://schemas.openxmlformats.org/officeDocument/2006/relationships/image" Target="media/image89.wmf"/><Relationship Id="rId232" Type="http://schemas.openxmlformats.org/officeDocument/2006/relationships/image" Target="media/image99.wmf"/><Relationship Id="rId253" Type="http://schemas.openxmlformats.org/officeDocument/2006/relationships/oleObject" Target="embeddings/oleObject142.bin"/><Relationship Id="rId274"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4.emf"/><Relationship Id="rId69" Type="http://schemas.openxmlformats.org/officeDocument/2006/relationships/image" Target="media/image34.wmf"/><Relationship Id="rId113" Type="http://schemas.openxmlformats.org/officeDocument/2006/relationships/oleObject" Target="embeddings/oleObject63.bin"/><Relationship Id="rId134" Type="http://schemas.openxmlformats.org/officeDocument/2006/relationships/image" Target="media/image56.wmf"/><Relationship Id="rId80" Type="http://schemas.openxmlformats.org/officeDocument/2006/relationships/oleObject" Target="embeddings/oleObject37.bin"/><Relationship Id="rId155" Type="http://schemas.openxmlformats.org/officeDocument/2006/relationships/image" Target="media/image65.wmf"/><Relationship Id="rId176" Type="http://schemas.openxmlformats.org/officeDocument/2006/relationships/oleObject" Target="embeddings/oleObject98.bin"/><Relationship Id="rId197" Type="http://schemas.openxmlformats.org/officeDocument/2006/relationships/oleObject" Target="embeddings/oleObject110.bin"/><Relationship Id="rId201" Type="http://schemas.openxmlformats.org/officeDocument/2006/relationships/oleObject" Target="embeddings/oleObject113.bin"/><Relationship Id="rId222" Type="http://schemas.openxmlformats.org/officeDocument/2006/relationships/oleObject" Target="embeddings/oleObject124.bin"/><Relationship Id="rId243" Type="http://schemas.openxmlformats.org/officeDocument/2006/relationships/oleObject" Target="embeddings/oleObject136.bin"/><Relationship Id="rId264" Type="http://schemas.openxmlformats.org/officeDocument/2006/relationships/oleObject" Target="embeddings/oleObject148.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42.wmf"/><Relationship Id="rId124" Type="http://schemas.openxmlformats.org/officeDocument/2006/relationships/image" Target="media/image51.wmf"/><Relationship Id="rId70" Type="http://schemas.openxmlformats.org/officeDocument/2006/relationships/oleObject" Target="embeddings/oleObject32.bin"/><Relationship Id="rId91" Type="http://schemas.openxmlformats.org/officeDocument/2006/relationships/oleObject" Target="embeddings/oleObject48.bin"/><Relationship Id="rId145" Type="http://schemas.openxmlformats.org/officeDocument/2006/relationships/image" Target="media/image61.wmf"/><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30.bin"/><Relationship Id="rId254" Type="http://schemas.openxmlformats.org/officeDocument/2006/relationships/image" Target="media/image108.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47.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75.bin"/><Relationship Id="rId156" Type="http://schemas.openxmlformats.org/officeDocument/2006/relationships/oleObject" Target="embeddings/oleObject87.bin"/><Relationship Id="rId177" Type="http://schemas.openxmlformats.org/officeDocument/2006/relationships/image" Target="media/image75.wmf"/><Relationship Id="rId198" Type="http://schemas.openxmlformats.org/officeDocument/2006/relationships/oleObject" Target="embeddings/oleObject111.bin"/><Relationship Id="rId202" Type="http://schemas.openxmlformats.org/officeDocument/2006/relationships/image" Target="media/image85.wmf"/><Relationship Id="rId223" Type="http://schemas.openxmlformats.org/officeDocument/2006/relationships/image" Target="media/image95.wmf"/><Relationship Id="rId244" Type="http://schemas.openxmlformats.org/officeDocument/2006/relationships/image" Target="media/image104.e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13.emf"/><Relationship Id="rId50" Type="http://schemas.openxmlformats.org/officeDocument/2006/relationships/image" Target="media/image25.emf"/><Relationship Id="rId104" Type="http://schemas.openxmlformats.org/officeDocument/2006/relationships/oleObject" Target="embeddings/oleObject58.bin"/><Relationship Id="rId125" Type="http://schemas.openxmlformats.org/officeDocument/2006/relationships/oleObject" Target="embeddings/oleObject70.bin"/><Relationship Id="rId146" Type="http://schemas.openxmlformats.org/officeDocument/2006/relationships/oleObject" Target="embeddings/oleObject81.bin"/><Relationship Id="rId167" Type="http://schemas.openxmlformats.org/officeDocument/2006/relationships/image" Target="media/image70.wmf"/><Relationship Id="rId188" Type="http://schemas.openxmlformats.org/officeDocument/2006/relationships/image" Target="media/image80.wmf"/><Relationship Id="rId71" Type="http://schemas.openxmlformats.org/officeDocument/2006/relationships/image" Target="media/image35.wmf"/><Relationship Id="rId92" Type="http://schemas.openxmlformats.org/officeDocument/2006/relationships/oleObject" Target="embeddings/oleObject49.bin"/><Relationship Id="rId213" Type="http://schemas.openxmlformats.org/officeDocument/2006/relationships/image" Target="media/image90.wmf"/><Relationship Id="rId234"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3.bin"/><Relationship Id="rId40" Type="http://schemas.openxmlformats.org/officeDocument/2006/relationships/image" Target="media/image19.wmf"/><Relationship Id="rId115" Type="http://schemas.openxmlformats.org/officeDocument/2006/relationships/oleObject" Target="embeddings/oleObject64.bin"/><Relationship Id="rId136" Type="http://schemas.openxmlformats.org/officeDocument/2006/relationships/image" Target="media/image57.wmf"/><Relationship Id="rId157" Type="http://schemas.openxmlformats.org/officeDocument/2006/relationships/image" Target="media/image66.wmf"/><Relationship Id="rId178" Type="http://schemas.openxmlformats.org/officeDocument/2006/relationships/oleObject" Target="embeddings/oleObject99.bin"/><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oleObject" Target="embeddings/oleObject137.bin"/><Relationship Id="rId266" Type="http://schemas.openxmlformats.org/officeDocument/2006/relationships/oleObject" Target="embeddings/oleObject149.bin"/><Relationship Id="rId30" Type="http://schemas.openxmlformats.org/officeDocument/2006/relationships/image" Target="media/image14.wmf"/><Relationship Id="rId105" Type="http://schemas.openxmlformats.org/officeDocument/2006/relationships/image" Target="media/image43.wmf"/><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94.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50.bin"/><Relationship Id="rId18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oleObject" Target="embeddings/oleObject132.bin"/><Relationship Id="rId256" Type="http://schemas.openxmlformats.org/officeDocument/2006/relationships/oleObject" Target="embeddings/oleObject144.bin"/><Relationship Id="rId116" Type="http://schemas.openxmlformats.org/officeDocument/2006/relationships/image" Target="media/image48.wmf"/><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76.wmf"/><Relationship Id="rId190" Type="http://schemas.openxmlformats.org/officeDocument/2006/relationships/image" Target="media/image81.wmf"/><Relationship Id="rId204" Type="http://schemas.openxmlformats.org/officeDocument/2006/relationships/image" Target="media/image86.wmf"/><Relationship Id="rId225" Type="http://schemas.openxmlformats.org/officeDocument/2006/relationships/image" Target="media/image96.wmf"/><Relationship Id="rId246" Type="http://schemas.openxmlformats.org/officeDocument/2006/relationships/image" Target="media/image105.emf"/><Relationship Id="rId267" Type="http://schemas.openxmlformats.org/officeDocument/2006/relationships/image" Target="media/image114.emf"/><Relationship Id="rId106" Type="http://schemas.openxmlformats.org/officeDocument/2006/relationships/oleObject" Target="embeddings/oleObject59.bin"/><Relationship Id="rId127" Type="http://schemas.openxmlformats.org/officeDocument/2006/relationships/oleObject" Target="embeddings/oleObject7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image" Target="media/image36.wmf"/><Relationship Id="rId94" Type="http://schemas.openxmlformats.org/officeDocument/2006/relationships/oleObject" Target="embeddings/oleObject51.bin"/><Relationship Id="rId148" Type="http://schemas.openxmlformats.org/officeDocument/2006/relationships/oleObject" Target="embeddings/oleObject82.bin"/><Relationship Id="rId169" Type="http://schemas.openxmlformats.org/officeDocument/2006/relationships/image" Target="media/image71.wmf"/><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image" Target="media/image91.wmf"/><Relationship Id="rId236" Type="http://schemas.openxmlformats.org/officeDocument/2006/relationships/image" Target="media/image100.emf"/><Relationship Id="rId257" Type="http://schemas.openxmlformats.org/officeDocument/2006/relationships/image" Target="media/image109.emf"/><Relationship Id="rId42" Type="http://schemas.openxmlformats.org/officeDocument/2006/relationships/image" Target="media/image20.wmf"/><Relationship Id="rId84" Type="http://schemas.openxmlformats.org/officeDocument/2006/relationships/oleObject" Target="embeddings/oleObject41.bin"/><Relationship Id="rId138" Type="http://schemas.openxmlformats.org/officeDocument/2006/relationships/image" Target="media/image58.wmf"/><Relationship Id="rId191" Type="http://schemas.openxmlformats.org/officeDocument/2006/relationships/oleObject" Target="embeddings/oleObject106.bin"/><Relationship Id="rId205" Type="http://schemas.openxmlformats.org/officeDocument/2006/relationships/oleObject" Target="embeddings/oleObject115.bin"/><Relationship Id="rId247" Type="http://schemas.openxmlformats.org/officeDocument/2006/relationships/oleObject" Target="embeddings/oleObject138.bin"/><Relationship Id="rId107" Type="http://schemas.openxmlformats.org/officeDocument/2006/relationships/image" Target="media/image44.wmf"/><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4620</Words>
  <Characters>26336</Characters>
  <Application>Microsoft Office Word</Application>
  <DocSecurity>0</DocSecurity>
  <Lines>219</Lines>
  <Paragraphs>61</Paragraphs>
  <ScaleCrop>false</ScaleCrop>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2024-02-24T13:11:00Z</dcterms:created>
  <dcterms:modified xsi:type="dcterms:W3CDTF">2024-03-23T10:00:00Z</dcterms:modified>
</cp:coreProperties>
</file>