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52" w:type="dxa"/>
        <w:jc w:val="center"/>
        <w:tblLook w:val="04A0" w:firstRow="1" w:lastRow="0" w:firstColumn="1" w:lastColumn="0" w:noHBand="0" w:noVBand="1"/>
      </w:tblPr>
      <w:tblGrid>
        <w:gridCol w:w="4166"/>
        <w:gridCol w:w="6286"/>
      </w:tblGrid>
      <w:tr w:rsidR="0039431A" w14:paraId="2443D454" w14:textId="77777777" w:rsidTr="004D66FA">
        <w:trPr>
          <w:jc w:val="center"/>
        </w:trPr>
        <w:tc>
          <w:tcPr>
            <w:tcW w:w="4166" w:type="dxa"/>
          </w:tcPr>
          <w:p w14:paraId="69317353" w14:textId="77777777" w:rsidR="0039431A" w:rsidRDefault="0039431A" w:rsidP="004D66FA">
            <w:pPr>
              <w:spacing w:line="360" w:lineRule="auto"/>
              <w:jc w:val="center"/>
              <w:rPr>
                <w:b/>
                <w:bCs/>
              </w:rPr>
            </w:pPr>
            <w:r>
              <w:rPr>
                <w:b/>
                <w:bCs/>
              </w:rPr>
              <w:t xml:space="preserve">ĐỀ VIP ÔN TẬP TIẾNG ANH  </w:t>
            </w:r>
          </w:p>
          <w:p w14:paraId="29222C44" w14:textId="77777777" w:rsidR="0039431A" w:rsidRPr="0039431A" w:rsidRDefault="0039431A" w:rsidP="004D66FA">
            <w:pPr>
              <w:spacing w:line="360" w:lineRule="auto"/>
              <w:jc w:val="center"/>
              <w:rPr>
                <w:b/>
                <w:bCs/>
                <w:color w:val="7030A0"/>
              </w:rPr>
            </w:pPr>
            <w:r w:rsidRPr="0039431A">
              <w:rPr>
                <w:b/>
                <w:bCs/>
                <w:color w:val="7030A0"/>
              </w:rPr>
              <w:t>TĂNG TỐC - MỤC TIÊU 9+</w:t>
            </w:r>
          </w:p>
          <w:p w14:paraId="1F0902DF" w14:textId="61BC6326" w:rsidR="0039431A" w:rsidRDefault="0039431A" w:rsidP="004D66FA">
            <w:pPr>
              <w:spacing w:line="360" w:lineRule="auto"/>
              <w:jc w:val="center"/>
              <w:rPr>
                <w:b/>
                <w:bCs/>
                <w:color w:val="EE0000"/>
              </w:rPr>
            </w:pPr>
            <w:r>
              <w:rPr>
                <w:b/>
                <w:bCs/>
                <w:color w:val="EE0000"/>
              </w:rPr>
              <w:t>ĐỀ 8 – LK8</w:t>
            </w:r>
          </w:p>
          <w:p w14:paraId="37BFFA81" w14:textId="77777777" w:rsidR="0039431A" w:rsidRDefault="0039431A" w:rsidP="004D66FA">
            <w:pPr>
              <w:spacing w:line="360" w:lineRule="auto"/>
              <w:rPr>
                <w:i/>
                <w:iCs/>
                <w:lang w:val="en-GB"/>
              </w:rPr>
            </w:pPr>
            <w:r>
              <w:rPr>
                <w:i/>
                <w:iCs/>
              </w:rPr>
              <w:t xml:space="preserve">          (Đề thi có … trang)</w:t>
            </w:r>
          </w:p>
        </w:tc>
        <w:tc>
          <w:tcPr>
            <w:tcW w:w="6286" w:type="dxa"/>
          </w:tcPr>
          <w:p w14:paraId="5AFA0A5E" w14:textId="77777777" w:rsidR="0039431A" w:rsidRDefault="0039431A" w:rsidP="004D66FA">
            <w:pPr>
              <w:spacing w:line="360" w:lineRule="auto"/>
              <w:jc w:val="center"/>
              <w:rPr>
                <w:b/>
                <w:bCs/>
              </w:rPr>
            </w:pPr>
            <w:r>
              <w:rPr>
                <w:b/>
                <w:bCs/>
              </w:rPr>
              <w:t>KỲ THI TỐT NGHIỆP TRUNG HỌC PHỔ THÔNG 2026</w:t>
            </w:r>
          </w:p>
          <w:p w14:paraId="456C9A61" w14:textId="77777777" w:rsidR="0039431A" w:rsidRDefault="0039431A" w:rsidP="004D66FA">
            <w:pPr>
              <w:spacing w:line="360" w:lineRule="auto"/>
              <w:jc w:val="center"/>
              <w:rPr>
                <w:b/>
                <w:bCs/>
              </w:rPr>
            </w:pPr>
            <w:r>
              <w:rPr>
                <w:b/>
                <w:bCs/>
              </w:rPr>
              <w:t>Môn thi: TIẾNG ANH</w:t>
            </w:r>
          </w:p>
          <w:p w14:paraId="726B5A18" w14:textId="3C45E381" w:rsidR="0039431A" w:rsidRDefault="0039431A" w:rsidP="004D66FA">
            <w:pPr>
              <w:spacing w:line="360" w:lineRule="auto"/>
              <w:jc w:val="center"/>
              <w:rPr>
                <w:b/>
                <w:bCs/>
              </w:rPr>
            </w:pPr>
          </w:p>
          <w:p w14:paraId="1B6C4946" w14:textId="77777777" w:rsidR="0039431A" w:rsidRDefault="0039431A" w:rsidP="004D66FA">
            <w:pPr>
              <w:spacing w:line="360" w:lineRule="auto"/>
              <w:jc w:val="center"/>
              <w:rPr>
                <w:i/>
                <w:iCs/>
              </w:rPr>
            </w:pPr>
            <w:r>
              <w:rPr>
                <w:i/>
                <w:iCs/>
              </w:rPr>
              <w:t>Thời gian làm bài: … phút, không kể thời gian phát đề.</w:t>
            </w:r>
          </w:p>
        </w:tc>
      </w:tr>
    </w:tbl>
    <w:p w14:paraId="0C91AB0A" w14:textId="77777777" w:rsidR="00F9081D" w:rsidRDefault="00F9081D">
      <w:pPr>
        <w:spacing w:line="360" w:lineRule="auto"/>
      </w:pPr>
    </w:p>
    <w:p w14:paraId="4B5B6810" w14:textId="1B612C78" w:rsidR="00F9081D" w:rsidRDefault="00A87D7D">
      <w:pPr>
        <w:spacing w:line="360" w:lineRule="auto"/>
        <w:rPr>
          <w:b/>
          <w:bCs/>
        </w:rPr>
      </w:pPr>
      <w:r>
        <w:rPr>
          <w:b/>
          <w:bCs/>
        </w:rPr>
        <w:t xml:space="preserve">Read the following advertisement and mark </w:t>
      </w:r>
      <w:r>
        <w:rPr>
          <w:b/>
          <w:bCs/>
        </w:rPr>
        <w:t>the letter A, B, C or D on your answer sheet to indicate the option that best fits each of the numbered blanks from 1 to 6.</w:t>
      </w:r>
    </w:p>
    <w:p w14:paraId="0CB407F4" w14:textId="5261BF0A" w:rsidR="00F9081D" w:rsidRDefault="00A87D7D">
      <w:pPr>
        <w:spacing w:line="360" w:lineRule="auto"/>
        <w:jc w:val="center"/>
        <w:rPr>
          <w:b/>
          <w:bCs/>
          <w:color w:val="0000FF"/>
        </w:rPr>
      </w:pPr>
      <w:r>
        <w:rPr>
          <w:b/>
          <w:bCs/>
          <w:color w:val="0000FF"/>
        </w:rPr>
        <w:t>Introducing KidSafe Learn—Smart Screen Time for Your Little Ones!</w:t>
      </w:r>
    </w:p>
    <w:p w14:paraId="71A1E2D2" w14:textId="79F3C105" w:rsidR="00F9081D" w:rsidRDefault="0039431A" w:rsidP="002A3699">
      <w:pPr>
        <w:tabs>
          <w:tab w:val="left" w:pos="420"/>
        </w:tabs>
        <w:spacing w:line="360" w:lineRule="auto"/>
        <w:ind w:left="420" w:hanging="420"/>
      </w:pPr>
      <w:r>
        <w:rPr>
          <w:b/>
          <w:bCs/>
          <w:noProof/>
          <w:color w:val="0000FF"/>
        </w:rPr>
        <w:drawing>
          <wp:anchor distT="0" distB="0" distL="114300" distR="114300" simplePos="0" relativeHeight="251656704" behindDoc="0" locked="0" layoutInCell="1" allowOverlap="1" wp14:anchorId="1380F919" wp14:editId="536AD172">
            <wp:simplePos x="0" y="0"/>
            <wp:positionH relativeFrom="column">
              <wp:posOffset>243205</wp:posOffset>
            </wp:positionH>
            <wp:positionV relativeFrom="page">
              <wp:posOffset>2754630</wp:posOffset>
            </wp:positionV>
            <wp:extent cx="2099945" cy="1483995"/>
            <wp:effectExtent l="0" t="0" r="0" b="190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8"/>
                    <a:stretch>
                      <a:fillRect/>
                    </a:stretch>
                  </pic:blipFill>
                  <pic:spPr>
                    <a:xfrm>
                      <a:off x="0" y="0"/>
                      <a:ext cx="2099945" cy="1483995"/>
                    </a:xfrm>
                    <a:prstGeom prst="rect">
                      <a:avLst/>
                    </a:prstGeom>
                  </pic:spPr>
                </pic:pic>
              </a:graphicData>
            </a:graphic>
            <wp14:sizeRelV relativeFrom="margin">
              <wp14:pctHeight>0</wp14:pctHeight>
            </wp14:sizeRelV>
          </wp:anchor>
        </w:drawing>
      </w:r>
      <w:r w:rsidR="002A3699">
        <w:rPr>
          <w:rFonts w:ascii="Wingdings" w:hAnsi="Wingdings"/>
        </w:rPr>
        <w:t></w:t>
      </w:r>
      <w:r w:rsidR="002A3699">
        <w:rPr>
          <w:rFonts w:ascii="Wingdings" w:hAnsi="Wingdings"/>
        </w:rPr>
        <w:tab/>
      </w:r>
      <w:r>
        <w:t>Are you worried about your child's screen exposure?</w:t>
      </w:r>
    </w:p>
    <w:p w14:paraId="6A87818E" w14:textId="5C8FF8C3" w:rsidR="00F9081D" w:rsidRDefault="002A3699" w:rsidP="002A3699">
      <w:pPr>
        <w:tabs>
          <w:tab w:val="left" w:pos="420"/>
        </w:tabs>
        <w:spacing w:line="360" w:lineRule="auto"/>
        <w:ind w:left="420" w:hanging="420"/>
      </w:pPr>
      <w:r>
        <w:rPr>
          <w:rFonts w:ascii="Wingdings" w:hAnsi="Wingdings"/>
        </w:rPr>
        <w:t></w:t>
      </w:r>
      <w:r>
        <w:rPr>
          <w:rFonts w:ascii="Wingdings" w:hAnsi="Wingdings"/>
        </w:rPr>
        <w:tab/>
      </w:r>
      <w:r>
        <w:t xml:space="preserve">A growing </w:t>
      </w:r>
      <w:r>
        <w:rPr>
          <w:b/>
          <w:bCs/>
        </w:rPr>
        <w:t>(1)_________</w:t>
      </w:r>
      <w:r>
        <w:t xml:space="preserve"> of modern parents around the world today are deeply concerned about how much time their babies and toddlers spend on screens. Research shows that heavy screen use can delay language development in young children. KidSafe Learn is the innovative app that provides parents with full control and peace of mind over </w:t>
      </w:r>
      <w:r>
        <w:rPr>
          <w:b/>
          <w:bCs/>
        </w:rPr>
        <w:t>(2)_________</w:t>
      </w:r>
      <w:r>
        <w:t xml:space="preserve"> their children watch every single day.</w:t>
      </w:r>
    </w:p>
    <w:p w14:paraId="6B821ABF" w14:textId="00A1EE1D" w:rsidR="00F9081D" w:rsidRDefault="002A3699" w:rsidP="002A3699">
      <w:pPr>
        <w:tabs>
          <w:tab w:val="left" w:pos="420"/>
        </w:tabs>
        <w:spacing w:line="360" w:lineRule="auto"/>
        <w:ind w:left="420" w:hanging="420"/>
      </w:pPr>
      <w:r>
        <w:rPr>
          <w:rFonts w:ascii="Wingdings" w:hAnsi="Wingdings"/>
        </w:rPr>
        <w:t></w:t>
      </w:r>
      <w:r>
        <w:rPr>
          <w:rFonts w:ascii="Wingdings" w:hAnsi="Wingdings"/>
        </w:rPr>
        <w:tab/>
      </w:r>
      <w:r>
        <w:t xml:space="preserve">All videos, carefully </w:t>
      </w:r>
      <w:r>
        <w:rPr>
          <w:b/>
          <w:bCs/>
        </w:rPr>
        <w:t>(3)_________</w:t>
      </w:r>
      <w:r>
        <w:t xml:space="preserve"> by our certified child development experts and educators, focus on hands-on learning and meaningful real-world interaction with caregivers. We understand that your child may naturally show some initial </w:t>
      </w:r>
      <w:r>
        <w:rPr>
          <w:b/>
          <w:bCs/>
        </w:rPr>
        <w:t>(4)_________</w:t>
      </w:r>
      <w:r>
        <w:t xml:space="preserve"> when you first set new screen limits at home, but consistent daily routines help toddlers adjust quickly!</w:t>
      </w:r>
    </w:p>
    <w:p w14:paraId="7948FC62" w14:textId="3B9FE85C" w:rsidR="00F9081D" w:rsidRDefault="002A3699" w:rsidP="002A3699">
      <w:pPr>
        <w:tabs>
          <w:tab w:val="left" w:pos="420"/>
        </w:tabs>
        <w:spacing w:line="360" w:lineRule="auto"/>
        <w:ind w:left="420" w:hanging="420"/>
      </w:pPr>
      <w:r>
        <w:rPr>
          <w:rFonts w:ascii="Wingdings" w:hAnsi="Wingdings"/>
        </w:rPr>
        <w:t></w:t>
      </w:r>
      <w:r>
        <w:rPr>
          <w:rFonts w:ascii="Wingdings" w:hAnsi="Wingdings"/>
        </w:rPr>
        <w:tab/>
      </w:r>
      <w:r>
        <w:t xml:space="preserve">Ready to </w:t>
      </w:r>
      <w:r>
        <w:rPr>
          <w:b/>
          <w:bCs/>
        </w:rPr>
        <w:t>(5)_________</w:t>
      </w:r>
      <w:r>
        <w:t xml:space="preserve"> random algorithm-driven videos that may harm your child's healthy development? KidSafe Learn gives you the </w:t>
      </w:r>
      <w:r>
        <w:rPr>
          <w:b/>
          <w:bCs/>
        </w:rPr>
        <w:t>(6)_________</w:t>
      </w:r>
      <w:r>
        <w:t xml:space="preserve"> to choose only high-quality educational content from trusted sources!</w:t>
      </w:r>
    </w:p>
    <w:p w14:paraId="00072421" w14:textId="33400F83" w:rsidR="00F9081D" w:rsidRDefault="002A3699" w:rsidP="002A3699">
      <w:pPr>
        <w:tabs>
          <w:tab w:val="left" w:pos="420"/>
        </w:tabs>
        <w:spacing w:line="360" w:lineRule="auto"/>
        <w:ind w:left="420" w:hanging="420"/>
      </w:pPr>
      <w:r>
        <w:rPr>
          <w:rFonts w:ascii="Wingdings" w:hAnsi="Wingdings"/>
        </w:rPr>
        <w:t></w:t>
      </w:r>
      <w:r>
        <w:rPr>
          <w:rFonts w:ascii="Wingdings" w:hAnsi="Wingdings"/>
        </w:rPr>
        <w:tab/>
      </w:r>
      <w:r>
        <w:t>Download KidSafe Learn today and give your child a smarter, safer start!</w:t>
      </w:r>
    </w:p>
    <w:p w14:paraId="2D01C873" w14:textId="77777777" w:rsidR="00F9081D" w:rsidRDefault="00A87D7D">
      <w:pPr>
        <w:spacing w:line="360" w:lineRule="auto"/>
        <w:jc w:val="right"/>
        <w:rPr>
          <w:color w:val="0000FF"/>
        </w:rPr>
      </w:pPr>
      <w:r>
        <w:rPr>
          <w:color w:val="0000FF"/>
        </w:rPr>
        <w:t>https://www.washingtonpost.com/z</w:t>
      </w:r>
    </w:p>
    <w:p w14:paraId="3873C20A" w14:textId="77777777" w:rsidR="00F9081D" w:rsidRDefault="00A87D7D">
      <w:pPr>
        <w:spacing w:line="360" w:lineRule="auto"/>
        <w:rPr>
          <w:b/>
          <w:bCs/>
        </w:rPr>
      </w:pPr>
      <w:r>
        <w:rPr>
          <w:b/>
          <w:bCs/>
        </w:rPr>
        <w:t xml:space="preserve">Question 1:A. </w:t>
      </w:r>
      <w:r>
        <w:t>some</w:t>
      </w:r>
      <w:r>
        <w:rPr>
          <w:b/>
          <w:bCs/>
        </w:rPr>
        <w:tab/>
      </w:r>
      <w:r>
        <w:rPr>
          <w:b/>
          <w:bCs/>
        </w:rPr>
        <w:tab/>
      </w:r>
      <w:r>
        <w:rPr>
          <w:b/>
          <w:bCs/>
        </w:rPr>
        <w:tab/>
      </w:r>
      <w:r>
        <w:rPr>
          <w:b/>
          <w:bCs/>
        </w:rPr>
        <w:tab/>
        <w:t xml:space="preserve">B. </w:t>
      </w:r>
      <w:r>
        <w:t>number</w:t>
      </w:r>
      <w:r>
        <w:rPr>
          <w:b/>
          <w:bCs/>
        </w:rPr>
        <w:tab/>
      </w:r>
      <w:r>
        <w:rPr>
          <w:b/>
          <w:bCs/>
        </w:rPr>
        <w:tab/>
      </w:r>
      <w:r>
        <w:rPr>
          <w:b/>
          <w:bCs/>
        </w:rPr>
        <w:tab/>
      </w:r>
      <w:r>
        <w:rPr>
          <w:b/>
          <w:bCs/>
        </w:rPr>
        <w:tab/>
        <w:t xml:space="preserve">C. </w:t>
      </w:r>
      <w:r>
        <w:t>much</w:t>
      </w:r>
      <w:r>
        <w:rPr>
          <w:b/>
          <w:bCs/>
        </w:rPr>
        <w:tab/>
      </w:r>
      <w:r>
        <w:rPr>
          <w:b/>
          <w:bCs/>
        </w:rPr>
        <w:tab/>
      </w:r>
      <w:r>
        <w:rPr>
          <w:b/>
          <w:bCs/>
        </w:rPr>
        <w:tab/>
      </w:r>
      <w:r>
        <w:rPr>
          <w:b/>
          <w:bCs/>
        </w:rPr>
        <w:tab/>
      </w:r>
      <w:r>
        <w:rPr>
          <w:b/>
          <w:bCs/>
        </w:rPr>
        <w:tab/>
        <w:t xml:space="preserve">D. </w:t>
      </w:r>
      <w:r>
        <w:t>handful</w:t>
      </w:r>
    </w:p>
    <w:p w14:paraId="4BE7CE14" w14:textId="77777777" w:rsidR="00F9081D" w:rsidRDefault="00A87D7D">
      <w:pPr>
        <w:spacing w:line="360" w:lineRule="auto"/>
      </w:pPr>
      <w:r>
        <w:rPr>
          <w:b/>
          <w:bCs/>
        </w:rPr>
        <w:t xml:space="preserve">Question 2:A. </w:t>
      </w:r>
      <w:r>
        <w:t>which</w:t>
      </w:r>
      <w:r>
        <w:rPr>
          <w:b/>
          <w:bCs/>
        </w:rPr>
        <w:tab/>
      </w:r>
      <w:r>
        <w:rPr>
          <w:b/>
          <w:bCs/>
        </w:rPr>
        <w:tab/>
      </w:r>
      <w:r>
        <w:rPr>
          <w:b/>
          <w:bCs/>
        </w:rPr>
        <w:tab/>
      </w:r>
      <w:r>
        <w:rPr>
          <w:b/>
          <w:bCs/>
        </w:rPr>
        <w:tab/>
        <w:t xml:space="preserve">B. </w:t>
      </w:r>
      <w:r>
        <w:t>whom</w:t>
      </w:r>
      <w:r>
        <w:rPr>
          <w:b/>
          <w:bCs/>
        </w:rPr>
        <w:tab/>
      </w:r>
      <w:r>
        <w:rPr>
          <w:b/>
          <w:bCs/>
        </w:rPr>
        <w:tab/>
      </w:r>
      <w:r>
        <w:rPr>
          <w:b/>
          <w:bCs/>
        </w:rPr>
        <w:tab/>
      </w:r>
      <w:r>
        <w:rPr>
          <w:b/>
          <w:bCs/>
        </w:rPr>
        <w:tab/>
        <w:t xml:space="preserve">C. </w:t>
      </w:r>
      <w:r>
        <w:t>what</w:t>
      </w:r>
      <w:r>
        <w:rPr>
          <w:b/>
          <w:bCs/>
        </w:rPr>
        <w:tab/>
      </w:r>
      <w:r>
        <w:rPr>
          <w:b/>
          <w:bCs/>
        </w:rPr>
        <w:tab/>
      </w:r>
      <w:r>
        <w:rPr>
          <w:b/>
          <w:bCs/>
        </w:rPr>
        <w:tab/>
      </w:r>
      <w:r>
        <w:rPr>
          <w:b/>
          <w:bCs/>
        </w:rPr>
        <w:tab/>
      </w:r>
      <w:r>
        <w:rPr>
          <w:b/>
          <w:bCs/>
        </w:rPr>
        <w:tab/>
        <w:t xml:space="preserve">D. </w:t>
      </w:r>
      <w:r>
        <w:t>whose</w:t>
      </w:r>
    </w:p>
    <w:p w14:paraId="16D9A3F1" w14:textId="77777777" w:rsidR="00F9081D" w:rsidRDefault="00A87D7D">
      <w:pPr>
        <w:spacing w:line="360" w:lineRule="auto"/>
        <w:rPr>
          <w:b/>
          <w:bCs/>
        </w:rPr>
      </w:pPr>
      <w:r>
        <w:rPr>
          <w:b/>
          <w:bCs/>
        </w:rPr>
        <w:t xml:space="preserve">Question 3:A. </w:t>
      </w:r>
      <w:r>
        <w:t>designed</w:t>
      </w:r>
      <w:r>
        <w:rPr>
          <w:b/>
          <w:bCs/>
        </w:rPr>
        <w:tab/>
      </w:r>
      <w:r>
        <w:rPr>
          <w:b/>
          <w:bCs/>
        </w:rPr>
        <w:tab/>
      </w:r>
      <w:r>
        <w:rPr>
          <w:b/>
          <w:bCs/>
        </w:rPr>
        <w:tab/>
        <w:t xml:space="preserve">B. </w:t>
      </w:r>
      <w:r>
        <w:t>will designed</w:t>
      </w:r>
      <w:r>
        <w:rPr>
          <w:b/>
          <w:bCs/>
        </w:rPr>
        <w:tab/>
      </w:r>
      <w:r>
        <w:rPr>
          <w:b/>
          <w:bCs/>
        </w:rPr>
        <w:tab/>
      </w:r>
      <w:r>
        <w:rPr>
          <w:b/>
          <w:bCs/>
        </w:rPr>
        <w:tab/>
        <w:t xml:space="preserve">C. </w:t>
      </w:r>
      <w:r>
        <w:t>designing</w:t>
      </w:r>
      <w:r>
        <w:rPr>
          <w:b/>
          <w:bCs/>
        </w:rPr>
        <w:tab/>
      </w:r>
      <w:r>
        <w:rPr>
          <w:b/>
          <w:bCs/>
        </w:rPr>
        <w:tab/>
      </w:r>
      <w:r>
        <w:rPr>
          <w:b/>
          <w:bCs/>
        </w:rPr>
        <w:tab/>
      </w:r>
      <w:r>
        <w:rPr>
          <w:b/>
          <w:bCs/>
        </w:rPr>
        <w:tab/>
        <w:t xml:space="preserve">D. </w:t>
      </w:r>
      <w:r>
        <w:t>which designed</w:t>
      </w:r>
    </w:p>
    <w:p w14:paraId="367323C0" w14:textId="77777777" w:rsidR="00F9081D" w:rsidRDefault="00A87D7D">
      <w:pPr>
        <w:spacing w:line="360" w:lineRule="auto"/>
        <w:rPr>
          <w:b/>
          <w:bCs/>
        </w:rPr>
      </w:pPr>
      <w:r>
        <w:rPr>
          <w:b/>
          <w:bCs/>
        </w:rPr>
        <w:t xml:space="preserve">Question 4:A. </w:t>
      </w:r>
      <w:r>
        <w:t>setback</w:t>
      </w:r>
      <w:r>
        <w:rPr>
          <w:b/>
          <w:bCs/>
        </w:rPr>
        <w:tab/>
      </w:r>
      <w:r>
        <w:rPr>
          <w:b/>
          <w:bCs/>
        </w:rPr>
        <w:tab/>
      </w:r>
      <w:r>
        <w:rPr>
          <w:b/>
          <w:bCs/>
        </w:rPr>
        <w:tab/>
        <w:t xml:space="preserve">B. </w:t>
      </w:r>
      <w:r>
        <w:t>feedb</w:t>
      </w:r>
      <w:r>
        <w:t>ack</w:t>
      </w:r>
      <w:r>
        <w:rPr>
          <w:b/>
          <w:bCs/>
        </w:rPr>
        <w:tab/>
      </w:r>
      <w:r>
        <w:rPr>
          <w:b/>
          <w:bCs/>
        </w:rPr>
        <w:tab/>
      </w:r>
      <w:r>
        <w:rPr>
          <w:b/>
          <w:bCs/>
        </w:rPr>
        <w:tab/>
      </w:r>
      <w:r>
        <w:rPr>
          <w:b/>
          <w:bCs/>
        </w:rPr>
        <w:tab/>
        <w:t xml:space="preserve">C. </w:t>
      </w:r>
      <w:r>
        <w:t>backlash</w:t>
      </w:r>
      <w:r>
        <w:rPr>
          <w:b/>
          <w:bCs/>
        </w:rPr>
        <w:tab/>
      </w:r>
      <w:r>
        <w:rPr>
          <w:b/>
          <w:bCs/>
        </w:rPr>
        <w:tab/>
      </w:r>
      <w:r>
        <w:rPr>
          <w:b/>
          <w:bCs/>
        </w:rPr>
        <w:tab/>
      </w:r>
      <w:r>
        <w:rPr>
          <w:b/>
          <w:bCs/>
        </w:rPr>
        <w:tab/>
        <w:t xml:space="preserve">D. </w:t>
      </w:r>
      <w:r>
        <w:t>pushback</w:t>
      </w:r>
    </w:p>
    <w:p w14:paraId="7A2F565C" w14:textId="77777777" w:rsidR="00F9081D" w:rsidRDefault="00A87D7D">
      <w:pPr>
        <w:spacing w:line="360" w:lineRule="auto"/>
        <w:rPr>
          <w:b/>
          <w:bCs/>
        </w:rPr>
      </w:pPr>
      <w:r>
        <w:rPr>
          <w:b/>
          <w:bCs/>
        </w:rPr>
        <w:t xml:space="preserve">Question 5:A. </w:t>
      </w:r>
      <w:r>
        <w:t>cut back on</w:t>
      </w:r>
      <w:r>
        <w:rPr>
          <w:b/>
          <w:bCs/>
        </w:rPr>
        <w:tab/>
      </w:r>
      <w:r>
        <w:rPr>
          <w:b/>
          <w:bCs/>
        </w:rPr>
        <w:tab/>
        <w:t xml:space="preserve">B. </w:t>
      </w:r>
      <w:r>
        <w:t>catch up on</w:t>
      </w:r>
      <w:r>
        <w:rPr>
          <w:b/>
          <w:bCs/>
        </w:rPr>
        <w:tab/>
      </w:r>
      <w:r>
        <w:rPr>
          <w:b/>
          <w:bCs/>
        </w:rPr>
        <w:tab/>
      </w:r>
      <w:r>
        <w:rPr>
          <w:b/>
          <w:bCs/>
        </w:rPr>
        <w:tab/>
        <w:t xml:space="preserve">C. </w:t>
      </w:r>
      <w:r>
        <w:t>crack down on</w:t>
      </w:r>
      <w:r>
        <w:rPr>
          <w:b/>
          <w:bCs/>
        </w:rPr>
        <w:tab/>
      </w:r>
      <w:r>
        <w:rPr>
          <w:b/>
          <w:bCs/>
        </w:rPr>
        <w:tab/>
        <w:t xml:space="preserve">D. </w:t>
      </w:r>
      <w:r>
        <w:t>miss out on</w:t>
      </w:r>
    </w:p>
    <w:p w14:paraId="051110EB" w14:textId="77777777" w:rsidR="00F9081D" w:rsidRDefault="00A87D7D">
      <w:pPr>
        <w:spacing w:line="360" w:lineRule="auto"/>
        <w:rPr>
          <w:b/>
          <w:bCs/>
        </w:rPr>
      </w:pPr>
      <w:r>
        <w:rPr>
          <w:b/>
          <w:bCs/>
        </w:rPr>
        <w:t xml:space="preserve">Question 6:A. </w:t>
      </w:r>
      <w:r>
        <w:t>powerless</w:t>
      </w:r>
      <w:r>
        <w:rPr>
          <w:b/>
          <w:bCs/>
        </w:rPr>
        <w:tab/>
      </w:r>
      <w:r>
        <w:rPr>
          <w:b/>
          <w:bCs/>
        </w:rPr>
        <w:tab/>
      </w:r>
      <w:r>
        <w:rPr>
          <w:b/>
          <w:bCs/>
        </w:rPr>
        <w:tab/>
        <w:t xml:space="preserve">B. </w:t>
      </w:r>
      <w:r>
        <w:t xml:space="preserve">power </w:t>
      </w:r>
      <w:r>
        <w:tab/>
      </w:r>
      <w:r>
        <w:tab/>
      </w:r>
      <w:r>
        <w:tab/>
      </w:r>
      <w:r>
        <w:tab/>
      </w:r>
      <w:r>
        <w:rPr>
          <w:b/>
          <w:bCs/>
        </w:rPr>
        <w:t>C.</w:t>
      </w:r>
      <w:r>
        <w:t xml:space="preserve"> powerful</w:t>
      </w:r>
      <w:r>
        <w:tab/>
      </w:r>
      <w:r>
        <w:tab/>
      </w:r>
      <w:r>
        <w:tab/>
      </w:r>
      <w:r>
        <w:tab/>
      </w:r>
      <w:r>
        <w:rPr>
          <w:b/>
          <w:bCs/>
        </w:rPr>
        <w:t>D.</w:t>
      </w:r>
      <w:r>
        <w:t xml:space="preserve"> powerfully</w:t>
      </w:r>
    </w:p>
    <w:p w14:paraId="7AC2C6D5" w14:textId="77777777" w:rsidR="00F9081D" w:rsidRDefault="00A87D7D">
      <w:pPr>
        <w:spacing w:line="360" w:lineRule="auto"/>
        <w:rPr>
          <w:b/>
          <w:bCs/>
        </w:rPr>
      </w:pPr>
      <w:r>
        <w:rPr>
          <w:b/>
          <w:bCs/>
        </w:rPr>
        <w:t>Read of the following leaflet and mark the letter A, B, C or D on your answer</w:t>
      </w:r>
      <w:r>
        <w:rPr>
          <w:b/>
          <w:bCs/>
        </w:rPr>
        <w:t xml:space="preserve"> sheet to indicate the option that best fits each of the numbered blanks from 7 to 12.</w:t>
      </w:r>
    </w:p>
    <w:p w14:paraId="1D52D3D0" w14:textId="77777777" w:rsidR="00F9081D" w:rsidRDefault="00A87D7D">
      <w:pPr>
        <w:spacing w:line="360" w:lineRule="auto"/>
        <w:jc w:val="center"/>
        <w:rPr>
          <w:b/>
          <w:bCs/>
          <w:color w:val="0000FF"/>
        </w:rPr>
      </w:pPr>
      <w:r>
        <w:rPr>
          <w:b/>
          <w:bCs/>
          <w:color w:val="0000FF"/>
        </w:rPr>
        <w:t>SMART CITIES SUMMIT 2026—Building Tomorrow's Urban Future Today!</w:t>
      </w:r>
    </w:p>
    <w:p w14:paraId="0D94A4E9" w14:textId="271A33C0" w:rsidR="00F9081D" w:rsidRDefault="002A3699" w:rsidP="002A3699">
      <w:pPr>
        <w:tabs>
          <w:tab w:val="left" w:pos="420"/>
        </w:tabs>
        <w:spacing w:line="360" w:lineRule="auto"/>
        <w:ind w:left="420" w:hanging="420"/>
      </w:pPr>
      <w:r>
        <w:rPr>
          <w:rFonts w:ascii="Wingdings" w:hAnsi="Wingdings"/>
        </w:rPr>
        <w:t></w:t>
      </w:r>
      <w:r>
        <w:rPr>
          <w:rFonts w:ascii="Wingdings" w:hAnsi="Wingdings"/>
        </w:rPr>
        <w:tab/>
      </w:r>
      <w:r>
        <w:t xml:space="preserve">The seeds of remarkable urban transformation are </w:t>
      </w:r>
      <w:r>
        <w:rPr>
          <w:b/>
          <w:bCs/>
        </w:rPr>
        <w:t>(7)_________</w:t>
      </w:r>
      <w:r>
        <w:t xml:space="preserve"> rapidly across the globe, bringing renewed hope and endless possibilities for more sustainable and connected communities everywhere! </w:t>
      </w:r>
    </w:p>
    <w:p w14:paraId="1A874A06" w14:textId="4A93E738" w:rsidR="00F9081D" w:rsidRDefault="002A3699" w:rsidP="002A3699">
      <w:pPr>
        <w:tabs>
          <w:tab w:val="left" w:pos="420"/>
        </w:tabs>
        <w:spacing w:line="360" w:lineRule="auto"/>
        <w:ind w:left="420" w:hanging="420"/>
      </w:pPr>
      <w:r>
        <w:rPr>
          <w:rFonts w:ascii="Wingdings" w:hAnsi="Wingdings"/>
        </w:rPr>
        <w:t></w:t>
      </w:r>
      <w:r>
        <w:rPr>
          <w:rFonts w:ascii="Wingdings" w:hAnsi="Wingdings"/>
        </w:rPr>
        <w:tab/>
      </w:r>
      <w:r>
        <w:t xml:space="preserve">Join us at the most highly anticipated and prestigious </w:t>
      </w:r>
      <w:r>
        <w:rPr>
          <w:b/>
          <w:bCs/>
        </w:rPr>
        <w:t>(8)_________</w:t>
      </w:r>
      <w:r>
        <w:t xml:space="preserve"> of the year, where world leaders and visionary city planners gather to discuss citizen-centered urban development! Smart innovations are </w:t>
      </w:r>
      <w:r>
        <w:lastRenderedPageBreak/>
        <w:t xml:space="preserve">rapidly reshaping the </w:t>
      </w:r>
      <w:r>
        <w:rPr>
          <w:b/>
          <w:bCs/>
        </w:rPr>
        <w:t>(9)_________</w:t>
      </w:r>
      <w:r>
        <w:t xml:space="preserve"> of our world in truly unprecedented ways, from AI-powered transport systems in Saudi Arabia's ambitious NEOM project to IoT-connected public services across major European cities.</w:t>
      </w:r>
    </w:p>
    <w:p w14:paraId="532F97AE" w14:textId="1F02D436" w:rsidR="00F9081D" w:rsidRDefault="002A3699" w:rsidP="002A3699">
      <w:pPr>
        <w:tabs>
          <w:tab w:val="left" w:pos="420"/>
        </w:tabs>
        <w:spacing w:line="360" w:lineRule="auto"/>
        <w:ind w:left="420" w:hanging="420"/>
      </w:pPr>
      <w:r>
        <w:rPr>
          <w:rFonts w:ascii="Wingdings" w:hAnsi="Wingdings"/>
        </w:rPr>
        <w:t></w:t>
      </w:r>
      <w:r>
        <w:rPr>
          <w:rFonts w:ascii="Wingdings" w:hAnsi="Wingdings"/>
        </w:rPr>
        <w:tab/>
      </w:r>
      <w:r>
        <w:t xml:space="preserve">We now stand on the cusp </w:t>
      </w:r>
      <w:r>
        <w:rPr>
          <w:b/>
          <w:bCs/>
        </w:rPr>
        <w:t>(10)_________</w:t>
      </w:r>
      <w:r>
        <w:t xml:space="preserve"> a revolutionary new era in smart city development worldwide, where meaningful citizen engagement ensures that advanced technology truly serves real people. </w:t>
      </w:r>
    </w:p>
    <w:p w14:paraId="63DABD55" w14:textId="5DC6644D" w:rsidR="00F9081D" w:rsidRDefault="002A3699" w:rsidP="002A3699">
      <w:pPr>
        <w:tabs>
          <w:tab w:val="left" w:pos="420"/>
        </w:tabs>
        <w:spacing w:line="360" w:lineRule="auto"/>
        <w:ind w:left="420" w:hanging="420"/>
      </w:pPr>
      <w:r>
        <w:rPr>
          <w:rFonts w:ascii="Wingdings" w:hAnsi="Wingdings"/>
        </w:rPr>
        <w:t></w:t>
      </w:r>
      <w:r>
        <w:rPr>
          <w:rFonts w:ascii="Wingdings" w:hAnsi="Wingdings"/>
        </w:rPr>
        <w:tab/>
      </w:r>
      <w:r>
        <w:rPr>
          <w:b/>
          <w:bCs/>
        </w:rPr>
        <w:t>(11)_________</w:t>
      </w:r>
      <w:r>
        <w:t xml:space="preserve"> privacy concerns and the digital divide remain significant challenges for many communities worldwide, </w:t>
      </w:r>
      <w:r>
        <w:rPr>
          <w:b/>
          <w:bCs/>
        </w:rPr>
        <w:t xml:space="preserve">(12)_________ </w:t>
      </w:r>
      <w:r>
        <w:t>innovative open-data solutions from cities like Barcelona prove that inclusive smart development is absolutely possible!</w:t>
      </w:r>
    </w:p>
    <w:p w14:paraId="599E5EE3" w14:textId="03C2A87D" w:rsidR="00F9081D" w:rsidRDefault="002A3699" w:rsidP="002A3699">
      <w:pPr>
        <w:tabs>
          <w:tab w:val="left" w:pos="420"/>
        </w:tabs>
        <w:spacing w:line="360" w:lineRule="auto"/>
        <w:ind w:left="420" w:hanging="420"/>
      </w:pPr>
      <w:r>
        <w:rPr>
          <w:rFonts w:ascii="Wingdings" w:hAnsi="Wingdings"/>
        </w:rPr>
        <w:t></w:t>
      </w:r>
      <w:r>
        <w:rPr>
          <w:rFonts w:ascii="Wingdings" w:hAnsi="Wingdings"/>
        </w:rPr>
        <w:tab/>
      </w:r>
      <w:r>
        <w:rPr>
          <w:b/>
          <w:bCs/>
        </w:rPr>
        <w:t>Date:</w:t>
      </w:r>
      <w:r>
        <w:t xml:space="preserve"> March 15-17, 2026</w:t>
      </w:r>
    </w:p>
    <w:p w14:paraId="2BAB11B8" w14:textId="2FA26327" w:rsidR="00F9081D" w:rsidRDefault="002A3699" w:rsidP="002A3699">
      <w:pPr>
        <w:tabs>
          <w:tab w:val="left" w:pos="420"/>
        </w:tabs>
        <w:spacing w:line="360" w:lineRule="auto"/>
        <w:ind w:left="420" w:hanging="420"/>
      </w:pPr>
      <w:r>
        <w:rPr>
          <w:rFonts w:ascii="Wingdings" w:hAnsi="Wingdings"/>
        </w:rPr>
        <w:t></w:t>
      </w:r>
      <w:r>
        <w:rPr>
          <w:rFonts w:ascii="Wingdings" w:hAnsi="Wingdings"/>
        </w:rPr>
        <w:tab/>
      </w:r>
      <w:r>
        <w:rPr>
          <w:b/>
          <w:bCs/>
        </w:rPr>
        <w:t>Location:</w:t>
      </w:r>
      <w:r>
        <w:t xml:space="preserve"> Dubai World Trade Centre</w:t>
      </w:r>
    </w:p>
    <w:p w14:paraId="5CD37EDB" w14:textId="41608A31" w:rsidR="00F9081D" w:rsidRDefault="002A3699" w:rsidP="002A3699">
      <w:pPr>
        <w:tabs>
          <w:tab w:val="left" w:pos="420"/>
        </w:tabs>
        <w:spacing w:line="360" w:lineRule="auto"/>
        <w:ind w:left="420" w:hanging="420"/>
      </w:pPr>
      <w:r>
        <w:rPr>
          <w:rFonts w:ascii="Wingdings" w:hAnsi="Wingdings"/>
        </w:rPr>
        <w:t></w:t>
      </w:r>
      <w:r>
        <w:rPr>
          <w:rFonts w:ascii="Wingdings" w:hAnsi="Wingdings"/>
        </w:rPr>
        <w:tab/>
      </w:r>
      <w:r>
        <w:t xml:space="preserve">Register now at </w:t>
      </w:r>
      <w:r>
        <w:rPr>
          <w:color w:val="0000FF"/>
        </w:rPr>
        <w:t>www.smartcitiessummit2026.com</w:t>
      </w:r>
    </w:p>
    <w:p w14:paraId="38B68E8C" w14:textId="77777777" w:rsidR="00F9081D" w:rsidRDefault="00A87D7D">
      <w:pPr>
        <w:spacing w:line="360" w:lineRule="auto"/>
        <w:jc w:val="right"/>
        <w:rPr>
          <w:color w:val="0000FF"/>
        </w:rPr>
      </w:pPr>
      <w:r>
        <w:rPr>
          <w:color w:val="0000FF"/>
        </w:rPr>
        <w:t>https://www.ft.com/z</w:t>
      </w:r>
    </w:p>
    <w:p w14:paraId="4E87556B" w14:textId="77777777" w:rsidR="00F9081D" w:rsidRDefault="00A87D7D">
      <w:pPr>
        <w:spacing w:line="360" w:lineRule="auto"/>
        <w:rPr>
          <w:b/>
          <w:bCs/>
        </w:rPr>
      </w:pPr>
      <w:r>
        <w:rPr>
          <w:b/>
          <w:bCs/>
        </w:rPr>
        <w:t xml:space="preserve">Question 7:A. </w:t>
      </w:r>
      <w:r>
        <w:t>blooming</w:t>
      </w:r>
      <w:r>
        <w:rPr>
          <w:b/>
          <w:bCs/>
        </w:rPr>
        <w:tab/>
      </w:r>
      <w:r>
        <w:rPr>
          <w:b/>
          <w:bCs/>
        </w:rPr>
        <w:tab/>
      </w:r>
      <w:r>
        <w:rPr>
          <w:b/>
          <w:bCs/>
        </w:rPr>
        <w:tab/>
        <w:t xml:space="preserve">B. </w:t>
      </w:r>
      <w:r>
        <w:t>spreading</w:t>
      </w:r>
      <w:r>
        <w:rPr>
          <w:b/>
          <w:bCs/>
        </w:rPr>
        <w:tab/>
      </w:r>
      <w:r>
        <w:rPr>
          <w:b/>
          <w:bCs/>
        </w:rPr>
        <w:tab/>
      </w:r>
      <w:r>
        <w:rPr>
          <w:b/>
          <w:bCs/>
        </w:rPr>
        <w:tab/>
      </w:r>
      <w:r>
        <w:rPr>
          <w:b/>
          <w:bCs/>
        </w:rPr>
        <w:tab/>
        <w:t xml:space="preserve">C. </w:t>
      </w:r>
      <w:r>
        <w:t>flourishing</w:t>
      </w:r>
      <w:r>
        <w:rPr>
          <w:b/>
          <w:bCs/>
        </w:rPr>
        <w:tab/>
      </w:r>
      <w:r>
        <w:rPr>
          <w:b/>
          <w:bCs/>
        </w:rPr>
        <w:tab/>
      </w:r>
      <w:r>
        <w:rPr>
          <w:b/>
          <w:bCs/>
        </w:rPr>
        <w:tab/>
        <w:t xml:space="preserve">D. </w:t>
      </w:r>
      <w:r>
        <w:t>sprouting</w:t>
      </w:r>
    </w:p>
    <w:p w14:paraId="38E4CB6E" w14:textId="77777777" w:rsidR="00F9081D" w:rsidRDefault="00A87D7D">
      <w:pPr>
        <w:spacing w:line="360" w:lineRule="auto"/>
        <w:rPr>
          <w:b/>
          <w:bCs/>
        </w:rPr>
      </w:pPr>
      <w:r>
        <w:rPr>
          <w:b/>
          <w:bCs/>
        </w:rPr>
        <w:t xml:space="preserve">Question 8:A. </w:t>
      </w:r>
      <w:r>
        <w:t>technology summit global</w:t>
      </w:r>
      <w:r>
        <w:rPr>
          <w:b/>
          <w:bCs/>
        </w:rPr>
        <w:t xml:space="preserve"> </w:t>
      </w:r>
      <w:r>
        <w:rPr>
          <w:b/>
          <w:bCs/>
        </w:rPr>
        <w:tab/>
      </w:r>
      <w:r>
        <w:rPr>
          <w:b/>
          <w:bCs/>
        </w:rPr>
        <w:tab/>
      </w:r>
      <w:r>
        <w:rPr>
          <w:b/>
          <w:bCs/>
        </w:rPr>
        <w:tab/>
      </w:r>
      <w:r>
        <w:rPr>
          <w:b/>
          <w:bCs/>
        </w:rPr>
        <w:tab/>
      </w:r>
      <w:r>
        <w:rPr>
          <w:b/>
          <w:bCs/>
        </w:rPr>
        <w:tab/>
        <w:t xml:space="preserve">B. </w:t>
      </w:r>
      <w:r>
        <w:t>global technology summ</w:t>
      </w:r>
      <w:r>
        <w:t>it</w:t>
      </w:r>
    </w:p>
    <w:p w14:paraId="3C5D0178" w14:textId="77777777" w:rsidR="00F9081D" w:rsidRDefault="00A87D7D">
      <w:pPr>
        <w:spacing w:line="360" w:lineRule="auto"/>
        <w:rPr>
          <w:b/>
          <w:bCs/>
        </w:rPr>
      </w:pPr>
      <w:r>
        <w:rPr>
          <w:b/>
          <w:bCs/>
        </w:rPr>
        <w:tab/>
        <w:t xml:space="preserve">      C. </w:t>
      </w:r>
      <w:r>
        <w:t>global summit technology</w:t>
      </w:r>
      <w:r>
        <w:rPr>
          <w:b/>
          <w:bCs/>
        </w:rPr>
        <w:t xml:space="preserve"> </w:t>
      </w:r>
      <w:r>
        <w:rPr>
          <w:b/>
          <w:bCs/>
        </w:rPr>
        <w:tab/>
      </w:r>
      <w:r>
        <w:rPr>
          <w:b/>
          <w:bCs/>
        </w:rPr>
        <w:tab/>
      </w:r>
      <w:r>
        <w:rPr>
          <w:b/>
          <w:bCs/>
        </w:rPr>
        <w:tab/>
      </w:r>
      <w:r>
        <w:rPr>
          <w:b/>
          <w:bCs/>
        </w:rPr>
        <w:tab/>
      </w:r>
      <w:r>
        <w:rPr>
          <w:b/>
          <w:bCs/>
        </w:rPr>
        <w:tab/>
        <w:t xml:space="preserve">D. </w:t>
      </w:r>
      <w:r>
        <w:t>summit technology global</w:t>
      </w:r>
      <w:r>
        <w:rPr>
          <w:b/>
          <w:bCs/>
        </w:rPr>
        <w:t xml:space="preserve"> </w:t>
      </w:r>
    </w:p>
    <w:p w14:paraId="570E2F82" w14:textId="77777777" w:rsidR="00F9081D" w:rsidRDefault="00A87D7D">
      <w:pPr>
        <w:spacing w:line="360" w:lineRule="auto"/>
        <w:rPr>
          <w:b/>
          <w:bCs/>
        </w:rPr>
      </w:pPr>
      <w:r>
        <w:rPr>
          <w:b/>
          <w:bCs/>
        </w:rPr>
        <w:t xml:space="preserve">Question 9:A. </w:t>
      </w:r>
      <w:r>
        <w:t>outlines</w:t>
      </w:r>
      <w:r>
        <w:rPr>
          <w:b/>
          <w:bCs/>
        </w:rPr>
        <w:tab/>
      </w:r>
      <w:r>
        <w:rPr>
          <w:b/>
          <w:bCs/>
        </w:rPr>
        <w:tab/>
      </w:r>
      <w:r>
        <w:rPr>
          <w:b/>
          <w:bCs/>
        </w:rPr>
        <w:tab/>
        <w:t xml:space="preserve">B. </w:t>
      </w:r>
      <w:r>
        <w:t>landscapes</w:t>
      </w:r>
      <w:r>
        <w:rPr>
          <w:b/>
          <w:bCs/>
        </w:rPr>
        <w:tab/>
      </w:r>
      <w:r>
        <w:rPr>
          <w:b/>
          <w:bCs/>
        </w:rPr>
        <w:tab/>
      </w:r>
      <w:r>
        <w:rPr>
          <w:b/>
          <w:bCs/>
        </w:rPr>
        <w:tab/>
        <w:t xml:space="preserve">C. </w:t>
      </w:r>
      <w:r>
        <w:t>contours</w:t>
      </w:r>
      <w:r>
        <w:rPr>
          <w:b/>
          <w:bCs/>
        </w:rPr>
        <w:tab/>
      </w:r>
      <w:r>
        <w:rPr>
          <w:b/>
          <w:bCs/>
        </w:rPr>
        <w:tab/>
      </w:r>
      <w:r>
        <w:rPr>
          <w:b/>
          <w:bCs/>
        </w:rPr>
        <w:tab/>
      </w:r>
      <w:r>
        <w:rPr>
          <w:b/>
          <w:bCs/>
        </w:rPr>
        <w:tab/>
        <w:t xml:space="preserve">D. </w:t>
      </w:r>
      <w:r>
        <w:t>features</w:t>
      </w:r>
    </w:p>
    <w:p w14:paraId="5641830A" w14:textId="77777777" w:rsidR="00F9081D" w:rsidRDefault="00A87D7D">
      <w:pPr>
        <w:spacing w:line="360" w:lineRule="auto"/>
        <w:rPr>
          <w:b/>
          <w:bCs/>
        </w:rPr>
      </w:pPr>
      <w:r>
        <w:rPr>
          <w:b/>
          <w:bCs/>
        </w:rPr>
        <w:t xml:space="preserve">Question 10:A. </w:t>
      </w:r>
      <w:r>
        <w:t>for</w:t>
      </w:r>
      <w:r>
        <w:rPr>
          <w:b/>
          <w:bCs/>
        </w:rPr>
        <w:tab/>
      </w:r>
      <w:r>
        <w:rPr>
          <w:b/>
          <w:bCs/>
        </w:rPr>
        <w:tab/>
      </w:r>
      <w:r>
        <w:rPr>
          <w:b/>
          <w:bCs/>
        </w:rPr>
        <w:tab/>
      </w:r>
      <w:r>
        <w:rPr>
          <w:b/>
          <w:bCs/>
        </w:rPr>
        <w:tab/>
        <w:t xml:space="preserve">B. </w:t>
      </w:r>
      <w:r>
        <w:t>with</w:t>
      </w:r>
      <w:r>
        <w:rPr>
          <w:b/>
          <w:bCs/>
        </w:rPr>
        <w:tab/>
      </w:r>
      <w:r>
        <w:rPr>
          <w:b/>
          <w:bCs/>
        </w:rPr>
        <w:tab/>
      </w:r>
      <w:r>
        <w:rPr>
          <w:b/>
          <w:bCs/>
        </w:rPr>
        <w:tab/>
      </w:r>
      <w:r>
        <w:rPr>
          <w:b/>
          <w:bCs/>
        </w:rPr>
        <w:tab/>
      </w:r>
      <w:r>
        <w:rPr>
          <w:b/>
          <w:bCs/>
        </w:rPr>
        <w:tab/>
        <w:t xml:space="preserve">C. </w:t>
      </w:r>
      <w:r>
        <w:t>of</w:t>
      </w:r>
      <w:r>
        <w:rPr>
          <w:b/>
          <w:bCs/>
        </w:rPr>
        <w:tab/>
      </w:r>
      <w:r>
        <w:rPr>
          <w:b/>
          <w:bCs/>
        </w:rPr>
        <w:tab/>
      </w:r>
      <w:r>
        <w:rPr>
          <w:b/>
          <w:bCs/>
        </w:rPr>
        <w:tab/>
      </w:r>
      <w:r>
        <w:rPr>
          <w:b/>
          <w:bCs/>
        </w:rPr>
        <w:tab/>
      </w:r>
      <w:r>
        <w:rPr>
          <w:b/>
          <w:bCs/>
        </w:rPr>
        <w:tab/>
        <w:t xml:space="preserve">C. </w:t>
      </w:r>
      <w:r>
        <w:t>at</w:t>
      </w:r>
    </w:p>
    <w:p w14:paraId="2A4CF74B" w14:textId="77777777" w:rsidR="00F9081D" w:rsidRDefault="00A87D7D">
      <w:pPr>
        <w:spacing w:line="360" w:lineRule="auto"/>
        <w:rPr>
          <w:b/>
          <w:bCs/>
        </w:rPr>
      </w:pPr>
      <w:r>
        <w:rPr>
          <w:b/>
          <w:bCs/>
        </w:rPr>
        <w:t xml:space="preserve">Question 11:A. </w:t>
      </w:r>
      <w:r>
        <w:t>Although</w:t>
      </w:r>
      <w:r>
        <w:rPr>
          <w:b/>
          <w:bCs/>
        </w:rPr>
        <w:tab/>
      </w:r>
      <w:r>
        <w:rPr>
          <w:b/>
          <w:bCs/>
        </w:rPr>
        <w:tab/>
      </w:r>
      <w:r>
        <w:rPr>
          <w:b/>
          <w:bCs/>
        </w:rPr>
        <w:tab/>
        <w:t xml:space="preserve">B. </w:t>
      </w:r>
      <w:r>
        <w:t>Moreover</w:t>
      </w:r>
      <w:r>
        <w:rPr>
          <w:b/>
          <w:bCs/>
        </w:rPr>
        <w:tab/>
      </w:r>
      <w:r>
        <w:rPr>
          <w:b/>
          <w:bCs/>
        </w:rPr>
        <w:tab/>
      </w:r>
      <w:r>
        <w:rPr>
          <w:b/>
          <w:bCs/>
        </w:rPr>
        <w:tab/>
      </w:r>
      <w:r>
        <w:rPr>
          <w:b/>
          <w:bCs/>
        </w:rPr>
        <w:tab/>
        <w:t xml:space="preserve">C. </w:t>
      </w:r>
      <w:r>
        <w:t>Unless</w:t>
      </w:r>
      <w:r>
        <w:rPr>
          <w:b/>
          <w:bCs/>
        </w:rPr>
        <w:tab/>
      </w:r>
      <w:r>
        <w:rPr>
          <w:b/>
          <w:bCs/>
        </w:rPr>
        <w:tab/>
      </w:r>
      <w:r>
        <w:rPr>
          <w:b/>
          <w:bCs/>
        </w:rPr>
        <w:tab/>
      </w:r>
      <w:r>
        <w:rPr>
          <w:b/>
          <w:bCs/>
        </w:rPr>
        <w:tab/>
        <w:t xml:space="preserve">D. </w:t>
      </w:r>
      <w:r>
        <w:t>If not</w:t>
      </w:r>
    </w:p>
    <w:p w14:paraId="65B7B7DC" w14:textId="77777777" w:rsidR="00F9081D" w:rsidRDefault="00A87D7D">
      <w:pPr>
        <w:spacing w:line="360" w:lineRule="auto"/>
        <w:rPr>
          <w:b/>
          <w:bCs/>
        </w:rPr>
      </w:pPr>
      <w:r>
        <w:rPr>
          <w:b/>
          <w:bCs/>
        </w:rPr>
        <w:t xml:space="preserve">Question 12:A. </w:t>
      </w:r>
      <w:r>
        <w:t>Ø</w:t>
      </w:r>
      <w:r>
        <w:rPr>
          <w:b/>
          <w:bCs/>
        </w:rPr>
        <w:tab/>
      </w:r>
      <w:r>
        <w:rPr>
          <w:b/>
          <w:bCs/>
        </w:rPr>
        <w:tab/>
      </w:r>
      <w:r>
        <w:rPr>
          <w:b/>
          <w:bCs/>
        </w:rPr>
        <w:tab/>
      </w:r>
      <w:r>
        <w:rPr>
          <w:b/>
          <w:bCs/>
        </w:rPr>
        <w:tab/>
        <w:t xml:space="preserve">B. </w:t>
      </w:r>
      <w:r>
        <w:t>the</w:t>
      </w:r>
      <w:r>
        <w:rPr>
          <w:b/>
          <w:bCs/>
        </w:rPr>
        <w:tab/>
      </w:r>
      <w:r>
        <w:rPr>
          <w:b/>
          <w:bCs/>
        </w:rPr>
        <w:tab/>
      </w:r>
      <w:r>
        <w:rPr>
          <w:b/>
          <w:bCs/>
        </w:rPr>
        <w:tab/>
      </w:r>
      <w:r>
        <w:rPr>
          <w:b/>
          <w:bCs/>
        </w:rPr>
        <w:tab/>
      </w:r>
      <w:r>
        <w:rPr>
          <w:b/>
          <w:bCs/>
        </w:rPr>
        <w:tab/>
        <w:t xml:space="preserve">C. </w:t>
      </w:r>
      <w:r>
        <w:t>an</w:t>
      </w:r>
      <w:r>
        <w:rPr>
          <w:b/>
          <w:bCs/>
        </w:rPr>
        <w:tab/>
      </w:r>
      <w:r>
        <w:rPr>
          <w:b/>
          <w:bCs/>
        </w:rPr>
        <w:tab/>
      </w:r>
      <w:r>
        <w:rPr>
          <w:b/>
          <w:bCs/>
        </w:rPr>
        <w:tab/>
      </w:r>
      <w:r>
        <w:rPr>
          <w:b/>
          <w:bCs/>
        </w:rPr>
        <w:tab/>
      </w:r>
      <w:r>
        <w:rPr>
          <w:b/>
          <w:bCs/>
        </w:rPr>
        <w:tab/>
        <w:t xml:space="preserve">D. </w:t>
      </w:r>
      <w:r>
        <w:t>a</w:t>
      </w:r>
    </w:p>
    <w:p w14:paraId="541554ED" w14:textId="77777777" w:rsidR="00F9081D" w:rsidRDefault="00A87D7D">
      <w:pPr>
        <w:spacing w:line="360" w:lineRule="auto"/>
        <w:rPr>
          <w:b/>
          <w:bCs/>
        </w:rPr>
      </w:pPr>
      <w:r>
        <w:rPr>
          <w:b/>
          <w:bCs/>
        </w:rPr>
        <w:t>Mark the letter A, B, C or D on your answer sheet to indicate the best arrangement of utterances or sentences to make a meaningful exchange or text in each of the following questions from 13 to 17.</w:t>
      </w:r>
    </w:p>
    <w:p w14:paraId="5167F86A" w14:textId="77777777" w:rsidR="00F9081D" w:rsidRDefault="00A87D7D">
      <w:pPr>
        <w:spacing w:line="360" w:lineRule="auto"/>
        <w:rPr>
          <w:b/>
          <w:bCs/>
        </w:rPr>
      </w:pPr>
      <w:r>
        <w:rPr>
          <w:b/>
          <w:bCs/>
        </w:rPr>
        <w:t>Question 13:</w:t>
      </w:r>
    </w:p>
    <w:p w14:paraId="1CB1DF10" w14:textId="0234DF20" w:rsidR="00F9081D" w:rsidRDefault="002A3699" w:rsidP="002A3699">
      <w:pPr>
        <w:tabs>
          <w:tab w:val="left" w:pos="425"/>
        </w:tabs>
        <w:spacing w:line="360" w:lineRule="auto"/>
        <w:ind w:left="425" w:hanging="425"/>
      </w:pPr>
      <w:r>
        <w:rPr>
          <w:b/>
          <w:bCs/>
        </w:rPr>
        <w:t>a.</w:t>
      </w:r>
      <w:r>
        <w:rPr>
          <w:b/>
          <w:bCs/>
        </w:rPr>
        <w:tab/>
      </w:r>
      <w:r>
        <w:t>Mia: Yeah, it's scary. If we don't support small farms, big companies will control all our food!</w:t>
      </w:r>
    </w:p>
    <w:p w14:paraId="6EC73982" w14:textId="6D877F8B" w:rsidR="00F9081D" w:rsidRDefault="002A3699" w:rsidP="002A3699">
      <w:pPr>
        <w:tabs>
          <w:tab w:val="left" w:pos="425"/>
        </w:tabs>
        <w:spacing w:line="360" w:lineRule="auto"/>
        <w:ind w:left="425" w:hanging="425"/>
      </w:pPr>
      <w:r>
        <w:rPr>
          <w:b/>
          <w:bCs/>
        </w:rPr>
        <w:t>b.</w:t>
      </w:r>
      <w:r>
        <w:rPr>
          <w:b/>
          <w:bCs/>
        </w:rPr>
        <w:tab/>
      </w:r>
      <w:r>
        <w:t>Alex: True. I'm going to start buying more from the farmers' market – every little bit helps, right?</w:t>
      </w:r>
    </w:p>
    <w:p w14:paraId="6BF6221D" w14:textId="0EA1BACA" w:rsidR="00F9081D" w:rsidRDefault="002A3699" w:rsidP="002A3699">
      <w:pPr>
        <w:tabs>
          <w:tab w:val="left" w:pos="425"/>
        </w:tabs>
        <w:spacing w:line="360" w:lineRule="auto"/>
        <w:ind w:left="425" w:hanging="425"/>
        <w:rPr>
          <w:b/>
          <w:bCs/>
        </w:rPr>
      </w:pPr>
      <w:r>
        <w:rPr>
          <w:b/>
          <w:bCs/>
        </w:rPr>
        <w:t>c.</w:t>
      </w:r>
      <w:r>
        <w:rPr>
          <w:b/>
          <w:bCs/>
        </w:rPr>
        <w:tab/>
      </w:r>
      <w:r>
        <w:t>Alex: Did you hear? The local farmers are struggling because of the crazy weather this year.</w:t>
      </w:r>
    </w:p>
    <w:p w14:paraId="5C87B655" w14:textId="77777777" w:rsidR="00F9081D" w:rsidRDefault="00A87D7D">
      <w:pPr>
        <w:spacing w:line="360" w:lineRule="auto"/>
      </w:pPr>
      <w:r>
        <w:rPr>
          <w:b/>
          <w:bCs/>
        </w:rPr>
        <w:t xml:space="preserve">A. </w:t>
      </w:r>
      <w:r>
        <w:t>b-a-c</w:t>
      </w:r>
      <w:r>
        <w:rPr>
          <w:b/>
          <w:bCs/>
        </w:rPr>
        <w:tab/>
      </w:r>
      <w:r>
        <w:rPr>
          <w:b/>
          <w:bCs/>
        </w:rPr>
        <w:tab/>
      </w:r>
      <w:r>
        <w:rPr>
          <w:b/>
          <w:bCs/>
        </w:rPr>
        <w:tab/>
      </w:r>
      <w:r>
        <w:rPr>
          <w:b/>
          <w:bCs/>
        </w:rPr>
        <w:tab/>
      </w:r>
      <w:r>
        <w:rPr>
          <w:b/>
          <w:bCs/>
        </w:rPr>
        <w:tab/>
      </w:r>
      <w:r>
        <w:rPr>
          <w:b/>
          <w:bCs/>
        </w:rPr>
        <w:tab/>
        <w:t>B.</w:t>
      </w:r>
      <w:r>
        <w:t xml:space="preserve"> c-a-b</w:t>
      </w:r>
      <w:r>
        <w:rPr>
          <w:b/>
          <w:bCs/>
        </w:rPr>
        <w:tab/>
      </w:r>
      <w:r>
        <w:rPr>
          <w:b/>
          <w:bCs/>
        </w:rPr>
        <w:tab/>
      </w:r>
      <w:r>
        <w:rPr>
          <w:b/>
          <w:bCs/>
        </w:rPr>
        <w:tab/>
      </w:r>
      <w:r>
        <w:rPr>
          <w:b/>
          <w:bCs/>
        </w:rPr>
        <w:tab/>
      </w:r>
      <w:r>
        <w:rPr>
          <w:b/>
          <w:bCs/>
        </w:rPr>
        <w:tab/>
        <w:t>C.</w:t>
      </w:r>
      <w:r>
        <w:t xml:space="preserve"> c-b-a</w:t>
      </w:r>
      <w:r>
        <w:tab/>
      </w:r>
      <w:r>
        <w:rPr>
          <w:b/>
          <w:bCs/>
        </w:rPr>
        <w:tab/>
      </w:r>
      <w:r>
        <w:rPr>
          <w:b/>
          <w:bCs/>
        </w:rPr>
        <w:tab/>
      </w:r>
      <w:r>
        <w:rPr>
          <w:b/>
          <w:bCs/>
        </w:rPr>
        <w:tab/>
      </w:r>
      <w:r>
        <w:rPr>
          <w:b/>
          <w:bCs/>
        </w:rPr>
        <w:tab/>
      </w:r>
      <w:r>
        <w:rPr>
          <w:b/>
          <w:bCs/>
        </w:rPr>
        <w:tab/>
        <w:t xml:space="preserve">D. </w:t>
      </w:r>
      <w:r>
        <w:t>a-b-c</w:t>
      </w:r>
    </w:p>
    <w:p w14:paraId="5D6AC833" w14:textId="77777777" w:rsidR="00F9081D" w:rsidRDefault="00A87D7D">
      <w:pPr>
        <w:spacing w:line="360" w:lineRule="auto"/>
        <w:rPr>
          <w:b/>
          <w:bCs/>
        </w:rPr>
      </w:pPr>
      <w:r>
        <w:rPr>
          <w:b/>
          <w:bCs/>
        </w:rPr>
        <w:t>Question 14:</w:t>
      </w:r>
    </w:p>
    <w:p w14:paraId="648F26E4" w14:textId="097CAA66" w:rsidR="00F9081D" w:rsidRDefault="002A3699" w:rsidP="002A3699">
      <w:pPr>
        <w:tabs>
          <w:tab w:val="left" w:pos="425"/>
        </w:tabs>
        <w:spacing w:line="360" w:lineRule="auto"/>
        <w:ind w:left="425" w:hanging="425"/>
      </w:pPr>
      <w:r>
        <w:rPr>
          <w:b/>
          <w:bCs/>
        </w:rPr>
        <w:t>a.</w:t>
      </w:r>
      <w:r>
        <w:rPr>
          <w:b/>
          <w:bCs/>
        </w:rPr>
        <w:tab/>
      </w:r>
      <w:r>
        <w:t>Minh: When plastic reaches the ocean, it breaks into tiny pieces that fish and birds often eat by mistake.</w:t>
      </w:r>
    </w:p>
    <w:p w14:paraId="62D3D4EA" w14:textId="2985B4FA" w:rsidR="00F9081D" w:rsidRDefault="002A3699" w:rsidP="002A3699">
      <w:pPr>
        <w:tabs>
          <w:tab w:val="left" w:pos="425"/>
        </w:tabs>
        <w:spacing w:line="360" w:lineRule="auto"/>
        <w:ind w:left="425" w:hanging="425"/>
      </w:pPr>
      <w:r>
        <w:rPr>
          <w:b/>
          <w:bCs/>
        </w:rPr>
        <w:t>b.</w:t>
      </w:r>
      <w:r>
        <w:rPr>
          <w:b/>
          <w:bCs/>
        </w:rPr>
        <w:tab/>
      </w:r>
      <w:r>
        <w:t>Minh: If we don't reduce our plastic use now, this problem will become much worse for future generations.</w:t>
      </w:r>
    </w:p>
    <w:p w14:paraId="739BF7E9" w14:textId="4903955C" w:rsidR="00F9081D" w:rsidRDefault="002A3699" w:rsidP="002A3699">
      <w:pPr>
        <w:tabs>
          <w:tab w:val="left" w:pos="425"/>
        </w:tabs>
        <w:spacing w:line="360" w:lineRule="auto"/>
        <w:ind w:left="425" w:hanging="425"/>
      </w:pPr>
      <w:r>
        <w:rPr>
          <w:b/>
          <w:bCs/>
        </w:rPr>
        <w:t>c.</w:t>
      </w:r>
      <w:r>
        <w:rPr>
          <w:b/>
          <w:bCs/>
        </w:rPr>
        <w:tab/>
      </w:r>
      <w:r>
        <w:t>Linh: I've heard about it before, but I didn't know that it's twice the size of Texas!</w:t>
      </w:r>
    </w:p>
    <w:p w14:paraId="41829CDB" w14:textId="5F57DE9A" w:rsidR="00F9081D" w:rsidRDefault="002A3699" w:rsidP="002A3699">
      <w:pPr>
        <w:tabs>
          <w:tab w:val="left" w:pos="425"/>
        </w:tabs>
        <w:spacing w:line="360" w:lineRule="auto"/>
        <w:ind w:left="425" w:hanging="425"/>
      </w:pPr>
      <w:r>
        <w:rPr>
          <w:b/>
          <w:bCs/>
        </w:rPr>
        <w:t>d.</w:t>
      </w:r>
      <w:r>
        <w:rPr>
          <w:b/>
          <w:bCs/>
        </w:rPr>
        <w:tab/>
      </w:r>
      <w:r>
        <w:t>Minh: I watched a documentary about the Great Pacific Garbage Patch last night, and I was really shocked by what I saw.</w:t>
      </w:r>
    </w:p>
    <w:p w14:paraId="4AC85719" w14:textId="62973EFA" w:rsidR="00F9081D" w:rsidRDefault="002A3699" w:rsidP="002A3699">
      <w:pPr>
        <w:tabs>
          <w:tab w:val="left" w:pos="425"/>
        </w:tabs>
        <w:spacing w:line="360" w:lineRule="auto"/>
        <w:ind w:left="425" w:hanging="425"/>
        <w:rPr>
          <w:b/>
          <w:bCs/>
        </w:rPr>
      </w:pPr>
      <w:r>
        <w:rPr>
          <w:b/>
          <w:bCs/>
        </w:rPr>
        <w:t>e.</w:t>
      </w:r>
      <w:r>
        <w:rPr>
          <w:b/>
          <w:bCs/>
        </w:rPr>
        <w:tab/>
      </w:r>
      <w:r>
        <w:t>Linh: Although many organizations are trying to clean the ocean, the garbage patch keeps growing every year.</w:t>
      </w:r>
    </w:p>
    <w:p w14:paraId="02C2363F" w14:textId="77777777" w:rsidR="00F9081D" w:rsidRDefault="00A87D7D">
      <w:pPr>
        <w:spacing w:line="360" w:lineRule="auto"/>
        <w:rPr>
          <w:b/>
          <w:bCs/>
        </w:rPr>
      </w:pPr>
      <w:r>
        <w:rPr>
          <w:b/>
          <w:bCs/>
        </w:rPr>
        <w:t xml:space="preserve">A. </w:t>
      </w:r>
      <w:r>
        <w:t>e-c-d-a-b</w:t>
      </w:r>
      <w:r>
        <w:rPr>
          <w:b/>
          <w:bCs/>
        </w:rPr>
        <w:tab/>
      </w:r>
      <w:r>
        <w:rPr>
          <w:b/>
          <w:bCs/>
        </w:rPr>
        <w:tab/>
      </w:r>
      <w:r>
        <w:rPr>
          <w:b/>
          <w:bCs/>
        </w:rPr>
        <w:tab/>
      </w:r>
      <w:r>
        <w:rPr>
          <w:b/>
          <w:bCs/>
        </w:rPr>
        <w:tab/>
      </w:r>
      <w:r>
        <w:rPr>
          <w:b/>
          <w:bCs/>
        </w:rPr>
        <w:tab/>
        <w:t xml:space="preserve">B. </w:t>
      </w:r>
      <w:r>
        <w:t>d-a-b-c-e</w:t>
      </w:r>
      <w:r>
        <w:rPr>
          <w:b/>
          <w:bCs/>
        </w:rPr>
        <w:tab/>
      </w:r>
      <w:r>
        <w:rPr>
          <w:b/>
          <w:bCs/>
        </w:rPr>
        <w:tab/>
      </w:r>
      <w:r>
        <w:rPr>
          <w:b/>
          <w:bCs/>
        </w:rPr>
        <w:tab/>
      </w:r>
      <w:r>
        <w:rPr>
          <w:b/>
          <w:bCs/>
        </w:rPr>
        <w:tab/>
        <w:t xml:space="preserve">C. </w:t>
      </w:r>
      <w:r>
        <w:t>c-d-b-e-a</w:t>
      </w:r>
      <w:r>
        <w:rPr>
          <w:b/>
          <w:bCs/>
        </w:rPr>
        <w:tab/>
      </w:r>
      <w:r>
        <w:rPr>
          <w:b/>
          <w:bCs/>
        </w:rPr>
        <w:tab/>
      </w:r>
      <w:r>
        <w:rPr>
          <w:b/>
          <w:bCs/>
        </w:rPr>
        <w:tab/>
      </w:r>
      <w:r>
        <w:rPr>
          <w:b/>
          <w:bCs/>
        </w:rPr>
        <w:tab/>
      </w:r>
      <w:r>
        <w:rPr>
          <w:b/>
          <w:bCs/>
        </w:rPr>
        <w:tab/>
        <w:t xml:space="preserve">D. </w:t>
      </w:r>
      <w:r>
        <w:t>d-c-a-e-b</w:t>
      </w:r>
    </w:p>
    <w:p w14:paraId="6FA7D265" w14:textId="77777777" w:rsidR="00F9081D" w:rsidRDefault="00A87D7D">
      <w:pPr>
        <w:spacing w:line="360" w:lineRule="auto"/>
        <w:rPr>
          <w:b/>
          <w:bCs/>
        </w:rPr>
      </w:pPr>
      <w:r>
        <w:rPr>
          <w:b/>
          <w:bCs/>
        </w:rPr>
        <w:t>Question 15:</w:t>
      </w:r>
    </w:p>
    <w:p w14:paraId="143F5FC9" w14:textId="77777777" w:rsidR="00F9081D" w:rsidRDefault="00A87D7D">
      <w:pPr>
        <w:spacing w:line="360" w:lineRule="auto"/>
      </w:pPr>
      <w:r>
        <w:lastRenderedPageBreak/>
        <w:t>From: Z</w:t>
      </w:r>
    </w:p>
    <w:p w14:paraId="5E4A6C92" w14:textId="77777777" w:rsidR="00F9081D" w:rsidRDefault="00A87D7D">
      <w:pPr>
        <w:spacing w:line="360" w:lineRule="auto"/>
      </w:pPr>
      <w:r>
        <w:t>To: Daniel</w:t>
      </w:r>
    </w:p>
    <w:p w14:paraId="683412F9" w14:textId="77777777" w:rsidR="00F9081D" w:rsidRDefault="00A87D7D">
      <w:pPr>
        <w:spacing w:line="360" w:lineRule="auto"/>
      </w:pPr>
      <w:r>
        <w:t>Subject: Our Media Ch</w:t>
      </w:r>
      <w:r>
        <w:t>oices Matter</w:t>
      </w:r>
    </w:p>
    <w:p w14:paraId="30C8D6EA" w14:textId="35BE5A34" w:rsidR="00F9081D" w:rsidRDefault="002A3699" w:rsidP="002A3699">
      <w:pPr>
        <w:tabs>
          <w:tab w:val="left" w:pos="425"/>
        </w:tabs>
        <w:spacing w:line="360" w:lineRule="auto"/>
        <w:ind w:left="425" w:hanging="425"/>
      </w:pPr>
      <w:r>
        <w:rPr>
          <w:b/>
          <w:bCs/>
        </w:rPr>
        <w:t>a.</w:t>
      </w:r>
      <w:r>
        <w:rPr>
          <w:b/>
          <w:bCs/>
        </w:rPr>
        <w:tab/>
      </w:r>
      <w:r>
        <w:t>If you want to discuss this topic further when we meet next weekend, I would love to hear your perspective on responsible media consumption.</w:t>
      </w:r>
    </w:p>
    <w:p w14:paraId="23E99D89" w14:textId="2E595FD6" w:rsidR="00F9081D" w:rsidRDefault="002A3699" w:rsidP="002A3699">
      <w:pPr>
        <w:tabs>
          <w:tab w:val="left" w:pos="425"/>
        </w:tabs>
        <w:spacing w:line="360" w:lineRule="auto"/>
        <w:ind w:left="425" w:hanging="425"/>
      </w:pPr>
      <w:r>
        <w:rPr>
          <w:b/>
          <w:bCs/>
        </w:rPr>
        <w:t>b.</w:t>
      </w:r>
      <w:r>
        <w:rPr>
          <w:b/>
          <w:bCs/>
        </w:rPr>
        <w:tab/>
      </w:r>
      <w:r>
        <w:t>Dear Daniel, I am writing to you because I recently realized how our media consumption choices reflect our personal values and ethics.</w:t>
      </w:r>
    </w:p>
    <w:p w14:paraId="544D5208" w14:textId="1653F7E2" w:rsidR="00F9081D" w:rsidRDefault="002A3699" w:rsidP="002A3699">
      <w:pPr>
        <w:tabs>
          <w:tab w:val="left" w:pos="425"/>
        </w:tabs>
        <w:spacing w:line="360" w:lineRule="auto"/>
        <w:ind w:left="425" w:hanging="425"/>
      </w:pPr>
      <w:r>
        <w:rPr>
          <w:b/>
          <w:bCs/>
        </w:rPr>
        <w:t>c.</w:t>
      </w:r>
      <w:r>
        <w:rPr>
          <w:b/>
          <w:bCs/>
        </w:rPr>
        <w:tab/>
      </w:r>
      <w:r>
        <w:t>Although it seems convenient to consume whatever content is available, we must consider whether the companies behind it align with our moral principles.</w:t>
      </w:r>
    </w:p>
    <w:p w14:paraId="3550DEC3" w14:textId="4ABED73C" w:rsidR="00F9081D" w:rsidRDefault="002A3699" w:rsidP="002A3699">
      <w:pPr>
        <w:tabs>
          <w:tab w:val="left" w:pos="425"/>
        </w:tabs>
        <w:spacing w:line="360" w:lineRule="auto"/>
        <w:ind w:left="425" w:hanging="425"/>
      </w:pPr>
      <w:r>
        <w:rPr>
          <w:b/>
          <w:bCs/>
        </w:rPr>
        <w:t>d.</w:t>
      </w:r>
      <w:r>
        <w:rPr>
          <w:b/>
          <w:bCs/>
        </w:rPr>
        <w:tab/>
      </w:r>
      <w:r>
        <w:t>I have decided to research the ethical policies of media companies before I spend my money on their services.</w:t>
      </w:r>
    </w:p>
    <w:p w14:paraId="7A7EC138" w14:textId="583029C2" w:rsidR="00F9081D" w:rsidRDefault="002A3699" w:rsidP="002A3699">
      <w:pPr>
        <w:tabs>
          <w:tab w:val="left" w:pos="425"/>
        </w:tabs>
        <w:spacing w:line="360" w:lineRule="auto"/>
        <w:ind w:left="425" w:hanging="425"/>
      </w:pPr>
      <w:r>
        <w:rPr>
          <w:b/>
          <w:bCs/>
        </w:rPr>
        <w:t>e.</w:t>
      </w:r>
      <w:r>
        <w:rPr>
          <w:b/>
          <w:bCs/>
        </w:rPr>
        <w:tab/>
      </w:r>
      <w:r>
        <w:t>When we subscribe to streaming platforms that exploit workers or spread misinformation, we indirectly support practices that harm society.</w:t>
      </w:r>
    </w:p>
    <w:p w14:paraId="6BC76E23" w14:textId="77777777" w:rsidR="00F9081D" w:rsidRDefault="00A87D7D">
      <w:pPr>
        <w:spacing w:line="360" w:lineRule="auto"/>
      </w:pPr>
      <w:r>
        <w:t>Warm regards,</w:t>
      </w:r>
    </w:p>
    <w:p w14:paraId="5CD92B06" w14:textId="77777777" w:rsidR="00F9081D" w:rsidRDefault="00A87D7D">
      <w:pPr>
        <w:spacing w:line="360" w:lineRule="auto"/>
        <w:rPr>
          <w:b/>
          <w:bCs/>
        </w:rPr>
      </w:pPr>
      <w:r>
        <w:t>Z</w:t>
      </w:r>
    </w:p>
    <w:p w14:paraId="12547E31" w14:textId="77777777" w:rsidR="00F9081D" w:rsidRDefault="00A87D7D">
      <w:pPr>
        <w:spacing w:line="360" w:lineRule="auto"/>
        <w:rPr>
          <w:b/>
          <w:bCs/>
        </w:rPr>
      </w:pPr>
      <w:r>
        <w:rPr>
          <w:b/>
          <w:bCs/>
        </w:rPr>
        <w:t xml:space="preserve">A. </w:t>
      </w:r>
      <w:r>
        <w:t>a-e-d-b-c</w:t>
      </w:r>
      <w:r>
        <w:rPr>
          <w:b/>
          <w:bCs/>
        </w:rPr>
        <w:tab/>
      </w:r>
      <w:r>
        <w:rPr>
          <w:b/>
          <w:bCs/>
        </w:rPr>
        <w:tab/>
      </w:r>
      <w:r>
        <w:rPr>
          <w:b/>
          <w:bCs/>
        </w:rPr>
        <w:tab/>
      </w:r>
      <w:r>
        <w:rPr>
          <w:b/>
          <w:bCs/>
        </w:rPr>
        <w:tab/>
      </w:r>
      <w:r>
        <w:rPr>
          <w:b/>
          <w:bCs/>
        </w:rPr>
        <w:tab/>
        <w:t xml:space="preserve">B. </w:t>
      </w:r>
      <w:r>
        <w:t>b-e-c-d-a</w:t>
      </w:r>
      <w:r>
        <w:tab/>
      </w:r>
      <w:r>
        <w:rPr>
          <w:b/>
          <w:bCs/>
        </w:rPr>
        <w:tab/>
      </w:r>
      <w:r>
        <w:rPr>
          <w:b/>
          <w:bCs/>
        </w:rPr>
        <w:tab/>
      </w:r>
      <w:r>
        <w:rPr>
          <w:b/>
          <w:bCs/>
        </w:rPr>
        <w:tab/>
        <w:t xml:space="preserve">C. </w:t>
      </w:r>
      <w:r>
        <w:t>c-b-d-e-a</w:t>
      </w:r>
      <w:r>
        <w:rPr>
          <w:b/>
          <w:bCs/>
        </w:rPr>
        <w:tab/>
      </w:r>
      <w:r>
        <w:rPr>
          <w:b/>
          <w:bCs/>
        </w:rPr>
        <w:tab/>
      </w:r>
      <w:r>
        <w:rPr>
          <w:b/>
          <w:bCs/>
        </w:rPr>
        <w:tab/>
      </w:r>
      <w:r>
        <w:rPr>
          <w:b/>
          <w:bCs/>
        </w:rPr>
        <w:tab/>
      </w:r>
      <w:r>
        <w:rPr>
          <w:b/>
          <w:bCs/>
        </w:rPr>
        <w:tab/>
        <w:t xml:space="preserve">D. </w:t>
      </w:r>
      <w:r>
        <w:t>d-e-b-c-a</w:t>
      </w:r>
    </w:p>
    <w:p w14:paraId="4E79DEB0" w14:textId="77777777" w:rsidR="00F9081D" w:rsidRDefault="00A87D7D">
      <w:pPr>
        <w:spacing w:line="360" w:lineRule="auto"/>
        <w:rPr>
          <w:b/>
          <w:bCs/>
        </w:rPr>
      </w:pPr>
      <w:r>
        <w:rPr>
          <w:b/>
          <w:bCs/>
        </w:rPr>
        <w:t>Question 16:</w:t>
      </w:r>
    </w:p>
    <w:p w14:paraId="3460EB51" w14:textId="40214A67" w:rsidR="00F9081D" w:rsidRDefault="002A3699" w:rsidP="002A3699">
      <w:pPr>
        <w:tabs>
          <w:tab w:val="left" w:pos="425"/>
        </w:tabs>
        <w:spacing w:line="360" w:lineRule="auto"/>
        <w:ind w:left="425" w:hanging="425"/>
      </w:pPr>
      <w:r>
        <w:rPr>
          <w:b/>
          <w:bCs/>
        </w:rPr>
        <w:t>a.</w:t>
      </w:r>
      <w:r>
        <w:rPr>
          <w:b/>
          <w:bCs/>
        </w:rPr>
        <w:tab/>
      </w:r>
      <w:r>
        <w:t>While many people exercise primarily to improve their physical appearance, functional fitness focuses on building practical strength and flexibility that help us perform daily activities throughout our entire lives.</w:t>
      </w:r>
    </w:p>
    <w:p w14:paraId="0530530D" w14:textId="79E0CCE4" w:rsidR="00F9081D" w:rsidRDefault="002A3699" w:rsidP="002A3699">
      <w:pPr>
        <w:tabs>
          <w:tab w:val="left" w:pos="425"/>
        </w:tabs>
        <w:spacing w:line="360" w:lineRule="auto"/>
        <w:ind w:left="425" w:hanging="425"/>
      </w:pPr>
      <w:r>
        <w:rPr>
          <w:b/>
          <w:bCs/>
        </w:rPr>
        <w:t>b.</w:t>
      </w:r>
      <w:r>
        <w:rPr>
          <w:b/>
          <w:bCs/>
        </w:rPr>
        <w:tab/>
      </w:r>
      <w:r>
        <w:t>When we practice movements like squatting, lifting, and balancing, we prepare our bodies for real-life tasks such as carrying groceries or climbing stairs.</w:t>
      </w:r>
    </w:p>
    <w:p w14:paraId="29EEDE49" w14:textId="0A33A22A" w:rsidR="00F9081D" w:rsidRDefault="002A3699" w:rsidP="002A3699">
      <w:pPr>
        <w:tabs>
          <w:tab w:val="left" w:pos="425"/>
        </w:tabs>
        <w:spacing w:line="360" w:lineRule="auto"/>
        <w:ind w:left="425" w:hanging="425"/>
      </w:pPr>
      <w:r>
        <w:rPr>
          <w:b/>
          <w:bCs/>
        </w:rPr>
        <w:t>c.</w:t>
      </w:r>
      <w:r>
        <w:rPr>
          <w:b/>
          <w:bCs/>
        </w:rPr>
        <w:tab/>
      </w:r>
      <w:r>
        <w:t>Research shows that functional training significantly reduces the risk of injury, and it helps elderly people maintain their independence for much longer periods.</w:t>
      </w:r>
    </w:p>
    <w:p w14:paraId="4BD251B6" w14:textId="461762BC" w:rsidR="00F9081D" w:rsidRDefault="002A3699" w:rsidP="002A3699">
      <w:pPr>
        <w:tabs>
          <w:tab w:val="left" w:pos="425"/>
        </w:tabs>
        <w:spacing w:line="360" w:lineRule="auto"/>
        <w:ind w:left="425" w:hanging="425"/>
      </w:pPr>
      <w:r>
        <w:rPr>
          <w:b/>
          <w:bCs/>
        </w:rPr>
        <w:t>d.</w:t>
      </w:r>
      <w:r>
        <w:rPr>
          <w:b/>
          <w:bCs/>
        </w:rPr>
        <w:tab/>
      </w:r>
      <w:r>
        <w:t>If we start functional fitness training early and continue it consistently, we can truly enjoy an active, independent lifestyle well into our senior years.</w:t>
      </w:r>
    </w:p>
    <w:p w14:paraId="5E959FFD" w14:textId="07CFB31F" w:rsidR="00F9081D" w:rsidRDefault="002A3699" w:rsidP="002A3699">
      <w:pPr>
        <w:tabs>
          <w:tab w:val="left" w:pos="425"/>
        </w:tabs>
        <w:spacing w:line="360" w:lineRule="auto"/>
        <w:ind w:left="425" w:hanging="425"/>
        <w:rPr>
          <w:b/>
          <w:bCs/>
        </w:rPr>
      </w:pPr>
      <w:r>
        <w:rPr>
          <w:b/>
          <w:bCs/>
        </w:rPr>
        <w:t>e.</w:t>
      </w:r>
      <w:r>
        <w:rPr>
          <w:b/>
          <w:bCs/>
        </w:rPr>
        <w:tab/>
      </w:r>
      <w:r>
        <w:t>Although gym machines can build impressive muscles, functional exercises using body weight or simple equipment are more practical for everyday strength.</w:t>
      </w:r>
    </w:p>
    <w:p w14:paraId="2D2783D4" w14:textId="77777777" w:rsidR="00F9081D" w:rsidRDefault="00A87D7D">
      <w:pPr>
        <w:spacing w:line="360" w:lineRule="auto"/>
        <w:rPr>
          <w:b/>
          <w:bCs/>
        </w:rPr>
      </w:pPr>
      <w:r>
        <w:rPr>
          <w:b/>
          <w:bCs/>
        </w:rPr>
        <w:t xml:space="preserve">A. </w:t>
      </w:r>
      <w:r>
        <w:t>a-b-c-e-d</w:t>
      </w:r>
      <w:r>
        <w:rPr>
          <w:b/>
          <w:bCs/>
        </w:rPr>
        <w:tab/>
      </w:r>
      <w:r>
        <w:rPr>
          <w:b/>
          <w:bCs/>
        </w:rPr>
        <w:tab/>
      </w:r>
      <w:r>
        <w:rPr>
          <w:b/>
          <w:bCs/>
        </w:rPr>
        <w:tab/>
      </w:r>
      <w:r>
        <w:rPr>
          <w:b/>
          <w:bCs/>
        </w:rPr>
        <w:tab/>
      </w:r>
      <w:r>
        <w:rPr>
          <w:b/>
          <w:bCs/>
        </w:rPr>
        <w:tab/>
        <w:t xml:space="preserve">B. </w:t>
      </w:r>
      <w:r>
        <w:t>b-a-e-c-d</w:t>
      </w:r>
      <w:r>
        <w:rPr>
          <w:b/>
          <w:bCs/>
        </w:rPr>
        <w:tab/>
      </w:r>
      <w:r>
        <w:rPr>
          <w:b/>
          <w:bCs/>
        </w:rPr>
        <w:tab/>
      </w:r>
      <w:r>
        <w:rPr>
          <w:b/>
          <w:bCs/>
        </w:rPr>
        <w:tab/>
      </w:r>
      <w:r>
        <w:rPr>
          <w:b/>
          <w:bCs/>
        </w:rPr>
        <w:tab/>
        <w:t>C.</w:t>
      </w:r>
      <w:r>
        <w:t xml:space="preserve"> e-c-a-b-d</w:t>
      </w:r>
      <w:r>
        <w:rPr>
          <w:b/>
          <w:bCs/>
        </w:rPr>
        <w:tab/>
      </w:r>
      <w:r>
        <w:rPr>
          <w:b/>
          <w:bCs/>
        </w:rPr>
        <w:tab/>
      </w:r>
      <w:r>
        <w:rPr>
          <w:b/>
          <w:bCs/>
        </w:rPr>
        <w:tab/>
      </w:r>
      <w:r>
        <w:rPr>
          <w:b/>
          <w:bCs/>
        </w:rPr>
        <w:tab/>
      </w:r>
      <w:r>
        <w:rPr>
          <w:b/>
          <w:bCs/>
        </w:rPr>
        <w:tab/>
        <w:t xml:space="preserve">D. </w:t>
      </w:r>
      <w:r>
        <w:t>c-b-e-a-d</w:t>
      </w:r>
    </w:p>
    <w:p w14:paraId="5FF92A77" w14:textId="77777777" w:rsidR="00F9081D" w:rsidRDefault="00A87D7D">
      <w:pPr>
        <w:spacing w:line="360" w:lineRule="auto"/>
        <w:rPr>
          <w:b/>
          <w:bCs/>
        </w:rPr>
      </w:pPr>
      <w:r>
        <w:rPr>
          <w:b/>
          <w:bCs/>
        </w:rPr>
        <w:t>Question 17:</w:t>
      </w:r>
    </w:p>
    <w:p w14:paraId="74DEF7E3" w14:textId="3FDC770B" w:rsidR="00F9081D" w:rsidRDefault="002A3699" w:rsidP="002A3699">
      <w:pPr>
        <w:tabs>
          <w:tab w:val="left" w:pos="425"/>
        </w:tabs>
        <w:spacing w:line="360" w:lineRule="auto"/>
        <w:ind w:left="425" w:hanging="425"/>
      </w:pPr>
      <w:r>
        <w:rPr>
          <w:b/>
          <w:bCs/>
        </w:rPr>
        <w:t>a.</w:t>
      </w:r>
      <w:r>
        <w:rPr>
          <w:b/>
          <w:bCs/>
        </w:rPr>
        <w:tab/>
      </w:r>
      <w:r>
        <w:t>When tourists choose eco-friendly hotels and participate in community-based activities, they reduce their carbon footprint, and they contribute positively to the local economy.</w:t>
      </w:r>
    </w:p>
    <w:p w14:paraId="28D8A572" w14:textId="4F16FC5E" w:rsidR="00F9081D" w:rsidRDefault="002A3699" w:rsidP="002A3699">
      <w:pPr>
        <w:tabs>
          <w:tab w:val="left" w:pos="425"/>
        </w:tabs>
        <w:spacing w:line="360" w:lineRule="auto"/>
        <w:ind w:left="425" w:hanging="425"/>
      </w:pPr>
      <w:r>
        <w:rPr>
          <w:b/>
          <w:bCs/>
        </w:rPr>
        <w:t>b.</w:t>
      </w:r>
      <w:r>
        <w:rPr>
          <w:b/>
          <w:bCs/>
        </w:rPr>
        <w:tab/>
      </w:r>
      <w:r>
        <w:t>Although traditional tourism often harms urban environments through pollution and overcrowding, green travel promotes practices that protect city ecosystems while benefiting residents.</w:t>
      </w:r>
    </w:p>
    <w:p w14:paraId="1A4FC222" w14:textId="13340E58" w:rsidR="00F9081D" w:rsidRDefault="002A3699" w:rsidP="002A3699">
      <w:pPr>
        <w:tabs>
          <w:tab w:val="left" w:pos="425"/>
        </w:tabs>
        <w:spacing w:line="360" w:lineRule="auto"/>
        <w:ind w:left="425" w:hanging="425"/>
      </w:pPr>
      <w:r>
        <w:rPr>
          <w:b/>
          <w:bCs/>
        </w:rPr>
        <w:t>c.</w:t>
      </w:r>
      <w:r>
        <w:rPr>
          <w:b/>
          <w:bCs/>
        </w:rPr>
        <w:tab/>
      </w:r>
      <w:r>
        <w:t>As environmental awareness continues to grow worldwide, more travelers are seeking sustainable tourism experiences not only in natural areas but also within bustling cities.</w:t>
      </w:r>
    </w:p>
    <w:p w14:paraId="00D76347" w14:textId="4E9708A9" w:rsidR="00F9081D" w:rsidRDefault="002A3699" w:rsidP="002A3699">
      <w:pPr>
        <w:tabs>
          <w:tab w:val="left" w:pos="425"/>
        </w:tabs>
        <w:spacing w:line="360" w:lineRule="auto"/>
        <w:ind w:left="425" w:hanging="425"/>
      </w:pPr>
      <w:r>
        <w:rPr>
          <w:b/>
          <w:bCs/>
        </w:rPr>
        <w:t>d.</w:t>
      </w:r>
      <w:r>
        <w:rPr>
          <w:b/>
          <w:bCs/>
        </w:rPr>
        <w:tab/>
      </w:r>
      <w:r>
        <w:t>If cities invest in sustainable infrastructure and travelers commit to responsible choices, urban ecotourism will become a powerful solution for both environmental protection and economic development.</w:t>
      </w:r>
    </w:p>
    <w:p w14:paraId="620854DC" w14:textId="300518D9" w:rsidR="00F9081D" w:rsidRDefault="002A3699" w:rsidP="002A3699">
      <w:pPr>
        <w:tabs>
          <w:tab w:val="left" w:pos="425"/>
        </w:tabs>
        <w:spacing w:line="360" w:lineRule="auto"/>
        <w:ind w:left="425" w:hanging="425"/>
        <w:rPr>
          <w:b/>
          <w:bCs/>
        </w:rPr>
      </w:pPr>
      <w:r>
        <w:rPr>
          <w:b/>
          <w:bCs/>
        </w:rPr>
        <w:lastRenderedPageBreak/>
        <w:t>e.</w:t>
      </w:r>
      <w:r>
        <w:rPr>
          <w:b/>
          <w:bCs/>
        </w:rPr>
        <w:tab/>
      </w:r>
      <w:r>
        <w:t>Urban ecotourism encourages visitors to explore green spaces, use public transportation systems, and support local businesses that prioritize environmental responsibility and sustainability.</w:t>
      </w:r>
    </w:p>
    <w:p w14:paraId="74AC735B" w14:textId="77777777" w:rsidR="00F9081D" w:rsidRDefault="00A87D7D">
      <w:pPr>
        <w:spacing w:line="360" w:lineRule="auto"/>
        <w:rPr>
          <w:b/>
          <w:bCs/>
        </w:rPr>
      </w:pPr>
      <w:r>
        <w:rPr>
          <w:b/>
          <w:bCs/>
        </w:rPr>
        <w:t xml:space="preserve">A. </w:t>
      </w:r>
      <w:r>
        <w:t>c-b-d-e-a</w:t>
      </w:r>
      <w:r>
        <w:rPr>
          <w:b/>
          <w:bCs/>
        </w:rPr>
        <w:tab/>
      </w:r>
      <w:r>
        <w:rPr>
          <w:b/>
          <w:bCs/>
        </w:rPr>
        <w:tab/>
      </w:r>
      <w:r>
        <w:rPr>
          <w:b/>
          <w:bCs/>
        </w:rPr>
        <w:tab/>
      </w:r>
      <w:r>
        <w:rPr>
          <w:b/>
          <w:bCs/>
        </w:rPr>
        <w:tab/>
      </w:r>
      <w:r>
        <w:rPr>
          <w:b/>
          <w:bCs/>
        </w:rPr>
        <w:tab/>
        <w:t xml:space="preserve">B. </w:t>
      </w:r>
      <w:r>
        <w:t>c-a-d-e-b</w:t>
      </w:r>
      <w:r>
        <w:rPr>
          <w:b/>
          <w:bCs/>
        </w:rPr>
        <w:tab/>
      </w:r>
      <w:r>
        <w:rPr>
          <w:b/>
          <w:bCs/>
        </w:rPr>
        <w:tab/>
      </w:r>
      <w:r>
        <w:rPr>
          <w:b/>
          <w:bCs/>
        </w:rPr>
        <w:tab/>
      </w:r>
      <w:r>
        <w:rPr>
          <w:b/>
          <w:bCs/>
        </w:rPr>
        <w:tab/>
        <w:t xml:space="preserve">C. </w:t>
      </w:r>
      <w:r>
        <w:t>c-e-a-b-d</w:t>
      </w:r>
      <w:r>
        <w:rPr>
          <w:b/>
          <w:bCs/>
        </w:rPr>
        <w:tab/>
      </w:r>
      <w:r>
        <w:rPr>
          <w:b/>
          <w:bCs/>
        </w:rPr>
        <w:tab/>
      </w:r>
      <w:r>
        <w:rPr>
          <w:b/>
          <w:bCs/>
        </w:rPr>
        <w:tab/>
      </w:r>
      <w:r>
        <w:rPr>
          <w:b/>
          <w:bCs/>
        </w:rPr>
        <w:tab/>
      </w:r>
      <w:r>
        <w:rPr>
          <w:b/>
          <w:bCs/>
        </w:rPr>
        <w:tab/>
        <w:t xml:space="preserve">D. </w:t>
      </w:r>
      <w:r>
        <w:t>c-b-a-e-d</w:t>
      </w:r>
    </w:p>
    <w:p w14:paraId="16D263E5" w14:textId="77777777" w:rsidR="00F9081D" w:rsidRDefault="00A87D7D">
      <w:pPr>
        <w:spacing w:line="360" w:lineRule="auto"/>
        <w:rPr>
          <w:b/>
          <w:bCs/>
        </w:rPr>
      </w:pPr>
      <w:r>
        <w:rPr>
          <w:b/>
          <w:bCs/>
        </w:rPr>
        <w:t>Read the following passage about The Promise and Peril of Solar Geoengineerin</w:t>
      </w:r>
      <w:r>
        <w:rPr>
          <w:b/>
          <w:bCs/>
        </w:rPr>
        <w:t>g and mark the letter A, B, C or D on your answer sheet to indicate the option that best fits each of the numbered blanks from 18 to 22.</w:t>
      </w:r>
    </w:p>
    <w:p w14:paraId="204F0928" w14:textId="77777777" w:rsidR="00F9081D" w:rsidRDefault="00A87D7D">
      <w:pPr>
        <w:spacing w:line="360" w:lineRule="auto"/>
        <w:ind w:firstLine="420"/>
      </w:pPr>
      <w:r>
        <w:t xml:space="preserve">In recent years, climate change has prompted scientists and entrepreneurs to explore radical solutions for cooling our </w:t>
      </w:r>
      <w:r>
        <w:t xml:space="preserve">planet. </w:t>
      </w:r>
      <w:r>
        <w:rPr>
          <w:b/>
          <w:bCs/>
        </w:rPr>
        <w:t>(18)_________</w:t>
      </w:r>
      <w:r>
        <w:t>, having secured $60 million in its latest funding round. The company, which operates from headquarters near Tel Aviv, claims to have developed innovative reflective particles designed to mimic volcanic eruptions' temporary cooling eff</w:t>
      </w:r>
      <w:r>
        <w:t>ects. These microscopic materials would theoretically bounce sunlight back into space, thereby reducing global temperatures without causing ozone depletion or acid precipitation.</w:t>
      </w:r>
    </w:p>
    <w:p w14:paraId="131F0984" w14:textId="77777777" w:rsidR="00F9081D" w:rsidRDefault="00A87D7D">
      <w:pPr>
        <w:spacing w:line="360" w:lineRule="auto"/>
        <w:ind w:firstLine="420"/>
      </w:pPr>
      <w:r>
        <w:t xml:space="preserve">What makes this venture particularly noteworthy, however, </w:t>
      </w:r>
      <w:r>
        <w:rPr>
          <w:b/>
          <w:bCs/>
        </w:rPr>
        <w:t>(19)_________</w:t>
      </w:r>
      <w:r>
        <w:t>. Star</w:t>
      </w:r>
      <w:r>
        <w:t>dust's leadership has announced plans to commence controlled aerial experiments in April 2026; their modified aircraft will conduct stratospheric tests at approximately 18 kilometers altitude. The startup maintains that its particles remain completely iner</w:t>
      </w:r>
      <w:r>
        <w:t>t and will not bioaccumulate in ecosystems or trigger harmful environmental chain reactions.</w:t>
      </w:r>
    </w:p>
    <w:p w14:paraId="28BCD975" w14:textId="77777777" w:rsidR="00F9081D" w:rsidRDefault="00A87D7D">
      <w:pPr>
        <w:spacing w:line="360" w:lineRule="auto"/>
        <w:ind w:firstLine="420"/>
      </w:pPr>
      <w:r>
        <w:rPr>
          <w:b/>
          <w:bCs/>
        </w:rPr>
        <w:t>(20)_________</w:t>
      </w:r>
      <w:r>
        <w:t xml:space="preserve"> Critics argue that venture capital involvement in largely unregulated geoengineering could precipitate unpredictable consequences; such interventions</w:t>
      </w:r>
      <w:r>
        <w:t xml:space="preserve"> might disrupt established weather patterns or even spark international disputes over climate manipulation. </w:t>
      </w:r>
      <w:r>
        <w:rPr>
          <w:b/>
          <w:bCs/>
        </w:rPr>
        <w:t>(21)_________.</w:t>
      </w:r>
      <w:r>
        <w:t xml:space="preserve"> Despite these concerns, Stardust continues pursuing government contracts while developing patents and preparing academic publications</w:t>
      </w:r>
      <w:r>
        <w:t xml:space="preserve"> to validate its methodology. </w:t>
      </w:r>
      <w:r>
        <w:rPr>
          <w:b/>
          <w:bCs/>
        </w:rPr>
        <w:t>(22)_________</w:t>
      </w:r>
      <w:r>
        <w:t>, will ultimately determine whether it offers genuine hope for our warming world or merely introduces unprecedented risks to Earth's delicate atmospheric balance.</w:t>
      </w:r>
    </w:p>
    <w:p w14:paraId="6FEF226F" w14:textId="77777777" w:rsidR="00F9081D" w:rsidRDefault="00A87D7D">
      <w:pPr>
        <w:spacing w:line="360" w:lineRule="auto"/>
        <w:jc w:val="right"/>
        <w:rPr>
          <w:color w:val="0000FF"/>
        </w:rPr>
      </w:pPr>
      <w:r>
        <w:rPr>
          <w:color w:val="0000FF"/>
        </w:rPr>
        <w:t>https://www.politico.com/z</w:t>
      </w:r>
    </w:p>
    <w:p w14:paraId="440900B9" w14:textId="77777777" w:rsidR="00F9081D" w:rsidRDefault="00A87D7D">
      <w:pPr>
        <w:spacing w:line="360" w:lineRule="auto"/>
        <w:rPr>
          <w:b/>
          <w:bCs/>
        </w:rPr>
      </w:pPr>
      <w:r>
        <w:rPr>
          <w:b/>
          <w:bCs/>
        </w:rPr>
        <w:t>Question 18:</w:t>
      </w:r>
    </w:p>
    <w:p w14:paraId="286D918D" w14:textId="77777777" w:rsidR="00F9081D" w:rsidRDefault="00A87D7D">
      <w:pPr>
        <w:spacing w:line="360" w:lineRule="auto"/>
      </w:pPr>
      <w:r>
        <w:rPr>
          <w:b/>
          <w:bCs/>
        </w:rPr>
        <w:t>A.</w:t>
      </w:r>
      <w:r>
        <w:t xml:space="preserve"> It is Stardust Solutions that has emerged as a frontrunner in that field</w:t>
      </w:r>
    </w:p>
    <w:p w14:paraId="0E75879F" w14:textId="77777777" w:rsidR="00F9081D" w:rsidRDefault="00A87D7D">
      <w:pPr>
        <w:spacing w:line="360" w:lineRule="auto"/>
      </w:pPr>
      <w:r>
        <w:rPr>
          <w:b/>
          <w:bCs/>
        </w:rPr>
        <w:t>B.</w:t>
      </w:r>
      <w:r>
        <w:t xml:space="preserve"> It is Stardust Solutions that emerged as a frontrunner in this field</w:t>
      </w:r>
    </w:p>
    <w:p w14:paraId="4DE0977B" w14:textId="77777777" w:rsidR="00F9081D" w:rsidRDefault="00A87D7D">
      <w:pPr>
        <w:spacing w:line="360" w:lineRule="auto"/>
      </w:pPr>
      <w:r>
        <w:rPr>
          <w:b/>
          <w:bCs/>
        </w:rPr>
        <w:t>C.</w:t>
      </w:r>
      <w:r>
        <w:t xml:space="preserve"> It is Stardust Solutions that has emerged as a frontrunner in this field</w:t>
      </w:r>
    </w:p>
    <w:p w14:paraId="3C2036C8" w14:textId="77777777" w:rsidR="00F9081D" w:rsidRDefault="00A87D7D">
      <w:pPr>
        <w:spacing w:line="360" w:lineRule="auto"/>
        <w:rPr>
          <w:b/>
          <w:bCs/>
        </w:rPr>
      </w:pPr>
      <w:r>
        <w:rPr>
          <w:b/>
          <w:bCs/>
        </w:rPr>
        <w:t>D.</w:t>
      </w:r>
      <w:r>
        <w:t xml:space="preserve"> It is Stardust Solutions that h</w:t>
      </w:r>
      <w:r>
        <w:t>as emerged as the frontrunner in this field</w:t>
      </w:r>
    </w:p>
    <w:p w14:paraId="3AE25C1E" w14:textId="77777777" w:rsidR="00F9081D" w:rsidRDefault="00A87D7D">
      <w:pPr>
        <w:spacing w:line="360" w:lineRule="auto"/>
        <w:rPr>
          <w:b/>
          <w:bCs/>
        </w:rPr>
      </w:pPr>
      <w:r>
        <w:rPr>
          <w:b/>
          <w:bCs/>
        </w:rPr>
        <w:t>Question 19:</w:t>
      </w:r>
    </w:p>
    <w:p w14:paraId="18F4ACFD" w14:textId="77777777" w:rsidR="00F9081D" w:rsidRDefault="00A87D7D">
      <w:pPr>
        <w:spacing w:line="360" w:lineRule="auto"/>
      </w:pPr>
      <w:r>
        <w:rPr>
          <w:b/>
          <w:bCs/>
        </w:rPr>
        <w:t>A.</w:t>
      </w:r>
      <w:r>
        <w:t xml:space="preserve"> is whether it represents the largest investment ever directed toward atmospheric solar intervention technology</w:t>
      </w:r>
    </w:p>
    <w:p w14:paraId="7D9D2153" w14:textId="77777777" w:rsidR="00F9081D" w:rsidRDefault="00A87D7D">
      <w:pPr>
        <w:spacing w:line="360" w:lineRule="auto"/>
      </w:pPr>
      <w:r>
        <w:rPr>
          <w:b/>
          <w:bCs/>
        </w:rPr>
        <w:t xml:space="preserve">B. </w:t>
      </w:r>
      <w:r>
        <w:t>is how it represents the largest investment ever directed toward atmospheric solar</w:t>
      </w:r>
      <w:r>
        <w:t xml:space="preserve"> intervention technology</w:t>
      </w:r>
    </w:p>
    <w:p w14:paraId="10146EEE" w14:textId="77777777" w:rsidR="00F9081D" w:rsidRDefault="00A87D7D">
      <w:pPr>
        <w:spacing w:line="360" w:lineRule="auto"/>
      </w:pPr>
      <w:r>
        <w:rPr>
          <w:b/>
          <w:bCs/>
        </w:rPr>
        <w:t xml:space="preserve">C. </w:t>
      </w:r>
      <w:r>
        <w:t>is it represents the largest investment ever directed toward atmospheric solar intervention technology</w:t>
      </w:r>
    </w:p>
    <w:p w14:paraId="7AF06B03" w14:textId="77777777" w:rsidR="00F9081D" w:rsidRDefault="00A87D7D">
      <w:pPr>
        <w:spacing w:line="360" w:lineRule="auto"/>
        <w:rPr>
          <w:b/>
          <w:bCs/>
        </w:rPr>
      </w:pPr>
      <w:r>
        <w:rPr>
          <w:b/>
          <w:bCs/>
        </w:rPr>
        <w:t>D.</w:t>
      </w:r>
      <w:r>
        <w:t xml:space="preserve"> is that it represents the largest investment ever directed toward atmospheric solar intervention technology</w:t>
      </w:r>
    </w:p>
    <w:p w14:paraId="74464806" w14:textId="77777777" w:rsidR="00F9081D" w:rsidRDefault="00A87D7D">
      <w:pPr>
        <w:spacing w:line="360" w:lineRule="auto"/>
        <w:rPr>
          <w:b/>
          <w:bCs/>
        </w:rPr>
      </w:pPr>
      <w:r>
        <w:rPr>
          <w:b/>
          <w:bCs/>
        </w:rPr>
        <w:t>Question 20:</w:t>
      </w:r>
    </w:p>
    <w:p w14:paraId="47460AC9" w14:textId="77777777" w:rsidR="00F9081D" w:rsidRDefault="00A87D7D">
      <w:pPr>
        <w:spacing w:line="360" w:lineRule="auto"/>
      </w:pPr>
      <w:r>
        <w:rPr>
          <w:b/>
          <w:bCs/>
        </w:rPr>
        <w:lastRenderedPageBreak/>
        <w:t>A</w:t>
      </w:r>
      <w:r>
        <w:rPr>
          <w:b/>
          <w:bCs/>
        </w:rPr>
        <w:t>.</w:t>
      </w:r>
      <w:r>
        <w:t xml:space="preserve"> Nevertheless, numerous environmental advocates and atmospheric researchers have expressed profound skepticism regarding this approach</w:t>
      </w:r>
    </w:p>
    <w:p w14:paraId="65189D8E" w14:textId="77777777" w:rsidR="00F9081D" w:rsidRDefault="00A87D7D">
      <w:pPr>
        <w:spacing w:line="360" w:lineRule="auto"/>
      </w:pPr>
      <w:r>
        <w:rPr>
          <w:b/>
          <w:bCs/>
        </w:rPr>
        <w:t>B.</w:t>
      </w:r>
      <w:r>
        <w:t xml:space="preserve"> Accordingly, numerous environmental advocates and atmospheric researchers have expressed cautious optimism regarding </w:t>
      </w:r>
      <w:r>
        <w:t>this approach.</w:t>
      </w:r>
    </w:p>
    <w:p w14:paraId="7C6136EF" w14:textId="77777777" w:rsidR="00F9081D" w:rsidRDefault="00A87D7D">
      <w:pPr>
        <w:spacing w:line="360" w:lineRule="auto"/>
      </w:pPr>
      <w:r>
        <w:rPr>
          <w:b/>
          <w:bCs/>
        </w:rPr>
        <w:t xml:space="preserve">C. </w:t>
      </w:r>
      <w:r>
        <w:t>Nevertheless, numerous environmental advocates and atmospheric researchers have expressed profound support for this approach.</w:t>
      </w:r>
    </w:p>
    <w:p w14:paraId="388573AC" w14:textId="77777777" w:rsidR="00F9081D" w:rsidRDefault="00A87D7D">
      <w:pPr>
        <w:spacing w:line="360" w:lineRule="auto"/>
        <w:rPr>
          <w:b/>
          <w:bCs/>
        </w:rPr>
      </w:pPr>
      <w:r>
        <w:rPr>
          <w:b/>
          <w:bCs/>
        </w:rPr>
        <w:t>D.</w:t>
      </w:r>
      <w:r>
        <w:t xml:space="preserve"> Even so, numerous environmental advocates and atmospheric researchers have expressed profound skepticism rega</w:t>
      </w:r>
      <w:r>
        <w:t>rding this approach.</w:t>
      </w:r>
    </w:p>
    <w:p w14:paraId="72B36945" w14:textId="77777777" w:rsidR="00F9081D" w:rsidRDefault="00A87D7D">
      <w:pPr>
        <w:spacing w:line="360" w:lineRule="auto"/>
        <w:rPr>
          <w:b/>
          <w:bCs/>
        </w:rPr>
      </w:pPr>
      <w:r>
        <w:rPr>
          <w:b/>
          <w:bCs/>
        </w:rPr>
        <w:t>Question 21:</w:t>
      </w:r>
    </w:p>
    <w:p w14:paraId="67DA6976" w14:textId="77777777" w:rsidR="00F9081D" w:rsidRDefault="00A87D7D">
      <w:pPr>
        <w:spacing w:line="360" w:lineRule="auto"/>
      </w:pPr>
      <w:r>
        <w:rPr>
          <w:b/>
          <w:bCs/>
        </w:rPr>
        <w:t>A.</w:t>
      </w:r>
      <w:r>
        <w:t xml:space="preserve"> Furthermore, some experts question whether profit-driven enterprises should spearhead regional environmental modifications at all.</w:t>
      </w:r>
    </w:p>
    <w:p w14:paraId="410CB533" w14:textId="77777777" w:rsidR="00F9081D" w:rsidRDefault="00A87D7D">
      <w:pPr>
        <w:spacing w:line="360" w:lineRule="auto"/>
      </w:pPr>
      <w:r>
        <w:rPr>
          <w:b/>
          <w:bCs/>
        </w:rPr>
        <w:t>B.</w:t>
      </w:r>
      <w:r>
        <w:t xml:space="preserve"> Furthermore, some experts question whether profit-driven enterprises should spearhead</w:t>
      </w:r>
      <w:r>
        <w:t xml:space="preserve"> planetary-scale environmental modifications at all</w:t>
      </w:r>
    </w:p>
    <w:p w14:paraId="1F903D7F" w14:textId="77777777" w:rsidR="00F9081D" w:rsidRDefault="00A87D7D">
      <w:pPr>
        <w:spacing w:line="360" w:lineRule="auto"/>
      </w:pPr>
      <w:r>
        <w:rPr>
          <w:b/>
          <w:bCs/>
        </w:rPr>
        <w:t>C.</w:t>
      </w:r>
      <w:r>
        <w:t xml:space="preserve"> Furthermore, some experts question how profit-driven enterprises should spearhead planetary-scale environmental modifications.</w:t>
      </w:r>
    </w:p>
    <w:p w14:paraId="7B93EE0D" w14:textId="77777777" w:rsidR="00F9081D" w:rsidRDefault="00A87D7D">
      <w:pPr>
        <w:spacing w:line="360" w:lineRule="auto"/>
        <w:rPr>
          <w:b/>
          <w:bCs/>
        </w:rPr>
      </w:pPr>
      <w:r>
        <w:rPr>
          <w:b/>
          <w:bCs/>
        </w:rPr>
        <w:t>D.</w:t>
      </w:r>
      <w:r>
        <w:t xml:space="preserve"> Furthermore, some experts question whether publicly funded agencies, ra</w:t>
      </w:r>
      <w:r>
        <w:t>ther than profit-driven enterprises, should spearhead planetary-scale environmental modifications.</w:t>
      </w:r>
    </w:p>
    <w:p w14:paraId="75205C69" w14:textId="77777777" w:rsidR="00F9081D" w:rsidRDefault="00A87D7D">
      <w:pPr>
        <w:spacing w:line="360" w:lineRule="auto"/>
        <w:rPr>
          <w:b/>
          <w:bCs/>
        </w:rPr>
      </w:pPr>
      <w:r>
        <w:rPr>
          <w:b/>
          <w:bCs/>
        </w:rPr>
        <w:t>Question 22:</w:t>
      </w:r>
    </w:p>
    <w:p w14:paraId="7586135D" w14:textId="77777777" w:rsidR="00F9081D" w:rsidRDefault="00A87D7D">
      <w:pPr>
        <w:spacing w:line="360" w:lineRule="auto"/>
      </w:pPr>
      <w:r>
        <w:rPr>
          <w:b/>
          <w:bCs/>
        </w:rPr>
        <w:t>A.</w:t>
      </w:r>
      <w:r>
        <w:t xml:space="preserve"> The coming years, during which this technology will be crucially developed</w:t>
      </w:r>
    </w:p>
    <w:p w14:paraId="33A1D44B" w14:textId="77777777" w:rsidR="00F9081D" w:rsidRDefault="00A87D7D">
      <w:pPr>
        <w:spacing w:line="360" w:lineRule="auto"/>
      </w:pPr>
      <w:r>
        <w:rPr>
          <w:b/>
          <w:bCs/>
        </w:rPr>
        <w:t>B.</w:t>
      </w:r>
      <w:r>
        <w:t xml:space="preserve"> The coming years, which are crucial for this technology’s devel</w:t>
      </w:r>
      <w:r>
        <w:t>opment</w:t>
      </w:r>
    </w:p>
    <w:p w14:paraId="6259FE50" w14:textId="77777777" w:rsidR="00F9081D" w:rsidRDefault="00A87D7D">
      <w:pPr>
        <w:spacing w:line="360" w:lineRule="auto"/>
      </w:pPr>
      <w:r>
        <w:rPr>
          <w:b/>
          <w:bCs/>
        </w:rPr>
        <w:t>C.</w:t>
      </w:r>
      <w:r>
        <w:t xml:space="preserve"> The coming years, which have been crucial for this technology’s development</w:t>
      </w:r>
    </w:p>
    <w:p w14:paraId="317E1E54" w14:textId="77777777" w:rsidR="00F9081D" w:rsidRDefault="00A87D7D">
      <w:pPr>
        <w:spacing w:line="360" w:lineRule="auto"/>
        <w:rPr>
          <w:b/>
          <w:bCs/>
        </w:rPr>
      </w:pPr>
      <w:r>
        <w:rPr>
          <w:b/>
          <w:bCs/>
        </w:rPr>
        <w:t xml:space="preserve">D. </w:t>
      </w:r>
      <w:r>
        <w:t>The coming years, which will be crucial for this technology's development</w:t>
      </w:r>
    </w:p>
    <w:p w14:paraId="4E5E3922" w14:textId="77777777" w:rsidR="00F9081D" w:rsidRDefault="00A87D7D">
      <w:pPr>
        <w:spacing w:line="360" w:lineRule="auto"/>
      </w:pPr>
      <w:r>
        <w:rPr>
          <w:b/>
          <w:bCs/>
        </w:rPr>
        <w:t>Read the following passage about The Widening Insurance Protection Deficit in Climate-Affecte</w:t>
      </w:r>
      <w:r>
        <w:rPr>
          <w:b/>
          <w:bCs/>
        </w:rPr>
        <w:t>d Regions and mark the letter A, B, C or D on your answer sheet to indicate the best answer to each of the following questions from 23 to 30.</w:t>
      </w:r>
    </w:p>
    <w:p w14:paraId="0FC2A52C" w14:textId="77777777" w:rsidR="00F9081D" w:rsidRDefault="00A87D7D">
      <w:pPr>
        <w:spacing w:line="360" w:lineRule="auto"/>
        <w:ind w:firstLine="420"/>
      </w:pPr>
      <w:r>
        <w:t>Home insurance, traditionally viewed as a financial safety net following catastrophic events, is increasingly prov</w:t>
      </w:r>
      <w:r>
        <w:t xml:space="preserve">ing inadequate for contemporary climate-related disasters. Recent analyses reveal that property owners across disaster-prone territories are discovering </w:t>
      </w:r>
      <w:r>
        <w:rPr>
          <w:b/>
          <w:bCs/>
        </w:rPr>
        <w:t xml:space="preserve">their </w:t>
      </w:r>
      <w:r>
        <w:t>coverage falls substantially short of actual reconstruction expenses. This emerging phenomenon, t</w:t>
      </w:r>
      <w:r>
        <w:t xml:space="preserve">ermed the "insurance gap," represents a systemic failure in risk assessment methodologies that have remained largely unchanged since policies were first standardized decades ago. The Los Angeles wildfire survivors' experiences exemplify this crisis, where </w:t>
      </w:r>
      <w:r>
        <w:t>families found themselves unable to rebuild despite maintaining comprehensive coverage.</w:t>
      </w:r>
    </w:p>
    <w:p w14:paraId="394737F7" w14:textId="77777777" w:rsidR="00F9081D" w:rsidRDefault="00A87D7D">
      <w:pPr>
        <w:spacing w:line="360" w:lineRule="auto"/>
        <w:ind w:firstLine="420"/>
      </w:pPr>
      <w:r>
        <w:t>Bloomberg's investigation highlights how this predicament extends beyond isolated incidents, constituting a nationwide pattern observable since the 1990s. Properties ex</w:t>
      </w:r>
      <w:r>
        <w:t>periencing total destruction consistently face undervaluation issues, leaving homeowners financially devastated even with active policies. The discrepancy between anticipated protection and delivered compensation has created unprecedented hardship for affe</w:t>
      </w:r>
      <w:r>
        <w:t xml:space="preserve">cted communities. Insurance companies' reluctance to adjust coverage frameworks despite </w:t>
      </w:r>
      <w:r>
        <w:lastRenderedPageBreak/>
        <w:t xml:space="preserve">escalating climate </w:t>
      </w:r>
      <w:r>
        <w:rPr>
          <w:b/>
          <w:bCs/>
          <w:u w:val="single"/>
        </w:rPr>
        <w:t>volatility</w:t>
      </w:r>
      <w:r>
        <w:t xml:space="preserve"> exacerbates these challenges, forcing policyholders to absorb unforeseen reconstruction costs independently.</w:t>
      </w:r>
    </w:p>
    <w:p w14:paraId="7C3AD44C" w14:textId="77777777" w:rsidR="00F9081D" w:rsidRDefault="00A87D7D">
      <w:pPr>
        <w:spacing w:line="360" w:lineRule="auto"/>
        <w:ind w:firstLine="420"/>
      </w:pPr>
      <w:r>
        <w:t>The fundamental mismatch betw</w:t>
      </w:r>
      <w:r>
        <w:t xml:space="preserve">een rising climate-driven losses and outdated actuarial models threatens residential stability nationwide. </w:t>
      </w:r>
      <w:r>
        <w:rPr>
          <w:b/>
          <w:bCs/>
          <w:u w:val="single"/>
        </w:rPr>
        <w:t>Traditional pricing structures fail to account for rapidly intensifying weather patterns and corresponding construction expense inflation.</w:t>
      </w:r>
      <w:r>
        <w:t xml:space="preserve"> Moreover, </w:t>
      </w:r>
      <w:r>
        <w:t>rebuilding requirements often incorporate enhanced resilience standards, further widening the compensation deficit. Industry experts warn that without substantial reforms to underwriting practices and coverage calculations, future disaster victims will con</w:t>
      </w:r>
      <w:r>
        <w:t>tinue encountering devastating financial shortfalls.</w:t>
      </w:r>
    </w:p>
    <w:p w14:paraId="77EF5214" w14:textId="77777777" w:rsidR="00F9081D" w:rsidRDefault="00A87D7D">
      <w:pPr>
        <w:spacing w:line="360" w:lineRule="auto"/>
        <w:ind w:firstLine="420"/>
      </w:pPr>
      <w:r>
        <w:t xml:space="preserve">Addressing this expanding </w:t>
      </w:r>
      <w:r>
        <w:rPr>
          <w:b/>
          <w:bCs/>
          <w:u w:val="single"/>
        </w:rPr>
        <w:t>chasm</w:t>
      </w:r>
      <w:r>
        <w:t xml:space="preserve"> requires collaborative efforts between regulators, insurers, and consumer advocates. Potential solutions include mandatory coverage reviews reflecting current replacement </w:t>
      </w:r>
      <w:r>
        <w:t>values, climate-adjusted risk modeling, and transparent disclosure requirements regarding coverage limitations. Until comprehensive reforms materialize, homeowners must proactively evaluate their policies' adequacy against realistic rebuilding scenarios, r</w:t>
      </w:r>
      <w:r>
        <w:t>ecognizing that standard coverage increasingly represents false security in our climate-altered reality.</w:t>
      </w:r>
    </w:p>
    <w:p w14:paraId="332CCDD1" w14:textId="77777777" w:rsidR="00F9081D" w:rsidRDefault="00A87D7D">
      <w:pPr>
        <w:spacing w:line="360" w:lineRule="auto"/>
        <w:jc w:val="right"/>
        <w:rPr>
          <w:color w:val="0000FF"/>
        </w:rPr>
      </w:pPr>
      <w:r>
        <w:rPr>
          <w:color w:val="0000FF"/>
        </w:rPr>
        <w:t>https://www.bloomberg.com/z</w:t>
      </w:r>
    </w:p>
    <w:p w14:paraId="58E08AD7" w14:textId="77777777" w:rsidR="00F9081D" w:rsidRDefault="00A87D7D">
      <w:pPr>
        <w:spacing w:line="360" w:lineRule="auto"/>
      </w:pPr>
      <w:r>
        <w:rPr>
          <w:b/>
          <w:bCs/>
        </w:rPr>
        <w:t xml:space="preserve">Question 23: </w:t>
      </w:r>
      <w:r>
        <w:t>According to the passage, all of the following are mentioned about the insurance gap EXCEPT?</w:t>
      </w:r>
    </w:p>
    <w:p w14:paraId="393B319F" w14:textId="77777777" w:rsidR="00F9081D" w:rsidRDefault="00A87D7D">
      <w:pPr>
        <w:spacing w:line="360" w:lineRule="auto"/>
      </w:pPr>
      <w:r>
        <w:rPr>
          <w:b/>
          <w:bCs/>
        </w:rPr>
        <w:t>A.</w:t>
      </w:r>
      <w:r>
        <w:t xml:space="preserve"> It primarily results from homeowners deliberately purchasing insufficient coverage to reduce premium costs</w:t>
      </w:r>
    </w:p>
    <w:p w14:paraId="2EEB8099" w14:textId="77777777" w:rsidR="00F9081D" w:rsidRDefault="00A87D7D">
      <w:pPr>
        <w:spacing w:line="360" w:lineRule="auto"/>
      </w:pPr>
      <w:r>
        <w:rPr>
          <w:b/>
          <w:bCs/>
        </w:rPr>
        <w:t xml:space="preserve">B. </w:t>
      </w:r>
      <w:r>
        <w:t>It has been observable as a nationwide pattern since the 1990s</w:t>
      </w:r>
    </w:p>
    <w:p w14:paraId="1BB12D46" w14:textId="77777777" w:rsidR="00F9081D" w:rsidRDefault="00A87D7D">
      <w:pPr>
        <w:spacing w:line="360" w:lineRule="auto"/>
      </w:pPr>
      <w:r>
        <w:rPr>
          <w:b/>
          <w:bCs/>
        </w:rPr>
        <w:t>C.</w:t>
      </w:r>
      <w:r>
        <w:t xml:space="preserve"> It involves properties experiencing total destruction facing undervaluation iss</w:t>
      </w:r>
      <w:r>
        <w:t>ues</w:t>
      </w:r>
    </w:p>
    <w:p w14:paraId="7722990A" w14:textId="77777777" w:rsidR="00F9081D" w:rsidRDefault="00A87D7D">
      <w:pPr>
        <w:spacing w:line="360" w:lineRule="auto"/>
      </w:pPr>
      <w:r>
        <w:rPr>
          <w:b/>
          <w:bCs/>
        </w:rPr>
        <w:t xml:space="preserve">D. </w:t>
      </w:r>
      <w:r>
        <w:t>It represents a systemic failure in risk assessment methodologies, unchanged for decades</w:t>
      </w:r>
    </w:p>
    <w:p w14:paraId="055600D5" w14:textId="77777777" w:rsidR="00F9081D" w:rsidRDefault="00A87D7D">
      <w:pPr>
        <w:spacing w:line="360" w:lineRule="auto"/>
        <w:rPr>
          <w:b/>
          <w:bCs/>
        </w:rPr>
      </w:pPr>
      <w:r>
        <w:rPr>
          <w:b/>
          <w:bCs/>
        </w:rPr>
        <w:t xml:space="preserve">Question 24: </w:t>
      </w:r>
      <w:r>
        <w:t>The word “</w:t>
      </w:r>
      <w:r>
        <w:rPr>
          <w:b/>
          <w:bCs/>
        </w:rPr>
        <w:t>their</w:t>
      </w:r>
      <w:r>
        <w:t>” in paragraph 1 refers to _________.</w:t>
      </w:r>
    </w:p>
    <w:p w14:paraId="4F6AA9F2" w14:textId="77777777" w:rsidR="00F9081D" w:rsidRDefault="00A87D7D">
      <w:pPr>
        <w:spacing w:line="360" w:lineRule="auto"/>
      </w:pPr>
      <w:r>
        <w:rPr>
          <w:b/>
          <w:bCs/>
        </w:rPr>
        <w:t>A.</w:t>
      </w:r>
      <w:r>
        <w:t xml:space="preserve"> recent analyses</w:t>
      </w:r>
    </w:p>
    <w:p w14:paraId="4A067617" w14:textId="77777777" w:rsidR="00F9081D" w:rsidRDefault="00A87D7D">
      <w:pPr>
        <w:spacing w:line="360" w:lineRule="auto"/>
      </w:pPr>
      <w:r>
        <w:rPr>
          <w:b/>
          <w:bCs/>
        </w:rPr>
        <w:t>B.</w:t>
      </w:r>
      <w:r>
        <w:t xml:space="preserve"> catastrophic events</w:t>
      </w:r>
    </w:p>
    <w:p w14:paraId="74ED2DA3" w14:textId="77777777" w:rsidR="00F9081D" w:rsidRDefault="00A87D7D">
      <w:pPr>
        <w:spacing w:line="360" w:lineRule="auto"/>
      </w:pPr>
      <w:r>
        <w:rPr>
          <w:b/>
          <w:bCs/>
        </w:rPr>
        <w:t xml:space="preserve">C. </w:t>
      </w:r>
      <w:r>
        <w:t>property owners</w:t>
      </w:r>
    </w:p>
    <w:p w14:paraId="49FCCBE3" w14:textId="77777777" w:rsidR="00F9081D" w:rsidRDefault="00A87D7D">
      <w:pPr>
        <w:spacing w:line="360" w:lineRule="auto"/>
      </w:pPr>
      <w:r>
        <w:rPr>
          <w:b/>
          <w:bCs/>
        </w:rPr>
        <w:t>D.</w:t>
      </w:r>
      <w:r>
        <w:t xml:space="preserve"> disaster-prone territories</w:t>
      </w:r>
    </w:p>
    <w:p w14:paraId="02269F1B" w14:textId="77777777" w:rsidR="00F9081D" w:rsidRDefault="00A87D7D">
      <w:pPr>
        <w:spacing w:line="360" w:lineRule="auto"/>
        <w:rPr>
          <w:b/>
          <w:bCs/>
        </w:rPr>
      </w:pPr>
      <w:r>
        <w:rPr>
          <w:b/>
          <w:bCs/>
        </w:rPr>
        <w:t>Que</w:t>
      </w:r>
      <w:r>
        <w:rPr>
          <w:b/>
          <w:bCs/>
        </w:rPr>
        <w:t xml:space="preserve">stion 25: </w:t>
      </w:r>
      <w:r>
        <w:t>The word “</w:t>
      </w:r>
      <w:r>
        <w:rPr>
          <w:b/>
          <w:bCs/>
          <w:u w:val="single"/>
        </w:rPr>
        <w:t>volatility</w:t>
      </w:r>
      <w:r>
        <w:t>” in paragraph 2 is OPPOSITE in meaning to _________.</w:t>
      </w:r>
    </w:p>
    <w:p w14:paraId="1EB287E8" w14:textId="77777777" w:rsidR="00F9081D" w:rsidRDefault="00A87D7D">
      <w:pPr>
        <w:spacing w:line="360" w:lineRule="auto"/>
      </w:pPr>
      <w:r>
        <w:rPr>
          <w:b/>
          <w:bCs/>
        </w:rPr>
        <w:t>A.</w:t>
      </w:r>
      <w:r>
        <w:t xml:space="preserve"> turbulence</w:t>
      </w:r>
      <w:r>
        <w:tab/>
      </w:r>
      <w:r>
        <w:tab/>
      </w:r>
      <w:r>
        <w:tab/>
      </w:r>
      <w:r>
        <w:rPr>
          <w:b/>
          <w:bCs/>
        </w:rPr>
        <w:t xml:space="preserve">B. </w:t>
      </w:r>
      <w:r>
        <w:t>equilibrium</w:t>
      </w:r>
      <w:r>
        <w:tab/>
      </w:r>
      <w:r>
        <w:tab/>
      </w:r>
      <w:r>
        <w:tab/>
      </w:r>
      <w:r>
        <w:rPr>
          <w:b/>
          <w:bCs/>
        </w:rPr>
        <w:t>C.</w:t>
      </w:r>
      <w:r>
        <w:t xml:space="preserve"> fluctuation</w:t>
      </w:r>
      <w:r>
        <w:tab/>
      </w:r>
      <w:r>
        <w:tab/>
      </w:r>
      <w:r>
        <w:tab/>
      </w:r>
      <w:r>
        <w:rPr>
          <w:b/>
          <w:bCs/>
        </w:rPr>
        <w:t>D.</w:t>
      </w:r>
      <w:r>
        <w:t xml:space="preserve"> precariousness</w:t>
      </w:r>
    </w:p>
    <w:p w14:paraId="4214927F" w14:textId="77777777" w:rsidR="00F9081D" w:rsidRDefault="00A87D7D">
      <w:pPr>
        <w:spacing w:line="360" w:lineRule="auto"/>
        <w:rPr>
          <w:b/>
          <w:bCs/>
        </w:rPr>
      </w:pPr>
      <w:r>
        <w:rPr>
          <w:b/>
          <w:bCs/>
        </w:rPr>
        <w:t xml:space="preserve">Question 26: </w:t>
      </w:r>
      <w:r>
        <w:t>Which of the following best paraphrases the underlined sentence in paragraph 3?</w:t>
      </w:r>
    </w:p>
    <w:p w14:paraId="2A44D9FF" w14:textId="77777777" w:rsidR="00F9081D" w:rsidRDefault="00A87D7D">
      <w:pPr>
        <w:spacing w:line="360" w:lineRule="auto"/>
      </w:pPr>
      <w:r>
        <w:rPr>
          <w:b/>
          <w:bCs/>
        </w:rPr>
        <w:t xml:space="preserve">A. </w:t>
      </w:r>
      <w:r>
        <w:t>Conventi</w:t>
      </w:r>
      <w:r>
        <w:t>onal insurance models inadequately address declining meteorological severity and associated material cost reductions in reconstruction.</w:t>
      </w:r>
    </w:p>
    <w:p w14:paraId="2E6BC688" w14:textId="77777777" w:rsidR="00F9081D" w:rsidRDefault="00A87D7D">
      <w:pPr>
        <w:spacing w:line="360" w:lineRule="auto"/>
      </w:pPr>
      <w:r>
        <w:rPr>
          <w:b/>
          <w:bCs/>
        </w:rPr>
        <w:t>B.</w:t>
      </w:r>
      <w:r>
        <w:t xml:space="preserve"> Established premium calculations successfully incorporate gradual climatic stabilization alongside proportional decre</w:t>
      </w:r>
      <w:r>
        <w:t>ases in building expenditures.</w:t>
      </w:r>
    </w:p>
    <w:p w14:paraId="77AC2067" w14:textId="77777777" w:rsidR="00F9081D" w:rsidRDefault="00A87D7D">
      <w:pPr>
        <w:spacing w:line="360" w:lineRule="auto"/>
      </w:pPr>
      <w:r>
        <w:rPr>
          <w:b/>
          <w:bCs/>
        </w:rPr>
        <w:t xml:space="preserve">C. </w:t>
      </w:r>
      <w:r>
        <w:t>Conventional premium frameworks inadequately incorporate accelerating climatic extremes alongside proportional increases in building material costs.</w:t>
      </w:r>
    </w:p>
    <w:p w14:paraId="2163F6D2" w14:textId="77777777" w:rsidR="00F9081D" w:rsidRDefault="00A87D7D">
      <w:pPr>
        <w:spacing w:line="360" w:lineRule="auto"/>
      </w:pPr>
      <w:r>
        <w:rPr>
          <w:b/>
          <w:bCs/>
        </w:rPr>
        <w:t>D.</w:t>
      </w:r>
      <w:r>
        <w:t xml:space="preserve"> Standard coverage processes effectively integrate moderating atmospher</w:t>
      </w:r>
      <w:r>
        <w:t>ic disturbances together with corresponding reductions in restoration expenses.</w:t>
      </w:r>
    </w:p>
    <w:p w14:paraId="1300A33E" w14:textId="77777777" w:rsidR="00F9081D" w:rsidRDefault="00A87D7D">
      <w:pPr>
        <w:spacing w:line="360" w:lineRule="auto"/>
        <w:rPr>
          <w:b/>
          <w:bCs/>
        </w:rPr>
      </w:pPr>
      <w:r>
        <w:rPr>
          <w:b/>
          <w:bCs/>
        </w:rPr>
        <w:lastRenderedPageBreak/>
        <w:t xml:space="preserve">Question 27: </w:t>
      </w:r>
      <w:r>
        <w:t>The word “</w:t>
      </w:r>
      <w:r>
        <w:rPr>
          <w:b/>
          <w:bCs/>
          <w:u w:val="single"/>
        </w:rPr>
        <w:t>chasm</w:t>
      </w:r>
      <w:r>
        <w:t>” in paragraph 4 could be best replaced by _________.</w:t>
      </w:r>
    </w:p>
    <w:p w14:paraId="1A8349E8" w14:textId="77777777" w:rsidR="00F9081D" w:rsidRDefault="00A87D7D">
      <w:pPr>
        <w:spacing w:line="360" w:lineRule="auto"/>
      </w:pPr>
      <w:r>
        <w:rPr>
          <w:b/>
          <w:bCs/>
        </w:rPr>
        <w:t xml:space="preserve">A. </w:t>
      </w:r>
      <w:r>
        <w:t>convergence</w:t>
      </w:r>
      <w:r>
        <w:tab/>
      </w:r>
      <w:r>
        <w:tab/>
      </w:r>
      <w:r>
        <w:rPr>
          <w:b/>
          <w:bCs/>
        </w:rPr>
        <w:tab/>
        <w:t xml:space="preserve">B. </w:t>
      </w:r>
      <w:r>
        <w:t>correlation</w:t>
      </w:r>
      <w:r>
        <w:tab/>
      </w:r>
      <w:r>
        <w:tab/>
      </w:r>
      <w:r>
        <w:rPr>
          <w:b/>
          <w:bCs/>
        </w:rPr>
        <w:tab/>
        <w:t xml:space="preserve">C. </w:t>
      </w:r>
      <w:r>
        <w:t>consolidation</w:t>
      </w:r>
      <w:r>
        <w:tab/>
      </w:r>
      <w:r>
        <w:tab/>
      </w:r>
      <w:r>
        <w:rPr>
          <w:b/>
          <w:bCs/>
        </w:rPr>
        <w:tab/>
        <w:t>D.</w:t>
      </w:r>
      <w:r>
        <w:t xml:space="preserve"> discrepancy</w:t>
      </w:r>
    </w:p>
    <w:p w14:paraId="39B70E97" w14:textId="77777777" w:rsidR="00F9081D" w:rsidRDefault="00A87D7D">
      <w:pPr>
        <w:spacing w:line="360" w:lineRule="auto"/>
        <w:rPr>
          <w:b/>
          <w:bCs/>
        </w:rPr>
      </w:pPr>
      <w:r>
        <w:rPr>
          <w:b/>
          <w:bCs/>
        </w:rPr>
        <w:t xml:space="preserve">Question 28: </w:t>
      </w:r>
      <w:r>
        <w:t xml:space="preserve">Which of the </w:t>
      </w:r>
      <w:r>
        <w:t>following is TRUE according to the passage?</w:t>
      </w:r>
    </w:p>
    <w:p w14:paraId="3EB7915F" w14:textId="77777777" w:rsidR="00F9081D" w:rsidRDefault="00A87D7D">
      <w:pPr>
        <w:spacing w:line="360" w:lineRule="auto"/>
      </w:pPr>
      <w:r>
        <w:rPr>
          <w:b/>
          <w:bCs/>
        </w:rPr>
        <w:t>A.</w:t>
      </w:r>
      <w:r>
        <w:t xml:space="preserve"> Insurance companies actively update their risk assessment models to reflect current climate patterns and construction costs</w:t>
      </w:r>
    </w:p>
    <w:p w14:paraId="2350AD2D" w14:textId="77777777" w:rsidR="00F9081D" w:rsidRDefault="00A87D7D">
      <w:pPr>
        <w:spacing w:line="360" w:lineRule="auto"/>
      </w:pPr>
      <w:r>
        <w:rPr>
          <w:b/>
          <w:bCs/>
        </w:rPr>
        <w:t xml:space="preserve">B. </w:t>
      </w:r>
      <w:r>
        <w:t>The insurance gap problem has been documented as a nationwide pattern since the ni</w:t>
      </w:r>
      <w:r>
        <w:t>neteen-nineties decade</w:t>
      </w:r>
    </w:p>
    <w:p w14:paraId="69104BA5" w14:textId="77777777" w:rsidR="00F9081D" w:rsidRDefault="00A87D7D">
      <w:pPr>
        <w:spacing w:line="360" w:lineRule="auto"/>
      </w:pPr>
      <w:r>
        <w:rPr>
          <w:b/>
          <w:bCs/>
        </w:rPr>
        <w:t>C.</w:t>
      </w:r>
      <w:r>
        <w:t xml:space="preserve"> Government regulators have successfully implemented mandatory coverage reviews for all disaster-prone residential areas</w:t>
      </w:r>
    </w:p>
    <w:p w14:paraId="3132F0E7" w14:textId="77777777" w:rsidR="00F9081D" w:rsidRDefault="00A87D7D">
      <w:pPr>
        <w:spacing w:line="360" w:lineRule="auto"/>
      </w:pPr>
      <w:r>
        <w:rPr>
          <w:b/>
          <w:bCs/>
        </w:rPr>
        <w:t>D.</w:t>
      </w:r>
      <w:r>
        <w:t xml:space="preserve"> Traditional pricing structures adequately account for enhanced resilience standards in rebuilding requirements today</w:t>
      </w:r>
    </w:p>
    <w:p w14:paraId="0A50A058" w14:textId="77777777" w:rsidR="00F9081D" w:rsidRDefault="00A87D7D">
      <w:pPr>
        <w:spacing w:line="360" w:lineRule="auto"/>
      </w:pPr>
      <w:r>
        <w:rPr>
          <w:b/>
          <w:bCs/>
        </w:rPr>
        <w:t xml:space="preserve">Question 29: </w:t>
      </w:r>
      <w:r>
        <w:t>In which paragraph does the writer mention what has created unprecedented hardship for affected communities?</w:t>
      </w:r>
    </w:p>
    <w:p w14:paraId="5223FBF3" w14:textId="77777777" w:rsidR="00F9081D" w:rsidRDefault="00A87D7D">
      <w:pPr>
        <w:spacing w:line="360" w:lineRule="auto"/>
      </w:pPr>
      <w:r>
        <w:rPr>
          <w:b/>
          <w:bCs/>
        </w:rPr>
        <w:t>A.</w:t>
      </w:r>
      <w:r>
        <w:t xml:space="preserve"> Paragraph 2</w:t>
      </w:r>
      <w:r>
        <w:tab/>
      </w:r>
      <w:r>
        <w:tab/>
      </w:r>
      <w:r>
        <w:tab/>
      </w:r>
      <w:r>
        <w:tab/>
      </w:r>
      <w:r>
        <w:rPr>
          <w:b/>
          <w:bCs/>
        </w:rPr>
        <w:t xml:space="preserve">B. </w:t>
      </w:r>
      <w:r>
        <w:t>Paragraph 4</w:t>
      </w:r>
      <w:r>
        <w:tab/>
      </w:r>
      <w:r>
        <w:tab/>
      </w:r>
      <w:r>
        <w:tab/>
      </w:r>
      <w:r>
        <w:tab/>
      </w:r>
      <w:r>
        <w:rPr>
          <w:b/>
          <w:bCs/>
        </w:rPr>
        <w:t>C.</w:t>
      </w:r>
      <w:r>
        <w:t xml:space="preserve"> Paragraph 1</w:t>
      </w:r>
      <w:r>
        <w:tab/>
      </w:r>
      <w:r>
        <w:tab/>
      </w:r>
      <w:r>
        <w:tab/>
      </w:r>
      <w:r>
        <w:tab/>
      </w:r>
      <w:r>
        <w:rPr>
          <w:b/>
          <w:bCs/>
        </w:rPr>
        <w:t>D.</w:t>
      </w:r>
      <w:r>
        <w:t xml:space="preserve"> Paragraph 3</w:t>
      </w:r>
    </w:p>
    <w:p w14:paraId="49858B05" w14:textId="77777777" w:rsidR="00F9081D" w:rsidRDefault="00A87D7D">
      <w:pPr>
        <w:spacing w:line="360" w:lineRule="auto"/>
      </w:pPr>
      <w:r>
        <w:rPr>
          <w:b/>
          <w:bCs/>
        </w:rPr>
        <w:t xml:space="preserve">Question 30: </w:t>
      </w:r>
      <w:r>
        <w:t>In which paragraph does the writer mention what traditional pricing structures fail to account for?</w:t>
      </w:r>
    </w:p>
    <w:p w14:paraId="23330E51" w14:textId="77777777" w:rsidR="00F9081D" w:rsidRDefault="00A87D7D">
      <w:pPr>
        <w:spacing w:line="360" w:lineRule="auto"/>
      </w:pPr>
      <w:r>
        <w:rPr>
          <w:b/>
          <w:bCs/>
        </w:rPr>
        <w:t>A.</w:t>
      </w:r>
      <w:r>
        <w:t xml:space="preserve"> Paragraph 3</w:t>
      </w:r>
      <w:r>
        <w:tab/>
      </w:r>
      <w:r>
        <w:tab/>
      </w:r>
      <w:r>
        <w:tab/>
      </w:r>
      <w:r>
        <w:tab/>
      </w:r>
      <w:r>
        <w:rPr>
          <w:b/>
          <w:bCs/>
        </w:rPr>
        <w:t>B.</w:t>
      </w:r>
      <w:r>
        <w:t xml:space="preserve"> Paragraph 1</w:t>
      </w:r>
      <w:r>
        <w:tab/>
      </w:r>
      <w:r>
        <w:tab/>
      </w:r>
      <w:r>
        <w:tab/>
      </w:r>
      <w:r>
        <w:tab/>
      </w:r>
      <w:r>
        <w:rPr>
          <w:b/>
          <w:bCs/>
        </w:rPr>
        <w:t>C.</w:t>
      </w:r>
      <w:r>
        <w:t xml:space="preserve"> Paragraph 4</w:t>
      </w:r>
      <w:r>
        <w:tab/>
      </w:r>
      <w:r>
        <w:tab/>
      </w:r>
      <w:r>
        <w:tab/>
      </w:r>
      <w:r>
        <w:tab/>
      </w:r>
      <w:r>
        <w:rPr>
          <w:b/>
          <w:bCs/>
        </w:rPr>
        <w:t>D.</w:t>
      </w:r>
      <w:r>
        <w:t xml:space="preserve"> Paragraph 2</w:t>
      </w:r>
    </w:p>
    <w:p w14:paraId="78B9088C" w14:textId="77777777" w:rsidR="00F9081D" w:rsidRDefault="00A87D7D">
      <w:pPr>
        <w:spacing w:line="360" w:lineRule="auto"/>
        <w:rPr>
          <w:b/>
          <w:bCs/>
        </w:rPr>
      </w:pPr>
      <w:r>
        <w:rPr>
          <w:b/>
          <w:bCs/>
        </w:rPr>
        <w:t>Read the following pa</w:t>
      </w:r>
      <w:r>
        <w:rPr>
          <w:b/>
          <w:bCs/>
        </w:rPr>
        <w:t>ssage about the The Grok AI Content Crisis and mark the letter A, B, C or D on your answer sheet to indicate the best answer to each of the following questions from 31 to 40.</w:t>
      </w:r>
    </w:p>
    <w:p w14:paraId="6D89DBDE" w14:textId="77777777" w:rsidR="00F9081D" w:rsidRDefault="00A87D7D">
      <w:pPr>
        <w:spacing w:line="360" w:lineRule="auto"/>
        <w:ind w:firstLine="420"/>
      </w:pPr>
      <w:r>
        <w:t xml:space="preserve">The emergence of generative AI has opened a </w:t>
      </w:r>
      <w:r>
        <w:rPr>
          <w:b/>
          <w:bCs/>
          <w:u w:val="single"/>
        </w:rPr>
        <w:t>Pandora's box</w:t>
      </w:r>
      <w:r>
        <w:t xml:space="preserve"> of ethical dilemmas, with Grok's recent controversy exemplifying technology's double-edged nature. Malaysia's decision to temporarily restrict access to Elon Musk's AI tool represents a watershed moment in digital governance, following Indonesia's pioneer</w:t>
      </w:r>
      <w:r>
        <w:t xml:space="preserve">ing stance against platforms enabling nonconsensual intimate imagery creation. </w:t>
      </w:r>
      <w:r>
        <w:rPr>
          <w:b/>
          <w:bCs/>
        </w:rPr>
        <w:t>[I]</w:t>
      </w:r>
      <w:r>
        <w:t xml:space="preserve"> The Malaysian Communications and Multimedia Commission's intervention underscores growing regional concerns about inadequate safeguards protecting vulnerable populations fro</w:t>
      </w:r>
      <w:r>
        <w:t>m exploitation through synthetic media manipulation.</w:t>
      </w:r>
    </w:p>
    <w:p w14:paraId="5CC4BAF9" w14:textId="77777777" w:rsidR="00F9081D" w:rsidRDefault="00A87D7D">
      <w:pPr>
        <w:spacing w:line="360" w:lineRule="auto"/>
        <w:ind w:firstLine="420"/>
      </w:pPr>
      <w:r>
        <w:t xml:space="preserve">The Malaysian regulatory body emphasized that existing protective measures proved demonstrably inadequate for preventing harmful content generation. The commission criticized xAI's overreliance on </w:t>
      </w:r>
      <w:r>
        <w:rPr>
          <w:b/>
          <w:bCs/>
        </w:rPr>
        <w:t>its</w:t>
      </w:r>
      <w:r>
        <w:t xml:space="preserve"> us</w:t>
      </w:r>
      <w:r>
        <w:t xml:space="preserve">er-reporting mechanisms, demanding robust technical controls before reinstating access. </w:t>
      </w:r>
      <w:r>
        <w:rPr>
          <w:b/>
          <w:bCs/>
        </w:rPr>
        <w:t>[II]</w:t>
      </w:r>
      <w:r>
        <w:t xml:space="preserve"> This regulatory pushback challenges Silicon Valley's traditional self-governance approach, wherein platform accountability remains largely voluntary. Indonesia's c</w:t>
      </w:r>
      <w:r>
        <w:t>ommunications minister framed these violations as fundamental breaches of human dignity, establishing precedent for treating AI-generated exploitation material as serious criminal conduct rather than mere technological misuse.</w:t>
      </w:r>
    </w:p>
    <w:p w14:paraId="0245CEE2" w14:textId="77777777" w:rsidR="00F9081D" w:rsidRDefault="00A87D7D">
      <w:pPr>
        <w:spacing w:line="360" w:lineRule="auto"/>
        <w:ind w:firstLine="420"/>
      </w:pPr>
      <w:r>
        <w:t xml:space="preserve">International responses have </w:t>
      </w:r>
      <w:r>
        <w:t>varied considerably, though a consensus emerges regarding urgent intervention necessity. While xAI attempted damage control by restricting image generation features to verified premium subscribers, critics deemed these measures insufficient given the irrev</w:t>
      </w:r>
      <w:r>
        <w:t xml:space="preserve">ersible harm potential. The jurisdictional </w:t>
      </w:r>
      <w:r>
        <w:rPr>
          <w:b/>
          <w:bCs/>
          <w:u w:val="single"/>
        </w:rPr>
        <w:t>ambiguity</w:t>
      </w:r>
      <w:r>
        <w:t xml:space="preserve"> surrounding restriction scope—whether affecting X integration, standalone websites, or mobile applications—reflects regulatory frameworks struggling to match technological </w:t>
      </w:r>
      <w:r>
        <w:lastRenderedPageBreak/>
        <w:t xml:space="preserve">advancement. </w:t>
      </w:r>
      <w:r>
        <w:rPr>
          <w:b/>
          <w:bCs/>
        </w:rPr>
        <w:t>[III]</w:t>
      </w:r>
      <w:r>
        <w:t xml:space="preserve"> Meanwhile, E</w:t>
      </w:r>
      <w:r>
        <w:t>uropean nations, including Germany, Italy, and France, issued formal warnings, while Australia's prime minister condemned the abuses publicly.</w:t>
      </w:r>
    </w:p>
    <w:p w14:paraId="4B1E6135" w14:textId="77777777" w:rsidR="00F9081D" w:rsidRDefault="00A87D7D">
      <w:pPr>
        <w:spacing w:line="360" w:lineRule="auto"/>
        <w:ind w:firstLine="420"/>
      </w:pPr>
      <w:r>
        <w:t>The broader implications extend beyond immediate content moderation challenges, questioning fundamental assumptio</w:t>
      </w:r>
      <w:r>
        <w:t xml:space="preserve">ns about innovation trajectories and societal protection balance. </w:t>
      </w:r>
      <w:r>
        <w:rPr>
          <w:b/>
          <w:bCs/>
          <w:u w:val="single"/>
        </w:rPr>
        <w:t>UK authorities contemplated comprehensive prohibition measures, signaling potential paradigm shifts in AI governance approaches globally.</w:t>
      </w:r>
      <w:r>
        <w:t xml:space="preserve"> </w:t>
      </w:r>
      <w:r>
        <w:rPr>
          <w:b/>
          <w:bCs/>
        </w:rPr>
        <w:t>[IV]</w:t>
      </w:r>
      <w:r>
        <w:t xml:space="preserve"> As artificial intelligence capabilities expand </w:t>
      </w:r>
      <w:r>
        <w:t>exponentially, societies must reconcile technological progress with ethical boundaries, ensuring innovation serves humanity without compromising individual dignity or safety standards that civilized communities have established through centuries of moral e</w:t>
      </w:r>
      <w:r>
        <w:t>volution.</w:t>
      </w:r>
    </w:p>
    <w:p w14:paraId="6784156E" w14:textId="77777777" w:rsidR="00F9081D" w:rsidRDefault="00A87D7D">
      <w:pPr>
        <w:spacing w:line="360" w:lineRule="auto"/>
        <w:jc w:val="right"/>
        <w:rPr>
          <w:color w:val="0000FF"/>
        </w:rPr>
      </w:pPr>
      <w:r>
        <w:rPr>
          <w:color w:val="0000FF"/>
        </w:rPr>
        <w:t>https://www.theguardian.com/z</w:t>
      </w:r>
    </w:p>
    <w:p w14:paraId="5137125F" w14:textId="77777777" w:rsidR="00F9081D" w:rsidRDefault="00A87D7D">
      <w:pPr>
        <w:spacing w:line="360" w:lineRule="auto"/>
      </w:pPr>
      <w:r>
        <w:rPr>
          <w:b/>
          <w:bCs/>
        </w:rPr>
        <w:t xml:space="preserve">Question 31: </w:t>
      </w:r>
      <w:r>
        <w:t>The phrase “</w:t>
      </w:r>
      <w:r>
        <w:rPr>
          <w:b/>
          <w:bCs/>
          <w:u w:val="single"/>
        </w:rPr>
        <w:t>Pandora's box</w:t>
      </w:r>
      <w:r>
        <w:t>” in paragraph 1 has the closest meaning to _________.</w:t>
      </w:r>
    </w:p>
    <w:p w14:paraId="48C8B88D" w14:textId="77777777" w:rsidR="00F9081D" w:rsidRDefault="00A87D7D">
      <w:pPr>
        <w:spacing w:line="360" w:lineRule="auto"/>
      </w:pPr>
      <w:r>
        <w:rPr>
          <w:b/>
          <w:bCs/>
        </w:rPr>
        <w:t xml:space="preserve">A. </w:t>
      </w:r>
      <w:r>
        <w:t>shut down</w:t>
      </w:r>
      <w:r>
        <w:tab/>
      </w:r>
      <w:r>
        <w:tab/>
      </w:r>
      <w:r>
        <w:rPr>
          <w:b/>
          <w:bCs/>
        </w:rPr>
        <w:tab/>
      </w:r>
      <w:r>
        <w:rPr>
          <w:b/>
          <w:bCs/>
        </w:rPr>
        <w:tab/>
        <w:t>B.</w:t>
      </w:r>
      <w:r>
        <w:t xml:space="preserve"> held back</w:t>
      </w:r>
      <w:r>
        <w:tab/>
      </w:r>
      <w:r>
        <w:tab/>
      </w:r>
      <w:r>
        <w:tab/>
      </w:r>
      <w:r>
        <w:tab/>
      </w:r>
      <w:r>
        <w:rPr>
          <w:b/>
          <w:bCs/>
        </w:rPr>
        <w:tab/>
        <w:t>C.</w:t>
      </w:r>
      <w:r>
        <w:t xml:space="preserve"> stirred up</w:t>
      </w:r>
      <w:r>
        <w:tab/>
      </w:r>
      <w:r>
        <w:tab/>
      </w:r>
      <w:r>
        <w:tab/>
      </w:r>
      <w:r>
        <w:tab/>
      </w:r>
      <w:r>
        <w:tab/>
      </w:r>
      <w:r>
        <w:rPr>
          <w:b/>
          <w:bCs/>
        </w:rPr>
        <w:t>D.</w:t>
      </w:r>
      <w:r>
        <w:t xml:space="preserve"> calmed down</w:t>
      </w:r>
    </w:p>
    <w:p w14:paraId="575CE498" w14:textId="77777777" w:rsidR="00F9081D" w:rsidRDefault="00A87D7D">
      <w:pPr>
        <w:spacing w:line="360" w:lineRule="auto"/>
        <w:rPr>
          <w:b/>
          <w:bCs/>
        </w:rPr>
      </w:pPr>
      <w:r>
        <w:rPr>
          <w:b/>
          <w:bCs/>
        </w:rPr>
        <w:t xml:space="preserve">Question 32: </w:t>
      </w:r>
      <w:r>
        <w:t>All of the following are mentioned EXCEPT?</w:t>
      </w:r>
    </w:p>
    <w:p w14:paraId="21BA8039" w14:textId="77777777" w:rsidR="00F9081D" w:rsidRDefault="00A87D7D">
      <w:pPr>
        <w:spacing w:line="360" w:lineRule="auto"/>
      </w:pPr>
      <w:r>
        <w:rPr>
          <w:b/>
          <w:bCs/>
        </w:rPr>
        <w:t>A</w:t>
      </w:r>
      <w:r>
        <w:rPr>
          <w:b/>
          <w:bCs/>
        </w:rPr>
        <w:t>.</w:t>
      </w:r>
      <w:r>
        <w:t xml:space="preserve"> Malaysia temporarily restricted access to the AI tool</w:t>
      </w:r>
    </w:p>
    <w:p w14:paraId="0AD5DEDB" w14:textId="77777777" w:rsidR="00F9081D" w:rsidRDefault="00A87D7D">
      <w:pPr>
        <w:spacing w:line="360" w:lineRule="auto"/>
      </w:pPr>
      <w:r>
        <w:rPr>
          <w:b/>
          <w:bCs/>
        </w:rPr>
        <w:t>B.</w:t>
      </w:r>
      <w:r>
        <w:t xml:space="preserve"> xAI issued a formal public apology for the incident</w:t>
      </w:r>
    </w:p>
    <w:p w14:paraId="49D32A5C" w14:textId="77777777" w:rsidR="00F9081D" w:rsidRDefault="00A87D7D">
      <w:pPr>
        <w:spacing w:line="360" w:lineRule="auto"/>
      </w:pPr>
      <w:r>
        <w:rPr>
          <w:b/>
          <w:bCs/>
        </w:rPr>
        <w:t>C.</w:t>
      </w:r>
      <w:r>
        <w:t xml:space="preserve"> European nations issued formal warnings to the platform</w:t>
      </w:r>
    </w:p>
    <w:p w14:paraId="450CEB1B" w14:textId="77777777" w:rsidR="00F9081D" w:rsidRDefault="00A87D7D">
      <w:pPr>
        <w:spacing w:line="360" w:lineRule="auto"/>
      </w:pPr>
      <w:r>
        <w:rPr>
          <w:b/>
          <w:bCs/>
        </w:rPr>
        <w:t xml:space="preserve">D. </w:t>
      </w:r>
      <w:r>
        <w:t>Australia's prime minister publicly condemned the abuses</w:t>
      </w:r>
    </w:p>
    <w:p w14:paraId="1BA442ED" w14:textId="77777777" w:rsidR="00F9081D" w:rsidRDefault="00A87D7D">
      <w:pPr>
        <w:spacing w:line="360" w:lineRule="auto"/>
        <w:rPr>
          <w:rFonts w:eastAsia="SimSun"/>
        </w:rPr>
      </w:pPr>
      <w:r>
        <w:rPr>
          <w:b/>
          <w:bCs/>
        </w:rPr>
        <w:t xml:space="preserve">Question 33: </w:t>
      </w:r>
      <w:r>
        <w:t xml:space="preserve">Where in the </w:t>
      </w:r>
      <w:r>
        <w:t>paragraph does the following sentence best fit?</w:t>
      </w:r>
    </w:p>
    <w:p w14:paraId="07A848F4" w14:textId="77777777" w:rsidR="00F9081D" w:rsidRDefault="00A87D7D">
      <w:pPr>
        <w:spacing w:line="360" w:lineRule="auto"/>
        <w:jc w:val="center"/>
        <w:rPr>
          <w:b/>
          <w:bCs/>
        </w:rPr>
      </w:pPr>
      <w:r>
        <w:rPr>
          <w:b/>
          <w:bCs/>
        </w:rPr>
        <w:t>This controversy illuminates the pressing need for preemptive regulatory frameworks rather than reactive responses following harm occurrence.</w:t>
      </w:r>
    </w:p>
    <w:p w14:paraId="5E037DB9" w14:textId="77777777" w:rsidR="00F9081D" w:rsidRDefault="00A87D7D">
      <w:pPr>
        <w:spacing w:line="360" w:lineRule="auto"/>
        <w:rPr>
          <w:b/>
          <w:bCs/>
        </w:rPr>
      </w:pPr>
      <w:r>
        <w:rPr>
          <w:b/>
          <w:bCs/>
        </w:rPr>
        <w:t>A. [I]</w:t>
      </w:r>
      <w:r>
        <w:rPr>
          <w:b/>
          <w:bCs/>
        </w:rPr>
        <w:tab/>
      </w:r>
      <w:r>
        <w:rPr>
          <w:b/>
          <w:bCs/>
        </w:rPr>
        <w:tab/>
      </w:r>
      <w:r>
        <w:rPr>
          <w:b/>
          <w:bCs/>
        </w:rPr>
        <w:tab/>
      </w:r>
      <w:r>
        <w:rPr>
          <w:b/>
          <w:bCs/>
        </w:rPr>
        <w:tab/>
      </w:r>
      <w:r>
        <w:rPr>
          <w:b/>
          <w:bCs/>
        </w:rPr>
        <w:tab/>
      </w:r>
      <w:r>
        <w:rPr>
          <w:b/>
          <w:bCs/>
        </w:rPr>
        <w:tab/>
        <w:t>B. [II]</w:t>
      </w:r>
      <w:r>
        <w:rPr>
          <w:b/>
          <w:bCs/>
        </w:rPr>
        <w:tab/>
      </w:r>
      <w:r>
        <w:rPr>
          <w:b/>
          <w:bCs/>
        </w:rPr>
        <w:tab/>
      </w:r>
      <w:r>
        <w:rPr>
          <w:b/>
          <w:bCs/>
        </w:rPr>
        <w:tab/>
      </w:r>
      <w:r>
        <w:rPr>
          <w:b/>
          <w:bCs/>
        </w:rPr>
        <w:tab/>
      </w:r>
      <w:r>
        <w:rPr>
          <w:b/>
          <w:bCs/>
        </w:rPr>
        <w:tab/>
      </w:r>
      <w:r>
        <w:rPr>
          <w:b/>
          <w:bCs/>
        </w:rPr>
        <w:tab/>
        <w:t>C. [III]</w:t>
      </w:r>
      <w:r>
        <w:rPr>
          <w:b/>
          <w:bCs/>
        </w:rPr>
        <w:tab/>
      </w:r>
      <w:r>
        <w:rPr>
          <w:b/>
          <w:bCs/>
        </w:rPr>
        <w:tab/>
      </w:r>
      <w:r>
        <w:rPr>
          <w:b/>
          <w:bCs/>
        </w:rPr>
        <w:tab/>
      </w:r>
      <w:r>
        <w:rPr>
          <w:b/>
          <w:bCs/>
        </w:rPr>
        <w:tab/>
      </w:r>
      <w:r>
        <w:rPr>
          <w:b/>
          <w:bCs/>
        </w:rPr>
        <w:tab/>
      </w:r>
      <w:r>
        <w:rPr>
          <w:b/>
          <w:bCs/>
        </w:rPr>
        <w:tab/>
        <w:t>D. [IV]</w:t>
      </w:r>
    </w:p>
    <w:p w14:paraId="46FB0E2E" w14:textId="77777777" w:rsidR="00F9081D" w:rsidRDefault="00A87D7D">
      <w:pPr>
        <w:spacing w:line="360" w:lineRule="auto"/>
        <w:rPr>
          <w:b/>
          <w:bCs/>
        </w:rPr>
      </w:pPr>
      <w:r>
        <w:rPr>
          <w:b/>
          <w:bCs/>
        </w:rPr>
        <w:t xml:space="preserve">Question 34: </w:t>
      </w:r>
      <w:r>
        <w:t>The wo</w:t>
      </w:r>
      <w:r>
        <w:t>rd “</w:t>
      </w:r>
      <w:r>
        <w:rPr>
          <w:b/>
          <w:bCs/>
        </w:rPr>
        <w:t>its</w:t>
      </w:r>
      <w:r>
        <w:t>” in paragraph 2 refers to _________.</w:t>
      </w:r>
    </w:p>
    <w:p w14:paraId="285BCABC" w14:textId="77777777" w:rsidR="00F9081D" w:rsidRDefault="00A87D7D">
      <w:pPr>
        <w:spacing w:line="360" w:lineRule="auto"/>
      </w:pPr>
      <w:r>
        <w:rPr>
          <w:b/>
          <w:bCs/>
        </w:rPr>
        <w:t xml:space="preserve">A. </w:t>
      </w:r>
      <w:r>
        <w:t>The commission</w:t>
      </w:r>
      <w:r>
        <w:tab/>
      </w:r>
      <w:r>
        <w:tab/>
      </w:r>
      <w:r>
        <w:tab/>
      </w:r>
      <w:r>
        <w:rPr>
          <w:b/>
          <w:bCs/>
        </w:rPr>
        <w:t xml:space="preserve">B. </w:t>
      </w:r>
      <w:r>
        <w:t>Malaysia</w:t>
      </w:r>
      <w:r>
        <w:tab/>
      </w:r>
      <w:r>
        <w:tab/>
      </w:r>
      <w:r>
        <w:tab/>
      </w:r>
      <w:r>
        <w:tab/>
      </w:r>
      <w:r>
        <w:tab/>
      </w:r>
      <w:r>
        <w:rPr>
          <w:b/>
          <w:bCs/>
        </w:rPr>
        <w:t xml:space="preserve">C. </w:t>
      </w:r>
      <w:r>
        <w:t>overreliance</w:t>
      </w:r>
      <w:r>
        <w:tab/>
      </w:r>
      <w:r>
        <w:tab/>
      </w:r>
      <w:r>
        <w:tab/>
      </w:r>
      <w:r>
        <w:tab/>
      </w:r>
      <w:r>
        <w:rPr>
          <w:b/>
          <w:bCs/>
        </w:rPr>
        <w:t>D.</w:t>
      </w:r>
      <w:r>
        <w:t xml:space="preserve"> xAI</w:t>
      </w:r>
    </w:p>
    <w:p w14:paraId="647D67D6" w14:textId="77777777" w:rsidR="00F9081D" w:rsidRDefault="00A87D7D">
      <w:pPr>
        <w:spacing w:line="360" w:lineRule="auto"/>
        <w:rPr>
          <w:b/>
          <w:bCs/>
        </w:rPr>
      </w:pPr>
      <w:r>
        <w:rPr>
          <w:b/>
          <w:bCs/>
        </w:rPr>
        <w:t xml:space="preserve">Question 35: </w:t>
      </w:r>
      <w:r>
        <w:t>Which of the following best summarises paragraph 3?</w:t>
      </w:r>
    </w:p>
    <w:p w14:paraId="3A0558E8" w14:textId="77777777" w:rsidR="00F9081D" w:rsidRDefault="00A87D7D">
      <w:pPr>
        <w:spacing w:line="360" w:lineRule="auto"/>
      </w:pPr>
      <w:r>
        <w:rPr>
          <w:b/>
          <w:bCs/>
        </w:rPr>
        <w:t>A.</w:t>
      </w:r>
      <w:r>
        <w:t xml:space="preserve"> Global regulators unanimously adopted strict measures after xAI's safeguards full</w:t>
      </w:r>
      <w:r>
        <w:t>y addressed all security concerns across platforms.</w:t>
      </w:r>
    </w:p>
    <w:p w14:paraId="7A307FCA" w14:textId="77777777" w:rsidR="00F9081D" w:rsidRDefault="00A87D7D">
      <w:pPr>
        <w:spacing w:line="360" w:lineRule="auto"/>
      </w:pPr>
      <w:r>
        <w:rPr>
          <w:b/>
          <w:bCs/>
        </w:rPr>
        <w:t>B.</w:t>
      </w:r>
      <w:r>
        <w:t xml:space="preserve"> International responses varied, xAI's limited measures faced criticism, and jurisdictional confusion persisted amid formal warnings.</w:t>
      </w:r>
    </w:p>
    <w:p w14:paraId="31A35B79" w14:textId="77777777" w:rsidR="00F9081D" w:rsidRDefault="00A87D7D">
      <w:pPr>
        <w:spacing w:line="360" w:lineRule="auto"/>
      </w:pPr>
      <w:r>
        <w:rPr>
          <w:b/>
          <w:bCs/>
        </w:rPr>
        <w:t>C.</w:t>
      </w:r>
      <w:r>
        <w:t xml:space="preserve"> European nations collaborated with xAI to resolve jurisdictional </w:t>
      </w:r>
      <w:r>
        <w:t>issues while Australia praised the company's swift corrective actions.</w:t>
      </w:r>
    </w:p>
    <w:p w14:paraId="62F90ACB" w14:textId="77777777" w:rsidR="00F9081D" w:rsidRDefault="00A87D7D">
      <w:pPr>
        <w:spacing w:line="360" w:lineRule="auto"/>
      </w:pPr>
      <w:r>
        <w:rPr>
          <w:b/>
          <w:bCs/>
        </w:rPr>
        <w:t>D.</w:t>
      </w:r>
      <w:r>
        <w:t xml:space="preserve"> Australia's condemnation led to immediate global consensus, eliminating regulatory ambiguities across all digital applications worldwide.</w:t>
      </w:r>
    </w:p>
    <w:p w14:paraId="072005C9" w14:textId="77777777" w:rsidR="00F9081D" w:rsidRDefault="00A87D7D">
      <w:pPr>
        <w:spacing w:line="360" w:lineRule="auto"/>
        <w:rPr>
          <w:b/>
          <w:bCs/>
        </w:rPr>
      </w:pPr>
      <w:r>
        <w:rPr>
          <w:b/>
          <w:bCs/>
        </w:rPr>
        <w:t xml:space="preserve">Question 36: </w:t>
      </w:r>
      <w:r>
        <w:t>The word “</w:t>
      </w:r>
      <w:r>
        <w:rPr>
          <w:b/>
          <w:bCs/>
          <w:u w:val="single"/>
        </w:rPr>
        <w:t>ambiguity</w:t>
      </w:r>
      <w:r>
        <w:t>” in paragra</w:t>
      </w:r>
      <w:r>
        <w:t>ph 3 is OPPOSITE in meaning to _________.</w:t>
      </w:r>
    </w:p>
    <w:p w14:paraId="728AA30B" w14:textId="77777777" w:rsidR="00F9081D" w:rsidRDefault="00A87D7D">
      <w:pPr>
        <w:spacing w:line="360" w:lineRule="auto"/>
      </w:pPr>
      <w:r>
        <w:rPr>
          <w:b/>
          <w:bCs/>
        </w:rPr>
        <w:t>A.</w:t>
      </w:r>
      <w:r>
        <w:t xml:space="preserve"> clarity</w:t>
      </w:r>
      <w:r>
        <w:tab/>
      </w:r>
      <w:r>
        <w:tab/>
      </w:r>
      <w:r>
        <w:tab/>
      </w:r>
      <w:r>
        <w:tab/>
      </w:r>
      <w:r>
        <w:tab/>
      </w:r>
      <w:r>
        <w:rPr>
          <w:b/>
          <w:bCs/>
        </w:rPr>
        <w:t>B.</w:t>
      </w:r>
      <w:r>
        <w:t xml:space="preserve"> vagueness </w:t>
      </w:r>
      <w:r>
        <w:tab/>
      </w:r>
      <w:r>
        <w:tab/>
      </w:r>
      <w:r>
        <w:tab/>
      </w:r>
      <w:r>
        <w:rPr>
          <w:b/>
          <w:bCs/>
        </w:rPr>
        <w:t>C.</w:t>
      </w:r>
      <w:r>
        <w:t xml:space="preserve"> contention </w:t>
      </w:r>
      <w:r>
        <w:tab/>
      </w:r>
      <w:r>
        <w:tab/>
      </w:r>
      <w:r>
        <w:tab/>
      </w:r>
      <w:r>
        <w:tab/>
      </w:r>
      <w:r>
        <w:rPr>
          <w:b/>
          <w:bCs/>
        </w:rPr>
        <w:t>D.</w:t>
      </w:r>
      <w:r>
        <w:t xml:space="preserve"> provisionality</w:t>
      </w:r>
    </w:p>
    <w:p w14:paraId="4B9DD196" w14:textId="77777777" w:rsidR="00F9081D" w:rsidRDefault="00A87D7D">
      <w:pPr>
        <w:spacing w:line="360" w:lineRule="auto"/>
        <w:rPr>
          <w:b/>
          <w:bCs/>
        </w:rPr>
      </w:pPr>
      <w:r>
        <w:rPr>
          <w:b/>
          <w:bCs/>
        </w:rPr>
        <w:t xml:space="preserve">Question 37: </w:t>
      </w:r>
      <w:r>
        <w:t>Which of the following best paraphrases the underlined sentence in paragraph 4?</w:t>
      </w:r>
    </w:p>
    <w:p w14:paraId="007E3340" w14:textId="77777777" w:rsidR="00F9081D" w:rsidRDefault="00A87D7D">
      <w:pPr>
        <w:spacing w:line="360" w:lineRule="auto"/>
      </w:pPr>
      <w:r>
        <w:rPr>
          <w:b/>
          <w:bCs/>
        </w:rPr>
        <w:t>A.</w:t>
      </w:r>
      <w:r>
        <w:t xml:space="preserve"> British officials dismissed total bans, reinforcing</w:t>
      </w:r>
      <w:r>
        <w:t xml:space="preserve"> existing worldwide AI regulatory frameworks.</w:t>
      </w:r>
    </w:p>
    <w:p w14:paraId="0480C3DE" w14:textId="77777777" w:rsidR="00F9081D" w:rsidRDefault="00A87D7D">
      <w:pPr>
        <w:spacing w:line="360" w:lineRule="auto"/>
      </w:pPr>
      <w:r>
        <w:rPr>
          <w:b/>
          <w:bCs/>
        </w:rPr>
        <w:t>B.</w:t>
      </w:r>
      <w:r>
        <w:t xml:space="preserve"> British officials immediately enacted total bans, confirming worldwide AI governance transformation.</w:t>
      </w:r>
    </w:p>
    <w:p w14:paraId="5AE6D62B" w14:textId="77777777" w:rsidR="00F9081D" w:rsidRDefault="00A87D7D">
      <w:pPr>
        <w:spacing w:line="360" w:lineRule="auto"/>
      </w:pPr>
      <w:r>
        <w:rPr>
          <w:b/>
          <w:bCs/>
        </w:rPr>
        <w:lastRenderedPageBreak/>
        <w:t>C.</w:t>
      </w:r>
      <w:r>
        <w:t xml:space="preserve"> British officials considered total bans, suggesting possible worldwide AI governance transformation.</w:t>
      </w:r>
    </w:p>
    <w:p w14:paraId="64B30FA3" w14:textId="77777777" w:rsidR="00F9081D" w:rsidRDefault="00A87D7D">
      <w:pPr>
        <w:spacing w:line="360" w:lineRule="auto"/>
      </w:pPr>
      <w:r>
        <w:rPr>
          <w:b/>
          <w:bCs/>
        </w:rPr>
        <w:t>D.</w:t>
      </w:r>
      <w:r>
        <w:t xml:space="preserve"> British officials considered partial bans, confirming inevitable worldwide AI governance transformation.</w:t>
      </w:r>
    </w:p>
    <w:p w14:paraId="446BBCE7" w14:textId="77777777" w:rsidR="00F9081D" w:rsidRDefault="00A87D7D">
      <w:pPr>
        <w:spacing w:line="360" w:lineRule="auto"/>
        <w:rPr>
          <w:b/>
          <w:bCs/>
        </w:rPr>
      </w:pPr>
      <w:r>
        <w:rPr>
          <w:b/>
          <w:bCs/>
        </w:rPr>
        <w:t xml:space="preserve">Question 38: </w:t>
      </w:r>
      <w:r>
        <w:t>Which of the following is TRUE according to the passage?</w:t>
      </w:r>
    </w:p>
    <w:p w14:paraId="743AB7D7" w14:textId="77777777" w:rsidR="00F9081D" w:rsidRDefault="00A87D7D">
      <w:pPr>
        <w:spacing w:line="360" w:lineRule="auto"/>
      </w:pPr>
      <w:r>
        <w:rPr>
          <w:b/>
          <w:bCs/>
        </w:rPr>
        <w:t>A.</w:t>
      </w:r>
      <w:r>
        <w:t xml:space="preserve"> Malaysia indefinitely prohibited all AI platforms following Indonesia's pione</w:t>
      </w:r>
      <w:r>
        <w:t>ering formal regulatory stance.</w:t>
      </w:r>
    </w:p>
    <w:p w14:paraId="0BABAFB7" w14:textId="77777777" w:rsidR="00F9081D" w:rsidRDefault="00A87D7D">
      <w:pPr>
        <w:spacing w:line="360" w:lineRule="auto"/>
      </w:pPr>
      <w:r>
        <w:rPr>
          <w:b/>
          <w:bCs/>
        </w:rPr>
        <w:t xml:space="preserve">B. </w:t>
      </w:r>
      <w:r>
        <w:t>xAI's premium subscriber restrictions were universally acknowledged as appropriately robust safeguard measures.</w:t>
      </w:r>
    </w:p>
    <w:p w14:paraId="5480B5A7" w14:textId="77777777" w:rsidR="00F9081D" w:rsidRDefault="00A87D7D">
      <w:pPr>
        <w:spacing w:line="360" w:lineRule="auto"/>
      </w:pPr>
      <w:r>
        <w:rPr>
          <w:b/>
          <w:bCs/>
        </w:rPr>
        <w:t>C.</w:t>
      </w:r>
      <w:r>
        <w:t xml:space="preserve"> European nations including Germany enacted immediate comprehensive prohibition measures against Grok's pla</w:t>
      </w:r>
      <w:r>
        <w:t>tform.</w:t>
      </w:r>
    </w:p>
    <w:p w14:paraId="68C5AE05" w14:textId="77777777" w:rsidR="00F9081D" w:rsidRDefault="00A87D7D">
      <w:pPr>
        <w:spacing w:line="360" w:lineRule="auto"/>
      </w:pPr>
      <w:r>
        <w:rPr>
          <w:b/>
          <w:bCs/>
        </w:rPr>
        <w:t>D.</w:t>
      </w:r>
      <w:r>
        <w:t xml:space="preserve"> Indonesia's communications minister characterized exploitative material as fundamental violations of human dignity.</w:t>
      </w:r>
    </w:p>
    <w:p w14:paraId="02B1D44E" w14:textId="77777777" w:rsidR="00F9081D" w:rsidRDefault="00A87D7D">
      <w:pPr>
        <w:spacing w:line="360" w:lineRule="auto"/>
        <w:rPr>
          <w:b/>
          <w:bCs/>
        </w:rPr>
      </w:pPr>
      <w:r>
        <w:rPr>
          <w:b/>
          <w:bCs/>
        </w:rPr>
        <w:t xml:space="preserve">Question 39: </w:t>
      </w:r>
      <w:r>
        <w:t>Which of the following can be inferred from the passage?</w:t>
      </w:r>
    </w:p>
    <w:p w14:paraId="7B2A69AE" w14:textId="77777777" w:rsidR="00F9081D" w:rsidRDefault="00A87D7D">
      <w:pPr>
        <w:spacing w:line="360" w:lineRule="auto"/>
      </w:pPr>
      <w:r>
        <w:rPr>
          <w:b/>
          <w:bCs/>
        </w:rPr>
        <w:t>A.</w:t>
      </w:r>
      <w:r>
        <w:t xml:space="preserve"> Silicon Valley's voluntary self-governance model has cons</w:t>
      </w:r>
      <w:r>
        <w:t>istently proven effective in preventing AI exploitation.</w:t>
      </w:r>
    </w:p>
    <w:p w14:paraId="25254501" w14:textId="77777777" w:rsidR="00F9081D" w:rsidRDefault="00A87D7D">
      <w:pPr>
        <w:spacing w:line="360" w:lineRule="auto"/>
      </w:pPr>
      <w:r>
        <w:rPr>
          <w:b/>
          <w:bCs/>
        </w:rPr>
        <w:t>B.</w:t>
      </w:r>
      <w:r>
        <w:t xml:space="preserve"> Current regulatory frameworks adequately address technological advancement pace in artificial intelligence development globally.</w:t>
      </w:r>
    </w:p>
    <w:p w14:paraId="21D50D75" w14:textId="77777777" w:rsidR="00F9081D" w:rsidRDefault="00A87D7D">
      <w:pPr>
        <w:spacing w:line="360" w:lineRule="auto"/>
      </w:pPr>
      <w:r>
        <w:rPr>
          <w:b/>
          <w:bCs/>
        </w:rPr>
        <w:t>C.</w:t>
      </w:r>
      <w:r>
        <w:t xml:space="preserve"> Malaysia's temporary restrictions represent isolated regional co</w:t>
      </w:r>
      <w:r>
        <w:t>ncerns unrelated to broader international regulatory trends.</w:t>
      </w:r>
    </w:p>
    <w:p w14:paraId="05721008" w14:textId="77777777" w:rsidR="00F9081D" w:rsidRDefault="00A87D7D">
      <w:pPr>
        <w:spacing w:line="360" w:lineRule="auto"/>
      </w:pPr>
      <w:r>
        <w:rPr>
          <w:b/>
          <w:bCs/>
        </w:rPr>
        <w:t>D.</w:t>
      </w:r>
      <w:r>
        <w:t xml:space="preserve"> Traditional reactive regulatory approaches have proven insufficient for addressing rapidly evolving AI technology challenges.</w:t>
      </w:r>
    </w:p>
    <w:p w14:paraId="03DDC42C" w14:textId="77777777" w:rsidR="00F9081D" w:rsidRDefault="00A87D7D">
      <w:pPr>
        <w:spacing w:line="360" w:lineRule="auto"/>
      </w:pPr>
      <w:r>
        <w:rPr>
          <w:b/>
          <w:bCs/>
        </w:rPr>
        <w:t xml:space="preserve">Question 40: </w:t>
      </w:r>
      <w:r>
        <w:t>Which of the following best summarises the passage?</w:t>
      </w:r>
    </w:p>
    <w:p w14:paraId="6DBB877A" w14:textId="77777777" w:rsidR="00F9081D" w:rsidRDefault="00A87D7D">
      <w:pPr>
        <w:spacing w:line="360" w:lineRule="auto"/>
      </w:pPr>
      <w:r>
        <w:rPr>
          <w:b/>
          <w:bCs/>
        </w:rPr>
        <w:t xml:space="preserve">A. </w:t>
      </w:r>
      <w:r>
        <w:t>Malaysia permanently banned Grok after Indonesia's initiative, while European nations and xAI successfully implemented comprehensive protective safeguards.</w:t>
      </w:r>
    </w:p>
    <w:p w14:paraId="4E4935B3" w14:textId="77777777" w:rsidR="00F9081D" w:rsidRDefault="00A87D7D">
      <w:pPr>
        <w:spacing w:line="360" w:lineRule="auto"/>
      </w:pPr>
      <w:r>
        <w:rPr>
          <w:b/>
          <w:bCs/>
        </w:rPr>
        <w:t>B.</w:t>
      </w:r>
      <w:r>
        <w:t xml:space="preserve"> xAI's premium subscriber restrictions effectively addressed exploitation concerns, satisfying </w:t>
      </w:r>
      <w:r>
        <w:t>international regulators and eliminating jurisdictional enforcement ambiguities.</w:t>
      </w:r>
    </w:p>
    <w:p w14:paraId="699E00E5" w14:textId="77777777" w:rsidR="00F9081D" w:rsidRDefault="00A87D7D">
      <w:pPr>
        <w:spacing w:line="360" w:lineRule="auto"/>
      </w:pPr>
      <w:r>
        <w:rPr>
          <w:b/>
          <w:bCs/>
        </w:rPr>
        <w:t>C.</w:t>
      </w:r>
      <w:r>
        <w:t xml:space="preserve"> Grok's controversy prompted international regulatory responses, highlighting urgent needs for balancing technological innovation with ethical human dignity protections.</w:t>
      </w:r>
    </w:p>
    <w:p w14:paraId="6D954E78" w14:textId="77777777" w:rsidR="00F9081D" w:rsidRDefault="00A87D7D">
      <w:pPr>
        <w:spacing w:line="360" w:lineRule="auto"/>
      </w:pPr>
      <w:r>
        <w:rPr>
          <w:b/>
          <w:bCs/>
        </w:rPr>
        <w:t xml:space="preserve">D. </w:t>
      </w:r>
      <w:r>
        <w:t>Silicon Valley's self-governance approach proved adequate for AI oversight, requiring minimal governmental intervention across Southeast Asian regulatory jurisdictions.</w:t>
      </w:r>
    </w:p>
    <w:p w14:paraId="13F04669" w14:textId="77777777" w:rsidR="00F9081D" w:rsidRDefault="00F9081D">
      <w:pPr>
        <w:spacing w:line="360" w:lineRule="auto"/>
      </w:pPr>
    </w:p>
    <w:p w14:paraId="03C9E485" w14:textId="77777777" w:rsidR="00F9081D" w:rsidRDefault="00F9081D">
      <w:pPr>
        <w:spacing w:line="360" w:lineRule="auto"/>
      </w:pPr>
    </w:p>
    <w:p w14:paraId="73506288" w14:textId="77777777" w:rsidR="00F9081D" w:rsidRDefault="00F9081D">
      <w:pPr>
        <w:spacing w:line="360" w:lineRule="auto"/>
        <w:rPr>
          <w:b/>
          <w:bCs/>
        </w:rPr>
      </w:pPr>
    </w:p>
    <w:p w14:paraId="6DE0FFA7" w14:textId="77777777" w:rsidR="00F9081D" w:rsidRDefault="00F9081D">
      <w:pPr>
        <w:spacing w:line="360" w:lineRule="auto"/>
        <w:rPr>
          <w:b/>
          <w:bCs/>
        </w:rPr>
      </w:pPr>
    </w:p>
    <w:p w14:paraId="6BBC9A6F" w14:textId="77777777" w:rsidR="00F9081D" w:rsidRDefault="00F9081D">
      <w:pPr>
        <w:spacing w:line="360" w:lineRule="auto"/>
        <w:rPr>
          <w:b/>
          <w:bCs/>
        </w:rPr>
        <w:sectPr w:rsidR="00F9081D">
          <w:pgSz w:w="11906" w:h="16838"/>
          <w:pgMar w:top="720" w:right="720" w:bottom="720" w:left="720" w:header="720" w:footer="720" w:gutter="0"/>
          <w:pgNumType w:start="1"/>
          <w:cols w:space="0"/>
          <w:docGrid w:linePitch="360"/>
        </w:sectPr>
      </w:pPr>
    </w:p>
    <w:p w14:paraId="26BDA2C1" w14:textId="77777777" w:rsidR="00E27DBB" w:rsidRDefault="00E27DBB" w:rsidP="00E27DBB">
      <w:pPr>
        <w:pStyle w:val="NoSpacing"/>
        <w:tabs>
          <w:tab w:val="left" w:pos="284"/>
          <w:tab w:val="left" w:pos="2835"/>
          <w:tab w:val="left" w:pos="5387"/>
          <w:tab w:val="left" w:pos="7938"/>
        </w:tabs>
        <w:spacing w:line="276" w:lineRule="auto"/>
        <w:jc w:val="center"/>
        <w:rPr>
          <w:rFonts w:ascii="Times New Roman" w:hAnsi="Times New Roman" w:cs="Times New Roman"/>
          <w:b/>
          <w:bCs/>
          <w:color w:val="FF0000"/>
          <w:sz w:val="72"/>
          <w:szCs w:val="72"/>
        </w:rPr>
      </w:pPr>
      <w:r>
        <w:rPr>
          <w:rFonts w:ascii="Times New Roman" w:hAnsi="Times New Roman" w:cs="Times New Roman"/>
          <w:b/>
          <w:bCs/>
          <w:color w:val="FF0000"/>
          <w:sz w:val="72"/>
          <w:szCs w:val="72"/>
        </w:rPr>
        <w:lastRenderedPageBreak/>
        <w:t>HƯỚNG DẪN GIẢI</w:t>
      </w:r>
    </w:p>
    <w:p w14:paraId="54197CCF" w14:textId="641FDF12" w:rsidR="00E27DBB" w:rsidRDefault="00E27DBB" w:rsidP="00E27DBB">
      <w:pPr>
        <w:pStyle w:val="NoSpacing"/>
        <w:tabs>
          <w:tab w:val="left" w:pos="284"/>
          <w:tab w:val="left" w:pos="2835"/>
          <w:tab w:val="left" w:pos="5387"/>
          <w:tab w:val="left" w:pos="7938"/>
        </w:tabs>
        <w:spacing w:line="276" w:lineRule="auto"/>
        <w:jc w:val="center"/>
        <w:rPr>
          <w:rFonts w:ascii="Times New Roman" w:hAnsi="Times New Roman" w:cs="Times New Roman"/>
          <w:b/>
          <w:bCs/>
          <w:color w:val="FF0000"/>
          <w:sz w:val="24"/>
          <w:szCs w:val="24"/>
        </w:rPr>
      </w:pPr>
    </w:p>
    <w:p w14:paraId="3CED1D20" w14:textId="77777777" w:rsidR="00E27DBB" w:rsidRDefault="00E27DBB" w:rsidP="00E27DBB">
      <w:pPr>
        <w:pStyle w:val="NoSpacing"/>
        <w:tabs>
          <w:tab w:val="left" w:pos="284"/>
          <w:tab w:val="left" w:pos="2835"/>
          <w:tab w:val="left" w:pos="5387"/>
          <w:tab w:val="left" w:pos="7938"/>
        </w:tabs>
        <w:spacing w:line="276" w:lineRule="auto"/>
        <w:jc w:val="center"/>
        <w:rPr>
          <w:rFonts w:ascii="Times New Roman" w:hAnsi="Times New Roman" w:cs="Times New Roman"/>
          <w:b/>
          <w:bCs/>
          <w:color w:val="FF0000"/>
          <w:sz w:val="24"/>
          <w:szCs w:val="24"/>
        </w:rPr>
      </w:pPr>
    </w:p>
    <w:p w14:paraId="121A3A70" w14:textId="4E89CC1C" w:rsidR="00F9081D" w:rsidRDefault="00A87D7D">
      <w:pPr>
        <w:spacing w:line="360" w:lineRule="auto"/>
        <w:rPr>
          <w:b/>
          <w:bCs/>
        </w:rPr>
      </w:pPr>
      <w:r>
        <w:rPr>
          <w:b/>
          <w:bCs/>
        </w:rPr>
        <w:t>Read the following advertisement and mark the letter A, B, C or D on your answer sheet to indicate the option that best fits each of the numbered blanks from 1 to 6.</w:t>
      </w:r>
    </w:p>
    <w:p w14:paraId="134084F3" w14:textId="1DDA1AC1" w:rsidR="00F9081D" w:rsidRDefault="00A87D7D">
      <w:pPr>
        <w:spacing w:line="360" w:lineRule="auto"/>
        <w:jc w:val="center"/>
        <w:rPr>
          <w:b/>
          <w:bCs/>
          <w:color w:val="0000FF"/>
        </w:rPr>
      </w:pPr>
      <w:r>
        <w:rPr>
          <w:b/>
          <w:bCs/>
          <w:color w:val="0000FF"/>
        </w:rPr>
        <w:t>Introducing KidSafe Learn—Smart Screen Time fo</w:t>
      </w:r>
      <w:r>
        <w:rPr>
          <w:b/>
          <w:bCs/>
          <w:color w:val="0000FF"/>
        </w:rPr>
        <w:t>r Your Little Ones!</w:t>
      </w:r>
    </w:p>
    <w:p w14:paraId="2D3922D7" w14:textId="53411D94" w:rsidR="00F9081D" w:rsidRDefault="00E27DBB" w:rsidP="002A3699">
      <w:pPr>
        <w:tabs>
          <w:tab w:val="left" w:pos="420"/>
        </w:tabs>
        <w:spacing w:line="360" w:lineRule="auto"/>
        <w:ind w:left="420" w:hanging="420"/>
      </w:pPr>
      <w:r>
        <w:rPr>
          <w:b/>
          <w:bCs/>
          <w:noProof/>
          <w:color w:val="0000FF"/>
        </w:rPr>
        <w:drawing>
          <wp:anchor distT="0" distB="0" distL="114300" distR="114300" simplePos="0" relativeHeight="251660800" behindDoc="0" locked="0" layoutInCell="1" allowOverlap="1" wp14:anchorId="2F28F5BF" wp14:editId="07DA6F2B">
            <wp:simplePos x="0" y="0"/>
            <wp:positionH relativeFrom="column">
              <wp:posOffset>171953</wp:posOffset>
            </wp:positionH>
            <wp:positionV relativeFrom="page">
              <wp:posOffset>2588557</wp:posOffset>
            </wp:positionV>
            <wp:extent cx="2099945" cy="1579245"/>
            <wp:effectExtent l="0" t="0" r="0" b="1905"/>
            <wp:wrapSquare wrapText="bothSides"/>
            <wp:docPr id="127266585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665856" name="Picture 3"/>
                    <pic:cNvPicPr>
                      <a:picLocks noChangeAspect="1"/>
                    </pic:cNvPicPr>
                  </pic:nvPicPr>
                  <pic:blipFill>
                    <a:blip r:embed="rId8"/>
                    <a:stretch>
                      <a:fillRect/>
                    </a:stretch>
                  </pic:blipFill>
                  <pic:spPr>
                    <a:xfrm>
                      <a:off x="0" y="0"/>
                      <a:ext cx="2099945" cy="1579245"/>
                    </a:xfrm>
                    <a:prstGeom prst="rect">
                      <a:avLst/>
                    </a:prstGeom>
                  </pic:spPr>
                </pic:pic>
              </a:graphicData>
            </a:graphic>
            <wp14:sizeRelV relativeFrom="margin">
              <wp14:pctHeight>0</wp14:pctHeight>
            </wp14:sizeRelV>
          </wp:anchor>
        </w:drawing>
      </w:r>
      <w:r w:rsidR="002A3699">
        <w:rPr>
          <w:rFonts w:ascii="Wingdings" w:hAnsi="Wingdings"/>
        </w:rPr>
        <w:t></w:t>
      </w:r>
      <w:r w:rsidR="002A3699">
        <w:rPr>
          <w:rFonts w:ascii="Wingdings" w:hAnsi="Wingdings"/>
        </w:rPr>
        <w:tab/>
      </w:r>
      <w:r>
        <w:t>Are you worried about your child's screen exposure?</w:t>
      </w:r>
    </w:p>
    <w:p w14:paraId="03FA4D4E" w14:textId="7E6B7BA5" w:rsidR="00F9081D" w:rsidRDefault="002A3699" w:rsidP="002A3699">
      <w:pPr>
        <w:tabs>
          <w:tab w:val="left" w:pos="420"/>
        </w:tabs>
        <w:spacing w:line="360" w:lineRule="auto"/>
        <w:ind w:left="420" w:hanging="420"/>
      </w:pPr>
      <w:r>
        <w:rPr>
          <w:rFonts w:ascii="Wingdings" w:hAnsi="Wingdings"/>
        </w:rPr>
        <w:t></w:t>
      </w:r>
      <w:r>
        <w:rPr>
          <w:rFonts w:ascii="Wingdings" w:hAnsi="Wingdings"/>
        </w:rPr>
        <w:tab/>
      </w:r>
      <w:r>
        <w:t xml:space="preserve">A growing </w:t>
      </w:r>
      <w:r>
        <w:rPr>
          <w:b/>
          <w:bCs/>
        </w:rPr>
        <w:t>(1)_________</w:t>
      </w:r>
      <w:r>
        <w:t xml:space="preserve"> of modern parents around the world today are deeply concerned about how much time their babies and toddlers spend on screens. Research shows that heavy screen use can delay language development in young children. KidSafe Learn is the innovative app that provides parents with full control and peace of mind over </w:t>
      </w:r>
      <w:r>
        <w:rPr>
          <w:b/>
          <w:bCs/>
        </w:rPr>
        <w:t>(2)_________</w:t>
      </w:r>
      <w:r>
        <w:t xml:space="preserve"> their children watch every single day.</w:t>
      </w:r>
    </w:p>
    <w:p w14:paraId="3474497B" w14:textId="062D8856" w:rsidR="00F9081D" w:rsidRDefault="002A3699" w:rsidP="002A3699">
      <w:pPr>
        <w:tabs>
          <w:tab w:val="left" w:pos="420"/>
        </w:tabs>
        <w:spacing w:line="360" w:lineRule="auto"/>
        <w:ind w:left="420" w:hanging="420"/>
      </w:pPr>
      <w:r>
        <w:rPr>
          <w:rFonts w:ascii="Wingdings" w:hAnsi="Wingdings"/>
        </w:rPr>
        <w:t></w:t>
      </w:r>
      <w:r>
        <w:rPr>
          <w:rFonts w:ascii="Wingdings" w:hAnsi="Wingdings"/>
        </w:rPr>
        <w:tab/>
      </w:r>
      <w:r>
        <w:t xml:space="preserve">All videos, carefully </w:t>
      </w:r>
      <w:r>
        <w:rPr>
          <w:b/>
          <w:bCs/>
        </w:rPr>
        <w:t>(3)_________</w:t>
      </w:r>
      <w:r>
        <w:t xml:space="preserve"> by our certified child development experts and educators, focus on hands-on learning and meaningful real-world interaction with caregivers. We understand that your child may naturally show some initial </w:t>
      </w:r>
      <w:r>
        <w:rPr>
          <w:b/>
          <w:bCs/>
        </w:rPr>
        <w:t>(4)_________</w:t>
      </w:r>
      <w:r>
        <w:t xml:space="preserve"> when you first set new screen limits at home, but consistent daily routines help toddlers adjust quickly!</w:t>
      </w:r>
    </w:p>
    <w:p w14:paraId="6C33CA99" w14:textId="1C3DB3F5" w:rsidR="00F9081D" w:rsidRDefault="002A3699" w:rsidP="002A3699">
      <w:pPr>
        <w:tabs>
          <w:tab w:val="left" w:pos="420"/>
        </w:tabs>
        <w:spacing w:line="360" w:lineRule="auto"/>
        <w:ind w:left="420" w:hanging="420"/>
      </w:pPr>
      <w:r>
        <w:rPr>
          <w:rFonts w:ascii="Wingdings" w:hAnsi="Wingdings"/>
        </w:rPr>
        <w:t></w:t>
      </w:r>
      <w:r>
        <w:rPr>
          <w:rFonts w:ascii="Wingdings" w:hAnsi="Wingdings"/>
        </w:rPr>
        <w:tab/>
      </w:r>
      <w:r>
        <w:t xml:space="preserve">Ready to </w:t>
      </w:r>
      <w:r>
        <w:rPr>
          <w:b/>
          <w:bCs/>
        </w:rPr>
        <w:t>(5)_________</w:t>
      </w:r>
      <w:r>
        <w:t xml:space="preserve"> random algorithm-driven videos that may harm your child's healthy development? KidSafe Learn gives you the </w:t>
      </w:r>
      <w:r>
        <w:rPr>
          <w:b/>
          <w:bCs/>
        </w:rPr>
        <w:t>(6)_________</w:t>
      </w:r>
      <w:r>
        <w:t xml:space="preserve"> to choose only high-quality educational content from trusted sources!</w:t>
      </w:r>
    </w:p>
    <w:p w14:paraId="19F04466" w14:textId="485C693A" w:rsidR="00F9081D" w:rsidRDefault="002A3699" w:rsidP="002A3699">
      <w:pPr>
        <w:tabs>
          <w:tab w:val="left" w:pos="420"/>
        </w:tabs>
        <w:spacing w:line="360" w:lineRule="auto"/>
        <w:ind w:left="420" w:hanging="420"/>
      </w:pPr>
      <w:r>
        <w:rPr>
          <w:rFonts w:ascii="Wingdings" w:hAnsi="Wingdings"/>
        </w:rPr>
        <w:t></w:t>
      </w:r>
      <w:r>
        <w:rPr>
          <w:rFonts w:ascii="Wingdings" w:hAnsi="Wingdings"/>
        </w:rPr>
        <w:tab/>
      </w:r>
      <w:r>
        <w:t>Download KidSafe Learn today and give your child a smarter, safer start!</w:t>
      </w:r>
    </w:p>
    <w:p w14:paraId="317CB76D" w14:textId="77777777" w:rsidR="00F9081D" w:rsidRDefault="00A87D7D">
      <w:pPr>
        <w:spacing w:line="360" w:lineRule="auto"/>
        <w:jc w:val="right"/>
        <w:rPr>
          <w:color w:val="0000FF"/>
        </w:rPr>
      </w:pPr>
      <w:r>
        <w:rPr>
          <w:color w:val="0000FF"/>
        </w:rPr>
        <w:t>https://www.</w:t>
      </w:r>
      <w:r>
        <w:rPr>
          <w:color w:val="0000FF"/>
        </w:rPr>
        <w:t>washingtonpost.com/z</w:t>
      </w:r>
    </w:p>
    <w:p w14:paraId="1895972F" w14:textId="77777777" w:rsidR="00F9081D" w:rsidRDefault="00A87D7D">
      <w:pPr>
        <w:spacing w:line="360" w:lineRule="auto"/>
        <w:rPr>
          <w:b/>
          <w:bCs/>
        </w:rPr>
      </w:pPr>
      <w:r>
        <w:rPr>
          <w:b/>
          <w:bCs/>
        </w:rPr>
        <w:t xml:space="preserve">Question 1:A. </w:t>
      </w:r>
      <w:r>
        <w:t>some</w:t>
      </w:r>
      <w:r>
        <w:rPr>
          <w:b/>
          <w:bCs/>
        </w:rPr>
        <w:tab/>
      </w:r>
      <w:r>
        <w:rPr>
          <w:b/>
          <w:bCs/>
        </w:rPr>
        <w:tab/>
      </w:r>
      <w:r>
        <w:rPr>
          <w:b/>
          <w:bCs/>
        </w:rPr>
        <w:tab/>
      </w:r>
      <w:r>
        <w:rPr>
          <w:b/>
          <w:bCs/>
        </w:rPr>
        <w:tab/>
      </w:r>
      <w:r>
        <w:rPr>
          <w:b/>
          <w:bCs/>
          <w:highlight w:val="cyan"/>
        </w:rPr>
        <w:t xml:space="preserve">B. </w:t>
      </w:r>
      <w:r>
        <w:rPr>
          <w:b/>
          <w:highlight w:val="cyan"/>
        </w:rPr>
        <w:t>number</w:t>
      </w:r>
      <w:r>
        <w:rPr>
          <w:b/>
          <w:bCs/>
        </w:rPr>
        <w:tab/>
      </w:r>
      <w:r>
        <w:rPr>
          <w:b/>
          <w:bCs/>
        </w:rPr>
        <w:tab/>
      </w:r>
      <w:r>
        <w:rPr>
          <w:b/>
          <w:bCs/>
        </w:rPr>
        <w:tab/>
      </w:r>
      <w:r>
        <w:rPr>
          <w:b/>
          <w:bCs/>
        </w:rPr>
        <w:tab/>
        <w:t xml:space="preserve">C. </w:t>
      </w:r>
      <w:r>
        <w:t>much</w:t>
      </w:r>
      <w:r>
        <w:rPr>
          <w:b/>
          <w:bCs/>
        </w:rPr>
        <w:tab/>
      </w:r>
      <w:r>
        <w:rPr>
          <w:b/>
          <w:bCs/>
        </w:rPr>
        <w:tab/>
      </w:r>
      <w:r>
        <w:rPr>
          <w:b/>
          <w:bCs/>
        </w:rPr>
        <w:tab/>
      </w:r>
      <w:r>
        <w:rPr>
          <w:b/>
          <w:bCs/>
        </w:rPr>
        <w:tab/>
      </w:r>
      <w:r>
        <w:rPr>
          <w:b/>
          <w:bCs/>
        </w:rPr>
        <w:tab/>
        <w:t xml:space="preserve">D. </w:t>
      </w:r>
      <w:r>
        <w:t>handful</w:t>
      </w:r>
    </w:p>
    <w:p w14:paraId="3DD59D99" w14:textId="77777777" w:rsidR="00F9081D" w:rsidRDefault="00A87D7D">
      <w:pPr>
        <w:spacing w:line="360" w:lineRule="auto"/>
        <w:rPr>
          <w:bCs/>
        </w:rPr>
      </w:pPr>
      <w:r>
        <w:rPr>
          <w:b/>
          <w:bCs/>
          <w:highlight w:val="yellow"/>
        </w:rPr>
        <w:t xml:space="preserve">Giải Thích: </w:t>
      </w:r>
      <w:r>
        <w:rPr>
          <w:bCs/>
          <w:highlight w:val="yellow"/>
        </w:rPr>
        <w:t>Kiến thức về lượng từ</w:t>
      </w:r>
    </w:p>
    <w:p w14:paraId="470BC0E9" w14:textId="77777777" w:rsidR="00F9081D" w:rsidRDefault="00A87D7D">
      <w:pPr>
        <w:spacing w:line="360" w:lineRule="auto"/>
        <w:rPr>
          <w:bCs/>
        </w:rPr>
      </w:pPr>
      <w:r>
        <w:rPr>
          <w:b/>
          <w:bCs/>
        </w:rPr>
        <w:t xml:space="preserve">A. some </w:t>
      </w:r>
      <w:r>
        <w:rPr>
          <w:bCs/>
        </w:rPr>
        <w:t>-SAI -Cấu trúc "A growing some" không tồn tại trong tiếng Anh. "Some" không đóng vai trò danh từ chính trong cụm này để nhận bổ nghĩa t</w:t>
      </w:r>
      <w:r>
        <w:rPr>
          <w:bCs/>
        </w:rPr>
        <w:t>ừ "growing".</w:t>
      </w:r>
    </w:p>
    <w:p w14:paraId="28F48BAE" w14:textId="77777777" w:rsidR="00F9081D" w:rsidRDefault="00A87D7D">
      <w:pPr>
        <w:spacing w:line="360" w:lineRule="auto"/>
        <w:rPr>
          <w:bCs/>
          <w:color w:val="C00000"/>
        </w:rPr>
      </w:pPr>
      <w:r>
        <w:rPr>
          <w:b/>
          <w:bCs/>
          <w:color w:val="C00000"/>
        </w:rPr>
        <w:t xml:space="preserve">B. number </w:t>
      </w:r>
      <w:r>
        <w:rPr>
          <w:bCs/>
          <w:color w:val="C00000"/>
        </w:rPr>
        <w:t>-ĐÚNG -Cấu trúc cố định "A growing number of + danh từ số nhiều" dùng để chỉ một số lượng đang tăng lên của đối tượng nào đó.</w:t>
      </w:r>
    </w:p>
    <w:p w14:paraId="489F4E4E" w14:textId="77777777" w:rsidR="00F9081D" w:rsidRDefault="00A87D7D">
      <w:pPr>
        <w:spacing w:line="360" w:lineRule="auto"/>
        <w:rPr>
          <w:bCs/>
        </w:rPr>
      </w:pPr>
      <w:r>
        <w:rPr>
          <w:b/>
          <w:bCs/>
        </w:rPr>
        <w:t xml:space="preserve">C. much </w:t>
      </w:r>
      <w:r>
        <w:rPr>
          <w:bCs/>
        </w:rPr>
        <w:t>-SAI -Lượng từ "much" chỉ đi với danh từ không đếm được. Trong khi đó, "parents" là danh từ đếm đượ</w:t>
      </w:r>
      <w:r>
        <w:rPr>
          <w:bCs/>
        </w:rPr>
        <w:t>c số nhiều.</w:t>
      </w:r>
    </w:p>
    <w:p w14:paraId="228BD3BD" w14:textId="77777777" w:rsidR="00F9081D" w:rsidRDefault="00A87D7D">
      <w:pPr>
        <w:spacing w:line="360" w:lineRule="auto"/>
        <w:rPr>
          <w:bCs/>
        </w:rPr>
      </w:pPr>
      <w:r>
        <w:rPr>
          <w:b/>
          <w:bCs/>
        </w:rPr>
        <w:t xml:space="preserve">D. handful </w:t>
      </w:r>
      <w:r>
        <w:rPr>
          <w:bCs/>
        </w:rPr>
        <w:t>-SAI -Thường dùng trong cụm "a handful of" để chỉ một lượng nhỏ. Từ này không kết hợp với "growing" để tạo thành cụm từ hợp lý về nghĩa.</w:t>
      </w:r>
    </w:p>
    <w:p w14:paraId="6946C57C" w14:textId="77777777" w:rsidR="00F9081D" w:rsidRDefault="00A87D7D">
      <w:pPr>
        <w:spacing w:line="360" w:lineRule="auto"/>
        <w:rPr>
          <w:bCs/>
        </w:rPr>
      </w:pPr>
      <w:r>
        <w:rPr>
          <w:b/>
          <w:bCs/>
        </w:rPr>
        <w:t xml:space="preserve">Tạm dịch: </w:t>
      </w:r>
      <w:r>
        <w:rPr>
          <w:bCs/>
        </w:rPr>
        <w:t>A growing number of modern parents around the world today are deeply concerned about h</w:t>
      </w:r>
      <w:r>
        <w:rPr>
          <w:bCs/>
        </w:rPr>
        <w:t xml:space="preserve">ow much time their babies and toddlers spend on screens. </w:t>
      </w:r>
      <w:r>
        <w:rPr>
          <w:bCs/>
          <w:color w:val="C00000"/>
        </w:rPr>
        <w:t>("Một số lượng ngày càng tăng các bậc cha mẹ hiện đại trên khắp thế giới ngày nay đang lo ngại sâu sắc về việc con cái họ dành bao nhiêu thời gian trước màn hình.")</w:t>
      </w:r>
    </w:p>
    <w:p w14:paraId="5B131F5B" w14:textId="77777777" w:rsidR="00F9081D" w:rsidRDefault="00F9081D">
      <w:pPr>
        <w:spacing w:line="360" w:lineRule="auto"/>
        <w:rPr>
          <w:b/>
          <w:bCs/>
        </w:rPr>
      </w:pPr>
    </w:p>
    <w:p w14:paraId="07A6C2D3" w14:textId="77777777" w:rsidR="00F9081D" w:rsidRDefault="00A87D7D">
      <w:pPr>
        <w:spacing w:line="360" w:lineRule="auto"/>
      </w:pPr>
      <w:r>
        <w:rPr>
          <w:b/>
          <w:bCs/>
        </w:rPr>
        <w:lastRenderedPageBreak/>
        <w:t xml:space="preserve">Question 2:A. </w:t>
      </w:r>
      <w:r>
        <w:t>which</w:t>
      </w:r>
      <w:r>
        <w:rPr>
          <w:b/>
          <w:bCs/>
        </w:rPr>
        <w:tab/>
      </w:r>
      <w:r>
        <w:rPr>
          <w:b/>
          <w:bCs/>
        </w:rPr>
        <w:tab/>
      </w:r>
      <w:r>
        <w:rPr>
          <w:b/>
          <w:bCs/>
        </w:rPr>
        <w:tab/>
      </w:r>
      <w:r>
        <w:rPr>
          <w:b/>
          <w:bCs/>
        </w:rPr>
        <w:tab/>
        <w:t xml:space="preserve">B. </w:t>
      </w:r>
      <w:r>
        <w:t>whom</w:t>
      </w:r>
      <w:r>
        <w:rPr>
          <w:b/>
          <w:bCs/>
        </w:rPr>
        <w:tab/>
      </w:r>
      <w:r>
        <w:rPr>
          <w:b/>
          <w:bCs/>
        </w:rPr>
        <w:tab/>
      </w:r>
      <w:r>
        <w:rPr>
          <w:b/>
          <w:bCs/>
        </w:rPr>
        <w:tab/>
      </w:r>
      <w:r>
        <w:rPr>
          <w:b/>
          <w:bCs/>
        </w:rPr>
        <w:tab/>
      </w:r>
      <w:r>
        <w:rPr>
          <w:b/>
          <w:bCs/>
          <w:highlight w:val="cyan"/>
        </w:rPr>
        <w:t xml:space="preserve">C. </w:t>
      </w:r>
      <w:r>
        <w:rPr>
          <w:b/>
          <w:highlight w:val="cyan"/>
        </w:rPr>
        <w:t>what</w:t>
      </w:r>
      <w:r>
        <w:rPr>
          <w:b/>
          <w:bCs/>
        </w:rPr>
        <w:tab/>
      </w:r>
      <w:r>
        <w:rPr>
          <w:b/>
          <w:bCs/>
        </w:rPr>
        <w:tab/>
      </w:r>
      <w:r>
        <w:rPr>
          <w:b/>
          <w:bCs/>
        </w:rPr>
        <w:tab/>
      </w:r>
      <w:r>
        <w:rPr>
          <w:b/>
          <w:bCs/>
        </w:rPr>
        <w:tab/>
      </w:r>
      <w:r>
        <w:rPr>
          <w:b/>
          <w:bCs/>
        </w:rPr>
        <w:tab/>
        <w:t xml:space="preserve">D. </w:t>
      </w:r>
      <w:r>
        <w:t>whose</w:t>
      </w:r>
    </w:p>
    <w:p w14:paraId="238CC72F" w14:textId="77777777" w:rsidR="00F9081D" w:rsidRDefault="00A87D7D">
      <w:pPr>
        <w:spacing w:line="360" w:lineRule="auto"/>
        <w:rPr>
          <w:bCs/>
        </w:rPr>
      </w:pPr>
      <w:r>
        <w:rPr>
          <w:b/>
          <w:bCs/>
          <w:highlight w:val="yellow"/>
        </w:rPr>
        <w:t xml:space="preserve">Giải Thích: </w:t>
      </w:r>
      <w:r>
        <w:rPr>
          <w:bCs/>
          <w:highlight w:val="yellow"/>
        </w:rPr>
        <w:t>Kiến thức về MĐQH</w:t>
      </w:r>
    </w:p>
    <w:p w14:paraId="6AC22831" w14:textId="77777777" w:rsidR="00F9081D" w:rsidRDefault="00A87D7D">
      <w:pPr>
        <w:spacing w:line="360" w:lineRule="auto"/>
        <w:rPr>
          <w:bCs/>
        </w:rPr>
      </w:pPr>
      <w:r>
        <w:rPr>
          <w:b/>
          <w:bCs/>
        </w:rPr>
        <w:t xml:space="preserve">A. which </w:t>
      </w:r>
      <w:r>
        <w:rPr>
          <w:bCs/>
        </w:rPr>
        <w:t>-SAI -Đây là đại từ quan hệ cần một danh từ đứng trước để thay thế. Phía trước chỗ trống là giới từ "over", không có danh từ làm tiền ngữ.</w:t>
      </w:r>
    </w:p>
    <w:p w14:paraId="358CE300" w14:textId="77777777" w:rsidR="00F9081D" w:rsidRDefault="00A87D7D">
      <w:pPr>
        <w:spacing w:line="360" w:lineRule="auto"/>
        <w:rPr>
          <w:bCs/>
        </w:rPr>
      </w:pPr>
      <w:r>
        <w:rPr>
          <w:b/>
          <w:bCs/>
        </w:rPr>
        <w:t xml:space="preserve">B. whom </w:t>
      </w:r>
      <w:r>
        <w:rPr>
          <w:bCs/>
        </w:rPr>
        <w:t>-SAI -Đại từ quan hệ chỉ dùng để thay thế cho da</w:t>
      </w:r>
      <w:r>
        <w:rPr>
          <w:bCs/>
        </w:rPr>
        <w:t>nh từ chỉ người làm tân ngữ. Ngữ cảnh ở đây nói về nội dung video trẻ em xem.</w:t>
      </w:r>
    </w:p>
    <w:p w14:paraId="78ED52DC" w14:textId="77777777" w:rsidR="00F9081D" w:rsidRDefault="00A87D7D">
      <w:pPr>
        <w:spacing w:line="360" w:lineRule="auto"/>
        <w:rPr>
          <w:bCs/>
          <w:color w:val="C00000"/>
        </w:rPr>
      </w:pPr>
      <w:r>
        <w:rPr>
          <w:b/>
          <w:bCs/>
          <w:color w:val="C00000"/>
        </w:rPr>
        <w:t xml:space="preserve">C. what </w:t>
      </w:r>
      <w:r>
        <w:rPr>
          <w:bCs/>
          <w:color w:val="C00000"/>
        </w:rPr>
        <w:t>-ĐÚNG -"What" đóng vai trò là từ để hỏi/đại từ quan hệ bao hàm cả tiền ngữ, đóng chức năng làm tân ngữ cho động từ "watch" trong mệnh đề.</w:t>
      </w:r>
    </w:p>
    <w:p w14:paraId="4390B649" w14:textId="77777777" w:rsidR="00F9081D" w:rsidRDefault="00A87D7D">
      <w:pPr>
        <w:spacing w:line="360" w:lineRule="auto"/>
        <w:rPr>
          <w:bCs/>
        </w:rPr>
      </w:pPr>
      <w:r>
        <w:rPr>
          <w:b/>
          <w:bCs/>
        </w:rPr>
        <w:t xml:space="preserve">D. whose </w:t>
      </w:r>
      <w:r>
        <w:rPr>
          <w:bCs/>
        </w:rPr>
        <w:t>-SAI -Đại từ quan hệ ch</w:t>
      </w:r>
      <w:r>
        <w:rPr>
          <w:bCs/>
        </w:rPr>
        <w:t>ỉ sở hữu, bắt buộc phải có một danh từ đi kèm ngay sau nó. Sau chỗ trống là đại từ "their" nên không thể chọn.</w:t>
      </w:r>
    </w:p>
    <w:p w14:paraId="21ADEBCF" w14:textId="77777777" w:rsidR="00F9081D" w:rsidRDefault="00A87D7D">
      <w:pPr>
        <w:spacing w:line="360" w:lineRule="auto"/>
        <w:rPr>
          <w:bCs/>
        </w:rPr>
      </w:pPr>
      <w:r>
        <w:rPr>
          <w:b/>
          <w:bCs/>
        </w:rPr>
        <w:t xml:space="preserve">Tạm dịch: </w:t>
      </w:r>
      <w:r>
        <w:rPr>
          <w:bCs/>
        </w:rPr>
        <w:t>KidSafe Learn is the innovative app that provides parents with full control and peace of mind over what their children watch every sing</w:t>
      </w:r>
      <w:r>
        <w:rPr>
          <w:bCs/>
        </w:rPr>
        <w:t xml:space="preserve">le day. </w:t>
      </w:r>
      <w:r>
        <w:rPr>
          <w:bCs/>
          <w:color w:val="C00000"/>
        </w:rPr>
        <w:t>("KidSafe Learn là ứng dụng sáng tạo mang đến cho cha mẹ quyền kiểm soát hoàn toàn và sự an tâm đối với những gì con cái họ xem mỗi ngày.")</w:t>
      </w:r>
    </w:p>
    <w:p w14:paraId="283C1D26" w14:textId="77777777" w:rsidR="00F9081D" w:rsidRDefault="00F9081D">
      <w:pPr>
        <w:spacing w:line="360" w:lineRule="auto"/>
        <w:rPr>
          <w:b/>
          <w:bCs/>
        </w:rPr>
      </w:pPr>
    </w:p>
    <w:p w14:paraId="2536F015" w14:textId="77777777" w:rsidR="00F9081D" w:rsidRDefault="00A87D7D">
      <w:pPr>
        <w:spacing w:line="360" w:lineRule="auto"/>
        <w:rPr>
          <w:b/>
          <w:bCs/>
        </w:rPr>
      </w:pPr>
      <w:r>
        <w:rPr>
          <w:b/>
          <w:bCs/>
        </w:rPr>
        <w:t>Question 3:</w:t>
      </w:r>
      <w:r>
        <w:rPr>
          <w:b/>
          <w:bCs/>
          <w:highlight w:val="cyan"/>
        </w:rPr>
        <w:t xml:space="preserve">A. </w:t>
      </w:r>
      <w:r>
        <w:rPr>
          <w:b/>
          <w:highlight w:val="cyan"/>
        </w:rPr>
        <w:t>designed</w:t>
      </w:r>
      <w:r>
        <w:rPr>
          <w:b/>
          <w:bCs/>
        </w:rPr>
        <w:tab/>
      </w:r>
      <w:r>
        <w:rPr>
          <w:b/>
          <w:bCs/>
        </w:rPr>
        <w:tab/>
      </w:r>
      <w:r>
        <w:rPr>
          <w:b/>
          <w:bCs/>
        </w:rPr>
        <w:tab/>
        <w:t xml:space="preserve">B. </w:t>
      </w:r>
      <w:r>
        <w:t>will designed</w:t>
      </w:r>
      <w:r>
        <w:rPr>
          <w:b/>
          <w:bCs/>
        </w:rPr>
        <w:tab/>
      </w:r>
      <w:r>
        <w:rPr>
          <w:b/>
          <w:bCs/>
        </w:rPr>
        <w:tab/>
      </w:r>
      <w:r>
        <w:rPr>
          <w:b/>
          <w:bCs/>
        </w:rPr>
        <w:tab/>
        <w:t xml:space="preserve">C. </w:t>
      </w:r>
      <w:r>
        <w:t>designing</w:t>
      </w:r>
      <w:r>
        <w:rPr>
          <w:b/>
          <w:bCs/>
        </w:rPr>
        <w:tab/>
      </w:r>
      <w:r>
        <w:rPr>
          <w:b/>
          <w:bCs/>
        </w:rPr>
        <w:tab/>
      </w:r>
      <w:r>
        <w:rPr>
          <w:b/>
          <w:bCs/>
        </w:rPr>
        <w:tab/>
      </w:r>
      <w:r>
        <w:rPr>
          <w:b/>
          <w:bCs/>
        </w:rPr>
        <w:tab/>
        <w:t xml:space="preserve">D. </w:t>
      </w:r>
      <w:r>
        <w:t>which designed</w:t>
      </w:r>
    </w:p>
    <w:p w14:paraId="47A50EB9" w14:textId="77777777" w:rsidR="00F9081D" w:rsidRDefault="00A87D7D">
      <w:pPr>
        <w:spacing w:line="360" w:lineRule="auto"/>
        <w:rPr>
          <w:bCs/>
        </w:rPr>
      </w:pPr>
      <w:r>
        <w:rPr>
          <w:b/>
          <w:bCs/>
          <w:highlight w:val="yellow"/>
        </w:rPr>
        <w:t xml:space="preserve">Giải Thích: </w:t>
      </w:r>
      <w:r>
        <w:rPr>
          <w:bCs/>
          <w:highlight w:val="yellow"/>
        </w:rPr>
        <w:t xml:space="preserve">Kiến thức về rút </w:t>
      </w:r>
      <w:r>
        <w:rPr>
          <w:bCs/>
          <w:highlight w:val="yellow"/>
        </w:rPr>
        <w:t>gọn MĐQH</w:t>
      </w:r>
    </w:p>
    <w:p w14:paraId="2232B8C8" w14:textId="77777777" w:rsidR="00F9081D" w:rsidRDefault="00A87D7D">
      <w:pPr>
        <w:spacing w:line="360" w:lineRule="auto"/>
        <w:rPr>
          <w:bCs/>
          <w:color w:val="C00000"/>
        </w:rPr>
      </w:pPr>
      <w:r>
        <w:rPr>
          <w:b/>
          <w:bCs/>
          <w:color w:val="C00000"/>
        </w:rPr>
        <w:t xml:space="preserve">A. designed </w:t>
      </w:r>
      <w:r>
        <w:rPr>
          <w:bCs/>
          <w:color w:val="C00000"/>
        </w:rPr>
        <w:t>-ĐÚNG -Đây là dạng rút gọn mệnh đề quan hệ ở thể bị động. Câu gốc là "videos which are carefully designed", khi rút gọn ta lược bỏ "which are" và giữ lại Vp2.</w:t>
      </w:r>
    </w:p>
    <w:p w14:paraId="0EE7A7E0" w14:textId="77777777" w:rsidR="00F9081D" w:rsidRDefault="00A87D7D">
      <w:pPr>
        <w:spacing w:line="360" w:lineRule="auto"/>
        <w:rPr>
          <w:bCs/>
        </w:rPr>
      </w:pPr>
      <w:r>
        <w:rPr>
          <w:b/>
          <w:bCs/>
        </w:rPr>
        <w:t xml:space="preserve">B. will designed </w:t>
      </w:r>
      <w:r>
        <w:rPr>
          <w:bCs/>
        </w:rPr>
        <w:t>-SAI -Sai cấu trúc ngữ pháp cơ bản vì sau trợ động từ "will</w:t>
      </w:r>
      <w:r>
        <w:rPr>
          <w:bCs/>
        </w:rPr>
        <w:t>" phải là động từ nguyên thể (design).</w:t>
      </w:r>
    </w:p>
    <w:p w14:paraId="68200055" w14:textId="77777777" w:rsidR="00F9081D" w:rsidRDefault="00A87D7D">
      <w:pPr>
        <w:spacing w:line="360" w:lineRule="auto"/>
        <w:rPr>
          <w:bCs/>
        </w:rPr>
      </w:pPr>
      <w:r>
        <w:rPr>
          <w:b/>
          <w:bCs/>
        </w:rPr>
        <w:t xml:space="preserve">C. designing </w:t>
      </w:r>
      <w:r>
        <w:rPr>
          <w:bCs/>
        </w:rPr>
        <w:t>-SAI -Dạng rút gọn mệnh đề quan hệ bằng V-ing chỉ dùng cho nghĩa chủ động. Ở đây các video phải "được thiết kế" bởi các chuyên gia.</w:t>
      </w:r>
    </w:p>
    <w:p w14:paraId="2EB9B36B" w14:textId="77777777" w:rsidR="00F9081D" w:rsidRDefault="00A87D7D">
      <w:pPr>
        <w:spacing w:line="360" w:lineRule="auto"/>
        <w:rPr>
          <w:bCs/>
        </w:rPr>
      </w:pPr>
      <w:r>
        <w:rPr>
          <w:b/>
          <w:bCs/>
        </w:rPr>
        <w:t xml:space="preserve">D. which designed </w:t>
      </w:r>
      <w:r>
        <w:rPr>
          <w:bCs/>
        </w:rPr>
        <w:t>-SAI -Sai cấu trúc mệnh đề quan hệ. Nếu dùng "which" t</w:t>
      </w:r>
      <w:r>
        <w:rPr>
          <w:bCs/>
        </w:rPr>
        <w:t>hì phải có động từ "to be" để tạo thành câu bị động hoàn chỉnh (which were/are designed).</w:t>
      </w:r>
    </w:p>
    <w:p w14:paraId="2524D0FC" w14:textId="77777777" w:rsidR="00F9081D" w:rsidRDefault="00A87D7D">
      <w:pPr>
        <w:spacing w:line="360" w:lineRule="auto"/>
        <w:rPr>
          <w:bCs/>
        </w:rPr>
      </w:pPr>
      <w:r>
        <w:rPr>
          <w:b/>
          <w:bCs/>
        </w:rPr>
        <w:t xml:space="preserve">Tạm dịch: </w:t>
      </w:r>
      <w:r>
        <w:rPr>
          <w:bCs/>
        </w:rPr>
        <w:t>All videos, carefully designed by our certified child development experts and educators, focus on hands-on learning and meaningful real-world interaction wi</w:t>
      </w:r>
      <w:r>
        <w:rPr>
          <w:bCs/>
        </w:rPr>
        <w:t xml:space="preserve">th caregivers. </w:t>
      </w:r>
      <w:r>
        <w:rPr>
          <w:bCs/>
          <w:color w:val="C00000"/>
        </w:rPr>
        <w:t>("Tất cả video, được thiết kế cẩn thận bởi các chuyên gia phát triển trẻ em và các nhà giáo dục, tập trung vào việc học thực hành và tương tác thực tế ý nghĩa với người chăm sóc.")</w:t>
      </w:r>
    </w:p>
    <w:p w14:paraId="10722778" w14:textId="77777777" w:rsidR="00F9081D" w:rsidRDefault="00F9081D">
      <w:pPr>
        <w:spacing w:line="360" w:lineRule="auto"/>
        <w:rPr>
          <w:b/>
          <w:bCs/>
        </w:rPr>
      </w:pPr>
    </w:p>
    <w:p w14:paraId="0660EADB" w14:textId="77777777" w:rsidR="00F9081D" w:rsidRDefault="00A87D7D">
      <w:pPr>
        <w:spacing w:line="360" w:lineRule="auto"/>
        <w:rPr>
          <w:b/>
          <w:bCs/>
        </w:rPr>
      </w:pPr>
      <w:r>
        <w:rPr>
          <w:b/>
          <w:bCs/>
        </w:rPr>
        <w:t xml:space="preserve">Question 4:A. </w:t>
      </w:r>
      <w:r>
        <w:t>setback</w:t>
      </w:r>
      <w:r>
        <w:rPr>
          <w:b/>
          <w:bCs/>
        </w:rPr>
        <w:tab/>
      </w:r>
      <w:r>
        <w:rPr>
          <w:b/>
          <w:bCs/>
        </w:rPr>
        <w:tab/>
      </w:r>
      <w:r>
        <w:rPr>
          <w:b/>
          <w:bCs/>
        </w:rPr>
        <w:tab/>
        <w:t xml:space="preserve">B. </w:t>
      </w:r>
      <w:r>
        <w:t>feedback</w:t>
      </w:r>
      <w:r>
        <w:rPr>
          <w:b/>
          <w:bCs/>
        </w:rPr>
        <w:tab/>
      </w:r>
      <w:r>
        <w:rPr>
          <w:b/>
          <w:bCs/>
        </w:rPr>
        <w:tab/>
      </w:r>
      <w:r>
        <w:rPr>
          <w:b/>
          <w:bCs/>
        </w:rPr>
        <w:tab/>
      </w:r>
      <w:r>
        <w:rPr>
          <w:b/>
          <w:bCs/>
        </w:rPr>
        <w:tab/>
        <w:t xml:space="preserve">C. </w:t>
      </w:r>
      <w:r>
        <w:t>backlash</w:t>
      </w:r>
      <w:r>
        <w:rPr>
          <w:b/>
          <w:bCs/>
        </w:rPr>
        <w:tab/>
      </w:r>
      <w:r>
        <w:rPr>
          <w:b/>
          <w:bCs/>
        </w:rPr>
        <w:tab/>
      </w:r>
      <w:r>
        <w:rPr>
          <w:b/>
          <w:bCs/>
        </w:rPr>
        <w:tab/>
      </w:r>
      <w:r>
        <w:rPr>
          <w:b/>
          <w:bCs/>
        </w:rPr>
        <w:tab/>
      </w:r>
      <w:r>
        <w:rPr>
          <w:b/>
          <w:bCs/>
          <w:highlight w:val="cyan"/>
        </w:rPr>
        <w:t xml:space="preserve">D. </w:t>
      </w:r>
      <w:r>
        <w:rPr>
          <w:b/>
          <w:highlight w:val="cyan"/>
        </w:rPr>
        <w:t>pu</w:t>
      </w:r>
      <w:r>
        <w:rPr>
          <w:b/>
          <w:highlight w:val="cyan"/>
        </w:rPr>
        <w:t>shback</w:t>
      </w:r>
    </w:p>
    <w:p w14:paraId="4F1E993E" w14:textId="77777777" w:rsidR="00F9081D" w:rsidRDefault="00A87D7D">
      <w:pPr>
        <w:spacing w:line="360" w:lineRule="auto"/>
        <w:rPr>
          <w:bCs/>
        </w:rPr>
      </w:pPr>
      <w:r>
        <w:rPr>
          <w:b/>
          <w:bCs/>
          <w:highlight w:val="yellow"/>
        </w:rPr>
        <w:t xml:space="preserve">Giải Thích: </w:t>
      </w:r>
      <w:r>
        <w:rPr>
          <w:bCs/>
          <w:highlight w:val="yellow"/>
        </w:rPr>
        <w:t>Kiến thức về từ vựng -nghĩa của từ</w:t>
      </w:r>
    </w:p>
    <w:p w14:paraId="63E9B683" w14:textId="77777777" w:rsidR="00F9081D" w:rsidRDefault="00A87D7D">
      <w:pPr>
        <w:spacing w:line="360" w:lineRule="auto"/>
        <w:rPr>
          <w:bCs/>
        </w:rPr>
      </w:pPr>
      <w:r>
        <w:rPr>
          <w:b/>
          <w:bCs/>
        </w:rPr>
        <w:t xml:space="preserve">A. setback </w:t>
      </w:r>
      <w:r>
        <w:rPr>
          <w:bCs/>
        </w:rPr>
        <w:t>-SAI -Từ này có nghĩa là một khó khăn làm trì hoãn quá trình hoặc một bước lùi. Không phù hợp với phản ứng của trẻ khi bị hạn chế xem màn hình.</w:t>
      </w:r>
    </w:p>
    <w:p w14:paraId="180BBB60" w14:textId="77777777" w:rsidR="00F9081D" w:rsidRDefault="00A87D7D">
      <w:pPr>
        <w:spacing w:line="360" w:lineRule="auto"/>
        <w:rPr>
          <w:bCs/>
        </w:rPr>
      </w:pPr>
      <w:r>
        <w:rPr>
          <w:b/>
          <w:bCs/>
        </w:rPr>
        <w:t xml:space="preserve">B. feedback </w:t>
      </w:r>
      <w:r>
        <w:rPr>
          <w:bCs/>
        </w:rPr>
        <w:t>-SAI -Có nghĩa là ý kiến phản hồi h</w:t>
      </w:r>
      <w:r>
        <w:rPr>
          <w:bCs/>
        </w:rPr>
        <w:t>oặc nhận xét về một sản phẩm, dịch vụ. Trẻ em nhỏ tuổi chưa thể hiện "feedback" theo nghĩa chuyên môn này.</w:t>
      </w:r>
    </w:p>
    <w:p w14:paraId="1520080D" w14:textId="77777777" w:rsidR="00F9081D" w:rsidRDefault="00A87D7D">
      <w:pPr>
        <w:spacing w:line="360" w:lineRule="auto"/>
        <w:rPr>
          <w:bCs/>
        </w:rPr>
      </w:pPr>
      <w:r>
        <w:rPr>
          <w:b/>
          <w:bCs/>
        </w:rPr>
        <w:t xml:space="preserve">C. backlash </w:t>
      </w:r>
      <w:r>
        <w:rPr>
          <w:bCs/>
        </w:rPr>
        <w:t>-SAI -Thường dùng để chỉ phản ứng tiêu cực dữ dội từ một nhóm người lớn hoặc công chúng đối với một sự kiện chính trị, xã hội.</w:t>
      </w:r>
    </w:p>
    <w:p w14:paraId="08E19AB7" w14:textId="77777777" w:rsidR="00F9081D" w:rsidRDefault="00A87D7D">
      <w:pPr>
        <w:spacing w:line="360" w:lineRule="auto"/>
        <w:rPr>
          <w:bCs/>
          <w:color w:val="C00000"/>
        </w:rPr>
      </w:pPr>
      <w:r>
        <w:rPr>
          <w:b/>
          <w:bCs/>
          <w:color w:val="C00000"/>
        </w:rPr>
        <w:lastRenderedPageBreak/>
        <w:t xml:space="preserve">D. pushback </w:t>
      </w:r>
      <w:r>
        <w:rPr>
          <w:bCs/>
          <w:color w:val="C00000"/>
        </w:rPr>
        <w:t>-ĐÚNG -Có nghĩa là sự phản kháng hoặc phản đối đối với một quy định hoặc thay đổi mới. Phù hợp để mô tả thái độ của trẻ khi bị đặt ra các giới hạn.</w:t>
      </w:r>
    </w:p>
    <w:p w14:paraId="51F9169A" w14:textId="77777777" w:rsidR="00F9081D" w:rsidRDefault="00A87D7D">
      <w:pPr>
        <w:spacing w:line="360" w:lineRule="auto"/>
        <w:rPr>
          <w:bCs/>
          <w:color w:val="C00000"/>
        </w:rPr>
      </w:pPr>
      <w:r>
        <w:rPr>
          <w:b/>
          <w:bCs/>
        </w:rPr>
        <w:t xml:space="preserve">Tạm dịch: </w:t>
      </w:r>
      <w:r>
        <w:rPr>
          <w:bCs/>
        </w:rPr>
        <w:t xml:space="preserve">We understand that your child may naturally show some initial pushback when you first </w:t>
      </w:r>
      <w:r>
        <w:rPr>
          <w:bCs/>
        </w:rPr>
        <w:t xml:space="preserve">set new screen limits at home, but consistent daily routines help toddlers adjust quickly! </w:t>
      </w:r>
      <w:r>
        <w:rPr>
          <w:bCs/>
          <w:color w:val="C00000"/>
        </w:rPr>
        <w:t>("Chúng tôi hiểu rằng con bạn có thể nảy sinh một số phản kháng ban đầu khi bạn lần đầu thiết lập các giới hạn màn hình mới tại nhà, nhưng các thói quen hàng ngày nh</w:t>
      </w:r>
      <w:r>
        <w:rPr>
          <w:bCs/>
          <w:color w:val="C00000"/>
        </w:rPr>
        <w:t>ất quán sẽ giúp trẻ nhỏ thích nghi nhanh chóng!")</w:t>
      </w:r>
    </w:p>
    <w:p w14:paraId="5BE4EDA8" w14:textId="77777777" w:rsidR="00F9081D" w:rsidRDefault="00F9081D">
      <w:pPr>
        <w:spacing w:line="360" w:lineRule="auto"/>
        <w:rPr>
          <w:b/>
          <w:bCs/>
        </w:rPr>
      </w:pPr>
    </w:p>
    <w:p w14:paraId="787E2C75" w14:textId="77777777" w:rsidR="00F9081D" w:rsidRDefault="00A87D7D">
      <w:pPr>
        <w:spacing w:line="360" w:lineRule="auto"/>
        <w:rPr>
          <w:b/>
          <w:bCs/>
        </w:rPr>
      </w:pPr>
      <w:r>
        <w:rPr>
          <w:b/>
          <w:bCs/>
        </w:rPr>
        <w:t>Question 5:</w:t>
      </w:r>
      <w:r>
        <w:rPr>
          <w:b/>
          <w:bCs/>
          <w:highlight w:val="cyan"/>
        </w:rPr>
        <w:t xml:space="preserve">A. </w:t>
      </w:r>
      <w:r>
        <w:rPr>
          <w:b/>
          <w:highlight w:val="cyan"/>
        </w:rPr>
        <w:t>cut back on</w:t>
      </w:r>
      <w:r>
        <w:rPr>
          <w:b/>
          <w:bCs/>
        </w:rPr>
        <w:tab/>
      </w:r>
      <w:r>
        <w:rPr>
          <w:b/>
          <w:bCs/>
        </w:rPr>
        <w:tab/>
        <w:t xml:space="preserve">B. </w:t>
      </w:r>
      <w:r>
        <w:t>catch up on</w:t>
      </w:r>
      <w:r>
        <w:rPr>
          <w:b/>
          <w:bCs/>
        </w:rPr>
        <w:tab/>
      </w:r>
      <w:r>
        <w:rPr>
          <w:b/>
          <w:bCs/>
        </w:rPr>
        <w:tab/>
      </w:r>
      <w:r>
        <w:rPr>
          <w:b/>
          <w:bCs/>
        </w:rPr>
        <w:tab/>
        <w:t xml:space="preserve">C. </w:t>
      </w:r>
      <w:r>
        <w:t>crack down on</w:t>
      </w:r>
      <w:r>
        <w:rPr>
          <w:b/>
          <w:bCs/>
        </w:rPr>
        <w:tab/>
      </w:r>
      <w:r>
        <w:rPr>
          <w:b/>
          <w:bCs/>
        </w:rPr>
        <w:tab/>
        <w:t xml:space="preserve">D. </w:t>
      </w:r>
      <w:r>
        <w:t>miss out on</w:t>
      </w:r>
    </w:p>
    <w:p w14:paraId="1B7C69F6" w14:textId="77777777" w:rsidR="00F9081D" w:rsidRDefault="00A87D7D">
      <w:pPr>
        <w:spacing w:line="360" w:lineRule="auto"/>
        <w:rPr>
          <w:bCs/>
        </w:rPr>
      </w:pPr>
      <w:r>
        <w:rPr>
          <w:b/>
          <w:bCs/>
          <w:highlight w:val="yellow"/>
        </w:rPr>
        <w:t xml:space="preserve">Giải Thích: </w:t>
      </w:r>
      <w:r>
        <w:rPr>
          <w:bCs/>
          <w:highlight w:val="yellow"/>
        </w:rPr>
        <w:t>Kiến thức về cụm động từ</w:t>
      </w:r>
    </w:p>
    <w:p w14:paraId="0EF9B3C0" w14:textId="77777777" w:rsidR="00F9081D" w:rsidRDefault="00A87D7D">
      <w:pPr>
        <w:spacing w:line="360" w:lineRule="auto"/>
        <w:rPr>
          <w:bCs/>
          <w:color w:val="C00000"/>
        </w:rPr>
      </w:pPr>
      <w:r>
        <w:rPr>
          <w:b/>
          <w:bCs/>
          <w:color w:val="C00000"/>
        </w:rPr>
        <w:t xml:space="preserve">A. cut back on </w:t>
      </w:r>
      <w:r>
        <w:rPr>
          <w:bCs/>
          <w:color w:val="C00000"/>
        </w:rPr>
        <w:t>-ĐÚNG -Cụm động từ có nghĩa là cắt giảm số lượng hoặc tần suất của việc gì đ</w:t>
      </w:r>
      <w:r>
        <w:rPr>
          <w:bCs/>
          <w:color w:val="C00000"/>
        </w:rPr>
        <w:t>ó. Phù hợp với việc hạn chế xem các video ngẫu nhiên từ thuật toán.</w:t>
      </w:r>
    </w:p>
    <w:p w14:paraId="1C7174C4" w14:textId="77777777" w:rsidR="00F9081D" w:rsidRDefault="00A87D7D">
      <w:pPr>
        <w:spacing w:line="360" w:lineRule="auto"/>
        <w:rPr>
          <w:bCs/>
        </w:rPr>
      </w:pPr>
      <w:r>
        <w:rPr>
          <w:b/>
          <w:bCs/>
        </w:rPr>
        <w:t xml:space="preserve">B. catch up on </w:t>
      </w:r>
      <w:r>
        <w:rPr>
          <w:bCs/>
        </w:rPr>
        <w:t>-SAI -Có nghĩa là làm bù hoặc cập nhật thông tin về việc gì đó mà bạn đã bỏ lỡ. Không hợp logic trong ngữ cảnh hạn chế video có hại.</w:t>
      </w:r>
    </w:p>
    <w:p w14:paraId="47993687" w14:textId="77777777" w:rsidR="00F9081D" w:rsidRDefault="00A87D7D">
      <w:pPr>
        <w:spacing w:line="360" w:lineRule="auto"/>
        <w:rPr>
          <w:bCs/>
        </w:rPr>
      </w:pPr>
      <w:r>
        <w:rPr>
          <w:b/>
          <w:bCs/>
        </w:rPr>
        <w:t xml:space="preserve">C. crack down on </w:t>
      </w:r>
      <w:r>
        <w:rPr>
          <w:bCs/>
        </w:rPr>
        <w:t xml:space="preserve">-SAI -Có nghĩa là áp </w:t>
      </w:r>
      <w:r>
        <w:rPr>
          <w:bCs/>
        </w:rPr>
        <w:t>dụng các biện pháp kỷ luật nghiêm khắc để ngăn chặn hành vi xấu. Chủ thể thường là cơ quan chức năng hoặc chính quyền.</w:t>
      </w:r>
    </w:p>
    <w:p w14:paraId="5BCDC324" w14:textId="77777777" w:rsidR="00F9081D" w:rsidRDefault="00A87D7D">
      <w:pPr>
        <w:spacing w:line="360" w:lineRule="auto"/>
        <w:rPr>
          <w:bCs/>
        </w:rPr>
      </w:pPr>
      <w:r>
        <w:rPr>
          <w:b/>
          <w:bCs/>
        </w:rPr>
        <w:t xml:space="preserve">D. miss out on </w:t>
      </w:r>
      <w:r>
        <w:rPr>
          <w:bCs/>
        </w:rPr>
        <w:t xml:space="preserve">-SAI -Có nghĩa là bỏ lỡ một cơ hội hoặc một trải nghiệm thú vị nào đó. Mang nghĩa tiêu cực, không phù hợp để dùng cho các </w:t>
      </w:r>
      <w:r>
        <w:rPr>
          <w:bCs/>
        </w:rPr>
        <w:t>video gây hại.</w:t>
      </w:r>
    </w:p>
    <w:p w14:paraId="7FC41DB5" w14:textId="77777777" w:rsidR="00F9081D" w:rsidRDefault="00A87D7D">
      <w:pPr>
        <w:spacing w:line="360" w:lineRule="auto"/>
        <w:rPr>
          <w:bCs/>
        </w:rPr>
      </w:pPr>
      <w:r>
        <w:rPr>
          <w:b/>
          <w:bCs/>
        </w:rPr>
        <w:t xml:space="preserve">Tạm dịch: </w:t>
      </w:r>
      <w:r>
        <w:rPr>
          <w:bCs/>
        </w:rPr>
        <w:t xml:space="preserve">Ready to cut back on random algorithm-driven videos that may harm your child's healthy development? </w:t>
      </w:r>
      <w:r>
        <w:rPr>
          <w:bCs/>
          <w:color w:val="C00000"/>
        </w:rPr>
        <w:t>("Bạn đã sẵn sàng cắt giảm những video ngẫu nhiên theo thuật toán có thể gây hại cho sự phát triển lành mạnh của con mình chưa?")</w:t>
      </w:r>
    </w:p>
    <w:p w14:paraId="21B49C98" w14:textId="77777777" w:rsidR="00F9081D" w:rsidRDefault="00F9081D">
      <w:pPr>
        <w:spacing w:line="360" w:lineRule="auto"/>
        <w:rPr>
          <w:b/>
          <w:bCs/>
        </w:rPr>
      </w:pPr>
    </w:p>
    <w:p w14:paraId="28E8462B" w14:textId="77777777" w:rsidR="00F9081D" w:rsidRDefault="00A87D7D">
      <w:pPr>
        <w:spacing w:line="360" w:lineRule="auto"/>
      </w:pPr>
      <w:r>
        <w:rPr>
          <w:b/>
          <w:bCs/>
        </w:rPr>
        <w:t xml:space="preserve">Question 6:A. </w:t>
      </w:r>
      <w:r>
        <w:t>powerless</w:t>
      </w:r>
      <w:r>
        <w:rPr>
          <w:b/>
          <w:bCs/>
        </w:rPr>
        <w:tab/>
      </w:r>
      <w:r>
        <w:rPr>
          <w:b/>
          <w:bCs/>
        </w:rPr>
        <w:tab/>
      </w:r>
      <w:r>
        <w:rPr>
          <w:b/>
          <w:bCs/>
        </w:rPr>
        <w:tab/>
      </w:r>
      <w:r>
        <w:rPr>
          <w:b/>
          <w:bCs/>
          <w:highlight w:val="cyan"/>
        </w:rPr>
        <w:t xml:space="preserve">B. </w:t>
      </w:r>
      <w:r>
        <w:rPr>
          <w:b/>
          <w:highlight w:val="cyan"/>
        </w:rPr>
        <w:t>power</w:t>
      </w:r>
      <w:r>
        <w:t xml:space="preserve"> </w:t>
      </w:r>
      <w:r>
        <w:tab/>
      </w:r>
      <w:r>
        <w:tab/>
      </w:r>
      <w:r>
        <w:tab/>
      </w:r>
      <w:r>
        <w:tab/>
      </w:r>
      <w:r>
        <w:rPr>
          <w:b/>
          <w:bCs/>
        </w:rPr>
        <w:t>C.</w:t>
      </w:r>
      <w:r>
        <w:t xml:space="preserve"> powerful</w:t>
      </w:r>
      <w:r>
        <w:tab/>
      </w:r>
      <w:r>
        <w:tab/>
      </w:r>
      <w:r>
        <w:tab/>
      </w:r>
      <w:r>
        <w:tab/>
      </w:r>
      <w:r>
        <w:rPr>
          <w:b/>
          <w:bCs/>
        </w:rPr>
        <w:t>D.</w:t>
      </w:r>
      <w:r>
        <w:t xml:space="preserve"> powerfully</w:t>
      </w:r>
    </w:p>
    <w:p w14:paraId="71D89604" w14:textId="77777777" w:rsidR="00F9081D" w:rsidRDefault="00A87D7D">
      <w:pPr>
        <w:spacing w:line="360" w:lineRule="auto"/>
        <w:rPr>
          <w:bCs/>
        </w:rPr>
      </w:pPr>
      <w:r>
        <w:rPr>
          <w:b/>
          <w:bCs/>
          <w:highlight w:val="yellow"/>
        </w:rPr>
        <w:t xml:space="preserve">Giải Thích: </w:t>
      </w:r>
      <w:r>
        <w:rPr>
          <w:bCs/>
          <w:highlight w:val="yellow"/>
        </w:rPr>
        <w:t>Kiến thức về từ loại</w:t>
      </w:r>
    </w:p>
    <w:p w14:paraId="1D0012B6" w14:textId="77777777" w:rsidR="00F9081D" w:rsidRDefault="00A87D7D">
      <w:pPr>
        <w:spacing w:line="360" w:lineRule="auto"/>
        <w:rPr>
          <w:bCs/>
        </w:rPr>
      </w:pPr>
      <w:r>
        <w:rPr>
          <w:b/>
          <w:bCs/>
        </w:rPr>
        <w:t xml:space="preserve">A. powerless </w:t>
      </w:r>
      <w:r>
        <w:rPr>
          <w:bCs/>
        </w:rPr>
        <w:t>-SAI -Đây là tính từ mang nghĩa không có quyền lực, bất lực. Sau mạo từ "the" và trước cấu trúc "to do something" cần một danh từ.</w:t>
      </w:r>
    </w:p>
    <w:p w14:paraId="26DAA251" w14:textId="77777777" w:rsidR="00F9081D" w:rsidRDefault="00A87D7D">
      <w:pPr>
        <w:spacing w:line="360" w:lineRule="auto"/>
        <w:rPr>
          <w:bCs/>
          <w:color w:val="C00000"/>
        </w:rPr>
      </w:pPr>
      <w:r>
        <w:rPr>
          <w:b/>
          <w:bCs/>
          <w:color w:val="C00000"/>
        </w:rPr>
        <w:t xml:space="preserve">B. power </w:t>
      </w:r>
      <w:r>
        <w:rPr>
          <w:bCs/>
          <w:color w:val="C00000"/>
        </w:rPr>
        <w:t>-Đ</w:t>
      </w:r>
      <w:r>
        <w:rPr>
          <w:bCs/>
          <w:color w:val="C00000"/>
        </w:rPr>
        <w:t>ÚNG -Danh từ có nghĩa là quyền năng, quyền hạn. Cấu trúc "give somebody the power to do something" là hoàn toàn chính xác.</w:t>
      </w:r>
    </w:p>
    <w:p w14:paraId="2C91BADE" w14:textId="77777777" w:rsidR="00F9081D" w:rsidRDefault="00A87D7D">
      <w:pPr>
        <w:spacing w:line="360" w:lineRule="auto"/>
        <w:rPr>
          <w:bCs/>
        </w:rPr>
      </w:pPr>
      <w:r>
        <w:rPr>
          <w:b/>
          <w:bCs/>
        </w:rPr>
        <w:t xml:space="preserve">C. powerful </w:t>
      </w:r>
      <w:r>
        <w:rPr>
          <w:bCs/>
        </w:rPr>
        <w:t>-SAI -Tính từ mang nghĩa quyền lực, mạnh mẽ. Không thể đứng sau mạo từ "the" để làm tân ngữ trực tiếp trong trường hợp nà</w:t>
      </w:r>
      <w:r>
        <w:rPr>
          <w:bCs/>
        </w:rPr>
        <w:t>y.</w:t>
      </w:r>
    </w:p>
    <w:p w14:paraId="6DBAAE63" w14:textId="77777777" w:rsidR="00F9081D" w:rsidRDefault="00A87D7D">
      <w:pPr>
        <w:spacing w:line="360" w:lineRule="auto"/>
        <w:rPr>
          <w:bCs/>
        </w:rPr>
      </w:pPr>
      <w:r>
        <w:rPr>
          <w:b/>
          <w:bCs/>
        </w:rPr>
        <w:t xml:space="preserve">D. powerfully </w:t>
      </w:r>
      <w:r>
        <w:rPr>
          <w:bCs/>
        </w:rPr>
        <w:t>-SAI -Trạng từ không thể đứng sau mạo từ để làm danh từ chính trong cụm danh từ. Trạng từ chỉ dùng để bổ nghĩa cho động từ hoặc tính từ.</w:t>
      </w:r>
    </w:p>
    <w:p w14:paraId="2DC100B4" w14:textId="77777777" w:rsidR="00F9081D" w:rsidRDefault="00A87D7D">
      <w:pPr>
        <w:spacing w:line="360" w:lineRule="auto"/>
        <w:rPr>
          <w:bCs/>
          <w:color w:val="C00000"/>
        </w:rPr>
      </w:pPr>
      <w:r>
        <w:rPr>
          <w:b/>
          <w:bCs/>
        </w:rPr>
        <w:t xml:space="preserve">Tạm dịch: </w:t>
      </w:r>
      <w:r>
        <w:rPr>
          <w:bCs/>
        </w:rPr>
        <w:t>KidSafe Learn gives you the power to choose only high-quality educational content from trust</w:t>
      </w:r>
      <w:r>
        <w:rPr>
          <w:bCs/>
        </w:rPr>
        <w:t xml:space="preserve">ed sources! </w:t>
      </w:r>
      <w:r>
        <w:rPr>
          <w:bCs/>
          <w:color w:val="C00000"/>
        </w:rPr>
        <w:t>("KidSafe Learn trao cho bạn quyền lựa chọn chỉ những nội dung giáo dục chất lượng cao từ các nguồn đáng tin cậy!")</w:t>
      </w:r>
    </w:p>
    <w:p w14:paraId="6044D33A" w14:textId="77777777" w:rsidR="00F9081D" w:rsidRDefault="00F9081D">
      <w:pPr>
        <w:spacing w:line="360" w:lineRule="auto"/>
        <w:rPr>
          <w:b/>
          <w:bCs/>
        </w:rPr>
      </w:pPr>
    </w:p>
    <w:p w14:paraId="4B68501B" w14:textId="77777777" w:rsidR="00F9081D" w:rsidRDefault="00A87D7D">
      <w:pPr>
        <w:spacing w:line="360" w:lineRule="auto"/>
        <w:rPr>
          <w:b/>
          <w:bCs/>
        </w:rPr>
      </w:pPr>
      <w:r>
        <w:rPr>
          <w:b/>
          <w:bCs/>
        </w:rPr>
        <w:t xml:space="preserve">Read of the following leaflet and mark the letter A, B, C or D on your answer sheet to indicate the option that best fits each </w:t>
      </w:r>
      <w:r>
        <w:rPr>
          <w:b/>
          <w:bCs/>
        </w:rPr>
        <w:t>of the numbered blanks from 7 to 12.</w:t>
      </w:r>
    </w:p>
    <w:p w14:paraId="7BD5F532" w14:textId="77777777" w:rsidR="00F9081D" w:rsidRDefault="00A87D7D">
      <w:pPr>
        <w:spacing w:line="360" w:lineRule="auto"/>
        <w:jc w:val="center"/>
        <w:rPr>
          <w:b/>
          <w:bCs/>
          <w:color w:val="0000FF"/>
        </w:rPr>
      </w:pPr>
      <w:r>
        <w:rPr>
          <w:b/>
          <w:bCs/>
          <w:color w:val="0000FF"/>
        </w:rPr>
        <w:lastRenderedPageBreak/>
        <w:t>SMART CITIES SUMMIT 2026—Building Tomorrow's Urban Future Today!</w:t>
      </w:r>
    </w:p>
    <w:p w14:paraId="5A2C73C0" w14:textId="6B7A27F9" w:rsidR="00F9081D" w:rsidRDefault="002A3699" w:rsidP="002A3699">
      <w:pPr>
        <w:tabs>
          <w:tab w:val="left" w:pos="420"/>
        </w:tabs>
        <w:spacing w:line="360" w:lineRule="auto"/>
        <w:ind w:left="420" w:hanging="420"/>
      </w:pPr>
      <w:r>
        <w:rPr>
          <w:rFonts w:ascii="Wingdings" w:hAnsi="Wingdings"/>
        </w:rPr>
        <w:t></w:t>
      </w:r>
      <w:r>
        <w:rPr>
          <w:rFonts w:ascii="Wingdings" w:hAnsi="Wingdings"/>
        </w:rPr>
        <w:tab/>
      </w:r>
      <w:r>
        <w:t xml:space="preserve">The seeds of remarkable urban transformation are </w:t>
      </w:r>
      <w:r>
        <w:rPr>
          <w:b/>
          <w:bCs/>
        </w:rPr>
        <w:t>(7)_________</w:t>
      </w:r>
      <w:r>
        <w:t xml:space="preserve"> rapidly across the globe, bringing renewed hope and endless possibilities for more sustainable and connected communities everywhere! </w:t>
      </w:r>
    </w:p>
    <w:p w14:paraId="76617EDD" w14:textId="09610E9C" w:rsidR="00F9081D" w:rsidRDefault="002A3699" w:rsidP="002A3699">
      <w:pPr>
        <w:tabs>
          <w:tab w:val="left" w:pos="420"/>
        </w:tabs>
        <w:spacing w:line="360" w:lineRule="auto"/>
        <w:ind w:left="420" w:hanging="420"/>
      </w:pPr>
      <w:r>
        <w:rPr>
          <w:rFonts w:ascii="Wingdings" w:hAnsi="Wingdings"/>
        </w:rPr>
        <w:t></w:t>
      </w:r>
      <w:r>
        <w:rPr>
          <w:rFonts w:ascii="Wingdings" w:hAnsi="Wingdings"/>
        </w:rPr>
        <w:tab/>
      </w:r>
      <w:r>
        <w:t xml:space="preserve">Join us at the most highly anticipated and prestigious </w:t>
      </w:r>
      <w:r>
        <w:rPr>
          <w:b/>
          <w:bCs/>
        </w:rPr>
        <w:t>(8)_________</w:t>
      </w:r>
      <w:r>
        <w:t xml:space="preserve"> of the year, where world leaders and visionary city planners gather to discuss citizen-centered urban development! Smart innovations are rapidly reshaping the </w:t>
      </w:r>
      <w:r>
        <w:rPr>
          <w:b/>
          <w:bCs/>
        </w:rPr>
        <w:t>(9)_________</w:t>
      </w:r>
      <w:r>
        <w:t xml:space="preserve"> of our world in truly unprecedented ways, from AI-powered transport systems in Saudi Arabia's ambitious NEOM project to IoT-connected public services across major European cities.</w:t>
      </w:r>
    </w:p>
    <w:p w14:paraId="154CD6A1" w14:textId="3182FE43" w:rsidR="00F9081D" w:rsidRDefault="002A3699" w:rsidP="002A3699">
      <w:pPr>
        <w:tabs>
          <w:tab w:val="left" w:pos="420"/>
        </w:tabs>
        <w:spacing w:line="360" w:lineRule="auto"/>
        <w:ind w:left="420" w:hanging="420"/>
      </w:pPr>
      <w:r>
        <w:rPr>
          <w:rFonts w:ascii="Wingdings" w:hAnsi="Wingdings"/>
        </w:rPr>
        <w:t></w:t>
      </w:r>
      <w:r>
        <w:rPr>
          <w:rFonts w:ascii="Wingdings" w:hAnsi="Wingdings"/>
        </w:rPr>
        <w:tab/>
      </w:r>
      <w:r>
        <w:t xml:space="preserve">We now stand on the cusp </w:t>
      </w:r>
      <w:r>
        <w:rPr>
          <w:b/>
          <w:bCs/>
        </w:rPr>
        <w:t>(10)_________</w:t>
      </w:r>
      <w:r>
        <w:t xml:space="preserve"> a revolutionary new era in smart city development worldwide, where meaningful citizen engagement ensures that advanced technology truly serves real people. </w:t>
      </w:r>
    </w:p>
    <w:p w14:paraId="3FD29928" w14:textId="6FFF5594" w:rsidR="00F9081D" w:rsidRDefault="002A3699" w:rsidP="002A3699">
      <w:pPr>
        <w:tabs>
          <w:tab w:val="left" w:pos="420"/>
        </w:tabs>
        <w:spacing w:line="360" w:lineRule="auto"/>
        <w:ind w:left="420" w:hanging="420"/>
      </w:pPr>
      <w:r>
        <w:rPr>
          <w:rFonts w:ascii="Wingdings" w:hAnsi="Wingdings"/>
        </w:rPr>
        <w:t></w:t>
      </w:r>
      <w:r>
        <w:rPr>
          <w:rFonts w:ascii="Wingdings" w:hAnsi="Wingdings"/>
        </w:rPr>
        <w:tab/>
      </w:r>
      <w:r>
        <w:rPr>
          <w:b/>
          <w:bCs/>
        </w:rPr>
        <w:t>(11)_________</w:t>
      </w:r>
      <w:r>
        <w:t xml:space="preserve"> privacy concerns and the digital divide remain significant challenges for many communities worldwide, </w:t>
      </w:r>
      <w:r>
        <w:rPr>
          <w:b/>
          <w:bCs/>
        </w:rPr>
        <w:t xml:space="preserve">(12)_________ </w:t>
      </w:r>
      <w:r>
        <w:t>innovative open-data solutions from cities like Barcelona prove that inclusive smart development is absolutely possible!</w:t>
      </w:r>
    </w:p>
    <w:p w14:paraId="0D4A75FE" w14:textId="5434286A" w:rsidR="00F9081D" w:rsidRDefault="002A3699" w:rsidP="002A3699">
      <w:pPr>
        <w:tabs>
          <w:tab w:val="left" w:pos="420"/>
        </w:tabs>
        <w:spacing w:line="360" w:lineRule="auto"/>
        <w:ind w:left="420" w:hanging="420"/>
      </w:pPr>
      <w:r>
        <w:rPr>
          <w:rFonts w:ascii="Wingdings" w:hAnsi="Wingdings"/>
        </w:rPr>
        <w:t></w:t>
      </w:r>
      <w:r>
        <w:rPr>
          <w:rFonts w:ascii="Wingdings" w:hAnsi="Wingdings"/>
        </w:rPr>
        <w:tab/>
      </w:r>
      <w:r>
        <w:rPr>
          <w:b/>
          <w:bCs/>
        </w:rPr>
        <w:t>Date:</w:t>
      </w:r>
      <w:r>
        <w:t xml:space="preserve"> March 15-17, 2026</w:t>
      </w:r>
    </w:p>
    <w:p w14:paraId="7C9D384F" w14:textId="6A302624" w:rsidR="00F9081D" w:rsidRDefault="002A3699" w:rsidP="002A3699">
      <w:pPr>
        <w:tabs>
          <w:tab w:val="left" w:pos="420"/>
        </w:tabs>
        <w:spacing w:line="360" w:lineRule="auto"/>
        <w:ind w:left="420" w:hanging="420"/>
      </w:pPr>
      <w:r>
        <w:rPr>
          <w:rFonts w:ascii="Wingdings" w:hAnsi="Wingdings"/>
        </w:rPr>
        <w:t></w:t>
      </w:r>
      <w:r>
        <w:rPr>
          <w:rFonts w:ascii="Wingdings" w:hAnsi="Wingdings"/>
        </w:rPr>
        <w:tab/>
      </w:r>
      <w:r>
        <w:rPr>
          <w:b/>
          <w:bCs/>
        </w:rPr>
        <w:t>Location:</w:t>
      </w:r>
      <w:r>
        <w:t xml:space="preserve"> Dubai World Trade Centre</w:t>
      </w:r>
    </w:p>
    <w:p w14:paraId="368620E4" w14:textId="1E4F7B0B" w:rsidR="00F9081D" w:rsidRDefault="002A3699" w:rsidP="002A3699">
      <w:pPr>
        <w:tabs>
          <w:tab w:val="left" w:pos="420"/>
        </w:tabs>
        <w:spacing w:line="360" w:lineRule="auto"/>
        <w:ind w:left="420" w:hanging="420"/>
      </w:pPr>
      <w:r>
        <w:rPr>
          <w:rFonts w:ascii="Wingdings" w:hAnsi="Wingdings"/>
        </w:rPr>
        <w:t></w:t>
      </w:r>
      <w:r>
        <w:rPr>
          <w:rFonts w:ascii="Wingdings" w:hAnsi="Wingdings"/>
        </w:rPr>
        <w:tab/>
      </w:r>
      <w:r>
        <w:t xml:space="preserve">Register now at </w:t>
      </w:r>
      <w:r>
        <w:rPr>
          <w:color w:val="0000FF"/>
        </w:rPr>
        <w:t>www.smartcitiessummit2026.com</w:t>
      </w:r>
    </w:p>
    <w:p w14:paraId="52A89DC6" w14:textId="77777777" w:rsidR="00F9081D" w:rsidRDefault="00A87D7D">
      <w:pPr>
        <w:spacing w:line="360" w:lineRule="auto"/>
        <w:jc w:val="right"/>
        <w:rPr>
          <w:color w:val="0000FF"/>
        </w:rPr>
      </w:pPr>
      <w:r>
        <w:rPr>
          <w:color w:val="0000FF"/>
        </w:rPr>
        <w:t>https://www.ft.com/z</w:t>
      </w:r>
    </w:p>
    <w:p w14:paraId="29B991B1" w14:textId="77777777" w:rsidR="00F9081D" w:rsidRDefault="00A87D7D">
      <w:pPr>
        <w:spacing w:line="360" w:lineRule="auto"/>
        <w:rPr>
          <w:b/>
          <w:bCs/>
        </w:rPr>
      </w:pPr>
      <w:r>
        <w:rPr>
          <w:b/>
          <w:bCs/>
        </w:rPr>
        <w:t xml:space="preserve">Question 7:A. </w:t>
      </w:r>
      <w:r>
        <w:t>blooming</w:t>
      </w:r>
      <w:r>
        <w:rPr>
          <w:b/>
          <w:bCs/>
        </w:rPr>
        <w:tab/>
      </w:r>
      <w:r>
        <w:rPr>
          <w:b/>
          <w:bCs/>
        </w:rPr>
        <w:tab/>
      </w:r>
      <w:r>
        <w:rPr>
          <w:b/>
          <w:bCs/>
        </w:rPr>
        <w:tab/>
        <w:t xml:space="preserve">B. </w:t>
      </w:r>
      <w:r>
        <w:t>spreading</w:t>
      </w:r>
      <w:r>
        <w:rPr>
          <w:b/>
          <w:bCs/>
        </w:rPr>
        <w:tab/>
      </w:r>
      <w:r>
        <w:rPr>
          <w:b/>
          <w:bCs/>
        </w:rPr>
        <w:tab/>
      </w:r>
      <w:r>
        <w:rPr>
          <w:b/>
          <w:bCs/>
        </w:rPr>
        <w:tab/>
      </w:r>
      <w:r>
        <w:rPr>
          <w:b/>
          <w:bCs/>
        </w:rPr>
        <w:tab/>
        <w:t xml:space="preserve">C. </w:t>
      </w:r>
      <w:r>
        <w:t>flourishing</w:t>
      </w:r>
      <w:r>
        <w:rPr>
          <w:b/>
          <w:bCs/>
        </w:rPr>
        <w:tab/>
      </w:r>
      <w:r>
        <w:rPr>
          <w:b/>
          <w:bCs/>
        </w:rPr>
        <w:tab/>
      </w:r>
      <w:r>
        <w:rPr>
          <w:b/>
          <w:bCs/>
        </w:rPr>
        <w:tab/>
      </w:r>
      <w:r>
        <w:rPr>
          <w:b/>
          <w:bCs/>
          <w:highlight w:val="cyan"/>
        </w:rPr>
        <w:t xml:space="preserve">D. </w:t>
      </w:r>
      <w:r>
        <w:rPr>
          <w:b/>
          <w:highlight w:val="cyan"/>
        </w:rPr>
        <w:t>sprouting</w:t>
      </w:r>
    </w:p>
    <w:p w14:paraId="4F170832" w14:textId="77777777" w:rsidR="00F9081D" w:rsidRDefault="00A87D7D">
      <w:pPr>
        <w:spacing w:line="360" w:lineRule="auto"/>
        <w:rPr>
          <w:bCs/>
        </w:rPr>
      </w:pPr>
      <w:r>
        <w:rPr>
          <w:b/>
          <w:bCs/>
          <w:highlight w:val="yellow"/>
        </w:rPr>
        <w:t xml:space="preserve">Giải Thích: </w:t>
      </w:r>
      <w:r>
        <w:rPr>
          <w:bCs/>
          <w:highlight w:val="yellow"/>
        </w:rPr>
        <w:t>Kiến thức về từ vựng -nghĩa của từ</w:t>
      </w:r>
    </w:p>
    <w:p w14:paraId="41A23849" w14:textId="77777777" w:rsidR="00F9081D" w:rsidRDefault="00A87D7D">
      <w:pPr>
        <w:spacing w:line="360" w:lineRule="auto"/>
        <w:rPr>
          <w:bCs/>
        </w:rPr>
      </w:pPr>
      <w:r>
        <w:rPr>
          <w:b/>
          <w:bCs/>
        </w:rPr>
        <w:t xml:space="preserve">A. blooming </w:t>
      </w:r>
      <w:r>
        <w:rPr>
          <w:bCs/>
        </w:rPr>
        <w:t xml:space="preserve">-SAI -Từ </w:t>
      </w:r>
      <w:r>
        <w:rPr>
          <w:bCs/>
        </w:rPr>
        <w:t>này thường dùng cho hoa đang nở hoặc sự phát triển rực rỡ của con người. Không đi kèm với ẩn dụ "seeds" (hạt giống) đang bắt đầu quá trình nảy mầm.</w:t>
      </w:r>
    </w:p>
    <w:p w14:paraId="0756255C" w14:textId="77777777" w:rsidR="00F9081D" w:rsidRDefault="00A87D7D">
      <w:pPr>
        <w:spacing w:line="360" w:lineRule="auto"/>
        <w:rPr>
          <w:bCs/>
        </w:rPr>
      </w:pPr>
      <w:r>
        <w:rPr>
          <w:b/>
          <w:bCs/>
        </w:rPr>
        <w:t xml:space="preserve">B. spreading </w:t>
      </w:r>
      <w:r>
        <w:rPr>
          <w:bCs/>
        </w:rPr>
        <w:t xml:space="preserve">-SAI -Có nghĩa là lan rộng. Dù mang nghĩa phát triển nhưng không tạo thành hình ảnh ẩn dụ nhất </w:t>
      </w:r>
      <w:r>
        <w:rPr>
          <w:bCs/>
        </w:rPr>
        <w:t>quán với "seeds" trong văn phong miêu tả sự khởi đầu của một xu hướng.</w:t>
      </w:r>
    </w:p>
    <w:p w14:paraId="0EE3EFED" w14:textId="77777777" w:rsidR="00F9081D" w:rsidRDefault="00A87D7D">
      <w:pPr>
        <w:spacing w:line="360" w:lineRule="auto"/>
        <w:rPr>
          <w:bCs/>
        </w:rPr>
      </w:pPr>
      <w:r>
        <w:rPr>
          <w:b/>
          <w:bCs/>
        </w:rPr>
        <w:t xml:space="preserve">C. flourishing </w:t>
      </w:r>
      <w:r>
        <w:rPr>
          <w:bCs/>
        </w:rPr>
        <w:t>-SAI -Có nghĩa là hưng thịnh hoặc phát triển rất tốt. Đây là trạng thái khi một thứ đã định hình, không phải giai đoạn bắt đầu nảy nở như "seeds".</w:t>
      </w:r>
    </w:p>
    <w:p w14:paraId="5977FEBC" w14:textId="77777777" w:rsidR="00F9081D" w:rsidRDefault="00A87D7D">
      <w:pPr>
        <w:spacing w:line="360" w:lineRule="auto"/>
        <w:rPr>
          <w:bCs/>
          <w:color w:val="C00000"/>
        </w:rPr>
      </w:pPr>
      <w:r>
        <w:rPr>
          <w:b/>
          <w:bCs/>
          <w:color w:val="C00000"/>
        </w:rPr>
        <w:t xml:space="preserve">D. sprouting </w:t>
      </w:r>
      <w:r>
        <w:rPr>
          <w:bCs/>
          <w:color w:val="C00000"/>
        </w:rPr>
        <w:t xml:space="preserve">-ĐÚNG </w:t>
      </w:r>
      <w:r>
        <w:rPr>
          <w:bCs/>
          <w:color w:val="C00000"/>
        </w:rPr>
        <w:t>-Nghĩa gốc là nảy mầm. Đây là sự kết hợp từ (collocation) và hình ảnh ẩn dụ chuẩn xác nhất đi cùng với danh từ "seeds" ở đầu câu.</w:t>
      </w:r>
    </w:p>
    <w:p w14:paraId="6B744F81" w14:textId="77777777" w:rsidR="00F9081D" w:rsidRDefault="00A87D7D">
      <w:pPr>
        <w:spacing w:line="360" w:lineRule="auto"/>
        <w:rPr>
          <w:bCs/>
          <w:color w:val="C00000"/>
        </w:rPr>
      </w:pPr>
      <w:r>
        <w:rPr>
          <w:b/>
          <w:bCs/>
        </w:rPr>
        <w:t xml:space="preserve">Tạm dịch: </w:t>
      </w:r>
      <w:r>
        <w:rPr>
          <w:bCs/>
        </w:rPr>
        <w:t>The seeds of remarkable urban transformation are sprouting rapidly across the globe, bringing renewed hope and endle</w:t>
      </w:r>
      <w:r>
        <w:rPr>
          <w:bCs/>
        </w:rPr>
        <w:t xml:space="preserve">ss possibilities for more sustainable and connected communities everywhere! </w:t>
      </w:r>
      <w:r>
        <w:rPr>
          <w:bCs/>
          <w:color w:val="C00000"/>
        </w:rPr>
        <w:t>("Những hạt giống của sự chuyển đổi đô thị đáng chú ý đang nảy mầm nhanh chóng trên khắp thế giới, mang lại hy vọng mới và những khả năng vô tận cho các cộng đồng bền vững và kết n</w:t>
      </w:r>
      <w:r>
        <w:rPr>
          <w:bCs/>
          <w:color w:val="C00000"/>
        </w:rPr>
        <w:t>ối hơn ở mọi nơi!")</w:t>
      </w:r>
    </w:p>
    <w:p w14:paraId="681B0691" w14:textId="77777777" w:rsidR="00F9081D" w:rsidRDefault="00F9081D">
      <w:pPr>
        <w:spacing w:line="360" w:lineRule="auto"/>
        <w:rPr>
          <w:b/>
          <w:bCs/>
        </w:rPr>
      </w:pPr>
    </w:p>
    <w:p w14:paraId="6FD7C882" w14:textId="77777777" w:rsidR="00F9081D" w:rsidRDefault="00A87D7D">
      <w:pPr>
        <w:spacing w:line="360" w:lineRule="auto"/>
        <w:rPr>
          <w:b/>
          <w:bCs/>
        </w:rPr>
      </w:pPr>
      <w:r>
        <w:rPr>
          <w:b/>
          <w:bCs/>
        </w:rPr>
        <w:t xml:space="preserve">Question 8:A. </w:t>
      </w:r>
      <w:r>
        <w:t>technology summit global</w:t>
      </w:r>
      <w:r>
        <w:rPr>
          <w:b/>
          <w:bCs/>
        </w:rPr>
        <w:t xml:space="preserve"> </w:t>
      </w:r>
      <w:r>
        <w:rPr>
          <w:b/>
          <w:bCs/>
        </w:rPr>
        <w:tab/>
      </w:r>
      <w:r>
        <w:rPr>
          <w:b/>
          <w:bCs/>
        </w:rPr>
        <w:tab/>
      </w:r>
      <w:r>
        <w:rPr>
          <w:b/>
          <w:bCs/>
        </w:rPr>
        <w:tab/>
      </w:r>
      <w:r>
        <w:rPr>
          <w:b/>
          <w:bCs/>
        </w:rPr>
        <w:tab/>
      </w:r>
      <w:r>
        <w:rPr>
          <w:b/>
          <w:bCs/>
        </w:rPr>
        <w:tab/>
      </w:r>
      <w:r>
        <w:rPr>
          <w:b/>
          <w:bCs/>
          <w:highlight w:val="cyan"/>
        </w:rPr>
        <w:t xml:space="preserve">B. </w:t>
      </w:r>
      <w:r>
        <w:rPr>
          <w:b/>
          <w:highlight w:val="cyan"/>
        </w:rPr>
        <w:t>global technology summit</w:t>
      </w:r>
    </w:p>
    <w:p w14:paraId="44340947" w14:textId="77777777" w:rsidR="00F9081D" w:rsidRDefault="00A87D7D">
      <w:pPr>
        <w:spacing w:line="360" w:lineRule="auto"/>
        <w:rPr>
          <w:b/>
          <w:bCs/>
        </w:rPr>
      </w:pPr>
      <w:r>
        <w:rPr>
          <w:b/>
          <w:bCs/>
        </w:rPr>
        <w:tab/>
        <w:t xml:space="preserve">      C. </w:t>
      </w:r>
      <w:r>
        <w:t>global summit technology</w:t>
      </w:r>
      <w:r>
        <w:rPr>
          <w:b/>
          <w:bCs/>
        </w:rPr>
        <w:t xml:space="preserve"> </w:t>
      </w:r>
      <w:r>
        <w:rPr>
          <w:b/>
          <w:bCs/>
        </w:rPr>
        <w:tab/>
      </w:r>
      <w:r>
        <w:rPr>
          <w:b/>
          <w:bCs/>
        </w:rPr>
        <w:tab/>
      </w:r>
      <w:r>
        <w:rPr>
          <w:b/>
          <w:bCs/>
        </w:rPr>
        <w:tab/>
      </w:r>
      <w:r>
        <w:rPr>
          <w:b/>
          <w:bCs/>
        </w:rPr>
        <w:tab/>
      </w:r>
      <w:r>
        <w:rPr>
          <w:b/>
          <w:bCs/>
        </w:rPr>
        <w:tab/>
        <w:t xml:space="preserve">D. </w:t>
      </w:r>
      <w:r>
        <w:t>summit technology global</w:t>
      </w:r>
      <w:r>
        <w:rPr>
          <w:b/>
          <w:bCs/>
        </w:rPr>
        <w:t xml:space="preserve"> </w:t>
      </w:r>
    </w:p>
    <w:p w14:paraId="1B54D1EC" w14:textId="77777777" w:rsidR="00F9081D" w:rsidRDefault="00A87D7D">
      <w:pPr>
        <w:spacing w:line="360" w:lineRule="auto"/>
        <w:rPr>
          <w:bCs/>
        </w:rPr>
      </w:pPr>
      <w:r>
        <w:rPr>
          <w:b/>
          <w:bCs/>
          <w:highlight w:val="yellow"/>
        </w:rPr>
        <w:t xml:space="preserve">Giải Thích: </w:t>
      </w:r>
      <w:r>
        <w:rPr>
          <w:bCs/>
          <w:highlight w:val="yellow"/>
        </w:rPr>
        <w:t>Kiến thức về trật tự từ</w:t>
      </w:r>
    </w:p>
    <w:p w14:paraId="2005F825" w14:textId="77777777" w:rsidR="00F9081D" w:rsidRDefault="00A87D7D">
      <w:pPr>
        <w:spacing w:line="360" w:lineRule="auto"/>
        <w:rPr>
          <w:bCs/>
        </w:rPr>
      </w:pPr>
      <w:r>
        <w:rPr>
          <w:b/>
          <w:bCs/>
        </w:rPr>
        <w:t xml:space="preserve">A. technology summit global </w:t>
      </w:r>
      <w:r>
        <w:rPr>
          <w:bCs/>
        </w:rPr>
        <w:t>-SAI -Sai trật tự tính từ và d</w:t>
      </w:r>
      <w:r>
        <w:rPr>
          <w:bCs/>
        </w:rPr>
        <w:t>anh từ ghép. Tính từ chỉ phạm vi (global) phải đứng trước danh từ chỉ nội dung (technology) và danh từ chính (summit).</w:t>
      </w:r>
    </w:p>
    <w:p w14:paraId="200D59C4" w14:textId="77777777" w:rsidR="00F9081D" w:rsidRDefault="00A87D7D">
      <w:pPr>
        <w:spacing w:line="360" w:lineRule="auto"/>
        <w:rPr>
          <w:bCs/>
          <w:color w:val="C00000"/>
        </w:rPr>
      </w:pPr>
      <w:r>
        <w:rPr>
          <w:b/>
          <w:bCs/>
          <w:color w:val="C00000"/>
        </w:rPr>
        <w:lastRenderedPageBreak/>
        <w:t xml:space="preserve">B. global technology summit </w:t>
      </w:r>
      <w:r>
        <w:rPr>
          <w:bCs/>
          <w:color w:val="C00000"/>
        </w:rPr>
        <w:t xml:space="preserve">-ĐÚNG -Trật tự chuẩn: Tính từ chỉ quy mô (global) + danh từ đóng vai trò tính từ chỉ lĩnh vực (technology) + </w:t>
      </w:r>
      <w:r>
        <w:rPr>
          <w:bCs/>
          <w:color w:val="C00000"/>
        </w:rPr>
        <w:t>danh từ chính (summit).</w:t>
      </w:r>
    </w:p>
    <w:p w14:paraId="3B398221" w14:textId="77777777" w:rsidR="00F9081D" w:rsidRDefault="00A87D7D">
      <w:pPr>
        <w:spacing w:line="360" w:lineRule="auto"/>
        <w:rPr>
          <w:bCs/>
        </w:rPr>
      </w:pPr>
      <w:r>
        <w:rPr>
          <w:b/>
          <w:bCs/>
        </w:rPr>
        <w:t xml:space="preserve">C. global summit technology </w:t>
      </w:r>
      <w:r>
        <w:rPr>
          <w:bCs/>
        </w:rPr>
        <w:t>-SAI -Sai vị trí danh từ chính. "Summit" phải đứng cuối cùng để được các từ còn lại bổ nghĩa, mô tả loại hội nghị gì.</w:t>
      </w:r>
    </w:p>
    <w:p w14:paraId="2842023C" w14:textId="77777777" w:rsidR="00F9081D" w:rsidRDefault="00A87D7D">
      <w:pPr>
        <w:spacing w:line="360" w:lineRule="auto"/>
        <w:rPr>
          <w:bCs/>
        </w:rPr>
      </w:pPr>
      <w:r>
        <w:rPr>
          <w:b/>
          <w:bCs/>
        </w:rPr>
        <w:t xml:space="preserve">D. summit technology global </w:t>
      </w:r>
      <w:r>
        <w:rPr>
          <w:bCs/>
        </w:rPr>
        <w:t>-SAI -Sai hoàn toàn trật tự từ trong tiếng Anh. Tính từ th</w:t>
      </w:r>
      <w:r>
        <w:rPr>
          <w:bCs/>
        </w:rPr>
        <w:t>ường không đứng sau danh từ chính trong các cụm danh từ định danh như thế này.</w:t>
      </w:r>
    </w:p>
    <w:p w14:paraId="075C6DE6" w14:textId="77777777" w:rsidR="00F9081D" w:rsidRDefault="00A87D7D">
      <w:pPr>
        <w:spacing w:line="360" w:lineRule="auto"/>
        <w:rPr>
          <w:bCs/>
        </w:rPr>
      </w:pPr>
      <w:r>
        <w:rPr>
          <w:b/>
          <w:bCs/>
        </w:rPr>
        <w:t xml:space="preserve">Tạm dịch: </w:t>
      </w:r>
      <w:r>
        <w:rPr>
          <w:bCs/>
        </w:rPr>
        <w:t>Join us at the most highly anticipated and prestigious global technology summit of the year, where world leaders and visionary city planners gather to discuss citizen-</w:t>
      </w:r>
      <w:r>
        <w:rPr>
          <w:bCs/>
        </w:rPr>
        <w:t xml:space="preserve">centered urban development! </w:t>
      </w:r>
      <w:r>
        <w:rPr>
          <w:bCs/>
          <w:color w:val="C00000"/>
        </w:rPr>
        <w:t>("Hãy tham gia cùng chúng tôi tại hội nghị thượng đỉnh công nghệ toàn cầu uy tín và được mong đợi nhất trong năm, nơi các nhà lãnh đạo thế giới và các nhà quy hoạch thành phố có tầm nhìn tập hợp để thảo luận về phát triển đô thị</w:t>
      </w:r>
      <w:r>
        <w:rPr>
          <w:bCs/>
          <w:color w:val="C00000"/>
        </w:rPr>
        <w:t xml:space="preserve"> lấy người dân làm trung tâm!")</w:t>
      </w:r>
    </w:p>
    <w:p w14:paraId="7FF0C992" w14:textId="77777777" w:rsidR="00F9081D" w:rsidRDefault="00F9081D">
      <w:pPr>
        <w:spacing w:line="360" w:lineRule="auto"/>
        <w:rPr>
          <w:b/>
          <w:bCs/>
        </w:rPr>
      </w:pPr>
    </w:p>
    <w:p w14:paraId="5371EF02" w14:textId="77777777" w:rsidR="00F9081D" w:rsidRDefault="00A87D7D">
      <w:pPr>
        <w:spacing w:line="360" w:lineRule="auto"/>
        <w:rPr>
          <w:b/>
          <w:bCs/>
        </w:rPr>
      </w:pPr>
      <w:r>
        <w:rPr>
          <w:b/>
          <w:bCs/>
        </w:rPr>
        <w:t xml:space="preserve">Question 9:A. </w:t>
      </w:r>
      <w:r>
        <w:t>outlines</w:t>
      </w:r>
      <w:r>
        <w:rPr>
          <w:b/>
          <w:bCs/>
        </w:rPr>
        <w:tab/>
      </w:r>
      <w:r>
        <w:rPr>
          <w:b/>
          <w:bCs/>
        </w:rPr>
        <w:tab/>
      </w:r>
      <w:r>
        <w:rPr>
          <w:b/>
          <w:bCs/>
        </w:rPr>
        <w:tab/>
        <w:t xml:space="preserve">B. </w:t>
      </w:r>
      <w:r>
        <w:t>landscapes</w:t>
      </w:r>
      <w:r>
        <w:rPr>
          <w:b/>
          <w:bCs/>
        </w:rPr>
        <w:tab/>
      </w:r>
      <w:r>
        <w:rPr>
          <w:b/>
          <w:bCs/>
        </w:rPr>
        <w:tab/>
      </w:r>
      <w:r>
        <w:rPr>
          <w:b/>
          <w:bCs/>
        </w:rPr>
        <w:tab/>
      </w:r>
      <w:r>
        <w:rPr>
          <w:b/>
          <w:bCs/>
          <w:highlight w:val="cyan"/>
        </w:rPr>
        <w:t xml:space="preserve">C. </w:t>
      </w:r>
      <w:r>
        <w:rPr>
          <w:b/>
          <w:highlight w:val="cyan"/>
        </w:rPr>
        <w:t>contours</w:t>
      </w:r>
      <w:r>
        <w:rPr>
          <w:b/>
          <w:bCs/>
        </w:rPr>
        <w:tab/>
      </w:r>
      <w:r>
        <w:rPr>
          <w:b/>
          <w:bCs/>
        </w:rPr>
        <w:tab/>
      </w:r>
      <w:r>
        <w:rPr>
          <w:b/>
          <w:bCs/>
        </w:rPr>
        <w:tab/>
      </w:r>
      <w:r>
        <w:rPr>
          <w:b/>
          <w:bCs/>
        </w:rPr>
        <w:tab/>
        <w:t xml:space="preserve">D. </w:t>
      </w:r>
      <w:r>
        <w:t>features</w:t>
      </w:r>
    </w:p>
    <w:p w14:paraId="54EAFB10" w14:textId="77777777" w:rsidR="00F9081D" w:rsidRDefault="00A87D7D">
      <w:pPr>
        <w:spacing w:line="360" w:lineRule="auto"/>
        <w:rPr>
          <w:bCs/>
        </w:rPr>
      </w:pPr>
      <w:r>
        <w:rPr>
          <w:b/>
          <w:bCs/>
          <w:highlight w:val="yellow"/>
        </w:rPr>
        <w:t xml:space="preserve">Giải Thích: </w:t>
      </w:r>
      <w:r>
        <w:rPr>
          <w:bCs/>
          <w:highlight w:val="yellow"/>
        </w:rPr>
        <w:t>Kiến thức về từ vựng -nghĩa của từ</w:t>
      </w:r>
    </w:p>
    <w:p w14:paraId="55AE7EC3" w14:textId="77777777" w:rsidR="00F9081D" w:rsidRDefault="00A87D7D">
      <w:pPr>
        <w:spacing w:line="360" w:lineRule="auto"/>
        <w:rPr>
          <w:bCs/>
        </w:rPr>
      </w:pPr>
      <w:r>
        <w:rPr>
          <w:b/>
          <w:bCs/>
        </w:rPr>
        <w:t xml:space="preserve">A. outlines </w:t>
      </w:r>
      <w:r>
        <w:rPr>
          <w:bCs/>
        </w:rPr>
        <w:t>-SAI -Có nghĩa là phác thảo hoặc đường nét bao quanh. Từ này không mô tả được sự thay đổi về diệ</w:t>
      </w:r>
      <w:r>
        <w:rPr>
          <w:bCs/>
        </w:rPr>
        <w:t>n mạo vật lý và cấu trúc của thế giới.</w:t>
      </w:r>
    </w:p>
    <w:p w14:paraId="2241D289" w14:textId="77777777" w:rsidR="00F9081D" w:rsidRDefault="00A87D7D">
      <w:pPr>
        <w:spacing w:line="360" w:lineRule="auto"/>
        <w:rPr>
          <w:bCs/>
        </w:rPr>
      </w:pPr>
      <w:r>
        <w:rPr>
          <w:b/>
          <w:bCs/>
        </w:rPr>
        <w:t xml:space="preserve">B. landscapes </w:t>
      </w:r>
      <w:r>
        <w:rPr>
          <w:bCs/>
        </w:rPr>
        <w:t>-SAI -Thường dùng để chỉ phong cảnh thiên nhiên hoặc một lĩnh vực cụ thể nào đó. Không mang tính bao quát về sự thay đổi hình thái đô thị.</w:t>
      </w:r>
    </w:p>
    <w:p w14:paraId="5236A77D" w14:textId="77777777" w:rsidR="00F9081D" w:rsidRDefault="00A87D7D">
      <w:pPr>
        <w:spacing w:line="360" w:lineRule="auto"/>
        <w:rPr>
          <w:bCs/>
          <w:color w:val="C00000"/>
        </w:rPr>
      </w:pPr>
      <w:r>
        <w:rPr>
          <w:b/>
          <w:bCs/>
          <w:color w:val="C00000"/>
        </w:rPr>
        <w:t xml:space="preserve">C. contours </w:t>
      </w:r>
      <w:r>
        <w:rPr>
          <w:bCs/>
          <w:color w:val="C00000"/>
        </w:rPr>
        <w:t>-ĐÚNG -Có nghĩa là đường nét, diện mạo hoặc hình dán</w:t>
      </w:r>
      <w:r>
        <w:rPr>
          <w:bCs/>
          <w:color w:val="C00000"/>
        </w:rPr>
        <w:t>g. Trong ngữ cảnh này, "contours of our world" ám chỉ sự thay đổi về cấu trúc và hình thái xã hội/đô thị.</w:t>
      </w:r>
    </w:p>
    <w:p w14:paraId="15C43876" w14:textId="77777777" w:rsidR="00F9081D" w:rsidRDefault="00A87D7D">
      <w:pPr>
        <w:spacing w:line="360" w:lineRule="auto"/>
        <w:rPr>
          <w:bCs/>
        </w:rPr>
      </w:pPr>
      <w:r>
        <w:rPr>
          <w:b/>
          <w:bCs/>
        </w:rPr>
        <w:t xml:space="preserve">D. features </w:t>
      </w:r>
      <w:r>
        <w:rPr>
          <w:bCs/>
        </w:rPr>
        <w:t>-SAI -Có nghĩa là các đặc điểm hoặc tính năng. Từ này quá chung chung, không gợi lên sự biến đổi mạnh mẽ và toàn diện như từ "contours".</w:t>
      </w:r>
    </w:p>
    <w:p w14:paraId="23B6B660" w14:textId="77777777" w:rsidR="00F9081D" w:rsidRDefault="00A87D7D">
      <w:pPr>
        <w:spacing w:line="360" w:lineRule="auto"/>
        <w:rPr>
          <w:bCs/>
        </w:rPr>
      </w:pPr>
      <w:r>
        <w:rPr>
          <w:b/>
          <w:bCs/>
        </w:rPr>
        <w:t>T</w:t>
      </w:r>
      <w:r>
        <w:rPr>
          <w:b/>
          <w:bCs/>
        </w:rPr>
        <w:t xml:space="preserve">ạm dịch: </w:t>
      </w:r>
      <w:r>
        <w:rPr>
          <w:bCs/>
        </w:rPr>
        <w:t xml:space="preserve">Smart innovations are rapidly reshaping the contours of our world in truly unprecedented ways, from AI-powered transport systems in Saudi Arabia's ambitious NEOM project to IoT-connected public services across major European cities. </w:t>
      </w:r>
      <w:r>
        <w:rPr>
          <w:bCs/>
          <w:color w:val="C00000"/>
        </w:rPr>
        <w:t>("Những đổi mớ</w:t>
      </w:r>
      <w:r>
        <w:rPr>
          <w:bCs/>
          <w:color w:val="C00000"/>
        </w:rPr>
        <w:t xml:space="preserve">i thông minh đang nhanh chóng định hình lại diện mạo thế giới của chúng ta theo những cách thực sự chưa từng có, từ các hệ thống vận tải sử dụng AI trong dự án NEOM đầy tham vọng của Saudi Arabia đến các dịch vụ công cộng kết nối IoT tại các thành phố lớn </w:t>
      </w:r>
      <w:r>
        <w:rPr>
          <w:bCs/>
          <w:color w:val="C00000"/>
        </w:rPr>
        <w:t>ở châu Âu.")</w:t>
      </w:r>
    </w:p>
    <w:p w14:paraId="337F3A7F" w14:textId="77777777" w:rsidR="00F9081D" w:rsidRDefault="00F9081D">
      <w:pPr>
        <w:spacing w:line="360" w:lineRule="auto"/>
        <w:rPr>
          <w:b/>
          <w:bCs/>
        </w:rPr>
      </w:pPr>
    </w:p>
    <w:p w14:paraId="32F3E7C3" w14:textId="77777777" w:rsidR="00F9081D" w:rsidRDefault="00A87D7D">
      <w:pPr>
        <w:spacing w:line="360" w:lineRule="auto"/>
        <w:rPr>
          <w:b/>
          <w:bCs/>
        </w:rPr>
      </w:pPr>
      <w:r>
        <w:rPr>
          <w:b/>
          <w:bCs/>
        </w:rPr>
        <w:t xml:space="preserve">Question 10:A. </w:t>
      </w:r>
      <w:r>
        <w:t>for</w:t>
      </w:r>
      <w:r>
        <w:rPr>
          <w:b/>
          <w:bCs/>
        </w:rPr>
        <w:tab/>
      </w:r>
      <w:r>
        <w:rPr>
          <w:b/>
          <w:bCs/>
        </w:rPr>
        <w:tab/>
      </w:r>
      <w:r>
        <w:rPr>
          <w:b/>
          <w:bCs/>
        </w:rPr>
        <w:tab/>
      </w:r>
      <w:r>
        <w:rPr>
          <w:b/>
          <w:bCs/>
        </w:rPr>
        <w:tab/>
        <w:t xml:space="preserve">B. </w:t>
      </w:r>
      <w:r>
        <w:t>with</w:t>
      </w:r>
      <w:r>
        <w:rPr>
          <w:b/>
          <w:bCs/>
        </w:rPr>
        <w:tab/>
      </w:r>
      <w:r>
        <w:rPr>
          <w:b/>
          <w:bCs/>
        </w:rPr>
        <w:tab/>
      </w:r>
      <w:r>
        <w:rPr>
          <w:b/>
          <w:bCs/>
        </w:rPr>
        <w:tab/>
      </w:r>
      <w:r>
        <w:rPr>
          <w:b/>
          <w:bCs/>
        </w:rPr>
        <w:tab/>
      </w:r>
      <w:r>
        <w:rPr>
          <w:b/>
          <w:bCs/>
        </w:rPr>
        <w:tab/>
      </w:r>
      <w:r>
        <w:rPr>
          <w:b/>
          <w:bCs/>
          <w:highlight w:val="cyan"/>
        </w:rPr>
        <w:t xml:space="preserve">C. </w:t>
      </w:r>
      <w:r>
        <w:rPr>
          <w:b/>
          <w:highlight w:val="cyan"/>
        </w:rPr>
        <w:t>of</w:t>
      </w:r>
      <w:r>
        <w:rPr>
          <w:b/>
          <w:bCs/>
        </w:rPr>
        <w:tab/>
      </w:r>
      <w:r>
        <w:rPr>
          <w:b/>
          <w:bCs/>
        </w:rPr>
        <w:tab/>
      </w:r>
      <w:r>
        <w:rPr>
          <w:b/>
          <w:bCs/>
        </w:rPr>
        <w:tab/>
      </w:r>
      <w:r>
        <w:rPr>
          <w:b/>
          <w:bCs/>
        </w:rPr>
        <w:tab/>
      </w:r>
      <w:r>
        <w:rPr>
          <w:b/>
          <w:bCs/>
        </w:rPr>
        <w:tab/>
        <w:t xml:space="preserve">C. </w:t>
      </w:r>
      <w:r>
        <w:t>at</w:t>
      </w:r>
    </w:p>
    <w:p w14:paraId="520F0492" w14:textId="77777777" w:rsidR="00F9081D" w:rsidRDefault="00A87D7D">
      <w:pPr>
        <w:spacing w:line="360" w:lineRule="auto"/>
        <w:rPr>
          <w:bCs/>
        </w:rPr>
      </w:pPr>
      <w:r>
        <w:rPr>
          <w:b/>
          <w:bCs/>
          <w:highlight w:val="yellow"/>
        </w:rPr>
        <w:t xml:space="preserve">Giải Thích: </w:t>
      </w:r>
      <w:r>
        <w:rPr>
          <w:bCs/>
          <w:highlight w:val="yellow"/>
        </w:rPr>
        <w:t>Kiến thức về giới từ</w:t>
      </w:r>
    </w:p>
    <w:p w14:paraId="252F41FD" w14:textId="77777777" w:rsidR="00F9081D" w:rsidRDefault="00A87D7D">
      <w:pPr>
        <w:spacing w:line="360" w:lineRule="auto"/>
        <w:rPr>
          <w:bCs/>
        </w:rPr>
      </w:pPr>
      <w:r>
        <w:rPr>
          <w:b/>
          <w:bCs/>
        </w:rPr>
        <w:t xml:space="preserve">A. for </w:t>
      </w:r>
      <w:r>
        <w:rPr>
          <w:bCs/>
        </w:rPr>
        <w:t>-SAI -Giới từ "for" không đi kèm với danh từ "cusp" trong các cụm từ chỉ thời gian hoặc trạng thái chuyển giao.</w:t>
      </w:r>
    </w:p>
    <w:p w14:paraId="21033E6F" w14:textId="77777777" w:rsidR="00F9081D" w:rsidRDefault="00A87D7D">
      <w:pPr>
        <w:spacing w:line="360" w:lineRule="auto"/>
        <w:rPr>
          <w:bCs/>
        </w:rPr>
      </w:pPr>
      <w:r>
        <w:rPr>
          <w:b/>
          <w:bCs/>
        </w:rPr>
        <w:t xml:space="preserve">B. with </w:t>
      </w:r>
      <w:r>
        <w:rPr>
          <w:bCs/>
        </w:rPr>
        <w:t>-SAI -Không tồn tại cấu trúc "on</w:t>
      </w:r>
      <w:r>
        <w:rPr>
          <w:bCs/>
        </w:rPr>
        <w:t xml:space="preserve"> the cusp with". Đây là lỗi kết hợp giới từ thường gặp của người học.</w:t>
      </w:r>
    </w:p>
    <w:p w14:paraId="147EF2A8" w14:textId="77777777" w:rsidR="00F9081D" w:rsidRDefault="00A87D7D">
      <w:pPr>
        <w:spacing w:line="360" w:lineRule="auto"/>
        <w:rPr>
          <w:bCs/>
          <w:color w:val="C00000"/>
        </w:rPr>
      </w:pPr>
      <w:r>
        <w:rPr>
          <w:b/>
          <w:bCs/>
          <w:color w:val="C00000"/>
        </w:rPr>
        <w:t xml:space="preserve">C. of </w:t>
      </w:r>
      <w:r>
        <w:rPr>
          <w:bCs/>
          <w:color w:val="C00000"/>
        </w:rPr>
        <w:t>-ĐÚNG -Cụm từ cố định "on the cusp of something" có nghĩa là đang ở ngưỡng cửa của cái gì, chuẩn bị bước sang một giai đoạn mới.</w:t>
      </w:r>
    </w:p>
    <w:p w14:paraId="652FD1B3" w14:textId="77777777" w:rsidR="00F9081D" w:rsidRDefault="00A87D7D">
      <w:pPr>
        <w:spacing w:line="360" w:lineRule="auto"/>
        <w:rPr>
          <w:bCs/>
        </w:rPr>
      </w:pPr>
      <w:r>
        <w:rPr>
          <w:b/>
          <w:bCs/>
        </w:rPr>
        <w:lastRenderedPageBreak/>
        <w:t xml:space="preserve">D. at </w:t>
      </w:r>
      <w:r>
        <w:rPr>
          <w:bCs/>
        </w:rPr>
        <w:t>-SAI -Giới từ "at" thường chỉ địa điểm hoặc t</w:t>
      </w:r>
      <w:r>
        <w:rPr>
          <w:bCs/>
        </w:rPr>
        <w:t>hời điểm cụ thể, không dùng để tạo thành thành ngữ chỉ sự chuyển giao giai đoạn với từ "cusp".</w:t>
      </w:r>
    </w:p>
    <w:p w14:paraId="768CA27B" w14:textId="77777777" w:rsidR="00F9081D" w:rsidRDefault="00A87D7D">
      <w:pPr>
        <w:spacing w:line="360" w:lineRule="auto"/>
        <w:rPr>
          <w:bCs/>
          <w:color w:val="C00000"/>
        </w:rPr>
      </w:pPr>
      <w:r>
        <w:rPr>
          <w:b/>
          <w:bCs/>
        </w:rPr>
        <w:t xml:space="preserve">Tạm dịch: </w:t>
      </w:r>
      <w:r>
        <w:rPr>
          <w:bCs/>
        </w:rPr>
        <w:t xml:space="preserve">We now stand on the cusp of a revolutionary new era in smart city development worldwide, where meaningful citizen engagement ensures that advanced technology truly serves real people. </w:t>
      </w:r>
      <w:r>
        <w:rPr>
          <w:bCs/>
          <w:color w:val="C00000"/>
        </w:rPr>
        <w:t>("Chúng ta hiện đang đứng trước ngưỡng cửa của một kỷ nguyên cách mạng m</w:t>
      </w:r>
      <w:r>
        <w:rPr>
          <w:bCs/>
          <w:color w:val="C00000"/>
        </w:rPr>
        <w:t>ới trong phát triển thành phố thông minh trên toàn thế giới, nơi sự tham gia có ý nghĩa của người dân đảm bảo rằng công nghệ tiên tiến thực sự phục vụ con người.")</w:t>
      </w:r>
    </w:p>
    <w:p w14:paraId="0C423C74" w14:textId="77777777" w:rsidR="00F9081D" w:rsidRDefault="00F9081D">
      <w:pPr>
        <w:spacing w:line="360" w:lineRule="auto"/>
        <w:rPr>
          <w:b/>
          <w:bCs/>
        </w:rPr>
      </w:pPr>
    </w:p>
    <w:p w14:paraId="6415D3AE" w14:textId="77777777" w:rsidR="00F9081D" w:rsidRDefault="00A87D7D">
      <w:pPr>
        <w:spacing w:line="360" w:lineRule="auto"/>
        <w:rPr>
          <w:b/>
          <w:bCs/>
        </w:rPr>
      </w:pPr>
      <w:r>
        <w:rPr>
          <w:b/>
          <w:bCs/>
        </w:rPr>
        <w:t>Question 11:</w:t>
      </w:r>
      <w:r>
        <w:rPr>
          <w:b/>
          <w:bCs/>
          <w:highlight w:val="cyan"/>
        </w:rPr>
        <w:t xml:space="preserve">A. </w:t>
      </w:r>
      <w:r>
        <w:rPr>
          <w:b/>
          <w:highlight w:val="cyan"/>
        </w:rPr>
        <w:t>Although</w:t>
      </w:r>
      <w:r>
        <w:rPr>
          <w:b/>
          <w:bCs/>
        </w:rPr>
        <w:tab/>
      </w:r>
      <w:r>
        <w:rPr>
          <w:b/>
          <w:bCs/>
        </w:rPr>
        <w:tab/>
      </w:r>
      <w:r>
        <w:rPr>
          <w:b/>
          <w:bCs/>
        </w:rPr>
        <w:tab/>
        <w:t xml:space="preserve">B. </w:t>
      </w:r>
      <w:r>
        <w:t>Moreover</w:t>
      </w:r>
      <w:r>
        <w:rPr>
          <w:b/>
          <w:bCs/>
        </w:rPr>
        <w:tab/>
      </w:r>
      <w:r>
        <w:rPr>
          <w:b/>
          <w:bCs/>
        </w:rPr>
        <w:tab/>
      </w:r>
      <w:r>
        <w:rPr>
          <w:b/>
          <w:bCs/>
        </w:rPr>
        <w:tab/>
      </w:r>
      <w:r>
        <w:rPr>
          <w:b/>
          <w:bCs/>
        </w:rPr>
        <w:tab/>
        <w:t xml:space="preserve">C. </w:t>
      </w:r>
      <w:r>
        <w:t>Unless</w:t>
      </w:r>
      <w:r>
        <w:rPr>
          <w:b/>
          <w:bCs/>
        </w:rPr>
        <w:tab/>
      </w:r>
      <w:r>
        <w:rPr>
          <w:b/>
          <w:bCs/>
        </w:rPr>
        <w:tab/>
      </w:r>
      <w:r>
        <w:rPr>
          <w:b/>
          <w:bCs/>
        </w:rPr>
        <w:tab/>
      </w:r>
      <w:r>
        <w:rPr>
          <w:b/>
          <w:bCs/>
        </w:rPr>
        <w:tab/>
        <w:t xml:space="preserve">D. </w:t>
      </w:r>
      <w:r>
        <w:t>If not</w:t>
      </w:r>
    </w:p>
    <w:p w14:paraId="34669420" w14:textId="77777777" w:rsidR="00F9081D" w:rsidRDefault="00A87D7D">
      <w:pPr>
        <w:spacing w:line="360" w:lineRule="auto"/>
        <w:rPr>
          <w:bCs/>
        </w:rPr>
      </w:pPr>
      <w:r>
        <w:rPr>
          <w:b/>
          <w:bCs/>
          <w:highlight w:val="yellow"/>
        </w:rPr>
        <w:t xml:space="preserve">Giải Thích: </w:t>
      </w:r>
      <w:r>
        <w:rPr>
          <w:bCs/>
          <w:highlight w:val="yellow"/>
        </w:rPr>
        <w:t>Kiến thức về li</w:t>
      </w:r>
      <w:r>
        <w:rPr>
          <w:bCs/>
          <w:highlight w:val="yellow"/>
        </w:rPr>
        <w:t>ên từ</w:t>
      </w:r>
    </w:p>
    <w:p w14:paraId="5E4D6843" w14:textId="77777777" w:rsidR="00F9081D" w:rsidRDefault="00A87D7D">
      <w:pPr>
        <w:spacing w:line="360" w:lineRule="auto"/>
        <w:rPr>
          <w:bCs/>
          <w:color w:val="C00000"/>
        </w:rPr>
      </w:pPr>
      <w:r>
        <w:rPr>
          <w:b/>
          <w:bCs/>
          <w:color w:val="C00000"/>
        </w:rPr>
        <w:t xml:space="preserve">A. Although </w:t>
      </w:r>
      <w:r>
        <w:rPr>
          <w:bCs/>
          <w:color w:val="C00000"/>
        </w:rPr>
        <w:t>-ĐÚNG -Liên từ chỉ sự nhượng bộ, dùng để kết nối hai mệnh đề có nội dung tương phản: "thách thức về quyền riêng tư" và "giải pháp sáng tạo chứng minh sự khả thi".</w:t>
      </w:r>
    </w:p>
    <w:p w14:paraId="5AA5CDF8" w14:textId="77777777" w:rsidR="00F9081D" w:rsidRDefault="00A87D7D">
      <w:pPr>
        <w:spacing w:line="360" w:lineRule="auto"/>
        <w:rPr>
          <w:bCs/>
        </w:rPr>
      </w:pPr>
      <w:r>
        <w:rPr>
          <w:b/>
          <w:bCs/>
        </w:rPr>
        <w:t xml:space="preserve">B. Moreover </w:t>
      </w:r>
      <w:r>
        <w:rPr>
          <w:bCs/>
        </w:rPr>
        <w:t>-SAI -Trạng từ liên kết dùng để bổ sung thêm ý nghĩa cùng chiều</w:t>
      </w:r>
      <w:r>
        <w:rPr>
          <w:bCs/>
        </w:rPr>
        <w:t>. Ở đây hai vế câu mang nghĩa đối lập nên không thể dùng.</w:t>
      </w:r>
    </w:p>
    <w:p w14:paraId="25DB980F" w14:textId="77777777" w:rsidR="00F9081D" w:rsidRDefault="00A87D7D">
      <w:pPr>
        <w:spacing w:line="360" w:lineRule="auto"/>
        <w:rPr>
          <w:bCs/>
        </w:rPr>
      </w:pPr>
      <w:r>
        <w:rPr>
          <w:b/>
          <w:bCs/>
        </w:rPr>
        <w:t xml:space="preserve">C. Unless </w:t>
      </w:r>
      <w:r>
        <w:rPr>
          <w:bCs/>
        </w:rPr>
        <w:t>-SAI -Có nghĩa là trừ khi, dùng trong câu điều kiện. Nghĩa của câu sẽ trở nên bất hợp lý nếu dùng liên từ này.</w:t>
      </w:r>
    </w:p>
    <w:p w14:paraId="74653FAD" w14:textId="77777777" w:rsidR="00F9081D" w:rsidRDefault="00A87D7D">
      <w:pPr>
        <w:spacing w:line="360" w:lineRule="auto"/>
        <w:rPr>
          <w:bCs/>
        </w:rPr>
      </w:pPr>
      <w:r>
        <w:rPr>
          <w:b/>
          <w:bCs/>
        </w:rPr>
        <w:t xml:space="preserve">D. If not </w:t>
      </w:r>
      <w:r>
        <w:rPr>
          <w:bCs/>
        </w:rPr>
        <w:t>-SAI -Cấu trúc này thường đứng giữa câu hoặc trong các cụm rút gọn,</w:t>
      </w:r>
      <w:r>
        <w:rPr>
          <w:bCs/>
        </w:rPr>
        <w:t xml:space="preserve"> không đứng đầu câu để nối hai mệnh đề tương phản hoàn chỉnh như trên.</w:t>
      </w:r>
    </w:p>
    <w:p w14:paraId="6B48D3F2" w14:textId="77777777" w:rsidR="00F9081D" w:rsidRDefault="00A87D7D">
      <w:pPr>
        <w:spacing w:line="360" w:lineRule="auto"/>
        <w:rPr>
          <w:bCs/>
        </w:rPr>
      </w:pPr>
      <w:r>
        <w:rPr>
          <w:b/>
          <w:bCs/>
        </w:rPr>
        <w:t xml:space="preserve">Tạm dịch: </w:t>
      </w:r>
      <w:r>
        <w:rPr>
          <w:bCs/>
        </w:rPr>
        <w:t xml:space="preserve">Although privacy concerns and the digital divide remain significant challenges for many communities worldwide, innovative open-data solutions from cities like Barcelona prove </w:t>
      </w:r>
      <w:r>
        <w:rPr>
          <w:bCs/>
        </w:rPr>
        <w:t>that inclusive smart development is absolutely possible!</w:t>
      </w:r>
      <w:r>
        <w:rPr>
          <w:bCs/>
          <w:color w:val="C00000"/>
        </w:rPr>
        <w:t xml:space="preserve"> ("Mặc dù những lo ngại về quyền riêng tư và khoảng cách kỹ thuật số vẫn là những thách thức đáng kể đối với nhiều cộng đồng trên toàn thế giới, nhưng các giải pháp dữ liệu mở sáng tạo từ các thành ph</w:t>
      </w:r>
      <w:r>
        <w:rPr>
          <w:bCs/>
          <w:color w:val="C00000"/>
        </w:rPr>
        <w:t>ố như Barcelona chứng minh rằng sự phát triển thông minh toàn diện là hoàn toàn có thể!")</w:t>
      </w:r>
    </w:p>
    <w:p w14:paraId="63F7CDBE" w14:textId="77777777" w:rsidR="00F9081D" w:rsidRDefault="00F9081D">
      <w:pPr>
        <w:spacing w:line="360" w:lineRule="auto"/>
        <w:rPr>
          <w:b/>
          <w:bCs/>
        </w:rPr>
      </w:pPr>
    </w:p>
    <w:p w14:paraId="349CE258" w14:textId="77777777" w:rsidR="00F9081D" w:rsidRDefault="00A87D7D">
      <w:pPr>
        <w:spacing w:line="360" w:lineRule="auto"/>
      </w:pPr>
      <w:r>
        <w:rPr>
          <w:b/>
          <w:bCs/>
        </w:rPr>
        <w:t>Question 12:</w:t>
      </w:r>
      <w:r>
        <w:rPr>
          <w:b/>
          <w:bCs/>
          <w:highlight w:val="cyan"/>
        </w:rPr>
        <w:t xml:space="preserve">A. </w:t>
      </w:r>
      <w:r>
        <w:rPr>
          <w:b/>
          <w:highlight w:val="cyan"/>
        </w:rPr>
        <w:t>Ø</w:t>
      </w:r>
      <w:r>
        <w:rPr>
          <w:b/>
          <w:bCs/>
        </w:rPr>
        <w:tab/>
      </w:r>
      <w:r>
        <w:rPr>
          <w:b/>
          <w:bCs/>
        </w:rPr>
        <w:tab/>
      </w:r>
      <w:r>
        <w:rPr>
          <w:b/>
          <w:bCs/>
        </w:rPr>
        <w:tab/>
      </w:r>
      <w:r>
        <w:rPr>
          <w:b/>
          <w:bCs/>
        </w:rPr>
        <w:tab/>
        <w:t xml:space="preserve">B. </w:t>
      </w:r>
      <w:r>
        <w:t>the</w:t>
      </w:r>
      <w:r>
        <w:rPr>
          <w:b/>
          <w:bCs/>
        </w:rPr>
        <w:tab/>
      </w:r>
      <w:r>
        <w:rPr>
          <w:b/>
          <w:bCs/>
        </w:rPr>
        <w:tab/>
      </w:r>
      <w:r>
        <w:rPr>
          <w:b/>
          <w:bCs/>
        </w:rPr>
        <w:tab/>
      </w:r>
      <w:r>
        <w:rPr>
          <w:b/>
          <w:bCs/>
        </w:rPr>
        <w:tab/>
      </w:r>
      <w:r>
        <w:rPr>
          <w:b/>
          <w:bCs/>
        </w:rPr>
        <w:tab/>
        <w:t xml:space="preserve">C. </w:t>
      </w:r>
      <w:r>
        <w:t>an</w:t>
      </w:r>
      <w:r>
        <w:rPr>
          <w:b/>
          <w:bCs/>
        </w:rPr>
        <w:tab/>
      </w:r>
      <w:r>
        <w:rPr>
          <w:b/>
          <w:bCs/>
        </w:rPr>
        <w:tab/>
      </w:r>
      <w:r>
        <w:rPr>
          <w:b/>
          <w:bCs/>
        </w:rPr>
        <w:tab/>
      </w:r>
      <w:r>
        <w:rPr>
          <w:b/>
          <w:bCs/>
        </w:rPr>
        <w:tab/>
      </w:r>
      <w:r>
        <w:rPr>
          <w:b/>
          <w:bCs/>
        </w:rPr>
        <w:tab/>
        <w:t xml:space="preserve">D. </w:t>
      </w:r>
      <w:r>
        <w:t>a</w:t>
      </w:r>
    </w:p>
    <w:p w14:paraId="01A4082A" w14:textId="77777777" w:rsidR="00F9081D" w:rsidRDefault="00A87D7D">
      <w:pPr>
        <w:spacing w:line="360" w:lineRule="auto"/>
        <w:rPr>
          <w:bCs/>
        </w:rPr>
      </w:pPr>
      <w:r>
        <w:rPr>
          <w:b/>
          <w:bCs/>
          <w:highlight w:val="yellow"/>
        </w:rPr>
        <w:t xml:space="preserve">Giải Thích: </w:t>
      </w:r>
      <w:r>
        <w:rPr>
          <w:bCs/>
          <w:highlight w:val="yellow"/>
        </w:rPr>
        <w:t>Kiến thức về mạo từ</w:t>
      </w:r>
    </w:p>
    <w:p w14:paraId="0CD9DD99" w14:textId="77777777" w:rsidR="00F9081D" w:rsidRDefault="00A87D7D">
      <w:pPr>
        <w:spacing w:line="360" w:lineRule="auto"/>
        <w:rPr>
          <w:bCs/>
          <w:color w:val="C00000"/>
        </w:rPr>
      </w:pPr>
      <w:r>
        <w:rPr>
          <w:b/>
          <w:bCs/>
          <w:color w:val="C00000"/>
        </w:rPr>
        <w:t xml:space="preserve">A. Ø </w:t>
      </w:r>
      <w:r>
        <w:rPr>
          <w:bCs/>
          <w:color w:val="C00000"/>
        </w:rPr>
        <w:t>-ĐÚNG -Trong câu đã có liên từ "Although" ở đầu, mệnh đề thứ hai không cần thêm bấ</w:t>
      </w:r>
      <w:r>
        <w:rPr>
          <w:bCs/>
          <w:color w:val="C00000"/>
        </w:rPr>
        <w:t>t kỳ mạo từ hay liên từ nào khác để bắt đầu chủ ngữ "innovative open-data solutions".</w:t>
      </w:r>
    </w:p>
    <w:p w14:paraId="1D16DBC0" w14:textId="77777777" w:rsidR="00F9081D" w:rsidRDefault="00A87D7D">
      <w:pPr>
        <w:spacing w:line="360" w:lineRule="auto"/>
        <w:rPr>
          <w:bCs/>
        </w:rPr>
      </w:pPr>
      <w:r>
        <w:rPr>
          <w:b/>
          <w:bCs/>
        </w:rPr>
        <w:t xml:space="preserve">B. the </w:t>
      </w:r>
      <w:r>
        <w:rPr>
          <w:bCs/>
        </w:rPr>
        <w:t>-SAI -Không dùng mạo từ "the" vì các giải pháp ở đây đang được nhắc đến một cách chung chung, chưa được xác định cụ thể trước đó trong ngữ cảnh.</w:t>
      </w:r>
    </w:p>
    <w:p w14:paraId="10F91754" w14:textId="77777777" w:rsidR="00F9081D" w:rsidRDefault="00A87D7D">
      <w:pPr>
        <w:spacing w:line="360" w:lineRule="auto"/>
        <w:rPr>
          <w:bCs/>
        </w:rPr>
      </w:pPr>
      <w:r>
        <w:rPr>
          <w:b/>
          <w:bCs/>
        </w:rPr>
        <w:t xml:space="preserve">C. an </w:t>
      </w:r>
      <w:r>
        <w:rPr>
          <w:bCs/>
        </w:rPr>
        <w:t>-SAI -Danh t</w:t>
      </w:r>
      <w:r>
        <w:rPr>
          <w:bCs/>
        </w:rPr>
        <w:t>ừ "solutions" là số nhiều, không thể đi cùng với mạo từ số ít "an".</w:t>
      </w:r>
    </w:p>
    <w:p w14:paraId="3F00A0AF" w14:textId="77777777" w:rsidR="00F9081D" w:rsidRDefault="00A87D7D">
      <w:pPr>
        <w:spacing w:line="360" w:lineRule="auto"/>
        <w:rPr>
          <w:bCs/>
        </w:rPr>
      </w:pPr>
      <w:r>
        <w:rPr>
          <w:b/>
          <w:bCs/>
        </w:rPr>
        <w:t xml:space="preserve">D. a </w:t>
      </w:r>
      <w:r>
        <w:rPr>
          <w:bCs/>
        </w:rPr>
        <w:t>-SAI -Tương tự, "solutions" là danh từ số nhiều nên mạo từ "a" là sai quy tắc ngữ pháp cơ bản.</w:t>
      </w:r>
    </w:p>
    <w:p w14:paraId="16212D62" w14:textId="77777777" w:rsidR="00F9081D" w:rsidRDefault="00A87D7D">
      <w:pPr>
        <w:spacing w:line="360" w:lineRule="auto"/>
        <w:rPr>
          <w:bCs/>
        </w:rPr>
      </w:pPr>
      <w:r>
        <w:rPr>
          <w:b/>
          <w:bCs/>
        </w:rPr>
        <w:t xml:space="preserve">Tạm dịch: </w:t>
      </w:r>
      <w:r>
        <w:rPr>
          <w:bCs/>
        </w:rPr>
        <w:t>Although privacy concerns and the digital divide remain significant challenges</w:t>
      </w:r>
      <w:r>
        <w:rPr>
          <w:bCs/>
        </w:rPr>
        <w:t xml:space="preserve"> for many communities worldwide, innovative open-data solutions from cities like Barcelona prove that inclusive smart development is absolutely possible!</w:t>
      </w:r>
      <w:r>
        <w:rPr>
          <w:bCs/>
          <w:color w:val="C00000"/>
        </w:rPr>
        <w:t xml:space="preserve"> ("Mặc dù những lo ngại về quyền riêng tư và khoảng cách kỹ thuật số vẫn là những thách thức đáng kể đố</w:t>
      </w:r>
      <w:r>
        <w:rPr>
          <w:bCs/>
          <w:color w:val="C00000"/>
        </w:rPr>
        <w:t>i với nhiều cộng đồng trên toàn thế giới, nhưng các giải pháp dữ liệu mở sáng tạo từ các thành phố như Barcelona chứng minh rằng sự phát triển thông minh toàn diện là hoàn toàn có thể!")</w:t>
      </w:r>
    </w:p>
    <w:p w14:paraId="11D6D5A2" w14:textId="77777777" w:rsidR="00F9081D" w:rsidRDefault="00F9081D">
      <w:pPr>
        <w:spacing w:line="360" w:lineRule="auto"/>
        <w:rPr>
          <w:b/>
          <w:bCs/>
        </w:rPr>
      </w:pPr>
    </w:p>
    <w:p w14:paraId="79CE50D6" w14:textId="77777777" w:rsidR="00F9081D" w:rsidRDefault="00A87D7D">
      <w:pPr>
        <w:spacing w:line="360" w:lineRule="auto"/>
        <w:rPr>
          <w:b/>
          <w:bCs/>
        </w:rPr>
      </w:pPr>
      <w:r>
        <w:rPr>
          <w:b/>
          <w:bCs/>
        </w:rPr>
        <w:t>Mark the letter A, B, C or D on your answer sheet to indicate the be</w:t>
      </w:r>
      <w:r>
        <w:rPr>
          <w:b/>
          <w:bCs/>
        </w:rPr>
        <w:t>st arrangement of utterances or sentences to make a meaningful exchange or text in each of the following questions from 13 to 17.</w:t>
      </w:r>
    </w:p>
    <w:p w14:paraId="7B00094A" w14:textId="77777777" w:rsidR="00F9081D" w:rsidRDefault="00A87D7D">
      <w:pPr>
        <w:spacing w:line="360" w:lineRule="auto"/>
        <w:rPr>
          <w:b/>
          <w:bCs/>
        </w:rPr>
      </w:pPr>
      <w:r>
        <w:rPr>
          <w:b/>
          <w:bCs/>
        </w:rPr>
        <w:t>Question 13:</w:t>
      </w:r>
    </w:p>
    <w:p w14:paraId="4B715D49" w14:textId="387C943B" w:rsidR="00F9081D" w:rsidRDefault="002A3699" w:rsidP="002A3699">
      <w:pPr>
        <w:tabs>
          <w:tab w:val="left" w:pos="425"/>
        </w:tabs>
        <w:spacing w:line="360" w:lineRule="auto"/>
        <w:ind w:left="425" w:hanging="425"/>
      </w:pPr>
      <w:r>
        <w:rPr>
          <w:b/>
          <w:bCs/>
        </w:rPr>
        <w:t>a.</w:t>
      </w:r>
      <w:r>
        <w:rPr>
          <w:b/>
          <w:bCs/>
        </w:rPr>
        <w:tab/>
      </w:r>
      <w:r>
        <w:t>Mia: Yeah, it's scary. If we don't support small farms, big companies will control all our food!</w:t>
      </w:r>
    </w:p>
    <w:p w14:paraId="571487AB" w14:textId="6A32C355" w:rsidR="00F9081D" w:rsidRDefault="002A3699" w:rsidP="002A3699">
      <w:pPr>
        <w:tabs>
          <w:tab w:val="left" w:pos="425"/>
        </w:tabs>
        <w:spacing w:line="360" w:lineRule="auto"/>
        <w:ind w:left="425" w:hanging="425"/>
      </w:pPr>
      <w:r>
        <w:rPr>
          <w:b/>
          <w:bCs/>
        </w:rPr>
        <w:t>b.</w:t>
      </w:r>
      <w:r>
        <w:rPr>
          <w:b/>
          <w:bCs/>
        </w:rPr>
        <w:tab/>
      </w:r>
      <w:r>
        <w:t>Alex: True. I'm going to start buying more from the farmers' market -every little bit helps, right?</w:t>
      </w:r>
    </w:p>
    <w:p w14:paraId="49A59645" w14:textId="1EA9912A" w:rsidR="00F9081D" w:rsidRDefault="002A3699" w:rsidP="002A3699">
      <w:pPr>
        <w:tabs>
          <w:tab w:val="left" w:pos="425"/>
        </w:tabs>
        <w:spacing w:line="360" w:lineRule="auto"/>
        <w:ind w:left="425" w:hanging="425"/>
        <w:rPr>
          <w:b/>
          <w:bCs/>
        </w:rPr>
      </w:pPr>
      <w:r>
        <w:rPr>
          <w:b/>
          <w:bCs/>
        </w:rPr>
        <w:t>c.</w:t>
      </w:r>
      <w:r>
        <w:rPr>
          <w:b/>
          <w:bCs/>
        </w:rPr>
        <w:tab/>
      </w:r>
      <w:r>
        <w:t>Alex: Did you hear? The local farmers are struggling because of the crazy weather this year.</w:t>
      </w:r>
    </w:p>
    <w:p w14:paraId="7082A52A" w14:textId="77777777" w:rsidR="00F9081D" w:rsidRDefault="00A87D7D">
      <w:pPr>
        <w:spacing w:line="360" w:lineRule="auto"/>
      </w:pPr>
      <w:r>
        <w:rPr>
          <w:b/>
          <w:bCs/>
        </w:rPr>
        <w:t>A.</w:t>
      </w:r>
      <w:r>
        <w:rPr>
          <w:bCs/>
        </w:rPr>
        <w:t xml:space="preserve"> </w:t>
      </w:r>
      <w:r>
        <w:t>b-a-c</w:t>
      </w:r>
      <w:r>
        <w:rPr>
          <w:bCs/>
        </w:rPr>
        <w:tab/>
      </w:r>
      <w:r>
        <w:rPr>
          <w:bCs/>
        </w:rPr>
        <w:tab/>
      </w:r>
      <w:r>
        <w:rPr>
          <w:bCs/>
        </w:rPr>
        <w:tab/>
      </w:r>
      <w:r>
        <w:rPr>
          <w:bCs/>
        </w:rPr>
        <w:tab/>
      </w:r>
      <w:r>
        <w:rPr>
          <w:bCs/>
        </w:rPr>
        <w:tab/>
      </w:r>
      <w:r>
        <w:rPr>
          <w:bCs/>
        </w:rPr>
        <w:tab/>
      </w:r>
      <w:r>
        <w:rPr>
          <w:b/>
          <w:bCs/>
          <w:highlight w:val="cyan"/>
        </w:rPr>
        <w:t>B.</w:t>
      </w:r>
      <w:r>
        <w:rPr>
          <w:b/>
          <w:highlight w:val="cyan"/>
        </w:rPr>
        <w:t xml:space="preserve"> c-a-b</w:t>
      </w:r>
      <w:r>
        <w:rPr>
          <w:bCs/>
        </w:rPr>
        <w:tab/>
      </w:r>
      <w:r>
        <w:rPr>
          <w:bCs/>
        </w:rPr>
        <w:tab/>
      </w:r>
      <w:r>
        <w:rPr>
          <w:bCs/>
        </w:rPr>
        <w:tab/>
      </w:r>
      <w:r>
        <w:rPr>
          <w:bCs/>
        </w:rPr>
        <w:tab/>
      </w:r>
      <w:r>
        <w:rPr>
          <w:bCs/>
        </w:rPr>
        <w:tab/>
        <w:t>C.</w:t>
      </w:r>
      <w:r>
        <w:t xml:space="preserve"> c-b-a</w:t>
      </w:r>
      <w:r>
        <w:tab/>
      </w:r>
      <w:r>
        <w:rPr>
          <w:bCs/>
        </w:rPr>
        <w:tab/>
      </w:r>
      <w:r>
        <w:rPr>
          <w:bCs/>
        </w:rPr>
        <w:tab/>
      </w:r>
      <w:r>
        <w:rPr>
          <w:bCs/>
        </w:rPr>
        <w:tab/>
      </w:r>
      <w:r>
        <w:rPr>
          <w:bCs/>
        </w:rPr>
        <w:tab/>
      </w:r>
      <w:r>
        <w:rPr>
          <w:bCs/>
        </w:rPr>
        <w:tab/>
        <w:t xml:space="preserve">D. </w:t>
      </w:r>
      <w:r>
        <w:t>a-b-c</w:t>
      </w:r>
    </w:p>
    <w:p w14:paraId="5F071CC4" w14:textId="77777777" w:rsidR="00F9081D" w:rsidRDefault="00A87D7D">
      <w:pPr>
        <w:spacing w:line="360" w:lineRule="auto"/>
        <w:rPr>
          <w:bCs/>
        </w:rPr>
      </w:pPr>
      <w:r>
        <w:rPr>
          <w:b/>
          <w:bCs/>
          <w:highlight w:val="yellow"/>
        </w:rPr>
        <w:t xml:space="preserve">Giải Thích: </w:t>
      </w:r>
      <w:r>
        <w:rPr>
          <w:bCs/>
          <w:highlight w:val="yellow"/>
        </w:rPr>
        <w:t>Kiến thứ</w:t>
      </w:r>
      <w:r>
        <w:rPr>
          <w:bCs/>
          <w:highlight w:val="yellow"/>
        </w:rPr>
        <w:t>c về sắp xếp câu tạo thành đoạn hội thoại</w:t>
      </w:r>
    </w:p>
    <w:p w14:paraId="2EE7633F" w14:textId="77777777" w:rsidR="00F9081D" w:rsidRDefault="00A87D7D">
      <w:pPr>
        <w:spacing w:line="360" w:lineRule="auto"/>
        <w:rPr>
          <w:bCs/>
        </w:rPr>
      </w:pPr>
      <w:r>
        <w:rPr>
          <w:b/>
          <w:bCs/>
        </w:rPr>
        <w:t>c.</w:t>
      </w:r>
      <w:r>
        <w:rPr>
          <w:bCs/>
        </w:rPr>
        <w:t xml:space="preserve"> Mở đầu đoạn hội thoại bằng một câu hỏi gợi mở của Alex để giới thiệu về tình trạng khó khăn của nông dân địa phương.</w:t>
      </w:r>
    </w:p>
    <w:p w14:paraId="7DD72BC5" w14:textId="77777777" w:rsidR="00F9081D" w:rsidRDefault="00A87D7D">
      <w:pPr>
        <w:spacing w:line="360" w:lineRule="auto"/>
        <w:rPr>
          <w:bCs/>
        </w:rPr>
      </w:pPr>
      <w:r>
        <w:rPr>
          <w:b/>
          <w:bCs/>
        </w:rPr>
        <w:t>a.</w:t>
      </w:r>
      <w:r>
        <w:rPr>
          <w:bCs/>
        </w:rPr>
        <w:t xml:space="preserve"> Mia phản hồi sự lo ngại bằng từ Yeah và phân tích hậu quả tiêu cực nếu các trang trại nhỏ không nhận được sự hỗ trợ.</w:t>
      </w:r>
    </w:p>
    <w:p w14:paraId="42B71423" w14:textId="77777777" w:rsidR="00F9081D" w:rsidRDefault="00A87D7D">
      <w:pPr>
        <w:spacing w:line="360" w:lineRule="auto"/>
        <w:rPr>
          <w:bCs/>
        </w:rPr>
      </w:pPr>
      <w:r>
        <w:rPr>
          <w:b/>
          <w:bCs/>
        </w:rPr>
        <w:t>b.</w:t>
      </w:r>
      <w:r>
        <w:rPr>
          <w:bCs/>
        </w:rPr>
        <w:t xml:space="preserve"> Alex đồng ý với nhận định trên qua từ True và chốt lại bằng một hành động cụ thể để ủng hộ nông dân.</w:t>
      </w:r>
    </w:p>
    <w:p w14:paraId="048C4807" w14:textId="77777777" w:rsidR="00F9081D" w:rsidRDefault="00F9081D">
      <w:pPr>
        <w:spacing w:line="360" w:lineRule="auto"/>
        <w:rPr>
          <w:b/>
          <w:bCs/>
        </w:rPr>
      </w:pPr>
    </w:p>
    <w:p w14:paraId="14B3E8B2" w14:textId="77777777" w:rsidR="00F9081D" w:rsidRDefault="00A87D7D">
      <w:pPr>
        <w:spacing w:line="360" w:lineRule="auto"/>
        <w:rPr>
          <w:b/>
          <w:bCs/>
        </w:rPr>
      </w:pPr>
      <w:r>
        <w:rPr>
          <w:b/>
          <w:bCs/>
        </w:rPr>
        <w:t>Question 14:</w:t>
      </w:r>
    </w:p>
    <w:p w14:paraId="54F2B853" w14:textId="31C64749" w:rsidR="00F9081D" w:rsidRDefault="002A3699" w:rsidP="002A3699">
      <w:pPr>
        <w:tabs>
          <w:tab w:val="left" w:pos="425"/>
        </w:tabs>
        <w:spacing w:line="360" w:lineRule="auto"/>
        <w:ind w:left="425" w:hanging="425"/>
      </w:pPr>
      <w:r>
        <w:rPr>
          <w:b/>
          <w:bCs/>
        </w:rPr>
        <w:t>a.</w:t>
      </w:r>
      <w:r>
        <w:rPr>
          <w:b/>
          <w:bCs/>
        </w:rPr>
        <w:tab/>
      </w:r>
      <w:r>
        <w:t>Minh: When plastic reaches the ocean, it breaks into tiny pieces that fish and birds often eat by mistake.</w:t>
      </w:r>
    </w:p>
    <w:p w14:paraId="7E9622D0" w14:textId="41D20994" w:rsidR="00F9081D" w:rsidRDefault="002A3699" w:rsidP="002A3699">
      <w:pPr>
        <w:tabs>
          <w:tab w:val="left" w:pos="425"/>
        </w:tabs>
        <w:spacing w:line="360" w:lineRule="auto"/>
        <w:ind w:left="425" w:hanging="425"/>
      </w:pPr>
      <w:r>
        <w:rPr>
          <w:b/>
          <w:bCs/>
        </w:rPr>
        <w:t>b.</w:t>
      </w:r>
      <w:r>
        <w:rPr>
          <w:b/>
          <w:bCs/>
        </w:rPr>
        <w:tab/>
      </w:r>
      <w:r>
        <w:t>Minh: If we don't reduce our plastic use now, this problem will become much worse for future generations.</w:t>
      </w:r>
    </w:p>
    <w:p w14:paraId="60C27D85" w14:textId="49439C5A" w:rsidR="00F9081D" w:rsidRDefault="002A3699" w:rsidP="002A3699">
      <w:pPr>
        <w:tabs>
          <w:tab w:val="left" w:pos="425"/>
        </w:tabs>
        <w:spacing w:line="360" w:lineRule="auto"/>
        <w:ind w:left="425" w:hanging="425"/>
      </w:pPr>
      <w:r>
        <w:rPr>
          <w:b/>
          <w:bCs/>
        </w:rPr>
        <w:t>c.</w:t>
      </w:r>
      <w:r>
        <w:rPr>
          <w:b/>
          <w:bCs/>
        </w:rPr>
        <w:tab/>
      </w:r>
      <w:r>
        <w:t>Linh: I've heard about it before, but I didn't know that it's twice the size of Texas!</w:t>
      </w:r>
    </w:p>
    <w:p w14:paraId="2056502E" w14:textId="50B84BDF" w:rsidR="00F9081D" w:rsidRDefault="002A3699" w:rsidP="002A3699">
      <w:pPr>
        <w:tabs>
          <w:tab w:val="left" w:pos="425"/>
        </w:tabs>
        <w:spacing w:line="360" w:lineRule="auto"/>
        <w:ind w:left="425" w:hanging="425"/>
      </w:pPr>
      <w:r>
        <w:rPr>
          <w:b/>
          <w:bCs/>
        </w:rPr>
        <w:t>d.</w:t>
      </w:r>
      <w:r>
        <w:rPr>
          <w:b/>
          <w:bCs/>
        </w:rPr>
        <w:tab/>
      </w:r>
      <w:r>
        <w:t>Minh: I watched a documentary about the Great Pacific Garbage Patch last night, and I was really shocked by what I saw.</w:t>
      </w:r>
    </w:p>
    <w:p w14:paraId="2A4EA7AA" w14:textId="12FB60AB" w:rsidR="00F9081D" w:rsidRDefault="002A3699" w:rsidP="002A3699">
      <w:pPr>
        <w:tabs>
          <w:tab w:val="left" w:pos="425"/>
        </w:tabs>
        <w:spacing w:line="360" w:lineRule="auto"/>
        <w:ind w:left="425" w:hanging="425"/>
        <w:rPr>
          <w:b/>
          <w:bCs/>
        </w:rPr>
      </w:pPr>
      <w:r>
        <w:rPr>
          <w:b/>
          <w:bCs/>
        </w:rPr>
        <w:t>e.</w:t>
      </w:r>
      <w:r>
        <w:rPr>
          <w:b/>
          <w:bCs/>
        </w:rPr>
        <w:tab/>
      </w:r>
      <w:r>
        <w:t>Linh: Although many organizations are trying to clean the ocean, the garbage patch keeps growing every year.</w:t>
      </w:r>
    </w:p>
    <w:p w14:paraId="2682EC04" w14:textId="77777777" w:rsidR="00F9081D" w:rsidRDefault="00A87D7D">
      <w:pPr>
        <w:spacing w:line="360" w:lineRule="auto"/>
        <w:rPr>
          <w:bCs/>
        </w:rPr>
      </w:pPr>
      <w:r>
        <w:rPr>
          <w:b/>
          <w:bCs/>
        </w:rPr>
        <w:t>A.</w:t>
      </w:r>
      <w:r>
        <w:rPr>
          <w:bCs/>
        </w:rPr>
        <w:t xml:space="preserve"> </w:t>
      </w:r>
      <w:r>
        <w:t>e-c-d-a-b</w:t>
      </w:r>
      <w:r>
        <w:rPr>
          <w:bCs/>
        </w:rPr>
        <w:tab/>
      </w:r>
      <w:r>
        <w:rPr>
          <w:bCs/>
        </w:rPr>
        <w:tab/>
      </w:r>
      <w:r>
        <w:rPr>
          <w:bCs/>
        </w:rPr>
        <w:tab/>
      </w:r>
      <w:r>
        <w:rPr>
          <w:bCs/>
        </w:rPr>
        <w:tab/>
      </w:r>
      <w:r>
        <w:rPr>
          <w:bCs/>
        </w:rPr>
        <w:tab/>
        <w:t xml:space="preserve">B. </w:t>
      </w:r>
      <w:r>
        <w:t>d-a-b-c-e</w:t>
      </w:r>
      <w:r>
        <w:rPr>
          <w:bCs/>
        </w:rPr>
        <w:tab/>
      </w:r>
      <w:r>
        <w:rPr>
          <w:bCs/>
        </w:rPr>
        <w:tab/>
      </w:r>
      <w:r>
        <w:rPr>
          <w:bCs/>
        </w:rPr>
        <w:tab/>
      </w:r>
      <w:r>
        <w:rPr>
          <w:bCs/>
        </w:rPr>
        <w:tab/>
        <w:t xml:space="preserve">C. </w:t>
      </w:r>
      <w:r>
        <w:t>c-d-b-e-a</w:t>
      </w:r>
      <w:r>
        <w:rPr>
          <w:bCs/>
        </w:rPr>
        <w:tab/>
      </w:r>
      <w:r>
        <w:rPr>
          <w:bCs/>
        </w:rPr>
        <w:tab/>
      </w:r>
      <w:r>
        <w:rPr>
          <w:bCs/>
        </w:rPr>
        <w:tab/>
      </w:r>
      <w:r>
        <w:rPr>
          <w:bCs/>
        </w:rPr>
        <w:tab/>
      </w:r>
      <w:r>
        <w:rPr>
          <w:bCs/>
        </w:rPr>
        <w:tab/>
      </w:r>
      <w:r>
        <w:rPr>
          <w:b/>
          <w:bCs/>
          <w:highlight w:val="cyan"/>
        </w:rPr>
        <w:t xml:space="preserve">D. </w:t>
      </w:r>
      <w:r>
        <w:rPr>
          <w:b/>
          <w:highlight w:val="cyan"/>
        </w:rPr>
        <w:t>d-c-a-e-b</w:t>
      </w:r>
    </w:p>
    <w:p w14:paraId="07A52555" w14:textId="77777777" w:rsidR="00F9081D" w:rsidRDefault="00A87D7D">
      <w:pPr>
        <w:spacing w:line="360" w:lineRule="auto"/>
        <w:rPr>
          <w:bCs/>
        </w:rPr>
      </w:pPr>
      <w:r>
        <w:rPr>
          <w:b/>
          <w:bCs/>
          <w:highlight w:val="yellow"/>
        </w:rPr>
        <w:t xml:space="preserve">Giải Thích: </w:t>
      </w:r>
      <w:r>
        <w:rPr>
          <w:bCs/>
          <w:highlight w:val="yellow"/>
        </w:rPr>
        <w:t>Kiến thức về sắp xếp câu tạo thành đoạn hội thoại</w:t>
      </w:r>
    </w:p>
    <w:p w14:paraId="6595D31E" w14:textId="77777777" w:rsidR="00F9081D" w:rsidRDefault="00A87D7D">
      <w:pPr>
        <w:spacing w:line="360" w:lineRule="auto"/>
        <w:rPr>
          <w:bCs/>
        </w:rPr>
      </w:pPr>
      <w:r>
        <w:rPr>
          <w:b/>
          <w:bCs/>
        </w:rPr>
        <w:t>d.</w:t>
      </w:r>
      <w:r>
        <w:rPr>
          <w:bCs/>
        </w:rPr>
        <w:t xml:space="preserve"> Minh bắt đầu cuộc trò chuyện bằng việc nhắc đến một bộ phim tài liệu về bãi rác Thái Bình Dương để dẫn dắt chủ đề.</w:t>
      </w:r>
    </w:p>
    <w:p w14:paraId="3FD10A4D" w14:textId="77777777" w:rsidR="00F9081D" w:rsidRDefault="00A87D7D">
      <w:pPr>
        <w:spacing w:line="360" w:lineRule="auto"/>
        <w:rPr>
          <w:bCs/>
        </w:rPr>
      </w:pPr>
      <w:r>
        <w:rPr>
          <w:b/>
          <w:bCs/>
        </w:rPr>
        <w:t>c</w:t>
      </w:r>
      <w:r>
        <w:rPr>
          <w:b/>
          <w:bCs/>
        </w:rPr>
        <w:t>.</w:t>
      </w:r>
      <w:r>
        <w:rPr>
          <w:bCs/>
        </w:rPr>
        <w:t xml:space="preserve"> Linh phản hồi bằng đại từ thay thế it và bổ sung một thông tin gây sốc về kích thước khổng lồ của bãi rác này.</w:t>
      </w:r>
    </w:p>
    <w:p w14:paraId="51851519" w14:textId="77777777" w:rsidR="00F9081D" w:rsidRDefault="00A87D7D">
      <w:pPr>
        <w:spacing w:line="360" w:lineRule="auto"/>
        <w:rPr>
          <w:bCs/>
        </w:rPr>
      </w:pPr>
      <w:r>
        <w:rPr>
          <w:b/>
          <w:bCs/>
        </w:rPr>
        <w:t>a.</w:t>
      </w:r>
      <w:r>
        <w:rPr>
          <w:bCs/>
        </w:rPr>
        <w:t xml:space="preserve"> Minh giải thích chi tiết hơn về tác hại của nhựa khi chúng phân rã thành các mảnh nhỏ và bị sinh vật biển ăn nhầm.</w:t>
      </w:r>
    </w:p>
    <w:p w14:paraId="798733D9" w14:textId="77777777" w:rsidR="00F9081D" w:rsidRDefault="00A87D7D">
      <w:pPr>
        <w:spacing w:line="360" w:lineRule="auto"/>
        <w:rPr>
          <w:b/>
          <w:bCs/>
        </w:rPr>
      </w:pPr>
      <w:r>
        <w:rPr>
          <w:b/>
          <w:bCs/>
        </w:rPr>
        <w:t xml:space="preserve">e. </w:t>
      </w:r>
      <w:r>
        <w:t xml:space="preserve">Linh sử dụng liên từ </w:t>
      </w:r>
      <w:r>
        <w:t>Although để chỉ ra sự đối lập giữa những nỗ lực làm sạch và việc bãi rác vẫn tiếp tục phát triển.</w:t>
      </w:r>
    </w:p>
    <w:p w14:paraId="52DD0EE1" w14:textId="77777777" w:rsidR="00F9081D" w:rsidRDefault="00A87D7D">
      <w:pPr>
        <w:spacing w:line="360" w:lineRule="auto"/>
        <w:rPr>
          <w:bCs/>
        </w:rPr>
      </w:pPr>
      <w:r>
        <w:rPr>
          <w:b/>
          <w:bCs/>
        </w:rPr>
        <w:t>b.</w:t>
      </w:r>
      <w:r>
        <w:rPr>
          <w:bCs/>
        </w:rPr>
        <w:t xml:space="preserve"> Minh kết luận bằng cấu trúc điều kiện If để cảnh báo về hậu quả nghiêm trọng đối với thế hệ tương lai nếu không giảm thiểu rác thải nhựa.</w:t>
      </w:r>
    </w:p>
    <w:p w14:paraId="0590C21B" w14:textId="77777777" w:rsidR="00F9081D" w:rsidRDefault="00F9081D">
      <w:pPr>
        <w:spacing w:line="360" w:lineRule="auto"/>
        <w:rPr>
          <w:b/>
          <w:bCs/>
        </w:rPr>
      </w:pPr>
    </w:p>
    <w:p w14:paraId="1D733CA9" w14:textId="77777777" w:rsidR="00F9081D" w:rsidRDefault="00A87D7D">
      <w:pPr>
        <w:spacing w:line="360" w:lineRule="auto"/>
        <w:rPr>
          <w:b/>
          <w:bCs/>
        </w:rPr>
      </w:pPr>
      <w:r>
        <w:rPr>
          <w:b/>
          <w:bCs/>
        </w:rPr>
        <w:lastRenderedPageBreak/>
        <w:t>Question 15:</w:t>
      </w:r>
    </w:p>
    <w:p w14:paraId="68EAD15F" w14:textId="77777777" w:rsidR="00F9081D" w:rsidRDefault="00A87D7D">
      <w:pPr>
        <w:spacing w:line="360" w:lineRule="auto"/>
      </w:pPr>
      <w:r>
        <w:t>Fro</w:t>
      </w:r>
      <w:r>
        <w:t>m: Z</w:t>
      </w:r>
    </w:p>
    <w:p w14:paraId="136F0946" w14:textId="77777777" w:rsidR="00F9081D" w:rsidRDefault="00A87D7D">
      <w:pPr>
        <w:spacing w:line="360" w:lineRule="auto"/>
      </w:pPr>
      <w:r>
        <w:t>To: Daniel</w:t>
      </w:r>
    </w:p>
    <w:p w14:paraId="25C37B27" w14:textId="77777777" w:rsidR="00F9081D" w:rsidRDefault="00A87D7D">
      <w:pPr>
        <w:spacing w:line="360" w:lineRule="auto"/>
      </w:pPr>
      <w:r>
        <w:t>Subject: Our Media Choices Matter</w:t>
      </w:r>
    </w:p>
    <w:p w14:paraId="57584DE6" w14:textId="70E4C235" w:rsidR="00F9081D" w:rsidRDefault="002A3699" w:rsidP="002A3699">
      <w:pPr>
        <w:tabs>
          <w:tab w:val="left" w:pos="425"/>
        </w:tabs>
        <w:spacing w:line="360" w:lineRule="auto"/>
        <w:ind w:left="425" w:hanging="425"/>
      </w:pPr>
      <w:r>
        <w:rPr>
          <w:b/>
          <w:bCs/>
        </w:rPr>
        <w:t>a.</w:t>
      </w:r>
      <w:r>
        <w:rPr>
          <w:b/>
          <w:bCs/>
        </w:rPr>
        <w:tab/>
      </w:r>
      <w:r>
        <w:t>If you want to discuss this topic further when we meet next weekend, I would love to hear your perspective on responsible media consumption.</w:t>
      </w:r>
    </w:p>
    <w:p w14:paraId="71B15C60" w14:textId="7EAA9360" w:rsidR="00F9081D" w:rsidRDefault="002A3699" w:rsidP="002A3699">
      <w:pPr>
        <w:tabs>
          <w:tab w:val="left" w:pos="425"/>
        </w:tabs>
        <w:spacing w:line="360" w:lineRule="auto"/>
        <w:ind w:left="425" w:hanging="425"/>
      </w:pPr>
      <w:r>
        <w:rPr>
          <w:b/>
          <w:bCs/>
        </w:rPr>
        <w:t>b.</w:t>
      </w:r>
      <w:r>
        <w:rPr>
          <w:b/>
          <w:bCs/>
        </w:rPr>
        <w:tab/>
      </w:r>
      <w:r>
        <w:t>Dear Daniel, I am writing to you because I recently realized how our media consumption choices reflect our personal values and ethics.</w:t>
      </w:r>
    </w:p>
    <w:p w14:paraId="3C31B753" w14:textId="5C1076CE" w:rsidR="00F9081D" w:rsidRDefault="002A3699" w:rsidP="002A3699">
      <w:pPr>
        <w:tabs>
          <w:tab w:val="left" w:pos="425"/>
        </w:tabs>
        <w:spacing w:line="360" w:lineRule="auto"/>
        <w:ind w:left="425" w:hanging="425"/>
      </w:pPr>
      <w:r>
        <w:rPr>
          <w:b/>
          <w:bCs/>
        </w:rPr>
        <w:t>c.</w:t>
      </w:r>
      <w:r>
        <w:rPr>
          <w:b/>
          <w:bCs/>
        </w:rPr>
        <w:tab/>
      </w:r>
      <w:r>
        <w:t>Although it seems convenient to consume whatever content is available, we must consider whether the companies behind it align with our moral principles.</w:t>
      </w:r>
    </w:p>
    <w:p w14:paraId="5A52CD15" w14:textId="4EB3A010" w:rsidR="00F9081D" w:rsidRDefault="002A3699" w:rsidP="002A3699">
      <w:pPr>
        <w:tabs>
          <w:tab w:val="left" w:pos="425"/>
        </w:tabs>
        <w:spacing w:line="360" w:lineRule="auto"/>
        <w:ind w:left="425" w:hanging="425"/>
      </w:pPr>
      <w:r>
        <w:rPr>
          <w:b/>
          <w:bCs/>
        </w:rPr>
        <w:t>d.</w:t>
      </w:r>
      <w:r>
        <w:rPr>
          <w:b/>
          <w:bCs/>
        </w:rPr>
        <w:tab/>
      </w:r>
      <w:r>
        <w:t>I have decided to research the ethical policies of media companies before I spend my money on their services.</w:t>
      </w:r>
    </w:p>
    <w:p w14:paraId="359287FB" w14:textId="054F4FC3" w:rsidR="00F9081D" w:rsidRDefault="002A3699" w:rsidP="002A3699">
      <w:pPr>
        <w:tabs>
          <w:tab w:val="left" w:pos="425"/>
        </w:tabs>
        <w:spacing w:line="360" w:lineRule="auto"/>
        <w:ind w:left="425" w:hanging="425"/>
      </w:pPr>
      <w:r>
        <w:rPr>
          <w:b/>
          <w:bCs/>
        </w:rPr>
        <w:t>e.</w:t>
      </w:r>
      <w:r>
        <w:rPr>
          <w:b/>
          <w:bCs/>
        </w:rPr>
        <w:tab/>
      </w:r>
      <w:r>
        <w:t>When we subscribe to streaming platforms that exploit workers or spread misinformation, we indirectly support practices that harm society.</w:t>
      </w:r>
    </w:p>
    <w:p w14:paraId="51776A7F" w14:textId="77777777" w:rsidR="00F9081D" w:rsidRDefault="00A87D7D">
      <w:pPr>
        <w:spacing w:line="360" w:lineRule="auto"/>
      </w:pPr>
      <w:r>
        <w:t>Warm regards,</w:t>
      </w:r>
    </w:p>
    <w:p w14:paraId="6D3D5A75" w14:textId="77777777" w:rsidR="00F9081D" w:rsidRDefault="00A87D7D">
      <w:pPr>
        <w:spacing w:line="360" w:lineRule="auto"/>
        <w:rPr>
          <w:b/>
          <w:bCs/>
        </w:rPr>
      </w:pPr>
      <w:r>
        <w:t>Z</w:t>
      </w:r>
    </w:p>
    <w:p w14:paraId="65C42FEA" w14:textId="77777777" w:rsidR="00F9081D" w:rsidRDefault="00A87D7D">
      <w:pPr>
        <w:spacing w:line="360" w:lineRule="auto"/>
        <w:rPr>
          <w:bCs/>
        </w:rPr>
      </w:pPr>
      <w:r>
        <w:rPr>
          <w:b/>
          <w:bCs/>
        </w:rPr>
        <w:t>A.</w:t>
      </w:r>
      <w:r>
        <w:rPr>
          <w:bCs/>
        </w:rPr>
        <w:t xml:space="preserve"> </w:t>
      </w:r>
      <w:r>
        <w:t>a-e-d-b-c</w:t>
      </w:r>
      <w:r>
        <w:rPr>
          <w:bCs/>
        </w:rPr>
        <w:tab/>
      </w:r>
      <w:r>
        <w:rPr>
          <w:bCs/>
        </w:rPr>
        <w:tab/>
      </w:r>
      <w:r>
        <w:rPr>
          <w:bCs/>
        </w:rPr>
        <w:tab/>
      </w:r>
      <w:r>
        <w:rPr>
          <w:bCs/>
        </w:rPr>
        <w:tab/>
      </w:r>
      <w:r>
        <w:rPr>
          <w:bCs/>
        </w:rPr>
        <w:tab/>
      </w:r>
      <w:r>
        <w:rPr>
          <w:b/>
          <w:bCs/>
          <w:highlight w:val="cyan"/>
        </w:rPr>
        <w:t xml:space="preserve">B. </w:t>
      </w:r>
      <w:r>
        <w:rPr>
          <w:b/>
          <w:highlight w:val="cyan"/>
        </w:rPr>
        <w:t>b-e-c-d-a</w:t>
      </w:r>
      <w:r>
        <w:tab/>
      </w:r>
      <w:r>
        <w:rPr>
          <w:bCs/>
        </w:rPr>
        <w:tab/>
      </w:r>
      <w:r>
        <w:rPr>
          <w:bCs/>
        </w:rPr>
        <w:tab/>
      </w:r>
      <w:r>
        <w:rPr>
          <w:bCs/>
        </w:rPr>
        <w:tab/>
        <w:t xml:space="preserve">C. </w:t>
      </w:r>
      <w:r>
        <w:t>c-b-d-e-a</w:t>
      </w:r>
      <w:r>
        <w:rPr>
          <w:bCs/>
        </w:rPr>
        <w:tab/>
      </w:r>
      <w:r>
        <w:rPr>
          <w:bCs/>
        </w:rPr>
        <w:tab/>
      </w:r>
      <w:r>
        <w:rPr>
          <w:bCs/>
        </w:rPr>
        <w:tab/>
      </w:r>
      <w:r>
        <w:rPr>
          <w:bCs/>
        </w:rPr>
        <w:tab/>
      </w:r>
      <w:r>
        <w:rPr>
          <w:bCs/>
        </w:rPr>
        <w:tab/>
        <w:t xml:space="preserve">D. </w:t>
      </w:r>
      <w:r>
        <w:t>d-e-b-c-a</w:t>
      </w:r>
    </w:p>
    <w:p w14:paraId="326F1620" w14:textId="77777777" w:rsidR="00F9081D" w:rsidRDefault="00A87D7D">
      <w:pPr>
        <w:spacing w:line="360" w:lineRule="auto"/>
        <w:rPr>
          <w:bCs/>
        </w:rPr>
      </w:pPr>
      <w:r>
        <w:rPr>
          <w:b/>
          <w:bCs/>
          <w:highlight w:val="yellow"/>
        </w:rPr>
        <w:t xml:space="preserve">Giải Thích: </w:t>
      </w:r>
      <w:r>
        <w:rPr>
          <w:bCs/>
          <w:highlight w:val="yellow"/>
        </w:rPr>
        <w:t>Kiến thức về sắp xếp câu tạo thành bức thư</w:t>
      </w:r>
    </w:p>
    <w:p w14:paraId="6AB0959A" w14:textId="77777777" w:rsidR="00F9081D" w:rsidRDefault="00A87D7D">
      <w:pPr>
        <w:spacing w:line="360" w:lineRule="auto"/>
        <w:rPr>
          <w:bCs/>
        </w:rPr>
      </w:pPr>
      <w:r>
        <w:rPr>
          <w:b/>
          <w:bCs/>
        </w:rPr>
        <w:t>b.</w:t>
      </w:r>
      <w:r>
        <w:rPr>
          <w:bCs/>
        </w:rPr>
        <w:t xml:space="preserve"> Lời chào mở đầu thư và giới thiệu mục đích viết thư liên quan đến mối liên hệ giữa lựa chọn truyền thông và giá trị đạo đức.</w:t>
      </w:r>
    </w:p>
    <w:p w14:paraId="136815D5" w14:textId="77777777" w:rsidR="00F9081D" w:rsidRDefault="00A87D7D">
      <w:pPr>
        <w:spacing w:line="360" w:lineRule="auto"/>
        <w:rPr>
          <w:b/>
          <w:bCs/>
        </w:rPr>
      </w:pPr>
      <w:r>
        <w:rPr>
          <w:b/>
          <w:bCs/>
        </w:rPr>
        <w:t xml:space="preserve">e. </w:t>
      </w:r>
      <w:r>
        <w:t xml:space="preserve">Phân tích </w:t>
      </w:r>
      <w:r>
        <w:t>tác động tiêu cực đến xã hội khi người dùng ủng hộ các nền tảng lan truyền thông tin sai lệch hoặc bóc lột lao động.</w:t>
      </w:r>
    </w:p>
    <w:p w14:paraId="1B1A3A8A" w14:textId="77777777" w:rsidR="00F9081D" w:rsidRDefault="00A87D7D">
      <w:pPr>
        <w:spacing w:line="360" w:lineRule="auto"/>
        <w:rPr>
          <w:bCs/>
        </w:rPr>
      </w:pPr>
      <w:r>
        <w:rPr>
          <w:b/>
          <w:bCs/>
        </w:rPr>
        <w:t>c.</w:t>
      </w:r>
      <w:r>
        <w:rPr>
          <w:bCs/>
        </w:rPr>
        <w:t xml:space="preserve"> Sử dụng liên từ Although để nhấn mạnh rằng cần phải ưu tiên các nguyên tắc đạo đức thay vì sự tiện lợi khi tiêu thụ nội dung.</w:t>
      </w:r>
    </w:p>
    <w:p w14:paraId="58446F69" w14:textId="77777777" w:rsidR="00F9081D" w:rsidRDefault="00A87D7D">
      <w:pPr>
        <w:spacing w:line="360" w:lineRule="auto"/>
        <w:rPr>
          <w:bCs/>
        </w:rPr>
      </w:pPr>
      <w:r>
        <w:rPr>
          <w:b/>
          <w:bCs/>
        </w:rPr>
        <w:t>d.</w:t>
      </w:r>
      <w:r>
        <w:rPr>
          <w:bCs/>
        </w:rPr>
        <w:t xml:space="preserve"> Đưa ra </w:t>
      </w:r>
      <w:r>
        <w:rPr>
          <w:bCs/>
        </w:rPr>
        <w:t>giải pháp hành động cụ thể là nghiên cứu chính sách của các công ty truyền thông trước khi sử dụng dịch vụ.</w:t>
      </w:r>
    </w:p>
    <w:p w14:paraId="54730096" w14:textId="77777777" w:rsidR="00F9081D" w:rsidRDefault="00A87D7D">
      <w:pPr>
        <w:spacing w:line="360" w:lineRule="auto"/>
        <w:rPr>
          <w:bCs/>
        </w:rPr>
      </w:pPr>
      <w:r>
        <w:rPr>
          <w:b/>
          <w:bCs/>
        </w:rPr>
        <w:t>a.</w:t>
      </w:r>
      <w:r>
        <w:rPr>
          <w:bCs/>
        </w:rPr>
        <w:t xml:space="preserve"> Kết thúc thư bằng một lời mời thảo luận trực tiếp về chủ đề này trong cuộc gặp vào cuối tuần tới.</w:t>
      </w:r>
    </w:p>
    <w:p w14:paraId="5AEA547B" w14:textId="77777777" w:rsidR="00F9081D" w:rsidRDefault="00F9081D">
      <w:pPr>
        <w:spacing w:line="360" w:lineRule="auto"/>
        <w:rPr>
          <w:b/>
          <w:bCs/>
        </w:rPr>
      </w:pPr>
    </w:p>
    <w:p w14:paraId="6AB7D24A" w14:textId="77777777" w:rsidR="00F9081D" w:rsidRDefault="00A87D7D">
      <w:pPr>
        <w:spacing w:line="360" w:lineRule="auto"/>
        <w:rPr>
          <w:b/>
          <w:bCs/>
        </w:rPr>
      </w:pPr>
      <w:r>
        <w:rPr>
          <w:b/>
          <w:bCs/>
        </w:rPr>
        <w:t>Question 16:</w:t>
      </w:r>
    </w:p>
    <w:p w14:paraId="290B5865" w14:textId="3E70B7FE" w:rsidR="00F9081D" w:rsidRDefault="002A3699" w:rsidP="002A3699">
      <w:pPr>
        <w:tabs>
          <w:tab w:val="left" w:pos="425"/>
        </w:tabs>
        <w:spacing w:line="360" w:lineRule="auto"/>
        <w:ind w:left="425" w:hanging="425"/>
      </w:pPr>
      <w:r>
        <w:rPr>
          <w:b/>
          <w:bCs/>
        </w:rPr>
        <w:t>a.</w:t>
      </w:r>
      <w:r>
        <w:rPr>
          <w:b/>
          <w:bCs/>
        </w:rPr>
        <w:tab/>
      </w:r>
      <w:r>
        <w:t>While many people exercise primarily to improve their physical appearance, functional fitness focuses on building practical strength and flexibility that help us perform daily activities throughout our entire lives.</w:t>
      </w:r>
    </w:p>
    <w:p w14:paraId="334AE9AB" w14:textId="4DCCA207" w:rsidR="00F9081D" w:rsidRDefault="002A3699" w:rsidP="002A3699">
      <w:pPr>
        <w:tabs>
          <w:tab w:val="left" w:pos="425"/>
        </w:tabs>
        <w:spacing w:line="360" w:lineRule="auto"/>
        <w:ind w:left="425" w:hanging="425"/>
      </w:pPr>
      <w:r>
        <w:rPr>
          <w:b/>
          <w:bCs/>
        </w:rPr>
        <w:t>b.</w:t>
      </w:r>
      <w:r>
        <w:rPr>
          <w:b/>
          <w:bCs/>
        </w:rPr>
        <w:tab/>
      </w:r>
      <w:r>
        <w:t>When we practice movements like squatting, lifting, and balancing, we prepare our bodies for real-life tasks such as carrying groceries or climbing stairs.</w:t>
      </w:r>
    </w:p>
    <w:p w14:paraId="5BF309D4" w14:textId="73BA5144" w:rsidR="00F9081D" w:rsidRDefault="002A3699" w:rsidP="002A3699">
      <w:pPr>
        <w:tabs>
          <w:tab w:val="left" w:pos="425"/>
        </w:tabs>
        <w:spacing w:line="360" w:lineRule="auto"/>
        <w:ind w:left="425" w:hanging="425"/>
      </w:pPr>
      <w:r>
        <w:rPr>
          <w:b/>
          <w:bCs/>
        </w:rPr>
        <w:t>c.</w:t>
      </w:r>
      <w:r>
        <w:rPr>
          <w:b/>
          <w:bCs/>
        </w:rPr>
        <w:tab/>
      </w:r>
      <w:r>
        <w:t>Research shows that functional training significantly reduces the risk of injury, and it helps elderly people maintain their independence for much longer periods.</w:t>
      </w:r>
    </w:p>
    <w:p w14:paraId="15CCF983" w14:textId="46A99B5E" w:rsidR="00F9081D" w:rsidRDefault="002A3699" w:rsidP="002A3699">
      <w:pPr>
        <w:tabs>
          <w:tab w:val="left" w:pos="425"/>
        </w:tabs>
        <w:spacing w:line="360" w:lineRule="auto"/>
        <w:ind w:left="425" w:hanging="425"/>
      </w:pPr>
      <w:r>
        <w:rPr>
          <w:b/>
          <w:bCs/>
        </w:rPr>
        <w:t>d.</w:t>
      </w:r>
      <w:r>
        <w:rPr>
          <w:b/>
          <w:bCs/>
        </w:rPr>
        <w:tab/>
      </w:r>
      <w:r>
        <w:t>If we start functional fitness training early and continue it consistently, we can truly enjoy an active, independent lifestyle well into our senior years.</w:t>
      </w:r>
    </w:p>
    <w:p w14:paraId="738CD4DA" w14:textId="6992FABA" w:rsidR="00F9081D" w:rsidRDefault="002A3699" w:rsidP="002A3699">
      <w:pPr>
        <w:tabs>
          <w:tab w:val="left" w:pos="425"/>
        </w:tabs>
        <w:spacing w:line="360" w:lineRule="auto"/>
        <w:ind w:left="425" w:hanging="425"/>
        <w:rPr>
          <w:b/>
          <w:bCs/>
        </w:rPr>
      </w:pPr>
      <w:r>
        <w:rPr>
          <w:b/>
          <w:bCs/>
        </w:rPr>
        <w:lastRenderedPageBreak/>
        <w:t>e.</w:t>
      </w:r>
      <w:r>
        <w:rPr>
          <w:b/>
          <w:bCs/>
        </w:rPr>
        <w:tab/>
      </w:r>
      <w:r>
        <w:t>Although gym machines can build impressive muscles, functional exercises using body weight or simple equipment are more practical for everyday strength.</w:t>
      </w:r>
    </w:p>
    <w:p w14:paraId="7CCEAD39" w14:textId="77777777" w:rsidR="00F9081D" w:rsidRDefault="00A87D7D">
      <w:pPr>
        <w:spacing w:line="360" w:lineRule="auto"/>
        <w:rPr>
          <w:bCs/>
        </w:rPr>
      </w:pPr>
      <w:r>
        <w:rPr>
          <w:b/>
          <w:bCs/>
          <w:highlight w:val="cyan"/>
        </w:rPr>
        <w:t xml:space="preserve">A. </w:t>
      </w:r>
      <w:r>
        <w:rPr>
          <w:b/>
          <w:highlight w:val="cyan"/>
        </w:rPr>
        <w:t>a-b-c-e-d</w:t>
      </w:r>
      <w:r>
        <w:rPr>
          <w:bCs/>
        </w:rPr>
        <w:tab/>
      </w:r>
      <w:r>
        <w:rPr>
          <w:bCs/>
        </w:rPr>
        <w:tab/>
      </w:r>
      <w:r>
        <w:rPr>
          <w:bCs/>
        </w:rPr>
        <w:tab/>
      </w:r>
      <w:r>
        <w:rPr>
          <w:bCs/>
        </w:rPr>
        <w:tab/>
      </w:r>
      <w:r>
        <w:rPr>
          <w:bCs/>
        </w:rPr>
        <w:tab/>
        <w:t xml:space="preserve">B. </w:t>
      </w:r>
      <w:r>
        <w:t>b-a-e-c-d</w:t>
      </w:r>
      <w:r>
        <w:rPr>
          <w:bCs/>
        </w:rPr>
        <w:tab/>
      </w:r>
      <w:r>
        <w:rPr>
          <w:bCs/>
        </w:rPr>
        <w:tab/>
      </w:r>
      <w:r>
        <w:rPr>
          <w:bCs/>
        </w:rPr>
        <w:tab/>
      </w:r>
      <w:r>
        <w:rPr>
          <w:bCs/>
        </w:rPr>
        <w:tab/>
        <w:t>C.</w:t>
      </w:r>
      <w:r>
        <w:t xml:space="preserve"> e-c-a-b-d</w:t>
      </w:r>
      <w:r>
        <w:rPr>
          <w:bCs/>
        </w:rPr>
        <w:tab/>
      </w:r>
      <w:r>
        <w:rPr>
          <w:bCs/>
        </w:rPr>
        <w:tab/>
      </w:r>
      <w:r>
        <w:rPr>
          <w:bCs/>
        </w:rPr>
        <w:tab/>
      </w:r>
      <w:r>
        <w:rPr>
          <w:bCs/>
        </w:rPr>
        <w:tab/>
      </w:r>
      <w:r>
        <w:rPr>
          <w:bCs/>
        </w:rPr>
        <w:tab/>
        <w:t xml:space="preserve">D. </w:t>
      </w:r>
      <w:r>
        <w:t>c-b-e-a-d</w:t>
      </w:r>
    </w:p>
    <w:p w14:paraId="1FD851A1" w14:textId="77777777" w:rsidR="00F9081D" w:rsidRDefault="00A87D7D">
      <w:pPr>
        <w:spacing w:line="360" w:lineRule="auto"/>
        <w:rPr>
          <w:bCs/>
        </w:rPr>
      </w:pPr>
      <w:r>
        <w:rPr>
          <w:b/>
          <w:bCs/>
          <w:highlight w:val="yellow"/>
        </w:rPr>
        <w:t xml:space="preserve">Giải Thích: </w:t>
      </w:r>
      <w:r>
        <w:rPr>
          <w:bCs/>
          <w:highlight w:val="yellow"/>
        </w:rPr>
        <w:t>Kiến thức về sắp xếp câu tạo thành đoạn văn</w:t>
      </w:r>
    </w:p>
    <w:p w14:paraId="48C052F2" w14:textId="77777777" w:rsidR="00F9081D" w:rsidRDefault="00A87D7D">
      <w:pPr>
        <w:spacing w:line="360" w:lineRule="auto"/>
        <w:rPr>
          <w:bCs/>
        </w:rPr>
      </w:pPr>
      <w:r>
        <w:rPr>
          <w:b/>
          <w:bCs/>
        </w:rPr>
        <w:t>a.</w:t>
      </w:r>
      <w:r>
        <w:rPr>
          <w:bCs/>
        </w:rPr>
        <w:t xml:space="preserve"> Câu chủ đề giới thiệu về khái niệm functional fitness và sự khác biệt của nó so với việc tập luyện chỉ để cải thiện ngoại hình.</w:t>
      </w:r>
    </w:p>
    <w:p w14:paraId="153AF65E" w14:textId="77777777" w:rsidR="00F9081D" w:rsidRDefault="00A87D7D">
      <w:pPr>
        <w:spacing w:line="360" w:lineRule="auto"/>
        <w:rPr>
          <w:bCs/>
        </w:rPr>
      </w:pPr>
      <w:r>
        <w:rPr>
          <w:b/>
          <w:bCs/>
        </w:rPr>
        <w:t>b.</w:t>
      </w:r>
      <w:r>
        <w:rPr>
          <w:bCs/>
        </w:rPr>
        <w:t xml:space="preserve"> Minh họa các hoạt động cụ thể như squatting và lifting để làm rõ ý nghĩa của việc xây dựng sức mạnh thực dụng đã nêu ở câu t</w:t>
      </w:r>
      <w:r>
        <w:rPr>
          <w:bCs/>
        </w:rPr>
        <w:t>rước.</w:t>
      </w:r>
    </w:p>
    <w:p w14:paraId="120A2F92" w14:textId="77777777" w:rsidR="00F9081D" w:rsidRDefault="00A87D7D">
      <w:pPr>
        <w:spacing w:line="360" w:lineRule="auto"/>
        <w:rPr>
          <w:bCs/>
        </w:rPr>
      </w:pPr>
      <w:r>
        <w:rPr>
          <w:b/>
          <w:bCs/>
        </w:rPr>
        <w:t>c.</w:t>
      </w:r>
      <w:r>
        <w:rPr>
          <w:bCs/>
        </w:rPr>
        <w:t xml:space="preserve"> Cung cấp bằng chứng từ nghiên cứu về lợi ích của việc tập luyện chức năng trong việc giảm chấn thương và hỗ trợ người cao tuổi.</w:t>
      </w:r>
    </w:p>
    <w:p w14:paraId="2BCFA917" w14:textId="77777777" w:rsidR="00F9081D" w:rsidRDefault="00A87D7D">
      <w:pPr>
        <w:spacing w:line="360" w:lineRule="auto"/>
        <w:rPr>
          <w:b/>
          <w:bCs/>
        </w:rPr>
      </w:pPr>
      <w:r>
        <w:rPr>
          <w:b/>
          <w:bCs/>
        </w:rPr>
        <w:t xml:space="preserve">e. </w:t>
      </w:r>
      <w:r>
        <w:t>Sử dụng liên từ Although để so sánh sự khác biệt về tính thực tế giữa máy tập tại phòng gym và các bài tập sử dụng t</w:t>
      </w:r>
      <w:r>
        <w:t>rọng lượng cơ thể.</w:t>
      </w:r>
    </w:p>
    <w:p w14:paraId="5896A1E8" w14:textId="77777777" w:rsidR="00F9081D" w:rsidRDefault="00A87D7D">
      <w:pPr>
        <w:spacing w:line="360" w:lineRule="auto"/>
        <w:rPr>
          <w:bCs/>
        </w:rPr>
      </w:pPr>
      <w:r>
        <w:rPr>
          <w:b/>
          <w:bCs/>
        </w:rPr>
        <w:t>d.</w:t>
      </w:r>
      <w:r>
        <w:rPr>
          <w:bCs/>
        </w:rPr>
        <w:t xml:space="preserve"> Khép lại đoạn văn bằng cấu trúc If để khuyến khích duy trì tập luyện lâu dài nhằm hưởng thụ cuộc sống năng động khi về già.</w:t>
      </w:r>
    </w:p>
    <w:p w14:paraId="25CE3738" w14:textId="77777777" w:rsidR="00F9081D" w:rsidRDefault="00F9081D">
      <w:pPr>
        <w:spacing w:line="360" w:lineRule="auto"/>
        <w:rPr>
          <w:b/>
          <w:bCs/>
        </w:rPr>
      </w:pPr>
    </w:p>
    <w:p w14:paraId="7329356F" w14:textId="77777777" w:rsidR="00F9081D" w:rsidRDefault="00A87D7D">
      <w:pPr>
        <w:spacing w:line="360" w:lineRule="auto"/>
        <w:rPr>
          <w:b/>
          <w:bCs/>
        </w:rPr>
      </w:pPr>
      <w:r>
        <w:rPr>
          <w:b/>
          <w:bCs/>
        </w:rPr>
        <w:t>Question 17:</w:t>
      </w:r>
    </w:p>
    <w:p w14:paraId="0EF3D837" w14:textId="2C057CD6" w:rsidR="00F9081D" w:rsidRDefault="002A3699" w:rsidP="002A3699">
      <w:pPr>
        <w:tabs>
          <w:tab w:val="left" w:pos="425"/>
        </w:tabs>
        <w:spacing w:line="360" w:lineRule="auto"/>
        <w:ind w:left="425" w:hanging="425"/>
      </w:pPr>
      <w:r>
        <w:rPr>
          <w:b/>
          <w:bCs/>
        </w:rPr>
        <w:t>a.</w:t>
      </w:r>
      <w:r>
        <w:rPr>
          <w:b/>
          <w:bCs/>
        </w:rPr>
        <w:tab/>
      </w:r>
      <w:r>
        <w:t>When tourists choose eco-friendly hotels and participate in community-based activities, they reduce their carbon footprint, and they contribute positively to the local economy.</w:t>
      </w:r>
    </w:p>
    <w:p w14:paraId="3BBA773E" w14:textId="6C5C4D11" w:rsidR="00F9081D" w:rsidRDefault="002A3699" w:rsidP="002A3699">
      <w:pPr>
        <w:tabs>
          <w:tab w:val="left" w:pos="425"/>
        </w:tabs>
        <w:spacing w:line="360" w:lineRule="auto"/>
        <w:ind w:left="425" w:hanging="425"/>
      </w:pPr>
      <w:r>
        <w:rPr>
          <w:b/>
          <w:bCs/>
        </w:rPr>
        <w:t>b.</w:t>
      </w:r>
      <w:r>
        <w:rPr>
          <w:b/>
          <w:bCs/>
        </w:rPr>
        <w:tab/>
      </w:r>
      <w:r>
        <w:t>Although traditional tourism often harms urban environments through pollution and overcrowding, green travel promotes practices that protect city ecosystems while benefiting residents.</w:t>
      </w:r>
    </w:p>
    <w:p w14:paraId="7B7D6760" w14:textId="1F8C81CD" w:rsidR="00F9081D" w:rsidRDefault="002A3699" w:rsidP="002A3699">
      <w:pPr>
        <w:tabs>
          <w:tab w:val="left" w:pos="425"/>
        </w:tabs>
        <w:spacing w:line="360" w:lineRule="auto"/>
        <w:ind w:left="425" w:hanging="425"/>
      </w:pPr>
      <w:r>
        <w:rPr>
          <w:b/>
          <w:bCs/>
        </w:rPr>
        <w:t>c.</w:t>
      </w:r>
      <w:r>
        <w:rPr>
          <w:b/>
          <w:bCs/>
        </w:rPr>
        <w:tab/>
      </w:r>
      <w:r>
        <w:t>As environmental awareness continues to grow worldwide, more travelers are seeking sustainable tourism experiences not only in natural areas but also within bustling cities.</w:t>
      </w:r>
    </w:p>
    <w:p w14:paraId="14F3D69F" w14:textId="165D9792" w:rsidR="00F9081D" w:rsidRDefault="002A3699" w:rsidP="002A3699">
      <w:pPr>
        <w:tabs>
          <w:tab w:val="left" w:pos="425"/>
        </w:tabs>
        <w:spacing w:line="360" w:lineRule="auto"/>
        <w:ind w:left="425" w:hanging="425"/>
      </w:pPr>
      <w:r>
        <w:rPr>
          <w:b/>
          <w:bCs/>
        </w:rPr>
        <w:t>d.</w:t>
      </w:r>
      <w:r>
        <w:rPr>
          <w:b/>
          <w:bCs/>
        </w:rPr>
        <w:tab/>
      </w:r>
      <w:r>
        <w:t>If cities invest in sustainable infrastructure and travelers commit to responsible choices, urban ecotourism will become a powerful solution for both environmental protection and economic development.</w:t>
      </w:r>
    </w:p>
    <w:p w14:paraId="697D5844" w14:textId="435E5E89" w:rsidR="00F9081D" w:rsidRDefault="002A3699" w:rsidP="002A3699">
      <w:pPr>
        <w:tabs>
          <w:tab w:val="left" w:pos="425"/>
        </w:tabs>
        <w:spacing w:line="360" w:lineRule="auto"/>
        <w:ind w:left="425" w:hanging="425"/>
        <w:rPr>
          <w:b/>
          <w:bCs/>
        </w:rPr>
      </w:pPr>
      <w:r>
        <w:rPr>
          <w:b/>
          <w:bCs/>
        </w:rPr>
        <w:t>e.</w:t>
      </w:r>
      <w:r>
        <w:rPr>
          <w:b/>
          <w:bCs/>
        </w:rPr>
        <w:tab/>
      </w:r>
      <w:r>
        <w:t>Urban ecotourism encourages visitors to explore green spaces, use public transportation systems, and support local businesses that prioritize environmental responsibility and sustainability.</w:t>
      </w:r>
    </w:p>
    <w:p w14:paraId="08B025FD" w14:textId="77777777" w:rsidR="00F9081D" w:rsidRDefault="00A87D7D">
      <w:pPr>
        <w:spacing w:line="360" w:lineRule="auto"/>
      </w:pPr>
      <w:r>
        <w:rPr>
          <w:b/>
          <w:bCs/>
        </w:rPr>
        <w:t>A.</w:t>
      </w:r>
      <w:r>
        <w:rPr>
          <w:bCs/>
        </w:rPr>
        <w:t xml:space="preserve"> </w:t>
      </w:r>
      <w:r>
        <w:t>c-b-d-e-a</w:t>
      </w:r>
      <w:r>
        <w:rPr>
          <w:bCs/>
        </w:rPr>
        <w:tab/>
      </w:r>
      <w:r>
        <w:rPr>
          <w:bCs/>
        </w:rPr>
        <w:tab/>
      </w:r>
      <w:r>
        <w:rPr>
          <w:bCs/>
        </w:rPr>
        <w:tab/>
      </w:r>
      <w:r>
        <w:rPr>
          <w:bCs/>
        </w:rPr>
        <w:tab/>
      </w:r>
      <w:r>
        <w:rPr>
          <w:bCs/>
        </w:rPr>
        <w:tab/>
        <w:t xml:space="preserve">B. </w:t>
      </w:r>
      <w:r>
        <w:t>c-a-d-e-b</w:t>
      </w:r>
      <w:r>
        <w:rPr>
          <w:bCs/>
        </w:rPr>
        <w:tab/>
      </w:r>
      <w:r>
        <w:rPr>
          <w:bCs/>
        </w:rPr>
        <w:tab/>
      </w:r>
      <w:r>
        <w:rPr>
          <w:bCs/>
        </w:rPr>
        <w:tab/>
      </w:r>
      <w:r>
        <w:rPr>
          <w:bCs/>
        </w:rPr>
        <w:tab/>
      </w:r>
      <w:r>
        <w:rPr>
          <w:b/>
          <w:bCs/>
          <w:highlight w:val="cyan"/>
        </w:rPr>
        <w:t xml:space="preserve">C. </w:t>
      </w:r>
      <w:r>
        <w:rPr>
          <w:b/>
          <w:highlight w:val="cyan"/>
        </w:rPr>
        <w:t>c-e-a-b-d</w:t>
      </w:r>
      <w:r>
        <w:rPr>
          <w:bCs/>
        </w:rPr>
        <w:tab/>
      </w:r>
      <w:r>
        <w:rPr>
          <w:bCs/>
        </w:rPr>
        <w:tab/>
      </w:r>
      <w:r>
        <w:rPr>
          <w:bCs/>
        </w:rPr>
        <w:tab/>
      </w:r>
      <w:r>
        <w:rPr>
          <w:bCs/>
        </w:rPr>
        <w:tab/>
      </w:r>
      <w:r>
        <w:rPr>
          <w:bCs/>
        </w:rPr>
        <w:tab/>
        <w:t xml:space="preserve">D. </w:t>
      </w:r>
      <w:r>
        <w:t>c-b-a-e-d</w:t>
      </w:r>
    </w:p>
    <w:p w14:paraId="68AE02FF" w14:textId="77777777" w:rsidR="00F9081D" w:rsidRDefault="00A87D7D">
      <w:pPr>
        <w:spacing w:line="360" w:lineRule="auto"/>
        <w:rPr>
          <w:bCs/>
        </w:rPr>
      </w:pPr>
      <w:r>
        <w:rPr>
          <w:b/>
          <w:bCs/>
          <w:highlight w:val="yellow"/>
        </w:rPr>
        <w:t xml:space="preserve">Giải Thích: </w:t>
      </w:r>
      <w:r>
        <w:rPr>
          <w:bCs/>
          <w:highlight w:val="yellow"/>
        </w:rPr>
        <w:t>Kiến thức về sắp xếp câu tạo thành đoạn văn</w:t>
      </w:r>
    </w:p>
    <w:p w14:paraId="76B5D14B" w14:textId="77777777" w:rsidR="00F9081D" w:rsidRDefault="00A87D7D">
      <w:pPr>
        <w:spacing w:line="360" w:lineRule="auto"/>
        <w:rPr>
          <w:bCs/>
        </w:rPr>
      </w:pPr>
      <w:r>
        <w:rPr>
          <w:b/>
          <w:bCs/>
        </w:rPr>
        <w:t>c.</w:t>
      </w:r>
      <w:r>
        <w:rPr>
          <w:bCs/>
        </w:rPr>
        <w:t xml:space="preserve"> Giới thiệu bối cảnh chung về sự gia tăng nhận thứ</w:t>
      </w:r>
      <w:r>
        <w:rPr>
          <w:bCs/>
        </w:rPr>
        <w:t>c môi trường và nhu cầu du lịch bền vững tại các khu vực đô thị.</w:t>
      </w:r>
    </w:p>
    <w:p w14:paraId="382B1039" w14:textId="77777777" w:rsidR="00F9081D" w:rsidRDefault="00A87D7D">
      <w:pPr>
        <w:spacing w:line="360" w:lineRule="auto"/>
        <w:rPr>
          <w:b/>
          <w:bCs/>
        </w:rPr>
      </w:pPr>
      <w:r>
        <w:rPr>
          <w:b/>
          <w:bCs/>
        </w:rPr>
        <w:t xml:space="preserve">e. </w:t>
      </w:r>
      <w:r>
        <w:t>Giải thích cụ thể khái niệm du lịch sinh thái đô thị thông qua các hành động như sử dụng phương tiện công cộng và hỗ trợ doanh nghiệp xanh.</w:t>
      </w:r>
    </w:p>
    <w:p w14:paraId="671A3CC9" w14:textId="77777777" w:rsidR="00F9081D" w:rsidRDefault="00A87D7D">
      <w:pPr>
        <w:spacing w:line="360" w:lineRule="auto"/>
        <w:rPr>
          <w:bCs/>
        </w:rPr>
      </w:pPr>
      <w:r>
        <w:rPr>
          <w:b/>
          <w:bCs/>
        </w:rPr>
        <w:t>a.</w:t>
      </w:r>
      <w:r>
        <w:rPr>
          <w:bCs/>
        </w:rPr>
        <w:t xml:space="preserve"> Chỉ ra những lợi ích trực tiếp mà khách du lị</w:t>
      </w:r>
      <w:r>
        <w:rPr>
          <w:bCs/>
        </w:rPr>
        <w:t>ch mang lại cho hệ sinh thái và kinh tế địa phương thông qua các lựa chọn này.</w:t>
      </w:r>
    </w:p>
    <w:p w14:paraId="749AE24D" w14:textId="77777777" w:rsidR="00F9081D" w:rsidRDefault="00A87D7D">
      <w:pPr>
        <w:spacing w:line="360" w:lineRule="auto"/>
        <w:rPr>
          <w:bCs/>
        </w:rPr>
      </w:pPr>
      <w:r>
        <w:rPr>
          <w:b/>
          <w:bCs/>
        </w:rPr>
        <w:t>b.</w:t>
      </w:r>
      <w:r>
        <w:rPr>
          <w:bCs/>
        </w:rPr>
        <w:t xml:space="preserve"> Sử dụng liên từ Although để đối lập tác hại của du lịch truyền thống với những giá trị bảo tồn mà du lịch xanh mang lại.</w:t>
      </w:r>
    </w:p>
    <w:p w14:paraId="74E8AAC4" w14:textId="77777777" w:rsidR="00F9081D" w:rsidRDefault="00A87D7D">
      <w:pPr>
        <w:spacing w:line="360" w:lineRule="auto"/>
        <w:rPr>
          <w:bCs/>
        </w:rPr>
      </w:pPr>
      <w:r>
        <w:rPr>
          <w:b/>
          <w:bCs/>
        </w:rPr>
        <w:lastRenderedPageBreak/>
        <w:t>d.</w:t>
      </w:r>
      <w:r>
        <w:rPr>
          <w:bCs/>
        </w:rPr>
        <w:t xml:space="preserve"> Kết luận bằng một câu điều kiện If để khẳng định d</w:t>
      </w:r>
      <w:r>
        <w:rPr>
          <w:bCs/>
        </w:rPr>
        <w:t>u lịch sinh thái đô thị là giải pháp quan trọng cho sự phát triển bền vững.</w:t>
      </w:r>
    </w:p>
    <w:p w14:paraId="1CEC18B7" w14:textId="77777777" w:rsidR="00F9081D" w:rsidRDefault="00F9081D">
      <w:pPr>
        <w:spacing w:line="360" w:lineRule="auto"/>
        <w:rPr>
          <w:b/>
          <w:bCs/>
        </w:rPr>
      </w:pPr>
    </w:p>
    <w:p w14:paraId="287CF388" w14:textId="77777777" w:rsidR="00F9081D" w:rsidRDefault="00A87D7D">
      <w:pPr>
        <w:spacing w:line="360" w:lineRule="auto"/>
        <w:rPr>
          <w:b/>
          <w:bCs/>
        </w:rPr>
      </w:pPr>
      <w:r>
        <w:rPr>
          <w:b/>
          <w:bCs/>
        </w:rPr>
        <w:t xml:space="preserve">Read the following passage about The Promise and Peril of Solar Geoengineering and mark the letter A, B, C or D on your answer sheet to indicate the option that best fits each of </w:t>
      </w:r>
      <w:r>
        <w:rPr>
          <w:b/>
          <w:bCs/>
        </w:rPr>
        <w:t>the numbered blanks from 18 to 22.</w:t>
      </w:r>
    </w:p>
    <w:p w14:paraId="5C977415" w14:textId="77777777" w:rsidR="00F9081D" w:rsidRDefault="00A87D7D">
      <w:pPr>
        <w:spacing w:line="360" w:lineRule="auto"/>
        <w:ind w:firstLine="420"/>
      </w:pPr>
      <w:r>
        <w:t xml:space="preserve">In recent years, climate change has prompted scientists and entrepreneurs to explore radical solutions for cooling our planet. </w:t>
      </w:r>
      <w:r>
        <w:rPr>
          <w:b/>
          <w:bCs/>
        </w:rPr>
        <w:t>(18)_________</w:t>
      </w:r>
      <w:r>
        <w:t>, having secured $60 million in its latest funding round. The company, which oper</w:t>
      </w:r>
      <w:r>
        <w:t>ates from headquarters near Tel Aviv, claims to have developed innovative reflective particles designed to mimic volcanic eruptions' temporary cooling effects. These microscopic materials would theoretically bounce sunlight back into space, thereby reducin</w:t>
      </w:r>
      <w:r>
        <w:t>g global temperatures without causing ozone depletion or acid precipitation.</w:t>
      </w:r>
    </w:p>
    <w:p w14:paraId="394D3500" w14:textId="77777777" w:rsidR="00F9081D" w:rsidRDefault="00A87D7D">
      <w:pPr>
        <w:spacing w:line="360" w:lineRule="auto"/>
        <w:ind w:firstLine="420"/>
      </w:pPr>
      <w:r>
        <w:t xml:space="preserve">What makes this venture particularly noteworthy, however, </w:t>
      </w:r>
      <w:r>
        <w:rPr>
          <w:b/>
          <w:bCs/>
        </w:rPr>
        <w:t>(19)_________</w:t>
      </w:r>
      <w:r>
        <w:t xml:space="preserve">. Stardust's leadership has announced plans to commence controlled aerial experiments in April 2026; their </w:t>
      </w:r>
      <w:r>
        <w:t>modified aircraft will conduct stratospheric tests at approximately 18 kilometers altitude. The startup maintains that its particles remain completely inert and will not bioaccumulate in ecosystems or trigger harmful environmental chain reactions.</w:t>
      </w:r>
    </w:p>
    <w:p w14:paraId="61F72600" w14:textId="77777777" w:rsidR="00F9081D" w:rsidRDefault="00A87D7D">
      <w:pPr>
        <w:spacing w:line="360" w:lineRule="auto"/>
        <w:ind w:firstLine="420"/>
      </w:pPr>
      <w:r>
        <w:rPr>
          <w:b/>
          <w:bCs/>
        </w:rPr>
        <w:t>(20)____</w:t>
      </w:r>
      <w:r>
        <w:rPr>
          <w:b/>
          <w:bCs/>
        </w:rPr>
        <w:t>_____</w:t>
      </w:r>
      <w:r>
        <w:t xml:space="preserve"> Critics argue that venture capital involvement in largely unregulated geoengineering could precipitate unpredictable consequences; such interventions might disrupt established weather patterns or even spark international disputes over climate manipul</w:t>
      </w:r>
      <w:r>
        <w:t xml:space="preserve">ation. </w:t>
      </w:r>
      <w:r>
        <w:rPr>
          <w:b/>
          <w:bCs/>
        </w:rPr>
        <w:t>(21)_________.</w:t>
      </w:r>
      <w:r>
        <w:t xml:space="preserve"> Despite these concerns, Stardust continues pursuing government contracts while developing patents and preparing academic publications to validate its methodology. </w:t>
      </w:r>
      <w:r>
        <w:rPr>
          <w:b/>
          <w:bCs/>
        </w:rPr>
        <w:t>(22)_________</w:t>
      </w:r>
      <w:r>
        <w:t>, will ultimately determine whether it offers genuine hope</w:t>
      </w:r>
      <w:r>
        <w:t xml:space="preserve"> for our warming world or merely introduces unprecedented risks to Earth's delicate atmospheric balance.</w:t>
      </w:r>
    </w:p>
    <w:p w14:paraId="6179C882" w14:textId="77777777" w:rsidR="00F9081D" w:rsidRDefault="00A87D7D">
      <w:pPr>
        <w:spacing w:line="360" w:lineRule="auto"/>
        <w:jc w:val="right"/>
        <w:rPr>
          <w:color w:val="0000FF"/>
        </w:rPr>
      </w:pPr>
      <w:r>
        <w:rPr>
          <w:color w:val="0000FF"/>
        </w:rPr>
        <w:t>https://www.politico.com/z</w:t>
      </w:r>
    </w:p>
    <w:p w14:paraId="180DFC65" w14:textId="77777777" w:rsidR="00F9081D" w:rsidRDefault="00A87D7D">
      <w:pPr>
        <w:spacing w:line="360" w:lineRule="auto"/>
        <w:rPr>
          <w:b/>
          <w:bCs/>
        </w:rPr>
      </w:pPr>
      <w:r>
        <w:rPr>
          <w:b/>
          <w:bCs/>
        </w:rPr>
        <w:t>Question 18:</w:t>
      </w:r>
    </w:p>
    <w:p w14:paraId="6B986802" w14:textId="77777777" w:rsidR="00F9081D" w:rsidRDefault="00A87D7D">
      <w:pPr>
        <w:spacing w:line="360" w:lineRule="auto"/>
      </w:pPr>
      <w:r>
        <w:rPr>
          <w:b/>
          <w:bCs/>
        </w:rPr>
        <w:t>A.</w:t>
      </w:r>
      <w:r>
        <w:t xml:space="preserve"> It is Stardust Solutions that has emerged as a frontrunner in that field</w:t>
      </w:r>
    </w:p>
    <w:p w14:paraId="50DB1334" w14:textId="77777777" w:rsidR="00F9081D" w:rsidRDefault="00A87D7D">
      <w:pPr>
        <w:spacing w:line="360" w:lineRule="auto"/>
      </w:pPr>
      <w:r>
        <w:rPr>
          <w:b/>
          <w:bCs/>
        </w:rPr>
        <w:t>B.</w:t>
      </w:r>
      <w:r>
        <w:t xml:space="preserve"> It is Stardust Solutions that em</w:t>
      </w:r>
      <w:r>
        <w:t>erged as a frontrunner in this field</w:t>
      </w:r>
    </w:p>
    <w:p w14:paraId="7F7CA31B" w14:textId="77777777" w:rsidR="00F9081D" w:rsidRDefault="00A87D7D">
      <w:pPr>
        <w:spacing w:line="360" w:lineRule="auto"/>
        <w:rPr>
          <w:b/>
          <w:highlight w:val="cyan"/>
        </w:rPr>
      </w:pPr>
      <w:r>
        <w:rPr>
          <w:b/>
          <w:bCs/>
          <w:highlight w:val="cyan"/>
        </w:rPr>
        <w:t>C.</w:t>
      </w:r>
      <w:r>
        <w:rPr>
          <w:b/>
          <w:highlight w:val="cyan"/>
        </w:rPr>
        <w:t xml:space="preserve"> It is Stardust Solutions that has emerged as a frontrunner in this field</w:t>
      </w:r>
    </w:p>
    <w:p w14:paraId="6B8A2E41" w14:textId="77777777" w:rsidR="00F9081D" w:rsidRDefault="00A87D7D">
      <w:pPr>
        <w:spacing w:line="360" w:lineRule="auto"/>
        <w:rPr>
          <w:bCs/>
        </w:rPr>
      </w:pPr>
      <w:r>
        <w:rPr>
          <w:b/>
          <w:bCs/>
        </w:rPr>
        <w:t>D.</w:t>
      </w:r>
      <w:r>
        <w:t xml:space="preserve"> It is Stardust Solutions that has emerged as the frontrunner in this field</w:t>
      </w:r>
    </w:p>
    <w:p w14:paraId="2F1D5FBC" w14:textId="77777777" w:rsidR="00F9081D" w:rsidRDefault="00A87D7D">
      <w:pPr>
        <w:spacing w:line="360" w:lineRule="auto"/>
        <w:rPr>
          <w:bCs/>
        </w:rPr>
      </w:pPr>
      <w:r>
        <w:rPr>
          <w:b/>
          <w:bCs/>
          <w:highlight w:val="yellow"/>
        </w:rPr>
        <w:t xml:space="preserve">Giải Thích: </w:t>
      </w:r>
      <w:r>
        <w:rPr>
          <w:bCs/>
          <w:highlight w:val="yellow"/>
        </w:rPr>
        <w:t>Kiến thức về cấu trúc câu</w:t>
      </w:r>
    </w:p>
    <w:p w14:paraId="14EE8D56" w14:textId="77777777" w:rsidR="00F9081D" w:rsidRDefault="00A87D7D">
      <w:pPr>
        <w:spacing w:line="360" w:lineRule="auto"/>
        <w:rPr>
          <w:bCs/>
        </w:rPr>
      </w:pPr>
      <w:r>
        <w:rPr>
          <w:b/>
          <w:bCs/>
        </w:rPr>
        <w:t>A. It is Stardust Solutions</w:t>
      </w:r>
      <w:r>
        <w:rPr>
          <w:b/>
          <w:bCs/>
        </w:rPr>
        <w:t xml:space="preserve"> that has emerged as a frontrunner in that field </w:t>
      </w:r>
      <w:r>
        <w:rPr>
          <w:bCs/>
        </w:rPr>
        <w:t>-SAI -Việc sử dụng đại từ chỉ định "that field" không phù hợp để tham chiếu cho lĩnh vực vừa được nêu tên ở ngay câu phía trước. Điều này làm giảm tính liên kết mạch lạc của văn bản học thuật.</w:t>
      </w:r>
    </w:p>
    <w:p w14:paraId="1EB0CE26" w14:textId="77777777" w:rsidR="00F9081D" w:rsidRDefault="00A87D7D">
      <w:pPr>
        <w:spacing w:line="360" w:lineRule="auto"/>
        <w:rPr>
          <w:bCs/>
        </w:rPr>
      </w:pPr>
      <w:r>
        <w:rPr>
          <w:b/>
          <w:bCs/>
        </w:rPr>
        <w:t xml:space="preserve">B. It is Stardust Solutions that emerged as a frontrunner in this field </w:t>
      </w:r>
      <w:r>
        <w:rPr>
          <w:bCs/>
        </w:rPr>
        <w:t>-SAI -Thì quá khứ đơn "emerged" không tương thích với trạng ngữ "In recent years" vốn đòi hỏi một thì mang tính tiếp diễn hoặc kết quả ở hiện tại. Câu này sai về mặt phối hợp thì trong</w:t>
      </w:r>
      <w:r>
        <w:rPr>
          <w:bCs/>
        </w:rPr>
        <w:t xml:space="preserve"> văn cảnh.</w:t>
      </w:r>
    </w:p>
    <w:p w14:paraId="7FE13A3A" w14:textId="77777777" w:rsidR="00F9081D" w:rsidRDefault="00A87D7D">
      <w:pPr>
        <w:spacing w:line="360" w:lineRule="auto"/>
        <w:rPr>
          <w:bCs/>
          <w:color w:val="C00000"/>
        </w:rPr>
      </w:pPr>
      <w:r>
        <w:rPr>
          <w:b/>
          <w:bCs/>
          <w:color w:val="C00000"/>
        </w:rPr>
        <w:lastRenderedPageBreak/>
        <w:t xml:space="preserve">C. It is Stardust Solutions that has emerged as a frontrunner in this field </w:t>
      </w:r>
      <w:r>
        <w:rPr>
          <w:bCs/>
          <w:color w:val="C00000"/>
        </w:rPr>
        <w:t>-ĐÚNG -Cấu trúc câu chẻ nhấn mạnh chính xác vào đối tượng đang được giới thiệu là Stardust Solutions. Thì hiện tại hoàn thành và cụm "this field" giúp kết nối hoàn hảo v</w:t>
      </w:r>
      <w:r>
        <w:rPr>
          <w:bCs/>
          <w:color w:val="C00000"/>
        </w:rPr>
        <w:t>ới thông tin về biến đổi khí hậu trước đó.</w:t>
      </w:r>
    </w:p>
    <w:p w14:paraId="7E83CCA3" w14:textId="77777777" w:rsidR="00F9081D" w:rsidRDefault="00A87D7D">
      <w:pPr>
        <w:spacing w:line="360" w:lineRule="auto"/>
        <w:rPr>
          <w:bCs/>
        </w:rPr>
      </w:pPr>
      <w:r>
        <w:rPr>
          <w:b/>
          <w:bCs/>
        </w:rPr>
        <w:t xml:space="preserve">D. It is Stardust Solutions that has emerged as the frontrunner in this field </w:t>
      </w:r>
      <w:r>
        <w:rPr>
          <w:bCs/>
        </w:rPr>
        <w:t>-SAI -Mạo từ xác định "the" không tự nhiên bằng mạo từ "a" khi giới thiệu một thực thể mới xuất hiện trong một nhóm các đơn vị dẫn đầu.</w:t>
      </w:r>
      <w:r>
        <w:rPr>
          <w:bCs/>
        </w:rPr>
        <w:t xml:space="preserve"> Cách dùng này làm cho sắc thái câu trở nên thiếu khách quan.</w:t>
      </w:r>
    </w:p>
    <w:p w14:paraId="214E75F0" w14:textId="77777777" w:rsidR="00F9081D" w:rsidRDefault="00A87D7D">
      <w:pPr>
        <w:spacing w:line="360" w:lineRule="auto"/>
        <w:rPr>
          <w:bCs/>
        </w:rPr>
      </w:pPr>
      <w:r>
        <w:rPr>
          <w:b/>
          <w:bCs/>
        </w:rPr>
        <w:t xml:space="preserve">Tạm dịch: </w:t>
      </w:r>
      <w:r>
        <w:rPr>
          <w:bCs/>
        </w:rPr>
        <w:t>In recent years, climate change has prompted scientists and entrepreneurs to explore radical solutions for cooling our planet; it is Stardust Solutions that has emerged as a frontrunne</w:t>
      </w:r>
      <w:r>
        <w:rPr>
          <w:bCs/>
        </w:rPr>
        <w:t xml:space="preserve">r in this field, having secured $60 million in its latest funding round. </w:t>
      </w:r>
      <w:r>
        <w:rPr>
          <w:bCs/>
          <w:color w:val="C00000"/>
        </w:rPr>
        <w:t>("Trong những năm gần đây, biến đổi khí hậu đã thôi thúc các nhà khoa học và doanh nhân khám phá những giải pháp quyết liệt để làm mát hành tinh của chúng ta; chính Stardust Solutions</w:t>
      </w:r>
      <w:r>
        <w:rPr>
          <w:bCs/>
          <w:color w:val="C00000"/>
        </w:rPr>
        <w:t xml:space="preserve"> đã nổi lên như một đơn vị tiên phong trong lĩnh vực này, sau khi huy động được 60 triệu đô la trong vòng gọi vốn gần nhất.")</w:t>
      </w:r>
    </w:p>
    <w:p w14:paraId="5A0F413E" w14:textId="77777777" w:rsidR="00F9081D" w:rsidRDefault="00F9081D">
      <w:pPr>
        <w:spacing w:line="360" w:lineRule="auto"/>
        <w:rPr>
          <w:b/>
          <w:bCs/>
        </w:rPr>
      </w:pPr>
    </w:p>
    <w:p w14:paraId="1646C530" w14:textId="77777777" w:rsidR="00F9081D" w:rsidRDefault="00A87D7D">
      <w:pPr>
        <w:spacing w:line="360" w:lineRule="auto"/>
        <w:rPr>
          <w:b/>
          <w:bCs/>
        </w:rPr>
      </w:pPr>
      <w:r>
        <w:rPr>
          <w:b/>
          <w:bCs/>
        </w:rPr>
        <w:t>Question 19:</w:t>
      </w:r>
    </w:p>
    <w:p w14:paraId="340777DD" w14:textId="77777777" w:rsidR="00F9081D" w:rsidRDefault="00A87D7D">
      <w:pPr>
        <w:spacing w:line="360" w:lineRule="auto"/>
      </w:pPr>
      <w:r>
        <w:rPr>
          <w:b/>
          <w:bCs/>
        </w:rPr>
        <w:t>A.</w:t>
      </w:r>
      <w:r>
        <w:t xml:space="preserve"> is whether it represents the largest investment ever directed toward atmospheric solar intervention technology</w:t>
      </w:r>
    </w:p>
    <w:p w14:paraId="1D8E2052" w14:textId="77777777" w:rsidR="00F9081D" w:rsidRDefault="00A87D7D">
      <w:pPr>
        <w:spacing w:line="360" w:lineRule="auto"/>
      </w:pPr>
      <w:r>
        <w:rPr>
          <w:b/>
          <w:bCs/>
        </w:rPr>
        <w:t>B.</w:t>
      </w:r>
      <w:r>
        <w:rPr>
          <w:bCs/>
        </w:rPr>
        <w:t xml:space="preserve"> </w:t>
      </w:r>
      <w:r>
        <w:t>is how it represents the largest investment ever directed toward atmospheric solar intervention technology</w:t>
      </w:r>
    </w:p>
    <w:p w14:paraId="707AA4C1" w14:textId="77777777" w:rsidR="00F9081D" w:rsidRDefault="00A87D7D">
      <w:pPr>
        <w:spacing w:line="360" w:lineRule="auto"/>
      </w:pPr>
      <w:r>
        <w:rPr>
          <w:b/>
          <w:bCs/>
        </w:rPr>
        <w:t>C.</w:t>
      </w:r>
      <w:r>
        <w:rPr>
          <w:bCs/>
        </w:rPr>
        <w:t xml:space="preserve"> </w:t>
      </w:r>
      <w:r>
        <w:t>is it represents the largest investment ever directed toward atmospheric solar intervention technology</w:t>
      </w:r>
    </w:p>
    <w:p w14:paraId="2C0F7E72" w14:textId="77777777" w:rsidR="00F9081D" w:rsidRDefault="00A87D7D">
      <w:pPr>
        <w:spacing w:line="360" w:lineRule="auto"/>
        <w:rPr>
          <w:b/>
          <w:bCs/>
          <w:highlight w:val="cyan"/>
        </w:rPr>
      </w:pPr>
      <w:r>
        <w:rPr>
          <w:b/>
          <w:bCs/>
          <w:highlight w:val="cyan"/>
        </w:rPr>
        <w:t>D.</w:t>
      </w:r>
      <w:r>
        <w:rPr>
          <w:b/>
          <w:highlight w:val="cyan"/>
        </w:rPr>
        <w:t xml:space="preserve"> is that it represents the largest inves</w:t>
      </w:r>
      <w:r>
        <w:rPr>
          <w:b/>
          <w:highlight w:val="cyan"/>
        </w:rPr>
        <w:t>tment ever directed toward atmospheric solar intervention technology</w:t>
      </w:r>
    </w:p>
    <w:p w14:paraId="6972987A" w14:textId="77777777" w:rsidR="00F9081D" w:rsidRDefault="00A87D7D">
      <w:pPr>
        <w:spacing w:line="360" w:lineRule="auto"/>
        <w:rPr>
          <w:bCs/>
        </w:rPr>
      </w:pPr>
      <w:r>
        <w:rPr>
          <w:b/>
          <w:bCs/>
          <w:highlight w:val="yellow"/>
        </w:rPr>
        <w:t xml:space="preserve">Giải Thích: </w:t>
      </w:r>
      <w:r>
        <w:rPr>
          <w:bCs/>
          <w:highlight w:val="yellow"/>
        </w:rPr>
        <w:t>Kiến thức về mệnh đề danh ngữ</w:t>
      </w:r>
    </w:p>
    <w:p w14:paraId="6C5081F2" w14:textId="77777777" w:rsidR="00F9081D" w:rsidRDefault="00A87D7D">
      <w:pPr>
        <w:spacing w:line="360" w:lineRule="auto"/>
        <w:rPr>
          <w:bCs/>
        </w:rPr>
      </w:pPr>
      <w:r>
        <w:rPr>
          <w:b/>
          <w:bCs/>
        </w:rPr>
        <w:t xml:space="preserve">A. is whether it represents the largest investment ever directed toward atmospheric solar intervention technology </w:t>
      </w:r>
      <w:r>
        <w:rPr>
          <w:bCs/>
        </w:rPr>
        <w:t>-SAI -Liên từ "whether" dùng để</w:t>
      </w:r>
      <w:r>
        <w:rPr>
          <w:bCs/>
        </w:rPr>
        <w:t xml:space="preserve"> diễn tả một sự nghi ngờ hoặc lựa chọn giữa hai khả năng. Ngữ cảnh của đoạn văn đang khẳng định một thực tế về quy mô đầu tư nên cách dùng này không logic.</w:t>
      </w:r>
    </w:p>
    <w:p w14:paraId="679603E4" w14:textId="77777777" w:rsidR="00F9081D" w:rsidRDefault="00A87D7D">
      <w:pPr>
        <w:spacing w:line="360" w:lineRule="auto"/>
        <w:rPr>
          <w:bCs/>
        </w:rPr>
      </w:pPr>
      <w:r>
        <w:rPr>
          <w:b/>
          <w:bCs/>
        </w:rPr>
        <w:t>B. is how it represents the largest investment ever directed toward atmospheric solar intervention t</w:t>
      </w:r>
      <w:r>
        <w:rPr>
          <w:b/>
          <w:bCs/>
        </w:rPr>
        <w:t xml:space="preserve">echnology </w:t>
      </w:r>
      <w:r>
        <w:rPr>
          <w:bCs/>
        </w:rPr>
        <w:t>-SAI -Từ để hỏi "how" dùng để chỉ phương thức hoặc cách thức thực hiện. Trong khi đó, nội dung câu đang muốn khẳng định bản chất của sự việc chứ không phải cách thức mà khoản đầu tư đó diễn ra.</w:t>
      </w:r>
    </w:p>
    <w:p w14:paraId="01204016" w14:textId="77777777" w:rsidR="00F9081D" w:rsidRDefault="00A87D7D">
      <w:pPr>
        <w:spacing w:line="360" w:lineRule="auto"/>
        <w:rPr>
          <w:bCs/>
        </w:rPr>
      </w:pPr>
      <w:r>
        <w:rPr>
          <w:b/>
          <w:bCs/>
        </w:rPr>
        <w:t>C. is it represents the largest investment ever dire</w:t>
      </w:r>
      <w:r>
        <w:rPr>
          <w:b/>
          <w:bCs/>
        </w:rPr>
        <w:t xml:space="preserve">cted toward atmospheric solar intervention technology </w:t>
      </w:r>
      <w:r>
        <w:rPr>
          <w:bCs/>
        </w:rPr>
        <w:t>-SAI -Câu này thiếu liên từ để kết nối mệnh đề danh ngữ với động từ to be đứng trước. Việc đặt một mệnh đề độc lập ngay sau "is" mà không có "that" là lỗi sai cấu trúc nghiêm trọng.</w:t>
      </w:r>
    </w:p>
    <w:p w14:paraId="4D4741F1" w14:textId="77777777" w:rsidR="00F9081D" w:rsidRDefault="00A87D7D">
      <w:pPr>
        <w:spacing w:line="360" w:lineRule="auto"/>
        <w:rPr>
          <w:bCs/>
          <w:color w:val="C00000"/>
        </w:rPr>
      </w:pPr>
      <w:r>
        <w:rPr>
          <w:b/>
          <w:bCs/>
          <w:color w:val="C00000"/>
        </w:rPr>
        <w:t>D. is that it repres</w:t>
      </w:r>
      <w:r>
        <w:rPr>
          <w:b/>
          <w:bCs/>
          <w:color w:val="C00000"/>
        </w:rPr>
        <w:t xml:space="preserve">ents the largest investment ever directed toward atmospheric solar intervention technology </w:t>
      </w:r>
      <w:r>
        <w:rPr>
          <w:bCs/>
          <w:color w:val="C00000"/>
        </w:rPr>
        <w:t xml:space="preserve">-ĐÚNG -Liên từ "that" dẫn đầu một mệnh đề danh ngữ đóng vai trò bổ ngữ cho chủ ngữ, giúp giải thích rõ nội dung của điều đáng chú ý. Cấu trúc này đảm bảo tính trang </w:t>
      </w:r>
      <w:r>
        <w:rPr>
          <w:bCs/>
          <w:color w:val="C00000"/>
        </w:rPr>
        <w:t>trọng và mạch lạc cho câu.</w:t>
      </w:r>
    </w:p>
    <w:p w14:paraId="41B98C00" w14:textId="77777777" w:rsidR="00F9081D" w:rsidRDefault="00A87D7D">
      <w:pPr>
        <w:spacing w:line="360" w:lineRule="auto"/>
        <w:rPr>
          <w:bCs/>
        </w:rPr>
      </w:pPr>
      <w:r>
        <w:rPr>
          <w:b/>
          <w:bCs/>
        </w:rPr>
        <w:t xml:space="preserve">Tạm dịch: </w:t>
      </w:r>
      <w:r>
        <w:rPr>
          <w:bCs/>
        </w:rPr>
        <w:t xml:space="preserve">What makes this venture particularly noteworthy, however, is that it represents the largest investment ever directed toward atmospheric solar intervention technology. </w:t>
      </w:r>
      <w:r>
        <w:rPr>
          <w:bCs/>
          <w:color w:val="C00000"/>
        </w:rPr>
        <w:t>("Tuy nhiên, điều khiến liên minh kinh doanh này đặc</w:t>
      </w:r>
      <w:r>
        <w:rPr>
          <w:bCs/>
          <w:color w:val="C00000"/>
        </w:rPr>
        <w:t xml:space="preserve"> biệt đáng chú ý là nó đại diện cho khoản đầu tư lớn nhất từ trước đến nay dành cho công nghệ can thiệp năng lượng mặt trời vào khí quyển.")</w:t>
      </w:r>
    </w:p>
    <w:p w14:paraId="063CABF4" w14:textId="77777777" w:rsidR="00F9081D" w:rsidRDefault="00F9081D">
      <w:pPr>
        <w:spacing w:line="360" w:lineRule="auto"/>
        <w:rPr>
          <w:b/>
          <w:bCs/>
        </w:rPr>
      </w:pPr>
    </w:p>
    <w:p w14:paraId="609D5BD9" w14:textId="77777777" w:rsidR="00F9081D" w:rsidRDefault="00A87D7D">
      <w:pPr>
        <w:spacing w:line="360" w:lineRule="auto"/>
        <w:rPr>
          <w:b/>
          <w:bCs/>
        </w:rPr>
      </w:pPr>
      <w:r>
        <w:rPr>
          <w:b/>
          <w:bCs/>
        </w:rPr>
        <w:t>Question 20:</w:t>
      </w:r>
    </w:p>
    <w:p w14:paraId="0FD9741E" w14:textId="77777777" w:rsidR="00F9081D" w:rsidRDefault="00A87D7D">
      <w:pPr>
        <w:spacing w:line="360" w:lineRule="auto"/>
        <w:rPr>
          <w:b/>
          <w:highlight w:val="cyan"/>
        </w:rPr>
      </w:pPr>
      <w:r>
        <w:rPr>
          <w:b/>
          <w:bCs/>
          <w:highlight w:val="cyan"/>
        </w:rPr>
        <w:t>A.</w:t>
      </w:r>
      <w:r>
        <w:rPr>
          <w:b/>
          <w:highlight w:val="cyan"/>
        </w:rPr>
        <w:t xml:space="preserve"> Nevertheless, numerous environmental advocates and atmospheric researchers have expressed profound</w:t>
      </w:r>
      <w:r>
        <w:rPr>
          <w:b/>
          <w:highlight w:val="cyan"/>
        </w:rPr>
        <w:t xml:space="preserve"> skepticism regarding this approach</w:t>
      </w:r>
    </w:p>
    <w:p w14:paraId="24486609" w14:textId="77777777" w:rsidR="00F9081D" w:rsidRDefault="00A87D7D">
      <w:pPr>
        <w:spacing w:line="360" w:lineRule="auto"/>
      </w:pPr>
      <w:r>
        <w:rPr>
          <w:b/>
          <w:bCs/>
        </w:rPr>
        <w:t>B.</w:t>
      </w:r>
      <w:r>
        <w:t xml:space="preserve"> Accordingly, numerous environmental advocates and atmospheric researchers have expressed cautious optimism regarding this approach.</w:t>
      </w:r>
    </w:p>
    <w:p w14:paraId="087F3785" w14:textId="77777777" w:rsidR="00F9081D" w:rsidRDefault="00A87D7D">
      <w:pPr>
        <w:spacing w:line="360" w:lineRule="auto"/>
      </w:pPr>
      <w:r>
        <w:rPr>
          <w:b/>
          <w:bCs/>
        </w:rPr>
        <w:t>C.</w:t>
      </w:r>
      <w:r>
        <w:rPr>
          <w:bCs/>
        </w:rPr>
        <w:t xml:space="preserve"> </w:t>
      </w:r>
      <w:r>
        <w:t>Nevertheless, numerous environmental advocates and atmospheric researchers have ex</w:t>
      </w:r>
      <w:r>
        <w:t>pressed profound support for this approach.</w:t>
      </w:r>
    </w:p>
    <w:p w14:paraId="1381B167" w14:textId="77777777" w:rsidR="00F9081D" w:rsidRDefault="00A87D7D">
      <w:pPr>
        <w:spacing w:line="360" w:lineRule="auto"/>
        <w:rPr>
          <w:bCs/>
        </w:rPr>
      </w:pPr>
      <w:r>
        <w:rPr>
          <w:b/>
          <w:bCs/>
        </w:rPr>
        <w:t>D.</w:t>
      </w:r>
      <w:r>
        <w:t xml:space="preserve"> Even so, numerous environmental advocates and atmospheric researchers have expressed profound skepticism regarding this approach.</w:t>
      </w:r>
    </w:p>
    <w:p w14:paraId="717F65DA" w14:textId="77777777" w:rsidR="00F9081D" w:rsidRDefault="00A87D7D">
      <w:pPr>
        <w:spacing w:line="360" w:lineRule="auto"/>
        <w:rPr>
          <w:bCs/>
        </w:rPr>
      </w:pPr>
      <w:r>
        <w:rPr>
          <w:b/>
          <w:bCs/>
          <w:highlight w:val="yellow"/>
        </w:rPr>
        <w:t xml:space="preserve">Giải Thích: </w:t>
      </w:r>
      <w:r>
        <w:rPr>
          <w:bCs/>
          <w:highlight w:val="yellow"/>
        </w:rPr>
        <w:t>Kiến thức về mệnh đề độc lập -nghĩa của câu</w:t>
      </w:r>
    </w:p>
    <w:p w14:paraId="3F734731" w14:textId="77777777" w:rsidR="00F9081D" w:rsidRDefault="00A87D7D">
      <w:pPr>
        <w:spacing w:line="360" w:lineRule="auto"/>
        <w:rPr>
          <w:bCs/>
          <w:color w:val="C00000"/>
        </w:rPr>
      </w:pPr>
      <w:r>
        <w:rPr>
          <w:b/>
          <w:bCs/>
          <w:color w:val="C00000"/>
        </w:rPr>
        <w:t>A. Nevertheless, numero</w:t>
      </w:r>
      <w:r>
        <w:rPr>
          <w:b/>
          <w:bCs/>
          <w:color w:val="C00000"/>
        </w:rPr>
        <w:t xml:space="preserve">us environmental advocates and atmospheric researchers have expressed profound skepticism regarding this approach </w:t>
      </w:r>
      <w:r>
        <w:rPr>
          <w:bCs/>
          <w:color w:val="C00000"/>
        </w:rPr>
        <w:t>-ĐÚNG -Trạng từ "Nevertheless" tạo ra sự đối lập cần thiết giữa kế hoạch đầy hứa hẹn của công ty và sự nghi ngờ từ giới chuyên gia. Nội dung c</w:t>
      </w:r>
      <w:r>
        <w:rPr>
          <w:bCs/>
          <w:color w:val="C00000"/>
        </w:rPr>
        <w:t>âu này mở đầu hoàn hảo cho đoạn văn bàn về những lời chỉ trích.</w:t>
      </w:r>
    </w:p>
    <w:p w14:paraId="447F0B53" w14:textId="77777777" w:rsidR="00F9081D" w:rsidRDefault="00A87D7D">
      <w:pPr>
        <w:spacing w:line="360" w:lineRule="auto"/>
        <w:rPr>
          <w:bCs/>
        </w:rPr>
      </w:pPr>
      <w:r>
        <w:rPr>
          <w:b/>
          <w:bCs/>
        </w:rPr>
        <w:t xml:space="preserve">B. Accordingly, numerous environmental advocates and atmospheric researchers have expressed cautious optimism regarding this approach. </w:t>
      </w:r>
      <w:r>
        <w:rPr>
          <w:bCs/>
        </w:rPr>
        <w:t>-SAI -Trạng từ "Accordingly" chỉ hệ quả kéo theo, không p</w:t>
      </w:r>
      <w:r>
        <w:rPr>
          <w:bCs/>
        </w:rPr>
        <w:t>hù hợp để dẫn dắt ý kiến trái chiều của các nhà phê bình. Ngoài ra, cụm từ "cautious optimism" mâu thuẫn trực tiếp với từ "Critics" ở câu ngay sau đó.</w:t>
      </w:r>
    </w:p>
    <w:p w14:paraId="58E257E7" w14:textId="77777777" w:rsidR="00F9081D" w:rsidRDefault="00A87D7D">
      <w:pPr>
        <w:spacing w:line="360" w:lineRule="auto"/>
        <w:rPr>
          <w:bCs/>
        </w:rPr>
      </w:pPr>
      <w:r>
        <w:rPr>
          <w:b/>
          <w:bCs/>
        </w:rPr>
        <w:t>C. Nevertheless, numerous environmental advocates and atmospheric researchers have expressed profound sup</w:t>
      </w:r>
      <w:r>
        <w:rPr>
          <w:b/>
          <w:bCs/>
        </w:rPr>
        <w:t xml:space="preserve">port for this approach. </w:t>
      </w:r>
      <w:r>
        <w:rPr>
          <w:bCs/>
        </w:rPr>
        <w:t>-SAI -Mặc dù liên từ "Nevertheless" đúng về mặt cấu trúc nhưng nội dung "profound support" lại hoàn toàn trái ngược với thái độ phản đối của các nhà phê bình được mô tả trong đoạn.</w:t>
      </w:r>
    </w:p>
    <w:p w14:paraId="7E531035" w14:textId="77777777" w:rsidR="00F9081D" w:rsidRDefault="00A87D7D">
      <w:pPr>
        <w:spacing w:line="360" w:lineRule="auto"/>
        <w:rPr>
          <w:bCs/>
        </w:rPr>
      </w:pPr>
      <w:r>
        <w:rPr>
          <w:b/>
          <w:bCs/>
        </w:rPr>
        <w:t>D. Even so, numerous environmental advocates and at</w:t>
      </w:r>
      <w:r>
        <w:rPr>
          <w:b/>
          <w:bCs/>
        </w:rPr>
        <w:t xml:space="preserve">mospheric researchers have expressed profound skepticism regarding this approach. </w:t>
      </w:r>
      <w:r>
        <w:rPr>
          <w:bCs/>
        </w:rPr>
        <w:t>-SAI -Tuy "Even so" mang nghĩa tương tự như "Nevertheless", nhưng trong văn phong báo chí và học thuật, "Nevertheless" thường được ưu tiên để bắt đầu một đoạn văn mới mang tí</w:t>
      </w:r>
      <w:r>
        <w:rPr>
          <w:bCs/>
        </w:rPr>
        <w:t>nh chất phản biện chính thức.</w:t>
      </w:r>
    </w:p>
    <w:p w14:paraId="53A1B28B" w14:textId="77777777" w:rsidR="00F9081D" w:rsidRDefault="00A87D7D">
      <w:pPr>
        <w:spacing w:line="360" w:lineRule="auto"/>
        <w:rPr>
          <w:bCs/>
        </w:rPr>
      </w:pPr>
      <w:r>
        <w:rPr>
          <w:b/>
          <w:bCs/>
        </w:rPr>
        <w:t xml:space="preserve">Tạm dịch: </w:t>
      </w:r>
      <w:r>
        <w:rPr>
          <w:bCs/>
        </w:rPr>
        <w:t>Nevertheless, numerous environmental advocates and atmospheric researchers have expressed profound skepticism regarding this approach.</w:t>
      </w:r>
      <w:r>
        <w:rPr>
          <w:bCs/>
          <w:color w:val="C00000"/>
        </w:rPr>
        <w:t xml:space="preserve"> ("Tuy nhiên, nhiều nhà vận động môi trường và nghiên cứu khí quyển đã bày tỏ sự h</w:t>
      </w:r>
      <w:r>
        <w:rPr>
          <w:bCs/>
          <w:color w:val="C00000"/>
        </w:rPr>
        <w:t>oài nghi sâu sắc đối với phương pháp này.")</w:t>
      </w:r>
    </w:p>
    <w:p w14:paraId="7D4B70E8" w14:textId="77777777" w:rsidR="00F9081D" w:rsidRDefault="00F9081D">
      <w:pPr>
        <w:spacing w:line="360" w:lineRule="auto"/>
        <w:rPr>
          <w:b/>
          <w:bCs/>
        </w:rPr>
      </w:pPr>
    </w:p>
    <w:p w14:paraId="5237827F" w14:textId="77777777" w:rsidR="00F9081D" w:rsidRDefault="00A87D7D">
      <w:pPr>
        <w:spacing w:line="360" w:lineRule="auto"/>
        <w:rPr>
          <w:b/>
          <w:bCs/>
        </w:rPr>
      </w:pPr>
      <w:r>
        <w:rPr>
          <w:b/>
          <w:bCs/>
        </w:rPr>
        <w:t>Question 21:</w:t>
      </w:r>
    </w:p>
    <w:p w14:paraId="369612AF" w14:textId="77777777" w:rsidR="00F9081D" w:rsidRDefault="00A87D7D">
      <w:pPr>
        <w:spacing w:line="360" w:lineRule="auto"/>
      </w:pPr>
      <w:r>
        <w:rPr>
          <w:b/>
          <w:bCs/>
        </w:rPr>
        <w:t>A.</w:t>
      </w:r>
      <w:r>
        <w:t xml:space="preserve"> Furthermore, some experts question whether profit-driven enterprises should spearhead regional environmental modifications at all.</w:t>
      </w:r>
    </w:p>
    <w:p w14:paraId="3657A788" w14:textId="77777777" w:rsidR="00F9081D" w:rsidRDefault="00A87D7D">
      <w:pPr>
        <w:spacing w:line="360" w:lineRule="auto"/>
        <w:rPr>
          <w:b/>
          <w:highlight w:val="cyan"/>
        </w:rPr>
      </w:pPr>
      <w:r>
        <w:rPr>
          <w:b/>
          <w:bCs/>
          <w:highlight w:val="cyan"/>
        </w:rPr>
        <w:t>B.</w:t>
      </w:r>
      <w:r>
        <w:rPr>
          <w:b/>
          <w:highlight w:val="cyan"/>
        </w:rPr>
        <w:t xml:space="preserve"> Furthermore, some experts question whether profit-driven enterprises should spearhead planetary-scale environmental modifications at all</w:t>
      </w:r>
    </w:p>
    <w:p w14:paraId="5BC2CBB8" w14:textId="77777777" w:rsidR="00F9081D" w:rsidRDefault="00A87D7D">
      <w:pPr>
        <w:spacing w:line="360" w:lineRule="auto"/>
      </w:pPr>
      <w:r>
        <w:rPr>
          <w:b/>
          <w:bCs/>
        </w:rPr>
        <w:lastRenderedPageBreak/>
        <w:t>C.</w:t>
      </w:r>
      <w:r>
        <w:t xml:space="preserve"> Furthermore, some experts question how profit-driven enterprises should spearhead planetary-scale environmental mod</w:t>
      </w:r>
      <w:r>
        <w:t>ifications.</w:t>
      </w:r>
    </w:p>
    <w:p w14:paraId="5B0E3E57" w14:textId="77777777" w:rsidR="00F9081D" w:rsidRDefault="00A87D7D">
      <w:pPr>
        <w:spacing w:line="360" w:lineRule="auto"/>
        <w:rPr>
          <w:bCs/>
        </w:rPr>
      </w:pPr>
      <w:r>
        <w:rPr>
          <w:b/>
          <w:bCs/>
        </w:rPr>
        <w:t>D.</w:t>
      </w:r>
      <w:r>
        <w:t xml:space="preserve"> Furthermore, some experts question whether publicly funded agencies, rather than profit-driven enterprises, should spearhead planetary-scale environmental modifications.</w:t>
      </w:r>
    </w:p>
    <w:p w14:paraId="4C7A6A0B" w14:textId="77777777" w:rsidR="00F9081D" w:rsidRDefault="00A87D7D">
      <w:pPr>
        <w:spacing w:line="360" w:lineRule="auto"/>
        <w:rPr>
          <w:bCs/>
        </w:rPr>
      </w:pPr>
      <w:r>
        <w:rPr>
          <w:b/>
          <w:bCs/>
          <w:highlight w:val="yellow"/>
        </w:rPr>
        <w:t xml:space="preserve">Giải Thích: </w:t>
      </w:r>
      <w:r>
        <w:rPr>
          <w:bCs/>
          <w:highlight w:val="yellow"/>
        </w:rPr>
        <w:t>Kiến thức về mệnh đề độc lập -nghĩa của câu</w:t>
      </w:r>
    </w:p>
    <w:p w14:paraId="0F430B0E" w14:textId="77777777" w:rsidR="00F9081D" w:rsidRDefault="00A87D7D">
      <w:pPr>
        <w:spacing w:line="360" w:lineRule="auto"/>
        <w:rPr>
          <w:bCs/>
        </w:rPr>
      </w:pPr>
      <w:r>
        <w:rPr>
          <w:b/>
          <w:bCs/>
        </w:rPr>
        <w:t>A. Furthermore,</w:t>
      </w:r>
      <w:r>
        <w:rPr>
          <w:b/>
          <w:bCs/>
        </w:rPr>
        <w:t xml:space="preserve"> some experts question whether profit-driven enterprises should spearhead regional environmental modifications at all.</w:t>
      </w:r>
      <w:r>
        <w:rPr>
          <w:bCs/>
        </w:rPr>
        <w:t xml:space="preserve"> -SAI -Cụm từ "regional environmental modifications" chỉ quy mô khu vực, trong khi địa kỹ thuật phản xạ ánh sáng mặt trời là một công nghệ</w:t>
      </w:r>
      <w:r>
        <w:rPr>
          <w:bCs/>
        </w:rPr>
        <w:t xml:space="preserve"> có tầm ảnh hưởng toàn cầu. Lỗi này làm sai lệch bản chất của vấn đề đang bàn luận.</w:t>
      </w:r>
    </w:p>
    <w:p w14:paraId="1A0BD082" w14:textId="77777777" w:rsidR="00F9081D" w:rsidRDefault="00A87D7D">
      <w:pPr>
        <w:spacing w:line="360" w:lineRule="auto"/>
        <w:rPr>
          <w:bCs/>
          <w:color w:val="C00000"/>
        </w:rPr>
      </w:pPr>
      <w:r>
        <w:rPr>
          <w:b/>
          <w:bCs/>
          <w:color w:val="C00000"/>
        </w:rPr>
        <w:t>B. Furthermore, some experts question whether profit-driven enterprises should spearhead planetary-scale environmental modifications at all</w:t>
      </w:r>
      <w:r>
        <w:rPr>
          <w:bCs/>
          <w:color w:val="C00000"/>
        </w:rPr>
        <w:t xml:space="preserve"> -ĐÚNG -Trạng từ "Furthermore" dù</w:t>
      </w:r>
      <w:r>
        <w:rPr>
          <w:bCs/>
          <w:color w:val="C00000"/>
        </w:rPr>
        <w:t>ng để bổ sung thêm một khía cạnh lo ngại khác. Cụm "planetary-scale" phản ánh đúng tầm vóc của dự án và tạo sự liên kết logic với ý về các tranh chấp quốc tế ở câu trước.</w:t>
      </w:r>
    </w:p>
    <w:p w14:paraId="524ADC73" w14:textId="77777777" w:rsidR="00F9081D" w:rsidRDefault="00A87D7D">
      <w:pPr>
        <w:spacing w:line="360" w:lineRule="auto"/>
        <w:rPr>
          <w:bCs/>
        </w:rPr>
      </w:pPr>
      <w:r>
        <w:rPr>
          <w:b/>
          <w:bCs/>
        </w:rPr>
        <w:t xml:space="preserve">C. Furthermore, some experts question how profit-driven enterprises should spearhead </w:t>
      </w:r>
      <w:r>
        <w:rPr>
          <w:b/>
          <w:bCs/>
        </w:rPr>
        <w:t>planetary-scale environmental modifications.</w:t>
      </w:r>
      <w:r>
        <w:rPr>
          <w:bCs/>
        </w:rPr>
        <w:t xml:space="preserve"> -SAI -Từ "how" tập trung vào cách thức thực hiện, trong khi bối cảnh đoạn văn đang đặt nghi vấn về tính đạo đức và sự cho phép đối với các công ty tư nhân. Câu này không thể hiện được thái độ nghi ngại của giới </w:t>
      </w:r>
      <w:r>
        <w:rPr>
          <w:bCs/>
        </w:rPr>
        <w:t>chuyên môn.</w:t>
      </w:r>
    </w:p>
    <w:p w14:paraId="1CF7FDB9" w14:textId="77777777" w:rsidR="00F9081D" w:rsidRDefault="00A87D7D">
      <w:pPr>
        <w:spacing w:line="360" w:lineRule="auto"/>
        <w:rPr>
          <w:bCs/>
        </w:rPr>
      </w:pPr>
      <w:r>
        <w:rPr>
          <w:b/>
          <w:bCs/>
        </w:rPr>
        <w:t>D. Furthermore, some experts question whether publicly funded agencies, rather than profit-driven enterprises, should spearhead planetary-scale environmental modifications.</w:t>
      </w:r>
      <w:r>
        <w:rPr>
          <w:bCs/>
        </w:rPr>
        <w:t xml:space="preserve"> -SAI -Câu này đưa ra một đối tượng so sánh mới là các cơ quan được công</w:t>
      </w:r>
      <w:r>
        <w:rPr>
          <w:bCs/>
        </w:rPr>
        <w:t xml:space="preserve"> quỹ tài trợ, làm loãng trọng tâm của đoạn văn đang tập trung vào những rủi ro do Stardust Solutions và các quỹ đầu tư mạo hiểm gây ra.</w:t>
      </w:r>
    </w:p>
    <w:p w14:paraId="70CD62CB" w14:textId="77777777" w:rsidR="00F9081D" w:rsidRDefault="00A87D7D">
      <w:pPr>
        <w:spacing w:line="360" w:lineRule="auto"/>
        <w:rPr>
          <w:bCs/>
        </w:rPr>
      </w:pPr>
      <w:r>
        <w:rPr>
          <w:b/>
          <w:bCs/>
        </w:rPr>
        <w:t xml:space="preserve">Tạm dịch: </w:t>
      </w:r>
      <w:r>
        <w:rPr>
          <w:bCs/>
        </w:rPr>
        <w:t>Furthermore, some experts question whether profit-driven enterprises should spearhead planetary-scale environm</w:t>
      </w:r>
      <w:r>
        <w:rPr>
          <w:bCs/>
        </w:rPr>
        <w:t xml:space="preserve">ental modifications at all. </w:t>
      </w:r>
      <w:r>
        <w:rPr>
          <w:bCs/>
          <w:color w:val="C00000"/>
        </w:rPr>
        <w:t>("Hơn nữa, một số chuyên gia đặt câu hỏi liệu các doanh nghiệp vì lợi nhuận có nên dẫn đầu những thay đổi môi trường ở quy mô hành tinh hay không.")</w:t>
      </w:r>
    </w:p>
    <w:p w14:paraId="1253F59E" w14:textId="77777777" w:rsidR="00F9081D" w:rsidRDefault="00F9081D">
      <w:pPr>
        <w:spacing w:line="360" w:lineRule="auto"/>
        <w:rPr>
          <w:b/>
          <w:bCs/>
        </w:rPr>
      </w:pPr>
    </w:p>
    <w:p w14:paraId="3A026938" w14:textId="77777777" w:rsidR="00F9081D" w:rsidRDefault="00A87D7D">
      <w:pPr>
        <w:spacing w:line="360" w:lineRule="auto"/>
        <w:rPr>
          <w:b/>
          <w:bCs/>
        </w:rPr>
      </w:pPr>
      <w:r>
        <w:rPr>
          <w:b/>
          <w:bCs/>
        </w:rPr>
        <w:t>Question 22:</w:t>
      </w:r>
    </w:p>
    <w:p w14:paraId="098B5360" w14:textId="77777777" w:rsidR="00F9081D" w:rsidRDefault="00A87D7D">
      <w:pPr>
        <w:spacing w:line="360" w:lineRule="auto"/>
      </w:pPr>
      <w:r>
        <w:rPr>
          <w:b/>
          <w:bCs/>
        </w:rPr>
        <w:t>A.</w:t>
      </w:r>
      <w:r>
        <w:t xml:space="preserve"> The coming years, during which this technology will be crucial</w:t>
      </w:r>
      <w:r>
        <w:t>ly developed</w:t>
      </w:r>
    </w:p>
    <w:p w14:paraId="410A4F09" w14:textId="77777777" w:rsidR="00F9081D" w:rsidRDefault="00A87D7D">
      <w:pPr>
        <w:spacing w:line="360" w:lineRule="auto"/>
      </w:pPr>
      <w:r>
        <w:rPr>
          <w:b/>
          <w:bCs/>
        </w:rPr>
        <w:t>B.</w:t>
      </w:r>
      <w:r>
        <w:t xml:space="preserve"> The coming years, which are crucial for this technology’s development</w:t>
      </w:r>
    </w:p>
    <w:p w14:paraId="4386D8D9" w14:textId="77777777" w:rsidR="00F9081D" w:rsidRDefault="00A87D7D">
      <w:pPr>
        <w:spacing w:line="360" w:lineRule="auto"/>
      </w:pPr>
      <w:r>
        <w:rPr>
          <w:b/>
          <w:bCs/>
        </w:rPr>
        <w:t>C.</w:t>
      </w:r>
      <w:r>
        <w:t xml:space="preserve"> The coming years, which have been crucial for this technology’s development</w:t>
      </w:r>
    </w:p>
    <w:p w14:paraId="2739C8BC" w14:textId="77777777" w:rsidR="00F9081D" w:rsidRDefault="00A87D7D">
      <w:pPr>
        <w:spacing w:line="360" w:lineRule="auto"/>
        <w:rPr>
          <w:b/>
          <w:highlight w:val="cyan"/>
        </w:rPr>
      </w:pPr>
      <w:r>
        <w:rPr>
          <w:b/>
          <w:bCs/>
          <w:highlight w:val="cyan"/>
        </w:rPr>
        <w:t xml:space="preserve">D. </w:t>
      </w:r>
      <w:r>
        <w:rPr>
          <w:b/>
          <w:highlight w:val="cyan"/>
        </w:rPr>
        <w:t>The coming years, which will be crucial for this technology's development</w:t>
      </w:r>
    </w:p>
    <w:p w14:paraId="6ED6AE35" w14:textId="77777777" w:rsidR="00F9081D" w:rsidRDefault="00A87D7D">
      <w:pPr>
        <w:spacing w:line="360" w:lineRule="auto"/>
        <w:rPr>
          <w:b/>
          <w:bCs/>
        </w:rPr>
      </w:pPr>
      <w:r>
        <w:rPr>
          <w:b/>
          <w:bCs/>
          <w:highlight w:val="yellow"/>
        </w:rPr>
        <w:t xml:space="preserve">Giải Thích: </w:t>
      </w:r>
      <w:r>
        <w:rPr>
          <w:highlight w:val="yellow"/>
        </w:rPr>
        <w:t>Ki</w:t>
      </w:r>
      <w:r>
        <w:rPr>
          <w:highlight w:val="yellow"/>
        </w:rPr>
        <w:t>ến thức về MĐQH</w:t>
      </w:r>
    </w:p>
    <w:p w14:paraId="3CE62642" w14:textId="77777777" w:rsidR="00F9081D" w:rsidRDefault="00A87D7D">
      <w:pPr>
        <w:spacing w:line="360" w:lineRule="auto"/>
      </w:pPr>
      <w:r>
        <w:rPr>
          <w:b/>
          <w:bCs/>
        </w:rPr>
        <w:t xml:space="preserve">A. The coming years, during which this technology will be crucially developed </w:t>
      </w:r>
      <w:r>
        <w:t xml:space="preserve">-SAI -Việc sử dụng giới từ "during" cùng đại từ quan hệ "which" trong ngữ cảnh này làm cho cấu trúc câu trở nên nặng nề và không cần thiết. Câu này không làm nổi </w:t>
      </w:r>
      <w:r>
        <w:t>bật được tính chất quan trọng của khoảng thời gian sắp tới.</w:t>
      </w:r>
    </w:p>
    <w:p w14:paraId="64568751" w14:textId="77777777" w:rsidR="00F9081D" w:rsidRDefault="00A87D7D">
      <w:pPr>
        <w:spacing w:line="360" w:lineRule="auto"/>
      </w:pPr>
      <w:r>
        <w:rPr>
          <w:b/>
          <w:bCs/>
        </w:rPr>
        <w:t>B. The coming years, which are crucial for this technology’s development</w:t>
      </w:r>
      <w:r>
        <w:t xml:space="preserve"> -SAI -Việc sử dụng thì hiện tại đơn "are" không phù hợp để mô tả một quá trình phát triển dự kiến trong tương lai, đặc biệt</w:t>
      </w:r>
      <w:r>
        <w:t xml:space="preserve"> khi các thí nghiệm chỉ bắt đầu từ tháng 4 năm 2026.</w:t>
      </w:r>
    </w:p>
    <w:p w14:paraId="66922A5B" w14:textId="77777777" w:rsidR="00F9081D" w:rsidRDefault="00A87D7D">
      <w:pPr>
        <w:spacing w:line="360" w:lineRule="auto"/>
      </w:pPr>
      <w:r>
        <w:rPr>
          <w:b/>
          <w:bCs/>
        </w:rPr>
        <w:lastRenderedPageBreak/>
        <w:t xml:space="preserve">C. The coming years, which have been crucial for this technology’s development </w:t>
      </w:r>
      <w:r>
        <w:t xml:space="preserve">-SAI -Thì hiện tại hoàn thành "have been" ám chỉ quá trình phát triển đã diễn ra và kéo dài đến nay. Điều này mâu thuẫn với </w:t>
      </w:r>
      <w:r>
        <w:t>thông tin trong bài rằng công ty mới đang chuẩn bị cho các thử nghiệm tầng bình lưu.</w:t>
      </w:r>
    </w:p>
    <w:p w14:paraId="106FCF89" w14:textId="77777777" w:rsidR="00F9081D" w:rsidRDefault="00A87D7D">
      <w:pPr>
        <w:spacing w:line="360" w:lineRule="auto"/>
        <w:rPr>
          <w:color w:val="C00000"/>
        </w:rPr>
      </w:pPr>
      <w:r>
        <w:rPr>
          <w:b/>
          <w:bCs/>
          <w:color w:val="C00000"/>
        </w:rPr>
        <w:t>D. The coming years, which will be crucial for this technology's development</w:t>
      </w:r>
      <w:r>
        <w:rPr>
          <w:color w:val="C00000"/>
        </w:rPr>
        <w:t xml:space="preserve"> -ĐÚNG -Mệnh đề quan hệ không xác định sử dụng thì tương lai đơn "will be" phản ánh chính xác l</w:t>
      </w:r>
      <w:r>
        <w:rPr>
          <w:color w:val="C00000"/>
        </w:rPr>
        <w:t>ịch trình thực hiện dự án. Cấu trúc này bổ sung thông tin cần thiết cho chủ ngữ trước khi dẫn đến động từ chính của câu.</w:t>
      </w:r>
    </w:p>
    <w:p w14:paraId="2C797285" w14:textId="77777777" w:rsidR="00F9081D" w:rsidRDefault="00A87D7D">
      <w:pPr>
        <w:spacing w:line="360" w:lineRule="auto"/>
      </w:pPr>
      <w:r>
        <w:rPr>
          <w:b/>
          <w:bCs/>
        </w:rPr>
        <w:t>Tạm dịch:</w:t>
      </w:r>
      <w:r>
        <w:t xml:space="preserve"> The coming years, which will be crucial for this technology's development, will ultimately determine whether it offers genuin</w:t>
      </w:r>
      <w:r>
        <w:t xml:space="preserve">e hope for our warming world or merely introduces unprecedented risks to Earth's delicate atmospheric balance. </w:t>
      </w:r>
      <w:r>
        <w:rPr>
          <w:color w:val="C00000"/>
        </w:rPr>
        <w:t>("Những năm tới, vốn sẽ đóng vai trò quyết định đối với sự phát triển của công nghệ này, cuối cùng sẽ xác định liệu nó mang lại hy vọng thực sự c</w:t>
      </w:r>
      <w:r>
        <w:rPr>
          <w:color w:val="C00000"/>
        </w:rPr>
        <w:t>ho thế giới đang nóng lên của chúng ta hay chỉ đơn thuần đưa đến những rủi ro chưa từng có đối với sự cân bằng khí quyển mỏng manh của Trái đất.")</w:t>
      </w:r>
    </w:p>
    <w:p w14:paraId="4A2B1130" w14:textId="77777777" w:rsidR="00F9081D" w:rsidRDefault="00A87D7D">
      <w:pPr>
        <w:spacing w:line="360" w:lineRule="auto"/>
        <w:jc w:val="center"/>
        <w:rPr>
          <w:b/>
          <w:bCs/>
          <w:color w:val="0070C0"/>
        </w:rPr>
      </w:pPr>
      <w:r w:rsidRPr="00E27DBB">
        <w:rPr>
          <w:b/>
          <w:bCs/>
          <w:color w:val="0070C0"/>
          <w:highlight w:val="yellow"/>
        </w:rPr>
        <w:t>BẢNG TẠM DỊCH SONG NGỮ</w:t>
      </w:r>
    </w:p>
    <w:tbl>
      <w:tblPr>
        <w:tblW w:w="0" w:type="auto"/>
        <w:tblCellSpacing w:w="15" w:type="dxa"/>
        <w:tblCellMar>
          <w:left w:w="0" w:type="dxa"/>
          <w:right w:w="0" w:type="dxa"/>
        </w:tblCellMar>
        <w:tblLook w:val="04A0" w:firstRow="1" w:lastRow="0" w:firstColumn="1" w:lastColumn="0" w:noHBand="0" w:noVBand="1"/>
      </w:tblPr>
      <w:tblGrid>
        <w:gridCol w:w="5606"/>
        <w:gridCol w:w="4950"/>
      </w:tblGrid>
      <w:tr w:rsidR="00F9081D" w14:paraId="14029D3E"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tcPr>
          <w:p w14:paraId="713F331B" w14:textId="77777777" w:rsidR="00F9081D" w:rsidRPr="00E27DBB" w:rsidRDefault="00A87D7D">
            <w:pPr>
              <w:spacing w:line="360" w:lineRule="auto"/>
              <w:jc w:val="center"/>
              <w:rPr>
                <w:b/>
                <w:bCs/>
              </w:rPr>
            </w:pPr>
            <w:r w:rsidRPr="00E27DBB">
              <w:rPr>
                <w:b/>
                <w:bCs/>
              </w:rPr>
              <w:t>English</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tcPr>
          <w:p w14:paraId="20987664" w14:textId="77777777" w:rsidR="00F9081D" w:rsidRDefault="00A87D7D">
            <w:pPr>
              <w:spacing w:line="360" w:lineRule="auto"/>
              <w:jc w:val="center"/>
              <w:rPr>
                <w:b/>
                <w:bCs/>
                <w:color w:val="C00000"/>
              </w:rPr>
            </w:pPr>
            <w:r>
              <w:rPr>
                <w:b/>
                <w:bCs/>
                <w:color w:val="C00000"/>
              </w:rPr>
              <w:t>Tiếng Việt</w:t>
            </w:r>
          </w:p>
        </w:tc>
      </w:tr>
      <w:tr w:rsidR="00F9081D" w14:paraId="69357A6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tcPr>
          <w:p w14:paraId="43570EDE" w14:textId="77777777" w:rsidR="00F9081D" w:rsidRPr="00E27DBB" w:rsidRDefault="00A87D7D">
            <w:pPr>
              <w:spacing w:line="360" w:lineRule="auto"/>
            </w:pPr>
            <w:r w:rsidRPr="00E27DBB">
              <w:t>In recent years, climate change has prompted scientists and entrepreneurs to explore radical solutions for cooling our planet. It is Stardust Solutions that has emerged as a frontrunner in this field, having secured $60 million in its latest funding round.</w:t>
            </w:r>
            <w:r w:rsidRPr="00E27DBB">
              <w:t xml:space="preserve"> The company, which operates from headquarters near Tel Aviv, claims to have developed innovative reflective particles designed to mimic volcanic eruptions' temporary cooling effects. These microscopic materials would theoretically bounce sunlight back int</w:t>
            </w:r>
            <w:r w:rsidRPr="00E27DBB">
              <w:t>o space, thereby reducing global temperatures without causing ozone depletion or acid precipitation.</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tcPr>
          <w:p w14:paraId="7DE22F17" w14:textId="77777777" w:rsidR="00F9081D" w:rsidRDefault="00A87D7D">
            <w:pPr>
              <w:spacing w:line="360" w:lineRule="auto"/>
              <w:rPr>
                <w:color w:val="C00000"/>
              </w:rPr>
            </w:pPr>
            <w:r>
              <w:rPr>
                <w:color w:val="C00000"/>
              </w:rPr>
              <w:t>Trong những năm gần đây, biến đổi khí hậu đã thôi thúc các nhà khoa học và doanh nhân khám phá những giải pháp quyết liệt để làm mát hành tinh của chúng ta</w:t>
            </w:r>
            <w:r>
              <w:rPr>
                <w:color w:val="C00000"/>
              </w:rPr>
              <w:t>. Chính Stardust Solutions đã nổi lên như một đơn vị tiên phong trong lĩnh vực này sau khi huy động được 60 triệu đô la trong vòng gọi vốn gần nhất. Công ty có trụ sở chính gần Tel Aviv này tuyên bố đã phát triển các hạt phản quang đổi mới được thiết kế để</w:t>
            </w:r>
            <w:r>
              <w:rPr>
                <w:color w:val="C00000"/>
              </w:rPr>
              <w:t xml:space="preserve"> mô phỏng hiệu ứng làm mát tạm thời của các vụ phun trào núi lửa. Về mặt lý thuyết, những vật liệu siêu nhỏ này sẽ phản xạ ánh sáng mặt trời trở lại không gian, từ đó làm giảm nhiệt độ toàn cầu mà không gây suy giảm tầng ozone hay tạo ra mưa axit.</w:t>
            </w:r>
          </w:p>
        </w:tc>
      </w:tr>
      <w:tr w:rsidR="00F9081D" w14:paraId="6E8FB4F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tcPr>
          <w:p w14:paraId="43A5440A" w14:textId="77777777" w:rsidR="00F9081D" w:rsidRPr="00E27DBB" w:rsidRDefault="00A87D7D">
            <w:pPr>
              <w:spacing w:line="360" w:lineRule="auto"/>
            </w:pPr>
            <w:r w:rsidRPr="00E27DBB">
              <w:t>What ma</w:t>
            </w:r>
            <w:r w:rsidRPr="00E27DBB">
              <w:t xml:space="preserve">kes this venture particularly noteworthy, however, is that it represents the largest investment ever directed toward atmospheric solar intervention technology. Stardust's leadership has announced plans to commence controlled aerial experiments in April </w:t>
            </w:r>
            <w:r w:rsidRPr="00E27DBB">
              <w:lastRenderedPageBreak/>
              <w:t>202</w:t>
            </w:r>
            <w:r w:rsidRPr="00E27DBB">
              <w:t>6; their modified aircraft will conduct stratospheric tests at approximately 18 kilometers altitude. The startup maintains that its particles remain completely inert and will not bioaccumulate in ecosystems or trigger harmful environmental chain reactions.</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tcPr>
          <w:p w14:paraId="36301B2F" w14:textId="77777777" w:rsidR="00F9081D" w:rsidRDefault="00A87D7D">
            <w:pPr>
              <w:spacing w:line="360" w:lineRule="auto"/>
              <w:rPr>
                <w:color w:val="C00000"/>
              </w:rPr>
            </w:pPr>
            <w:r>
              <w:rPr>
                <w:color w:val="C00000"/>
              </w:rPr>
              <w:lastRenderedPageBreak/>
              <w:t xml:space="preserve">Tuy nhiên, điều khiến liên minh kinh doanh này đặc biệt đáng chú ý là nó đại diện cho khoản đầu tư lớn nhất từ trước đến nay dành cho công nghệ can thiệp năng lượng mặt trời vào khí quyển. Ban lãnh đạo của Stardust đã công bố kế hoạch bắt đầu các </w:t>
            </w:r>
            <w:r>
              <w:rPr>
                <w:color w:val="C00000"/>
              </w:rPr>
              <w:lastRenderedPageBreak/>
              <w:t>thí nghi</w:t>
            </w:r>
            <w:r>
              <w:rPr>
                <w:color w:val="C00000"/>
              </w:rPr>
              <w:t>ệm trên không có kiểm soát vào tháng 4 năm 2026; các máy bay cải tiến của họ sẽ tiến hành các thử nghiệm ở tầng bình lưu ở độ cao khoảng 18 km. Công ty khởi nghiệp này khẳng định rằng các hạt của họ hoàn toàn trơ và sẽ không tích tụ sinh học trong các hệ s</w:t>
            </w:r>
            <w:r>
              <w:rPr>
                <w:color w:val="C00000"/>
              </w:rPr>
              <w:t>inh thái hoặc gây ra các phản ứng dây chuyền môi trường có hại.</w:t>
            </w:r>
          </w:p>
        </w:tc>
      </w:tr>
      <w:tr w:rsidR="00F9081D" w14:paraId="3394F20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tcPr>
          <w:p w14:paraId="1A1E27DF" w14:textId="77777777" w:rsidR="00F9081D" w:rsidRPr="00E27DBB" w:rsidRDefault="00A87D7D">
            <w:pPr>
              <w:spacing w:line="360" w:lineRule="auto"/>
            </w:pPr>
            <w:r w:rsidRPr="00E27DBB">
              <w:lastRenderedPageBreak/>
              <w:t>Nevertheless, numerous environmental advocates and atmospheric researchers have expressed profound skepticism regarding this approach. Critics argue that venture capital involvement in largel</w:t>
            </w:r>
            <w:r w:rsidRPr="00E27DBB">
              <w:t>y unregulated geoengineering could precipitate unpredictable consequences; such interventions might disrupt established weather patterns or even spark international disputes over climate manipulation. Furthermore, some experts question whether profit-drive</w:t>
            </w:r>
            <w:r w:rsidRPr="00E27DBB">
              <w:t>n enterprises should spearhead planetary-scale environmental modifications at all. Despite these concerns, Stardust continues pursuing government contracts while developing patents and preparing academic publications to validate its methodology. The coming</w:t>
            </w:r>
            <w:r w:rsidRPr="00E27DBB">
              <w:t xml:space="preserve"> years, which will be crucial for this technology's development, will ultimately determine whether it offers genuine hope for our warming world or merely introduces unprecedented risks to Earth's delicate atmospheric balance.</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tcPr>
          <w:p w14:paraId="11EC5C13" w14:textId="77777777" w:rsidR="00F9081D" w:rsidRDefault="00A87D7D">
            <w:pPr>
              <w:spacing w:line="360" w:lineRule="auto"/>
              <w:rPr>
                <w:color w:val="C00000"/>
              </w:rPr>
            </w:pPr>
            <w:r>
              <w:rPr>
                <w:color w:val="C00000"/>
              </w:rPr>
              <w:t xml:space="preserve">Tuy nhiên, nhiều nhà vận động </w:t>
            </w:r>
            <w:r>
              <w:rPr>
                <w:color w:val="C00000"/>
              </w:rPr>
              <w:t>môi trường và nghiên cứu khí quyển đã bày tỏ sự hoài nghi sâu sắc đối với phương pháp này. Các nhà phê bình lập luận rằng sự tham gia của các quỹ đầu tư mạo hiểm vào lĩnh vực địa kỹ thuật phần lớn chưa được kiểm soát có thể dẫn đến những hậu quả không lườn</w:t>
            </w:r>
            <w:r>
              <w:rPr>
                <w:color w:val="C00000"/>
              </w:rPr>
              <w:t>g trước được; những can thiệp như vậy có thể làm xáo trộn các kiểu thời tiết đã hình thành hoặc thậm chí châm ngòi cho các tranh chấp quốc tế về việc thao túng khí hậu. Hơn nữa, một số chuyên gia đặt câu hỏi liệu các doanh nghiệp vì lợi nhuận có nên dẫn đầ</w:t>
            </w:r>
            <w:r>
              <w:rPr>
                <w:color w:val="C00000"/>
              </w:rPr>
              <w:t>u những thay đổi môi trường ở quy mô hành tinh hay không. Bất chấp những lo ngại này, Stardust vẫn tiếp tục theo đuổi các hợp đồng chính phủ đồng thời phát triển các bằng sáng chế và chuẩn bị các công bố học thuật để xác nhận phương pháp luận của mình. Nhữ</w:t>
            </w:r>
            <w:r>
              <w:rPr>
                <w:color w:val="C00000"/>
              </w:rPr>
              <w:t>ng năm tới, vốn sẽ đóng vai trò quyết định đối với sự phát triển của công nghệ này, cuối cùng sẽ xác định liệu nó mang lại hy vọng thực sự cho thế giới đang nóng lên của chúng ta hay chỉ đơn thuần đưa đến những rủi ro chưa từng có đối với sự cân bằng khí q</w:t>
            </w:r>
            <w:r>
              <w:rPr>
                <w:color w:val="C00000"/>
              </w:rPr>
              <w:t>uyển mỏng manh của Trái đất.</w:t>
            </w:r>
          </w:p>
        </w:tc>
      </w:tr>
    </w:tbl>
    <w:p w14:paraId="74151DE6" w14:textId="77777777" w:rsidR="00F9081D" w:rsidRDefault="00F9081D">
      <w:pPr>
        <w:spacing w:line="360" w:lineRule="auto"/>
        <w:rPr>
          <w:b/>
          <w:bCs/>
          <w:highlight w:val="cyan"/>
        </w:rPr>
      </w:pPr>
    </w:p>
    <w:p w14:paraId="69290553" w14:textId="77777777" w:rsidR="00F9081D" w:rsidRDefault="00A87D7D">
      <w:pPr>
        <w:spacing w:line="360" w:lineRule="auto"/>
      </w:pPr>
      <w:r>
        <w:rPr>
          <w:b/>
          <w:bCs/>
        </w:rPr>
        <w:lastRenderedPageBreak/>
        <w:t xml:space="preserve">Read the following passage about The Widening Insurance Protection Deficit in Climate-Affected Regions and mark the letter A, B, C or D on your answer sheet to indicate the best answer to each of the following questions from </w:t>
      </w:r>
      <w:r>
        <w:rPr>
          <w:b/>
          <w:bCs/>
        </w:rPr>
        <w:t>23 to 30.</w:t>
      </w:r>
    </w:p>
    <w:p w14:paraId="65BE3C42" w14:textId="77777777" w:rsidR="00F9081D" w:rsidRDefault="00A87D7D">
      <w:pPr>
        <w:spacing w:line="360" w:lineRule="auto"/>
        <w:ind w:firstLine="420"/>
      </w:pPr>
      <w:r>
        <w:t>Home insurance, traditionally viewed as a financial safety net following catastrophic events, is increasingly proving inadequate for contemporary climate-related disasters. Recent analyses reveal that property owners across disaster-prone territo</w:t>
      </w:r>
      <w:r>
        <w:t xml:space="preserve">ries are discovering </w:t>
      </w:r>
      <w:r>
        <w:rPr>
          <w:b/>
          <w:bCs/>
        </w:rPr>
        <w:t xml:space="preserve">their </w:t>
      </w:r>
      <w:r>
        <w:t>coverage falls substantially short of actual reconstruction expenses. This emerging phenomenon, termed the "insurance gap," represents a systemic failure in risk assessment methodologies that have remained largely unchanged since</w:t>
      </w:r>
      <w:r>
        <w:t xml:space="preserve"> policies were first standardized decades ago. The Los Angeles wildfire survivors' experiences exemplify this crisis, where families found themselves unable to rebuild despite maintaining comprehensive coverage.</w:t>
      </w:r>
    </w:p>
    <w:p w14:paraId="4E1A9A86" w14:textId="77777777" w:rsidR="00F9081D" w:rsidRDefault="00A87D7D">
      <w:pPr>
        <w:spacing w:line="360" w:lineRule="auto"/>
        <w:ind w:firstLine="420"/>
      </w:pPr>
      <w:r>
        <w:t>Bloomberg's investigation highlights how thi</w:t>
      </w:r>
      <w:r>
        <w:t>s predicament extends beyond isolated incidents, constituting a nationwide pattern observable since the 1990s. Properties experiencing total destruction consistently face undervaluation issues, leaving homeowners financially devastated even with active pol</w:t>
      </w:r>
      <w:r>
        <w:t xml:space="preserve">icies. The discrepancy between anticipated protection and delivered compensation has created unprecedented hardship for affected communities. Insurance companies' reluctance to adjust coverage frameworks despite escalating climate </w:t>
      </w:r>
      <w:r>
        <w:rPr>
          <w:b/>
          <w:bCs/>
          <w:u w:val="single"/>
        </w:rPr>
        <w:t>volatility</w:t>
      </w:r>
      <w:r>
        <w:t xml:space="preserve"> exacerbates th</w:t>
      </w:r>
      <w:r>
        <w:t>ese challenges, forcing policyholders to absorb unforeseen reconstruction costs independently.</w:t>
      </w:r>
    </w:p>
    <w:p w14:paraId="6DA6EBC1" w14:textId="77777777" w:rsidR="00F9081D" w:rsidRDefault="00A87D7D">
      <w:pPr>
        <w:spacing w:line="360" w:lineRule="auto"/>
        <w:ind w:firstLine="420"/>
      </w:pPr>
      <w:r>
        <w:t xml:space="preserve">The fundamental mismatch between rising climate-driven losses and outdated actuarial models threatens residential stability nationwide. </w:t>
      </w:r>
      <w:r>
        <w:rPr>
          <w:b/>
          <w:bCs/>
          <w:u w:val="single"/>
        </w:rPr>
        <w:t>Traditional pricing struc</w:t>
      </w:r>
      <w:r>
        <w:rPr>
          <w:b/>
          <w:bCs/>
          <w:u w:val="single"/>
        </w:rPr>
        <w:t>tures fail to account for rapidly intensifying weather patterns and corresponding construction expense inflation.</w:t>
      </w:r>
      <w:r>
        <w:t xml:space="preserve"> Moreover, rebuilding requirements often incorporate enhanced resilience standards, further widening the compensation deficit. Industry experts</w:t>
      </w:r>
      <w:r>
        <w:t xml:space="preserve"> warn that without substantial reforms to underwriting practices and coverage calculations, future disaster victims will continue encountering devastating financial shortfalls.</w:t>
      </w:r>
    </w:p>
    <w:p w14:paraId="37AF4C97" w14:textId="77777777" w:rsidR="00F9081D" w:rsidRDefault="00A87D7D">
      <w:pPr>
        <w:spacing w:line="360" w:lineRule="auto"/>
        <w:ind w:firstLine="420"/>
      </w:pPr>
      <w:r>
        <w:t xml:space="preserve">Addressing this expanding </w:t>
      </w:r>
      <w:r>
        <w:rPr>
          <w:b/>
          <w:bCs/>
          <w:u w:val="single"/>
        </w:rPr>
        <w:t>chasm</w:t>
      </w:r>
      <w:r>
        <w:t xml:space="preserve"> requires collaborative efforts between regulato</w:t>
      </w:r>
      <w:r>
        <w:t xml:space="preserve">rs, insurers, and consumer advocates. Potential solutions include mandatory coverage reviews reflecting current replacement values, climate-adjusted risk modeling, and transparent disclosure requirements regarding coverage limitations. Until comprehensive </w:t>
      </w:r>
      <w:r>
        <w:t>reforms materialize, homeowners must proactively evaluate their policies' adequacy against realistic rebuilding scenarios, recognizing that standard coverage increasingly represents false security in our climate-altered reality.</w:t>
      </w:r>
    </w:p>
    <w:p w14:paraId="5B1A11E6" w14:textId="77777777" w:rsidR="00F9081D" w:rsidRDefault="00A87D7D">
      <w:pPr>
        <w:spacing w:line="360" w:lineRule="auto"/>
        <w:jc w:val="right"/>
        <w:rPr>
          <w:color w:val="0000FF"/>
        </w:rPr>
      </w:pPr>
      <w:r>
        <w:rPr>
          <w:color w:val="0000FF"/>
        </w:rPr>
        <w:t>https://www.bloomberg.com/z</w:t>
      </w:r>
    </w:p>
    <w:p w14:paraId="122D849E" w14:textId="77777777" w:rsidR="00F9081D" w:rsidRDefault="00A87D7D">
      <w:pPr>
        <w:spacing w:line="360" w:lineRule="auto"/>
      </w:pPr>
      <w:r>
        <w:rPr>
          <w:b/>
          <w:bCs/>
        </w:rPr>
        <w:t xml:space="preserve">Question 23: </w:t>
      </w:r>
      <w:r>
        <w:t>According to the passage, all of the following are mentioned about the insurance gap EXCEPT?</w:t>
      </w:r>
    </w:p>
    <w:p w14:paraId="77454FA0" w14:textId="77777777" w:rsidR="00F9081D" w:rsidRDefault="00A87D7D">
      <w:pPr>
        <w:spacing w:line="360" w:lineRule="auto"/>
        <w:rPr>
          <w:b/>
          <w:highlight w:val="cyan"/>
        </w:rPr>
      </w:pPr>
      <w:r>
        <w:rPr>
          <w:b/>
          <w:bCs/>
          <w:highlight w:val="cyan"/>
        </w:rPr>
        <w:t>A.</w:t>
      </w:r>
      <w:r>
        <w:rPr>
          <w:b/>
          <w:highlight w:val="cyan"/>
        </w:rPr>
        <w:t xml:space="preserve"> It primarily results from homeowners deliberately purchasing insufficient coverage to reduce premium costs</w:t>
      </w:r>
    </w:p>
    <w:p w14:paraId="390CB01A" w14:textId="77777777" w:rsidR="00F9081D" w:rsidRDefault="00A87D7D">
      <w:pPr>
        <w:spacing w:line="360" w:lineRule="auto"/>
      </w:pPr>
      <w:r>
        <w:rPr>
          <w:b/>
          <w:bCs/>
        </w:rPr>
        <w:t>B.</w:t>
      </w:r>
      <w:r>
        <w:rPr>
          <w:bCs/>
        </w:rPr>
        <w:t xml:space="preserve"> </w:t>
      </w:r>
      <w:r>
        <w:t>It has been observable as a nationwi</w:t>
      </w:r>
      <w:r>
        <w:t>de pattern since the 1990s</w:t>
      </w:r>
    </w:p>
    <w:p w14:paraId="36CC9C67" w14:textId="77777777" w:rsidR="00F9081D" w:rsidRDefault="00A87D7D">
      <w:pPr>
        <w:spacing w:line="360" w:lineRule="auto"/>
      </w:pPr>
      <w:r>
        <w:rPr>
          <w:b/>
          <w:bCs/>
        </w:rPr>
        <w:t>C.</w:t>
      </w:r>
      <w:r>
        <w:t xml:space="preserve"> It involves properties experiencing total destruction facing undervaluation issues</w:t>
      </w:r>
    </w:p>
    <w:p w14:paraId="6298F5C8" w14:textId="77777777" w:rsidR="00F9081D" w:rsidRDefault="00A87D7D">
      <w:pPr>
        <w:spacing w:line="360" w:lineRule="auto"/>
      </w:pPr>
      <w:r>
        <w:rPr>
          <w:b/>
          <w:bCs/>
        </w:rPr>
        <w:t>D.</w:t>
      </w:r>
      <w:r>
        <w:rPr>
          <w:bCs/>
        </w:rPr>
        <w:t xml:space="preserve"> </w:t>
      </w:r>
      <w:r>
        <w:t>It represents a systemic failure in risk assessment methodologies, unchanged for decades</w:t>
      </w:r>
    </w:p>
    <w:p w14:paraId="2119D5BF" w14:textId="77777777" w:rsidR="00F9081D" w:rsidRDefault="00A87D7D">
      <w:pPr>
        <w:spacing w:line="360" w:lineRule="auto"/>
        <w:rPr>
          <w:bCs/>
        </w:rPr>
      </w:pPr>
      <w:r>
        <w:rPr>
          <w:b/>
          <w:bCs/>
          <w:highlight w:val="yellow"/>
        </w:rPr>
        <w:lastRenderedPageBreak/>
        <w:t xml:space="preserve">Giải Thích: </w:t>
      </w:r>
      <w:r>
        <w:rPr>
          <w:bCs/>
          <w:highlight w:val="yellow"/>
        </w:rPr>
        <w:t>Theo đoạn văn, tất cả những điều sau đâ</w:t>
      </w:r>
      <w:r>
        <w:rPr>
          <w:bCs/>
          <w:highlight w:val="yellow"/>
        </w:rPr>
        <w:t>y đều được đề cập về khoảng cách bảo hiểm NGOẠI TRỪ?</w:t>
      </w:r>
    </w:p>
    <w:p w14:paraId="7729BCED" w14:textId="77777777" w:rsidR="00F9081D" w:rsidRDefault="00A87D7D">
      <w:pPr>
        <w:spacing w:line="360" w:lineRule="auto"/>
        <w:rPr>
          <w:bCs/>
          <w:color w:val="C00000"/>
        </w:rPr>
      </w:pPr>
      <w:r>
        <w:rPr>
          <w:b/>
          <w:bCs/>
          <w:color w:val="C00000"/>
        </w:rPr>
        <w:t xml:space="preserve">A. It primarily results from homeowners deliberately purchasing insufficient coverage to reduce premium costs </w:t>
      </w:r>
      <w:r>
        <w:rPr>
          <w:bCs/>
          <w:color w:val="C00000"/>
        </w:rPr>
        <w:t xml:space="preserve">-ĐÚNG -Đây là đáp án vì bài đọc nêu nguyên nhân do lỗi hệ thống chứ không phải do chủ nhà cố </w:t>
      </w:r>
      <w:r>
        <w:rPr>
          <w:bCs/>
          <w:color w:val="C00000"/>
        </w:rPr>
        <w:t>ý "represents a systemic failure in risk assessment methodologies".</w:t>
      </w:r>
    </w:p>
    <w:p w14:paraId="1741C750" w14:textId="77777777" w:rsidR="00F9081D" w:rsidRDefault="00A87D7D">
      <w:pPr>
        <w:spacing w:line="360" w:lineRule="auto"/>
        <w:rPr>
          <w:bCs/>
        </w:rPr>
      </w:pPr>
      <w:r>
        <w:rPr>
          <w:b/>
          <w:bCs/>
        </w:rPr>
        <w:t xml:space="preserve">B. It has been observable as a nationwide pattern since the 1990s </w:t>
      </w:r>
      <w:r>
        <w:rPr>
          <w:bCs/>
        </w:rPr>
        <w:t xml:space="preserve">-SAI -Thông tin này sai vì nó có xuất hiện trong bài đọc nên không phải là đáp án cho câu hỏi loại trừ "constituting a </w:t>
      </w:r>
      <w:r>
        <w:rPr>
          <w:bCs/>
        </w:rPr>
        <w:t>nationwide pattern observable since the 1990s".</w:t>
      </w:r>
    </w:p>
    <w:p w14:paraId="5187FB3D" w14:textId="77777777" w:rsidR="00F9081D" w:rsidRDefault="00A87D7D">
      <w:pPr>
        <w:spacing w:line="360" w:lineRule="auto"/>
        <w:rPr>
          <w:bCs/>
        </w:rPr>
      </w:pPr>
      <w:r>
        <w:rPr>
          <w:b/>
          <w:bCs/>
        </w:rPr>
        <w:t xml:space="preserve">C. It involves properties experiencing total destruction facing undervaluation issues </w:t>
      </w:r>
      <w:r>
        <w:rPr>
          <w:bCs/>
        </w:rPr>
        <w:t>-SAI -Lựa chọn này sai vì nội dung này có được đề cập cụ thể trong văn bản nên không được chọn "Properties experiencing to</w:t>
      </w:r>
      <w:r>
        <w:rPr>
          <w:bCs/>
        </w:rPr>
        <w:t>tal destruction consistently face undervaluation issues".</w:t>
      </w:r>
    </w:p>
    <w:p w14:paraId="68BE2F52" w14:textId="77777777" w:rsidR="00F9081D" w:rsidRDefault="00A87D7D">
      <w:pPr>
        <w:spacing w:line="360" w:lineRule="auto"/>
        <w:rPr>
          <w:bCs/>
        </w:rPr>
      </w:pPr>
      <w:r>
        <w:rPr>
          <w:b/>
          <w:bCs/>
        </w:rPr>
        <w:t xml:space="preserve">D. It represents a systemic failure in risk assessment methodologies, unchanged for decades </w:t>
      </w:r>
      <w:r>
        <w:rPr>
          <w:bCs/>
        </w:rPr>
        <w:t>-SAI -Phương án này sai vì thông tin này có trong bài nên không thỏa mãn yêu cầu tìm ý ngoại trừ "methodol</w:t>
      </w:r>
      <w:r>
        <w:rPr>
          <w:bCs/>
        </w:rPr>
        <w:t>ogies that have remained largely unchanged since policies were first standardized decades ago".</w:t>
      </w:r>
    </w:p>
    <w:p w14:paraId="632A46A9" w14:textId="77777777" w:rsidR="00F9081D" w:rsidRDefault="00F9081D">
      <w:pPr>
        <w:spacing w:line="360" w:lineRule="auto"/>
        <w:rPr>
          <w:b/>
          <w:bCs/>
        </w:rPr>
      </w:pPr>
    </w:p>
    <w:p w14:paraId="67E5B47B" w14:textId="77777777" w:rsidR="00F9081D" w:rsidRDefault="00A87D7D">
      <w:pPr>
        <w:spacing w:line="360" w:lineRule="auto"/>
        <w:rPr>
          <w:b/>
          <w:bCs/>
        </w:rPr>
      </w:pPr>
      <w:r>
        <w:rPr>
          <w:b/>
          <w:bCs/>
        </w:rPr>
        <w:t xml:space="preserve">Question 24: </w:t>
      </w:r>
      <w:r>
        <w:t>The word “</w:t>
      </w:r>
      <w:r>
        <w:rPr>
          <w:b/>
          <w:bCs/>
        </w:rPr>
        <w:t>their</w:t>
      </w:r>
      <w:r>
        <w:t>” in paragraph 1 refers to _________.</w:t>
      </w:r>
    </w:p>
    <w:p w14:paraId="7249D2E2" w14:textId="77777777" w:rsidR="00F9081D" w:rsidRDefault="00A87D7D">
      <w:pPr>
        <w:spacing w:line="360" w:lineRule="auto"/>
      </w:pPr>
      <w:r>
        <w:rPr>
          <w:b/>
          <w:bCs/>
        </w:rPr>
        <w:t>A.</w:t>
      </w:r>
      <w:r>
        <w:t xml:space="preserve"> recent analyses</w:t>
      </w:r>
    </w:p>
    <w:p w14:paraId="152C2024" w14:textId="77777777" w:rsidR="00F9081D" w:rsidRDefault="00A87D7D">
      <w:pPr>
        <w:spacing w:line="360" w:lineRule="auto"/>
      </w:pPr>
      <w:r>
        <w:rPr>
          <w:b/>
          <w:bCs/>
        </w:rPr>
        <w:t>B.</w:t>
      </w:r>
      <w:r>
        <w:t xml:space="preserve"> catastrophic events</w:t>
      </w:r>
    </w:p>
    <w:p w14:paraId="58D9B841" w14:textId="77777777" w:rsidR="00F9081D" w:rsidRDefault="00A87D7D">
      <w:pPr>
        <w:spacing w:line="360" w:lineRule="auto"/>
        <w:rPr>
          <w:b/>
          <w:highlight w:val="cyan"/>
        </w:rPr>
      </w:pPr>
      <w:r>
        <w:rPr>
          <w:b/>
          <w:bCs/>
          <w:highlight w:val="cyan"/>
        </w:rPr>
        <w:t xml:space="preserve">C. </w:t>
      </w:r>
      <w:r>
        <w:rPr>
          <w:b/>
          <w:highlight w:val="cyan"/>
        </w:rPr>
        <w:t>property owners</w:t>
      </w:r>
    </w:p>
    <w:p w14:paraId="337E71C7" w14:textId="77777777" w:rsidR="00F9081D" w:rsidRDefault="00A87D7D">
      <w:pPr>
        <w:spacing w:line="360" w:lineRule="auto"/>
      </w:pPr>
      <w:r>
        <w:rPr>
          <w:b/>
          <w:bCs/>
        </w:rPr>
        <w:t>D.</w:t>
      </w:r>
      <w:r>
        <w:t xml:space="preserve"> disaster-prone territories</w:t>
      </w:r>
    </w:p>
    <w:p w14:paraId="14DFA2CE" w14:textId="77777777" w:rsidR="00F9081D" w:rsidRDefault="00A87D7D">
      <w:pPr>
        <w:spacing w:line="360" w:lineRule="auto"/>
        <w:rPr>
          <w:bCs/>
        </w:rPr>
      </w:pPr>
      <w:r>
        <w:rPr>
          <w:b/>
          <w:bCs/>
          <w:highlight w:val="yellow"/>
        </w:rPr>
        <w:t>Gi</w:t>
      </w:r>
      <w:r>
        <w:rPr>
          <w:b/>
          <w:bCs/>
          <w:highlight w:val="yellow"/>
        </w:rPr>
        <w:t xml:space="preserve">ải Thích: </w:t>
      </w:r>
      <w:r>
        <w:rPr>
          <w:bCs/>
          <w:highlight w:val="yellow"/>
        </w:rPr>
        <w:t>Từ “</w:t>
      </w:r>
      <w:r>
        <w:rPr>
          <w:b/>
          <w:highlight w:val="yellow"/>
        </w:rPr>
        <w:t>their</w:t>
      </w:r>
      <w:r>
        <w:rPr>
          <w:bCs/>
          <w:highlight w:val="yellow"/>
        </w:rPr>
        <w:t>” trong đoạn 1 đề cập đến _________.</w:t>
      </w:r>
    </w:p>
    <w:p w14:paraId="62758590" w14:textId="77777777" w:rsidR="00F9081D" w:rsidRDefault="00A87D7D">
      <w:pPr>
        <w:spacing w:line="360" w:lineRule="auto"/>
        <w:rPr>
          <w:bCs/>
          <w:color w:val="C00000"/>
        </w:rPr>
      </w:pPr>
      <w:r>
        <w:rPr>
          <w:b/>
          <w:bCs/>
          <w:color w:val="C00000"/>
        </w:rPr>
        <w:t xml:space="preserve">C. property owners </w:t>
      </w:r>
      <w:r>
        <w:rPr>
          <w:bCs/>
          <w:color w:val="C00000"/>
        </w:rPr>
        <w:t>-ĐÚNG -Trong câu này, những chủ sở hữu bất động sản là những người đang khám phá ra rằng mức bảo hiểm của chính họ bị thiếu hụt "property owners across disaster-prone territories ar</w:t>
      </w:r>
      <w:r>
        <w:rPr>
          <w:bCs/>
          <w:color w:val="C00000"/>
        </w:rPr>
        <w:t>e discovering their coverage".</w:t>
      </w:r>
    </w:p>
    <w:p w14:paraId="5191BF27" w14:textId="77777777" w:rsidR="00F9081D" w:rsidRDefault="00F9081D">
      <w:pPr>
        <w:spacing w:line="360" w:lineRule="auto"/>
        <w:rPr>
          <w:b/>
          <w:bCs/>
        </w:rPr>
      </w:pPr>
    </w:p>
    <w:p w14:paraId="5F5F0CD7" w14:textId="77777777" w:rsidR="00F9081D" w:rsidRDefault="00A87D7D">
      <w:pPr>
        <w:spacing w:line="360" w:lineRule="auto"/>
        <w:rPr>
          <w:b/>
          <w:bCs/>
        </w:rPr>
      </w:pPr>
      <w:r>
        <w:rPr>
          <w:b/>
          <w:bCs/>
        </w:rPr>
        <w:t xml:space="preserve">Question 25: </w:t>
      </w:r>
      <w:r>
        <w:t>The word “</w:t>
      </w:r>
      <w:r>
        <w:rPr>
          <w:b/>
          <w:bCs/>
          <w:u w:val="single"/>
        </w:rPr>
        <w:t>volatility</w:t>
      </w:r>
      <w:r>
        <w:t>” in paragraph 2 is OPPOSITE in meaning to _________.</w:t>
      </w:r>
    </w:p>
    <w:p w14:paraId="5C7C6D7E" w14:textId="77777777" w:rsidR="00F9081D" w:rsidRDefault="00A87D7D">
      <w:pPr>
        <w:spacing w:line="360" w:lineRule="auto"/>
      </w:pPr>
      <w:r>
        <w:rPr>
          <w:b/>
          <w:bCs/>
        </w:rPr>
        <w:t>A.</w:t>
      </w:r>
      <w:r>
        <w:t xml:space="preserve"> turbulence</w:t>
      </w:r>
      <w:r>
        <w:tab/>
      </w:r>
      <w:r>
        <w:tab/>
      </w:r>
      <w:r>
        <w:tab/>
      </w:r>
      <w:r>
        <w:rPr>
          <w:b/>
          <w:bCs/>
          <w:highlight w:val="cyan"/>
        </w:rPr>
        <w:t xml:space="preserve">B. </w:t>
      </w:r>
      <w:r>
        <w:rPr>
          <w:b/>
          <w:highlight w:val="cyan"/>
        </w:rPr>
        <w:t>equilibrium</w:t>
      </w:r>
      <w:r>
        <w:tab/>
      </w:r>
      <w:r>
        <w:tab/>
      </w:r>
      <w:r>
        <w:tab/>
      </w:r>
      <w:r>
        <w:rPr>
          <w:bCs/>
        </w:rPr>
        <w:t>C.</w:t>
      </w:r>
      <w:r>
        <w:t xml:space="preserve"> fluctuation</w:t>
      </w:r>
      <w:r>
        <w:tab/>
      </w:r>
      <w:r>
        <w:tab/>
      </w:r>
      <w:r>
        <w:tab/>
      </w:r>
      <w:r>
        <w:rPr>
          <w:bCs/>
        </w:rPr>
        <w:t>D.</w:t>
      </w:r>
      <w:r>
        <w:t xml:space="preserve"> precariousness</w:t>
      </w:r>
    </w:p>
    <w:p w14:paraId="2C816F5D" w14:textId="77777777" w:rsidR="00F9081D" w:rsidRDefault="00A87D7D">
      <w:pPr>
        <w:spacing w:line="360" w:lineRule="auto"/>
        <w:rPr>
          <w:bCs/>
        </w:rPr>
      </w:pPr>
      <w:r>
        <w:rPr>
          <w:b/>
          <w:bCs/>
          <w:highlight w:val="yellow"/>
        </w:rPr>
        <w:t xml:space="preserve">Giải Thích: </w:t>
      </w:r>
      <w:r>
        <w:rPr>
          <w:bCs/>
          <w:highlight w:val="yellow"/>
        </w:rPr>
        <w:t>Từ “</w:t>
      </w:r>
      <w:r>
        <w:rPr>
          <w:b/>
          <w:highlight w:val="yellow"/>
          <w:u w:val="single"/>
        </w:rPr>
        <w:t>volatility</w:t>
      </w:r>
      <w:r>
        <w:rPr>
          <w:bCs/>
          <w:highlight w:val="yellow"/>
        </w:rPr>
        <w:t xml:space="preserve">” trong đoạn 2 có nghĩa TRÁI NGƯỢC với </w:t>
      </w:r>
      <w:r>
        <w:rPr>
          <w:bCs/>
          <w:highlight w:val="yellow"/>
        </w:rPr>
        <w:t>_________.</w:t>
      </w:r>
    </w:p>
    <w:p w14:paraId="7C9A0E89" w14:textId="77777777" w:rsidR="00F9081D" w:rsidRDefault="00A87D7D">
      <w:pPr>
        <w:spacing w:line="360" w:lineRule="auto"/>
        <w:rPr>
          <w:bCs/>
        </w:rPr>
      </w:pPr>
      <w:r>
        <w:rPr>
          <w:b/>
          <w:bCs/>
        </w:rPr>
        <w:t xml:space="preserve">A. turbulence </w:t>
      </w:r>
      <w:r>
        <w:rPr>
          <w:bCs/>
        </w:rPr>
        <w:t>-SAI -Đây là từ đồng nghĩa với sự biến động hoặc hỗn loạn, không phải từ trái nghĩa cần tìm trong câu hỏi này "escalating climate volatility".</w:t>
      </w:r>
    </w:p>
    <w:p w14:paraId="3D2C901C" w14:textId="77777777" w:rsidR="00F9081D" w:rsidRDefault="00A87D7D">
      <w:pPr>
        <w:spacing w:line="360" w:lineRule="auto"/>
        <w:rPr>
          <w:bCs/>
          <w:color w:val="C00000"/>
        </w:rPr>
      </w:pPr>
      <w:r>
        <w:rPr>
          <w:b/>
          <w:bCs/>
          <w:color w:val="C00000"/>
        </w:rPr>
        <w:t xml:space="preserve">B. equilibrium </w:t>
      </w:r>
      <w:r>
        <w:rPr>
          <w:bCs/>
          <w:color w:val="C00000"/>
        </w:rPr>
        <w:t>-ĐÚNG -Sự cân bằng hoặc ổn định là trạng thái hoàn toàn đối lập với sự bi</w:t>
      </w:r>
      <w:r>
        <w:rPr>
          <w:bCs/>
          <w:color w:val="C00000"/>
        </w:rPr>
        <w:t>ến động hoặc không ổn định của khí hậu "equilibrium".</w:t>
      </w:r>
    </w:p>
    <w:p w14:paraId="71A16334" w14:textId="77777777" w:rsidR="00F9081D" w:rsidRDefault="00A87D7D">
      <w:pPr>
        <w:spacing w:line="360" w:lineRule="auto"/>
        <w:rPr>
          <w:bCs/>
        </w:rPr>
      </w:pPr>
      <w:r>
        <w:rPr>
          <w:b/>
          <w:bCs/>
        </w:rPr>
        <w:t xml:space="preserve">C. fluctuation </w:t>
      </w:r>
      <w:r>
        <w:rPr>
          <w:bCs/>
        </w:rPr>
        <w:t>-SAI -Từ này mang nghĩa là sự dao động, tương đồng với khái niệm biến động được đề cập trong đoạn văn về khí hậu "fluctuation".</w:t>
      </w:r>
    </w:p>
    <w:p w14:paraId="5767A458" w14:textId="77777777" w:rsidR="00F9081D" w:rsidRDefault="00A87D7D">
      <w:pPr>
        <w:spacing w:line="360" w:lineRule="auto"/>
        <w:rPr>
          <w:bCs/>
        </w:rPr>
      </w:pPr>
      <w:r>
        <w:rPr>
          <w:b/>
          <w:bCs/>
        </w:rPr>
        <w:t xml:space="preserve">D. precariousness </w:t>
      </w:r>
      <w:r>
        <w:rPr>
          <w:bCs/>
        </w:rPr>
        <w:t xml:space="preserve">-SAI -Đây là sự bấp bênh hoặc không chắc </w:t>
      </w:r>
      <w:r>
        <w:rPr>
          <w:bCs/>
        </w:rPr>
        <w:t>chắn, mang sắc thái nghĩa gần với sự biến động hơn là đối lập với nó "precariousness".</w:t>
      </w:r>
    </w:p>
    <w:p w14:paraId="3E18B7E2" w14:textId="77777777" w:rsidR="00F9081D" w:rsidRDefault="00F9081D">
      <w:pPr>
        <w:spacing w:line="360" w:lineRule="auto"/>
        <w:rPr>
          <w:b/>
          <w:bCs/>
        </w:rPr>
      </w:pPr>
    </w:p>
    <w:p w14:paraId="555332DD" w14:textId="77777777" w:rsidR="00F9081D" w:rsidRDefault="00A87D7D">
      <w:pPr>
        <w:spacing w:line="360" w:lineRule="auto"/>
        <w:rPr>
          <w:b/>
          <w:bCs/>
        </w:rPr>
      </w:pPr>
      <w:r>
        <w:rPr>
          <w:b/>
          <w:bCs/>
        </w:rPr>
        <w:lastRenderedPageBreak/>
        <w:t xml:space="preserve">Question 26: </w:t>
      </w:r>
      <w:r>
        <w:t>Which of the following best paraphrases the underlined sentence in paragraph 3?</w:t>
      </w:r>
    </w:p>
    <w:p w14:paraId="73D33959" w14:textId="77777777" w:rsidR="00F9081D" w:rsidRDefault="00A87D7D">
      <w:pPr>
        <w:spacing w:line="360" w:lineRule="auto"/>
      </w:pPr>
      <w:r>
        <w:rPr>
          <w:b/>
          <w:bCs/>
        </w:rPr>
        <w:t>A.</w:t>
      </w:r>
      <w:r>
        <w:rPr>
          <w:bCs/>
        </w:rPr>
        <w:t xml:space="preserve"> </w:t>
      </w:r>
      <w:r>
        <w:t xml:space="preserve">Conventional insurance models inadequately address declining </w:t>
      </w:r>
      <w:r>
        <w:t>meteorological severity and associated material cost reductions in reconstruction.</w:t>
      </w:r>
    </w:p>
    <w:p w14:paraId="094C0F36" w14:textId="77777777" w:rsidR="00F9081D" w:rsidRDefault="00A87D7D">
      <w:pPr>
        <w:spacing w:line="360" w:lineRule="auto"/>
      </w:pPr>
      <w:r>
        <w:rPr>
          <w:b/>
          <w:bCs/>
        </w:rPr>
        <w:t>B.</w:t>
      </w:r>
      <w:r>
        <w:t xml:space="preserve"> Established premium calculations successfully incorporate gradual climatic stabilization alongside proportional decreases in building expenditures.</w:t>
      </w:r>
    </w:p>
    <w:p w14:paraId="45F0321B" w14:textId="77777777" w:rsidR="00F9081D" w:rsidRDefault="00A87D7D">
      <w:pPr>
        <w:spacing w:line="360" w:lineRule="auto"/>
        <w:rPr>
          <w:b/>
          <w:highlight w:val="cyan"/>
        </w:rPr>
      </w:pPr>
      <w:r>
        <w:rPr>
          <w:b/>
          <w:bCs/>
          <w:highlight w:val="cyan"/>
        </w:rPr>
        <w:t xml:space="preserve">C. </w:t>
      </w:r>
      <w:r>
        <w:rPr>
          <w:b/>
          <w:highlight w:val="cyan"/>
        </w:rPr>
        <w:t>Conventional premiu</w:t>
      </w:r>
      <w:r>
        <w:rPr>
          <w:b/>
          <w:highlight w:val="cyan"/>
        </w:rPr>
        <w:t>m frameworks inadequately incorporate accelerating climatic extremes alongside proportional increases in building material costs.</w:t>
      </w:r>
    </w:p>
    <w:p w14:paraId="2ABF0516" w14:textId="77777777" w:rsidR="00F9081D" w:rsidRDefault="00A87D7D">
      <w:pPr>
        <w:spacing w:line="360" w:lineRule="auto"/>
      </w:pPr>
      <w:r>
        <w:rPr>
          <w:b/>
          <w:bCs/>
        </w:rPr>
        <w:t>D.</w:t>
      </w:r>
      <w:r>
        <w:t xml:space="preserve"> Standard coverage processes effectively integrate moderating atmospheric disturbances together with corresponding reduction</w:t>
      </w:r>
      <w:r>
        <w:t>s in restoration expenses.</w:t>
      </w:r>
    </w:p>
    <w:p w14:paraId="7D32D735" w14:textId="77777777" w:rsidR="00F9081D" w:rsidRDefault="00A87D7D">
      <w:pPr>
        <w:spacing w:line="360" w:lineRule="auto"/>
        <w:rPr>
          <w:bCs/>
        </w:rPr>
      </w:pPr>
      <w:r>
        <w:rPr>
          <w:b/>
          <w:bCs/>
          <w:highlight w:val="yellow"/>
        </w:rPr>
        <w:t xml:space="preserve">Giải Thích: </w:t>
      </w:r>
      <w:r>
        <w:rPr>
          <w:bCs/>
          <w:highlight w:val="yellow"/>
        </w:rPr>
        <w:t>Câu nào sau đây diễn giải tốt nhất câu được gạch chân trong đoạn 3?</w:t>
      </w:r>
    </w:p>
    <w:p w14:paraId="227711A1" w14:textId="77777777" w:rsidR="00F9081D" w:rsidRDefault="00A87D7D">
      <w:pPr>
        <w:spacing w:line="360" w:lineRule="auto"/>
        <w:rPr>
          <w:bCs/>
        </w:rPr>
      </w:pPr>
      <w:r>
        <w:rPr>
          <w:b/>
          <w:bCs/>
        </w:rPr>
        <w:t xml:space="preserve">A. Conventional insurance models inadequately address declining meteorological severity and associated material cost reductions in reconstruction. </w:t>
      </w:r>
      <w:r>
        <w:rPr>
          <w:bCs/>
        </w:rPr>
        <w:t>-S</w:t>
      </w:r>
      <w:r>
        <w:rPr>
          <w:bCs/>
        </w:rPr>
        <w:t>AI -Lựa chọn này sai vì đề cập đến sự giảm bớt mức độ nghiêm trọng của thời tiết và chi phí "declining meteorological severity".</w:t>
      </w:r>
    </w:p>
    <w:p w14:paraId="4CEC0D40" w14:textId="77777777" w:rsidR="00F9081D" w:rsidRDefault="00A87D7D">
      <w:pPr>
        <w:spacing w:line="360" w:lineRule="auto"/>
        <w:rPr>
          <w:bCs/>
        </w:rPr>
      </w:pPr>
      <w:r>
        <w:rPr>
          <w:b/>
          <w:bCs/>
        </w:rPr>
        <w:t>B. Established premium calculations successfully incorporate gradual climatic stabilization alongside proportional decreases in</w:t>
      </w:r>
      <w:r>
        <w:rPr>
          <w:b/>
          <w:bCs/>
        </w:rPr>
        <w:t xml:space="preserve"> building expenditures. </w:t>
      </w:r>
      <w:r>
        <w:rPr>
          <w:bCs/>
        </w:rPr>
        <w:t>-SAI -Nội dung này trái ngược với bài đọc khi cho rằng các tính toán đã thành công và khí hậu đang ổn định "successfully incorporate gradual climatic stabilization".</w:t>
      </w:r>
    </w:p>
    <w:p w14:paraId="16C54032" w14:textId="77777777" w:rsidR="00F9081D" w:rsidRDefault="00A87D7D">
      <w:pPr>
        <w:spacing w:line="360" w:lineRule="auto"/>
        <w:rPr>
          <w:bCs/>
          <w:color w:val="C00000"/>
        </w:rPr>
      </w:pPr>
      <w:r>
        <w:rPr>
          <w:b/>
          <w:bCs/>
          <w:color w:val="C00000"/>
        </w:rPr>
        <w:t>C. Conventional premium frameworks inadequately incorporate accele</w:t>
      </w:r>
      <w:r>
        <w:rPr>
          <w:b/>
          <w:bCs/>
          <w:color w:val="C00000"/>
        </w:rPr>
        <w:t xml:space="preserve">rating climatic extremes alongside proportional increases in building material costs. </w:t>
      </w:r>
      <w:r>
        <w:rPr>
          <w:bCs/>
          <w:color w:val="C00000"/>
        </w:rPr>
        <w:t>-ĐÚNG -Câu này phản ánh đúng ý các khung định giá cũ không tính đến thời tiết cực đoan và chi phí xây dựng tăng "fail to account for rapidly intensifying weather patterns</w:t>
      </w:r>
      <w:r>
        <w:rPr>
          <w:bCs/>
          <w:color w:val="C00000"/>
        </w:rPr>
        <w:t>".</w:t>
      </w:r>
    </w:p>
    <w:p w14:paraId="283C7FE1" w14:textId="77777777" w:rsidR="00F9081D" w:rsidRDefault="00A87D7D">
      <w:pPr>
        <w:spacing w:line="360" w:lineRule="auto"/>
        <w:rPr>
          <w:bCs/>
        </w:rPr>
      </w:pPr>
      <w:r>
        <w:rPr>
          <w:b/>
          <w:bCs/>
        </w:rPr>
        <w:t xml:space="preserve">D. Standard coverage processes effectively integrate moderating atmospheric disturbances together with corresponding reductions in restoration expenses. </w:t>
      </w:r>
      <w:r>
        <w:rPr>
          <w:bCs/>
        </w:rPr>
        <w:t>-SAI -Lựa chọn này mô tả sai thực tế bài đọc về việc tích hợp hiệu quả và sự giảm bớt các rối loạn k</w:t>
      </w:r>
      <w:r>
        <w:rPr>
          <w:bCs/>
        </w:rPr>
        <w:t>hí quyển "effectively integrate moderating atmospheric disturbances".</w:t>
      </w:r>
    </w:p>
    <w:p w14:paraId="340299AE" w14:textId="77777777" w:rsidR="00F9081D" w:rsidRDefault="00F9081D">
      <w:pPr>
        <w:spacing w:line="360" w:lineRule="auto"/>
        <w:rPr>
          <w:b/>
          <w:bCs/>
        </w:rPr>
      </w:pPr>
    </w:p>
    <w:p w14:paraId="62CE71DD" w14:textId="77777777" w:rsidR="00F9081D" w:rsidRDefault="00A87D7D">
      <w:pPr>
        <w:spacing w:line="360" w:lineRule="auto"/>
        <w:rPr>
          <w:b/>
          <w:bCs/>
        </w:rPr>
      </w:pPr>
      <w:r>
        <w:rPr>
          <w:b/>
          <w:bCs/>
        </w:rPr>
        <w:t xml:space="preserve">Question 27: </w:t>
      </w:r>
      <w:r>
        <w:t>The word “</w:t>
      </w:r>
      <w:r>
        <w:rPr>
          <w:b/>
          <w:bCs/>
          <w:u w:val="single"/>
        </w:rPr>
        <w:t>chasm</w:t>
      </w:r>
      <w:r>
        <w:t>” in paragraph 4 could be best replaced by _________.</w:t>
      </w:r>
    </w:p>
    <w:p w14:paraId="24F31A55" w14:textId="77777777" w:rsidR="00F9081D" w:rsidRDefault="00A87D7D">
      <w:pPr>
        <w:spacing w:line="360" w:lineRule="auto"/>
      </w:pPr>
      <w:r>
        <w:rPr>
          <w:b/>
          <w:bCs/>
        </w:rPr>
        <w:t>A.</w:t>
      </w:r>
      <w:r>
        <w:rPr>
          <w:bCs/>
        </w:rPr>
        <w:t xml:space="preserve"> </w:t>
      </w:r>
      <w:r>
        <w:t>convergence</w:t>
      </w:r>
      <w:r>
        <w:tab/>
      </w:r>
      <w:r>
        <w:tab/>
      </w:r>
      <w:r>
        <w:rPr>
          <w:bCs/>
        </w:rPr>
        <w:tab/>
        <w:t xml:space="preserve">B. </w:t>
      </w:r>
      <w:r>
        <w:t>correlation</w:t>
      </w:r>
      <w:r>
        <w:tab/>
      </w:r>
      <w:r>
        <w:tab/>
      </w:r>
      <w:r>
        <w:rPr>
          <w:bCs/>
        </w:rPr>
        <w:tab/>
        <w:t xml:space="preserve">C. </w:t>
      </w:r>
      <w:r>
        <w:t>consolidation</w:t>
      </w:r>
      <w:r>
        <w:tab/>
      </w:r>
      <w:r>
        <w:tab/>
      </w:r>
      <w:r>
        <w:rPr>
          <w:bCs/>
        </w:rPr>
        <w:tab/>
      </w:r>
      <w:r>
        <w:rPr>
          <w:b/>
          <w:bCs/>
          <w:highlight w:val="cyan"/>
        </w:rPr>
        <w:t>D.</w:t>
      </w:r>
      <w:r>
        <w:rPr>
          <w:b/>
          <w:highlight w:val="cyan"/>
        </w:rPr>
        <w:t xml:space="preserve"> discrepancy</w:t>
      </w:r>
    </w:p>
    <w:p w14:paraId="1D45E9B3" w14:textId="77777777" w:rsidR="00F9081D" w:rsidRDefault="00A87D7D">
      <w:pPr>
        <w:spacing w:line="360" w:lineRule="auto"/>
        <w:rPr>
          <w:bCs/>
        </w:rPr>
      </w:pPr>
      <w:r>
        <w:rPr>
          <w:b/>
          <w:bCs/>
          <w:highlight w:val="yellow"/>
        </w:rPr>
        <w:t xml:space="preserve">Giải Thích: </w:t>
      </w:r>
      <w:r>
        <w:rPr>
          <w:bCs/>
          <w:highlight w:val="yellow"/>
        </w:rPr>
        <w:t>Từ “</w:t>
      </w:r>
      <w:r>
        <w:rPr>
          <w:b/>
          <w:highlight w:val="yellow"/>
          <w:u w:val="single"/>
        </w:rPr>
        <w:t>chasm</w:t>
      </w:r>
      <w:r>
        <w:rPr>
          <w:bCs/>
          <w:highlight w:val="yellow"/>
        </w:rPr>
        <w:t>” trong đoạn 4</w:t>
      </w:r>
      <w:r>
        <w:rPr>
          <w:bCs/>
          <w:highlight w:val="yellow"/>
        </w:rPr>
        <w:t xml:space="preserve"> có thể được thay thế tốt nhất bằng _________.</w:t>
      </w:r>
    </w:p>
    <w:p w14:paraId="1E23420F" w14:textId="77777777" w:rsidR="00F9081D" w:rsidRDefault="00A87D7D">
      <w:pPr>
        <w:spacing w:line="360" w:lineRule="auto"/>
        <w:rPr>
          <w:bCs/>
        </w:rPr>
      </w:pPr>
      <w:r>
        <w:rPr>
          <w:b/>
          <w:bCs/>
        </w:rPr>
        <w:t xml:space="preserve">A. convergence </w:t>
      </w:r>
      <w:r>
        <w:rPr>
          <w:bCs/>
        </w:rPr>
        <w:t>-SAI -Từ này có nghĩa là sự hội tụ, trái ngược với ý nghĩa của một hố sâu ngăn cách hoặc sự khác biệt lớn "convergence".</w:t>
      </w:r>
    </w:p>
    <w:p w14:paraId="49A9FE9C" w14:textId="77777777" w:rsidR="00F9081D" w:rsidRDefault="00A87D7D">
      <w:pPr>
        <w:spacing w:line="360" w:lineRule="auto"/>
        <w:rPr>
          <w:bCs/>
        </w:rPr>
      </w:pPr>
      <w:r>
        <w:rPr>
          <w:b/>
          <w:bCs/>
        </w:rPr>
        <w:t xml:space="preserve">B. correlation </w:t>
      </w:r>
      <w:r>
        <w:rPr>
          <w:bCs/>
        </w:rPr>
        <w:t>-SAI -Từ này chỉ sự tương quan hoặc mối liên hệ, không phả</w:t>
      </w:r>
      <w:r>
        <w:rPr>
          <w:bCs/>
        </w:rPr>
        <w:t>n ánh được sự thiếu hụt hay khoảng cách được đề cập trong bài "correlation".</w:t>
      </w:r>
    </w:p>
    <w:p w14:paraId="19997340" w14:textId="77777777" w:rsidR="00F9081D" w:rsidRDefault="00A87D7D">
      <w:pPr>
        <w:spacing w:line="360" w:lineRule="auto"/>
        <w:rPr>
          <w:bCs/>
        </w:rPr>
      </w:pPr>
      <w:r>
        <w:rPr>
          <w:b/>
          <w:bCs/>
        </w:rPr>
        <w:t xml:space="preserve">C. consolidation </w:t>
      </w:r>
      <w:r>
        <w:rPr>
          <w:bCs/>
        </w:rPr>
        <w:t>-SAI -Nghĩa là sự hợp nhất hoặc củng cố, không phù hợp để thay thế cho từ chỉ sự chia rẽ hay khoảng cách "consolidation".</w:t>
      </w:r>
    </w:p>
    <w:p w14:paraId="2EE72A27" w14:textId="77777777" w:rsidR="00F9081D" w:rsidRDefault="00A87D7D">
      <w:pPr>
        <w:spacing w:line="360" w:lineRule="auto"/>
        <w:rPr>
          <w:bCs/>
          <w:color w:val="C00000"/>
        </w:rPr>
      </w:pPr>
      <w:r>
        <w:rPr>
          <w:b/>
          <w:bCs/>
          <w:color w:val="C00000"/>
        </w:rPr>
        <w:t xml:space="preserve">D. discrepancy </w:t>
      </w:r>
      <w:r>
        <w:rPr>
          <w:bCs/>
          <w:color w:val="C00000"/>
        </w:rPr>
        <w:t>-ĐÚNG -Sự không thống nhấ</w:t>
      </w:r>
      <w:r>
        <w:rPr>
          <w:bCs/>
          <w:color w:val="C00000"/>
        </w:rPr>
        <w:t>t hoặc sự khác biệt hoàn toàn phù hợp để thay thế cho từ chasm trong ngữ cảnh khoảng cách bảo hiểm "Addressing this expanding chasm".</w:t>
      </w:r>
    </w:p>
    <w:p w14:paraId="7548F414" w14:textId="77777777" w:rsidR="00F9081D" w:rsidRDefault="00F9081D">
      <w:pPr>
        <w:spacing w:line="360" w:lineRule="auto"/>
        <w:rPr>
          <w:b/>
          <w:bCs/>
        </w:rPr>
      </w:pPr>
    </w:p>
    <w:p w14:paraId="0AC8A246" w14:textId="77777777" w:rsidR="00F9081D" w:rsidRDefault="00A87D7D">
      <w:pPr>
        <w:spacing w:line="360" w:lineRule="auto"/>
        <w:rPr>
          <w:b/>
          <w:bCs/>
        </w:rPr>
      </w:pPr>
      <w:r>
        <w:rPr>
          <w:b/>
          <w:bCs/>
        </w:rPr>
        <w:lastRenderedPageBreak/>
        <w:t xml:space="preserve">Question 28: </w:t>
      </w:r>
      <w:r>
        <w:t>Which of the following is TRUE according to the passage?</w:t>
      </w:r>
    </w:p>
    <w:p w14:paraId="4E060669" w14:textId="77777777" w:rsidR="00F9081D" w:rsidRDefault="00A87D7D">
      <w:pPr>
        <w:spacing w:line="360" w:lineRule="auto"/>
      </w:pPr>
      <w:r>
        <w:rPr>
          <w:b/>
          <w:bCs/>
        </w:rPr>
        <w:t>A.</w:t>
      </w:r>
      <w:r>
        <w:t xml:space="preserve"> Insurance companies actively update their risk assessment models to reflect current climate patterns and construction costs</w:t>
      </w:r>
    </w:p>
    <w:p w14:paraId="5830BFB6" w14:textId="77777777" w:rsidR="00F9081D" w:rsidRDefault="00A87D7D">
      <w:pPr>
        <w:spacing w:line="360" w:lineRule="auto"/>
        <w:rPr>
          <w:b/>
          <w:highlight w:val="cyan"/>
        </w:rPr>
      </w:pPr>
      <w:r>
        <w:rPr>
          <w:b/>
          <w:bCs/>
          <w:highlight w:val="cyan"/>
        </w:rPr>
        <w:t xml:space="preserve">B. </w:t>
      </w:r>
      <w:r>
        <w:rPr>
          <w:b/>
          <w:highlight w:val="cyan"/>
        </w:rPr>
        <w:t>The insurance gap problem has been documented as a nationwide pattern since the nineteen-nineties decade</w:t>
      </w:r>
    </w:p>
    <w:p w14:paraId="61379397" w14:textId="77777777" w:rsidR="00F9081D" w:rsidRDefault="00A87D7D">
      <w:pPr>
        <w:spacing w:line="360" w:lineRule="auto"/>
      </w:pPr>
      <w:r>
        <w:rPr>
          <w:b/>
          <w:bCs/>
        </w:rPr>
        <w:t>C.</w:t>
      </w:r>
      <w:r>
        <w:t xml:space="preserve"> Government regulators have successfully implemented mandatory coverage reviews for all disaster-prone residential areas</w:t>
      </w:r>
    </w:p>
    <w:p w14:paraId="2C25E5F8" w14:textId="77777777" w:rsidR="00F9081D" w:rsidRDefault="00A87D7D">
      <w:pPr>
        <w:spacing w:line="360" w:lineRule="auto"/>
      </w:pPr>
      <w:r>
        <w:rPr>
          <w:b/>
          <w:bCs/>
        </w:rPr>
        <w:t>D.</w:t>
      </w:r>
      <w:r>
        <w:t xml:space="preserve"> Traditional pricing structures adequately account for enhanced resilience standards in rebuilding requirements today</w:t>
      </w:r>
    </w:p>
    <w:p w14:paraId="44F413F7" w14:textId="77777777" w:rsidR="00F9081D" w:rsidRDefault="00A87D7D">
      <w:pPr>
        <w:spacing w:line="360" w:lineRule="auto"/>
        <w:rPr>
          <w:bCs/>
        </w:rPr>
      </w:pPr>
      <w:r>
        <w:rPr>
          <w:b/>
          <w:bCs/>
          <w:highlight w:val="yellow"/>
        </w:rPr>
        <w:t xml:space="preserve">Giải Thích: </w:t>
      </w:r>
      <w:r>
        <w:rPr>
          <w:bCs/>
          <w:highlight w:val="yellow"/>
        </w:rPr>
        <w:t>Phá</w:t>
      </w:r>
      <w:r>
        <w:rPr>
          <w:bCs/>
          <w:highlight w:val="yellow"/>
        </w:rPr>
        <w:t>t biểu nào sau đây là ĐÚNG theo đoạn văn?</w:t>
      </w:r>
    </w:p>
    <w:p w14:paraId="62AEBF66" w14:textId="77777777" w:rsidR="00F9081D" w:rsidRDefault="00A87D7D">
      <w:pPr>
        <w:spacing w:line="360" w:lineRule="auto"/>
        <w:rPr>
          <w:bCs/>
        </w:rPr>
      </w:pPr>
      <w:r>
        <w:rPr>
          <w:b/>
          <w:bCs/>
        </w:rPr>
        <w:t xml:space="preserve">A. Insurance companies actively update their risk assessment models to reflect current climate patterns and construction costs </w:t>
      </w:r>
      <w:r>
        <w:rPr>
          <w:bCs/>
        </w:rPr>
        <w:t xml:space="preserve">-SAI -Bài viết chỉ trích các công ty bảo hiểm miễn cưỡng điều chỉnh và các mô hình vẫn </w:t>
      </w:r>
      <w:r>
        <w:rPr>
          <w:bCs/>
        </w:rPr>
        <w:t>không thay đổi "reluctance to adjust coverage frameworks".</w:t>
      </w:r>
    </w:p>
    <w:p w14:paraId="64F18FA2" w14:textId="77777777" w:rsidR="00F9081D" w:rsidRDefault="00A87D7D">
      <w:pPr>
        <w:spacing w:line="360" w:lineRule="auto"/>
        <w:rPr>
          <w:bCs/>
          <w:color w:val="C00000"/>
        </w:rPr>
      </w:pPr>
      <w:r>
        <w:rPr>
          <w:b/>
          <w:bCs/>
          <w:color w:val="C00000"/>
        </w:rPr>
        <w:t xml:space="preserve">B. The insurance gap problem has been documented as a nationwide pattern since the nineteen-nineties decade </w:t>
      </w:r>
      <w:r>
        <w:rPr>
          <w:bCs/>
          <w:color w:val="C00000"/>
        </w:rPr>
        <w:t>-ĐÚNG -Thông tin này được xác nhận rõ ràng trong đoạn 2 của bài đọc "constituting a natio</w:t>
      </w:r>
      <w:r>
        <w:rPr>
          <w:bCs/>
          <w:color w:val="C00000"/>
        </w:rPr>
        <w:t>nwide pattern observable since the 1990s".</w:t>
      </w:r>
    </w:p>
    <w:p w14:paraId="2220230E" w14:textId="77777777" w:rsidR="00F9081D" w:rsidRDefault="00A87D7D">
      <w:pPr>
        <w:spacing w:line="360" w:lineRule="auto"/>
        <w:rPr>
          <w:bCs/>
        </w:rPr>
      </w:pPr>
      <w:r>
        <w:rPr>
          <w:b/>
          <w:bCs/>
        </w:rPr>
        <w:t>C. Government regulators have successfully implemented mandatory coverage reviews for all disaster-prone residential areas</w:t>
      </w:r>
      <w:r>
        <w:rPr>
          <w:bCs/>
        </w:rPr>
        <w:t xml:space="preserve"> -SAI -Việc đánh giá bảo hiểm bắt buộc mới chỉ là giải pháp tiềm năng được đề xuất chứ chưa</w:t>
      </w:r>
      <w:r>
        <w:rPr>
          <w:bCs/>
        </w:rPr>
        <w:t xml:space="preserve"> được thực hiện "Potential solutions include mandatory coverage reviews".</w:t>
      </w:r>
    </w:p>
    <w:p w14:paraId="45ED8476" w14:textId="77777777" w:rsidR="00F9081D" w:rsidRDefault="00A87D7D">
      <w:pPr>
        <w:spacing w:line="360" w:lineRule="auto"/>
        <w:rPr>
          <w:bCs/>
        </w:rPr>
      </w:pPr>
      <w:r>
        <w:rPr>
          <w:b/>
          <w:bCs/>
        </w:rPr>
        <w:t xml:space="preserve">D. Traditional pricing structures adequately account for enhanced resilience standards in rebuilding requirements today </w:t>
      </w:r>
      <w:r>
        <w:rPr>
          <w:bCs/>
        </w:rPr>
        <w:t>-SAI -Đoạn 3 khẳng định cấu trúc giá truyền thống thất bại tro</w:t>
      </w:r>
      <w:r>
        <w:rPr>
          <w:bCs/>
        </w:rPr>
        <w:t>ng việc tính toán các tiêu chuẩn phục hồi "Traditional pricing structures fail to account for".</w:t>
      </w:r>
    </w:p>
    <w:p w14:paraId="43FF7B6F" w14:textId="77777777" w:rsidR="00F9081D" w:rsidRDefault="00F9081D">
      <w:pPr>
        <w:spacing w:line="360" w:lineRule="auto"/>
        <w:rPr>
          <w:b/>
          <w:bCs/>
        </w:rPr>
      </w:pPr>
    </w:p>
    <w:p w14:paraId="3B2F1FA0" w14:textId="77777777" w:rsidR="00F9081D" w:rsidRDefault="00A87D7D">
      <w:pPr>
        <w:spacing w:line="360" w:lineRule="auto"/>
      </w:pPr>
      <w:r>
        <w:rPr>
          <w:b/>
          <w:bCs/>
        </w:rPr>
        <w:t xml:space="preserve">Question 29: </w:t>
      </w:r>
      <w:r>
        <w:t>In which paragraph does the writer mention what has created unprecedented hardship for affected communities?</w:t>
      </w:r>
    </w:p>
    <w:p w14:paraId="19DD0FD9" w14:textId="77777777" w:rsidR="00F9081D" w:rsidRDefault="00A87D7D">
      <w:pPr>
        <w:spacing w:line="360" w:lineRule="auto"/>
      </w:pPr>
      <w:r>
        <w:rPr>
          <w:b/>
          <w:bCs/>
          <w:highlight w:val="cyan"/>
        </w:rPr>
        <w:t>A.</w:t>
      </w:r>
      <w:r>
        <w:rPr>
          <w:b/>
          <w:highlight w:val="cyan"/>
        </w:rPr>
        <w:t xml:space="preserve"> Paragraph 2</w:t>
      </w:r>
      <w:r>
        <w:tab/>
      </w:r>
      <w:r>
        <w:tab/>
      </w:r>
      <w:r>
        <w:tab/>
      </w:r>
      <w:r>
        <w:tab/>
      </w:r>
      <w:r>
        <w:rPr>
          <w:bCs/>
        </w:rPr>
        <w:t xml:space="preserve">B. </w:t>
      </w:r>
      <w:r>
        <w:t>Paragraph 4</w:t>
      </w:r>
      <w:r>
        <w:tab/>
      </w:r>
      <w:r>
        <w:tab/>
      </w:r>
      <w:r>
        <w:tab/>
      </w:r>
      <w:r>
        <w:tab/>
      </w:r>
      <w:r>
        <w:rPr>
          <w:bCs/>
        </w:rPr>
        <w:t>C</w:t>
      </w:r>
      <w:r>
        <w:rPr>
          <w:bCs/>
        </w:rPr>
        <w:t>.</w:t>
      </w:r>
      <w:r>
        <w:t xml:space="preserve"> Paragraph 1</w:t>
      </w:r>
      <w:r>
        <w:tab/>
      </w:r>
      <w:r>
        <w:tab/>
      </w:r>
      <w:r>
        <w:tab/>
      </w:r>
      <w:r>
        <w:tab/>
      </w:r>
      <w:r>
        <w:rPr>
          <w:bCs/>
        </w:rPr>
        <w:t>D.</w:t>
      </w:r>
      <w:r>
        <w:t xml:space="preserve"> Paragraph 3</w:t>
      </w:r>
    </w:p>
    <w:p w14:paraId="50B5BFB0" w14:textId="77777777" w:rsidR="00F9081D" w:rsidRDefault="00A87D7D">
      <w:pPr>
        <w:spacing w:line="360" w:lineRule="auto"/>
        <w:rPr>
          <w:bCs/>
        </w:rPr>
      </w:pPr>
      <w:r>
        <w:rPr>
          <w:b/>
          <w:bCs/>
          <w:highlight w:val="yellow"/>
        </w:rPr>
        <w:t xml:space="preserve">Giải Thích: </w:t>
      </w:r>
      <w:r>
        <w:rPr>
          <w:bCs/>
          <w:highlight w:val="yellow"/>
        </w:rPr>
        <w:t>Trong đoạn văn nào người viết đề cập đến điều gì đã tạo ra khó khăn chưa từng có cho các cộng đồng bị ảnh hưởng?</w:t>
      </w:r>
    </w:p>
    <w:p w14:paraId="6787A431" w14:textId="77777777" w:rsidR="00F9081D" w:rsidRDefault="00A87D7D">
      <w:pPr>
        <w:spacing w:line="360" w:lineRule="auto"/>
        <w:rPr>
          <w:bCs/>
          <w:color w:val="C00000"/>
        </w:rPr>
      </w:pPr>
      <w:r>
        <w:rPr>
          <w:b/>
          <w:bCs/>
          <w:color w:val="C00000"/>
        </w:rPr>
        <w:t xml:space="preserve">A. Paragraph 2 </w:t>
      </w:r>
      <w:r>
        <w:rPr>
          <w:bCs/>
          <w:color w:val="C00000"/>
        </w:rPr>
        <w:t>-ĐÚNG -Thông tin về sự sai lệch trong bồi thường gây ra khó khăn cho cộng đồng nằm ở</w:t>
      </w:r>
      <w:r>
        <w:rPr>
          <w:bCs/>
          <w:color w:val="C00000"/>
        </w:rPr>
        <w:t xml:space="preserve"> đoạn này "has created unprecedented hardship for affected communities".</w:t>
      </w:r>
    </w:p>
    <w:p w14:paraId="59B2E329" w14:textId="77777777" w:rsidR="00F9081D" w:rsidRDefault="00F9081D">
      <w:pPr>
        <w:spacing w:line="360" w:lineRule="auto"/>
        <w:rPr>
          <w:b/>
          <w:bCs/>
        </w:rPr>
      </w:pPr>
    </w:p>
    <w:p w14:paraId="3EC1834C" w14:textId="77777777" w:rsidR="00F9081D" w:rsidRDefault="00A87D7D">
      <w:pPr>
        <w:spacing w:line="360" w:lineRule="auto"/>
      </w:pPr>
      <w:r>
        <w:rPr>
          <w:b/>
          <w:bCs/>
        </w:rPr>
        <w:t xml:space="preserve">Question 30: </w:t>
      </w:r>
      <w:r>
        <w:t>In which paragraph does the writer mention what traditional pricing structures fail to account for?</w:t>
      </w:r>
    </w:p>
    <w:p w14:paraId="20D6C790" w14:textId="77777777" w:rsidR="00F9081D" w:rsidRDefault="00A87D7D">
      <w:pPr>
        <w:spacing w:line="360" w:lineRule="auto"/>
      </w:pPr>
      <w:r>
        <w:rPr>
          <w:b/>
          <w:bCs/>
          <w:highlight w:val="cyan"/>
        </w:rPr>
        <w:t>A.</w:t>
      </w:r>
      <w:r>
        <w:rPr>
          <w:b/>
          <w:highlight w:val="cyan"/>
        </w:rPr>
        <w:t xml:space="preserve"> Paragraph 3</w:t>
      </w:r>
      <w:r>
        <w:tab/>
      </w:r>
      <w:r>
        <w:tab/>
      </w:r>
      <w:r>
        <w:tab/>
      </w:r>
      <w:r>
        <w:tab/>
      </w:r>
      <w:r>
        <w:rPr>
          <w:bCs/>
        </w:rPr>
        <w:t>B.</w:t>
      </w:r>
      <w:r>
        <w:t xml:space="preserve"> Paragraph 1</w:t>
      </w:r>
      <w:r>
        <w:tab/>
      </w:r>
      <w:r>
        <w:tab/>
      </w:r>
      <w:r>
        <w:tab/>
      </w:r>
      <w:r>
        <w:tab/>
      </w:r>
      <w:r>
        <w:rPr>
          <w:bCs/>
        </w:rPr>
        <w:t>C.</w:t>
      </w:r>
      <w:r>
        <w:t xml:space="preserve"> Paragraph 4</w:t>
      </w:r>
      <w:r>
        <w:tab/>
      </w:r>
      <w:r>
        <w:tab/>
      </w:r>
      <w:r>
        <w:tab/>
      </w:r>
      <w:r>
        <w:tab/>
      </w:r>
      <w:r>
        <w:rPr>
          <w:bCs/>
        </w:rPr>
        <w:t>D.</w:t>
      </w:r>
      <w:r>
        <w:t xml:space="preserve"> Paragraph 2</w:t>
      </w:r>
    </w:p>
    <w:p w14:paraId="6AB2A7B1" w14:textId="77777777" w:rsidR="00F9081D" w:rsidRDefault="00A87D7D">
      <w:pPr>
        <w:spacing w:line="360" w:lineRule="auto"/>
      </w:pPr>
      <w:r>
        <w:rPr>
          <w:b/>
          <w:bCs/>
          <w:highlight w:val="yellow"/>
        </w:rPr>
        <w:t xml:space="preserve">Giải Thích: </w:t>
      </w:r>
      <w:r>
        <w:rPr>
          <w:highlight w:val="yellow"/>
        </w:rPr>
        <w:t>Trong đoạn văn nào người viết đề cập đến những gì cấu trúc định giá truyền thống không tính đến?</w:t>
      </w:r>
    </w:p>
    <w:p w14:paraId="62D81CF9" w14:textId="77777777" w:rsidR="00F9081D" w:rsidRDefault="00A87D7D">
      <w:pPr>
        <w:spacing w:line="360" w:lineRule="auto"/>
        <w:rPr>
          <w:color w:val="C00000"/>
        </w:rPr>
      </w:pPr>
      <w:r>
        <w:rPr>
          <w:b/>
          <w:color w:val="C00000"/>
        </w:rPr>
        <w:lastRenderedPageBreak/>
        <w:t xml:space="preserve">A. Paragraph 3 </w:t>
      </w:r>
      <w:r>
        <w:rPr>
          <w:color w:val="C00000"/>
        </w:rPr>
        <w:t>-ĐÚNG -Đoạn văn này nêu rõ các cấu trúc giá truyền thống không tính đến các hình thái thời tiết và lạm phát chi phí xây dựng "Tradit</w:t>
      </w:r>
      <w:r>
        <w:rPr>
          <w:color w:val="C00000"/>
        </w:rPr>
        <w:t>ional pricing structures fail to account for".</w:t>
      </w:r>
    </w:p>
    <w:p w14:paraId="6BB0C675" w14:textId="77777777" w:rsidR="00E27DBB" w:rsidRDefault="00E27DBB">
      <w:pPr>
        <w:spacing w:line="360" w:lineRule="auto"/>
        <w:jc w:val="center"/>
        <w:rPr>
          <w:b/>
          <w:bCs/>
          <w:color w:val="0070C0"/>
        </w:rPr>
      </w:pPr>
    </w:p>
    <w:p w14:paraId="17DC56F9" w14:textId="32185CE7" w:rsidR="00F9081D" w:rsidRDefault="00A87D7D">
      <w:pPr>
        <w:spacing w:line="360" w:lineRule="auto"/>
        <w:jc w:val="center"/>
        <w:rPr>
          <w:b/>
          <w:bCs/>
          <w:color w:val="0070C0"/>
        </w:rPr>
      </w:pPr>
      <w:r w:rsidRPr="00E27DBB">
        <w:rPr>
          <w:b/>
          <w:bCs/>
          <w:color w:val="0070C0"/>
          <w:highlight w:val="yellow"/>
        </w:rPr>
        <w:t>BẢNG TẠM DỊCH SONG NGỮ</w:t>
      </w:r>
    </w:p>
    <w:tbl>
      <w:tblPr>
        <w:tblW w:w="0" w:type="auto"/>
        <w:tblCellSpacing w:w="15" w:type="dxa"/>
        <w:tblCellMar>
          <w:left w:w="0" w:type="dxa"/>
          <w:right w:w="0" w:type="dxa"/>
        </w:tblCellMar>
        <w:tblLook w:val="04A0" w:firstRow="1" w:lastRow="0" w:firstColumn="1" w:lastColumn="0" w:noHBand="0" w:noVBand="1"/>
      </w:tblPr>
      <w:tblGrid>
        <w:gridCol w:w="5579"/>
        <w:gridCol w:w="4977"/>
      </w:tblGrid>
      <w:tr w:rsidR="00F9081D" w14:paraId="3F391D0F"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tcPr>
          <w:p w14:paraId="7B01521D" w14:textId="77777777" w:rsidR="00F9081D" w:rsidRPr="00E27DBB" w:rsidRDefault="00A87D7D">
            <w:pPr>
              <w:spacing w:line="360" w:lineRule="auto"/>
              <w:jc w:val="center"/>
            </w:pPr>
            <w:r w:rsidRPr="00E27DBB">
              <w:rPr>
                <w:b/>
                <w:bCs/>
              </w:rPr>
              <w:t>English</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tcPr>
          <w:p w14:paraId="7CB8238F" w14:textId="77777777" w:rsidR="00F9081D" w:rsidRDefault="00A87D7D">
            <w:pPr>
              <w:spacing w:line="360" w:lineRule="auto"/>
              <w:jc w:val="center"/>
              <w:rPr>
                <w:color w:val="C00000"/>
              </w:rPr>
            </w:pPr>
            <w:r>
              <w:rPr>
                <w:b/>
                <w:bCs/>
                <w:color w:val="C00000"/>
              </w:rPr>
              <w:t>Tiếng Việt</w:t>
            </w:r>
          </w:p>
        </w:tc>
      </w:tr>
      <w:tr w:rsidR="00F9081D" w14:paraId="348B015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tcPr>
          <w:p w14:paraId="0D1CA8E3" w14:textId="77777777" w:rsidR="00F9081D" w:rsidRPr="00E27DBB" w:rsidRDefault="00A87D7D">
            <w:pPr>
              <w:spacing w:line="360" w:lineRule="auto"/>
            </w:pPr>
            <w:r w:rsidRPr="00E27DBB">
              <w:t>Home insurance, traditionally viewed as a financial safety net following catastrophic events, is increasingly proving inadequate for contemporary climate-related disasters. Recent analyses reveal that property owners across disaster-prone territories are d</w:t>
            </w:r>
            <w:r w:rsidRPr="00E27DBB">
              <w:t xml:space="preserve">iscovering their coverage falls substantially short of actual reconstruction expenses. This emerging phenomenon, termed the "insurance gap," represents a systemic failure in risk assessment methodologies that have remained largely unchanged since policies </w:t>
            </w:r>
            <w:r w:rsidRPr="00E27DBB">
              <w:t>were first standardized decades ago. The Los Angeles wildfire survivors' experiences exemplify this crisis, where families found themselves unable to rebuild despite maintaining comprehensive coverage.</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tcPr>
          <w:p w14:paraId="1F87B72D" w14:textId="77777777" w:rsidR="00F9081D" w:rsidRDefault="00A87D7D">
            <w:pPr>
              <w:spacing w:line="360" w:lineRule="auto"/>
              <w:rPr>
                <w:color w:val="C00000"/>
              </w:rPr>
            </w:pPr>
            <w:r>
              <w:rPr>
                <w:color w:val="C00000"/>
              </w:rPr>
              <w:t>Bảo hiểm nhà ở, vốn theo truyền thống được xem là lưới</w:t>
            </w:r>
            <w:r>
              <w:rPr>
                <w:color w:val="C00000"/>
              </w:rPr>
              <w:t xml:space="preserve"> an toàn tài chính sau những sự kiện thảm khốc, đang ngày càng cho thấy sự bất cập đối với các thảm họa liên quan đến khí hậu đương đại. Các phân tích gần đây tiết lộ rằng các chủ sở hữu bất động sản tại những khu vực dễ xảy ra thiên tai đang nhận thấy phạ</w:t>
            </w:r>
            <w:r>
              <w:rPr>
                <w:color w:val="C00000"/>
              </w:rPr>
              <w:t>m vi bảo hiểm của họ thấp hơn đáng kể so với chi phí tái thiết thực tế. Hiện tượng mới nổi này, được gọi là khoảng cách bảo hiểm, đại diện cho một sự thất bại mang tính hệ thống trong các phương pháp đánh giá rủi ro vốn hầu như không thay đổi kể từ khi các</w:t>
            </w:r>
            <w:r>
              <w:rPr>
                <w:color w:val="C00000"/>
              </w:rPr>
              <w:t xml:space="preserve"> chính sách được tiêu chuẩn hóa lần đầu tiên cách đây nhiều thập kỷ. Trải nghiệm của những người sống sót sau vụ cháy rừng ở Los Angeles là minh chứng cho cuộc khủng hoảng này, khi các gia đình nhận thấy mình không thể xây dựng lại nhà cửa dù vẫn duy trì g</w:t>
            </w:r>
            <w:r>
              <w:rPr>
                <w:color w:val="C00000"/>
              </w:rPr>
              <w:t>ói bảo hiểm toàn diện.</w:t>
            </w:r>
          </w:p>
        </w:tc>
      </w:tr>
      <w:tr w:rsidR="00F9081D" w14:paraId="037F8B4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tcPr>
          <w:p w14:paraId="53BFC8E3" w14:textId="77777777" w:rsidR="00F9081D" w:rsidRPr="00E27DBB" w:rsidRDefault="00A87D7D">
            <w:pPr>
              <w:spacing w:line="360" w:lineRule="auto"/>
            </w:pPr>
            <w:r w:rsidRPr="00E27DBB">
              <w:t>Bloomberg's investigation highlights how this predicament extends beyond isolated incidents, constituting a nationwide pattern observable since the 1990s. Properties experiencing total destruction consistently face undervaluation is</w:t>
            </w:r>
            <w:r w:rsidRPr="00E27DBB">
              <w:t>sues, leaving homeowners financially devastated even with active policies. The discrepancy between anticipated protection and delivered compensation has created unprecedented hardship for affected communities. Insurance companies' reluctance to adjust cove</w:t>
            </w:r>
            <w:r w:rsidRPr="00E27DBB">
              <w:t xml:space="preserve">rage </w:t>
            </w:r>
            <w:r w:rsidRPr="00E27DBB">
              <w:lastRenderedPageBreak/>
              <w:t>frameworks despite escalating climate volatility exacerbates these challenges, forcing policyholders to absorb unforeseen reconstruction costs independently.</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tcPr>
          <w:p w14:paraId="7F8A9B94" w14:textId="77777777" w:rsidR="00F9081D" w:rsidRDefault="00A87D7D">
            <w:pPr>
              <w:spacing w:line="360" w:lineRule="auto"/>
              <w:rPr>
                <w:color w:val="C00000"/>
              </w:rPr>
            </w:pPr>
            <w:r>
              <w:rPr>
                <w:color w:val="C00000"/>
              </w:rPr>
              <w:lastRenderedPageBreak/>
              <w:t>Cuộc điều tra của Bloomberg làm nổi bật cách mà tình cảnh khó khăn này vượt ra ngoài các sự c</w:t>
            </w:r>
            <w:r>
              <w:rPr>
                <w:color w:val="C00000"/>
              </w:rPr>
              <w:t xml:space="preserve">ố đơn lẻ, tạo thành một mô hình trên toàn quốc có thể quan sát được từ những năm 1990. Các bất động sản bị phá hủy hoàn toàn liên tục đối mặt với vấn đề định giá thấp, khiến các chủ nhà bị tàn phá về tài chính ngay cả khi có các hợp đồng bảo hiểm đang còn </w:t>
            </w:r>
            <w:r>
              <w:rPr>
                <w:color w:val="C00000"/>
              </w:rPr>
              <w:t xml:space="preserve">hiệu lực. Sự chênh lệch giữa mức độ bảo vệ kỳ vọng và khoản bồi thường được chi trả đã tạo ra những khó khăn chưa từng có cho các cộng đồng bị </w:t>
            </w:r>
            <w:r>
              <w:rPr>
                <w:color w:val="C00000"/>
              </w:rPr>
              <w:lastRenderedPageBreak/>
              <w:t>ảnh hưởng. Việc các công ty bảo hiểm miễn cưỡng điều chỉnh khung phạm vi bảo hiểm bất chấp sự biến động khí hậu n</w:t>
            </w:r>
            <w:r>
              <w:rPr>
                <w:color w:val="C00000"/>
              </w:rPr>
              <w:t>gày càng gia tăng đã làm trầm trọng thêm những thách thức này, buộc những người mua bảo hiểm phải tự mình gánh chịu các chi phí tái thiết ngoài dự kiến.</w:t>
            </w:r>
          </w:p>
        </w:tc>
      </w:tr>
      <w:tr w:rsidR="00F9081D" w14:paraId="743116F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tcPr>
          <w:p w14:paraId="4F0F0F37" w14:textId="77777777" w:rsidR="00F9081D" w:rsidRPr="00E27DBB" w:rsidRDefault="00A87D7D">
            <w:pPr>
              <w:spacing w:line="360" w:lineRule="auto"/>
            </w:pPr>
            <w:r w:rsidRPr="00E27DBB">
              <w:lastRenderedPageBreak/>
              <w:t xml:space="preserve">The fundamental mismatch between rising climate-driven losses and outdated actuarial models threatens </w:t>
            </w:r>
            <w:r w:rsidRPr="00E27DBB">
              <w:t xml:space="preserve">residential stability nationwide. Traditional pricing structures fail to account for rapidly intensifying weather patterns and corresponding construction expense inflation. Moreover, rebuilding requirements often incorporate enhanced resilience standards, </w:t>
            </w:r>
            <w:r w:rsidRPr="00E27DBB">
              <w:t>further widening the compensation deficit. Industry experts warn that without substantial reforms to underwriting practices and coverage calculations, future disaster victims will continue encountering devastating financial shortfalls.</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tcPr>
          <w:p w14:paraId="0FC78474" w14:textId="77777777" w:rsidR="00F9081D" w:rsidRDefault="00A87D7D">
            <w:pPr>
              <w:spacing w:line="360" w:lineRule="auto"/>
              <w:rPr>
                <w:color w:val="C00000"/>
              </w:rPr>
            </w:pPr>
            <w:r>
              <w:rPr>
                <w:color w:val="C00000"/>
              </w:rPr>
              <w:t>Sự mất cân đối cơ bả</w:t>
            </w:r>
            <w:r>
              <w:rPr>
                <w:color w:val="C00000"/>
              </w:rPr>
              <w:t>n giữa tổn thất gia tăng do khí hậu và các mô hình tính toán bảo hiểm lỗi thời đang đe dọa sự ổn định về nơi cư trú trên toàn quốc. Các cấu trúc định giá truyền thống không tính đến các hình thái thời tiết đang gia tăng nhanh chóng về cường độ và tình trạn</w:t>
            </w:r>
            <w:r>
              <w:rPr>
                <w:color w:val="C00000"/>
              </w:rPr>
              <w:t>g lạm phát chi phí xây dựng tương ứng. Hơn nữa, các yêu cầu tái thiết thường bao gồm các tiêu chuẩn nâng cao về khả năng chống chịu, làm nới rộng thêm mức thâm hụt bồi thường. Các chuyên gia trong ngành cảnh báo rằng nếu không có những cải cách đáng kể đối</w:t>
            </w:r>
            <w:r>
              <w:rPr>
                <w:color w:val="C00000"/>
              </w:rPr>
              <w:t xml:space="preserve"> với quy trình thẩm định bảo hiểm và cách tính toán phạm vi bảo hiểm, những nạn nhân của thảm họa trong tương lai sẽ tiếp tục gặp phải tình trạng thiếu hụt tài chính nghiêm trọng.</w:t>
            </w:r>
          </w:p>
        </w:tc>
      </w:tr>
      <w:tr w:rsidR="00F9081D" w14:paraId="0AEF9FC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tcPr>
          <w:p w14:paraId="1A4A6D0E" w14:textId="77777777" w:rsidR="00F9081D" w:rsidRPr="00E27DBB" w:rsidRDefault="00A87D7D">
            <w:pPr>
              <w:spacing w:line="360" w:lineRule="auto"/>
            </w:pPr>
            <w:r w:rsidRPr="00E27DBB">
              <w:t xml:space="preserve">Addressing this expanding chasm requires collaborative efforts between </w:t>
            </w:r>
            <w:r w:rsidRPr="00E27DBB">
              <w:t>regulators, insurers, and consumer advocates. Potential solutions include mandatory coverage reviews reflecting current replacement values, climate-adjusted risk modeling, and transparent disclosure requirements regarding coverage limitations. Until compre</w:t>
            </w:r>
            <w:r w:rsidRPr="00E27DBB">
              <w:t xml:space="preserve">hensive reforms materialize, homeowners must proactively evaluate their policies' adequacy against realistic rebuilding scenarios, recognizing that </w:t>
            </w:r>
            <w:r w:rsidRPr="00E27DBB">
              <w:lastRenderedPageBreak/>
              <w:t>standard coverage increasingly represents false security in our climate-altered reality.</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tcPr>
          <w:p w14:paraId="34466078" w14:textId="77777777" w:rsidR="00F9081D" w:rsidRDefault="00A87D7D">
            <w:pPr>
              <w:spacing w:line="360" w:lineRule="auto"/>
              <w:rPr>
                <w:color w:val="C00000"/>
              </w:rPr>
            </w:pPr>
            <w:r>
              <w:rPr>
                <w:color w:val="C00000"/>
              </w:rPr>
              <w:lastRenderedPageBreak/>
              <w:t>Việc giải quyết kho</w:t>
            </w:r>
            <w:r>
              <w:rPr>
                <w:color w:val="C00000"/>
              </w:rPr>
              <w:t>ảng cách đang ngày càng mở rộng này đòi hỏi nỗ lực hợp tác giữa các nhà quản lý, các công ty bảo hiểm và các tổ chức bảo vệ người tiêu dùng. Các giải pháp tiềm năng bao gồm việc rà soát bắt buộc phạm vi bảo hiểm nhằm phản ánh giá trị thay thế hiện tại, xây</w:t>
            </w:r>
            <w:r>
              <w:rPr>
                <w:color w:val="C00000"/>
              </w:rPr>
              <w:t xml:space="preserve"> dựng mô hình rủi ro điều chỉnh theo khí hậu và các yêu cầu công khai minh bạch về các hạn chế trong phạm vi bảo hiểm. Cho đến khi các cải cách toàn diện được hiện thực </w:t>
            </w:r>
            <w:r>
              <w:rPr>
                <w:color w:val="C00000"/>
              </w:rPr>
              <w:lastRenderedPageBreak/>
              <w:t xml:space="preserve">hóa, các chủ sở hữu nhà phải chủ động đánh giá mức độ thỏa đáng của các chính sách bảo </w:t>
            </w:r>
            <w:r>
              <w:rPr>
                <w:color w:val="C00000"/>
              </w:rPr>
              <w:t>hiểm của mình so với các kịch bản tái thiết thực tế, đồng thời nhận ra rằng các gói bảo hiểm tiêu chuẩn đang ngày càng trở thành một sự an tâm giả tạo trong thực tế biến đổi khí hậu của chúng ta.</w:t>
            </w:r>
          </w:p>
        </w:tc>
      </w:tr>
    </w:tbl>
    <w:p w14:paraId="25D17A60" w14:textId="77777777" w:rsidR="00F9081D" w:rsidRDefault="00F9081D">
      <w:pPr>
        <w:spacing w:line="360" w:lineRule="auto"/>
      </w:pPr>
    </w:p>
    <w:p w14:paraId="7050699F" w14:textId="77777777" w:rsidR="00F9081D" w:rsidRDefault="00A87D7D">
      <w:pPr>
        <w:spacing w:line="360" w:lineRule="auto"/>
        <w:rPr>
          <w:b/>
          <w:bCs/>
        </w:rPr>
      </w:pPr>
      <w:r>
        <w:rPr>
          <w:b/>
          <w:bCs/>
        </w:rPr>
        <w:t>Read the following passage about the The Grok AI Content C</w:t>
      </w:r>
      <w:r>
        <w:rPr>
          <w:b/>
          <w:bCs/>
        </w:rPr>
        <w:t>risis and mark the letter A, B, C or D on your answer sheet to indicate the best answer to each of the following questions from 31 to 40.</w:t>
      </w:r>
    </w:p>
    <w:p w14:paraId="57F0F42B" w14:textId="77777777" w:rsidR="00F9081D" w:rsidRDefault="00A87D7D">
      <w:pPr>
        <w:spacing w:line="360" w:lineRule="auto"/>
        <w:ind w:firstLine="420"/>
      </w:pPr>
      <w:r>
        <w:t xml:space="preserve">The emergence of generative AI has opened a </w:t>
      </w:r>
      <w:r>
        <w:rPr>
          <w:b/>
          <w:bCs/>
          <w:u w:val="single"/>
        </w:rPr>
        <w:t>Pandora's box</w:t>
      </w:r>
      <w:r>
        <w:t xml:space="preserve"> of ethical dilemmas, with Grok's recent controversy exemplif</w:t>
      </w:r>
      <w:r>
        <w:t xml:space="preserve">ying technology's double-edged nature. Malaysia's decision to temporarily restrict access to Elon Musk's AI tool represents a watershed moment in digital governance, following Indonesia's pioneering stance against platforms enabling nonconsensual intimate </w:t>
      </w:r>
      <w:r>
        <w:t xml:space="preserve">imagery creation. </w:t>
      </w:r>
      <w:r>
        <w:rPr>
          <w:b/>
          <w:bCs/>
        </w:rPr>
        <w:t>[I]</w:t>
      </w:r>
      <w:r>
        <w:t xml:space="preserve"> The Malaysian Communications and Multimedia Commission's intervention underscores growing regional concerns about inadequate safeguards protecting vulnerable populations from exploitation through synthetic media manipulation.</w:t>
      </w:r>
    </w:p>
    <w:p w14:paraId="51D3F5C1" w14:textId="77777777" w:rsidR="00F9081D" w:rsidRDefault="00A87D7D">
      <w:pPr>
        <w:spacing w:line="360" w:lineRule="auto"/>
        <w:ind w:firstLine="420"/>
      </w:pPr>
      <w:r>
        <w:t>The Mala</w:t>
      </w:r>
      <w:r>
        <w:t xml:space="preserve">ysian regulatory body emphasized that existing protective measures proved demonstrably inadequate for preventing harmful content generation. The commission criticized xAI's overreliance on </w:t>
      </w:r>
      <w:r>
        <w:rPr>
          <w:b/>
          <w:bCs/>
        </w:rPr>
        <w:t>its</w:t>
      </w:r>
      <w:r>
        <w:t xml:space="preserve"> user-reporting mechanisms, demanding robust technical controls </w:t>
      </w:r>
      <w:r>
        <w:t xml:space="preserve">before reinstating access. </w:t>
      </w:r>
      <w:r>
        <w:rPr>
          <w:b/>
          <w:bCs/>
        </w:rPr>
        <w:t>[II]</w:t>
      </w:r>
      <w:r>
        <w:t xml:space="preserve"> This regulatory pushback challenges Silicon Valley's traditional self-governance approach, wherein platform accountability remains largely voluntary. Indonesia's communications minister framed these violations as fundamental</w:t>
      </w:r>
      <w:r>
        <w:t xml:space="preserve"> breaches of human dignity, establishing precedent for treating AI-generated exploitation material as serious criminal conduct rather than mere technological misuse.</w:t>
      </w:r>
    </w:p>
    <w:p w14:paraId="4B87C8AD" w14:textId="77777777" w:rsidR="00F9081D" w:rsidRDefault="00A87D7D">
      <w:pPr>
        <w:spacing w:line="360" w:lineRule="auto"/>
        <w:ind w:firstLine="420"/>
      </w:pPr>
      <w:r>
        <w:t>International responses have varied considerably, though a consensus emerges regarding urg</w:t>
      </w:r>
      <w:r>
        <w:t xml:space="preserve">ent intervention necessity. While xAI attempted damage control by restricting image generation features to verified premium subscribers, critics deemed these measures insufficient given the irreversible harm potential. The </w:t>
      </w:r>
      <w:r>
        <w:rPr>
          <w:b/>
          <w:bCs/>
          <w:u w:val="single"/>
        </w:rPr>
        <w:t>jurisdictional</w:t>
      </w:r>
      <w:r>
        <w:t xml:space="preserve"> ambiguity surround</w:t>
      </w:r>
      <w:r>
        <w:t xml:space="preserve">ing restriction scope—whether affecting X integration, standalone websites, or mobile applications—reflects regulatory frameworks struggling to match technological advancement. </w:t>
      </w:r>
      <w:r>
        <w:rPr>
          <w:b/>
          <w:bCs/>
        </w:rPr>
        <w:t>[III]</w:t>
      </w:r>
      <w:r>
        <w:t xml:space="preserve"> Meanwhile, European nations, including Germany, Italy, and France, issued</w:t>
      </w:r>
      <w:r>
        <w:t xml:space="preserve"> formal warnings, while Australia's prime minister condemned the abuses publicly.</w:t>
      </w:r>
    </w:p>
    <w:p w14:paraId="332A6D57" w14:textId="77777777" w:rsidR="00F9081D" w:rsidRDefault="00A87D7D">
      <w:pPr>
        <w:spacing w:line="360" w:lineRule="auto"/>
        <w:ind w:firstLine="420"/>
      </w:pPr>
      <w:r>
        <w:t>The broader implications extend beyond immediate content moderation challenges, questioning fundamental assumptions about innovation trajectories and societal protection bala</w:t>
      </w:r>
      <w:r>
        <w:t xml:space="preserve">nce. </w:t>
      </w:r>
      <w:r>
        <w:rPr>
          <w:b/>
          <w:bCs/>
          <w:u w:val="single"/>
        </w:rPr>
        <w:t xml:space="preserve">UK authorities contemplated comprehensive prohibition measures, signaling potential paradigm shifts in AI </w:t>
      </w:r>
      <w:r>
        <w:rPr>
          <w:b/>
          <w:bCs/>
          <w:u w:val="single"/>
        </w:rPr>
        <w:lastRenderedPageBreak/>
        <w:t>governance approaches globally.</w:t>
      </w:r>
      <w:r>
        <w:t xml:space="preserve"> </w:t>
      </w:r>
      <w:r>
        <w:rPr>
          <w:b/>
          <w:bCs/>
        </w:rPr>
        <w:t>[IV]</w:t>
      </w:r>
      <w:r>
        <w:t xml:space="preserve"> As artificial intelligence capabilities expand exponentially, societies must reconcile technological progres</w:t>
      </w:r>
      <w:r>
        <w:t>s with ethical boundaries, ensuring innovation serves humanity without compromising individual dignity or safety standards that civilized communities have established through centuries of moral evolution.</w:t>
      </w:r>
    </w:p>
    <w:p w14:paraId="7DB169EF" w14:textId="77777777" w:rsidR="00F9081D" w:rsidRDefault="00A87D7D">
      <w:pPr>
        <w:spacing w:line="360" w:lineRule="auto"/>
        <w:jc w:val="right"/>
        <w:rPr>
          <w:color w:val="0000FF"/>
        </w:rPr>
      </w:pPr>
      <w:r>
        <w:rPr>
          <w:color w:val="0000FF"/>
        </w:rPr>
        <w:t>https://www.theguardian.com/z</w:t>
      </w:r>
    </w:p>
    <w:p w14:paraId="1A39F308" w14:textId="77777777" w:rsidR="00F9081D" w:rsidRDefault="00A87D7D">
      <w:pPr>
        <w:spacing w:line="360" w:lineRule="auto"/>
      </w:pPr>
      <w:r>
        <w:rPr>
          <w:b/>
          <w:bCs/>
        </w:rPr>
        <w:t xml:space="preserve">Question 31: </w:t>
      </w:r>
      <w:r>
        <w:t xml:space="preserve">The </w:t>
      </w:r>
      <w:r>
        <w:t>phrase “</w:t>
      </w:r>
      <w:r>
        <w:rPr>
          <w:b/>
          <w:bCs/>
          <w:u w:val="single"/>
        </w:rPr>
        <w:t>Pandora's box</w:t>
      </w:r>
      <w:r>
        <w:t>” in paragraph 1 has the closest meaning to _________.</w:t>
      </w:r>
    </w:p>
    <w:p w14:paraId="3C2D4177" w14:textId="77777777" w:rsidR="00F9081D" w:rsidRDefault="00A87D7D">
      <w:pPr>
        <w:spacing w:line="360" w:lineRule="auto"/>
      </w:pPr>
      <w:r>
        <w:rPr>
          <w:b/>
          <w:bCs/>
        </w:rPr>
        <w:t>A.</w:t>
      </w:r>
      <w:r>
        <w:rPr>
          <w:bCs/>
        </w:rPr>
        <w:t xml:space="preserve"> </w:t>
      </w:r>
      <w:r>
        <w:t>shut down</w:t>
      </w:r>
      <w:r>
        <w:tab/>
      </w:r>
      <w:r>
        <w:tab/>
      </w:r>
      <w:r>
        <w:rPr>
          <w:bCs/>
        </w:rPr>
        <w:tab/>
      </w:r>
      <w:r>
        <w:rPr>
          <w:bCs/>
        </w:rPr>
        <w:tab/>
        <w:t>B.</w:t>
      </w:r>
      <w:r>
        <w:t xml:space="preserve"> held back</w:t>
      </w:r>
      <w:r>
        <w:tab/>
      </w:r>
      <w:r>
        <w:tab/>
      </w:r>
      <w:r>
        <w:tab/>
      </w:r>
      <w:r>
        <w:tab/>
      </w:r>
      <w:r>
        <w:rPr>
          <w:bCs/>
        </w:rPr>
        <w:tab/>
      </w:r>
      <w:r>
        <w:rPr>
          <w:b/>
          <w:bCs/>
          <w:highlight w:val="cyan"/>
        </w:rPr>
        <w:t>C.</w:t>
      </w:r>
      <w:r>
        <w:rPr>
          <w:b/>
          <w:highlight w:val="cyan"/>
        </w:rPr>
        <w:t xml:space="preserve"> stirred up</w:t>
      </w:r>
      <w:r>
        <w:tab/>
      </w:r>
      <w:r>
        <w:tab/>
      </w:r>
      <w:r>
        <w:tab/>
      </w:r>
      <w:r>
        <w:tab/>
      </w:r>
      <w:r>
        <w:tab/>
      </w:r>
      <w:r>
        <w:rPr>
          <w:bCs/>
        </w:rPr>
        <w:t>D.</w:t>
      </w:r>
      <w:r>
        <w:t xml:space="preserve"> calmed down</w:t>
      </w:r>
    </w:p>
    <w:p w14:paraId="2F35379E" w14:textId="77777777" w:rsidR="00F9081D" w:rsidRDefault="00A87D7D">
      <w:pPr>
        <w:spacing w:line="360" w:lineRule="auto"/>
        <w:rPr>
          <w:bCs/>
        </w:rPr>
      </w:pPr>
      <w:r>
        <w:rPr>
          <w:b/>
          <w:bCs/>
          <w:highlight w:val="yellow"/>
        </w:rPr>
        <w:t xml:space="preserve">Giải Thích: </w:t>
      </w:r>
      <w:r>
        <w:rPr>
          <w:bCs/>
          <w:highlight w:val="yellow"/>
        </w:rPr>
        <w:t>Cụm từ “</w:t>
      </w:r>
      <w:r>
        <w:rPr>
          <w:b/>
          <w:highlight w:val="yellow"/>
          <w:u w:val="single"/>
        </w:rPr>
        <w:t>Pandora's box</w:t>
      </w:r>
      <w:r>
        <w:rPr>
          <w:bCs/>
          <w:highlight w:val="yellow"/>
        </w:rPr>
        <w:t>” trong đoạn 1 có ý nghĩa gần nhất với _________.</w:t>
      </w:r>
    </w:p>
    <w:p w14:paraId="27A36385" w14:textId="77777777" w:rsidR="00F9081D" w:rsidRDefault="00A87D7D">
      <w:pPr>
        <w:spacing w:line="360" w:lineRule="auto"/>
        <w:rPr>
          <w:bCs/>
        </w:rPr>
      </w:pPr>
      <w:r>
        <w:rPr>
          <w:b/>
          <w:bCs/>
        </w:rPr>
        <w:t xml:space="preserve">A. shut down </w:t>
      </w:r>
      <w:r>
        <w:rPr>
          <w:bCs/>
        </w:rPr>
        <w:t>-SAI -Từ này có ng</w:t>
      </w:r>
      <w:r>
        <w:rPr>
          <w:bCs/>
        </w:rPr>
        <w:t>hĩa là đóng lại, hoàn toàn trái ngược với ý nghĩa mở ra một loạt rắc rối của thành ngữ "Pandora's box".</w:t>
      </w:r>
    </w:p>
    <w:p w14:paraId="422DA4DB" w14:textId="77777777" w:rsidR="00F9081D" w:rsidRDefault="00A87D7D">
      <w:pPr>
        <w:spacing w:line="360" w:lineRule="auto"/>
        <w:rPr>
          <w:bCs/>
        </w:rPr>
      </w:pPr>
      <w:r>
        <w:rPr>
          <w:b/>
          <w:bCs/>
        </w:rPr>
        <w:t xml:space="preserve">B. held back </w:t>
      </w:r>
      <w:r>
        <w:rPr>
          <w:bCs/>
        </w:rPr>
        <w:t>-SAI -Nghĩa là kìm lại hoặc ngăn cản, không phản ánh đúng sự khởi đầu của các vấn đề đạo đức phức tạp "opened a Pandora's box".</w:t>
      </w:r>
    </w:p>
    <w:p w14:paraId="6C1A4098" w14:textId="77777777" w:rsidR="00F9081D" w:rsidRDefault="00A87D7D">
      <w:pPr>
        <w:spacing w:line="360" w:lineRule="auto"/>
        <w:rPr>
          <w:bCs/>
          <w:color w:val="C00000"/>
        </w:rPr>
      </w:pPr>
      <w:r>
        <w:rPr>
          <w:b/>
          <w:bCs/>
          <w:color w:val="C00000"/>
        </w:rPr>
        <w:t xml:space="preserve">C. stirred </w:t>
      </w:r>
      <w:r>
        <w:rPr>
          <w:b/>
          <w:bCs/>
          <w:color w:val="C00000"/>
        </w:rPr>
        <w:t xml:space="preserve">up </w:t>
      </w:r>
      <w:r>
        <w:rPr>
          <w:bCs/>
          <w:color w:val="C00000"/>
        </w:rPr>
        <w:t>-ĐÚNG -Khuấy động hoặc làm dấy lên các vấn đề phức tạp là nghĩa phù hợp nhất cho ngữ cảnh sự xuất hiện của AI tạo sinh "opened a Pandora's box of ethical dilemmas".</w:t>
      </w:r>
    </w:p>
    <w:p w14:paraId="462CFBA8" w14:textId="77777777" w:rsidR="00F9081D" w:rsidRDefault="00A87D7D">
      <w:pPr>
        <w:spacing w:line="360" w:lineRule="auto"/>
        <w:rPr>
          <w:bCs/>
        </w:rPr>
      </w:pPr>
      <w:r>
        <w:rPr>
          <w:b/>
          <w:bCs/>
        </w:rPr>
        <w:t xml:space="preserve">D. calmed down </w:t>
      </w:r>
      <w:r>
        <w:rPr>
          <w:bCs/>
        </w:rPr>
        <w:t xml:space="preserve">-SAI -Từ này có nghĩa là làm dịu đi, không phù hợp với việc tạo ra những </w:t>
      </w:r>
      <w:r>
        <w:rPr>
          <w:bCs/>
        </w:rPr>
        <w:t>tình huống khó xử về đạo đức "opened a Pandora's box".</w:t>
      </w:r>
    </w:p>
    <w:p w14:paraId="46BF405C" w14:textId="77777777" w:rsidR="00F9081D" w:rsidRDefault="00F9081D">
      <w:pPr>
        <w:spacing w:line="360" w:lineRule="auto"/>
        <w:rPr>
          <w:b/>
          <w:bCs/>
        </w:rPr>
      </w:pPr>
    </w:p>
    <w:p w14:paraId="3214EB94" w14:textId="77777777" w:rsidR="00F9081D" w:rsidRDefault="00A87D7D">
      <w:pPr>
        <w:spacing w:line="360" w:lineRule="auto"/>
        <w:rPr>
          <w:b/>
          <w:bCs/>
        </w:rPr>
      </w:pPr>
      <w:r>
        <w:rPr>
          <w:b/>
          <w:bCs/>
        </w:rPr>
        <w:t xml:space="preserve">Question 32: </w:t>
      </w:r>
      <w:r>
        <w:t>All of the following are mentioned EXCEPT?</w:t>
      </w:r>
    </w:p>
    <w:p w14:paraId="679E64A8" w14:textId="77777777" w:rsidR="00F9081D" w:rsidRDefault="00A87D7D">
      <w:pPr>
        <w:spacing w:line="360" w:lineRule="auto"/>
      </w:pPr>
      <w:r>
        <w:rPr>
          <w:b/>
          <w:bCs/>
        </w:rPr>
        <w:t>A.</w:t>
      </w:r>
      <w:r>
        <w:t xml:space="preserve"> Malaysia temporarily restricted access to the AI tool</w:t>
      </w:r>
    </w:p>
    <w:p w14:paraId="42885D58" w14:textId="77777777" w:rsidR="00F9081D" w:rsidRDefault="00A87D7D">
      <w:pPr>
        <w:spacing w:line="360" w:lineRule="auto"/>
        <w:rPr>
          <w:b/>
          <w:highlight w:val="cyan"/>
        </w:rPr>
      </w:pPr>
      <w:r>
        <w:rPr>
          <w:b/>
          <w:bCs/>
          <w:highlight w:val="cyan"/>
        </w:rPr>
        <w:t>B.</w:t>
      </w:r>
      <w:r>
        <w:rPr>
          <w:b/>
          <w:highlight w:val="cyan"/>
        </w:rPr>
        <w:t xml:space="preserve"> xAI issued a formal public apology for the incident</w:t>
      </w:r>
    </w:p>
    <w:p w14:paraId="0471CA6B" w14:textId="77777777" w:rsidR="00F9081D" w:rsidRDefault="00A87D7D">
      <w:pPr>
        <w:spacing w:line="360" w:lineRule="auto"/>
      </w:pPr>
      <w:r>
        <w:rPr>
          <w:b/>
          <w:bCs/>
        </w:rPr>
        <w:t>C.</w:t>
      </w:r>
      <w:r>
        <w:t xml:space="preserve"> European nations issued forma</w:t>
      </w:r>
      <w:r>
        <w:t>l warnings to the platform</w:t>
      </w:r>
    </w:p>
    <w:p w14:paraId="1C6F2F5C" w14:textId="77777777" w:rsidR="00F9081D" w:rsidRDefault="00A87D7D">
      <w:pPr>
        <w:spacing w:line="360" w:lineRule="auto"/>
      </w:pPr>
      <w:r>
        <w:rPr>
          <w:b/>
          <w:bCs/>
        </w:rPr>
        <w:t>D.</w:t>
      </w:r>
      <w:r>
        <w:rPr>
          <w:bCs/>
        </w:rPr>
        <w:t xml:space="preserve"> </w:t>
      </w:r>
      <w:r>
        <w:t>Australia's prime minister publicly condemned the abuses</w:t>
      </w:r>
    </w:p>
    <w:p w14:paraId="707890A5" w14:textId="77777777" w:rsidR="00F9081D" w:rsidRDefault="00A87D7D">
      <w:pPr>
        <w:spacing w:line="360" w:lineRule="auto"/>
        <w:rPr>
          <w:bCs/>
        </w:rPr>
      </w:pPr>
      <w:r>
        <w:rPr>
          <w:b/>
          <w:bCs/>
          <w:highlight w:val="yellow"/>
        </w:rPr>
        <w:t xml:space="preserve">Giải Thích: </w:t>
      </w:r>
      <w:r>
        <w:rPr>
          <w:bCs/>
          <w:highlight w:val="yellow"/>
        </w:rPr>
        <w:t>Tất cả những điều sau đây đều được đề cập NGOẠI TRỪ?</w:t>
      </w:r>
    </w:p>
    <w:p w14:paraId="5C51FAEF" w14:textId="77777777" w:rsidR="00F9081D" w:rsidRDefault="00A87D7D">
      <w:pPr>
        <w:spacing w:line="360" w:lineRule="auto"/>
        <w:rPr>
          <w:bCs/>
        </w:rPr>
      </w:pPr>
      <w:r>
        <w:rPr>
          <w:b/>
          <w:bCs/>
        </w:rPr>
        <w:t xml:space="preserve">A. Malaysia temporarily restricted access to the AI tool </w:t>
      </w:r>
      <w:r>
        <w:rPr>
          <w:bCs/>
        </w:rPr>
        <w:t>-SAI -Thông tin này xuất hiện ngay đầu đoạn 1 v</w:t>
      </w:r>
      <w:r>
        <w:rPr>
          <w:bCs/>
        </w:rPr>
        <w:t>ề quyết định của Malaysia "Malaysia's decision to temporarily restrict access".</w:t>
      </w:r>
    </w:p>
    <w:p w14:paraId="5014795E" w14:textId="77777777" w:rsidR="00F9081D" w:rsidRDefault="00A87D7D">
      <w:pPr>
        <w:spacing w:line="360" w:lineRule="auto"/>
        <w:rPr>
          <w:bCs/>
          <w:color w:val="C00000"/>
        </w:rPr>
      </w:pPr>
      <w:r>
        <w:rPr>
          <w:b/>
          <w:bCs/>
          <w:color w:val="C00000"/>
        </w:rPr>
        <w:t xml:space="preserve">B. xAI issued a formal public apology for the incident </w:t>
      </w:r>
      <w:r>
        <w:rPr>
          <w:bCs/>
          <w:color w:val="C00000"/>
        </w:rPr>
        <w:t>-ĐÚNG -Bài đọc chỉ đề cập xAI cố gắng kiểm soát thiệt hại bằng cách hạn chế tính năng chứ không nói về lời xin lỗi "xAI a</w:t>
      </w:r>
      <w:r>
        <w:rPr>
          <w:bCs/>
          <w:color w:val="C00000"/>
        </w:rPr>
        <w:t>ttempted damage control by restricting image generation".</w:t>
      </w:r>
    </w:p>
    <w:p w14:paraId="3C80DD1F" w14:textId="77777777" w:rsidR="00F9081D" w:rsidRDefault="00A87D7D">
      <w:pPr>
        <w:spacing w:line="360" w:lineRule="auto"/>
        <w:rPr>
          <w:bCs/>
        </w:rPr>
      </w:pPr>
      <w:r>
        <w:rPr>
          <w:b/>
          <w:bCs/>
        </w:rPr>
        <w:t xml:space="preserve">C. European nations issued formal warnings to the platform </w:t>
      </w:r>
      <w:r>
        <w:rPr>
          <w:bCs/>
        </w:rPr>
        <w:t>-SAI -Đoạn 3 đề cập đến việc các quốc gia châu Âu đã đưa ra những cảnh báo chính thức "European nations... issued formal warnings".</w:t>
      </w:r>
    </w:p>
    <w:p w14:paraId="36AFBD29" w14:textId="77777777" w:rsidR="00F9081D" w:rsidRDefault="00A87D7D">
      <w:pPr>
        <w:spacing w:line="360" w:lineRule="auto"/>
        <w:rPr>
          <w:bCs/>
        </w:rPr>
      </w:pPr>
      <w:r>
        <w:rPr>
          <w:b/>
          <w:bCs/>
        </w:rPr>
        <w:t>D. Aust</w:t>
      </w:r>
      <w:r>
        <w:rPr>
          <w:b/>
          <w:bCs/>
        </w:rPr>
        <w:t xml:space="preserve">ralia's prime minister publicly condemned the abuses </w:t>
      </w:r>
      <w:r>
        <w:rPr>
          <w:bCs/>
        </w:rPr>
        <w:t>-SAI -Thông tin này nằm ở cuối đoạn 3 về phản ứng của thủ tướng Úc "Australia's prime minister condemned the abuses publicly".</w:t>
      </w:r>
    </w:p>
    <w:p w14:paraId="0EF8B201" w14:textId="77777777" w:rsidR="00F9081D" w:rsidRDefault="00F9081D">
      <w:pPr>
        <w:spacing w:line="360" w:lineRule="auto"/>
        <w:rPr>
          <w:b/>
          <w:bCs/>
        </w:rPr>
      </w:pPr>
    </w:p>
    <w:p w14:paraId="75D17740" w14:textId="77777777" w:rsidR="00F9081D" w:rsidRDefault="00A87D7D">
      <w:pPr>
        <w:spacing w:line="360" w:lineRule="auto"/>
        <w:rPr>
          <w:rFonts w:eastAsia="SimSun"/>
        </w:rPr>
      </w:pPr>
      <w:r>
        <w:rPr>
          <w:b/>
          <w:bCs/>
        </w:rPr>
        <w:t xml:space="preserve">Question 33: </w:t>
      </w:r>
      <w:r>
        <w:t>Where in the paragraph does the following sentence best fit?</w:t>
      </w:r>
    </w:p>
    <w:p w14:paraId="7FD8B680" w14:textId="77777777" w:rsidR="00F9081D" w:rsidRDefault="00A87D7D">
      <w:pPr>
        <w:spacing w:line="360" w:lineRule="auto"/>
        <w:jc w:val="center"/>
        <w:rPr>
          <w:b/>
          <w:bCs/>
        </w:rPr>
      </w:pPr>
      <w:r>
        <w:rPr>
          <w:b/>
          <w:bCs/>
        </w:rPr>
        <w:t>This controversy illuminates the pressing need for preemptive regulatory frameworks rather than reactive responses following harm occurrence.</w:t>
      </w:r>
    </w:p>
    <w:p w14:paraId="37DE4E34" w14:textId="77777777" w:rsidR="00F9081D" w:rsidRDefault="00A87D7D">
      <w:pPr>
        <w:spacing w:line="360" w:lineRule="auto"/>
        <w:rPr>
          <w:bCs/>
        </w:rPr>
      </w:pPr>
      <w:r>
        <w:rPr>
          <w:b/>
          <w:bCs/>
        </w:rPr>
        <w:lastRenderedPageBreak/>
        <w:t>A.</w:t>
      </w:r>
      <w:r>
        <w:rPr>
          <w:bCs/>
        </w:rPr>
        <w:t xml:space="preserve"> [I]</w:t>
      </w:r>
      <w:r>
        <w:rPr>
          <w:bCs/>
        </w:rPr>
        <w:tab/>
      </w:r>
      <w:r>
        <w:rPr>
          <w:bCs/>
        </w:rPr>
        <w:tab/>
      </w:r>
      <w:r>
        <w:rPr>
          <w:bCs/>
        </w:rPr>
        <w:tab/>
      </w:r>
      <w:r>
        <w:rPr>
          <w:bCs/>
        </w:rPr>
        <w:tab/>
      </w:r>
      <w:r>
        <w:rPr>
          <w:bCs/>
        </w:rPr>
        <w:tab/>
      </w:r>
      <w:r>
        <w:rPr>
          <w:bCs/>
        </w:rPr>
        <w:tab/>
        <w:t>B. [II]</w:t>
      </w:r>
      <w:r>
        <w:rPr>
          <w:bCs/>
        </w:rPr>
        <w:tab/>
      </w:r>
      <w:r>
        <w:rPr>
          <w:bCs/>
        </w:rPr>
        <w:tab/>
      </w:r>
      <w:r>
        <w:rPr>
          <w:bCs/>
        </w:rPr>
        <w:tab/>
      </w:r>
      <w:r>
        <w:rPr>
          <w:bCs/>
        </w:rPr>
        <w:tab/>
      </w:r>
      <w:r>
        <w:rPr>
          <w:bCs/>
        </w:rPr>
        <w:tab/>
      </w:r>
      <w:r>
        <w:rPr>
          <w:bCs/>
        </w:rPr>
        <w:tab/>
        <w:t>C. [III]</w:t>
      </w:r>
      <w:r>
        <w:rPr>
          <w:bCs/>
        </w:rPr>
        <w:tab/>
      </w:r>
      <w:r>
        <w:rPr>
          <w:bCs/>
        </w:rPr>
        <w:tab/>
      </w:r>
      <w:r>
        <w:rPr>
          <w:bCs/>
        </w:rPr>
        <w:tab/>
      </w:r>
      <w:r>
        <w:rPr>
          <w:bCs/>
        </w:rPr>
        <w:tab/>
      </w:r>
      <w:r>
        <w:rPr>
          <w:bCs/>
        </w:rPr>
        <w:tab/>
      </w:r>
      <w:r>
        <w:rPr>
          <w:bCs/>
        </w:rPr>
        <w:tab/>
      </w:r>
      <w:r>
        <w:rPr>
          <w:b/>
          <w:bCs/>
          <w:highlight w:val="cyan"/>
        </w:rPr>
        <w:t>D. [IV]</w:t>
      </w:r>
    </w:p>
    <w:p w14:paraId="666AE48D" w14:textId="77777777" w:rsidR="00F9081D" w:rsidRDefault="00A87D7D">
      <w:pPr>
        <w:spacing w:line="360" w:lineRule="auto"/>
        <w:rPr>
          <w:bCs/>
        </w:rPr>
      </w:pPr>
      <w:r>
        <w:rPr>
          <w:b/>
          <w:bCs/>
          <w:highlight w:val="yellow"/>
        </w:rPr>
        <w:t xml:space="preserve">Giải Thích: </w:t>
      </w:r>
      <w:r>
        <w:rPr>
          <w:bCs/>
          <w:highlight w:val="yellow"/>
        </w:rPr>
        <w:t>Câu sau đây phù hợp nhất ở đâu trong đoạn văn?</w:t>
      </w:r>
    </w:p>
    <w:p w14:paraId="2DCECFE3" w14:textId="77777777" w:rsidR="00F9081D" w:rsidRDefault="00A87D7D">
      <w:pPr>
        <w:spacing w:line="360" w:lineRule="auto"/>
        <w:rPr>
          <w:bCs/>
        </w:rPr>
      </w:pPr>
      <w:r>
        <w:rPr>
          <w:b/>
          <w:bCs/>
        </w:rPr>
        <w:t xml:space="preserve">A. [I] </w:t>
      </w:r>
      <w:r>
        <w:rPr>
          <w:bCs/>
        </w:rPr>
        <w:t>-</w:t>
      </w:r>
      <w:r>
        <w:rPr>
          <w:bCs/>
        </w:rPr>
        <w:t>SAI -Vị trí này ngắt quãng mạch nói về các quy định cụ thể của Malaysia và Indonesia ngay sau phần giới thiệu "Malaysia's decision to temporarily restrict access".</w:t>
      </w:r>
    </w:p>
    <w:p w14:paraId="720A090F" w14:textId="77777777" w:rsidR="00F9081D" w:rsidRDefault="00A87D7D">
      <w:pPr>
        <w:spacing w:line="360" w:lineRule="auto"/>
        <w:rPr>
          <w:bCs/>
        </w:rPr>
      </w:pPr>
      <w:r>
        <w:rPr>
          <w:b/>
          <w:bCs/>
        </w:rPr>
        <w:t xml:space="preserve">B. [II] </w:t>
      </w:r>
      <w:r>
        <w:rPr>
          <w:bCs/>
        </w:rPr>
        <w:t>-SAI -Vị trí này nằm giữa các thảo luận về các biện pháp kỹ thuật và sự thúc đẩy quy</w:t>
      </w:r>
      <w:r>
        <w:rPr>
          <w:bCs/>
        </w:rPr>
        <w:t xml:space="preserve"> định, không phải là nơi đặt câu tổng kết về tranh lôi "This regulatory pushback challenges".</w:t>
      </w:r>
    </w:p>
    <w:p w14:paraId="060A7D3D" w14:textId="77777777" w:rsidR="00F9081D" w:rsidRDefault="00A87D7D">
      <w:pPr>
        <w:spacing w:line="360" w:lineRule="auto"/>
        <w:rPr>
          <w:bCs/>
        </w:rPr>
      </w:pPr>
      <w:r>
        <w:rPr>
          <w:b/>
          <w:bCs/>
        </w:rPr>
        <w:t xml:space="preserve">C. [III] </w:t>
      </w:r>
      <w:r>
        <w:rPr>
          <w:bCs/>
        </w:rPr>
        <w:t>-SAI -Đoạn này đang thảo luận về phản ứng quốc tế cụ thể của các quốc gia, việc chèn câu nhận định chung ở đây là không liền mạch "Meanwhile, European na</w:t>
      </w:r>
      <w:r>
        <w:rPr>
          <w:bCs/>
        </w:rPr>
        <w:t>tions".</w:t>
      </w:r>
    </w:p>
    <w:p w14:paraId="5B733924" w14:textId="77777777" w:rsidR="00F9081D" w:rsidRDefault="00A87D7D">
      <w:pPr>
        <w:spacing w:line="360" w:lineRule="auto"/>
        <w:rPr>
          <w:bCs/>
          <w:color w:val="C00000"/>
        </w:rPr>
      </w:pPr>
      <w:r>
        <w:rPr>
          <w:b/>
          <w:bCs/>
          <w:color w:val="C00000"/>
        </w:rPr>
        <w:t xml:space="preserve">D. [IV] </w:t>
      </w:r>
      <w:r>
        <w:rPr>
          <w:bCs/>
          <w:color w:val="C00000"/>
        </w:rPr>
        <w:t>-ĐÚNG -Câu này mang tính đúc kết và dẫn dắt sang đoạn kết luận về ranh giới đạo đức và sự thay đổi mô hình quản trị "signaling potential paradigm shifts in AI governance".</w:t>
      </w:r>
    </w:p>
    <w:p w14:paraId="6E640BD1" w14:textId="77777777" w:rsidR="00F9081D" w:rsidRDefault="00F9081D">
      <w:pPr>
        <w:spacing w:line="360" w:lineRule="auto"/>
        <w:rPr>
          <w:b/>
          <w:bCs/>
        </w:rPr>
      </w:pPr>
    </w:p>
    <w:p w14:paraId="0F2646CB" w14:textId="77777777" w:rsidR="00F9081D" w:rsidRDefault="00A87D7D">
      <w:pPr>
        <w:spacing w:line="360" w:lineRule="auto"/>
        <w:rPr>
          <w:b/>
          <w:bCs/>
        </w:rPr>
      </w:pPr>
      <w:r>
        <w:rPr>
          <w:b/>
          <w:bCs/>
        </w:rPr>
        <w:t xml:space="preserve">Question 34: </w:t>
      </w:r>
      <w:r>
        <w:t>The word “</w:t>
      </w:r>
      <w:r>
        <w:rPr>
          <w:b/>
          <w:bCs/>
        </w:rPr>
        <w:t>its</w:t>
      </w:r>
      <w:r>
        <w:t>” in paragraph 2 refers to _________.</w:t>
      </w:r>
    </w:p>
    <w:p w14:paraId="4A768295" w14:textId="77777777" w:rsidR="00F9081D" w:rsidRDefault="00A87D7D">
      <w:pPr>
        <w:spacing w:line="360" w:lineRule="auto"/>
      </w:pPr>
      <w:r>
        <w:rPr>
          <w:b/>
          <w:bCs/>
        </w:rPr>
        <w:t>A.</w:t>
      </w:r>
      <w:r>
        <w:rPr>
          <w:bCs/>
        </w:rPr>
        <w:t xml:space="preserve"> </w:t>
      </w:r>
      <w:r>
        <w:t>The commission</w:t>
      </w:r>
      <w:r>
        <w:tab/>
      </w:r>
      <w:r>
        <w:tab/>
      </w:r>
      <w:r>
        <w:tab/>
      </w:r>
      <w:r>
        <w:rPr>
          <w:bCs/>
        </w:rPr>
        <w:t xml:space="preserve">B. </w:t>
      </w:r>
      <w:r>
        <w:t>Malaysia</w:t>
      </w:r>
      <w:r>
        <w:tab/>
      </w:r>
      <w:r>
        <w:tab/>
      </w:r>
      <w:r>
        <w:tab/>
      </w:r>
      <w:r>
        <w:tab/>
      </w:r>
      <w:r>
        <w:tab/>
      </w:r>
      <w:r>
        <w:rPr>
          <w:bCs/>
        </w:rPr>
        <w:t xml:space="preserve">C. </w:t>
      </w:r>
      <w:r>
        <w:t>overreliance</w:t>
      </w:r>
      <w:r>
        <w:tab/>
      </w:r>
      <w:r>
        <w:tab/>
      </w:r>
      <w:r>
        <w:tab/>
      </w:r>
      <w:r>
        <w:tab/>
      </w:r>
      <w:r>
        <w:rPr>
          <w:b/>
          <w:bCs/>
          <w:highlight w:val="cyan"/>
        </w:rPr>
        <w:t>D.</w:t>
      </w:r>
      <w:r>
        <w:rPr>
          <w:b/>
          <w:highlight w:val="cyan"/>
        </w:rPr>
        <w:t xml:space="preserve"> xAI</w:t>
      </w:r>
    </w:p>
    <w:p w14:paraId="3F7C67BE" w14:textId="77777777" w:rsidR="00F9081D" w:rsidRDefault="00A87D7D">
      <w:pPr>
        <w:spacing w:line="360" w:lineRule="auto"/>
        <w:rPr>
          <w:bCs/>
        </w:rPr>
      </w:pPr>
      <w:r>
        <w:rPr>
          <w:b/>
          <w:bCs/>
          <w:highlight w:val="yellow"/>
        </w:rPr>
        <w:t xml:space="preserve">Giải Thích: </w:t>
      </w:r>
      <w:r>
        <w:rPr>
          <w:bCs/>
          <w:highlight w:val="yellow"/>
        </w:rPr>
        <w:t>Từ “</w:t>
      </w:r>
      <w:r>
        <w:rPr>
          <w:b/>
          <w:highlight w:val="yellow"/>
        </w:rPr>
        <w:t>its</w:t>
      </w:r>
      <w:r>
        <w:rPr>
          <w:bCs/>
          <w:highlight w:val="yellow"/>
        </w:rPr>
        <w:t>” trong đoạn 2 đề cập đến _________.</w:t>
      </w:r>
    </w:p>
    <w:p w14:paraId="22A4C728" w14:textId="77777777" w:rsidR="00F9081D" w:rsidRDefault="00A87D7D">
      <w:pPr>
        <w:spacing w:line="360" w:lineRule="auto"/>
        <w:rPr>
          <w:bCs/>
        </w:rPr>
      </w:pPr>
      <w:r>
        <w:rPr>
          <w:b/>
          <w:bCs/>
        </w:rPr>
        <w:t xml:space="preserve">A. The commission </w:t>
      </w:r>
      <w:r>
        <w:rPr>
          <w:bCs/>
        </w:rPr>
        <w:t>-SAI -Ủy ban là chủ thể đưa ra lời chỉ trích chứ không phải chủ sở hữu của các cơ chế báo cáo người dùng "The commission cr</w:t>
      </w:r>
      <w:r>
        <w:rPr>
          <w:bCs/>
        </w:rPr>
        <w:t>iticized xAI's overreliance on its".</w:t>
      </w:r>
    </w:p>
    <w:p w14:paraId="267908EC" w14:textId="77777777" w:rsidR="00F9081D" w:rsidRDefault="00A87D7D">
      <w:pPr>
        <w:spacing w:line="360" w:lineRule="auto"/>
        <w:rPr>
          <w:bCs/>
        </w:rPr>
      </w:pPr>
      <w:r>
        <w:rPr>
          <w:b/>
          <w:bCs/>
        </w:rPr>
        <w:t xml:space="preserve">B. Malaysia </w:t>
      </w:r>
      <w:r>
        <w:rPr>
          <w:bCs/>
        </w:rPr>
        <w:t>-SAI -Malaysia là quốc gia thực hiện can thiệp quy định, không phải là đơn vị sở hữu công cụ công nghệ trong ngữ cảnh này "The Malaysian regulatory body emphasized".</w:t>
      </w:r>
    </w:p>
    <w:p w14:paraId="0C5812D7" w14:textId="77777777" w:rsidR="00F9081D" w:rsidRDefault="00A87D7D">
      <w:pPr>
        <w:spacing w:line="360" w:lineRule="auto"/>
        <w:rPr>
          <w:bCs/>
        </w:rPr>
      </w:pPr>
      <w:r>
        <w:rPr>
          <w:b/>
          <w:bCs/>
        </w:rPr>
        <w:t xml:space="preserve">C. overreliance </w:t>
      </w:r>
      <w:r>
        <w:rPr>
          <w:bCs/>
        </w:rPr>
        <w:t xml:space="preserve">-SAI -Đây là một danh từ </w:t>
      </w:r>
      <w:r>
        <w:rPr>
          <w:bCs/>
        </w:rPr>
        <w:t>chỉ sự quá phụ thuộc, không thể là chủ thể sở hữu các cơ chế kỹ thuật "criticized xAI's overreliance on its".</w:t>
      </w:r>
    </w:p>
    <w:p w14:paraId="29D77210" w14:textId="77777777" w:rsidR="00F9081D" w:rsidRDefault="00A87D7D">
      <w:pPr>
        <w:spacing w:line="360" w:lineRule="auto"/>
        <w:rPr>
          <w:bCs/>
          <w:color w:val="C00000"/>
        </w:rPr>
      </w:pPr>
      <w:r>
        <w:rPr>
          <w:b/>
          <w:bCs/>
          <w:color w:val="C00000"/>
        </w:rPr>
        <w:t xml:space="preserve">D. xAI </w:t>
      </w:r>
      <w:r>
        <w:rPr>
          <w:bCs/>
          <w:color w:val="C00000"/>
        </w:rPr>
        <w:t xml:space="preserve">-ĐÚNG -Từ này thay thế cho xAI, công ty sở hữu công cụ Grok và các cơ chế báo cáo của nó "The commission criticized xAI's overreliance on </w:t>
      </w:r>
      <w:r>
        <w:rPr>
          <w:bCs/>
          <w:color w:val="C00000"/>
        </w:rPr>
        <w:t>its user-reporting mechanisms".</w:t>
      </w:r>
    </w:p>
    <w:p w14:paraId="493F8CE1" w14:textId="77777777" w:rsidR="00F9081D" w:rsidRDefault="00F9081D">
      <w:pPr>
        <w:spacing w:line="360" w:lineRule="auto"/>
        <w:rPr>
          <w:b/>
          <w:bCs/>
        </w:rPr>
      </w:pPr>
    </w:p>
    <w:p w14:paraId="260C6F01" w14:textId="77777777" w:rsidR="00F9081D" w:rsidRDefault="00A87D7D">
      <w:pPr>
        <w:spacing w:line="360" w:lineRule="auto"/>
        <w:rPr>
          <w:b/>
          <w:bCs/>
        </w:rPr>
      </w:pPr>
      <w:r>
        <w:rPr>
          <w:b/>
          <w:bCs/>
        </w:rPr>
        <w:t xml:space="preserve">Question 35: </w:t>
      </w:r>
      <w:r>
        <w:t>Which of the following best summarises paragraph 3?</w:t>
      </w:r>
    </w:p>
    <w:p w14:paraId="460B35FB" w14:textId="77777777" w:rsidR="00F9081D" w:rsidRDefault="00A87D7D">
      <w:pPr>
        <w:spacing w:line="360" w:lineRule="auto"/>
      </w:pPr>
      <w:r>
        <w:rPr>
          <w:b/>
          <w:bCs/>
        </w:rPr>
        <w:t>A.</w:t>
      </w:r>
      <w:r>
        <w:t xml:space="preserve"> Global regulators unanimously adopted strict measures after xAI's safeguards fully addressed all security concerns across platforms.</w:t>
      </w:r>
    </w:p>
    <w:p w14:paraId="3722B600" w14:textId="77777777" w:rsidR="00F9081D" w:rsidRDefault="00A87D7D">
      <w:pPr>
        <w:spacing w:line="360" w:lineRule="auto"/>
        <w:rPr>
          <w:b/>
          <w:highlight w:val="cyan"/>
        </w:rPr>
      </w:pPr>
      <w:r>
        <w:rPr>
          <w:b/>
          <w:bCs/>
          <w:highlight w:val="cyan"/>
        </w:rPr>
        <w:t>B.</w:t>
      </w:r>
      <w:r>
        <w:rPr>
          <w:b/>
          <w:highlight w:val="cyan"/>
        </w:rPr>
        <w:t xml:space="preserve"> International respo</w:t>
      </w:r>
      <w:r>
        <w:rPr>
          <w:b/>
          <w:highlight w:val="cyan"/>
        </w:rPr>
        <w:t>nses varied, xAI's limited measures faced criticism, and jurisdictional confusion persisted amid formal warnings.</w:t>
      </w:r>
    </w:p>
    <w:p w14:paraId="49ACF358" w14:textId="77777777" w:rsidR="00F9081D" w:rsidRDefault="00A87D7D">
      <w:pPr>
        <w:spacing w:line="360" w:lineRule="auto"/>
      </w:pPr>
      <w:r>
        <w:rPr>
          <w:b/>
          <w:bCs/>
        </w:rPr>
        <w:t>C.</w:t>
      </w:r>
      <w:r>
        <w:t xml:space="preserve"> European nations collaborated with xAI to resolve jurisdictional issues while Australia praised the company's swift corrective actions.</w:t>
      </w:r>
    </w:p>
    <w:p w14:paraId="0B004C8A" w14:textId="77777777" w:rsidR="00F9081D" w:rsidRDefault="00A87D7D">
      <w:pPr>
        <w:spacing w:line="360" w:lineRule="auto"/>
      </w:pPr>
      <w:r>
        <w:rPr>
          <w:b/>
          <w:bCs/>
        </w:rPr>
        <w:t>D.</w:t>
      </w:r>
      <w:r>
        <w:t xml:space="preserve"> </w:t>
      </w:r>
      <w:r>
        <w:t>Australia's condemnation led to immediate global consensus, eliminating regulatory ambiguities across all digital applications worldwide.</w:t>
      </w:r>
    </w:p>
    <w:p w14:paraId="25850E3F" w14:textId="77777777" w:rsidR="00F9081D" w:rsidRDefault="00A87D7D">
      <w:pPr>
        <w:spacing w:line="360" w:lineRule="auto"/>
        <w:rPr>
          <w:bCs/>
        </w:rPr>
      </w:pPr>
      <w:r>
        <w:rPr>
          <w:b/>
          <w:bCs/>
          <w:highlight w:val="yellow"/>
        </w:rPr>
        <w:t xml:space="preserve">Giải Thích: </w:t>
      </w:r>
      <w:r>
        <w:rPr>
          <w:bCs/>
          <w:highlight w:val="yellow"/>
        </w:rPr>
        <w:t>Câu nào sau đây tóm tắt tốt nhất đoạn 3?</w:t>
      </w:r>
    </w:p>
    <w:p w14:paraId="7C803EA1" w14:textId="77777777" w:rsidR="00F9081D" w:rsidRDefault="00A87D7D">
      <w:pPr>
        <w:spacing w:line="360" w:lineRule="auto"/>
        <w:rPr>
          <w:bCs/>
        </w:rPr>
      </w:pPr>
      <w:r>
        <w:rPr>
          <w:b/>
          <w:bCs/>
        </w:rPr>
        <w:t xml:space="preserve">A. Global regulators unanimously adopted strict measures after xAI's safeguards fully addressed all security concerns across platforms. </w:t>
      </w:r>
      <w:r>
        <w:rPr>
          <w:bCs/>
        </w:rPr>
        <w:t>-SAI -Các cơ quan quản lý không đồng lòng hoàn toàn và các biện pháp của xAI bị coi là chưa đủ "critics deemed these mea</w:t>
      </w:r>
      <w:r>
        <w:rPr>
          <w:bCs/>
        </w:rPr>
        <w:t>sures insufficient".</w:t>
      </w:r>
    </w:p>
    <w:p w14:paraId="5EEFAC15" w14:textId="77777777" w:rsidR="00F9081D" w:rsidRDefault="00A87D7D">
      <w:pPr>
        <w:spacing w:line="360" w:lineRule="auto"/>
        <w:rPr>
          <w:bCs/>
          <w:color w:val="C00000"/>
        </w:rPr>
      </w:pPr>
      <w:r>
        <w:rPr>
          <w:b/>
          <w:bCs/>
          <w:color w:val="C00000"/>
        </w:rPr>
        <w:lastRenderedPageBreak/>
        <w:t xml:space="preserve">B. International responses varied, xAI's limited measures faced criticism, and jurisdictional confusion persisted amid formal warnings. </w:t>
      </w:r>
      <w:r>
        <w:rPr>
          <w:bCs/>
          <w:color w:val="C00000"/>
        </w:rPr>
        <w:t>-ĐÚNG -Câu này tóm tắt đầy đủ sự đa dạng trong phản ứng, sự chỉ trích đối với xAI và sự mơ hồ về qu</w:t>
      </w:r>
      <w:r>
        <w:rPr>
          <w:bCs/>
          <w:color w:val="C00000"/>
        </w:rPr>
        <w:t>yền hạn pháp lý "International responses have varied considerably".</w:t>
      </w:r>
    </w:p>
    <w:p w14:paraId="2BA99CBD" w14:textId="77777777" w:rsidR="00F9081D" w:rsidRDefault="00A87D7D">
      <w:pPr>
        <w:spacing w:line="360" w:lineRule="auto"/>
        <w:rPr>
          <w:bCs/>
        </w:rPr>
      </w:pPr>
      <w:r>
        <w:rPr>
          <w:b/>
          <w:bCs/>
        </w:rPr>
        <w:t xml:space="preserve">C. European nations collaborated with xAI to resolve jurisdictional issues while Australia praised the company's swift corrective actions. </w:t>
      </w:r>
      <w:r>
        <w:rPr>
          <w:bCs/>
        </w:rPr>
        <w:t>-SAI -Các quốc gia châu Âu đưa ra cảnh báo chứ kh</w:t>
      </w:r>
      <w:r>
        <w:rPr>
          <w:bCs/>
        </w:rPr>
        <w:t>ông phải cộng tác, và Úc lên án chứ không phải khen ngợi "Australia's prime minister condemned".</w:t>
      </w:r>
    </w:p>
    <w:p w14:paraId="24EEC2D9" w14:textId="77777777" w:rsidR="00F9081D" w:rsidRDefault="00A87D7D">
      <w:pPr>
        <w:spacing w:line="360" w:lineRule="auto"/>
        <w:rPr>
          <w:bCs/>
        </w:rPr>
      </w:pPr>
      <w:r>
        <w:rPr>
          <w:b/>
          <w:bCs/>
        </w:rPr>
        <w:t xml:space="preserve">D. Australia's condemnation led to immediate global consensus, eliminating regulatory ambiguities across all digital applications worldwide. </w:t>
      </w:r>
      <w:r>
        <w:rPr>
          <w:bCs/>
        </w:rPr>
        <w:t>-SAI -Bài viết khẳ</w:t>
      </w:r>
      <w:r>
        <w:rPr>
          <w:bCs/>
        </w:rPr>
        <w:t>ng định vẫn còn sự mơ hồ về quyền hạn và không có sự đồng thuận toàn cầu ngay lập tức "regulatory frameworks struggling to match".</w:t>
      </w:r>
    </w:p>
    <w:p w14:paraId="76B5BD8B" w14:textId="77777777" w:rsidR="00F9081D" w:rsidRDefault="00F9081D">
      <w:pPr>
        <w:spacing w:line="360" w:lineRule="auto"/>
        <w:rPr>
          <w:b/>
          <w:bCs/>
        </w:rPr>
      </w:pPr>
    </w:p>
    <w:p w14:paraId="35357EF9" w14:textId="77777777" w:rsidR="00F9081D" w:rsidRDefault="00A87D7D">
      <w:pPr>
        <w:spacing w:line="360" w:lineRule="auto"/>
        <w:rPr>
          <w:b/>
          <w:bCs/>
        </w:rPr>
      </w:pPr>
      <w:r>
        <w:rPr>
          <w:b/>
          <w:bCs/>
        </w:rPr>
        <w:t xml:space="preserve">Question 36: </w:t>
      </w:r>
      <w:r>
        <w:t>The word “</w:t>
      </w:r>
      <w:r>
        <w:rPr>
          <w:b/>
          <w:bCs/>
          <w:u w:val="single"/>
        </w:rPr>
        <w:t>ambiguity</w:t>
      </w:r>
      <w:r>
        <w:t>” in paragraph 3 is OPPOSITE in meaning to _________.</w:t>
      </w:r>
    </w:p>
    <w:p w14:paraId="6054EB80" w14:textId="77777777" w:rsidR="00F9081D" w:rsidRDefault="00A87D7D">
      <w:pPr>
        <w:spacing w:line="360" w:lineRule="auto"/>
        <w:rPr>
          <w:b/>
          <w:bCs/>
        </w:rPr>
      </w:pPr>
      <w:r>
        <w:rPr>
          <w:b/>
          <w:bCs/>
          <w:highlight w:val="cyan"/>
        </w:rPr>
        <w:t>A. clarity</w:t>
      </w:r>
      <w:r>
        <w:tab/>
      </w:r>
      <w:r>
        <w:rPr>
          <w:b/>
          <w:bCs/>
        </w:rPr>
        <w:tab/>
      </w:r>
      <w:r>
        <w:rPr>
          <w:b/>
          <w:bCs/>
        </w:rPr>
        <w:tab/>
      </w:r>
      <w:r>
        <w:rPr>
          <w:b/>
          <w:bCs/>
        </w:rPr>
        <w:tab/>
      </w:r>
      <w:r>
        <w:rPr>
          <w:b/>
          <w:bCs/>
        </w:rPr>
        <w:tab/>
        <w:t xml:space="preserve">B. vagueness </w:t>
      </w:r>
      <w:r>
        <w:rPr>
          <w:b/>
          <w:bCs/>
        </w:rPr>
        <w:tab/>
      </w:r>
      <w:r>
        <w:rPr>
          <w:b/>
          <w:bCs/>
        </w:rPr>
        <w:tab/>
      </w:r>
      <w:r>
        <w:rPr>
          <w:b/>
          <w:bCs/>
        </w:rPr>
        <w:tab/>
        <w:t>C. cont</w:t>
      </w:r>
      <w:r>
        <w:rPr>
          <w:b/>
          <w:bCs/>
        </w:rPr>
        <w:t xml:space="preserve">ention </w:t>
      </w:r>
      <w:r>
        <w:rPr>
          <w:b/>
          <w:bCs/>
        </w:rPr>
        <w:tab/>
      </w:r>
      <w:r>
        <w:rPr>
          <w:b/>
          <w:bCs/>
        </w:rPr>
        <w:tab/>
      </w:r>
      <w:r>
        <w:rPr>
          <w:b/>
          <w:bCs/>
        </w:rPr>
        <w:tab/>
      </w:r>
      <w:r>
        <w:rPr>
          <w:b/>
          <w:bCs/>
        </w:rPr>
        <w:tab/>
        <w:t>D. provisionality</w:t>
      </w:r>
    </w:p>
    <w:p w14:paraId="34DB6D8F" w14:textId="77777777" w:rsidR="00F9081D" w:rsidRDefault="00A87D7D">
      <w:pPr>
        <w:spacing w:line="360" w:lineRule="auto"/>
      </w:pPr>
      <w:r>
        <w:rPr>
          <w:b/>
          <w:bCs/>
          <w:highlight w:val="yellow"/>
        </w:rPr>
        <w:t xml:space="preserve">Giải thích: </w:t>
      </w:r>
      <w:r>
        <w:rPr>
          <w:highlight w:val="yellow"/>
        </w:rPr>
        <w:t>Từ “</w:t>
      </w:r>
      <w:r>
        <w:rPr>
          <w:b/>
          <w:bCs/>
          <w:highlight w:val="yellow"/>
          <w:u w:val="single"/>
        </w:rPr>
        <w:t>ambiguity</w:t>
      </w:r>
      <w:r>
        <w:rPr>
          <w:highlight w:val="yellow"/>
        </w:rPr>
        <w:t>” trong đoạn 3 có nghĩa TRÁI NGƯỢC với _________.</w:t>
      </w:r>
    </w:p>
    <w:p w14:paraId="6106DB8B" w14:textId="77777777" w:rsidR="00F9081D" w:rsidRDefault="00A87D7D">
      <w:pPr>
        <w:spacing w:line="360" w:lineRule="auto"/>
        <w:rPr>
          <w:color w:val="C00000"/>
        </w:rPr>
      </w:pPr>
      <w:r>
        <w:rPr>
          <w:b/>
          <w:bCs/>
          <w:color w:val="C00000"/>
        </w:rPr>
        <w:t>A. clarity</w:t>
      </w:r>
      <w:r>
        <w:rPr>
          <w:color w:val="C00000"/>
        </w:rPr>
        <w:t xml:space="preserve"> -ĐÚNG -Nghĩa là sự rõ ràng, minh bạch, hoàn toàn đối lập với sự mơ hồ, không rõ ràng "jurisdictional ambiguity".</w:t>
      </w:r>
    </w:p>
    <w:p w14:paraId="5F21401B" w14:textId="77777777" w:rsidR="00F9081D" w:rsidRDefault="00A87D7D">
      <w:pPr>
        <w:spacing w:line="360" w:lineRule="auto"/>
      </w:pPr>
      <w:r>
        <w:rPr>
          <w:b/>
          <w:bCs/>
        </w:rPr>
        <w:t>B. vagueness</w:t>
      </w:r>
      <w:r>
        <w:t xml:space="preserve"> -SAI -Đây là từ</w:t>
      </w:r>
      <w:r>
        <w:t xml:space="preserve"> đồng nghĩa, chỉ sự mơ hồ hoặc không xác định rõ ràng, không phải từ trái nghĩa cần tìm.</w:t>
      </w:r>
    </w:p>
    <w:p w14:paraId="19A53922" w14:textId="77777777" w:rsidR="00F9081D" w:rsidRDefault="00A87D7D">
      <w:pPr>
        <w:spacing w:line="360" w:lineRule="auto"/>
      </w:pPr>
      <w:r>
        <w:rPr>
          <w:b/>
          <w:bCs/>
        </w:rPr>
        <w:t>C. contention</w:t>
      </w:r>
      <w:r>
        <w:t xml:space="preserve"> -SAI -Nghĩa là sự tranh cãi hoặc bất đồng, không liên quan đến nét nghĩa về mức độ rõ ràng của thông tin.</w:t>
      </w:r>
    </w:p>
    <w:p w14:paraId="728D8159" w14:textId="77777777" w:rsidR="00F9081D" w:rsidRDefault="00A87D7D">
      <w:pPr>
        <w:spacing w:line="360" w:lineRule="auto"/>
      </w:pPr>
      <w:r>
        <w:rPr>
          <w:b/>
          <w:bCs/>
        </w:rPr>
        <w:t>D. provisionality -</w:t>
      </w:r>
      <w:r>
        <w:t xml:space="preserve">SAI -Nghĩa là tính chất tạm </w:t>
      </w:r>
      <w:r>
        <w:t>thời, không đối lập trực tiếp với khái niệm về sự mơ hồ hay rõ ràng.</w:t>
      </w:r>
    </w:p>
    <w:p w14:paraId="39A835C8" w14:textId="77777777" w:rsidR="00F9081D" w:rsidRDefault="00F9081D">
      <w:pPr>
        <w:spacing w:line="360" w:lineRule="auto"/>
        <w:rPr>
          <w:b/>
          <w:bCs/>
        </w:rPr>
      </w:pPr>
    </w:p>
    <w:p w14:paraId="05241CA4" w14:textId="77777777" w:rsidR="00F9081D" w:rsidRDefault="00A87D7D">
      <w:pPr>
        <w:spacing w:line="360" w:lineRule="auto"/>
        <w:rPr>
          <w:b/>
          <w:bCs/>
        </w:rPr>
      </w:pPr>
      <w:r>
        <w:rPr>
          <w:b/>
          <w:bCs/>
        </w:rPr>
        <w:t xml:space="preserve">Question 37: </w:t>
      </w:r>
      <w:r>
        <w:t>Which of the following best paraphrases the underlined sentence in paragraph 4?</w:t>
      </w:r>
    </w:p>
    <w:p w14:paraId="556B7108" w14:textId="77777777" w:rsidR="00F9081D" w:rsidRDefault="00A87D7D">
      <w:pPr>
        <w:spacing w:line="360" w:lineRule="auto"/>
      </w:pPr>
      <w:r>
        <w:rPr>
          <w:b/>
          <w:bCs/>
        </w:rPr>
        <w:t>A.</w:t>
      </w:r>
      <w:r>
        <w:t xml:space="preserve"> British officials dismissed total bans, reinforcing existing worldwide AI regulatory frame</w:t>
      </w:r>
      <w:r>
        <w:t>works.</w:t>
      </w:r>
    </w:p>
    <w:p w14:paraId="15DC1541" w14:textId="77777777" w:rsidR="00F9081D" w:rsidRDefault="00A87D7D">
      <w:pPr>
        <w:spacing w:line="360" w:lineRule="auto"/>
      </w:pPr>
      <w:r>
        <w:rPr>
          <w:b/>
          <w:bCs/>
        </w:rPr>
        <w:t>B.</w:t>
      </w:r>
      <w:r>
        <w:t xml:space="preserve"> British officials immediately enacted total bans, confirming worldwide AI governance transformation.</w:t>
      </w:r>
    </w:p>
    <w:p w14:paraId="37280DD2" w14:textId="77777777" w:rsidR="00F9081D" w:rsidRDefault="00A87D7D">
      <w:pPr>
        <w:spacing w:line="360" w:lineRule="auto"/>
      </w:pPr>
      <w:r>
        <w:rPr>
          <w:b/>
          <w:bCs/>
          <w:highlight w:val="cyan"/>
        </w:rPr>
        <w:t>C.</w:t>
      </w:r>
      <w:r>
        <w:rPr>
          <w:b/>
          <w:highlight w:val="cyan"/>
        </w:rPr>
        <w:t xml:space="preserve"> British officials considered total bans, suggesting possible worldwide AI governance transformation.</w:t>
      </w:r>
    </w:p>
    <w:p w14:paraId="16A6F567" w14:textId="77777777" w:rsidR="00F9081D" w:rsidRDefault="00A87D7D">
      <w:pPr>
        <w:spacing w:line="360" w:lineRule="auto"/>
      </w:pPr>
      <w:r>
        <w:rPr>
          <w:b/>
          <w:bCs/>
        </w:rPr>
        <w:t>D.</w:t>
      </w:r>
      <w:r>
        <w:t xml:space="preserve"> British officials considered partial b</w:t>
      </w:r>
      <w:r>
        <w:t>ans, confirming inevitable worldwide AI governance transformation.</w:t>
      </w:r>
    </w:p>
    <w:p w14:paraId="1E21282B" w14:textId="77777777" w:rsidR="00F9081D" w:rsidRDefault="00A87D7D">
      <w:pPr>
        <w:spacing w:line="360" w:lineRule="auto"/>
        <w:rPr>
          <w:bCs/>
        </w:rPr>
      </w:pPr>
      <w:r>
        <w:rPr>
          <w:b/>
          <w:bCs/>
          <w:highlight w:val="yellow"/>
        </w:rPr>
        <w:t xml:space="preserve">Giải Thích: </w:t>
      </w:r>
      <w:r>
        <w:rPr>
          <w:bCs/>
          <w:highlight w:val="yellow"/>
        </w:rPr>
        <w:t>Câu nào sau đây diễn giải tốt nhất câu được gạch chân trong đoạn 4?</w:t>
      </w:r>
    </w:p>
    <w:p w14:paraId="790EB27D" w14:textId="77777777" w:rsidR="00F9081D" w:rsidRDefault="00A87D7D">
      <w:pPr>
        <w:spacing w:line="360" w:lineRule="auto"/>
        <w:rPr>
          <w:bCs/>
        </w:rPr>
      </w:pPr>
      <w:r>
        <w:rPr>
          <w:b/>
          <w:bCs/>
        </w:rPr>
        <w:t xml:space="preserve">A. British officials dismissed total bans, reinforcing existing worldwide AI regulatory frameworks. </w:t>
      </w:r>
      <w:r>
        <w:rPr>
          <w:bCs/>
        </w:rPr>
        <w:t>-SAI -Nội</w:t>
      </w:r>
      <w:r>
        <w:rPr>
          <w:bCs/>
        </w:rPr>
        <w:t xml:space="preserve"> dung sai vì các quan chức Anh xem xét lệnh cấm chứ không phải bác bỏ chúng "contemplated comprehensive prohibition measures".</w:t>
      </w:r>
    </w:p>
    <w:p w14:paraId="43E26071" w14:textId="77777777" w:rsidR="00F9081D" w:rsidRDefault="00A87D7D">
      <w:pPr>
        <w:spacing w:line="360" w:lineRule="auto"/>
        <w:rPr>
          <w:bCs/>
        </w:rPr>
      </w:pPr>
      <w:r>
        <w:rPr>
          <w:b/>
          <w:bCs/>
        </w:rPr>
        <w:t xml:space="preserve">B. British officials immediately enacted total bans, confirming worldwide AI governance transformation. </w:t>
      </w:r>
      <w:r>
        <w:rPr>
          <w:bCs/>
        </w:rPr>
        <w:t xml:space="preserve">-SAI -Bài đọc chỉ nói họ </w:t>
      </w:r>
      <w:r>
        <w:rPr>
          <w:bCs/>
        </w:rPr>
        <w:t>đang xem xét (contemplated) chứ không phải đã ban hành ngay lập tức (immediately enacted) "contemplated comprehensive prohibition measures".</w:t>
      </w:r>
    </w:p>
    <w:p w14:paraId="5E9AB2C7" w14:textId="77777777" w:rsidR="00F9081D" w:rsidRDefault="00A87D7D">
      <w:pPr>
        <w:spacing w:line="360" w:lineRule="auto"/>
        <w:rPr>
          <w:bCs/>
          <w:color w:val="C00000"/>
        </w:rPr>
      </w:pPr>
      <w:r>
        <w:rPr>
          <w:b/>
          <w:bCs/>
          <w:color w:val="C00000"/>
        </w:rPr>
        <w:t xml:space="preserve">C. British officials considered total bans, suggesting possible worldwide AI governance transformation. </w:t>
      </w:r>
      <w:r>
        <w:rPr>
          <w:bCs/>
          <w:color w:val="C00000"/>
        </w:rPr>
        <w:t xml:space="preserve">-ĐÚNG -Lựa </w:t>
      </w:r>
      <w:r>
        <w:rPr>
          <w:bCs/>
          <w:color w:val="C00000"/>
        </w:rPr>
        <w:t>chọn này phản ánh chính xác việc xem xét lệnh cấm và dấu hiệu của sự thay đổi mô hình quản trị "contemplated comprehensive prohibition measures, signaling potential paradigm shifts".</w:t>
      </w:r>
    </w:p>
    <w:p w14:paraId="6FC9736D" w14:textId="77777777" w:rsidR="00F9081D" w:rsidRDefault="00A87D7D">
      <w:pPr>
        <w:spacing w:line="360" w:lineRule="auto"/>
        <w:rPr>
          <w:bCs/>
        </w:rPr>
      </w:pPr>
      <w:r>
        <w:rPr>
          <w:b/>
          <w:bCs/>
        </w:rPr>
        <w:lastRenderedPageBreak/>
        <w:t>D. British officials considered partial bans, confirming inevitable world</w:t>
      </w:r>
      <w:r>
        <w:rPr>
          <w:b/>
          <w:bCs/>
        </w:rPr>
        <w:t xml:space="preserve">wide AI governance transformation. </w:t>
      </w:r>
      <w:r>
        <w:rPr>
          <w:bCs/>
        </w:rPr>
        <w:t>-SAI -Văn bản đề cập đến lệnh cấm toàn diện (comprehensive) chứ không phải lệnh cấm một phần (partial) "comprehensive prohibition measures".</w:t>
      </w:r>
    </w:p>
    <w:p w14:paraId="1E5E1576" w14:textId="77777777" w:rsidR="00F9081D" w:rsidRDefault="00F9081D">
      <w:pPr>
        <w:spacing w:line="360" w:lineRule="auto"/>
        <w:rPr>
          <w:b/>
          <w:bCs/>
        </w:rPr>
      </w:pPr>
    </w:p>
    <w:p w14:paraId="1A6A02E5" w14:textId="77777777" w:rsidR="00F9081D" w:rsidRDefault="00A87D7D">
      <w:pPr>
        <w:spacing w:line="360" w:lineRule="auto"/>
        <w:rPr>
          <w:b/>
          <w:bCs/>
        </w:rPr>
      </w:pPr>
      <w:r>
        <w:rPr>
          <w:b/>
          <w:bCs/>
        </w:rPr>
        <w:t xml:space="preserve">Question 38: </w:t>
      </w:r>
      <w:r>
        <w:t>Which of the following is TRUE according to the passage?</w:t>
      </w:r>
    </w:p>
    <w:p w14:paraId="6FFDD96A" w14:textId="77777777" w:rsidR="00F9081D" w:rsidRDefault="00A87D7D">
      <w:pPr>
        <w:spacing w:line="360" w:lineRule="auto"/>
      </w:pPr>
      <w:r>
        <w:rPr>
          <w:b/>
          <w:bCs/>
        </w:rPr>
        <w:t>A.</w:t>
      </w:r>
      <w:r>
        <w:t xml:space="preserve"> Malays</w:t>
      </w:r>
      <w:r>
        <w:t>ia indefinitely prohibited all AI platforms following Indonesia's pioneering formal regulatory stance.</w:t>
      </w:r>
    </w:p>
    <w:p w14:paraId="788AA99F" w14:textId="77777777" w:rsidR="00F9081D" w:rsidRDefault="00A87D7D">
      <w:pPr>
        <w:spacing w:line="360" w:lineRule="auto"/>
      </w:pPr>
      <w:r>
        <w:rPr>
          <w:b/>
          <w:bCs/>
        </w:rPr>
        <w:t>B.</w:t>
      </w:r>
      <w:r>
        <w:rPr>
          <w:bCs/>
        </w:rPr>
        <w:t xml:space="preserve"> </w:t>
      </w:r>
      <w:r>
        <w:t>xAI's premium subscriber restrictions were universally acknowledged as appropriately robust safeguard measures.</w:t>
      </w:r>
    </w:p>
    <w:p w14:paraId="7A9A2B2D" w14:textId="77777777" w:rsidR="00F9081D" w:rsidRDefault="00A87D7D">
      <w:pPr>
        <w:spacing w:line="360" w:lineRule="auto"/>
      </w:pPr>
      <w:r>
        <w:rPr>
          <w:b/>
          <w:bCs/>
        </w:rPr>
        <w:t>C.</w:t>
      </w:r>
      <w:r>
        <w:t xml:space="preserve"> European nations including Germany </w:t>
      </w:r>
      <w:r>
        <w:t>enacted immediate comprehensive prohibition measures against Grok's platform.</w:t>
      </w:r>
    </w:p>
    <w:p w14:paraId="07774547" w14:textId="77777777" w:rsidR="00F9081D" w:rsidRDefault="00A87D7D">
      <w:pPr>
        <w:spacing w:line="360" w:lineRule="auto"/>
        <w:rPr>
          <w:b/>
          <w:highlight w:val="cyan"/>
        </w:rPr>
      </w:pPr>
      <w:r>
        <w:rPr>
          <w:b/>
          <w:bCs/>
          <w:highlight w:val="cyan"/>
        </w:rPr>
        <w:t>D.</w:t>
      </w:r>
      <w:r>
        <w:rPr>
          <w:b/>
          <w:highlight w:val="cyan"/>
        </w:rPr>
        <w:t xml:space="preserve"> Indonesia's communications minister characterized exploitative material as fundamental violations of human dignity.</w:t>
      </w:r>
    </w:p>
    <w:p w14:paraId="05A965E0" w14:textId="77777777" w:rsidR="00F9081D" w:rsidRDefault="00A87D7D">
      <w:pPr>
        <w:spacing w:line="360" w:lineRule="auto"/>
        <w:rPr>
          <w:bCs/>
        </w:rPr>
      </w:pPr>
      <w:r>
        <w:rPr>
          <w:b/>
          <w:bCs/>
          <w:highlight w:val="yellow"/>
        </w:rPr>
        <w:t xml:space="preserve">Giải Thích: </w:t>
      </w:r>
      <w:r>
        <w:rPr>
          <w:bCs/>
          <w:highlight w:val="yellow"/>
        </w:rPr>
        <w:t>Phát biểu nào sau đây là ĐÚNG theo đoạn văn?</w:t>
      </w:r>
    </w:p>
    <w:p w14:paraId="4EB5F4E0" w14:textId="77777777" w:rsidR="00F9081D" w:rsidRDefault="00A87D7D">
      <w:pPr>
        <w:spacing w:line="360" w:lineRule="auto"/>
        <w:rPr>
          <w:bCs/>
        </w:rPr>
      </w:pPr>
      <w:r>
        <w:rPr>
          <w:b/>
          <w:bCs/>
        </w:rPr>
        <w:t>A.</w:t>
      </w:r>
      <w:r>
        <w:rPr>
          <w:b/>
          <w:bCs/>
        </w:rPr>
        <w:t xml:space="preserve"> Malaysia indefinitely prohibited all AI platforms following Indonesia's pioneering formal regulatory stance. </w:t>
      </w:r>
      <w:r>
        <w:rPr>
          <w:bCs/>
        </w:rPr>
        <w:t>-SAI -Malaysia chỉ hạn chế tạm thời Grok chứ không phải cấm vô thời hạn tất cả các nền tảng AI "temporarily restrict access to Elon Musk's AI tool</w:t>
      </w:r>
      <w:r>
        <w:rPr>
          <w:bCs/>
        </w:rPr>
        <w:t>".</w:t>
      </w:r>
    </w:p>
    <w:p w14:paraId="35801F8D" w14:textId="77777777" w:rsidR="00F9081D" w:rsidRDefault="00A87D7D">
      <w:pPr>
        <w:spacing w:line="360" w:lineRule="auto"/>
        <w:rPr>
          <w:bCs/>
        </w:rPr>
      </w:pPr>
      <w:r>
        <w:rPr>
          <w:b/>
          <w:bCs/>
        </w:rPr>
        <w:t xml:space="preserve">B. xAI's premium subscriber restrictions were universally acknowledged as appropriately robust safeguard measures. </w:t>
      </w:r>
      <w:r>
        <w:rPr>
          <w:bCs/>
        </w:rPr>
        <w:t>-SAI -Các biện pháp này bị các nhà phê bình coi là không đủ để ngăn chặn tác hại "critics deemed these measures insufficient".</w:t>
      </w:r>
    </w:p>
    <w:p w14:paraId="0F472676" w14:textId="77777777" w:rsidR="00F9081D" w:rsidRDefault="00A87D7D">
      <w:pPr>
        <w:spacing w:line="360" w:lineRule="auto"/>
        <w:rPr>
          <w:bCs/>
        </w:rPr>
      </w:pPr>
      <w:r>
        <w:rPr>
          <w:b/>
          <w:bCs/>
        </w:rPr>
        <w:t>C. European</w:t>
      </w:r>
      <w:r>
        <w:rPr>
          <w:b/>
          <w:bCs/>
        </w:rPr>
        <w:t xml:space="preserve"> nations including Germany enacted immediate comprehensive prohibition measures against Grok's platform. </w:t>
      </w:r>
      <w:r>
        <w:rPr>
          <w:bCs/>
        </w:rPr>
        <w:t>-SAI -Các quốc gia châu Âu mới chỉ đưa ra những cảnh báo chính thức chứ chưa ban hành lệnh cấm toàn diện ngay lập tức "issued formal warnings".</w:t>
      </w:r>
    </w:p>
    <w:p w14:paraId="379B4639" w14:textId="77777777" w:rsidR="00F9081D" w:rsidRDefault="00A87D7D">
      <w:pPr>
        <w:spacing w:line="360" w:lineRule="auto"/>
        <w:rPr>
          <w:bCs/>
          <w:color w:val="C00000"/>
        </w:rPr>
      </w:pPr>
      <w:r>
        <w:rPr>
          <w:b/>
          <w:bCs/>
          <w:color w:val="C00000"/>
        </w:rPr>
        <w:t>D. Indo</w:t>
      </w:r>
      <w:r>
        <w:rPr>
          <w:b/>
          <w:bCs/>
          <w:color w:val="C00000"/>
        </w:rPr>
        <w:t xml:space="preserve">nesia's communications minister characterized exploitative material as fundamental violations of human dignity. </w:t>
      </w:r>
      <w:r>
        <w:rPr>
          <w:bCs/>
          <w:color w:val="C00000"/>
        </w:rPr>
        <w:t>-ĐÚNG -Thông tin này được nêu rõ trong đoạn 2 về quan điểm của bộ trưởng Indonesia "framed these violations as fundamental breaches of human dig</w:t>
      </w:r>
      <w:r>
        <w:rPr>
          <w:bCs/>
          <w:color w:val="C00000"/>
        </w:rPr>
        <w:t>nity".</w:t>
      </w:r>
    </w:p>
    <w:p w14:paraId="5AE1CBE0" w14:textId="77777777" w:rsidR="00F9081D" w:rsidRDefault="00F9081D">
      <w:pPr>
        <w:spacing w:line="360" w:lineRule="auto"/>
        <w:rPr>
          <w:b/>
          <w:bCs/>
        </w:rPr>
      </w:pPr>
    </w:p>
    <w:p w14:paraId="2357420B" w14:textId="77777777" w:rsidR="00F9081D" w:rsidRDefault="00A87D7D">
      <w:pPr>
        <w:spacing w:line="360" w:lineRule="auto"/>
        <w:rPr>
          <w:b/>
          <w:bCs/>
        </w:rPr>
      </w:pPr>
      <w:r>
        <w:rPr>
          <w:b/>
          <w:bCs/>
        </w:rPr>
        <w:t xml:space="preserve">Question 39: </w:t>
      </w:r>
      <w:r>
        <w:t>Which of the following can be inferred from the passage?</w:t>
      </w:r>
    </w:p>
    <w:p w14:paraId="658D6886" w14:textId="77777777" w:rsidR="00F9081D" w:rsidRDefault="00A87D7D">
      <w:pPr>
        <w:spacing w:line="360" w:lineRule="auto"/>
      </w:pPr>
      <w:r>
        <w:rPr>
          <w:b/>
          <w:bCs/>
        </w:rPr>
        <w:t>A.</w:t>
      </w:r>
      <w:r>
        <w:t xml:space="preserve"> Silicon Valley's voluntary self-governance model has consistently proven effective in preventing AI exploitation.</w:t>
      </w:r>
    </w:p>
    <w:p w14:paraId="7CEFD649" w14:textId="77777777" w:rsidR="00F9081D" w:rsidRDefault="00A87D7D">
      <w:pPr>
        <w:spacing w:line="360" w:lineRule="auto"/>
      </w:pPr>
      <w:r>
        <w:rPr>
          <w:b/>
          <w:bCs/>
        </w:rPr>
        <w:t>B.</w:t>
      </w:r>
      <w:r>
        <w:t xml:space="preserve"> Current regulatory frameworks adequately address technolog</w:t>
      </w:r>
      <w:r>
        <w:t>ical advancement pace in artificial intelligence development globally.</w:t>
      </w:r>
    </w:p>
    <w:p w14:paraId="17FCA728" w14:textId="77777777" w:rsidR="00F9081D" w:rsidRDefault="00A87D7D">
      <w:pPr>
        <w:spacing w:line="360" w:lineRule="auto"/>
      </w:pPr>
      <w:r>
        <w:rPr>
          <w:b/>
          <w:bCs/>
        </w:rPr>
        <w:t>C.</w:t>
      </w:r>
      <w:r>
        <w:t xml:space="preserve"> Malaysia's temporary restrictions represent isolated regional concerns unrelated to broader international regulatory trends.</w:t>
      </w:r>
    </w:p>
    <w:p w14:paraId="52A56E17" w14:textId="77777777" w:rsidR="00F9081D" w:rsidRDefault="00A87D7D">
      <w:pPr>
        <w:spacing w:line="360" w:lineRule="auto"/>
        <w:rPr>
          <w:b/>
          <w:highlight w:val="cyan"/>
        </w:rPr>
      </w:pPr>
      <w:r>
        <w:rPr>
          <w:b/>
          <w:bCs/>
          <w:highlight w:val="cyan"/>
        </w:rPr>
        <w:t>D.</w:t>
      </w:r>
      <w:r>
        <w:rPr>
          <w:b/>
          <w:highlight w:val="cyan"/>
        </w:rPr>
        <w:t xml:space="preserve"> Traditional reactive regulatory approaches have proven</w:t>
      </w:r>
      <w:r>
        <w:rPr>
          <w:b/>
          <w:highlight w:val="cyan"/>
        </w:rPr>
        <w:t xml:space="preserve"> insufficient for addressing rapidly evolving AI technology challenges.</w:t>
      </w:r>
    </w:p>
    <w:p w14:paraId="2F7D49EA" w14:textId="77777777" w:rsidR="00F9081D" w:rsidRDefault="00A87D7D">
      <w:pPr>
        <w:spacing w:line="360" w:lineRule="auto"/>
        <w:rPr>
          <w:bCs/>
        </w:rPr>
      </w:pPr>
      <w:r>
        <w:rPr>
          <w:b/>
          <w:bCs/>
          <w:highlight w:val="yellow"/>
        </w:rPr>
        <w:t xml:space="preserve">Giải Thích: </w:t>
      </w:r>
      <w:r>
        <w:rPr>
          <w:bCs/>
          <w:highlight w:val="yellow"/>
        </w:rPr>
        <w:t>Điều nào sau đây có thể được suy ra từ đoạn văn?</w:t>
      </w:r>
    </w:p>
    <w:p w14:paraId="74895C83" w14:textId="77777777" w:rsidR="00F9081D" w:rsidRDefault="00A87D7D">
      <w:pPr>
        <w:spacing w:line="360" w:lineRule="auto"/>
        <w:rPr>
          <w:bCs/>
        </w:rPr>
      </w:pPr>
      <w:r>
        <w:rPr>
          <w:b/>
          <w:bCs/>
        </w:rPr>
        <w:lastRenderedPageBreak/>
        <w:t>A. Silicon Valley's voluntary self-governance model has consistently proven effective in preventing AI exploitation.</w:t>
      </w:r>
      <w:r>
        <w:rPr>
          <w:bCs/>
        </w:rPr>
        <w:t xml:space="preserve"> -SAI -</w:t>
      </w:r>
      <w:r>
        <w:rPr>
          <w:bCs/>
        </w:rPr>
        <w:t>Bài viết cho thấy mô hình tự quản lý đang bị thách thức vì sự thiếu hiệu quả "challenges Silicon Valley's traditional self-governance approach".</w:t>
      </w:r>
    </w:p>
    <w:p w14:paraId="54AF0ADE" w14:textId="77777777" w:rsidR="00F9081D" w:rsidRDefault="00A87D7D">
      <w:pPr>
        <w:spacing w:line="360" w:lineRule="auto"/>
        <w:rPr>
          <w:bCs/>
        </w:rPr>
      </w:pPr>
      <w:r>
        <w:rPr>
          <w:b/>
          <w:bCs/>
        </w:rPr>
        <w:t>B. Current regulatory frameworks adequately address technological advancement pace in artificial intelligence d</w:t>
      </w:r>
      <w:r>
        <w:rPr>
          <w:b/>
          <w:bCs/>
        </w:rPr>
        <w:t xml:space="preserve">evelopment globally. </w:t>
      </w:r>
      <w:r>
        <w:rPr>
          <w:bCs/>
        </w:rPr>
        <w:t>-SAI -Văn bản khẳng định các khung quy định đang gặp khó khăn trong việc theo kịp tốc độ phát triển công nghệ "struggling to match technological advancement".</w:t>
      </w:r>
    </w:p>
    <w:p w14:paraId="5A40DB76" w14:textId="77777777" w:rsidR="00F9081D" w:rsidRDefault="00A87D7D">
      <w:pPr>
        <w:spacing w:line="360" w:lineRule="auto"/>
        <w:rPr>
          <w:bCs/>
        </w:rPr>
      </w:pPr>
      <w:r>
        <w:rPr>
          <w:b/>
          <w:bCs/>
        </w:rPr>
        <w:t>C. Malaysia's temporary restrictions represent isolated regional concerns un</w:t>
      </w:r>
      <w:r>
        <w:rPr>
          <w:b/>
          <w:bCs/>
        </w:rPr>
        <w:t xml:space="preserve">related to broader international regulatory trends. </w:t>
      </w:r>
      <w:r>
        <w:rPr>
          <w:bCs/>
        </w:rPr>
        <w:t>-SAI -Sự can thiệp của Malaysia phản ánh mối quan ngại chung và xu hướng quản trị kỹ thuật số toàn cầu "represents a watershed moment in digital governance".</w:t>
      </w:r>
    </w:p>
    <w:p w14:paraId="05301E87" w14:textId="77777777" w:rsidR="00F9081D" w:rsidRDefault="00A87D7D">
      <w:pPr>
        <w:spacing w:line="360" w:lineRule="auto"/>
        <w:rPr>
          <w:bCs/>
          <w:color w:val="C00000"/>
        </w:rPr>
      </w:pPr>
      <w:r>
        <w:rPr>
          <w:b/>
          <w:bCs/>
          <w:color w:val="C00000"/>
        </w:rPr>
        <w:t xml:space="preserve">D. Traditional reactive regulatory approaches </w:t>
      </w:r>
      <w:r>
        <w:rPr>
          <w:b/>
          <w:bCs/>
          <w:color w:val="C00000"/>
        </w:rPr>
        <w:t xml:space="preserve">have proven insufficient for addressing rapidly evolving AI technology challenges. </w:t>
      </w:r>
      <w:r>
        <w:rPr>
          <w:bCs/>
          <w:color w:val="C00000"/>
        </w:rPr>
        <w:t>-ĐÚNG -Có thể suy ra từ việc các nước đang phải chuyển sang các biện pháp can thiệp mạnh mẽ hơn và coi trọng phòng ngừa "regulatory frameworks struggling to match".</w:t>
      </w:r>
    </w:p>
    <w:p w14:paraId="220FE0A9" w14:textId="77777777" w:rsidR="00F9081D" w:rsidRDefault="00F9081D">
      <w:pPr>
        <w:spacing w:line="360" w:lineRule="auto"/>
        <w:rPr>
          <w:b/>
          <w:bCs/>
        </w:rPr>
      </w:pPr>
    </w:p>
    <w:p w14:paraId="562A6F09" w14:textId="77777777" w:rsidR="00F9081D" w:rsidRDefault="00A87D7D">
      <w:pPr>
        <w:spacing w:line="360" w:lineRule="auto"/>
      </w:pPr>
      <w:r>
        <w:rPr>
          <w:b/>
          <w:bCs/>
        </w:rPr>
        <w:t>Questio</w:t>
      </w:r>
      <w:r>
        <w:rPr>
          <w:b/>
          <w:bCs/>
        </w:rPr>
        <w:t xml:space="preserve">n 40: </w:t>
      </w:r>
      <w:r>
        <w:t>Which of the following best summarises the passage?</w:t>
      </w:r>
    </w:p>
    <w:p w14:paraId="34F29C97" w14:textId="77777777" w:rsidR="00F9081D" w:rsidRDefault="00A87D7D">
      <w:pPr>
        <w:spacing w:line="360" w:lineRule="auto"/>
      </w:pPr>
      <w:r>
        <w:rPr>
          <w:b/>
          <w:bCs/>
        </w:rPr>
        <w:t>A.</w:t>
      </w:r>
      <w:r>
        <w:rPr>
          <w:bCs/>
        </w:rPr>
        <w:t xml:space="preserve"> </w:t>
      </w:r>
      <w:r>
        <w:t>Malaysia permanently banned Grok after Indonesia's initiative, while European nations and xAI successfully implemented comprehensive protective safeguards.</w:t>
      </w:r>
    </w:p>
    <w:p w14:paraId="5A6E0B0B" w14:textId="77777777" w:rsidR="00F9081D" w:rsidRDefault="00A87D7D">
      <w:pPr>
        <w:spacing w:line="360" w:lineRule="auto"/>
      </w:pPr>
      <w:r>
        <w:rPr>
          <w:b/>
          <w:bCs/>
        </w:rPr>
        <w:t>B.</w:t>
      </w:r>
      <w:r>
        <w:t xml:space="preserve"> xAI's premium subscriber restrictions effectively addressed exploitation concerns, satisfying international regulators and eliminating jurisdictional enforcement ambiguities.</w:t>
      </w:r>
    </w:p>
    <w:p w14:paraId="4AAA9C0F" w14:textId="77777777" w:rsidR="00F9081D" w:rsidRDefault="00A87D7D">
      <w:pPr>
        <w:spacing w:line="360" w:lineRule="auto"/>
        <w:rPr>
          <w:b/>
          <w:highlight w:val="cyan"/>
        </w:rPr>
      </w:pPr>
      <w:r>
        <w:rPr>
          <w:b/>
          <w:bCs/>
          <w:highlight w:val="cyan"/>
        </w:rPr>
        <w:t>C.</w:t>
      </w:r>
      <w:r>
        <w:rPr>
          <w:b/>
          <w:highlight w:val="cyan"/>
        </w:rPr>
        <w:t xml:space="preserve"> Grok's controversy prompted international regulatory responses, highlighting </w:t>
      </w:r>
      <w:r>
        <w:rPr>
          <w:b/>
          <w:highlight w:val="cyan"/>
        </w:rPr>
        <w:t>urgent needs for balancing technological innovation with ethical human dignity protections.</w:t>
      </w:r>
    </w:p>
    <w:p w14:paraId="0E31B6FB" w14:textId="77777777" w:rsidR="00F9081D" w:rsidRDefault="00A87D7D">
      <w:pPr>
        <w:spacing w:line="360" w:lineRule="auto"/>
      </w:pPr>
      <w:r>
        <w:rPr>
          <w:b/>
          <w:bCs/>
        </w:rPr>
        <w:t>D.</w:t>
      </w:r>
      <w:r>
        <w:rPr>
          <w:bCs/>
        </w:rPr>
        <w:t xml:space="preserve"> </w:t>
      </w:r>
      <w:r>
        <w:t xml:space="preserve">Silicon Valley's self-governance approach proved adequate for AI oversight, requiring minimal governmental intervention across Southeast Asian regulatory </w:t>
      </w:r>
      <w:r>
        <w:t>jurisdictions.</w:t>
      </w:r>
    </w:p>
    <w:p w14:paraId="24457242" w14:textId="77777777" w:rsidR="00F9081D" w:rsidRDefault="00A87D7D">
      <w:pPr>
        <w:spacing w:line="360" w:lineRule="auto"/>
      </w:pPr>
      <w:r>
        <w:rPr>
          <w:b/>
          <w:bCs/>
          <w:highlight w:val="yellow"/>
        </w:rPr>
        <w:t xml:space="preserve">Giải Thích: </w:t>
      </w:r>
      <w:r>
        <w:rPr>
          <w:highlight w:val="yellow"/>
        </w:rPr>
        <w:t>Câu nào sau đây tóm tắt tốt nhất đoạn văn?</w:t>
      </w:r>
    </w:p>
    <w:p w14:paraId="173D14DD" w14:textId="77777777" w:rsidR="00F9081D" w:rsidRDefault="00A87D7D">
      <w:pPr>
        <w:spacing w:line="360" w:lineRule="auto"/>
      </w:pPr>
      <w:r>
        <w:rPr>
          <w:b/>
        </w:rPr>
        <w:t xml:space="preserve">A. Malaysia permanently banned Grok after Indonesia's initiative, while European nations and xAI successfully implemented comprehensive protective safeguards. </w:t>
      </w:r>
      <w:r>
        <w:t>-SAI -Malaysia không cấm vĩ</w:t>
      </w:r>
      <w:r>
        <w:t>nh viễn và các biện pháp bảo vệ vẫn bị coi là chưa đầy đủ "critics deemed these measures insufficient".</w:t>
      </w:r>
    </w:p>
    <w:p w14:paraId="1D560F52" w14:textId="77777777" w:rsidR="00F9081D" w:rsidRDefault="00A87D7D">
      <w:pPr>
        <w:spacing w:line="360" w:lineRule="auto"/>
      </w:pPr>
      <w:r>
        <w:rPr>
          <w:b/>
        </w:rPr>
        <w:t>B. xAI's premium subscriber restrictions effectively addressed exploitation concerns, satisfying international regulators and eliminating jurisdictional</w:t>
      </w:r>
      <w:r>
        <w:rPr>
          <w:b/>
        </w:rPr>
        <w:t xml:space="preserve"> enforcement ambiguities. </w:t>
      </w:r>
      <w:r>
        <w:t>-SAI -Các hạn chế này không làm hài lòng các nhà quản lý và sự mơ hồ pháp lý vẫn tồn tại "struggling to match technological advancement".</w:t>
      </w:r>
    </w:p>
    <w:p w14:paraId="099676A3" w14:textId="77777777" w:rsidR="00F9081D" w:rsidRDefault="00A87D7D">
      <w:pPr>
        <w:spacing w:line="360" w:lineRule="auto"/>
        <w:rPr>
          <w:color w:val="C00000"/>
        </w:rPr>
      </w:pPr>
      <w:r>
        <w:rPr>
          <w:b/>
          <w:color w:val="C00000"/>
        </w:rPr>
        <w:t>C. Grok's controversy prompted international regulatory responses, highlighting urgent needs</w:t>
      </w:r>
      <w:r>
        <w:rPr>
          <w:b/>
          <w:color w:val="C00000"/>
        </w:rPr>
        <w:t xml:space="preserve"> for balancing technological innovation with ethical human dignity protections. </w:t>
      </w:r>
      <w:r>
        <w:rPr>
          <w:color w:val="C00000"/>
        </w:rPr>
        <w:t>-ĐÚNG -Đây là tóm tắt bao quát nhất về sự việc, phản ứng của các bên và ý nghĩa đạo đức của vấn đề "prompted international regulatory responses".</w:t>
      </w:r>
    </w:p>
    <w:p w14:paraId="6C520761" w14:textId="77777777" w:rsidR="00F9081D" w:rsidRDefault="00A87D7D">
      <w:pPr>
        <w:spacing w:line="360" w:lineRule="auto"/>
      </w:pPr>
      <w:r>
        <w:rPr>
          <w:b/>
          <w:bCs/>
        </w:rPr>
        <w:t>D. Silicon Valley's self-gover</w:t>
      </w:r>
      <w:r>
        <w:rPr>
          <w:b/>
          <w:bCs/>
        </w:rPr>
        <w:t>nance approach proved adequate for AI oversight, requiring minimal governmental intervention across Southeast Asian regulatory jurisdictions.</w:t>
      </w:r>
      <w:r>
        <w:t xml:space="preserve"> -SAI -Nội dung này hoàn </w:t>
      </w:r>
      <w:r>
        <w:lastRenderedPageBreak/>
        <w:t xml:space="preserve">toàn trái ngược với xu hướng thắt chặt quản lý của các chính phủ được nêu trong bài "This </w:t>
      </w:r>
      <w:r>
        <w:t>regulatory pushback challenges".</w:t>
      </w:r>
    </w:p>
    <w:p w14:paraId="21F20EF9" w14:textId="77777777" w:rsidR="00F9081D" w:rsidRDefault="00F9081D">
      <w:pPr>
        <w:spacing w:line="360" w:lineRule="auto"/>
      </w:pPr>
    </w:p>
    <w:p w14:paraId="460FDF05" w14:textId="77777777" w:rsidR="00E27DBB" w:rsidRDefault="00E27DBB">
      <w:pPr>
        <w:rPr>
          <w:b/>
          <w:bCs/>
          <w:color w:val="0070C0"/>
        </w:rPr>
      </w:pPr>
      <w:r>
        <w:rPr>
          <w:b/>
          <w:bCs/>
          <w:color w:val="0070C0"/>
        </w:rPr>
        <w:br w:type="page"/>
      </w:r>
    </w:p>
    <w:p w14:paraId="5E352E50" w14:textId="77BA6DB6" w:rsidR="00F9081D" w:rsidRDefault="00A87D7D">
      <w:pPr>
        <w:spacing w:line="360" w:lineRule="auto"/>
        <w:jc w:val="center"/>
        <w:rPr>
          <w:b/>
          <w:bCs/>
          <w:color w:val="0070C0"/>
        </w:rPr>
      </w:pPr>
      <w:r w:rsidRPr="00E27DBB">
        <w:rPr>
          <w:b/>
          <w:bCs/>
          <w:color w:val="0070C0"/>
          <w:highlight w:val="yellow"/>
        </w:rPr>
        <w:lastRenderedPageBreak/>
        <w:t>BẢNG TẠM DỊCH SONG NGỮ</w:t>
      </w:r>
    </w:p>
    <w:tbl>
      <w:tblPr>
        <w:tblW w:w="0" w:type="auto"/>
        <w:tblCellSpacing w:w="15" w:type="dxa"/>
        <w:tblCellMar>
          <w:left w:w="0" w:type="dxa"/>
          <w:right w:w="0" w:type="dxa"/>
        </w:tblCellMar>
        <w:tblLook w:val="04A0" w:firstRow="1" w:lastRow="0" w:firstColumn="1" w:lastColumn="0" w:noHBand="0" w:noVBand="1"/>
      </w:tblPr>
      <w:tblGrid>
        <w:gridCol w:w="5712"/>
        <w:gridCol w:w="4844"/>
      </w:tblGrid>
      <w:tr w:rsidR="00F9081D" w14:paraId="3E8BAC6C"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tcPr>
          <w:p w14:paraId="393E9452" w14:textId="77777777" w:rsidR="00F9081D" w:rsidRPr="00E27DBB" w:rsidRDefault="00A87D7D">
            <w:pPr>
              <w:spacing w:line="360" w:lineRule="auto"/>
              <w:jc w:val="center"/>
            </w:pPr>
            <w:r w:rsidRPr="00E27DBB">
              <w:rPr>
                <w:b/>
                <w:bCs/>
              </w:rPr>
              <w:t>English</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tcPr>
          <w:p w14:paraId="30CCDECA" w14:textId="77777777" w:rsidR="00F9081D" w:rsidRDefault="00A87D7D">
            <w:pPr>
              <w:spacing w:line="360" w:lineRule="auto"/>
              <w:jc w:val="center"/>
              <w:rPr>
                <w:color w:val="C00000"/>
              </w:rPr>
            </w:pPr>
            <w:r>
              <w:rPr>
                <w:b/>
                <w:bCs/>
                <w:color w:val="C00000"/>
              </w:rPr>
              <w:t>Tiếng Việt</w:t>
            </w:r>
          </w:p>
        </w:tc>
      </w:tr>
      <w:tr w:rsidR="00F9081D" w14:paraId="374BEA9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tcPr>
          <w:p w14:paraId="0F627830" w14:textId="77777777" w:rsidR="00F9081D" w:rsidRPr="00E27DBB" w:rsidRDefault="00A87D7D">
            <w:pPr>
              <w:spacing w:line="360" w:lineRule="auto"/>
            </w:pPr>
            <w:r w:rsidRPr="00E27DBB">
              <w:t xml:space="preserve">The emergence of generative AI has opened a Pandora's box of ethical dilemmas, with Grok's recent controversy exemplifying technology's double-edged nature. Malaysia's decision </w:t>
            </w:r>
            <w:r w:rsidRPr="00E27DBB">
              <w:t>to temporarily restrict access to Elon Musk's AI tool represents a watershed moment in digital governance, following Indonesia's pioneering stance against platforms enabling nonconsensual intimate imagery creation. The Malaysian Communications and Multimed</w:t>
            </w:r>
            <w:r w:rsidRPr="00E27DBB">
              <w:t>ia Commission's intervention underscores growing regional concerns about inadequate safeguards protecting vulnerable populations from exploitation through synthetic media manipulation.</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tcPr>
          <w:p w14:paraId="4FA991D1" w14:textId="77777777" w:rsidR="00F9081D" w:rsidRDefault="00A87D7D">
            <w:pPr>
              <w:spacing w:line="360" w:lineRule="auto"/>
              <w:rPr>
                <w:color w:val="C00000"/>
              </w:rPr>
            </w:pPr>
            <w:r>
              <w:rPr>
                <w:color w:val="C00000"/>
              </w:rPr>
              <w:t>Sự xuất hiện của trí tuệ nhân tạo tạo sinh đã mở ra một chiếc hộp Pando</w:t>
            </w:r>
            <w:r>
              <w:rPr>
                <w:color w:val="C00000"/>
              </w:rPr>
              <w:t>ra về những tình thế tiến thoái lưỡng nan về đạo đức, với cuộc tranh cãi gần đây liên quan đến Grok là minh chứng cho bản chất hai mặt của công nghệ. Quyết định của Malaysia trong việc tạm thời hạn chế quyền truy cập vào công cụ AI của Elon Musk đại diện c</w:t>
            </w:r>
            <w:r>
              <w:rPr>
                <w:color w:val="C00000"/>
              </w:rPr>
              <w:t xml:space="preserve">ho một thời điểm bước ngoặt trong quản trị kỹ thuật số, tiếp nối lập trường tiên phong của Indonesia chống lại các nền tảng cho phép tạo ra hình ảnh thân mật không có sự đồng thuận. Sự can thiệp của Ủy ban Truyền thông và Đa phương tiện Malaysia nhấn mạnh </w:t>
            </w:r>
            <w:r>
              <w:rPr>
                <w:color w:val="C00000"/>
              </w:rPr>
              <w:t>những lo ngại ngày càng tăng trong khu vực về các biện pháp bảo vệ không đầy đủ nhằm che chở những nhóm đối tượng dễ bị tổn thương khỏi sự bóc lột thông qua thao túng phương tiện truyền thông tổng hợp.</w:t>
            </w:r>
          </w:p>
        </w:tc>
      </w:tr>
      <w:tr w:rsidR="00F9081D" w14:paraId="168027C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tcPr>
          <w:p w14:paraId="7673CA18" w14:textId="77777777" w:rsidR="00F9081D" w:rsidRPr="00E27DBB" w:rsidRDefault="00A87D7D">
            <w:pPr>
              <w:spacing w:line="360" w:lineRule="auto"/>
            </w:pPr>
            <w:r w:rsidRPr="00E27DBB">
              <w:t xml:space="preserve">The Malaysian regulatory body emphasized that </w:t>
            </w:r>
            <w:r w:rsidRPr="00E27DBB">
              <w:t>existing protective measures proved demonstrably inadequate for preventing harmful content generation. The commission criticized xAI's overreliance on its user-reporting mechanisms, demanding robust technical controls before reinstating access. This regula</w:t>
            </w:r>
            <w:r w:rsidRPr="00E27DBB">
              <w:t>tory pushback challenges Silicon Valley's traditional self-governance approach, wherein platform accountability remains largely voluntary. Indonesia's communications minister framed these violations as fundamental breaches of human dignity, establishing pr</w:t>
            </w:r>
            <w:r w:rsidRPr="00E27DBB">
              <w:t>ecedent for treating AI-generated exploitation material as serious criminal conduct rather than mere technological misuse.</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tcPr>
          <w:p w14:paraId="531CE4BE" w14:textId="77777777" w:rsidR="00F9081D" w:rsidRDefault="00A87D7D">
            <w:pPr>
              <w:spacing w:line="360" w:lineRule="auto"/>
              <w:rPr>
                <w:color w:val="C00000"/>
              </w:rPr>
            </w:pPr>
            <w:r>
              <w:rPr>
                <w:color w:val="C00000"/>
              </w:rPr>
              <w:t>Cơ quan quản lý của Malaysia nhấn mạnh rằng các biện pháp bảo vệ hiện tại đã cho thấy sự bất cập rõ rệt trong việc ngăn chặn việc tạo</w:t>
            </w:r>
            <w:r>
              <w:rPr>
                <w:color w:val="C00000"/>
              </w:rPr>
              <w:t xml:space="preserve"> ra nội dung có hại. Ủy ban đã chỉ trích sự phụ thuộc quá mức của xAI vào các cơ chế báo cáo từ người dùng, đồng thời yêu cầu các biện pháp kiểm soát kỹ thuật mạnh mẽ trước khi khôi phục quyền truy cập. Sự phản kháng về mặt pháp lý này thách thức cách tiếp</w:t>
            </w:r>
            <w:r>
              <w:rPr>
                <w:color w:val="C00000"/>
              </w:rPr>
              <w:t xml:space="preserve"> cận tự quản trị truyền thống của Thung lũng Silicon, nơi trách nhiệm giải trình của nền tảng phần lớn vẫn mang tính tự nguyện. Bộ trưởng truyền thông của Indonesia đã định khung những vi phạm này là sự xâm phạm cơ bản vào nhân phẩm, thiết lập tiền lệ cho </w:t>
            </w:r>
            <w:r>
              <w:rPr>
                <w:color w:val="C00000"/>
              </w:rPr>
              <w:t xml:space="preserve">việc xử lý các tài liệu </w:t>
            </w:r>
            <w:r>
              <w:rPr>
                <w:color w:val="C00000"/>
              </w:rPr>
              <w:lastRenderedPageBreak/>
              <w:t>bóc lột do AI tạo ra như một hành vi tội phạm nghiêm trọng thay vì chỉ đơn thuần là lạm dụng công nghệ.</w:t>
            </w:r>
          </w:p>
        </w:tc>
      </w:tr>
      <w:tr w:rsidR="00F9081D" w14:paraId="70C5685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tcPr>
          <w:p w14:paraId="4D823C68" w14:textId="77777777" w:rsidR="00F9081D" w:rsidRPr="00E27DBB" w:rsidRDefault="00A87D7D">
            <w:pPr>
              <w:spacing w:line="360" w:lineRule="auto"/>
            </w:pPr>
            <w:r w:rsidRPr="00E27DBB">
              <w:lastRenderedPageBreak/>
              <w:t>International responses have varied considerably, though a consensus emerges regarding urgent intervention necessity. While xAI</w:t>
            </w:r>
            <w:r w:rsidRPr="00E27DBB">
              <w:t xml:space="preserve"> attempted damage control by restricting image generation features to verified premium subscribers, critics deemed these measures insufficient given the irreversible harm potential. The jurisdictional ambiguity surrounding restriction scope—whether affecti</w:t>
            </w:r>
            <w:r w:rsidRPr="00E27DBB">
              <w:t>ng X integration, standalone websites, or mobile applications—reflects regulatory frameworks struggling to match technological advancement. Meanwhile, European nations, including Germany, Italy, and France, issued formal warnings, while Australia's prime m</w:t>
            </w:r>
            <w:r w:rsidRPr="00E27DBB">
              <w:t>inister condemned the abuses publicly.</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tcPr>
          <w:p w14:paraId="18543016" w14:textId="77777777" w:rsidR="00F9081D" w:rsidRDefault="00A87D7D">
            <w:pPr>
              <w:spacing w:line="360" w:lineRule="auto"/>
              <w:rPr>
                <w:color w:val="C00000"/>
              </w:rPr>
            </w:pPr>
            <w:r>
              <w:rPr>
                <w:color w:val="C00000"/>
              </w:rPr>
              <w:t xml:space="preserve">Các phản ứng quốc tế có sự khác biệt đáng kể, mặc dù một sự đồng thuận đang hình thành về sự cần thiết của việc can thiệp khẩn cấp. Trong khi xAI đã nỗ lực kiểm soát thiệt hại bằng cách hạn chế các tính năng tạo hình </w:t>
            </w:r>
            <w:r>
              <w:rPr>
                <w:color w:val="C00000"/>
              </w:rPr>
              <w:t>ảnh cho những người đăng ký trả phí đã xác minh, các nhà phê bình cho rằng những biện pháp này là không đủ trước khả năng gây ra những tổn hại không thể đảo ngược. Sự mơ hồ về quyền hạn pháp lý xung quanh phạm vi hạn chế—liệu có ảnh hưởng đến việc tích hợp</w:t>
            </w:r>
            <w:r>
              <w:rPr>
                <w:color w:val="C00000"/>
              </w:rPr>
              <w:t xml:space="preserve"> trên X, các trang web độc lập hay các ứng dụng di động hay không—phản ánh các khung pháp lý đang gặp khó khăn để bắt kịp với sự tiến bộ của công nghệ. Trong khi đó, các quốc gia châu Âu, bao gồm Đức, Ý và Pháp, đã đưa ra các cảnh báo chính thức, còn thủ t</w:t>
            </w:r>
            <w:r>
              <w:rPr>
                <w:color w:val="C00000"/>
              </w:rPr>
              <w:t>ướng Úc đã công khai lên án những hành vi lạm dụng này.</w:t>
            </w:r>
          </w:p>
        </w:tc>
      </w:tr>
      <w:tr w:rsidR="00F9081D" w14:paraId="0FB7458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tcPr>
          <w:p w14:paraId="60410C8D" w14:textId="77777777" w:rsidR="00F9081D" w:rsidRPr="00E27DBB" w:rsidRDefault="00A87D7D">
            <w:pPr>
              <w:spacing w:line="360" w:lineRule="auto"/>
            </w:pPr>
            <w:r w:rsidRPr="00E27DBB">
              <w:t>The broader implications extend beyond immediate content moderation challenges, questioning fundamental assumptions about innovation trajectories and societal protection balance. UK authorities conte</w:t>
            </w:r>
            <w:r w:rsidRPr="00E27DBB">
              <w:t>mplated comprehensive prohibition measures, signaling potential paradigm shifts in AI governance approaches globally. As artificial intelligence capabilities expand exponentially, societies must reconcile technological progress with ethical boundaries, ens</w:t>
            </w:r>
            <w:r w:rsidRPr="00E27DBB">
              <w:t xml:space="preserve">uring innovation serves humanity without compromising individual </w:t>
            </w:r>
            <w:r w:rsidRPr="00E27DBB">
              <w:lastRenderedPageBreak/>
              <w:t>dignity or safety standards that civilized communities have established through centuries of moral evolution.</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tcPr>
          <w:p w14:paraId="3A8B5E8E" w14:textId="77777777" w:rsidR="00F9081D" w:rsidRDefault="00A87D7D">
            <w:pPr>
              <w:spacing w:line="360" w:lineRule="auto"/>
              <w:rPr>
                <w:color w:val="C00000"/>
              </w:rPr>
            </w:pPr>
            <w:r>
              <w:rPr>
                <w:color w:val="C00000"/>
              </w:rPr>
              <w:lastRenderedPageBreak/>
              <w:t>Những tác động rộng lớn hơn vượt ra ngoài các thách thức điều phối nội dung tức t</w:t>
            </w:r>
            <w:r>
              <w:rPr>
                <w:color w:val="C00000"/>
              </w:rPr>
              <w:t>hời, đặt câu hỏi về những giả định cơ bản về sự cân bằng giữa quỹ đạo đổi mới và việc bảo vệ xã hội. Các nhà chức trách Vương quốc Anh đã cân nhắc các biện pháp cấm toàn diện, báo hiệu những sự chuyển dịch mô hình tiềm năng trong các phương pháp quản trị t</w:t>
            </w:r>
            <w:r>
              <w:rPr>
                <w:color w:val="C00000"/>
              </w:rPr>
              <w:t xml:space="preserve">rí tuệ nhân tạo trên toàn cầu. Khi khả năng của trí tuệ nhân tạo mở rộng theo cấp số nhân, các xã hội phải điều hòa sự tiến bộ công nghệ với các ranh </w:t>
            </w:r>
            <w:r>
              <w:rPr>
                <w:color w:val="C00000"/>
              </w:rPr>
              <w:lastRenderedPageBreak/>
              <w:t>giới đạo đức, đảm bảo rằng sự đổi mới phục vụ nhân loại mà không làm tổn hại đến nhân phẩm cá nhân hoặc cá</w:t>
            </w:r>
            <w:r>
              <w:rPr>
                <w:color w:val="C00000"/>
              </w:rPr>
              <w:t>c tiêu chuẩn an toàn mà các cộng đồng văn minh đã thiết lập qua nhiều thế kỷ tiến hóa đạo đức.</w:t>
            </w:r>
          </w:p>
        </w:tc>
      </w:tr>
    </w:tbl>
    <w:p w14:paraId="04F41582" w14:textId="77777777" w:rsidR="00F9081D" w:rsidRDefault="00F9081D">
      <w:pPr>
        <w:spacing w:line="360" w:lineRule="auto"/>
        <w:rPr>
          <w:b/>
          <w:bCs/>
        </w:rPr>
      </w:pPr>
    </w:p>
    <w:p w14:paraId="5CED1CF2" w14:textId="77777777" w:rsidR="00E27DBB" w:rsidRDefault="00E27DBB">
      <w:pPr>
        <w:rPr>
          <w:b/>
          <w:bCs/>
          <w:i/>
          <w:iCs/>
          <w:color w:val="C00000"/>
          <w:sz w:val="56"/>
          <w:szCs w:val="56"/>
        </w:rPr>
      </w:pPr>
      <w:r>
        <w:rPr>
          <w:b/>
          <w:bCs/>
          <w:i/>
          <w:iCs/>
          <w:color w:val="C00000"/>
          <w:sz w:val="56"/>
          <w:szCs w:val="56"/>
        </w:rPr>
        <w:br w:type="page"/>
      </w:r>
    </w:p>
    <w:p w14:paraId="7E955EC0" w14:textId="28E10E44" w:rsidR="00F9081D" w:rsidRDefault="00A87D7D">
      <w:pPr>
        <w:spacing w:line="360" w:lineRule="auto"/>
        <w:jc w:val="center"/>
        <w:rPr>
          <w:b/>
          <w:bCs/>
          <w:i/>
          <w:iCs/>
          <w:color w:val="C00000"/>
          <w:sz w:val="56"/>
          <w:szCs w:val="56"/>
        </w:rPr>
      </w:pPr>
      <w:r>
        <w:rPr>
          <w:b/>
          <w:bCs/>
          <w:i/>
          <w:iCs/>
          <w:color w:val="C00000"/>
          <w:sz w:val="56"/>
          <w:szCs w:val="56"/>
        </w:rPr>
        <w:lastRenderedPageBreak/>
        <w:t>TỪ VỰNG CHỌN LỌC</w:t>
      </w:r>
    </w:p>
    <w:tbl>
      <w:tblPr>
        <w:tblW w:w="0" w:type="auto"/>
        <w:tblCellSpacing w:w="15" w:type="dxa"/>
        <w:tblInd w:w="149"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15" w:type="dxa"/>
          <w:left w:w="15" w:type="dxa"/>
          <w:bottom w:w="15" w:type="dxa"/>
          <w:right w:w="15" w:type="dxa"/>
        </w:tblCellMar>
        <w:tblLook w:val="04A0" w:firstRow="1" w:lastRow="0" w:firstColumn="1" w:lastColumn="0" w:noHBand="0" w:noVBand="1"/>
      </w:tblPr>
      <w:tblGrid>
        <w:gridCol w:w="569"/>
        <w:gridCol w:w="3118"/>
        <w:gridCol w:w="1586"/>
        <w:gridCol w:w="4060"/>
        <w:gridCol w:w="1008"/>
      </w:tblGrid>
      <w:tr w:rsidR="00F9081D" w14:paraId="67020402" w14:textId="77777777">
        <w:trPr>
          <w:tblHeader/>
          <w:tblCellSpacing w:w="15" w:type="dxa"/>
        </w:trPr>
        <w:tc>
          <w:tcPr>
            <w:tcW w:w="491" w:type="dxa"/>
            <w:vAlign w:val="center"/>
          </w:tcPr>
          <w:p w14:paraId="4360ED14" w14:textId="77777777" w:rsidR="00F9081D" w:rsidRDefault="00A87D7D">
            <w:pPr>
              <w:spacing w:line="360" w:lineRule="auto"/>
              <w:jc w:val="center"/>
              <w:rPr>
                <w:b/>
                <w:bCs/>
              </w:rPr>
            </w:pPr>
            <w:r>
              <w:rPr>
                <w:rFonts w:eastAsia="SimSun"/>
                <w:b/>
                <w:bCs/>
                <w:lang w:eastAsia="zh-CN" w:bidi="ar"/>
              </w:rPr>
              <w:t>STT</w:t>
            </w:r>
          </w:p>
        </w:tc>
        <w:tc>
          <w:tcPr>
            <w:tcW w:w="3088" w:type="dxa"/>
            <w:vAlign w:val="center"/>
          </w:tcPr>
          <w:p w14:paraId="7873DF85" w14:textId="77777777" w:rsidR="00F9081D" w:rsidRDefault="00A87D7D">
            <w:pPr>
              <w:spacing w:line="360" w:lineRule="auto"/>
              <w:jc w:val="center"/>
              <w:rPr>
                <w:b/>
                <w:bCs/>
              </w:rPr>
            </w:pPr>
            <w:r>
              <w:rPr>
                <w:rFonts w:eastAsia="SimSun"/>
                <w:b/>
                <w:bCs/>
                <w:lang w:eastAsia="zh-CN" w:bidi="ar"/>
              </w:rPr>
              <w:t>T</w:t>
            </w:r>
            <w:r>
              <w:rPr>
                <w:rFonts w:eastAsia="SimSun"/>
                <w:b/>
                <w:bCs/>
                <w:lang w:eastAsia="zh-CN" w:bidi="ar"/>
              </w:rPr>
              <w:t>ừ</w:t>
            </w:r>
            <w:r>
              <w:rPr>
                <w:rFonts w:eastAsia="SimSun"/>
                <w:b/>
                <w:bCs/>
                <w:lang w:eastAsia="zh-CN" w:bidi="ar"/>
              </w:rPr>
              <w:t xml:space="preserve"> v</w:t>
            </w:r>
            <w:r>
              <w:rPr>
                <w:rFonts w:eastAsia="SimSun"/>
                <w:b/>
                <w:bCs/>
                <w:lang w:eastAsia="zh-CN" w:bidi="ar"/>
              </w:rPr>
              <w:t>ự</w:t>
            </w:r>
            <w:r>
              <w:rPr>
                <w:rFonts w:eastAsia="SimSun"/>
                <w:b/>
                <w:bCs/>
                <w:lang w:eastAsia="zh-CN" w:bidi="ar"/>
              </w:rPr>
              <w:t>ng</w:t>
            </w:r>
          </w:p>
        </w:tc>
        <w:tc>
          <w:tcPr>
            <w:tcW w:w="1556" w:type="dxa"/>
            <w:vAlign w:val="center"/>
          </w:tcPr>
          <w:p w14:paraId="1052E78E" w14:textId="77777777" w:rsidR="00F9081D" w:rsidRDefault="00A87D7D">
            <w:pPr>
              <w:spacing w:line="360" w:lineRule="auto"/>
              <w:jc w:val="center"/>
              <w:rPr>
                <w:b/>
                <w:bCs/>
              </w:rPr>
            </w:pPr>
            <w:r>
              <w:rPr>
                <w:rFonts w:eastAsia="SimSun"/>
                <w:b/>
                <w:bCs/>
                <w:lang w:eastAsia="zh-CN" w:bidi="ar"/>
              </w:rPr>
              <w:t>Lo</w:t>
            </w:r>
            <w:r>
              <w:rPr>
                <w:rFonts w:eastAsia="SimSun"/>
                <w:b/>
                <w:bCs/>
                <w:lang w:eastAsia="zh-CN" w:bidi="ar"/>
              </w:rPr>
              <w:t>ạ</w:t>
            </w:r>
            <w:r>
              <w:rPr>
                <w:rFonts w:eastAsia="SimSun"/>
                <w:b/>
                <w:bCs/>
                <w:lang w:eastAsia="zh-CN" w:bidi="ar"/>
              </w:rPr>
              <w:t>i t</w:t>
            </w:r>
            <w:r>
              <w:rPr>
                <w:rFonts w:eastAsia="SimSun"/>
                <w:b/>
                <w:bCs/>
                <w:lang w:eastAsia="zh-CN" w:bidi="ar"/>
              </w:rPr>
              <w:t>ừ</w:t>
            </w:r>
          </w:p>
        </w:tc>
        <w:tc>
          <w:tcPr>
            <w:tcW w:w="4030" w:type="dxa"/>
            <w:vAlign w:val="center"/>
          </w:tcPr>
          <w:p w14:paraId="5789FE56" w14:textId="77777777" w:rsidR="00F9081D" w:rsidRDefault="00A87D7D">
            <w:pPr>
              <w:spacing w:line="360" w:lineRule="auto"/>
              <w:jc w:val="center"/>
              <w:rPr>
                <w:b/>
                <w:bCs/>
              </w:rPr>
            </w:pPr>
            <w:r>
              <w:rPr>
                <w:rFonts w:eastAsia="SimSun"/>
                <w:b/>
                <w:bCs/>
                <w:lang w:eastAsia="zh-CN" w:bidi="ar"/>
              </w:rPr>
              <w:t>Nghĩa chu</w:t>
            </w:r>
            <w:r>
              <w:rPr>
                <w:rFonts w:eastAsia="SimSun"/>
                <w:b/>
                <w:bCs/>
                <w:lang w:eastAsia="zh-CN" w:bidi="ar"/>
              </w:rPr>
              <w:t>ẩ</w:t>
            </w:r>
            <w:r>
              <w:rPr>
                <w:rFonts w:eastAsia="SimSun"/>
                <w:b/>
                <w:bCs/>
                <w:lang w:eastAsia="zh-CN" w:bidi="ar"/>
              </w:rPr>
              <w:t>n (publish)</w:t>
            </w:r>
          </w:p>
        </w:tc>
        <w:tc>
          <w:tcPr>
            <w:tcW w:w="963" w:type="dxa"/>
            <w:vAlign w:val="center"/>
          </w:tcPr>
          <w:p w14:paraId="63EF1B95" w14:textId="77777777" w:rsidR="00F9081D" w:rsidRDefault="00A87D7D">
            <w:pPr>
              <w:spacing w:line="360" w:lineRule="auto"/>
              <w:jc w:val="center"/>
              <w:rPr>
                <w:b/>
                <w:bCs/>
              </w:rPr>
            </w:pPr>
            <w:r>
              <w:rPr>
                <w:rFonts w:eastAsia="SimSun"/>
                <w:b/>
                <w:bCs/>
                <w:lang w:eastAsia="zh-CN" w:bidi="ar"/>
              </w:rPr>
              <w:t>CEFR</w:t>
            </w:r>
          </w:p>
        </w:tc>
      </w:tr>
      <w:tr w:rsidR="00F9081D" w14:paraId="1704CAFC" w14:textId="77777777">
        <w:trPr>
          <w:tblCellSpacing w:w="15" w:type="dxa"/>
        </w:trPr>
        <w:tc>
          <w:tcPr>
            <w:tcW w:w="491" w:type="dxa"/>
            <w:vAlign w:val="center"/>
          </w:tcPr>
          <w:p w14:paraId="5360BB9C" w14:textId="77777777" w:rsidR="00F9081D" w:rsidRDefault="00A87D7D">
            <w:pPr>
              <w:spacing w:line="360" w:lineRule="auto"/>
              <w:jc w:val="center"/>
              <w:rPr>
                <w:b/>
                <w:bCs/>
              </w:rPr>
            </w:pPr>
            <w:r>
              <w:rPr>
                <w:rFonts w:eastAsia="SimSun"/>
                <w:b/>
                <w:bCs/>
                <w:lang w:eastAsia="zh-CN" w:bidi="ar"/>
              </w:rPr>
              <w:t>1</w:t>
            </w:r>
          </w:p>
        </w:tc>
        <w:tc>
          <w:tcPr>
            <w:tcW w:w="3088" w:type="dxa"/>
            <w:vAlign w:val="center"/>
          </w:tcPr>
          <w:p w14:paraId="410A2551" w14:textId="77777777" w:rsidR="00F9081D" w:rsidRDefault="00A87D7D">
            <w:pPr>
              <w:spacing w:line="360" w:lineRule="auto"/>
            </w:pPr>
            <w:r>
              <w:rPr>
                <w:rFonts w:eastAsia="SimSun"/>
                <w:lang w:eastAsia="zh-CN" w:bidi="ar"/>
              </w:rPr>
              <w:t>screen exposure</w:t>
            </w:r>
          </w:p>
        </w:tc>
        <w:tc>
          <w:tcPr>
            <w:tcW w:w="1556" w:type="dxa"/>
            <w:vAlign w:val="center"/>
          </w:tcPr>
          <w:p w14:paraId="3D465F81" w14:textId="77777777" w:rsidR="00F9081D" w:rsidRDefault="00A87D7D">
            <w:pPr>
              <w:spacing w:line="360" w:lineRule="auto"/>
            </w:pPr>
            <w:r>
              <w:rPr>
                <w:rFonts w:eastAsia="SimSun"/>
                <w:lang w:eastAsia="zh-CN" w:bidi="ar"/>
              </w:rPr>
              <w:t>noun phrase</w:t>
            </w:r>
          </w:p>
        </w:tc>
        <w:tc>
          <w:tcPr>
            <w:tcW w:w="4030" w:type="dxa"/>
            <w:vAlign w:val="center"/>
          </w:tcPr>
          <w:p w14:paraId="4FCAB1DA" w14:textId="77777777" w:rsidR="00F9081D" w:rsidRDefault="00A87D7D">
            <w:pPr>
              <w:spacing w:line="360" w:lineRule="auto"/>
            </w:pPr>
            <w:r>
              <w:rPr>
                <w:rFonts w:eastAsia="SimSun"/>
                <w:lang w:eastAsia="zh-CN" w:bidi="ar"/>
              </w:rPr>
              <w:t>s</w:t>
            </w:r>
            <w:r>
              <w:rPr>
                <w:rFonts w:eastAsia="SimSun"/>
                <w:lang w:eastAsia="zh-CN" w:bidi="ar"/>
              </w:rPr>
              <w:t>ự</w:t>
            </w:r>
            <w:r>
              <w:rPr>
                <w:rFonts w:eastAsia="SimSun"/>
                <w:lang w:eastAsia="zh-CN" w:bidi="ar"/>
              </w:rPr>
              <w:t xml:space="preserve"> ti</w:t>
            </w:r>
            <w:r>
              <w:rPr>
                <w:rFonts w:eastAsia="SimSun"/>
                <w:lang w:eastAsia="zh-CN" w:bidi="ar"/>
              </w:rPr>
              <w:t>ế</w:t>
            </w:r>
            <w:r>
              <w:rPr>
                <w:rFonts w:eastAsia="SimSun"/>
                <w:lang w:eastAsia="zh-CN" w:bidi="ar"/>
              </w:rPr>
              <w:t>p xúc v</w:t>
            </w:r>
            <w:r>
              <w:rPr>
                <w:rFonts w:eastAsia="SimSun"/>
                <w:lang w:eastAsia="zh-CN" w:bidi="ar"/>
              </w:rPr>
              <w:t>ớ</w:t>
            </w:r>
            <w:r>
              <w:rPr>
                <w:rFonts w:eastAsia="SimSun"/>
                <w:lang w:eastAsia="zh-CN" w:bidi="ar"/>
              </w:rPr>
              <w:t>i màn hình</w:t>
            </w:r>
          </w:p>
        </w:tc>
        <w:tc>
          <w:tcPr>
            <w:tcW w:w="963" w:type="dxa"/>
            <w:vAlign w:val="center"/>
          </w:tcPr>
          <w:p w14:paraId="2E15D7CE" w14:textId="77777777" w:rsidR="00F9081D" w:rsidRDefault="00A87D7D">
            <w:pPr>
              <w:spacing w:line="360" w:lineRule="auto"/>
            </w:pPr>
            <w:r>
              <w:rPr>
                <w:rFonts w:eastAsia="SimSun"/>
                <w:lang w:eastAsia="zh-CN" w:bidi="ar"/>
              </w:rPr>
              <w:t>B2</w:t>
            </w:r>
          </w:p>
        </w:tc>
      </w:tr>
      <w:tr w:rsidR="00F9081D" w14:paraId="66C23239" w14:textId="77777777">
        <w:trPr>
          <w:tblCellSpacing w:w="15" w:type="dxa"/>
        </w:trPr>
        <w:tc>
          <w:tcPr>
            <w:tcW w:w="491" w:type="dxa"/>
            <w:vAlign w:val="center"/>
          </w:tcPr>
          <w:p w14:paraId="2DEBF486" w14:textId="77777777" w:rsidR="00F9081D" w:rsidRDefault="00A87D7D">
            <w:pPr>
              <w:spacing w:line="360" w:lineRule="auto"/>
              <w:jc w:val="center"/>
              <w:rPr>
                <w:b/>
                <w:bCs/>
              </w:rPr>
            </w:pPr>
            <w:r>
              <w:rPr>
                <w:rFonts w:eastAsia="SimSun"/>
                <w:b/>
                <w:bCs/>
                <w:lang w:eastAsia="zh-CN" w:bidi="ar"/>
              </w:rPr>
              <w:t>2</w:t>
            </w:r>
          </w:p>
        </w:tc>
        <w:tc>
          <w:tcPr>
            <w:tcW w:w="3088" w:type="dxa"/>
            <w:vAlign w:val="center"/>
          </w:tcPr>
          <w:p w14:paraId="50107D63" w14:textId="77777777" w:rsidR="00F9081D" w:rsidRDefault="00A87D7D">
            <w:pPr>
              <w:spacing w:line="360" w:lineRule="auto"/>
            </w:pPr>
            <w:r>
              <w:rPr>
                <w:rFonts w:eastAsia="SimSun"/>
                <w:lang w:eastAsia="zh-CN" w:bidi="ar"/>
              </w:rPr>
              <w:t>innovative</w:t>
            </w:r>
          </w:p>
        </w:tc>
        <w:tc>
          <w:tcPr>
            <w:tcW w:w="1556" w:type="dxa"/>
            <w:vAlign w:val="center"/>
          </w:tcPr>
          <w:p w14:paraId="23A72E76" w14:textId="77777777" w:rsidR="00F9081D" w:rsidRDefault="00A87D7D">
            <w:pPr>
              <w:spacing w:line="360" w:lineRule="auto"/>
            </w:pPr>
            <w:r>
              <w:rPr>
                <w:rFonts w:eastAsia="SimSun"/>
                <w:lang w:eastAsia="zh-CN" w:bidi="ar"/>
              </w:rPr>
              <w:t>adjective</w:t>
            </w:r>
          </w:p>
        </w:tc>
        <w:tc>
          <w:tcPr>
            <w:tcW w:w="4030" w:type="dxa"/>
            <w:vAlign w:val="center"/>
          </w:tcPr>
          <w:p w14:paraId="5FAE2322" w14:textId="77777777" w:rsidR="00F9081D" w:rsidRDefault="00A87D7D">
            <w:pPr>
              <w:spacing w:line="360" w:lineRule="auto"/>
            </w:pPr>
            <w:r>
              <w:rPr>
                <w:rFonts w:eastAsia="SimSun"/>
                <w:lang w:eastAsia="zh-CN" w:bidi="ar"/>
              </w:rPr>
              <w:t xml:space="preserve">mang tính </w:t>
            </w:r>
            <w:r>
              <w:rPr>
                <w:rFonts w:eastAsia="SimSun"/>
                <w:lang w:eastAsia="zh-CN" w:bidi="ar"/>
              </w:rPr>
              <w:t>đ</w:t>
            </w:r>
            <w:r>
              <w:rPr>
                <w:rFonts w:eastAsia="SimSun"/>
                <w:lang w:eastAsia="zh-CN" w:bidi="ar"/>
              </w:rPr>
              <w:t>ổ</w:t>
            </w:r>
            <w:r>
              <w:rPr>
                <w:rFonts w:eastAsia="SimSun"/>
                <w:lang w:eastAsia="zh-CN" w:bidi="ar"/>
              </w:rPr>
              <w:t>i m</w:t>
            </w:r>
            <w:r>
              <w:rPr>
                <w:rFonts w:eastAsia="SimSun"/>
                <w:lang w:eastAsia="zh-CN" w:bidi="ar"/>
              </w:rPr>
              <w:t>ớ</w:t>
            </w:r>
            <w:r>
              <w:rPr>
                <w:rFonts w:eastAsia="SimSun"/>
                <w:lang w:eastAsia="zh-CN" w:bidi="ar"/>
              </w:rPr>
              <w:t>i, sáng t</w:t>
            </w:r>
            <w:r>
              <w:rPr>
                <w:rFonts w:eastAsia="SimSun"/>
                <w:lang w:eastAsia="zh-CN" w:bidi="ar"/>
              </w:rPr>
              <w:t>ạ</w:t>
            </w:r>
            <w:r>
              <w:rPr>
                <w:rFonts w:eastAsia="SimSun"/>
                <w:lang w:eastAsia="zh-CN" w:bidi="ar"/>
              </w:rPr>
              <w:t>o</w:t>
            </w:r>
          </w:p>
        </w:tc>
        <w:tc>
          <w:tcPr>
            <w:tcW w:w="963" w:type="dxa"/>
            <w:vAlign w:val="center"/>
          </w:tcPr>
          <w:p w14:paraId="3686A705" w14:textId="77777777" w:rsidR="00F9081D" w:rsidRDefault="00A87D7D">
            <w:pPr>
              <w:spacing w:line="360" w:lineRule="auto"/>
            </w:pPr>
            <w:r>
              <w:rPr>
                <w:rFonts w:eastAsia="SimSun"/>
                <w:lang w:eastAsia="zh-CN" w:bidi="ar"/>
              </w:rPr>
              <w:t>B2</w:t>
            </w:r>
          </w:p>
        </w:tc>
      </w:tr>
      <w:tr w:rsidR="00F9081D" w14:paraId="2E786A97" w14:textId="77777777">
        <w:trPr>
          <w:tblCellSpacing w:w="15" w:type="dxa"/>
        </w:trPr>
        <w:tc>
          <w:tcPr>
            <w:tcW w:w="491" w:type="dxa"/>
            <w:vAlign w:val="center"/>
          </w:tcPr>
          <w:p w14:paraId="430D9284" w14:textId="77777777" w:rsidR="00F9081D" w:rsidRDefault="00A87D7D">
            <w:pPr>
              <w:spacing w:line="360" w:lineRule="auto"/>
              <w:jc w:val="center"/>
              <w:rPr>
                <w:b/>
                <w:bCs/>
              </w:rPr>
            </w:pPr>
            <w:r>
              <w:rPr>
                <w:rFonts w:eastAsia="SimSun"/>
                <w:b/>
                <w:bCs/>
                <w:lang w:eastAsia="zh-CN" w:bidi="ar"/>
              </w:rPr>
              <w:t>3</w:t>
            </w:r>
          </w:p>
        </w:tc>
        <w:tc>
          <w:tcPr>
            <w:tcW w:w="3088" w:type="dxa"/>
            <w:vAlign w:val="center"/>
          </w:tcPr>
          <w:p w14:paraId="7ABABBAC" w14:textId="77777777" w:rsidR="00F9081D" w:rsidRDefault="00A87D7D">
            <w:pPr>
              <w:spacing w:line="360" w:lineRule="auto"/>
            </w:pPr>
            <w:r>
              <w:rPr>
                <w:rFonts w:eastAsia="SimSun"/>
                <w:lang w:eastAsia="zh-CN" w:bidi="ar"/>
              </w:rPr>
              <w:t>peace of mind</w:t>
            </w:r>
          </w:p>
        </w:tc>
        <w:tc>
          <w:tcPr>
            <w:tcW w:w="1556" w:type="dxa"/>
            <w:vAlign w:val="center"/>
          </w:tcPr>
          <w:p w14:paraId="68BEC100" w14:textId="77777777" w:rsidR="00F9081D" w:rsidRDefault="00A87D7D">
            <w:pPr>
              <w:spacing w:line="360" w:lineRule="auto"/>
            </w:pPr>
            <w:r>
              <w:rPr>
                <w:rFonts w:eastAsia="SimSun"/>
                <w:lang w:eastAsia="zh-CN" w:bidi="ar"/>
              </w:rPr>
              <w:t>idiom</w:t>
            </w:r>
          </w:p>
        </w:tc>
        <w:tc>
          <w:tcPr>
            <w:tcW w:w="4030" w:type="dxa"/>
            <w:vAlign w:val="center"/>
          </w:tcPr>
          <w:p w14:paraId="78FEFF3A" w14:textId="77777777" w:rsidR="00F9081D" w:rsidRDefault="00A87D7D">
            <w:pPr>
              <w:spacing w:line="360" w:lineRule="auto"/>
            </w:pPr>
            <w:r>
              <w:rPr>
                <w:rFonts w:eastAsia="SimSun"/>
                <w:lang w:eastAsia="zh-CN" w:bidi="ar"/>
              </w:rPr>
              <w:t>s</w:t>
            </w:r>
            <w:r>
              <w:rPr>
                <w:rFonts w:eastAsia="SimSun"/>
                <w:lang w:eastAsia="zh-CN" w:bidi="ar"/>
              </w:rPr>
              <w:t>ự</w:t>
            </w:r>
            <w:r>
              <w:rPr>
                <w:rFonts w:eastAsia="SimSun"/>
                <w:lang w:eastAsia="zh-CN" w:bidi="ar"/>
              </w:rPr>
              <w:t xml:space="preserve"> an tâm</w:t>
            </w:r>
          </w:p>
        </w:tc>
        <w:tc>
          <w:tcPr>
            <w:tcW w:w="963" w:type="dxa"/>
            <w:vAlign w:val="center"/>
          </w:tcPr>
          <w:p w14:paraId="6992594A" w14:textId="77777777" w:rsidR="00F9081D" w:rsidRDefault="00A87D7D">
            <w:pPr>
              <w:spacing w:line="360" w:lineRule="auto"/>
            </w:pPr>
            <w:r>
              <w:rPr>
                <w:rFonts w:eastAsia="SimSun"/>
                <w:lang w:eastAsia="zh-CN" w:bidi="ar"/>
              </w:rPr>
              <w:t>B2</w:t>
            </w:r>
          </w:p>
        </w:tc>
      </w:tr>
      <w:tr w:rsidR="00F9081D" w14:paraId="1F36734F" w14:textId="77777777">
        <w:trPr>
          <w:tblCellSpacing w:w="15" w:type="dxa"/>
        </w:trPr>
        <w:tc>
          <w:tcPr>
            <w:tcW w:w="491" w:type="dxa"/>
            <w:vAlign w:val="center"/>
          </w:tcPr>
          <w:p w14:paraId="5C9DDC40" w14:textId="77777777" w:rsidR="00F9081D" w:rsidRDefault="00A87D7D">
            <w:pPr>
              <w:spacing w:line="360" w:lineRule="auto"/>
              <w:jc w:val="center"/>
              <w:rPr>
                <w:b/>
                <w:bCs/>
              </w:rPr>
            </w:pPr>
            <w:r>
              <w:rPr>
                <w:rFonts w:eastAsia="SimSun"/>
                <w:b/>
                <w:bCs/>
                <w:lang w:eastAsia="zh-CN" w:bidi="ar"/>
              </w:rPr>
              <w:t>4</w:t>
            </w:r>
          </w:p>
        </w:tc>
        <w:tc>
          <w:tcPr>
            <w:tcW w:w="3088" w:type="dxa"/>
            <w:vAlign w:val="center"/>
          </w:tcPr>
          <w:p w14:paraId="2F176256" w14:textId="77777777" w:rsidR="00F9081D" w:rsidRDefault="00A87D7D">
            <w:pPr>
              <w:spacing w:line="360" w:lineRule="auto"/>
            </w:pPr>
            <w:r>
              <w:rPr>
                <w:rFonts w:eastAsia="SimSun"/>
                <w:lang w:eastAsia="zh-CN" w:bidi="ar"/>
              </w:rPr>
              <w:t>hands-on learning</w:t>
            </w:r>
          </w:p>
        </w:tc>
        <w:tc>
          <w:tcPr>
            <w:tcW w:w="1556" w:type="dxa"/>
            <w:vAlign w:val="center"/>
          </w:tcPr>
          <w:p w14:paraId="2F2443FA" w14:textId="77777777" w:rsidR="00F9081D" w:rsidRDefault="00A87D7D">
            <w:pPr>
              <w:spacing w:line="360" w:lineRule="auto"/>
            </w:pPr>
            <w:r>
              <w:rPr>
                <w:rFonts w:eastAsia="SimSun"/>
                <w:lang w:eastAsia="zh-CN" w:bidi="ar"/>
              </w:rPr>
              <w:t>noun phrase</w:t>
            </w:r>
          </w:p>
        </w:tc>
        <w:tc>
          <w:tcPr>
            <w:tcW w:w="4030" w:type="dxa"/>
            <w:vAlign w:val="center"/>
          </w:tcPr>
          <w:p w14:paraId="1D509348" w14:textId="77777777" w:rsidR="00F9081D" w:rsidRDefault="00A87D7D">
            <w:pPr>
              <w:spacing w:line="360" w:lineRule="auto"/>
            </w:pPr>
            <w:r>
              <w:rPr>
                <w:rFonts w:eastAsia="SimSun"/>
                <w:lang w:eastAsia="zh-CN" w:bidi="ar"/>
              </w:rPr>
              <w:t>h</w:t>
            </w:r>
            <w:r>
              <w:rPr>
                <w:rFonts w:eastAsia="SimSun"/>
                <w:lang w:eastAsia="zh-CN" w:bidi="ar"/>
              </w:rPr>
              <w:t>ọ</w:t>
            </w:r>
            <w:r>
              <w:rPr>
                <w:rFonts w:eastAsia="SimSun"/>
                <w:lang w:eastAsia="zh-CN" w:bidi="ar"/>
              </w:rPr>
              <w:t>c qua th</w:t>
            </w:r>
            <w:r>
              <w:rPr>
                <w:rFonts w:eastAsia="SimSun"/>
                <w:lang w:eastAsia="zh-CN" w:bidi="ar"/>
              </w:rPr>
              <w:t>ự</w:t>
            </w:r>
            <w:r>
              <w:rPr>
                <w:rFonts w:eastAsia="SimSun"/>
                <w:lang w:eastAsia="zh-CN" w:bidi="ar"/>
              </w:rPr>
              <w:t>c hành</w:t>
            </w:r>
          </w:p>
        </w:tc>
        <w:tc>
          <w:tcPr>
            <w:tcW w:w="963" w:type="dxa"/>
            <w:vAlign w:val="center"/>
          </w:tcPr>
          <w:p w14:paraId="372EF33E" w14:textId="77777777" w:rsidR="00F9081D" w:rsidRDefault="00A87D7D">
            <w:pPr>
              <w:spacing w:line="360" w:lineRule="auto"/>
            </w:pPr>
            <w:r>
              <w:rPr>
                <w:rFonts w:eastAsia="SimSun"/>
                <w:lang w:eastAsia="zh-CN" w:bidi="ar"/>
              </w:rPr>
              <w:t>B2</w:t>
            </w:r>
          </w:p>
        </w:tc>
      </w:tr>
      <w:tr w:rsidR="00F9081D" w14:paraId="4947A4B3" w14:textId="77777777">
        <w:trPr>
          <w:tblCellSpacing w:w="15" w:type="dxa"/>
        </w:trPr>
        <w:tc>
          <w:tcPr>
            <w:tcW w:w="491" w:type="dxa"/>
            <w:vAlign w:val="center"/>
          </w:tcPr>
          <w:p w14:paraId="06F252C1" w14:textId="77777777" w:rsidR="00F9081D" w:rsidRDefault="00A87D7D">
            <w:pPr>
              <w:spacing w:line="360" w:lineRule="auto"/>
              <w:jc w:val="center"/>
              <w:rPr>
                <w:b/>
                <w:bCs/>
              </w:rPr>
            </w:pPr>
            <w:r>
              <w:rPr>
                <w:rFonts w:eastAsia="SimSun"/>
                <w:b/>
                <w:bCs/>
                <w:lang w:eastAsia="zh-CN" w:bidi="ar"/>
              </w:rPr>
              <w:t>5</w:t>
            </w:r>
          </w:p>
        </w:tc>
        <w:tc>
          <w:tcPr>
            <w:tcW w:w="3088" w:type="dxa"/>
            <w:vAlign w:val="center"/>
          </w:tcPr>
          <w:p w14:paraId="195D5A4E" w14:textId="77777777" w:rsidR="00F9081D" w:rsidRDefault="00A87D7D">
            <w:pPr>
              <w:spacing w:line="360" w:lineRule="auto"/>
            </w:pPr>
            <w:r>
              <w:rPr>
                <w:rFonts w:eastAsia="SimSun"/>
                <w:lang w:eastAsia="zh-CN" w:bidi="ar"/>
              </w:rPr>
              <w:t>pushback</w:t>
            </w:r>
          </w:p>
        </w:tc>
        <w:tc>
          <w:tcPr>
            <w:tcW w:w="1556" w:type="dxa"/>
            <w:vAlign w:val="center"/>
          </w:tcPr>
          <w:p w14:paraId="2D5E31E9" w14:textId="77777777" w:rsidR="00F9081D" w:rsidRDefault="00A87D7D">
            <w:pPr>
              <w:spacing w:line="360" w:lineRule="auto"/>
            </w:pPr>
            <w:r>
              <w:rPr>
                <w:rFonts w:eastAsia="SimSun"/>
                <w:lang w:eastAsia="zh-CN" w:bidi="ar"/>
              </w:rPr>
              <w:t>noun</w:t>
            </w:r>
          </w:p>
        </w:tc>
        <w:tc>
          <w:tcPr>
            <w:tcW w:w="4030" w:type="dxa"/>
            <w:vAlign w:val="center"/>
          </w:tcPr>
          <w:p w14:paraId="11AD8DBE" w14:textId="77777777" w:rsidR="00F9081D" w:rsidRDefault="00A87D7D">
            <w:pPr>
              <w:spacing w:line="360" w:lineRule="auto"/>
            </w:pPr>
            <w:r>
              <w:rPr>
                <w:rFonts w:eastAsia="SimSun"/>
                <w:lang w:eastAsia="zh-CN" w:bidi="ar"/>
              </w:rPr>
              <w:t>s</w:t>
            </w:r>
            <w:r>
              <w:rPr>
                <w:rFonts w:eastAsia="SimSun"/>
                <w:lang w:eastAsia="zh-CN" w:bidi="ar"/>
              </w:rPr>
              <w:t>ự</w:t>
            </w:r>
            <w:r>
              <w:rPr>
                <w:rFonts w:eastAsia="SimSun"/>
                <w:lang w:eastAsia="zh-CN" w:bidi="ar"/>
              </w:rPr>
              <w:t xml:space="preserve"> ph</w:t>
            </w:r>
            <w:r>
              <w:rPr>
                <w:rFonts w:eastAsia="SimSun"/>
                <w:lang w:eastAsia="zh-CN" w:bidi="ar"/>
              </w:rPr>
              <w:t>ả</w:t>
            </w:r>
            <w:r>
              <w:rPr>
                <w:rFonts w:eastAsia="SimSun"/>
                <w:lang w:eastAsia="zh-CN" w:bidi="ar"/>
              </w:rPr>
              <w:t>n đ</w:t>
            </w:r>
            <w:r>
              <w:rPr>
                <w:rFonts w:eastAsia="SimSun"/>
                <w:lang w:eastAsia="zh-CN" w:bidi="ar"/>
              </w:rPr>
              <w:t>ố</w:t>
            </w:r>
            <w:r>
              <w:rPr>
                <w:rFonts w:eastAsia="SimSun"/>
                <w:lang w:eastAsia="zh-CN" w:bidi="ar"/>
              </w:rPr>
              <w:t>i</w:t>
            </w:r>
          </w:p>
        </w:tc>
        <w:tc>
          <w:tcPr>
            <w:tcW w:w="963" w:type="dxa"/>
            <w:vAlign w:val="center"/>
          </w:tcPr>
          <w:p w14:paraId="4A235A2F" w14:textId="77777777" w:rsidR="00F9081D" w:rsidRDefault="00A87D7D">
            <w:pPr>
              <w:spacing w:line="360" w:lineRule="auto"/>
            </w:pPr>
            <w:r>
              <w:rPr>
                <w:rFonts w:eastAsia="SimSun"/>
                <w:lang w:eastAsia="zh-CN" w:bidi="ar"/>
              </w:rPr>
              <w:t>C1</w:t>
            </w:r>
          </w:p>
        </w:tc>
      </w:tr>
      <w:tr w:rsidR="00F9081D" w14:paraId="54EDE163" w14:textId="77777777">
        <w:trPr>
          <w:tblCellSpacing w:w="15" w:type="dxa"/>
        </w:trPr>
        <w:tc>
          <w:tcPr>
            <w:tcW w:w="491" w:type="dxa"/>
            <w:vAlign w:val="center"/>
          </w:tcPr>
          <w:p w14:paraId="5C8648E2" w14:textId="77777777" w:rsidR="00F9081D" w:rsidRDefault="00A87D7D">
            <w:pPr>
              <w:spacing w:line="360" w:lineRule="auto"/>
              <w:jc w:val="center"/>
              <w:rPr>
                <w:b/>
                <w:bCs/>
              </w:rPr>
            </w:pPr>
            <w:r>
              <w:rPr>
                <w:rFonts w:eastAsia="SimSun"/>
                <w:b/>
                <w:bCs/>
                <w:lang w:eastAsia="zh-CN" w:bidi="ar"/>
              </w:rPr>
              <w:t>6</w:t>
            </w:r>
          </w:p>
        </w:tc>
        <w:tc>
          <w:tcPr>
            <w:tcW w:w="3088" w:type="dxa"/>
            <w:vAlign w:val="center"/>
          </w:tcPr>
          <w:p w14:paraId="26A6E87C" w14:textId="77777777" w:rsidR="00F9081D" w:rsidRDefault="00A87D7D">
            <w:pPr>
              <w:spacing w:line="360" w:lineRule="auto"/>
            </w:pPr>
            <w:r>
              <w:rPr>
                <w:rFonts w:eastAsia="SimSun"/>
                <w:lang w:eastAsia="zh-CN" w:bidi="ar"/>
              </w:rPr>
              <w:t>cut back on</w:t>
            </w:r>
          </w:p>
        </w:tc>
        <w:tc>
          <w:tcPr>
            <w:tcW w:w="1556" w:type="dxa"/>
            <w:vAlign w:val="center"/>
          </w:tcPr>
          <w:p w14:paraId="6C31A37A" w14:textId="77777777" w:rsidR="00F9081D" w:rsidRDefault="00A87D7D">
            <w:pPr>
              <w:spacing w:line="360" w:lineRule="auto"/>
            </w:pPr>
            <w:r>
              <w:rPr>
                <w:rFonts w:eastAsia="SimSun"/>
                <w:lang w:eastAsia="zh-CN" w:bidi="ar"/>
              </w:rPr>
              <w:t>phrasal verb</w:t>
            </w:r>
          </w:p>
        </w:tc>
        <w:tc>
          <w:tcPr>
            <w:tcW w:w="4030" w:type="dxa"/>
            <w:vAlign w:val="center"/>
          </w:tcPr>
          <w:p w14:paraId="475975A2" w14:textId="77777777" w:rsidR="00F9081D" w:rsidRDefault="00A87D7D">
            <w:pPr>
              <w:spacing w:line="360" w:lineRule="auto"/>
            </w:pPr>
            <w:r>
              <w:rPr>
                <w:rFonts w:eastAsia="SimSun"/>
                <w:lang w:eastAsia="zh-CN" w:bidi="ar"/>
              </w:rPr>
              <w:t>c</w:t>
            </w:r>
            <w:r>
              <w:rPr>
                <w:rFonts w:eastAsia="SimSun"/>
                <w:lang w:eastAsia="zh-CN" w:bidi="ar"/>
              </w:rPr>
              <w:t>ắ</w:t>
            </w:r>
            <w:r>
              <w:rPr>
                <w:rFonts w:eastAsia="SimSun"/>
                <w:lang w:eastAsia="zh-CN" w:bidi="ar"/>
              </w:rPr>
              <w:t>t gi</w:t>
            </w:r>
            <w:r>
              <w:rPr>
                <w:rFonts w:eastAsia="SimSun"/>
                <w:lang w:eastAsia="zh-CN" w:bidi="ar"/>
              </w:rPr>
              <w:t>ả</w:t>
            </w:r>
            <w:r>
              <w:rPr>
                <w:rFonts w:eastAsia="SimSun"/>
                <w:lang w:eastAsia="zh-CN" w:bidi="ar"/>
              </w:rPr>
              <w:t>m</w:t>
            </w:r>
          </w:p>
        </w:tc>
        <w:tc>
          <w:tcPr>
            <w:tcW w:w="963" w:type="dxa"/>
            <w:vAlign w:val="center"/>
          </w:tcPr>
          <w:p w14:paraId="4E029A7F" w14:textId="77777777" w:rsidR="00F9081D" w:rsidRDefault="00A87D7D">
            <w:pPr>
              <w:spacing w:line="360" w:lineRule="auto"/>
            </w:pPr>
            <w:r>
              <w:rPr>
                <w:rFonts w:eastAsia="SimSun"/>
                <w:lang w:eastAsia="zh-CN" w:bidi="ar"/>
              </w:rPr>
              <w:t>B2</w:t>
            </w:r>
          </w:p>
        </w:tc>
      </w:tr>
      <w:tr w:rsidR="00F9081D" w14:paraId="1BAC374F" w14:textId="77777777">
        <w:trPr>
          <w:tblCellSpacing w:w="15" w:type="dxa"/>
        </w:trPr>
        <w:tc>
          <w:tcPr>
            <w:tcW w:w="491" w:type="dxa"/>
            <w:vAlign w:val="center"/>
          </w:tcPr>
          <w:p w14:paraId="44EC7858" w14:textId="77777777" w:rsidR="00F9081D" w:rsidRDefault="00A87D7D">
            <w:pPr>
              <w:spacing w:line="360" w:lineRule="auto"/>
              <w:jc w:val="center"/>
              <w:rPr>
                <w:b/>
                <w:bCs/>
              </w:rPr>
            </w:pPr>
            <w:r>
              <w:rPr>
                <w:rFonts w:eastAsia="SimSun"/>
                <w:b/>
                <w:bCs/>
                <w:lang w:eastAsia="zh-CN" w:bidi="ar"/>
              </w:rPr>
              <w:t>7</w:t>
            </w:r>
          </w:p>
        </w:tc>
        <w:tc>
          <w:tcPr>
            <w:tcW w:w="3088" w:type="dxa"/>
            <w:vAlign w:val="center"/>
          </w:tcPr>
          <w:p w14:paraId="3ED19898" w14:textId="77777777" w:rsidR="00F9081D" w:rsidRDefault="00A87D7D">
            <w:pPr>
              <w:spacing w:line="360" w:lineRule="auto"/>
            </w:pPr>
            <w:r>
              <w:rPr>
                <w:rFonts w:eastAsia="SimSun"/>
                <w:lang w:eastAsia="zh-CN" w:bidi="ar"/>
              </w:rPr>
              <w:t>crack down on</w:t>
            </w:r>
          </w:p>
        </w:tc>
        <w:tc>
          <w:tcPr>
            <w:tcW w:w="1556" w:type="dxa"/>
            <w:vAlign w:val="center"/>
          </w:tcPr>
          <w:p w14:paraId="09D7C3C8" w14:textId="77777777" w:rsidR="00F9081D" w:rsidRDefault="00A87D7D">
            <w:pPr>
              <w:spacing w:line="360" w:lineRule="auto"/>
            </w:pPr>
            <w:r>
              <w:rPr>
                <w:rFonts w:eastAsia="SimSun"/>
                <w:lang w:eastAsia="zh-CN" w:bidi="ar"/>
              </w:rPr>
              <w:t>phrasal verb</w:t>
            </w:r>
          </w:p>
        </w:tc>
        <w:tc>
          <w:tcPr>
            <w:tcW w:w="4030" w:type="dxa"/>
            <w:vAlign w:val="center"/>
          </w:tcPr>
          <w:p w14:paraId="357E8ADA" w14:textId="77777777" w:rsidR="00F9081D" w:rsidRDefault="00A87D7D">
            <w:pPr>
              <w:spacing w:line="360" w:lineRule="auto"/>
            </w:pPr>
            <w:r>
              <w:rPr>
                <w:rFonts w:eastAsia="SimSun"/>
                <w:lang w:eastAsia="zh-CN" w:bidi="ar"/>
              </w:rPr>
              <w:t>x</w:t>
            </w:r>
            <w:r>
              <w:rPr>
                <w:rFonts w:eastAsia="SimSun"/>
                <w:lang w:eastAsia="zh-CN" w:bidi="ar"/>
              </w:rPr>
              <w:t>ử</w:t>
            </w:r>
            <w:r>
              <w:rPr>
                <w:rFonts w:eastAsia="SimSun"/>
                <w:lang w:eastAsia="zh-CN" w:bidi="ar"/>
              </w:rPr>
              <w:t xml:space="preserve"> lý nghiêm</w:t>
            </w:r>
          </w:p>
        </w:tc>
        <w:tc>
          <w:tcPr>
            <w:tcW w:w="963" w:type="dxa"/>
            <w:vAlign w:val="center"/>
          </w:tcPr>
          <w:p w14:paraId="52A193B4" w14:textId="77777777" w:rsidR="00F9081D" w:rsidRDefault="00A87D7D">
            <w:pPr>
              <w:spacing w:line="360" w:lineRule="auto"/>
            </w:pPr>
            <w:r>
              <w:rPr>
                <w:rFonts w:eastAsia="SimSun"/>
                <w:lang w:eastAsia="zh-CN" w:bidi="ar"/>
              </w:rPr>
              <w:t>B2</w:t>
            </w:r>
          </w:p>
        </w:tc>
      </w:tr>
      <w:tr w:rsidR="00F9081D" w14:paraId="5372620F" w14:textId="77777777">
        <w:trPr>
          <w:tblCellSpacing w:w="15" w:type="dxa"/>
        </w:trPr>
        <w:tc>
          <w:tcPr>
            <w:tcW w:w="491" w:type="dxa"/>
            <w:vAlign w:val="center"/>
          </w:tcPr>
          <w:p w14:paraId="38D2A026" w14:textId="77777777" w:rsidR="00F9081D" w:rsidRDefault="00A87D7D">
            <w:pPr>
              <w:spacing w:line="360" w:lineRule="auto"/>
              <w:jc w:val="center"/>
              <w:rPr>
                <w:b/>
                <w:bCs/>
              </w:rPr>
            </w:pPr>
            <w:r>
              <w:rPr>
                <w:rFonts w:eastAsia="SimSun"/>
                <w:b/>
                <w:bCs/>
                <w:lang w:eastAsia="zh-CN" w:bidi="ar"/>
              </w:rPr>
              <w:t>8</w:t>
            </w:r>
          </w:p>
        </w:tc>
        <w:tc>
          <w:tcPr>
            <w:tcW w:w="3088" w:type="dxa"/>
            <w:vAlign w:val="center"/>
          </w:tcPr>
          <w:p w14:paraId="0356B277" w14:textId="77777777" w:rsidR="00F9081D" w:rsidRDefault="00A87D7D">
            <w:pPr>
              <w:spacing w:line="360" w:lineRule="auto"/>
            </w:pPr>
            <w:r>
              <w:rPr>
                <w:rFonts w:eastAsia="SimSun"/>
                <w:lang w:eastAsia="zh-CN" w:bidi="ar"/>
              </w:rPr>
              <w:t>urban transformation</w:t>
            </w:r>
          </w:p>
        </w:tc>
        <w:tc>
          <w:tcPr>
            <w:tcW w:w="1556" w:type="dxa"/>
            <w:vAlign w:val="center"/>
          </w:tcPr>
          <w:p w14:paraId="30093ED9" w14:textId="77777777" w:rsidR="00F9081D" w:rsidRDefault="00A87D7D">
            <w:pPr>
              <w:spacing w:line="360" w:lineRule="auto"/>
            </w:pPr>
            <w:r>
              <w:rPr>
                <w:rFonts w:eastAsia="SimSun"/>
                <w:lang w:eastAsia="zh-CN" w:bidi="ar"/>
              </w:rPr>
              <w:t>noun phrase</w:t>
            </w:r>
          </w:p>
        </w:tc>
        <w:tc>
          <w:tcPr>
            <w:tcW w:w="4030" w:type="dxa"/>
            <w:vAlign w:val="center"/>
          </w:tcPr>
          <w:p w14:paraId="6DBCC679" w14:textId="77777777" w:rsidR="00F9081D" w:rsidRDefault="00A87D7D">
            <w:pPr>
              <w:spacing w:line="360" w:lineRule="auto"/>
            </w:pPr>
            <w:r>
              <w:rPr>
                <w:rFonts w:eastAsia="SimSun"/>
                <w:lang w:eastAsia="zh-CN" w:bidi="ar"/>
              </w:rPr>
              <w:t>s</w:t>
            </w:r>
            <w:r>
              <w:rPr>
                <w:rFonts w:eastAsia="SimSun"/>
                <w:lang w:eastAsia="zh-CN" w:bidi="ar"/>
              </w:rPr>
              <w:t>ự</w:t>
            </w:r>
            <w:r>
              <w:rPr>
                <w:rFonts w:eastAsia="SimSun"/>
                <w:lang w:eastAsia="zh-CN" w:bidi="ar"/>
              </w:rPr>
              <w:t xml:space="preserve"> bi</w:t>
            </w:r>
            <w:r>
              <w:rPr>
                <w:rFonts w:eastAsia="SimSun"/>
                <w:lang w:eastAsia="zh-CN" w:bidi="ar"/>
              </w:rPr>
              <w:t>ế</w:t>
            </w:r>
            <w:r>
              <w:rPr>
                <w:rFonts w:eastAsia="SimSun"/>
                <w:lang w:eastAsia="zh-CN" w:bidi="ar"/>
              </w:rPr>
              <w:t>n đ</w:t>
            </w:r>
            <w:r>
              <w:rPr>
                <w:rFonts w:eastAsia="SimSun"/>
                <w:lang w:eastAsia="zh-CN" w:bidi="ar"/>
              </w:rPr>
              <w:t>ổ</w:t>
            </w:r>
            <w:r>
              <w:rPr>
                <w:rFonts w:eastAsia="SimSun"/>
                <w:lang w:eastAsia="zh-CN" w:bidi="ar"/>
              </w:rPr>
              <w:t>i đô th</w:t>
            </w:r>
            <w:r>
              <w:rPr>
                <w:rFonts w:eastAsia="SimSun"/>
                <w:lang w:eastAsia="zh-CN" w:bidi="ar"/>
              </w:rPr>
              <w:t>ị</w:t>
            </w:r>
          </w:p>
        </w:tc>
        <w:tc>
          <w:tcPr>
            <w:tcW w:w="963" w:type="dxa"/>
            <w:vAlign w:val="center"/>
          </w:tcPr>
          <w:p w14:paraId="7E170045" w14:textId="77777777" w:rsidR="00F9081D" w:rsidRDefault="00A87D7D">
            <w:pPr>
              <w:spacing w:line="360" w:lineRule="auto"/>
            </w:pPr>
            <w:r>
              <w:rPr>
                <w:rFonts w:eastAsia="SimSun"/>
                <w:lang w:eastAsia="zh-CN" w:bidi="ar"/>
              </w:rPr>
              <w:t>C1</w:t>
            </w:r>
          </w:p>
        </w:tc>
      </w:tr>
      <w:tr w:rsidR="00F9081D" w14:paraId="0FD0F723" w14:textId="77777777">
        <w:trPr>
          <w:tblCellSpacing w:w="15" w:type="dxa"/>
        </w:trPr>
        <w:tc>
          <w:tcPr>
            <w:tcW w:w="491" w:type="dxa"/>
            <w:vAlign w:val="center"/>
          </w:tcPr>
          <w:p w14:paraId="6628B130" w14:textId="77777777" w:rsidR="00F9081D" w:rsidRDefault="00A87D7D">
            <w:pPr>
              <w:spacing w:line="360" w:lineRule="auto"/>
              <w:jc w:val="center"/>
              <w:rPr>
                <w:b/>
                <w:bCs/>
              </w:rPr>
            </w:pPr>
            <w:r>
              <w:rPr>
                <w:rFonts w:eastAsia="SimSun"/>
                <w:b/>
                <w:bCs/>
                <w:lang w:eastAsia="zh-CN" w:bidi="ar"/>
              </w:rPr>
              <w:t>9</w:t>
            </w:r>
          </w:p>
        </w:tc>
        <w:tc>
          <w:tcPr>
            <w:tcW w:w="3088" w:type="dxa"/>
            <w:vAlign w:val="center"/>
          </w:tcPr>
          <w:p w14:paraId="4222732D" w14:textId="77777777" w:rsidR="00F9081D" w:rsidRDefault="00A87D7D">
            <w:pPr>
              <w:spacing w:line="360" w:lineRule="auto"/>
            </w:pPr>
            <w:r>
              <w:rPr>
                <w:rFonts w:eastAsia="SimSun"/>
                <w:lang w:eastAsia="zh-CN" w:bidi="ar"/>
              </w:rPr>
              <w:t>flourishing</w:t>
            </w:r>
          </w:p>
        </w:tc>
        <w:tc>
          <w:tcPr>
            <w:tcW w:w="1556" w:type="dxa"/>
            <w:vAlign w:val="center"/>
          </w:tcPr>
          <w:p w14:paraId="3EA95F0A" w14:textId="77777777" w:rsidR="00F9081D" w:rsidRDefault="00A87D7D">
            <w:pPr>
              <w:spacing w:line="360" w:lineRule="auto"/>
            </w:pPr>
            <w:r>
              <w:rPr>
                <w:rFonts w:eastAsia="SimSun"/>
                <w:lang w:eastAsia="zh-CN" w:bidi="ar"/>
              </w:rPr>
              <w:t>adjective</w:t>
            </w:r>
          </w:p>
        </w:tc>
        <w:tc>
          <w:tcPr>
            <w:tcW w:w="4030" w:type="dxa"/>
            <w:vAlign w:val="center"/>
          </w:tcPr>
          <w:p w14:paraId="02AFC65F" w14:textId="77777777" w:rsidR="00F9081D" w:rsidRDefault="00A87D7D">
            <w:pPr>
              <w:spacing w:line="360" w:lineRule="auto"/>
            </w:pPr>
            <w:r>
              <w:rPr>
                <w:rFonts w:eastAsia="SimSun"/>
                <w:lang w:eastAsia="zh-CN" w:bidi="ar"/>
              </w:rPr>
              <w:t>phát tri</w:t>
            </w:r>
            <w:r>
              <w:rPr>
                <w:rFonts w:eastAsia="SimSun"/>
                <w:lang w:eastAsia="zh-CN" w:bidi="ar"/>
              </w:rPr>
              <w:t>ể</w:t>
            </w:r>
            <w:r>
              <w:rPr>
                <w:rFonts w:eastAsia="SimSun"/>
                <w:lang w:eastAsia="zh-CN" w:bidi="ar"/>
              </w:rPr>
              <w:t>n m</w:t>
            </w:r>
            <w:r>
              <w:rPr>
                <w:rFonts w:eastAsia="SimSun"/>
                <w:lang w:eastAsia="zh-CN" w:bidi="ar"/>
              </w:rPr>
              <w:t>ạ</w:t>
            </w:r>
            <w:r>
              <w:rPr>
                <w:rFonts w:eastAsia="SimSun"/>
                <w:lang w:eastAsia="zh-CN" w:bidi="ar"/>
              </w:rPr>
              <w:t>nh m</w:t>
            </w:r>
            <w:r>
              <w:rPr>
                <w:rFonts w:eastAsia="SimSun"/>
                <w:lang w:eastAsia="zh-CN" w:bidi="ar"/>
              </w:rPr>
              <w:t>ẽ</w:t>
            </w:r>
          </w:p>
        </w:tc>
        <w:tc>
          <w:tcPr>
            <w:tcW w:w="963" w:type="dxa"/>
            <w:vAlign w:val="center"/>
          </w:tcPr>
          <w:p w14:paraId="2C59E5C8" w14:textId="77777777" w:rsidR="00F9081D" w:rsidRDefault="00A87D7D">
            <w:pPr>
              <w:spacing w:line="360" w:lineRule="auto"/>
            </w:pPr>
            <w:r>
              <w:rPr>
                <w:rFonts w:eastAsia="SimSun"/>
                <w:lang w:eastAsia="zh-CN" w:bidi="ar"/>
              </w:rPr>
              <w:t>B2</w:t>
            </w:r>
          </w:p>
        </w:tc>
      </w:tr>
      <w:tr w:rsidR="00F9081D" w14:paraId="0D50F271" w14:textId="77777777">
        <w:trPr>
          <w:tblCellSpacing w:w="15" w:type="dxa"/>
        </w:trPr>
        <w:tc>
          <w:tcPr>
            <w:tcW w:w="491" w:type="dxa"/>
            <w:vAlign w:val="center"/>
          </w:tcPr>
          <w:p w14:paraId="5EA5BD26" w14:textId="77777777" w:rsidR="00F9081D" w:rsidRDefault="00A87D7D">
            <w:pPr>
              <w:spacing w:line="360" w:lineRule="auto"/>
              <w:jc w:val="center"/>
              <w:rPr>
                <w:b/>
                <w:bCs/>
              </w:rPr>
            </w:pPr>
            <w:r>
              <w:rPr>
                <w:rFonts w:eastAsia="SimSun"/>
                <w:b/>
                <w:bCs/>
                <w:lang w:eastAsia="zh-CN" w:bidi="ar"/>
              </w:rPr>
              <w:t>10</w:t>
            </w:r>
          </w:p>
        </w:tc>
        <w:tc>
          <w:tcPr>
            <w:tcW w:w="3088" w:type="dxa"/>
            <w:vAlign w:val="center"/>
          </w:tcPr>
          <w:p w14:paraId="175646EE" w14:textId="77777777" w:rsidR="00F9081D" w:rsidRDefault="00A87D7D">
            <w:pPr>
              <w:spacing w:line="360" w:lineRule="auto"/>
            </w:pPr>
            <w:r>
              <w:rPr>
                <w:rFonts w:eastAsia="SimSun"/>
                <w:lang w:eastAsia="zh-CN" w:bidi="ar"/>
              </w:rPr>
              <w:t>highly anticipated</w:t>
            </w:r>
          </w:p>
        </w:tc>
        <w:tc>
          <w:tcPr>
            <w:tcW w:w="1556" w:type="dxa"/>
            <w:vAlign w:val="center"/>
          </w:tcPr>
          <w:p w14:paraId="63EBD00E" w14:textId="77777777" w:rsidR="00F9081D" w:rsidRDefault="00A87D7D">
            <w:pPr>
              <w:spacing w:line="360" w:lineRule="auto"/>
            </w:pPr>
            <w:r>
              <w:rPr>
                <w:rFonts w:eastAsia="SimSun"/>
                <w:lang w:eastAsia="zh-CN" w:bidi="ar"/>
              </w:rPr>
              <w:t>adjective phrase</w:t>
            </w:r>
          </w:p>
        </w:tc>
        <w:tc>
          <w:tcPr>
            <w:tcW w:w="4030" w:type="dxa"/>
            <w:vAlign w:val="center"/>
          </w:tcPr>
          <w:p w14:paraId="6899A0BF" w14:textId="77777777" w:rsidR="00F9081D" w:rsidRDefault="00A87D7D">
            <w:pPr>
              <w:spacing w:line="360" w:lineRule="auto"/>
            </w:pPr>
            <w:r>
              <w:rPr>
                <w:rFonts w:eastAsia="SimSun"/>
                <w:lang w:eastAsia="zh-CN" w:bidi="ar"/>
              </w:rPr>
              <w:t>r</w:t>
            </w:r>
            <w:r>
              <w:rPr>
                <w:rFonts w:eastAsia="SimSun"/>
                <w:lang w:eastAsia="zh-CN" w:bidi="ar"/>
              </w:rPr>
              <w:t>ấ</w:t>
            </w:r>
            <w:r>
              <w:rPr>
                <w:rFonts w:eastAsia="SimSun"/>
                <w:lang w:eastAsia="zh-CN" w:bidi="ar"/>
              </w:rPr>
              <w:t>t đư</w:t>
            </w:r>
            <w:r>
              <w:rPr>
                <w:rFonts w:eastAsia="SimSun"/>
                <w:lang w:eastAsia="zh-CN" w:bidi="ar"/>
              </w:rPr>
              <w:t>ợ</w:t>
            </w:r>
            <w:r>
              <w:rPr>
                <w:rFonts w:eastAsia="SimSun"/>
                <w:lang w:eastAsia="zh-CN" w:bidi="ar"/>
              </w:rPr>
              <w:t>c mong đ</w:t>
            </w:r>
            <w:r>
              <w:rPr>
                <w:rFonts w:eastAsia="SimSun"/>
                <w:lang w:eastAsia="zh-CN" w:bidi="ar"/>
              </w:rPr>
              <w:t>ợ</w:t>
            </w:r>
            <w:r>
              <w:rPr>
                <w:rFonts w:eastAsia="SimSun"/>
                <w:lang w:eastAsia="zh-CN" w:bidi="ar"/>
              </w:rPr>
              <w:t>i</w:t>
            </w:r>
          </w:p>
        </w:tc>
        <w:tc>
          <w:tcPr>
            <w:tcW w:w="963" w:type="dxa"/>
            <w:vAlign w:val="center"/>
          </w:tcPr>
          <w:p w14:paraId="68B89C4C" w14:textId="77777777" w:rsidR="00F9081D" w:rsidRDefault="00A87D7D">
            <w:pPr>
              <w:spacing w:line="360" w:lineRule="auto"/>
            </w:pPr>
            <w:r>
              <w:rPr>
                <w:rFonts w:eastAsia="SimSun"/>
                <w:lang w:eastAsia="zh-CN" w:bidi="ar"/>
              </w:rPr>
              <w:t>B2</w:t>
            </w:r>
          </w:p>
        </w:tc>
      </w:tr>
      <w:tr w:rsidR="00F9081D" w14:paraId="582CA736" w14:textId="77777777">
        <w:trPr>
          <w:tblCellSpacing w:w="15" w:type="dxa"/>
        </w:trPr>
        <w:tc>
          <w:tcPr>
            <w:tcW w:w="491" w:type="dxa"/>
            <w:vAlign w:val="center"/>
          </w:tcPr>
          <w:p w14:paraId="7571A2ED" w14:textId="77777777" w:rsidR="00F9081D" w:rsidRDefault="00A87D7D">
            <w:pPr>
              <w:spacing w:line="360" w:lineRule="auto"/>
              <w:jc w:val="center"/>
              <w:rPr>
                <w:b/>
                <w:bCs/>
              </w:rPr>
            </w:pPr>
            <w:r>
              <w:rPr>
                <w:rFonts w:eastAsia="SimSun"/>
                <w:b/>
                <w:bCs/>
                <w:lang w:eastAsia="zh-CN" w:bidi="ar"/>
              </w:rPr>
              <w:t>11</w:t>
            </w:r>
          </w:p>
        </w:tc>
        <w:tc>
          <w:tcPr>
            <w:tcW w:w="3088" w:type="dxa"/>
            <w:vAlign w:val="center"/>
          </w:tcPr>
          <w:p w14:paraId="2384620C" w14:textId="77777777" w:rsidR="00F9081D" w:rsidRDefault="00A87D7D">
            <w:pPr>
              <w:spacing w:line="360" w:lineRule="auto"/>
            </w:pPr>
            <w:r>
              <w:rPr>
                <w:rFonts w:eastAsia="SimSun"/>
                <w:lang w:eastAsia="zh-CN" w:bidi="ar"/>
              </w:rPr>
              <w:t>prestigious</w:t>
            </w:r>
          </w:p>
        </w:tc>
        <w:tc>
          <w:tcPr>
            <w:tcW w:w="1556" w:type="dxa"/>
            <w:vAlign w:val="center"/>
          </w:tcPr>
          <w:p w14:paraId="28B23B41" w14:textId="77777777" w:rsidR="00F9081D" w:rsidRDefault="00A87D7D">
            <w:pPr>
              <w:spacing w:line="360" w:lineRule="auto"/>
            </w:pPr>
            <w:r>
              <w:rPr>
                <w:rFonts w:eastAsia="SimSun"/>
                <w:lang w:eastAsia="zh-CN" w:bidi="ar"/>
              </w:rPr>
              <w:t>adjective</w:t>
            </w:r>
          </w:p>
        </w:tc>
        <w:tc>
          <w:tcPr>
            <w:tcW w:w="4030" w:type="dxa"/>
            <w:vAlign w:val="center"/>
          </w:tcPr>
          <w:p w14:paraId="5897FEBC" w14:textId="77777777" w:rsidR="00F9081D" w:rsidRDefault="00A87D7D">
            <w:pPr>
              <w:spacing w:line="360" w:lineRule="auto"/>
            </w:pPr>
            <w:r>
              <w:rPr>
                <w:rFonts w:eastAsia="SimSun"/>
                <w:lang w:eastAsia="zh-CN" w:bidi="ar"/>
              </w:rPr>
              <w:t>uy tín, danh giá</w:t>
            </w:r>
          </w:p>
        </w:tc>
        <w:tc>
          <w:tcPr>
            <w:tcW w:w="963" w:type="dxa"/>
            <w:vAlign w:val="center"/>
          </w:tcPr>
          <w:p w14:paraId="5A144F22" w14:textId="77777777" w:rsidR="00F9081D" w:rsidRDefault="00A87D7D">
            <w:pPr>
              <w:spacing w:line="360" w:lineRule="auto"/>
            </w:pPr>
            <w:r>
              <w:rPr>
                <w:rFonts w:eastAsia="SimSun"/>
                <w:lang w:eastAsia="zh-CN" w:bidi="ar"/>
              </w:rPr>
              <w:t>B2</w:t>
            </w:r>
          </w:p>
        </w:tc>
      </w:tr>
      <w:tr w:rsidR="00F9081D" w14:paraId="680C3E33" w14:textId="77777777">
        <w:trPr>
          <w:tblCellSpacing w:w="15" w:type="dxa"/>
        </w:trPr>
        <w:tc>
          <w:tcPr>
            <w:tcW w:w="491" w:type="dxa"/>
            <w:vAlign w:val="center"/>
          </w:tcPr>
          <w:p w14:paraId="4417B6FB" w14:textId="77777777" w:rsidR="00F9081D" w:rsidRDefault="00A87D7D">
            <w:pPr>
              <w:spacing w:line="360" w:lineRule="auto"/>
              <w:jc w:val="center"/>
              <w:rPr>
                <w:b/>
                <w:bCs/>
              </w:rPr>
            </w:pPr>
            <w:r>
              <w:rPr>
                <w:rFonts w:eastAsia="SimSun"/>
                <w:b/>
                <w:bCs/>
                <w:lang w:eastAsia="zh-CN" w:bidi="ar"/>
              </w:rPr>
              <w:t>12</w:t>
            </w:r>
          </w:p>
        </w:tc>
        <w:tc>
          <w:tcPr>
            <w:tcW w:w="3088" w:type="dxa"/>
            <w:vAlign w:val="center"/>
          </w:tcPr>
          <w:p w14:paraId="5CD39865" w14:textId="77777777" w:rsidR="00F9081D" w:rsidRDefault="00A87D7D">
            <w:pPr>
              <w:spacing w:line="360" w:lineRule="auto"/>
            </w:pPr>
            <w:r>
              <w:rPr>
                <w:rFonts w:eastAsia="SimSun"/>
                <w:lang w:eastAsia="zh-CN" w:bidi="ar"/>
              </w:rPr>
              <w:t>visionary</w:t>
            </w:r>
          </w:p>
        </w:tc>
        <w:tc>
          <w:tcPr>
            <w:tcW w:w="1556" w:type="dxa"/>
            <w:vAlign w:val="center"/>
          </w:tcPr>
          <w:p w14:paraId="3C8A3308" w14:textId="77777777" w:rsidR="00F9081D" w:rsidRDefault="00A87D7D">
            <w:pPr>
              <w:spacing w:line="360" w:lineRule="auto"/>
            </w:pPr>
            <w:r>
              <w:rPr>
                <w:rFonts w:eastAsia="SimSun"/>
                <w:lang w:eastAsia="zh-CN" w:bidi="ar"/>
              </w:rPr>
              <w:t>adjective</w:t>
            </w:r>
          </w:p>
        </w:tc>
        <w:tc>
          <w:tcPr>
            <w:tcW w:w="4030" w:type="dxa"/>
            <w:vAlign w:val="center"/>
          </w:tcPr>
          <w:p w14:paraId="1CD499AB" w14:textId="77777777" w:rsidR="00F9081D" w:rsidRDefault="00A87D7D">
            <w:pPr>
              <w:spacing w:line="360" w:lineRule="auto"/>
            </w:pPr>
            <w:r>
              <w:rPr>
                <w:rFonts w:eastAsia="SimSun"/>
                <w:lang w:eastAsia="zh-CN" w:bidi="ar"/>
              </w:rPr>
              <w:t>có t</w:t>
            </w:r>
            <w:r>
              <w:rPr>
                <w:rFonts w:eastAsia="SimSun"/>
                <w:lang w:eastAsia="zh-CN" w:bidi="ar"/>
              </w:rPr>
              <w:t>ầ</w:t>
            </w:r>
            <w:r>
              <w:rPr>
                <w:rFonts w:eastAsia="SimSun"/>
                <w:lang w:eastAsia="zh-CN" w:bidi="ar"/>
              </w:rPr>
              <w:t>m nhìn xa</w:t>
            </w:r>
          </w:p>
        </w:tc>
        <w:tc>
          <w:tcPr>
            <w:tcW w:w="963" w:type="dxa"/>
            <w:vAlign w:val="center"/>
          </w:tcPr>
          <w:p w14:paraId="2317EDD8" w14:textId="77777777" w:rsidR="00F9081D" w:rsidRDefault="00A87D7D">
            <w:pPr>
              <w:spacing w:line="360" w:lineRule="auto"/>
            </w:pPr>
            <w:r>
              <w:rPr>
                <w:rFonts w:eastAsia="SimSun"/>
                <w:lang w:eastAsia="zh-CN" w:bidi="ar"/>
              </w:rPr>
              <w:t>C1</w:t>
            </w:r>
          </w:p>
        </w:tc>
      </w:tr>
      <w:tr w:rsidR="00F9081D" w14:paraId="5DC00B55" w14:textId="77777777">
        <w:trPr>
          <w:tblCellSpacing w:w="15" w:type="dxa"/>
        </w:trPr>
        <w:tc>
          <w:tcPr>
            <w:tcW w:w="491" w:type="dxa"/>
            <w:vAlign w:val="center"/>
          </w:tcPr>
          <w:p w14:paraId="38BB165A" w14:textId="77777777" w:rsidR="00F9081D" w:rsidRDefault="00A87D7D">
            <w:pPr>
              <w:spacing w:line="360" w:lineRule="auto"/>
              <w:jc w:val="center"/>
              <w:rPr>
                <w:b/>
                <w:bCs/>
              </w:rPr>
            </w:pPr>
            <w:r>
              <w:rPr>
                <w:rFonts w:eastAsia="SimSun"/>
                <w:b/>
                <w:bCs/>
                <w:lang w:eastAsia="zh-CN" w:bidi="ar"/>
              </w:rPr>
              <w:t>13</w:t>
            </w:r>
          </w:p>
        </w:tc>
        <w:tc>
          <w:tcPr>
            <w:tcW w:w="3088" w:type="dxa"/>
            <w:vAlign w:val="center"/>
          </w:tcPr>
          <w:p w14:paraId="7C553CC7" w14:textId="77777777" w:rsidR="00F9081D" w:rsidRDefault="00A87D7D">
            <w:pPr>
              <w:spacing w:line="360" w:lineRule="auto"/>
            </w:pPr>
            <w:r>
              <w:rPr>
                <w:rFonts w:eastAsia="SimSun"/>
                <w:lang w:eastAsia="zh-CN" w:bidi="ar"/>
              </w:rPr>
              <w:t>citizen-centered</w:t>
            </w:r>
          </w:p>
        </w:tc>
        <w:tc>
          <w:tcPr>
            <w:tcW w:w="1556" w:type="dxa"/>
            <w:vAlign w:val="center"/>
          </w:tcPr>
          <w:p w14:paraId="6D09A66F" w14:textId="77777777" w:rsidR="00F9081D" w:rsidRDefault="00A87D7D">
            <w:pPr>
              <w:spacing w:line="360" w:lineRule="auto"/>
            </w:pPr>
            <w:r>
              <w:rPr>
                <w:rFonts w:eastAsia="SimSun"/>
                <w:lang w:eastAsia="zh-CN" w:bidi="ar"/>
              </w:rPr>
              <w:t>adjective</w:t>
            </w:r>
          </w:p>
        </w:tc>
        <w:tc>
          <w:tcPr>
            <w:tcW w:w="4030" w:type="dxa"/>
            <w:vAlign w:val="center"/>
          </w:tcPr>
          <w:p w14:paraId="2642F22D" w14:textId="77777777" w:rsidR="00F9081D" w:rsidRDefault="00A87D7D">
            <w:pPr>
              <w:spacing w:line="360" w:lineRule="auto"/>
            </w:pPr>
            <w:r>
              <w:rPr>
                <w:rFonts w:eastAsia="SimSun"/>
                <w:lang w:eastAsia="zh-CN" w:bidi="ar"/>
              </w:rPr>
              <w:t>l</w:t>
            </w:r>
            <w:r>
              <w:rPr>
                <w:rFonts w:eastAsia="SimSun"/>
                <w:lang w:eastAsia="zh-CN" w:bidi="ar"/>
              </w:rPr>
              <w:t>ấ</w:t>
            </w:r>
            <w:r>
              <w:rPr>
                <w:rFonts w:eastAsia="SimSun"/>
                <w:lang w:eastAsia="zh-CN" w:bidi="ar"/>
              </w:rPr>
              <w:t>y ngư</w:t>
            </w:r>
            <w:r>
              <w:rPr>
                <w:rFonts w:eastAsia="SimSun"/>
                <w:lang w:eastAsia="zh-CN" w:bidi="ar"/>
              </w:rPr>
              <w:t>ờ</w:t>
            </w:r>
            <w:r>
              <w:rPr>
                <w:rFonts w:eastAsia="SimSun"/>
                <w:lang w:eastAsia="zh-CN" w:bidi="ar"/>
              </w:rPr>
              <w:t>i dân làm trung tâm</w:t>
            </w:r>
          </w:p>
        </w:tc>
        <w:tc>
          <w:tcPr>
            <w:tcW w:w="963" w:type="dxa"/>
            <w:vAlign w:val="center"/>
          </w:tcPr>
          <w:p w14:paraId="715179F1" w14:textId="77777777" w:rsidR="00F9081D" w:rsidRDefault="00A87D7D">
            <w:pPr>
              <w:spacing w:line="360" w:lineRule="auto"/>
            </w:pPr>
            <w:r>
              <w:rPr>
                <w:rFonts w:eastAsia="SimSun"/>
                <w:lang w:eastAsia="zh-CN" w:bidi="ar"/>
              </w:rPr>
              <w:t>C1</w:t>
            </w:r>
          </w:p>
        </w:tc>
      </w:tr>
      <w:tr w:rsidR="00F9081D" w14:paraId="54105DCD" w14:textId="77777777">
        <w:trPr>
          <w:tblCellSpacing w:w="15" w:type="dxa"/>
        </w:trPr>
        <w:tc>
          <w:tcPr>
            <w:tcW w:w="491" w:type="dxa"/>
            <w:vAlign w:val="center"/>
          </w:tcPr>
          <w:p w14:paraId="2B7FB497" w14:textId="77777777" w:rsidR="00F9081D" w:rsidRDefault="00A87D7D">
            <w:pPr>
              <w:spacing w:line="360" w:lineRule="auto"/>
              <w:jc w:val="center"/>
              <w:rPr>
                <w:b/>
                <w:bCs/>
              </w:rPr>
            </w:pPr>
            <w:r>
              <w:rPr>
                <w:rFonts w:eastAsia="SimSun"/>
                <w:b/>
                <w:bCs/>
                <w:lang w:eastAsia="zh-CN" w:bidi="ar"/>
              </w:rPr>
              <w:t>14</w:t>
            </w:r>
          </w:p>
        </w:tc>
        <w:tc>
          <w:tcPr>
            <w:tcW w:w="3088" w:type="dxa"/>
            <w:vAlign w:val="center"/>
          </w:tcPr>
          <w:p w14:paraId="5D3FD03B" w14:textId="77777777" w:rsidR="00F9081D" w:rsidRDefault="00A87D7D">
            <w:pPr>
              <w:spacing w:line="360" w:lineRule="auto"/>
            </w:pPr>
            <w:r>
              <w:rPr>
                <w:rFonts w:eastAsia="SimSun"/>
                <w:lang w:eastAsia="zh-CN" w:bidi="ar"/>
              </w:rPr>
              <w:t>unprecedented</w:t>
            </w:r>
          </w:p>
        </w:tc>
        <w:tc>
          <w:tcPr>
            <w:tcW w:w="1556" w:type="dxa"/>
            <w:vAlign w:val="center"/>
          </w:tcPr>
          <w:p w14:paraId="74245D4B" w14:textId="77777777" w:rsidR="00F9081D" w:rsidRDefault="00A87D7D">
            <w:pPr>
              <w:spacing w:line="360" w:lineRule="auto"/>
            </w:pPr>
            <w:r>
              <w:rPr>
                <w:rFonts w:eastAsia="SimSun"/>
                <w:lang w:eastAsia="zh-CN" w:bidi="ar"/>
              </w:rPr>
              <w:t>adjective</w:t>
            </w:r>
          </w:p>
        </w:tc>
        <w:tc>
          <w:tcPr>
            <w:tcW w:w="4030" w:type="dxa"/>
            <w:vAlign w:val="center"/>
          </w:tcPr>
          <w:p w14:paraId="321BFBBC" w14:textId="77777777" w:rsidR="00F9081D" w:rsidRDefault="00A87D7D">
            <w:pPr>
              <w:spacing w:line="360" w:lineRule="auto"/>
            </w:pPr>
            <w:r>
              <w:rPr>
                <w:rFonts w:eastAsia="SimSun"/>
                <w:lang w:eastAsia="zh-CN" w:bidi="ar"/>
              </w:rPr>
              <w:t>chưa t</w:t>
            </w:r>
            <w:r>
              <w:rPr>
                <w:rFonts w:eastAsia="SimSun"/>
                <w:lang w:eastAsia="zh-CN" w:bidi="ar"/>
              </w:rPr>
              <w:t>ừ</w:t>
            </w:r>
            <w:r>
              <w:rPr>
                <w:rFonts w:eastAsia="SimSun"/>
                <w:lang w:eastAsia="zh-CN" w:bidi="ar"/>
              </w:rPr>
              <w:t>ng có ti</w:t>
            </w:r>
            <w:r>
              <w:rPr>
                <w:rFonts w:eastAsia="SimSun"/>
                <w:lang w:eastAsia="zh-CN" w:bidi="ar"/>
              </w:rPr>
              <w:t>ề</w:t>
            </w:r>
            <w:r>
              <w:rPr>
                <w:rFonts w:eastAsia="SimSun"/>
                <w:lang w:eastAsia="zh-CN" w:bidi="ar"/>
              </w:rPr>
              <w:t>n l</w:t>
            </w:r>
            <w:r>
              <w:rPr>
                <w:rFonts w:eastAsia="SimSun"/>
                <w:lang w:eastAsia="zh-CN" w:bidi="ar"/>
              </w:rPr>
              <w:t>ệ</w:t>
            </w:r>
          </w:p>
        </w:tc>
        <w:tc>
          <w:tcPr>
            <w:tcW w:w="963" w:type="dxa"/>
            <w:vAlign w:val="center"/>
          </w:tcPr>
          <w:p w14:paraId="76952DF1" w14:textId="77777777" w:rsidR="00F9081D" w:rsidRDefault="00A87D7D">
            <w:pPr>
              <w:spacing w:line="360" w:lineRule="auto"/>
            </w:pPr>
            <w:r>
              <w:rPr>
                <w:rFonts w:eastAsia="SimSun"/>
                <w:lang w:eastAsia="zh-CN" w:bidi="ar"/>
              </w:rPr>
              <w:t>C1</w:t>
            </w:r>
          </w:p>
        </w:tc>
      </w:tr>
      <w:tr w:rsidR="00F9081D" w14:paraId="25456D5D" w14:textId="77777777">
        <w:trPr>
          <w:tblCellSpacing w:w="15" w:type="dxa"/>
        </w:trPr>
        <w:tc>
          <w:tcPr>
            <w:tcW w:w="491" w:type="dxa"/>
            <w:vAlign w:val="center"/>
          </w:tcPr>
          <w:p w14:paraId="12EB6701" w14:textId="77777777" w:rsidR="00F9081D" w:rsidRDefault="00A87D7D">
            <w:pPr>
              <w:spacing w:line="360" w:lineRule="auto"/>
              <w:jc w:val="center"/>
              <w:rPr>
                <w:b/>
                <w:bCs/>
              </w:rPr>
            </w:pPr>
            <w:r>
              <w:rPr>
                <w:rFonts w:eastAsia="SimSun"/>
                <w:b/>
                <w:bCs/>
                <w:lang w:eastAsia="zh-CN" w:bidi="ar"/>
              </w:rPr>
              <w:t>15</w:t>
            </w:r>
          </w:p>
        </w:tc>
        <w:tc>
          <w:tcPr>
            <w:tcW w:w="3088" w:type="dxa"/>
            <w:vAlign w:val="center"/>
          </w:tcPr>
          <w:p w14:paraId="6BDB498F" w14:textId="77777777" w:rsidR="00F9081D" w:rsidRDefault="00A87D7D">
            <w:pPr>
              <w:spacing w:line="360" w:lineRule="auto"/>
            </w:pPr>
            <w:r>
              <w:rPr>
                <w:rFonts w:eastAsia="SimSun"/>
                <w:lang w:eastAsia="zh-CN" w:bidi="ar"/>
              </w:rPr>
              <w:t>reshape</w:t>
            </w:r>
          </w:p>
        </w:tc>
        <w:tc>
          <w:tcPr>
            <w:tcW w:w="1556" w:type="dxa"/>
            <w:vAlign w:val="center"/>
          </w:tcPr>
          <w:p w14:paraId="56A1D5A1" w14:textId="77777777" w:rsidR="00F9081D" w:rsidRDefault="00A87D7D">
            <w:pPr>
              <w:spacing w:line="360" w:lineRule="auto"/>
            </w:pPr>
            <w:r>
              <w:rPr>
                <w:rFonts w:eastAsia="SimSun"/>
                <w:lang w:eastAsia="zh-CN" w:bidi="ar"/>
              </w:rPr>
              <w:t>verb</w:t>
            </w:r>
          </w:p>
        </w:tc>
        <w:tc>
          <w:tcPr>
            <w:tcW w:w="4030" w:type="dxa"/>
            <w:vAlign w:val="center"/>
          </w:tcPr>
          <w:p w14:paraId="198D63DF" w14:textId="77777777" w:rsidR="00F9081D" w:rsidRDefault="00A87D7D">
            <w:pPr>
              <w:spacing w:line="360" w:lineRule="auto"/>
            </w:pPr>
            <w:r>
              <w:rPr>
                <w:rFonts w:eastAsia="SimSun"/>
                <w:lang w:eastAsia="zh-CN" w:bidi="ar"/>
              </w:rPr>
              <w:t>tái đ</w:t>
            </w:r>
            <w:r>
              <w:rPr>
                <w:rFonts w:eastAsia="SimSun"/>
                <w:lang w:eastAsia="zh-CN" w:bidi="ar"/>
              </w:rPr>
              <w:t>ị</w:t>
            </w:r>
            <w:r>
              <w:rPr>
                <w:rFonts w:eastAsia="SimSun"/>
                <w:lang w:eastAsia="zh-CN" w:bidi="ar"/>
              </w:rPr>
              <w:t>nh hình</w:t>
            </w:r>
          </w:p>
        </w:tc>
        <w:tc>
          <w:tcPr>
            <w:tcW w:w="963" w:type="dxa"/>
            <w:vAlign w:val="center"/>
          </w:tcPr>
          <w:p w14:paraId="603D2871" w14:textId="77777777" w:rsidR="00F9081D" w:rsidRDefault="00A87D7D">
            <w:pPr>
              <w:spacing w:line="360" w:lineRule="auto"/>
            </w:pPr>
            <w:r>
              <w:rPr>
                <w:rFonts w:eastAsia="SimSun"/>
                <w:lang w:eastAsia="zh-CN" w:bidi="ar"/>
              </w:rPr>
              <w:t>C1</w:t>
            </w:r>
          </w:p>
        </w:tc>
      </w:tr>
      <w:tr w:rsidR="00F9081D" w14:paraId="0DDEB969" w14:textId="77777777">
        <w:trPr>
          <w:tblCellSpacing w:w="15" w:type="dxa"/>
        </w:trPr>
        <w:tc>
          <w:tcPr>
            <w:tcW w:w="491" w:type="dxa"/>
            <w:vAlign w:val="center"/>
          </w:tcPr>
          <w:p w14:paraId="73815B5A" w14:textId="77777777" w:rsidR="00F9081D" w:rsidRDefault="00A87D7D">
            <w:pPr>
              <w:spacing w:line="360" w:lineRule="auto"/>
              <w:jc w:val="center"/>
              <w:rPr>
                <w:b/>
                <w:bCs/>
              </w:rPr>
            </w:pPr>
            <w:r>
              <w:rPr>
                <w:rFonts w:eastAsia="SimSun"/>
                <w:b/>
                <w:bCs/>
                <w:lang w:eastAsia="zh-CN" w:bidi="ar"/>
              </w:rPr>
              <w:t>16</w:t>
            </w:r>
          </w:p>
        </w:tc>
        <w:tc>
          <w:tcPr>
            <w:tcW w:w="3088" w:type="dxa"/>
            <w:vAlign w:val="center"/>
          </w:tcPr>
          <w:p w14:paraId="449A9257" w14:textId="77777777" w:rsidR="00F9081D" w:rsidRDefault="00A87D7D">
            <w:pPr>
              <w:spacing w:line="360" w:lineRule="auto"/>
            </w:pPr>
            <w:r>
              <w:rPr>
                <w:rFonts w:eastAsia="SimSun"/>
                <w:lang w:eastAsia="zh-CN" w:bidi="ar"/>
              </w:rPr>
              <w:t>on the cusp of</w:t>
            </w:r>
          </w:p>
        </w:tc>
        <w:tc>
          <w:tcPr>
            <w:tcW w:w="1556" w:type="dxa"/>
            <w:vAlign w:val="center"/>
          </w:tcPr>
          <w:p w14:paraId="78ECFD2D" w14:textId="77777777" w:rsidR="00F9081D" w:rsidRDefault="00A87D7D">
            <w:pPr>
              <w:spacing w:line="360" w:lineRule="auto"/>
            </w:pPr>
            <w:r>
              <w:rPr>
                <w:rFonts w:eastAsia="SimSun"/>
                <w:lang w:eastAsia="zh-CN" w:bidi="ar"/>
              </w:rPr>
              <w:t>idiom</w:t>
            </w:r>
          </w:p>
        </w:tc>
        <w:tc>
          <w:tcPr>
            <w:tcW w:w="4030" w:type="dxa"/>
            <w:vAlign w:val="center"/>
          </w:tcPr>
          <w:p w14:paraId="36B9A4EE" w14:textId="77777777" w:rsidR="00F9081D" w:rsidRDefault="00A87D7D">
            <w:pPr>
              <w:spacing w:line="360" w:lineRule="auto"/>
            </w:pPr>
            <w:r>
              <w:rPr>
                <w:rFonts w:eastAsia="SimSun"/>
                <w:lang w:eastAsia="zh-CN" w:bidi="ar"/>
              </w:rPr>
              <w:t>s</w:t>
            </w:r>
            <w:r>
              <w:rPr>
                <w:rFonts w:eastAsia="SimSun"/>
                <w:lang w:eastAsia="zh-CN" w:bidi="ar"/>
              </w:rPr>
              <w:t>ắ</w:t>
            </w:r>
            <w:r>
              <w:rPr>
                <w:rFonts w:eastAsia="SimSun"/>
                <w:lang w:eastAsia="zh-CN" w:bidi="ar"/>
              </w:rPr>
              <w:t>p bư</w:t>
            </w:r>
            <w:r>
              <w:rPr>
                <w:rFonts w:eastAsia="SimSun"/>
                <w:lang w:eastAsia="zh-CN" w:bidi="ar"/>
              </w:rPr>
              <w:t>ớ</w:t>
            </w:r>
            <w:r>
              <w:rPr>
                <w:rFonts w:eastAsia="SimSun"/>
                <w:lang w:eastAsia="zh-CN" w:bidi="ar"/>
              </w:rPr>
              <w:t xml:space="preserve">c vào, </w:t>
            </w:r>
            <w:r>
              <w:rPr>
                <w:rFonts w:eastAsia="SimSun"/>
                <w:lang w:eastAsia="zh-CN" w:bidi="ar"/>
              </w:rPr>
              <w:t>ở</w:t>
            </w:r>
            <w:r>
              <w:rPr>
                <w:rFonts w:eastAsia="SimSun"/>
                <w:lang w:eastAsia="zh-CN" w:bidi="ar"/>
              </w:rPr>
              <w:t xml:space="preserve"> ngư</w:t>
            </w:r>
            <w:r>
              <w:rPr>
                <w:rFonts w:eastAsia="SimSun"/>
                <w:lang w:eastAsia="zh-CN" w:bidi="ar"/>
              </w:rPr>
              <w:t>ỡ</w:t>
            </w:r>
            <w:r>
              <w:rPr>
                <w:rFonts w:eastAsia="SimSun"/>
                <w:lang w:eastAsia="zh-CN" w:bidi="ar"/>
              </w:rPr>
              <w:t>ng c</w:t>
            </w:r>
            <w:r>
              <w:rPr>
                <w:rFonts w:eastAsia="SimSun"/>
                <w:lang w:eastAsia="zh-CN" w:bidi="ar"/>
              </w:rPr>
              <w:t>ử</w:t>
            </w:r>
            <w:r>
              <w:rPr>
                <w:rFonts w:eastAsia="SimSun"/>
                <w:lang w:eastAsia="zh-CN" w:bidi="ar"/>
              </w:rPr>
              <w:t>a</w:t>
            </w:r>
          </w:p>
        </w:tc>
        <w:tc>
          <w:tcPr>
            <w:tcW w:w="963" w:type="dxa"/>
            <w:vAlign w:val="center"/>
          </w:tcPr>
          <w:p w14:paraId="0AF9026D" w14:textId="77777777" w:rsidR="00F9081D" w:rsidRDefault="00A87D7D">
            <w:pPr>
              <w:spacing w:line="360" w:lineRule="auto"/>
            </w:pPr>
            <w:r>
              <w:rPr>
                <w:rFonts w:eastAsia="SimSun"/>
                <w:lang w:eastAsia="zh-CN" w:bidi="ar"/>
              </w:rPr>
              <w:t>C1</w:t>
            </w:r>
          </w:p>
        </w:tc>
      </w:tr>
      <w:tr w:rsidR="00F9081D" w14:paraId="7C7DB13F" w14:textId="77777777">
        <w:trPr>
          <w:tblCellSpacing w:w="15" w:type="dxa"/>
        </w:trPr>
        <w:tc>
          <w:tcPr>
            <w:tcW w:w="491" w:type="dxa"/>
            <w:vAlign w:val="center"/>
          </w:tcPr>
          <w:p w14:paraId="347BB242" w14:textId="77777777" w:rsidR="00F9081D" w:rsidRDefault="00A87D7D">
            <w:pPr>
              <w:spacing w:line="360" w:lineRule="auto"/>
              <w:jc w:val="center"/>
              <w:rPr>
                <w:b/>
                <w:bCs/>
              </w:rPr>
            </w:pPr>
            <w:r>
              <w:rPr>
                <w:rFonts w:eastAsia="SimSun"/>
                <w:b/>
                <w:bCs/>
                <w:lang w:eastAsia="zh-CN" w:bidi="ar"/>
              </w:rPr>
              <w:t>17</w:t>
            </w:r>
          </w:p>
        </w:tc>
        <w:tc>
          <w:tcPr>
            <w:tcW w:w="3088" w:type="dxa"/>
            <w:vAlign w:val="center"/>
          </w:tcPr>
          <w:p w14:paraId="087261E6" w14:textId="77777777" w:rsidR="00F9081D" w:rsidRDefault="00A87D7D">
            <w:pPr>
              <w:spacing w:line="360" w:lineRule="auto"/>
            </w:pPr>
            <w:r>
              <w:rPr>
                <w:rFonts w:eastAsia="SimSun"/>
                <w:lang w:eastAsia="zh-CN" w:bidi="ar"/>
              </w:rPr>
              <w:t>digital divide</w:t>
            </w:r>
          </w:p>
        </w:tc>
        <w:tc>
          <w:tcPr>
            <w:tcW w:w="1556" w:type="dxa"/>
            <w:vAlign w:val="center"/>
          </w:tcPr>
          <w:p w14:paraId="272278D1" w14:textId="77777777" w:rsidR="00F9081D" w:rsidRDefault="00A87D7D">
            <w:pPr>
              <w:spacing w:line="360" w:lineRule="auto"/>
            </w:pPr>
            <w:r>
              <w:rPr>
                <w:rFonts w:eastAsia="SimSun"/>
                <w:lang w:eastAsia="zh-CN" w:bidi="ar"/>
              </w:rPr>
              <w:t>noun phrase</w:t>
            </w:r>
          </w:p>
        </w:tc>
        <w:tc>
          <w:tcPr>
            <w:tcW w:w="4030" w:type="dxa"/>
            <w:vAlign w:val="center"/>
          </w:tcPr>
          <w:p w14:paraId="7081AF9B" w14:textId="77777777" w:rsidR="00F9081D" w:rsidRDefault="00A87D7D">
            <w:pPr>
              <w:spacing w:line="360" w:lineRule="auto"/>
            </w:pPr>
            <w:r>
              <w:rPr>
                <w:rFonts w:eastAsia="SimSun"/>
                <w:lang w:eastAsia="zh-CN" w:bidi="ar"/>
              </w:rPr>
              <w:t>kho</w:t>
            </w:r>
            <w:r>
              <w:rPr>
                <w:rFonts w:eastAsia="SimSun"/>
                <w:lang w:eastAsia="zh-CN" w:bidi="ar"/>
              </w:rPr>
              <w:t>ả</w:t>
            </w:r>
            <w:r>
              <w:rPr>
                <w:rFonts w:eastAsia="SimSun"/>
                <w:lang w:eastAsia="zh-CN" w:bidi="ar"/>
              </w:rPr>
              <w:t>ng cách công ngh</w:t>
            </w:r>
            <w:r>
              <w:rPr>
                <w:rFonts w:eastAsia="SimSun"/>
                <w:lang w:eastAsia="zh-CN" w:bidi="ar"/>
              </w:rPr>
              <w:t>ệ</w:t>
            </w:r>
            <w:r>
              <w:rPr>
                <w:rFonts w:eastAsia="SimSun"/>
                <w:lang w:eastAsia="zh-CN" w:bidi="ar"/>
              </w:rPr>
              <w:t xml:space="preserve"> s</w:t>
            </w:r>
            <w:r>
              <w:rPr>
                <w:rFonts w:eastAsia="SimSun"/>
                <w:lang w:eastAsia="zh-CN" w:bidi="ar"/>
              </w:rPr>
              <w:t>ố</w:t>
            </w:r>
          </w:p>
        </w:tc>
        <w:tc>
          <w:tcPr>
            <w:tcW w:w="963" w:type="dxa"/>
            <w:vAlign w:val="center"/>
          </w:tcPr>
          <w:p w14:paraId="3A3ACAAA" w14:textId="77777777" w:rsidR="00F9081D" w:rsidRDefault="00A87D7D">
            <w:pPr>
              <w:spacing w:line="360" w:lineRule="auto"/>
            </w:pPr>
            <w:r>
              <w:rPr>
                <w:rFonts w:eastAsia="SimSun"/>
                <w:lang w:eastAsia="zh-CN" w:bidi="ar"/>
              </w:rPr>
              <w:t>C1</w:t>
            </w:r>
          </w:p>
        </w:tc>
      </w:tr>
      <w:tr w:rsidR="00F9081D" w14:paraId="5CBBDB6E" w14:textId="77777777">
        <w:trPr>
          <w:tblCellSpacing w:w="15" w:type="dxa"/>
        </w:trPr>
        <w:tc>
          <w:tcPr>
            <w:tcW w:w="491" w:type="dxa"/>
            <w:vAlign w:val="center"/>
          </w:tcPr>
          <w:p w14:paraId="7D05C7C0" w14:textId="77777777" w:rsidR="00F9081D" w:rsidRDefault="00A87D7D">
            <w:pPr>
              <w:spacing w:line="360" w:lineRule="auto"/>
              <w:jc w:val="center"/>
              <w:rPr>
                <w:b/>
                <w:bCs/>
              </w:rPr>
            </w:pPr>
            <w:r>
              <w:rPr>
                <w:rFonts w:eastAsia="SimSun"/>
                <w:b/>
                <w:bCs/>
                <w:lang w:eastAsia="zh-CN" w:bidi="ar"/>
              </w:rPr>
              <w:t>18</w:t>
            </w:r>
          </w:p>
        </w:tc>
        <w:tc>
          <w:tcPr>
            <w:tcW w:w="3088" w:type="dxa"/>
            <w:vAlign w:val="center"/>
          </w:tcPr>
          <w:p w14:paraId="61CD1958" w14:textId="77777777" w:rsidR="00F9081D" w:rsidRDefault="00A87D7D">
            <w:pPr>
              <w:spacing w:line="360" w:lineRule="auto"/>
            </w:pPr>
            <w:r>
              <w:rPr>
                <w:rFonts w:eastAsia="SimSun"/>
                <w:lang w:eastAsia="zh-CN" w:bidi="ar"/>
              </w:rPr>
              <w:t xml:space="preserve">inclusive </w:t>
            </w:r>
            <w:r>
              <w:rPr>
                <w:rFonts w:eastAsia="SimSun"/>
                <w:lang w:eastAsia="zh-CN" w:bidi="ar"/>
              </w:rPr>
              <w:t>development</w:t>
            </w:r>
          </w:p>
        </w:tc>
        <w:tc>
          <w:tcPr>
            <w:tcW w:w="1556" w:type="dxa"/>
            <w:vAlign w:val="center"/>
          </w:tcPr>
          <w:p w14:paraId="145223E8" w14:textId="77777777" w:rsidR="00F9081D" w:rsidRDefault="00A87D7D">
            <w:pPr>
              <w:spacing w:line="360" w:lineRule="auto"/>
            </w:pPr>
            <w:r>
              <w:rPr>
                <w:rFonts w:eastAsia="SimSun"/>
                <w:lang w:eastAsia="zh-CN" w:bidi="ar"/>
              </w:rPr>
              <w:t>noun phrase</w:t>
            </w:r>
          </w:p>
        </w:tc>
        <w:tc>
          <w:tcPr>
            <w:tcW w:w="4030" w:type="dxa"/>
            <w:vAlign w:val="center"/>
          </w:tcPr>
          <w:p w14:paraId="2E383414" w14:textId="77777777" w:rsidR="00F9081D" w:rsidRDefault="00A87D7D">
            <w:pPr>
              <w:spacing w:line="360" w:lineRule="auto"/>
            </w:pPr>
            <w:r>
              <w:rPr>
                <w:rFonts w:eastAsia="SimSun"/>
                <w:lang w:eastAsia="zh-CN" w:bidi="ar"/>
              </w:rPr>
              <w:t>phát tri</w:t>
            </w:r>
            <w:r>
              <w:rPr>
                <w:rFonts w:eastAsia="SimSun"/>
                <w:lang w:eastAsia="zh-CN" w:bidi="ar"/>
              </w:rPr>
              <w:t>ể</w:t>
            </w:r>
            <w:r>
              <w:rPr>
                <w:rFonts w:eastAsia="SimSun"/>
                <w:lang w:eastAsia="zh-CN" w:bidi="ar"/>
              </w:rPr>
              <w:t>n bao trùm</w:t>
            </w:r>
          </w:p>
        </w:tc>
        <w:tc>
          <w:tcPr>
            <w:tcW w:w="963" w:type="dxa"/>
            <w:vAlign w:val="center"/>
          </w:tcPr>
          <w:p w14:paraId="3D32B0F7" w14:textId="77777777" w:rsidR="00F9081D" w:rsidRDefault="00A87D7D">
            <w:pPr>
              <w:spacing w:line="360" w:lineRule="auto"/>
            </w:pPr>
            <w:r>
              <w:rPr>
                <w:rFonts w:eastAsia="SimSun"/>
                <w:lang w:eastAsia="zh-CN" w:bidi="ar"/>
              </w:rPr>
              <w:t>C1</w:t>
            </w:r>
          </w:p>
        </w:tc>
      </w:tr>
      <w:tr w:rsidR="00F9081D" w14:paraId="68099813" w14:textId="77777777">
        <w:trPr>
          <w:tblCellSpacing w:w="15" w:type="dxa"/>
        </w:trPr>
        <w:tc>
          <w:tcPr>
            <w:tcW w:w="491" w:type="dxa"/>
            <w:vAlign w:val="center"/>
          </w:tcPr>
          <w:p w14:paraId="2DDDF3C9" w14:textId="77777777" w:rsidR="00F9081D" w:rsidRDefault="00A87D7D">
            <w:pPr>
              <w:spacing w:line="360" w:lineRule="auto"/>
              <w:jc w:val="center"/>
              <w:rPr>
                <w:b/>
                <w:bCs/>
              </w:rPr>
            </w:pPr>
            <w:r>
              <w:rPr>
                <w:rFonts w:eastAsia="SimSun"/>
                <w:b/>
                <w:bCs/>
                <w:lang w:eastAsia="zh-CN" w:bidi="ar"/>
              </w:rPr>
              <w:t>19</w:t>
            </w:r>
          </w:p>
        </w:tc>
        <w:tc>
          <w:tcPr>
            <w:tcW w:w="3088" w:type="dxa"/>
            <w:vAlign w:val="center"/>
          </w:tcPr>
          <w:p w14:paraId="36DE4448" w14:textId="77777777" w:rsidR="00F9081D" w:rsidRDefault="00A87D7D">
            <w:pPr>
              <w:spacing w:line="360" w:lineRule="auto"/>
            </w:pPr>
            <w:r>
              <w:rPr>
                <w:rFonts w:eastAsia="SimSun"/>
                <w:lang w:eastAsia="zh-CN" w:bidi="ar"/>
              </w:rPr>
              <w:t>personal values</w:t>
            </w:r>
          </w:p>
        </w:tc>
        <w:tc>
          <w:tcPr>
            <w:tcW w:w="1556" w:type="dxa"/>
            <w:vAlign w:val="center"/>
          </w:tcPr>
          <w:p w14:paraId="07EE44F8" w14:textId="77777777" w:rsidR="00F9081D" w:rsidRDefault="00A87D7D">
            <w:pPr>
              <w:spacing w:line="360" w:lineRule="auto"/>
            </w:pPr>
            <w:r>
              <w:rPr>
                <w:rFonts w:eastAsia="SimSun"/>
                <w:lang w:eastAsia="zh-CN" w:bidi="ar"/>
              </w:rPr>
              <w:t>noun phrase</w:t>
            </w:r>
          </w:p>
        </w:tc>
        <w:tc>
          <w:tcPr>
            <w:tcW w:w="4030" w:type="dxa"/>
            <w:vAlign w:val="center"/>
          </w:tcPr>
          <w:p w14:paraId="5AD88428" w14:textId="77777777" w:rsidR="00F9081D" w:rsidRDefault="00A87D7D">
            <w:pPr>
              <w:spacing w:line="360" w:lineRule="auto"/>
            </w:pPr>
            <w:r>
              <w:rPr>
                <w:rFonts w:eastAsia="SimSun"/>
                <w:lang w:eastAsia="zh-CN" w:bidi="ar"/>
              </w:rPr>
              <w:t>giá tr</w:t>
            </w:r>
            <w:r>
              <w:rPr>
                <w:rFonts w:eastAsia="SimSun"/>
                <w:lang w:eastAsia="zh-CN" w:bidi="ar"/>
              </w:rPr>
              <w:t>ị</w:t>
            </w:r>
            <w:r>
              <w:rPr>
                <w:rFonts w:eastAsia="SimSun"/>
                <w:lang w:eastAsia="zh-CN" w:bidi="ar"/>
              </w:rPr>
              <w:t xml:space="preserve"> cá nhân</w:t>
            </w:r>
          </w:p>
        </w:tc>
        <w:tc>
          <w:tcPr>
            <w:tcW w:w="963" w:type="dxa"/>
            <w:vAlign w:val="center"/>
          </w:tcPr>
          <w:p w14:paraId="3F52D6DC" w14:textId="77777777" w:rsidR="00F9081D" w:rsidRDefault="00A87D7D">
            <w:pPr>
              <w:spacing w:line="360" w:lineRule="auto"/>
            </w:pPr>
            <w:r>
              <w:rPr>
                <w:rFonts w:eastAsia="SimSun"/>
                <w:lang w:eastAsia="zh-CN" w:bidi="ar"/>
              </w:rPr>
              <w:t>B2</w:t>
            </w:r>
          </w:p>
        </w:tc>
      </w:tr>
      <w:tr w:rsidR="00F9081D" w14:paraId="7A253D52" w14:textId="77777777">
        <w:trPr>
          <w:tblCellSpacing w:w="15" w:type="dxa"/>
        </w:trPr>
        <w:tc>
          <w:tcPr>
            <w:tcW w:w="491" w:type="dxa"/>
            <w:vAlign w:val="center"/>
          </w:tcPr>
          <w:p w14:paraId="531C0F28" w14:textId="77777777" w:rsidR="00F9081D" w:rsidRDefault="00A87D7D">
            <w:pPr>
              <w:spacing w:line="360" w:lineRule="auto"/>
              <w:jc w:val="center"/>
              <w:rPr>
                <w:b/>
                <w:bCs/>
              </w:rPr>
            </w:pPr>
            <w:r>
              <w:rPr>
                <w:rFonts w:eastAsia="SimSun"/>
                <w:b/>
                <w:bCs/>
                <w:lang w:eastAsia="zh-CN" w:bidi="ar"/>
              </w:rPr>
              <w:t>20</w:t>
            </w:r>
          </w:p>
        </w:tc>
        <w:tc>
          <w:tcPr>
            <w:tcW w:w="3088" w:type="dxa"/>
            <w:vAlign w:val="center"/>
          </w:tcPr>
          <w:p w14:paraId="767E4DD7" w14:textId="77777777" w:rsidR="00F9081D" w:rsidRDefault="00A87D7D">
            <w:pPr>
              <w:spacing w:line="360" w:lineRule="auto"/>
            </w:pPr>
            <w:r>
              <w:rPr>
                <w:rFonts w:eastAsia="SimSun"/>
                <w:lang w:eastAsia="zh-CN" w:bidi="ar"/>
              </w:rPr>
              <w:t>moral principles</w:t>
            </w:r>
          </w:p>
        </w:tc>
        <w:tc>
          <w:tcPr>
            <w:tcW w:w="1556" w:type="dxa"/>
            <w:vAlign w:val="center"/>
          </w:tcPr>
          <w:p w14:paraId="667D28EA" w14:textId="77777777" w:rsidR="00F9081D" w:rsidRDefault="00A87D7D">
            <w:pPr>
              <w:spacing w:line="360" w:lineRule="auto"/>
            </w:pPr>
            <w:r>
              <w:rPr>
                <w:rFonts w:eastAsia="SimSun"/>
                <w:lang w:eastAsia="zh-CN" w:bidi="ar"/>
              </w:rPr>
              <w:t>noun phrase</w:t>
            </w:r>
          </w:p>
        </w:tc>
        <w:tc>
          <w:tcPr>
            <w:tcW w:w="4030" w:type="dxa"/>
            <w:vAlign w:val="center"/>
          </w:tcPr>
          <w:p w14:paraId="6A9783EE" w14:textId="77777777" w:rsidR="00F9081D" w:rsidRDefault="00A87D7D">
            <w:pPr>
              <w:spacing w:line="360" w:lineRule="auto"/>
            </w:pPr>
            <w:r>
              <w:rPr>
                <w:rFonts w:eastAsia="SimSun"/>
                <w:lang w:eastAsia="zh-CN" w:bidi="ar"/>
              </w:rPr>
              <w:t>nguyên t</w:t>
            </w:r>
            <w:r>
              <w:rPr>
                <w:rFonts w:eastAsia="SimSun"/>
                <w:lang w:eastAsia="zh-CN" w:bidi="ar"/>
              </w:rPr>
              <w:t>ắ</w:t>
            </w:r>
            <w:r>
              <w:rPr>
                <w:rFonts w:eastAsia="SimSun"/>
                <w:lang w:eastAsia="zh-CN" w:bidi="ar"/>
              </w:rPr>
              <w:t>c đ</w:t>
            </w:r>
            <w:r>
              <w:rPr>
                <w:rFonts w:eastAsia="SimSun"/>
                <w:lang w:eastAsia="zh-CN" w:bidi="ar"/>
              </w:rPr>
              <w:t>ạ</w:t>
            </w:r>
            <w:r>
              <w:rPr>
                <w:rFonts w:eastAsia="SimSun"/>
                <w:lang w:eastAsia="zh-CN" w:bidi="ar"/>
              </w:rPr>
              <w:t>o đ</w:t>
            </w:r>
            <w:r>
              <w:rPr>
                <w:rFonts w:eastAsia="SimSun"/>
                <w:lang w:eastAsia="zh-CN" w:bidi="ar"/>
              </w:rPr>
              <w:t>ứ</w:t>
            </w:r>
            <w:r>
              <w:rPr>
                <w:rFonts w:eastAsia="SimSun"/>
                <w:lang w:eastAsia="zh-CN" w:bidi="ar"/>
              </w:rPr>
              <w:t>c</w:t>
            </w:r>
          </w:p>
        </w:tc>
        <w:tc>
          <w:tcPr>
            <w:tcW w:w="963" w:type="dxa"/>
            <w:vAlign w:val="center"/>
          </w:tcPr>
          <w:p w14:paraId="51AD2304" w14:textId="77777777" w:rsidR="00F9081D" w:rsidRDefault="00A87D7D">
            <w:pPr>
              <w:spacing w:line="360" w:lineRule="auto"/>
            </w:pPr>
            <w:r>
              <w:rPr>
                <w:rFonts w:eastAsia="SimSun"/>
                <w:lang w:eastAsia="zh-CN" w:bidi="ar"/>
              </w:rPr>
              <w:t>C1</w:t>
            </w:r>
          </w:p>
        </w:tc>
      </w:tr>
      <w:tr w:rsidR="00F9081D" w14:paraId="65CFBD3C" w14:textId="77777777">
        <w:trPr>
          <w:tblCellSpacing w:w="15" w:type="dxa"/>
        </w:trPr>
        <w:tc>
          <w:tcPr>
            <w:tcW w:w="491" w:type="dxa"/>
            <w:vAlign w:val="center"/>
          </w:tcPr>
          <w:p w14:paraId="01AE7013" w14:textId="77777777" w:rsidR="00F9081D" w:rsidRDefault="00A87D7D">
            <w:pPr>
              <w:spacing w:line="360" w:lineRule="auto"/>
              <w:jc w:val="center"/>
              <w:rPr>
                <w:b/>
                <w:bCs/>
              </w:rPr>
            </w:pPr>
            <w:r>
              <w:rPr>
                <w:rFonts w:eastAsia="SimSun"/>
                <w:b/>
                <w:bCs/>
                <w:lang w:eastAsia="zh-CN" w:bidi="ar"/>
              </w:rPr>
              <w:t>21</w:t>
            </w:r>
          </w:p>
        </w:tc>
        <w:tc>
          <w:tcPr>
            <w:tcW w:w="3088" w:type="dxa"/>
            <w:vAlign w:val="center"/>
          </w:tcPr>
          <w:p w14:paraId="1C0E30FE" w14:textId="77777777" w:rsidR="00F9081D" w:rsidRDefault="00A87D7D">
            <w:pPr>
              <w:spacing w:line="360" w:lineRule="auto"/>
            </w:pPr>
            <w:r>
              <w:rPr>
                <w:rFonts w:eastAsia="SimSun"/>
                <w:lang w:eastAsia="zh-CN" w:bidi="ar"/>
              </w:rPr>
              <w:t>exploit</w:t>
            </w:r>
          </w:p>
        </w:tc>
        <w:tc>
          <w:tcPr>
            <w:tcW w:w="1556" w:type="dxa"/>
            <w:vAlign w:val="center"/>
          </w:tcPr>
          <w:p w14:paraId="677A3A91" w14:textId="77777777" w:rsidR="00F9081D" w:rsidRDefault="00A87D7D">
            <w:pPr>
              <w:spacing w:line="360" w:lineRule="auto"/>
            </w:pPr>
            <w:r>
              <w:rPr>
                <w:rFonts w:eastAsia="SimSun"/>
                <w:lang w:eastAsia="zh-CN" w:bidi="ar"/>
              </w:rPr>
              <w:t>verb</w:t>
            </w:r>
          </w:p>
        </w:tc>
        <w:tc>
          <w:tcPr>
            <w:tcW w:w="4030" w:type="dxa"/>
            <w:vAlign w:val="center"/>
          </w:tcPr>
          <w:p w14:paraId="5725C9A8" w14:textId="77777777" w:rsidR="00F9081D" w:rsidRDefault="00A87D7D">
            <w:pPr>
              <w:spacing w:line="360" w:lineRule="auto"/>
            </w:pPr>
            <w:r>
              <w:rPr>
                <w:rFonts w:eastAsia="SimSun"/>
                <w:lang w:eastAsia="zh-CN" w:bidi="ar"/>
              </w:rPr>
              <w:t>khai thác, bóc l</w:t>
            </w:r>
            <w:r>
              <w:rPr>
                <w:rFonts w:eastAsia="SimSun"/>
                <w:lang w:eastAsia="zh-CN" w:bidi="ar"/>
              </w:rPr>
              <w:t>ộ</w:t>
            </w:r>
            <w:r>
              <w:rPr>
                <w:rFonts w:eastAsia="SimSun"/>
                <w:lang w:eastAsia="zh-CN" w:bidi="ar"/>
              </w:rPr>
              <w:t>t</w:t>
            </w:r>
          </w:p>
        </w:tc>
        <w:tc>
          <w:tcPr>
            <w:tcW w:w="963" w:type="dxa"/>
            <w:vAlign w:val="center"/>
          </w:tcPr>
          <w:p w14:paraId="5FB60AF8" w14:textId="77777777" w:rsidR="00F9081D" w:rsidRDefault="00A87D7D">
            <w:pPr>
              <w:spacing w:line="360" w:lineRule="auto"/>
            </w:pPr>
            <w:r>
              <w:rPr>
                <w:rFonts w:eastAsia="SimSun"/>
                <w:lang w:eastAsia="zh-CN" w:bidi="ar"/>
              </w:rPr>
              <w:t>B2</w:t>
            </w:r>
          </w:p>
        </w:tc>
      </w:tr>
      <w:tr w:rsidR="00F9081D" w14:paraId="06BEF90F" w14:textId="77777777">
        <w:trPr>
          <w:tblCellSpacing w:w="15" w:type="dxa"/>
        </w:trPr>
        <w:tc>
          <w:tcPr>
            <w:tcW w:w="491" w:type="dxa"/>
            <w:vAlign w:val="center"/>
          </w:tcPr>
          <w:p w14:paraId="6D9B8B46" w14:textId="77777777" w:rsidR="00F9081D" w:rsidRDefault="00A87D7D">
            <w:pPr>
              <w:spacing w:line="360" w:lineRule="auto"/>
              <w:jc w:val="center"/>
              <w:rPr>
                <w:b/>
                <w:bCs/>
              </w:rPr>
            </w:pPr>
            <w:r>
              <w:rPr>
                <w:rFonts w:eastAsia="SimSun"/>
                <w:b/>
                <w:bCs/>
                <w:lang w:eastAsia="zh-CN" w:bidi="ar"/>
              </w:rPr>
              <w:t>22</w:t>
            </w:r>
          </w:p>
        </w:tc>
        <w:tc>
          <w:tcPr>
            <w:tcW w:w="3088" w:type="dxa"/>
            <w:vAlign w:val="center"/>
          </w:tcPr>
          <w:p w14:paraId="033AEC87" w14:textId="77777777" w:rsidR="00F9081D" w:rsidRDefault="00A87D7D">
            <w:pPr>
              <w:spacing w:line="360" w:lineRule="auto"/>
            </w:pPr>
            <w:r>
              <w:rPr>
                <w:rFonts w:eastAsia="SimSun"/>
                <w:lang w:eastAsia="zh-CN" w:bidi="ar"/>
              </w:rPr>
              <w:t>misinformation</w:t>
            </w:r>
          </w:p>
        </w:tc>
        <w:tc>
          <w:tcPr>
            <w:tcW w:w="1556" w:type="dxa"/>
            <w:vAlign w:val="center"/>
          </w:tcPr>
          <w:p w14:paraId="0690A055" w14:textId="77777777" w:rsidR="00F9081D" w:rsidRDefault="00A87D7D">
            <w:pPr>
              <w:spacing w:line="360" w:lineRule="auto"/>
            </w:pPr>
            <w:r>
              <w:rPr>
                <w:rFonts w:eastAsia="SimSun"/>
                <w:lang w:eastAsia="zh-CN" w:bidi="ar"/>
              </w:rPr>
              <w:t>noun</w:t>
            </w:r>
          </w:p>
        </w:tc>
        <w:tc>
          <w:tcPr>
            <w:tcW w:w="4030" w:type="dxa"/>
            <w:vAlign w:val="center"/>
          </w:tcPr>
          <w:p w14:paraId="75639393" w14:textId="77777777" w:rsidR="00F9081D" w:rsidRDefault="00A87D7D">
            <w:pPr>
              <w:spacing w:line="360" w:lineRule="auto"/>
            </w:pPr>
            <w:r>
              <w:rPr>
                <w:rFonts w:eastAsia="SimSun"/>
                <w:lang w:eastAsia="zh-CN" w:bidi="ar"/>
              </w:rPr>
              <w:t>thông tin sai l</w:t>
            </w:r>
            <w:r>
              <w:rPr>
                <w:rFonts w:eastAsia="SimSun"/>
                <w:lang w:eastAsia="zh-CN" w:bidi="ar"/>
              </w:rPr>
              <w:t>ệ</w:t>
            </w:r>
            <w:r>
              <w:rPr>
                <w:rFonts w:eastAsia="SimSun"/>
                <w:lang w:eastAsia="zh-CN" w:bidi="ar"/>
              </w:rPr>
              <w:t>ch (không ch</w:t>
            </w:r>
            <w:r>
              <w:rPr>
                <w:rFonts w:eastAsia="SimSun"/>
                <w:lang w:eastAsia="zh-CN" w:bidi="ar"/>
              </w:rPr>
              <w:t>ủ</w:t>
            </w:r>
            <w:r>
              <w:rPr>
                <w:rFonts w:eastAsia="SimSun"/>
                <w:lang w:eastAsia="zh-CN" w:bidi="ar"/>
              </w:rPr>
              <w:t xml:space="preserve"> ý)</w:t>
            </w:r>
          </w:p>
        </w:tc>
        <w:tc>
          <w:tcPr>
            <w:tcW w:w="963" w:type="dxa"/>
            <w:vAlign w:val="center"/>
          </w:tcPr>
          <w:p w14:paraId="0821762B" w14:textId="77777777" w:rsidR="00F9081D" w:rsidRDefault="00A87D7D">
            <w:pPr>
              <w:spacing w:line="360" w:lineRule="auto"/>
            </w:pPr>
            <w:r>
              <w:rPr>
                <w:rFonts w:eastAsia="SimSun"/>
                <w:lang w:eastAsia="zh-CN" w:bidi="ar"/>
              </w:rPr>
              <w:t>C1</w:t>
            </w:r>
          </w:p>
        </w:tc>
      </w:tr>
      <w:tr w:rsidR="00F9081D" w14:paraId="221F10FE" w14:textId="77777777">
        <w:trPr>
          <w:tblCellSpacing w:w="15" w:type="dxa"/>
        </w:trPr>
        <w:tc>
          <w:tcPr>
            <w:tcW w:w="491" w:type="dxa"/>
            <w:vAlign w:val="center"/>
          </w:tcPr>
          <w:p w14:paraId="67657915" w14:textId="77777777" w:rsidR="00F9081D" w:rsidRDefault="00A87D7D">
            <w:pPr>
              <w:spacing w:line="360" w:lineRule="auto"/>
              <w:jc w:val="center"/>
              <w:rPr>
                <w:b/>
                <w:bCs/>
              </w:rPr>
            </w:pPr>
            <w:r>
              <w:rPr>
                <w:rFonts w:eastAsia="SimSun"/>
                <w:b/>
                <w:bCs/>
                <w:lang w:eastAsia="zh-CN" w:bidi="ar"/>
              </w:rPr>
              <w:t>23</w:t>
            </w:r>
          </w:p>
        </w:tc>
        <w:tc>
          <w:tcPr>
            <w:tcW w:w="3088" w:type="dxa"/>
            <w:vAlign w:val="center"/>
          </w:tcPr>
          <w:p w14:paraId="3AE30328" w14:textId="77777777" w:rsidR="00F9081D" w:rsidRDefault="00A87D7D">
            <w:pPr>
              <w:spacing w:line="360" w:lineRule="auto"/>
            </w:pPr>
            <w:r>
              <w:rPr>
                <w:rFonts w:eastAsia="SimSun"/>
                <w:lang w:eastAsia="zh-CN" w:bidi="ar"/>
              </w:rPr>
              <w:t>carbon footprint</w:t>
            </w:r>
          </w:p>
        </w:tc>
        <w:tc>
          <w:tcPr>
            <w:tcW w:w="1556" w:type="dxa"/>
            <w:vAlign w:val="center"/>
          </w:tcPr>
          <w:p w14:paraId="31FCD7EB" w14:textId="77777777" w:rsidR="00F9081D" w:rsidRDefault="00A87D7D">
            <w:pPr>
              <w:spacing w:line="360" w:lineRule="auto"/>
            </w:pPr>
            <w:r>
              <w:rPr>
                <w:rFonts w:eastAsia="SimSun"/>
                <w:lang w:eastAsia="zh-CN" w:bidi="ar"/>
              </w:rPr>
              <w:t>noun phrase</w:t>
            </w:r>
          </w:p>
        </w:tc>
        <w:tc>
          <w:tcPr>
            <w:tcW w:w="4030" w:type="dxa"/>
            <w:vAlign w:val="center"/>
          </w:tcPr>
          <w:p w14:paraId="4BF429AA" w14:textId="77777777" w:rsidR="00F9081D" w:rsidRDefault="00A87D7D">
            <w:pPr>
              <w:spacing w:line="360" w:lineRule="auto"/>
            </w:pPr>
            <w:r>
              <w:rPr>
                <w:rFonts w:eastAsia="SimSun"/>
                <w:lang w:eastAsia="zh-CN" w:bidi="ar"/>
              </w:rPr>
              <w:t>lư</w:t>
            </w:r>
            <w:r>
              <w:rPr>
                <w:rFonts w:eastAsia="SimSun"/>
                <w:lang w:eastAsia="zh-CN" w:bidi="ar"/>
              </w:rPr>
              <w:t>ợ</w:t>
            </w:r>
            <w:r>
              <w:rPr>
                <w:rFonts w:eastAsia="SimSun"/>
                <w:lang w:eastAsia="zh-CN" w:bidi="ar"/>
              </w:rPr>
              <w:t>ng khí th</w:t>
            </w:r>
            <w:r>
              <w:rPr>
                <w:rFonts w:eastAsia="SimSun"/>
                <w:lang w:eastAsia="zh-CN" w:bidi="ar"/>
              </w:rPr>
              <w:t>ả</w:t>
            </w:r>
            <w:r>
              <w:rPr>
                <w:rFonts w:eastAsia="SimSun"/>
                <w:lang w:eastAsia="zh-CN" w:bidi="ar"/>
              </w:rPr>
              <w:t>i carbon</w:t>
            </w:r>
          </w:p>
        </w:tc>
        <w:tc>
          <w:tcPr>
            <w:tcW w:w="963" w:type="dxa"/>
            <w:vAlign w:val="center"/>
          </w:tcPr>
          <w:p w14:paraId="70EF29AF" w14:textId="77777777" w:rsidR="00F9081D" w:rsidRDefault="00A87D7D">
            <w:pPr>
              <w:spacing w:line="360" w:lineRule="auto"/>
            </w:pPr>
            <w:r>
              <w:rPr>
                <w:rFonts w:eastAsia="SimSun"/>
                <w:lang w:eastAsia="zh-CN" w:bidi="ar"/>
              </w:rPr>
              <w:t>B2</w:t>
            </w:r>
          </w:p>
        </w:tc>
      </w:tr>
      <w:tr w:rsidR="00F9081D" w14:paraId="2CBDE02B" w14:textId="77777777">
        <w:trPr>
          <w:tblCellSpacing w:w="15" w:type="dxa"/>
        </w:trPr>
        <w:tc>
          <w:tcPr>
            <w:tcW w:w="491" w:type="dxa"/>
            <w:vAlign w:val="center"/>
          </w:tcPr>
          <w:p w14:paraId="1CDBA1D7" w14:textId="77777777" w:rsidR="00F9081D" w:rsidRDefault="00A87D7D">
            <w:pPr>
              <w:spacing w:line="360" w:lineRule="auto"/>
              <w:jc w:val="center"/>
              <w:rPr>
                <w:b/>
                <w:bCs/>
              </w:rPr>
            </w:pPr>
            <w:r>
              <w:rPr>
                <w:rFonts w:eastAsia="SimSun"/>
                <w:b/>
                <w:bCs/>
                <w:lang w:eastAsia="zh-CN" w:bidi="ar"/>
              </w:rPr>
              <w:t>24</w:t>
            </w:r>
          </w:p>
        </w:tc>
        <w:tc>
          <w:tcPr>
            <w:tcW w:w="3088" w:type="dxa"/>
            <w:vAlign w:val="center"/>
          </w:tcPr>
          <w:p w14:paraId="30DC661C" w14:textId="77777777" w:rsidR="00F9081D" w:rsidRDefault="00A87D7D">
            <w:pPr>
              <w:spacing w:line="360" w:lineRule="auto"/>
            </w:pPr>
            <w:r>
              <w:rPr>
                <w:rFonts w:eastAsia="SimSun"/>
                <w:lang w:eastAsia="zh-CN" w:bidi="ar"/>
              </w:rPr>
              <w:t>radical solutions</w:t>
            </w:r>
          </w:p>
        </w:tc>
        <w:tc>
          <w:tcPr>
            <w:tcW w:w="1556" w:type="dxa"/>
            <w:vAlign w:val="center"/>
          </w:tcPr>
          <w:p w14:paraId="12461212" w14:textId="77777777" w:rsidR="00F9081D" w:rsidRDefault="00A87D7D">
            <w:pPr>
              <w:spacing w:line="360" w:lineRule="auto"/>
            </w:pPr>
            <w:r>
              <w:rPr>
                <w:rFonts w:eastAsia="SimSun"/>
                <w:lang w:eastAsia="zh-CN" w:bidi="ar"/>
              </w:rPr>
              <w:t>noun phrase</w:t>
            </w:r>
          </w:p>
        </w:tc>
        <w:tc>
          <w:tcPr>
            <w:tcW w:w="4030" w:type="dxa"/>
            <w:vAlign w:val="center"/>
          </w:tcPr>
          <w:p w14:paraId="25300479" w14:textId="77777777" w:rsidR="00F9081D" w:rsidRDefault="00A87D7D">
            <w:pPr>
              <w:spacing w:line="360" w:lineRule="auto"/>
            </w:pPr>
            <w:r>
              <w:rPr>
                <w:rFonts w:eastAsia="SimSun"/>
                <w:lang w:eastAsia="zh-CN" w:bidi="ar"/>
              </w:rPr>
              <w:t>gi</w:t>
            </w:r>
            <w:r>
              <w:rPr>
                <w:rFonts w:eastAsia="SimSun"/>
                <w:lang w:eastAsia="zh-CN" w:bidi="ar"/>
              </w:rPr>
              <w:t>ả</w:t>
            </w:r>
            <w:r>
              <w:rPr>
                <w:rFonts w:eastAsia="SimSun"/>
                <w:lang w:eastAsia="zh-CN" w:bidi="ar"/>
              </w:rPr>
              <w:t>i pháp tri</w:t>
            </w:r>
            <w:r>
              <w:rPr>
                <w:rFonts w:eastAsia="SimSun"/>
                <w:lang w:eastAsia="zh-CN" w:bidi="ar"/>
              </w:rPr>
              <w:t>ệ</w:t>
            </w:r>
            <w:r>
              <w:rPr>
                <w:rFonts w:eastAsia="SimSun"/>
                <w:lang w:eastAsia="zh-CN" w:bidi="ar"/>
              </w:rPr>
              <w:t>t đ</w:t>
            </w:r>
            <w:r>
              <w:rPr>
                <w:rFonts w:eastAsia="SimSun"/>
                <w:lang w:eastAsia="zh-CN" w:bidi="ar"/>
              </w:rPr>
              <w:t>ể</w:t>
            </w:r>
          </w:p>
        </w:tc>
        <w:tc>
          <w:tcPr>
            <w:tcW w:w="963" w:type="dxa"/>
            <w:vAlign w:val="center"/>
          </w:tcPr>
          <w:p w14:paraId="3E2857D2" w14:textId="77777777" w:rsidR="00F9081D" w:rsidRDefault="00A87D7D">
            <w:pPr>
              <w:spacing w:line="360" w:lineRule="auto"/>
            </w:pPr>
            <w:r>
              <w:rPr>
                <w:rFonts w:eastAsia="SimSun"/>
                <w:lang w:eastAsia="zh-CN" w:bidi="ar"/>
              </w:rPr>
              <w:t>C1</w:t>
            </w:r>
          </w:p>
        </w:tc>
      </w:tr>
      <w:tr w:rsidR="00F9081D" w14:paraId="2C2925C0" w14:textId="77777777">
        <w:trPr>
          <w:tblCellSpacing w:w="15" w:type="dxa"/>
        </w:trPr>
        <w:tc>
          <w:tcPr>
            <w:tcW w:w="491" w:type="dxa"/>
            <w:vAlign w:val="center"/>
          </w:tcPr>
          <w:p w14:paraId="0B4D9309" w14:textId="77777777" w:rsidR="00F9081D" w:rsidRDefault="00A87D7D">
            <w:pPr>
              <w:spacing w:line="360" w:lineRule="auto"/>
              <w:jc w:val="center"/>
              <w:rPr>
                <w:b/>
                <w:bCs/>
              </w:rPr>
            </w:pPr>
            <w:r>
              <w:rPr>
                <w:rFonts w:eastAsia="SimSun"/>
                <w:b/>
                <w:bCs/>
                <w:lang w:eastAsia="zh-CN" w:bidi="ar"/>
              </w:rPr>
              <w:t>25</w:t>
            </w:r>
          </w:p>
        </w:tc>
        <w:tc>
          <w:tcPr>
            <w:tcW w:w="3088" w:type="dxa"/>
            <w:vAlign w:val="center"/>
          </w:tcPr>
          <w:p w14:paraId="3A0E89B3" w14:textId="77777777" w:rsidR="00F9081D" w:rsidRDefault="00A87D7D">
            <w:pPr>
              <w:spacing w:line="360" w:lineRule="auto"/>
            </w:pPr>
            <w:r>
              <w:rPr>
                <w:rFonts w:eastAsia="SimSun"/>
                <w:lang w:eastAsia="zh-CN" w:bidi="ar"/>
              </w:rPr>
              <w:t>frontrunner</w:t>
            </w:r>
          </w:p>
        </w:tc>
        <w:tc>
          <w:tcPr>
            <w:tcW w:w="1556" w:type="dxa"/>
            <w:vAlign w:val="center"/>
          </w:tcPr>
          <w:p w14:paraId="5AC5722A" w14:textId="77777777" w:rsidR="00F9081D" w:rsidRDefault="00A87D7D">
            <w:pPr>
              <w:spacing w:line="360" w:lineRule="auto"/>
            </w:pPr>
            <w:r>
              <w:rPr>
                <w:rFonts w:eastAsia="SimSun"/>
                <w:lang w:eastAsia="zh-CN" w:bidi="ar"/>
              </w:rPr>
              <w:t>noun</w:t>
            </w:r>
          </w:p>
        </w:tc>
        <w:tc>
          <w:tcPr>
            <w:tcW w:w="4030" w:type="dxa"/>
            <w:vAlign w:val="center"/>
          </w:tcPr>
          <w:p w14:paraId="63B9A2CD" w14:textId="77777777" w:rsidR="00F9081D" w:rsidRDefault="00A87D7D">
            <w:pPr>
              <w:spacing w:line="360" w:lineRule="auto"/>
            </w:pPr>
            <w:r>
              <w:rPr>
                <w:rFonts w:eastAsia="SimSun"/>
                <w:lang w:eastAsia="zh-CN" w:bidi="ar"/>
              </w:rPr>
              <w:t>ngư</w:t>
            </w:r>
            <w:r>
              <w:rPr>
                <w:rFonts w:eastAsia="SimSun"/>
                <w:lang w:eastAsia="zh-CN" w:bidi="ar"/>
              </w:rPr>
              <w:t>ờ</w:t>
            </w:r>
            <w:r>
              <w:rPr>
                <w:rFonts w:eastAsia="SimSun"/>
                <w:lang w:eastAsia="zh-CN" w:bidi="ar"/>
              </w:rPr>
              <w:t>i/đơn v</w:t>
            </w:r>
            <w:r>
              <w:rPr>
                <w:rFonts w:eastAsia="SimSun"/>
                <w:lang w:eastAsia="zh-CN" w:bidi="ar"/>
              </w:rPr>
              <w:t>ị</w:t>
            </w:r>
            <w:r>
              <w:rPr>
                <w:rFonts w:eastAsia="SimSun"/>
                <w:lang w:eastAsia="zh-CN" w:bidi="ar"/>
              </w:rPr>
              <w:t xml:space="preserve"> d</w:t>
            </w:r>
            <w:r>
              <w:rPr>
                <w:rFonts w:eastAsia="SimSun"/>
                <w:lang w:eastAsia="zh-CN" w:bidi="ar"/>
              </w:rPr>
              <w:t>ẫ</w:t>
            </w:r>
            <w:r>
              <w:rPr>
                <w:rFonts w:eastAsia="SimSun"/>
                <w:lang w:eastAsia="zh-CN" w:bidi="ar"/>
              </w:rPr>
              <w:t>n đ</w:t>
            </w:r>
            <w:r>
              <w:rPr>
                <w:rFonts w:eastAsia="SimSun"/>
                <w:lang w:eastAsia="zh-CN" w:bidi="ar"/>
              </w:rPr>
              <w:t>ầ</w:t>
            </w:r>
            <w:r>
              <w:rPr>
                <w:rFonts w:eastAsia="SimSun"/>
                <w:lang w:eastAsia="zh-CN" w:bidi="ar"/>
              </w:rPr>
              <w:t>u</w:t>
            </w:r>
          </w:p>
        </w:tc>
        <w:tc>
          <w:tcPr>
            <w:tcW w:w="963" w:type="dxa"/>
            <w:vAlign w:val="center"/>
          </w:tcPr>
          <w:p w14:paraId="63A781BD" w14:textId="77777777" w:rsidR="00F9081D" w:rsidRDefault="00A87D7D">
            <w:pPr>
              <w:spacing w:line="360" w:lineRule="auto"/>
            </w:pPr>
            <w:r>
              <w:rPr>
                <w:rFonts w:eastAsia="SimSun"/>
                <w:lang w:eastAsia="zh-CN" w:bidi="ar"/>
              </w:rPr>
              <w:t>C1</w:t>
            </w:r>
          </w:p>
        </w:tc>
      </w:tr>
      <w:tr w:rsidR="00F9081D" w14:paraId="049BEFFB" w14:textId="77777777">
        <w:trPr>
          <w:tblCellSpacing w:w="15" w:type="dxa"/>
        </w:trPr>
        <w:tc>
          <w:tcPr>
            <w:tcW w:w="491" w:type="dxa"/>
            <w:vAlign w:val="center"/>
          </w:tcPr>
          <w:p w14:paraId="4199F46B" w14:textId="77777777" w:rsidR="00F9081D" w:rsidRDefault="00A87D7D">
            <w:pPr>
              <w:spacing w:line="360" w:lineRule="auto"/>
              <w:jc w:val="center"/>
              <w:rPr>
                <w:b/>
                <w:bCs/>
              </w:rPr>
            </w:pPr>
            <w:r>
              <w:rPr>
                <w:rFonts w:eastAsia="SimSun"/>
                <w:b/>
                <w:bCs/>
                <w:lang w:eastAsia="zh-CN" w:bidi="ar"/>
              </w:rPr>
              <w:t>26</w:t>
            </w:r>
          </w:p>
        </w:tc>
        <w:tc>
          <w:tcPr>
            <w:tcW w:w="3088" w:type="dxa"/>
            <w:vAlign w:val="center"/>
          </w:tcPr>
          <w:p w14:paraId="4A427327" w14:textId="77777777" w:rsidR="00F9081D" w:rsidRDefault="00A87D7D">
            <w:pPr>
              <w:spacing w:line="360" w:lineRule="auto"/>
            </w:pPr>
            <w:r>
              <w:rPr>
                <w:rFonts w:eastAsia="SimSun"/>
                <w:lang w:eastAsia="zh-CN" w:bidi="ar"/>
              </w:rPr>
              <w:t>ozone depletion</w:t>
            </w:r>
          </w:p>
        </w:tc>
        <w:tc>
          <w:tcPr>
            <w:tcW w:w="1556" w:type="dxa"/>
            <w:vAlign w:val="center"/>
          </w:tcPr>
          <w:p w14:paraId="7248878A" w14:textId="77777777" w:rsidR="00F9081D" w:rsidRDefault="00A87D7D">
            <w:pPr>
              <w:spacing w:line="360" w:lineRule="auto"/>
            </w:pPr>
            <w:r>
              <w:rPr>
                <w:rFonts w:eastAsia="SimSun"/>
                <w:lang w:eastAsia="zh-CN" w:bidi="ar"/>
              </w:rPr>
              <w:t>noun phrase</w:t>
            </w:r>
          </w:p>
        </w:tc>
        <w:tc>
          <w:tcPr>
            <w:tcW w:w="4030" w:type="dxa"/>
            <w:vAlign w:val="center"/>
          </w:tcPr>
          <w:p w14:paraId="6384BA4F" w14:textId="77777777" w:rsidR="00F9081D" w:rsidRDefault="00A87D7D">
            <w:pPr>
              <w:spacing w:line="360" w:lineRule="auto"/>
            </w:pPr>
            <w:r>
              <w:rPr>
                <w:rFonts w:eastAsia="SimSun"/>
                <w:lang w:eastAsia="zh-CN" w:bidi="ar"/>
              </w:rPr>
              <w:t>s</w:t>
            </w:r>
            <w:r>
              <w:rPr>
                <w:rFonts w:eastAsia="SimSun"/>
                <w:lang w:eastAsia="zh-CN" w:bidi="ar"/>
              </w:rPr>
              <w:t>ự</w:t>
            </w:r>
            <w:r>
              <w:rPr>
                <w:rFonts w:eastAsia="SimSun"/>
                <w:lang w:eastAsia="zh-CN" w:bidi="ar"/>
              </w:rPr>
              <w:t xml:space="preserve"> suy gi</w:t>
            </w:r>
            <w:r>
              <w:rPr>
                <w:rFonts w:eastAsia="SimSun"/>
                <w:lang w:eastAsia="zh-CN" w:bidi="ar"/>
              </w:rPr>
              <w:t>ả</w:t>
            </w:r>
            <w:r>
              <w:rPr>
                <w:rFonts w:eastAsia="SimSun"/>
                <w:lang w:eastAsia="zh-CN" w:bidi="ar"/>
              </w:rPr>
              <w:t>m t</w:t>
            </w:r>
            <w:r>
              <w:rPr>
                <w:rFonts w:eastAsia="SimSun"/>
                <w:lang w:eastAsia="zh-CN" w:bidi="ar"/>
              </w:rPr>
              <w:t>ầ</w:t>
            </w:r>
            <w:r>
              <w:rPr>
                <w:rFonts w:eastAsia="SimSun"/>
                <w:lang w:eastAsia="zh-CN" w:bidi="ar"/>
              </w:rPr>
              <w:t>ng ozone</w:t>
            </w:r>
          </w:p>
        </w:tc>
        <w:tc>
          <w:tcPr>
            <w:tcW w:w="963" w:type="dxa"/>
            <w:vAlign w:val="center"/>
          </w:tcPr>
          <w:p w14:paraId="75EC483B" w14:textId="77777777" w:rsidR="00F9081D" w:rsidRDefault="00A87D7D">
            <w:pPr>
              <w:spacing w:line="360" w:lineRule="auto"/>
            </w:pPr>
            <w:r>
              <w:rPr>
                <w:rFonts w:eastAsia="SimSun"/>
                <w:lang w:eastAsia="zh-CN" w:bidi="ar"/>
              </w:rPr>
              <w:t>C1</w:t>
            </w:r>
          </w:p>
        </w:tc>
      </w:tr>
      <w:tr w:rsidR="00F9081D" w14:paraId="31592D66" w14:textId="77777777">
        <w:trPr>
          <w:tblCellSpacing w:w="15" w:type="dxa"/>
        </w:trPr>
        <w:tc>
          <w:tcPr>
            <w:tcW w:w="491" w:type="dxa"/>
            <w:vAlign w:val="center"/>
          </w:tcPr>
          <w:p w14:paraId="6D521D10" w14:textId="77777777" w:rsidR="00F9081D" w:rsidRDefault="00A87D7D">
            <w:pPr>
              <w:spacing w:line="360" w:lineRule="auto"/>
              <w:jc w:val="center"/>
              <w:rPr>
                <w:b/>
                <w:bCs/>
              </w:rPr>
            </w:pPr>
            <w:r>
              <w:rPr>
                <w:rFonts w:eastAsia="SimSun"/>
                <w:b/>
                <w:bCs/>
                <w:lang w:eastAsia="zh-CN" w:bidi="ar"/>
              </w:rPr>
              <w:lastRenderedPageBreak/>
              <w:t>27</w:t>
            </w:r>
          </w:p>
        </w:tc>
        <w:tc>
          <w:tcPr>
            <w:tcW w:w="3088" w:type="dxa"/>
            <w:vAlign w:val="center"/>
          </w:tcPr>
          <w:p w14:paraId="0231E773" w14:textId="77777777" w:rsidR="00F9081D" w:rsidRDefault="00A87D7D">
            <w:pPr>
              <w:spacing w:line="360" w:lineRule="auto"/>
            </w:pPr>
            <w:r>
              <w:rPr>
                <w:rFonts w:eastAsia="SimSun"/>
                <w:lang w:eastAsia="zh-CN" w:bidi="ar"/>
              </w:rPr>
              <w:t>venture capital</w:t>
            </w:r>
          </w:p>
        </w:tc>
        <w:tc>
          <w:tcPr>
            <w:tcW w:w="1556" w:type="dxa"/>
            <w:vAlign w:val="center"/>
          </w:tcPr>
          <w:p w14:paraId="4F88EB56" w14:textId="77777777" w:rsidR="00F9081D" w:rsidRDefault="00A87D7D">
            <w:pPr>
              <w:spacing w:line="360" w:lineRule="auto"/>
            </w:pPr>
            <w:r>
              <w:rPr>
                <w:rFonts w:eastAsia="SimSun"/>
                <w:lang w:eastAsia="zh-CN" w:bidi="ar"/>
              </w:rPr>
              <w:t>noun phrase</w:t>
            </w:r>
          </w:p>
        </w:tc>
        <w:tc>
          <w:tcPr>
            <w:tcW w:w="4030" w:type="dxa"/>
            <w:vAlign w:val="center"/>
          </w:tcPr>
          <w:p w14:paraId="52B923CD" w14:textId="77777777" w:rsidR="00F9081D" w:rsidRDefault="00A87D7D">
            <w:pPr>
              <w:spacing w:line="360" w:lineRule="auto"/>
            </w:pPr>
            <w:r>
              <w:rPr>
                <w:rFonts w:eastAsia="SimSun"/>
                <w:lang w:eastAsia="zh-CN" w:bidi="ar"/>
              </w:rPr>
              <w:t>v</w:t>
            </w:r>
            <w:r>
              <w:rPr>
                <w:rFonts w:eastAsia="SimSun"/>
                <w:lang w:eastAsia="zh-CN" w:bidi="ar"/>
              </w:rPr>
              <w:t>ố</w:t>
            </w:r>
            <w:r>
              <w:rPr>
                <w:rFonts w:eastAsia="SimSun"/>
                <w:lang w:eastAsia="zh-CN" w:bidi="ar"/>
              </w:rPr>
              <w:t>n đ</w:t>
            </w:r>
            <w:r>
              <w:rPr>
                <w:rFonts w:eastAsia="SimSun"/>
                <w:lang w:eastAsia="zh-CN" w:bidi="ar"/>
              </w:rPr>
              <w:t>ầ</w:t>
            </w:r>
            <w:r>
              <w:rPr>
                <w:rFonts w:eastAsia="SimSun"/>
                <w:lang w:eastAsia="zh-CN" w:bidi="ar"/>
              </w:rPr>
              <w:t xml:space="preserve">u tư </w:t>
            </w:r>
            <w:r>
              <w:rPr>
                <w:rFonts w:eastAsia="SimSun"/>
                <w:lang w:eastAsia="zh-CN" w:bidi="ar"/>
              </w:rPr>
              <w:t>m</w:t>
            </w:r>
            <w:r>
              <w:rPr>
                <w:rFonts w:eastAsia="SimSun"/>
                <w:lang w:eastAsia="zh-CN" w:bidi="ar"/>
              </w:rPr>
              <w:t>ạ</w:t>
            </w:r>
            <w:r>
              <w:rPr>
                <w:rFonts w:eastAsia="SimSun"/>
                <w:lang w:eastAsia="zh-CN" w:bidi="ar"/>
              </w:rPr>
              <w:t>o hi</w:t>
            </w:r>
            <w:r>
              <w:rPr>
                <w:rFonts w:eastAsia="SimSun"/>
                <w:lang w:eastAsia="zh-CN" w:bidi="ar"/>
              </w:rPr>
              <w:t>ể</w:t>
            </w:r>
            <w:r>
              <w:rPr>
                <w:rFonts w:eastAsia="SimSun"/>
                <w:lang w:eastAsia="zh-CN" w:bidi="ar"/>
              </w:rPr>
              <w:t>m</w:t>
            </w:r>
          </w:p>
        </w:tc>
        <w:tc>
          <w:tcPr>
            <w:tcW w:w="963" w:type="dxa"/>
            <w:vAlign w:val="center"/>
          </w:tcPr>
          <w:p w14:paraId="239F4CFC" w14:textId="77777777" w:rsidR="00F9081D" w:rsidRDefault="00A87D7D">
            <w:pPr>
              <w:spacing w:line="360" w:lineRule="auto"/>
            </w:pPr>
            <w:r>
              <w:rPr>
                <w:rFonts w:eastAsia="SimSun"/>
                <w:lang w:eastAsia="zh-CN" w:bidi="ar"/>
              </w:rPr>
              <w:t>C1</w:t>
            </w:r>
          </w:p>
        </w:tc>
      </w:tr>
      <w:tr w:rsidR="00F9081D" w14:paraId="43A0FA33" w14:textId="77777777">
        <w:trPr>
          <w:tblCellSpacing w:w="15" w:type="dxa"/>
        </w:trPr>
        <w:tc>
          <w:tcPr>
            <w:tcW w:w="491" w:type="dxa"/>
            <w:vAlign w:val="center"/>
          </w:tcPr>
          <w:p w14:paraId="452F7154" w14:textId="77777777" w:rsidR="00F9081D" w:rsidRDefault="00A87D7D">
            <w:pPr>
              <w:spacing w:line="360" w:lineRule="auto"/>
              <w:jc w:val="center"/>
              <w:rPr>
                <w:b/>
                <w:bCs/>
              </w:rPr>
            </w:pPr>
            <w:r>
              <w:rPr>
                <w:rFonts w:eastAsia="SimSun"/>
                <w:b/>
                <w:bCs/>
                <w:lang w:eastAsia="zh-CN" w:bidi="ar"/>
              </w:rPr>
              <w:t>28</w:t>
            </w:r>
          </w:p>
        </w:tc>
        <w:tc>
          <w:tcPr>
            <w:tcW w:w="3088" w:type="dxa"/>
            <w:vAlign w:val="center"/>
          </w:tcPr>
          <w:p w14:paraId="481B8419" w14:textId="77777777" w:rsidR="00F9081D" w:rsidRDefault="00A87D7D">
            <w:pPr>
              <w:spacing w:line="360" w:lineRule="auto"/>
            </w:pPr>
            <w:r>
              <w:rPr>
                <w:rFonts w:eastAsia="SimSun"/>
                <w:lang w:eastAsia="zh-CN" w:bidi="ar"/>
              </w:rPr>
              <w:t>precipitate</w:t>
            </w:r>
          </w:p>
        </w:tc>
        <w:tc>
          <w:tcPr>
            <w:tcW w:w="1556" w:type="dxa"/>
            <w:vAlign w:val="center"/>
          </w:tcPr>
          <w:p w14:paraId="62A79217" w14:textId="77777777" w:rsidR="00F9081D" w:rsidRDefault="00A87D7D">
            <w:pPr>
              <w:spacing w:line="360" w:lineRule="auto"/>
            </w:pPr>
            <w:r>
              <w:rPr>
                <w:rFonts w:eastAsia="SimSun"/>
                <w:lang w:eastAsia="zh-CN" w:bidi="ar"/>
              </w:rPr>
              <w:t>verb</w:t>
            </w:r>
          </w:p>
        </w:tc>
        <w:tc>
          <w:tcPr>
            <w:tcW w:w="4030" w:type="dxa"/>
            <w:vAlign w:val="center"/>
          </w:tcPr>
          <w:p w14:paraId="519C627B" w14:textId="77777777" w:rsidR="00F9081D" w:rsidRDefault="00A87D7D">
            <w:pPr>
              <w:spacing w:line="360" w:lineRule="auto"/>
            </w:pPr>
            <w:r>
              <w:rPr>
                <w:rFonts w:eastAsia="SimSun"/>
                <w:lang w:eastAsia="zh-CN" w:bidi="ar"/>
              </w:rPr>
              <w:t>gây ra đ</w:t>
            </w:r>
            <w:r>
              <w:rPr>
                <w:rFonts w:eastAsia="SimSun"/>
                <w:lang w:eastAsia="zh-CN" w:bidi="ar"/>
              </w:rPr>
              <w:t>ộ</w:t>
            </w:r>
            <w:r>
              <w:rPr>
                <w:rFonts w:eastAsia="SimSun"/>
                <w:lang w:eastAsia="zh-CN" w:bidi="ar"/>
              </w:rPr>
              <w:t>t ng</w:t>
            </w:r>
            <w:r>
              <w:rPr>
                <w:rFonts w:eastAsia="SimSun"/>
                <w:lang w:eastAsia="zh-CN" w:bidi="ar"/>
              </w:rPr>
              <w:t>ộ</w:t>
            </w:r>
            <w:r>
              <w:rPr>
                <w:rFonts w:eastAsia="SimSun"/>
                <w:lang w:eastAsia="zh-CN" w:bidi="ar"/>
              </w:rPr>
              <w:t>t (tiêu c</w:t>
            </w:r>
            <w:r>
              <w:rPr>
                <w:rFonts w:eastAsia="SimSun"/>
                <w:lang w:eastAsia="zh-CN" w:bidi="ar"/>
              </w:rPr>
              <w:t>ự</w:t>
            </w:r>
            <w:r>
              <w:rPr>
                <w:rFonts w:eastAsia="SimSun"/>
                <w:lang w:eastAsia="zh-CN" w:bidi="ar"/>
              </w:rPr>
              <w:t>c)</w:t>
            </w:r>
          </w:p>
        </w:tc>
        <w:tc>
          <w:tcPr>
            <w:tcW w:w="963" w:type="dxa"/>
            <w:vAlign w:val="center"/>
          </w:tcPr>
          <w:p w14:paraId="777AF8A0" w14:textId="77777777" w:rsidR="00F9081D" w:rsidRDefault="00A87D7D">
            <w:pPr>
              <w:spacing w:line="360" w:lineRule="auto"/>
            </w:pPr>
            <w:r>
              <w:rPr>
                <w:rFonts w:eastAsia="SimSun"/>
                <w:lang w:eastAsia="zh-CN" w:bidi="ar"/>
              </w:rPr>
              <w:t>C1</w:t>
            </w:r>
          </w:p>
        </w:tc>
      </w:tr>
      <w:tr w:rsidR="00F9081D" w14:paraId="01A90D84" w14:textId="77777777">
        <w:trPr>
          <w:tblCellSpacing w:w="15" w:type="dxa"/>
        </w:trPr>
        <w:tc>
          <w:tcPr>
            <w:tcW w:w="491" w:type="dxa"/>
            <w:vAlign w:val="center"/>
          </w:tcPr>
          <w:p w14:paraId="11AB5BE9" w14:textId="77777777" w:rsidR="00F9081D" w:rsidRDefault="00A87D7D">
            <w:pPr>
              <w:spacing w:line="360" w:lineRule="auto"/>
              <w:jc w:val="center"/>
              <w:rPr>
                <w:b/>
                <w:bCs/>
              </w:rPr>
            </w:pPr>
            <w:r>
              <w:rPr>
                <w:rFonts w:eastAsia="SimSun"/>
                <w:b/>
                <w:bCs/>
                <w:lang w:eastAsia="zh-CN" w:bidi="ar"/>
              </w:rPr>
              <w:t>29</w:t>
            </w:r>
          </w:p>
        </w:tc>
        <w:tc>
          <w:tcPr>
            <w:tcW w:w="3088" w:type="dxa"/>
            <w:vAlign w:val="center"/>
          </w:tcPr>
          <w:p w14:paraId="75F1A3E7" w14:textId="77777777" w:rsidR="00F9081D" w:rsidRDefault="00A87D7D">
            <w:pPr>
              <w:spacing w:line="360" w:lineRule="auto"/>
            </w:pPr>
            <w:r>
              <w:rPr>
                <w:rFonts w:eastAsia="SimSun"/>
                <w:lang w:eastAsia="zh-CN" w:bidi="ar"/>
              </w:rPr>
              <w:t>unpredictable consequences</w:t>
            </w:r>
          </w:p>
        </w:tc>
        <w:tc>
          <w:tcPr>
            <w:tcW w:w="1556" w:type="dxa"/>
            <w:vAlign w:val="center"/>
          </w:tcPr>
          <w:p w14:paraId="5229BFD7" w14:textId="77777777" w:rsidR="00F9081D" w:rsidRDefault="00A87D7D">
            <w:pPr>
              <w:spacing w:line="360" w:lineRule="auto"/>
            </w:pPr>
            <w:r>
              <w:rPr>
                <w:rFonts w:eastAsia="SimSun"/>
                <w:lang w:eastAsia="zh-CN" w:bidi="ar"/>
              </w:rPr>
              <w:t>noun phrase</w:t>
            </w:r>
          </w:p>
        </w:tc>
        <w:tc>
          <w:tcPr>
            <w:tcW w:w="4030" w:type="dxa"/>
            <w:vAlign w:val="center"/>
          </w:tcPr>
          <w:p w14:paraId="26B17CBD" w14:textId="77777777" w:rsidR="00F9081D" w:rsidRDefault="00A87D7D">
            <w:pPr>
              <w:spacing w:line="360" w:lineRule="auto"/>
            </w:pPr>
            <w:r>
              <w:rPr>
                <w:rFonts w:eastAsia="SimSun"/>
                <w:lang w:eastAsia="zh-CN" w:bidi="ar"/>
              </w:rPr>
              <w:t>h</w:t>
            </w:r>
            <w:r>
              <w:rPr>
                <w:rFonts w:eastAsia="SimSun"/>
                <w:lang w:eastAsia="zh-CN" w:bidi="ar"/>
              </w:rPr>
              <w:t>ệ</w:t>
            </w:r>
            <w:r>
              <w:rPr>
                <w:rFonts w:eastAsia="SimSun"/>
                <w:lang w:eastAsia="zh-CN" w:bidi="ar"/>
              </w:rPr>
              <w:t xml:space="preserve"> qu</w:t>
            </w:r>
            <w:r>
              <w:rPr>
                <w:rFonts w:eastAsia="SimSun"/>
                <w:lang w:eastAsia="zh-CN" w:bidi="ar"/>
              </w:rPr>
              <w:t>ả</w:t>
            </w:r>
            <w:r>
              <w:rPr>
                <w:rFonts w:eastAsia="SimSun"/>
                <w:lang w:eastAsia="zh-CN" w:bidi="ar"/>
              </w:rPr>
              <w:t xml:space="preserve"> không lư</w:t>
            </w:r>
            <w:r>
              <w:rPr>
                <w:rFonts w:eastAsia="SimSun"/>
                <w:lang w:eastAsia="zh-CN" w:bidi="ar"/>
              </w:rPr>
              <w:t>ờ</w:t>
            </w:r>
            <w:r>
              <w:rPr>
                <w:rFonts w:eastAsia="SimSun"/>
                <w:lang w:eastAsia="zh-CN" w:bidi="ar"/>
              </w:rPr>
              <w:t>ng trư</w:t>
            </w:r>
            <w:r>
              <w:rPr>
                <w:rFonts w:eastAsia="SimSun"/>
                <w:lang w:eastAsia="zh-CN" w:bidi="ar"/>
              </w:rPr>
              <w:t>ớ</w:t>
            </w:r>
            <w:r>
              <w:rPr>
                <w:rFonts w:eastAsia="SimSun"/>
                <w:lang w:eastAsia="zh-CN" w:bidi="ar"/>
              </w:rPr>
              <w:t>c</w:t>
            </w:r>
          </w:p>
        </w:tc>
        <w:tc>
          <w:tcPr>
            <w:tcW w:w="963" w:type="dxa"/>
            <w:vAlign w:val="center"/>
          </w:tcPr>
          <w:p w14:paraId="020B2C24" w14:textId="77777777" w:rsidR="00F9081D" w:rsidRDefault="00A87D7D">
            <w:pPr>
              <w:spacing w:line="360" w:lineRule="auto"/>
            </w:pPr>
            <w:r>
              <w:rPr>
                <w:rFonts w:eastAsia="SimSun"/>
                <w:lang w:eastAsia="zh-CN" w:bidi="ar"/>
              </w:rPr>
              <w:t>B2</w:t>
            </w:r>
          </w:p>
        </w:tc>
      </w:tr>
      <w:tr w:rsidR="00F9081D" w14:paraId="6B6ED65A" w14:textId="77777777">
        <w:trPr>
          <w:tblCellSpacing w:w="15" w:type="dxa"/>
        </w:trPr>
        <w:tc>
          <w:tcPr>
            <w:tcW w:w="491" w:type="dxa"/>
            <w:vAlign w:val="center"/>
          </w:tcPr>
          <w:p w14:paraId="4D78296B" w14:textId="77777777" w:rsidR="00F9081D" w:rsidRDefault="00A87D7D">
            <w:pPr>
              <w:spacing w:line="360" w:lineRule="auto"/>
              <w:jc w:val="center"/>
              <w:rPr>
                <w:b/>
                <w:bCs/>
              </w:rPr>
            </w:pPr>
            <w:r>
              <w:rPr>
                <w:rFonts w:eastAsia="SimSun"/>
                <w:b/>
                <w:bCs/>
                <w:lang w:eastAsia="zh-CN" w:bidi="ar"/>
              </w:rPr>
              <w:t>30</w:t>
            </w:r>
          </w:p>
        </w:tc>
        <w:tc>
          <w:tcPr>
            <w:tcW w:w="3088" w:type="dxa"/>
            <w:vAlign w:val="center"/>
          </w:tcPr>
          <w:p w14:paraId="15D9BBA5" w14:textId="77777777" w:rsidR="00F9081D" w:rsidRDefault="00A87D7D">
            <w:pPr>
              <w:spacing w:line="360" w:lineRule="auto"/>
            </w:pPr>
            <w:r>
              <w:rPr>
                <w:rFonts w:eastAsia="SimSun"/>
                <w:lang w:eastAsia="zh-CN" w:bidi="ar"/>
              </w:rPr>
              <w:t>profound skepticism</w:t>
            </w:r>
          </w:p>
        </w:tc>
        <w:tc>
          <w:tcPr>
            <w:tcW w:w="1556" w:type="dxa"/>
            <w:vAlign w:val="center"/>
          </w:tcPr>
          <w:p w14:paraId="5D005E24" w14:textId="77777777" w:rsidR="00F9081D" w:rsidRDefault="00A87D7D">
            <w:pPr>
              <w:spacing w:line="360" w:lineRule="auto"/>
            </w:pPr>
            <w:r>
              <w:rPr>
                <w:rFonts w:eastAsia="SimSun"/>
                <w:lang w:eastAsia="zh-CN" w:bidi="ar"/>
              </w:rPr>
              <w:t>noun phrase</w:t>
            </w:r>
          </w:p>
        </w:tc>
        <w:tc>
          <w:tcPr>
            <w:tcW w:w="4030" w:type="dxa"/>
            <w:vAlign w:val="center"/>
          </w:tcPr>
          <w:p w14:paraId="72286391" w14:textId="77777777" w:rsidR="00F9081D" w:rsidRDefault="00A87D7D">
            <w:pPr>
              <w:spacing w:line="360" w:lineRule="auto"/>
            </w:pPr>
            <w:r>
              <w:rPr>
                <w:rFonts w:eastAsia="SimSun"/>
                <w:lang w:eastAsia="zh-CN" w:bidi="ar"/>
              </w:rPr>
              <w:t>s</w:t>
            </w:r>
            <w:r>
              <w:rPr>
                <w:rFonts w:eastAsia="SimSun"/>
                <w:lang w:eastAsia="zh-CN" w:bidi="ar"/>
              </w:rPr>
              <w:t>ự</w:t>
            </w:r>
            <w:r>
              <w:rPr>
                <w:rFonts w:eastAsia="SimSun"/>
                <w:lang w:eastAsia="zh-CN" w:bidi="ar"/>
              </w:rPr>
              <w:t xml:space="preserve"> hoài nghi sâu s</w:t>
            </w:r>
            <w:r>
              <w:rPr>
                <w:rFonts w:eastAsia="SimSun"/>
                <w:lang w:eastAsia="zh-CN" w:bidi="ar"/>
              </w:rPr>
              <w:t>ắ</w:t>
            </w:r>
            <w:r>
              <w:rPr>
                <w:rFonts w:eastAsia="SimSun"/>
                <w:lang w:eastAsia="zh-CN" w:bidi="ar"/>
              </w:rPr>
              <w:t>c</w:t>
            </w:r>
          </w:p>
        </w:tc>
        <w:tc>
          <w:tcPr>
            <w:tcW w:w="963" w:type="dxa"/>
            <w:vAlign w:val="center"/>
          </w:tcPr>
          <w:p w14:paraId="12809F60" w14:textId="77777777" w:rsidR="00F9081D" w:rsidRDefault="00A87D7D">
            <w:pPr>
              <w:spacing w:line="360" w:lineRule="auto"/>
            </w:pPr>
            <w:r>
              <w:rPr>
                <w:rFonts w:eastAsia="SimSun"/>
                <w:lang w:eastAsia="zh-CN" w:bidi="ar"/>
              </w:rPr>
              <w:t>C1</w:t>
            </w:r>
          </w:p>
        </w:tc>
      </w:tr>
      <w:tr w:rsidR="00F9081D" w14:paraId="30050A98" w14:textId="77777777">
        <w:trPr>
          <w:tblCellSpacing w:w="15" w:type="dxa"/>
        </w:trPr>
        <w:tc>
          <w:tcPr>
            <w:tcW w:w="491" w:type="dxa"/>
            <w:vAlign w:val="center"/>
          </w:tcPr>
          <w:p w14:paraId="1622288B" w14:textId="77777777" w:rsidR="00F9081D" w:rsidRDefault="00A87D7D">
            <w:pPr>
              <w:spacing w:line="360" w:lineRule="auto"/>
              <w:jc w:val="center"/>
              <w:rPr>
                <w:b/>
                <w:bCs/>
              </w:rPr>
            </w:pPr>
            <w:r>
              <w:rPr>
                <w:rFonts w:eastAsia="SimSun"/>
                <w:b/>
                <w:bCs/>
                <w:lang w:eastAsia="zh-CN" w:bidi="ar"/>
              </w:rPr>
              <w:t>31</w:t>
            </w:r>
          </w:p>
        </w:tc>
        <w:tc>
          <w:tcPr>
            <w:tcW w:w="3088" w:type="dxa"/>
            <w:vAlign w:val="center"/>
          </w:tcPr>
          <w:p w14:paraId="377A1B10" w14:textId="77777777" w:rsidR="00F9081D" w:rsidRDefault="00A87D7D">
            <w:pPr>
              <w:spacing w:line="360" w:lineRule="auto"/>
            </w:pPr>
            <w:r>
              <w:rPr>
                <w:rFonts w:eastAsia="SimSun"/>
                <w:lang w:eastAsia="zh-CN" w:bidi="ar"/>
              </w:rPr>
              <w:t>spearhead</w:t>
            </w:r>
          </w:p>
        </w:tc>
        <w:tc>
          <w:tcPr>
            <w:tcW w:w="1556" w:type="dxa"/>
            <w:vAlign w:val="center"/>
          </w:tcPr>
          <w:p w14:paraId="626D01FD" w14:textId="77777777" w:rsidR="00F9081D" w:rsidRDefault="00A87D7D">
            <w:pPr>
              <w:spacing w:line="360" w:lineRule="auto"/>
            </w:pPr>
            <w:r>
              <w:rPr>
                <w:rFonts w:eastAsia="SimSun"/>
                <w:lang w:eastAsia="zh-CN" w:bidi="ar"/>
              </w:rPr>
              <w:t>verb</w:t>
            </w:r>
          </w:p>
        </w:tc>
        <w:tc>
          <w:tcPr>
            <w:tcW w:w="4030" w:type="dxa"/>
            <w:vAlign w:val="center"/>
          </w:tcPr>
          <w:p w14:paraId="0AF22433" w14:textId="77777777" w:rsidR="00F9081D" w:rsidRDefault="00A87D7D">
            <w:pPr>
              <w:spacing w:line="360" w:lineRule="auto"/>
            </w:pPr>
            <w:r>
              <w:rPr>
                <w:rFonts w:eastAsia="SimSun"/>
                <w:lang w:eastAsia="zh-CN" w:bidi="ar"/>
              </w:rPr>
              <w:t>d</w:t>
            </w:r>
            <w:r>
              <w:rPr>
                <w:rFonts w:eastAsia="SimSun"/>
                <w:lang w:eastAsia="zh-CN" w:bidi="ar"/>
              </w:rPr>
              <w:t>ẫ</w:t>
            </w:r>
            <w:r>
              <w:rPr>
                <w:rFonts w:eastAsia="SimSun"/>
                <w:lang w:eastAsia="zh-CN" w:bidi="ar"/>
              </w:rPr>
              <w:t>n đ</w:t>
            </w:r>
            <w:r>
              <w:rPr>
                <w:rFonts w:eastAsia="SimSun"/>
                <w:lang w:eastAsia="zh-CN" w:bidi="ar"/>
              </w:rPr>
              <w:t>ầ</w:t>
            </w:r>
            <w:r>
              <w:rPr>
                <w:rFonts w:eastAsia="SimSun"/>
                <w:lang w:eastAsia="zh-CN" w:bidi="ar"/>
              </w:rPr>
              <w:t>u, kh</w:t>
            </w:r>
            <w:r>
              <w:rPr>
                <w:rFonts w:eastAsia="SimSun"/>
                <w:lang w:eastAsia="zh-CN" w:bidi="ar"/>
              </w:rPr>
              <w:t>ở</w:t>
            </w:r>
            <w:r>
              <w:rPr>
                <w:rFonts w:eastAsia="SimSun"/>
                <w:lang w:eastAsia="zh-CN" w:bidi="ar"/>
              </w:rPr>
              <w:t>i xư</w:t>
            </w:r>
            <w:r>
              <w:rPr>
                <w:rFonts w:eastAsia="SimSun"/>
                <w:lang w:eastAsia="zh-CN" w:bidi="ar"/>
              </w:rPr>
              <w:t>ớ</w:t>
            </w:r>
            <w:r>
              <w:rPr>
                <w:rFonts w:eastAsia="SimSun"/>
                <w:lang w:eastAsia="zh-CN" w:bidi="ar"/>
              </w:rPr>
              <w:t>ng</w:t>
            </w:r>
          </w:p>
        </w:tc>
        <w:tc>
          <w:tcPr>
            <w:tcW w:w="963" w:type="dxa"/>
            <w:vAlign w:val="center"/>
          </w:tcPr>
          <w:p w14:paraId="0663717A" w14:textId="77777777" w:rsidR="00F9081D" w:rsidRDefault="00A87D7D">
            <w:pPr>
              <w:spacing w:line="360" w:lineRule="auto"/>
            </w:pPr>
            <w:r>
              <w:rPr>
                <w:rFonts w:eastAsia="SimSun"/>
                <w:lang w:eastAsia="zh-CN" w:bidi="ar"/>
              </w:rPr>
              <w:t>C1</w:t>
            </w:r>
          </w:p>
        </w:tc>
      </w:tr>
      <w:tr w:rsidR="00F9081D" w14:paraId="1F64A7E0" w14:textId="77777777">
        <w:trPr>
          <w:tblCellSpacing w:w="15" w:type="dxa"/>
        </w:trPr>
        <w:tc>
          <w:tcPr>
            <w:tcW w:w="491" w:type="dxa"/>
            <w:vAlign w:val="center"/>
          </w:tcPr>
          <w:p w14:paraId="4C7448AD" w14:textId="77777777" w:rsidR="00F9081D" w:rsidRDefault="00A87D7D">
            <w:pPr>
              <w:spacing w:line="360" w:lineRule="auto"/>
              <w:jc w:val="center"/>
              <w:rPr>
                <w:b/>
                <w:bCs/>
              </w:rPr>
            </w:pPr>
            <w:r>
              <w:rPr>
                <w:rFonts w:eastAsia="SimSun"/>
                <w:b/>
                <w:bCs/>
                <w:lang w:eastAsia="zh-CN" w:bidi="ar"/>
              </w:rPr>
              <w:t>32</w:t>
            </w:r>
          </w:p>
        </w:tc>
        <w:tc>
          <w:tcPr>
            <w:tcW w:w="3088" w:type="dxa"/>
            <w:vAlign w:val="center"/>
          </w:tcPr>
          <w:p w14:paraId="2414FE6C" w14:textId="77777777" w:rsidR="00F9081D" w:rsidRDefault="00A87D7D">
            <w:pPr>
              <w:spacing w:line="360" w:lineRule="auto"/>
            </w:pPr>
            <w:r>
              <w:rPr>
                <w:rFonts w:eastAsia="SimSun"/>
                <w:lang w:eastAsia="zh-CN" w:bidi="ar"/>
              </w:rPr>
              <w:t xml:space="preserve">catastrophic </w:t>
            </w:r>
            <w:r>
              <w:rPr>
                <w:rFonts w:eastAsia="SimSun"/>
                <w:lang w:eastAsia="zh-CN" w:bidi="ar"/>
              </w:rPr>
              <w:t>events</w:t>
            </w:r>
          </w:p>
        </w:tc>
        <w:tc>
          <w:tcPr>
            <w:tcW w:w="1556" w:type="dxa"/>
            <w:vAlign w:val="center"/>
          </w:tcPr>
          <w:p w14:paraId="54714C73" w14:textId="77777777" w:rsidR="00F9081D" w:rsidRDefault="00A87D7D">
            <w:pPr>
              <w:spacing w:line="360" w:lineRule="auto"/>
            </w:pPr>
            <w:r>
              <w:rPr>
                <w:rFonts w:eastAsia="SimSun"/>
                <w:lang w:eastAsia="zh-CN" w:bidi="ar"/>
              </w:rPr>
              <w:t>noun phrase</w:t>
            </w:r>
          </w:p>
        </w:tc>
        <w:tc>
          <w:tcPr>
            <w:tcW w:w="4030" w:type="dxa"/>
            <w:vAlign w:val="center"/>
          </w:tcPr>
          <w:p w14:paraId="198EC21A" w14:textId="77777777" w:rsidR="00F9081D" w:rsidRDefault="00A87D7D">
            <w:pPr>
              <w:spacing w:line="360" w:lineRule="auto"/>
            </w:pPr>
            <w:r>
              <w:rPr>
                <w:rFonts w:eastAsia="SimSun"/>
                <w:lang w:eastAsia="zh-CN" w:bidi="ar"/>
              </w:rPr>
              <w:t>các s</w:t>
            </w:r>
            <w:r>
              <w:rPr>
                <w:rFonts w:eastAsia="SimSun"/>
                <w:lang w:eastAsia="zh-CN" w:bidi="ar"/>
              </w:rPr>
              <w:t>ự</w:t>
            </w:r>
            <w:r>
              <w:rPr>
                <w:rFonts w:eastAsia="SimSun"/>
                <w:lang w:eastAsia="zh-CN" w:bidi="ar"/>
              </w:rPr>
              <w:t xml:space="preserve"> ki</w:t>
            </w:r>
            <w:r>
              <w:rPr>
                <w:rFonts w:eastAsia="SimSun"/>
                <w:lang w:eastAsia="zh-CN" w:bidi="ar"/>
              </w:rPr>
              <w:t>ệ</w:t>
            </w:r>
            <w:r>
              <w:rPr>
                <w:rFonts w:eastAsia="SimSun"/>
                <w:lang w:eastAsia="zh-CN" w:bidi="ar"/>
              </w:rPr>
              <w:t>n th</w:t>
            </w:r>
            <w:r>
              <w:rPr>
                <w:rFonts w:eastAsia="SimSun"/>
                <w:lang w:eastAsia="zh-CN" w:bidi="ar"/>
              </w:rPr>
              <w:t>ả</w:t>
            </w:r>
            <w:r>
              <w:rPr>
                <w:rFonts w:eastAsia="SimSun"/>
                <w:lang w:eastAsia="zh-CN" w:bidi="ar"/>
              </w:rPr>
              <w:t>m kh</w:t>
            </w:r>
            <w:r>
              <w:rPr>
                <w:rFonts w:eastAsia="SimSun"/>
                <w:lang w:eastAsia="zh-CN" w:bidi="ar"/>
              </w:rPr>
              <w:t>ố</w:t>
            </w:r>
            <w:r>
              <w:rPr>
                <w:rFonts w:eastAsia="SimSun"/>
                <w:lang w:eastAsia="zh-CN" w:bidi="ar"/>
              </w:rPr>
              <w:t>c</w:t>
            </w:r>
          </w:p>
        </w:tc>
        <w:tc>
          <w:tcPr>
            <w:tcW w:w="963" w:type="dxa"/>
            <w:vAlign w:val="center"/>
          </w:tcPr>
          <w:p w14:paraId="14B92F9F" w14:textId="77777777" w:rsidR="00F9081D" w:rsidRDefault="00A87D7D">
            <w:pPr>
              <w:spacing w:line="360" w:lineRule="auto"/>
            </w:pPr>
            <w:r>
              <w:rPr>
                <w:rFonts w:eastAsia="SimSun"/>
                <w:lang w:eastAsia="zh-CN" w:bidi="ar"/>
              </w:rPr>
              <w:t>B2</w:t>
            </w:r>
          </w:p>
        </w:tc>
      </w:tr>
      <w:tr w:rsidR="00F9081D" w14:paraId="29FBFE69" w14:textId="77777777">
        <w:trPr>
          <w:tblCellSpacing w:w="15" w:type="dxa"/>
        </w:trPr>
        <w:tc>
          <w:tcPr>
            <w:tcW w:w="491" w:type="dxa"/>
            <w:vAlign w:val="center"/>
          </w:tcPr>
          <w:p w14:paraId="7389104B" w14:textId="77777777" w:rsidR="00F9081D" w:rsidRDefault="00A87D7D">
            <w:pPr>
              <w:spacing w:line="360" w:lineRule="auto"/>
              <w:jc w:val="center"/>
              <w:rPr>
                <w:b/>
                <w:bCs/>
              </w:rPr>
            </w:pPr>
            <w:r>
              <w:rPr>
                <w:rFonts w:eastAsia="SimSun"/>
                <w:b/>
                <w:bCs/>
                <w:lang w:eastAsia="zh-CN" w:bidi="ar"/>
              </w:rPr>
              <w:t>33</w:t>
            </w:r>
          </w:p>
        </w:tc>
        <w:tc>
          <w:tcPr>
            <w:tcW w:w="3088" w:type="dxa"/>
            <w:vAlign w:val="center"/>
          </w:tcPr>
          <w:p w14:paraId="6C42F7DE" w14:textId="77777777" w:rsidR="00F9081D" w:rsidRDefault="00A87D7D">
            <w:pPr>
              <w:spacing w:line="360" w:lineRule="auto"/>
            </w:pPr>
            <w:r>
              <w:rPr>
                <w:rFonts w:eastAsia="SimSun"/>
                <w:lang w:eastAsia="zh-CN" w:bidi="ar"/>
              </w:rPr>
              <w:t>inadequate</w:t>
            </w:r>
          </w:p>
        </w:tc>
        <w:tc>
          <w:tcPr>
            <w:tcW w:w="1556" w:type="dxa"/>
            <w:vAlign w:val="center"/>
          </w:tcPr>
          <w:p w14:paraId="602BEBC5" w14:textId="77777777" w:rsidR="00F9081D" w:rsidRDefault="00A87D7D">
            <w:pPr>
              <w:spacing w:line="360" w:lineRule="auto"/>
            </w:pPr>
            <w:r>
              <w:rPr>
                <w:rFonts w:eastAsia="SimSun"/>
                <w:lang w:eastAsia="zh-CN" w:bidi="ar"/>
              </w:rPr>
              <w:t>adjective</w:t>
            </w:r>
          </w:p>
        </w:tc>
        <w:tc>
          <w:tcPr>
            <w:tcW w:w="4030" w:type="dxa"/>
            <w:vAlign w:val="center"/>
          </w:tcPr>
          <w:p w14:paraId="1000C29B" w14:textId="77777777" w:rsidR="00F9081D" w:rsidRDefault="00A87D7D">
            <w:pPr>
              <w:spacing w:line="360" w:lineRule="auto"/>
            </w:pPr>
            <w:r>
              <w:rPr>
                <w:rFonts w:eastAsia="SimSun"/>
                <w:lang w:eastAsia="zh-CN" w:bidi="ar"/>
              </w:rPr>
              <w:t>không đ</w:t>
            </w:r>
            <w:r>
              <w:rPr>
                <w:rFonts w:eastAsia="SimSun"/>
                <w:lang w:eastAsia="zh-CN" w:bidi="ar"/>
              </w:rPr>
              <w:t>ầ</w:t>
            </w:r>
            <w:r>
              <w:rPr>
                <w:rFonts w:eastAsia="SimSun"/>
                <w:lang w:eastAsia="zh-CN" w:bidi="ar"/>
              </w:rPr>
              <w:t>y đ</w:t>
            </w:r>
            <w:r>
              <w:rPr>
                <w:rFonts w:eastAsia="SimSun"/>
                <w:lang w:eastAsia="zh-CN" w:bidi="ar"/>
              </w:rPr>
              <w:t>ủ</w:t>
            </w:r>
            <w:r>
              <w:rPr>
                <w:rFonts w:eastAsia="SimSun"/>
                <w:lang w:eastAsia="zh-CN" w:bidi="ar"/>
              </w:rPr>
              <w:t>, không th</w:t>
            </w:r>
            <w:r>
              <w:rPr>
                <w:rFonts w:eastAsia="SimSun"/>
                <w:lang w:eastAsia="zh-CN" w:bidi="ar"/>
              </w:rPr>
              <w:t>ỏ</w:t>
            </w:r>
            <w:r>
              <w:rPr>
                <w:rFonts w:eastAsia="SimSun"/>
                <w:lang w:eastAsia="zh-CN" w:bidi="ar"/>
              </w:rPr>
              <w:t>a đáng</w:t>
            </w:r>
          </w:p>
        </w:tc>
        <w:tc>
          <w:tcPr>
            <w:tcW w:w="963" w:type="dxa"/>
            <w:vAlign w:val="center"/>
          </w:tcPr>
          <w:p w14:paraId="08366637" w14:textId="77777777" w:rsidR="00F9081D" w:rsidRDefault="00A87D7D">
            <w:pPr>
              <w:spacing w:line="360" w:lineRule="auto"/>
            </w:pPr>
            <w:r>
              <w:rPr>
                <w:rFonts w:eastAsia="SimSun"/>
                <w:lang w:eastAsia="zh-CN" w:bidi="ar"/>
              </w:rPr>
              <w:t>B2</w:t>
            </w:r>
          </w:p>
        </w:tc>
      </w:tr>
      <w:tr w:rsidR="00F9081D" w14:paraId="3DA48882" w14:textId="77777777">
        <w:trPr>
          <w:tblCellSpacing w:w="15" w:type="dxa"/>
        </w:trPr>
        <w:tc>
          <w:tcPr>
            <w:tcW w:w="491" w:type="dxa"/>
            <w:vAlign w:val="center"/>
          </w:tcPr>
          <w:p w14:paraId="435BBEFD" w14:textId="77777777" w:rsidR="00F9081D" w:rsidRDefault="00A87D7D">
            <w:pPr>
              <w:spacing w:line="360" w:lineRule="auto"/>
              <w:jc w:val="center"/>
              <w:rPr>
                <w:b/>
                <w:bCs/>
              </w:rPr>
            </w:pPr>
            <w:r>
              <w:rPr>
                <w:rFonts w:eastAsia="SimSun"/>
                <w:b/>
                <w:bCs/>
                <w:lang w:eastAsia="zh-CN" w:bidi="ar"/>
              </w:rPr>
              <w:t>34</w:t>
            </w:r>
          </w:p>
        </w:tc>
        <w:tc>
          <w:tcPr>
            <w:tcW w:w="3088" w:type="dxa"/>
            <w:vAlign w:val="center"/>
          </w:tcPr>
          <w:p w14:paraId="31BAB645" w14:textId="77777777" w:rsidR="00F9081D" w:rsidRDefault="00A87D7D">
            <w:pPr>
              <w:spacing w:line="360" w:lineRule="auto"/>
            </w:pPr>
            <w:r>
              <w:rPr>
                <w:rFonts w:eastAsia="SimSun"/>
                <w:lang w:eastAsia="zh-CN" w:bidi="ar"/>
              </w:rPr>
              <w:t>systemic failure</w:t>
            </w:r>
          </w:p>
        </w:tc>
        <w:tc>
          <w:tcPr>
            <w:tcW w:w="1556" w:type="dxa"/>
            <w:vAlign w:val="center"/>
          </w:tcPr>
          <w:p w14:paraId="62EF3E0B" w14:textId="77777777" w:rsidR="00F9081D" w:rsidRDefault="00A87D7D">
            <w:pPr>
              <w:spacing w:line="360" w:lineRule="auto"/>
            </w:pPr>
            <w:r>
              <w:rPr>
                <w:rFonts w:eastAsia="SimSun"/>
                <w:lang w:eastAsia="zh-CN" w:bidi="ar"/>
              </w:rPr>
              <w:t>noun phrase</w:t>
            </w:r>
          </w:p>
        </w:tc>
        <w:tc>
          <w:tcPr>
            <w:tcW w:w="4030" w:type="dxa"/>
            <w:vAlign w:val="center"/>
          </w:tcPr>
          <w:p w14:paraId="0F2C290E" w14:textId="77777777" w:rsidR="00F9081D" w:rsidRDefault="00A87D7D">
            <w:pPr>
              <w:spacing w:line="360" w:lineRule="auto"/>
            </w:pPr>
            <w:r>
              <w:rPr>
                <w:rFonts w:eastAsia="SimSun"/>
                <w:lang w:eastAsia="zh-CN" w:bidi="ar"/>
              </w:rPr>
              <w:t>th</w:t>
            </w:r>
            <w:r>
              <w:rPr>
                <w:rFonts w:eastAsia="SimSun"/>
                <w:lang w:eastAsia="zh-CN" w:bidi="ar"/>
              </w:rPr>
              <w:t>ấ</w:t>
            </w:r>
            <w:r>
              <w:rPr>
                <w:rFonts w:eastAsia="SimSun"/>
                <w:lang w:eastAsia="zh-CN" w:bidi="ar"/>
              </w:rPr>
              <w:t>t b</w:t>
            </w:r>
            <w:r>
              <w:rPr>
                <w:rFonts w:eastAsia="SimSun"/>
                <w:lang w:eastAsia="zh-CN" w:bidi="ar"/>
              </w:rPr>
              <w:t>ạ</w:t>
            </w:r>
            <w:r>
              <w:rPr>
                <w:rFonts w:eastAsia="SimSun"/>
                <w:lang w:eastAsia="zh-CN" w:bidi="ar"/>
              </w:rPr>
              <w:t>i mang tính h</w:t>
            </w:r>
            <w:r>
              <w:rPr>
                <w:rFonts w:eastAsia="SimSun"/>
                <w:lang w:eastAsia="zh-CN" w:bidi="ar"/>
              </w:rPr>
              <w:t>ệ</w:t>
            </w:r>
            <w:r>
              <w:rPr>
                <w:rFonts w:eastAsia="SimSun"/>
                <w:lang w:eastAsia="zh-CN" w:bidi="ar"/>
              </w:rPr>
              <w:t xml:space="preserve"> th</w:t>
            </w:r>
            <w:r>
              <w:rPr>
                <w:rFonts w:eastAsia="SimSun"/>
                <w:lang w:eastAsia="zh-CN" w:bidi="ar"/>
              </w:rPr>
              <w:t>ố</w:t>
            </w:r>
            <w:r>
              <w:rPr>
                <w:rFonts w:eastAsia="SimSun"/>
                <w:lang w:eastAsia="zh-CN" w:bidi="ar"/>
              </w:rPr>
              <w:t>ng</w:t>
            </w:r>
          </w:p>
        </w:tc>
        <w:tc>
          <w:tcPr>
            <w:tcW w:w="963" w:type="dxa"/>
            <w:vAlign w:val="center"/>
          </w:tcPr>
          <w:p w14:paraId="2C2FB7A2" w14:textId="77777777" w:rsidR="00F9081D" w:rsidRDefault="00A87D7D">
            <w:pPr>
              <w:spacing w:line="360" w:lineRule="auto"/>
            </w:pPr>
            <w:r>
              <w:rPr>
                <w:rFonts w:eastAsia="SimSun"/>
                <w:lang w:eastAsia="zh-CN" w:bidi="ar"/>
              </w:rPr>
              <w:t>C1</w:t>
            </w:r>
          </w:p>
        </w:tc>
      </w:tr>
      <w:tr w:rsidR="00F9081D" w14:paraId="4CE73544" w14:textId="77777777">
        <w:trPr>
          <w:tblCellSpacing w:w="15" w:type="dxa"/>
        </w:trPr>
        <w:tc>
          <w:tcPr>
            <w:tcW w:w="491" w:type="dxa"/>
            <w:vAlign w:val="center"/>
          </w:tcPr>
          <w:p w14:paraId="6C15C814" w14:textId="77777777" w:rsidR="00F9081D" w:rsidRDefault="00A87D7D">
            <w:pPr>
              <w:spacing w:line="360" w:lineRule="auto"/>
              <w:jc w:val="center"/>
              <w:rPr>
                <w:b/>
                <w:bCs/>
              </w:rPr>
            </w:pPr>
            <w:r>
              <w:rPr>
                <w:rFonts w:eastAsia="SimSun"/>
                <w:b/>
                <w:bCs/>
                <w:lang w:eastAsia="zh-CN" w:bidi="ar"/>
              </w:rPr>
              <w:t>35</w:t>
            </w:r>
          </w:p>
        </w:tc>
        <w:tc>
          <w:tcPr>
            <w:tcW w:w="3088" w:type="dxa"/>
            <w:vAlign w:val="center"/>
          </w:tcPr>
          <w:p w14:paraId="1AA993D7" w14:textId="77777777" w:rsidR="00F9081D" w:rsidRDefault="00A87D7D">
            <w:pPr>
              <w:spacing w:line="360" w:lineRule="auto"/>
            </w:pPr>
            <w:r>
              <w:rPr>
                <w:rFonts w:eastAsia="SimSun"/>
                <w:lang w:eastAsia="zh-CN" w:bidi="ar"/>
              </w:rPr>
              <w:t>standardize</w:t>
            </w:r>
          </w:p>
        </w:tc>
        <w:tc>
          <w:tcPr>
            <w:tcW w:w="1556" w:type="dxa"/>
            <w:vAlign w:val="center"/>
          </w:tcPr>
          <w:p w14:paraId="76995A39" w14:textId="77777777" w:rsidR="00F9081D" w:rsidRDefault="00A87D7D">
            <w:pPr>
              <w:spacing w:line="360" w:lineRule="auto"/>
            </w:pPr>
            <w:r>
              <w:rPr>
                <w:rFonts w:eastAsia="SimSun"/>
                <w:lang w:eastAsia="zh-CN" w:bidi="ar"/>
              </w:rPr>
              <w:t>verb</w:t>
            </w:r>
          </w:p>
        </w:tc>
        <w:tc>
          <w:tcPr>
            <w:tcW w:w="4030" w:type="dxa"/>
            <w:vAlign w:val="center"/>
          </w:tcPr>
          <w:p w14:paraId="7427229B" w14:textId="77777777" w:rsidR="00F9081D" w:rsidRDefault="00A87D7D">
            <w:pPr>
              <w:spacing w:line="360" w:lineRule="auto"/>
            </w:pPr>
            <w:r>
              <w:rPr>
                <w:rFonts w:eastAsia="SimSun"/>
                <w:lang w:eastAsia="zh-CN" w:bidi="ar"/>
              </w:rPr>
              <w:t>tiêu chu</w:t>
            </w:r>
            <w:r>
              <w:rPr>
                <w:rFonts w:eastAsia="SimSun"/>
                <w:lang w:eastAsia="zh-CN" w:bidi="ar"/>
              </w:rPr>
              <w:t>ẩ</w:t>
            </w:r>
            <w:r>
              <w:rPr>
                <w:rFonts w:eastAsia="SimSun"/>
                <w:lang w:eastAsia="zh-CN" w:bidi="ar"/>
              </w:rPr>
              <w:t>n hóa</w:t>
            </w:r>
          </w:p>
        </w:tc>
        <w:tc>
          <w:tcPr>
            <w:tcW w:w="963" w:type="dxa"/>
            <w:vAlign w:val="center"/>
          </w:tcPr>
          <w:p w14:paraId="1C6795B6" w14:textId="77777777" w:rsidR="00F9081D" w:rsidRDefault="00A87D7D">
            <w:pPr>
              <w:spacing w:line="360" w:lineRule="auto"/>
            </w:pPr>
            <w:r>
              <w:rPr>
                <w:rFonts w:eastAsia="SimSun"/>
                <w:lang w:eastAsia="zh-CN" w:bidi="ar"/>
              </w:rPr>
              <w:t>B2</w:t>
            </w:r>
          </w:p>
        </w:tc>
      </w:tr>
      <w:tr w:rsidR="00F9081D" w14:paraId="0DD3583B" w14:textId="77777777">
        <w:trPr>
          <w:tblCellSpacing w:w="15" w:type="dxa"/>
        </w:trPr>
        <w:tc>
          <w:tcPr>
            <w:tcW w:w="491" w:type="dxa"/>
            <w:vAlign w:val="center"/>
          </w:tcPr>
          <w:p w14:paraId="5CF35CD9" w14:textId="77777777" w:rsidR="00F9081D" w:rsidRDefault="00A87D7D">
            <w:pPr>
              <w:spacing w:line="360" w:lineRule="auto"/>
              <w:jc w:val="center"/>
              <w:rPr>
                <w:b/>
                <w:bCs/>
              </w:rPr>
            </w:pPr>
            <w:r>
              <w:rPr>
                <w:rFonts w:eastAsia="SimSun"/>
                <w:b/>
                <w:bCs/>
                <w:lang w:eastAsia="zh-CN" w:bidi="ar"/>
              </w:rPr>
              <w:t>36</w:t>
            </w:r>
          </w:p>
        </w:tc>
        <w:tc>
          <w:tcPr>
            <w:tcW w:w="3088" w:type="dxa"/>
            <w:vAlign w:val="center"/>
          </w:tcPr>
          <w:p w14:paraId="7F3DE74A" w14:textId="77777777" w:rsidR="00F9081D" w:rsidRDefault="00A87D7D">
            <w:pPr>
              <w:spacing w:line="360" w:lineRule="auto"/>
            </w:pPr>
            <w:r>
              <w:rPr>
                <w:rFonts w:eastAsia="SimSun"/>
                <w:lang w:eastAsia="zh-CN" w:bidi="ar"/>
              </w:rPr>
              <w:t>exemplify</w:t>
            </w:r>
          </w:p>
        </w:tc>
        <w:tc>
          <w:tcPr>
            <w:tcW w:w="1556" w:type="dxa"/>
            <w:vAlign w:val="center"/>
          </w:tcPr>
          <w:p w14:paraId="04DF08C2" w14:textId="77777777" w:rsidR="00F9081D" w:rsidRDefault="00A87D7D">
            <w:pPr>
              <w:spacing w:line="360" w:lineRule="auto"/>
            </w:pPr>
            <w:r>
              <w:rPr>
                <w:rFonts w:eastAsia="SimSun"/>
                <w:lang w:eastAsia="zh-CN" w:bidi="ar"/>
              </w:rPr>
              <w:t>verb</w:t>
            </w:r>
          </w:p>
        </w:tc>
        <w:tc>
          <w:tcPr>
            <w:tcW w:w="4030" w:type="dxa"/>
            <w:vAlign w:val="center"/>
          </w:tcPr>
          <w:p w14:paraId="7B5FAC27" w14:textId="77777777" w:rsidR="00F9081D" w:rsidRDefault="00A87D7D">
            <w:pPr>
              <w:spacing w:line="360" w:lineRule="auto"/>
            </w:pPr>
            <w:r>
              <w:rPr>
                <w:rFonts w:eastAsia="SimSun"/>
                <w:lang w:eastAsia="zh-CN" w:bidi="ar"/>
              </w:rPr>
              <w:t>minh h</w:t>
            </w:r>
            <w:r>
              <w:rPr>
                <w:rFonts w:eastAsia="SimSun"/>
                <w:lang w:eastAsia="zh-CN" w:bidi="ar"/>
              </w:rPr>
              <w:t>ọ</w:t>
            </w:r>
            <w:r>
              <w:rPr>
                <w:rFonts w:eastAsia="SimSun"/>
                <w:lang w:eastAsia="zh-CN" w:bidi="ar"/>
              </w:rPr>
              <w:t>a, làm ví d</w:t>
            </w:r>
            <w:r>
              <w:rPr>
                <w:rFonts w:eastAsia="SimSun"/>
                <w:lang w:eastAsia="zh-CN" w:bidi="ar"/>
              </w:rPr>
              <w:t>ụ</w:t>
            </w:r>
            <w:r>
              <w:rPr>
                <w:rFonts w:eastAsia="SimSun"/>
                <w:lang w:eastAsia="zh-CN" w:bidi="ar"/>
              </w:rPr>
              <w:t xml:space="preserve"> đi</w:t>
            </w:r>
            <w:r>
              <w:rPr>
                <w:rFonts w:eastAsia="SimSun"/>
                <w:lang w:eastAsia="zh-CN" w:bidi="ar"/>
              </w:rPr>
              <w:t>ể</w:t>
            </w:r>
            <w:r>
              <w:rPr>
                <w:rFonts w:eastAsia="SimSun"/>
                <w:lang w:eastAsia="zh-CN" w:bidi="ar"/>
              </w:rPr>
              <w:t>n hình</w:t>
            </w:r>
          </w:p>
        </w:tc>
        <w:tc>
          <w:tcPr>
            <w:tcW w:w="963" w:type="dxa"/>
            <w:vAlign w:val="center"/>
          </w:tcPr>
          <w:p w14:paraId="205C3E6B" w14:textId="77777777" w:rsidR="00F9081D" w:rsidRDefault="00A87D7D">
            <w:pPr>
              <w:spacing w:line="360" w:lineRule="auto"/>
            </w:pPr>
            <w:r>
              <w:rPr>
                <w:rFonts w:eastAsia="SimSun"/>
                <w:lang w:eastAsia="zh-CN" w:bidi="ar"/>
              </w:rPr>
              <w:t>C1</w:t>
            </w:r>
          </w:p>
        </w:tc>
      </w:tr>
      <w:tr w:rsidR="00F9081D" w14:paraId="7691503D" w14:textId="77777777">
        <w:trPr>
          <w:tblCellSpacing w:w="15" w:type="dxa"/>
        </w:trPr>
        <w:tc>
          <w:tcPr>
            <w:tcW w:w="491" w:type="dxa"/>
            <w:vAlign w:val="center"/>
          </w:tcPr>
          <w:p w14:paraId="7FEC7C3D" w14:textId="77777777" w:rsidR="00F9081D" w:rsidRDefault="00A87D7D">
            <w:pPr>
              <w:spacing w:line="360" w:lineRule="auto"/>
              <w:jc w:val="center"/>
              <w:rPr>
                <w:b/>
                <w:bCs/>
              </w:rPr>
            </w:pPr>
            <w:r>
              <w:rPr>
                <w:rFonts w:eastAsia="SimSun"/>
                <w:b/>
                <w:bCs/>
                <w:lang w:eastAsia="zh-CN" w:bidi="ar"/>
              </w:rPr>
              <w:t>37</w:t>
            </w:r>
          </w:p>
        </w:tc>
        <w:tc>
          <w:tcPr>
            <w:tcW w:w="3088" w:type="dxa"/>
            <w:vAlign w:val="center"/>
          </w:tcPr>
          <w:p w14:paraId="2E6721D4" w14:textId="77777777" w:rsidR="00F9081D" w:rsidRDefault="00A87D7D">
            <w:pPr>
              <w:spacing w:line="360" w:lineRule="auto"/>
            </w:pPr>
            <w:r>
              <w:rPr>
                <w:rFonts w:eastAsia="SimSun"/>
                <w:lang w:eastAsia="zh-CN" w:bidi="ar"/>
              </w:rPr>
              <w:t>predicament</w:t>
            </w:r>
          </w:p>
        </w:tc>
        <w:tc>
          <w:tcPr>
            <w:tcW w:w="1556" w:type="dxa"/>
            <w:vAlign w:val="center"/>
          </w:tcPr>
          <w:p w14:paraId="45898A9F" w14:textId="77777777" w:rsidR="00F9081D" w:rsidRDefault="00A87D7D">
            <w:pPr>
              <w:spacing w:line="360" w:lineRule="auto"/>
            </w:pPr>
            <w:r>
              <w:rPr>
                <w:rFonts w:eastAsia="SimSun"/>
                <w:lang w:eastAsia="zh-CN" w:bidi="ar"/>
              </w:rPr>
              <w:t>noun</w:t>
            </w:r>
          </w:p>
        </w:tc>
        <w:tc>
          <w:tcPr>
            <w:tcW w:w="4030" w:type="dxa"/>
            <w:vAlign w:val="center"/>
          </w:tcPr>
          <w:p w14:paraId="4897CFFA" w14:textId="77777777" w:rsidR="00F9081D" w:rsidRDefault="00A87D7D">
            <w:pPr>
              <w:spacing w:line="360" w:lineRule="auto"/>
            </w:pPr>
            <w:r>
              <w:rPr>
                <w:rFonts w:eastAsia="SimSun"/>
                <w:lang w:eastAsia="zh-CN" w:bidi="ar"/>
              </w:rPr>
              <w:t>tình hu</w:t>
            </w:r>
            <w:r>
              <w:rPr>
                <w:rFonts w:eastAsia="SimSun"/>
                <w:lang w:eastAsia="zh-CN" w:bidi="ar"/>
              </w:rPr>
              <w:t>ố</w:t>
            </w:r>
            <w:r>
              <w:rPr>
                <w:rFonts w:eastAsia="SimSun"/>
                <w:lang w:eastAsia="zh-CN" w:bidi="ar"/>
              </w:rPr>
              <w:t>ng khó khăn</w:t>
            </w:r>
          </w:p>
        </w:tc>
        <w:tc>
          <w:tcPr>
            <w:tcW w:w="963" w:type="dxa"/>
            <w:vAlign w:val="center"/>
          </w:tcPr>
          <w:p w14:paraId="031277F9" w14:textId="77777777" w:rsidR="00F9081D" w:rsidRDefault="00A87D7D">
            <w:pPr>
              <w:spacing w:line="360" w:lineRule="auto"/>
            </w:pPr>
            <w:r>
              <w:rPr>
                <w:rFonts w:eastAsia="SimSun"/>
                <w:lang w:eastAsia="zh-CN" w:bidi="ar"/>
              </w:rPr>
              <w:t>C1</w:t>
            </w:r>
          </w:p>
        </w:tc>
      </w:tr>
      <w:tr w:rsidR="00F9081D" w14:paraId="6BEB078B" w14:textId="77777777">
        <w:trPr>
          <w:tblCellSpacing w:w="15" w:type="dxa"/>
        </w:trPr>
        <w:tc>
          <w:tcPr>
            <w:tcW w:w="491" w:type="dxa"/>
            <w:vAlign w:val="center"/>
          </w:tcPr>
          <w:p w14:paraId="3FC02AA0" w14:textId="77777777" w:rsidR="00F9081D" w:rsidRDefault="00A87D7D">
            <w:pPr>
              <w:spacing w:line="360" w:lineRule="auto"/>
              <w:jc w:val="center"/>
              <w:rPr>
                <w:b/>
                <w:bCs/>
              </w:rPr>
            </w:pPr>
            <w:r>
              <w:rPr>
                <w:rFonts w:eastAsia="SimSun"/>
                <w:b/>
                <w:bCs/>
                <w:lang w:eastAsia="zh-CN" w:bidi="ar"/>
              </w:rPr>
              <w:t>38</w:t>
            </w:r>
          </w:p>
        </w:tc>
        <w:tc>
          <w:tcPr>
            <w:tcW w:w="3088" w:type="dxa"/>
            <w:vAlign w:val="center"/>
          </w:tcPr>
          <w:p w14:paraId="4A300D46" w14:textId="77777777" w:rsidR="00F9081D" w:rsidRDefault="00A87D7D">
            <w:pPr>
              <w:spacing w:line="360" w:lineRule="auto"/>
            </w:pPr>
            <w:r>
              <w:rPr>
                <w:rFonts w:eastAsia="SimSun"/>
                <w:lang w:eastAsia="zh-CN" w:bidi="ar"/>
              </w:rPr>
              <w:t>discrepancy</w:t>
            </w:r>
          </w:p>
        </w:tc>
        <w:tc>
          <w:tcPr>
            <w:tcW w:w="1556" w:type="dxa"/>
            <w:vAlign w:val="center"/>
          </w:tcPr>
          <w:p w14:paraId="307A0568" w14:textId="77777777" w:rsidR="00F9081D" w:rsidRDefault="00A87D7D">
            <w:pPr>
              <w:spacing w:line="360" w:lineRule="auto"/>
            </w:pPr>
            <w:r>
              <w:rPr>
                <w:rFonts w:eastAsia="SimSun"/>
                <w:lang w:eastAsia="zh-CN" w:bidi="ar"/>
              </w:rPr>
              <w:t>noun</w:t>
            </w:r>
          </w:p>
        </w:tc>
        <w:tc>
          <w:tcPr>
            <w:tcW w:w="4030" w:type="dxa"/>
            <w:vAlign w:val="center"/>
          </w:tcPr>
          <w:p w14:paraId="542E2B7D" w14:textId="77777777" w:rsidR="00F9081D" w:rsidRDefault="00A87D7D">
            <w:pPr>
              <w:spacing w:line="360" w:lineRule="auto"/>
            </w:pPr>
            <w:r>
              <w:rPr>
                <w:rFonts w:eastAsia="SimSun"/>
                <w:lang w:eastAsia="zh-CN" w:bidi="ar"/>
              </w:rPr>
              <w:t>s</w:t>
            </w:r>
            <w:r>
              <w:rPr>
                <w:rFonts w:eastAsia="SimSun"/>
                <w:lang w:eastAsia="zh-CN" w:bidi="ar"/>
              </w:rPr>
              <w:t>ự</w:t>
            </w:r>
            <w:r>
              <w:rPr>
                <w:rFonts w:eastAsia="SimSun"/>
                <w:lang w:eastAsia="zh-CN" w:bidi="ar"/>
              </w:rPr>
              <w:t xml:space="preserve"> khác bi</w:t>
            </w:r>
            <w:r>
              <w:rPr>
                <w:rFonts w:eastAsia="SimSun"/>
                <w:lang w:eastAsia="zh-CN" w:bidi="ar"/>
              </w:rPr>
              <w:t>ệ</w:t>
            </w:r>
            <w:r>
              <w:rPr>
                <w:rFonts w:eastAsia="SimSun"/>
                <w:lang w:eastAsia="zh-CN" w:bidi="ar"/>
              </w:rPr>
              <w:t>t, không nh</w:t>
            </w:r>
            <w:r>
              <w:rPr>
                <w:rFonts w:eastAsia="SimSun"/>
                <w:lang w:eastAsia="zh-CN" w:bidi="ar"/>
              </w:rPr>
              <w:t>ấ</w:t>
            </w:r>
            <w:r>
              <w:rPr>
                <w:rFonts w:eastAsia="SimSun"/>
                <w:lang w:eastAsia="zh-CN" w:bidi="ar"/>
              </w:rPr>
              <w:t>t quán</w:t>
            </w:r>
          </w:p>
        </w:tc>
        <w:tc>
          <w:tcPr>
            <w:tcW w:w="963" w:type="dxa"/>
            <w:vAlign w:val="center"/>
          </w:tcPr>
          <w:p w14:paraId="0A4749E8" w14:textId="77777777" w:rsidR="00F9081D" w:rsidRDefault="00A87D7D">
            <w:pPr>
              <w:spacing w:line="360" w:lineRule="auto"/>
            </w:pPr>
            <w:r>
              <w:rPr>
                <w:rFonts w:eastAsia="SimSun"/>
                <w:lang w:eastAsia="zh-CN" w:bidi="ar"/>
              </w:rPr>
              <w:t>C1</w:t>
            </w:r>
          </w:p>
        </w:tc>
      </w:tr>
      <w:tr w:rsidR="00F9081D" w14:paraId="3167EFF4" w14:textId="77777777">
        <w:trPr>
          <w:tblCellSpacing w:w="15" w:type="dxa"/>
        </w:trPr>
        <w:tc>
          <w:tcPr>
            <w:tcW w:w="491" w:type="dxa"/>
            <w:vAlign w:val="center"/>
          </w:tcPr>
          <w:p w14:paraId="328D5D87" w14:textId="77777777" w:rsidR="00F9081D" w:rsidRDefault="00A87D7D">
            <w:pPr>
              <w:spacing w:line="360" w:lineRule="auto"/>
              <w:jc w:val="center"/>
              <w:rPr>
                <w:b/>
                <w:bCs/>
              </w:rPr>
            </w:pPr>
            <w:r>
              <w:rPr>
                <w:rFonts w:eastAsia="SimSun"/>
                <w:b/>
                <w:bCs/>
                <w:lang w:eastAsia="zh-CN" w:bidi="ar"/>
              </w:rPr>
              <w:t>39</w:t>
            </w:r>
          </w:p>
        </w:tc>
        <w:tc>
          <w:tcPr>
            <w:tcW w:w="3088" w:type="dxa"/>
            <w:vAlign w:val="center"/>
          </w:tcPr>
          <w:p w14:paraId="7449CB99" w14:textId="77777777" w:rsidR="00F9081D" w:rsidRDefault="00A87D7D">
            <w:pPr>
              <w:spacing w:line="360" w:lineRule="auto"/>
            </w:pPr>
            <w:r>
              <w:rPr>
                <w:rFonts w:eastAsia="SimSun"/>
                <w:lang w:eastAsia="zh-CN" w:bidi="ar"/>
              </w:rPr>
              <w:t>exacerbate</w:t>
            </w:r>
          </w:p>
        </w:tc>
        <w:tc>
          <w:tcPr>
            <w:tcW w:w="1556" w:type="dxa"/>
            <w:vAlign w:val="center"/>
          </w:tcPr>
          <w:p w14:paraId="4E149854" w14:textId="77777777" w:rsidR="00F9081D" w:rsidRDefault="00A87D7D">
            <w:pPr>
              <w:spacing w:line="360" w:lineRule="auto"/>
            </w:pPr>
            <w:r>
              <w:rPr>
                <w:rFonts w:eastAsia="SimSun"/>
                <w:lang w:eastAsia="zh-CN" w:bidi="ar"/>
              </w:rPr>
              <w:t>verb</w:t>
            </w:r>
          </w:p>
        </w:tc>
        <w:tc>
          <w:tcPr>
            <w:tcW w:w="4030" w:type="dxa"/>
            <w:vAlign w:val="center"/>
          </w:tcPr>
          <w:p w14:paraId="0724B027" w14:textId="77777777" w:rsidR="00F9081D" w:rsidRDefault="00A87D7D">
            <w:pPr>
              <w:spacing w:line="360" w:lineRule="auto"/>
            </w:pPr>
            <w:r>
              <w:rPr>
                <w:rFonts w:eastAsia="SimSun"/>
                <w:lang w:eastAsia="zh-CN" w:bidi="ar"/>
              </w:rPr>
              <w:t>làm tr</w:t>
            </w:r>
            <w:r>
              <w:rPr>
                <w:rFonts w:eastAsia="SimSun"/>
                <w:lang w:eastAsia="zh-CN" w:bidi="ar"/>
              </w:rPr>
              <w:t>ầ</w:t>
            </w:r>
            <w:r>
              <w:rPr>
                <w:rFonts w:eastAsia="SimSun"/>
                <w:lang w:eastAsia="zh-CN" w:bidi="ar"/>
              </w:rPr>
              <w:t>m tr</w:t>
            </w:r>
            <w:r>
              <w:rPr>
                <w:rFonts w:eastAsia="SimSun"/>
                <w:lang w:eastAsia="zh-CN" w:bidi="ar"/>
              </w:rPr>
              <w:t>ọ</w:t>
            </w:r>
            <w:r>
              <w:rPr>
                <w:rFonts w:eastAsia="SimSun"/>
                <w:lang w:eastAsia="zh-CN" w:bidi="ar"/>
              </w:rPr>
              <w:t>ng thêm</w:t>
            </w:r>
          </w:p>
        </w:tc>
        <w:tc>
          <w:tcPr>
            <w:tcW w:w="963" w:type="dxa"/>
            <w:vAlign w:val="center"/>
          </w:tcPr>
          <w:p w14:paraId="25866F48" w14:textId="77777777" w:rsidR="00F9081D" w:rsidRDefault="00A87D7D">
            <w:pPr>
              <w:spacing w:line="360" w:lineRule="auto"/>
            </w:pPr>
            <w:r>
              <w:rPr>
                <w:rFonts w:eastAsia="SimSun"/>
                <w:lang w:eastAsia="zh-CN" w:bidi="ar"/>
              </w:rPr>
              <w:t>C1</w:t>
            </w:r>
          </w:p>
        </w:tc>
      </w:tr>
      <w:tr w:rsidR="00F9081D" w14:paraId="4FD218D5" w14:textId="77777777">
        <w:trPr>
          <w:tblCellSpacing w:w="15" w:type="dxa"/>
        </w:trPr>
        <w:tc>
          <w:tcPr>
            <w:tcW w:w="491" w:type="dxa"/>
            <w:vAlign w:val="center"/>
          </w:tcPr>
          <w:p w14:paraId="7B6D3276" w14:textId="77777777" w:rsidR="00F9081D" w:rsidRDefault="00A87D7D">
            <w:pPr>
              <w:spacing w:line="360" w:lineRule="auto"/>
              <w:jc w:val="center"/>
              <w:rPr>
                <w:b/>
                <w:bCs/>
              </w:rPr>
            </w:pPr>
            <w:r>
              <w:rPr>
                <w:rFonts w:eastAsia="SimSun"/>
                <w:b/>
                <w:bCs/>
                <w:lang w:eastAsia="zh-CN" w:bidi="ar"/>
              </w:rPr>
              <w:t>40</w:t>
            </w:r>
          </w:p>
        </w:tc>
        <w:tc>
          <w:tcPr>
            <w:tcW w:w="3088" w:type="dxa"/>
            <w:vAlign w:val="center"/>
          </w:tcPr>
          <w:p w14:paraId="2735DC5E" w14:textId="77777777" w:rsidR="00F9081D" w:rsidRDefault="00A87D7D">
            <w:pPr>
              <w:spacing w:line="360" w:lineRule="auto"/>
            </w:pPr>
            <w:r>
              <w:rPr>
                <w:rFonts w:eastAsia="SimSun"/>
                <w:lang w:eastAsia="zh-CN" w:bidi="ar"/>
              </w:rPr>
              <w:t>chasm</w:t>
            </w:r>
          </w:p>
        </w:tc>
        <w:tc>
          <w:tcPr>
            <w:tcW w:w="1556" w:type="dxa"/>
            <w:vAlign w:val="center"/>
          </w:tcPr>
          <w:p w14:paraId="5853D398" w14:textId="77777777" w:rsidR="00F9081D" w:rsidRDefault="00A87D7D">
            <w:pPr>
              <w:spacing w:line="360" w:lineRule="auto"/>
            </w:pPr>
            <w:r>
              <w:rPr>
                <w:rFonts w:eastAsia="SimSun"/>
                <w:lang w:eastAsia="zh-CN" w:bidi="ar"/>
              </w:rPr>
              <w:t>noun</w:t>
            </w:r>
          </w:p>
        </w:tc>
        <w:tc>
          <w:tcPr>
            <w:tcW w:w="4030" w:type="dxa"/>
            <w:vAlign w:val="center"/>
          </w:tcPr>
          <w:p w14:paraId="22E95912" w14:textId="77777777" w:rsidR="00F9081D" w:rsidRDefault="00A87D7D">
            <w:pPr>
              <w:spacing w:line="360" w:lineRule="auto"/>
            </w:pPr>
            <w:r>
              <w:rPr>
                <w:rFonts w:eastAsia="SimSun"/>
                <w:lang w:eastAsia="zh-CN" w:bidi="ar"/>
              </w:rPr>
              <w:t>kho</w:t>
            </w:r>
            <w:r>
              <w:rPr>
                <w:rFonts w:eastAsia="SimSun"/>
                <w:lang w:eastAsia="zh-CN" w:bidi="ar"/>
              </w:rPr>
              <w:t>ả</w:t>
            </w:r>
            <w:r>
              <w:rPr>
                <w:rFonts w:eastAsia="SimSun"/>
                <w:lang w:eastAsia="zh-CN" w:bidi="ar"/>
              </w:rPr>
              <w:t>ng cách l</w:t>
            </w:r>
            <w:r>
              <w:rPr>
                <w:rFonts w:eastAsia="SimSun"/>
                <w:lang w:eastAsia="zh-CN" w:bidi="ar"/>
              </w:rPr>
              <w:t>ớ</w:t>
            </w:r>
            <w:r>
              <w:rPr>
                <w:rFonts w:eastAsia="SimSun"/>
                <w:lang w:eastAsia="zh-CN" w:bidi="ar"/>
              </w:rPr>
              <w:t>n, khác bi</w:t>
            </w:r>
            <w:r>
              <w:rPr>
                <w:rFonts w:eastAsia="SimSun"/>
                <w:lang w:eastAsia="zh-CN" w:bidi="ar"/>
              </w:rPr>
              <w:t>ệ</w:t>
            </w:r>
            <w:r>
              <w:rPr>
                <w:rFonts w:eastAsia="SimSun"/>
                <w:lang w:eastAsia="zh-CN" w:bidi="ar"/>
              </w:rPr>
              <w:t>t sâu s</w:t>
            </w:r>
            <w:r>
              <w:rPr>
                <w:rFonts w:eastAsia="SimSun"/>
                <w:lang w:eastAsia="zh-CN" w:bidi="ar"/>
              </w:rPr>
              <w:t>ắ</w:t>
            </w:r>
            <w:r>
              <w:rPr>
                <w:rFonts w:eastAsia="SimSun"/>
                <w:lang w:eastAsia="zh-CN" w:bidi="ar"/>
              </w:rPr>
              <w:t>c</w:t>
            </w:r>
          </w:p>
        </w:tc>
        <w:tc>
          <w:tcPr>
            <w:tcW w:w="963" w:type="dxa"/>
            <w:vAlign w:val="center"/>
          </w:tcPr>
          <w:p w14:paraId="6D0ABBC3" w14:textId="77777777" w:rsidR="00F9081D" w:rsidRDefault="00A87D7D">
            <w:pPr>
              <w:spacing w:line="360" w:lineRule="auto"/>
            </w:pPr>
            <w:r>
              <w:rPr>
                <w:rFonts w:eastAsia="SimSun"/>
                <w:lang w:eastAsia="zh-CN" w:bidi="ar"/>
              </w:rPr>
              <w:t>C1</w:t>
            </w:r>
          </w:p>
        </w:tc>
      </w:tr>
      <w:tr w:rsidR="00F9081D" w14:paraId="302481F7" w14:textId="77777777">
        <w:trPr>
          <w:tblCellSpacing w:w="15" w:type="dxa"/>
        </w:trPr>
        <w:tc>
          <w:tcPr>
            <w:tcW w:w="491" w:type="dxa"/>
            <w:vAlign w:val="center"/>
          </w:tcPr>
          <w:p w14:paraId="4A0F79EC" w14:textId="77777777" w:rsidR="00F9081D" w:rsidRDefault="00A87D7D">
            <w:pPr>
              <w:spacing w:line="360" w:lineRule="auto"/>
              <w:jc w:val="center"/>
              <w:rPr>
                <w:b/>
                <w:bCs/>
              </w:rPr>
            </w:pPr>
            <w:r>
              <w:rPr>
                <w:rFonts w:eastAsia="SimSun"/>
                <w:b/>
                <w:bCs/>
                <w:lang w:eastAsia="zh-CN" w:bidi="ar"/>
              </w:rPr>
              <w:t>41</w:t>
            </w:r>
          </w:p>
        </w:tc>
        <w:tc>
          <w:tcPr>
            <w:tcW w:w="3088" w:type="dxa"/>
            <w:vAlign w:val="center"/>
          </w:tcPr>
          <w:p w14:paraId="4EC524B5" w14:textId="77777777" w:rsidR="00F9081D" w:rsidRDefault="00A87D7D">
            <w:pPr>
              <w:spacing w:line="360" w:lineRule="auto"/>
            </w:pPr>
            <w:r>
              <w:rPr>
                <w:rFonts w:eastAsia="SimSun"/>
                <w:lang w:eastAsia="zh-CN" w:bidi="ar"/>
              </w:rPr>
              <w:t>collaborative efforts</w:t>
            </w:r>
          </w:p>
        </w:tc>
        <w:tc>
          <w:tcPr>
            <w:tcW w:w="1556" w:type="dxa"/>
            <w:vAlign w:val="center"/>
          </w:tcPr>
          <w:p w14:paraId="7C1E02A6" w14:textId="77777777" w:rsidR="00F9081D" w:rsidRDefault="00A87D7D">
            <w:pPr>
              <w:spacing w:line="360" w:lineRule="auto"/>
            </w:pPr>
            <w:r>
              <w:rPr>
                <w:rFonts w:eastAsia="SimSun"/>
                <w:lang w:eastAsia="zh-CN" w:bidi="ar"/>
              </w:rPr>
              <w:t>noun phrase</w:t>
            </w:r>
          </w:p>
        </w:tc>
        <w:tc>
          <w:tcPr>
            <w:tcW w:w="4030" w:type="dxa"/>
            <w:vAlign w:val="center"/>
          </w:tcPr>
          <w:p w14:paraId="2658A4C6" w14:textId="77777777" w:rsidR="00F9081D" w:rsidRDefault="00A87D7D">
            <w:pPr>
              <w:spacing w:line="360" w:lineRule="auto"/>
            </w:pPr>
            <w:r>
              <w:rPr>
                <w:rFonts w:eastAsia="SimSun"/>
                <w:lang w:eastAsia="zh-CN" w:bidi="ar"/>
              </w:rPr>
              <w:t>n</w:t>
            </w:r>
            <w:r>
              <w:rPr>
                <w:rFonts w:eastAsia="SimSun"/>
                <w:lang w:eastAsia="zh-CN" w:bidi="ar"/>
              </w:rPr>
              <w:t>ỗ</w:t>
            </w:r>
            <w:r>
              <w:rPr>
                <w:rFonts w:eastAsia="SimSun"/>
                <w:lang w:eastAsia="zh-CN" w:bidi="ar"/>
              </w:rPr>
              <w:t xml:space="preserve"> l</w:t>
            </w:r>
            <w:r>
              <w:rPr>
                <w:rFonts w:eastAsia="SimSun"/>
                <w:lang w:eastAsia="zh-CN" w:bidi="ar"/>
              </w:rPr>
              <w:t>ự</w:t>
            </w:r>
            <w:r>
              <w:rPr>
                <w:rFonts w:eastAsia="SimSun"/>
                <w:lang w:eastAsia="zh-CN" w:bidi="ar"/>
              </w:rPr>
              <w:t>c h</w:t>
            </w:r>
            <w:r>
              <w:rPr>
                <w:rFonts w:eastAsia="SimSun"/>
                <w:lang w:eastAsia="zh-CN" w:bidi="ar"/>
              </w:rPr>
              <w:t>ợ</w:t>
            </w:r>
            <w:r>
              <w:rPr>
                <w:rFonts w:eastAsia="SimSun"/>
                <w:lang w:eastAsia="zh-CN" w:bidi="ar"/>
              </w:rPr>
              <w:t>p tác</w:t>
            </w:r>
          </w:p>
        </w:tc>
        <w:tc>
          <w:tcPr>
            <w:tcW w:w="963" w:type="dxa"/>
            <w:vAlign w:val="center"/>
          </w:tcPr>
          <w:p w14:paraId="31B60D2F" w14:textId="77777777" w:rsidR="00F9081D" w:rsidRDefault="00A87D7D">
            <w:pPr>
              <w:spacing w:line="360" w:lineRule="auto"/>
            </w:pPr>
            <w:r>
              <w:rPr>
                <w:rFonts w:eastAsia="SimSun"/>
                <w:lang w:eastAsia="zh-CN" w:bidi="ar"/>
              </w:rPr>
              <w:t>C1</w:t>
            </w:r>
          </w:p>
        </w:tc>
      </w:tr>
      <w:tr w:rsidR="00F9081D" w14:paraId="4D0A9A7C" w14:textId="77777777">
        <w:trPr>
          <w:tblCellSpacing w:w="15" w:type="dxa"/>
        </w:trPr>
        <w:tc>
          <w:tcPr>
            <w:tcW w:w="491" w:type="dxa"/>
            <w:vAlign w:val="center"/>
          </w:tcPr>
          <w:p w14:paraId="039ABBEC" w14:textId="77777777" w:rsidR="00F9081D" w:rsidRDefault="00A87D7D">
            <w:pPr>
              <w:spacing w:line="360" w:lineRule="auto"/>
              <w:jc w:val="center"/>
              <w:rPr>
                <w:b/>
                <w:bCs/>
              </w:rPr>
            </w:pPr>
            <w:r>
              <w:rPr>
                <w:rFonts w:eastAsia="SimSun"/>
                <w:b/>
                <w:bCs/>
                <w:lang w:eastAsia="zh-CN" w:bidi="ar"/>
              </w:rPr>
              <w:t>42</w:t>
            </w:r>
          </w:p>
        </w:tc>
        <w:tc>
          <w:tcPr>
            <w:tcW w:w="3088" w:type="dxa"/>
            <w:vAlign w:val="center"/>
          </w:tcPr>
          <w:p w14:paraId="62280262" w14:textId="77777777" w:rsidR="00F9081D" w:rsidRDefault="00A87D7D">
            <w:pPr>
              <w:spacing w:line="360" w:lineRule="auto"/>
            </w:pPr>
            <w:r>
              <w:rPr>
                <w:rFonts w:eastAsia="SimSun"/>
                <w:lang w:eastAsia="zh-CN" w:bidi="ar"/>
              </w:rPr>
              <w:t>transparent disclosure</w:t>
            </w:r>
          </w:p>
        </w:tc>
        <w:tc>
          <w:tcPr>
            <w:tcW w:w="1556" w:type="dxa"/>
            <w:vAlign w:val="center"/>
          </w:tcPr>
          <w:p w14:paraId="33F0458A" w14:textId="77777777" w:rsidR="00F9081D" w:rsidRDefault="00A87D7D">
            <w:pPr>
              <w:spacing w:line="360" w:lineRule="auto"/>
            </w:pPr>
            <w:r>
              <w:rPr>
                <w:rFonts w:eastAsia="SimSun"/>
                <w:lang w:eastAsia="zh-CN" w:bidi="ar"/>
              </w:rPr>
              <w:t>noun phrase</w:t>
            </w:r>
          </w:p>
        </w:tc>
        <w:tc>
          <w:tcPr>
            <w:tcW w:w="4030" w:type="dxa"/>
            <w:vAlign w:val="center"/>
          </w:tcPr>
          <w:p w14:paraId="23A8941B" w14:textId="77777777" w:rsidR="00F9081D" w:rsidRDefault="00A87D7D">
            <w:pPr>
              <w:spacing w:line="360" w:lineRule="auto"/>
            </w:pPr>
            <w:r>
              <w:rPr>
                <w:rFonts w:eastAsia="SimSun"/>
                <w:lang w:eastAsia="zh-CN" w:bidi="ar"/>
              </w:rPr>
              <w:t>s</w:t>
            </w:r>
            <w:r>
              <w:rPr>
                <w:rFonts w:eastAsia="SimSun"/>
                <w:lang w:eastAsia="zh-CN" w:bidi="ar"/>
              </w:rPr>
              <w:t>ự</w:t>
            </w:r>
            <w:r>
              <w:rPr>
                <w:rFonts w:eastAsia="SimSun"/>
                <w:lang w:eastAsia="zh-CN" w:bidi="ar"/>
              </w:rPr>
              <w:t xml:space="preserve"> minh b</w:t>
            </w:r>
            <w:r>
              <w:rPr>
                <w:rFonts w:eastAsia="SimSun"/>
                <w:lang w:eastAsia="zh-CN" w:bidi="ar"/>
              </w:rPr>
              <w:t>ạ</w:t>
            </w:r>
            <w:r>
              <w:rPr>
                <w:rFonts w:eastAsia="SimSun"/>
                <w:lang w:eastAsia="zh-CN" w:bidi="ar"/>
              </w:rPr>
              <w:t>ch thông tin</w:t>
            </w:r>
          </w:p>
        </w:tc>
        <w:tc>
          <w:tcPr>
            <w:tcW w:w="963" w:type="dxa"/>
            <w:vAlign w:val="center"/>
          </w:tcPr>
          <w:p w14:paraId="1546828A" w14:textId="77777777" w:rsidR="00F9081D" w:rsidRDefault="00A87D7D">
            <w:pPr>
              <w:spacing w:line="360" w:lineRule="auto"/>
            </w:pPr>
            <w:r>
              <w:rPr>
                <w:rFonts w:eastAsia="SimSun"/>
                <w:lang w:eastAsia="zh-CN" w:bidi="ar"/>
              </w:rPr>
              <w:t>C1</w:t>
            </w:r>
          </w:p>
        </w:tc>
      </w:tr>
      <w:tr w:rsidR="00F9081D" w14:paraId="421FC3A1" w14:textId="77777777">
        <w:trPr>
          <w:tblCellSpacing w:w="15" w:type="dxa"/>
        </w:trPr>
        <w:tc>
          <w:tcPr>
            <w:tcW w:w="491" w:type="dxa"/>
            <w:vAlign w:val="center"/>
          </w:tcPr>
          <w:p w14:paraId="2AD56349" w14:textId="77777777" w:rsidR="00F9081D" w:rsidRDefault="00A87D7D">
            <w:pPr>
              <w:spacing w:line="360" w:lineRule="auto"/>
              <w:jc w:val="center"/>
              <w:rPr>
                <w:b/>
                <w:bCs/>
              </w:rPr>
            </w:pPr>
            <w:r>
              <w:rPr>
                <w:rFonts w:eastAsia="SimSun"/>
                <w:b/>
                <w:bCs/>
                <w:lang w:eastAsia="zh-CN" w:bidi="ar"/>
              </w:rPr>
              <w:t>43</w:t>
            </w:r>
          </w:p>
        </w:tc>
        <w:tc>
          <w:tcPr>
            <w:tcW w:w="3088" w:type="dxa"/>
            <w:vAlign w:val="center"/>
          </w:tcPr>
          <w:p w14:paraId="574EB1FF" w14:textId="77777777" w:rsidR="00F9081D" w:rsidRDefault="00A87D7D">
            <w:pPr>
              <w:spacing w:line="360" w:lineRule="auto"/>
            </w:pPr>
            <w:r>
              <w:rPr>
                <w:rFonts w:eastAsia="SimSun"/>
                <w:lang w:eastAsia="zh-CN" w:bidi="ar"/>
              </w:rPr>
              <w:t>proactive</w:t>
            </w:r>
          </w:p>
        </w:tc>
        <w:tc>
          <w:tcPr>
            <w:tcW w:w="1556" w:type="dxa"/>
            <w:vAlign w:val="center"/>
          </w:tcPr>
          <w:p w14:paraId="010F729C" w14:textId="77777777" w:rsidR="00F9081D" w:rsidRDefault="00A87D7D">
            <w:pPr>
              <w:spacing w:line="360" w:lineRule="auto"/>
            </w:pPr>
            <w:r>
              <w:rPr>
                <w:rFonts w:eastAsia="SimSun"/>
                <w:lang w:eastAsia="zh-CN" w:bidi="ar"/>
              </w:rPr>
              <w:t>adjective</w:t>
            </w:r>
          </w:p>
        </w:tc>
        <w:tc>
          <w:tcPr>
            <w:tcW w:w="4030" w:type="dxa"/>
            <w:vAlign w:val="center"/>
          </w:tcPr>
          <w:p w14:paraId="48AC7E86" w14:textId="77777777" w:rsidR="00F9081D" w:rsidRDefault="00A87D7D">
            <w:pPr>
              <w:spacing w:line="360" w:lineRule="auto"/>
            </w:pPr>
            <w:r>
              <w:rPr>
                <w:rFonts w:eastAsia="SimSun"/>
                <w:lang w:eastAsia="zh-CN" w:bidi="ar"/>
              </w:rPr>
              <w:t>ch</w:t>
            </w:r>
            <w:r>
              <w:rPr>
                <w:rFonts w:eastAsia="SimSun"/>
                <w:lang w:eastAsia="zh-CN" w:bidi="ar"/>
              </w:rPr>
              <w:t>ủ</w:t>
            </w:r>
            <w:r>
              <w:rPr>
                <w:rFonts w:eastAsia="SimSun"/>
                <w:lang w:eastAsia="zh-CN" w:bidi="ar"/>
              </w:rPr>
              <w:t xml:space="preserve"> đ</w:t>
            </w:r>
            <w:r>
              <w:rPr>
                <w:rFonts w:eastAsia="SimSun"/>
                <w:lang w:eastAsia="zh-CN" w:bidi="ar"/>
              </w:rPr>
              <w:t>ộ</w:t>
            </w:r>
            <w:r>
              <w:rPr>
                <w:rFonts w:eastAsia="SimSun"/>
                <w:lang w:eastAsia="zh-CN" w:bidi="ar"/>
              </w:rPr>
              <w:t>ng</w:t>
            </w:r>
          </w:p>
        </w:tc>
        <w:tc>
          <w:tcPr>
            <w:tcW w:w="963" w:type="dxa"/>
            <w:vAlign w:val="center"/>
          </w:tcPr>
          <w:p w14:paraId="1C7EA8D5" w14:textId="77777777" w:rsidR="00F9081D" w:rsidRDefault="00A87D7D">
            <w:pPr>
              <w:spacing w:line="360" w:lineRule="auto"/>
            </w:pPr>
            <w:r>
              <w:rPr>
                <w:rFonts w:eastAsia="SimSun"/>
                <w:lang w:eastAsia="zh-CN" w:bidi="ar"/>
              </w:rPr>
              <w:t>B2</w:t>
            </w:r>
          </w:p>
        </w:tc>
      </w:tr>
      <w:tr w:rsidR="00F9081D" w14:paraId="2B637EF2" w14:textId="77777777">
        <w:trPr>
          <w:tblCellSpacing w:w="15" w:type="dxa"/>
        </w:trPr>
        <w:tc>
          <w:tcPr>
            <w:tcW w:w="491" w:type="dxa"/>
            <w:vAlign w:val="center"/>
          </w:tcPr>
          <w:p w14:paraId="57A0BF91" w14:textId="77777777" w:rsidR="00F9081D" w:rsidRDefault="00A87D7D">
            <w:pPr>
              <w:spacing w:line="360" w:lineRule="auto"/>
              <w:jc w:val="center"/>
              <w:rPr>
                <w:b/>
                <w:bCs/>
              </w:rPr>
            </w:pPr>
            <w:r>
              <w:rPr>
                <w:rFonts w:eastAsia="SimSun"/>
                <w:b/>
                <w:bCs/>
                <w:lang w:eastAsia="zh-CN" w:bidi="ar"/>
              </w:rPr>
              <w:t>44</w:t>
            </w:r>
          </w:p>
        </w:tc>
        <w:tc>
          <w:tcPr>
            <w:tcW w:w="3088" w:type="dxa"/>
            <w:vAlign w:val="center"/>
          </w:tcPr>
          <w:p w14:paraId="4CE213D6" w14:textId="77777777" w:rsidR="00F9081D" w:rsidRDefault="00A87D7D">
            <w:pPr>
              <w:spacing w:line="360" w:lineRule="auto"/>
            </w:pPr>
            <w:r>
              <w:rPr>
                <w:rFonts w:eastAsia="SimSun"/>
                <w:lang w:eastAsia="zh-CN" w:bidi="ar"/>
              </w:rPr>
              <w:t>equilibrium</w:t>
            </w:r>
          </w:p>
        </w:tc>
        <w:tc>
          <w:tcPr>
            <w:tcW w:w="1556" w:type="dxa"/>
            <w:vAlign w:val="center"/>
          </w:tcPr>
          <w:p w14:paraId="181FE3BE" w14:textId="77777777" w:rsidR="00F9081D" w:rsidRDefault="00A87D7D">
            <w:pPr>
              <w:spacing w:line="360" w:lineRule="auto"/>
            </w:pPr>
            <w:r>
              <w:rPr>
                <w:rFonts w:eastAsia="SimSun"/>
                <w:lang w:eastAsia="zh-CN" w:bidi="ar"/>
              </w:rPr>
              <w:t>noun</w:t>
            </w:r>
          </w:p>
        </w:tc>
        <w:tc>
          <w:tcPr>
            <w:tcW w:w="4030" w:type="dxa"/>
            <w:vAlign w:val="center"/>
          </w:tcPr>
          <w:p w14:paraId="1A70B230" w14:textId="77777777" w:rsidR="00F9081D" w:rsidRDefault="00A87D7D">
            <w:pPr>
              <w:spacing w:line="360" w:lineRule="auto"/>
            </w:pPr>
            <w:r>
              <w:rPr>
                <w:rFonts w:eastAsia="SimSun"/>
                <w:lang w:eastAsia="zh-CN" w:bidi="ar"/>
              </w:rPr>
              <w:t>tr</w:t>
            </w:r>
            <w:r>
              <w:rPr>
                <w:rFonts w:eastAsia="SimSun"/>
                <w:lang w:eastAsia="zh-CN" w:bidi="ar"/>
              </w:rPr>
              <w:t>ạ</w:t>
            </w:r>
            <w:r>
              <w:rPr>
                <w:rFonts w:eastAsia="SimSun"/>
                <w:lang w:eastAsia="zh-CN" w:bidi="ar"/>
              </w:rPr>
              <w:t>ng thái cân b</w:t>
            </w:r>
            <w:r>
              <w:rPr>
                <w:rFonts w:eastAsia="SimSun"/>
                <w:lang w:eastAsia="zh-CN" w:bidi="ar"/>
              </w:rPr>
              <w:t>ằ</w:t>
            </w:r>
            <w:r>
              <w:rPr>
                <w:rFonts w:eastAsia="SimSun"/>
                <w:lang w:eastAsia="zh-CN" w:bidi="ar"/>
              </w:rPr>
              <w:t>ng</w:t>
            </w:r>
          </w:p>
        </w:tc>
        <w:tc>
          <w:tcPr>
            <w:tcW w:w="963" w:type="dxa"/>
            <w:vAlign w:val="center"/>
          </w:tcPr>
          <w:p w14:paraId="70709DD2" w14:textId="77777777" w:rsidR="00F9081D" w:rsidRDefault="00A87D7D">
            <w:pPr>
              <w:spacing w:line="360" w:lineRule="auto"/>
            </w:pPr>
            <w:r>
              <w:rPr>
                <w:rFonts w:eastAsia="SimSun"/>
                <w:lang w:eastAsia="zh-CN" w:bidi="ar"/>
              </w:rPr>
              <w:t>C1</w:t>
            </w:r>
          </w:p>
        </w:tc>
      </w:tr>
      <w:tr w:rsidR="00F9081D" w14:paraId="5FDBCB47" w14:textId="77777777">
        <w:trPr>
          <w:tblCellSpacing w:w="15" w:type="dxa"/>
        </w:trPr>
        <w:tc>
          <w:tcPr>
            <w:tcW w:w="491" w:type="dxa"/>
            <w:vAlign w:val="center"/>
          </w:tcPr>
          <w:p w14:paraId="2309D4EB" w14:textId="77777777" w:rsidR="00F9081D" w:rsidRDefault="00A87D7D">
            <w:pPr>
              <w:spacing w:line="360" w:lineRule="auto"/>
              <w:jc w:val="center"/>
              <w:rPr>
                <w:b/>
                <w:bCs/>
              </w:rPr>
            </w:pPr>
            <w:r>
              <w:rPr>
                <w:rFonts w:eastAsia="SimSun"/>
                <w:b/>
                <w:bCs/>
                <w:lang w:eastAsia="zh-CN" w:bidi="ar"/>
              </w:rPr>
              <w:t>45</w:t>
            </w:r>
          </w:p>
        </w:tc>
        <w:tc>
          <w:tcPr>
            <w:tcW w:w="3088" w:type="dxa"/>
            <w:vAlign w:val="center"/>
          </w:tcPr>
          <w:p w14:paraId="4B3A0E64" w14:textId="77777777" w:rsidR="00F9081D" w:rsidRDefault="00A87D7D">
            <w:pPr>
              <w:spacing w:line="360" w:lineRule="auto"/>
            </w:pPr>
            <w:r>
              <w:rPr>
                <w:rFonts w:eastAsia="SimSun"/>
                <w:lang w:eastAsia="zh-CN" w:bidi="ar"/>
              </w:rPr>
              <w:t>turbulence</w:t>
            </w:r>
          </w:p>
        </w:tc>
        <w:tc>
          <w:tcPr>
            <w:tcW w:w="1556" w:type="dxa"/>
            <w:vAlign w:val="center"/>
          </w:tcPr>
          <w:p w14:paraId="0D46F610" w14:textId="77777777" w:rsidR="00F9081D" w:rsidRDefault="00A87D7D">
            <w:pPr>
              <w:spacing w:line="360" w:lineRule="auto"/>
            </w:pPr>
            <w:r>
              <w:rPr>
                <w:rFonts w:eastAsia="SimSun"/>
                <w:lang w:eastAsia="zh-CN" w:bidi="ar"/>
              </w:rPr>
              <w:t>noun</w:t>
            </w:r>
          </w:p>
        </w:tc>
        <w:tc>
          <w:tcPr>
            <w:tcW w:w="4030" w:type="dxa"/>
            <w:vAlign w:val="center"/>
          </w:tcPr>
          <w:p w14:paraId="765A6E38" w14:textId="77777777" w:rsidR="00F9081D" w:rsidRDefault="00A87D7D">
            <w:pPr>
              <w:spacing w:line="360" w:lineRule="auto"/>
            </w:pPr>
            <w:r>
              <w:rPr>
                <w:rFonts w:eastAsia="SimSun"/>
                <w:lang w:eastAsia="zh-CN" w:bidi="ar"/>
              </w:rPr>
              <w:t>s</w:t>
            </w:r>
            <w:r>
              <w:rPr>
                <w:rFonts w:eastAsia="SimSun"/>
                <w:lang w:eastAsia="zh-CN" w:bidi="ar"/>
              </w:rPr>
              <w:t>ự</w:t>
            </w:r>
            <w:r>
              <w:rPr>
                <w:rFonts w:eastAsia="SimSun"/>
                <w:lang w:eastAsia="zh-CN" w:bidi="ar"/>
              </w:rPr>
              <w:t xml:space="preserve"> bi</w:t>
            </w:r>
            <w:r>
              <w:rPr>
                <w:rFonts w:eastAsia="SimSun"/>
                <w:lang w:eastAsia="zh-CN" w:bidi="ar"/>
              </w:rPr>
              <w:t>ế</w:t>
            </w:r>
            <w:r>
              <w:rPr>
                <w:rFonts w:eastAsia="SimSun"/>
                <w:lang w:eastAsia="zh-CN" w:bidi="ar"/>
              </w:rPr>
              <w:t>n đ</w:t>
            </w:r>
            <w:r>
              <w:rPr>
                <w:rFonts w:eastAsia="SimSun"/>
                <w:lang w:eastAsia="zh-CN" w:bidi="ar"/>
              </w:rPr>
              <w:t>ộ</w:t>
            </w:r>
            <w:r>
              <w:rPr>
                <w:rFonts w:eastAsia="SimSun"/>
                <w:lang w:eastAsia="zh-CN" w:bidi="ar"/>
              </w:rPr>
              <w:t>ng m</w:t>
            </w:r>
            <w:r>
              <w:rPr>
                <w:rFonts w:eastAsia="SimSun"/>
                <w:lang w:eastAsia="zh-CN" w:bidi="ar"/>
              </w:rPr>
              <w:t>ạ</w:t>
            </w:r>
            <w:r>
              <w:rPr>
                <w:rFonts w:eastAsia="SimSun"/>
                <w:lang w:eastAsia="zh-CN" w:bidi="ar"/>
              </w:rPr>
              <w:t>nh</w:t>
            </w:r>
          </w:p>
        </w:tc>
        <w:tc>
          <w:tcPr>
            <w:tcW w:w="963" w:type="dxa"/>
            <w:vAlign w:val="center"/>
          </w:tcPr>
          <w:p w14:paraId="06435335" w14:textId="77777777" w:rsidR="00F9081D" w:rsidRDefault="00A87D7D">
            <w:pPr>
              <w:spacing w:line="360" w:lineRule="auto"/>
            </w:pPr>
            <w:r>
              <w:rPr>
                <w:rFonts w:eastAsia="SimSun"/>
                <w:lang w:eastAsia="zh-CN" w:bidi="ar"/>
              </w:rPr>
              <w:t>C1</w:t>
            </w:r>
          </w:p>
        </w:tc>
      </w:tr>
      <w:tr w:rsidR="00F9081D" w14:paraId="7409305C" w14:textId="77777777">
        <w:trPr>
          <w:tblCellSpacing w:w="15" w:type="dxa"/>
        </w:trPr>
        <w:tc>
          <w:tcPr>
            <w:tcW w:w="491" w:type="dxa"/>
            <w:vAlign w:val="center"/>
          </w:tcPr>
          <w:p w14:paraId="0E125762" w14:textId="77777777" w:rsidR="00F9081D" w:rsidRDefault="00A87D7D">
            <w:pPr>
              <w:spacing w:line="360" w:lineRule="auto"/>
              <w:jc w:val="center"/>
              <w:rPr>
                <w:b/>
                <w:bCs/>
              </w:rPr>
            </w:pPr>
            <w:r>
              <w:rPr>
                <w:rFonts w:eastAsia="SimSun"/>
                <w:b/>
                <w:bCs/>
                <w:lang w:eastAsia="zh-CN" w:bidi="ar"/>
              </w:rPr>
              <w:t>46</w:t>
            </w:r>
          </w:p>
        </w:tc>
        <w:tc>
          <w:tcPr>
            <w:tcW w:w="3088" w:type="dxa"/>
            <w:vAlign w:val="center"/>
          </w:tcPr>
          <w:p w14:paraId="70AF165A" w14:textId="77777777" w:rsidR="00F9081D" w:rsidRDefault="00A87D7D">
            <w:pPr>
              <w:spacing w:line="360" w:lineRule="auto"/>
            </w:pPr>
            <w:r>
              <w:rPr>
                <w:rFonts w:eastAsia="SimSun"/>
                <w:lang w:eastAsia="zh-CN" w:bidi="ar"/>
              </w:rPr>
              <w:t>convergence</w:t>
            </w:r>
          </w:p>
        </w:tc>
        <w:tc>
          <w:tcPr>
            <w:tcW w:w="1556" w:type="dxa"/>
            <w:vAlign w:val="center"/>
          </w:tcPr>
          <w:p w14:paraId="07F96D0A" w14:textId="77777777" w:rsidR="00F9081D" w:rsidRDefault="00A87D7D">
            <w:pPr>
              <w:spacing w:line="360" w:lineRule="auto"/>
            </w:pPr>
            <w:r>
              <w:rPr>
                <w:rFonts w:eastAsia="SimSun"/>
                <w:lang w:eastAsia="zh-CN" w:bidi="ar"/>
              </w:rPr>
              <w:t>noun</w:t>
            </w:r>
          </w:p>
        </w:tc>
        <w:tc>
          <w:tcPr>
            <w:tcW w:w="4030" w:type="dxa"/>
            <w:vAlign w:val="center"/>
          </w:tcPr>
          <w:p w14:paraId="06D8D34E" w14:textId="77777777" w:rsidR="00F9081D" w:rsidRDefault="00A87D7D">
            <w:pPr>
              <w:spacing w:line="360" w:lineRule="auto"/>
            </w:pPr>
            <w:r>
              <w:rPr>
                <w:rFonts w:eastAsia="SimSun"/>
                <w:lang w:eastAsia="zh-CN" w:bidi="ar"/>
              </w:rPr>
              <w:t>s</w:t>
            </w:r>
            <w:r>
              <w:rPr>
                <w:rFonts w:eastAsia="SimSun"/>
                <w:lang w:eastAsia="zh-CN" w:bidi="ar"/>
              </w:rPr>
              <w:t>ự</w:t>
            </w:r>
            <w:r>
              <w:rPr>
                <w:rFonts w:eastAsia="SimSun"/>
                <w:lang w:eastAsia="zh-CN" w:bidi="ar"/>
              </w:rPr>
              <w:t xml:space="preserve"> h</w:t>
            </w:r>
            <w:r>
              <w:rPr>
                <w:rFonts w:eastAsia="SimSun"/>
                <w:lang w:eastAsia="zh-CN" w:bidi="ar"/>
              </w:rPr>
              <w:t>ộ</w:t>
            </w:r>
            <w:r>
              <w:rPr>
                <w:rFonts w:eastAsia="SimSun"/>
                <w:lang w:eastAsia="zh-CN" w:bidi="ar"/>
              </w:rPr>
              <w:t>i t</w:t>
            </w:r>
            <w:r>
              <w:rPr>
                <w:rFonts w:eastAsia="SimSun"/>
                <w:lang w:eastAsia="zh-CN" w:bidi="ar"/>
              </w:rPr>
              <w:t>ụ</w:t>
            </w:r>
          </w:p>
        </w:tc>
        <w:tc>
          <w:tcPr>
            <w:tcW w:w="963" w:type="dxa"/>
            <w:vAlign w:val="center"/>
          </w:tcPr>
          <w:p w14:paraId="472F136E" w14:textId="77777777" w:rsidR="00F9081D" w:rsidRDefault="00A87D7D">
            <w:pPr>
              <w:spacing w:line="360" w:lineRule="auto"/>
            </w:pPr>
            <w:r>
              <w:rPr>
                <w:rFonts w:eastAsia="SimSun"/>
                <w:lang w:eastAsia="zh-CN" w:bidi="ar"/>
              </w:rPr>
              <w:t>C1</w:t>
            </w:r>
          </w:p>
        </w:tc>
      </w:tr>
      <w:tr w:rsidR="00F9081D" w14:paraId="252CEEA1" w14:textId="77777777">
        <w:trPr>
          <w:tblCellSpacing w:w="15" w:type="dxa"/>
        </w:trPr>
        <w:tc>
          <w:tcPr>
            <w:tcW w:w="491" w:type="dxa"/>
            <w:vAlign w:val="center"/>
          </w:tcPr>
          <w:p w14:paraId="1F912B9D" w14:textId="77777777" w:rsidR="00F9081D" w:rsidRDefault="00A87D7D">
            <w:pPr>
              <w:spacing w:line="360" w:lineRule="auto"/>
              <w:jc w:val="center"/>
              <w:rPr>
                <w:b/>
                <w:bCs/>
              </w:rPr>
            </w:pPr>
            <w:r>
              <w:rPr>
                <w:rFonts w:eastAsia="SimSun"/>
                <w:b/>
                <w:bCs/>
                <w:lang w:eastAsia="zh-CN" w:bidi="ar"/>
              </w:rPr>
              <w:t>47</w:t>
            </w:r>
          </w:p>
        </w:tc>
        <w:tc>
          <w:tcPr>
            <w:tcW w:w="3088" w:type="dxa"/>
            <w:vAlign w:val="center"/>
          </w:tcPr>
          <w:p w14:paraId="1F42F8FC" w14:textId="77777777" w:rsidR="00F9081D" w:rsidRDefault="00A87D7D">
            <w:pPr>
              <w:spacing w:line="360" w:lineRule="auto"/>
            </w:pPr>
            <w:r>
              <w:rPr>
                <w:rFonts w:eastAsia="SimSun"/>
                <w:lang w:eastAsia="zh-CN" w:bidi="ar"/>
              </w:rPr>
              <w:t>generative AI</w:t>
            </w:r>
          </w:p>
        </w:tc>
        <w:tc>
          <w:tcPr>
            <w:tcW w:w="1556" w:type="dxa"/>
            <w:vAlign w:val="center"/>
          </w:tcPr>
          <w:p w14:paraId="675691F1" w14:textId="77777777" w:rsidR="00F9081D" w:rsidRDefault="00A87D7D">
            <w:pPr>
              <w:spacing w:line="360" w:lineRule="auto"/>
            </w:pPr>
            <w:r>
              <w:rPr>
                <w:rFonts w:eastAsia="SimSun"/>
                <w:lang w:eastAsia="zh-CN" w:bidi="ar"/>
              </w:rPr>
              <w:t>noun phrase</w:t>
            </w:r>
          </w:p>
        </w:tc>
        <w:tc>
          <w:tcPr>
            <w:tcW w:w="4030" w:type="dxa"/>
            <w:vAlign w:val="center"/>
          </w:tcPr>
          <w:p w14:paraId="7F29C5CE" w14:textId="77777777" w:rsidR="00F9081D" w:rsidRDefault="00A87D7D">
            <w:pPr>
              <w:spacing w:line="360" w:lineRule="auto"/>
            </w:pPr>
            <w:r>
              <w:rPr>
                <w:rFonts w:eastAsia="SimSun"/>
                <w:lang w:eastAsia="zh-CN" w:bidi="ar"/>
              </w:rPr>
              <w:t>trí tu</w:t>
            </w:r>
            <w:r>
              <w:rPr>
                <w:rFonts w:eastAsia="SimSun"/>
                <w:lang w:eastAsia="zh-CN" w:bidi="ar"/>
              </w:rPr>
              <w:t>ệ</w:t>
            </w:r>
            <w:r>
              <w:rPr>
                <w:rFonts w:eastAsia="SimSun"/>
                <w:lang w:eastAsia="zh-CN" w:bidi="ar"/>
              </w:rPr>
              <w:t xml:space="preserve"> </w:t>
            </w:r>
            <w:r>
              <w:rPr>
                <w:rFonts w:eastAsia="SimSun"/>
                <w:lang w:eastAsia="zh-CN" w:bidi="ar"/>
              </w:rPr>
              <w:t>nhân t</w:t>
            </w:r>
            <w:r>
              <w:rPr>
                <w:rFonts w:eastAsia="SimSun"/>
                <w:lang w:eastAsia="zh-CN" w:bidi="ar"/>
              </w:rPr>
              <w:t>ạ</w:t>
            </w:r>
            <w:r>
              <w:rPr>
                <w:rFonts w:eastAsia="SimSun"/>
                <w:lang w:eastAsia="zh-CN" w:bidi="ar"/>
              </w:rPr>
              <w:t>o t</w:t>
            </w:r>
            <w:r>
              <w:rPr>
                <w:rFonts w:eastAsia="SimSun"/>
                <w:lang w:eastAsia="zh-CN" w:bidi="ar"/>
              </w:rPr>
              <w:t>ạ</w:t>
            </w:r>
            <w:r>
              <w:rPr>
                <w:rFonts w:eastAsia="SimSun"/>
                <w:lang w:eastAsia="zh-CN" w:bidi="ar"/>
              </w:rPr>
              <w:t>o sinh</w:t>
            </w:r>
          </w:p>
        </w:tc>
        <w:tc>
          <w:tcPr>
            <w:tcW w:w="963" w:type="dxa"/>
            <w:vAlign w:val="center"/>
          </w:tcPr>
          <w:p w14:paraId="00966853" w14:textId="77777777" w:rsidR="00F9081D" w:rsidRDefault="00A87D7D">
            <w:pPr>
              <w:spacing w:line="360" w:lineRule="auto"/>
            </w:pPr>
            <w:r>
              <w:rPr>
                <w:rFonts w:eastAsia="SimSun"/>
                <w:lang w:eastAsia="zh-CN" w:bidi="ar"/>
              </w:rPr>
              <w:t>C1</w:t>
            </w:r>
          </w:p>
        </w:tc>
      </w:tr>
      <w:tr w:rsidR="00F9081D" w14:paraId="79A60C42" w14:textId="77777777">
        <w:trPr>
          <w:tblCellSpacing w:w="15" w:type="dxa"/>
        </w:trPr>
        <w:tc>
          <w:tcPr>
            <w:tcW w:w="491" w:type="dxa"/>
            <w:vAlign w:val="center"/>
          </w:tcPr>
          <w:p w14:paraId="47CB4BFD" w14:textId="77777777" w:rsidR="00F9081D" w:rsidRDefault="00A87D7D">
            <w:pPr>
              <w:spacing w:line="360" w:lineRule="auto"/>
              <w:jc w:val="center"/>
              <w:rPr>
                <w:b/>
                <w:bCs/>
              </w:rPr>
            </w:pPr>
            <w:r>
              <w:rPr>
                <w:rFonts w:eastAsia="SimSun"/>
                <w:b/>
                <w:bCs/>
                <w:lang w:eastAsia="zh-CN" w:bidi="ar"/>
              </w:rPr>
              <w:t>48</w:t>
            </w:r>
          </w:p>
        </w:tc>
        <w:tc>
          <w:tcPr>
            <w:tcW w:w="3088" w:type="dxa"/>
            <w:vAlign w:val="center"/>
          </w:tcPr>
          <w:p w14:paraId="5D2F0269" w14:textId="77777777" w:rsidR="00F9081D" w:rsidRDefault="00A87D7D">
            <w:pPr>
              <w:spacing w:line="360" w:lineRule="auto"/>
            </w:pPr>
            <w:r>
              <w:rPr>
                <w:rFonts w:eastAsia="SimSun"/>
                <w:lang w:eastAsia="zh-CN" w:bidi="ar"/>
              </w:rPr>
              <w:t>ethical dilemmas</w:t>
            </w:r>
          </w:p>
        </w:tc>
        <w:tc>
          <w:tcPr>
            <w:tcW w:w="1556" w:type="dxa"/>
            <w:vAlign w:val="center"/>
          </w:tcPr>
          <w:p w14:paraId="6F7C620A" w14:textId="77777777" w:rsidR="00F9081D" w:rsidRDefault="00A87D7D">
            <w:pPr>
              <w:spacing w:line="360" w:lineRule="auto"/>
            </w:pPr>
            <w:r>
              <w:rPr>
                <w:rFonts w:eastAsia="SimSun"/>
                <w:lang w:eastAsia="zh-CN" w:bidi="ar"/>
              </w:rPr>
              <w:t>noun phrase</w:t>
            </w:r>
          </w:p>
        </w:tc>
        <w:tc>
          <w:tcPr>
            <w:tcW w:w="4030" w:type="dxa"/>
            <w:vAlign w:val="center"/>
          </w:tcPr>
          <w:p w14:paraId="11CA090E" w14:textId="77777777" w:rsidR="00F9081D" w:rsidRDefault="00A87D7D">
            <w:pPr>
              <w:spacing w:line="360" w:lineRule="auto"/>
            </w:pPr>
            <w:r>
              <w:rPr>
                <w:rFonts w:eastAsia="SimSun"/>
                <w:lang w:eastAsia="zh-CN" w:bidi="ar"/>
              </w:rPr>
              <w:t>tình hu</w:t>
            </w:r>
            <w:r>
              <w:rPr>
                <w:rFonts w:eastAsia="SimSun"/>
                <w:lang w:eastAsia="zh-CN" w:bidi="ar"/>
              </w:rPr>
              <w:t>ố</w:t>
            </w:r>
            <w:r>
              <w:rPr>
                <w:rFonts w:eastAsia="SimSun"/>
                <w:lang w:eastAsia="zh-CN" w:bidi="ar"/>
              </w:rPr>
              <w:t>ng ti</w:t>
            </w:r>
            <w:r>
              <w:rPr>
                <w:rFonts w:eastAsia="SimSun"/>
                <w:lang w:eastAsia="zh-CN" w:bidi="ar"/>
              </w:rPr>
              <w:t>ế</w:t>
            </w:r>
            <w:r>
              <w:rPr>
                <w:rFonts w:eastAsia="SimSun"/>
                <w:lang w:eastAsia="zh-CN" w:bidi="ar"/>
              </w:rPr>
              <w:t>n thoái lư</w:t>
            </w:r>
            <w:r>
              <w:rPr>
                <w:rFonts w:eastAsia="SimSun"/>
                <w:lang w:eastAsia="zh-CN" w:bidi="ar"/>
              </w:rPr>
              <w:t>ỡ</w:t>
            </w:r>
            <w:r>
              <w:rPr>
                <w:rFonts w:eastAsia="SimSun"/>
                <w:lang w:eastAsia="zh-CN" w:bidi="ar"/>
              </w:rPr>
              <w:t>ng nan</w:t>
            </w:r>
          </w:p>
        </w:tc>
        <w:tc>
          <w:tcPr>
            <w:tcW w:w="963" w:type="dxa"/>
            <w:vAlign w:val="center"/>
          </w:tcPr>
          <w:p w14:paraId="0ECA1576" w14:textId="77777777" w:rsidR="00F9081D" w:rsidRDefault="00A87D7D">
            <w:pPr>
              <w:spacing w:line="360" w:lineRule="auto"/>
            </w:pPr>
            <w:r>
              <w:rPr>
                <w:rFonts w:eastAsia="SimSun"/>
                <w:lang w:eastAsia="zh-CN" w:bidi="ar"/>
              </w:rPr>
              <w:t>C1</w:t>
            </w:r>
          </w:p>
        </w:tc>
      </w:tr>
      <w:tr w:rsidR="00F9081D" w14:paraId="0D0B55CB" w14:textId="77777777">
        <w:trPr>
          <w:tblCellSpacing w:w="15" w:type="dxa"/>
        </w:trPr>
        <w:tc>
          <w:tcPr>
            <w:tcW w:w="491" w:type="dxa"/>
            <w:vAlign w:val="center"/>
          </w:tcPr>
          <w:p w14:paraId="72312940" w14:textId="77777777" w:rsidR="00F9081D" w:rsidRDefault="00A87D7D">
            <w:pPr>
              <w:spacing w:line="360" w:lineRule="auto"/>
              <w:jc w:val="center"/>
              <w:rPr>
                <w:b/>
                <w:bCs/>
              </w:rPr>
            </w:pPr>
            <w:r>
              <w:rPr>
                <w:rFonts w:eastAsia="SimSun"/>
                <w:b/>
                <w:bCs/>
                <w:lang w:eastAsia="zh-CN" w:bidi="ar"/>
              </w:rPr>
              <w:t>49</w:t>
            </w:r>
          </w:p>
        </w:tc>
        <w:tc>
          <w:tcPr>
            <w:tcW w:w="3088" w:type="dxa"/>
            <w:vAlign w:val="center"/>
          </w:tcPr>
          <w:p w14:paraId="63085E08" w14:textId="77777777" w:rsidR="00F9081D" w:rsidRDefault="00A87D7D">
            <w:pPr>
              <w:spacing w:line="360" w:lineRule="auto"/>
            </w:pPr>
            <w:r>
              <w:rPr>
                <w:rFonts w:eastAsia="SimSun"/>
                <w:lang w:eastAsia="zh-CN" w:bidi="ar"/>
              </w:rPr>
              <w:t>watershed moment</w:t>
            </w:r>
          </w:p>
        </w:tc>
        <w:tc>
          <w:tcPr>
            <w:tcW w:w="1556" w:type="dxa"/>
            <w:vAlign w:val="center"/>
          </w:tcPr>
          <w:p w14:paraId="530C3465" w14:textId="77777777" w:rsidR="00F9081D" w:rsidRDefault="00A87D7D">
            <w:pPr>
              <w:spacing w:line="360" w:lineRule="auto"/>
            </w:pPr>
            <w:r>
              <w:rPr>
                <w:rFonts w:eastAsia="SimSun"/>
                <w:lang w:eastAsia="zh-CN" w:bidi="ar"/>
              </w:rPr>
              <w:t>idiom</w:t>
            </w:r>
          </w:p>
        </w:tc>
        <w:tc>
          <w:tcPr>
            <w:tcW w:w="4030" w:type="dxa"/>
            <w:vAlign w:val="center"/>
          </w:tcPr>
          <w:p w14:paraId="1642D837" w14:textId="77777777" w:rsidR="00F9081D" w:rsidRDefault="00A87D7D">
            <w:pPr>
              <w:spacing w:line="360" w:lineRule="auto"/>
            </w:pPr>
            <w:r>
              <w:rPr>
                <w:rFonts w:eastAsia="SimSun"/>
                <w:lang w:eastAsia="zh-CN" w:bidi="ar"/>
              </w:rPr>
              <w:t>bư</w:t>
            </w:r>
            <w:r>
              <w:rPr>
                <w:rFonts w:eastAsia="SimSun"/>
                <w:lang w:eastAsia="zh-CN" w:bidi="ar"/>
              </w:rPr>
              <w:t>ớ</w:t>
            </w:r>
            <w:r>
              <w:rPr>
                <w:rFonts w:eastAsia="SimSun"/>
                <w:lang w:eastAsia="zh-CN" w:bidi="ar"/>
              </w:rPr>
              <w:t>c ngo</w:t>
            </w:r>
            <w:r>
              <w:rPr>
                <w:rFonts w:eastAsia="SimSun"/>
                <w:lang w:eastAsia="zh-CN" w:bidi="ar"/>
              </w:rPr>
              <w:t>ặ</w:t>
            </w:r>
            <w:r>
              <w:rPr>
                <w:rFonts w:eastAsia="SimSun"/>
                <w:lang w:eastAsia="zh-CN" w:bidi="ar"/>
              </w:rPr>
              <w:t>t quan tr</w:t>
            </w:r>
            <w:r>
              <w:rPr>
                <w:rFonts w:eastAsia="SimSun"/>
                <w:lang w:eastAsia="zh-CN" w:bidi="ar"/>
              </w:rPr>
              <w:t>ọ</w:t>
            </w:r>
            <w:r>
              <w:rPr>
                <w:rFonts w:eastAsia="SimSun"/>
                <w:lang w:eastAsia="zh-CN" w:bidi="ar"/>
              </w:rPr>
              <w:t>ng</w:t>
            </w:r>
          </w:p>
        </w:tc>
        <w:tc>
          <w:tcPr>
            <w:tcW w:w="963" w:type="dxa"/>
            <w:vAlign w:val="center"/>
          </w:tcPr>
          <w:p w14:paraId="1D6D8170" w14:textId="77777777" w:rsidR="00F9081D" w:rsidRDefault="00A87D7D">
            <w:pPr>
              <w:spacing w:line="360" w:lineRule="auto"/>
            </w:pPr>
            <w:r>
              <w:rPr>
                <w:rFonts w:eastAsia="SimSun"/>
                <w:lang w:eastAsia="zh-CN" w:bidi="ar"/>
              </w:rPr>
              <w:t>C1</w:t>
            </w:r>
          </w:p>
        </w:tc>
      </w:tr>
      <w:tr w:rsidR="00F9081D" w14:paraId="528D1665" w14:textId="77777777">
        <w:trPr>
          <w:tblCellSpacing w:w="15" w:type="dxa"/>
        </w:trPr>
        <w:tc>
          <w:tcPr>
            <w:tcW w:w="491" w:type="dxa"/>
            <w:vAlign w:val="center"/>
          </w:tcPr>
          <w:p w14:paraId="06E717C1" w14:textId="77777777" w:rsidR="00F9081D" w:rsidRDefault="00A87D7D">
            <w:pPr>
              <w:spacing w:line="360" w:lineRule="auto"/>
              <w:jc w:val="center"/>
              <w:rPr>
                <w:b/>
                <w:bCs/>
              </w:rPr>
            </w:pPr>
            <w:r>
              <w:rPr>
                <w:rFonts w:eastAsia="SimSun"/>
                <w:b/>
                <w:bCs/>
                <w:lang w:eastAsia="zh-CN" w:bidi="ar"/>
              </w:rPr>
              <w:t>50</w:t>
            </w:r>
          </w:p>
        </w:tc>
        <w:tc>
          <w:tcPr>
            <w:tcW w:w="3088" w:type="dxa"/>
            <w:vAlign w:val="center"/>
          </w:tcPr>
          <w:p w14:paraId="6A86F3C5" w14:textId="77777777" w:rsidR="00F9081D" w:rsidRDefault="00A87D7D">
            <w:pPr>
              <w:spacing w:line="360" w:lineRule="auto"/>
            </w:pPr>
            <w:r>
              <w:rPr>
                <w:rFonts w:eastAsia="SimSun"/>
                <w:lang w:eastAsia="zh-CN" w:bidi="ar"/>
              </w:rPr>
              <w:t>intervention</w:t>
            </w:r>
          </w:p>
        </w:tc>
        <w:tc>
          <w:tcPr>
            <w:tcW w:w="1556" w:type="dxa"/>
            <w:vAlign w:val="center"/>
          </w:tcPr>
          <w:p w14:paraId="5642B04C" w14:textId="77777777" w:rsidR="00F9081D" w:rsidRDefault="00A87D7D">
            <w:pPr>
              <w:spacing w:line="360" w:lineRule="auto"/>
            </w:pPr>
            <w:r>
              <w:rPr>
                <w:rFonts w:eastAsia="SimSun"/>
                <w:lang w:eastAsia="zh-CN" w:bidi="ar"/>
              </w:rPr>
              <w:t>noun</w:t>
            </w:r>
          </w:p>
        </w:tc>
        <w:tc>
          <w:tcPr>
            <w:tcW w:w="4030" w:type="dxa"/>
            <w:vAlign w:val="center"/>
          </w:tcPr>
          <w:p w14:paraId="57722462" w14:textId="77777777" w:rsidR="00F9081D" w:rsidRDefault="00A87D7D">
            <w:pPr>
              <w:spacing w:line="360" w:lineRule="auto"/>
            </w:pPr>
            <w:r>
              <w:rPr>
                <w:rFonts w:eastAsia="SimSun"/>
                <w:lang w:eastAsia="zh-CN" w:bidi="ar"/>
              </w:rPr>
              <w:t>s</w:t>
            </w:r>
            <w:r>
              <w:rPr>
                <w:rFonts w:eastAsia="SimSun"/>
                <w:lang w:eastAsia="zh-CN" w:bidi="ar"/>
              </w:rPr>
              <w:t>ự</w:t>
            </w:r>
            <w:r>
              <w:rPr>
                <w:rFonts w:eastAsia="SimSun"/>
                <w:lang w:eastAsia="zh-CN" w:bidi="ar"/>
              </w:rPr>
              <w:t xml:space="preserve"> can thi</w:t>
            </w:r>
            <w:r>
              <w:rPr>
                <w:rFonts w:eastAsia="SimSun"/>
                <w:lang w:eastAsia="zh-CN" w:bidi="ar"/>
              </w:rPr>
              <w:t>ệ</w:t>
            </w:r>
            <w:r>
              <w:rPr>
                <w:rFonts w:eastAsia="SimSun"/>
                <w:lang w:eastAsia="zh-CN" w:bidi="ar"/>
              </w:rPr>
              <w:t>p</w:t>
            </w:r>
          </w:p>
        </w:tc>
        <w:tc>
          <w:tcPr>
            <w:tcW w:w="963" w:type="dxa"/>
            <w:vAlign w:val="center"/>
          </w:tcPr>
          <w:p w14:paraId="50EA9619" w14:textId="77777777" w:rsidR="00F9081D" w:rsidRDefault="00A87D7D">
            <w:pPr>
              <w:spacing w:line="360" w:lineRule="auto"/>
            </w:pPr>
            <w:r>
              <w:rPr>
                <w:rFonts w:eastAsia="SimSun"/>
                <w:lang w:eastAsia="zh-CN" w:bidi="ar"/>
              </w:rPr>
              <w:t>C1</w:t>
            </w:r>
          </w:p>
        </w:tc>
      </w:tr>
      <w:tr w:rsidR="00F9081D" w14:paraId="7CB6E088" w14:textId="77777777">
        <w:trPr>
          <w:tblCellSpacing w:w="15" w:type="dxa"/>
        </w:trPr>
        <w:tc>
          <w:tcPr>
            <w:tcW w:w="491" w:type="dxa"/>
            <w:vAlign w:val="center"/>
          </w:tcPr>
          <w:p w14:paraId="09A10E51" w14:textId="77777777" w:rsidR="00F9081D" w:rsidRDefault="00A87D7D">
            <w:pPr>
              <w:spacing w:line="360" w:lineRule="auto"/>
              <w:jc w:val="center"/>
              <w:rPr>
                <w:b/>
                <w:bCs/>
              </w:rPr>
            </w:pPr>
            <w:r>
              <w:rPr>
                <w:rFonts w:eastAsia="SimSun"/>
                <w:b/>
                <w:bCs/>
                <w:lang w:eastAsia="zh-CN" w:bidi="ar"/>
              </w:rPr>
              <w:t>51</w:t>
            </w:r>
          </w:p>
        </w:tc>
        <w:tc>
          <w:tcPr>
            <w:tcW w:w="3088" w:type="dxa"/>
            <w:vAlign w:val="center"/>
          </w:tcPr>
          <w:p w14:paraId="02AEE2F1" w14:textId="77777777" w:rsidR="00F9081D" w:rsidRDefault="00A87D7D">
            <w:pPr>
              <w:spacing w:line="360" w:lineRule="auto"/>
            </w:pPr>
            <w:r>
              <w:rPr>
                <w:rFonts w:eastAsia="SimSun"/>
                <w:lang w:eastAsia="zh-CN" w:bidi="ar"/>
              </w:rPr>
              <w:t>underscore</w:t>
            </w:r>
          </w:p>
        </w:tc>
        <w:tc>
          <w:tcPr>
            <w:tcW w:w="1556" w:type="dxa"/>
            <w:vAlign w:val="center"/>
          </w:tcPr>
          <w:p w14:paraId="0A44DCCB" w14:textId="77777777" w:rsidR="00F9081D" w:rsidRDefault="00A87D7D">
            <w:pPr>
              <w:spacing w:line="360" w:lineRule="auto"/>
            </w:pPr>
            <w:r>
              <w:rPr>
                <w:rFonts w:eastAsia="SimSun"/>
                <w:lang w:eastAsia="zh-CN" w:bidi="ar"/>
              </w:rPr>
              <w:t>verb</w:t>
            </w:r>
          </w:p>
        </w:tc>
        <w:tc>
          <w:tcPr>
            <w:tcW w:w="4030" w:type="dxa"/>
            <w:vAlign w:val="center"/>
          </w:tcPr>
          <w:p w14:paraId="0ED715CB" w14:textId="77777777" w:rsidR="00F9081D" w:rsidRDefault="00A87D7D">
            <w:pPr>
              <w:spacing w:line="360" w:lineRule="auto"/>
            </w:pPr>
            <w:r>
              <w:rPr>
                <w:rFonts w:eastAsia="SimSun"/>
                <w:lang w:eastAsia="zh-CN" w:bidi="ar"/>
              </w:rPr>
              <w:t>nh</w:t>
            </w:r>
            <w:r>
              <w:rPr>
                <w:rFonts w:eastAsia="SimSun"/>
                <w:lang w:eastAsia="zh-CN" w:bidi="ar"/>
              </w:rPr>
              <w:t>ấ</w:t>
            </w:r>
            <w:r>
              <w:rPr>
                <w:rFonts w:eastAsia="SimSun"/>
                <w:lang w:eastAsia="zh-CN" w:bidi="ar"/>
              </w:rPr>
              <w:t>n m</w:t>
            </w:r>
            <w:r>
              <w:rPr>
                <w:rFonts w:eastAsia="SimSun"/>
                <w:lang w:eastAsia="zh-CN" w:bidi="ar"/>
              </w:rPr>
              <w:t>ạ</w:t>
            </w:r>
            <w:r>
              <w:rPr>
                <w:rFonts w:eastAsia="SimSun"/>
                <w:lang w:eastAsia="zh-CN" w:bidi="ar"/>
              </w:rPr>
              <w:t>nh</w:t>
            </w:r>
          </w:p>
        </w:tc>
        <w:tc>
          <w:tcPr>
            <w:tcW w:w="963" w:type="dxa"/>
            <w:vAlign w:val="center"/>
          </w:tcPr>
          <w:p w14:paraId="6C6BC023" w14:textId="77777777" w:rsidR="00F9081D" w:rsidRDefault="00A87D7D">
            <w:pPr>
              <w:spacing w:line="360" w:lineRule="auto"/>
            </w:pPr>
            <w:r>
              <w:rPr>
                <w:rFonts w:eastAsia="SimSun"/>
                <w:lang w:eastAsia="zh-CN" w:bidi="ar"/>
              </w:rPr>
              <w:t>B2</w:t>
            </w:r>
          </w:p>
        </w:tc>
      </w:tr>
      <w:tr w:rsidR="00F9081D" w14:paraId="4EEA4B2A" w14:textId="77777777">
        <w:trPr>
          <w:tblCellSpacing w:w="15" w:type="dxa"/>
        </w:trPr>
        <w:tc>
          <w:tcPr>
            <w:tcW w:w="491" w:type="dxa"/>
            <w:vAlign w:val="center"/>
          </w:tcPr>
          <w:p w14:paraId="0ED0B386" w14:textId="77777777" w:rsidR="00F9081D" w:rsidRDefault="00A87D7D">
            <w:pPr>
              <w:spacing w:line="360" w:lineRule="auto"/>
              <w:jc w:val="center"/>
              <w:rPr>
                <w:b/>
                <w:bCs/>
              </w:rPr>
            </w:pPr>
            <w:r>
              <w:rPr>
                <w:rFonts w:eastAsia="SimSun"/>
                <w:b/>
                <w:bCs/>
                <w:lang w:eastAsia="zh-CN" w:bidi="ar"/>
              </w:rPr>
              <w:t>52</w:t>
            </w:r>
          </w:p>
        </w:tc>
        <w:tc>
          <w:tcPr>
            <w:tcW w:w="3088" w:type="dxa"/>
            <w:vAlign w:val="center"/>
          </w:tcPr>
          <w:p w14:paraId="7783E7BB" w14:textId="77777777" w:rsidR="00F9081D" w:rsidRDefault="00A87D7D">
            <w:pPr>
              <w:spacing w:line="360" w:lineRule="auto"/>
            </w:pPr>
            <w:r>
              <w:rPr>
                <w:rFonts w:eastAsia="SimSun"/>
                <w:lang w:eastAsia="zh-CN" w:bidi="ar"/>
              </w:rPr>
              <w:t>safeguards</w:t>
            </w:r>
          </w:p>
        </w:tc>
        <w:tc>
          <w:tcPr>
            <w:tcW w:w="1556" w:type="dxa"/>
            <w:vAlign w:val="center"/>
          </w:tcPr>
          <w:p w14:paraId="1A5DD8C9" w14:textId="77777777" w:rsidR="00F9081D" w:rsidRDefault="00A87D7D">
            <w:pPr>
              <w:spacing w:line="360" w:lineRule="auto"/>
            </w:pPr>
            <w:r>
              <w:rPr>
                <w:rFonts w:eastAsia="SimSun"/>
                <w:lang w:eastAsia="zh-CN" w:bidi="ar"/>
              </w:rPr>
              <w:t>noun</w:t>
            </w:r>
          </w:p>
        </w:tc>
        <w:tc>
          <w:tcPr>
            <w:tcW w:w="4030" w:type="dxa"/>
            <w:vAlign w:val="center"/>
          </w:tcPr>
          <w:p w14:paraId="1D526792" w14:textId="77777777" w:rsidR="00F9081D" w:rsidRDefault="00A87D7D">
            <w:pPr>
              <w:spacing w:line="360" w:lineRule="auto"/>
            </w:pPr>
            <w:r>
              <w:rPr>
                <w:rFonts w:eastAsia="SimSun"/>
                <w:lang w:eastAsia="zh-CN" w:bidi="ar"/>
              </w:rPr>
              <w:t>bi</w:t>
            </w:r>
            <w:r>
              <w:rPr>
                <w:rFonts w:eastAsia="SimSun"/>
                <w:lang w:eastAsia="zh-CN" w:bidi="ar"/>
              </w:rPr>
              <w:t>ệ</w:t>
            </w:r>
            <w:r>
              <w:rPr>
                <w:rFonts w:eastAsia="SimSun"/>
                <w:lang w:eastAsia="zh-CN" w:bidi="ar"/>
              </w:rPr>
              <w:t>n pháp b</w:t>
            </w:r>
            <w:r>
              <w:rPr>
                <w:rFonts w:eastAsia="SimSun"/>
                <w:lang w:eastAsia="zh-CN" w:bidi="ar"/>
              </w:rPr>
              <w:t>ả</w:t>
            </w:r>
            <w:r>
              <w:rPr>
                <w:rFonts w:eastAsia="SimSun"/>
                <w:lang w:eastAsia="zh-CN" w:bidi="ar"/>
              </w:rPr>
              <w:t>o v</w:t>
            </w:r>
            <w:r>
              <w:rPr>
                <w:rFonts w:eastAsia="SimSun"/>
                <w:lang w:eastAsia="zh-CN" w:bidi="ar"/>
              </w:rPr>
              <w:t>ệ</w:t>
            </w:r>
          </w:p>
        </w:tc>
        <w:tc>
          <w:tcPr>
            <w:tcW w:w="963" w:type="dxa"/>
            <w:vAlign w:val="center"/>
          </w:tcPr>
          <w:p w14:paraId="7D5C09A0" w14:textId="77777777" w:rsidR="00F9081D" w:rsidRDefault="00A87D7D">
            <w:pPr>
              <w:spacing w:line="360" w:lineRule="auto"/>
            </w:pPr>
            <w:r>
              <w:rPr>
                <w:rFonts w:eastAsia="SimSun"/>
                <w:lang w:eastAsia="zh-CN" w:bidi="ar"/>
              </w:rPr>
              <w:t>B2</w:t>
            </w:r>
          </w:p>
        </w:tc>
      </w:tr>
      <w:tr w:rsidR="00F9081D" w14:paraId="4A061280" w14:textId="77777777">
        <w:trPr>
          <w:tblCellSpacing w:w="15" w:type="dxa"/>
        </w:trPr>
        <w:tc>
          <w:tcPr>
            <w:tcW w:w="491" w:type="dxa"/>
            <w:vAlign w:val="center"/>
          </w:tcPr>
          <w:p w14:paraId="0D5276D5" w14:textId="77777777" w:rsidR="00F9081D" w:rsidRDefault="00A87D7D">
            <w:pPr>
              <w:spacing w:line="360" w:lineRule="auto"/>
              <w:jc w:val="center"/>
              <w:rPr>
                <w:b/>
                <w:bCs/>
              </w:rPr>
            </w:pPr>
            <w:r>
              <w:rPr>
                <w:rFonts w:eastAsia="SimSun"/>
                <w:b/>
                <w:bCs/>
                <w:lang w:eastAsia="zh-CN" w:bidi="ar"/>
              </w:rPr>
              <w:t>53</w:t>
            </w:r>
          </w:p>
        </w:tc>
        <w:tc>
          <w:tcPr>
            <w:tcW w:w="3088" w:type="dxa"/>
            <w:vAlign w:val="center"/>
          </w:tcPr>
          <w:p w14:paraId="2FA5846C" w14:textId="77777777" w:rsidR="00F9081D" w:rsidRDefault="00A87D7D">
            <w:pPr>
              <w:spacing w:line="360" w:lineRule="auto"/>
            </w:pPr>
            <w:r>
              <w:rPr>
                <w:rFonts w:eastAsia="SimSun"/>
                <w:lang w:eastAsia="zh-CN" w:bidi="ar"/>
              </w:rPr>
              <w:t>exploitation</w:t>
            </w:r>
          </w:p>
        </w:tc>
        <w:tc>
          <w:tcPr>
            <w:tcW w:w="1556" w:type="dxa"/>
            <w:vAlign w:val="center"/>
          </w:tcPr>
          <w:p w14:paraId="7BD6022A" w14:textId="77777777" w:rsidR="00F9081D" w:rsidRDefault="00A87D7D">
            <w:pPr>
              <w:spacing w:line="360" w:lineRule="auto"/>
            </w:pPr>
            <w:r>
              <w:rPr>
                <w:rFonts w:eastAsia="SimSun"/>
                <w:lang w:eastAsia="zh-CN" w:bidi="ar"/>
              </w:rPr>
              <w:t>noun</w:t>
            </w:r>
          </w:p>
        </w:tc>
        <w:tc>
          <w:tcPr>
            <w:tcW w:w="4030" w:type="dxa"/>
            <w:vAlign w:val="center"/>
          </w:tcPr>
          <w:p w14:paraId="5C1E0AC7" w14:textId="77777777" w:rsidR="00F9081D" w:rsidRDefault="00A87D7D">
            <w:pPr>
              <w:spacing w:line="360" w:lineRule="auto"/>
            </w:pPr>
            <w:r>
              <w:rPr>
                <w:rFonts w:eastAsia="SimSun"/>
                <w:lang w:eastAsia="zh-CN" w:bidi="ar"/>
              </w:rPr>
              <w:t>s</w:t>
            </w:r>
            <w:r>
              <w:rPr>
                <w:rFonts w:eastAsia="SimSun"/>
                <w:lang w:eastAsia="zh-CN" w:bidi="ar"/>
              </w:rPr>
              <w:t>ự</w:t>
            </w:r>
            <w:r>
              <w:rPr>
                <w:rFonts w:eastAsia="SimSun"/>
                <w:lang w:eastAsia="zh-CN" w:bidi="ar"/>
              </w:rPr>
              <w:t xml:space="preserve"> bóc l</w:t>
            </w:r>
            <w:r>
              <w:rPr>
                <w:rFonts w:eastAsia="SimSun"/>
                <w:lang w:eastAsia="zh-CN" w:bidi="ar"/>
              </w:rPr>
              <w:t>ộ</w:t>
            </w:r>
            <w:r>
              <w:rPr>
                <w:rFonts w:eastAsia="SimSun"/>
                <w:lang w:eastAsia="zh-CN" w:bidi="ar"/>
              </w:rPr>
              <w:t>t/khai thác</w:t>
            </w:r>
          </w:p>
        </w:tc>
        <w:tc>
          <w:tcPr>
            <w:tcW w:w="963" w:type="dxa"/>
            <w:vAlign w:val="center"/>
          </w:tcPr>
          <w:p w14:paraId="07906883" w14:textId="77777777" w:rsidR="00F9081D" w:rsidRDefault="00A87D7D">
            <w:pPr>
              <w:spacing w:line="360" w:lineRule="auto"/>
            </w:pPr>
            <w:r>
              <w:rPr>
                <w:rFonts w:eastAsia="SimSun"/>
                <w:lang w:eastAsia="zh-CN" w:bidi="ar"/>
              </w:rPr>
              <w:t>B2</w:t>
            </w:r>
          </w:p>
        </w:tc>
      </w:tr>
      <w:tr w:rsidR="00F9081D" w14:paraId="397698DF" w14:textId="77777777">
        <w:trPr>
          <w:tblCellSpacing w:w="15" w:type="dxa"/>
        </w:trPr>
        <w:tc>
          <w:tcPr>
            <w:tcW w:w="491" w:type="dxa"/>
            <w:vAlign w:val="center"/>
          </w:tcPr>
          <w:p w14:paraId="66009915" w14:textId="77777777" w:rsidR="00F9081D" w:rsidRDefault="00A87D7D">
            <w:pPr>
              <w:spacing w:line="360" w:lineRule="auto"/>
              <w:jc w:val="center"/>
              <w:rPr>
                <w:b/>
                <w:bCs/>
              </w:rPr>
            </w:pPr>
            <w:r>
              <w:rPr>
                <w:rFonts w:eastAsia="SimSun"/>
                <w:b/>
                <w:bCs/>
                <w:lang w:eastAsia="zh-CN" w:bidi="ar"/>
              </w:rPr>
              <w:t>54</w:t>
            </w:r>
          </w:p>
        </w:tc>
        <w:tc>
          <w:tcPr>
            <w:tcW w:w="3088" w:type="dxa"/>
            <w:vAlign w:val="center"/>
          </w:tcPr>
          <w:p w14:paraId="3FFD99A3" w14:textId="77777777" w:rsidR="00F9081D" w:rsidRDefault="00A87D7D">
            <w:pPr>
              <w:spacing w:line="360" w:lineRule="auto"/>
            </w:pPr>
            <w:r>
              <w:rPr>
                <w:rFonts w:eastAsia="SimSun"/>
                <w:lang w:eastAsia="zh-CN" w:bidi="ar"/>
              </w:rPr>
              <w:t>platform accountability</w:t>
            </w:r>
          </w:p>
        </w:tc>
        <w:tc>
          <w:tcPr>
            <w:tcW w:w="1556" w:type="dxa"/>
            <w:vAlign w:val="center"/>
          </w:tcPr>
          <w:p w14:paraId="7EFBE857" w14:textId="77777777" w:rsidR="00F9081D" w:rsidRDefault="00A87D7D">
            <w:pPr>
              <w:spacing w:line="360" w:lineRule="auto"/>
            </w:pPr>
            <w:r>
              <w:rPr>
                <w:rFonts w:eastAsia="SimSun"/>
                <w:lang w:eastAsia="zh-CN" w:bidi="ar"/>
              </w:rPr>
              <w:t>noun phrase</w:t>
            </w:r>
          </w:p>
        </w:tc>
        <w:tc>
          <w:tcPr>
            <w:tcW w:w="4030" w:type="dxa"/>
            <w:vAlign w:val="center"/>
          </w:tcPr>
          <w:p w14:paraId="210D418D" w14:textId="77777777" w:rsidR="00F9081D" w:rsidRDefault="00A87D7D">
            <w:pPr>
              <w:spacing w:line="360" w:lineRule="auto"/>
            </w:pPr>
            <w:r>
              <w:rPr>
                <w:rFonts w:eastAsia="SimSun"/>
                <w:lang w:eastAsia="zh-CN" w:bidi="ar"/>
              </w:rPr>
              <w:t>trách nhi</w:t>
            </w:r>
            <w:r>
              <w:rPr>
                <w:rFonts w:eastAsia="SimSun"/>
                <w:lang w:eastAsia="zh-CN" w:bidi="ar"/>
              </w:rPr>
              <w:t>ệ</w:t>
            </w:r>
            <w:r>
              <w:rPr>
                <w:rFonts w:eastAsia="SimSun"/>
                <w:lang w:eastAsia="zh-CN" w:bidi="ar"/>
              </w:rPr>
              <w:t>m c</w:t>
            </w:r>
            <w:r>
              <w:rPr>
                <w:rFonts w:eastAsia="SimSun"/>
                <w:lang w:eastAsia="zh-CN" w:bidi="ar"/>
              </w:rPr>
              <w:t>ủ</w:t>
            </w:r>
            <w:r>
              <w:rPr>
                <w:rFonts w:eastAsia="SimSun"/>
                <w:lang w:eastAsia="zh-CN" w:bidi="ar"/>
              </w:rPr>
              <w:t>a n</w:t>
            </w:r>
            <w:r>
              <w:rPr>
                <w:rFonts w:eastAsia="SimSun"/>
                <w:lang w:eastAsia="zh-CN" w:bidi="ar"/>
              </w:rPr>
              <w:t>ề</w:t>
            </w:r>
            <w:r>
              <w:rPr>
                <w:rFonts w:eastAsia="SimSun"/>
                <w:lang w:eastAsia="zh-CN" w:bidi="ar"/>
              </w:rPr>
              <w:t>n t</w:t>
            </w:r>
            <w:r>
              <w:rPr>
                <w:rFonts w:eastAsia="SimSun"/>
                <w:lang w:eastAsia="zh-CN" w:bidi="ar"/>
              </w:rPr>
              <w:t>ả</w:t>
            </w:r>
            <w:r>
              <w:rPr>
                <w:rFonts w:eastAsia="SimSun"/>
                <w:lang w:eastAsia="zh-CN" w:bidi="ar"/>
              </w:rPr>
              <w:t>ng</w:t>
            </w:r>
          </w:p>
        </w:tc>
        <w:tc>
          <w:tcPr>
            <w:tcW w:w="963" w:type="dxa"/>
            <w:vAlign w:val="center"/>
          </w:tcPr>
          <w:p w14:paraId="14988016" w14:textId="77777777" w:rsidR="00F9081D" w:rsidRDefault="00A87D7D">
            <w:pPr>
              <w:spacing w:line="360" w:lineRule="auto"/>
            </w:pPr>
            <w:r>
              <w:rPr>
                <w:rFonts w:eastAsia="SimSun"/>
                <w:lang w:eastAsia="zh-CN" w:bidi="ar"/>
              </w:rPr>
              <w:t>C1</w:t>
            </w:r>
          </w:p>
        </w:tc>
      </w:tr>
      <w:tr w:rsidR="00F9081D" w14:paraId="65C96F53" w14:textId="77777777">
        <w:trPr>
          <w:tblCellSpacing w:w="15" w:type="dxa"/>
        </w:trPr>
        <w:tc>
          <w:tcPr>
            <w:tcW w:w="491" w:type="dxa"/>
            <w:vAlign w:val="center"/>
          </w:tcPr>
          <w:p w14:paraId="15D3646D" w14:textId="77777777" w:rsidR="00F9081D" w:rsidRDefault="00A87D7D">
            <w:pPr>
              <w:spacing w:line="360" w:lineRule="auto"/>
              <w:jc w:val="center"/>
              <w:rPr>
                <w:b/>
                <w:bCs/>
              </w:rPr>
            </w:pPr>
            <w:r>
              <w:rPr>
                <w:rFonts w:eastAsia="SimSun"/>
                <w:b/>
                <w:bCs/>
                <w:lang w:eastAsia="zh-CN" w:bidi="ar"/>
              </w:rPr>
              <w:lastRenderedPageBreak/>
              <w:t>55</w:t>
            </w:r>
          </w:p>
        </w:tc>
        <w:tc>
          <w:tcPr>
            <w:tcW w:w="3088" w:type="dxa"/>
            <w:vAlign w:val="center"/>
          </w:tcPr>
          <w:p w14:paraId="69C07306" w14:textId="77777777" w:rsidR="00F9081D" w:rsidRDefault="00A87D7D">
            <w:pPr>
              <w:spacing w:line="360" w:lineRule="auto"/>
            </w:pPr>
            <w:r>
              <w:rPr>
                <w:rFonts w:eastAsia="SimSun"/>
                <w:lang w:eastAsia="zh-CN" w:bidi="ar"/>
              </w:rPr>
              <w:t>human dignity</w:t>
            </w:r>
          </w:p>
        </w:tc>
        <w:tc>
          <w:tcPr>
            <w:tcW w:w="1556" w:type="dxa"/>
            <w:vAlign w:val="center"/>
          </w:tcPr>
          <w:p w14:paraId="1709ADAF" w14:textId="77777777" w:rsidR="00F9081D" w:rsidRDefault="00A87D7D">
            <w:pPr>
              <w:spacing w:line="360" w:lineRule="auto"/>
            </w:pPr>
            <w:r>
              <w:rPr>
                <w:rFonts w:eastAsia="SimSun"/>
                <w:lang w:eastAsia="zh-CN" w:bidi="ar"/>
              </w:rPr>
              <w:t>noun phrase</w:t>
            </w:r>
          </w:p>
        </w:tc>
        <w:tc>
          <w:tcPr>
            <w:tcW w:w="4030" w:type="dxa"/>
            <w:vAlign w:val="center"/>
          </w:tcPr>
          <w:p w14:paraId="6958D9C1" w14:textId="77777777" w:rsidR="00F9081D" w:rsidRDefault="00A87D7D">
            <w:pPr>
              <w:spacing w:line="360" w:lineRule="auto"/>
            </w:pPr>
            <w:r>
              <w:rPr>
                <w:rFonts w:eastAsia="SimSun"/>
                <w:lang w:eastAsia="zh-CN" w:bidi="ar"/>
              </w:rPr>
              <w:t>ph</w:t>
            </w:r>
            <w:r>
              <w:rPr>
                <w:rFonts w:eastAsia="SimSun"/>
                <w:lang w:eastAsia="zh-CN" w:bidi="ar"/>
              </w:rPr>
              <w:t>ẩ</w:t>
            </w:r>
            <w:r>
              <w:rPr>
                <w:rFonts w:eastAsia="SimSun"/>
                <w:lang w:eastAsia="zh-CN" w:bidi="ar"/>
              </w:rPr>
              <w:t>m giá con ngư</w:t>
            </w:r>
            <w:r>
              <w:rPr>
                <w:rFonts w:eastAsia="SimSun"/>
                <w:lang w:eastAsia="zh-CN" w:bidi="ar"/>
              </w:rPr>
              <w:t>ờ</w:t>
            </w:r>
            <w:r>
              <w:rPr>
                <w:rFonts w:eastAsia="SimSun"/>
                <w:lang w:eastAsia="zh-CN" w:bidi="ar"/>
              </w:rPr>
              <w:t>i</w:t>
            </w:r>
          </w:p>
        </w:tc>
        <w:tc>
          <w:tcPr>
            <w:tcW w:w="963" w:type="dxa"/>
            <w:vAlign w:val="center"/>
          </w:tcPr>
          <w:p w14:paraId="10A6B063" w14:textId="77777777" w:rsidR="00F9081D" w:rsidRDefault="00A87D7D">
            <w:pPr>
              <w:spacing w:line="360" w:lineRule="auto"/>
            </w:pPr>
            <w:r>
              <w:rPr>
                <w:rFonts w:eastAsia="SimSun"/>
                <w:lang w:eastAsia="zh-CN" w:bidi="ar"/>
              </w:rPr>
              <w:t>C1</w:t>
            </w:r>
          </w:p>
        </w:tc>
      </w:tr>
      <w:tr w:rsidR="00F9081D" w14:paraId="1187FFD6" w14:textId="77777777">
        <w:trPr>
          <w:tblCellSpacing w:w="15" w:type="dxa"/>
        </w:trPr>
        <w:tc>
          <w:tcPr>
            <w:tcW w:w="491" w:type="dxa"/>
            <w:vAlign w:val="center"/>
          </w:tcPr>
          <w:p w14:paraId="7BC0A72E" w14:textId="77777777" w:rsidR="00F9081D" w:rsidRDefault="00A87D7D">
            <w:pPr>
              <w:spacing w:line="360" w:lineRule="auto"/>
              <w:jc w:val="center"/>
              <w:rPr>
                <w:b/>
                <w:bCs/>
              </w:rPr>
            </w:pPr>
            <w:r>
              <w:rPr>
                <w:rFonts w:eastAsia="SimSun"/>
                <w:b/>
                <w:bCs/>
                <w:lang w:eastAsia="zh-CN" w:bidi="ar"/>
              </w:rPr>
              <w:t>56</w:t>
            </w:r>
          </w:p>
        </w:tc>
        <w:tc>
          <w:tcPr>
            <w:tcW w:w="3088" w:type="dxa"/>
            <w:vAlign w:val="center"/>
          </w:tcPr>
          <w:p w14:paraId="28DA7C5C" w14:textId="77777777" w:rsidR="00F9081D" w:rsidRDefault="00A87D7D">
            <w:pPr>
              <w:spacing w:line="360" w:lineRule="auto"/>
            </w:pPr>
            <w:r>
              <w:rPr>
                <w:rFonts w:eastAsia="SimSun"/>
                <w:lang w:eastAsia="zh-CN" w:bidi="ar"/>
              </w:rPr>
              <w:t>establish precedent</w:t>
            </w:r>
          </w:p>
        </w:tc>
        <w:tc>
          <w:tcPr>
            <w:tcW w:w="1556" w:type="dxa"/>
            <w:vAlign w:val="center"/>
          </w:tcPr>
          <w:p w14:paraId="60E19795" w14:textId="77777777" w:rsidR="00F9081D" w:rsidRDefault="00A87D7D">
            <w:pPr>
              <w:spacing w:line="360" w:lineRule="auto"/>
            </w:pPr>
            <w:r>
              <w:rPr>
                <w:rFonts w:eastAsia="SimSun"/>
                <w:lang w:eastAsia="zh-CN" w:bidi="ar"/>
              </w:rPr>
              <w:t>verb phrase</w:t>
            </w:r>
          </w:p>
        </w:tc>
        <w:tc>
          <w:tcPr>
            <w:tcW w:w="4030" w:type="dxa"/>
            <w:vAlign w:val="center"/>
          </w:tcPr>
          <w:p w14:paraId="498117E1" w14:textId="77777777" w:rsidR="00F9081D" w:rsidRDefault="00A87D7D">
            <w:pPr>
              <w:spacing w:line="360" w:lineRule="auto"/>
            </w:pPr>
            <w:r>
              <w:rPr>
                <w:rFonts w:eastAsia="SimSun"/>
                <w:lang w:eastAsia="zh-CN" w:bidi="ar"/>
              </w:rPr>
              <w:t>t</w:t>
            </w:r>
            <w:r>
              <w:rPr>
                <w:rFonts w:eastAsia="SimSun"/>
                <w:lang w:eastAsia="zh-CN" w:bidi="ar"/>
              </w:rPr>
              <w:t>ạ</w:t>
            </w:r>
            <w:r>
              <w:rPr>
                <w:rFonts w:eastAsia="SimSun"/>
                <w:lang w:eastAsia="zh-CN" w:bidi="ar"/>
              </w:rPr>
              <w:t>o ti</w:t>
            </w:r>
            <w:r>
              <w:rPr>
                <w:rFonts w:eastAsia="SimSun"/>
                <w:lang w:eastAsia="zh-CN" w:bidi="ar"/>
              </w:rPr>
              <w:t>ề</w:t>
            </w:r>
            <w:r>
              <w:rPr>
                <w:rFonts w:eastAsia="SimSun"/>
                <w:lang w:eastAsia="zh-CN" w:bidi="ar"/>
              </w:rPr>
              <w:t>n l</w:t>
            </w:r>
            <w:r>
              <w:rPr>
                <w:rFonts w:eastAsia="SimSun"/>
                <w:lang w:eastAsia="zh-CN" w:bidi="ar"/>
              </w:rPr>
              <w:t>ệ</w:t>
            </w:r>
          </w:p>
        </w:tc>
        <w:tc>
          <w:tcPr>
            <w:tcW w:w="963" w:type="dxa"/>
            <w:vAlign w:val="center"/>
          </w:tcPr>
          <w:p w14:paraId="787DEA07" w14:textId="77777777" w:rsidR="00F9081D" w:rsidRDefault="00A87D7D">
            <w:pPr>
              <w:spacing w:line="360" w:lineRule="auto"/>
            </w:pPr>
            <w:r>
              <w:rPr>
                <w:rFonts w:eastAsia="SimSun"/>
                <w:lang w:eastAsia="zh-CN" w:bidi="ar"/>
              </w:rPr>
              <w:t>C1</w:t>
            </w:r>
          </w:p>
        </w:tc>
      </w:tr>
      <w:tr w:rsidR="00F9081D" w14:paraId="1E314A2A" w14:textId="77777777">
        <w:trPr>
          <w:tblCellSpacing w:w="15" w:type="dxa"/>
        </w:trPr>
        <w:tc>
          <w:tcPr>
            <w:tcW w:w="491" w:type="dxa"/>
            <w:vAlign w:val="center"/>
          </w:tcPr>
          <w:p w14:paraId="296E80CC" w14:textId="77777777" w:rsidR="00F9081D" w:rsidRDefault="00A87D7D">
            <w:pPr>
              <w:spacing w:line="360" w:lineRule="auto"/>
              <w:jc w:val="center"/>
              <w:rPr>
                <w:b/>
                <w:bCs/>
              </w:rPr>
            </w:pPr>
            <w:r>
              <w:rPr>
                <w:rFonts w:eastAsia="SimSun"/>
                <w:b/>
                <w:bCs/>
                <w:lang w:eastAsia="zh-CN" w:bidi="ar"/>
              </w:rPr>
              <w:t>57</w:t>
            </w:r>
          </w:p>
        </w:tc>
        <w:tc>
          <w:tcPr>
            <w:tcW w:w="3088" w:type="dxa"/>
            <w:vAlign w:val="center"/>
          </w:tcPr>
          <w:p w14:paraId="0F4FD39A" w14:textId="77777777" w:rsidR="00F9081D" w:rsidRDefault="00A87D7D">
            <w:pPr>
              <w:spacing w:line="360" w:lineRule="auto"/>
            </w:pPr>
            <w:r>
              <w:rPr>
                <w:rFonts w:eastAsia="SimSun"/>
                <w:lang w:eastAsia="zh-CN" w:bidi="ar"/>
              </w:rPr>
              <w:t>consensus</w:t>
            </w:r>
          </w:p>
        </w:tc>
        <w:tc>
          <w:tcPr>
            <w:tcW w:w="1556" w:type="dxa"/>
            <w:vAlign w:val="center"/>
          </w:tcPr>
          <w:p w14:paraId="047564FC" w14:textId="77777777" w:rsidR="00F9081D" w:rsidRDefault="00A87D7D">
            <w:pPr>
              <w:spacing w:line="360" w:lineRule="auto"/>
            </w:pPr>
            <w:r>
              <w:rPr>
                <w:rFonts w:eastAsia="SimSun"/>
                <w:lang w:eastAsia="zh-CN" w:bidi="ar"/>
              </w:rPr>
              <w:t>noun</w:t>
            </w:r>
          </w:p>
        </w:tc>
        <w:tc>
          <w:tcPr>
            <w:tcW w:w="4030" w:type="dxa"/>
            <w:vAlign w:val="center"/>
          </w:tcPr>
          <w:p w14:paraId="26AFC734" w14:textId="77777777" w:rsidR="00F9081D" w:rsidRDefault="00A87D7D">
            <w:pPr>
              <w:spacing w:line="360" w:lineRule="auto"/>
            </w:pPr>
            <w:r>
              <w:rPr>
                <w:rFonts w:eastAsia="SimSun"/>
                <w:lang w:eastAsia="zh-CN" w:bidi="ar"/>
              </w:rPr>
              <w:t>s</w:t>
            </w:r>
            <w:r>
              <w:rPr>
                <w:rFonts w:eastAsia="SimSun"/>
                <w:lang w:eastAsia="zh-CN" w:bidi="ar"/>
              </w:rPr>
              <w:t>ự</w:t>
            </w:r>
            <w:r>
              <w:rPr>
                <w:rFonts w:eastAsia="SimSun"/>
                <w:lang w:eastAsia="zh-CN" w:bidi="ar"/>
              </w:rPr>
              <w:t xml:space="preserve"> đ</w:t>
            </w:r>
            <w:r>
              <w:rPr>
                <w:rFonts w:eastAsia="SimSun"/>
                <w:lang w:eastAsia="zh-CN" w:bidi="ar"/>
              </w:rPr>
              <w:t>ồ</w:t>
            </w:r>
            <w:r>
              <w:rPr>
                <w:rFonts w:eastAsia="SimSun"/>
                <w:lang w:eastAsia="zh-CN" w:bidi="ar"/>
              </w:rPr>
              <w:t>ng thu</w:t>
            </w:r>
            <w:r>
              <w:rPr>
                <w:rFonts w:eastAsia="SimSun"/>
                <w:lang w:eastAsia="zh-CN" w:bidi="ar"/>
              </w:rPr>
              <w:t>ậ</w:t>
            </w:r>
            <w:r>
              <w:rPr>
                <w:rFonts w:eastAsia="SimSun"/>
                <w:lang w:eastAsia="zh-CN" w:bidi="ar"/>
              </w:rPr>
              <w:t>n</w:t>
            </w:r>
          </w:p>
        </w:tc>
        <w:tc>
          <w:tcPr>
            <w:tcW w:w="963" w:type="dxa"/>
            <w:vAlign w:val="center"/>
          </w:tcPr>
          <w:p w14:paraId="4079DD73" w14:textId="77777777" w:rsidR="00F9081D" w:rsidRDefault="00A87D7D">
            <w:pPr>
              <w:spacing w:line="360" w:lineRule="auto"/>
            </w:pPr>
            <w:r>
              <w:rPr>
                <w:rFonts w:eastAsia="SimSun"/>
                <w:lang w:eastAsia="zh-CN" w:bidi="ar"/>
              </w:rPr>
              <w:t>C1</w:t>
            </w:r>
          </w:p>
        </w:tc>
      </w:tr>
      <w:tr w:rsidR="00F9081D" w14:paraId="0A7ABB83" w14:textId="77777777">
        <w:trPr>
          <w:tblCellSpacing w:w="15" w:type="dxa"/>
        </w:trPr>
        <w:tc>
          <w:tcPr>
            <w:tcW w:w="491" w:type="dxa"/>
            <w:vAlign w:val="center"/>
          </w:tcPr>
          <w:p w14:paraId="63F6E860" w14:textId="77777777" w:rsidR="00F9081D" w:rsidRDefault="00A87D7D">
            <w:pPr>
              <w:spacing w:line="360" w:lineRule="auto"/>
              <w:jc w:val="center"/>
              <w:rPr>
                <w:b/>
                <w:bCs/>
              </w:rPr>
            </w:pPr>
            <w:r>
              <w:rPr>
                <w:rFonts w:eastAsia="SimSun"/>
                <w:b/>
                <w:bCs/>
                <w:lang w:eastAsia="zh-CN" w:bidi="ar"/>
              </w:rPr>
              <w:t>58</w:t>
            </w:r>
          </w:p>
        </w:tc>
        <w:tc>
          <w:tcPr>
            <w:tcW w:w="3088" w:type="dxa"/>
            <w:vAlign w:val="center"/>
          </w:tcPr>
          <w:p w14:paraId="123D90C8" w14:textId="77777777" w:rsidR="00F9081D" w:rsidRDefault="00A87D7D">
            <w:pPr>
              <w:spacing w:line="360" w:lineRule="auto"/>
            </w:pPr>
            <w:r>
              <w:rPr>
                <w:rFonts w:eastAsia="SimSun"/>
                <w:lang w:eastAsia="zh-CN" w:bidi="ar"/>
              </w:rPr>
              <w:t>damage control</w:t>
            </w:r>
          </w:p>
        </w:tc>
        <w:tc>
          <w:tcPr>
            <w:tcW w:w="1556" w:type="dxa"/>
            <w:vAlign w:val="center"/>
          </w:tcPr>
          <w:p w14:paraId="5EE7FD54" w14:textId="77777777" w:rsidR="00F9081D" w:rsidRDefault="00A87D7D">
            <w:pPr>
              <w:spacing w:line="360" w:lineRule="auto"/>
            </w:pPr>
            <w:r>
              <w:rPr>
                <w:rFonts w:eastAsia="SimSun"/>
                <w:lang w:eastAsia="zh-CN" w:bidi="ar"/>
              </w:rPr>
              <w:t>noun phrase</w:t>
            </w:r>
          </w:p>
        </w:tc>
        <w:tc>
          <w:tcPr>
            <w:tcW w:w="4030" w:type="dxa"/>
            <w:vAlign w:val="center"/>
          </w:tcPr>
          <w:p w14:paraId="04EE73F5" w14:textId="77777777" w:rsidR="00F9081D" w:rsidRDefault="00A87D7D">
            <w:pPr>
              <w:spacing w:line="360" w:lineRule="auto"/>
            </w:pPr>
            <w:r>
              <w:rPr>
                <w:rFonts w:eastAsia="SimSun"/>
                <w:lang w:eastAsia="zh-CN" w:bidi="ar"/>
              </w:rPr>
              <w:t>ki</w:t>
            </w:r>
            <w:r>
              <w:rPr>
                <w:rFonts w:eastAsia="SimSun"/>
                <w:lang w:eastAsia="zh-CN" w:bidi="ar"/>
              </w:rPr>
              <w:t>ể</w:t>
            </w:r>
            <w:r>
              <w:rPr>
                <w:rFonts w:eastAsia="SimSun"/>
                <w:lang w:eastAsia="zh-CN" w:bidi="ar"/>
              </w:rPr>
              <w:t>m soát thi</w:t>
            </w:r>
            <w:r>
              <w:rPr>
                <w:rFonts w:eastAsia="SimSun"/>
                <w:lang w:eastAsia="zh-CN" w:bidi="ar"/>
              </w:rPr>
              <w:t>ệ</w:t>
            </w:r>
            <w:r>
              <w:rPr>
                <w:rFonts w:eastAsia="SimSun"/>
                <w:lang w:eastAsia="zh-CN" w:bidi="ar"/>
              </w:rPr>
              <w:t>t h</w:t>
            </w:r>
            <w:r>
              <w:rPr>
                <w:rFonts w:eastAsia="SimSun"/>
                <w:lang w:eastAsia="zh-CN" w:bidi="ar"/>
              </w:rPr>
              <w:t>ạ</w:t>
            </w:r>
            <w:r>
              <w:rPr>
                <w:rFonts w:eastAsia="SimSun"/>
                <w:lang w:eastAsia="zh-CN" w:bidi="ar"/>
              </w:rPr>
              <w:t>i</w:t>
            </w:r>
          </w:p>
        </w:tc>
        <w:tc>
          <w:tcPr>
            <w:tcW w:w="963" w:type="dxa"/>
            <w:vAlign w:val="center"/>
          </w:tcPr>
          <w:p w14:paraId="4AE33BD2" w14:textId="77777777" w:rsidR="00F9081D" w:rsidRDefault="00A87D7D">
            <w:pPr>
              <w:spacing w:line="360" w:lineRule="auto"/>
            </w:pPr>
            <w:r>
              <w:rPr>
                <w:rFonts w:eastAsia="SimSun"/>
                <w:lang w:eastAsia="zh-CN" w:bidi="ar"/>
              </w:rPr>
              <w:t>C1</w:t>
            </w:r>
          </w:p>
        </w:tc>
      </w:tr>
      <w:tr w:rsidR="00F9081D" w14:paraId="01CB68F7" w14:textId="77777777">
        <w:trPr>
          <w:tblCellSpacing w:w="15" w:type="dxa"/>
        </w:trPr>
        <w:tc>
          <w:tcPr>
            <w:tcW w:w="491" w:type="dxa"/>
            <w:vAlign w:val="center"/>
          </w:tcPr>
          <w:p w14:paraId="21784A5D" w14:textId="77777777" w:rsidR="00F9081D" w:rsidRDefault="00A87D7D">
            <w:pPr>
              <w:spacing w:line="360" w:lineRule="auto"/>
              <w:jc w:val="center"/>
              <w:rPr>
                <w:b/>
                <w:bCs/>
              </w:rPr>
            </w:pPr>
            <w:r>
              <w:rPr>
                <w:rFonts w:eastAsia="SimSun"/>
                <w:b/>
                <w:bCs/>
                <w:lang w:eastAsia="zh-CN" w:bidi="ar"/>
              </w:rPr>
              <w:t>59</w:t>
            </w:r>
          </w:p>
        </w:tc>
        <w:tc>
          <w:tcPr>
            <w:tcW w:w="3088" w:type="dxa"/>
            <w:vAlign w:val="center"/>
          </w:tcPr>
          <w:p w14:paraId="1EC986FD" w14:textId="77777777" w:rsidR="00F9081D" w:rsidRDefault="00A87D7D">
            <w:pPr>
              <w:spacing w:line="360" w:lineRule="auto"/>
            </w:pPr>
            <w:r>
              <w:rPr>
                <w:rFonts w:eastAsia="SimSun"/>
                <w:lang w:eastAsia="zh-CN" w:bidi="ar"/>
              </w:rPr>
              <w:t>irreversible harm</w:t>
            </w:r>
          </w:p>
        </w:tc>
        <w:tc>
          <w:tcPr>
            <w:tcW w:w="1556" w:type="dxa"/>
            <w:vAlign w:val="center"/>
          </w:tcPr>
          <w:p w14:paraId="344C4A0A" w14:textId="77777777" w:rsidR="00F9081D" w:rsidRDefault="00A87D7D">
            <w:pPr>
              <w:spacing w:line="360" w:lineRule="auto"/>
            </w:pPr>
            <w:r>
              <w:rPr>
                <w:rFonts w:eastAsia="SimSun"/>
                <w:lang w:eastAsia="zh-CN" w:bidi="ar"/>
              </w:rPr>
              <w:t>noun phrase</w:t>
            </w:r>
          </w:p>
        </w:tc>
        <w:tc>
          <w:tcPr>
            <w:tcW w:w="4030" w:type="dxa"/>
            <w:vAlign w:val="center"/>
          </w:tcPr>
          <w:p w14:paraId="6DC128F6" w14:textId="77777777" w:rsidR="00F9081D" w:rsidRDefault="00A87D7D">
            <w:pPr>
              <w:spacing w:line="360" w:lineRule="auto"/>
            </w:pPr>
            <w:r>
              <w:rPr>
                <w:rFonts w:eastAsia="SimSun"/>
                <w:lang w:eastAsia="zh-CN" w:bidi="ar"/>
              </w:rPr>
              <w:t>t</w:t>
            </w:r>
            <w:r>
              <w:rPr>
                <w:rFonts w:eastAsia="SimSun"/>
                <w:lang w:eastAsia="zh-CN" w:bidi="ar"/>
              </w:rPr>
              <w:t>ổ</w:t>
            </w:r>
            <w:r>
              <w:rPr>
                <w:rFonts w:eastAsia="SimSun"/>
                <w:lang w:eastAsia="zh-CN" w:bidi="ar"/>
              </w:rPr>
              <w:t>n h</w:t>
            </w:r>
            <w:r>
              <w:rPr>
                <w:rFonts w:eastAsia="SimSun"/>
                <w:lang w:eastAsia="zh-CN" w:bidi="ar"/>
              </w:rPr>
              <w:t>ạ</w:t>
            </w:r>
            <w:r>
              <w:rPr>
                <w:rFonts w:eastAsia="SimSun"/>
                <w:lang w:eastAsia="zh-CN" w:bidi="ar"/>
              </w:rPr>
              <w:t>i không th</w:t>
            </w:r>
            <w:r>
              <w:rPr>
                <w:rFonts w:eastAsia="SimSun"/>
                <w:lang w:eastAsia="zh-CN" w:bidi="ar"/>
              </w:rPr>
              <w:t>ể</w:t>
            </w:r>
            <w:r>
              <w:rPr>
                <w:rFonts w:eastAsia="SimSun"/>
                <w:lang w:eastAsia="zh-CN" w:bidi="ar"/>
              </w:rPr>
              <w:t xml:space="preserve"> đ</w:t>
            </w:r>
            <w:r>
              <w:rPr>
                <w:rFonts w:eastAsia="SimSun"/>
                <w:lang w:eastAsia="zh-CN" w:bidi="ar"/>
              </w:rPr>
              <w:t>ả</w:t>
            </w:r>
            <w:r>
              <w:rPr>
                <w:rFonts w:eastAsia="SimSun"/>
                <w:lang w:eastAsia="zh-CN" w:bidi="ar"/>
              </w:rPr>
              <w:t>o ngư</w:t>
            </w:r>
            <w:r>
              <w:rPr>
                <w:rFonts w:eastAsia="SimSun"/>
                <w:lang w:eastAsia="zh-CN" w:bidi="ar"/>
              </w:rPr>
              <w:t>ợ</w:t>
            </w:r>
            <w:r>
              <w:rPr>
                <w:rFonts w:eastAsia="SimSun"/>
                <w:lang w:eastAsia="zh-CN" w:bidi="ar"/>
              </w:rPr>
              <w:t>c</w:t>
            </w:r>
          </w:p>
        </w:tc>
        <w:tc>
          <w:tcPr>
            <w:tcW w:w="963" w:type="dxa"/>
            <w:vAlign w:val="center"/>
          </w:tcPr>
          <w:p w14:paraId="264D6293" w14:textId="77777777" w:rsidR="00F9081D" w:rsidRDefault="00A87D7D">
            <w:pPr>
              <w:spacing w:line="360" w:lineRule="auto"/>
            </w:pPr>
            <w:r>
              <w:rPr>
                <w:rFonts w:eastAsia="SimSun"/>
                <w:lang w:eastAsia="zh-CN" w:bidi="ar"/>
              </w:rPr>
              <w:t>C1</w:t>
            </w:r>
          </w:p>
        </w:tc>
      </w:tr>
      <w:tr w:rsidR="00F9081D" w14:paraId="40C779F0" w14:textId="77777777">
        <w:trPr>
          <w:tblCellSpacing w:w="15" w:type="dxa"/>
        </w:trPr>
        <w:tc>
          <w:tcPr>
            <w:tcW w:w="491" w:type="dxa"/>
            <w:vAlign w:val="center"/>
          </w:tcPr>
          <w:p w14:paraId="73866ABF" w14:textId="77777777" w:rsidR="00F9081D" w:rsidRDefault="00A87D7D">
            <w:pPr>
              <w:spacing w:line="360" w:lineRule="auto"/>
              <w:jc w:val="center"/>
              <w:rPr>
                <w:b/>
                <w:bCs/>
              </w:rPr>
            </w:pPr>
            <w:r>
              <w:rPr>
                <w:rFonts w:eastAsia="SimSun"/>
                <w:b/>
                <w:bCs/>
                <w:lang w:eastAsia="zh-CN" w:bidi="ar"/>
              </w:rPr>
              <w:t>60</w:t>
            </w:r>
          </w:p>
        </w:tc>
        <w:tc>
          <w:tcPr>
            <w:tcW w:w="3088" w:type="dxa"/>
            <w:vAlign w:val="center"/>
          </w:tcPr>
          <w:p w14:paraId="06BA293D" w14:textId="77777777" w:rsidR="00F9081D" w:rsidRDefault="00A87D7D">
            <w:pPr>
              <w:spacing w:line="360" w:lineRule="auto"/>
            </w:pPr>
            <w:r>
              <w:rPr>
                <w:rFonts w:eastAsia="SimSun"/>
                <w:lang w:eastAsia="zh-CN" w:bidi="ar"/>
              </w:rPr>
              <w:t>jurisdictional ambiguity</w:t>
            </w:r>
          </w:p>
        </w:tc>
        <w:tc>
          <w:tcPr>
            <w:tcW w:w="1556" w:type="dxa"/>
            <w:vAlign w:val="center"/>
          </w:tcPr>
          <w:p w14:paraId="2ECCB957" w14:textId="77777777" w:rsidR="00F9081D" w:rsidRDefault="00A87D7D">
            <w:pPr>
              <w:spacing w:line="360" w:lineRule="auto"/>
            </w:pPr>
            <w:r>
              <w:rPr>
                <w:rFonts w:eastAsia="SimSun"/>
                <w:lang w:eastAsia="zh-CN" w:bidi="ar"/>
              </w:rPr>
              <w:t>noun phrase</w:t>
            </w:r>
          </w:p>
        </w:tc>
        <w:tc>
          <w:tcPr>
            <w:tcW w:w="4030" w:type="dxa"/>
            <w:vAlign w:val="center"/>
          </w:tcPr>
          <w:p w14:paraId="7EEF1093" w14:textId="77777777" w:rsidR="00F9081D" w:rsidRDefault="00A87D7D">
            <w:pPr>
              <w:spacing w:line="360" w:lineRule="auto"/>
            </w:pPr>
            <w:r>
              <w:rPr>
                <w:rFonts w:eastAsia="SimSun"/>
                <w:lang w:eastAsia="zh-CN" w:bidi="ar"/>
              </w:rPr>
              <w:t>s</w:t>
            </w:r>
            <w:r>
              <w:rPr>
                <w:rFonts w:eastAsia="SimSun"/>
                <w:lang w:eastAsia="zh-CN" w:bidi="ar"/>
              </w:rPr>
              <w:t>ự</w:t>
            </w:r>
            <w:r>
              <w:rPr>
                <w:rFonts w:eastAsia="SimSun"/>
                <w:lang w:eastAsia="zh-CN" w:bidi="ar"/>
              </w:rPr>
              <w:t xml:space="preserve"> mơ h</w:t>
            </w:r>
            <w:r>
              <w:rPr>
                <w:rFonts w:eastAsia="SimSun"/>
                <w:lang w:eastAsia="zh-CN" w:bidi="ar"/>
              </w:rPr>
              <w:t>ồ</w:t>
            </w:r>
            <w:r>
              <w:rPr>
                <w:rFonts w:eastAsia="SimSun"/>
                <w:lang w:eastAsia="zh-CN" w:bidi="ar"/>
              </w:rPr>
              <w:t xml:space="preserve"> pháp lý</w:t>
            </w:r>
          </w:p>
        </w:tc>
        <w:tc>
          <w:tcPr>
            <w:tcW w:w="963" w:type="dxa"/>
            <w:vAlign w:val="center"/>
          </w:tcPr>
          <w:p w14:paraId="345BCCAB" w14:textId="77777777" w:rsidR="00F9081D" w:rsidRDefault="00A87D7D">
            <w:pPr>
              <w:spacing w:line="360" w:lineRule="auto"/>
            </w:pPr>
            <w:r>
              <w:rPr>
                <w:rFonts w:eastAsia="SimSun"/>
                <w:lang w:eastAsia="zh-CN" w:bidi="ar"/>
              </w:rPr>
              <w:t>C2</w:t>
            </w:r>
          </w:p>
        </w:tc>
      </w:tr>
      <w:tr w:rsidR="00F9081D" w14:paraId="49A5D380" w14:textId="77777777">
        <w:trPr>
          <w:tblCellSpacing w:w="15" w:type="dxa"/>
        </w:trPr>
        <w:tc>
          <w:tcPr>
            <w:tcW w:w="491" w:type="dxa"/>
            <w:vAlign w:val="center"/>
          </w:tcPr>
          <w:p w14:paraId="3F9DC068" w14:textId="77777777" w:rsidR="00F9081D" w:rsidRDefault="00A87D7D">
            <w:pPr>
              <w:spacing w:line="360" w:lineRule="auto"/>
              <w:jc w:val="center"/>
              <w:rPr>
                <w:b/>
                <w:bCs/>
              </w:rPr>
            </w:pPr>
            <w:r>
              <w:rPr>
                <w:rFonts w:eastAsia="SimSun"/>
                <w:b/>
                <w:bCs/>
                <w:lang w:eastAsia="zh-CN" w:bidi="ar"/>
              </w:rPr>
              <w:t>61</w:t>
            </w:r>
          </w:p>
        </w:tc>
        <w:tc>
          <w:tcPr>
            <w:tcW w:w="3088" w:type="dxa"/>
            <w:vAlign w:val="center"/>
          </w:tcPr>
          <w:p w14:paraId="21EB35EB" w14:textId="77777777" w:rsidR="00F9081D" w:rsidRDefault="00A87D7D">
            <w:pPr>
              <w:spacing w:line="360" w:lineRule="auto"/>
            </w:pPr>
            <w:r>
              <w:rPr>
                <w:rFonts w:eastAsia="SimSun"/>
                <w:lang w:eastAsia="zh-CN" w:bidi="ar"/>
              </w:rPr>
              <w:t>inert</w:t>
            </w:r>
          </w:p>
        </w:tc>
        <w:tc>
          <w:tcPr>
            <w:tcW w:w="1556" w:type="dxa"/>
            <w:vAlign w:val="center"/>
          </w:tcPr>
          <w:p w14:paraId="57802D92" w14:textId="77777777" w:rsidR="00F9081D" w:rsidRDefault="00A87D7D">
            <w:pPr>
              <w:spacing w:line="360" w:lineRule="auto"/>
            </w:pPr>
            <w:r>
              <w:rPr>
                <w:rFonts w:eastAsia="SimSun"/>
                <w:lang w:eastAsia="zh-CN" w:bidi="ar"/>
              </w:rPr>
              <w:t>adjective</w:t>
            </w:r>
          </w:p>
        </w:tc>
        <w:tc>
          <w:tcPr>
            <w:tcW w:w="4030" w:type="dxa"/>
            <w:vAlign w:val="center"/>
          </w:tcPr>
          <w:p w14:paraId="6B611287" w14:textId="77777777" w:rsidR="00F9081D" w:rsidRDefault="00A87D7D">
            <w:pPr>
              <w:spacing w:line="360" w:lineRule="auto"/>
            </w:pPr>
            <w:r>
              <w:rPr>
                <w:rFonts w:eastAsia="SimSun"/>
                <w:lang w:eastAsia="zh-CN" w:bidi="ar"/>
              </w:rPr>
              <w:t>trơ, không ph</w:t>
            </w:r>
            <w:r>
              <w:rPr>
                <w:rFonts w:eastAsia="SimSun"/>
                <w:lang w:eastAsia="zh-CN" w:bidi="ar"/>
              </w:rPr>
              <w:t>ả</w:t>
            </w:r>
            <w:r>
              <w:rPr>
                <w:rFonts w:eastAsia="SimSun"/>
                <w:lang w:eastAsia="zh-CN" w:bidi="ar"/>
              </w:rPr>
              <w:t xml:space="preserve">n </w:t>
            </w:r>
            <w:r>
              <w:rPr>
                <w:rFonts w:eastAsia="SimSun"/>
                <w:lang w:eastAsia="zh-CN" w:bidi="ar"/>
              </w:rPr>
              <w:t>ứ</w:t>
            </w:r>
            <w:r>
              <w:rPr>
                <w:rFonts w:eastAsia="SimSun"/>
                <w:lang w:eastAsia="zh-CN" w:bidi="ar"/>
              </w:rPr>
              <w:t>ng</w:t>
            </w:r>
          </w:p>
        </w:tc>
        <w:tc>
          <w:tcPr>
            <w:tcW w:w="963" w:type="dxa"/>
            <w:vAlign w:val="center"/>
          </w:tcPr>
          <w:p w14:paraId="0610B2BE" w14:textId="77777777" w:rsidR="00F9081D" w:rsidRDefault="00A87D7D">
            <w:pPr>
              <w:spacing w:line="360" w:lineRule="auto"/>
            </w:pPr>
            <w:r>
              <w:rPr>
                <w:rFonts w:eastAsia="SimSun"/>
                <w:lang w:eastAsia="zh-CN" w:bidi="ar"/>
              </w:rPr>
              <w:t>C1</w:t>
            </w:r>
          </w:p>
        </w:tc>
      </w:tr>
      <w:tr w:rsidR="00F9081D" w14:paraId="53DB44C5" w14:textId="77777777">
        <w:trPr>
          <w:tblCellSpacing w:w="15" w:type="dxa"/>
        </w:trPr>
        <w:tc>
          <w:tcPr>
            <w:tcW w:w="491" w:type="dxa"/>
            <w:vAlign w:val="center"/>
          </w:tcPr>
          <w:p w14:paraId="79AFC357" w14:textId="77777777" w:rsidR="00F9081D" w:rsidRDefault="00A87D7D">
            <w:pPr>
              <w:spacing w:line="360" w:lineRule="auto"/>
              <w:jc w:val="center"/>
              <w:rPr>
                <w:b/>
                <w:bCs/>
              </w:rPr>
            </w:pPr>
            <w:r>
              <w:rPr>
                <w:rFonts w:eastAsia="SimSun"/>
                <w:b/>
                <w:bCs/>
                <w:lang w:eastAsia="zh-CN" w:bidi="ar"/>
              </w:rPr>
              <w:t>62</w:t>
            </w:r>
          </w:p>
        </w:tc>
        <w:tc>
          <w:tcPr>
            <w:tcW w:w="3088" w:type="dxa"/>
            <w:vAlign w:val="center"/>
          </w:tcPr>
          <w:p w14:paraId="66E5EBBF" w14:textId="77777777" w:rsidR="00F9081D" w:rsidRDefault="00A87D7D">
            <w:pPr>
              <w:spacing w:line="360" w:lineRule="auto"/>
            </w:pPr>
            <w:r>
              <w:rPr>
                <w:rFonts w:eastAsia="SimSun"/>
                <w:lang w:eastAsia="zh-CN" w:bidi="ar"/>
              </w:rPr>
              <w:t>condemn</w:t>
            </w:r>
          </w:p>
        </w:tc>
        <w:tc>
          <w:tcPr>
            <w:tcW w:w="1556" w:type="dxa"/>
            <w:vAlign w:val="center"/>
          </w:tcPr>
          <w:p w14:paraId="1D91E411" w14:textId="77777777" w:rsidR="00F9081D" w:rsidRDefault="00A87D7D">
            <w:pPr>
              <w:spacing w:line="360" w:lineRule="auto"/>
            </w:pPr>
            <w:r>
              <w:rPr>
                <w:rFonts w:eastAsia="SimSun"/>
                <w:lang w:eastAsia="zh-CN" w:bidi="ar"/>
              </w:rPr>
              <w:t>verb</w:t>
            </w:r>
          </w:p>
        </w:tc>
        <w:tc>
          <w:tcPr>
            <w:tcW w:w="4030" w:type="dxa"/>
            <w:vAlign w:val="center"/>
          </w:tcPr>
          <w:p w14:paraId="00E72650" w14:textId="77777777" w:rsidR="00F9081D" w:rsidRDefault="00A87D7D">
            <w:pPr>
              <w:spacing w:line="360" w:lineRule="auto"/>
            </w:pPr>
            <w:r>
              <w:rPr>
                <w:rFonts w:eastAsia="SimSun"/>
                <w:lang w:eastAsia="zh-CN" w:bidi="ar"/>
              </w:rPr>
              <w:t>lên án m</w:t>
            </w:r>
            <w:r>
              <w:rPr>
                <w:rFonts w:eastAsia="SimSun"/>
                <w:lang w:eastAsia="zh-CN" w:bidi="ar"/>
              </w:rPr>
              <w:t>ạ</w:t>
            </w:r>
            <w:r>
              <w:rPr>
                <w:rFonts w:eastAsia="SimSun"/>
                <w:lang w:eastAsia="zh-CN" w:bidi="ar"/>
              </w:rPr>
              <w:t>nh m</w:t>
            </w:r>
            <w:r>
              <w:rPr>
                <w:rFonts w:eastAsia="SimSun"/>
                <w:lang w:eastAsia="zh-CN" w:bidi="ar"/>
              </w:rPr>
              <w:t>ẽ</w:t>
            </w:r>
          </w:p>
        </w:tc>
        <w:tc>
          <w:tcPr>
            <w:tcW w:w="963" w:type="dxa"/>
            <w:vAlign w:val="center"/>
          </w:tcPr>
          <w:p w14:paraId="3EB57F23" w14:textId="77777777" w:rsidR="00F9081D" w:rsidRDefault="00A87D7D">
            <w:pPr>
              <w:spacing w:line="360" w:lineRule="auto"/>
            </w:pPr>
            <w:r>
              <w:rPr>
                <w:rFonts w:eastAsia="SimSun"/>
                <w:lang w:eastAsia="zh-CN" w:bidi="ar"/>
              </w:rPr>
              <w:t>B2</w:t>
            </w:r>
          </w:p>
        </w:tc>
      </w:tr>
      <w:tr w:rsidR="00F9081D" w14:paraId="7D7E68BD" w14:textId="77777777">
        <w:trPr>
          <w:tblCellSpacing w:w="15" w:type="dxa"/>
        </w:trPr>
        <w:tc>
          <w:tcPr>
            <w:tcW w:w="491" w:type="dxa"/>
            <w:vAlign w:val="center"/>
          </w:tcPr>
          <w:p w14:paraId="1DEA23D1" w14:textId="77777777" w:rsidR="00F9081D" w:rsidRDefault="00A87D7D">
            <w:pPr>
              <w:spacing w:line="360" w:lineRule="auto"/>
              <w:jc w:val="center"/>
              <w:rPr>
                <w:b/>
                <w:bCs/>
              </w:rPr>
            </w:pPr>
            <w:r>
              <w:rPr>
                <w:rFonts w:eastAsia="SimSun"/>
                <w:b/>
                <w:bCs/>
                <w:lang w:eastAsia="zh-CN" w:bidi="ar"/>
              </w:rPr>
              <w:t>63</w:t>
            </w:r>
          </w:p>
        </w:tc>
        <w:tc>
          <w:tcPr>
            <w:tcW w:w="3088" w:type="dxa"/>
            <w:vAlign w:val="center"/>
          </w:tcPr>
          <w:p w14:paraId="3A6CD222" w14:textId="77777777" w:rsidR="00F9081D" w:rsidRDefault="00A87D7D">
            <w:pPr>
              <w:spacing w:line="360" w:lineRule="auto"/>
            </w:pPr>
            <w:r>
              <w:rPr>
                <w:rFonts w:eastAsia="SimSun"/>
                <w:lang w:eastAsia="zh-CN" w:bidi="ar"/>
              </w:rPr>
              <w:t>innovation trajectories</w:t>
            </w:r>
          </w:p>
        </w:tc>
        <w:tc>
          <w:tcPr>
            <w:tcW w:w="1556" w:type="dxa"/>
            <w:vAlign w:val="center"/>
          </w:tcPr>
          <w:p w14:paraId="7BC62795" w14:textId="77777777" w:rsidR="00F9081D" w:rsidRDefault="00A87D7D">
            <w:pPr>
              <w:spacing w:line="360" w:lineRule="auto"/>
            </w:pPr>
            <w:r>
              <w:rPr>
                <w:rFonts w:eastAsia="SimSun"/>
                <w:lang w:eastAsia="zh-CN" w:bidi="ar"/>
              </w:rPr>
              <w:t>noun phrase</w:t>
            </w:r>
          </w:p>
        </w:tc>
        <w:tc>
          <w:tcPr>
            <w:tcW w:w="4030" w:type="dxa"/>
            <w:vAlign w:val="center"/>
          </w:tcPr>
          <w:p w14:paraId="7BE97909" w14:textId="77777777" w:rsidR="00F9081D" w:rsidRDefault="00A87D7D">
            <w:pPr>
              <w:spacing w:line="360" w:lineRule="auto"/>
            </w:pPr>
            <w:r>
              <w:rPr>
                <w:rFonts w:eastAsia="SimSun"/>
                <w:lang w:eastAsia="zh-CN" w:bidi="ar"/>
              </w:rPr>
              <w:t>xu hư</w:t>
            </w:r>
            <w:r>
              <w:rPr>
                <w:rFonts w:eastAsia="SimSun"/>
                <w:lang w:eastAsia="zh-CN" w:bidi="ar"/>
              </w:rPr>
              <w:t>ớ</w:t>
            </w:r>
            <w:r>
              <w:rPr>
                <w:rFonts w:eastAsia="SimSun"/>
                <w:lang w:eastAsia="zh-CN" w:bidi="ar"/>
              </w:rPr>
              <w:t>ng đ</w:t>
            </w:r>
            <w:r>
              <w:rPr>
                <w:rFonts w:eastAsia="SimSun"/>
                <w:lang w:eastAsia="zh-CN" w:bidi="ar"/>
              </w:rPr>
              <w:t>ổ</w:t>
            </w:r>
            <w:r>
              <w:rPr>
                <w:rFonts w:eastAsia="SimSun"/>
                <w:lang w:eastAsia="zh-CN" w:bidi="ar"/>
              </w:rPr>
              <w:t>i m</w:t>
            </w:r>
            <w:r>
              <w:rPr>
                <w:rFonts w:eastAsia="SimSun"/>
                <w:lang w:eastAsia="zh-CN" w:bidi="ar"/>
              </w:rPr>
              <w:t>ớ</w:t>
            </w:r>
            <w:r>
              <w:rPr>
                <w:rFonts w:eastAsia="SimSun"/>
                <w:lang w:eastAsia="zh-CN" w:bidi="ar"/>
              </w:rPr>
              <w:t>i</w:t>
            </w:r>
          </w:p>
        </w:tc>
        <w:tc>
          <w:tcPr>
            <w:tcW w:w="963" w:type="dxa"/>
            <w:vAlign w:val="center"/>
          </w:tcPr>
          <w:p w14:paraId="46D53C7D" w14:textId="77777777" w:rsidR="00F9081D" w:rsidRDefault="00A87D7D">
            <w:pPr>
              <w:spacing w:line="360" w:lineRule="auto"/>
            </w:pPr>
            <w:r>
              <w:rPr>
                <w:rFonts w:eastAsia="SimSun"/>
                <w:lang w:eastAsia="zh-CN" w:bidi="ar"/>
              </w:rPr>
              <w:t>C1</w:t>
            </w:r>
          </w:p>
        </w:tc>
      </w:tr>
      <w:tr w:rsidR="00F9081D" w14:paraId="471D55A0" w14:textId="77777777">
        <w:trPr>
          <w:tblCellSpacing w:w="15" w:type="dxa"/>
        </w:trPr>
        <w:tc>
          <w:tcPr>
            <w:tcW w:w="491" w:type="dxa"/>
            <w:vAlign w:val="center"/>
          </w:tcPr>
          <w:p w14:paraId="758518FC" w14:textId="77777777" w:rsidR="00F9081D" w:rsidRDefault="00A87D7D">
            <w:pPr>
              <w:spacing w:line="360" w:lineRule="auto"/>
              <w:jc w:val="center"/>
              <w:rPr>
                <w:b/>
                <w:bCs/>
              </w:rPr>
            </w:pPr>
            <w:r>
              <w:rPr>
                <w:rFonts w:eastAsia="SimSun"/>
                <w:b/>
                <w:bCs/>
                <w:lang w:eastAsia="zh-CN" w:bidi="ar"/>
              </w:rPr>
              <w:t>64</w:t>
            </w:r>
          </w:p>
        </w:tc>
        <w:tc>
          <w:tcPr>
            <w:tcW w:w="3088" w:type="dxa"/>
            <w:vAlign w:val="center"/>
          </w:tcPr>
          <w:p w14:paraId="0E1C8558" w14:textId="77777777" w:rsidR="00F9081D" w:rsidRDefault="00A87D7D">
            <w:pPr>
              <w:spacing w:line="360" w:lineRule="auto"/>
            </w:pPr>
            <w:r>
              <w:rPr>
                <w:rFonts w:eastAsia="SimSun"/>
                <w:lang w:eastAsia="zh-CN" w:bidi="ar"/>
              </w:rPr>
              <w:t>paradigm shift</w:t>
            </w:r>
          </w:p>
        </w:tc>
        <w:tc>
          <w:tcPr>
            <w:tcW w:w="1556" w:type="dxa"/>
            <w:vAlign w:val="center"/>
          </w:tcPr>
          <w:p w14:paraId="773435F1" w14:textId="77777777" w:rsidR="00F9081D" w:rsidRDefault="00A87D7D">
            <w:pPr>
              <w:spacing w:line="360" w:lineRule="auto"/>
            </w:pPr>
            <w:r>
              <w:rPr>
                <w:rFonts w:eastAsia="SimSun"/>
                <w:lang w:eastAsia="zh-CN" w:bidi="ar"/>
              </w:rPr>
              <w:t>noun phrase</w:t>
            </w:r>
          </w:p>
        </w:tc>
        <w:tc>
          <w:tcPr>
            <w:tcW w:w="4030" w:type="dxa"/>
            <w:vAlign w:val="center"/>
          </w:tcPr>
          <w:p w14:paraId="29064880" w14:textId="77777777" w:rsidR="00F9081D" w:rsidRDefault="00A87D7D">
            <w:pPr>
              <w:spacing w:line="360" w:lineRule="auto"/>
            </w:pPr>
            <w:r>
              <w:rPr>
                <w:rFonts w:eastAsia="SimSun"/>
                <w:lang w:eastAsia="zh-CN" w:bidi="ar"/>
              </w:rPr>
              <w:t>s</w:t>
            </w:r>
            <w:r>
              <w:rPr>
                <w:rFonts w:eastAsia="SimSun"/>
                <w:lang w:eastAsia="zh-CN" w:bidi="ar"/>
              </w:rPr>
              <w:t>ự</w:t>
            </w:r>
            <w:r>
              <w:rPr>
                <w:rFonts w:eastAsia="SimSun"/>
                <w:lang w:eastAsia="zh-CN" w:bidi="ar"/>
              </w:rPr>
              <w:t xml:space="preserve"> thay đ</w:t>
            </w:r>
            <w:r>
              <w:rPr>
                <w:rFonts w:eastAsia="SimSun"/>
                <w:lang w:eastAsia="zh-CN" w:bidi="ar"/>
              </w:rPr>
              <w:t>ổ</w:t>
            </w:r>
            <w:r>
              <w:rPr>
                <w:rFonts w:eastAsia="SimSun"/>
                <w:lang w:eastAsia="zh-CN" w:bidi="ar"/>
              </w:rPr>
              <w:t>i mô hình/tư duy</w:t>
            </w:r>
          </w:p>
        </w:tc>
        <w:tc>
          <w:tcPr>
            <w:tcW w:w="963" w:type="dxa"/>
            <w:vAlign w:val="center"/>
          </w:tcPr>
          <w:p w14:paraId="71182A58" w14:textId="77777777" w:rsidR="00F9081D" w:rsidRDefault="00A87D7D">
            <w:pPr>
              <w:spacing w:line="360" w:lineRule="auto"/>
            </w:pPr>
            <w:r>
              <w:rPr>
                <w:rFonts w:eastAsia="SimSun"/>
                <w:lang w:eastAsia="zh-CN" w:bidi="ar"/>
              </w:rPr>
              <w:t>C1</w:t>
            </w:r>
          </w:p>
        </w:tc>
      </w:tr>
      <w:tr w:rsidR="00F9081D" w14:paraId="4E3D7982" w14:textId="77777777">
        <w:trPr>
          <w:tblCellSpacing w:w="15" w:type="dxa"/>
        </w:trPr>
        <w:tc>
          <w:tcPr>
            <w:tcW w:w="491" w:type="dxa"/>
            <w:vAlign w:val="center"/>
          </w:tcPr>
          <w:p w14:paraId="4B6AA514" w14:textId="77777777" w:rsidR="00F9081D" w:rsidRDefault="00A87D7D">
            <w:pPr>
              <w:spacing w:line="360" w:lineRule="auto"/>
              <w:jc w:val="center"/>
              <w:rPr>
                <w:b/>
                <w:bCs/>
              </w:rPr>
            </w:pPr>
            <w:r>
              <w:rPr>
                <w:rFonts w:eastAsia="SimSun"/>
                <w:b/>
                <w:bCs/>
                <w:lang w:eastAsia="zh-CN" w:bidi="ar"/>
              </w:rPr>
              <w:t>65</w:t>
            </w:r>
          </w:p>
        </w:tc>
        <w:tc>
          <w:tcPr>
            <w:tcW w:w="3088" w:type="dxa"/>
            <w:vAlign w:val="center"/>
          </w:tcPr>
          <w:p w14:paraId="554BD4D2" w14:textId="77777777" w:rsidR="00F9081D" w:rsidRDefault="00A87D7D">
            <w:pPr>
              <w:spacing w:line="360" w:lineRule="auto"/>
            </w:pPr>
            <w:r>
              <w:rPr>
                <w:rFonts w:eastAsia="SimSun"/>
                <w:lang w:eastAsia="zh-CN" w:bidi="ar"/>
              </w:rPr>
              <w:t>reconcile</w:t>
            </w:r>
          </w:p>
        </w:tc>
        <w:tc>
          <w:tcPr>
            <w:tcW w:w="1556" w:type="dxa"/>
            <w:vAlign w:val="center"/>
          </w:tcPr>
          <w:p w14:paraId="59304CFC" w14:textId="77777777" w:rsidR="00F9081D" w:rsidRDefault="00A87D7D">
            <w:pPr>
              <w:spacing w:line="360" w:lineRule="auto"/>
            </w:pPr>
            <w:r>
              <w:rPr>
                <w:rFonts w:eastAsia="SimSun"/>
                <w:lang w:eastAsia="zh-CN" w:bidi="ar"/>
              </w:rPr>
              <w:t>verb</w:t>
            </w:r>
          </w:p>
        </w:tc>
        <w:tc>
          <w:tcPr>
            <w:tcW w:w="4030" w:type="dxa"/>
            <w:vAlign w:val="center"/>
          </w:tcPr>
          <w:p w14:paraId="2D065170" w14:textId="77777777" w:rsidR="00F9081D" w:rsidRDefault="00A87D7D">
            <w:pPr>
              <w:spacing w:line="360" w:lineRule="auto"/>
            </w:pPr>
            <w:r>
              <w:rPr>
                <w:rFonts w:eastAsia="SimSun"/>
                <w:lang w:eastAsia="zh-CN" w:bidi="ar"/>
              </w:rPr>
              <w:t>dung hòa, hòa gi</w:t>
            </w:r>
            <w:r>
              <w:rPr>
                <w:rFonts w:eastAsia="SimSun"/>
                <w:lang w:eastAsia="zh-CN" w:bidi="ar"/>
              </w:rPr>
              <w:t>ả</w:t>
            </w:r>
            <w:r>
              <w:rPr>
                <w:rFonts w:eastAsia="SimSun"/>
                <w:lang w:eastAsia="zh-CN" w:bidi="ar"/>
              </w:rPr>
              <w:t>i</w:t>
            </w:r>
          </w:p>
        </w:tc>
        <w:tc>
          <w:tcPr>
            <w:tcW w:w="963" w:type="dxa"/>
            <w:vAlign w:val="center"/>
          </w:tcPr>
          <w:p w14:paraId="666F131F" w14:textId="77777777" w:rsidR="00F9081D" w:rsidRDefault="00A87D7D">
            <w:pPr>
              <w:spacing w:line="360" w:lineRule="auto"/>
            </w:pPr>
            <w:r>
              <w:rPr>
                <w:rFonts w:eastAsia="SimSun"/>
                <w:lang w:eastAsia="zh-CN" w:bidi="ar"/>
              </w:rPr>
              <w:t>C1</w:t>
            </w:r>
          </w:p>
        </w:tc>
      </w:tr>
      <w:tr w:rsidR="00F9081D" w14:paraId="7C4788C9" w14:textId="77777777">
        <w:trPr>
          <w:tblCellSpacing w:w="15" w:type="dxa"/>
        </w:trPr>
        <w:tc>
          <w:tcPr>
            <w:tcW w:w="491" w:type="dxa"/>
            <w:vAlign w:val="center"/>
          </w:tcPr>
          <w:p w14:paraId="276B43A0" w14:textId="77777777" w:rsidR="00F9081D" w:rsidRDefault="00A87D7D">
            <w:pPr>
              <w:spacing w:line="360" w:lineRule="auto"/>
              <w:jc w:val="center"/>
              <w:rPr>
                <w:b/>
                <w:bCs/>
              </w:rPr>
            </w:pPr>
            <w:r>
              <w:rPr>
                <w:rFonts w:eastAsia="SimSun"/>
                <w:b/>
                <w:bCs/>
                <w:lang w:eastAsia="zh-CN" w:bidi="ar"/>
              </w:rPr>
              <w:t>66</w:t>
            </w:r>
          </w:p>
        </w:tc>
        <w:tc>
          <w:tcPr>
            <w:tcW w:w="3088" w:type="dxa"/>
            <w:vAlign w:val="center"/>
          </w:tcPr>
          <w:p w14:paraId="590E0AF8" w14:textId="77777777" w:rsidR="00F9081D" w:rsidRDefault="00A87D7D">
            <w:pPr>
              <w:spacing w:line="360" w:lineRule="auto"/>
            </w:pPr>
            <w:r>
              <w:rPr>
                <w:rFonts w:eastAsia="SimSun"/>
                <w:lang w:eastAsia="zh-CN" w:bidi="ar"/>
              </w:rPr>
              <w:t>preemptive</w:t>
            </w:r>
          </w:p>
        </w:tc>
        <w:tc>
          <w:tcPr>
            <w:tcW w:w="1556" w:type="dxa"/>
            <w:vAlign w:val="center"/>
          </w:tcPr>
          <w:p w14:paraId="0AC7AEA1" w14:textId="77777777" w:rsidR="00F9081D" w:rsidRDefault="00A87D7D">
            <w:pPr>
              <w:spacing w:line="360" w:lineRule="auto"/>
            </w:pPr>
            <w:r>
              <w:rPr>
                <w:rFonts w:eastAsia="SimSun"/>
                <w:lang w:eastAsia="zh-CN" w:bidi="ar"/>
              </w:rPr>
              <w:t>adjective</w:t>
            </w:r>
          </w:p>
        </w:tc>
        <w:tc>
          <w:tcPr>
            <w:tcW w:w="4030" w:type="dxa"/>
            <w:vAlign w:val="center"/>
          </w:tcPr>
          <w:p w14:paraId="2983047F" w14:textId="77777777" w:rsidR="00F9081D" w:rsidRDefault="00A87D7D">
            <w:pPr>
              <w:spacing w:line="360" w:lineRule="auto"/>
            </w:pPr>
            <w:r>
              <w:rPr>
                <w:rFonts w:eastAsia="SimSun"/>
                <w:lang w:eastAsia="zh-CN" w:bidi="ar"/>
              </w:rPr>
              <w:t>mang tính phòng ng</w:t>
            </w:r>
            <w:r>
              <w:rPr>
                <w:rFonts w:eastAsia="SimSun"/>
                <w:lang w:eastAsia="zh-CN" w:bidi="ar"/>
              </w:rPr>
              <w:t>ừ</w:t>
            </w:r>
            <w:r>
              <w:rPr>
                <w:rFonts w:eastAsia="SimSun"/>
                <w:lang w:eastAsia="zh-CN" w:bidi="ar"/>
              </w:rPr>
              <w:t>a trư</w:t>
            </w:r>
            <w:r>
              <w:rPr>
                <w:rFonts w:eastAsia="SimSun"/>
                <w:lang w:eastAsia="zh-CN" w:bidi="ar"/>
              </w:rPr>
              <w:t>ớ</w:t>
            </w:r>
            <w:r>
              <w:rPr>
                <w:rFonts w:eastAsia="SimSun"/>
                <w:lang w:eastAsia="zh-CN" w:bidi="ar"/>
              </w:rPr>
              <w:t>c</w:t>
            </w:r>
          </w:p>
        </w:tc>
        <w:tc>
          <w:tcPr>
            <w:tcW w:w="963" w:type="dxa"/>
            <w:vAlign w:val="center"/>
          </w:tcPr>
          <w:p w14:paraId="225043D8" w14:textId="77777777" w:rsidR="00F9081D" w:rsidRDefault="00A87D7D">
            <w:pPr>
              <w:spacing w:line="360" w:lineRule="auto"/>
            </w:pPr>
            <w:r>
              <w:rPr>
                <w:rFonts w:eastAsia="SimSun"/>
                <w:lang w:eastAsia="zh-CN" w:bidi="ar"/>
              </w:rPr>
              <w:t>C1</w:t>
            </w:r>
          </w:p>
        </w:tc>
      </w:tr>
      <w:tr w:rsidR="00F9081D" w14:paraId="0DDEC0E5" w14:textId="77777777">
        <w:trPr>
          <w:tblCellSpacing w:w="15" w:type="dxa"/>
        </w:trPr>
        <w:tc>
          <w:tcPr>
            <w:tcW w:w="491" w:type="dxa"/>
            <w:vAlign w:val="center"/>
          </w:tcPr>
          <w:p w14:paraId="5F57869F" w14:textId="77777777" w:rsidR="00F9081D" w:rsidRDefault="00A87D7D">
            <w:pPr>
              <w:spacing w:line="360" w:lineRule="auto"/>
              <w:jc w:val="center"/>
              <w:rPr>
                <w:b/>
                <w:bCs/>
              </w:rPr>
            </w:pPr>
            <w:r>
              <w:rPr>
                <w:rFonts w:eastAsia="SimSun"/>
                <w:b/>
                <w:bCs/>
                <w:lang w:eastAsia="zh-CN" w:bidi="ar"/>
              </w:rPr>
              <w:t>67</w:t>
            </w:r>
          </w:p>
        </w:tc>
        <w:tc>
          <w:tcPr>
            <w:tcW w:w="3088" w:type="dxa"/>
            <w:vAlign w:val="center"/>
          </w:tcPr>
          <w:p w14:paraId="3BD4687D" w14:textId="77777777" w:rsidR="00F9081D" w:rsidRDefault="00A87D7D">
            <w:pPr>
              <w:spacing w:line="360" w:lineRule="auto"/>
            </w:pPr>
            <w:r>
              <w:rPr>
                <w:rFonts w:eastAsia="SimSun"/>
                <w:lang w:eastAsia="zh-CN" w:bidi="ar"/>
              </w:rPr>
              <w:t>clarity</w:t>
            </w:r>
          </w:p>
        </w:tc>
        <w:tc>
          <w:tcPr>
            <w:tcW w:w="1556" w:type="dxa"/>
            <w:vAlign w:val="center"/>
          </w:tcPr>
          <w:p w14:paraId="5EB95E5F" w14:textId="77777777" w:rsidR="00F9081D" w:rsidRDefault="00A87D7D">
            <w:pPr>
              <w:spacing w:line="360" w:lineRule="auto"/>
            </w:pPr>
            <w:r>
              <w:rPr>
                <w:rFonts w:eastAsia="SimSun"/>
                <w:lang w:eastAsia="zh-CN" w:bidi="ar"/>
              </w:rPr>
              <w:t>noun</w:t>
            </w:r>
          </w:p>
        </w:tc>
        <w:tc>
          <w:tcPr>
            <w:tcW w:w="4030" w:type="dxa"/>
            <w:vAlign w:val="center"/>
          </w:tcPr>
          <w:p w14:paraId="08664FFC" w14:textId="77777777" w:rsidR="00F9081D" w:rsidRDefault="00A87D7D">
            <w:pPr>
              <w:spacing w:line="360" w:lineRule="auto"/>
            </w:pPr>
            <w:r>
              <w:rPr>
                <w:rFonts w:eastAsia="SimSun"/>
                <w:lang w:eastAsia="zh-CN" w:bidi="ar"/>
              </w:rPr>
              <w:t>s</w:t>
            </w:r>
            <w:r>
              <w:rPr>
                <w:rFonts w:eastAsia="SimSun"/>
                <w:lang w:eastAsia="zh-CN" w:bidi="ar"/>
              </w:rPr>
              <w:t>ự</w:t>
            </w:r>
            <w:r>
              <w:rPr>
                <w:rFonts w:eastAsia="SimSun"/>
                <w:lang w:eastAsia="zh-CN" w:bidi="ar"/>
              </w:rPr>
              <w:t xml:space="preserve"> rõ ràng</w:t>
            </w:r>
          </w:p>
        </w:tc>
        <w:tc>
          <w:tcPr>
            <w:tcW w:w="963" w:type="dxa"/>
            <w:vAlign w:val="center"/>
          </w:tcPr>
          <w:p w14:paraId="5817387C" w14:textId="77777777" w:rsidR="00F9081D" w:rsidRDefault="00A87D7D">
            <w:pPr>
              <w:spacing w:line="360" w:lineRule="auto"/>
            </w:pPr>
            <w:r>
              <w:rPr>
                <w:rFonts w:eastAsia="SimSun"/>
                <w:lang w:eastAsia="zh-CN" w:bidi="ar"/>
              </w:rPr>
              <w:t>B2</w:t>
            </w:r>
          </w:p>
        </w:tc>
      </w:tr>
      <w:tr w:rsidR="00F9081D" w14:paraId="499FD80F" w14:textId="77777777">
        <w:trPr>
          <w:tblCellSpacing w:w="15" w:type="dxa"/>
        </w:trPr>
        <w:tc>
          <w:tcPr>
            <w:tcW w:w="491" w:type="dxa"/>
            <w:vAlign w:val="center"/>
          </w:tcPr>
          <w:p w14:paraId="359ACE7C" w14:textId="77777777" w:rsidR="00F9081D" w:rsidRDefault="00A87D7D">
            <w:pPr>
              <w:spacing w:line="360" w:lineRule="auto"/>
              <w:jc w:val="center"/>
              <w:rPr>
                <w:b/>
                <w:bCs/>
              </w:rPr>
            </w:pPr>
            <w:r>
              <w:rPr>
                <w:rFonts w:eastAsia="SimSun"/>
                <w:b/>
                <w:bCs/>
                <w:lang w:eastAsia="zh-CN" w:bidi="ar"/>
              </w:rPr>
              <w:t>68</w:t>
            </w:r>
          </w:p>
        </w:tc>
        <w:tc>
          <w:tcPr>
            <w:tcW w:w="3088" w:type="dxa"/>
            <w:vAlign w:val="center"/>
          </w:tcPr>
          <w:p w14:paraId="0EF034DB" w14:textId="77777777" w:rsidR="00F9081D" w:rsidRDefault="00A87D7D">
            <w:pPr>
              <w:spacing w:line="360" w:lineRule="auto"/>
            </w:pPr>
            <w:r>
              <w:rPr>
                <w:rFonts w:eastAsia="SimSun"/>
                <w:lang w:eastAsia="zh-CN" w:bidi="ar"/>
              </w:rPr>
              <w:t>vagueness</w:t>
            </w:r>
          </w:p>
        </w:tc>
        <w:tc>
          <w:tcPr>
            <w:tcW w:w="1556" w:type="dxa"/>
            <w:vAlign w:val="center"/>
          </w:tcPr>
          <w:p w14:paraId="302865D0" w14:textId="77777777" w:rsidR="00F9081D" w:rsidRDefault="00A87D7D">
            <w:pPr>
              <w:spacing w:line="360" w:lineRule="auto"/>
            </w:pPr>
            <w:r>
              <w:rPr>
                <w:rFonts w:eastAsia="SimSun"/>
                <w:lang w:eastAsia="zh-CN" w:bidi="ar"/>
              </w:rPr>
              <w:t>noun</w:t>
            </w:r>
          </w:p>
        </w:tc>
        <w:tc>
          <w:tcPr>
            <w:tcW w:w="4030" w:type="dxa"/>
            <w:vAlign w:val="center"/>
          </w:tcPr>
          <w:p w14:paraId="18D6B581" w14:textId="77777777" w:rsidR="00F9081D" w:rsidRDefault="00A87D7D">
            <w:pPr>
              <w:spacing w:line="360" w:lineRule="auto"/>
            </w:pPr>
            <w:r>
              <w:rPr>
                <w:rFonts w:eastAsia="SimSun"/>
                <w:lang w:eastAsia="zh-CN" w:bidi="ar"/>
              </w:rPr>
              <w:t>s</w:t>
            </w:r>
            <w:r>
              <w:rPr>
                <w:rFonts w:eastAsia="SimSun"/>
                <w:lang w:eastAsia="zh-CN" w:bidi="ar"/>
              </w:rPr>
              <w:t>ự</w:t>
            </w:r>
            <w:r>
              <w:rPr>
                <w:rFonts w:eastAsia="SimSun"/>
                <w:lang w:eastAsia="zh-CN" w:bidi="ar"/>
              </w:rPr>
              <w:t xml:space="preserve"> mơ h</w:t>
            </w:r>
            <w:r>
              <w:rPr>
                <w:rFonts w:eastAsia="SimSun"/>
                <w:lang w:eastAsia="zh-CN" w:bidi="ar"/>
              </w:rPr>
              <w:t>ồ</w:t>
            </w:r>
          </w:p>
        </w:tc>
        <w:tc>
          <w:tcPr>
            <w:tcW w:w="963" w:type="dxa"/>
            <w:vAlign w:val="center"/>
          </w:tcPr>
          <w:p w14:paraId="7FFDE0A3" w14:textId="77777777" w:rsidR="00F9081D" w:rsidRDefault="00A87D7D">
            <w:pPr>
              <w:spacing w:line="360" w:lineRule="auto"/>
            </w:pPr>
            <w:r>
              <w:rPr>
                <w:rFonts w:eastAsia="SimSun"/>
                <w:lang w:eastAsia="zh-CN" w:bidi="ar"/>
              </w:rPr>
              <w:t>C1</w:t>
            </w:r>
          </w:p>
        </w:tc>
      </w:tr>
      <w:tr w:rsidR="00F9081D" w14:paraId="3DD4E089" w14:textId="77777777">
        <w:trPr>
          <w:tblCellSpacing w:w="15" w:type="dxa"/>
        </w:trPr>
        <w:tc>
          <w:tcPr>
            <w:tcW w:w="491" w:type="dxa"/>
            <w:vAlign w:val="center"/>
          </w:tcPr>
          <w:p w14:paraId="14308142" w14:textId="77777777" w:rsidR="00F9081D" w:rsidRDefault="00A87D7D">
            <w:pPr>
              <w:spacing w:line="360" w:lineRule="auto"/>
              <w:jc w:val="center"/>
              <w:rPr>
                <w:b/>
                <w:bCs/>
              </w:rPr>
            </w:pPr>
            <w:r>
              <w:rPr>
                <w:rFonts w:eastAsia="SimSun"/>
                <w:b/>
                <w:bCs/>
                <w:lang w:eastAsia="zh-CN" w:bidi="ar"/>
              </w:rPr>
              <w:t>69</w:t>
            </w:r>
          </w:p>
        </w:tc>
        <w:tc>
          <w:tcPr>
            <w:tcW w:w="3088" w:type="dxa"/>
            <w:vAlign w:val="center"/>
          </w:tcPr>
          <w:p w14:paraId="23DB713C" w14:textId="77777777" w:rsidR="00F9081D" w:rsidRDefault="00A87D7D">
            <w:pPr>
              <w:spacing w:line="360" w:lineRule="auto"/>
            </w:pPr>
            <w:r>
              <w:rPr>
                <w:rFonts w:eastAsia="SimSun"/>
                <w:lang w:eastAsia="zh-CN" w:bidi="ar"/>
              </w:rPr>
              <w:t>contention</w:t>
            </w:r>
          </w:p>
        </w:tc>
        <w:tc>
          <w:tcPr>
            <w:tcW w:w="1556" w:type="dxa"/>
            <w:vAlign w:val="center"/>
          </w:tcPr>
          <w:p w14:paraId="3493BD60" w14:textId="77777777" w:rsidR="00F9081D" w:rsidRDefault="00A87D7D">
            <w:pPr>
              <w:spacing w:line="360" w:lineRule="auto"/>
            </w:pPr>
            <w:r>
              <w:rPr>
                <w:rFonts w:eastAsia="SimSun"/>
                <w:lang w:eastAsia="zh-CN" w:bidi="ar"/>
              </w:rPr>
              <w:t>noun</w:t>
            </w:r>
          </w:p>
        </w:tc>
        <w:tc>
          <w:tcPr>
            <w:tcW w:w="4030" w:type="dxa"/>
            <w:vAlign w:val="center"/>
          </w:tcPr>
          <w:p w14:paraId="22D4D6A8" w14:textId="77777777" w:rsidR="00F9081D" w:rsidRDefault="00A87D7D">
            <w:pPr>
              <w:spacing w:line="360" w:lineRule="auto"/>
            </w:pPr>
            <w:r>
              <w:rPr>
                <w:rFonts w:eastAsia="SimSun"/>
                <w:lang w:eastAsia="zh-CN" w:bidi="ar"/>
              </w:rPr>
              <w:t>s</w:t>
            </w:r>
            <w:r>
              <w:rPr>
                <w:rFonts w:eastAsia="SimSun"/>
                <w:lang w:eastAsia="zh-CN" w:bidi="ar"/>
              </w:rPr>
              <w:t>ự</w:t>
            </w:r>
            <w:r>
              <w:rPr>
                <w:rFonts w:eastAsia="SimSun"/>
                <w:lang w:eastAsia="zh-CN" w:bidi="ar"/>
              </w:rPr>
              <w:t xml:space="preserve"> tranh cãi</w:t>
            </w:r>
          </w:p>
        </w:tc>
        <w:tc>
          <w:tcPr>
            <w:tcW w:w="963" w:type="dxa"/>
            <w:vAlign w:val="center"/>
          </w:tcPr>
          <w:p w14:paraId="5A3BA925" w14:textId="77777777" w:rsidR="00F9081D" w:rsidRDefault="00A87D7D">
            <w:pPr>
              <w:spacing w:line="360" w:lineRule="auto"/>
            </w:pPr>
            <w:r>
              <w:rPr>
                <w:rFonts w:eastAsia="SimSun"/>
                <w:lang w:eastAsia="zh-CN" w:bidi="ar"/>
              </w:rPr>
              <w:t>C1</w:t>
            </w:r>
          </w:p>
        </w:tc>
      </w:tr>
      <w:tr w:rsidR="00F9081D" w14:paraId="5C703726" w14:textId="77777777">
        <w:trPr>
          <w:tblCellSpacing w:w="15" w:type="dxa"/>
        </w:trPr>
        <w:tc>
          <w:tcPr>
            <w:tcW w:w="491" w:type="dxa"/>
            <w:vAlign w:val="center"/>
          </w:tcPr>
          <w:p w14:paraId="2AB6B76C" w14:textId="77777777" w:rsidR="00F9081D" w:rsidRDefault="00A87D7D">
            <w:pPr>
              <w:spacing w:line="360" w:lineRule="auto"/>
              <w:jc w:val="center"/>
              <w:rPr>
                <w:b/>
                <w:bCs/>
              </w:rPr>
            </w:pPr>
            <w:r>
              <w:rPr>
                <w:rFonts w:eastAsia="SimSun"/>
                <w:b/>
                <w:bCs/>
                <w:lang w:eastAsia="zh-CN" w:bidi="ar"/>
              </w:rPr>
              <w:t>70</w:t>
            </w:r>
          </w:p>
        </w:tc>
        <w:tc>
          <w:tcPr>
            <w:tcW w:w="3088" w:type="dxa"/>
            <w:vAlign w:val="center"/>
          </w:tcPr>
          <w:p w14:paraId="3EA760EF" w14:textId="77777777" w:rsidR="00F9081D" w:rsidRDefault="00A87D7D">
            <w:pPr>
              <w:spacing w:line="360" w:lineRule="auto"/>
            </w:pPr>
            <w:r>
              <w:rPr>
                <w:rFonts w:eastAsia="SimSun"/>
                <w:lang w:eastAsia="zh-CN" w:bidi="ar"/>
              </w:rPr>
              <w:t>ethical boundaries</w:t>
            </w:r>
          </w:p>
        </w:tc>
        <w:tc>
          <w:tcPr>
            <w:tcW w:w="1556" w:type="dxa"/>
            <w:vAlign w:val="center"/>
          </w:tcPr>
          <w:p w14:paraId="363E7B3B" w14:textId="77777777" w:rsidR="00F9081D" w:rsidRDefault="00A87D7D">
            <w:pPr>
              <w:spacing w:line="360" w:lineRule="auto"/>
            </w:pPr>
            <w:r>
              <w:rPr>
                <w:rFonts w:eastAsia="SimSun"/>
                <w:lang w:eastAsia="zh-CN" w:bidi="ar"/>
              </w:rPr>
              <w:t>noun phrase</w:t>
            </w:r>
          </w:p>
        </w:tc>
        <w:tc>
          <w:tcPr>
            <w:tcW w:w="4030" w:type="dxa"/>
            <w:vAlign w:val="center"/>
          </w:tcPr>
          <w:p w14:paraId="160A4813" w14:textId="77777777" w:rsidR="00F9081D" w:rsidRDefault="00A87D7D">
            <w:pPr>
              <w:spacing w:line="360" w:lineRule="auto"/>
            </w:pPr>
            <w:r>
              <w:rPr>
                <w:rFonts w:eastAsia="SimSun"/>
                <w:lang w:eastAsia="zh-CN" w:bidi="ar"/>
              </w:rPr>
              <w:t>ranh gi</w:t>
            </w:r>
            <w:r>
              <w:rPr>
                <w:rFonts w:eastAsia="SimSun"/>
                <w:lang w:eastAsia="zh-CN" w:bidi="ar"/>
              </w:rPr>
              <w:t>ớ</w:t>
            </w:r>
            <w:r>
              <w:rPr>
                <w:rFonts w:eastAsia="SimSun"/>
                <w:lang w:eastAsia="zh-CN" w:bidi="ar"/>
              </w:rPr>
              <w:t>i đ</w:t>
            </w:r>
            <w:r>
              <w:rPr>
                <w:rFonts w:eastAsia="SimSun"/>
                <w:lang w:eastAsia="zh-CN" w:bidi="ar"/>
              </w:rPr>
              <w:t>ạ</w:t>
            </w:r>
            <w:r>
              <w:rPr>
                <w:rFonts w:eastAsia="SimSun"/>
                <w:lang w:eastAsia="zh-CN" w:bidi="ar"/>
              </w:rPr>
              <w:t>o đ</w:t>
            </w:r>
            <w:r>
              <w:rPr>
                <w:rFonts w:eastAsia="SimSun"/>
                <w:lang w:eastAsia="zh-CN" w:bidi="ar"/>
              </w:rPr>
              <w:t>ứ</w:t>
            </w:r>
            <w:r>
              <w:rPr>
                <w:rFonts w:eastAsia="SimSun"/>
                <w:lang w:eastAsia="zh-CN" w:bidi="ar"/>
              </w:rPr>
              <w:t>c</w:t>
            </w:r>
          </w:p>
        </w:tc>
        <w:tc>
          <w:tcPr>
            <w:tcW w:w="963" w:type="dxa"/>
            <w:vAlign w:val="center"/>
          </w:tcPr>
          <w:p w14:paraId="237BB8E0" w14:textId="77777777" w:rsidR="00F9081D" w:rsidRDefault="00A87D7D">
            <w:pPr>
              <w:spacing w:line="360" w:lineRule="auto"/>
            </w:pPr>
            <w:r>
              <w:rPr>
                <w:rFonts w:eastAsia="SimSun"/>
                <w:lang w:eastAsia="zh-CN" w:bidi="ar"/>
              </w:rPr>
              <w:t>C1</w:t>
            </w:r>
          </w:p>
        </w:tc>
      </w:tr>
      <w:tr w:rsidR="00F9081D" w14:paraId="40EC6FC0" w14:textId="77777777">
        <w:trPr>
          <w:tblCellSpacing w:w="15" w:type="dxa"/>
        </w:trPr>
        <w:tc>
          <w:tcPr>
            <w:tcW w:w="491" w:type="dxa"/>
            <w:vAlign w:val="center"/>
          </w:tcPr>
          <w:p w14:paraId="58009B79" w14:textId="77777777" w:rsidR="00F9081D" w:rsidRDefault="00A87D7D">
            <w:pPr>
              <w:spacing w:line="360" w:lineRule="auto"/>
              <w:jc w:val="center"/>
              <w:rPr>
                <w:b/>
                <w:bCs/>
              </w:rPr>
            </w:pPr>
            <w:r>
              <w:rPr>
                <w:rFonts w:eastAsia="SimSun"/>
                <w:b/>
                <w:bCs/>
                <w:lang w:eastAsia="zh-CN" w:bidi="ar"/>
              </w:rPr>
              <w:t>71</w:t>
            </w:r>
          </w:p>
        </w:tc>
        <w:tc>
          <w:tcPr>
            <w:tcW w:w="3088" w:type="dxa"/>
            <w:vAlign w:val="center"/>
          </w:tcPr>
          <w:p w14:paraId="2A5955AA" w14:textId="77777777" w:rsidR="00F9081D" w:rsidRDefault="00A87D7D">
            <w:pPr>
              <w:spacing w:line="360" w:lineRule="auto"/>
            </w:pPr>
            <w:r>
              <w:rPr>
                <w:rFonts w:eastAsia="SimSun"/>
                <w:lang w:eastAsia="zh-CN" w:bidi="ar"/>
              </w:rPr>
              <w:t>geoengineering</w:t>
            </w:r>
          </w:p>
        </w:tc>
        <w:tc>
          <w:tcPr>
            <w:tcW w:w="1556" w:type="dxa"/>
            <w:vAlign w:val="center"/>
          </w:tcPr>
          <w:p w14:paraId="40381307" w14:textId="77777777" w:rsidR="00F9081D" w:rsidRDefault="00A87D7D">
            <w:pPr>
              <w:spacing w:line="360" w:lineRule="auto"/>
            </w:pPr>
            <w:r>
              <w:rPr>
                <w:rFonts w:eastAsia="SimSun"/>
                <w:lang w:eastAsia="zh-CN" w:bidi="ar"/>
              </w:rPr>
              <w:t>noun</w:t>
            </w:r>
          </w:p>
        </w:tc>
        <w:tc>
          <w:tcPr>
            <w:tcW w:w="4030" w:type="dxa"/>
            <w:vAlign w:val="center"/>
          </w:tcPr>
          <w:p w14:paraId="423EDD31" w14:textId="77777777" w:rsidR="00F9081D" w:rsidRDefault="00A87D7D">
            <w:pPr>
              <w:spacing w:line="360" w:lineRule="auto"/>
            </w:pPr>
            <w:r>
              <w:rPr>
                <w:rFonts w:eastAsia="SimSun"/>
                <w:lang w:eastAsia="zh-CN" w:bidi="ar"/>
              </w:rPr>
              <w:t>công ngh</w:t>
            </w:r>
            <w:r>
              <w:rPr>
                <w:rFonts w:eastAsia="SimSun"/>
                <w:lang w:eastAsia="zh-CN" w:bidi="ar"/>
              </w:rPr>
              <w:t>ệ</w:t>
            </w:r>
            <w:r>
              <w:rPr>
                <w:rFonts w:eastAsia="SimSun"/>
                <w:lang w:eastAsia="zh-CN" w:bidi="ar"/>
              </w:rPr>
              <w:t xml:space="preserve"> can thi</w:t>
            </w:r>
            <w:r>
              <w:rPr>
                <w:rFonts w:eastAsia="SimSun"/>
                <w:lang w:eastAsia="zh-CN" w:bidi="ar"/>
              </w:rPr>
              <w:t>ệ</w:t>
            </w:r>
            <w:r>
              <w:rPr>
                <w:rFonts w:eastAsia="SimSun"/>
                <w:lang w:eastAsia="zh-CN" w:bidi="ar"/>
              </w:rPr>
              <w:t>p khí h</w:t>
            </w:r>
            <w:r>
              <w:rPr>
                <w:rFonts w:eastAsia="SimSun"/>
                <w:lang w:eastAsia="zh-CN" w:bidi="ar"/>
              </w:rPr>
              <w:t>ậ</w:t>
            </w:r>
            <w:r>
              <w:rPr>
                <w:rFonts w:eastAsia="SimSun"/>
                <w:lang w:eastAsia="zh-CN" w:bidi="ar"/>
              </w:rPr>
              <w:t>u</w:t>
            </w:r>
          </w:p>
        </w:tc>
        <w:tc>
          <w:tcPr>
            <w:tcW w:w="963" w:type="dxa"/>
            <w:vAlign w:val="center"/>
          </w:tcPr>
          <w:p w14:paraId="00B87EFD" w14:textId="77777777" w:rsidR="00F9081D" w:rsidRDefault="00A87D7D">
            <w:pPr>
              <w:spacing w:line="360" w:lineRule="auto"/>
            </w:pPr>
            <w:r>
              <w:rPr>
                <w:rFonts w:eastAsia="SimSun"/>
                <w:lang w:eastAsia="zh-CN" w:bidi="ar"/>
              </w:rPr>
              <w:t>C2</w:t>
            </w:r>
          </w:p>
        </w:tc>
      </w:tr>
      <w:tr w:rsidR="00F9081D" w14:paraId="41287182" w14:textId="77777777">
        <w:trPr>
          <w:tblCellSpacing w:w="15" w:type="dxa"/>
        </w:trPr>
        <w:tc>
          <w:tcPr>
            <w:tcW w:w="491" w:type="dxa"/>
            <w:vAlign w:val="center"/>
          </w:tcPr>
          <w:p w14:paraId="4987E94C" w14:textId="77777777" w:rsidR="00F9081D" w:rsidRDefault="00A87D7D">
            <w:pPr>
              <w:spacing w:line="360" w:lineRule="auto"/>
              <w:jc w:val="center"/>
              <w:rPr>
                <w:b/>
                <w:bCs/>
              </w:rPr>
            </w:pPr>
            <w:r>
              <w:rPr>
                <w:rFonts w:eastAsia="SimSun"/>
                <w:b/>
                <w:bCs/>
                <w:lang w:eastAsia="zh-CN" w:bidi="ar"/>
              </w:rPr>
              <w:t>72</w:t>
            </w:r>
          </w:p>
        </w:tc>
        <w:tc>
          <w:tcPr>
            <w:tcW w:w="3088" w:type="dxa"/>
            <w:vAlign w:val="center"/>
          </w:tcPr>
          <w:p w14:paraId="7E0DF806" w14:textId="77777777" w:rsidR="00F9081D" w:rsidRDefault="00A87D7D">
            <w:pPr>
              <w:spacing w:line="360" w:lineRule="auto"/>
            </w:pPr>
            <w:r>
              <w:rPr>
                <w:rFonts w:eastAsia="SimSun"/>
                <w:lang w:eastAsia="zh-CN" w:bidi="ar"/>
              </w:rPr>
              <w:t>bioaccumulate</w:t>
            </w:r>
          </w:p>
        </w:tc>
        <w:tc>
          <w:tcPr>
            <w:tcW w:w="1556" w:type="dxa"/>
            <w:vAlign w:val="center"/>
          </w:tcPr>
          <w:p w14:paraId="78F10233" w14:textId="77777777" w:rsidR="00F9081D" w:rsidRDefault="00A87D7D">
            <w:pPr>
              <w:spacing w:line="360" w:lineRule="auto"/>
            </w:pPr>
            <w:r>
              <w:rPr>
                <w:rFonts w:eastAsia="SimSun"/>
                <w:lang w:eastAsia="zh-CN" w:bidi="ar"/>
              </w:rPr>
              <w:t>verb</w:t>
            </w:r>
          </w:p>
        </w:tc>
        <w:tc>
          <w:tcPr>
            <w:tcW w:w="4030" w:type="dxa"/>
            <w:vAlign w:val="center"/>
          </w:tcPr>
          <w:p w14:paraId="50EE60D4" w14:textId="77777777" w:rsidR="00F9081D" w:rsidRDefault="00A87D7D">
            <w:pPr>
              <w:spacing w:line="360" w:lineRule="auto"/>
            </w:pPr>
            <w:r>
              <w:rPr>
                <w:rFonts w:eastAsia="SimSun"/>
                <w:lang w:eastAsia="zh-CN" w:bidi="ar"/>
              </w:rPr>
              <w:t>tích t</w:t>
            </w:r>
            <w:r>
              <w:rPr>
                <w:rFonts w:eastAsia="SimSun"/>
                <w:lang w:eastAsia="zh-CN" w:bidi="ar"/>
              </w:rPr>
              <w:t>ụ</w:t>
            </w:r>
            <w:r>
              <w:rPr>
                <w:rFonts w:eastAsia="SimSun"/>
                <w:lang w:eastAsia="zh-CN" w:bidi="ar"/>
              </w:rPr>
              <w:t xml:space="preserve"> sinh h</w:t>
            </w:r>
            <w:r>
              <w:rPr>
                <w:rFonts w:eastAsia="SimSun"/>
                <w:lang w:eastAsia="zh-CN" w:bidi="ar"/>
              </w:rPr>
              <w:t>ọ</w:t>
            </w:r>
            <w:r>
              <w:rPr>
                <w:rFonts w:eastAsia="SimSun"/>
                <w:lang w:eastAsia="zh-CN" w:bidi="ar"/>
              </w:rPr>
              <w:t>c</w:t>
            </w:r>
          </w:p>
        </w:tc>
        <w:tc>
          <w:tcPr>
            <w:tcW w:w="963" w:type="dxa"/>
            <w:vAlign w:val="center"/>
          </w:tcPr>
          <w:p w14:paraId="64057A0F" w14:textId="77777777" w:rsidR="00F9081D" w:rsidRDefault="00A87D7D">
            <w:pPr>
              <w:spacing w:line="360" w:lineRule="auto"/>
            </w:pPr>
            <w:r>
              <w:rPr>
                <w:rFonts w:eastAsia="SimSun"/>
                <w:lang w:eastAsia="zh-CN" w:bidi="ar"/>
              </w:rPr>
              <w:t>C2</w:t>
            </w:r>
          </w:p>
        </w:tc>
      </w:tr>
      <w:tr w:rsidR="00F9081D" w14:paraId="7D1DEF4A" w14:textId="77777777">
        <w:trPr>
          <w:tblCellSpacing w:w="15" w:type="dxa"/>
        </w:trPr>
        <w:tc>
          <w:tcPr>
            <w:tcW w:w="491" w:type="dxa"/>
            <w:vAlign w:val="center"/>
          </w:tcPr>
          <w:p w14:paraId="47975CD2" w14:textId="77777777" w:rsidR="00F9081D" w:rsidRDefault="00A87D7D">
            <w:pPr>
              <w:spacing w:line="360" w:lineRule="auto"/>
              <w:jc w:val="center"/>
              <w:rPr>
                <w:b/>
                <w:bCs/>
              </w:rPr>
            </w:pPr>
            <w:r>
              <w:rPr>
                <w:rFonts w:eastAsia="SimSun"/>
                <w:b/>
                <w:bCs/>
                <w:lang w:eastAsia="zh-CN" w:bidi="ar"/>
              </w:rPr>
              <w:t>73</w:t>
            </w:r>
          </w:p>
        </w:tc>
        <w:tc>
          <w:tcPr>
            <w:tcW w:w="3088" w:type="dxa"/>
            <w:vAlign w:val="center"/>
          </w:tcPr>
          <w:p w14:paraId="14D0C0E7" w14:textId="77777777" w:rsidR="00F9081D" w:rsidRDefault="00A87D7D">
            <w:pPr>
              <w:spacing w:line="360" w:lineRule="auto"/>
            </w:pPr>
            <w:r>
              <w:rPr>
                <w:rFonts w:eastAsia="SimSun"/>
                <w:lang w:eastAsia="zh-CN" w:bidi="ar"/>
              </w:rPr>
              <w:t>stratospheric</w:t>
            </w:r>
          </w:p>
        </w:tc>
        <w:tc>
          <w:tcPr>
            <w:tcW w:w="1556" w:type="dxa"/>
            <w:vAlign w:val="center"/>
          </w:tcPr>
          <w:p w14:paraId="278524E0" w14:textId="77777777" w:rsidR="00F9081D" w:rsidRDefault="00A87D7D">
            <w:pPr>
              <w:spacing w:line="360" w:lineRule="auto"/>
            </w:pPr>
            <w:r>
              <w:rPr>
                <w:rFonts w:eastAsia="SimSun"/>
                <w:lang w:eastAsia="zh-CN" w:bidi="ar"/>
              </w:rPr>
              <w:t>adjective</w:t>
            </w:r>
          </w:p>
        </w:tc>
        <w:tc>
          <w:tcPr>
            <w:tcW w:w="4030" w:type="dxa"/>
            <w:vAlign w:val="center"/>
          </w:tcPr>
          <w:p w14:paraId="39E47FBD" w14:textId="77777777" w:rsidR="00F9081D" w:rsidRDefault="00A87D7D">
            <w:pPr>
              <w:spacing w:line="360" w:lineRule="auto"/>
            </w:pPr>
            <w:r>
              <w:rPr>
                <w:rFonts w:eastAsia="SimSun"/>
                <w:lang w:eastAsia="zh-CN" w:bidi="ar"/>
              </w:rPr>
              <w:t>thu</w:t>
            </w:r>
            <w:r>
              <w:rPr>
                <w:rFonts w:eastAsia="SimSun"/>
                <w:lang w:eastAsia="zh-CN" w:bidi="ar"/>
              </w:rPr>
              <w:t>ộ</w:t>
            </w:r>
            <w:r>
              <w:rPr>
                <w:rFonts w:eastAsia="SimSun"/>
                <w:lang w:eastAsia="zh-CN" w:bidi="ar"/>
              </w:rPr>
              <w:t>c t</w:t>
            </w:r>
            <w:r>
              <w:rPr>
                <w:rFonts w:eastAsia="SimSun"/>
                <w:lang w:eastAsia="zh-CN" w:bidi="ar"/>
              </w:rPr>
              <w:t>ầ</w:t>
            </w:r>
            <w:r>
              <w:rPr>
                <w:rFonts w:eastAsia="SimSun"/>
                <w:lang w:eastAsia="zh-CN" w:bidi="ar"/>
              </w:rPr>
              <w:t xml:space="preserve">ng </w:t>
            </w:r>
            <w:r>
              <w:rPr>
                <w:rFonts w:eastAsia="SimSun"/>
                <w:lang w:eastAsia="zh-CN" w:bidi="ar"/>
              </w:rPr>
              <w:t>bình lưu</w:t>
            </w:r>
          </w:p>
        </w:tc>
        <w:tc>
          <w:tcPr>
            <w:tcW w:w="963" w:type="dxa"/>
            <w:vAlign w:val="center"/>
          </w:tcPr>
          <w:p w14:paraId="0E0551C0" w14:textId="77777777" w:rsidR="00F9081D" w:rsidRDefault="00A87D7D">
            <w:pPr>
              <w:spacing w:line="360" w:lineRule="auto"/>
            </w:pPr>
            <w:r>
              <w:rPr>
                <w:rFonts w:eastAsia="SimSun"/>
                <w:lang w:eastAsia="zh-CN" w:bidi="ar"/>
              </w:rPr>
              <w:t>C2</w:t>
            </w:r>
          </w:p>
        </w:tc>
      </w:tr>
      <w:tr w:rsidR="00F9081D" w14:paraId="5597CC2F" w14:textId="77777777">
        <w:trPr>
          <w:tblCellSpacing w:w="15" w:type="dxa"/>
        </w:trPr>
        <w:tc>
          <w:tcPr>
            <w:tcW w:w="491" w:type="dxa"/>
            <w:vAlign w:val="center"/>
          </w:tcPr>
          <w:p w14:paraId="0071E119" w14:textId="77777777" w:rsidR="00F9081D" w:rsidRDefault="00A87D7D">
            <w:pPr>
              <w:spacing w:line="360" w:lineRule="auto"/>
              <w:jc w:val="center"/>
              <w:rPr>
                <w:b/>
                <w:bCs/>
              </w:rPr>
            </w:pPr>
            <w:r>
              <w:rPr>
                <w:rFonts w:eastAsia="SimSun"/>
                <w:b/>
                <w:bCs/>
                <w:lang w:eastAsia="zh-CN" w:bidi="ar"/>
              </w:rPr>
              <w:t>74</w:t>
            </w:r>
          </w:p>
        </w:tc>
        <w:tc>
          <w:tcPr>
            <w:tcW w:w="3088" w:type="dxa"/>
            <w:vAlign w:val="center"/>
          </w:tcPr>
          <w:p w14:paraId="2BD52F42" w14:textId="77777777" w:rsidR="00F9081D" w:rsidRDefault="00A87D7D">
            <w:pPr>
              <w:spacing w:line="360" w:lineRule="auto"/>
            </w:pPr>
            <w:r>
              <w:rPr>
                <w:rFonts w:eastAsia="SimSun"/>
                <w:lang w:eastAsia="zh-CN" w:bidi="ar"/>
              </w:rPr>
              <w:t>mimic</w:t>
            </w:r>
          </w:p>
        </w:tc>
        <w:tc>
          <w:tcPr>
            <w:tcW w:w="1556" w:type="dxa"/>
            <w:vAlign w:val="center"/>
          </w:tcPr>
          <w:p w14:paraId="2C82D324" w14:textId="77777777" w:rsidR="00F9081D" w:rsidRDefault="00A87D7D">
            <w:pPr>
              <w:spacing w:line="360" w:lineRule="auto"/>
            </w:pPr>
            <w:r>
              <w:rPr>
                <w:rFonts w:eastAsia="SimSun"/>
                <w:lang w:eastAsia="zh-CN" w:bidi="ar"/>
              </w:rPr>
              <w:t>verb</w:t>
            </w:r>
          </w:p>
        </w:tc>
        <w:tc>
          <w:tcPr>
            <w:tcW w:w="4030" w:type="dxa"/>
            <w:vAlign w:val="center"/>
          </w:tcPr>
          <w:p w14:paraId="31EADB17" w14:textId="77777777" w:rsidR="00F9081D" w:rsidRDefault="00A87D7D">
            <w:pPr>
              <w:spacing w:line="360" w:lineRule="auto"/>
            </w:pPr>
            <w:r>
              <w:rPr>
                <w:rFonts w:eastAsia="SimSun"/>
                <w:lang w:eastAsia="zh-CN" w:bidi="ar"/>
              </w:rPr>
              <w:t>mô ph</w:t>
            </w:r>
            <w:r>
              <w:rPr>
                <w:rFonts w:eastAsia="SimSun"/>
                <w:lang w:eastAsia="zh-CN" w:bidi="ar"/>
              </w:rPr>
              <w:t>ỏ</w:t>
            </w:r>
            <w:r>
              <w:rPr>
                <w:rFonts w:eastAsia="SimSun"/>
                <w:lang w:eastAsia="zh-CN" w:bidi="ar"/>
              </w:rPr>
              <w:t>ng</w:t>
            </w:r>
          </w:p>
        </w:tc>
        <w:tc>
          <w:tcPr>
            <w:tcW w:w="963" w:type="dxa"/>
            <w:vAlign w:val="center"/>
          </w:tcPr>
          <w:p w14:paraId="19E3DCBC" w14:textId="77777777" w:rsidR="00F9081D" w:rsidRDefault="00A87D7D">
            <w:pPr>
              <w:spacing w:line="360" w:lineRule="auto"/>
            </w:pPr>
            <w:r>
              <w:rPr>
                <w:rFonts w:eastAsia="SimSun"/>
                <w:lang w:eastAsia="zh-CN" w:bidi="ar"/>
              </w:rPr>
              <w:t>B2</w:t>
            </w:r>
          </w:p>
        </w:tc>
      </w:tr>
      <w:tr w:rsidR="00F9081D" w14:paraId="24B683D3" w14:textId="77777777">
        <w:trPr>
          <w:tblCellSpacing w:w="15" w:type="dxa"/>
        </w:trPr>
        <w:tc>
          <w:tcPr>
            <w:tcW w:w="491" w:type="dxa"/>
            <w:vAlign w:val="center"/>
          </w:tcPr>
          <w:p w14:paraId="3B810BE4" w14:textId="77777777" w:rsidR="00F9081D" w:rsidRDefault="00A87D7D">
            <w:pPr>
              <w:spacing w:line="360" w:lineRule="auto"/>
              <w:jc w:val="center"/>
              <w:rPr>
                <w:b/>
                <w:bCs/>
              </w:rPr>
            </w:pPr>
            <w:r>
              <w:rPr>
                <w:rFonts w:eastAsia="SimSun"/>
                <w:b/>
                <w:bCs/>
                <w:lang w:eastAsia="zh-CN" w:bidi="ar"/>
              </w:rPr>
              <w:t>75</w:t>
            </w:r>
          </w:p>
        </w:tc>
        <w:tc>
          <w:tcPr>
            <w:tcW w:w="3088" w:type="dxa"/>
            <w:vAlign w:val="center"/>
          </w:tcPr>
          <w:p w14:paraId="60B1FFB2" w14:textId="77777777" w:rsidR="00F9081D" w:rsidRDefault="00A87D7D">
            <w:pPr>
              <w:spacing w:line="360" w:lineRule="auto"/>
            </w:pPr>
            <w:r>
              <w:rPr>
                <w:rFonts w:eastAsia="SimSun"/>
                <w:lang w:eastAsia="zh-CN" w:bidi="ar"/>
              </w:rPr>
              <w:t>acid precipitation</w:t>
            </w:r>
          </w:p>
        </w:tc>
        <w:tc>
          <w:tcPr>
            <w:tcW w:w="1556" w:type="dxa"/>
            <w:vAlign w:val="center"/>
          </w:tcPr>
          <w:p w14:paraId="27AB2FA6" w14:textId="77777777" w:rsidR="00F9081D" w:rsidRDefault="00A87D7D">
            <w:pPr>
              <w:spacing w:line="360" w:lineRule="auto"/>
            </w:pPr>
            <w:r>
              <w:rPr>
                <w:rFonts w:eastAsia="SimSun"/>
                <w:lang w:eastAsia="zh-CN" w:bidi="ar"/>
              </w:rPr>
              <w:t>noun phrase</w:t>
            </w:r>
          </w:p>
        </w:tc>
        <w:tc>
          <w:tcPr>
            <w:tcW w:w="4030" w:type="dxa"/>
            <w:vAlign w:val="center"/>
          </w:tcPr>
          <w:p w14:paraId="6D4FC0EE" w14:textId="77777777" w:rsidR="00F9081D" w:rsidRDefault="00A87D7D">
            <w:pPr>
              <w:spacing w:line="360" w:lineRule="auto"/>
            </w:pPr>
            <w:r>
              <w:rPr>
                <w:rFonts w:eastAsia="SimSun"/>
                <w:lang w:eastAsia="zh-CN" w:bidi="ar"/>
              </w:rPr>
              <w:t>mưa axit</w:t>
            </w:r>
          </w:p>
        </w:tc>
        <w:tc>
          <w:tcPr>
            <w:tcW w:w="963" w:type="dxa"/>
            <w:vAlign w:val="center"/>
          </w:tcPr>
          <w:p w14:paraId="27A94B32" w14:textId="77777777" w:rsidR="00F9081D" w:rsidRDefault="00A87D7D">
            <w:pPr>
              <w:spacing w:line="360" w:lineRule="auto"/>
            </w:pPr>
            <w:r>
              <w:rPr>
                <w:rFonts w:eastAsia="SimSun"/>
                <w:lang w:eastAsia="zh-CN" w:bidi="ar"/>
              </w:rPr>
              <w:t>C2</w:t>
            </w:r>
          </w:p>
        </w:tc>
      </w:tr>
      <w:tr w:rsidR="00F9081D" w14:paraId="471D6FCD" w14:textId="77777777">
        <w:trPr>
          <w:tblCellSpacing w:w="15" w:type="dxa"/>
        </w:trPr>
        <w:tc>
          <w:tcPr>
            <w:tcW w:w="491" w:type="dxa"/>
            <w:vAlign w:val="center"/>
          </w:tcPr>
          <w:p w14:paraId="08EBF425" w14:textId="77777777" w:rsidR="00F9081D" w:rsidRDefault="00A87D7D">
            <w:pPr>
              <w:spacing w:line="360" w:lineRule="auto"/>
              <w:jc w:val="center"/>
              <w:rPr>
                <w:b/>
                <w:bCs/>
              </w:rPr>
            </w:pPr>
            <w:r>
              <w:rPr>
                <w:rFonts w:eastAsia="SimSun"/>
                <w:b/>
                <w:bCs/>
                <w:lang w:eastAsia="zh-CN" w:bidi="ar"/>
              </w:rPr>
              <w:t>76</w:t>
            </w:r>
          </w:p>
        </w:tc>
        <w:tc>
          <w:tcPr>
            <w:tcW w:w="3088" w:type="dxa"/>
            <w:vAlign w:val="center"/>
          </w:tcPr>
          <w:p w14:paraId="5F01F5A6" w14:textId="77777777" w:rsidR="00F9081D" w:rsidRDefault="00A87D7D">
            <w:pPr>
              <w:spacing w:line="360" w:lineRule="auto"/>
            </w:pPr>
            <w:r>
              <w:rPr>
                <w:rFonts w:eastAsia="SimSun"/>
                <w:lang w:eastAsia="zh-CN" w:bidi="ar"/>
              </w:rPr>
              <w:t>planetary-scale</w:t>
            </w:r>
          </w:p>
        </w:tc>
        <w:tc>
          <w:tcPr>
            <w:tcW w:w="1556" w:type="dxa"/>
            <w:vAlign w:val="center"/>
          </w:tcPr>
          <w:p w14:paraId="6939C2B6" w14:textId="77777777" w:rsidR="00F9081D" w:rsidRDefault="00A87D7D">
            <w:pPr>
              <w:spacing w:line="360" w:lineRule="auto"/>
            </w:pPr>
            <w:r>
              <w:rPr>
                <w:rFonts w:eastAsia="SimSun"/>
                <w:lang w:eastAsia="zh-CN" w:bidi="ar"/>
              </w:rPr>
              <w:t>adjective</w:t>
            </w:r>
          </w:p>
        </w:tc>
        <w:tc>
          <w:tcPr>
            <w:tcW w:w="4030" w:type="dxa"/>
            <w:vAlign w:val="center"/>
          </w:tcPr>
          <w:p w14:paraId="67EF9F0D" w14:textId="77777777" w:rsidR="00F9081D" w:rsidRDefault="00A87D7D">
            <w:pPr>
              <w:spacing w:line="360" w:lineRule="auto"/>
            </w:pPr>
            <w:r>
              <w:rPr>
                <w:rFonts w:eastAsia="SimSun"/>
                <w:lang w:eastAsia="zh-CN" w:bidi="ar"/>
              </w:rPr>
              <w:t>quy mô toàn c</w:t>
            </w:r>
            <w:r>
              <w:rPr>
                <w:rFonts w:eastAsia="SimSun"/>
                <w:lang w:eastAsia="zh-CN" w:bidi="ar"/>
              </w:rPr>
              <w:t>ầ</w:t>
            </w:r>
            <w:r>
              <w:rPr>
                <w:rFonts w:eastAsia="SimSun"/>
                <w:lang w:eastAsia="zh-CN" w:bidi="ar"/>
              </w:rPr>
              <w:t>u</w:t>
            </w:r>
          </w:p>
        </w:tc>
        <w:tc>
          <w:tcPr>
            <w:tcW w:w="963" w:type="dxa"/>
            <w:vAlign w:val="center"/>
          </w:tcPr>
          <w:p w14:paraId="6EB594E1" w14:textId="77777777" w:rsidR="00F9081D" w:rsidRDefault="00A87D7D">
            <w:pPr>
              <w:spacing w:line="360" w:lineRule="auto"/>
            </w:pPr>
            <w:r>
              <w:rPr>
                <w:rFonts w:eastAsia="SimSun"/>
                <w:lang w:eastAsia="zh-CN" w:bidi="ar"/>
              </w:rPr>
              <w:t>C1</w:t>
            </w:r>
          </w:p>
        </w:tc>
      </w:tr>
      <w:tr w:rsidR="00F9081D" w14:paraId="67E19CBD" w14:textId="77777777">
        <w:trPr>
          <w:tblCellSpacing w:w="15" w:type="dxa"/>
        </w:trPr>
        <w:tc>
          <w:tcPr>
            <w:tcW w:w="491" w:type="dxa"/>
            <w:vAlign w:val="center"/>
          </w:tcPr>
          <w:p w14:paraId="4F56F33F" w14:textId="77777777" w:rsidR="00F9081D" w:rsidRDefault="00A87D7D">
            <w:pPr>
              <w:spacing w:line="360" w:lineRule="auto"/>
              <w:jc w:val="center"/>
              <w:rPr>
                <w:b/>
                <w:bCs/>
              </w:rPr>
            </w:pPr>
            <w:r>
              <w:rPr>
                <w:rFonts w:eastAsia="SimSun"/>
                <w:b/>
                <w:bCs/>
                <w:lang w:eastAsia="zh-CN" w:bidi="ar"/>
              </w:rPr>
              <w:t>77</w:t>
            </w:r>
          </w:p>
        </w:tc>
        <w:tc>
          <w:tcPr>
            <w:tcW w:w="3088" w:type="dxa"/>
            <w:vAlign w:val="center"/>
          </w:tcPr>
          <w:p w14:paraId="55BEA7AE" w14:textId="77777777" w:rsidR="00F9081D" w:rsidRDefault="00A87D7D">
            <w:pPr>
              <w:spacing w:line="360" w:lineRule="auto"/>
            </w:pPr>
            <w:r>
              <w:rPr>
                <w:rFonts w:eastAsia="SimSun"/>
                <w:lang w:eastAsia="zh-CN" w:bidi="ar"/>
              </w:rPr>
              <w:t>reconstruction</w:t>
            </w:r>
          </w:p>
        </w:tc>
        <w:tc>
          <w:tcPr>
            <w:tcW w:w="1556" w:type="dxa"/>
            <w:vAlign w:val="center"/>
          </w:tcPr>
          <w:p w14:paraId="0E33985A" w14:textId="77777777" w:rsidR="00F9081D" w:rsidRDefault="00A87D7D">
            <w:pPr>
              <w:spacing w:line="360" w:lineRule="auto"/>
            </w:pPr>
            <w:r>
              <w:rPr>
                <w:rFonts w:eastAsia="SimSun"/>
                <w:lang w:eastAsia="zh-CN" w:bidi="ar"/>
              </w:rPr>
              <w:t>noun</w:t>
            </w:r>
          </w:p>
        </w:tc>
        <w:tc>
          <w:tcPr>
            <w:tcW w:w="4030" w:type="dxa"/>
            <w:vAlign w:val="center"/>
          </w:tcPr>
          <w:p w14:paraId="6C687BE0" w14:textId="77777777" w:rsidR="00F9081D" w:rsidRDefault="00A87D7D">
            <w:pPr>
              <w:spacing w:line="360" w:lineRule="auto"/>
            </w:pPr>
            <w:r>
              <w:rPr>
                <w:rFonts w:eastAsia="SimSun"/>
                <w:lang w:eastAsia="zh-CN" w:bidi="ar"/>
              </w:rPr>
              <w:t>s</w:t>
            </w:r>
            <w:r>
              <w:rPr>
                <w:rFonts w:eastAsia="SimSun"/>
                <w:lang w:eastAsia="zh-CN" w:bidi="ar"/>
              </w:rPr>
              <w:t>ự</w:t>
            </w:r>
            <w:r>
              <w:rPr>
                <w:rFonts w:eastAsia="SimSun"/>
                <w:lang w:eastAsia="zh-CN" w:bidi="ar"/>
              </w:rPr>
              <w:t xml:space="preserve"> tái thi</w:t>
            </w:r>
            <w:r>
              <w:rPr>
                <w:rFonts w:eastAsia="SimSun"/>
                <w:lang w:eastAsia="zh-CN" w:bidi="ar"/>
              </w:rPr>
              <w:t>ế</w:t>
            </w:r>
            <w:r>
              <w:rPr>
                <w:rFonts w:eastAsia="SimSun"/>
                <w:lang w:eastAsia="zh-CN" w:bidi="ar"/>
              </w:rPr>
              <w:t>t</w:t>
            </w:r>
          </w:p>
        </w:tc>
        <w:tc>
          <w:tcPr>
            <w:tcW w:w="963" w:type="dxa"/>
            <w:vAlign w:val="center"/>
          </w:tcPr>
          <w:p w14:paraId="7F652FA4" w14:textId="77777777" w:rsidR="00F9081D" w:rsidRDefault="00A87D7D">
            <w:pPr>
              <w:spacing w:line="360" w:lineRule="auto"/>
            </w:pPr>
            <w:r>
              <w:rPr>
                <w:rFonts w:eastAsia="SimSun"/>
                <w:lang w:eastAsia="zh-CN" w:bidi="ar"/>
              </w:rPr>
              <w:t>B2</w:t>
            </w:r>
          </w:p>
        </w:tc>
      </w:tr>
      <w:tr w:rsidR="00F9081D" w14:paraId="09D07FFD" w14:textId="77777777">
        <w:trPr>
          <w:tblCellSpacing w:w="15" w:type="dxa"/>
        </w:trPr>
        <w:tc>
          <w:tcPr>
            <w:tcW w:w="491" w:type="dxa"/>
            <w:vAlign w:val="center"/>
          </w:tcPr>
          <w:p w14:paraId="5546E9BB" w14:textId="77777777" w:rsidR="00F9081D" w:rsidRDefault="00A87D7D">
            <w:pPr>
              <w:spacing w:line="360" w:lineRule="auto"/>
              <w:jc w:val="center"/>
              <w:rPr>
                <w:b/>
                <w:bCs/>
              </w:rPr>
            </w:pPr>
            <w:r>
              <w:rPr>
                <w:rFonts w:eastAsia="SimSun"/>
                <w:b/>
                <w:bCs/>
                <w:lang w:eastAsia="zh-CN" w:bidi="ar"/>
              </w:rPr>
              <w:t>78</w:t>
            </w:r>
          </w:p>
        </w:tc>
        <w:tc>
          <w:tcPr>
            <w:tcW w:w="3088" w:type="dxa"/>
            <w:vAlign w:val="center"/>
          </w:tcPr>
          <w:p w14:paraId="1C819A6E" w14:textId="77777777" w:rsidR="00F9081D" w:rsidRDefault="00A87D7D">
            <w:pPr>
              <w:spacing w:line="360" w:lineRule="auto"/>
            </w:pPr>
            <w:r>
              <w:rPr>
                <w:rFonts w:eastAsia="SimSun"/>
                <w:lang w:eastAsia="zh-CN" w:bidi="ar"/>
              </w:rPr>
              <w:t>methodology</w:t>
            </w:r>
          </w:p>
        </w:tc>
        <w:tc>
          <w:tcPr>
            <w:tcW w:w="1556" w:type="dxa"/>
            <w:vAlign w:val="center"/>
          </w:tcPr>
          <w:p w14:paraId="330E2C3A" w14:textId="77777777" w:rsidR="00F9081D" w:rsidRDefault="00A87D7D">
            <w:pPr>
              <w:spacing w:line="360" w:lineRule="auto"/>
            </w:pPr>
            <w:r>
              <w:rPr>
                <w:rFonts w:eastAsia="SimSun"/>
                <w:lang w:eastAsia="zh-CN" w:bidi="ar"/>
              </w:rPr>
              <w:t>noun</w:t>
            </w:r>
          </w:p>
        </w:tc>
        <w:tc>
          <w:tcPr>
            <w:tcW w:w="4030" w:type="dxa"/>
            <w:vAlign w:val="center"/>
          </w:tcPr>
          <w:p w14:paraId="41C384BD" w14:textId="77777777" w:rsidR="00F9081D" w:rsidRDefault="00A87D7D">
            <w:pPr>
              <w:spacing w:line="360" w:lineRule="auto"/>
            </w:pPr>
            <w:r>
              <w:rPr>
                <w:rFonts w:eastAsia="SimSun"/>
                <w:lang w:eastAsia="zh-CN" w:bidi="ar"/>
              </w:rPr>
              <w:t>phương pháp lu</w:t>
            </w:r>
            <w:r>
              <w:rPr>
                <w:rFonts w:eastAsia="SimSun"/>
                <w:lang w:eastAsia="zh-CN" w:bidi="ar"/>
              </w:rPr>
              <w:t>ậ</w:t>
            </w:r>
            <w:r>
              <w:rPr>
                <w:rFonts w:eastAsia="SimSun"/>
                <w:lang w:eastAsia="zh-CN" w:bidi="ar"/>
              </w:rPr>
              <w:t>n</w:t>
            </w:r>
          </w:p>
        </w:tc>
        <w:tc>
          <w:tcPr>
            <w:tcW w:w="963" w:type="dxa"/>
            <w:vAlign w:val="center"/>
          </w:tcPr>
          <w:p w14:paraId="04C80E12" w14:textId="77777777" w:rsidR="00F9081D" w:rsidRDefault="00A87D7D">
            <w:pPr>
              <w:spacing w:line="360" w:lineRule="auto"/>
            </w:pPr>
            <w:r>
              <w:rPr>
                <w:rFonts w:eastAsia="SimSun"/>
                <w:lang w:eastAsia="zh-CN" w:bidi="ar"/>
              </w:rPr>
              <w:t>C1</w:t>
            </w:r>
          </w:p>
        </w:tc>
      </w:tr>
      <w:tr w:rsidR="00F9081D" w14:paraId="1F522CD3" w14:textId="77777777">
        <w:trPr>
          <w:tblCellSpacing w:w="15" w:type="dxa"/>
        </w:trPr>
        <w:tc>
          <w:tcPr>
            <w:tcW w:w="491" w:type="dxa"/>
            <w:vAlign w:val="center"/>
          </w:tcPr>
          <w:p w14:paraId="1ECAD046" w14:textId="77777777" w:rsidR="00F9081D" w:rsidRDefault="00A87D7D">
            <w:pPr>
              <w:spacing w:line="360" w:lineRule="auto"/>
              <w:jc w:val="center"/>
              <w:rPr>
                <w:b/>
                <w:bCs/>
              </w:rPr>
            </w:pPr>
            <w:r>
              <w:rPr>
                <w:rFonts w:eastAsia="SimSun"/>
                <w:b/>
                <w:bCs/>
                <w:lang w:eastAsia="zh-CN" w:bidi="ar"/>
              </w:rPr>
              <w:t>79</w:t>
            </w:r>
          </w:p>
        </w:tc>
        <w:tc>
          <w:tcPr>
            <w:tcW w:w="3088" w:type="dxa"/>
            <w:vAlign w:val="center"/>
          </w:tcPr>
          <w:p w14:paraId="65A4CC38" w14:textId="77777777" w:rsidR="00F9081D" w:rsidRDefault="00A87D7D">
            <w:pPr>
              <w:spacing w:line="360" w:lineRule="auto"/>
            </w:pPr>
            <w:r>
              <w:rPr>
                <w:rFonts w:eastAsia="SimSun"/>
                <w:lang w:eastAsia="zh-CN" w:bidi="ar"/>
              </w:rPr>
              <w:t>actuarial</w:t>
            </w:r>
          </w:p>
        </w:tc>
        <w:tc>
          <w:tcPr>
            <w:tcW w:w="1556" w:type="dxa"/>
            <w:vAlign w:val="center"/>
          </w:tcPr>
          <w:p w14:paraId="7E3B626C" w14:textId="77777777" w:rsidR="00F9081D" w:rsidRDefault="00A87D7D">
            <w:pPr>
              <w:spacing w:line="360" w:lineRule="auto"/>
            </w:pPr>
            <w:r>
              <w:rPr>
                <w:rFonts w:eastAsia="SimSun"/>
                <w:lang w:eastAsia="zh-CN" w:bidi="ar"/>
              </w:rPr>
              <w:t>adjective</w:t>
            </w:r>
          </w:p>
        </w:tc>
        <w:tc>
          <w:tcPr>
            <w:tcW w:w="4030" w:type="dxa"/>
            <w:vAlign w:val="center"/>
          </w:tcPr>
          <w:p w14:paraId="473BC085" w14:textId="77777777" w:rsidR="00F9081D" w:rsidRDefault="00A87D7D">
            <w:pPr>
              <w:spacing w:line="360" w:lineRule="auto"/>
            </w:pPr>
            <w:r>
              <w:rPr>
                <w:rFonts w:eastAsia="SimSun"/>
                <w:lang w:eastAsia="zh-CN" w:bidi="ar"/>
              </w:rPr>
              <w:t>thu</w:t>
            </w:r>
            <w:r>
              <w:rPr>
                <w:rFonts w:eastAsia="SimSun"/>
                <w:lang w:eastAsia="zh-CN" w:bidi="ar"/>
              </w:rPr>
              <w:t>ộ</w:t>
            </w:r>
            <w:r>
              <w:rPr>
                <w:rFonts w:eastAsia="SimSun"/>
                <w:lang w:eastAsia="zh-CN" w:bidi="ar"/>
              </w:rPr>
              <w:t xml:space="preserve">c tính toán </w:t>
            </w:r>
            <w:r>
              <w:rPr>
                <w:rFonts w:eastAsia="SimSun"/>
                <w:lang w:eastAsia="zh-CN" w:bidi="ar"/>
              </w:rPr>
              <w:t>b</w:t>
            </w:r>
            <w:r>
              <w:rPr>
                <w:rFonts w:eastAsia="SimSun"/>
                <w:lang w:eastAsia="zh-CN" w:bidi="ar"/>
              </w:rPr>
              <w:t>ả</w:t>
            </w:r>
            <w:r>
              <w:rPr>
                <w:rFonts w:eastAsia="SimSun"/>
                <w:lang w:eastAsia="zh-CN" w:bidi="ar"/>
              </w:rPr>
              <w:t>o hi</w:t>
            </w:r>
            <w:r>
              <w:rPr>
                <w:rFonts w:eastAsia="SimSun"/>
                <w:lang w:eastAsia="zh-CN" w:bidi="ar"/>
              </w:rPr>
              <w:t>ể</w:t>
            </w:r>
            <w:r>
              <w:rPr>
                <w:rFonts w:eastAsia="SimSun"/>
                <w:lang w:eastAsia="zh-CN" w:bidi="ar"/>
              </w:rPr>
              <w:t>m</w:t>
            </w:r>
          </w:p>
        </w:tc>
        <w:tc>
          <w:tcPr>
            <w:tcW w:w="963" w:type="dxa"/>
            <w:vAlign w:val="center"/>
          </w:tcPr>
          <w:p w14:paraId="5A558EBF" w14:textId="77777777" w:rsidR="00F9081D" w:rsidRDefault="00A87D7D">
            <w:pPr>
              <w:spacing w:line="360" w:lineRule="auto"/>
            </w:pPr>
            <w:r>
              <w:rPr>
                <w:rFonts w:eastAsia="SimSun"/>
                <w:lang w:eastAsia="zh-CN" w:bidi="ar"/>
              </w:rPr>
              <w:t>C2</w:t>
            </w:r>
          </w:p>
        </w:tc>
      </w:tr>
      <w:tr w:rsidR="00F9081D" w14:paraId="715C21EB" w14:textId="77777777">
        <w:trPr>
          <w:tblCellSpacing w:w="15" w:type="dxa"/>
        </w:trPr>
        <w:tc>
          <w:tcPr>
            <w:tcW w:w="491" w:type="dxa"/>
            <w:vAlign w:val="center"/>
          </w:tcPr>
          <w:p w14:paraId="2E8E62A9" w14:textId="77777777" w:rsidR="00F9081D" w:rsidRDefault="00A87D7D">
            <w:pPr>
              <w:spacing w:line="360" w:lineRule="auto"/>
              <w:jc w:val="center"/>
              <w:rPr>
                <w:b/>
                <w:bCs/>
              </w:rPr>
            </w:pPr>
            <w:r>
              <w:rPr>
                <w:rFonts w:eastAsia="SimSun"/>
                <w:b/>
                <w:bCs/>
                <w:lang w:eastAsia="zh-CN" w:bidi="ar"/>
              </w:rPr>
              <w:t>80</w:t>
            </w:r>
          </w:p>
        </w:tc>
        <w:tc>
          <w:tcPr>
            <w:tcW w:w="3088" w:type="dxa"/>
            <w:vAlign w:val="center"/>
          </w:tcPr>
          <w:p w14:paraId="276BB63A" w14:textId="77777777" w:rsidR="00F9081D" w:rsidRDefault="00A87D7D">
            <w:pPr>
              <w:spacing w:line="360" w:lineRule="auto"/>
            </w:pPr>
            <w:r>
              <w:rPr>
                <w:rFonts w:eastAsia="SimSun"/>
                <w:lang w:eastAsia="zh-CN" w:bidi="ar"/>
              </w:rPr>
              <w:t>underwriting</w:t>
            </w:r>
          </w:p>
        </w:tc>
        <w:tc>
          <w:tcPr>
            <w:tcW w:w="1556" w:type="dxa"/>
            <w:vAlign w:val="center"/>
          </w:tcPr>
          <w:p w14:paraId="6A3A97D3" w14:textId="77777777" w:rsidR="00F9081D" w:rsidRDefault="00A87D7D">
            <w:pPr>
              <w:spacing w:line="360" w:lineRule="auto"/>
            </w:pPr>
            <w:r>
              <w:rPr>
                <w:rFonts w:eastAsia="SimSun"/>
                <w:lang w:eastAsia="zh-CN" w:bidi="ar"/>
              </w:rPr>
              <w:t>noun</w:t>
            </w:r>
          </w:p>
        </w:tc>
        <w:tc>
          <w:tcPr>
            <w:tcW w:w="4030" w:type="dxa"/>
            <w:vAlign w:val="center"/>
          </w:tcPr>
          <w:p w14:paraId="64DF61CD" w14:textId="77777777" w:rsidR="00F9081D" w:rsidRDefault="00A87D7D">
            <w:pPr>
              <w:spacing w:line="360" w:lineRule="auto"/>
            </w:pPr>
            <w:r>
              <w:rPr>
                <w:rFonts w:eastAsia="SimSun"/>
                <w:lang w:eastAsia="zh-CN" w:bidi="ar"/>
              </w:rPr>
              <w:t>nghi</w:t>
            </w:r>
            <w:r>
              <w:rPr>
                <w:rFonts w:eastAsia="SimSun"/>
                <w:lang w:eastAsia="zh-CN" w:bidi="ar"/>
              </w:rPr>
              <w:t>ệ</w:t>
            </w:r>
            <w:r>
              <w:rPr>
                <w:rFonts w:eastAsia="SimSun"/>
                <w:lang w:eastAsia="zh-CN" w:bidi="ar"/>
              </w:rPr>
              <w:t>p v</w:t>
            </w:r>
            <w:r>
              <w:rPr>
                <w:rFonts w:eastAsia="SimSun"/>
                <w:lang w:eastAsia="zh-CN" w:bidi="ar"/>
              </w:rPr>
              <w:t>ụ</w:t>
            </w:r>
            <w:r>
              <w:rPr>
                <w:rFonts w:eastAsia="SimSun"/>
                <w:lang w:eastAsia="zh-CN" w:bidi="ar"/>
              </w:rPr>
              <w:t xml:space="preserve"> b</w:t>
            </w:r>
            <w:r>
              <w:rPr>
                <w:rFonts w:eastAsia="SimSun"/>
                <w:lang w:eastAsia="zh-CN" w:bidi="ar"/>
              </w:rPr>
              <w:t>ả</w:t>
            </w:r>
            <w:r>
              <w:rPr>
                <w:rFonts w:eastAsia="SimSun"/>
                <w:lang w:eastAsia="zh-CN" w:bidi="ar"/>
              </w:rPr>
              <w:t>o hi</w:t>
            </w:r>
            <w:r>
              <w:rPr>
                <w:rFonts w:eastAsia="SimSun"/>
                <w:lang w:eastAsia="zh-CN" w:bidi="ar"/>
              </w:rPr>
              <w:t>ể</w:t>
            </w:r>
            <w:r>
              <w:rPr>
                <w:rFonts w:eastAsia="SimSun"/>
                <w:lang w:eastAsia="zh-CN" w:bidi="ar"/>
              </w:rPr>
              <w:t>m</w:t>
            </w:r>
          </w:p>
        </w:tc>
        <w:tc>
          <w:tcPr>
            <w:tcW w:w="963" w:type="dxa"/>
            <w:vAlign w:val="center"/>
          </w:tcPr>
          <w:p w14:paraId="68B7E1BE" w14:textId="77777777" w:rsidR="00F9081D" w:rsidRDefault="00A87D7D">
            <w:pPr>
              <w:spacing w:line="360" w:lineRule="auto"/>
            </w:pPr>
            <w:r>
              <w:rPr>
                <w:rFonts w:eastAsia="SimSun"/>
                <w:lang w:eastAsia="zh-CN" w:bidi="ar"/>
              </w:rPr>
              <w:t>C2</w:t>
            </w:r>
          </w:p>
        </w:tc>
      </w:tr>
      <w:tr w:rsidR="00F9081D" w14:paraId="4CFB31A0" w14:textId="77777777">
        <w:trPr>
          <w:tblCellSpacing w:w="15" w:type="dxa"/>
        </w:trPr>
        <w:tc>
          <w:tcPr>
            <w:tcW w:w="491" w:type="dxa"/>
            <w:vAlign w:val="center"/>
          </w:tcPr>
          <w:p w14:paraId="768E23C9" w14:textId="77777777" w:rsidR="00F9081D" w:rsidRDefault="00A87D7D">
            <w:pPr>
              <w:spacing w:line="360" w:lineRule="auto"/>
              <w:jc w:val="center"/>
              <w:rPr>
                <w:b/>
                <w:bCs/>
              </w:rPr>
            </w:pPr>
            <w:r>
              <w:rPr>
                <w:rFonts w:eastAsia="SimSun"/>
                <w:b/>
                <w:bCs/>
                <w:lang w:eastAsia="zh-CN" w:bidi="ar"/>
              </w:rPr>
              <w:t>81</w:t>
            </w:r>
          </w:p>
        </w:tc>
        <w:tc>
          <w:tcPr>
            <w:tcW w:w="3088" w:type="dxa"/>
            <w:vAlign w:val="center"/>
          </w:tcPr>
          <w:p w14:paraId="45FFDA1E" w14:textId="77777777" w:rsidR="00F9081D" w:rsidRDefault="00A87D7D">
            <w:pPr>
              <w:spacing w:line="360" w:lineRule="auto"/>
            </w:pPr>
            <w:r>
              <w:rPr>
                <w:rFonts w:eastAsia="SimSun"/>
                <w:lang w:eastAsia="zh-CN" w:bidi="ar"/>
              </w:rPr>
              <w:t>dismantle</w:t>
            </w:r>
          </w:p>
        </w:tc>
        <w:tc>
          <w:tcPr>
            <w:tcW w:w="1556" w:type="dxa"/>
            <w:vAlign w:val="center"/>
          </w:tcPr>
          <w:p w14:paraId="035F93BC" w14:textId="77777777" w:rsidR="00F9081D" w:rsidRDefault="00A87D7D">
            <w:pPr>
              <w:spacing w:line="360" w:lineRule="auto"/>
            </w:pPr>
            <w:r>
              <w:rPr>
                <w:rFonts w:eastAsia="SimSun"/>
                <w:lang w:eastAsia="zh-CN" w:bidi="ar"/>
              </w:rPr>
              <w:t>verb</w:t>
            </w:r>
          </w:p>
        </w:tc>
        <w:tc>
          <w:tcPr>
            <w:tcW w:w="4030" w:type="dxa"/>
            <w:vAlign w:val="center"/>
          </w:tcPr>
          <w:p w14:paraId="04B336D1" w14:textId="77777777" w:rsidR="00F9081D" w:rsidRDefault="00A87D7D">
            <w:pPr>
              <w:spacing w:line="360" w:lineRule="auto"/>
            </w:pPr>
            <w:r>
              <w:rPr>
                <w:rFonts w:eastAsia="SimSun"/>
                <w:lang w:eastAsia="zh-CN" w:bidi="ar"/>
              </w:rPr>
              <w:t>tháo d</w:t>
            </w:r>
            <w:r>
              <w:rPr>
                <w:rFonts w:eastAsia="SimSun"/>
                <w:lang w:eastAsia="zh-CN" w:bidi="ar"/>
              </w:rPr>
              <w:t>ỡ</w:t>
            </w:r>
            <w:r>
              <w:rPr>
                <w:rFonts w:eastAsia="SimSun"/>
                <w:lang w:eastAsia="zh-CN" w:bidi="ar"/>
              </w:rPr>
              <w:t>, phá b</w:t>
            </w:r>
            <w:r>
              <w:rPr>
                <w:rFonts w:eastAsia="SimSun"/>
                <w:lang w:eastAsia="zh-CN" w:bidi="ar"/>
              </w:rPr>
              <w:t>ỏ</w:t>
            </w:r>
          </w:p>
        </w:tc>
        <w:tc>
          <w:tcPr>
            <w:tcW w:w="963" w:type="dxa"/>
            <w:vAlign w:val="center"/>
          </w:tcPr>
          <w:p w14:paraId="6A4AA725" w14:textId="77777777" w:rsidR="00F9081D" w:rsidRDefault="00A87D7D">
            <w:pPr>
              <w:spacing w:line="360" w:lineRule="auto"/>
            </w:pPr>
            <w:r>
              <w:rPr>
                <w:rFonts w:eastAsia="SimSun"/>
                <w:lang w:eastAsia="zh-CN" w:bidi="ar"/>
              </w:rPr>
              <w:t>C1</w:t>
            </w:r>
          </w:p>
        </w:tc>
      </w:tr>
      <w:tr w:rsidR="00F9081D" w14:paraId="760C3B03" w14:textId="77777777">
        <w:trPr>
          <w:tblCellSpacing w:w="15" w:type="dxa"/>
        </w:trPr>
        <w:tc>
          <w:tcPr>
            <w:tcW w:w="491" w:type="dxa"/>
            <w:vAlign w:val="center"/>
          </w:tcPr>
          <w:p w14:paraId="5BAB9247" w14:textId="77777777" w:rsidR="00F9081D" w:rsidRDefault="00A87D7D">
            <w:pPr>
              <w:spacing w:line="360" w:lineRule="auto"/>
              <w:jc w:val="center"/>
              <w:rPr>
                <w:b/>
                <w:bCs/>
              </w:rPr>
            </w:pPr>
            <w:r>
              <w:rPr>
                <w:rFonts w:eastAsia="SimSun"/>
                <w:b/>
                <w:bCs/>
                <w:lang w:eastAsia="zh-CN" w:bidi="ar"/>
              </w:rPr>
              <w:t>82</w:t>
            </w:r>
          </w:p>
        </w:tc>
        <w:tc>
          <w:tcPr>
            <w:tcW w:w="3088" w:type="dxa"/>
            <w:vAlign w:val="center"/>
          </w:tcPr>
          <w:p w14:paraId="60178EC0" w14:textId="77777777" w:rsidR="00F9081D" w:rsidRDefault="00A87D7D">
            <w:pPr>
              <w:spacing w:line="360" w:lineRule="auto"/>
            </w:pPr>
            <w:r>
              <w:rPr>
                <w:rFonts w:eastAsia="SimSun"/>
                <w:lang w:eastAsia="zh-CN" w:bidi="ar"/>
              </w:rPr>
              <w:t>precarious</w:t>
            </w:r>
          </w:p>
        </w:tc>
        <w:tc>
          <w:tcPr>
            <w:tcW w:w="1556" w:type="dxa"/>
            <w:vAlign w:val="center"/>
          </w:tcPr>
          <w:p w14:paraId="02CC373E" w14:textId="77777777" w:rsidR="00F9081D" w:rsidRDefault="00A87D7D">
            <w:pPr>
              <w:spacing w:line="360" w:lineRule="auto"/>
            </w:pPr>
            <w:r>
              <w:rPr>
                <w:rFonts w:eastAsia="SimSun"/>
                <w:lang w:eastAsia="zh-CN" w:bidi="ar"/>
              </w:rPr>
              <w:t>adjective</w:t>
            </w:r>
          </w:p>
        </w:tc>
        <w:tc>
          <w:tcPr>
            <w:tcW w:w="4030" w:type="dxa"/>
            <w:vAlign w:val="center"/>
          </w:tcPr>
          <w:p w14:paraId="6F6FF0AE" w14:textId="77777777" w:rsidR="00F9081D" w:rsidRDefault="00A87D7D">
            <w:pPr>
              <w:spacing w:line="360" w:lineRule="auto"/>
            </w:pPr>
            <w:r>
              <w:rPr>
                <w:rFonts w:eastAsia="SimSun"/>
                <w:lang w:eastAsia="zh-CN" w:bidi="ar"/>
              </w:rPr>
              <w:t>b</w:t>
            </w:r>
            <w:r>
              <w:rPr>
                <w:rFonts w:eastAsia="SimSun"/>
                <w:lang w:eastAsia="zh-CN" w:bidi="ar"/>
              </w:rPr>
              <w:t>ấ</w:t>
            </w:r>
            <w:r>
              <w:rPr>
                <w:rFonts w:eastAsia="SimSun"/>
                <w:lang w:eastAsia="zh-CN" w:bidi="ar"/>
              </w:rPr>
              <w:t>p bênh</w:t>
            </w:r>
          </w:p>
        </w:tc>
        <w:tc>
          <w:tcPr>
            <w:tcW w:w="963" w:type="dxa"/>
            <w:vAlign w:val="center"/>
          </w:tcPr>
          <w:p w14:paraId="34713508" w14:textId="77777777" w:rsidR="00F9081D" w:rsidRDefault="00A87D7D">
            <w:pPr>
              <w:spacing w:line="360" w:lineRule="auto"/>
            </w:pPr>
            <w:r>
              <w:rPr>
                <w:rFonts w:eastAsia="SimSun"/>
                <w:lang w:eastAsia="zh-CN" w:bidi="ar"/>
              </w:rPr>
              <w:t>C1</w:t>
            </w:r>
          </w:p>
        </w:tc>
      </w:tr>
      <w:tr w:rsidR="00F9081D" w14:paraId="18292949" w14:textId="77777777">
        <w:trPr>
          <w:tblCellSpacing w:w="15" w:type="dxa"/>
        </w:trPr>
        <w:tc>
          <w:tcPr>
            <w:tcW w:w="491" w:type="dxa"/>
            <w:vAlign w:val="center"/>
          </w:tcPr>
          <w:p w14:paraId="4E40CA64" w14:textId="77777777" w:rsidR="00F9081D" w:rsidRDefault="00A87D7D">
            <w:pPr>
              <w:spacing w:line="360" w:lineRule="auto"/>
              <w:jc w:val="center"/>
              <w:rPr>
                <w:b/>
                <w:bCs/>
              </w:rPr>
            </w:pPr>
            <w:r>
              <w:rPr>
                <w:rFonts w:eastAsia="SimSun"/>
                <w:b/>
                <w:bCs/>
                <w:lang w:eastAsia="zh-CN" w:bidi="ar"/>
              </w:rPr>
              <w:lastRenderedPageBreak/>
              <w:t>83</w:t>
            </w:r>
          </w:p>
        </w:tc>
        <w:tc>
          <w:tcPr>
            <w:tcW w:w="3088" w:type="dxa"/>
            <w:vAlign w:val="center"/>
          </w:tcPr>
          <w:p w14:paraId="26A1322D" w14:textId="77777777" w:rsidR="00F9081D" w:rsidRDefault="00A87D7D">
            <w:pPr>
              <w:spacing w:line="360" w:lineRule="auto"/>
            </w:pPr>
            <w:r>
              <w:rPr>
                <w:rFonts w:eastAsia="SimSun"/>
                <w:lang w:eastAsia="zh-CN" w:bidi="ar"/>
              </w:rPr>
              <w:t>extremes</w:t>
            </w:r>
          </w:p>
        </w:tc>
        <w:tc>
          <w:tcPr>
            <w:tcW w:w="1556" w:type="dxa"/>
            <w:vAlign w:val="center"/>
          </w:tcPr>
          <w:p w14:paraId="110EA5A4" w14:textId="77777777" w:rsidR="00F9081D" w:rsidRDefault="00A87D7D">
            <w:pPr>
              <w:spacing w:line="360" w:lineRule="auto"/>
            </w:pPr>
            <w:r>
              <w:rPr>
                <w:rFonts w:eastAsia="SimSun"/>
                <w:lang w:eastAsia="zh-CN" w:bidi="ar"/>
              </w:rPr>
              <w:t>noun</w:t>
            </w:r>
          </w:p>
        </w:tc>
        <w:tc>
          <w:tcPr>
            <w:tcW w:w="4030" w:type="dxa"/>
            <w:vAlign w:val="center"/>
          </w:tcPr>
          <w:p w14:paraId="79F54E61" w14:textId="77777777" w:rsidR="00F9081D" w:rsidRDefault="00A87D7D">
            <w:pPr>
              <w:spacing w:line="360" w:lineRule="auto"/>
            </w:pPr>
            <w:r>
              <w:rPr>
                <w:rFonts w:eastAsia="SimSun"/>
                <w:lang w:eastAsia="zh-CN" w:bidi="ar"/>
              </w:rPr>
              <w:t>hi</w:t>
            </w:r>
            <w:r>
              <w:rPr>
                <w:rFonts w:eastAsia="SimSun"/>
                <w:lang w:eastAsia="zh-CN" w:bidi="ar"/>
              </w:rPr>
              <w:t>ệ</w:t>
            </w:r>
            <w:r>
              <w:rPr>
                <w:rFonts w:eastAsia="SimSun"/>
                <w:lang w:eastAsia="zh-CN" w:bidi="ar"/>
              </w:rPr>
              <w:t>n tư</w:t>
            </w:r>
            <w:r>
              <w:rPr>
                <w:rFonts w:eastAsia="SimSun"/>
                <w:lang w:eastAsia="zh-CN" w:bidi="ar"/>
              </w:rPr>
              <w:t>ợ</w:t>
            </w:r>
            <w:r>
              <w:rPr>
                <w:rFonts w:eastAsia="SimSun"/>
                <w:lang w:eastAsia="zh-CN" w:bidi="ar"/>
              </w:rPr>
              <w:t>ng c</w:t>
            </w:r>
            <w:r>
              <w:rPr>
                <w:rFonts w:eastAsia="SimSun"/>
                <w:lang w:eastAsia="zh-CN" w:bidi="ar"/>
              </w:rPr>
              <w:t>ự</w:t>
            </w:r>
            <w:r>
              <w:rPr>
                <w:rFonts w:eastAsia="SimSun"/>
                <w:lang w:eastAsia="zh-CN" w:bidi="ar"/>
              </w:rPr>
              <w:t>c đoan</w:t>
            </w:r>
          </w:p>
        </w:tc>
        <w:tc>
          <w:tcPr>
            <w:tcW w:w="963" w:type="dxa"/>
            <w:vAlign w:val="center"/>
          </w:tcPr>
          <w:p w14:paraId="52CCDC38" w14:textId="77777777" w:rsidR="00F9081D" w:rsidRDefault="00A87D7D">
            <w:pPr>
              <w:spacing w:line="360" w:lineRule="auto"/>
            </w:pPr>
            <w:r>
              <w:rPr>
                <w:rFonts w:eastAsia="SimSun"/>
                <w:lang w:eastAsia="zh-CN" w:bidi="ar"/>
              </w:rPr>
              <w:t>C1</w:t>
            </w:r>
          </w:p>
        </w:tc>
      </w:tr>
      <w:tr w:rsidR="00F9081D" w14:paraId="05230F14" w14:textId="77777777">
        <w:trPr>
          <w:tblCellSpacing w:w="15" w:type="dxa"/>
        </w:trPr>
        <w:tc>
          <w:tcPr>
            <w:tcW w:w="491" w:type="dxa"/>
            <w:vAlign w:val="center"/>
          </w:tcPr>
          <w:p w14:paraId="7E21A04B" w14:textId="77777777" w:rsidR="00F9081D" w:rsidRDefault="00A87D7D">
            <w:pPr>
              <w:spacing w:line="360" w:lineRule="auto"/>
              <w:jc w:val="center"/>
              <w:rPr>
                <w:b/>
                <w:bCs/>
              </w:rPr>
            </w:pPr>
            <w:r>
              <w:rPr>
                <w:rFonts w:eastAsia="SimSun"/>
                <w:b/>
                <w:bCs/>
                <w:lang w:eastAsia="zh-CN" w:bidi="ar"/>
              </w:rPr>
              <w:t>84</w:t>
            </w:r>
          </w:p>
        </w:tc>
        <w:tc>
          <w:tcPr>
            <w:tcW w:w="3088" w:type="dxa"/>
            <w:vAlign w:val="center"/>
          </w:tcPr>
          <w:p w14:paraId="6B0F6816" w14:textId="77777777" w:rsidR="00F9081D" w:rsidRDefault="00A87D7D">
            <w:pPr>
              <w:spacing w:line="360" w:lineRule="auto"/>
            </w:pPr>
            <w:r>
              <w:rPr>
                <w:rFonts w:eastAsia="SimSun"/>
                <w:lang w:eastAsia="zh-CN" w:bidi="ar"/>
              </w:rPr>
              <w:t>consolidation</w:t>
            </w:r>
          </w:p>
        </w:tc>
        <w:tc>
          <w:tcPr>
            <w:tcW w:w="1556" w:type="dxa"/>
            <w:vAlign w:val="center"/>
          </w:tcPr>
          <w:p w14:paraId="49190429" w14:textId="77777777" w:rsidR="00F9081D" w:rsidRDefault="00A87D7D">
            <w:pPr>
              <w:spacing w:line="360" w:lineRule="auto"/>
            </w:pPr>
            <w:r>
              <w:rPr>
                <w:rFonts w:eastAsia="SimSun"/>
                <w:lang w:eastAsia="zh-CN" w:bidi="ar"/>
              </w:rPr>
              <w:t>noun</w:t>
            </w:r>
          </w:p>
        </w:tc>
        <w:tc>
          <w:tcPr>
            <w:tcW w:w="4030" w:type="dxa"/>
            <w:vAlign w:val="center"/>
          </w:tcPr>
          <w:p w14:paraId="5FC16F96" w14:textId="77777777" w:rsidR="00F9081D" w:rsidRDefault="00A87D7D">
            <w:pPr>
              <w:spacing w:line="360" w:lineRule="auto"/>
            </w:pPr>
            <w:r>
              <w:rPr>
                <w:rFonts w:eastAsia="SimSun"/>
                <w:lang w:eastAsia="zh-CN" w:bidi="ar"/>
              </w:rPr>
              <w:t>s</w:t>
            </w:r>
            <w:r>
              <w:rPr>
                <w:rFonts w:eastAsia="SimSun"/>
                <w:lang w:eastAsia="zh-CN" w:bidi="ar"/>
              </w:rPr>
              <w:t>ự</w:t>
            </w:r>
            <w:r>
              <w:rPr>
                <w:rFonts w:eastAsia="SimSun"/>
                <w:lang w:eastAsia="zh-CN" w:bidi="ar"/>
              </w:rPr>
              <w:t xml:space="preserve"> c</w:t>
            </w:r>
            <w:r>
              <w:rPr>
                <w:rFonts w:eastAsia="SimSun"/>
                <w:lang w:eastAsia="zh-CN" w:bidi="ar"/>
              </w:rPr>
              <w:t>ủ</w:t>
            </w:r>
            <w:r>
              <w:rPr>
                <w:rFonts w:eastAsia="SimSun"/>
                <w:lang w:eastAsia="zh-CN" w:bidi="ar"/>
              </w:rPr>
              <w:t>ng c</w:t>
            </w:r>
            <w:r>
              <w:rPr>
                <w:rFonts w:eastAsia="SimSun"/>
                <w:lang w:eastAsia="zh-CN" w:bidi="ar"/>
              </w:rPr>
              <w:t>ố</w:t>
            </w:r>
          </w:p>
        </w:tc>
        <w:tc>
          <w:tcPr>
            <w:tcW w:w="963" w:type="dxa"/>
            <w:vAlign w:val="center"/>
          </w:tcPr>
          <w:p w14:paraId="1AE2AD67" w14:textId="77777777" w:rsidR="00F9081D" w:rsidRDefault="00A87D7D">
            <w:pPr>
              <w:spacing w:line="360" w:lineRule="auto"/>
            </w:pPr>
            <w:r>
              <w:rPr>
                <w:rFonts w:eastAsia="SimSun"/>
                <w:lang w:eastAsia="zh-CN" w:bidi="ar"/>
              </w:rPr>
              <w:t>C1</w:t>
            </w:r>
          </w:p>
        </w:tc>
      </w:tr>
      <w:tr w:rsidR="00F9081D" w14:paraId="07A0D94E" w14:textId="77777777">
        <w:trPr>
          <w:tblCellSpacing w:w="15" w:type="dxa"/>
        </w:trPr>
        <w:tc>
          <w:tcPr>
            <w:tcW w:w="491" w:type="dxa"/>
            <w:vAlign w:val="center"/>
          </w:tcPr>
          <w:p w14:paraId="2D0630C2" w14:textId="77777777" w:rsidR="00F9081D" w:rsidRDefault="00A87D7D">
            <w:pPr>
              <w:spacing w:line="360" w:lineRule="auto"/>
              <w:jc w:val="center"/>
              <w:rPr>
                <w:b/>
                <w:bCs/>
              </w:rPr>
            </w:pPr>
            <w:r>
              <w:rPr>
                <w:rFonts w:eastAsia="SimSun"/>
                <w:b/>
                <w:bCs/>
                <w:lang w:eastAsia="zh-CN" w:bidi="ar"/>
              </w:rPr>
              <w:t>85</w:t>
            </w:r>
          </w:p>
        </w:tc>
        <w:tc>
          <w:tcPr>
            <w:tcW w:w="3088" w:type="dxa"/>
            <w:vAlign w:val="center"/>
          </w:tcPr>
          <w:p w14:paraId="618948AF" w14:textId="77777777" w:rsidR="00F9081D" w:rsidRDefault="00A87D7D">
            <w:pPr>
              <w:spacing w:line="360" w:lineRule="auto"/>
            </w:pPr>
            <w:r>
              <w:rPr>
                <w:rFonts w:eastAsia="SimSun"/>
                <w:lang w:eastAsia="zh-CN" w:bidi="ar"/>
              </w:rPr>
              <w:t>synthetic media</w:t>
            </w:r>
          </w:p>
        </w:tc>
        <w:tc>
          <w:tcPr>
            <w:tcW w:w="1556" w:type="dxa"/>
            <w:vAlign w:val="center"/>
          </w:tcPr>
          <w:p w14:paraId="6AB642FB" w14:textId="77777777" w:rsidR="00F9081D" w:rsidRDefault="00A87D7D">
            <w:pPr>
              <w:spacing w:line="360" w:lineRule="auto"/>
            </w:pPr>
            <w:r>
              <w:rPr>
                <w:rFonts w:eastAsia="SimSun"/>
                <w:lang w:eastAsia="zh-CN" w:bidi="ar"/>
              </w:rPr>
              <w:t>noun phrase</w:t>
            </w:r>
          </w:p>
        </w:tc>
        <w:tc>
          <w:tcPr>
            <w:tcW w:w="4030" w:type="dxa"/>
            <w:vAlign w:val="center"/>
          </w:tcPr>
          <w:p w14:paraId="6D34761E" w14:textId="77777777" w:rsidR="00F9081D" w:rsidRDefault="00A87D7D">
            <w:pPr>
              <w:spacing w:line="360" w:lineRule="auto"/>
            </w:pPr>
            <w:r>
              <w:rPr>
                <w:rFonts w:eastAsia="SimSun"/>
                <w:lang w:eastAsia="zh-CN" w:bidi="ar"/>
              </w:rPr>
              <w:t>n</w:t>
            </w:r>
            <w:r>
              <w:rPr>
                <w:rFonts w:eastAsia="SimSun"/>
                <w:lang w:eastAsia="zh-CN" w:bidi="ar"/>
              </w:rPr>
              <w:t>ộ</w:t>
            </w:r>
            <w:r>
              <w:rPr>
                <w:rFonts w:eastAsia="SimSun"/>
                <w:lang w:eastAsia="zh-CN" w:bidi="ar"/>
              </w:rPr>
              <w:t xml:space="preserve">i dung do AI </w:t>
            </w:r>
            <w:r>
              <w:rPr>
                <w:rFonts w:eastAsia="SimSun"/>
                <w:lang w:eastAsia="zh-CN" w:bidi="ar"/>
              </w:rPr>
              <w:t>t</w:t>
            </w:r>
            <w:r>
              <w:rPr>
                <w:rFonts w:eastAsia="SimSun"/>
                <w:lang w:eastAsia="zh-CN" w:bidi="ar"/>
              </w:rPr>
              <w:t>ạ</w:t>
            </w:r>
            <w:r>
              <w:rPr>
                <w:rFonts w:eastAsia="SimSun"/>
                <w:lang w:eastAsia="zh-CN" w:bidi="ar"/>
              </w:rPr>
              <w:t>o</w:t>
            </w:r>
          </w:p>
        </w:tc>
        <w:tc>
          <w:tcPr>
            <w:tcW w:w="963" w:type="dxa"/>
            <w:vAlign w:val="center"/>
          </w:tcPr>
          <w:p w14:paraId="10A43C10" w14:textId="77777777" w:rsidR="00F9081D" w:rsidRDefault="00A87D7D">
            <w:pPr>
              <w:spacing w:line="360" w:lineRule="auto"/>
            </w:pPr>
            <w:r>
              <w:rPr>
                <w:rFonts w:eastAsia="SimSun"/>
                <w:lang w:eastAsia="zh-CN" w:bidi="ar"/>
              </w:rPr>
              <w:t>C2</w:t>
            </w:r>
          </w:p>
        </w:tc>
      </w:tr>
      <w:tr w:rsidR="00F9081D" w14:paraId="4F4F73C2" w14:textId="77777777">
        <w:trPr>
          <w:tblCellSpacing w:w="15" w:type="dxa"/>
        </w:trPr>
        <w:tc>
          <w:tcPr>
            <w:tcW w:w="491" w:type="dxa"/>
            <w:vAlign w:val="center"/>
          </w:tcPr>
          <w:p w14:paraId="40BD2E3F" w14:textId="77777777" w:rsidR="00F9081D" w:rsidRDefault="00A87D7D">
            <w:pPr>
              <w:spacing w:line="360" w:lineRule="auto"/>
              <w:jc w:val="center"/>
              <w:rPr>
                <w:b/>
                <w:bCs/>
              </w:rPr>
            </w:pPr>
            <w:r>
              <w:rPr>
                <w:rFonts w:eastAsia="SimSun"/>
                <w:b/>
                <w:bCs/>
                <w:lang w:eastAsia="zh-CN" w:bidi="ar"/>
              </w:rPr>
              <w:t>86</w:t>
            </w:r>
          </w:p>
        </w:tc>
        <w:tc>
          <w:tcPr>
            <w:tcW w:w="3088" w:type="dxa"/>
            <w:vAlign w:val="center"/>
          </w:tcPr>
          <w:p w14:paraId="34A40778" w14:textId="77777777" w:rsidR="00F9081D" w:rsidRDefault="00A87D7D">
            <w:pPr>
              <w:spacing w:line="360" w:lineRule="auto"/>
            </w:pPr>
            <w:r>
              <w:rPr>
                <w:rFonts w:eastAsia="SimSun"/>
                <w:lang w:eastAsia="zh-CN" w:bidi="ar"/>
              </w:rPr>
              <w:t>technical controls</w:t>
            </w:r>
          </w:p>
        </w:tc>
        <w:tc>
          <w:tcPr>
            <w:tcW w:w="1556" w:type="dxa"/>
            <w:vAlign w:val="center"/>
          </w:tcPr>
          <w:p w14:paraId="13BF659B" w14:textId="77777777" w:rsidR="00F9081D" w:rsidRDefault="00A87D7D">
            <w:pPr>
              <w:spacing w:line="360" w:lineRule="auto"/>
            </w:pPr>
            <w:r>
              <w:rPr>
                <w:rFonts w:eastAsia="SimSun"/>
                <w:lang w:eastAsia="zh-CN" w:bidi="ar"/>
              </w:rPr>
              <w:t>noun phrase</w:t>
            </w:r>
          </w:p>
        </w:tc>
        <w:tc>
          <w:tcPr>
            <w:tcW w:w="4030" w:type="dxa"/>
            <w:vAlign w:val="center"/>
          </w:tcPr>
          <w:p w14:paraId="30A9AB13" w14:textId="77777777" w:rsidR="00F9081D" w:rsidRDefault="00A87D7D">
            <w:pPr>
              <w:spacing w:line="360" w:lineRule="auto"/>
            </w:pPr>
            <w:r>
              <w:rPr>
                <w:rFonts w:eastAsia="SimSun"/>
                <w:lang w:eastAsia="zh-CN" w:bidi="ar"/>
              </w:rPr>
              <w:t>bi</w:t>
            </w:r>
            <w:r>
              <w:rPr>
                <w:rFonts w:eastAsia="SimSun"/>
                <w:lang w:eastAsia="zh-CN" w:bidi="ar"/>
              </w:rPr>
              <w:t>ệ</w:t>
            </w:r>
            <w:r>
              <w:rPr>
                <w:rFonts w:eastAsia="SimSun"/>
                <w:lang w:eastAsia="zh-CN" w:bidi="ar"/>
              </w:rPr>
              <w:t>n pháp ki</w:t>
            </w:r>
            <w:r>
              <w:rPr>
                <w:rFonts w:eastAsia="SimSun"/>
                <w:lang w:eastAsia="zh-CN" w:bidi="ar"/>
              </w:rPr>
              <w:t>ể</w:t>
            </w:r>
            <w:r>
              <w:rPr>
                <w:rFonts w:eastAsia="SimSun"/>
                <w:lang w:eastAsia="zh-CN" w:bidi="ar"/>
              </w:rPr>
              <w:t>m soát k</w:t>
            </w:r>
            <w:r>
              <w:rPr>
                <w:rFonts w:eastAsia="SimSun"/>
                <w:lang w:eastAsia="zh-CN" w:bidi="ar"/>
              </w:rPr>
              <w:t>ỹ</w:t>
            </w:r>
            <w:r>
              <w:rPr>
                <w:rFonts w:eastAsia="SimSun"/>
                <w:lang w:eastAsia="zh-CN" w:bidi="ar"/>
              </w:rPr>
              <w:t xml:space="preserve"> thu</w:t>
            </w:r>
            <w:r>
              <w:rPr>
                <w:rFonts w:eastAsia="SimSun"/>
                <w:lang w:eastAsia="zh-CN" w:bidi="ar"/>
              </w:rPr>
              <w:t>ậ</w:t>
            </w:r>
            <w:r>
              <w:rPr>
                <w:rFonts w:eastAsia="SimSun"/>
                <w:lang w:eastAsia="zh-CN" w:bidi="ar"/>
              </w:rPr>
              <w:t>t</w:t>
            </w:r>
          </w:p>
        </w:tc>
        <w:tc>
          <w:tcPr>
            <w:tcW w:w="963" w:type="dxa"/>
            <w:vAlign w:val="center"/>
          </w:tcPr>
          <w:p w14:paraId="7814C17B" w14:textId="77777777" w:rsidR="00F9081D" w:rsidRDefault="00A87D7D">
            <w:pPr>
              <w:spacing w:line="360" w:lineRule="auto"/>
            </w:pPr>
            <w:r>
              <w:rPr>
                <w:rFonts w:eastAsia="SimSun"/>
                <w:lang w:eastAsia="zh-CN" w:bidi="ar"/>
              </w:rPr>
              <w:t>C1</w:t>
            </w:r>
          </w:p>
        </w:tc>
      </w:tr>
      <w:tr w:rsidR="00F9081D" w14:paraId="03C21C7B" w14:textId="77777777">
        <w:trPr>
          <w:tblCellSpacing w:w="15" w:type="dxa"/>
        </w:trPr>
        <w:tc>
          <w:tcPr>
            <w:tcW w:w="491" w:type="dxa"/>
            <w:vAlign w:val="center"/>
          </w:tcPr>
          <w:p w14:paraId="3618BEDB" w14:textId="77777777" w:rsidR="00F9081D" w:rsidRDefault="00A87D7D">
            <w:pPr>
              <w:spacing w:line="360" w:lineRule="auto"/>
              <w:jc w:val="center"/>
              <w:rPr>
                <w:b/>
                <w:bCs/>
              </w:rPr>
            </w:pPr>
            <w:r>
              <w:rPr>
                <w:rFonts w:eastAsia="SimSun"/>
                <w:b/>
                <w:bCs/>
                <w:lang w:eastAsia="zh-CN" w:bidi="ar"/>
              </w:rPr>
              <w:t>87</w:t>
            </w:r>
          </w:p>
        </w:tc>
        <w:tc>
          <w:tcPr>
            <w:tcW w:w="3088" w:type="dxa"/>
            <w:vAlign w:val="center"/>
          </w:tcPr>
          <w:p w14:paraId="6E5EA82E" w14:textId="77777777" w:rsidR="00F9081D" w:rsidRDefault="00A87D7D">
            <w:pPr>
              <w:spacing w:line="360" w:lineRule="auto"/>
            </w:pPr>
            <w:r>
              <w:rPr>
                <w:rFonts w:eastAsia="SimSun"/>
                <w:lang w:eastAsia="zh-CN" w:bidi="ar"/>
              </w:rPr>
              <w:t>reinstate</w:t>
            </w:r>
          </w:p>
        </w:tc>
        <w:tc>
          <w:tcPr>
            <w:tcW w:w="1556" w:type="dxa"/>
            <w:vAlign w:val="center"/>
          </w:tcPr>
          <w:p w14:paraId="4066D7A2" w14:textId="77777777" w:rsidR="00F9081D" w:rsidRDefault="00A87D7D">
            <w:pPr>
              <w:spacing w:line="360" w:lineRule="auto"/>
            </w:pPr>
            <w:r>
              <w:rPr>
                <w:rFonts w:eastAsia="SimSun"/>
                <w:lang w:eastAsia="zh-CN" w:bidi="ar"/>
              </w:rPr>
              <w:t>verb</w:t>
            </w:r>
          </w:p>
        </w:tc>
        <w:tc>
          <w:tcPr>
            <w:tcW w:w="4030" w:type="dxa"/>
            <w:vAlign w:val="center"/>
          </w:tcPr>
          <w:p w14:paraId="446B437C" w14:textId="77777777" w:rsidR="00F9081D" w:rsidRDefault="00A87D7D">
            <w:pPr>
              <w:spacing w:line="360" w:lineRule="auto"/>
            </w:pPr>
            <w:r>
              <w:rPr>
                <w:rFonts w:eastAsia="SimSun"/>
                <w:lang w:eastAsia="zh-CN" w:bidi="ar"/>
              </w:rPr>
              <w:t>khôi ph</w:t>
            </w:r>
            <w:r>
              <w:rPr>
                <w:rFonts w:eastAsia="SimSun"/>
                <w:lang w:eastAsia="zh-CN" w:bidi="ar"/>
              </w:rPr>
              <w:t>ụ</w:t>
            </w:r>
            <w:r>
              <w:rPr>
                <w:rFonts w:eastAsia="SimSun"/>
                <w:lang w:eastAsia="zh-CN" w:bidi="ar"/>
              </w:rPr>
              <w:t>c</w:t>
            </w:r>
          </w:p>
        </w:tc>
        <w:tc>
          <w:tcPr>
            <w:tcW w:w="963" w:type="dxa"/>
            <w:vAlign w:val="center"/>
          </w:tcPr>
          <w:p w14:paraId="6208B985" w14:textId="77777777" w:rsidR="00F9081D" w:rsidRDefault="00A87D7D">
            <w:pPr>
              <w:spacing w:line="360" w:lineRule="auto"/>
            </w:pPr>
            <w:r>
              <w:rPr>
                <w:rFonts w:eastAsia="SimSun"/>
                <w:lang w:eastAsia="zh-CN" w:bidi="ar"/>
              </w:rPr>
              <w:t>C1</w:t>
            </w:r>
          </w:p>
        </w:tc>
      </w:tr>
      <w:tr w:rsidR="00F9081D" w14:paraId="051F01B8" w14:textId="77777777">
        <w:trPr>
          <w:tblCellSpacing w:w="15" w:type="dxa"/>
        </w:trPr>
        <w:tc>
          <w:tcPr>
            <w:tcW w:w="491" w:type="dxa"/>
            <w:vAlign w:val="center"/>
          </w:tcPr>
          <w:p w14:paraId="48CB4325" w14:textId="77777777" w:rsidR="00F9081D" w:rsidRDefault="00A87D7D">
            <w:pPr>
              <w:spacing w:line="360" w:lineRule="auto"/>
              <w:jc w:val="center"/>
              <w:rPr>
                <w:b/>
                <w:bCs/>
              </w:rPr>
            </w:pPr>
            <w:r>
              <w:rPr>
                <w:rFonts w:eastAsia="SimSun"/>
                <w:b/>
                <w:bCs/>
                <w:lang w:eastAsia="zh-CN" w:bidi="ar"/>
              </w:rPr>
              <w:t>88</w:t>
            </w:r>
          </w:p>
        </w:tc>
        <w:tc>
          <w:tcPr>
            <w:tcW w:w="3088" w:type="dxa"/>
            <w:vAlign w:val="center"/>
          </w:tcPr>
          <w:p w14:paraId="38DBBF94" w14:textId="77777777" w:rsidR="00F9081D" w:rsidRDefault="00A87D7D">
            <w:pPr>
              <w:spacing w:line="360" w:lineRule="auto"/>
            </w:pPr>
            <w:r>
              <w:rPr>
                <w:rFonts w:eastAsia="SimSun"/>
                <w:lang w:eastAsia="zh-CN" w:bidi="ar"/>
              </w:rPr>
              <w:t>breach</w:t>
            </w:r>
          </w:p>
        </w:tc>
        <w:tc>
          <w:tcPr>
            <w:tcW w:w="1556" w:type="dxa"/>
            <w:vAlign w:val="center"/>
          </w:tcPr>
          <w:p w14:paraId="61516223" w14:textId="77777777" w:rsidR="00F9081D" w:rsidRDefault="00A87D7D">
            <w:pPr>
              <w:spacing w:line="360" w:lineRule="auto"/>
            </w:pPr>
            <w:r>
              <w:rPr>
                <w:rFonts w:eastAsia="SimSun"/>
                <w:lang w:eastAsia="zh-CN" w:bidi="ar"/>
              </w:rPr>
              <w:t>noun</w:t>
            </w:r>
          </w:p>
        </w:tc>
        <w:tc>
          <w:tcPr>
            <w:tcW w:w="4030" w:type="dxa"/>
            <w:vAlign w:val="center"/>
          </w:tcPr>
          <w:p w14:paraId="0A2EBC99" w14:textId="77777777" w:rsidR="00F9081D" w:rsidRDefault="00A87D7D">
            <w:pPr>
              <w:spacing w:line="360" w:lineRule="auto"/>
            </w:pPr>
            <w:r>
              <w:rPr>
                <w:rFonts w:eastAsia="SimSun"/>
                <w:lang w:eastAsia="zh-CN" w:bidi="ar"/>
              </w:rPr>
              <w:t>s</w:t>
            </w:r>
            <w:r>
              <w:rPr>
                <w:rFonts w:eastAsia="SimSun"/>
                <w:lang w:eastAsia="zh-CN" w:bidi="ar"/>
              </w:rPr>
              <w:t>ự</w:t>
            </w:r>
            <w:r>
              <w:rPr>
                <w:rFonts w:eastAsia="SimSun"/>
                <w:lang w:eastAsia="zh-CN" w:bidi="ar"/>
              </w:rPr>
              <w:t xml:space="preserve"> vi ph</w:t>
            </w:r>
            <w:r>
              <w:rPr>
                <w:rFonts w:eastAsia="SimSun"/>
                <w:lang w:eastAsia="zh-CN" w:bidi="ar"/>
              </w:rPr>
              <w:t>ạ</w:t>
            </w:r>
            <w:r>
              <w:rPr>
                <w:rFonts w:eastAsia="SimSun"/>
                <w:lang w:eastAsia="zh-CN" w:bidi="ar"/>
              </w:rPr>
              <w:t>m</w:t>
            </w:r>
          </w:p>
        </w:tc>
        <w:tc>
          <w:tcPr>
            <w:tcW w:w="963" w:type="dxa"/>
            <w:vAlign w:val="center"/>
          </w:tcPr>
          <w:p w14:paraId="3E05F1EE" w14:textId="77777777" w:rsidR="00F9081D" w:rsidRDefault="00A87D7D">
            <w:pPr>
              <w:spacing w:line="360" w:lineRule="auto"/>
            </w:pPr>
            <w:r>
              <w:rPr>
                <w:rFonts w:eastAsia="SimSun"/>
                <w:lang w:eastAsia="zh-CN" w:bidi="ar"/>
              </w:rPr>
              <w:t>C1</w:t>
            </w:r>
          </w:p>
        </w:tc>
      </w:tr>
      <w:tr w:rsidR="00F9081D" w14:paraId="420F28CA" w14:textId="77777777">
        <w:trPr>
          <w:tblCellSpacing w:w="15" w:type="dxa"/>
        </w:trPr>
        <w:tc>
          <w:tcPr>
            <w:tcW w:w="491" w:type="dxa"/>
            <w:vAlign w:val="center"/>
          </w:tcPr>
          <w:p w14:paraId="1191A38C" w14:textId="77777777" w:rsidR="00F9081D" w:rsidRDefault="00A87D7D">
            <w:pPr>
              <w:spacing w:line="360" w:lineRule="auto"/>
              <w:jc w:val="center"/>
              <w:rPr>
                <w:b/>
                <w:bCs/>
              </w:rPr>
            </w:pPr>
            <w:r>
              <w:rPr>
                <w:rFonts w:eastAsia="SimSun"/>
                <w:b/>
                <w:bCs/>
                <w:lang w:eastAsia="zh-CN" w:bidi="ar"/>
              </w:rPr>
              <w:t>89</w:t>
            </w:r>
          </w:p>
        </w:tc>
        <w:tc>
          <w:tcPr>
            <w:tcW w:w="3088" w:type="dxa"/>
            <w:vAlign w:val="center"/>
          </w:tcPr>
          <w:p w14:paraId="1B3BF213" w14:textId="77777777" w:rsidR="00F9081D" w:rsidRDefault="00A87D7D">
            <w:pPr>
              <w:spacing w:line="360" w:lineRule="auto"/>
            </w:pPr>
            <w:r>
              <w:rPr>
                <w:rFonts w:eastAsia="SimSun"/>
                <w:lang w:eastAsia="zh-CN" w:bidi="ar"/>
              </w:rPr>
              <w:t>necessity</w:t>
            </w:r>
          </w:p>
        </w:tc>
        <w:tc>
          <w:tcPr>
            <w:tcW w:w="1556" w:type="dxa"/>
            <w:vAlign w:val="center"/>
          </w:tcPr>
          <w:p w14:paraId="65C28FED" w14:textId="77777777" w:rsidR="00F9081D" w:rsidRDefault="00A87D7D">
            <w:pPr>
              <w:spacing w:line="360" w:lineRule="auto"/>
            </w:pPr>
            <w:r>
              <w:rPr>
                <w:rFonts w:eastAsia="SimSun"/>
                <w:lang w:eastAsia="zh-CN" w:bidi="ar"/>
              </w:rPr>
              <w:t>noun</w:t>
            </w:r>
          </w:p>
        </w:tc>
        <w:tc>
          <w:tcPr>
            <w:tcW w:w="4030" w:type="dxa"/>
            <w:vAlign w:val="center"/>
          </w:tcPr>
          <w:p w14:paraId="74186CCF" w14:textId="77777777" w:rsidR="00F9081D" w:rsidRDefault="00A87D7D">
            <w:pPr>
              <w:spacing w:line="360" w:lineRule="auto"/>
            </w:pPr>
            <w:r>
              <w:rPr>
                <w:rFonts w:eastAsia="SimSun"/>
                <w:lang w:eastAsia="zh-CN" w:bidi="ar"/>
              </w:rPr>
              <w:t>s</w:t>
            </w:r>
            <w:r>
              <w:rPr>
                <w:rFonts w:eastAsia="SimSun"/>
                <w:lang w:eastAsia="zh-CN" w:bidi="ar"/>
              </w:rPr>
              <w:t>ự</w:t>
            </w:r>
            <w:r>
              <w:rPr>
                <w:rFonts w:eastAsia="SimSun"/>
                <w:lang w:eastAsia="zh-CN" w:bidi="ar"/>
              </w:rPr>
              <w:t xml:space="preserve"> c</w:t>
            </w:r>
            <w:r>
              <w:rPr>
                <w:rFonts w:eastAsia="SimSun"/>
                <w:lang w:eastAsia="zh-CN" w:bidi="ar"/>
              </w:rPr>
              <w:t>ầ</w:t>
            </w:r>
            <w:r>
              <w:rPr>
                <w:rFonts w:eastAsia="SimSun"/>
                <w:lang w:eastAsia="zh-CN" w:bidi="ar"/>
              </w:rPr>
              <w:t>n thi</w:t>
            </w:r>
            <w:r>
              <w:rPr>
                <w:rFonts w:eastAsia="SimSun"/>
                <w:lang w:eastAsia="zh-CN" w:bidi="ar"/>
              </w:rPr>
              <w:t>ế</w:t>
            </w:r>
            <w:r>
              <w:rPr>
                <w:rFonts w:eastAsia="SimSun"/>
                <w:lang w:eastAsia="zh-CN" w:bidi="ar"/>
              </w:rPr>
              <w:t>t</w:t>
            </w:r>
          </w:p>
        </w:tc>
        <w:tc>
          <w:tcPr>
            <w:tcW w:w="963" w:type="dxa"/>
            <w:vAlign w:val="center"/>
          </w:tcPr>
          <w:p w14:paraId="681328BF" w14:textId="77777777" w:rsidR="00F9081D" w:rsidRDefault="00A87D7D">
            <w:pPr>
              <w:spacing w:line="360" w:lineRule="auto"/>
            </w:pPr>
            <w:r>
              <w:rPr>
                <w:rFonts w:eastAsia="SimSun"/>
                <w:lang w:eastAsia="zh-CN" w:bidi="ar"/>
              </w:rPr>
              <w:t>B2</w:t>
            </w:r>
          </w:p>
        </w:tc>
      </w:tr>
      <w:tr w:rsidR="00F9081D" w14:paraId="0637989E" w14:textId="77777777">
        <w:trPr>
          <w:tblCellSpacing w:w="15" w:type="dxa"/>
        </w:trPr>
        <w:tc>
          <w:tcPr>
            <w:tcW w:w="491" w:type="dxa"/>
            <w:vAlign w:val="center"/>
          </w:tcPr>
          <w:p w14:paraId="5A9C9B75" w14:textId="77777777" w:rsidR="00F9081D" w:rsidRDefault="00A87D7D">
            <w:pPr>
              <w:spacing w:line="360" w:lineRule="auto"/>
              <w:jc w:val="center"/>
              <w:rPr>
                <w:b/>
                <w:bCs/>
              </w:rPr>
            </w:pPr>
            <w:r>
              <w:rPr>
                <w:rFonts w:eastAsia="SimSun"/>
                <w:b/>
                <w:bCs/>
                <w:lang w:eastAsia="zh-CN" w:bidi="ar"/>
              </w:rPr>
              <w:t>90</w:t>
            </w:r>
          </w:p>
        </w:tc>
        <w:tc>
          <w:tcPr>
            <w:tcW w:w="3088" w:type="dxa"/>
            <w:vAlign w:val="center"/>
          </w:tcPr>
          <w:p w14:paraId="4504BBAF" w14:textId="77777777" w:rsidR="00F9081D" w:rsidRDefault="00A87D7D">
            <w:pPr>
              <w:spacing w:line="360" w:lineRule="auto"/>
            </w:pPr>
            <w:r>
              <w:rPr>
                <w:rFonts w:eastAsia="SimSun"/>
                <w:lang w:eastAsia="zh-CN" w:bidi="ar"/>
              </w:rPr>
              <w:t>societal</w:t>
            </w:r>
          </w:p>
        </w:tc>
        <w:tc>
          <w:tcPr>
            <w:tcW w:w="1556" w:type="dxa"/>
            <w:vAlign w:val="center"/>
          </w:tcPr>
          <w:p w14:paraId="61A0FCCB" w14:textId="77777777" w:rsidR="00F9081D" w:rsidRDefault="00A87D7D">
            <w:pPr>
              <w:spacing w:line="360" w:lineRule="auto"/>
            </w:pPr>
            <w:r>
              <w:rPr>
                <w:rFonts w:eastAsia="SimSun"/>
                <w:lang w:eastAsia="zh-CN" w:bidi="ar"/>
              </w:rPr>
              <w:t>adjective</w:t>
            </w:r>
          </w:p>
        </w:tc>
        <w:tc>
          <w:tcPr>
            <w:tcW w:w="4030" w:type="dxa"/>
            <w:vAlign w:val="center"/>
          </w:tcPr>
          <w:p w14:paraId="780ED7E0" w14:textId="77777777" w:rsidR="00F9081D" w:rsidRDefault="00A87D7D">
            <w:pPr>
              <w:spacing w:line="360" w:lineRule="auto"/>
            </w:pPr>
            <w:r>
              <w:rPr>
                <w:rFonts w:eastAsia="SimSun"/>
                <w:lang w:eastAsia="zh-CN" w:bidi="ar"/>
              </w:rPr>
              <w:t>thu</w:t>
            </w:r>
            <w:r>
              <w:rPr>
                <w:rFonts w:eastAsia="SimSun"/>
                <w:lang w:eastAsia="zh-CN" w:bidi="ar"/>
              </w:rPr>
              <w:t>ộ</w:t>
            </w:r>
            <w:r>
              <w:rPr>
                <w:rFonts w:eastAsia="SimSun"/>
                <w:lang w:eastAsia="zh-CN" w:bidi="ar"/>
              </w:rPr>
              <w:t>c xã h</w:t>
            </w:r>
            <w:r>
              <w:rPr>
                <w:rFonts w:eastAsia="SimSun"/>
                <w:lang w:eastAsia="zh-CN" w:bidi="ar"/>
              </w:rPr>
              <w:t>ộ</w:t>
            </w:r>
            <w:r>
              <w:rPr>
                <w:rFonts w:eastAsia="SimSun"/>
                <w:lang w:eastAsia="zh-CN" w:bidi="ar"/>
              </w:rPr>
              <w:t>i</w:t>
            </w:r>
          </w:p>
        </w:tc>
        <w:tc>
          <w:tcPr>
            <w:tcW w:w="963" w:type="dxa"/>
            <w:vAlign w:val="center"/>
          </w:tcPr>
          <w:p w14:paraId="6C7CAE4C" w14:textId="77777777" w:rsidR="00F9081D" w:rsidRDefault="00A87D7D">
            <w:pPr>
              <w:spacing w:line="360" w:lineRule="auto"/>
            </w:pPr>
            <w:r>
              <w:rPr>
                <w:rFonts w:eastAsia="SimSun"/>
                <w:lang w:eastAsia="zh-CN" w:bidi="ar"/>
              </w:rPr>
              <w:t>B2</w:t>
            </w:r>
          </w:p>
        </w:tc>
      </w:tr>
      <w:tr w:rsidR="00F9081D" w14:paraId="34644DFF" w14:textId="77777777">
        <w:trPr>
          <w:tblCellSpacing w:w="15" w:type="dxa"/>
        </w:trPr>
        <w:tc>
          <w:tcPr>
            <w:tcW w:w="491" w:type="dxa"/>
            <w:vAlign w:val="center"/>
          </w:tcPr>
          <w:p w14:paraId="1DE69462" w14:textId="77777777" w:rsidR="00F9081D" w:rsidRDefault="00A87D7D">
            <w:pPr>
              <w:spacing w:line="360" w:lineRule="auto"/>
              <w:jc w:val="center"/>
              <w:rPr>
                <w:b/>
                <w:bCs/>
              </w:rPr>
            </w:pPr>
            <w:r>
              <w:rPr>
                <w:rFonts w:eastAsia="SimSun"/>
                <w:b/>
                <w:bCs/>
                <w:lang w:eastAsia="zh-CN" w:bidi="ar"/>
              </w:rPr>
              <w:t>91</w:t>
            </w:r>
          </w:p>
        </w:tc>
        <w:tc>
          <w:tcPr>
            <w:tcW w:w="3088" w:type="dxa"/>
            <w:vAlign w:val="center"/>
          </w:tcPr>
          <w:p w14:paraId="31D722CF" w14:textId="77777777" w:rsidR="00F9081D" w:rsidRDefault="00A87D7D">
            <w:pPr>
              <w:spacing w:line="360" w:lineRule="auto"/>
            </w:pPr>
            <w:r>
              <w:rPr>
                <w:rFonts w:eastAsia="SimSun"/>
                <w:lang w:eastAsia="zh-CN" w:bidi="ar"/>
              </w:rPr>
              <w:t>provisional</w:t>
            </w:r>
          </w:p>
        </w:tc>
        <w:tc>
          <w:tcPr>
            <w:tcW w:w="1556" w:type="dxa"/>
            <w:vAlign w:val="center"/>
          </w:tcPr>
          <w:p w14:paraId="255F2350" w14:textId="77777777" w:rsidR="00F9081D" w:rsidRDefault="00A87D7D">
            <w:pPr>
              <w:spacing w:line="360" w:lineRule="auto"/>
            </w:pPr>
            <w:r>
              <w:rPr>
                <w:rFonts w:eastAsia="SimSun"/>
                <w:lang w:eastAsia="zh-CN" w:bidi="ar"/>
              </w:rPr>
              <w:t>adjective</w:t>
            </w:r>
          </w:p>
        </w:tc>
        <w:tc>
          <w:tcPr>
            <w:tcW w:w="4030" w:type="dxa"/>
            <w:vAlign w:val="center"/>
          </w:tcPr>
          <w:p w14:paraId="4DDA6BCF" w14:textId="77777777" w:rsidR="00F9081D" w:rsidRDefault="00A87D7D">
            <w:pPr>
              <w:spacing w:line="360" w:lineRule="auto"/>
            </w:pPr>
            <w:r>
              <w:rPr>
                <w:rFonts w:eastAsia="SimSun"/>
                <w:lang w:eastAsia="zh-CN" w:bidi="ar"/>
              </w:rPr>
              <w:t>t</w:t>
            </w:r>
            <w:r>
              <w:rPr>
                <w:rFonts w:eastAsia="SimSun"/>
                <w:lang w:eastAsia="zh-CN" w:bidi="ar"/>
              </w:rPr>
              <w:t>ạ</w:t>
            </w:r>
            <w:r>
              <w:rPr>
                <w:rFonts w:eastAsia="SimSun"/>
                <w:lang w:eastAsia="zh-CN" w:bidi="ar"/>
              </w:rPr>
              <w:t>m th</w:t>
            </w:r>
            <w:r>
              <w:rPr>
                <w:rFonts w:eastAsia="SimSun"/>
                <w:lang w:eastAsia="zh-CN" w:bidi="ar"/>
              </w:rPr>
              <w:t>ờ</w:t>
            </w:r>
            <w:r>
              <w:rPr>
                <w:rFonts w:eastAsia="SimSun"/>
                <w:lang w:eastAsia="zh-CN" w:bidi="ar"/>
              </w:rPr>
              <w:t>i</w:t>
            </w:r>
          </w:p>
        </w:tc>
        <w:tc>
          <w:tcPr>
            <w:tcW w:w="963" w:type="dxa"/>
            <w:vAlign w:val="center"/>
          </w:tcPr>
          <w:p w14:paraId="4F66C36F" w14:textId="77777777" w:rsidR="00F9081D" w:rsidRDefault="00A87D7D">
            <w:pPr>
              <w:spacing w:line="360" w:lineRule="auto"/>
            </w:pPr>
            <w:r>
              <w:rPr>
                <w:rFonts w:eastAsia="SimSun"/>
                <w:lang w:eastAsia="zh-CN" w:bidi="ar"/>
              </w:rPr>
              <w:t>C1</w:t>
            </w:r>
          </w:p>
        </w:tc>
      </w:tr>
      <w:tr w:rsidR="00F9081D" w14:paraId="4D6B7CB0" w14:textId="77777777">
        <w:trPr>
          <w:tblCellSpacing w:w="15" w:type="dxa"/>
        </w:trPr>
        <w:tc>
          <w:tcPr>
            <w:tcW w:w="491" w:type="dxa"/>
            <w:vAlign w:val="center"/>
          </w:tcPr>
          <w:p w14:paraId="0710ECDB" w14:textId="77777777" w:rsidR="00F9081D" w:rsidRDefault="00A87D7D">
            <w:pPr>
              <w:spacing w:line="360" w:lineRule="auto"/>
              <w:jc w:val="center"/>
              <w:rPr>
                <w:b/>
                <w:bCs/>
              </w:rPr>
            </w:pPr>
            <w:r>
              <w:rPr>
                <w:rFonts w:eastAsia="SimSun"/>
                <w:b/>
                <w:bCs/>
                <w:lang w:eastAsia="zh-CN" w:bidi="ar"/>
              </w:rPr>
              <w:t>92</w:t>
            </w:r>
          </w:p>
        </w:tc>
        <w:tc>
          <w:tcPr>
            <w:tcW w:w="3088" w:type="dxa"/>
            <w:vAlign w:val="center"/>
          </w:tcPr>
          <w:p w14:paraId="2F5B5065" w14:textId="77777777" w:rsidR="00F9081D" w:rsidRDefault="00A87D7D">
            <w:pPr>
              <w:spacing w:line="360" w:lineRule="auto"/>
            </w:pPr>
            <w:r>
              <w:rPr>
                <w:rFonts w:eastAsia="SimSun"/>
                <w:lang w:eastAsia="zh-CN" w:bidi="ar"/>
              </w:rPr>
              <w:t>stir</w:t>
            </w:r>
          </w:p>
        </w:tc>
        <w:tc>
          <w:tcPr>
            <w:tcW w:w="1556" w:type="dxa"/>
            <w:vAlign w:val="center"/>
          </w:tcPr>
          <w:p w14:paraId="5D280D6E" w14:textId="77777777" w:rsidR="00F9081D" w:rsidRDefault="00A87D7D">
            <w:pPr>
              <w:spacing w:line="360" w:lineRule="auto"/>
            </w:pPr>
            <w:r>
              <w:rPr>
                <w:rFonts w:eastAsia="SimSun"/>
                <w:lang w:eastAsia="zh-CN" w:bidi="ar"/>
              </w:rPr>
              <w:t>verb</w:t>
            </w:r>
          </w:p>
        </w:tc>
        <w:tc>
          <w:tcPr>
            <w:tcW w:w="4030" w:type="dxa"/>
            <w:vAlign w:val="center"/>
          </w:tcPr>
          <w:p w14:paraId="64980D86" w14:textId="77777777" w:rsidR="00F9081D" w:rsidRDefault="00A87D7D">
            <w:pPr>
              <w:spacing w:line="360" w:lineRule="auto"/>
            </w:pPr>
            <w:r>
              <w:rPr>
                <w:rFonts w:eastAsia="SimSun"/>
                <w:lang w:eastAsia="zh-CN" w:bidi="ar"/>
              </w:rPr>
              <w:t>khu</w:t>
            </w:r>
            <w:r>
              <w:rPr>
                <w:rFonts w:eastAsia="SimSun"/>
                <w:lang w:eastAsia="zh-CN" w:bidi="ar"/>
              </w:rPr>
              <w:t>ấ</w:t>
            </w:r>
            <w:r>
              <w:rPr>
                <w:rFonts w:eastAsia="SimSun"/>
                <w:lang w:eastAsia="zh-CN" w:bidi="ar"/>
              </w:rPr>
              <w:t>y đ</w:t>
            </w:r>
            <w:r>
              <w:rPr>
                <w:rFonts w:eastAsia="SimSun"/>
                <w:lang w:eastAsia="zh-CN" w:bidi="ar"/>
              </w:rPr>
              <w:t>ộ</w:t>
            </w:r>
            <w:r>
              <w:rPr>
                <w:rFonts w:eastAsia="SimSun"/>
                <w:lang w:eastAsia="zh-CN" w:bidi="ar"/>
              </w:rPr>
              <w:t>ng</w:t>
            </w:r>
          </w:p>
        </w:tc>
        <w:tc>
          <w:tcPr>
            <w:tcW w:w="963" w:type="dxa"/>
            <w:vAlign w:val="center"/>
          </w:tcPr>
          <w:p w14:paraId="384BC258" w14:textId="77777777" w:rsidR="00F9081D" w:rsidRDefault="00A87D7D">
            <w:pPr>
              <w:spacing w:line="360" w:lineRule="auto"/>
            </w:pPr>
            <w:r>
              <w:rPr>
                <w:rFonts w:eastAsia="SimSun"/>
                <w:lang w:eastAsia="zh-CN" w:bidi="ar"/>
              </w:rPr>
              <w:t>B2</w:t>
            </w:r>
          </w:p>
        </w:tc>
      </w:tr>
      <w:tr w:rsidR="00F9081D" w14:paraId="468C12A0" w14:textId="77777777">
        <w:trPr>
          <w:tblCellSpacing w:w="15" w:type="dxa"/>
        </w:trPr>
        <w:tc>
          <w:tcPr>
            <w:tcW w:w="491" w:type="dxa"/>
            <w:vAlign w:val="center"/>
          </w:tcPr>
          <w:p w14:paraId="2F9B5A29" w14:textId="77777777" w:rsidR="00F9081D" w:rsidRDefault="00A87D7D">
            <w:pPr>
              <w:spacing w:line="360" w:lineRule="auto"/>
              <w:jc w:val="center"/>
              <w:rPr>
                <w:b/>
                <w:bCs/>
              </w:rPr>
            </w:pPr>
            <w:r>
              <w:rPr>
                <w:rFonts w:eastAsia="SimSun"/>
                <w:b/>
                <w:bCs/>
                <w:lang w:eastAsia="zh-CN" w:bidi="ar"/>
              </w:rPr>
              <w:t>93</w:t>
            </w:r>
          </w:p>
        </w:tc>
        <w:tc>
          <w:tcPr>
            <w:tcW w:w="3088" w:type="dxa"/>
            <w:vAlign w:val="center"/>
          </w:tcPr>
          <w:p w14:paraId="75DE91C9" w14:textId="77777777" w:rsidR="00F9081D" w:rsidRDefault="00A87D7D">
            <w:pPr>
              <w:spacing w:line="360" w:lineRule="auto"/>
            </w:pPr>
            <w:r>
              <w:rPr>
                <w:rFonts w:eastAsia="SimSun"/>
                <w:lang w:eastAsia="zh-CN" w:bidi="ar"/>
              </w:rPr>
              <w:t>reactive</w:t>
            </w:r>
          </w:p>
        </w:tc>
        <w:tc>
          <w:tcPr>
            <w:tcW w:w="1556" w:type="dxa"/>
            <w:vAlign w:val="center"/>
          </w:tcPr>
          <w:p w14:paraId="768BC361" w14:textId="77777777" w:rsidR="00F9081D" w:rsidRDefault="00A87D7D">
            <w:pPr>
              <w:spacing w:line="360" w:lineRule="auto"/>
            </w:pPr>
            <w:r>
              <w:rPr>
                <w:rFonts w:eastAsia="SimSun"/>
                <w:lang w:eastAsia="zh-CN" w:bidi="ar"/>
              </w:rPr>
              <w:t>adjective</w:t>
            </w:r>
          </w:p>
        </w:tc>
        <w:tc>
          <w:tcPr>
            <w:tcW w:w="4030" w:type="dxa"/>
            <w:vAlign w:val="center"/>
          </w:tcPr>
          <w:p w14:paraId="6AD347B6" w14:textId="77777777" w:rsidR="00F9081D" w:rsidRDefault="00A87D7D">
            <w:pPr>
              <w:spacing w:line="360" w:lineRule="auto"/>
            </w:pPr>
            <w:r>
              <w:rPr>
                <w:rFonts w:eastAsia="SimSun"/>
                <w:lang w:eastAsia="zh-CN" w:bidi="ar"/>
              </w:rPr>
              <w:t>mang tính ph</w:t>
            </w:r>
            <w:r>
              <w:rPr>
                <w:rFonts w:eastAsia="SimSun"/>
                <w:lang w:eastAsia="zh-CN" w:bidi="ar"/>
              </w:rPr>
              <w:t>ả</w:t>
            </w:r>
            <w:r>
              <w:rPr>
                <w:rFonts w:eastAsia="SimSun"/>
                <w:lang w:eastAsia="zh-CN" w:bidi="ar"/>
              </w:rPr>
              <w:t xml:space="preserve">n </w:t>
            </w:r>
            <w:r>
              <w:rPr>
                <w:rFonts w:eastAsia="SimSun"/>
                <w:lang w:eastAsia="zh-CN" w:bidi="ar"/>
              </w:rPr>
              <w:t>ứ</w:t>
            </w:r>
            <w:r>
              <w:rPr>
                <w:rFonts w:eastAsia="SimSun"/>
                <w:lang w:eastAsia="zh-CN" w:bidi="ar"/>
              </w:rPr>
              <w:t>ng</w:t>
            </w:r>
          </w:p>
        </w:tc>
        <w:tc>
          <w:tcPr>
            <w:tcW w:w="963" w:type="dxa"/>
            <w:vAlign w:val="center"/>
          </w:tcPr>
          <w:p w14:paraId="46730B7A" w14:textId="77777777" w:rsidR="00F9081D" w:rsidRDefault="00A87D7D">
            <w:pPr>
              <w:spacing w:line="360" w:lineRule="auto"/>
            </w:pPr>
            <w:r>
              <w:rPr>
                <w:rFonts w:eastAsia="SimSun"/>
                <w:lang w:eastAsia="zh-CN" w:bidi="ar"/>
              </w:rPr>
              <w:t>B2</w:t>
            </w:r>
          </w:p>
        </w:tc>
      </w:tr>
      <w:tr w:rsidR="00F9081D" w14:paraId="0B09D729" w14:textId="77777777">
        <w:trPr>
          <w:tblCellSpacing w:w="15" w:type="dxa"/>
        </w:trPr>
        <w:tc>
          <w:tcPr>
            <w:tcW w:w="491" w:type="dxa"/>
            <w:vAlign w:val="center"/>
          </w:tcPr>
          <w:p w14:paraId="06B34CA9" w14:textId="77777777" w:rsidR="00F9081D" w:rsidRDefault="00A87D7D">
            <w:pPr>
              <w:spacing w:line="360" w:lineRule="auto"/>
              <w:jc w:val="center"/>
              <w:rPr>
                <w:b/>
                <w:bCs/>
              </w:rPr>
            </w:pPr>
            <w:r>
              <w:rPr>
                <w:rFonts w:eastAsia="SimSun"/>
                <w:b/>
                <w:bCs/>
                <w:lang w:eastAsia="zh-CN" w:bidi="ar"/>
              </w:rPr>
              <w:t>94</w:t>
            </w:r>
          </w:p>
        </w:tc>
        <w:tc>
          <w:tcPr>
            <w:tcW w:w="3088" w:type="dxa"/>
            <w:vAlign w:val="center"/>
          </w:tcPr>
          <w:p w14:paraId="27909C47" w14:textId="77777777" w:rsidR="00F9081D" w:rsidRDefault="00A87D7D">
            <w:pPr>
              <w:spacing w:line="360" w:lineRule="auto"/>
            </w:pPr>
            <w:r>
              <w:rPr>
                <w:rFonts w:eastAsia="SimSun"/>
                <w:lang w:eastAsia="zh-CN" w:bidi="ar"/>
              </w:rPr>
              <w:t>moral evolution</w:t>
            </w:r>
          </w:p>
        </w:tc>
        <w:tc>
          <w:tcPr>
            <w:tcW w:w="1556" w:type="dxa"/>
            <w:vAlign w:val="center"/>
          </w:tcPr>
          <w:p w14:paraId="71C82210" w14:textId="77777777" w:rsidR="00F9081D" w:rsidRDefault="00A87D7D">
            <w:pPr>
              <w:spacing w:line="360" w:lineRule="auto"/>
            </w:pPr>
            <w:r>
              <w:rPr>
                <w:rFonts w:eastAsia="SimSun"/>
                <w:lang w:eastAsia="zh-CN" w:bidi="ar"/>
              </w:rPr>
              <w:t>noun phrase</w:t>
            </w:r>
          </w:p>
        </w:tc>
        <w:tc>
          <w:tcPr>
            <w:tcW w:w="4030" w:type="dxa"/>
            <w:vAlign w:val="center"/>
          </w:tcPr>
          <w:p w14:paraId="25CFAA96" w14:textId="77777777" w:rsidR="00F9081D" w:rsidRDefault="00A87D7D">
            <w:pPr>
              <w:spacing w:line="360" w:lineRule="auto"/>
            </w:pPr>
            <w:r>
              <w:rPr>
                <w:rFonts w:eastAsia="SimSun"/>
                <w:lang w:eastAsia="zh-CN" w:bidi="ar"/>
              </w:rPr>
              <w:t>s</w:t>
            </w:r>
            <w:r>
              <w:rPr>
                <w:rFonts w:eastAsia="SimSun"/>
                <w:lang w:eastAsia="zh-CN" w:bidi="ar"/>
              </w:rPr>
              <w:t>ự</w:t>
            </w:r>
            <w:r>
              <w:rPr>
                <w:rFonts w:eastAsia="SimSun"/>
                <w:lang w:eastAsia="zh-CN" w:bidi="ar"/>
              </w:rPr>
              <w:t xml:space="preserve"> ti</w:t>
            </w:r>
            <w:r>
              <w:rPr>
                <w:rFonts w:eastAsia="SimSun"/>
                <w:lang w:eastAsia="zh-CN" w:bidi="ar"/>
              </w:rPr>
              <w:t>ế</w:t>
            </w:r>
            <w:r>
              <w:rPr>
                <w:rFonts w:eastAsia="SimSun"/>
                <w:lang w:eastAsia="zh-CN" w:bidi="ar"/>
              </w:rPr>
              <w:t>n hóa đ</w:t>
            </w:r>
            <w:r>
              <w:rPr>
                <w:rFonts w:eastAsia="SimSun"/>
                <w:lang w:eastAsia="zh-CN" w:bidi="ar"/>
              </w:rPr>
              <w:t>ạ</w:t>
            </w:r>
            <w:r>
              <w:rPr>
                <w:rFonts w:eastAsia="SimSun"/>
                <w:lang w:eastAsia="zh-CN" w:bidi="ar"/>
              </w:rPr>
              <w:t>o đ</w:t>
            </w:r>
            <w:r>
              <w:rPr>
                <w:rFonts w:eastAsia="SimSun"/>
                <w:lang w:eastAsia="zh-CN" w:bidi="ar"/>
              </w:rPr>
              <w:t>ứ</w:t>
            </w:r>
            <w:r>
              <w:rPr>
                <w:rFonts w:eastAsia="SimSun"/>
                <w:lang w:eastAsia="zh-CN" w:bidi="ar"/>
              </w:rPr>
              <w:t>c</w:t>
            </w:r>
          </w:p>
        </w:tc>
        <w:tc>
          <w:tcPr>
            <w:tcW w:w="963" w:type="dxa"/>
            <w:vAlign w:val="center"/>
          </w:tcPr>
          <w:p w14:paraId="2AD01030" w14:textId="77777777" w:rsidR="00F9081D" w:rsidRDefault="00A87D7D">
            <w:pPr>
              <w:spacing w:line="360" w:lineRule="auto"/>
            </w:pPr>
            <w:r>
              <w:rPr>
                <w:rFonts w:eastAsia="SimSun"/>
                <w:lang w:eastAsia="zh-CN" w:bidi="ar"/>
              </w:rPr>
              <w:t>C2</w:t>
            </w:r>
          </w:p>
        </w:tc>
      </w:tr>
      <w:tr w:rsidR="00F9081D" w14:paraId="5060D9AF" w14:textId="77777777">
        <w:trPr>
          <w:tblCellSpacing w:w="15" w:type="dxa"/>
        </w:trPr>
        <w:tc>
          <w:tcPr>
            <w:tcW w:w="491" w:type="dxa"/>
            <w:vAlign w:val="center"/>
          </w:tcPr>
          <w:p w14:paraId="138FEB95" w14:textId="77777777" w:rsidR="00F9081D" w:rsidRDefault="00A87D7D">
            <w:pPr>
              <w:spacing w:line="360" w:lineRule="auto"/>
              <w:jc w:val="center"/>
              <w:rPr>
                <w:b/>
                <w:bCs/>
              </w:rPr>
            </w:pPr>
            <w:r>
              <w:rPr>
                <w:rFonts w:eastAsia="SimSun"/>
                <w:b/>
                <w:bCs/>
                <w:lang w:eastAsia="zh-CN" w:bidi="ar"/>
              </w:rPr>
              <w:t>95</w:t>
            </w:r>
          </w:p>
        </w:tc>
        <w:tc>
          <w:tcPr>
            <w:tcW w:w="3088" w:type="dxa"/>
            <w:vAlign w:val="center"/>
          </w:tcPr>
          <w:p w14:paraId="134D62A3" w14:textId="77777777" w:rsidR="00F9081D" w:rsidRDefault="00A87D7D">
            <w:pPr>
              <w:spacing w:line="360" w:lineRule="auto"/>
            </w:pPr>
            <w:r>
              <w:rPr>
                <w:rFonts w:eastAsia="SimSun"/>
                <w:lang w:eastAsia="zh-CN" w:bidi="ar"/>
              </w:rPr>
              <w:t>framework</w:t>
            </w:r>
          </w:p>
        </w:tc>
        <w:tc>
          <w:tcPr>
            <w:tcW w:w="1556" w:type="dxa"/>
            <w:vAlign w:val="center"/>
          </w:tcPr>
          <w:p w14:paraId="1ACDC0D6" w14:textId="77777777" w:rsidR="00F9081D" w:rsidRDefault="00A87D7D">
            <w:pPr>
              <w:spacing w:line="360" w:lineRule="auto"/>
            </w:pPr>
            <w:r>
              <w:rPr>
                <w:rFonts w:eastAsia="SimSun"/>
                <w:lang w:eastAsia="zh-CN" w:bidi="ar"/>
              </w:rPr>
              <w:t>noun</w:t>
            </w:r>
          </w:p>
        </w:tc>
        <w:tc>
          <w:tcPr>
            <w:tcW w:w="4030" w:type="dxa"/>
            <w:vAlign w:val="center"/>
          </w:tcPr>
          <w:p w14:paraId="626B9F5E" w14:textId="77777777" w:rsidR="00F9081D" w:rsidRDefault="00A87D7D">
            <w:pPr>
              <w:spacing w:line="360" w:lineRule="auto"/>
            </w:pPr>
            <w:r>
              <w:rPr>
                <w:rFonts w:eastAsia="SimSun"/>
                <w:lang w:eastAsia="zh-CN" w:bidi="ar"/>
              </w:rPr>
              <w:t>khuôn kh</w:t>
            </w:r>
            <w:r>
              <w:rPr>
                <w:rFonts w:eastAsia="SimSun"/>
                <w:lang w:eastAsia="zh-CN" w:bidi="ar"/>
              </w:rPr>
              <w:t>ổ</w:t>
            </w:r>
          </w:p>
        </w:tc>
        <w:tc>
          <w:tcPr>
            <w:tcW w:w="963" w:type="dxa"/>
            <w:vAlign w:val="center"/>
          </w:tcPr>
          <w:p w14:paraId="55CDB9E1" w14:textId="77777777" w:rsidR="00F9081D" w:rsidRDefault="00A87D7D">
            <w:pPr>
              <w:spacing w:line="360" w:lineRule="auto"/>
            </w:pPr>
            <w:r>
              <w:rPr>
                <w:rFonts w:eastAsia="SimSun"/>
                <w:lang w:eastAsia="zh-CN" w:bidi="ar"/>
              </w:rPr>
              <w:t>B2</w:t>
            </w:r>
          </w:p>
        </w:tc>
      </w:tr>
      <w:tr w:rsidR="00F9081D" w14:paraId="5B2E1415" w14:textId="77777777">
        <w:trPr>
          <w:tblCellSpacing w:w="15" w:type="dxa"/>
        </w:trPr>
        <w:tc>
          <w:tcPr>
            <w:tcW w:w="491" w:type="dxa"/>
            <w:vAlign w:val="center"/>
          </w:tcPr>
          <w:p w14:paraId="2E8BEC76" w14:textId="77777777" w:rsidR="00F9081D" w:rsidRDefault="00A87D7D">
            <w:pPr>
              <w:spacing w:line="360" w:lineRule="auto"/>
              <w:jc w:val="center"/>
              <w:rPr>
                <w:b/>
                <w:bCs/>
              </w:rPr>
            </w:pPr>
            <w:r>
              <w:rPr>
                <w:rFonts w:eastAsia="SimSun"/>
                <w:b/>
                <w:bCs/>
                <w:lang w:eastAsia="zh-CN" w:bidi="ar"/>
              </w:rPr>
              <w:t>96</w:t>
            </w:r>
          </w:p>
        </w:tc>
        <w:tc>
          <w:tcPr>
            <w:tcW w:w="3088" w:type="dxa"/>
            <w:vAlign w:val="center"/>
          </w:tcPr>
          <w:p w14:paraId="48FB3532" w14:textId="77777777" w:rsidR="00F9081D" w:rsidRDefault="00A87D7D">
            <w:pPr>
              <w:spacing w:line="360" w:lineRule="auto"/>
            </w:pPr>
            <w:r>
              <w:rPr>
                <w:rFonts w:eastAsia="SimSun"/>
                <w:lang w:eastAsia="zh-CN" w:bidi="ar"/>
              </w:rPr>
              <w:t>governance</w:t>
            </w:r>
          </w:p>
        </w:tc>
        <w:tc>
          <w:tcPr>
            <w:tcW w:w="1556" w:type="dxa"/>
            <w:vAlign w:val="center"/>
          </w:tcPr>
          <w:p w14:paraId="6834A032" w14:textId="77777777" w:rsidR="00F9081D" w:rsidRDefault="00A87D7D">
            <w:pPr>
              <w:spacing w:line="360" w:lineRule="auto"/>
            </w:pPr>
            <w:r>
              <w:rPr>
                <w:rFonts w:eastAsia="SimSun"/>
                <w:lang w:eastAsia="zh-CN" w:bidi="ar"/>
              </w:rPr>
              <w:t>noun</w:t>
            </w:r>
          </w:p>
        </w:tc>
        <w:tc>
          <w:tcPr>
            <w:tcW w:w="4030" w:type="dxa"/>
            <w:vAlign w:val="center"/>
          </w:tcPr>
          <w:p w14:paraId="45F2809F" w14:textId="77777777" w:rsidR="00F9081D" w:rsidRDefault="00A87D7D">
            <w:pPr>
              <w:spacing w:line="360" w:lineRule="auto"/>
            </w:pPr>
            <w:r>
              <w:rPr>
                <w:rFonts w:eastAsia="SimSun"/>
                <w:lang w:eastAsia="zh-CN" w:bidi="ar"/>
              </w:rPr>
              <w:t>qu</w:t>
            </w:r>
            <w:r>
              <w:rPr>
                <w:rFonts w:eastAsia="SimSun"/>
                <w:lang w:eastAsia="zh-CN" w:bidi="ar"/>
              </w:rPr>
              <w:t>ả</w:t>
            </w:r>
            <w:r>
              <w:rPr>
                <w:rFonts w:eastAsia="SimSun"/>
                <w:lang w:eastAsia="zh-CN" w:bidi="ar"/>
              </w:rPr>
              <w:t>n tr</w:t>
            </w:r>
            <w:r>
              <w:rPr>
                <w:rFonts w:eastAsia="SimSun"/>
                <w:lang w:eastAsia="zh-CN" w:bidi="ar"/>
              </w:rPr>
              <w:t>ị</w:t>
            </w:r>
          </w:p>
        </w:tc>
        <w:tc>
          <w:tcPr>
            <w:tcW w:w="963" w:type="dxa"/>
            <w:vAlign w:val="center"/>
          </w:tcPr>
          <w:p w14:paraId="033D212B" w14:textId="77777777" w:rsidR="00F9081D" w:rsidRDefault="00A87D7D">
            <w:pPr>
              <w:spacing w:line="360" w:lineRule="auto"/>
            </w:pPr>
            <w:r>
              <w:rPr>
                <w:rFonts w:eastAsia="SimSun"/>
                <w:lang w:eastAsia="zh-CN" w:bidi="ar"/>
              </w:rPr>
              <w:t>C1</w:t>
            </w:r>
          </w:p>
        </w:tc>
      </w:tr>
      <w:tr w:rsidR="00F9081D" w14:paraId="3CBF9616" w14:textId="77777777">
        <w:trPr>
          <w:tblCellSpacing w:w="15" w:type="dxa"/>
        </w:trPr>
        <w:tc>
          <w:tcPr>
            <w:tcW w:w="491" w:type="dxa"/>
            <w:vAlign w:val="center"/>
          </w:tcPr>
          <w:p w14:paraId="11C562F1" w14:textId="77777777" w:rsidR="00F9081D" w:rsidRDefault="00A87D7D">
            <w:pPr>
              <w:spacing w:line="360" w:lineRule="auto"/>
              <w:jc w:val="center"/>
              <w:rPr>
                <w:b/>
                <w:bCs/>
              </w:rPr>
            </w:pPr>
            <w:r>
              <w:rPr>
                <w:rFonts w:eastAsia="SimSun"/>
                <w:b/>
                <w:bCs/>
                <w:lang w:eastAsia="zh-CN" w:bidi="ar"/>
              </w:rPr>
              <w:t>97</w:t>
            </w:r>
          </w:p>
        </w:tc>
        <w:tc>
          <w:tcPr>
            <w:tcW w:w="3088" w:type="dxa"/>
            <w:vAlign w:val="center"/>
          </w:tcPr>
          <w:p w14:paraId="5C7184F3" w14:textId="77777777" w:rsidR="00F9081D" w:rsidRDefault="00A87D7D">
            <w:pPr>
              <w:spacing w:line="360" w:lineRule="auto"/>
            </w:pPr>
            <w:r>
              <w:rPr>
                <w:rFonts w:eastAsia="SimSun"/>
                <w:lang w:eastAsia="zh-CN" w:bidi="ar"/>
              </w:rPr>
              <w:t>regulation</w:t>
            </w:r>
          </w:p>
        </w:tc>
        <w:tc>
          <w:tcPr>
            <w:tcW w:w="1556" w:type="dxa"/>
            <w:vAlign w:val="center"/>
          </w:tcPr>
          <w:p w14:paraId="0A065079" w14:textId="77777777" w:rsidR="00F9081D" w:rsidRDefault="00A87D7D">
            <w:pPr>
              <w:spacing w:line="360" w:lineRule="auto"/>
            </w:pPr>
            <w:r>
              <w:rPr>
                <w:rFonts w:eastAsia="SimSun"/>
                <w:lang w:eastAsia="zh-CN" w:bidi="ar"/>
              </w:rPr>
              <w:t>noun</w:t>
            </w:r>
          </w:p>
        </w:tc>
        <w:tc>
          <w:tcPr>
            <w:tcW w:w="4030" w:type="dxa"/>
            <w:vAlign w:val="center"/>
          </w:tcPr>
          <w:p w14:paraId="2F49DE8A" w14:textId="77777777" w:rsidR="00F9081D" w:rsidRDefault="00A87D7D">
            <w:pPr>
              <w:spacing w:line="360" w:lineRule="auto"/>
            </w:pPr>
            <w:r>
              <w:rPr>
                <w:rFonts w:eastAsia="SimSun"/>
                <w:lang w:eastAsia="zh-CN" w:bidi="ar"/>
              </w:rPr>
              <w:t>quy đ</w:t>
            </w:r>
            <w:r>
              <w:rPr>
                <w:rFonts w:eastAsia="SimSun"/>
                <w:lang w:eastAsia="zh-CN" w:bidi="ar"/>
              </w:rPr>
              <w:t>ị</w:t>
            </w:r>
            <w:r>
              <w:rPr>
                <w:rFonts w:eastAsia="SimSun"/>
                <w:lang w:eastAsia="zh-CN" w:bidi="ar"/>
              </w:rPr>
              <w:t>nh</w:t>
            </w:r>
          </w:p>
        </w:tc>
        <w:tc>
          <w:tcPr>
            <w:tcW w:w="963" w:type="dxa"/>
            <w:vAlign w:val="center"/>
          </w:tcPr>
          <w:p w14:paraId="3FEB30E5" w14:textId="77777777" w:rsidR="00F9081D" w:rsidRDefault="00A87D7D">
            <w:pPr>
              <w:spacing w:line="360" w:lineRule="auto"/>
            </w:pPr>
            <w:r>
              <w:rPr>
                <w:rFonts w:eastAsia="SimSun"/>
                <w:lang w:eastAsia="zh-CN" w:bidi="ar"/>
              </w:rPr>
              <w:t>B2</w:t>
            </w:r>
          </w:p>
        </w:tc>
      </w:tr>
      <w:tr w:rsidR="00F9081D" w14:paraId="784E21D4" w14:textId="77777777">
        <w:trPr>
          <w:tblCellSpacing w:w="15" w:type="dxa"/>
        </w:trPr>
        <w:tc>
          <w:tcPr>
            <w:tcW w:w="491" w:type="dxa"/>
            <w:vAlign w:val="center"/>
          </w:tcPr>
          <w:p w14:paraId="1CED9C1E" w14:textId="77777777" w:rsidR="00F9081D" w:rsidRDefault="00A87D7D">
            <w:pPr>
              <w:spacing w:line="360" w:lineRule="auto"/>
              <w:jc w:val="center"/>
              <w:rPr>
                <w:b/>
                <w:bCs/>
              </w:rPr>
            </w:pPr>
            <w:r>
              <w:rPr>
                <w:rFonts w:eastAsia="SimSun"/>
                <w:b/>
                <w:bCs/>
                <w:lang w:eastAsia="zh-CN" w:bidi="ar"/>
              </w:rPr>
              <w:t>98</w:t>
            </w:r>
          </w:p>
        </w:tc>
        <w:tc>
          <w:tcPr>
            <w:tcW w:w="3088" w:type="dxa"/>
            <w:vAlign w:val="center"/>
          </w:tcPr>
          <w:p w14:paraId="628AE15F" w14:textId="77777777" w:rsidR="00F9081D" w:rsidRDefault="00A87D7D">
            <w:pPr>
              <w:spacing w:line="360" w:lineRule="auto"/>
            </w:pPr>
            <w:r>
              <w:rPr>
                <w:rFonts w:eastAsia="SimSun"/>
                <w:lang w:eastAsia="zh-CN" w:bidi="ar"/>
              </w:rPr>
              <w:t>compliance</w:t>
            </w:r>
          </w:p>
        </w:tc>
        <w:tc>
          <w:tcPr>
            <w:tcW w:w="1556" w:type="dxa"/>
            <w:vAlign w:val="center"/>
          </w:tcPr>
          <w:p w14:paraId="04F4D561" w14:textId="77777777" w:rsidR="00F9081D" w:rsidRDefault="00A87D7D">
            <w:pPr>
              <w:spacing w:line="360" w:lineRule="auto"/>
            </w:pPr>
            <w:r>
              <w:rPr>
                <w:rFonts w:eastAsia="SimSun"/>
                <w:lang w:eastAsia="zh-CN" w:bidi="ar"/>
              </w:rPr>
              <w:t>noun</w:t>
            </w:r>
          </w:p>
        </w:tc>
        <w:tc>
          <w:tcPr>
            <w:tcW w:w="4030" w:type="dxa"/>
            <w:vAlign w:val="center"/>
          </w:tcPr>
          <w:p w14:paraId="3FAA91E0" w14:textId="77777777" w:rsidR="00F9081D" w:rsidRDefault="00A87D7D">
            <w:pPr>
              <w:spacing w:line="360" w:lineRule="auto"/>
            </w:pPr>
            <w:r>
              <w:rPr>
                <w:rFonts w:eastAsia="SimSun"/>
                <w:lang w:eastAsia="zh-CN" w:bidi="ar"/>
              </w:rPr>
              <w:t>s</w:t>
            </w:r>
            <w:r>
              <w:rPr>
                <w:rFonts w:eastAsia="SimSun"/>
                <w:lang w:eastAsia="zh-CN" w:bidi="ar"/>
              </w:rPr>
              <w:t>ự</w:t>
            </w:r>
            <w:r>
              <w:rPr>
                <w:rFonts w:eastAsia="SimSun"/>
                <w:lang w:eastAsia="zh-CN" w:bidi="ar"/>
              </w:rPr>
              <w:t xml:space="preserve"> tuân th</w:t>
            </w:r>
            <w:r>
              <w:rPr>
                <w:rFonts w:eastAsia="SimSun"/>
                <w:lang w:eastAsia="zh-CN" w:bidi="ar"/>
              </w:rPr>
              <w:t>ủ</w:t>
            </w:r>
          </w:p>
        </w:tc>
        <w:tc>
          <w:tcPr>
            <w:tcW w:w="963" w:type="dxa"/>
            <w:vAlign w:val="center"/>
          </w:tcPr>
          <w:p w14:paraId="0DAB1B97" w14:textId="77777777" w:rsidR="00F9081D" w:rsidRDefault="00A87D7D">
            <w:pPr>
              <w:spacing w:line="360" w:lineRule="auto"/>
            </w:pPr>
            <w:r>
              <w:rPr>
                <w:rFonts w:eastAsia="SimSun"/>
                <w:lang w:eastAsia="zh-CN" w:bidi="ar"/>
              </w:rPr>
              <w:t>C1</w:t>
            </w:r>
          </w:p>
        </w:tc>
      </w:tr>
      <w:tr w:rsidR="00F9081D" w14:paraId="6EF53731" w14:textId="77777777">
        <w:trPr>
          <w:tblCellSpacing w:w="15" w:type="dxa"/>
        </w:trPr>
        <w:tc>
          <w:tcPr>
            <w:tcW w:w="491" w:type="dxa"/>
            <w:vAlign w:val="center"/>
          </w:tcPr>
          <w:p w14:paraId="6874C823" w14:textId="77777777" w:rsidR="00F9081D" w:rsidRDefault="00A87D7D">
            <w:pPr>
              <w:spacing w:line="360" w:lineRule="auto"/>
              <w:jc w:val="center"/>
              <w:rPr>
                <w:b/>
                <w:bCs/>
              </w:rPr>
            </w:pPr>
            <w:r>
              <w:rPr>
                <w:rFonts w:eastAsia="SimSun"/>
                <w:b/>
                <w:bCs/>
                <w:lang w:eastAsia="zh-CN" w:bidi="ar"/>
              </w:rPr>
              <w:t>99</w:t>
            </w:r>
          </w:p>
        </w:tc>
        <w:tc>
          <w:tcPr>
            <w:tcW w:w="3088" w:type="dxa"/>
            <w:vAlign w:val="center"/>
          </w:tcPr>
          <w:p w14:paraId="632EC5F2" w14:textId="77777777" w:rsidR="00F9081D" w:rsidRDefault="00A87D7D">
            <w:pPr>
              <w:spacing w:line="360" w:lineRule="auto"/>
            </w:pPr>
            <w:r>
              <w:rPr>
                <w:rFonts w:eastAsia="SimSun"/>
                <w:lang w:eastAsia="zh-CN" w:bidi="ar"/>
              </w:rPr>
              <w:t>accountability</w:t>
            </w:r>
          </w:p>
        </w:tc>
        <w:tc>
          <w:tcPr>
            <w:tcW w:w="1556" w:type="dxa"/>
            <w:vAlign w:val="center"/>
          </w:tcPr>
          <w:p w14:paraId="146CCFF3" w14:textId="77777777" w:rsidR="00F9081D" w:rsidRDefault="00A87D7D">
            <w:pPr>
              <w:spacing w:line="360" w:lineRule="auto"/>
            </w:pPr>
            <w:r>
              <w:rPr>
                <w:rFonts w:eastAsia="SimSun"/>
                <w:lang w:eastAsia="zh-CN" w:bidi="ar"/>
              </w:rPr>
              <w:t>noun</w:t>
            </w:r>
          </w:p>
        </w:tc>
        <w:tc>
          <w:tcPr>
            <w:tcW w:w="4030" w:type="dxa"/>
            <w:vAlign w:val="center"/>
          </w:tcPr>
          <w:p w14:paraId="2D725A7F" w14:textId="77777777" w:rsidR="00F9081D" w:rsidRDefault="00A87D7D">
            <w:pPr>
              <w:spacing w:line="360" w:lineRule="auto"/>
            </w:pPr>
            <w:r>
              <w:rPr>
                <w:rFonts w:eastAsia="SimSun"/>
                <w:lang w:eastAsia="zh-CN" w:bidi="ar"/>
              </w:rPr>
              <w:t>trách nhi</w:t>
            </w:r>
            <w:r>
              <w:rPr>
                <w:rFonts w:eastAsia="SimSun"/>
                <w:lang w:eastAsia="zh-CN" w:bidi="ar"/>
              </w:rPr>
              <w:t>ệ</w:t>
            </w:r>
            <w:r>
              <w:rPr>
                <w:rFonts w:eastAsia="SimSun"/>
                <w:lang w:eastAsia="zh-CN" w:bidi="ar"/>
              </w:rPr>
              <w:t>m gi</w:t>
            </w:r>
            <w:r>
              <w:rPr>
                <w:rFonts w:eastAsia="SimSun"/>
                <w:lang w:eastAsia="zh-CN" w:bidi="ar"/>
              </w:rPr>
              <w:t>ả</w:t>
            </w:r>
            <w:r>
              <w:rPr>
                <w:rFonts w:eastAsia="SimSun"/>
                <w:lang w:eastAsia="zh-CN" w:bidi="ar"/>
              </w:rPr>
              <w:t>i trình</w:t>
            </w:r>
          </w:p>
        </w:tc>
        <w:tc>
          <w:tcPr>
            <w:tcW w:w="963" w:type="dxa"/>
            <w:vAlign w:val="center"/>
          </w:tcPr>
          <w:p w14:paraId="17067CFA" w14:textId="77777777" w:rsidR="00F9081D" w:rsidRDefault="00A87D7D">
            <w:pPr>
              <w:spacing w:line="360" w:lineRule="auto"/>
            </w:pPr>
            <w:r>
              <w:rPr>
                <w:rFonts w:eastAsia="SimSun"/>
                <w:lang w:eastAsia="zh-CN" w:bidi="ar"/>
              </w:rPr>
              <w:t>C1</w:t>
            </w:r>
          </w:p>
        </w:tc>
      </w:tr>
      <w:tr w:rsidR="00F9081D" w14:paraId="5599C642" w14:textId="77777777">
        <w:trPr>
          <w:tblCellSpacing w:w="15" w:type="dxa"/>
        </w:trPr>
        <w:tc>
          <w:tcPr>
            <w:tcW w:w="491" w:type="dxa"/>
            <w:vAlign w:val="center"/>
          </w:tcPr>
          <w:p w14:paraId="505351BB" w14:textId="77777777" w:rsidR="00F9081D" w:rsidRDefault="00A87D7D">
            <w:pPr>
              <w:spacing w:line="360" w:lineRule="auto"/>
              <w:jc w:val="center"/>
              <w:rPr>
                <w:b/>
                <w:bCs/>
              </w:rPr>
            </w:pPr>
            <w:r>
              <w:rPr>
                <w:rFonts w:eastAsia="SimSun"/>
                <w:b/>
                <w:bCs/>
                <w:lang w:eastAsia="zh-CN" w:bidi="ar"/>
              </w:rPr>
              <w:t>100</w:t>
            </w:r>
          </w:p>
        </w:tc>
        <w:tc>
          <w:tcPr>
            <w:tcW w:w="3088" w:type="dxa"/>
            <w:vAlign w:val="center"/>
          </w:tcPr>
          <w:p w14:paraId="27734163" w14:textId="77777777" w:rsidR="00F9081D" w:rsidRDefault="00A87D7D">
            <w:pPr>
              <w:spacing w:line="360" w:lineRule="auto"/>
            </w:pPr>
            <w:r>
              <w:rPr>
                <w:rFonts w:eastAsia="SimSun"/>
                <w:lang w:eastAsia="zh-CN" w:bidi="ar"/>
              </w:rPr>
              <w:t>oversight</w:t>
            </w:r>
          </w:p>
        </w:tc>
        <w:tc>
          <w:tcPr>
            <w:tcW w:w="1556" w:type="dxa"/>
            <w:vAlign w:val="center"/>
          </w:tcPr>
          <w:p w14:paraId="0BA02D43" w14:textId="77777777" w:rsidR="00F9081D" w:rsidRDefault="00A87D7D">
            <w:pPr>
              <w:spacing w:line="360" w:lineRule="auto"/>
            </w:pPr>
            <w:r>
              <w:rPr>
                <w:rFonts w:eastAsia="SimSun"/>
                <w:lang w:eastAsia="zh-CN" w:bidi="ar"/>
              </w:rPr>
              <w:t>noun</w:t>
            </w:r>
          </w:p>
        </w:tc>
        <w:tc>
          <w:tcPr>
            <w:tcW w:w="4030" w:type="dxa"/>
            <w:vAlign w:val="center"/>
          </w:tcPr>
          <w:p w14:paraId="1AF522F5" w14:textId="77777777" w:rsidR="00F9081D" w:rsidRDefault="00A87D7D">
            <w:pPr>
              <w:spacing w:line="360" w:lineRule="auto"/>
            </w:pPr>
            <w:r>
              <w:rPr>
                <w:rFonts w:eastAsia="SimSun"/>
                <w:lang w:eastAsia="zh-CN" w:bidi="ar"/>
              </w:rPr>
              <w:t>s</w:t>
            </w:r>
            <w:r>
              <w:rPr>
                <w:rFonts w:eastAsia="SimSun"/>
                <w:lang w:eastAsia="zh-CN" w:bidi="ar"/>
              </w:rPr>
              <w:t>ự</w:t>
            </w:r>
            <w:r>
              <w:rPr>
                <w:rFonts w:eastAsia="SimSun"/>
                <w:lang w:eastAsia="zh-CN" w:bidi="ar"/>
              </w:rPr>
              <w:t xml:space="preserve"> giám sát</w:t>
            </w:r>
          </w:p>
        </w:tc>
        <w:tc>
          <w:tcPr>
            <w:tcW w:w="963" w:type="dxa"/>
            <w:vAlign w:val="center"/>
          </w:tcPr>
          <w:p w14:paraId="494ACCA6" w14:textId="77777777" w:rsidR="00F9081D" w:rsidRDefault="00A87D7D">
            <w:pPr>
              <w:spacing w:line="360" w:lineRule="auto"/>
            </w:pPr>
            <w:r>
              <w:rPr>
                <w:rFonts w:eastAsia="SimSun"/>
                <w:lang w:eastAsia="zh-CN" w:bidi="ar"/>
              </w:rPr>
              <w:t>C1</w:t>
            </w:r>
          </w:p>
        </w:tc>
      </w:tr>
    </w:tbl>
    <w:p w14:paraId="0757B689" w14:textId="77777777" w:rsidR="00F9081D" w:rsidRDefault="00F9081D">
      <w:pPr>
        <w:spacing w:line="360" w:lineRule="auto"/>
      </w:pPr>
    </w:p>
    <w:sdt>
      <w:sdtPr>
        <w:rPr>
          <w:rFonts w:ascii="UTM Swiss Condensed" w:hAnsi="UTM Swiss Condensed"/>
          <w:i/>
          <w:color w:val="FF0000"/>
          <w:sz w:val="20"/>
        </w:rPr>
        <w:id w:val="-1807460771"/>
        <w:lock w:val="sdtContentLocked"/>
        <w:placeholder>
          <w:docPart w:val="DefaultPlaceholder_1081868574"/>
        </w:placeholder>
        <w15:appearance w15:val="hidden"/>
      </w:sdtPr>
      <w:sdtEndPr>
        <w:rPr>
          <w:i w:val="0"/>
        </w:rPr>
      </w:sdtEndPr>
      <w:sdtContent>
        <w:p w14:paraId="35BD9B84" w14:textId="2172BF53" w:rsidR="005450A6" w:rsidRPr="00BF6DDB" w:rsidRDefault="005450A6" w:rsidP="005450A6">
          <w:pPr>
            <w:rPr>
              <w:rFonts w:ascii="UTM Swiss Condensed" w:hAnsi="UTM Swiss Condensed"/>
              <w:color w:val="FF0000"/>
              <w:sz w:val="20"/>
            </w:rPr>
          </w:pPr>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w:t>
          </w:r>
          <w:r>
            <w:rPr>
              <w:rFonts w:ascii="UTM Swiss Condensed" w:hAnsi="UTM Swiss Condensed"/>
              <w:color w:val="FF0000"/>
              <w:sz w:val="20"/>
            </w:rPr>
            <w:t xml:space="preserve">để tải thêm rất nhiều tài liệu hay khác, </w:t>
          </w:r>
          <w:r w:rsidRPr="00BF6DDB">
            <w:rPr>
              <w:rFonts w:ascii="UTM Swiss Condensed" w:hAnsi="UTM Swiss Condensed"/>
              <w:color w:val="FF0000"/>
              <w:sz w:val="20"/>
            </w:rPr>
            <w:t>mời bạn đăng ký tài khoản ( chỉ 100k/ năm) để chủ động hoàn toàn việc tải tài liệu bất cứ lúc nào bạn cần!</w:t>
          </w:r>
        </w:p>
      </w:sdtContent>
    </w:sdt>
    <w:p w14:paraId="4B02501B" w14:textId="77777777" w:rsidR="00F9081D" w:rsidRDefault="00F9081D">
      <w:pPr>
        <w:spacing w:line="360" w:lineRule="auto"/>
        <w:rPr>
          <w:b/>
          <w:bCs/>
        </w:rPr>
      </w:pPr>
      <w:bookmarkStart w:id="0" w:name="_GoBack"/>
      <w:bookmarkEnd w:id="0"/>
    </w:p>
    <w:sectPr w:rsidR="00F9081D">
      <w:pgSz w:w="11906" w:h="16838"/>
      <w:pgMar w:top="720" w:right="720" w:bottom="720" w:left="720" w:header="720" w:footer="720" w:gutter="0"/>
      <w:pgNumType w:start="1"/>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D8747F" w14:textId="77777777" w:rsidR="00A87D7D" w:rsidRDefault="00A87D7D">
      <w:r>
        <w:separator/>
      </w:r>
    </w:p>
  </w:endnote>
  <w:endnote w:type="continuationSeparator" w:id="0">
    <w:p w14:paraId="2C72FA8A" w14:textId="77777777" w:rsidR="00A87D7D" w:rsidRDefault="00A87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UTM Swiss Condensed">
    <w:panose1 w:val="02000500000000000000"/>
    <w:charset w:val="00"/>
    <w:family w:val="auto"/>
    <w:pitch w:val="variable"/>
    <w:sig w:usb0="A00000A7" w:usb1="5000004A"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289AE6" w14:textId="77777777" w:rsidR="00A87D7D" w:rsidRDefault="00A87D7D">
      <w:r>
        <w:separator/>
      </w:r>
    </w:p>
  </w:footnote>
  <w:footnote w:type="continuationSeparator" w:id="0">
    <w:p w14:paraId="4558F43B" w14:textId="77777777" w:rsidR="00A87D7D" w:rsidRDefault="00A87D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DDA32EA"/>
    <w:multiLevelType w:val="singleLevel"/>
    <w:tmpl w:val="9DDA32EA"/>
    <w:lvl w:ilvl="0">
      <w:start w:val="1"/>
      <w:numFmt w:val="lowerLetter"/>
      <w:lvlText w:val="%1."/>
      <w:lvlJc w:val="left"/>
      <w:pPr>
        <w:tabs>
          <w:tab w:val="left" w:pos="425"/>
        </w:tabs>
        <w:ind w:left="425" w:hanging="425"/>
      </w:pPr>
      <w:rPr>
        <w:rFonts w:hint="default"/>
        <w:b/>
        <w:bCs/>
      </w:rPr>
    </w:lvl>
  </w:abstractNum>
  <w:abstractNum w:abstractNumId="1" w15:restartNumberingAfterBreak="0">
    <w:nsid w:val="9EBE10A0"/>
    <w:multiLevelType w:val="singleLevel"/>
    <w:tmpl w:val="9EBE10A0"/>
    <w:lvl w:ilvl="0">
      <w:start w:val="1"/>
      <w:numFmt w:val="lowerLetter"/>
      <w:lvlText w:val="%1."/>
      <w:lvlJc w:val="left"/>
      <w:pPr>
        <w:tabs>
          <w:tab w:val="left" w:pos="425"/>
        </w:tabs>
        <w:ind w:left="425" w:hanging="425"/>
      </w:pPr>
      <w:rPr>
        <w:rFonts w:hint="default"/>
        <w:b/>
        <w:bCs/>
      </w:rPr>
    </w:lvl>
  </w:abstractNum>
  <w:abstractNum w:abstractNumId="2" w15:restartNumberingAfterBreak="0">
    <w:nsid w:val="A864D0F9"/>
    <w:multiLevelType w:val="singleLevel"/>
    <w:tmpl w:val="A864D0F9"/>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C5D3F854"/>
    <w:multiLevelType w:val="singleLevel"/>
    <w:tmpl w:val="C5D3F854"/>
    <w:lvl w:ilvl="0">
      <w:start w:val="1"/>
      <w:numFmt w:val="lowerLetter"/>
      <w:lvlText w:val="%1."/>
      <w:lvlJc w:val="left"/>
      <w:pPr>
        <w:tabs>
          <w:tab w:val="left" w:pos="425"/>
        </w:tabs>
        <w:ind w:left="425" w:hanging="425"/>
      </w:pPr>
      <w:rPr>
        <w:rFonts w:hint="default"/>
        <w:b/>
        <w:bCs/>
      </w:rPr>
    </w:lvl>
  </w:abstractNum>
  <w:abstractNum w:abstractNumId="4" w15:restartNumberingAfterBreak="0">
    <w:nsid w:val="DB94A173"/>
    <w:multiLevelType w:val="singleLevel"/>
    <w:tmpl w:val="DB94A173"/>
    <w:lvl w:ilvl="0">
      <w:start w:val="1"/>
      <w:numFmt w:val="lowerLetter"/>
      <w:lvlText w:val="%1."/>
      <w:lvlJc w:val="left"/>
      <w:pPr>
        <w:tabs>
          <w:tab w:val="left" w:pos="425"/>
        </w:tabs>
        <w:ind w:left="425" w:hanging="425"/>
      </w:pPr>
      <w:rPr>
        <w:rFonts w:hint="default"/>
        <w:b/>
        <w:bCs/>
      </w:rPr>
    </w:lvl>
  </w:abstractNum>
  <w:abstractNum w:abstractNumId="5"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6"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7"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8"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9"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10"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11"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12"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13"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14"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15" w15:restartNumberingAfterBreak="0">
    <w:nsid w:val="0AAA5308"/>
    <w:multiLevelType w:val="singleLevel"/>
    <w:tmpl w:val="0AAA5308"/>
    <w:lvl w:ilvl="0">
      <w:start w:val="1"/>
      <w:numFmt w:val="lowerLetter"/>
      <w:lvlText w:val="%1."/>
      <w:lvlJc w:val="left"/>
      <w:pPr>
        <w:tabs>
          <w:tab w:val="left" w:pos="425"/>
        </w:tabs>
        <w:ind w:left="425" w:hanging="425"/>
      </w:pPr>
      <w:rPr>
        <w:rFonts w:hint="default"/>
        <w:b/>
        <w:bCs/>
      </w:rPr>
    </w:lvl>
  </w:abstractNum>
  <w:abstractNum w:abstractNumId="16" w15:restartNumberingAfterBreak="0">
    <w:nsid w:val="0D661F5F"/>
    <w:multiLevelType w:val="singleLevel"/>
    <w:tmpl w:val="0D661F5F"/>
    <w:lvl w:ilvl="0">
      <w:start w:val="1"/>
      <w:numFmt w:val="lowerLetter"/>
      <w:lvlText w:val="%1."/>
      <w:lvlJc w:val="left"/>
      <w:pPr>
        <w:tabs>
          <w:tab w:val="left" w:pos="425"/>
        </w:tabs>
        <w:ind w:left="425" w:hanging="425"/>
      </w:pPr>
      <w:rPr>
        <w:rFonts w:hint="default"/>
        <w:b/>
        <w:bCs/>
      </w:rPr>
    </w:lvl>
  </w:abstractNum>
  <w:abstractNum w:abstractNumId="17" w15:restartNumberingAfterBreak="0">
    <w:nsid w:val="15A7CB89"/>
    <w:multiLevelType w:val="singleLevel"/>
    <w:tmpl w:val="15A7CB89"/>
    <w:lvl w:ilvl="0">
      <w:start w:val="1"/>
      <w:numFmt w:val="bullet"/>
      <w:lvlText w:val=""/>
      <w:lvlJc w:val="left"/>
      <w:pPr>
        <w:tabs>
          <w:tab w:val="left" w:pos="420"/>
        </w:tabs>
        <w:ind w:left="420" w:hanging="420"/>
      </w:pPr>
      <w:rPr>
        <w:rFonts w:ascii="Wingdings" w:hAnsi="Wingdings" w:hint="default"/>
      </w:rPr>
    </w:lvl>
  </w:abstractNum>
  <w:abstractNum w:abstractNumId="18" w15:restartNumberingAfterBreak="0">
    <w:nsid w:val="28F5C06C"/>
    <w:multiLevelType w:val="singleLevel"/>
    <w:tmpl w:val="28F5C06C"/>
    <w:lvl w:ilvl="0">
      <w:start w:val="1"/>
      <w:numFmt w:val="lowerLetter"/>
      <w:lvlText w:val="%1."/>
      <w:lvlJc w:val="left"/>
      <w:pPr>
        <w:tabs>
          <w:tab w:val="left" w:pos="425"/>
        </w:tabs>
        <w:ind w:left="425" w:hanging="425"/>
      </w:pPr>
      <w:rPr>
        <w:rFonts w:hint="default"/>
        <w:b/>
        <w:bCs/>
      </w:rPr>
    </w:lvl>
  </w:abstractNum>
  <w:abstractNum w:abstractNumId="19" w15:restartNumberingAfterBreak="0">
    <w:nsid w:val="2E9552D0"/>
    <w:multiLevelType w:val="singleLevel"/>
    <w:tmpl w:val="2E9552D0"/>
    <w:lvl w:ilvl="0">
      <w:start w:val="1"/>
      <w:numFmt w:val="bullet"/>
      <w:lvlText w:val=""/>
      <w:lvlJc w:val="left"/>
      <w:pPr>
        <w:tabs>
          <w:tab w:val="left" w:pos="420"/>
        </w:tabs>
        <w:ind w:left="420" w:hanging="420"/>
      </w:pPr>
      <w:rPr>
        <w:rFonts w:ascii="Wingdings" w:hAnsi="Wingdings" w:hint="default"/>
      </w:rPr>
    </w:lvl>
  </w:abstractNum>
  <w:abstractNum w:abstractNumId="20" w15:restartNumberingAfterBreak="0">
    <w:nsid w:val="325489C6"/>
    <w:multiLevelType w:val="singleLevel"/>
    <w:tmpl w:val="325489C6"/>
    <w:lvl w:ilvl="0">
      <w:start w:val="1"/>
      <w:numFmt w:val="bullet"/>
      <w:lvlText w:val=""/>
      <w:lvlJc w:val="left"/>
      <w:pPr>
        <w:tabs>
          <w:tab w:val="left" w:pos="420"/>
        </w:tabs>
        <w:ind w:left="420" w:hanging="420"/>
      </w:pPr>
      <w:rPr>
        <w:rFonts w:ascii="Wingdings" w:hAnsi="Wingdings" w:hint="default"/>
      </w:rPr>
    </w:lvl>
  </w:abstractNum>
  <w:abstractNum w:abstractNumId="21" w15:restartNumberingAfterBreak="0">
    <w:nsid w:val="353FF046"/>
    <w:multiLevelType w:val="singleLevel"/>
    <w:tmpl w:val="353FF046"/>
    <w:lvl w:ilvl="0">
      <w:start w:val="1"/>
      <w:numFmt w:val="bullet"/>
      <w:lvlText w:val=""/>
      <w:lvlJc w:val="left"/>
      <w:pPr>
        <w:tabs>
          <w:tab w:val="left" w:pos="420"/>
        </w:tabs>
        <w:ind w:left="420" w:hanging="420"/>
      </w:pPr>
      <w:rPr>
        <w:rFonts w:ascii="Wingdings" w:hAnsi="Wingdings" w:hint="default"/>
      </w:rPr>
    </w:lvl>
  </w:abstractNum>
  <w:abstractNum w:abstractNumId="22" w15:restartNumberingAfterBreak="0">
    <w:nsid w:val="3A20C38F"/>
    <w:multiLevelType w:val="singleLevel"/>
    <w:tmpl w:val="3A20C38F"/>
    <w:lvl w:ilvl="0">
      <w:start w:val="1"/>
      <w:numFmt w:val="lowerLetter"/>
      <w:lvlText w:val="%1."/>
      <w:lvlJc w:val="left"/>
      <w:pPr>
        <w:tabs>
          <w:tab w:val="left" w:pos="425"/>
        </w:tabs>
        <w:ind w:left="425" w:hanging="425"/>
      </w:pPr>
      <w:rPr>
        <w:rFonts w:hint="default"/>
        <w:b/>
        <w:bCs/>
      </w:rPr>
    </w:lvl>
  </w:abstractNum>
  <w:abstractNum w:abstractNumId="23" w15:restartNumberingAfterBreak="0">
    <w:nsid w:val="4428E9E6"/>
    <w:multiLevelType w:val="singleLevel"/>
    <w:tmpl w:val="4428E9E6"/>
    <w:lvl w:ilvl="0">
      <w:start w:val="1"/>
      <w:numFmt w:val="bullet"/>
      <w:lvlText w:val=""/>
      <w:lvlJc w:val="left"/>
      <w:pPr>
        <w:tabs>
          <w:tab w:val="left" w:pos="420"/>
        </w:tabs>
        <w:ind w:left="420" w:hanging="420"/>
      </w:pPr>
      <w:rPr>
        <w:rFonts w:ascii="Wingdings" w:hAnsi="Wingdings" w:hint="default"/>
      </w:rPr>
    </w:lvl>
  </w:abstractNum>
  <w:abstractNum w:abstractNumId="24" w15:restartNumberingAfterBreak="0">
    <w:nsid w:val="44B16444"/>
    <w:multiLevelType w:val="singleLevel"/>
    <w:tmpl w:val="44B16444"/>
    <w:lvl w:ilvl="0">
      <w:start w:val="1"/>
      <w:numFmt w:val="bullet"/>
      <w:lvlText w:val=""/>
      <w:lvlJc w:val="left"/>
      <w:pPr>
        <w:tabs>
          <w:tab w:val="left" w:pos="420"/>
        </w:tabs>
        <w:ind w:left="420" w:hanging="420"/>
      </w:pPr>
      <w:rPr>
        <w:rFonts w:ascii="Wingdings" w:hAnsi="Wingdings" w:hint="default"/>
      </w:rPr>
    </w:lvl>
  </w:abstractNum>
  <w:abstractNum w:abstractNumId="25" w15:restartNumberingAfterBreak="0">
    <w:nsid w:val="56595AB6"/>
    <w:multiLevelType w:val="singleLevel"/>
    <w:tmpl w:val="56595AB6"/>
    <w:lvl w:ilvl="0">
      <w:start w:val="1"/>
      <w:numFmt w:val="bullet"/>
      <w:lvlText w:val=""/>
      <w:lvlJc w:val="left"/>
      <w:pPr>
        <w:tabs>
          <w:tab w:val="left" w:pos="420"/>
        </w:tabs>
        <w:ind w:left="420" w:hanging="420"/>
      </w:pPr>
      <w:rPr>
        <w:rFonts w:ascii="Wingdings" w:hAnsi="Wingdings" w:hint="default"/>
      </w:rPr>
    </w:lvl>
  </w:abstractNum>
  <w:abstractNum w:abstractNumId="26" w15:restartNumberingAfterBreak="0">
    <w:nsid w:val="659D6C11"/>
    <w:multiLevelType w:val="singleLevel"/>
    <w:tmpl w:val="659D6C11"/>
    <w:lvl w:ilvl="0">
      <w:start w:val="1"/>
      <w:numFmt w:val="bullet"/>
      <w:lvlText w:val=""/>
      <w:lvlJc w:val="left"/>
      <w:pPr>
        <w:tabs>
          <w:tab w:val="left" w:pos="420"/>
        </w:tabs>
        <w:ind w:left="420" w:hanging="420"/>
      </w:pPr>
      <w:rPr>
        <w:rFonts w:ascii="Wingdings" w:hAnsi="Wingdings" w:hint="default"/>
      </w:rPr>
    </w:lvl>
  </w:abstractNum>
  <w:abstractNum w:abstractNumId="27" w15:restartNumberingAfterBreak="0">
    <w:nsid w:val="65D1680E"/>
    <w:multiLevelType w:val="singleLevel"/>
    <w:tmpl w:val="65D1680E"/>
    <w:lvl w:ilvl="0">
      <w:start w:val="1"/>
      <w:numFmt w:val="bullet"/>
      <w:lvlText w:val=""/>
      <w:lvlJc w:val="left"/>
      <w:pPr>
        <w:tabs>
          <w:tab w:val="left" w:pos="420"/>
        </w:tabs>
        <w:ind w:left="420" w:hanging="420"/>
      </w:pPr>
      <w:rPr>
        <w:rFonts w:ascii="Wingdings" w:hAnsi="Wingdings" w:hint="default"/>
      </w:rPr>
    </w:lvl>
  </w:abstractNum>
  <w:abstractNum w:abstractNumId="28" w15:restartNumberingAfterBreak="0">
    <w:nsid w:val="696CBB2B"/>
    <w:multiLevelType w:val="singleLevel"/>
    <w:tmpl w:val="696CBB2B"/>
    <w:lvl w:ilvl="0">
      <w:start w:val="1"/>
      <w:numFmt w:val="lowerLetter"/>
      <w:lvlText w:val="%1."/>
      <w:lvlJc w:val="left"/>
      <w:pPr>
        <w:tabs>
          <w:tab w:val="left" w:pos="425"/>
        </w:tabs>
        <w:ind w:left="425" w:hanging="425"/>
      </w:pPr>
      <w:rPr>
        <w:rFonts w:hint="default"/>
        <w:b/>
        <w:bCs/>
      </w:rPr>
    </w:lvl>
  </w:abstractNum>
  <w:abstractNum w:abstractNumId="29" w15:restartNumberingAfterBreak="0">
    <w:nsid w:val="78C9B6DB"/>
    <w:multiLevelType w:val="singleLevel"/>
    <w:tmpl w:val="78C9B6DB"/>
    <w:lvl w:ilvl="0">
      <w:start w:val="1"/>
      <w:numFmt w:val="bullet"/>
      <w:lvlText w:val=""/>
      <w:lvlJc w:val="left"/>
      <w:pPr>
        <w:tabs>
          <w:tab w:val="left" w:pos="420"/>
        </w:tabs>
        <w:ind w:left="420" w:hanging="420"/>
      </w:pPr>
      <w:rPr>
        <w:rFonts w:ascii="Wingdings" w:hAnsi="Wingdings" w:hint="default"/>
      </w:rPr>
    </w:lvl>
  </w:abstractNum>
  <w:abstractNum w:abstractNumId="30" w15:restartNumberingAfterBreak="0">
    <w:nsid w:val="7919D8E0"/>
    <w:multiLevelType w:val="singleLevel"/>
    <w:tmpl w:val="7919D8E0"/>
    <w:lvl w:ilvl="0">
      <w:start w:val="1"/>
      <w:numFmt w:val="lowerLetter"/>
      <w:lvlText w:val="%1."/>
      <w:lvlJc w:val="left"/>
      <w:pPr>
        <w:tabs>
          <w:tab w:val="left" w:pos="425"/>
        </w:tabs>
        <w:ind w:left="425" w:hanging="425"/>
      </w:pPr>
      <w:rPr>
        <w:rFonts w:hint="default"/>
        <w:b/>
        <w:bCs/>
      </w:rPr>
    </w:lvl>
  </w:abstractNum>
  <w:abstractNum w:abstractNumId="31" w15:restartNumberingAfterBreak="0">
    <w:nsid w:val="795E68CB"/>
    <w:multiLevelType w:val="singleLevel"/>
    <w:tmpl w:val="795E68CB"/>
    <w:lvl w:ilvl="0">
      <w:start w:val="1"/>
      <w:numFmt w:val="bullet"/>
      <w:lvlText w:val=""/>
      <w:lvlJc w:val="left"/>
      <w:pPr>
        <w:tabs>
          <w:tab w:val="left" w:pos="420"/>
        </w:tabs>
        <w:ind w:left="420" w:hanging="420"/>
      </w:pPr>
      <w:rPr>
        <w:rFonts w:ascii="Wingdings" w:hAnsi="Wingdings" w:hint="default"/>
      </w:rPr>
    </w:lvl>
  </w:abstractNum>
  <w:num w:numId="1">
    <w:abstractNumId w:val="14"/>
  </w:num>
  <w:num w:numId="2">
    <w:abstractNumId w:val="12"/>
  </w:num>
  <w:num w:numId="3">
    <w:abstractNumId w:val="11"/>
  </w:num>
  <w:num w:numId="4">
    <w:abstractNumId w:val="10"/>
  </w:num>
  <w:num w:numId="5">
    <w:abstractNumId w:val="9"/>
  </w:num>
  <w:num w:numId="6">
    <w:abstractNumId w:val="13"/>
  </w:num>
  <w:num w:numId="7">
    <w:abstractNumId w:val="8"/>
  </w:num>
  <w:num w:numId="8">
    <w:abstractNumId w:val="7"/>
  </w:num>
  <w:num w:numId="9">
    <w:abstractNumId w:val="6"/>
  </w:num>
  <w:num w:numId="10">
    <w:abstractNumId w:val="5"/>
  </w:num>
  <w:num w:numId="11">
    <w:abstractNumId w:val="17"/>
  </w:num>
  <w:num w:numId="12">
    <w:abstractNumId w:val="21"/>
  </w:num>
  <w:num w:numId="13">
    <w:abstractNumId w:val="27"/>
  </w:num>
  <w:num w:numId="14">
    <w:abstractNumId w:val="26"/>
  </w:num>
  <w:num w:numId="15">
    <w:abstractNumId w:val="20"/>
  </w:num>
  <w:num w:numId="16">
    <w:abstractNumId w:val="2"/>
  </w:num>
  <w:num w:numId="17">
    <w:abstractNumId w:val="4"/>
  </w:num>
  <w:num w:numId="18">
    <w:abstractNumId w:val="0"/>
  </w:num>
  <w:num w:numId="19">
    <w:abstractNumId w:val="16"/>
  </w:num>
  <w:num w:numId="20">
    <w:abstractNumId w:val="1"/>
  </w:num>
  <w:num w:numId="21">
    <w:abstractNumId w:val="3"/>
  </w:num>
  <w:num w:numId="22">
    <w:abstractNumId w:val="31"/>
  </w:num>
  <w:num w:numId="23">
    <w:abstractNumId w:val="24"/>
  </w:num>
  <w:num w:numId="24">
    <w:abstractNumId w:val="25"/>
  </w:num>
  <w:num w:numId="25">
    <w:abstractNumId w:val="23"/>
  </w:num>
  <w:num w:numId="26">
    <w:abstractNumId w:val="19"/>
  </w:num>
  <w:num w:numId="27">
    <w:abstractNumId w:val="29"/>
  </w:num>
  <w:num w:numId="28">
    <w:abstractNumId w:val="18"/>
  </w:num>
  <w:num w:numId="29">
    <w:abstractNumId w:val="30"/>
  </w:num>
  <w:num w:numId="30">
    <w:abstractNumId w:val="28"/>
  </w:num>
  <w:num w:numId="31">
    <w:abstractNumId w:val="22"/>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8B11F73"/>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A3699"/>
    <w:rsid w:val="002C2F53"/>
    <w:rsid w:val="002E5EFD"/>
    <w:rsid w:val="0033518C"/>
    <w:rsid w:val="003437C2"/>
    <w:rsid w:val="00377186"/>
    <w:rsid w:val="0039431A"/>
    <w:rsid w:val="003A1C03"/>
    <w:rsid w:val="00414627"/>
    <w:rsid w:val="00425D63"/>
    <w:rsid w:val="004643D8"/>
    <w:rsid w:val="00497C24"/>
    <w:rsid w:val="004C7BA5"/>
    <w:rsid w:val="004E7628"/>
    <w:rsid w:val="004F48F2"/>
    <w:rsid w:val="005149B1"/>
    <w:rsid w:val="005450A6"/>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17110"/>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87D7D"/>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27DBB"/>
    <w:rsid w:val="00E64C21"/>
    <w:rsid w:val="00EC24C6"/>
    <w:rsid w:val="00EF2933"/>
    <w:rsid w:val="00F05146"/>
    <w:rsid w:val="00F1115D"/>
    <w:rsid w:val="00F3513C"/>
    <w:rsid w:val="00F465C5"/>
    <w:rsid w:val="00F5180D"/>
    <w:rsid w:val="00F51B21"/>
    <w:rsid w:val="00F51D87"/>
    <w:rsid w:val="00F63991"/>
    <w:rsid w:val="00F8455C"/>
    <w:rsid w:val="00F9081D"/>
    <w:rsid w:val="02532745"/>
    <w:rsid w:val="038D2B62"/>
    <w:rsid w:val="0619179D"/>
    <w:rsid w:val="065D2D92"/>
    <w:rsid w:val="076114F6"/>
    <w:rsid w:val="07BC427E"/>
    <w:rsid w:val="081D0A7E"/>
    <w:rsid w:val="0A200E2D"/>
    <w:rsid w:val="0C1E3F92"/>
    <w:rsid w:val="0F1537A6"/>
    <w:rsid w:val="147C7CAF"/>
    <w:rsid w:val="14B85BF3"/>
    <w:rsid w:val="16B04FB1"/>
    <w:rsid w:val="17DC4BC8"/>
    <w:rsid w:val="18A153F0"/>
    <w:rsid w:val="18B11F73"/>
    <w:rsid w:val="1AB226FB"/>
    <w:rsid w:val="1D4561D0"/>
    <w:rsid w:val="1F4711E8"/>
    <w:rsid w:val="20D57EFF"/>
    <w:rsid w:val="214F03B6"/>
    <w:rsid w:val="21FC7B27"/>
    <w:rsid w:val="22263EFC"/>
    <w:rsid w:val="25047FD1"/>
    <w:rsid w:val="27B6285E"/>
    <w:rsid w:val="282B4F4B"/>
    <w:rsid w:val="30D32066"/>
    <w:rsid w:val="31B00FC6"/>
    <w:rsid w:val="33F87DE7"/>
    <w:rsid w:val="35C22332"/>
    <w:rsid w:val="3663634A"/>
    <w:rsid w:val="38964FE5"/>
    <w:rsid w:val="3A2D608C"/>
    <w:rsid w:val="3A6E266D"/>
    <w:rsid w:val="3EDE6B39"/>
    <w:rsid w:val="46741C23"/>
    <w:rsid w:val="490E414E"/>
    <w:rsid w:val="51806DE1"/>
    <w:rsid w:val="56CD2FCD"/>
    <w:rsid w:val="58F34CD0"/>
    <w:rsid w:val="59973BDA"/>
    <w:rsid w:val="5A084095"/>
    <w:rsid w:val="5AB70B64"/>
    <w:rsid w:val="5BA71405"/>
    <w:rsid w:val="68CC5F30"/>
    <w:rsid w:val="691E710E"/>
    <w:rsid w:val="6E235E91"/>
    <w:rsid w:val="6E2B704C"/>
    <w:rsid w:val="700E3B9C"/>
    <w:rsid w:val="710F390D"/>
    <w:rsid w:val="714674B4"/>
    <w:rsid w:val="72FD28EB"/>
    <w:rsid w:val="73832DF1"/>
    <w:rsid w:val="7393582A"/>
    <w:rsid w:val="74F146EB"/>
    <w:rsid w:val="75BF1D13"/>
    <w:rsid w:val="76A82C12"/>
    <w:rsid w:val="76BA6056"/>
    <w:rsid w:val="78892DCF"/>
    <w:rsid w:val="79055DAD"/>
    <w:rsid w:val="79816F8E"/>
    <w:rsid w:val="7CEB7B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B21AF2"/>
  <w15:docId w15:val="{C1F3EE84-064D-4DF9-B7AF-269F6EBF1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1"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lsdException w:name="Default Paragraph Font" w:semiHidden="1"/>
    <w:lsdException w:name="HTML Top of Form" w:semiHidden="1" w:uiPriority="99" w:unhideWhenUsed="1" w:qFormat="0"/>
    <w:lsdException w:name="HTML Bottom of Form" w:semiHidden="1" w:uiPriority="99" w:unhideWhenUsed="1" w:qFormat="0"/>
    <w:lsdException w:name="Normal Table" w:semiHidden="1"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qFormat="0"/>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0"/>
    <w:lsdException w:name="List Paragraph" w:semiHidden="1" w:uiPriority="99" w:unhideWhenUsed="1" w:qFormat="0"/>
    <w:lsdException w:name="Quote" w:semiHidden="1" w:uiPriority="99" w:unhideWhenUsed="1" w:qFormat="0"/>
    <w:lsdException w:name="Intense Quote" w:semiHidden="1" w:uiPriority="99" w:unhideWhenUsed="1"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atentStyles>
  <w:style w:type="paragraph" w:default="1" w:styleId="Normal">
    <w:name w:val="Normal"/>
    <w:qFormat/>
    <w:rPr>
      <w:rFonts w:eastAsia="Times New Roman"/>
      <w:sz w:val="24"/>
      <w:szCs w:val="24"/>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pPr>
      <w:keepNext/>
      <w:keepLines/>
      <w:spacing w:before="260" w:after="260" w:line="416" w:lineRule="auto"/>
      <w:outlineLvl w:val="1"/>
    </w:pPr>
    <w:rPr>
      <w:b/>
      <w:bCs/>
      <w:sz w:val="32"/>
      <w:szCs w:val="32"/>
    </w:rPr>
  </w:style>
  <w:style w:type="paragraph" w:styleId="Heading3">
    <w:name w:val="heading 3"/>
    <w:basedOn w:val="Normal"/>
    <w:next w:val="Normal"/>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rPr>
  </w:style>
  <w:style w:type="paragraph" w:styleId="Heading7">
    <w:name w:val="heading 7"/>
    <w:basedOn w:val="Normal"/>
    <w:next w:val="Normal"/>
    <w:semiHidden/>
    <w:unhideWhenUsed/>
    <w:qFormat/>
    <w:pPr>
      <w:keepNext/>
      <w:keepLines/>
      <w:spacing w:before="240" w:after="64" w:line="320" w:lineRule="auto"/>
      <w:outlineLvl w:val="6"/>
    </w:pPr>
    <w:rPr>
      <w:b/>
      <w:bCs/>
    </w:rPr>
  </w:style>
  <w:style w:type="paragraph" w:styleId="Heading8">
    <w:name w:val="heading 8"/>
    <w:basedOn w:val="Normal"/>
    <w:next w:val="Normal"/>
    <w:semiHidden/>
    <w:unhideWhenUsed/>
    <w:qFormat/>
    <w:pPr>
      <w:keepNext/>
      <w:keepLines/>
      <w:spacing w:before="240" w:after="64" w:line="320" w:lineRule="auto"/>
      <w:outlineLvl w:val="7"/>
    </w:p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sz w:val="16"/>
      <w:szCs w:val="16"/>
    </w:rPr>
  </w:style>
  <w:style w:type="paragraph" w:styleId="BlockText">
    <w:name w:val="Block Text"/>
    <w:basedOn w:val="Normal"/>
    <w:qFormat/>
    <w:pPr>
      <w:spacing w:after="120"/>
      <w:ind w:leftChars="700" w:left="1440" w:rightChars="700" w:right="1440"/>
    </w:pPr>
  </w:style>
  <w:style w:type="paragraph" w:styleId="BodyText">
    <w:name w:val="Body Text"/>
    <w:basedOn w:val="Normal"/>
    <w:qFormat/>
    <w:pPr>
      <w:spacing w:after="120"/>
    </w:p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qFormat/>
    <w:pPr>
      <w:ind w:firstLineChars="100" w:firstLine="420"/>
    </w:pPr>
  </w:style>
  <w:style w:type="paragraph" w:styleId="BodyTextIndent">
    <w:name w:val="Body Text Indent"/>
    <w:basedOn w:val="Normal"/>
    <w:qFormat/>
    <w:pPr>
      <w:spacing w:after="120"/>
      <w:ind w:leftChars="200" w:left="420"/>
    </w:pPr>
  </w:style>
  <w:style w:type="paragraph" w:styleId="BodyTextFirstIndent2">
    <w:name w:val="Body Text First Indent 2"/>
    <w:basedOn w:val="BodyTextIndent"/>
    <w:qFormat/>
    <w:pPr>
      <w:ind w:firstLineChars="200" w:firstLine="420"/>
    </w:pPr>
  </w:style>
  <w:style w:type="paragraph" w:styleId="BodyTextIndent2">
    <w:name w:val="Body Text Indent 2"/>
    <w:basedOn w:val="Normal"/>
    <w:qFormat/>
    <w:pPr>
      <w:spacing w:after="120" w:line="480" w:lineRule="auto"/>
      <w:ind w:leftChars="200" w:left="420"/>
    </w:pPr>
  </w:style>
  <w:style w:type="paragraph" w:styleId="BodyTextIndent3">
    <w:name w:val="Body Text Indent 3"/>
    <w:basedOn w:val="Normal"/>
    <w:qFormat/>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sz w:val="20"/>
    </w:rPr>
  </w:style>
  <w:style w:type="paragraph" w:styleId="Closing">
    <w:name w:val="Closing"/>
    <w:basedOn w:val="Normal"/>
    <w:qFormat/>
    <w:pPr>
      <w:ind w:leftChars="2100" w:left="100"/>
    </w:pPr>
  </w:style>
  <w:style w:type="character" w:styleId="CommentReference">
    <w:name w:val="annotation reference"/>
    <w:basedOn w:val="DefaultParagraphFont"/>
    <w:qFormat/>
    <w:rPr>
      <w:sz w:val="21"/>
      <w:szCs w:val="21"/>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styleId="Date">
    <w:name w:val="Date"/>
    <w:basedOn w:val="Normal"/>
    <w:next w:val="Normal"/>
    <w:qFormat/>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qFormat/>
  </w:style>
  <w:style w:type="character" w:styleId="Emphasis">
    <w:name w:val="Emphasis"/>
    <w:basedOn w:val="DefaultParagraphFont"/>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qFormat/>
    <w:pPr>
      <w:snapToGrid w:val="0"/>
    </w:p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Arial" w:hAnsi="Arial" w:cs="Arial"/>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153"/>
        <w:tab w:val="right" w:pos="8306"/>
      </w:tabs>
      <w:snapToGrid w:val="0"/>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qFormat/>
    <w:pPr>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TMLAcronym">
    <w:name w:val="HTML Acronym"/>
    <w:basedOn w:val="DefaultParagraphFont"/>
    <w:qFormat/>
  </w:style>
  <w:style w:type="paragraph" w:styleId="HTMLAddress">
    <w:name w:val="HTML Address"/>
    <w:basedOn w:val="Normal"/>
    <w:qFormat/>
    <w:rPr>
      <w:i/>
      <w:iCs/>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paragraph" w:styleId="HTMLPreformatted">
    <w:name w:val="HTML Preformatted"/>
    <w:basedOn w:val="Normal"/>
    <w:qFormat/>
    <w:rPr>
      <w:rFonts w:ascii="Courier New" w:hAnsi="Courier New" w:cs="Courier New"/>
      <w:sz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qFormat/>
    <w:rPr>
      <w:color w:val="0000FF"/>
      <w:u w:val="single"/>
    </w:rPr>
  </w:style>
  <w:style w:type="paragraph" w:styleId="Index1">
    <w:name w:val="index 1"/>
    <w:basedOn w:val="Normal"/>
    <w:next w:val="Normal"/>
    <w:qFormat/>
  </w:style>
  <w:style w:type="paragraph" w:styleId="Index2">
    <w:name w:val="index 2"/>
    <w:basedOn w:val="Normal"/>
    <w:next w:val="Normal"/>
    <w:qFormat/>
    <w:pPr>
      <w:ind w:leftChars="200" w:left="200"/>
    </w:pPr>
  </w:style>
  <w:style w:type="paragraph" w:styleId="Index3">
    <w:name w:val="index 3"/>
    <w:basedOn w:val="Normal"/>
    <w:next w:val="Normal"/>
    <w:qFormat/>
    <w:pPr>
      <w:ind w:leftChars="400" w:left="400"/>
    </w:pPr>
  </w:style>
  <w:style w:type="paragraph" w:styleId="Index4">
    <w:name w:val="index 4"/>
    <w:basedOn w:val="Normal"/>
    <w:next w:val="Normal"/>
    <w:qFormat/>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qFormat/>
    <w:pPr>
      <w:ind w:leftChars="1000" w:left="1000"/>
    </w:pPr>
  </w:style>
  <w:style w:type="paragraph" w:styleId="Index7">
    <w:name w:val="index 7"/>
    <w:basedOn w:val="Normal"/>
    <w:next w:val="Normal"/>
    <w:qFormat/>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qFormat/>
    <w:rPr>
      <w:rFonts w:ascii="Arial" w:hAnsi="Arial" w:cs="Arial"/>
      <w:b/>
      <w:bCs/>
    </w:rPr>
  </w:style>
  <w:style w:type="character" w:styleId="LineNumber">
    <w:name w:val="line number"/>
    <w:basedOn w:val="DefaultParagraphFont"/>
    <w:qFormat/>
  </w:style>
  <w:style w:type="paragraph" w:styleId="List">
    <w:name w:val="List"/>
    <w:basedOn w:val="Normal"/>
    <w:qFormat/>
    <w:pPr>
      <w:ind w:left="200" w:hangingChars="200" w:hanging="200"/>
    </w:pPr>
  </w:style>
  <w:style w:type="paragraph" w:styleId="List2">
    <w:name w:val="List 2"/>
    <w:basedOn w:val="Normal"/>
    <w:qFormat/>
    <w:pPr>
      <w:ind w:leftChars="200" w:left="100" w:hangingChars="200" w:hanging="200"/>
    </w:pPr>
  </w:style>
  <w:style w:type="paragraph" w:styleId="List3">
    <w:name w:val="List 3"/>
    <w:basedOn w:val="Normal"/>
    <w:qFormat/>
    <w:pPr>
      <w:ind w:leftChars="400" w:left="100" w:hangingChars="200" w:hanging="200"/>
    </w:pPr>
  </w:style>
  <w:style w:type="paragraph" w:styleId="List4">
    <w:name w:val="List 4"/>
    <w:basedOn w:val="Normal"/>
    <w:qFormat/>
    <w:pPr>
      <w:ind w:leftChars="600" w:left="100" w:hangingChars="200" w:hanging="200"/>
    </w:pPr>
  </w:style>
  <w:style w:type="paragraph" w:styleId="List5">
    <w:name w:val="List 5"/>
    <w:basedOn w:val="Normal"/>
    <w:qFormat/>
    <w:pPr>
      <w:ind w:leftChars="800" w:left="100" w:hangingChars="200" w:hanging="200"/>
    </w:pPr>
  </w:style>
  <w:style w:type="paragraph" w:styleId="ListBullet">
    <w:name w:val="List Bullet"/>
    <w:basedOn w:val="Normal"/>
    <w:qFormat/>
    <w:pPr>
      <w:numPr>
        <w:numId w:val="1"/>
      </w:numPr>
    </w:pPr>
  </w:style>
  <w:style w:type="paragraph" w:styleId="ListBullet2">
    <w:name w:val="List Bullet 2"/>
    <w:basedOn w:val="Normal"/>
    <w:qFormat/>
    <w:pPr>
      <w:numPr>
        <w:numId w:val="2"/>
      </w:numPr>
    </w:pPr>
  </w:style>
  <w:style w:type="paragraph" w:styleId="ListBullet3">
    <w:name w:val="List Bullet 3"/>
    <w:basedOn w:val="Normal"/>
    <w:qFormat/>
    <w:pPr>
      <w:numPr>
        <w:numId w:val="3"/>
      </w:numPr>
    </w:pPr>
  </w:style>
  <w:style w:type="paragraph" w:styleId="ListBullet4">
    <w:name w:val="List Bullet 4"/>
    <w:basedOn w:val="Normal"/>
    <w:qFormat/>
    <w:pPr>
      <w:numPr>
        <w:numId w:val="4"/>
      </w:numPr>
    </w:pPr>
  </w:style>
  <w:style w:type="paragraph" w:styleId="ListBullet5">
    <w:name w:val="List Bullet 5"/>
    <w:basedOn w:val="Normal"/>
    <w:qFormat/>
    <w:pPr>
      <w:numPr>
        <w:numId w:val="5"/>
      </w:numPr>
    </w:pPr>
  </w:style>
  <w:style w:type="paragraph" w:styleId="ListContinue">
    <w:name w:val="List Continue"/>
    <w:basedOn w:val="Normal"/>
    <w:qFormat/>
    <w:pPr>
      <w:spacing w:after="120"/>
      <w:ind w:leftChars="200" w:left="420"/>
    </w:pPr>
  </w:style>
  <w:style w:type="paragraph" w:styleId="ListContinue2">
    <w:name w:val="List Continue 2"/>
    <w:basedOn w:val="Normal"/>
    <w:qFormat/>
    <w:pPr>
      <w:spacing w:after="120"/>
      <w:ind w:leftChars="400" w:left="840"/>
    </w:pPr>
  </w:style>
  <w:style w:type="paragraph" w:styleId="ListContinue3">
    <w:name w:val="List Continue 3"/>
    <w:basedOn w:val="Normal"/>
    <w:qFormat/>
    <w:pPr>
      <w:spacing w:after="120"/>
      <w:ind w:leftChars="600" w:left="1260"/>
    </w:pPr>
  </w:style>
  <w:style w:type="paragraph" w:styleId="ListContinue4">
    <w:name w:val="List Continue 4"/>
    <w:basedOn w:val="Normal"/>
    <w:qFormat/>
    <w:pPr>
      <w:spacing w:after="120"/>
      <w:ind w:leftChars="800" w:left="1680"/>
    </w:pPr>
  </w:style>
  <w:style w:type="paragraph" w:styleId="ListContinue5">
    <w:name w:val="List Continue 5"/>
    <w:basedOn w:val="Normal"/>
    <w:qFormat/>
    <w:pPr>
      <w:spacing w:after="120"/>
      <w:ind w:leftChars="1000" w:left="2100"/>
    </w:pPr>
  </w:style>
  <w:style w:type="paragraph" w:styleId="ListNumber">
    <w:name w:val="List Number"/>
    <w:basedOn w:val="Normal"/>
    <w:qFormat/>
    <w:pPr>
      <w:numPr>
        <w:numId w:val="6"/>
      </w:numPr>
    </w:pPr>
  </w:style>
  <w:style w:type="paragraph" w:styleId="ListNumber2">
    <w:name w:val="List Number 2"/>
    <w:basedOn w:val="Normal"/>
    <w:qFormat/>
    <w:pPr>
      <w:numPr>
        <w:numId w:val="7"/>
      </w:numPr>
    </w:pPr>
  </w:style>
  <w:style w:type="paragraph" w:styleId="ListNumber3">
    <w:name w:val="List Number 3"/>
    <w:basedOn w:val="Normal"/>
    <w:qFormat/>
    <w:pPr>
      <w:numPr>
        <w:numId w:val="8"/>
      </w:numPr>
    </w:pPr>
  </w:style>
  <w:style w:type="paragraph" w:styleId="ListNumber4">
    <w:name w:val="List Number 4"/>
    <w:basedOn w:val="Normal"/>
    <w:qFormat/>
    <w:pPr>
      <w:numPr>
        <w:numId w:val="9"/>
      </w:numPr>
    </w:pPr>
  </w:style>
  <w:style w:type="paragraph" w:styleId="ListNumber5">
    <w:name w:val="List Number 5"/>
    <w:basedOn w:val="Normal"/>
    <w:qFormat/>
    <w:pPr>
      <w:numPr>
        <w:numId w:val="10"/>
      </w:numPr>
    </w:pPr>
  </w:style>
  <w:style w:type="paragraph" w:styleId="MacroText">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kern w:val="2"/>
      <w:sz w:val="24"/>
      <w:szCs w:val="24"/>
      <w:lang w:eastAsia="zh-CN"/>
    </w:rPr>
  </w:style>
  <w:style w:type="paragraph" w:styleId="MessageHeader">
    <w:name w:val="Message Header"/>
    <w:basedOn w:val="Normal"/>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rPr>
  </w:style>
  <w:style w:type="paragraph" w:styleId="NormalWeb">
    <w:name w:val="Normal (Web)"/>
    <w:basedOn w:val="Normal"/>
    <w:qFormat/>
  </w:style>
  <w:style w:type="paragraph" w:styleId="NormalIndent">
    <w:name w:val="Normal Indent"/>
    <w:basedOn w:val="Normal"/>
    <w:qFormat/>
    <w:pPr>
      <w:ind w:firstLineChars="200" w:firstLine="420"/>
    </w:pPr>
  </w:style>
  <w:style w:type="paragraph" w:styleId="NoteHeading">
    <w:name w:val="Note Heading"/>
    <w:basedOn w:val="Normal"/>
    <w:next w:val="Normal"/>
    <w:qFormat/>
    <w:pPr>
      <w:jc w:val="center"/>
    </w:pPr>
  </w:style>
  <w:style w:type="character" w:styleId="PageNumber">
    <w:name w:val="page number"/>
    <w:basedOn w:val="DefaultParagraphFont"/>
    <w:qFormat/>
  </w:style>
  <w:style w:type="paragraph" w:styleId="PlainText">
    <w:name w:val="Plain Text"/>
    <w:basedOn w:val="Normal"/>
    <w:qFormat/>
    <w:rPr>
      <w:rFonts w:ascii="SimSun" w:hAnsi="Courier New" w:cs="Courier New"/>
      <w:szCs w:val="21"/>
    </w:rPr>
  </w:style>
  <w:style w:type="paragraph" w:styleId="Salutation">
    <w:name w:val="Salutation"/>
    <w:basedOn w:val="Normal"/>
    <w:next w:val="Normal"/>
    <w:qFormat/>
  </w:style>
  <w:style w:type="paragraph" w:styleId="Signature">
    <w:name w:val="Signature"/>
    <w:basedOn w:val="Normal"/>
    <w:qFormat/>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qFormat/>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pPr>
      <w:ind w:leftChars="200" w:left="420"/>
    </w:pPr>
  </w:style>
  <w:style w:type="paragraph" w:styleId="TableofFigures">
    <w:name w:val="table of figures"/>
    <w:basedOn w:val="Normal"/>
    <w:next w:val="Normal"/>
    <w:qFormat/>
    <w:pPr>
      <w:ind w:leftChars="200" w:left="200" w:hangingChars="200" w:hanging="200"/>
    </w:pPr>
  </w:style>
  <w:style w:type="table" w:styleId="TableProfessional">
    <w:name w:val="Table Professional"/>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qFormat/>
    <w:pPr>
      <w:spacing w:before="120"/>
    </w:pPr>
    <w:rPr>
      <w:rFonts w:ascii="Arial" w:hAnsi="Arial" w:cs="Arial"/>
    </w:rPr>
  </w:style>
  <w:style w:type="paragraph" w:styleId="TOC1">
    <w:name w:val="toc 1"/>
    <w:basedOn w:val="Normal"/>
    <w:next w:val="Normal"/>
    <w:qFormat/>
  </w:style>
  <w:style w:type="paragraph" w:styleId="TOC2">
    <w:name w:val="toc 2"/>
    <w:basedOn w:val="Normal"/>
    <w:next w:val="Normal"/>
    <w:qFormat/>
    <w:pPr>
      <w:ind w:leftChars="200" w:left="420"/>
    </w:pPr>
  </w:style>
  <w:style w:type="paragraph" w:styleId="TOC3">
    <w:name w:val="toc 3"/>
    <w:basedOn w:val="Normal"/>
    <w:next w:val="Normal"/>
    <w:qFormat/>
    <w:pPr>
      <w:ind w:leftChars="400" w:left="840"/>
    </w:pPr>
  </w:style>
  <w:style w:type="paragraph" w:styleId="TOC4">
    <w:name w:val="toc 4"/>
    <w:basedOn w:val="Normal"/>
    <w:next w:val="Normal"/>
    <w:qFormat/>
    <w:pPr>
      <w:ind w:leftChars="600" w:left="1260"/>
    </w:pPr>
  </w:style>
  <w:style w:type="paragraph" w:styleId="TOC5">
    <w:name w:val="toc 5"/>
    <w:basedOn w:val="Normal"/>
    <w:next w:val="Normal"/>
    <w:qFormat/>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qFormat/>
    <w:pPr>
      <w:ind w:leftChars="1400" w:left="2940"/>
    </w:pPr>
  </w:style>
  <w:style w:type="paragraph" w:styleId="TOC9">
    <w:name w:val="toc 9"/>
    <w:basedOn w:val="Normal"/>
    <w:next w:val="Normal"/>
    <w:qFormat/>
    <w:pPr>
      <w:ind w:leftChars="1600" w:left="3360"/>
    </w:pPr>
  </w:style>
  <w:style w:type="table" w:styleId="LightShading">
    <w:name w:val="Light Shading"/>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TableGrid0">
    <w:name w:val="Table Grid_0"/>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E27DBB"/>
    <w:rPr>
      <w:rFonts w:asciiTheme="minorHAnsi" w:eastAsiaTheme="minorHAnsi" w:hAnsiTheme="minorHAnsi" w:cstheme="minorBidi"/>
      <w:kern w:val="2"/>
      <w:sz w:val="22"/>
      <w:szCs w:val="22"/>
      <w14:ligatures w14:val="standardContextual"/>
    </w:rPr>
  </w:style>
  <w:style w:type="character" w:customStyle="1" w:styleId="NoSpacingChar">
    <w:name w:val="No Spacing Char"/>
    <w:link w:val="NoSpacing"/>
    <w:uiPriority w:val="1"/>
    <w:rsid w:val="00E27DBB"/>
    <w:rPr>
      <w:rFonts w:asciiTheme="minorHAnsi" w:eastAsiaTheme="minorHAnsi" w:hAnsiTheme="minorHAnsi" w:cstheme="minorBidi"/>
      <w:kern w:val="2"/>
      <w:sz w:val="22"/>
      <w:szCs w:val="22"/>
      <w14:ligatures w14:val="standardContextual"/>
    </w:rPr>
  </w:style>
  <w:style w:type="character" w:styleId="PlaceholderText">
    <w:name w:val="Placeholder Text"/>
    <w:basedOn w:val="DefaultParagraphFont"/>
    <w:uiPriority w:val="99"/>
    <w:unhideWhenUsed/>
    <w:rsid w:val="005450A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0754B650-18D1-4C7F-833D-1C8E1363FA29}"/>
      </w:docPartPr>
      <w:docPartBody>
        <w:p w:rsidR="00000000" w:rsidRDefault="005B7B26">
          <w:r w:rsidRPr="001C5F0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UTM Swiss Condensed">
    <w:panose1 w:val="02000500000000000000"/>
    <w:charset w:val="00"/>
    <w:family w:val="auto"/>
    <w:pitch w:val="variable"/>
    <w:sig w:usb0="A00000A7" w:usb1="5000004A"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B26"/>
    <w:rsid w:val="00013CA4"/>
    <w:rsid w:val="005B7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5B7B2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44</Pages>
  <Words>16107</Words>
  <Characters>91812</Characters>
  <Application>Microsoft Office Word</Application>
  <DocSecurity>0</DocSecurity>
  <Lines>765</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SAMWATEK 22</cp:lastModifiedBy>
  <cp:revision>2</cp:revision>
  <dcterms:created xsi:type="dcterms:W3CDTF">2024-10-18T10:31:00Z</dcterms:created>
  <dcterms:modified xsi:type="dcterms:W3CDTF">2026-04-25T01:10:00Z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2A13D3BFB6D347BFA393DB7CBB5B2AC2_13</vt:lpwstr>
  </property>
  <property fmtid="{D5CDD505-2E9C-101B-9397-08002B2CF9AE}" pid="3" name="KSOProductBuildVer">
    <vt:lpwstr>1033-12.1.0.25242</vt:lpwstr>
  </property>
  <property fmtid="{D5CDD505-2E9C-101B-9397-08002B2CF9AE}" pid="4" name="KSOTemplateDocerSaveRecord">
    <vt:lpwstr>eyJoZGlkIjoiNWEyY2I5OWVjYjI0ZjgzYjY0MmQzMmQzYmE5NmRiMWIiLCJ1c2VySWQiOiI4ODEzNDQ2OTY2Njk3In0=</vt:lpwstr>
  </property>
</Properties>
</file>