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43" w:rsidRDefault="00790443" w:rsidP="002F23EF">
      <w:pPr>
        <w:tabs>
          <w:tab w:val="left" w:pos="2880"/>
        </w:tabs>
        <w:rPr>
          <w:rFonts w:ascii="Times New Roman" w:hAnsi="Times New Roman" w:cs="Times New Roman"/>
          <w:sz w:val="28"/>
          <w:szCs w:val="28"/>
        </w:rPr>
      </w:pPr>
    </w:p>
    <w:p w:rsidR="00790443" w:rsidRPr="00790443" w:rsidRDefault="00790443" w:rsidP="00790443">
      <w:pPr>
        <w:tabs>
          <w:tab w:val="center" w:pos="4680"/>
          <w:tab w:val="right" w:pos="9360"/>
        </w:tabs>
        <w:rPr>
          <w:rFonts w:ascii="Times New Roman" w:eastAsia="Calibri" w:hAnsi="Times New Roman" w:cs="Times New Roman"/>
          <w:b/>
          <w:sz w:val="28"/>
          <w:szCs w:val="22"/>
          <w:lang w:val="vi-VN" w:eastAsia="en-US"/>
        </w:rPr>
      </w:pPr>
      <w:r w:rsidRPr="00790443">
        <w:rPr>
          <w:rFonts w:ascii="Times New Roman" w:eastAsia="Calibri" w:hAnsi="Times New Roman" w:cs="Times New Roman"/>
          <w:b/>
          <w:sz w:val="28"/>
          <w:szCs w:val="22"/>
          <w:lang w:val="vi-VN" w:eastAsia="en-US"/>
        </w:rPr>
        <w:t>GV: Trần Thị Thoa</w:t>
      </w:r>
    </w:p>
    <w:p w:rsidR="00790443" w:rsidRPr="00790443" w:rsidRDefault="00790443" w:rsidP="00790443">
      <w:pPr>
        <w:tabs>
          <w:tab w:val="center" w:pos="4680"/>
          <w:tab w:val="right" w:pos="9360"/>
        </w:tabs>
        <w:spacing w:line="480" w:lineRule="auto"/>
        <w:rPr>
          <w:rFonts w:ascii="Times New Roman" w:eastAsia="Calibri" w:hAnsi="Times New Roman" w:cs="Times New Roman"/>
          <w:b/>
          <w:sz w:val="28"/>
          <w:szCs w:val="22"/>
          <w:lang w:val="vi-VN" w:eastAsia="en-US"/>
        </w:rPr>
      </w:pPr>
      <w:r w:rsidRPr="00790443">
        <w:rPr>
          <w:rFonts w:ascii="Times New Roman" w:eastAsia="Calibri" w:hAnsi="Times New Roman" w:cs="Times New Roman"/>
          <w:b/>
          <w:sz w:val="28"/>
          <w:szCs w:val="22"/>
          <w:lang w:val="vi-VN" w:eastAsia="en-US"/>
        </w:rPr>
        <w:t>Gmail: thoatran12@gmail.com</w:t>
      </w:r>
      <w:bookmarkStart w:id="0" w:name="_GoBack"/>
      <w:bookmarkEnd w:id="0"/>
    </w:p>
    <w:p w:rsidR="002E2879" w:rsidRPr="00BA1060" w:rsidRDefault="002F23EF" w:rsidP="002F23EF">
      <w:pPr>
        <w:tabs>
          <w:tab w:val="left" w:pos="2880"/>
        </w:tabs>
        <w:rPr>
          <w:rFonts w:ascii="Times New Roman" w:hAnsi="Times New Roman" w:cs="Times New Roman"/>
          <w:sz w:val="28"/>
          <w:szCs w:val="28"/>
        </w:rPr>
      </w:pPr>
      <w:r w:rsidRPr="00BA1060">
        <w:rPr>
          <w:rFonts w:ascii="Times New Roman" w:hAnsi="Times New Roman" w:cs="Times New Roman"/>
          <w:b/>
          <w:noProof/>
          <w:sz w:val="28"/>
          <w:szCs w:val="28"/>
          <w:lang w:eastAsia="en-US"/>
        </w:rPr>
        <mc:AlternateContent>
          <mc:Choice Requires="wps">
            <w:drawing>
              <wp:anchor distT="0" distB="0" distL="114300" distR="114300" simplePos="0" relativeHeight="251656192" behindDoc="0" locked="0" layoutInCell="1" allowOverlap="1" wp14:anchorId="149836FB" wp14:editId="2E8205D0">
                <wp:simplePos x="0" y="0"/>
                <wp:positionH relativeFrom="margin">
                  <wp:posOffset>-299058</wp:posOffset>
                </wp:positionH>
                <wp:positionV relativeFrom="paragraph">
                  <wp:posOffset>136525</wp:posOffset>
                </wp:positionV>
                <wp:extent cx="1595755" cy="323850"/>
                <wp:effectExtent l="4445" t="4445" r="19050" b="14605"/>
                <wp:wrapNone/>
                <wp:docPr id="7" name="Text Box 7"/>
                <wp:cNvGraphicFramePr/>
                <a:graphic xmlns:a="http://schemas.openxmlformats.org/drawingml/2006/main">
                  <a:graphicData uri="http://schemas.microsoft.com/office/word/2010/wordprocessingShape">
                    <wps:wsp>
                      <wps:cNvSpPr txBox="1"/>
                      <wps:spPr>
                        <a:xfrm>
                          <a:off x="0" y="0"/>
                          <a:ext cx="1595755" cy="323850"/>
                        </a:xfrm>
                        <a:prstGeom prst="rect">
                          <a:avLst/>
                        </a:prstGeom>
                        <a:solidFill>
                          <a:sysClr val="window" lastClr="FFFFFF"/>
                        </a:solidFill>
                        <a:ln w="6350">
                          <a:solidFill>
                            <a:prstClr val="black"/>
                          </a:solidFill>
                        </a:ln>
                        <a:effectLst/>
                      </wps:spPr>
                      <wps:txbx>
                        <w:txbxContent>
                          <w:p w:rsidR="002E2879" w:rsidRDefault="002F23EF">
                            <w:pPr>
                              <w:jc w:val="center"/>
                              <w:rPr>
                                <w:rFonts w:ascii="Times New Roman" w:hAnsi="Times New Roman" w:cs="Times New Roman"/>
                                <w:sz w:val="26"/>
                                <w:szCs w:val="26"/>
                              </w:rPr>
                            </w:pPr>
                            <w:r>
                              <w:rPr>
                                <w:rFonts w:ascii="Times New Roman" w:hAnsi="Times New Roman" w:cs="Times New Roman"/>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1="http://schemas.microsoft.com/office/drawing/2015/9/8/chartex">
            <w:pict>
              <v:shapetype w14:anchorId="149836FB" id="_x0000_t202" coordsize="21600,21600" o:spt="202" path="m,l,21600r21600,l21600,xe">
                <v:stroke joinstyle="miter"/>
                <v:path gradientshapeok="t" o:connecttype="rect"/>
              </v:shapetype>
              <v:shape id="Text Box 7" o:spid="_x0000_s1026" type="#_x0000_t202" style="position:absolute;margin-left:-23.55pt;margin-top:10.75pt;width:125.65pt;height:25.5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" fillcolor="window" strokeweight=".5pt">
                <v:textbox>
                  <w:txbxContent>
                    <w:p w:rsidR="002E2879" w:rsidRDefault="002F23EF">
                      <w:pPr>
                        <w:jc w:val="center"/>
                        <w:rPr>
                          <w:rFonts w:ascii="Times New Roman" w:hAnsi="Times New Roman" w:cs="Times New Roman"/>
                          <w:sz w:val="26"/>
                          <w:szCs w:val="26"/>
                        </w:rPr>
                      </w:pPr>
                      <w:r>
                        <w:rPr>
                          <w:rFonts w:ascii="Times New Roman" w:hAnsi="Times New Roman" w:cs="Times New Roman"/>
                          <w:sz w:val="26"/>
                          <w:szCs w:val="26"/>
                        </w:rPr>
                        <w:t>ĐỀ CHÍNH THỨC</w:t>
                      </w:r>
                    </w:p>
                  </w:txbxContent>
                </v:textbox>
                <w10:wrap anchorx="margin"/>
              </v:shape>
            </w:pict>
          </mc:Fallback>
        </mc:AlternateContent>
      </w:r>
    </w:p>
    <w:p w:rsidR="002E2879" w:rsidRPr="00802BF1" w:rsidRDefault="002F23EF">
      <w:pPr>
        <w:jc w:val="center"/>
        <w:rPr>
          <w:rFonts w:ascii="Times New Roman" w:hAnsi="Times New Roman" w:cs="Times New Roman"/>
          <w:b/>
          <w:sz w:val="28"/>
          <w:szCs w:val="28"/>
        </w:rPr>
      </w:pPr>
      <w:r w:rsidRPr="00BA1060">
        <w:rPr>
          <w:rFonts w:ascii="Times New Roman" w:hAnsi="Times New Roman" w:cs="Times New Roman"/>
          <w:b/>
          <w:sz w:val="28"/>
          <w:szCs w:val="28"/>
        </w:rPr>
        <w:t xml:space="preserve">  </w:t>
      </w:r>
      <w:r w:rsidRPr="00BA1060">
        <w:rPr>
          <w:rFonts w:ascii="Times New Roman" w:hAnsi="Times New Roman" w:cs="Times New Roman"/>
          <w:b/>
          <w:sz w:val="28"/>
          <w:szCs w:val="28"/>
        </w:rPr>
        <w:tab/>
      </w:r>
      <w:r w:rsidRPr="00BA1060">
        <w:rPr>
          <w:rFonts w:ascii="Times New Roman" w:hAnsi="Times New Roman" w:cs="Times New Roman"/>
          <w:b/>
          <w:sz w:val="28"/>
          <w:szCs w:val="28"/>
        </w:rPr>
        <w:tab/>
      </w:r>
      <w:r w:rsidRPr="00BA1060">
        <w:rPr>
          <w:rFonts w:ascii="Times New Roman" w:hAnsi="Times New Roman" w:cs="Times New Roman"/>
          <w:b/>
          <w:sz w:val="28"/>
          <w:szCs w:val="28"/>
        </w:rPr>
        <w:tab/>
      </w:r>
      <w:r w:rsidRPr="00BA1060">
        <w:rPr>
          <w:rFonts w:ascii="Times New Roman" w:hAnsi="Times New Roman" w:cs="Times New Roman"/>
          <w:b/>
          <w:sz w:val="28"/>
          <w:szCs w:val="28"/>
        </w:rPr>
        <w:tab/>
      </w:r>
      <w:r w:rsidRPr="00802BF1">
        <w:rPr>
          <w:rFonts w:ascii="Times New Roman" w:hAnsi="Times New Roman" w:cs="Times New Roman"/>
          <w:b/>
          <w:sz w:val="28"/>
          <w:szCs w:val="28"/>
        </w:rPr>
        <w:t xml:space="preserve">ĐỀ KIỂM TRA CUỐI HỌC KÌ II </w:t>
      </w:r>
    </w:p>
    <w:p w:rsidR="002E2879" w:rsidRPr="00802BF1" w:rsidRDefault="002F23EF">
      <w:pPr>
        <w:jc w:val="center"/>
        <w:rPr>
          <w:rFonts w:ascii="Times New Roman" w:hAnsi="Times New Roman" w:cs="Times New Roman"/>
          <w:b/>
          <w:sz w:val="28"/>
          <w:szCs w:val="28"/>
        </w:rPr>
      </w:pPr>
      <w:r w:rsidRPr="00802BF1">
        <w:rPr>
          <w:rFonts w:ascii="Times New Roman" w:hAnsi="Times New Roman" w:cs="Times New Roman"/>
          <w:b/>
          <w:sz w:val="28"/>
          <w:szCs w:val="28"/>
        </w:rPr>
        <w:t xml:space="preserve">      </w:t>
      </w:r>
      <w:r w:rsidRPr="00802BF1">
        <w:rPr>
          <w:rFonts w:ascii="Times New Roman" w:hAnsi="Times New Roman" w:cs="Times New Roman"/>
          <w:b/>
          <w:sz w:val="28"/>
          <w:szCs w:val="28"/>
        </w:rPr>
        <w:tab/>
      </w:r>
      <w:r w:rsidRPr="00802BF1">
        <w:rPr>
          <w:rFonts w:ascii="Times New Roman" w:hAnsi="Times New Roman" w:cs="Times New Roman"/>
          <w:b/>
          <w:sz w:val="28"/>
          <w:szCs w:val="28"/>
        </w:rPr>
        <w:tab/>
      </w:r>
      <w:r w:rsidRPr="00802BF1">
        <w:rPr>
          <w:rFonts w:ascii="Times New Roman" w:hAnsi="Times New Roman" w:cs="Times New Roman"/>
          <w:b/>
          <w:sz w:val="28"/>
          <w:szCs w:val="28"/>
        </w:rPr>
        <w:tab/>
      </w:r>
      <w:r w:rsidRPr="00802BF1">
        <w:rPr>
          <w:rFonts w:ascii="Times New Roman" w:hAnsi="Times New Roman" w:cs="Times New Roman"/>
          <w:b/>
          <w:sz w:val="28"/>
          <w:szCs w:val="28"/>
        </w:rPr>
        <w:tab/>
        <w:t>NĂM HỌC 2022 – 2023</w:t>
      </w:r>
    </w:p>
    <w:p w:rsidR="002E2879" w:rsidRPr="00802BF1" w:rsidRDefault="002F23EF">
      <w:pPr>
        <w:jc w:val="center"/>
        <w:rPr>
          <w:rFonts w:ascii="Times New Roman" w:hAnsi="Times New Roman" w:cs="Times New Roman"/>
          <w:b/>
          <w:sz w:val="28"/>
          <w:szCs w:val="28"/>
        </w:rPr>
      </w:pPr>
      <w:r w:rsidRPr="00802BF1">
        <w:rPr>
          <w:rFonts w:ascii="Times New Roman" w:hAnsi="Times New Roman" w:cs="Times New Roman"/>
          <w:b/>
          <w:sz w:val="28"/>
          <w:szCs w:val="28"/>
        </w:rPr>
        <w:t xml:space="preserve">     </w:t>
      </w:r>
      <w:r w:rsidRPr="00802BF1">
        <w:rPr>
          <w:rFonts w:ascii="Times New Roman" w:hAnsi="Times New Roman" w:cs="Times New Roman"/>
          <w:b/>
          <w:sz w:val="28"/>
          <w:szCs w:val="28"/>
        </w:rPr>
        <w:tab/>
      </w:r>
      <w:r w:rsidRPr="00802BF1">
        <w:rPr>
          <w:rFonts w:ascii="Times New Roman" w:hAnsi="Times New Roman" w:cs="Times New Roman"/>
          <w:b/>
          <w:sz w:val="28"/>
          <w:szCs w:val="28"/>
        </w:rPr>
        <w:tab/>
      </w:r>
      <w:r w:rsidRPr="00802BF1">
        <w:rPr>
          <w:rFonts w:ascii="Times New Roman" w:hAnsi="Times New Roman" w:cs="Times New Roman"/>
          <w:b/>
          <w:sz w:val="28"/>
          <w:szCs w:val="28"/>
        </w:rPr>
        <w:tab/>
      </w:r>
      <w:r w:rsidRPr="00802BF1">
        <w:rPr>
          <w:rFonts w:ascii="Times New Roman" w:hAnsi="Times New Roman" w:cs="Times New Roman"/>
          <w:b/>
          <w:sz w:val="28"/>
          <w:szCs w:val="28"/>
        </w:rPr>
        <w:tab/>
        <w:t>MÔN: NGỮ VĂN LỚP 6</w:t>
      </w:r>
    </w:p>
    <w:p w:rsidR="002E2879" w:rsidRPr="00802BF1" w:rsidRDefault="002F23EF">
      <w:pPr>
        <w:jc w:val="center"/>
        <w:rPr>
          <w:rFonts w:ascii="Times New Roman" w:hAnsi="Times New Roman" w:cs="Times New Roman"/>
          <w:i/>
          <w:sz w:val="28"/>
          <w:szCs w:val="28"/>
        </w:rPr>
      </w:pPr>
      <w:r w:rsidRPr="00802BF1">
        <w:rPr>
          <w:rFonts w:ascii="Times New Roman" w:hAnsi="Times New Roman" w:cs="Times New Roman"/>
          <w:b/>
          <w:sz w:val="28"/>
          <w:szCs w:val="28"/>
        </w:rPr>
        <w:t xml:space="preserve">      </w:t>
      </w:r>
      <w:r w:rsidRPr="00802BF1">
        <w:rPr>
          <w:rFonts w:ascii="Times New Roman" w:hAnsi="Times New Roman" w:cs="Times New Roman"/>
          <w:b/>
          <w:sz w:val="28"/>
          <w:szCs w:val="28"/>
        </w:rPr>
        <w:tab/>
      </w:r>
      <w:r w:rsidRPr="00802BF1">
        <w:rPr>
          <w:rFonts w:ascii="Times New Roman" w:hAnsi="Times New Roman" w:cs="Times New Roman"/>
          <w:b/>
          <w:sz w:val="28"/>
          <w:szCs w:val="28"/>
        </w:rPr>
        <w:tab/>
      </w:r>
      <w:r w:rsidRPr="00802BF1">
        <w:rPr>
          <w:rFonts w:ascii="Times New Roman" w:hAnsi="Times New Roman" w:cs="Times New Roman"/>
          <w:b/>
          <w:sz w:val="28"/>
          <w:szCs w:val="28"/>
        </w:rPr>
        <w:tab/>
      </w:r>
      <w:r w:rsidRPr="00802BF1">
        <w:rPr>
          <w:rFonts w:ascii="Times New Roman" w:hAnsi="Times New Roman" w:cs="Times New Roman"/>
          <w:b/>
          <w:sz w:val="28"/>
          <w:szCs w:val="28"/>
        </w:rPr>
        <w:tab/>
      </w:r>
      <w:r w:rsidRPr="00802BF1">
        <w:rPr>
          <w:rFonts w:ascii="Times New Roman" w:hAnsi="Times New Roman" w:cs="Times New Roman"/>
          <w:i/>
          <w:sz w:val="28"/>
          <w:szCs w:val="28"/>
        </w:rPr>
        <w:t>(</w:t>
      </w:r>
      <w:proofErr w:type="spellStart"/>
      <w:r w:rsidRPr="00802BF1">
        <w:rPr>
          <w:rFonts w:ascii="Times New Roman" w:hAnsi="Times New Roman" w:cs="Times New Roman"/>
          <w:i/>
          <w:sz w:val="28"/>
          <w:szCs w:val="28"/>
        </w:rPr>
        <w:t>Thời</w:t>
      </w:r>
      <w:proofErr w:type="spellEnd"/>
      <w:r w:rsidRPr="00802BF1">
        <w:rPr>
          <w:rFonts w:ascii="Times New Roman" w:hAnsi="Times New Roman" w:cs="Times New Roman"/>
          <w:i/>
          <w:sz w:val="28"/>
          <w:szCs w:val="28"/>
        </w:rPr>
        <w:t xml:space="preserve"> </w:t>
      </w:r>
      <w:proofErr w:type="spellStart"/>
      <w:r w:rsidRPr="00802BF1">
        <w:rPr>
          <w:rFonts w:ascii="Times New Roman" w:hAnsi="Times New Roman" w:cs="Times New Roman"/>
          <w:i/>
          <w:sz w:val="28"/>
          <w:szCs w:val="28"/>
        </w:rPr>
        <w:t>gian</w:t>
      </w:r>
      <w:proofErr w:type="spellEnd"/>
      <w:r w:rsidRPr="00802BF1">
        <w:rPr>
          <w:rFonts w:ascii="Times New Roman" w:hAnsi="Times New Roman" w:cs="Times New Roman"/>
          <w:i/>
          <w:sz w:val="28"/>
          <w:szCs w:val="28"/>
        </w:rPr>
        <w:t xml:space="preserve"> </w:t>
      </w:r>
      <w:proofErr w:type="spellStart"/>
      <w:r w:rsidRPr="00802BF1">
        <w:rPr>
          <w:rFonts w:ascii="Times New Roman" w:hAnsi="Times New Roman" w:cs="Times New Roman"/>
          <w:i/>
          <w:sz w:val="28"/>
          <w:szCs w:val="28"/>
        </w:rPr>
        <w:t>làm</w:t>
      </w:r>
      <w:proofErr w:type="spellEnd"/>
      <w:r w:rsidRPr="00802BF1">
        <w:rPr>
          <w:rFonts w:ascii="Times New Roman" w:hAnsi="Times New Roman" w:cs="Times New Roman"/>
          <w:i/>
          <w:sz w:val="28"/>
          <w:szCs w:val="28"/>
        </w:rPr>
        <w:t xml:space="preserve"> </w:t>
      </w:r>
      <w:proofErr w:type="spellStart"/>
      <w:r w:rsidRPr="00802BF1">
        <w:rPr>
          <w:rFonts w:ascii="Times New Roman" w:hAnsi="Times New Roman" w:cs="Times New Roman"/>
          <w:i/>
          <w:sz w:val="28"/>
          <w:szCs w:val="28"/>
        </w:rPr>
        <w:t>bài</w:t>
      </w:r>
      <w:proofErr w:type="spellEnd"/>
      <w:r w:rsidRPr="00802BF1">
        <w:rPr>
          <w:rFonts w:ascii="Times New Roman" w:hAnsi="Times New Roman" w:cs="Times New Roman"/>
          <w:i/>
          <w:sz w:val="28"/>
          <w:szCs w:val="28"/>
        </w:rPr>
        <w:t xml:space="preserve"> 90 </w:t>
      </w:r>
      <w:proofErr w:type="spellStart"/>
      <w:r w:rsidRPr="00802BF1">
        <w:rPr>
          <w:rFonts w:ascii="Times New Roman" w:hAnsi="Times New Roman" w:cs="Times New Roman"/>
          <w:i/>
          <w:sz w:val="28"/>
          <w:szCs w:val="28"/>
        </w:rPr>
        <w:t>phút</w:t>
      </w:r>
      <w:proofErr w:type="spellEnd"/>
      <w:r w:rsidRPr="00802BF1">
        <w:rPr>
          <w:rFonts w:ascii="Times New Roman" w:hAnsi="Times New Roman" w:cs="Times New Roman"/>
          <w:i/>
          <w:sz w:val="28"/>
          <w:szCs w:val="28"/>
        </w:rPr>
        <w:t xml:space="preserve">, </w:t>
      </w:r>
      <w:proofErr w:type="spellStart"/>
      <w:r w:rsidRPr="00802BF1">
        <w:rPr>
          <w:rFonts w:ascii="Times New Roman" w:hAnsi="Times New Roman" w:cs="Times New Roman"/>
          <w:i/>
          <w:sz w:val="28"/>
          <w:szCs w:val="28"/>
        </w:rPr>
        <w:t>không</w:t>
      </w:r>
      <w:proofErr w:type="spellEnd"/>
      <w:r w:rsidRPr="00802BF1">
        <w:rPr>
          <w:rFonts w:ascii="Times New Roman" w:hAnsi="Times New Roman" w:cs="Times New Roman"/>
          <w:i/>
          <w:sz w:val="28"/>
          <w:szCs w:val="28"/>
        </w:rPr>
        <w:t xml:space="preserve"> </w:t>
      </w:r>
      <w:proofErr w:type="spellStart"/>
      <w:r w:rsidRPr="00802BF1">
        <w:rPr>
          <w:rFonts w:ascii="Times New Roman" w:hAnsi="Times New Roman" w:cs="Times New Roman"/>
          <w:i/>
          <w:sz w:val="28"/>
          <w:szCs w:val="28"/>
        </w:rPr>
        <w:t>kể</w:t>
      </w:r>
      <w:proofErr w:type="spellEnd"/>
      <w:r w:rsidRPr="00802BF1">
        <w:rPr>
          <w:rFonts w:ascii="Times New Roman" w:hAnsi="Times New Roman" w:cs="Times New Roman"/>
          <w:i/>
          <w:sz w:val="28"/>
          <w:szCs w:val="28"/>
        </w:rPr>
        <w:t xml:space="preserve"> </w:t>
      </w:r>
      <w:proofErr w:type="spellStart"/>
      <w:r w:rsidRPr="00802BF1">
        <w:rPr>
          <w:rFonts w:ascii="Times New Roman" w:hAnsi="Times New Roman" w:cs="Times New Roman"/>
          <w:i/>
          <w:sz w:val="28"/>
          <w:szCs w:val="28"/>
        </w:rPr>
        <w:t>thời</w:t>
      </w:r>
      <w:proofErr w:type="spellEnd"/>
      <w:r w:rsidRPr="00802BF1">
        <w:rPr>
          <w:rFonts w:ascii="Times New Roman" w:hAnsi="Times New Roman" w:cs="Times New Roman"/>
          <w:i/>
          <w:sz w:val="28"/>
          <w:szCs w:val="28"/>
        </w:rPr>
        <w:t xml:space="preserve"> </w:t>
      </w:r>
      <w:proofErr w:type="spellStart"/>
      <w:r w:rsidRPr="00802BF1">
        <w:rPr>
          <w:rFonts w:ascii="Times New Roman" w:hAnsi="Times New Roman" w:cs="Times New Roman"/>
          <w:i/>
          <w:sz w:val="28"/>
          <w:szCs w:val="28"/>
        </w:rPr>
        <w:t>gian</w:t>
      </w:r>
      <w:proofErr w:type="spellEnd"/>
      <w:r w:rsidRPr="00802BF1">
        <w:rPr>
          <w:rFonts w:ascii="Times New Roman" w:hAnsi="Times New Roman" w:cs="Times New Roman"/>
          <w:i/>
          <w:sz w:val="28"/>
          <w:szCs w:val="28"/>
        </w:rPr>
        <w:t xml:space="preserve"> </w:t>
      </w:r>
      <w:proofErr w:type="spellStart"/>
      <w:r w:rsidRPr="00802BF1">
        <w:rPr>
          <w:rFonts w:ascii="Times New Roman" w:hAnsi="Times New Roman" w:cs="Times New Roman"/>
          <w:i/>
          <w:sz w:val="28"/>
          <w:szCs w:val="28"/>
        </w:rPr>
        <w:t>phát</w:t>
      </w:r>
      <w:proofErr w:type="spellEnd"/>
      <w:r w:rsidRPr="00802BF1">
        <w:rPr>
          <w:rFonts w:ascii="Times New Roman" w:hAnsi="Times New Roman" w:cs="Times New Roman"/>
          <w:i/>
          <w:sz w:val="28"/>
          <w:szCs w:val="28"/>
        </w:rPr>
        <w:t xml:space="preserve"> </w:t>
      </w:r>
      <w:proofErr w:type="spellStart"/>
      <w:r w:rsidRPr="00802BF1">
        <w:rPr>
          <w:rFonts w:ascii="Times New Roman" w:hAnsi="Times New Roman" w:cs="Times New Roman"/>
          <w:i/>
          <w:sz w:val="28"/>
          <w:szCs w:val="28"/>
        </w:rPr>
        <w:t>đề</w:t>
      </w:r>
      <w:proofErr w:type="spellEnd"/>
      <w:r w:rsidRPr="00802BF1">
        <w:rPr>
          <w:rFonts w:ascii="Times New Roman" w:hAnsi="Times New Roman" w:cs="Times New Roman"/>
          <w:i/>
          <w:sz w:val="28"/>
          <w:szCs w:val="28"/>
        </w:rPr>
        <w:t>)</w:t>
      </w:r>
    </w:p>
    <w:p w:rsidR="002E2879" w:rsidRPr="00BA1060" w:rsidRDefault="00B62EB6">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2599054</wp:posOffset>
                </wp:positionH>
                <wp:positionV relativeFrom="paragraph">
                  <wp:posOffset>46990</wp:posOffset>
                </wp:positionV>
                <wp:extent cx="3019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06116C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65pt,3.7pt" to="44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" strokecolor="#5b9bd5 [3204]" strokeweight=".5pt">
                <v:stroke joinstyle="miter"/>
              </v:line>
            </w:pict>
          </mc:Fallback>
        </mc:AlternateContent>
      </w:r>
    </w:p>
    <w:p w:rsidR="00802BF1" w:rsidRPr="00802BF1" w:rsidRDefault="00802BF1" w:rsidP="00B26C5D">
      <w:pPr>
        <w:spacing w:after="120"/>
        <w:jc w:val="both"/>
        <w:rPr>
          <w:rFonts w:ascii="Times New Roman" w:eastAsia="Times New Roman" w:hAnsi="Times New Roman" w:cs="Times New Roman"/>
          <w:b/>
          <w:sz w:val="6"/>
          <w:szCs w:val="28"/>
        </w:rPr>
      </w:pPr>
    </w:p>
    <w:p w:rsidR="002E2879" w:rsidRPr="00802BF1" w:rsidRDefault="002F23EF" w:rsidP="00B26C5D">
      <w:pPr>
        <w:spacing w:after="120"/>
        <w:jc w:val="both"/>
        <w:rPr>
          <w:rFonts w:ascii="Times New Roman" w:eastAsia="Times New Roman" w:hAnsi="Times New Roman" w:cs="Times New Roman"/>
          <w:b/>
          <w:sz w:val="28"/>
          <w:szCs w:val="28"/>
        </w:rPr>
      </w:pPr>
      <w:r w:rsidRPr="00802BF1">
        <w:rPr>
          <w:rFonts w:ascii="Times New Roman" w:eastAsia="Times New Roman" w:hAnsi="Times New Roman" w:cs="Times New Roman"/>
          <w:b/>
          <w:sz w:val="28"/>
          <w:szCs w:val="28"/>
        </w:rPr>
        <w:t>PHẦN I: ĐỌC HIỂU (</w:t>
      </w:r>
      <w:r w:rsidR="008D04B3" w:rsidRPr="00802BF1">
        <w:rPr>
          <w:rFonts w:ascii="Times New Roman" w:eastAsia="Times New Roman" w:hAnsi="Times New Roman" w:cs="Times New Roman"/>
          <w:b/>
          <w:sz w:val="28"/>
          <w:szCs w:val="28"/>
        </w:rPr>
        <w:t>5</w:t>
      </w:r>
      <w:r w:rsidRPr="00802BF1">
        <w:rPr>
          <w:rFonts w:ascii="Times New Roman" w:eastAsia="Times New Roman" w:hAnsi="Times New Roman" w:cs="Times New Roman"/>
          <w:b/>
          <w:sz w:val="28"/>
          <w:szCs w:val="28"/>
        </w:rPr>
        <w:t xml:space="preserve">.0 </w:t>
      </w:r>
      <w:proofErr w:type="spellStart"/>
      <w:r w:rsidRPr="00802BF1">
        <w:rPr>
          <w:rFonts w:ascii="Times New Roman" w:eastAsia="Times New Roman" w:hAnsi="Times New Roman" w:cs="Times New Roman"/>
          <w:b/>
          <w:sz w:val="28"/>
          <w:szCs w:val="28"/>
        </w:rPr>
        <w:t>điểm</w:t>
      </w:r>
      <w:proofErr w:type="spellEnd"/>
      <w:r w:rsidRPr="00802BF1">
        <w:rPr>
          <w:rFonts w:ascii="Times New Roman" w:eastAsia="Times New Roman" w:hAnsi="Times New Roman" w:cs="Times New Roman"/>
          <w:b/>
          <w:sz w:val="28"/>
          <w:szCs w:val="28"/>
        </w:rPr>
        <w:t>)</w:t>
      </w:r>
    </w:p>
    <w:p w:rsidR="002E2879" w:rsidRPr="00802BF1" w:rsidRDefault="002F23EF" w:rsidP="00B26C5D">
      <w:pPr>
        <w:spacing w:after="120"/>
        <w:ind w:firstLineChars="200" w:firstLine="560"/>
        <w:jc w:val="both"/>
        <w:rPr>
          <w:rFonts w:ascii="Times New Roman" w:eastAsia="Tahoma" w:hAnsi="Times New Roman" w:cs="Times New Roman"/>
          <w:bCs/>
          <w:color w:val="000000"/>
          <w:sz w:val="28"/>
          <w:szCs w:val="28"/>
        </w:rPr>
      </w:pPr>
      <w:proofErr w:type="spellStart"/>
      <w:r w:rsidRPr="00802BF1">
        <w:rPr>
          <w:rFonts w:ascii="Times New Roman" w:eastAsia="Times New Roman" w:hAnsi="Times New Roman" w:cs="Times New Roman"/>
          <w:bCs/>
          <w:sz w:val="28"/>
          <w:szCs w:val="28"/>
        </w:rPr>
        <w:t>Đọc</w:t>
      </w:r>
      <w:proofErr w:type="spellEnd"/>
      <w:r w:rsidRPr="00802BF1">
        <w:rPr>
          <w:rFonts w:ascii="Times New Roman" w:eastAsia="Times New Roman" w:hAnsi="Times New Roman" w:cs="Times New Roman"/>
          <w:bCs/>
          <w:sz w:val="28"/>
          <w:szCs w:val="28"/>
        </w:rPr>
        <w:t xml:space="preserve"> </w:t>
      </w:r>
      <w:proofErr w:type="spellStart"/>
      <w:r w:rsidRPr="00802BF1">
        <w:rPr>
          <w:rFonts w:ascii="Times New Roman" w:eastAsia="Times New Roman" w:hAnsi="Times New Roman" w:cs="Times New Roman"/>
          <w:bCs/>
          <w:sz w:val="28"/>
          <w:szCs w:val="28"/>
        </w:rPr>
        <w:t>đoạn</w:t>
      </w:r>
      <w:proofErr w:type="spellEnd"/>
      <w:r w:rsidRPr="00802BF1">
        <w:rPr>
          <w:rFonts w:ascii="Times New Roman" w:eastAsia="Times New Roman" w:hAnsi="Times New Roman" w:cs="Times New Roman"/>
          <w:bCs/>
          <w:sz w:val="28"/>
          <w:szCs w:val="28"/>
        </w:rPr>
        <w:t xml:space="preserve"> </w:t>
      </w:r>
      <w:proofErr w:type="spellStart"/>
      <w:r w:rsidRPr="00802BF1">
        <w:rPr>
          <w:rFonts w:ascii="Times New Roman" w:eastAsia="Times New Roman" w:hAnsi="Times New Roman" w:cs="Times New Roman"/>
          <w:bCs/>
          <w:sz w:val="28"/>
          <w:szCs w:val="28"/>
        </w:rPr>
        <w:t>văn</w:t>
      </w:r>
      <w:proofErr w:type="spellEnd"/>
      <w:r w:rsidRPr="00802BF1">
        <w:rPr>
          <w:rFonts w:ascii="Times New Roman" w:eastAsia="Times New Roman" w:hAnsi="Times New Roman" w:cs="Times New Roman"/>
          <w:bCs/>
          <w:sz w:val="28"/>
          <w:szCs w:val="28"/>
        </w:rPr>
        <w:t xml:space="preserve"> </w:t>
      </w:r>
      <w:proofErr w:type="spellStart"/>
      <w:r w:rsidRPr="00802BF1">
        <w:rPr>
          <w:rFonts w:ascii="Times New Roman" w:eastAsia="Times New Roman" w:hAnsi="Times New Roman" w:cs="Times New Roman"/>
          <w:bCs/>
          <w:sz w:val="28"/>
          <w:szCs w:val="28"/>
        </w:rPr>
        <w:t>sau</w:t>
      </w:r>
      <w:proofErr w:type="spellEnd"/>
      <w:r w:rsidRPr="00802BF1">
        <w:rPr>
          <w:rFonts w:ascii="Times New Roman" w:eastAsia="Times New Roman" w:hAnsi="Times New Roman" w:cs="Times New Roman"/>
          <w:bCs/>
          <w:sz w:val="28"/>
          <w:szCs w:val="28"/>
        </w:rPr>
        <w:t xml:space="preserve"> </w:t>
      </w:r>
      <w:proofErr w:type="spellStart"/>
      <w:r w:rsidRPr="00802BF1">
        <w:rPr>
          <w:rFonts w:ascii="Times New Roman" w:eastAsia="Times New Roman" w:hAnsi="Times New Roman" w:cs="Times New Roman"/>
          <w:bCs/>
          <w:sz w:val="28"/>
          <w:szCs w:val="28"/>
        </w:rPr>
        <w:t>và</w:t>
      </w:r>
      <w:proofErr w:type="spellEnd"/>
      <w:r w:rsidRPr="00802BF1">
        <w:rPr>
          <w:rFonts w:ascii="Times New Roman" w:eastAsia="Times New Roman" w:hAnsi="Times New Roman" w:cs="Times New Roman"/>
          <w:bCs/>
          <w:sz w:val="28"/>
          <w:szCs w:val="28"/>
        </w:rPr>
        <w:t xml:space="preserve"> </w:t>
      </w:r>
      <w:proofErr w:type="spellStart"/>
      <w:r w:rsidRPr="00802BF1">
        <w:rPr>
          <w:rFonts w:ascii="Times New Roman" w:eastAsia="Times New Roman" w:hAnsi="Times New Roman" w:cs="Times New Roman"/>
          <w:bCs/>
          <w:sz w:val="28"/>
          <w:szCs w:val="28"/>
        </w:rPr>
        <w:t>trả</w:t>
      </w:r>
      <w:proofErr w:type="spellEnd"/>
      <w:r w:rsidRPr="00802BF1">
        <w:rPr>
          <w:rFonts w:ascii="Times New Roman" w:eastAsia="Times New Roman" w:hAnsi="Times New Roman" w:cs="Times New Roman"/>
          <w:bCs/>
          <w:sz w:val="28"/>
          <w:szCs w:val="28"/>
        </w:rPr>
        <w:t xml:space="preserve"> </w:t>
      </w:r>
      <w:proofErr w:type="spellStart"/>
      <w:r w:rsidRPr="00802BF1">
        <w:rPr>
          <w:rFonts w:ascii="Times New Roman" w:eastAsia="Times New Roman" w:hAnsi="Times New Roman" w:cs="Times New Roman"/>
          <w:bCs/>
          <w:sz w:val="28"/>
          <w:szCs w:val="28"/>
        </w:rPr>
        <w:t>lời</w:t>
      </w:r>
      <w:proofErr w:type="spellEnd"/>
      <w:r w:rsidRPr="00802BF1">
        <w:rPr>
          <w:rFonts w:ascii="Times New Roman" w:eastAsia="Times New Roman" w:hAnsi="Times New Roman" w:cs="Times New Roman"/>
          <w:bCs/>
          <w:sz w:val="28"/>
          <w:szCs w:val="28"/>
        </w:rPr>
        <w:t xml:space="preserve"> </w:t>
      </w:r>
      <w:proofErr w:type="spellStart"/>
      <w:r w:rsidR="00824FA0">
        <w:rPr>
          <w:rFonts w:ascii="Times New Roman" w:eastAsia="Times New Roman" w:hAnsi="Times New Roman" w:cs="Times New Roman"/>
          <w:bCs/>
          <w:sz w:val="28"/>
          <w:szCs w:val="28"/>
        </w:rPr>
        <w:t>các</w:t>
      </w:r>
      <w:proofErr w:type="spellEnd"/>
      <w:r w:rsidR="00824FA0">
        <w:rPr>
          <w:rFonts w:ascii="Times New Roman" w:eastAsia="Times New Roman" w:hAnsi="Times New Roman" w:cs="Times New Roman"/>
          <w:bCs/>
          <w:sz w:val="28"/>
          <w:szCs w:val="28"/>
        </w:rPr>
        <w:t xml:space="preserve"> </w:t>
      </w:r>
      <w:proofErr w:type="spellStart"/>
      <w:r w:rsidRPr="00802BF1">
        <w:rPr>
          <w:rFonts w:ascii="Times New Roman" w:eastAsia="Times New Roman" w:hAnsi="Times New Roman" w:cs="Times New Roman"/>
          <w:bCs/>
          <w:sz w:val="28"/>
          <w:szCs w:val="28"/>
        </w:rPr>
        <w:t>câu</w:t>
      </w:r>
      <w:proofErr w:type="spellEnd"/>
      <w:r w:rsidRPr="00802BF1">
        <w:rPr>
          <w:rFonts w:ascii="Times New Roman" w:eastAsia="Times New Roman" w:hAnsi="Times New Roman" w:cs="Times New Roman"/>
          <w:bCs/>
          <w:sz w:val="28"/>
          <w:szCs w:val="28"/>
        </w:rPr>
        <w:t xml:space="preserve"> </w:t>
      </w:r>
      <w:proofErr w:type="spellStart"/>
      <w:r w:rsidRPr="00802BF1">
        <w:rPr>
          <w:rFonts w:ascii="Times New Roman" w:eastAsia="Times New Roman" w:hAnsi="Times New Roman" w:cs="Times New Roman"/>
          <w:bCs/>
          <w:sz w:val="28"/>
          <w:szCs w:val="28"/>
        </w:rPr>
        <w:t>hỏi</w:t>
      </w:r>
      <w:proofErr w:type="spellEnd"/>
      <w:r w:rsidRPr="00802BF1">
        <w:rPr>
          <w:rFonts w:ascii="Times New Roman" w:eastAsia="Times New Roman" w:hAnsi="Times New Roman" w:cs="Times New Roman"/>
          <w:bCs/>
          <w:sz w:val="28"/>
          <w:szCs w:val="28"/>
        </w:rPr>
        <w:t xml:space="preserve"> </w:t>
      </w:r>
      <w:r w:rsidR="00824FA0">
        <w:rPr>
          <w:rFonts w:ascii="Times New Roman" w:eastAsia="Times New Roman" w:hAnsi="Times New Roman" w:cs="Times New Roman"/>
          <w:bCs/>
          <w:sz w:val="28"/>
          <w:szCs w:val="28"/>
        </w:rPr>
        <w:t>(</w:t>
      </w:r>
      <w:proofErr w:type="spellStart"/>
      <w:r w:rsidR="00824FA0">
        <w:rPr>
          <w:rFonts w:ascii="Times New Roman" w:eastAsia="Times New Roman" w:hAnsi="Times New Roman" w:cs="Times New Roman"/>
          <w:bCs/>
          <w:sz w:val="28"/>
          <w:szCs w:val="28"/>
        </w:rPr>
        <w:t>từ</w:t>
      </w:r>
      <w:proofErr w:type="spellEnd"/>
      <w:r w:rsidR="00824FA0">
        <w:rPr>
          <w:rFonts w:ascii="Times New Roman" w:eastAsia="Times New Roman" w:hAnsi="Times New Roman" w:cs="Times New Roman"/>
          <w:bCs/>
          <w:sz w:val="28"/>
          <w:szCs w:val="28"/>
        </w:rPr>
        <w:t xml:space="preserve"> 1 </w:t>
      </w:r>
      <w:proofErr w:type="spellStart"/>
      <w:r w:rsidR="00824FA0">
        <w:rPr>
          <w:rFonts w:ascii="Times New Roman" w:eastAsia="Times New Roman" w:hAnsi="Times New Roman" w:cs="Times New Roman"/>
          <w:bCs/>
          <w:sz w:val="28"/>
          <w:szCs w:val="28"/>
        </w:rPr>
        <w:t>đến</w:t>
      </w:r>
      <w:proofErr w:type="spellEnd"/>
      <w:r w:rsidR="00824FA0">
        <w:rPr>
          <w:rFonts w:ascii="Times New Roman" w:eastAsia="Times New Roman" w:hAnsi="Times New Roman" w:cs="Times New Roman"/>
          <w:bCs/>
          <w:sz w:val="28"/>
          <w:szCs w:val="28"/>
        </w:rPr>
        <w:t xml:space="preserve"> 6) </w:t>
      </w:r>
      <w:proofErr w:type="spellStart"/>
      <w:r w:rsidRPr="00802BF1">
        <w:rPr>
          <w:rFonts w:ascii="Times New Roman" w:eastAsia="Times New Roman" w:hAnsi="Times New Roman" w:cs="Times New Roman"/>
          <w:bCs/>
          <w:sz w:val="28"/>
          <w:szCs w:val="28"/>
        </w:rPr>
        <w:t>bằng</w:t>
      </w:r>
      <w:proofErr w:type="spellEnd"/>
      <w:r w:rsidRPr="00802BF1">
        <w:rPr>
          <w:rFonts w:ascii="Times New Roman" w:eastAsia="Times New Roman" w:hAnsi="Times New Roman" w:cs="Times New Roman"/>
          <w:bCs/>
          <w:sz w:val="28"/>
          <w:szCs w:val="28"/>
        </w:rPr>
        <w:t xml:space="preserve"> </w:t>
      </w:r>
      <w:proofErr w:type="spellStart"/>
      <w:r w:rsidRPr="00802BF1">
        <w:rPr>
          <w:rFonts w:ascii="Times New Roman" w:eastAsia="Times New Roman" w:hAnsi="Times New Roman" w:cs="Times New Roman"/>
          <w:bCs/>
          <w:sz w:val="28"/>
          <w:szCs w:val="28"/>
        </w:rPr>
        <w:t>cách</w:t>
      </w:r>
      <w:proofErr w:type="spellEnd"/>
      <w:r w:rsidRPr="00802BF1">
        <w:rPr>
          <w:rFonts w:ascii="Times New Roman" w:eastAsia="Times New Roman" w:hAnsi="Times New Roman" w:cs="Times New Roman"/>
          <w:bCs/>
          <w:sz w:val="28"/>
          <w:szCs w:val="28"/>
        </w:rPr>
        <w:t xml:space="preserve"> </w:t>
      </w:r>
      <w:proofErr w:type="spellStart"/>
      <w:r w:rsidRPr="00802BF1">
        <w:rPr>
          <w:rFonts w:ascii="Times New Roman" w:eastAsia="Tahoma" w:hAnsi="Times New Roman" w:cs="Times New Roman"/>
          <w:sz w:val="28"/>
          <w:szCs w:val="28"/>
        </w:rPr>
        <w:t>hãy</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ghi</w:t>
      </w:r>
      <w:proofErr w:type="spellEnd"/>
      <w:r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vào</w:t>
      </w:r>
      <w:proofErr w:type="spellEnd"/>
      <w:r w:rsidR="00BF4C57"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bài</w:t>
      </w:r>
      <w:proofErr w:type="spellEnd"/>
      <w:r w:rsidR="00BF4C57"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làm</w:t>
      </w:r>
      <w:proofErr w:type="spellEnd"/>
      <w:r w:rsidR="00BF4C57"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chữ</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cái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đứng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trước</w:t>
      </w:r>
      <w:proofErr w:type="spellEnd"/>
      <w:r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câu</w:t>
      </w:r>
      <w:proofErr w:type="spellEnd"/>
      <w:r w:rsidR="00BF4C57"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trả</w:t>
      </w:r>
      <w:proofErr w:type="spellEnd"/>
      <w:r w:rsidR="00BF4C57"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lời</w:t>
      </w:r>
      <w:proofErr w:type="spellEnd"/>
      <w:r w:rsidR="00BF4C57"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mà</w:t>
      </w:r>
      <w:proofErr w:type="spellEnd"/>
      <w:r w:rsidR="00BF4C57"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em</w:t>
      </w:r>
      <w:proofErr w:type="spellEnd"/>
      <w:r w:rsidR="00BF4C57"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cho</w:t>
      </w:r>
      <w:proofErr w:type="spellEnd"/>
      <w:r w:rsidR="00BF4C57" w:rsidRPr="00802BF1">
        <w:rPr>
          <w:rFonts w:ascii="Times New Roman" w:eastAsia="Tahoma" w:hAnsi="Times New Roman" w:cs="Times New Roman"/>
          <w:sz w:val="28"/>
          <w:szCs w:val="28"/>
        </w:rPr>
        <w:t xml:space="preserve"> </w:t>
      </w:r>
      <w:proofErr w:type="spellStart"/>
      <w:r w:rsidR="00BF4C57"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đúng</w:t>
      </w:r>
      <w:proofErr w:type="spellEnd"/>
      <w:r w:rsidRPr="00802BF1">
        <w:rPr>
          <w:rFonts w:ascii="Times New Roman" w:eastAsia="Tahoma" w:hAnsi="Times New Roman" w:cs="Times New Roman"/>
          <w:sz w:val="28"/>
          <w:szCs w:val="28"/>
        </w:rPr>
        <w:t>.</w:t>
      </w:r>
      <w:r w:rsidR="00824FA0">
        <w:rPr>
          <w:rFonts w:ascii="Times New Roman" w:eastAsia="Tahoma" w:hAnsi="Times New Roman" w:cs="Times New Roman"/>
          <w:sz w:val="28"/>
          <w:szCs w:val="28"/>
        </w:rPr>
        <w:t xml:space="preserve"> </w:t>
      </w:r>
    </w:p>
    <w:p w:rsidR="002E2879" w:rsidRPr="00802BF1" w:rsidRDefault="002F23EF" w:rsidP="00B26C5D">
      <w:pPr>
        <w:spacing w:after="120"/>
        <w:jc w:val="both"/>
        <w:rPr>
          <w:rFonts w:ascii="Times New Roman" w:eastAsia="sans-serif" w:hAnsi="Times New Roman" w:cs="Times New Roman"/>
          <w:i/>
          <w:sz w:val="28"/>
          <w:szCs w:val="28"/>
          <w:shd w:val="clear" w:color="auto" w:fill="FFFFFF"/>
        </w:rPr>
      </w:pPr>
      <w:r w:rsidRPr="00802BF1">
        <w:rPr>
          <w:rFonts w:ascii="Times New Roman" w:eastAsia="Tahoma" w:hAnsi="Times New Roman" w:cs="Times New Roman"/>
          <w:i/>
          <w:color w:val="000000"/>
          <w:sz w:val="28"/>
          <w:szCs w:val="28"/>
        </w:rPr>
        <w:t xml:space="preserve">       “</w:t>
      </w:r>
      <w:proofErr w:type="spellStart"/>
      <w:r w:rsidRPr="00802BF1">
        <w:rPr>
          <w:rFonts w:ascii="Times New Roman" w:eastAsia="sans-serif" w:hAnsi="Times New Roman" w:cs="Times New Roman"/>
          <w:i/>
          <w:sz w:val="28"/>
          <w:szCs w:val="28"/>
          <w:shd w:val="clear" w:color="auto" w:fill="FFFFFF"/>
        </w:rPr>
        <w:t>Mỗi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cá</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nhân</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đều</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có</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những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đặc</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điểm</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tuyệt</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vời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riêng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Đà</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điểu</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rất</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giỏi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chạy</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nhanh</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còn</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đại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bàng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thì</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có</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khả</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năng</w:t>
      </w:r>
      <w:proofErr w:type="spellEnd"/>
      <w:r w:rsidRPr="00802BF1">
        <w:rPr>
          <w:rFonts w:ascii="Times New Roman" w:eastAsia="sans-serif" w:hAnsi="Times New Roman" w:cs="Times New Roman"/>
          <w:i/>
          <w:sz w:val="28"/>
          <w:szCs w:val="28"/>
          <w:shd w:val="clear" w:color="auto" w:fill="FFFFFF"/>
        </w:rPr>
        <w:t xml:space="preserve"> bay </w:t>
      </w:r>
      <w:proofErr w:type="spellStart"/>
      <w:r w:rsidRPr="00802BF1">
        <w:rPr>
          <w:rFonts w:ascii="Times New Roman" w:eastAsia="sans-serif" w:hAnsi="Times New Roman" w:cs="Times New Roman"/>
          <w:i/>
          <w:sz w:val="28"/>
          <w:szCs w:val="28"/>
          <w:shd w:val="clear" w:color="auto" w:fill="FFFFFF"/>
        </w:rPr>
        <w:t>cao</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Không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ai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đánh</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giá</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cao</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đại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bàng</w:t>
      </w:r>
      <w:proofErr w:type="spellEnd"/>
      <w:r w:rsidRPr="00802BF1">
        <w:rPr>
          <w:rFonts w:ascii="Times New Roman" w:eastAsia="sans-serif" w:hAnsi="Times New Roman" w:cs="Times New Roman"/>
          <w:i/>
          <w:sz w:val="28"/>
          <w:szCs w:val="28"/>
          <w:shd w:val="clear" w:color="auto" w:fill="FFFFFF"/>
        </w:rPr>
        <w:t xml:space="preserve"> ở </w:t>
      </w:r>
      <w:proofErr w:type="spellStart"/>
      <w:r w:rsidRPr="00802BF1">
        <w:rPr>
          <w:rFonts w:ascii="Times New Roman" w:eastAsia="sans-serif" w:hAnsi="Times New Roman" w:cs="Times New Roman"/>
          <w:i/>
          <w:sz w:val="28"/>
          <w:szCs w:val="28"/>
          <w:shd w:val="clear" w:color="auto" w:fill="FFFFFF"/>
        </w:rPr>
        <w:t>khả</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năng</w:t>
      </w:r>
      <w:proofErr w:type="spellEnd"/>
      <w:r w:rsidRPr="00802BF1">
        <w:rPr>
          <w:rFonts w:ascii="Times New Roman" w:eastAsia="sans-serif" w:hAnsi="Times New Roman" w:cs="Times New Roman"/>
          <w:i/>
          <w:sz w:val="28"/>
          <w:szCs w:val="28"/>
          <w:shd w:val="clear" w:color="auto" w:fill="FFFFFF"/>
        </w:rPr>
        <w:t xml:space="preserve"> bay hay </w:t>
      </w:r>
      <w:proofErr w:type="spellStart"/>
      <w:r w:rsidRPr="00802BF1">
        <w:rPr>
          <w:rFonts w:ascii="Times New Roman" w:eastAsia="sans-serif" w:hAnsi="Times New Roman" w:cs="Times New Roman"/>
          <w:i/>
          <w:sz w:val="28"/>
          <w:szCs w:val="28"/>
          <w:shd w:val="clear" w:color="auto" w:fill="FFFFFF"/>
        </w:rPr>
        <w:t>huấn</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luyện</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đà</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điểu</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để</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chạy</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nhanh</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cả</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Vì</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vậy</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bạn</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cần</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biết</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rõ</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các</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giá</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trị</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của</w:t>
      </w:r>
      <w:proofErr w:type="spellEnd"/>
      <w:r w:rsidRPr="00802BF1">
        <w:rPr>
          <w:rFonts w:ascii="Times New Roman" w:eastAsia="sans-serif" w:hAnsi="Times New Roman" w:cs="Times New Roman"/>
          <w:i/>
          <w:sz w:val="28"/>
          <w:szCs w:val="28"/>
          <w:shd w:val="clear" w:color="auto" w:fill="FFFFFF"/>
        </w:rPr>
        <w:t xml:space="preserve"> mình </w:t>
      </w:r>
      <w:proofErr w:type="spellStart"/>
      <w:r w:rsidRPr="00802BF1">
        <w:rPr>
          <w:rFonts w:ascii="Times New Roman" w:eastAsia="sans-serif" w:hAnsi="Times New Roman" w:cs="Times New Roman"/>
          <w:i/>
          <w:sz w:val="28"/>
          <w:szCs w:val="28"/>
          <w:shd w:val="clear" w:color="auto" w:fill="FFFFFF"/>
        </w:rPr>
        <w:t>và</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chọn</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các</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công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việc</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phù</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hợp</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để</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giá</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trị</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đó</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được</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tỏa</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sáng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Thực</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tế</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đã</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chứng</w:t>
      </w:r>
      <w:proofErr w:type="spellEnd"/>
      <w:r w:rsidRPr="00802BF1">
        <w:rPr>
          <w:rFonts w:ascii="Times New Roman" w:eastAsia="sans-serif" w:hAnsi="Times New Roman" w:cs="Times New Roman"/>
          <w:i/>
          <w:sz w:val="28"/>
          <w:szCs w:val="28"/>
          <w:shd w:val="clear" w:color="auto" w:fill="FFFFFF"/>
        </w:rPr>
        <w:t xml:space="preserve"> minh, </w:t>
      </w:r>
      <w:proofErr w:type="spellStart"/>
      <w:r w:rsidRPr="00802BF1">
        <w:rPr>
          <w:rFonts w:ascii="Times New Roman" w:eastAsia="sans-serif" w:hAnsi="Times New Roman" w:cs="Times New Roman"/>
          <w:i/>
          <w:sz w:val="28"/>
          <w:szCs w:val="28"/>
          <w:shd w:val="clear" w:color="auto" w:fill="FFFFFF"/>
        </w:rPr>
        <w:t>chỉ</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những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người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nào</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nắm</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vững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kỹ</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năng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và</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yêu</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thích</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công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việc</w:t>
      </w:r>
      <w:proofErr w:type="spellEnd"/>
      <w:r w:rsidRPr="00802BF1">
        <w:rPr>
          <w:rFonts w:ascii="Times New Roman" w:eastAsia="sans-serif" w:hAnsi="Times New Roman" w:cs="Times New Roman"/>
          <w:i/>
          <w:sz w:val="28"/>
          <w:szCs w:val="28"/>
          <w:shd w:val="clear" w:color="auto" w:fill="FFFFFF"/>
        </w:rPr>
        <w:t xml:space="preserve"> mình </w:t>
      </w:r>
      <w:proofErr w:type="spellStart"/>
      <w:r w:rsidRPr="00802BF1">
        <w:rPr>
          <w:rFonts w:ascii="Times New Roman" w:eastAsia="sans-serif" w:hAnsi="Times New Roman" w:cs="Times New Roman"/>
          <w:i/>
          <w:sz w:val="28"/>
          <w:szCs w:val="28"/>
          <w:shd w:val="clear" w:color="auto" w:fill="FFFFFF"/>
        </w:rPr>
        <w:t>đang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làm</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mới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có</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khả</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năng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trở</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thành</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người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giỏi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trong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lĩnh</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vực</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đó</w:t>
      </w:r>
      <w:proofErr w:type="spellEnd"/>
      <w:r w:rsidRPr="00802BF1">
        <w:rPr>
          <w:rFonts w:ascii="Times New Roman" w:eastAsia="sans-serif" w:hAnsi="Times New Roman" w:cs="Times New Roman"/>
          <w:i/>
          <w:sz w:val="28"/>
          <w:szCs w:val="28"/>
          <w:shd w:val="clear" w:color="auto" w:fill="FFFFFF"/>
        </w:rPr>
        <w:t>.”</w:t>
      </w:r>
    </w:p>
    <w:p w:rsidR="002E2879" w:rsidRPr="00802BF1" w:rsidRDefault="002F23EF" w:rsidP="00B26C5D">
      <w:pPr>
        <w:spacing w:after="120"/>
        <w:ind w:firstLineChars="500" w:firstLine="1400"/>
        <w:jc w:val="both"/>
        <w:rPr>
          <w:rFonts w:ascii="Times New Roman" w:eastAsia="Tahoma" w:hAnsi="Times New Roman" w:cs="Times New Roman"/>
          <w:sz w:val="28"/>
          <w:szCs w:val="28"/>
        </w:rPr>
      </w:pPr>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Trích</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i/>
          <w:iCs/>
          <w:sz w:val="28"/>
          <w:szCs w:val="28"/>
          <w:shd w:val="clear" w:color="auto" w:fill="FFFFFF"/>
        </w:rPr>
        <w:t>Giá</w:t>
      </w:r>
      <w:proofErr w:type="spellEnd"/>
      <w:r w:rsidRPr="00802BF1">
        <w:rPr>
          <w:rFonts w:ascii="Times New Roman" w:eastAsia="sans-serif" w:hAnsi="Times New Roman" w:cs="Times New Roman"/>
          <w:i/>
          <w:iCs/>
          <w:sz w:val="28"/>
          <w:szCs w:val="28"/>
          <w:shd w:val="clear" w:color="auto" w:fill="FFFFFF"/>
        </w:rPr>
        <w:t xml:space="preserve"> </w:t>
      </w:r>
      <w:proofErr w:type="spellStart"/>
      <w:r w:rsidRPr="00802BF1">
        <w:rPr>
          <w:rFonts w:ascii="Times New Roman" w:eastAsia="sans-serif" w:hAnsi="Times New Roman" w:cs="Times New Roman"/>
          <w:i/>
          <w:iCs/>
          <w:sz w:val="28"/>
          <w:szCs w:val="28"/>
          <w:shd w:val="clear" w:color="auto" w:fill="FFFFFF"/>
        </w:rPr>
        <w:t>trị</w:t>
      </w:r>
      <w:proofErr w:type="spellEnd"/>
      <w:r w:rsidRPr="00802BF1">
        <w:rPr>
          <w:rFonts w:ascii="Times New Roman" w:eastAsia="sans-serif" w:hAnsi="Times New Roman" w:cs="Times New Roman"/>
          <w:i/>
          <w:iCs/>
          <w:sz w:val="28"/>
          <w:szCs w:val="28"/>
          <w:shd w:val="clear" w:color="auto" w:fill="FFFFFF"/>
        </w:rPr>
        <w:t xml:space="preserve"> </w:t>
      </w:r>
      <w:proofErr w:type="spellStart"/>
      <w:r w:rsidRPr="00802BF1">
        <w:rPr>
          <w:rFonts w:ascii="Times New Roman" w:eastAsia="sans-serif" w:hAnsi="Times New Roman" w:cs="Times New Roman"/>
          <w:i/>
          <w:iCs/>
          <w:sz w:val="28"/>
          <w:szCs w:val="28"/>
          <w:shd w:val="clear" w:color="auto" w:fill="FFFFFF"/>
        </w:rPr>
        <w:t>bản</w:t>
      </w:r>
      <w:proofErr w:type="spellEnd"/>
      <w:r w:rsidRPr="00802BF1">
        <w:rPr>
          <w:rFonts w:ascii="Times New Roman" w:eastAsia="sans-serif" w:hAnsi="Times New Roman" w:cs="Times New Roman"/>
          <w:i/>
          <w:iCs/>
          <w:sz w:val="28"/>
          <w:szCs w:val="28"/>
          <w:shd w:val="clear" w:color="auto" w:fill="FFFFFF"/>
        </w:rPr>
        <w:t xml:space="preserve"> </w:t>
      </w:r>
      <w:proofErr w:type="spellStart"/>
      <w:r w:rsidRPr="00802BF1">
        <w:rPr>
          <w:rFonts w:ascii="Times New Roman" w:eastAsia="sans-serif" w:hAnsi="Times New Roman" w:cs="Times New Roman"/>
          <w:i/>
          <w:iCs/>
          <w:sz w:val="28"/>
          <w:szCs w:val="28"/>
          <w:shd w:val="clear" w:color="auto" w:fill="FFFFFF"/>
        </w:rPr>
        <w:t>thân</w:t>
      </w:r>
      <w:proofErr w:type="spellEnd"/>
      <w:r w:rsidRPr="00802BF1">
        <w:rPr>
          <w:rFonts w:ascii="Times New Roman" w:eastAsia="sans-serif" w:hAnsi="Times New Roman" w:cs="Times New Roman"/>
          <w:i/>
          <w:iCs/>
          <w:sz w:val="28"/>
          <w:szCs w:val="28"/>
          <w:shd w:val="clear" w:color="auto" w:fill="FFFFFF"/>
        </w:rPr>
        <w:t xml:space="preserve"> </w:t>
      </w:r>
      <w:proofErr w:type="spellStart"/>
      <w:r w:rsidRPr="00802BF1">
        <w:rPr>
          <w:rFonts w:ascii="Times New Roman" w:eastAsia="sans-serif" w:hAnsi="Times New Roman" w:cs="Times New Roman"/>
          <w:i/>
          <w:iCs/>
          <w:sz w:val="28"/>
          <w:szCs w:val="28"/>
          <w:shd w:val="clear" w:color="auto" w:fill="FFFFFF"/>
        </w:rPr>
        <w:t>tạo</w:t>
      </w:r>
      <w:proofErr w:type="spellEnd"/>
      <w:r w:rsidRPr="00802BF1">
        <w:rPr>
          <w:rFonts w:ascii="Times New Roman" w:eastAsia="sans-serif" w:hAnsi="Times New Roman" w:cs="Times New Roman"/>
          <w:i/>
          <w:iCs/>
          <w:sz w:val="28"/>
          <w:szCs w:val="28"/>
          <w:shd w:val="clear" w:color="auto" w:fill="FFFFFF"/>
        </w:rPr>
        <w:t xml:space="preserve"> </w:t>
      </w:r>
      <w:proofErr w:type="spellStart"/>
      <w:r w:rsidRPr="00802BF1">
        <w:rPr>
          <w:rFonts w:ascii="Times New Roman" w:eastAsia="sans-serif" w:hAnsi="Times New Roman" w:cs="Times New Roman"/>
          <w:i/>
          <w:iCs/>
          <w:sz w:val="28"/>
          <w:szCs w:val="28"/>
          <w:shd w:val="clear" w:color="auto" w:fill="FFFFFF"/>
        </w:rPr>
        <w:t>nên</w:t>
      </w:r>
      <w:proofErr w:type="spellEnd"/>
      <w:r w:rsidRPr="00802BF1">
        <w:rPr>
          <w:rFonts w:ascii="Times New Roman" w:eastAsia="sans-serif" w:hAnsi="Times New Roman" w:cs="Times New Roman"/>
          <w:i/>
          <w:iCs/>
          <w:sz w:val="28"/>
          <w:szCs w:val="28"/>
          <w:shd w:val="clear" w:color="auto" w:fill="FFFFFF"/>
        </w:rPr>
        <w:t xml:space="preserve"> </w:t>
      </w:r>
      <w:proofErr w:type="spellStart"/>
      <w:r w:rsidRPr="00802BF1">
        <w:rPr>
          <w:rFonts w:ascii="Times New Roman" w:eastAsia="sans-serif" w:hAnsi="Times New Roman" w:cs="Times New Roman"/>
          <w:i/>
          <w:iCs/>
          <w:sz w:val="28"/>
          <w:szCs w:val="28"/>
          <w:shd w:val="clear" w:color="auto" w:fill="FFFFFF"/>
        </w:rPr>
        <w:t>sự</w:t>
      </w:r>
      <w:proofErr w:type="spellEnd"/>
      <w:r w:rsidRPr="00802BF1">
        <w:rPr>
          <w:rFonts w:ascii="Times New Roman" w:eastAsia="sans-serif" w:hAnsi="Times New Roman" w:cs="Times New Roman"/>
          <w:i/>
          <w:iCs/>
          <w:sz w:val="28"/>
          <w:szCs w:val="28"/>
          <w:shd w:val="clear" w:color="auto" w:fill="FFFFFF"/>
        </w:rPr>
        <w:t xml:space="preserve"> </w:t>
      </w:r>
      <w:proofErr w:type="spellStart"/>
      <w:r w:rsidRPr="00802BF1">
        <w:rPr>
          <w:rFonts w:ascii="Times New Roman" w:eastAsia="sans-serif" w:hAnsi="Times New Roman" w:cs="Times New Roman"/>
          <w:i/>
          <w:iCs/>
          <w:sz w:val="28"/>
          <w:szCs w:val="28"/>
          <w:shd w:val="clear" w:color="auto" w:fill="FFFFFF"/>
        </w:rPr>
        <w:t>khác</w:t>
      </w:r>
      <w:proofErr w:type="spellEnd"/>
      <w:r w:rsidRPr="00802BF1">
        <w:rPr>
          <w:rFonts w:ascii="Times New Roman" w:eastAsia="sans-serif" w:hAnsi="Times New Roman" w:cs="Times New Roman"/>
          <w:i/>
          <w:iCs/>
          <w:sz w:val="28"/>
          <w:szCs w:val="28"/>
          <w:shd w:val="clear" w:color="auto" w:fill="FFFFFF"/>
        </w:rPr>
        <w:t xml:space="preserve"> </w:t>
      </w:r>
      <w:proofErr w:type="spellStart"/>
      <w:r w:rsidRPr="00802BF1">
        <w:rPr>
          <w:rFonts w:ascii="Times New Roman" w:eastAsia="sans-serif" w:hAnsi="Times New Roman" w:cs="Times New Roman"/>
          <w:i/>
          <w:iCs/>
          <w:sz w:val="28"/>
          <w:szCs w:val="28"/>
          <w:shd w:val="clear" w:color="auto" w:fill="FFFFFF"/>
        </w:rPr>
        <w:t>biệt</w:t>
      </w:r>
      <w:proofErr w:type="spellEnd"/>
      <w:r w:rsidRPr="00802BF1">
        <w:rPr>
          <w:rFonts w:ascii="Times New Roman" w:eastAsia="sans-serif" w:hAnsi="Times New Roman" w:cs="Times New Roman"/>
          <w:i/>
          <w:iCs/>
          <w:sz w:val="28"/>
          <w:szCs w:val="28"/>
          <w:shd w:val="clear" w:color="auto" w:fill="FFFFFF"/>
        </w:rPr>
        <w:t>”</w:t>
      </w:r>
      <w:r w:rsidRPr="00802BF1">
        <w:rPr>
          <w:rFonts w:ascii="Times New Roman" w:eastAsia="sans-serif" w:hAnsi="Times New Roman" w:cs="Times New Roman"/>
          <w:sz w:val="28"/>
          <w:szCs w:val="28"/>
          <w:shd w:val="clear" w:color="auto" w:fill="FFFFFF"/>
        </w:rPr>
        <w:t xml:space="preserve"> https://</w:t>
      </w:r>
      <w:r w:rsidRPr="00802BF1">
        <w:rPr>
          <w:rFonts w:ascii="Times New Roman" w:eastAsia="Tahoma" w:hAnsi="Times New Roman" w:cs="Times New Roman"/>
          <w:sz w:val="28"/>
          <w:szCs w:val="28"/>
        </w:rPr>
        <w:t xml:space="preserve"> careerbuilder.vn)</w:t>
      </w:r>
    </w:p>
    <w:p w:rsidR="002E2879" w:rsidRPr="00802BF1" w:rsidRDefault="002F23EF" w:rsidP="00B26C5D">
      <w:pPr>
        <w:spacing w:after="120"/>
        <w:jc w:val="both"/>
        <w:rPr>
          <w:rFonts w:ascii="Times New Roman" w:eastAsia="Tahoma" w:hAnsi="Times New Roman" w:cs="Times New Roman"/>
          <w:sz w:val="28"/>
          <w:szCs w:val="28"/>
        </w:rPr>
      </w:pPr>
      <w:proofErr w:type="spellStart"/>
      <w:r w:rsidRPr="00802BF1">
        <w:rPr>
          <w:rFonts w:ascii="Times New Roman" w:eastAsia="Tahoma" w:hAnsi="Times New Roman" w:cs="Times New Roman"/>
          <w:b/>
          <w:bCs/>
          <w:sz w:val="28"/>
          <w:szCs w:val="28"/>
        </w:rPr>
        <w:t>Câu</w:t>
      </w:r>
      <w:proofErr w:type="spellEnd"/>
      <w:r w:rsidRPr="00802BF1">
        <w:rPr>
          <w:rFonts w:ascii="Times New Roman" w:eastAsia="Tahoma" w:hAnsi="Times New Roman" w:cs="Times New Roman"/>
          <w:b/>
          <w:bCs/>
          <w:sz w:val="28"/>
          <w:szCs w:val="28"/>
        </w:rPr>
        <w:t xml:space="preserve"> 1:</w:t>
      </w:r>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Phương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thức</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biểu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đạt</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chính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đoạn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văn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trên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w:t>
      </w:r>
    </w:p>
    <w:p w:rsidR="002E2879" w:rsidRPr="00802BF1" w:rsidRDefault="002F23EF" w:rsidP="00B26C5D">
      <w:pPr>
        <w:numPr>
          <w:ilvl w:val="0"/>
          <w:numId w:val="11"/>
        </w:numPr>
        <w:spacing w:after="120"/>
        <w:ind w:firstLineChars="101" w:firstLine="283"/>
        <w:jc w:val="both"/>
        <w:rPr>
          <w:rFonts w:ascii="Times New Roman" w:eastAsia="Tahoma" w:hAnsi="Times New Roman" w:cs="Times New Roman"/>
          <w:sz w:val="28"/>
          <w:szCs w:val="28"/>
        </w:rPr>
      </w:pPr>
      <w:proofErr w:type="spellStart"/>
      <w:r w:rsidRPr="00802BF1">
        <w:rPr>
          <w:rFonts w:ascii="Times New Roman" w:eastAsia="Tahoma" w:hAnsi="Times New Roman" w:cs="Times New Roman"/>
          <w:sz w:val="28"/>
          <w:szCs w:val="28"/>
        </w:rPr>
        <w:t>Tự</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sự</w:t>
      </w:r>
      <w:proofErr w:type="spellEnd"/>
      <w:r w:rsidRPr="00802BF1">
        <w:rPr>
          <w:rFonts w:ascii="Times New Roman" w:eastAsia="Tahoma" w:hAnsi="Times New Roman" w:cs="Times New Roman"/>
          <w:sz w:val="28"/>
          <w:szCs w:val="28"/>
        </w:rPr>
        <w:t xml:space="preserve">.              B. </w:t>
      </w:r>
      <w:proofErr w:type="spellStart"/>
      <w:r w:rsidRPr="00802BF1">
        <w:rPr>
          <w:rFonts w:ascii="Times New Roman" w:eastAsia="Tahoma" w:hAnsi="Times New Roman" w:cs="Times New Roman"/>
          <w:sz w:val="28"/>
          <w:szCs w:val="28"/>
        </w:rPr>
        <w:t>Nghị</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luận</w:t>
      </w:r>
      <w:proofErr w:type="spellEnd"/>
      <w:r w:rsidRPr="00802BF1">
        <w:rPr>
          <w:rFonts w:ascii="Times New Roman" w:eastAsia="Tahoma" w:hAnsi="Times New Roman" w:cs="Times New Roman"/>
          <w:sz w:val="28"/>
          <w:szCs w:val="28"/>
        </w:rPr>
        <w:t xml:space="preserve">.             C. </w:t>
      </w:r>
      <w:proofErr w:type="spellStart"/>
      <w:r w:rsidRPr="00802BF1">
        <w:rPr>
          <w:rFonts w:ascii="Times New Roman" w:eastAsia="Tahoma" w:hAnsi="Times New Roman" w:cs="Times New Roman"/>
          <w:sz w:val="28"/>
          <w:szCs w:val="28"/>
        </w:rPr>
        <w:t>Biểu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cảm</w:t>
      </w:r>
      <w:proofErr w:type="spellEnd"/>
      <w:r w:rsidRPr="00802BF1">
        <w:rPr>
          <w:rFonts w:ascii="Times New Roman" w:eastAsia="Tahoma" w:hAnsi="Times New Roman" w:cs="Times New Roman"/>
          <w:sz w:val="28"/>
          <w:szCs w:val="28"/>
        </w:rPr>
        <w:t xml:space="preserve">.            D. </w:t>
      </w:r>
      <w:proofErr w:type="spellStart"/>
      <w:r w:rsidRPr="00802BF1">
        <w:rPr>
          <w:rFonts w:ascii="Times New Roman" w:eastAsia="Tahoma" w:hAnsi="Times New Roman" w:cs="Times New Roman"/>
          <w:sz w:val="28"/>
          <w:szCs w:val="28"/>
        </w:rPr>
        <w:t>Thuyết</w:t>
      </w:r>
      <w:proofErr w:type="spellEnd"/>
      <w:r w:rsidRPr="00802BF1">
        <w:rPr>
          <w:rFonts w:ascii="Times New Roman" w:eastAsia="Tahoma" w:hAnsi="Times New Roman" w:cs="Times New Roman"/>
          <w:sz w:val="28"/>
          <w:szCs w:val="28"/>
        </w:rPr>
        <w:t xml:space="preserve"> minh.</w:t>
      </w:r>
    </w:p>
    <w:p w:rsidR="002E2879" w:rsidRPr="00802BF1" w:rsidRDefault="002F23EF" w:rsidP="00B26C5D">
      <w:pPr>
        <w:spacing w:after="120"/>
        <w:jc w:val="both"/>
        <w:rPr>
          <w:rFonts w:ascii="Times New Roman" w:eastAsia="Tahoma" w:hAnsi="Times New Roman" w:cs="Times New Roman"/>
          <w:sz w:val="28"/>
          <w:szCs w:val="28"/>
        </w:rPr>
      </w:pPr>
      <w:proofErr w:type="spellStart"/>
      <w:r w:rsidRPr="00802BF1">
        <w:rPr>
          <w:rFonts w:ascii="Times New Roman" w:eastAsia="Tahoma" w:hAnsi="Times New Roman" w:cs="Times New Roman"/>
          <w:b/>
          <w:bCs/>
          <w:sz w:val="28"/>
          <w:szCs w:val="28"/>
        </w:rPr>
        <w:t>Câu</w:t>
      </w:r>
      <w:proofErr w:type="spellEnd"/>
      <w:r w:rsidRPr="00802BF1">
        <w:rPr>
          <w:rFonts w:ascii="Times New Roman" w:eastAsia="Tahoma" w:hAnsi="Times New Roman" w:cs="Times New Roman"/>
          <w:b/>
          <w:bCs/>
          <w:sz w:val="28"/>
          <w:szCs w:val="28"/>
        </w:rPr>
        <w:t xml:space="preserve"> 2:</w:t>
      </w:r>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Nội</w:t>
      </w:r>
      <w:proofErr w:type="spellEnd"/>
      <w:r w:rsidRPr="00802BF1">
        <w:rPr>
          <w:rFonts w:ascii="Times New Roman" w:eastAsia="Tahoma" w:hAnsi="Times New Roman" w:cs="Times New Roman"/>
          <w:sz w:val="28"/>
          <w:szCs w:val="28"/>
        </w:rPr>
        <w:t xml:space="preserve"> dung </w:t>
      </w:r>
      <w:proofErr w:type="spellStart"/>
      <w:r w:rsidRPr="00802BF1">
        <w:rPr>
          <w:rFonts w:ascii="Times New Roman" w:eastAsia="Tahoma" w:hAnsi="Times New Roman" w:cs="Times New Roman"/>
          <w:sz w:val="28"/>
          <w:szCs w:val="28"/>
        </w:rPr>
        <w:t>chính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đoạn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văn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trên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gì</w:t>
      </w:r>
      <w:proofErr w:type="spellEnd"/>
      <w:r w:rsidRPr="00802BF1">
        <w:rPr>
          <w:rFonts w:ascii="Times New Roman" w:eastAsia="Tahoma" w:hAnsi="Times New Roman" w:cs="Times New Roman"/>
          <w:sz w:val="28"/>
          <w:szCs w:val="28"/>
        </w:rPr>
        <w:t xml:space="preserve">? </w:t>
      </w:r>
    </w:p>
    <w:p w:rsidR="002E2879" w:rsidRPr="00802BF1" w:rsidRDefault="002F23EF" w:rsidP="00B26C5D">
      <w:pPr>
        <w:spacing w:after="120"/>
        <w:ind w:firstLine="284"/>
        <w:jc w:val="both"/>
        <w:rPr>
          <w:rFonts w:ascii="Times New Roman" w:eastAsia="Tahoma" w:hAnsi="Times New Roman" w:cs="Times New Roman"/>
          <w:sz w:val="28"/>
          <w:szCs w:val="28"/>
        </w:rPr>
      </w:pPr>
      <w:r w:rsidRPr="00802BF1">
        <w:rPr>
          <w:rFonts w:ascii="Times New Roman" w:eastAsia="Tahoma" w:hAnsi="Times New Roman" w:cs="Times New Roman"/>
          <w:sz w:val="28"/>
          <w:szCs w:val="28"/>
        </w:rPr>
        <w:t>A.</w:t>
      </w:r>
      <w:r w:rsidR="00BF4C57"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Đoạn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trích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khẳng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định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khả</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năng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chạy</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nhanh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và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đại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bàng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 xml:space="preserve"> bay </w:t>
      </w:r>
      <w:proofErr w:type="spellStart"/>
      <w:r w:rsidRPr="00802BF1">
        <w:rPr>
          <w:rFonts w:ascii="Times New Roman" w:eastAsia="Tahoma" w:hAnsi="Times New Roman" w:cs="Times New Roman"/>
          <w:sz w:val="28"/>
          <w:szCs w:val="28"/>
        </w:rPr>
        <w:t>cao</w:t>
      </w:r>
      <w:proofErr w:type="spellEnd"/>
      <w:r w:rsidRPr="00802BF1">
        <w:rPr>
          <w:rFonts w:ascii="Times New Roman" w:eastAsia="Tahoma" w:hAnsi="Times New Roman" w:cs="Times New Roman"/>
          <w:sz w:val="28"/>
          <w:szCs w:val="28"/>
        </w:rPr>
        <w:t>.</w:t>
      </w:r>
    </w:p>
    <w:p w:rsidR="002E2879" w:rsidRPr="00802BF1" w:rsidRDefault="002F23EF" w:rsidP="00B26C5D">
      <w:pPr>
        <w:spacing w:after="120"/>
        <w:ind w:firstLine="284"/>
        <w:jc w:val="both"/>
        <w:rPr>
          <w:rFonts w:ascii="Times New Roman" w:eastAsia="Tahoma" w:hAnsi="Times New Roman" w:cs="Times New Roman"/>
          <w:sz w:val="28"/>
          <w:szCs w:val="28"/>
        </w:rPr>
      </w:pPr>
      <w:r w:rsidRPr="00802BF1">
        <w:rPr>
          <w:rFonts w:ascii="Times New Roman" w:eastAsia="Tahoma" w:hAnsi="Times New Roman" w:cs="Times New Roman"/>
          <w:sz w:val="28"/>
          <w:szCs w:val="28"/>
        </w:rPr>
        <w:t xml:space="preserve">B. </w:t>
      </w:r>
      <w:proofErr w:type="spellStart"/>
      <w:r w:rsidRPr="00802BF1">
        <w:rPr>
          <w:rFonts w:ascii="Times New Roman" w:eastAsia="Tahoma" w:hAnsi="Times New Roman" w:cs="Times New Roman"/>
          <w:sz w:val="28"/>
          <w:szCs w:val="28"/>
        </w:rPr>
        <w:t>Đoạn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trích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khẳng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định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mọi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đều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đánh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giá</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cao</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khả</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năng</w:t>
      </w:r>
      <w:proofErr w:type="spellEnd"/>
      <w:r w:rsidRPr="00802BF1">
        <w:rPr>
          <w:rFonts w:ascii="Times New Roman" w:eastAsia="Tahoma" w:hAnsi="Times New Roman" w:cs="Times New Roman"/>
          <w:sz w:val="28"/>
          <w:szCs w:val="28"/>
        </w:rPr>
        <w:t xml:space="preserve"> bay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đại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bàng</w:t>
      </w:r>
      <w:proofErr w:type="spellEnd"/>
      <w:r w:rsidRPr="00802BF1">
        <w:rPr>
          <w:rFonts w:ascii="Times New Roman" w:eastAsia="Tahoma" w:hAnsi="Times New Roman" w:cs="Times New Roman"/>
          <w:sz w:val="28"/>
          <w:szCs w:val="28"/>
        </w:rPr>
        <w:t>.</w:t>
      </w:r>
    </w:p>
    <w:p w:rsidR="002E2879" w:rsidRPr="00802BF1" w:rsidRDefault="002F23EF" w:rsidP="00B26C5D">
      <w:pPr>
        <w:spacing w:after="120"/>
        <w:ind w:firstLine="284"/>
        <w:jc w:val="both"/>
        <w:rPr>
          <w:rFonts w:ascii="Times New Roman" w:eastAsia="Tahoma" w:hAnsi="Times New Roman" w:cs="Times New Roman"/>
          <w:sz w:val="28"/>
          <w:szCs w:val="28"/>
        </w:rPr>
      </w:pPr>
      <w:r w:rsidRPr="00802BF1">
        <w:rPr>
          <w:rFonts w:ascii="Times New Roman" w:eastAsia="Tahoma" w:hAnsi="Times New Roman" w:cs="Times New Roman"/>
          <w:sz w:val="28"/>
          <w:szCs w:val="28"/>
        </w:rPr>
        <w:t xml:space="preserve">C. </w:t>
      </w:r>
      <w:proofErr w:type="spellStart"/>
      <w:r w:rsidRPr="00802BF1">
        <w:rPr>
          <w:rFonts w:ascii="Times New Roman" w:eastAsia="Tahoma" w:hAnsi="Times New Roman" w:cs="Times New Roman"/>
          <w:sz w:val="28"/>
          <w:szCs w:val="28"/>
        </w:rPr>
        <w:t>Đoạn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trích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khẳng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định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việc</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mọi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huấn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luyện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để</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có</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thể</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chạy</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nhanh</w:t>
      </w:r>
      <w:proofErr w:type="spellEnd"/>
      <w:r w:rsidRPr="00802BF1">
        <w:rPr>
          <w:rFonts w:ascii="Times New Roman" w:eastAsia="Tahoma" w:hAnsi="Times New Roman" w:cs="Times New Roman"/>
          <w:sz w:val="28"/>
          <w:szCs w:val="28"/>
        </w:rPr>
        <w:t>.</w:t>
      </w:r>
    </w:p>
    <w:p w:rsidR="002E2879" w:rsidRPr="00802BF1" w:rsidRDefault="002F23EF" w:rsidP="00B26C5D">
      <w:pPr>
        <w:spacing w:after="120"/>
        <w:ind w:firstLine="284"/>
        <w:jc w:val="both"/>
        <w:rPr>
          <w:rFonts w:ascii="Times New Roman" w:eastAsia="Tahoma" w:hAnsi="Times New Roman" w:cs="Times New Roman"/>
          <w:sz w:val="28"/>
          <w:szCs w:val="28"/>
        </w:rPr>
      </w:pPr>
      <w:r w:rsidRPr="00802BF1">
        <w:rPr>
          <w:rFonts w:ascii="Times New Roman" w:eastAsia="Tahoma" w:hAnsi="Times New Roman" w:cs="Times New Roman"/>
          <w:sz w:val="28"/>
          <w:szCs w:val="28"/>
        </w:rPr>
        <w:t xml:space="preserve">D. </w:t>
      </w:r>
      <w:proofErr w:type="spellStart"/>
      <w:r w:rsidRPr="00802BF1">
        <w:rPr>
          <w:rFonts w:ascii="Times New Roman" w:eastAsia="Segoe UI" w:hAnsi="Times New Roman" w:cs="Times New Roman"/>
          <w:color w:val="000000"/>
          <w:sz w:val="28"/>
          <w:szCs w:val="28"/>
          <w:shd w:val="clear" w:color="auto" w:fill="FFFFFF"/>
        </w:rPr>
        <w:t>Đoạn</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trích</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đề</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cập</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đến</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sự</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khác</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biệt</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giữa</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đà</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điểu</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đại</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bàng</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và</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từ</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đó</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hướng</w:t>
      </w:r>
      <w:proofErr w:type="spellEnd"/>
      <w:r w:rsidRPr="00802BF1">
        <w:rPr>
          <w:rFonts w:ascii="Times New Roman" w:eastAsia="Segoe UI" w:hAnsi="Times New Roman" w:cs="Times New Roman"/>
          <w:color w:val="000000"/>
          <w:sz w:val="28"/>
          <w:szCs w:val="28"/>
          <w:shd w:val="clear" w:color="auto" w:fill="FFFFFF"/>
        </w:rPr>
        <w:t xml:space="preserve"> con </w:t>
      </w:r>
      <w:proofErr w:type="spellStart"/>
      <w:r w:rsidRPr="00802BF1">
        <w:rPr>
          <w:rFonts w:ascii="Times New Roman" w:eastAsia="Segoe UI" w:hAnsi="Times New Roman" w:cs="Times New Roman"/>
          <w:color w:val="000000"/>
          <w:sz w:val="28"/>
          <w:szCs w:val="28"/>
          <w:shd w:val="clear" w:color="auto" w:fill="FFFFFF"/>
        </w:rPr>
        <w:t>người</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đến</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việc</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tự</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nhận</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thức</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về</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khả</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năng</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của</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bản</w:t>
      </w:r>
      <w:proofErr w:type="spellEnd"/>
      <w:r w:rsidRPr="00802BF1">
        <w:rPr>
          <w:rFonts w:ascii="Times New Roman" w:eastAsia="Segoe UI" w:hAnsi="Times New Roman" w:cs="Times New Roman"/>
          <w:color w:val="000000"/>
          <w:sz w:val="28"/>
          <w:szCs w:val="28"/>
          <w:shd w:val="clear" w:color="auto" w:fill="FFFFFF"/>
        </w:rPr>
        <w:t xml:space="preserve"> </w:t>
      </w:r>
      <w:proofErr w:type="spellStart"/>
      <w:r w:rsidRPr="00802BF1">
        <w:rPr>
          <w:rFonts w:ascii="Times New Roman" w:eastAsia="Segoe UI" w:hAnsi="Times New Roman" w:cs="Times New Roman"/>
          <w:color w:val="000000"/>
          <w:sz w:val="28"/>
          <w:szCs w:val="28"/>
          <w:shd w:val="clear" w:color="auto" w:fill="FFFFFF"/>
        </w:rPr>
        <w:t>thân</w:t>
      </w:r>
      <w:proofErr w:type="spellEnd"/>
      <w:r w:rsidRPr="00802BF1">
        <w:rPr>
          <w:rFonts w:ascii="Times New Roman" w:eastAsia="Segoe UI" w:hAnsi="Times New Roman" w:cs="Times New Roman"/>
          <w:color w:val="000000"/>
          <w:sz w:val="28"/>
          <w:szCs w:val="28"/>
          <w:shd w:val="clear" w:color="auto" w:fill="FFFFFF"/>
        </w:rPr>
        <w:t>.</w:t>
      </w:r>
    </w:p>
    <w:p w:rsidR="002E2879" w:rsidRPr="00802BF1" w:rsidRDefault="002F23EF" w:rsidP="00B26C5D">
      <w:pPr>
        <w:spacing w:after="120"/>
        <w:jc w:val="both"/>
        <w:rPr>
          <w:rFonts w:ascii="Times New Roman" w:eastAsia="Tahoma" w:hAnsi="Times New Roman" w:cs="Times New Roman"/>
          <w:sz w:val="28"/>
          <w:szCs w:val="28"/>
        </w:rPr>
      </w:pPr>
      <w:proofErr w:type="spellStart"/>
      <w:r w:rsidRPr="00802BF1">
        <w:rPr>
          <w:rFonts w:ascii="Times New Roman" w:eastAsia="Tahoma" w:hAnsi="Times New Roman" w:cs="Times New Roman"/>
          <w:b/>
          <w:bCs/>
          <w:sz w:val="28"/>
          <w:szCs w:val="28"/>
        </w:rPr>
        <w:t>Câu</w:t>
      </w:r>
      <w:proofErr w:type="spellEnd"/>
      <w:r w:rsidRPr="00802BF1">
        <w:rPr>
          <w:rFonts w:ascii="Times New Roman" w:eastAsia="Tahoma" w:hAnsi="Times New Roman" w:cs="Times New Roman"/>
          <w:b/>
          <w:bCs/>
          <w:sz w:val="28"/>
          <w:szCs w:val="28"/>
        </w:rPr>
        <w:t xml:space="preserve"> 3</w:t>
      </w:r>
      <w:r w:rsidR="00225E1C" w:rsidRPr="00802BF1">
        <w:rPr>
          <w:rFonts w:ascii="Times New Roman" w:eastAsia="Tahoma" w:hAnsi="Times New Roman" w:cs="Times New Roman"/>
          <w:b/>
          <w:bCs/>
          <w:sz w:val="28"/>
          <w:szCs w:val="28"/>
        </w:rPr>
        <w:t>:</w:t>
      </w:r>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Giá</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trị</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bản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thân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gì</w:t>
      </w:r>
      <w:proofErr w:type="spellEnd"/>
      <w:r w:rsidRPr="00802BF1">
        <w:rPr>
          <w:rFonts w:ascii="Times New Roman" w:eastAsia="Tahoma" w:hAnsi="Times New Roman" w:cs="Times New Roman"/>
          <w:sz w:val="28"/>
          <w:szCs w:val="28"/>
        </w:rPr>
        <w:t>?</w:t>
      </w:r>
    </w:p>
    <w:p w:rsidR="002E2879" w:rsidRPr="00802BF1" w:rsidRDefault="002F23EF" w:rsidP="00B26C5D">
      <w:pPr>
        <w:spacing w:after="120"/>
        <w:ind w:firstLineChars="101" w:firstLine="283"/>
        <w:jc w:val="both"/>
        <w:rPr>
          <w:rFonts w:ascii="Times New Roman" w:eastAsia="Tahoma" w:hAnsi="Times New Roman" w:cs="Times New Roman"/>
          <w:sz w:val="28"/>
          <w:szCs w:val="28"/>
        </w:rPr>
      </w:pPr>
      <w:r w:rsidRPr="00802BF1">
        <w:rPr>
          <w:rFonts w:ascii="Times New Roman" w:eastAsia="Tahoma" w:hAnsi="Times New Roman" w:cs="Times New Roman"/>
          <w:sz w:val="28"/>
          <w:szCs w:val="28"/>
        </w:rPr>
        <w:t>A.</w:t>
      </w:r>
      <w:r w:rsidR="00BF4C57"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Giá</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trị</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bản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thân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những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ưu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khuyết</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điểm</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riêng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điểm</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không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mạnh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mỗi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so </w:t>
      </w:r>
      <w:proofErr w:type="spellStart"/>
      <w:r w:rsidRPr="00802BF1">
        <w:rPr>
          <w:rFonts w:ascii="Times New Roman" w:eastAsia="Tahoma" w:hAnsi="Times New Roman" w:cs="Times New Roman"/>
          <w:sz w:val="28"/>
          <w:szCs w:val="28"/>
        </w:rPr>
        <w:t>với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những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khác</w:t>
      </w:r>
      <w:proofErr w:type="spellEnd"/>
      <w:r w:rsidRPr="00802BF1">
        <w:rPr>
          <w:rFonts w:ascii="Times New Roman" w:eastAsia="Tahoma" w:hAnsi="Times New Roman" w:cs="Times New Roman"/>
          <w:sz w:val="28"/>
          <w:szCs w:val="28"/>
        </w:rPr>
        <w:t>.</w:t>
      </w:r>
    </w:p>
    <w:p w:rsidR="002E2879" w:rsidRPr="00802BF1" w:rsidRDefault="002F23EF" w:rsidP="00B26C5D">
      <w:pPr>
        <w:spacing w:after="120"/>
        <w:ind w:firstLineChars="101" w:firstLine="283"/>
        <w:jc w:val="both"/>
        <w:rPr>
          <w:rFonts w:ascii="Times New Roman" w:eastAsia="Tahoma" w:hAnsi="Times New Roman" w:cs="Times New Roman"/>
          <w:sz w:val="28"/>
          <w:szCs w:val="28"/>
        </w:rPr>
      </w:pPr>
      <w:r w:rsidRPr="00802BF1">
        <w:rPr>
          <w:rFonts w:ascii="Times New Roman" w:eastAsia="Tahoma" w:hAnsi="Times New Roman" w:cs="Times New Roman"/>
          <w:sz w:val="28"/>
          <w:szCs w:val="28"/>
        </w:rPr>
        <w:t>B.</w:t>
      </w:r>
      <w:r w:rsidR="00BF4C57"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Giá</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trị</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bản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thân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những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ưu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khuyết</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điểm</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riêng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mỗi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so </w:t>
      </w:r>
      <w:proofErr w:type="spellStart"/>
      <w:r w:rsidRPr="00802BF1">
        <w:rPr>
          <w:rFonts w:ascii="Times New Roman" w:eastAsia="Tahoma" w:hAnsi="Times New Roman" w:cs="Times New Roman"/>
          <w:sz w:val="28"/>
          <w:szCs w:val="28"/>
        </w:rPr>
        <w:t>với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những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khác</w:t>
      </w:r>
      <w:proofErr w:type="spellEnd"/>
      <w:r w:rsidRPr="00802BF1">
        <w:rPr>
          <w:rFonts w:ascii="Times New Roman" w:eastAsia="Tahoma" w:hAnsi="Times New Roman" w:cs="Times New Roman"/>
          <w:sz w:val="28"/>
          <w:szCs w:val="28"/>
        </w:rPr>
        <w:t>.</w:t>
      </w:r>
    </w:p>
    <w:p w:rsidR="002E2879" w:rsidRPr="00802BF1" w:rsidRDefault="002F23EF" w:rsidP="00B26C5D">
      <w:pPr>
        <w:spacing w:after="120"/>
        <w:ind w:firstLineChars="101" w:firstLine="283"/>
        <w:jc w:val="both"/>
        <w:rPr>
          <w:rFonts w:ascii="Times New Roman" w:eastAsia="Tahoma" w:hAnsi="Times New Roman" w:cs="Times New Roman"/>
          <w:sz w:val="28"/>
          <w:szCs w:val="28"/>
        </w:rPr>
      </w:pPr>
      <w:r w:rsidRPr="00802BF1">
        <w:rPr>
          <w:rFonts w:ascii="Times New Roman" w:eastAsia="Tahoma" w:hAnsi="Times New Roman" w:cs="Times New Roman"/>
          <w:sz w:val="28"/>
          <w:szCs w:val="28"/>
        </w:rPr>
        <w:t xml:space="preserve">C. </w:t>
      </w:r>
      <w:proofErr w:type="spellStart"/>
      <w:r w:rsidRPr="00802BF1">
        <w:rPr>
          <w:rFonts w:ascii="Times New Roman" w:eastAsia="Tahoma" w:hAnsi="Times New Roman" w:cs="Times New Roman"/>
          <w:sz w:val="28"/>
          <w:szCs w:val="28"/>
        </w:rPr>
        <w:t>Giá</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trị</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bản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thân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ưu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điểm</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điểm</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mạnh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vượt</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trội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mỗi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so </w:t>
      </w:r>
      <w:proofErr w:type="spellStart"/>
      <w:r w:rsidRPr="00802BF1">
        <w:rPr>
          <w:rFonts w:ascii="Times New Roman" w:eastAsia="Tahoma" w:hAnsi="Times New Roman" w:cs="Times New Roman"/>
          <w:sz w:val="28"/>
          <w:szCs w:val="28"/>
        </w:rPr>
        <w:t>với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những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khác</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khiến</w:t>
      </w:r>
      <w:proofErr w:type="spellEnd"/>
      <w:r w:rsidRPr="00802BF1">
        <w:rPr>
          <w:rFonts w:ascii="Times New Roman" w:eastAsia="Tahoma" w:hAnsi="Times New Roman" w:cs="Times New Roman"/>
          <w:sz w:val="28"/>
          <w:szCs w:val="28"/>
        </w:rPr>
        <w:t xml:space="preserve"> mình </w:t>
      </w:r>
      <w:proofErr w:type="spellStart"/>
      <w:r w:rsidRPr="00802BF1">
        <w:rPr>
          <w:rFonts w:ascii="Times New Roman" w:eastAsia="Tahoma" w:hAnsi="Times New Roman" w:cs="Times New Roman"/>
          <w:sz w:val="28"/>
          <w:szCs w:val="28"/>
        </w:rPr>
        <w:t>có</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một</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cá</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tính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riêng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dấu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ấn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riêng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không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trộn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lẫn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với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đám</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đông</w:t>
      </w:r>
      <w:proofErr w:type="spellEnd"/>
      <w:r w:rsidRPr="00802BF1">
        <w:rPr>
          <w:rFonts w:ascii="Times New Roman" w:eastAsia="Tahoma" w:hAnsi="Times New Roman" w:cs="Times New Roman"/>
          <w:sz w:val="28"/>
          <w:szCs w:val="28"/>
        </w:rPr>
        <w:t>.</w:t>
      </w:r>
    </w:p>
    <w:p w:rsidR="002E2879" w:rsidRPr="00802BF1" w:rsidRDefault="002F23EF" w:rsidP="00B26C5D">
      <w:pPr>
        <w:spacing w:after="120"/>
        <w:ind w:firstLineChars="101" w:firstLine="283"/>
        <w:jc w:val="both"/>
        <w:rPr>
          <w:rFonts w:ascii="Times New Roman" w:eastAsia="Tahoma" w:hAnsi="Times New Roman" w:cs="Times New Roman"/>
          <w:sz w:val="28"/>
          <w:szCs w:val="28"/>
        </w:rPr>
      </w:pPr>
      <w:r w:rsidRPr="00802BF1">
        <w:rPr>
          <w:rFonts w:ascii="Times New Roman" w:eastAsia="Tahoma" w:hAnsi="Times New Roman" w:cs="Times New Roman"/>
          <w:sz w:val="28"/>
          <w:szCs w:val="28"/>
        </w:rPr>
        <w:t xml:space="preserve">D. </w:t>
      </w:r>
      <w:proofErr w:type="spellStart"/>
      <w:r w:rsidRPr="00802BF1">
        <w:rPr>
          <w:rFonts w:ascii="Times New Roman" w:eastAsia="Tahoma" w:hAnsi="Times New Roman" w:cs="Times New Roman"/>
          <w:sz w:val="28"/>
          <w:szCs w:val="28"/>
        </w:rPr>
        <w:t>Giá</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trị</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bản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thân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là</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những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điểm</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không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mạnh</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của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mỗi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so </w:t>
      </w:r>
      <w:proofErr w:type="spellStart"/>
      <w:r w:rsidRPr="00802BF1">
        <w:rPr>
          <w:rFonts w:ascii="Times New Roman" w:eastAsia="Tahoma" w:hAnsi="Times New Roman" w:cs="Times New Roman"/>
          <w:sz w:val="28"/>
          <w:szCs w:val="28"/>
        </w:rPr>
        <w:t>với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những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người</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khác</w:t>
      </w:r>
      <w:proofErr w:type="spellEnd"/>
      <w:r w:rsidRPr="00802BF1">
        <w:rPr>
          <w:rFonts w:ascii="Times New Roman" w:eastAsia="Tahoma" w:hAnsi="Times New Roman" w:cs="Times New Roman"/>
          <w:sz w:val="28"/>
          <w:szCs w:val="28"/>
        </w:rPr>
        <w:t>.</w:t>
      </w:r>
    </w:p>
    <w:p w:rsidR="002E2879" w:rsidRPr="00802BF1" w:rsidRDefault="002F23EF" w:rsidP="00B26C5D">
      <w:pPr>
        <w:spacing w:after="120"/>
        <w:jc w:val="both"/>
        <w:rPr>
          <w:rFonts w:ascii="Times New Roman" w:eastAsia="sans-serif" w:hAnsi="Times New Roman" w:cs="Times New Roman"/>
          <w:sz w:val="28"/>
          <w:szCs w:val="28"/>
          <w:shd w:val="clear" w:color="auto" w:fill="FFFFFF"/>
        </w:rPr>
      </w:pPr>
      <w:proofErr w:type="spellStart"/>
      <w:r w:rsidRPr="00802BF1">
        <w:rPr>
          <w:rFonts w:ascii="Times New Roman" w:eastAsia="Tahoma" w:hAnsi="Times New Roman" w:cs="Times New Roman"/>
          <w:b/>
          <w:bCs/>
          <w:sz w:val="28"/>
          <w:szCs w:val="28"/>
        </w:rPr>
        <w:lastRenderedPageBreak/>
        <w:t>Câu</w:t>
      </w:r>
      <w:proofErr w:type="spellEnd"/>
      <w:r w:rsidRPr="00802BF1">
        <w:rPr>
          <w:rFonts w:ascii="Times New Roman" w:eastAsia="Tahoma" w:hAnsi="Times New Roman" w:cs="Times New Roman"/>
          <w:b/>
          <w:bCs/>
          <w:sz w:val="28"/>
          <w:szCs w:val="28"/>
        </w:rPr>
        <w:t xml:space="preserve"> </w:t>
      </w:r>
      <w:r w:rsidR="008D04B3" w:rsidRPr="00802BF1">
        <w:rPr>
          <w:rFonts w:ascii="Times New Roman" w:eastAsia="Tahoma" w:hAnsi="Times New Roman" w:cs="Times New Roman"/>
          <w:b/>
          <w:bCs/>
          <w:sz w:val="28"/>
          <w:szCs w:val="28"/>
        </w:rPr>
        <w:t>4</w:t>
      </w:r>
      <w:r w:rsidR="00225E1C" w:rsidRPr="00802BF1">
        <w:rPr>
          <w:rFonts w:ascii="Times New Roman" w:eastAsia="Tahoma" w:hAnsi="Times New Roman" w:cs="Times New Roman"/>
          <w:b/>
          <w:bCs/>
          <w:sz w:val="28"/>
          <w:szCs w:val="28"/>
        </w:rPr>
        <w:t>:</w:t>
      </w:r>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Chủ</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ngữ</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trong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câu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sans-serif" w:hAnsi="Times New Roman" w:cs="Times New Roman"/>
          <w:bCs/>
          <w:i/>
          <w:iCs/>
          <w:sz w:val="28"/>
          <w:szCs w:val="28"/>
          <w:shd w:val="clear" w:color="auto" w:fill="FFFFFF"/>
        </w:rPr>
        <w:t>Mỗi</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cá</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nhân</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đều</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có</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những</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đặc</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điểm</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tuyệt</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vời</w:t>
      </w:r>
      <w:proofErr w:type="spellEnd"/>
      <w:r w:rsidRPr="00802BF1">
        <w:rPr>
          <w:rFonts w:ascii="Times New Roman" w:eastAsia="sans-serif" w:hAnsi="Times New Roman" w:cs="Times New Roman"/>
          <w:bCs/>
          <w:i/>
          <w:iCs/>
          <w:sz w:val="28"/>
          <w:szCs w:val="28"/>
          <w:shd w:val="clear" w:color="auto" w:fill="FFFFFF"/>
        </w:rPr>
        <w:t xml:space="preserve"> </w:t>
      </w:r>
      <w:proofErr w:type="spellStart"/>
      <w:r w:rsidRPr="00802BF1">
        <w:rPr>
          <w:rFonts w:ascii="Times New Roman" w:eastAsia="sans-serif" w:hAnsi="Times New Roman" w:cs="Times New Roman"/>
          <w:bCs/>
          <w:i/>
          <w:iCs/>
          <w:sz w:val="28"/>
          <w:szCs w:val="28"/>
          <w:shd w:val="clear" w:color="auto" w:fill="FFFFFF"/>
        </w:rPr>
        <w:t>riêng</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là</w:t>
      </w:r>
      <w:proofErr w:type="spellEnd"/>
      <w:r w:rsidRPr="00802BF1">
        <w:rPr>
          <w:rFonts w:ascii="Times New Roman" w:eastAsia="sans-serif" w:hAnsi="Times New Roman" w:cs="Times New Roman"/>
          <w:sz w:val="28"/>
          <w:szCs w:val="28"/>
          <w:shd w:val="clear" w:color="auto" w:fill="FFFFFF"/>
        </w:rPr>
        <w:t>:</w:t>
      </w:r>
    </w:p>
    <w:p w:rsidR="002E2879" w:rsidRPr="00802BF1" w:rsidRDefault="002F23EF" w:rsidP="00B26C5D">
      <w:pPr>
        <w:numPr>
          <w:ilvl w:val="0"/>
          <w:numId w:val="12"/>
        </w:numPr>
        <w:spacing w:after="120"/>
        <w:ind w:firstLineChars="101" w:firstLine="283"/>
        <w:jc w:val="both"/>
        <w:rPr>
          <w:rFonts w:ascii="Times New Roman" w:eastAsia="sans-serif" w:hAnsi="Times New Roman" w:cs="Times New Roman"/>
          <w:sz w:val="28"/>
          <w:szCs w:val="28"/>
          <w:shd w:val="clear" w:color="auto" w:fill="FFFFFF"/>
        </w:rPr>
      </w:pPr>
      <w:proofErr w:type="spellStart"/>
      <w:r w:rsidRPr="00802BF1">
        <w:rPr>
          <w:rFonts w:ascii="Times New Roman" w:eastAsia="sans-serif" w:hAnsi="Times New Roman" w:cs="Times New Roman"/>
          <w:sz w:val="28"/>
          <w:szCs w:val="28"/>
          <w:shd w:val="clear" w:color="auto" w:fill="FFFFFF"/>
        </w:rPr>
        <w:t>Mỗi</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cá</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nhân</w:t>
      </w:r>
      <w:proofErr w:type="spellEnd"/>
      <w:r w:rsidRPr="00802BF1">
        <w:rPr>
          <w:rFonts w:ascii="Times New Roman" w:eastAsia="sans-serif" w:hAnsi="Times New Roman" w:cs="Times New Roman"/>
          <w:sz w:val="28"/>
          <w:szCs w:val="28"/>
          <w:shd w:val="clear" w:color="auto" w:fill="FFFFFF"/>
        </w:rPr>
        <w:t>.</w:t>
      </w:r>
      <w:r w:rsidRPr="00802BF1">
        <w:rPr>
          <w:rFonts w:ascii="Times New Roman" w:eastAsia="sans-serif" w:hAnsi="Times New Roman" w:cs="Times New Roman"/>
          <w:b/>
          <w:bCs/>
          <w:sz w:val="28"/>
          <w:szCs w:val="28"/>
          <w:shd w:val="clear" w:color="auto" w:fill="FFFFFF"/>
        </w:rPr>
        <w:t xml:space="preserve">                               </w:t>
      </w:r>
      <w:r w:rsidR="000261DC">
        <w:rPr>
          <w:rFonts w:ascii="Times New Roman" w:eastAsia="sans-serif" w:hAnsi="Times New Roman" w:cs="Times New Roman"/>
          <w:b/>
          <w:bCs/>
          <w:sz w:val="28"/>
          <w:szCs w:val="28"/>
          <w:shd w:val="clear" w:color="auto" w:fill="FFFFFF"/>
        </w:rPr>
        <w:tab/>
      </w:r>
      <w:r w:rsidRPr="00802BF1">
        <w:rPr>
          <w:rFonts w:ascii="Times New Roman" w:eastAsia="sans-serif" w:hAnsi="Times New Roman" w:cs="Times New Roman"/>
          <w:b/>
          <w:bCs/>
          <w:sz w:val="28"/>
          <w:szCs w:val="28"/>
          <w:shd w:val="clear" w:color="auto" w:fill="FFFFFF"/>
        </w:rPr>
        <w:tab/>
      </w:r>
      <w:r w:rsidRPr="00802BF1">
        <w:rPr>
          <w:rFonts w:ascii="Times New Roman" w:eastAsia="sans-serif" w:hAnsi="Times New Roman" w:cs="Times New Roman"/>
          <w:sz w:val="28"/>
          <w:szCs w:val="28"/>
          <w:shd w:val="clear" w:color="auto" w:fill="FFFFFF"/>
        </w:rPr>
        <w:t xml:space="preserve">B. </w:t>
      </w:r>
      <w:proofErr w:type="spellStart"/>
      <w:r w:rsidRPr="00802BF1">
        <w:rPr>
          <w:rFonts w:ascii="Times New Roman" w:eastAsia="sans-serif" w:hAnsi="Times New Roman" w:cs="Times New Roman"/>
          <w:sz w:val="28"/>
          <w:szCs w:val="28"/>
          <w:shd w:val="clear" w:color="auto" w:fill="FFFFFF"/>
        </w:rPr>
        <w:t>Mỗi</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cá</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nhân</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đều</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có</w:t>
      </w:r>
      <w:proofErr w:type="spellEnd"/>
      <w:r w:rsidRPr="00802BF1">
        <w:rPr>
          <w:rFonts w:ascii="Times New Roman" w:eastAsia="sans-serif" w:hAnsi="Times New Roman" w:cs="Times New Roman"/>
          <w:sz w:val="28"/>
          <w:szCs w:val="28"/>
          <w:shd w:val="clear" w:color="auto" w:fill="FFFFFF"/>
        </w:rPr>
        <w:t>.</w:t>
      </w:r>
    </w:p>
    <w:p w:rsidR="002E2879" w:rsidRPr="00802BF1" w:rsidRDefault="002F23EF" w:rsidP="00B26C5D">
      <w:pPr>
        <w:spacing w:after="120"/>
        <w:ind w:firstLineChars="101" w:firstLine="283"/>
        <w:jc w:val="both"/>
        <w:rPr>
          <w:rFonts w:ascii="Times New Roman" w:eastAsia="sans-serif" w:hAnsi="Times New Roman" w:cs="Times New Roman"/>
          <w:sz w:val="28"/>
          <w:szCs w:val="28"/>
          <w:shd w:val="clear" w:color="auto" w:fill="FFFFFF"/>
        </w:rPr>
      </w:pPr>
      <w:r w:rsidRPr="00802BF1">
        <w:rPr>
          <w:rFonts w:ascii="Times New Roman" w:eastAsia="sans-serif" w:hAnsi="Times New Roman" w:cs="Times New Roman"/>
          <w:sz w:val="28"/>
          <w:szCs w:val="28"/>
          <w:shd w:val="clear" w:color="auto" w:fill="FFFFFF"/>
        </w:rPr>
        <w:t xml:space="preserve">C. </w:t>
      </w:r>
      <w:proofErr w:type="spellStart"/>
      <w:r w:rsidRPr="00802BF1">
        <w:rPr>
          <w:rFonts w:ascii="Times New Roman" w:eastAsia="sans-serif" w:hAnsi="Times New Roman" w:cs="Times New Roman"/>
          <w:sz w:val="28"/>
          <w:szCs w:val="28"/>
          <w:shd w:val="clear" w:color="auto" w:fill="FFFFFF"/>
        </w:rPr>
        <w:t>Những</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đặc</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điểm</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tuyệt</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vời</w:t>
      </w:r>
      <w:proofErr w:type="spellEnd"/>
      <w:r w:rsidRPr="00802BF1">
        <w:rPr>
          <w:rFonts w:ascii="Times New Roman" w:eastAsia="sans-serif" w:hAnsi="Times New Roman" w:cs="Times New Roman"/>
          <w:sz w:val="28"/>
          <w:szCs w:val="28"/>
          <w:shd w:val="clear" w:color="auto" w:fill="FFFFFF"/>
        </w:rPr>
        <w:t xml:space="preserve">.           </w:t>
      </w:r>
      <w:r w:rsidRPr="00802BF1">
        <w:rPr>
          <w:rFonts w:ascii="Times New Roman" w:eastAsia="sans-serif" w:hAnsi="Times New Roman" w:cs="Times New Roman"/>
          <w:sz w:val="28"/>
          <w:szCs w:val="28"/>
          <w:shd w:val="clear" w:color="auto" w:fill="FFFFFF"/>
        </w:rPr>
        <w:tab/>
        <w:t xml:space="preserve">D. </w:t>
      </w:r>
      <w:proofErr w:type="spellStart"/>
      <w:r w:rsidRPr="00802BF1">
        <w:rPr>
          <w:rFonts w:ascii="Times New Roman" w:eastAsia="sans-serif" w:hAnsi="Times New Roman" w:cs="Times New Roman"/>
          <w:sz w:val="28"/>
          <w:szCs w:val="28"/>
          <w:shd w:val="clear" w:color="auto" w:fill="FFFFFF"/>
        </w:rPr>
        <w:t>Những</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đặc</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điểm</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tuyệt</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vời</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riêng</w:t>
      </w:r>
      <w:proofErr w:type="spellEnd"/>
      <w:r w:rsidRPr="00802BF1">
        <w:rPr>
          <w:rFonts w:ascii="Times New Roman" w:eastAsia="sans-serif" w:hAnsi="Times New Roman" w:cs="Times New Roman"/>
          <w:sz w:val="28"/>
          <w:szCs w:val="28"/>
          <w:shd w:val="clear" w:color="auto" w:fill="FFFFFF"/>
        </w:rPr>
        <w:t>.</w:t>
      </w:r>
    </w:p>
    <w:p w:rsidR="002E2879" w:rsidRPr="00802BF1" w:rsidRDefault="002F23EF" w:rsidP="00B26C5D">
      <w:pPr>
        <w:spacing w:after="120"/>
        <w:jc w:val="both"/>
        <w:rPr>
          <w:rFonts w:ascii="Times New Roman" w:eastAsia="sans-serif" w:hAnsi="Times New Roman" w:cs="Times New Roman"/>
          <w:sz w:val="28"/>
          <w:szCs w:val="28"/>
          <w:shd w:val="clear" w:color="auto" w:fill="FFFFFF"/>
        </w:rPr>
      </w:pPr>
      <w:proofErr w:type="spellStart"/>
      <w:r w:rsidRPr="00802BF1">
        <w:rPr>
          <w:rFonts w:ascii="Times New Roman" w:eastAsia="sans-serif" w:hAnsi="Times New Roman" w:cs="Times New Roman"/>
          <w:b/>
          <w:bCs/>
          <w:sz w:val="28"/>
          <w:szCs w:val="28"/>
          <w:shd w:val="clear" w:color="auto" w:fill="FFFFFF"/>
        </w:rPr>
        <w:t>Câu</w:t>
      </w:r>
      <w:proofErr w:type="spellEnd"/>
      <w:r w:rsidRPr="00802BF1">
        <w:rPr>
          <w:rFonts w:ascii="Times New Roman" w:eastAsia="sans-serif" w:hAnsi="Times New Roman" w:cs="Times New Roman"/>
          <w:b/>
          <w:bCs/>
          <w:sz w:val="28"/>
          <w:szCs w:val="28"/>
          <w:shd w:val="clear" w:color="auto" w:fill="FFFFFF"/>
        </w:rPr>
        <w:t xml:space="preserve"> </w:t>
      </w:r>
      <w:r w:rsidR="008D04B3" w:rsidRPr="00802BF1">
        <w:rPr>
          <w:rFonts w:ascii="Times New Roman" w:eastAsia="sans-serif" w:hAnsi="Times New Roman" w:cs="Times New Roman"/>
          <w:b/>
          <w:bCs/>
          <w:sz w:val="28"/>
          <w:szCs w:val="28"/>
          <w:shd w:val="clear" w:color="auto" w:fill="FFFFFF"/>
        </w:rPr>
        <w:t>5</w:t>
      </w:r>
      <w:r w:rsidR="00225E1C" w:rsidRPr="00802BF1">
        <w:rPr>
          <w:rFonts w:ascii="Times New Roman" w:eastAsia="sans-serif" w:hAnsi="Times New Roman" w:cs="Times New Roman"/>
          <w:b/>
          <w:bCs/>
          <w:sz w:val="28"/>
          <w:szCs w:val="28"/>
          <w:shd w:val="clear" w:color="auto" w:fill="FFFFFF"/>
        </w:rPr>
        <w:t>:</w:t>
      </w:r>
      <w:r w:rsidR="00225E1C"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Trong</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số</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các</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cụm</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từ</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sau</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đâu</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là</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cụm</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động</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từ</w:t>
      </w:r>
      <w:proofErr w:type="spellEnd"/>
      <w:r w:rsidRPr="00802BF1">
        <w:rPr>
          <w:rFonts w:ascii="Times New Roman" w:eastAsia="sans-serif" w:hAnsi="Times New Roman" w:cs="Times New Roman"/>
          <w:sz w:val="28"/>
          <w:szCs w:val="28"/>
          <w:shd w:val="clear" w:color="auto" w:fill="FFFFFF"/>
        </w:rPr>
        <w:t>?</w:t>
      </w:r>
    </w:p>
    <w:p w:rsidR="002E2879" w:rsidRPr="00802BF1" w:rsidRDefault="002F23EF" w:rsidP="00B26C5D">
      <w:pPr>
        <w:numPr>
          <w:ilvl w:val="0"/>
          <w:numId w:val="15"/>
        </w:numPr>
        <w:spacing w:after="120"/>
        <w:ind w:firstLineChars="101" w:firstLine="283"/>
        <w:jc w:val="both"/>
        <w:rPr>
          <w:rFonts w:ascii="Times New Roman" w:eastAsia="sans-serif" w:hAnsi="Times New Roman" w:cs="Times New Roman"/>
          <w:sz w:val="28"/>
          <w:szCs w:val="28"/>
          <w:shd w:val="clear" w:color="auto" w:fill="FFFFFF"/>
        </w:rPr>
      </w:pPr>
      <w:r w:rsidRPr="00802BF1">
        <w:rPr>
          <w:rFonts w:ascii="Times New Roman" w:eastAsia="sans-serif" w:hAnsi="Times New Roman" w:cs="Times New Roman"/>
          <w:sz w:val="28"/>
          <w:szCs w:val="28"/>
          <w:shd w:val="clear" w:color="auto" w:fill="FFFFFF"/>
        </w:rPr>
        <w:t xml:space="preserve">Bay </w:t>
      </w:r>
      <w:proofErr w:type="spellStart"/>
      <w:r w:rsidRPr="00802BF1">
        <w:rPr>
          <w:rFonts w:ascii="Times New Roman" w:eastAsia="sans-serif" w:hAnsi="Times New Roman" w:cs="Times New Roman"/>
          <w:sz w:val="28"/>
          <w:szCs w:val="28"/>
          <w:shd w:val="clear" w:color="auto" w:fill="FFFFFF"/>
        </w:rPr>
        <w:t>cao</w:t>
      </w:r>
      <w:proofErr w:type="spellEnd"/>
      <w:r w:rsidRPr="00802BF1">
        <w:rPr>
          <w:rFonts w:ascii="Times New Roman" w:eastAsia="sans-serif" w:hAnsi="Times New Roman" w:cs="Times New Roman"/>
          <w:sz w:val="28"/>
          <w:szCs w:val="28"/>
          <w:shd w:val="clear" w:color="auto" w:fill="FFFFFF"/>
        </w:rPr>
        <w:t xml:space="preserve">.                            </w:t>
      </w:r>
      <w:r w:rsidRPr="00802BF1">
        <w:rPr>
          <w:rFonts w:ascii="Times New Roman" w:eastAsia="sans-serif" w:hAnsi="Times New Roman" w:cs="Times New Roman"/>
          <w:sz w:val="28"/>
          <w:szCs w:val="28"/>
          <w:shd w:val="clear" w:color="auto" w:fill="FFFFFF"/>
        </w:rPr>
        <w:tab/>
      </w:r>
      <w:r w:rsidRPr="00802BF1">
        <w:rPr>
          <w:rFonts w:ascii="Times New Roman" w:eastAsia="sans-serif" w:hAnsi="Times New Roman" w:cs="Times New Roman"/>
          <w:sz w:val="28"/>
          <w:szCs w:val="28"/>
          <w:shd w:val="clear" w:color="auto" w:fill="FFFFFF"/>
        </w:rPr>
        <w:tab/>
      </w:r>
      <w:r w:rsidRPr="00802BF1">
        <w:rPr>
          <w:rFonts w:ascii="Times New Roman" w:eastAsia="sans-serif" w:hAnsi="Times New Roman" w:cs="Times New Roman"/>
          <w:sz w:val="28"/>
          <w:szCs w:val="28"/>
          <w:shd w:val="clear" w:color="auto" w:fill="FFFFFF"/>
        </w:rPr>
        <w:tab/>
        <w:t xml:space="preserve">B. </w:t>
      </w:r>
      <w:proofErr w:type="spellStart"/>
      <w:r w:rsidRPr="00802BF1">
        <w:rPr>
          <w:rFonts w:ascii="Times New Roman" w:eastAsia="sans-serif" w:hAnsi="Times New Roman" w:cs="Times New Roman"/>
          <w:sz w:val="28"/>
          <w:szCs w:val="28"/>
          <w:shd w:val="clear" w:color="auto" w:fill="FFFFFF"/>
        </w:rPr>
        <w:t>Những</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đặc</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điểm</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tuyệt</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vời</w:t>
      </w:r>
      <w:proofErr w:type="spellEnd"/>
      <w:r w:rsidRPr="00802BF1">
        <w:rPr>
          <w:rFonts w:ascii="Times New Roman" w:eastAsia="sans-serif" w:hAnsi="Times New Roman" w:cs="Times New Roman"/>
          <w:sz w:val="28"/>
          <w:szCs w:val="28"/>
          <w:shd w:val="clear" w:color="auto" w:fill="FFFFFF"/>
        </w:rPr>
        <w:t xml:space="preserve"> </w:t>
      </w:r>
      <w:proofErr w:type="spellStart"/>
      <w:r w:rsidRPr="00802BF1">
        <w:rPr>
          <w:rFonts w:ascii="Times New Roman" w:eastAsia="sans-serif" w:hAnsi="Times New Roman" w:cs="Times New Roman"/>
          <w:sz w:val="28"/>
          <w:szCs w:val="28"/>
          <w:shd w:val="clear" w:color="auto" w:fill="FFFFFF"/>
        </w:rPr>
        <w:t>riêng</w:t>
      </w:r>
      <w:proofErr w:type="spellEnd"/>
      <w:r w:rsidRPr="00802BF1">
        <w:rPr>
          <w:rFonts w:ascii="Times New Roman" w:eastAsia="sans-serif" w:hAnsi="Times New Roman" w:cs="Times New Roman"/>
          <w:sz w:val="28"/>
          <w:szCs w:val="28"/>
          <w:shd w:val="clear" w:color="auto" w:fill="FFFFFF"/>
        </w:rPr>
        <w:t>.</w:t>
      </w:r>
    </w:p>
    <w:p w:rsidR="002E2879" w:rsidRPr="00802BF1" w:rsidRDefault="00BE6146" w:rsidP="00BE6146">
      <w:pPr>
        <w:spacing w:after="120"/>
        <w:ind w:firstLine="283"/>
        <w:jc w:val="both"/>
        <w:rPr>
          <w:rFonts w:ascii="Times New Roman" w:eastAsia="sans-serif" w:hAnsi="Times New Roman" w:cs="Times New Roman"/>
          <w:sz w:val="28"/>
          <w:szCs w:val="28"/>
          <w:shd w:val="clear" w:color="auto" w:fill="FFFFFF"/>
        </w:rPr>
      </w:pPr>
      <w:r>
        <w:rPr>
          <w:rFonts w:ascii="Times New Roman" w:eastAsia="sans-serif" w:hAnsi="Times New Roman" w:cs="Times New Roman"/>
          <w:sz w:val="28"/>
          <w:szCs w:val="28"/>
          <w:shd w:val="clear" w:color="auto" w:fill="FFFFFF"/>
        </w:rPr>
        <w:t xml:space="preserve">C. </w:t>
      </w:r>
      <w:proofErr w:type="spellStart"/>
      <w:r w:rsidR="002F23EF" w:rsidRPr="00802BF1">
        <w:rPr>
          <w:rFonts w:ascii="Times New Roman" w:eastAsia="sans-serif" w:hAnsi="Times New Roman" w:cs="Times New Roman"/>
          <w:sz w:val="28"/>
          <w:szCs w:val="28"/>
          <w:shd w:val="clear" w:color="auto" w:fill="FFFFFF"/>
        </w:rPr>
        <w:t>Mỗi</w:t>
      </w:r>
      <w:proofErr w:type="spellEnd"/>
      <w:r w:rsidR="002F23EF" w:rsidRPr="00802BF1">
        <w:rPr>
          <w:rFonts w:ascii="Times New Roman" w:eastAsia="sans-serif" w:hAnsi="Times New Roman" w:cs="Times New Roman"/>
          <w:sz w:val="28"/>
          <w:szCs w:val="28"/>
          <w:shd w:val="clear" w:color="auto" w:fill="FFFFFF"/>
        </w:rPr>
        <w:t xml:space="preserve"> </w:t>
      </w:r>
      <w:proofErr w:type="spellStart"/>
      <w:r w:rsidR="002F23EF" w:rsidRPr="00802BF1">
        <w:rPr>
          <w:rFonts w:ascii="Times New Roman" w:eastAsia="sans-serif" w:hAnsi="Times New Roman" w:cs="Times New Roman"/>
          <w:sz w:val="28"/>
          <w:szCs w:val="28"/>
          <w:shd w:val="clear" w:color="auto" w:fill="FFFFFF"/>
        </w:rPr>
        <w:t>cá</w:t>
      </w:r>
      <w:proofErr w:type="spellEnd"/>
      <w:r w:rsidR="002F23EF" w:rsidRPr="00802BF1">
        <w:rPr>
          <w:rFonts w:ascii="Times New Roman" w:eastAsia="sans-serif" w:hAnsi="Times New Roman" w:cs="Times New Roman"/>
          <w:sz w:val="28"/>
          <w:szCs w:val="28"/>
          <w:shd w:val="clear" w:color="auto" w:fill="FFFFFF"/>
        </w:rPr>
        <w:t xml:space="preserve"> </w:t>
      </w:r>
      <w:proofErr w:type="spellStart"/>
      <w:r w:rsidR="002F23EF" w:rsidRPr="00802BF1">
        <w:rPr>
          <w:rFonts w:ascii="Times New Roman" w:eastAsia="sans-serif" w:hAnsi="Times New Roman" w:cs="Times New Roman"/>
          <w:sz w:val="28"/>
          <w:szCs w:val="28"/>
          <w:shd w:val="clear" w:color="auto" w:fill="FFFFFF"/>
        </w:rPr>
        <w:t>nhân</w:t>
      </w:r>
      <w:proofErr w:type="spellEnd"/>
      <w:r w:rsidR="002F23EF" w:rsidRPr="00802BF1">
        <w:rPr>
          <w:rFonts w:ascii="Times New Roman" w:eastAsia="sans-serif" w:hAnsi="Times New Roman" w:cs="Times New Roman"/>
          <w:sz w:val="28"/>
          <w:szCs w:val="28"/>
          <w:shd w:val="clear" w:color="auto" w:fill="FFFFFF"/>
        </w:rPr>
        <w:t xml:space="preserve">                      </w:t>
      </w:r>
      <w:r w:rsidR="002F23EF" w:rsidRPr="00802BF1">
        <w:rPr>
          <w:rFonts w:ascii="Times New Roman" w:eastAsia="sans-serif" w:hAnsi="Times New Roman" w:cs="Times New Roman"/>
          <w:sz w:val="28"/>
          <w:szCs w:val="28"/>
          <w:shd w:val="clear" w:color="auto" w:fill="FFFFFF"/>
        </w:rPr>
        <w:tab/>
      </w:r>
      <w:r w:rsidR="002F23EF" w:rsidRPr="00802BF1">
        <w:rPr>
          <w:rFonts w:ascii="Times New Roman" w:eastAsia="sans-serif" w:hAnsi="Times New Roman" w:cs="Times New Roman"/>
          <w:sz w:val="28"/>
          <w:szCs w:val="28"/>
          <w:shd w:val="clear" w:color="auto" w:fill="FFFFFF"/>
        </w:rPr>
        <w:tab/>
      </w:r>
      <w:r w:rsidR="002F23EF" w:rsidRPr="00802BF1">
        <w:rPr>
          <w:rFonts w:ascii="Times New Roman" w:eastAsia="sans-serif" w:hAnsi="Times New Roman" w:cs="Times New Roman"/>
          <w:sz w:val="28"/>
          <w:szCs w:val="28"/>
          <w:shd w:val="clear" w:color="auto" w:fill="FFFFFF"/>
        </w:rPr>
        <w:tab/>
        <w:t xml:space="preserve">D. </w:t>
      </w:r>
      <w:proofErr w:type="spellStart"/>
      <w:r w:rsidR="002F23EF" w:rsidRPr="00802BF1">
        <w:rPr>
          <w:rFonts w:ascii="Times New Roman" w:eastAsia="sans-serif" w:hAnsi="Times New Roman" w:cs="Times New Roman"/>
          <w:sz w:val="28"/>
          <w:szCs w:val="28"/>
          <w:shd w:val="clear" w:color="auto" w:fill="FFFFFF"/>
        </w:rPr>
        <w:t>Rất</w:t>
      </w:r>
      <w:proofErr w:type="spellEnd"/>
      <w:r w:rsidR="002F23EF" w:rsidRPr="00802BF1">
        <w:rPr>
          <w:rFonts w:ascii="Times New Roman" w:eastAsia="sans-serif" w:hAnsi="Times New Roman" w:cs="Times New Roman"/>
          <w:sz w:val="28"/>
          <w:szCs w:val="28"/>
          <w:shd w:val="clear" w:color="auto" w:fill="FFFFFF"/>
        </w:rPr>
        <w:t xml:space="preserve"> </w:t>
      </w:r>
      <w:proofErr w:type="spellStart"/>
      <w:r w:rsidR="002F23EF" w:rsidRPr="00802BF1">
        <w:rPr>
          <w:rFonts w:ascii="Times New Roman" w:eastAsia="sans-serif" w:hAnsi="Times New Roman" w:cs="Times New Roman"/>
          <w:sz w:val="28"/>
          <w:szCs w:val="28"/>
          <w:shd w:val="clear" w:color="auto" w:fill="FFFFFF"/>
        </w:rPr>
        <w:t>giỏi</w:t>
      </w:r>
      <w:proofErr w:type="spellEnd"/>
      <w:r w:rsidR="002F23EF" w:rsidRPr="00802BF1">
        <w:rPr>
          <w:rFonts w:ascii="Times New Roman" w:eastAsia="sans-serif" w:hAnsi="Times New Roman" w:cs="Times New Roman"/>
          <w:sz w:val="28"/>
          <w:szCs w:val="28"/>
          <w:shd w:val="clear" w:color="auto" w:fill="FFFFFF"/>
        </w:rPr>
        <w:t xml:space="preserve"> </w:t>
      </w:r>
      <w:proofErr w:type="spellStart"/>
      <w:r w:rsidR="002F23EF" w:rsidRPr="00802BF1">
        <w:rPr>
          <w:rFonts w:ascii="Times New Roman" w:eastAsia="sans-serif" w:hAnsi="Times New Roman" w:cs="Times New Roman"/>
          <w:sz w:val="28"/>
          <w:szCs w:val="28"/>
          <w:shd w:val="clear" w:color="auto" w:fill="FFFFFF"/>
        </w:rPr>
        <w:t>chạy</w:t>
      </w:r>
      <w:proofErr w:type="spellEnd"/>
      <w:r w:rsidR="002F23EF" w:rsidRPr="00802BF1">
        <w:rPr>
          <w:rFonts w:ascii="Times New Roman" w:eastAsia="sans-serif" w:hAnsi="Times New Roman" w:cs="Times New Roman"/>
          <w:sz w:val="28"/>
          <w:szCs w:val="28"/>
          <w:shd w:val="clear" w:color="auto" w:fill="FFFFFF"/>
        </w:rPr>
        <w:t>.</w:t>
      </w:r>
    </w:p>
    <w:p w:rsidR="002E2879" w:rsidRPr="00802BF1" w:rsidRDefault="002F23EF" w:rsidP="00B26C5D">
      <w:pPr>
        <w:spacing w:after="120"/>
        <w:jc w:val="both"/>
        <w:rPr>
          <w:rFonts w:ascii="Times New Roman" w:eastAsia="Tahoma" w:hAnsi="Times New Roman" w:cs="Times New Roman"/>
          <w:sz w:val="28"/>
          <w:szCs w:val="28"/>
        </w:rPr>
      </w:pPr>
      <w:proofErr w:type="spellStart"/>
      <w:r w:rsidRPr="00802BF1">
        <w:rPr>
          <w:rFonts w:ascii="Times New Roman" w:eastAsia="Tahoma" w:hAnsi="Times New Roman" w:cs="Times New Roman"/>
          <w:b/>
          <w:bCs/>
          <w:sz w:val="28"/>
          <w:szCs w:val="28"/>
        </w:rPr>
        <w:t>Câu</w:t>
      </w:r>
      <w:proofErr w:type="spellEnd"/>
      <w:r w:rsidRPr="00802BF1">
        <w:rPr>
          <w:rFonts w:ascii="Times New Roman" w:eastAsia="Tahoma" w:hAnsi="Times New Roman" w:cs="Times New Roman"/>
          <w:b/>
          <w:bCs/>
          <w:sz w:val="28"/>
          <w:szCs w:val="28"/>
        </w:rPr>
        <w:t xml:space="preserve"> </w:t>
      </w:r>
      <w:r w:rsidR="008D04B3" w:rsidRPr="00802BF1">
        <w:rPr>
          <w:rFonts w:ascii="Times New Roman" w:eastAsia="Tahoma" w:hAnsi="Times New Roman" w:cs="Times New Roman"/>
          <w:b/>
          <w:bCs/>
          <w:sz w:val="28"/>
          <w:szCs w:val="28"/>
        </w:rPr>
        <w:t>6</w:t>
      </w:r>
      <w:r w:rsidR="00225E1C" w:rsidRPr="00802BF1">
        <w:rPr>
          <w:rFonts w:ascii="Times New Roman" w:eastAsia="Tahoma" w:hAnsi="Times New Roman" w:cs="Times New Roman"/>
          <w:b/>
          <w:bCs/>
          <w:sz w:val="28"/>
          <w:szCs w:val="28"/>
        </w:rPr>
        <w:t>:</w:t>
      </w:r>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Chọn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từ</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phù</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hợp</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nhất</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để</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điền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vào</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dấu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ba</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chấm</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trong</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câu</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sau</w:t>
      </w:r>
      <w:proofErr w:type="spellEnd"/>
      <w:r w:rsidRPr="00802BF1">
        <w:rPr>
          <w:rFonts w:ascii="Times New Roman" w:eastAsia="Tahoma" w:hAnsi="Times New Roman" w:cs="Times New Roman"/>
          <w:sz w:val="28"/>
          <w:szCs w:val="28"/>
        </w:rPr>
        <w:t>:</w:t>
      </w:r>
    </w:p>
    <w:p w:rsidR="002E2879" w:rsidRPr="00802BF1" w:rsidRDefault="00882318" w:rsidP="003C105F">
      <w:pPr>
        <w:spacing w:after="120"/>
        <w:ind w:firstLine="390"/>
        <w:jc w:val="both"/>
        <w:rPr>
          <w:rFonts w:ascii="Times New Roman" w:eastAsia="Tahoma" w:hAnsi="Times New Roman" w:cs="Times New Roman"/>
          <w:bCs/>
          <w:i/>
          <w:iCs/>
          <w:sz w:val="28"/>
          <w:szCs w:val="28"/>
        </w:rPr>
      </w:pPr>
      <w:r w:rsidRPr="00802BF1">
        <w:rPr>
          <w:rFonts w:ascii="Times New Roman" w:eastAsia="Tahoma" w:hAnsi="Times New Roman" w:cs="Times New Roman"/>
          <w:bCs/>
          <w:i/>
          <w:iCs/>
          <w:sz w:val="28"/>
          <w:szCs w:val="28"/>
        </w:rPr>
        <w:t>“</w:t>
      </w:r>
      <w:proofErr w:type="spellStart"/>
      <w:r w:rsidRPr="00802BF1">
        <w:rPr>
          <w:rFonts w:ascii="Times New Roman" w:eastAsia="Tahoma" w:hAnsi="Times New Roman" w:cs="Times New Roman"/>
          <w:bCs/>
          <w:i/>
          <w:iCs/>
          <w:sz w:val="28"/>
          <w:szCs w:val="28"/>
        </w:rPr>
        <w:t>Mỗi</w:t>
      </w:r>
      <w:proofErr w:type="spellEnd"/>
      <w:r w:rsidRPr="00802BF1">
        <w:rPr>
          <w:rFonts w:ascii="Times New Roman" w:eastAsia="Tahoma" w:hAnsi="Times New Roman" w:cs="Times New Roman"/>
          <w:bCs/>
          <w:i/>
          <w:iCs/>
          <w:sz w:val="28"/>
          <w:szCs w:val="28"/>
        </w:rPr>
        <w:t xml:space="preserve"> </w:t>
      </w:r>
      <w:proofErr w:type="spellStart"/>
      <w:r w:rsidRPr="00802BF1">
        <w:rPr>
          <w:rFonts w:ascii="Times New Roman" w:eastAsia="Tahoma" w:hAnsi="Times New Roman" w:cs="Times New Roman"/>
          <w:bCs/>
          <w:i/>
          <w:iCs/>
          <w:sz w:val="28"/>
          <w:szCs w:val="28"/>
        </w:rPr>
        <w:t>cá</w:t>
      </w:r>
      <w:proofErr w:type="spellEnd"/>
      <w:r w:rsidRPr="00802BF1">
        <w:rPr>
          <w:rFonts w:ascii="Times New Roman" w:eastAsia="Tahoma" w:hAnsi="Times New Roman" w:cs="Times New Roman"/>
          <w:bCs/>
          <w:i/>
          <w:iCs/>
          <w:sz w:val="28"/>
          <w:szCs w:val="28"/>
        </w:rPr>
        <w:t xml:space="preserve"> </w:t>
      </w:r>
      <w:proofErr w:type="spellStart"/>
      <w:r w:rsidRPr="00802BF1">
        <w:rPr>
          <w:rFonts w:ascii="Times New Roman" w:eastAsia="Tahoma" w:hAnsi="Times New Roman" w:cs="Times New Roman"/>
          <w:bCs/>
          <w:i/>
          <w:iCs/>
          <w:sz w:val="28"/>
          <w:szCs w:val="28"/>
        </w:rPr>
        <w:t>nhân</w:t>
      </w:r>
      <w:proofErr w:type="spellEnd"/>
      <w:r w:rsidRPr="00802BF1">
        <w:rPr>
          <w:rFonts w:ascii="Times New Roman" w:eastAsia="Tahoma" w:hAnsi="Times New Roman" w:cs="Times New Roman"/>
          <w:bCs/>
          <w:i/>
          <w:iCs/>
          <w:sz w:val="28"/>
          <w:szCs w:val="28"/>
        </w:rPr>
        <w:t xml:space="preserve"> </w:t>
      </w:r>
      <w:proofErr w:type="spellStart"/>
      <w:r w:rsidRPr="00802BF1">
        <w:rPr>
          <w:rFonts w:ascii="Times New Roman" w:eastAsia="Tahoma" w:hAnsi="Times New Roman" w:cs="Times New Roman"/>
          <w:bCs/>
          <w:i/>
          <w:iCs/>
          <w:sz w:val="28"/>
          <w:szCs w:val="28"/>
        </w:rPr>
        <w:t>đều</w:t>
      </w:r>
      <w:proofErr w:type="spellEnd"/>
      <w:r w:rsidRPr="00802BF1">
        <w:rPr>
          <w:rFonts w:ascii="Times New Roman" w:eastAsia="Tahoma" w:hAnsi="Times New Roman" w:cs="Times New Roman"/>
          <w:bCs/>
          <w:i/>
          <w:iCs/>
          <w:sz w:val="28"/>
          <w:szCs w:val="28"/>
        </w:rPr>
        <w:t xml:space="preserve"> </w:t>
      </w:r>
      <w:proofErr w:type="spellStart"/>
      <w:r w:rsidRPr="00802BF1">
        <w:rPr>
          <w:rFonts w:ascii="Times New Roman" w:eastAsia="Tahoma" w:hAnsi="Times New Roman" w:cs="Times New Roman"/>
          <w:bCs/>
          <w:i/>
          <w:iCs/>
          <w:sz w:val="28"/>
          <w:szCs w:val="28"/>
        </w:rPr>
        <w:t>có</w:t>
      </w:r>
      <w:proofErr w:type="spellEnd"/>
      <w:r w:rsidRPr="00802BF1">
        <w:rPr>
          <w:rFonts w:ascii="Times New Roman" w:eastAsia="Tahoma" w:hAnsi="Times New Roman" w:cs="Times New Roman"/>
          <w:bCs/>
          <w:i/>
          <w:iCs/>
          <w:sz w:val="28"/>
          <w:szCs w:val="28"/>
        </w:rPr>
        <w:t xml:space="preserve"> </w:t>
      </w:r>
      <w:proofErr w:type="spellStart"/>
      <w:r w:rsidRPr="00802BF1">
        <w:rPr>
          <w:rFonts w:ascii="Times New Roman" w:eastAsia="Tahoma" w:hAnsi="Times New Roman" w:cs="Times New Roman"/>
          <w:bCs/>
          <w:i/>
          <w:iCs/>
          <w:sz w:val="28"/>
          <w:szCs w:val="28"/>
        </w:rPr>
        <w:t>những</w:t>
      </w:r>
      <w:proofErr w:type="spellEnd"/>
      <w:r w:rsidR="002F23EF" w:rsidRPr="00802BF1">
        <w:rPr>
          <w:rFonts w:ascii="Times New Roman" w:eastAsia="Tahoma" w:hAnsi="Times New Roman" w:cs="Times New Roman"/>
          <w:bCs/>
          <w:i/>
          <w:iCs/>
          <w:sz w:val="28"/>
          <w:szCs w:val="28"/>
        </w:rPr>
        <w:t xml:space="preserve"> …</w:t>
      </w:r>
      <w:r w:rsidR="001B3815" w:rsidRPr="00802BF1">
        <w:rPr>
          <w:rFonts w:ascii="Times New Roman" w:eastAsia="Tahoma" w:hAnsi="Times New Roman" w:cs="Times New Roman"/>
          <w:bCs/>
          <w:i/>
          <w:iCs/>
          <w:sz w:val="28"/>
          <w:szCs w:val="28"/>
        </w:rPr>
        <w:t xml:space="preserve"> </w:t>
      </w:r>
      <w:proofErr w:type="spellStart"/>
      <w:r w:rsidRPr="00802BF1">
        <w:rPr>
          <w:rFonts w:ascii="Times New Roman" w:eastAsia="Tahoma" w:hAnsi="Times New Roman" w:cs="Times New Roman"/>
          <w:bCs/>
          <w:i/>
          <w:iCs/>
          <w:sz w:val="28"/>
          <w:szCs w:val="28"/>
        </w:rPr>
        <w:t>tuyệt</w:t>
      </w:r>
      <w:proofErr w:type="spellEnd"/>
      <w:r w:rsidRPr="00802BF1">
        <w:rPr>
          <w:rFonts w:ascii="Times New Roman" w:eastAsia="Tahoma" w:hAnsi="Times New Roman" w:cs="Times New Roman"/>
          <w:bCs/>
          <w:i/>
          <w:iCs/>
          <w:sz w:val="28"/>
          <w:szCs w:val="28"/>
        </w:rPr>
        <w:t xml:space="preserve"> </w:t>
      </w:r>
      <w:proofErr w:type="spellStart"/>
      <w:r w:rsidRPr="00802BF1">
        <w:rPr>
          <w:rFonts w:ascii="Times New Roman" w:eastAsia="Tahoma" w:hAnsi="Times New Roman" w:cs="Times New Roman"/>
          <w:bCs/>
          <w:i/>
          <w:iCs/>
          <w:sz w:val="28"/>
          <w:szCs w:val="28"/>
        </w:rPr>
        <w:t>vời</w:t>
      </w:r>
      <w:proofErr w:type="spellEnd"/>
      <w:r w:rsidRPr="00802BF1">
        <w:rPr>
          <w:rFonts w:ascii="Times New Roman" w:eastAsia="Tahoma" w:hAnsi="Times New Roman" w:cs="Times New Roman"/>
          <w:bCs/>
          <w:i/>
          <w:iCs/>
          <w:sz w:val="28"/>
          <w:szCs w:val="28"/>
        </w:rPr>
        <w:t xml:space="preserve"> </w:t>
      </w:r>
      <w:proofErr w:type="spellStart"/>
      <w:r w:rsidRPr="00802BF1">
        <w:rPr>
          <w:rFonts w:ascii="Times New Roman" w:eastAsia="Tahoma" w:hAnsi="Times New Roman" w:cs="Times New Roman"/>
          <w:bCs/>
          <w:i/>
          <w:iCs/>
          <w:sz w:val="28"/>
          <w:szCs w:val="28"/>
        </w:rPr>
        <w:t>riêng</w:t>
      </w:r>
      <w:proofErr w:type="spellEnd"/>
      <w:r w:rsidR="002F23EF" w:rsidRPr="00802BF1">
        <w:rPr>
          <w:rFonts w:ascii="Times New Roman" w:eastAsia="Tahoma" w:hAnsi="Times New Roman" w:cs="Times New Roman"/>
          <w:bCs/>
          <w:i/>
          <w:iCs/>
          <w:sz w:val="28"/>
          <w:szCs w:val="28"/>
        </w:rPr>
        <w:t>.”</w:t>
      </w:r>
    </w:p>
    <w:p w:rsidR="002E2879" w:rsidRPr="00802BF1" w:rsidRDefault="00882318" w:rsidP="00B26C5D">
      <w:pPr>
        <w:numPr>
          <w:ilvl w:val="0"/>
          <w:numId w:val="16"/>
        </w:numPr>
        <w:spacing w:after="120"/>
        <w:ind w:firstLineChars="150" w:firstLine="420"/>
        <w:jc w:val="both"/>
        <w:rPr>
          <w:rFonts w:ascii="Times New Roman" w:eastAsia="Tahoma" w:hAnsi="Times New Roman" w:cs="Times New Roman"/>
          <w:sz w:val="28"/>
          <w:szCs w:val="28"/>
        </w:rPr>
      </w:pPr>
      <w:proofErr w:type="spellStart"/>
      <w:r w:rsidRPr="00802BF1">
        <w:rPr>
          <w:rFonts w:ascii="Times New Roman" w:eastAsia="Tahoma" w:hAnsi="Times New Roman" w:cs="Times New Roman"/>
          <w:sz w:val="28"/>
          <w:szCs w:val="28"/>
        </w:rPr>
        <w:t>khuyết</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điểm</w:t>
      </w:r>
      <w:proofErr w:type="spellEnd"/>
      <w:r w:rsidRPr="00802BF1">
        <w:rPr>
          <w:rFonts w:ascii="Times New Roman" w:eastAsia="Tahoma" w:hAnsi="Times New Roman" w:cs="Times New Roman"/>
          <w:sz w:val="28"/>
          <w:szCs w:val="28"/>
        </w:rPr>
        <w:t xml:space="preserve">.         </w:t>
      </w:r>
      <w:r w:rsidR="002F23EF" w:rsidRPr="00802BF1">
        <w:rPr>
          <w:rFonts w:ascii="Times New Roman" w:eastAsia="Tahoma" w:hAnsi="Times New Roman" w:cs="Times New Roman"/>
          <w:sz w:val="28"/>
          <w:szCs w:val="28"/>
        </w:rPr>
        <w:t xml:space="preserve">B. </w:t>
      </w:r>
      <w:proofErr w:type="spellStart"/>
      <w:r w:rsidRPr="00802BF1">
        <w:rPr>
          <w:rFonts w:ascii="Times New Roman" w:eastAsia="Tahoma" w:hAnsi="Times New Roman" w:cs="Times New Roman"/>
          <w:sz w:val="28"/>
          <w:szCs w:val="28"/>
        </w:rPr>
        <w:t>nhược</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điểm</w:t>
      </w:r>
      <w:proofErr w:type="spellEnd"/>
      <w:r w:rsidRPr="00802BF1">
        <w:rPr>
          <w:rFonts w:ascii="Times New Roman" w:eastAsia="Tahoma" w:hAnsi="Times New Roman" w:cs="Times New Roman"/>
          <w:sz w:val="28"/>
          <w:szCs w:val="28"/>
        </w:rPr>
        <w:t xml:space="preserve">.             </w:t>
      </w:r>
      <w:r w:rsidR="002F23EF" w:rsidRPr="00802BF1">
        <w:rPr>
          <w:rFonts w:ascii="Times New Roman" w:eastAsia="Tahoma" w:hAnsi="Times New Roman" w:cs="Times New Roman"/>
          <w:sz w:val="28"/>
          <w:szCs w:val="28"/>
        </w:rPr>
        <w:t xml:space="preserve">C. </w:t>
      </w:r>
      <w:proofErr w:type="spellStart"/>
      <w:r w:rsidRPr="00802BF1">
        <w:rPr>
          <w:rFonts w:ascii="Times New Roman" w:eastAsia="Tahoma" w:hAnsi="Times New Roman" w:cs="Times New Roman"/>
          <w:sz w:val="28"/>
          <w:szCs w:val="28"/>
        </w:rPr>
        <w:t>đặc</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điểm</w:t>
      </w:r>
      <w:proofErr w:type="spellEnd"/>
      <w:r w:rsidR="002F23EF" w:rsidRPr="00802BF1">
        <w:rPr>
          <w:rFonts w:ascii="Times New Roman" w:eastAsia="Tahoma" w:hAnsi="Times New Roman" w:cs="Times New Roman"/>
          <w:sz w:val="28"/>
          <w:szCs w:val="28"/>
        </w:rPr>
        <w:t xml:space="preserve">.          D. </w:t>
      </w:r>
      <w:proofErr w:type="spellStart"/>
      <w:r w:rsidR="000A3A1C" w:rsidRPr="00802BF1">
        <w:rPr>
          <w:rFonts w:ascii="Times New Roman" w:eastAsia="Tahoma" w:hAnsi="Times New Roman" w:cs="Times New Roman"/>
          <w:sz w:val="28"/>
          <w:szCs w:val="28"/>
        </w:rPr>
        <w:t>t</w:t>
      </w:r>
      <w:r w:rsidRPr="00802BF1">
        <w:rPr>
          <w:rFonts w:ascii="Times New Roman" w:eastAsia="Tahoma" w:hAnsi="Times New Roman" w:cs="Times New Roman"/>
          <w:sz w:val="28"/>
          <w:szCs w:val="28"/>
        </w:rPr>
        <w:t>ồn</w:t>
      </w:r>
      <w:proofErr w:type="spellEnd"/>
      <w:r w:rsidRPr="00802BF1">
        <w:rPr>
          <w:rFonts w:ascii="Times New Roman" w:eastAsia="Tahoma" w:hAnsi="Times New Roman" w:cs="Times New Roman"/>
          <w:sz w:val="28"/>
          <w:szCs w:val="28"/>
        </w:rPr>
        <w:t xml:space="preserve"> </w:t>
      </w:r>
      <w:proofErr w:type="spellStart"/>
      <w:r w:rsidRPr="00802BF1">
        <w:rPr>
          <w:rFonts w:ascii="Times New Roman" w:eastAsia="Tahoma" w:hAnsi="Times New Roman" w:cs="Times New Roman"/>
          <w:sz w:val="28"/>
          <w:szCs w:val="28"/>
        </w:rPr>
        <w:t>tại</w:t>
      </w:r>
      <w:proofErr w:type="spellEnd"/>
      <w:r w:rsidR="002F23EF" w:rsidRPr="00802BF1">
        <w:rPr>
          <w:rFonts w:ascii="Times New Roman" w:eastAsia="Tahoma" w:hAnsi="Times New Roman" w:cs="Times New Roman"/>
          <w:sz w:val="28"/>
          <w:szCs w:val="28"/>
        </w:rPr>
        <w:t>.</w:t>
      </w:r>
    </w:p>
    <w:p w:rsidR="006E5180" w:rsidRPr="00802BF1" w:rsidRDefault="002F23EF" w:rsidP="00B26C5D">
      <w:pPr>
        <w:spacing w:after="120"/>
        <w:jc w:val="both"/>
        <w:rPr>
          <w:rStyle w:val="Strong"/>
          <w:rFonts w:ascii="Times New Roman" w:eastAsia="Helvetica" w:hAnsi="Times New Roman" w:cs="Times New Roman"/>
          <w:b w:val="0"/>
          <w:bCs w:val="0"/>
          <w:sz w:val="28"/>
          <w:szCs w:val="28"/>
          <w:shd w:val="clear" w:color="auto" w:fill="FFFFFF"/>
        </w:rPr>
      </w:pPr>
      <w:proofErr w:type="spellStart"/>
      <w:r w:rsidRPr="00802BF1">
        <w:rPr>
          <w:rStyle w:val="Strong"/>
          <w:rFonts w:ascii="Times New Roman" w:eastAsia="Helvetica" w:hAnsi="Times New Roman" w:cs="Times New Roman"/>
          <w:sz w:val="28"/>
          <w:szCs w:val="28"/>
          <w:shd w:val="clear" w:color="auto" w:fill="FFFFFF"/>
        </w:rPr>
        <w:t>Câu</w:t>
      </w:r>
      <w:proofErr w:type="spellEnd"/>
      <w:r w:rsidRPr="00802BF1">
        <w:rPr>
          <w:rStyle w:val="Strong"/>
          <w:rFonts w:ascii="Times New Roman" w:eastAsia="Helvetica" w:hAnsi="Times New Roman" w:cs="Times New Roman"/>
          <w:sz w:val="28"/>
          <w:szCs w:val="28"/>
          <w:shd w:val="clear" w:color="auto" w:fill="FFFFFF"/>
        </w:rPr>
        <w:t xml:space="preserve"> </w:t>
      </w:r>
      <w:r w:rsidR="00824FA0">
        <w:rPr>
          <w:rStyle w:val="Strong"/>
          <w:rFonts w:ascii="Times New Roman" w:eastAsia="Helvetica" w:hAnsi="Times New Roman" w:cs="Times New Roman"/>
          <w:sz w:val="28"/>
          <w:szCs w:val="28"/>
          <w:shd w:val="clear" w:color="auto" w:fill="FFFFFF"/>
        </w:rPr>
        <w:t>7</w:t>
      </w:r>
      <w:r w:rsidR="00225E1C" w:rsidRPr="00802BF1">
        <w:rPr>
          <w:rStyle w:val="Strong"/>
          <w:rFonts w:ascii="Times New Roman" w:eastAsia="Helvetica" w:hAnsi="Times New Roman" w:cs="Times New Roman"/>
          <w:sz w:val="28"/>
          <w:szCs w:val="28"/>
          <w:shd w:val="clear" w:color="auto" w:fill="FFFFFF"/>
        </w:rPr>
        <w:t>:</w:t>
      </w:r>
      <w:r w:rsidRPr="00802BF1">
        <w:rPr>
          <w:rStyle w:val="Strong"/>
          <w:rFonts w:ascii="Times New Roman" w:eastAsia="Helvetica" w:hAnsi="Times New Roman" w:cs="Times New Roman"/>
          <w:b w:val="0"/>
          <w:bCs w:val="0"/>
          <w:sz w:val="28"/>
          <w:szCs w:val="28"/>
          <w:shd w:val="clear" w:color="auto" w:fill="FFFFFF"/>
        </w:rPr>
        <w:t xml:space="preserve"> </w:t>
      </w:r>
      <w:r w:rsidR="00E339C0" w:rsidRPr="00802BF1">
        <w:rPr>
          <w:rStyle w:val="Strong"/>
          <w:rFonts w:ascii="Times New Roman" w:eastAsia="Helvetica" w:hAnsi="Times New Roman" w:cs="Times New Roman"/>
          <w:b w:val="0"/>
          <w:bCs w:val="0"/>
          <w:i/>
          <w:iCs/>
          <w:sz w:val="28"/>
          <w:szCs w:val="28"/>
          <w:shd w:val="clear" w:color="auto" w:fill="FFFFFF"/>
        </w:rPr>
        <w:t>(1</w:t>
      </w:r>
      <w:r w:rsidR="00882318" w:rsidRPr="00802BF1">
        <w:rPr>
          <w:rStyle w:val="Strong"/>
          <w:rFonts w:ascii="Times New Roman" w:eastAsia="Helvetica" w:hAnsi="Times New Roman" w:cs="Times New Roman"/>
          <w:b w:val="0"/>
          <w:bCs w:val="0"/>
          <w:i/>
          <w:iCs/>
          <w:sz w:val="28"/>
          <w:szCs w:val="28"/>
          <w:shd w:val="clear" w:color="auto" w:fill="FFFFFF"/>
        </w:rPr>
        <w:t>,0</w:t>
      </w:r>
      <w:r w:rsidRPr="00802BF1">
        <w:rPr>
          <w:rStyle w:val="Strong"/>
          <w:rFonts w:ascii="Times New Roman" w:eastAsia="Helvetica" w:hAnsi="Times New Roman" w:cs="Times New Roman"/>
          <w:b w:val="0"/>
          <w:bCs w:val="0"/>
          <w:i/>
          <w:iCs/>
          <w:sz w:val="28"/>
          <w:szCs w:val="28"/>
          <w:shd w:val="clear" w:color="auto" w:fill="FFFFFF"/>
        </w:rPr>
        <w:t xml:space="preserve"> </w:t>
      </w:r>
      <w:proofErr w:type="spellStart"/>
      <w:r w:rsidRPr="00802BF1">
        <w:rPr>
          <w:rStyle w:val="Strong"/>
          <w:rFonts w:ascii="Times New Roman" w:eastAsia="Helvetica" w:hAnsi="Times New Roman" w:cs="Times New Roman"/>
          <w:b w:val="0"/>
          <w:bCs w:val="0"/>
          <w:i/>
          <w:iCs/>
          <w:sz w:val="28"/>
          <w:szCs w:val="28"/>
          <w:shd w:val="clear" w:color="auto" w:fill="FFFFFF"/>
        </w:rPr>
        <w:t>điểm</w:t>
      </w:r>
      <w:proofErr w:type="spellEnd"/>
      <w:r w:rsidRPr="00802BF1">
        <w:rPr>
          <w:rStyle w:val="Strong"/>
          <w:rFonts w:ascii="Times New Roman" w:eastAsia="Helvetica" w:hAnsi="Times New Roman" w:cs="Times New Roman"/>
          <w:b w:val="0"/>
          <w:bCs w:val="0"/>
          <w:i/>
          <w:iCs/>
          <w:sz w:val="28"/>
          <w:szCs w:val="28"/>
          <w:shd w:val="clear" w:color="auto" w:fill="FFFFFF"/>
        </w:rPr>
        <w:t>)</w:t>
      </w:r>
      <w:r w:rsidR="00BD0A1F" w:rsidRPr="00802BF1">
        <w:rPr>
          <w:rStyle w:val="Strong"/>
          <w:rFonts w:ascii="Times New Roman" w:eastAsia="Helvetica" w:hAnsi="Times New Roman" w:cs="Times New Roman"/>
          <w:b w:val="0"/>
          <w:bCs w:val="0"/>
          <w:sz w:val="28"/>
          <w:szCs w:val="28"/>
          <w:shd w:val="clear" w:color="auto" w:fill="FFFFFF"/>
        </w:rPr>
        <w:t xml:space="preserve"> </w:t>
      </w:r>
    </w:p>
    <w:p w:rsidR="002E2879" w:rsidRPr="00802BF1" w:rsidRDefault="00BD0A1F" w:rsidP="00B26C5D">
      <w:pPr>
        <w:spacing w:after="120"/>
        <w:ind w:firstLine="720"/>
        <w:jc w:val="both"/>
        <w:rPr>
          <w:rStyle w:val="Strong"/>
          <w:rFonts w:ascii="Times New Roman" w:eastAsia="sans-serif" w:hAnsi="Times New Roman" w:cs="Times New Roman"/>
          <w:b w:val="0"/>
          <w:bCs w:val="0"/>
          <w:i/>
          <w:sz w:val="28"/>
          <w:szCs w:val="28"/>
          <w:shd w:val="clear" w:color="auto" w:fill="FFFFFF"/>
        </w:rPr>
      </w:pPr>
      <w:r w:rsidRPr="00802BF1">
        <w:rPr>
          <w:rStyle w:val="Strong"/>
          <w:rFonts w:ascii="Times New Roman" w:eastAsia="Helvetica" w:hAnsi="Times New Roman" w:cs="Times New Roman"/>
          <w:b w:val="0"/>
          <w:bCs w:val="0"/>
          <w:i/>
          <w:sz w:val="28"/>
          <w:szCs w:val="28"/>
          <w:shd w:val="clear" w:color="auto" w:fill="FFFFFF"/>
        </w:rPr>
        <w:t>“</w:t>
      </w:r>
      <w:proofErr w:type="spellStart"/>
      <w:r w:rsidR="006E5180" w:rsidRPr="00802BF1">
        <w:rPr>
          <w:rStyle w:val="Strong"/>
          <w:rFonts w:ascii="Times New Roman" w:eastAsia="Helvetica" w:hAnsi="Times New Roman" w:cs="Times New Roman"/>
          <w:b w:val="0"/>
          <w:bCs w:val="0"/>
          <w:i/>
          <w:sz w:val="28"/>
          <w:szCs w:val="28"/>
          <w:shd w:val="clear" w:color="auto" w:fill="FFFFFF"/>
        </w:rPr>
        <w:t>C</w:t>
      </w:r>
      <w:r w:rsidRPr="00802BF1">
        <w:rPr>
          <w:rFonts w:ascii="Times New Roman" w:eastAsia="sans-serif" w:hAnsi="Times New Roman" w:cs="Times New Roman"/>
          <w:i/>
          <w:sz w:val="28"/>
          <w:szCs w:val="28"/>
          <w:shd w:val="clear" w:color="auto" w:fill="FFFFFF"/>
        </w:rPr>
        <w:t>hỉ</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những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người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nào</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nắm</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vững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kỹ</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năng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và</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yêu</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thích</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công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việc</w:t>
      </w:r>
      <w:proofErr w:type="spellEnd"/>
      <w:r w:rsidRPr="00802BF1">
        <w:rPr>
          <w:rFonts w:ascii="Times New Roman" w:eastAsia="sans-serif" w:hAnsi="Times New Roman" w:cs="Times New Roman"/>
          <w:i/>
          <w:sz w:val="28"/>
          <w:szCs w:val="28"/>
          <w:shd w:val="clear" w:color="auto" w:fill="FFFFFF"/>
        </w:rPr>
        <w:t xml:space="preserve"> mình </w:t>
      </w:r>
      <w:proofErr w:type="spellStart"/>
      <w:r w:rsidRPr="00802BF1">
        <w:rPr>
          <w:rFonts w:ascii="Times New Roman" w:eastAsia="sans-serif" w:hAnsi="Times New Roman" w:cs="Times New Roman"/>
          <w:i/>
          <w:sz w:val="28"/>
          <w:szCs w:val="28"/>
          <w:shd w:val="clear" w:color="auto" w:fill="FFFFFF"/>
        </w:rPr>
        <w:t>đang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làm</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mới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có</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khả</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năng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trở</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thành</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người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giỏi</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trong</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lĩnh</w:t>
      </w:r>
      <w:proofErr w:type="spellEnd"/>
      <w:r w:rsidRPr="00802BF1">
        <w:rPr>
          <w:rFonts w:ascii="Times New Roman" w:eastAsia="sans-serif" w:hAnsi="Times New Roman" w:cs="Times New Roman"/>
          <w:i/>
          <w:sz w:val="28"/>
          <w:szCs w:val="28"/>
          <w:shd w:val="clear" w:color="auto" w:fill="FFFFFF"/>
        </w:rPr>
        <w:t xml:space="preserve"> </w:t>
      </w:r>
      <w:proofErr w:type="spellStart"/>
      <w:r w:rsidRPr="00802BF1">
        <w:rPr>
          <w:rFonts w:ascii="Times New Roman" w:eastAsia="sans-serif" w:hAnsi="Times New Roman" w:cs="Times New Roman"/>
          <w:i/>
          <w:sz w:val="28"/>
          <w:szCs w:val="28"/>
          <w:shd w:val="clear" w:color="auto" w:fill="FFFFFF"/>
        </w:rPr>
        <w:t>vự</w:t>
      </w:r>
      <w:r w:rsidR="001B3815" w:rsidRPr="00802BF1">
        <w:rPr>
          <w:rFonts w:ascii="Times New Roman" w:eastAsia="sans-serif" w:hAnsi="Times New Roman" w:cs="Times New Roman"/>
          <w:i/>
          <w:sz w:val="28"/>
          <w:szCs w:val="28"/>
          <w:shd w:val="clear" w:color="auto" w:fill="FFFFFF"/>
        </w:rPr>
        <w:t>c</w:t>
      </w:r>
      <w:proofErr w:type="spellEnd"/>
      <w:r w:rsidR="001B3815" w:rsidRPr="00802BF1">
        <w:rPr>
          <w:rFonts w:ascii="Times New Roman" w:eastAsia="sans-serif" w:hAnsi="Times New Roman" w:cs="Times New Roman"/>
          <w:i/>
          <w:sz w:val="28"/>
          <w:szCs w:val="28"/>
          <w:shd w:val="clear" w:color="auto" w:fill="FFFFFF"/>
        </w:rPr>
        <w:t xml:space="preserve"> </w:t>
      </w:r>
      <w:proofErr w:type="spellStart"/>
      <w:r w:rsidR="001B3815" w:rsidRPr="00802BF1">
        <w:rPr>
          <w:rFonts w:ascii="Times New Roman" w:eastAsia="sans-serif" w:hAnsi="Times New Roman" w:cs="Times New Roman"/>
          <w:i/>
          <w:sz w:val="28"/>
          <w:szCs w:val="28"/>
          <w:shd w:val="clear" w:color="auto" w:fill="FFFFFF"/>
        </w:rPr>
        <w:t>đó</w:t>
      </w:r>
      <w:proofErr w:type="spellEnd"/>
      <w:r w:rsidR="006E5180" w:rsidRPr="00802BF1">
        <w:rPr>
          <w:rFonts w:ascii="Times New Roman" w:eastAsia="sans-serif" w:hAnsi="Times New Roman" w:cs="Times New Roman"/>
          <w:i/>
          <w:sz w:val="28"/>
          <w:szCs w:val="28"/>
          <w:shd w:val="clear" w:color="auto" w:fill="FFFFFF"/>
        </w:rPr>
        <w:t>”.</w:t>
      </w:r>
      <w:r w:rsidR="006E5180"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6E5180" w:rsidRPr="00802BF1">
        <w:rPr>
          <w:rStyle w:val="Strong"/>
          <w:rFonts w:ascii="Times New Roman" w:eastAsia="Helvetica" w:hAnsi="Times New Roman" w:cs="Times New Roman"/>
          <w:b w:val="0"/>
          <w:bCs w:val="0"/>
          <w:sz w:val="28"/>
          <w:szCs w:val="28"/>
          <w:shd w:val="clear" w:color="auto" w:fill="FFFFFF"/>
        </w:rPr>
        <w:t>Em</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6E5180" w:rsidRPr="00802BF1">
        <w:rPr>
          <w:rStyle w:val="Strong"/>
          <w:rFonts w:ascii="Times New Roman" w:eastAsia="Helvetica" w:hAnsi="Times New Roman" w:cs="Times New Roman"/>
          <w:b w:val="0"/>
          <w:bCs w:val="0"/>
          <w:sz w:val="28"/>
          <w:szCs w:val="28"/>
          <w:shd w:val="clear" w:color="auto" w:fill="FFFFFF"/>
        </w:rPr>
        <w:t>có</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6E5180" w:rsidRPr="00802BF1">
        <w:rPr>
          <w:rStyle w:val="Strong"/>
          <w:rFonts w:ascii="Times New Roman" w:eastAsia="Helvetica" w:hAnsi="Times New Roman" w:cs="Times New Roman"/>
          <w:b w:val="0"/>
          <w:bCs w:val="0"/>
          <w:sz w:val="28"/>
          <w:szCs w:val="28"/>
          <w:shd w:val="clear" w:color="auto" w:fill="FFFFFF"/>
        </w:rPr>
        <w:t>đồng</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ý </w:t>
      </w:r>
      <w:proofErr w:type="spellStart"/>
      <w:r w:rsidR="006E5180" w:rsidRPr="00802BF1">
        <w:rPr>
          <w:rStyle w:val="Strong"/>
          <w:rFonts w:ascii="Times New Roman" w:eastAsia="Helvetica" w:hAnsi="Times New Roman" w:cs="Times New Roman"/>
          <w:b w:val="0"/>
          <w:bCs w:val="0"/>
          <w:sz w:val="28"/>
          <w:szCs w:val="28"/>
          <w:shd w:val="clear" w:color="auto" w:fill="FFFFFF"/>
        </w:rPr>
        <w:t>với</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ý </w:t>
      </w:r>
      <w:proofErr w:type="spellStart"/>
      <w:r w:rsidR="006E5180" w:rsidRPr="00802BF1">
        <w:rPr>
          <w:rStyle w:val="Strong"/>
          <w:rFonts w:ascii="Times New Roman" w:eastAsia="Helvetica" w:hAnsi="Times New Roman" w:cs="Times New Roman"/>
          <w:b w:val="0"/>
          <w:bCs w:val="0"/>
          <w:sz w:val="28"/>
          <w:szCs w:val="28"/>
          <w:shd w:val="clear" w:color="auto" w:fill="FFFFFF"/>
        </w:rPr>
        <w:t>kiến</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6E5180" w:rsidRPr="00802BF1">
        <w:rPr>
          <w:rStyle w:val="Strong"/>
          <w:rFonts w:ascii="Times New Roman" w:eastAsia="Helvetica" w:hAnsi="Times New Roman" w:cs="Times New Roman"/>
          <w:b w:val="0"/>
          <w:bCs w:val="0"/>
          <w:sz w:val="28"/>
          <w:szCs w:val="28"/>
          <w:shd w:val="clear" w:color="auto" w:fill="FFFFFF"/>
        </w:rPr>
        <w:t>này</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6E5180" w:rsidRPr="00802BF1">
        <w:rPr>
          <w:rStyle w:val="Strong"/>
          <w:rFonts w:ascii="Times New Roman" w:eastAsia="Helvetica" w:hAnsi="Times New Roman" w:cs="Times New Roman"/>
          <w:b w:val="0"/>
          <w:bCs w:val="0"/>
          <w:sz w:val="28"/>
          <w:szCs w:val="28"/>
          <w:shd w:val="clear" w:color="auto" w:fill="FFFFFF"/>
        </w:rPr>
        <w:t>của</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6E5180" w:rsidRPr="00802BF1">
        <w:rPr>
          <w:rStyle w:val="Strong"/>
          <w:rFonts w:ascii="Times New Roman" w:eastAsia="Helvetica" w:hAnsi="Times New Roman" w:cs="Times New Roman"/>
          <w:b w:val="0"/>
          <w:bCs w:val="0"/>
          <w:sz w:val="28"/>
          <w:szCs w:val="28"/>
          <w:shd w:val="clear" w:color="auto" w:fill="FFFFFF"/>
        </w:rPr>
        <w:t>tác</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6E5180" w:rsidRPr="00802BF1">
        <w:rPr>
          <w:rStyle w:val="Strong"/>
          <w:rFonts w:ascii="Times New Roman" w:eastAsia="Helvetica" w:hAnsi="Times New Roman" w:cs="Times New Roman"/>
          <w:b w:val="0"/>
          <w:bCs w:val="0"/>
          <w:sz w:val="28"/>
          <w:szCs w:val="28"/>
          <w:shd w:val="clear" w:color="auto" w:fill="FFFFFF"/>
        </w:rPr>
        <w:t>giả</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6E5180" w:rsidRPr="00802BF1">
        <w:rPr>
          <w:rStyle w:val="Strong"/>
          <w:rFonts w:ascii="Times New Roman" w:eastAsia="Helvetica" w:hAnsi="Times New Roman" w:cs="Times New Roman"/>
          <w:b w:val="0"/>
          <w:bCs w:val="0"/>
          <w:sz w:val="28"/>
          <w:szCs w:val="28"/>
          <w:shd w:val="clear" w:color="auto" w:fill="FFFFFF"/>
        </w:rPr>
        <w:t>không</w:t>
      </w:r>
      <w:proofErr w:type="spellEnd"/>
      <w:r w:rsidR="002F23EF"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2F23EF" w:rsidRPr="00802BF1">
        <w:rPr>
          <w:rStyle w:val="Strong"/>
          <w:rFonts w:ascii="Times New Roman" w:eastAsia="Helvetica" w:hAnsi="Times New Roman" w:cs="Times New Roman"/>
          <w:b w:val="0"/>
          <w:bCs w:val="0"/>
          <w:sz w:val="28"/>
          <w:szCs w:val="28"/>
          <w:shd w:val="clear" w:color="auto" w:fill="FFFFFF"/>
        </w:rPr>
        <w:t>Vì</w:t>
      </w:r>
      <w:proofErr w:type="spellEnd"/>
      <w:r w:rsidR="002F23EF"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002F23EF" w:rsidRPr="00802BF1">
        <w:rPr>
          <w:rStyle w:val="Strong"/>
          <w:rFonts w:ascii="Times New Roman" w:eastAsia="Helvetica" w:hAnsi="Times New Roman" w:cs="Times New Roman"/>
          <w:b w:val="0"/>
          <w:bCs w:val="0"/>
          <w:sz w:val="28"/>
          <w:szCs w:val="28"/>
          <w:shd w:val="clear" w:color="auto" w:fill="FFFFFF"/>
        </w:rPr>
        <w:t>sao</w:t>
      </w:r>
      <w:proofErr w:type="spellEnd"/>
      <w:r w:rsidR="002F23EF" w:rsidRPr="00802BF1">
        <w:rPr>
          <w:rStyle w:val="Strong"/>
          <w:rFonts w:ascii="Times New Roman" w:eastAsia="Helvetica" w:hAnsi="Times New Roman" w:cs="Times New Roman"/>
          <w:b w:val="0"/>
          <w:bCs w:val="0"/>
          <w:sz w:val="28"/>
          <w:szCs w:val="28"/>
          <w:shd w:val="clear" w:color="auto" w:fill="FFFFFF"/>
        </w:rPr>
        <w:t>?</w:t>
      </w:r>
    </w:p>
    <w:p w:rsidR="006E5180" w:rsidRPr="00802BF1" w:rsidRDefault="002F23EF" w:rsidP="00B26C5D">
      <w:pPr>
        <w:spacing w:after="120"/>
        <w:jc w:val="both"/>
        <w:rPr>
          <w:rStyle w:val="Strong"/>
          <w:rFonts w:ascii="Times New Roman" w:eastAsia="Helvetica" w:hAnsi="Times New Roman" w:cs="Times New Roman"/>
          <w:b w:val="0"/>
          <w:bCs w:val="0"/>
          <w:sz w:val="28"/>
          <w:szCs w:val="28"/>
          <w:shd w:val="clear" w:color="auto" w:fill="FFFFFF"/>
        </w:rPr>
      </w:pPr>
      <w:proofErr w:type="spellStart"/>
      <w:r w:rsidRPr="00802BF1">
        <w:rPr>
          <w:rStyle w:val="Strong"/>
          <w:rFonts w:ascii="Times New Roman" w:eastAsia="Helvetica" w:hAnsi="Times New Roman" w:cs="Times New Roman"/>
          <w:sz w:val="28"/>
          <w:szCs w:val="28"/>
          <w:shd w:val="clear" w:color="auto" w:fill="FFFFFF"/>
        </w:rPr>
        <w:t>Câu</w:t>
      </w:r>
      <w:proofErr w:type="spellEnd"/>
      <w:r w:rsidRPr="00802BF1">
        <w:rPr>
          <w:rStyle w:val="Strong"/>
          <w:rFonts w:ascii="Times New Roman" w:eastAsia="Helvetica" w:hAnsi="Times New Roman" w:cs="Times New Roman"/>
          <w:sz w:val="28"/>
          <w:szCs w:val="28"/>
          <w:shd w:val="clear" w:color="auto" w:fill="FFFFFF"/>
        </w:rPr>
        <w:t xml:space="preserve"> </w:t>
      </w:r>
      <w:r w:rsidR="00824FA0">
        <w:rPr>
          <w:rStyle w:val="Strong"/>
          <w:rFonts w:ascii="Times New Roman" w:eastAsia="Helvetica" w:hAnsi="Times New Roman" w:cs="Times New Roman"/>
          <w:sz w:val="28"/>
          <w:szCs w:val="28"/>
          <w:shd w:val="clear" w:color="auto" w:fill="FFFFFF"/>
        </w:rPr>
        <w:t>8</w:t>
      </w:r>
      <w:r w:rsidR="00225E1C" w:rsidRPr="00802BF1">
        <w:rPr>
          <w:rStyle w:val="Strong"/>
          <w:rFonts w:ascii="Times New Roman" w:eastAsia="Helvetica" w:hAnsi="Times New Roman" w:cs="Times New Roman"/>
          <w:sz w:val="28"/>
          <w:szCs w:val="28"/>
          <w:shd w:val="clear" w:color="auto" w:fill="FFFFFF"/>
        </w:rPr>
        <w:t>:</w:t>
      </w:r>
      <w:r w:rsidRPr="00802BF1">
        <w:rPr>
          <w:rStyle w:val="Strong"/>
          <w:rFonts w:ascii="Times New Roman" w:eastAsia="Helvetica" w:hAnsi="Times New Roman" w:cs="Times New Roman"/>
          <w:b w:val="0"/>
          <w:bCs w:val="0"/>
          <w:sz w:val="28"/>
          <w:szCs w:val="28"/>
          <w:shd w:val="clear" w:color="auto" w:fill="FFFFFF"/>
        </w:rPr>
        <w:t xml:space="preserve"> </w:t>
      </w:r>
      <w:r w:rsidR="00225E1C" w:rsidRPr="00802BF1">
        <w:rPr>
          <w:rStyle w:val="Strong"/>
          <w:rFonts w:ascii="Times New Roman" w:eastAsia="Helvetica" w:hAnsi="Times New Roman" w:cs="Times New Roman"/>
          <w:b w:val="0"/>
          <w:bCs w:val="0"/>
          <w:i/>
          <w:iCs/>
          <w:sz w:val="28"/>
          <w:szCs w:val="28"/>
          <w:shd w:val="clear" w:color="auto" w:fill="FFFFFF"/>
        </w:rPr>
        <w:t>(1,0</w:t>
      </w:r>
      <w:r w:rsidRPr="00802BF1">
        <w:rPr>
          <w:rStyle w:val="Strong"/>
          <w:rFonts w:ascii="Times New Roman" w:eastAsia="Helvetica" w:hAnsi="Times New Roman" w:cs="Times New Roman"/>
          <w:b w:val="0"/>
          <w:bCs w:val="0"/>
          <w:i/>
          <w:iCs/>
          <w:sz w:val="28"/>
          <w:szCs w:val="28"/>
          <w:shd w:val="clear" w:color="auto" w:fill="FFFFFF"/>
        </w:rPr>
        <w:t xml:space="preserve"> </w:t>
      </w:r>
      <w:proofErr w:type="spellStart"/>
      <w:r w:rsidRPr="00802BF1">
        <w:rPr>
          <w:rStyle w:val="Strong"/>
          <w:rFonts w:ascii="Times New Roman" w:eastAsia="Helvetica" w:hAnsi="Times New Roman" w:cs="Times New Roman"/>
          <w:b w:val="0"/>
          <w:bCs w:val="0"/>
          <w:i/>
          <w:iCs/>
          <w:sz w:val="28"/>
          <w:szCs w:val="28"/>
          <w:shd w:val="clear" w:color="auto" w:fill="FFFFFF"/>
        </w:rPr>
        <w:t>điểm</w:t>
      </w:r>
      <w:proofErr w:type="spellEnd"/>
      <w:r w:rsidRPr="00802BF1">
        <w:rPr>
          <w:rStyle w:val="Strong"/>
          <w:rFonts w:ascii="Times New Roman" w:eastAsia="Helvetica" w:hAnsi="Times New Roman" w:cs="Times New Roman"/>
          <w:b w:val="0"/>
          <w:bCs w:val="0"/>
          <w:i/>
          <w:iCs/>
          <w:sz w:val="28"/>
          <w:szCs w:val="28"/>
          <w:shd w:val="clear" w:color="auto" w:fill="FFFFFF"/>
        </w:rPr>
        <w:t>)</w:t>
      </w:r>
      <w:r w:rsidRPr="00802BF1">
        <w:rPr>
          <w:rStyle w:val="Strong"/>
          <w:rFonts w:ascii="Times New Roman" w:eastAsia="Helvetica" w:hAnsi="Times New Roman" w:cs="Times New Roman"/>
          <w:b w:val="0"/>
          <w:bCs w:val="0"/>
          <w:sz w:val="28"/>
          <w:szCs w:val="28"/>
          <w:shd w:val="clear" w:color="auto" w:fill="FFFFFF"/>
        </w:rPr>
        <w:t xml:space="preserve"> </w:t>
      </w:r>
    </w:p>
    <w:p w:rsidR="002E2879" w:rsidRPr="00802BF1" w:rsidRDefault="002F23EF" w:rsidP="00B26C5D">
      <w:pPr>
        <w:spacing w:after="120"/>
        <w:ind w:firstLine="720"/>
        <w:jc w:val="both"/>
        <w:rPr>
          <w:rStyle w:val="Strong"/>
          <w:rFonts w:ascii="Times New Roman" w:eastAsia="Helvetica" w:hAnsi="Times New Roman" w:cs="Times New Roman"/>
          <w:b w:val="0"/>
          <w:bCs w:val="0"/>
          <w:sz w:val="28"/>
          <w:szCs w:val="28"/>
          <w:shd w:val="clear" w:color="auto" w:fill="FFFFFF"/>
        </w:rPr>
      </w:pPr>
      <w:proofErr w:type="spellStart"/>
      <w:r w:rsidRPr="00802BF1">
        <w:rPr>
          <w:rStyle w:val="Strong"/>
          <w:rFonts w:ascii="Times New Roman" w:eastAsia="Helvetica" w:hAnsi="Times New Roman" w:cs="Times New Roman"/>
          <w:b w:val="0"/>
          <w:bCs w:val="0"/>
          <w:sz w:val="28"/>
          <w:szCs w:val="28"/>
          <w:shd w:val="clear" w:color="auto" w:fill="FFFFFF"/>
        </w:rPr>
        <w:t>Ưu</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điểm</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và</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sở</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thích</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của</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em</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là</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gì</w:t>
      </w:r>
      <w:proofErr w:type="spellEnd"/>
      <w:r w:rsidRPr="00802BF1">
        <w:rPr>
          <w:rStyle w:val="Strong"/>
          <w:rFonts w:ascii="Times New Roman" w:eastAsia="Helvetica" w:hAnsi="Times New Roman" w:cs="Times New Roman"/>
          <w:b w:val="0"/>
          <w:bCs w:val="0"/>
          <w:sz w:val="28"/>
          <w:szCs w:val="28"/>
          <w:shd w:val="clear" w:color="auto" w:fill="FFFFFF"/>
        </w:rPr>
        <w:t>? </w:t>
      </w:r>
      <w:proofErr w:type="spellStart"/>
      <w:r w:rsidRPr="00802BF1">
        <w:rPr>
          <w:rStyle w:val="Strong"/>
          <w:rFonts w:ascii="Times New Roman" w:eastAsia="Helvetica" w:hAnsi="Times New Roman" w:cs="Times New Roman"/>
          <w:b w:val="0"/>
          <w:bCs w:val="0"/>
          <w:sz w:val="28"/>
          <w:szCs w:val="28"/>
          <w:shd w:val="clear" w:color="auto" w:fill="FFFFFF"/>
        </w:rPr>
        <w:t>Em</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hãy</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viết</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một</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đoạn</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văn</w:t>
      </w:r>
      <w:proofErr w:type="spellEnd"/>
      <w:r w:rsidRPr="00802BF1">
        <w:rPr>
          <w:rStyle w:val="Strong"/>
          <w:rFonts w:ascii="Times New Roman" w:eastAsia="Helvetica" w:hAnsi="Times New Roman" w:cs="Times New Roman"/>
          <w:b w:val="0"/>
          <w:bCs w:val="0"/>
          <w:sz w:val="28"/>
          <w:szCs w:val="28"/>
          <w:shd w:val="clear" w:color="auto" w:fill="FFFFFF"/>
        </w:rPr>
        <w:t xml:space="preserve"> chia </w:t>
      </w:r>
      <w:proofErr w:type="spellStart"/>
      <w:r w:rsidRPr="00802BF1">
        <w:rPr>
          <w:rStyle w:val="Strong"/>
          <w:rFonts w:ascii="Times New Roman" w:eastAsia="Helvetica" w:hAnsi="Times New Roman" w:cs="Times New Roman"/>
          <w:b w:val="0"/>
          <w:bCs w:val="0"/>
          <w:sz w:val="28"/>
          <w:szCs w:val="28"/>
          <w:shd w:val="clear" w:color="auto" w:fill="FFFFFF"/>
        </w:rPr>
        <w:t>sẻ</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những</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ưu</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điểm</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và</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sở</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thích</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của</w:t>
      </w:r>
      <w:proofErr w:type="spellEnd"/>
      <w:r w:rsidRPr="00802BF1">
        <w:rPr>
          <w:rStyle w:val="Strong"/>
          <w:rFonts w:ascii="Times New Roman" w:eastAsia="Helvetica" w:hAnsi="Times New Roman" w:cs="Times New Roman"/>
          <w:b w:val="0"/>
          <w:bCs w:val="0"/>
          <w:sz w:val="28"/>
          <w:szCs w:val="28"/>
          <w:shd w:val="clear" w:color="auto" w:fill="FFFFFF"/>
        </w:rPr>
        <w:t xml:space="preserve"> </w:t>
      </w:r>
      <w:proofErr w:type="spellStart"/>
      <w:r w:rsidRPr="00802BF1">
        <w:rPr>
          <w:rStyle w:val="Strong"/>
          <w:rFonts w:ascii="Times New Roman" w:eastAsia="Helvetica" w:hAnsi="Times New Roman" w:cs="Times New Roman"/>
          <w:b w:val="0"/>
          <w:bCs w:val="0"/>
          <w:sz w:val="28"/>
          <w:szCs w:val="28"/>
          <w:shd w:val="clear" w:color="auto" w:fill="FFFFFF"/>
        </w:rPr>
        <w:t>em</w:t>
      </w:r>
      <w:proofErr w:type="spellEnd"/>
      <w:r w:rsidR="006E5180" w:rsidRPr="00802BF1">
        <w:rPr>
          <w:rStyle w:val="Strong"/>
          <w:rFonts w:ascii="Times New Roman" w:eastAsia="Helvetica" w:hAnsi="Times New Roman" w:cs="Times New Roman"/>
          <w:b w:val="0"/>
          <w:bCs w:val="0"/>
          <w:sz w:val="28"/>
          <w:szCs w:val="28"/>
          <w:shd w:val="clear" w:color="auto" w:fill="FFFFFF"/>
        </w:rPr>
        <w:t xml:space="preserve">. </w:t>
      </w:r>
      <w:r w:rsidR="006E5180" w:rsidRPr="00802BF1">
        <w:rPr>
          <w:rStyle w:val="Strong"/>
          <w:rFonts w:ascii="Times New Roman" w:eastAsia="Helvetica" w:hAnsi="Times New Roman" w:cs="Times New Roman"/>
          <w:b w:val="0"/>
          <w:bCs w:val="0"/>
          <w:i/>
          <w:iCs/>
          <w:sz w:val="28"/>
          <w:szCs w:val="28"/>
          <w:shd w:val="clear" w:color="auto" w:fill="FFFFFF"/>
        </w:rPr>
        <w:t>(</w:t>
      </w:r>
      <w:proofErr w:type="spellStart"/>
      <w:r w:rsidR="006E5180" w:rsidRPr="00802BF1">
        <w:rPr>
          <w:rStyle w:val="Strong"/>
          <w:rFonts w:ascii="Times New Roman" w:eastAsia="Helvetica" w:hAnsi="Times New Roman" w:cs="Times New Roman"/>
          <w:b w:val="0"/>
          <w:bCs w:val="0"/>
          <w:i/>
          <w:iCs/>
          <w:sz w:val="28"/>
          <w:szCs w:val="28"/>
          <w:shd w:val="clear" w:color="auto" w:fill="FFFFFF"/>
        </w:rPr>
        <w:t>đoạn</w:t>
      </w:r>
      <w:proofErr w:type="spellEnd"/>
      <w:r w:rsidR="006E5180" w:rsidRPr="00802BF1">
        <w:rPr>
          <w:rStyle w:val="Strong"/>
          <w:rFonts w:ascii="Times New Roman" w:eastAsia="Helvetica" w:hAnsi="Times New Roman" w:cs="Times New Roman"/>
          <w:b w:val="0"/>
          <w:bCs w:val="0"/>
          <w:i/>
          <w:iCs/>
          <w:sz w:val="28"/>
          <w:szCs w:val="28"/>
          <w:shd w:val="clear" w:color="auto" w:fill="FFFFFF"/>
        </w:rPr>
        <w:t xml:space="preserve"> </w:t>
      </w:r>
      <w:proofErr w:type="spellStart"/>
      <w:r w:rsidR="006E5180" w:rsidRPr="00802BF1">
        <w:rPr>
          <w:rStyle w:val="Strong"/>
          <w:rFonts w:ascii="Times New Roman" w:eastAsia="Helvetica" w:hAnsi="Times New Roman" w:cs="Times New Roman"/>
          <w:b w:val="0"/>
          <w:bCs w:val="0"/>
          <w:i/>
          <w:iCs/>
          <w:sz w:val="28"/>
          <w:szCs w:val="28"/>
          <w:shd w:val="clear" w:color="auto" w:fill="FFFFFF"/>
        </w:rPr>
        <w:t>văn</w:t>
      </w:r>
      <w:proofErr w:type="spellEnd"/>
      <w:r w:rsidR="006E5180" w:rsidRPr="00802BF1">
        <w:rPr>
          <w:rStyle w:val="Strong"/>
          <w:rFonts w:ascii="Times New Roman" w:eastAsia="Helvetica" w:hAnsi="Times New Roman" w:cs="Times New Roman"/>
          <w:b w:val="0"/>
          <w:bCs w:val="0"/>
          <w:i/>
          <w:iCs/>
          <w:sz w:val="28"/>
          <w:szCs w:val="28"/>
          <w:shd w:val="clear" w:color="auto" w:fill="FFFFFF"/>
        </w:rPr>
        <w:t xml:space="preserve"> </w:t>
      </w:r>
      <w:proofErr w:type="spellStart"/>
      <w:r w:rsidR="00BF7AA9" w:rsidRPr="00802BF1">
        <w:rPr>
          <w:rStyle w:val="Strong"/>
          <w:rFonts w:ascii="Times New Roman" w:eastAsia="Helvetica" w:hAnsi="Times New Roman" w:cs="Times New Roman"/>
          <w:b w:val="0"/>
          <w:bCs w:val="0"/>
          <w:i/>
          <w:iCs/>
          <w:sz w:val="28"/>
          <w:szCs w:val="28"/>
          <w:shd w:val="clear" w:color="auto" w:fill="FFFFFF"/>
        </w:rPr>
        <w:t>từ</w:t>
      </w:r>
      <w:proofErr w:type="spellEnd"/>
      <w:r w:rsidR="00BF7AA9" w:rsidRPr="00802BF1">
        <w:rPr>
          <w:rStyle w:val="Strong"/>
          <w:rFonts w:ascii="Times New Roman" w:eastAsia="Helvetica" w:hAnsi="Times New Roman" w:cs="Times New Roman"/>
          <w:b w:val="0"/>
          <w:bCs w:val="0"/>
          <w:i/>
          <w:iCs/>
          <w:sz w:val="28"/>
          <w:szCs w:val="28"/>
          <w:shd w:val="clear" w:color="auto" w:fill="FFFFFF"/>
        </w:rPr>
        <w:t xml:space="preserve"> 5 </w:t>
      </w:r>
      <w:proofErr w:type="spellStart"/>
      <w:r w:rsidR="00BF7AA9" w:rsidRPr="00802BF1">
        <w:rPr>
          <w:rStyle w:val="Strong"/>
          <w:rFonts w:ascii="Times New Roman" w:eastAsia="Helvetica" w:hAnsi="Times New Roman" w:cs="Times New Roman"/>
          <w:b w:val="0"/>
          <w:bCs w:val="0"/>
          <w:i/>
          <w:iCs/>
          <w:sz w:val="28"/>
          <w:szCs w:val="28"/>
          <w:shd w:val="clear" w:color="auto" w:fill="FFFFFF"/>
        </w:rPr>
        <w:t>đến</w:t>
      </w:r>
      <w:proofErr w:type="spellEnd"/>
      <w:r w:rsidR="006E5180" w:rsidRPr="00802BF1">
        <w:rPr>
          <w:rStyle w:val="Strong"/>
          <w:rFonts w:ascii="Times New Roman" w:eastAsia="Helvetica" w:hAnsi="Times New Roman" w:cs="Times New Roman"/>
          <w:b w:val="0"/>
          <w:bCs w:val="0"/>
          <w:i/>
          <w:iCs/>
          <w:sz w:val="28"/>
          <w:szCs w:val="28"/>
          <w:shd w:val="clear" w:color="auto" w:fill="FFFFFF"/>
        </w:rPr>
        <w:t xml:space="preserve"> 7 </w:t>
      </w:r>
      <w:proofErr w:type="spellStart"/>
      <w:r w:rsidR="006E5180" w:rsidRPr="00802BF1">
        <w:rPr>
          <w:rStyle w:val="Strong"/>
          <w:rFonts w:ascii="Times New Roman" w:eastAsia="Helvetica" w:hAnsi="Times New Roman" w:cs="Times New Roman"/>
          <w:b w:val="0"/>
          <w:bCs w:val="0"/>
          <w:i/>
          <w:iCs/>
          <w:sz w:val="28"/>
          <w:szCs w:val="28"/>
          <w:shd w:val="clear" w:color="auto" w:fill="FFFFFF"/>
        </w:rPr>
        <w:t>câu</w:t>
      </w:r>
      <w:proofErr w:type="spellEnd"/>
      <w:r w:rsidR="006E5180" w:rsidRPr="00802BF1">
        <w:rPr>
          <w:rStyle w:val="Strong"/>
          <w:rFonts w:ascii="Times New Roman" w:eastAsia="Helvetica" w:hAnsi="Times New Roman" w:cs="Times New Roman"/>
          <w:b w:val="0"/>
          <w:bCs w:val="0"/>
          <w:i/>
          <w:iCs/>
          <w:sz w:val="28"/>
          <w:szCs w:val="28"/>
          <w:shd w:val="clear" w:color="auto" w:fill="FFFFFF"/>
        </w:rPr>
        <w:t>)</w:t>
      </w:r>
      <w:r w:rsidRPr="00802BF1">
        <w:rPr>
          <w:rStyle w:val="Strong"/>
          <w:rFonts w:ascii="Times New Roman" w:eastAsia="Helvetica" w:hAnsi="Times New Roman" w:cs="Times New Roman"/>
          <w:b w:val="0"/>
          <w:bCs w:val="0"/>
          <w:sz w:val="28"/>
          <w:szCs w:val="28"/>
          <w:shd w:val="clear" w:color="auto" w:fill="FFFFFF"/>
        </w:rPr>
        <w:t>.</w:t>
      </w:r>
    </w:p>
    <w:p w:rsidR="006E5180" w:rsidRPr="00802BF1" w:rsidRDefault="002F23EF" w:rsidP="00B26C5D">
      <w:pPr>
        <w:autoSpaceDE w:val="0"/>
        <w:autoSpaceDN w:val="0"/>
        <w:adjustRightInd w:val="0"/>
        <w:spacing w:after="120"/>
        <w:jc w:val="both"/>
        <w:rPr>
          <w:rFonts w:ascii="Times New Roman" w:eastAsia="Calibri" w:hAnsi="Times New Roman" w:cs="Times New Roman"/>
          <w:b/>
          <w:sz w:val="28"/>
          <w:szCs w:val="28"/>
        </w:rPr>
      </w:pPr>
      <w:r w:rsidRPr="00802BF1">
        <w:rPr>
          <w:rFonts w:ascii="Times New Roman" w:hAnsi="Times New Roman" w:cs="Times New Roman"/>
          <w:b/>
          <w:bCs/>
          <w:sz w:val="28"/>
          <w:szCs w:val="28"/>
        </w:rPr>
        <w:t xml:space="preserve">PHẦN II: </w:t>
      </w:r>
      <w:r w:rsidR="00EA6860" w:rsidRPr="00802BF1">
        <w:rPr>
          <w:rFonts w:ascii="Times New Roman" w:hAnsi="Times New Roman" w:cs="Times New Roman"/>
          <w:b/>
          <w:bCs/>
          <w:sz w:val="28"/>
          <w:szCs w:val="28"/>
        </w:rPr>
        <w:t>TẠO LẬP VĂN BẢN</w:t>
      </w:r>
      <w:r w:rsidRPr="00802BF1">
        <w:rPr>
          <w:rFonts w:ascii="Times New Roman" w:hAnsi="Times New Roman" w:cs="Times New Roman"/>
          <w:sz w:val="28"/>
          <w:szCs w:val="28"/>
        </w:rPr>
        <w:t xml:space="preserve"> </w:t>
      </w:r>
      <w:r w:rsidRPr="00802BF1">
        <w:rPr>
          <w:rFonts w:ascii="Times New Roman" w:eastAsia="Times New Roman" w:hAnsi="Times New Roman" w:cs="Times New Roman"/>
          <w:b/>
          <w:bCs/>
          <w:iCs/>
          <w:color w:val="000000"/>
          <w:sz w:val="28"/>
          <w:szCs w:val="28"/>
          <w:lang w:eastAsia="vi-VN"/>
        </w:rPr>
        <w:t>(</w:t>
      </w:r>
      <w:r w:rsidR="008D04B3" w:rsidRPr="00802BF1">
        <w:rPr>
          <w:rFonts w:ascii="Times New Roman" w:eastAsia="Times New Roman" w:hAnsi="Times New Roman" w:cs="Times New Roman"/>
          <w:b/>
          <w:bCs/>
          <w:iCs/>
          <w:color w:val="000000"/>
          <w:sz w:val="28"/>
          <w:szCs w:val="28"/>
          <w:lang w:eastAsia="vi-VN"/>
        </w:rPr>
        <w:t>5</w:t>
      </w:r>
      <w:r w:rsidRPr="00802BF1">
        <w:rPr>
          <w:rFonts w:ascii="Times New Roman" w:eastAsia="Times New Roman" w:hAnsi="Times New Roman" w:cs="Times New Roman"/>
          <w:b/>
          <w:bCs/>
          <w:iCs/>
          <w:color w:val="000000"/>
          <w:sz w:val="28"/>
          <w:szCs w:val="28"/>
          <w:lang w:eastAsia="vi-VN"/>
        </w:rPr>
        <w:t xml:space="preserve">,0 </w:t>
      </w:r>
      <w:proofErr w:type="spellStart"/>
      <w:r w:rsidRPr="00802BF1">
        <w:rPr>
          <w:rFonts w:ascii="Times New Roman" w:eastAsia="Times New Roman" w:hAnsi="Times New Roman" w:cs="Times New Roman"/>
          <w:b/>
          <w:bCs/>
          <w:iCs/>
          <w:color w:val="000000"/>
          <w:sz w:val="28"/>
          <w:szCs w:val="28"/>
          <w:lang w:eastAsia="vi-VN"/>
        </w:rPr>
        <w:t>điểm</w:t>
      </w:r>
      <w:proofErr w:type="spellEnd"/>
      <w:r w:rsidRPr="00802BF1">
        <w:rPr>
          <w:rFonts w:ascii="Times New Roman" w:eastAsia="Times New Roman" w:hAnsi="Times New Roman" w:cs="Times New Roman"/>
          <w:b/>
          <w:bCs/>
          <w:iCs/>
          <w:color w:val="000000"/>
          <w:sz w:val="28"/>
          <w:szCs w:val="28"/>
          <w:lang w:eastAsia="vi-VN"/>
        </w:rPr>
        <w:t>)</w:t>
      </w:r>
      <w:r w:rsidRPr="00802BF1">
        <w:rPr>
          <w:rFonts w:ascii="Times New Roman" w:eastAsia="Times New Roman" w:hAnsi="Times New Roman" w:cs="Times New Roman"/>
          <w:i/>
          <w:color w:val="000000"/>
          <w:sz w:val="28"/>
          <w:szCs w:val="28"/>
          <w:lang w:eastAsia="vi-VN"/>
        </w:rPr>
        <w:t>.</w:t>
      </w:r>
      <w:r w:rsidRPr="00802BF1">
        <w:rPr>
          <w:rFonts w:ascii="Times New Roman" w:eastAsia="Calibri" w:hAnsi="Times New Roman" w:cs="Times New Roman"/>
          <w:b/>
          <w:sz w:val="28"/>
          <w:szCs w:val="28"/>
        </w:rPr>
        <w:t xml:space="preserve"> </w:t>
      </w:r>
    </w:p>
    <w:p w:rsidR="002E2879" w:rsidRPr="00802BF1" w:rsidRDefault="002F23EF" w:rsidP="00B26C5D">
      <w:pPr>
        <w:autoSpaceDE w:val="0"/>
        <w:autoSpaceDN w:val="0"/>
        <w:adjustRightInd w:val="0"/>
        <w:spacing w:after="120"/>
        <w:ind w:firstLine="720"/>
        <w:jc w:val="both"/>
        <w:rPr>
          <w:rFonts w:ascii="Times New Roman" w:eastAsia="Calibri" w:hAnsi="Times New Roman" w:cs="Times New Roman"/>
          <w:sz w:val="28"/>
          <w:szCs w:val="28"/>
        </w:rPr>
      </w:pPr>
      <w:proofErr w:type="spellStart"/>
      <w:r w:rsidRPr="00802BF1">
        <w:rPr>
          <w:rFonts w:ascii="Times New Roman" w:eastAsia="Calibri" w:hAnsi="Times New Roman" w:cs="Times New Roman"/>
          <w:sz w:val="28"/>
          <w:szCs w:val="28"/>
        </w:rPr>
        <w:t>Đọc</w:t>
      </w:r>
      <w:proofErr w:type="spellEnd"/>
      <w:r w:rsidRPr="00802BF1">
        <w:rPr>
          <w:rFonts w:ascii="Times New Roman" w:eastAsia="Calibri" w:hAnsi="Times New Roman" w:cs="Times New Roman"/>
          <w:sz w:val="28"/>
          <w:szCs w:val="28"/>
        </w:rPr>
        <w:t xml:space="preserve"> </w:t>
      </w:r>
      <w:proofErr w:type="spellStart"/>
      <w:r w:rsidRPr="00802BF1">
        <w:rPr>
          <w:rFonts w:ascii="Times New Roman" w:eastAsia="Calibri" w:hAnsi="Times New Roman" w:cs="Times New Roman"/>
          <w:sz w:val="28"/>
          <w:szCs w:val="28"/>
        </w:rPr>
        <w:t>câu</w:t>
      </w:r>
      <w:proofErr w:type="spellEnd"/>
      <w:r w:rsidRPr="00802BF1">
        <w:rPr>
          <w:rFonts w:ascii="Times New Roman" w:eastAsia="Calibri" w:hAnsi="Times New Roman" w:cs="Times New Roman"/>
          <w:sz w:val="28"/>
          <w:szCs w:val="28"/>
        </w:rPr>
        <w:t xml:space="preserve"> </w:t>
      </w:r>
      <w:proofErr w:type="spellStart"/>
      <w:r w:rsidRPr="00802BF1">
        <w:rPr>
          <w:rFonts w:ascii="Times New Roman" w:eastAsia="Calibri" w:hAnsi="Times New Roman" w:cs="Times New Roman"/>
          <w:sz w:val="28"/>
          <w:szCs w:val="28"/>
        </w:rPr>
        <w:t>chuyện</w:t>
      </w:r>
      <w:proofErr w:type="spellEnd"/>
      <w:r w:rsidRPr="00802BF1">
        <w:rPr>
          <w:rFonts w:ascii="Times New Roman" w:eastAsia="Calibri" w:hAnsi="Times New Roman" w:cs="Times New Roman"/>
          <w:sz w:val="28"/>
          <w:szCs w:val="28"/>
        </w:rPr>
        <w:t xml:space="preserve"> </w:t>
      </w:r>
      <w:proofErr w:type="spellStart"/>
      <w:r w:rsidRPr="00802BF1">
        <w:rPr>
          <w:rFonts w:ascii="Times New Roman" w:eastAsia="Calibri" w:hAnsi="Times New Roman" w:cs="Times New Roman"/>
          <w:sz w:val="28"/>
          <w:szCs w:val="28"/>
        </w:rPr>
        <w:t>sau</w:t>
      </w:r>
      <w:proofErr w:type="spellEnd"/>
      <w:r w:rsidRPr="00802BF1">
        <w:rPr>
          <w:rFonts w:ascii="Times New Roman" w:eastAsia="Calibri" w:hAnsi="Times New Roman" w:cs="Times New Roman"/>
          <w:sz w:val="28"/>
          <w:szCs w:val="28"/>
        </w:rPr>
        <w:t>:</w:t>
      </w:r>
    </w:p>
    <w:p w:rsidR="002E2879" w:rsidRPr="00802BF1" w:rsidRDefault="002F23EF" w:rsidP="00B26C5D">
      <w:pPr>
        <w:autoSpaceDE w:val="0"/>
        <w:autoSpaceDN w:val="0"/>
        <w:adjustRightInd w:val="0"/>
        <w:spacing w:after="120"/>
        <w:jc w:val="both"/>
        <w:rPr>
          <w:rFonts w:ascii="Times New Roman" w:hAnsi="Times New Roman" w:cs="Times New Roman"/>
          <w:sz w:val="28"/>
          <w:szCs w:val="28"/>
        </w:rPr>
      </w:pPr>
      <w:r w:rsidRPr="00802BF1">
        <w:rPr>
          <w:rFonts w:ascii="Times New Roman" w:eastAsia="Calibri" w:hAnsi="Times New Roman" w:cs="Times New Roman"/>
          <w:b/>
          <w:sz w:val="28"/>
          <w:szCs w:val="28"/>
        </w:rPr>
        <w:t xml:space="preserve">                                              </w:t>
      </w:r>
      <w:r w:rsidRPr="00802BF1">
        <w:rPr>
          <w:rFonts w:ascii="Times New Roman" w:eastAsia="Calibri" w:hAnsi="Times New Roman" w:cs="Times New Roman"/>
          <w:b/>
          <w:sz w:val="28"/>
          <w:szCs w:val="28"/>
          <w:lang w:val="vi-VN"/>
        </w:rPr>
        <w:t>SỰ TÍCH HOA CÚC TRẮNG</w:t>
      </w:r>
    </w:p>
    <w:p w:rsidR="002E2879" w:rsidRPr="00802BF1" w:rsidRDefault="002F23EF" w:rsidP="00B26C5D">
      <w:pPr>
        <w:spacing w:after="120"/>
        <w:ind w:firstLine="425"/>
        <w:jc w:val="both"/>
        <w:rPr>
          <w:rFonts w:ascii="Times New Roman" w:eastAsia="Calibri" w:hAnsi="Times New Roman" w:cs="Times New Roman"/>
          <w:bCs/>
          <w:i/>
          <w:sz w:val="28"/>
          <w:szCs w:val="28"/>
          <w:lang w:val="vi-VN"/>
        </w:rPr>
      </w:pPr>
      <w:r w:rsidRPr="00802BF1">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“Ngày xưa có một cô bé vô cùng hiếu thảo, sống cùng với mẹ trong một túp lều tranh dột nát. Thật không may mẹ của cô bé lại bị bệnh rất nặng nhưng vì nhà nghèo không có tiền mua thuốc chữa bệnh, cô bé vô cùng buồn bã.</w:t>
      </w:r>
    </w:p>
    <w:p w:rsidR="002E2879" w:rsidRPr="00802BF1" w:rsidRDefault="002F23EF" w:rsidP="00B26C5D">
      <w:pPr>
        <w:spacing w:after="120"/>
        <w:ind w:firstLine="425"/>
        <w:jc w:val="both"/>
        <w:rPr>
          <w:rFonts w:ascii="Times New Roman" w:eastAsia="Calibri" w:hAnsi="Times New Roman" w:cs="Times New Roman"/>
          <w:bCs/>
          <w:i/>
          <w:sz w:val="28"/>
          <w:szCs w:val="28"/>
          <w:lang w:val="vi-VN"/>
        </w:rPr>
      </w:pPr>
      <w:r w:rsidRPr="00802BF1">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Một lần</w:t>
      </w:r>
      <w:r w:rsidR="00C76C78">
        <w:rPr>
          <w:rFonts w:ascii="Times New Roman" w:eastAsia="Calibri" w:hAnsi="Times New Roman" w:cs="Times New Roman"/>
          <w:bCs/>
          <w:i/>
          <w:sz w:val="28"/>
          <w:szCs w:val="28"/>
        </w:rPr>
        <w:t>,</w:t>
      </w:r>
      <w:r w:rsidRPr="00802BF1">
        <w:rPr>
          <w:rFonts w:ascii="Times New Roman" w:eastAsia="Calibri" w:hAnsi="Times New Roman" w:cs="Times New Roman"/>
          <w:bCs/>
          <w:i/>
          <w:sz w:val="28"/>
          <w:szCs w:val="28"/>
          <w:lang w:val="vi-VN"/>
        </w:rPr>
        <w:t xml:space="preserve"> </w:t>
      </w:r>
      <w:proofErr w:type="spellStart"/>
      <w:r w:rsidR="00C76C78">
        <w:rPr>
          <w:rFonts w:ascii="Times New Roman" w:eastAsia="Calibri" w:hAnsi="Times New Roman" w:cs="Times New Roman"/>
          <w:bCs/>
          <w:i/>
          <w:sz w:val="28"/>
          <w:szCs w:val="28"/>
        </w:rPr>
        <w:t>cô</w:t>
      </w:r>
      <w:proofErr w:type="spellEnd"/>
      <w:r w:rsidR="00C76C78">
        <w:rPr>
          <w:rFonts w:ascii="Times New Roman" w:eastAsia="Calibri" w:hAnsi="Times New Roman" w:cs="Times New Roman"/>
          <w:bCs/>
          <w:i/>
          <w:sz w:val="28"/>
          <w:szCs w:val="28"/>
        </w:rPr>
        <w:t xml:space="preserve"> </w:t>
      </w:r>
      <w:proofErr w:type="spellStart"/>
      <w:r w:rsidR="00C76C78">
        <w:rPr>
          <w:rFonts w:ascii="Times New Roman" w:eastAsia="Calibri" w:hAnsi="Times New Roman" w:cs="Times New Roman"/>
          <w:bCs/>
          <w:i/>
          <w:sz w:val="28"/>
          <w:szCs w:val="28"/>
        </w:rPr>
        <w:t>bé</w:t>
      </w:r>
      <w:proofErr w:type="spellEnd"/>
      <w:r w:rsidR="00C76C78">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đang ngồi khóc bên đường bỗng có một ông lão đi qua thấy lạ dừng lại hỏi. Khi biết sự tình ông già nói với cô bé:</w:t>
      </w:r>
    </w:p>
    <w:p w:rsidR="002E2879" w:rsidRPr="00802BF1" w:rsidRDefault="002F23EF" w:rsidP="00B26C5D">
      <w:pPr>
        <w:spacing w:after="120"/>
        <w:ind w:firstLine="425"/>
        <w:jc w:val="both"/>
        <w:rPr>
          <w:rFonts w:ascii="Times New Roman" w:eastAsia="Calibri" w:hAnsi="Times New Roman" w:cs="Times New Roman"/>
          <w:bCs/>
          <w:i/>
          <w:sz w:val="28"/>
          <w:szCs w:val="28"/>
          <w:lang w:val="vi-VN"/>
        </w:rPr>
      </w:pPr>
      <w:r w:rsidRPr="00802BF1">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 Cháu hãy vào rừng</w:t>
      </w:r>
      <w:r w:rsidR="00BE6146">
        <w:rPr>
          <w:rFonts w:ascii="Times New Roman" w:eastAsia="Calibri" w:hAnsi="Times New Roman" w:cs="Times New Roman"/>
          <w:bCs/>
          <w:i/>
          <w:sz w:val="28"/>
          <w:szCs w:val="28"/>
        </w:rPr>
        <w:t>,</w:t>
      </w:r>
      <w:r w:rsidRPr="00802BF1">
        <w:rPr>
          <w:rFonts w:ascii="Times New Roman" w:eastAsia="Calibri" w:hAnsi="Times New Roman" w:cs="Times New Roman"/>
          <w:bCs/>
          <w:i/>
          <w:sz w:val="28"/>
          <w:szCs w:val="28"/>
          <w:lang w:val="vi-VN"/>
        </w:rPr>
        <w:t xml:space="preserve"> đến </w:t>
      </w:r>
      <w:proofErr w:type="spellStart"/>
      <w:r w:rsidR="00BE6146">
        <w:rPr>
          <w:rFonts w:ascii="Times New Roman" w:eastAsia="Calibri" w:hAnsi="Times New Roman" w:cs="Times New Roman"/>
          <w:bCs/>
          <w:i/>
          <w:sz w:val="28"/>
          <w:szCs w:val="28"/>
        </w:rPr>
        <w:t>chỗ</w:t>
      </w:r>
      <w:proofErr w:type="spellEnd"/>
      <w:r w:rsidR="00BE6146">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 xml:space="preserve">cây cổ thụ to nhất </w:t>
      </w:r>
      <w:proofErr w:type="spellStart"/>
      <w:r w:rsidR="00BE6146">
        <w:rPr>
          <w:rFonts w:ascii="Times New Roman" w:eastAsia="Calibri" w:hAnsi="Times New Roman" w:cs="Times New Roman"/>
          <w:bCs/>
          <w:i/>
          <w:sz w:val="28"/>
          <w:szCs w:val="28"/>
        </w:rPr>
        <w:t>và</w:t>
      </w:r>
      <w:proofErr w:type="spellEnd"/>
      <w:r w:rsidR="00BE6146">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 xml:space="preserve">lấy bông hoa duy nhất </w:t>
      </w:r>
      <w:r w:rsidR="00C76C78">
        <w:rPr>
          <w:rFonts w:ascii="Times New Roman" w:eastAsia="Calibri" w:hAnsi="Times New Roman" w:cs="Times New Roman"/>
          <w:bCs/>
          <w:i/>
          <w:sz w:val="28"/>
          <w:szCs w:val="28"/>
        </w:rPr>
        <w:t>ở</w:t>
      </w:r>
      <w:r w:rsidRPr="00802BF1">
        <w:rPr>
          <w:rFonts w:ascii="Times New Roman" w:eastAsia="Calibri" w:hAnsi="Times New Roman" w:cs="Times New Roman"/>
          <w:bCs/>
          <w:i/>
          <w:sz w:val="28"/>
          <w:szCs w:val="28"/>
          <w:lang w:val="vi-VN"/>
        </w:rPr>
        <w:t xml:space="preserve"> đó. Bông hoa ấy có bao nhiêu cánh thì mẹ cháu sống </w:t>
      </w:r>
      <w:proofErr w:type="spellStart"/>
      <w:r w:rsidR="00C76C78">
        <w:rPr>
          <w:rFonts w:ascii="Times New Roman" w:eastAsia="Calibri" w:hAnsi="Times New Roman" w:cs="Times New Roman"/>
          <w:bCs/>
          <w:i/>
          <w:sz w:val="28"/>
          <w:szCs w:val="28"/>
        </w:rPr>
        <w:t>được</w:t>
      </w:r>
      <w:proofErr w:type="spellEnd"/>
      <w:r w:rsidR="00C76C78">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từng ấy năm.</w:t>
      </w:r>
    </w:p>
    <w:p w:rsidR="002E2879" w:rsidRPr="00802BF1" w:rsidRDefault="002F23EF" w:rsidP="00B26C5D">
      <w:pPr>
        <w:spacing w:after="120"/>
        <w:ind w:firstLine="425"/>
        <w:jc w:val="both"/>
        <w:rPr>
          <w:rFonts w:ascii="Times New Roman" w:eastAsia="Calibri" w:hAnsi="Times New Roman" w:cs="Times New Roman"/>
          <w:bCs/>
          <w:i/>
          <w:sz w:val="28"/>
          <w:szCs w:val="28"/>
          <w:lang w:val="vi-VN"/>
        </w:rPr>
      </w:pPr>
      <w:r w:rsidRPr="00802BF1">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 xml:space="preserve">Cô bé liền vào rừng và rất lâu sau mới nhìn thấy bông hoa trắng đó, khó khăn lắm cô mới trèo lên được để lấy bông hoa, nhưng khi đếm chỉ có một cánh…hai cánh…ba cánh…bốn cánh…năm cánh. Chỉ có năm cánh hoa là sao nhỉ? Chẳng lẽ mẹ cô chỉ sống được từng đó năm thôi sao? Không bằng lòng cô </w:t>
      </w:r>
      <w:proofErr w:type="spellStart"/>
      <w:r w:rsidR="00C76C78">
        <w:rPr>
          <w:rFonts w:ascii="Times New Roman" w:eastAsia="Calibri" w:hAnsi="Times New Roman" w:cs="Times New Roman"/>
          <w:bCs/>
          <w:i/>
          <w:sz w:val="28"/>
          <w:szCs w:val="28"/>
        </w:rPr>
        <w:t>bé</w:t>
      </w:r>
      <w:proofErr w:type="spellEnd"/>
      <w:r w:rsidR="00C76C78">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 xml:space="preserve">liền dùng tay xé nhẹ dần từng cánh hoa lớn thành những cánh hoa nhỏ và bông hoa cũng theo đó mà nhiều cánh dần lên, nhiều đến mức không còn đếm được nữa. </w:t>
      </w:r>
      <w:proofErr w:type="spellStart"/>
      <w:r w:rsidRPr="00802BF1">
        <w:rPr>
          <w:rFonts w:ascii="Times New Roman" w:eastAsia="Calibri" w:hAnsi="Times New Roman" w:cs="Times New Roman"/>
          <w:bCs/>
          <w:i/>
          <w:sz w:val="28"/>
          <w:szCs w:val="28"/>
        </w:rPr>
        <w:t>Từ</w:t>
      </w:r>
      <w:proofErr w:type="spellEnd"/>
      <w:r w:rsidRPr="00802BF1">
        <w:rPr>
          <w:rFonts w:ascii="Times New Roman" w:eastAsia="Calibri" w:hAnsi="Times New Roman" w:cs="Times New Roman"/>
          <w:bCs/>
          <w:i/>
          <w:sz w:val="28"/>
          <w:szCs w:val="28"/>
        </w:rPr>
        <w:t xml:space="preserve"> </w:t>
      </w:r>
      <w:r w:rsidRPr="00802BF1">
        <w:rPr>
          <w:rFonts w:ascii="Times New Roman" w:eastAsia="Calibri" w:hAnsi="Times New Roman" w:cs="Times New Roman"/>
          <w:bCs/>
          <w:i/>
          <w:sz w:val="28"/>
          <w:szCs w:val="28"/>
          <w:lang w:val="vi-VN"/>
        </w:rPr>
        <w:t>đó, người đời gọi bông hoa ấy là bông hoa cúc trắng để nói về lòng hiếu thảo của cô bé dành cho mẹ mình.”</w:t>
      </w:r>
    </w:p>
    <w:p w:rsidR="002E2879" w:rsidRPr="00802BF1" w:rsidRDefault="002F23EF" w:rsidP="00B26C5D">
      <w:pPr>
        <w:spacing w:after="120"/>
        <w:ind w:firstLine="426"/>
        <w:jc w:val="both"/>
        <w:rPr>
          <w:rFonts w:ascii="Times New Roman" w:eastAsia="Calibri" w:hAnsi="Times New Roman" w:cs="Times New Roman"/>
          <w:bCs/>
          <w:iCs/>
          <w:sz w:val="28"/>
          <w:szCs w:val="28"/>
        </w:rPr>
      </w:pPr>
      <w:r w:rsidRPr="00802BF1">
        <w:rPr>
          <w:rFonts w:ascii="Times New Roman" w:eastAsia="Calibri" w:hAnsi="Times New Roman" w:cs="Times New Roman"/>
          <w:i/>
          <w:sz w:val="28"/>
          <w:szCs w:val="28"/>
        </w:rPr>
        <w:t xml:space="preserve">                                              </w:t>
      </w:r>
      <w:r w:rsidR="00C76C78">
        <w:rPr>
          <w:rFonts w:ascii="Times New Roman" w:eastAsia="Calibri" w:hAnsi="Times New Roman" w:cs="Times New Roman"/>
          <w:i/>
          <w:sz w:val="28"/>
          <w:szCs w:val="28"/>
        </w:rPr>
        <w:t xml:space="preserve">                                    </w:t>
      </w:r>
      <w:r w:rsidRPr="00802BF1">
        <w:rPr>
          <w:rFonts w:ascii="Times New Roman" w:eastAsia="Calibri" w:hAnsi="Times New Roman" w:cs="Times New Roman"/>
          <w:i/>
          <w:sz w:val="28"/>
          <w:szCs w:val="28"/>
        </w:rPr>
        <w:t xml:space="preserve"> </w:t>
      </w:r>
      <w:r w:rsidRPr="00802BF1">
        <w:rPr>
          <w:rFonts w:ascii="Times New Roman" w:eastAsia="Calibri" w:hAnsi="Times New Roman" w:cs="Times New Roman"/>
          <w:sz w:val="28"/>
          <w:szCs w:val="28"/>
          <w:lang w:val="vi-VN"/>
        </w:rPr>
        <w:t>(</w:t>
      </w:r>
      <w:proofErr w:type="spellStart"/>
      <w:r w:rsidR="00C76C78">
        <w:rPr>
          <w:rFonts w:ascii="Times New Roman" w:eastAsia="Calibri" w:hAnsi="Times New Roman" w:cs="Times New Roman"/>
          <w:sz w:val="28"/>
          <w:szCs w:val="28"/>
        </w:rPr>
        <w:t>Nguồn</w:t>
      </w:r>
      <w:proofErr w:type="spellEnd"/>
      <w:r w:rsidR="00C76C78">
        <w:rPr>
          <w:rFonts w:ascii="Times New Roman" w:eastAsia="Calibri" w:hAnsi="Times New Roman" w:cs="Times New Roman"/>
          <w:sz w:val="28"/>
          <w:szCs w:val="28"/>
        </w:rPr>
        <w:t xml:space="preserve"> internet</w:t>
      </w:r>
      <w:r w:rsidRPr="00802BF1">
        <w:rPr>
          <w:rFonts w:ascii="Times New Roman" w:eastAsia="Calibri" w:hAnsi="Times New Roman" w:cs="Times New Roman"/>
          <w:bCs/>
          <w:iCs/>
          <w:sz w:val="28"/>
          <w:szCs w:val="28"/>
          <w:lang w:val="vi-VN"/>
        </w:rPr>
        <w:t>)</w:t>
      </w:r>
    </w:p>
    <w:p w:rsidR="002F23EF" w:rsidRPr="00802BF1" w:rsidRDefault="002F23EF" w:rsidP="00B26C5D">
      <w:pPr>
        <w:tabs>
          <w:tab w:val="left" w:pos="630"/>
        </w:tabs>
        <w:spacing w:after="120"/>
        <w:jc w:val="both"/>
        <w:rPr>
          <w:rFonts w:ascii="Times New Roman" w:eastAsia="Times New Roman" w:hAnsi="Times New Roman" w:cs="Times New Roman"/>
          <w:i/>
          <w:iCs/>
          <w:color w:val="000000"/>
          <w:sz w:val="28"/>
          <w:szCs w:val="28"/>
        </w:rPr>
      </w:pPr>
      <w:r w:rsidRPr="00802BF1">
        <w:rPr>
          <w:rFonts w:ascii="Times New Roman" w:eastAsia="Calibri" w:hAnsi="Times New Roman" w:cs="Times New Roman"/>
          <w:iCs/>
          <w:sz w:val="28"/>
          <w:szCs w:val="28"/>
        </w:rPr>
        <w:t xml:space="preserve">        </w:t>
      </w:r>
      <w:r w:rsidRPr="00802BF1">
        <w:rPr>
          <w:rFonts w:ascii="Times New Roman" w:eastAsia="Times New Roman" w:hAnsi="Times New Roman" w:cs="Times New Roman"/>
          <w:sz w:val="28"/>
          <w:szCs w:val="28"/>
          <w:lang w:val="vi-VN"/>
        </w:rPr>
        <w:t xml:space="preserve">Em hãy đóng vai nhân vật </w:t>
      </w:r>
      <w:r w:rsidRPr="00802BF1">
        <w:rPr>
          <w:rFonts w:ascii="Times New Roman" w:eastAsia="Times New Roman" w:hAnsi="Times New Roman" w:cs="Times New Roman"/>
          <w:b/>
          <w:i/>
          <w:sz w:val="28"/>
          <w:szCs w:val="28"/>
          <w:lang w:val="vi-VN"/>
        </w:rPr>
        <w:t>cô bé</w:t>
      </w:r>
      <w:r w:rsidRPr="00802BF1">
        <w:rPr>
          <w:rFonts w:ascii="Times New Roman" w:eastAsia="Times New Roman" w:hAnsi="Times New Roman" w:cs="Times New Roman"/>
          <w:sz w:val="28"/>
          <w:szCs w:val="28"/>
          <w:lang w:val="vi-VN"/>
        </w:rPr>
        <w:t xml:space="preserve"> để kể lại câu chuyện</w:t>
      </w:r>
      <w:r w:rsidRPr="00802BF1">
        <w:rPr>
          <w:rFonts w:ascii="Times New Roman" w:eastAsia="Times New Roman" w:hAnsi="Times New Roman" w:cs="Times New Roman"/>
          <w:sz w:val="28"/>
          <w:szCs w:val="28"/>
        </w:rPr>
        <w:t xml:space="preserve"> </w:t>
      </w:r>
      <w:proofErr w:type="spellStart"/>
      <w:r w:rsidRPr="00802BF1">
        <w:rPr>
          <w:rFonts w:ascii="Times New Roman" w:eastAsia="Times New Roman" w:hAnsi="Times New Roman" w:cs="Times New Roman"/>
          <w:sz w:val="28"/>
          <w:szCs w:val="28"/>
        </w:rPr>
        <w:t>trên</w:t>
      </w:r>
      <w:proofErr w:type="spellEnd"/>
      <w:r w:rsidRPr="00802BF1">
        <w:rPr>
          <w:rFonts w:ascii="Times New Roman" w:eastAsia="Times New Roman" w:hAnsi="Times New Roman" w:cs="Times New Roman"/>
          <w:sz w:val="28"/>
          <w:szCs w:val="28"/>
          <w:lang w:val="vi-VN"/>
        </w:rPr>
        <w:t>.</w:t>
      </w:r>
      <w:r w:rsidRPr="00802BF1">
        <w:rPr>
          <w:rFonts w:ascii="Times New Roman" w:eastAsia="Times New Roman" w:hAnsi="Times New Roman" w:cs="Times New Roman"/>
          <w:sz w:val="28"/>
          <w:szCs w:val="28"/>
        </w:rPr>
        <w:t xml:space="preserve"> </w:t>
      </w:r>
      <w:r w:rsidRPr="00802BF1">
        <w:rPr>
          <w:rFonts w:ascii="Times New Roman" w:eastAsia="Times New Roman" w:hAnsi="Times New Roman" w:cs="Times New Roman"/>
          <w:i/>
          <w:iCs/>
          <w:color w:val="000000"/>
          <w:sz w:val="28"/>
          <w:szCs w:val="28"/>
        </w:rPr>
        <w:t>(</w:t>
      </w:r>
      <w:proofErr w:type="spellStart"/>
      <w:r w:rsidRPr="00802BF1">
        <w:rPr>
          <w:rFonts w:ascii="Times New Roman" w:eastAsia="Times New Roman" w:hAnsi="Times New Roman" w:cs="Times New Roman"/>
          <w:i/>
          <w:iCs/>
          <w:color w:val="000000"/>
          <w:sz w:val="28"/>
          <w:szCs w:val="28"/>
        </w:rPr>
        <w:t>Bài</w:t>
      </w:r>
      <w:proofErr w:type="spellEnd"/>
      <w:r w:rsidRPr="00802BF1">
        <w:rPr>
          <w:rFonts w:ascii="Times New Roman" w:eastAsia="Times New Roman" w:hAnsi="Times New Roman" w:cs="Times New Roman"/>
          <w:i/>
          <w:iCs/>
          <w:color w:val="000000"/>
          <w:sz w:val="28"/>
          <w:szCs w:val="28"/>
        </w:rPr>
        <w:t xml:space="preserve"> </w:t>
      </w:r>
      <w:proofErr w:type="spellStart"/>
      <w:r w:rsidRPr="00802BF1">
        <w:rPr>
          <w:rFonts w:ascii="Times New Roman" w:eastAsia="Times New Roman" w:hAnsi="Times New Roman" w:cs="Times New Roman"/>
          <w:i/>
          <w:iCs/>
          <w:color w:val="000000"/>
          <w:sz w:val="28"/>
          <w:szCs w:val="28"/>
        </w:rPr>
        <w:t>viết</w:t>
      </w:r>
      <w:proofErr w:type="spellEnd"/>
      <w:r w:rsidRPr="00802BF1">
        <w:rPr>
          <w:rFonts w:ascii="Times New Roman" w:eastAsia="Times New Roman" w:hAnsi="Times New Roman" w:cs="Times New Roman"/>
          <w:i/>
          <w:iCs/>
          <w:color w:val="000000"/>
          <w:sz w:val="28"/>
          <w:szCs w:val="28"/>
        </w:rPr>
        <w:t xml:space="preserve"> </w:t>
      </w:r>
      <w:proofErr w:type="spellStart"/>
      <w:r w:rsidR="006E5180" w:rsidRPr="00802BF1">
        <w:rPr>
          <w:rFonts w:ascii="Times New Roman" w:eastAsia="Times New Roman" w:hAnsi="Times New Roman" w:cs="Times New Roman"/>
          <w:i/>
          <w:iCs/>
          <w:color w:val="000000"/>
          <w:sz w:val="28"/>
          <w:szCs w:val="28"/>
        </w:rPr>
        <w:t>không</w:t>
      </w:r>
      <w:proofErr w:type="spellEnd"/>
      <w:r w:rsidR="006E5180" w:rsidRPr="00802BF1">
        <w:rPr>
          <w:rFonts w:ascii="Times New Roman" w:eastAsia="Times New Roman" w:hAnsi="Times New Roman" w:cs="Times New Roman"/>
          <w:i/>
          <w:iCs/>
          <w:color w:val="000000"/>
          <w:sz w:val="28"/>
          <w:szCs w:val="28"/>
        </w:rPr>
        <w:t xml:space="preserve"> </w:t>
      </w:r>
      <w:proofErr w:type="spellStart"/>
      <w:r w:rsidR="006E5180" w:rsidRPr="00802BF1">
        <w:rPr>
          <w:rFonts w:ascii="Times New Roman" w:eastAsia="Times New Roman" w:hAnsi="Times New Roman" w:cs="Times New Roman"/>
          <w:i/>
          <w:iCs/>
          <w:color w:val="000000"/>
          <w:sz w:val="28"/>
          <w:szCs w:val="28"/>
        </w:rPr>
        <w:t>quá</w:t>
      </w:r>
      <w:proofErr w:type="spellEnd"/>
      <w:r w:rsidR="006E5180" w:rsidRPr="00802BF1">
        <w:rPr>
          <w:rFonts w:ascii="Times New Roman" w:eastAsia="Times New Roman" w:hAnsi="Times New Roman" w:cs="Times New Roman"/>
          <w:i/>
          <w:iCs/>
          <w:color w:val="000000"/>
          <w:sz w:val="28"/>
          <w:szCs w:val="28"/>
        </w:rPr>
        <w:t xml:space="preserve"> </w:t>
      </w:r>
      <w:r w:rsidRPr="00802BF1">
        <w:rPr>
          <w:rFonts w:ascii="Times New Roman" w:eastAsia="Times New Roman" w:hAnsi="Times New Roman" w:cs="Times New Roman"/>
          <w:i/>
          <w:iCs/>
          <w:color w:val="000000"/>
          <w:sz w:val="28"/>
          <w:szCs w:val="28"/>
        </w:rPr>
        <w:t xml:space="preserve">1,5 </w:t>
      </w:r>
      <w:proofErr w:type="spellStart"/>
      <w:r w:rsidRPr="00802BF1">
        <w:rPr>
          <w:rFonts w:ascii="Times New Roman" w:eastAsia="Times New Roman" w:hAnsi="Times New Roman" w:cs="Times New Roman"/>
          <w:i/>
          <w:iCs/>
          <w:color w:val="000000"/>
          <w:sz w:val="28"/>
          <w:szCs w:val="28"/>
        </w:rPr>
        <w:t>trang</w:t>
      </w:r>
      <w:proofErr w:type="spellEnd"/>
      <w:r w:rsidRPr="00802BF1">
        <w:rPr>
          <w:rFonts w:ascii="Times New Roman" w:eastAsia="Times New Roman" w:hAnsi="Times New Roman" w:cs="Times New Roman"/>
          <w:i/>
          <w:iCs/>
          <w:color w:val="000000"/>
          <w:sz w:val="28"/>
          <w:szCs w:val="28"/>
        </w:rPr>
        <w:t xml:space="preserve"> </w:t>
      </w:r>
      <w:proofErr w:type="spellStart"/>
      <w:r w:rsidRPr="00802BF1">
        <w:rPr>
          <w:rFonts w:ascii="Times New Roman" w:eastAsia="Times New Roman" w:hAnsi="Times New Roman" w:cs="Times New Roman"/>
          <w:i/>
          <w:iCs/>
          <w:color w:val="000000"/>
          <w:sz w:val="28"/>
          <w:szCs w:val="28"/>
        </w:rPr>
        <w:t>giấy</w:t>
      </w:r>
      <w:proofErr w:type="spellEnd"/>
      <w:r w:rsidRPr="00802BF1">
        <w:rPr>
          <w:rFonts w:ascii="Times New Roman" w:eastAsia="Times New Roman" w:hAnsi="Times New Roman" w:cs="Times New Roman"/>
          <w:i/>
          <w:iCs/>
          <w:color w:val="000000"/>
          <w:sz w:val="28"/>
          <w:szCs w:val="28"/>
        </w:rPr>
        <w:t>).</w:t>
      </w:r>
    </w:p>
    <w:p w:rsidR="002E2879" w:rsidRPr="00BA1060" w:rsidRDefault="002F23EF" w:rsidP="009E7BBD">
      <w:pPr>
        <w:ind w:left="1440" w:firstLine="720"/>
        <w:jc w:val="both"/>
        <w:rPr>
          <w:rFonts w:ascii="Times New Roman" w:hAnsi="Times New Roman" w:cs="Times New Roman"/>
          <w:b/>
          <w:bCs/>
          <w:sz w:val="28"/>
          <w:szCs w:val="28"/>
          <w:shd w:val="clear" w:color="auto" w:fill="FFFFFF"/>
        </w:rPr>
      </w:pPr>
      <w:r w:rsidRPr="00BA1060">
        <w:rPr>
          <w:rFonts w:ascii="Times New Roman" w:hAnsi="Times New Roman" w:cs="Times New Roman"/>
          <w:sz w:val="28"/>
          <w:szCs w:val="28"/>
        </w:rPr>
        <w:lastRenderedPageBreak/>
        <w:t>------------------------</w:t>
      </w:r>
      <w:proofErr w:type="spellStart"/>
      <w:r w:rsidRPr="00BA1060">
        <w:rPr>
          <w:rFonts w:ascii="Times New Roman" w:hAnsi="Times New Roman" w:cs="Times New Roman"/>
          <w:sz w:val="28"/>
          <w:szCs w:val="28"/>
        </w:rPr>
        <w:t>Hết</w:t>
      </w:r>
      <w:proofErr w:type="spellEnd"/>
      <w:r w:rsidRPr="00BA1060">
        <w:rPr>
          <w:rFonts w:ascii="Times New Roman" w:hAnsi="Times New Roman" w:cs="Times New Roman"/>
          <w:sz w:val="28"/>
          <w:szCs w:val="28"/>
        </w:rPr>
        <w:t>------------------------</w:t>
      </w:r>
    </w:p>
    <w:p w:rsidR="002E2879" w:rsidRPr="00BA1060" w:rsidRDefault="002E2879">
      <w:pPr>
        <w:spacing w:line="360" w:lineRule="auto"/>
        <w:jc w:val="both"/>
        <w:rPr>
          <w:rFonts w:ascii="Times New Roman" w:hAnsi="Times New Roman" w:cs="Times New Roman"/>
          <w:b/>
          <w:bCs/>
          <w:sz w:val="28"/>
          <w:szCs w:val="28"/>
          <w:shd w:val="clear" w:color="auto" w:fill="FFFFFF"/>
        </w:rPr>
      </w:pPr>
    </w:p>
    <w:p w:rsidR="002F23EF" w:rsidRPr="00BA1060" w:rsidRDefault="002F23EF">
      <w:pPr>
        <w:spacing w:line="360" w:lineRule="auto"/>
        <w:jc w:val="center"/>
        <w:rPr>
          <w:rFonts w:ascii="Times New Roman" w:hAnsi="Times New Roman" w:cs="Times New Roman"/>
          <w:b/>
          <w:bCs/>
          <w:sz w:val="28"/>
          <w:szCs w:val="28"/>
          <w:shd w:val="clear" w:color="auto" w:fill="FFFFFF"/>
        </w:rPr>
      </w:pPr>
      <w:r w:rsidRPr="00BA1060">
        <w:rPr>
          <w:rFonts w:ascii="Times New Roman" w:hAnsi="Times New Roman" w:cs="Times New Roman"/>
          <w:b/>
          <w:bCs/>
          <w:sz w:val="28"/>
          <w:szCs w:val="28"/>
          <w:shd w:val="clear" w:color="auto" w:fill="FFFFFF"/>
        </w:rPr>
        <w:t xml:space="preserve"> </w:t>
      </w:r>
    </w:p>
    <w:p w:rsidR="002F23EF" w:rsidRPr="00BA1060" w:rsidRDefault="002F23EF">
      <w:pPr>
        <w:rPr>
          <w:rFonts w:ascii="Times New Roman" w:hAnsi="Times New Roman" w:cs="Times New Roman"/>
          <w:b/>
          <w:bCs/>
          <w:sz w:val="28"/>
          <w:szCs w:val="28"/>
          <w:shd w:val="clear" w:color="auto" w:fill="FFFFFF"/>
        </w:rPr>
      </w:pPr>
      <w:r w:rsidRPr="00BA1060">
        <w:rPr>
          <w:rFonts w:ascii="Times New Roman" w:hAnsi="Times New Roman" w:cs="Times New Roman"/>
          <w:b/>
          <w:bCs/>
          <w:sz w:val="28"/>
          <w:szCs w:val="28"/>
          <w:shd w:val="clear" w:color="auto" w:fill="FFFFFF"/>
        </w:rPr>
        <w:br w:type="page"/>
      </w:r>
    </w:p>
    <w:p w:rsidR="0024086C" w:rsidRDefault="0024086C" w:rsidP="0024086C">
      <w:pPr>
        <w:spacing w:line="36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HƯỚNG DẪN CHẤM ĐỀ KIỂM TRA CUỐI HỌC KÌ II</w:t>
      </w:r>
    </w:p>
    <w:p w:rsidR="0024086C" w:rsidRDefault="0024086C" w:rsidP="0024086C">
      <w:pPr>
        <w:spacing w:line="36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NĂM HỌC 2022-2023</w:t>
      </w:r>
    </w:p>
    <w:p w:rsidR="0024086C" w:rsidRDefault="0024086C" w:rsidP="0024086C">
      <w:pPr>
        <w:spacing w:line="360" w:lineRule="auto"/>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                                                     MÔN: NGỮ VĂN 6  </w:t>
      </w:r>
    </w:p>
    <w:p w:rsidR="0024086C" w:rsidRPr="00F12ADA" w:rsidRDefault="0024086C" w:rsidP="0024086C">
      <w:pPr>
        <w:shd w:val="clear" w:color="auto" w:fill="FFFFFF"/>
        <w:spacing w:before="60"/>
        <w:jc w:val="both"/>
        <w:rPr>
          <w:rFonts w:ascii="Times New Roman" w:eastAsia="Times New Roman" w:hAnsi="Times New Roman" w:cs="Times New Roman"/>
          <w:b/>
          <w:color w:val="000000"/>
          <w:sz w:val="28"/>
          <w:szCs w:val="28"/>
          <w:lang w:val="en" w:eastAsia="en-US"/>
        </w:rPr>
      </w:pPr>
      <w:r w:rsidRPr="00F12ADA">
        <w:rPr>
          <w:rFonts w:ascii="Times New Roman" w:eastAsia="Times New Roman" w:hAnsi="Times New Roman" w:cs="Times New Roman"/>
          <w:b/>
          <w:color w:val="000000"/>
          <w:sz w:val="28"/>
          <w:szCs w:val="28"/>
          <w:lang w:val="en" w:eastAsia="en-US"/>
        </w:rPr>
        <w:t xml:space="preserve">I. </w:t>
      </w:r>
      <w:proofErr w:type="spellStart"/>
      <w:r w:rsidRPr="00F12ADA">
        <w:rPr>
          <w:rFonts w:ascii="Times New Roman" w:eastAsia="Times New Roman" w:hAnsi="Times New Roman" w:cs="Times New Roman"/>
          <w:b/>
          <w:color w:val="000000"/>
          <w:sz w:val="28"/>
          <w:szCs w:val="28"/>
          <w:lang w:val="en" w:eastAsia="en-US"/>
        </w:rPr>
        <w:t>Lưu</w:t>
      </w:r>
      <w:proofErr w:type="spellEnd"/>
      <w:r w:rsidRPr="00F12ADA">
        <w:rPr>
          <w:rFonts w:ascii="Times New Roman" w:eastAsia="Times New Roman" w:hAnsi="Times New Roman" w:cs="Times New Roman"/>
          <w:b/>
          <w:color w:val="000000"/>
          <w:sz w:val="28"/>
          <w:szCs w:val="28"/>
          <w:lang w:val="en" w:eastAsia="en-US"/>
        </w:rPr>
        <w:t xml:space="preserve"> ý </w:t>
      </w:r>
      <w:proofErr w:type="spellStart"/>
      <w:r w:rsidRPr="00F12ADA">
        <w:rPr>
          <w:rFonts w:ascii="Times New Roman" w:eastAsia="Times New Roman" w:hAnsi="Times New Roman" w:cs="Times New Roman"/>
          <w:b/>
          <w:color w:val="000000"/>
          <w:sz w:val="28"/>
          <w:szCs w:val="28"/>
          <w:lang w:val="en" w:eastAsia="en-US"/>
        </w:rPr>
        <w:t>chung</w:t>
      </w:r>
      <w:proofErr w:type="spellEnd"/>
      <w:r w:rsidRPr="00F12ADA">
        <w:rPr>
          <w:rFonts w:ascii="Times New Roman" w:eastAsia="Times New Roman" w:hAnsi="Times New Roman" w:cs="Times New Roman"/>
          <w:b/>
          <w:color w:val="000000"/>
          <w:sz w:val="28"/>
          <w:szCs w:val="28"/>
          <w:lang w:val="en" w:eastAsia="en-US"/>
        </w:rPr>
        <w:t>:</w:t>
      </w:r>
    </w:p>
    <w:p w:rsidR="0024086C" w:rsidRPr="00F12ADA" w:rsidRDefault="0024086C" w:rsidP="0024086C">
      <w:pPr>
        <w:shd w:val="clear" w:color="auto" w:fill="FFFFFF"/>
        <w:spacing w:before="60"/>
        <w:jc w:val="both"/>
        <w:rPr>
          <w:rFonts w:ascii="Times New Roman" w:eastAsia="Times New Roman" w:hAnsi="Times New Roman" w:cs="Times New Roman"/>
          <w:color w:val="000000"/>
          <w:sz w:val="28"/>
          <w:szCs w:val="28"/>
          <w:lang w:val="en" w:eastAsia="en-US"/>
        </w:rPr>
      </w:pPr>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Hướng</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dẫn</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chấm</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chỉ</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nêu</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những</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nội</w:t>
      </w:r>
      <w:proofErr w:type="spellEnd"/>
      <w:r w:rsidRPr="00F12ADA">
        <w:rPr>
          <w:rFonts w:ascii="Times New Roman" w:eastAsia="Times New Roman" w:hAnsi="Times New Roman" w:cs="Times New Roman"/>
          <w:color w:val="000000"/>
          <w:sz w:val="28"/>
          <w:szCs w:val="28"/>
          <w:lang w:val="en" w:eastAsia="en-US"/>
        </w:rPr>
        <w:t xml:space="preserve"> dung </w:t>
      </w:r>
      <w:proofErr w:type="spellStart"/>
      <w:r w:rsidRPr="00F12ADA">
        <w:rPr>
          <w:rFonts w:ascii="Times New Roman" w:eastAsia="Times New Roman" w:hAnsi="Times New Roman" w:cs="Times New Roman"/>
          <w:color w:val="000000"/>
          <w:sz w:val="28"/>
          <w:szCs w:val="28"/>
          <w:lang w:val="en" w:eastAsia="en-US"/>
        </w:rPr>
        <w:t>cơ</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bản</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có</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tính</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định</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hướng</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Giáo</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viên</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cần</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linh</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hoạt</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khi</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vận</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dụng</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hướng</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dẫn</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chấm</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cần</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đánh</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giá</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bài</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làm</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của</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học</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sinh</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trong</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chỉnh</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thể</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tôn</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trọng</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những</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bài</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viết</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có</w:t>
      </w:r>
      <w:proofErr w:type="spellEnd"/>
      <w:r>
        <w:rPr>
          <w:rFonts w:ascii="Times New Roman" w:eastAsia="Times New Roman" w:hAnsi="Times New Roman" w:cs="Times New Roman"/>
          <w:color w:val="000000"/>
          <w:sz w:val="28"/>
          <w:szCs w:val="28"/>
          <w:lang w:val="en" w:eastAsia="en-US"/>
        </w:rPr>
        <w:t xml:space="preserve"> ý </w:t>
      </w:r>
      <w:proofErr w:type="spellStart"/>
      <w:r>
        <w:rPr>
          <w:rFonts w:ascii="Times New Roman" w:eastAsia="Times New Roman" w:hAnsi="Times New Roman" w:cs="Times New Roman"/>
          <w:color w:val="000000"/>
          <w:sz w:val="28"/>
          <w:szCs w:val="28"/>
          <w:lang w:val="en" w:eastAsia="en-US"/>
        </w:rPr>
        <w:t>kiến</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và</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giọng</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điệu</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riêng</w:t>
      </w:r>
      <w:proofErr w:type="spellEnd"/>
      <w:r>
        <w:rPr>
          <w:rFonts w:ascii="Times New Roman" w:eastAsia="Times New Roman" w:hAnsi="Times New Roman" w:cs="Times New Roman"/>
          <w:color w:val="000000"/>
          <w:sz w:val="28"/>
          <w:szCs w:val="28"/>
          <w:lang w:val="en" w:eastAsia="en-US"/>
        </w:rPr>
        <w:t>.</w:t>
      </w:r>
    </w:p>
    <w:p w:rsidR="0024086C" w:rsidRDefault="0024086C" w:rsidP="0024086C">
      <w:pPr>
        <w:spacing w:before="60"/>
        <w:jc w:val="both"/>
        <w:rPr>
          <w:rFonts w:ascii="Times New Roman" w:eastAsia="Times New Roman" w:hAnsi="Times New Roman" w:cs="Times New Roman"/>
          <w:color w:val="000000"/>
          <w:sz w:val="28"/>
          <w:szCs w:val="28"/>
          <w:lang w:val="vi-VN" w:eastAsia="en-US"/>
        </w:rPr>
      </w:pPr>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Khuyến</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khích</w:t>
      </w:r>
      <w:proofErr w:type="spellEnd"/>
      <w:r w:rsidRPr="00F12ADA">
        <w:rPr>
          <w:rFonts w:ascii="Times New Roman" w:eastAsia="Times New Roman" w:hAnsi="Times New Roman" w:cs="Times New Roman"/>
          <w:color w:val="000000"/>
          <w:sz w:val="28"/>
          <w:szCs w:val="28"/>
          <w:lang w:val="en" w:eastAsia="en-US"/>
        </w:rPr>
        <w:t xml:space="preserve"> </w:t>
      </w:r>
      <w:proofErr w:type="spellStart"/>
      <w:r w:rsidRPr="00F12ADA">
        <w:rPr>
          <w:rFonts w:ascii="Times New Roman" w:eastAsia="Times New Roman" w:hAnsi="Times New Roman" w:cs="Times New Roman"/>
          <w:color w:val="000000"/>
          <w:sz w:val="28"/>
          <w:szCs w:val="28"/>
          <w:lang w:val="en" w:eastAsia="en-US"/>
        </w:rPr>
        <w:t>những</w:t>
      </w:r>
      <w:proofErr w:type="spellEnd"/>
      <w:r w:rsidRPr="00F12ADA">
        <w:rPr>
          <w:rFonts w:ascii="Times New Roman" w:eastAsia="Times New Roman" w:hAnsi="Times New Roman" w:cs="Times New Roman"/>
          <w:color w:val="000000"/>
          <w:sz w:val="28"/>
          <w:szCs w:val="28"/>
          <w:lang w:val="en" w:eastAsia="en-US"/>
        </w:rPr>
        <w:t xml:space="preserve"> ý </w:t>
      </w:r>
      <w:proofErr w:type="spellStart"/>
      <w:r w:rsidRPr="00F12ADA">
        <w:rPr>
          <w:rFonts w:ascii="Times New Roman" w:eastAsia="Times New Roman" w:hAnsi="Times New Roman" w:cs="Times New Roman"/>
          <w:color w:val="000000"/>
          <w:sz w:val="28"/>
          <w:szCs w:val="28"/>
          <w:lang w:val="en" w:eastAsia="en-US"/>
        </w:rPr>
        <w:t>tư</w:t>
      </w:r>
      <w:r>
        <w:rPr>
          <w:rFonts w:ascii="Times New Roman" w:eastAsia="Times New Roman" w:hAnsi="Times New Roman" w:cs="Times New Roman"/>
          <w:color w:val="000000"/>
          <w:sz w:val="28"/>
          <w:szCs w:val="28"/>
          <w:lang w:val="en" w:eastAsia="en-US"/>
        </w:rPr>
        <w:t>ởng</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sáng</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tạo</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hợp</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lí</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thuyết</w:t>
      </w:r>
      <w:proofErr w:type="spellEnd"/>
      <w:r>
        <w:rPr>
          <w:rFonts w:ascii="Times New Roman" w:eastAsia="Times New Roman" w:hAnsi="Times New Roman" w:cs="Times New Roman"/>
          <w:color w:val="000000"/>
          <w:sz w:val="28"/>
          <w:szCs w:val="28"/>
          <w:lang w:val="en" w:eastAsia="en-US"/>
        </w:rPr>
        <w:t xml:space="preserve"> </w:t>
      </w:r>
      <w:proofErr w:type="spellStart"/>
      <w:r>
        <w:rPr>
          <w:rFonts w:ascii="Times New Roman" w:eastAsia="Times New Roman" w:hAnsi="Times New Roman" w:cs="Times New Roman"/>
          <w:color w:val="000000"/>
          <w:sz w:val="28"/>
          <w:szCs w:val="28"/>
          <w:lang w:val="en" w:eastAsia="en-US"/>
        </w:rPr>
        <w:t>phục</w:t>
      </w:r>
      <w:proofErr w:type="spellEnd"/>
      <w:r>
        <w:rPr>
          <w:rFonts w:ascii="Times New Roman" w:eastAsia="Times New Roman" w:hAnsi="Times New Roman" w:cs="Times New Roman"/>
          <w:color w:val="000000"/>
          <w:sz w:val="28"/>
          <w:szCs w:val="28"/>
          <w:lang w:val="en" w:eastAsia="en-US"/>
        </w:rPr>
        <w:t>…</w:t>
      </w:r>
    </w:p>
    <w:p w:rsidR="0024086C" w:rsidRPr="00F12ADA" w:rsidRDefault="0024086C" w:rsidP="0024086C">
      <w:pPr>
        <w:spacing w:before="60"/>
        <w:jc w:val="both"/>
        <w:rPr>
          <w:rFonts w:ascii="Times New Roman" w:eastAsia="Times New Roman" w:hAnsi="Times New Roman" w:cs="Times New Roman"/>
          <w:color w:val="000000"/>
          <w:sz w:val="28"/>
          <w:szCs w:val="28"/>
          <w:lang w:val="vi-VN" w:eastAsia="en-US"/>
        </w:rPr>
      </w:pPr>
      <w:r w:rsidRPr="00F12ADA">
        <w:rPr>
          <w:rFonts w:ascii="Times New Roman" w:eastAsia="Times New Roman" w:hAnsi="Times New Roman" w:cs="Times New Roman"/>
          <w:b/>
          <w:color w:val="000000"/>
          <w:sz w:val="28"/>
          <w:szCs w:val="28"/>
          <w:lang w:val="it-IT" w:eastAsia="en-US"/>
        </w:rPr>
        <w:t>II. Hướng dẫn chấm:</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5"/>
        <w:gridCol w:w="660"/>
        <w:gridCol w:w="6645"/>
        <w:gridCol w:w="752"/>
      </w:tblGrid>
      <w:tr w:rsidR="0024086C" w:rsidTr="003D12F2">
        <w:trPr>
          <w:jc w:val="center"/>
        </w:trPr>
        <w:tc>
          <w:tcPr>
            <w:tcW w:w="1495"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proofErr w:type="spellStart"/>
            <w:r>
              <w:rPr>
                <w:rFonts w:ascii="Times New Roman" w:eastAsia="Calibri" w:hAnsi="Times New Roman" w:cs="Times New Roman"/>
                <w:b/>
                <w:bCs/>
                <w:iCs/>
                <w:sz w:val="28"/>
                <w:szCs w:val="28"/>
              </w:rPr>
              <w:t>Phần</w:t>
            </w:r>
            <w:proofErr w:type="spellEnd"/>
          </w:p>
        </w:tc>
        <w:tc>
          <w:tcPr>
            <w:tcW w:w="660"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proofErr w:type="spellStart"/>
            <w:r>
              <w:rPr>
                <w:rFonts w:ascii="Times New Roman" w:eastAsia="Calibri" w:hAnsi="Times New Roman" w:cs="Times New Roman"/>
                <w:b/>
                <w:bCs/>
                <w:iCs/>
                <w:sz w:val="28"/>
                <w:szCs w:val="28"/>
              </w:rPr>
              <w:t>Câu</w:t>
            </w:r>
            <w:proofErr w:type="spellEnd"/>
          </w:p>
        </w:tc>
        <w:tc>
          <w:tcPr>
            <w:tcW w:w="6645"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lang w:val="vi-VN"/>
              </w:rPr>
            </w:pPr>
            <w:proofErr w:type="spellStart"/>
            <w:r>
              <w:rPr>
                <w:rFonts w:ascii="Times New Roman" w:eastAsia="Calibri" w:hAnsi="Times New Roman" w:cs="Times New Roman"/>
                <w:b/>
                <w:bCs/>
                <w:iCs/>
                <w:sz w:val="28"/>
                <w:szCs w:val="28"/>
              </w:rPr>
              <w:t>Nội</w:t>
            </w:r>
            <w:proofErr w:type="spellEnd"/>
            <w:r>
              <w:rPr>
                <w:rFonts w:ascii="Times New Roman" w:eastAsia="Calibri" w:hAnsi="Times New Roman" w:cs="Times New Roman"/>
                <w:b/>
                <w:bCs/>
                <w:iCs/>
                <w:sz w:val="28"/>
                <w:szCs w:val="28"/>
                <w:lang w:val="vi-VN"/>
              </w:rPr>
              <w:t xml:space="preserve"> dung</w:t>
            </w:r>
          </w:p>
        </w:tc>
        <w:tc>
          <w:tcPr>
            <w:tcW w:w="752"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proofErr w:type="spellStart"/>
            <w:r>
              <w:rPr>
                <w:rFonts w:ascii="Times New Roman" w:eastAsia="Calibri" w:hAnsi="Times New Roman" w:cs="Times New Roman"/>
                <w:b/>
                <w:bCs/>
                <w:iCs/>
                <w:sz w:val="28"/>
                <w:szCs w:val="28"/>
              </w:rPr>
              <w:t>Điểm</w:t>
            </w:r>
            <w:proofErr w:type="spellEnd"/>
          </w:p>
        </w:tc>
      </w:tr>
      <w:tr w:rsidR="0024086C" w:rsidTr="003D12F2">
        <w:trPr>
          <w:jc w:val="center"/>
        </w:trPr>
        <w:tc>
          <w:tcPr>
            <w:tcW w:w="1495" w:type="dxa"/>
            <w:vMerge w:val="restart"/>
            <w:shd w:val="clear" w:color="auto" w:fill="auto"/>
          </w:tcPr>
          <w:p w:rsidR="0024086C" w:rsidRDefault="0024086C" w:rsidP="0024086C">
            <w:pPr>
              <w:numPr>
                <w:ilvl w:val="0"/>
                <w:numId w:val="17"/>
              </w:num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ĐỌC HIỂU </w:t>
            </w:r>
          </w:p>
          <w:p w:rsidR="0024086C" w:rsidRDefault="0024086C" w:rsidP="003D12F2">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iCs/>
                <w:sz w:val="28"/>
                <w:szCs w:val="28"/>
              </w:rPr>
              <w:t>(5,0</w:t>
            </w:r>
            <w:r>
              <w:rPr>
                <w:rFonts w:ascii="Times New Roman" w:eastAsia="Calibri" w:hAnsi="Times New Roman" w:cs="Times New Roman"/>
                <w:b/>
                <w:iCs/>
                <w:sz w:val="28"/>
                <w:szCs w:val="28"/>
                <w:lang w:val="vi-VN"/>
              </w:rPr>
              <w:t xml:space="preserve"> </w:t>
            </w:r>
            <w:proofErr w:type="spellStart"/>
            <w:r>
              <w:rPr>
                <w:rFonts w:ascii="Times New Roman" w:eastAsia="Calibri" w:hAnsi="Times New Roman" w:cs="Times New Roman"/>
                <w:b/>
                <w:iCs/>
                <w:sz w:val="28"/>
                <w:szCs w:val="28"/>
              </w:rPr>
              <w:t>điểm</w:t>
            </w:r>
            <w:proofErr w:type="spellEnd"/>
            <w:r>
              <w:rPr>
                <w:rFonts w:ascii="Times New Roman" w:eastAsia="Calibri" w:hAnsi="Times New Roman" w:cs="Times New Roman"/>
                <w:iCs/>
                <w:sz w:val="28"/>
                <w:szCs w:val="28"/>
              </w:rPr>
              <w:t>)</w:t>
            </w:r>
          </w:p>
        </w:tc>
        <w:tc>
          <w:tcPr>
            <w:tcW w:w="660"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1</w:t>
            </w:r>
          </w:p>
        </w:tc>
        <w:tc>
          <w:tcPr>
            <w:tcW w:w="6645" w:type="dxa"/>
          </w:tcPr>
          <w:p w:rsidR="0024086C" w:rsidRDefault="0024086C" w:rsidP="003D12F2">
            <w:pPr>
              <w:spacing w:before="40" w:after="20" w:line="300" w:lineRule="auto"/>
              <w:rPr>
                <w:rFonts w:ascii="Times New Roman" w:eastAsia="Calibri" w:hAnsi="Times New Roman" w:cs="Times New Roman"/>
                <w:b/>
                <w:bCs/>
                <w:iCs/>
                <w:sz w:val="28"/>
                <w:szCs w:val="28"/>
                <w:lang w:val="vi-VN"/>
              </w:rPr>
            </w:pPr>
            <w:r>
              <w:rPr>
                <w:rFonts w:ascii="Times New Roman" w:eastAsia="Calibri" w:hAnsi="Times New Roman" w:cs="Times New Roman"/>
                <w:b/>
                <w:iCs/>
                <w:sz w:val="28"/>
                <w:szCs w:val="28"/>
              </w:rPr>
              <w:t xml:space="preserve">  B</w:t>
            </w:r>
          </w:p>
        </w:tc>
        <w:tc>
          <w:tcPr>
            <w:tcW w:w="752"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lang w:val="vi-VN"/>
              </w:rPr>
            </w:pPr>
            <w:r>
              <w:rPr>
                <w:rFonts w:ascii="Times New Roman" w:eastAsia="Calibri" w:hAnsi="Times New Roman" w:cs="Times New Roman"/>
                <w:iCs/>
                <w:sz w:val="28"/>
                <w:szCs w:val="28"/>
              </w:rPr>
              <w:t>0,5</w:t>
            </w:r>
          </w:p>
        </w:tc>
      </w:tr>
      <w:tr w:rsidR="0024086C" w:rsidTr="003D12F2">
        <w:trPr>
          <w:jc w:val="center"/>
        </w:trPr>
        <w:tc>
          <w:tcPr>
            <w:tcW w:w="1495" w:type="dxa"/>
            <w:vMerge/>
            <w:shd w:val="clear" w:color="auto" w:fill="auto"/>
          </w:tcPr>
          <w:p w:rsidR="0024086C" w:rsidRDefault="0024086C" w:rsidP="003D12F2">
            <w:pPr>
              <w:spacing w:before="40" w:after="20" w:line="300" w:lineRule="auto"/>
              <w:jc w:val="center"/>
              <w:rPr>
                <w:rFonts w:ascii="Times New Roman" w:eastAsia="Calibri" w:hAnsi="Times New Roman" w:cs="Times New Roman"/>
                <w:iCs/>
                <w:sz w:val="28"/>
                <w:szCs w:val="28"/>
              </w:rPr>
            </w:pPr>
          </w:p>
        </w:tc>
        <w:tc>
          <w:tcPr>
            <w:tcW w:w="660"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2</w:t>
            </w:r>
          </w:p>
        </w:tc>
        <w:tc>
          <w:tcPr>
            <w:tcW w:w="6645" w:type="dxa"/>
          </w:tcPr>
          <w:p w:rsidR="0024086C" w:rsidRDefault="0024086C" w:rsidP="003D12F2">
            <w:pPr>
              <w:spacing w:before="40" w:after="20" w:line="300"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  D</w:t>
            </w:r>
          </w:p>
        </w:tc>
        <w:tc>
          <w:tcPr>
            <w:tcW w:w="752" w:type="dxa"/>
            <w:shd w:val="clear" w:color="auto" w:fill="auto"/>
          </w:tcPr>
          <w:p w:rsidR="0024086C" w:rsidRDefault="0024086C" w:rsidP="003D12F2">
            <w:pPr>
              <w:spacing w:before="40" w:after="20" w:line="30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24086C" w:rsidTr="003D12F2">
        <w:trPr>
          <w:jc w:val="center"/>
        </w:trPr>
        <w:tc>
          <w:tcPr>
            <w:tcW w:w="1495" w:type="dxa"/>
            <w:vMerge/>
            <w:shd w:val="clear" w:color="auto" w:fill="auto"/>
          </w:tcPr>
          <w:p w:rsidR="0024086C" w:rsidRDefault="0024086C" w:rsidP="003D12F2">
            <w:pPr>
              <w:spacing w:before="40" w:after="20" w:line="300" w:lineRule="auto"/>
              <w:rPr>
                <w:rFonts w:ascii="Times New Roman" w:eastAsia="Calibri" w:hAnsi="Times New Roman" w:cs="Times New Roman"/>
                <w:iCs/>
                <w:sz w:val="28"/>
                <w:szCs w:val="28"/>
              </w:rPr>
            </w:pPr>
          </w:p>
        </w:tc>
        <w:tc>
          <w:tcPr>
            <w:tcW w:w="660"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3</w:t>
            </w:r>
          </w:p>
        </w:tc>
        <w:tc>
          <w:tcPr>
            <w:tcW w:w="6645" w:type="dxa"/>
          </w:tcPr>
          <w:p w:rsidR="0024086C" w:rsidRDefault="0024086C" w:rsidP="003D12F2">
            <w:pPr>
              <w:spacing w:before="40" w:after="20" w:line="300" w:lineRule="auto"/>
              <w:jc w:val="both"/>
              <w:rPr>
                <w:rFonts w:ascii="Times New Roman" w:eastAsia="Calibri" w:hAnsi="Times New Roman" w:cs="Times New Roman"/>
                <w:b/>
                <w:iCs/>
                <w:sz w:val="28"/>
                <w:szCs w:val="28"/>
              </w:rPr>
            </w:pPr>
            <w:r>
              <w:rPr>
                <w:rFonts w:ascii="Times New Roman" w:eastAsia="Calibri" w:hAnsi="Times New Roman" w:cs="Times New Roman"/>
                <w:b/>
                <w:sz w:val="28"/>
                <w:szCs w:val="28"/>
              </w:rPr>
              <w:t xml:space="preserve">  C</w:t>
            </w:r>
          </w:p>
        </w:tc>
        <w:tc>
          <w:tcPr>
            <w:tcW w:w="752" w:type="dxa"/>
            <w:shd w:val="clear" w:color="auto" w:fill="auto"/>
          </w:tcPr>
          <w:p w:rsidR="0024086C" w:rsidRDefault="0024086C" w:rsidP="003D12F2">
            <w:pPr>
              <w:spacing w:before="40" w:after="20" w:line="30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24086C" w:rsidTr="003D12F2">
        <w:trPr>
          <w:jc w:val="center"/>
        </w:trPr>
        <w:tc>
          <w:tcPr>
            <w:tcW w:w="1495" w:type="dxa"/>
            <w:vMerge/>
            <w:shd w:val="clear" w:color="auto" w:fill="auto"/>
          </w:tcPr>
          <w:p w:rsidR="0024086C" w:rsidRDefault="0024086C" w:rsidP="003D12F2">
            <w:pPr>
              <w:spacing w:before="40" w:after="20" w:line="300" w:lineRule="auto"/>
              <w:rPr>
                <w:rFonts w:ascii="Times New Roman" w:eastAsia="Calibri" w:hAnsi="Times New Roman" w:cs="Times New Roman"/>
                <w:iCs/>
                <w:sz w:val="28"/>
                <w:szCs w:val="28"/>
              </w:rPr>
            </w:pPr>
          </w:p>
        </w:tc>
        <w:tc>
          <w:tcPr>
            <w:tcW w:w="660"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4</w:t>
            </w:r>
          </w:p>
        </w:tc>
        <w:tc>
          <w:tcPr>
            <w:tcW w:w="6645" w:type="dxa"/>
          </w:tcPr>
          <w:p w:rsidR="0024086C" w:rsidRDefault="0024086C" w:rsidP="003D12F2">
            <w:pPr>
              <w:spacing w:before="40" w:after="20" w:line="30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A</w:t>
            </w:r>
          </w:p>
        </w:tc>
        <w:tc>
          <w:tcPr>
            <w:tcW w:w="752" w:type="dxa"/>
            <w:shd w:val="clear" w:color="auto" w:fill="auto"/>
          </w:tcPr>
          <w:p w:rsidR="0024086C" w:rsidRDefault="0024086C" w:rsidP="003D12F2">
            <w:pPr>
              <w:spacing w:before="40" w:after="20" w:line="30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24086C" w:rsidTr="003D12F2">
        <w:trPr>
          <w:jc w:val="center"/>
        </w:trPr>
        <w:tc>
          <w:tcPr>
            <w:tcW w:w="1495" w:type="dxa"/>
            <w:vMerge/>
            <w:shd w:val="clear" w:color="auto" w:fill="auto"/>
          </w:tcPr>
          <w:p w:rsidR="0024086C" w:rsidRDefault="0024086C" w:rsidP="003D12F2">
            <w:pPr>
              <w:spacing w:before="40" w:after="20" w:line="300" w:lineRule="auto"/>
              <w:rPr>
                <w:rFonts w:ascii="Times New Roman" w:eastAsia="Calibri" w:hAnsi="Times New Roman" w:cs="Times New Roman"/>
                <w:iCs/>
                <w:sz w:val="28"/>
                <w:szCs w:val="28"/>
              </w:rPr>
            </w:pPr>
          </w:p>
        </w:tc>
        <w:tc>
          <w:tcPr>
            <w:tcW w:w="660"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5</w:t>
            </w:r>
          </w:p>
        </w:tc>
        <w:tc>
          <w:tcPr>
            <w:tcW w:w="6645" w:type="dxa"/>
          </w:tcPr>
          <w:p w:rsidR="0024086C" w:rsidRDefault="0024086C" w:rsidP="003D12F2">
            <w:pPr>
              <w:spacing w:before="40" w:after="20" w:line="30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A</w:t>
            </w:r>
          </w:p>
        </w:tc>
        <w:tc>
          <w:tcPr>
            <w:tcW w:w="752" w:type="dxa"/>
            <w:shd w:val="clear" w:color="auto" w:fill="auto"/>
          </w:tcPr>
          <w:p w:rsidR="0024086C" w:rsidRDefault="0024086C" w:rsidP="003D12F2">
            <w:pPr>
              <w:spacing w:before="40" w:after="20" w:line="30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24086C" w:rsidTr="003D12F2">
        <w:trPr>
          <w:jc w:val="center"/>
        </w:trPr>
        <w:tc>
          <w:tcPr>
            <w:tcW w:w="1495" w:type="dxa"/>
            <w:vMerge/>
            <w:shd w:val="clear" w:color="auto" w:fill="auto"/>
          </w:tcPr>
          <w:p w:rsidR="0024086C" w:rsidRDefault="0024086C" w:rsidP="003D12F2">
            <w:pPr>
              <w:spacing w:before="40" w:after="20" w:line="300" w:lineRule="auto"/>
              <w:rPr>
                <w:rFonts w:ascii="Times New Roman" w:eastAsia="Calibri" w:hAnsi="Times New Roman" w:cs="Times New Roman"/>
                <w:iCs/>
                <w:sz w:val="28"/>
                <w:szCs w:val="28"/>
              </w:rPr>
            </w:pPr>
          </w:p>
        </w:tc>
        <w:tc>
          <w:tcPr>
            <w:tcW w:w="660"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6</w:t>
            </w:r>
          </w:p>
        </w:tc>
        <w:tc>
          <w:tcPr>
            <w:tcW w:w="6645" w:type="dxa"/>
          </w:tcPr>
          <w:p w:rsidR="0024086C" w:rsidRDefault="0024086C" w:rsidP="003D12F2">
            <w:pPr>
              <w:spacing w:before="40" w:after="20" w:line="30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C</w:t>
            </w:r>
          </w:p>
        </w:tc>
        <w:tc>
          <w:tcPr>
            <w:tcW w:w="752" w:type="dxa"/>
            <w:shd w:val="clear" w:color="auto" w:fill="auto"/>
          </w:tcPr>
          <w:p w:rsidR="0024086C" w:rsidRDefault="0024086C" w:rsidP="003D12F2">
            <w:pPr>
              <w:spacing w:before="40" w:after="20" w:line="30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24086C" w:rsidTr="003D12F2">
        <w:trPr>
          <w:trHeight w:val="481"/>
          <w:jc w:val="center"/>
        </w:trPr>
        <w:tc>
          <w:tcPr>
            <w:tcW w:w="1495" w:type="dxa"/>
            <w:vMerge/>
            <w:shd w:val="clear" w:color="auto" w:fill="auto"/>
          </w:tcPr>
          <w:p w:rsidR="0024086C" w:rsidRDefault="0024086C" w:rsidP="003D12F2">
            <w:pPr>
              <w:spacing w:before="40" w:after="20" w:line="300" w:lineRule="auto"/>
              <w:rPr>
                <w:rFonts w:ascii="Times New Roman" w:eastAsia="Calibri" w:hAnsi="Times New Roman" w:cs="Times New Roman"/>
                <w:iCs/>
                <w:sz w:val="28"/>
                <w:szCs w:val="28"/>
              </w:rPr>
            </w:pPr>
          </w:p>
        </w:tc>
        <w:tc>
          <w:tcPr>
            <w:tcW w:w="660"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7</w:t>
            </w:r>
          </w:p>
        </w:tc>
        <w:tc>
          <w:tcPr>
            <w:tcW w:w="6645" w:type="dxa"/>
            <w:shd w:val="clear" w:color="auto" w:fill="auto"/>
          </w:tcPr>
          <w:p w:rsidR="0024086C" w:rsidRPr="00B24FC9" w:rsidRDefault="0024086C" w:rsidP="003D12F2">
            <w:pPr>
              <w:rPr>
                <w:rStyle w:val="Strong"/>
                <w:rFonts w:ascii="Times New Roman" w:eastAsia="Helvetica" w:hAnsi="Times New Roman" w:cs="Times New Roman"/>
                <w:b w:val="0"/>
                <w:bCs w:val="0"/>
                <w:i/>
                <w:sz w:val="28"/>
                <w:szCs w:val="28"/>
                <w:shd w:val="clear" w:color="auto" w:fill="FFFFFF"/>
              </w:rPr>
            </w:pPr>
            <w:r>
              <w:rPr>
                <w:rStyle w:val="Strong"/>
                <w:rFonts w:ascii="Times New Roman" w:eastAsia="Helvetica" w:hAnsi="Times New Roman" w:cs="Times New Roman"/>
                <w:b w:val="0"/>
                <w:bCs w:val="0"/>
                <w:sz w:val="28"/>
                <w:szCs w:val="28"/>
                <w:shd w:val="clear" w:color="auto" w:fill="FFFFFF"/>
              </w:rPr>
              <w:t>-</w:t>
            </w:r>
            <w:r>
              <w:rPr>
                <w:rStyle w:val="Strong"/>
                <w:rFonts w:ascii="Times New Roman" w:eastAsia="Helvetica" w:hAnsi="Times New Roman" w:cs="Times New Roman"/>
                <w:b w:val="0"/>
                <w:bCs w:val="0"/>
                <w:sz w:val="28"/>
                <w:szCs w:val="28"/>
                <w:shd w:val="clear" w:color="auto" w:fill="FFFFFF"/>
                <w:lang w:val="vi-VN"/>
              </w:rPr>
              <w:t xml:space="preserve"> </w:t>
            </w:r>
            <w:r>
              <w:rPr>
                <w:rStyle w:val="Strong"/>
                <w:rFonts w:ascii="Times New Roman" w:eastAsia="Helvetica" w:hAnsi="Times New Roman" w:cs="Times New Roman"/>
                <w:b w:val="0"/>
                <w:bCs w:val="0"/>
                <w:sz w:val="28"/>
                <w:szCs w:val="28"/>
                <w:shd w:val="clear" w:color="auto" w:fill="FFFFFF"/>
              </w:rPr>
              <w:t xml:space="preserve">HS </w:t>
            </w:r>
            <w:proofErr w:type="spellStart"/>
            <w:r>
              <w:rPr>
                <w:rStyle w:val="Strong"/>
                <w:rFonts w:ascii="Times New Roman" w:eastAsia="Helvetica" w:hAnsi="Times New Roman" w:cs="Times New Roman"/>
                <w:b w:val="0"/>
                <w:bCs w:val="0"/>
                <w:sz w:val="28"/>
                <w:szCs w:val="28"/>
                <w:shd w:val="clear" w:color="auto" w:fill="FFFFFF"/>
              </w:rPr>
              <w:t>đồng</w:t>
            </w:r>
            <w:proofErr w:type="spellEnd"/>
            <w:r>
              <w:rPr>
                <w:rStyle w:val="Strong"/>
                <w:rFonts w:ascii="Times New Roman" w:eastAsia="Helvetica" w:hAnsi="Times New Roman" w:cs="Times New Roman"/>
                <w:b w:val="0"/>
                <w:bCs w:val="0"/>
                <w:sz w:val="28"/>
                <w:szCs w:val="28"/>
                <w:shd w:val="clear" w:color="auto" w:fill="FFFFFF"/>
              </w:rPr>
              <w:t xml:space="preserve"> ý </w:t>
            </w:r>
            <w:proofErr w:type="spellStart"/>
            <w:r>
              <w:rPr>
                <w:rStyle w:val="Strong"/>
                <w:rFonts w:ascii="Times New Roman" w:eastAsia="Helvetica" w:hAnsi="Times New Roman" w:cs="Times New Roman"/>
                <w:b w:val="0"/>
                <w:bCs w:val="0"/>
                <w:sz w:val="28"/>
                <w:szCs w:val="28"/>
                <w:shd w:val="clear" w:color="auto" w:fill="FFFFFF"/>
              </w:rPr>
              <w:t>với</w:t>
            </w:r>
            <w:proofErr w:type="spellEnd"/>
            <w:r>
              <w:rPr>
                <w:rStyle w:val="Strong"/>
                <w:rFonts w:ascii="Times New Roman" w:eastAsia="Helvetica" w:hAnsi="Times New Roman" w:cs="Times New Roman"/>
                <w:b w:val="0"/>
                <w:bCs w:val="0"/>
                <w:sz w:val="28"/>
                <w:szCs w:val="28"/>
                <w:shd w:val="clear" w:color="auto" w:fill="FFFFFF"/>
              </w:rPr>
              <w:t xml:space="preserve"> ý </w:t>
            </w:r>
            <w:proofErr w:type="spellStart"/>
            <w:r>
              <w:rPr>
                <w:rStyle w:val="Strong"/>
                <w:rFonts w:ascii="Times New Roman" w:eastAsia="Helvetica" w:hAnsi="Times New Roman" w:cs="Times New Roman"/>
                <w:b w:val="0"/>
                <w:bCs w:val="0"/>
                <w:sz w:val="28"/>
                <w:szCs w:val="28"/>
                <w:shd w:val="clear" w:color="auto" w:fill="FFFFFF"/>
              </w:rPr>
              <w:t>kiến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trên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của</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tác</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giả</w:t>
            </w:r>
            <w:proofErr w:type="spellEnd"/>
            <w:r>
              <w:rPr>
                <w:rStyle w:val="Strong"/>
                <w:rFonts w:ascii="Times New Roman" w:eastAsia="Helvetica" w:hAnsi="Times New Roman" w:cs="Times New Roman"/>
                <w:b w:val="0"/>
                <w:bCs w:val="0"/>
                <w:sz w:val="28"/>
                <w:szCs w:val="28"/>
                <w:shd w:val="clear" w:color="auto" w:fill="FFFFFF"/>
                <w:lang w:val="vi-VN"/>
              </w:rPr>
              <w:t>.</w:t>
            </w:r>
            <w:r>
              <w:rPr>
                <w:rStyle w:val="Strong"/>
                <w:rFonts w:ascii="Times New Roman" w:eastAsia="Helvetica" w:hAnsi="Times New Roman" w:cs="Times New Roman"/>
                <w:b w:val="0"/>
                <w:bCs w:val="0"/>
                <w:sz w:val="28"/>
                <w:szCs w:val="28"/>
                <w:shd w:val="clear" w:color="auto" w:fill="FFFFFF"/>
              </w:rPr>
              <w:t xml:space="preserve"> </w:t>
            </w:r>
            <w:r w:rsidRPr="00B24FC9">
              <w:rPr>
                <w:rStyle w:val="Strong"/>
                <w:rFonts w:ascii="Times New Roman" w:eastAsia="Helvetica" w:hAnsi="Times New Roman" w:cs="Times New Roman"/>
                <w:b w:val="0"/>
                <w:bCs w:val="0"/>
                <w:i/>
                <w:sz w:val="28"/>
                <w:szCs w:val="28"/>
                <w:shd w:val="clear" w:color="auto" w:fill="FFFFFF"/>
              </w:rPr>
              <w:t>(0,5đ)</w:t>
            </w:r>
          </w:p>
          <w:p w:rsidR="0024086C" w:rsidRPr="00B24FC9" w:rsidRDefault="0024086C" w:rsidP="003D12F2">
            <w:pPr>
              <w:rPr>
                <w:rStyle w:val="Strong"/>
                <w:rFonts w:ascii="Times New Roman" w:eastAsia="Helvetica" w:hAnsi="Times New Roman" w:cs="Times New Roman"/>
                <w:b w:val="0"/>
                <w:bCs w:val="0"/>
                <w:i/>
                <w:sz w:val="28"/>
                <w:szCs w:val="28"/>
                <w:shd w:val="clear" w:color="auto" w:fill="FFFFFF"/>
              </w:rPr>
            </w:pPr>
            <w:r>
              <w:rPr>
                <w:rStyle w:val="Strong"/>
                <w:rFonts w:ascii="Times New Roman" w:eastAsia="Helvetica" w:hAnsi="Times New Roman" w:cs="Times New Roman"/>
                <w:b w:val="0"/>
                <w:bCs w:val="0"/>
                <w:sz w:val="28"/>
                <w:szCs w:val="28"/>
                <w:shd w:val="clear" w:color="auto" w:fill="FFFFFF"/>
              </w:rPr>
              <w:t>-</w:t>
            </w:r>
            <w:r>
              <w:rPr>
                <w:rStyle w:val="Strong"/>
                <w:rFonts w:ascii="Times New Roman" w:eastAsia="Helvetica" w:hAnsi="Times New Roman" w:cs="Times New Roman"/>
                <w:b w:val="0"/>
                <w:bCs w:val="0"/>
                <w:sz w:val="28"/>
                <w:szCs w:val="28"/>
                <w:shd w:val="clear" w:color="auto" w:fill="FFFFFF"/>
                <w:lang w:val="vi-VN"/>
              </w:rPr>
              <w:t xml:space="preserve"> </w:t>
            </w:r>
            <w:proofErr w:type="spellStart"/>
            <w:r>
              <w:rPr>
                <w:rStyle w:val="Strong"/>
                <w:rFonts w:ascii="Times New Roman" w:eastAsia="Helvetica" w:hAnsi="Times New Roman" w:cs="Times New Roman"/>
                <w:b w:val="0"/>
                <w:bCs w:val="0"/>
                <w:sz w:val="28"/>
                <w:szCs w:val="28"/>
                <w:shd w:val="clear" w:color="auto" w:fill="FFFFFF"/>
              </w:rPr>
              <w:t>Giải</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thích</w:t>
            </w:r>
            <w:proofErr w:type="spellEnd"/>
            <w:r>
              <w:rPr>
                <w:rStyle w:val="Strong"/>
                <w:rFonts w:ascii="Times New Roman" w:eastAsia="Helvetica" w:hAnsi="Times New Roman" w:cs="Times New Roman"/>
                <w:b w:val="0"/>
                <w:bCs w:val="0"/>
                <w:sz w:val="28"/>
                <w:szCs w:val="28"/>
                <w:shd w:val="clear" w:color="auto" w:fill="FFFFFF"/>
              </w:rPr>
              <w:t xml:space="preserve">: </w:t>
            </w:r>
            <w:r w:rsidRPr="00B24FC9">
              <w:rPr>
                <w:rStyle w:val="Strong"/>
                <w:rFonts w:ascii="Times New Roman" w:eastAsia="Helvetica" w:hAnsi="Times New Roman" w:cs="Times New Roman"/>
                <w:b w:val="0"/>
                <w:bCs w:val="0"/>
                <w:i/>
                <w:sz w:val="28"/>
                <w:szCs w:val="28"/>
                <w:shd w:val="clear" w:color="auto" w:fill="FFFFFF"/>
              </w:rPr>
              <w:t>(0,5đ)</w:t>
            </w:r>
          </w:p>
          <w:p w:rsidR="0024086C" w:rsidRDefault="0024086C" w:rsidP="003D12F2">
            <w:pPr>
              <w:rPr>
                <w:rStyle w:val="Strong"/>
                <w:rFonts w:ascii="Times New Roman" w:eastAsia="Helvetica" w:hAnsi="Times New Roman" w:cs="Times New Roman"/>
                <w:b w:val="0"/>
                <w:bCs w:val="0"/>
                <w:sz w:val="28"/>
                <w:szCs w:val="28"/>
                <w:shd w:val="clear" w:color="auto" w:fill="FFFFFF"/>
              </w:rPr>
            </w:pPr>
            <w:r>
              <w:rPr>
                <w:rStyle w:val="Strong"/>
                <w:rFonts w:ascii="Times New Roman" w:eastAsia="Helvetica" w:hAnsi="Times New Roman" w:cs="Times New Roman"/>
                <w:b w:val="0"/>
                <w:bCs w:val="0"/>
                <w:sz w:val="28"/>
                <w:szCs w:val="28"/>
                <w:shd w:val="clear" w:color="auto" w:fill="FFFFFF"/>
              </w:rPr>
              <w:t xml:space="preserve"> </w:t>
            </w:r>
            <w:r>
              <w:rPr>
                <w:rStyle w:val="Strong"/>
                <w:rFonts w:ascii="Times New Roman" w:eastAsia="Helvetica" w:hAnsi="Times New Roman" w:cs="Times New Roman"/>
                <w:b w:val="0"/>
                <w:bCs w:val="0"/>
                <w:sz w:val="28"/>
                <w:szCs w:val="28"/>
                <w:shd w:val="clear" w:color="auto" w:fill="FFFFFF"/>
                <w:lang w:val="vi-VN"/>
              </w:rPr>
              <w:t xml:space="preserve">  </w:t>
            </w:r>
            <w:proofErr w:type="spellStart"/>
            <w:r>
              <w:rPr>
                <w:rStyle w:val="Strong"/>
                <w:rFonts w:ascii="Times New Roman" w:eastAsia="Helvetica" w:hAnsi="Times New Roman" w:cs="Times New Roman"/>
                <w:b w:val="0"/>
                <w:bCs w:val="0"/>
                <w:sz w:val="28"/>
                <w:szCs w:val="28"/>
                <w:shd w:val="clear" w:color="auto" w:fill="FFFFFF"/>
              </w:rPr>
              <w:t>Chỉ</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những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người</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yêu</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thích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công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việc</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của</w:t>
            </w:r>
            <w:proofErr w:type="spellEnd"/>
            <w:r>
              <w:rPr>
                <w:rStyle w:val="Strong"/>
                <w:rFonts w:ascii="Times New Roman" w:eastAsia="Helvetica" w:hAnsi="Times New Roman" w:cs="Times New Roman"/>
                <w:b w:val="0"/>
                <w:bCs w:val="0"/>
                <w:sz w:val="28"/>
                <w:szCs w:val="28"/>
                <w:shd w:val="clear" w:color="auto" w:fill="FFFFFF"/>
              </w:rPr>
              <w:t xml:space="preserve"> mình </w:t>
            </w:r>
            <w:proofErr w:type="spellStart"/>
            <w:r>
              <w:rPr>
                <w:rStyle w:val="Strong"/>
                <w:rFonts w:ascii="Times New Roman" w:eastAsia="Helvetica" w:hAnsi="Times New Roman" w:cs="Times New Roman"/>
                <w:b w:val="0"/>
                <w:bCs w:val="0"/>
                <w:sz w:val="28"/>
                <w:szCs w:val="28"/>
                <w:shd w:val="clear" w:color="auto" w:fill="FFFFFF"/>
              </w:rPr>
              <w:t>đang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làm</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thì</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họ</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mới</w:t>
            </w:r>
            <w:proofErr w:type="spellEnd"/>
            <w:r>
              <w:rPr>
                <w:rStyle w:val="Strong"/>
                <w:rFonts w:ascii="Times New Roman" w:eastAsia="Helvetica" w:hAnsi="Times New Roman" w:cs="Times New Roman"/>
                <w:b w:val="0"/>
                <w:bCs w:val="0"/>
                <w:sz w:val="28"/>
                <w:szCs w:val="28"/>
                <w:shd w:val="clear" w:color="auto" w:fill="FFFFFF"/>
              </w:rPr>
              <w:t xml:space="preserve"> say </w:t>
            </w:r>
            <w:proofErr w:type="spellStart"/>
            <w:r>
              <w:rPr>
                <w:rStyle w:val="Strong"/>
                <w:rFonts w:ascii="Times New Roman" w:eastAsia="Helvetica" w:hAnsi="Times New Roman" w:cs="Times New Roman"/>
                <w:b w:val="0"/>
                <w:bCs w:val="0"/>
                <w:sz w:val="28"/>
                <w:szCs w:val="28"/>
                <w:shd w:val="clear" w:color="auto" w:fill="FFFFFF"/>
              </w:rPr>
              <w:t>mê</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sáng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tạo</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rèn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luyện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kĩ</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năng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khi</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đã</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có</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kỹ</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năng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thì</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khả</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năng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họ</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trở</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thành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người</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giỏi</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giang</w:t>
            </w:r>
            <w:proofErr w:type="spellEnd"/>
            <w:r>
              <w:rPr>
                <w:rStyle w:val="Strong"/>
                <w:rFonts w:ascii="Times New Roman" w:eastAsia="Helvetica" w:hAnsi="Times New Roman" w:cs="Times New Roman"/>
                <w:b w:val="0"/>
                <w:bCs w:val="0"/>
                <w:sz w:val="28"/>
                <w:szCs w:val="28"/>
                <w:shd w:val="clear" w:color="auto" w:fill="FFFFFF"/>
              </w:rPr>
              <w:t xml:space="preserve"> ở </w:t>
            </w:r>
            <w:proofErr w:type="spellStart"/>
            <w:r>
              <w:rPr>
                <w:rStyle w:val="Strong"/>
                <w:rFonts w:ascii="Times New Roman" w:eastAsia="Helvetica" w:hAnsi="Times New Roman" w:cs="Times New Roman"/>
                <w:b w:val="0"/>
                <w:bCs w:val="0"/>
                <w:sz w:val="28"/>
                <w:szCs w:val="28"/>
                <w:shd w:val="clear" w:color="auto" w:fill="FFFFFF"/>
              </w:rPr>
              <w:t>lĩnh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vực</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đó</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sẽ</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cao</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hơn</w:t>
            </w:r>
            <w:proofErr w:type="spellEnd"/>
            <w:r>
              <w:rPr>
                <w:rStyle w:val="Strong"/>
                <w:rFonts w:ascii="Times New Roman" w:eastAsia="Helvetica" w:hAnsi="Times New Roman" w:cs="Times New Roman"/>
                <w:b w:val="0"/>
                <w:bCs w:val="0"/>
                <w:sz w:val="28"/>
                <w:szCs w:val="28"/>
                <w:shd w:val="clear" w:color="auto" w:fill="FFFFFF"/>
              </w:rPr>
              <w:t xml:space="preserve">. </w:t>
            </w:r>
          </w:p>
          <w:p w:rsidR="0024086C" w:rsidRDefault="0024086C" w:rsidP="003D12F2">
            <w:pPr>
              <w:spacing w:before="40" w:after="20" w:line="300" w:lineRule="auto"/>
              <w:rPr>
                <w:rFonts w:ascii="Times New Roman" w:eastAsia="Calibri" w:hAnsi="Times New Roman" w:cs="Times New Roman"/>
                <w:b/>
                <w:sz w:val="28"/>
                <w:szCs w:val="28"/>
              </w:rPr>
            </w:pPr>
            <w:r>
              <w:rPr>
                <w:rStyle w:val="Strong"/>
                <w:rFonts w:ascii="Times New Roman" w:eastAsia="Helvetica" w:hAnsi="Times New Roman" w:cs="Times New Roman"/>
                <w:b w:val="0"/>
                <w:bCs w:val="0"/>
                <w:i/>
                <w:iCs/>
                <w:sz w:val="28"/>
                <w:szCs w:val="28"/>
                <w:shd w:val="clear" w:color="auto" w:fill="FFFFFF"/>
                <w:lang w:val="vi-VN"/>
              </w:rPr>
              <w:t xml:space="preserve"> </w:t>
            </w:r>
            <w:r>
              <w:rPr>
                <w:rStyle w:val="Strong"/>
                <w:rFonts w:ascii="Times New Roman" w:eastAsia="Helvetica" w:hAnsi="Times New Roman" w:cs="Times New Roman"/>
                <w:b w:val="0"/>
                <w:bCs w:val="0"/>
                <w:i/>
                <w:iCs/>
                <w:sz w:val="28"/>
                <w:szCs w:val="28"/>
                <w:shd w:val="clear" w:color="auto" w:fill="FFFFFF"/>
              </w:rPr>
              <w:t xml:space="preserve">(HS </w:t>
            </w:r>
            <w:proofErr w:type="spellStart"/>
            <w:r>
              <w:rPr>
                <w:rStyle w:val="Strong"/>
                <w:rFonts w:ascii="Times New Roman" w:eastAsia="Helvetica" w:hAnsi="Times New Roman" w:cs="Times New Roman"/>
                <w:b w:val="0"/>
                <w:bCs w:val="0"/>
                <w:i/>
                <w:iCs/>
                <w:sz w:val="28"/>
                <w:szCs w:val="28"/>
                <w:shd w:val="clear" w:color="auto" w:fill="FFFFFF"/>
              </w:rPr>
              <w:t>có</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thể</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giải</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thích</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theo</w:t>
            </w:r>
            <w:proofErr w:type="spellEnd"/>
            <w:r>
              <w:rPr>
                <w:rStyle w:val="Strong"/>
                <w:rFonts w:ascii="Times New Roman" w:eastAsia="Helvetica" w:hAnsi="Times New Roman" w:cs="Times New Roman"/>
                <w:b w:val="0"/>
                <w:bCs w:val="0"/>
                <w:i/>
                <w:iCs/>
                <w:sz w:val="28"/>
                <w:szCs w:val="28"/>
                <w:shd w:val="clear" w:color="auto" w:fill="FFFFFF"/>
              </w:rPr>
              <w:t xml:space="preserve"> ý </w:t>
            </w:r>
            <w:proofErr w:type="spellStart"/>
            <w:r>
              <w:rPr>
                <w:rStyle w:val="Strong"/>
                <w:rFonts w:ascii="Times New Roman" w:eastAsia="Helvetica" w:hAnsi="Times New Roman" w:cs="Times New Roman"/>
                <w:b w:val="0"/>
                <w:bCs w:val="0"/>
                <w:i/>
                <w:iCs/>
                <w:sz w:val="28"/>
                <w:szCs w:val="28"/>
                <w:shd w:val="clear" w:color="auto" w:fill="FFFFFF"/>
              </w:rPr>
              <w:t>hiểu</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của</w:t>
            </w:r>
            <w:proofErr w:type="spellEnd"/>
            <w:r>
              <w:rPr>
                <w:rStyle w:val="Strong"/>
                <w:rFonts w:ascii="Times New Roman" w:eastAsia="Helvetica" w:hAnsi="Times New Roman" w:cs="Times New Roman"/>
                <w:b w:val="0"/>
                <w:bCs w:val="0"/>
                <w:i/>
                <w:iCs/>
                <w:sz w:val="28"/>
                <w:szCs w:val="28"/>
                <w:shd w:val="clear" w:color="auto" w:fill="FFFFFF"/>
              </w:rPr>
              <w:t xml:space="preserve"> mình, </w:t>
            </w:r>
            <w:proofErr w:type="spellStart"/>
            <w:r>
              <w:rPr>
                <w:rStyle w:val="Strong"/>
                <w:rFonts w:ascii="Times New Roman" w:eastAsia="Helvetica" w:hAnsi="Times New Roman" w:cs="Times New Roman"/>
                <w:b w:val="0"/>
                <w:bCs w:val="0"/>
                <w:i/>
                <w:iCs/>
                <w:sz w:val="28"/>
                <w:szCs w:val="28"/>
                <w:shd w:val="clear" w:color="auto" w:fill="FFFFFF"/>
              </w:rPr>
              <w:t>miễn</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hợp</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lí</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thì</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cho</w:t>
            </w:r>
            <w:proofErr w:type="spellEnd"/>
            <w:r>
              <w:rPr>
                <w:rStyle w:val="Strong"/>
                <w:rFonts w:ascii="Times New Roman" w:eastAsia="Helvetica" w:hAnsi="Times New Roman" w:cs="Times New Roman"/>
                <w:b w:val="0"/>
                <w:bCs w:val="0"/>
                <w:i/>
                <w:iCs/>
                <w:sz w:val="28"/>
                <w:szCs w:val="28"/>
                <w:shd w:val="clear" w:color="auto" w:fill="FFFFFF"/>
              </w:rPr>
              <w:t xml:space="preserve"> </w:t>
            </w:r>
            <w:proofErr w:type="spellStart"/>
            <w:r>
              <w:rPr>
                <w:rStyle w:val="Strong"/>
                <w:rFonts w:ascii="Times New Roman" w:eastAsia="Helvetica" w:hAnsi="Times New Roman" w:cs="Times New Roman"/>
                <w:b w:val="0"/>
                <w:bCs w:val="0"/>
                <w:i/>
                <w:iCs/>
                <w:sz w:val="28"/>
                <w:szCs w:val="28"/>
                <w:shd w:val="clear" w:color="auto" w:fill="FFFFFF"/>
              </w:rPr>
              <w:t>điểm</w:t>
            </w:r>
            <w:proofErr w:type="spellEnd"/>
            <w:r>
              <w:rPr>
                <w:rStyle w:val="Strong"/>
                <w:rFonts w:ascii="Times New Roman" w:eastAsia="Helvetica" w:hAnsi="Times New Roman" w:cs="Times New Roman"/>
                <w:b w:val="0"/>
                <w:bCs w:val="0"/>
                <w:i/>
                <w:iCs/>
                <w:sz w:val="28"/>
                <w:szCs w:val="28"/>
                <w:shd w:val="clear" w:color="auto" w:fill="FFFFFF"/>
              </w:rPr>
              <w:t>)</w:t>
            </w:r>
          </w:p>
        </w:tc>
        <w:tc>
          <w:tcPr>
            <w:tcW w:w="752" w:type="dxa"/>
            <w:shd w:val="clear" w:color="auto" w:fill="auto"/>
          </w:tcPr>
          <w:p w:rsidR="0024086C" w:rsidRDefault="0024086C" w:rsidP="003D12F2">
            <w:pPr>
              <w:spacing w:before="40" w:after="20" w:line="30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1,0</w:t>
            </w:r>
          </w:p>
        </w:tc>
      </w:tr>
      <w:tr w:rsidR="0024086C" w:rsidTr="003D12F2">
        <w:trPr>
          <w:jc w:val="center"/>
        </w:trPr>
        <w:tc>
          <w:tcPr>
            <w:tcW w:w="1495" w:type="dxa"/>
            <w:vMerge/>
            <w:shd w:val="clear" w:color="auto" w:fill="auto"/>
          </w:tcPr>
          <w:p w:rsidR="0024086C" w:rsidRDefault="0024086C" w:rsidP="003D12F2">
            <w:pPr>
              <w:spacing w:before="40" w:line="300" w:lineRule="auto"/>
              <w:rPr>
                <w:rFonts w:ascii="Times New Roman" w:eastAsia="Calibri" w:hAnsi="Times New Roman" w:cs="Times New Roman"/>
                <w:iCs/>
                <w:sz w:val="28"/>
                <w:szCs w:val="28"/>
              </w:rPr>
            </w:pPr>
          </w:p>
        </w:tc>
        <w:tc>
          <w:tcPr>
            <w:tcW w:w="660" w:type="dxa"/>
            <w:shd w:val="clear" w:color="auto" w:fill="auto"/>
          </w:tcPr>
          <w:p w:rsidR="0024086C" w:rsidRDefault="0024086C" w:rsidP="003D12F2">
            <w:pPr>
              <w:spacing w:before="40" w:line="30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8</w:t>
            </w:r>
          </w:p>
        </w:tc>
        <w:tc>
          <w:tcPr>
            <w:tcW w:w="6645" w:type="dxa"/>
            <w:shd w:val="clear" w:color="auto" w:fill="auto"/>
          </w:tcPr>
          <w:p w:rsidR="0024086C" w:rsidRPr="00B24FC9" w:rsidRDefault="0024086C" w:rsidP="003D12F2">
            <w:pPr>
              <w:rPr>
                <w:rStyle w:val="Strong"/>
                <w:rFonts w:ascii="Times New Roman" w:eastAsia="Helvetica" w:hAnsi="Times New Roman" w:cs="Times New Roman"/>
                <w:b w:val="0"/>
                <w:bCs w:val="0"/>
                <w:i/>
                <w:sz w:val="28"/>
                <w:szCs w:val="28"/>
                <w:shd w:val="clear" w:color="auto" w:fill="FFFFFF"/>
              </w:rPr>
            </w:pPr>
            <w:r>
              <w:rPr>
                <w:rStyle w:val="Strong"/>
                <w:rFonts w:ascii="Times New Roman" w:eastAsia="Helvetica" w:hAnsi="Times New Roman" w:cs="Times New Roman"/>
                <w:sz w:val="28"/>
                <w:szCs w:val="28"/>
                <w:shd w:val="clear" w:color="auto" w:fill="FFFFFF"/>
              </w:rPr>
              <w:t xml:space="preserve">a. </w:t>
            </w:r>
            <w:proofErr w:type="spellStart"/>
            <w:r>
              <w:rPr>
                <w:rStyle w:val="Strong"/>
                <w:rFonts w:ascii="Times New Roman" w:eastAsia="Helvetica" w:hAnsi="Times New Roman" w:cs="Times New Roman"/>
                <w:sz w:val="28"/>
                <w:szCs w:val="28"/>
                <w:shd w:val="clear" w:color="auto" w:fill="FFFFFF"/>
              </w:rPr>
              <w:t>Hình</w:t>
            </w:r>
            <w:proofErr w:type="spellEnd"/>
            <w:r>
              <w:rPr>
                <w:rStyle w:val="Strong"/>
                <w:rFonts w:ascii="Times New Roman" w:eastAsia="Helvetica" w:hAnsi="Times New Roman" w:cs="Times New Roman"/>
                <w:sz w:val="28"/>
                <w:szCs w:val="28"/>
                <w:shd w:val="clear" w:color="auto" w:fill="FFFFFF"/>
              </w:rPr>
              <w:t xml:space="preserve"> </w:t>
            </w:r>
            <w:proofErr w:type="spellStart"/>
            <w:r>
              <w:rPr>
                <w:rStyle w:val="Strong"/>
                <w:rFonts w:ascii="Times New Roman" w:eastAsia="Helvetica" w:hAnsi="Times New Roman" w:cs="Times New Roman"/>
                <w:sz w:val="28"/>
                <w:szCs w:val="28"/>
                <w:shd w:val="clear" w:color="auto" w:fill="FFFFFF"/>
              </w:rPr>
              <w:t>thức</w:t>
            </w:r>
            <w:proofErr w:type="spellEnd"/>
            <w:r>
              <w:rPr>
                <w:rStyle w:val="Strong"/>
                <w:rFonts w:ascii="Times New Roman" w:eastAsia="Helvetica" w:hAnsi="Times New Roman" w:cs="Times New Roman"/>
                <w:sz w:val="28"/>
                <w:szCs w:val="28"/>
                <w:shd w:val="clear" w:color="auto" w:fill="FFFFFF"/>
              </w:rPr>
              <w:t xml:space="preserve">: </w:t>
            </w:r>
            <w:r w:rsidRPr="00B24FC9">
              <w:rPr>
                <w:rStyle w:val="Strong"/>
                <w:rFonts w:ascii="Times New Roman" w:eastAsia="Helvetica" w:hAnsi="Times New Roman" w:cs="Times New Roman"/>
                <w:b w:val="0"/>
                <w:bCs w:val="0"/>
                <w:i/>
                <w:sz w:val="28"/>
                <w:szCs w:val="28"/>
                <w:shd w:val="clear" w:color="auto" w:fill="FFFFFF"/>
              </w:rPr>
              <w:t>(0,25đ)</w:t>
            </w:r>
          </w:p>
          <w:p w:rsidR="0024086C" w:rsidRDefault="0024086C" w:rsidP="003D12F2">
            <w:pPr>
              <w:ind w:firstLineChars="50" w:firstLine="140"/>
              <w:rPr>
                <w:rStyle w:val="Strong"/>
                <w:rFonts w:ascii="Times New Roman" w:eastAsia="Helvetica" w:hAnsi="Times New Roman" w:cs="Times New Roman"/>
                <w:b w:val="0"/>
                <w:bCs w:val="0"/>
                <w:sz w:val="28"/>
                <w:szCs w:val="28"/>
                <w:shd w:val="clear" w:color="auto" w:fill="FFFFFF"/>
              </w:rPr>
            </w:pPr>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Trình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bày</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thành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một</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đoạn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văn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ngắn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theo</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đúng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yêu</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cầu</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của</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đề</w:t>
            </w:r>
            <w:proofErr w:type="spellEnd"/>
            <w:r>
              <w:rPr>
                <w:rStyle w:val="Strong"/>
                <w:rFonts w:ascii="Times New Roman" w:eastAsia="Helvetica" w:hAnsi="Times New Roman" w:cs="Times New Roman"/>
                <w:b w:val="0"/>
                <w:bCs w:val="0"/>
                <w:sz w:val="28"/>
                <w:szCs w:val="28"/>
                <w:shd w:val="clear" w:color="auto" w:fill="FFFFFF"/>
              </w:rPr>
              <w:t>.</w:t>
            </w:r>
          </w:p>
          <w:p w:rsidR="0024086C" w:rsidRDefault="0024086C" w:rsidP="003D12F2">
            <w:pPr>
              <w:ind w:firstLineChars="50" w:firstLine="140"/>
              <w:rPr>
                <w:rStyle w:val="Strong"/>
                <w:rFonts w:ascii="Times New Roman" w:eastAsia="Helvetica" w:hAnsi="Times New Roman" w:cs="Times New Roman"/>
                <w:b w:val="0"/>
                <w:bCs w:val="0"/>
                <w:sz w:val="28"/>
                <w:szCs w:val="28"/>
                <w:shd w:val="clear" w:color="auto" w:fill="FFFFFF"/>
              </w:rPr>
            </w:pPr>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Diễn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đạt</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mạch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lạc</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rõ</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ràng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sạch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sẽ</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không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mắc</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lỗi</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chính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tả</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dùng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từ</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đặt</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câu</w:t>
            </w:r>
            <w:proofErr w:type="spellEnd"/>
            <w:r>
              <w:rPr>
                <w:rStyle w:val="Strong"/>
                <w:rFonts w:ascii="Times New Roman" w:eastAsia="Helvetica" w:hAnsi="Times New Roman" w:cs="Times New Roman"/>
                <w:b w:val="0"/>
                <w:bCs w:val="0"/>
                <w:sz w:val="28"/>
                <w:szCs w:val="28"/>
                <w:shd w:val="clear" w:color="auto" w:fill="FFFFFF"/>
              </w:rPr>
              <w:t>.</w:t>
            </w:r>
          </w:p>
          <w:p w:rsidR="0024086C" w:rsidRDefault="0024086C" w:rsidP="003D12F2">
            <w:pPr>
              <w:rPr>
                <w:rStyle w:val="Strong"/>
                <w:rFonts w:ascii="Times New Roman" w:eastAsia="Helvetica" w:hAnsi="Times New Roman" w:cs="Times New Roman"/>
                <w:b w:val="0"/>
                <w:bCs w:val="0"/>
                <w:sz w:val="28"/>
                <w:szCs w:val="28"/>
                <w:shd w:val="clear" w:color="auto" w:fill="FFFFFF"/>
              </w:rPr>
            </w:pPr>
            <w:r>
              <w:rPr>
                <w:rStyle w:val="Strong"/>
                <w:rFonts w:ascii="Times New Roman" w:eastAsia="Helvetica" w:hAnsi="Times New Roman" w:cs="Times New Roman"/>
                <w:sz w:val="28"/>
                <w:szCs w:val="28"/>
                <w:shd w:val="clear" w:color="auto" w:fill="FFFFFF"/>
              </w:rPr>
              <w:t>b.</w:t>
            </w:r>
            <w:r>
              <w:rPr>
                <w:rStyle w:val="Strong"/>
                <w:rFonts w:ascii="Times New Roman" w:eastAsia="Helvetica" w:hAnsi="Times New Roman" w:cs="Times New Roman"/>
                <w:sz w:val="28"/>
                <w:szCs w:val="28"/>
                <w:shd w:val="clear" w:color="auto" w:fill="FFFFFF"/>
                <w:lang w:val="vi-VN"/>
              </w:rPr>
              <w:t xml:space="preserve"> </w:t>
            </w:r>
            <w:proofErr w:type="spellStart"/>
            <w:r>
              <w:rPr>
                <w:rStyle w:val="Strong"/>
                <w:rFonts w:ascii="Times New Roman" w:eastAsia="Helvetica" w:hAnsi="Times New Roman" w:cs="Times New Roman"/>
                <w:sz w:val="28"/>
                <w:szCs w:val="28"/>
                <w:shd w:val="clear" w:color="auto" w:fill="FFFFFF"/>
              </w:rPr>
              <w:t>Nội</w:t>
            </w:r>
            <w:proofErr w:type="spellEnd"/>
            <w:r>
              <w:rPr>
                <w:rStyle w:val="Strong"/>
                <w:rFonts w:ascii="Times New Roman" w:eastAsia="Helvetica" w:hAnsi="Times New Roman" w:cs="Times New Roman"/>
                <w:sz w:val="28"/>
                <w:szCs w:val="28"/>
                <w:shd w:val="clear" w:color="auto" w:fill="FFFFFF"/>
              </w:rPr>
              <w:t xml:space="preserve"> dung: </w:t>
            </w:r>
            <w:r w:rsidRPr="007540BE">
              <w:rPr>
                <w:rStyle w:val="Strong"/>
                <w:rFonts w:ascii="Times New Roman" w:eastAsia="Helvetica" w:hAnsi="Times New Roman" w:cs="Times New Roman"/>
                <w:b w:val="0"/>
                <w:bCs w:val="0"/>
                <w:i/>
                <w:sz w:val="28"/>
                <w:szCs w:val="28"/>
                <w:shd w:val="clear" w:color="auto" w:fill="FFFFFF"/>
              </w:rPr>
              <w:t>(0,75</w:t>
            </w:r>
            <w:r w:rsidRPr="00B24FC9">
              <w:rPr>
                <w:rStyle w:val="Strong"/>
                <w:rFonts w:ascii="Times New Roman" w:eastAsia="Helvetica" w:hAnsi="Times New Roman" w:cs="Times New Roman"/>
                <w:b w:val="0"/>
                <w:bCs w:val="0"/>
                <w:i/>
                <w:sz w:val="28"/>
                <w:szCs w:val="28"/>
                <w:shd w:val="clear" w:color="auto" w:fill="FFFFFF"/>
              </w:rPr>
              <w:t>đ</w:t>
            </w:r>
            <w:r>
              <w:rPr>
                <w:rStyle w:val="Strong"/>
                <w:rFonts w:ascii="Times New Roman" w:eastAsia="Helvetica" w:hAnsi="Times New Roman" w:cs="Times New Roman"/>
                <w:b w:val="0"/>
                <w:bCs w:val="0"/>
                <w:sz w:val="28"/>
                <w:szCs w:val="28"/>
                <w:shd w:val="clear" w:color="auto" w:fill="FFFFFF"/>
              </w:rPr>
              <w:t>)</w:t>
            </w:r>
          </w:p>
          <w:p w:rsidR="0024086C" w:rsidRDefault="0024086C" w:rsidP="003D12F2">
            <w:pPr>
              <w:rPr>
                <w:rStyle w:val="Strong"/>
                <w:rFonts w:ascii="Times New Roman" w:eastAsia="Helvetica" w:hAnsi="Times New Roman" w:cs="Times New Roman"/>
                <w:b w:val="0"/>
                <w:bCs w:val="0"/>
                <w:sz w:val="28"/>
                <w:szCs w:val="28"/>
                <w:shd w:val="clear" w:color="auto" w:fill="FFFFFF"/>
              </w:rPr>
            </w:pPr>
            <w:r>
              <w:rPr>
                <w:rStyle w:val="Strong"/>
                <w:rFonts w:ascii="Times New Roman" w:eastAsia="Helvetica" w:hAnsi="Times New Roman" w:cs="Times New Roman"/>
                <w:b w:val="0"/>
                <w:bCs w:val="0"/>
                <w:sz w:val="28"/>
                <w:szCs w:val="28"/>
                <w:shd w:val="clear" w:color="auto" w:fill="FFFFFF"/>
              </w:rPr>
              <w:t xml:space="preserve">   HS chia </w:t>
            </w:r>
            <w:proofErr w:type="spellStart"/>
            <w:r>
              <w:rPr>
                <w:rStyle w:val="Strong"/>
                <w:rFonts w:ascii="Times New Roman" w:eastAsia="Helvetica" w:hAnsi="Times New Roman" w:cs="Times New Roman"/>
                <w:b w:val="0"/>
                <w:bCs w:val="0"/>
                <w:sz w:val="28"/>
                <w:szCs w:val="28"/>
                <w:shd w:val="clear" w:color="auto" w:fill="FFFFFF"/>
              </w:rPr>
              <w:t>sẻ</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được</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những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điểm</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mạnh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và</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sở</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thích</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của</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bản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thân</w:t>
            </w:r>
            <w:proofErr w:type="spellEnd"/>
            <w:r>
              <w:rPr>
                <w:rStyle w:val="Strong"/>
                <w:rFonts w:ascii="Times New Roman" w:eastAsia="Helvetica" w:hAnsi="Times New Roman" w:cs="Times New Roman"/>
                <w:b w:val="0"/>
                <w:bCs w:val="0"/>
                <w:sz w:val="28"/>
                <w:szCs w:val="28"/>
                <w:shd w:val="clear" w:color="auto" w:fill="FFFFFF"/>
              </w:rPr>
              <w:t xml:space="preserve">; chia </w:t>
            </w:r>
            <w:proofErr w:type="spellStart"/>
            <w:r>
              <w:rPr>
                <w:rStyle w:val="Strong"/>
                <w:rFonts w:ascii="Times New Roman" w:eastAsia="Helvetica" w:hAnsi="Times New Roman" w:cs="Times New Roman"/>
                <w:b w:val="0"/>
                <w:bCs w:val="0"/>
                <w:sz w:val="28"/>
                <w:szCs w:val="28"/>
                <w:shd w:val="clear" w:color="auto" w:fill="FFFFFF"/>
              </w:rPr>
              <w:t>sẻ</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ước</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mơ</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trong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tương</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lai</w:t>
            </w:r>
            <w:proofErr w:type="spellEnd"/>
            <w:r>
              <w:rPr>
                <w:rStyle w:val="Strong"/>
                <w:rFonts w:ascii="Times New Roman" w:eastAsia="Helvetica" w:hAnsi="Times New Roman" w:cs="Times New Roman"/>
                <w:b w:val="0"/>
                <w:bCs w:val="0"/>
                <w:sz w:val="28"/>
                <w:szCs w:val="28"/>
                <w:shd w:val="clear" w:color="auto" w:fill="FFFFFF"/>
              </w:rPr>
              <w:t>.</w:t>
            </w:r>
            <w:r>
              <w:rPr>
                <w:rStyle w:val="Strong"/>
                <w:rFonts w:ascii="Times New Roman" w:eastAsia="Helvetica" w:hAnsi="Times New Roman" w:cs="Times New Roman"/>
                <w:b w:val="0"/>
                <w:bCs w:val="0"/>
                <w:sz w:val="28"/>
                <w:szCs w:val="28"/>
                <w:shd w:val="clear" w:color="auto" w:fill="FFFFFF"/>
                <w:lang w:val="vi-VN"/>
              </w:rPr>
              <w:t>..</w:t>
            </w:r>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Để</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đạt</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được</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ước</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mơ</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đó</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thì</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bản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thân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cần</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phải</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làm</w:t>
            </w:r>
            <w:proofErr w:type="spellEnd"/>
            <w:r>
              <w:rPr>
                <w:rStyle w:val="Strong"/>
                <w:rFonts w:ascii="Times New Roman" w:eastAsia="Helvetica" w:hAnsi="Times New Roman" w:cs="Times New Roman"/>
                <w:b w:val="0"/>
                <w:bCs w:val="0"/>
                <w:sz w:val="28"/>
                <w:szCs w:val="28"/>
                <w:shd w:val="clear" w:color="auto" w:fill="FFFFFF"/>
              </w:rPr>
              <w:t xml:space="preserve"> </w:t>
            </w:r>
            <w:proofErr w:type="spellStart"/>
            <w:r>
              <w:rPr>
                <w:rStyle w:val="Strong"/>
                <w:rFonts w:ascii="Times New Roman" w:eastAsia="Helvetica" w:hAnsi="Times New Roman" w:cs="Times New Roman"/>
                <w:b w:val="0"/>
                <w:bCs w:val="0"/>
                <w:sz w:val="28"/>
                <w:szCs w:val="28"/>
                <w:shd w:val="clear" w:color="auto" w:fill="FFFFFF"/>
              </w:rPr>
              <w:t>gì</w:t>
            </w:r>
            <w:proofErr w:type="spellEnd"/>
            <w:r>
              <w:rPr>
                <w:rStyle w:val="Strong"/>
                <w:rFonts w:ascii="Times New Roman" w:eastAsia="Helvetica" w:hAnsi="Times New Roman" w:cs="Times New Roman"/>
                <w:b w:val="0"/>
                <w:bCs w:val="0"/>
                <w:sz w:val="28"/>
                <w:szCs w:val="28"/>
                <w:shd w:val="clear" w:color="auto" w:fill="FFFFFF"/>
              </w:rPr>
              <w:t xml:space="preserve">?   </w:t>
            </w:r>
          </w:p>
        </w:tc>
        <w:tc>
          <w:tcPr>
            <w:tcW w:w="752" w:type="dxa"/>
            <w:shd w:val="clear" w:color="auto" w:fill="auto"/>
          </w:tcPr>
          <w:p w:rsidR="0024086C" w:rsidRDefault="0024086C" w:rsidP="003D12F2">
            <w:pPr>
              <w:spacing w:before="40" w:line="30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1,0</w:t>
            </w:r>
          </w:p>
        </w:tc>
      </w:tr>
      <w:tr w:rsidR="0024086C" w:rsidRPr="00B24FC9" w:rsidTr="003D12F2">
        <w:trPr>
          <w:jc w:val="center"/>
        </w:trPr>
        <w:tc>
          <w:tcPr>
            <w:tcW w:w="1495" w:type="dxa"/>
            <w:shd w:val="clear" w:color="auto" w:fill="auto"/>
          </w:tcPr>
          <w:p w:rsidR="0024086C" w:rsidRDefault="0024086C" w:rsidP="0024086C">
            <w:pPr>
              <w:numPr>
                <w:ilvl w:val="0"/>
                <w:numId w:val="17"/>
              </w:numPr>
              <w:autoSpaceDE w:val="0"/>
              <w:autoSpaceDN w:val="0"/>
              <w:adjustRightInd w:val="0"/>
              <w:spacing w:line="288" w:lineRule="auto"/>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TẠO LẬP VĂN BẢN</w:t>
            </w:r>
          </w:p>
          <w:p w:rsidR="0024086C" w:rsidRDefault="0024086C" w:rsidP="003D12F2">
            <w:pPr>
              <w:spacing w:before="40" w:after="20" w:line="300" w:lineRule="auto"/>
              <w:jc w:val="center"/>
              <w:rPr>
                <w:rFonts w:ascii="Times New Roman" w:eastAsia="Calibri" w:hAnsi="Times New Roman" w:cs="Times New Roman"/>
                <w:iCs/>
                <w:sz w:val="28"/>
                <w:szCs w:val="28"/>
              </w:rPr>
            </w:pPr>
            <w:r>
              <w:rPr>
                <w:rFonts w:ascii="Times New Roman" w:eastAsia="Calibri" w:hAnsi="Times New Roman" w:cs="Times New Roman"/>
                <w:b/>
                <w:iCs/>
                <w:sz w:val="28"/>
                <w:szCs w:val="28"/>
              </w:rPr>
              <w:t>(5,0</w:t>
            </w:r>
            <w:r>
              <w:rPr>
                <w:rFonts w:ascii="Times New Roman" w:eastAsia="Calibri" w:hAnsi="Times New Roman" w:cs="Times New Roman"/>
                <w:b/>
                <w:iCs/>
                <w:sz w:val="28"/>
                <w:szCs w:val="28"/>
                <w:lang w:val="vi-VN"/>
              </w:rPr>
              <w:t xml:space="preserve"> </w:t>
            </w:r>
            <w:proofErr w:type="spellStart"/>
            <w:r>
              <w:rPr>
                <w:rFonts w:ascii="Times New Roman" w:eastAsia="Calibri" w:hAnsi="Times New Roman" w:cs="Times New Roman"/>
                <w:b/>
                <w:iCs/>
                <w:sz w:val="28"/>
                <w:szCs w:val="28"/>
              </w:rPr>
              <w:t>điểm</w:t>
            </w:r>
            <w:proofErr w:type="spellEnd"/>
            <w:r>
              <w:rPr>
                <w:rFonts w:ascii="Times New Roman" w:eastAsia="Calibri" w:hAnsi="Times New Roman" w:cs="Times New Roman"/>
                <w:iCs/>
                <w:sz w:val="28"/>
                <w:szCs w:val="28"/>
              </w:rPr>
              <w:t>)</w:t>
            </w:r>
          </w:p>
        </w:tc>
        <w:tc>
          <w:tcPr>
            <w:tcW w:w="660" w:type="dxa"/>
            <w:shd w:val="clear" w:color="auto" w:fill="auto"/>
          </w:tcPr>
          <w:p w:rsidR="0024086C" w:rsidRDefault="0024086C" w:rsidP="003D12F2">
            <w:pPr>
              <w:spacing w:before="40" w:after="20" w:line="300" w:lineRule="auto"/>
              <w:jc w:val="center"/>
              <w:rPr>
                <w:rFonts w:ascii="Times New Roman" w:eastAsia="Calibri" w:hAnsi="Times New Roman" w:cs="Times New Roman"/>
                <w:b/>
                <w:bCs/>
                <w:iCs/>
                <w:sz w:val="28"/>
                <w:szCs w:val="28"/>
              </w:rPr>
            </w:pPr>
          </w:p>
        </w:tc>
        <w:tc>
          <w:tcPr>
            <w:tcW w:w="6645" w:type="dxa"/>
            <w:shd w:val="clear" w:color="auto" w:fill="auto"/>
          </w:tcPr>
          <w:p w:rsidR="0024086C" w:rsidRDefault="0024086C" w:rsidP="003D12F2">
            <w:pPr>
              <w:shd w:val="clear" w:color="auto" w:fill="FFFFFF"/>
              <w:jc w:val="both"/>
              <w:rPr>
                <w:rFonts w:ascii="Times New Roman" w:eastAsia="Calibri" w:hAnsi="Times New Roman" w:cs="Times New Roman"/>
                <w:b/>
                <w:sz w:val="28"/>
                <w:szCs w:val="28"/>
              </w:rPr>
            </w:pPr>
            <w:r>
              <w:rPr>
                <w:rFonts w:ascii="Times New Roman" w:eastAsia="Calibri" w:hAnsi="Times New Roman" w:cs="Times New Roman"/>
                <w:b/>
                <w:iCs/>
                <w:sz w:val="28"/>
                <w:szCs w:val="28"/>
                <w:lang w:val="vi-VN"/>
              </w:rPr>
              <w:t>a</w:t>
            </w:r>
            <w:r>
              <w:rPr>
                <w:rFonts w:ascii="Times New Roman" w:eastAsia="Calibri" w:hAnsi="Times New Roman" w:cs="Times New Roman"/>
                <w:b/>
                <w:sz w:val="28"/>
                <w:szCs w:val="28"/>
                <w:lang w:val="vi-VN"/>
              </w:rPr>
              <w:t>.</w:t>
            </w:r>
            <w:r>
              <w:rPr>
                <w:rFonts w:ascii="Times New Roman" w:eastAsia="Calibri" w:hAnsi="Times New Roman" w:cs="Times New Roman"/>
                <w:b/>
                <w:sz w:val="28"/>
                <w:szCs w:val="28"/>
              </w:rPr>
              <w:t xml:space="preserve"> </w:t>
            </w:r>
            <w:r>
              <w:rPr>
                <w:rFonts w:ascii="Times New Roman" w:eastAsia="Calibri" w:hAnsi="Times New Roman" w:cs="Times New Roman"/>
                <w:b/>
                <w:iCs/>
                <w:sz w:val="28"/>
                <w:szCs w:val="28"/>
                <w:lang w:val="vi-VN"/>
              </w:rPr>
              <w:t>H</w:t>
            </w:r>
            <w:proofErr w:type="spellStart"/>
            <w:r>
              <w:rPr>
                <w:rFonts w:ascii="Times New Roman" w:eastAsia="Calibri" w:hAnsi="Times New Roman" w:cs="Times New Roman"/>
                <w:b/>
                <w:iCs/>
                <w:sz w:val="28"/>
                <w:szCs w:val="28"/>
              </w:rPr>
              <w:t>ình</w:t>
            </w:r>
            <w:proofErr w:type="spellEnd"/>
            <w:r>
              <w:rPr>
                <w:rFonts w:ascii="Times New Roman" w:eastAsia="Calibri" w:hAnsi="Times New Roman" w:cs="Times New Roman"/>
                <w:b/>
                <w:iCs/>
                <w:sz w:val="28"/>
                <w:szCs w:val="28"/>
              </w:rPr>
              <w:t xml:space="preserve"> </w:t>
            </w:r>
            <w:proofErr w:type="spellStart"/>
            <w:r>
              <w:rPr>
                <w:rFonts w:ascii="Times New Roman" w:eastAsia="Calibri" w:hAnsi="Times New Roman" w:cs="Times New Roman"/>
                <w:b/>
                <w:iCs/>
                <w:sz w:val="28"/>
                <w:szCs w:val="28"/>
              </w:rPr>
              <w:t>thức</w:t>
            </w:r>
            <w:proofErr w:type="spellEnd"/>
            <w:r>
              <w:rPr>
                <w:rFonts w:ascii="Times New Roman" w:eastAsia="Calibri" w:hAnsi="Times New Roman" w:cs="Times New Roman"/>
                <w:b/>
                <w:sz w:val="28"/>
                <w:szCs w:val="28"/>
              </w:rPr>
              <w:t xml:space="preserve">: </w:t>
            </w:r>
          </w:p>
          <w:p w:rsidR="0024086C" w:rsidRDefault="0024086C" w:rsidP="003D12F2">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 Đảm bảo</w:t>
            </w:r>
            <w:r>
              <w:rPr>
                <w:rFonts w:ascii="Times New Roman" w:eastAsia="Calibri" w:hAnsi="Times New Roman" w:cs="Times New Roman"/>
                <w:sz w:val="28"/>
                <w:szCs w:val="28"/>
              </w:rPr>
              <w:t xml:space="preserve"> dung </w:t>
            </w:r>
            <w:proofErr w:type="spellStart"/>
            <w:r>
              <w:rPr>
                <w:rFonts w:ascii="Times New Roman" w:eastAsia="Calibri" w:hAnsi="Times New Roman" w:cs="Times New Roman"/>
                <w:sz w:val="28"/>
                <w:szCs w:val="28"/>
              </w:rPr>
              <w:t>lượng</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cấu trúc bài văn tự sự, xác định đúng yêu cầu kể</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 </w:t>
            </w:r>
          </w:p>
          <w:p w:rsidR="0024086C" w:rsidRDefault="0024086C" w:rsidP="003D12F2">
            <w:pPr>
              <w:shd w:val="clear" w:color="auto" w:fill="FFFFFF"/>
              <w:ind w:firstLineChars="50" w:firstLine="140"/>
              <w:jc w:val="both"/>
              <w:rPr>
                <w:rFonts w:ascii="Times New Roman" w:eastAsia="Calibri" w:hAnsi="Times New Roman" w:cs="Times New Roman"/>
                <w:b/>
                <w:i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Đảm bảo chuẩn chính tả, ngữ pháp </w:t>
            </w:r>
            <w:r>
              <w:rPr>
                <w:rFonts w:ascii="Times New Roman" w:eastAsia="Calibri" w:hAnsi="Times New Roman" w:cs="Times New Roman"/>
                <w:sz w:val="28"/>
                <w:szCs w:val="28"/>
              </w:rPr>
              <w:t>t</w:t>
            </w:r>
            <w:r>
              <w:rPr>
                <w:rFonts w:ascii="Times New Roman" w:eastAsia="Calibri" w:hAnsi="Times New Roman" w:cs="Times New Roman"/>
                <w:sz w:val="28"/>
                <w:szCs w:val="28"/>
                <w:lang w:val="vi-VN"/>
              </w:rPr>
              <w:t>iếng Việt.</w:t>
            </w:r>
            <w:r>
              <w:rPr>
                <w:rFonts w:ascii="Times New Roman" w:eastAsia="Times New Roman" w:hAnsi="Times New Roman" w:cs="Times New Roman"/>
                <w:sz w:val="28"/>
                <w:szCs w:val="28"/>
              </w:rPr>
              <w:t xml:space="preserve">     </w:t>
            </w:r>
          </w:p>
          <w:p w:rsidR="0024086C" w:rsidRDefault="0024086C" w:rsidP="003D12F2">
            <w:pPr>
              <w:jc w:val="both"/>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rPr>
              <w:t>b</w:t>
            </w:r>
            <w:r>
              <w:rPr>
                <w:rFonts w:ascii="Times New Roman" w:eastAsia="Calibri" w:hAnsi="Times New Roman" w:cs="Times New Roman"/>
                <w:b/>
                <w:iCs/>
                <w:sz w:val="28"/>
                <w:szCs w:val="28"/>
                <w:lang w:val="vi-VN"/>
              </w:rPr>
              <w:t>. Nội dung</w:t>
            </w:r>
          </w:p>
          <w:p w:rsidR="0024086C" w:rsidRDefault="0024086C" w:rsidP="003D12F2">
            <w:pPr>
              <w:ind w:firstLineChars="50" w:firstLine="140"/>
              <w:jc w:val="both"/>
              <w:rPr>
                <w:rFonts w:ascii="Times New Roman" w:eastAsia="Calibri" w:hAnsi="Times New Roman" w:cs="Times New Roman"/>
                <w:i/>
                <w:iCs/>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Nội dung kể phong phú, hấp dẫn, lôi cuốn.</w:t>
            </w:r>
          </w:p>
          <w:p w:rsidR="0024086C" w:rsidRDefault="0024086C" w:rsidP="003D12F2">
            <w:pPr>
              <w:ind w:firstLineChars="50" w:firstLine="1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lang w:val="vi-VN"/>
              </w:rPr>
              <w:t>Sử dụng ngôi kể thứ nhất, nhập vai nhân vật phù hợp</w:t>
            </w:r>
            <w:r>
              <w:rPr>
                <w:rFonts w:ascii="Times New Roman" w:eastAsia="Calibri" w:hAnsi="Times New Roman" w:cs="Times New Roman"/>
                <w:sz w:val="28"/>
                <w:szCs w:val="28"/>
              </w:rPr>
              <w:t>.</w:t>
            </w:r>
          </w:p>
          <w:p w:rsidR="0024086C" w:rsidRDefault="0024086C" w:rsidP="003D12F2">
            <w:pPr>
              <w:ind w:firstLineChars="50" w:firstLine="1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Kể diễn biến: xuất thân, hoàn cảnh, diễn biến, kết thúc, nêu ý nghĩa bài hoc</w:t>
            </w:r>
            <w:r>
              <w:rPr>
                <w:rFonts w:ascii="Times New Roman" w:eastAsia="Calibri" w:hAnsi="Times New Roman" w:cs="Times New Roman"/>
                <w:sz w:val="28"/>
                <w:szCs w:val="28"/>
              </w:rPr>
              <w:t>.</w:t>
            </w:r>
          </w:p>
          <w:p w:rsidR="0024086C" w:rsidRDefault="0024086C" w:rsidP="003D12F2">
            <w:pPr>
              <w:ind w:firstLineChars="50" w:firstLine="140"/>
              <w:rPr>
                <w:rStyle w:val="Strong"/>
                <w:rFonts w:ascii="Times New Roman" w:eastAsia="Helvetica" w:hAnsi="Times New Roman" w:cs="Times New Roman"/>
                <w:b w:val="0"/>
                <w:bCs w:val="0"/>
                <w:sz w:val="28"/>
                <w:szCs w:val="28"/>
                <w:shd w:val="clear" w:color="auto" w:fill="FFFFFF"/>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Sáng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w:t>
            </w:r>
          </w:p>
        </w:tc>
        <w:tc>
          <w:tcPr>
            <w:tcW w:w="752" w:type="dxa"/>
            <w:shd w:val="clear" w:color="auto" w:fill="auto"/>
          </w:tcPr>
          <w:p w:rsidR="0024086C" w:rsidRPr="00B24FC9" w:rsidRDefault="0024086C" w:rsidP="003D12F2">
            <w:pPr>
              <w:autoSpaceDE w:val="0"/>
              <w:autoSpaceDN w:val="0"/>
              <w:adjustRightInd w:val="0"/>
              <w:spacing w:line="288" w:lineRule="auto"/>
              <w:rPr>
                <w:rFonts w:ascii="Times New Roman" w:eastAsia="Times New Roman" w:hAnsi="Times New Roman" w:cs="Times New Roman"/>
                <w:iCs/>
                <w:color w:val="000000"/>
                <w:sz w:val="28"/>
                <w:szCs w:val="28"/>
                <w:lang w:eastAsia="vi-VN"/>
              </w:rPr>
            </w:pPr>
            <w:r>
              <w:rPr>
                <w:rFonts w:ascii="Times New Roman" w:eastAsia="Calibri" w:hAnsi="Times New Roman" w:cs="Times New Roman"/>
                <w:iCs/>
                <w:sz w:val="28"/>
                <w:szCs w:val="28"/>
              </w:rPr>
              <w:lastRenderedPageBreak/>
              <w:t xml:space="preserve">  </w:t>
            </w:r>
            <w:r w:rsidRPr="00B24FC9">
              <w:rPr>
                <w:rFonts w:ascii="Times New Roman" w:eastAsia="Times New Roman" w:hAnsi="Times New Roman" w:cs="Times New Roman"/>
                <w:iCs/>
                <w:color w:val="000000"/>
                <w:sz w:val="28"/>
                <w:szCs w:val="28"/>
                <w:lang w:eastAsia="vi-VN"/>
              </w:rPr>
              <w:t>1,0</w:t>
            </w:r>
          </w:p>
          <w:p w:rsidR="0024086C" w:rsidRPr="00B24FC9" w:rsidRDefault="0024086C" w:rsidP="003D12F2">
            <w:pPr>
              <w:spacing w:before="40" w:after="20" w:line="300" w:lineRule="auto"/>
              <w:jc w:val="center"/>
              <w:rPr>
                <w:rFonts w:ascii="Times New Roman" w:eastAsia="Times New Roman" w:hAnsi="Times New Roman" w:cs="Times New Roman"/>
                <w:iCs/>
                <w:color w:val="000000"/>
                <w:sz w:val="28"/>
                <w:szCs w:val="28"/>
                <w:lang w:eastAsia="vi-VN"/>
              </w:rPr>
            </w:pPr>
          </w:p>
          <w:p w:rsidR="0024086C" w:rsidRPr="00B24FC9" w:rsidRDefault="0024086C" w:rsidP="003D12F2">
            <w:pPr>
              <w:spacing w:before="40" w:after="20" w:line="300" w:lineRule="auto"/>
              <w:jc w:val="center"/>
              <w:rPr>
                <w:rFonts w:ascii="Times New Roman" w:eastAsia="Times New Roman" w:hAnsi="Times New Roman" w:cs="Times New Roman"/>
                <w:iCs/>
                <w:color w:val="000000"/>
                <w:sz w:val="28"/>
                <w:szCs w:val="28"/>
                <w:lang w:eastAsia="vi-VN"/>
              </w:rPr>
            </w:pPr>
          </w:p>
          <w:p w:rsidR="0024086C" w:rsidRPr="00B24FC9" w:rsidRDefault="0024086C" w:rsidP="003D12F2">
            <w:pPr>
              <w:spacing w:before="40" w:after="20" w:line="300" w:lineRule="auto"/>
              <w:jc w:val="center"/>
              <w:rPr>
                <w:rFonts w:ascii="Times New Roman" w:eastAsia="Calibri" w:hAnsi="Times New Roman" w:cs="Times New Roman"/>
                <w:iCs/>
                <w:sz w:val="28"/>
                <w:szCs w:val="28"/>
              </w:rPr>
            </w:pPr>
            <w:r w:rsidRPr="00B24FC9">
              <w:rPr>
                <w:rFonts w:ascii="Times New Roman" w:eastAsia="Times New Roman" w:hAnsi="Times New Roman" w:cs="Times New Roman"/>
                <w:iCs/>
                <w:color w:val="000000"/>
                <w:sz w:val="28"/>
                <w:szCs w:val="28"/>
                <w:lang w:eastAsia="vi-VN"/>
              </w:rPr>
              <w:t>4,0</w:t>
            </w:r>
          </w:p>
        </w:tc>
      </w:tr>
    </w:tbl>
    <w:p w:rsidR="0024086C" w:rsidRDefault="0024086C" w:rsidP="0024086C"/>
    <w:p w:rsidR="00BA1060" w:rsidRPr="00BA1060" w:rsidRDefault="0024086C" w:rsidP="0024086C">
      <w:pPr>
        <w:spacing w:line="360" w:lineRule="auto"/>
        <w:jc w:val="center"/>
        <w:rPr>
          <w:rFonts w:ascii="Times New Roman" w:hAnsi="Times New Roman" w:cs="Times New Roman"/>
          <w:sz w:val="28"/>
          <w:szCs w:val="28"/>
        </w:rPr>
      </w:pPr>
      <w:r>
        <w:rPr>
          <w:lang w:val="vi-VN"/>
        </w:rPr>
        <w:t xml:space="preserve">                                    ---------------------------------------------------------------------------------------------------------------</w:t>
      </w:r>
    </w:p>
    <w:sectPr w:rsidR="00BA1060" w:rsidRPr="00BA1060" w:rsidSect="000215A3">
      <w:pgSz w:w="11907" w:h="16840"/>
      <w:pgMar w:top="1134" w:right="1134" w:bottom="851" w:left="1418" w:header="720" w:footer="720" w:gutter="0"/>
      <w:pgNumType w:start="1"/>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348E36"/>
    <w:multiLevelType w:val="singleLevel"/>
    <w:tmpl w:val="B7348E36"/>
    <w:lvl w:ilvl="0">
      <w:start w:val="1"/>
      <w:numFmt w:val="upperLetter"/>
      <w:suff w:val="space"/>
      <w:lvlText w:val="%1."/>
      <w:lvlJc w:val="left"/>
    </w:lvl>
  </w:abstractNum>
  <w:abstractNum w:abstractNumId="1" w15:restartNumberingAfterBreak="0">
    <w:nsid w:val="BDFEF77C"/>
    <w:multiLevelType w:val="singleLevel"/>
    <w:tmpl w:val="BDFEF77C"/>
    <w:lvl w:ilvl="0">
      <w:start w:val="4"/>
      <w:numFmt w:val="upperLetter"/>
      <w:suff w:val="space"/>
      <w:lvlText w:val="%1."/>
      <w:lvlJc w:val="left"/>
    </w:lvl>
  </w:abstractNum>
  <w:abstractNum w:abstractNumId="2" w15:restartNumberingAfterBreak="0">
    <w:nsid w:val="F3D41A3A"/>
    <w:multiLevelType w:val="singleLevel"/>
    <w:tmpl w:val="F3D41A3A"/>
    <w:lvl w:ilvl="0">
      <w:start w:val="1"/>
      <w:numFmt w:val="upperLetter"/>
      <w:suff w:val="space"/>
      <w:lvlText w:val="%1."/>
      <w:lvlJc w:val="left"/>
    </w:lvl>
  </w:abstractNum>
  <w:abstractNum w:abstractNumId="3"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4"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5"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6"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7"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2"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3" w15:restartNumberingAfterBreak="0">
    <w:nsid w:val="03BB3E4C"/>
    <w:multiLevelType w:val="singleLevel"/>
    <w:tmpl w:val="03BB3E4C"/>
    <w:lvl w:ilvl="0">
      <w:start w:val="1"/>
      <w:numFmt w:val="upperRoman"/>
      <w:suff w:val="space"/>
      <w:lvlText w:val="%1."/>
      <w:lvlJc w:val="left"/>
    </w:lvl>
  </w:abstractNum>
  <w:abstractNum w:abstractNumId="14" w15:restartNumberingAfterBreak="0">
    <w:nsid w:val="274B5997"/>
    <w:multiLevelType w:val="singleLevel"/>
    <w:tmpl w:val="274B5997"/>
    <w:lvl w:ilvl="0">
      <w:start w:val="1"/>
      <w:numFmt w:val="upperLetter"/>
      <w:suff w:val="space"/>
      <w:lvlText w:val="%1."/>
      <w:lvlJc w:val="left"/>
    </w:lvl>
  </w:abstractNum>
  <w:abstractNum w:abstractNumId="15" w15:restartNumberingAfterBreak="0">
    <w:nsid w:val="409D8311"/>
    <w:multiLevelType w:val="singleLevel"/>
    <w:tmpl w:val="409D8311"/>
    <w:lvl w:ilvl="0">
      <w:start w:val="1"/>
      <w:numFmt w:val="upperLetter"/>
      <w:suff w:val="space"/>
      <w:lvlText w:val="%1."/>
      <w:lvlJc w:val="left"/>
    </w:lvl>
  </w:abstractNum>
  <w:abstractNum w:abstractNumId="16" w15:restartNumberingAfterBreak="0">
    <w:nsid w:val="74A359D8"/>
    <w:multiLevelType w:val="singleLevel"/>
    <w:tmpl w:val="74A359D8"/>
    <w:lvl w:ilvl="0">
      <w:start w:val="1"/>
      <w:numFmt w:val="upperLetter"/>
      <w:suff w:val="space"/>
      <w:lvlText w:val="%1."/>
      <w:lvlJc w:val="left"/>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0"/>
  </w:num>
  <w:num w:numId="12">
    <w:abstractNumId w:val="16"/>
  </w:num>
  <w:num w:numId="13">
    <w:abstractNumId w:val="14"/>
  </w:num>
  <w:num w:numId="14">
    <w:abstractNumId w:val="1"/>
  </w:num>
  <w:num w:numId="15">
    <w:abstractNumId w:val="1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2"/>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586AFC"/>
    <w:rsid w:val="000215A3"/>
    <w:rsid w:val="000261DC"/>
    <w:rsid w:val="00050A31"/>
    <w:rsid w:val="000716D2"/>
    <w:rsid w:val="00071AAB"/>
    <w:rsid w:val="000A3A1C"/>
    <w:rsid w:val="000B76C4"/>
    <w:rsid w:val="000C5610"/>
    <w:rsid w:val="000E6552"/>
    <w:rsid w:val="000F3A4F"/>
    <w:rsid w:val="000F59AC"/>
    <w:rsid w:val="001364FE"/>
    <w:rsid w:val="001368DD"/>
    <w:rsid w:val="00147DB3"/>
    <w:rsid w:val="001518A5"/>
    <w:rsid w:val="00170095"/>
    <w:rsid w:val="00170E4F"/>
    <w:rsid w:val="001743F4"/>
    <w:rsid w:val="00185B69"/>
    <w:rsid w:val="00187C33"/>
    <w:rsid w:val="0019230D"/>
    <w:rsid w:val="001936B7"/>
    <w:rsid w:val="00196AB1"/>
    <w:rsid w:val="001B3815"/>
    <w:rsid w:val="001F6023"/>
    <w:rsid w:val="00201333"/>
    <w:rsid w:val="00210FA7"/>
    <w:rsid w:val="00216417"/>
    <w:rsid w:val="00225E1C"/>
    <w:rsid w:val="0024086C"/>
    <w:rsid w:val="0026631D"/>
    <w:rsid w:val="002C2F53"/>
    <w:rsid w:val="002E2879"/>
    <w:rsid w:val="002F23EF"/>
    <w:rsid w:val="0031381D"/>
    <w:rsid w:val="0033518C"/>
    <w:rsid w:val="003437C2"/>
    <w:rsid w:val="00377186"/>
    <w:rsid w:val="003A1C03"/>
    <w:rsid w:val="003C105F"/>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E5180"/>
    <w:rsid w:val="007152D7"/>
    <w:rsid w:val="00746C14"/>
    <w:rsid w:val="00790443"/>
    <w:rsid w:val="007C2C59"/>
    <w:rsid w:val="007D0C89"/>
    <w:rsid w:val="00801F23"/>
    <w:rsid w:val="00802BF1"/>
    <w:rsid w:val="008030AC"/>
    <w:rsid w:val="00824FA0"/>
    <w:rsid w:val="00837632"/>
    <w:rsid w:val="0085640F"/>
    <w:rsid w:val="008567AA"/>
    <w:rsid w:val="008727A4"/>
    <w:rsid w:val="00882318"/>
    <w:rsid w:val="00892712"/>
    <w:rsid w:val="008A680A"/>
    <w:rsid w:val="008B0BB0"/>
    <w:rsid w:val="008D04B3"/>
    <w:rsid w:val="008E6C4B"/>
    <w:rsid w:val="008F18C0"/>
    <w:rsid w:val="00907648"/>
    <w:rsid w:val="00930FDE"/>
    <w:rsid w:val="00984C93"/>
    <w:rsid w:val="00987CE1"/>
    <w:rsid w:val="0099405C"/>
    <w:rsid w:val="009C600F"/>
    <w:rsid w:val="009D3723"/>
    <w:rsid w:val="009E04F2"/>
    <w:rsid w:val="009E7BBD"/>
    <w:rsid w:val="00A03B7B"/>
    <w:rsid w:val="00A200C9"/>
    <w:rsid w:val="00A250D5"/>
    <w:rsid w:val="00A32F56"/>
    <w:rsid w:val="00A36028"/>
    <w:rsid w:val="00A91424"/>
    <w:rsid w:val="00AA2C77"/>
    <w:rsid w:val="00AC3FB9"/>
    <w:rsid w:val="00AC702A"/>
    <w:rsid w:val="00AD226F"/>
    <w:rsid w:val="00AD665D"/>
    <w:rsid w:val="00B13A52"/>
    <w:rsid w:val="00B24CF4"/>
    <w:rsid w:val="00B26993"/>
    <w:rsid w:val="00B26C5D"/>
    <w:rsid w:val="00B428CB"/>
    <w:rsid w:val="00B4570C"/>
    <w:rsid w:val="00B5208C"/>
    <w:rsid w:val="00B62EB6"/>
    <w:rsid w:val="00B74876"/>
    <w:rsid w:val="00BA1060"/>
    <w:rsid w:val="00BB7C2B"/>
    <w:rsid w:val="00BC1664"/>
    <w:rsid w:val="00BC2546"/>
    <w:rsid w:val="00BD0A1F"/>
    <w:rsid w:val="00BE6146"/>
    <w:rsid w:val="00BF4C57"/>
    <w:rsid w:val="00BF7AA9"/>
    <w:rsid w:val="00C05085"/>
    <w:rsid w:val="00C138F6"/>
    <w:rsid w:val="00C1593D"/>
    <w:rsid w:val="00C56C7E"/>
    <w:rsid w:val="00C76C78"/>
    <w:rsid w:val="00C776A4"/>
    <w:rsid w:val="00C92DDF"/>
    <w:rsid w:val="00CA2C6C"/>
    <w:rsid w:val="00CC0600"/>
    <w:rsid w:val="00CC78AC"/>
    <w:rsid w:val="00CF7953"/>
    <w:rsid w:val="00D07232"/>
    <w:rsid w:val="00D10245"/>
    <w:rsid w:val="00D21BDD"/>
    <w:rsid w:val="00D65F07"/>
    <w:rsid w:val="00D92BB7"/>
    <w:rsid w:val="00D95A8A"/>
    <w:rsid w:val="00DC76D2"/>
    <w:rsid w:val="00DD30ED"/>
    <w:rsid w:val="00E339C0"/>
    <w:rsid w:val="00E64C21"/>
    <w:rsid w:val="00EA6860"/>
    <w:rsid w:val="00EC24C6"/>
    <w:rsid w:val="00EF2933"/>
    <w:rsid w:val="00EF4151"/>
    <w:rsid w:val="00F05146"/>
    <w:rsid w:val="00F1115D"/>
    <w:rsid w:val="00F3513C"/>
    <w:rsid w:val="00F465C5"/>
    <w:rsid w:val="00F5180D"/>
    <w:rsid w:val="00F51B21"/>
    <w:rsid w:val="00F51D87"/>
    <w:rsid w:val="00F8455C"/>
    <w:rsid w:val="02364A6B"/>
    <w:rsid w:val="0A7B2CCE"/>
    <w:rsid w:val="23586AFC"/>
    <w:rsid w:val="244E4F7B"/>
    <w:rsid w:val="27DF0D02"/>
    <w:rsid w:val="2B330113"/>
    <w:rsid w:val="2FD827FE"/>
    <w:rsid w:val="317152D7"/>
    <w:rsid w:val="31FD4A79"/>
    <w:rsid w:val="38222876"/>
    <w:rsid w:val="52DF72F1"/>
    <w:rsid w:val="559526DB"/>
    <w:rsid w:val="56602B8B"/>
    <w:rsid w:val="5B0A570E"/>
    <w:rsid w:val="6BEE366D"/>
    <w:rsid w:val="6F8E02AA"/>
    <w:rsid w:val="73B0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1BAEC"/>
  <w15:docId w15:val="{CF5FA675-ECEF-4A36-B221-6A1718E8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envelope address" w:qFormat="1"/>
    <w:lsdException w:name="envelope return" w:qFormat="1"/>
    <w:lsdException w:name="footnote reference" w:qFormat="1"/>
    <w:lsdException w:name="line number" w:qFormat="1"/>
    <w:lsdException w:name="page number" w:qFormat="1"/>
    <w:lsdException w:name="endnote reference"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Body Text First Indent 2" w:qFormat="1"/>
    <w:lsdException w:name="Note Heading" w:qFormat="1"/>
    <w:lsdException w:name="Body Text 2" w:qFormat="1"/>
    <w:lsdException w:name="Body Text 3" w:qFormat="1"/>
    <w:lsdException w:name="Block Text" w:qFormat="1"/>
    <w:lsdException w:name="Hyperlink" w:qFormat="1"/>
    <w:lsdException w:name="FollowedHyperlink" w:qFormat="1"/>
    <w:lsdException w:name="Strong" w:qFormat="1"/>
    <w:lsdException w:name="Emphasis"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qFormat="1"/>
    <w:lsdException w:name="Table 3D effects 2" w:semiHidden="1" w:unhideWhenUsed="1"/>
    <w:lsdException w:name="Table 3D effects 3" w:semiHidden="1" w:unhideWhenUsed="1" w:qFormat="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20">
    <w:name w:val="Table Grid2"/>
    <w:basedOn w:val="TableNormal"/>
    <w:uiPriority w:val="39"/>
    <w:qFormat/>
    <w:pPr>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BE6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931</Words>
  <Characters>5313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2023-04-26T12:16:00Z</cp:lastPrinted>
  <dcterms:created xsi:type="dcterms:W3CDTF">2023-04-26T11:07:00Z</dcterms:created>
  <dcterms:modified xsi:type="dcterms:W3CDTF">2024-04-12T15:21:00Z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5FFCBC9B956C4611AC7E4CA9A830CCBD</vt:lpwstr>
  </property>
</Properties>
</file>