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jc w:val="center"/>
      </w:pPr>
      <w:r>
        <w:rPr>
          <w:rFonts w:ascii="Times New Roman" w:hAnsi="Times New Roman" w:eastAsia="Times New Roman"/>
          <w:b/>
          <w:i w:val="0"/>
          <w:sz w:val="26"/>
        </w:rPr>
        <w:t>TRƯỜNG THCS ……………………</w:t>
      </w:r>
    </w:p>
    <w:p>
      <w:pPr>
        <w:spacing w:after="120" w:before="0"/>
        <w:jc w:val="center"/>
      </w:pPr>
      <w:r>
        <w:rPr>
          <w:rFonts w:ascii="Times New Roman" w:hAnsi="Times New Roman" w:eastAsia="Times New Roman"/>
          <w:b/>
          <w:i w:val="0"/>
          <w:sz w:val="28"/>
        </w:rPr>
        <w:t>KIỂM TRA CUỐI HỌC KỲ 2</w:t>
      </w:r>
    </w:p>
    <w:p>
      <w:pPr>
        <w:spacing w:after="120" w:before="0"/>
        <w:jc w:val="center"/>
      </w:pPr>
      <w:r>
        <w:rPr>
          <w:rFonts w:ascii="Times New Roman" w:hAnsi="Times New Roman" w:eastAsia="Times New Roman"/>
          <w:b/>
          <w:i w:val="0"/>
          <w:sz w:val="26"/>
        </w:rPr>
        <w:t>MÔN: TIẾNG ANH 9 (GLOBAL SUCCESS)</w:t>
      </w:r>
    </w:p>
    <w:p>
      <w:pPr>
        <w:spacing w:after="120" w:before="0"/>
        <w:jc w:val="center"/>
      </w:pPr>
      <w:r>
        <w:rPr>
          <w:rFonts w:ascii="Times New Roman" w:hAnsi="Times New Roman" w:eastAsia="Times New Roman"/>
          <w:b w:val="0"/>
          <w:i/>
          <w:sz w:val="24"/>
        </w:rPr>
        <w:t>Thời gian làm bài: 90 phút (không kể thời gian giao đề)</w:t>
      </w:r>
    </w:p>
    <w:p>
      <w:pPr>
        <w:spacing w:after="120" w:before="0"/>
        <w:jc w:val="left"/>
      </w:pPr>
    </w:p>
    <w:p>
      <w:pPr>
        <w:spacing w:after="120" w:before="0"/>
        <w:jc w:val="left"/>
      </w:pPr>
      <w:r>
        <w:rPr>
          <w:rFonts w:ascii="Times New Roman" w:hAnsi="Times New Roman" w:eastAsia="Times New Roman"/>
          <w:b w:val="0"/>
          <w:i w:val="0"/>
          <w:sz w:val="26"/>
        </w:rPr>
        <w:t>Họ và tên: ………………………………………………  Lớp: ……………</w:t>
      </w:r>
    </w:p>
    <w:p>
      <w:pPr>
        <w:spacing w:after="120" w:before="0"/>
        <w:jc w:val="left"/>
      </w:pPr>
    </w:p>
    <w:p>
      <w:pPr>
        <w:spacing w:after="120" w:before="0"/>
        <w:jc w:val="left"/>
      </w:pPr>
      <w:r>
        <w:rPr>
          <w:rFonts w:ascii="Times New Roman" w:hAnsi="Times New Roman" w:eastAsia="Times New Roman"/>
          <w:b/>
          <w:i w:val="0"/>
          <w:sz w:val="26"/>
        </w:rPr>
        <w:t>A. LISTENING (1.75 points)</w:t>
      </w:r>
    </w:p>
    <w:p>
      <w:pPr>
        <w:spacing w:after="120" w:before="0"/>
        <w:jc w:val="left"/>
      </w:pPr>
      <w:r>
        <w:rPr>
          <w:rFonts w:ascii="Times New Roman" w:hAnsi="Times New Roman" w:eastAsia="Times New Roman"/>
          <w:b/>
          <w:i w:val="0"/>
          <w:sz w:val="24"/>
        </w:rPr>
        <w:t>Part 1. Part 1: Electronic Devices (1.75 points)</w:t>
      </w:r>
    </w:p>
    <w:p>
      <w:pPr>
        <w:spacing w:after="120" w:before="0"/>
        <w:jc w:val="left"/>
      </w:pPr>
      <w:r>
        <w:rPr>
          <w:rFonts w:ascii="Times New Roman" w:hAnsi="Times New Roman" w:eastAsia="Times New Roman"/>
          <w:b w:val="0"/>
          <w:i w:val="0"/>
          <w:sz w:val="24"/>
        </w:rPr>
        <w:t>Listen to a conversation between Emma and David about a new electronic device and choose the correct answer A, B, or C.</w:t>
      </w:r>
    </w:p>
    <w:p>
      <w:pPr>
        <w:spacing w:after="120" w:before="0"/>
        <w:jc w:val="left"/>
      </w:pPr>
      <w:r>
        <w:rPr>
          <w:rFonts w:ascii="Times New Roman" w:hAnsi="Times New Roman" w:eastAsia="Times New Roman"/>
          <w:b w:val="0"/>
          <w:i w:val="0"/>
          <w:sz w:val="24"/>
        </w:rPr>
        <w:t>Emma is showing David her new tablet she bought for her studies.</w:t>
      </w:r>
    </w:p>
    <w:p>
      <w:pPr>
        <w:spacing w:after="120" w:before="0"/>
        <w:jc w:val="left"/>
      </w:pPr>
    </w:p>
    <w:p>
      <w:pPr>
        <w:spacing w:after="120" w:before="0"/>
        <w:jc w:val="left"/>
      </w:pPr>
      <w:r>
        <w:rPr>
          <w:rFonts w:ascii="Times New Roman" w:hAnsi="Times New Roman" w:eastAsia="Times New Roman"/>
          <w:b w:val="0"/>
          <w:i w:val="0"/>
          <w:sz w:val="24"/>
        </w:rPr>
        <w:t>What device did Emma buy?</w:t>
      </w:r>
    </w:p>
    <w:p>
      <w:pPr>
        <w:spacing w:after="120" w:before="0"/>
        <w:jc w:val="left"/>
      </w:pPr>
      <w:r>
        <w:rPr>
          <w:rFonts w:ascii="Times New Roman" w:hAnsi="Times New Roman" w:eastAsia="Times New Roman"/>
          <w:b w:val="0"/>
          <w:i w:val="0"/>
          <w:sz w:val="24"/>
        </w:rPr>
        <w:t xml:space="preserve">    A. A laptop        B. A tablet        C. A smartphone</w:t>
      </w:r>
    </w:p>
    <w:p>
      <w:pPr>
        <w:spacing w:after="120" w:before="0"/>
        <w:jc w:val="left"/>
      </w:pPr>
      <w:r>
        <w:rPr>
          <w:rFonts w:ascii="Times New Roman" w:hAnsi="Times New Roman" w:eastAsia="Times New Roman"/>
          <w:b w:val="0"/>
          <w:i w:val="0"/>
          <w:sz w:val="24"/>
        </w:rPr>
        <w:t>Why did Emma buy the device?</w:t>
      </w:r>
    </w:p>
    <w:p>
      <w:pPr>
        <w:spacing w:after="120" w:before="0"/>
        <w:jc w:val="left"/>
      </w:pPr>
      <w:r>
        <w:rPr>
          <w:rFonts w:ascii="Times New Roman" w:hAnsi="Times New Roman" w:eastAsia="Times New Roman"/>
          <w:b w:val="0"/>
          <w:i w:val="0"/>
          <w:sz w:val="24"/>
        </w:rPr>
        <w:t xml:space="preserve">    A. For playing games        B. For watching movies        C. For research and digital textbooks</w:t>
      </w:r>
    </w:p>
    <w:p>
      <w:pPr>
        <w:spacing w:after="120" w:before="0"/>
        <w:jc w:val="left"/>
      </w:pPr>
      <w:r>
        <w:rPr>
          <w:rFonts w:ascii="Times New Roman" w:hAnsi="Times New Roman" w:eastAsia="Times New Roman"/>
          <w:b w:val="0"/>
          <w:i w:val="0"/>
          <w:sz w:val="24"/>
        </w:rPr>
        <w:t>How long can the battery last?</w:t>
      </w:r>
    </w:p>
    <w:p>
      <w:pPr>
        <w:spacing w:after="120" w:before="0"/>
        <w:jc w:val="left"/>
      </w:pPr>
      <w:r>
        <w:rPr>
          <w:rFonts w:ascii="Times New Roman" w:hAnsi="Times New Roman" w:eastAsia="Times New Roman"/>
          <w:b w:val="0"/>
          <w:i w:val="0"/>
          <w:sz w:val="24"/>
        </w:rPr>
        <w:t xml:space="preserve">    A. 10 hours        B. 12 hours        C. 15 hours</w:t>
      </w:r>
    </w:p>
    <w:p>
      <w:pPr>
        <w:spacing w:after="120" w:before="0"/>
        <w:jc w:val="left"/>
      </w:pPr>
      <w:r>
        <w:rPr>
          <w:rFonts w:ascii="Times New Roman" w:hAnsi="Times New Roman" w:eastAsia="Times New Roman"/>
          <w:b w:val="0"/>
          <w:i w:val="0"/>
          <w:sz w:val="24"/>
        </w:rPr>
        <w:t>How much did Emma pay for the device?</w:t>
      </w:r>
    </w:p>
    <w:p>
      <w:pPr>
        <w:spacing w:after="120" w:before="0"/>
        <w:jc w:val="left"/>
      </w:pPr>
      <w:r>
        <w:rPr>
          <w:rFonts w:ascii="Times New Roman" w:hAnsi="Times New Roman" w:eastAsia="Times New Roman"/>
          <w:b w:val="0"/>
          <w:i w:val="0"/>
          <w:sz w:val="24"/>
        </w:rPr>
        <w:t xml:space="preserve">    A. 8 million VND        B. 15 million VND        C. 12 million VND</w:t>
      </w:r>
    </w:p>
    <w:p>
      <w:pPr>
        <w:spacing w:after="120" w:before="0"/>
        <w:jc w:val="left"/>
      </w:pPr>
      <w:r>
        <w:rPr>
          <w:rFonts w:ascii="Times New Roman" w:hAnsi="Times New Roman" w:eastAsia="Times New Roman"/>
          <w:b w:val="0"/>
          <w:i w:val="0"/>
          <w:sz w:val="24"/>
        </w:rPr>
        <w:t>What will Emma buy next month?</w:t>
      </w:r>
    </w:p>
    <w:p>
      <w:pPr>
        <w:spacing w:after="120" w:before="0"/>
        <w:jc w:val="left"/>
      </w:pPr>
      <w:r>
        <w:rPr>
          <w:rFonts w:ascii="Times New Roman" w:hAnsi="Times New Roman" w:eastAsia="Times New Roman"/>
          <w:b w:val="0"/>
          <w:i w:val="0"/>
          <w:sz w:val="24"/>
        </w:rPr>
        <w:t xml:space="preserve">    A. A protective case        B. A new charger        C. A stylus pen</w:t>
      </w:r>
    </w:p>
    <w:p>
      <w:pPr>
        <w:spacing w:after="120" w:before="0"/>
        <w:jc w:val="left"/>
      </w:pPr>
    </w:p>
    <w:p>
      <w:pPr>
        <w:spacing w:after="120" w:before="0"/>
        <w:jc w:val="left"/>
      </w:pPr>
      <w:r>
        <w:rPr>
          <w:rFonts w:ascii="Times New Roman" w:hAnsi="Times New Roman" w:eastAsia="Times New Roman"/>
          <w:b/>
          <w:i w:val="0"/>
          <w:sz w:val="26"/>
        </w:rPr>
        <w:t>B. PHONETICS (1.5 points)</w:t>
      </w:r>
    </w:p>
    <w:p>
      <w:pPr>
        <w:spacing w:after="120" w:before="0"/>
        <w:jc w:val="left"/>
      </w:pPr>
      <w:r>
        <w:rPr>
          <w:rFonts w:ascii="Times New Roman" w:hAnsi="Times New Roman" w:eastAsia="Times New Roman"/>
          <w:b/>
          <w:i w:val="0"/>
          <w:sz w:val="24"/>
        </w:rPr>
        <w:t>Part 1. Pronunciation and Stress (1.5 points)</w:t>
      </w:r>
    </w:p>
    <w:p>
      <w:pPr>
        <w:spacing w:after="120" w:before="0"/>
        <w:jc w:val="left"/>
      </w:pPr>
      <w:r>
        <w:rPr>
          <w:rFonts w:ascii="Times New Roman" w:hAnsi="Times New Roman" w:eastAsia="Times New Roman"/>
          <w:b w:val="0"/>
          <w:i w:val="0"/>
          <w:sz w:val="24"/>
        </w:rPr>
        <w:t>Choose the word whose underlined part is pronounced differently or has a different stress pattern.</w:t>
      </w:r>
    </w:p>
    <w:p>
      <w:pPr>
        <w:spacing w:after="120" w:before="0"/>
        <w:jc w:val="left"/>
      </w:pPr>
      <w:r>
        <w:rPr>
          <w:rFonts w:ascii="Times New Roman" w:hAnsi="Times New Roman" w:eastAsia="Times New Roman"/>
          <w:b w:val="0"/>
          <w:i w:val="0"/>
          <w:sz w:val="24"/>
        </w:rPr>
        <w:t>Choose the word whose underlined part is pronounced differently from the others.</w:t>
      </w:r>
    </w:p>
    <w:p>
      <w:pPr>
        <w:spacing w:after="120" w:before="0"/>
        <w:jc w:val="left"/>
      </w:pPr>
      <w:r>
        <w:rPr>
          <w:rFonts w:ascii="Times New Roman" w:hAnsi="Times New Roman" w:eastAsia="Times New Roman"/>
          <w:b w:val="0"/>
          <w:i w:val="0"/>
          <w:sz w:val="24"/>
        </w:rPr>
        <w:t xml:space="preserve">    A.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niverse        B.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nit        C. </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nderstand        D. </w:t>
      </w:r>
      <w:r>
        <w:rPr>
          <w:rFonts w:ascii="Times New Roman" w:hAnsi="Times New Roman" w:eastAsia="Times New Roman"/>
          <w:b w:val="0"/>
          <w:i w:val="0"/>
          <w:sz w:val="24"/>
          <w:u w:val="single"/>
        </w:rPr>
        <w:t>u</w:t>
      </w:r>
      <w:r>
        <w:rPr>
          <w:rFonts w:ascii="Times New Roman" w:hAnsi="Times New Roman" w:eastAsia="Times New Roman"/>
          <w:b w:val="0"/>
          <w:i w:val="0"/>
          <w:sz w:val="24"/>
        </w:rPr>
        <w:t>seful</w:t>
      </w:r>
    </w:p>
    <w:p>
      <w:pPr>
        <w:spacing w:after="120" w:before="0"/>
        <w:jc w:val="left"/>
      </w:pPr>
      <w:r>
        <w:rPr>
          <w:rFonts w:ascii="Times New Roman" w:hAnsi="Times New Roman" w:eastAsia="Times New Roman"/>
          <w:b w:val="0"/>
          <w:i w:val="0"/>
          <w:sz w:val="24"/>
        </w:rPr>
        <w:t>Choose the word whose underlined part is pronounced differently from the others.</w:t>
      </w:r>
    </w:p>
    <w:p>
      <w:pPr>
        <w:spacing w:after="120" w:before="0"/>
        <w:jc w:val="left"/>
      </w:pPr>
      <w:r>
        <w:rPr>
          <w:rFonts w:ascii="Times New Roman" w:hAnsi="Times New Roman" w:eastAsia="Times New Roman"/>
          <w:b w:val="0"/>
          <w:i w:val="0"/>
          <w:sz w:val="24"/>
        </w:rPr>
        <w:t xml:space="preserve">    A. devic</w:t>
      </w:r>
      <w:r>
        <w:rPr>
          <w:rFonts w:ascii="Times New Roman" w:hAnsi="Times New Roman" w:eastAsia="Times New Roman"/>
          <w:b w:val="0"/>
          <w:i w:val="0"/>
          <w:sz w:val="24"/>
          <w:u w:val="single"/>
        </w:rPr>
        <w:t>es</w:t>
      </w:r>
      <w:r>
        <w:rPr>
          <w:rFonts w:ascii="Times New Roman" w:hAnsi="Times New Roman" w:eastAsia="Times New Roman"/>
          <w:b w:val="0"/>
          <w:i w:val="0"/>
          <w:sz w:val="24"/>
        </w:rPr>
        <w:t xml:space="preserve">        B. charg</w:t>
      </w:r>
      <w:r>
        <w:rPr>
          <w:rFonts w:ascii="Times New Roman" w:hAnsi="Times New Roman" w:eastAsia="Times New Roman"/>
          <w:b w:val="0"/>
          <w:i w:val="0"/>
          <w:sz w:val="24"/>
          <w:u w:val="single"/>
        </w:rPr>
        <w:t>es</w:t>
      </w:r>
      <w:r>
        <w:rPr>
          <w:rFonts w:ascii="Times New Roman" w:hAnsi="Times New Roman" w:eastAsia="Times New Roman"/>
          <w:b w:val="0"/>
          <w:i w:val="0"/>
          <w:sz w:val="24"/>
        </w:rPr>
        <w:t xml:space="preserve">        C. messag</w:t>
      </w:r>
      <w:r>
        <w:rPr>
          <w:rFonts w:ascii="Times New Roman" w:hAnsi="Times New Roman" w:eastAsia="Times New Roman"/>
          <w:b w:val="0"/>
          <w:i w:val="0"/>
          <w:sz w:val="24"/>
          <w:u w:val="single"/>
        </w:rPr>
        <w:t>es</w:t>
      </w:r>
      <w:r>
        <w:rPr>
          <w:rFonts w:ascii="Times New Roman" w:hAnsi="Times New Roman" w:eastAsia="Times New Roman"/>
          <w:b w:val="0"/>
          <w:i w:val="0"/>
          <w:sz w:val="24"/>
        </w:rPr>
        <w:t xml:space="preserve">        D. phon</w:t>
      </w:r>
      <w:r>
        <w:rPr>
          <w:rFonts w:ascii="Times New Roman" w:hAnsi="Times New Roman" w:eastAsia="Times New Roman"/>
          <w:b w:val="0"/>
          <w:i w:val="0"/>
          <w:sz w:val="24"/>
          <w:u w:val="single"/>
        </w:rPr>
        <w:t>es</w:t>
      </w:r>
    </w:p>
    <w:p>
      <w:pPr>
        <w:spacing w:after="120" w:before="0"/>
        <w:jc w:val="left"/>
      </w:pPr>
      <w:r>
        <w:rPr>
          <w:rFonts w:ascii="Times New Roman" w:hAnsi="Times New Roman" w:eastAsia="Times New Roman"/>
          <w:b w:val="0"/>
          <w:i w:val="0"/>
          <w:sz w:val="24"/>
        </w:rPr>
        <w:t>Choose the word whose underlined part is pronounced differently from the others.</w:t>
      </w:r>
    </w:p>
    <w:p>
      <w:pPr>
        <w:spacing w:after="120" w:before="0"/>
        <w:jc w:val="left"/>
      </w:pPr>
      <w:r>
        <w:rPr>
          <w:rFonts w:ascii="Times New Roman" w:hAnsi="Times New Roman" w:eastAsia="Times New Roman"/>
          <w:b w:val="0"/>
          <w:i w:val="0"/>
          <w:sz w:val="24"/>
        </w:rPr>
        <w:t xml:space="preserve">    A. </w:t>
      </w:r>
      <w:r>
        <w:rPr>
          <w:rFonts w:ascii="Times New Roman" w:hAnsi="Times New Roman" w:eastAsia="Times New Roman"/>
          <w:b w:val="0"/>
          <w:i w:val="0"/>
          <w:sz w:val="24"/>
          <w:u w:val="single"/>
        </w:rPr>
        <w:t>ch</w:t>
      </w:r>
      <w:r>
        <w:rPr>
          <w:rFonts w:ascii="Times New Roman" w:hAnsi="Times New Roman" w:eastAsia="Times New Roman"/>
          <w:b w:val="0"/>
          <w:i w:val="0"/>
          <w:sz w:val="24"/>
        </w:rPr>
        <w:t xml:space="preserve">emist        B. </w:t>
      </w:r>
      <w:r>
        <w:rPr>
          <w:rFonts w:ascii="Times New Roman" w:hAnsi="Times New Roman" w:eastAsia="Times New Roman"/>
          <w:b w:val="0"/>
          <w:i w:val="0"/>
          <w:sz w:val="24"/>
          <w:u w:val="single"/>
        </w:rPr>
        <w:t>ch</w:t>
      </w:r>
      <w:r>
        <w:rPr>
          <w:rFonts w:ascii="Times New Roman" w:hAnsi="Times New Roman" w:eastAsia="Times New Roman"/>
          <w:b w:val="0"/>
          <w:i w:val="0"/>
          <w:sz w:val="24"/>
        </w:rPr>
        <w:t xml:space="preserve">aracter        C. </w:t>
      </w:r>
      <w:r>
        <w:rPr>
          <w:rFonts w:ascii="Times New Roman" w:hAnsi="Times New Roman" w:eastAsia="Times New Roman"/>
          <w:b w:val="0"/>
          <w:i w:val="0"/>
          <w:sz w:val="24"/>
          <w:u w:val="single"/>
        </w:rPr>
        <w:t>ch</w:t>
      </w:r>
      <w:r>
        <w:rPr>
          <w:rFonts w:ascii="Times New Roman" w:hAnsi="Times New Roman" w:eastAsia="Times New Roman"/>
          <w:b w:val="0"/>
          <w:i w:val="0"/>
          <w:sz w:val="24"/>
        </w:rPr>
        <w:t xml:space="preserve">oice        D. </w:t>
      </w:r>
      <w:r>
        <w:rPr>
          <w:rFonts w:ascii="Times New Roman" w:hAnsi="Times New Roman" w:eastAsia="Times New Roman"/>
          <w:b w:val="0"/>
          <w:i w:val="0"/>
          <w:sz w:val="24"/>
          <w:u w:val="single"/>
        </w:rPr>
        <w:t>ch</w:t>
      </w:r>
      <w:r>
        <w:rPr>
          <w:rFonts w:ascii="Times New Roman" w:hAnsi="Times New Roman" w:eastAsia="Times New Roman"/>
          <w:b w:val="0"/>
          <w:i w:val="0"/>
          <w:sz w:val="24"/>
        </w:rPr>
        <w:t>emical</w:t>
      </w:r>
    </w:p>
    <w:p>
      <w:pPr>
        <w:spacing w:after="120" w:before="0"/>
        <w:jc w:val="left"/>
      </w:pPr>
      <w:r>
        <w:rPr>
          <w:rFonts w:ascii="Times New Roman" w:hAnsi="Times New Roman" w:eastAsia="Times New Roman"/>
          <w:b w:val="0"/>
          <w:i w:val="0"/>
          <w:sz w:val="24"/>
        </w:rPr>
        <w:t>Choose the word that has a different stress pattern from the others.</w:t>
      </w:r>
    </w:p>
    <w:p>
      <w:pPr>
        <w:spacing w:after="120" w:before="0"/>
        <w:jc w:val="left"/>
      </w:pPr>
      <w:r>
        <w:rPr>
          <w:rFonts w:ascii="Times New Roman" w:hAnsi="Times New Roman" w:eastAsia="Times New Roman"/>
          <w:b w:val="0"/>
          <w:i w:val="0"/>
          <w:sz w:val="24"/>
        </w:rPr>
        <w:t xml:space="preserve">    A. planet        B. rocket        C. spacecraft        D. career</w:t>
      </w:r>
    </w:p>
    <w:p>
      <w:pPr>
        <w:spacing w:after="120" w:before="0"/>
        <w:jc w:val="left"/>
      </w:pPr>
      <w:r>
        <w:rPr>
          <w:rFonts w:ascii="Times New Roman" w:hAnsi="Times New Roman" w:eastAsia="Times New Roman"/>
          <w:b w:val="0"/>
          <w:i w:val="0"/>
          <w:sz w:val="24"/>
        </w:rPr>
        <w:t>Choose the word that has a different stress pattern from the others.</w:t>
      </w:r>
    </w:p>
    <w:p>
      <w:pPr>
        <w:spacing w:after="120" w:before="0"/>
        <w:jc w:val="left"/>
      </w:pPr>
      <w:r>
        <w:rPr>
          <w:rFonts w:ascii="Times New Roman" w:hAnsi="Times New Roman" w:eastAsia="Times New Roman"/>
          <w:b w:val="0"/>
          <w:i w:val="0"/>
          <w:sz w:val="24"/>
        </w:rPr>
        <w:t xml:space="preserve">    A. connection        B. digital        C. battery        D. processor</w:t>
      </w:r>
    </w:p>
    <w:p>
      <w:pPr>
        <w:spacing w:after="120" w:before="0"/>
        <w:jc w:val="left"/>
      </w:pPr>
      <w:r>
        <w:rPr>
          <w:rFonts w:ascii="Times New Roman" w:hAnsi="Times New Roman" w:eastAsia="Times New Roman"/>
          <w:b w:val="0"/>
          <w:i w:val="0"/>
          <w:sz w:val="24"/>
        </w:rPr>
        <w:t>Choose the word that has a different stress pattern from the others.</w:t>
      </w:r>
    </w:p>
    <w:p>
      <w:pPr>
        <w:spacing w:after="120" w:before="0"/>
        <w:jc w:val="left"/>
      </w:pPr>
      <w:r>
        <w:rPr>
          <w:rFonts w:ascii="Times New Roman" w:hAnsi="Times New Roman" w:eastAsia="Times New Roman"/>
          <w:b w:val="0"/>
          <w:i w:val="0"/>
          <w:sz w:val="24"/>
        </w:rPr>
        <w:t xml:space="preserve">    A. architect        B. mechanic        C. scientist        D. astronaut</w:t>
      </w:r>
    </w:p>
    <w:p>
      <w:pPr>
        <w:spacing w:after="120" w:before="0"/>
        <w:jc w:val="left"/>
      </w:pPr>
    </w:p>
    <w:p>
      <w:pPr>
        <w:spacing w:after="120" w:before="0"/>
        <w:jc w:val="left"/>
      </w:pPr>
      <w:r>
        <w:rPr>
          <w:rFonts w:ascii="Times New Roman" w:hAnsi="Times New Roman" w:eastAsia="Times New Roman"/>
          <w:b/>
          <w:i w:val="0"/>
          <w:sz w:val="26"/>
        </w:rPr>
        <w:t>C. VOCABULARY AND GRAMMAR (3.25 points)</w:t>
      </w:r>
    </w:p>
    <w:p>
      <w:pPr>
        <w:spacing w:after="120" w:before="0"/>
        <w:jc w:val="left"/>
      </w:pPr>
      <w:r>
        <w:rPr>
          <w:rFonts w:ascii="Times New Roman" w:hAnsi="Times New Roman" w:eastAsia="Times New Roman"/>
          <w:b/>
          <w:i w:val="0"/>
          <w:sz w:val="24"/>
        </w:rPr>
        <w:t>Part 1. Multiple Choice (3.25 points)</w:t>
      </w:r>
    </w:p>
    <w:p>
      <w:pPr>
        <w:spacing w:after="120" w:before="0"/>
        <w:jc w:val="left"/>
      </w:pPr>
      <w:r>
        <w:rPr>
          <w:rFonts w:ascii="Times New Roman" w:hAnsi="Times New Roman" w:eastAsia="Times New Roman"/>
          <w:b w:val="0"/>
          <w:i w:val="0"/>
          <w:sz w:val="24"/>
        </w:rPr>
        <w:t>Choose the best option A, B, C, or D to complete each sentence.</w:t>
      </w:r>
    </w:p>
    <w:p>
      <w:pPr>
        <w:spacing w:after="120" w:before="0"/>
        <w:jc w:val="left"/>
      </w:pPr>
      <w:r>
        <w:rPr>
          <w:rFonts w:ascii="Times New Roman" w:hAnsi="Times New Roman" w:eastAsia="Times New Roman"/>
          <w:b w:val="0"/>
          <w:i w:val="0"/>
          <w:sz w:val="24"/>
        </w:rPr>
        <w:t>Neil Armstrong was the first person _______ walked on the moon.</w:t>
      </w:r>
    </w:p>
    <w:p>
      <w:pPr>
        <w:spacing w:after="120" w:before="0"/>
        <w:jc w:val="left"/>
      </w:pPr>
      <w:r>
        <w:rPr>
          <w:rFonts w:ascii="Times New Roman" w:hAnsi="Times New Roman" w:eastAsia="Times New Roman"/>
          <w:b w:val="0"/>
          <w:i w:val="0"/>
          <w:sz w:val="24"/>
        </w:rPr>
        <w:t xml:space="preserve">    A. which        B. who        C. whom        D. whose</w:t>
      </w:r>
    </w:p>
    <w:p>
      <w:pPr>
        <w:spacing w:after="120" w:before="0"/>
        <w:jc w:val="left"/>
      </w:pPr>
      <w:r>
        <w:rPr>
          <w:rFonts w:ascii="Times New Roman" w:hAnsi="Times New Roman" w:eastAsia="Times New Roman"/>
          <w:b w:val="0"/>
          <w:i w:val="0"/>
          <w:sz w:val="24"/>
        </w:rPr>
        <w:t>By the time the rescue team arrived, the astronauts _______ the space station.</w:t>
      </w:r>
    </w:p>
    <w:p>
      <w:pPr>
        <w:spacing w:after="120" w:before="0"/>
        <w:jc w:val="left"/>
      </w:pPr>
      <w:r>
        <w:rPr>
          <w:rFonts w:ascii="Times New Roman" w:hAnsi="Times New Roman" w:eastAsia="Times New Roman"/>
          <w:b w:val="0"/>
          <w:i w:val="0"/>
          <w:sz w:val="24"/>
        </w:rPr>
        <w:t xml:space="preserve">    A. leave        B. left        C. have left        D. had left</w:t>
      </w:r>
    </w:p>
    <w:p>
      <w:pPr>
        <w:spacing w:after="120" w:before="0"/>
        <w:jc w:val="left"/>
      </w:pPr>
      <w:r>
        <w:rPr>
          <w:rFonts w:ascii="Times New Roman" w:hAnsi="Times New Roman" w:eastAsia="Times New Roman"/>
          <w:b w:val="0"/>
          <w:i w:val="0"/>
          <w:sz w:val="24"/>
        </w:rPr>
        <w:t>The telescope _______ my father bought for me is very powerful.</w:t>
      </w:r>
    </w:p>
    <w:p>
      <w:pPr>
        <w:spacing w:after="120" w:before="0"/>
        <w:jc w:val="left"/>
      </w:pPr>
      <w:r>
        <w:rPr>
          <w:rFonts w:ascii="Times New Roman" w:hAnsi="Times New Roman" w:eastAsia="Times New Roman"/>
          <w:b w:val="0"/>
          <w:i w:val="0"/>
          <w:sz w:val="24"/>
        </w:rPr>
        <w:t xml:space="preserve">    A. who        B. which        C. whom        D. whose</w:t>
      </w:r>
    </w:p>
    <w:p>
      <w:pPr>
        <w:spacing w:after="120" w:before="0"/>
        <w:jc w:val="left"/>
      </w:pPr>
      <w:r>
        <w:rPr>
          <w:rFonts w:ascii="Times New Roman" w:hAnsi="Times New Roman" w:eastAsia="Times New Roman"/>
          <w:b w:val="0"/>
          <w:i w:val="0"/>
          <w:sz w:val="24"/>
        </w:rPr>
        <w:t>The teacher asked us _______ our tablets for the lesson.</w:t>
      </w:r>
    </w:p>
    <w:p>
      <w:pPr>
        <w:spacing w:after="120" w:before="0"/>
        <w:jc w:val="left"/>
      </w:pPr>
      <w:r>
        <w:rPr>
          <w:rFonts w:ascii="Times New Roman" w:hAnsi="Times New Roman" w:eastAsia="Times New Roman"/>
          <w:b w:val="0"/>
          <w:i w:val="0"/>
          <w:sz w:val="24"/>
        </w:rPr>
        <w:t xml:space="preserve">    A. to bring        B. bringing        C. bring        D. brought</w:t>
      </w:r>
    </w:p>
    <w:p>
      <w:pPr>
        <w:spacing w:after="120" w:before="0"/>
        <w:jc w:val="left"/>
      </w:pPr>
      <w:r>
        <w:rPr>
          <w:rFonts w:ascii="Times New Roman" w:hAnsi="Times New Roman" w:eastAsia="Times New Roman"/>
          <w:b w:val="0"/>
          <w:i w:val="0"/>
          <w:sz w:val="24"/>
        </w:rPr>
        <w:t>He told me that he _______ a new smartphone the following week.</w:t>
      </w:r>
    </w:p>
    <w:p>
      <w:pPr>
        <w:spacing w:after="120" w:before="0"/>
        <w:jc w:val="left"/>
      </w:pPr>
      <w:r>
        <w:rPr>
          <w:rFonts w:ascii="Times New Roman" w:hAnsi="Times New Roman" w:eastAsia="Times New Roman"/>
          <w:b w:val="0"/>
          <w:i w:val="0"/>
          <w:sz w:val="24"/>
        </w:rPr>
        <w:t xml:space="preserve">    A. will buy        B. buys        C. would buy        D. bought</w:t>
      </w:r>
    </w:p>
    <w:p>
      <w:pPr>
        <w:spacing w:after="120" w:before="0"/>
        <w:jc w:val="left"/>
      </w:pPr>
      <w:r>
        <w:rPr>
          <w:rFonts w:ascii="Times New Roman" w:hAnsi="Times New Roman" w:eastAsia="Times New Roman"/>
          <w:b w:val="0"/>
          <w:i w:val="0"/>
          <w:sz w:val="24"/>
        </w:rPr>
        <w:t>You should _______ the Bluetooth if you want to connect to the speaker.</w:t>
      </w:r>
    </w:p>
    <w:p>
      <w:pPr>
        <w:spacing w:after="120" w:before="0"/>
        <w:jc w:val="left"/>
      </w:pPr>
      <w:r>
        <w:rPr>
          <w:rFonts w:ascii="Times New Roman" w:hAnsi="Times New Roman" w:eastAsia="Times New Roman"/>
          <w:b w:val="0"/>
          <w:i w:val="0"/>
          <w:sz w:val="24"/>
        </w:rPr>
        <w:t xml:space="preserve">    A. turn off        B. turn on        C. look for        D. take off</w:t>
      </w:r>
    </w:p>
    <w:p>
      <w:pPr>
        <w:spacing w:after="120" w:before="0"/>
        <w:jc w:val="left"/>
      </w:pPr>
      <w:r>
        <w:rPr>
          <w:rFonts w:ascii="Times New Roman" w:hAnsi="Times New Roman" w:eastAsia="Times New Roman"/>
          <w:b w:val="0"/>
          <w:i w:val="0"/>
          <w:sz w:val="24"/>
        </w:rPr>
        <w:t>My brother is interested in _______ as a software engineer.</w:t>
      </w:r>
    </w:p>
    <w:p>
      <w:pPr>
        <w:spacing w:after="120" w:before="0"/>
        <w:jc w:val="left"/>
      </w:pPr>
      <w:r>
        <w:rPr>
          <w:rFonts w:ascii="Times New Roman" w:hAnsi="Times New Roman" w:eastAsia="Times New Roman"/>
          <w:b w:val="0"/>
          <w:i w:val="0"/>
          <w:sz w:val="24"/>
        </w:rPr>
        <w:t xml:space="preserve">    A. work        B. to work        C. working        D. worked</w:t>
      </w:r>
    </w:p>
    <w:p>
      <w:pPr>
        <w:spacing w:after="120" w:before="0"/>
        <w:jc w:val="left"/>
      </w:pPr>
      <w:r>
        <w:rPr>
          <w:rFonts w:ascii="Times New Roman" w:hAnsi="Times New Roman" w:eastAsia="Times New Roman"/>
          <w:b w:val="0"/>
          <w:i w:val="0"/>
          <w:sz w:val="24"/>
        </w:rPr>
        <w:t>She decided _______ for the job because she loves helping people.</w:t>
      </w:r>
    </w:p>
    <w:p>
      <w:pPr>
        <w:spacing w:after="120" w:before="0"/>
        <w:jc w:val="left"/>
      </w:pPr>
      <w:r>
        <w:rPr>
          <w:rFonts w:ascii="Times New Roman" w:hAnsi="Times New Roman" w:eastAsia="Times New Roman"/>
          <w:b w:val="0"/>
          <w:i w:val="0"/>
          <w:sz w:val="24"/>
        </w:rPr>
        <w:t xml:space="preserve">    A. apply        B. to apply        C. applying        D. applied</w:t>
      </w:r>
    </w:p>
    <w:p>
      <w:pPr>
        <w:spacing w:after="120" w:before="0"/>
        <w:jc w:val="left"/>
      </w:pPr>
      <w:r>
        <w:rPr>
          <w:rFonts w:ascii="Times New Roman" w:hAnsi="Times New Roman" w:eastAsia="Times New Roman"/>
          <w:b w:val="0"/>
          <w:i w:val="0"/>
          <w:sz w:val="24"/>
        </w:rPr>
        <w:t>A _______ is a person who designs buildings.</w:t>
      </w:r>
    </w:p>
    <w:p>
      <w:pPr>
        <w:spacing w:after="120" w:before="0"/>
        <w:jc w:val="left"/>
      </w:pPr>
      <w:r>
        <w:rPr>
          <w:rFonts w:ascii="Times New Roman" w:hAnsi="Times New Roman" w:eastAsia="Times New Roman"/>
          <w:b w:val="0"/>
          <w:i w:val="0"/>
          <w:sz w:val="24"/>
        </w:rPr>
        <w:t xml:space="preserve">    A. doctor        B. pilot        C. architect        D. farmer</w:t>
      </w:r>
    </w:p>
    <w:p>
      <w:pPr>
        <w:spacing w:after="120" w:before="0"/>
        <w:jc w:val="left"/>
      </w:pPr>
      <w:r>
        <w:rPr>
          <w:rFonts w:ascii="Times New Roman" w:hAnsi="Times New Roman" w:eastAsia="Times New Roman"/>
          <w:b w:val="0"/>
          <w:i w:val="0"/>
          <w:sz w:val="24"/>
        </w:rPr>
        <w:t>If you don't know the meaning of this word, you can _______ it up in the dictionary.</w:t>
      </w:r>
    </w:p>
    <w:p>
      <w:pPr>
        <w:spacing w:after="120" w:before="0"/>
        <w:jc w:val="left"/>
      </w:pPr>
      <w:r>
        <w:rPr>
          <w:rFonts w:ascii="Times New Roman" w:hAnsi="Times New Roman" w:eastAsia="Times New Roman"/>
          <w:b w:val="0"/>
          <w:i w:val="0"/>
          <w:sz w:val="24"/>
        </w:rPr>
        <w:t xml:space="preserve">    A. look        B. take        C. give        D. fill</w:t>
      </w:r>
    </w:p>
    <w:p>
      <w:pPr>
        <w:spacing w:after="120" w:before="0"/>
        <w:jc w:val="left"/>
      </w:pPr>
      <w:r>
        <w:rPr>
          <w:rFonts w:ascii="Times New Roman" w:hAnsi="Times New Roman" w:eastAsia="Times New Roman"/>
          <w:b w:val="0"/>
          <w:i w:val="0"/>
          <w:sz w:val="24"/>
        </w:rPr>
        <w:t>The ISS _______ around the Earth every 90 minutes.</w:t>
      </w:r>
    </w:p>
    <w:p>
      <w:pPr>
        <w:spacing w:after="120" w:before="0"/>
        <w:jc w:val="left"/>
      </w:pPr>
      <w:r>
        <w:rPr>
          <w:rFonts w:ascii="Times New Roman" w:hAnsi="Times New Roman" w:eastAsia="Times New Roman"/>
          <w:b w:val="0"/>
          <w:i w:val="0"/>
          <w:sz w:val="24"/>
        </w:rPr>
        <w:t xml:space="preserve">    A. orbits        B. flies        C. travels        D. moves</w:t>
      </w:r>
    </w:p>
    <w:p>
      <w:pPr>
        <w:spacing w:after="120" w:before="0"/>
        <w:jc w:val="left"/>
      </w:pPr>
      <w:r>
        <w:rPr>
          <w:rFonts w:ascii="Times New Roman" w:hAnsi="Times New Roman" w:eastAsia="Times New Roman"/>
          <w:b w:val="0"/>
          <w:i w:val="0"/>
          <w:sz w:val="24"/>
        </w:rPr>
        <w:t>I don't mind _______ the housework to help my mother.</w:t>
      </w:r>
    </w:p>
    <w:p>
      <w:pPr>
        <w:spacing w:after="120" w:before="0"/>
        <w:jc w:val="left"/>
      </w:pPr>
      <w:r>
        <w:rPr>
          <w:rFonts w:ascii="Times New Roman" w:hAnsi="Times New Roman" w:eastAsia="Times New Roman"/>
          <w:b w:val="0"/>
          <w:i w:val="0"/>
          <w:sz w:val="24"/>
        </w:rPr>
        <w:t xml:space="preserve">    A. do        B. to do        C. doing        D. did</w:t>
      </w:r>
    </w:p>
    <w:p>
      <w:pPr>
        <w:spacing w:after="120" w:before="0"/>
        <w:jc w:val="left"/>
      </w:pPr>
      <w:r>
        <w:rPr>
          <w:rFonts w:ascii="Times New Roman" w:hAnsi="Times New Roman" w:eastAsia="Times New Roman"/>
          <w:b w:val="0"/>
          <w:i w:val="0"/>
          <w:sz w:val="24"/>
        </w:rPr>
        <w:t>NASA is a famous _______ agency in the USA.</w:t>
      </w:r>
    </w:p>
    <w:p>
      <w:pPr>
        <w:spacing w:after="120" w:before="0"/>
        <w:jc w:val="left"/>
      </w:pPr>
      <w:r>
        <w:rPr>
          <w:rFonts w:ascii="Times New Roman" w:hAnsi="Times New Roman" w:eastAsia="Times New Roman"/>
          <w:b w:val="0"/>
          <w:i w:val="0"/>
          <w:sz w:val="24"/>
        </w:rPr>
        <w:t xml:space="preserve">    A. sea        B. land        C. space        D. air</w:t>
      </w:r>
    </w:p>
    <w:p>
      <w:pPr>
        <w:spacing w:after="120" w:before="0"/>
        <w:jc w:val="left"/>
      </w:pPr>
    </w:p>
    <w:p>
      <w:pPr>
        <w:spacing w:after="120" w:before="0"/>
        <w:jc w:val="left"/>
      </w:pPr>
      <w:r>
        <w:rPr>
          <w:rFonts w:ascii="Times New Roman" w:hAnsi="Times New Roman" w:eastAsia="Times New Roman"/>
          <w:b/>
          <w:i w:val="0"/>
          <w:sz w:val="26"/>
        </w:rPr>
        <w:t>D. READING (2.65 points)</w:t>
      </w:r>
    </w:p>
    <w:p>
      <w:pPr>
        <w:spacing w:after="120" w:before="0"/>
        <w:jc w:val="left"/>
      </w:pPr>
      <w:r>
        <w:rPr>
          <w:rFonts w:ascii="Times New Roman" w:hAnsi="Times New Roman" w:eastAsia="Times New Roman"/>
          <w:b/>
          <w:i w:val="0"/>
          <w:sz w:val="24"/>
        </w:rPr>
        <w:t>Part 1. Career Choices (1.25 points)</w:t>
      </w:r>
    </w:p>
    <w:p>
      <w:pPr>
        <w:spacing w:after="120" w:before="0"/>
        <w:jc w:val="left"/>
      </w:pPr>
      <w:r>
        <w:rPr>
          <w:rFonts w:ascii="Times New Roman" w:hAnsi="Times New Roman" w:eastAsia="Times New Roman"/>
          <w:b w:val="0"/>
          <w:i w:val="0"/>
          <w:sz w:val="24"/>
        </w:rPr>
        <w:t>Read the text and choose the correct answer A, B, C, or D for each question.</w:t>
      </w:r>
    </w:p>
    <w:p>
      <w:pPr>
        <w:spacing w:after="120" w:before="0"/>
        <w:jc w:val="left"/>
      </w:pPr>
      <w:r>
        <w:rPr>
          <w:rFonts w:ascii="Times New Roman" w:hAnsi="Times New Roman" w:eastAsia="Times New Roman"/>
          <w:b w:val="0"/>
          <w:i w:val="0"/>
          <w:sz w:val="24"/>
        </w:rPr>
        <w:t>A passage about how teenagers choose their future careers.</w:t>
      </w:r>
    </w:p>
    <w:p>
      <w:pPr>
        <w:spacing w:after="120" w:before="0"/>
        <w:jc w:val="left"/>
      </w:pPr>
    </w:p>
    <w:p>
      <w:pPr>
        <w:spacing w:after="120" w:before="0"/>
        <w:jc w:val="left"/>
      </w:pPr>
      <w:r>
        <w:rPr>
          <w:rFonts w:ascii="Times New Roman" w:hAnsi="Times New Roman" w:eastAsia="Times New Roman"/>
          <w:b w:val="0"/>
          <w:i w:val="0"/>
          <w:sz w:val="24"/>
        </w:rPr>
        <w:t>Choosing a career is one of the most important decisions in a person's life. Many students choose their jobs based on their parents' advice. However, others prefer to follow their own interests. For example, if you love drawing and designing, you might want to become an architect. If you are good at science and like helping people, being a doctor could be a great choice. It is also important to consider the salary and the working environment. Nowadays, many young people are interested in IT jobs because they offer high salaries and the chance to work with modern technology.</w:t>
      </w:r>
    </w:p>
    <w:p>
      <w:pPr>
        <w:spacing w:after="120" w:before="0"/>
        <w:jc w:val="left"/>
      </w:pPr>
      <w:r>
        <w:rPr>
          <w:rFonts w:ascii="Times New Roman" w:hAnsi="Times New Roman" w:eastAsia="Times New Roman"/>
          <w:b w:val="0"/>
          <w:i w:val="0"/>
          <w:sz w:val="24"/>
        </w:rPr>
        <w:t xml:space="preserve">    What is the main idea of the text?        A. How to become a doctor        B. The importance of choosing a career        C. Why IT jobs are popular        D. Parents' advice on jobs</w:t>
      </w:r>
    </w:p>
    <w:p>
      <w:pPr>
        <w:spacing w:after="120" w:before="0"/>
        <w:jc w:val="left"/>
      </w:pPr>
      <w:r>
        <w:rPr>
          <w:rFonts w:ascii="Times New Roman" w:hAnsi="Times New Roman" w:eastAsia="Times New Roman"/>
          <w:b w:val="0"/>
          <w:i w:val="0"/>
          <w:sz w:val="24"/>
        </w:rPr>
        <w:t>According to the text, what should someone who loves drawing become?</w:t>
      </w:r>
    </w:p>
    <w:p>
      <w:pPr>
        <w:spacing w:after="120" w:before="0"/>
        <w:jc w:val="left"/>
      </w:pPr>
      <w:r>
        <w:rPr>
          <w:rFonts w:ascii="Times New Roman" w:hAnsi="Times New Roman" w:eastAsia="Times New Roman"/>
          <w:b w:val="0"/>
          <w:i w:val="0"/>
          <w:sz w:val="24"/>
        </w:rPr>
        <w:t xml:space="preserve">    A. A doctor        B. An architect        C. An IT engineer        D. A teacher</w:t>
      </w:r>
    </w:p>
    <w:p>
      <w:pPr>
        <w:spacing w:after="120" w:before="0"/>
        <w:jc w:val="left"/>
      </w:pPr>
      <w:r>
        <w:rPr>
          <w:rFonts w:ascii="Times New Roman" w:hAnsi="Times New Roman" w:eastAsia="Times New Roman"/>
          <w:b w:val="0"/>
          <w:i w:val="0"/>
          <w:sz w:val="24"/>
        </w:rPr>
        <w:t>What are two factors mentioned that are important when considering a job?</w:t>
      </w:r>
    </w:p>
    <w:p>
      <w:pPr>
        <w:spacing w:after="120" w:before="0"/>
        <w:jc w:val="left"/>
      </w:pPr>
      <w:r>
        <w:rPr>
          <w:rFonts w:ascii="Times New Roman" w:hAnsi="Times New Roman" w:eastAsia="Times New Roman"/>
          <w:b w:val="0"/>
          <w:i w:val="0"/>
          <w:sz w:val="24"/>
        </w:rPr>
        <w:t xml:space="preserve">    A. Uniform and location        B. Friends and family        C. Salary and working environment        D. Holidays and food</w:t>
      </w:r>
    </w:p>
    <w:p>
      <w:pPr>
        <w:spacing w:after="120" w:before="0"/>
        <w:jc w:val="left"/>
      </w:pPr>
      <w:r>
        <w:rPr>
          <w:rFonts w:ascii="Times New Roman" w:hAnsi="Times New Roman" w:eastAsia="Times New Roman"/>
          <w:b w:val="0"/>
          <w:i w:val="0"/>
          <w:sz w:val="24"/>
        </w:rPr>
        <w:t>Why do many young people like IT jobs?</w:t>
      </w:r>
    </w:p>
    <w:p>
      <w:pPr>
        <w:spacing w:after="120" w:before="0"/>
        <w:jc w:val="left"/>
      </w:pPr>
      <w:r>
        <w:rPr>
          <w:rFonts w:ascii="Times New Roman" w:hAnsi="Times New Roman" w:eastAsia="Times New Roman"/>
          <w:b w:val="0"/>
          <w:i w:val="0"/>
          <w:sz w:val="24"/>
        </w:rPr>
        <w:t xml:space="preserve">    A. Because they are easy        B. Because they can work outdoors        C. Because of high salaries and modern technology        D. Because they don't need to study</w:t>
      </w:r>
    </w:p>
    <w:p>
      <w:pPr>
        <w:spacing w:after="120" w:before="0"/>
        <w:jc w:val="left"/>
      </w:pPr>
      <w:r>
        <w:rPr>
          <w:rFonts w:ascii="Times New Roman" w:hAnsi="Times New Roman" w:eastAsia="Times New Roman"/>
          <w:b w:val="0"/>
          <w:i w:val="0"/>
          <w:sz w:val="24"/>
        </w:rPr>
        <w:t>The word 'others' in the text refers to _______.</w:t>
      </w:r>
    </w:p>
    <w:p>
      <w:pPr>
        <w:spacing w:after="120" w:before="0"/>
        <w:jc w:val="left"/>
      </w:pPr>
      <w:r>
        <w:rPr>
          <w:rFonts w:ascii="Times New Roman" w:hAnsi="Times New Roman" w:eastAsia="Times New Roman"/>
          <w:b w:val="0"/>
          <w:i w:val="0"/>
          <w:sz w:val="24"/>
        </w:rPr>
        <w:t xml:space="preserve">    A. parents        B. students        C. jobs        D. interests</w:t>
      </w:r>
    </w:p>
    <w:p>
      <w:pPr>
        <w:spacing w:after="120" w:before="0"/>
        <w:jc w:val="left"/>
      </w:pPr>
    </w:p>
    <w:p>
      <w:pPr>
        <w:spacing w:after="120" w:before="0"/>
        <w:jc w:val="left"/>
      </w:pPr>
      <w:r>
        <w:rPr>
          <w:rFonts w:ascii="Times New Roman" w:hAnsi="Times New Roman" w:eastAsia="Times New Roman"/>
          <w:b/>
          <w:i w:val="0"/>
          <w:sz w:val="24"/>
        </w:rPr>
        <w:t>Part 2. Life in Space (1.4 points)</w:t>
      </w:r>
    </w:p>
    <w:p>
      <w:pPr>
        <w:spacing w:after="120" w:before="0"/>
        <w:jc w:val="left"/>
      </w:pPr>
      <w:r>
        <w:rPr>
          <w:rFonts w:ascii="Times New Roman" w:hAnsi="Times New Roman" w:eastAsia="Times New Roman"/>
          <w:b w:val="0"/>
          <w:i w:val="0"/>
          <w:sz w:val="24"/>
        </w:rPr>
        <w:t>Read the text and decide if the statements are True or False.</w:t>
      </w:r>
    </w:p>
    <w:p>
      <w:pPr>
        <w:spacing w:after="120" w:before="0"/>
        <w:jc w:val="left"/>
      </w:pPr>
      <w:r>
        <w:rPr>
          <w:rFonts w:ascii="Times New Roman" w:hAnsi="Times New Roman" w:eastAsia="Times New Roman"/>
          <w:b w:val="0"/>
          <w:i w:val="0"/>
          <w:sz w:val="24"/>
        </w:rPr>
        <w:t>A passage about the International Space Station (ISS).</w:t>
      </w:r>
    </w:p>
    <w:p>
      <w:pPr>
        <w:spacing w:after="120" w:before="0"/>
        <w:jc w:val="left"/>
      </w:pPr>
    </w:p>
    <w:tbl>
      <w:tblPr>
        <w:tblW w:type="auto" w:w="0"/>
        <w:tblLook w:firstColumn="1" w:firstRow="1" w:lastColumn="0" w:lastRow="0" w:noHBand="0" w:noVBand="1" w:val="04A0"/>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jc w:val="center"/>
            </w:pPr>
            <w:r/>
            <w:r>
              <w:rPr>
                <w:rFonts w:ascii="Times New Roman" w:hAnsi="Times New Roman" w:eastAsia="Times New Roman"/>
                <w:b/>
                <w:i w:val="0"/>
                <w:sz w:val="24"/>
              </w:rPr>
              <w:t>Statements</w:t>
            </w:r>
          </w:p>
        </w:tc>
        <w:tc>
          <w:tcPr>
            <w:tcW w:type="dxa" w:w="2880"/>
          </w:tcPr>
          <w:p>
            <w:pPr>
              <w:jc w:val="center"/>
            </w:pPr>
            <w:r/>
            <w:r>
              <w:rPr>
                <w:rFonts w:ascii="Times New Roman" w:hAnsi="Times New Roman" w:eastAsia="Times New Roman"/>
                <w:b/>
                <w:i w:val="0"/>
                <w:sz w:val="24"/>
              </w:rPr>
              <w:t>T</w:t>
            </w:r>
          </w:p>
        </w:tc>
        <w:tc>
          <w:tcPr>
            <w:tcW w:type="dxa" w:w="2880"/>
          </w:tcPr>
          <w:p>
            <w:pPr>
              <w:jc w:val="center"/>
            </w:pPr>
            <w:r/>
            <w:r>
              <w:rPr>
                <w:rFonts w:ascii="Times New Roman" w:hAnsi="Times New Roman" w:eastAsia="Times New Roman"/>
                <w:b/>
                <w:i w:val="0"/>
                <w:sz w:val="24"/>
              </w:rPr>
              <w:t>F</w:t>
            </w:r>
          </w:p>
        </w:tc>
      </w:tr>
      <w:tr>
        <w:tc>
          <w:tcPr>
            <w:tcW w:type="dxa" w:w="2880"/>
          </w:tcPr>
          <w:p>
            <w:pPr>
              <w:jc w:val="left"/>
            </w:pPr>
            <w:r/>
            <w:r>
              <w:rPr>
                <w:rFonts w:ascii="Times New Roman" w:hAnsi="Times New Roman" w:eastAsia="Times New Roman"/>
                <w:b w:val="0"/>
                <w:i w:val="0"/>
                <w:sz w:val="24"/>
              </w:rPr>
              <w:t>The International Space Station (ISS) is a large spacecraft in orbit around Earth. It serves as a home where crews of astronauts and cosmonauts live. The ISS is also a unique science laboratory. Several nations worked together to build and use the space station. It orbits Earth at an average altitude of approximately 400 kilometers. It travels at 17,500 mph. This means it orbits Earth every 90 minutes. NASA uses the station to learn about living and working in space. These lessons will make it possible to send humans farther into space than ever before.</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Only one nation was involved in building the ISS.</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The ISS orbits the Earth once every hour.</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The ISS helps NASA prepare for future missions farther into space.</w:t>
            </w:r>
          </w:p>
        </w:tc>
        <w:tc>
          <w:tcPr>
            <w:tcW w:type="dxa" w:w="2880"/>
          </w:tcPr>
          <w:p>
            <w:pPr>
              <w:jc w:val="center"/>
            </w:pPr>
            <w:r/>
          </w:p>
        </w:tc>
        <w:tc>
          <w:tcPr>
            <w:tcW w:type="dxa" w:w="2880"/>
          </w:tcPr>
          <w:p>
            <w:pPr>
              <w:jc w:val="center"/>
            </w:pPr>
            <w:r/>
          </w:p>
        </w:tc>
      </w:tr>
    </w:tbl>
    <w:p>
      <w:pPr>
        <w:spacing w:after="120" w:before="0"/>
        <w:jc w:val="left"/>
      </w:pPr>
    </w:p>
    <w:p>
      <w:pPr>
        <w:spacing w:after="120" w:before="0"/>
        <w:jc w:val="left"/>
      </w:pPr>
      <w:r>
        <w:rPr>
          <w:rFonts w:ascii="Times New Roman" w:hAnsi="Times New Roman" w:eastAsia="Times New Roman"/>
          <w:b/>
          <w:i w:val="0"/>
          <w:sz w:val="26"/>
        </w:rPr>
        <w:t>E. WRITING (0.85 points)</w:t>
      </w:r>
    </w:p>
    <w:p>
      <w:pPr>
        <w:spacing w:after="120" w:before="0"/>
        <w:jc w:val="left"/>
      </w:pPr>
      <w:r>
        <w:rPr>
          <w:rFonts w:ascii="Times New Roman" w:hAnsi="Times New Roman" w:eastAsia="Times New Roman"/>
          <w:b/>
          <w:i w:val="0"/>
          <w:sz w:val="24"/>
        </w:rPr>
        <w:t>Part 1. Sentence Transformation (0.85 points)</w:t>
      </w:r>
    </w:p>
    <w:p>
      <w:pPr>
        <w:spacing w:after="120" w:before="0"/>
        <w:jc w:val="left"/>
      </w:pPr>
      <w:r>
        <w:rPr>
          <w:rFonts w:ascii="Times New Roman" w:hAnsi="Times New Roman" w:eastAsia="Times New Roman"/>
          <w:b w:val="0"/>
          <w:i w:val="0"/>
          <w:sz w:val="24"/>
        </w:rPr>
        <w:t>Rewrite the following sentences as directed.</w:t>
      </w:r>
    </w:p>
    <w:p>
      <w:pPr>
        <w:spacing w:after="120" w:before="0"/>
        <w:jc w:val="left"/>
      </w:pPr>
      <w:r>
        <w:rPr>
          <w:rFonts w:ascii="Times New Roman" w:hAnsi="Times New Roman" w:eastAsia="Times New Roman"/>
          <w:b w:val="0"/>
          <w:i w:val="0"/>
          <w:sz w:val="24"/>
        </w:rPr>
        <w:t>The astronaut is very famous. He visited our school yesterday. (Use a relative clause)</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"I am using a new app to learn English now," said Nam. (Change into reported speech)</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You should continue your work even if it is difficult. (Use a phrasal verb with 'GO')</w:t>
      </w:r>
    </w:p>
    <w:p>
      <w:pPr>
        <w:spacing w:after="120" w:before="0"/>
        <w:jc w:val="left"/>
      </w:pPr>
      <w:r>
        <w:rPr>
          <w:rFonts w:ascii="Times New Roman" w:hAnsi="Times New Roman" w:eastAsia="Times New Roman"/>
          <w:b w:val="0"/>
          <w:i w:val="0"/>
          <w:sz w:val="24"/>
        </w:rPr>
        <w:t>→ ……………………………………………………………………………………</w:t>
      </w:r>
    </w:p>
    <w:p>
      <w:pPr>
        <w:spacing w:after="120" w:before="0"/>
        <w:jc w:val="left"/>
      </w:pPr>
    </w:p>
    <w:p>
      <w:pPr>
        <w:spacing w:after="120" w:before="0"/>
        <w:jc w:val="center"/>
      </w:pPr>
      <w:r>
        <w:rPr>
          <w:rFonts w:ascii="Times New Roman" w:hAnsi="Times New Roman" w:eastAsia="Times New Roman"/>
          <w:b/>
          <w:i w:val="0"/>
          <w:sz w:val="26"/>
        </w:rPr>
        <w:t>--- HẾT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