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794134" w:rsidRPr="00794134" w:rsidTr="00976220">
        <w:trPr>
          <w:jc w:val="center"/>
        </w:trPr>
        <w:tc>
          <w:tcPr>
            <w:tcW w:w="3505"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b/>
                <w:bCs/>
                <w:color w:val="FF0000"/>
              </w:rPr>
              <w:t>SỞ GIÁO DỤC VÀ ĐÀO TẠO</w:t>
            </w:r>
          </w:p>
        </w:tc>
        <w:tc>
          <w:tcPr>
            <w:tcW w:w="6951"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b/>
                <w:bCs/>
                <w:color w:val="FF0000"/>
              </w:rPr>
              <w:t>KỲ THI TUYỂN SINH LỚP 10</w:t>
            </w:r>
          </w:p>
        </w:tc>
      </w:tr>
      <w:tr w:rsidR="00794134" w:rsidRPr="00794134" w:rsidTr="00976220">
        <w:trPr>
          <w:jc w:val="center"/>
        </w:trPr>
        <w:tc>
          <w:tcPr>
            <w:tcW w:w="3505"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b/>
                <w:bCs/>
                <w:color w:val="FF0000"/>
              </w:rPr>
              <w:t>TỈNH TIỀN GIANG</w:t>
            </w:r>
          </w:p>
        </w:tc>
        <w:tc>
          <w:tcPr>
            <w:tcW w:w="6951"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b/>
                <w:bCs/>
                <w:color w:val="FF0000"/>
              </w:rPr>
              <w:t>TRUNG HỌC PHỔ THÔNG NĂM HỌC 2022 - 2023</w:t>
            </w:r>
          </w:p>
        </w:tc>
      </w:tr>
      <w:tr w:rsidR="00794134" w:rsidRPr="00794134" w:rsidTr="00976220">
        <w:trPr>
          <w:jc w:val="center"/>
        </w:trPr>
        <w:tc>
          <w:tcPr>
            <w:tcW w:w="3505" w:type="dxa"/>
            <w:vMerge w:val="restart"/>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33"/>
            </w:tblGrid>
            <w:tr w:rsidR="00794134" w:rsidRPr="00794134" w:rsidTr="00976220">
              <w:trPr>
                <w:trHeight w:val="230"/>
                <w:jc w:val="center"/>
              </w:trPr>
              <w:tc>
                <w:tcPr>
                  <w:tcW w:w="2733"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b/>
                      <w:bCs/>
                      <w:color w:val="FF0000"/>
                    </w:rPr>
                    <w:t>ĐỀ CHÍNH THỨC</w:t>
                  </w:r>
                </w:p>
              </w:tc>
            </w:tr>
          </w:tbl>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p>
        </w:tc>
        <w:tc>
          <w:tcPr>
            <w:tcW w:w="6951"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b/>
                <w:bCs/>
                <w:color w:val="FF0000"/>
              </w:rPr>
              <w:t>Môn thi: TIẾNG ANH</w:t>
            </w:r>
          </w:p>
        </w:tc>
      </w:tr>
      <w:tr w:rsidR="00794134" w:rsidRPr="00794134" w:rsidTr="00976220">
        <w:trPr>
          <w:jc w:val="center"/>
        </w:trPr>
        <w:tc>
          <w:tcPr>
            <w:tcW w:w="3505" w:type="dxa"/>
            <w:vMerge/>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p>
        </w:tc>
        <w:tc>
          <w:tcPr>
            <w:tcW w:w="6951" w:type="dxa"/>
          </w:tcPr>
          <w:p w:rsidR="00976220" w:rsidRPr="00794134" w:rsidRDefault="00976220" w:rsidP="00976220">
            <w:pPr>
              <w:tabs>
                <w:tab w:val="left" w:pos="360"/>
                <w:tab w:val="left" w:pos="2700"/>
                <w:tab w:val="left" w:pos="5400"/>
                <w:tab w:val="left" w:pos="8100"/>
              </w:tabs>
              <w:spacing w:line="276" w:lineRule="auto"/>
              <w:jc w:val="center"/>
              <w:rPr>
                <w:rFonts w:ascii="Palatino Linotype" w:hAnsi="Palatino Linotype"/>
                <w:b/>
                <w:bCs/>
                <w:color w:val="FF0000"/>
              </w:rPr>
            </w:pPr>
            <w:r w:rsidRPr="00794134">
              <w:rPr>
                <w:rFonts w:ascii="Palatino Linotype" w:hAnsi="Palatino Linotype"/>
                <w:color w:val="FF0000"/>
              </w:rPr>
              <w:t>Thời gian làm bài: 60 phút (Không kể thời gian phát đề)</w:t>
            </w:r>
          </w:p>
        </w:tc>
      </w:tr>
    </w:tbl>
    <w:p w:rsidR="00976220" w:rsidRPr="00D45D69" w:rsidRDefault="00976220" w:rsidP="00976220">
      <w:pPr>
        <w:tabs>
          <w:tab w:val="left" w:pos="360"/>
          <w:tab w:val="left" w:pos="2700"/>
          <w:tab w:val="left" w:pos="5400"/>
          <w:tab w:val="left" w:pos="8100"/>
        </w:tabs>
        <w:spacing w:line="276" w:lineRule="auto"/>
        <w:rPr>
          <w:rFonts w:ascii="Palatino Linotype" w:hAnsi="Palatino Linotype"/>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95"/>
      </w:tblGrid>
      <w:tr w:rsidR="00976220" w:rsidRPr="00D45D69" w:rsidTr="00976220">
        <w:tc>
          <w:tcPr>
            <w:tcW w:w="9895" w:type="dxa"/>
          </w:tcPr>
          <w:p w:rsidR="00976220" w:rsidRPr="00D45D69" w:rsidRDefault="00976220" w:rsidP="00976220">
            <w:pPr>
              <w:tabs>
                <w:tab w:val="left" w:pos="360"/>
                <w:tab w:val="left" w:pos="2700"/>
                <w:tab w:val="left" w:pos="5400"/>
                <w:tab w:val="left" w:pos="8100"/>
              </w:tabs>
              <w:spacing w:line="276" w:lineRule="auto"/>
              <w:rPr>
                <w:rFonts w:ascii="Palatino Linotype" w:hAnsi="Palatino Linotype"/>
              </w:rPr>
            </w:pPr>
            <w:r w:rsidRPr="00D45D69">
              <w:rPr>
                <w:rFonts w:ascii="Palatino Linotype" w:hAnsi="Palatino Linotype"/>
                <w:u w:val="single"/>
              </w:rPr>
              <w:t>Đề thi có 2 phần: Phần chung và Phần riêng</w:t>
            </w:r>
            <w:r w:rsidRPr="00D45D69">
              <w:rPr>
                <w:rFonts w:ascii="Palatino Linotype" w:hAnsi="Palatino Linotype"/>
              </w:rPr>
              <w:br/>
            </w:r>
            <w:r w:rsidRPr="00D45D69">
              <w:rPr>
                <w:rFonts w:ascii="Palatino Linotype" w:hAnsi="Palatino Linotype"/>
                <w:b/>
              </w:rPr>
              <w:t>- Phần chung</w:t>
            </w:r>
            <w:r w:rsidRPr="00D45D69">
              <w:rPr>
                <w:rFonts w:ascii="Palatino Linotype" w:hAnsi="Palatino Linotype"/>
              </w:rPr>
              <w:t xml:space="preserve">: Bắt buộc cho cả 2 chương trình: Làm </w:t>
            </w:r>
            <w:r w:rsidRPr="00D45D69">
              <w:rPr>
                <w:rFonts w:ascii="Palatino Linotype" w:hAnsi="Palatino Linotype"/>
                <w:b/>
              </w:rPr>
              <w:t>từ câu 1 đến câu 24.</w:t>
            </w:r>
            <w:r w:rsidRPr="00D45D69">
              <w:rPr>
                <w:rFonts w:ascii="Palatino Linotype" w:hAnsi="Palatino Linotype"/>
              </w:rPr>
              <w:t xml:space="preserve"> </w:t>
            </w:r>
            <w:r w:rsidRPr="00D45D69">
              <w:rPr>
                <w:rFonts w:ascii="Palatino Linotype" w:hAnsi="Palatino Linotype"/>
                <w:i/>
              </w:rPr>
              <w:t>(Sau đó làm tiếp phần riêng)</w:t>
            </w:r>
            <w:r w:rsidRPr="00D45D69">
              <w:rPr>
                <w:rFonts w:ascii="Palatino Linotype" w:hAnsi="Palatino Linotype"/>
              </w:rPr>
              <w:br/>
            </w:r>
            <w:r w:rsidRPr="00D45D69">
              <w:rPr>
                <w:rFonts w:ascii="Palatino Linotype" w:hAnsi="Palatino Linotype"/>
                <w:b/>
              </w:rPr>
              <w:t>- Phần riêng:</w:t>
            </w:r>
            <w:r w:rsidRPr="00D45D69">
              <w:rPr>
                <w:rFonts w:ascii="Palatino Linotype" w:hAnsi="Palatino Linotype"/>
              </w:rPr>
              <w:t xml:space="preserve"> Chọn 1 trong 2 chương trình:</w:t>
            </w:r>
          </w:p>
        </w:tc>
        <w:bookmarkStart w:id="0" w:name="_GoBack"/>
        <w:bookmarkEnd w:id="0"/>
      </w:tr>
      <w:tr w:rsidR="00976220" w:rsidRPr="00D45D69" w:rsidTr="00976220">
        <w:tc>
          <w:tcPr>
            <w:tcW w:w="9895" w:type="dxa"/>
          </w:tcPr>
          <w:p w:rsidR="00976220" w:rsidRPr="00D45D69" w:rsidRDefault="00976220" w:rsidP="00976220">
            <w:pPr>
              <w:tabs>
                <w:tab w:val="left" w:pos="360"/>
                <w:tab w:val="left" w:pos="2700"/>
                <w:tab w:val="left" w:pos="5400"/>
                <w:tab w:val="left" w:pos="8100"/>
              </w:tabs>
              <w:spacing w:line="276" w:lineRule="auto"/>
              <w:rPr>
                <w:rFonts w:ascii="Palatino Linotype" w:hAnsi="Palatino Linotype"/>
              </w:rPr>
            </w:pPr>
            <w:r w:rsidRPr="00D45D69">
              <w:rPr>
                <w:rFonts w:ascii="Palatino Linotype" w:hAnsi="Palatino Linotype"/>
              </w:rPr>
              <w:tab/>
              <w:t xml:space="preserve">+ Thí sinh chọn </w:t>
            </w:r>
            <w:r w:rsidRPr="00D45D69">
              <w:rPr>
                <w:rFonts w:ascii="Palatino Linotype" w:hAnsi="Palatino Linotype"/>
                <w:b/>
              </w:rPr>
              <w:t>hệ 7 năm</w:t>
            </w:r>
            <w:r w:rsidRPr="00D45D69">
              <w:rPr>
                <w:rFonts w:ascii="Palatino Linotype" w:hAnsi="Palatino Linotype"/>
              </w:rPr>
              <w:t xml:space="preserve"> làm tiếp </w:t>
            </w:r>
            <w:r w:rsidRPr="00D45D69">
              <w:rPr>
                <w:rFonts w:ascii="Palatino Linotype" w:hAnsi="Palatino Linotype"/>
                <w:b/>
              </w:rPr>
              <w:t>từ câu 25 đến câu 40</w:t>
            </w:r>
            <w:r w:rsidRPr="00D45D69">
              <w:rPr>
                <w:rFonts w:ascii="Palatino Linotype" w:hAnsi="Palatino Linotype"/>
              </w:rPr>
              <w:t>.</w:t>
            </w:r>
          </w:p>
        </w:tc>
      </w:tr>
      <w:tr w:rsidR="00976220" w:rsidRPr="00D45D69" w:rsidTr="00976220">
        <w:tc>
          <w:tcPr>
            <w:tcW w:w="9895" w:type="dxa"/>
          </w:tcPr>
          <w:p w:rsidR="00976220" w:rsidRPr="00D45D69" w:rsidRDefault="00976220" w:rsidP="00976220">
            <w:pPr>
              <w:tabs>
                <w:tab w:val="left" w:pos="360"/>
                <w:tab w:val="left" w:pos="2700"/>
                <w:tab w:val="left" w:pos="5400"/>
                <w:tab w:val="left" w:pos="8100"/>
              </w:tabs>
              <w:spacing w:line="276" w:lineRule="auto"/>
              <w:rPr>
                <w:rFonts w:ascii="Palatino Linotype" w:hAnsi="Palatino Linotype"/>
              </w:rPr>
            </w:pPr>
            <w:r w:rsidRPr="00D45D69">
              <w:rPr>
                <w:rFonts w:ascii="Palatino Linotype" w:hAnsi="Palatino Linotype"/>
              </w:rPr>
              <w:tab/>
              <w:t xml:space="preserve">+ Thí sinh chon </w:t>
            </w:r>
            <w:r w:rsidRPr="00D45D69">
              <w:rPr>
                <w:rFonts w:ascii="Palatino Linotype" w:hAnsi="Palatino Linotype"/>
                <w:b/>
              </w:rPr>
              <w:t>hệ 10 năm</w:t>
            </w:r>
            <w:r w:rsidRPr="00D45D69">
              <w:rPr>
                <w:rFonts w:ascii="Palatino Linotype" w:hAnsi="Palatino Linotype"/>
              </w:rPr>
              <w:t xml:space="preserve"> làm tiếp </w:t>
            </w:r>
            <w:r w:rsidRPr="00D45D69">
              <w:rPr>
                <w:rFonts w:ascii="Palatino Linotype" w:hAnsi="Palatino Linotype"/>
                <w:b/>
              </w:rPr>
              <w:t>từ câu 41 đến câu 56</w:t>
            </w:r>
            <w:r w:rsidRPr="00D45D69">
              <w:rPr>
                <w:rFonts w:ascii="Palatino Linotype" w:hAnsi="Palatino Linotype"/>
              </w:rPr>
              <w:t>.</w:t>
            </w:r>
            <w:r w:rsidRPr="00D45D69">
              <w:rPr>
                <w:rFonts w:ascii="Palatino Linotype" w:hAnsi="Palatino Linotype"/>
              </w:rPr>
              <w:br/>
            </w:r>
            <w:r w:rsidRPr="00D45D69">
              <w:rPr>
                <w:rFonts w:ascii="Palatino Linotype" w:hAnsi="Palatino Linotype"/>
                <w:b/>
                <w:i/>
                <w:u w:val="single"/>
              </w:rPr>
              <w:t>Lưu ý: Bài làm chọn cả 2 chương trình sẽ không được chấm</w:t>
            </w:r>
            <w:r w:rsidRPr="00D45D69">
              <w:rPr>
                <w:rFonts w:ascii="Palatino Linotype" w:hAnsi="Palatino Linotype"/>
              </w:rPr>
              <w:t>.</w:t>
            </w:r>
          </w:p>
        </w:tc>
      </w:tr>
    </w:tbl>
    <w:p w:rsidR="00976220" w:rsidRPr="00D45D69" w:rsidRDefault="00976220" w:rsidP="00976220">
      <w:pPr>
        <w:tabs>
          <w:tab w:val="left" w:pos="360"/>
          <w:tab w:val="left" w:pos="2700"/>
          <w:tab w:val="left" w:pos="5400"/>
          <w:tab w:val="left" w:pos="8100"/>
        </w:tabs>
        <w:spacing w:line="276" w:lineRule="auto"/>
        <w:jc w:val="center"/>
        <w:rPr>
          <w:rFonts w:ascii="Palatino Linotype" w:hAnsi="Palatino Linotype"/>
          <w:b/>
        </w:rPr>
      </w:pPr>
      <w:r w:rsidRPr="00D45D69">
        <w:rPr>
          <w:rFonts w:ascii="Palatino Linotype" w:hAnsi="Palatino Linotype"/>
          <w:b/>
        </w:rPr>
        <w:t>----------------------------------------------------------------------------------------------------------------------------------------------</w:t>
      </w:r>
      <w:bookmarkStart w:id="1" w:name="_Hlk105520863"/>
    </w:p>
    <w:p w:rsidR="00E714B3" w:rsidRPr="00D45D69" w:rsidRDefault="00E714B3" w:rsidP="00976220">
      <w:pPr>
        <w:pStyle w:val="NoSpacing"/>
        <w:tabs>
          <w:tab w:val="left" w:pos="360"/>
          <w:tab w:val="left" w:pos="2700"/>
          <w:tab w:val="left" w:pos="5400"/>
          <w:tab w:val="left" w:pos="8100"/>
        </w:tabs>
        <w:spacing w:line="276" w:lineRule="auto"/>
        <w:jc w:val="center"/>
        <w:rPr>
          <w:rFonts w:ascii="Palatino Linotype" w:hAnsi="Palatino Linotype"/>
          <w:b/>
          <w:bCs/>
          <w:color w:val="0066CC"/>
          <w:sz w:val="22"/>
          <w:szCs w:val="22"/>
        </w:rPr>
      </w:pPr>
    </w:p>
    <w:p w:rsidR="00976220" w:rsidRPr="00D45D69" w:rsidRDefault="00976220" w:rsidP="00976220">
      <w:pPr>
        <w:pStyle w:val="NoSpacing"/>
        <w:tabs>
          <w:tab w:val="left" w:pos="360"/>
          <w:tab w:val="left" w:pos="2700"/>
          <w:tab w:val="left" w:pos="5400"/>
          <w:tab w:val="left" w:pos="8100"/>
        </w:tabs>
        <w:spacing w:line="276" w:lineRule="auto"/>
        <w:jc w:val="center"/>
        <w:rPr>
          <w:rFonts w:ascii="Palatino Linotype" w:hAnsi="Palatino Linotype"/>
          <w:b/>
          <w:bCs/>
          <w:color w:val="0066CC"/>
          <w:sz w:val="22"/>
          <w:szCs w:val="22"/>
        </w:rPr>
      </w:pPr>
      <w:r w:rsidRPr="00D45D69">
        <w:rPr>
          <w:rFonts w:ascii="Palatino Linotype" w:hAnsi="Palatino Linotype"/>
          <w:b/>
          <w:bCs/>
          <w:color w:val="0066CC"/>
          <w:sz w:val="22"/>
          <w:szCs w:val="22"/>
        </w:rPr>
        <w:t>A. PHẦN CHUNG</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color w:val="0066CC"/>
          <w:sz w:val="22"/>
          <w:szCs w:val="22"/>
        </w:rPr>
      </w:pPr>
      <w:r w:rsidRPr="00D45D69">
        <w:rPr>
          <w:rFonts w:ascii="Palatino Linotype" w:hAnsi="Palatino Linotype"/>
          <w:b/>
          <w:bCs/>
          <w:color w:val="0066CC"/>
          <w:sz w:val="22"/>
          <w:szCs w:val="22"/>
        </w:rPr>
        <w:t>(Bắt buộc cho cả 2 chương trình từ câu 1 đến câu 24 - 6 điểm)</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1 - 12</w:t>
      </w:r>
      <w:r w:rsidRPr="00D45D69">
        <w:rPr>
          <w:rFonts w:ascii="Palatino Linotype" w:hAnsi="Palatino Linotype"/>
          <w:b/>
          <w:bCs/>
          <w:color w:val="0033CC"/>
          <w:sz w:val="22"/>
          <w:szCs w:val="22"/>
        </w:rPr>
        <w:t xml:space="preserve">: Pick out ONE best option to complete each of the following sentences. (3.0 point) </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w:t>
      </w:r>
      <w:r w:rsidRPr="00D45D69">
        <w:rPr>
          <w:rFonts w:ascii="Palatino Linotype" w:hAnsi="Palatino Linotype"/>
          <w:sz w:val="22"/>
          <w:szCs w:val="22"/>
        </w:rPr>
        <w:t xml:space="preserve">  I know you can __________ English.</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sing</w:t>
      </w:r>
      <w:r w:rsidRPr="00D45D69">
        <w:rPr>
          <w:rFonts w:ascii="Palatino Linotype" w:hAnsi="Palatino Linotype"/>
          <w:sz w:val="22"/>
          <w:szCs w:val="22"/>
        </w:rPr>
        <w:tab/>
        <w:t>B. singing</w:t>
      </w:r>
      <w:r w:rsidRPr="00D45D69">
        <w:rPr>
          <w:rFonts w:ascii="Palatino Linotype" w:hAnsi="Palatino Linotype"/>
          <w:sz w:val="22"/>
          <w:szCs w:val="22"/>
        </w:rPr>
        <w:tab/>
        <w:t>C. sang</w:t>
      </w:r>
      <w:r w:rsidRPr="00D45D69">
        <w:rPr>
          <w:rFonts w:ascii="Palatino Linotype" w:hAnsi="Palatino Linotype"/>
          <w:sz w:val="22"/>
          <w:szCs w:val="22"/>
        </w:rPr>
        <w:tab/>
        <w:t>D. song</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 xml:space="preserve">Question 2: </w:t>
      </w:r>
      <w:r w:rsidRPr="00D45D69">
        <w:rPr>
          <w:rFonts w:ascii="Palatino Linotype" w:hAnsi="Palatino Linotype"/>
          <w:sz w:val="22"/>
          <w:szCs w:val="22"/>
        </w:rPr>
        <w:t xml:space="preserve">The </w:t>
      </w:r>
      <w:r w:rsidRPr="00D45D69">
        <w:rPr>
          <w:rFonts w:ascii="Palatino Linotype" w:hAnsi="Palatino Linotype"/>
          <w:i/>
          <w:iCs/>
          <w:sz w:val="22"/>
          <w:szCs w:val="22"/>
        </w:rPr>
        <w:t>ao dai</w:t>
      </w:r>
      <w:r w:rsidRPr="00D45D69">
        <w:rPr>
          <w:rFonts w:ascii="Palatino Linotype" w:hAnsi="Palatino Linotype"/>
          <w:sz w:val="22"/>
          <w:szCs w:val="22"/>
        </w:rPr>
        <w:t xml:space="preserve"> and the conical hat are __________ things of Vietnamese culture.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sz w:val="22"/>
          <w:szCs w:val="22"/>
        </w:rPr>
      </w:pPr>
      <w:r w:rsidRPr="00D45D69">
        <w:rPr>
          <w:rFonts w:ascii="Palatino Linotype" w:hAnsi="Palatino Linotype"/>
          <w:sz w:val="22"/>
          <w:szCs w:val="22"/>
        </w:rPr>
        <w:tab/>
        <w:t>A. tradition</w:t>
      </w:r>
      <w:r w:rsidRPr="00D45D69">
        <w:rPr>
          <w:rFonts w:ascii="Palatino Linotype" w:hAnsi="Palatino Linotype"/>
          <w:sz w:val="22"/>
          <w:szCs w:val="22"/>
        </w:rPr>
        <w:tab/>
        <w:t>B. traditional</w:t>
      </w:r>
      <w:r w:rsidRPr="00D45D69">
        <w:rPr>
          <w:rFonts w:ascii="Palatino Linotype" w:hAnsi="Palatino Linotype"/>
          <w:sz w:val="22"/>
          <w:szCs w:val="22"/>
        </w:rPr>
        <w:tab/>
        <w:t>C. traditions</w:t>
      </w:r>
      <w:r w:rsidRPr="00D45D69">
        <w:rPr>
          <w:rFonts w:ascii="Palatino Linotype" w:hAnsi="Palatino Linotype"/>
          <w:sz w:val="22"/>
          <w:szCs w:val="22"/>
        </w:rPr>
        <w:tab/>
        <w:t>D. traditionally</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w:t>
      </w:r>
      <w:r w:rsidRPr="00D45D69">
        <w:rPr>
          <w:rFonts w:ascii="Palatino Linotype" w:hAnsi="Palatino Linotype"/>
          <w:sz w:val="22"/>
          <w:szCs w:val="22"/>
        </w:rPr>
        <w:t xml:space="preserve">  __________ is important in very nation.</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Educate</w:t>
      </w:r>
      <w:r w:rsidRPr="00D45D69">
        <w:rPr>
          <w:rFonts w:ascii="Palatino Linotype" w:hAnsi="Palatino Linotype"/>
          <w:sz w:val="22"/>
          <w:szCs w:val="22"/>
        </w:rPr>
        <w:tab/>
        <w:t>B. Education</w:t>
      </w:r>
      <w:r w:rsidRPr="00D45D69">
        <w:rPr>
          <w:rFonts w:ascii="Palatino Linotype" w:hAnsi="Palatino Linotype"/>
          <w:sz w:val="22"/>
          <w:szCs w:val="22"/>
        </w:rPr>
        <w:tab/>
        <w:t>C. Educational</w:t>
      </w:r>
      <w:r w:rsidRPr="00D45D69">
        <w:rPr>
          <w:rFonts w:ascii="Palatino Linotype" w:hAnsi="Palatino Linotype"/>
          <w:sz w:val="22"/>
          <w:szCs w:val="22"/>
        </w:rPr>
        <w:tab/>
        <w:t>D. Educated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4:</w:t>
      </w:r>
      <w:r w:rsidRPr="00D45D69">
        <w:rPr>
          <w:rFonts w:ascii="Palatino Linotype" w:hAnsi="Palatino Linotype"/>
          <w:sz w:val="22"/>
          <w:szCs w:val="22"/>
        </w:rPr>
        <w:t xml:space="preserve">  Let’s __________.</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go</w:t>
      </w:r>
      <w:r w:rsidRPr="00D45D69">
        <w:rPr>
          <w:rFonts w:ascii="Palatino Linotype" w:hAnsi="Palatino Linotype"/>
          <w:sz w:val="22"/>
          <w:szCs w:val="22"/>
        </w:rPr>
        <w:tab/>
        <w:t>B. goes</w:t>
      </w:r>
      <w:r w:rsidRPr="00D45D69">
        <w:rPr>
          <w:rFonts w:ascii="Palatino Linotype" w:hAnsi="Palatino Linotype"/>
          <w:sz w:val="22"/>
          <w:szCs w:val="22"/>
        </w:rPr>
        <w:tab/>
        <w:t>C. going</w:t>
      </w:r>
      <w:r w:rsidRPr="00D45D69">
        <w:rPr>
          <w:rFonts w:ascii="Palatino Linotype" w:hAnsi="Palatino Linotype"/>
          <w:sz w:val="22"/>
          <w:szCs w:val="22"/>
        </w:rPr>
        <w:tab/>
        <w:t>D. to go</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5:</w:t>
      </w:r>
      <w:r w:rsidRPr="00D45D69">
        <w:rPr>
          <w:rFonts w:ascii="Palatino Linotype" w:hAnsi="Palatino Linotype"/>
          <w:sz w:val="22"/>
          <w:szCs w:val="22"/>
        </w:rPr>
        <w:t xml:space="preserve">  It __________ last night.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rain</w:t>
      </w:r>
      <w:r w:rsidRPr="00D45D69">
        <w:rPr>
          <w:rFonts w:ascii="Palatino Linotype" w:hAnsi="Palatino Linotype"/>
          <w:sz w:val="22"/>
          <w:szCs w:val="22"/>
        </w:rPr>
        <w:tab/>
        <w:t>B. rains</w:t>
      </w:r>
      <w:r w:rsidRPr="00D45D69">
        <w:rPr>
          <w:rFonts w:ascii="Palatino Linotype" w:hAnsi="Palatino Linotype"/>
          <w:sz w:val="22"/>
          <w:szCs w:val="22"/>
        </w:rPr>
        <w:tab/>
        <w:t>C. rained</w:t>
      </w:r>
      <w:r w:rsidRPr="00D45D69">
        <w:rPr>
          <w:rFonts w:ascii="Palatino Linotype" w:hAnsi="Palatino Linotype"/>
          <w:sz w:val="22"/>
          <w:szCs w:val="22"/>
        </w:rPr>
        <w:tab/>
        <w:t>D. raining</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6:</w:t>
      </w:r>
      <w:r w:rsidRPr="00D45D69">
        <w:rPr>
          <w:rFonts w:ascii="Palatino Linotype" w:hAnsi="Palatino Linotype"/>
          <w:sz w:val="22"/>
          <w:szCs w:val="22"/>
        </w:rPr>
        <w:t xml:space="preserve">  The car __________ he buys is Tesla Motors one.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who</w:t>
      </w:r>
      <w:r w:rsidRPr="00D45D69">
        <w:rPr>
          <w:rFonts w:ascii="Palatino Linotype" w:hAnsi="Palatino Linotype"/>
          <w:sz w:val="22"/>
          <w:szCs w:val="22"/>
        </w:rPr>
        <w:tab/>
        <w:t>B. whom</w:t>
      </w:r>
      <w:r w:rsidRPr="00D45D69">
        <w:rPr>
          <w:rFonts w:ascii="Palatino Linotype" w:hAnsi="Palatino Linotype"/>
          <w:sz w:val="22"/>
          <w:szCs w:val="22"/>
        </w:rPr>
        <w:tab/>
        <w:t>C. which</w:t>
      </w:r>
      <w:r w:rsidRPr="00D45D69">
        <w:rPr>
          <w:rFonts w:ascii="Palatino Linotype" w:hAnsi="Palatino Linotype"/>
          <w:sz w:val="22"/>
          <w:szCs w:val="22"/>
        </w:rPr>
        <w:tab/>
        <w:t>D. how</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7:</w:t>
      </w:r>
      <w:r w:rsidRPr="00D45D69">
        <w:rPr>
          <w:rFonts w:ascii="Palatino Linotype" w:hAnsi="Palatino Linotype"/>
          <w:sz w:val="22"/>
          <w:szCs w:val="22"/>
        </w:rPr>
        <w:t xml:space="preserve">  They drink coffee __________ the morning.</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at</w:t>
      </w:r>
      <w:r w:rsidRPr="00D45D69">
        <w:rPr>
          <w:rFonts w:ascii="Palatino Linotype" w:hAnsi="Palatino Linotype"/>
          <w:sz w:val="22"/>
          <w:szCs w:val="22"/>
        </w:rPr>
        <w:tab/>
        <w:t>B. in</w:t>
      </w:r>
      <w:r w:rsidRPr="00D45D69">
        <w:rPr>
          <w:rFonts w:ascii="Palatino Linotype" w:hAnsi="Palatino Linotype"/>
          <w:sz w:val="22"/>
          <w:szCs w:val="22"/>
        </w:rPr>
        <w:tab/>
        <w:t>C. on</w:t>
      </w:r>
      <w:r w:rsidRPr="00D45D69">
        <w:rPr>
          <w:rFonts w:ascii="Palatino Linotype" w:hAnsi="Palatino Linotype"/>
          <w:sz w:val="22"/>
          <w:szCs w:val="22"/>
        </w:rPr>
        <w:tab/>
        <w:t>D. to</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8:</w:t>
      </w:r>
      <w:r w:rsidRPr="00D45D69">
        <w:rPr>
          <w:rFonts w:ascii="Palatino Linotype" w:hAnsi="Palatino Linotype"/>
          <w:sz w:val="22"/>
          <w:szCs w:val="22"/>
        </w:rPr>
        <w:t xml:space="preserve">  If Ba __________ rich, he would travel around the world.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am</w:t>
      </w:r>
      <w:r w:rsidRPr="00D45D69">
        <w:rPr>
          <w:rFonts w:ascii="Palatino Linotype" w:hAnsi="Palatino Linotype"/>
          <w:sz w:val="22"/>
          <w:szCs w:val="22"/>
        </w:rPr>
        <w:tab/>
        <w:t>B. is</w:t>
      </w:r>
      <w:r w:rsidRPr="00D45D69">
        <w:rPr>
          <w:rFonts w:ascii="Palatino Linotype" w:hAnsi="Palatino Linotype"/>
          <w:sz w:val="22"/>
          <w:szCs w:val="22"/>
        </w:rPr>
        <w:tab/>
        <w:t>C. are</w:t>
      </w:r>
      <w:r w:rsidRPr="00D45D69">
        <w:rPr>
          <w:rFonts w:ascii="Palatino Linotype" w:hAnsi="Palatino Linotype"/>
          <w:sz w:val="22"/>
          <w:szCs w:val="22"/>
        </w:rPr>
        <w:tab/>
        <w:t>D. were</w:t>
      </w:r>
    </w:p>
    <w:p w:rsidR="00976220" w:rsidRPr="00D45D69" w:rsidRDefault="00976220" w:rsidP="00976220">
      <w:pPr>
        <w:pStyle w:val="NoSpacing"/>
        <w:tabs>
          <w:tab w:val="left" w:pos="12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9:</w:t>
      </w:r>
      <w:r w:rsidRPr="00D45D69">
        <w:rPr>
          <w:rFonts w:ascii="Palatino Linotype" w:hAnsi="Palatino Linotype"/>
          <w:sz w:val="22"/>
          <w:szCs w:val="22"/>
        </w:rPr>
        <w:t xml:space="preserve"> </w:t>
      </w:r>
      <w:r w:rsidRPr="00D45D69">
        <w:rPr>
          <w:rFonts w:ascii="Palatino Linotype" w:hAnsi="Palatino Linotype"/>
          <w:sz w:val="22"/>
          <w:szCs w:val="22"/>
        </w:rPr>
        <w:tab/>
        <w:t>“Do you sleep at least 8 hours a day?” the doctor said to him.</w:t>
      </w:r>
    </w:p>
    <w:p w:rsidR="00976220" w:rsidRPr="00D45D69" w:rsidRDefault="00976220" w:rsidP="00976220">
      <w:pPr>
        <w:pStyle w:val="NoSpacing"/>
        <w:tabs>
          <w:tab w:val="left" w:pos="12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 The doctor __________.</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wonder how many hours a day he slept at least.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B. asked him if he slept at least 8 hours a day.</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C. said to him if he sleeps at least 8 hours a day.</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D. told him how many hours a day he sleeps at least.</w:t>
      </w:r>
    </w:p>
    <w:p w:rsidR="00976220" w:rsidRPr="00D45D69" w:rsidRDefault="00976220" w:rsidP="00976220">
      <w:pPr>
        <w:pStyle w:val="NoSpacing"/>
        <w:tabs>
          <w:tab w:val="left" w:pos="144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10:</w:t>
      </w:r>
      <w:r w:rsidRPr="00D45D69">
        <w:rPr>
          <w:rFonts w:ascii="Palatino Linotype" w:hAnsi="Palatino Linotype"/>
          <w:sz w:val="22"/>
          <w:szCs w:val="22"/>
        </w:rPr>
        <w:t xml:space="preserve">  </w:t>
      </w:r>
      <w:r w:rsidRPr="00D45D69">
        <w:rPr>
          <w:rFonts w:ascii="Palatino Linotype" w:hAnsi="Palatino Linotype"/>
          <w:sz w:val="22"/>
          <w:szCs w:val="22"/>
        </w:rPr>
        <w:tab/>
      </w:r>
      <w:r w:rsidRPr="00D45D69">
        <w:rPr>
          <w:rFonts w:ascii="Palatino Linotype" w:hAnsi="Palatino Linotype"/>
          <w:b/>
          <w:sz w:val="22"/>
          <w:szCs w:val="22"/>
        </w:rPr>
        <w:t>Man:</w:t>
      </w:r>
      <w:r w:rsidRPr="00D45D69">
        <w:rPr>
          <w:rFonts w:ascii="Palatino Linotype" w:hAnsi="Palatino Linotype"/>
          <w:sz w:val="22"/>
          <w:szCs w:val="22"/>
        </w:rPr>
        <w:t xml:space="preserve"> How much is it?</w:t>
      </w:r>
    </w:p>
    <w:p w:rsidR="00976220" w:rsidRPr="00D45D69" w:rsidRDefault="00976220" w:rsidP="00976220">
      <w:pPr>
        <w:pStyle w:val="NoSpacing"/>
        <w:tabs>
          <w:tab w:val="left" w:pos="144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w:t>
      </w:r>
      <w:r w:rsidRPr="00D45D69">
        <w:rPr>
          <w:rFonts w:ascii="Palatino Linotype" w:hAnsi="Palatino Linotype"/>
          <w:sz w:val="22"/>
          <w:szCs w:val="22"/>
        </w:rPr>
        <w:tab/>
      </w:r>
      <w:r w:rsidRPr="00D45D69">
        <w:rPr>
          <w:rFonts w:ascii="Palatino Linotype" w:hAnsi="Palatino Linotype"/>
          <w:b/>
          <w:sz w:val="22"/>
          <w:szCs w:val="22"/>
        </w:rPr>
        <w:t>Girl:</w:t>
      </w:r>
      <w:r w:rsidRPr="00D45D69">
        <w:rPr>
          <w:rFonts w:ascii="Palatino Linotype" w:hAnsi="Palatino Linotype"/>
          <w:sz w:val="22"/>
          <w:szCs w:val="22"/>
        </w:rPr>
        <w:t xml:space="preserve"> __________.</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Thank you</w:t>
      </w:r>
      <w:r w:rsidRPr="00D45D69">
        <w:rPr>
          <w:rFonts w:ascii="Palatino Linotype" w:hAnsi="Palatino Linotype"/>
          <w:sz w:val="22"/>
          <w:szCs w:val="22"/>
        </w:rPr>
        <w:tab/>
        <w:t>B. Two dollars</w:t>
      </w:r>
      <w:r w:rsidRPr="00D45D69">
        <w:rPr>
          <w:rFonts w:ascii="Palatino Linotype" w:hAnsi="Palatino Linotype"/>
          <w:sz w:val="22"/>
          <w:szCs w:val="22"/>
        </w:rPr>
        <w:tab/>
        <w:t>C. Every day</w:t>
      </w:r>
      <w:r w:rsidRPr="00D45D69">
        <w:rPr>
          <w:rFonts w:ascii="Palatino Linotype" w:hAnsi="Palatino Linotype"/>
          <w:sz w:val="22"/>
          <w:szCs w:val="22"/>
        </w:rPr>
        <w:tab/>
        <w:t>D. I’m 15 years old</w:t>
      </w:r>
    </w:p>
    <w:p w:rsidR="00976220" w:rsidRPr="00D45D69" w:rsidRDefault="00976220" w:rsidP="00976220">
      <w:pPr>
        <w:pStyle w:val="NoSpacing"/>
        <w:tabs>
          <w:tab w:val="left" w:pos="144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 xml:space="preserve">Question 11: </w:t>
      </w:r>
      <w:r w:rsidRPr="00D45D69">
        <w:rPr>
          <w:rFonts w:ascii="Palatino Linotype" w:hAnsi="Palatino Linotype"/>
          <w:b/>
          <w:bCs/>
          <w:color w:val="0000FF"/>
          <w:sz w:val="22"/>
          <w:szCs w:val="22"/>
        </w:rPr>
        <w:tab/>
      </w:r>
      <w:r w:rsidRPr="00D45D69">
        <w:rPr>
          <w:rFonts w:ascii="Palatino Linotype" w:hAnsi="Palatino Linotype"/>
          <w:b/>
          <w:sz w:val="22"/>
          <w:szCs w:val="22"/>
        </w:rPr>
        <w:t>Girl:</w:t>
      </w:r>
      <w:r w:rsidRPr="00D45D69">
        <w:rPr>
          <w:rFonts w:ascii="Palatino Linotype" w:hAnsi="Palatino Linotype"/>
          <w:sz w:val="22"/>
          <w:szCs w:val="22"/>
        </w:rPr>
        <w:t xml:space="preserve"> __________.</w:t>
      </w:r>
    </w:p>
    <w:p w:rsidR="00976220" w:rsidRPr="00D45D69" w:rsidRDefault="00976220" w:rsidP="00976220">
      <w:pPr>
        <w:pStyle w:val="NoSpacing"/>
        <w:tabs>
          <w:tab w:val="left" w:pos="144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r>
      <w:r w:rsidRPr="00D45D69">
        <w:rPr>
          <w:rFonts w:ascii="Palatino Linotype" w:hAnsi="Palatino Linotype"/>
          <w:b/>
          <w:sz w:val="22"/>
          <w:szCs w:val="22"/>
        </w:rPr>
        <w:t>Man:</w:t>
      </w:r>
      <w:r w:rsidRPr="00D45D69">
        <w:rPr>
          <w:rFonts w:ascii="Palatino Linotype" w:hAnsi="Palatino Linotype"/>
          <w:sz w:val="22"/>
          <w:szCs w:val="22"/>
        </w:rPr>
        <w:t xml:space="preserve"> I’m a farmer.</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How are you?</w:t>
      </w:r>
      <w:r w:rsidRPr="00D45D69">
        <w:rPr>
          <w:rFonts w:ascii="Palatino Linotype" w:hAnsi="Palatino Linotype"/>
          <w:sz w:val="22"/>
          <w:szCs w:val="22"/>
        </w:rPr>
        <w:tab/>
        <w:t>B. How old are you?</w:t>
      </w:r>
      <w:r w:rsidRPr="00D45D69">
        <w:rPr>
          <w:rFonts w:ascii="Palatino Linotype" w:hAnsi="Palatino Linotype"/>
          <w:sz w:val="22"/>
          <w:szCs w:val="22"/>
        </w:rPr>
        <w:tab/>
        <w:t>C. Where will you go?</w:t>
      </w:r>
      <w:r w:rsidRPr="00D45D69">
        <w:rPr>
          <w:rFonts w:ascii="Palatino Linotype" w:hAnsi="Palatino Linotype"/>
          <w:sz w:val="22"/>
          <w:szCs w:val="22"/>
        </w:rPr>
        <w:tab/>
        <w:t>D. What’s your job?</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12:</w:t>
      </w:r>
      <w:r w:rsidRPr="00D45D69">
        <w:rPr>
          <w:rFonts w:ascii="Palatino Linotype" w:hAnsi="Palatino Linotype"/>
          <w:sz w:val="22"/>
          <w:szCs w:val="22"/>
        </w:rPr>
        <w:t xml:space="preserve">  The book is very __________.</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lastRenderedPageBreak/>
        <w:tab/>
        <w:t>A. interest</w:t>
      </w:r>
      <w:r w:rsidRPr="00D45D69">
        <w:rPr>
          <w:rFonts w:ascii="Palatino Linotype" w:hAnsi="Palatino Linotype"/>
          <w:sz w:val="22"/>
          <w:szCs w:val="22"/>
        </w:rPr>
        <w:tab/>
        <w:t>B. interests</w:t>
      </w:r>
      <w:r w:rsidRPr="00D45D69">
        <w:rPr>
          <w:rFonts w:ascii="Palatino Linotype" w:hAnsi="Palatino Linotype"/>
          <w:sz w:val="22"/>
          <w:szCs w:val="22"/>
        </w:rPr>
        <w:tab/>
        <w:t>C. interesting</w:t>
      </w:r>
      <w:r w:rsidRPr="00D45D69">
        <w:rPr>
          <w:rFonts w:ascii="Palatino Linotype" w:hAnsi="Palatino Linotype"/>
          <w:sz w:val="22"/>
          <w:szCs w:val="22"/>
        </w:rPr>
        <w:tab/>
        <w:t>D. interestingly</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13 - 14</w:t>
      </w:r>
      <w:r w:rsidRPr="00D45D69">
        <w:rPr>
          <w:rFonts w:ascii="Palatino Linotype" w:hAnsi="Palatino Linotype"/>
          <w:b/>
          <w:bCs/>
          <w:color w:val="0033CC"/>
          <w:sz w:val="22"/>
          <w:szCs w:val="22"/>
        </w:rPr>
        <w:t>: Pick put the word that has the underlined part pronounc</w:t>
      </w:r>
      <w:r w:rsidR="00207A6D" w:rsidRPr="00D45D69">
        <w:rPr>
          <w:rFonts w:ascii="Palatino Linotype" w:hAnsi="Palatino Linotype"/>
          <w:b/>
          <w:bCs/>
          <w:color w:val="0033CC"/>
          <w:sz w:val="22"/>
          <w:szCs w:val="22"/>
        </w:rPr>
        <w:t xml:space="preserve">ed differently from the others. </w:t>
      </w:r>
      <w:r w:rsidRPr="00D45D69">
        <w:rPr>
          <w:rFonts w:ascii="Palatino Linotype" w:hAnsi="Palatino Linotype"/>
          <w:b/>
          <w:bCs/>
          <w:color w:val="0033CC"/>
          <w:sz w:val="22"/>
          <w:szCs w:val="22"/>
        </w:rPr>
        <w:t>(0.5 point)</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13:</w:t>
      </w:r>
      <w:r w:rsidRPr="00D45D69">
        <w:rPr>
          <w:rFonts w:ascii="Palatino Linotype" w:hAnsi="Palatino Linotype"/>
          <w:sz w:val="22"/>
          <w:szCs w:val="22"/>
        </w:rPr>
        <w:t xml:space="preserve">  </w:t>
      </w:r>
      <w:r w:rsidR="00207A6D" w:rsidRPr="00D45D69">
        <w:rPr>
          <w:rFonts w:ascii="Palatino Linotype" w:hAnsi="Palatino Linotype"/>
          <w:sz w:val="22"/>
          <w:szCs w:val="22"/>
        </w:rPr>
        <w:tab/>
      </w:r>
      <w:r w:rsidRPr="00D45D69">
        <w:rPr>
          <w:rFonts w:ascii="Palatino Linotype" w:hAnsi="Palatino Linotype"/>
          <w:sz w:val="22"/>
          <w:szCs w:val="22"/>
        </w:rPr>
        <w:t>A. end</w:t>
      </w:r>
      <w:r w:rsidRPr="00D45D69">
        <w:rPr>
          <w:rFonts w:ascii="Palatino Linotype" w:hAnsi="Palatino Linotype"/>
          <w:b/>
          <w:bCs/>
          <w:sz w:val="22"/>
          <w:szCs w:val="22"/>
          <w:u w:val="single"/>
        </w:rPr>
        <w:t>ed</w:t>
      </w:r>
      <w:r w:rsidRPr="00D45D69">
        <w:rPr>
          <w:rFonts w:ascii="Palatino Linotype" w:hAnsi="Palatino Linotype"/>
          <w:sz w:val="22"/>
          <w:szCs w:val="22"/>
        </w:rPr>
        <w:tab/>
        <w:t>B. need</w:t>
      </w:r>
      <w:r w:rsidRPr="00D45D69">
        <w:rPr>
          <w:rFonts w:ascii="Palatino Linotype" w:hAnsi="Palatino Linotype"/>
          <w:b/>
          <w:bCs/>
          <w:sz w:val="22"/>
          <w:szCs w:val="22"/>
          <w:u w:val="single"/>
        </w:rPr>
        <w:t>ed</w:t>
      </w:r>
      <w:r w:rsidRPr="00D45D69">
        <w:rPr>
          <w:rFonts w:ascii="Palatino Linotype" w:hAnsi="Palatino Linotype"/>
          <w:sz w:val="22"/>
          <w:szCs w:val="22"/>
        </w:rPr>
        <w:tab/>
        <w:t>C. sav</w:t>
      </w:r>
      <w:r w:rsidRPr="00D45D69">
        <w:rPr>
          <w:rFonts w:ascii="Palatino Linotype" w:hAnsi="Palatino Linotype"/>
          <w:b/>
          <w:bCs/>
          <w:sz w:val="22"/>
          <w:szCs w:val="22"/>
          <w:u w:val="single"/>
        </w:rPr>
        <w:t>ed</w:t>
      </w:r>
      <w:r w:rsidRPr="00D45D69">
        <w:rPr>
          <w:rFonts w:ascii="Palatino Linotype" w:hAnsi="Palatino Linotype"/>
          <w:sz w:val="22"/>
          <w:szCs w:val="22"/>
        </w:rPr>
        <w:tab/>
        <w:t>D. wait</w:t>
      </w:r>
      <w:r w:rsidRPr="00D45D69">
        <w:rPr>
          <w:rFonts w:ascii="Palatino Linotype" w:hAnsi="Palatino Linotype"/>
          <w:b/>
          <w:bCs/>
          <w:sz w:val="22"/>
          <w:szCs w:val="22"/>
          <w:u w:val="single"/>
        </w:rPr>
        <w:t>ed</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14:</w:t>
      </w:r>
      <w:r w:rsidRPr="00D45D69">
        <w:rPr>
          <w:rFonts w:ascii="Palatino Linotype" w:hAnsi="Palatino Linotype"/>
          <w:sz w:val="22"/>
          <w:szCs w:val="22"/>
        </w:rPr>
        <w:t xml:space="preserve">  </w:t>
      </w:r>
      <w:r w:rsidR="00207A6D" w:rsidRPr="00D45D69">
        <w:rPr>
          <w:rFonts w:ascii="Palatino Linotype" w:hAnsi="Palatino Linotype"/>
          <w:sz w:val="22"/>
          <w:szCs w:val="22"/>
        </w:rPr>
        <w:tab/>
      </w:r>
      <w:r w:rsidRPr="00D45D69">
        <w:rPr>
          <w:rFonts w:ascii="Palatino Linotype" w:hAnsi="Palatino Linotype"/>
          <w:sz w:val="22"/>
          <w:szCs w:val="22"/>
        </w:rPr>
        <w:t>A. c</w:t>
      </w:r>
      <w:r w:rsidRPr="00D45D69">
        <w:rPr>
          <w:rFonts w:ascii="Palatino Linotype" w:hAnsi="Palatino Linotype"/>
          <w:b/>
          <w:bCs/>
          <w:sz w:val="22"/>
          <w:szCs w:val="22"/>
          <w:u w:val="single"/>
        </w:rPr>
        <w:t>o</w:t>
      </w:r>
      <w:r w:rsidRPr="00D45D69">
        <w:rPr>
          <w:rFonts w:ascii="Palatino Linotype" w:hAnsi="Palatino Linotype"/>
          <w:sz w:val="22"/>
          <w:szCs w:val="22"/>
        </w:rPr>
        <w:t>w</w:t>
      </w:r>
      <w:r w:rsidRPr="00D45D69">
        <w:rPr>
          <w:rFonts w:ascii="Palatino Linotype" w:hAnsi="Palatino Linotype"/>
          <w:sz w:val="22"/>
          <w:szCs w:val="22"/>
        </w:rPr>
        <w:tab/>
        <w:t>B. h</w:t>
      </w:r>
      <w:r w:rsidRPr="00D45D69">
        <w:rPr>
          <w:rFonts w:ascii="Palatino Linotype" w:hAnsi="Palatino Linotype"/>
          <w:b/>
          <w:bCs/>
          <w:sz w:val="22"/>
          <w:szCs w:val="22"/>
          <w:u w:val="single"/>
        </w:rPr>
        <w:t>o</w:t>
      </w:r>
      <w:r w:rsidRPr="00D45D69">
        <w:rPr>
          <w:rFonts w:ascii="Palatino Linotype" w:hAnsi="Palatino Linotype"/>
          <w:sz w:val="22"/>
          <w:szCs w:val="22"/>
        </w:rPr>
        <w:t>w</w:t>
      </w:r>
      <w:r w:rsidRPr="00D45D69">
        <w:rPr>
          <w:rFonts w:ascii="Palatino Linotype" w:hAnsi="Palatino Linotype"/>
          <w:sz w:val="22"/>
          <w:szCs w:val="22"/>
        </w:rPr>
        <w:tab/>
        <w:t>C. n</w:t>
      </w:r>
      <w:r w:rsidRPr="00D45D69">
        <w:rPr>
          <w:rFonts w:ascii="Palatino Linotype" w:hAnsi="Palatino Linotype"/>
          <w:b/>
          <w:bCs/>
          <w:sz w:val="22"/>
          <w:szCs w:val="22"/>
          <w:u w:val="single"/>
        </w:rPr>
        <w:t>o</w:t>
      </w:r>
      <w:r w:rsidRPr="00D45D69">
        <w:rPr>
          <w:rFonts w:ascii="Palatino Linotype" w:hAnsi="Palatino Linotype"/>
          <w:sz w:val="22"/>
          <w:szCs w:val="22"/>
        </w:rPr>
        <w:t>w</w:t>
      </w:r>
      <w:r w:rsidRPr="00D45D69">
        <w:rPr>
          <w:rFonts w:ascii="Palatino Linotype" w:hAnsi="Palatino Linotype"/>
          <w:sz w:val="22"/>
          <w:szCs w:val="22"/>
        </w:rPr>
        <w:tab/>
        <w:t>D. sl</w:t>
      </w:r>
      <w:r w:rsidRPr="00D45D69">
        <w:rPr>
          <w:rFonts w:ascii="Palatino Linotype" w:hAnsi="Palatino Linotype"/>
          <w:b/>
          <w:bCs/>
          <w:sz w:val="22"/>
          <w:szCs w:val="22"/>
          <w:u w:val="single"/>
        </w:rPr>
        <w:t>o</w:t>
      </w:r>
      <w:r w:rsidRPr="00D45D69">
        <w:rPr>
          <w:rFonts w:ascii="Palatino Linotype" w:hAnsi="Palatino Linotype"/>
          <w:sz w:val="22"/>
          <w:szCs w:val="22"/>
        </w:rPr>
        <w:t>w</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15</w:t>
      </w:r>
      <w:r w:rsidR="00207A6D" w:rsidRPr="00D45D69">
        <w:rPr>
          <w:rFonts w:ascii="Palatino Linotype" w:hAnsi="Palatino Linotype"/>
          <w:b/>
          <w:bCs/>
          <w:color w:val="0033CC"/>
          <w:sz w:val="22"/>
          <w:szCs w:val="22"/>
          <w:u w:val="single"/>
        </w:rPr>
        <w:t xml:space="preserve"> - </w:t>
      </w:r>
      <w:r w:rsidRPr="00D45D69">
        <w:rPr>
          <w:rFonts w:ascii="Palatino Linotype" w:hAnsi="Palatino Linotype"/>
          <w:b/>
          <w:bCs/>
          <w:color w:val="0033CC"/>
          <w:sz w:val="22"/>
          <w:szCs w:val="22"/>
          <w:u w:val="single"/>
        </w:rPr>
        <w:t>16</w:t>
      </w:r>
      <w:r w:rsidRPr="00D45D69">
        <w:rPr>
          <w:rFonts w:ascii="Palatino Linotype" w:hAnsi="Palatino Linotype"/>
          <w:b/>
          <w:bCs/>
          <w:color w:val="0033CC"/>
          <w:sz w:val="22"/>
          <w:szCs w:val="22"/>
        </w:rPr>
        <w:t>: Pick out the word that has the primary stress that dif</w:t>
      </w:r>
      <w:r w:rsidR="00207A6D" w:rsidRPr="00D45D69">
        <w:rPr>
          <w:rFonts w:ascii="Palatino Linotype" w:hAnsi="Palatino Linotype"/>
          <w:b/>
          <w:bCs/>
          <w:color w:val="0033CC"/>
          <w:sz w:val="22"/>
          <w:szCs w:val="22"/>
        </w:rPr>
        <w:t xml:space="preserve">fers from the other three. (0.5 </w:t>
      </w:r>
      <w:r w:rsidRPr="00D45D69">
        <w:rPr>
          <w:rFonts w:ascii="Palatino Linotype" w:hAnsi="Palatino Linotype"/>
          <w:b/>
          <w:bCs/>
          <w:color w:val="0033CC"/>
          <w:sz w:val="22"/>
          <w:szCs w:val="22"/>
        </w:rPr>
        <w:t>point)</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15:</w:t>
      </w:r>
      <w:r w:rsidRPr="00D45D69">
        <w:rPr>
          <w:rFonts w:ascii="Palatino Linotype" w:hAnsi="Palatino Linotype"/>
          <w:sz w:val="22"/>
          <w:szCs w:val="22"/>
        </w:rPr>
        <w:t xml:space="preserve">  </w:t>
      </w:r>
      <w:r w:rsidR="00207A6D" w:rsidRPr="00D45D69">
        <w:rPr>
          <w:rFonts w:ascii="Palatino Linotype" w:hAnsi="Palatino Linotype"/>
          <w:sz w:val="22"/>
          <w:szCs w:val="22"/>
        </w:rPr>
        <w:tab/>
      </w:r>
      <w:r w:rsidRPr="00D45D69">
        <w:rPr>
          <w:rFonts w:ascii="Palatino Linotype" w:hAnsi="Palatino Linotype"/>
          <w:sz w:val="22"/>
          <w:szCs w:val="22"/>
        </w:rPr>
        <w:t>A. color</w:t>
      </w:r>
      <w:r w:rsidRPr="00D45D69">
        <w:rPr>
          <w:rFonts w:ascii="Palatino Linotype" w:hAnsi="Palatino Linotype"/>
          <w:sz w:val="22"/>
          <w:szCs w:val="22"/>
        </w:rPr>
        <w:tab/>
        <w:t>B. idea</w:t>
      </w:r>
      <w:r w:rsidRPr="00D45D69">
        <w:rPr>
          <w:rFonts w:ascii="Palatino Linotype" w:hAnsi="Palatino Linotype"/>
          <w:sz w:val="22"/>
          <w:szCs w:val="22"/>
        </w:rPr>
        <w:tab/>
        <w:t>C. lesson</w:t>
      </w:r>
      <w:r w:rsidRPr="00D45D69">
        <w:rPr>
          <w:rFonts w:ascii="Palatino Linotype" w:hAnsi="Palatino Linotype"/>
          <w:sz w:val="22"/>
          <w:szCs w:val="22"/>
        </w:rPr>
        <w:tab/>
        <w:t>D. morning</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16:</w:t>
      </w:r>
      <w:r w:rsidRPr="00D45D69">
        <w:rPr>
          <w:rFonts w:ascii="Palatino Linotype" w:hAnsi="Palatino Linotype"/>
          <w:sz w:val="22"/>
          <w:szCs w:val="22"/>
        </w:rPr>
        <w:t xml:space="preserve">  </w:t>
      </w:r>
      <w:r w:rsidR="00207A6D" w:rsidRPr="00D45D69">
        <w:rPr>
          <w:rFonts w:ascii="Palatino Linotype" w:hAnsi="Palatino Linotype"/>
          <w:sz w:val="22"/>
          <w:szCs w:val="22"/>
        </w:rPr>
        <w:tab/>
      </w:r>
      <w:r w:rsidRPr="00D45D69">
        <w:rPr>
          <w:rFonts w:ascii="Palatino Linotype" w:hAnsi="Palatino Linotype"/>
          <w:sz w:val="22"/>
          <w:szCs w:val="22"/>
        </w:rPr>
        <w:t>A. agree</w:t>
      </w:r>
      <w:r w:rsidRPr="00D45D69">
        <w:rPr>
          <w:rFonts w:ascii="Palatino Linotype" w:hAnsi="Palatino Linotype"/>
          <w:sz w:val="22"/>
          <w:szCs w:val="22"/>
        </w:rPr>
        <w:tab/>
        <w:t>B. listen</w:t>
      </w:r>
      <w:r w:rsidRPr="00D45D69">
        <w:rPr>
          <w:rFonts w:ascii="Palatino Linotype" w:hAnsi="Palatino Linotype"/>
          <w:sz w:val="22"/>
          <w:szCs w:val="22"/>
        </w:rPr>
        <w:tab/>
        <w:t>C. travel</w:t>
      </w:r>
      <w:r w:rsidRPr="00D45D69">
        <w:rPr>
          <w:rFonts w:ascii="Palatino Linotype" w:hAnsi="Palatino Linotype"/>
          <w:sz w:val="22"/>
          <w:szCs w:val="22"/>
        </w:rPr>
        <w:tab/>
        <w:t>D. study</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17</w:t>
      </w:r>
      <w:r w:rsidR="00207A6D" w:rsidRPr="00D45D69">
        <w:rPr>
          <w:rFonts w:ascii="Palatino Linotype" w:hAnsi="Palatino Linotype"/>
          <w:b/>
          <w:bCs/>
          <w:color w:val="0033CC"/>
          <w:sz w:val="22"/>
          <w:szCs w:val="22"/>
          <w:u w:val="single"/>
        </w:rPr>
        <w:t xml:space="preserve"> - </w:t>
      </w:r>
      <w:r w:rsidRPr="00D45D69">
        <w:rPr>
          <w:rFonts w:ascii="Palatino Linotype" w:hAnsi="Palatino Linotype"/>
          <w:b/>
          <w:bCs/>
          <w:color w:val="0033CC"/>
          <w:sz w:val="22"/>
          <w:szCs w:val="22"/>
          <w:u w:val="single"/>
        </w:rPr>
        <w:t>18</w:t>
      </w:r>
      <w:r w:rsidRPr="00D45D69">
        <w:rPr>
          <w:rFonts w:ascii="Palatino Linotype" w:hAnsi="Palatino Linotype"/>
          <w:b/>
          <w:bCs/>
          <w:color w:val="0033CC"/>
          <w:sz w:val="22"/>
          <w:szCs w:val="22"/>
        </w:rPr>
        <w:t>: Pick out the word that is of the different topic (or part of speech) from the others. (0.5 point)</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17:</w:t>
      </w:r>
      <w:r w:rsidRPr="00D45D69">
        <w:rPr>
          <w:rFonts w:ascii="Palatino Linotype" w:hAnsi="Palatino Linotype"/>
          <w:sz w:val="22"/>
          <w:szCs w:val="22"/>
        </w:rPr>
        <w:t xml:space="preserve">  </w:t>
      </w:r>
      <w:r w:rsidR="00207A6D" w:rsidRPr="00D45D69">
        <w:rPr>
          <w:rFonts w:ascii="Palatino Linotype" w:hAnsi="Palatino Linotype"/>
          <w:sz w:val="22"/>
          <w:szCs w:val="22"/>
        </w:rPr>
        <w:tab/>
      </w:r>
      <w:r w:rsidRPr="00D45D69">
        <w:rPr>
          <w:rFonts w:ascii="Palatino Linotype" w:hAnsi="Palatino Linotype"/>
          <w:sz w:val="22"/>
          <w:szCs w:val="22"/>
        </w:rPr>
        <w:t>A. bus</w:t>
      </w:r>
      <w:r w:rsidRPr="00D45D69">
        <w:rPr>
          <w:rFonts w:ascii="Palatino Linotype" w:hAnsi="Palatino Linotype"/>
          <w:sz w:val="22"/>
          <w:szCs w:val="22"/>
        </w:rPr>
        <w:tab/>
        <w:t>B. blackboard</w:t>
      </w:r>
      <w:r w:rsidRPr="00D45D69">
        <w:rPr>
          <w:rFonts w:ascii="Palatino Linotype" w:hAnsi="Palatino Linotype"/>
          <w:sz w:val="22"/>
          <w:szCs w:val="22"/>
        </w:rPr>
        <w:tab/>
        <w:t>C. chalk</w:t>
      </w:r>
      <w:r w:rsidRPr="00D45D69">
        <w:rPr>
          <w:rFonts w:ascii="Palatino Linotype" w:hAnsi="Palatino Linotype"/>
          <w:sz w:val="22"/>
          <w:szCs w:val="22"/>
        </w:rPr>
        <w:tab/>
        <w:t>D. pencil</w:t>
      </w:r>
    </w:p>
    <w:p w:rsidR="00976220" w:rsidRPr="00D45D69" w:rsidRDefault="00976220" w:rsidP="00207A6D">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18:</w:t>
      </w:r>
      <w:r w:rsidRPr="00D45D69">
        <w:rPr>
          <w:rFonts w:ascii="Palatino Linotype" w:hAnsi="Palatino Linotype"/>
          <w:sz w:val="22"/>
          <w:szCs w:val="22"/>
        </w:rPr>
        <w:t xml:space="preserve">  </w:t>
      </w:r>
      <w:r w:rsidR="00207A6D" w:rsidRPr="00D45D69">
        <w:rPr>
          <w:rFonts w:ascii="Palatino Linotype" w:hAnsi="Palatino Linotype"/>
          <w:sz w:val="22"/>
          <w:szCs w:val="22"/>
        </w:rPr>
        <w:tab/>
      </w:r>
      <w:r w:rsidRPr="00D45D69">
        <w:rPr>
          <w:rFonts w:ascii="Palatino Linotype" w:hAnsi="Palatino Linotype"/>
          <w:sz w:val="22"/>
          <w:szCs w:val="22"/>
        </w:rPr>
        <w:t>A. baby</w:t>
      </w:r>
      <w:r w:rsidRPr="00D45D69">
        <w:rPr>
          <w:rFonts w:ascii="Palatino Linotype" w:hAnsi="Palatino Linotype"/>
          <w:sz w:val="22"/>
          <w:szCs w:val="22"/>
        </w:rPr>
        <w:tab/>
        <w:t>B. happy</w:t>
      </w:r>
      <w:r w:rsidRPr="00D45D69">
        <w:rPr>
          <w:rFonts w:ascii="Palatino Linotype" w:hAnsi="Palatino Linotype"/>
          <w:sz w:val="22"/>
          <w:szCs w:val="22"/>
        </w:rPr>
        <w:tab/>
        <w:t>C. party</w:t>
      </w:r>
      <w:r w:rsidRPr="00D45D69">
        <w:rPr>
          <w:rFonts w:ascii="Palatino Linotype" w:hAnsi="Palatino Linotype"/>
          <w:sz w:val="22"/>
          <w:szCs w:val="22"/>
        </w:rPr>
        <w:tab/>
        <w:t>D. story</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19</w:t>
      </w:r>
      <w:r w:rsidR="00207A6D" w:rsidRPr="00D45D69">
        <w:rPr>
          <w:rFonts w:ascii="Palatino Linotype" w:hAnsi="Palatino Linotype"/>
          <w:b/>
          <w:bCs/>
          <w:color w:val="0033CC"/>
          <w:sz w:val="22"/>
          <w:szCs w:val="22"/>
          <w:u w:val="single"/>
        </w:rPr>
        <w:t xml:space="preserve"> - </w:t>
      </w:r>
      <w:r w:rsidRPr="00D45D69">
        <w:rPr>
          <w:rFonts w:ascii="Palatino Linotype" w:hAnsi="Palatino Linotype"/>
          <w:b/>
          <w:bCs/>
          <w:color w:val="0033CC"/>
          <w:sz w:val="22"/>
          <w:szCs w:val="22"/>
          <w:u w:val="single"/>
        </w:rPr>
        <w:t>20</w:t>
      </w:r>
      <w:r w:rsidRPr="00D45D69">
        <w:rPr>
          <w:rFonts w:ascii="Palatino Linotype" w:hAnsi="Palatino Linotype"/>
          <w:b/>
          <w:bCs/>
          <w:color w:val="0033CC"/>
          <w:sz w:val="22"/>
          <w:szCs w:val="22"/>
        </w:rPr>
        <w:t xml:space="preserve">: Read the passage below then pick out </w:t>
      </w:r>
      <w:r w:rsidR="00207A6D" w:rsidRPr="00D45D69">
        <w:rPr>
          <w:rFonts w:ascii="Palatino Linotype" w:hAnsi="Palatino Linotype"/>
          <w:b/>
          <w:bCs/>
          <w:color w:val="0033CC"/>
          <w:sz w:val="22"/>
          <w:szCs w:val="22"/>
        </w:rPr>
        <w:t xml:space="preserve">ONE best option (A, B, C or D). </w:t>
      </w:r>
      <w:r w:rsidRPr="00D45D69">
        <w:rPr>
          <w:rFonts w:ascii="Palatino Linotype" w:hAnsi="Palatino Linotype"/>
          <w:b/>
          <w:bCs/>
          <w:color w:val="0033CC"/>
          <w:sz w:val="22"/>
          <w:szCs w:val="22"/>
        </w:rPr>
        <w:t>(1.5 points)</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b/>
          <w:bCs/>
          <w:color w:val="0000FF"/>
        </w:rPr>
        <w:tab/>
      </w:r>
      <w:r w:rsidRPr="00D45D69">
        <w:rPr>
          <w:rFonts w:ascii="Palatino Linotype" w:hAnsi="Palatino Linotype"/>
        </w:rPr>
        <w:t xml:space="preserve">In my view, there is usually one necessary </w:t>
      </w:r>
      <w:r w:rsidRPr="00D45D69">
        <w:rPr>
          <w:rFonts w:ascii="Palatino Linotype" w:hAnsi="Palatino Linotype"/>
          <w:b/>
          <w:bCs/>
          <w:u w:val="single"/>
        </w:rPr>
        <w:t>subject</w:t>
      </w:r>
      <w:r w:rsidRPr="00D45D69">
        <w:rPr>
          <w:rFonts w:ascii="Palatino Linotype" w:hAnsi="Palatino Linotype"/>
        </w:rPr>
        <w:t xml:space="preserve"> missing from most school timetables. Very few students are taught how to organize their learning, and how to make the best use of their time. Let’s take some simple examples. Do you know how to look up English words in a dictionary? And do you understand all the information the dictionary contains? Can you take notes quickly, and can you understand them afterwards? </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 xml:space="preserve">For some reason, many schools give learners no helps with these matters. </w:t>
      </w:r>
      <w:r w:rsidRPr="00D45D69">
        <w:rPr>
          <w:rFonts w:ascii="Palatino Linotype" w:hAnsi="Palatino Linotype"/>
          <w:i/>
          <w:iCs/>
        </w:rPr>
        <w:t xml:space="preserve">Teachers ask students to </w:t>
      </w:r>
      <w:r w:rsidRPr="00D45D69">
        <w:rPr>
          <w:rFonts w:ascii="Palatino Linotype" w:hAnsi="Palatino Linotype"/>
          <w:b/>
          <w:bCs/>
          <w:i/>
          <w:iCs/>
          <w:u w:val="single"/>
        </w:rPr>
        <w:t>memorize</w:t>
      </w:r>
      <w:r w:rsidRPr="00D45D69">
        <w:rPr>
          <w:rFonts w:ascii="Palatino Linotype" w:hAnsi="Palatino Linotype"/>
          <w:i/>
          <w:iCs/>
        </w:rPr>
        <w:t xml:space="preserve"> pages from book</w:t>
      </w:r>
      <w:r w:rsidRPr="00D45D69">
        <w:rPr>
          <w:rFonts w:ascii="Palatino Linotype" w:hAnsi="Palatino Linotype"/>
        </w:rPr>
        <w:t>s, or tell them to write ten pages, or have them discuss in group, but don’t explain how to do it. Learning by heart can be useful for many students, but it is important to have a real understanding of a subject. You can waste a lot of time memorizing books, without catching on to anything about the subject.</w:t>
      </w:r>
    </w:p>
    <w:p w:rsidR="00976220" w:rsidRPr="00D45D69" w:rsidRDefault="00976220" w:rsidP="00207A6D">
      <w:pPr>
        <w:tabs>
          <w:tab w:val="left" w:pos="360"/>
          <w:tab w:val="left" w:pos="2700"/>
          <w:tab w:val="left" w:pos="5400"/>
          <w:tab w:val="left" w:pos="8100"/>
        </w:tabs>
        <w:spacing w:line="276" w:lineRule="auto"/>
        <w:jc w:val="right"/>
        <w:rPr>
          <w:rFonts w:ascii="Palatino Linotype" w:hAnsi="Palatino Linotype"/>
          <w:i/>
          <w:iCs/>
        </w:rPr>
      </w:pPr>
      <w:r w:rsidRPr="00D45D69">
        <w:rPr>
          <w:rFonts w:ascii="Palatino Linotype" w:hAnsi="Palatino Linotype"/>
        </w:rPr>
        <w:t xml:space="preserve">                                        </w:t>
      </w:r>
      <w:r w:rsidRPr="00D45D69">
        <w:rPr>
          <w:rFonts w:ascii="Palatino Linotype" w:hAnsi="Palatino Linotype"/>
          <w:i/>
          <w:iCs/>
        </w:rPr>
        <w:t>(English Reading comprehension MCQs, Giao duc Publishing House)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19:</w:t>
      </w:r>
      <w:r w:rsidRPr="00D45D69">
        <w:rPr>
          <w:rFonts w:ascii="Palatino Linotype" w:hAnsi="Palatino Linotype"/>
          <w:sz w:val="22"/>
          <w:szCs w:val="22"/>
        </w:rPr>
        <w:t xml:space="preserve">  The first sentence mentions “</w:t>
      </w:r>
      <w:r w:rsidRPr="00D45D69">
        <w:rPr>
          <w:rFonts w:ascii="Palatino Linotype" w:hAnsi="Palatino Linotype"/>
          <w:b/>
          <w:sz w:val="22"/>
          <w:szCs w:val="22"/>
          <w:u w:val="single"/>
        </w:rPr>
        <w:t>subject</w:t>
      </w:r>
      <w:r w:rsidRPr="00D45D69">
        <w:rPr>
          <w:rFonts w:ascii="Palatino Linotype" w:hAnsi="Palatino Linotype"/>
          <w:sz w:val="22"/>
          <w:szCs w:val="22"/>
        </w:rPr>
        <w:t>”. What subject is it?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History</w:t>
      </w:r>
      <w:r w:rsidRPr="00D45D69">
        <w:rPr>
          <w:rFonts w:ascii="Palatino Linotype" w:hAnsi="Palatino Linotype"/>
          <w:sz w:val="22"/>
          <w:szCs w:val="22"/>
        </w:rPr>
        <w:tab/>
      </w:r>
      <w:r w:rsidRPr="00D45D69">
        <w:rPr>
          <w:rFonts w:ascii="Palatino Linotype" w:hAnsi="Palatino Linotype"/>
          <w:sz w:val="22"/>
          <w:szCs w:val="22"/>
        </w:rPr>
        <w:tab/>
        <w:t>B. The one not much taught at schools</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C. English</w:t>
      </w:r>
      <w:r w:rsidRPr="00D45D69">
        <w:rPr>
          <w:rFonts w:ascii="Palatino Linotype" w:hAnsi="Palatino Linotype"/>
          <w:sz w:val="22"/>
          <w:szCs w:val="22"/>
        </w:rPr>
        <w:tab/>
      </w:r>
      <w:r w:rsidRPr="00D45D69">
        <w:rPr>
          <w:rFonts w:ascii="Palatino Linotype" w:hAnsi="Palatino Linotype"/>
          <w:sz w:val="22"/>
          <w:szCs w:val="22"/>
        </w:rPr>
        <w:tab/>
        <w:t>D. Maths</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20:</w:t>
      </w:r>
      <w:r w:rsidRPr="00D45D69">
        <w:rPr>
          <w:rFonts w:ascii="Palatino Linotype" w:hAnsi="Palatino Linotype"/>
          <w:sz w:val="22"/>
          <w:szCs w:val="22"/>
        </w:rPr>
        <w:t xml:space="preserve">  According to the passage, teacher so all of these, </w:t>
      </w:r>
      <w:r w:rsidRPr="00D45D69">
        <w:rPr>
          <w:rFonts w:ascii="Palatino Linotype" w:hAnsi="Palatino Linotype"/>
          <w:b/>
          <w:sz w:val="22"/>
          <w:szCs w:val="22"/>
        </w:rPr>
        <w:t>EXCEPT</w:t>
      </w:r>
      <w:r w:rsidRPr="00D45D69">
        <w:rPr>
          <w:rFonts w:ascii="Palatino Linotype" w:hAnsi="Palatino Linotype"/>
          <w:sz w:val="22"/>
          <w:szCs w:val="22"/>
        </w:rPr>
        <w:t xml:space="preserve"> __________. </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Asking students to learn by heart pages from books</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B. Explaining how to do it.</w:t>
      </w:r>
      <w:r w:rsidRPr="00D45D69">
        <w:rPr>
          <w:rFonts w:ascii="Palatino Linotype" w:hAnsi="Palatino Linotype"/>
          <w:sz w:val="22"/>
          <w:szCs w:val="22"/>
        </w:rPr>
        <w:tab/>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C. Having students discuss in group</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D. Telling students to write many pages</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21:</w:t>
      </w:r>
      <w:r w:rsidRPr="00D45D69">
        <w:rPr>
          <w:rFonts w:ascii="Palatino Linotype" w:hAnsi="Palatino Linotype"/>
          <w:sz w:val="22"/>
          <w:szCs w:val="22"/>
        </w:rPr>
        <w:t xml:space="preserve">  From the second paragraph, understanding a subject really is __________.</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useful</w:t>
      </w:r>
      <w:r w:rsidRPr="00D45D69">
        <w:rPr>
          <w:rFonts w:ascii="Palatino Linotype" w:hAnsi="Palatino Linotype"/>
          <w:sz w:val="22"/>
          <w:szCs w:val="22"/>
        </w:rPr>
        <w:tab/>
        <w:t>B. simple</w:t>
      </w:r>
      <w:r w:rsidRPr="00D45D69">
        <w:rPr>
          <w:rFonts w:ascii="Palatino Linotype" w:hAnsi="Palatino Linotype"/>
          <w:sz w:val="22"/>
          <w:szCs w:val="22"/>
        </w:rPr>
        <w:tab/>
        <w:t>C. important</w:t>
      </w:r>
      <w:r w:rsidRPr="00D45D69">
        <w:rPr>
          <w:rFonts w:ascii="Palatino Linotype" w:hAnsi="Palatino Linotype"/>
          <w:sz w:val="22"/>
          <w:szCs w:val="22"/>
        </w:rPr>
        <w:tab/>
        <w:t>D. wasteful</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22:</w:t>
      </w:r>
      <w:r w:rsidRPr="00D45D69">
        <w:rPr>
          <w:rFonts w:ascii="Palatino Linotype" w:hAnsi="Palatino Linotype"/>
          <w:sz w:val="22"/>
          <w:szCs w:val="22"/>
        </w:rPr>
        <w:t xml:space="preserve">  In the sentence “</w:t>
      </w:r>
      <w:r w:rsidRPr="00D45D69">
        <w:rPr>
          <w:rFonts w:ascii="Palatino Linotype" w:hAnsi="Palatino Linotype"/>
          <w:i/>
          <w:iCs/>
          <w:sz w:val="22"/>
          <w:szCs w:val="22"/>
        </w:rPr>
        <w:t xml:space="preserve">Teacher ask students to </w:t>
      </w:r>
      <w:r w:rsidRPr="00D45D69">
        <w:rPr>
          <w:rFonts w:ascii="Palatino Linotype" w:hAnsi="Palatino Linotype"/>
          <w:b/>
          <w:i/>
          <w:iCs/>
          <w:sz w:val="22"/>
          <w:szCs w:val="22"/>
          <w:u w:val="single"/>
        </w:rPr>
        <w:t>memorize</w:t>
      </w:r>
      <w:r w:rsidRPr="00D45D69">
        <w:rPr>
          <w:rFonts w:ascii="Palatino Linotype" w:hAnsi="Palatino Linotype"/>
          <w:i/>
          <w:iCs/>
          <w:sz w:val="22"/>
          <w:szCs w:val="22"/>
        </w:rPr>
        <w:t xml:space="preserve"> pages from books</w:t>
      </w:r>
      <w:r w:rsidRPr="00D45D69">
        <w:rPr>
          <w:rFonts w:ascii="Palatino Linotype" w:hAnsi="Palatino Linotype"/>
          <w:sz w:val="22"/>
          <w:szCs w:val="22"/>
        </w:rPr>
        <w:t>” what is closest in meaning to “</w:t>
      </w:r>
      <w:r w:rsidRPr="00D45D69">
        <w:rPr>
          <w:rFonts w:ascii="Palatino Linotype" w:hAnsi="Palatino Linotype"/>
          <w:b/>
          <w:sz w:val="22"/>
          <w:szCs w:val="22"/>
          <w:u w:val="single"/>
        </w:rPr>
        <w:t>memorize</w:t>
      </w:r>
      <w:r w:rsidRPr="00D45D69">
        <w:rPr>
          <w:rFonts w:ascii="Palatino Linotype" w:hAnsi="Palatino Linotype"/>
          <w:sz w:val="22"/>
          <w:szCs w:val="22"/>
        </w:rPr>
        <w: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remember</w:t>
      </w:r>
      <w:r w:rsidRPr="00D45D69">
        <w:rPr>
          <w:rFonts w:ascii="Palatino Linotype" w:hAnsi="Palatino Linotype"/>
          <w:sz w:val="22"/>
          <w:szCs w:val="22"/>
        </w:rPr>
        <w:tab/>
        <w:t>B. read</w:t>
      </w:r>
      <w:r w:rsidRPr="00D45D69">
        <w:rPr>
          <w:rFonts w:ascii="Palatino Linotype" w:hAnsi="Palatino Linotype"/>
          <w:sz w:val="22"/>
          <w:szCs w:val="22"/>
        </w:rPr>
        <w:tab/>
        <w:t>C. find</w:t>
      </w:r>
      <w:r w:rsidRPr="00D45D69">
        <w:rPr>
          <w:rFonts w:ascii="Palatino Linotype" w:hAnsi="Palatino Linotype"/>
          <w:sz w:val="22"/>
          <w:szCs w:val="22"/>
        </w:rPr>
        <w:tab/>
        <w:t>D. write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23:</w:t>
      </w:r>
      <w:r w:rsidRPr="00D45D69">
        <w:rPr>
          <w:rFonts w:ascii="Palatino Linotype" w:hAnsi="Palatino Linotype"/>
          <w:sz w:val="22"/>
          <w:szCs w:val="22"/>
        </w:rPr>
        <w:t xml:space="preserve">  What is the best tittle for the passage?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School timetables</w:t>
      </w:r>
      <w:r w:rsidRPr="00D45D69">
        <w:rPr>
          <w:rFonts w:ascii="Palatino Linotype" w:hAnsi="Palatino Linotype"/>
          <w:sz w:val="22"/>
          <w:szCs w:val="22"/>
        </w:rPr>
        <w:tab/>
      </w:r>
      <w:r w:rsidRPr="00D45D69">
        <w:rPr>
          <w:rFonts w:ascii="Palatino Linotype" w:hAnsi="Palatino Linotype"/>
          <w:sz w:val="22"/>
          <w:szCs w:val="22"/>
        </w:rPr>
        <w:tab/>
        <w:t>B. Learning English</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C. Learning how to learn</w:t>
      </w:r>
      <w:r w:rsidRPr="00D45D69">
        <w:rPr>
          <w:rFonts w:ascii="Palatino Linotype" w:hAnsi="Palatino Linotype"/>
          <w:sz w:val="22"/>
          <w:szCs w:val="22"/>
        </w:rPr>
        <w:tab/>
        <w:t>D. About all subjects taught at school</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lastRenderedPageBreak/>
        <w:t>Question 24:</w:t>
      </w:r>
      <w:r w:rsidRPr="00D45D69">
        <w:rPr>
          <w:rFonts w:ascii="Palatino Linotype" w:hAnsi="Palatino Linotype"/>
          <w:sz w:val="22"/>
          <w:szCs w:val="22"/>
        </w:rPr>
        <w:t xml:space="preserve">  How do readers feel the passage?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 xml:space="preserve">A. </w:t>
      </w:r>
      <w:r w:rsidR="00207A6D" w:rsidRPr="00D45D69">
        <w:rPr>
          <w:rFonts w:ascii="Palatino Linotype" w:hAnsi="Palatino Linotype"/>
          <w:sz w:val="22"/>
          <w:szCs w:val="22"/>
        </w:rPr>
        <w:t>Funny</w:t>
      </w:r>
      <w:r w:rsidR="00207A6D" w:rsidRPr="00D45D69">
        <w:rPr>
          <w:rFonts w:ascii="Palatino Linotype" w:hAnsi="Palatino Linotype"/>
          <w:sz w:val="22"/>
          <w:szCs w:val="22"/>
        </w:rPr>
        <w:tab/>
        <w:t>B. Informative</w:t>
      </w:r>
      <w:r w:rsidR="00207A6D" w:rsidRPr="00D45D69">
        <w:rPr>
          <w:rFonts w:ascii="Palatino Linotype" w:hAnsi="Palatino Linotype"/>
          <w:sz w:val="22"/>
          <w:szCs w:val="22"/>
        </w:rPr>
        <w:tab/>
        <w:t>C. Hopeful</w:t>
      </w:r>
      <w:r w:rsidR="00207A6D" w:rsidRPr="00D45D69">
        <w:rPr>
          <w:rFonts w:ascii="Palatino Linotype" w:hAnsi="Palatino Linotype"/>
          <w:sz w:val="22"/>
          <w:szCs w:val="22"/>
        </w:rPr>
        <w:tab/>
      </w:r>
      <w:r w:rsidRPr="00D45D69">
        <w:rPr>
          <w:rFonts w:ascii="Palatino Linotype" w:hAnsi="Palatino Linotype"/>
          <w:sz w:val="22"/>
          <w:szCs w:val="22"/>
        </w:rPr>
        <w:t>D. Impolite</w:t>
      </w:r>
    </w:p>
    <w:p w:rsidR="00207A6D" w:rsidRPr="00D45D69" w:rsidRDefault="00207A6D" w:rsidP="00207A6D">
      <w:pPr>
        <w:pStyle w:val="NoSpacing"/>
        <w:tabs>
          <w:tab w:val="left" w:pos="360"/>
          <w:tab w:val="left" w:pos="2700"/>
          <w:tab w:val="left" w:pos="5400"/>
          <w:tab w:val="left" w:pos="8100"/>
        </w:tabs>
        <w:spacing w:line="276" w:lineRule="auto"/>
        <w:jc w:val="center"/>
        <w:rPr>
          <w:rFonts w:ascii="Palatino Linotype" w:hAnsi="Palatino Linotype"/>
          <w:b/>
          <w:bCs/>
          <w:color w:val="0066CC"/>
          <w:sz w:val="22"/>
          <w:szCs w:val="22"/>
        </w:rPr>
      </w:pPr>
    </w:p>
    <w:p w:rsidR="00207A6D" w:rsidRPr="00D45D69" w:rsidRDefault="00207A6D" w:rsidP="00207A6D">
      <w:pPr>
        <w:pStyle w:val="NoSpacing"/>
        <w:tabs>
          <w:tab w:val="left" w:pos="360"/>
          <w:tab w:val="left" w:pos="2700"/>
          <w:tab w:val="left" w:pos="5400"/>
          <w:tab w:val="left" w:pos="8100"/>
        </w:tabs>
        <w:spacing w:line="276" w:lineRule="auto"/>
        <w:jc w:val="center"/>
        <w:rPr>
          <w:rFonts w:ascii="Palatino Linotype" w:hAnsi="Palatino Linotype"/>
          <w:b/>
          <w:bCs/>
          <w:color w:val="0066CC"/>
          <w:sz w:val="22"/>
          <w:szCs w:val="22"/>
        </w:rPr>
      </w:pPr>
      <w:r w:rsidRPr="00D45D69">
        <w:rPr>
          <w:rFonts w:ascii="Palatino Linotype" w:hAnsi="Palatino Linotype"/>
          <w:b/>
          <w:bCs/>
          <w:color w:val="0066CC"/>
          <w:sz w:val="22"/>
          <w:szCs w:val="22"/>
        </w:rPr>
        <w:t>B. PHẦN RIÊNG</w:t>
      </w:r>
    </w:p>
    <w:p w:rsidR="00976220" w:rsidRPr="00D45D69" w:rsidRDefault="00207A6D" w:rsidP="00976220">
      <w:pPr>
        <w:pStyle w:val="NoSpacing"/>
        <w:tabs>
          <w:tab w:val="left" w:pos="360"/>
          <w:tab w:val="left" w:pos="2700"/>
          <w:tab w:val="left" w:pos="5400"/>
          <w:tab w:val="left" w:pos="8100"/>
        </w:tabs>
        <w:spacing w:line="276" w:lineRule="auto"/>
        <w:rPr>
          <w:rFonts w:ascii="Palatino Linotype" w:hAnsi="Palatino Linotype"/>
          <w:b/>
          <w:bCs/>
          <w:color w:val="0033CC"/>
        </w:rPr>
      </w:pPr>
      <w:r w:rsidRPr="00D45D69">
        <w:rPr>
          <w:rFonts w:ascii="Palatino Linotype" w:hAnsi="Palatino Linotype"/>
          <w:b/>
          <w:bCs/>
          <w:color w:val="0033CC"/>
          <w:sz w:val="22"/>
          <w:szCs w:val="22"/>
        </w:rPr>
        <w:t xml:space="preserve">[(Tự chọn – thí sinh chọn 1 trong 2 chương trình - 4.0 điểm) </w:t>
      </w:r>
      <w:r w:rsidRPr="00D45D69">
        <w:rPr>
          <w:rFonts w:ascii="Palatino Linotype" w:hAnsi="Palatino Linotype"/>
          <w:b/>
          <w:bCs/>
          <w:color w:val="0033CC"/>
        </w:rPr>
        <w:t xml:space="preserve">Thí sinh chọn hệ 7 năm làm tiếp từ câu 25 đến câu 40 - Thí sinh chọn hệ 10 năm làm tiếp từ câu 41 đến câu 56] </w:t>
      </w:r>
    </w:p>
    <w:p w:rsidR="00207A6D" w:rsidRPr="00D45D69" w:rsidRDefault="00207A6D" w:rsidP="00976220">
      <w:pPr>
        <w:pStyle w:val="NoSpacing"/>
        <w:tabs>
          <w:tab w:val="left" w:pos="360"/>
          <w:tab w:val="left" w:pos="2700"/>
          <w:tab w:val="left" w:pos="5400"/>
          <w:tab w:val="left" w:pos="8100"/>
        </w:tabs>
        <w:spacing w:line="276" w:lineRule="auto"/>
        <w:rPr>
          <w:rFonts w:ascii="Palatino Linotype" w:hAnsi="Palatino Linotype"/>
          <w:b/>
          <w:bCs/>
          <w:color w:val="0066CC"/>
          <w:sz w:val="22"/>
          <w:szCs w:val="22"/>
        </w:rPr>
      </w:pPr>
    </w:p>
    <w:p w:rsidR="00207A6D"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r w:rsidRPr="00D45D69">
        <w:rPr>
          <w:rFonts w:ascii="Palatino Linotype" w:hAnsi="Palatino Linotype"/>
          <w:b/>
          <w:bCs/>
          <w:color w:val="0066CC"/>
          <w:sz w:val="22"/>
          <w:szCs w:val="22"/>
        </w:rPr>
        <w:t xml:space="preserve">I. CHƯƠNG </w:t>
      </w:r>
      <w:r w:rsidR="00207A6D" w:rsidRPr="00D45D69">
        <w:rPr>
          <w:rFonts w:ascii="Palatino Linotype" w:hAnsi="Palatino Linotype"/>
          <w:b/>
          <w:bCs/>
          <w:color w:val="0066CC"/>
          <w:sz w:val="22"/>
          <w:szCs w:val="22"/>
        </w:rPr>
        <w:t xml:space="preserve">TRÌNH HỆ 7 NĂM </w:t>
      </w:r>
      <w:r w:rsidRPr="00D45D69">
        <w:rPr>
          <w:rFonts w:ascii="Palatino Linotype" w:hAnsi="Palatino Linotype"/>
          <w:bCs/>
          <w:sz w:val="22"/>
          <w:szCs w:val="22"/>
        </w:rPr>
        <w:t>(Thí sinh chọn hệ 7 năm</w:t>
      </w:r>
      <w:r w:rsidR="00207A6D" w:rsidRPr="00D45D69">
        <w:rPr>
          <w:rFonts w:ascii="Palatino Linotype" w:hAnsi="Palatino Linotype"/>
          <w:bCs/>
          <w:sz w:val="22"/>
          <w:szCs w:val="22"/>
        </w:rPr>
        <w:t xml:space="preserve"> làm tiếp từ câu 25 đến câu 40.)</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25</w:t>
      </w:r>
      <w:r w:rsidR="00207A6D" w:rsidRPr="00D45D69">
        <w:rPr>
          <w:rFonts w:ascii="Palatino Linotype" w:hAnsi="Palatino Linotype"/>
          <w:b/>
          <w:bCs/>
          <w:color w:val="0033CC"/>
          <w:sz w:val="22"/>
          <w:szCs w:val="22"/>
          <w:u w:val="single"/>
        </w:rPr>
        <w:t xml:space="preserve"> -</w:t>
      </w:r>
      <w:r w:rsidRPr="00D45D69">
        <w:rPr>
          <w:rFonts w:ascii="Palatino Linotype" w:hAnsi="Palatino Linotype"/>
          <w:b/>
          <w:bCs/>
          <w:color w:val="0033CC"/>
          <w:sz w:val="22"/>
          <w:szCs w:val="22"/>
          <w:u w:val="single"/>
        </w:rPr>
        <w:t xml:space="preserve"> 28</w:t>
      </w:r>
      <w:r w:rsidRPr="00D45D69">
        <w:rPr>
          <w:rFonts w:ascii="Palatino Linotype" w:hAnsi="Palatino Linotype"/>
          <w:b/>
          <w:bCs/>
          <w:color w:val="0033CC"/>
          <w:sz w:val="22"/>
          <w:szCs w:val="22"/>
        </w:rPr>
        <w:t>: Mark the letter A, B, C or D on your answer sheet to indicate the underlined part that need correction in each of</w:t>
      </w:r>
      <w:r w:rsidR="00207A6D" w:rsidRPr="00D45D69">
        <w:rPr>
          <w:rFonts w:ascii="Palatino Linotype" w:hAnsi="Palatino Linotype"/>
          <w:b/>
          <w:bCs/>
          <w:color w:val="0033CC"/>
          <w:sz w:val="22"/>
          <w:szCs w:val="22"/>
        </w:rPr>
        <w:t xml:space="preserve"> the following questions. </w:t>
      </w:r>
      <w:r w:rsidRPr="00D45D69">
        <w:rPr>
          <w:rFonts w:ascii="Palatino Linotype" w:hAnsi="Palatino Linotype"/>
          <w:b/>
          <w:bCs/>
          <w:color w:val="0033CC"/>
          <w:sz w:val="22"/>
          <w:szCs w:val="22"/>
        </w:rPr>
        <w:t>(1.0 point)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25:</w:t>
      </w:r>
      <w:r w:rsidRPr="00D45D69">
        <w:rPr>
          <w:rFonts w:ascii="Palatino Linotype" w:hAnsi="Palatino Linotype"/>
          <w:sz w:val="22"/>
          <w:szCs w:val="22"/>
        </w:rPr>
        <w:t xml:space="preserve">  I </w:t>
      </w:r>
      <w:r w:rsidRPr="00D45D69">
        <w:rPr>
          <w:rFonts w:ascii="Palatino Linotype" w:hAnsi="Palatino Linotype"/>
          <w:sz w:val="22"/>
          <w:szCs w:val="22"/>
          <w:u w:val="single"/>
        </w:rPr>
        <w:t>am</w:t>
      </w:r>
      <w:r w:rsidRPr="00D45D69">
        <w:rPr>
          <w:rFonts w:ascii="Palatino Linotype" w:hAnsi="Palatino Linotype"/>
          <w:sz w:val="22"/>
          <w:szCs w:val="22"/>
        </w:rPr>
        <w:t xml:space="preserve"> sure this boy didn’t </w:t>
      </w:r>
      <w:r w:rsidRPr="00D45D69">
        <w:rPr>
          <w:rFonts w:ascii="Palatino Linotype" w:hAnsi="Palatino Linotype"/>
          <w:sz w:val="22"/>
          <w:szCs w:val="22"/>
          <w:u w:val="single"/>
        </w:rPr>
        <w:t>pass</w:t>
      </w:r>
      <w:r w:rsidRPr="00D45D69">
        <w:rPr>
          <w:rFonts w:ascii="Palatino Linotype" w:hAnsi="Palatino Linotype"/>
          <w:sz w:val="22"/>
          <w:szCs w:val="22"/>
        </w:rPr>
        <w:t xml:space="preserve"> the examination because </w:t>
      </w:r>
      <w:r w:rsidRPr="00D45D69">
        <w:rPr>
          <w:rFonts w:ascii="Palatino Linotype" w:hAnsi="Palatino Linotype"/>
          <w:sz w:val="22"/>
          <w:szCs w:val="22"/>
          <w:u w:val="single"/>
        </w:rPr>
        <w:t>his not working</w:t>
      </w:r>
      <w:r w:rsidRPr="00D45D69">
        <w:rPr>
          <w:rFonts w:ascii="Palatino Linotype" w:hAnsi="Palatino Linotype"/>
          <w:sz w:val="22"/>
          <w:szCs w:val="22"/>
        </w:rPr>
        <w:t xml:space="preserve"> </w:t>
      </w:r>
      <w:r w:rsidRPr="00D45D69">
        <w:rPr>
          <w:rFonts w:ascii="Palatino Linotype" w:hAnsi="Palatino Linotype"/>
          <w:sz w:val="22"/>
          <w:szCs w:val="22"/>
          <w:u w:val="single"/>
        </w:rPr>
        <w:t>hard</w:t>
      </w:r>
      <w:r w:rsidRPr="00D45D69">
        <w:rPr>
          <w:rFonts w:ascii="Palatino Linotype" w:hAnsi="Palatino Linotype"/>
          <w:sz w:val="22"/>
          <w:szCs w:val="22"/>
        </w:rPr>
        <w:t>.</w:t>
      </w:r>
    </w:p>
    <w:p w:rsidR="00976220" w:rsidRPr="00D45D69" w:rsidRDefault="00207A6D"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w:t>
      </w:r>
      <w:r w:rsidR="00976220" w:rsidRPr="00D45D69">
        <w:rPr>
          <w:rFonts w:ascii="Palatino Linotype" w:hAnsi="Palatino Linotype"/>
          <w:sz w:val="22"/>
          <w:szCs w:val="22"/>
        </w:rPr>
        <w:t xml:space="preserve">A                                     </w:t>
      </w:r>
      <w:r w:rsidRPr="00D45D69">
        <w:rPr>
          <w:rFonts w:ascii="Palatino Linotype" w:hAnsi="Palatino Linotype"/>
          <w:sz w:val="22"/>
          <w:szCs w:val="22"/>
        </w:rPr>
        <w:t xml:space="preserve">  </w:t>
      </w:r>
      <w:r w:rsidR="00976220" w:rsidRPr="00D45D69">
        <w:rPr>
          <w:rFonts w:ascii="Palatino Linotype" w:hAnsi="Palatino Linotype"/>
          <w:sz w:val="22"/>
          <w:szCs w:val="22"/>
        </w:rPr>
        <w:t xml:space="preserve">  B                                                            </w:t>
      </w:r>
      <w:r w:rsidRPr="00D45D69">
        <w:rPr>
          <w:rFonts w:ascii="Palatino Linotype" w:hAnsi="Palatino Linotype"/>
          <w:sz w:val="22"/>
          <w:szCs w:val="22"/>
        </w:rPr>
        <w:t xml:space="preserve"> C               </w:t>
      </w:r>
      <w:r w:rsidR="00976220" w:rsidRPr="00D45D69">
        <w:rPr>
          <w:rFonts w:ascii="Palatino Linotype" w:hAnsi="Palatino Linotype"/>
          <w:sz w:val="22"/>
          <w:szCs w:val="22"/>
        </w:rPr>
        <w:t xml:space="preserve"> 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26:</w:t>
      </w:r>
      <w:r w:rsidRPr="00D45D69">
        <w:rPr>
          <w:rFonts w:ascii="Palatino Linotype" w:hAnsi="Palatino Linotype"/>
          <w:sz w:val="22"/>
          <w:szCs w:val="22"/>
        </w:rPr>
        <w:t xml:space="preserve">  Yesterday we </w:t>
      </w:r>
      <w:r w:rsidRPr="00D45D69">
        <w:rPr>
          <w:rFonts w:ascii="Palatino Linotype" w:hAnsi="Palatino Linotype"/>
          <w:sz w:val="22"/>
          <w:szCs w:val="22"/>
          <w:u w:val="single"/>
        </w:rPr>
        <w:t>visit</w:t>
      </w:r>
      <w:r w:rsidRPr="00D45D69">
        <w:rPr>
          <w:rFonts w:ascii="Palatino Linotype" w:hAnsi="Palatino Linotype"/>
          <w:sz w:val="22"/>
          <w:szCs w:val="22"/>
        </w:rPr>
        <w:t xml:space="preserve"> the village </w:t>
      </w:r>
      <w:r w:rsidRPr="00D45D69">
        <w:rPr>
          <w:rFonts w:ascii="Palatino Linotype" w:hAnsi="Palatino Linotype"/>
          <w:sz w:val="22"/>
          <w:szCs w:val="22"/>
          <w:u w:val="single"/>
        </w:rPr>
        <w:t>and</w:t>
      </w:r>
      <w:r w:rsidRPr="00D45D69">
        <w:rPr>
          <w:rFonts w:ascii="Palatino Linotype" w:hAnsi="Palatino Linotype"/>
          <w:sz w:val="22"/>
          <w:szCs w:val="22"/>
        </w:rPr>
        <w:t xml:space="preserve"> </w:t>
      </w:r>
      <w:r w:rsidRPr="00D45D69">
        <w:rPr>
          <w:rFonts w:ascii="Palatino Linotype" w:hAnsi="Palatino Linotype"/>
          <w:sz w:val="22"/>
          <w:szCs w:val="22"/>
          <w:u w:val="single"/>
        </w:rPr>
        <w:t>helped</w:t>
      </w:r>
      <w:r w:rsidRPr="00D45D69">
        <w:rPr>
          <w:rFonts w:ascii="Palatino Linotype" w:hAnsi="Palatino Linotype"/>
          <w:sz w:val="22"/>
          <w:szCs w:val="22"/>
        </w:rPr>
        <w:t xml:space="preserve"> </w:t>
      </w:r>
      <w:r w:rsidRPr="00D45D69">
        <w:rPr>
          <w:rFonts w:ascii="Palatino Linotype" w:hAnsi="Palatino Linotype"/>
          <w:sz w:val="22"/>
          <w:szCs w:val="22"/>
          <w:u w:val="single"/>
        </w:rPr>
        <w:t>many</w:t>
      </w:r>
      <w:r w:rsidRPr="00D45D69">
        <w:rPr>
          <w:rFonts w:ascii="Palatino Linotype" w:hAnsi="Palatino Linotype"/>
          <w:sz w:val="22"/>
          <w:szCs w:val="22"/>
        </w:rPr>
        <w:t xml:space="preserve"> old people.</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w:t>
      </w:r>
      <w:r w:rsidR="00207A6D" w:rsidRPr="00D45D69">
        <w:rPr>
          <w:rFonts w:ascii="Palatino Linotype" w:hAnsi="Palatino Linotype"/>
          <w:sz w:val="22"/>
          <w:szCs w:val="22"/>
        </w:rPr>
        <w:t xml:space="preserve"> A                         </w:t>
      </w:r>
      <w:r w:rsidRPr="00D45D69">
        <w:rPr>
          <w:rFonts w:ascii="Palatino Linotype" w:hAnsi="Palatino Linotype"/>
          <w:sz w:val="22"/>
          <w:szCs w:val="22"/>
        </w:rPr>
        <w:t>B         C        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 xml:space="preserve">Question 27: </w:t>
      </w:r>
      <w:r w:rsidRPr="00D45D69">
        <w:rPr>
          <w:rFonts w:ascii="Palatino Linotype" w:hAnsi="Palatino Linotype"/>
          <w:sz w:val="22"/>
          <w:szCs w:val="22"/>
        </w:rPr>
        <w:t xml:space="preserve">Jeans </w:t>
      </w:r>
      <w:r w:rsidRPr="00D45D69">
        <w:rPr>
          <w:rFonts w:ascii="Palatino Linotype" w:hAnsi="Palatino Linotype"/>
          <w:sz w:val="22"/>
          <w:szCs w:val="22"/>
          <w:u w:val="single"/>
        </w:rPr>
        <w:t>have never</w:t>
      </w:r>
      <w:r w:rsidRPr="00D45D69">
        <w:rPr>
          <w:rFonts w:ascii="Palatino Linotype" w:hAnsi="Palatino Linotype"/>
          <w:sz w:val="22"/>
          <w:szCs w:val="22"/>
        </w:rPr>
        <w:t xml:space="preserve"> been </w:t>
      </w:r>
      <w:r w:rsidRPr="00D45D69">
        <w:rPr>
          <w:rFonts w:ascii="Palatino Linotype" w:hAnsi="Palatino Linotype"/>
          <w:sz w:val="22"/>
          <w:szCs w:val="22"/>
          <w:u w:val="single"/>
        </w:rPr>
        <w:t>out</w:t>
      </w:r>
      <w:r w:rsidRPr="00D45D69">
        <w:rPr>
          <w:rFonts w:ascii="Palatino Linotype" w:hAnsi="Palatino Linotype"/>
          <w:sz w:val="22"/>
          <w:szCs w:val="22"/>
        </w:rPr>
        <w:t xml:space="preserve"> fashion, </w:t>
      </w:r>
      <w:r w:rsidRPr="00D45D69">
        <w:rPr>
          <w:rFonts w:ascii="Palatino Linotype" w:hAnsi="Palatino Linotype"/>
          <w:sz w:val="22"/>
          <w:szCs w:val="22"/>
          <w:u w:val="single"/>
        </w:rPr>
        <w:t>and</w:t>
      </w:r>
      <w:r w:rsidRPr="00D45D69">
        <w:rPr>
          <w:rFonts w:ascii="Palatino Linotype" w:hAnsi="Palatino Linotype"/>
          <w:sz w:val="22"/>
          <w:szCs w:val="22"/>
        </w:rPr>
        <w:t xml:space="preserve"> today young people are still fond </w:t>
      </w:r>
      <w:r w:rsidRPr="00D45D69">
        <w:rPr>
          <w:rFonts w:ascii="Palatino Linotype" w:hAnsi="Palatino Linotype"/>
          <w:sz w:val="22"/>
          <w:szCs w:val="22"/>
          <w:u w:val="single"/>
        </w:rPr>
        <w:t>of</w:t>
      </w:r>
      <w:r w:rsidRPr="00D45D69">
        <w:rPr>
          <w:rFonts w:ascii="Palatino Linotype" w:hAnsi="Palatino Linotype"/>
          <w:sz w:val="22"/>
          <w:szCs w:val="22"/>
        </w:rPr>
        <w:t xml:space="preserve"> them.</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A                    B                    C                                                               D</w:t>
      </w:r>
    </w:p>
    <w:p w:rsidR="00976220" w:rsidRPr="00D45D69" w:rsidRDefault="00976220" w:rsidP="00976220">
      <w:pPr>
        <w:tabs>
          <w:tab w:val="left" w:pos="360"/>
          <w:tab w:val="left" w:pos="2700"/>
          <w:tab w:val="left" w:pos="5400"/>
          <w:tab w:val="left" w:pos="8100"/>
        </w:tabs>
        <w:spacing w:line="276" w:lineRule="auto"/>
        <w:rPr>
          <w:rFonts w:ascii="Palatino Linotype" w:hAnsi="Palatino Linotype"/>
        </w:rPr>
      </w:pPr>
      <w:r w:rsidRPr="00D45D69">
        <w:rPr>
          <w:rFonts w:ascii="Palatino Linotype" w:hAnsi="Palatino Linotype"/>
          <w:b/>
          <w:bCs/>
          <w:color w:val="0000FF"/>
        </w:rPr>
        <w:t xml:space="preserve">Question 28: </w:t>
      </w:r>
      <w:r w:rsidRPr="00D45D69">
        <w:rPr>
          <w:rFonts w:ascii="Palatino Linotype" w:hAnsi="Palatino Linotype"/>
        </w:rPr>
        <w:t xml:space="preserve">I </w:t>
      </w:r>
      <w:r w:rsidRPr="00D45D69">
        <w:rPr>
          <w:rFonts w:ascii="Palatino Linotype" w:hAnsi="Palatino Linotype"/>
          <w:u w:val="single"/>
        </w:rPr>
        <w:t>am</w:t>
      </w:r>
      <w:r w:rsidRPr="00D45D69">
        <w:rPr>
          <w:rFonts w:ascii="Palatino Linotype" w:hAnsi="Palatino Linotype"/>
        </w:rPr>
        <w:t xml:space="preserve"> sure this boy didn’t </w:t>
      </w:r>
      <w:r w:rsidRPr="00D45D69">
        <w:rPr>
          <w:rFonts w:ascii="Palatino Linotype" w:hAnsi="Palatino Linotype"/>
          <w:u w:val="single"/>
        </w:rPr>
        <w:t>pass</w:t>
      </w:r>
      <w:r w:rsidRPr="00D45D69">
        <w:rPr>
          <w:rFonts w:ascii="Palatino Linotype" w:hAnsi="Palatino Linotype"/>
        </w:rPr>
        <w:t xml:space="preserve"> the examination because </w:t>
      </w:r>
      <w:r w:rsidRPr="00D45D69">
        <w:rPr>
          <w:rFonts w:ascii="Palatino Linotype" w:hAnsi="Palatino Linotype"/>
          <w:u w:val="single"/>
        </w:rPr>
        <w:t>his not working</w:t>
      </w:r>
      <w:r w:rsidRPr="00D45D69">
        <w:rPr>
          <w:rFonts w:ascii="Palatino Linotype" w:hAnsi="Palatino Linotype"/>
        </w:rPr>
        <w:t xml:space="preserve"> </w:t>
      </w:r>
      <w:r w:rsidRPr="00D45D69">
        <w:rPr>
          <w:rFonts w:ascii="Palatino Linotype" w:hAnsi="Palatino Linotype"/>
          <w:u w:val="single"/>
        </w:rPr>
        <w:t>hard.</w:t>
      </w:r>
      <w:r w:rsidRPr="00D45D69">
        <w:rPr>
          <w:rFonts w:ascii="Palatino Linotype" w:hAnsi="Palatino Linotype"/>
        </w:rPr>
        <w:t xml:space="preserve"> </w:t>
      </w:r>
    </w:p>
    <w:p w:rsidR="00976220" w:rsidRPr="00D45D69" w:rsidRDefault="00976220" w:rsidP="00207A6D">
      <w:pPr>
        <w:tabs>
          <w:tab w:val="left" w:pos="360"/>
          <w:tab w:val="left" w:pos="2700"/>
          <w:tab w:val="left" w:pos="5400"/>
          <w:tab w:val="left" w:pos="8100"/>
        </w:tabs>
        <w:spacing w:line="276" w:lineRule="auto"/>
        <w:rPr>
          <w:rFonts w:ascii="Palatino Linotype" w:hAnsi="Palatino Linotype"/>
        </w:rPr>
      </w:pPr>
      <w:r w:rsidRPr="00D45D69">
        <w:rPr>
          <w:rFonts w:ascii="Palatino Linotype" w:hAnsi="Palatino Linotype"/>
        </w:rPr>
        <w:t xml:space="preserve">                         </w:t>
      </w:r>
      <w:r w:rsidR="00207A6D" w:rsidRPr="00D45D69">
        <w:rPr>
          <w:rFonts w:ascii="Palatino Linotype" w:hAnsi="Palatino Linotype"/>
        </w:rPr>
        <w:t xml:space="preserve"> </w:t>
      </w:r>
      <w:r w:rsidRPr="00D45D69">
        <w:rPr>
          <w:rFonts w:ascii="Palatino Linotype" w:hAnsi="Palatino Linotype"/>
        </w:rPr>
        <w:t xml:space="preserve"> A         </w:t>
      </w:r>
      <w:r w:rsidR="00207A6D" w:rsidRPr="00D45D69">
        <w:rPr>
          <w:rFonts w:ascii="Palatino Linotype" w:hAnsi="Palatino Linotype"/>
        </w:rPr>
        <w:t xml:space="preserve">                               </w:t>
      </w:r>
      <w:r w:rsidRPr="00D45D69">
        <w:rPr>
          <w:rFonts w:ascii="Palatino Linotype" w:hAnsi="Palatino Linotype"/>
        </w:rPr>
        <w:t xml:space="preserve"> B                                                        </w:t>
      </w:r>
      <w:r w:rsidR="00207A6D" w:rsidRPr="00D45D69">
        <w:rPr>
          <w:rFonts w:ascii="Palatino Linotype" w:hAnsi="Palatino Linotype"/>
        </w:rPr>
        <w:t xml:space="preserve">    </w:t>
      </w:r>
      <w:r w:rsidRPr="00D45D69">
        <w:rPr>
          <w:rFonts w:ascii="Palatino Linotype" w:hAnsi="Palatino Linotype"/>
        </w:rPr>
        <w:t xml:space="preserve"> C                D</w:t>
      </w:r>
    </w:p>
    <w:p w:rsidR="00207A6D" w:rsidRPr="00D45D69" w:rsidRDefault="00207A6D" w:rsidP="00976220">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29</w:t>
      </w:r>
      <w:r w:rsidR="00207A6D" w:rsidRPr="00D45D69">
        <w:rPr>
          <w:rFonts w:ascii="Palatino Linotype" w:hAnsi="Palatino Linotype"/>
          <w:b/>
          <w:bCs/>
          <w:color w:val="0033CC"/>
          <w:sz w:val="22"/>
          <w:szCs w:val="22"/>
          <w:u w:val="single"/>
        </w:rPr>
        <w:t xml:space="preserve"> - </w:t>
      </w:r>
      <w:r w:rsidRPr="00D45D69">
        <w:rPr>
          <w:rFonts w:ascii="Palatino Linotype" w:hAnsi="Palatino Linotype"/>
          <w:b/>
          <w:bCs/>
          <w:color w:val="0033CC"/>
          <w:sz w:val="22"/>
          <w:szCs w:val="22"/>
          <w:u w:val="single"/>
        </w:rPr>
        <w:t>30</w:t>
      </w:r>
      <w:r w:rsidRPr="00D45D69">
        <w:rPr>
          <w:rFonts w:ascii="Palatino Linotype" w:hAnsi="Palatino Linotype"/>
          <w:b/>
          <w:bCs/>
          <w:color w:val="0033CC"/>
          <w:sz w:val="22"/>
          <w:szCs w:val="22"/>
        </w:rPr>
        <w:t xml:space="preserve">: Mark the letter A, B, C or Don your answer sheet to indicate the sentence that is closest in meaning to </w:t>
      </w:r>
      <w:r w:rsidR="00207A6D" w:rsidRPr="00D45D69">
        <w:rPr>
          <w:rFonts w:ascii="Palatino Linotype" w:hAnsi="Palatino Linotype"/>
          <w:b/>
          <w:bCs/>
          <w:color w:val="0033CC"/>
          <w:sz w:val="22"/>
          <w:szCs w:val="22"/>
        </w:rPr>
        <w:t xml:space="preserve">each of the following questions. </w:t>
      </w:r>
      <w:r w:rsidRPr="00D45D69">
        <w:rPr>
          <w:rFonts w:ascii="Palatino Linotype" w:hAnsi="Palatino Linotype"/>
          <w:b/>
          <w:bCs/>
          <w:color w:val="0033CC"/>
          <w:sz w:val="22"/>
          <w:szCs w:val="22"/>
        </w:rPr>
        <w:t>(0.5 point)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29:</w:t>
      </w:r>
      <w:r w:rsidRPr="00D45D69">
        <w:rPr>
          <w:rFonts w:ascii="Palatino Linotype" w:hAnsi="Palatino Linotype"/>
          <w:sz w:val="22"/>
          <w:szCs w:val="22"/>
        </w:rPr>
        <w:t xml:space="preserve">  People speak English in the USA.</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English speaks in the USA.</w:t>
      </w:r>
      <w:r w:rsidRPr="00D45D69">
        <w:rPr>
          <w:rFonts w:ascii="Palatino Linotype" w:hAnsi="Palatino Linotype"/>
          <w:sz w:val="22"/>
          <w:szCs w:val="22"/>
        </w:rPr>
        <w:tab/>
        <w:t>B. English speak in the USA.</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iCs/>
          <w:sz w:val="22"/>
          <w:szCs w:val="22"/>
        </w:rPr>
      </w:pPr>
      <w:r w:rsidRPr="00D45D69">
        <w:rPr>
          <w:rFonts w:ascii="Palatino Linotype" w:hAnsi="Palatino Linotype"/>
          <w:sz w:val="22"/>
          <w:szCs w:val="22"/>
        </w:rPr>
        <w:tab/>
        <w:t>C. English is speaking in the USA.</w:t>
      </w:r>
      <w:r w:rsidRPr="00D45D69">
        <w:rPr>
          <w:rFonts w:ascii="Palatino Linotype" w:hAnsi="Palatino Linotype"/>
          <w:sz w:val="22"/>
          <w:szCs w:val="22"/>
        </w:rPr>
        <w:tab/>
        <w:t>D. English is spoken in the USA.</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30:</w:t>
      </w:r>
      <w:r w:rsidRPr="00D45D69">
        <w:rPr>
          <w:rFonts w:ascii="Palatino Linotype" w:hAnsi="Palatino Linotype"/>
          <w:sz w:val="22"/>
          <w:szCs w:val="22"/>
        </w:rPr>
        <w:t xml:space="preserve">  I’m excited that I can go to Da Lat.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I’m so excited going to Da Lat.</w:t>
      </w:r>
      <w:r w:rsidRPr="00D45D69">
        <w:rPr>
          <w:rFonts w:ascii="Palatino Linotype" w:hAnsi="Palatino Linotype"/>
          <w:sz w:val="22"/>
          <w:szCs w:val="22"/>
        </w:rPr>
        <w:tab/>
        <w:t>B. I’m excited about going to Da Lat.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C. That I go to Da Lat I’m excited.</w:t>
      </w:r>
      <w:r w:rsidRPr="00D45D69">
        <w:rPr>
          <w:rFonts w:ascii="Palatino Linotype" w:hAnsi="Palatino Linotype"/>
          <w:sz w:val="22"/>
          <w:szCs w:val="22"/>
        </w:rPr>
        <w:tab/>
        <w:t>D. I can go to Da Lat where I’m excited.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p>
    <w:p w:rsidR="00976220" w:rsidRPr="00D45D69" w:rsidRDefault="00207A6D" w:rsidP="00976220">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31 - 32</w:t>
      </w:r>
      <w:r w:rsidRPr="00D45D69">
        <w:rPr>
          <w:rFonts w:ascii="Palatino Linotype" w:hAnsi="Palatino Linotype"/>
          <w:b/>
          <w:bCs/>
          <w:color w:val="0033CC"/>
          <w:sz w:val="22"/>
          <w:szCs w:val="22"/>
        </w:rPr>
        <w:t xml:space="preserve">: </w:t>
      </w:r>
      <w:r w:rsidR="00976220" w:rsidRPr="00D45D69">
        <w:rPr>
          <w:rFonts w:ascii="Palatino Linotype" w:hAnsi="Palatino Linotype"/>
          <w:b/>
          <w:bCs/>
          <w:color w:val="0033CC"/>
          <w:sz w:val="22"/>
          <w:szCs w:val="22"/>
        </w:rPr>
        <w:t>Mark the letter A, B, C or Don your answer sheet to indicate the sentence that best complete each of the following questions (0.5 point)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31:</w:t>
      </w:r>
      <w:r w:rsidRPr="00D45D69">
        <w:rPr>
          <w:rFonts w:ascii="Palatino Linotype" w:hAnsi="Palatino Linotype"/>
          <w:sz w:val="22"/>
          <w:szCs w:val="22"/>
        </w:rPr>
        <w:t xml:space="preserve">  You __________Vietnamese food yet, have you?</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iCs/>
          <w:sz w:val="22"/>
          <w:szCs w:val="22"/>
        </w:rPr>
      </w:pPr>
      <w:r w:rsidRPr="00D45D69">
        <w:rPr>
          <w:rFonts w:ascii="Palatino Linotype" w:hAnsi="Palatino Linotype"/>
          <w:sz w:val="22"/>
          <w:szCs w:val="22"/>
        </w:rPr>
        <w:tab/>
        <w:t>A. can eat</w:t>
      </w:r>
      <w:r w:rsidRPr="00D45D69">
        <w:rPr>
          <w:rFonts w:ascii="Palatino Linotype" w:hAnsi="Palatino Linotype"/>
          <w:sz w:val="22"/>
          <w:szCs w:val="22"/>
        </w:rPr>
        <w:tab/>
        <w:t>B. must be eaten</w:t>
      </w:r>
      <w:r w:rsidRPr="00D45D69">
        <w:rPr>
          <w:rFonts w:ascii="Palatino Linotype" w:hAnsi="Palatino Linotype"/>
          <w:sz w:val="22"/>
          <w:szCs w:val="22"/>
        </w:rPr>
        <w:tab/>
        <w:t>C. have eaten</w:t>
      </w:r>
      <w:r w:rsidRPr="00D45D69">
        <w:rPr>
          <w:rFonts w:ascii="Palatino Linotype" w:hAnsi="Palatino Linotype"/>
          <w:sz w:val="22"/>
          <w:szCs w:val="22"/>
        </w:rPr>
        <w:tab/>
        <w:t>D. haven’t eaten</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32:</w:t>
      </w:r>
      <w:r w:rsidRPr="00D45D69">
        <w:rPr>
          <w:rFonts w:ascii="Palatino Linotype" w:hAnsi="Palatino Linotype"/>
          <w:sz w:val="22"/>
          <w:szCs w:val="22"/>
        </w:rPr>
        <w:t xml:space="preserve">  I have no computer. I wish I __________.</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A. had a computer</w:t>
      </w:r>
      <w:r w:rsidRPr="00D45D69">
        <w:rPr>
          <w:rFonts w:ascii="Palatino Linotype" w:hAnsi="Palatino Linotype"/>
          <w:sz w:val="22"/>
          <w:szCs w:val="22"/>
        </w:rPr>
        <w:tab/>
      </w:r>
      <w:r w:rsidRPr="00D45D69">
        <w:rPr>
          <w:rFonts w:ascii="Palatino Linotype" w:hAnsi="Palatino Linotype"/>
          <w:sz w:val="22"/>
          <w:szCs w:val="22"/>
        </w:rPr>
        <w:tab/>
        <w:t>B. will have many computers</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ab/>
        <w:t>C. were a computer</w:t>
      </w:r>
      <w:r w:rsidRPr="00D45D69">
        <w:rPr>
          <w:rFonts w:ascii="Palatino Linotype" w:hAnsi="Palatino Linotype"/>
          <w:sz w:val="22"/>
          <w:szCs w:val="22"/>
        </w:rPr>
        <w:tab/>
      </w:r>
      <w:r w:rsidRPr="00D45D69">
        <w:rPr>
          <w:rFonts w:ascii="Palatino Linotype" w:hAnsi="Palatino Linotype"/>
          <w:sz w:val="22"/>
          <w:szCs w:val="22"/>
        </w:rPr>
        <w:tab/>
        <w:t>D. didn’t have a computer</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p>
    <w:p w:rsidR="00976220" w:rsidRPr="00D45D69" w:rsidRDefault="00207A6D" w:rsidP="00976220">
      <w:pPr>
        <w:pStyle w:val="NoSpacing"/>
        <w:tabs>
          <w:tab w:val="left" w:pos="360"/>
          <w:tab w:val="left" w:pos="2700"/>
          <w:tab w:val="left" w:pos="5400"/>
          <w:tab w:val="left" w:pos="810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Pr="00D45D69">
        <w:rPr>
          <w:rFonts w:ascii="Palatino Linotype" w:hAnsi="Palatino Linotype"/>
          <w:b/>
          <w:bCs/>
          <w:color w:val="0033CC"/>
          <w:sz w:val="22"/>
          <w:szCs w:val="22"/>
          <w:u w:val="single"/>
        </w:rPr>
        <w:t>33 - 40</w:t>
      </w:r>
      <w:r w:rsidRPr="00D45D69">
        <w:rPr>
          <w:rFonts w:ascii="Palatino Linotype" w:hAnsi="Palatino Linotype"/>
          <w:b/>
          <w:bCs/>
          <w:color w:val="0033CC"/>
          <w:sz w:val="22"/>
          <w:szCs w:val="22"/>
        </w:rPr>
        <w:t xml:space="preserve">: </w:t>
      </w:r>
      <w:r w:rsidR="00976220" w:rsidRPr="00D45D69">
        <w:rPr>
          <w:rFonts w:ascii="Palatino Linotype" w:hAnsi="Palatino Linotype"/>
          <w:b/>
          <w:bCs/>
          <w:color w:val="0033CC"/>
          <w:sz w:val="22"/>
          <w:szCs w:val="22"/>
        </w:rPr>
        <w:t>Pick out ONE best option (A, B, C or D) to fill in each numbered blank, complete the meaning of the passage. (2.0 points)</w:t>
      </w:r>
    </w:p>
    <w:p w:rsidR="00976220" w:rsidRPr="00D45D69" w:rsidRDefault="00207A6D"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r>
      <w:r w:rsidR="00976220" w:rsidRPr="00D45D69">
        <w:rPr>
          <w:rFonts w:ascii="Palatino Linotype" w:hAnsi="Palatino Linotype"/>
        </w:rPr>
        <w:t>Van, a student from Ho Chi Minh City, is a(n) (</w:t>
      </w:r>
      <w:r w:rsidR="00976220" w:rsidRPr="00D45D69">
        <w:rPr>
          <w:rFonts w:ascii="Palatino Linotype" w:hAnsi="Palatino Linotype"/>
          <w:b/>
          <w:bCs/>
        </w:rPr>
        <w:t>33</w:t>
      </w:r>
      <w:r w:rsidR="00976220" w:rsidRPr="00D45D69">
        <w:rPr>
          <w:rFonts w:ascii="Palatino Linotype" w:hAnsi="Palatino Linotype"/>
        </w:rPr>
        <w:t xml:space="preserve">) </w:t>
      </w:r>
      <w:bookmarkStart w:id="2" w:name="_Hlk106394443"/>
      <w:r w:rsidR="00976220" w:rsidRPr="00D45D69">
        <w:rPr>
          <w:rFonts w:ascii="Palatino Linotype" w:hAnsi="Palatino Linotype"/>
        </w:rPr>
        <w:t>__________</w:t>
      </w:r>
      <w:bookmarkEnd w:id="2"/>
      <w:r w:rsidR="00976220" w:rsidRPr="00D45D69">
        <w:rPr>
          <w:rFonts w:ascii="Palatino Linotype" w:hAnsi="Palatino Linotype"/>
        </w:rPr>
        <w:t xml:space="preserve"> student in the USA. He is now living with the Parker family on a farm 100 kilometers outside Columbus, Ohio. He will stay </w:t>
      </w:r>
      <w:r w:rsidR="00976220" w:rsidRPr="00D45D69">
        <w:rPr>
          <w:rFonts w:ascii="Palatino Linotype" w:hAnsi="Palatino Linotype"/>
          <w:b/>
        </w:rPr>
        <w:t xml:space="preserve">(34) </w:t>
      </w:r>
      <w:r w:rsidR="00976220" w:rsidRPr="00D45D69">
        <w:rPr>
          <w:rFonts w:ascii="Palatino Linotype" w:hAnsi="Palatino Linotype"/>
        </w:rPr>
        <w:t>__________ till the beginning of October.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Mr. Parker (</w:t>
      </w:r>
      <w:r w:rsidRPr="00D45D69">
        <w:rPr>
          <w:rFonts w:ascii="Palatino Linotype" w:hAnsi="Palatino Linotype"/>
          <w:b/>
          <w:bCs/>
        </w:rPr>
        <w:t>35)</w:t>
      </w:r>
      <w:r w:rsidRPr="00D45D69">
        <w:rPr>
          <w:rFonts w:ascii="Palatino Linotype" w:hAnsi="Palatino Linotype"/>
        </w:rPr>
        <w:t xml:space="preserve"> __________ maize on his farm, while Mrs. Parker works part-time at a grocery store in a nearby town. They have two children. Peter is the same age (</w:t>
      </w:r>
      <w:r w:rsidRPr="00D45D69">
        <w:rPr>
          <w:rFonts w:ascii="Palatino Linotype" w:hAnsi="Palatino Linotype"/>
          <w:b/>
          <w:bCs/>
        </w:rPr>
        <w:t>36</w:t>
      </w:r>
      <w:r w:rsidRPr="00D45D69">
        <w:rPr>
          <w:rFonts w:ascii="Palatino Linotype" w:hAnsi="Palatino Linotype"/>
        </w:rPr>
        <w:t>) __________ Van, and Sam is still in primary school.</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lastRenderedPageBreak/>
        <w:tab/>
        <w:t>(</w:t>
      </w:r>
      <w:r w:rsidRPr="00D45D69">
        <w:rPr>
          <w:rFonts w:ascii="Palatino Linotype" w:hAnsi="Palatino Linotype"/>
          <w:b/>
          <w:bCs/>
        </w:rPr>
        <w:t>37</w:t>
      </w:r>
      <w:r w:rsidRPr="00D45D69">
        <w:rPr>
          <w:rFonts w:ascii="Palatino Linotype" w:hAnsi="Palatino Linotype"/>
        </w:rPr>
        <w:t>) __________ Van arrived, he has been learning a lot about life on a farm. In the afternoon, as soon as he completes his homework, he feeds the chickens and (</w:t>
      </w:r>
      <w:r w:rsidRPr="00D45D69">
        <w:rPr>
          <w:rFonts w:ascii="Palatino Linotype" w:hAnsi="Palatino Linotype"/>
          <w:b/>
          <w:bCs/>
        </w:rPr>
        <w:t>38</w:t>
      </w:r>
      <w:r w:rsidRPr="00D45D69">
        <w:rPr>
          <w:rFonts w:ascii="Palatino Linotype" w:hAnsi="Palatino Linotype"/>
        </w:rPr>
        <w:t xml:space="preserve">) __________ their eggs. On weekends, if Mr. Parker </w:t>
      </w:r>
      <w:r w:rsidRPr="00D45D69">
        <w:rPr>
          <w:rFonts w:ascii="Palatino Linotype" w:hAnsi="Palatino Linotype"/>
          <w:b/>
        </w:rPr>
        <w:t>(39)</w:t>
      </w:r>
      <w:r w:rsidRPr="00D45D69">
        <w:rPr>
          <w:rFonts w:ascii="Palatino Linotype" w:hAnsi="Palatino Linotype"/>
        </w:rPr>
        <w:t xml:space="preserve"> __________ busy, the three boys help him on the farm.</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On Saturday afternoons. Peter plays baseball. The Parker family and Van eat hamburgers or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hot dogs (</w:t>
      </w:r>
      <w:r w:rsidRPr="00D45D69">
        <w:rPr>
          <w:rFonts w:ascii="Palatino Linotype" w:hAnsi="Palatino Linotype"/>
          <w:b/>
          <w:bCs/>
        </w:rPr>
        <w:t>40</w:t>
      </w:r>
      <w:r w:rsidRPr="00D45D69">
        <w:rPr>
          <w:rFonts w:ascii="Palatino Linotype" w:hAnsi="Palatino Linotype"/>
        </w:rPr>
        <w:t>) __________ they watch Peter play. The Parkers are nice so Van feels like a member of their family.</w:t>
      </w:r>
    </w:p>
    <w:p w:rsidR="00976220" w:rsidRPr="00D45D69" w:rsidRDefault="00976220" w:rsidP="00CC5E7C">
      <w:pPr>
        <w:tabs>
          <w:tab w:val="left" w:pos="360"/>
          <w:tab w:val="left" w:pos="2700"/>
          <w:tab w:val="left" w:pos="5400"/>
          <w:tab w:val="left" w:pos="8100"/>
        </w:tabs>
        <w:spacing w:line="276" w:lineRule="auto"/>
        <w:jc w:val="right"/>
        <w:rPr>
          <w:rFonts w:ascii="Palatino Linotype" w:hAnsi="Palatino Linotype"/>
          <w:i/>
          <w:iCs/>
        </w:rPr>
      </w:pPr>
      <w:r w:rsidRPr="00D45D69">
        <w:rPr>
          <w:rFonts w:ascii="Palatino Linotype" w:hAnsi="Palatino Linotype"/>
        </w:rPr>
        <w:t xml:space="preserve">                                                              </w:t>
      </w:r>
      <w:r w:rsidRPr="00D45D69">
        <w:rPr>
          <w:rFonts w:ascii="Palatino Linotype" w:hAnsi="Palatino Linotype"/>
          <w:i/>
          <w:iCs/>
        </w:rPr>
        <w:t xml:space="preserve">(English 9, 7-year Currie, p.25, Giao duc Publishing House) </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33:</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exchange</w:t>
      </w:r>
      <w:r w:rsidRPr="00D45D69">
        <w:rPr>
          <w:rFonts w:ascii="Palatino Linotype" w:hAnsi="Palatino Linotype"/>
          <w:sz w:val="22"/>
          <w:szCs w:val="22"/>
        </w:rPr>
        <w:tab/>
        <w:t>B. changing</w:t>
      </w:r>
      <w:r w:rsidRPr="00D45D69">
        <w:rPr>
          <w:rFonts w:ascii="Palatino Linotype" w:hAnsi="Palatino Linotype"/>
          <w:sz w:val="22"/>
          <w:szCs w:val="22"/>
        </w:rPr>
        <w:tab/>
        <w:t>C. change</w:t>
      </w:r>
      <w:r w:rsidRPr="00D45D69">
        <w:rPr>
          <w:rFonts w:ascii="Palatino Linotype" w:hAnsi="Palatino Linotype"/>
          <w:sz w:val="22"/>
          <w:szCs w:val="22"/>
        </w:rPr>
        <w:tab/>
        <w:t>D. exchanging</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34:</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it</w:t>
      </w:r>
      <w:r w:rsidRPr="00D45D69">
        <w:rPr>
          <w:rFonts w:ascii="Palatino Linotype" w:hAnsi="Palatino Linotype"/>
          <w:sz w:val="22"/>
          <w:szCs w:val="22"/>
        </w:rPr>
        <w:tab/>
        <w:t>B. them</w:t>
      </w:r>
      <w:r w:rsidRPr="00D45D69">
        <w:rPr>
          <w:rFonts w:ascii="Palatino Linotype" w:hAnsi="Palatino Linotype"/>
          <w:sz w:val="22"/>
          <w:szCs w:val="22"/>
        </w:rPr>
        <w:tab/>
        <w:t>C. there</w:t>
      </w:r>
      <w:r w:rsidRPr="00D45D69">
        <w:rPr>
          <w:rFonts w:ascii="Palatino Linotype" w:hAnsi="Palatino Linotype"/>
          <w:sz w:val="22"/>
          <w:szCs w:val="22"/>
        </w:rPr>
        <w:tab/>
        <w:t>D. him</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35:</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develops</w:t>
      </w:r>
      <w:r w:rsidRPr="00D45D69">
        <w:rPr>
          <w:rFonts w:ascii="Palatino Linotype" w:hAnsi="Palatino Linotype"/>
          <w:sz w:val="22"/>
          <w:szCs w:val="22"/>
        </w:rPr>
        <w:tab/>
        <w:t>B. puts</w:t>
      </w:r>
      <w:r w:rsidRPr="00D45D69">
        <w:rPr>
          <w:rFonts w:ascii="Palatino Linotype" w:hAnsi="Palatino Linotype"/>
          <w:sz w:val="22"/>
          <w:szCs w:val="22"/>
        </w:rPr>
        <w:tab/>
        <w:t>C. lifts</w:t>
      </w:r>
      <w:r w:rsidRPr="00D45D69">
        <w:rPr>
          <w:rFonts w:ascii="Palatino Linotype" w:hAnsi="Palatino Linotype"/>
          <w:sz w:val="22"/>
          <w:szCs w:val="22"/>
        </w:rPr>
        <w:tab/>
        <w:t>C. grows</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36:</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 xml:space="preserve">A. to </w:t>
      </w:r>
      <w:r w:rsidRPr="00D45D69">
        <w:rPr>
          <w:rFonts w:ascii="Palatino Linotype" w:hAnsi="Palatino Linotype"/>
          <w:sz w:val="22"/>
          <w:szCs w:val="22"/>
        </w:rPr>
        <w:tab/>
        <w:t>B. like</w:t>
      </w:r>
      <w:r w:rsidRPr="00D45D69">
        <w:rPr>
          <w:rFonts w:ascii="Palatino Linotype" w:hAnsi="Palatino Linotype"/>
          <w:sz w:val="22"/>
          <w:szCs w:val="22"/>
        </w:rPr>
        <w:tab/>
        <w:t>C. as</w:t>
      </w:r>
      <w:r w:rsidRPr="00D45D69">
        <w:rPr>
          <w:rFonts w:ascii="Palatino Linotype" w:hAnsi="Palatino Linotype"/>
          <w:sz w:val="22"/>
          <w:szCs w:val="22"/>
        </w:rPr>
        <w:tab/>
        <w:t>D. with</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37:</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From</w:t>
      </w:r>
      <w:r w:rsidRPr="00D45D69">
        <w:rPr>
          <w:rFonts w:ascii="Palatino Linotype" w:hAnsi="Palatino Linotype"/>
          <w:sz w:val="22"/>
          <w:szCs w:val="22"/>
        </w:rPr>
        <w:tab/>
        <w:t>B. Since</w:t>
      </w:r>
      <w:r w:rsidRPr="00D45D69">
        <w:rPr>
          <w:rFonts w:ascii="Palatino Linotype" w:hAnsi="Palatino Linotype"/>
          <w:sz w:val="22"/>
          <w:szCs w:val="22"/>
        </w:rPr>
        <w:tab/>
        <w:t>C. For</w:t>
      </w:r>
      <w:r w:rsidRPr="00D45D69">
        <w:rPr>
          <w:rFonts w:ascii="Palatino Linotype" w:hAnsi="Palatino Linotype"/>
          <w:sz w:val="22"/>
          <w:szCs w:val="22"/>
        </w:rPr>
        <w:tab/>
        <w:t>D. When</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38:</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lays</w:t>
      </w:r>
      <w:r w:rsidRPr="00D45D69">
        <w:rPr>
          <w:rFonts w:ascii="Palatino Linotype" w:hAnsi="Palatino Linotype"/>
          <w:sz w:val="22"/>
          <w:szCs w:val="22"/>
        </w:rPr>
        <w:tab/>
        <w:t>B. kills</w:t>
      </w:r>
      <w:r w:rsidRPr="00D45D69">
        <w:rPr>
          <w:rFonts w:ascii="Palatino Linotype" w:hAnsi="Palatino Linotype"/>
          <w:sz w:val="22"/>
          <w:szCs w:val="22"/>
        </w:rPr>
        <w:tab/>
        <w:t>C. collects</w:t>
      </w:r>
      <w:r w:rsidRPr="00D45D69">
        <w:rPr>
          <w:rFonts w:ascii="Palatino Linotype" w:hAnsi="Palatino Linotype"/>
          <w:sz w:val="22"/>
          <w:szCs w:val="22"/>
        </w:rPr>
        <w:tab/>
        <w:t>D. walks</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39:</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be</w:t>
      </w:r>
      <w:r w:rsidRPr="00D45D69">
        <w:rPr>
          <w:rFonts w:ascii="Palatino Linotype" w:hAnsi="Palatino Linotype"/>
          <w:sz w:val="22"/>
          <w:szCs w:val="22"/>
        </w:rPr>
        <w:tab/>
        <w:t>B. am</w:t>
      </w:r>
      <w:r w:rsidRPr="00D45D69">
        <w:rPr>
          <w:rFonts w:ascii="Palatino Linotype" w:hAnsi="Palatino Linotype"/>
          <w:sz w:val="22"/>
          <w:szCs w:val="22"/>
        </w:rPr>
        <w:tab/>
        <w:t>C. are</w:t>
      </w:r>
      <w:r w:rsidRPr="00D45D69">
        <w:rPr>
          <w:rFonts w:ascii="Palatino Linotype" w:hAnsi="Palatino Linotype"/>
          <w:sz w:val="22"/>
          <w:szCs w:val="22"/>
        </w:rPr>
        <w:tab/>
        <w:t>D. is</w:t>
      </w:r>
    </w:p>
    <w:p w:rsidR="00976220" w:rsidRPr="00D45D69" w:rsidRDefault="00976220" w:rsidP="00CC5E7C">
      <w:pPr>
        <w:pStyle w:val="NoSpacing"/>
        <w:tabs>
          <w:tab w:val="left" w:pos="1440"/>
          <w:tab w:val="left" w:pos="3780"/>
          <w:tab w:val="left" w:pos="6120"/>
          <w:tab w:val="left" w:pos="846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40:</w:t>
      </w:r>
      <w:r w:rsidRPr="00D45D69">
        <w:rPr>
          <w:rFonts w:ascii="Palatino Linotype" w:hAnsi="Palatino Linotype"/>
          <w:sz w:val="22"/>
          <w:szCs w:val="22"/>
        </w:rPr>
        <w:t xml:space="preserve">  </w:t>
      </w:r>
      <w:r w:rsidR="00CC5E7C" w:rsidRPr="00D45D69">
        <w:rPr>
          <w:rFonts w:ascii="Palatino Linotype" w:hAnsi="Palatino Linotype"/>
          <w:sz w:val="22"/>
          <w:szCs w:val="22"/>
        </w:rPr>
        <w:tab/>
      </w:r>
      <w:r w:rsidRPr="00D45D69">
        <w:rPr>
          <w:rFonts w:ascii="Palatino Linotype" w:hAnsi="Palatino Linotype"/>
          <w:sz w:val="22"/>
          <w:szCs w:val="22"/>
        </w:rPr>
        <w:t>A. while</w:t>
      </w:r>
      <w:r w:rsidRPr="00D45D69">
        <w:rPr>
          <w:rFonts w:ascii="Palatino Linotype" w:hAnsi="Palatino Linotype"/>
          <w:sz w:val="22"/>
          <w:szCs w:val="22"/>
        </w:rPr>
        <w:tab/>
        <w:t>B. during</w:t>
      </w:r>
      <w:r w:rsidRPr="00D45D69">
        <w:rPr>
          <w:rFonts w:ascii="Palatino Linotype" w:hAnsi="Palatino Linotype"/>
          <w:sz w:val="22"/>
          <w:szCs w:val="22"/>
        </w:rPr>
        <w:tab/>
        <w:t>C. in spite of</w:t>
      </w:r>
      <w:r w:rsidRPr="00D45D69">
        <w:rPr>
          <w:rFonts w:ascii="Palatino Linotype" w:hAnsi="Palatino Linotype"/>
          <w:sz w:val="22"/>
          <w:szCs w:val="22"/>
        </w:rPr>
        <w:tab/>
        <w:t>D. because of</w:t>
      </w:r>
    </w:p>
    <w:p w:rsidR="00CC5E7C" w:rsidRPr="00D45D69" w:rsidRDefault="00CC5E7C" w:rsidP="00CC5E7C">
      <w:pPr>
        <w:pStyle w:val="NoSpacing"/>
        <w:tabs>
          <w:tab w:val="left" w:pos="360"/>
          <w:tab w:val="left" w:pos="2700"/>
          <w:tab w:val="left" w:pos="5400"/>
          <w:tab w:val="left" w:pos="8100"/>
        </w:tabs>
        <w:spacing w:line="276" w:lineRule="auto"/>
        <w:rPr>
          <w:rFonts w:ascii="Palatino Linotype" w:hAnsi="Palatino Linotype"/>
          <w:b/>
          <w:bCs/>
          <w:color w:val="0066CC"/>
          <w:sz w:val="22"/>
          <w:szCs w:val="22"/>
        </w:rPr>
      </w:pPr>
    </w:p>
    <w:p w:rsidR="00976220" w:rsidRPr="00D45D69" w:rsidRDefault="00CC5E7C" w:rsidP="00976220">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r w:rsidRPr="00D45D69">
        <w:rPr>
          <w:rFonts w:ascii="Palatino Linotype" w:hAnsi="Palatino Linotype"/>
          <w:b/>
          <w:bCs/>
          <w:color w:val="0066CC"/>
          <w:sz w:val="22"/>
          <w:szCs w:val="22"/>
        </w:rPr>
        <w:t xml:space="preserve">II. CHƯƠNG TRÌNH HỆ 10 NĂM </w:t>
      </w:r>
      <w:r w:rsidRPr="00D45D69">
        <w:rPr>
          <w:rFonts w:ascii="Palatino Linotype" w:hAnsi="Palatino Linotype"/>
          <w:bCs/>
          <w:sz w:val="22"/>
          <w:szCs w:val="22"/>
        </w:rPr>
        <w:t>(Thí sinh chọn hệ 10 năm làm tiếp từ câu 41 đến câu 56.)</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00CC5E7C" w:rsidRPr="00D45D69">
        <w:rPr>
          <w:rFonts w:ascii="Palatino Linotype" w:hAnsi="Palatino Linotype"/>
          <w:b/>
          <w:bCs/>
          <w:color w:val="0033CC"/>
          <w:sz w:val="22"/>
          <w:szCs w:val="22"/>
          <w:u w:val="single"/>
        </w:rPr>
        <w:t>41 - 44</w:t>
      </w:r>
      <w:r w:rsidRPr="00D45D69">
        <w:rPr>
          <w:rFonts w:ascii="Palatino Linotype" w:hAnsi="Palatino Linotype"/>
          <w:b/>
          <w:bCs/>
          <w:color w:val="0033CC"/>
          <w:sz w:val="22"/>
          <w:szCs w:val="22"/>
        </w:rPr>
        <w:t>: Mark the letter A, B, C or D on your answer sheet to indicate the underlined part that needs correction in each of the following questions. (1.0 point)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41:</w:t>
      </w:r>
      <w:r w:rsidRPr="00D45D69">
        <w:rPr>
          <w:rFonts w:ascii="Palatino Linotype" w:hAnsi="Palatino Linotype"/>
          <w:sz w:val="22"/>
          <w:szCs w:val="22"/>
        </w:rPr>
        <w:t xml:space="preserve">  </w:t>
      </w:r>
      <w:r w:rsidRPr="00D45D69">
        <w:rPr>
          <w:rFonts w:ascii="Palatino Linotype" w:hAnsi="Palatino Linotype"/>
          <w:sz w:val="22"/>
          <w:szCs w:val="22"/>
          <w:u w:val="single"/>
        </w:rPr>
        <w:t>In</w:t>
      </w:r>
      <w:r w:rsidRPr="00D45D69">
        <w:rPr>
          <w:rFonts w:ascii="Palatino Linotype" w:hAnsi="Palatino Linotype"/>
          <w:sz w:val="22"/>
          <w:szCs w:val="22"/>
        </w:rPr>
        <w:t xml:space="preserve"> spite of </w:t>
      </w:r>
      <w:r w:rsidRPr="00D45D69">
        <w:rPr>
          <w:rFonts w:ascii="Palatino Linotype" w:hAnsi="Palatino Linotype"/>
          <w:sz w:val="22"/>
          <w:szCs w:val="22"/>
          <w:u w:val="single"/>
        </w:rPr>
        <w:t>she loves maths</w:t>
      </w:r>
      <w:r w:rsidRPr="00D45D69">
        <w:rPr>
          <w:rFonts w:ascii="Palatino Linotype" w:hAnsi="Palatino Linotype"/>
          <w:sz w:val="22"/>
          <w:szCs w:val="22"/>
        </w:rPr>
        <w:t xml:space="preserve">, she </w:t>
      </w:r>
      <w:r w:rsidRPr="00D45D69">
        <w:rPr>
          <w:rFonts w:ascii="Palatino Linotype" w:hAnsi="Palatino Linotype"/>
          <w:sz w:val="22"/>
          <w:szCs w:val="22"/>
          <w:u w:val="single"/>
        </w:rPr>
        <w:t>has decided</w:t>
      </w:r>
      <w:r w:rsidRPr="00D45D69">
        <w:rPr>
          <w:rFonts w:ascii="Palatino Linotype" w:hAnsi="Palatino Linotype"/>
          <w:sz w:val="22"/>
          <w:szCs w:val="22"/>
        </w:rPr>
        <w:t xml:space="preserve"> to become </w:t>
      </w:r>
      <w:r w:rsidRPr="00D45D69">
        <w:rPr>
          <w:rFonts w:ascii="Palatino Linotype" w:hAnsi="Palatino Linotype"/>
          <w:sz w:val="22"/>
          <w:szCs w:val="22"/>
          <w:u w:val="single"/>
        </w:rPr>
        <w:t>an</w:t>
      </w:r>
      <w:r w:rsidRPr="00D45D69">
        <w:rPr>
          <w:rFonts w:ascii="Palatino Linotype" w:hAnsi="Palatino Linotype"/>
          <w:sz w:val="22"/>
          <w:szCs w:val="22"/>
        </w:rPr>
        <w:t xml:space="preserve"> English teacher.</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A                          </w:t>
      </w:r>
      <w:r w:rsidR="00CC5E7C" w:rsidRPr="00D45D69">
        <w:rPr>
          <w:rFonts w:ascii="Palatino Linotype" w:hAnsi="Palatino Linotype"/>
          <w:sz w:val="22"/>
          <w:szCs w:val="22"/>
        </w:rPr>
        <w:t xml:space="preserve">  </w:t>
      </w:r>
      <w:r w:rsidRPr="00D45D69">
        <w:rPr>
          <w:rFonts w:ascii="Palatino Linotype" w:hAnsi="Palatino Linotype"/>
          <w:sz w:val="22"/>
          <w:szCs w:val="22"/>
        </w:rPr>
        <w:t xml:space="preserve">B                              </w:t>
      </w:r>
      <w:r w:rsidR="00CC5E7C" w:rsidRPr="00D45D69">
        <w:rPr>
          <w:rFonts w:ascii="Palatino Linotype" w:hAnsi="Palatino Linotype"/>
          <w:sz w:val="22"/>
          <w:szCs w:val="22"/>
        </w:rPr>
        <w:t xml:space="preserve"> </w:t>
      </w:r>
      <w:r w:rsidRPr="00D45D69">
        <w:rPr>
          <w:rFonts w:ascii="Palatino Linotype" w:hAnsi="Palatino Linotype"/>
          <w:sz w:val="22"/>
          <w:szCs w:val="22"/>
        </w:rPr>
        <w:t xml:space="preserve"> </w:t>
      </w:r>
      <w:r w:rsidR="00CC5E7C" w:rsidRPr="00D45D69">
        <w:rPr>
          <w:rFonts w:ascii="Palatino Linotype" w:hAnsi="Palatino Linotype"/>
          <w:sz w:val="22"/>
          <w:szCs w:val="22"/>
        </w:rPr>
        <w:t xml:space="preserve">C                            </w:t>
      </w:r>
      <w:r w:rsidRPr="00D45D69">
        <w:rPr>
          <w:rFonts w:ascii="Palatino Linotype" w:hAnsi="Palatino Linotype"/>
          <w:sz w:val="22"/>
          <w:szCs w:val="22"/>
        </w:rPr>
        <w:t xml:space="preserve"> 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42:</w:t>
      </w:r>
      <w:r w:rsidRPr="00D45D69">
        <w:rPr>
          <w:rFonts w:ascii="Palatino Linotype" w:hAnsi="Palatino Linotype"/>
          <w:sz w:val="22"/>
          <w:szCs w:val="22"/>
        </w:rPr>
        <w:t xml:space="preserve">  Yesterday they </w:t>
      </w:r>
      <w:r w:rsidRPr="00D45D69">
        <w:rPr>
          <w:rFonts w:ascii="Palatino Linotype" w:hAnsi="Palatino Linotype"/>
          <w:sz w:val="22"/>
          <w:szCs w:val="22"/>
          <w:u w:val="single"/>
        </w:rPr>
        <w:t>go</w:t>
      </w:r>
      <w:r w:rsidRPr="00D45D69">
        <w:rPr>
          <w:rFonts w:ascii="Palatino Linotype" w:hAnsi="Palatino Linotype"/>
          <w:sz w:val="22"/>
          <w:szCs w:val="22"/>
        </w:rPr>
        <w:t xml:space="preserve"> to the supermarket </w:t>
      </w:r>
      <w:r w:rsidRPr="00D45D69">
        <w:rPr>
          <w:rFonts w:ascii="Palatino Linotype" w:hAnsi="Palatino Linotype"/>
          <w:sz w:val="22"/>
          <w:szCs w:val="22"/>
          <w:u w:val="single"/>
        </w:rPr>
        <w:t>and</w:t>
      </w:r>
      <w:r w:rsidRPr="00D45D69">
        <w:rPr>
          <w:rFonts w:ascii="Palatino Linotype" w:hAnsi="Palatino Linotype"/>
          <w:sz w:val="22"/>
          <w:szCs w:val="22"/>
        </w:rPr>
        <w:t xml:space="preserve"> bought </w:t>
      </w:r>
      <w:r w:rsidRPr="00D45D69">
        <w:rPr>
          <w:rFonts w:ascii="Palatino Linotype" w:hAnsi="Palatino Linotype"/>
          <w:sz w:val="22"/>
          <w:szCs w:val="22"/>
          <w:u w:val="single"/>
        </w:rPr>
        <w:t>a lot</w:t>
      </w:r>
      <w:r w:rsidRPr="00D45D69">
        <w:rPr>
          <w:rFonts w:ascii="Palatino Linotype" w:hAnsi="Palatino Linotype"/>
          <w:sz w:val="22"/>
          <w:szCs w:val="22"/>
        </w:rPr>
        <w:t xml:space="preserve"> of </w:t>
      </w:r>
      <w:r w:rsidRPr="00D45D69">
        <w:rPr>
          <w:rFonts w:ascii="Palatino Linotype" w:hAnsi="Palatino Linotype"/>
          <w:sz w:val="22"/>
          <w:szCs w:val="22"/>
          <w:u w:val="single"/>
        </w:rPr>
        <w:t>food</w:t>
      </w:r>
      <w:r w:rsidRPr="00D45D69">
        <w:rPr>
          <w:rFonts w:ascii="Palatino Linotype" w:hAnsi="Palatino Linotype"/>
          <w:sz w:val="22"/>
          <w:szCs w:val="22"/>
        </w:rPr>
        <w:t>.</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w:t>
      </w:r>
      <w:r w:rsidR="00CC5E7C" w:rsidRPr="00D45D69">
        <w:rPr>
          <w:rFonts w:ascii="Palatino Linotype" w:hAnsi="Palatino Linotype"/>
          <w:sz w:val="22"/>
          <w:szCs w:val="22"/>
        </w:rPr>
        <w:t xml:space="preserve">                               </w:t>
      </w:r>
      <w:r w:rsidRPr="00D45D69">
        <w:rPr>
          <w:rFonts w:ascii="Palatino Linotype" w:hAnsi="Palatino Linotype"/>
          <w:sz w:val="22"/>
          <w:szCs w:val="22"/>
        </w:rPr>
        <w:t xml:space="preserve">  A                                     </w:t>
      </w:r>
      <w:r w:rsidR="00CC5E7C" w:rsidRPr="00D45D69">
        <w:rPr>
          <w:rFonts w:ascii="Palatino Linotype" w:hAnsi="Palatino Linotype"/>
          <w:sz w:val="22"/>
          <w:szCs w:val="22"/>
        </w:rPr>
        <w:t xml:space="preserve">  B                   </w:t>
      </w:r>
      <w:r w:rsidRPr="00D45D69">
        <w:rPr>
          <w:rFonts w:ascii="Palatino Linotype" w:hAnsi="Palatino Linotype"/>
          <w:sz w:val="22"/>
          <w:szCs w:val="22"/>
        </w:rPr>
        <w:t>C         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Question 43:</w:t>
      </w:r>
      <w:r w:rsidRPr="00D45D69">
        <w:rPr>
          <w:rFonts w:ascii="Palatino Linotype" w:hAnsi="Palatino Linotype"/>
          <w:sz w:val="22"/>
          <w:szCs w:val="22"/>
        </w:rPr>
        <w:t xml:space="preserve">  </w:t>
      </w:r>
      <w:r w:rsidRPr="00D45D69">
        <w:rPr>
          <w:rFonts w:ascii="Palatino Linotype" w:hAnsi="Palatino Linotype"/>
          <w:sz w:val="22"/>
          <w:szCs w:val="22"/>
          <w:u w:val="single"/>
        </w:rPr>
        <w:t>Natural</w:t>
      </w:r>
      <w:r w:rsidRPr="00D45D69">
        <w:rPr>
          <w:rFonts w:ascii="Palatino Linotype" w:hAnsi="Palatino Linotype"/>
          <w:sz w:val="22"/>
          <w:szCs w:val="22"/>
        </w:rPr>
        <w:t xml:space="preserve"> attractions </w:t>
      </w:r>
      <w:r w:rsidRPr="00D45D69">
        <w:rPr>
          <w:rFonts w:ascii="Palatino Linotype" w:hAnsi="Palatino Linotype"/>
          <w:sz w:val="22"/>
          <w:szCs w:val="22"/>
          <w:u w:val="single"/>
        </w:rPr>
        <w:t>such as</w:t>
      </w:r>
      <w:r w:rsidRPr="00D45D69">
        <w:rPr>
          <w:rFonts w:ascii="Palatino Linotype" w:hAnsi="Palatino Linotype"/>
          <w:sz w:val="22"/>
          <w:szCs w:val="22"/>
        </w:rPr>
        <w:t xml:space="preserve"> the Royal Botanical Garden, Sydney Opera House and </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A                               B</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the Harbour Bridge </w:t>
      </w:r>
      <w:r w:rsidRPr="00D45D69">
        <w:rPr>
          <w:rFonts w:ascii="Palatino Linotype" w:hAnsi="Palatino Linotype"/>
          <w:sz w:val="22"/>
          <w:szCs w:val="22"/>
          <w:u w:val="single"/>
        </w:rPr>
        <w:t>are also</w:t>
      </w:r>
      <w:r w:rsidRPr="00D45D69">
        <w:rPr>
          <w:rFonts w:ascii="Palatino Linotype" w:hAnsi="Palatino Linotype"/>
          <w:sz w:val="22"/>
          <w:szCs w:val="22"/>
        </w:rPr>
        <w:t xml:space="preserve"> well known </w:t>
      </w:r>
      <w:r w:rsidRPr="00D45D69">
        <w:rPr>
          <w:rFonts w:ascii="Palatino Linotype" w:hAnsi="Palatino Linotype"/>
          <w:sz w:val="22"/>
          <w:szCs w:val="22"/>
          <w:u w:val="single"/>
        </w:rPr>
        <w:t>to</w:t>
      </w:r>
      <w:r w:rsidRPr="00D45D69">
        <w:rPr>
          <w:rFonts w:ascii="Palatino Linotype" w:hAnsi="Palatino Linotype"/>
          <w:sz w:val="22"/>
          <w:szCs w:val="22"/>
        </w:rPr>
        <w:t xml:space="preserve"> visitors.</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w:t>
      </w:r>
      <w:r w:rsidR="00CC5E7C" w:rsidRPr="00D45D69">
        <w:rPr>
          <w:rFonts w:ascii="Palatino Linotype" w:hAnsi="Palatino Linotype"/>
          <w:sz w:val="22"/>
          <w:szCs w:val="22"/>
        </w:rPr>
        <w:t xml:space="preserve">                               </w:t>
      </w:r>
      <w:r w:rsidRPr="00D45D69">
        <w:rPr>
          <w:rFonts w:ascii="Palatino Linotype" w:hAnsi="Palatino Linotype"/>
          <w:sz w:val="22"/>
          <w:szCs w:val="22"/>
        </w:rPr>
        <w:t>C                             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b/>
          <w:bCs/>
          <w:color w:val="0000FF"/>
          <w:sz w:val="22"/>
          <w:szCs w:val="22"/>
        </w:rPr>
        <w:t xml:space="preserve">Question 44: </w:t>
      </w:r>
      <w:r w:rsidRPr="00D45D69">
        <w:rPr>
          <w:rFonts w:ascii="Palatino Linotype" w:hAnsi="Palatino Linotype"/>
          <w:sz w:val="22"/>
          <w:szCs w:val="22"/>
        </w:rPr>
        <w:t xml:space="preserve">I </w:t>
      </w:r>
      <w:r w:rsidRPr="00D45D69">
        <w:rPr>
          <w:rFonts w:ascii="Palatino Linotype" w:hAnsi="Palatino Linotype"/>
          <w:sz w:val="22"/>
          <w:szCs w:val="22"/>
          <w:u w:val="single"/>
        </w:rPr>
        <w:t>think</w:t>
      </w:r>
      <w:r w:rsidRPr="00D45D69">
        <w:rPr>
          <w:rFonts w:ascii="Palatino Linotype" w:hAnsi="Palatino Linotype"/>
          <w:sz w:val="22"/>
          <w:szCs w:val="22"/>
        </w:rPr>
        <w:t xml:space="preserve"> he doesn’t mind </w:t>
      </w:r>
      <w:r w:rsidRPr="00D45D69">
        <w:rPr>
          <w:rFonts w:ascii="Palatino Linotype" w:hAnsi="Palatino Linotype"/>
          <w:sz w:val="22"/>
          <w:szCs w:val="22"/>
          <w:u w:val="single"/>
        </w:rPr>
        <w:t>to work</w:t>
      </w:r>
      <w:r w:rsidRPr="00D45D69">
        <w:rPr>
          <w:rFonts w:ascii="Palatino Linotype" w:hAnsi="Palatino Linotype"/>
          <w:sz w:val="22"/>
          <w:szCs w:val="22"/>
        </w:rPr>
        <w:t xml:space="preserve"> </w:t>
      </w:r>
      <w:r w:rsidRPr="00D45D69">
        <w:rPr>
          <w:rFonts w:ascii="Palatino Linotype" w:hAnsi="Palatino Linotype"/>
          <w:sz w:val="22"/>
          <w:szCs w:val="22"/>
          <w:u w:val="single"/>
        </w:rPr>
        <w:t>hard</w:t>
      </w:r>
      <w:r w:rsidRPr="00D45D69">
        <w:rPr>
          <w:rFonts w:ascii="Palatino Linotype" w:hAnsi="Palatino Linotype"/>
          <w:sz w:val="22"/>
          <w:szCs w:val="22"/>
        </w:rPr>
        <w:t xml:space="preserve"> </w:t>
      </w:r>
      <w:r w:rsidRPr="00D45D69">
        <w:rPr>
          <w:rFonts w:ascii="Palatino Linotype" w:hAnsi="Palatino Linotype"/>
          <w:sz w:val="22"/>
          <w:szCs w:val="22"/>
          <w:u w:val="single"/>
        </w:rPr>
        <w:t>to earn</w:t>
      </w:r>
      <w:r w:rsidRPr="00D45D69">
        <w:rPr>
          <w:rFonts w:ascii="Palatino Linotype" w:hAnsi="Palatino Linotype"/>
          <w:sz w:val="22"/>
          <w:szCs w:val="22"/>
        </w:rPr>
        <w:t xml:space="preserve"> money.</w:t>
      </w:r>
    </w:p>
    <w:p w:rsidR="00976220" w:rsidRPr="00D45D69" w:rsidRDefault="00CC5E7C" w:rsidP="00976220">
      <w:pPr>
        <w:pStyle w:val="NoSpacing"/>
        <w:tabs>
          <w:tab w:val="left" w:pos="360"/>
          <w:tab w:val="left" w:pos="2700"/>
          <w:tab w:val="left" w:pos="5400"/>
          <w:tab w:val="left" w:pos="8100"/>
        </w:tabs>
        <w:spacing w:line="276" w:lineRule="auto"/>
        <w:rPr>
          <w:rFonts w:ascii="Palatino Linotype" w:hAnsi="Palatino Linotype"/>
          <w:sz w:val="22"/>
          <w:szCs w:val="22"/>
        </w:rPr>
      </w:pPr>
      <w:r w:rsidRPr="00D45D69">
        <w:rPr>
          <w:rFonts w:ascii="Palatino Linotype" w:hAnsi="Palatino Linotype"/>
          <w:sz w:val="22"/>
          <w:szCs w:val="22"/>
        </w:rPr>
        <w:t xml:space="preserve">                             </w:t>
      </w:r>
      <w:r w:rsidR="00976220" w:rsidRPr="00D45D69">
        <w:rPr>
          <w:rFonts w:ascii="Palatino Linotype" w:hAnsi="Palatino Linotype"/>
          <w:sz w:val="22"/>
          <w:szCs w:val="22"/>
        </w:rPr>
        <w:t xml:space="preserve">A                                    </w:t>
      </w:r>
      <w:r w:rsidRPr="00D45D69">
        <w:rPr>
          <w:rFonts w:ascii="Palatino Linotype" w:hAnsi="Palatino Linotype"/>
          <w:sz w:val="22"/>
          <w:szCs w:val="22"/>
        </w:rPr>
        <w:t xml:space="preserve">    B         C       </w:t>
      </w:r>
      <w:r w:rsidR="00976220" w:rsidRPr="00D45D69">
        <w:rPr>
          <w:rFonts w:ascii="Palatino Linotype" w:hAnsi="Palatino Linotype"/>
          <w:sz w:val="22"/>
          <w:szCs w:val="22"/>
        </w:rPr>
        <w:t xml:space="preserve"> D</w:t>
      </w: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color w:val="0033CC"/>
          <w:sz w:val="22"/>
          <w:szCs w:val="22"/>
        </w:rPr>
      </w:pP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00CC5E7C" w:rsidRPr="00D45D69">
        <w:rPr>
          <w:rFonts w:ascii="Palatino Linotype" w:hAnsi="Palatino Linotype"/>
          <w:b/>
          <w:bCs/>
          <w:color w:val="0033CC"/>
          <w:sz w:val="22"/>
          <w:szCs w:val="22"/>
          <w:u w:val="single"/>
        </w:rPr>
        <w:t>45 - 46</w:t>
      </w:r>
      <w:r w:rsidRPr="00D45D69">
        <w:rPr>
          <w:rFonts w:ascii="Palatino Linotype" w:hAnsi="Palatino Linotype"/>
          <w:b/>
          <w:bCs/>
          <w:color w:val="0033CC"/>
          <w:sz w:val="22"/>
          <w:szCs w:val="22"/>
        </w:rPr>
        <w:t>: Mark the letter A, B, C or D on your answer sheet to indicate the sentence that is closest in meaning to each of the following questions. (0.5 point)</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b/>
          <w:bCs/>
          <w:color w:val="0000FF"/>
        </w:rPr>
        <w:t>Question 45:</w:t>
      </w:r>
      <w:r w:rsidRPr="00D45D69">
        <w:rPr>
          <w:rFonts w:ascii="Palatino Linotype" w:hAnsi="Palatino Linotype"/>
        </w:rPr>
        <w:t xml:space="preserve">  Gagarin flew into space. Then Armstrong walked on the moon.</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A. Gagarin and Armstrong together will fly into space and walk on the moon.</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B. Armstrong walks on the moon and then Gagarin flew into space.</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C. Gagarin had flown into space before Armstrong walked on the moon.</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D. Gagarin didn’t fly into space and Armstrong didn’t walk on the moon.</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b/>
          <w:bCs/>
          <w:color w:val="0000FF"/>
        </w:rPr>
        <w:t>Question 46:</w:t>
      </w:r>
      <w:r w:rsidRPr="00D45D69">
        <w:rPr>
          <w:rFonts w:ascii="Palatino Linotype" w:hAnsi="Palatino Linotype"/>
        </w:rPr>
        <w:t xml:space="preserve"> People say that she is a great teacher.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A. People say that she is thought a great teacher.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B. People think that she is said a great teacher.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C. It is said that she is a great teacher.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D. It is thought she is said a great teacher.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p>
    <w:p w:rsidR="00976220" w:rsidRPr="00D45D69" w:rsidRDefault="00976220" w:rsidP="00976220">
      <w:pPr>
        <w:pStyle w:val="NoSpacing"/>
        <w:tabs>
          <w:tab w:val="left" w:pos="360"/>
          <w:tab w:val="left" w:pos="2700"/>
          <w:tab w:val="left" w:pos="5400"/>
          <w:tab w:val="left" w:pos="8100"/>
        </w:tabs>
        <w:spacing w:line="276" w:lineRule="auto"/>
        <w:rPr>
          <w:rFonts w:ascii="Palatino Linotype" w:hAnsi="Palatino Linotype"/>
          <w:color w:val="0033CC"/>
          <w:sz w:val="22"/>
          <w:szCs w:val="22"/>
        </w:rPr>
      </w:pPr>
      <w:r w:rsidRPr="00D45D69">
        <w:rPr>
          <w:rFonts w:ascii="Palatino Linotype" w:hAnsi="Palatino Linotype"/>
          <w:b/>
          <w:bCs/>
          <w:color w:val="0033CC"/>
          <w:sz w:val="22"/>
          <w:szCs w:val="22"/>
        </w:rPr>
        <w:t xml:space="preserve">Question </w:t>
      </w:r>
      <w:r w:rsidR="00CC5E7C" w:rsidRPr="00D45D69">
        <w:rPr>
          <w:rFonts w:ascii="Palatino Linotype" w:hAnsi="Palatino Linotype"/>
          <w:b/>
          <w:bCs/>
          <w:color w:val="0033CC"/>
          <w:sz w:val="22"/>
          <w:szCs w:val="22"/>
          <w:u w:val="single"/>
        </w:rPr>
        <w:t>47 - 48</w:t>
      </w:r>
      <w:r w:rsidRPr="00D45D69">
        <w:rPr>
          <w:rFonts w:ascii="Palatino Linotype" w:hAnsi="Palatino Linotype"/>
          <w:b/>
          <w:bCs/>
          <w:color w:val="0033CC"/>
          <w:sz w:val="22"/>
          <w:szCs w:val="22"/>
        </w:rPr>
        <w:t>: Mark the letter A, B, C or D on your answer sheet to indicate the sentence that best complete each of the following questions. (0.5 point)</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b/>
          <w:bCs/>
          <w:color w:val="0000FF"/>
        </w:rPr>
        <w:lastRenderedPageBreak/>
        <w:t>Question 47:</w:t>
      </w:r>
      <w:r w:rsidRPr="00D45D69">
        <w:rPr>
          <w:rFonts w:ascii="Palatino Linotype" w:hAnsi="Palatino Linotype"/>
        </w:rPr>
        <w:t xml:space="preserve">  My father suggests __________.</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A. to go by air</w:t>
      </w:r>
      <w:r w:rsidRPr="00D45D69">
        <w:rPr>
          <w:rFonts w:ascii="Palatino Linotype" w:hAnsi="Palatino Linotype"/>
        </w:rPr>
        <w:tab/>
        <w:t>B. going by air</w:t>
      </w:r>
      <w:r w:rsidRPr="00D45D69">
        <w:rPr>
          <w:rFonts w:ascii="Palatino Linotype" w:hAnsi="Palatino Linotype"/>
        </w:rPr>
        <w:tab/>
        <w:t>C. we will go by air</w:t>
      </w:r>
      <w:r w:rsidRPr="00D45D69">
        <w:rPr>
          <w:rFonts w:ascii="Palatino Linotype" w:hAnsi="Palatino Linotype"/>
        </w:rPr>
        <w:tab/>
        <w:t>D. we went by air</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b/>
          <w:bCs/>
          <w:color w:val="0000FF"/>
        </w:rPr>
        <w:t>Question 48:</w:t>
      </w:r>
      <w:r w:rsidRPr="00D45D69">
        <w:rPr>
          <w:rFonts w:ascii="Palatino Linotype" w:hAnsi="Palatino Linotype"/>
        </w:rPr>
        <w:t xml:space="preserve">  If she eats less fast food, __________.</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A. she may lose weight</w:t>
      </w:r>
      <w:r w:rsidRPr="00D45D69">
        <w:rPr>
          <w:rFonts w:ascii="Palatino Linotype" w:hAnsi="Palatino Linotype"/>
        </w:rPr>
        <w:tab/>
      </w:r>
      <w:r w:rsidR="00B2446E" w:rsidRPr="00D45D69">
        <w:rPr>
          <w:rFonts w:ascii="Palatino Linotype" w:hAnsi="Palatino Linotype"/>
        </w:rPr>
        <w:tab/>
      </w:r>
      <w:r w:rsidRPr="00D45D69">
        <w:rPr>
          <w:rFonts w:ascii="Palatino Linotype" w:hAnsi="Palatino Linotype"/>
        </w:rPr>
        <w:t>B. she had been able to lose weight</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r w:rsidRPr="00D45D69">
        <w:rPr>
          <w:rFonts w:ascii="Palatino Linotype" w:hAnsi="Palatino Linotype"/>
        </w:rPr>
        <w:tab/>
        <w:t>C. she was losing weight</w:t>
      </w:r>
      <w:r w:rsidRPr="00D45D69">
        <w:rPr>
          <w:rFonts w:ascii="Palatino Linotype" w:hAnsi="Palatino Linotype"/>
        </w:rPr>
        <w:tab/>
        <w:t>D. she would have lost weight</w:t>
      </w: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rPr>
      </w:pPr>
    </w:p>
    <w:p w:rsidR="00976220" w:rsidRPr="00D45D69" w:rsidRDefault="00976220" w:rsidP="00976220">
      <w:pPr>
        <w:tabs>
          <w:tab w:val="left" w:pos="360"/>
          <w:tab w:val="left" w:pos="2700"/>
          <w:tab w:val="left" w:pos="5400"/>
          <w:tab w:val="left" w:pos="8100"/>
        </w:tabs>
        <w:spacing w:line="276" w:lineRule="auto"/>
        <w:jc w:val="both"/>
        <w:rPr>
          <w:rFonts w:ascii="Palatino Linotype" w:hAnsi="Palatino Linotype"/>
          <w:b/>
          <w:bCs/>
          <w:color w:val="0033CC"/>
        </w:rPr>
      </w:pPr>
      <w:r w:rsidRPr="00D45D69">
        <w:rPr>
          <w:rFonts w:ascii="Palatino Linotype" w:hAnsi="Palatino Linotype"/>
          <w:b/>
          <w:bCs/>
          <w:color w:val="0033CC"/>
        </w:rPr>
        <w:t xml:space="preserve">Question </w:t>
      </w:r>
      <w:r w:rsidR="00CC5E7C" w:rsidRPr="00D45D69">
        <w:rPr>
          <w:rFonts w:ascii="Palatino Linotype" w:hAnsi="Palatino Linotype"/>
          <w:b/>
          <w:bCs/>
          <w:color w:val="0033CC"/>
          <w:u w:val="single"/>
        </w:rPr>
        <w:t>49 - 56</w:t>
      </w:r>
      <w:r w:rsidRPr="00D45D69">
        <w:rPr>
          <w:rFonts w:ascii="Palatino Linotype" w:hAnsi="Palatino Linotype"/>
          <w:b/>
          <w:bCs/>
          <w:color w:val="0033CC"/>
        </w:rPr>
        <w:t>: Pick out ONE best option (A, B, C or D) to fill in each numbered blank, completing the meaning of the passage. (2.0 points)</w:t>
      </w: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9688"/>
      </w:tblGrid>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Phong: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Mum, how did you use to entertain yourself when you </w:t>
            </w:r>
            <w:r w:rsidRPr="00D45D69">
              <w:rPr>
                <w:rFonts w:ascii="Palatino Linotype" w:hAnsi="Palatino Linotype"/>
                <w:b/>
              </w:rPr>
              <w:t>(49)</w:t>
            </w:r>
            <w:r w:rsidRPr="00D45D69">
              <w:rPr>
                <w:rFonts w:ascii="Palatino Linotype" w:hAnsi="Palatino Linotype"/>
              </w:rPr>
              <w:t xml:space="preserve"> </w:t>
            </w:r>
            <w:r w:rsidRPr="00D45D69">
              <w:rPr>
                <w:rFonts w:ascii="Palatino Linotype" w:hAnsi="Palatino Linotype"/>
                <w:color w:val="000000" w:themeColor="text1"/>
              </w:rPr>
              <w:t xml:space="preserve">__________ </w:t>
            </w:r>
            <w:r w:rsidRPr="00D45D69">
              <w:rPr>
                <w:rFonts w:ascii="Palatino Linotype" w:hAnsi="Palatino Linotype"/>
              </w:rPr>
              <w:t xml:space="preserve">a teenager?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Mother: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Well, kids in my days did a lot of physical activities in the fresh air: playing football, riding bikes, flying kites… We used nature as </w:t>
            </w:r>
            <w:r w:rsidRPr="00D45D69">
              <w:rPr>
                <w:rFonts w:ascii="Palatino Linotype" w:hAnsi="Palatino Linotype"/>
                <w:b/>
              </w:rPr>
              <w:t>(50)</w:t>
            </w:r>
            <w:r w:rsidRPr="00D45D69">
              <w:rPr>
                <w:rFonts w:ascii="Palatino Linotype" w:hAnsi="Palatino Linotype"/>
              </w:rPr>
              <w:t xml:space="preserve"> </w:t>
            </w:r>
            <w:r w:rsidRPr="00D45D69">
              <w:rPr>
                <w:rFonts w:ascii="Palatino Linotype" w:hAnsi="Palatino Linotype"/>
                <w:color w:val="000000" w:themeColor="text1"/>
              </w:rPr>
              <w:t xml:space="preserve">__________ </w:t>
            </w:r>
            <w:r w:rsidRPr="00D45D69">
              <w:rPr>
                <w:rFonts w:ascii="Palatino Linotype" w:hAnsi="Palatino Linotype"/>
              </w:rPr>
              <w:t xml:space="preserve">playground. We also spent a lot of time with each other, playing and talking face to face, not on a screen like today.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Phong: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It sounds nice, actually.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Mother: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Yes. And this lifestyle kept us healthy </w:t>
            </w:r>
            <w:r w:rsidRPr="00D45D69">
              <w:rPr>
                <w:rFonts w:ascii="Palatino Linotype" w:hAnsi="Palatino Linotype"/>
                <w:b/>
              </w:rPr>
              <w:t>(51)</w:t>
            </w:r>
            <w:r w:rsidRPr="00D45D69">
              <w:rPr>
                <w:rFonts w:ascii="Palatino Linotype" w:hAnsi="Palatino Linotype"/>
              </w:rPr>
              <w:t xml:space="preserve"> </w:t>
            </w:r>
            <w:r w:rsidRPr="00D45D69">
              <w:rPr>
                <w:rFonts w:ascii="Palatino Linotype" w:hAnsi="Palatino Linotype"/>
                <w:color w:val="000000" w:themeColor="text1"/>
              </w:rPr>
              <w:t>__________</w:t>
            </w:r>
            <w:r w:rsidRPr="00D45D69">
              <w:rPr>
                <w:rFonts w:ascii="Palatino Linotype" w:hAnsi="Palatino Linotype"/>
              </w:rPr>
              <w:t xml:space="preserve"> in shape. We didn't know about obesity. Girls didn't worry about getting fat and going </w:t>
            </w:r>
            <w:r w:rsidRPr="00D45D69">
              <w:rPr>
                <w:rFonts w:ascii="Palatino Linotype" w:hAnsi="Palatino Linotype"/>
                <w:b/>
              </w:rPr>
              <w:t>(52)</w:t>
            </w:r>
            <w:r w:rsidRPr="00D45D69">
              <w:rPr>
                <w:rFonts w:ascii="Palatino Linotype" w:hAnsi="Palatino Linotype"/>
              </w:rPr>
              <w:t xml:space="preserve"> </w:t>
            </w:r>
            <w:r w:rsidRPr="00D45D69">
              <w:rPr>
                <w:rFonts w:ascii="Palatino Linotype" w:hAnsi="Palatino Linotype"/>
                <w:color w:val="000000" w:themeColor="text1"/>
              </w:rPr>
              <w:t xml:space="preserve">__________ </w:t>
            </w:r>
            <w:r w:rsidRPr="00D45D69">
              <w:rPr>
                <w:rFonts w:ascii="Palatino Linotype" w:hAnsi="Palatino Linotype"/>
              </w:rPr>
              <w:t>a diet.</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Phong: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Didn't you eat out with your friends?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Mother: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No, we mostly ate</w:t>
            </w:r>
            <w:r w:rsidRPr="00D45D69">
              <w:rPr>
                <w:rFonts w:ascii="Palatino Linotype" w:hAnsi="Palatino Linotype"/>
                <w:b/>
              </w:rPr>
              <w:t xml:space="preserve"> (53)</w:t>
            </w:r>
            <w:r w:rsidRPr="00D45D69">
              <w:rPr>
                <w:rFonts w:ascii="Palatino Linotype" w:hAnsi="Palatino Linotype"/>
              </w:rPr>
              <w:t xml:space="preserve"> </w:t>
            </w:r>
            <w:r w:rsidRPr="00D45D69">
              <w:rPr>
                <w:rFonts w:ascii="Palatino Linotype" w:hAnsi="Palatino Linotype"/>
                <w:color w:val="000000" w:themeColor="text1"/>
              </w:rPr>
              <w:t>__________</w:t>
            </w:r>
            <w:r w:rsidRPr="00D45D69">
              <w:rPr>
                <w:rFonts w:ascii="Palatino Linotype" w:hAnsi="Palatino Linotype"/>
              </w:rPr>
              <w:t xml:space="preserve"> home. Sometimes we just had a snack from a street vendor.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Phong:</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I like street food. And did you watch much TV?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Mother: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Only wealthy households had a TV. Instead, we read a lot. Unlike watching television, you had to use your </w:t>
            </w:r>
            <w:r w:rsidRPr="00D45D69">
              <w:rPr>
                <w:rFonts w:ascii="Palatino Linotype" w:hAnsi="Palatino Linotype"/>
                <w:b/>
              </w:rPr>
              <w:t>(54)</w:t>
            </w:r>
            <w:r w:rsidRPr="00D45D69">
              <w:rPr>
                <w:rFonts w:ascii="Palatino Linotype" w:hAnsi="Palatino Linotype"/>
              </w:rPr>
              <w:t xml:space="preserve"> </w:t>
            </w:r>
            <w:r w:rsidRPr="00D45D69">
              <w:rPr>
                <w:rFonts w:ascii="Palatino Linotype" w:hAnsi="Palatino Linotype"/>
                <w:color w:val="000000" w:themeColor="text1"/>
              </w:rPr>
              <w:t>__________</w:t>
            </w:r>
            <w:r w:rsidRPr="00D45D69">
              <w:rPr>
                <w:rFonts w:ascii="Palatino Linotype" w:hAnsi="Palatino Linotype"/>
              </w:rPr>
              <w:t xml:space="preserve"> when you read. Ah! Now I remember – I used to keep a diary.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Phong: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A diary? What did you write in it?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Mother: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Lots of things: events, feelings, my private thoughts… you know.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Phong: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Nowadays we just </w:t>
            </w:r>
            <w:r w:rsidRPr="00D45D69">
              <w:rPr>
                <w:rFonts w:ascii="Palatino Linotype" w:hAnsi="Palatino Linotype"/>
                <w:b/>
              </w:rPr>
              <w:t>(55)</w:t>
            </w:r>
            <w:r w:rsidRPr="00D45D69">
              <w:rPr>
                <w:rFonts w:ascii="Palatino Linotype" w:hAnsi="Palatino Linotype"/>
              </w:rPr>
              <w:t xml:space="preserve"> </w:t>
            </w:r>
            <w:r w:rsidRPr="00D45D69">
              <w:rPr>
                <w:rFonts w:ascii="Palatino Linotype" w:hAnsi="Palatino Linotype"/>
                <w:color w:val="000000" w:themeColor="text1"/>
              </w:rPr>
              <w:t>__________</w:t>
            </w:r>
            <w:r w:rsidRPr="00D45D69">
              <w:rPr>
                <w:rFonts w:ascii="Palatino Linotype" w:hAnsi="Palatino Linotype"/>
              </w:rPr>
              <w:t xml:space="preserve"> them on Facebook. </w:t>
            </w:r>
          </w:p>
        </w:tc>
      </w:tr>
      <w:tr w:rsidR="00CC5E7C" w:rsidRPr="00D45D69" w:rsidTr="00CC5E7C">
        <w:tc>
          <w:tcPr>
            <w:tcW w:w="993" w:type="dxa"/>
            <w:vAlign w:val="center"/>
          </w:tcPr>
          <w:p w:rsidR="00CC5E7C" w:rsidRPr="00D45D69" w:rsidRDefault="00CC5E7C" w:rsidP="00CC5E7C">
            <w:pPr>
              <w:spacing w:line="276" w:lineRule="auto"/>
              <w:rPr>
                <w:rFonts w:ascii="Palatino Linotype" w:hAnsi="Palatino Linotype"/>
                <w:b/>
              </w:rPr>
            </w:pPr>
            <w:r w:rsidRPr="00D45D69">
              <w:rPr>
                <w:rFonts w:ascii="Palatino Linotype" w:hAnsi="Palatino Linotype"/>
                <w:b/>
              </w:rPr>
              <w:t xml:space="preserve">Mother: </w:t>
            </w:r>
          </w:p>
        </w:tc>
        <w:tc>
          <w:tcPr>
            <w:tcW w:w="9712" w:type="dxa"/>
          </w:tcPr>
          <w:p w:rsidR="00CC5E7C" w:rsidRPr="00D45D69" w:rsidRDefault="00CC5E7C" w:rsidP="002A7148">
            <w:pPr>
              <w:spacing w:line="276" w:lineRule="auto"/>
              <w:rPr>
                <w:rFonts w:ascii="Palatino Linotype" w:hAnsi="Palatino Linotype"/>
              </w:rPr>
            </w:pPr>
            <w:r w:rsidRPr="00D45D69">
              <w:rPr>
                <w:rFonts w:ascii="Palatino Linotype" w:hAnsi="Palatino Linotype"/>
              </w:rPr>
              <w:t xml:space="preserve">I know. Life has changed </w:t>
            </w:r>
            <w:r w:rsidRPr="00D45D69">
              <w:rPr>
                <w:rFonts w:ascii="Palatino Linotype" w:hAnsi="Palatino Linotype"/>
                <w:b/>
              </w:rPr>
              <w:t>(56)</w:t>
            </w:r>
            <w:r w:rsidRPr="00D45D69">
              <w:rPr>
                <w:rFonts w:ascii="Palatino Linotype" w:hAnsi="Palatino Linotype"/>
              </w:rPr>
              <w:t xml:space="preserve"> </w:t>
            </w:r>
            <w:r w:rsidRPr="00D45D69">
              <w:rPr>
                <w:rFonts w:ascii="Palatino Linotype" w:hAnsi="Palatino Linotype"/>
                <w:color w:val="000000" w:themeColor="text1"/>
              </w:rPr>
              <w:t>__________</w:t>
            </w:r>
            <w:r w:rsidRPr="00D45D69">
              <w:rPr>
                <w:rFonts w:ascii="Palatino Linotype" w:hAnsi="Palatino Linotype"/>
              </w:rPr>
              <w:t>, my darling.</w:t>
            </w:r>
          </w:p>
        </w:tc>
      </w:tr>
    </w:tbl>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49:</w:t>
      </w:r>
      <w:r w:rsidRPr="00D45D69">
        <w:rPr>
          <w:rFonts w:ascii="Palatino Linotype" w:hAnsi="Palatino Linotype"/>
        </w:rPr>
        <w:t xml:space="preserve">  A. be</w:t>
      </w:r>
      <w:r w:rsidRPr="00D45D69">
        <w:rPr>
          <w:rFonts w:ascii="Palatino Linotype" w:hAnsi="Palatino Linotype"/>
        </w:rPr>
        <w:tab/>
        <w:t>B. am</w:t>
      </w:r>
      <w:r w:rsidRPr="00D45D69">
        <w:rPr>
          <w:rFonts w:ascii="Palatino Linotype" w:hAnsi="Palatino Linotype"/>
        </w:rPr>
        <w:tab/>
        <w:t>C. is</w:t>
      </w:r>
      <w:r w:rsidRPr="00D45D69">
        <w:rPr>
          <w:rFonts w:ascii="Palatino Linotype" w:hAnsi="Palatino Linotype"/>
        </w:rPr>
        <w:tab/>
        <w:t>D. were</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50:</w:t>
      </w:r>
      <w:r w:rsidRPr="00D45D69">
        <w:rPr>
          <w:rFonts w:ascii="Palatino Linotype" w:hAnsi="Palatino Linotype"/>
        </w:rPr>
        <w:t xml:space="preserve">  A. he</w:t>
      </w:r>
      <w:r w:rsidRPr="00D45D69">
        <w:rPr>
          <w:rFonts w:ascii="Palatino Linotype" w:hAnsi="Palatino Linotype"/>
        </w:rPr>
        <w:tab/>
        <w:t>B. she</w:t>
      </w:r>
      <w:r w:rsidRPr="00D45D69">
        <w:rPr>
          <w:rFonts w:ascii="Palatino Linotype" w:hAnsi="Palatino Linotype"/>
        </w:rPr>
        <w:tab/>
        <w:t>C. our</w:t>
      </w:r>
      <w:r w:rsidRPr="00D45D69">
        <w:rPr>
          <w:rFonts w:ascii="Palatino Linotype" w:hAnsi="Palatino Linotype"/>
        </w:rPr>
        <w:tab/>
        <w:t>D. you</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51:</w:t>
      </w:r>
      <w:r w:rsidRPr="00D45D69">
        <w:rPr>
          <w:rFonts w:ascii="Palatino Linotype" w:hAnsi="Palatino Linotype"/>
        </w:rPr>
        <w:t xml:space="preserve">  A. and</w:t>
      </w:r>
      <w:r w:rsidRPr="00D45D69">
        <w:rPr>
          <w:rFonts w:ascii="Palatino Linotype" w:hAnsi="Palatino Linotype"/>
        </w:rPr>
        <w:tab/>
        <w:t>B. but</w:t>
      </w:r>
      <w:r w:rsidRPr="00D45D69">
        <w:rPr>
          <w:rFonts w:ascii="Palatino Linotype" w:hAnsi="Palatino Linotype"/>
        </w:rPr>
        <w:tab/>
        <w:t>C. through</w:t>
      </w:r>
      <w:r w:rsidRPr="00D45D69">
        <w:rPr>
          <w:rFonts w:ascii="Palatino Linotype" w:hAnsi="Palatino Linotype"/>
        </w:rPr>
        <w:tab/>
        <w:t>D. such</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52:</w:t>
      </w:r>
      <w:r w:rsidRPr="00D45D69">
        <w:rPr>
          <w:rFonts w:ascii="Palatino Linotype" w:hAnsi="Palatino Linotype"/>
        </w:rPr>
        <w:t xml:space="preserve">  A. for</w:t>
      </w:r>
      <w:r w:rsidRPr="00D45D69">
        <w:rPr>
          <w:rFonts w:ascii="Palatino Linotype" w:hAnsi="Palatino Linotype"/>
        </w:rPr>
        <w:tab/>
        <w:t>B. in</w:t>
      </w:r>
      <w:r w:rsidRPr="00D45D69">
        <w:rPr>
          <w:rFonts w:ascii="Palatino Linotype" w:hAnsi="Palatino Linotype"/>
        </w:rPr>
        <w:tab/>
        <w:t>C. into</w:t>
      </w:r>
      <w:r w:rsidRPr="00D45D69">
        <w:rPr>
          <w:rFonts w:ascii="Palatino Linotype" w:hAnsi="Palatino Linotype"/>
        </w:rPr>
        <w:tab/>
        <w:t>D. on</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53:</w:t>
      </w:r>
      <w:r w:rsidRPr="00D45D69">
        <w:rPr>
          <w:rFonts w:ascii="Palatino Linotype" w:hAnsi="Palatino Linotype"/>
        </w:rPr>
        <w:t xml:space="preserve">  A. at</w:t>
      </w:r>
      <w:r w:rsidRPr="00D45D69">
        <w:rPr>
          <w:rFonts w:ascii="Palatino Linotype" w:hAnsi="Palatino Linotype"/>
        </w:rPr>
        <w:tab/>
        <w:t>B. of</w:t>
      </w:r>
      <w:r w:rsidRPr="00D45D69">
        <w:rPr>
          <w:rFonts w:ascii="Palatino Linotype" w:hAnsi="Palatino Linotype"/>
        </w:rPr>
        <w:tab/>
        <w:t>C. on</w:t>
      </w:r>
      <w:r w:rsidRPr="00D45D69">
        <w:rPr>
          <w:rFonts w:ascii="Palatino Linotype" w:hAnsi="Palatino Linotype"/>
        </w:rPr>
        <w:tab/>
        <w:t>D. with</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54:</w:t>
      </w:r>
      <w:r w:rsidRPr="00D45D69">
        <w:rPr>
          <w:rFonts w:ascii="Palatino Linotype" w:hAnsi="Palatino Linotype"/>
        </w:rPr>
        <w:t xml:space="preserve">  A. discovery</w:t>
      </w:r>
      <w:r w:rsidRPr="00D45D69">
        <w:rPr>
          <w:rFonts w:ascii="Palatino Linotype" w:hAnsi="Palatino Linotype"/>
        </w:rPr>
        <w:tab/>
        <w:t>B. imagination</w:t>
      </w:r>
      <w:r w:rsidRPr="00D45D69">
        <w:rPr>
          <w:rFonts w:ascii="Palatino Linotype" w:hAnsi="Palatino Linotype"/>
        </w:rPr>
        <w:tab/>
        <w:t>C. invention</w:t>
      </w:r>
      <w:r w:rsidRPr="00D45D69">
        <w:rPr>
          <w:rFonts w:ascii="Palatino Linotype" w:hAnsi="Palatino Linotype"/>
        </w:rPr>
        <w:tab/>
        <w:t>D. recipes</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55:</w:t>
      </w:r>
      <w:r w:rsidRPr="00D45D69">
        <w:rPr>
          <w:rFonts w:ascii="Palatino Linotype" w:hAnsi="Palatino Linotype"/>
        </w:rPr>
        <w:t xml:space="preserve">  A. call</w:t>
      </w:r>
      <w:r w:rsidRPr="00D45D69">
        <w:rPr>
          <w:rFonts w:ascii="Palatino Linotype" w:hAnsi="Palatino Linotype"/>
        </w:rPr>
        <w:tab/>
        <w:t>B. let</w:t>
      </w:r>
      <w:r w:rsidRPr="00D45D69">
        <w:rPr>
          <w:rFonts w:ascii="Palatino Linotype" w:hAnsi="Palatino Linotype"/>
        </w:rPr>
        <w:tab/>
        <w:t>C. post</w:t>
      </w:r>
      <w:r w:rsidRPr="00D45D69">
        <w:rPr>
          <w:rFonts w:ascii="Palatino Linotype" w:hAnsi="Palatino Linotype"/>
        </w:rPr>
        <w:tab/>
        <w:t>D. tug</w:t>
      </w:r>
    </w:p>
    <w:p w:rsidR="00976220" w:rsidRPr="00D45D69" w:rsidRDefault="00976220" w:rsidP="00CC5E7C">
      <w:pPr>
        <w:tabs>
          <w:tab w:val="left" w:pos="1440"/>
          <w:tab w:val="left" w:pos="3780"/>
          <w:tab w:val="left" w:pos="6120"/>
          <w:tab w:val="left" w:pos="8460"/>
        </w:tabs>
        <w:spacing w:line="276" w:lineRule="auto"/>
        <w:jc w:val="both"/>
        <w:rPr>
          <w:rFonts w:ascii="Palatino Linotype" w:hAnsi="Palatino Linotype"/>
        </w:rPr>
      </w:pPr>
      <w:r w:rsidRPr="00D45D69">
        <w:rPr>
          <w:rFonts w:ascii="Palatino Linotype" w:hAnsi="Palatino Linotype"/>
          <w:b/>
          <w:bCs/>
          <w:color w:val="0000FF"/>
        </w:rPr>
        <w:t>Question 56:</w:t>
      </w:r>
      <w:r w:rsidRPr="00D45D69">
        <w:rPr>
          <w:rFonts w:ascii="Palatino Linotype" w:hAnsi="Palatino Linotype"/>
        </w:rPr>
        <w:t xml:space="preserve">  A. so lot</w:t>
      </w:r>
      <w:r w:rsidRPr="00D45D69">
        <w:rPr>
          <w:rFonts w:ascii="Palatino Linotype" w:hAnsi="Palatino Linotype"/>
        </w:rPr>
        <w:tab/>
        <w:t>B. so many</w:t>
      </w:r>
      <w:r w:rsidRPr="00D45D69">
        <w:rPr>
          <w:rFonts w:ascii="Palatino Linotype" w:hAnsi="Palatino Linotype"/>
        </w:rPr>
        <w:tab/>
        <w:t>C. so much</w:t>
      </w:r>
      <w:r w:rsidRPr="00D45D69">
        <w:rPr>
          <w:rFonts w:ascii="Palatino Linotype" w:hAnsi="Palatino Linotype"/>
        </w:rPr>
        <w:tab/>
        <w:t>D. so plenty</w:t>
      </w:r>
    </w:p>
    <w:p w:rsidR="00CC5E7C" w:rsidRPr="00D45D69" w:rsidRDefault="00CC5E7C" w:rsidP="00976220">
      <w:pPr>
        <w:tabs>
          <w:tab w:val="left" w:pos="360"/>
          <w:tab w:val="left" w:pos="2700"/>
          <w:tab w:val="left" w:pos="5400"/>
          <w:tab w:val="left" w:pos="8100"/>
        </w:tabs>
        <w:spacing w:line="276" w:lineRule="auto"/>
        <w:jc w:val="center"/>
        <w:rPr>
          <w:rFonts w:ascii="Palatino Linotype" w:hAnsi="Palatino Linotype"/>
          <w:b/>
          <w:bCs/>
        </w:rPr>
      </w:pPr>
    </w:p>
    <w:p w:rsidR="00976220" w:rsidRDefault="00CC5E7C" w:rsidP="00976220">
      <w:pPr>
        <w:tabs>
          <w:tab w:val="left" w:pos="360"/>
          <w:tab w:val="left" w:pos="2700"/>
          <w:tab w:val="left" w:pos="5400"/>
          <w:tab w:val="left" w:pos="8100"/>
        </w:tabs>
        <w:spacing w:line="276" w:lineRule="auto"/>
        <w:jc w:val="center"/>
        <w:rPr>
          <w:rFonts w:ascii="Palatino Linotype" w:hAnsi="Palatino Linotype"/>
          <w:b/>
          <w:bCs/>
        </w:rPr>
      </w:pPr>
      <w:r w:rsidRPr="00D45D69">
        <w:rPr>
          <w:rFonts w:ascii="Palatino Linotype" w:hAnsi="Palatino Linotype"/>
          <w:b/>
          <w:bCs/>
        </w:rPr>
        <w:t xml:space="preserve">--- THE </w:t>
      </w:r>
      <w:r w:rsidR="00976220" w:rsidRPr="00D45D69">
        <w:rPr>
          <w:rFonts w:ascii="Palatino Linotype" w:hAnsi="Palatino Linotype"/>
          <w:b/>
          <w:bCs/>
        </w:rPr>
        <w:t>END</w:t>
      </w:r>
      <w:r w:rsidRPr="00D45D69">
        <w:rPr>
          <w:rFonts w:ascii="Palatino Linotype" w:hAnsi="Palatino Linotype"/>
          <w:b/>
          <w:bCs/>
        </w:rPr>
        <w:t xml:space="preserve"> ---</w:t>
      </w: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bookmarkEnd w:id="1"/>
    <w:p w:rsidR="00E714B3" w:rsidRDefault="00E714B3" w:rsidP="00976220">
      <w:pPr>
        <w:tabs>
          <w:tab w:val="left" w:pos="360"/>
          <w:tab w:val="left" w:pos="2700"/>
          <w:tab w:val="left" w:pos="5400"/>
          <w:tab w:val="left" w:pos="8100"/>
        </w:tabs>
        <w:spacing w:line="276" w:lineRule="auto"/>
        <w:jc w:val="center"/>
        <w:rPr>
          <w:rFonts w:ascii="Palatino Linotype" w:hAnsi="Palatino Linotype"/>
          <w:b/>
          <w:bCs/>
        </w:rPr>
      </w:pPr>
    </w:p>
    <w:sectPr w:rsidR="00E714B3"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5E" w:rsidRDefault="0075685E" w:rsidP="005A6778">
      <w:r>
        <w:separator/>
      </w:r>
    </w:p>
  </w:endnote>
  <w:endnote w:type="continuationSeparator" w:id="0">
    <w:p w:rsidR="0075685E" w:rsidRDefault="0075685E"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5E" w:rsidRDefault="0075685E" w:rsidP="005A6778">
      <w:r>
        <w:separator/>
      </w:r>
    </w:p>
  </w:footnote>
  <w:footnote w:type="continuationSeparator" w:id="0">
    <w:p w:rsidR="0075685E" w:rsidRDefault="0075685E"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6D" w:rsidRDefault="00207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6D" w:rsidRPr="005A6778" w:rsidRDefault="00207A6D"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6D" w:rsidRDefault="00207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0745F"/>
    <w:rsid w:val="00010582"/>
    <w:rsid w:val="00013C20"/>
    <w:rsid w:val="000206ED"/>
    <w:rsid w:val="0002485D"/>
    <w:rsid w:val="00026593"/>
    <w:rsid w:val="0003525E"/>
    <w:rsid w:val="00036786"/>
    <w:rsid w:val="000400E0"/>
    <w:rsid w:val="000429EA"/>
    <w:rsid w:val="0005336B"/>
    <w:rsid w:val="00054E4B"/>
    <w:rsid w:val="000567A3"/>
    <w:rsid w:val="0006214C"/>
    <w:rsid w:val="00074188"/>
    <w:rsid w:val="00074CD7"/>
    <w:rsid w:val="0007658B"/>
    <w:rsid w:val="000848ED"/>
    <w:rsid w:val="0009111D"/>
    <w:rsid w:val="0009361A"/>
    <w:rsid w:val="000949A2"/>
    <w:rsid w:val="00095FE8"/>
    <w:rsid w:val="000B11B0"/>
    <w:rsid w:val="000B540F"/>
    <w:rsid w:val="000B6FB7"/>
    <w:rsid w:val="000C0632"/>
    <w:rsid w:val="000C256E"/>
    <w:rsid w:val="000C3EBB"/>
    <w:rsid w:val="000D408F"/>
    <w:rsid w:val="000D4F4B"/>
    <w:rsid w:val="000E05BE"/>
    <w:rsid w:val="000E209B"/>
    <w:rsid w:val="000F10B7"/>
    <w:rsid w:val="000F14CF"/>
    <w:rsid w:val="000F7396"/>
    <w:rsid w:val="0011604E"/>
    <w:rsid w:val="001203F2"/>
    <w:rsid w:val="00120D3E"/>
    <w:rsid w:val="00130035"/>
    <w:rsid w:val="00136798"/>
    <w:rsid w:val="0014468D"/>
    <w:rsid w:val="001479DC"/>
    <w:rsid w:val="001554B3"/>
    <w:rsid w:val="00156C6A"/>
    <w:rsid w:val="001618D8"/>
    <w:rsid w:val="00163265"/>
    <w:rsid w:val="00166EF8"/>
    <w:rsid w:val="001749C0"/>
    <w:rsid w:val="001770FF"/>
    <w:rsid w:val="00177D45"/>
    <w:rsid w:val="0018498D"/>
    <w:rsid w:val="00185944"/>
    <w:rsid w:val="00185B73"/>
    <w:rsid w:val="001A1E1B"/>
    <w:rsid w:val="001A3E5B"/>
    <w:rsid w:val="001A3F89"/>
    <w:rsid w:val="001A4528"/>
    <w:rsid w:val="001C0B19"/>
    <w:rsid w:val="001C194A"/>
    <w:rsid w:val="001C5DA5"/>
    <w:rsid w:val="001E4902"/>
    <w:rsid w:val="001E5DF1"/>
    <w:rsid w:val="001E5F2D"/>
    <w:rsid w:val="00201FA1"/>
    <w:rsid w:val="00206E1D"/>
    <w:rsid w:val="00207373"/>
    <w:rsid w:val="00207A6D"/>
    <w:rsid w:val="00212F26"/>
    <w:rsid w:val="002313F5"/>
    <w:rsid w:val="00232DB1"/>
    <w:rsid w:val="002333A6"/>
    <w:rsid w:val="0023439F"/>
    <w:rsid w:val="00235F81"/>
    <w:rsid w:val="00242CD0"/>
    <w:rsid w:val="00246BD1"/>
    <w:rsid w:val="00253E3E"/>
    <w:rsid w:val="00261273"/>
    <w:rsid w:val="00263350"/>
    <w:rsid w:val="00267165"/>
    <w:rsid w:val="00273621"/>
    <w:rsid w:val="002805ED"/>
    <w:rsid w:val="00291A1E"/>
    <w:rsid w:val="0029295B"/>
    <w:rsid w:val="00297FDC"/>
    <w:rsid w:val="002A146A"/>
    <w:rsid w:val="002A78F4"/>
    <w:rsid w:val="002C0434"/>
    <w:rsid w:val="002D1479"/>
    <w:rsid w:val="002D5AA1"/>
    <w:rsid w:val="002D5BF0"/>
    <w:rsid w:val="002D6537"/>
    <w:rsid w:val="002E1361"/>
    <w:rsid w:val="002E17A2"/>
    <w:rsid w:val="002F365D"/>
    <w:rsid w:val="002F3C02"/>
    <w:rsid w:val="002F4A5E"/>
    <w:rsid w:val="0031215C"/>
    <w:rsid w:val="0032634F"/>
    <w:rsid w:val="00327A66"/>
    <w:rsid w:val="00343183"/>
    <w:rsid w:val="003437F7"/>
    <w:rsid w:val="0035723D"/>
    <w:rsid w:val="00357376"/>
    <w:rsid w:val="003608F2"/>
    <w:rsid w:val="0036101D"/>
    <w:rsid w:val="00361546"/>
    <w:rsid w:val="00363AF3"/>
    <w:rsid w:val="00364B1E"/>
    <w:rsid w:val="00372F3C"/>
    <w:rsid w:val="003832F6"/>
    <w:rsid w:val="003856CD"/>
    <w:rsid w:val="00385E58"/>
    <w:rsid w:val="00386E6B"/>
    <w:rsid w:val="0039007C"/>
    <w:rsid w:val="00393B90"/>
    <w:rsid w:val="00394382"/>
    <w:rsid w:val="003B1141"/>
    <w:rsid w:val="003B149C"/>
    <w:rsid w:val="003B2C6A"/>
    <w:rsid w:val="003B394C"/>
    <w:rsid w:val="003C0434"/>
    <w:rsid w:val="003C72AC"/>
    <w:rsid w:val="003D3250"/>
    <w:rsid w:val="003D38A1"/>
    <w:rsid w:val="003E05D1"/>
    <w:rsid w:val="003E1E89"/>
    <w:rsid w:val="003E7F3D"/>
    <w:rsid w:val="003F0518"/>
    <w:rsid w:val="003F21EF"/>
    <w:rsid w:val="00401283"/>
    <w:rsid w:val="00403644"/>
    <w:rsid w:val="00416236"/>
    <w:rsid w:val="00424B72"/>
    <w:rsid w:val="0044591F"/>
    <w:rsid w:val="0045693C"/>
    <w:rsid w:val="00457A65"/>
    <w:rsid w:val="00460EEB"/>
    <w:rsid w:val="00460F67"/>
    <w:rsid w:val="00461BA5"/>
    <w:rsid w:val="004630F0"/>
    <w:rsid w:val="004666BE"/>
    <w:rsid w:val="00474928"/>
    <w:rsid w:val="00474D47"/>
    <w:rsid w:val="004837D4"/>
    <w:rsid w:val="00487D1E"/>
    <w:rsid w:val="004935F6"/>
    <w:rsid w:val="0049394B"/>
    <w:rsid w:val="004A4C0E"/>
    <w:rsid w:val="004A7E1B"/>
    <w:rsid w:val="004B274F"/>
    <w:rsid w:val="004C3EFB"/>
    <w:rsid w:val="004D0A76"/>
    <w:rsid w:val="004D5C3D"/>
    <w:rsid w:val="004E4569"/>
    <w:rsid w:val="004E4DB2"/>
    <w:rsid w:val="004E599C"/>
    <w:rsid w:val="004F7F5F"/>
    <w:rsid w:val="0050012D"/>
    <w:rsid w:val="00500672"/>
    <w:rsid w:val="005049F2"/>
    <w:rsid w:val="005054DC"/>
    <w:rsid w:val="00511B33"/>
    <w:rsid w:val="0051403A"/>
    <w:rsid w:val="00521E69"/>
    <w:rsid w:val="005230F2"/>
    <w:rsid w:val="00531853"/>
    <w:rsid w:val="005411FA"/>
    <w:rsid w:val="005541FF"/>
    <w:rsid w:val="005550AB"/>
    <w:rsid w:val="005621BA"/>
    <w:rsid w:val="00566A45"/>
    <w:rsid w:val="005715D0"/>
    <w:rsid w:val="00580E30"/>
    <w:rsid w:val="005837B9"/>
    <w:rsid w:val="0059515D"/>
    <w:rsid w:val="005A5695"/>
    <w:rsid w:val="005A5EB7"/>
    <w:rsid w:val="005A6778"/>
    <w:rsid w:val="005A6867"/>
    <w:rsid w:val="005B1397"/>
    <w:rsid w:val="005B289A"/>
    <w:rsid w:val="005B7315"/>
    <w:rsid w:val="005C13FF"/>
    <w:rsid w:val="005C16CA"/>
    <w:rsid w:val="005D033B"/>
    <w:rsid w:val="005D70AC"/>
    <w:rsid w:val="005D7952"/>
    <w:rsid w:val="005E070A"/>
    <w:rsid w:val="005E37A4"/>
    <w:rsid w:val="005F29D7"/>
    <w:rsid w:val="005F6F09"/>
    <w:rsid w:val="005F78DC"/>
    <w:rsid w:val="00604502"/>
    <w:rsid w:val="00616A13"/>
    <w:rsid w:val="006227FE"/>
    <w:rsid w:val="0062416B"/>
    <w:rsid w:val="00625D46"/>
    <w:rsid w:val="00630835"/>
    <w:rsid w:val="00635C46"/>
    <w:rsid w:val="00637A1E"/>
    <w:rsid w:val="006426B3"/>
    <w:rsid w:val="00647A0F"/>
    <w:rsid w:val="00651216"/>
    <w:rsid w:val="0065339D"/>
    <w:rsid w:val="006533E3"/>
    <w:rsid w:val="00660FF4"/>
    <w:rsid w:val="00671F50"/>
    <w:rsid w:val="00682B8A"/>
    <w:rsid w:val="006907C3"/>
    <w:rsid w:val="00692751"/>
    <w:rsid w:val="006960A0"/>
    <w:rsid w:val="006B07CE"/>
    <w:rsid w:val="006B376B"/>
    <w:rsid w:val="006B3F23"/>
    <w:rsid w:val="006C2969"/>
    <w:rsid w:val="006D237B"/>
    <w:rsid w:val="006D3F15"/>
    <w:rsid w:val="006D7523"/>
    <w:rsid w:val="006E164B"/>
    <w:rsid w:val="006E4BAC"/>
    <w:rsid w:val="006E67CC"/>
    <w:rsid w:val="00706AC2"/>
    <w:rsid w:val="00712302"/>
    <w:rsid w:val="00721819"/>
    <w:rsid w:val="00721D0D"/>
    <w:rsid w:val="00725B3B"/>
    <w:rsid w:val="00727AEA"/>
    <w:rsid w:val="00732211"/>
    <w:rsid w:val="007355A6"/>
    <w:rsid w:val="00736E8C"/>
    <w:rsid w:val="0074315A"/>
    <w:rsid w:val="007435E9"/>
    <w:rsid w:val="0075685E"/>
    <w:rsid w:val="00777CFD"/>
    <w:rsid w:val="007808AC"/>
    <w:rsid w:val="007823D9"/>
    <w:rsid w:val="0078362B"/>
    <w:rsid w:val="0078742C"/>
    <w:rsid w:val="00790207"/>
    <w:rsid w:val="00790A5A"/>
    <w:rsid w:val="00793D06"/>
    <w:rsid w:val="00794134"/>
    <w:rsid w:val="00796913"/>
    <w:rsid w:val="007977D7"/>
    <w:rsid w:val="007A78B4"/>
    <w:rsid w:val="007B4E91"/>
    <w:rsid w:val="007C0A95"/>
    <w:rsid w:val="007C4F37"/>
    <w:rsid w:val="007D1005"/>
    <w:rsid w:val="007D462D"/>
    <w:rsid w:val="007D6313"/>
    <w:rsid w:val="007D6BCD"/>
    <w:rsid w:val="007E089A"/>
    <w:rsid w:val="007E18A4"/>
    <w:rsid w:val="008000E2"/>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A74F7"/>
    <w:rsid w:val="008B168D"/>
    <w:rsid w:val="008C2F97"/>
    <w:rsid w:val="008C4A57"/>
    <w:rsid w:val="008C64AA"/>
    <w:rsid w:val="008D1539"/>
    <w:rsid w:val="008D28A1"/>
    <w:rsid w:val="008E211B"/>
    <w:rsid w:val="008E3748"/>
    <w:rsid w:val="008E42D7"/>
    <w:rsid w:val="008F0326"/>
    <w:rsid w:val="008F090B"/>
    <w:rsid w:val="008F13B9"/>
    <w:rsid w:val="00905CDA"/>
    <w:rsid w:val="00911E12"/>
    <w:rsid w:val="00913727"/>
    <w:rsid w:val="0093375C"/>
    <w:rsid w:val="0094208F"/>
    <w:rsid w:val="00942A32"/>
    <w:rsid w:val="00950074"/>
    <w:rsid w:val="009520F5"/>
    <w:rsid w:val="00953749"/>
    <w:rsid w:val="009543A1"/>
    <w:rsid w:val="00961B38"/>
    <w:rsid w:val="00962A47"/>
    <w:rsid w:val="00963714"/>
    <w:rsid w:val="0096477A"/>
    <w:rsid w:val="00973218"/>
    <w:rsid w:val="00976220"/>
    <w:rsid w:val="009B67A4"/>
    <w:rsid w:val="009B770F"/>
    <w:rsid w:val="009C5C75"/>
    <w:rsid w:val="009C718F"/>
    <w:rsid w:val="009D007C"/>
    <w:rsid w:val="009D1154"/>
    <w:rsid w:val="009E0007"/>
    <w:rsid w:val="00A06995"/>
    <w:rsid w:val="00A11E33"/>
    <w:rsid w:val="00A165BB"/>
    <w:rsid w:val="00A277F0"/>
    <w:rsid w:val="00A34371"/>
    <w:rsid w:val="00A3472E"/>
    <w:rsid w:val="00A452DB"/>
    <w:rsid w:val="00A46A7B"/>
    <w:rsid w:val="00A56927"/>
    <w:rsid w:val="00A63D35"/>
    <w:rsid w:val="00A63E60"/>
    <w:rsid w:val="00A6715F"/>
    <w:rsid w:val="00A81A69"/>
    <w:rsid w:val="00AA7D9F"/>
    <w:rsid w:val="00AB28D5"/>
    <w:rsid w:val="00AB42F6"/>
    <w:rsid w:val="00AC5DFF"/>
    <w:rsid w:val="00AC6372"/>
    <w:rsid w:val="00AD65A7"/>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2446E"/>
    <w:rsid w:val="00B314F4"/>
    <w:rsid w:val="00B374DD"/>
    <w:rsid w:val="00B516AF"/>
    <w:rsid w:val="00B63873"/>
    <w:rsid w:val="00B76645"/>
    <w:rsid w:val="00B816DF"/>
    <w:rsid w:val="00B82E47"/>
    <w:rsid w:val="00B860CC"/>
    <w:rsid w:val="00B93018"/>
    <w:rsid w:val="00BB0618"/>
    <w:rsid w:val="00BB1BE9"/>
    <w:rsid w:val="00BB5AAB"/>
    <w:rsid w:val="00BB74CC"/>
    <w:rsid w:val="00BB7A5A"/>
    <w:rsid w:val="00BC03A7"/>
    <w:rsid w:val="00BC1607"/>
    <w:rsid w:val="00BC1AE7"/>
    <w:rsid w:val="00BD2925"/>
    <w:rsid w:val="00BD77A5"/>
    <w:rsid w:val="00BE15F2"/>
    <w:rsid w:val="00BE55FE"/>
    <w:rsid w:val="00BE5BC2"/>
    <w:rsid w:val="00BE7283"/>
    <w:rsid w:val="00BF5C76"/>
    <w:rsid w:val="00BF79DD"/>
    <w:rsid w:val="00C066E5"/>
    <w:rsid w:val="00C071C0"/>
    <w:rsid w:val="00C073FA"/>
    <w:rsid w:val="00C07CA5"/>
    <w:rsid w:val="00C141A9"/>
    <w:rsid w:val="00C17055"/>
    <w:rsid w:val="00C25C7D"/>
    <w:rsid w:val="00C31D96"/>
    <w:rsid w:val="00C35E4D"/>
    <w:rsid w:val="00C44F24"/>
    <w:rsid w:val="00C472E7"/>
    <w:rsid w:val="00C657CC"/>
    <w:rsid w:val="00C66A83"/>
    <w:rsid w:val="00C72A74"/>
    <w:rsid w:val="00C77BE6"/>
    <w:rsid w:val="00C917E0"/>
    <w:rsid w:val="00C93465"/>
    <w:rsid w:val="00C96769"/>
    <w:rsid w:val="00CA00DC"/>
    <w:rsid w:val="00CA1D36"/>
    <w:rsid w:val="00CA2C2A"/>
    <w:rsid w:val="00CA3F02"/>
    <w:rsid w:val="00CA45C5"/>
    <w:rsid w:val="00CA707A"/>
    <w:rsid w:val="00CB0E4A"/>
    <w:rsid w:val="00CB1485"/>
    <w:rsid w:val="00CC4E39"/>
    <w:rsid w:val="00CC5E7C"/>
    <w:rsid w:val="00CD4A8C"/>
    <w:rsid w:val="00CE0FFD"/>
    <w:rsid w:val="00CE1B19"/>
    <w:rsid w:val="00CE4CE8"/>
    <w:rsid w:val="00CF4B81"/>
    <w:rsid w:val="00CF6B68"/>
    <w:rsid w:val="00D007CC"/>
    <w:rsid w:val="00D01461"/>
    <w:rsid w:val="00D01468"/>
    <w:rsid w:val="00D102A7"/>
    <w:rsid w:val="00D211E2"/>
    <w:rsid w:val="00D25F04"/>
    <w:rsid w:val="00D27C68"/>
    <w:rsid w:val="00D350A1"/>
    <w:rsid w:val="00D45BA6"/>
    <w:rsid w:val="00D45D69"/>
    <w:rsid w:val="00D4614D"/>
    <w:rsid w:val="00D47323"/>
    <w:rsid w:val="00D50C08"/>
    <w:rsid w:val="00D54940"/>
    <w:rsid w:val="00D70573"/>
    <w:rsid w:val="00D74360"/>
    <w:rsid w:val="00D83629"/>
    <w:rsid w:val="00D864DF"/>
    <w:rsid w:val="00D86DDC"/>
    <w:rsid w:val="00D961A0"/>
    <w:rsid w:val="00DA75D0"/>
    <w:rsid w:val="00DB126B"/>
    <w:rsid w:val="00DB2844"/>
    <w:rsid w:val="00DB731F"/>
    <w:rsid w:val="00DC2D56"/>
    <w:rsid w:val="00DC77DB"/>
    <w:rsid w:val="00DD0026"/>
    <w:rsid w:val="00DE1B23"/>
    <w:rsid w:val="00DF0F89"/>
    <w:rsid w:val="00DF53C8"/>
    <w:rsid w:val="00DF6C2B"/>
    <w:rsid w:val="00E02196"/>
    <w:rsid w:val="00E0579D"/>
    <w:rsid w:val="00E068DD"/>
    <w:rsid w:val="00E14B41"/>
    <w:rsid w:val="00E17A1C"/>
    <w:rsid w:val="00E36E6B"/>
    <w:rsid w:val="00E47BDE"/>
    <w:rsid w:val="00E5386E"/>
    <w:rsid w:val="00E64D21"/>
    <w:rsid w:val="00E713A1"/>
    <w:rsid w:val="00E71428"/>
    <w:rsid w:val="00E714B3"/>
    <w:rsid w:val="00E737BB"/>
    <w:rsid w:val="00E81A1E"/>
    <w:rsid w:val="00E83D7A"/>
    <w:rsid w:val="00E92CF9"/>
    <w:rsid w:val="00E942B5"/>
    <w:rsid w:val="00E95ECE"/>
    <w:rsid w:val="00EA1116"/>
    <w:rsid w:val="00EB340F"/>
    <w:rsid w:val="00EB731E"/>
    <w:rsid w:val="00EB7786"/>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56634"/>
    <w:rsid w:val="00F71D5E"/>
    <w:rsid w:val="00F779F0"/>
    <w:rsid w:val="00F8002B"/>
    <w:rsid w:val="00F81D0C"/>
    <w:rsid w:val="00F82684"/>
    <w:rsid w:val="00F85946"/>
    <w:rsid w:val="00F86A37"/>
    <w:rsid w:val="00F934D0"/>
    <w:rsid w:val="00F96457"/>
    <w:rsid w:val="00FA04D2"/>
    <w:rsid w:val="00FA1001"/>
    <w:rsid w:val="00FA1BCD"/>
    <w:rsid w:val="00FA6873"/>
    <w:rsid w:val="00FB7303"/>
    <w:rsid w:val="00FD1492"/>
    <w:rsid w:val="00FD684C"/>
    <w:rsid w:val="00FE06A6"/>
    <w:rsid w:val="00FF443E"/>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102582141">
      <w:bodyDiv w:val="1"/>
      <w:marLeft w:val="0"/>
      <w:marRight w:val="0"/>
      <w:marTop w:val="0"/>
      <w:marBottom w:val="0"/>
      <w:divBdr>
        <w:top w:val="none" w:sz="0" w:space="0" w:color="auto"/>
        <w:left w:val="none" w:sz="0" w:space="0" w:color="auto"/>
        <w:bottom w:val="none" w:sz="0" w:space="0" w:color="auto"/>
        <w:right w:val="none" w:sz="0" w:space="0" w:color="auto"/>
      </w:divBdr>
    </w:div>
    <w:div w:id="15225672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26203173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195269625">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491141163">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24341521">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1995793901">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21DA-8BA1-4DD9-A4DE-0C014561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53</cp:revision>
  <cp:lastPrinted>2022-04-19T01:54:00Z</cp:lastPrinted>
  <dcterms:created xsi:type="dcterms:W3CDTF">2022-06-17T00:49:00Z</dcterms:created>
  <dcterms:modified xsi:type="dcterms:W3CDTF">2022-07-05T17:36:00Z</dcterms:modified>
</cp:coreProperties>
</file>