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31F3E">
      <w:pPr>
        <w:spacing w:line="360" w:lineRule="auto"/>
        <w:jc w:val="center"/>
        <w:rPr>
          <w:rFonts w:hint="default"/>
          <w:b/>
          <w:bCs/>
          <w:color w:val="0000FF"/>
          <w:sz w:val="40"/>
          <w:szCs w:val="40"/>
          <w:highlight w:val="none"/>
        </w:rPr>
      </w:pPr>
      <w:r>
        <w:rPr>
          <w:rFonts w:hint="default"/>
          <w:b/>
          <w:bCs/>
          <w:color w:val="0000FF"/>
          <w:sz w:val="40"/>
          <w:szCs w:val="40"/>
          <w:highlight w:val="none"/>
        </w:rPr>
        <w:t>UNIT 7 Viet Nam and international organisations</w:t>
      </w:r>
    </w:p>
    <w:p w14:paraId="44DFEC32">
      <w:pPr>
        <w:spacing w:line="360" w:lineRule="auto"/>
        <w:jc w:val="center"/>
        <w:rPr>
          <w:highlight w:val="none"/>
        </w:rPr>
      </w:pPr>
      <w:r>
        <w:rPr>
          <w:rFonts w:hint="default"/>
          <w:b/>
          <w:bCs/>
          <w:color w:val="0000FF"/>
          <w:sz w:val="40"/>
          <w:szCs w:val="40"/>
          <w:highlight w:val="none"/>
          <w:lang w:val="en-US"/>
        </w:rPr>
        <w:t>TEST 2</w:t>
      </w:r>
    </w:p>
    <w:p w14:paraId="28B15FBC">
      <w:pPr>
        <w:spacing w:line="360" w:lineRule="auto"/>
        <w:rPr>
          <w:rFonts w:hint="default"/>
          <w:b/>
          <w:bCs/>
          <w:highlight w:val="none"/>
          <w:lang w:val="en-US"/>
        </w:rPr>
      </w:pPr>
      <w:r>
        <w:rPr>
          <w:rFonts w:hint="default"/>
          <w:b/>
          <w:bCs/>
          <w:highlight w:val="none"/>
          <w:lang w:val="en-US"/>
        </w:rPr>
        <w:t>Read the following advertisement and mark the letter A, B, C or D on your answer sheet to indicate the option that best fits each of the numbered blanks from 1 to 6.</w:t>
      </w:r>
    </w:p>
    <w:p w14:paraId="5936C058">
      <w:pPr>
        <w:spacing w:line="360" w:lineRule="auto"/>
        <w:jc w:val="center"/>
        <w:rPr>
          <w:rFonts w:hint="default"/>
          <w:b/>
          <w:bCs/>
          <w:color w:val="0000FF"/>
          <w:highlight w:val="none"/>
          <w:lang w:val="en-US"/>
        </w:rPr>
      </w:pPr>
      <w:r>
        <w:rPr>
          <w:rFonts w:hint="default"/>
          <w:b/>
          <w:bCs/>
          <w:color w:val="0000FF"/>
          <w:highlight w:val="none"/>
          <w:lang w:val="en-US"/>
        </w:rPr>
        <w:t>Vietnam's Pivotal Role in Multilateral Cooperation</w:t>
      </w:r>
    </w:p>
    <w:p w14:paraId="7D7FAE2A">
      <w:pPr>
        <w:numPr>
          <w:ilvl w:val="0"/>
          <w:numId w:val="11"/>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Vietnam's transformation from a developing </w:t>
      </w:r>
      <w:r>
        <w:rPr>
          <w:rFonts w:hint="default"/>
          <w:b/>
          <w:bCs/>
          <w:highlight w:val="none"/>
          <w:lang w:val="en-US"/>
        </w:rPr>
        <w:t>(1)_________</w:t>
      </w:r>
      <w:r>
        <w:rPr>
          <w:rFonts w:hint="default"/>
          <w:b w:val="0"/>
          <w:bCs w:val="0"/>
          <w:highlight w:val="none"/>
          <w:lang w:val="en-US"/>
        </w:rPr>
        <w:t xml:space="preserve"> to a dynamic regional player exemplifies remarkable progress. The </w:t>
      </w:r>
      <w:r>
        <w:rPr>
          <w:rFonts w:hint="default"/>
          <w:b/>
          <w:bCs/>
          <w:highlight w:val="none"/>
          <w:lang w:val="en-US"/>
        </w:rPr>
        <w:t>(2)_________</w:t>
      </w:r>
      <w:r>
        <w:rPr>
          <w:rFonts w:hint="default"/>
          <w:b w:val="0"/>
          <w:bCs w:val="0"/>
          <w:highlight w:val="none"/>
          <w:lang w:val="en-US"/>
        </w:rPr>
        <w:t xml:space="preserve"> strategy demonstrates our commitment to regional peace. Vietnam, </w:t>
      </w:r>
      <w:r>
        <w:rPr>
          <w:rFonts w:hint="default"/>
          <w:b/>
          <w:bCs/>
          <w:highlight w:val="none"/>
          <w:lang w:val="en-US"/>
        </w:rPr>
        <w:t xml:space="preserve">(3)_________ </w:t>
      </w:r>
      <w:r>
        <w:rPr>
          <w:rFonts w:hint="default"/>
          <w:b w:val="0"/>
          <w:bCs w:val="0"/>
          <w:highlight w:val="none"/>
          <w:lang w:val="en-US"/>
        </w:rPr>
        <w:t xml:space="preserve">as a reliable partner, continues to strengthen ASEAN unity. Vietnam provides its expertise </w:t>
      </w:r>
      <w:r>
        <w:rPr>
          <w:rFonts w:hint="default"/>
          <w:b/>
          <w:bCs/>
          <w:highlight w:val="none"/>
          <w:lang w:val="en-US"/>
        </w:rPr>
        <w:t>(4)_________</w:t>
      </w:r>
      <w:r>
        <w:rPr>
          <w:rFonts w:hint="default"/>
          <w:b w:val="0"/>
          <w:bCs w:val="0"/>
          <w:highlight w:val="none"/>
          <w:lang w:val="en-US"/>
        </w:rPr>
        <w:t xml:space="preserve"> ASEAN members. When it comes to regional cooperation, Vietnam </w:t>
      </w:r>
      <w:r>
        <w:rPr>
          <w:rFonts w:hint="default"/>
          <w:b/>
          <w:bCs/>
          <w:highlight w:val="none"/>
          <w:lang w:val="en-US"/>
        </w:rPr>
        <w:t xml:space="preserve">(5)_________ </w:t>
      </w:r>
      <w:r>
        <w:rPr>
          <w:rFonts w:hint="default"/>
          <w:b w:val="0"/>
          <w:bCs w:val="0"/>
          <w:highlight w:val="none"/>
          <w:lang w:val="en-US"/>
        </w:rPr>
        <w:t xml:space="preserve">the extra mile for sustainable development. Vietnam aims </w:t>
      </w:r>
      <w:r>
        <w:rPr>
          <w:rFonts w:hint="default"/>
          <w:b/>
          <w:bCs/>
          <w:highlight w:val="none"/>
          <w:lang w:val="en-US"/>
        </w:rPr>
        <w:t>(6)_________</w:t>
      </w:r>
      <w:r>
        <w:rPr>
          <w:rFonts w:hint="default"/>
          <w:b w:val="0"/>
          <w:bCs w:val="0"/>
          <w:highlight w:val="none"/>
          <w:lang w:val="en-US"/>
        </w:rPr>
        <w:t xml:space="preserve"> integration while hoping to establish stronger economic ties.</w:t>
      </w:r>
    </w:p>
    <w:p w14:paraId="258C6A48">
      <w:pPr>
        <w:spacing w:line="360" w:lineRule="auto"/>
        <w:rPr>
          <w:rFonts w:hint="default"/>
          <w:b/>
          <w:bCs/>
          <w:highlight w:val="none"/>
          <w:lang w:val="en-US"/>
        </w:rPr>
      </w:pPr>
      <w:r>
        <w:rPr>
          <w:rFonts w:hint="default"/>
          <w:b/>
          <w:bCs/>
          <w:highlight w:val="none"/>
          <w:lang w:val="en-US"/>
        </w:rPr>
        <w:t>Question 1:</w:t>
      </w:r>
      <w:r>
        <w:rPr>
          <w:rFonts w:hint="default"/>
          <w:b/>
          <w:bCs/>
          <w:highlight w:val="none"/>
          <w:lang w:val="en-US"/>
        </w:rPr>
        <w:t xml:space="preserve">A. </w:t>
      </w:r>
      <w:r>
        <w:rPr>
          <w:rFonts w:hint="default"/>
          <w:b w:val="0"/>
          <w:bCs w:val="0"/>
          <w:highlight w:val="none"/>
          <w:lang w:val="en-US"/>
        </w:rPr>
        <w:t>nation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national</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nationality</w:t>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nationalize</w:t>
      </w:r>
    </w:p>
    <w:p w14:paraId="62266E77">
      <w:pPr>
        <w:spacing w:line="360" w:lineRule="auto"/>
        <w:rPr>
          <w:rFonts w:hint="default"/>
          <w:b/>
          <w:bCs/>
          <w:highlight w:val="none"/>
          <w:lang w:val="en-US"/>
        </w:rPr>
      </w:pPr>
      <w:r>
        <w:rPr>
          <w:rFonts w:hint="default"/>
          <w:b/>
          <w:bCs/>
          <w:highlight w:val="none"/>
          <w:lang w:val="en-US"/>
        </w:rPr>
        <w:t xml:space="preserve">Question 2:A. </w:t>
      </w:r>
      <w:r>
        <w:rPr>
          <w:rFonts w:hint="default"/>
          <w:b w:val="0"/>
          <w:bCs w:val="0"/>
          <w:highlight w:val="none"/>
          <w:lang w:val="en-US"/>
        </w:rPr>
        <w:t>Vietnamese innovative diplomacy</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innovative Vietnamese diplomacy</w:t>
      </w:r>
    </w:p>
    <w:p w14:paraId="339E4F10">
      <w:pPr>
        <w:numPr>
          <w:ilvl w:val="0"/>
          <w:numId w:val="12"/>
        </w:numPr>
        <w:spacing w:line="360" w:lineRule="auto"/>
        <w:ind w:left="1200" w:leftChars="0" w:firstLine="0" w:firstLineChars="0"/>
        <w:rPr>
          <w:rFonts w:hint="default"/>
          <w:b w:val="0"/>
          <w:bCs w:val="0"/>
          <w:highlight w:val="none"/>
          <w:lang w:val="en-US"/>
        </w:rPr>
      </w:pPr>
      <w:r>
        <w:rPr>
          <w:rFonts w:hint="default"/>
          <w:b w:val="0"/>
          <w:bCs w:val="0"/>
          <w:highlight w:val="none"/>
          <w:lang w:val="en-US"/>
        </w:rPr>
        <w:t>diplomacy Vietnamese innovative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D.</w:t>
      </w:r>
      <w:r>
        <w:rPr>
          <w:rFonts w:hint="default"/>
          <w:b w:val="0"/>
          <w:bCs w:val="0"/>
          <w:highlight w:val="none"/>
          <w:lang w:val="en-US"/>
        </w:rPr>
        <w:t xml:space="preserve"> Vietnamese diplomacy innovative</w:t>
      </w:r>
    </w:p>
    <w:p w14:paraId="44D5A992">
      <w:pPr>
        <w:spacing w:line="360" w:lineRule="auto"/>
        <w:rPr>
          <w:rFonts w:hint="default"/>
          <w:b/>
          <w:bCs/>
          <w:highlight w:val="none"/>
          <w:lang w:val="en-US"/>
        </w:rPr>
      </w:pPr>
      <w:r>
        <w:rPr>
          <w:rFonts w:hint="default"/>
          <w:b/>
          <w:bCs/>
          <w:highlight w:val="none"/>
          <w:lang w:val="en-US"/>
        </w:rPr>
        <w:t xml:space="preserve">Question 3:A. </w:t>
      </w:r>
      <w:r>
        <w:rPr>
          <w:rFonts w:hint="default"/>
          <w:b w:val="0"/>
          <w:bCs w:val="0"/>
          <w:highlight w:val="none"/>
          <w:lang w:val="en-US"/>
        </w:rPr>
        <w:t>recognizing</w:t>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was recognized</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recognized</w:t>
      </w:r>
      <w:r>
        <w:rPr>
          <w:rFonts w:hint="default"/>
          <w:b/>
          <w:bCs/>
          <w:highlight w:val="none"/>
          <w:lang w:val="en-US"/>
        </w:rPr>
        <w:tab/>
      </w:r>
      <w:r>
        <w:rPr>
          <w:rFonts w:hint="default"/>
          <w:b/>
          <w:bCs/>
          <w:highlight w:val="none"/>
          <w:lang w:val="en-US"/>
        </w:rPr>
        <w:tab/>
      </w:r>
      <w:r>
        <w:rPr>
          <w:rFonts w:hint="default"/>
          <w:b/>
          <w:bCs/>
          <w:highlight w:val="none"/>
          <w:lang w:val="en-US"/>
        </w:rPr>
        <w:t>D.</w:t>
      </w:r>
      <w:r>
        <w:rPr>
          <w:rFonts w:hint="default"/>
          <w:b w:val="0"/>
          <w:bCs w:val="0"/>
          <w:highlight w:val="none"/>
          <w:lang w:val="en-US"/>
        </w:rPr>
        <w:t xml:space="preserve"> which recognized</w:t>
      </w:r>
    </w:p>
    <w:p w14:paraId="7DAB36D2">
      <w:pPr>
        <w:spacing w:line="360" w:lineRule="auto"/>
        <w:rPr>
          <w:rFonts w:hint="default"/>
          <w:b/>
          <w:bCs/>
          <w:highlight w:val="none"/>
          <w:lang w:val="en-US"/>
        </w:rPr>
      </w:pPr>
      <w:r>
        <w:rPr>
          <w:rFonts w:hint="default"/>
          <w:b/>
          <w:bCs/>
          <w:highlight w:val="none"/>
          <w:lang w:val="en-US"/>
        </w:rPr>
        <w:t xml:space="preserve">Question 4:A. </w:t>
      </w:r>
      <w:r>
        <w:rPr>
          <w:rFonts w:hint="default"/>
          <w:b w:val="0"/>
          <w:bCs w:val="0"/>
          <w:highlight w:val="none"/>
          <w:lang w:val="en-US"/>
        </w:rPr>
        <w:t>with</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for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about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to</w:t>
      </w:r>
    </w:p>
    <w:p w14:paraId="7F6A3050">
      <w:pPr>
        <w:spacing w:line="360" w:lineRule="auto"/>
        <w:rPr>
          <w:rFonts w:hint="default"/>
          <w:b/>
          <w:bCs/>
          <w:highlight w:val="none"/>
          <w:lang w:val="en-US"/>
        </w:rPr>
      </w:pPr>
      <w:r>
        <w:rPr>
          <w:rFonts w:hint="default"/>
          <w:b/>
          <w:bCs/>
          <w:highlight w:val="none"/>
          <w:lang w:val="en-US"/>
        </w:rPr>
        <w:t>Question 5:</w:t>
      </w:r>
      <w:r>
        <w:rPr>
          <w:rFonts w:hint="default"/>
          <w:b/>
          <w:bCs/>
          <w:highlight w:val="none"/>
          <w:lang w:val="en-US"/>
        </w:rPr>
        <w:t xml:space="preserve">A. </w:t>
      </w:r>
      <w:r>
        <w:rPr>
          <w:rFonts w:hint="default"/>
          <w:b w:val="0"/>
          <w:bCs w:val="0"/>
          <w:highlight w:val="none"/>
          <w:lang w:val="en-US"/>
        </w:rPr>
        <w:t>goes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makes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brings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does</w:t>
      </w:r>
    </w:p>
    <w:p w14:paraId="6C286096">
      <w:pPr>
        <w:spacing w:line="360" w:lineRule="auto"/>
        <w:rPr>
          <w:rFonts w:hint="default"/>
          <w:b/>
          <w:bCs/>
          <w:highlight w:val="none"/>
          <w:lang w:val="en-US"/>
        </w:rPr>
      </w:pPr>
      <w:r>
        <w:rPr>
          <w:rFonts w:hint="default"/>
          <w:b/>
          <w:bCs/>
          <w:highlight w:val="none"/>
          <w:lang w:val="en-US"/>
        </w:rPr>
        <w:t xml:space="preserve">Question 6:A. </w:t>
      </w:r>
      <w:r>
        <w:rPr>
          <w:rFonts w:hint="default"/>
          <w:b w:val="0"/>
          <w:bCs w:val="0"/>
          <w:highlight w:val="none"/>
          <w:lang w:val="en-US"/>
        </w:rPr>
        <w:t>promoting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to promoting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to promote</w:t>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promote</w:t>
      </w:r>
    </w:p>
    <w:p w14:paraId="1FAEDEA6">
      <w:pPr>
        <w:spacing w:line="360" w:lineRule="auto"/>
        <w:rPr>
          <w:rFonts w:hint="default"/>
          <w:b/>
          <w:bCs/>
          <w:highlight w:val="none"/>
          <w:lang w:val="en-US"/>
        </w:rPr>
      </w:pPr>
      <w:r>
        <w:rPr>
          <w:rFonts w:hint="default"/>
          <w:b/>
          <w:bCs/>
          <w:highlight w:val="none"/>
          <w:lang w:val="en-US"/>
        </w:rPr>
        <w:t>Read of the following leaflet and mark the letter A, B, C or D on your answer sheet to indicate the option that best fits each of the numbered blanks from 7 to 12.</w:t>
      </w:r>
    </w:p>
    <w:p w14:paraId="6796BFA4">
      <w:pPr>
        <w:spacing w:line="360" w:lineRule="auto"/>
        <w:jc w:val="center"/>
        <w:rPr>
          <w:rFonts w:hint="default"/>
          <w:b/>
          <w:bCs/>
          <w:color w:val="0000FF"/>
          <w:highlight w:val="none"/>
          <w:lang w:val="en-US"/>
        </w:rPr>
      </w:pPr>
      <w:r>
        <w:rPr>
          <w:rFonts w:hint="default"/>
          <w:b/>
          <w:bCs/>
          <w:color w:val="0000FF"/>
          <w:highlight w:val="none"/>
          <w:lang w:val="en-US"/>
        </w:rPr>
        <w:t>CONNECT &amp; GROW WITH VIETNAM</w:t>
      </w:r>
    </w:p>
    <w:p w14:paraId="76003CAA">
      <w:pPr>
        <w:numPr>
          <w:ilvl w:val="0"/>
          <w:numId w:val="11"/>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Vietnam offers unique opportunities that </w:t>
      </w:r>
      <w:r>
        <w:rPr>
          <w:rFonts w:hint="default"/>
          <w:b/>
          <w:bCs/>
          <w:highlight w:val="none"/>
          <w:lang w:val="en-US"/>
        </w:rPr>
        <w:t xml:space="preserve">(7)_________ </w:t>
      </w:r>
      <w:r>
        <w:rPr>
          <w:rFonts w:hint="default"/>
          <w:b w:val="0"/>
          <w:bCs w:val="0"/>
          <w:highlight w:val="none"/>
          <w:lang w:val="en-US"/>
        </w:rPr>
        <w:t xml:space="preserve">simply cannot match in Southeast Asia. Our dedicated team will help you </w:t>
      </w:r>
      <w:r>
        <w:rPr>
          <w:rFonts w:hint="default"/>
          <w:b/>
          <w:bCs/>
          <w:highlight w:val="none"/>
          <w:lang w:val="en-US"/>
        </w:rPr>
        <w:t>(8)_________</w:t>
      </w:r>
      <w:r>
        <w:rPr>
          <w:rFonts w:hint="default"/>
          <w:b w:val="0"/>
          <w:bCs w:val="0"/>
          <w:highlight w:val="none"/>
          <w:lang w:val="en-US"/>
        </w:rPr>
        <w:t xml:space="preserve"> your business operations and look after your interests. The </w:t>
      </w:r>
      <w:r>
        <w:rPr>
          <w:rFonts w:hint="default"/>
          <w:b/>
          <w:bCs/>
          <w:highlight w:val="none"/>
          <w:lang w:val="en-US"/>
        </w:rPr>
        <w:t xml:space="preserve">(9)_________ </w:t>
      </w:r>
      <w:r>
        <w:rPr>
          <w:rFonts w:hint="default"/>
          <w:b w:val="0"/>
          <w:bCs w:val="0"/>
          <w:highlight w:val="none"/>
          <w:lang w:val="en-US"/>
        </w:rPr>
        <w:t xml:space="preserve">of Vietnam's economy continues to attract global investors. </w:t>
      </w:r>
      <w:r>
        <w:rPr>
          <w:rFonts w:hint="default"/>
          <w:b/>
          <w:bCs/>
          <w:highlight w:val="none"/>
          <w:lang w:val="en-US"/>
        </w:rPr>
        <w:t>(10)_________</w:t>
      </w:r>
      <w:r>
        <w:rPr>
          <w:rFonts w:hint="default"/>
          <w:b w:val="0"/>
          <w:bCs w:val="0"/>
          <w:highlight w:val="none"/>
          <w:lang w:val="en-US"/>
        </w:rPr>
        <w:t xml:space="preserve"> government regulations, we provide comprehensive support for foreign investments. The </w:t>
      </w:r>
      <w:r>
        <w:rPr>
          <w:rFonts w:hint="default"/>
          <w:b/>
          <w:bCs/>
          <w:highlight w:val="none"/>
          <w:lang w:val="en-US"/>
        </w:rPr>
        <w:t xml:space="preserve">(11)_________ </w:t>
      </w:r>
      <w:r>
        <w:rPr>
          <w:rFonts w:hint="default"/>
          <w:b w:val="0"/>
          <w:bCs w:val="0"/>
          <w:highlight w:val="none"/>
          <w:lang w:val="en-US"/>
        </w:rPr>
        <w:t xml:space="preserve">of Vietnamese businesses has been proven through challenging times. A </w:t>
      </w:r>
      <w:r>
        <w:rPr>
          <w:rFonts w:hint="default"/>
          <w:b/>
          <w:bCs/>
          <w:highlight w:val="none"/>
          <w:lang w:val="en-US"/>
        </w:rPr>
        <w:t>(12)_________</w:t>
      </w:r>
      <w:r>
        <w:rPr>
          <w:rFonts w:hint="default"/>
          <w:b w:val="0"/>
          <w:bCs w:val="0"/>
          <w:highlight w:val="none"/>
          <w:lang w:val="en-US"/>
        </w:rPr>
        <w:t xml:space="preserve"> of opportunities await you in Vietnam's dynamic market.</w:t>
      </w:r>
    </w:p>
    <w:p w14:paraId="42E24C49">
      <w:pPr>
        <w:spacing w:line="360" w:lineRule="auto"/>
        <w:rPr>
          <w:rFonts w:hint="default"/>
          <w:b/>
          <w:bCs/>
          <w:highlight w:val="none"/>
          <w:lang w:val="en-US"/>
        </w:rPr>
      </w:pPr>
      <w:r>
        <w:rPr>
          <w:rFonts w:hint="default"/>
          <w:b/>
          <w:bCs/>
          <w:highlight w:val="none"/>
          <w:lang w:val="en-US"/>
        </w:rPr>
        <w:t xml:space="preserve">Question 7:A. </w:t>
      </w:r>
      <w:r>
        <w:rPr>
          <w:rFonts w:hint="default"/>
          <w:b w:val="0"/>
          <w:bCs w:val="0"/>
          <w:highlight w:val="none"/>
          <w:lang w:val="en-US"/>
        </w:rPr>
        <w:t>the others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another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others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other</w:t>
      </w:r>
    </w:p>
    <w:p w14:paraId="1E344D82">
      <w:pPr>
        <w:spacing w:line="360" w:lineRule="auto"/>
        <w:rPr>
          <w:rFonts w:hint="default"/>
          <w:b w:val="0"/>
          <w:bCs w:val="0"/>
          <w:highlight w:val="none"/>
          <w:lang w:val="en-US"/>
        </w:rPr>
      </w:pPr>
      <w:r>
        <w:rPr>
          <w:rFonts w:hint="default"/>
          <w:b/>
          <w:bCs/>
          <w:highlight w:val="none"/>
          <w:lang w:val="en-US"/>
        </w:rPr>
        <w:t>Question 8:</w:t>
      </w:r>
      <w:r>
        <w:rPr>
          <w:rFonts w:hint="default"/>
          <w:b/>
          <w:bCs/>
          <w:highlight w:val="none"/>
          <w:lang w:val="en-US"/>
        </w:rPr>
        <w:t xml:space="preserve">A. </w:t>
      </w:r>
      <w:r>
        <w:rPr>
          <w:rFonts w:hint="default"/>
          <w:b w:val="0"/>
          <w:bCs w:val="0"/>
          <w:highlight w:val="none"/>
          <w:lang w:val="en-US"/>
        </w:rPr>
        <w:t>set up</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back up</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break up</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go up</w:t>
      </w:r>
    </w:p>
    <w:p w14:paraId="46F3753C">
      <w:pPr>
        <w:spacing w:line="360" w:lineRule="auto"/>
        <w:rPr>
          <w:rFonts w:hint="default"/>
          <w:b/>
          <w:bCs/>
          <w:highlight w:val="none"/>
          <w:lang w:val="en-US"/>
        </w:rPr>
      </w:pPr>
      <w:r>
        <w:rPr>
          <w:rFonts w:hint="default"/>
          <w:b/>
          <w:bCs/>
          <w:highlight w:val="none"/>
          <w:lang w:val="en-US"/>
        </w:rPr>
        <w:t xml:space="preserve">Question 9:A. </w:t>
      </w:r>
      <w:r>
        <w:rPr>
          <w:rFonts w:hint="default"/>
          <w:b w:val="0"/>
          <w:bCs w:val="0"/>
          <w:highlight w:val="none"/>
          <w:lang w:val="en-US"/>
        </w:rPr>
        <w:t xml:space="preserve">decline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prosperity</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instability </w:t>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stagnation</w:t>
      </w:r>
    </w:p>
    <w:p w14:paraId="375432C1">
      <w:pPr>
        <w:spacing w:line="360" w:lineRule="auto"/>
        <w:rPr>
          <w:rFonts w:hint="default"/>
          <w:b/>
          <w:bCs/>
          <w:highlight w:val="none"/>
          <w:lang w:val="en-US"/>
        </w:rPr>
      </w:pPr>
      <w:r>
        <w:rPr>
          <w:rFonts w:hint="default"/>
          <w:b/>
          <w:bCs/>
          <w:highlight w:val="none"/>
          <w:lang w:val="en-US"/>
        </w:rPr>
        <w:t>Question 10:</w:t>
      </w:r>
      <w:r>
        <w:rPr>
          <w:rFonts w:hint="default"/>
          <w:b/>
          <w:bCs/>
          <w:highlight w:val="none"/>
          <w:lang w:val="en-US"/>
        </w:rPr>
        <w:t xml:space="preserve">A. </w:t>
      </w:r>
      <w:r>
        <w:rPr>
          <w:rFonts w:hint="default"/>
          <w:b w:val="0"/>
          <w:bCs w:val="0"/>
          <w:highlight w:val="none"/>
          <w:lang w:val="en-US"/>
        </w:rPr>
        <w:t>In accordance with</w:t>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With reference to</w:t>
      </w:r>
      <w:r>
        <w:rPr>
          <w:rFonts w:hint="default"/>
          <w:b/>
          <w:bCs/>
          <w:highlight w:val="none"/>
          <w:lang w:val="en-US"/>
        </w:rPr>
        <w:tab/>
      </w:r>
      <w:r>
        <w:rPr>
          <w:rFonts w:hint="default"/>
          <w:b/>
          <w:bCs/>
          <w:highlight w:val="none"/>
          <w:lang w:val="en-US"/>
        </w:rPr>
        <w:t xml:space="preserve">  C. </w:t>
      </w:r>
      <w:r>
        <w:rPr>
          <w:rFonts w:hint="default"/>
          <w:b w:val="0"/>
          <w:bCs w:val="0"/>
          <w:highlight w:val="none"/>
          <w:lang w:val="en-US"/>
        </w:rPr>
        <w:t>In consideration of</w:t>
      </w:r>
      <w:r>
        <w:rPr>
          <w:rFonts w:hint="default"/>
          <w:b/>
          <w:bCs/>
          <w:highlight w:val="none"/>
          <w:lang w:val="en-US"/>
        </w:rPr>
        <w:tab/>
      </w:r>
      <w:r>
        <w:rPr>
          <w:rFonts w:hint="default"/>
          <w:b/>
          <w:bCs/>
          <w:highlight w:val="none"/>
          <w:lang w:val="en-US"/>
        </w:rPr>
        <w:t xml:space="preserve">  D. </w:t>
      </w:r>
      <w:r>
        <w:rPr>
          <w:rFonts w:hint="default"/>
          <w:b w:val="0"/>
          <w:bCs w:val="0"/>
          <w:highlight w:val="none"/>
          <w:lang w:val="en-US"/>
        </w:rPr>
        <w:t>With regard to</w:t>
      </w:r>
    </w:p>
    <w:p w14:paraId="5E29ED39">
      <w:pPr>
        <w:spacing w:line="360" w:lineRule="auto"/>
        <w:rPr>
          <w:rFonts w:hint="default"/>
          <w:b/>
          <w:bCs/>
          <w:highlight w:val="none"/>
          <w:lang w:val="en-US"/>
        </w:rPr>
      </w:pPr>
      <w:r>
        <w:rPr>
          <w:rFonts w:hint="default"/>
          <w:b/>
          <w:bCs/>
          <w:highlight w:val="none"/>
          <w:lang w:val="en-US"/>
        </w:rPr>
        <w:t xml:space="preserve">Question 11:A. </w:t>
      </w:r>
      <w:r>
        <w:rPr>
          <w:rFonts w:hint="default"/>
          <w:b w:val="0"/>
          <w:bCs w:val="0"/>
          <w:highlight w:val="none"/>
          <w:lang w:val="en-US"/>
        </w:rPr>
        <w:t xml:space="preserve">tenacity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perseverance</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fortitude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resilience</w:t>
      </w:r>
      <w:r>
        <w:rPr>
          <w:rFonts w:hint="default"/>
          <w:b w:val="0"/>
          <w:bCs w:val="0"/>
          <w:highlight w:val="none"/>
          <w:lang w:val="en-US"/>
        </w:rPr>
        <w:t xml:space="preserve"> </w:t>
      </w:r>
    </w:p>
    <w:p w14:paraId="306C814E">
      <w:pPr>
        <w:spacing w:line="360" w:lineRule="auto"/>
        <w:rPr>
          <w:rFonts w:hint="default"/>
          <w:b/>
          <w:bCs/>
          <w:highlight w:val="none"/>
          <w:lang w:val="en-US"/>
        </w:rPr>
      </w:pPr>
      <w:r>
        <w:rPr>
          <w:rFonts w:hint="default"/>
          <w:b/>
          <w:bCs/>
          <w:highlight w:val="none"/>
          <w:lang w:val="en-US"/>
        </w:rPr>
        <w:t>Question 12:</w:t>
      </w:r>
      <w:r>
        <w:rPr>
          <w:rFonts w:hint="default"/>
          <w:b/>
          <w:bCs/>
          <w:highlight w:val="none"/>
          <w:lang w:val="en-US"/>
        </w:rPr>
        <w:t xml:space="preserve">A. </w:t>
      </w:r>
      <w:r>
        <w:rPr>
          <w:rFonts w:hint="default"/>
          <w:b w:val="0"/>
          <w:bCs w:val="0"/>
          <w:highlight w:val="none"/>
          <w:lang w:val="en-US"/>
        </w:rPr>
        <w:t>great deal</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many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lot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much</w:t>
      </w:r>
    </w:p>
    <w:p w14:paraId="1D5D6C10">
      <w:pPr>
        <w:spacing w:line="360" w:lineRule="auto"/>
        <w:rPr>
          <w:rFonts w:hint="default"/>
          <w:b/>
          <w:bCs/>
          <w:highlight w:val="none"/>
          <w:lang w:val="en-US"/>
        </w:rPr>
      </w:pPr>
      <w:r>
        <w:rPr>
          <w:rFonts w:hint="default"/>
          <w:b/>
          <w:bCs/>
          <w:highlight w:val="none"/>
          <w:lang w:val="en-US"/>
        </w:rPr>
        <w:t>Mark the letter A, B, C or D on your answer sheet to indicate the best arrangement of utterances or sentences to make a meaningful exchange or text in each of the following questions from 13 to 17.</w:t>
      </w:r>
    </w:p>
    <w:p w14:paraId="770A65A7">
      <w:pPr>
        <w:spacing w:line="360" w:lineRule="auto"/>
        <w:rPr>
          <w:rFonts w:hint="default"/>
          <w:b/>
          <w:bCs/>
          <w:highlight w:val="none"/>
          <w:lang w:val="en-US"/>
        </w:rPr>
      </w:pPr>
      <w:r>
        <w:rPr>
          <w:rFonts w:hint="default"/>
          <w:b/>
          <w:bCs/>
          <w:highlight w:val="none"/>
          <w:lang w:val="en-US"/>
        </w:rPr>
        <w:t>Question 13:</w:t>
      </w:r>
    </w:p>
    <w:p w14:paraId="569A2E0F">
      <w:pPr>
        <w:numPr>
          <w:ilvl w:val="0"/>
          <w:numId w:val="13"/>
        </w:numPr>
        <w:spacing w:line="360" w:lineRule="auto"/>
        <w:ind w:left="425" w:leftChars="0" w:hanging="425" w:firstLineChars="0"/>
        <w:rPr>
          <w:rFonts w:hint="default"/>
          <w:b w:val="0"/>
          <w:bCs w:val="0"/>
          <w:highlight w:val="none"/>
          <w:lang w:val="en-US"/>
        </w:rPr>
      </w:pPr>
      <w:r>
        <w:rPr>
          <w:rFonts w:hint="default"/>
          <w:b w:val="0"/>
          <w:bCs w:val="0"/>
          <w:highlight w:val="none"/>
          <w:lang w:val="en-US"/>
        </w:rPr>
        <w:t>Linh: "Yes! Actually, we're not just joining—we're taking active roles now. Vietnam's currently chairing several ASEAN committees and contributing to UN peacekeeping missions."</w:t>
      </w:r>
    </w:p>
    <w:p w14:paraId="27EAF1E6">
      <w:pPr>
        <w:numPr>
          <w:ilvl w:val="0"/>
          <w:numId w:val="13"/>
        </w:numPr>
        <w:spacing w:line="360" w:lineRule="auto"/>
        <w:ind w:left="425" w:leftChars="0" w:hanging="425" w:firstLineChars="0"/>
        <w:rPr>
          <w:rFonts w:hint="default"/>
          <w:b w:val="0"/>
          <w:bCs w:val="0"/>
          <w:highlight w:val="none"/>
          <w:lang w:val="en-US"/>
        </w:rPr>
      </w:pPr>
      <w:r>
        <w:rPr>
          <w:rFonts w:hint="default"/>
          <w:b w:val="0"/>
          <w:bCs w:val="0"/>
          <w:highlight w:val="none"/>
          <w:lang w:val="en-US"/>
        </w:rPr>
        <w:t>Tom: "Hey Linh, I heard Vietnam just joined another international organization?"</w:t>
      </w:r>
    </w:p>
    <w:p w14:paraId="05CD8B93">
      <w:pPr>
        <w:numPr>
          <w:ilvl w:val="0"/>
          <w:numId w:val="13"/>
        </w:numPr>
        <w:spacing w:line="360" w:lineRule="auto"/>
        <w:ind w:left="425" w:leftChars="0" w:hanging="425" w:firstLineChars="0"/>
        <w:rPr>
          <w:rFonts w:hint="default"/>
          <w:b w:val="0"/>
          <w:bCs w:val="0"/>
          <w:highlight w:val="none"/>
          <w:lang w:val="en-US"/>
        </w:rPr>
      </w:pPr>
      <w:r>
        <w:rPr>
          <w:rFonts w:hint="default"/>
          <w:b w:val="0"/>
          <w:bCs w:val="0"/>
          <w:highlight w:val="none"/>
          <w:lang w:val="en-US"/>
        </w:rPr>
        <w:t>Tom: "Wow, that's quite different from 20 years ago!"</w:t>
      </w:r>
    </w:p>
    <w:p w14:paraId="06402F50">
      <w:pPr>
        <w:numPr>
          <w:ilvl w:val="0"/>
          <w:numId w:val="14"/>
        </w:numPr>
        <w:spacing w:line="360" w:lineRule="auto"/>
        <w:ind w:leftChars="0"/>
        <w:rPr>
          <w:rFonts w:hint="default"/>
          <w:b/>
          <w:bCs/>
          <w:highlight w:val="none"/>
          <w:lang w:val="en-US"/>
        </w:rPr>
      </w:pPr>
      <w:r>
        <w:rPr>
          <w:rFonts w:hint="default"/>
          <w:b w:val="0"/>
          <w:bCs w:val="0"/>
          <w:highlight w:val="none"/>
          <w:lang w:val="en-US"/>
        </w:rPr>
        <w:t>a-b-c</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b-a-c</w:t>
      </w:r>
      <w:r>
        <w:rPr>
          <w:rFonts w:hint="default"/>
          <w:b w:val="0"/>
          <w:bCs w:val="0"/>
          <w:highlight w:val="none"/>
          <w:lang w:val="en-US"/>
        </w:rPr>
        <w:tab/>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c-b-a</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c-a-b</w:t>
      </w:r>
    </w:p>
    <w:p w14:paraId="1C5EC328">
      <w:pPr>
        <w:spacing w:line="360" w:lineRule="auto"/>
        <w:rPr>
          <w:rFonts w:hint="default"/>
          <w:b/>
          <w:bCs/>
          <w:highlight w:val="none"/>
          <w:lang w:val="en-US"/>
        </w:rPr>
      </w:pPr>
      <w:r>
        <w:rPr>
          <w:rFonts w:hint="default"/>
          <w:b/>
          <w:bCs/>
          <w:highlight w:val="none"/>
          <w:lang w:val="en-US"/>
        </w:rPr>
        <w:t>Question 14:</w:t>
      </w:r>
    </w:p>
    <w:p w14:paraId="457855E1">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Maya: "I heard you're also leading the ASEAN Food Innovation Hub now?"</w:t>
      </w:r>
    </w:p>
    <w:p w14:paraId="6C0B4744">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Nam: "Yes, and there's more! We're working with WHO and FAO on a project combining traditional farming wisdom with modern technology. Did you know Vietnam is helping other Southeast Asian countries develop climate-resistant rice varieties?"</w:t>
      </w:r>
    </w:p>
    <w:p w14:paraId="727BD060">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Nam: "Thanks! It's part of our new approach. Instead of just traditional diplomacy, we're showcasing Vietnam's culture and sustainability practices through food."</w:t>
      </w:r>
    </w:p>
    <w:p w14:paraId="3343DF5D">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Maya: "Nam, I'm amazed by how Vietnam is using food diplomacy in international forums! Your recent 'Sustainable Food Culture' exhibition at the UN headquarters was brilliant."</w:t>
      </w:r>
    </w:p>
    <w:p w14:paraId="39E605F0">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Maya: "That's fascinating! So Vietnam's not just participating in international organizations..."</w:t>
      </w:r>
    </w:p>
    <w:p w14:paraId="53059076">
      <w:pPr>
        <w:numPr>
          <w:ilvl w:val="0"/>
          <w:numId w:val="16"/>
        </w:numPr>
        <w:spacing w:line="360" w:lineRule="auto"/>
        <w:ind w:leftChars="0"/>
        <w:rPr>
          <w:rFonts w:hint="default"/>
          <w:b/>
          <w:bCs/>
          <w:highlight w:val="none"/>
          <w:lang w:val="en-US"/>
        </w:rPr>
      </w:pPr>
      <w:r>
        <w:rPr>
          <w:rFonts w:hint="default"/>
          <w:b w:val="0"/>
          <w:bCs w:val="0"/>
          <w:highlight w:val="none"/>
          <w:lang w:val="en-US"/>
        </w:rPr>
        <w:t>d-c-b-a-e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b-c-e-d-a</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a-b-c-e-d</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d-c-a-b-e</w:t>
      </w:r>
    </w:p>
    <w:p w14:paraId="718990D0">
      <w:pPr>
        <w:spacing w:line="360" w:lineRule="auto"/>
        <w:rPr>
          <w:rFonts w:hint="default"/>
          <w:b/>
          <w:bCs/>
          <w:highlight w:val="none"/>
          <w:lang w:val="en-US"/>
        </w:rPr>
      </w:pPr>
      <w:r>
        <w:rPr>
          <w:rFonts w:hint="default"/>
          <w:b/>
          <w:bCs/>
          <w:highlight w:val="none"/>
          <w:lang w:val="en-US"/>
        </w:rPr>
        <w:t>Question 15:</w:t>
      </w:r>
    </w:p>
    <w:p w14:paraId="50F4BE92">
      <w:pPr>
        <w:spacing w:line="360" w:lineRule="auto"/>
        <w:rPr>
          <w:rFonts w:hint="default"/>
          <w:b w:val="0"/>
          <w:bCs w:val="0"/>
          <w:highlight w:val="none"/>
          <w:lang w:val="en-US"/>
        </w:rPr>
      </w:pPr>
      <w:r>
        <w:rPr>
          <w:rFonts w:hint="default"/>
          <w:b w:val="0"/>
          <w:bCs w:val="0"/>
          <w:highlight w:val="none"/>
          <w:lang w:val="en-US"/>
        </w:rPr>
        <w:t>Dear Professor Chen,</w:t>
      </w:r>
    </w:p>
    <w:p w14:paraId="0C469DAA">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Remember when you doubted Vietnam's ability to lead regional healthcare innovation five years ago? Well, we've proven that a nation's past doesn't define its future. We're now scheduled to host the upcoming WHO-ASEAN Digital Health Summit in Danang.</w:t>
      </w:r>
    </w:p>
    <w:p w14:paraId="2B0B2F82">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As Vietnam's representative to the World Health Organization's Asia-Pacific hub, I witnessed something remarkable yesterday.</w:t>
      </w:r>
    </w:p>
    <w:p w14:paraId="16FED77F">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Our AI-powered healthcare project, which connects remote village clinics with international medical experts, received unanimous support for global expansion. The World Bank has also expressed interest in funding similar initiatives across developing nations.</w:t>
      </w:r>
    </w:p>
    <w:p w14:paraId="42225F0B">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 xml:space="preserve">I'm writing to share some exciting news from our recent Vietnam-WHO Digital Health Innovation Conference. </w:t>
      </w:r>
    </w:p>
    <w:p w14:paraId="5E55FE55">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Looking forward to having you as a keynote speaker.</w:t>
      </w:r>
    </w:p>
    <w:p w14:paraId="6940FE3D">
      <w:pPr>
        <w:numPr>
          <w:ilvl w:val="0"/>
          <w:numId w:val="0"/>
        </w:numPr>
        <w:spacing w:line="360" w:lineRule="auto"/>
        <w:ind w:leftChars="0" w:firstLine="420" w:firstLineChars="0"/>
        <w:rPr>
          <w:rFonts w:hint="default"/>
          <w:b w:val="0"/>
          <w:bCs w:val="0"/>
          <w:highlight w:val="none"/>
          <w:lang w:val="en-US"/>
        </w:rPr>
      </w:pPr>
      <w:r>
        <w:rPr>
          <w:rFonts w:hint="default"/>
          <w:b w:val="0"/>
          <w:bCs w:val="0"/>
          <w:highlight w:val="none"/>
          <w:lang w:val="en-US"/>
        </w:rPr>
        <w:t>LK</w:t>
      </w:r>
    </w:p>
    <w:p w14:paraId="5741D0AD">
      <w:pPr>
        <w:numPr>
          <w:ilvl w:val="0"/>
          <w:numId w:val="18"/>
        </w:numPr>
        <w:spacing w:line="360" w:lineRule="auto"/>
        <w:rPr>
          <w:rFonts w:hint="default"/>
          <w:b w:val="0"/>
          <w:bCs w:val="0"/>
          <w:highlight w:val="none"/>
          <w:lang w:val="en-US"/>
        </w:rPr>
      </w:pPr>
      <w:r>
        <w:rPr>
          <w:rFonts w:hint="default"/>
          <w:b w:val="0"/>
          <w:bCs w:val="0"/>
          <w:highlight w:val="none"/>
          <w:lang w:val="en-US"/>
        </w:rPr>
        <w:t>a-b-d-c-e</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B.</w:t>
      </w:r>
      <w:r>
        <w:rPr>
          <w:rFonts w:hint="default"/>
          <w:b w:val="0"/>
          <w:bCs w:val="0"/>
          <w:highlight w:val="none"/>
          <w:lang w:val="en-US"/>
        </w:rPr>
        <w:t xml:space="preserve"> d-b-c-a-e</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 xml:space="preserve">C. </w:t>
      </w:r>
      <w:r>
        <w:rPr>
          <w:rFonts w:hint="default"/>
          <w:b w:val="0"/>
          <w:bCs w:val="0"/>
          <w:highlight w:val="none"/>
          <w:lang w:val="en-US"/>
        </w:rPr>
        <w:t>b-c-a-d-e</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e-c-b-a-d</w:t>
      </w:r>
    </w:p>
    <w:p w14:paraId="5F47C14B">
      <w:pPr>
        <w:spacing w:line="360" w:lineRule="auto"/>
        <w:rPr>
          <w:rFonts w:hint="default"/>
          <w:b/>
          <w:bCs/>
          <w:highlight w:val="none"/>
          <w:lang w:val="en-US"/>
        </w:rPr>
      </w:pPr>
      <w:r>
        <w:rPr>
          <w:rFonts w:hint="default"/>
          <w:b/>
          <w:bCs/>
          <w:highlight w:val="none"/>
          <w:lang w:val="en-US"/>
        </w:rPr>
        <w:t>Question 16:</w:t>
      </w:r>
    </w:p>
    <w:p w14:paraId="0F206A23">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At the UN Climate Summit, Vietnam's presentation of bamboo-based construction technology impressed global experts, leading to new partnerships with UNESCO.</w:t>
      </w:r>
    </w:p>
    <w:p w14:paraId="0C45965B">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Vietnam's role in international organizations has shifted dramatically, from participant to leader, especially in environmental and technological initiatives.</w:t>
      </w:r>
    </w:p>
    <w:p w14:paraId="3F8CA591">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Vietnam has surprised the international community by launching its "Green Tech Hub" in Da Nang, marking its transformation from aid recipient to innovation leader.</w:t>
      </w:r>
    </w:p>
    <w:p w14:paraId="24C20616">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country now leads the ASEAN Smart Cities Network, developing AI solutions for ocean cleanup that are being adopted across the Pacific region.</w:t>
      </w:r>
    </w:p>
    <w:p w14:paraId="62A21090">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upcoming "Southeast Asian Sustainability Institute," in partnership with UNDP, demonstrates Vietnam's new position as a trendsetter in global cooperation.</w:t>
      </w:r>
    </w:p>
    <w:p w14:paraId="1704A9D3">
      <w:pPr>
        <w:numPr>
          <w:ilvl w:val="0"/>
          <w:numId w:val="20"/>
        </w:numPr>
        <w:spacing w:line="360" w:lineRule="auto"/>
        <w:ind w:leftChars="0"/>
        <w:rPr>
          <w:rFonts w:hint="default"/>
          <w:b/>
          <w:bCs/>
          <w:highlight w:val="none"/>
          <w:lang w:val="en-US"/>
        </w:rPr>
      </w:pPr>
      <w:r>
        <w:rPr>
          <w:rFonts w:hint="default"/>
          <w:b w:val="0"/>
          <w:bCs w:val="0"/>
          <w:highlight w:val="none"/>
          <w:lang w:val="en-US"/>
        </w:rPr>
        <w:t>c-a-d-b-e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a-b-c-d-e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d-b-c-a-e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b-a-d-c-e</w:t>
      </w:r>
    </w:p>
    <w:p w14:paraId="14E80C7B">
      <w:pPr>
        <w:spacing w:line="360" w:lineRule="auto"/>
        <w:rPr>
          <w:rFonts w:hint="default"/>
          <w:b/>
          <w:bCs/>
          <w:highlight w:val="none"/>
          <w:lang w:val="en-US"/>
        </w:rPr>
      </w:pPr>
      <w:r>
        <w:rPr>
          <w:rFonts w:hint="default"/>
          <w:b/>
          <w:bCs/>
          <w:highlight w:val="none"/>
          <w:lang w:val="en-US"/>
        </w:rPr>
        <w:t>Question 17:</w:t>
      </w:r>
      <w:bookmarkStart w:id="0" w:name="_GoBack"/>
      <w:bookmarkEnd w:id="0"/>
    </w:p>
    <w:p w14:paraId="4F8E1203">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Through its new position as chair of the World Cyber Security Coalition, Vietnam is helping developing nations build digital defense systems against global cyber threats.</w:t>
      </w:r>
    </w:p>
    <w:p w14:paraId="5A53CB6A">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country's innovative "Digital Bridge Program" now connects rural students with international education platforms, earning recognition from UNESCO and transforming traditional diplomatic relationships.</w:t>
      </w:r>
    </w:p>
    <w:p w14:paraId="24DFD225">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Vietnam's e-government platform has become a model for other Southeast Asian countries, with its AI-powered public services catching the attention of the United Nations Digital Development Fund.</w:t>
      </w:r>
    </w:p>
    <w:p w14:paraId="7BE98E3A">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launch of "Vietnam Digital Week," bringing together tech leaders from 30 countries, showcases how Vietnam has evolved from a digital learner to a digital mentor in the international community.</w:t>
      </w:r>
    </w:p>
    <w:p w14:paraId="3B82C7B1">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Vietnam has emerged as a surprising leader in digital diplomacy, hosting the first-ever ASEAN Virtual Reality Summit where nations meet in metaverse-style conferences.</w:t>
      </w:r>
    </w:p>
    <w:p w14:paraId="1564ECF4">
      <w:pPr>
        <w:numPr>
          <w:ilvl w:val="0"/>
          <w:numId w:val="22"/>
        </w:numPr>
        <w:spacing w:line="360" w:lineRule="auto"/>
        <w:ind w:leftChars="0"/>
        <w:rPr>
          <w:rFonts w:hint="default"/>
          <w:b w:val="0"/>
          <w:bCs w:val="0"/>
          <w:highlight w:val="none"/>
          <w:lang w:val="en-US"/>
        </w:rPr>
      </w:pPr>
      <w:r>
        <w:rPr>
          <w:rFonts w:hint="default"/>
          <w:b w:val="0"/>
          <w:bCs w:val="0"/>
          <w:highlight w:val="none"/>
          <w:lang w:val="en-US"/>
        </w:rPr>
        <w:t>e-d-c-b-a</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e-a-c-b-d</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e-b-a-c-d</w:t>
      </w:r>
      <w:r>
        <w:rPr>
          <w:rFonts w:hint="default"/>
          <w:b w:val="0"/>
          <w:bCs w:val="0"/>
          <w:highlight w:val="none"/>
          <w:lang w:val="en-US"/>
        </w:rPr>
        <w:tab/>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e-c-a-d-b</w:t>
      </w:r>
    </w:p>
    <w:p w14:paraId="2575EAA0">
      <w:pPr>
        <w:spacing w:line="360" w:lineRule="auto"/>
        <w:rPr>
          <w:rFonts w:hint="default"/>
          <w:b/>
          <w:bCs/>
          <w:highlight w:val="none"/>
          <w:lang w:val="en-US"/>
        </w:rPr>
      </w:pPr>
      <w:r>
        <w:rPr>
          <w:rFonts w:hint="default"/>
          <w:b/>
          <w:bCs/>
          <w:highlight w:val="none"/>
          <w:lang w:val="en-US"/>
        </w:rPr>
        <w:t>Read the following passage about How Vietnam Transforms International Partnerships and mark the letter A, B, C or D on your answer sheet to indicate the option that best fits each of the numbered blanks from 18 to 22.</w:t>
      </w:r>
    </w:p>
    <w:p w14:paraId="7701D522">
      <w:pPr>
        <w:spacing w:line="360" w:lineRule="auto"/>
        <w:ind w:firstLine="420" w:firstLineChars="0"/>
        <w:rPr>
          <w:rFonts w:hint="default"/>
          <w:b w:val="0"/>
          <w:bCs w:val="0"/>
          <w:highlight w:val="none"/>
          <w:lang w:val="en-US"/>
        </w:rPr>
      </w:pPr>
      <w:r>
        <w:rPr>
          <w:rFonts w:hint="default"/>
          <w:b w:val="0"/>
          <w:bCs w:val="0"/>
          <w:highlight w:val="none"/>
          <w:lang w:val="en-US"/>
        </w:rPr>
        <w:t xml:space="preserve">Vietnam, </w:t>
      </w:r>
      <w:r>
        <w:rPr>
          <w:rFonts w:hint="default"/>
          <w:b/>
          <w:bCs/>
          <w:highlight w:val="none"/>
          <w:lang w:val="en-US"/>
        </w:rPr>
        <w:t>(18)_________</w:t>
      </w:r>
      <w:r>
        <w:rPr>
          <w:rFonts w:hint="default"/>
          <w:b w:val="0"/>
          <w:bCs w:val="0"/>
          <w:highlight w:val="none"/>
          <w:lang w:val="en-US"/>
        </w:rPr>
        <w:t xml:space="preserve">, has emerged as a dynamic force in international partnerships. Since implementing the "Doi Moi" policy, which revolutionized the country's economic landscape, Vietnam </w:t>
      </w:r>
      <w:r>
        <w:rPr>
          <w:rFonts w:hint="default"/>
          <w:b/>
          <w:bCs/>
          <w:highlight w:val="none"/>
          <w:lang w:val="en-US"/>
        </w:rPr>
        <w:t>(19)_________</w:t>
      </w:r>
      <w:r>
        <w:rPr>
          <w:rFonts w:hint="default"/>
          <w:b w:val="0"/>
          <w:bCs w:val="0"/>
          <w:highlight w:val="none"/>
          <w:lang w:val="en-US"/>
        </w:rPr>
        <w:t xml:space="preserve">. The nation, which once faced significant economic challenges, now stands as an attractive destination for foreign investment and cross-border cooperation. While maintaining its cultural identity and traditional values, </w:t>
      </w:r>
      <w:r>
        <w:rPr>
          <w:rFonts w:hint="default"/>
          <w:b/>
          <w:bCs/>
          <w:highlight w:val="none"/>
          <w:lang w:val="en-US"/>
        </w:rPr>
        <w:t>(20)_________</w:t>
      </w:r>
      <w:r>
        <w:rPr>
          <w:rFonts w:hint="default"/>
          <w:b w:val="0"/>
          <w:bCs w:val="0"/>
          <w:highlight w:val="none"/>
          <w:lang w:val="en-US"/>
        </w:rPr>
        <w:t xml:space="preserve">, strengthening its position in the global community. </w:t>
      </w:r>
      <w:r>
        <w:rPr>
          <w:rFonts w:hint="default"/>
          <w:b/>
          <w:bCs/>
          <w:highlight w:val="none"/>
          <w:lang w:val="en-US"/>
        </w:rPr>
        <w:t>(21)_________</w:t>
      </w:r>
      <w:r>
        <w:rPr>
          <w:rFonts w:hint="default"/>
          <w:b w:val="0"/>
          <w:bCs w:val="0"/>
          <w:highlight w:val="none"/>
          <w:lang w:val="en-US"/>
        </w:rPr>
        <w:t xml:space="preserve"> and creating favorable conditions for foreign businesses, and simultaneously developing its domestic capabilities. This strategic approach has not only enhanced Vietnam's economic growth but also established the country as a reliable partner in the international arena. Vietnam, </w:t>
      </w:r>
      <w:r>
        <w:rPr>
          <w:rFonts w:hint="default"/>
          <w:b/>
          <w:bCs/>
          <w:highlight w:val="none"/>
          <w:lang w:val="en-US"/>
        </w:rPr>
        <w:t>(22)_________</w:t>
      </w:r>
      <w:r>
        <w:rPr>
          <w:rFonts w:hint="default"/>
          <w:b w:val="0"/>
          <w:bCs w:val="0"/>
          <w:highlight w:val="none"/>
          <w:lang w:val="en-US"/>
        </w:rPr>
        <w:t>, has become a model for developing nations by showing how to effectively balance domestic interests with global integration while preserving its unique cultural heritage and sovereignty.</w:t>
      </w:r>
    </w:p>
    <w:p w14:paraId="0944F580">
      <w:pPr>
        <w:spacing w:line="360" w:lineRule="auto"/>
        <w:rPr>
          <w:rFonts w:hint="default"/>
          <w:b/>
          <w:bCs/>
          <w:highlight w:val="none"/>
          <w:lang w:val="en-US"/>
        </w:rPr>
      </w:pPr>
      <w:r>
        <w:rPr>
          <w:rFonts w:hint="default"/>
          <w:b/>
          <w:bCs/>
          <w:highlight w:val="none"/>
          <w:lang w:val="en-US"/>
        </w:rPr>
        <w:t>Question 18:</w:t>
      </w:r>
    </w:p>
    <w:p w14:paraId="4E7703E4">
      <w:pPr>
        <w:numPr>
          <w:ilvl w:val="0"/>
          <w:numId w:val="23"/>
        </w:numPr>
        <w:spacing w:line="360" w:lineRule="auto"/>
        <w:rPr>
          <w:rFonts w:hint="default"/>
          <w:b w:val="0"/>
          <w:bCs w:val="0"/>
          <w:highlight w:val="none"/>
          <w:lang w:val="en-US"/>
        </w:rPr>
      </w:pPr>
      <w:r>
        <w:rPr>
          <w:rFonts w:hint="default"/>
          <w:b w:val="0"/>
          <w:bCs w:val="0"/>
          <w:highlight w:val="none"/>
          <w:lang w:val="en-US"/>
        </w:rPr>
        <w:t>transformed its approach to global collaboration over the past decades</w:t>
      </w:r>
    </w:p>
    <w:p w14:paraId="2B2ED8BF">
      <w:pPr>
        <w:numPr>
          <w:ilvl w:val="0"/>
          <w:numId w:val="23"/>
        </w:numPr>
        <w:spacing w:line="360" w:lineRule="auto"/>
        <w:rPr>
          <w:rFonts w:hint="default"/>
          <w:b w:val="0"/>
          <w:bCs w:val="0"/>
          <w:highlight w:val="none"/>
          <w:lang w:val="en-US"/>
        </w:rPr>
      </w:pPr>
      <w:r>
        <w:rPr>
          <w:rFonts w:hint="default"/>
          <w:b w:val="0"/>
          <w:bCs w:val="0"/>
          <w:highlight w:val="none"/>
          <w:lang w:val="en-US"/>
        </w:rPr>
        <w:t>which transformed its approach to global collaboration over the past decades</w:t>
      </w:r>
    </w:p>
    <w:p w14:paraId="2DB1DDC3">
      <w:pPr>
        <w:numPr>
          <w:ilvl w:val="0"/>
          <w:numId w:val="23"/>
        </w:numPr>
        <w:spacing w:line="360" w:lineRule="auto"/>
        <w:rPr>
          <w:rFonts w:hint="default"/>
          <w:b w:val="0"/>
          <w:bCs w:val="0"/>
          <w:highlight w:val="none"/>
          <w:lang w:val="en-US"/>
        </w:rPr>
      </w:pPr>
      <w:r>
        <w:rPr>
          <w:rFonts w:hint="default"/>
          <w:b w:val="0"/>
          <w:bCs w:val="0"/>
          <w:highlight w:val="none"/>
          <w:lang w:val="en-US"/>
        </w:rPr>
        <w:t>having transformed its approach to global collaboration over the past decades</w:t>
      </w:r>
    </w:p>
    <w:p w14:paraId="66896602">
      <w:pPr>
        <w:numPr>
          <w:ilvl w:val="0"/>
          <w:numId w:val="23"/>
        </w:numPr>
        <w:spacing w:line="360" w:lineRule="auto"/>
        <w:rPr>
          <w:rFonts w:hint="default"/>
          <w:b w:val="0"/>
          <w:bCs w:val="0"/>
          <w:highlight w:val="none"/>
          <w:lang w:val="en-US"/>
        </w:rPr>
      </w:pPr>
      <w:r>
        <w:rPr>
          <w:rFonts w:hint="default"/>
          <w:b w:val="0"/>
          <w:bCs w:val="0"/>
          <w:highlight w:val="none"/>
          <w:lang w:val="en-US"/>
        </w:rPr>
        <w:t>transforming its approach to global collaboration over the past decades</w:t>
      </w:r>
    </w:p>
    <w:p w14:paraId="70520FDE">
      <w:pPr>
        <w:spacing w:line="360" w:lineRule="auto"/>
        <w:rPr>
          <w:rFonts w:hint="default"/>
          <w:b/>
          <w:bCs/>
          <w:highlight w:val="none"/>
          <w:lang w:val="en-US"/>
        </w:rPr>
      </w:pPr>
      <w:r>
        <w:rPr>
          <w:rFonts w:hint="default"/>
          <w:b/>
          <w:bCs/>
          <w:highlight w:val="none"/>
          <w:lang w:val="en-US"/>
        </w:rPr>
        <w:t>Question 19:</w:t>
      </w:r>
    </w:p>
    <w:p w14:paraId="50F98AB7">
      <w:pPr>
        <w:numPr>
          <w:ilvl w:val="0"/>
          <w:numId w:val="24"/>
        </w:numPr>
        <w:spacing w:line="360" w:lineRule="auto"/>
        <w:rPr>
          <w:rFonts w:hint="default"/>
          <w:b w:val="0"/>
          <w:bCs w:val="0"/>
          <w:highlight w:val="none"/>
          <w:lang w:val="en-US"/>
        </w:rPr>
      </w:pPr>
      <w:r>
        <w:rPr>
          <w:rFonts w:hint="default"/>
          <w:b w:val="0"/>
          <w:bCs w:val="0"/>
          <w:highlight w:val="none"/>
          <w:lang w:val="en-US"/>
        </w:rPr>
        <w:t>which has consistently demonstrated its commitment for fostering meaningful international relationships</w:t>
      </w:r>
    </w:p>
    <w:p w14:paraId="309ED99A">
      <w:pPr>
        <w:numPr>
          <w:ilvl w:val="0"/>
          <w:numId w:val="24"/>
        </w:numPr>
        <w:spacing w:line="360" w:lineRule="auto"/>
        <w:rPr>
          <w:rFonts w:hint="default"/>
          <w:b w:val="0"/>
          <w:bCs w:val="0"/>
          <w:highlight w:val="none"/>
          <w:lang w:val="en-US"/>
        </w:rPr>
      </w:pPr>
      <w:r>
        <w:rPr>
          <w:rFonts w:hint="default"/>
          <w:b w:val="0"/>
          <w:bCs w:val="0"/>
          <w:highlight w:val="none"/>
          <w:lang w:val="en-US"/>
        </w:rPr>
        <w:t>that consistently demonstrating its commitment to fostering meaningful international relationships</w:t>
      </w:r>
    </w:p>
    <w:p w14:paraId="00E3692C">
      <w:pPr>
        <w:numPr>
          <w:ilvl w:val="0"/>
          <w:numId w:val="24"/>
        </w:numPr>
        <w:spacing w:line="360" w:lineRule="auto"/>
        <w:rPr>
          <w:rFonts w:hint="default"/>
          <w:b w:val="0"/>
          <w:bCs w:val="0"/>
          <w:highlight w:val="none"/>
          <w:lang w:val="en-US"/>
        </w:rPr>
      </w:pPr>
      <w:r>
        <w:rPr>
          <w:rFonts w:hint="default"/>
          <w:b w:val="0"/>
          <w:bCs w:val="0"/>
          <w:highlight w:val="none"/>
          <w:lang w:val="en-US"/>
        </w:rPr>
        <w:t>has consistently demonstrated its commitment to fostering meaningful international relationships</w:t>
      </w:r>
    </w:p>
    <w:p w14:paraId="226C2332">
      <w:pPr>
        <w:numPr>
          <w:ilvl w:val="0"/>
          <w:numId w:val="24"/>
        </w:numPr>
        <w:spacing w:line="360" w:lineRule="auto"/>
        <w:rPr>
          <w:rFonts w:hint="default"/>
          <w:b w:val="0"/>
          <w:bCs w:val="0"/>
          <w:highlight w:val="none"/>
          <w:lang w:val="en-US"/>
        </w:rPr>
      </w:pPr>
      <w:r>
        <w:rPr>
          <w:rFonts w:hint="default"/>
          <w:b w:val="0"/>
          <w:bCs w:val="0"/>
          <w:highlight w:val="none"/>
          <w:lang w:val="en-US"/>
        </w:rPr>
        <w:t>having consistently demonstrate its commitment to fostering meaningful international relationships</w:t>
      </w:r>
    </w:p>
    <w:p w14:paraId="5FCBF552">
      <w:pPr>
        <w:spacing w:line="360" w:lineRule="auto"/>
        <w:rPr>
          <w:rFonts w:hint="default"/>
          <w:b/>
          <w:bCs/>
          <w:highlight w:val="none"/>
          <w:lang w:val="en-US"/>
        </w:rPr>
      </w:pPr>
      <w:r>
        <w:rPr>
          <w:rFonts w:hint="default"/>
          <w:b/>
          <w:bCs/>
          <w:highlight w:val="none"/>
          <w:lang w:val="en-US"/>
        </w:rPr>
        <w:t>Question 20:</w:t>
      </w:r>
    </w:p>
    <w:p w14:paraId="619C0993">
      <w:pPr>
        <w:numPr>
          <w:ilvl w:val="0"/>
          <w:numId w:val="25"/>
        </w:numPr>
        <w:spacing w:line="360" w:lineRule="auto"/>
        <w:rPr>
          <w:rFonts w:hint="default"/>
          <w:b w:val="0"/>
          <w:bCs w:val="0"/>
          <w:highlight w:val="none"/>
          <w:lang w:val="en-US"/>
        </w:rPr>
      </w:pPr>
      <w:r>
        <w:rPr>
          <w:rFonts w:hint="default"/>
          <w:b w:val="0"/>
          <w:bCs w:val="0"/>
          <w:highlight w:val="none"/>
          <w:lang w:val="en-US"/>
        </w:rPr>
        <w:t>Vietnam participate actively in various international forums and organizations</w:t>
      </w:r>
    </w:p>
    <w:p w14:paraId="634CC62C">
      <w:pPr>
        <w:numPr>
          <w:ilvl w:val="0"/>
          <w:numId w:val="25"/>
        </w:numPr>
        <w:spacing w:line="360" w:lineRule="auto"/>
        <w:rPr>
          <w:rFonts w:hint="default"/>
          <w:b w:val="0"/>
          <w:bCs w:val="0"/>
          <w:highlight w:val="none"/>
          <w:lang w:val="en-US"/>
        </w:rPr>
      </w:pPr>
      <w:r>
        <w:rPr>
          <w:rFonts w:hint="default"/>
          <w:b w:val="0"/>
          <w:bCs w:val="0"/>
          <w:highlight w:val="none"/>
          <w:lang w:val="en-US"/>
        </w:rPr>
        <w:t>Vietnam actively participates in various international forums and organizations</w:t>
      </w:r>
    </w:p>
    <w:p w14:paraId="0C0AAE65">
      <w:pPr>
        <w:numPr>
          <w:ilvl w:val="0"/>
          <w:numId w:val="25"/>
        </w:numPr>
        <w:spacing w:line="360" w:lineRule="auto"/>
        <w:rPr>
          <w:rFonts w:hint="default"/>
          <w:b w:val="0"/>
          <w:bCs w:val="0"/>
          <w:highlight w:val="none"/>
          <w:lang w:val="en-US"/>
        </w:rPr>
      </w:pPr>
      <w:r>
        <w:rPr>
          <w:rFonts w:hint="default"/>
          <w:b w:val="0"/>
          <w:bCs w:val="0"/>
          <w:highlight w:val="none"/>
          <w:lang w:val="en-US"/>
        </w:rPr>
        <w:t>Vietnam is participating active in various international forums and organizations</w:t>
      </w:r>
    </w:p>
    <w:p w14:paraId="6AE268EB">
      <w:pPr>
        <w:numPr>
          <w:ilvl w:val="0"/>
          <w:numId w:val="25"/>
        </w:numPr>
        <w:spacing w:line="360" w:lineRule="auto"/>
        <w:rPr>
          <w:rFonts w:hint="default"/>
          <w:b w:val="0"/>
          <w:bCs w:val="0"/>
          <w:highlight w:val="none"/>
          <w:lang w:val="en-US"/>
        </w:rPr>
      </w:pPr>
      <w:r>
        <w:rPr>
          <w:rFonts w:hint="default"/>
          <w:b w:val="0"/>
          <w:bCs w:val="0"/>
          <w:highlight w:val="none"/>
          <w:lang w:val="en-US"/>
        </w:rPr>
        <w:t>Vietnam actively participating in various international forums and organizations</w:t>
      </w:r>
    </w:p>
    <w:p w14:paraId="60A3419E">
      <w:pPr>
        <w:spacing w:line="360" w:lineRule="auto"/>
        <w:rPr>
          <w:rFonts w:hint="default"/>
          <w:b/>
          <w:bCs/>
          <w:highlight w:val="none"/>
          <w:lang w:val="en-US"/>
        </w:rPr>
      </w:pPr>
      <w:r>
        <w:rPr>
          <w:rFonts w:hint="default"/>
          <w:b/>
          <w:bCs/>
          <w:highlight w:val="none"/>
          <w:lang w:val="en-US"/>
        </w:rPr>
        <w:t>Question 21:</w:t>
      </w:r>
    </w:p>
    <w:p w14:paraId="53C1A9F9">
      <w:pPr>
        <w:numPr>
          <w:ilvl w:val="0"/>
          <w:numId w:val="26"/>
        </w:numPr>
        <w:spacing w:line="360" w:lineRule="auto"/>
        <w:rPr>
          <w:rFonts w:hint="default"/>
          <w:b w:val="0"/>
          <w:bCs w:val="0"/>
          <w:highlight w:val="none"/>
          <w:lang w:val="en-US"/>
        </w:rPr>
      </w:pPr>
      <w:r>
        <w:rPr>
          <w:rFonts w:hint="default"/>
          <w:b w:val="0"/>
          <w:bCs w:val="0"/>
          <w:highlight w:val="none"/>
          <w:lang w:val="en-US"/>
        </w:rPr>
        <w:t>The government has been implementing progressive policies</w:t>
      </w:r>
    </w:p>
    <w:p w14:paraId="659C1192">
      <w:pPr>
        <w:numPr>
          <w:ilvl w:val="0"/>
          <w:numId w:val="26"/>
        </w:numPr>
        <w:spacing w:line="360" w:lineRule="auto"/>
        <w:rPr>
          <w:rFonts w:hint="default"/>
          <w:b w:val="0"/>
          <w:bCs w:val="0"/>
          <w:highlight w:val="none"/>
          <w:lang w:val="en-US"/>
        </w:rPr>
      </w:pPr>
      <w:r>
        <w:rPr>
          <w:rFonts w:hint="default"/>
          <w:b w:val="0"/>
          <w:bCs w:val="0"/>
          <w:highlight w:val="none"/>
          <w:lang w:val="en-US"/>
        </w:rPr>
        <w:t>The government implementing has progressive policies</w:t>
      </w:r>
    </w:p>
    <w:p w14:paraId="346D5925">
      <w:pPr>
        <w:numPr>
          <w:ilvl w:val="0"/>
          <w:numId w:val="26"/>
        </w:numPr>
        <w:spacing w:line="360" w:lineRule="auto"/>
        <w:rPr>
          <w:rFonts w:hint="default"/>
          <w:b w:val="0"/>
          <w:bCs w:val="0"/>
          <w:highlight w:val="none"/>
          <w:lang w:val="en-US"/>
        </w:rPr>
      </w:pPr>
      <w:r>
        <w:rPr>
          <w:rFonts w:hint="default"/>
          <w:b w:val="0"/>
          <w:bCs w:val="0"/>
          <w:highlight w:val="none"/>
          <w:lang w:val="en-US"/>
        </w:rPr>
        <w:t>The government been implements progressive policies</w:t>
      </w:r>
    </w:p>
    <w:p w14:paraId="5AF385B1">
      <w:pPr>
        <w:numPr>
          <w:ilvl w:val="0"/>
          <w:numId w:val="26"/>
        </w:numPr>
        <w:spacing w:line="360" w:lineRule="auto"/>
        <w:rPr>
          <w:rFonts w:hint="default"/>
          <w:b w:val="0"/>
          <w:bCs w:val="0"/>
          <w:highlight w:val="none"/>
          <w:lang w:val="en-US"/>
        </w:rPr>
      </w:pPr>
      <w:r>
        <w:rPr>
          <w:rFonts w:hint="default"/>
          <w:b w:val="0"/>
          <w:bCs w:val="0"/>
          <w:highlight w:val="none"/>
          <w:lang w:val="en-US"/>
        </w:rPr>
        <w:t>The government have implements progressive policies</w:t>
      </w:r>
    </w:p>
    <w:p w14:paraId="5D2F5A59">
      <w:pPr>
        <w:spacing w:line="360" w:lineRule="auto"/>
        <w:rPr>
          <w:rFonts w:hint="default"/>
          <w:b/>
          <w:bCs/>
          <w:highlight w:val="none"/>
          <w:lang w:val="en-US"/>
        </w:rPr>
      </w:pPr>
      <w:r>
        <w:rPr>
          <w:rFonts w:hint="default"/>
          <w:b/>
          <w:bCs/>
          <w:highlight w:val="none"/>
          <w:lang w:val="en-US"/>
        </w:rPr>
        <w:t>Question 22:</w:t>
      </w:r>
    </w:p>
    <w:p w14:paraId="052FC232">
      <w:pPr>
        <w:numPr>
          <w:ilvl w:val="0"/>
          <w:numId w:val="27"/>
        </w:numPr>
        <w:spacing w:line="360" w:lineRule="auto"/>
        <w:rPr>
          <w:rFonts w:hint="default"/>
          <w:b w:val="0"/>
          <w:bCs w:val="0"/>
          <w:highlight w:val="none"/>
          <w:lang w:val="en-US"/>
        </w:rPr>
      </w:pPr>
      <w:r>
        <w:rPr>
          <w:rFonts w:hint="default"/>
          <w:b w:val="0"/>
          <w:bCs w:val="0"/>
          <w:highlight w:val="none"/>
          <w:lang w:val="en-US"/>
        </w:rPr>
        <w:t>which demonstrate remarkable skill in managing international partnerships</w:t>
      </w:r>
    </w:p>
    <w:p w14:paraId="645A7BE0">
      <w:pPr>
        <w:numPr>
          <w:ilvl w:val="0"/>
          <w:numId w:val="27"/>
        </w:numPr>
        <w:spacing w:line="360" w:lineRule="auto"/>
        <w:rPr>
          <w:rFonts w:hint="default"/>
          <w:b w:val="0"/>
          <w:bCs w:val="0"/>
          <w:highlight w:val="none"/>
          <w:lang w:val="en-US"/>
        </w:rPr>
      </w:pPr>
      <w:r>
        <w:rPr>
          <w:rFonts w:hint="default"/>
          <w:b w:val="0"/>
          <w:bCs w:val="0"/>
          <w:highlight w:val="none"/>
          <w:lang w:val="en-US"/>
        </w:rPr>
        <w:t>which was demonstrating remarkable skill in managing international partnerships</w:t>
      </w:r>
    </w:p>
    <w:p w14:paraId="2A2FD4CB">
      <w:pPr>
        <w:numPr>
          <w:ilvl w:val="0"/>
          <w:numId w:val="27"/>
        </w:numPr>
        <w:spacing w:line="360" w:lineRule="auto"/>
        <w:rPr>
          <w:rFonts w:hint="default"/>
          <w:b w:val="0"/>
          <w:bCs w:val="0"/>
          <w:highlight w:val="none"/>
          <w:lang w:val="en-US"/>
        </w:rPr>
      </w:pPr>
      <w:r>
        <w:rPr>
          <w:rFonts w:hint="default"/>
          <w:b w:val="0"/>
          <w:bCs w:val="0"/>
          <w:highlight w:val="none"/>
          <w:lang w:val="en-US"/>
        </w:rPr>
        <w:t>what has demonstrated remarkable skill in managing international partnerships</w:t>
      </w:r>
    </w:p>
    <w:p w14:paraId="6AAA4635">
      <w:pPr>
        <w:numPr>
          <w:ilvl w:val="0"/>
          <w:numId w:val="27"/>
        </w:numPr>
        <w:spacing w:line="360" w:lineRule="auto"/>
        <w:rPr>
          <w:rFonts w:hint="default"/>
          <w:b w:val="0"/>
          <w:bCs w:val="0"/>
          <w:highlight w:val="none"/>
          <w:lang w:val="en-US"/>
        </w:rPr>
      </w:pPr>
      <w:r>
        <w:rPr>
          <w:rFonts w:hint="default"/>
          <w:b w:val="0"/>
          <w:bCs w:val="0"/>
          <w:highlight w:val="none"/>
          <w:lang w:val="en-US"/>
        </w:rPr>
        <w:t>which has demonstrated remarkable skill in managing international partnerships</w:t>
      </w:r>
    </w:p>
    <w:p w14:paraId="1D8CC086">
      <w:pPr>
        <w:spacing w:line="360" w:lineRule="auto"/>
        <w:rPr>
          <w:rFonts w:hint="default"/>
          <w:b w:val="0"/>
          <w:bCs w:val="0"/>
          <w:highlight w:val="none"/>
          <w:lang w:val="en-US"/>
        </w:rPr>
      </w:pPr>
      <w:r>
        <w:rPr>
          <w:rFonts w:hint="default"/>
          <w:b/>
          <w:bCs/>
          <w:highlight w:val="none"/>
          <w:lang w:val="en-US"/>
        </w:rPr>
        <w:t>Read the following passage about Vietnam's Soft Power Strategy in International Forums and mark the letter A, B, C or D on your answer sheet to indicate the best answer to each of the following questions from 23 to 30.</w:t>
      </w:r>
    </w:p>
    <w:p w14:paraId="76B1086A">
      <w:pPr>
        <w:spacing w:line="360" w:lineRule="auto"/>
        <w:ind w:firstLine="420" w:firstLineChars="0"/>
        <w:rPr>
          <w:rFonts w:hint="default"/>
          <w:b w:val="0"/>
          <w:bCs w:val="0"/>
          <w:highlight w:val="none"/>
          <w:lang w:val="en-US"/>
        </w:rPr>
      </w:pPr>
      <w:r>
        <w:rPr>
          <w:rFonts w:hint="default"/>
          <w:b w:val="0"/>
          <w:bCs w:val="0"/>
          <w:highlight w:val="none"/>
          <w:lang w:val="en-US"/>
        </w:rPr>
        <w:t xml:space="preserve">Vietnam's diplomatic approach in international forums has evolved significantly over the past decades, earning it the nickname "The Bamboo Diplomat." Like bamboo, which bends with the wind but never breaks, Vietnam demonstrates remarkable flexibility while maintaining its core principles in global diplomacy. This </w:t>
      </w:r>
      <w:r>
        <w:rPr>
          <w:rFonts w:hint="default"/>
          <w:b/>
          <w:bCs/>
          <w:highlight w:val="none"/>
          <w:u w:val="single"/>
          <w:lang w:val="en-US"/>
        </w:rPr>
        <w:t>adaptive</w:t>
      </w:r>
      <w:r>
        <w:rPr>
          <w:rFonts w:hint="default"/>
          <w:b w:val="0"/>
          <w:bCs w:val="0"/>
          <w:highlight w:val="none"/>
          <w:lang w:val="en-US"/>
        </w:rPr>
        <w:t xml:space="preserve"> strategy has helped the country build strong relationships with various international partners while preserving its national interests.</w:t>
      </w:r>
    </w:p>
    <w:p w14:paraId="290A29A7">
      <w:pPr>
        <w:spacing w:line="360" w:lineRule="auto"/>
        <w:ind w:firstLine="420" w:firstLineChars="0"/>
        <w:rPr>
          <w:rFonts w:hint="default"/>
          <w:b w:val="0"/>
          <w:bCs w:val="0"/>
          <w:highlight w:val="none"/>
          <w:lang w:val="en-US"/>
        </w:rPr>
      </w:pPr>
      <w:r>
        <w:rPr>
          <w:rFonts w:hint="default"/>
          <w:b w:val="0"/>
          <w:bCs w:val="0"/>
          <w:highlight w:val="none"/>
          <w:lang w:val="en-US"/>
        </w:rPr>
        <w:t xml:space="preserve">In recent years, Vietnam has actively participated in major international organizations, including ASEAN, APEC, and the United Nations. The country's successful chairmanship of ASEAN in 2020, despite the challenges posed by the COVID-19 pandemic, showcased </w:t>
      </w:r>
      <w:r>
        <w:rPr>
          <w:rFonts w:hint="default"/>
          <w:b/>
          <w:bCs/>
          <w:highlight w:val="none"/>
          <w:lang w:val="en-US"/>
        </w:rPr>
        <w:t>its</w:t>
      </w:r>
      <w:r>
        <w:rPr>
          <w:rFonts w:hint="default"/>
          <w:b w:val="0"/>
          <w:bCs w:val="0"/>
          <w:highlight w:val="none"/>
          <w:lang w:val="en-US"/>
        </w:rPr>
        <w:t xml:space="preserve"> diplomatic prowess. Vietnam's leadership during this critical period was marked by innovative solutions and decisive actions, which garnered widespread praise from the international community.</w:t>
      </w:r>
    </w:p>
    <w:p w14:paraId="70219587">
      <w:pPr>
        <w:spacing w:line="360" w:lineRule="auto"/>
        <w:ind w:firstLine="420" w:firstLineChars="0"/>
        <w:rPr>
          <w:rFonts w:hint="default"/>
          <w:b w:val="0"/>
          <w:bCs w:val="0"/>
          <w:highlight w:val="none"/>
          <w:lang w:val="en-US"/>
        </w:rPr>
      </w:pPr>
      <w:r>
        <w:rPr>
          <w:rFonts w:hint="default"/>
          <w:b w:val="0"/>
          <w:bCs w:val="0"/>
          <w:highlight w:val="none"/>
          <w:lang w:val="en-US"/>
        </w:rPr>
        <w:t xml:space="preserve">Vietnam's soft power strategy extends beyond traditional diplomacy to encompass cultural exchange, economic cooperation, and people-to-people connections. The country has leveraged its rich cultural heritage, rapidly growing economy, and technological advancement to enhance its global influence. Through various initiatives, Vietnam has promoted its cuisine, arts, and tourism, while </w:t>
      </w:r>
      <w:r>
        <w:rPr>
          <w:rFonts w:hint="default"/>
          <w:b/>
          <w:bCs/>
          <w:highlight w:val="none"/>
          <w:u w:val="single"/>
          <w:lang w:val="en-US"/>
        </w:rPr>
        <w:t>simultaneously</w:t>
      </w:r>
      <w:r>
        <w:rPr>
          <w:rFonts w:hint="default"/>
          <w:b w:val="0"/>
          <w:bCs w:val="0"/>
          <w:highlight w:val="none"/>
          <w:lang w:val="en-US"/>
        </w:rPr>
        <w:t xml:space="preserve"> establishing itself as an attractive destination for foreign investment and business partnerships.</w:t>
      </w:r>
    </w:p>
    <w:p w14:paraId="6D00663D">
      <w:pPr>
        <w:spacing w:line="360" w:lineRule="auto"/>
        <w:ind w:firstLine="420" w:firstLineChars="0"/>
        <w:rPr>
          <w:rFonts w:hint="default"/>
          <w:b w:val="0"/>
          <w:bCs w:val="0"/>
          <w:highlight w:val="none"/>
          <w:lang w:val="en-US"/>
        </w:rPr>
      </w:pPr>
      <w:r>
        <w:rPr>
          <w:rFonts w:hint="default"/>
          <w:b w:val="0"/>
          <w:bCs w:val="0"/>
          <w:highlight w:val="none"/>
          <w:lang w:val="en-US"/>
        </w:rPr>
        <w:t xml:space="preserve">The trajectory of Vietnam's international diplomacy shows no signs of slowing, as the nation continues to forge meaningful connections across the global stage. </w:t>
      </w:r>
      <w:r>
        <w:rPr>
          <w:rFonts w:hint="default"/>
          <w:b/>
          <w:bCs/>
          <w:highlight w:val="none"/>
          <w:u w:val="single"/>
          <w:lang w:val="en-US"/>
        </w:rPr>
        <w:t>By maintaining its focus on sustainable practices, peaceful cooperation, and regional stability, Vietnam has earned recognition as a dependable international partner.</w:t>
      </w:r>
      <w:r>
        <w:rPr>
          <w:rFonts w:hint="default"/>
          <w:b w:val="0"/>
          <w:bCs w:val="0"/>
          <w:highlight w:val="none"/>
          <w:lang w:val="en-US"/>
        </w:rPr>
        <w:t xml:space="preserve"> This balanced approach has proven transformative, not only raising Vietnam's global profile but also fostering a more prosperous and secure Southeast Asian region.</w:t>
      </w:r>
    </w:p>
    <w:p w14:paraId="49F73615">
      <w:pPr>
        <w:spacing w:line="360" w:lineRule="auto"/>
        <w:rPr>
          <w:rFonts w:hint="default"/>
          <w:b w:val="0"/>
          <w:bCs w:val="0"/>
          <w:highlight w:val="none"/>
          <w:lang w:val="en-US"/>
        </w:rPr>
      </w:pPr>
      <w:r>
        <w:rPr>
          <w:rFonts w:hint="default"/>
          <w:b/>
          <w:bCs/>
          <w:highlight w:val="none"/>
          <w:lang w:val="en-US"/>
        </w:rPr>
        <w:t xml:space="preserve">Question 23: </w:t>
      </w:r>
      <w:r>
        <w:rPr>
          <w:rFonts w:hint="default"/>
          <w:b w:val="0"/>
          <w:bCs w:val="0"/>
          <w:highlight w:val="none"/>
          <w:lang w:val="en-US"/>
        </w:rPr>
        <w:t>Which of the following is NOT mentioned as a component of Vietnam's soft power strategy?</w:t>
      </w:r>
    </w:p>
    <w:p w14:paraId="27DA4652">
      <w:pPr>
        <w:numPr>
          <w:ilvl w:val="0"/>
          <w:numId w:val="28"/>
        </w:numPr>
        <w:spacing w:line="360" w:lineRule="auto"/>
        <w:rPr>
          <w:rFonts w:hint="default"/>
          <w:b w:val="0"/>
          <w:bCs w:val="0"/>
          <w:highlight w:val="none"/>
          <w:lang w:val="en-US"/>
        </w:rPr>
      </w:pPr>
      <w:r>
        <w:rPr>
          <w:rFonts w:hint="default"/>
          <w:b w:val="0"/>
          <w:bCs w:val="0"/>
          <w:highlight w:val="none"/>
          <w:lang w:val="en-US"/>
        </w:rPr>
        <w:t>Military cooperation and defense alliances</w:t>
      </w:r>
    </w:p>
    <w:p w14:paraId="285F78A4">
      <w:pPr>
        <w:numPr>
          <w:ilvl w:val="0"/>
          <w:numId w:val="28"/>
        </w:numPr>
        <w:spacing w:line="360" w:lineRule="auto"/>
        <w:rPr>
          <w:rFonts w:hint="default"/>
          <w:b w:val="0"/>
          <w:bCs w:val="0"/>
          <w:highlight w:val="none"/>
          <w:lang w:val="en-US"/>
        </w:rPr>
      </w:pPr>
      <w:r>
        <w:rPr>
          <w:rFonts w:hint="default"/>
          <w:b w:val="0"/>
          <w:bCs w:val="0"/>
          <w:highlight w:val="none"/>
          <w:lang w:val="en-US"/>
        </w:rPr>
        <w:t>Cultural exchange and heritage promotion</w:t>
      </w:r>
    </w:p>
    <w:p w14:paraId="7A28B39A">
      <w:pPr>
        <w:numPr>
          <w:ilvl w:val="0"/>
          <w:numId w:val="28"/>
        </w:numPr>
        <w:spacing w:line="360" w:lineRule="auto"/>
        <w:rPr>
          <w:rFonts w:hint="default"/>
          <w:b w:val="0"/>
          <w:bCs w:val="0"/>
          <w:highlight w:val="none"/>
          <w:lang w:val="en-US"/>
        </w:rPr>
      </w:pPr>
      <w:r>
        <w:rPr>
          <w:rFonts w:hint="default"/>
          <w:b w:val="0"/>
          <w:bCs w:val="0"/>
          <w:highlight w:val="none"/>
          <w:lang w:val="en-US"/>
        </w:rPr>
        <w:t>Economic cooperation and foreign investment</w:t>
      </w:r>
    </w:p>
    <w:p w14:paraId="0D5BDE7F">
      <w:pPr>
        <w:numPr>
          <w:ilvl w:val="0"/>
          <w:numId w:val="28"/>
        </w:numPr>
        <w:spacing w:line="360" w:lineRule="auto"/>
        <w:rPr>
          <w:rFonts w:hint="default"/>
          <w:b w:val="0"/>
          <w:bCs w:val="0"/>
          <w:highlight w:val="none"/>
          <w:lang w:val="en-US"/>
        </w:rPr>
      </w:pPr>
      <w:r>
        <w:rPr>
          <w:rFonts w:hint="default"/>
          <w:b w:val="0"/>
          <w:bCs w:val="0"/>
          <w:highlight w:val="none"/>
          <w:lang w:val="en-US"/>
        </w:rPr>
        <w:t>People-to-people connections</w:t>
      </w:r>
    </w:p>
    <w:p w14:paraId="6A008098">
      <w:pPr>
        <w:numPr>
          <w:ilvl w:val="0"/>
          <w:numId w:val="0"/>
        </w:numPr>
        <w:spacing w:line="360" w:lineRule="auto"/>
        <w:rPr>
          <w:rFonts w:hint="default"/>
          <w:b w:val="0"/>
          <w:bCs w:val="0"/>
          <w:highlight w:val="none"/>
          <w:lang w:val="en-US"/>
        </w:rPr>
      </w:pPr>
      <w:r>
        <w:rPr>
          <w:rFonts w:hint="default"/>
          <w:b/>
          <w:bCs/>
          <w:highlight w:val="none"/>
          <w:lang w:val="en-US"/>
        </w:rPr>
        <w:t xml:space="preserve">Question 24: </w:t>
      </w:r>
      <w:r>
        <w:rPr>
          <w:rFonts w:hint="default"/>
          <w:b w:val="0"/>
          <w:bCs w:val="0"/>
          <w:highlight w:val="none"/>
          <w:lang w:val="en-US"/>
        </w:rPr>
        <w:t>The word “</w:t>
      </w:r>
      <w:r>
        <w:rPr>
          <w:rFonts w:hint="default"/>
          <w:b/>
          <w:bCs/>
          <w:highlight w:val="none"/>
          <w:u w:val="single"/>
          <w:lang w:val="en-US"/>
        </w:rPr>
        <w:t>adaptive</w:t>
      </w:r>
      <w:r>
        <w:rPr>
          <w:rFonts w:hint="default"/>
          <w:b w:val="0"/>
          <w:bCs w:val="0"/>
          <w:highlight w:val="none"/>
          <w:lang w:val="en-US"/>
        </w:rPr>
        <w:t>” in paragraph 1 is OPPOSITE in meaning to_________.</w:t>
      </w:r>
    </w:p>
    <w:p w14:paraId="0EEAB327">
      <w:pPr>
        <w:numPr>
          <w:ilvl w:val="0"/>
          <w:numId w:val="29"/>
        </w:numPr>
        <w:spacing w:line="360" w:lineRule="auto"/>
        <w:rPr>
          <w:rFonts w:hint="default"/>
          <w:b/>
          <w:bCs/>
          <w:highlight w:val="none"/>
          <w:lang w:val="en-US"/>
        </w:rPr>
      </w:pPr>
      <w:r>
        <w:rPr>
          <w:rFonts w:hint="default"/>
          <w:b w:val="0"/>
          <w:bCs w:val="0"/>
          <w:highlight w:val="none"/>
          <w:lang w:val="en-US"/>
        </w:rPr>
        <w:t>rigid</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adjustable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flexible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versatile</w:t>
      </w:r>
    </w:p>
    <w:p w14:paraId="5DC7200F">
      <w:pPr>
        <w:numPr>
          <w:ilvl w:val="0"/>
          <w:numId w:val="0"/>
        </w:numPr>
        <w:spacing w:line="360" w:lineRule="auto"/>
        <w:rPr>
          <w:rFonts w:hint="default"/>
          <w:b w:val="0"/>
          <w:bCs w:val="0"/>
          <w:highlight w:val="none"/>
          <w:lang w:val="en-US"/>
        </w:rPr>
      </w:pPr>
      <w:r>
        <w:rPr>
          <w:rFonts w:hint="default"/>
          <w:b/>
          <w:bCs/>
          <w:highlight w:val="none"/>
          <w:lang w:val="en-US"/>
        </w:rPr>
        <w:t xml:space="preserve">Question 25: </w:t>
      </w:r>
      <w:r>
        <w:rPr>
          <w:rFonts w:hint="default"/>
          <w:b w:val="0"/>
          <w:bCs w:val="0"/>
          <w:highlight w:val="none"/>
          <w:lang w:val="en-US"/>
        </w:rPr>
        <w:t>The word “</w:t>
      </w:r>
      <w:r>
        <w:rPr>
          <w:rFonts w:hint="default"/>
          <w:b/>
          <w:bCs/>
          <w:highlight w:val="none"/>
          <w:lang w:val="en-US"/>
        </w:rPr>
        <w:t>its</w:t>
      </w:r>
      <w:r>
        <w:rPr>
          <w:rFonts w:hint="default"/>
          <w:b w:val="0"/>
          <w:bCs w:val="0"/>
          <w:highlight w:val="none"/>
          <w:lang w:val="en-US"/>
        </w:rPr>
        <w:t>” in paragraph 2 refers to_________.</w:t>
      </w:r>
    </w:p>
    <w:p w14:paraId="70414691">
      <w:pPr>
        <w:numPr>
          <w:ilvl w:val="0"/>
          <w:numId w:val="30"/>
        </w:numPr>
        <w:spacing w:line="360" w:lineRule="auto"/>
        <w:rPr>
          <w:rFonts w:hint="default"/>
          <w:b/>
          <w:bCs/>
          <w:highlight w:val="none"/>
          <w:lang w:val="en-US"/>
        </w:rPr>
      </w:pPr>
      <w:r>
        <w:rPr>
          <w:rFonts w:hint="default"/>
          <w:b w:val="0"/>
          <w:bCs w:val="0"/>
          <w:highlight w:val="none"/>
          <w:lang w:val="en-US"/>
        </w:rPr>
        <w:t>ASEAN's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Vietnam's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The pandemic's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The United</w:t>
      </w:r>
      <w:r>
        <w:rPr>
          <w:rFonts w:hint="default"/>
          <w:b/>
          <w:bCs/>
          <w:highlight w:val="none"/>
          <w:lang w:val="en-US"/>
        </w:rPr>
        <w:t xml:space="preserve"> </w:t>
      </w:r>
      <w:r>
        <w:rPr>
          <w:rFonts w:hint="default"/>
          <w:b w:val="0"/>
          <w:bCs w:val="0"/>
          <w:highlight w:val="none"/>
          <w:lang w:val="en-US"/>
        </w:rPr>
        <w:t>Nations'</w:t>
      </w:r>
    </w:p>
    <w:p w14:paraId="2980833F">
      <w:pPr>
        <w:numPr>
          <w:ilvl w:val="0"/>
          <w:numId w:val="0"/>
        </w:numPr>
        <w:spacing w:line="360" w:lineRule="auto"/>
        <w:rPr>
          <w:rFonts w:hint="default"/>
          <w:b w:val="0"/>
          <w:bCs w:val="0"/>
          <w:highlight w:val="none"/>
          <w:lang w:val="en-US"/>
        </w:rPr>
      </w:pPr>
      <w:r>
        <w:rPr>
          <w:rFonts w:hint="default"/>
          <w:b/>
          <w:bCs/>
          <w:highlight w:val="none"/>
          <w:lang w:val="en-US"/>
        </w:rPr>
        <w:t xml:space="preserve">Question 26: </w:t>
      </w:r>
      <w:r>
        <w:rPr>
          <w:rFonts w:hint="default"/>
          <w:b w:val="0"/>
          <w:bCs w:val="0"/>
          <w:highlight w:val="none"/>
          <w:lang w:val="en-US"/>
        </w:rPr>
        <w:t>The word “</w:t>
      </w:r>
      <w:r>
        <w:rPr>
          <w:rFonts w:hint="default"/>
          <w:b/>
          <w:bCs/>
          <w:highlight w:val="none"/>
          <w:u w:val="single"/>
          <w:lang w:val="en-US"/>
        </w:rPr>
        <w:t>simultaneously</w:t>
      </w:r>
      <w:r>
        <w:rPr>
          <w:rFonts w:hint="default"/>
          <w:b w:val="0"/>
          <w:bCs w:val="0"/>
          <w:highlight w:val="none"/>
          <w:lang w:val="en-US"/>
        </w:rPr>
        <w:t>” in paragraph 3 could be best replaced by_________.</w:t>
      </w:r>
    </w:p>
    <w:p w14:paraId="427E4113">
      <w:pPr>
        <w:numPr>
          <w:ilvl w:val="0"/>
          <w:numId w:val="31"/>
        </w:numPr>
        <w:spacing w:line="360" w:lineRule="auto"/>
        <w:rPr>
          <w:rFonts w:hint="default"/>
          <w:b/>
          <w:bCs/>
          <w:highlight w:val="none"/>
          <w:lang w:val="en-US"/>
        </w:rPr>
      </w:pPr>
      <w:r>
        <w:rPr>
          <w:rFonts w:hint="default"/>
          <w:b w:val="0"/>
          <w:bCs w:val="0"/>
          <w:highlight w:val="none"/>
          <w:lang w:val="en-US"/>
        </w:rPr>
        <w:t xml:space="preserve">gradually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separately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concurrently</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subsequently</w:t>
      </w:r>
    </w:p>
    <w:p w14:paraId="4582E597">
      <w:pPr>
        <w:numPr>
          <w:ilvl w:val="0"/>
          <w:numId w:val="0"/>
        </w:numPr>
        <w:spacing w:line="360" w:lineRule="auto"/>
        <w:rPr>
          <w:rFonts w:hint="default"/>
          <w:b w:val="0"/>
          <w:bCs w:val="0"/>
          <w:highlight w:val="none"/>
          <w:lang w:val="en-US"/>
        </w:rPr>
      </w:pPr>
      <w:r>
        <w:rPr>
          <w:rFonts w:hint="default"/>
          <w:b/>
          <w:bCs/>
          <w:highlight w:val="none"/>
          <w:lang w:val="en-US"/>
        </w:rPr>
        <w:t xml:space="preserve">Question 27: </w:t>
      </w:r>
      <w:r>
        <w:rPr>
          <w:rFonts w:hint="default"/>
          <w:b w:val="0"/>
          <w:bCs w:val="0"/>
          <w:highlight w:val="none"/>
          <w:lang w:val="en-US"/>
        </w:rPr>
        <w:t>Which of the following best paraphrases the underlined sentence in paragraph 4?</w:t>
      </w:r>
    </w:p>
    <w:p w14:paraId="014E7825">
      <w:pPr>
        <w:numPr>
          <w:ilvl w:val="0"/>
          <w:numId w:val="32"/>
        </w:numPr>
        <w:spacing w:line="360" w:lineRule="auto"/>
        <w:rPr>
          <w:rFonts w:hint="default"/>
          <w:b w:val="0"/>
          <w:bCs w:val="0"/>
          <w:highlight w:val="none"/>
          <w:lang w:val="en-US"/>
        </w:rPr>
      </w:pPr>
      <w:r>
        <w:rPr>
          <w:rFonts w:hint="default"/>
          <w:b w:val="0"/>
          <w:bCs w:val="0"/>
          <w:highlight w:val="none"/>
          <w:lang w:val="en-US"/>
        </w:rPr>
        <w:t>Vietnam's consistent efforts in regional development and diplomatic relations have established its position as a reliable global ally.</w:t>
      </w:r>
    </w:p>
    <w:p w14:paraId="009FB337">
      <w:pPr>
        <w:numPr>
          <w:ilvl w:val="0"/>
          <w:numId w:val="32"/>
        </w:numPr>
        <w:spacing w:line="360" w:lineRule="auto"/>
        <w:rPr>
          <w:rFonts w:hint="default"/>
          <w:b w:val="0"/>
          <w:bCs w:val="0"/>
          <w:highlight w:val="none"/>
          <w:lang w:val="en-US"/>
        </w:rPr>
      </w:pPr>
      <w:r>
        <w:rPr>
          <w:rFonts w:hint="default"/>
          <w:b w:val="0"/>
          <w:bCs w:val="0"/>
          <w:highlight w:val="none"/>
          <w:lang w:val="en-US"/>
        </w:rPr>
        <w:t>Vietnam's strategic approach to sustainable growth and diplomatic engagement has earned it recognition as a dependable partner.</w:t>
      </w:r>
    </w:p>
    <w:p w14:paraId="249D2412">
      <w:pPr>
        <w:numPr>
          <w:ilvl w:val="0"/>
          <w:numId w:val="32"/>
        </w:numPr>
        <w:spacing w:line="360" w:lineRule="auto"/>
        <w:rPr>
          <w:rFonts w:hint="default"/>
          <w:b w:val="0"/>
          <w:bCs w:val="0"/>
          <w:highlight w:val="none"/>
          <w:lang w:val="en-US"/>
        </w:rPr>
      </w:pPr>
      <w:r>
        <w:rPr>
          <w:rFonts w:hint="default"/>
          <w:b w:val="0"/>
          <w:bCs w:val="0"/>
          <w:highlight w:val="none"/>
          <w:lang w:val="en-US"/>
        </w:rPr>
        <w:t>Vietnam's commitment to regional stability and international cooperation has helped it emerge as a respected global partner.</w:t>
      </w:r>
    </w:p>
    <w:p w14:paraId="319D7DA2">
      <w:pPr>
        <w:numPr>
          <w:ilvl w:val="0"/>
          <w:numId w:val="32"/>
        </w:numPr>
        <w:spacing w:line="360" w:lineRule="auto"/>
        <w:rPr>
          <w:rFonts w:hint="default"/>
          <w:b w:val="0"/>
          <w:bCs w:val="0"/>
          <w:highlight w:val="none"/>
          <w:lang w:val="en-US"/>
        </w:rPr>
      </w:pPr>
      <w:r>
        <w:rPr>
          <w:rFonts w:hint="default"/>
          <w:b w:val="0"/>
          <w:bCs w:val="0"/>
          <w:highlight w:val="none"/>
          <w:lang w:val="en-US"/>
        </w:rPr>
        <w:t>Through its dedication to sustainability, regional peace, and cooperative partnerships, Vietnam has become a trusted international player.</w:t>
      </w:r>
    </w:p>
    <w:p w14:paraId="1267FC78">
      <w:pPr>
        <w:spacing w:line="360" w:lineRule="auto"/>
        <w:rPr>
          <w:rFonts w:hint="default"/>
          <w:b/>
          <w:bCs/>
          <w:highlight w:val="none"/>
          <w:lang w:val="en-US"/>
        </w:rPr>
      </w:pPr>
      <w:r>
        <w:rPr>
          <w:rFonts w:hint="default"/>
          <w:b/>
          <w:bCs/>
          <w:highlight w:val="none"/>
          <w:lang w:val="en-US"/>
        </w:rPr>
        <w:t xml:space="preserve">Question 28: </w:t>
      </w:r>
      <w:r>
        <w:rPr>
          <w:rFonts w:hint="default"/>
          <w:b w:val="0"/>
          <w:bCs w:val="0"/>
          <w:highlight w:val="none"/>
          <w:lang w:val="en-US"/>
        </w:rPr>
        <w:t>Which of the following is TRUE according to the passage?</w:t>
      </w:r>
    </w:p>
    <w:p w14:paraId="0BAF0B63">
      <w:pPr>
        <w:numPr>
          <w:ilvl w:val="0"/>
          <w:numId w:val="33"/>
        </w:numPr>
        <w:spacing w:line="360" w:lineRule="auto"/>
        <w:rPr>
          <w:rFonts w:hint="default"/>
          <w:b w:val="0"/>
          <w:bCs w:val="0"/>
          <w:highlight w:val="none"/>
          <w:lang w:val="en-US"/>
        </w:rPr>
      </w:pPr>
      <w:r>
        <w:rPr>
          <w:rFonts w:hint="default"/>
          <w:b w:val="0"/>
          <w:bCs w:val="0"/>
          <w:highlight w:val="none"/>
          <w:lang w:val="en-US"/>
        </w:rPr>
        <w:t>Vietnam's diplomatic strategy is inflexible and rigid in international forums.</w:t>
      </w:r>
    </w:p>
    <w:p w14:paraId="6EE8B07E">
      <w:pPr>
        <w:numPr>
          <w:ilvl w:val="0"/>
          <w:numId w:val="33"/>
        </w:numPr>
        <w:spacing w:line="360" w:lineRule="auto"/>
        <w:rPr>
          <w:rFonts w:hint="default"/>
          <w:b w:val="0"/>
          <w:bCs w:val="0"/>
          <w:highlight w:val="none"/>
          <w:lang w:val="en-US"/>
        </w:rPr>
      </w:pPr>
      <w:r>
        <w:rPr>
          <w:rFonts w:hint="default"/>
          <w:b w:val="0"/>
          <w:bCs w:val="0"/>
          <w:highlight w:val="none"/>
          <w:lang w:val="en-US"/>
        </w:rPr>
        <w:t>Vietnam's diplomatic approach earned it the nickname "The Bamboo Diplomat" due to its flexibility while maintaining core principles.</w:t>
      </w:r>
    </w:p>
    <w:p w14:paraId="31BD6A30">
      <w:pPr>
        <w:numPr>
          <w:ilvl w:val="0"/>
          <w:numId w:val="33"/>
        </w:numPr>
        <w:spacing w:line="360" w:lineRule="auto"/>
        <w:rPr>
          <w:rFonts w:hint="default"/>
          <w:b w:val="0"/>
          <w:bCs w:val="0"/>
          <w:highlight w:val="none"/>
          <w:lang w:val="en-US"/>
        </w:rPr>
      </w:pPr>
      <w:r>
        <w:rPr>
          <w:rFonts w:hint="default"/>
          <w:b w:val="0"/>
          <w:bCs w:val="0"/>
          <w:highlight w:val="none"/>
          <w:lang w:val="en-US"/>
        </w:rPr>
        <w:t>Vietnam's chairmanship of ASEAN in 2020 was unsuccessful due to the COVID-19 pandemic.</w:t>
      </w:r>
    </w:p>
    <w:p w14:paraId="4A6F4B09">
      <w:pPr>
        <w:numPr>
          <w:ilvl w:val="0"/>
          <w:numId w:val="33"/>
        </w:numPr>
        <w:spacing w:line="360" w:lineRule="auto"/>
        <w:rPr>
          <w:rFonts w:hint="default"/>
          <w:b w:val="0"/>
          <w:bCs w:val="0"/>
          <w:highlight w:val="none"/>
          <w:lang w:val="en-US"/>
        </w:rPr>
      </w:pPr>
      <w:r>
        <w:rPr>
          <w:rFonts w:hint="default"/>
          <w:b w:val="0"/>
          <w:bCs w:val="0"/>
          <w:highlight w:val="none"/>
          <w:lang w:val="en-US"/>
        </w:rPr>
        <w:t>Vietnam's soft power strategy focuses exclusively on traditional diplomacy.</w:t>
      </w:r>
    </w:p>
    <w:p w14:paraId="5F37FE04">
      <w:pPr>
        <w:numPr>
          <w:ilvl w:val="0"/>
          <w:numId w:val="0"/>
        </w:numPr>
        <w:spacing w:line="360" w:lineRule="auto"/>
        <w:rPr>
          <w:rFonts w:hint="default"/>
          <w:b w:val="0"/>
          <w:bCs w:val="0"/>
          <w:highlight w:val="none"/>
          <w:lang w:val="en-US"/>
        </w:rPr>
      </w:pPr>
      <w:r>
        <w:rPr>
          <w:rFonts w:hint="default"/>
          <w:b/>
          <w:bCs/>
          <w:highlight w:val="none"/>
          <w:lang w:val="en-US"/>
        </w:rPr>
        <w:t xml:space="preserve">Question 29: </w:t>
      </w:r>
      <w:r>
        <w:rPr>
          <w:rFonts w:hint="default"/>
          <w:b w:val="0"/>
          <w:bCs w:val="0"/>
          <w:highlight w:val="none"/>
          <w:lang w:val="en-US"/>
        </w:rPr>
        <w:t>In which paragraph does the writer mention what was the most significant demonstration of Vietnam's diplomatic capabilities?</w:t>
      </w:r>
    </w:p>
    <w:p w14:paraId="16B31A98">
      <w:pPr>
        <w:numPr>
          <w:ilvl w:val="0"/>
          <w:numId w:val="34"/>
        </w:numPr>
        <w:spacing w:line="360" w:lineRule="auto"/>
        <w:rPr>
          <w:rFonts w:hint="default"/>
          <w:b/>
          <w:bCs/>
          <w:highlight w:val="none"/>
          <w:lang w:val="en-US"/>
        </w:rPr>
      </w:pPr>
      <w:r>
        <w:rPr>
          <w:rFonts w:hint="default"/>
          <w:b w:val="0"/>
          <w:bCs w:val="0"/>
          <w:highlight w:val="none"/>
          <w:lang w:val="en-US"/>
        </w:rPr>
        <w:t>Paragraph 1</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Paragraph 3</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Paragraph 2</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Paragraph 4</w:t>
      </w:r>
    </w:p>
    <w:p w14:paraId="1A0C0C10">
      <w:pPr>
        <w:numPr>
          <w:ilvl w:val="0"/>
          <w:numId w:val="0"/>
        </w:numPr>
        <w:spacing w:line="360" w:lineRule="auto"/>
        <w:rPr>
          <w:rFonts w:hint="default"/>
          <w:b w:val="0"/>
          <w:bCs w:val="0"/>
          <w:highlight w:val="none"/>
          <w:lang w:val="en-US"/>
        </w:rPr>
      </w:pPr>
      <w:r>
        <w:rPr>
          <w:rFonts w:hint="default"/>
          <w:b/>
          <w:bCs/>
          <w:highlight w:val="none"/>
          <w:lang w:val="en-US"/>
        </w:rPr>
        <w:t xml:space="preserve">Question 30: </w:t>
      </w:r>
      <w:r>
        <w:rPr>
          <w:rFonts w:hint="default"/>
          <w:b w:val="0"/>
          <w:bCs w:val="0"/>
          <w:highlight w:val="none"/>
          <w:lang w:val="en-US"/>
        </w:rPr>
        <w:t>In which paragraph does the writer mention how Vietnam enhances its global influence?</w:t>
      </w:r>
    </w:p>
    <w:p w14:paraId="23B71409">
      <w:pPr>
        <w:numPr>
          <w:ilvl w:val="0"/>
          <w:numId w:val="35"/>
        </w:numPr>
        <w:spacing w:line="360" w:lineRule="auto"/>
        <w:rPr>
          <w:rFonts w:hint="default"/>
          <w:b w:val="0"/>
          <w:bCs w:val="0"/>
          <w:highlight w:val="none"/>
          <w:lang w:val="en-US"/>
        </w:rPr>
      </w:pPr>
      <w:r>
        <w:rPr>
          <w:rFonts w:hint="default"/>
          <w:b w:val="0"/>
          <w:bCs w:val="0"/>
          <w:highlight w:val="none"/>
          <w:lang w:val="en-US"/>
        </w:rPr>
        <w:t>Paragraph 4</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 xml:space="preserve">B. </w:t>
      </w:r>
      <w:r>
        <w:rPr>
          <w:rFonts w:hint="default"/>
          <w:b w:val="0"/>
          <w:bCs w:val="0"/>
          <w:highlight w:val="none"/>
          <w:lang w:val="en-US"/>
        </w:rPr>
        <w:t>Paragraph 2</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C.</w:t>
      </w:r>
      <w:r>
        <w:rPr>
          <w:rFonts w:hint="default"/>
          <w:b w:val="0"/>
          <w:bCs w:val="0"/>
          <w:highlight w:val="none"/>
          <w:lang w:val="en-US"/>
        </w:rPr>
        <w:t xml:space="preserve"> Paragraph 1</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Paragraph 3</w:t>
      </w:r>
    </w:p>
    <w:p w14:paraId="38507CB3">
      <w:pPr>
        <w:spacing w:line="360" w:lineRule="auto"/>
        <w:rPr>
          <w:rFonts w:hint="default"/>
          <w:b/>
          <w:bCs/>
          <w:highlight w:val="none"/>
          <w:lang w:val="en-US"/>
        </w:rPr>
      </w:pPr>
      <w:r>
        <w:rPr>
          <w:rFonts w:hint="default"/>
          <w:b/>
          <w:bCs/>
          <w:highlight w:val="none"/>
          <w:lang w:val="en-US"/>
        </w:rPr>
        <w:t>Read the following passage about the Vietnam's Sustainable Development Leadership and mark the letter A, B, C or D on your answer sheet to indicate the best answer to each of the following questions from 31 to 40.</w:t>
      </w:r>
    </w:p>
    <w:p w14:paraId="1ADA08DA">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Vietnam's transformation into a "Green Dragon Economy" has proven to be </w:t>
      </w:r>
      <w:r>
        <w:rPr>
          <w:rFonts w:hint="default"/>
          <w:b/>
          <w:bCs/>
          <w:highlight w:val="none"/>
          <w:u w:val="single"/>
          <w:lang w:val="en-US"/>
        </w:rPr>
        <w:t>a feather in Southeast Asia's cap</w:t>
      </w:r>
      <w:r>
        <w:rPr>
          <w:rFonts w:hint="default"/>
          <w:b w:val="0"/>
          <w:bCs w:val="0"/>
          <w:highlight w:val="none"/>
          <w:lang w:val="en-US"/>
        </w:rPr>
        <w:t>, showcasing a remarkable model of sustainable development. The country has successfully balanced economic growth with environmental stewardship, drawing international attention and investment despite its historical challenges as an emerging economy.</w:t>
      </w:r>
    </w:p>
    <w:p w14:paraId="7203602F">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At the heart of Vietnam's green revolution is its renewable energy program. The country has made significant progress in solar and wind power installations across </w:t>
      </w:r>
      <w:r>
        <w:rPr>
          <w:rFonts w:hint="default"/>
          <w:b/>
          <w:bCs/>
          <w:highlight w:val="none"/>
          <w:lang w:val="en-US"/>
        </w:rPr>
        <w:t>its</w:t>
      </w:r>
      <w:r>
        <w:rPr>
          <w:rFonts w:hint="default"/>
          <w:b w:val="0"/>
          <w:bCs w:val="0"/>
          <w:highlight w:val="none"/>
          <w:lang w:val="en-US"/>
        </w:rPr>
        <w:t xml:space="preserve"> diverse landscape. These initiatives have reduced carbon emissions while creating thousands of green jobs and attracting foreign investment, establishing Vietnam as a regional leader in clean energy.</w:t>
      </w:r>
    </w:p>
    <w:p w14:paraId="69CF2DFC">
      <w:pPr>
        <w:numPr>
          <w:ilvl w:val="0"/>
          <w:numId w:val="0"/>
        </w:numPr>
        <w:spacing w:line="360" w:lineRule="auto"/>
        <w:ind w:firstLine="420" w:firstLineChars="0"/>
        <w:jc w:val="left"/>
        <w:rPr>
          <w:rFonts w:hint="default"/>
          <w:b w:val="0"/>
          <w:bCs w:val="0"/>
          <w:highlight w:val="none"/>
          <w:lang w:val="en-US"/>
        </w:rPr>
      </w:pPr>
      <w:r>
        <w:rPr>
          <w:rFonts w:hint="default"/>
          <w:b/>
          <w:bCs/>
          <w:highlight w:val="none"/>
          <w:lang w:val="en-US"/>
        </w:rPr>
        <w:t>[I]</w:t>
      </w:r>
      <w:r>
        <w:rPr>
          <w:rFonts w:hint="default"/>
          <w:b w:val="0"/>
          <w:bCs w:val="0"/>
          <w:highlight w:val="none"/>
          <w:lang w:val="en-US"/>
        </w:rPr>
        <w:t xml:space="preserve">. </w:t>
      </w:r>
      <w:r>
        <w:rPr>
          <w:rFonts w:hint="default"/>
          <w:b/>
          <w:bCs/>
          <w:highlight w:val="none"/>
          <w:lang w:val="en-US"/>
        </w:rPr>
        <w:t>[II]</w:t>
      </w:r>
      <w:r>
        <w:rPr>
          <w:rFonts w:hint="default"/>
          <w:b w:val="0"/>
          <w:bCs w:val="0"/>
          <w:highlight w:val="none"/>
          <w:lang w:val="en-US"/>
        </w:rPr>
        <w:t xml:space="preserve">Vietnamese businesses are adopting </w:t>
      </w:r>
      <w:r>
        <w:rPr>
          <w:rFonts w:hint="default"/>
          <w:b/>
          <w:bCs/>
          <w:highlight w:val="none"/>
          <w:u w:val="single"/>
          <w:lang w:val="en-US"/>
        </w:rPr>
        <w:t>circular</w:t>
      </w:r>
      <w:r>
        <w:rPr>
          <w:rFonts w:hint="default"/>
          <w:b w:val="0"/>
          <w:bCs w:val="0"/>
          <w:highlight w:val="none"/>
          <w:lang w:val="en-US"/>
        </w:rPr>
        <w:t xml:space="preserve"> economy principles and waste reduction programs, while the agricultural sector is transitioning to organic farming and sustainable water management. </w:t>
      </w:r>
      <w:r>
        <w:rPr>
          <w:rFonts w:hint="default"/>
          <w:b/>
          <w:bCs/>
          <w:highlight w:val="none"/>
          <w:lang w:val="en-US"/>
        </w:rPr>
        <w:t>[III]</w:t>
      </w:r>
      <w:r>
        <w:rPr>
          <w:rFonts w:hint="default"/>
          <w:b w:val="0"/>
          <w:bCs w:val="0"/>
          <w:highlight w:val="none"/>
          <w:lang w:val="en-US"/>
        </w:rPr>
        <w:t xml:space="preserve">Urban development now incorporates green building standards and sustainable transportation solutions. </w:t>
      </w:r>
      <w:r>
        <w:rPr>
          <w:rFonts w:hint="default"/>
          <w:b/>
          <w:bCs/>
          <w:highlight w:val="none"/>
          <w:lang w:val="en-US"/>
        </w:rPr>
        <w:t>[IV]</w:t>
      </w:r>
    </w:p>
    <w:p w14:paraId="55673041">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Despite challenges like climate change and rapid urbanization, Vietnam maintains its commitment to sustainable development through public-private partnerships and international collaboration. </w:t>
      </w:r>
      <w:r>
        <w:rPr>
          <w:rFonts w:hint="default"/>
          <w:b/>
          <w:bCs/>
          <w:highlight w:val="none"/>
          <w:u w:val="single"/>
          <w:lang w:val="en-US"/>
        </w:rPr>
        <w:t>This balanced approach has enhanced the country's global reputation and created a model for other developing nations seeking sustainable growth.</w:t>
      </w:r>
    </w:p>
    <w:p w14:paraId="1C02949F">
      <w:pPr>
        <w:numPr>
          <w:ilvl w:val="0"/>
          <w:numId w:val="0"/>
        </w:numPr>
        <w:spacing w:line="360" w:lineRule="auto"/>
        <w:jc w:val="both"/>
        <w:rPr>
          <w:rFonts w:hint="default"/>
          <w:b w:val="0"/>
          <w:bCs w:val="0"/>
          <w:highlight w:val="none"/>
          <w:lang w:val="en-US"/>
        </w:rPr>
      </w:pPr>
      <w:r>
        <w:rPr>
          <w:rFonts w:hint="default"/>
          <w:b/>
          <w:bCs/>
          <w:highlight w:val="none"/>
          <w:lang w:val="en-US"/>
        </w:rPr>
        <w:t xml:space="preserve">Question 31: </w:t>
      </w:r>
      <w:r>
        <w:rPr>
          <w:rFonts w:hint="default"/>
          <w:b w:val="0"/>
          <w:bCs w:val="0"/>
          <w:highlight w:val="none"/>
          <w:lang w:val="en-US"/>
        </w:rPr>
        <w:t>The phrase “</w:t>
      </w:r>
      <w:r>
        <w:rPr>
          <w:rFonts w:hint="default"/>
          <w:b/>
          <w:bCs/>
          <w:highlight w:val="none"/>
          <w:u w:val="single"/>
          <w:lang w:val="en-US"/>
        </w:rPr>
        <w:t>a feather in one's cap</w:t>
      </w:r>
      <w:r>
        <w:rPr>
          <w:rFonts w:hint="default"/>
          <w:b w:val="0"/>
          <w:bCs w:val="0"/>
          <w:highlight w:val="none"/>
          <w:lang w:val="en-US"/>
        </w:rPr>
        <w:t>” in paragraph 1 could be best replaced by_________.</w:t>
      </w:r>
    </w:p>
    <w:p w14:paraId="7AAB02B0">
      <w:pPr>
        <w:numPr>
          <w:ilvl w:val="0"/>
          <w:numId w:val="36"/>
        </w:numPr>
        <w:spacing w:line="360" w:lineRule="auto"/>
        <w:jc w:val="both"/>
        <w:rPr>
          <w:rFonts w:hint="default"/>
          <w:b w:val="0"/>
          <w:bCs w:val="0"/>
          <w:highlight w:val="none"/>
          <w:lang w:val="en-US"/>
        </w:rPr>
      </w:pPr>
      <w:r>
        <w:rPr>
          <w:rFonts w:hint="default"/>
          <w:b w:val="0"/>
          <w:bCs w:val="0"/>
          <w:highlight w:val="none"/>
          <w:lang w:val="en-US"/>
        </w:rPr>
        <w:t>Stand out from</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B.</w:t>
      </w:r>
      <w:r>
        <w:rPr>
          <w:rFonts w:hint="default"/>
          <w:b w:val="0"/>
          <w:bCs w:val="0"/>
          <w:highlight w:val="none"/>
          <w:lang w:val="en-US"/>
        </w:rPr>
        <w:t xml:space="preserve"> Live up to</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C.</w:t>
      </w:r>
      <w:r>
        <w:rPr>
          <w:rFonts w:hint="default"/>
          <w:b w:val="0"/>
          <w:bCs w:val="0"/>
          <w:highlight w:val="none"/>
          <w:lang w:val="en-US"/>
        </w:rPr>
        <w:t xml:space="preserve"> Look down on</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Show off to</w:t>
      </w:r>
    </w:p>
    <w:p w14:paraId="4788F8C5">
      <w:pPr>
        <w:numPr>
          <w:ilvl w:val="0"/>
          <w:numId w:val="0"/>
        </w:numPr>
        <w:spacing w:line="360" w:lineRule="auto"/>
        <w:rPr>
          <w:rFonts w:hint="default"/>
          <w:b w:val="0"/>
          <w:bCs w:val="0"/>
          <w:highlight w:val="none"/>
          <w:lang w:val="en-US"/>
        </w:rPr>
      </w:pPr>
      <w:r>
        <w:rPr>
          <w:rFonts w:hint="default"/>
          <w:b/>
          <w:bCs/>
          <w:highlight w:val="none"/>
          <w:lang w:val="en-US"/>
        </w:rPr>
        <w:t xml:space="preserve">Question 32: </w:t>
      </w:r>
      <w:r>
        <w:rPr>
          <w:rFonts w:hint="default"/>
          <w:b w:val="0"/>
          <w:bCs w:val="0"/>
          <w:highlight w:val="none"/>
          <w:lang w:val="en-US"/>
        </w:rPr>
        <w:t>The word “</w:t>
      </w:r>
      <w:r>
        <w:rPr>
          <w:rFonts w:hint="default"/>
          <w:b/>
          <w:bCs/>
          <w:highlight w:val="none"/>
          <w:lang w:val="en-US"/>
        </w:rPr>
        <w:t>its</w:t>
      </w:r>
      <w:r>
        <w:rPr>
          <w:rFonts w:hint="default"/>
          <w:b w:val="0"/>
          <w:bCs w:val="0"/>
          <w:highlight w:val="none"/>
          <w:lang w:val="en-US"/>
        </w:rPr>
        <w:t>” in paragraph 2 refers to_________.</w:t>
      </w:r>
    </w:p>
    <w:p w14:paraId="7988CCF2">
      <w:pPr>
        <w:numPr>
          <w:ilvl w:val="0"/>
          <w:numId w:val="37"/>
        </w:numPr>
        <w:spacing w:line="360" w:lineRule="auto"/>
        <w:rPr>
          <w:rFonts w:hint="default"/>
          <w:b w:val="0"/>
          <w:bCs w:val="0"/>
          <w:highlight w:val="none"/>
          <w:lang w:val="en-US"/>
        </w:rPr>
      </w:pPr>
      <w:r>
        <w:rPr>
          <w:rFonts w:hint="default"/>
          <w:b w:val="0"/>
          <w:bCs w:val="0"/>
          <w:highlight w:val="none"/>
          <w:lang w:val="en-US"/>
        </w:rPr>
        <w:t>The program's</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B.</w:t>
      </w:r>
      <w:r>
        <w:rPr>
          <w:rFonts w:hint="default"/>
          <w:b w:val="0"/>
          <w:bCs w:val="0"/>
          <w:highlight w:val="none"/>
          <w:lang w:val="en-US"/>
        </w:rPr>
        <w:t xml:space="preserve"> Vietnam's</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C.</w:t>
      </w:r>
      <w:r>
        <w:rPr>
          <w:rFonts w:hint="default"/>
          <w:b w:val="0"/>
          <w:bCs w:val="0"/>
          <w:highlight w:val="none"/>
          <w:lang w:val="en-US"/>
        </w:rPr>
        <w:t xml:space="preserve"> The revolution's</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Southeast Asia's</w:t>
      </w:r>
    </w:p>
    <w:p w14:paraId="2B0FAEC9">
      <w:pPr>
        <w:numPr>
          <w:ilvl w:val="0"/>
          <w:numId w:val="0"/>
        </w:numPr>
        <w:spacing w:line="360" w:lineRule="auto"/>
        <w:rPr>
          <w:rFonts w:hint="default"/>
          <w:b w:val="0"/>
          <w:bCs w:val="0"/>
          <w:highlight w:val="none"/>
          <w:lang w:val="en-US"/>
        </w:rPr>
      </w:pPr>
      <w:r>
        <w:rPr>
          <w:rFonts w:hint="default"/>
          <w:b/>
          <w:bCs/>
          <w:highlight w:val="none"/>
          <w:lang w:val="en-US"/>
        </w:rPr>
        <w:t xml:space="preserve">Question 33: </w:t>
      </w:r>
      <w:r>
        <w:rPr>
          <w:rFonts w:hint="default"/>
          <w:b w:val="0"/>
          <w:bCs w:val="0"/>
          <w:highlight w:val="none"/>
          <w:lang w:val="en-US"/>
        </w:rPr>
        <w:t>Which of the following best summarises paragraph 2?</w:t>
      </w:r>
    </w:p>
    <w:p w14:paraId="641140D0">
      <w:pPr>
        <w:numPr>
          <w:ilvl w:val="0"/>
          <w:numId w:val="38"/>
        </w:numPr>
        <w:spacing w:line="360" w:lineRule="auto"/>
        <w:rPr>
          <w:rFonts w:hint="default"/>
          <w:b w:val="0"/>
          <w:bCs w:val="0"/>
          <w:highlight w:val="none"/>
          <w:lang w:val="en-US"/>
        </w:rPr>
      </w:pPr>
      <w:r>
        <w:rPr>
          <w:rFonts w:hint="default"/>
          <w:b w:val="0"/>
          <w:bCs w:val="0"/>
          <w:highlight w:val="none"/>
          <w:lang w:val="en-US"/>
        </w:rPr>
        <w:t>Vietnam has focused on developing wind farms and solar installations, leading to significant environmental improvements and economic benefits for the region.</w:t>
      </w:r>
    </w:p>
    <w:p w14:paraId="46983A76">
      <w:pPr>
        <w:numPr>
          <w:ilvl w:val="0"/>
          <w:numId w:val="38"/>
        </w:numPr>
        <w:spacing w:line="360" w:lineRule="auto"/>
        <w:rPr>
          <w:rFonts w:hint="default"/>
          <w:b w:val="0"/>
          <w:bCs w:val="0"/>
          <w:highlight w:val="none"/>
          <w:lang w:val="en-US"/>
        </w:rPr>
      </w:pPr>
      <w:r>
        <w:rPr>
          <w:rFonts w:hint="default"/>
          <w:b w:val="0"/>
          <w:bCs w:val="0"/>
          <w:highlight w:val="none"/>
          <w:lang w:val="en-US"/>
        </w:rPr>
        <w:t>Vietnam's renewable energy sector has created employment opportunities while attracting international investors through sustainable power generation methods.</w:t>
      </w:r>
    </w:p>
    <w:p w14:paraId="35FB817D">
      <w:pPr>
        <w:numPr>
          <w:ilvl w:val="0"/>
          <w:numId w:val="38"/>
        </w:numPr>
        <w:spacing w:line="360" w:lineRule="auto"/>
        <w:rPr>
          <w:rFonts w:hint="default"/>
          <w:b w:val="0"/>
          <w:bCs w:val="0"/>
          <w:highlight w:val="none"/>
          <w:lang w:val="en-US"/>
        </w:rPr>
      </w:pPr>
      <w:r>
        <w:rPr>
          <w:rFonts w:hint="default"/>
          <w:b w:val="0"/>
          <w:bCs w:val="0"/>
          <w:highlight w:val="none"/>
          <w:lang w:val="en-US"/>
        </w:rPr>
        <w:t>Vietnam has established itself as Southeast Asia's renewable energy leader by implementing solar and wind projects across its varied geography.</w:t>
      </w:r>
    </w:p>
    <w:p w14:paraId="69EA5C54">
      <w:pPr>
        <w:numPr>
          <w:ilvl w:val="0"/>
          <w:numId w:val="38"/>
        </w:numPr>
        <w:spacing w:line="360" w:lineRule="auto"/>
        <w:rPr>
          <w:rFonts w:hint="default"/>
          <w:b w:val="0"/>
          <w:bCs w:val="0"/>
          <w:highlight w:val="none"/>
          <w:lang w:val="en-US"/>
        </w:rPr>
      </w:pPr>
      <w:r>
        <w:rPr>
          <w:rFonts w:hint="default"/>
          <w:b w:val="0"/>
          <w:bCs w:val="0"/>
          <w:highlight w:val="none"/>
          <w:lang w:val="en-US"/>
        </w:rPr>
        <w:t>Vietnam has transformed its energy infrastructure through renewable sources, resulting in decreased emissions and enhanced regional influence.</w:t>
      </w:r>
    </w:p>
    <w:p w14:paraId="7611FFDC">
      <w:pPr>
        <w:spacing w:line="360" w:lineRule="auto"/>
        <w:rPr>
          <w:rFonts w:hint="default"/>
          <w:b w:val="0"/>
          <w:bCs w:val="0"/>
          <w:highlight w:val="none"/>
          <w:lang w:val="en-US"/>
        </w:rPr>
      </w:pPr>
      <w:r>
        <w:rPr>
          <w:rFonts w:hint="default"/>
          <w:b/>
          <w:bCs/>
          <w:highlight w:val="none"/>
          <w:lang w:val="en-US"/>
        </w:rPr>
        <w:t xml:space="preserve">Question 34: </w:t>
      </w:r>
      <w:r>
        <w:rPr>
          <w:rFonts w:hint="default"/>
          <w:b w:val="0"/>
          <w:bCs w:val="0"/>
          <w:highlight w:val="none"/>
          <w:lang w:val="en-US"/>
        </w:rPr>
        <w:t>Which of the following is NOT mentioned as part of Vietnam's sustainable initiatives?</w:t>
      </w:r>
    </w:p>
    <w:p w14:paraId="2E2C25F0">
      <w:pPr>
        <w:numPr>
          <w:ilvl w:val="0"/>
          <w:numId w:val="39"/>
        </w:numPr>
        <w:spacing w:line="360" w:lineRule="auto"/>
        <w:ind w:leftChars="0"/>
        <w:rPr>
          <w:rFonts w:hint="default"/>
          <w:b w:val="0"/>
          <w:bCs w:val="0"/>
          <w:highlight w:val="none"/>
          <w:lang w:val="en-US"/>
        </w:rPr>
      </w:pPr>
      <w:r>
        <w:rPr>
          <w:rFonts w:hint="default"/>
          <w:b w:val="0"/>
          <w:bCs w:val="0"/>
          <w:highlight w:val="none"/>
          <w:lang w:val="en-US"/>
        </w:rPr>
        <w:t>Solar and wind power installations</w:t>
      </w:r>
    </w:p>
    <w:p w14:paraId="1AC8CE9B">
      <w:pPr>
        <w:numPr>
          <w:ilvl w:val="0"/>
          <w:numId w:val="39"/>
        </w:numPr>
        <w:spacing w:line="360" w:lineRule="auto"/>
        <w:ind w:leftChars="0"/>
        <w:rPr>
          <w:rFonts w:hint="default"/>
          <w:b w:val="0"/>
          <w:bCs w:val="0"/>
          <w:highlight w:val="none"/>
          <w:lang w:val="en-US"/>
        </w:rPr>
      </w:pPr>
      <w:r>
        <w:rPr>
          <w:rFonts w:hint="default"/>
          <w:b w:val="0"/>
          <w:bCs w:val="0"/>
          <w:highlight w:val="none"/>
          <w:lang w:val="en-US"/>
        </w:rPr>
        <w:t>Waste reduction programs</w:t>
      </w:r>
    </w:p>
    <w:p w14:paraId="0EAD87F3">
      <w:pPr>
        <w:numPr>
          <w:ilvl w:val="0"/>
          <w:numId w:val="39"/>
        </w:numPr>
        <w:spacing w:line="360" w:lineRule="auto"/>
        <w:ind w:leftChars="0"/>
        <w:rPr>
          <w:rFonts w:hint="default"/>
          <w:b w:val="0"/>
          <w:bCs w:val="0"/>
          <w:highlight w:val="none"/>
          <w:lang w:val="en-US"/>
        </w:rPr>
      </w:pPr>
      <w:r>
        <w:rPr>
          <w:rFonts w:hint="default"/>
          <w:b w:val="0"/>
          <w:bCs w:val="0"/>
          <w:highlight w:val="none"/>
          <w:lang w:val="en-US"/>
        </w:rPr>
        <w:t>Organic farming practices</w:t>
      </w:r>
    </w:p>
    <w:p w14:paraId="221F140C">
      <w:pPr>
        <w:numPr>
          <w:ilvl w:val="0"/>
          <w:numId w:val="39"/>
        </w:numPr>
        <w:spacing w:line="360" w:lineRule="auto"/>
        <w:ind w:leftChars="0"/>
        <w:rPr>
          <w:rFonts w:hint="default"/>
          <w:b w:val="0"/>
          <w:bCs w:val="0"/>
          <w:highlight w:val="none"/>
          <w:lang w:val="en-US"/>
        </w:rPr>
      </w:pPr>
      <w:r>
        <w:rPr>
          <w:rFonts w:hint="default"/>
          <w:b w:val="0"/>
          <w:bCs w:val="0"/>
          <w:highlight w:val="none"/>
          <w:lang w:val="en-US"/>
        </w:rPr>
        <w:t>Nuclear power development</w:t>
      </w:r>
    </w:p>
    <w:p w14:paraId="42C127C8">
      <w:pPr>
        <w:numPr>
          <w:ilvl w:val="0"/>
          <w:numId w:val="0"/>
        </w:numPr>
        <w:spacing w:line="360" w:lineRule="auto"/>
        <w:ind w:leftChars="0"/>
        <w:rPr>
          <w:rFonts w:hint="default"/>
          <w:b w:val="0"/>
          <w:bCs w:val="0"/>
          <w:highlight w:val="none"/>
          <w:lang w:val="en-US"/>
        </w:rPr>
      </w:pPr>
      <w:r>
        <w:rPr>
          <w:rFonts w:hint="default"/>
          <w:b/>
          <w:bCs/>
          <w:highlight w:val="none"/>
          <w:lang w:val="en-US"/>
        </w:rPr>
        <w:t xml:space="preserve">Question 35: </w:t>
      </w:r>
      <w:r>
        <w:rPr>
          <w:rFonts w:hint="default"/>
          <w:b w:val="0"/>
          <w:bCs w:val="0"/>
          <w:highlight w:val="none"/>
          <w:lang w:val="en-US"/>
        </w:rPr>
        <w:t>Where in paragraph 3 does the following sentence best fit?</w:t>
      </w:r>
    </w:p>
    <w:p w14:paraId="4E70AA86">
      <w:pPr>
        <w:numPr>
          <w:ilvl w:val="0"/>
          <w:numId w:val="0"/>
        </w:numPr>
        <w:spacing w:line="360" w:lineRule="auto"/>
        <w:ind w:leftChars="0"/>
        <w:jc w:val="center"/>
        <w:rPr>
          <w:rFonts w:hint="default"/>
          <w:b/>
          <w:bCs/>
          <w:highlight w:val="none"/>
          <w:lang w:val="en-US"/>
        </w:rPr>
      </w:pPr>
      <w:r>
        <w:rPr>
          <w:rFonts w:hint="default"/>
          <w:b/>
          <w:bCs/>
          <w:highlight w:val="none"/>
          <w:lang w:val="en-US"/>
        </w:rPr>
        <w:t>The government's comprehensive approach encompasses multiple economic sectors</w:t>
      </w:r>
    </w:p>
    <w:p w14:paraId="371A8DA9">
      <w:pPr>
        <w:numPr>
          <w:ilvl w:val="0"/>
          <w:numId w:val="40"/>
        </w:numPr>
        <w:spacing w:line="360" w:lineRule="auto"/>
        <w:ind w:leftChars="0"/>
        <w:rPr>
          <w:rFonts w:hint="default"/>
          <w:b/>
          <w:bCs/>
          <w:highlight w:val="none"/>
          <w:lang w:val="en-US"/>
        </w:rPr>
      </w:pPr>
      <w:r>
        <w:rPr>
          <w:rFonts w:hint="default"/>
          <w:b/>
          <w:bCs/>
          <w:highlight w:val="none"/>
          <w:lang w:val="en-US"/>
        </w:rPr>
        <w:t>[I]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B. [II]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C. [III]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D. [IV]</w:t>
      </w:r>
    </w:p>
    <w:p w14:paraId="19008C14">
      <w:pPr>
        <w:numPr>
          <w:ilvl w:val="0"/>
          <w:numId w:val="0"/>
        </w:numPr>
        <w:spacing w:line="360" w:lineRule="auto"/>
        <w:rPr>
          <w:rFonts w:hint="default"/>
          <w:b w:val="0"/>
          <w:bCs w:val="0"/>
          <w:highlight w:val="none"/>
          <w:lang w:val="en-US"/>
        </w:rPr>
      </w:pPr>
      <w:r>
        <w:rPr>
          <w:rFonts w:hint="default"/>
          <w:b/>
          <w:bCs/>
          <w:highlight w:val="none"/>
          <w:lang w:val="en-US"/>
        </w:rPr>
        <w:t xml:space="preserve">Question 36: </w:t>
      </w:r>
      <w:r>
        <w:rPr>
          <w:rFonts w:hint="default"/>
          <w:b w:val="0"/>
          <w:bCs w:val="0"/>
          <w:highlight w:val="none"/>
          <w:lang w:val="en-US"/>
        </w:rPr>
        <w:t>The word “</w:t>
      </w:r>
      <w:r>
        <w:rPr>
          <w:rFonts w:hint="default"/>
          <w:b/>
          <w:bCs/>
          <w:highlight w:val="none"/>
          <w:u w:val="single"/>
          <w:lang w:val="en-US"/>
        </w:rPr>
        <w:t>circular</w:t>
      </w:r>
      <w:r>
        <w:rPr>
          <w:rFonts w:hint="default"/>
          <w:b w:val="0"/>
          <w:bCs w:val="0"/>
          <w:highlight w:val="none"/>
          <w:lang w:val="en-US"/>
        </w:rPr>
        <w:t>” in paragraph 3 is OPPOSITE in meaning to__________.</w:t>
      </w:r>
    </w:p>
    <w:p w14:paraId="79C0A58A">
      <w:pPr>
        <w:numPr>
          <w:ilvl w:val="0"/>
          <w:numId w:val="41"/>
        </w:numPr>
        <w:spacing w:line="360" w:lineRule="auto"/>
        <w:rPr>
          <w:rFonts w:hint="default"/>
          <w:b/>
          <w:bCs/>
          <w:highlight w:val="none"/>
          <w:lang w:val="en-US"/>
        </w:rPr>
      </w:pPr>
      <w:r>
        <w:rPr>
          <w:rFonts w:hint="default"/>
          <w:b w:val="0"/>
          <w:bCs w:val="0"/>
          <w:highlight w:val="none"/>
          <w:lang w:val="en-US"/>
        </w:rPr>
        <w:t xml:space="preserve">Cyclical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Continuous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Linear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Rotating</w:t>
      </w:r>
    </w:p>
    <w:p w14:paraId="7A8F887C">
      <w:pPr>
        <w:spacing w:line="360" w:lineRule="auto"/>
        <w:rPr>
          <w:rFonts w:hint="default"/>
          <w:b w:val="0"/>
          <w:bCs w:val="0"/>
          <w:highlight w:val="none"/>
          <w:lang w:val="en-US"/>
        </w:rPr>
      </w:pPr>
      <w:r>
        <w:rPr>
          <w:rFonts w:hint="default"/>
          <w:b/>
          <w:bCs/>
          <w:highlight w:val="none"/>
          <w:lang w:val="en-US"/>
        </w:rPr>
        <w:t xml:space="preserve">Question 37: </w:t>
      </w:r>
      <w:r>
        <w:rPr>
          <w:rFonts w:hint="default"/>
          <w:b w:val="0"/>
          <w:bCs w:val="0"/>
          <w:highlight w:val="none"/>
          <w:lang w:val="en-US"/>
        </w:rPr>
        <w:t>Which of the following is TRUE according to the passage?</w:t>
      </w:r>
    </w:p>
    <w:p w14:paraId="0111368E">
      <w:pPr>
        <w:numPr>
          <w:ilvl w:val="0"/>
          <w:numId w:val="42"/>
        </w:numPr>
        <w:spacing w:line="360" w:lineRule="auto"/>
        <w:rPr>
          <w:rFonts w:hint="default"/>
          <w:b w:val="0"/>
          <w:bCs w:val="0"/>
          <w:highlight w:val="none"/>
          <w:lang w:val="en-US"/>
        </w:rPr>
      </w:pPr>
      <w:r>
        <w:rPr>
          <w:rFonts w:hint="default"/>
          <w:b w:val="0"/>
          <w:bCs w:val="0"/>
          <w:highlight w:val="none"/>
          <w:lang w:val="en-US"/>
        </w:rPr>
        <w:t>Vietnam's renewable energy program focuses exclusively on hydroelectric power.</w:t>
      </w:r>
    </w:p>
    <w:p w14:paraId="402FA6C0">
      <w:pPr>
        <w:numPr>
          <w:ilvl w:val="0"/>
          <w:numId w:val="42"/>
        </w:numPr>
        <w:spacing w:line="360" w:lineRule="auto"/>
        <w:rPr>
          <w:rFonts w:hint="default"/>
          <w:b w:val="0"/>
          <w:bCs w:val="0"/>
          <w:highlight w:val="none"/>
          <w:lang w:val="en-US"/>
        </w:rPr>
      </w:pPr>
      <w:r>
        <w:rPr>
          <w:rFonts w:hint="default"/>
          <w:b w:val="0"/>
          <w:bCs w:val="0"/>
          <w:highlight w:val="none"/>
          <w:lang w:val="en-US"/>
        </w:rPr>
        <w:t>Vietnam's sustainable development approach is limited to the agricultural sector.</w:t>
      </w:r>
    </w:p>
    <w:p w14:paraId="065E2AE9">
      <w:pPr>
        <w:numPr>
          <w:ilvl w:val="0"/>
          <w:numId w:val="42"/>
        </w:numPr>
        <w:spacing w:line="360" w:lineRule="auto"/>
        <w:rPr>
          <w:rFonts w:hint="default"/>
          <w:b w:val="0"/>
          <w:bCs w:val="0"/>
          <w:highlight w:val="none"/>
          <w:lang w:val="en-US"/>
        </w:rPr>
      </w:pPr>
      <w:r>
        <w:rPr>
          <w:rFonts w:hint="default"/>
          <w:b w:val="0"/>
          <w:bCs w:val="0"/>
          <w:highlight w:val="none"/>
          <w:lang w:val="en-US"/>
        </w:rPr>
        <w:t>Vietnam has successfully balanced economic growth with environmental protection while attracting international investment.</w:t>
      </w:r>
    </w:p>
    <w:p w14:paraId="111156CD">
      <w:pPr>
        <w:numPr>
          <w:ilvl w:val="0"/>
          <w:numId w:val="42"/>
        </w:numPr>
        <w:spacing w:line="360" w:lineRule="auto"/>
        <w:rPr>
          <w:rFonts w:hint="default"/>
          <w:b w:val="0"/>
          <w:bCs w:val="0"/>
          <w:highlight w:val="none"/>
          <w:lang w:val="en-US"/>
        </w:rPr>
      </w:pPr>
      <w:r>
        <w:rPr>
          <w:rFonts w:hint="default"/>
          <w:b w:val="0"/>
          <w:bCs w:val="0"/>
          <w:highlight w:val="none"/>
          <w:lang w:val="en-US"/>
        </w:rPr>
        <w:t>Vietnam has abandoned traditional industries in favor of completely green alternatives.</w:t>
      </w:r>
    </w:p>
    <w:p w14:paraId="2599B5D1">
      <w:pPr>
        <w:numPr>
          <w:ilvl w:val="0"/>
          <w:numId w:val="0"/>
        </w:numPr>
        <w:spacing w:line="360" w:lineRule="auto"/>
        <w:rPr>
          <w:rFonts w:hint="default"/>
          <w:b w:val="0"/>
          <w:bCs w:val="0"/>
          <w:highlight w:val="none"/>
          <w:lang w:val="en-US"/>
        </w:rPr>
      </w:pPr>
      <w:r>
        <w:rPr>
          <w:rFonts w:hint="default"/>
          <w:b/>
          <w:bCs/>
          <w:highlight w:val="none"/>
          <w:lang w:val="en-US"/>
        </w:rPr>
        <w:t xml:space="preserve">Question 38: </w:t>
      </w:r>
      <w:r>
        <w:rPr>
          <w:rFonts w:hint="default"/>
          <w:b w:val="0"/>
          <w:bCs w:val="0"/>
          <w:highlight w:val="none"/>
          <w:lang w:val="en-US"/>
        </w:rPr>
        <w:t>Which of the following best paraphrases the underlined sentence in paragraph 4?</w:t>
      </w:r>
    </w:p>
    <w:p w14:paraId="17E9127F">
      <w:pPr>
        <w:numPr>
          <w:ilvl w:val="0"/>
          <w:numId w:val="43"/>
        </w:numPr>
        <w:spacing w:line="360" w:lineRule="auto"/>
        <w:rPr>
          <w:rFonts w:hint="default"/>
          <w:b w:val="0"/>
          <w:bCs w:val="0"/>
          <w:highlight w:val="none"/>
          <w:lang w:val="en-US"/>
        </w:rPr>
      </w:pPr>
      <w:r>
        <w:rPr>
          <w:rFonts w:hint="default"/>
          <w:b w:val="0"/>
          <w:bCs w:val="0"/>
          <w:highlight w:val="none"/>
          <w:lang w:val="en-US"/>
        </w:rPr>
        <w:t>The nation's environmental policies have strengthened international ties while demonstrating leadership among Southeast Asian countries in sustainability.</w:t>
      </w:r>
    </w:p>
    <w:p w14:paraId="124FA29E">
      <w:pPr>
        <w:numPr>
          <w:ilvl w:val="0"/>
          <w:numId w:val="43"/>
        </w:numPr>
        <w:spacing w:line="360" w:lineRule="auto"/>
        <w:rPr>
          <w:rFonts w:hint="default"/>
          <w:b w:val="0"/>
          <w:bCs w:val="0"/>
          <w:highlight w:val="none"/>
          <w:lang w:val="en-US"/>
        </w:rPr>
      </w:pPr>
      <w:r>
        <w:rPr>
          <w:rFonts w:hint="default"/>
          <w:b w:val="0"/>
          <w:bCs w:val="0"/>
          <w:highlight w:val="none"/>
          <w:lang w:val="en-US"/>
        </w:rPr>
        <w:t>Vietnam's strategy has improved its worldwide image while providing guidance for emerging economies pursuing eco-friendly development paths.</w:t>
      </w:r>
    </w:p>
    <w:p w14:paraId="71488A7E">
      <w:pPr>
        <w:numPr>
          <w:ilvl w:val="0"/>
          <w:numId w:val="43"/>
        </w:numPr>
        <w:spacing w:line="360" w:lineRule="auto"/>
        <w:rPr>
          <w:rFonts w:hint="default"/>
          <w:b w:val="0"/>
          <w:bCs w:val="0"/>
          <w:highlight w:val="none"/>
          <w:lang w:val="en-US"/>
        </w:rPr>
      </w:pPr>
      <w:r>
        <w:rPr>
          <w:rFonts w:hint="default"/>
          <w:b w:val="0"/>
          <w:bCs w:val="0"/>
          <w:highlight w:val="none"/>
          <w:lang w:val="en-US"/>
        </w:rPr>
        <w:t>Vietnam's economic success has attracted global investors while encouraging neighboring nations to adopt similar development frameworks.</w:t>
      </w:r>
    </w:p>
    <w:p w14:paraId="69CE38E4">
      <w:pPr>
        <w:numPr>
          <w:ilvl w:val="0"/>
          <w:numId w:val="43"/>
        </w:numPr>
        <w:spacing w:line="360" w:lineRule="auto"/>
        <w:rPr>
          <w:rFonts w:hint="default"/>
          <w:b w:val="0"/>
          <w:bCs w:val="0"/>
          <w:highlight w:val="none"/>
          <w:lang w:val="en-US"/>
        </w:rPr>
      </w:pPr>
      <w:r>
        <w:rPr>
          <w:rFonts w:hint="default"/>
          <w:b w:val="0"/>
          <w:bCs w:val="0"/>
          <w:highlight w:val="none"/>
          <w:lang w:val="en-US"/>
        </w:rPr>
        <w:t>The country's sustainable practices have gained international recognition while inspiring developing regions to implement green initiatives.</w:t>
      </w:r>
    </w:p>
    <w:p w14:paraId="7D04E285">
      <w:pPr>
        <w:spacing w:line="360" w:lineRule="auto"/>
        <w:rPr>
          <w:rFonts w:hint="default"/>
          <w:b w:val="0"/>
          <w:bCs w:val="0"/>
          <w:highlight w:val="none"/>
          <w:lang w:val="en-US"/>
        </w:rPr>
      </w:pPr>
      <w:r>
        <w:rPr>
          <w:rFonts w:hint="default"/>
          <w:b/>
          <w:bCs/>
          <w:highlight w:val="none"/>
          <w:lang w:val="en-US"/>
        </w:rPr>
        <w:t xml:space="preserve">Question 39: </w:t>
      </w:r>
      <w:r>
        <w:rPr>
          <w:rFonts w:hint="default"/>
          <w:b w:val="0"/>
          <w:bCs w:val="0"/>
          <w:highlight w:val="none"/>
          <w:lang w:val="en-US"/>
        </w:rPr>
        <w:t>Which of the following can be inferred from the passage?</w:t>
      </w:r>
    </w:p>
    <w:p w14:paraId="7935DA3B">
      <w:pPr>
        <w:numPr>
          <w:ilvl w:val="0"/>
          <w:numId w:val="44"/>
        </w:numPr>
        <w:spacing w:line="360" w:lineRule="auto"/>
        <w:rPr>
          <w:rFonts w:hint="default"/>
          <w:b w:val="0"/>
          <w:bCs w:val="0"/>
          <w:highlight w:val="none"/>
          <w:lang w:val="en-US"/>
        </w:rPr>
      </w:pPr>
      <w:r>
        <w:rPr>
          <w:rFonts w:hint="default"/>
          <w:b w:val="0"/>
          <w:bCs w:val="0"/>
          <w:highlight w:val="none"/>
          <w:lang w:val="en-US"/>
        </w:rPr>
        <w:t>The country prioritizes international partnerships while neglecting domestic innovation in its pursuit of environmental goals and economic growth.</w:t>
      </w:r>
    </w:p>
    <w:p w14:paraId="3EC5BC9D">
      <w:pPr>
        <w:numPr>
          <w:ilvl w:val="0"/>
          <w:numId w:val="44"/>
        </w:numPr>
        <w:spacing w:line="360" w:lineRule="auto"/>
        <w:rPr>
          <w:rFonts w:hint="default"/>
          <w:b w:val="0"/>
          <w:bCs w:val="0"/>
          <w:highlight w:val="none"/>
          <w:lang w:val="en-US"/>
        </w:rPr>
      </w:pPr>
      <w:r>
        <w:rPr>
          <w:rFonts w:hint="default"/>
          <w:b w:val="0"/>
          <w:bCs w:val="0"/>
          <w:highlight w:val="none"/>
          <w:lang w:val="en-US"/>
        </w:rPr>
        <w:t>Vietnam's sustainable development focuses exclusively on urban areas, overlooking rural regions in its implementation of environmental programs.</w:t>
      </w:r>
    </w:p>
    <w:p w14:paraId="3BAE6A3A">
      <w:pPr>
        <w:numPr>
          <w:ilvl w:val="0"/>
          <w:numId w:val="44"/>
        </w:numPr>
        <w:spacing w:line="360" w:lineRule="auto"/>
        <w:rPr>
          <w:rFonts w:hint="default"/>
          <w:b w:val="0"/>
          <w:bCs w:val="0"/>
          <w:highlight w:val="none"/>
          <w:lang w:val="en-US"/>
        </w:rPr>
      </w:pPr>
      <w:r>
        <w:rPr>
          <w:rFonts w:hint="default"/>
          <w:b w:val="0"/>
          <w:bCs w:val="0"/>
          <w:highlight w:val="none"/>
          <w:lang w:val="en-US"/>
        </w:rPr>
        <w:t>The government emphasizes short-term economic gains over long-term environmental considerations in its development planning and execution.</w:t>
      </w:r>
    </w:p>
    <w:p w14:paraId="5EDBC8CE">
      <w:pPr>
        <w:numPr>
          <w:ilvl w:val="0"/>
          <w:numId w:val="44"/>
        </w:numPr>
        <w:spacing w:line="360" w:lineRule="auto"/>
        <w:rPr>
          <w:rFonts w:hint="default"/>
          <w:b w:val="0"/>
          <w:bCs w:val="0"/>
          <w:highlight w:val="none"/>
          <w:lang w:val="en-US"/>
        </w:rPr>
      </w:pPr>
      <w:r>
        <w:rPr>
          <w:rFonts w:hint="default"/>
          <w:b w:val="0"/>
          <w:bCs w:val="0"/>
          <w:highlight w:val="none"/>
          <w:lang w:val="en-US"/>
        </w:rPr>
        <w:t>The nation has implemented a multifaceted strategy combining renewable energy initiatives with sustainable practices across various economic sectors.</w:t>
      </w:r>
    </w:p>
    <w:p w14:paraId="3E8E743C">
      <w:pPr>
        <w:numPr>
          <w:ilvl w:val="0"/>
          <w:numId w:val="0"/>
        </w:numPr>
        <w:spacing w:line="360" w:lineRule="auto"/>
        <w:rPr>
          <w:rFonts w:hint="default"/>
          <w:b w:val="0"/>
          <w:bCs w:val="0"/>
          <w:highlight w:val="none"/>
          <w:lang w:val="en-US"/>
        </w:rPr>
      </w:pPr>
      <w:r>
        <w:rPr>
          <w:rFonts w:hint="default"/>
          <w:b/>
          <w:bCs/>
          <w:highlight w:val="none"/>
          <w:lang w:val="en-US"/>
        </w:rPr>
        <w:t xml:space="preserve">Question 40: </w:t>
      </w:r>
      <w:r>
        <w:rPr>
          <w:rFonts w:hint="default"/>
          <w:b w:val="0"/>
          <w:bCs w:val="0"/>
          <w:highlight w:val="none"/>
          <w:lang w:val="en-US"/>
        </w:rPr>
        <w:t>Which of the following best summarises the passage?</w:t>
      </w:r>
    </w:p>
    <w:p w14:paraId="185668A6">
      <w:pPr>
        <w:numPr>
          <w:ilvl w:val="0"/>
          <w:numId w:val="45"/>
        </w:numPr>
        <w:spacing w:line="360" w:lineRule="auto"/>
        <w:rPr>
          <w:rFonts w:hint="default"/>
          <w:b w:val="0"/>
          <w:bCs w:val="0"/>
          <w:highlight w:val="none"/>
          <w:lang w:val="en-US"/>
        </w:rPr>
      </w:pPr>
      <w:r>
        <w:rPr>
          <w:rFonts w:hint="default"/>
          <w:b w:val="0"/>
          <w:bCs w:val="0"/>
          <w:highlight w:val="none"/>
          <w:lang w:val="en-US"/>
        </w:rPr>
        <w:t>Vietnam focuses primarily on renewable energy initiatives, implementing solar and wind power projects while neglecting other sectors of environmental protection and economic growth.</w:t>
      </w:r>
    </w:p>
    <w:p w14:paraId="2F943E1D">
      <w:pPr>
        <w:numPr>
          <w:ilvl w:val="0"/>
          <w:numId w:val="45"/>
        </w:numPr>
        <w:spacing w:line="360" w:lineRule="auto"/>
        <w:rPr>
          <w:rFonts w:hint="default"/>
          <w:b w:val="0"/>
          <w:bCs w:val="0"/>
          <w:highlight w:val="none"/>
          <w:lang w:val="en-US"/>
        </w:rPr>
      </w:pPr>
      <w:r>
        <w:rPr>
          <w:rFonts w:hint="default"/>
          <w:b w:val="0"/>
          <w:bCs w:val="0"/>
          <w:highlight w:val="none"/>
          <w:lang w:val="en-US"/>
        </w:rPr>
        <w:t>Vietnam emphasizes international partnerships and foreign investments in green technology sectors, relying mainly on external support rather than developing internal sustainable solutions.</w:t>
      </w:r>
    </w:p>
    <w:p w14:paraId="53B980BE">
      <w:pPr>
        <w:numPr>
          <w:ilvl w:val="0"/>
          <w:numId w:val="45"/>
        </w:numPr>
        <w:spacing w:line="360" w:lineRule="auto"/>
        <w:rPr>
          <w:rFonts w:hint="default"/>
          <w:b w:val="0"/>
          <w:bCs w:val="0"/>
          <w:highlight w:val="none"/>
          <w:lang w:val="en-US"/>
        </w:rPr>
      </w:pPr>
      <w:r>
        <w:rPr>
          <w:rFonts w:hint="default"/>
          <w:b w:val="0"/>
          <w:bCs w:val="0"/>
          <w:highlight w:val="none"/>
          <w:lang w:val="en-US"/>
        </w:rPr>
        <w:t>Vietnam demonstrates a comprehensive strategy combining renewable energy, circular economy practices, sustainable agriculture, and urban development while maintaining economic progress.</w:t>
      </w:r>
    </w:p>
    <w:p w14:paraId="3B019ECC">
      <w:pPr>
        <w:numPr>
          <w:ilvl w:val="0"/>
          <w:numId w:val="45"/>
        </w:numPr>
        <w:spacing w:line="360" w:lineRule="auto"/>
        <w:rPr>
          <w:rFonts w:hint="default"/>
          <w:b w:val="0"/>
          <w:bCs w:val="0"/>
          <w:highlight w:val="none"/>
          <w:lang w:val="en-US"/>
        </w:rPr>
      </w:pPr>
      <w:r>
        <w:rPr>
          <w:rFonts w:hint="default"/>
          <w:b w:val="0"/>
          <w:bCs w:val="0"/>
          <w:highlight w:val="none"/>
          <w:lang w:val="en-US"/>
        </w:rPr>
        <w:t>Vietnam prioritizes rapid urbanization and industrial growth while implementing basic environmental protection measures to meet minimum international sustainability standards.</w:t>
      </w:r>
    </w:p>
    <w:p w14:paraId="09603F68">
      <w:pPr>
        <w:spacing w:line="360" w:lineRule="auto"/>
        <w:rPr>
          <w:rFonts w:hint="default"/>
          <w:b/>
          <w:bCs/>
          <w:highlight w:val="none"/>
          <w:lang w:val="en-US"/>
        </w:rPr>
      </w:pPr>
    </w:p>
    <w:sectPr>
      <w:pgSz w:w="11906" w:h="16838"/>
      <w:pgMar w:top="720" w:right="720" w:bottom="720" w:left="720" w:header="720" w:footer="720" w:gutter="0"/>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D0B4"/>
    <w:multiLevelType w:val="singleLevel"/>
    <w:tmpl w:val="8452D0B4"/>
    <w:lvl w:ilvl="0" w:tentative="0">
      <w:start w:val="1"/>
      <w:numFmt w:val="lowerLetter"/>
      <w:lvlText w:val="%1."/>
      <w:lvlJc w:val="left"/>
      <w:pPr>
        <w:tabs>
          <w:tab w:val="left" w:pos="425"/>
        </w:tabs>
        <w:ind w:left="425" w:leftChars="0" w:hanging="425" w:firstLineChars="0"/>
      </w:pPr>
      <w:rPr>
        <w:rFonts w:hint="default"/>
        <w:b/>
        <w:bCs/>
      </w:rPr>
    </w:lvl>
  </w:abstractNum>
  <w:abstractNum w:abstractNumId="1">
    <w:nsid w:val="8F4D946C"/>
    <w:multiLevelType w:val="singleLevel"/>
    <w:tmpl w:val="8F4D946C"/>
    <w:lvl w:ilvl="0" w:tentative="0">
      <w:start w:val="1"/>
      <w:numFmt w:val="upperLetter"/>
      <w:suff w:val="space"/>
      <w:lvlText w:val="%1."/>
      <w:lvlJc w:val="left"/>
      <w:rPr>
        <w:rFonts w:hint="default"/>
        <w:b/>
        <w:bCs/>
      </w:rPr>
    </w:lvl>
  </w:abstractNum>
  <w:abstractNum w:abstractNumId="2">
    <w:nsid w:val="90D39C20"/>
    <w:multiLevelType w:val="singleLevel"/>
    <w:tmpl w:val="90D39C20"/>
    <w:lvl w:ilvl="0" w:tentative="0">
      <w:start w:val="1"/>
      <w:numFmt w:val="upperLetter"/>
      <w:suff w:val="space"/>
      <w:lvlText w:val="%1."/>
      <w:lvlJc w:val="left"/>
      <w:rPr>
        <w:rFonts w:hint="default"/>
        <w:b/>
        <w:bCs/>
        <w:highlight w:val="none"/>
      </w:rPr>
    </w:lvl>
  </w:abstractNum>
  <w:abstractNum w:abstractNumId="3">
    <w:nsid w:val="91F4E7CD"/>
    <w:multiLevelType w:val="singleLevel"/>
    <w:tmpl w:val="91F4E7CD"/>
    <w:lvl w:ilvl="0" w:tentative="0">
      <w:start w:val="1"/>
      <w:numFmt w:val="upperLetter"/>
      <w:suff w:val="space"/>
      <w:lvlText w:val="%1."/>
      <w:lvlJc w:val="left"/>
      <w:rPr>
        <w:rFonts w:hint="default"/>
        <w:b/>
        <w:bCs/>
      </w:rPr>
    </w:lvl>
  </w:abstractNum>
  <w:abstractNum w:abstractNumId="4">
    <w:nsid w:val="92CA5E5D"/>
    <w:multiLevelType w:val="singleLevel"/>
    <w:tmpl w:val="92CA5E5D"/>
    <w:lvl w:ilvl="0" w:tentative="0">
      <w:start w:val="1"/>
      <w:numFmt w:val="upperLetter"/>
      <w:suff w:val="space"/>
      <w:lvlText w:val="%1."/>
      <w:lvlJc w:val="left"/>
      <w:rPr>
        <w:rFonts w:hint="default"/>
        <w:b/>
        <w:bCs/>
      </w:rPr>
    </w:lvl>
  </w:abstractNum>
  <w:abstractNum w:abstractNumId="5">
    <w:nsid w:val="983B451C"/>
    <w:multiLevelType w:val="singleLevel"/>
    <w:tmpl w:val="983B451C"/>
    <w:lvl w:ilvl="0" w:tentative="0">
      <w:start w:val="1"/>
      <w:numFmt w:val="lowerLetter"/>
      <w:lvlText w:val="%1."/>
      <w:lvlJc w:val="left"/>
      <w:pPr>
        <w:tabs>
          <w:tab w:val="left" w:pos="425"/>
        </w:tabs>
        <w:ind w:left="425" w:leftChars="0" w:hanging="425" w:firstLineChars="0"/>
      </w:pPr>
      <w:rPr>
        <w:rFonts w:hint="default"/>
        <w:b/>
        <w:bCs/>
      </w:rPr>
    </w:lvl>
  </w:abstractNum>
  <w:abstractNum w:abstractNumId="6">
    <w:nsid w:val="9D2D689D"/>
    <w:multiLevelType w:val="singleLevel"/>
    <w:tmpl w:val="9D2D689D"/>
    <w:lvl w:ilvl="0" w:tentative="0">
      <w:start w:val="1"/>
      <w:numFmt w:val="upperLetter"/>
      <w:suff w:val="space"/>
      <w:lvlText w:val="%1."/>
      <w:lvlJc w:val="left"/>
      <w:rPr>
        <w:rFonts w:hint="default"/>
        <w:b/>
        <w:bCs/>
      </w:rPr>
    </w:lvl>
  </w:abstractNum>
  <w:abstractNum w:abstractNumId="7">
    <w:nsid w:val="9FB4C83B"/>
    <w:multiLevelType w:val="singleLevel"/>
    <w:tmpl w:val="9FB4C83B"/>
    <w:lvl w:ilvl="0" w:tentative="0">
      <w:start w:val="1"/>
      <w:numFmt w:val="upperLetter"/>
      <w:suff w:val="space"/>
      <w:lvlText w:val="%1."/>
      <w:lvlJc w:val="left"/>
      <w:rPr>
        <w:rFonts w:hint="default"/>
        <w:b/>
        <w:bCs/>
      </w:rPr>
    </w:lvl>
  </w:abstractNum>
  <w:abstractNum w:abstractNumId="8">
    <w:nsid w:val="A1BAA7C3"/>
    <w:multiLevelType w:val="singleLevel"/>
    <w:tmpl w:val="A1BAA7C3"/>
    <w:lvl w:ilvl="0" w:tentative="0">
      <w:start w:val="1"/>
      <w:numFmt w:val="upperLetter"/>
      <w:suff w:val="space"/>
      <w:lvlText w:val="%1."/>
      <w:lvlJc w:val="left"/>
      <w:rPr>
        <w:rFonts w:hint="default"/>
        <w:b/>
        <w:bCs/>
      </w:rPr>
    </w:lvl>
  </w:abstractNum>
  <w:abstractNum w:abstractNumId="9">
    <w:nsid w:val="AC1D0F94"/>
    <w:multiLevelType w:val="singleLevel"/>
    <w:tmpl w:val="AC1D0F94"/>
    <w:lvl w:ilvl="0" w:tentative="0">
      <w:start w:val="3"/>
      <w:numFmt w:val="upperLetter"/>
      <w:suff w:val="space"/>
      <w:lvlText w:val="%1."/>
      <w:lvlJc w:val="left"/>
      <w:pPr>
        <w:ind w:left="1200" w:leftChars="0" w:firstLine="0" w:firstLineChars="0"/>
      </w:pPr>
      <w:rPr>
        <w:rFonts w:hint="default"/>
        <w:b/>
        <w:bCs/>
      </w:rPr>
    </w:lvl>
  </w:abstractNum>
  <w:abstractNum w:abstractNumId="10">
    <w:nsid w:val="AE187E5E"/>
    <w:multiLevelType w:val="singleLevel"/>
    <w:tmpl w:val="AE187E5E"/>
    <w:lvl w:ilvl="0" w:tentative="0">
      <w:start w:val="1"/>
      <w:numFmt w:val="upperLetter"/>
      <w:suff w:val="space"/>
      <w:lvlText w:val="%1."/>
      <w:lvlJc w:val="left"/>
      <w:rPr>
        <w:rFonts w:hint="default"/>
        <w:b/>
        <w:bCs/>
      </w:rPr>
    </w:lvl>
  </w:abstractNum>
  <w:abstractNum w:abstractNumId="11">
    <w:nsid w:val="B0EFD1C6"/>
    <w:multiLevelType w:val="singleLevel"/>
    <w:tmpl w:val="B0EFD1C6"/>
    <w:lvl w:ilvl="0" w:tentative="0">
      <w:start w:val="1"/>
      <w:numFmt w:val="lowerLetter"/>
      <w:lvlText w:val="%1."/>
      <w:lvlJc w:val="left"/>
      <w:pPr>
        <w:tabs>
          <w:tab w:val="left" w:pos="425"/>
        </w:tabs>
        <w:ind w:left="425" w:leftChars="0" w:hanging="425" w:firstLineChars="0"/>
      </w:pPr>
      <w:rPr>
        <w:rFonts w:hint="default"/>
        <w:b/>
        <w:bCs/>
      </w:rPr>
    </w:lvl>
  </w:abstractNum>
  <w:abstractNum w:abstractNumId="12">
    <w:nsid w:val="B0F2C066"/>
    <w:multiLevelType w:val="singleLevel"/>
    <w:tmpl w:val="B0F2C066"/>
    <w:lvl w:ilvl="0" w:tentative="0">
      <w:start w:val="1"/>
      <w:numFmt w:val="upperLetter"/>
      <w:suff w:val="space"/>
      <w:lvlText w:val="%1."/>
      <w:lvlJc w:val="left"/>
      <w:rPr>
        <w:rFonts w:hint="default"/>
        <w:b/>
        <w:bCs/>
      </w:rPr>
    </w:lvl>
  </w:abstractNum>
  <w:abstractNum w:abstractNumId="13">
    <w:nsid w:val="EAB541AF"/>
    <w:multiLevelType w:val="singleLevel"/>
    <w:tmpl w:val="EAB541AF"/>
    <w:lvl w:ilvl="0" w:tentative="0">
      <w:start w:val="1"/>
      <w:numFmt w:val="upperLetter"/>
      <w:suff w:val="space"/>
      <w:lvlText w:val="%1."/>
      <w:lvlJc w:val="left"/>
    </w:lvl>
  </w:abstractNum>
  <w:abstractNum w:abstractNumId="14">
    <w:nsid w:val="EBD722E5"/>
    <w:multiLevelType w:val="singleLevel"/>
    <w:tmpl w:val="EBD722E5"/>
    <w:lvl w:ilvl="0" w:tentative="0">
      <w:start w:val="1"/>
      <w:numFmt w:val="upperLetter"/>
      <w:suff w:val="space"/>
      <w:lvlText w:val="%1."/>
      <w:lvlJc w:val="left"/>
      <w:rPr>
        <w:rFonts w:hint="default"/>
        <w:highlight w:val="none"/>
      </w:rPr>
    </w:lvl>
  </w:abstractNum>
  <w:abstractNum w:abstractNumId="15">
    <w:nsid w:val="F1C43272"/>
    <w:multiLevelType w:val="singleLevel"/>
    <w:tmpl w:val="F1C43272"/>
    <w:lvl w:ilvl="0" w:tentative="0">
      <w:start w:val="1"/>
      <w:numFmt w:val="lowerLetter"/>
      <w:lvlText w:val="%1."/>
      <w:lvlJc w:val="left"/>
      <w:pPr>
        <w:tabs>
          <w:tab w:val="left" w:pos="425"/>
        </w:tabs>
        <w:ind w:left="425" w:leftChars="0" w:hanging="425" w:firstLineChars="0"/>
      </w:pPr>
      <w:rPr>
        <w:rFonts w:hint="default"/>
        <w:b/>
        <w:bCs/>
      </w:rPr>
    </w:lvl>
  </w:abstractNum>
  <w:abstractNum w:abstractNumId="16">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7">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18">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19">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20">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21">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22">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23">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24">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25">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26">
    <w:nsid w:val="19A961FC"/>
    <w:multiLevelType w:val="singleLevel"/>
    <w:tmpl w:val="19A961FC"/>
    <w:lvl w:ilvl="0" w:tentative="0">
      <w:start w:val="1"/>
      <w:numFmt w:val="upperLetter"/>
      <w:suff w:val="space"/>
      <w:lvlText w:val="%1."/>
      <w:lvlJc w:val="left"/>
    </w:lvl>
  </w:abstractNum>
  <w:abstractNum w:abstractNumId="27">
    <w:nsid w:val="30EDD8C2"/>
    <w:multiLevelType w:val="singleLevel"/>
    <w:tmpl w:val="30EDD8C2"/>
    <w:lvl w:ilvl="0" w:tentative="0">
      <w:start w:val="1"/>
      <w:numFmt w:val="upperLetter"/>
      <w:suff w:val="space"/>
      <w:lvlText w:val="%1."/>
      <w:lvlJc w:val="left"/>
      <w:rPr>
        <w:rFonts w:hint="default"/>
        <w:b/>
        <w:bCs/>
      </w:rPr>
    </w:lvl>
  </w:abstractNum>
  <w:abstractNum w:abstractNumId="28">
    <w:nsid w:val="33E1CE98"/>
    <w:multiLevelType w:val="singleLevel"/>
    <w:tmpl w:val="33E1CE98"/>
    <w:lvl w:ilvl="0" w:tentative="0">
      <w:start w:val="1"/>
      <w:numFmt w:val="upperLetter"/>
      <w:suff w:val="space"/>
      <w:lvlText w:val="%1."/>
      <w:lvlJc w:val="left"/>
      <w:rPr>
        <w:rFonts w:hint="default"/>
        <w:b/>
        <w:bCs/>
      </w:rPr>
    </w:lvl>
  </w:abstractNum>
  <w:abstractNum w:abstractNumId="29">
    <w:nsid w:val="3950C5EF"/>
    <w:multiLevelType w:val="singleLevel"/>
    <w:tmpl w:val="3950C5EF"/>
    <w:lvl w:ilvl="0" w:tentative="0">
      <w:start w:val="1"/>
      <w:numFmt w:val="upperLetter"/>
      <w:suff w:val="space"/>
      <w:lvlText w:val="%1."/>
      <w:lvlJc w:val="left"/>
      <w:rPr>
        <w:rFonts w:hint="default"/>
        <w:b/>
        <w:bCs/>
      </w:rPr>
    </w:lvl>
  </w:abstractNum>
  <w:abstractNum w:abstractNumId="30">
    <w:nsid w:val="4438760B"/>
    <w:multiLevelType w:val="singleLevel"/>
    <w:tmpl w:val="4438760B"/>
    <w:lvl w:ilvl="0" w:tentative="0">
      <w:start w:val="1"/>
      <w:numFmt w:val="lowerLetter"/>
      <w:lvlText w:val="%1."/>
      <w:lvlJc w:val="left"/>
      <w:pPr>
        <w:tabs>
          <w:tab w:val="left" w:pos="425"/>
        </w:tabs>
        <w:ind w:left="425" w:leftChars="0" w:hanging="425" w:firstLineChars="0"/>
      </w:pPr>
      <w:rPr>
        <w:rFonts w:hint="default"/>
        <w:b/>
        <w:bCs/>
      </w:rPr>
    </w:lvl>
  </w:abstractNum>
  <w:abstractNum w:abstractNumId="31">
    <w:nsid w:val="48129082"/>
    <w:multiLevelType w:val="singleLevel"/>
    <w:tmpl w:val="48129082"/>
    <w:lvl w:ilvl="0" w:tentative="0">
      <w:start w:val="1"/>
      <w:numFmt w:val="upperLetter"/>
      <w:suff w:val="space"/>
      <w:lvlText w:val="%1."/>
      <w:lvlJc w:val="left"/>
      <w:rPr>
        <w:rFonts w:hint="default"/>
        <w:b/>
        <w:bCs/>
      </w:rPr>
    </w:lvl>
  </w:abstractNum>
  <w:abstractNum w:abstractNumId="32">
    <w:nsid w:val="4F27F69C"/>
    <w:multiLevelType w:val="singleLevel"/>
    <w:tmpl w:val="4F27F69C"/>
    <w:lvl w:ilvl="0" w:tentative="0">
      <w:start w:val="1"/>
      <w:numFmt w:val="upperLetter"/>
      <w:suff w:val="space"/>
      <w:lvlText w:val="%1."/>
      <w:lvlJc w:val="left"/>
    </w:lvl>
  </w:abstractNum>
  <w:abstractNum w:abstractNumId="33">
    <w:nsid w:val="57F0F192"/>
    <w:multiLevelType w:val="singleLevel"/>
    <w:tmpl w:val="57F0F192"/>
    <w:lvl w:ilvl="0" w:tentative="0">
      <w:start w:val="1"/>
      <w:numFmt w:val="upperLetter"/>
      <w:suff w:val="space"/>
      <w:lvlText w:val="%1."/>
      <w:lvlJc w:val="left"/>
      <w:rPr>
        <w:rFonts w:hint="default"/>
        <w:b/>
        <w:bCs/>
      </w:rPr>
    </w:lvl>
  </w:abstractNum>
  <w:abstractNum w:abstractNumId="34">
    <w:nsid w:val="59F8F4B0"/>
    <w:multiLevelType w:val="singleLevel"/>
    <w:tmpl w:val="59F8F4B0"/>
    <w:lvl w:ilvl="0" w:tentative="0">
      <w:start w:val="1"/>
      <w:numFmt w:val="upperLetter"/>
      <w:suff w:val="space"/>
      <w:lvlText w:val="%1."/>
      <w:lvlJc w:val="left"/>
      <w:rPr>
        <w:rFonts w:hint="default"/>
        <w:b/>
        <w:bCs/>
      </w:rPr>
    </w:lvl>
  </w:abstractNum>
  <w:abstractNum w:abstractNumId="35">
    <w:nsid w:val="5DBF0E6F"/>
    <w:multiLevelType w:val="singleLevel"/>
    <w:tmpl w:val="5DBF0E6F"/>
    <w:lvl w:ilvl="0" w:tentative="0">
      <w:start w:val="1"/>
      <w:numFmt w:val="upperLetter"/>
      <w:suff w:val="space"/>
      <w:lvlText w:val="%1."/>
      <w:lvlJc w:val="left"/>
    </w:lvl>
  </w:abstractNum>
  <w:abstractNum w:abstractNumId="36">
    <w:nsid w:val="61713D47"/>
    <w:multiLevelType w:val="singleLevel"/>
    <w:tmpl w:val="61713D4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7">
    <w:nsid w:val="629CD3D0"/>
    <w:multiLevelType w:val="singleLevel"/>
    <w:tmpl w:val="629CD3D0"/>
    <w:lvl w:ilvl="0" w:tentative="0">
      <w:start w:val="1"/>
      <w:numFmt w:val="upperLetter"/>
      <w:suff w:val="space"/>
      <w:lvlText w:val="%1."/>
      <w:lvlJc w:val="left"/>
      <w:rPr>
        <w:rFonts w:hint="default"/>
        <w:highlight w:val="none"/>
      </w:rPr>
    </w:lvl>
  </w:abstractNum>
  <w:abstractNum w:abstractNumId="38">
    <w:nsid w:val="68259498"/>
    <w:multiLevelType w:val="singleLevel"/>
    <w:tmpl w:val="68259498"/>
    <w:lvl w:ilvl="0" w:tentative="0">
      <w:start w:val="1"/>
      <w:numFmt w:val="upperLetter"/>
      <w:suff w:val="space"/>
      <w:lvlText w:val="%1."/>
      <w:lvlJc w:val="left"/>
      <w:rPr>
        <w:rFonts w:hint="default"/>
        <w:b/>
        <w:bCs/>
      </w:rPr>
    </w:lvl>
  </w:abstractNum>
  <w:abstractNum w:abstractNumId="39">
    <w:nsid w:val="68EA8E9D"/>
    <w:multiLevelType w:val="singleLevel"/>
    <w:tmpl w:val="68EA8E9D"/>
    <w:lvl w:ilvl="0" w:tentative="0">
      <w:start w:val="1"/>
      <w:numFmt w:val="upperLetter"/>
      <w:suff w:val="space"/>
      <w:lvlText w:val="%1."/>
      <w:lvlJc w:val="left"/>
      <w:rPr>
        <w:rFonts w:hint="default"/>
        <w:b/>
        <w:bCs/>
      </w:rPr>
    </w:lvl>
  </w:abstractNum>
  <w:abstractNum w:abstractNumId="40">
    <w:nsid w:val="6C3ABAC0"/>
    <w:multiLevelType w:val="singleLevel"/>
    <w:tmpl w:val="6C3ABAC0"/>
    <w:lvl w:ilvl="0" w:tentative="0">
      <w:start w:val="1"/>
      <w:numFmt w:val="upperLetter"/>
      <w:suff w:val="space"/>
      <w:lvlText w:val="%1."/>
      <w:lvlJc w:val="left"/>
    </w:lvl>
  </w:abstractNum>
  <w:abstractNum w:abstractNumId="41">
    <w:nsid w:val="6C7C5D82"/>
    <w:multiLevelType w:val="singleLevel"/>
    <w:tmpl w:val="6C7C5D82"/>
    <w:lvl w:ilvl="0" w:tentative="0">
      <w:start w:val="1"/>
      <w:numFmt w:val="upperLetter"/>
      <w:suff w:val="space"/>
      <w:lvlText w:val="%1."/>
      <w:lvlJc w:val="left"/>
      <w:rPr>
        <w:rFonts w:hint="default"/>
        <w:b/>
        <w:bCs/>
      </w:rPr>
    </w:lvl>
  </w:abstractNum>
  <w:abstractNum w:abstractNumId="42">
    <w:nsid w:val="7294A9AC"/>
    <w:multiLevelType w:val="singleLevel"/>
    <w:tmpl w:val="7294A9AC"/>
    <w:lvl w:ilvl="0" w:tentative="0">
      <w:start w:val="1"/>
      <w:numFmt w:val="upperLetter"/>
      <w:suff w:val="space"/>
      <w:lvlText w:val="%1."/>
      <w:lvlJc w:val="left"/>
    </w:lvl>
  </w:abstractNum>
  <w:abstractNum w:abstractNumId="43">
    <w:nsid w:val="7973D383"/>
    <w:multiLevelType w:val="singleLevel"/>
    <w:tmpl w:val="7973D383"/>
    <w:lvl w:ilvl="0" w:tentative="0">
      <w:start w:val="1"/>
      <w:numFmt w:val="upperLetter"/>
      <w:suff w:val="space"/>
      <w:lvlText w:val="%1."/>
      <w:lvlJc w:val="left"/>
      <w:rPr>
        <w:rFonts w:hint="default"/>
        <w:highlight w:val="none"/>
      </w:rPr>
    </w:lvl>
  </w:abstractNum>
  <w:abstractNum w:abstractNumId="44">
    <w:nsid w:val="7F1A869D"/>
    <w:multiLevelType w:val="singleLevel"/>
    <w:tmpl w:val="7F1A869D"/>
    <w:lvl w:ilvl="0" w:tentative="0">
      <w:start w:val="1"/>
      <w:numFmt w:val="upperLetter"/>
      <w:suff w:val="space"/>
      <w:lvlText w:val="%1."/>
      <w:lvlJc w:val="left"/>
      <w:rPr>
        <w:rFonts w:hint="default"/>
        <w:b/>
        <w:bCs/>
      </w:rPr>
    </w:lvl>
  </w:abstractNum>
  <w:num w:numId="1">
    <w:abstractNumId w:val="25"/>
  </w:num>
  <w:num w:numId="2">
    <w:abstractNumId w:val="23"/>
  </w:num>
  <w:num w:numId="3">
    <w:abstractNumId w:val="22"/>
  </w:num>
  <w:num w:numId="4">
    <w:abstractNumId w:val="21"/>
  </w:num>
  <w:num w:numId="5">
    <w:abstractNumId w:val="20"/>
  </w:num>
  <w:num w:numId="6">
    <w:abstractNumId w:val="24"/>
  </w:num>
  <w:num w:numId="7">
    <w:abstractNumId w:val="19"/>
  </w:num>
  <w:num w:numId="8">
    <w:abstractNumId w:val="18"/>
  </w:num>
  <w:num w:numId="9">
    <w:abstractNumId w:val="17"/>
  </w:num>
  <w:num w:numId="10">
    <w:abstractNumId w:val="16"/>
  </w:num>
  <w:num w:numId="11">
    <w:abstractNumId w:val="36"/>
  </w:num>
  <w:num w:numId="12">
    <w:abstractNumId w:val="9"/>
  </w:num>
  <w:num w:numId="13">
    <w:abstractNumId w:val="30"/>
  </w:num>
  <w:num w:numId="14">
    <w:abstractNumId w:val="26"/>
  </w:num>
  <w:num w:numId="15">
    <w:abstractNumId w:val="0"/>
  </w:num>
  <w:num w:numId="16">
    <w:abstractNumId w:val="32"/>
  </w:num>
  <w:num w:numId="17">
    <w:abstractNumId w:val="11"/>
  </w:num>
  <w:num w:numId="18">
    <w:abstractNumId w:val="8"/>
  </w:num>
  <w:num w:numId="19">
    <w:abstractNumId w:val="15"/>
  </w:num>
  <w:num w:numId="20">
    <w:abstractNumId w:val="14"/>
  </w:num>
  <w:num w:numId="21">
    <w:abstractNumId w:val="5"/>
  </w:num>
  <w:num w:numId="22">
    <w:abstractNumId w:val="12"/>
  </w:num>
  <w:num w:numId="23">
    <w:abstractNumId w:val="10"/>
  </w:num>
  <w:num w:numId="24">
    <w:abstractNumId w:val="7"/>
  </w:num>
  <w:num w:numId="25">
    <w:abstractNumId w:val="38"/>
  </w:num>
  <w:num w:numId="26">
    <w:abstractNumId w:val="33"/>
  </w:num>
  <w:num w:numId="27">
    <w:abstractNumId w:val="1"/>
  </w:num>
  <w:num w:numId="28">
    <w:abstractNumId w:val="28"/>
  </w:num>
  <w:num w:numId="29">
    <w:abstractNumId w:val="37"/>
  </w:num>
  <w:num w:numId="30">
    <w:abstractNumId w:val="35"/>
  </w:num>
  <w:num w:numId="31">
    <w:abstractNumId w:val="42"/>
  </w:num>
  <w:num w:numId="32">
    <w:abstractNumId w:val="27"/>
  </w:num>
  <w:num w:numId="33">
    <w:abstractNumId w:val="6"/>
  </w:num>
  <w:num w:numId="34">
    <w:abstractNumId w:val="40"/>
  </w:num>
  <w:num w:numId="35">
    <w:abstractNumId w:val="41"/>
  </w:num>
  <w:num w:numId="36">
    <w:abstractNumId w:val="2"/>
  </w:num>
  <w:num w:numId="37">
    <w:abstractNumId w:val="29"/>
  </w:num>
  <w:num w:numId="38">
    <w:abstractNumId w:val="39"/>
  </w:num>
  <w:num w:numId="39">
    <w:abstractNumId w:val="3"/>
  </w:num>
  <w:num w:numId="40">
    <w:abstractNumId w:val="43"/>
  </w:num>
  <w:num w:numId="41">
    <w:abstractNumId w:val="13"/>
  </w:num>
  <w:num w:numId="42">
    <w:abstractNumId w:val="44"/>
  </w:num>
  <w:num w:numId="43">
    <w:abstractNumId w:val="34"/>
  </w:num>
  <w:num w:numId="44">
    <w:abstractNumId w:val="3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D2552"/>
    <w:rsid w:val="02532745"/>
    <w:rsid w:val="07BC427E"/>
    <w:rsid w:val="081D0A7E"/>
    <w:rsid w:val="0A200E2D"/>
    <w:rsid w:val="0B067A43"/>
    <w:rsid w:val="0C1E3F92"/>
    <w:rsid w:val="0F1537A6"/>
    <w:rsid w:val="147C7CAF"/>
    <w:rsid w:val="18A153F0"/>
    <w:rsid w:val="18B11F73"/>
    <w:rsid w:val="1F4711E8"/>
    <w:rsid w:val="21FC7B27"/>
    <w:rsid w:val="23C466AB"/>
    <w:rsid w:val="25047FD1"/>
    <w:rsid w:val="27B6285E"/>
    <w:rsid w:val="31B00FC6"/>
    <w:rsid w:val="33F87DE7"/>
    <w:rsid w:val="3663634A"/>
    <w:rsid w:val="3A2D608C"/>
    <w:rsid w:val="3A6E266D"/>
    <w:rsid w:val="3EDE6B39"/>
    <w:rsid w:val="46741C23"/>
    <w:rsid w:val="490E414E"/>
    <w:rsid w:val="56CD2FCD"/>
    <w:rsid w:val="58F34CD0"/>
    <w:rsid w:val="59973BDA"/>
    <w:rsid w:val="5AB70B64"/>
    <w:rsid w:val="5BA71405"/>
    <w:rsid w:val="665950C3"/>
    <w:rsid w:val="710F390D"/>
    <w:rsid w:val="72FD28EB"/>
    <w:rsid w:val="73593E6E"/>
    <w:rsid w:val="73832DF1"/>
    <w:rsid w:val="7393582A"/>
    <w:rsid w:val="74F146EB"/>
    <w:rsid w:val="76BA6056"/>
    <w:rsid w:val="79816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15</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2024-10-18T10:31:00Z</dcterms:created>
  <dc:creator>nhon</dc:creator>
  <cp:lastModifiedBy>google1600095190</cp:lastModifiedBy>
  <dcterms:modified xsi:type="dcterms:W3CDTF">2024-12-16T08:03:06Z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ACFB13DF930546E59C75252E70A02CE5_13</vt:lpwstr>
  </property>
</Properties>
</file>