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1134" w:type="dxa"/>
        <w:tblLayout w:type="fixed"/>
        <w:tblCellMar>
          <w:left w:w="0" w:type="dxa"/>
          <w:right w:w="0" w:type="dxa"/>
        </w:tblCellMar>
        <w:tblLook w:val="04A0" w:firstRow="1" w:lastRow="0" w:firstColumn="1" w:lastColumn="0" w:noHBand="0" w:noVBand="1"/>
      </w:tblPr>
      <w:tblGrid>
        <w:gridCol w:w="5529"/>
        <w:gridCol w:w="5811"/>
      </w:tblGrid>
      <w:tr w:rsidR="008F75A4" w:rsidRPr="00293781" w14:paraId="57C7B09F" w14:textId="77777777" w:rsidTr="00B359C8">
        <w:trPr>
          <w:trHeight w:val="1697"/>
        </w:trPr>
        <w:tc>
          <w:tcPr>
            <w:tcW w:w="5529" w:type="dxa"/>
          </w:tcPr>
          <w:p w14:paraId="0F33493C" w14:textId="2A8B65D8" w:rsidR="008F75A4" w:rsidRPr="00B359C8" w:rsidRDefault="00B359C8" w:rsidP="00B359C8">
            <w:pPr>
              <w:pStyle w:val="TableParagraph"/>
              <w:ind w:left="0"/>
              <w:rPr>
                <w:rFonts w:ascii="Times New Roman" w:hAnsi="Times New Roman" w:cs="Times New Roman"/>
                <w:b/>
                <w:bCs/>
                <w:sz w:val="26"/>
                <w:szCs w:val="26"/>
              </w:rPr>
            </w:pPr>
            <w:bookmarkStart w:id="0" w:name="_GoBack"/>
            <w:bookmarkEnd w:id="0"/>
            <w:r>
              <w:rPr>
                <w:rFonts w:ascii="Times New Roman" w:hAnsi="Times New Roman" w:cs="Times New Roman"/>
                <w:sz w:val="26"/>
                <w:szCs w:val="26"/>
              </w:rPr>
              <w:t xml:space="preserve">             </w:t>
            </w:r>
            <w:r w:rsidRPr="00B359C8">
              <w:rPr>
                <w:rFonts w:ascii="Times New Roman" w:hAnsi="Times New Roman" w:cs="Times New Roman"/>
                <w:b/>
                <w:bCs/>
                <w:sz w:val="26"/>
                <w:szCs w:val="26"/>
              </w:rPr>
              <w:t>PHÒNG GD&amp;ĐT XUÂN TRƯỜNG</w:t>
            </w:r>
          </w:p>
          <w:p w14:paraId="5C3E1FDB" w14:textId="68005A5A" w:rsidR="00B359C8" w:rsidRPr="00B359C8" w:rsidRDefault="00B359C8" w:rsidP="00B359C8">
            <w:pPr>
              <w:pStyle w:val="TableParagraph"/>
              <w:ind w:left="0"/>
              <w:rPr>
                <w:rFonts w:ascii="Times New Roman" w:hAnsi="Times New Roman" w:cs="Times New Roman"/>
                <w:b/>
                <w:bCs/>
                <w:sz w:val="26"/>
                <w:szCs w:val="26"/>
              </w:rPr>
            </w:pPr>
            <w:r>
              <w:rPr>
                <w:rFonts w:ascii="Times New Roman" w:hAnsi="Times New Roman" w:cs="Times New Roman"/>
                <w:sz w:val="26"/>
                <w:szCs w:val="26"/>
              </w:rPr>
              <w:t xml:space="preserve">                              </w:t>
            </w:r>
            <w:r w:rsidRPr="00B359C8">
              <w:rPr>
                <w:rFonts w:ascii="Times New Roman" w:hAnsi="Times New Roman" w:cs="Times New Roman"/>
                <w:b/>
                <w:bCs/>
                <w:sz w:val="26"/>
                <w:szCs w:val="26"/>
              </w:rPr>
              <w:t>ĐỀ CHÍNH THỨC</w:t>
            </w:r>
          </w:p>
          <w:p w14:paraId="6F3C7805" w14:textId="5FB3963D" w:rsidR="008F75A4" w:rsidRPr="00293781" w:rsidRDefault="008F75A4" w:rsidP="00B359C8">
            <w:pPr>
              <w:pStyle w:val="TableParagraph"/>
              <w:ind w:left="0"/>
              <w:rPr>
                <w:rFonts w:ascii="Times New Roman" w:hAnsi="Times New Roman" w:cs="Times New Roman"/>
                <w:sz w:val="26"/>
                <w:szCs w:val="26"/>
              </w:rPr>
            </w:pPr>
          </w:p>
          <w:p w14:paraId="7DD54402" w14:textId="77777777" w:rsidR="008F75A4" w:rsidRPr="00293781" w:rsidRDefault="008F75A4" w:rsidP="00B359C8">
            <w:pPr>
              <w:pStyle w:val="TableParagraph"/>
              <w:ind w:left="0"/>
              <w:rPr>
                <w:rFonts w:ascii="Times New Roman" w:hAnsi="Times New Roman" w:cs="Times New Roman"/>
                <w:sz w:val="26"/>
                <w:szCs w:val="26"/>
              </w:rPr>
            </w:pPr>
          </w:p>
          <w:p w14:paraId="799F0C04" w14:textId="77777777" w:rsidR="008F75A4" w:rsidRPr="00293781" w:rsidRDefault="008F75A4" w:rsidP="00B359C8">
            <w:pPr>
              <w:pStyle w:val="TableParagraph"/>
              <w:ind w:left="0"/>
              <w:jc w:val="center"/>
              <w:rPr>
                <w:rFonts w:ascii="Times New Roman" w:hAnsi="Times New Roman" w:cs="Times New Roman"/>
                <w:b/>
                <w:sz w:val="26"/>
                <w:szCs w:val="26"/>
              </w:rPr>
            </w:pPr>
          </w:p>
        </w:tc>
        <w:tc>
          <w:tcPr>
            <w:tcW w:w="5811" w:type="dxa"/>
          </w:tcPr>
          <w:p w14:paraId="659CE911" w14:textId="77777777" w:rsidR="008F75A4" w:rsidRPr="00293781" w:rsidRDefault="00E30B15" w:rsidP="00B359C8">
            <w:pPr>
              <w:pStyle w:val="TableParagraph"/>
              <w:ind w:left="0"/>
              <w:rPr>
                <w:rFonts w:ascii="Times New Roman" w:hAnsi="Times New Roman" w:cs="Times New Roman"/>
                <w:b/>
                <w:sz w:val="26"/>
                <w:szCs w:val="26"/>
              </w:rPr>
            </w:pPr>
            <w:r w:rsidRPr="00293781">
              <w:rPr>
                <w:rFonts w:ascii="Times New Roman" w:hAnsi="Times New Roman" w:cs="Times New Roman"/>
                <w:b/>
                <w:sz w:val="26"/>
                <w:szCs w:val="26"/>
              </w:rPr>
              <w:t>Đ</w:t>
            </w:r>
            <w:r w:rsidRPr="00293781">
              <w:rPr>
                <w:rFonts w:ascii="Times New Roman" w:hAnsi="Times New Roman" w:cs="Times New Roman"/>
                <w:b/>
                <w:sz w:val="26"/>
                <w:szCs w:val="26"/>
              </w:rPr>
              <w:t>Ề</w:t>
            </w:r>
            <w:r w:rsidRPr="00293781">
              <w:rPr>
                <w:rFonts w:ascii="Times New Roman" w:hAnsi="Times New Roman" w:cs="Times New Roman"/>
                <w:b/>
                <w:spacing w:val="-3"/>
                <w:sz w:val="26"/>
                <w:szCs w:val="26"/>
              </w:rPr>
              <w:t xml:space="preserve"> </w:t>
            </w:r>
            <w:r w:rsidRPr="00293781">
              <w:rPr>
                <w:rFonts w:ascii="Times New Roman" w:hAnsi="Times New Roman" w:cs="Times New Roman"/>
                <w:b/>
                <w:sz w:val="26"/>
                <w:szCs w:val="26"/>
              </w:rPr>
              <w:t>KH</w:t>
            </w:r>
            <w:r w:rsidRPr="00293781">
              <w:rPr>
                <w:rFonts w:ascii="Times New Roman" w:hAnsi="Times New Roman" w:cs="Times New Roman"/>
                <w:b/>
                <w:sz w:val="26"/>
                <w:szCs w:val="26"/>
              </w:rPr>
              <w:t>Ả</w:t>
            </w:r>
            <w:r w:rsidRPr="00293781">
              <w:rPr>
                <w:rFonts w:ascii="Times New Roman" w:hAnsi="Times New Roman" w:cs="Times New Roman"/>
                <w:b/>
                <w:sz w:val="26"/>
                <w:szCs w:val="26"/>
              </w:rPr>
              <w:t>O</w:t>
            </w:r>
            <w:r w:rsidRPr="00293781">
              <w:rPr>
                <w:rFonts w:ascii="Times New Roman" w:hAnsi="Times New Roman" w:cs="Times New Roman"/>
                <w:b/>
                <w:spacing w:val="-3"/>
                <w:sz w:val="26"/>
                <w:szCs w:val="26"/>
              </w:rPr>
              <w:t xml:space="preserve"> </w:t>
            </w:r>
            <w:r w:rsidRPr="00293781">
              <w:rPr>
                <w:rFonts w:ascii="Times New Roman" w:hAnsi="Times New Roman" w:cs="Times New Roman"/>
                <w:b/>
                <w:sz w:val="26"/>
                <w:szCs w:val="26"/>
              </w:rPr>
              <w:t>SÁT</w:t>
            </w:r>
            <w:r w:rsidRPr="00293781">
              <w:rPr>
                <w:rFonts w:ascii="Times New Roman" w:hAnsi="Times New Roman" w:cs="Times New Roman"/>
                <w:b/>
                <w:spacing w:val="-3"/>
                <w:sz w:val="26"/>
                <w:szCs w:val="26"/>
              </w:rPr>
              <w:t xml:space="preserve"> </w:t>
            </w:r>
            <w:r w:rsidRPr="00293781">
              <w:rPr>
                <w:rFonts w:ascii="Times New Roman" w:hAnsi="Times New Roman" w:cs="Times New Roman"/>
                <w:b/>
                <w:sz w:val="26"/>
                <w:szCs w:val="26"/>
              </w:rPr>
              <w:t>CH</w:t>
            </w:r>
            <w:r w:rsidRPr="00293781">
              <w:rPr>
                <w:rFonts w:ascii="Times New Roman" w:hAnsi="Times New Roman" w:cs="Times New Roman"/>
                <w:b/>
                <w:sz w:val="26"/>
                <w:szCs w:val="26"/>
              </w:rPr>
              <w:t>Ấ</w:t>
            </w:r>
            <w:r w:rsidRPr="00293781">
              <w:rPr>
                <w:rFonts w:ascii="Times New Roman" w:hAnsi="Times New Roman" w:cs="Times New Roman"/>
                <w:b/>
                <w:sz w:val="26"/>
                <w:szCs w:val="26"/>
              </w:rPr>
              <w:t>T</w:t>
            </w:r>
            <w:r w:rsidRPr="00293781">
              <w:rPr>
                <w:rFonts w:ascii="Times New Roman" w:hAnsi="Times New Roman" w:cs="Times New Roman"/>
                <w:b/>
                <w:spacing w:val="-3"/>
                <w:sz w:val="26"/>
                <w:szCs w:val="26"/>
              </w:rPr>
              <w:t xml:space="preserve"> </w:t>
            </w:r>
            <w:r w:rsidRPr="00293781">
              <w:rPr>
                <w:rFonts w:ascii="Times New Roman" w:hAnsi="Times New Roman" w:cs="Times New Roman"/>
                <w:b/>
                <w:sz w:val="26"/>
                <w:szCs w:val="26"/>
              </w:rPr>
              <w:t>LƯ</w:t>
            </w:r>
            <w:r w:rsidRPr="00293781">
              <w:rPr>
                <w:rFonts w:ascii="Times New Roman" w:hAnsi="Times New Roman" w:cs="Times New Roman"/>
                <w:b/>
                <w:sz w:val="26"/>
                <w:szCs w:val="26"/>
              </w:rPr>
              <w:t>Ợ</w:t>
            </w:r>
            <w:r w:rsidRPr="00293781">
              <w:rPr>
                <w:rFonts w:ascii="Times New Roman" w:hAnsi="Times New Roman" w:cs="Times New Roman"/>
                <w:b/>
                <w:sz w:val="26"/>
                <w:szCs w:val="26"/>
              </w:rPr>
              <w:t>NG</w:t>
            </w:r>
            <w:r w:rsidRPr="00293781">
              <w:rPr>
                <w:rFonts w:ascii="Times New Roman" w:hAnsi="Times New Roman" w:cs="Times New Roman"/>
                <w:b/>
                <w:spacing w:val="-5"/>
                <w:sz w:val="26"/>
                <w:szCs w:val="26"/>
              </w:rPr>
              <w:t xml:space="preserve"> </w:t>
            </w:r>
            <w:r w:rsidRPr="00293781">
              <w:rPr>
                <w:rFonts w:ascii="Times New Roman" w:hAnsi="Times New Roman" w:cs="Times New Roman"/>
                <w:b/>
                <w:spacing w:val="-5"/>
                <w:sz w:val="26"/>
                <w:szCs w:val="26"/>
                <w:lang w:val="vi-VN"/>
              </w:rPr>
              <w:t>GI</w:t>
            </w:r>
            <w:r w:rsidRPr="00293781">
              <w:rPr>
                <w:rFonts w:ascii="Times New Roman" w:hAnsi="Times New Roman" w:cs="Times New Roman"/>
                <w:b/>
                <w:spacing w:val="-5"/>
                <w:sz w:val="26"/>
                <w:szCs w:val="26"/>
                <w:lang w:val="vi-VN"/>
              </w:rPr>
              <w:t>Ữ</w:t>
            </w:r>
            <w:r w:rsidRPr="00293781">
              <w:rPr>
                <w:rFonts w:ascii="Times New Roman" w:hAnsi="Times New Roman" w:cs="Times New Roman"/>
                <w:b/>
                <w:spacing w:val="-5"/>
                <w:sz w:val="26"/>
                <w:szCs w:val="26"/>
                <w:lang w:val="vi-VN"/>
              </w:rPr>
              <w:t xml:space="preserve">A </w:t>
            </w:r>
            <w:r w:rsidRPr="00293781">
              <w:rPr>
                <w:rFonts w:ascii="Times New Roman" w:hAnsi="Times New Roman" w:cs="Times New Roman"/>
                <w:b/>
                <w:sz w:val="26"/>
                <w:szCs w:val="26"/>
              </w:rPr>
              <w:t>H</w:t>
            </w:r>
            <w:r w:rsidRPr="00293781">
              <w:rPr>
                <w:rFonts w:ascii="Times New Roman" w:hAnsi="Times New Roman" w:cs="Times New Roman"/>
                <w:b/>
                <w:sz w:val="26"/>
                <w:szCs w:val="26"/>
              </w:rPr>
              <w:t>Ọ</w:t>
            </w:r>
            <w:r w:rsidRPr="00293781">
              <w:rPr>
                <w:rFonts w:ascii="Times New Roman" w:hAnsi="Times New Roman" w:cs="Times New Roman"/>
                <w:b/>
                <w:sz w:val="26"/>
                <w:szCs w:val="26"/>
              </w:rPr>
              <w:t>C</w:t>
            </w:r>
            <w:r w:rsidRPr="00293781">
              <w:rPr>
                <w:rFonts w:ascii="Times New Roman" w:hAnsi="Times New Roman" w:cs="Times New Roman"/>
                <w:b/>
                <w:spacing w:val="-3"/>
                <w:sz w:val="26"/>
                <w:szCs w:val="26"/>
              </w:rPr>
              <w:t xml:space="preserve"> </w:t>
            </w:r>
            <w:r w:rsidRPr="00293781">
              <w:rPr>
                <w:rFonts w:ascii="Times New Roman" w:hAnsi="Times New Roman" w:cs="Times New Roman"/>
                <w:b/>
                <w:sz w:val="26"/>
                <w:szCs w:val="26"/>
              </w:rPr>
              <w:t>KÌ</w:t>
            </w:r>
            <w:r w:rsidRPr="00293781">
              <w:rPr>
                <w:rFonts w:ascii="Times New Roman" w:hAnsi="Times New Roman" w:cs="Times New Roman"/>
                <w:b/>
                <w:spacing w:val="-3"/>
                <w:sz w:val="26"/>
                <w:szCs w:val="26"/>
              </w:rPr>
              <w:t xml:space="preserve"> </w:t>
            </w:r>
            <w:r w:rsidRPr="00293781">
              <w:rPr>
                <w:rFonts w:ascii="Times New Roman" w:hAnsi="Times New Roman" w:cs="Times New Roman"/>
                <w:b/>
                <w:spacing w:val="-10"/>
                <w:sz w:val="26"/>
                <w:szCs w:val="26"/>
              </w:rPr>
              <w:t>II</w:t>
            </w:r>
          </w:p>
          <w:p w14:paraId="4FA61581" w14:textId="77777777" w:rsidR="008F75A4" w:rsidRPr="00293781" w:rsidRDefault="00E30B15" w:rsidP="00B359C8">
            <w:pPr>
              <w:pStyle w:val="TableParagraph"/>
              <w:ind w:left="0"/>
              <w:jc w:val="center"/>
              <w:rPr>
                <w:rFonts w:ascii="Times New Roman" w:hAnsi="Times New Roman" w:cs="Times New Roman"/>
                <w:sz w:val="26"/>
                <w:szCs w:val="26"/>
              </w:rPr>
            </w:pPr>
            <w:r w:rsidRPr="00293781">
              <w:rPr>
                <w:rFonts w:ascii="Times New Roman" w:hAnsi="Times New Roman" w:cs="Times New Roman"/>
                <w:sz w:val="26"/>
                <w:szCs w:val="26"/>
              </w:rPr>
              <w:t>Năm</w:t>
            </w:r>
            <w:r w:rsidRPr="00293781">
              <w:rPr>
                <w:rFonts w:ascii="Times New Roman" w:hAnsi="Times New Roman" w:cs="Times New Roman"/>
                <w:spacing w:val="-7"/>
                <w:sz w:val="26"/>
                <w:szCs w:val="26"/>
              </w:rPr>
              <w:t xml:space="preserve"> </w:t>
            </w:r>
            <w:r w:rsidRPr="00293781">
              <w:rPr>
                <w:rFonts w:ascii="Times New Roman" w:hAnsi="Times New Roman" w:cs="Times New Roman"/>
                <w:sz w:val="26"/>
                <w:szCs w:val="26"/>
              </w:rPr>
              <w:t>h</w:t>
            </w:r>
            <w:r w:rsidRPr="00293781">
              <w:rPr>
                <w:rFonts w:ascii="Times New Roman" w:hAnsi="Times New Roman" w:cs="Times New Roman"/>
                <w:sz w:val="26"/>
                <w:szCs w:val="26"/>
              </w:rPr>
              <w:t>ọ</w:t>
            </w:r>
            <w:r w:rsidRPr="00293781">
              <w:rPr>
                <w:rFonts w:ascii="Times New Roman" w:hAnsi="Times New Roman" w:cs="Times New Roman"/>
                <w:sz w:val="26"/>
                <w:szCs w:val="26"/>
              </w:rPr>
              <w:t>c:</w:t>
            </w:r>
            <w:r w:rsidRPr="00293781">
              <w:rPr>
                <w:rFonts w:ascii="Times New Roman" w:hAnsi="Times New Roman" w:cs="Times New Roman"/>
                <w:spacing w:val="-4"/>
                <w:sz w:val="26"/>
                <w:szCs w:val="26"/>
              </w:rPr>
              <w:t xml:space="preserve"> </w:t>
            </w:r>
            <w:r w:rsidRPr="00293781">
              <w:rPr>
                <w:rFonts w:ascii="Times New Roman" w:hAnsi="Times New Roman" w:cs="Times New Roman"/>
                <w:sz w:val="26"/>
                <w:szCs w:val="26"/>
              </w:rPr>
              <w:t>2023</w:t>
            </w:r>
            <w:r w:rsidRPr="00293781">
              <w:rPr>
                <w:rFonts w:ascii="Times New Roman" w:hAnsi="Times New Roman" w:cs="Times New Roman"/>
                <w:spacing w:val="-3"/>
                <w:sz w:val="26"/>
                <w:szCs w:val="26"/>
              </w:rPr>
              <w:t xml:space="preserve"> </w:t>
            </w:r>
            <w:r w:rsidRPr="00293781">
              <w:rPr>
                <w:rFonts w:ascii="Times New Roman" w:hAnsi="Times New Roman" w:cs="Times New Roman"/>
                <w:sz w:val="26"/>
                <w:szCs w:val="26"/>
              </w:rPr>
              <w:t>–</w:t>
            </w:r>
            <w:r w:rsidRPr="00293781">
              <w:rPr>
                <w:rFonts w:ascii="Times New Roman" w:hAnsi="Times New Roman" w:cs="Times New Roman"/>
                <w:spacing w:val="-5"/>
                <w:sz w:val="26"/>
                <w:szCs w:val="26"/>
              </w:rPr>
              <w:t xml:space="preserve"> </w:t>
            </w:r>
            <w:r w:rsidRPr="00293781">
              <w:rPr>
                <w:rFonts w:ascii="Times New Roman" w:hAnsi="Times New Roman" w:cs="Times New Roman"/>
                <w:spacing w:val="-4"/>
                <w:sz w:val="26"/>
                <w:szCs w:val="26"/>
              </w:rPr>
              <w:t>2024</w:t>
            </w:r>
          </w:p>
          <w:p w14:paraId="3193D805" w14:textId="77777777" w:rsidR="008F75A4" w:rsidRPr="00293781" w:rsidRDefault="00E30B15" w:rsidP="00B359C8">
            <w:pPr>
              <w:pStyle w:val="TableParagraph"/>
              <w:ind w:left="0"/>
              <w:jc w:val="center"/>
              <w:rPr>
                <w:rFonts w:ascii="Times New Roman" w:hAnsi="Times New Roman" w:cs="Times New Roman"/>
                <w:b/>
                <w:sz w:val="26"/>
                <w:szCs w:val="26"/>
              </w:rPr>
            </w:pPr>
            <w:r w:rsidRPr="00293781">
              <w:rPr>
                <w:rFonts w:ascii="Times New Roman" w:hAnsi="Times New Roman" w:cs="Times New Roman"/>
                <w:b/>
                <w:sz w:val="26"/>
                <w:szCs w:val="26"/>
              </w:rPr>
              <w:t>MÔN:</w:t>
            </w:r>
            <w:r w:rsidRPr="00293781">
              <w:rPr>
                <w:rFonts w:ascii="Times New Roman" w:hAnsi="Times New Roman" w:cs="Times New Roman"/>
                <w:b/>
                <w:spacing w:val="-3"/>
                <w:sz w:val="26"/>
                <w:szCs w:val="26"/>
              </w:rPr>
              <w:t xml:space="preserve"> </w:t>
            </w:r>
            <w:r w:rsidRPr="00293781">
              <w:rPr>
                <w:rFonts w:ascii="Times New Roman" w:hAnsi="Times New Roman" w:cs="Times New Roman"/>
                <w:b/>
                <w:sz w:val="26"/>
                <w:szCs w:val="26"/>
              </w:rPr>
              <w:t>NG</w:t>
            </w:r>
            <w:r w:rsidRPr="00293781">
              <w:rPr>
                <w:rFonts w:ascii="Times New Roman" w:hAnsi="Times New Roman" w:cs="Times New Roman"/>
                <w:b/>
                <w:sz w:val="26"/>
                <w:szCs w:val="26"/>
              </w:rPr>
              <w:t>Ữ</w:t>
            </w:r>
            <w:r w:rsidRPr="00293781">
              <w:rPr>
                <w:rFonts w:ascii="Times New Roman" w:hAnsi="Times New Roman" w:cs="Times New Roman"/>
                <w:b/>
                <w:spacing w:val="-2"/>
                <w:sz w:val="26"/>
                <w:szCs w:val="26"/>
              </w:rPr>
              <w:t xml:space="preserve"> </w:t>
            </w:r>
            <w:r w:rsidRPr="00293781">
              <w:rPr>
                <w:rFonts w:ascii="Times New Roman" w:hAnsi="Times New Roman" w:cs="Times New Roman"/>
                <w:b/>
                <w:sz w:val="26"/>
                <w:szCs w:val="26"/>
              </w:rPr>
              <w:t>VĂN</w:t>
            </w:r>
            <w:r w:rsidRPr="00293781">
              <w:rPr>
                <w:rFonts w:ascii="Times New Roman" w:hAnsi="Times New Roman" w:cs="Times New Roman"/>
                <w:b/>
                <w:spacing w:val="-3"/>
                <w:sz w:val="26"/>
                <w:szCs w:val="26"/>
              </w:rPr>
              <w:t xml:space="preserve"> </w:t>
            </w:r>
            <w:r w:rsidRPr="00293781">
              <w:rPr>
                <w:rFonts w:ascii="Times New Roman" w:hAnsi="Times New Roman" w:cs="Times New Roman"/>
                <w:b/>
                <w:spacing w:val="-10"/>
                <w:sz w:val="26"/>
                <w:szCs w:val="26"/>
              </w:rPr>
              <w:t>8</w:t>
            </w:r>
          </w:p>
          <w:p w14:paraId="0FD30FB6" w14:textId="77777777" w:rsidR="008F75A4" w:rsidRPr="00293781" w:rsidRDefault="00E30B15" w:rsidP="00B359C8">
            <w:pPr>
              <w:pStyle w:val="TableParagraph"/>
              <w:ind w:left="0"/>
              <w:jc w:val="center"/>
              <w:rPr>
                <w:rFonts w:ascii="Times New Roman" w:hAnsi="Times New Roman" w:cs="Times New Roman"/>
                <w:i/>
                <w:sz w:val="26"/>
                <w:szCs w:val="26"/>
              </w:rPr>
            </w:pPr>
            <w:r w:rsidRPr="00293781">
              <w:rPr>
                <w:rFonts w:ascii="Times New Roman" w:hAnsi="Times New Roman" w:cs="Times New Roman"/>
                <w:i/>
                <w:sz w:val="26"/>
                <w:szCs w:val="26"/>
              </w:rPr>
              <w:t>(Th</w:t>
            </w:r>
            <w:r w:rsidRPr="00293781">
              <w:rPr>
                <w:rFonts w:ascii="Times New Roman" w:hAnsi="Times New Roman" w:cs="Times New Roman"/>
                <w:i/>
                <w:sz w:val="26"/>
                <w:szCs w:val="26"/>
              </w:rPr>
              <w:t>ờ</w:t>
            </w:r>
            <w:r w:rsidRPr="00293781">
              <w:rPr>
                <w:rFonts w:ascii="Times New Roman" w:hAnsi="Times New Roman" w:cs="Times New Roman"/>
                <w:i/>
                <w:sz w:val="26"/>
                <w:szCs w:val="26"/>
              </w:rPr>
              <w:t>i</w:t>
            </w:r>
            <w:r w:rsidRPr="00293781">
              <w:rPr>
                <w:rFonts w:ascii="Times New Roman" w:hAnsi="Times New Roman" w:cs="Times New Roman"/>
                <w:i/>
                <w:spacing w:val="-7"/>
                <w:sz w:val="26"/>
                <w:szCs w:val="26"/>
              </w:rPr>
              <w:t xml:space="preserve"> </w:t>
            </w:r>
            <w:r w:rsidRPr="00293781">
              <w:rPr>
                <w:rFonts w:ascii="Times New Roman" w:hAnsi="Times New Roman" w:cs="Times New Roman"/>
                <w:i/>
                <w:sz w:val="26"/>
                <w:szCs w:val="26"/>
              </w:rPr>
              <w:t>gian</w:t>
            </w:r>
            <w:r w:rsidRPr="00293781">
              <w:rPr>
                <w:rFonts w:ascii="Times New Roman" w:hAnsi="Times New Roman" w:cs="Times New Roman"/>
                <w:i/>
                <w:spacing w:val="-6"/>
                <w:sz w:val="26"/>
                <w:szCs w:val="26"/>
              </w:rPr>
              <w:t xml:space="preserve"> </w:t>
            </w:r>
            <w:r w:rsidRPr="00293781">
              <w:rPr>
                <w:rFonts w:ascii="Times New Roman" w:hAnsi="Times New Roman" w:cs="Times New Roman"/>
                <w:i/>
                <w:sz w:val="26"/>
                <w:szCs w:val="26"/>
              </w:rPr>
              <w:t>làm</w:t>
            </w:r>
            <w:r w:rsidRPr="00293781">
              <w:rPr>
                <w:rFonts w:ascii="Times New Roman" w:hAnsi="Times New Roman" w:cs="Times New Roman"/>
                <w:i/>
                <w:spacing w:val="-7"/>
                <w:sz w:val="26"/>
                <w:szCs w:val="26"/>
              </w:rPr>
              <w:t xml:space="preserve"> </w:t>
            </w:r>
            <w:r w:rsidRPr="00293781">
              <w:rPr>
                <w:rFonts w:ascii="Times New Roman" w:hAnsi="Times New Roman" w:cs="Times New Roman"/>
                <w:i/>
                <w:sz w:val="26"/>
                <w:szCs w:val="26"/>
              </w:rPr>
              <w:t>bài:</w:t>
            </w:r>
            <w:r w:rsidRPr="00293781">
              <w:rPr>
                <w:rFonts w:ascii="Times New Roman" w:hAnsi="Times New Roman" w:cs="Times New Roman"/>
                <w:i/>
                <w:spacing w:val="-4"/>
                <w:sz w:val="26"/>
                <w:szCs w:val="26"/>
              </w:rPr>
              <w:t xml:space="preserve"> </w:t>
            </w:r>
            <w:r w:rsidRPr="00293781">
              <w:rPr>
                <w:rFonts w:ascii="Times New Roman" w:hAnsi="Times New Roman" w:cs="Times New Roman"/>
                <w:i/>
                <w:sz w:val="26"/>
                <w:szCs w:val="26"/>
              </w:rPr>
              <w:t>90</w:t>
            </w:r>
            <w:r w:rsidRPr="00293781">
              <w:rPr>
                <w:rFonts w:ascii="Times New Roman" w:hAnsi="Times New Roman" w:cs="Times New Roman"/>
                <w:i/>
                <w:spacing w:val="-4"/>
                <w:sz w:val="26"/>
                <w:szCs w:val="26"/>
              </w:rPr>
              <w:t xml:space="preserve"> </w:t>
            </w:r>
            <w:r w:rsidRPr="00293781">
              <w:rPr>
                <w:rFonts w:ascii="Times New Roman" w:hAnsi="Times New Roman" w:cs="Times New Roman"/>
                <w:i/>
                <w:spacing w:val="-2"/>
                <w:sz w:val="26"/>
                <w:szCs w:val="26"/>
              </w:rPr>
              <w:t>phút)</w:t>
            </w:r>
          </w:p>
          <w:p w14:paraId="1BFAC0D9" w14:textId="77777777" w:rsidR="008F75A4" w:rsidRDefault="00E30B15" w:rsidP="00B359C8">
            <w:pPr>
              <w:pStyle w:val="TableParagraph"/>
              <w:ind w:left="0"/>
              <w:jc w:val="center"/>
              <w:rPr>
                <w:rFonts w:ascii="Times New Roman" w:hAnsi="Times New Roman" w:cs="Times New Roman"/>
                <w:spacing w:val="-4"/>
                <w:sz w:val="26"/>
                <w:szCs w:val="26"/>
              </w:rPr>
            </w:pPr>
            <w:r w:rsidRPr="00293781">
              <w:rPr>
                <w:rFonts w:ascii="Times New Roman" w:hAnsi="Times New Roman" w:cs="Times New Roman"/>
                <w:spacing w:val="-2"/>
                <w:sz w:val="26"/>
                <w:szCs w:val="26"/>
              </w:rPr>
              <w:t>Đ</w:t>
            </w:r>
            <w:r w:rsidRPr="00293781">
              <w:rPr>
                <w:rFonts w:ascii="Times New Roman" w:hAnsi="Times New Roman" w:cs="Times New Roman"/>
                <w:spacing w:val="-2"/>
                <w:sz w:val="26"/>
                <w:szCs w:val="26"/>
              </w:rPr>
              <w:t>ề</w:t>
            </w:r>
            <w:r w:rsidRPr="00293781">
              <w:rPr>
                <w:rFonts w:ascii="Times New Roman" w:hAnsi="Times New Roman" w:cs="Times New Roman"/>
                <w:spacing w:val="-14"/>
                <w:sz w:val="26"/>
                <w:szCs w:val="26"/>
              </w:rPr>
              <w:t xml:space="preserve"> </w:t>
            </w:r>
            <w:r w:rsidRPr="00293781">
              <w:rPr>
                <w:rFonts w:ascii="Times New Roman" w:hAnsi="Times New Roman" w:cs="Times New Roman"/>
                <w:spacing w:val="-2"/>
                <w:sz w:val="26"/>
                <w:szCs w:val="26"/>
              </w:rPr>
              <w:t>kh</w:t>
            </w:r>
            <w:r w:rsidRPr="00293781">
              <w:rPr>
                <w:rFonts w:ascii="Times New Roman" w:hAnsi="Times New Roman" w:cs="Times New Roman"/>
                <w:spacing w:val="-2"/>
                <w:sz w:val="26"/>
                <w:szCs w:val="26"/>
              </w:rPr>
              <w:t>ả</w:t>
            </w:r>
            <w:r w:rsidRPr="00293781">
              <w:rPr>
                <w:rFonts w:ascii="Times New Roman" w:hAnsi="Times New Roman" w:cs="Times New Roman"/>
                <w:spacing w:val="-2"/>
                <w:sz w:val="26"/>
                <w:szCs w:val="26"/>
              </w:rPr>
              <w:t>o</w:t>
            </w:r>
            <w:r w:rsidRPr="00293781">
              <w:rPr>
                <w:rFonts w:ascii="Times New Roman" w:hAnsi="Times New Roman" w:cs="Times New Roman"/>
                <w:spacing w:val="-12"/>
                <w:sz w:val="26"/>
                <w:szCs w:val="26"/>
              </w:rPr>
              <w:t xml:space="preserve"> </w:t>
            </w:r>
            <w:r w:rsidRPr="00293781">
              <w:rPr>
                <w:rFonts w:ascii="Times New Roman" w:hAnsi="Times New Roman" w:cs="Times New Roman"/>
                <w:spacing w:val="-2"/>
                <w:sz w:val="26"/>
                <w:szCs w:val="26"/>
              </w:rPr>
              <w:t>sát</w:t>
            </w:r>
            <w:r w:rsidRPr="00293781">
              <w:rPr>
                <w:rFonts w:ascii="Times New Roman" w:hAnsi="Times New Roman" w:cs="Times New Roman"/>
                <w:spacing w:val="-13"/>
                <w:sz w:val="26"/>
                <w:szCs w:val="26"/>
              </w:rPr>
              <w:t xml:space="preserve"> </w:t>
            </w:r>
            <w:r w:rsidRPr="00293781">
              <w:rPr>
                <w:rFonts w:ascii="Times New Roman" w:hAnsi="Times New Roman" w:cs="Times New Roman"/>
                <w:spacing w:val="-2"/>
                <w:sz w:val="26"/>
                <w:szCs w:val="26"/>
              </w:rPr>
              <w:t>g</w:t>
            </w:r>
            <w:r w:rsidRPr="00293781">
              <w:rPr>
                <w:rFonts w:ascii="Times New Roman" w:hAnsi="Times New Roman" w:cs="Times New Roman"/>
                <w:spacing w:val="-2"/>
                <w:sz w:val="26"/>
                <w:szCs w:val="26"/>
              </w:rPr>
              <w:t>ồ</w:t>
            </w:r>
            <w:r w:rsidRPr="00293781">
              <w:rPr>
                <w:rFonts w:ascii="Times New Roman" w:hAnsi="Times New Roman" w:cs="Times New Roman"/>
                <w:spacing w:val="-2"/>
                <w:sz w:val="26"/>
                <w:szCs w:val="26"/>
              </w:rPr>
              <w:t>m:</w:t>
            </w:r>
            <w:r w:rsidRPr="00293781">
              <w:rPr>
                <w:rFonts w:ascii="Times New Roman" w:hAnsi="Times New Roman" w:cs="Times New Roman"/>
                <w:spacing w:val="-10"/>
                <w:sz w:val="26"/>
                <w:szCs w:val="26"/>
              </w:rPr>
              <w:t xml:space="preserve"> </w:t>
            </w:r>
            <w:r w:rsidRPr="00293781">
              <w:rPr>
                <w:rFonts w:ascii="Times New Roman" w:hAnsi="Times New Roman" w:cs="Times New Roman"/>
                <w:spacing w:val="-2"/>
                <w:sz w:val="26"/>
                <w:szCs w:val="26"/>
              </w:rPr>
              <w:t>0</w:t>
            </w:r>
            <w:r w:rsidRPr="00293781">
              <w:rPr>
                <w:rFonts w:ascii="Times New Roman" w:hAnsi="Times New Roman" w:cs="Times New Roman"/>
                <w:spacing w:val="-2"/>
                <w:sz w:val="26"/>
                <w:szCs w:val="26"/>
                <w:lang w:val="vi-VN"/>
              </w:rPr>
              <w:t>2</w:t>
            </w:r>
            <w:r w:rsidRPr="00293781">
              <w:rPr>
                <w:rFonts w:ascii="Times New Roman" w:hAnsi="Times New Roman" w:cs="Times New Roman"/>
                <w:spacing w:val="-12"/>
                <w:sz w:val="26"/>
                <w:szCs w:val="26"/>
              </w:rPr>
              <w:t xml:space="preserve"> </w:t>
            </w:r>
            <w:r w:rsidRPr="00293781">
              <w:rPr>
                <w:rFonts w:ascii="Times New Roman" w:hAnsi="Times New Roman" w:cs="Times New Roman"/>
                <w:spacing w:val="-4"/>
                <w:sz w:val="26"/>
                <w:szCs w:val="26"/>
              </w:rPr>
              <w:t>trang</w:t>
            </w:r>
          </w:p>
          <w:p w14:paraId="2F0E6F11" w14:textId="0E353FF3" w:rsidR="001B37E7" w:rsidRPr="001B37E7" w:rsidRDefault="001B37E7" w:rsidP="00B359C8">
            <w:pPr>
              <w:pStyle w:val="TableParagraph"/>
              <w:ind w:left="0"/>
              <w:jc w:val="center"/>
              <w:rPr>
                <w:rFonts w:ascii="Times New Roman" w:hAnsi="Times New Roman" w:cs="Times New Roman"/>
                <w:b/>
                <w:bCs/>
                <w:sz w:val="26"/>
                <w:szCs w:val="26"/>
              </w:rPr>
            </w:pPr>
            <w:r w:rsidRPr="001B37E7">
              <w:rPr>
                <w:rFonts w:ascii="Times New Roman" w:hAnsi="Times New Roman" w:cs="Times New Roman"/>
                <w:b/>
                <w:bCs/>
                <w:spacing w:val="-4"/>
                <w:sz w:val="26"/>
                <w:szCs w:val="26"/>
              </w:rPr>
              <w:t>Lanhnguyen02031979@gmail.com</w:t>
            </w:r>
          </w:p>
        </w:tc>
      </w:tr>
    </w:tbl>
    <w:p w14:paraId="41437669" w14:textId="7652903A" w:rsidR="00224358" w:rsidRPr="00293781" w:rsidRDefault="00E30B15" w:rsidP="00224358">
      <w:pPr>
        <w:ind w:left="-426"/>
        <w:jc w:val="both"/>
        <w:rPr>
          <w:rFonts w:ascii="Times New Roman" w:eastAsia="SimSun" w:hAnsi="Times New Roman" w:cs="Times New Roman"/>
          <w:b/>
          <w:bCs/>
          <w:sz w:val="26"/>
          <w:szCs w:val="26"/>
          <w:lang w:val="vi-VN" w:bidi="ar"/>
        </w:rPr>
      </w:pPr>
      <w:r w:rsidRPr="00293781">
        <w:rPr>
          <w:rFonts w:ascii="Times New Roman" w:eastAsia="SimSun" w:hAnsi="Times New Roman" w:cs="Times New Roman"/>
          <w:b/>
          <w:bCs/>
          <w:sz w:val="26"/>
          <w:szCs w:val="26"/>
          <w:lang w:val="vi-VN" w:bidi="ar"/>
        </w:rPr>
        <w:t>Ph</w:t>
      </w:r>
      <w:r w:rsidRPr="00293781">
        <w:rPr>
          <w:rFonts w:ascii="Times New Roman" w:eastAsia="SimSun" w:hAnsi="Times New Roman" w:cs="Times New Roman"/>
          <w:b/>
          <w:bCs/>
          <w:sz w:val="26"/>
          <w:szCs w:val="26"/>
          <w:lang w:val="vi-VN" w:bidi="ar"/>
        </w:rPr>
        <w:t>ầ</w:t>
      </w:r>
      <w:r w:rsidRPr="00293781">
        <w:rPr>
          <w:rFonts w:ascii="Times New Roman" w:eastAsia="SimSun" w:hAnsi="Times New Roman" w:cs="Times New Roman"/>
          <w:b/>
          <w:bCs/>
          <w:sz w:val="26"/>
          <w:szCs w:val="26"/>
          <w:lang w:val="vi-VN" w:bidi="ar"/>
        </w:rPr>
        <w:t>n I. Đ</w:t>
      </w:r>
      <w:r w:rsidRPr="00293781">
        <w:rPr>
          <w:rFonts w:ascii="Times New Roman" w:eastAsia="SimSun" w:hAnsi="Times New Roman" w:cs="Times New Roman"/>
          <w:b/>
          <w:bCs/>
          <w:sz w:val="26"/>
          <w:szCs w:val="26"/>
          <w:lang w:val="vi-VN" w:bidi="ar"/>
        </w:rPr>
        <w:t>ọ</w:t>
      </w:r>
      <w:r w:rsidRPr="00293781">
        <w:rPr>
          <w:rFonts w:ascii="Times New Roman" w:eastAsia="SimSun" w:hAnsi="Times New Roman" w:cs="Times New Roman"/>
          <w:b/>
          <w:bCs/>
          <w:sz w:val="26"/>
          <w:szCs w:val="26"/>
          <w:lang w:val="vi-VN" w:bidi="ar"/>
        </w:rPr>
        <w:t>c-</w:t>
      </w:r>
      <w:r w:rsidRPr="00293781">
        <w:rPr>
          <w:rFonts w:ascii="Times New Roman" w:eastAsia="SimSun" w:hAnsi="Times New Roman" w:cs="Times New Roman"/>
          <w:b/>
          <w:bCs/>
          <w:sz w:val="26"/>
          <w:szCs w:val="26"/>
          <w:lang w:val="vi-VN" w:bidi="ar"/>
        </w:rPr>
        <w:t xml:space="preserve"> hi</w:t>
      </w:r>
      <w:r w:rsidRPr="00293781">
        <w:rPr>
          <w:rFonts w:ascii="Times New Roman" w:eastAsia="SimSun" w:hAnsi="Times New Roman" w:cs="Times New Roman"/>
          <w:b/>
          <w:bCs/>
          <w:sz w:val="26"/>
          <w:szCs w:val="26"/>
          <w:lang w:val="vi-VN" w:bidi="ar"/>
        </w:rPr>
        <w:t>ể</w:t>
      </w:r>
      <w:r w:rsidRPr="00293781">
        <w:rPr>
          <w:rFonts w:ascii="Times New Roman" w:eastAsia="SimSun" w:hAnsi="Times New Roman" w:cs="Times New Roman"/>
          <w:b/>
          <w:bCs/>
          <w:sz w:val="26"/>
          <w:szCs w:val="26"/>
          <w:lang w:val="vi-VN" w:bidi="ar"/>
        </w:rPr>
        <w:t>u (6,0 đi</w:t>
      </w:r>
      <w:r w:rsidRPr="00293781">
        <w:rPr>
          <w:rFonts w:ascii="Times New Roman" w:eastAsia="SimSun" w:hAnsi="Times New Roman" w:cs="Times New Roman"/>
          <w:b/>
          <w:bCs/>
          <w:sz w:val="26"/>
          <w:szCs w:val="26"/>
          <w:lang w:val="vi-VN" w:bidi="ar"/>
        </w:rPr>
        <w:t>ể</w:t>
      </w:r>
      <w:r w:rsidRPr="00293781">
        <w:rPr>
          <w:rFonts w:ascii="Times New Roman" w:eastAsia="SimSun" w:hAnsi="Times New Roman" w:cs="Times New Roman"/>
          <w:b/>
          <w:bCs/>
          <w:sz w:val="26"/>
          <w:szCs w:val="26"/>
          <w:lang w:val="vi-VN" w:bidi="ar"/>
        </w:rPr>
        <w:t>m)</w:t>
      </w:r>
    </w:p>
    <w:p w14:paraId="37AFC12E" w14:textId="77777777" w:rsidR="00224358" w:rsidRPr="00224358" w:rsidRDefault="00224358" w:rsidP="00224358">
      <w:pPr>
        <w:ind w:left="-426"/>
        <w:jc w:val="both"/>
        <w:rPr>
          <w:rFonts w:ascii="Times New Roman" w:eastAsia="Times New Roman" w:hAnsi="Times New Roman" w:cs="Times New Roman"/>
          <w:b/>
          <w:sz w:val="26"/>
          <w:szCs w:val="26"/>
          <w:lang w:eastAsia="en-US"/>
        </w:rPr>
      </w:pPr>
      <w:r w:rsidRPr="00224358">
        <w:rPr>
          <w:rFonts w:ascii="Times New Roman" w:eastAsia="Times New Roman" w:hAnsi="Times New Roman" w:cs="Times New Roman"/>
          <w:i/>
          <w:sz w:val="26"/>
          <w:szCs w:val="26"/>
          <w:lang w:eastAsia="en-US"/>
        </w:rPr>
        <w:t xml:space="preserve">       </w:t>
      </w:r>
      <w:r w:rsidRPr="00224358">
        <w:rPr>
          <w:rFonts w:ascii="Times New Roman" w:eastAsia="Times New Roman" w:hAnsi="Times New Roman" w:cs="Times New Roman"/>
          <w:b/>
          <w:sz w:val="26"/>
          <w:szCs w:val="26"/>
          <w:lang w:eastAsia="en-US"/>
        </w:rPr>
        <w:t xml:space="preserve">   Đọc văn bản sau và trả lời câu hỏi:</w:t>
      </w:r>
    </w:p>
    <w:p w14:paraId="6C92CBAA" w14:textId="77777777" w:rsidR="00224358" w:rsidRPr="00224358" w:rsidRDefault="00224358" w:rsidP="00224358">
      <w:pPr>
        <w:ind w:left="-426"/>
        <w:jc w:val="center"/>
        <w:rPr>
          <w:rFonts w:ascii="Times New Roman" w:eastAsia="Times New Roman" w:hAnsi="Times New Roman" w:cs="Times New Roman"/>
          <w:b/>
          <w:sz w:val="26"/>
          <w:szCs w:val="26"/>
          <w:lang w:eastAsia="en-US"/>
        </w:rPr>
      </w:pPr>
      <w:r w:rsidRPr="00224358">
        <w:rPr>
          <w:rFonts w:ascii="Times New Roman" w:eastAsia="Times New Roman" w:hAnsi="Times New Roman" w:cs="Times New Roman"/>
          <w:b/>
          <w:sz w:val="26"/>
          <w:szCs w:val="26"/>
          <w:lang w:eastAsia="en-US"/>
        </w:rPr>
        <w:t>BÀN TAY YÊU THƯƠNG</w:t>
      </w:r>
    </w:p>
    <w:p w14:paraId="569C1D4F" w14:textId="77777777" w:rsidR="00224358" w:rsidRPr="00224358" w:rsidRDefault="00224358" w:rsidP="00224358">
      <w:pPr>
        <w:ind w:left="-426"/>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Trong một tiết dạy vẽ, có giáo viên bảo các em học sinh lớp một vẽ về điều gì làm cho em thích nhất trong đời.</w:t>
      </w:r>
    </w:p>
    <w:p w14:paraId="3E1D56E9" w14:textId="77777777" w:rsidR="00224358" w:rsidRPr="00224358" w:rsidRDefault="00224358" w:rsidP="00224358">
      <w:pPr>
        <w:ind w:left="-426" w:hanging="1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069C021D" w14:textId="77777777" w:rsidR="00224358" w:rsidRPr="00224358" w:rsidRDefault="00224358" w:rsidP="00224358">
      <w:pPr>
        <w:ind w:left="-426" w:hanging="1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Nhưng đây là bàn tay của ai? Cả lớp bị lôi cuốn bởi một hình ảnh đầy biểu tượng này.</w:t>
      </w:r>
    </w:p>
    <w:p w14:paraId="2A09C15E" w14:textId="77777777" w:rsidR="00224358" w:rsidRPr="00224358" w:rsidRDefault="00224358" w:rsidP="00224358">
      <w:pPr>
        <w:ind w:left="-426" w:hanging="1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Một em phán đoán:</w:t>
      </w:r>
    </w:p>
    <w:p w14:paraId="534BFAC7" w14:textId="77777777" w:rsidR="00224358" w:rsidRPr="00224358" w:rsidRDefault="00224358" w:rsidP="00224358">
      <w:pPr>
        <w:ind w:left="-426"/>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"Đó là bàn tay của bác nông dân".</w:t>
      </w:r>
    </w:p>
    <w:p w14:paraId="24E09703" w14:textId="77777777" w:rsidR="00224358" w:rsidRPr="00224358" w:rsidRDefault="00224358" w:rsidP="00224358">
      <w:pPr>
        <w:ind w:left="-426" w:hanging="1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Một em khác cự lại:</w:t>
      </w:r>
    </w:p>
    <w:p w14:paraId="570E0516" w14:textId="77777777" w:rsidR="00224358" w:rsidRPr="00224358" w:rsidRDefault="00224358" w:rsidP="00224358">
      <w:pPr>
        <w:ind w:left="-426"/>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"Bàn tay thon thả thế này phải là bàn tay của một bác sĩ phẫu thuật....".</w:t>
      </w:r>
    </w:p>
    <w:p w14:paraId="4FE60345" w14:textId="77777777" w:rsidR="00224358" w:rsidRPr="00224358" w:rsidRDefault="00224358" w:rsidP="00224358">
      <w:pPr>
        <w:ind w:left="-426" w:hanging="1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Cô giáo đợi cả lớp bớt xôn xao dần rồi mới hỏi tác giả. Douglas cười ngượng nghịu:</w:t>
      </w:r>
    </w:p>
    <w:p w14:paraId="46184595" w14:textId="77777777" w:rsidR="00224358" w:rsidRPr="00224358" w:rsidRDefault="00224358" w:rsidP="00224358">
      <w:pPr>
        <w:ind w:left="-426"/>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"Thưa cô, đó là bàn tay của cô ạ!".</w:t>
      </w:r>
    </w:p>
    <w:p w14:paraId="2C3244F7" w14:textId="77777777" w:rsidR="00224358" w:rsidRPr="00224358" w:rsidRDefault="00224358" w:rsidP="00224358">
      <w:pPr>
        <w:ind w:left="-426" w:hanging="1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14:paraId="1F8C776C" w14:textId="77777777" w:rsidR="00224358" w:rsidRPr="00224358" w:rsidRDefault="00224358" w:rsidP="00224358">
      <w:pPr>
        <w:ind w:left="-426" w:hanging="10"/>
        <w:jc w:val="right"/>
        <w:rPr>
          <w:rFonts w:ascii="Times New Roman" w:eastAsia="Times New Roman" w:hAnsi="Times New Roman" w:cs="Times New Roman"/>
          <w:i/>
          <w:iCs/>
          <w:sz w:val="26"/>
          <w:szCs w:val="26"/>
          <w:lang w:eastAsia="en-US"/>
        </w:rPr>
      </w:pPr>
      <w:r w:rsidRPr="00224358">
        <w:rPr>
          <w:rFonts w:ascii="Times New Roman" w:eastAsia="Times New Roman" w:hAnsi="Times New Roman" w:cs="Times New Roman"/>
          <w:i/>
          <w:iCs/>
          <w:sz w:val="26"/>
          <w:szCs w:val="26"/>
          <w:lang w:eastAsia="en-US"/>
        </w:rPr>
        <w:t>(</w:t>
      </w:r>
      <w:r w:rsidRPr="00224358">
        <w:rPr>
          <w:rFonts w:ascii="Times New Roman" w:eastAsia="Times New Roman" w:hAnsi="Times New Roman" w:cs="Times New Roman"/>
          <w:iCs/>
          <w:sz w:val="26"/>
          <w:szCs w:val="26"/>
          <w:lang w:eastAsia="en-US"/>
        </w:rPr>
        <w:t>Mai Hương, Vĩnh Thắng</w:t>
      </w:r>
      <w:r w:rsidRPr="00224358">
        <w:rPr>
          <w:rFonts w:ascii="Times New Roman" w:eastAsia="Times New Roman" w:hAnsi="Times New Roman" w:cs="Times New Roman"/>
          <w:i/>
          <w:iCs/>
          <w:sz w:val="26"/>
          <w:szCs w:val="26"/>
          <w:lang w:eastAsia="en-US"/>
        </w:rPr>
        <w:t xml:space="preserve"> - Quà tặng cuộc sống)</w:t>
      </w:r>
    </w:p>
    <w:p w14:paraId="19F2CCB0" w14:textId="7E29F7B0" w:rsidR="00224358" w:rsidRPr="00224358" w:rsidRDefault="00224358" w:rsidP="00224358">
      <w:pPr>
        <w:ind w:left="-426"/>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b/>
          <w:sz w:val="26"/>
          <w:szCs w:val="26"/>
          <w:lang w:eastAsia="en-US"/>
        </w:rPr>
        <w:t xml:space="preserve">Câu </w:t>
      </w:r>
      <w:r w:rsidR="006A67E3">
        <w:rPr>
          <w:rFonts w:ascii="Times New Roman" w:eastAsia="Times New Roman" w:hAnsi="Times New Roman" w:cs="Times New Roman"/>
          <w:b/>
          <w:sz w:val="26"/>
          <w:szCs w:val="26"/>
          <w:lang w:eastAsia="en-US"/>
        </w:rPr>
        <w:t>1</w:t>
      </w:r>
      <w:r w:rsidRPr="00293781">
        <w:rPr>
          <w:rFonts w:ascii="Times New Roman" w:eastAsia="Times New Roman" w:hAnsi="Times New Roman" w:cs="Times New Roman"/>
          <w:sz w:val="26"/>
          <w:szCs w:val="26"/>
          <w:lang w:eastAsia="en-US"/>
        </w:rPr>
        <w:t>.</w:t>
      </w:r>
      <w:r w:rsidRPr="00224358">
        <w:rPr>
          <w:rFonts w:ascii="Times New Roman" w:eastAsia="Times New Roman" w:hAnsi="Times New Roman" w:cs="Times New Roman"/>
          <w:sz w:val="26"/>
          <w:szCs w:val="26"/>
          <w:lang w:eastAsia="en-US"/>
        </w:rPr>
        <w:t xml:space="preserve"> </w:t>
      </w:r>
      <w:r w:rsidR="006A67E3">
        <w:rPr>
          <w:rFonts w:ascii="Times New Roman" w:eastAsia="Times New Roman" w:hAnsi="Times New Roman" w:cs="Times New Roman"/>
          <w:sz w:val="26"/>
          <w:szCs w:val="26"/>
          <w:lang w:eastAsia="en-US"/>
        </w:rPr>
        <w:t>Xác định n</w:t>
      </w:r>
      <w:r w:rsidRPr="00224358">
        <w:rPr>
          <w:rFonts w:ascii="Times New Roman" w:eastAsia="Times New Roman" w:hAnsi="Times New Roman" w:cs="Times New Roman"/>
          <w:sz w:val="26"/>
          <w:szCs w:val="26"/>
          <w:lang w:eastAsia="en-US"/>
        </w:rPr>
        <w:t>gôi kể của văn bản?</w:t>
      </w:r>
    </w:p>
    <w:p w14:paraId="12A3491E" w14:textId="77777777" w:rsidR="00224358" w:rsidRPr="00224358" w:rsidRDefault="00224358" w:rsidP="00224358">
      <w:pPr>
        <w:ind w:left="-426" w:firstLine="72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A. Ngôi thứ nhất</w:t>
      </w:r>
      <w:r w:rsidRPr="00224358">
        <w:rPr>
          <w:rFonts w:ascii="Times New Roman" w:eastAsia="Times New Roman" w:hAnsi="Times New Roman" w:cs="Times New Roman"/>
          <w:sz w:val="26"/>
          <w:szCs w:val="26"/>
          <w:lang w:eastAsia="en-US"/>
        </w:rPr>
        <w:tab/>
      </w:r>
      <w:r w:rsidRPr="00224358">
        <w:rPr>
          <w:rFonts w:ascii="Times New Roman" w:eastAsia="Times New Roman" w:hAnsi="Times New Roman" w:cs="Times New Roman"/>
          <w:sz w:val="26"/>
          <w:szCs w:val="26"/>
          <w:lang w:eastAsia="en-US"/>
        </w:rPr>
        <w:tab/>
      </w:r>
      <w:r w:rsidRPr="00224358">
        <w:rPr>
          <w:rFonts w:ascii="Times New Roman" w:eastAsia="Times New Roman" w:hAnsi="Times New Roman" w:cs="Times New Roman"/>
          <w:sz w:val="26"/>
          <w:szCs w:val="26"/>
          <w:lang w:eastAsia="en-US"/>
        </w:rPr>
        <w:tab/>
      </w:r>
      <w:r w:rsidRPr="00224358">
        <w:rPr>
          <w:rFonts w:ascii="Times New Roman" w:eastAsia="Times New Roman" w:hAnsi="Times New Roman" w:cs="Times New Roman"/>
          <w:sz w:val="26"/>
          <w:szCs w:val="26"/>
          <w:lang w:eastAsia="en-US"/>
        </w:rPr>
        <w:tab/>
      </w:r>
      <w:r w:rsidRPr="00224358">
        <w:rPr>
          <w:rFonts w:ascii="Times New Roman" w:eastAsia="Times New Roman" w:hAnsi="Times New Roman" w:cs="Times New Roman"/>
          <w:sz w:val="26"/>
          <w:szCs w:val="26"/>
          <w:lang w:eastAsia="en-US"/>
        </w:rPr>
        <w:tab/>
      </w:r>
      <w:r w:rsidRPr="00224358">
        <w:rPr>
          <w:rFonts w:ascii="Times New Roman" w:eastAsia="Times New Roman" w:hAnsi="Times New Roman" w:cs="Times New Roman"/>
          <w:sz w:val="26"/>
          <w:szCs w:val="26"/>
          <w:lang w:eastAsia="en-US"/>
        </w:rPr>
        <w:tab/>
        <w:t>B. Ngôi thứ ba</w:t>
      </w:r>
    </w:p>
    <w:p w14:paraId="1D38D1D4" w14:textId="77777777" w:rsidR="00224358" w:rsidRPr="00224358" w:rsidRDefault="00224358" w:rsidP="00224358">
      <w:pPr>
        <w:ind w:left="-426" w:firstLine="72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C. Ngôi thứ nhất và ngôi thứ ba</w:t>
      </w:r>
      <w:r w:rsidRPr="00224358">
        <w:rPr>
          <w:rFonts w:ascii="Times New Roman" w:eastAsia="Times New Roman" w:hAnsi="Times New Roman" w:cs="Times New Roman"/>
          <w:sz w:val="26"/>
          <w:szCs w:val="26"/>
          <w:lang w:eastAsia="en-US"/>
        </w:rPr>
        <w:tab/>
      </w:r>
      <w:r w:rsidRPr="00224358">
        <w:rPr>
          <w:rFonts w:ascii="Times New Roman" w:eastAsia="Times New Roman" w:hAnsi="Times New Roman" w:cs="Times New Roman"/>
          <w:sz w:val="26"/>
          <w:szCs w:val="26"/>
          <w:lang w:eastAsia="en-US"/>
        </w:rPr>
        <w:tab/>
      </w:r>
      <w:r w:rsidRPr="00224358">
        <w:rPr>
          <w:rFonts w:ascii="Times New Roman" w:eastAsia="Times New Roman" w:hAnsi="Times New Roman" w:cs="Times New Roman"/>
          <w:sz w:val="26"/>
          <w:szCs w:val="26"/>
          <w:lang w:eastAsia="en-US"/>
        </w:rPr>
        <w:tab/>
      </w:r>
      <w:r w:rsidRPr="00224358">
        <w:rPr>
          <w:rFonts w:ascii="Times New Roman" w:eastAsia="Times New Roman" w:hAnsi="Times New Roman" w:cs="Times New Roman"/>
          <w:sz w:val="26"/>
          <w:szCs w:val="26"/>
          <w:lang w:eastAsia="en-US"/>
        </w:rPr>
        <w:tab/>
        <w:t>D. Lời kể của cô giáo</w:t>
      </w:r>
    </w:p>
    <w:p w14:paraId="27D661E6" w14:textId="22BD5389" w:rsidR="00224358" w:rsidRPr="00224358" w:rsidRDefault="00224358" w:rsidP="00224358">
      <w:pPr>
        <w:ind w:left="-426"/>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b/>
          <w:sz w:val="26"/>
          <w:szCs w:val="26"/>
          <w:lang w:eastAsia="en-US"/>
        </w:rPr>
        <w:t xml:space="preserve">Câu </w:t>
      </w:r>
      <w:r w:rsidR="006A67E3">
        <w:rPr>
          <w:rFonts w:ascii="Times New Roman" w:eastAsia="Times New Roman" w:hAnsi="Times New Roman" w:cs="Times New Roman"/>
          <w:b/>
          <w:sz w:val="26"/>
          <w:szCs w:val="26"/>
          <w:lang w:eastAsia="en-US"/>
        </w:rPr>
        <w:t>2</w:t>
      </w:r>
      <w:r w:rsidRPr="00293781">
        <w:rPr>
          <w:rFonts w:ascii="Times New Roman" w:eastAsia="Times New Roman" w:hAnsi="Times New Roman" w:cs="Times New Roman"/>
          <w:sz w:val="26"/>
          <w:szCs w:val="26"/>
          <w:lang w:eastAsia="en-US"/>
        </w:rPr>
        <w:t>.</w:t>
      </w:r>
      <w:r w:rsidRPr="00224358">
        <w:rPr>
          <w:rFonts w:ascii="Times New Roman" w:eastAsia="Times New Roman" w:hAnsi="Times New Roman" w:cs="Times New Roman"/>
          <w:sz w:val="26"/>
          <w:szCs w:val="26"/>
          <w:lang w:eastAsia="en-US"/>
        </w:rPr>
        <w:t xml:space="preserve"> </w:t>
      </w:r>
      <w:r w:rsidRPr="00224358">
        <w:rPr>
          <w:rFonts w:ascii="Times New Roman" w:eastAsia="Times New Roman" w:hAnsi="Times New Roman" w:cs="Times New Roman"/>
          <w:sz w:val="26"/>
          <w:szCs w:val="26"/>
          <w:shd w:val="clear" w:color="auto" w:fill="FFFFFF"/>
          <w:lang w:eastAsia="en-US"/>
        </w:rPr>
        <w:t>Trong truyện trên, cô giáo đã yêu cầu học sinh của mình vẽ theo chủ đề nào?</w:t>
      </w:r>
    </w:p>
    <w:p w14:paraId="11FA8A6E" w14:textId="6B280102" w:rsidR="006A67E3" w:rsidRDefault="006A67E3" w:rsidP="006A67E3">
      <w:pPr>
        <w:ind w:left="-426" w:firstLine="720"/>
        <w:jc w:val="both"/>
        <w:rPr>
          <w:rFonts w:ascii="Times New Roman" w:eastAsia="Times New Roman" w:hAnsi="Times New Roman" w:cs="Times New Roman"/>
          <w:sz w:val="26"/>
          <w:szCs w:val="26"/>
          <w:shd w:val="clear" w:color="auto" w:fill="FFFFFF"/>
          <w:lang w:eastAsia="en-US"/>
        </w:rPr>
      </w:pPr>
      <w:r>
        <w:rPr>
          <w:rFonts w:ascii="Times New Roman" w:eastAsia="Times New Roman" w:hAnsi="Times New Roman" w:cs="Times New Roman"/>
          <w:sz w:val="26"/>
          <w:szCs w:val="26"/>
          <w:shd w:val="clear" w:color="auto" w:fill="FFFFFF"/>
          <w:lang w:eastAsia="en-US"/>
        </w:rPr>
        <w:t>A</w:t>
      </w:r>
      <w:r w:rsidRPr="00224358">
        <w:rPr>
          <w:rFonts w:ascii="Times New Roman" w:eastAsia="Times New Roman" w:hAnsi="Times New Roman" w:cs="Times New Roman"/>
          <w:sz w:val="26"/>
          <w:szCs w:val="26"/>
          <w:shd w:val="clear" w:color="auto" w:fill="FFFFFF"/>
          <w:lang w:eastAsia="en-US"/>
        </w:rPr>
        <w:t>. Vẽ về một điều nào đó làm cho em thích nhất trong đời.</w:t>
      </w:r>
    </w:p>
    <w:p w14:paraId="66766AA7" w14:textId="501FDBE7" w:rsidR="00224358" w:rsidRPr="00224358" w:rsidRDefault="006A67E3" w:rsidP="00224358">
      <w:pPr>
        <w:ind w:left="-426" w:firstLine="720"/>
        <w:jc w:val="both"/>
        <w:rPr>
          <w:rFonts w:ascii="Times New Roman" w:eastAsia="Times New Roman" w:hAnsi="Times New Roman" w:cs="Times New Roman"/>
          <w:sz w:val="26"/>
          <w:szCs w:val="26"/>
          <w:shd w:val="clear" w:color="auto" w:fill="FFFFFF"/>
          <w:lang w:eastAsia="en-US"/>
        </w:rPr>
      </w:pPr>
      <w:r>
        <w:rPr>
          <w:rFonts w:ascii="Times New Roman" w:eastAsia="Times New Roman" w:hAnsi="Times New Roman" w:cs="Times New Roman"/>
          <w:sz w:val="26"/>
          <w:szCs w:val="26"/>
          <w:shd w:val="clear" w:color="auto" w:fill="FFFFFF"/>
          <w:lang w:eastAsia="en-US"/>
        </w:rPr>
        <w:t>B</w:t>
      </w:r>
      <w:r w:rsidR="00224358" w:rsidRPr="00224358">
        <w:rPr>
          <w:rFonts w:ascii="Times New Roman" w:eastAsia="Times New Roman" w:hAnsi="Times New Roman" w:cs="Times New Roman"/>
          <w:sz w:val="26"/>
          <w:szCs w:val="26"/>
          <w:shd w:val="clear" w:color="auto" w:fill="FFFFFF"/>
          <w:lang w:eastAsia="en-US"/>
        </w:rPr>
        <w:t>. Vẽ những món quà mà học sinh yêu thích</w:t>
      </w:r>
    </w:p>
    <w:p w14:paraId="0D329D55" w14:textId="77777777" w:rsidR="00224358" w:rsidRPr="00224358" w:rsidRDefault="00224358" w:rsidP="00224358">
      <w:pPr>
        <w:ind w:left="-426" w:firstLine="720"/>
        <w:jc w:val="both"/>
        <w:rPr>
          <w:rFonts w:ascii="Times New Roman" w:eastAsia="Times New Roman" w:hAnsi="Times New Roman" w:cs="Times New Roman"/>
          <w:sz w:val="26"/>
          <w:szCs w:val="26"/>
          <w:shd w:val="clear" w:color="auto" w:fill="FFFFFF"/>
          <w:lang w:eastAsia="en-US"/>
        </w:rPr>
      </w:pPr>
      <w:r w:rsidRPr="00224358">
        <w:rPr>
          <w:rFonts w:ascii="Times New Roman" w:eastAsia="Times New Roman" w:hAnsi="Times New Roman" w:cs="Times New Roman"/>
          <w:sz w:val="26"/>
          <w:szCs w:val="26"/>
          <w:shd w:val="clear" w:color="auto" w:fill="FFFFFF"/>
          <w:lang w:eastAsia="en-US"/>
        </w:rPr>
        <w:t>C. Vẽ bàn tay của bác nông dân</w:t>
      </w:r>
    </w:p>
    <w:p w14:paraId="69CA7ADA" w14:textId="77777777" w:rsidR="00224358" w:rsidRDefault="00224358" w:rsidP="00224358">
      <w:pPr>
        <w:ind w:left="-426" w:firstLine="720"/>
        <w:jc w:val="both"/>
        <w:rPr>
          <w:rFonts w:ascii="Times New Roman" w:eastAsia="Times New Roman" w:hAnsi="Times New Roman" w:cs="Times New Roman"/>
          <w:sz w:val="26"/>
          <w:szCs w:val="26"/>
          <w:shd w:val="clear" w:color="auto" w:fill="FFFFFF"/>
          <w:lang w:eastAsia="en-US"/>
        </w:rPr>
      </w:pPr>
      <w:r w:rsidRPr="00224358">
        <w:rPr>
          <w:rFonts w:ascii="Times New Roman" w:eastAsia="Times New Roman" w:hAnsi="Times New Roman" w:cs="Times New Roman"/>
          <w:sz w:val="26"/>
          <w:szCs w:val="26"/>
          <w:shd w:val="clear" w:color="auto" w:fill="FFFFFF"/>
          <w:lang w:eastAsia="en-US"/>
        </w:rPr>
        <w:t>D. Vẽ bàn tay của một bác sĩ</w:t>
      </w:r>
    </w:p>
    <w:p w14:paraId="555911D3" w14:textId="620B17B3" w:rsidR="00293781" w:rsidRPr="00224358" w:rsidRDefault="00293781" w:rsidP="00293781">
      <w:pPr>
        <w:ind w:left="-426"/>
        <w:jc w:val="both"/>
        <w:rPr>
          <w:rFonts w:ascii="Times New Roman" w:eastAsia="Times New Roman" w:hAnsi="Times New Roman" w:cs="Times New Roman"/>
          <w:i/>
          <w:sz w:val="26"/>
          <w:szCs w:val="26"/>
          <w:shd w:val="clear" w:color="auto" w:fill="FFFFFF"/>
          <w:lang w:eastAsia="en-US"/>
        </w:rPr>
      </w:pPr>
      <w:r w:rsidRPr="00224358">
        <w:rPr>
          <w:rFonts w:ascii="Times New Roman" w:eastAsia="Times New Roman" w:hAnsi="Times New Roman" w:cs="Times New Roman"/>
          <w:b/>
          <w:sz w:val="26"/>
          <w:szCs w:val="26"/>
          <w:lang w:eastAsia="en-US"/>
        </w:rPr>
        <w:t xml:space="preserve">Câu </w:t>
      </w:r>
      <w:r w:rsidR="006A67E3">
        <w:rPr>
          <w:rFonts w:ascii="Times New Roman" w:eastAsia="Times New Roman" w:hAnsi="Times New Roman" w:cs="Times New Roman"/>
          <w:b/>
          <w:sz w:val="26"/>
          <w:szCs w:val="26"/>
          <w:lang w:eastAsia="en-US"/>
        </w:rPr>
        <w:t>3</w:t>
      </w:r>
      <w:r w:rsidRPr="00293781">
        <w:rPr>
          <w:rFonts w:ascii="Times New Roman" w:eastAsia="Times New Roman" w:hAnsi="Times New Roman" w:cs="Times New Roman"/>
          <w:sz w:val="26"/>
          <w:szCs w:val="26"/>
          <w:lang w:eastAsia="en-US"/>
        </w:rPr>
        <w:t>.</w:t>
      </w:r>
      <w:r w:rsidRPr="00224358">
        <w:rPr>
          <w:rFonts w:ascii="Times New Roman" w:eastAsia="Times New Roman" w:hAnsi="Times New Roman" w:cs="Times New Roman"/>
          <w:sz w:val="26"/>
          <w:szCs w:val="26"/>
          <w:lang w:eastAsia="en-US"/>
        </w:rPr>
        <w:t xml:space="preserve"> Nét nghệ thuật đặc sắc được sử dụng </w:t>
      </w:r>
      <w:r w:rsidRPr="00224358">
        <w:rPr>
          <w:rFonts w:ascii="Times New Roman" w:eastAsia="Times New Roman" w:hAnsi="Times New Roman" w:cs="Times New Roman"/>
          <w:sz w:val="26"/>
          <w:szCs w:val="26"/>
          <w:shd w:val="clear" w:color="auto" w:fill="FFFFFF"/>
          <w:lang w:eastAsia="en-US"/>
        </w:rPr>
        <w:t>trong câu văn sau:</w:t>
      </w:r>
      <w:r w:rsidRPr="00224358">
        <w:rPr>
          <w:rFonts w:ascii="Times New Roman" w:eastAsia="Times New Roman" w:hAnsi="Times New Roman" w:cs="Times New Roman"/>
          <w:b/>
          <w:i/>
          <w:sz w:val="26"/>
          <w:szCs w:val="26"/>
          <w:shd w:val="clear" w:color="auto" w:fill="FFFFFF"/>
          <w:lang w:eastAsia="en-US"/>
        </w:rPr>
        <w:t xml:space="preserve"> </w:t>
      </w:r>
      <w:r w:rsidRPr="00224358">
        <w:rPr>
          <w:rFonts w:ascii="Times New Roman" w:eastAsia="Times New Roman" w:hAnsi="Times New Roman" w:cs="Times New Roman"/>
          <w:i/>
          <w:sz w:val="26"/>
          <w:szCs w:val="26"/>
          <w:shd w:val="clear" w:color="auto" w:fill="FFFFFF"/>
          <w:lang w:eastAsia="en-US"/>
        </w:rPr>
        <w:t xml:space="preserve">Cô thầm nghĩ: </w:t>
      </w:r>
    </w:p>
    <w:p w14:paraId="550DB4B3" w14:textId="77777777" w:rsidR="00293781" w:rsidRPr="00224358" w:rsidRDefault="00293781" w:rsidP="00293781">
      <w:pPr>
        <w:ind w:left="-426"/>
        <w:jc w:val="both"/>
        <w:rPr>
          <w:rFonts w:ascii="Times New Roman" w:eastAsia="Times New Roman" w:hAnsi="Times New Roman" w:cs="Times New Roman"/>
          <w:b/>
          <w:i/>
          <w:sz w:val="26"/>
          <w:szCs w:val="26"/>
          <w:shd w:val="clear" w:color="auto" w:fill="FFFFFF"/>
          <w:lang w:eastAsia="en-US"/>
        </w:rPr>
      </w:pPr>
      <w:r w:rsidRPr="00224358">
        <w:rPr>
          <w:rFonts w:ascii="Times New Roman" w:eastAsia="Times New Roman" w:hAnsi="Times New Roman" w:cs="Times New Roman"/>
          <w:i/>
          <w:sz w:val="26"/>
          <w:szCs w:val="26"/>
          <w:shd w:val="clear" w:color="auto" w:fill="FFFFFF"/>
          <w:lang w:eastAsia="en-US"/>
        </w:rPr>
        <w:t>“ Chắc rồi các em cũng lại vẽ những món quà, những ly kem hoặc những món đồ chơi, quyển truyện tranh"</w:t>
      </w:r>
      <w:r w:rsidRPr="00224358">
        <w:rPr>
          <w:rFonts w:ascii="Times New Roman" w:eastAsia="Times New Roman" w:hAnsi="Times New Roman" w:cs="Times New Roman"/>
          <w:b/>
          <w:i/>
          <w:sz w:val="26"/>
          <w:szCs w:val="26"/>
          <w:shd w:val="clear" w:color="auto" w:fill="FFFFFF"/>
          <w:lang w:eastAsia="en-US"/>
        </w:rPr>
        <w:t xml:space="preserve"> </w:t>
      </w:r>
      <w:r w:rsidRPr="00224358">
        <w:rPr>
          <w:rFonts w:ascii="Times New Roman" w:eastAsia="Times New Roman" w:hAnsi="Times New Roman" w:cs="Times New Roman"/>
          <w:sz w:val="26"/>
          <w:szCs w:val="26"/>
          <w:shd w:val="clear" w:color="auto" w:fill="FFFFFF"/>
          <w:lang w:eastAsia="en-US"/>
        </w:rPr>
        <w:t>là:</w:t>
      </w:r>
    </w:p>
    <w:p w14:paraId="76A23C9C" w14:textId="459BD5FC" w:rsidR="00293781" w:rsidRDefault="00293781" w:rsidP="00AC6988">
      <w:pPr>
        <w:ind w:left="-426" w:firstLine="720"/>
        <w:jc w:val="both"/>
        <w:rPr>
          <w:rFonts w:ascii="Times New Roman" w:eastAsia="Times New Roman" w:hAnsi="Times New Roman" w:cs="Times New Roman"/>
          <w:sz w:val="26"/>
          <w:szCs w:val="26"/>
          <w:shd w:val="clear" w:color="auto" w:fill="FFFFFF"/>
          <w:lang w:eastAsia="en-US"/>
        </w:rPr>
      </w:pPr>
      <w:r w:rsidRPr="00224358">
        <w:rPr>
          <w:rFonts w:ascii="Times New Roman" w:eastAsia="Times New Roman" w:hAnsi="Times New Roman" w:cs="Times New Roman"/>
          <w:sz w:val="26"/>
          <w:szCs w:val="26"/>
          <w:shd w:val="clear" w:color="auto" w:fill="FFFFFF"/>
          <w:lang w:eastAsia="en-US"/>
        </w:rPr>
        <w:t>A. phép so sánh           B. phép nhân hoá</w:t>
      </w:r>
      <w:r w:rsidR="00AC6988">
        <w:rPr>
          <w:rFonts w:ascii="Times New Roman" w:eastAsia="Times New Roman" w:hAnsi="Times New Roman" w:cs="Times New Roman"/>
          <w:sz w:val="26"/>
          <w:szCs w:val="26"/>
          <w:shd w:val="clear" w:color="auto" w:fill="FFFFFF"/>
          <w:lang w:eastAsia="en-US"/>
        </w:rPr>
        <w:t xml:space="preserve">         </w:t>
      </w:r>
      <w:r w:rsidRPr="00224358">
        <w:rPr>
          <w:rFonts w:ascii="Times New Roman" w:eastAsia="Times New Roman" w:hAnsi="Times New Roman" w:cs="Times New Roman"/>
          <w:sz w:val="26"/>
          <w:szCs w:val="26"/>
          <w:shd w:val="clear" w:color="auto" w:fill="FFFFFF"/>
          <w:lang w:eastAsia="en-US"/>
        </w:rPr>
        <w:t>C. phép liệt kê             D. phép ẩn dụ</w:t>
      </w:r>
    </w:p>
    <w:p w14:paraId="04FFB9A6" w14:textId="31F4A89F" w:rsidR="006A67E3" w:rsidRPr="00224358" w:rsidRDefault="006A67E3" w:rsidP="006A67E3">
      <w:pPr>
        <w:ind w:left="-426"/>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b/>
          <w:sz w:val="26"/>
          <w:szCs w:val="26"/>
          <w:lang w:eastAsia="en-US"/>
        </w:rPr>
        <w:t xml:space="preserve">Câu </w:t>
      </w:r>
      <w:r>
        <w:rPr>
          <w:rFonts w:ascii="Times New Roman" w:eastAsia="Times New Roman" w:hAnsi="Times New Roman" w:cs="Times New Roman"/>
          <w:b/>
          <w:sz w:val="26"/>
          <w:szCs w:val="26"/>
          <w:lang w:eastAsia="en-US"/>
        </w:rPr>
        <w:t>4</w:t>
      </w:r>
      <w:r w:rsidRPr="00293781">
        <w:rPr>
          <w:rFonts w:ascii="Times New Roman" w:eastAsia="Times New Roman" w:hAnsi="Times New Roman" w:cs="Times New Roman"/>
          <w:sz w:val="26"/>
          <w:szCs w:val="26"/>
          <w:lang w:eastAsia="en-US"/>
        </w:rPr>
        <w:t>.</w:t>
      </w:r>
      <w:r w:rsidRPr="00224358">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Nhân vật chính trong văn bản trên là</w:t>
      </w:r>
      <w:r w:rsidRPr="00224358">
        <w:rPr>
          <w:rFonts w:ascii="Times New Roman" w:eastAsia="Times New Roman" w:hAnsi="Times New Roman" w:cs="Times New Roman"/>
          <w:sz w:val="26"/>
          <w:szCs w:val="26"/>
          <w:lang w:eastAsia="en-US"/>
        </w:rPr>
        <w:t xml:space="preserve"> ?</w:t>
      </w:r>
    </w:p>
    <w:p w14:paraId="50C73316" w14:textId="4A203C6A" w:rsidR="006A67E3" w:rsidRPr="00224358" w:rsidRDefault="006A67E3" w:rsidP="006A67E3">
      <w:pPr>
        <w:ind w:left="-426" w:firstLine="72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A. Douglas</w:t>
      </w:r>
      <w:r w:rsidRPr="00224358">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 xml:space="preserve">     </w:t>
      </w:r>
      <w:r w:rsidRPr="00224358">
        <w:rPr>
          <w:rFonts w:ascii="Times New Roman" w:eastAsia="Times New Roman" w:hAnsi="Times New Roman" w:cs="Times New Roman"/>
          <w:sz w:val="26"/>
          <w:szCs w:val="26"/>
          <w:lang w:eastAsia="en-US"/>
        </w:rPr>
        <w:t xml:space="preserve">B. </w:t>
      </w:r>
      <w:r>
        <w:rPr>
          <w:rFonts w:ascii="Times New Roman" w:eastAsia="Times New Roman" w:hAnsi="Times New Roman" w:cs="Times New Roman"/>
          <w:sz w:val="26"/>
          <w:szCs w:val="26"/>
          <w:lang w:eastAsia="en-US"/>
        </w:rPr>
        <w:t>Cô giáo</w:t>
      </w:r>
      <w:r w:rsidRPr="00224358">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 xml:space="preserve"> </w:t>
      </w:r>
      <w:r w:rsidRPr="00224358">
        <w:rPr>
          <w:rFonts w:ascii="Times New Roman" w:eastAsia="Times New Roman" w:hAnsi="Times New Roman" w:cs="Times New Roman"/>
          <w:sz w:val="26"/>
          <w:szCs w:val="26"/>
          <w:lang w:eastAsia="en-US"/>
        </w:rPr>
        <w:t xml:space="preserve">C. </w:t>
      </w:r>
      <w:r>
        <w:rPr>
          <w:rFonts w:ascii="Times New Roman" w:eastAsia="Times New Roman" w:hAnsi="Times New Roman" w:cs="Times New Roman"/>
          <w:sz w:val="26"/>
          <w:szCs w:val="26"/>
          <w:lang w:eastAsia="en-US"/>
        </w:rPr>
        <w:t>Các bạn học sinh</w:t>
      </w:r>
      <w:r w:rsidRPr="00224358">
        <w:rPr>
          <w:rFonts w:ascii="Times New Roman" w:eastAsia="Times New Roman" w:hAnsi="Times New Roman" w:cs="Times New Roman"/>
          <w:sz w:val="26"/>
          <w:szCs w:val="26"/>
          <w:lang w:eastAsia="en-US"/>
        </w:rPr>
        <w:t xml:space="preserve">         D. </w:t>
      </w:r>
      <w:r>
        <w:rPr>
          <w:rFonts w:ascii="Times New Roman" w:eastAsia="Times New Roman" w:hAnsi="Times New Roman" w:cs="Times New Roman"/>
          <w:sz w:val="26"/>
          <w:szCs w:val="26"/>
          <w:lang w:eastAsia="en-US"/>
        </w:rPr>
        <w:t>Bác nông dân</w:t>
      </w:r>
    </w:p>
    <w:p w14:paraId="595E979E" w14:textId="0C88F0E9" w:rsidR="00224358" w:rsidRPr="00224358" w:rsidRDefault="00224358" w:rsidP="00293781">
      <w:pPr>
        <w:pStyle w:val="NormalWeb"/>
        <w:shd w:val="clear" w:color="auto" w:fill="FFFFFF"/>
        <w:ind w:left="-426"/>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b/>
          <w:sz w:val="26"/>
          <w:szCs w:val="26"/>
          <w:lang w:eastAsia="en-US"/>
        </w:rPr>
        <w:t xml:space="preserve">Câu </w:t>
      </w:r>
      <w:r w:rsidR="00293781">
        <w:rPr>
          <w:rFonts w:ascii="Times New Roman" w:eastAsia="Times New Roman" w:hAnsi="Times New Roman" w:cs="Times New Roman"/>
          <w:b/>
          <w:sz w:val="26"/>
          <w:szCs w:val="26"/>
          <w:lang w:eastAsia="en-US"/>
        </w:rPr>
        <w:t>5</w:t>
      </w:r>
      <w:r w:rsidRPr="00293781">
        <w:rPr>
          <w:rFonts w:ascii="Times New Roman" w:eastAsia="Times New Roman" w:hAnsi="Times New Roman" w:cs="Times New Roman"/>
          <w:sz w:val="26"/>
          <w:szCs w:val="26"/>
          <w:lang w:eastAsia="en-US"/>
        </w:rPr>
        <w:t>.</w:t>
      </w:r>
      <w:r w:rsidRPr="00224358">
        <w:rPr>
          <w:rFonts w:ascii="Times New Roman" w:eastAsia="Times New Roman" w:hAnsi="Times New Roman" w:cs="Times New Roman"/>
          <w:sz w:val="26"/>
          <w:szCs w:val="26"/>
          <w:lang w:eastAsia="en-US"/>
        </w:rPr>
        <w:t xml:space="preserve"> Vì sao cô giáo lại ngẩn ngơ trước câu trả lời của Douglas?</w:t>
      </w:r>
    </w:p>
    <w:p w14:paraId="1CEB6649" w14:textId="77777777" w:rsidR="00224358" w:rsidRPr="00224358" w:rsidRDefault="00224358" w:rsidP="00224358">
      <w:pPr>
        <w:ind w:left="-426" w:firstLine="72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A. Cô không hiểu vì sao Douglas lại có suy nghĩ như vậy.</w:t>
      </w:r>
    </w:p>
    <w:p w14:paraId="0DBFC8DA" w14:textId="77777777" w:rsidR="00224358" w:rsidRPr="00224358" w:rsidRDefault="00224358" w:rsidP="00224358">
      <w:pPr>
        <w:ind w:left="-426" w:firstLine="72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B. Cô vui vì Douglas vẽ bàn tay của mình</w:t>
      </w:r>
    </w:p>
    <w:p w14:paraId="11890DDE" w14:textId="77777777" w:rsidR="00224358" w:rsidRPr="00224358" w:rsidRDefault="00224358" w:rsidP="00224358">
      <w:pPr>
        <w:ind w:left="-426" w:firstLine="72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C. Vì Douglas là học sinh khuyết tật nhưng vẽ rất đẹp.</w:t>
      </w:r>
    </w:p>
    <w:p w14:paraId="51E5B9BD" w14:textId="77777777" w:rsidR="00224358" w:rsidRPr="00224358" w:rsidRDefault="00224358" w:rsidP="00224358">
      <w:pPr>
        <w:ind w:left="-426" w:firstLine="72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D. Vì Douglas cảm nhận đựợc sự chân thành của cô dành cho học sinh</w:t>
      </w:r>
    </w:p>
    <w:p w14:paraId="75137B6C" w14:textId="31F0E7C2" w:rsidR="00224358" w:rsidRPr="00224358" w:rsidRDefault="00224358" w:rsidP="00293781">
      <w:pPr>
        <w:shd w:val="clear" w:color="auto" w:fill="FFFFFF"/>
        <w:ind w:left="-426"/>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b/>
          <w:bCs/>
          <w:sz w:val="26"/>
          <w:szCs w:val="26"/>
          <w:lang w:eastAsia="en-US"/>
        </w:rPr>
        <w:t>Câu</w:t>
      </w:r>
      <w:r w:rsidRPr="00224358">
        <w:rPr>
          <w:rFonts w:ascii="Times New Roman" w:eastAsia="Times New Roman" w:hAnsi="Times New Roman" w:cs="Times New Roman"/>
          <w:b/>
          <w:bCs/>
          <w:sz w:val="26"/>
          <w:szCs w:val="26"/>
          <w:lang w:val="vi-VN" w:eastAsia="en-US"/>
        </w:rPr>
        <w:t xml:space="preserve"> </w:t>
      </w:r>
      <w:r w:rsidR="00293781">
        <w:rPr>
          <w:rFonts w:ascii="Times New Roman" w:eastAsia="Times New Roman" w:hAnsi="Times New Roman" w:cs="Times New Roman"/>
          <w:b/>
          <w:bCs/>
          <w:sz w:val="26"/>
          <w:szCs w:val="26"/>
          <w:lang w:eastAsia="en-US"/>
        </w:rPr>
        <w:t>6</w:t>
      </w:r>
      <w:r w:rsidRPr="00293781">
        <w:rPr>
          <w:rFonts w:ascii="Times New Roman" w:eastAsia="Times New Roman" w:hAnsi="Times New Roman" w:cs="Times New Roman"/>
          <w:bCs/>
          <w:sz w:val="26"/>
          <w:szCs w:val="26"/>
          <w:lang w:eastAsia="en-US"/>
        </w:rPr>
        <w:t>.</w:t>
      </w:r>
      <w:r w:rsidRPr="00224358">
        <w:rPr>
          <w:rFonts w:ascii="Times New Roman" w:eastAsia="Times New Roman" w:hAnsi="Times New Roman" w:cs="Times New Roman"/>
          <w:bCs/>
          <w:sz w:val="26"/>
          <w:szCs w:val="26"/>
          <w:lang w:val="vi-VN" w:eastAsia="en-US"/>
        </w:rPr>
        <w:t xml:space="preserve"> </w:t>
      </w:r>
      <w:r w:rsidRPr="00224358">
        <w:rPr>
          <w:rFonts w:ascii="Times New Roman" w:eastAsia="Times New Roman" w:hAnsi="Times New Roman" w:cs="Times New Roman"/>
          <w:sz w:val="26"/>
          <w:szCs w:val="26"/>
          <w:lang w:eastAsia="en-US"/>
        </w:rPr>
        <w:t>Em</w:t>
      </w:r>
      <w:r w:rsidRPr="00224358">
        <w:rPr>
          <w:rFonts w:ascii="Times New Roman" w:eastAsia="Times New Roman" w:hAnsi="Times New Roman" w:cs="Times New Roman"/>
          <w:sz w:val="26"/>
          <w:szCs w:val="26"/>
          <w:lang w:val="vi-VN" w:eastAsia="en-US"/>
        </w:rPr>
        <w:t xml:space="preserve"> hiểu thế nào về nghĩa của từ </w:t>
      </w:r>
      <w:r w:rsidRPr="00224358">
        <w:rPr>
          <w:rFonts w:ascii="Times New Roman" w:eastAsia="Times New Roman" w:hAnsi="Times New Roman" w:cs="Times New Roman"/>
          <w:i/>
          <w:iCs/>
          <w:sz w:val="26"/>
          <w:szCs w:val="26"/>
          <w:lang w:val="vi-VN" w:eastAsia="en-US"/>
        </w:rPr>
        <w:t>“</w:t>
      </w:r>
      <w:r w:rsidRPr="00224358">
        <w:rPr>
          <w:rFonts w:ascii="Times New Roman" w:eastAsia="Times New Roman" w:hAnsi="Times New Roman" w:cs="Times New Roman"/>
          <w:i/>
          <w:iCs/>
          <w:sz w:val="26"/>
          <w:szCs w:val="26"/>
          <w:lang w:eastAsia="en-US"/>
        </w:rPr>
        <w:t>biểu tượng</w:t>
      </w:r>
      <w:r w:rsidRPr="00224358">
        <w:rPr>
          <w:rFonts w:ascii="Times New Roman" w:eastAsia="Times New Roman" w:hAnsi="Times New Roman" w:cs="Times New Roman"/>
          <w:i/>
          <w:iCs/>
          <w:sz w:val="26"/>
          <w:szCs w:val="26"/>
          <w:lang w:val="vi-VN" w:eastAsia="en-US"/>
        </w:rPr>
        <w:t>”</w:t>
      </w:r>
      <w:r w:rsidRPr="00224358">
        <w:rPr>
          <w:rFonts w:ascii="Times New Roman" w:eastAsia="Times New Roman" w:hAnsi="Times New Roman" w:cs="Times New Roman"/>
          <w:iCs/>
          <w:sz w:val="26"/>
          <w:szCs w:val="26"/>
          <w:lang w:eastAsia="en-US"/>
        </w:rPr>
        <w:t xml:space="preserve"> trong </w:t>
      </w:r>
      <w:r w:rsidRPr="00224358">
        <w:rPr>
          <w:rFonts w:ascii="Times New Roman" w:eastAsia="Times New Roman" w:hAnsi="Times New Roman" w:cs="Times New Roman"/>
          <w:i/>
          <w:iCs/>
          <w:sz w:val="26"/>
          <w:szCs w:val="26"/>
          <w:lang w:eastAsia="en-US"/>
        </w:rPr>
        <w:t>“biểu tượng của tình yêu thương”</w:t>
      </w:r>
      <w:r w:rsidRPr="00224358">
        <w:rPr>
          <w:rFonts w:ascii="Times New Roman" w:eastAsia="Times New Roman" w:hAnsi="Times New Roman" w:cs="Times New Roman"/>
          <w:sz w:val="26"/>
          <w:szCs w:val="26"/>
          <w:lang w:val="vi-VN" w:eastAsia="en-US"/>
        </w:rPr>
        <w:t>?</w:t>
      </w:r>
    </w:p>
    <w:p w14:paraId="58B5871A" w14:textId="5670297D" w:rsidR="00293781" w:rsidRDefault="000A71B3" w:rsidP="00293781">
      <w:pPr>
        <w:pStyle w:val="BodyText2"/>
        <w:spacing w:after="0"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A</w:t>
      </w:r>
      <w:r w:rsidR="00224358" w:rsidRPr="00293781">
        <w:rPr>
          <w:rFonts w:ascii="Times New Roman" w:hAnsi="Times New Roman" w:cs="Times New Roman"/>
          <w:sz w:val="26"/>
          <w:szCs w:val="26"/>
          <w:lang w:eastAsia="en-US"/>
        </w:rPr>
        <w:t>. Là một hình ảnh, ký tự hay bất cứ cái gì đó đại diện cho một ý tưởng</w:t>
      </w:r>
    </w:p>
    <w:p w14:paraId="155E8943" w14:textId="68D79CDC" w:rsidR="00224358" w:rsidRDefault="000A71B3" w:rsidP="00293781">
      <w:pPr>
        <w:pStyle w:val="BodyText2"/>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B</w:t>
      </w:r>
      <w:r w:rsidR="00224358" w:rsidRPr="00224358">
        <w:rPr>
          <w:rFonts w:ascii="Times New Roman" w:eastAsia="Times New Roman" w:hAnsi="Times New Roman" w:cs="Times New Roman"/>
          <w:sz w:val="26"/>
          <w:szCs w:val="26"/>
          <w:lang w:eastAsia="en-US"/>
        </w:rPr>
        <w:t>.</w:t>
      </w:r>
      <w:r w:rsidR="00224358" w:rsidRPr="00293781">
        <w:rPr>
          <w:rFonts w:ascii="Times New Roman" w:eastAsia="Times New Roman" w:hAnsi="Times New Roman" w:cs="Times New Roman"/>
          <w:sz w:val="26"/>
          <w:szCs w:val="26"/>
          <w:lang w:eastAsia="en-US"/>
        </w:rPr>
        <w:t xml:space="preserve"> </w:t>
      </w:r>
      <w:r w:rsidR="00224358" w:rsidRPr="00224358">
        <w:rPr>
          <w:rFonts w:ascii="Times New Roman" w:eastAsia="Times New Roman" w:hAnsi="Times New Roman" w:cs="Times New Roman"/>
          <w:sz w:val="26"/>
          <w:szCs w:val="26"/>
          <w:lang w:eastAsia="en-US"/>
        </w:rPr>
        <w:t>Là hình ảnh khái quát bằng hình tượng cụ thể .</w:t>
      </w:r>
    </w:p>
    <w:p w14:paraId="500CDA6C" w14:textId="7018F3AF" w:rsidR="000A71B3" w:rsidRPr="00224358" w:rsidRDefault="000A71B3" w:rsidP="000A71B3">
      <w:pPr>
        <w:shd w:val="clear" w:color="auto" w:fill="FFFFFF"/>
        <w:ind w:left="-426" w:firstLine="360"/>
        <w:jc w:val="both"/>
        <w:rPr>
          <w:rFonts w:ascii="Times New Roman" w:eastAsia="Times New Roman" w:hAnsi="Times New Roman" w:cs="Times New Roman"/>
          <w:sz w:val="26"/>
          <w:szCs w:val="26"/>
          <w:shd w:val="clear" w:color="auto" w:fill="FFFFFF"/>
          <w:lang w:eastAsia="en-US"/>
        </w:rPr>
      </w:pPr>
      <w:r>
        <w:rPr>
          <w:rFonts w:ascii="Times New Roman" w:eastAsia="Times New Roman" w:hAnsi="Times New Roman" w:cs="Times New Roman"/>
          <w:sz w:val="26"/>
          <w:szCs w:val="26"/>
          <w:shd w:val="clear" w:color="auto" w:fill="FFFFFF"/>
          <w:lang w:eastAsia="en-US"/>
        </w:rPr>
        <w:t xml:space="preserve"> C</w:t>
      </w:r>
      <w:r w:rsidRPr="00224358">
        <w:rPr>
          <w:rFonts w:ascii="Times New Roman" w:eastAsia="Times New Roman" w:hAnsi="Times New Roman" w:cs="Times New Roman"/>
          <w:sz w:val="26"/>
          <w:szCs w:val="26"/>
          <w:shd w:val="clear" w:color="auto" w:fill="FFFFFF"/>
          <w:lang w:eastAsia="en-US"/>
        </w:rPr>
        <w:t>.</w:t>
      </w:r>
      <w:r w:rsidRPr="00293781">
        <w:rPr>
          <w:rFonts w:ascii="Times New Roman" w:eastAsia="Times New Roman" w:hAnsi="Times New Roman" w:cs="Times New Roman"/>
          <w:sz w:val="26"/>
          <w:szCs w:val="26"/>
          <w:shd w:val="clear" w:color="auto" w:fill="FFFFFF"/>
          <w:lang w:eastAsia="en-US"/>
        </w:rPr>
        <w:t xml:space="preserve"> </w:t>
      </w:r>
      <w:r w:rsidRPr="00224358">
        <w:rPr>
          <w:rFonts w:ascii="Times New Roman" w:eastAsia="Times New Roman" w:hAnsi="Times New Roman" w:cs="Times New Roman"/>
          <w:sz w:val="26"/>
          <w:szCs w:val="26"/>
          <w:shd w:val="clear" w:color="auto" w:fill="FFFFFF"/>
          <w:lang w:eastAsia="en-US"/>
        </w:rPr>
        <w:t>Là hình ảnh sáng tạo nghệ thuật có một ý nghĩa tượng trưng trừu tượng.</w:t>
      </w:r>
    </w:p>
    <w:p w14:paraId="66C47DDE" w14:textId="7E47249A" w:rsidR="00224358" w:rsidRDefault="00293781" w:rsidP="00293781">
      <w:pPr>
        <w:shd w:val="clear" w:color="auto" w:fill="FFFFFF"/>
        <w:ind w:left="-426" w:firstLine="36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224358" w:rsidRPr="00224358">
        <w:rPr>
          <w:rFonts w:ascii="Times New Roman" w:eastAsia="Times New Roman" w:hAnsi="Times New Roman" w:cs="Times New Roman"/>
          <w:sz w:val="26"/>
          <w:szCs w:val="26"/>
          <w:lang w:eastAsia="en-US"/>
        </w:rPr>
        <w:t>D.</w:t>
      </w:r>
      <w:r w:rsidR="00224358" w:rsidRPr="00293781">
        <w:rPr>
          <w:rFonts w:ascii="Times New Roman" w:eastAsia="Times New Roman" w:hAnsi="Times New Roman" w:cs="Times New Roman"/>
          <w:sz w:val="26"/>
          <w:szCs w:val="26"/>
          <w:lang w:eastAsia="en-US"/>
        </w:rPr>
        <w:t xml:space="preserve"> </w:t>
      </w:r>
      <w:r w:rsidR="00224358" w:rsidRPr="00224358">
        <w:rPr>
          <w:rFonts w:ascii="Times New Roman" w:eastAsia="Times New Roman" w:hAnsi="Times New Roman" w:cs="Times New Roman"/>
          <w:sz w:val="26"/>
          <w:szCs w:val="26"/>
          <w:lang w:eastAsia="en-US"/>
        </w:rPr>
        <w:t>Là sự phản ánh hiện thực, khách quan về một đối tượng cụ thể.</w:t>
      </w:r>
    </w:p>
    <w:p w14:paraId="0C1DB9AE" w14:textId="56EEAA12" w:rsidR="00293781" w:rsidRPr="00293781" w:rsidRDefault="00293781" w:rsidP="00293781">
      <w:pPr>
        <w:pStyle w:val="NormalWeb"/>
        <w:shd w:val="clear" w:color="auto" w:fill="FFFFFF"/>
        <w:ind w:left="-426"/>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b/>
          <w:sz w:val="26"/>
          <w:szCs w:val="26"/>
          <w:lang w:eastAsia="en-US"/>
        </w:rPr>
        <w:t xml:space="preserve">Câu </w:t>
      </w:r>
      <w:r>
        <w:rPr>
          <w:rFonts w:ascii="Times New Roman" w:eastAsia="Times New Roman" w:hAnsi="Times New Roman" w:cs="Times New Roman"/>
          <w:b/>
          <w:sz w:val="26"/>
          <w:szCs w:val="26"/>
          <w:lang w:eastAsia="en-US"/>
        </w:rPr>
        <w:t>7</w:t>
      </w:r>
      <w:r w:rsidRPr="00293781">
        <w:rPr>
          <w:rFonts w:ascii="Times New Roman" w:eastAsia="Times New Roman" w:hAnsi="Times New Roman" w:cs="Times New Roman"/>
          <w:sz w:val="26"/>
          <w:szCs w:val="26"/>
          <w:lang w:eastAsia="en-US"/>
        </w:rPr>
        <w:t>.</w:t>
      </w:r>
      <w:r w:rsidRPr="00224358">
        <w:rPr>
          <w:rFonts w:ascii="Times New Roman" w:eastAsia="Times New Roman" w:hAnsi="Times New Roman" w:cs="Times New Roman"/>
          <w:sz w:val="26"/>
          <w:szCs w:val="26"/>
          <w:lang w:eastAsia="en-US"/>
        </w:rPr>
        <w:t xml:space="preserve"> </w:t>
      </w:r>
      <w:r w:rsidRPr="00293781">
        <w:rPr>
          <w:rFonts w:ascii="Times New Roman" w:eastAsia="Times New Roman" w:hAnsi="Times New Roman" w:cs="Times New Roman"/>
          <w:sz w:val="26"/>
          <w:szCs w:val="26"/>
          <w:lang w:eastAsia="en-US"/>
        </w:rPr>
        <w:t>Câu văn: Cô nhớ lại những phút ra chơi thường dùng bàn tay để dắt Douglas ra sân, bởi em là một cô bé khuyết tật, khuôn mặt không đuợc xinh xắn như những đứa trẻ khác, gia cảnh từ lâu lâm vào tình cảnh ngặt nghèo, có bao nhiêu từ láy? </w:t>
      </w:r>
    </w:p>
    <w:p w14:paraId="799F06EA" w14:textId="0E28A3B9" w:rsidR="00293781" w:rsidRPr="00224358" w:rsidRDefault="00293781" w:rsidP="00293781">
      <w:pPr>
        <w:shd w:val="clear" w:color="auto" w:fill="FFFFFF"/>
        <w:jc w:val="both"/>
        <w:rPr>
          <w:rFonts w:ascii="Times New Roman" w:eastAsia="Times New Roman" w:hAnsi="Times New Roman" w:cs="Times New Roman"/>
          <w:sz w:val="26"/>
          <w:szCs w:val="26"/>
          <w:lang w:eastAsia="en-US"/>
        </w:rPr>
      </w:pPr>
      <w:r w:rsidRPr="00293781">
        <w:rPr>
          <w:rFonts w:ascii="Times New Roman" w:eastAsia="Times New Roman" w:hAnsi="Times New Roman" w:cs="Times New Roman"/>
          <w:sz w:val="26"/>
          <w:szCs w:val="26"/>
          <w:lang w:eastAsia="en-US"/>
        </w:rPr>
        <w:t>A. Một từ </w:t>
      </w:r>
      <w:r>
        <w:rPr>
          <w:rFonts w:ascii="Times New Roman" w:eastAsia="Times New Roman" w:hAnsi="Times New Roman" w:cs="Times New Roman"/>
          <w:sz w:val="26"/>
          <w:szCs w:val="26"/>
          <w:lang w:eastAsia="en-US"/>
        </w:rPr>
        <w:t xml:space="preserve">                  </w:t>
      </w:r>
      <w:r w:rsidRPr="00293781">
        <w:rPr>
          <w:rFonts w:ascii="Times New Roman" w:eastAsia="Times New Roman" w:hAnsi="Times New Roman" w:cs="Times New Roman"/>
          <w:sz w:val="26"/>
          <w:szCs w:val="26"/>
          <w:lang w:eastAsia="en-US"/>
        </w:rPr>
        <w:t>B. Hai từ </w:t>
      </w:r>
      <w:r>
        <w:rPr>
          <w:rFonts w:ascii="Times New Roman" w:eastAsia="Times New Roman" w:hAnsi="Times New Roman" w:cs="Times New Roman"/>
          <w:sz w:val="26"/>
          <w:szCs w:val="26"/>
          <w:lang w:eastAsia="en-US"/>
        </w:rPr>
        <w:t xml:space="preserve">                  </w:t>
      </w:r>
      <w:r w:rsidRPr="00293781">
        <w:rPr>
          <w:rFonts w:ascii="Times New Roman" w:eastAsia="Times New Roman" w:hAnsi="Times New Roman" w:cs="Times New Roman"/>
          <w:sz w:val="26"/>
          <w:szCs w:val="26"/>
          <w:lang w:eastAsia="en-US"/>
        </w:rPr>
        <w:t>C. Ba từ </w:t>
      </w:r>
      <w:r>
        <w:rPr>
          <w:rFonts w:ascii="Times New Roman" w:eastAsia="Times New Roman" w:hAnsi="Times New Roman" w:cs="Times New Roman"/>
          <w:sz w:val="26"/>
          <w:szCs w:val="26"/>
          <w:lang w:eastAsia="en-US"/>
        </w:rPr>
        <w:t xml:space="preserve">                </w:t>
      </w:r>
      <w:r w:rsidRPr="00293781">
        <w:rPr>
          <w:rFonts w:ascii="Times New Roman" w:eastAsia="Times New Roman" w:hAnsi="Times New Roman" w:cs="Times New Roman"/>
          <w:sz w:val="26"/>
          <w:szCs w:val="26"/>
          <w:lang w:eastAsia="en-US"/>
        </w:rPr>
        <w:t>D. Bốn từ </w:t>
      </w:r>
    </w:p>
    <w:p w14:paraId="220B4CAC" w14:textId="653107B8" w:rsidR="00224358" w:rsidRDefault="00224358" w:rsidP="00224358">
      <w:pPr>
        <w:shd w:val="clear" w:color="auto" w:fill="FFFFFF"/>
        <w:ind w:left="-426"/>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b/>
          <w:bCs/>
          <w:sz w:val="26"/>
          <w:szCs w:val="26"/>
          <w:lang w:eastAsia="en-US"/>
        </w:rPr>
        <w:t>Câu 8</w:t>
      </w:r>
      <w:r w:rsidRPr="00293781">
        <w:rPr>
          <w:rFonts w:ascii="Times New Roman" w:eastAsia="Times New Roman" w:hAnsi="Times New Roman" w:cs="Times New Roman"/>
          <w:bCs/>
          <w:sz w:val="26"/>
          <w:szCs w:val="26"/>
          <w:lang w:eastAsia="en-US"/>
        </w:rPr>
        <w:t>.</w:t>
      </w:r>
      <w:r w:rsidRPr="00224358">
        <w:rPr>
          <w:rFonts w:ascii="Times New Roman" w:eastAsia="Times New Roman" w:hAnsi="Times New Roman" w:cs="Times New Roman"/>
          <w:b/>
          <w:sz w:val="26"/>
          <w:szCs w:val="26"/>
          <w:lang w:eastAsia="en-US"/>
        </w:rPr>
        <w:t> </w:t>
      </w:r>
      <w:r w:rsidRPr="00224358">
        <w:rPr>
          <w:rFonts w:ascii="Times New Roman" w:eastAsia="Times New Roman" w:hAnsi="Times New Roman" w:cs="Times New Roman"/>
          <w:sz w:val="26"/>
          <w:szCs w:val="26"/>
          <w:lang w:eastAsia="en-US"/>
        </w:rPr>
        <w:t>Thông điệp mà tác giả gửi gắm đến bạn đọc là gì? </w:t>
      </w:r>
    </w:p>
    <w:p w14:paraId="600A80BF" w14:textId="322AF508" w:rsidR="000A71B3" w:rsidRPr="00224358" w:rsidRDefault="000A71B3" w:rsidP="000A71B3">
      <w:pPr>
        <w:shd w:val="clear" w:color="auto" w:fill="FFFFFF"/>
        <w:ind w:left="-426" w:firstLine="72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A</w:t>
      </w:r>
      <w:r w:rsidRPr="00224358">
        <w:rPr>
          <w:rFonts w:ascii="Times New Roman" w:eastAsia="Times New Roman" w:hAnsi="Times New Roman" w:cs="Times New Roman"/>
          <w:sz w:val="26"/>
          <w:szCs w:val="26"/>
          <w:lang w:eastAsia="en-US"/>
        </w:rPr>
        <w:t>. Tình yêu thương khi xuất phát từ tấm lòng chân thành, không toan tính sẽ giúp mọi người xích lại gần nhau hơn. </w:t>
      </w:r>
    </w:p>
    <w:p w14:paraId="26891477" w14:textId="7C128C69" w:rsidR="00224358" w:rsidRPr="00224358" w:rsidRDefault="000A71B3" w:rsidP="00224358">
      <w:pPr>
        <w:shd w:val="clear" w:color="auto" w:fill="FFFFFF"/>
        <w:ind w:left="-426" w:firstLine="72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B</w:t>
      </w:r>
      <w:r w:rsidR="00224358" w:rsidRPr="00224358">
        <w:rPr>
          <w:rFonts w:ascii="Times New Roman" w:eastAsia="Times New Roman" w:hAnsi="Times New Roman" w:cs="Times New Roman"/>
          <w:sz w:val="26"/>
          <w:szCs w:val="26"/>
          <w:lang w:eastAsia="en-US"/>
        </w:rPr>
        <w:t>. Tình yêu thương, sự đồng cảm, giúp đỡ trong cuộc sống bắt nguồn từ những điều rất đỗi bình thường nhưng có ý nghĩa vô cùng to lớn. </w:t>
      </w:r>
    </w:p>
    <w:p w14:paraId="5FB72335" w14:textId="77777777" w:rsidR="00224358" w:rsidRPr="00224358" w:rsidRDefault="00224358" w:rsidP="00224358">
      <w:pPr>
        <w:shd w:val="clear" w:color="auto" w:fill="FFFFFF"/>
        <w:ind w:left="-426" w:firstLine="72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C. Tình yêu thương mang lại nghị lực sống, giúp họ vươn lên, vượt qua những bất hạnh trong cuộc đời. </w:t>
      </w:r>
    </w:p>
    <w:p w14:paraId="0FCE956D" w14:textId="77777777" w:rsidR="00224358" w:rsidRPr="00224358" w:rsidRDefault="00224358" w:rsidP="00224358">
      <w:pPr>
        <w:shd w:val="clear" w:color="auto" w:fill="FFFFFF"/>
        <w:ind w:left="-426" w:firstLine="72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sz w:val="26"/>
          <w:szCs w:val="26"/>
          <w:lang w:eastAsia="en-US"/>
        </w:rPr>
        <w:t>D. Cả 3 đáp án trên đều đúng</w:t>
      </w:r>
    </w:p>
    <w:p w14:paraId="03474307" w14:textId="5D8E2361" w:rsidR="00224358" w:rsidRDefault="00224358" w:rsidP="00224358">
      <w:pPr>
        <w:ind w:left="-426" w:hanging="10"/>
        <w:jc w:val="both"/>
        <w:rPr>
          <w:rFonts w:ascii="Times New Roman" w:eastAsia="Times New Roman" w:hAnsi="Times New Roman" w:cs="Times New Roman"/>
          <w:sz w:val="26"/>
          <w:szCs w:val="26"/>
          <w:lang w:eastAsia="en-US"/>
        </w:rPr>
      </w:pPr>
      <w:r w:rsidRPr="00224358">
        <w:rPr>
          <w:rFonts w:ascii="Times New Roman" w:eastAsia="Times New Roman" w:hAnsi="Times New Roman" w:cs="Times New Roman"/>
          <w:b/>
          <w:sz w:val="26"/>
          <w:szCs w:val="26"/>
          <w:lang w:eastAsia="en-US"/>
        </w:rPr>
        <w:t>Câu 9</w:t>
      </w:r>
      <w:r w:rsidRPr="00293781">
        <w:rPr>
          <w:rFonts w:ascii="Times New Roman" w:eastAsia="Times New Roman" w:hAnsi="Times New Roman" w:cs="Times New Roman"/>
          <w:sz w:val="26"/>
          <w:szCs w:val="26"/>
          <w:lang w:eastAsia="en-US"/>
        </w:rPr>
        <w:t>.</w:t>
      </w:r>
      <w:r w:rsidRPr="00224358">
        <w:rPr>
          <w:rFonts w:ascii="Times New Roman" w:eastAsia="Times New Roman" w:hAnsi="Times New Roman" w:cs="Times New Roman"/>
          <w:b/>
          <w:sz w:val="26"/>
          <w:szCs w:val="26"/>
          <w:lang w:eastAsia="en-US"/>
        </w:rPr>
        <w:t xml:space="preserve"> </w:t>
      </w:r>
      <w:r w:rsidRPr="00224358">
        <w:rPr>
          <w:rFonts w:ascii="Times New Roman" w:eastAsia="Times New Roman" w:hAnsi="Times New Roman" w:cs="Times New Roman"/>
          <w:b/>
          <w:i/>
          <w:sz w:val="26"/>
          <w:szCs w:val="26"/>
          <w:lang w:eastAsia="en-US"/>
        </w:rPr>
        <w:t xml:space="preserve"> </w:t>
      </w:r>
      <w:r w:rsidRPr="00224358">
        <w:rPr>
          <w:rFonts w:ascii="Times New Roman" w:eastAsia="Times New Roman" w:hAnsi="Times New Roman" w:cs="Times New Roman"/>
          <w:sz w:val="26"/>
          <w:szCs w:val="26"/>
          <w:lang w:eastAsia="en-US"/>
        </w:rPr>
        <w:t xml:space="preserve">Nếu được cô giáo yêu cầu vẽ một điều mà em thích nhất thì em sẽ vẽ gì? Vì sao? </w:t>
      </w:r>
    </w:p>
    <w:p w14:paraId="50C7924B" w14:textId="77777777" w:rsidR="0061578E" w:rsidRPr="00224358" w:rsidRDefault="0061578E" w:rsidP="00224358">
      <w:pPr>
        <w:ind w:left="-426" w:hanging="10"/>
        <w:jc w:val="both"/>
        <w:rPr>
          <w:rFonts w:ascii="Times New Roman" w:eastAsia="Times New Roman" w:hAnsi="Times New Roman" w:cs="Times New Roman"/>
          <w:sz w:val="26"/>
          <w:szCs w:val="26"/>
          <w:lang w:eastAsia="en-US"/>
        </w:rPr>
      </w:pPr>
    </w:p>
    <w:p w14:paraId="05B9AAB6" w14:textId="281A4A22" w:rsidR="0061578E" w:rsidRPr="00224358" w:rsidRDefault="00224358" w:rsidP="006018BF">
      <w:pPr>
        <w:ind w:left="-426" w:hanging="10"/>
        <w:jc w:val="both"/>
        <w:rPr>
          <w:rFonts w:ascii="Times New Roman" w:eastAsia="Times New Roman" w:hAnsi="Times New Roman" w:cs="Times New Roman"/>
          <w:sz w:val="26"/>
          <w:szCs w:val="26"/>
          <w:shd w:val="clear" w:color="auto" w:fill="FFFFFF"/>
          <w:lang w:eastAsia="en-US"/>
        </w:rPr>
      </w:pPr>
      <w:r w:rsidRPr="00224358">
        <w:rPr>
          <w:rFonts w:ascii="Times New Roman" w:eastAsia="Times New Roman" w:hAnsi="Times New Roman" w:cs="Times New Roman"/>
          <w:b/>
          <w:sz w:val="26"/>
          <w:szCs w:val="26"/>
          <w:shd w:val="clear" w:color="auto" w:fill="FFFFFF"/>
          <w:lang w:eastAsia="en-US"/>
        </w:rPr>
        <w:t>Câu 10</w:t>
      </w:r>
      <w:r w:rsidRPr="00293781">
        <w:rPr>
          <w:rFonts w:ascii="Times New Roman" w:eastAsia="Times New Roman" w:hAnsi="Times New Roman" w:cs="Times New Roman"/>
          <w:b/>
          <w:sz w:val="26"/>
          <w:szCs w:val="26"/>
          <w:shd w:val="clear" w:color="auto" w:fill="FFFFFF"/>
          <w:lang w:eastAsia="en-US"/>
        </w:rPr>
        <w:t xml:space="preserve">. </w:t>
      </w:r>
      <w:r w:rsidRPr="00224358">
        <w:rPr>
          <w:rFonts w:ascii="Times New Roman" w:eastAsia="Times New Roman" w:hAnsi="Times New Roman" w:cs="Times New Roman"/>
          <w:i/>
          <w:sz w:val="26"/>
          <w:szCs w:val="26"/>
          <w:shd w:val="clear" w:color="auto" w:fill="FFFFFF"/>
          <w:lang w:eastAsia="en-US"/>
        </w:rPr>
        <w:t>“Cô chợt hiểu ra rằng tuy cô vẫn làm điều tương tự với các em khác, nhưng hóa ra đối với Đắc-gờ-lớt bàn tay cô lại mang ý nghĩa sâu xa, một biểu tượng của tình yêu thương”.</w:t>
      </w:r>
      <w:r w:rsidRPr="00224358">
        <w:rPr>
          <w:rFonts w:ascii="Times New Roman" w:eastAsia="Times New Roman" w:hAnsi="Times New Roman" w:cs="Times New Roman"/>
          <w:b/>
          <w:i/>
          <w:sz w:val="26"/>
          <w:szCs w:val="26"/>
          <w:shd w:val="clear" w:color="auto" w:fill="FFFFFF"/>
          <w:lang w:eastAsia="en-US"/>
        </w:rPr>
        <w:t xml:space="preserve"> </w:t>
      </w:r>
      <w:r w:rsidRPr="00224358">
        <w:rPr>
          <w:rFonts w:ascii="Times New Roman" w:eastAsia="Times New Roman" w:hAnsi="Times New Roman" w:cs="Times New Roman"/>
          <w:sz w:val="26"/>
          <w:szCs w:val="26"/>
          <w:shd w:val="clear" w:color="auto" w:fill="FFFFFF"/>
          <w:lang w:eastAsia="en-US"/>
        </w:rPr>
        <w:t>Còn em, từ câu chuyện trên em hiểu ra điều gì? Em thấy mình cần phải làm gì khi gặp những người khuyết tật, những người có hoàn cảnh bất hạnh trong cuộc sống?</w:t>
      </w:r>
    </w:p>
    <w:p w14:paraId="3CD371DE" w14:textId="0CA9CF34" w:rsidR="00224358" w:rsidRPr="00293781" w:rsidRDefault="00224358" w:rsidP="00224358">
      <w:pPr>
        <w:ind w:left="-426"/>
        <w:jc w:val="both"/>
        <w:rPr>
          <w:rFonts w:ascii="Times New Roman" w:eastAsia="Times New Roman" w:hAnsi="Times New Roman" w:cs="Times New Roman"/>
          <w:b/>
          <w:bCs/>
          <w:sz w:val="26"/>
          <w:szCs w:val="26"/>
        </w:rPr>
      </w:pPr>
      <w:bookmarkStart w:id="1" w:name="_Hlk160683888"/>
      <w:r w:rsidRPr="00293781">
        <w:rPr>
          <w:rFonts w:ascii="Times New Roman" w:hAnsi="Times New Roman" w:cs="Times New Roman"/>
          <w:b/>
          <w:bCs/>
          <w:sz w:val="26"/>
          <w:szCs w:val="26"/>
          <w:lang w:val="vi-VN"/>
        </w:rPr>
        <w:t>Phần II.</w:t>
      </w:r>
      <w:r w:rsidRPr="00293781">
        <w:rPr>
          <w:rFonts w:ascii="Times New Roman" w:eastAsia="Times New Roman" w:hAnsi="Times New Roman" w:cs="Times New Roman"/>
          <w:sz w:val="26"/>
          <w:szCs w:val="26"/>
          <w:lang w:val="fr-FR"/>
        </w:rPr>
        <w:t xml:space="preserve"> </w:t>
      </w:r>
      <w:r w:rsidRPr="00293781">
        <w:rPr>
          <w:rFonts w:ascii="Times New Roman" w:eastAsia="Times New Roman" w:hAnsi="Times New Roman" w:cs="Times New Roman"/>
          <w:b/>
          <w:bCs/>
          <w:sz w:val="26"/>
          <w:szCs w:val="26"/>
          <w:lang w:val="vi-VN"/>
        </w:rPr>
        <w:t>Viết</w:t>
      </w:r>
      <w:r w:rsidRPr="00293781">
        <w:rPr>
          <w:rFonts w:ascii="Times New Roman" w:eastAsia="Times New Roman" w:hAnsi="Times New Roman" w:cs="Times New Roman"/>
          <w:b/>
          <w:bCs/>
          <w:sz w:val="26"/>
          <w:szCs w:val="26"/>
        </w:rPr>
        <w:t xml:space="preserve"> (4,0 điểm)</w:t>
      </w:r>
    </w:p>
    <w:p w14:paraId="5287E1F8" w14:textId="5F2D0426" w:rsidR="008F75A4" w:rsidRPr="00293781" w:rsidRDefault="00224358" w:rsidP="00224358">
      <w:pPr>
        <w:ind w:left="-426"/>
        <w:jc w:val="both"/>
        <w:rPr>
          <w:rFonts w:ascii="Times New Roman" w:eastAsia="Times New Roman" w:hAnsi="Times New Roman" w:cs="Times New Roman"/>
          <w:sz w:val="26"/>
          <w:szCs w:val="26"/>
          <w:lang w:val="fr-FR"/>
        </w:rPr>
      </w:pPr>
      <w:r w:rsidRPr="00293781">
        <w:rPr>
          <w:rFonts w:ascii="Times New Roman" w:eastAsia="Times New Roman" w:hAnsi="Times New Roman" w:cs="Times New Roman"/>
          <w:sz w:val="26"/>
          <w:szCs w:val="26"/>
          <w:lang w:val="fr-FR"/>
        </w:rPr>
        <w:t xml:space="preserve">Viết đoạn văn nêu cảm nghĩ của </w:t>
      </w:r>
      <w:r w:rsidRPr="00293781">
        <w:rPr>
          <w:rFonts w:ascii="Times New Roman" w:eastAsia="Times New Roman" w:hAnsi="Times New Roman" w:cs="Times New Roman"/>
          <w:sz w:val="26"/>
          <w:szCs w:val="26"/>
          <w:lang w:val="vi-VN"/>
        </w:rPr>
        <w:t>em</w:t>
      </w:r>
      <w:r w:rsidRPr="00293781">
        <w:rPr>
          <w:rFonts w:ascii="Times New Roman" w:eastAsia="Times New Roman" w:hAnsi="Times New Roman" w:cs="Times New Roman"/>
          <w:sz w:val="26"/>
          <w:szCs w:val="26"/>
          <w:lang w:val="fr-FR"/>
        </w:rPr>
        <w:t xml:space="preserve"> về </w:t>
      </w:r>
      <w:r w:rsidRPr="00293781">
        <w:rPr>
          <w:rFonts w:ascii="Times New Roman" w:eastAsia="Times New Roman" w:hAnsi="Times New Roman" w:cs="Times New Roman"/>
          <w:sz w:val="26"/>
          <w:szCs w:val="26"/>
          <w:lang w:val="vi-VN"/>
        </w:rPr>
        <w:t>bài</w:t>
      </w:r>
      <w:r w:rsidRPr="00293781">
        <w:rPr>
          <w:rFonts w:ascii="Times New Roman" w:eastAsia="Times New Roman" w:hAnsi="Times New Roman" w:cs="Times New Roman"/>
          <w:sz w:val="26"/>
          <w:szCs w:val="26"/>
          <w:lang w:val="fr-FR"/>
        </w:rPr>
        <w:t xml:space="preserve"> thơ</w:t>
      </w:r>
      <w:r w:rsidRPr="00293781">
        <w:rPr>
          <w:rFonts w:ascii="Times New Roman" w:eastAsia="Times New Roman" w:hAnsi="Times New Roman" w:cs="Times New Roman"/>
          <w:sz w:val="26"/>
          <w:szCs w:val="26"/>
          <w:lang w:val="vi-VN"/>
        </w:rPr>
        <w:t xml:space="preserve"> “ </w:t>
      </w:r>
      <w:r w:rsidRPr="00293781">
        <w:rPr>
          <w:rFonts w:ascii="Times New Roman" w:eastAsia="Times New Roman" w:hAnsi="Times New Roman" w:cs="Times New Roman"/>
          <w:i/>
          <w:iCs/>
          <w:sz w:val="26"/>
          <w:szCs w:val="26"/>
          <w:lang w:val="vi-VN"/>
        </w:rPr>
        <w:t>Tự nguyện</w:t>
      </w:r>
      <w:r w:rsidRPr="00293781">
        <w:rPr>
          <w:rFonts w:ascii="Times New Roman" w:eastAsia="Times New Roman" w:hAnsi="Times New Roman" w:cs="Times New Roman"/>
          <w:sz w:val="26"/>
          <w:szCs w:val="26"/>
          <w:lang w:val="vi-VN"/>
        </w:rPr>
        <w:t>”</w:t>
      </w:r>
      <w:r w:rsidRPr="00293781">
        <w:rPr>
          <w:rFonts w:ascii="Times New Roman" w:eastAsia="Times New Roman" w:hAnsi="Times New Roman" w:cs="Times New Roman"/>
          <w:sz w:val="26"/>
          <w:szCs w:val="26"/>
          <w:lang w:val="fr-FR"/>
        </w:rPr>
        <w:t xml:space="preserve"> của nhà thơ </w:t>
      </w:r>
      <w:r w:rsidRPr="00293781">
        <w:rPr>
          <w:rFonts w:ascii="Times New Roman" w:hAnsi="Times New Roman" w:cs="Times New Roman"/>
          <w:sz w:val="26"/>
          <w:szCs w:val="26"/>
          <w:lang w:val="vi-VN"/>
        </w:rPr>
        <w:t>Trương Quốc Khánh</w:t>
      </w:r>
      <w:r w:rsidRPr="00293781">
        <w:rPr>
          <w:rFonts w:ascii="Times New Roman" w:eastAsia="Times New Roman" w:hAnsi="Times New Roman" w:cs="Times New Roman"/>
          <w:sz w:val="26"/>
          <w:szCs w:val="26"/>
          <w:lang w:val="fr-FR"/>
        </w:rPr>
        <w:t>.</w:t>
      </w:r>
    </w:p>
    <w:p w14:paraId="41F4BDA3" w14:textId="77777777" w:rsidR="008F75A4" w:rsidRPr="00293781" w:rsidRDefault="00E30B15" w:rsidP="00224358">
      <w:pPr>
        <w:ind w:left="-426"/>
        <w:jc w:val="center"/>
        <w:rPr>
          <w:rFonts w:ascii="Times New Roman" w:hAnsi="Times New Roman" w:cs="Times New Roman"/>
          <w:b/>
          <w:bCs/>
          <w:sz w:val="26"/>
          <w:szCs w:val="26"/>
          <w:lang w:val="vi-VN"/>
        </w:rPr>
      </w:pPr>
      <w:r w:rsidRPr="00293781">
        <w:rPr>
          <w:rFonts w:ascii="Times New Roman" w:hAnsi="Times New Roman" w:cs="Times New Roman"/>
          <w:b/>
          <w:bCs/>
          <w:sz w:val="26"/>
          <w:szCs w:val="26"/>
          <w:lang w:val="vi-VN"/>
        </w:rPr>
        <w:t>T</w:t>
      </w:r>
      <w:r w:rsidRPr="00293781">
        <w:rPr>
          <w:rFonts w:ascii="Times New Roman" w:hAnsi="Times New Roman" w:cs="Times New Roman"/>
          <w:b/>
          <w:bCs/>
          <w:sz w:val="26"/>
          <w:szCs w:val="26"/>
          <w:lang w:val="vi-VN"/>
        </w:rPr>
        <w:t>Ự</w:t>
      </w:r>
      <w:r w:rsidRPr="00293781">
        <w:rPr>
          <w:rFonts w:ascii="Times New Roman" w:hAnsi="Times New Roman" w:cs="Times New Roman"/>
          <w:b/>
          <w:bCs/>
          <w:sz w:val="26"/>
          <w:szCs w:val="26"/>
          <w:lang w:val="vi-VN"/>
        </w:rPr>
        <w:t xml:space="preserve"> NGUY</w:t>
      </w:r>
      <w:r w:rsidRPr="00293781">
        <w:rPr>
          <w:rFonts w:ascii="Times New Roman" w:hAnsi="Times New Roman" w:cs="Times New Roman"/>
          <w:b/>
          <w:bCs/>
          <w:sz w:val="26"/>
          <w:szCs w:val="26"/>
          <w:lang w:val="vi-VN"/>
        </w:rPr>
        <w:t>Ệ</w:t>
      </w:r>
      <w:r w:rsidRPr="00293781">
        <w:rPr>
          <w:rFonts w:ascii="Times New Roman" w:hAnsi="Times New Roman" w:cs="Times New Roman"/>
          <w:b/>
          <w:bCs/>
          <w:sz w:val="26"/>
          <w:szCs w:val="26"/>
          <w:lang w:val="vi-VN"/>
        </w:rPr>
        <w:t>N</w:t>
      </w:r>
    </w:p>
    <w:p w14:paraId="651BE82F" w14:textId="77777777" w:rsidR="008F75A4" w:rsidRPr="00293781" w:rsidRDefault="00E30B15" w:rsidP="00224358">
      <w:pPr>
        <w:ind w:left="-426" w:firstLineChars="928" w:firstLine="2413"/>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N</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u là chim, tôi s</w:t>
      </w:r>
      <w:r w:rsidRPr="00293781">
        <w:rPr>
          <w:rFonts w:ascii="Times New Roman" w:hAnsi="Times New Roman" w:cs="Times New Roman"/>
          <w:sz w:val="26"/>
          <w:szCs w:val="26"/>
          <w:lang w:val="vi-VN"/>
        </w:rPr>
        <w:t>ẽ</w:t>
      </w:r>
      <w:r w:rsidRPr="00293781">
        <w:rPr>
          <w:rFonts w:ascii="Times New Roman" w:hAnsi="Times New Roman" w:cs="Times New Roman"/>
          <w:sz w:val="26"/>
          <w:szCs w:val="26"/>
          <w:lang w:val="vi-VN"/>
        </w:rPr>
        <w:t xml:space="preserve"> là loài b</w:t>
      </w:r>
      <w:r w:rsidRPr="00293781">
        <w:rPr>
          <w:rFonts w:ascii="Times New Roman" w:hAnsi="Times New Roman" w:cs="Times New Roman"/>
          <w:sz w:val="26"/>
          <w:szCs w:val="26"/>
          <w:lang w:val="vi-VN"/>
        </w:rPr>
        <w:t>ồ</w:t>
      </w:r>
      <w:r w:rsidRPr="00293781">
        <w:rPr>
          <w:rFonts w:ascii="Times New Roman" w:hAnsi="Times New Roman" w:cs="Times New Roman"/>
          <w:sz w:val="26"/>
          <w:szCs w:val="26"/>
          <w:lang w:val="vi-VN"/>
        </w:rPr>
        <w:t xml:space="preserve"> câu tr</w:t>
      </w:r>
      <w:r w:rsidRPr="00293781">
        <w:rPr>
          <w:rFonts w:ascii="Times New Roman" w:hAnsi="Times New Roman" w:cs="Times New Roman"/>
          <w:sz w:val="26"/>
          <w:szCs w:val="26"/>
          <w:lang w:val="vi-VN"/>
        </w:rPr>
        <w:t>ắ</w:t>
      </w:r>
      <w:r w:rsidRPr="00293781">
        <w:rPr>
          <w:rFonts w:ascii="Times New Roman" w:hAnsi="Times New Roman" w:cs="Times New Roman"/>
          <w:sz w:val="26"/>
          <w:szCs w:val="26"/>
          <w:lang w:val="vi-VN"/>
        </w:rPr>
        <w:t>ng</w:t>
      </w:r>
    </w:p>
    <w:p w14:paraId="7AA74855" w14:textId="77777777" w:rsidR="008F75A4" w:rsidRPr="00293781" w:rsidRDefault="00E30B15" w:rsidP="00224358">
      <w:pPr>
        <w:ind w:left="-426" w:firstLineChars="928" w:firstLine="2413"/>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N</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u là hoa, tôi s</w:t>
      </w:r>
      <w:r w:rsidRPr="00293781">
        <w:rPr>
          <w:rFonts w:ascii="Times New Roman" w:hAnsi="Times New Roman" w:cs="Times New Roman"/>
          <w:sz w:val="26"/>
          <w:szCs w:val="26"/>
          <w:lang w:val="vi-VN"/>
        </w:rPr>
        <w:t>ẽ</w:t>
      </w:r>
      <w:r w:rsidRPr="00293781">
        <w:rPr>
          <w:rFonts w:ascii="Times New Roman" w:hAnsi="Times New Roman" w:cs="Times New Roman"/>
          <w:sz w:val="26"/>
          <w:szCs w:val="26"/>
          <w:lang w:val="vi-VN"/>
        </w:rPr>
        <w:t xml:space="preserve"> là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đóa hư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ng dương</w:t>
      </w:r>
    </w:p>
    <w:p w14:paraId="7E8EEF58" w14:textId="77777777" w:rsidR="008F75A4" w:rsidRPr="00293781" w:rsidRDefault="00E30B15" w:rsidP="00224358">
      <w:pPr>
        <w:ind w:left="-426" w:firstLineChars="928" w:firstLine="2413"/>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N</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u là mây, tôi s</w:t>
      </w:r>
      <w:r w:rsidRPr="00293781">
        <w:rPr>
          <w:rFonts w:ascii="Times New Roman" w:hAnsi="Times New Roman" w:cs="Times New Roman"/>
          <w:sz w:val="26"/>
          <w:szCs w:val="26"/>
          <w:lang w:val="vi-VN"/>
        </w:rPr>
        <w:t>ẽ</w:t>
      </w:r>
      <w:r w:rsidRPr="00293781">
        <w:rPr>
          <w:rFonts w:ascii="Times New Roman" w:hAnsi="Times New Roman" w:cs="Times New Roman"/>
          <w:sz w:val="26"/>
          <w:szCs w:val="26"/>
          <w:lang w:val="vi-VN"/>
        </w:rPr>
        <w:t xml:space="preserve"> là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v</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 xml:space="preserve">ng mây </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m</w:t>
      </w:r>
    </w:p>
    <w:p w14:paraId="4C80F695" w14:textId="77777777" w:rsidR="008F75A4" w:rsidRPr="00293781" w:rsidRDefault="00E30B15" w:rsidP="00224358">
      <w:pPr>
        <w:ind w:left="-426" w:firstLineChars="928" w:firstLine="2413"/>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Là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tôi s</w:t>
      </w:r>
      <w:r w:rsidRPr="00293781">
        <w:rPr>
          <w:rFonts w:ascii="Times New Roman" w:hAnsi="Times New Roman" w:cs="Times New Roman"/>
          <w:sz w:val="26"/>
          <w:szCs w:val="26"/>
          <w:lang w:val="vi-VN"/>
        </w:rPr>
        <w:t>ẽ</w:t>
      </w:r>
      <w:r w:rsidRPr="00293781">
        <w:rPr>
          <w:rFonts w:ascii="Times New Roman" w:hAnsi="Times New Roman" w:cs="Times New Roman"/>
          <w:sz w:val="26"/>
          <w:szCs w:val="26"/>
          <w:lang w:val="vi-VN"/>
        </w:rPr>
        <w:t xml:space="preserve"> ch</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 xml:space="preserve">t </w:t>
      </w:r>
      <w:r w:rsidRPr="00293781">
        <w:rPr>
          <w:rFonts w:ascii="Times New Roman" w:hAnsi="Times New Roman" w:cs="Times New Roman"/>
          <w:sz w:val="26"/>
          <w:szCs w:val="26"/>
          <w:lang w:val="vi-VN"/>
        </w:rPr>
        <w:t>cho quê hương</w:t>
      </w:r>
    </w:p>
    <w:p w14:paraId="0A809676" w14:textId="77777777" w:rsidR="008F75A4" w:rsidRPr="00293781" w:rsidRDefault="008F75A4" w:rsidP="00224358">
      <w:pPr>
        <w:ind w:left="-426" w:firstLineChars="928" w:firstLine="2413"/>
        <w:jc w:val="both"/>
        <w:rPr>
          <w:rFonts w:ascii="Times New Roman" w:hAnsi="Times New Roman" w:cs="Times New Roman"/>
          <w:sz w:val="26"/>
          <w:szCs w:val="26"/>
          <w:lang w:val="vi-VN"/>
        </w:rPr>
      </w:pPr>
    </w:p>
    <w:p w14:paraId="0218E8AA" w14:textId="77777777" w:rsidR="008F75A4" w:rsidRPr="00293781" w:rsidRDefault="00E30B15" w:rsidP="00224358">
      <w:pPr>
        <w:ind w:left="-426" w:firstLineChars="928" w:firstLine="2413"/>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Là chim, tôi s</w:t>
      </w:r>
      <w:r w:rsidRPr="00293781">
        <w:rPr>
          <w:rFonts w:ascii="Times New Roman" w:hAnsi="Times New Roman" w:cs="Times New Roman"/>
          <w:sz w:val="26"/>
          <w:szCs w:val="26"/>
          <w:lang w:val="vi-VN"/>
        </w:rPr>
        <w:t>ẽ</w:t>
      </w:r>
      <w:r w:rsidRPr="00293781">
        <w:rPr>
          <w:rFonts w:ascii="Times New Roman" w:hAnsi="Times New Roman" w:cs="Times New Roman"/>
          <w:sz w:val="26"/>
          <w:szCs w:val="26"/>
          <w:lang w:val="vi-VN"/>
        </w:rPr>
        <w:t xml:space="preserve"> c</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cao đôi cánh m</w:t>
      </w:r>
      <w:r w:rsidRPr="00293781">
        <w:rPr>
          <w:rFonts w:ascii="Times New Roman" w:hAnsi="Times New Roman" w:cs="Times New Roman"/>
          <w:sz w:val="26"/>
          <w:szCs w:val="26"/>
          <w:lang w:val="vi-VN"/>
        </w:rPr>
        <w:t>ề</w:t>
      </w:r>
      <w:r w:rsidRPr="00293781">
        <w:rPr>
          <w:rFonts w:ascii="Times New Roman" w:hAnsi="Times New Roman" w:cs="Times New Roman"/>
          <w:sz w:val="26"/>
          <w:szCs w:val="26"/>
          <w:lang w:val="vi-VN"/>
        </w:rPr>
        <w:t>m</w:t>
      </w:r>
    </w:p>
    <w:p w14:paraId="10A2734A" w14:textId="77777777" w:rsidR="008F75A4" w:rsidRPr="00293781" w:rsidRDefault="00E30B15" w:rsidP="00224358">
      <w:pPr>
        <w:ind w:left="-426" w:firstLineChars="928" w:firstLine="2413"/>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T</w:t>
      </w:r>
      <w:r w:rsidRPr="00293781">
        <w:rPr>
          <w:rFonts w:ascii="Times New Roman" w:hAnsi="Times New Roman" w:cs="Times New Roman"/>
          <w:sz w:val="26"/>
          <w:szCs w:val="26"/>
          <w:lang w:val="vi-VN"/>
        </w:rPr>
        <w:t>ừ</w:t>
      </w:r>
      <w:r w:rsidRPr="00293781">
        <w:rPr>
          <w:rFonts w:ascii="Times New Roman" w:hAnsi="Times New Roman" w:cs="Times New Roman"/>
          <w:sz w:val="26"/>
          <w:szCs w:val="26"/>
          <w:lang w:val="vi-VN"/>
        </w:rPr>
        <w:t xml:space="preserve"> Nam ra ngoài B</w:t>
      </w:r>
      <w:r w:rsidRPr="00293781">
        <w:rPr>
          <w:rFonts w:ascii="Times New Roman" w:hAnsi="Times New Roman" w:cs="Times New Roman"/>
          <w:sz w:val="26"/>
          <w:szCs w:val="26"/>
          <w:lang w:val="vi-VN"/>
        </w:rPr>
        <w:t>ắ</w:t>
      </w:r>
      <w:r w:rsidRPr="00293781">
        <w:rPr>
          <w:rFonts w:ascii="Times New Roman" w:hAnsi="Times New Roman" w:cs="Times New Roman"/>
          <w:sz w:val="26"/>
          <w:szCs w:val="26"/>
          <w:lang w:val="vi-VN"/>
        </w:rPr>
        <w:t>c báo tin n</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i li</w:t>
      </w:r>
      <w:r w:rsidRPr="00293781">
        <w:rPr>
          <w:rFonts w:ascii="Times New Roman" w:hAnsi="Times New Roman" w:cs="Times New Roman"/>
          <w:sz w:val="26"/>
          <w:szCs w:val="26"/>
          <w:lang w:val="vi-VN"/>
        </w:rPr>
        <w:t>ề</w:t>
      </w:r>
      <w:r w:rsidRPr="00293781">
        <w:rPr>
          <w:rFonts w:ascii="Times New Roman" w:hAnsi="Times New Roman" w:cs="Times New Roman"/>
          <w:sz w:val="26"/>
          <w:szCs w:val="26"/>
          <w:lang w:val="vi-VN"/>
        </w:rPr>
        <w:t>n</w:t>
      </w:r>
    </w:p>
    <w:p w14:paraId="432D93D5" w14:textId="77777777" w:rsidR="008F75A4" w:rsidRPr="00293781" w:rsidRDefault="00E30B15" w:rsidP="00224358">
      <w:pPr>
        <w:ind w:left="-426" w:firstLineChars="928" w:firstLine="2413"/>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Là hoa, tôi n</w:t>
      </w:r>
      <w:r w:rsidRPr="00293781">
        <w:rPr>
          <w:rFonts w:ascii="Times New Roman" w:hAnsi="Times New Roman" w:cs="Times New Roman"/>
          <w:sz w:val="26"/>
          <w:szCs w:val="26"/>
          <w:lang w:val="vi-VN"/>
        </w:rPr>
        <w:t>ở</w:t>
      </w:r>
      <w:r w:rsidRPr="00293781">
        <w:rPr>
          <w:rFonts w:ascii="Times New Roman" w:hAnsi="Times New Roman" w:cs="Times New Roman"/>
          <w:sz w:val="26"/>
          <w:szCs w:val="26"/>
          <w:lang w:val="vi-VN"/>
        </w:rPr>
        <w:t xml:space="preserve"> tình yêu ban s</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m</w:t>
      </w:r>
    </w:p>
    <w:p w14:paraId="468D3AD4" w14:textId="77777777" w:rsidR="008F75A4" w:rsidRPr="00293781" w:rsidRDefault="00E30B15" w:rsidP="00224358">
      <w:pPr>
        <w:ind w:left="-426" w:firstLineChars="928" w:firstLine="2413"/>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Cùng muôn trái tim ng</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ngây hòa bình.</w:t>
      </w:r>
    </w:p>
    <w:p w14:paraId="3316B8CC" w14:textId="77777777" w:rsidR="008F75A4" w:rsidRPr="00293781" w:rsidRDefault="008F75A4" w:rsidP="00224358">
      <w:pPr>
        <w:ind w:left="-426" w:firstLineChars="928" w:firstLine="2413"/>
        <w:jc w:val="both"/>
        <w:rPr>
          <w:rFonts w:ascii="Times New Roman" w:hAnsi="Times New Roman" w:cs="Times New Roman"/>
          <w:sz w:val="26"/>
          <w:szCs w:val="26"/>
          <w:lang w:val="vi-VN"/>
        </w:rPr>
      </w:pPr>
    </w:p>
    <w:p w14:paraId="09BC4587" w14:textId="77777777" w:rsidR="008F75A4" w:rsidRPr="00293781" w:rsidRDefault="00E30B15" w:rsidP="00224358">
      <w:pPr>
        <w:ind w:left="-426" w:firstLineChars="928" w:firstLine="2413"/>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Là mây, theo làn gió tung bay kh</w:t>
      </w:r>
      <w:r w:rsidRPr="00293781">
        <w:rPr>
          <w:rFonts w:ascii="Times New Roman" w:hAnsi="Times New Roman" w:cs="Times New Roman"/>
          <w:sz w:val="26"/>
          <w:szCs w:val="26"/>
          <w:lang w:val="vi-VN"/>
        </w:rPr>
        <w:t>ắ</w:t>
      </w:r>
      <w:r w:rsidRPr="00293781">
        <w:rPr>
          <w:rFonts w:ascii="Times New Roman" w:hAnsi="Times New Roman" w:cs="Times New Roman"/>
          <w:sz w:val="26"/>
          <w:szCs w:val="26"/>
          <w:lang w:val="vi-VN"/>
        </w:rPr>
        <w:t>p tr</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w:t>
      </w:r>
    </w:p>
    <w:p w14:paraId="16C3F03C" w14:textId="77777777" w:rsidR="008F75A4" w:rsidRPr="00293781" w:rsidRDefault="00E30B15" w:rsidP="00224358">
      <w:pPr>
        <w:ind w:left="-426" w:firstLineChars="928" w:firstLine="2413"/>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Nghìn xưa oai hùng đó tôi xin ti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p l</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w:t>
      </w:r>
    </w:p>
    <w:p w14:paraId="75E3FD5E" w14:textId="77777777" w:rsidR="008F75A4" w:rsidRPr="00293781" w:rsidRDefault="00E30B15" w:rsidP="00224358">
      <w:pPr>
        <w:ind w:left="-426" w:firstLineChars="928" w:firstLine="2413"/>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Là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xin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l</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n khi n</w:t>
      </w:r>
      <w:r w:rsidRPr="00293781">
        <w:rPr>
          <w:rFonts w:ascii="Times New Roman" w:hAnsi="Times New Roman" w:cs="Times New Roman"/>
          <w:sz w:val="26"/>
          <w:szCs w:val="26"/>
          <w:lang w:val="vi-VN"/>
        </w:rPr>
        <w:t>ằ</w:t>
      </w:r>
      <w:r w:rsidRPr="00293781">
        <w:rPr>
          <w:rFonts w:ascii="Times New Roman" w:hAnsi="Times New Roman" w:cs="Times New Roman"/>
          <w:sz w:val="26"/>
          <w:szCs w:val="26"/>
          <w:lang w:val="vi-VN"/>
        </w:rPr>
        <w:t>m xu</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w:t>
      </w:r>
    </w:p>
    <w:p w14:paraId="467BFB9B" w14:textId="77777777" w:rsidR="008F75A4" w:rsidRPr="00293781" w:rsidRDefault="00E30B15" w:rsidP="00224358">
      <w:pPr>
        <w:ind w:left="-426" w:firstLineChars="928" w:firstLine="2413"/>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Nhìn anh em đ</w:t>
      </w:r>
      <w:r w:rsidRPr="00293781">
        <w:rPr>
          <w:rFonts w:ascii="Times New Roman" w:hAnsi="Times New Roman" w:cs="Times New Roman"/>
          <w:sz w:val="26"/>
          <w:szCs w:val="26"/>
          <w:lang w:val="vi-VN"/>
        </w:rPr>
        <w:t>ứ</w:t>
      </w:r>
      <w:r w:rsidRPr="00293781">
        <w:rPr>
          <w:rFonts w:ascii="Times New Roman" w:hAnsi="Times New Roman" w:cs="Times New Roman"/>
          <w:sz w:val="26"/>
          <w:szCs w:val="26"/>
          <w:lang w:val="vi-VN"/>
        </w:rPr>
        <w:t>ng lên ph</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cao ng</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n c</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w:t>
      </w:r>
    </w:p>
    <w:p w14:paraId="1D7037E9" w14:textId="77777777" w:rsidR="008F75A4" w:rsidRPr="00293781" w:rsidRDefault="00E30B15" w:rsidP="00224358">
      <w:pPr>
        <w:ind w:left="-426"/>
        <w:jc w:val="center"/>
        <w:rPr>
          <w:rFonts w:ascii="Times New Roman" w:hAnsi="Times New Roman" w:cs="Times New Roman"/>
          <w:sz w:val="26"/>
          <w:szCs w:val="26"/>
          <w:lang w:val="vi-VN"/>
        </w:rPr>
      </w:pPr>
      <w:r w:rsidRPr="00293781">
        <w:rPr>
          <w:rFonts w:ascii="Times New Roman" w:hAnsi="Times New Roman" w:cs="Times New Roman"/>
          <w:sz w:val="26"/>
          <w:szCs w:val="26"/>
          <w:lang w:val="vi-VN"/>
        </w:rPr>
        <w:t xml:space="preserve">                                        (Trương Qu</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c Khánh)</w:t>
      </w:r>
    </w:p>
    <w:p w14:paraId="751DADDF" w14:textId="2AFCAD11" w:rsidR="008F75A4" w:rsidRPr="00AC6988" w:rsidRDefault="00E30B15" w:rsidP="00224358">
      <w:pPr>
        <w:ind w:left="-426"/>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 Trương Qu</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c Khánh (1947- 1999). Ông đư</w:t>
      </w:r>
      <w:r w:rsidRPr="00293781">
        <w:rPr>
          <w:rFonts w:ascii="Times New Roman" w:hAnsi="Times New Roman" w:cs="Times New Roman"/>
          <w:sz w:val="26"/>
          <w:szCs w:val="26"/>
          <w:lang w:val="vi-VN"/>
        </w:rPr>
        <w:t>ợ</w:t>
      </w:r>
      <w:r w:rsidRPr="00293781">
        <w:rPr>
          <w:rFonts w:ascii="Times New Roman" w:hAnsi="Times New Roman" w:cs="Times New Roman"/>
          <w:sz w:val="26"/>
          <w:szCs w:val="26"/>
          <w:lang w:val="vi-VN"/>
        </w:rPr>
        <w:t>c sinh ra trong gia đình cách m</w:t>
      </w:r>
      <w:r w:rsidRPr="00293781">
        <w:rPr>
          <w:rFonts w:ascii="Times New Roman" w:hAnsi="Times New Roman" w:cs="Times New Roman"/>
          <w:sz w:val="26"/>
          <w:szCs w:val="26"/>
          <w:lang w:val="vi-VN"/>
        </w:rPr>
        <w:t>ạ</w:t>
      </w:r>
      <w:r w:rsidRPr="00293781">
        <w:rPr>
          <w:rFonts w:ascii="Times New Roman" w:hAnsi="Times New Roman" w:cs="Times New Roman"/>
          <w:sz w:val="26"/>
          <w:szCs w:val="26"/>
          <w:lang w:val="vi-VN"/>
        </w:rPr>
        <w:t xml:space="preserve">ng </w:t>
      </w:r>
      <w:r w:rsidRPr="00293781">
        <w:rPr>
          <w:rFonts w:ascii="Times New Roman" w:hAnsi="Times New Roman" w:cs="Times New Roman"/>
          <w:sz w:val="26"/>
          <w:szCs w:val="26"/>
          <w:lang w:val="vi-VN"/>
        </w:rPr>
        <w:t>ở</w:t>
      </w:r>
      <w:r w:rsidRPr="00293781">
        <w:rPr>
          <w:rFonts w:ascii="Times New Roman" w:hAnsi="Times New Roman" w:cs="Times New Roman"/>
          <w:sz w:val="26"/>
          <w:szCs w:val="26"/>
          <w:lang w:val="vi-VN"/>
        </w:rPr>
        <w:t xml:space="preserve"> xã Đôn Thu</w:t>
      </w:r>
      <w:r w:rsidRPr="00293781">
        <w:rPr>
          <w:rFonts w:ascii="Times New Roman" w:hAnsi="Times New Roman" w:cs="Times New Roman"/>
          <w:sz w:val="26"/>
          <w:szCs w:val="26"/>
          <w:lang w:val="vi-VN"/>
        </w:rPr>
        <w:t>ậ</w:t>
      </w:r>
      <w:r w:rsidRPr="00293781">
        <w:rPr>
          <w:rFonts w:ascii="Times New Roman" w:hAnsi="Times New Roman" w:cs="Times New Roman"/>
          <w:sz w:val="26"/>
          <w:szCs w:val="26"/>
          <w:lang w:val="vi-VN"/>
        </w:rPr>
        <w:t>n, huy</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n Tr</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ng Bàng, t</w:t>
      </w:r>
      <w:r w:rsidRPr="00293781">
        <w:rPr>
          <w:rFonts w:ascii="Times New Roman" w:hAnsi="Times New Roman" w:cs="Times New Roman"/>
          <w:sz w:val="26"/>
          <w:szCs w:val="26"/>
          <w:lang w:val="vi-VN"/>
        </w:rPr>
        <w:t>ỉ</w:t>
      </w:r>
      <w:r w:rsidRPr="00293781">
        <w:rPr>
          <w:rFonts w:ascii="Times New Roman" w:hAnsi="Times New Roman" w:cs="Times New Roman"/>
          <w:sz w:val="26"/>
          <w:szCs w:val="26"/>
          <w:lang w:val="vi-VN"/>
        </w:rPr>
        <w:t>nh Tây Ninh. Ông là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n</w:t>
      </w:r>
      <w:r w:rsidRPr="00293781">
        <w:rPr>
          <w:rFonts w:ascii="Times New Roman" w:hAnsi="Times New Roman" w:cs="Times New Roman"/>
          <w:sz w:val="26"/>
          <w:szCs w:val="26"/>
          <w:lang w:val="vi-VN"/>
        </w:rPr>
        <w:t>h</w:t>
      </w:r>
      <w:r w:rsidRPr="00293781">
        <w:rPr>
          <w:rFonts w:ascii="Times New Roman" w:hAnsi="Times New Roman" w:cs="Times New Roman"/>
          <w:sz w:val="26"/>
          <w:szCs w:val="26"/>
          <w:lang w:val="vi-VN"/>
        </w:rPr>
        <w:t>ạ</w:t>
      </w:r>
      <w:r w:rsidRPr="00293781">
        <w:rPr>
          <w:rFonts w:ascii="Times New Roman" w:hAnsi="Times New Roman" w:cs="Times New Roman"/>
          <w:sz w:val="26"/>
          <w:szCs w:val="26"/>
          <w:lang w:val="vi-VN"/>
        </w:rPr>
        <w:t>c sĩ,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nhà báo, nhà biên k</w:t>
      </w:r>
      <w:r w:rsidRPr="00293781">
        <w:rPr>
          <w:rFonts w:ascii="Times New Roman" w:hAnsi="Times New Roman" w:cs="Times New Roman"/>
          <w:sz w:val="26"/>
          <w:szCs w:val="26"/>
          <w:lang w:val="vi-VN"/>
        </w:rPr>
        <w:t>ị</w:t>
      </w:r>
      <w:r w:rsidRPr="00293781">
        <w:rPr>
          <w:rFonts w:ascii="Times New Roman" w:hAnsi="Times New Roman" w:cs="Times New Roman"/>
          <w:sz w:val="26"/>
          <w:szCs w:val="26"/>
          <w:lang w:val="vi-VN"/>
        </w:rPr>
        <w:t>ch. Tác ph</w:t>
      </w:r>
      <w:r w:rsidRPr="00293781">
        <w:rPr>
          <w:rFonts w:ascii="Times New Roman" w:hAnsi="Times New Roman" w:cs="Times New Roman"/>
          <w:sz w:val="26"/>
          <w:szCs w:val="26"/>
          <w:lang w:val="vi-VN"/>
        </w:rPr>
        <w:t>ẩ</w:t>
      </w:r>
      <w:r w:rsidRPr="00293781">
        <w:rPr>
          <w:rFonts w:ascii="Times New Roman" w:hAnsi="Times New Roman" w:cs="Times New Roman"/>
          <w:sz w:val="26"/>
          <w:szCs w:val="26"/>
          <w:lang w:val="vi-VN"/>
        </w:rPr>
        <w:t>m n</w:t>
      </w:r>
      <w:r w:rsidRPr="00293781">
        <w:rPr>
          <w:rFonts w:ascii="Times New Roman" w:hAnsi="Times New Roman" w:cs="Times New Roman"/>
          <w:sz w:val="26"/>
          <w:szCs w:val="26"/>
          <w:lang w:val="vi-VN"/>
        </w:rPr>
        <w:t>ổ</w:t>
      </w:r>
      <w:r w:rsidRPr="00293781">
        <w:rPr>
          <w:rFonts w:ascii="Times New Roman" w:hAnsi="Times New Roman" w:cs="Times New Roman"/>
          <w:sz w:val="26"/>
          <w:szCs w:val="26"/>
          <w:lang w:val="vi-VN"/>
        </w:rPr>
        <w:t>i ti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ng nh</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c</w:t>
      </w:r>
      <w:r w:rsidRPr="00293781">
        <w:rPr>
          <w:rFonts w:ascii="Times New Roman" w:hAnsi="Times New Roman" w:cs="Times New Roman"/>
          <w:sz w:val="26"/>
          <w:szCs w:val="26"/>
          <w:lang w:val="vi-VN"/>
        </w:rPr>
        <w:t>ủ</w:t>
      </w:r>
      <w:r w:rsidRPr="00293781">
        <w:rPr>
          <w:rFonts w:ascii="Times New Roman" w:hAnsi="Times New Roman" w:cs="Times New Roman"/>
          <w:sz w:val="26"/>
          <w:szCs w:val="26"/>
          <w:lang w:val="vi-VN"/>
        </w:rPr>
        <w:t>a ông là bài hát “ T</w:t>
      </w:r>
      <w:r w:rsidRPr="00293781">
        <w:rPr>
          <w:rFonts w:ascii="Times New Roman" w:hAnsi="Times New Roman" w:cs="Times New Roman"/>
          <w:sz w:val="26"/>
          <w:szCs w:val="26"/>
          <w:lang w:val="vi-VN"/>
        </w:rPr>
        <w:t>ự</w:t>
      </w:r>
      <w:r w:rsidRPr="00293781">
        <w:rPr>
          <w:rFonts w:ascii="Times New Roman" w:hAnsi="Times New Roman" w:cs="Times New Roman"/>
          <w:sz w:val="26"/>
          <w:szCs w:val="26"/>
          <w:lang w:val="vi-VN"/>
        </w:rPr>
        <w:t xml:space="preserve"> nguy</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n” đư</w:t>
      </w:r>
      <w:r w:rsidRPr="00293781">
        <w:rPr>
          <w:rFonts w:ascii="Times New Roman" w:hAnsi="Times New Roman" w:cs="Times New Roman"/>
          <w:sz w:val="26"/>
          <w:szCs w:val="26"/>
          <w:lang w:val="vi-VN"/>
        </w:rPr>
        <w:t>ợ</w:t>
      </w:r>
      <w:r w:rsidRPr="00293781">
        <w:rPr>
          <w:rFonts w:ascii="Times New Roman" w:hAnsi="Times New Roman" w:cs="Times New Roman"/>
          <w:sz w:val="26"/>
          <w:szCs w:val="26"/>
          <w:lang w:val="vi-VN"/>
        </w:rPr>
        <w:t>c sáng tác trong phong trào “ Hát cho đ</w:t>
      </w:r>
      <w:r w:rsidRPr="00293781">
        <w:rPr>
          <w:rFonts w:ascii="Times New Roman" w:hAnsi="Times New Roman" w:cs="Times New Roman"/>
          <w:sz w:val="26"/>
          <w:szCs w:val="26"/>
          <w:lang w:val="vi-VN"/>
        </w:rPr>
        <w:t>ồ</w:t>
      </w:r>
      <w:r w:rsidRPr="00293781">
        <w:rPr>
          <w:rFonts w:ascii="Times New Roman" w:hAnsi="Times New Roman" w:cs="Times New Roman"/>
          <w:sz w:val="26"/>
          <w:szCs w:val="26"/>
          <w:lang w:val="vi-VN"/>
        </w:rPr>
        <w:t>ng bào tôi nghe”.</w:t>
      </w:r>
      <w:r w:rsidR="00AC6988" w:rsidRPr="00AC6988">
        <w:rPr>
          <w:rFonts w:ascii="Arial" w:hAnsi="Arial" w:cs="Arial"/>
          <w:color w:val="202124"/>
          <w:sz w:val="30"/>
          <w:szCs w:val="30"/>
          <w:shd w:val="clear" w:color="auto" w:fill="FFFFFF"/>
        </w:rPr>
        <w:t xml:space="preserve"> </w:t>
      </w:r>
      <w:r w:rsidR="00AC6988" w:rsidRPr="00AC6988">
        <w:rPr>
          <w:rFonts w:ascii="Times New Roman" w:hAnsi="Times New Roman" w:cs="Times New Roman"/>
          <w:color w:val="202124"/>
          <w:sz w:val="26"/>
          <w:szCs w:val="26"/>
          <w:shd w:val="clear" w:color="auto" w:fill="FFFFFF"/>
        </w:rPr>
        <w:t>Ca khúc 'Tự nguyện' ra đời vào tháng 2-1968 trong bối cảnh </w:t>
      </w:r>
      <w:r w:rsidR="00AC6988">
        <w:rPr>
          <w:rFonts w:ascii="Times New Roman" w:hAnsi="Times New Roman" w:cs="Times New Roman"/>
          <w:color w:val="202124"/>
          <w:sz w:val="26"/>
          <w:szCs w:val="26"/>
          <w:shd w:val="clear" w:color="auto" w:fill="FFFFFF"/>
        </w:rPr>
        <w:t>sau cuộc tổng tiến công và nổi dậy Tết Mậu Thân.</w:t>
      </w:r>
      <w:r w:rsidR="00AC6988" w:rsidRPr="00AC6988">
        <w:rPr>
          <w:rFonts w:ascii="Times New Roman" w:hAnsi="Times New Roman" w:cs="Times New Roman"/>
          <w:color w:val="202124"/>
          <w:sz w:val="26"/>
          <w:szCs w:val="26"/>
          <w:shd w:val="clear" w:color="auto" w:fill="FFFFFF"/>
        </w:rPr>
        <w:t xml:space="preserve"> Ðây là thời kỳ mà mọi hoạt động của thanh niên, sinh viên đòi hòa bình, chống cuộc chiến tranh phi nghĩa đều bị chính quyền ngụy o ép, đàn áp. Thế nhưng, chúng không ngăn nổi ý chí của thanh niên.</w:t>
      </w:r>
    </w:p>
    <w:p w14:paraId="04AFCA66" w14:textId="19E997E8" w:rsidR="008F75A4" w:rsidRPr="00171196" w:rsidRDefault="00E30B15" w:rsidP="00171196">
      <w:pPr>
        <w:ind w:left="-426"/>
        <w:jc w:val="center"/>
        <w:rPr>
          <w:rFonts w:ascii="Times New Roman" w:eastAsia="Times New Roman" w:hAnsi="Times New Roman" w:cs="Times New Roman"/>
          <w:sz w:val="26"/>
          <w:szCs w:val="26"/>
          <w:lang w:val="vi-VN"/>
        </w:rPr>
      </w:pPr>
      <w:r w:rsidRPr="00293781">
        <w:rPr>
          <w:rFonts w:ascii="Times New Roman" w:eastAsia="Times New Roman" w:hAnsi="Times New Roman" w:cs="Times New Roman"/>
          <w:sz w:val="26"/>
          <w:szCs w:val="26"/>
          <w:lang w:val="vi-VN"/>
        </w:rPr>
        <w:lastRenderedPageBreak/>
        <w:t xml:space="preserve">............................. </w:t>
      </w:r>
      <w:r w:rsidRPr="00293781">
        <w:rPr>
          <w:rFonts w:ascii="Times New Roman" w:eastAsia="Times New Roman" w:hAnsi="Times New Roman" w:cs="Times New Roman"/>
          <w:sz w:val="26"/>
          <w:szCs w:val="26"/>
          <w:lang w:val="vi-VN"/>
        </w:rPr>
        <w:t>HẾT................................</w:t>
      </w:r>
    </w:p>
    <w:bookmarkEnd w:id="1"/>
    <w:p w14:paraId="66F46B44" w14:textId="77777777" w:rsidR="008F75A4" w:rsidRPr="00293781" w:rsidRDefault="008F75A4" w:rsidP="00224358">
      <w:pPr>
        <w:ind w:left="-426"/>
        <w:jc w:val="both"/>
        <w:rPr>
          <w:rFonts w:ascii="Times New Roman" w:hAnsi="Times New Roman" w:cs="Times New Roman"/>
          <w:sz w:val="26"/>
          <w:szCs w:val="26"/>
          <w:lang w:val="vi-VN"/>
        </w:rPr>
      </w:pPr>
    </w:p>
    <w:p w14:paraId="49C40318" w14:textId="77777777" w:rsidR="008F75A4" w:rsidRPr="00293781" w:rsidRDefault="008F75A4" w:rsidP="00224358">
      <w:pPr>
        <w:ind w:left="-426"/>
        <w:jc w:val="both"/>
        <w:rPr>
          <w:rFonts w:ascii="Times New Roman" w:hAnsi="Times New Roman" w:cs="Times New Roman"/>
          <w:sz w:val="26"/>
          <w:szCs w:val="26"/>
          <w:lang w:val="vi-VN"/>
        </w:rPr>
      </w:pPr>
    </w:p>
    <w:tbl>
      <w:tblPr>
        <w:tblW w:w="0" w:type="auto"/>
        <w:tblInd w:w="-141" w:type="dxa"/>
        <w:tblLayout w:type="fixed"/>
        <w:tblCellMar>
          <w:left w:w="0" w:type="dxa"/>
          <w:right w:w="0" w:type="dxa"/>
        </w:tblCellMar>
        <w:tblLook w:val="04A0" w:firstRow="1" w:lastRow="0" w:firstColumn="1" w:lastColumn="0" w:noHBand="0" w:noVBand="1"/>
      </w:tblPr>
      <w:tblGrid>
        <w:gridCol w:w="4913"/>
        <w:gridCol w:w="4907"/>
      </w:tblGrid>
      <w:tr w:rsidR="008F75A4" w:rsidRPr="00293781" w14:paraId="5B7B3191" w14:textId="77777777">
        <w:trPr>
          <w:trHeight w:val="559"/>
        </w:trPr>
        <w:tc>
          <w:tcPr>
            <w:tcW w:w="4913" w:type="dxa"/>
          </w:tcPr>
          <w:p w14:paraId="7FB77F10" w14:textId="77777777" w:rsidR="008F75A4" w:rsidRPr="00293781" w:rsidRDefault="00E30B15" w:rsidP="00171196">
            <w:pPr>
              <w:pStyle w:val="TableParagraph"/>
              <w:ind w:left="0"/>
              <w:jc w:val="center"/>
              <w:rPr>
                <w:rFonts w:ascii="Times New Roman" w:hAnsi="Times New Roman" w:cs="Times New Roman"/>
                <w:sz w:val="26"/>
                <w:szCs w:val="26"/>
              </w:rPr>
            </w:pPr>
            <w:r w:rsidRPr="00293781">
              <w:rPr>
                <w:rFonts w:ascii="Times New Roman" w:hAnsi="Times New Roman" w:cs="Times New Roman"/>
                <w:spacing w:val="-4"/>
                <w:sz w:val="26"/>
                <w:szCs w:val="26"/>
              </w:rPr>
              <w:t>PHÒNG</w:t>
            </w:r>
            <w:r w:rsidRPr="00293781">
              <w:rPr>
                <w:rFonts w:ascii="Times New Roman" w:hAnsi="Times New Roman" w:cs="Times New Roman"/>
                <w:spacing w:val="-5"/>
                <w:sz w:val="26"/>
                <w:szCs w:val="26"/>
              </w:rPr>
              <w:t xml:space="preserve"> </w:t>
            </w:r>
            <w:r w:rsidRPr="00293781">
              <w:rPr>
                <w:rFonts w:ascii="Times New Roman" w:hAnsi="Times New Roman" w:cs="Times New Roman"/>
                <w:spacing w:val="-4"/>
                <w:sz w:val="26"/>
                <w:szCs w:val="26"/>
              </w:rPr>
              <w:t>GIÁO</w:t>
            </w:r>
            <w:r w:rsidRPr="00293781">
              <w:rPr>
                <w:rFonts w:ascii="Times New Roman" w:hAnsi="Times New Roman" w:cs="Times New Roman"/>
                <w:spacing w:val="-7"/>
                <w:sz w:val="26"/>
                <w:szCs w:val="26"/>
              </w:rPr>
              <w:t xml:space="preserve"> </w:t>
            </w:r>
            <w:r w:rsidRPr="00293781">
              <w:rPr>
                <w:rFonts w:ascii="Times New Roman" w:hAnsi="Times New Roman" w:cs="Times New Roman"/>
                <w:spacing w:val="-4"/>
                <w:sz w:val="26"/>
                <w:szCs w:val="26"/>
              </w:rPr>
              <w:t>D</w:t>
            </w:r>
            <w:r w:rsidRPr="00293781">
              <w:rPr>
                <w:rFonts w:ascii="Times New Roman" w:hAnsi="Times New Roman" w:cs="Times New Roman"/>
                <w:spacing w:val="-4"/>
                <w:sz w:val="26"/>
                <w:szCs w:val="26"/>
              </w:rPr>
              <w:t>Ụ</w:t>
            </w:r>
            <w:r w:rsidRPr="00293781">
              <w:rPr>
                <w:rFonts w:ascii="Times New Roman" w:hAnsi="Times New Roman" w:cs="Times New Roman"/>
                <w:spacing w:val="-4"/>
                <w:sz w:val="26"/>
                <w:szCs w:val="26"/>
              </w:rPr>
              <w:t>C</w:t>
            </w:r>
            <w:r w:rsidRPr="00293781">
              <w:rPr>
                <w:rFonts w:ascii="Times New Roman" w:hAnsi="Times New Roman" w:cs="Times New Roman"/>
                <w:spacing w:val="-7"/>
                <w:sz w:val="26"/>
                <w:szCs w:val="26"/>
              </w:rPr>
              <w:t xml:space="preserve"> </w:t>
            </w:r>
            <w:r w:rsidRPr="00293781">
              <w:rPr>
                <w:rFonts w:ascii="Times New Roman" w:hAnsi="Times New Roman" w:cs="Times New Roman"/>
                <w:spacing w:val="-4"/>
                <w:sz w:val="26"/>
                <w:szCs w:val="26"/>
              </w:rPr>
              <w:t>VÀ</w:t>
            </w:r>
            <w:r w:rsidRPr="00293781">
              <w:rPr>
                <w:rFonts w:ascii="Times New Roman" w:hAnsi="Times New Roman" w:cs="Times New Roman"/>
                <w:spacing w:val="-10"/>
                <w:sz w:val="26"/>
                <w:szCs w:val="26"/>
              </w:rPr>
              <w:t xml:space="preserve"> </w:t>
            </w:r>
            <w:r w:rsidRPr="00293781">
              <w:rPr>
                <w:rFonts w:ascii="Times New Roman" w:hAnsi="Times New Roman" w:cs="Times New Roman"/>
                <w:spacing w:val="-4"/>
                <w:sz w:val="26"/>
                <w:szCs w:val="26"/>
              </w:rPr>
              <w:t>ĐÀO</w:t>
            </w:r>
            <w:r w:rsidRPr="00293781">
              <w:rPr>
                <w:rFonts w:ascii="Times New Roman" w:hAnsi="Times New Roman" w:cs="Times New Roman"/>
                <w:spacing w:val="-7"/>
                <w:sz w:val="26"/>
                <w:szCs w:val="26"/>
              </w:rPr>
              <w:t xml:space="preserve"> </w:t>
            </w:r>
            <w:r w:rsidRPr="00293781">
              <w:rPr>
                <w:rFonts w:ascii="Times New Roman" w:hAnsi="Times New Roman" w:cs="Times New Roman"/>
                <w:spacing w:val="-5"/>
                <w:sz w:val="26"/>
                <w:szCs w:val="26"/>
              </w:rPr>
              <w:t>T</w:t>
            </w:r>
            <w:r w:rsidRPr="00293781">
              <w:rPr>
                <w:rFonts w:ascii="Times New Roman" w:hAnsi="Times New Roman" w:cs="Times New Roman"/>
                <w:spacing w:val="-5"/>
                <w:sz w:val="26"/>
                <w:szCs w:val="26"/>
              </w:rPr>
              <w:t>Ạ</w:t>
            </w:r>
            <w:r w:rsidRPr="00293781">
              <w:rPr>
                <w:rFonts w:ascii="Times New Roman" w:hAnsi="Times New Roman" w:cs="Times New Roman"/>
                <w:spacing w:val="-5"/>
                <w:sz w:val="26"/>
                <w:szCs w:val="26"/>
              </w:rPr>
              <w:t>O</w:t>
            </w:r>
          </w:p>
          <w:p w14:paraId="3D9296BA" w14:textId="20BED7F1" w:rsidR="008F75A4" w:rsidRPr="00293781" w:rsidRDefault="008F75A4" w:rsidP="00171196">
            <w:pPr>
              <w:pStyle w:val="TableParagraph"/>
              <w:ind w:left="0"/>
              <w:jc w:val="center"/>
              <w:rPr>
                <w:rFonts w:ascii="Times New Roman" w:hAnsi="Times New Roman" w:cs="Times New Roman"/>
                <w:b/>
                <w:sz w:val="26"/>
                <w:szCs w:val="26"/>
                <w:lang w:val="vi-VN"/>
              </w:rPr>
            </w:pPr>
          </w:p>
        </w:tc>
        <w:tc>
          <w:tcPr>
            <w:tcW w:w="4907" w:type="dxa"/>
          </w:tcPr>
          <w:p w14:paraId="3BAD389C" w14:textId="77777777" w:rsidR="008F75A4" w:rsidRPr="00293781" w:rsidRDefault="00E30B15" w:rsidP="00171196">
            <w:pPr>
              <w:pStyle w:val="TableParagraph"/>
              <w:ind w:left="0"/>
              <w:jc w:val="center"/>
              <w:rPr>
                <w:rFonts w:ascii="Times New Roman" w:hAnsi="Times New Roman" w:cs="Times New Roman"/>
                <w:b/>
                <w:sz w:val="26"/>
                <w:szCs w:val="26"/>
              </w:rPr>
            </w:pPr>
            <w:r w:rsidRPr="00293781">
              <w:rPr>
                <w:rFonts w:ascii="Times New Roman" w:hAnsi="Times New Roman" w:cs="Times New Roman"/>
                <w:b/>
                <w:spacing w:val="-4"/>
                <w:sz w:val="26"/>
                <w:szCs w:val="26"/>
              </w:rPr>
              <w:t>HƯ</w:t>
            </w:r>
            <w:r w:rsidRPr="00293781">
              <w:rPr>
                <w:rFonts w:ascii="Times New Roman" w:hAnsi="Times New Roman" w:cs="Times New Roman"/>
                <w:b/>
                <w:spacing w:val="-4"/>
                <w:sz w:val="26"/>
                <w:szCs w:val="26"/>
              </w:rPr>
              <w:t>Ớ</w:t>
            </w:r>
            <w:r w:rsidRPr="00293781">
              <w:rPr>
                <w:rFonts w:ascii="Times New Roman" w:hAnsi="Times New Roman" w:cs="Times New Roman"/>
                <w:b/>
                <w:spacing w:val="-4"/>
                <w:sz w:val="26"/>
                <w:szCs w:val="26"/>
              </w:rPr>
              <w:t>NG</w:t>
            </w:r>
            <w:r w:rsidRPr="00293781">
              <w:rPr>
                <w:rFonts w:ascii="Times New Roman" w:hAnsi="Times New Roman" w:cs="Times New Roman"/>
                <w:b/>
                <w:spacing w:val="-10"/>
                <w:sz w:val="26"/>
                <w:szCs w:val="26"/>
              </w:rPr>
              <w:t xml:space="preserve"> </w:t>
            </w:r>
            <w:r w:rsidRPr="00293781">
              <w:rPr>
                <w:rFonts w:ascii="Times New Roman" w:hAnsi="Times New Roman" w:cs="Times New Roman"/>
                <w:b/>
                <w:spacing w:val="-4"/>
                <w:sz w:val="26"/>
                <w:szCs w:val="26"/>
              </w:rPr>
              <w:t>D</w:t>
            </w:r>
            <w:r w:rsidRPr="00293781">
              <w:rPr>
                <w:rFonts w:ascii="Times New Roman" w:hAnsi="Times New Roman" w:cs="Times New Roman"/>
                <w:b/>
                <w:spacing w:val="-4"/>
                <w:sz w:val="26"/>
                <w:szCs w:val="26"/>
              </w:rPr>
              <w:t>Ẫ</w:t>
            </w:r>
            <w:r w:rsidRPr="00293781">
              <w:rPr>
                <w:rFonts w:ascii="Times New Roman" w:hAnsi="Times New Roman" w:cs="Times New Roman"/>
                <w:b/>
                <w:spacing w:val="-4"/>
                <w:sz w:val="26"/>
                <w:szCs w:val="26"/>
              </w:rPr>
              <w:t>N</w:t>
            </w:r>
            <w:r w:rsidRPr="00293781">
              <w:rPr>
                <w:rFonts w:ascii="Times New Roman" w:hAnsi="Times New Roman" w:cs="Times New Roman"/>
                <w:b/>
                <w:spacing w:val="-6"/>
                <w:sz w:val="26"/>
                <w:szCs w:val="26"/>
              </w:rPr>
              <w:t xml:space="preserve"> </w:t>
            </w:r>
            <w:r w:rsidRPr="00293781">
              <w:rPr>
                <w:rFonts w:ascii="Times New Roman" w:hAnsi="Times New Roman" w:cs="Times New Roman"/>
                <w:b/>
                <w:spacing w:val="-4"/>
                <w:sz w:val="26"/>
                <w:szCs w:val="26"/>
              </w:rPr>
              <w:t>CH</w:t>
            </w:r>
            <w:r w:rsidRPr="00293781">
              <w:rPr>
                <w:rFonts w:ascii="Times New Roman" w:hAnsi="Times New Roman" w:cs="Times New Roman"/>
                <w:b/>
                <w:spacing w:val="-4"/>
                <w:sz w:val="26"/>
                <w:szCs w:val="26"/>
              </w:rPr>
              <w:t>Ấ</w:t>
            </w:r>
            <w:r w:rsidRPr="00293781">
              <w:rPr>
                <w:rFonts w:ascii="Times New Roman" w:hAnsi="Times New Roman" w:cs="Times New Roman"/>
                <w:b/>
                <w:spacing w:val="-4"/>
                <w:sz w:val="26"/>
                <w:szCs w:val="26"/>
              </w:rPr>
              <w:t>M</w:t>
            </w:r>
            <w:r w:rsidRPr="00293781">
              <w:rPr>
                <w:rFonts w:ascii="Times New Roman" w:hAnsi="Times New Roman" w:cs="Times New Roman"/>
                <w:b/>
                <w:spacing w:val="-8"/>
                <w:sz w:val="26"/>
                <w:szCs w:val="26"/>
              </w:rPr>
              <w:t xml:space="preserve"> </w:t>
            </w:r>
            <w:r w:rsidRPr="00293781">
              <w:rPr>
                <w:rFonts w:ascii="Times New Roman" w:hAnsi="Times New Roman" w:cs="Times New Roman"/>
                <w:b/>
                <w:spacing w:val="-4"/>
                <w:sz w:val="26"/>
                <w:szCs w:val="26"/>
              </w:rPr>
              <w:t>Đ</w:t>
            </w:r>
            <w:r w:rsidRPr="00293781">
              <w:rPr>
                <w:rFonts w:ascii="Times New Roman" w:hAnsi="Times New Roman" w:cs="Times New Roman"/>
                <w:b/>
                <w:spacing w:val="-4"/>
                <w:sz w:val="26"/>
                <w:szCs w:val="26"/>
              </w:rPr>
              <w:t>Ề</w:t>
            </w:r>
            <w:r w:rsidRPr="00293781">
              <w:rPr>
                <w:rFonts w:ascii="Times New Roman" w:hAnsi="Times New Roman" w:cs="Times New Roman"/>
                <w:b/>
                <w:spacing w:val="-6"/>
                <w:sz w:val="26"/>
                <w:szCs w:val="26"/>
              </w:rPr>
              <w:t xml:space="preserve"> </w:t>
            </w:r>
            <w:r w:rsidRPr="00293781">
              <w:rPr>
                <w:rFonts w:ascii="Times New Roman" w:hAnsi="Times New Roman" w:cs="Times New Roman"/>
                <w:b/>
                <w:spacing w:val="-4"/>
                <w:sz w:val="26"/>
                <w:szCs w:val="26"/>
              </w:rPr>
              <w:t>KH</w:t>
            </w:r>
            <w:r w:rsidRPr="00293781">
              <w:rPr>
                <w:rFonts w:ascii="Times New Roman" w:hAnsi="Times New Roman" w:cs="Times New Roman"/>
                <w:b/>
                <w:spacing w:val="-4"/>
                <w:sz w:val="26"/>
                <w:szCs w:val="26"/>
              </w:rPr>
              <w:t>Ả</w:t>
            </w:r>
            <w:r w:rsidRPr="00293781">
              <w:rPr>
                <w:rFonts w:ascii="Times New Roman" w:hAnsi="Times New Roman" w:cs="Times New Roman"/>
                <w:b/>
                <w:spacing w:val="-4"/>
                <w:sz w:val="26"/>
                <w:szCs w:val="26"/>
              </w:rPr>
              <w:t>O</w:t>
            </w:r>
            <w:r w:rsidRPr="00293781">
              <w:rPr>
                <w:rFonts w:ascii="Times New Roman" w:hAnsi="Times New Roman" w:cs="Times New Roman"/>
                <w:b/>
                <w:spacing w:val="-9"/>
                <w:sz w:val="26"/>
                <w:szCs w:val="26"/>
              </w:rPr>
              <w:t xml:space="preserve"> </w:t>
            </w:r>
            <w:r w:rsidRPr="00293781">
              <w:rPr>
                <w:rFonts w:ascii="Times New Roman" w:hAnsi="Times New Roman" w:cs="Times New Roman"/>
                <w:b/>
                <w:spacing w:val="-5"/>
                <w:sz w:val="26"/>
                <w:szCs w:val="26"/>
              </w:rPr>
              <w:t>SÁT</w:t>
            </w:r>
          </w:p>
          <w:p w14:paraId="7F6186BE" w14:textId="77777777" w:rsidR="008F75A4" w:rsidRPr="00293781" w:rsidRDefault="00E30B15" w:rsidP="00171196">
            <w:pPr>
              <w:pStyle w:val="TableParagraph"/>
              <w:ind w:left="0"/>
              <w:jc w:val="center"/>
              <w:rPr>
                <w:rFonts w:ascii="Times New Roman" w:hAnsi="Times New Roman" w:cs="Times New Roman"/>
                <w:b/>
                <w:sz w:val="26"/>
                <w:szCs w:val="26"/>
              </w:rPr>
            </w:pPr>
            <w:r w:rsidRPr="00293781">
              <w:rPr>
                <w:rFonts w:ascii="Times New Roman" w:hAnsi="Times New Roman" w:cs="Times New Roman"/>
                <w:b/>
                <w:spacing w:val="-4"/>
                <w:sz w:val="26"/>
                <w:szCs w:val="26"/>
              </w:rPr>
              <w:t>CH</w:t>
            </w:r>
            <w:r w:rsidRPr="00293781">
              <w:rPr>
                <w:rFonts w:ascii="Times New Roman" w:hAnsi="Times New Roman" w:cs="Times New Roman"/>
                <w:b/>
                <w:spacing w:val="-4"/>
                <w:sz w:val="26"/>
                <w:szCs w:val="26"/>
              </w:rPr>
              <w:t>Ấ</w:t>
            </w:r>
            <w:r w:rsidRPr="00293781">
              <w:rPr>
                <w:rFonts w:ascii="Times New Roman" w:hAnsi="Times New Roman" w:cs="Times New Roman"/>
                <w:b/>
                <w:spacing w:val="-4"/>
                <w:sz w:val="26"/>
                <w:szCs w:val="26"/>
              </w:rPr>
              <w:t>T</w:t>
            </w:r>
            <w:r w:rsidRPr="00293781">
              <w:rPr>
                <w:rFonts w:ascii="Times New Roman" w:hAnsi="Times New Roman" w:cs="Times New Roman"/>
                <w:b/>
                <w:spacing w:val="-9"/>
                <w:sz w:val="26"/>
                <w:szCs w:val="26"/>
              </w:rPr>
              <w:t xml:space="preserve"> </w:t>
            </w:r>
            <w:r w:rsidRPr="00293781">
              <w:rPr>
                <w:rFonts w:ascii="Times New Roman" w:hAnsi="Times New Roman" w:cs="Times New Roman"/>
                <w:b/>
                <w:spacing w:val="-4"/>
                <w:sz w:val="26"/>
                <w:szCs w:val="26"/>
              </w:rPr>
              <w:t>LƯ</w:t>
            </w:r>
            <w:r w:rsidRPr="00293781">
              <w:rPr>
                <w:rFonts w:ascii="Times New Roman" w:hAnsi="Times New Roman" w:cs="Times New Roman"/>
                <w:b/>
                <w:spacing w:val="-4"/>
                <w:sz w:val="26"/>
                <w:szCs w:val="26"/>
              </w:rPr>
              <w:t>Ợ</w:t>
            </w:r>
            <w:r w:rsidRPr="00293781">
              <w:rPr>
                <w:rFonts w:ascii="Times New Roman" w:hAnsi="Times New Roman" w:cs="Times New Roman"/>
                <w:b/>
                <w:spacing w:val="-4"/>
                <w:sz w:val="26"/>
                <w:szCs w:val="26"/>
              </w:rPr>
              <w:t>NG</w:t>
            </w:r>
            <w:r w:rsidRPr="00293781">
              <w:rPr>
                <w:rFonts w:ascii="Times New Roman" w:hAnsi="Times New Roman" w:cs="Times New Roman"/>
                <w:b/>
                <w:spacing w:val="-4"/>
                <w:sz w:val="26"/>
                <w:szCs w:val="26"/>
                <w:lang w:val="vi-VN"/>
              </w:rPr>
              <w:t xml:space="preserve"> GI</w:t>
            </w:r>
            <w:r w:rsidRPr="00293781">
              <w:rPr>
                <w:rFonts w:ascii="Times New Roman" w:hAnsi="Times New Roman" w:cs="Times New Roman"/>
                <w:b/>
                <w:spacing w:val="-4"/>
                <w:sz w:val="26"/>
                <w:szCs w:val="26"/>
                <w:lang w:val="vi-VN"/>
              </w:rPr>
              <w:t>Ữ</w:t>
            </w:r>
            <w:r w:rsidRPr="00293781">
              <w:rPr>
                <w:rFonts w:ascii="Times New Roman" w:hAnsi="Times New Roman" w:cs="Times New Roman"/>
                <w:b/>
                <w:spacing w:val="-4"/>
                <w:sz w:val="26"/>
                <w:szCs w:val="26"/>
                <w:lang w:val="vi-VN"/>
              </w:rPr>
              <w:t>A</w:t>
            </w:r>
            <w:r w:rsidRPr="00293781">
              <w:rPr>
                <w:rFonts w:ascii="Times New Roman" w:hAnsi="Times New Roman" w:cs="Times New Roman"/>
                <w:b/>
                <w:spacing w:val="-9"/>
                <w:sz w:val="26"/>
                <w:szCs w:val="26"/>
              </w:rPr>
              <w:t xml:space="preserve"> </w:t>
            </w:r>
            <w:r w:rsidRPr="00293781">
              <w:rPr>
                <w:rFonts w:ascii="Times New Roman" w:hAnsi="Times New Roman" w:cs="Times New Roman"/>
                <w:b/>
                <w:spacing w:val="-4"/>
                <w:sz w:val="26"/>
                <w:szCs w:val="26"/>
              </w:rPr>
              <w:t>H</w:t>
            </w:r>
            <w:r w:rsidRPr="00293781">
              <w:rPr>
                <w:rFonts w:ascii="Times New Roman" w:hAnsi="Times New Roman" w:cs="Times New Roman"/>
                <w:b/>
                <w:spacing w:val="-4"/>
                <w:sz w:val="26"/>
                <w:szCs w:val="26"/>
              </w:rPr>
              <w:t>Ọ</w:t>
            </w:r>
            <w:r w:rsidRPr="00293781">
              <w:rPr>
                <w:rFonts w:ascii="Times New Roman" w:hAnsi="Times New Roman" w:cs="Times New Roman"/>
                <w:b/>
                <w:spacing w:val="-4"/>
                <w:sz w:val="26"/>
                <w:szCs w:val="26"/>
              </w:rPr>
              <w:t>C</w:t>
            </w:r>
            <w:r w:rsidRPr="00293781">
              <w:rPr>
                <w:rFonts w:ascii="Times New Roman" w:hAnsi="Times New Roman" w:cs="Times New Roman"/>
                <w:b/>
                <w:spacing w:val="-7"/>
                <w:sz w:val="26"/>
                <w:szCs w:val="26"/>
              </w:rPr>
              <w:t xml:space="preserve"> </w:t>
            </w:r>
            <w:r w:rsidRPr="00293781">
              <w:rPr>
                <w:rFonts w:ascii="Times New Roman" w:hAnsi="Times New Roman" w:cs="Times New Roman"/>
                <w:b/>
                <w:spacing w:val="-4"/>
                <w:sz w:val="26"/>
                <w:szCs w:val="26"/>
              </w:rPr>
              <w:t>KÌ</w:t>
            </w:r>
            <w:r w:rsidRPr="00293781">
              <w:rPr>
                <w:rFonts w:ascii="Times New Roman" w:hAnsi="Times New Roman" w:cs="Times New Roman"/>
                <w:b/>
                <w:spacing w:val="-9"/>
                <w:sz w:val="26"/>
                <w:szCs w:val="26"/>
              </w:rPr>
              <w:t xml:space="preserve"> </w:t>
            </w:r>
            <w:r w:rsidRPr="00293781">
              <w:rPr>
                <w:rFonts w:ascii="Times New Roman" w:hAnsi="Times New Roman" w:cs="Times New Roman"/>
                <w:b/>
                <w:spacing w:val="-10"/>
                <w:sz w:val="26"/>
                <w:szCs w:val="26"/>
              </w:rPr>
              <w:t>II</w:t>
            </w:r>
          </w:p>
        </w:tc>
      </w:tr>
      <w:tr w:rsidR="008F75A4" w:rsidRPr="00293781" w14:paraId="1871F59C" w14:textId="77777777">
        <w:trPr>
          <w:trHeight w:val="386"/>
        </w:trPr>
        <w:tc>
          <w:tcPr>
            <w:tcW w:w="4913" w:type="dxa"/>
          </w:tcPr>
          <w:p w14:paraId="20295BF9" w14:textId="77777777" w:rsidR="008F75A4" w:rsidRPr="00293781" w:rsidRDefault="008F75A4" w:rsidP="00171196">
            <w:pPr>
              <w:pStyle w:val="TableParagraph"/>
              <w:ind w:left="0"/>
              <w:rPr>
                <w:rFonts w:ascii="Times New Roman" w:hAnsi="Times New Roman" w:cs="Times New Roman"/>
                <w:sz w:val="26"/>
                <w:szCs w:val="26"/>
              </w:rPr>
            </w:pPr>
          </w:p>
        </w:tc>
        <w:tc>
          <w:tcPr>
            <w:tcW w:w="4907" w:type="dxa"/>
          </w:tcPr>
          <w:p w14:paraId="6DBA2031" w14:textId="77777777" w:rsidR="008F75A4" w:rsidRPr="00293781" w:rsidRDefault="00E30B15" w:rsidP="00171196">
            <w:pPr>
              <w:pStyle w:val="TableParagraph"/>
              <w:ind w:left="0"/>
              <w:rPr>
                <w:rFonts w:ascii="Times New Roman" w:hAnsi="Times New Roman" w:cs="Times New Roman"/>
                <w:sz w:val="26"/>
                <w:szCs w:val="26"/>
              </w:rPr>
            </w:pPr>
            <w:r w:rsidRPr="00293781">
              <w:rPr>
                <w:rFonts w:ascii="Times New Roman" w:hAnsi="Times New Roman" w:cs="Times New Roman"/>
                <w:spacing w:val="-4"/>
                <w:sz w:val="26"/>
                <w:szCs w:val="26"/>
              </w:rPr>
              <w:t>Năm</w:t>
            </w:r>
            <w:r w:rsidRPr="00293781">
              <w:rPr>
                <w:rFonts w:ascii="Times New Roman" w:hAnsi="Times New Roman" w:cs="Times New Roman"/>
                <w:spacing w:val="-12"/>
                <w:sz w:val="26"/>
                <w:szCs w:val="26"/>
              </w:rPr>
              <w:t xml:space="preserve"> </w:t>
            </w:r>
            <w:r w:rsidRPr="00293781">
              <w:rPr>
                <w:rFonts w:ascii="Times New Roman" w:hAnsi="Times New Roman" w:cs="Times New Roman"/>
                <w:spacing w:val="-4"/>
                <w:sz w:val="26"/>
                <w:szCs w:val="26"/>
              </w:rPr>
              <w:t>h</w:t>
            </w:r>
            <w:r w:rsidRPr="00293781">
              <w:rPr>
                <w:rFonts w:ascii="Times New Roman" w:hAnsi="Times New Roman" w:cs="Times New Roman"/>
                <w:spacing w:val="-4"/>
                <w:sz w:val="26"/>
                <w:szCs w:val="26"/>
              </w:rPr>
              <w:t>ọ</w:t>
            </w:r>
            <w:r w:rsidRPr="00293781">
              <w:rPr>
                <w:rFonts w:ascii="Times New Roman" w:hAnsi="Times New Roman" w:cs="Times New Roman"/>
                <w:spacing w:val="-4"/>
                <w:sz w:val="26"/>
                <w:szCs w:val="26"/>
              </w:rPr>
              <w:t>c</w:t>
            </w:r>
            <w:r w:rsidRPr="00293781">
              <w:rPr>
                <w:rFonts w:ascii="Times New Roman" w:hAnsi="Times New Roman" w:cs="Times New Roman"/>
                <w:spacing w:val="-11"/>
                <w:sz w:val="26"/>
                <w:szCs w:val="26"/>
              </w:rPr>
              <w:t xml:space="preserve"> </w:t>
            </w:r>
            <w:r w:rsidRPr="00293781">
              <w:rPr>
                <w:rFonts w:ascii="Times New Roman" w:hAnsi="Times New Roman" w:cs="Times New Roman"/>
                <w:spacing w:val="-4"/>
                <w:sz w:val="26"/>
                <w:szCs w:val="26"/>
              </w:rPr>
              <w:t>2023-2024</w:t>
            </w:r>
          </w:p>
        </w:tc>
      </w:tr>
      <w:tr w:rsidR="008F75A4" w:rsidRPr="00293781" w14:paraId="7C88A429" w14:textId="77777777">
        <w:trPr>
          <w:trHeight w:val="985"/>
        </w:trPr>
        <w:tc>
          <w:tcPr>
            <w:tcW w:w="4913" w:type="dxa"/>
          </w:tcPr>
          <w:p w14:paraId="66E8143F" w14:textId="77777777" w:rsidR="008F75A4" w:rsidRPr="00293781" w:rsidRDefault="008F75A4" w:rsidP="00171196">
            <w:pPr>
              <w:pStyle w:val="TableParagraph"/>
              <w:ind w:left="0"/>
              <w:rPr>
                <w:rFonts w:ascii="Times New Roman" w:hAnsi="Times New Roman" w:cs="Times New Roman"/>
                <w:b/>
                <w:sz w:val="26"/>
                <w:szCs w:val="26"/>
              </w:rPr>
            </w:pPr>
          </w:p>
        </w:tc>
        <w:tc>
          <w:tcPr>
            <w:tcW w:w="4907" w:type="dxa"/>
          </w:tcPr>
          <w:p w14:paraId="705DA607" w14:textId="77777777" w:rsidR="008F75A4" w:rsidRPr="00293781" w:rsidRDefault="00E30B15" w:rsidP="00171196">
            <w:pPr>
              <w:pStyle w:val="TableParagraph"/>
              <w:ind w:left="0"/>
              <w:jc w:val="center"/>
              <w:rPr>
                <w:rFonts w:ascii="Times New Roman" w:hAnsi="Times New Roman" w:cs="Times New Roman"/>
                <w:b/>
                <w:sz w:val="26"/>
                <w:szCs w:val="26"/>
              </w:rPr>
            </w:pPr>
            <w:r w:rsidRPr="00293781">
              <w:rPr>
                <w:rFonts w:ascii="Times New Roman" w:hAnsi="Times New Roman" w:cs="Times New Roman"/>
                <w:b/>
                <w:spacing w:val="-4"/>
                <w:sz w:val="26"/>
                <w:szCs w:val="26"/>
              </w:rPr>
              <w:t>MÔN:</w:t>
            </w:r>
            <w:r w:rsidRPr="00293781">
              <w:rPr>
                <w:rFonts w:ascii="Times New Roman" w:hAnsi="Times New Roman" w:cs="Times New Roman"/>
                <w:b/>
                <w:spacing w:val="-11"/>
                <w:sz w:val="26"/>
                <w:szCs w:val="26"/>
              </w:rPr>
              <w:t xml:space="preserve"> </w:t>
            </w:r>
            <w:r w:rsidRPr="00293781">
              <w:rPr>
                <w:rFonts w:ascii="Times New Roman" w:hAnsi="Times New Roman" w:cs="Times New Roman"/>
                <w:b/>
                <w:spacing w:val="-4"/>
                <w:sz w:val="26"/>
                <w:szCs w:val="26"/>
              </w:rPr>
              <w:t>NG</w:t>
            </w:r>
            <w:r w:rsidRPr="00293781">
              <w:rPr>
                <w:rFonts w:ascii="Times New Roman" w:hAnsi="Times New Roman" w:cs="Times New Roman"/>
                <w:b/>
                <w:spacing w:val="-4"/>
                <w:sz w:val="26"/>
                <w:szCs w:val="26"/>
              </w:rPr>
              <w:t>Ữ</w:t>
            </w:r>
            <w:r w:rsidRPr="00293781">
              <w:rPr>
                <w:rFonts w:ascii="Times New Roman" w:hAnsi="Times New Roman" w:cs="Times New Roman"/>
                <w:b/>
                <w:spacing w:val="-11"/>
                <w:sz w:val="26"/>
                <w:szCs w:val="26"/>
              </w:rPr>
              <w:t xml:space="preserve"> </w:t>
            </w:r>
            <w:r w:rsidRPr="00293781">
              <w:rPr>
                <w:rFonts w:ascii="Times New Roman" w:hAnsi="Times New Roman" w:cs="Times New Roman"/>
                <w:b/>
                <w:spacing w:val="-4"/>
                <w:sz w:val="26"/>
                <w:szCs w:val="26"/>
              </w:rPr>
              <w:t>VĂN</w:t>
            </w:r>
            <w:r w:rsidRPr="00293781">
              <w:rPr>
                <w:rFonts w:ascii="Times New Roman" w:hAnsi="Times New Roman" w:cs="Times New Roman"/>
                <w:b/>
                <w:spacing w:val="-10"/>
                <w:sz w:val="26"/>
                <w:szCs w:val="26"/>
              </w:rPr>
              <w:t xml:space="preserve"> 8</w:t>
            </w:r>
          </w:p>
          <w:p w14:paraId="53B73F05" w14:textId="77777777" w:rsidR="008F75A4" w:rsidRPr="00293781" w:rsidRDefault="00E30B15" w:rsidP="00171196">
            <w:pPr>
              <w:pStyle w:val="TableParagraph"/>
              <w:ind w:left="0"/>
              <w:jc w:val="center"/>
              <w:rPr>
                <w:rFonts w:ascii="Times New Roman" w:hAnsi="Times New Roman" w:cs="Times New Roman"/>
                <w:i/>
                <w:sz w:val="26"/>
                <w:szCs w:val="26"/>
              </w:rPr>
            </w:pPr>
            <w:r w:rsidRPr="00293781">
              <w:rPr>
                <w:rFonts w:ascii="Times New Roman" w:hAnsi="Times New Roman" w:cs="Times New Roman"/>
                <w:i/>
                <w:spacing w:val="-4"/>
                <w:sz w:val="26"/>
                <w:szCs w:val="26"/>
              </w:rPr>
              <w:t>(Th</w:t>
            </w:r>
            <w:r w:rsidRPr="00293781">
              <w:rPr>
                <w:rFonts w:ascii="Times New Roman" w:hAnsi="Times New Roman" w:cs="Times New Roman"/>
                <w:i/>
                <w:spacing w:val="-4"/>
                <w:sz w:val="26"/>
                <w:szCs w:val="26"/>
              </w:rPr>
              <w:t>ờ</w:t>
            </w:r>
            <w:r w:rsidRPr="00293781">
              <w:rPr>
                <w:rFonts w:ascii="Times New Roman" w:hAnsi="Times New Roman" w:cs="Times New Roman"/>
                <w:i/>
                <w:spacing w:val="-4"/>
                <w:sz w:val="26"/>
                <w:szCs w:val="26"/>
              </w:rPr>
              <w:t>i</w:t>
            </w:r>
            <w:r w:rsidRPr="00293781">
              <w:rPr>
                <w:rFonts w:ascii="Times New Roman" w:hAnsi="Times New Roman" w:cs="Times New Roman"/>
                <w:i/>
                <w:spacing w:val="-9"/>
                <w:sz w:val="26"/>
                <w:szCs w:val="26"/>
              </w:rPr>
              <w:t xml:space="preserve"> </w:t>
            </w:r>
            <w:r w:rsidRPr="00293781">
              <w:rPr>
                <w:rFonts w:ascii="Times New Roman" w:hAnsi="Times New Roman" w:cs="Times New Roman"/>
                <w:i/>
                <w:spacing w:val="-4"/>
                <w:sz w:val="26"/>
                <w:szCs w:val="26"/>
              </w:rPr>
              <w:t>gian</w:t>
            </w:r>
            <w:r w:rsidRPr="00293781">
              <w:rPr>
                <w:rFonts w:ascii="Times New Roman" w:hAnsi="Times New Roman" w:cs="Times New Roman"/>
                <w:i/>
                <w:spacing w:val="-9"/>
                <w:sz w:val="26"/>
                <w:szCs w:val="26"/>
              </w:rPr>
              <w:t xml:space="preserve"> </w:t>
            </w:r>
            <w:r w:rsidRPr="00293781">
              <w:rPr>
                <w:rFonts w:ascii="Times New Roman" w:hAnsi="Times New Roman" w:cs="Times New Roman"/>
                <w:i/>
                <w:spacing w:val="-4"/>
                <w:sz w:val="26"/>
                <w:szCs w:val="26"/>
              </w:rPr>
              <w:t>làm</w:t>
            </w:r>
            <w:r w:rsidRPr="00293781">
              <w:rPr>
                <w:rFonts w:ascii="Times New Roman" w:hAnsi="Times New Roman" w:cs="Times New Roman"/>
                <w:i/>
                <w:spacing w:val="-8"/>
                <w:sz w:val="26"/>
                <w:szCs w:val="26"/>
              </w:rPr>
              <w:t xml:space="preserve"> </w:t>
            </w:r>
            <w:r w:rsidRPr="00293781">
              <w:rPr>
                <w:rFonts w:ascii="Times New Roman" w:hAnsi="Times New Roman" w:cs="Times New Roman"/>
                <w:i/>
                <w:spacing w:val="-4"/>
                <w:sz w:val="26"/>
                <w:szCs w:val="26"/>
              </w:rPr>
              <w:t>bài:</w:t>
            </w:r>
            <w:r w:rsidRPr="00293781">
              <w:rPr>
                <w:rFonts w:ascii="Times New Roman" w:hAnsi="Times New Roman" w:cs="Times New Roman"/>
                <w:i/>
                <w:spacing w:val="-9"/>
                <w:sz w:val="26"/>
                <w:szCs w:val="26"/>
              </w:rPr>
              <w:t xml:space="preserve"> </w:t>
            </w:r>
            <w:r w:rsidRPr="00293781">
              <w:rPr>
                <w:rFonts w:ascii="Times New Roman" w:hAnsi="Times New Roman" w:cs="Times New Roman"/>
                <w:i/>
                <w:spacing w:val="-4"/>
                <w:sz w:val="26"/>
                <w:szCs w:val="26"/>
              </w:rPr>
              <w:t>90</w:t>
            </w:r>
            <w:r w:rsidRPr="00293781">
              <w:rPr>
                <w:rFonts w:ascii="Times New Roman" w:hAnsi="Times New Roman" w:cs="Times New Roman"/>
                <w:i/>
                <w:spacing w:val="-6"/>
                <w:sz w:val="26"/>
                <w:szCs w:val="26"/>
              </w:rPr>
              <w:t xml:space="preserve"> </w:t>
            </w:r>
            <w:r w:rsidRPr="00293781">
              <w:rPr>
                <w:rFonts w:ascii="Times New Roman" w:hAnsi="Times New Roman" w:cs="Times New Roman"/>
                <w:i/>
                <w:spacing w:val="-4"/>
                <w:sz w:val="26"/>
                <w:szCs w:val="26"/>
              </w:rPr>
              <w:t>phút)</w:t>
            </w:r>
          </w:p>
          <w:p w14:paraId="37F992FC" w14:textId="77777777" w:rsidR="008F75A4" w:rsidRPr="00293781" w:rsidRDefault="00E30B15" w:rsidP="00171196">
            <w:pPr>
              <w:pStyle w:val="TableParagraph"/>
              <w:ind w:left="0"/>
              <w:jc w:val="center"/>
              <w:rPr>
                <w:rFonts w:ascii="Times New Roman" w:hAnsi="Times New Roman" w:cs="Times New Roman"/>
                <w:sz w:val="26"/>
                <w:szCs w:val="26"/>
              </w:rPr>
            </w:pPr>
            <w:r w:rsidRPr="00293781">
              <w:rPr>
                <w:rFonts w:ascii="Times New Roman" w:hAnsi="Times New Roman" w:cs="Times New Roman"/>
                <w:spacing w:val="-2"/>
                <w:sz w:val="26"/>
                <w:szCs w:val="26"/>
              </w:rPr>
              <w:t>Hư</w:t>
            </w:r>
            <w:r w:rsidRPr="00293781">
              <w:rPr>
                <w:rFonts w:ascii="Times New Roman" w:hAnsi="Times New Roman" w:cs="Times New Roman"/>
                <w:spacing w:val="-2"/>
                <w:sz w:val="26"/>
                <w:szCs w:val="26"/>
              </w:rPr>
              <w:t>ớ</w:t>
            </w:r>
            <w:r w:rsidRPr="00293781">
              <w:rPr>
                <w:rFonts w:ascii="Times New Roman" w:hAnsi="Times New Roman" w:cs="Times New Roman"/>
                <w:spacing w:val="-2"/>
                <w:sz w:val="26"/>
                <w:szCs w:val="26"/>
              </w:rPr>
              <w:t>ng</w:t>
            </w:r>
            <w:r w:rsidRPr="00293781">
              <w:rPr>
                <w:rFonts w:ascii="Times New Roman" w:hAnsi="Times New Roman" w:cs="Times New Roman"/>
                <w:spacing w:val="-15"/>
                <w:sz w:val="26"/>
                <w:szCs w:val="26"/>
              </w:rPr>
              <w:t xml:space="preserve"> </w:t>
            </w:r>
            <w:r w:rsidRPr="00293781">
              <w:rPr>
                <w:rFonts w:ascii="Times New Roman" w:hAnsi="Times New Roman" w:cs="Times New Roman"/>
                <w:spacing w:val="-2"/>
                <w:sz w:val="26"/>
                <w:szCs w:val="26"/>
              </w:rPr>
              <w:t>d</w:t>
            </w:r>
            <w:r w:rsidRPr="00293781">
              <w:rPr>
                <w:rFonts w:ascii="Times New Roman" w:hAnsi="Times New Roman" w:cs="Times New Roman"/>
                <w:spacing w:val="-2"/>
                <w:sz w:val="26"/>
                <w:szCs w:val="26"/>
              </w:rPr>
              <w:t>ẫ</w:t>
            </w:r>
            <w:r w:rsidRPr="00293781">
              <w:rPr>
                <w:rFonts w:ascii="Times New Roman" w:hAnsi="Times New Roman" w:cs="Times New Roman"/>
                <w:spacing w:val="-2"/>
                <w:sz w:val="26"/>
                <w:szCs w:val="26"/>
              </w:rPr>
              <w:t>n</w:t>
            </w:r>
            <w:r w:rsidRPr="00293781">
              <w:rPr>
                <w:rFonts w:ascii="Times New Roman" w:hAnsi="Times New Roman" w:cs="Times New Roman"/>
                <w:spacing w:val="-13"/>
                <w:sz w:val="26"/>
                <w:szCs w:val="26"/>
              </w:rPr>
              <w:t xml:space="preserve"> </w:t>
            </w:r>
            <w:r w:rsidRPr="00293781">
              <w:rPr>
                <w:rFonts w:ascii="Times New Roman" w:hAnsi="Times New Roman" w:cs="Times New Roman"/>
                <w:spacing w:val="-2"/>
                <w:sz w:val="26"/>
                <w:szCs w:val="26"/>
              </w:rPr>
              <w:t>ch</w:t>
            </w:r>
            <w:r w:rsidRPr="00293781">
              <w:rPr>
                <w:rFonts w:ascii="Times New Roman" w:hAnsi="Times New Roman" w:cs="Times New Roman"/>
                <w:spacing w:val="-2"/>
                <w:sz w:val="26"/>
                <w:szCs w:val="26"/>
              </w:rPr>
              <w:t>ấ</w:t>
            </w:r>
            <w:r w:rsidRPr="00293781">
              <w:rPr>
                <w:rFonts w:ascii="Times New Roman" w:hAnsi="Times New Roman" w:cs="Times New Roman"/>
                <w:spacing w:val="-2"/>
                <w:sz w:val="26"/>
                <w:szCs w:val="26"/>
              </w:rPr>
              <w:t>m</w:t>
            </w:r>
            <w:r w:rsidRPr="00293781">
              <w:rPr>
                <w:rFonts w:ascii="Times New Roman" w:hAnsi="Times New Roman" w:cs="Times New Roman"/>
                <w:spacing w:val="-15"/>
                <w:sz w:val="26"/>
                <w:szCs w:val="26"/>
              </w:rPr>
              <w:t xml:space="preserve"> </w:t>
            </w:r>
            <w:r w:rsidRPr="00293781">
              <w:rPr>
                <w:rFonts w:ascii="Times New Roman" w:hAnsi="Times New Roman" w:cs="Times New Roman"/>
                <w:spacing w:val="-2"/>
                <w:sz w:val="26"/>
                <w:szCs w:val="26"/>
              </w:rPr>
              <w:t>g</w:t>
            </w:r>
            <w:r w:rsidRPr="00293781">
              <w:rPr>
                <w:rFonts w:ascii="Times New Roman" w:hAnsi="Times New Roman" w:cs="Times New Roman"/>
                <w:spacing w:val="-2"/>
                <w:sz w:val="26"/>
                <w:szCs w:val="26"/>
              </w:rPr>
              <w:t>ồ</w:t>
            </w:r>
            <w:r w:rsidRPr="00293781">
              <w:rPr>
                <w:rFonts w:ascii="Times New Roman" w:hAnsi="Times New Roman" w:cs="Times New Roman"/>
                <w:spacing w:val="-2"/>
                <w:sz w:val="26"/>
                <w:szCs w:val="26"/>
              </w:rPr>
              <w:t>m:</w:t>
            </w:r>
            <w:r w:rsidRPr="00293781">
              <w:rPr>
                <w:rFonts w:ascii="Times New Roman" w:hAnsi="Times New Roman" w:cs="Times New Roman"/>
                <w:spacing w:val="-13"/>
                <w:sz w:val="26"/>
                <w:szCs w:val="26"/>
              </w:rPr>
              <w:t xml:space="preserve"> </w:t>
            </w:r>
            <w:r w:rsidRPr="00293781">
              <w:rPr>
                <w:rFonts w:ascii="Times New Roman" w:hAnsi="Times New Roman" w:cs="Times New Roman"/>
                <w:spacing w:val="-2"/>
                <w:sz w:val="26"/>
                <w:szCs w:val="26"/>
              </w:rPr>
              <w:t>04</w:t>
            </w:r>
            <w:r w:rsidRPr="00293781">
              <w:rPr>
                <w:rFonts w:ascii="Times New Roman" w:hAnsi="Times New Roman" w:cs="Times New Roman"/>
                <w:spacing w:val="-13"/>
                <w:sz w:val="26"/>
                <w:szCs w:val="26"/>
              </w:rPr>
              <w:t xml:space="preserve"> </w:t>
            </w:r>
            <w:r w:rsidRPr="00293781">
              <w:rPr>
                <w:rFonts w:ascii="Times New Roman" w:hAnsi="Times New Roman" w:cs="Times New Roman"/>
                <w:spacing w:val="-4"/>
                <w:sz w:val="26"/>
                <w:szCs w:val="26"/>
              </w:rPr>
              <w:t>trang</w:t>
            </w:r>
          </w:p>
        </w:tc>
      </w:tr>
    </w:tbl>
    <w:p w14:paraId="210EB833" w14:textId="77777777" w:rsidR="008F75A4" w:rsidRPr="00293781" w:rsidRDefault="008F75A4" w:rsidP="00171196">
      <w:pPr>
        <w:jc w:val="both"/>
        <w:rPr>
          <w:rFonts w:ascii="Times New Roman" w:hAnsi="Times New Roman" w:cs="Times New Roman"/>
          <w:bCs/>
          <w:sz w:val="26"/>
          <w:szCs w:val="26"/>
        </w:rPr>
      </w:pPr>
    </w:p>
    <w:p w14:paraId="4CBD4761" w14:textId="77777777" w:rsidR="008F75A4" w:rsidRPr="00293781" w:rsidRDefault="00E30B15" w:rsidP="00224358">
      <w:pPr>
        <w:ind w:left="-426"/>
        <w:jc w:val="center"/>
        <w:rPr>
          <w:rFonts w:ascii="Times New Roman" w:hAnsi="Times New Roman" w:cs="Times New Roman"/>
          <w:b/>
          <w:bCs/>
          <w:sz w:val="26"/>
          <w:szCs w:val="26"/>
        </w:rPr>
      </w:pPr>
      <w:r w:rsidRPr="00293781">
        <w:rPr>
          <w:rFonts w:ascii="Times New Roman" w:hAnsi="Times New Roman" w:cs="Times New Roman"/>
          <w:b/>
          <w:bCs/>
          <w:sz w:val="26"/>
          <w:szCs w:val="26"/>
        </w:rPr>
        <w:t xml:space="preserve">              T</w:t>
      </w:r>
      <w:r w:rsidRPr="00293781">
        <w:rPr>
          <w:rFonts w:ascii="Times New Roman" w:hAnsi="Times New Roman" w:cs="Times New Roman"/>
          <w:b/>
          <w:bCs/>
          <w:sz w:val="26"/>
          <w:szCs w:val="26"/>
        </w:rPr>
        <w:t>ổ</w:t>
      </w:r>
      <w:r w:rsidRPr="00293781">
        <w:rPr>
          <w:rFonts w:ascii="Times New Roman" w:hAnsi="Times New Roman" w:cs="Times New Roman"/>
          <w:b/>
          <w:bCs/>
          <w:sz w:val="26"/>
          <w:szCs w:val="26"/>
        </w:rPr>
        <w:t>ng đi</w:t>
      </w:r>
      <w:r w:rsidRPr="00293781">
        <w:rPr>
          <w:rFonts w:ascii="Times New Roman" w:hAnsi="Times New Roman" w:cs="Times New Roman"/>
          <w:b/>
          <w:bCs/>
          <w:sz w:val="26"/>
          <w:szCs w:val="26"/>
        </w:rPr>
        <w:t>ể</w:t>
      </w:r>
      <w:r w:rsidRPr="00293781">
        <w:rPr>
          <w:rFonts w:ascii="Times New Roman" w:hAnsi="Times New Roman" w:cs="Times New Roman"/>
          <w:b/>
          <w:bCs/>
          <w:sz w:val="26"/>
          <w:szCs w:val="26"/>
        </w:rPr>
        <w:t>m cho c</w:t>
      </w:r>
      <w:r w:rsidRPr="00293781">
        <w:rPr>
          <w:rFonts w:ascii="Times New Roman" w:hAnsi="Times New Roman" w:cs="Times New Roman"/>
          <w:b/>
          <w:bCs/>
          <w:sz w:val="26"/>
          <w:szCs w:val="26"/>
        </w:rPr>
        <w:t>ả</w:t>
      </w:r>
      <w:r w:rsidRPr="00293781">
        <w:rPr>
          <w:rFonts w:ascii="Times New Roman" w:hAnsi="Times New Roman" w:cs="Times New Roman"/>
          <w:b/>
          <w:bCs/>
          <w:sz w:val="26"/>
          <w:szCs w:val="26"/>
        </w:rPr>
        <w:t xml:space="preserve"> bài kh</w:t>
      </w:r>
      <w:r w:rsidRPr="00293781">
        <w:rPr>
          <w:rFonts w:ascii="Times New Roman" w:hAnsi="Times New Roman" w:cs="Times New Roman"/>
          <w:b/>
          <w:bCs/>
          <w:sz w:val="26"/>
          <w:szCs w:val="26"/>
        </w:rPr>
        <w:t>ả</w:t>
      </w:r>
      <w:r w:rsidRPr="00293781">
        <w:rPr>
          <w:rFonts w:ascii="Times New Roman" w:hAnsi="Times New Roman" w:cs="Times New Roman"/>
          <w:b/>
          <w:bCs/>
          <w:sz w:val="26"/>
          <w:szCs w:val="26"/>
        </w:rPr>
        <w:t>o sát là 10 đi</w:t>
      </w:r>
      <w:r w:rsidRPr="00293781">
        <w:rPr>
          <w:rFonts w:ascii="Times New Roman" w:hAnsi="Times New Roman" w:cs="Times New Roman"/>
          <w:b/>
          <w:bCs/>
          <w:sz w:val="26"/>
          <w:szCs w:val="26"/>
        </w:rPr>
        <w:t>ể</w:t>
      </w:r>
      <w:r w:rsidRPr="00293781">
        <w:rPr>
          <w:rFonts w:ascii="Times New Roman" w:hAnsi="Times New Roman" w:cs="Times New Roman"/>
          <w:b/>
          <w:bCs/>
          <w:sz w:val="26"/>
          <w:szCs w:val="26"/>
        </w:rPr>
        <w:t>m</w:t>
      </w:r>
    </w:p>
    <w:p w14:paraId="7E60088B" w14:textId="1AC56DF5" w:rsidR="008F75A4" w:rsidRPr="00293781" w:rsidRDefault="00E30B15" w:rsidP="002E684E">
      <w:pPr>
        <w:ind w:left="-426"/>
        <w:jc w:val="both"/>
        <w:rPr>
          <w:rFonts w:ascii="Times New Roman" w:hAnsi="Times New Roman" w:cs="Times New Roman"/>
          <w:sz w:val="26"/>
          <w:szCs w:val="26"/>
          <w:lang w:val="vi-VN"/>
        </w:rPr>
      </w:pPr>
      <w:r w:rsidRPr="00293781">
        <w:rPr>
          <w:rFonts w:ascii="Times New Roman" w:hAnsi="Times New Roman" w:cs="Times New Roman"/>
          <w:i/>
          <w:spacing w:val="-4"/>
          <w:sz w:val="26"/>
          <w:szCs w:val="26"/>
        </w:rPr>
        <w:t>Yêu</w:t>
      </w:r>
      <w:r w:rsidRPr="00293781">
        <w:rPr>
          <w:rFonts w:ascii="Times New Roman" w:hAnsi="Times New Roman" w:cs="Times New Roman"/>
          <w:i/>
          <w:spacing w:val="-12"/>
          <w:sz w:val="26"/>
          <w:szCs w:val="26"/>
        </w:rPr>
        <w:t xml:space="preserve"> </w:t>
      </w:r>
      <w:r w:rsidRPr="00293781">
        <w:rPr>
          <w:rFonts w:ascii="Times New Roman" w:hAnsi="Times New Roman" w:cs="Times New Roman"/>
          <w:i/>
          <w:spacing w:val="-4"/>
          <w:sz w:val="26"/>
          <w:szCs w:val="26"/>
        </w:rPr>
        <w:t>c</w:t>
      </w:r>
      <w:r w:rsidRPr="00293781">
        <w:rPr>
          <w:rFonts w:ascii="Times New Roman" w:hAnsi="Times New Roman" w:cs="Times New Roman"/>
          <w:i/>
          <w:spacing w:val="-4"/>
          <w:sz w:val="26"/>
          <w:szCs w:val="26"/>
        </w:rPr>
        <w:t>ầ</w:t>
      </w:r>
      <w:r w:rsidRPr="00293781">
        <w:rPr>
          <w:rFonts w:ascii="Times New Roman" w:hAnsi="Times New Roman" w:cs="Times New Roman"/>
          <w:i/>
          <w:spacing w:val="-4"/>
          <w:sz w:val="26"/>
          <w:szCs w:val="26"/>
        </w:rPr>
        <w:t>u</w:t>
      </w:r>
      <w:r w:rsidRPr="00293781">
        <w:rPr>
          <w:rFonts w:ascii="Times New Roman" w:hAnsi="Times New Roman" w:cs="Times New Roman"/>
          <w:i/>
          <w:spacing w:val="-9"/>
          <w:sz w:val="26"/>
          <w:szCs w:val="26"/>
        </w:rPr>
        <w:t xml:space="preserve"> </w:t>
      </w:r>
      <w:r w:rsidRPr="00293781">
        <w:rPr>
          <w:rFonts w:ascii="Times New Roman" w:hAnsi="Times New Roman" w:cs="Times New Roman"/>
          <w:i/>
          <w:spacing w:val="-4"/>
          <w:sz w:val="26"/>
          <w:szCs w:val="26"/>
        </w:rPr>
        <w:t>n</w:t>
      </w:r>
      <w:r w:rsidRPr="00293781">
        <w:rPr>
          <w:rFonts w:ascii="Times New Roman" w:hAnsi="Times New Roman" w:cs="Times New Roman"/>
          <w:i/>
          <w:spacing w:val="-4"/>
          <w:sz w:val="26"/>
          <w:szCs w:val="26"/>
        </w:rPr>
        <w:t>ộ</w:t>
      </w:r>
      <w:r w:rsidRPr="00293781">
        <w:rPr>
          <w:rFonts w:ascii="Times New Roman" w:hAnsi="Times New Roman" w:cs="Times New Roman"/>
          <w:i/>
          <w:spacing w:val="-4"/>
          <w:sz w:val="26"/>
          <w:szCs w:val="26"/>
        </w:rPr>
        <w:t>i</w:t>
      </w:r>
      <w:r w:rsidRPr="00293781">
        <w:rPr>
          <w:rFonts w:ascii="Times New Roman" w:hAnsi="Times New Roman" w:cs="Times New Roman"/>
          <w:i/>
          <w:spacing w:val="-8"/>
          <w:sz w:val="26"/>
          <w:szCs w:val="26"/>
        </w:rPr>
        <w:t xml:space="preserve"> </w:t>
      </w:r>
      <w:r w:rsidRPr="00293781">
        <w:rPr>
          <w:rFonts w:ascii="Times New Roman" w:hAnsi="Times New Roman" w:cs="Times New Roman"/>
          <w:i/>
          <w:spacing w:val="-4"/>
          <w:sz w:val="26"/>
          <w:szCs w:val="26"/>
        </w:rPr>
        <w:t>dung,</w:t>
      </w:r>
      <w:r w:rsidRPr="00293781">
        <w:rPr>
          <w:rFonts w:ascii="Times New Roman" w:hAnsi="Times New Roman" w:cs="Times New Roman"/>
          <w:i/>
          <w:spacing w:val="-9"/>
          <w:sz w:val="26"/>
          <w:szCs w:val="26"/>
        </w:rPr>
        <w:t xml:space="preserve"> </w:t>
      </w:r>
      <w:r w:rsidRPr="00293781">
        <w:rPr>
          <w:rFonts w:ascii="Times New Roman" w:hAnsi="Times New Roman" w:cs="Times New Roman"/>
          <w:i/>
          <w:spacing w:val="-4"/>
          <w:sz w:val="26"/>
          <w:szCs w:val="26"/>
        </w:rPr>
        <w:t>hình</w:t>
      </w:r>
      <w:r w:rsidRPr="00293781">
        <w:rPr>
          <w:rFonts w:ascii="Times New Roman" w:hAnsi="Times New Roman" w:cs="Times New Roman"/>
          <w:i/>
          <w:spacing w:val="-8"/>
          <w:sz w:val="26"/>
          <w:szCs w:val="26"/>
        </w:rPr>
        <w:t xml:space="preserve"> </w:t>
      </w:r>
      <w:r w:rsidRPr="00293781">
        <w:rPr>
          <w:rFonts w:ascii="Times New Roman" w:hAnsi="Times New Roman" w:cs="Times New Roman"/>
          <w:i/>
          <w:spacing w:val="-4"/>
          <w:sz w:val="26"/>
          <w:szCs w:val="26"/>
        </w:rPr>
        <w:t>th</w:t>
      </w:r>
      <w:r w:rsidRPr="00293781">
        <w:rPr>
          <w:rFonts w:ascii="Times New Roman" w:hAnsi="Times New Roman" w:cs="Times New Roman"/>
          <w:i/>
          <w:spacing w:val="-4"/>
          <w:sz w:val="26"/>
          <w:szCs w:val="26"/>
        </w:rPr>
        <w:t>ứ</w:t>
      </w:r>
      <w:r w:rsidRPr="00293781">
        <w:rPr>
          <w:rFonts w:ascii="Times New Roman" w:hAnsi="Times New Roman" w:cs="Times New Roman"/>
          <w:i/>
          <w:spacing w:val="-4"/>
          <w:sz w:val="26"/>
          <w:szCs w:val="26"/>
        </w:rPr>
        <w:t>c</w:t>
      </w:r>
      <w:r w:rsidRPr="00293781">
        <w:rPr>
          <w:rFonts w:ascii="Times New Roman" w:hAnsi="Times New Roman" w:cs="Times New Roman"/>
          <w:i/>
          <w:spacing w:val="-9"/>
          <w:sz w:val="26"/>
          <w:szCs w:val="26"/>
        </w:rPr>
        <w:t xml:space="preserve"> </w:t>
      </w:r>
      <w:r w:rsidRPr="00293781">
        <w:rPr>
          <w:rFonts w:ascii="Times New Roman" w:hAnsi="Times New Roman" w:cs="Times New Roman"/>
          <w:i/>
          <w:spacing w:val="-4"/>
          <w:sz w:val="26"/>
          <w:szCs w:val="26"/>
        </w:rPr>
        <w:t>và</w:t>
      </w:r>
      <w:r w:rsidRPr="00293781">
        <w:rPr>
          <w:rFonts w:ascii="Times New Roman" w:hAnsi="Times New Roman" w:cs="Times New Roman"/>
          <w:i/>
          <w:spacing w:val="-8"/>
          <w:sz w:val="26"/>
          <w:szCs w:val="26"/>
        </w:rPr>
        <w:t xml:space="preserve"> </w:t>
      </w:r>
      <w:r w:rsidRPr="00293781">
        <w:rPr>
          <w:rFonts w:ascii="Times New Roman" w:hAnsi="Times New Roman" w:cs="Times New Roman"/>
          <w:i/>
          <w:spacing w:val="-4"/>
          <w:sz w:val="26"/>
          <w:szCs w:val="26"/>
        </w:rPr>
        <w:t>phân</w:t>
      </w:r>
      <w:r w:rsidRPr="00293781">
        <w:rPr>
          <w:rFonts w:ascii="Times New Roman" w:hAnsi="Times New Roman" w:cs="Times New Roman"/>
          <w:i/>
          <w:spacing w:val="-9"/>
          <w:sz w:val="26"/>
          <w:szCs w:val="26"/>
        </w:rPr>
        <w:t xml:space="preserve"> </w:t>
      </w:r>
      <w:r w:rsidRPr="00293781">
        <w:rPr>
          <w:rFonts w:ascii="Times New Roman" w:hAnsi="Times New Roman" w:cs="Times New Roman"/>
          <w:i/>
          <w:spacing w:val="-4"/>
          <w:sz w:val="26"/>
          <w:szCs w:val="26"/>
        </w:rPr>
        <w:t>b</w:t>
      </w:r>
      <w:r w:rsidRPr="00293781">
        <w:rPr>
          <w:rFonts w:ascii="Times New Roman" w:hAnsi="Times New Roman" w:cs="Times New Roman"/>
          <w:i/>
          <w:spacing w:val="-4"/>
          <w:sz w:val="26"/>
          <w:szCs w:val="26"/>
        </w:rPr>
        <w:t>ố</w:t>
      </w:r>
      <w:r w:rsidRPr="00293781">
        <w:rPr>
          <w:rFonts w:ascii="Times New Roman" w:hAnsi="Times New Roman" w:cs="Times New Roman"/>
          <w:i/>
          <w:spacing w:val="-8"/>
          <w:sz w:val="26"/>
          <w:szCs w:val="26"/>
        </w:rPr>
        <w:t xml:space="preserve"> </w:t>
      </w:r>
      <w:r w:rsidRPr="00293781">
        <w:rPr>
          <w:rFonts w:ascii="Times New Roman" w:hAnsi="Times New Roman" w:cs="Times New Roman"/>
          <w:i/>
          <w:spacing w:val="-4"/>
          <w:sz w:val="26"/>
          <w:szCs w:val="26"/>
        </w:rPr>
        <w:t>đi</w:t>
      </w:r>
      <w:r w:rsidRPr="00293781">
        <w:rPr>
          <w:rFonts w:ascii="Times New Roman" w:hAnsi="Times New Roman" w:cs="Times New Roman"/>
          <w:i/>
          <w:spacing w:val="-4"/>
          <w:sz w:val="26"/>
          <w:szCs w:val="26"/>
        </w:rPr>
        <w:t>ể</w:t>
      </w:r>
      <w:r w:rsidRPr="00293781">
        <w:rPr>
          <w:rFonts w:ascii="Times New Roman" w:hAnsi="Times New Roman" w:cs="Times New Roman"/>
          <w:i/>
          <w:spacing w:val="-4"/>
          <w:sz w:val="26"/>
          <w:szCs w:val="26"/>
        </w:rPr>
        <w:t>m</w:t>
      </w:r>
      <w:r w:rsidRPr="00293781">
        <w:rPr>
          <w:rFonts w:ascii="Times New Roman" w:hAnsi="Times New Roman" w:cs="Times New Roman"/>
          <w:i/>
          <w:spacing w:val="-7"/>
          <w:sz w:val="26"/>
          <w:szCs w:val="26"/>
        </w:rPr>
        <w:t xml:space="preserve"> </w:t>
      </w:r>
      <w:r w:rsidRPr="00293781">
        <w:rPr>
          <w:rFonts w:ascii="Times New Roman" w:hAnsi="Times New Roman" w:cs="Times New Roman"/>
          <w:i/>
          <w:spacing w:val="-4"/>
          <w:sz w:val="26"/>
          <w:szCs w:val="26"/>
        </w:rPr>
        <w:t>như</w:t>
      </w:r>
      <w:r w:rsidRPr="00293781">
        <w:rPr>
          <w:rFonts w:ascii="Times New Roman" w:hAnsi="Times New Roman" w:cs="Times New Roman"/>
          <w:i/>
          <w:spacing w:val="-7"/>
          <w:sz w:val="26"/>
          <w:szCs w:val="26"/>
        </w:rPr>
        <w:t xml:space="preserve"> </w:t>
      </w:r>
      <w:r w:rsidRPr="00293781">
        <w:rPr>
          <w:rFonts w:ascii="Times New Roman" w:hAnsi="Times New Roman" w:cs="Times New Roman"/>
          <w:i/>
          <w:spacing w:val="-4"/>
          <w:sz w:val="26"/>
          <w:szCs w:val="26"/>
        </w:rPr>
        <w:t>sau:</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99"/>
        <w:gridCol w:w="6440"/>
        <w:gridCol w:w="1572"/>
      </w:tblGrid>
      <w:tr w:rsidR="008F75A4" w:rsidRPr="00293781" w14:paraId="2BE02C93" w14:textId="77777777">
        <w:trPr>
          <w:trHeight w:val="20"/>
        </w:trPr>
        <w:tc>
          <w:tcPr>
            <w:tcW w:w="545" w:type="pct"/>
          </w:tcPr>
          <w:p w14:paraId="4534B2E2"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Ph</w:t>
            </w:r>
            <w:r w:rsidRPr="00293781">
              <w:rPr>
                <w:rFonts w:ascii="Times New Roman" w:hAnsi="Times New Roman" w:cs="Times New Roman"/>
                <w:b/>
                <w:bCs/>
                <w:sz w:val="26"/>
                <w:szCs w:val="26"/>
                <w:lang w:val="en-SG"/>
              </w:rPr>
              <w:t>ầ</w:t>
            </w:r>
            <w:r w:rsidRPr="00293781">
              <w:rPr>
                <w:rFonts w:ascii="Times New Roman" w:hAnsi="Times New Roman" w:cs="Times New Roman"/>
                <w:b/>
                <w:bCs/>
                <w:sz w:val="26"/>
                <w:szCs w:val="26"/>
                <w:lang w:val="en-SG"/>
              </w:rPr>
              <w:t>n</w:t>
            </w:r>
          </w:p>
        </w:tc>
        <w:tc>
          <w:tcPr>
            <w:tcW w:w="404" w:type="pct"/>
          </w:tcPr>
          <w:p w14:paraId="11BF61A5"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Câu</w:t>
            </w:r>
          </w:p>
        </w:tc>
        <w:tc>
          <w:tcPr>
            <w:tcW w:w="3253" w:type="pct"/>
          </w:tcPr>
          <w:p w14:paraId="7611ACBD"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N</w:t>
            </w:r>
            <w:r w:rsidRPr="00293781">
              <w:rPr>
                <w:rFonts w:ascii="Times New Roman" w:hAnsi="Times New Roman" w:cs="Times New Roman"/>
                <w:b/>
                <w:bCs/>
                <w:sz w:val="26"/>
                <w:szCs w:val="26"/>
                <w:lang w:val="en-SG"/>
              </w:rPr>
              <w:t>ộ</w:t>
            </w:r>
            <w:r w:rsidRPr="00293781">
              <w:rPr>
                <w:rFonts w:ascii="Times New Roman" w:hAnsi="Times New Roman" w:cs="Times New Roman"/>
                <w:b/>
                <w:bCs/>
                <w:sz w:val="26"/>
                <w:szCs w:val="26"/>
                <w:lang w:val="en-SG"/>
              </w:rPr>
              <w:t>i dung</w:t>
            </w:r>
          </w:p>
        </w:tc>
        <w:tc>
          <w:tcPr>
            <w:tcW w:w="795" w:type="pct"/>
          </w:tcPr>
          <w:p w14:paraId="1F1CB889"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Đi</w:t>
            </w:r>
            <w:r w:rsidRPr="00293781">
              <w:rPr>
                <w:rFonts w:ascii="Times New Roman" w:hAnsi="Times New Roman" w:cs="Times New Roman"/>
                <w:b/>
                <w:bCs/>
                <w:sz w:val="26"/>
                <w:szCs w:val="26"/>
                <w:lang w:val="en-SG"/>
              </w:rPr>
              <w:t>ể</w:t>
            </w:r>
            <w:r w:rsidRPr="00293781">
              <w:rPr>
                <w:rFonts w:ascii="Times New Roman" w:hAnsi="Times New Roman" w:cs="Times New Roman"/>
                <w:b/>
                <w:bCs/>
                <w:sz w:val="26"/>
                <w:szCs w:val="26"/>
                <w:lang w:val="en-SG"/>
              </w:rPr>
              <w:t>m</w:t>
            </w:r>
          </w:p>
        </w:tc>
      </w:tr>
      <w:tr w:rsidR="008F75A4" w:rsidRPr="00293781" w14:paraId="34C660C8" w14:textId="77777777">
        <w:trPr>
          <w:trHeight w:val="20"/>
        </w:trPr>
        <w:tc>
          <w:tcPr>
            <w:tcW w:w="545" w:type="pct"/>
          </w:tcPr>
          <w:p w14:paraId="521ABDD8"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I</w:t>
            </w:r>
          </w:p>
        </w:tc>
        <w:tc>
          <w:tcPr>
            <w:tcW w:w="404" w:type="pct"/>
          </w:tcPr>
          <w:p w14:paraId="66F1FB61" w14:textId="77777777" w:rsidR="008F75A4" w:rsidRPr="00293781" w:rsidRDefault="008F75A4" w:rsidP="002E684E">
            <w:pPr>
              <w:jc w:val="center"/>
              <w:rPr>
                <w:rFonts w:ascii="Times New Roman" w:hAnsi="Times New Roman" w:cs="Times New Roman"/>
                <w:b/>
                <w:bCs/>
                <w:sz w:val="26"/>
                <w:szCs w:val="26"/>
                <w:lang w:val="en-SG"/>
              </w:rPr>
            </w:pPr>
          </w:p>
        </w:tc>
        <w:tc>
          <w:tcPr>
            <w:tcW w:w="3253" w:type="pct"/>
          </w:tcPr>
          <w:p w14:paraId="6C45B85D"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rPr>
              <w:t>Đ</w:t>
            </w:r>
            <w:r w:rsidRPr="00293781">
              <w:rPr>
                <w:rFonts w:ascii="Times New Roman" w:hAnsi="Times New Roman" w:cs="Times New Roman"/>
                <w:b/>
                <w:bCs/>
                <w:sz w:val="26"/>
                <w:szCs w:val="26"/>
              </w:rPr>
              <w:t>Ọ</w:t>
            </w:r>
            <w:r w:rsidRPr="00293781">
              <w:rPr>
                <w:rFonts w:ascii="Times New Roman" w:hAnsi="Times New Roman" w:cs="Times New Roman"/>
                <w:b/>
                <w:bCs/>
                <w:sz w:val="26"/>
                <w:szCs w:val="26"/>
              </w:rPr>
              <w:t>C HI</w:t>
            </w:r>
            <w:r w:rsidRPr="00293781">
              <w:rPr>
                <w:rFonts w:ascii="Times New Roman" w:hAnsi="Times New Roman" w:cs="Times New Roman"/>
                <w:b/>
                <w:bCs/>
                <w:sz w:val="26"/>
                <w:szCs w:val="26"/>
              </w:rPr>
              <w:t>Ể</w:t>
            </w:r>
            <w:r w:rsidRPr="00293781">
              <w:rPr>
                <w:rFonts w:ascii="Times New Roman" w:hAnsi="Times New Roman" w:cs="Times New Roman"/>
                <w:b/>
                <w:bCs/>
                <w:sz w:val="26"/>
                <w:szCs w:val="26"/>
              </w:rPr>
              <w:t>U</w:t>
            </w:r>
          </w:p>
        </w:tc>
        <w:tc>
          <w:tcPr>
            <w:tcW w:w="795" w:type="pct"/>
          </w:tcPr>
          <w:p w14:paraId="49BEB8DA"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6,0</w:t>
            </w:r>
          </w:p>
        </w:tc>
      </w:tr>
      <w:tr w:rsidR="008F75A4" w:rsidRPr="00293781" w14:paraId="0E69C3A9" w14:textId="77777777">
        <w:trPr>
          <w:trHeight w:val="20"/>
        </w:trPr>
        <w:tc>
          <w:tcPr>
            <w:tcW w:w="545" w:type="pct"/>
            <w:vMerge w:val="restart"/>
          </w:tcPr>
          <w:p w14:paraId="397BAD7A" w14:textId="77777777" w:rsidR="008F75A4" w:rsidRPr="00293781" w:rsidRDefault="008F75A4" w:rsidP="002E684E">
            <w:pPr>
              <w:jc w:val="center"/>
              <w:rPr>
                <w:rFonts w:ascii="Times New Roman" w:hAnsi="Times New Roman" w:cs="Times New Roman"/>
                <w:b/>
                <w:bCs/>
                <w:sz w:val="26"/>
                <w:szCs w:val="26"/>
                <w:lang w:val="en-SG"/>
              </w:rPr>
            </w:pPr>
          </w:p>
        </w:tc>
        <w:tc>
          <w:tcPr>
            <w:tcW w:w="404" w:type="pct"/>
          </w:tcPr>
          <w:p w14:paraId="58BAEC79"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1</w:t>
            </w:r>
          </w:p>
        </w:tc>
        <w:tc>
          <w:tcPr>
            <w:tcW w:w="3253" w:type="pct"/>
          </w:tcPr>
          <w:p w14:paraId="160EBEEB" w14:textId="1739A9AB" w:rsidR="008F75A4" w:rsidRPr="000A71B3" w:rsidRDefault="006A67E3" w:rsidP="002E684E">
            <w:pPr>
              <w:shd w:val="clear" w:color="auto" w:fill="FFFFFF"/>
              <w:jc w:val="center"/>
              <w:rPr>
                <w:rFonts w:ascii="Times New Roman" w:eastAsia="Times New Roman" w:hAnsi="Times New Roman" w:cs="Times New Roman"/>
                <w:sz w:val="26"/>
                <w:szCs w:val="26"/>
              </w:rPr>
            </w:pPr>
            <w:r>
              <w:rPr>
                <w:rFonts w:ascii="Times New Roman" w:hAnsi="Times New Roman" w:cs="Times New Roman"/>
                <w:sz w:val="26"/>
                <w:szCs w:val="26"/>
              </w:rPr>
              <w:t>B</w:t>
            </w:r>
          </w:p>
        </w:tc>
        <w:tc>
          <w:tcPr>
            <w:tcW w:w="795" w:type="pct"/>
          </w:tcPr>
          <w:p w14:paraId="4EBEF27F" w14:textId="77777777" w:rsidR="008F75A4" w:rsidRPr="00293781" w:rsidRDefault="00E30B15" w:rsidP="002E684E">
            <w:pPr>
              <w:jc w:val="center"/>
              <w:rPr>
                <w:rFonts w:ascii="Times New Roman" w:hAnsi="Times New Roman" w:cs="Times New Roman"/>
                <w:bCs/>
                <w:sz w:val="26"/>
                <w:szCs w:val="26"/>
                <w:lang w:val="en-SG"/>
              </w:rPr>
            </w:pPr>
            <w:r w:rsidRPr="00293781">
              <w:rPr>
                <w:rFonts w:ascii="Times New Roman" w:hAnsi="Times New Roman" w:cs="Times New Roman"/>
                <w:bCs/>
                <w:sz w:val="26"/>
                <w:szCs w:val="26"/>
                <w:lang w:val="en-SG"/>
              </w:rPr>
              <w:t>0,5</w:t>
            </w:r>
          </w:p>
        </w:tc>
      </w:tr>
      <w:tr w:rsidR="008F75A4" w:rsidRPr="00293781" w14:paraId="20AE60D6" w14:textId="77777777">
        <w:trPr>
          <w:trHeight w:val="20"/>
        </w:trPr>
        <w:tc>
          <w:tcPr>
            <w:tcW w:w="545" w:type="pct"/>
            <w:vMerge/>
          </w:tcPr>
          <w:p w14:paraId="0A83F5DA" w14:textId="77777777" w:rsidR="008F75A4" w:rsidRPr="00293781" w:rsidRDefault="008F75A4" w:rsidP="002E684E">
            <w:pPr>
              <w:jc w:val="center"/>
              <w:rPr>
                <w:rFonts w:ascii="Times New Roman" w:hAnsi="Times New Roman" w:cs="Times New Roman"/>
                <w:b/>
                <w:bCs/>
                <w:sz w:val="26"/>
                <w:szCs w:val="26"/>
                <w:lang w:val="en-SG"/>
              </w:rPr>
            </w:pPr>
          </w:p>
        </w:tc>
        <w:tc>
          <w:tcPr>
            <w:tcW w:w="404" w:type="pct"/>
          </w:tcPr>
          <w:p w14:paraId="037B5C4E"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2</w:t>
            </w:r>
          </w:p>
        </w:tc>
        <w:tc>
          <w:tcPr>
            <w:tcW w:w="3253" w:type="pct"/>
          </w:tcPr>
          <w:p w14:paraId="2E90C0FA" w14:textId="5B118325" w:rsidR="008F75A4" w:rsidRPr="006A67E3" w:rsidRDefault="006A67E3" w:rsidP="002E684E">
            <w:pPr>
              <w:jc w:val="center"/>
              <w:rPr>
                <w:rFonts w:ascii="Times New Roman" w:hAnsi="Times New Roman" w:cs="Times New Roman"/>
                <w:sz w:val="26"/>
                <w:szCs w:val="26"/>
              </w:rPr>
            </w:pPr>
            <w:r>
              <w:rPr>
                <w:rFonts w:ascii="Times New Roman" w:hAnsi="Times New Roman" w:cs="Times New Roman"/>
                <w:sz w:val="26"/>
                <w:szCs w:val="26"/>
              </w:rPr>
              <w:t>A</w:t>
            </w:r>
          </w:p>
        </w:tc>
        <w:tc>
          <w:tcPr>
            <w:tcW w:w="795" w:type="pct"/>
          </w:tcPr>
          <w:p w14:paraId="024809D8" w14:textId="77777777" w:rsidR="008F75A4" w:rsidRPr="00293781" w:rsidRDefault="00E30B15" w:rsidP="002E684E">
            <w:pPr>
              <w:jc w:val="center"/>
              <w:rPr>
                <w:rFonts w:ascii="Times New Roman" w:hAnsi="Times New Roman" w:cs="Times New Roman"/>
                <w:bCs/>
                <w:sz w:val="26"/>
                <w:szCs w:val="26"/>
                <w:lang w:val="en-SG"/>
              </w:rPr>
            </w:pPr>
            <w:r w:rsidRPr="00293781">
              <w:rPr>
                <w:rFonts w:ascii="Times New Roman" w:hAnsi="Times New Roman" w:cs="Times New Roman"/>
                <w:bCs/>
                <w:sz w:val="26"/>
                <w:szCs w:val="26"/>
                <w:lang w:val="en-SG"/>
              </w:rPr>
              <w:t>0,5</w:t>
            </w:r>
          </w:p>
        </w:tc>
      </w:tr>
      <w:tr w:rsidR="008F75A4" w:rsidRPr="00293781" w14:paraId="7A56D8F1" w14:textId="77777777">
        <w:trPr>
          <w:trHeight w:val="20"/>
        </w:trPr>
        <w:tc>
          <w:tcPr>
            <w:tcW w:w="545" w:type="pct"/>
            <w:vMerge/>
          </w:tcPr>
          <w:p w14:paraId="5CC5C284" w14:textId="77777777" w:rsidR="008F75A4" w:rsidRPr="00293781" w:rsidRDefault="008F75A4" w:rsidP="002E684E">
            <w:pPr>
              <w:jc w:val="center"/>
              <w:rPr>
                <w:rFonts w:ascii="Times New Roman" w:hAnsi="Times New Roman" w:cs="Times New Roman"/>
                <w:b/>
                <w:bCs/>
                <w:sz w:val="26"/>
                <w:szCs w:val="26"/>
                <w:lang w:val="en-SG"/>
              </w:rPr>
            </w:pPr>
          </w:p>
        </w:tc>
        <w:tc>
          <w:tcPr>
            <w:tcW w:w="404" w:type="pct"/>
          </w:tcPr>
          <w:p w14:paraId="29C42B74"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3</w:t>
            </w:r>
          </w:p>
        </w:tc>
        <w:tc>
          <w:tcPr>
            <w:tcW w:w="3253" w:type="pct"/>
          </w:tcPr>
          <w:p w14:paraId="65C3D163" w14:textId="5A4904A6" w:rsidR="008F75A4" w:rsidRPr="000A71B3" w:rsidRDefault="006A67E3" w:rsidP="002E684E">
            <w:pPr>
              <w:shd w:val="clear" w:color="auto" w:fill="FFFFFF"/>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95" w:type="pct"/>
          </w:tcPr>
          <w:p w14:paraId="2444B169" w14:textId="77777777" w:rsidR="008F75A4" w:rsidRPr="00293781" w:rsidRDefault="00E30B15" w:rsidP="002E684E">
            <w:pPr>
              <w:jc w:val="center"/>
              <w:rPr>
                <w:rFonts w:ascii="Times New Roman" w:hAnsi="Times New Roman" w:cs="Times New Roman"/>
                <w:bCs/>
                <w:sz w:val="26"/>
                <w:szCs w:val="26"/>
                <w:lang w:val="en-SG"/>
              </w:rPr>
            </w:pPr>
            <w:r w:rsidRPr="00293781">
              <w:rPr>
                <w:rFonts w:ascii="Times New Roman" w:hAnsi="Times New Roman" w:cs="Times New Roman"/>
                <w:bCs/>
                <w:sz w:val="26"/>
                <w:szCs w:val="26"/>
                <w:lang w:val="en-SG"/>
              </w:rPr>
              <w:t>0,5</w:t>
            </w:r>
          </w:p>
        </w:tc>
      </w:tr>
      <w:tr w:rsidR="008F75A4" w:rsidRPr="00293781" w14:paraId="3A848CBB" w14:textId="77777777">
        <w:trPr>
          <w:trHeight w:val="20"/>
        </w:trPr>
        <w:tc>
          <w:tcPr>
            <w:tcW w:w="545" w:type="pct"/>
            <w:vMerge/>
          </w:tcPr>
          <w:p w14:paraId="70CD808C" w14:textId="77777777" w:rsidR="008F75A4" w:rsidRPr="00293781" w:rsidRDefault="008F75A4" w:rsidP="002E684E">
            <w:pPr>
              <w:jc w:val="center"/>
              <w:rPr>
                <w:rFonts w:ascii="Times New Roman" w:hAnsi="Times New Roman" w:cs="Times New Roman"/>
                <w:b/>
                <w:bCs/>
                <w:sz w:val="26"/>
                <w:szCs w:val="26"/>
                <w:lang w:val="en-SG"/>
              </w:rPr>
            </w:pPr>
          </w:p>
        </w:tc>
        <w:tc>
          <w:tcPr>
            <w:tcW w:w="404" w:type="pct"/>
          </w:tcPr>
          <w:p w14:paraId="16C96363"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4</w:t>
            </w:r>
          </w:p>
        </w:tc>
        <w:tc>
          <w:tcPr>
            <w:tcW w:w="3253" w:type="pct"/>
          </w:tcPr>
          <w:p w14:paraId="46F68F6D" w14:textId="5D17A028" w:rsidR="008F75A4" w:rsidRPr="000A71B3" w:rsidRDefault="006A67E3" w:rsidP="002E684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95" w:type="pct"/>
          </w:tcPr>
          <w:p w14:paraId="7BE926DB" w14:textId="77777777" w:rsidR="008F75A4" w:rsidRPr="00293781" w:rsidRDefault="00E30B15" w:rsidP="002E684E">
            <w:pPr>
              <w:jc w:val="center"/>
              <w:rPr>
                <w:rFonts w:ascii="Times New Roman" w:hAnsi="Times New Roman" w:cs="Times New Roman"/>
                <w:bCs/>
                <w:sz w:val="26"/>
                <w:szCs w:val="26"/>
                <w:lang w:val="en-SG"/>
              </w:rPr>
            </w:pPr>
            <w:r w:rsidRPr="00293781">
              <w:rPr>
                <w:rFonts w:ascii="Times New Roman" w:hAnsi="Times New Roman" w:cs="Times New Roman"/>
                <w:bCs/>
                <w:sz w:val="26"/>
                <w:szCs w:val="26"/>
                <w:lang w:val="en-SG"/>
              </w:rPr>
              <w:t>0,5</w:t>
            </w:r>
          </w:p>
        </w:tc>
      </w:tr>
      <w:tr w:rsidR="008F75A4" w:rsidRPr="00293781" w14:paraId="3A2B85AA" w14:textId="77777777">
        <w:trPr>
          <w:trHeight w:val="20"/>
        </w:trPr>
        <w:tc>
          <w:tcPr>
            <w:tcW w:w="545" w:type="pct"/>
            <w:vMerge/>
          </w:tcPr>
          <w:p w14:paraId="0A17AE70" w14:textId="77777777" w:rsidR="008F75A4" w:rsidRPr="00293781" w:rsidRDefault="008F75A4" w:rsidP="002E684E">
            <w:pPr>
              <w:jc w:val="center"/>
              <w:rPr>
                <w:rFonts w:ascii="Times New Roman" w:hAnsi="Times New Roman" w:cs="Times New Roman"/>
                <w:b/>
                <w:bCs/>
                <w:sz w:val="26"/>
                <w:szCs w:val="26"/>
                <w:lang w:val="en-SG"/>
              </w:rPr>
            </w:pPr>
          </w:p>
        </w:tc>
        <w:tc>
          <w:tcPr>
            <w:tcW w:w="404" w:type="pct"/>
          </w:tcPr>
          <w:p w14:paraId="498BC39F"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5</w:t>
            </w:r>
          </w:p>
        </w:tc>
        <w:tc>
          <w:tcPr>
            <w:tcW w:w="3253" w:type="pct"/>
          </w:tcPr>
          <w:p w14:paraId="11DC88CD" w14:textId="7D86CE96" w:rsidR="008F75A4" w:rsidRPr="000A71B3" w:rsidRDefault="000A71B3" w:rsidP="002E684E">
            <w:pPr>
              <w:jc w:val="center"/>
              <w:rPr>
                <w:rFonts w:ascii="Times New Roman" w:eastAsia="Times New Roman" w:hAnsi="Times New Roman" w:cs="Times New Roman"/>
                <w:color w:val="FF0000"/>
                <w:sz w:val="26"/>
                <w:szCs w:val="26"/>
              </w:rPr>
            </w:pPr>
            <w:r w:rsidRPr="000A71B3">
              <w:rPr>
                <w:rFonts w:ascii="Times New Roman" w:eastAsia="Times New Roman" w:hAnsi="Times New Roman" w:cs="Times New Roman"/>
                <w:sz w:val="26"/>
                <w:szCs w:val="26"/>
              </w:rPr>
              <w:t>D</w:t>
            </w:r>
          </w:p>
        </w:tc>
        <w:tc>
          <w:tcPr>
            <w:tcW w:w="795" w:type="pct"/>
          </w:tcPr>
          <w:p w14:paraId="5478D260" w14:textId="77777777" w:rsidR="008F75A4" w:rsidRPr="00293781" w:rsidRDefault="00E30B15" w:rsidP="002E684E">
            <w:pPr>
              <w:jc w:val="center"/>
              <w:rPr>
                <w:rFonts w:ascii="Times New Roman" w:hAnsi="Times New Roman" w:cs="Times New Roman"/>
                <w:bCs/>
                <w:sz w:val="26"/>
                <w:szCs w:val="26"/>
                <w:lang w:val="en-SG"/>
              </w:rPr>
            </w:pPr>
            <w:r w:rsidRPr="00293781">
              <w:rPr>
                <w:rFonts w:ascii="Times New Roman" w:hAnsi="Times New Roman" w:cs="Times New Roman"/>
                <w:bCs/>
                <w:sz w:val="26"/>
                <w:szCs w:val="26"/>
                <w:lang w:val="en-SG"/>
              </w:rPr>
              <w:t>0,5</w:t>
            </w:r>
          </w:p>
        </w:tc>
      </w:tr>
      <w:tr w:rsidR="008F75A4" w:rsidRPr="00293781" w14:paraId="406067BC" w14:textId="77777777">
        <w:trPr>
          <w:trHeight w:val="20"/>
        </w:trPr>
        <w:tc>
          <w:tcPr>
            <w:tcW w:w="545" w:type="pct"/>
            <w:vMerge/>
          </w:tcPr>
          <w:p w14:paraId="32B3ADF7" w14:textId="77777777" w:rsidR="008F75A4" w:rsidRPr="00293781" w:rsidRDefault="008F75A4" w:rsidP="002E684E">
            <w:pPr>
              <w:jc w:val="center"/>
              <w:rPr>
                <w:rFonts w:ascii="Times New Roman" w:hAnsi="Times New Roman" w:cs="Times New Roman"/>
                <w:b/>
                <w:bCs/>
                <w:sz w:val="26"/>
                <w:szCs w:val="26"/>
                <w:lang w:val="en-SG"/>
              </w:rPr>
            </w:pPr>
          </w:p>
        </w:tc>
        <w:tc>
          <w:tcPr>
            <w:tcW w:w="404" w:type="pct"/>
          </w:tcPr>
          <w:p w14:paraId="3225A317"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6</w:t>
            </w:r>
          </w:p>
        </w:tc>
        <w:tc>
          <w:tcPr>
            <w:tcW w:w="3253" w:type="pct"/>
          </w:tcPr>
          <w:p w14:paraId="68EE7255" w14:textId="07511EDF" w:rsidR="008F75A4" w:rsidRPr="000A71B3" w:rsidRDefault="000A71B3" w:rsidP="002E684E">
            <w:pPr>
              <w:shd w:val="clear" w:color="auto" w:fill="FFFFFF"/>
              <w:jc w:val="center"/>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C</w:t>
            </w:r>
          </w:p>
        </w:tc>
        <w:tc>
          <w:tcPr>
            <w:tcW w:w="795" w:type="pct"/>
          </w:tcPr>
          <w:p w14:paraId="1EA523F0" w14:textId="77777777" w:rsidR="008F75A4" w:rsidRPr="00293781" w:rsidRDefault="00E30B15" w:rsidP="002E684E">
            <w:pPr>
              <w:jc w:val="center"/>
              <w:rPr>
                <w:rFonts w:ascii="Times New Roman" w:hAnsi="Times New Roman" w:cs="Times New Roman"/>
                <w:bCs/>
                <w:sz w:val="26"/>
                <w:szCs w:val="26"/>
                <w:lang w:val="en-SG"/>
              </w:rPr>
            </w:pPr>
            <w:r w:rsidRPr="00293781">
              <w:rPr>
                <w:rFonts w:ascii="Times New Roman" w:hAnsi="Times New Roman" w:cs="Times New Roman"/>
                <w:bCs/>
                <w:sz w:val="26"/>
                <w:szCs w:val="26"/>
                <w:lang w:val="en-SG"/>
              </w:rPr>
              <w:t>0,5</w:t>
            </w:r>
          </w:p>
        </w:tc>
      </w:tr>
      <w:tr w:rsidR="008F75A4" w:rsidRPr="00293781" w14:paraId="323662CF" w14:textId="77777777">
        <w:trPr>
          <w:trHeight w:val="20"/>
        </w:trPr>
        <w:tc>
          <w:tcPr>
            <w:tcW w:w="545" w:type="pct"/>
            <w:vMerge/>
          </w:tcPr>
          <w:p w14:paraId="4D785DF4" w14:textId="77777777" w:rsidR="008F75A4" w:rsidRPr="00293781" w:rsidRDefault="008F75A4" w:rsidP="002E684E">
            <w:pPr>
              <w:jc w:val="center"/>
              <w:rPr>
                <w:rFonts w:ascii="Times New Roman" w:hAnsi="Times New Roman" w:cs="Times New Roman"/>
                <w:b/>
                <w:bCs/>
                <w:sz w:val="26"/>
                <w:szCs w:val="26"/>
                <w:lang w:val="en-SG"/>
              </w:rPr>
            </w:pPr>
          </w:p>
        </w:tc>
        <w:tc>
          <w:tcPr>
            <w:tcW w:w="404" w:type="pct"/>
          </w:tcPr>
          <w:p w14:paraId="1DB93E7F"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7</w:t>
            </w:r>
          </w:p>
        </w:tc>
        <w:tc>
          <w:tcPr>
            <w:tcW w:w="3253" w:type="pct"/>
          </w:tcPr>
          <w:p w14:paraId="669F5458" w14:textId="77777777" w:rsidR="008F75A4" w:rsidRPr="000A71B3" w:rsidRDefault="00E30B15" w:rsidP="002E684E">
            <w:pPr>
              <w:jc w:val="center"/>
              <w:rPr>
                <w:rFonts w:ascii="Times New Roman" w:hAnsi="Times New Roman" w:cs="Times New Roman"/>
                <w:color w:val="FF0000"/>
                <w:sz w:val="26"/>
                <w:szCs w:val="26"/>
                <w:lang w:val="vi-VN"/>
              </w:rPr>
            </w:pPr>
            <w:r w:rsidRPr="000A71B3">
              <w:rPr>
                <w:rFonts w:ascii="Times New Roman" w:hAnsi="Times New Roman" w:cs="Times New Roman"/>
                <w:sz w:val="26"/>
                <w:szCs w:val="26"/>
                <w:lang w:val="vi-VN"/>
              </w:rPr>
              <w:t>A</w:t>
            </w:r>
          </w:p>
        </w:tc>
        <w:tc>
          <w:tcPr>
            <w:tcW w:w="795" w:type="pct"/>
          </w:tcPr>
          <w:p w14:paraId="09739561" w14:textId="77777777" w:rsidR="008F75A4" w:rsidRPr="00293781" w:rsidRDefault="00E30B15" w:rsidP="002E684E">
            <w:pPr>
              <w:jc w:val="center"/>
              <w:rPr>
                <w:rFonts w:ascii="Times New Roman" w:hAnsi="Times New Roman" w:cs="Times New Roman"/>
                <w:bCs/>
                <w:sz w:val="26"/>
                <w:szCs w:val="26"/>
                <w:lang w:val="en-SG"/>
              </w:rPr>
            </w:pPr>
            <w:r w:rsidRPr="00293781">
              <w:rPr>
                <w:rFonts w:ascii="Times New Roman" w:hAnsi="Times New Roman" w:cs="Times New Roman"/>
                <w:bCs/>
                <w:sz w:val="26"/>
                <w:szCs w:val="26"/>
                <w:lang w:val="en-SG"/>
              </w:rPr>
              <w:t>0,5</w:t>
            </w:r>
          </w:p>
        </w:tc>
      </w:tr>
      <w:tr w:rsidR="008F75A4" w:rsidRPr="00293781" w14:paraId="19554AF4" w14:textId="77777777">
        <w:trPr>
          <w:trHeight w:val="20"/>
        </w:trPr>
        <w:tc>
          <w:tcPr>
            <w:tcW w:w="545" w:type="pct"/>
            <w:vMerge/>
          </w:tcPr>
          <w:p w14:paraId="6B797E5B" w14:textId="77777777" w:rsidR="008F75A4" w:rsidRPr="00293781" w:rsidRDefault="008F75A4" w:rsidP="002E684E">
            <w:pPr>
              <w:jc w:val="center"/>
              <w:rPr>
                <w:rFonts w:ascii="Times New Roman" w:hAnsi="Times New Roman" w:cs="Times New Roman"/>
                <w:b/>
                <w:bCs/>
                <w:sz w:val="26"/>
                <w:szCs w:val="26"/>
                <w:lang w:val="en-SG"/>
              </w:rPr>
            </w:pPr>
          </w:p>
        </w:tc>
        <w:tc>
          <w:tcPr>
            <w:tcW w:w="404" w:type="pct"/>
          </w:tcPr>
          <w:p w14:paraId="2EF15D20"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8</w:t>
            </w:r>
          </w:p>
        </w:tc>
        <w:tc>
          <w:tcPr>
            <w:tcW w:w="3253" w:type="pct"/>
          </w:tcPr>
          <w:p w14:paraId="7C8E5609" w14:textId="252C4B0E" w:rsidR="008F75A4" w:rsidRPr="000A71B3" w:rsidRDefault="000A71B3" w:rsidP="002E684E">
            <w:pPr>
              <w:jc w:val="center"/>
              <w:rPr>
                <w:rFonts w:ascii="Times New Roman" w:hAnsi="Times New Roman" w:cs="Times New Roman"/>
                <w:color w:val="FF0000"/>
                <w:sz w:val="26"/>
                <w:szCs w:val="26"/>
              </w:rPr>
            </w:pPr>
            <w:r>
              <w:rPr>
                <w:rFonts w:ascii="Times New Roman" w:hAnsi="Times New Roman" w:cs="Times New Roman"/>
                <w:sz w:val="26"/>
                <w:szCs w:val="26"/>
              </w:rPr>
              <w:t>B</w:t>
            </w:r>
          </w:p>
        </w:tc>
        <w:tc>
          <w:tcPr>
            <w:tcW w:w="795" w:type="pct"/>
          </w:tcPr>
          <w:p w14:paraId="7B87870F" w14:textId="77777777" w:rsidR="008F75A4" w:rsidRPr="00293781" w:rsidRDefault="00E30B15" w:rsidP="002E684E">
            <w:pPr>
              <w:jc w:val="center"/>
              <w:rPr>
                <w:rFonts w:ascii="Times New Roman" w:hAnsi="Times New Roman" w:cs="Times New Roman"/>
                <w:bCs/>
                <w:sz w:val="26"/>
                <w:szCs w:val="26"/>
                <w:lang w:val="en-SG"/>
              </w:rPr>
            </w:pPr>
            <w:r w:rsidRPr="00293781">
              <w:rPr>
                <w:rFonts w:ascii="Times New Roman" w:hAnsi="Times New Roman" w:cs="Times New Roman"/>
                <w:bCs/>
                <w:sz w:val="26"/>
                <w:szCs w:val="26"/>
                <w:lang w:val="en-SG"/>
              </w:rPr>
              <w:t>0,5</w:t>
            </w:r>
          </w:p>
        </w:tc>
      </w:tr>
      <w:tr w:rsidR="008F75A4" w:rsidRPr="00293781" w14:paraId="662FFC5B" w14:textId="77777777">
        <w:trPr>
          <w:trHeight w:val="20"/>
        </w:trPr>
        <w:tc>
          <w:tcPr>
            <w:tcW w:w="545" w:type="pct"/>
            <w:vMerge/>
          </w:tcPr>
          <w:p w14:paraId="782939E5" w14:textId="77777777" w:rsidR="008F75A4" w:rsidRPr="00293781" w:rsidRDefault="008F75A4" w:rsidP="002E684E">
            <w:pPr>
              <w:jc w:val="both"/>
              <w:rPr>
                <w:rFonts w:ascii="Times New Roman" w:hAnsi="Times New Roman" w:cs="Times New Roman"/>
                <w:b/>
                <w:bCs/>
                <w:sz w:val="26"/>
                <w:szCs w:val="26"/>
                <w:lang w:val="en-SG"/>
              </w:rPr>
            </w:pPr>
          </w:p>
        </w:tc>
        <w:tc>
          <w:tcPr>
            <w:tcW w:w="404" w:type="pct"/>
          </w:tcPr>
          <w:p w14:paraId="609EFC6D" w14:textId="77777777" w:rsidR="008F75A4" w:rsidRPr="00293781" w:rsidRDefault="00E30B15" w:rsidP="00393835">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9</w:t>
            </w:r>
          </w:p>
        </w:tc>
        <w:tc>
          <w:tcPr>
            <w:tcW w:w="3253" w:type="pct"/>
          </w:tcPr>
          <w:p w14:paraId="553CA6C8" w14:textId="77777777" w:rsidR="00393835" w:rsidRPr="00393835" w:rsidRDefault="00393835" w:rsidP="00393835">
            <w:pPr>
              <w:shd w:val="clear" w:color="auto" w:fill="FFFFFF"/>
              <w:contextualSpacing/>
              <w:jc w:val="both"/>
              <w:rPr>
                <w:rFonts w:ascii="Times New Roman" w:eastAsia="Times New Roman" w:hAnsi="Times New Roman" w:cs="Times New Roman"/>
                <w:sz w:val="26"/>
                <w:szCs w:val="26"/>
                <w:lang w:eastAsia="en-US"/>
              </w:rPr>
            </w:pPr>
            <w:r w:rsidRPr="00393835">
              <w:rPr>
                <w:rFonts w:ascii="Times New Roman" w:eastAsia="Times New Roman" w:hAnsi="Times New Roman" w:cs="Times New Roman"/>
                <w:sz w:val="26"/>
                <w:szCs w:val="26"/>
                <w:lang w:eastAsia="en-US"/>
              </w:rPr>
              <w:t>- Học sinh nêu được điều mình muốn vẽ.</w:t>
            </w:r>
          </w:p>
          <w:p w14:paraId="12D72A3D" w14:textId="77777777" w:rsidR="00393835" w:rsidRPr="00393835" w:rsidRDefault="00393835" w:rsidP="00393835">
            <w:pPr>
              <w:shd w:val="clear" w:color="auto" w:fill="FFFFFF"/>
              <w:contextualSpacing/>
              <w:jc w:val="both"/>
              <w:rPr>
                <w:rFonts w:ascii="Times New Roman" w:eastAsia="Times New Roman" w:hAnsi="Times New Roman" w:cs="Times New Roman"/>
                <w:sz w:val="26"/>
                <w:szCs w:val="26"/>
                <w:lang w:eastAsia="en-US"/>
              </w:rPr>
            </w:pPr>
            <w:r w:rsidRPr="00393835">
              <w:rPr>
                <w:rFonts w:ascii="Times New Roman" w:eastAsia="Times New Roman" w:hAnsi="Times New Roman" w:cs="Times New Roman"/>
                <w:sz w:val="26"/>
                <w:szCs w:val="26"/>
                <w:lang w:eastAsia="en-US"/>
              </w:rPr>
              <w:t>- Lý giải.</w:t>
            </w:r>
          </w:p>
          <w:p w14:paraId="63A2486A" w14:textId="77777777" w:rsidR="00393835" w:rsidRPr="00393835" w:rsidRDefault="00393835" w:rsidP="00393835">
            <w:pPr>
              <w:jc w:val="both"/>
              <w:rPr>
                <w:rFonts w:ascii="Times New Roman" w:eastAsia="Times New Roman" w:hAnsi="Times New Roman" w:cs="Times New Roman"/>
                <w:sz w:val="26"/>
                <w:szCs w:val="26"/>
                <w:shd w:val="clear" w:color="auto" w:fill="FFFFFF"/>
                <w:lang w:eastAsia="en-US"/>
              </w:rPr>
            </w:pPr>
            <w:r w:rsidRPr="00393835">
              <w:rPr>
                <w:rFonts w:ascii="Times New Roman" w:eastAsia="Times New Roman" w:hAnsi="Times New Roman" w:cs="Times New Roman"/>
                <w:sz w:val="26"/>
                <w:szCs w:val="26"/>
                <w:shd w:val="clear" w:color="auto" w:fill="FFFFFF"/>
                <w:lang w:eastAsia="en-US"/>
              </w:rPr>
              <w:t>- Sau đây là một vài gợi ý</w:t>
            </w:r>
          </w:p>
          <w:p w14:paraId="63C0F8BA" w14:textId="77777777" w:rsidR="00393835" w:rsidRPr="00393835" w:rsidRDefault="00393835" w:rsidP="00393835">
            <w:pPr>
              <w:jc w:val="both"/>
              <w:rPr>
                <w:rFonts w:ascii="Times New Roman" w:eastAsia="Times New Roman" w:hAnsi="Times New Roman" w:cs="Times New Roman"/>
                <w:sz w:val="26"/>
                <w:szCs w:val="26"/>
                <w:shd w:val="clear" w:color="auto" w:fill="FFFFFF"/>
                <w:lang w:eastAsia="en-US"/>
              </w:rPr>
            </w:pPr>
            <w:r w:rsidRPr="00393835">
              <w:rPr>
                <w:rFonts w:ascii="Times New Roman" w:eastAsia="Times New Roman" w:hAnsi="Times New Roman" w:cs="Times New Roman"/>
                <w:sz w:val="26"/>
                <w:szCs w:val="26"/>
                <w:shd w:val="clear" w:color="auto" w:fill="FFFFFF"/>
                <w:lang w:eastAsia="en-US"/>
              </w:rPr>
              <w:t xml:space="preserve">+ Nếu được cô giáo yêu cầu vẽ một điều mà em yêu thích nhất em sẽ vẽ đôi mắt của mẹ. </w:t>
            </w:r>
          </w:p>
          <w:p w14:paraId="2B2A7373" w14:textId="77777777" w:rsidR="008F75A4" w:rsidRDefault="00393835" w:rsidP="00393835">
            <w:pPr>
              <w:contextualSpacing/>
              <w:jc w:val="both"/>
              <w:outlineLvl w:val="0"/>
              <w:rPr>
                <w:rFonts w:ascii="Times New Roman" w:eastAsia="Times New Roman" w:hAnsi="Times New Roman" w:cs="Times New Roman"/>
                <w:sz w:val="26"/>
                <w:szCs w:val="26"/>
                <w:shd w:val="clear" w:color="auto" w:fill="FFFFFF"/>
                <w:lang w:eastAsia="en-US"/>
              </w:rPr>
            </w:pPr>
            <w:r w:rsidRPr="00393835">
              <w:rPr>
                <w:rFonts w:ascii="Times New Roman" w:eastAsia="Times New Roman" w:hAnsi="Times New Roman" w:cs="Times New Roman"/>
                <w:sz w:val="26"/>
                <w:szCs w:val="26"/>
                <w:shd w:val="clear" w:color="auto" w:fill="FFFFFF"/>
                <w:lang w:eastAsia="en-US"/>
              </w:rPr>
              <w:t>+ Bởi vì đôi mắt của mẹ em rất đẹp, chính đôi mắt ấy đã luôn quan tâm, dõi theo và giúp em vượt qua những khó khăn trong cuộc sống. Đôi mắt của mẹ luôn nhìn em bằng sự trìu mến, yêu thương. Đôi mắt ấy cũng nặng trĩu những lo toan cơm áo gạo tiền của cuộc đời. Cũng nhờ đôi mắt ấy em mới thấm thía được những khó khăn vất vả của mẹ để lo cho em có được cuộc sống như ngày hôm nay.</w:t>
            </w:r>
          </w:p>
          <w:p w14:paraId="1E3179F8" w14:textId="77777777" w:rsidR="00393835" w:rsidRPr="00393835" w:rsidRDefault="00393835" w:rsidP="00393835">
            <w:pPr>
              <w:shd w:val="clear" w:color="auto" w:fill="FFFFFF"/>
              <w:contextualSpacing/>
              <w:jc w:val="both"/>
              <w:rPr>
                <w:rFonts w:ascii="Times New Roman" w:eastAsia="Times New Roman" w:hAnsi="Times New Roman" w:cs="Times New Roman"/>
                <w:bCs/>
                <w:i/>
                <w:iCs/>
                <w:sz w:val="26"/>
                <w:szCs w:val="26"/>
                <w:lang w:eastAsia="en-US"/>
              </w:rPr>
            </w:pPr>
            <w:r w:rsidRPr="00393835">
              <w:rPr>
                <w:rFonts w:ascii="Times New Roman" w:eastAsia="Times New Roman" w:hAnsi="Times New Roman" w:cs="Times New Roman"/>
                <w:bCs/>
                <w:i/>
                <w:iCs/>
                <w:sz w:val="26"/>
                <w:szCs w:val="26"/>
                <w:lang w:val="vi-VN" w:eastAsia="en-US"/>
              </w:rPr>
              <w:t>* HS nêu được</w:t>
            </w:r>
            <w:r w:rsidRPr="00393835">
              <w:rPr>
                <w:rFonts w:ascii="Times New Roman" w:eastAsia="Times New Roman" w:hAnsi="Times New Roman" w:cs="Times New Roman"/>
                <w:bCs/>
                <w:i/>
                <w:iCs/>
                <w:sz w:val="26"/>
                <w:szCs w:val="26"/>
                <w:lang w:eastAsia="en-US"/>
              </w:rPr>
              <w:t xml:space="preserve"> điều mình muốn vẽ về cô giáo:</w:t>
            </w:r>
            <w:r w:rsidRPr="00393835">
              <w:rPr>
                <w:rFonts w:ascii="Times New Roman" w:eastAsia="Times New Roman" w:hAnsi="Times New Roman" w:cs="Times New Roman"/>
                <w:bCs/>
                <w:i/>
                <w:iCs/>
                <w:sz w:val="26"/>
                <w:szCs w:val="26"/>
                <w:lang w:val="vi-VN" w:eastAsia="en-US"/>
              </w:rPr>
              <w:t>0</w:t>
            </w:r>
            <w:r w:rsidRPr="00393835">
              <w:rPr>
                <w:rFonts w:ascii="Times New Roman" w:eastAsia="Times New Roman" w:hAnsi="Times New Roman" w:cs="Times New Roman"/>
                <w:bCs/>
                <w:i/>
                <w:iCs/>
                <w:sz w:val="26"/>
                <w:szCs w:val="26"/>
                <w:lang w:eastAsia="en-US"/>
              </w:rPr>
              <w:t>,5</w:t>
            </w:r>
            <w:r w:rsidRPr="00393835">
              <w:rPr>
                <w:rFonts w:ascii="Times New Roman" w:eastAsia="Times New Roman" w:hAnsi="Times New Roman" w:cs="Times New Roman"/>
                <w:bCs/>
                <w:i/>
                <w:iCs/>
                <w:sz w:val="26"/>
                <w:szCs w:val="26"/>
                <w:lang w:val="vi-VN" w:eastAsia="en-US"/>
              </w:rPr>
              <w:t>đ</w:t>
            </w:r>
          </w:p>
          <w:p w14:paraId="6B20E320" w14:textId="77777777" w:rsidR="00393835" w:rsidRPr="00393835" w:rsidRDefault="00393835" w:rsidP="00393835">
            <w:pPr>
              <w:shd w:val="clear" w:color="auto" w:fill="FFFFFF"/>
              <w:contextualSpacing/>
              <w:jc w:val="both"/>
              <w:rPr>
                <w:rFonts w:ascii="Times New Roman" w:eastAsia="Times New Roman" w:hAnsi="Times New Roman" w:cs="Times New Roman"/>
                <w:i/>
                <w:sz w:val="26"/>
                <w:szCs w:val="26"/>
                <w:lang w:eastAsia="en-US"/>
              </w:rPr>
            </w:pPr>
            <w:r w:rsidRPr="00393835">
              <w:rPr>
                <w:rFonts w:ascii="Times New Roman" w:eastAsia="Times New Roman" w:hAnsi="Times New Roman" w:cs="Times New Roman"/>
                <w:bCs/>
                <w:i/>
                <w:iCs/>
                <w:sz w:val="26"/>
                <w:szCs w:val="26"/>
                <w:lang w:eastAsia="en-US"/>
              </w:rPr>
              <w:t xml:space="preserve">* </w:t>
            </w:r>
            <w:r w:rsidRPr="00393835">
              <w:rPr>
                <w:rFonts w:ascii="Times New Roman" w:eastAsia="Times New Roman" w:hAnsi="Times New Roman" w:cs="Times New Roman"/>
                <w:i/>
                <w:sz w:val="26"/>
                <w:szCs w:val="26"/>
                <w:lang w:eastAsia="en-US"/>
              </w:rPr>
              <w:t>Lý giải hợp lý thuyết phục: 0,5đ</w:t>
            </w:r>
          </w:p>
          <w:p w14:paraId="67B64021" w14:textId="77777777" w:rsidR="00393835" w:rsidRPr="00393835" w:rsidRDefault="00393835" w:rsidP="00393835">
            <w:pPr>
              <w:shd w:val="clear" w:color="auto" w:fill="FFFFFF"/>
              <w:contextualSpacing/>
              <w:jc w:val="both"/>
              <w:rPr>
                <w:rFonts w:ascii="Times New Roman" w:eastAsia="Times New Roman" w:hAnsi="Times New Roman" w:cs="Times New Roman"/>
                <w:i/>
                <w:sz w:val="26"/>
                <w:szCs w:val="26"/>
                <w:lang w:eastAsia="en-US"/>
              </w:rPr>
            </w:pPr>
            <w:r w:rsidRPr="00393835">
              <w:rPr>
                <w:rFonts w:ascii="Times New Roman" w:eastAsia="Times New Roman" w:hAnsi="Times New Roman" w:cs="Times New Roman"/>
                <w:i/>
                <w:sz w:val="26"/>
                <w:szCs w:val="26"/>
                <w:lang w:eastAsia="en-US"/>
              </w:rPr>
              <w:t>* Lý giải hợp lý nhưng chưa thyết phục: 0,25đ</w:t>
            </w:r>
          </w:p>
          <w:p w14:paraId="3079883A" w14:textId="758997EE" w:rsidR="00393835" w:rsidRPr="00393835" w:rsidRDefault="00393835" w:rsidP="00393835">
            <w:pPr>
              <w:shd w:val="clear" w:color="auto" w:fill="FFFFFF"/>
              <w:contextualSpacing/>
              <w:jc w:val="both"/>
              <w:rPr>
                <w:rFonts w:ascii="Times New Roman" w:eastAsia="Times New Roman" w:hAnsi="Times New Roman" w:cs="Times New Roman"/>
                <w:i/>
                <w:sz w:val="26"/>
                <w:szCs w:val="26"/>
                <w:lang w:eastAsia="en-US"/>
              </w:rPr>
            </w:pPr>
            <w:r w:rsidRPr="00393835">
              <w:rPr>
                <w:rFonts w:ascii="Times New Roman" w:eastAsia="Times New Roman" w:hAnsi="Times New Roman" w:cs="Times New Roman"/>
                <w:i/>
                <w:sz w:val="26"/>
                <w:szCs w:val="26"/>
                <w:lang w:eastAsia="en-US"/>
              </w:rPr>
              <w:t>* Lý giải không hợp lý: 0đ</w:t>
            </w:r>
          </w:p>
        </w:tc>
        <w:tc>
          <w:tcPr>
            <w:tcW w:w="795" w:type="pct"/>
          </w:tcPr>
          <w:p w14:paraId="416BF8AE" w14:textId="77777777" w:rsidR="008F75A4" w:rsidRPr="00293781" w:rsidRDefault="00E30B15" w:rsidP="002E684E">
            <w:pPr>
              <w:jc w:val="center"/>
              <w:rPr>
                <w:rFonts w:ascii="Times New Roman" w:hAnsi="Times New Roman" w:cs="Times New Roman"/>
                <w:bCs/>
                <w:sz w:val="26"/>
                <w:szCs w:val="26"/>
                <w:lang w:val="en-SG"/>
              </w:rPr>
            </w:pPr>
            <w:r w:rsidRPr="00293781">
              <w:rPr>
                <w:rFonts w:ascii="Times New Roman" w:hAnsi="Times New Roman" w:cs="Times New Roman"/>
                <w:bCs/>
                <w:sz w:val="26"/>
                <w:szCs w:val="26"/>
                <w:lang w:val="en-SG"/>
              </w:rPr>
              <w:t>1,0</w:t>
            </w:r>
          </w:p>
        </w:tc>
      </w:tr>
      <w:tr w:rsidR="008F75A4" w:rsidRPr="00293781" w14:paraId="711EE7E3" w14:textId="77777777">
        <w:trPr>
          <w:trHeight w:val="20"/>
        </w:trPr>
        <w:tc>
          <w:tcPr>
            <w:tcW w:w="545" w:type="pct"/>
            <w:vMerge/>
          </w:tcPr>
          <w:p w14:paraId="59F12465" w14:textId="77777777" w:rsidR="008F75A4" w:rsidRPr="00293781" w:rsidRDefault="008F75A4" w:rsidP="002E684E">
            <w:pPr>
              <w:jc w:val="both"/>
              <w:rPr>
                <w:rFonts w:ascii="Times New Roman" w:hAnsi="Times New Roman" w:cs="Times New Roman"/>
                <w:b/>
                <w:bCs/>
                <w:sz w:val="26"/>
                <w:szCs w:val="26"/>
                <w:lang w:val="en-SG"/>
              </w:rPr>
            </w:pPr>
          </w:p>
        </w:tc>
        <w:tc>
          <w:tcPr>
            <w:tcW w:w="404" w:type="pct"/>
          </w:tcPr>
          <w:p w14:paraId="130E21C4" w14:textId="77777777" w:rsidR="008F75A4" w:rsidRPr="00293781" w:rsidRDefault="00E30B15" w:rsidP="00393835">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10</w:t>
            </w:r>
          </w:p>
        </w:tc>
        <w:tc>
          <w:tcPr>
            <w:tcW w:w="3253" w:type="pct"/>
          </w:tcPr>
          <w:p w14:paraId="016FF3CF" w14:textId="294940AE" w:rsidR="00393835" w:rsidRPr="00393835" w:rsidRDefault="00393835" w:rsidP="00393835">
            <w:pPr>
              <w:shd w:val="clear" w:color="auto" w:fill="FFFFFF"/>
              <w:jc w:val="both"/>
              <w:rPr>
                <w:rFonts w:ascii="Times New Roman" w:eastAsia="Times New Roman" w:hAnsi="Times New Roman" w:cs="Times New Roman"/>
                <w:bCs/>
                <w:iCs/>
                <w:sz w:val="26"/>
                <w:szCs w:val="26"/>
                <w:lang w:eastAsia="en-US"/>
              </w:rPr>
            </w:pPr>
            <w:r w:rsidRPr="00393835">
              <w:rPr>
                <w:rFonts w:ascii="Times New Roman" w:eastAsia="Times New Roman" w:hAnsi="Times New Roman" w:cs="Times New Roman"/>
                <w:bCs/>
                <w:iCs/>
                <w:sz w:val="26"/>
                <w:szCs w:val="26"/>
                <w:lang w:val="vi-VN" w:eastAsia="en-US"/>
              </w:rPr>
              <w:t xml:space="preserve">* HS nêu được </w:t>
            </w:r>
            <w:r w:rsidRPr="00393835">
              <w:rPr>
                <w:rFonts w:ascii="Times New Roman" w:eastAsia="Times New Roman" w:hAnsi="Times New Roman" w:cs="Times New Roman"/>
                <w:bCs/>
                <w:iCs/>
                <w:sz w:val="26"/>
                <w:szCs w:val="26"/>
                <w:lang w:eastAsia="en-US"/>
              </w:rPr>
              <w:t>điều ý nghĩa phù hợp với nội dung câu chuyện:</w:t>
            </w:r>
            <w:r>
              <w:rPr>
                <w:rFonts w:ascii="Times New Roman" w:eastAsia="Times New Roman" w:hAnsi="Times New Roman" w:cs="Times New Roman"/>
                <w:bCs/>
                <w:iCs/>
                <w:sz w:val="26"/>
                <w:szCs w:val="26"/>
                <w:lang w:eastAsia="en-US"/>
              </w:rPr>
              <w:t xml:space="preserve"> </w:t>
            </w:r>
            <w:r w:rsidRPr="00393835">
              <w:rPr>
                <w:rFonts w:ascii="Times New Roman" w:eastAsia="Times New Roman" w:hAnsi="Times New Roman" w:cs="Times New Roman"/>
                <w:bCs/>
                <w:iCs/>
                <w:sz w:val="26"/>
                <w:szCs w:val="26"/>
                <w:lang w:val="vi-VN" w:eastAsia="en-US"/>
              </w:rPr>
              <w:t>0</w:t>
            </w:r>
            <w:r w:rsidRPr="00393835">
              <w:rPr>
                <w:rFonts w:ascii="Times New Roman" w:eastAsia="Times New Roman" w:hAnsi="Times New Roman" w:cs="Times New Roman"/>
                <w:bCs/>
                <w:iCs/>
                <w:sz w:val="26"/>
                <w:szCs w:val="26"/>
                <w:lang w:eastAsia="en-US"/>
              </w:rPr>
              <w:t>,5</w:t>
            </w:r>
            <w:r w:rsidRPr="00393835">
              <w:rPr>
                <w:rFonts w:ascii="Times New Roman" w:eastAsia="Times New Roman" w:hAnsi="Times New Roman" w:cs="Times New Roman"/>
                <w:bCs/>
                <w:iCs/>
                <w:sz w:val="26"/>
                <w:szCs w:val="26"/>
                <w:lang w:val="vi-VN" w:eastAsia="en-US"/>
              </w:rPr>
              <w:t>đ</w:t>
            </w:r>
            <w:r w:rsidRPr="00393835">
              <w:rPr>
                <w:rFonts w:ascii="Times New Roman" w:eastAsia="Times New Roman" w:hAnsi="Times New Roman" w:cs="Times New Roman"/>
                <w:bCs/>
                <w:iCs/>
                <w:sz w:val="26"/>
                <w:szCs w:val="26"/>
                <w:lang w:eastAsia="en-US"/>
              </w:rPr>
              <w:t>.</w:t>
            </w:r>
          </w:p>
          <w:p w14:paraId="3EE8EB98" w14:textId="77777777" w:rsidR="00393835" w:rsidRPr="00393835" w:rsidRDefault="00393835" w:rsidP="00393835">
            <w:pPr>
              <w:shd w:val="clear" w:color="auto" w:fill="FFFFFF"/>
              <w:jc w:val="both"/>
              <w:rPr>
                <w:rFonts w:ascii="Times New Roman" w:eastAsia="Times New Roman" w:hAnsi="Times New Roman" w:cs="Times New Roman"/>
                <w:bCs/>
                <w:iCs/>
                <w:sz w:val="26"/>
                <w:szCs w:val="26"/>
                <w:lang w:eastAsia="en-US"/>
              </w:rPr>
            </w:pPr>
            <w:r w:rsidRPr="00393835">
              <w:rPr>
                <w:rFonts w:ascii="Times New Roman" w:eastAsia="Times New Roman" w:hAnsi="Times New Roman" w:cs="Times New Roman"/>
                <w:bCs/>
                <w:iCs/>
                <w:sz w:val="26"/>
                <w:szCs w:val="26"/>
                <w:lang w:eastAsia="en-US"/>
              </w:rPr>
              <w:t>* Nêu được những việc cần làm đối với người khuyết tật: 0,5đ</w:t>
            </w:r>
          </w:p>
          <w:p w14:paraId="08A3042F" w14:textId="77777777" w:rsidR="00393835" w:rsidRPr="00393835" w:rsidRDefault="00393835" w:rsidP="00393835">
            <w:pPr>
              <w:shd w:val="clear" w:color="auto" w:fill="FFFFFF"/>
              <w:jc w:val="both"/>
              <w:rPr>
                <w:rFonts w:ascii="Times New Roman" w:eastAsia="Times New Roman" w:hAnsi="Times New Roman" w:cs="Times New Roman"/>
                <w:bCs/>
                <w:iCs/>
                <w:sz w:val="26"/>
                <w:szCs w:val="26"/>
                <w:lang w:eastAsia="en-US"/>
              </w:rPr>
            </w:pPr>
            <w:r w:rsidRPr="00393835">
              <w:rPr>
                <w:rFonts w:ascii="Times New Roman" w:eastAsia="Times New Roman" w:hAnsi="Times New Roman" w:cs="Times New Roman"/>
                <w:bCs/>
                <w:iCs/>
                <w:sz w:val="26"/>
                <w:szCs w:val="26"/>
                <w:lang w:eastAsia="en-US"/>
              </w:rPr>
              <w:t>* Sau đây là một vài gợi ý</w:t>
            </w:r>
          </w:p>
          <w:p w14:paraId="70E43578" w14:textId="77777777" w:rsidR="00393835" w:rsidRPr="00393835" w:rsidRDefault="00393835" w:rsidP="00393835">
            <w:pPr>
              <w:shd w:val="clear" w:color="auto" w:fill="FFFFFF"/>
              <w:jc w:val="both"/>
              <w:rPr>
                <w:rFonts w:ascii="Times New Roman" w:eastAsia="Times New Roman" w:hAnsi="Times New Roman" w:cs="Times New Roman"/>
                <w:sz w:val="26"/>
                <w:szCs w:val="26"/>
                <w:lang w:eastAsia="en-US"/>
              </w:rPr>
            </w:pPr>
            <w:r w:rsidRPr="00393835">
              <w:rPr>
                <w:rFonts w:ascii="Times New Roman" w:eastAsia="Times New Roman" w:hAnsi="Times New Roman" w:cs="Times New Roman"/>
                <w:sz w:val="26"/>
                <w:szCs w:val="26"/>
                <w:lang w:eastAsia="en-US"/>
              </w:rPr>
              <w:t xml:space="preserve">- Điều ý nghĩa cảm nhận được từ câu chuyện: </w:t>
            </w:r>
          </w:p>
          <w:p w14:paraId="7DE437D9" w14:textId="77777777" w:rsidR="00393835" w:rsidRPr="00393835" w:rsidRDefault="00393835" w:rsidP="00393835">
            <w:pPr>
              <w:shd w:val="clear" w:color="auto" w:fill="FFFFFF"/>
              <w:jc w:val="both"/>
              <w:rPr>
                <w:rFonts w:ascii="Times New Roman" w:eastAsia="Times New Roman" w:hAnsi="Times New Roman" w:cs="Times New Roman"/>
                <w:sz w:val="26"/>
                <w:szCs w:val="26"/>
                <w:lang w:eastAsia="en-US"/>
              </w:rPr>
            </w:pPr>
            <w:r w:rsidRPr="00393835">
              <w:rPr>
                <w:rFonts w:ascii="Times New Roman" w:eastAsia="Times New Roman" w:hAnsi="Times New Roman" w:cs="Times New Roman"/>
                <w:sz w:val="26"/>
                <w:szCs w:val="26"/>
                <w:lang w:eastAsia="en-US"/>
              </w:rPr>
              <w:t xml:space="preserve">+ Ý nghĩa lớn lao của tình yêu thương: tình yêu thương xuất phát từ tấm lòng không toan tính sẽ giúp mọi người </w:t>
            </w:r>
            <w:r w:rsidRPr="00393835">
              <w:rPr>
                <w:rFonts w:ascii="Times New Roman" w:eastAsia="Times New Roman" w:hAnsi="Times New Roman" w:cs="Times New Roman"/>
                <w:sz w:val="26"/>
                <w:szCs w:val="26"/>
                <w:lang w:eastAsia="en-US"/>
              </w:rPr>
              <w:lastRenderedPageBreak/>
              <w:t>xích lại gần nhau hơn, mang lại nghị lực vươn lên cho họ trong cuộc sống, giúp họ vượt qua những bất hạnh của bản thân.</w:t>
            </w:r>
          </w:p>
          <w:p w14:paraId="373F7864" w14:textId="77777777" w:rsidR="00393835" w:rsidRPr="00393835" w:rsidRDefault="00393835" w:rsidP="00393835">
            <w:pPr>
              <w:shd w:val="clear" w:color="auto" w:fill="FFFFFF"/>
              <w:jc w:val="both"/>
              <w:rPr>
                <w:rFonts w:ascii="Times New Roman" w:eastAsia="Times New Roman" w:hAnsi="Times New Roman" w:cs="Times New Roman"/>
                <w:sz w:val="26"/>
                <w:szCs w:val="26"/>
                <w:lang w:eastAsia="en-US"/>
              </w:rPr>
            </w:pPr>
            <w:r w:rsidRPr="00393835">
              <w:rPr>
                <w:rFonts w:ascii="Times New Roman" w:eastAsia="Times New Roman" w:hAnsi="Times New Roman" w:cs="Times New Roman"/>
                <w:b/>
                <w:i/>
                <w:sz w:val="26"/>
                <w:szCs w:val="26"/>
                <w:lang w:eastAsia="en-US"/>
              </w:rPr>
              <w:t xml:space="preserve">Hoặc: </w:t>
            </w:r>
            <w:r w:rsidRPr="00393835">
              <w:rPr>
                <w:rFonts w:ascii="Times New Roman" w:eastAsia="Times New Roman" w:hAnsi="Times New Roman" w:cs="Times New Roman"/>
                <w:sz w:val="26"/>
                <w:szCs w:val="26"/>
                <w:lang w:eastAsia="en-US"/>
              </w:rPr>
              <w:t>Tình yêu thương không chỉ được bộc lộ qua những lời nói, động viên mà còn được thể hiện qua chính những hành động nhỏ bé nhưng hết sức chân thành.</w:t>
            </w:r>
          </w:p>
          <w:p w14:paraId="18FA7836" w14:textId="77777777" w:rsidR="00393835" w:rsidRPr="00393835" w:rsidRDefault="00393835" w:rsidP="00393835">
            <w:pPr>
              <w:shd w:val="clear" w:color="auto" w:fill="FFFFFF"/>
              <w:jc w:val="both"/>
              <w:rPr>
                <w:rFonts w:ascii="Times New Roman" w:eastAsia="Times New Roman" w:hAnsi="Times New Roman" w:cs="Times New Roman"/>
                <w:sz w:val="26"/>
                <w:szCs w:val="26"/>
                <w:lang w:eastAsia="en-US"/>
              </w:rPr>
            </w:pPr>
            <w:r w:rsidRPr="00393835">
              <w:rPr>
                <w:rFonts w:ascii="Times New Roman" w:eastAsia="Times New Roman" w:hAnsi="Times New Roman" w:cs="Times New Roman"/>
                <w:sz w:val="26"/>
                <w:szCs w:val="26"/>
                <w:lang w:eastAsia="en-US"/>
              </w:rPr>
              <w:t>- Việc cần làm với những người khuyết tật, những người có hoàn cảnh khó khăn là không kì thị, xa lánh; cần đồng cảm, chia sẻ, giúp đỡ họ từ những việc nhỏ nhất…</w:t>
            </w:r>
          </w:p>
          <w:p w14:paraId="25D53F65" w14:textId="77777777" w:rsidR="008F75A4" w:rsidRPr="00293781" w:rsidRDefault="00E30B15" w:rsidP="002E684E">
            <w:pPr>
              <w:pStyle w:val="TableParagraph"/>
              <w:ind w:left="0"/>
              <w:rPr>
                <w:rFonts w:ascii="Times New Roman" w:hAnsi="Times New Roman" w:cs="Times New Roman"/>
                <w:i/>
                <w:spacing w:val="-2"/>
                <w:sz w:val="26"/>
                <w:szCs w:val="26"/>
                <w:lang w:val="vi-VN"/>
              </w:rPr>
            </w:pPr>
            <w:r w:rsidRPr="00293781">
              <w:rPr>
                <w:rFonts w:ascii="Times New Roman" w:hAnsi="Times New Roman" w:cs="Times New Roman"/>
                <w:i/>
                <w:spacing w:val="-2"/>
                <w:sz w:val="26"/>
                <w:szCs w:val="26"/>
                <w:lang w:val="vi-VN"/>
              </w:rPr>
              <w:t>Hư</w:t>
            </w:r>
            <w:r w:rsidRPr="00293781">
              <w:rPr>
                <w:rFonts w:ascii="Times New Roman" w:hAnsi="Times New Roman" w:cs="Times New Roman"/>
                <w:i/>
                <w:spacing w:val="-2"/>
                <w:sz w:val="26"/>
                <w:szCs w:val="26"/>
                <w:lang w:val="vi-VN"/>
              </w:rPr>
              <w:t>ớ</w:t>
            </w:r>
            <w:r w:rsidRPr="00293781">
              <w:rPr>
                <w:rFonts w:ascii="Times New Roman" w:hAnsi="Times New Roman" w:cs="Times New Roman"/>
                <w:i/>
                <w:spacing w:val="-2"/>
                <w:sz w:val="26"/>
                <w:szCs w:val="26"/>
                <w:lang w:val="vi-VN"/>
              </w:rPr>
              <w:t>ng d</w:t>
            </w:r>
            <w:r w:rsidRPr="00293781">
              <w:rPr>
                <w:rFonts w:ascii="Times New Roman" w:hAnsi="Times New Roman" w:cs="Times New Roman"/>
                <w:i/>
                <w:spacing w:val="-2"/>
                <w:sz w:val="26"/>
                <w:szCs w:val="26"/>
                <w:lang w:val="vi-VN"/>
              </w:rPr>
              <w:t>ẫ</w:t>
            </w:r>
            <w:r w:rsidRPr="00293781">
              <w:rPr>
                <w:rFonts w:ascii="Times New Roman" w:hAnsi="Times New Roman" w:cs="Times New Roman"/>
                <w:i/>
                <w:spacing w:val="-2"/>
                <w:sz w:val="26"/>
                <w:szCs w:val="26"/>
                <w:lang w:val="vi-VN"/>
              </w:rPr>
              <w:t>n ch</w:t>
            </w:r>
            <w:r w:rsidRPr="00293781">
              <w:rPr>
                <w:rFonts w:ascii="Times New Roman" w:hAnsi="Times New Roman" w:cs="Times New Roman"/>
                <w:i/>
                <w:spacing w:val="-2"/>
                <w:sz w:val="26"/>
                <w:szCs w:val="26"/>
                <w:lang w:val="vi-VN"/>
              </w:rPr>
              <w:t>ấ</w:t>
            </w:r>
            <w:r w:rsidRPr="00293781">
              <w:rPr>
                <w:rFonts w:ascii="Times New Roman" w:hAnsi="Times New Roman" w:cs="Times New Roman"/>
                <w:i/>
                <w:spacing w:val="-2"/>
                <w:sz w:val="26"/>
                <w:szCs w:val="26"/>
                <w:lang w:val="vi-VN"/>
              </w:rPr>
              <w:t>m</w:t>
            </w:r>
            <w:r w:rsidRPr="00293781">
              <w:rPr>
                <w:rFonts w:ascii="Times New Roman" w:hAnsi="Times New Roman" w:cs="Times New Roman"/>
                <w:i/>
                <w:spacing w:val="-2"/>
                <w:sz w:val="26"/>
                <w:szCs w:val="26"/>
              </w:rPr>
              <w:t>:</w:t>
            </w:r>
          </w:p>
          <w:p w14:paraId="00EDC90E" w14:textId="4E21E5F7" w:rsidR="008F75A4" w:rsidRPr="00293781" w:rsidRDefault="00E30B15" w:rsidP="002E684E">
            <w:pPr>
              <w:pStyle w:val="TableParagraph"/>
              <w:ind w:left="0"/>
              <w:rPr>
                <w:rFonts w:ascii="Times New Roman" w:hAnsi="Times New Roman" w:cs="Times New Roman"/>
                <w:i/>
                <w:spacing w:val="-2"/>
                <w:sz w:val="26"/>
                <w:szCs w:val="26"/>
                <w:lang w:val="vi-VN"/>
              </w:rPr>
            </w:pPr>
            <w:r w:rsidRPr="00293781">
              <w:rPr>
                <w:rFonts w:ascii="Times New Roman" w:hAnsi="Times New Roman" w:cs="Times New Roman"/>
                <w:i/>
                <w:spacing w:val="-2"/>
                <w:sz w:val="26"/>
                <w:szCs w:val="26"/>
                <w:lang w:val="vi-VN"/>
              </w:rPr>
              <w:t>- HS nêu đư</w:t>
            </w:r>
            <w:r w:rsidRPr="00293781">
              <w:rPr>
                <w:rFonts w:ascii="Times New Roman" w:hAnsi="Times New Roman" w:cs="Times New Roman"/>
                <w:i/>
                <w:spacing w:val="-2"/>
                <w:sz w:val="26"/>
                <w:szCs w:val="26"/>
                <w:lang w:val="vi-VN"/>
              </w:rPr>
              <w:t>ợ</w:t>
            </w:r>
            <w:r w:rsidRPr="00293781">
              <w:rPr>
                <w:rFonts w:ascii="Times New Roman" w:hAnsi="Times New Roman" w:cs="Times New Roman"/>
                <w:i/>
                <w:spacing w:val="-2"/>
                <w:sz w:val="26"/>
                <w:szCs w:val="26"/>
                <w:lang w:val="vi-VN"/>
              </w:rPr>
              <w:t xml:space="preserve">c </w:t>
            </w:r>
            <w:r w:rsidR="00393835">
              <w:rPr>
                <w:rFonts w:ascii="Times New Roman" w:hAnsi="Times New Roman" w:cs="Times New Roman"/>
                <w:i/>
                <w:spacing w:val="-2"/>
                <w:sz w:val="26"/>
                <w:szCs w:val="26"/>
                <w:lang w:val="vi-VN"/>
              </w:rPr>
              <w:t>ý ng</w:t>
            </w:r>
            <w:r w:rsidR="00393835">
              <w:rPr>
                <w:rFonts w:ascii="Times New Roman" w:hAnsi="Times New Roman" w:cs="Times New Roman"/>
                <w:i/>
                <w:spacing w:val="-2"/>
                <w:sz w:val="26"/>
                <w:szCs w:val="26"/>
              </w:rPr>
              <w:t>hĩa phù hợp</w:t>
            </w:r>
            <w:r w:rsidRPr="00293781">
              <w:rPr>
                <w:rFonts w:ascii="Times New Roman" w:hAnsi="Times New Roman" w:cs="Times New Roman"/>
                <w:i/>
                <w:spacing w:val="-2"/>
                <w:sz w:val="26"/>
                <w:szCs w:val="26"/>
                <w:lang w:val="vi-VN"/>
              </w:rPr>
              <w:t xml:space="preserve"> cho 0,5 đi</w:t>
            </w:r>
            <w:r w:rsidRPr="00293781">
              <w:rPr>
                <w:rFonts w:ascii="Times New Roman" w:hAnsi="Times New Roman" w:cs="Times New Roman"/>
                <w:i/>
                <w:spacing w:val="-2"/>
                <w:sz w:val="26"/>
                <w:szCs w:val="26"/>
                <w:lang w:val="vi-VN"/>
              </w:rPr>
              <w:t>ể</w:t>
            </w:r>
            <w:r w:rsidRPr="00293781">
              <w:rPr>
                <w:rFonts w:ascii="Times New Roman" w:hAnsi="Times New Roman" w:cs="Times New Roman"/>
                <w:i/>
                <w:spacing w:val="-2"/>
                <w:sz w:val="26"/>
                <w:szCs w:val="26"/>
                <w:lang w:val="vi-VN"/>
              </w:rPr>
              <w:t>m</w:t>
            </w:r>
          </w:p>
          <w:p w14:paraId="3D46DCE0" w14:textId="74241683" w:rsidR="008F75A4" w:rsidRPr="00C362FF" w:rsidRDefault="00E30B15" w:rsidP="002E684E">
            <w:pPr>
              <w:pStyle w:val="TableParagraph"/>
              <w:ind w:left="0"/>
              <w:rPr>
                <w:rFonts w:ascii="Times New Roman" w:hAnsi="Times New Roman" w:cs="Times New Roman"/>
                <w:i/>
                <w:spacing w:val="-2"/>
                <w:sz w:val="26"/>
                <w:szCs w:val="26"/>
              </w:rPr>
            </w:pPr>
            <w:r w:rsidRPr="00293781">
              <w:rPr>
                <w:rFonts w:ascii="Times New Roman" w:hAnsi="Times New Roman" w:cs="Times New Roman"/>
                <w:i/>
                <w:spacing w:val="-2"/>
                <w:sz w:val="26"/>
                <w:szCs w:val="26"/>
                <w:lang w:val="vi-VN"/>
              </w:rPr>
              <w:t xml:space="preserve">- </w:t>
            </w:r>
            <w:r w:rsidR="00393835">
              <w:rPr>
                <w:rFonts w:ascii="Times New Roman" w:hAnsi="Times New Roman" w:cs="Times New Roman"/>
                <w:i/>
                <w:spacing w:val="-2"/>
                <w:sz w:val="26"/>
                <w:szCs w:val="26"/>
              </w:rPr>
              <w:t xml:space="preserve">Nêu những việc cần làm </w:t>
            </w:r>
            <w:r w:rsidR="00C362FF">
              <w:rPr>
                <w:rFonts w:ascii="Times New Roman" w:hAnsi="Times New Roman" w:cs="Times New Roman"/>
                <w:i/>
                <w:spacing w:val="-2"/>
                <w:sz w:val="26"/>
                <w:szCs w:val="26"/>
              </w:rPr>
              <w:t xml:space="preserve">từ 2 việc </w:t>
            </w:r>
            <w:r w:rsidR="00393835">
              <w:rPr>
                <w:rFonts w:ascii="Times New Roman" w:hAnsi="Times New Roman" w:cs="Times New Roman"/>
                <w:i/>
                <w:spacing w:val="-2"/>
                <w:sz w:val="26"/>
                <w:szCs w:val="26"/>
              </w:rPr>
              <w:t>cho</w:t>
            </w:r>
            <w:r w:rsidRPr="00293781">
              <w:rPr>
                <w:rFonts w:ascii="Times New Roman" w:hAnsi="Times New Roman" w:cs="Times New Roman"/>
                <w:i/>
                <w:spacing w:val="-2"/>
                <w:sz w:val="26"/>
                <w:szCs w:val="26"/>
                <w:lang w:val="vi-VN"/>
              </w:rPr>
              <w:t xml:space="preserve"> 0,5 đi</w:t>
            </w:r>
            <w:r w:rsidRPr="00293781">
              <w:rPr>
                <w:rFonts w:ascii="Times New Roman" w:hAnsi="Times New Roman" w:cs="Times New Roman"/>
                <w:i/>
                <w:spacing w:val="-2"/>
                <w:sz w:val="26"/>
                <w:szCs w:val="26"/>
                <w:lang w:val="vi-VN"/>
              </w:rPr>
              <w:t>ể</w:t>
            </w:r>
            <w:r w:rsidRPr="00293781">
              <w:rPr>
                <w:rFonts w:ascii="Times New Roman" w:hAnsi="Times New Roman" w:cs="Times New Roman"/>
                <w:i/>
                <w:spacing w:val="-2"/>
                <w:sz w:val="26"/>
                <w:szCs w:val="26"/>
                <w:lang w:val="vi-VN"/>
              </w:rPr>
              <w:t>m</w:t>
            </w:r>
            <w:r w:rsidR="00C362FF">
              <w:rPr>
                <w:rFonts w:ascii="Times New Roman" w:hAnsi="Times New Roman" w:cs="Times New Roman"/>
                <w:i/>
                <w:spacing w:val="-2"/>
                <w:sz w:val="26"/>
                <w:szCs w:val="26"/>
              </w:rPr>
              <w:t>. Nếu nêu 1 việc làm phù hợp chỉ cho 0,25 điểm.</w:t>
            </w:r>
          </w:p>
        </w:tc>
        <w:tc>
          <w:tcPr>
            <w:tcW w:w="795" w:type="pct"/>
          </w:tcPr>
          <w:p w14:paraId="62945F75" w14:textId="77777777" w:rsidR="008F75A4" w:rsidRPr="00293781" w:rsidRDefault="00E30B15" w:rsidP="002E684E">
            <w:pPr>
              <w:jc w:val="center"/>
              <w:rPr>
                <w:rFonts w:ascii="Times New Roman" w:hAnsi="Times New Roman" w:cs="Times New Roman"/>
                <w:bCs/>
                <w:sz w:val="26"/>
                <w:szCs w:val="26"/>
                <w:lang w:val="vi-VN"/>
              </w:rPr>
            </w:pPr>
            <w:r w:rsidRPr="00293781">
              <w:rPr>
                <w:rFonts w:ascii="Times New Roman" w:hAnsi="Times New Roman" w:cs="Times New Roman"/>
                <w:bCs/>
                <w:sz w:val="26"/>
                <w:szCs w:val="26"/>
                <w:lang w:val="vi-VN"/>
              </w:rPr>
              <w:lastRenderedPageBreak/>
              <w:t>1,0</w:t>
            </w:r>
          </w:p>
        </w:tc>
      </w:tr>
      <w:tr w:rsidR="008F75A4" w:rsidRPr="00293781" w14:paraId="1ECD8A09" w14:textId="77777777">
        <w:trPr>
          <w:trHeight w:val="20"/>
        </w:trPr>
        <w:tc>
          <w:tcPr>
            <w:tcW w:w="545" w:type="pct"/>
          </w:tcPr>
          <w:p w14:paraId="49B2EE3E" w14:textId="77777777" w:rsidR="008F75A4" w:rsidRPr="00293781" w:rsidRDefault="00E30B15" w:rsidP="002E684E">
            <w:pPr>
              <w:jc w:val="both"/>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lastRenderedPageBreak/>
              <w:t>II</w:t>
            </w:r>
          </w:p>
        </w:tc>
        <w:tc>
          <w:tcPr>
            <w:tcW w:w="404" w:type="pct"/>
          </w:tcPr>
          <w:p w14:paraId="706AA73F" w14:textId="77777777" w:rsidR="008F75A4" w:rsidRPr="00293781" w:rsidRDefault="008F75A4" w:rsidP="002E684E">
            <w:pPr>
              <w:jc w:val="both"/>
              <w:rPr>
                <w:rFonts w:ascii="Times New Roman" w:hAnsi="Times New Roman" w:cs="Times New Roman"/>
                <w:b/>
                <w:bCs/>
                <w:sz w:val="26"/>
                <w:szCs w:val="26"/>
                <w:lang w:val="en-SG"/>
              </w:rPr>
            </w:pPr>
          </w:p>
        </w:tc>
        <w:tc>
          <w:tcPr>
            <w:tcW w:w="3253" w:type="pct"/>
          </w:tcPr>
          <w:p w14:paraId="469F1D36" w14:textId="77777777" w:rsidR="008F75A4" w:rsidRPr="00293781" w:rsidRDefault="00E30B15" w:rsidP="002E684E">
            <w:pPr>
              <w:jc w:val="center"/>
              <w:rPr>
                <w:rFonts w:ascii="Times New Roman" w:hAnsi="Times New Roman" w:cs="Times New Roman"/>
                <w:b/>
                <w:bCs/>
                <w:sz w:val="26"/>
                <w:szCs w:val="26"/>
                <w:lang w:val="vi-VN"/>
              </w:rPr>
            </w:pPr>
            <w:r w:rsidRPr="00293781">
              <w:rPr>
                <w:rFonts w:ascii="Times New Roman" w:hAnsi="Times New Roman" w:cs="Times New Roman"/>
                <w:b/>
                <w:bCs/>
                <w:sz w:val="26"/>
                <w:szCs w:val="26"/>
                <w:lang w:val="vi-VN"/>
              </w:rPr>
              <w:t>VI</w:t>
            </w:r>
            <w:r w:rsidRPr="00293781">
              <w:rPr>
                <w:rFonts w:ascii="Times New Roman" w:hAnsi="Times New Roman" w:cs="Times New Roman"/>
                <w:b/>
                <w:bCs/>
                <w:sz w:val="26"/>
                <w:szCs w:val="26"/>
                <w:lang w:val="vi-VN"/>
              </w:rPr>
              <w:t>Ế</w:t>
            </w:r>
            <w:r w:rsidRPr="00293781">
              <w:rPr>
                <w:rFonts w:ascii="Times New Roman" w:hAnsi="Times New Roman" w:cs="Times New Roman"/>
                <w:b/>
                <w:bCs/>
                <w:sz w:val="26"/>
                <w:szCs w:val="26"/>
                <w:lang w:val="vi-VN"/>
              </w:rPr>
              <w:t>T</w:t>
            </w:r>
          </w:p>
        </w:tc>
        <w:tc>
          <w:tcPr>
            <w:tcW w:w="795" w:type="pct"/>
          </w:tcPr>
          <w:p w14:paraId="61308E3C" w14:textId="77777777" w:rsidR="008F75A4" w:rsidRPr="00293781" w:rsidRDefault="00E30B15" w:rsidP="002E684E">
            <w:pPr>
              <w:jc w:val="center"/>
              <w:rPr>
                <w:rFonts w:ascii="Times New Roman" w:hAnsi="Times New Roman" w:cs="Times New Roman"/>
                <w:b/>
                <w:bCs/>
                <w:sz w:val="26"/>
                <w:szCs w:val="26"/>
                <w:lang w:val="en-SG"/>
              </w:rPr>
            </w:pPr>
            <w:r w:rsidRPr="00293781">
              <w:rPr>
                <w:rFonts w:ascii="Times New Roman" w:hAnsi="Times New Roman" w:cs="Times New Roman"/>
                <w:b/>
                <w:bCs/>
                <w:sz w:val="26"/>
                <w:szCs w:val="26"/>
                <w:lang w:val="en-SG"/>
              </w:rPr>
              <w:t>4,0</w:t>
            </w:r>
          </w:p>
        </w:tc>
      </w:tr>
      <w:tr w:rsidR="008F75A4" w:rsidRPr="00293781" w14:paraId="55401651" w14:textId="77777777">
        <w:trPr>
          <w:trHeight w:val="20"/>
        </w:trPr>
        <w:tc>
          <w:tcPr>
            <w:tcW w:w="545" w:type="pct"/>
            <w:vMerge w:val="restart"/>
          </w:tcPr>
          <w:p w14:paraId="4E3546DF" w14:textId="77777777" w:rsidR="008F75A4" w:rsidRPr="00293781" w:rsidRDefault="008F75A4" w:rsidP="002E684E">
            <w:pPr>
              <w:jc w:val="both"/>
              <w:rPr>
                <w:rFonts w:ascii="Times New Roman" w:hAnsi="Times New Roman" w:cs="Times New Roman"/>
                <w:b/>
                <w:bCs/>
                <w:sz w:val="26"/>
                <w:szCs w:val="26"/>
                <w:lang w:val="en-SG"/>
              </w:rPr>
            </w:pPr>
          </w:p>
        </w:tc>
        <w:tc>
          <w:tcPr>
            <w:tcW w:w="404" w:type="pct"/>
            <w:vMerge w:val="restart"/>
          </w:tcPr>
          <w:p w14:paraId="6CECBD6A" w14:textId="77777777" w:rsidR="008F75A4" w:rsidRPr="00293781" w:rsidRDefault="008F75A4" w:rsidP="002E684E">
            <w:pPr>
              <w:jc w:val="both"/>
              <w:rPr>
                <w:rFonts w:ascii="Times New Roman" w:hAnsi="Times New Roman" w:cs="Times New Roman"/>
                <w:b/>
                <w:bCs/>
                <w:sz w:val="26"/>
                <w:szCs w:val="26"/>
                <w:lang w:val="en-SG"/>
              </w:rPr>
            </w:pPr>
          </w:p>
        </w:tc>
        <w:tc>
          <w:tcPr>
            <w:tcW w:w="3253" w:type="pct"/>
          </w:tcPr>
          <w:p w14:paraId="512B74A2" w14:textId="77777777" w:rsidR="008F75A4" w:rsidRPr="00293781" w:rsidRDefault="00E30B15" w:rsidP="002E684E">
            <w:pPr>
              <w:jc w:val="both"/>
              <w:rPr>
                <w:rFonts w:ascii="Times New Roman" w:eastAsia="Times New Roman" w:hAnsi="Times New Roman" w:cs="Times New Roman"/>
                <w:b/>
                <w:sz w:val="26"/>
                <w:szCs w:val="26"/>
                <w:lang w:val="fr-FR"/>
              </w:rPr>
            </w:pPr>
            <w:r w:rsidRPr="00293781">
              <w:rPr>
                <w:rFonts w:ascii="Times New Roman" w:hAnsi="Times New Roman" w:cs="Times New Roman"/>
                <w:b/>
                <w:bCs/>
                <w:sz w:val="26"/>
                <w:szCs w:val="26"/>
              </w:rPr>
              <w:t>V</w:t>
            </w:r>
            <w:r w:rsidRPr="00293781">
              <w:rPr>
                <w:rFonts w:ascii="Times New Roman" w:hAnsi="Times New Roman" w:cs="Times New Roman"/>
                <w:b/>
                <w:sz w:val="26"/>
                <w:szCs w:val="26"/>
                <w:lang w:val="fr-FR"/>
              </w:rPr>
              <w:t>i</w:t>
            </w:r>
            <w:r w:rsidRPr="00293781">
              <w:rPr>
                <w:rFonts w:ascii="Times New Roman" w:hAnsi="Times New Roman" w:cs="Times New Roman"/>
                <w:b/>
                <w:sz w:val="26"/>
                <w:szCs w:val="26"/>
                <w:lang w:val="fr-FR"/>
              </w:rPr>
              <w:t>ế</w:t>
            </w:r>
            <w:r w:rsidRPr="00293781">
              <w:rPr>
                <w:rFonts w:ascii="Times New Roman" w:hAnsi="Times New Roman" w:cs="Times New Roman"/>
                <w:b/>
                <w:sz w:val="26"/>
                <w:szCs w:val="26"/>
                <w:lang w:val="fr-FR"/>
              </w:rPr>
              <w:t xml:space="preserve">t </w:t>
            </w:r>
            <w:r w:rsidRPr="00293781">
              <w:rPr>
                <w:rFonts w:ascii="Times New Roman" w:eastAsia="Times New Roman" w:hAnsi="Times New Roman" w:cs="Times New Roman"/>
                <w:b/>
                <w:sz w:val="26"/>
                <w:szCs w:val="26"/>
                <w:lang w:val="fr-FR"/>
              </w:rPr>
              <w:t xml:space="preserve">đoạn văn  nêu cảm nghĩ của </w:t>
            </w:r>
            <w:r w:rsidRPr="00293781">
              <w:rPr>
                <w:rFonts w:ascii="Times New Roman" w:eastAsia="Times New Roman" w:hAnsi="Times New Roman" w:cs="Times New Roman"/>
                <w:b/>
                <w:sz w:val="26"/>
                <w:szCs w:val="26"/>
                <w:lang w:val="vi-VN"/>
              </w:rPr>
              <w:t xml:space="preserve">em </w:t>
            </w:r>
            <w:r w:rsidRPr="00293781">
              <w:rPr>
                <w:rFonts w:ascii="Times New Roman" w:eastAsia="Times New Roman" w:hAnsi="Times New Roman" w:cs="Times New Roman"/>
                <w:b/>
                <w:sz w:val="26"/>
                <w:szCs w:val="26"/>
                <w:lang w:val="fr-FR"/>
              </w:rPr>
              <w:t xml:space="preserve">về </w:t>
            </w:r>
            <w:r w:rsidRPr="00293781">
              <w:rPr>
                <w:rFonts w:ascii="Times New Roman" w:eastAsia="Times New Roman" w:hAnsi="Times New Roman" w:cs="Times New Roman"/>
                <w:b/>
                <w:sz w:val="26"/>
                <w:szCs w:val="26"/>
                <w:lang w:val="vi-VN"/>
              </w:rPr>
              <w:t>bài</w:t>
            </w:r>
            <w:r w:rsidRPr="00293781">
              <w:rPr>
                <w:rFonts w:ascii="Times New Roman" w:eastAsia="Times New Roman" w:hAnsi="Times New Roman" w:cs="Times New Roman"/>
                <w:b/>
                <w:sz w:val="26"/>
                <w:szCs w:val="26"/>
                <w:lang w:val="fr-FR"/>
              </w:rPr>
              <w:t xml:space="preserve"> thơ trong phần Đọc hiểu.</w:t>
            </w:r>
          </w:p>
        </w:tc>
        <w:tc>
          <w:tcPr>
            <w:tcW w:w="795" w:type="pct"/>
          </w:tcPr>
          <w:p w14:paraId="0B263EB3" w14:textId="77777777" w:rsidR="008F75A4" w:rsidRPr="00293781" w:rsidRDefault="008F75A4" w:rsidP="002E684E">
            <w:pPr>
              <w:jc w:val="both"/>
              <w:rPr>
                <w:rFonts w:ascii="Times New Roman" w:hAnsi="Times New Roman" w:cs="Times New Roman"/>
                <w:b/>
                <w:bCs/>
                <w:i/>
                <w:sz w:val="26"/>
                <w:szCs w:val="26"/>
                <w:lang w:val="en-SG"/>
              </w:rPr>
            </w:pPr>
          </w:p>
        </w:tc>
      </w:tr>
      <w:tr w:rsidR="008F75A4" w:rsidRPr="00293781" w14:paraId="4FE06514" w14:textId="77777777">
        <w:trPr>
          <w:trHeight w:val="20"/>
        </w:trPr>
        <w:tc>
          <w:tcPr>
            <w:tcW w:w="545" w:type="pct"/>
            <w:vMerge/>
          </w:tcPr>
          <w:p w14:paraId="16A51199" w14:textId="77777777" w:rsidR="008F75A4" w:rsidRPr="00293781" w:rsidRDefault="008F75A4" w:rsidP="002E684E">
            <w:pPr>
              <w:jc w:val="both"/>
              <w:rPr>
                <w:rFonts w:ascii="Times New Roman" w:hAnsi="Times New Roman" w:cs="Times New Roman"/>
                <w:b/>
                <w:bCs/>
                <w:sz w:val="26"/>
                <w:szCs w:val="26"/>
                <w:lang w:val="en-SG"/>
              </w:rPr>
            </w:pPr>
          </w:p>
        </w:tc>
        <w:tc>
          <w:tcPr>
            <w:tcW w:w="404" w:type="pct"/>
            <w:vMerge/>
          </w:tcPr>
          <w:p w14:paraId="55A0CAD6" w14:textId="77777777" w:rsidR="008F75A4" w:rsidRPr="00293781" w:rsidRDefault="008F75A4" w:rsidP="002E684E">
            <w:pPr>
              <w:jc w:val="both"/>
              <w:rPr>
                <w:rFonts w:ascii="Times New Roman" w:hAnsi="Times New Roman" w:cs="Times New Roman"/>
                <w:b/>
                <w:bCs/>
                <w:sz w:val="26"/>
                <w:szCs w:val="26"/>
                <w:lang w:val="en-SG"/>
              </w:rPr>
            </w:pPr>
          </w:p>
        </w:tc>
        <w:tc>
          <w:tcPr>
            <w:tcW w:w="3253" w:type="pct"/>
          </w:tcPr>
          <w:p w14:paraId="14924CAF" w14:textId="77777777" w:rsidR="008F75A4" w:rsidRPr="00293781" w:rsidRDefault="00E30B15" w:rsidP="002E684E">
            <w:pPr>
              <w:pStyle w:val="NormalWeb"/>
              <w:jc w:val="both"/>
              <w:rPr>
                <w:rFonts w:ascii="Times New Roman" w:hAnsi="Times New Roman" w:cs="Times New Roman"/>
                <w:i/>
                <w:iCs/>
                <w:sz w:val="26"/>
                <w:szCs w:val="26"/>
                <w:lang w:val="en-SG"/>
              </w:rPr>
            </w:pPr>
            <w:r w:rsidRPr="00293781">
              <w:rPr>
                <w:rFonts w:ascii="Times New Roman" w:hAnsi="Times New Roman" w:cs="Times New Roman"/>
                <w:i/>
                <w:iCs/>
                <w:sz w:val="26"/>
                <w:szCs w:val="26"/>
                <w:lang w:val="en-SG"/>
              </w:rPr>
              <w:t>a. Đ</w:t>
            </w:r>
            <w:r w:rsidRPr="00293781">
              <w:rPr>
                <w:rFonts w:ascii="Times New Roman" w:hAnsi="Times New Roman" w:cs="Times New Roman"/>
                <w:i/>
                <w:iCs/>
                <w:sz w:val="26"/>
                <w:szCs w:val="26"/>
                <w:lang w:val="en-SG"/>
              </w:rPr>
              <w:t>ả</w:t>
            </w:r>
            <w:r w:rsidRPr="00293781">
              <w:rPr>
                <w:rFonts w:ascii="Times New Roman" w:hAnsi="Times New Roman" w:cs="Times New Roman"/>
                <w:i/>
                <w:iCs/>
                <w:sz w:val="26"/>
                <w:szCs w:val="26"/>
                <w:lang w:val="en-SG"/>
              </w:rPr>
              <w:t>m b</w:t>
            </w:r>
            <w:r w:rsidRPr="00293781">
              <w:rPr>
                <w:rFonts w:ascii="Times New Roman" w:hAnsi="Times New Roman" w:cs="Times New Roman"/>
                <w:i/>
                <w:iCs/>
                <w:sz w:val="26"/>
                <w:szCs w:val="26"/>
                <w:lang w:val="en-SG"/>
              </w:rPr>
              <w:t>ả</w:t>
            </w:r>
            <w:r w:rsidRPr="00293781">
              <w:rPr>
                <w:rFonts w:ascii="Times New Roman" w:hAnsi="Times New Roman" w:cs="Times New Roman"/>
                <w:i/>
                <w:iCs/>
                <w:sz w:val="26"/>
                <w:szCs w:val="26"/>
                <w:lang w:val="en-SG"/>
              </w:rPr>
              <w:t>o c</w:t>
            </w:r>
            <w:r w:rsidRPr="00293781">
              <w:rPr>
                <w:rFonts w:ascii="Times New Roman" w:hAnsi="Times New Roman" w:cs="Times New Roman"/>
                <w:i/>
                <w:iCs/>
                <w:sz w:val="26"/>
                <w:szCs w:val="26"/>
                <w:lang w:val="en-SG"/>
              </w:rPr>
              <w:t>ấ</w:t>
            </w:r>
            <w:r w:rsidRPr="00293781">
              <w:rPr>
                <w:rFonts w:ascii="Times New Roman" w:hAnsi="Times New Roman" w:cs="Times New Roman"/>
                <w:i/>
                <w:iCs/>
                <w:sz w:val="26"/>
                <w:szCs w:val="26"/>
                <w:lang w:val="en-SG"/>
              </w:rPr>
              <w:t>u trúc:</w:t>
            </w:r>
          </w:p>
          <w:p w14:paraId="4B94A05A" w14:textId="77777777" w:rsidR="008F75A4" w:rsidRPr="00293781" w:rsidRDefault="00E30B15" w:rsidP="002E684E">
            <w:pPr>
              <w:pStyle w:val="NormalWeb"/>
              <w:jc w:val="both"/>
              <w:rPr>
                <w:rFonts w:ascii="Times New Roman" w:hAnsi="Times New Roman" w:cs="Times New Roman"/>
                <w:i/>
                <w:iCs/>
                <w:sz w:val="26"/>
                <w:szCs w:val="26"/>
                <w:lang w:val="en-SG"/>
              </w:rPr>
            </w:pPr>
            <w:r w:rsidRPr="00293781">
              <w:rPr>
                <w:rFonts w:ascii="Times New Roman" w:hAnsi="Times New Roman" w:cs="Times New Roman"/>
                <w:sz w:val="26"/>
                <w:szCs w:val="26"/>
                <w:lang w:val="en-SG"/>
              </w:rPr>
              <w:t>Đ</w:t>
            </w:r>
            <w:r w:rsidRPr="00293781">
              <w:rPr>
                <w:rFonts w:ascii="Times New Roman" w:hAnsi="Times New Roman" w:cs="Times New Roman"/>
                <w:sz w:val="26"/>
                <w:szCs w:val="26"/>
                <w:lang w:val="en-SG"/>
              </w:rPr>
              <w:t>ả</w:t>
            </w:r>
            <w:r w:rsidRPr="00293781">
              <w:rPr>
                <w:rFonts w:ascii="Times New Roman" w:hAnsi="Times New Roman" w:cs="Times New Roman"/>
                <w:sz w:val="26"/>
                <w:szCs w:val="26"/>
                <w:lang w:val="en-SG"/>
              </w:rPr>
              <w:t>m b</w:t>
            </w:r>
            <w:r w:rsidRPr="00293781">
              <w:rPr>
                <w:rFonts w:ascii="Times New Roman" w:hAnsi="Times New Roman" w:cs="Times New Roman"/>
                <w:sz w:val="26"/>
                <w:szCs w:val="26"/>
                <w:lang w:val="en-SG"/>
              </w:rPr>
              <w:t>ả</w:t>
            </w:r>
            <w:r w:rsidRPr="00293781">
              <w:rPr>
                <w:rFonts w:ascii="Times New Roman" w:hAnsi="Times New Roman" w:cs="Times New Roman"/>
                <w:sz w:val="26"/>
                <w:szCs w:val="26"/>
                <w:lang w:val="en-SG"/>
              </w:rPr>
              <w:t>o c</w:t>
            </w:r>
            <w:r w:rsidRPr="00293781">
              <w:rPr>
                <w:rFonts w:ascii="Times New Roman" w:hAnsi="Times New Roman" w:cs="Times New Roman"/>
                <w:sz w:val="26"/>
                <w:szCs w:val="26"/>
                <w:lang w:val="en-SG"/>
              </w:rPr>
              <w:t>ấ</w:t>
            </w:r>
            <w:r w:rsidRPr="00293781">
              <w:rPr>
                <w:rFonts w:ascii="Times New Roman" w:hAnsi="Times New Roman" w:cs="Times New Roman"/>
                <w:sz w:val="26"/>
                <w:szCs w:val="26"/>
                <w:lang w:val="en-SG"/>
              </w:rPr>
              <w:t>u trúc đo</w:t>
            </w:r>
            <w:r w:rsidRPr="00293781">
              <w:rPr>
                <w:rFonts w:ascii="Times New Roman" w:hAnsi="Times New Roman" w:cs="Times New Roman"/>
                <w:sz w:val="26"/>
                <w:szCs w:val="26"/>
                <w:lang w:val="en-SG"/>
              </w:rPr>
              <w:t>ạ</w:t>
            </w:r>
            <w:r w:rsidRPr="00293781">
              <w:rPr>
                <w:rFonts w:ascii="Times New Roman" w:hAnsi="Times New Roman" w:cs="Times New Roman"/>
                <w:sz w:val="26"/>
                <w:szCs w:val="26"/>
                <w:lang w:val="en-SG"/>
              </w:rPr>
              <w:t>n văn, có k</w:t>
            </w:r>
            <w:r w:rsidRPr="00293781">
              <w:rPr>
                <w:rFonts w:ascii="Times New Roman" w:hAnsi="Times New Roman" w:cs="Times New Roman"/>
                <w:sz w:val="26"/>
                <w:szCs w:val="26"/>
                <w:lang w:val="en-SG"/>
              </w:rPr>
              <w:t>ế</w:t>
            </w:r>
            <w:r w:rsidRPr="00293781">
              <w:rPr>
                <w:rFonts w:ascii="Times New Roman" w:hAnsi="Times New Roman" w:cs="Times New Roman"/>
                <w:sz w:val="26"/>
                <w:szCs w:val="26"/>
                <w:lang w:val="en-SG"/>
              </w:rPr>
              <w:t>t c</w:t>
            </w:r>
            <w:r w:rsidRPr="00293781">
              <w:rPr>
                <w:rFonts w:ascii="Times New Roman" w:hAnsi="Times New Roman" w:cs="Times New Roman"/>
                <w:sz w:val="26"/>
                <w:szCs w:val="26"/>
                <w:lang w:val="en-SG"/>
              </w:rPr>
              <w:t>ấ</w:t>
            </w:r>
            <w:r w:rsidRPr="00293781">
              <w:rPr>
                <w:rFonts w:ascii="Times New Roman" w:hAnsi="Times New Roman" w:cs="Times New Roman"/>
                <w:sz w:val="26"/>
                <w:szCs w:val="26"/>
                <w:lang w:val="en-SG"/>
              </w:rPr>
              <w:t>u đ</w:t>
            </w:r>
            <w:r w:rsidRPr="00293781">
              <w:rPr>
                <w:rFonts w:ascii="Times New Roman" w:hAnsi="Times New Roman" w:cs="Times New Roman"/>
                <w:sz w:val="26"/>
                <w:szCs w:val="26"/>
                <w:lang w:val="en-SG"/>
              </w:rPr>
              <w:t>ủ</w:t>
            </w:r>
            <w:r w:rsidRPr="00293781">
              <w:rPr>
                <w:rFonts w:ascii="Times New Roman" w:hAnsi="Times New Roman" w:cs="Times New Roman"/>
                <w:sz w:val="26"/>
                <w:szCs w:val="26"/>
                <w:lang w:val="en-SG"/>
              </w:rPr>
              <w:t xml:space="preserve"> M</w:t>
            </w:r>
            <w:r w:rsidRPr="00293781">
              <w:rPr>
                <w:rFonts w:ascii="Times New Roman" w:hAnsi="Times New Roman" w:cs="Times New Roman"/>
                <w:sz w:val="26"/>
                <w:szCs w:val="26"/>
                <w:lang w:val="en-SG"/>
              </w:rPr>
              <w:t>ở</w:t>
            </w:r>
            <w:r w:rsidRPr="00293781">
              <w:rPr>
                <w:rFonts w:ascii="Times New Roman" w:hAnsi="Times New Roman" w:cs="Times New Roman"/>
                <w:sz w:val="26"/>
                <w:szCs w:val="26"/>
                <w:lang w:val="en-SG"/>
              </w:rPr>
              <w:t xml:space="preserve"> đo</w:t>
            </w:r>
            <w:r w:rsidRPr="00293781">
              <w:rPr>
                <w:rFonts w:ascii="Times New Roman" w:hAnsi="Times New Roman" w:cs="Times New Roman"/>
                <w:sz w:val="26"/>
                <w:szCs w:val="26"/>
                <w:lang w:val="en-SG"/>
              </w:rPr>
              <w:t>ạ</w:t>
            </w:r>
            <w:r w:rsidRPr="00293781">
              <w:rPr>
                <w:rFonts w:ascii="Times New Roman" w:hAnsi="Times New Roman" w:cs="Times New Roman"/>
                <w:sz w:val="26"/>
                <w:szCs w:val="26"/>
                <w:lang w:val="en-SG"/>
              </w:rPr>
              <w:t>n, Thân đo</w:t>
            </w:r>
            <w:r w:rsidRPr="00293781">
              <w:rPr>
                <w:rFonts w:ascii="Times New Roman" w:hAnsi="Times New Roman" w:cs="Times New Roman"/>
                <w:sz w:val="26"/>
                <w:szCs w:val="26"/>
                <w:lang w:val="en-SG"/>
              </w:rPr>
              <w:t>ạ</w:t>
            </w:r>
            <w:r w:rsidRPr="00293781">
              <w:rPr>
                <w:rFonts w:ascii="Times New Roman" w:hAnsi="Times New Roman" w:cs="Times New Roman"/>
                <w:sz w:val="26"/>
                <w:szCs w:val="26"/>
                <w:lang w:val="en-SG"/>
              </w:rPr>
              <w:t>n và K</w:t>
            </w:r>
            <w:r w:rsidRPr="00293781">
              <w:rPr>
                <w:rFonts w:ascii="Times New Roman" w:hAnsi="Times New Roman" w:cs="Times New Roman"/>
                <w:sz w:val="26"/>
                <w:szCs w:val="26"/>
                <w:lang w:val="en-SG"/>
              </w:rPr>
              <w:t>ế</w:t>
            </w:r>
            <w:r w:rsidRPr="00293781">
              <w:rPr>
                <w:rFonts w:ascii="Times New Roman" w:hAnsi="Times New Roman" w:cs="Times New Roman"/>
                <w:sz w:val="26"/>
                <w:szCs w:val="26"/>
                <w:lang w:val="en-SG"/>
              </w:rPr>
              <w:t>t đo</w:t>
            </w:r>
            <w:r w:rsidRPr="00293781">
              <w:rPr>
                <w:rFonts w:ascii="Times New Roman" w:hAnsi="Times New Roman" w:cs="Times New Roman"/>
                <w:sz w:val="26"/>
                <w:szCs w:val="26"/>
                <w:lang w:val="en-SG"/>
              </w:rPr>
              <w:t>ạ</w:t>
            </w:r>
            <w:r w:rsidRPr="00293781">
              <w:rPr>
                <w:rFonts w:ascii="Times New Roman" w:hAnsi="Times New Roman" w:cs="Times New Roman"/>
                <w:sz w:val="26"/>
                <w:szCs w:val="26"/>
                <w:lang w:val="en-SG"/>
              </w:rPr>
              <w:t>n.</w:t>
            </w:r>
          </w:p>
        </w:tc>
        <w:tc>
          <w:tcPr>
            <w:tcW w:w="795" w:type="pct"/>
          </w:tcPr>
          <w:p w14:paraId="1FD8812D" w14:textId="77777777" w:rsidR="008F75A4" w:rsidRPr="00293781" w:rsidRDefault="00E30B15" w:rsidP="00724350">
            <w:pPr>
              <w:jc w:val="center"/>
              <w:rPr>
                <w:rFonts w:ascii="Times New Roman" w:hAnsi="Times New Roman" w:cs="Times New Roman"/>
                <w:bCs/>
                <w:sz w:val="26"/>
                <w:szCs w:val="26"/>
                <w:lang w:val="en-SG"/>
              </w:rPr>
            </w:pPr>
            <w:r w:rsidRPr="00293781">
              <w:rPr>
                <w:rFonts w:ascii="Times New Roman" w:hAnsi="Times New Roman" w:cs="Times New Roman"/>
                <w:b/>
                <w:i/>
                <w:iCs/>
                <w:sz w:val="26"/>
                <w:szCs w:val="26"/>
                <w:lang w:val="en-SG"/>
              </w:rPr>
              <w:t>0,25</w:t>
            </w:r>
          </w:p>
        </w:tc>
      </w:tr>
      <w:tr w:rsidR="008F75A4" w:rsidRPr="00293781" w14:paraId="0B825558" w14:textId="77777777">
        <w:trPr>
          <w:trHeight w:val="20"/>
        </w:trPr>
        <w:tc>
          <w:tcPr>
            <w:tcW w:w="545" w:type="pct"/>
            <w:vMerge/>
          </w:tcPr>
          <w:p w14:paraId="6E927FE9" w14:textId="77777777" w:rsidR="008F75A4" w:rsidRPr="00293781" w:rsidRDefault="008F75A4" w:rsidP="002E684E">
            <w:pPr>
              <w:jc w:val="both"/>
              <w:rPr>
                <w:rFonts w:ascii="Times New Roman" w:hAnsi="Times New Roman" w:cs="Times New Roman"/>
                <w:b/>
                <w:bCs/>
                <w:sz w:val="26"/>
                <w:szCs w:val="26"/>
                <w:lang w:val="en-SG"/>
              </w:rPr>
            </w:pPr>
          </w:p>
        </w:tc>
        <w:tc>
          <w:tcPr>
            <w:tcW w:w="404" w:type="pct"/>
            <w:vMerge/>
          </w:tcPr>
          <w:p w14:paraId="05421113" w14:textId="77777777" w:rsidR="008F75A4" w:rsidRPr="00293781" w:rsidRDefault="008F75A4" w:rsidP="002E684E">
            <w:pPr>
              <w:jc w:val="both"/>
              <w:rPr>
                <w:rFonts w:ascii="Times New Roman" w:hAnsi="Times New Roman" w:cs="Times New Roman"/>
                <w:b/>
                <w:bCs/>
                <w:sz w:val="26"/>
                <w:szCs w:val="26"/>
                <w:lang w:val="en-SG"/>
              </w:rPr>
            </w:pPr>
          </w:p>
        </w:tc>
        <w:tc>
          <w:tcPr>
            <w:tcW w:w="3253" w:type="pct"/>
          </w:tcPr>
          <w:p w14:paraId="5295AA18"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i/>
                <w:iCs/>
                <w:sz w:val="26"/>
                <w:szCs w:val="26"/>
                <w:lang w:val="en-SG"/>
              </w:rPr>
              <w:t>b.</w:t>
            </w:r>
            <w:r w:rsidRPr="00293781">
              <w:rPr>
                <w:rFonts w:ascii="Times New Roman" w:hAnsi="Times New Roman" w:cs="Times New Roman"/>
                <w:i/>
                <w:iCs/>
                <w:sz w:val="26"/>
                <w:szCs w:val="26"/>
                <w:lang w:val="vi-VN"/>
              </w:rPr>
              <w:t xml:space="preserve"> </w:t>
            </w:r>
            <w:r w:rsidRPr="00293781">
              <w:rPr>
                <w:rFonts w:ascii="Times New Roman" w:hAnsi="Times New Roman" w:cs="Times New Roman"/>
                <w:i/>
                <w:color w:val="000000" w:themeColor="text1"/>
                <w:sz w:val="26"/>
                <w:szCs w:val="26"/>
                <w:lang w:val="nl-NL"/>
              </w:rPr>
              <w:t>Xác đ</w:t>
            </w:r>
            <w:r w:rsidRPr="00293781">
              <w:rPr>
                <w:rFonts w:ascii="Times New Roman" w:hAnsi="Times New Roman" w:cs="Times New Roman"/>
                <w:i/>
                <w:color w:val="000000" w:themeColor="text1"/>
                <w:sz w:val="26"/>
                <w:szCs w:val="26"/>
                <w:lang w:val="nl-NL"/>
              </w:rPr>
              <w:t>ị</w:t>
            </w:r>
            <w:r w:rsidRPr="00293781">
              <w:rPr>
                <w:rFonts w:ascii="Times New Roman" w:hAnsi="Times New Roman" w:cs="Times New Roman"/>
                <w:i/>
                <w:color w:val="000000" w:themeColor="text1"/>
                <w:sz w:val="26"/>
                <w:szCs w:val="26"/>
                <w:lang w:val="nl-NL"/>
              </w:rPr>
              <w:t xml:space="preserve">nh </w:t>
            </w:r>
            <w:r w:rsidRPr="00293781">
              <w:rPr>
                <w:rFonts w:ascii="Times New Roman" w:hAnsi="Times New Roman" w:cs="Times New Roman"/>
                <w:i/>
                <w:color w:val="000000" w:themeColor="text1"/>
                <w:sz w:val="26"/>
                <w:szCs w:val="26"/>
                <w:lang w:val="nl-NL"/>
              </w:rPr>
              <w:t>đúng n</w:t>
            </w:r>
            <w:r w:rsidRPr="00293781">
              <w:rPr>
                <w:rFonts w:ascii="Times New Roman" w:hAnsi="Times New Roman" w:cs="Times New Roman"/>
                <w:i/>
                <w:color w:val="000000" w:themeColor="text1"/>
                <w:sz w:val="26"/>
                <w:szCs w:val="26"/>
                <w:lang w:val="nl-NL"/>
              </w:rPr>
              <w:t>ộ</w:t>
            </w:r>
            <w:r w:rsidRPr="00293781">
              <w:rPr>
                <w:rFonts w:ascii="Times New Roman" w:hAnsi="Times New Roman" w:cs="Times New Roman"/>
                <w:i/>
                <w:color w:val="000000" w:themeColor="text1"/>
                <w:sz w:val="26"/>
                <w:szCs w:val="26"/>
                <w:lang w:val="nl-NL"/>
              </w:rPr>
              <w:t>i dung ch</w:t>
            </w:r>
            <w:r w:rsidRPr="00293781">
              <w:rPr>
                <w:rFonts w:ascii="Times New Roman" w:hAnsi="Times New Roman" w:cs="Times New Roman"/>
                <w:i/>
                <w:color w:val="000000" w:themeColor="text1"/>
                <w:sz w:val="26"/>
                <w:szCs w:val="26"/>
                <w:lang w:val="nl-NL"/>
              </w:rPr>
              <w:t>ủ</w:t>
            </w:r>
            <w:r w:rsidRPr="00293781">
              <w:rPr>
                <w:rFonts w:ascii="Times New Roman" w:hAnsi="Times New Roman" w:cs="Times New Roman"/>
                <w:i/>
                <w:color w:val="000000" w:themeColor="text1"/>
                <w:sz w:val="26"/>
                <w:szCs w:val="26"/>
                <w:lang w:val="nl-NL"/>
              </w:rPr>
              <w:t xml:space="preserve"> y</w:t>
            </w:r>
            <w:r w:rsidRPr="00293781">
              <w:rPr>
                <w:rFonts w:ascii="Times New Roman" w:hAnsi="Times New Roman" w:cs="Times New Roman"/>
                <w:i/>
                <w:color w:val="000000" w:themeColor="text1"/>
                <w:sz w:val="26"/>
                <w:szCs w:val="26"/>
                <w:lang w:val="nl-NL"/>
              </w:rPr>
              <w:t>ế</w:t>
            </w:r>
            <w:r w:rsidRPr="00293781">
              <w:rPr>
                <w:rFonts w:ascii="Times New Roman" w:hAnsi="Times New Roman" w:cs="Times New Roman"/>
                <w:i/>
                <w:color w:val="000000" w:themeColor="text1"/>
                <w:sz w:val="26"/>
                <w:szCs w:val="26"/>
                <w:lang w:val="nl-NL"/>
              </w:rPr>
              <w:t>u c</w:t>
            </w:r>
            <w:r w:rsidRPr="00293781">
              <w:rPr>
                <w:rFonts w:ascii="Times New Roman" w:hAnsi="Times New Roman" w:cs="Times New Roman"/>
                <w:i/>
                <w:color w:val="000000" w:themeColor="text1"/>
                <w:sz w:val="26"/>
                <w:szCs w:val="26"/>
                <w:lang w:val="nl-NL"/>
              </w:rPr>
              <w:t>ầ</w:t>
            </w:r>
            <w:r w:rsidRPr="00293781">
              <w:rPr>
                <w:rFonts w:ascii="Times New Roman" w:hAnsi="Times New Roman" w:cs="Times New Roman"/>
                <w:i/>
                <w:color w:val="000000" w:themeColor="text1"/>
                <w:sz w:val="26"/>
                <w:szCs w:val="26"/>
                <w:lang w:val="nl-NL"/>
              </w:rPr>
              <w:t>n bày t</w:t>
            </w:r>
            <w:r w:rsidRPr="00293781">
              <w:rPr>
                <w:rFonts w:ascii="Times New Roman" w:hAnsi="Times New Roman" w:cs="Times New Roman"/>
                <w:i/>
                <w:color w:val="000000" w:themeColor="text1"/>
                <w:sz w:val="26"/>
                <w:szCs w:val="26"/>
                <w:lang w:val="nl-NL"/>
              </w:rPr>
              <w:t>ỏ</w:t>
            </w:r>
            <w:r w:rsidRPr="00293781">
              <w:rPr>
                <w:rFonts w:ascii="Times New Roman" w:hAnsi="Times New Roman" w:cs="Times New Roman"/>
                <w:i/>
                <w:color w:val="000000" w:themeColor="text1"/>
                <w:sz w:val="26"/>
                <w:szCs w:val="26"/>
                <w:lang w:val="nl-NL"/>
              </w:rPr>
              <w:t xml:space="preserve"> c</w:t>
            </w:r>
            <w:r w:rsidRPr="00293781">
              <w:rPr>
                <w:rFonts w:ascii="Times New Roman" w:hAnsi="Times New Roman" w:cs="Times New Roman"/>
                <w:i/>
                <w:color w:val="000000" w:themeColor="text1"/>
                <w:sz w:val="26"/>
                <w:szCs w:val="26"/>
                <w:lang w:val="nl-NL"/>
              </w:rPr>
              <w:t>ả</w:t>
            </w:r>
            <w:r w:rsidRPr="00293781">
              <w:rPr>
                <w:rFonts w:ascii="Times New Roman" w:hAnsi="Times New Roman" w:cs="Times New Roman"/>
                <w:i/>
                <w:color w:val="000000" w:themeColor="text1"/>
                <w:sz w:val="26"/>
                <w:szCs w:val="26"/>
                <w:lang w:val="nl-NL"/>
              </w:rPr>
              <w:t>m xúc</w:t>
            </w:r>
            <w:r w:rsidRPr="00293781">
              <w:rPr>
                <w:rFonts w:ascii="Times New Roman" w:hAnsi="Times New Roman" w:cs="Times New Roman"/>
                <w:b/>
                <w:bCs/>
                <w:i/>
                <w:color w:val="000000" w:themeColor="text1"/>
                <w:sz w:val="26"/>
                <w:szCs w:val="26"/>
                <w:lang w:val="nl-NL"/>
              </w:rPr>
              <w:t>.</w:t>
            </w:r>
          </w:p>
        </w:tc>
        <w:tc>
          <w:tcPr>
            <w:tcW w:w="795" w:type="pct"/>
          </w:tcPr>
          <w:p w14:paraId="52AB2A4B" w14:textId="77777777" w:rsidR="008F75A4" w:rsidRPr="00293781" w:rsidRDefault="00E30B15" w:rsidP="00724350">
            <w:pPr>
              <w:jc w:val="center"/>
              <w:rPr>
                <w:rFonts w:ascii="Times New Roman" w:hAnsi="Times New Roman" w:cs="Times New Roman"/>
                <w:bCs/>
                <w:sz w:val="26"/>
                <w:szCs w:val="26"/>
                <w:lang w:val="en-SG"/>
              </w:rPr>
            </w:pPr>
            <w:r w:rsidRPr="00293781">
              <w:rPr>
                <w:rFonts w:ascii="Times New Roman" w:hAnsi="Times New Roman" w:cs="Times New Roman"/>
                <w:b/>
                <w:i/>
                <w:iCs/>
                <w:sz w:val="26"/>
                <w:szCs w:val="26"/>
                <w:lang w:val="en-SG"/>
              </w:rPr>
              <w:t>0,</w:t>
            </w:r>
            <w:r w:rsidRPr="00293781">
              <w:rPr>
                <w:rFonts w:ascii="Times New Roman" w:hAnsi="Times New Roman" w:cs="Times New Roman"/>
                <w:b/>
                <w:i/>
                <w:iCs/>
                <w:sz w:val="26"/>
                <w:szCs w:val="26"/>
                <w:lang w:val="vi-VN"/>
              </w:rPr>
              <w:t>2</w:t>
            </w:r>
            <w:r w:rsidRPr="00293781">
              <w:rPr>
                <w:rFonts w:ascii="Times New Roman" w:hAnsi="Times New Roman" w:cs="Times New Roman"/>
                <w:b/>
                <w:i/>
                <w:iCs/>
                <w:sz w:val="26"/>
                <w:szCs w:val="26"/>
                <w:lang w:val="en-SG"/>
              </w:rPr>
              <w:t>5</w:t>
            </w:r>
          </w:p>
        </w:tc>
      </w:tr>
      <w:tr w:rsidR="008F75A4" w:rsidRPr="00293781" w14:paraId="005CCB24" w14:textId="77777777">
        <w:trPr>
          <w:trHeight w:val="20"/>
        </w:trPr>
        <w:tc>
          <w:tcPr>
            <w:tcW w:w="545" w:type="pct"/>
            <w:vMerge/>
          </w:tcPr>
          <w:p w14:paraId="2210B922" w14:textId="77777777" w:rsidR="008F75A4" w:rsidRPr="00293781" w:rsidRDefault="008F75A4" w:rsidP="002E684E">
            <w:pPr>
              <w:jc w:val="both"/>
              <w:rPr>
                <w:rFonts w:ascii="Times New Roman" w:hAnsi="Times New Roman" w:cs="Times New Roman"/>
                <w:b/>
                <w:bCs/>
                <w:sz w:val="26"/>
                <w:szCs w:val="26"/>
                <w:lang w:val="en-SG"/>
              </w:rPr>
            </w:pPr>
          </w:p>
        </w:tc>
        <w:tc>
          <w:tcPr>
            <w:tcW w:w="404" w:type="pct"/>
            <w:vMerge/>
          </w:tcPr>
          <w:p w14:paraId="769B0E9C" w14:textId="77777777" w:rsidR="008F75A4" w:rsidRPr="00293781" w:rsidRDefault="008F75A4" w:rsidP="002E684E">
            <w:pPr>
              <w:jc w:val="both"/>
              <w:rPr>
                <w:rFonts w:ascii="Times New Roman" w:hAnsi="Times New Roman" w:cs="Times New Roman"/>
                <w:b/>
                <w:bCs/>
                <w:sz w:val="26"/>
                <w:szCs w:val="26"/>
                <w:lang w:val="en-SG"/>
              </w:rPr>
            </w:pPr>
          </w:p>
        </w:tc>
        <w:tc>
          <w:tcPr>
            <w:tcW w:w="3253" w:type="pct"/>
          </w:tcPr>
          <w:p w14:paraId="358C7EE4" w14:textId="77777777" w:rsidR="008F75A4" w:rsidRPr="00293781" w:rsidRDefault="00E30B15" w:rsidP="002E684E">
            <w:pPr>
              <w:tabs>
                <w:tab w:val="left" w:pos="361"/>
              </w:tabs>
              <w:jc w:val="both"/>
              <w:rPr>
                <w:rFonts w:ascii="Times New Roman" w:hAnsi="Times New Roman" w:cs="Times New Roman"/>
                <w:i/>
                <w:iCs/>
                <w:sz w:val="26"/>
                <w:szCs w:val="26"/>
                <w:lang w:val="en-SG"/>
              </w:rPr>
            </w:pPr>
            <w:r w:rsidRPr="00293781">
              <w:rPr>
                <w:rFonts w:ascii="Times New Roman" w:hAnsi="Times New Roman" w:cs="Times New Roman"/>
                <w:i/>
                <w:iCs/>
                <w:sz w:val="26"/>
                <w:szCs w:val="26"/>
                <w:lang w:val="en-SG"/>
              </w:rPr>
              <w:t>c. Tri</w:t>
            </w:r>
            <w:r w:rsidRPr="00293781">
              <w:rPr>
                <w:rFonts w:ascii="Times New Roman" w:hAnsi="Times New Roman" w:cs="Times New Roman"/>
                <w:i/>
                <w:iCs/>
                <w:sz w:val="26"/>
                <w:szCs w:val="26"/>
                <w:lang w:val="en-SG"/>
              </w:rPr>
              <w:t>ể</w:t>
            </w:r>
            <w:r w:rsidRPr="00293781">
              <w:rPr>
                <w:rFonts w:ascii="Times New Roman" w:hAnsi="Times New Roman" w:cs="Times New Roman"/>
                <w:i/>
                <w:iCs/>
                <w:sz w:val="26"/>
                <w:szCs w:val="26"/>
                <w:lang w:val="en-SG"/>
              </w:rPr>
              <w:t>n khai đo</w:t>
            </w:r>
            <w:r w:rsidRPr="00293781">
              <w:rPr>
                <w:rFonts w:ascii="Times New Roman" w:hAnsi="Times New Roman" w:cs="Times New Roman"/>
                <w:i/>
                <w:iCs/>
                <w:sz w:val="26"/>
                <w:szCs w:val="26"/>
                <w:lang w:val="en-SG"/>
              </w:rPr>
              <w:t>ạ</w:t>
            </w:r>
            <w:r w:rsidRPr="00293781">
              <w:rPr>
                <w:rFonts w:ascii="Times New Roman" w:hAnsi="Times New Roman" w:cs="Times New Roman"/>
                <w:i/>
                <w:iCs/>
                <w:sz w:val="26"/>
                <w:szCs w:val="26"/>
                <w:lang w:val="en-SG"/>
              </w:rPr>
              <w:t>n văn</w:t>
            </w:r>
          </w:p>
          <w:p w14:paraId="69ECD35B" w14:textId="77777777" w:rsidR="008F75A4" w:rsidRPr="00293781" w:rsidRDefault="00E30B15" w:rsidP="002E684E">
            <w:pPr>
              <w:tabs>
                <w:tab w:val="left" w:pos="361"/>
              </w:tabs>
              <w:jc w:val="both"/>
              <w:rPr>
                <w:rFonts w:ascii="Times New Roman" w:eastAsia="MS Mincho" w:hAnsi="Times New Roman" w:cs="Times New Roman"/>
                <w:sz w:val="26"/>
                <w:szCs w:val="26"/>
                <w:lang w:eastAsia="ja-JP"/>
              </w:rPr>
            </w:pPr>
            <w:r w:rsidRPr="00293781">
              <w:rPr>
                <w:rFonts w:ascii="Times New Roman" w:hAnsi="Times New Roman" w:cs="Times New Roman"/>
                <w:sz w:val="26"/>
                <w:szCs w:val="26"/>
                <w:lang w:val="en-SG"/>
              </w:rPr>
              <w:t>H</w:t>
            </w:r>
            <w:r w:rsidRPr="00293781">
              <w:rPr>
                <w:rFonts w:ascii="Times New Roman" w:hAnsi="Times New Roman" w:cs="Times New Roman"/>
                <w:sz w:val="26"/>
                <w:szCs w:val="26"/>
                <w:lang w:val="en-SG"/>
              </w:rPr>
              <w:t>ọ</w:t>
            </w:r>
            <w:r w:rsidRPr="00293781">
              <w:rPr>
                <w:rFonts w:ascii="Times New Roman" w:hAnsi="Times New Roman" w:cs="Times New Roman"/>
                <w:sz w:val="26"/>
                <w:szCs w:val="26"/>
                <w:lang w:val="en-SG"/>
              </w:rPr>
              <w:t>c sinh có th</w:t>
            </w:r>
            <w:r w:rsidRPr="00293781">
              <w:rPr>
                <w:rFonts w:ascii="Times New Roman" w:hAnsi="Times New Roman" w:cs="Times New Roman"/>
                <w:sz w:val="26"/>
                <w:szCs w:val="26"/>
                <w:lang w:val="en-SG"/>
              </w:rPr>
              <w:t>ể</w:t>
            </w:r>
            <w:r w:rsidRPr="00293781">
              <w:rPr>
                <w:rFonts w:ascii="Times New Roman" w:hAnsi="Times New Roman" w:cs="Times New Roman"/>
                <w:sz w:val="26"/>
                <w:szCs w:val="26"/>
                <w:lang w:val="en-SG"/>
              </w:rPr>
              <w:t xml:space="preserve"> tri</w:t>
            </w:r>
            <w:r w:rsidRPr="00293781">
              <w:rPr>
                <w:rFonts w:ascii="Times New Roman" w:hAnsi="Times New Roman" w:cs="Times New Roman"/>
                <w:sz w:val="26"/>
                <w:szCs w:val="26"/>
                <w:lang w:val="en-SG"/>
              </w:rPr>
              <w:t>ể</w:t>
            </w:r>
            <w:r w:rsidRPr="00293781">
              <w:rPr>
                <w:rFonts w:ascii="Times New Roman" w:hAnsi="Times New Roman" w:cs="Times New Roman"/>
                <w:sz w:val="26"/>
                <w:szCs w:val="26"/>
                <w:lang w:val="en-SG"/>
              </w:rPr>
              <w:t>n khai theo nhi</w:t>
            </w:r>
            <w:r w:rsidRPr="00293781">
              <w:rPr>
                <w:rFonts w:ascii="Times New Roman" w:hAnsi="Times New Roman" w:cs="Times New Roman"/>
                <w:sz w:val="26"/>
                <w:szCs w:val="26"/>
                <w:lang w:val="en-SG"/>
              </w:rPr>
              <w:t>ề</w:t>
            </w:r>
            <w:r w:rsidRPr="00293781">
              <w:rPr>
                <w:rFonts w:ascii="Times New Roman" w:hAnsi="Times New Roman" w:cs="Times New Roman"/>
                <w:sz w:val="26"/>
                <w:szCs w:val="26"/>
                <w:lang w:val="en-SG"/>
              </w:rPr>
              <w:t>u cách nhưng c</w:t>
            </w:r>
            <w:r w:rsidRPr="00293781">
              <w:rPr>
                <w:rFonts w:ascii="Times New Roman" w:hAnsi="Times New Roman" w:cs="Times New Roman"/>
                <w:sz w:val="26"/>
                <w:szCs w:val="26"/>
                <w:lang w:val="en-SG"/>
              </w:rPr>
              <w:t>ầ</w:t>
            </w:r>
            <w:r w:rsidRPr="00293781">
              <w:rPr>
                <w:rFonts w:ascii="Times New Roman" w:hAnsi="Times New Roman" w:cs="Times New Roman"/>
                <w:sz w:val="26"/>
                <w:szCs w:val="26"/>
                <w:lang w:val="en-SG"/>
              </w:rPr>
              <w:t>n đ</w:t>
            </w:r>
            <w:r w:rsidRPr="00293781">
              <w:rPr>
                <w:rFonts w:ascii="Times New Roman" w:hAnsi="Times New Roman" w:cs="Times New Roman"/>
                <w:sz w:val="26"/>
                <w:szCs w:val="26"/>
                <w:lang w:val="en-SG"/>
              </w:rPr>
              <w:t>ả</w:t>
            </w:r>
            <w:r w:rsidRPr="00293781">
              <w:rPr>
                <w:rFonts w:ascii="Times New Roman" w:hAnsi="Times New Roman" w:cs="Times New Roman"/>
                <w:sz w:val="26"/>
                <w:szCs w:val="26"/>
                <w:lang w:val="en-SG"/>
              </w:rPr>
              <w:t>m b</w:t>
            </w:r>
            <w:r w:rsidRPr="00293781">
              <w:rPr>
                <w:rFonts w:ascii="Times New Roman" w:hAnsi="Times New Roman" w:cs="Times New Roman"/>
                <w:sz w:val="26"/>
                <w:szCs w:val="26"/>
                <w:lang w:val="en-SG"/>
              </w:rPr>
              <w:t>ả</w:t>
            </w:r>
            <w:r w:rsidRPr="00293781">
              <w:rPr>
                <w:rFonts w:ascii="Times New Roman" w:hAnsi="Times New Roman" w:cs="Times New Roman"/>
                <w:sz w:val="26"/>
                <w:szCs w:val="26"/>
                <w:lang w:val="en-SG"/>
              </w:rPr>
              <w:t xml:space="preserve">o </w:t>
            </w:r>
            <w:r w:rsidRPr="00293781">
              <w:rPr>
                <w:rFonts w:ascii="Times New Roman" w:eastAsia="MS Mincho" w:hAnsi="Times New Roman" w:cs="Times New Roman"/>
                <w:sz w:val="26"/>
                <w:szCs w:val="26"/>
                <w:lang w:eastAsia="ja-JP"/>
              </w:rPr>
              <w:t>c</w:t>
            </w:r>
            <w:r w:rsidRPr="00293781">
              <w:rPr>
                <w:rFonts w:ascii="Times New Roman" w:eastAsia="MS Mincho" w:hAnsi="Times New Roman" w:cs="Times New Roman"/>
                <w:sz w:val="26"/>
                <w:szCs w:val="26"/>
                <w:lang w:eastAsia="ja-JP"/>
              </w:rPr>
              <w:t>ả</w:t>
            </w:r>
            <w:r w:rsidRPr="00293781">
              <w:rPr>
                <w:rFonts w:ascii="Times New Roman" w:eastAsia="MS Mincho" w:hAnsi="Times New Roman" w:cs="Times New Roman"/>
                <w:sz w:val="26"/>
                <w:szCs w:val="26"/>
                <w:lang w:eastAsia="ja-JP"/>
              </w:rPr>
              <w:t>m nghĩ v</w:t>
            </w:r>
            <w:r w:rsidRPr="00293781">
              <w:rPr>
                <w:rFonts w:ascii="Times New Roman" w:eastAsia="MS Mincho" w:hAnsi="Times New Roman" w:cs="Times New Roman"/>
                <w:sz w:val="26"/>
                <w:szCs w:val="26"/>
                <w:lang w:eastAsia="ja-JP"/>
              </w:rPr>
              <w:t>ề</w:t>
            </w:r>
            <w:r w:rsidRPr="00293781">
              <w:rPr>
                <w:rFonts w:ascii="Times New Roman" w:eastAsia="MS Mincho" w:hAnsi="Times New Roman" w:cs="Times New Roman"/>
                <w:sz w:val="26"/>
                <w:szCs w:val="26"/>
                <w:lang w:eastAsia="ja-JP"/>
              </w:rPr>
              <w:t xml:space="preserve"> bài thơ theo trình t</w:t>
            </w:r>
            <w:r w:rsidRPr="00293781">
              <w:rPr>
                <w:rFonts w:ascii="Times New Roman" w:eastAsia="MS Mincho" w:hAnsi="Times New Roman" w:cs="Times New Roman"/>
                <w:sz w:val="26"/>
                <w:szCs w:val="26"/>
                <w:lang w:eastAsia="ja-JP"/>
              </w:rPr>
              <w:t>ự</w:t>
            </w:r>
            <w:r w:rsidRPr="00293781">
              <w:rPr>
                <w:rFonts w:ascii="Times New Roman" w:eastAsia="MS Mincho" w:hAnsi="Times New Roman" w:cs="Times New Roman"/>
                <w:sz w:val="26"/>
                <w:szCs w:val="26"/>
                <w:lang w:eastAsia="ja-JP"/>
              </w:rPr>
              <w:t xml:space="preserve"> h</w:t>
            </w:r>
            <w:r w:rsidRPr="00293781">
              <w:rPr>
                <w:rFonts w:ascii="Times New Roman" w:eastAsia="MS Mincho" w:hAnsi="Times New Roman" w:cs="Times New Roman"/>
                <w:sz w:val="26"/>
                <w:szCs w:val="26"/>
                <w:lang w:eastAsia="ja-JP"/>
              </w:rPr>
              <w:t>ợ</w:t>
            </w:r>
            <w:r w:rsidRPr="00293781">
              <w:rPr>
                <w:rFonts w:ascii="Times New Roman" w:eastAsia="MS Mincho" w:hAnsi="Times New Roman" w:cs="Times New Roman"/>
                <w:sz w:val="26"/>
                <w:szCs w:val="26"/>
                <w:lang w:eastAsia="ja-JP"/>
              </w:rPr>
              <w:t>p lí:</w:t>
            </w:r>
          </w:p>
          <w:p w14:paraId="3D7544CB" w14:textId="77777777" w:rsidR="008F75A4" w:rsidRPr="00293781" w:rsidRDefault="00E30B15" w:rsidP="002E684E">
            <w:pPr>
              <w:jc w:val="both"/>
              <w:rPr>
                <w:rFonts w:ascii="Times New Roman" w:hAnsi="Times New Roman" w:cs="Times New Roman"/>
                <w:b/>
                <w:bCs/>
                <w:sz w:val="26"/>
                <w:szCs w:val="26"/>
                <w:lang w:val="vi-VN"/>
              </w:rPr>
            </w:pPr>
            <w:r w:rsidRPr="00293781">
              <w:rPr>
                <w:rFonts w:ascii="Times New Roman" w:hAnsi="Times New Roman" w:cs="Times New Roman"/>
                <w:b/>
                <w:bCs/>
                <w:sz w:val="26"/>
                <w:szCs w:val="26"/>
                <w:lang w:val="vi-VN"/>
              </w:rPr>
              <w:t>M</w:t>
            </w:r>
            <w:r w:rsidRPr="00293781">
              <w:rPr>
                <w:rFonts w:ascii="Times New Roman" w:hAnsi="Times New Roman" w:cs="Times New Roman"/>
                <w:b/>
                <w:bCs/>
                <w:sz w:val="26"/>
                <w:szCs w:val="26"/>
                <w:lang w:val="vi-VN"/>
              </w:rPr>
              <w:t>ở</w:t>
            </w:r>
            <w:r w:rsidRPr="00293781">
              <w:rPr>
                <w:rFonts w:ascii="Times New Roman" w:hAnsi="Times New Roman" w:cs="Times New Roman"/>
                <w:b/>
                <w:bCs/>
                <w:sz w:val="26"/>
                <w:szCs w:val="26"/>
                <w:lang w:val="vi-VN"/>
              </w:rPr>
              <w:t xml:space="preserve"> đo</w:t>
            </w:r>
            <w:r w:rsidRPr="00293781">
              <w:rPr>
                <w:rFonts w:ascii="Times New Roman" w:hAnsi="Times New Roman" w:cs="Times New Roman"/>
                <w:b/>
                <w:bCs/>
                <w:sz w:val="26"/>
                <w:szCs w:val="26"/>
                <w:lang w:val="vi-VN"/>
              </w:rPr>
              <w:t>ạ</w:t>
            </w:r>
            <w:r w:rsidRPr="00293781">
              <w:rPr>
                <w:rFonts w:ascii="Times New Roman" w:hAnsi="Times New Roman" w:cs="Times New Roman"/>
                <w:b/>
                <w:bCs/>
                <w:sz w:val="26"/>
                <w:szCs w:val="26"/>
                <w:lang w:val="vi-VN"/>
              </w:rPr>
              <w:t>n.</w:t>
            </w:r>
          </w:p>
          <w:p w14:paraId="56DCE774"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 Gi</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i thi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u tác gi</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 xml:space="preserve"> Trương Qu</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c Khánh và bài thơ “ T</w:t>
            </w:r>
            <w:r w:rsidRPr="00293781">
              <w:rPr>
                <w:rFonts w:ascii="Times New Roman" w:hAnsi="Times New Roman" w:cs="Times New Roman"/>
                <w:sz w:val="26"/>
                <w:szCs w:val="26"/>
                <w:lang w:val="vi-VN"/>
              </w:rPr>
              <w:t>ự</w:t>
            </w:r>
            <w:r w:rsidRPr="00293781">
              <w:rPr>
                <w:rFonts w:ascii="Times New Roman" w:hAnsi="Times New Roman" w:cs="Times New Roman"/>
                <w:sz w:val="26"/>
                <w:szCs w:val="26"/>
                <w:lang w:val="vi-VN"/>
              </w:rPr>
              <w:t xml:space="preserve"> nguy</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n”</w:t>
            </w:r>
          </w:p>
          <w:p w14:paraId="73A82075"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 xml:space="preserve"> - Nêu c</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m nghĩ chung c</w:t>
            </w:r>
            <w:r w:rsidRPr="00293781">
              <w:rPr>
                <w:rFonts w:ascii="Times New Roman" w:hAnsi="Times New Roman" w:cs="Times New Roman"/>
                <w:sz w:val="26"/>
                <w:szCs w:val="26"/>
                <w:lang w:val="vi-VN"/>
              </w:rPr>
              <w:t>ủ</w:t>
            </w:r>
            <w:r w:rsidRPr="00293781">
              <w:rPr>
                <w:rFonts w:ascii="Times New Roman" w:hAnsi="Times New Roman" w:cs="Times New Roman"/>
                <w:sz w:val="26"/>
                <w:szCs w:val="26"/>
                <w:lang w:val="vi-VN"/>
              </w:rPr>
              <w:t>a em v</w:t>
            </w:r>
            <w:r w:rsidRPr="00293781">
              <w:rPr>
                <w:rFonts w:ascii="Times New Roman" w:hAnsi="Times New Roman" w:cs="Times New Roman"/>
                <w:sz w:val="26"/>
                <w:szCs w:val="26"/>
                <w:lang w:val="vi-VN"/>
              </w:rPr>
              <w:t>ề</w:t>
            </w:r>
            <w:r w:rsidRPr="00293781">
              <w:rPr>
                <w:rFonts w:ascii="Times New Roman" w:hAnsi="Times New Roman" w:cs="Times New Roman"/>
                <w:sz w:val="26"/>
                <w:szCs w:val="26"/>
                <w:lang w:val="vi-VN"/>
              </w:rPr>
              <w:t xml:space="preserve"> bài thơ.</w:t>
            </w:r>
          </w:p>
          <w:p w14:paraId="13F2281C"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b/>
                <w:bCs/>
                <w:sz w:val="26"/>
                <w:szCs w:val="26"/>
                <w:lang w:val="vi-VN"/>
              </w:rPr>
              <w:t>Thân đo</w:t>
            </w:r>
            <w:r w:rsidRPr="00293781">
              <w:rPr>
                <w:rFonts w:ascii="Times New Roman" w:hAnsi="Times New Roman" w:cs="Times New Roman"/>
                <w:b/>
                <w:bCs/>
                <w:sz w:val="26"/>
                <w:szCs w:val="26"/>
                <w:lang w:val="vi-VN"/>
              </w:rPr>
              <w:t>ạ</w:t>
            </w:r>
            <w:r w:rsidRPr="00293781">
              <w:rPr>
                <w:rFonts w:ascii="Times New Roman" w:hAnsi="Times New Roman" w:cs="Times New Roman"/>
                <w:b/>
                <w:bCs/>
                <w:sz w:val="26"/>
                <w:szCs w:val="26"/>
                <w:lang w:val="vi-VN"/>
              </w:rPr>
              <w:t>n.</w:t>
            </w:r>
            <w:r w:rsidRPr="00293781">
              <w:rPr>
                <w:rFonts w:ascii="Times New Roman" w:hAnsi="Times New Roman" w:cs="Times New Roman"/>
                <w:sz w:val="26"/>
                <w:szCs w:val="26"/>
                <w:lang w:val="vi-VN"/>
              </w:rPr>
              <w:t xml:space="preserve"> T</w:t>
            </w:r>
            <w:r w:rsidRPr="00293781">
              <w:rPr>
                <w:rFonts w:ascii="Times New Roman" w:hAnsi="Times New Roman" w:cs="Times New Roman"/>
                <w:sz w:val="26"/>
                <w:szCs w:val="26"/>
                <w:lang w:val="vi-VN"/>
              </w:rPr>
              <w:t>ậ</w:t>
            </w:r>
            <w:r w:rsidRPr="00293781">
              <w:rPr>
                <w:rFonts w:ascii="Times New Roman" w:hAnsi="Times New Roman" w:cs="Times New Roman"/>
                <w:sz w:val="26"/>
                <w:szCs w:val="26"/>
                <w:lang w:val="vi-VN"/>
              </w:rPr>
              <w:t>p trung chia s</w:t>
            </w:r>
            <w:r w:rsidRPr="00293781">
              <w:rPr>
                <w:rFonts w:ascii="Times New Roman" w:hAnsi="Times New Roman" w:cs="Times New Roman"/>
                <w:sz w:val="26"/>
                <w:szCs w:val="26"/>
                <w:lang w:val="vi-VN"/>
              </w:rPr>
              <w:t>ẻ</w:t>
            </w:r>
            <w:r w:rsidRPr="00293781">
              <w:rPr>
                <w:rFonts w:ascii="Times New Roman" w:hAnsi="Times New Roman" w:cs="Times New Roman"/>
                <w:sz w:val="26"/>
                <w:szCs w:val="26"/>
                <w:lang w:val="vi-VN"/>
              </w:rPr>
              <w:t xml:space="preserve"> c</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m nghĩ v</w:t>
            </w:r>
            <w:r w:rsidRPr="00293781">
              <w:rPr>
                <w:rFonts w:ascii="Times New Roman" w:hAnsi="Times New Roman" w:cs="Times New Roman"/>
                <w:sz w:val="26"/>
                <w:szCs w:val="26"/>
                <w:lang w:val="vi-VN"/>
              </w:rPr>
              <w:t>ề</w:t>
            </w:r>
            <w:r w:rsidRPr="00293781">
              <w:rPr>
                <w:rFonts w:ascii="Times New Roman" w:hAnsi="Times New Roman" w:cs="Times New Roman"/>
                <w:sz w:val="26"/>
                <w:szCs w:val="26"/>
                <w:lang w:val="vi-VN"/>
              </w:rPr>
              <w:t xml:space="preserve"> n</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i dung và ngh</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 xml:space="preserve"> thu</w:t>
            </w:r>
            <w:r w:rsidRPr="00293781">
              <w:rPr>
                <w:rFonts w:ascii="Times New Roman" w:hAnsi="Times New Roman" w:cs="Times New Roman"/>
                <w:sz w:val="26"/>
                <w:szCs w:val="26"/>
                <w:lang w:val="vi-VN"/>
              </w:rPr>
              <w:t>ậ</w:t>
            </w:r>
            <w:r w:rsidRPr="00293781">
              <w:rPr>
                <w:rFonts w:ascii="Times New Roman" w:hAnsi="Times New Roman" w:cs="Times New Roman"/>
                <w:sz w:val="26"/>
                <w:szCs w:val="26"/>
                <w:lang w:val="vi-VN"/>
              </w:rPr>
              <w:t>t c</w:t>
            </w:r>
            <w:r w:rsidRPr="00293781">
              <w:rPr>
                <w:rFonts w:ascii="Times New Roman" w:hAnsi="Times New Roman" w:cs="Times New Roman"/>
                <w:sz w:val="26"/>
                <w:szCs w:val="26"/>
                <w:lang w:val="vi-VN"/>
              </w:rPr>
              <w:t>ủ</w:t>
            </w:r>
            <w:r w:rsidRPr="00293781">
              <w:rPr>
                <w:rFonts w:ascii="Times New Roman" w:hAnsi="Times New Roman" w:cs="Times New Roman"/>
                <w:sz w:val="26"/>
                <w:szCs w:val="26"/>
                <w:lang w:val="vi-VN"/>
              </w:rPr>
              <w:t>a bài thơ.</w:t>
            </w:r>
          </w:p>
          <w:p w14:paraId="4BF97A89" w14:textId="77777777" w:rsidR="008F75A4" w:rsidRPr="00293781" w:rsidRDefault="00E30B15" w:rsidP="002E684E">
            <w:pPr>
              <w:jc w:val="both"/>
              <w:rPr>
                <w:rFonts w:ascii="Times New Roman" w:hAnsi="Times New Roman" w:cs="Times New Roman"/>
                <w:b/>
                <w:bCs/>
                <w:i/>
                <w:iCs/>
                <w:sz w:val="26"/>
                <w:szCs w:val="26"/>
                <w:lang w:val="vi-VN"/>
              </w:rPr>
            </w:pPr>
            <w:r w:rsidRPr="00293781">
              <w:rPr>
                <w:rFonts w:ascii="Times New Roman" w:hAnsi="Times New Roman" w:cs="Times New Roman"/>
                <w:b/>
                <w:bCs/>
                <w:i/>
                <w:iCs/>
                <w:sz w:val="26"/>
                <w:szCs w:val="26"/>
                <w:lang w:val="vi-VN"/>
              </w:rPr>
              <w:t>* V</w:t>
            </w:r>
            <w:r w:rsidRPr="00293781">
              <w:rPr>
                <w:rFonts w:ascii="Times New Roman" w:hAnsi="Times New Roman" w:cs="Times New Roman"/>
                <w:b/>
                <w:bCs/>
                <w:i/>
                <w:iCs/>
                <w:sz w:val="26"/>
                <w:szCs w:val="26"/>
                <w:lang w:val="vi-VN"/>
              </w:rPr>
              <w:t>ề</w:t>
            </w:r>
            <w:r w:rsidRPr="00293781">
              <w:rPr>
                <w:rFonts w:ascii="Times New Roman" w:hAnsi="Times New Roman" w:cs="Times New Roman"/>
                <w:b/>
                <w:bCs/>
                <w:i/>
                <w:iCs/>
                <w:sz w:val="26"/>
                <w:szCs w:val="26"/>
                <w:lang w:val="vi-VN"/>
              </w:rPr>
              <w:t xml:space="preserve"> n</w:t>
            </w:r>
            <w:r w:rsidRPr="00293781">
              <w:rPr>
                <w:rFonts w:ascii="Times New Roman" w:hAnsi="Times New Roman" w:cs="Times New Roman"/>
                <w:b/>
                <w:bCs/>
                <w:i/>
                <w:iCs/>
                <w:sz w:val="26"/>
                <w:szCs w:val="26"/>
                <w:lang w:val="vi-VN"/>
              </w:rPr>
              <w:t>ộ</w:t>
            </w:r>
            <w:r w:rsidRPr="00293781">
              <w:rPr>
                <w:rFonts w:ascii="Times New Roman" w:hAnsi="Times New Roman" w:cs="Times New Roman"/>
                <w:b/>
                <w:bCs/>
                <w:i/>
                <w:iCs/>
                <w:sz w:val="26"/>
                <w:szCs w:val="26"/>
                <w:lang w:val="vi-VN"/>
              </w:rPr>
              <w:t>i dung:( 1,75 đi</w:t>
            </w:r>
            <w:r w:rsidRPr="00293781">
              <w:rPr>
                <w:rFonts w:ascii="Times New Roman" w:hAnsi="Times New Roman" w:cs="Times New Roman"/>
                <w:b/>
                <w:bCs/>
                <w:i/>
                <w:iCs/>
                <w:sz w:val="26"/>
                <w:szCs w:val="26"/>
                <w:lang w:val="vi-VN"/>
              </w:rPr>
              <w:t>ể</w:t>
            </w:r>
            <w:r w:rsidRPr="00293781">
              <w:rPr>
                <w:rFonts w:ascii="Times New Roman" w:hAnsi="Times New Roman" w:cs="Times New Roman"/>
                <w:b/>
                <w:bCs/>
                <w:i/>
                <w:iCs/>
                <w:sz w:val="26"/>
                <w:szCs w:val="26"/>
                <w:lang w:val="vi-VN"/>
              </w:rPr>
              <w:t>m)</w:t>
            </w:r>
          </w:p>
          <w:p w14:paraId="3CDEB4BC"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 M</w:t>
            </w:r>
            <w:r w:rsidRPr="00293781">
              <w:rPr>
                <w:rFonts w:ascii="Times New Roman" w:hAnsi="Times New Roman" w:cs="Times New Roman"/>
                <w:sz w:val="26"/>
                <w:szCs w:val="26"/>
                <w:lang w:val="vi-VN"/>
              </w:rPr>
              <w:t>ạ</w:t>
            </w:r>
            <w:r w:rsidRPr="00293781">
              <w:rPr>
                <w:rFonts w:ascii="Times New Roman" w:hAnsi="Times New Roman" w:cs="Times New Roman"/>
                <w:sz w:val="26"/>
                <w:szCs w:val="26"/>
                <w:lang w:val="vi-VN"/>
              </w:rPr>
              <w:t>ch c</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m xúc c</w:t>
            </w:r>
            <w:r w:rsidRPr="00293781">
              <w:rPr>
                <w:rFonts w:ascii="Times New Roman" w:hAnsi="Times New Roman" w:cs="Times New Roman"/>
                <w:sz w:val="26"/>
                <w:szCs w:val="26"/>
                <w:lang w:val="vi-VN"/>
              </w:rPr>
              <w:t>ủ</w:t>
            </w:r>
            <w:r w:rsidRPr="00293781">
              <w:rPr>
                <w:rFonts w:ascii="Times New Roman" w:hAnsi="Times New Roman" w:cs="Times New Roman"/>
                <w:sz w:val="26"/>
                <w:szCs w:val="26"/>
                <w:lang w:val="vi-VN"/>
              </w:rPr>
              <w:t>a bài thơ đư</w:t>
            </w:r>
            <w:r w:rsidRPr="00293781">
              <w:rPr>
                <w:rFonts w:ascii="Times New Roman" w:hAnsi="Times New Roman" w:cs="Times New Roman"/>
                <w:sz w:val="26"/>
                <w:szCs w:val="26"/>
                <w:lang w:val="vi-VN"/>
              </w:rPr>
              <w:t>ợ</w:t>
            </w:r>
            <w:r w:rsidRPr="00293781">
              <w:rPr>
                <w:rFonts w:ascii="Times New Roman" w:hAnsi="Times New Roman" w:cs="Times New Roman"/>
                <w:sz w:val="26"/>
                <w:szCs w:val="26"/>
                <w:lang w:val="vi-VN"/>
              </w:rPr>
              <w:t>c phát tri</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n t</w:t>
            </w:r>
            <w:r w:rsidRPr="00293781">
              <w:rPr>
                <w:rFonts w:ascii="Times New Roman" w:hAnsi="Times New Roman" w:cs="Times New Roman"/>
                <w:sz w:val="26"/>
                <w:szCs w:val="26"/>
                <w:lang w:val="vi-VN"/>
              </w:rPr>
              <w:t>ừ</w:t>
            </w:r>
            <w:r w:rsidRPr="00293781">
              <w:rPr>
                <w:rFonts w:ascii="Times New Roman" w:hAnsi="Times New Roman" w:cs="Times New Roman"/>
                <w:sz w:val="26"/>
                <w:szCs w:val="26"/>
                <w:lang w:val="vi-VN"/>
              </w:rPr>
              <w:t xml:space="preserve"> nh</w:t>
            </w:r>
            <w:r w:rsidRPr="00293781">
              <w:rPr>
                <w:rFonts w:ascii="Times New Roman" w:hAnsi="Times New Roman" w:cs="Times New Roman"/>
                <w:sz w:val="26"/>
                <w:szCs w:val="26"/>
                <w:lang w:val="vi-VN"/>
              </w:rPr>
              <w:t>ữ</w:t>
            </w:r>
            <w:r w:rsidRPr="00293781">
              <w:rPr>
                <w:rFonts w:ascii="Times New Roman" w:hAnsi="Times New Roman" w:cs="Times New Roman"/>
                <w:sz w:val="26"/>
                <w:szCs w:val="26"/>
                <w:lang w:val="vi-VN"/>
              </w:rPr>
              <w:t>ng gi</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 xml:space="preserve"> đ</w:t>
            </w:r>
            <w:r w:rsidRPr="00293781">
              <w:rPr>
                <w:rFonts w:ascii="Times New Roman" w:hAnsi="Times New Roman" w:cs="Times New Roman"/>
                <w:sz w:val="26"/>
                <w:szCs w:val="26"/>
                <w:lang w:val="vi-VN"/>
              </w:rPr>
              <w:t>ị</w:t>
            </w:r>
            <w:r w:rsidRPr="00293781">
              <w:rPr>
                <w:rFonts w:ascii="Times New Roman" w:hAnsi="Times New Roman" w:cs="Times New Roman"/>
                <w:sz w:val="26"/>
                <w:szCs w:val="26"/>
                <w:lang w:val="vi-VN"/>
              </w:rPr>
              <w:t>nh “N</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u là chim, tôi s</w:t>
            </w:r>
            <w:r w:rsidRPr="00293781">
              <w:rPr>
                <w:rFonts w:ascii="Times New Roman" w:hAnsi="Times New Roman" w:cs="Times New Roman"/>
                <w:sz w:val="26"/>
                <w:szCs w:val="26"/>
                <w:lang w:val="vi-VN"/>
              </w:rPr>
              <w:t>ẽ</w:t>
            </w:r>
            <w:r w:rsidRPr="00293781">
              <w:rPr>
                <w:rFonts w:ascii="Times New Roman" w:hAnsi="Times New Roman" w:cs="Times New Roman"/>
                <w:sz w:val="26"/>
                <w:szCs w:val="26"/>
                <w:lang w:val="vi-VN"/>
              </w:rPr>
              <w:t xml:space="preserve"> là loài b</w:t>
            </w:r>
            <w:r w:rsidRPr="00293781">
              <w:rPr>
                <w:rFonts w:ascii="Times New Roman" w:hAnsi="Times New Roman" w:cs="Times New Roman"/>
                <w:sz w:val="26"/>
                <w:szCs w:val="26"/>
                <w:lang w:val="vi-VN"/>
              </w:rPr>
              <w:t>ồ</w:t>
            </w:r>
            <w:r w:rsidRPr="00293781">
              <w:rPr>
                <w:rFonts w:ascii="Times New Roman" w:hAnsi="Times New Roman" w:cs="Times New Roman"/>
                <w:sz w:val="26"/>
                <w:szCs w:val="26"/>
                <w:lang w:val="vi-VN"/>
              </w:rPr>
              <w:t xml:space="preserve"> câu tr</w:t>
            </w:r>
            <w:r w:rsidRPr="00293781">
              <w:rPr>
                <w:rFonts w:ascii="Times New Roman" w:hAnsi="Times New Roman" w:cs="Times New Roman"/>
                <w:sz w:val="26"/>
                <w:szCs w:val="26"/>
                <w:lang w:val="vi-VN"/>
              </w:rPr>
              <w:t>ắ</w:t>
            </w:r>
            <w:r w:rsidRPr="00293781">
              <w:rPr>
                <w:rFonts w:ascii="Times New Roman" w:hAnsi="Times New Roman" w:cs="Times New Roman"/>
                <w:sz w:val="26"/>
                <w:szCs w:val="26"/>
                <w:lang w:val="vi-VN"/>
              </w:rPr>
              <w:t>ng/N</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u là h</w:t>
            </w:r>
            <w:r w:rsidRPr="00293781">
              <w:rPr>
                <w:rFonts w:ascii="Times New Roman" w:hAnsi="Times New Roman" w:cs="Times New Roman"/>
                <w:sz w:val="26"/>
                <w:szCs w:val="26"/>
                <w:lang w:val="vi-VN"/>
              </w:rPr>
              <w:t>oa, tôi s</w:t>
            </w:r>
            <w:r w:rsidRPr="00293781">
              <w:rPr>
                <w:rFonts w:ascii="Times New Roman" w:hAnsi="Times New Roman" w:cs="Times New Roman"/>
                <w:sz w:val="26"/>
                <w:szCs w:val="26"/>
                <w:lang w:val="vi-VN"/>
              </w:rPr>
              <w:t>ẽ</w:t>
            </w:r>
            <w:r w:rsidRPr="00293781">
              <w:rPr>
                <w:rFonts w:ascii="Times New Roman" w:hAnsi="Times New Roman" w:cs="Times New Roman"/>
                <w:sz w:val="26"/>
                <w:szCs w:val="26"/>
                <w:lang w:val="vi-VN"/>
              </w:rPr>
              <w:t xml:space="preserve"> là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đóa hư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ng dương/N</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u là mây, tôi s</w:t>
            </w:r>
            <w:r w:rsidRPr="00293781">
              <w:rPr>
                <w:rFonts w:ascii="Times New Roman" w:hAnsi="Times New Roman" w:cs="Times New Roman"/>
                <w:sz w:val="26"/>
                <w:szCs w:val="26"/>
                <w:lang w:val="vi-VN"/>
              </w:rPr>
              <w:t>ẽ</w:t>
            </w:r>
            <w:r w:rsidRPr="00293781">
              <w:rPr>
                <w:rFonts w:ascii="Times New Roman" w:hAnsi="Times New Roman" w:cs="Times New Roman"/>
                <w:sz w:val="26"/>
                <w:szCs w:val="26"/>
                <w:lang w:val="vi-VN"/>
              </w:rPr>
              <w:t xml:space="preserve"> là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v</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 xml:space="preserve">ng mây </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m/Là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tôi s</w:t>
            </w:r>
            <w:r w:rsidRPr="00293781">
              <w:rPr>
                <w:rFonts w:ascii="Times New Roman" w:hAnsi="Times New Roman" w:cs="Times New Roman"/>
                <w:sz w:val="26"/>
                <w:szCs w:val="26"/>
                <w:lang w:val="vi-VN"/>
              </w:rPr>
              <w:t>ẽ</w:t>
            </w:r>
            <w:r w:rsidRPr="00293781">
              <w:rPr>
                <w:rFonts w:ascii="Times New Roman" w:hAnsi="Times New Roman" w:cs="Times New Roman"/>
                <w:sz w:val="26"/>
                <w:szCs w:val="26"/>
                <w:lang w:val="vi-VN"/>
              </w:rPr>
              <w:t xml:space="preserve"> ch</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t cho quê hương.”</w:t>
            </w:r>
          </w:p>
          <w:p w14:paraId="46C85767"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 xml:space="preserve">+ Hình </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nh “ b</w:t>
            </w:r>
            <w:r w:rsidRPr="00293781">
              <w:rPr>
                <w:rFonts w:ascii="Times New Roman" w:hAnsi="Times New Roman" w:cs="Times New Roman"/>
                <w:sz w:val="26"/>
                <w:szCs w:val="26"/>
                <w:lang w:val="vi-VN"/>
              </w:rPr>
              <w:t>ồ</w:t>
            </w:r>
            <w:r w:rsidRPr="00293781">
              <w:rPr>
                <w:rFonts w:ascii="Times New Roman" w:hAnsi="Times New Roman" w:cs="Times New Roman"/>
                <w:sz w:val="26"/>
                <w:szCs w:val="26"/>
                <w:lang w:val="vi-VN"/>
              </w:rPr>
              <w:t xml:space="preserve"> câu tr</w:t>
            </w:r>
            <w:r w:rsidRPr="00293781">
              <w:rPr>
                <w:rFonts w:ascii="Times New Roman" w:hAnsi="Times New Roman" w:cs="Times New Roman"/>
                <w:sz w:val="26"/>
                <w:szCs w:val="26"/>
                <w:lang w:val="vi-VN"/>
              </w:rPr>
              <w:t>ắ</w:t>
            </w:r>
            <w:r w:rsidRPr="00293781">
              <w:rPr>
                <w:rFonts w:ascii="Times New Roman" w:hAnsi="Times New Roman" w:cs="Times New Roman"/>
                <w:sz w:val="26"/>
                <w:szCs w:val="26"/>
                <w:lang w:val="vi-VN"/>
              </w:rPr>
              <w:t>ng” g</w:t>
            </w:r>
            <w:r w:rsidRPr="00293781">
              <w:rPr>
                <w:rFonts w:ascii="Times New Roman" w:hAnsi="Times New Roman" w:cs="Times New Roman"/>
                <w:sz w:val="26"/>
                <w:szCs w:val="26"/>
                <w:lang w:val="vi-VN"/>
              </w:rPr>
              <w:t>ợ</w:t>
            </w:r>
            <w:r w:rsidRPr="00293781">
              <w:rPr>
                <w:rFonts w:ascii="Times New Roman" w:hAnsi="Times New Roman" w:cs="Times New Roman"/>
                <w:sz w:val="26"/>
                <w:szCs w:val="26"/>
                <w:lang w:val="vi-VN"/>
              </w:rPr>
              <w:t>i cho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đ</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 xml:space="preserve">c </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n tư</w:t>
            </w:r>
            <w:r w:rsidRPr="00293781">
              <w:rPr>
                <w:rFonts w:ascii="Times New Roman" w:hAnsi="Times New Roman" w:cs="Times New Roman"/>
                <w:sz w:val="26"/>
                <w:szCs w:val="26"/>
                <w:lang w:val="vi-VN"/>
              </w:rPr>
              <w:t>ợ</w:t>
            </w:r>
            <w:r w:rsidRPr="00293781">
              <w:rPr>
                <w:rFonts w:ascii="Times New Roman" w:hAnsi="Times New Roman" w:cs="Times New Roman"/>
                <w:sz w:val="26"/>
                <w:szCs w:val="26"/>
                <w:lang w:val="vi-VN"/>
              </w:rPr>
              <w:t>ng v</w:t>
            </w:r>
            <w:r w:rsidRPr="00293781">
              <w:rPr>
                <w:rFonts w:ascii="Times New Roman" w:hAnsi="Times New Roman" w:cs="Times New Roman"/>
                <w:sz w:val="26"/>
                <w:szCs w:val="26"/>
                <w:lang w:val="vi-VN"/>
              </w:rPr>
              <w:t>ề</w:t>
            </w:r>
            <w:r w:rsidRPr="00293781">
              <w:rPr>
                <w:rFonts w:ascii="Times New Roman" w:hAnsi="Times New Roman" w:cs="Times New Roman"/>
                <w:sz w:val="26"/>
                <w:szCs w:val="26"/>
                <w:lang w:val="vi-VN"/>
              </w:rPr>
              <w:t xml:space="preserve"> bi</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u tư</w:t>
            </w:r>
            <w:r w:rsidRPr="00293781">
              <w:rPr>
                <w:rFonts w:ascii="Times New Roman" w:hAnsi="Times New Roman" w:cs="Times New Roman"/>
                <w:sz w:val="26"/>
                <w:szCs w:val="26"/>
                <w:lang w:val="vi-VN"/>
              </w:rPr>
              <w:t>ợ</w:t>
            </w:r>
            <w:r w:rsidRPr="00293781">
              <w:rPr>
                <w:rFonts w:ascii="Times New Roman" w:hAnsi="Times New Roman" w:cs="Times New Roman"/>
                <w:sz w:val="26"/>
                <w:szCs w:val="26"/>
                <w:lang w:val="vi-VN"/>
              </w:rPr>
              <w:t>ng đ</w:t>
            </w:r>
            <w:r w:rsidRPr="00293781">
              <w:rPr>
                <w:rFonts w:ascii="Times New Roman" w:hAnsi="Times New Roman" w:cs="Times New Roman"/>
                <w:sz w:val="26"/>
                <w:szCs w:val="26"/>
                <w:lang w:val="vi-VN"/>
              </w:rPr>
              <w:t>ẹ</w:t>
            </w:r>
            <w:r w:rsidRPr="00293781">
              <w:rPr>
                <w:rFonts w:ascii="Times New Roman" w:hAnsi="Times New Roman" w:cs="Times New Roman"/>
                <w:sz w:val="26"/>
                <w:szCs w:val="26"/>
                <w:lang w:val="vi-VN"/>
              </w:rPr>
              <w:t>p cho khát v</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ng hòa bình, tình thân ái h</w:t>
            </w:r>
            <w:r w:rsidRPr="00293781">
              <w:rPr>
                <w:rFonts w:ascii="Times New Roman" w:hAnsi="Times New Roman" w:cs="Times New Roman"/>
                <w:sz w:val="26"/>
                <w:szCs w:val="26"/>
                <w:lang w:val="vi-VN"/>
              </w:rPr>
              <w:t>ữ</w:t>
            </w:r>
            <w:r w:rsidRPr="00293781">
              <w:rPr>
                <w:rFonts w:ascii="Times New Roman" w:hAnsi="Times New Roman" w:cs="Times New Roman"/>
                <w:sz w:val="26"/>
                <w:szCs w:val="26"/>
                <w:lang w:val="vi-VN"/>
              </w:rPr>
              <w:t>u ngh</w:t>
            </w:r>
            <w:r w:rsidRPr="00293781">
              <w:rPr>
                <w:rFonts w:ascii="Times New Roman" w:hAnsi="Times New Roman" w:cs="Times New Roman"/>
                <w:sz w:val="26"/>
                <w:szCs w:val="26"/>
                <w:lang w:val="vi-VN"/>
              </w:rPr>
              <w:t>ị</w:t>
            </w:r>
            <w:r w:rsidRPr="00293781">
              <w:rPr>
                <w:rFonts w:ascii="Times New Roman" w:hAnsi="Times New Roman" w:cs="Times New Roman"/>
                <w:sz w:val="26"/>
                <w:szCs w:val="26"/>
                <w:lang w:val="vi-VN"/>
              </w:rPr>
              <w:t>, tinh th</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n đoàn k</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t. “ Hoa h</w:t>
            </w:r>
            <w:r w:rsidRPr="00293781">
              <w:rPr>
                <w:rFonts w:ascii="Times New Roman" w:hAnsi="Times New Roman" w:cs="Times New Roman"/>
                <w:sz w:val="26"/>
                <w:szCs w:val="26"/>
                <w:lang w:val="vi-VN"/>
              </w:rPr>
              <w:t>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ng dương”- loài hoa luôn hư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ng v</w:t>
            </w:r>
            <w:r w:rsidRPr="00293781">
              <w:rPr>
                <w:rFonts w:ascii="Times New Roman" w:hAnsi="Times New Roman" w:cs="Times New Roman"/>
                <w:sz w:val="26"/>
                <w:szCs w:val="26"/>
                <w:lang w:val="vi-VN"/>
              </w:rPr>
              <w:t>ề</w:t>
            </w:r>
            <w:r w:rsidRPr="00293781">
              <w:rPr>
                <w:rFonts w:ascii="Times New Roman" w:hAnsi="Times New Roman" w:cs="Times New Roman"/>
                <w:sz w:val="26"/>
                <w:szCs w:val="26"/>
                <w:lang w:val="vi-VN"/>
              </w:rPr>
              <w:t xml:space="preserve"> phía m</w:t>
            </w:r>
            <w:r w:rsidRPr="00293781">
              <w:rPr>
                <w:rFonts w:ascii="Times New Roman" w:hAnsi="Times New Roman" w:cs="Times New Roman"/>
                <w:sz w:val="26"/>
                <w:szCs w:val="26"/>
                <w:lang w:val="vi-VN"/>
              </w:rPr>
              <w:t>ặ</w:t>
            </w:r>
            <w:r w:rsidRPr="00293781">
              <w:rPr>
                <w:rFonts w:ascii="Times New Roman" w:hAnsi="Times New Roman" w:cs="Times New Roman"/>
                <w:sz w:val="26"/>
                <w:szCs w:val="26"/>
                <w:lang w:val="vi-VN"/>
              </w:rPr>
              <w:t>t tr</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m</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c l</w:t>
            </w:r>
            <w:r w:rsidRPr="00293781">
              <w:rPr>
                <w:rFonts w:ascii="Times New Roman" w:hAnsi="Times New Roman" w:cs="Times New Roman"/>
                <w:sz w:val="26"/>
                <w:szCs w:val="26"/>
                <w:lang w:val="vi-VN"/>
              </w:rPr>
              <w:t>ạ</w:t>
            </w:r>
            <w:r w:rsidRPr="00293781">
              <w:rPr>
                <w:rFonts w:ascii="Times New Roman" w:hAnsi="Times New Roman" w:cs="Times New Roman"/>
                <w:sz w:val="26"/>
                <w:szCs w:val="26"/>
                <w:lang w:val="vi-VN"/>
              </w:rPr>
              <w:t>i tư</w:t>
            </w:r>
            <w:r w:rsidRPr="00293781">
              <w:rPr>
                <w:rFonts w:ascii="Times New Roman" w:hAnsi="Times New Roman" w:cs="Times New Roman"/>
                <w:sz w:val="26"/>
                <w:szCs w:val="26"/>
                <w:lang w:val="vi-VN"/>
              </w:rPr>
              <w:t>ợ</w:t>
            </w:r>
            <w:r w:rsidRPr="00293781">
              <w:rPr>
                <w:rFonts w:ascii="Times New Roman" w:hAnsi="Times New Roman" w:cs="Times New Roman"/>
                <w:sz w:val="26"/>
                <w:szCs w:val="26"/>
                <w:lang w:val="vi-VN"/>
              </w:rPr>
              <w:t>ng trưng cho con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hư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ng t</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i ánh sáng c</w:t>
            </w:r>
            <w:r w:rsidRPr="00293781">
              <w:rPr>
                <w:rFonts w:ascii="Times New Roman" w:hAnsi="Times New Roman" w:cs="Times New Roman"/>
                <w:sz w:val="26"/>
                <w:szCs w:val="26"/>
                <w:lang w:val="vi-VN"/>
              </w:rPr>
              <w:t>ủ</w:t>
            </w:r>
            <w:r w:rsidRPr="00293781">
              <w:rPr>
                <w:rFonts w:ascii="Times New Roman" w:hAnsi="Times New Roman" w:cs="Times New Roman"/>
                <w:sz w:val="26"/>
                <w:szCs w:val="26"/>
                <w:lang w:val="vi-VN"/>
              </w:rPr>
              <w:t>a Đ</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ng là lý tư</w:t>
            </w:r>
            <w:r w:rsidRPr="00293781">
              <w:rPr>
                <w:rFonts w:ascii="Times New Roman" w:hAnsi="Times New Roman" w:cs="Times New Roman"/>
                <w:sz w:val="26"/>
                <w:szCs w:val="26"/>
                <w:lang w:val="vi-VN"/>
              </w:rPr>
              <w:t>ở</w:t>
            </w:r>
            <w:r w:rsidRPr="00293781">
              <w:rPr>
                <w:rFonts w:ascii="Times New Roman" w:hAnsi="Times New Roman" w:cs="Times New Roman"/>
                <w:sz w:val="26"/>
                <w:szCs w:val="26"/>
                <w:lang w:val="vi-VN"/>
              </w:rPr>
              <w:t>ng s</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 cao đ</w:t>
            </w:r>
            <w:r w:rsidRPr="00293781">
              <w:rPr>
                <w:rFonts w:ascii="Times New Roman" w:hAnsi="Times New Roman" w:cs="Times New Roman"/>
                <w:sz w:val="26"/>
                <w:szCs w:val="26"/>
                <w:lang w:val="vi-VN"/>
              </w:rPr>
              <w:t>ẹ</w:t>
            </w:r>
            <w:r w:rsidRPr="00293781">
              <w:rPr>
                <w:rFonts w:ascii="Times New Roman" w:hAnsi="Times New Roman" w:cs="Times New Roman"/>
                <w:sz w:val="26"/>
                <w:szCs w:val="26"/>
                <w:lang w:val="vi-VN"/>
              </w:rPr>
              <w:t>p. “V</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 xml:space="preserve">ng mây </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 xml:space="preserve">m” mang không khí </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m áp kh</w:t>
            </w:r>
            <w:r w:rsidRPr="00293781">
              <w:rPr>
                <w:rFonts w:ascii="Times New Roman" w:hAnsi="Times New Roman" w:cs="Times New Roman"/>
                <w:sz w:val="26"/>
                <w:szCs w:val="26"/>
                <w:lang w:val="vi-VN"/>
              </w:rPr>
              <w:t>ắ</w:t>
            </w:r>
            <w:r w:rsidRPr="00293781">
              <w:rPr>
                <w:rFonts w:ascii="Times New Roman" w:hAnsi="Times New Roman" w:cs="Times New Roman"/>
                <w:sz w:val="26"/>
                <w:szCs w:val="26"/>
                <w:lang w:val="vi-VN"/>
              </w:rPr>
              <w:t>p đ</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tr</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 Là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tôi s</w:t>
            </w:r>
            <w:r w:rsidRPr="00293781">
              <w:rPr>
                <w:rFonts w:ascii="Times New Roman" w:hAnsi="Times New Roman" w:cs="Times New Roman"/>
                <w:sz w:val="26"/>
                <w:szCs w:val="26"/>
                <w:lang w:val="vi-VN"/>
              </w:rPr>
              <w:t>ẽ</w:t>
            </w:r>
            <w:r w:rsidRPr="00293781">
              <w:rPr>
                <w:rFonts w:ascii="Times New Roman" w:hAnsi="Times New Roman" w:cs="Times New Roman"/>
                <w:sz w:val="26"/>
                <w:szCs w:val="26"/>
                <w:lang w:val="vi-VN"/>
              </w:rPr>
              <w:t xml:space="preserve"> ch</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t cho quê hương”-&gt; là s</w:t>
            </w:r>
            <w:r w:rsidRPr="00293781">
              <w:rPr>
                <w:rFonts w:ascii="Times New Roman" w:hAnsi="Times New Roman" w:cs="Times New Roman"/>
                <w:sz w:val="26"/>
                <w:szCs w:val="26"/>
                <w:lang w:val="vi-VN"/>
              </w:rPr>
              <w:t>ự</w:t>
            </w:r>
            <w:r w:rsidRPr="00293781">
              <w:rPr>
                <w:rFonts w:ascii="Times New Roman" w:hAnsi="Times New Roman" w:cs="Times New Roman"/>
                <w:sz w:val="26"/>
                <w:szCs w:val="26"/>
                <w:lang w:val="vi-VN"/>
              </w:rPr>
              <w:t xml:space="preserve"> hy sinh có ý nghĩa.</w:t>
            </w:r>
          </w:p>
          <w:p w14:paraId="0ECDF2B9"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w:t>
            </w:r>
            <w:r w:rsidRPr="00293781">
              <w:rPr>
                <w:rFonts w:ascii="Times New Roman" w:hAnsi="Times New Roman" w:cs="Times New Roman"/>
                <w:sz w:val="26"/>
                <w:szCs w:val="26"/>
                <w:lang w:val="vi-VN"/>
              </w:rPr>
              <w:t xml:space="preserve"> Đi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p t</w:t>
            </w:r>
            <w:r w:rsidRPr="00293781">
              <w:rPr>
                <w:rFonts w:ascii="Times New Roman" w:hAnsi="Times New Roman" w:cs="Times New Roman"/>
                <w:sz w:val="26"/>
                <w:szCs w:val="26"/>
                <w:lang w:val="vi-VN"/>
              </w:rPr>
              <w:t>ừ</w:t>
            </w:r>
            <w:r w:rsidRPr="00293781">
              <w:rPr>
                <w:rFonts w:ascii="Times New Roman" w:hAnsi="Times New Roman" w:cs="Times New Roman"/>
                <w:sz w:val="26"/>
                <w:szCs w:val="26"/>
                <w:lang w:val="vi-VN"/>
              </w:rPr>
              <w:t xml:space="preserve"> “ N</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u là”và li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t kê các s</w:t>
            </w:r>
            <w:r w:rsidRPr="00293781">
              <w:rPr>
                <w:rFonts w:ascii="Times New Roman" w:hAnsi="Times New Roman" w:cs="Times New Roman"/>
                <w:sz w:val="26"/>
                <w:szCs w:val="26"/>
                <w:lang w:val="vi-VN"/>
              </w:rPr>
              <w:t>ự</w:t>
            </w:r>
            <w:r w:rsidRPr="00293781">
              <w:rPr>
                <w:rFonts w:ascii="Times New Roman" w:hAnsi="Times New Roman" w:cs="Times New Roman"/>
                <w:sz w:val="26"/>
                <w:szCs w:val="26"/>
                <w:lang w:val="vi-VN"/>
              </w:rPr>
              <w:t xml:space="preserve"> v</w:t>
            </w:r>
            <w:r w:rsidRPr="00293781">
              <w:rPr>
                <w:rFonts w:ascii="Times New Roman" w:hAnsi="Times New Roman" w:cs="Times New Roman"/>
                <w:sz w:val="26"/>
                <w:szCs w:val="26"/>
                <w:lang w:val="vi-VN"/>
              </w:rPr>
              <w:t>ậ</w:t>
            </w:r>
            <w:r w:rsidRPr="00293781">
              <w:rPr>
                <w:rFonts w:ascii="Times New Roman" w:hAnsi="Times New Roman" w:cs="Times New Roman"/>
                <w:sz w:val="26"/>
                <w:szCs w:val="26"/>
                <w:lang w:val="vi-VN"/>
              </w:rPr>
              <w:t>t: chim, hoa, mây,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v</w:t>
            </w:r>
            <w:r w:rsidRPr="00293781">
              <w:rPr>
                <w:rFonts w:ascii="Times New Roman" w:hAnsi="Times New Roman" w:cs="Times New Roman"/>
                <w:sz w:val="26"/>
                <w:szCs w:val="26"/>
                <w:lang w:val="vi-VN"/>
              </w:rPr>
              <w:t>ừ</w:t>
            </w:r>
            <w:r w:rsidRPr="00293781">
              <w:rPr>
                <w:rFonts w:ascii="Times New Roman" w:hAnsi="Times New Roman" w:cs="Times New Roman"/>
                <w:sz w:val="26"/>
                <w:szCs w:val="26"/>
                <w:lang w:val="vi-VN"/>
              </w:rPr>
              <w:t>a có tác d</w:t>
            </w:r>
            <w:r w:rsidRPr="00293781">
              <w:rPr>
                <w:rFonts w:ascii="Times New Roman" w:hAnsi="Times New Roman" w:cs="Times New Roman"/>
                <w:sz w:val="26"/>
                <w:szCs w:val="26"/>
                <w:lang w:val="vi-VN"/>
              </w:rPr>
              <w:t>ụ</w:t>
            </w:r>
            <w:r w:rsidRPr="00293781">
              <w:rPr>
                <w:rFonts w:ascii="Times New Roman" w:hAnsi="Times New Roman" w:cs="Times New Roman"/>
                <w:sz w:val="26"/>
                <w:szCs w:val="26"/>
                <w:lang w:val="vi-VN"/>
              </w:rPr>
              <w:t>ng đưa ra nh</w:t>
            </w:r>
            <w:r w:rsidRPr="00293781">
              <w:rPr>
                <w:rFonts w:ascii="Times New Roman" w:hAnsi="Times New Roman" w:cs="Times New Roman"/>
                <w:sz w:val="26"/>
                <w:szCs w:val="26"/>
                <w:lang w:val="vi-VN"/>
              </w:rPr>
              <w:t>ữ</w:t>
            </w:r>
            <w:r w:rsidRPr="00293781">
              <w:rPr>
                <w:rFonts w:ascii="Times New Roman" w:hAnsi="Times New Roman" w:cs="Times New Roman"/>
                <w:sz w:val="26"/>
                <w:szCs w:val="26"/>
                <w:lang w:val="vi-VN"/>
              </w:rPr>
              <w:t>ng s</w:t>
            </w:r>
            <w:r w:rsidRPr="00293781">
              <w:rPr>
                <w:rFonts w:ascii="Times New Roman" w:hAnsi="Times New Roman" w:cs="Times New Roman"/>
                <w:sz w:val="26"/>
                <w:szCs w:val="26"/>
                <w:lang w:val="vi-VN"/>
              </w:rPr>
              <w:t>ự</w:t>
            </w:r>
            <w:r w:rsidRPr="00293781">
              <w:rPr>
                <w:rFonts w:ascii="Times New Roman" w:hAnsi="Times New Roman" w:cs="Times New Roman"/>
                <w:sz w:val="26"/>
                <w:szCs w:val="26"/>
                <w:lang w:val="vi-VN"/>
              </w:rPr>
              <w:t xml:space="preserve"> l</w:t>
            </w:r>
            <w:r w:rsidRPr="00293781">
              <w:rPr>
                <w:rFonts w:ascii="Times New Roman" w:hAnsi="Times New Roman" w:cs="Times New Roman"/>
                <w:sz w:val="26"/>
                <w:szCs w:val="26"/>
                <w:lang w:val="vi-VN"/>
              </w:rPr>
              <w:t>ự</w:t>
            </w:r>
            <w:r w:rsidRPr="00293781">
              <w:rPr>
                <w:rFonts w:ascii="Times New Roman" w:hAnsi="Times New Roman" w:cs="Times New Roman"/>
                <w:sz w:val="26"/>
                <w:szCs w:val="26"/>
                <w:lang w:val="vi-VN"/>
              </w:rPr>
              <w:t>a ch</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n đ</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 xml:space="preserve"> nhân v</w:t>
            </w:r>
            <w:r w:rsidRPr="00293781">
              <w:rPr>
                <w:rFonts w:ascii="Times New Roman" w:hAnsi="Times New Roman" w:cs="Times New Roman"/>
                <w:sz w:val="26"/>
                <w:szCs w:val="26"/>
                <w:lang w:val="vi-VN"/>
              </w:rPr>
              <w:t>ậ</w:t>
            </w:r>
            <w:r w:rsidRPr="00293781">
              <w:rPr>
                <w:rFonts w:ascii="Times New Roman" w:hAnsi="Times New Roman" w:cs="Times New Roman"/>
                <w:sz w:val="26"/>
                <w:szCs w:val="26"/>
                <w:lang w:val="vi-VN"/>
              </w:rPr>
              <w:t>t tr</w:t>
            </w:r>
            <w:r w:rsidRPr="00293781">
              <w:rPr>
                <w:rFonts w:ascii="Times New Roman" w:hAnsi="Times New Roman" w:cs="Times New Roman"/>
                <w:sz w:val="26"/>
                <w:szCs w:val="26"/>
                <w:lang w:val="vi-VN"/>
              </w:rPr>
              <w:t>ữ</w:t>
            </w:r>
            <w:r w:rsidRPr="00293781">
              <w:rPr>
                <w:rFonts w:ascii="Times New Roman" w:hAnsi="Times New Roman" w:cs="Times New Roman"/>
                <w:sz w:val="26"/>
                <w:szCs w:val="26"/>
                <w:lang w:val="vi-VN"/>
              </w:rPr>
              <w:t xml:space="preserve"> tình hư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ng t</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i, v</w:t>
            </w:r>
            <w:r w:rsidRPr="00293781">
              <w:rPr>
                <w:rFonts w:ascii="Times New Roman" w:hAnsi="Times New Roman" w:cs="Times New Roman"/>
                <w:sz w:val="26"/>
                <w:szCs w:val="26"/>
                <w:lang w:val="vi-VN"/>
              </w:rPr>
              <w:t>ừ</w:t>
            </w:r>
            <w:r w:rsidRPr="00293781">
              <w:rPr>
                <w:rFonts w:ascii="Times New Roman" w:hAnsi="Times New Roman" w:cs="Times New Roman"/>
                <w:sz w:val="26"/>
                <w:szCs w:val="26"/>
                <w:lang w:val="vi-VN"/>
              </w:rPr>
              <w:t>a là đ</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 xml:space="preserve"> nh</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n m</w:t>
            </w:r>
            <w:r w:rsidRPr="00293781">
              <w:rPr>
                <w:rFonts w:ascii="Times New Roman" w:hAnsi="Times New Roman" w:cs="Times New Roman"/>
                <w:sz w:val="26"/>
                <w:szCs w:val="26"/>
                <w:lang w:val="vi-VN"/>
              </w:rPr>
              <w:t>ạ</w:t>
            </w:r>
            <w:r w:rsidRPr="00293781">
              <w:rPr>
                <w:rFonts w:ascii="Times New Roman" w:hAnsi="Times New Roman" w:cs="Times New Roman"/>
                <w:sz w:val="26"/>
                <w:szCs w:val="26"/>
                <w:lang w:val="vi-VN"/>
              </w:rPr>
              <w:t>nh khát khao c</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 hi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n. Đ</w:t>
            </w:r>
            <w:r w:rsidRPr="00293781">
              <w:rPr>
                <w:rFonts w:ascii="Times New Roman" w:hAnsi="Times New Roman" w:cs="Times New Roman"/>
                <w:sz w:val="26"/>
                <w:szCs w:val="26"/>
                <w:lang w:val="vi-VN"/>
              </w:rPr>
              <w:t>ồ</w:t>
            </w:r>
            <w:r w:rsidRPr="00293781">
              <w:rPr>
                <w:rFonts w:ascii="Times New Roman" w:hAnsi="Times New Roman" w:cs="Times New Roman"/>
                <w:sz w:val="26"/>
                <w:szCs w:val="26"/>
                <w:lang w:val="vi-VN"/>
              </w:rPr>
              <w:t>ng th</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còn g</w:t>
            </w:r>
            <w:r w:rsidRPr="00293781">
              <w:rPr>
                <w:rFonts w:ascii="Times New Roman" w:hAnsi="Times New Roman" w:cs="Times New Roman"/>
                <w:sz w:val="26"/>
                <w:szCs w:val="26"/>
                <w:lang w:val="vi-VN"/>
              </w:rPr>
              <w:t>ợ</w:t>
            </w:r>
            <w:r w:rsidRPr="00293781">
              <w:rPr>
                <w:rFonts w:ascii="Times New Roman" w:hAnsi="Times New Roman" w:cs="Times New Roman"/>
                <w:sz w:val="26"/>
                <w:szCs w:val="26"/>
                <w:lang w:val="vi-VN"/>
              </w:rPr>
              <w:t>i hình, g</w:t>
            </w:r>
            <w:r w:rsidRPr="00293781">
              <w:rPr>
                <w:rFonts w:ascii="Times New Roman" w:hAnsi="Times New Roman" w:cs="Times New Roman"/>
                <w:sz w:val="26"/>
                <w:szCs w:val="26"/>
                <w:lang w:val="vi-VN"/>
              </w:rPr>
              <w:t>ợ</w:t>
            </w:r>
            <w:r w:rsidRPr="00293781">
              <w:rPr>
                <w:rFonts w:ascii="Times New Roman" w:hAnsi="Times New Roman" w:cs="Times New Roman"/>
                <w:sz w:val="26"/>
                <w:szCs w:val="26"/>
                <w:lang w:val="vi-VN"/>
              </w:rPr>
              <w:t>i c</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m cho l</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thơ làm cho câu thơ tr</w:t>
            </w:r>
            <w:r w:rsidRPr="00293781">
              <w:rPr>
                <w:rFonts w:ascii="Times New Roman" w:hAnsi="Times New Roman" w:cs="Times New Roman"/>
                <w:sz w:val="26"/>
                <w:szCs w:val="26"/>
                <w:lang w:val="vi-VN"/>
              </w:rPr>
              <w:t>ở</w:t>
            </w:r>
            <w:r w:rsidRPr="00293781">
              <w:rPr>
                <w:rFonts w:ascii="Times New Roman" w:hAnsi="Times New Roman" w:cs="Times New Roman"/>
                <w:sz w:val="26"/>
                <w:szCs w:val="26"/>
                <w:lang w:val="vi-VN"/>
              </w:rPr>
              <w:t xml:space="preserve"> nên sinh đ</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ng g</w:t>
            </w:r>
            <w:r w:rsidRPr="00293781">
              <w:rPr>
                <w:rFonts w:ascii="Times New Roman" w:hAnsi="Times New Roman" w:cs="Times New Roman"/>
                <w:sz w:val="26"/>
                <w:szCs w:val="26"/>
                <w:lang w:val="vi-VN"/>
              </w:rPr>
              <w:t>iàu giá tr</w:t>
            </w:r>
            <w:r w:rsidRPr="00293781">
              <w:rPr>
                <w:rFonts w:ascii="Times New Roman" w:hAnsi="Times New Roman" w:cs="Times New Roman"/>
                <w:sz w:val="26"/>
                <w:szCs w:val="26"/>
                <w:lang w:val="vi-VN"/>
              </w:rPr>
              <w:t>ị</w:t>
            </w:r>
            <w:r w:rsidRPr="00293781">
              <w:rPr>
                <w:rFonts w:ascii="Times New Roman" w:hAnsi="Times New Roman" w:cs="Times New Roman"/>
                <w:sz w:val="26"/>
                <w:szCs w:val="26"/>
                <w:lang w:val="vi-VN"/>
              </w:rPr>
              <w:t xml:space="preserve"> bi</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u đ</w:t>
            </w:r>
            <w:r w:rsidRPr="00293781">
              <w:rPr>
                <w:rFonts w:ascii="Times New Roman" w:hAnsi="Times New Roman" w:cs="Times New Roman"/>
                <w:sz w:val="26"/>
                <w:szCs w:val="26"/>
                <w:lang w:val="vi-VN"/>
              </w:rPr>
              <w:t>ạ</w:t>
            </w:r>
            <w:r w:rsidRPr="00293781">
              <w:rPr>
                <w:rFonts w:ascii="Times New Roman" w:hAnsi="Times New Roman" w:cs="Times New Roman"/>
                <w:sz w:val="26"/>
                <w:szCs w:val="26"/>
                <w:lang w:val="vi-VN"/>
              </w:rPr>
              <w:t>t.</w:t>
            </w:r>
          </w:p>
          <w:p w14:paraId="0DE550B1"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lastRenderedPageBreak/>
              <w:t>+ Đ</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c ti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p hai kh</w:t>
            </w:r>
            <w:r w:rsidRPr="00293781">
              <w:rPr>
                <w:rFonts w:ascii="Times New Roman" w:hAnsi="Times New Roman" w:cs="Times New Roman"/>
                <w:sz w:val="26"/>
                <w:szCs w:val="26"/>
                <w:lang w:val="vi-VN"/>
              </w:rPr>
              <w:t>ổ</w:t>
            </w:r>
            <w:r w:rsidRPr="00293781">
              <w:rPr>
                <w:rFonts w:ascii="Times New Roman" w:hAnsi="Times New Roman" w:cs="Times New Roman"/>
                <w:sz w:val="26"/>
                <w:szCs w:val="26"/>
                <w:lang w:val="vi-VN"/>
              </w:rPr>
              <w:t xml:space="preserve"> sau c</w:t>
            </w:r>
            <w:r w:rsidRPr="00293781">
              <w:rPr>
                <w:rFonts w:ascii="Times New Roman" w:hAnsi="Times New Roman" w:cs="Times New Roman"/>
                <w:sz w:val="26"/>
                <w:szCs w:val="26"/>
                <w:lang w:val="vi-VN"/>
              </w:rPr>
              <w:t>ủ</w:t>
            </w:r>
            <w:r w:rsidRPr="00293781">
              <w:rPr>
                <w:rFonts w:ascii="Times New Roman" w:hAnsi="Times New Roman" w:cs="Times New Roman"/>
                <w:sz w:val="26"/>
                <w:szCs w:val="26"/>
                <w:lang w:val="vi-VN"/>
              </w:rPr>
              <w:t>a bài thơ,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đ</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c đ</w:t>
            </w:r>
            <w:r w:rsidRPr="00293781">
              <w:rPr>
                <w:rFonts w:ascii="Times New Roman" w:hAnsi="Times New Roman" w:cs="Times New Roman"/>
                <w:sz w:val="26"/>
                <w:szCs w:val="26"/>
                <w:lang w:val="vi-VN"/>
              </w:rPr>
              <w:t>ồ</w:t>
            </w:r>
            <w:r w:rsidRPr="00293781">
              <w:rPr>
                <w:rFonts w:ascii="Times New Roman" w:hAnsi="Times New Roman" w:cs="Times New Roman"/>
                <w:sz w:val="26"/>
                <w:szCs w:val="26"/>
                <w:lang w:val="vi-VN"/>
              </w:rPr>
              <w:t>ng c</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m v</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i tinh th</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n háo h</w:t>
            </w:r>
            <w:r w:rsidRPr="00293781">
              <w:rPr>
                <w:rFonts w:ascii="Times New Roman" w:hAnsi="Times New Roman" w:cs="Times New Roman"/>
                <w:sz w:val="26"/>
                <w:szCs w:val="26"/>
                <w:lang w:val="vi-VN"/>
              </w:rPr>
              <w:t>ứ</w:t>
            </w:r>
            <w:r w:rsidRPr="00293781">
              <w:rPr>
                <w:rFonts w:ascii="Times New Roman" w:hAnsi="Times New Roman" w:cs="Times New Roman"/>
                <w:sz w:val="26"/>
                <w:szCs w:val="26"/>
                <w:lang w:val="vi-VN"/>
              </w:rPr>
              <w:t>c, ph</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n ch</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n b</w:t>
            </w:r>
            <w:r w:rsidRPr="00293781">
              <w:rPr>
                <w:rFonts w:ascii="Times New Roman" w:hAnsi="Times New Roman" w:cs="Times New Roman"/>
                <w:sz w:val="26"/>
                <w:szCs w:val="26"/>
                <w:lang w:val="vi-VN"/>
              </w:rPr>
              <w:t>ở</w:t>
            </w:r>
            <w:r w:rsidRPr="00293781">
              <w:rPr>
                <w:rFonts w:ascii="Times New Roman" w:hAnsi="Times New Roman" w:cs="Times New Roman"/>
                <w:sz w:val="26"/>
                <w:szCs w:val="26"/>
                <w:lang w:val="vi-VN"/>
              </w:rPr>
              <w:t>i l</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kh</w:t>
            </w:r>
            <w:r w:rsidRPr="00293781">
              <w:rPr>
                <w:rFonts w:ascii="Times New Roman" w:hAnsi="Times New Roman" w:cs="Times New Roman"/>
                <w:sz w:val="26"/>
                <w:szCs w:val="26"/>
                <w:lang w:val="vi-VN"/>
              </w:rPr>
              <w:t>ẳ</w:t>
            </w:r>
            <w:r w:rsidRPr="00293781">
              <w:rPr>
                <w:rFonts w:ascii="Times New Roman" w:hAnsi="Times New Roman" w:cs="Times New Roman"/>
                <w:sz w:val="26"/>
                <w:szCs w:val="26"/>
                <w:lang w:val="vi-VN"/>
              </w:rPr>
              <w:t>ng đ</w:t>
            </w:r>
            <w:r w:rsidRPr="00293781">
              <w:rPr>
                <w:rFonts w:ascii="Times New Roman" w:hAnsi="Times New Roman" w:cs="Times New Roman"/>
                <w:sz w:val="26"/>
                <w:szCs w:val="26"/>
                <w:lang w:val="vi-VN"/>
              </w:rPr>
              <w:t>ị</w:t>
            </w:r>
            <w:r w:rsidRPr="00293781">
              <w:rPr>
                <w:rFonts w:ascii="Times New Roman" w:hAnsi="Times New Roman" w:cs="Times New Roman"/>
                <w:sz w:val="26"/>
                <w:szCs w:val="26"/>
                <w:lang w:val="vi-VN"/>
              </w:rPr>
              <w:t>nh d</w:t>
            </w:r>
            <w:r w:rsidRPr="00293781">
              <w:rPr>
                <w:rFonts w:ascii="Times New Roman" w:hAnsi="Times New Roman" w:cs="Times New Roman"/>
                <w:sz w:val="26"/>
                <w:szCs w:val="26"/>
                <w:lang w:val="vi-VN"/>
              </w:rPr>
              <w:t>ứ</w:t>
            </w:r>
            <w:r w:rsidRPr="00293781">
              <w:rPr>
                <w:rFonts w:ascii="Times New Roman" w:hAnsi="Times New Roman" w:cs="Times New Roman"/>
                <w:sz w:val="26"/>
                <w:szCs w:val="26"/>
                <w:lang w:val="vi-VN"/>
              </w:rPr>
              <w:t>t khoát s</w:t>
            </w:r>
            <w:r w:rsidRPr="00293781">
              <w:rPr>
                <w:rFonts w:ascii="Times New Roman" w:hAnsi="Times New Roman" w:cs="Times New Roman"/>
                <w:sz w:val="26"/>
                <w:szCs w:val="26"/>
                <w:lang w:val="vi-VN"/>
              </w:rPr>
              <w:t>ự</w:t>
            </w:r>
            <w:r w:rsidRPr="00293781">
              <w:rPr>
                <w:rFonts w:ascii="Times New Roman" w:hAnsi="Times New Roman" w:cs="Times New Roman"/>
                <w:sz w:val="26"/>
                <w:szCs w:val="26"/>
                <w:lang w:val="vi-VN"/>
              </w:rPr>
              <w:t xml:space="preserve"> l</w:t>
            </w:r>
            <w:r w:rsidRPr="00293781">
              <w:rPr>
                <w:rFonts w:ascii="Times New Roman" w:hAnsi="Times New Roman" w:cs="Times New Roman"/>
                <w:sz w:val="26"/>
                <w:szCs w:val="26"/>
                <w:lang w:val="vi-VN"/>
              </w:rPr>
              <w:t>ự</w:t>
            </w:r>
            <w:r w:rsidRPr="00293781">
              <w:rPr>
                <w:rFonts w:ascii="Times New Roman" w:hAnsi="Times New Roman" w:cs="Times New Roman"/>
                <w:sz w:val="26"/>
                <w:szCs w:val="26"/>
                <w:lang w:val="vi-VN"/>
              </w:rPr>
              <w:t>a ch</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n t</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c</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 xml:space="preserve"> </w:t>
            </w:r>
            <w:r w:rsidRPr="00293781">
              <w:rPr>
                <w:rFonts w:ascii="Times New Roman" w:hAnsi="Times New Roman" w:cs="Times New Roman"/>
                <w:sz w:val="26"/>
                <w:szCs w:val="26"/>
                <w:lang w:val="vi-VN"/>
              </w:rPr>
              <w:t>ở</w:t>
            </w:r>
            <w:r w:rsidRPr="00293781">
              <w:rPr>
                <w:rFonts w:ascii="Times New Roman" w:hAnsi="Times New Roman" w:cs="Times New Roman"/>
                <w:sz w:val="26"/>
                <w:szCs w:val="26"/>
                <w:lang w:val="vi-VN"/>
              </w:rPr>
              <w:t xml:space="preserve"> kh</w:t>
            </w:r>
            <w:r w:rsidRPr="00293781">
              <w:rPr>
                <w:rFonts w:ascii="Times New Roman" w:hAnsi="Times New Roman" w:cs="Times New Roman"/>
                <w:sz w:val="26"/>
                <w:szCs w:val="26"/>
                <w:lang w:val="vi-VN"/>
              </w:rPr>
              <w:t>ổ</w:t>
            </w:r>
            <w:r w:rsidRPr="00293781">
              <w:rPr>
                <w:rFonts w:ascii="Times New Roman" w:hAnsi="Times New Roman" w:cs="Times New Roman"/>
                <w:sz w:val="26"/>
                <w:szCs w:val="26"/>
                <w:lang w:val="vi-VN"/>
              </w:rPr>
              <w:t xml:space="preserve"> thơ th</w:t>
            </w:r>
            <w:r w:rsidRPr="00293781">
              <w:rPr>
                <w:rFonts w:ascii="Times New Roman" w:hAnsi="Times New Roman" w:cs="Times New Roman"/>
                <w:sz w:val="26"/>
                <w:szCs w:val="26"/>
                <w:lang w:val="vi-VN"/>
              </w:rPr>
              <w:t>ứ</w:t>
            </w:r>
            <w:r w:rsidRPr="00293781">
              <w:rPr>
                <w:rFonts w:ascii="Times New Roman" w:hAnsi="Times New Roman" w:cs="Times New Roman"/>
                <w:sz w:val="26"/>
                <w:szCs w:val="26"/>
                <w:lang w:val="vi-VN"/>
              </w:rPr>
              <w:t xml:space="preserve"> nh</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là: chim, hoa, mây,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 nên nhân v</w:t>
            </w:r>
            <w:r w:rsidRPr="00293781">
              <w:rPr>
                <w:rFonts w:ascii="Times New Roman" w:hAnsi="Times New Roman" w:cs="Times New Roman"/>
                <w:sz w:val="26"/>
                <w:szCs w:val="26"/>
                <w:lang w:val="vi-VN"/>
              </w:rPr>
              <w:t>ậ</w:t>
            </w:r>
            <w:r w:rsidRPr="00293781">
              <w:rPr>
                <w:rFonts w:ascii="Times New Roman" w:hAnsi="Times New Roman" w:cs="Times New Roman"/>
                <w:sz w:val="26"/>
                <w:szCs w:val="26"/>
                <w:lang w:val="vi-VN"/>
              </w:rPr>
              <w:t>t tr</w:t>
            </w:r>
            <w:r w:rsidRPr="00293781">
              <w:rPr>
                <w:rFonts w:ascii="Times New Roman" w:hAnsi="Times New Roman" w:cs="Times New Roman"/>
                <w:sz w:val="26"/>
                <w:szCs w:val="26"/>
                <w:lang w:val="vi-VN"/>
              </w:rPr>
              <w:t>ữ</w:t>
            </w:r>
            <w:r w:rsidRPr="00293781">
              <w:rPr>
                <w:rFonts w:ascii="Times New Roman" w:hAnsi="Times New Roman" w:cs="Times New Roman"/>
                <w:sz w:val="26"/>
                <w:szCs w:val="26"/>
                <w:lang w:val="vi-VN"/>
              </w:rPr>
              <w:t xml:space="preserve"> tình đã có nh</w:t>
            </w:r>
            <w:r w:rsidRPr="00293781">
              <w:rPr>
                <w:rFonts w:ascii="Times New Roman" w:hAnsi="Times New Roman" w:cs="Times New Roman"/>
                <w:sz w:val="26"/>
                <w:szCs w:val="26"/>
                <w:lang w:val="vi-VN"/>
              </w:rPr>
              <w:t>ữ</w:t>
            </w:r>
            <w:r w:rsidRPr="00293781">
              <w:rPr>
                <w:rFonts w:ascii="Times New Roman" w:hAnsi="Times New Roman" w:cs="Times New Roman"/>
                <w:sz w:val="26"/>
                <w:szCs w:val="26"/>
                <w:lang w:val="vi-VN"/>
              </w:rPr>
              <w:t>ng hành đ</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ng r</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c</w:t>
            </w:r>
            <w:r w:rsidRPr="00293781">
              <w:rPr>
                <w:rFonts w:ascii="Times New Roman" w:hAnsi="Times New Roman" w:cs="Times New Roman"/>
                <w:sz w:val="26"/>
                <w:szCs w:val="26"/>
                <w:lang w:val="vi-VN"/>
              </w:rPr>
              <w:t>ụ</w:t>
            </w:r>
            <w:r w:rsidRPr="00293781">
              <w:rPr>
                <w:rFonts w:ascii="Times New Roman" w:hAnsi="Times New Roman" w:cs="Times New Roman"/>
                <w:sz w:val="26"/>
                <w:szCs w:val="26"/>
                <w:lang w:val="vi-VN"/>
              </w:rPr>
              <w:t xml:space="preserve"> th</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 xml:space="preserve"> : “Là chim, tôi s</w:t>
            </w:r>
            <w:r w:rsidRPr="00293781">
              <w:rPr>
                <w:rFonts w:ascii="Times New Roman" w:hAnsi="Times New Roman" w:cs="Times New Roman"/>
                <w:sz w:val="26"/>
                <w:szCs w:val="26"/>
                <w:lang w:val="vi-VN"/>
              </w:rPr>
              <w:t>ẽ</w:t>
            </w:r>
            <w:r w:rsidRPr="00293781">
              <w:rPr>
                <w:rFonts w:ascii="Times New Roman" w:hAnsi="Times New Roman" w:cs="Times New Roman"/>
                <w:sz w:val="26"/>
                <w:szCs w:val="26"/>
                <w:lang w:val="vi-VN"/>
              </w:rPr>
              <w:t xml:space="preserve"> c</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cao đôi cánh m</w:t>
            </w:r>
            <w:r w:rsidRPr="00293781">
              <w:rPr>
                <w:rFonts w:ascii="Times New Roman" w:hAnsi="Times New Roman" w:cs="Times New Roman"/>
                <w:sz w:val="26"/>
                <w:szCs w:val="26"/>
                <w:lang w:val="vi-VN"/>
              </w:rPr>
              <w:t>ề</w:t>
            </w:r>
            <w:r w:rsidRPr="00293781">
              <w:rPr>
                <w:rFonts w:ascii="Times New Roman" w:hAnsi="Times New Roman" w:cs="Times New Roman"/>
                <w:sz w:val="26"/>
                <w:szCs w:val="26"/>
                <w:lang w:val="vi-VN"/>
              </w:rPr>
              <w:t>m/ T</w:t>
            </w:r>
            <w:r w:rsidRPr="00293781">
              <w:rPr>
                <w:rFonts w:ascii="Times New Roman" w:hAnsi="Times New Roman" w:cs="Times New Roman"/>
                <w:sz w:val="26"/>
                <w:szCs w:val="26"/>
                <w:lang w:val="vi-VN"/>
              </w:rPr>
              <w:t>ừ</w:t>
            </w:r>
            <w:r w:rsidRPr="00293781">
              <w:rPr>
                <w:rFonts w:ascii="Times New Roman" w:hAnsi="Times New Roman" w:cs="Times New Roman"/>
                <w:sz w:val="26"/>
                <w:szCs w:val="26"/>
                <w:lang w:val="vi-VN"/>
              </w:rPr>
              <w:t xml:space="preserve"> Nam ra ngoài B</w:t>
            </w:r>
            <w:r w:rsidRPr="00293781">
              <w:rPr>
                <w:rFonts w:ascii="Times New Roman" w:hAnsi="Times New Roman" w:cs="Times New Roman"/>
                <w:sz w:val="26"/>
                <w:szCs w:val="26"/>
                <w:lang w:val="vi-VN"/>
              </w:rPr>
              <w:t>ắ</w:t>
            </w:r>
            <w:r w:rsidRPr="00293781">
              <w:rPr>
                <w:rFonts w:ascii="Times New Roman" w:hAnsi="Times New Roman" w:cs="Times New Roman"/>
                <w:sz w:val="26"/>
                <w:szCs w:val="26"/>
                <w:lang w:val="vi-VN"/>
              </w:rPr>
              <w:t>c báo tin n</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i li</w:t>
            </w:r>
            <w:r w:rsidRPr="00293781">
              <w:rPr>
                <w:rFonts w:ascii="Times New Roman" w:hAnsi="Times New Roman" w:cs="Times New Roman"/>
                <w:sz w:val="26"/>
                <w:szCs w:val="26"/>
                <w:lang w:val="vi-VN"/>
              </w:rPr>
              <w:t>ề</w:t>
            </w:r>
            <w:r w:rsidRPr="00293781">
              <w:rPr>
                <w:rFonts w:ascii="Times New Roman" w:hAnsi="Times New Roman" w:cs="Times New Roman"/>
                <w:sz w:val="26"/>
                <w:szCs w:val="26"/>
                <w:lang w:val="vi-VN"/>
              </w:rPr>
              <w:t>n/ Là hoa, tôi n</w:t>
            </w:r>
            <w:r w:rsidRPr="00293781">
              <w:rPr>
                <w:rFonts w:ascii="Times New Roman" w:hAnsi="Times New Roman" w:cs="Times New Roman"/>
                <w:sz w:val="26"/>
                <w:szCs w:val="26"/>
                <w:lang w:val="vi-VN"/>
              </w:rPr>
              <w:t>ở</w:t>
            </w:r>
            <w:r w:rsidRPr="00293781">
              <w:rPr>
                <w:rFonts w:ascii="Times New Roman" w:hAnsi="Times New Roman" w:cs="Times New Roman"/>
                <w:sz w:val="26"/>
                <w:szCs w:val="26"/>
                <w:lang w:val="vi-VN"/>
              </w:rPr>
              <w:t xml:space="preserve"> tình yêu ban s</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m/ Cùng muôn trái tim ng</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ngây hòa bình” và “Là mây, theo lán gió tung bay kh</w:t>
            </w:r>
            <w:r w:rsidRPr="00293781">
              <w:rPr>
                <w:rFonts w:ascii="Times New Roman" w:hAnsi="Times New Roman" w:cs="Times New Roman"/>
                <w:sz w:val="26"/>
                <w:szCs w:val="26"/>
                <w:lang w:val="vi-VN"/>
              </w:rPr>
              <w:t>ắ</w:t>
            </w:r>
            <w:r w:rsidRPr="00293781">
              <w:rPr>
                <w:rFonts w:ascii="Times New Roman" w:hAnsi="Times New Roman" w:cs="Times New Roman"/>
                <w:sz w:val="26"/>
                <w:szCs w:val="26"/>
                <w:lang w:val="vi-VN"/>
              </w:rPr>
              <w:t>p tr</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Nghìn xưa oai hùng đó tôi xin ti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p l</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Là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 xml:space="preserve">i, xin </w:t>
            </w:r>
            <w:r w:rsidRPr="00293781">
              <w:rPr>
                <w:rFonts w:ascii="Times New Roman" w:hAnsi="Times New Roman" w:cs="Times New Roman"/>
                <w:sz w:val="26"/>
                <w:szCs w:val="26"/>
                <w:lang w:val="vi-VN"/>
              </w:rPr>
              <w:t>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l</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n khi n</w:t>
            </w:r>
            <w:r w:rsidRPr="00293781">
              <w:rPr>
                <w:rFonts w:ascii="Times New Roman" w:hAnsi="Times New Roman" w:cs="Times New Roman"/>
                <w:sz w:val="26"/>
                <w:szCs w:val="26"/>
                <w:lang w:val="vi-VN"/>
              </w:rPr>
              <w:t>ằ</w:t>
            </w:r>
            <w:r w:rsidRPr="00293781">
              <w:rPr>
                <w:rFonts w:ascii="Times New Roman" w:hAnsi="Times New Roman" w:cs="Times New Roman"/>
                <w:sz w:val="26"/>
                <w:szCs w:val="26"/>
                <w:lang w:val="vi-VN"/>
              </w:rPr>
              <w:t>m xu</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 Nhìn anh em đ</w:t>
            </w:r>
            <w:r w:rsidRPr="00293781">
              <w:rPr>
                <w:rFonts w:ascii="Times New Roman" w:hAnsi="Times New Roman" w:cs="Times New Roman"/>
                <w:sz w:val="26"/>
                <w:szCs w:val="26"/>
                <w:lang w:val="vi-VN"/>
              </w:rPr>
              <w:t>ứ</w:t>
            </w:r>
            <w:r w:rsidRPr="00293781">
              <w:rPr>
                <w:rFonts w:ascii="Times New Roman" w:hAnsi="Times New Roman" w:cs="Times New Roman"/>
                <w:sz w:val="26"/>
                <w:szCs w:val="26"/>
                <w:lang w:val="vi-VN"/>
              </w:rPr>
              <w:t>ng lên ph</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cao ng</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n c</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w:t>
            </w:r>
          </w:p>
          <w:p w14:paraId="31555398"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 Nh</w:t>
            </w:r>
            <w:r w:rsidRPr="00293781">
              <w:rPr>
                <w:rFonts w:ascii="Times New Roman" w:hAnsi="Times New Roman" w:cs="Times New Roman"/>
                <w:sz w:val="26"/>
                <w:szCs w:val="26"/>
                <w:lang w:val="vi-VN"/>
              </w:rPr>
              <w:t>ữ</w:t>
            </w:r>
            <w:r w:rsidRPr="00293781">
              <w:rPr>
                <w:rFonts w:ascii="Times New Roman" w:hAnsi="Times New Roman" w:cs="Times New Roman"/>
                <w:sz w:val="26"/>
                <w:szCs w:val="26"/>
                <w:lang w:val="vi-VN"/>
              </w:rPr>
              <w:t>ng câu thơ đ</w:t>
            </w:r>
            <w:r w:rsidRPr="00293781">
              <w:rPr>
                <w:rFonts w:ascii="Times New Roman" w:hAnsi="Times New Roman" w:cs="Times New Roman"/>
                <w:sz w:val="26"/>
                <w:szCs w:val="26"/>
                <w:lang w:val="vi-VN"/>
              </w:rPr>
              <w:t>ề</w:t>
            </w:r>
            <w:r w:rsidRPr="00293781">
              <w:rPr>
                <w:rFonts w:ascii="Times New Roman" w:hAnsi="Times New Roman" w:cs="Times New Roman"/>
                <w:sz w:val="26"/>
                <w:szCs w:val="26"/>
                <w:lang w:val="vi-VN"/>
              </w:rPr>
              <w:t>u th</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 xml:space="preserve"> hi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n lý tư</w:t>
            </w:r>
            <w:r w:rsidRPr="00293781">
              <w:rPr>
                <w:rFonts w:ascii="Times New Roman" w:hAnsi="Times New Roman" w:cs="Times New Roman"/>
                <w:sz w:val="26"/>
                <w:szCs w:val="26"/>
                <w:lang w:val="vi-VN"/>
              </w:rPr>
              <w:t>ở</w:t>
            </w:r>
            <w:r w:rsidRPr="00293781">
              <w:rPr>
                <w:rFonts w:ascii="Times New Roman" w:hAnsi="Times New Roman" w:cs="Times New Roman"/>
                <w:sz w:val="26"/>
                <w:szCs w:val="26"/>
                <w:lang w:val="vi-VN"/>
              </w:rPr>
              <w:t>ng s</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 có ích và khát v</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ng c</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 hi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n. Th</w:t>
            </w:r>
            <w:r w:rsidRPr="00293781">
              <w:rPr>
                <w:rFonts w:ascii="Times New Roman" w:hAnsi="Times New Roman" w:cs="Times New Roman"/>
                <w:sz w:val="26"/>
                <w:szCs w:val="26"/>
                <w:lang w:val="vi-VN"/>
              </w:rPr>
              <w:t>ậ</w:t>
            </w:r>
            <w:r w:rsidRPr="00293781">
              <w:rPr>
                <w:rFonts w:ascii="Times New Roman" w:hAnsi="Times New Roman" w:cs="Times New Roman"/>
                <w:sz w:val="26"/>
                <w:szCs w:val="26"/>
                <w:lang w:val="vi-VN"/>
              </w:rPr>
              <w:t>m chí trong th</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đi</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m hi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n t</w:t>
            </w:r>
            <w:r w:rsidRPr="00293781">
              <w:rPr>
                <w:rFonts w:ascii="Times New Roman" w:hAnsi="Times New Roman" w:cs="Times New Roman"/>
                <w:sz w:val="26"/>
                <w:szCs w:val="26"/>
                <w:lang w:val="vi-VN"/>
              </w:rPr>
              <w:t>ạ</w:t>
            </w:r>
            <w:r w:rsidRPr="00293781">
              <w:rPr>
                <w:rFonts w:ascii="Times New Roman" w:hAnsi="Times New Roman" w:cs="Times New Roman"/>
                <w:sz w:val="26"/>
                <w:szCs w:val="26"/>
                <w:lang w:val="vi-VN"/>
              </w:rPr>
              <w:t>i cu</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c kháng chi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n ch</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 M</w:t>
            </w:r>
            <w:r w:rsidRPr="00293781">
              <w:rPr>
                <w:rFonts w:ascii="Times New Roman" w:hAnsi="Times New Roman" w:cs="Times New Roman"/>
                <w:sz w:val="26"/>
                <w:szCs w:val="26"/>
                <w:lang w:val="vi-VN"/>
              </w:rPr>
              <w:t>ỹ</w:t>
            </w:r>
            <w:r w:rsidRPr="00293781">
              <w:rPr>
                <w:rFonts w:ascii="Times New Roman" w:hAnsi="Times New Roman" w:cs="Times New Roman"/>
                <w:sz w:val="26"/>
                <w:szCs w:val="26"/>
                <w:lang w:val="vi-VN"/>
              </w:rPr>
              <w:t xml:space="preserve"> đang di</w:t>
            </w:r>
            <w:r w:rsidRPr="00293781">
              <w:rPr>
                <w:rFonts w:ascii="Times New Roman" w:hAnsi="Times New Roman" w:cs="Times New Roman"/>
                <w:sz w:val="26"/>
                <w:szCs w:val="26"/>
                <w:lang w:val="vi-VN"/>
              </w:rPr>
              <w:t>ễ</w:t>
            </w:r>
            <w:r w:rsidRPr="00293781">
              <w:rPr>
                <w:rFonts w:ascii="Times New Roman" w:hAnsi="Times New Roman" w:cs="Times New Roman"/>
                <w:sz w:val="26"/>
                <w:szCs w:val="26"/>
                <w:lang w:val="vi-VN"/>
              </w:rPr>
              <w:t>n ra kh</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c li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t thì nhân v</w:t>
            </w:r>
            <w:r w:rsidRPr="00293781">
              <w:rPr>
                <w:rFonts w:ascii="Times New Roman" w:hAnsi="Times New Roman" w:cs="Times New Roman"/>
                <w:sz w:val="26"/>
                <w:szCs w:val="26"/>
                <w:lang w:val="vi-VN"/>
              </w:rPr>
              <w:t>ậ</w:t>
            </w:r>
            <w:r w:rsidRPr="00293781">
              <w:rPr>
                <w:rFonts w:ascii="Times New Roman" w:hAnsi="Times New Roman" w:cs="Times New Roman"/>
                <w:sz w:val="26"/>
                <w:szCs w:val="26"/>
                <w:lang w:val="vi-VN"/>
              </w:rPr>
              <w:t>t tr</w:t>
            </w:r>
            <w:r w:rsidRPr="00293781">
              <w:rPr>
                <w:rFonts w:ascii="Times New Roman" w:hAnsi="Times New Roman" w:cs="Times New Roman"/>
                <w:sz w:val="26"/>
                <w:szCs w:val="26"/>
                <w:lang w:val="vi-VN"/>
              </w:rPr>
              <w:t>ữ</w:t>
            </w:r>
            <w:r w:rsidRPr="00293781">
              <w:rPr>
                <w:rFonts w:ascii="Times New Roman" w:hAnsi="Times New Roman" w:cs="Times New Roman"/>
                <w:sz w:val="26"/>
                <w:szCs w:val="26"/>
                <w:lang w:val="vi-VN"/>
              </w:rPr>
              <w:t xml:space="preserve"> tình ti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p t</w:t>
            </w:r>
            <w:r w:rsidRPr="00293781">
              <w:rPr>
                <w:rFonts w:ascii="Times New Roman" w:hAnsi="Times New Roman" w:cs="Times New Roman"/>
                <w:sz w:val="26"/>
                <w:szCs w:val="26"/>
                <w:lang w:val="vi-VN"/>
              </w:rPr>
              <w:t>ụ</w:t>
            </w:r>
            <w:r w:rsidRPr="00293781">
              <w:rPr>
                <w:rFonts w:ascii="Times New Roman" w:hAnsi="Times New Roman" w:cs="Times New Roman"/>
                <w:sz w:val="26"/>
                <w:szCs w:val="26"/>
                <w:lang w:val="vi-VN"/>
              </w:rPr>
              <w:t>c n</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i t</w:t>
            </w:r>
            <w:r w:rsidRPr="00293781">
              <w:rPr>
                <w:rFonts w:ascii="Times New Roman" w:hAnsi="Times New Roman" w:cs="Times New Roman"/>
                <w:sz w:val="26"/>
                <w:szCs w:val="26"/>
                <w:lang w:val="vi-VN"/>
              </w:rPr>
              <w:t>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p th</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 xml:space="preserve"> h</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 xml:space="preserve"> cha ông t</w:t>
            </w:r>
            <w:r w:rsidRPr="00293781">
              <w:rPr>
                <w:rFonts w:ascii="Times New Roman" w:hAnsi="Times New Roman" w:cs="Times New Roman"/>
                <w:sz w:val="26"/>
                <w:szCs w:val="26"/>
                <w:lang w:val="vi-VN"/>
              </w:rPr>
              <w:t>ừ</w:t>
            </w:r>
            <w:r w:rsidRPr="00293781">
              <w:rPr>
                <w:rFonts w:ascii="Times New Roman" w:hAnsi="Times New Roman" w:cs="Times New Roman"/>
                <w:sz w:val="26"/>
                <w:szCs w:val="26"/>
                <w:lang w:val="vi-VN"/>
              </w:rPr>
              <w:t xml:space="preserve"> nghìn xưa s</w:t>
            </w:r>
            <w:r w:rsidRPr="00293781">
              <w:rPr>
                <w:rFonts w:ascii="Times New Roman" w:hAnsi="Times New Roman" w:cs="Times New Roman"/>
                <w:sz w:val="26"/>
                <w:szCs w:val="26"/>
                <w:lang w:val="vi-VN"/>
              </w:rPr>
              <w:t>ẵ</w:t>
            </w:r>
            <w:r w:rsidRPr="00293781">
              <w:rPr>
                <w:rFonts w:ascii="Times New Roman" w:hAnsi="Times New Roman" w:cs="Times New Roman"/>
                <w:sz w:val="26"/>
                <w:szCs w:val="26"/>
                <w:lang w:val="vi-VN"/>
              </w:rPr>
              <w:t>n sàng khi “ T</w:t>
            </w:r>
            <w:r w:rsidRPr="00293781">
              <w:rPr>
                <w:rFonts w:ascii="Times New Roman" w:hAnsi="Times New Roman" w:cs="Times New Roman"/>
                <w:sz w:val="26"/>
                <w:szCs w:val="26"/>
                <w:lang w:val="vi-VN"/>
              </w:rPr>
              <w:t>ổ</w:t>
            </w:r>
            <w:r w:rsidRPr="00293781">
              <w:rPr>
                <w:rFonts w:ascii="Times New Roman" w:hAnsi="Times New Roman" w:cs="Times New Roman"/>
                <w:sz w:val="26"/>
                <w:szCs w:val="26"/>
                <w:lang w:val="vi-VN"/>
              </w:rPr>
              <w:t xml:space="preserve"> qu</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c g</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i- chúng tôi lên đư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ng”. Nghĩa là s</w:t>
            </w:r>
            <w:r w:rsidRPr="00293781">
              <w:rPr>
                <w:rFonts w:ascii="Times New Roman" w:hAnsi="Times New Roman" w:cs="Times New Roman"/>
                <w:sz w:val="26"/>
                <w:szCs w:val="26"/>
                <w:lang w:val="vi-VN"/>
              </w:rPr>
              <w:t>ẵ</w:t>
            </w:r>
            <w:r w:rsidRPr="00293781">
              <w:rPr>
                <w:rFonts w:ascii="Times New Roman" w:hAnsi="Times New Roman" w:cs="Times New Roman"/>
                <w:sz w:val="26"/>
                <w:szCs w:val="26"/>
                <w:lang w:val="vi-VN"/>
              </w:rPr>
              <w:t>n sàng hy sinh, hi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n dâng c</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 xml:space="preserve"> sinh m</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nh c</w:t>
            </w:r>
            <w:r w:rsidRPr="00293781">
              <w:rPr>
                <w:rFonts w:ascii="Times New Roman" w:hAnsi="Times New Roman" w:cs="Times New Roman"/>
                <w:sz w:val="26"/>
                <w:szCs w:val="26"/>
                <w:lang w:val="vi-VN"/>
              </w:rPr>
              <w:t>ủ</w:t>
            </w:r>
            <w:r w:rsidRPr="00293781">
              <w:rPr>
                <w:rFonts w:ascii="Times New Roman" w:hAnsi="Times New Roman" w:cs="Times New Roman"/>
                <w:sz w:val="26"/>
                <w:szCs w:val="26"/>
                <w:lang w:val="vi-VN"/>
              </w:rPr>
              <w:t>a mình đ</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 xml:space="preserve"> d</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t nên linh h</w:t>
            </w:r>
            <w:r w:rsidRPr="00293781">
              <w:rPr>
                <w:rFonts w:ascii="Times New Roman" w:hAnsi="Times New Roman" w:cs="Times New Roman"/>
                <w:sz w:val="26"/>
                <w:szCs w:val="26"/>
                <w:lang w:val="vi-VN"/>
              </w:rPr>
              <w:t>ồ</w:t>
            </w:r>
            <w:r w:rsidRPr="00293781">
              <w:rPr>
                <w:rFonts w:ascii="Times New Roman" w:hAnsi="Times New Roman" w:cs="Times New Roman"/>
                <w:sz w:val="26"/>
                <w:szCs w:val="26"/>
                <w:lang w:val="vi-VN"/>
              </w:rPr>
              <w:t>n oai hùng quê hương, đ</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nư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c.</w:t>
            </w:r>
          </w:p>
          <w:p w14:paraId="3174B806"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 Đ</w:t>
            </w:r>
            <w:r w:rsidRPr="00293781">
              <w:rPr>
                <w:rFonts w:ascii="Times New Roman" w:hAnsi="Times New Roman" w:cs="Times New Roman"/>
                <w:sz w:val="26"/>
                <w:szCs w:val="26"/>
                <w:lang w:val="vi-VN"/>
              </w:rPr>
              <w:t>ặ</w:t>
            </w:r>
            <w:r w:rsidRPr="00293781">
              <w:rPr>
                <w:rFonts w:ascii="Times New Roman" w:hAnsi="Times New Roman" w:cs="Times New Roman"/>
                <w:sz w:val="26"/>
                <w:szCs w:val="26"/>
                <w:lang w:val="vi-VN"/>
              </w:rPr>
              <w:t>c bi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t là đ</w:t>
            </w:r>
            <w:r w:rsidRPr="00293781">
              <w:rPr>
                <w:rFonts w:ascii="Times New Roman" w:hAnsi="Times New Roman" w:cs="Times New Roman"/>
                <w:sz w:val="26"/>
                <w:szCs w:val="26"/>
                <w:lang w:val="vi-VN"/>
              </w:rPr>
              <w:t>ặ</w:t>
            </w:r>
            <w:r w:rsidRPr="00293781">
              <w:rPr>
                <w:rFonts w:ascii="Times New Roman" w:hAnsi="Times New Roman" w:cs="Times New Roman"/>
                <w:sz w:val="26"/>
                <w:szCs w:val="26"/>
                <w:lang w:val="vi-VN"/>
              </w:rPr>
              <w:t>t hai câu thơ “ Là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xin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l</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n khi n</w:t>
            </w:r>
            <w:r w:rsidRPr="00293781">
              <w:rPr>
                <w:rFonts w:ascii="Times New Roman" w:hAnsi="Times New Roman" w:cs="Times New Roman"/>
                <w:sz w:val="26"/>
                <w:szCs w:val="26"/>
                <w:lang w:val="vi-VN"/>
              </w:rPr>
              <w:t>ằ</w:t>
            </w:r>
            <w:r w:rsidRPr="00293781">
              <w:rPr>
                <w:rFonts w:ascii="Times New Roman" w:hAnsi="Times New Roman" w:cs="Times New Roman"/>
                <w:sz w:val="26"/>
                <w:szCs w:val="26"/>
                <w:lang w:val="vi-VN"/>
              </w:rPr>
              <w:t>m xu</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 Nhìn anh em đ</w:t>
            </w:r>
            <w:r w:rsidRPr="00293781">
              <w:rPr>
                <w:rFonts w:ascii="Times New Roman" w:hAnsi="Times New Roman" w:cs="Times New Roman"/>
                <w:sz w:val="26"/>
                <w:szCs w:val="26"/>
                <w:lang w:val="vi-VN"/>
              </w:rPr>
              <w:t>ứ</w:t>
            </w:r>
            <w:r w:rsidRPr="00293781">
              <w:rPr>
                <w:rFonts w:ascii="Times New Roman" w:hAnsi="Times New Roman" w:cs="Times New Roman"/>
                <w:sz w:val="26"/>
                <w:szCs w:val="26"/>
                <w:lang w:val="vi-VN"/>
              </w:rPr>
              <w:t>ng lên ph</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cao ng</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n c</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 vào hoàn c</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nh hi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n t</w:t>
            </w:r>
            <w:r w:rsidRPr="00293781">
              <w:rPr>
                <w:rFonts w:ascii="Times New Roman" w:hAnsi="Times New Roman" w:cs="Times New Roman"/>
                <w:sz w:val="26"/>
                <w:szCs w:val="26"/>
                <w:lang w:val="vi-VN"/>
              </w:rPr>
              <w:t>ạ</w:t>
            </w:r>
            <w:r w:rsidRPr="00293781">
              <w:rPr>
                <w:rFonts w:ascii="Times New Roman" w:hAnsi="Times New Roman" w:cs="Times New Roman"/>
                <w:sz w:val="26"/>
                <w:szCs w:val="26"/>
                <w:lang w:val="vi-VN"/>
              </w:rPr>
              <w:t>i c</w:t>
            </w:r>
            <w:r w:rsidRPr="00293781">
              <w:rPr>
                <w:rFonts w:ascii="Times New Roman" w:hAnsi="Times New Roman" w:cs="Times New Roman"/>
                <w:sz w:val="26"/>
                <w:szCs w:val="26"/>
                <w:lang w:val="vi-VN"/>
              </w:rPr>
              <w:t>ủ</w:t>
            </w:r>
            <w:r w:rsidRPr="00293781">
              <w:rPr>
                <w:rFonts w:ascii="Times New Roman" w:hAnsi="Times New Roman" w:cs="Times New Roman"/>
                <w:sz w:val="26"/>
                <w:szCs w:val="26"/>
                <w:lang w:val="vi-VN"/>
              </w:rPr>
              <w:t>a đ</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nư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c đáng có chi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n tranh thì hai câu thơ đã g</w:t>
            </w:r>
            <w:r w:rsidRPr="00293781">
              <w:rPr>
                <w:rFonts w:ascii="Times New Roman" w:hAnsi="Times New Roman" w:cs="Times New Roman"/>
                <w:sz w:val="26"/>
                <w:szCs w:val="26"/>
                <w:lang w:val="vi-VN"/>
              </w:rPr>
              <w:t>ợ</w:t>
            </w:r>
            <w:r w:rsidRPr="00293781">
              <w:rPr>
                <w:rFonts w:ascii="Times New Roman" w:hAnsi="Times New Roman" w:cs="Times New Roman"/>
                <w:sz w:val="26"/>
                <w:szCs w:val="26"/>
                <w:lang w:val="vi-VN"/>
              </w:rPr>
              <w:t>i cho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đ</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c tinh th</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n “ Quy</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t t</w:t>
            </w:r>
            <w:r w:rsidRPr="00293781">
              <w:rPr>
                <w:rFonts w:ascii="Times New Roman" w:hAnsi="Times New Roman" w:cs="Times New Roman"/>
                <w:sz w:val="26"/>
                <w:szCs w:val="26"/>
                <w:lang w:val="vi-VN"/>
              </w:rPr>
              <w:t>ử</w:t>
            </w:r>
            <w:r w:rsidRPr="00293781">
              <w:rPr>
                <w:rFonts w:ascii="Times New Roman" w:hAnsi="Times New Roman" w:cs="Times New Roman"/>
                <w:sz w:val="26"/>
                <w:szCs w:val="26"/>
                <w:lang w:val="vi-VN"/>
              </w:rPr>
              <w:t xml:space="preserve"> cho T</w:t>
            </w:r>
            <w:r w:rsidRPr="00293781">
              <w:rPr>
                <w:rFonts w:ascii="Times New Roman" w:hAnsi="Times New Roman" w:cs="Times New Roman"/>
                <w:sz w:val="26"/>
                <w:szCs w:val="26"/>
                <w:lang w:val="vi-VN"/>
              </w:rPr>
              <w:t>ổ</w:t>
            </w:r>
            <w:r w:rsidRPr="00293781">
              <w:rPr>
                <w:rFonts w:ascii="Times New Roman" w:hAnsi="Times New Roman" w:cs="Times New Roman"/>
                <w:sz w:val="26"/>
                <w:szCs w:val="26"/>
                <w:lang w:val="vi-VN"/>
              </w:rPr>
              <w:t xml:space="preserve"> qu</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c quy</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t sinh”. C</w:t>
            </w:r>
            <w:r w:rsidRPr="00293781">
              <w:rPr>
                <w:rFonts w:ascii="Times New Roman" w:hAnsi="Times New Roman" w:cs="Times New Roman"/>
                <w:sz w:val="26"/>
                <w:szCs w:val="26"/>
                <w:lang w:val="vi-VN"/>
              </w:rPr>
              <w:t>ặ</w:t>
            </w:r>
            <w:r w:rsidRPr="00293781">
              <w:rPr>
                <w:rFonts w:ascii="Times New Roman" w:hAnsi="Times New Roman" w:cs="Times New Roman"/>
                <w:sz w:val="26"/>
                <w:szCs w:val="26"/>
                <w:lang w:val="vi-VN"/>
              </w:rPr>
              <w:t>p t</w:t>
            </w:r>
            <w:r w:rsidRPr="00293781">
              <w:rPr>
                <w:rFonts w:ascii="Times New Roman" w:hAnsi="Times New Roman" w:cs="Times New Roman"/>
                <w:sz w:val="26"/>
                <w:szCs w:val="26"/>
                <w:lang w:val="vi-VN"/>
              </w:rPr>
              <w:t>ừ</w:t>
            </w:r>
            <w:r w:rsidRPr="00293781">
              <w:rPr>
                <w:rFonts w:ascii="Times New Roman" w:hAnsi="Times New Roman" w:cs="Times New Roman"/>
                <w:sz w:val="26"/>
                <w:szCs w:val="26"/>
                <w:lang w:val="vi-VN"/>
              </w:rPr>
              <w:t xml:space="preserve"> trái nghĩa “ N</w:t>
            </w:r>
            <w:r w:rsidRPr="00293781">
              <w:rPr>
                <w:rFonts w:ascii="Times New Roman" w:hAnsi="Times New Roman" w:cs="Times New Roman"/>
                <w:sz w:val="26"/>
                <w:szCs w:val="26"/>
                <w:lang w:val="vi-VN"/>
              </w:rPr>
              <w:t>ằ</w:t>
            </w:r>
            <w:r w:rsidRPr="00293781">
              <w:rPr>
                <w:rFonts w:ascii="Times New Roman" w:hAnsi="Times New Roman" w:cs="Times New Roman"/>
                <w:sz w:val="26"/>
                <w:szCs w:val="26"/>
                <w:lang w:val="vi-VN"/>
              </w:rPr>
              <w:t>m xu</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 đ</w:t>
            </w:r>
            <w:r w:rsidRPr="00293781">
              <w:rPr>
                <w:rFonts w:ascii="Times New Roman" w:hAnsi="Times New Roman" w:cs="Times New Roman"/>
                <w:sz w:val="26"/>
                <w:szCs w:val="26"/>
                <w:lang w:val="vi-VN"/>
              </w:rPr>
              <w:t>ứ</w:t>
            </w:r>
            <w:r w:rsidRPr="00293781">
              <w:rPr>
                <w:rFonts w:ascii="Times New Roman" w:hAnsi="Times New Roman" w:cs="Times New Roman"/>
                <w:sz w:val="26"/>
                <w:szCs w:val="26"/>
                <w:lang w:val="vi-VN"/>
              </w:rPr>
              <w:t>ng lên” nghĩa là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ch</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t đ</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 xml:space="preserve"> muôn n</w:t>
            </w:r>
            <w:r w:rsidRPr="00293781">
              <w:rPr>
                <w:rFonts w:ascii="Times New Roman" w:hAnsi="Times New Roman" w:cs="Times New Roman"/>
                <w:sz w:val="26"/>
                <w:szCs w:val="26"/>
                <w:lang w:val="vi-VN"/>
              </w:rPr>
              <w:t>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s</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 h</w:t>
            </w:r>
            <w:r w:rsidRPr="00293781">
              <w:rPr>
                <w:rFonts w:ascii="Times New Roman" w:hAnsi="Times New Roman" w:cs="Times New Roman"/>
                <w:sz w:val="26"/>
                <w:szCs w:val="26"/>
                <w:lang w:val="vi-VN"/>
              </w:rPr>
              <w:t>ạ</w:t>
            </w:r>
            <w:r w:rsidRPr="00293781">
              <w:rPr>
                <w:rFonts w:ascii="Times New Roman" w:hAnsi="Times New Roman" w:cs="Times New Roman"/>
                <w:sz w:val="26"/>
                <w:szCs w:val="26"/>
                <w:lang w:val="vi-VN"/>
              </w:rPr>
              <w:t xml:space="preserve">nh phúc, </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m no. Đây chính là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hành đ</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ng yêu nư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c r</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thi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t th</w:t>
            </w:r>
            <w:r w:rsidRPr="00293781">
              <w:rPr>
                <w:rFonts w:ascii="Times New Roman" w:hAnsi="Times New Roman" w:cs="Times New Roman"/>
                <w:sz w:val="26"/>
                <w:szCs w:val="26"/>
                <w:lang w:val="vi-VN"/>
              </w:rPr>
              <w:t>ự</w:t>
            </w:r>
            <w:r w:rsidRPr="00293781">
              <w:rPr>
                <w:rFonts w:ascii="Times New Roman" w:hAnsi="Times New Roman" w:cs="Times New Roman"/>
                <w:sz w:val="26"/>
                <w:szCs w:val="26"/>
                <w:lang w:val="vi-VN"/>
              </w:rPr>
              <w:t>c-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lý tư</w:t>
            </w:r>
            <w:r w:rsidRPr="00293781">
              <w:rPr>
                <w:rFonts w:ascii="Times New Roman" w:hAnsi="Times New Roman" w:cs="Times New Roman"/>
                <w:sz w:val="26"/>
                <w:szCs w:val="26"/>
                <w:lang w:val="vi-VN"/>
              </w:rPr>
              <w:t>ở</w:t>
            </w:r>
            <w:r w:rsidRPr="00293781">
              <w:rPr>
                <w:rFonts w:ascii="Times New Roman" w:hAnsi="Times New Roman" w:cs="Times New Roman"/>
                <w:sz w:val="26"/>
                <w:szCs w:val="26"/>
                <w:lang w:val="vi-VN"/>
              </w:rPr>
              <w:t>ng,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tinh th</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n c</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 hi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n, x</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 xml:space="preserve"> thân h</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t s</w:t>
            </w:r>
            <w:r w:rsidRPr="00293781">
              <w:rPr>
                <w:rFonts w:ascii="Times New Roman" w:hAnsi="Times New Roman" w:cs="Times New Roman"/>
                <w:sz w:val="26"/>
                <w:szCs w:val="26"/>
                <w:lang w:val="vi-VN"/>
              </w:rPr>
              <w:t>ứ</w:t>
            </w:r>
            <w:r w:rsidRPr="00293781">
              <w:rPr>
                <w:rFonts w:ascii="Times New Roman" w:hAnsi="Times New Roman" w:cs="Times New Roman"/>
                <w:sz w:val="26"/>
                <w:szCs w:val="26"/>
                <w:lang w:val="vi-VN"/>
              </w:rPr>
              <w:t>c cao đ</w:t>
            </w:r>
            <w:r w:rsidRPr="00293781">
              <w:rPr>
                <w:rFonts w:ascii="Times New Roman" w:hAnsi="Times New Roman" w:cs="Times New Roman"/>
                <w:sz w:val="26"/>
                <w:szCs w:val="26"/>
                <w:lang w:val="vi-VN"/>
              </w:rPr>
              <w:t>ẹ</w:t>
            </w:r>
            <w:r w:rsidRPr="00293781">
              <w:rPr>
                <w:rFonts w:ascii="Times New Roman" w:hAnsi="Times New Roman" w:cs="Times New Roman"/>
                <w:sz w:val="26"/>
                <w:szCs w:val="26"/>
                <w:lang w:val="vi-VN"/>
              </w:rPr>
              <w:t>p. Th</w:t>
            </w:r>
            <w:r w:rsidRPr="00293781">
              <w:rPr>
                <w:rFonts w:ascii="Times New Roman" w:hAnsi="Times New Roman" w:cs="Times New Roman"/>
                <w:sz w:val="26"/>
                <w:szCs w:val="26"/>
                <w:lang w:val="vi-VN"/>
              </w:rPr>
              <w:t>ậ</w:t>
            </w:r>
            <w:r w:rsidRPr="00293781">
              <w:rPr>
                <w:rFonts w:ascii="Times New Roman" w:hAnsi="Times New Roman" w:cs="Times New Roman"/>
                <w:sz w:val="26"/>
                <w:szCs w:val="26"/>
                <w:lang w:val="vi-VN"/>
              </w:rPr>
              <w:t>t xúc đ</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ng và đáng trân tr</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ng làm sao!</w:t>
            </w:r>
          </w:p>
          <w:p w14:paraId="65C494CB"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 Hơn n</w:t>
            </w:r>
            <w:r w:rsidRPr="00293781">
              <w:rPr>
                <w:rFonts w:ascii="Times New Roman" w:hAnsi="Times New Roman" w:cs="Times New Roman"/>
                <w:sz w:val="26"/>
                <w:szCs w:val="26"/>
                <w:lang w:val="vi-VN"/>
              </w:rPr>
              <w:t>ữ</w:t>
            </w:r>
            <w:r w:rsidRPr="00293781">
              <w:rPr>
                <w:rFonts w:ascii="Times New Roman" w:hAnsi="Times New Roman" w:cs="Times New Roman"/>
                <w:sz w:val="26"/>
                <w:szCs w:val="26"/>
                <w:lang w:val="vi-VN"/>
              </w:rPr>
              <w:t>a lý tư</w:t>
            </w:r>
            <w:r w:rsidRPr="00293781">
              <w:rPr>
                <w:rFonts w:ascii="Times New Roman" w:hAnsi="Times New Roman" w:cs="Times New Roman"/>
                <w:sz w:val="26"/>
                <w:szCs w:val="26"/>
                <w:lang w:val="vi-VN"/>
              </w:rPr>
              <w:t>ở</w:t>
            </w:r>
            <w:r w:rsidRPr="00293781">
              <w:rPr>
                <w:rFonts w:ascii="Times New Roman" w:hAnsi="Times New Roman" w:cs="Times New Roman"/>
                <w:sz w:val="26"/>
                <w:szCs w:val="26"/>
                <w:lang w:val="vi-VN"/>
              </w:rPr>
              <w:t>ng s</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 xml:space="preserve">ng </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y đã lan truy</w:t>
            </w:r>
            <w:r w:rsidRPr="00293781">
              <w:rPr>
                <w:rFonts w:ascii="Times New Roman" w:hAnsi="Times New Roman" w:cs="Times New Roman"/>
                <w:sz w:val="26"/>
                <w:szCs w:val="26"/>
                <w:lang w:val="vi-VN"/>
              </w:rPr>
              <w:t>ề</w:t>
            </w:r>
            <w:r w:rsidRPr="00293781">
              <w:rPr>
                <w:rFonts w:ascii="Times New Roman" w:hAnsi="Times New Roman" w:cs="Times New Roman"/>
                <w:sz w:val="26"/>
                <w:szCs w:val="26"/>
                <w:lang w:val="vi-VN"/>
              </w:rPr>
              <w:t>n t</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i m</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i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m</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i t</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ng l</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p t</w:t>
            </w:r>
            <w:r w:rsidRPr="00293781">
              <w:rPr>
                <w:rFonts w:ascii="Times New Roman" w:hAnsi="Times New Roman" w:cs="Times New Roman"/>
                <w:sz w:val="26"/>
                <w:szCs w:val="26"/>
                <w:lang w:val="vi-VN"/>
              </w:rPr>
              <w:t xml:space="preserve">hanh niên </w:t>
            </w:r>
            <w:r w:rsidRPr="00293781">
              <w:rPr>
                <w:rFonts w:ascii="Times New Roman" w:hAnsi="Times New Roman" w:cs="Times New Roman"/>
                <w:sz w:val="26"/>
                <w:szCs w:val="26"/>
                <w:lang w:val="vi-VN"/>
              </w:rPr>
              <w:t>ở</w:t>
            </w:r>
            <w:r w:rsidRPr="00293781">
              <w:rPr>
                <w:rFonts w:ascii="Times New Roman" w:hAnsi="Times New Roman" w:cs="Times New Roman"/>
                <w:sz w:val="26"/>
                <w:szCs w:val="26"/>
                <w:lang w:val="vi-VN"/>
              </w:rPr>
              <w:t xml:space="preserve"> hi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n t</w:t>
            </w:r>
            <w:r w:rsidRPr="00293781">
              <w:rPr>
                <w:rFonts w:ascii="Times New Roman" w:hAnsi="Times New Roman" w:cs="Times New Roman"/>
                <w:sz w:val="26"/>
                <w:szCs w:val="26"/>
                <w:lang w:val="vi-VN"/>
              </w:rPr>
              <w:t>ạ</w:t>
            </w:r>
            <w:r w:rsidRPr="00293781">
              <w:rPr>
                <w:rFonts w:ascii="Times New Roman" w:hAnsi="Times New Roman" w:cs="Times New Roman"/>
                <w:sz w:val="26"/>
                <w:szCs w:val="26"/>
                <w:lang w:val="vi-VN"/>
              </w:rPr>
              <w:t>i và mãi mãi... khi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n ngư</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đ</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c luôn trân tr</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ng và t</w:t>
            </w:r>
            <w:r w:rsidRPr="00293781">
              <w:rPr>
                <w:rFonts w:ascii="Times New Roman" w:hAnsi="Times New Roman" w:cs="Times New Roman"/>
                <w:sz w:val="26"/>
                <w:szCs w:val="26"/>
                <w:lang w:val="vi-VN"/>
              </w:rPr>
              <w:t>ự</w:t>
            </w:r>
            <w:r w:rsidRPr="00293781">
              <w:rPr>
                <w:rFonts w:ascii="Times New Roman" w:hAnsi="Times New Roman" w:cs="Times New Roman"/>
                <w:sz w:val="26"/>
                <w:szCs w:val="26"/>
                <w:lang w:val="vi-VN"/>
              </w:rPr>
              <w:t xml:space="preserve"> hào. Đó cũng là quan ni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m s</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 mà T</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 xml:space="preserve"> H</w:t>
            </w:r>
            <w:r w:rsidRPr="00293781">
              <w:rPr>
                <w:rFonts w:ascii="Times New Roman" w:hAnsi="Times New Roman" w:cs="Times New Roman"/>
                <w:sz w:val="26"/>
                <w:szCs w:val="26"/>
                <w:lang w:val="vi-VN"/>
              </w:rPr>
              <w:t>ữ</w:t>
            </w:r>
            <w:r w:rsidRPr="00293781">
              <w:rPr>
                <w:rFonts w:ascii="Times New Roman" w:hAnsi="Times New Roman" w:cs="Times New Roman"/>
                <w:sz w:val="26"/>
                <w:szCs w:val="26"/>
                <w:lang w:val="vi-VN"/>
              </w:rPr>
              <w:t>u đã đ</w:t>
            </w:r>
            <w:r w:rsidRPr="00293781">
              <w:rPr>
                <w:rFonts w:ascii="Times New Roman" w:hAnsi="Times New Roman" w:cs="Times New Roman"/>
                <w:sz w:val="26"/>
                <w:szCs w:val="26"/>
                <w:lang w:val="vi-VN"/>
              </w:rPr>
              <w:t>ề</w:t>
            </w:r>
            <w:r w:rsidRPr="00293781">
              <w:rPr>
                <w:rFonts w:ascii="Times New Roman" w:hAnsi="Times New Roman" w:cs="Times New Roman"/>
                <w:sz w:val="26"/>
                <w:szCs w:val="26"/>
                <w:lang w:val="vi-VN"/>
              </w:rPr>
              <w:t xml:space="preserve"> c</w:t>
            </w:r>
            <w:r w:rsidRPr="00293781">
              <w:rPr>
                <w:rFonts w:ascii="Times New Roman" w:hAnsi="Times New Roman" w:cs="Times New Roman"/>
                <w:sz w:val="26"/>
                <w:szCs w:val="26"/>
                <w:lang w:val="vi-VN"/>
              </w:rPr>
              <w:t>ậ</w:t>
            </w:r>
            <w:r w:rsidRPr="00293781">
              <w:rPr>
                <w:rFonts w:ascii="Times New Roman" w:hAnsi="Times New Roman" w:cs="Times New Roman"/>
                <w:sz w:val="26"/>
                <w:szCs w:val="26"/>
                <w:lang w:val="vi-VN"/>
              </w:rPr>
              <w:t>p “S</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ng là cho đâu ch</w:t>
            </w:r>
            <w:r w:rsidRPr="00293781">
              <w:rPr>
                <w:rFonts w:ascii="Times New Roman" w:hAnsi="Times New Roman" w:cs="Times New Roman"/>
                <w:sz w:val="26"/>
                <w:szCs w:val="26"/>
                <w:lang w:val="vi-VN"/>
              </w:rPr>
              <w:t>ỉ</w:t>
            </w:r>
            <w:r w:rsidRPr="00293781">
              <w:rPr>
                <w:rFonts w:ascii="Times New Roman" w:hAnsi="Times New Roman" w:cs="Times New Roman"/>
                <w:sz w:val="26"/>
                <w:szCs w:val="26"/>
                <w:lang w:val="vi-VN"/>
              </w:rPr>
              <w:t xml:space="preserve"> nh</w:t>
            </w:r>
            <w:r w:rsidRPr="00293781">
              <w:rPr>
                <w:rFonts w:ascii="Times New Roman" w:hAnsi="Times New Roman" w:cs="Times New Roman"/>
                <w:sz w:val="26"/>
                <w:szCs w:val="26"/>
                <w:lang w:val="vi-VN"/>
              </w:rPr>
              <w:t>ậ</w:t>
            </w:r>
            <w:r w:rsidRPr="00293781">
              <w:rPr>
                <w:rFonts w:ascii="Times New Roman" w:hAnsi="Times New Roman" w:cs="Times New Roman"/>
                <w:sz w:val="26"/>
                <w:szCs w:val="26"/>
                <w:lang w:val="vi-VN"/>
              </w:rPr>
              <w:t>n riêng mình”  hay nhà thơ Thanh H</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i cũng đã t</w:t>
            </w:r>
            <w:r w:rsidRPr="00293781">
              <w:rPr>
                <w:rFonts w:ascii="Times New Roman" w:hAnsi="Times New Roman" w:cs="Times New Roman"/>
                <w:sz w:val="26"/>
                <w:szCs w:val="26"/>
                <w:lang w:val="vi-VN"/>
              </w:rPr>
              <w:t>ừ</w:t>
            </w:r>
            <w:r w:rsidRPr="00293781">
              <w:rPr>
                <w:rFonts w:ascii="Times New Roman" w:hAnsi="Times New Roman" w:cs="Times New Roman"/>
                <w:sz w:val="26"/>
                <w:szCs w:val="26"/>
                <w:lang w:val="vi-VN"/>
              </w:rPr>
              <w:t>ng có 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c nguy</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n hi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n c</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 xml:space="preserve"> cu</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c đ</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 cho quê hương, đ</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nư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c “ M</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t n</w:t>
            </w:r>
            <w:r w:rsidRPr="00293781">
              <w:rPr>
                <w:rFonts w:ascii="Times New Roman" w:hAnsi="Times New Roman" w:cs="Times New Roman"/>
                <w:sz w:val="26"/>
                <w:szCs w:val="26"/>
                <w:lang w:val="vi-VN"/>
              </w:rPr>
              <w:t>ố</w:t>
            </w:r>
            <w:r w:rsidRPr="00293781">
              <w:rPr>
                <w:rFonts w:ascii="Times New Roman" w:hAnsi="Times New Roman" w:cs="Times New Roman"/>
                <w:sz w:val="26"/>
                <w:szCs w:val="26"/>
                <w:lang w:val="vi-VN"/>
              </w:rPr>
              <w:t>t tr</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m xao xuy</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n/L</w:t>
            </w:r>
            <w:r w:rsidRPr="00293781">
              <w:rPr>
                <w:rFonts w:ascii="Times New Roman" w:hAnsi="Times New Roman" w:cs="Times New Roman"/>
                <w:sz w:val="26"/>
                <w:szCs w:val="26"/>
                <w:lang w:val="vi-VN"/>
              </w:rPr>
              <w:t>ặ</w:t>
            </w:r>
            <w:r w:rsidRPr="00293781">
              <w:rPr>
                <w:rFonts w:ascii="Times New Roman" w:hAnsi="Times New Roman" w:cs="Times New Roman"/>
                <w:sz w:val="26"/>
                <w:szCs w:val="26"/>
                <w:lang w:val="vi-VN"/>
              </w:rPr>
              <w:t>ng l</w:t>
            </w:r>
            <w:r w:rsidRPr="00293781">
              <w:rPr>
                <w:rFonts w:ascii="Times New Roman" w:hAnsi="Times New Roman" w:cs="Times New Roman"/>
                <w:sz w:val="26"/>
                <w:szCs w:val="26"/>
                <w:lang w:val="vi-VN"/>
              </w:rPr>
              <w:t>ẽ</w:t>
            </w:r>
            <w:r w:rsidRPr="00293781">
              <w:rPr>
                <w:rFonts w:ascii="Times New Roman" w:hAnsi="Times New Roman" w:cs="Times New Roman"/>
                <w:sz w:val="26"/>
                <w:szCs w:val="26"/>
                <w:lang w:val="vi-VN"/>
              </w:rPr>
              <w:t xml:space="preserve"> dâng cho đ</w:t>
            </w:r>
            <w:r w:rsidRPr="00293781">
              <w:rPr>
                <w:rFonts w:ascii="Times New Roman" w:hAnsi="Times New Roman" w:cs="Times New Roman"/>
                <w:sz w:val="26"/>
                <w:szCs w:val="26"/>
                <w:lang w:val="vi-VN"/>
              </w:rPr>
              <w:t>ờ</w:t>
            </w:r>
            <w:r w:rsidRPr="00293781">
              <w:rPr>
                <w:rFonts w:ascii="Times New Roman" w:hAnsi="Times New Roman" w:cs="Times New Roman"/>
                <w:sz w:val="26"/>
                <w:szCs w:val="26"/>
                <w:lang w:val="vi-VN"/>
              </w:rPr>
              <w:t>i”.</w:t>
            </w:r>
          </w:p>
          <w:p w14:paraId="418D2F0D" w14:textId="77777777" w:rsidR="008F75A4" w:rsidRPr="00293781" w:rsidRDefault="00E30B15" w:rsidP="002E684E">
            <w:pPr>
              <w:jc w:val="both"/>
              <w:rPr>
                <w:rFonts w:ascii="Times New Roman" w:hAnsi="Times New Roman" w:cs="Times New Roman"/>
                <w:b/>
                <w:bCs/>
                <w:i/>
                <w:iCs/>
                <w:sz w:val="26"/>
                <w:szCs w:val="26"/>
                <w:lang w:val="vi-VN"/>
              </w:rPr>
            </w:pPr>
            <w:r w:rsidRPr="00293781">
              <w:rPr>
                <w:rFonts w:ascii="Times New Roman" w:hAnsi="Times New Roman" w:cs="Times New Roman"/>
                <w:b/>
                <w:bCs/>
                <w:i/>
                <w:iCs/>
                <w:sz w:val="26"/>
                <w:szCs w:val="26"/>
                <w:lang w:val="vi-VN"/>
              </w:rPr>
              <w:t>* V</w:t>
            </w:r>
            <w:r w:rsidRPr="00293781">
              <w:rPr>
                <w:rFonts w:ascii="Times New Roman" w:hAnsi="Times New Roman" w:cs="Times New Roman"/>
                <w:b/>
                <w:bCs/>
                <w:i/>
                <w:iCs/>
                <w:sz w:val="26"/>
                <w:szCs w:val="26"/>
                <w:lang w:val="vi-VN"/>
              </w:rPr>
              <w:t>ề</w:t>
            </w:r>
            <w:r w:rsidRPr="00293781">
              <w:rPr>
                <w:rFonts w:ascii="Times New Roman" w:hAnsi="Times New Roman" w:cs="Times New Roman"/>
                <w:b/>
                <w:bCs/>
                <w:i/>
                <w:iCs/>
                <w:sz w:val="26"/>
                <w:szCs w:val="26"/>
                <w:lang w:val="vi-VN"/>
              </w:rPr>
              <w:t xml:space="preserve"> ngh</w:t>
            </w:r>
            <w:r w:rsidRPr="00293781">
              <w:rPr>
                <w:rFonts w:ascii="Times New Roman" w:hAnsi="Times New Roman" w:cs="Times New Roman"/>
                <w:b/>
                <w:bCs/>
                <w:i/>
                <w:iCs/>
                <w:sz w:val="26"/>
                <w:szCs w:val="26"/>
                <w:lang w:val="vi-VN"/>
              </w:rPr>
              <w:t>ệ</w:t>
            </w:r>
            <w:r w:rsidRPr="00293781">
              <w:rPr>
                <w:rFonts w:ascii="Times New Roman" w:hAnsi="Times New Roman" w:cs="Times New Roman"/>
                <w:b/>
                <w:bCs/>
                <w:i/>
                <w:iCs/>
                <w:sz w:val="26"/>
                <w:szCs w:val="26"/>
                <w:lang w:val="vi-VN"/>
              </w:rPr>
              <w:t xml:space="preserve"> thu</w:t>
            </w:r>
            <w:r w:rsidRPr="00293781">
              <w:rPr>
                <w:rFonts w:ascii="Times New Roman" w:hAnsi="Times New Roman" w:cs="Times New Roman"/>
                <w:b/>
                <w:bCs/>
                <w:i/>
                <w:iCs/>
                <w:sz w:val="26"/>
                <w:szCs w:val="26"/>
                <w:lang w:val="vi-VN"/>
              </w:rPr>
              <w:t>ậ</w:t>
            </w:r>
            <w:r w:rsidRPr="00293781">
              <w:rPr>
                <w:rFonts w:ascii="Times New Roman" w:hAnsi="Times New Roman" w:cs="Times New Roman"/>
                <w:b/>
                <w:bCs/>
                <w:i/>
                <w:iCs/>
                <w:sz w:val="26"/>
                <w:szCs w:val="26"/>
                <w:lang w:val="vi-VN"/>
              </w:rPr>
              <w:t>t: ( 0,75 đi</w:t>
            </w:r>
            <w:r w:rsidRPr="00293781">
              <w:rPr>
                <w:rFonts w:ascii="Times New Roman" w:hAnsi="Times New Roman" w:cs="Times New Roman"/>
                <w:b/>
                <w:bCs/>
                <w:i/>
                <w:iCs/>
                <w:sz w:val="26"/>
                <w:szCs w:val="26"/>
                <w:lang w:val="vi-VN"/>
              </w:rPr>
              <w:t>ể</w:t>
            </w:r>
            <w:r w:rsidRPr="00293781">
              <w:rPr>
                <w:rFonts w:ascii="Times New Roman" w:hAnsi="Times New Roman" w:cs="Times New Roman"/>
                <w:b/>
                <w:bCs/>
                <w:i/>
                <w:iCs/>
                <w:sz w:val="26"/>
                <w:szCs w:val="26"/>
                <w:lang w:val="vi-VN"/>
              </w:rPr>
              <w:t>m)</w:t>
            </w:r>
          </w:p>
          <w:p w14:paraId="6052D080"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 Tác gi</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 xml:space="preserve"> s</w:t>
            </w:r>
            <w:r w:rsidRPr="00293781">
              <w:rPr>
                <w:rFonts w:ascii="Times New Roman" w:hAnsi="Times New Roman" w:cs="Times New Roman"/>
                <w:sz w:val="26"/>
                <w:szCs w:val="26"/>
                <w:lang w:val="vi-VN"/>
              </w:rPr>
              <w:t>ử</w:t>
            </w:r>
            <w:r w:rsidRPr="00293781">
              <w:rPr>
                <w:rFonts w:ascii="Times New Roman" w:hAnsi="Times New Roman" w:cs="Times New Roman"/>
                <w:sz w:val="26"/>
                <w:szCs w:val="26"/>
                <w:lang w:val="vi-VN"/>
              </w:rPr>
              <w:t xml:space="preserve"> d</w:t>
            </w:r>
            <w:r w:rsidRPr="00293781">
              <w:rPr>
                <w:rFonts w:ascii="Times New Roman" w:hAnsi="Times New Roman" w:cs="Times New Roman"/>
                <w:sz w:val="26"/>
                <w:szCs w:val="26"/>
                <w:lang w:val="vi-VN"/>
              </w:rPr>
              <w:t>ụ</w:t>
            </w:r>
            <w:r w:rsidRPr="00293781">
              <w:rPr>
                <w:rFonts w:ascii="Times New Roman" w:hAnsi="Times New Roman" w:cs="Times New Roman"/>
                <w:sz w:val="26"/>
                <w:szCs w:val="26"/>
                <w:lang w:val="vi-VN"/>
              </w:rPr>
              <w:t>ng th</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 xml:space="preserve"> thơ t</w:t>
            </w:r>
            <w:r w:rsidRPr="00293781">
              <w:rPr>
                <w:rFonts w:ascii="Times New Roman" w:hAnsi="Times New Roman" w:cs="Times New Roman"/>
                <w:sz w:val="26"/>
                <w:szCs w:val="26"/>
                <w:lang w:val="vi-VN"/>
              </w:rPr>
              <w:t>ự</w:t>
            </w:r>
            <w:r w:rsidRPr="00293781">
              <w:rPr>
                <w:rFonts w:ascii="Times New Roman" w:hAnsi="Times New Roman" w:cs="Times New Roman"/>
                <w:sz w:val="26"/>
                <w:szCs w:val="26"/>
                <w:lang w:val="vi-VN"/>
              </w:rPr>
              <w:t xml:space="preserve"> do, gi</w:t>
            </w:r>
            <w:r w:rsidRPr="00293781">
              <w:rPr>
                <w:rFonts w:ascii="Times New Roman" w:hAnsi="Times New Roman" w:cs="Times New Roman"/>
                <w:sz w:val="26"/>
                <w:szCs w:val="26"/>
                <w:lang w:val="vi-VN"/>
              </w:rPr>
              <w:t>ọ</w:t>
            </w:r>
            <w:r w:rsidRPr="00293781">
              <w:rPr>
                <w:rFonts w:ascii="Times New Roman" w:hAnsi="Times New Roman" w:cs="Times New Roman"/>
                <w:sz w:val="26"/>
                <w:szCs w:val="26"/>
                <w:lang w:val="vi-VN"/>
              </w:rPr>
              <w:t>ng đi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u tha thi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t nhưng hùng h</w:t>
            </w:r>
            <w:r w:rsidRPr="00293781">
              <w:rPr>
                <w:rFonts w:ascii="Times New Roman" w:hAnsi="Times New Roman" w:cs="Times New Roman"/>
                <w:sz w:val="26"/>
                <w:szCs w:val="26"/>
                <w:lang w:val="vi-VN"/>
              </w:rPr>
              <w:t>ồ</w:t>
            </w:r>
            <w:r w:rsidRPr="00293781">
              <w:rPr>
                <w:rFonts w:ascii="Times New Roman" w:hAnsi="Times New Roman" w:cs="Times New Roman"/>
                <w:sz w:val="26"/>
                <w:szCs w:val="26"/>
                <w:lang w:val="vi-VN"/>
              </w:rPr>
              <w:t>n và d</w:t>
            </w:r>
            <w:r w:rsidRPr="00293781">
              <w:rPr>
                <w:rFonts w:ascii="Times New Roman" w:hAnsi="Times New Roman" w:cs="Times New Roman"/>
                <w:sz w:val="26"/>
                <w:szCs w:val="26"/>
                <w:lang w:val="vi-VN"/>
              </w:rPr>
              <w:t>ứ</w:t>
            </w:r>
            <w:r w:rsidRPr="00293781">
              <w:rPr>
                <w:rFonts w:ascii="Times New Roman" w:hAnsi="Times New Roman" w:cs="Times New Roman"/>
                <w:sz w:val="26"/>
                <w:szCs w:val="26"/>
                <w:lang w:val="vi-VN"/>
              </w:rPr>
              <w:t>t khoát; đi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p t</w:t>
            </w:r>
            <w:r w:rsidRPr="00293781">
              <w:rPr>
                <w:rFonts w:ascii="Times New Roman" w:hAnsi="Times New Roman" w:cs="Times New Roman"/>
                <w:sz w:val="26"/>
                <w:szCs w:val="26"/>
                <w:lang w:val="vi-VN"/>
              </w:rPr>
              <w:t>ừ</w:t>
            </w:r>
            <w:r w:rsidRPr="00293781">
              <w:rPr>
                <w:rFonts w:ascii="Times New Roman" w:hAnsi="Times New Roman" w:cs="Times New Roman"/>
                <w:sz w:val="26"/>
                <w:szCs w:val="26"/>
                <w:lang w:val="vi-VN"/>
              </w:rPr>
              <w:t>, đi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p c</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u trúc câu có tác d</w:t>
            </w:r>
            <w:r w:rsidRPr="00293781">
              <w:rPr>
                <w:rFonts w:ascii="Times New Roman" w:hAnsi="Times New Roman" w:cs="Times New Roman"/>
                <w:sz w:val="26"/>
                <w:szCs w:val="26"/>
                <w:lang w:val="vi-VN"/>
              </w:rPr>
              <w:t>ụ</w:t>
            </w:r>
            <w:r w:rsidRPr="00293781">
              <w:rPr>
                <w:rFonts w:ascii="Times New Roman" w:hAnsi="Times New Roman" w:cs="Times New Roman"/>
                <w:sz w:val="26"/>
                <w:szCs w:val="26"/>
                <w:lang w:val="vi-VN"/>
              </w:rPr>
              <w:t>ng nh</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n m</w:t>
            </w:r>
            <w:r w:rsidRPr="00293781">
              <w:rPr>
                <w:rFonts w:ascii="Times New Roman" w:hAnsi="Times New Roman" w:cs="Times New Roman"/>
                <w:sz w:val="26"/>
                <w:szCs w:val="26"/>
                <w:lang w:val="vi-VN"/>
              </w:rPr>
              <w:t>ạ</w:t>
            </w:r>
            <w:r w:rsidRPr="00293781">
              <w:rPr>
                <w:rFonts w:ascii="Times New Roman" w:hAnsi="Times New Roman" w:cs="Times New Roman"/>
                <w:sz w:val="26"/>
                <w:szCs w:val="26"/>
                <w:lang w:val="vi-VN"/>
              </w:rPr>
              <w:t>nh n</w:t>
            </w:r>
            <w:r w:rsidRPr="00293781">
              <w:rPr>
                <w:rFonts w:ascii="Times New Roman" w:hAnsi="Times New Roman" w:cs="Times New Roman"/>
                <w:sz w:val="26"/>
                <w:szCs w:val="26"/>
                <w:lang w:val="vi-VN"/>
              </w:rPr>
              <w:t>ộ</w:t>
            </w:r>
            <w:r w:rsidRPr="00293781">
              <w:rPr>
                <w:rFonts w:ascii="Times New Roman" w:hAnsi="Times New Roman" w:cs="Times New Roman"/>
                <w:sz w:val="26"/>
                <w:szCs w:val="26"/>
                <w:lang w:val="vi-VN"/>
              </w:rPr>
              <w:t>i dung c</w:t>
            </w:r>
            <w:r w:rsidRPr="00293781">
              <w:rPr>
                <w:rFonts w:ascii="Times New Roman" w:hAnsi="Times New Roman" w:cs="Times New Roman"/>
                <w:sz w:val="26"/>
                <w:szCs w:val="26"/>
                <w:lang w:val="vi-VN"/>
              </w:rPr>
              <w:t>ầ</w:t>
            </w:r>
            <w:r w:rsidRPr="00293781">
              <w:rPr>
                <w:rFonts w:ascii="Times New Roman" w:hAnsi="Times New Roman" w:cs="Times New Roman"/>
                <w:sz w:val="26"/>
                <w:szCs w:val="26"/>
                <w:lang w:val="vi-VN"/>
              </w:rPr>
              <w:t>n di</w:t>
            </w:r>
            <w:r w:rsidRPr="00293781">
              <w:rPr>
                <w:rFonts w:ascii="Times New Roman" w:hAnsi="Times New Roman" w:cs="Times New Roman"/>
                <w:sz w:val="26"/>
                <w:szCs w:val="26"/>
                <w:lang w:val="vi-VN"/>
              </w:rPr>
              <w:t>ễ</w:t>
            </w:r>
            <w:r w:rsidRPr="00293781">
              <w:rPr>
                <w:rFonts w:ascii="Times New Roman" w:hAnsi="Times New Roman" w:cs="Times New Roman"/>
                <w:sz w:val="26"/>
                <w:szCs w:val="26"/>
                <w:lang w:val="vi-VN"/>
              </w:rPr>
              <w:t>n đ</w:t>
            </w:r>
            <w:r w:rsidRPr="00293781">
              <w:rPr>
                <w:rFonts w:ascii="Times New Roman" w:hAnsi="Times New Roman" w:cs="Times New Roman"/>
                <w:sz w:val="26"/>
                <w:szCs w:val="26"/>
                <w:lang w:val="vi-VN"/>
              </w:rPr>
              <w:t>ạ</w:t>
            </w:r>
            <w:r w:rsidRPr="00293781">
              <w:rPr>
                <w:rFonts w:ascii="Times New Roman" w:hAnsi="Times New Roman" w:cs="Times New Roman"/>
                <w:sz w:val="26"/>
                <w:szCs w:val="26"/>
                <w:lang w:val="vi-VN"/>
              </w:rPr>
              <w:t xml:space="preserve">t; Hình </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nh thơ phong phú già</w:t>
            </w:r>
            <w:r w:rsidRPr="00293781">
              <w:rPr>
                <w:rFonts w:ascii="Times New Roman" w:hAnsi="Times New Roman" w:cs="Times New Roman"/>
                <w:sz w:val="26"/>
                <w:szCs w:val="26"/>
                <w:lang w:val="vi-VN"/>
              </w:rPr>
              <w:t>u ý nghĩa bi</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u tư</w:t>
            </w:r>
            <w:r w:rsidRPr="00293781">
              <w:rPr>
                <w:rFonts w:ascii="Times New Roman" w:hAnsi="Times New Roman" w:cs="Times New Roman"/>
                <w:sz w:val="26"/>
                <w:szCs w:val="26"/>
                <w:lang w:val="vi-VN"/>
              </w:rPr>
              <w:t>ợ</w:t>
            </w:r>
            <w:r w:rsidRPr="00293781">
              <w:rPr>
                <w:rFonts w:ascii="Times New Roman" w:hAnsi="Times New Roman" w:cs="Times New Roman"/>
                <w:sz w:val="26"/>
                <w:szCs w:val="26"/>
                <w:lang w:val="vi-VN"/>
              </w:rPr>
              <w:t>ng; bi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n pháp li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t kê đư</w:t>
            </w:r>
            <w:r w:rsidRPr="00293781">
              <w:rPr>
                <w:rFonts w:ascii="Times New Roman" w:hAnsi="Times New Roman" w:cs="Times New Roman"/>
                <w:sz w:val="26"/>
                <w:szCs w:val="26"/>
                <w:lang w:val="vi-VN"/>
              </w:rPr>
              <w:t>ợ</w:t>
            </w:r>
            <w:r w:rsidRPr="00293781">
              <w:rPr>
                <w:rFonts w:ascii="Times New Roman" w:hAnsi="Times New Roman" w:cs="Times New Roman"/>
                <w:sz w:val="26"/>
                <w:szCs w:val="26"/>
                <w:lang w:val="vi-VN"/>
              </w:rPr>
              <w:t>c s</w:t>
            </w:r>
            <w:r w:rsidRPr="00293781">
              <w:rPr>
                <w:rFonts w:ascii="Times New Roman" w:hAnsi="Times New Roman" w:cs="Times New Roman"/>
                <w:sz w:val="26"/>
                <w:szCs w:val="26"/>
                <w:lang w:val="vi-VN"/>
              </w:rPr>
              <w:t>ử</w:t>
            </w:r>
            <w:r w:rsidRPr="00293781">
              <w:rPr>
                <w:rFonts w:ascii="Times New Roman" w:hAnsi="Times New Roman" w:cs="Times New Roman"/>
                <w:sz w:val="26"/>
                <w:szCs w:val="26"/>
                <w:lang w:val="vi-VN"/>
              </w:rPr>
              <w:t xml:space="preserve"> d</w:t>
            </w:r>
            <w:r w:rsidRPr="00293781">
              <w:rPr>
                <w:rFonts w:ascii="Times New Roman" w:hAnsi="Times New Roman" w:cs="Times New Roman"/>
                <w:sz w:val="26"/>
                <w:szCs w:val="26"/>
                <w:lang w:val="vi-VN"/>
              </w:rPr>
              <w:t>ụ</w:t>
            </w:r>
            <w:r w:rsidRPr="00293781">
              <w:rPr>
                <w:rFonts w:ascii="Times New Roman" w:hAnsi="Times New Roman" w:cs="Times New Roman"/>
                <w:sz w:val="26"/>
                <w:szCs w:val="26"/>
                <w:lang w:val="vi-VN"/>
              </w:rPr>
              <w:t>ng thành công.</w:t>
            </w:r>
          </w:p>
          <w:p w14:paraId="6415A2FA"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sz w:val="26"/>
                <w:szCs w:val="26"/>
                <w:lang w:val="vi-VN"/>
              </w:rPr>
              <w:t>=&gt; Th</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 xml:space="preserve"> hi</w:t>
            </w:r>
            <w:r w:rsidRPr="00293781">
              <w:rPr>
                <w:rFonts w:ascii="Times New Roman" w:hAnsi="Times New Roman" w:cs="Times New Roman"/>
                <w:sz w:val="26"/>
                <w:szCs w:val="26"/>
                <w:lang w:val="vi-VN"/>
              </w:rPr>
              <w:t>ệ</w:t>
            </w:r>
            <w:r w:rsidRPr="00293781">
              <w:rPr>
                <w:rFonts w:ascii="Times New Roman" w:hAnsi="Times New Roman" w:cs="Times New Roman"/>
                <w:sz w:val="26"/>
                <w:szCs w:val="26"/>
                <w:lang w:val="vi-VN"/>
              </w:rPr>
              <w:t>n t</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m lòng yêu nư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c tha thi</w:t>
            </w:r>
            <w:r w:rsidRPr="00293781">
              <w:rPr>
                <w:rFonts w:ascii="Times New Roman" w:hAnsi="Times New Roman" w:cs="Times New Roman"/>
                <w:sz w:val="26"/>
                <w:szCs w:val="26"/>
                <w:lang w:val="vi-VN"/>
              </w:rPr>
              <w:t>ế</w:t>
            </w:r>
            <w:r w:rsidRPr="00293781">
              <w:rPr>
                <w:rFonts w:ascii="Times New Roman" w:hAnsi="Times New Roman" w:cs="Times New Roman"/>
                <w:sz w:val="26"/>
                <w:szCs w:val="26"/>
                <w:lang w:val="vi-VN"/>
              </w:rPr>
              <w:t>t, s</w:t>
            </w:r>
            <w:r w:rsidRPr="00293781">
              <w:rPr>
                <w:rFonts w:ascii="Times New Roman" w:hAnsi="Times New Roman" w:cs="Times New Roman"/>
                <w:sz w:val="26"/>
                <w:szCs w:val="26"/>
                <w:lang w:val="vi-VN"/>
              </w:rPr>
              <w:t>ẵ</w:t>
            </w:r>
            <w:r w:rsidRPr="00293781">
              <w:rPr>
                <w:rFonts w:ascii="Times New Roman" w:hAnsi="Times New Roman" w:cs="Times New Roman"/>
                <w:sz w:val="26"/>
                <w:szCs w:val="26"/>
                <w:lang w:val="vi-VN"/>
              </w:rPr>
              <w:t>n sàng hy sinh cho đ</w:t>
            </w:r>
            <w:r w:rsidRPr="00293781">
              <w:rPr>
                <w:rFonts w:ascii="Times New Roman" w:hAnsi="Times New Roman" w:cs="Times New Roman"/>
                <w:sz w:val="26"/>
                <w:szCs w:val="26"/>
                <w:lang w:val="vi-VN"/>
              </w:rPr>
              <w:t>ấ</w:t>
            </w:r>
            <w:r w:rsidRPr="00293781">
              <w:rPr>
                <w:rFonts w:ascii="Times New Roman" w:hAnsi="Times New Roman" w:cs="Times New Roman"/>
                <w:sz w:val="26"/>
                <w:szCs w:val="26"/>
                <w:lang w:val="vi-VN"/>
              </w:rPr>
              <w:t>t nư</w:t>
            </w:r>
            <w:r w:rsidRPr="00293781">
              <w:rPr>
                <w:rFonts w:ascii="Times New Roman" w:hAnsi="Times New Roman" w:cs="Times New Roman"/>
                <w:sz w:val="26"/>
                <w:szCs w:val="26"/>
                <w:lang w:val="vi-VN"/>
              </w:rPr>
              <w:t>ớ</w:t>
            </w:r>
            <w:r w:rsidRPr="00293781">
              <w:rPr>
                <w:rFonts w:ascii="Times New Roman" w:hAnsi="Times New Roman" w:cs="Times New Roman"/>
                <w:sz w:val="26"/>
                <w:szCs w:val="26"/>
                <w:lang w:val="vi-VN"/>
              </w:rPr>
              <w:t>c.</w:t>
            </w:r>
          </w:p>
          <w:p w14:paraId="2D1A40EA" w14:textId="77777777" w:rsidR="008F75A4" w:rsidRPr="00293781" w:rsidRDefault="00E30B15" w:rsidP="002E684E">
            <w:pPr>
              <w:tabs>
                <w:tab w:val="left" w:pos="361"/>
              </w:tabs>
              <w:jc w:val="both"/>
              <w:rPr>
                <w:rFonts w:ascii="Times New Roman" w:hAnsi="Times New Roman" w:cs="Times New Roman"/>
                <w:bCs/>
                <w:i/>
                <w:sz w:val="26"/>
                <w:szCs w:val="26"/>
              </w:rPr>
            </w:pPr>
            <w:r w:rsidRPr="00293781">
              <w:rPr>
                <w:rFonts w:ascii="Times New Roman" w:hAnsi="Times New Roman" w:cs="Times New Roman"/>
                <w:bCs/>
                <w:i/>
                <w:sz w:val="26"/>
                <w:szCs w:val="26"/>
              </w:rPr>
              <w:t>Hư</w:t>
            </w:r>
            <w:r w:rsidRPr="00293781">
              <w:rPr>
                <w:rFonts w:ascii="Times New Roman" w:hAnsi="Times New Roman" w:cs="Times New Roman"/>
                <w:bCs/>
                <w:i/>
                <w:sz w:val="26"/>
                <w:szCs w:val="26"/>
              </w:rPr>
              <w:t>ớ</w:t>
            </w:r>
            <w:r w:rsidRPr="00293781">
              <w:rPr>
                <w:rFonts w:ascii="Times New Roman" w:hAnsi="Times New Roman" w:cs="Times New Roman"/>
                <w:bCs/>
                <w:i/>
                <w:sz w:val="26"/>
                <w:szCs w:val="26"/>
              </w:rPr>
              <w:t>ng d</w:t>
            </w:r>
            <w:r w:rsidRPr="00293781">
              <w:rPr>
                <w:rFonts w:ascii="Times New Roman" w:hAnsi="Times New Roman" w:cs="Times New Roman"/>
                <w:bCs/>
                <w:i/>
                <w:sz w:val="26"/>
                <w:szCs w:val="26"/>
              </w:rPr>
              <w:t>ẫ</w:t>
            </w:r>
            <w:r w:rsidRPr="00293781">
              <w:rPr>
                <w:rFonts w:ascii="Times New Roman" w:hAnsi="Times New Roman" w:cs="Times New Roman"/>
                <w:bCs/>
                <w:i/>
                <w:sz w:val="26"/>
                <w:szCs w:val="26"/>
              </w:rPr>
              <w:t>n ch</w:t>
            </w:r>
            <w:r w:rsidRPr="00293781">
              <w:rPr>
                <w:rFonts w:ascii="Times New Roman" w:hAnsi="Times New Roman" w:cs="Times New Roman"/>
                <w:bCs/>
                <w:i/>
                <w:sz w:val="26"/>
                <w:szCs w:val="26"/>
              </w:rPr>
              <w:t>ấ</w:t>
            </w:r>
            <w:r w:rsidRPr="00293781">
              <w:rPr>
                <w:rFonts w:ascii="Times New Roman" w:hAnsi="Times New Roman" w:cs="Times New Roman"/>
                <w:bCs/>
                <w:i/>
                <w:sz w:val="26"/>
                <w:szCs w:val="26"/>
              </w:rPr>
              <w:t>m:</w:t>
            </w:r>
          </w:p>
          <w:p w14:paraId="633920A8" w14:textId="77777777" w:rsidR="008F75A4" w:rsidRPr="00293781" w:rsidRDefault="00E30B15" w:rsidP="002E684E">
            <w:pPr>
              <w:tabs>
                <w:tab w:val="left" w:pos="361"/>
              </w:tabs>
              <w:jc w:val="both"/>
              <w:rPr>
                <w:rFonts w:ascii="Times New Roman" w:hAnsi="Times New Roman" w:cs="Times New Roman"/>
                <w:bCs/>
                <w:i/>
                <w:sz w:val="26"/>
                <w:szCs w:val="26"/>
              </w:rPr>
            </w:pPr>
            <w:r w:rsidRPr="00293781">
              <w:rPr>
                <w:rFonts w:ascii="Times New Roman" w:hAnsi="Times New Roman" w:cs="Times New Roman"/>
                <w:bCs/>
                <w:i/>
                <w:sz w:val="26"/>
                <w:szCs w:val="26"/>
              </w:rPr>
              <w:t>- Vi</w:t>
            </w:r>
            <w:r w:rsidRPr="00293781">
              <w:rPr>
                <w:rFonts w:ascii="Times New Roman" w:hAnsi="Times New Roman" w:cs="Times New Roman"/>
                <w:bCs/>
                <w:i/>
                <w:sz w:val="26"/>
                <w:szCs w:val="26"/>
              </w:rPr>
              <w:t>ế</w:t>
            </w:r>
            <w:r w:rsidRPr="00293781">
              <w:rPr>
                <w:rFonts w:ascii="Times New Roman" w:hAnsi="Times New Roman" w:cs="Times New Roman"/>
                <w:bCs/>
                <w:i/>
                <w:sz w:val="26"/>
                <w:szCs w:val="26"/>
              </w:rPr>
              <w:t>t đ</w:t>
            </w:r>
            <w:r w:rsidRPr="00293781">
              <w:rPr>
                <w:rFonts w:ascii="Times New Roman" w:hAnsi="Times New Roman" w:cs="Times New Roman"/>
                <w:bCs/>
                <w:i/>
                <w:sz w:val="26"/>
                <w:szCs w:val="26"/>
              </w:rPr>
              <w:t>ầ</w:t>
            </w:r>
            <w:r w:rsidRPr="00293781">
              <w:rPr>
                <w:rFonts w:ascii="Times New Roman" w:hAnsi="Times New Roman" w:cs="Times New Roman"/>
                <w:bCs/>
                <w:i/>
                <w:sz w:val="26"/>
                <w:szCs w:val="26"/>
              </w:rPr>
              <w:t>y đ</w:t>
            </w:r>
            <w:r w:rsidRPr="00293781">
              <w:rPr>
                <w:rFonts w:ascii="Times New Roman" w:hAnsi="Times New Roman" w:cs="Times New Roman"/>
                <w:bCs/>
                <w:i/>
                <w:sz w:val="26"/>
                <w:szCs w:val="26"/>
              </w:rPr>
              <w:t>ủ</w:t>
            </w:r>
            <w:r w:rsidRPr="00293781">
              <w:rPr>
                <w:rFonts w:ascii="Times New Roman" w:hAnsi="Times New Roman" w:cs="Times New Roman"/>
                <w:bCs/>
                <w:i/>
                <w:sz w:val="26"/>
                <w:szCs w:val="26"/>
              </w:rPr>
              <w:t>, sâu s</w:t>
            </w:r>
            <w:r w:rsidRPr="00293781">
              <w:rPr>
                <w:rFonts w:ascii="Times New Roman" w:hAnsi="Times New Roman" w:cs="Times New Roman"/>
                <w:bCs/>
                <w:i/>
                <w:sz w:val="26"/>
                <w:szCs w:val="26"/>
              </w:rPr>
              <w:t>ắ</w:t>
            </w:r>
            <w:r w:rsidRPr="00293781">
              <w:rPr>
                <w:rFonts w:ascii="Times New Roman" w:hAnsi="Times New Roman" w:cs="Times New Roman"/>
                <w:bCs/>
                <w:i/>
                <w:sz w:val="26"/>
                <w:szCs w:val="26"/>
              </w:rPr>
              <w:t xml:space="preserve">c: </w:t>
            </w:r>
            <w:r w:rsidRPr="00293781">
              <w:rPr>
                <w:rFonts w:ascii="Times New Roman" w:hAnsi="Times New Roman" w:cs="Times New Roman"/>
                <w:bCs/>
                <w:i/>
                <w:sz w:val="26"/>
                <w:szCs w:val="26"/>
                <w:lang w:val="vi-VN"/>
              </w:rPr>
              <w:t>2,0</w:t>
            </w:r>
            <w:r w:rsidRPr="00293781">
              <w:rPr>
                <w:rFonts w:ascii="Times New Roman" w:hAnsi="Times New Roman" w:cs="Times New Roman"/>
                <w:bCs/>
                <w:i/>
                <w:sz w:val="26"/>
                <w:szCs w:val="26"/>
              </w:rPr>
              <w:t xml:space="preserve"> đi</w:t>
            </w:r>
            <w:r w:rsidRPr="00293781">
              <w:rPr>
                <w:rFonts w:ascii="Times New Roman" w:hAnsi="Times New Roman" w:cs="Times New Roman"/>
                <w:bCs/>
                <w:i/>
                <w:sz w:val="26"/>
                <w:szCs w:val="26"/>
              </w:rPr>
              <w:t>ể</w:t>
            </w:r>
            <w:r w:rsidRPr="00293781">
              <w:rPr>
                <w:rFonts w:ascii="Times New Roman" w:hAnsi="Times New Roman" w:cs="Times New Roman"/>
                <w:bCs/>
                <w:i/>
                <w:sz w:val="26"/>
                <w:szCs w:val="26"/>
              </w:rPr>
              <w:t xml:space="preserve">m – </w:t>
            </w:r>
            <w:r w:rsidRPr="00293781">
              <w:rPr>
                <w:rFonts w:ascii="Times New Roman" w:hAnsi="Times New Roman" w:cs="Times New Roman"/>
                <w:bCs/>
                <w:i/>
                <w:sz w:val="26"/>
                <w:szCs w:val="26"/>
                <w:lang w:val="vi-VN"/>
              </w:rPr>
              <w:t>2,5</w:t>
            </w:r>
            <w:r w:rsidRPr="00293781">
              <w:rPr>
                <w:rFonts w:ascii="Times New Roman" w:hAnsi="Times New Roman" w:cs="Times New Roman"/>
                <w:bCs/>
                <w:i/>
                <w:sz w:val="26"/>
                <w:szCs w:val="26"/>
              </w:rPr>
              <w:t xml:space="preserve"> đi</w:t>
            </w:r>
            <w:r w:rsidRPr="00293781">
              <w:rPr>
                <w:rFonts w:ascii="Times New Roman" w:hAnsi="Times New Roman" w:cs="Times New Roman"/>
                <w:bCs/>
                <w:i/>
                <w:sz w:val="26"/>
                <w:szCs w:val="26"/>
              </w:rPr>
              <w:t>ể</w:t>
            </w:r>
            <w:r w:rsidRPr="00293781">
              <w:rPr>
                <w:rFonts w:ascii="Times New Roman" w:hAnsi="Times New Roman" w:cs="Times New Roman"/>
                <w:bCs/>
                <w:i/>
                <w:sz w:val="26"/>
                <w:szCs w:val="26"/>
              </w:rPr>
              <w:t>m.</w:t>
            </w:r>
          </w:p>
          <w:p w14:paraId="21A6AA18" w14:textId="77777777" w:rsidR="008F75A4" w:rsidRPr="00293781" w:rsidRDefault="00E30B15" w:rsidP="002E684E">
            <w:pPr>
              <w:tabs>
                <w:tab w:val="left" w:pos="361"/>
              </w:tabs>
              <w:jc w:val="both"/>
              <w:rPr>
                <w:rFonts w:ascii="Times New Roman" w:hAnsi="Times New Roman" w:cs="Times New Roman"/>
                <w:bCs/>
                <w:i/>
                <w:sz w:val="26"/>
                <w:szCs w:val="26"/>
              </w:rPr>
            </w:pPr>
            <w:r w:rsidRPr="00293781">
              <w:rPr>
                <w:rFonts w:ascii="Times New Roman" w:hAnsi="Times New Roman" w:cs="Times New Roman"/>
                <w:bCs/>
                <w:i/>
                <w:sz w:val="26"/>
                <w:szCs w:val="26"/>
              </w:rPr>
              <w:t>- Vi</w:t>
            </w:r>
            <w:r w:rsidRPr="00293781">
              <w:rPr>
                <w:rFonts w:ascii="Times New Roman" w:hAnsi="Times New Roman" w:cs="Times New Roman"/>
                <w:bCs/>
                <w:i/>
                <w:sz w:val="26"/>
                <w:szCs w:val="26"/>
              </w:rPr>
              <w:t>ế</w:t>
            </w:r>
            <w:r w:rsidRPr="00293781">
              <w:rPr>
                <w:rFonts w:ascii="Times New Roman" w:hAnsi="Times New Roman" w:cs="Times New Roman"/>
                <w:bCs/>
                <w:i/>
                <w:sz w:val="26"/>
                <w:szCs w:val="26"/>
              </w:rPr>
              <w:t>t đ</w:t>
            </w:r>
            <w:r w:rsidRPr="00293781">
              <w:rPr>
                <w:rFonts w:ascii="Times New Roman" w:hAnsi="Times New Roman" w:cs="Times New Roman"/>
                <w:bCs/>
                <w:i/>
                <w:sz w:val="26"/>
                <w:szCs w:val="26"/>
              </w:rPr>
              <w:t>ầ</w:t>
            </w:r>
            <w:r w:rsidRPr="00293781">
              <w:rPr>
                <w:rFonts w:ascii="Times New Roman" w:hAnsi="Times New Roman" w:cs="Times New Roman"/>
                <w:bCs/>
                <w:i/>
                <w:sz w:val="26"/>
                <w:szCs w:val="26"/>
              </w:rPr>
              <w:t>y đ</w:t>
            </w:r>
            <w:r w:rsidRPr="00293781">
              <w:rPr>
                <w:rFonts w:ascii="Times New Roman" w:hAnsi="Times New Roman" w:cs="Times New Roman"/>
                <w:bCs/>
                <w:i/>
                <w:sz w:val="26"/>
                <w:szCs w:val="26"/>
              </w:rPr>
              <w:t>ủ</w:t>
            </w:r>
            <w:r w:rsidRPr="00293781">
              <w:rPr>
                <w:rFonts w:ascii="Times New Roman" w:hAnsi="Times New Roman" w:cs="Times New Roman"/>
                <w:bCs/>
                <w:i/>
                <w:sz w:val="26"/>
                <w:szCs w:val="26"/>
              </w:rPr>
              <w:t xml:space="preserve"> nhưng có ý còn chưa rõ: </w:t>
            </w:r>
            <w:r w:rsidRPr="00293781">
              <w:rPr>
                <w:rFonts w:ascii="Times New Roman" w:hAnsi="Times New Roman" w:cs="Times New Roman"/>
                <w:bCs/>
                <w:i/>
                <w:sz w:val="26"/>
                <w:szCs w:val="26"/>
                <w:lang w:val="vi-VN"/>
              </w:rPr>
              <w:t>1,25</w:t>
            </w:r>
            <w:r w:rsidRPr="00293781">
              <w:rPr>
                <w:rFonts w:ascii="Times New Roman" w:hAnsi="Times New Roman" w:cs="Times New Roman"/>
                <w:bCs/>
                <w:i/>
                <w:sz w:val="26"/>
                <w:szCs w:val="26"/>
              </w:rPr>
              <w:t xml:space="preserve"> đi</w:t>
            </w:r>
            <w:r w:rsidRPr="00293781">
              <w:rPr>
                <w:rFonts w:ascii="Times New Roman" w:hAnsi="Times New Roman" w:cs="Times New Roman"/>
                <w:bCs/>
                <w:i/>
                <w:sz w:val="26"/>
                <w:szCs w:val="26"/>
              </w:rPr>
              <w:t>ể</w:t>
            </w:r>
            <w:r w:rsidRPr="00293781">
              <w:rPr>
                <w:rFonts w:ascii="Times New Roman" w:hAnsi="Times New Roman" w:cs="Times New Roman"/>
                <w:bCs/>
                <w:i/>
                <w:sz w:val="26"/>
                <w:szCs w:val="26"/>
              </w:rPr>
              <w:t xml:space="preserve">m - </w:t>
            </w:r>
            <w:r w:rsidRPr="00293781">
              <w:rPr>
                <w:rFonts w:ascii="Times New Roman" w:hAnsi="Times New Roman" w:cs="Times New Roman"/>
                <w:bCs/>
                <w:i/>
                <w:sz w:val="26"/>
                <w:szCs w:val="26"/>
                <w:lang w:val="vi-VN"/>
              </w:rPr>
              <w:t>1</w:t>
            </w:r>
            <w:r w:rsidRPr="00293781">
              <w:rPr>
                <w:rFonts w:ascii="Times New Roman" w:hAnsi="Times New Roman" w:cs="Times New Roman"/>
                <w:bCs/>
                <w:i/>
                <w:sz w:val="26"/>
                <w:szCs w:val="26"/>
              </w:rPr>
              <w:t>,</w:t>
            </w:r>
            <w:r w:rsidRPr="00293781">
              <w:rPr>
                <w:rFonts w:ascii="Times New Roman" w:hAnsi="Times New Roman" w:cs="Times New Roman"/>
                <w:bCs/>
                <w:i/>
                <w:sz w:val="26"/>
                <w:szCs w:val="26"/>
                <w:lang w:val="vi-VN"/>
              </w:rPr>
              <w:t>7</w:t>
            </w:r>
            <w:r w:rsidRPr="00293781">
              <w:rPr>
                <w:rFonts w:ascii="Times New Roman" w:hAnsi="Times New Roman" w:cs="Times New Roman"/>
                <w:bCs/>
                <w:i/>
                <w:sz w:val="26"/>
                <w:szCs w:val="26"/>
              </w:rPr>
              <w:t xml:space="preserve">5  </w:t>
            </w:r>
            <w:r w:rsidRPr="00293781">
              <w:rPr>
                <w:rFonts w:ascii="Times New Roman" w:hAnsi="Times New Roman" w:cs="Times New Roman"/>
                <w:bCs/>
                <w:i/>
                <w:sz w:val="26"/>
                <w:szCs w:val="26"/>
              </w:rPr>
              <w:t>đi</w:t>
            </w:r>
            <w:r w:rsidRPr="00293781">
              <w:rPr>
                <w:rFonts w:ascii="Times New Roman" w:hAnsi="Times New Roman" w:cs="Times New Roman"/>
                <w:bCs/>
                <w:i/>
                <w:sz w:val="26"/>
                <w:szCs w:val="26"/>
              </w:rPr>
              <w:t>ể</w:t>
            </w:r>
            <w:r w:rsidRPr="00293781">
              <w:rPr>
                <w:rFonts w:ascii="Times New Roman" w:hAnsi="Times New Roman" w:cs="Times New Roman"/>
                <w:bCs/>
                <w:i/>
                <w:sz w:val="26"/>
                <w:szCs w:val="26"/>
              </w:rPr>
              <w:t>m.</w:t>
            </w:r>
          </w:p>
          <w:p w14:paraId="11D82520"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bCs/>
                <w:i/>
                <w:sz w:val="26"/>
                <w:szCs w:val="26"/>
              </w:rPr>
              <w:t>- Vi</w:t>
            </w:r>
            <w:r w:rsidRPr="00293781">
              <w:rPr>
                <w:rFonts w:ascii="Times New Roman" w:hAnsi="Times New Roman" w:cs="Times New Roman"/>
                <w:bCs/>
                <w:i/>
                <w:sz w:val="26"/>
                <w:szCs w:val="26"/>
              </w:rPr>
              <w:t>ế</w:t>
            </w:r>
            <w:r w:rsidRPr="00293781">
              <w:rPr>
                <w:rFonts w:ascii="Times New Roman" w:hAnsi="Times New Roman" w:cs="Times New Roman"/>
                <w:bCs/>
                <w:i/>
                <w:sz w:val="26"/>
                <w:szCs w:val="26"/>
              </w:rPr>
              <w:t>t chưa đ</w:t>
            </w:r>
            <w:r w:rsidRPr="00293781">
              <w:rPr>
                <w:rFonts w:ascii="Times New Roman" w:hAnsi="Times New Roman" w:cs="Times New Roman"/>
                <w:bCs/>
                <w:i/>
                <w:sz w:val="26"/>
                <w:szCs w:val="26"/>
              </w:rPr>
              <w:t>ầ</w:t>
            </w:r>
            <w:r w:rsidRPr="00293781">
              <w:rPr>
                <w:rFonts w:ascii="Times New Roman" w:hAnsi="Times New Roman" w:cs="Times New Roman"/>
                <w:bCs/>
                <w:i/>
                <w:sz w:val="26"/>
                <w:szCs w:val="26"/>
              </w:rPr>
              <w:t>y đ</w:t>
            </w:r>
            <w:r w:rsidRPr="00293781">
              <w:rPr>
                <w:rFonts w:ascii="Times New Roman" w:hAnsi="Times New Roman" w:cs="Times New Roman"/>
                <w:bCs/>
                <w:i/>
                <w:sz w:val="26"/>
                <w:szCs w:val="26"/>
              </w:rPr>
              <w:t>ủ</w:t>
            </w:r>
            <w:r w:rsidRPr="00293781">
              <w:rPr>
                <w:rFonts w:ascii="Times New Roman" w:hAnsi="Times New Roman" w:cs="Times New Roman"/>
                <w:bCs/>
                <w:i/>
                <w:sz w:val="26"/>
                <w:szCs w:val="26"/>
              </w:rPr>
              <w:t xml:space="preserve"> ho</w:t>
            </w:r>
            <w:r w:rsidRPr="00293781">
              <w:rPr>
                <w:rFonts w:ascii="Times New Roman" w:hAnsi="Times New Roman" w:cs="Times New Roman"/>
                <w:bCs/>
                <w:i/>
                <w:sz w:val="26"/>
                <w:szCs w:val="26"/>
              </w:rPr>
              <w:t>ặ</w:t>
            </w:r>
            <w:r w:rsidRPr="00293781">
              <w:rPr>
                <w:rFonts w:ascii="Times New Roman" w:hAnsi="Times New Roman" w:cs="Times New Roman"/>
                <w:bCs/>
                <w:i/>
                <w:sz w:val="26"/>
                <w:szCs w:val="26"/>
              </w:rPr>
              <w:t>c chung chung, sơ sài: 0,25 đi</w:t>
            </w:r>
            <w:r w:rsidRPr="00293781">
              <w:rPr>
                <w:rFonts w:ascii="Times New Roman" w:hAnsi="Times New Roman" w:cs="Times New Roman"/>
                <w:bCs/>
                <w:i/>
                <w:sz w:val="26"/>
                <w:szCs w:val="26"/>
              </w:rPr>
              <w:t>ể</w:t>
            </w:r>
            <w:r w:rsidRPr="00293781">
              <w:rPr>
                <w:rFonts w:ascii="Times New Roman" w:hAnsi="Times New Roman" w:cs="Times New Roman"/>
                <w:bCs/>
                <w:i/>
                <w:sz w:val="26"/>
                <w:szCs w:val="26"/>
              </w:rPr>
              <w:t xml:space="preserve">m – </w:t>
            </w:r>
            <w:r w:rsidRPr="00293781">
              <w:rPr>
                <w:rFonts w:ascii="Times New Roman" w:hAnsi="Times New Roman" w:cs="Times New Roman"/>
                <w:bCs/>
                <w:i/>
                <w:sz w:val="26"/>
                <w:szCs w:val="26"/>
                <w:lang w:val="vi-VN"/>
              </w:rPr>
              <w:t>1,0</w:t>
            </w:r>
            <w:r w:rsidRPr="00293781">
              <w:rPr>
                <w:rFonts w:ascii="Times New Roman" w:hAnsi="Times New Roman" w:cs="Times New Roman"/>
                <w:bCs/>
                <w:i/>
                <w:sz w:val="26"/>
                <w:szCs w:val="26"/>
              </w:rPr>
              <w:t xml:space="preserve"> đi</w:t>
            </w:r>
            <w:r w:rsidRPr="00293781">
              <w:rPr>
                <w:rFonts w:ascii="Times New Roman" w:hAnsi="Times New Roman" w:cs="Times New Roman"/>
                <w:bCs/>
                <w:i/>
                <w:sz w:val="26"/>
                <w:szCs w:val="26"/>
              </w:rPr>
              <w:t>ể</w:t>
            </w:r>
            <w:r w:rsidRPr="00293781">
              <w:rPr>
                <w:rFonts w:ascii="Times New Roman" w:hAnsi="Times New Roman" w:cs="Times New Roman"/>
                <w:bCs/>
                <w:i/>
                <w:sz w:val="26"/>
                <w:szCs w:val="26"/>
              </w:rPr>
              <w:t xml:space="preserve">m.  </w:t>
            </w:r>
          </w:p>
          <w:p w14:paraId="2C14FE44" w14:textId="77777777" w:rsidR="008F75A4" w:rsidRPr="00293781" w:rsidRDefault="00E30B15" w:rsidP="002E684E">
            <w:pPr>
              <w:jc w:val="both"/>
              <w:rPr>
                <w:rFonts w:ascii="Times New Roman" w:hAnsi="Times New Roman" w:cs="Times New Roman"/>
                <w:sz w:val="26"/>
                <w:szCs w:val="26"/>
                <w:lang w:val="vi-VN"/>
              </w:rPr>
            </w:pPr>
            <w:r w:rsidRPr="00293781">
              <w:rPr>
                <w:rFonts w:ascii="Times New Roman" w:hAnsi="Times New Roman" w:cs="Times New Roman"/>
                <w:b/>
                <w:bCs/>
                <w:sz w:val="26"/>
                <w:szCs w:val="26"/>
                <w:lang w:val="vi-VN"/>
              </w:rPr>
              <w:lastRenderedPageBreak/>
              <w:t>K</w:t>
            </w:r>
            <w:r w:rsidRPr="00293781">
              <w:rPr>
                <w:rFonts w:ascii="Times New Roman" w:hAnsi="Times New Roman" w:cs="Times New Roman"/>
                <w:b/>
                <w:bCs/>
                <w:sz w:val="26"/>
                <w:szCs w:val="26"/>
                <w:lang w:val="vi-VN"/>
              </w:rPr>
              <w:t>ế</w:t>
            </w:r>
            <w:r w:rsidRPr="00293781">
              <w:rPr>
                <w:rFonts w:ascii="Times New Roman" w:hAnsi="Times New Roman" w:cs="Times New Roman"/>
                <w:b/>
                <w:bCs/>
                <w:sz w:val="26"/>
                <w:szCs w:val="26"/>
                <w:lang w:val="vi-VN"/>
              </w:rPr>
              <w:t>t đo</w:t>
            </w:r>
            <w:r w:rsidRPr="00293781">
              <w:rPr>
                <w:rFonts w:ascii="Times New Roman" w:hAnsi="Times New Roman" w:cs="Times New Roman"/>
                <w:b/>
                <w:bCs/>
                <w:sz w:val="26"/>
                <w:szCs w:val="26"/>
                <w:lang w:val="vi-VN"/>
              </w:rPr>
              <w:t>ạ</w:t>
            </w:r>
            <w:r w:rsidRPr="00293781">
              <w:rPr>
                <w:rFonts w:ascii="Times New Roman" w:hAnsi="Times New Roman" w:cs="Times New Roman"/>
                <w:b/>
                <w:bCs/>
                <w:sz w:val="26"/>
                <w:szCs w:val="26"/>
                <w:lang w:val="vi-VN"/>
              </w:rPr>
              <w:t>n.</w:t>
            </w:r>
            <w:r w:rsidRPr="00293781">
              <w:rPr>
                <w:rFonts w:ascii="Times New Roman" w:hAnsi="Times New Roman" w:cs="Times New Roman"/>
                <w:sz w:val="26"/>
                <w:szCs w:val="26"/>
                <w:lang w:val="vi-VN"/>
              </w:rPr>
              <w:t xml:space="preserve"> Nêu khái quát c</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m nghĩ v</w:t>
            </w:r>
            <w:r w:rsidRPr="00293781">
              <w:rPr>
                <w:rFonts w:ascii="Times New Roman" w:hAnsi="Times New Roman" w:cs="Times New Roman"/>
                <w:sz w:val="26"/>
                <w:szCs w:val="26"/>
                <w:lang w:val="vi-VN"/>
              </w:rPr>
              <w:t>ề</w:t>
            </w:r>
            <w:r w:rsidRPr="00293781">
              <w:rPr>
                <w:rFonts w:ascii="Times New Roman" w:hAnsi="Times New Roman" w:cs="Times New Roman"/>
                <w:sz w:val="26"/>
                <w:szCs w:val="26"/>
                <w:lang w:val="vi-VN"/>
              </w:rPr>
              <w:t xml:space="preserve"> bài thơ. </w:t>
            </w:r>
          </w:p>
          <w:p w14:paraId="3C6B2EAD" w14:textId="77777777" w:rsidR="008F75A4" w:rsidRPr="00293781" w:rsidRDefault="00E30B15" w:rsidP="002E684E">
            <w:pPr>
              <w:jc w:val="both"/>
              <w:rPr>
                <w:rFonts w:ascii="Times New Roman" w:hAnsi="Times New Roman" w:cs="Times New Roman"/>
                <w:bCs/>
                <w:i/>
                <w:sz w:val="26"/>
                <w:szCs w:val="26"/>
              </w:rPr>
            </w:pPr>
            <w:r w:rsidRPr="00293781">
              <w:rPr>
                <w:rFonts w:ascii="Times New Roman" w:hAnsi="Times New Roman" w:cs="Times New Roman"/>
                <w:bCs/>
                <w:i/>
                <w:sz w:val="26"/>
                <w:szCs w:val="26"/>
              </w:rPr>
              <w:t xml:space="preserve">                                                                                </w:t>
            </w:r>
          </w:p>
        </w:tc>
        <w:tc>
          <w:tcPr>
            <w:tcW w:w="795" w:type="pct"/>
          </w:tcPr>
          <w:p w14:paraId="76EA709F" w14:textId="77777777" w:rsidR="008F75A4" w:rsidRPr="00293781" w:rsidRDefault="00E30B15" w:rsidP="00724350">
            <w:pPr>
              <w:jc w:val="center"/>
              <w:rPr>
                <w:rFonts w:ascii="Times New Roman" w:hAnsi="Times New Roman" w:cs="Times New Roman"/>
                <w:b/>
                <w:sz w:val="26"/>
                <w:szCs w:val="26"/>
                <w:lang w:val="vi-VN"/>
              </w:rPr>
            </w:pPr>
            <w:r w:rsidRPr="00293781">
              <w:rPr>
                <w:rFonts w:ascii="Times New Roman" w:hAnsi="Times New Roman" w:cs="Times New Roman"/>
                <w:b/>
                <w:i/>
                <w:iCs/>
                <w:sz w:val="26"/>
                <w:szCs w:val="26"/>
                <w:lang w:val="vi-VN"/>
              </w:rPr>
              <w:lastRenderedPageBreak/>
              <w:t>3,0</w:t>
            </w:r>
          </w:p>
          <w:p w14:paraId="1AEF726F" w14:textId="77777777" w:rsidR="008F75A4" w:rsidRPr="00293781" w:rsidRDefault="008F75A4" w:rsidP="00724350">
            <w:pPr>
              <w:jc w:val="center"/>
              <w:rPr>
                <w:rFonts w:ascii="Times New Roman" w:hAnsi="Times New Roman" w:cs="Times New Roman"/>
                <w:b/>
                <w:sz w:val="26"/>
                <w:szCs w:val="26"/>
                <w:lang w:val="vi-VN"/>
              </w:rPr>
            </w:pPr>
          </w:p>
          <w:p w14:paraId="6F05CABD" w14:textId="77777777" w:rsidR="008F75A4" w:rsidRPr="00293781" w:rsidRDefault="008F75A4" w:rsidP="00724350">
            <w:pPr>
              <w:jc w:val="center"/>
              <w:rPr>
                <w:rFonts w:ascii="Times New Roman" w:hAnsi="Times New Roman" w:cs="Times New Roman"/>
                <w:b/>
                <w:sz w:val="26"/>
                <w:szCs w:val="26"/>
                <w:lang w:val="vi-VN"/>
              </w:rPr>
            </w:pPr>
          </w:p>
          <w:p w14:paraId="4C3F9A43" w14:textId="77777777" w:rsidR="008F75A4" w:rsidRPr="00293781" w:rsidRDefault="00E30B15" w:rsidP="00724350">
            <w:pPr>
              <w:jc w:val="center"/>
              <w:rPr>
                <w:rFonts w:ascii="Times New Roman" w:hAnsi="Times New Roman" w:cs="Times New Roman"/>
                <w:bCs/>
                <w:sz w:val="26"/>
                <w:szCs w:val="26"/>
                <w:lang w:val="vi-VN"/>
              </w:rPr>
            </w:pPr>
            <w:r w:rsidRPr="00293781">
              <w:rPr>
                <w:rFonts w:ascii="Times New Roman" w:hAnsi="Times New Roman" w:cs="Times New Roman"/>
                <w:bCs/>
                <w:sz w:val="26"/>
                <w:szCs w:val="26"/>
                <w:lang w:val="vi-VN"/>
              </w:rPr>
              <w:t>0,25</w:t>
            </w:r>
          </w:p>
          <w:p w14:paraId="3F0DE1DE" w14:textId="77777777" w:rsidR="008F75A4" w:rsidRPr="00293781" w:rsidRDefault="008F75A4" w:rsidP="00724350">
            <w:pPr>
              <w:jc w:val="center"/>
              <w:rPr>
                <w:rFonts w:ascii="Times New Roman" w:hAnsi="Times New Roman" w:cs="Times New Roman"/>
                <w:bCs/>
                <w:sz w:val="26"/>
                <w:szCs w:val="26"/>
                <w:lang w:val="vi-VN"/>
              </w:rPr>
            </w:pPr>
          </w:p>
          <w:p w14:paraId="129EE036" w14:textId="77777777" w:rsidR="008F75A4" w:rsidRPr="00293781" w:rsidRDefault="008F75A4" w:rsidP="00724350">
            <w:pPr>
              <w:jc w:val="center"/>
              <w:rPr>
                <w:rFonts w:ascii="Times New Roman" w:hAnsi="Times New Roman" w:cs="Times New Roman"/>
                <w:bCs/>
                <w:sz w:val="26"/>
                <w:szCs w:val="26"/>
                <w:lang w:val="vi-VN"/>
              </w:rPr>
            </w:pPr>
          </w:p>
          <w:p w14:paraId="740C33EE" w14:textId="77777777" w:rsidR="008F75A4" w:rsidRPr="00293781" w:rsidRDefault="008F75A4" w:rsidP="00724350">
            <w:pPr>
              <w:jc w:val="center"/>
              <w:rPr>
                <w:rFonts w:ascii="Times New Roman" w:hAnsi="Times New Roman" w:cs="Times New Roman"/>
                <w:bCs/>
                <w:sz w:val="26"/>
                <w:szCs w:val="26"/>
                <w:lang w:val="vi-VN"/>
              </w:rPr>
            </w:pPr>
          </w:p>
          <w:p w14:paraId="13313A22" w14:textId="77777777" w:rsidR="008F75A4" w:rsidRPr="00293781" w:rsidRDefault="008F75A4" w:rsidP="00724350">
            <w:pPr>
              <w:jc w:val="center"/>
              <w:rPr>
                <w:rFonts w:ascii="Times New Roman" w:hAnsi="Times New Roman" w:cs="Times New Roman"/>
                <w:bCs/>
                <w:sz w:val="26"/>
                <w:szCs w:val="26"/>
                <w:lang w:val="vi-VN"/>
              </w:rPr>
            </w:pPr>
          </w:p>
          <w:p w14:paraId="628FE9D0" w14:textId="77777777" w:rsidR="008F75A4" w:rsidRPr="00293781" w:rsidRDefault="008F75A4" w:rsidP="00724350">
            <w:pPr>
              <w:jc w:val="center"/>
              <w:rPr>
                <w:rFonts w:ascii="Times New Roman" w:hAnsi="Times New Roman" w:cs="Times New Roman"/>
                <w:bCs/>
                <w:sz w:val="26"/>
                <w:szCs w:val="26"/>
                <w:lang w:val="vi-VN"/>
              </w:rPr>
            </w:pPr>
          </w:p>
          <w:p w14:paraId="4609CAFF" w14:textId="77777777" w:rsidR="008F75A4" w:rsidRPr="00293781" w:rsidRDefault="008F75A4" w:rsidP="00724350">
            <w:pPr>
              <w:jc w:val="center"/>
              <w:rPr>
                <w:rFonts w:ascii="Times New Roman" w:hAnsi="Times New Roman" w:cs="Times New Roman"/>
                <w:bCs/>
                <w:sz w:val="26"/>
                <w:szCs w:val="26"/>
                <w:lang w:val="vi-VN"/>
              </w:rPr>
            </w:pPr>
          </w:p>
          <w:p w14:paraId="00BD6AD6" w14:textId="77777777" w:rsidR="008F75A4" w:rsidRPr="00293781" w:rsidRDefault="00E30B15" w:rsidP="00724350">
            <w:pPr>
              <w:jc w:val="center"/>
              <w:rPr>
                <w:rFonts w:ascii="Times New Roman" w:hAnsi="Times New Roman" w:cs="Times New Roman"/>
                <w:bCs/>
                <w:sz w:val="26"/>
                <w:szCs w:val="26"/>
                <w:lang w:val="vi-VN"/>
              </w:rPr>
            </w:pPr>
            <w:r w:rsidRPr="00293781">
              <w:rPr>
                <w:rFonts w:ascii="Times New Roman" w:hAnsi="Times New Roman" w:cs="Times New Roman"/>
                <w:bCs/>
                <w:sz w:val="26"/>
                <w:szCs w:val="26"/>
                <w:lang w:val="vi-VN"/>
              </w:rPr>
              <w:t>2,5</w:t>
            </w:r>
          </w:p>
          <w:p w14:paraId="7DB8512E" w14:textId="77777777" w:rsidR="008F75A4" w:rsidRPr="00293781" w:rsidRDefault="008F75A4" w:rsidP="00724350">
            <w:pPr>
              <w:jc w:val="center"/>
              <w:rPr>
                <w:rFonts w:ascii="Times New Roman" w:hAnsi="Times New Roman" w:cs="Times New Roman"/>
                <w:bCs/>
                <w:sz w:val="26"/>
                <w:szCs w:val="26"/>
                <w:lang w:val="vi-VN"/>
              </w:rPr>
            </w:pPr>
          </w:p>
          <w:p w14:paraId="230F4FD2" w14:textId="77777777" w:rsidR="008F75A4" w:rsidRPr="00293781" w:rsidRDefault="008F75A4" w:rsidP="00724350">
            <w:pPr>
              <w:jc w:val="center"/>
              <w:rPr>
                <w:rFonts w:ascii="Times New Roman" w:hAnsi="Times New Roman" w:cs="Times New Roman"/>
                <w:bCs/>
                <w:sz w:val="26"/>
                <w:szCs w:val="26"/>
                <w:lang w:val="vi-VN"/>
              </w:rPr>
            </w:pPr>
          </w:p>
          <w:p w14:paraId="1D75DEEB" w14:textId="77777777" w:rsidR="008F75A4" w:rsidRPr="00293781" w:rsidRDefault="008F75A4" w:rsidP="00724350">
            <w:pPr>
              <w:jc w:val="center"/>
              <w:rPr>
                <w:rFonts w:ascii="Times New Roman" w:hAnsi="Times New Roman" w:cs="Times New Roman"/>
                <w:bCs/>
                <w:sz w:val="26"/>
                <w:szCs w:val="26"/>
                <w:lang w:val="vi-VN"/>
              </w:rPr>
            </w:pPr>
          </w:p>
          <w:p w14:paraId="4DF5969E" w14:textId="77777777" w:rsidR="008F75A4" w:rsidRPr="00293781" w:rsidRDefault="008F75A4" w:rsidP="00724350">
            <w:pPr>
              <w:jc w:val="center"/>
              <w:rPr>
                <w:rFonts w:ascii="Times New Roman" w:hAnsi="Times New Roman" w:cs="Times New Roman"/>
                <w:bCs/>
                <w:sz w:val="26"/>
                <w:szCs w:val="26"/>
                <w:lang w:val="vi-VN"/>
              </w:rPr>
            </w:pPr>
          </w:p>
          <w:p w14:paraId="619FFC8B" w14:textId="77777777" w:rsidR="008F75A4" w:rsidRPr="00293781" w:rsidRDefault="008F75A4" w:rsidP="00724350">
            <w:pPr>
              <w:jc w:val="center"/>
              <w:rPr>
                <w:rFonts w:ascii="Times New Roman" w:hAnsi="Times New Roman" w:cs="Times New Roman"/>
                <w:bCs/>
                <w:sz w:val="26"/>
                <w:szCs w:val="26"/>
                <w:lang w:val="vi-VN"/>
              </w:rPr>
            </w:pPr>
          </w:p>
          <w:p w14:paraId="51A855D5" w14:textId="77777777" w:rsidR="008F75A4" w:rsidRPr="00293781" w:rsidRDefault="008F75A4" w:rsidP="00724350">
            <w:pPr>
              <w:jc w:val="center"/>
              <w:rPr>
                <w:rFonts w:ascii="Times New Roman" w:hAnsi="Times New Roman" w:cs="Times New Roman"/>
                <w:bCs/>
                <w:sz w:val="26"/>
                <w:szCs w:val="26"/>
                <w:lang w:val="vi-VN"/>
              </w:rPr>
            </w:pPr>
          </w:p>
          <w:p w14:paraId="41F1B774" w14:textId="77777777" w:rsidR="008F75A4" w:rsidRPr="00293781" w:rsidRDefault="008F75A4" w:rsidP="00724350">
            <w:pPr>
              <w:jc w:val="center"/>
              <w:rPr>
                <w:rFonts w:ascii="Times New Roman" w:hAnsi="Times New Roman" w:cs="Times New Roman"/>
                <w:bCs/>
                <w:sz w:val="26"/>
                <w:szCs w:val="26"/>
                <w:lang w:val="vi-VN"/>
              </w:rPr>
            </w:pPr>
          </w:p>
          <w:p w14:paraId="7117A645" w14:textId="77777777" w:rsidR="008F75A4" w:rsidRPr="00293781" w:rsidRDefault="008F75A4" w:rsidP="00724350">
            <w:pPr>
              <w:jc w:val="center"/>
              <w:rPr>
                <w:rFonts w:ascii="Times New Roman" w:hAnsi="Times New Roman" w:cs="Times New Roman"/>
                <w:bCs/>
                <w:sz w:val="26"/>
                <w:szCs w:val="26"/>
                <w:lang w:val="vi-VN"/>
              </w:rPr>
            </w:pPr>
          </w:p>
          <w:p w14:paraId="335289B2" w14:textId="77777777" w:rsidR="008F75A4" w:rsidRPr="00293781" w:rsidRDefault="008F75A4" w:rsidP="00724350">
            <w:pPr>
              <w:jc w:val="center"/>
              <w:rPr>
                <w:rFonts w:ascii="Times New Roman" w:hAnsi="Times New Roman" w:cs="Times New Roman"/>
                <w:bCs/>
                <w:sz w:val="26"/>
                <w:szCs w:val="26"/>
                <w:lang w:val="vi-VN"/>
              </w:rPr>
            </w:pPr>
          </w:p>
          <w:p w14:paraId="00794969" w14:textId="77777777" w:rsidR="008F75A4" w:rsidRPr="00293781" w:rsidRDefault="008F75A4" w:rsidP="00724350">
            <w:pPr>
              <w:jc w:val="center"/>
              <w:rPr>
                <w:rFonts w:ascii="Times New Roman" w:hAnsi="Times New Roman" w:cs="Times New Roman"/>
                <w:bCs/>
                <w:sz w:val="26"/>
                <w:szCs w:val="26"/>
                <w:lang w:val="vi-VN"/>
              </w:rPr>
            </w:pPr>
          </w:p>
          <w:p w14:paraId="4801E928" w14:textId="77777777" w:rsidR="008F75A4" w:rsidRPr="00293781" w:rsidRDefault="008F75A4" w:rsidP="00724350">
            <w:pPr>
              <w:jc w:val="center"/>
              <w:rPr>
                <w:rFonts w:ascii="Times New Roman" w:hAnsi="Times New Roman" w:cs="Times New Roman"/>
                <w:bCs/>
                <w:sz w:val="26"/>
                <w:szCs w:val="26"/>
                <w:lang w:val="vi-VN"/>
              </w:rPr>
            </w:pPr>
          </w:p>
          <w:p w14:paraId="0C5A7D3A" w14:textId="77777777" w:rsidR="008F75A4" w:rsidRPr="00293781" w:rsidRDefault="008F75A4" w:rsidP="00724350">
            <w:pPr>
              <w:jc w:val="center"/>
              <w:rPr>
                <w:rFonts w:ascii="Times New Roman" w:hAnsi="Times New Roman" w:cs="Times New Roman"/>
                <w:bCs/>
                <w:sz w:val="26"/>
                <w:szCs w:val="26"/>
                <w:lang w:val="vi-VN"/>
              </w:rPr>
            </w:pPr>
          </w:p>
          <w:p w14:paraId="0682C2E9" w14:textId="77777777" w:rsidR="008F75A4" w:rsidRPr="00293781" w:rsidRDefault="008F75A4" w:rsidP="00724350">
            <w:pPr>
              <w:jc w:val="center"/>
              <w:rPr>
                <w:rFonts w:ascii="Times New Roman" w:hAnsi="Times New Roman" w:cs="Times New Roman"/>
                <w:bCs/>
                <w:sz w:val="26"/>
                <w:szCs w:val="26"/>
                <w:lang w:val="vi-VN"/>
              </w:rPr>
            </w:pPr>
          </w:p>
          <w:p w14:paraId="617C17E5" w14:textId="77777777" w:rsidR="008F75A4" w:rsidRPr="00293781" w:rsidRDefault="008F75A4" w:rsidP="00724350">
            <w:pPr>
              <w:jc w:val="center"/>
              <w:rPr>
                <w:rFonts w:ascii="Times New Roman" w:hAnsi="Times New Roman" w:cs="Times New Roman"/>
                <w:bCs/>
                <w:sz w:val="26"/>
                <w:szCs w:val="26"/>
                <w:lang w:val="vi-VN"/>
              </w:rPr>
            </w:pPr>
          </w:p>
          <w:p w14:paraId="70AD8F52" w14:textId="77777777" w:rsidR="008F75A4" w:rsidRPr="00293781" w:rsidRDefault="008F75A4" w:rsidP="00724350">
            <w:pPr>
              <w:jc w:val="center"/>
              <w:rPr>
                <w:rFonts w:ascii="Times New Roman" w:hAnsi="Times New Roman" w:cs="Times New Roman"/>
                <w:bCs/>
                <w:sz w:val="26"/>
                <w:szCs w:val="26"/>
                <w:lang w:val="vi-VN"/>
              </w:rPr>
            </w:pPr>
          </w:p>
          <w:p w14:paraId="4D60228B" w14:textId="77777777" w:rsidR="008F75A4" w:rsidRPr="00293781" w:rsidRDefault="008F75A4" w:rsidP="00724350">
            <w:pPr>
              <w:jc w:val="center"/>
              <w:rPr>
                <w:rFonts w:ascii="Times New Roman" w:hAnsi="Times New Roman" w:cs="Times New Roman"/>
                <w:bCs/>
                <w:sz w:val="26"/>
                <w:szCs w:val="26"/>
                <w:lang w:val="vi-VN"/>
              </w:rPr>
            </w:pPr>
          </w:p>
          <w:p w14:paraId="7C19FBBE" w14:textId="77777777" w:rsidR="008F75A4" w:rsidRPr="00293781" w:rsidRDefault="008F75A4" w:rsidP="00724350">
            <w:pPr>
              <w:jc w:val="center"/>
              <w:rPr>
                <w:rFonts w:ascii="Times New Roman" w:hAnsi="Times New Roman" w:cs="Times New Roman"/>
                <w:bCs/>
                <w:sz w:val="26"/>
                <w:szCs w:val="26"/>
                <w:lang w:val="vi-VN"/>
              </w:rPr>
            </w:pPr>
          </w:p>
          <w:p w14:paraId="0BDBB2A5" w14:textId="77777777" w:rsidR="008F75A4" w:rsidRPr="00293781" w:rsidRDefault="008F75A4" w:rsidP="00724350">
            <w:pPr>
              <w:jc w:val="center"/>
              <w:rPr>
                <w:rFonts w:ascii="Times New Roman" w:hAnsi="Times New Roman" w:cs="Times New Roman"/>
                <w:bCs/>
                <w:sz w:val="26"/>
                <w:szCs w:val="26"/>
                <w:lang w:val="vi-VN"/>
              </w:rPr>
            </w:pPr>
          </w:p>
          <w:p w14:paraId="066118EB" w14:textId="77777777" w:rsidR="008F75A4" w:rsidRPr="00293781" w:rsidRDefault="008F75A4" w:rsidP="00724350">
            <w:pPr>
              <w:jc w:val="center"/>
              <w:rPr>
                <w:rFonts w:ascii="Times New Roman" w:hAnsi="Times New Roman" w:cs="Times New Roman"/>
                <w:bCs/>
                <w:sz w:val="26"/>
                <w:szCs w:val="26"/>
                <w:lang w:val="vi-VN"/>
              </w:rPr>
            </w:pPr>
          </w:p>
          <w:p w14:paraId="5605B2F5" w14:textId="77777777" w:rsidR="008F75A4" w:rsidRPr="00293781" w:rsidRDefault="008F75A4" w:rsidP="00724350">
            <w:pPr>
              <w:jc w:val="center"/>
              <w:rPr>
                <w:rFonts w:ascii="Times New Roman" w:hAnsi="Times New Roman" w:cs="Times New Roman"/>
                <w:bCs/>
                <w:sz w:val="26"/>
                <w:szCs w:val="26"/>
                <w:lang w:val="vi-VN"/>
              </w:rPr>
            </w:pPr>
          </w:p>
          <w:p w14:paraId="33AF34B3" w14:textId="77777777" w:rsidR="008F75A4" w:rsidRPr="00293781" w:rsidRDefault="008F75A4" w:rsidP="00724350">
            <w:pPr>
              <w:jc w:val="center"/>
              <w:rPr>
                <w:rFonts w:ascii="Times New Roman" w:hAnsi="Times New Roman" w:cs="Times New Roman"/>
                <w:bCs/>
                <w:sz w:val="26"/>
                <w:szCs w:val="26"/>
                <w:lang w:val="vi-VN"/>
              </w:rPr>
            </w:pPr>
          </w:p>
          <w:p w14:paraId="63858CBE" w14:textId="77777777" w:rsidR="008F75A4" w:rsidRPr="00293781" w:rsidRDefault="008F75A4" w:rsidP="00724350">
            <w:pPr>
              <w:jc w:val="center"/>
              <w:rPr>
                <w:rFonts w:ascii="Times New Roman" w:hAnsi="Times New Roman" w:cs="Times New Roman"/>
                <w:bCs/>
                <w:sz w:val="26"/>
                <w:szCs w:val="26"/>
                <w:lang w:val="vi-VN"/>
              </w:rPr>
            </w:pPr>
          </w:p>
          <w:p w14:paraId="15754D70" w14:textId="77777777" w:rsidR="008F75A4" w:rsidRPr="00293781" w:rsidRDefault="008F75A4" w:rsidP="00724350">
            <w:pPr>
              <w:jc w:val="center"/>
              <w:rPr>
                <w:rFonts w:ascii="Times New Roman" w:hAnsi="Times New Roman" w:cs="Times New Roman"/>
                <w:bCs/>
                <w:sz w:val="26"/>
                <w:szCs w:val="26"/>
                <w:lang w:val="vi-VN"/>
              </w:rPr>
            </w:pPr>
          </w:p>
          <w:p w14:paraId="50287131" w14:textId="77777777" w:rsidR="008F75A4" w:rsidRPr="00293781" w:rsidRDefault="008F75A4" w:rsidP="00724350">
            <w:pPr>
              <w:jc w:val="center"/>
              <w:rPr>
                <w:rFonts w:ascii="Times New Roman" w:hAnsi="Times New Roman" w:cs="Times New Roman"/>
                <w:bCs/>
                <w:sz w:val="26"/>
                <w:szCs w:val="26"/>
                <w:lang w:val="vi-VN"/>
              </w:rPr>
            </w:pPr>
          </w:p>
          <w:p w14:paraId="3A8B44C9" w14:textId="77777777" w:rsidR="008F75A4" w:rsidRPr="00293781" w:rsidRDefault="008F75A4" w:rsidP="00724350">
            <w:pPr>
              <w:jc w:val="center"/>
              <w:rPr>
                <w:rFonts w:ascii="Times New Roman" w:hAnsi="Times New Roman" w:cs="Times New Roman"/>
                <w:bCs/>
                <w:sz w:val="26"/>
                <w:szCs w:val="26"/>
                <w:lang w:val="vi-VN"/>
              </w:rPr>
            </w:pPr>
          </w:p>
          <w:p w14:paraId="0BDAA0A6" w14:textId="77777777" w:rsidR="008F75A4" w:rsidRPr="00293781" w:rsidRDefault="008F75A4" w:rsidP="00724350">
            <w:pPr>
              <w:jc w:val="center"/>
              <w:rPr>
                <w:rFonts w:ascii="Times New Roman" w:hAnsi="Times New Roman" w:cs="Times New Roman"/>
                <w:bCs/>
                <w:sz w:val="26"/>
                <w:szCs w:val="26"/>
                <w:lang w:val="vi-VN"/>
              </w:rPr>
            </w:pPr>
          </w:p>
          <w:p w14:paraId="5D51BAAC" w14:textId="77777777" w:rsidR="008F75A4" w:rsidRPr="00293781" w:rsidRDefault="008F75A4" w:rsidP="00724350">
            <w:pPr>
              <w:jc w:val="center"/>
              <w:rPr>
                <w:rFonts w:ascii="Times New Roman" w:hAnsi="Times New Roman" w:cs="Times New Roman"/>
                <w:bCs/>
                <w:sz w:val="26"/>
                <w:szCs w:val="26"/>
                <w:lang w:val="vi-VN"/>
              </w:rPr>
            </w:pPr>
          </w:p>
          <w:p w14:paraId="2373456F" w14:textId="77777777" w:rsidR="008F75A4" w:rsidRPr="00293781" w:rsidRDefault="008F75A4" w:rsidP="00724350">
            <w:pPr>
              <w:jc w:val="center"/>
              <w:rPr>
                <w:rFonts w:ascii="Times New Roman" w:hAnsi="Times New Roman" w:cs="Times New Roman"/>
                <w:bCs/>
                <w:sz w:val="26"/>
                <w:szCs w:val="26"/>
                <w:lang w:val="vi-VN"/>
              </w:rPr>
            </w:pPr>
          </w:p>
          <w:p w14:paraId="183B6AD9" w14:textId="77777777" w:rsidR="008F75A4" w:rsidRPr="00293781" w:rsidRDefault="008F75A4" w:rsidP="00724350">
            <w:pPr>
              <w:jc w:val="center"/>
              <w:rPr>
                <w:rFonts w:ascii="Times New Roman" w:hAnsi="Times New Roman" w:cs="Times New Roman"/>
                <w:bCs/>
                <w:sz w:val="26"/>
                <w:szCs w:val="26"/>
                <w:lang w:val="vi-VN"/>
              </w:rPr>
            </w:pPr>
          </w:p>
          <w:p w14:paraId="3A7ED129" w14:textId="77777777" w:rsidR="008F75A4" w:rsidRPr="00293781" w:rsidRDefault="008F75A4" w:rsidP="00724350">
            <w:pPr>
              <w:jc w:val="center"/>
              <w:rPr>
                <w:rFonts w:ascii="Times New Roman" w:hAnsi="Times New Roman" w:cs="Times New Roman"/>
                <w:bCs/>
                <w:sz w:val="26"/>
                <w:szCs w:val="26"/>
                <w:lang w:val="vi-VN"/>
              </w:rPr>
            </w:pPr>
          </w:p>
          <w:p w14:paraId="2E2AF2EE" w14:textId="77777777" w:rsidR="008F75A4" w:rsidRPr="00293781" w:rsidRDefault="008F75A4" w:rsidP="00724350">
            <w:pPr>
              <w:jc w:val="center"/>
              <w:rPr>
                <w:rFonts w:ascii="Times New Roman" w:hAnsi="Times New Roman" w:cs="Times New Roman"/>
                <w:bCs/>
                <w:sz w:val="26"/>
                <w:szCs w:val="26"/>
                <w:lang w:val="vi-VN"/>
              </w:rPr>
            </w:pPr>
          </w:p>
          <w:p w14:paraId="40B6508E" w14:textId="77777777" w:rsidR="008F75A4" w:rsidRPr="00293781" w:rsidRDefault="008F75A4" w:rsidP="00724350">
            <w:pPr>
              <w:jc w:val="center"/>
              <w:rPr>
                <w:rFonts w:ascii="Times New Roman" w:hAnsi="Times New Roman" w:cs="Times New Roman"/>
                <w:bCs/>
                <w:sz w:val="26"/>
                <w:szCs w:val="26"/>
                <w:lang w:val="vi-VN"/>
              </w:rPr>
            </w:pPr>
          </w:p>
          <w:p w14:paraId="2D3D24FD" w14:textId="77777777" w:rsidR="008F75A4" w:rsidRPr="00293781" w:rsidRDefault="008F75A4" w:rsidP="00724350">
            <w:pPr>
              <w:jc w:val="center"/>
              <w:rPr>
                <w:rFonts w:ascii="Times New Roman" w:hAnsi="Times New Roman" w:cs="Times New Roman"/>
                <w:bCs/>
                <w:sz w:val="26"/>
                <w:szCs w:val="26"/>
                <w:lang w:val="vi-VN"/>
              </w:rPr>
            </w:pPr>
          </w:p>
          <w:p w14:paraId="1DC0C9BD" w14:textId="77777777" w:rsidR="008F75A4" w:rsidRPr="00293781" w:rsidRDefault="008F75A4" w:rsidP="00724350">
            <w:pPr>
              <w:jc w:val="center"/>
              <w:rPr>
                <w:rFonts w:ascii="Times New Roman" w:hAnsi="Times New Roman" w:cs="Times New Roman"/>
                <w:bCs/>
                <w:sz w:val="26"/>
                <w:szCs w:val="26"/>
                <w:lang w:val="vi-VN"/>
              </w:rPr>
            </w:pPr>
          </w:p>
          <w:p w14:paraId="08082A9C" w14:textId="77777777" w:rsidR="008F75A4" w:rsidRPr="00293781" w:rsidRDefault="008F75A4" w:rsidP="00724350">
            <w:pPr>
              <w:jc w:val="center"/>
              <w:rPr>
                <w:rFonts w:ascii="Times New Roman" w:hAnsi="Times New Roman" w:cs="Times New Roman"/>
                <w:bCs/>
                <w:sz w:val="26"/>
                <w:szCs w:val="26"/>
                <w:lang w:val="vi-VN"/>
              </w:rPr>
            </w:pPr>
          </w:p>
          <w:p w14:paraId="3C575912" w14:textId="77777777" w:rsidR="008F75A4" w:rsidRPr="00293781" w:rsidRDefault="008F75A4" w:rsidP="00724350">
            <w:pPr>
              <w:jc w:val="center"/>
              <w:rPr>
                <w:rFonts w:ascii="Times New Roman" w:hAnsi="Times New Roman" w:cs="Times New Roman"/>
                <w:bCs/>
                <w:sz w:val="26"/>
                <w:szCs w:val="26"/>
                <w:lang w:val="vi-VN"/>
              </w:rPr>
            </w:pPr>
          </w:p>
          <w:p w14:paraId="7E00DC6E" w14:textId="77777777" w:rsidR="008F75A4" w:rsidRPr="00293781" w:rsidRDefault="008F75A4" w:rsidP="00724350">
            <w:pPr>
              <w:jc w:val="center"/>
              <w:rPr>
                <w:rFonts w:ascii="Times New Roman" w:hAnsi="Times New Roman" w:cs="Times New Roman"/>
                <w:bCs/>
                <w:sz w:val="26"/>
                <w:szCs w:val="26"/>
                <w:lang w:val="vi-VN"/>
              </w:rPr>
            </w:pPr>
          </w:p>
          <w:p w14:paraId="02156073" w14:textId="77777777" w:rsidR="008F75A4" w:rsidRPr="00293781" w:rsidRDefault="008F75A4" w:rsidP="00724350">
            <w:pPr>
              <w:jc w:val="center"/>
              <w:rPr>
                <w:rFonts w:ascii="Times New Roman" w:hAnsi="Times New Roman" w:cs="Times New Roman"/>
                <w:bCs/>
                <w:sz w:val="26"/>
                <w:szCs w:val="26"/>
                <w:lang w:val="vi-VN"/>
              </w:rPr>
            </w:pPr>
          </w:p>
          <w:p w14:paraId="0921D241" w14:textId="77777777" w:rsidR="008F75A4" w:rsidRPr="00293781" w:rsidRDefault="008F75A4" w:rsidP="00724350">
            <w:pPr>
              <w:jc w:val="center"/>
              <w:rPr>
                <w:rFonts w:ascii="Times New Roman" w:hAnsi="Times New Roman" w:cs="Times New Roman"/>
                <w:bCs/>
                <w:sz w:val="26"/>
                <w:szCs w:val="26"/>
                <w:lang w:val="vi-VN"/>
              </w:rPr>
            </w:pPr>
          </w:p>
          <w:p w14:paraId="718BBD1D" w14:textId="77777777" w:rsidR="008F75A4" w:rsidRPr="00293781" w:rsidRDefault="008F75A4" w:rsidP="00724350">
            <w:pPr>
              <w:jc w:val="center"/>
              <w:rPr>
                <w:rFonts w:ascii="Times New Roman" w:hAnsi="Times New Roman" w:cs="Times New Roman"/>
                <w:bCs/>
                <w:sz w:val="26"/>
                <w:szCs w:val="26"/>
                <w:lang w:val="vi-VN"/>
              </w:rPr>
            </w:pPr>
          </w:p>
          <w:p w14:paraId="18E2E688" w14:textId="77777777" w:rsidR="008F75A4" w:rsidRPr="00293781" w:rsidRDefault="008F75A4" w:rsidP="00724350">
            <w:pPr>
              <w:jc w:val="center"/>
              <w:rPr>
                <w:rFonts w:ascii="Times New Roman" w:hAnsi="Times New Roman" w:cs="Times New Roman"/>
                <w:bCs/>
                <w:sz w:val="26"/>
                <w:szCs w:val="26"/>
                <w:lang w:val="vi-VN"/>
              </w:rPr>
            </w:pPr>
          </w:p>
          <w:p w14:paraId="53B2B46A" w14:textId="77777777" w:rsidR="008F75A4" w:rsidRPr="00293781" w:rsidRDefault="008F75A4" w:rsidP="00724350">
            <w:pPr>
              <w:jc w:val="center"/>
              <w:rPr>
                <w:rFonts w:ascii="Times New Roman" w:hAnsi="Times New Roman" w:cs="Times New Roman"/>
                <w:bCs/>
                <w:sz w:val="26"/>
                <w:szCs w:val="26"/>
                <w:lang w:val="vi-VN"/>
              </w:rPr>
            </w:pPr>
          </w:p>
          <w:p w14:paraId="09C02B84" w14:textId="77777777" w:rsidR="008F75A4" w:rsidRPr="00293781" w:rsidRDefault="008F75A4" w:rsidP="00724350">
            <w:pPr>
              <w:jc w:val="center"/>
              <w:rPr>
                <w:rFonts w:ascii="Times New Roman" w:hAnsi="Times New Roman" w:cs="Times New Roman"/>
                <w:bCs/>
                <w:sz w:val="26"/>
                <w:szCs w:val="26"/>
                <w:lang w:val="vi-VN"/>
              </w:rPr>
            </w:pPr>
          </w:p>
          <w:p w14:paraId="2C5214BC" w14:textId="77777777" w:rsidR="008F75A4" w:rsidRPr="00293781" w:rsidRDefault="008F75A4" w:rsidP="00724350">
            <w:pPr>
              <w:jc w:val="center"/>
              <w:rPr>
                <w:rFonts w:ascii="Times New Roman" w:hAnsi="Times New Roman" w:cs="Times New Roman"/>
                <w:bCs/>
                <w:sz w:val="26"/>
                <w:szCs w:val="26"/>
                <w:lang w:val="vi-VN"/>
              </w:rPr>
            </w:pPr>
          </w:p>
          <w:p w14:paraId="63F24976" w14:textId="77777777" w:rsidR="008F75A4" w:rsidRPr="00293781" w:rsidRDefault="008F75A4" w:rsidP="00724350">
            <w:pPr>
              <w:jc w:val="center"/>
              <w:rPr>
                <w:rFonts w:ascii="Times New Roman" w:hAnsi="Times New Roman" w:cs="Times New Roman"/>
                <w:bCs/>
                <w:sz w:val="26"/>
                <w:szCs w:val="26"/>
                <w:lang w:val="vi-VN"/>
              </w:rPr>
            </w:pPr>
          </w:p>
          <w:p w14:paraId="60F9138D" w14:textId="77777777" w:rsidR="008F75A4" w:rsidRPr="00293781" w:rsidRDefault="008F75A4" w:rsidP="00724350">
            <w:pPr>
              <w:jc w:val="center"/>
              <w:rPr>
                <w:rFonts w:ascii="Times New Roman" w:hAnsi="Times New Roman" w:cs="Times New Roman"/>
                <w:bCs/>
                <w:sz w:val="26"/>
                <w:szCs w:val="26"/>
                <w:lang w:val="vi-VN"/>
              </w:rPr>
            </w:pPr>
          </w:p>
          <w:p w14:paraId="4E6FE056" w14:textId="77777777" w:rsidR="008F75A4" w:rsidRPr="00293781" w:rsidRDefault="008F75A4" w:rsidP="00724350">
            <w:pPr>
              <w:jc w:val="center"/>
              <w:rPr>
                <w:rFonts w:ascii="Times New Roman" w:hAnsi="Times New Roman" w:cs="Times New Roman"/>
                <w:bCs/>
                <w:sz w:val="26"/>
                <w:szCs w:val="26"/>
                <w:lang w:val="vi-VN"/>
              </w:rPr>
            </w:pPr>
          </w:p>
          <w:p w14:paraId="34FE3476" w14:textId="77777777" w:rsidR="008F75A4" w:rsidRPr="00293781" w:rsidRDefault="008F75A4" w:rsidP="00724350">
            <w:pPr>
              <w:jc w:val="center"/>
              <w:rPr>
                <w:rFonts w:ascii="Times New Roman" w:hAnsi="Times New Roman" w:cs="Times New Roman"/>
                <w:bCs/>
                <w:sz w:val="26"/>
                <w:szCs w:val="26"/>
                <w:lang w:val="vi-VN"/>
              </w:rPr>
            </w:pPr>
          </w:p>
          <w:p w14:paraId="172F57F4" w14:textId="77777777" w:rsidR="008F75A4" w:rsidRPr="00293781" w:rsidRDefault="008F75A4" w:rsidP="00724350">
            <w:pPr>
              <w:jc w:val="center"/>
              <w:rPr>
                <w:rFonts w:ascii="Times New Roman" w:hAnsi="Times New Roman" w:cs="Times New Roman"/>
                <w:bCs/>
                <w:sz w:val="26"/>
                <w:szCs w:val="26"/>
                <w:lang w:val="vi-VN"/>
              </w:rPr>
            </w:pPr>
          </w:p>
          <w:p w14:paraId="0E4DF141" w14:textId="77777777" w:rsidR="008F75A4" w:rsidRPr="00293781" w:rsidRDefault="008F75A4" w:rsidP="00724350">
            <w:pPr>
              <w:jc w:val="center"/>
              <w:rPr>
                <w:rFonts w:ascii="Times New Roman" w:hAnsi="Times New Roman" w:cs="Times New Roman"/>
                <w:bCs/>
                <w:sz w:val="26"/>
                <w:szCs w:val="26"/>
                <w:lang w:val="vi-VN"/>
              </w:rPr>
            </w:pPr>
          </w:p>
          <w:p w14:paraId="5F2CF446" w14:textId="77777777" w:rsidR="008F75A4" w:rsidRPr="00293781" w:rsidRDefault="008F75A4" w:rsidP="00724350">
            <w:pPr>
              <w:jc w:val="center"/>
              <w:rPr>
                <w:rFonts w:ascii="Times New Roman" w:hAnsi="Times New Roman" w:cs="Times New Roman"/>
                <w:bCs/>
                <w:sz w:val="26"/>
                <w:szCs w:val="26"/>
                <w:lang w:val="vi-VN"/>
              </w:rPr>
            </w:pPr>
          </w:p>
          <w:p w14:paraId="5AA3FAF8" w14:textId="77777777" w:rsidR="008F75A4" w:rsidRPr="00293781" w:rsidRDefault="008F75A4" w:rsidP="00724350">
            <w:pPr>
              <w:jc w:val="center"/>
              <w:rPr>
                <w:rFonts w:ascii="Times New Roman" w:hAnsi="Times New Roman" w:cs="Times New Roman"/>
                <w:bCs/>
                <w:sz w:val="26"/>
                <w:szCs w:val="26"/>
                <w:lang w:val="vi-VN"/>
              </w:rPr>
            </w:pPr>
          </w:p>
          <w:p w14:paraId="5FDFD841" w14:textId="77777777" w:rsidR="008F75A4" w:rsidRPr="00293781" w:rsidRDefault="008F75A4" w:rsidP="00724350">
            <w:pPr>
              <w:jc w:val="center"/>
              <w:rPr>
                <w:rFonts w:ascii="Times New Roman" w:hAnsi="Times New Roman" w:cs="Times New Roman"/>
                <w:bCs/>
                <w:sz w:val="26"/>
                <w:szCs w:val="26"/>
                <w:lang w:val="vi-VN"/>
              </w:rPr>
            </w:pPr>
          </w:p>
          <w:p w14:paraId="29781F7D" w14:textId="77777777" w:rsidR="008F75A4" w:rsidRPr="00293781" w:rsidRDefault="00E30B15" w:rsidP="00724350">
            <w:pPr>
              <w:jc w:val="center"/>
              <w:rPr>
                <w:rFonts w:ascii="Times New Roman" w:hAnsi="Times New Roman" w:cs="Times New Roman"/>
                <w:bCs/>
                <w:sz w:val="26"/>
                <w:szCs w:val="26"/>
                <w:lang w:val="vi-VN"/>
              </w:rPr>
            </w:pPr>
            <w:r w:rsidRPr="00293781">
              <w:rPr>
                <w:rFonts w:ascii="Times New Roman" w:hAnsi="Times New Roman" w:cs="Times New Roman"/>
                <w:bCs/>
                <w:sz w:val="26"/>
                <w:szCs w:val="26"/>
                <w:lang w:val="vi-VN"/>
              </w:rPr>
              <w:t>0,25</w:t>
            </w:r>
          </w:p>
        </w:tc>
      </w:tr>
      <w:tr w:rsidR="008F75A4" w:rsidRPr="00293781" w14:paraId="4A9F14B7" w14:textId="77777777">
        <w:trPr>
          <w:trHeight w:val="20"/>
        </w:trPr>
        <w:tc>
          <w:tcPr>
            <w:tcW w:w="545" w:type="pct"/>
            <w:vMerge/>
          </w:tcPr>
          <w:p w14:paraId="02E9D78F" w14:textId="77777777" w:rsidR="008F75A4" w:rsidRPr="00293781" w:rsidRDefault="008F75A4" w:rsidP="002E684E">
            <w:pPr>
              <w:jc w:val="both"/>
              <w:rPr>
                <w:rFonts w:ascii="Times New Roman" w:hAnsi="Times New Roman" w:cs="Times New Roman"/>
                <w:b/>
                <w:bCs/>
                <w:sz w:val="26"/>
                <w:szCs w:val="26"/>
                <w:lang w:val="en-SG"/>
              </w:rPr>
            </w:pPr>
          </w:p>
        </w:tc>
        <w:tc>
          <w:tcPr>
            <w:tcW w:w="404" w:type="pct"/>
            <w:vMerge/>
          </w:tcPr>
          <w:p w14:paraId="5FFF3442" w14:textId="77777777" w:rsidR="008F75A4" w:rsidRPr="00293781" w:rsidRDefault="008F75A4" w:rsidP="002E684E">
            <w:pPr>
              <w:jc w:val="both"/>
              <w:rPr>
                <w:rFonts w:ascii="Times New Roman" w:hAnsi="Times New Roman" w:cs="Times New Roman"/>
                <w:b/>
                <w:bCs/>
                <w:sz w:val="26"/>
                <w:szCs w:val="26"/>
                <w:lang w:val="en-SG"/>
              </w:rPr>
            </w:pPr>
          </w:p>
        </w:tc>
        <w:tc>
          <w:tcPr>
            <w:tcW w:w="3253" w:type="pct"/>
          </w:tcPr>
          <w:p w14:paraId="5C84AFBD" w14:textId="77777777" w:rsidR="008F75A4" w:rsidRPr="00293781" w:rsidRDefault="00E30B15" w:rsidP="002E684E">
            <w:pPr>
              <w:jc w:val="both"/>
              <w:rPr>
                <w:rFonts w:ascii="Times New Roman" w:hAnsi="Times New Roman" w:cs="Times New Roman"/>
                <w:b/>
                <w:i/>
                <w:iCs/>
                <w:sz w:val="26"/>
                <w:szCs w:val="26"/>
                <w:lang w:val="en-SG"/>
              </w:rPr>
            </w:pPr>
            <w:r w:rsidRPr="00293781">
              <w:rPr>
                <w:rFonts w:ascii="Times New Roman" w:hAnsi="Times New Roman" w:cs="Times New Roman"/>
                <w:b/>
                <w:i/>
                <w:iCs/>
                <w:sz w:val="26"/>
                <w:szCs w:val="26"/>
                <w:lang w:val="en-SG"/>
              </w:rPr>
              <w:t>d. Chính t</w:t>
            </w:r>
            <w:r w:rsidRPr="00293781">
              <w:rPr>
                <w:rFonts w:ascii="Times New Roman" w:hAnsi="Times New Roman" w:cs="Times New Roman"/>
                <w:b/>
                <w:i/>
                <w:iCs/>
                <w:sz w:val="26"/>
                <w:szCs w:val="26"/>
                <w:lang w:val="en-SG"/>
              </w:rPr>
              <w:t>ả</w:t>
            </w:r>
            <w:r w:rsidRPr="00293781">
              <w:rPr>
                <w:rFonts w:ascii="Times New Roman" w:hAnsi="Times New Roman" w:cs="Times New Roman"/>
                <w:b/>
                <w:i/>
                <w:iCs/>
                <w:sz w:val="26"/>
                <w:szCs w:val="26"/>
                <w:lang w:val="en-SG"/>
              </w:rPr>
              <w:t>, ng</w:t>
            </w:r>
            <w:r w:rsidRPr="00293781">
              <w:rPr>
                <w:rFonts w:ascii="Times New Roman" w:hAnsi="Times New Roman" w:cs="Times New Roman"/>
                <w:b/>
                <w:i/>
                <w:iCs/>
                <w:sz w:val="26"/>
                <w:szCs w:val="26"/>
                <w:lang w:val="en-SG"/>
              </w:rPr>
              <w:t>ữ</w:t>
            </w:r>
            <w:r w:rsidRPr="00293781">
              <w:rPr>
                <w:rFonts w:ascii="Times New Roman" w:hAnsi="Times New Roman" w:cs="Times New Roman"/>
                <w:b/>
                <w:i/>
                <w:iCs/>
                <w:sz w:val="26"/>
                <w:szCs w:val="26"/>
                <w:lang w:val="en-SG"/>
              </w:rPr>
              <w:t xml:space="preserve"> pháp</w:t>
            </w:r>
          </w:p>
          <w:p w14:paraId="6956D587" w14:textId="77777777" w:rsidR="008F75A4" w:rsidRPr="00293781" w:rsidRDefault="00E30B15" w:rsidP="002E684E">
            <w:pPr>
              <w:jc w:val="both"/>
              <w:rPr>
                <w:rFonts w:ascii="Times New Roman" w:hAnsi="Times New Roman" w:cs="Times New Roman"/>
                <w:sz w:val="26"/>
                <w:szCs w:val="26"/>
                <w:lang w:val="en-SG"/>
              </w:rPr>
            </w:pPr>
            <w:r w:rsidRPr="00293781">
              <w:rPr>
                <w:rFonts w:ascii="Times New Roman" w:hAnsi="Times New Roman" w:cs="Times New Roman"/>
                <w:sz w:val="26"/>
                <w:szCs w:val="26"/>
                <w:lang w:val="en-SG"/>
              </w:rPr>
              <w:t>Đ</w:t>
            </w:r>
            <w:r w:rsidRPr="00293781">
              <w:rPr>
                <w:rFonts w:ascii="Times New Roman" w:hAnsi="Times New Roman" w:cs="Times New Roman"/>
                <w:sz w:val="26"/>
                <w:szCs w:val="26"/>
                <w:lang w:val="en-SG"/>
              </w:rPr>
              <w:t>ả</w:t>
            </w:r>
            <w:r w:rsidRPr="00293781">
              <w:rPr>
                <w:rFonts w:ascii="Times New Roman" w:hAnsi="Times New Roman" w:cs="Times New Roman"/>
                <w:sz w:val="26"/>
                <w:szCs w:val="26"/>
                <w:lang w:val="en-SG"/>
              </w:rPr>
              <w:t>m b</w:t>
            </w:r>
            <w:r w:rsidRPr="00293781">
              <w:rPr>
                <w:rFonts w:ascii="Times New Roman" w:hAnsi="Times New Roman" w:cs="Times New Roman"/>
                <w:sz w:val="26"/>
                <w:szCs w:val="26"/>
                <w:lang w:val="en-SG"/>
              </w:rPr>
              <w:t>ả</w:t>
            </w:r>
            <w:r w:rsidRPr="00293781">
              <w:rPr>
                <w:rFonts w:ascii="Times New Roman" w:hAnsi="Times New Roman" w:cs="Times New Roman"/>
                <w:sz w:val="26"/>
                <w:szCs w:val="26"/>
                <w:lang w:val="en-SG"/>
              </w:rPr>
              <w:t>o chu</w:t>
            </w:r>
            <w:r w:rsidRPr="00293781">
              <w:rPr>
                <w:rFonts w:ascii="Times New Roman" w:hAnsi="Times New Roman" w:cs="Times New Roman"/>
                <w:sz w:val="26"/>
                <w:szCs w:val="26"/>
                <w:lang w:val="en-SG"/>
              </w:rPr>
              <w:t>ẩ</w:t>
            </w:r>
            <w:r w:rsidRPr="00293781">
              <w:rPr>
                <w:rFonts w:ascii="Times New Roman" w:hAnsi="Times New Roman" w:cs="Times New Roman"/>
                <w:sz w:val="26"/>
                <w:szCs w:val="26"/>
                <w:lang w:val="en-SG"/>
              </w:rPr>
              <w:t>n chính t</w:t>
            </w:r>
            <w:r w:rsidRPr="00293781">
              <w:rPr>
                <w:rFonts w:ascii="Times New Roman" w:hAnsi="Times New Roman" w:cs="Times New Roman"/>
                <w:sz w:val="26"/>
                <w:szCs w:val="26"/>
                <w:lang w:val="en-SG"/>
              </w:rPr>
              <w:t>ả</w:t>
            </w:r>
            <w:r w:rsidRPr="00293781">
              <w:rPr>
                <w:rFonts w:ascii="Times New Roman" w:hAnsi="Times New Roman" w:cs="Times New Roman"/>
                <w:sz w:val="26"/>
                <w:szCs w:val="26"/>
                <w:lang w:val="en-SG"/>
              </w:rPr>
              <w:t>, ng</w:t>
            </w:r>
            <w:r w:rsidRPr="00293781">
              <w:rPr>
                <w:rFonts w:ascii="Times New Roman" w:hAnsi="Times New Roman" w:cs="Times New Roman"/>
                <w:sz w:val="26"/>
                <w:szCs w:val="26"/>
                <w:lang w:val="en-SG"/>
              </w:rPr>
              <w:t>ữ</w:t>
            </w:r>
            <w:r w:rsidRPr="00293781">
              <w:rPr>
                <w:rFonts w:ascii="Times New Roman" w:hAnsi="Times New Roman" w:cs="Times New Roman"/>
                <w:sz w:val="26"/>
                <w:szCs w:val="26"/>
                <w:lang w:val="en-SG"/>
              </w:rPr>
              <w:t xml:space="preserve"> pháp ti</w:t>
            </w:r>
            <w:r w:rsidRPr="00293781">
              <w:rPr>
                <w:rFonts w:ascii="Times New Roman" w:hAnsi="Times New Roman" w:cs="Times New Roman"/>
                <w:sz w:val="26"/>
                <w:szCs w:val="26"/>
                <w:lang w:val="en-SG"/>
              </w:rPr>
              <w:t>ế</w:t>
            </w:r>
            <w:r w:rsidRPr="00293781">
              <w:rPr>
                <w:rFonts w:ascii="Times New Roman" w:hAnsi="Times New Roman" w:cs="Times New Roman"/>
                <w:sz w:val="26"/>
                <w:szCs w:val="26"/>
                <w:lang w:val="en-SG"/>
              </w:rPr>
              <w:t>ng Vi</w:t>
            </w:r>
            <w:r w:rsidRPr="00293781">
              <w:rPr>
                <w:rFonts w:ascii="Times New Roman" w:hAnsi="Times New Roman" w:cs="Times New Roman"/>
                <w:sz w:val="26"/>
                <w:szCs w:val="26"/>
                <w:lang w:val="en-SG"/>
              </w:rPr>
              <w:t>ệ</w:t>
            </w:r>
            <w:r w:rsidRPr="00293781">
              <w:rPr>
                <w:rFonts w:ascii="Times New Roman" w:hAnsi="Times New Roman" w:cs="Times New Roman"/>
                <w:sz w:val="26"/>
                <w:szCs w:val="26"/>
                <w:lang w:val="en-SG"/>
              </w:rPr>
              <w:t>t.</w:t>
            </w:r>
          </w:p>
          <w:p w14:paraId="434A7D26" w14:textId="77777777" w:rsidR="008F75A4" w:rsidRPr="00293781" w:rsidRDefault="00E30B15" w:rsidP="002E684E">
            <w:pPr>
              <w:jc w:val="both"/>
              <w:rPr>
                <w:rFonts w:ascii="Times New Roman" w:hAnsi="Times New Roman" w:cs="Times New Roman"/>
                <w:i/>
                <w:iCs/>
                <w:spacing w:val="-6"/>
                <w:sz w:val="26"/>
                <w:szCs w:val="26"/>
                <w:lang w:val="en-SG"/>
              </w:rPr>
            </w:pPr>
            <w:r w:rsidRPr="00293781">
              <w:rPr>
                <w:rFonts w:ascii="Times New Roman" w:hAnsi="Times New Roman" w:cs="Times New Roman"/>
                <w:b/>
                <w:bCs/>
                <w:i/>
                <w:iCs/>
                <w:spacing w:val="-6"/>
                <w:sz w:val="26"/>
                <w:szCs w:val="26"/>
              </w:rPr>
              <w:t>Hư</w:t>
            </w:r>
            <w:r w:rsidRPr="00293781">
              <w:rPr>
                <w:rFonts w:ascii="Times New Roman" w:hAnsi="Times New Roman" w:cs="Times New Roman"/>
                <w:b/>
                <w:bCs/>
                <w:i/>
                <w:iCs/>
                <w:spacing w:val="-6"/>
                <w:sz w:val="26"/>
                <w:szCs w:val="26"/>
              </w:rPr>
              <w:t>ớ</w:t>
            </w:r>
            <w:r w:rsidRPr="00293781">
              <w:rPr>
                <w:rFonts w:ascii="Times New Roman" w:hAnsi="Times New Roman" w:cs="Times New Roman"/>
                <w:b/>
                <w:bCs/>
                <w:i/>
                <w:iCs/>
                <w:spacing w:val="-6"/>
                <w:sz w:val="26"/>
                <w:szCs w:val="26"/>
              </w:rPr>
              <w:t>ng d</w:t>
            </w:r>
            <w:r w:rsidRPr="00293781">
              <w:rPr>
                <w:rFonts w:ascii="Times New Roman" w:hAnsi="Times New Roman" w:cs="Times New Roman"/>
                <w:b/>
                <w:bCs/>
                <w:i/>
                <w:iCs/>
                <w:spacing w:val="-6"/>
                <w:sz w:val="26"/>
                <w:szCs w:val="26"/>
              </w:rPr>
              <w:t>ẫ</w:t>
            </w:r>
            <w:r w:rsidRPr="00293781">
              <w:rPr>
                <w:rFonts w:ascii="Times New Roman" w:hAnsi="Times New Roman" w:cs="Times New Roman"/>
                <w:b/>
                <w:bCs/>
                <w:i/>
                <w:iCs/>
                <w:spacing w:val="-6"/>
                <w:sz w:val="26"/>
                <w:szCs w:val="26"/>
              </w:rPr>
              <w:t>n ch</w:t>
            </w:r>
            <w:r w:rsidRPr="00293781">
              <w:rPr>
                <w:rFonts w:ascii="Times New Roman" w:hAnsi="Times New Roman" w:cs="Times New Roman"/>
                <w:b/>
                <w:bCs/>
                <w:i/>
                <w:iCs/>
                <w:spacing w:val="-6"/>
                <w:sz w:val="26"/>
                <w:szCs w:val="26"/>
              </w:rPr>
              <w:t>ấ</w:t>
            </w:r>
            <w:r w:rsidRPr="00293781">
              <w:rPr>
                <w:rFonts w:ascii="Times New Roman" w:hAnsi="Times New Roman" w:cs="Times New Roman"/>
                <w:b/>
                <w:bCs/>
                <w:i/>
                <w:iCs/>
                <w:spacing w:val="-6"/>
                <w:sz w:val="26"/>
                <w:szCs w:val="26"/>
              </w:rPr>
              <w:t xml:space="preserve">m: </w:t>
            </w:r>
            <w:r w:rsidRPr="00293781">
              <w:rPr>
                <w:rFonts w:ascii="Times New Roman" w:hAnsi="Times New Roman" w:cs="Times New Roman"/>
                <w:i/>
                <w:iCs/>
                <w:spacing w:val="-6"/>
                <w:sz w:val="26"/>
                <w:szCs w:val="26"/>
              </w:rPr>
              <w:t>Không cho đi</w:t>
            </w:r>
            <w:r w:rsidRPr="00293781">
              <w:rPr>
                <w:rFonts w:ascii="Times New Roman" w:hAnsi="Times New Roman" w:cs="Times New Roman"/>
                <w:i/>
                <w:iCs/>
                <w:spacing w:val="-6"/>
                <w:sz w:val="26"/>
                <w:szCs w:val="26"/>
              </w:rPr>
              <w:t>ể</w:t>
            </w:r>
            <w:r w:rsidRPr="00293781">
              <w:rPr>
                <w:rFonts w:ascii="Times New Roman" w:hAnsi="Times New Roman" w:cs="Times New Roman"/>
                <w:i/>
                <w:iCs/>
                <w:spacing w:val="-6"/>
                <w:sz w:val="26"/>
                <w:szCs w:val="26"/>
              </w:rPr>
              <w:t>m n</w:t>
            </w:r>
            <w:r w:rsidRPr="00293781">
              <w:rPr>
                <w:rFonts w:ascii="Times New Roman" w:hAnsi="Times New Roman" w:cs="Times New Roman"/>
                <w:i/>
                <w:iCs/>
                <w:spacing w:val="-6"/>
                <w:sz w:val="26"/>
                <w:szCs w:val="26"/>
              </w:rPr>
              <w:t>ế</w:t>
            </w:r>
            <w:r w:rsidRPr="00293781">
              <w:rPr>
                <w:rFonts w:ascii="Times New Roman" w:hAnsi="Times New Roman" w:cs="Times New Roman"/>
                <w:i/>
                <w:iCs/>
                <w:spacing w:val="-6"/>
                <w:sz w:val="26"/>
                <w:szCs w:val="26"/>
              </w:rPr>
              <w:t>u bài làm có quá nhi</w:t>
            </w:r>
            <w:r w:rsidRPr="00293781">
              <w:rPr>
                <w:rFonts w:ascii="Times New Roman" w:hAnsi="Times New Roman" w:cs="Times New Roman"/>
                <w:i/>
                <w:iCs/>
                <w:spacing w:val="-6"/>
                <w:sz w:val="26"/>
                <w:szCs w:val="26"/>
              </w:rPr>
              <w:t>ề</w:t>
            </w:r>
            <w:r w:rsidRPr="00293781">
              <w:rPr>
                <w:rFonts w:ascii="Times New Roman" w:hAnsi="Times New Roman" w:cs="Times New Roman"/>
                <w:i/>
                <w:iCs/>
                <w:spacing w:val="-6"/>
                <w:sz w:val="26"/>
                <w:szCs w:val="26"/>
              </w:rPr>
              <w:t>u l</w:t>
            </w:r>
            <w:r w:rsidRPr="00293781">
              <w:rPr>
                <w:rFonts w:ascii="Times New Roman" w:hAnsi="Times New Roman" w:cs="Times New Roman"/>
                <w:i/>
                <w:iCs/>
                <w:spacing w:val="-6"/>
                <w:sz w:val="26"/>
                <w:szCs w:val="26"/>
              </w:rPr>
              <w:t>ỗ</w:t>
            </w:r>
            <w:r w:rsidRPr="00293781">
              <w:rPr>
                <w:rFonts w:ascii="Times New Roman" w:hAnsi="Times New Roman" w:cs="Times New Roman"/>
                <w:i/>
                <w:iCs/>
                <w:spacing w:val="-6"/>
                <w:sz w:val="26"/>
                <w:szCs w:val="26"/>
              </w:rPr>
              <w:t>i chính t</w:t>
            </w:r>
            <w:r w:rsidRPr="00293781">
              <w:rPr>
                <w:rFonts w:ascii="Times New Roman" w:hAnsi="Times New Roman" w:cs="Times New Roman"/>
                <w:i/>
                <w:iCs/>
                <w:spacing w:val="-6"/>
                <w:sz w:val="26"/>
                <w:szCs w:val="26"/>
              </w:rPr>
              <w:t>ả</w:t>
            </w:r>
            <w:r w:rsidRPr="00293781">
              <w:rPr>
                <w:rFonts w:ascii="Times New Roman" w:hAnsi="Times New Roman" w:cs="Times New Roman"/>
                <w:i/>
                <w:iCs/>
                <w:spacing w:val="-6"/>
                <w:sz w:val="26"/>
                <w:szCs w:val="26"/>
              </w:rPr>
              <w:t>, ng</w:t>
            </w:r>
            <w:r w:rsidRPr="00293781">
              <w:rPr>
                <w:rFonts w:ascii="Times New Roman" w:hAnsi="Times New Roman" w:cs="Times New Roman"/>
                <w:i/>
                <w:iCs/>
                <w:spacing w:val="-6"/>
                <w:sz w:val="26"/>
                <w:szCs w:val="26"/>
              </w:rPr>
              <w:t>ữ</w:t>
            </w:r>
            <w:r w:rsidRPr="00293781">
              <w:rPr>
                <w:rFonts w:ascii="Times New Roman" w:hAnsi="Times New Roman" w:cs="Times New Roman"/>
                <w:i/>
                <w:iCs/>
                <w:spacing w:val="-6"/>
                <w:sz w:val="26"/>
                <w:szCs w:val="26"/>
              </w:rPr>
              <w:t xml:space="preserve"> pháp.</w:t>
            </w:r>
          </w:p>
        </w:tc>
        <w:tc>
          <w:tcPr>
            <w:tcW w:w="795" w:type="pct"/>
          </w:tcPr>
          <w:p w14:paraId="1BB0043B" w14:textId="77777777" w:rsidR="008F75A4" w:rsidRPr="00293781" w:rsidRDefault="00E30B15" w:rsidP="002E684E">
            <w:pPr>
              <w:jc w:val="both"/>
              <w:rPr>
                <w:rFonts w:ascii="Times New Roman" w:hAnsi="Times New Roman" w:cs="Times New Roman"/>
                <w:bCs/>
                <w:sz w:val="26"/>
                <w:szCs w:val="26"/>
                <w:lang w:val="en-SG"/>
              </w:rPr>
            </w:pPr>
            <w:r w:rsidRPr="00293781">
              <w:rPr>
                <w:rFonts w:ascii="Times New Roman" w:hAnsi="Times New Roman" w:cs="Times New Roman"/>
                <w:b/>
                <w:i/>
                <w:iCs/>
                <w:sz w:val="26"/>
                <w:szCs w:val="26"/>
                <w:lang w:val="en-SG"/>
              </w:rPr>
              <w:t>0,25</w:t>
            </w:r>
          </w:p>
        </w:tc>
      </w:tr>
      <w:tr w:rsidR="008F75A4" w:rsidRPr="00293781" w14:paraId="4BB792CA" w14:textId="77777777">
        <w:trPr>
          <w:trHeight w:val="20"/>
        </w:trPr>
        <w:tc>
          <w:tcPr>
            <w:tcW w:w="545" w:type="pct"/>
            <w:vMerge/>
          </w:tcPr>
          <w:p w14:paraId="53EA7CAF" w14:textId="77777777" w:rsidR="008F75A4" w:rsidRPr="00293781" w:rsidRDefault="008F75A4" w:rsidP="002E684E">
            <w:pPr>
              <w:jc w:val="both"/>
              <w:rPr>
                <w:rFonts w:ascii="Times New Roman" w:hAnsi="Times New Roman" w:cs="Times New Roman"/>
                <w:b/>
                <w:bCs/>
                <w:sz w:val="26"/>
                <w:szCs w:val="26"/>
                <w:lang w:val="en-SG"/>
              </w:rPr>
            </w:pPr>
          </w:p>
        </w:tc>
        <w:tc>
          <w:tcPr>
            <w:tcW w:w="404" w:type="pct"/>
            <w:vMerge/>
          </w:tcPr>
          <w:p w14:paraId="65BE14FF" w14:textId="77777777" w:rsidR="008F75A4" w:rsidRPr="00293781" w:rsidRDefault="008F75A4" w:rsidP="002E684E">
            <w:pPr>
              <w:jc w:val="both"/>
              <w:rPr>
                <w:rFonts w:ascii="Times New Roman" w:hAnsi="Times New Roman" w:cs="Times New Roman"/>
                <w:b/>
                <w:bCs/>
                <w:sz w:val="26"/>
                <w:szCs w:val="26"/>
                <w:lang w:val="en-SG"/>
              </w:rPr>
            </w:pPr>
          </w:p>
        </w:tc>
        <w:tc>
          <w:tcPr>
            <w:tcW w:w="3253" w:type="pct"/>
          </w:tcPr>
          <w:p w14:paraId="48386928" w14:textId="77777777" w:rsidR="008F75A4" w:rsidRPr="00293781" w:rsidRDefault="00E30B15" w:rsidP="002E684E">
            <w:pPr>
              <w:jc w:val="both"/>
              <w:rPr>
                <w:rFonts w:ascii="Times New Roman" w:hAnsi="Times New Roman" w:cs="Times New Roman"/>
                <w:b/>
                <w:i/>
                <w:iCs/>
                <w:sz w:val="26"/>
                <w:szCs w:val="26"/>
              </w:rPr>
            </w:pPr>
            <w:r w:rsidRPr="00293781">
              <w:rPr>
                <w:rFonts w:ascii="Times New Roman" w:hAnsi="Times New Roman" w:cs="Times New Roman"/>
                <w:b/>
                <w:i/>
                <w:iCs/>
                <w:sz w:val="26"/>
                <w:szCs w:val="26"/>
              </w:rPr>
              <w:t>e. Sáng t</w:t>
            </w:r>
            <w:r w:rsidRPr="00293781">
              <w:rPr>
                <w:rFonts w:ascii="Times New Roman" w:hAnsi="Times New Roman" w:cs="Times New Roman"/>
                <w:b/>
                <w:i/>
                <w:iCs/>
                <w:sz w:val="26"/>
                <w:szCs w:val="26"/>
              </w:rPr>
              <w:t>ạ</w:t>
            </w:r>
            <w:r w:rsidRPr="00293781">
              <w:rPr>
                <w:rFonts w:ascii="Times New Roman" w:hAnsi="Times New Roman" w:cs="Times New Roman"/>
                <w:b/>
                <w:i/>
                <w:iCs/>
                <w:sz w:val="26"/>
                <w:szCs w:val="26"/>
              </w:rPr>
              <w:t>o</w:t>
            </w:r>
          </w:p>
          <w:p w14:paraId="3726FA4D" w14:textId="77777777" w:rsidR="008F75A4" w:rsidRPr="00293781" w:rsidRDefault="00E30B15" w:rsidP="002E684E">
            <w:pPr>
              <w:jc w:val="both"/>
              <w:rPr>
                <w:rFonts w:ascii="Times New Roman" w:hAnsi="Times New Roman" w:cs="Times New Roman"/>
                <w:sz w:val="26"/>
                <w:szCs w:val="26"/>
              </w:rPr>
            </w:pPr>
            <w:r w:rsidRPr="00293781">
              <w:rPr>
                <w:rFonts w:ascii="Times New Roman" w:hAnsi="Times New Roman" w:cs="Times New Roman"/>
                <w:sz w:val="26"/>
                <w:szCs w:val="26"/>
              </w:rPr>
              <w:t>Th</w:t>
            </w:r>
            <w:r w:rsidRPr="00293781">
              <w:rPr>
                <w:rFonts w:ascii="Times New Roman" w:hAnsi="Times New Roman" w:cs="Times New Roman"/>
                <w:sz w:val="26"/>
                <w:szCs w:val="26"/>
              </w:rPr>
              <w:t>ể</w:t>
            </w:r>
            <w:r w:rsidRPr="00293781">
              <w:rPr>
                <w:rFonts w:ascii="Times New Roman" w:hAnsi="Times New Roman" w:cs="Times New Roman"/>
                <w:sz w:val="26"/>
                <w:szCs w:val="26"/>
              </w:rPr>
              <w:t xml:space="preserve"> hi</w:t>
            </w:r>
            <w:r w:rsidRPr="00293781">
              <w:rPr>
                <w:rFonts w:ascii="Times New Roman" w:hAnsi="Times New Roman" w:cs="Times New Roman"/>
                <w:sz w:val="26"/>
                <w:szCs w:val="26"/>
              </w:rPr>
              <w:t>ệ</w:t>
            </w:r>
            <w:r w:rsidRPr="00293781">
              <w:rPr>
                <w:rFonts w:ascii="Times New Roman" w:hAnsi="Times New Roman" w:cs="Times New Roman"/>
                <w:sz w:val="26"/>
                <w:szCs w:val="26"/>
              </w:rPr>
              <w:t>n suy nghĩ sâu s</w:t>
            </w:r>
            <w:r w:rsidRPr="00293781">
              <w:rPr>
                <w:rFonts w:ascii="Times New Roman" w:hAnsi="Times New Roman" w:cs="Times New Roman"/>
                <w:sz w:val="26"/>
                <w:szCs w:val="26"/>
              </w:rPr>
              <w:t>ắ</w:t>
            </w:r>
            <w:r w:rsidRPr="00293781">
              <w:rPr>
                <w:rFonts w:ascii="Times New Roman" w:hAnsi="Times New Roman" w:cs="Times New Roman"/>
                <w:sz w:val="26"/>
                <w:szCs w:val="26"/>
              </w:rPr>
              <w:t>c v</w:t>
            </w:r>
            <w:r w:rsidRPr="00293781">
              <w:rPr>
                <w:rFonts w:ascii="Times New Roman" w:hAnsi="Times New Roman" w:cs="Times New Roman"/>
                <w:sz w:val="26"/>
                <w:szCs w:val="26"/>
              </w:rPr>
              <w:t>ề</w:t>
            </w:r>
            <w:r w:rsidRPr="00293781">
              <w:rPr>
                <w:rFonts w:ascii="Times New Roman" w:hAnsi="Times New Roman" w:cs="Times New Roman"/>
                <w:sz w:val="26"/>
                <w:szCs w:val="26"/>
              </w:rPr>
              <w:t xml:space="preserve"> v</w:t>
            </w:r>
            <w:r w:rsidRPr="00293781">
              <w:rPr>
                <w:rFonts w:ascii="Times New Roman" w:hAnsi="Times New Roman" w:cs="Times New Roman"/>
                <w:sz w:val="26"/>
                <w:szCs w:val="26"/>
              </w:rPr>
              <w:t>ấ</w:t>
            </w:r>
            <w:r w:rsidRPr="00293781">
              <w:rPr>
                <w:rFonts w:ascii="Times New Roman" w:hAnsi="Times New Roman" w:cs="Times New Roman"/>
                <w:sz w:val="26"/>
                <w:szCs w:val="26"/>
              </w:rPr>
              <w:t>n đ</w:t>
            </w:r>
            <w:r w:rsidRPr="00293781">
              <w:rPr>
                <w:rFonts w:ascii="Times New Roman" w:hAnsi="Times New Roman" w:cs="Times New Roman"/>
                <w:sz w:val="26"/>
                <w:szCs w:val="26"/>
              </w:rPr>
              <w:t>ề</w:t>
            </w:r>
            <w:r w:rsidRPr="00293781">
              <w:rPr>
                <w:rFonts w:ascii="Times New Roman" w:hAnsi="Times New Roman" w:cs="Times New Roman"/>
                <w:sz w:val="26"/>
                <w:szCs w:val="26"/>
              </w:rPr>
              <w:t xml:space="preserve"> </w:t>
            </w:r>
            <w:r w:rsidRPr="00293781">
              <w:rPr>
                <w:rFonts w:ascii="Times New Roman" w:hAnsi="Times New Roman" w:cs="Times New Roman"/>
                <w:sz w:val="26"/>
                <w:szCs w:val="26"/>
                <w:lang w:val="vi-VN"/>
              </w:rPr>
              <w:t>bi</w:t>
            </w:r>
            <w:r w:rsidRPr="00293781">
              <w:rPr>
                <w:rFonts w:ascii="Times New Roman" w:hAnsi="Times New Roman" w:cs="Times New Roman"/>
                <w:sz w:val="26"/>
                <w:szCs w:val="26"/>
                <w:lang w:val="vi-VN"/>
              </w:rPr>
              <w:t>ể</w:t>
            </w:r>
            <w:r w:rsidRPr="00293781">
              <w:rPr>
                <w:rFonts w:ascii="Times New Roman" w:hAnsi="Times New Roman" w:cs="Times New Roman"/>
                <w:sz w:val="26"/>
                <w:szCs w:val="26"/>
                <w:lang w:val="vi-VN"/>
              </w:rPr>
              <w:t>u c</w:t>
            </w:r>
            <w:r w:rsidRPr="00293781">
              <w:rPr>
                <w:rFonts w:ascii="Times New Roman" w:hAnsi="Times New Roman" w:cs="Times New Roman"/>
                <w:sz w:val="26"/>
                <w:szCs w:val="26"/>
                <w:lang w:val="vi-VN"/>
              </w:rPr>
              <w:t>ả</w:t>
            </w:r>
            <w:r w:rsidRPr="00293781">
              <w:rPr>
                <w:rFonts w:ascii="Times New Roman" w:hAnsi="Times New Roman" w:cs="Times New Roman"/>
                <w:sz w:val="26"/>
                <w:szCs w:val="26"/>
                <w:lang w:val="vi-VN"/>
              </w:rPr>
              <w:t>m</w:t>
            </w:r>
            <w:r w:rsidRPr="00293781">
              <w:rPr>
                <w:rFonts w:ascii="Times New Roman" w:hAnsi="Times New Roman" w:cs="Times New Roman"/>
                <w:sz w:val="26"/>
                <w:szCs w:val="26"/>
              </w:rPr>
              <w:t>; có cách di</w:t>
            </w:r>
            <w:r w:rsidRPr="00293781">
              <w:rPr>
                <w:rFonts w:ascii="Times New Roman" w:hAnsi="Times New Roman" w:cs="Times New Roman"/>
                <w:sz w:val="26"/>
                <w:szCs w:val="26"/>
              </w:rPr>
              <w:t>ễ</w:t>
            </w:r>
            <w:r w:rsidRPr="00293781">
              <w:rPr>
                <w:rFonts w:ascii="Times New Roman" w:hAnsi="Times New Roman" w:cs="Times New Roman"/>
                <w:sz w:val="26"/>
                <w:szCs w:val="26"/>
              </w:rPr>
              <w:t xml:space="preserve">n </w:t>
            </w:r>
            <w:r w:rsidRPr="00293781">
              <w:rPr>
                <w:rFonts w:ascii="Times New Roman" w:hAnsi="Times New Roman" w:cs="Times New Roman"/>
                <w:sz w:val="26"/>
                <w:szCs w:val="26"/>
              </w:rPr>
              <w:t>đ</w:t>
            </w:r>
            <w:r w:rsidRPr="00293781">
              <w:rPr>
                <w:rFonts w:ascii="Times New Roman" w:hAnsi="Times New Roman" w:cs="Times New Roman"/>
                <w:sz w:val="26"/>
                <w:szCs w:val="26"/>
              </w:rPr>
              <w:t>ạ</w:t>
            </w:r>
            <w:r w:rsidRPr="00293781">
              <w:rPr>
                <w:rFonts w:ascii="Times New Roman" w:hAnsi="Times New Roman" w:cs="Times New Roman"/>
                <w:sz w:val="26"/>
                <w:szCs w:val="26"/>
              </w:rPr>
              <w:t>t m</w:t>
            </w:r>
            <w:r w:rsidRPr="00293781">
              <w:rPr>
                <w:rFonts w:ascii="Times New Roman" w:hAnsi="Times New Roman" w:cs="Times New Roman"/>
                <w:sz w:val="26"/>
                <w:szCs w:val="26"/>
              </w:rPr>
              <w:t>ớ</w:t>
            </w:r>
            <w:r w:rsidRPr="00293781">
              <w:rPr>
                <w:rFonts w:ascii="Times New Roman" w:hAnsi="Times New Roman" w:cs="Times New Roman"/>
                <w:sz w:val="26"/>
                <w:szCs w:val="26"/>
              </w:rPr>
              <w:t>i m</w:t>
            </w:r>
            <w:r w:rsidRPr="00293781">
              <w:rPr>
                <w:rFonts w:ascii="Times New Roman" w:hAnsi="Times New Roman" w:cs="Times New Roman"/>
                <w:sz w:val="26"/>
                <w:szCs w:val="26"/>
              </w:rPr>
              <w:t>ẻ</w:t>
            </w:r>
            <w:r w:rsidRPr="00293781">
              <w:rPr>
                <w:rFonts w:ascii="Times New Roman" w:hAnsi="Times New Roman" w:cs="Times New Roman"/>
                <w:sz w:val="26"/>
                <w:szCs w:val="26"/>
              </w:rPr>
              <w:t>.</w:t>
            </w:r>
          </w:p>
          <w:p w14:paraId="6D5D1C7C" w14:textId="77777777" w:rsidR="008F75A4" w:rsidRPr="00293781" w:rsidRDefault="00E30B15" w:rsidP="002E684E">
            <w:pPr>
              <w:jc w:val="both"/>
              <w:rPr>
                <w:rFonts w:ascii="Times New Roman" w:hAnsi="Times New Roman" w:cs="Times New Roman"/>
                <w:i/>
                <w:iCs/>
                <w:sz w:val="26"/>
                <w:szCs w:val="26"/>
              </w:rPr>
            </w:pPr>
            <w:r w:rsidRPr="00293781">
              <w:rPr>
                <w:rFonts w:ascii="Times New Roman" w:hAnsi="Times New Roman" w:cs="Times New Roman"/>
                <w:b/>
                <w:bCs/>
                <w:i/>
                <w:iCs/>
                <w:sz w:val="26"/>
                <w:szCs w:val="26"/>
              </w:rPr>
              <w:t>Hư</w:t>
            </w:r>
            <w:r w:rsidRPr="00293781">
              <w:rPr>
                <w:rFonts w:ascii="Times New Roman" w:hAnsi="Times New Roman" w:cs="Times New Roman"/>
                <w:b/>
                <w:bCs/>
                <w:i/>
                <w:iCs/>
                <w:sz w:val="26"/>
                <w:szCs w:val="26"/>
              </w:rPr>
              <w:t>ớ</w:t>
            </w:r>
            <w:r w:rsidRPr="00293781">
              <w:rPr>
                <w:rFonts w:ascii="Times New Roman" w:hAnsi="Times New Roman" w:cs="Times New Roman"/>
                <w:b/>
                <w:bCs/>
                <w:i/>
                <w:iCs/>
                <w:sz w:val="26"/>
                <w:szCs w:val="26"/>
              </w:rPr>
              <w:t>ng d</w:t>
            </w:r>
            <w:r w:rsidRPr="00293781">
              <w:rPr>
                <w:rFonts w:ascii="Times New Roman" w:hAnsi="Times New Roman" w:cs="Times New Roman"/>
                <w:b/>
                <w:bCs/>
                <w:i/>
                <w:iCs/>
                <w:sz w:val="26"/>
                <w:szCs w:val="26"/>
              </w:rPr>
              <w:t>ẫ</w:t>
            </w:r>
            <w:r w:rsidRPr="00293781">
              <w:rPr>
                <w:rFonts w:ascii="Times New Roman" w:hAnsi="Times New Roman" w:cs="Times New Roman"/>
                <w:b/>
                <w:bCs/>
                <w:i/>
                <w:iCs/>
                <w:sz w:val="26"/>
                <w:szCs w:val="26"/>
              </w:rPr>
              <w:t>n ch</w:t>
            </w:r>
            <w:r w:rsidRPr="00293781">
              <w:rPr>
                <w:rFonts w:ascii="Times New Roman" w:hAnsi="Times New Roman" w:cs="Times New Roman"/>
                <w:b/>
                <w:bCs/>
                <w:i/>
                <w:iCs/>
                <w:sz w:val="26"/>
                <w:szCs w:val="26"/>
              </w:rPr>
              <w:t>ấ</w:t>
            </w:r>
            <w:r w:rsidRPr="00293781">
              <w:rPr>
                <w:rFonts w:ascii="Times New Roman" w:hAnsi="Times New Roman" w:cs="Times New Roman"/>
                <w:b/>
                <w:bCs/>
                <w:i/>
                <w:iCs/>
                <w:sz w:val="26"/>
                <w:szCs w:val="26"/>
              </w:rPr>
              <w:t>m</w:t>
            </w:r>
            <w:r w:rsidRPr="00293781">
              <w:rPr>
                <w:rFonts w:ascii="Times New Roman" w:hAnsi="Times New Roman" w:cs="Times New Roman"/>
                <w:i/>
                <w:iCs/>
                <w:sz w:val="26"/>
                <w:szCs w:val="26"/>
              </w:rPr>
              <w:t xml:space="preserve">: </w:t>
            </w:r>
          </w:p>
          <w:p w14:paraId="281AA9F3" w14:textId="77777777" w:rsidR="008F75A4" w:rsidRPr="00293781" w:rsidRDefault="00E30B15" w:rsidP="002E684E">
            <w:pPr>
              <w:jc w:val="both"/>
              <w:rPr>
                <w:rFonts w:ascii="Times New Roman" w:hAnsi="Times New Roman" w:cs="Times New Roman"/>
                <w:i/>
                <w:iCs/>
                <w:sz w:val="26"/>
                <w:szCs w:val="26"/>
              </w:rPr>
            </w:pPr>
            <w:r w:rsidRPr="00293781">
              <w:rPr>
                <w:rFonts w:ascii="Times New Roman" w:hAnsi="Times New Roman" w:cs="Times New Roman"/>
                <w:i/>
                <w:iCs/>
                <w:sz w:val="26"/>
                <w:szCs w:val="26"/>
              </w:rPr>
              <w:t xml:space="preserve">- Đáp </w:t>
            </w:r>
            <w:r w:rsidRPr="00293781">
              <w:rPr>
                <w:rFonts w:ascii="Times New Roman" w:hAnsi="Times New Roman" w:cs="Times New Roman"/>
                <w:i/>
                <w:iCs/>
                <w:sz w:val="26"/>
                <w:szCs w:val="26"/>
              </w:rPr>
              <w:t>ứ</w:t>
            </w:r>
            <w:r w:rsidRPr="00293781">
              <w:rPr>
                <w:rFonts w:ascii="Times New Roman" w:hAnsi="Times New Roman" w:cs="Times New Roman"/>
                <w:i/>
                <w:iCs/>
                <w:sz w:val="26"/>
                <w:szCs w:val="26"/>
              </w:rPr>
              <w:t>ng đư</w:t>
            </w:r>
            <w:r w:rsidRPr="00293781">
              <w:rPr>
                <w:rFonts w:ascii="Times New Roman" w:hAnsi="Times New Roman" w:cs="Times New Roman"/>
                <w:i/>
                <w:iCs/>
                <w:sz w:val="26"/>
                <w:szCs w:val="26"/>
              </w:rPr>
              <w:t>ợ</w:t>
            </w:r>
            <w:r w:rsidRPr="00293781">
              <w:rPr>
                <w:rFonts w:ascii="Times New Roman" w:hAnsi="Times New Roman" w:cs="Times New Roman"/>
                <w:i/>
                <w:iCs/>
                <w:sz w:val="26"/>
                <w:szCs w:val="26"/>
              </w:rPr>
              <w:t xml:space="preserve">c </w:t>
            </w:r>
            <w:r w:rsidRPr="00293781">
              <w:rPr>
                <w:rFonts w:ascii="Times New Roman" w:hAnsi="Times New Roman" w:cs="Times New Roman"/>
                <w:i/>
                <w:iCs/>
                <w:sz w:val="26"/>
                <w:szCs w:val="26"/>
                <w:lang w:val="vi-VN"/>
              </w:rPr>
              <w:t>1  ho</w:t>
            </w:r>
            <w:r w:rsidRPr="00293781">
              <w:rPr>
                <w:rFonts w:ascii="Times New Roman" w:hAnsi="Times New Roman" w:cs="Times New Roman"/>
                <w:i/>
                <w:iCs/>
                <w:sz w:val="26"/>
                <w:szCs w:val="26"/>
                <w:lang w:val="vi-VN"/>
              </w:rPr>
              <w:t>ặ</w:t>
            </w:r>
            <w:r w:rsidRPr="00293781">
              <w:rPr>
                <w:rFonts w:ascii="Times New Roman" w:hAnsi="Times New Roman" w:cs="Times New Roman"/>
                <w:i/>
                <w:iCs/>
                <w:sz w:val="26"/>
                <w:szCs w:val="26"/>
                <w:lang w:val="vi-VN"/>
              </w:rPr>
              <w:t xml:space="preserve">c </w:t>
            </w:r>
            <w:r w:rsidRPr="00293781">
              <w:rPr>
                <w:rFonts w:ascii="Times New Roman" w:hAnsi="Times New Roman" w:cs="Times New Roman"/>
                <w:i/>
                <w:iCs/>
                <w:sz w:val="26"/>
                <w:szCs w:val="26"/>
              </w:rPr>
              <w:t>2 yêu c</w:t>
            </w:r>
            <w:r w:rsidRPr="00293781">
              <w:rPr>
                <w:rFonts w:ascii="Times New Roman" w:hAnsi="Times New Roman" w:cs="Times New Roman"/>
                <w:i/>
                <w:iCs/>
                <w:sz w:val="26"/>
                <w:szCs w:val="26"/>
              </w:rPr>
              <w:t>ầ</w:t>
            </w:r>
            <w:r w:rsidRPr="00293781">
              <w:rPr>
                <w:rFonts w:ascii="Times New Roman" w:hAnsi="Times New Roman" w:cs="Times New Roman"/>
                <w:i/>
                <w:iCs/>
                <w:sz w:val="26"/>
                <w:szCs w:val="26"/>
              </w:rPr>
              <w:t>u: 0,</w:t>
            </w:r>
            <w:r w:rsidRPr="00293781">
              <w:rPr>
                <w:rFonts w:ascii="Times New Roman" w:hAnsi="Times New Roman" w:cs="Times New Roman"/>
                <w:i/>
                <w:iCs/>
                <w:sz w:val="26"/>
                <w:szCs w:val="26"/>
                <w:lang w:val="vi-VN"/>
              </w:rPr>
              <w:t>2</w:t>
            </w:r>
            <w:r w:rsidRPr="00293781">
              <w:rPr>
                <w:rFonts w:ascii="Times New Roman" w:hAnsi="Times New Roman" w:cs="Times New Roman"/>
                <w:i/>
                <w:iCs/>
                <w:sz w:val="26"/>
                <w:szCs w:val="26"/>
              </w:rPr>
              <w:t>5 đi</w:t>
            </w:r>
            <w:r w:rsidRPr="00293781">
              <w:rPr>
                <w:rFonts w:ascii="Times New Roman" w:hAnsi="Times New Roman" w:cs="Times New Roman"/>
                <w:i/>
                <w:iCs/>
                <w:sz w:val="26"/>
                <w:szCs w:val="26"/>
              </w:rPr>
              <w:t>ể</w:t>
            </w:r>
            <w:r w:rsidRPr="00293781">
              <w:rPr>
                <w:rFonts w:ascii="Times New Roman" w:hAnsi="Times New Roman" w:cs="Times New Roman"/>
                <w:i/>
                <w:iCs/>
                <w:sz w:val="26"/>
                <w:szCs w:val="26"/>
              </w:rPr>
              <w:t>m.</w:t>
            </w:r>
          </w:p>
          <w:p w14:paraId="21F68E25" w14:textId="77777777" w:rsidR="008F75A4" w:rsidRPr="00293781" w:rsidRDefault="00E30B15" w:rsidP="002E684E">
            <w:pPr>
              <w:jc w:val="both"/>
              <w:rPr>
                <w:rFonts w:ascii="Times New Roman" w:hAnsi="Times New Roman" w:cs="Times New Roman"/>
                <w:sz w:val="26"/>
                <w:szCs w:val="26"/>
              </w:rPr>
            </w:pPr>
            <w:r w:rsidRPr="00293781">
              <w:rPr>
                <w:rFonts w:ascii="Times New Roman" w:hAnsi="Times New Roman" w:cs="Times New Roman"/>
                <w:i/>
                <w:iCs/>
                <w:sz w:val="26"/>
                <w:szCs w:val="26"/>
              </w:rPr>
              <w:t xml:space="preserve">- </w:t>
            </w:r>
            <w:r w:rsidRPr="00293781">
              <w:rPr>
                <w:rFonts w:ascii="Times New Roman" w:hAnsi="Times New Roman" w:cs="Times New Roman"/>
                <w:i/>
                <w:iCs/>
                <w:sz w:val="26"/>
                <w:szCs w:val="26"/>
                <w:lang w:val="vi-VN"/>
              </w:rPr>
              <w:t>Không đ</w:t>
            </w:r>
            <w:r w:rsidRPr="00293781">
              <w:rPr>
                <w:rFonts w:ascii="Times New Roman" w:hAnsi="Times New Roman" w:cs="Times New Roman"/>
                <w:i/>
                <w:iCs/>
                <w:sz w:val="26"/>
                <w:szCs w:val="26"/>
              </w:rPr>
              <w:t xml:space="preserve">áp </w:t>
            </w:r>
            <w:r w:rsidRPr="00293781">
              <w:rPr>
                <w:rFonts w:ascii="Times New Roman" w:hAnsi="Times New Roman" w:cs="Times New Roman"/>
                <w:i/>
                <w:iCs/>
                <w:sz w:val="26"/>
                <w:szCs w:val="26"/>
              </w:rPr>
              <w:t>ứ</w:t>
            </w:r>
            <w:r w:rsidRPr="00293781">
              <w:rPr>
                <w:rFonts w:ascii="Times New Roman" w:hAnsi="Times New Roman" w:cs="Times New Roman"/>
                <w:i/>
                <w:iCs/>
                <w:sz w:val="26"/>
                <w:szCs w:val="26"/>
              </w:rPr>
              <w:t>ng đư</w:t>
            </w:r>
            <w:r w:rsidRPr="00293781">
              <w:rPr>
                <w:rFonts w:ascii="Times New Roman" w:hAnsi="Times New Roman" w:cs="Times New Roman"/>
                <w:i/>
                <w:iCs/>
                <w:sz w:val="26"/>
                <w:szCs w:val="26"/>
              </w:rPr>
              <w:t>ợ</w:t>
            </w:r>
            <w:r w:rsidRPr="00293781">
              <w:rPr>
                <w:rFonts w:ascii="Times New Roman" w:hAnsi="Times New Roman" w:cs="Times New Roman"/>
                <w:i/>
                <w:iCs/>
                <w:sz w:val="26"/>
                <w:szCs w:val="26"/>
              </w:rPr>
              <w:t>c yêu c</w:t>
            </w:r>
            <w:r w:rsidRPr="00293781">
              <w:rPr>
                <w:rFonts w:ascii="Times New Roman" w:hAnsi="Times New Roman" w:cs="Times New Roman"/>
                <w:i/>
                <w:iCs/>
                <w:sz w:val="26"/>
                <w:szCs w:val="26"/>
              </w:rPr>
              <w:t>ầ</w:t>
            </w:r>
            <w:r w:rsidRPr="00293781">
              <w:rPr>
                <w:rFonts w:ascii="Times New Roman" w:hAnsi="Times New Roman" w:cs="Times New Roman"/>
                <w:i/>
                <w:iCs/>
                <w:sz w:val="26"/>
                <w:szCs w:val="26"/>
              </w:rPr>
              <w:t>u: 0 đi</w:t>
            </w:r>
            <w:r w:rsidRPr="00293781">
              <w:rPr>
                <w:rFonts w:ascii="Times New Roman" w:hAnsi="Times New Roman" w:cs="Times New Roman"/>
                <w:i/>
                <w:iCs/>
                <w:sz w:val="26"/>
                <w:szCs w:val="26"/>
              </w:rPr>
              <w:t>ể</w:t>
            </w:r>
            <w:r w:rsidRPr="00293781">
              <w:rPr>
                <w:rFonts w:ascii="Times New Roman" w:hAnsi="Times New Roman" w:cs="Times New Roman"/>
                <w:i/>
                <w:iCs/>
                <w:sz w:val="26"/>
                <w:szCs w:val="26"/>
              </w:rPr>
              <w:t>m</w:t>
            </w:r>
            <w:r w:rsidRPr="00293781">
              <w:rPr>
                <w:rFonts w:ascii="Times New Roman" w:hAnsi="Times New Roman" w:cs="Times New Roman"/>
                <w:sz w:val="26"/>
                <w:szCs w:val="26"/>
              </w:rPr>
              <w:t>.</w:t>
            </w:r>
          </w:p>
        </w:tc>
        <w:tc>
          <w:tcPr>
            <w:tcW w:w="795" w:type="pct"/>
          </w:tcPr>
          <w:p w14:paraId="0AB7E422" w14:textId="77777777" w:rsidR="008F75A4" w:rsidRPr="00293781" w:rsidRDefault="00E30B15" w:rsidP="002E684E">
            <w:pPr>
              <w:jc w:val="both"/>
              <w:rPr>
                <w:rFonts w:ascii="Times New Roman" w:hAnsi="Times New Roman" w:cs="Times New Roman"/>
                <w:bCs/>
                <w:sz w:val="26"/>
                <w:szCs w:val="26"/>
                <w:lang w:val="en-SG"/>
              </w:rPr>
            </w:pPr>
            <w:r w:rsidRPr="00293781">
              <w:rPr>
                <w:rFonts w:ascii="Times New Roman" w:hAnsi="Times New Roman" w:cs="Times New Roman"/>
                <w:b/>
                <w:i/>
                <w:iCs/>
                <w:sz w:val="26"/>
                <w:szCs w:val="26"/>
                <w:lang w:val="en-SG"/>
              </w:rPr>
              <w:t>0,</w:t>
            </w:r>
            <w:r w:rsidRPr="00293781">
              <w:rPr>
                <w:rFonts w:ascii="Times New Roman" w:hAnsi="Times New Roman" w:cs="Times New Roman"/>
                <w:b/>
                <w:i/>
                <w:iCs/>
                <w:sz w:val="26"/>
                <w:szCs w:val="26"/>
                <w:lang w:val="vi-VN"/>
              </w:rPr>
              <w:t>2</w:t>
            </w:r>
            <w:r w:rsidRPr="00293781">
              <w:rPr>
                <w:rFonts w:ascii="Times New Roman" w:hAnsi="Times New Roman" w:cs="Times New Roman"/>
                <w:b/>
                <w:i/>
                <w:iCs/>
                <w:sz w:val="26"/>
                <w:szCs w:val="26"/>
                <w:lang w:val="en-SG"/>
              </w:rPr>
              <w:t>5</w:t>
            </w:r>
          </w:p>
        </w:tc>
      </w:tr>
      <w:tr w:rsidR="008F75A4" w:rsidRPr="00293781" w14:paraId="337E7776" w14:textId="77777777">
        <w:trPr>
          <w:trHeight w:val="20"/>
        </w:trPr>
        <w:tc>
          <w:tcPr>
            <w:tcW w:w="4204" w:type="pct"/>
            <w:gridSpan w:val="3"/>
          </w:tcPr>
          <w:p w14:paraId="5C873030" w14:textId="77777777" w:rsidR="008F75A4" w:rsidRPr="00293781" w:rsidRDefault="00E30B15" w:rsidP="002E684E">
            <w:pPr>
              <w:jc w:val="both"/>
              <w:rPr>
                <w:rFonts w:ascii="Times New Roman" w:hAnsi="Times New Roman" w:cs="Times New Roman"/>
                <w:b/>
                <w:bCs/>
                <w:sz w:val="26"/>
                <w:szCs w:val="26"/>
              </w:rPr>
            </w:pPr>
            <w:r w:rsidRPr="00293781">
              <w:rPr>
                <w:rFonts w:ascii="Times New Roman" w:hAnsi="Times New Roman" w:cs="Times New Roman"/>
                <w:b/>
                <w:bCs/>
                <w:sz w:val="26"/>
                <w:szCs w:val="26"/>
              </w:rPr>
              <w:t>T</w:t>
            </w:r>
            <w:r w:rsidRPr="00293781">
              <w:rPr>
                <w:rFonts w:ascii="Times New Roman" w:hAnsi="Times New Roman" w:cs="Times New Roman"/>
                <w:b/>
                <w:bCs/>
                <w:sz w:val="26"/>
                <w:szCs w:val="26"/>
              </w:rPr>
              <w:t>ổ</w:t>
            </w:r>
            <w:r w:rsidRPr="00293781">
              <w:rPr>
                <w:rFonts w:ascii="Times New Roman" w:hAnsi="Times New Roman" w:cs="Times New Roman"/>
                <w:b/>
                <w:bCs/>
                <w:sz w:val="26"/>
                <w:szCs w:val="26"/>
              </w:rPr>
              <w:t>ng đi</w:t>
            </w:r>
            <w:r w:rsidRPr="00293781">
              <w:rPr>
                <w:rFonts w:ascii="Times New Roman" w:hAnsi="Times New Roman" w:cs="Times New Roman"/>
                <w:b/>
                <w:bCs/>
                <w:sz w:val="26"/>
                <w:szCs w:val="26"/>
              </w:rPr>
              <w:t>ể</w:t>
            </w:r>
            <w:r w:rsidRPr="00293781">
              <w:rPr>
                <w:rFonts w:ascii="Times New Roman" w:hAnsi="Times New Roman" w:cs="Times New Roman"/>
                <w:b/>
                <w:bCs/>
                <w:sz w:val="26"/>
                <w:szCs w:val="26"/>
              </w:rPr>
              <w:t>m</w:t>
            </w:r>
          </w:p>
        </w:tc>
        <w:tc>
          <w:tcPr>
            <w:tcW w:w="795" w:type="pct"/>
          </w:tcPr>
          <w:p w14:paraId="4950955A" w14:textId="77777777" w:rsidR="008F75A4" w:rsidRPr="00293781" w:rsidRDefault="00E30B15" w:rsidP="002E684E">
            <w:pPr>
              <w:jc w:val="both"/>
              <w:rPr>
                <w:rFonts w:ascii="Times New Roman" w:hAnsi="Times New Roman" w:cs="Times New Roman"/>
                <w:b/>
                <w:bCs/>
                <w:sz w:val="26"/>
                <w:szCs w:val="26"/>
                <w:lang w:val="en-SG"/>
              </w:rPr>
            </w:pPr>
            <w:r w:rsidRPr="00293781">
              <w:rPr>
                <w:rFonts w:ascii="Times New Roman" w:hAnsi="Times New Roman" w:cs="Times New Roman"/>
                <w:b/>
                <w:bCs/>
                <w:sz w:val="26"/>
                <w:szCs w:val="26"/>
              </w:rPr>
              <w:t>10,0</w:t>
            </w:r>
          </w:p>
        </w:tc>
      </w:tr>
    </w:tbl>
    <w:p w14:paraId="15B9B493" w14:textId="77777777" w:rsidR="008F75A4" w:rsidRPr="00293781" w:rsidRDefault="008F75A4" w:rsidP="00224358">
      <w:pPr>
        <w:ind w:left="-426"/>
        <w:rPr>
          <w:rFonts w:ascii="Times New Roman" w:hAnsi="Times New Roman" w:cs="Times New Roman"/>
          <w:sz w:val="26"/>
          <w:szCs w:val="26"/>
        </w:rPr>
      </w:pPr>
    </w:p>
    <w:p w14:paraId="1051228E" w14:textId="77777777" w:rsidR="008F75A4" w:rsidRPr="00293781" w:rsidRDefault="00E30B15" w:rsidP="00224358">
      <w:pPr>
        <w:ind w:left="-426"/>
        <w:rPr>
          <w:rFonts w:ascii="Times New Roman" w:hAnsi="Times New Roman" w:cs="Times New Roman"/>
          <w:b/>
          <w:bCs/>
          <w:sz w:val="26"/>
          <w:szCs w:val="26"/>
        </w:rPr>
      </w:pPr>
      <w:r w:rsidRPr="00293781">
        <w:rPr>
          <w:rFonts w:ascii="Times New Roman" w:hAnsi="Times New Roman" w:cs="Times New Roman"/>
          <w:b/>
          <w:bCs/>
          <w:sz w:val="26"/>
          <w:szCs w:val="26"/>
        </w:rPr>
        <w:t>*</w:t>
      </w:r>
      <w:r w:rsidRPr="00293781">
        <w:rPr>
          <w:rFonts w:ascii="Times New Roman" w:hAnsi="Times New Roman" w:cs="Times New Roman"/>
          <w:b/>
          <w:bCs/>
          <w:spacing w:val="-14"/>
          <w:sz w:val="26"/>
          <w:szCs w:val="26"/>
        </w:rPr>
        <w:t xml:space="preserve"> </w:t>
      </w:r>
      <w:r w:rsidRPr="00293781">
        <w:rPr>
          <w:rFonts w:ascii="Times New Roman" w:hAnsi="Times New Roman" w:cs="Times New Roman"/>
          <w:b/>
          <w:bCs/>
          <w:sz w:val="26"/>
          <w:szCs w:val="26"/>
        </w:rPr>
        <w:t>Lưu</w:t>
      </w:r>
      <w:r w:rsidRPr="00293781">
        <w:rPr>
          <w:rFonts w:ascii="Times New Roman" w:hAnsi="Times New Roman" w:cs="Times New Roman"/>
          <w:b/>
          <w:bCs/>
          <w:spacing w:val="-14"/>
          <w:sz w:val="26"/>
          <w:szCs w:val="26"/>
        </w:rPr>
        <w:t xml:space="preserve"> </w:t>
      </w:r>
      <w:r w:rsidRPr="00293781">
        <w:rPr>
          <w:rFonts w:ascii="Times New Roman" w:hAnsi="Times New Roman" w:cs="Times New Roman"/>
          <w:b/>
          <w:bCs/>
          <w:sz w:val="26"/>
          <w:szCs w:val="26"/>
        </w:rPr>
        <w:t>ý</w:t>
      </w:r>
      <w:r w:rsidRPr="00293781">
        <w:rPr>
          <w:rFonts w:ascii="Times New Roman" w:hAnsi="Times New Roman" w:cs="Times New Roman"/>
          <w:b/>
          <w:bCs/>
          <w:spacing w:val="-14"/>
          <w:sz w:val="26"/>
          <w:szCs w:val="26"/>
        </w:rPr>
        <w:t xml:space="preserve"> </w:t>
      </w:r>
      <w:r w:rsidRPr="00293781">
        <w:rPr>
          <w:rFonts w:ascii="Times New Roman" w:hAnsi="Times New Roman" w:cs="Times New Roman"/>
          <w:b/>
          <w:bCs/>
          <w:spacing w:val="-2"/>
          <w:sz w:val="26"/>
          <w:szCs w:val="26"/>
        </w:rPr>
        <w:t>chung:</w:t>
      </w:r>
    </w:p>
    <w:p w14:paraId="13A74914" w14:textId="77777777" w:rsidR="008F75A4" w:rsidRPr="00293781" w:rsidRDefault="00E30B15" w:rsidP="00224358">
      <w:pPr>
        <w:pStyle w:val="ListParagraph"/>
        <w:numPr>
          <w:ilvl w:val="0"/>
          <w:numId w:val="17"/>
        </w:numPr>
        <w:tabs>
          <w:tab w:val="left" w:pos="948"/>
        </w:tabs>
        <w:spacing w:before="0"/>
        <w:ind w:left="-426" w:firstLine="427"/>
        <w:rPr>
          <w:rFonts w:ascii="Times New Roman" w:hAnsi="Times New Roman" w:cs="Times New Roman"/>
          <w:b/>
          <w:bCs/>
          <w:sz w:val="26"/>
          <w:szCs w:val="26"/>
        </w:rPr>
      </w:pPr>
      <w:r w:rsidRPr="00293781">
        <w:rPr>
          <w:rFonts w:ascii="Times New Roman" w:hAnsi="Times New Roman" w:cs="Times New Roman"/>
          <w:b/>
          <w:bCs/>
          <w:sz w:val="26"/>
          <w:szCs w:val="26"/>
        </w:rPr>
        <w:t>Giám</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z w:val="26"/>
          <w:szCs w:val="26"/>
        </w:rPr>
        <w:t>kh</w:t>
      </w:r>
      <w:r w:rsidRPr="00293781">
        <w:rPr>
          <w:rFonts w:ascii="Times New Roman" w:hAnsi="Times New Roman" w:cs="Times New Roman"/>
          <w:b/>
          <w:bCs/>
          <w:sz w:val="26"/>
          <w:szCs w:val="26"/>
        </w:rPr>
        <w:t>ả</w:t>
      </w:r>
      <w:r w:rsidRPr="00293781">
        <w:rPr>
          <w:rFonts w:ascii="Times New Roman" w:hAnsi="Times New Roman" w:cs="Times New Roman"/>
          <w:b/>
          <w:bCs/>
          <w:sz w:val="26"/>
          <w:szCs w:val="26"/>
        </w:rPr>
        <w:t>o</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z w:val="26"/>
          <w:szCs w:val="26"/>
        </w:rPr>
        <w:t>c</w:t>
      </w:r>
      <w:r w:rsidRPr="00293781">
        <w:rPr>
          <w:rFonts w:ascii="Times New Roman" w:hAnsi="Times New Roman" w:cs="Times New Roman"/>
          <w:b/>
          <w:bCs/>
          <w:sz w:val="26"/>
          <w:szCs w:val="26"/>
        </w:rPr>
        <w:t>ầ</w:t>
      </w:r>
      <w:r w:rsidRPr="00293781">
        <w:rPr>
          <w:rFonts w:ascii="Times New Roman" w:hAnsi="Times New Roman" w:cs="Times New Roman"/>
          <w:b/>
          <w:bCs/>
          <w:sz w:val="26"/>
          <w:szCs w:val="26"/>
        </w:rPr>
        <w:t>n</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z w:val="26"/>
          <w:szCs w:val="26"/>
        </w:rPr>
        <w:t>linh</w:t>
      </w:r>
      <w:r w:rsidRPr="00293781">
        <w:rPr>
          <w:rFonts w:ascii="Times New Roman" w:hAnsi="Times New Roman" w:cs="Times New Roman"/>
          <w:b/>
          <w:bCs/>
          <w:spacing w:val="-7"/>
          <w:sz w:val="26"/>
          <w:szCs w:val="26"/>
        </w:rPr>
        <w:t xml:space="preserve"> </w:t>
      </w:r>
      <w:r w:rsidRPr="00293781">
        <w:rPr>
          <w:rFonts w:ascii="Times New Roman" w:hAnsi="Times New Roman" w:cs="Times New Roman"/>
          <w:b/>
          <w:bCs/>
          <w:sz w:val="26"/>
          <w:szCs w:val="26"/>
        </w:rPr>
        <w:t>ho</w:t>
      </w:r>
      <w:r w:rsidRPr="00293781">
        <w:rPr>
          <w:rFonts w:ascii="Times New Roman" w:hAnsi="Times New Roman" w:cs="Times New Roman"/>
          <w:b/>
          <w:bCs/>
          <w:sz w:val="26"/>
          <w:szCs w:val="26"/>
        </w:rPr>
        <w:t>ạ</w:t>
      </w:r>
      <w:r w:rsidRPr="00293781">
        <w:rPr>
          <w:rFonts w:ascii="Times New Roman" w:hAnsi="Times New Roman" w:cs="Times New Roman"/>
          <w:b/>
          <w:bCs/>
          <w:sz w:val="26"/>
          <w:szCs w:val="26"/>
        </w:rPr>
        <w:t>t</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z w:val="26"/>
          <w:szCs w:val="26"/>
        </w:rPr>
        <w:t>khi</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z w:val="26"/>
          <w:szCs w:val="26"/>
        </w:rPr>
        <w:t>v</w:t>
      </w:r>
      <w:r w:rsidRPr="00293781">
        <w:rPr>
          <w:rFonts w:ascii="Times New Roman" w:hAnsi="Times New Roman" w:cs="Times New Roman"/>
          <w:b/>
          <w:bCs/>
          <w:sz w:val="26"/>
          <w:szCs w:val="26"/>
        </w:rPr>
        <w:t>ậ</w:t>
      </w:r>
      <w:r w:rsidRPr="00293781">
        <w:rPr>
          <w:rFonts w:ascii="Times New Roman" w:hAnsi="Times New Roman" w:cs="Times New Roman"/>
          <w:b/>
          <w:bCs/>
          <w:sz w:val="26"/>
          <w:szCs w:val="26"/>
        </w:rPr>
        <w:t>n</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z w:val="26"/>
          <w:szCs w:val="26"/>
        </w:rPr>
        <w:t>d</w:t>
      </w:r>
      <w:r w:rsidRPr="00293781">
        <w:rPr>
          <w:rFonts w:ascii="Times New Roman" w:hAnsi="Times New Roman" w:cs="Times New Roman"/>
          <w:b/>
          <w:bCs/>
          <w:sz w:val="26"/>
          <w:szCs w:val="26"/>
        </w:rPr>
        <w:t>ụ</w:t>
      </w:r>
      <w:r w:rsidRPr="00293781">
        <w:rPr>
          <w:rFonts w:ascii="Times New Roman" w:hAnsi="Times New Roman" w:cs="Times New Roman"/>
          <w:b/>
          <w:bCs/>
          <w:sz w:val="26"/>
          <w:szCs w:val="26"/>
        </w:rPr>
        <w:t>ng</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z w:val="26"/>
          <w:szCs w:val="26"/>
        </w:rPr>
        <w:t>đáp</w:t>
      </w:r>
      <w:r w:rsidRPr="00293781">
        <w:rPr>
          <w:rFonts w:ascii="Times New Roman" w:hAnsi="Times New Roman" w:cs="Times New Roman"/>
          <w:b/>
          <w:bCs/>
          <w:spacing w:val="-10"/>
          <w:sz w:val="26"/>
          <w:szCs w:val="26"/>
        </w:rPr>
        <w:t xml:space="preserve"> </w:t>
      </w:r>
      <w:r w:rsidRPr="00293781">
        <w:rPr>
          <w:rFonts w:ascii="Times New Roman" w:hAnsi="Times New Roman" w:cs="Times New Roman"/>
          <w:b/>
          <w:bCs/>
          <w:sz w:val="26"/>
          <w:szCs w:val="26"/>
        </w:rPr>
        <w:t>án,</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z w:val="26"/>
          <w:szCs w:val="26"/>
        </w:rPr>
        <w:t>tránh</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z w:val="26"/>
          <w:szCs w:val="26"/>
        </w:rPr>
        <w:t>hi</w:t>
      </w:r>
      <w:r w:rsidRPr="00293781">
        <w:rPr>
          <w:rFonts w:ascii="Times New Roman" w:hAnsi="Times New Roman" w:cs="Times New Roman"/>
          <w:b/>
          <w:bCs/>
          <w:sz w:val="26"/>
          <w:szCs w:val="26"/>
        </w:rPr>
        <w:t>ệ</w:t>
      </w:r>
      <w:r w:rsidRPr="00293781">
        <w:rPr>
          <w:rFonts w:ascii="Times New Roman" w:hAnsi="Times New Roman" w:cs="Times New Roman"/>
          <w:b/>
          <w:bCs/>
          <w:sz w:val="26"/>
          <w:szCs w:val="26"/>
        </w:rPr>
        <w:t>n</w:t>
      </w:r>
      <w:r w:rsidRPr="00293781">
        <w:rPr>
          <w:rFonts w:ascii="Times New Roman" w:hAnsi="Times New Roman" w:cs="Times New Roman"/>
          <w:b/>
          <w:bCs/>
          <w:spacing w:val="-10"/>
          <w:sz w:val="26"/>
          <w:szCs w:val="26"/>
        </w:rPr>
        <w:t xml:space="preserve"> </w:t>
      </w:r>
      <w:r w:rsidRPr="00293781">
        <w:rPr>
          <w:rFonts w:ascii="Times New Roman" w:hAnsi="Times New Roman" w:cs="Times New Roman"/>
          <w:b/>
          <w:bCs/>
          <w:sz w:val="26"/>
          <w:szCs w:val="26"/>
        </w:rPr>
        <w:t>tư</w:t>
      </w:r>
      <w:r w:rsidRPr="00293781">
        <w:rPr>
          <w:rFonts w:ascii="Times New Roman" w:hAnsi="Times New Roman" w:cs="Times New Roman"/>
          <w:b/>
          <w:bCs/>
          <w:sz w:val="26"/>
          <w:szCs w:val="26"/>
        </w:rPr>
        <w:t>ợ</w:t>
      </w:r>
      <w:r w:rsidRPr="00293781">
        <w:rPr>
          <w:rFonts w:ascii="Times New Roman" w:hAnsi="Times New Roman" w:cs="Times New Roman"/>
          <w:b/>
          <w:bCs/>
          <w:sz w:val="26"/>
          <w:szCs w:val="26"/>
        </w:rPr>
        <w:t>ng</w:t>
      </w:r>
      <w:r w:rsidRPr="00293781">
        <w:rPr>
          <w:rFonts w:ascii="Times New Roman" w:hAnsi="Times New Roman" w:cs="Times New Roman"/>
          <w:b/>
          <w:bCs/>
          <w:spacing w:val="-10"/>
          <w:sz w:val="26"/>
          <w:szCs w:val="26"/>
        </w:rPr>
        <w:t xml:space="preserve"> </w:t>
      </w:r>
      <w:r w:rsidRPr="00293781">
        <w:rPr>
          <w:rFonts w:ascii="Times New Roman" w:hAnsi="Times New Roman" w:cs="Times New Roman"/>
          <w:b/>
          <w:bCs/>
          <w:sz w:val="26"/>
          <w:szCs w:val="26"/>
        </w:rPr>
        <w:t>đ</w:t>
      </w:r>
      <w:r w:rsidRPr="00293781">
        <w:rPr>
          <w:rFonts w:ascii="Times New Roman" w:hAnsi="Times New Roman" w:cs="Times New Roman"/>
          <w:b/>
          <w:bCs/>
          <w:sz w:val="26"/>
          <w:szCs w:val="26"/>
        </w:rPr>
        <w:t>ế</w:t>
      </w:r>
      <w:r w:rsidRPr="00293781">
        <w:rPr>
          <w:rFonts w:ascii="Times New Roman" w:hAnsi="Times New Roman" w:cs="Times New Roman"/>
          <w:b/>
          <w:bCs/>
          <w:sz w:val="26"/>
          <w:szCs w:val="26"/>
        </w:rPr>
        <w:t>m</w:t>
      </w:r>
      <w:r w:rsidRPr="00293781">
        <w:rPr>
          <w:rFonts w:ascii="Times New Roman" w:hAnsi="Times New Roman" w:cs="Times New Roman"/>
          <w:b/>
          <w:bCs/>
          <w:spacing w:val="-10"/>
          <w:sz w:val="26"/>
          <w:szCs w:val="26"/>
        </w:rPr>
        <w:t xml:space="preserve"> </w:t>
      </w:r>
      <w:r w:rsidRPr="00293781">
        <w:rPr>
          <w:rFonts w:ascii="Times New Roman" w:hAnsi="Times New Roman" w:cs="Times New Roman"/>
          <w:b/>
          <w:bCs/>
          <w:sz w:val="26"/>
          <w:szCs w:val="26"/>
        </w:rPr>
        <w:t>ý</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z w:val="26"/>
          <w:szCs w:val="26"/>
        </w:rPr>
        <w:t>cho</w:t>
      </w:r>
      <w:r w:rsidRPr="00293781">
        <w:rPr>
          <w:rFonts w:ascii="Times New Roman" w:hAnsi="Times New Roman" w:cs="Times New Roman"/>
          <w:b/>
          <w:bCs/>
          <w:spacing w:val="-7"/>
          <w:sz w:val="26"/>
          <w:szCs w:val="26"/>
        </w:rPr>
        <w:t xml:space="preserve"> </w:t>
      </w:r>
      <w:r w:rsidRPr="00293781">
        <w:rPr>
          <w:rFonts w:ascii="Times New Roman" w:hAnsi="Times New Roman" w:cs="Times New Roman"/>
          <w:b/>
          <w:bCs/>
          <w:sz w:val="26"/>
          <w:szCs w:val="26"/>
        </w:rPr>
        <w:t>đi</w:t>
      </w:r>
      <w:r w:rsidRPr="00293781">
        <w:rPr>
          <w:rFonts w:ascii="Times New Roman" w:hAnsi="Times New Roman" w:cs="Times New Roman"/>
          <w:b/>
          <w:bCs/>
          <w:sz w:val="26"/>
          <w:szCs w:val="26"/>
        </w:rPr>
        <w:t>ể</w:t>
      </w:r>
      <w:r w:rsidRPr="00293781">
        <w:rPr>
          <w:rFonts w:ascii="Times New Roman" w:hAnsi="Times New Roman" w:cs="Times New Roman"/>
          <w:b/>
          <w:bCs/>
          <w:sz w:val="26"/>
          <w:szCs w:val="26"/>
        </w:rPr>
        <w:t xml:space="preserve">m </w:t>
      </w:r>
      <w:r w:rsidRPr="00293781">
        <w:rPr>
          <w:rFonts w:ascii="Times New Roman" w:hAnsi="Times New Roman" w:cs="Times New Roman"/>
          <w:b/>
          <w:bCs/>
          <w:spacing w:val="-8"/>
          <w:sz w:val="26"/>
          <w:szCs w:val="26"/>
        </w:rPr>
        <w:t>ho</w:t>
      </w:r>
      <w:r w:rsidRPr="00293781">
        <w:rPr>
          <w:rFonts w:ascii="Times New Roman" w:hAnsi="Times New Roman" w:cs="Times New Roman"/>
          <w:b/>
          <w:bCs/>
          <w:spacing w:val="-8"/>
          <w:sz w:val="26"/>
          <w:szCs w:val="26"/>
        </w:rPr>
        <w:t>ặ</w:t>
      </w:r>
      <w:r w:rsidRPr="00293781">
        <w:rPr>
          <w:rFonts w:ascii="Times New Roman" w:hAnsi="Times New Roman" w:cs="Times New Roman"/>
          <w:b/>
          <w:bCs/>
          <w:spacing w:val="-8"/>
          <w:sz w:val="26"/>
          <w:szCs w:val="26"/>
        </w:rPr>
        <w:t>c</w:t>
      </w:r>
      <w:r w:rsidRPr="00293781">
        <w:rPr>
          <w:rFonts w:ascii="Times New Roman" w:hAnsi="Times New Roman" w:cs="Times New Roman"/>
          <w:b/>
          <w:bCs/>
          <w:spacing w:val="-19"/>
          <w:sz w:val="26"/>
          <w:szCs w:val="26"/>
        </w:rPr>
        <w:t xml:space="preserve"> </w:t>
      </w:r>
      <w:r w:rsidRPr="00293781">
        <w:rPr>
          <w:rFonts w:ascii="Times New Roman" w:hAnsi="Times New Roman" w:cs="Times New Roman"/>
          <w:b/>
          <w:bCs/>
          <w:spacing w:val="-8"/>
          <w:sz w:val="26"/>
          <w:szCs w:val="26"/>
        </w:rPr>
        <w:t>ch</w:t>
      </w:r>
      <w:r w:rsidRPr="00293781">
        <w:rPr>
          <w:rFonts w:ascii="Times New Roman" w:hAnsi="Times New Roman" w:cs="Times New Roman"/>
          <w:b/>
          <w:bCs/>
          <w:spacing w:val="-8"/>
          <w:sz w:val="26"/>
          <w:szCs w:val="26"/>
        </w:rPr>
        <w:t>ấ</w:t>
      </w:r>
      <w:r w:rsidRPr="00293781">
        <w:rPr>
          <w:rFonts w:ascii="Times New Roman" w:hAnsi="Times New Roman" w:cs="Times New Roman"/>
          <w:b/>
          <w:bCs/>
          <w:spacing w:val="-8"/>
          <w:sz w:val="26"/>
          <w:szCs w:val="26"/>
        </w:rPr>
        <w:t>m</w:t>
      </w:r>
      <w:r w:rsidRPr="00293781">
        <w:rPr>
          <w:rFonts w:ascii="Times New Roman" w:hAnsi="Times New Roman" w:cs="Times New Roman"/>
          <w:b/>
          <w:bCs/>
          <w:spacing w:val="-21"/>
          <w:sz w:val="26"/>
          <w:szCs w:val="26"/>
        </w:rPr>
        <w:t xml:space="preserve"> </w:t>
      </w:r>
      <w:r w:rsidRPr="00293781">
        <w:rPr>
          <w:rFonts w:ascii="Times New Roman" w:hAnsi="Times New Roman" w:cs="Times New Roman"/>
          <w:b/>
          <w:bCs/>
          <w:spacing w:val="-8"/>
          <w:sz w:val="26"/>
          <w:szCs w:val="26"/>
        </w:rPr>
        <w:t>sót</w:t>
      </w:r>
      <w:r w:rsidRPr="00293781">
        <w:rPr>
          <w:rFonts w:ascii="Times New Roman" w:hAnsi="Times New Roman" w:cs="Times New Roman"/>
          <w:b/>
          <w:bCs/>
          <w:spacing w:val="-21"/>
          <w:sz w:val="26"/>
          <w:szCs w:val="26"/>
        </w:rPr>
        <w:t xml:space="preserve"> </w:t>
      </w:r>
      <w:r w:rsidRPr="00293781">
        <w:rPr>
          <w:rFonts w:ascii="Times New Roman" w:hAnsi="Times New Roman" w:cs="Times New Roman"/>
          <w:b/>
          <w:bCs/>
          <w:spacing w:val="-8"/>
          <w:sz w:val="26"/>
          <w:szCs w:val="26"/>
        </w:rPr>
        <w:t>đi</w:t>
      </w:r>
      <w:r w:rsidRPr="00293781">
        <w:rPr>
          <w:rFonts w:ascii="Times New Roman" w:hAnsi="Times New Roman" w:cs="Times New Roman"/>
          <w:b/>
          <w:bCs/>
          <w:spacing w:val="-8"/>
          <w:sz w:val="26"/>
          <w:szCs w:val="26"/>
        </w:rPr>
        <w:t>ể</w:t>
      </w:r>
      <w:r w:rsidRPr="00293781">
        <w:rPr>
          <w:rFonts w:ascii="Times New Roman" w:hAnsi="Times New Roman" w:cs="Times New Roman"/>
          <w:b/>
          <w:bCs/>
          <w:spacing w:val="-8"/>
          <w:sz w:val="26"/>
          <w:szCs w:val="26"/>
        </w:rPr>
        <w:t>m</w:t>
      </w:r>
      <w:r w:rsidRPr="00293781">
        <w:rPr>
          <w:rFonts w:ascii="Times New Roman" w:hAnsi="Times New Roman" w:cs="Times New Roman"/>
          <w:b/>
          <w:bCs/>
          <w:spacing w:val="-23"/>
          <w:sz w:val="26"/>
          <w:szCs w:val="26"/>
        </w:rPr>
        <w:t xml:space="preserve"> </w:t>
      </w:r>
      <w:r w:rsidRPr="00293781">
        <w:rPr>
          <w:rFonts w:ascii="Times New Roman" w:hAnsi="Times New Roman" w:cs="Times New Roman"/>
          <w:b/>
          <w:bCs/>
          <w:spacing w:val="-8"/>
          <w:sz w:val="26"/>
          <w:szCs w:val="26"/>
        </w:rPr>
        <w:t>c</w:t>
      </w:r>
      <w:r w:rsidRPr="00293781">
        <w:rPr>
          <w:rFonts w:ascii="Times New Roman" w:hAnsi="Times New Roman" w:cs="Times New Roman"/>
          <w:b/>
          <w:bCs/>
          <w:spacing w:val="-8"/>
          <w:sz w:val="26"/>
          <w:szCs w:val="26"/>
        </w:rPr>
        <w:t>ủ</w:t>
      </w:r>
      <w:r w:rsidRPr="00293781">
        <w:rPr>
          <w:rFonts w:ascii="Times New Roman" w:hAnsi="Times New Roman" w:cs="Times New Roman"/>
          <w:b/>
          <w:bCs/>
          <w:spacing w:val="-8"/>
          <w:sz w:val="26"/>
          <w:szCs w:val="26"/>
        </w:rPr>
        <w:t>a</w:t>
      </w:r>
      <w:r w:rsidRPr="00293781">
        <w:rPr>
          <w:rFonts w:ascii="Times New Roman" w:hAnsi="Times New Roman" w:cs="Times New Roman"/>
          <w:b/>
          <w:bCs/>
          <w:spacing w:val="-17"/>
          <w:sz w:val="26"/>
          <w:szCs w:val="26"/>
        </w:rPr>
        <w:t xml:space="preserve"> </w:t>
      </w:r>
      <w:r w:rsidRPr="00293781">
        <w:rPr>
          <w:rFonts w:ascii="Times New Roman" w:hAnsi="Times New Roman" w:cs="Times New Roman"/>
          <w:b/>
          <w:bCs/>
          <w:spacing w:val="-8"/>
          <w:sz w:val="26"/>
          <w:szCs w:val="26"/>
        </w:rPr>
        <w:t>h</w:t>
      </w:r>
      <w:r w:rsidRPr="00293781">
        <w:rPr>
          <w:rFonts w:ascii="Times New Roman" w:hAnsi="Times New Roman" w:cs="Times New Roman"/>
          <w:b/>
          <w:bCs/>
          <w:spacing w:val="-8"/>
          <w:sz w:val="26"/>
          <w:szCs w:val="26"/>
        </w:rPr>
        <w:t>ọ</w:t>
      </w:r>
      <w:r w:rsidRPr="00293781">
        <w:rPr>
          <w:rFonts w:ascii="Times New Roman" w:hAnsi="Times New Roman" w:cs="Times New Roman"/>
          <w:b/>
          <w:bCs/>
          <w:spacing w:val="-8"/>
          <w:sz w:val="26"/>
          <w:szCs w:val="26"/>
        </w:rPr>
        <w:t>c</w:t>
      </w:r>
      <w:r w:rsidRPr="00293781">
        <w:rPr>
          <w:rFonts w:ascii="Times New Roman" w:hAnsi="Times New Roman" w:cs="Times New Roman"/>
          <w:b/>
          <w:bCs/>
          <w:spacing w:val="-21"/>
          <w:sz w:val="26"/>
          <w:szCs w:val="26"/>
        </w:rPr>
        <w:t xml:space="preserve"> </w:t>
      </w:r>
      <w:r w:rsidRPr="00293781">
        <w:rPr>
          <w:rFonts w:ascii="Times New Roman" w:hAnsi="Times New Roman" w:cs="Times New Roman"/>
          <w:b/>
          <w:bCs/>
          <w:spacing w:val="-8"/>
          <w:sz w:val="26"/>
          <w:szCs w:val="26"/>
        </w:rPr>
        <w:t>sinh.</w:t>
      </w:r>
      <w:r w:rsidRPr="00293781">
        <w:rPr>
          <w:rFonts w:ascii="Times New Roman" w:hAnsi="Times New Roman" w:cs="Times New Roman"/>
          <w:b/>
          <w:bCs/>
          <w:spacing w:val="-17"/>
          <w:sz w:val="26"/>
          <w:szCs w:val="26"/>
        </w:rPr>
        <w:t xml:space="preserve"> </w:t>
      </w:r>
      <w:r w:rsidRPr="00293781">
        <w:rPr>
          <w:rFonts w:ascii="Times New Roman" w:hAnsi="Times New Roman" w:cs="Times New Roman"/>
          <w:b/>
          <w:bCs/>
          <w:spacing w:val="-8"/>
          <w:sz w:val="26"/>
          <w:szCs w:val="26"/>
        </w:rPr>
        <w:t>Khuy</w:t>
      </w:r>
      <w:r w:rsidRPr="00293781">
        <w:rPr>
          <w:rFonts w:ascii="Times New Roman" w:hAnsi="Times New Roman" w:cs="Times New Roman"/>
          <w:b/>
          <w:bCs/>
          <w:spacing w:val="-8"/>
          <w:sz w:val="26"/>
          <w:szCs w:val="26"/>
        </w:rPr>
        <w:t>ế</w:t>
      </w:r>
      <w:r w:rsidRPr="00293781">
        <w:rPr>
          <w:rFonts w:ascii="Times New Roman" w:hAnsi="Times New Roman" w:cs="Times New Roman"/>
          <w:b/>
          <w:bCs/>
          <w:spacing w:val="-8"/>
          <w:sz w:val="26"/>
          <w:szCs w:val="26"/>
        </w:rPr>
        <w:t>n</w:t>
      </w:r>
      <w:r w:rsidRPr="00293781">
        <w:rPr>
          <w:rFonts w:ascii="Times New Roman" w:hAnsi="Times New Roman" w:cs="Times New Roman"/>
          <w:b/>
          <w:bCs/>
          <w:spacing w:val="-21"/>
          <w:sz w:val="26"/>
          <w:szCs w:val="26"/>
        </w:rPr>
        <w:t xml:space="preserve"> </w:t>
      </w:r>
      <w:r w:rsidRPr="00293781">
        <w:rPr>
          <w:rFonts w:ascii="Times New Roman" w:hAnsi="Times New Roman" w:cs="Times New Roman"/>
          <w:b/>
          <w:bCs/>
          <w:spacing w:val="-8"/>
          <w:sz w:val="26"/>
          <w:szCs w:val="26"/>
        </w:rPr>
        <w:t>khích</w:t>
      </w:r>
      <w:r w:rsidRPr="00293781">
        <w:rPr>
          <w:rFonts w:ascii="Times New Roman" w:hAnsi="Times New Roman" w:cs="Times New Roman"/>
          <w:b/>
          <w:bCs/>
          <w:spacing w:val="-17"/>
          <w:sz w:val="26"/>
          <w:szCs w:val="26"/>
        </w:rPr>
        <w:t xml:space="preserve"> </w:t>
      </w:r>
      <w:r w:rsidRPr="00293781">
        <w:rPr>
          <w:rFonts w:ascii="Times New Roman" w:hAnsi="Times New Roman" w:cs="Times New Roman"/>
          <w:b/>
          <w:bCs/>
          <w:spacing w:val="-8"/>
          <w:sz w:val="26"/>
          <w:szCs w:val="26"/>
        </w:rPr>
        <w:t>bài</w:t>
      </w:r>
      <w:r w:rsidRPr="00293781">
        <w:rPr>
          <w:rFonts w:ascii="Times New Roman" w:hAnsi="Times New Roman" w:cs="Times New Roman"/>
          <w:b/>
          <w:bCs/>
          <w:spacing w:val="-21"/>
          <w:sz w:val="26"/>
          <w:szCs w:val="26"/>
        </w:rPr>
        <w:t xml:space="preserve"> </w:t>
      </w:r>
      <w:r w:rsidRPr="00293781">
        <w:rPr>
          <w:rFonts w:ascii="Times New Roman" w:hAnsi="Times New Roman" w:cs="Times New Roman"/>
          <w:b/>
          <w:bCs/>
          <w:spacing w:val="-8"/>
          <w:sz w:val="26"/>
          <w:szCs w:val="26"/>
        </w:rPr>
        <w:t>vi</w:t>
      </w:r>
      <w:r w:rsidRPr="00293781">
        <w:rPr>
          <w:rFonts w:ascii="Times New Roman" w:hAnsi="Times New Roman" w:cs="Times New Roman"/>
          <w:b/>
          <w:bCs/>
          <w:spacing w:val="-8"/>
          <w:sz w:val="26"/>
          <w:szCs w:val="26"/>
        </w:rPr>
        <w:t>ế</w:t>
      </w:r>
      <w:r w:rsidRPr="00293781">
        <w:rPr>
          <w:rFonts w:ascii="Times New Roman" w:hAnsi="Times New Roman" w:cs="Times New Roman"/>
          <w:b/>
          <w:bCs/>
          <w:spacing w:val="-8"/>
          <w:sz w:val="26"/>
          <w:szCs w:val="26"/>
        </w:rPr>
        <w:t>t</w:t>
      </w:r>
      <w:r w:rsidRPr="00293781">
        <w:rPr>
          <w:rFonts w:ascii="Times New Roman" w:hAnsi="Times New Roman" w:cs="Times New Roman"/>
          <w:b/>
          <w:bCs/>
          <w:spacing w:val="-21"/>
          <w:sz w:val="26"/>
          <w:szCs w:val="26"/>
        </w:rPr>
        <w:t xml:space="preserve"> </w:t>
      </w:r>
      <w:r w:rsidRPr="00293781">
        <w:rPr>
          <w:rFonts w:ascii="Times New Roman" w:hAnsi="Times New Roman" w:cs="Times New Roman"/>
          <w:b/>
          <w:bCs/>
          <w:spacing w:val="-8"/>
          <w:sz w:val="26"/>
          <w:szCs w:val="26"/>
        </w:rPr>
        <w:t>có</w:t>
      </w:r>
      <w:r w:rsidRPr="00293781">
        <w:rPr>
          <w:rFonts w:ascii="Times New Roman" w:hAnsi="Times New Roman" w:cs="Times New Roman"/>
          <w:b/>
          <w:bCs/>
          <w:spacing w:val="-17"/>
          <w:sz w:val="26"/>
          <w:szCs w:val="26"/>
        </w:rPr>
        <w:t xml:space="preserve"> </w:t>
      </w:r>
      <w:r w:rsidRPr="00293781">
        <w:rPr>
          <w:rFonts w:ascii="Times New Roman" w:hAnsi="Times New Roman" w:cs="Times New Roman"/>
          <w:b/>
          <w:bCs/>
          <w:spacing w:val="-8"/>
          <w:sz w:val="26"/>
          <w:szCs w:val="26"/>
        </w:rPr>
        <w:t>s</w:t>
      </w:r>
      <w:r w:rsidRPr="00293781">
        <w:rPr>
          <w:rFonts w:ascii="Times New Roman" w:hAnsi="Times New Roman" w:cs="Times New Roman"/>
          <w:b/>
          <w:bCs/>
          <w:spacing w:val="-8"/>
          <w:sz w:val="26"/>
          <w:szCs w:val="26"/>
        </w:rPr>
        <w:t>ự</w:t>
      </w:r>
      <w:r w:rsidRPr="00293781">
        <w:rPr>
          <w:rFonts w:ascii="Times New Roman" w:hAnsi="Times New Roman" w:cs="Times New Roman"/>
          <w:b/>
          <w:bCs/>
          <w:spacing w:val="-19"/>
          <w:sz w:val="26"/>
          <w:szCs w:val="26"/>
        </w:rPr>
        <w:t xml:space="preserve"> </w:t>
      </w:r>
      <w:r w:rsidRPr="00293781">
        <w:rPr>
          <w:rFonts w:ascii="Times New Roman" w:hAnsi="Times New Roman" w:cs="Times New Roman"/>
          <w:b/>
          <w:bCs/>
          <w:spacing w:val="-8"/>
          <w:sz w:val="26"/>
          <w:szCs w:val="26"/>
        </w:rPr>
        <w:t>sáng</w:t>
      </w:r>
      <w:r w:rsidRPr="00293781">
        <w:rPr>
          <w:rFonts w:ascii="Times New Roman" w:hAnsi="Times New Roman" w:cs="Times New Roman"/>
          <w:b/>
          <w:bCs/>
          <w:spacing w:val="-17"/>
          <w:sz w:val="26"/>
          <w:szCs w:val="26"/>
        </w:rPr>
        <w:t xml:space="preserve"> </w:t>
      </w:r>
      <w:r w:rsidRPr="00293781">
        <w:rPr>
          <w:rFonts w:ascii="Times New Roman" w:hAnsi="Times New Roman" w:cs="Times New Roman"/>
          <w:b/>
          <w:bCs/>
          <w:spacing w:val="-8"/>
          <w:sz w:val="26"/>
          <w:szCs w:val="26"/>
        </w:rPr>
        <w:t>t</w:t>
      </w:r>
      <w:r w:rsidRPr="00293781">
        <w:rPr>
          <w:rFonts w:ascii="Times New Roman" w:hAnsi="Times New Roman" w:cs="Times New Roman"/>
          <w:b/>
          <w:bCs/>
          <w:spacing w:val="-8"/>
          <w:sz w:val="26"/>
          <w:szCs w:val="26"/>
        </w:rPr>
        <w:t>ạ</w:t>
      </w:r>
      <w:r w:rsidRPr="00293781">
        <w:rPr>
          <w:rFonts w:ascii="Times New Roman" w:hAnsi="Times New Roman" w:cs="Times New Roman"/>
          <w:b/>
          <w:bCs/>
          <w:spacing w:val="-8"/>
          <w:sz w:val="26"/>
          <w:szCs w:val="26"/>
        </w:rPr>
        <w:t>o</w:t>
      </w:r>
      <w:r w:rsidRPr="00293781">
        <w:rPr>
          <w:rFonts w:ascii="Times New Roman" w:hAnsi="Times New Roman" w:cs="Times New Roman"/>
          <w:b/>
          <w:bCs/>
          <w:spacing w:val="-21"/>
          <w:sz w:val="26"/>
          <w:szCs w:val="26"/>
        </w:rPr>
        <w:t xml:space="preserve"> </w:t>
      </w:r>
      <w:r w:rsidRPr="00293781">
        <w:rPr>
          <w:rFonts w:ascii="Times New Roman" w:hAnsi="Times New Roman" w:cs="Times New Roman"/>
          <w:b/>
          <w:bCs/>
          <w:spacing w:val="-8"/>
          <w:sz w:val="26"/>
          <w:szCs w:val="26"/>
        </w:rPr>
        <w:t>và</w:t>
      </w:r>
      <w:r w:rsidRPr="00293781">
        <w:rPr>
          <w:rFonts w:ascii="Times New Roman" w:hAnsi="Times New Roman" w:cs="Times New Roman"/>
          <w:b/>
          <w:bCs/>
          <w:spacing w:val="-17"/>
          <w:sz w:val="26"/>
          <w:szCs w:val="26"/>
        </w:rPr>
        <w:t xml:space="preserve"> </w:t>
      </w:r>
      <w:r w:rsidRPr="00293781">
        <w:rPr>
          <w:rFonts w:ascii="Times New Roman" w:hAnsi="Times New Roman" w:cs="Times New Roman"/>
          <w:b/>
          <w:bCs/>
          <w:spacing w:val="-8"/>
          <w:sz w:val="26"/>
          <w:szCs w:val="26"/>
        </w:rPr>
        <w:t>phù</w:t>
      </w:r>
      <w:r w:rsidRPr="00293781">
        <w:rPr>
          <w:rFonts w:ascii="Times New Roman" w:hAnsi="Times New Roman" w:cs="Times New Roman"/>
          <w:b/>
          <w:bCs/>
          <w:spacing w:val="-21"/>
          <w:sz w:val="26"/>
          <w:szCs w:val="26"/>
        </w:rPr>
        <w:t xml:space="preserve"> </w:t>
      </w:r>
      <w:r w:rsidRPr="00293781">
        <w:rPr>
          <w:rFonts w:ascii="Times New Roman" w:hAnsi="Times New Roman" w:cs="Times New Roman"/>
          <w:b/>
          <w:bCs/>
          <w:spacing w:val="-8"/>
          <w:sz w:val="26"/>
          <w:szCs w:val="26"/>
        </w:rPr>
        <w:t>h</w:t>
      </w:r>
      <w:r w:rsidRPr="00293781">
        <w:rPr>
          <w:rFonts w:ascii="Times New Roman" w:hAnsi="Times New Roman" w:cs="Times New Roman"/>
          <w:b/>
          <w:bCs/>
          <w:spacing w:val="-8"/>
          <w:sz w:val="26"/>
          <w:szCs w:val="26"/>
        </w:rPr>
        <w:t>ợ</w:t>
      </w:r>
      <w:r w:rsidRPr="00293781">
        <w:rPr>
          <w:rFonts w:ascii="Times New Roman" w:hAnsi="Times New Roman" w:cs="Times New Roman"/>
          <w:b/>
          <w:bCs/>
          <w:spacing w:val="-8"/>
          <w:sz w:val="26"/>
          <w:szCs w:val="26"/>
        </w:rPr>
        <w:t>p.</w:t>
      </w:r>
    </w:p>
    <w:p w14:paraId="13AB2D2E" w14:textId="77777777" w:rsidR="008F75A4" w:rsidRPr="00293781" w:rsidRDefault="00E30B15" w:rsidP="00224358">
      <w:pPr>
        <w:pStyle w:val="ListParagraph"/>
        <w:numPr>
          <w:ilvl w:val="0"/>
          <w:numId w:val="17"/>
        </w:numPr>
        <w:tabs>
          <w:tab w:val="left" w:pos="934"/>
        </w:tabs>
        <w:spacing w:before="0"/>
        <w:ind w:left="-426" w:hanging="143"/>
        <w:rPr>
          <w:rFonts w:ascii="Times New Roman" w:hAnsi="Times New Roman" w:cs="Times New Roman"/>
          <w:b/>
          <w:bCs/>
          <w:sz w:val="26"/>
          <w:szCs w:val="26"/>
        </w:rPr>
      </w:pPr>
      <w:r w:rsidRPr="00293781">
        <w:rPr>
          <w:rFonts w:ascii="Times New Roman" w:hAnsi="Times New Roman" w:cs="Times New Roman"/>
          <w:b/>
          <w:bCs/>
          <w:spacing w:val="-4"/>
          <w:sz w:val="26"/>
          <w:szCs w:val="26"/>
        </w:rPr>
        <w:t>Đi</w:t>
      </w:r>
      <w:r w:rsidRPr="00293781">
        <w:rPr>
          <w:rFonts w:ascii="Times New Roman" w:hAnsi="Times New Roman" w:cs="Times New Roman"/>
          <w:b/>
          <w:bCs/>
          <w:spacing w:val="-4"/>
          <w:sz w:val="26"/>
          <w:szCs w:val="26"/>
        </w:rPr>
        <w:t>ể</w:t>
      </w:r>
      <w:r w:rsidRPr="00293781">
        <w:rPr>
          <w:rFonts w:ascii="Times New Roman" w:hAnsi="Times New Roman" w:cs="Times New Roman"/>
          <w:b/>
          <w:bCs/>
          <w:spacing w:val="-4"/>
          <w:sz w:val="26"/>
          <w:szCs w:val="26"/>
        </w:rPr>
        <w:t>m</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pacing w:val="-4"/>
          <w:sz w:val="26"/>
          <w:szCs w:val="26"/>
        </w:rPr>
        <w:t>c</w:t>
      </w:r>
      <w:r w:rsidRPr="00293781">
        <w:rPr>
          <w:rFonts w:ascii="Times New Roman" w:hAnsi="Times New Roman" w:cs="Times New Roman"/>
          <w:b/>
          <w:bCs/>
          <w:spacing w:val="-4"/>
          <w:sz w:val="26"/>
          <w:szCs w:val="26"/>
        </w:rPr>
        <w:t>ủ</w:t>
      </w:r>
      <w:r w:rsidRPr="00293781">
        <w:rPr>
          <w:rFonts w:ascii="Times New Roman" w:hAnsi="Times New Roman" w:cs="Times New Roman"/>
          <w:b/>
          <w:bCs/>
          <w:spacing w:val="-4"/>
          <w:sz w:val="26"/>
          <w:szCs w:val="26"/>
        </w:rPr>
        <w:t>a</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pacing w:val="-4"/>
          <w:sz w:val="26"/>
          <w:szCs w:val="26"/>
        </w:rPr>
        <w:t>toàn</w:t>
      </w:r>
      <w:r w:rsidRPr="00293781">
        <w:rPr>
          <w:rFonts w:ascii="Times New Roman" w:hAnsi="Times New Roman" w:cs="Times New Roman"/>
          <w:b/>
          <w:bCs/>
          <w:spacing w:val="-7"/>
          <w:sz w:val="26"/>
          <w:szCs w:val="26"/>
        </w:rPr>
        <w:t xml:space="preserve"> </w:t>
      </w:r>
      <w:r w:rsidRPr="00293781">
        <w:rPr>
          <w:rFonts w:ascii="Times New Roman" w:hAnsi="Times New Roman" w:cs="Times New Roman"/>
          <w:b/>
          <w:bCs/>
          <w:spacing w:val="-4"/>
          <w:sz w:val="26"/>
          <w:szCs w:val="26"/>
        </w:rPr>
        <w:t>bài</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pacing w:val="-4"/>
          <w:sz w:val="26"/>
          <w:szCs w:val="26"/>
        </w:rPr>
        <w:t>đ</w:t>
      </w:r>
      <w:r w:rsidRPr="00293781">
        <w:rPr>
          <w:rFonts w:ascii="Times New Roman" w:hAnsi="Times New Roman" w:cs="Times New Roman"/>
          <w:b/>
          <w:bCs/>
          <w:spacing w:val="-4"/>
          <w:sz w:val="26"/>
          <w:szCs w:val="26"/>
        </w:rPr>
        <w:t>ể</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pacing w:val="-4"/>
          <w:sz w:val="26"/>
          <w:szCs w:val="26"/>
        </w:rPr>
        <w:t>đi</w:t>
      </w:r>
      <w:r w:rsidRPr="00293781">
        <w:rPr>
          <w:rFonts w:ascii="Times New Roman" w:hAnsi="Times New Roman" w:cs="Times New Roman"/>
          <w:b/>
          <w:bCs/>
          <w:spacing w:val="-4"/>
          <w:sz w:val="26"/>
          <w:szCs w:val="26"/>
        </w:rPr>
        <w:t>ể</w:t>
      </w:r>
      <w:r w:rsidRPr="00293781">
        <w:rPr>
          <w:rFonts w:ascii="Times New Roman" w:hAnsi="Times New Roman" w:cs="Times New Roman"/>
          <w:b/>
          <w:bCs/>
          <w:spacing w:val="-4"/>
          <w:sz w:val="26"/>
          <w:szCs w:val="26"/>
        </w:rPr>
        <w:t>m</w:t>
      </w:r>
      <w:r w:rsidRPr="00293781">
        <w:rPr>
          <w:rFonts w:ascii="Times New Roman" w:hAnsi="Times New Roman" w:cs="Times New Roman"/>
          <w:b/>
          <w:bCs/>
          <w:spacing w:val="-9"/>
          <w:sz w:val="26"/>
          <w:szCs w:val="26"/>
        </w:rPr>
        <w:t xml:space="preserve"> </w:t>
      </w:r>
      <w:r w:rsidRPr="00293781">
        <w:rPr>
          <w:rFonts w:ascii="Times New Roman" w:hAnsi="Times New Roman" w:cs="Times New Roman"/>
          <w:b/>
          <w:bCs/>
          <w:spacing w:val="-4"/>
          <w:sz w:val="26"/>
          <w:szCs w:val="26"/>
        </w:rPr>
        <w:t>l</w:t>
      </w:r>
      <w:r w:rsidRPr="00293781">
        <w:rPr>
          <w:rFonts w:ascii="Times New Roman" w:hAnsi="Times New Roman" w:cs="Times New Roman"/>
          <w:b/>
          <w:bCs/>
          <w:spacing w:val="-4"/>
          <w:sz w:val="26"/>
          <w:szCs w:val="26"/>
        </w:rPr>
        <w:t>ẻ</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pacing w:val="-4"/>
          <w:sz w:val="26"/>
          <w:szCs w:val="26"/>
        </w:rPr>
        <w:t>t</w:t>
      </w:r>
      <w:r w:rsidRPr="00293781">
        <w:rPr>
          <w:rFonts w:ascii="Times New Roman" w:hAnsi="Times New Roman" w:cs="Times New Roman"/>
          <w:b/>
          <w:bCs/>
          <w:spacing w:val="-4"/>
          <w:sz w:val="26"/>
          <w:szCs w:val="26"/>
        </w:rPr>
        <w:t>ớ</w:t>
      </w:r>
      <w:r w:rsidRPr="00293781">
        <w:rPr>
          <w:rFonts w:ascii="Times New Roman" w:hAnsi="Times New Roman" w:cs="Times New Roman"/>
          <w:b/>
          <w:bCs/>
          <w:spacing w:val="-4"/>
          <w:sz w:val="26"/>
          <w:szCs w:val="26"/>
        </w:rPr>
        <w:t>i</w:t>
      </w:r>
      <w:r w:rsidRPr="00293781">
        <w:rPr>
          <w:rFonts w:ascii="Times New Roman" w:hAnsi="Times New Roman" w:cs="Times New Roman"/>
          <w:b/>
          <w:bCs/>
          <w:spacing w:val="-8"/>
          <w:sz w:val="26"/>
          <w:szCs w:val="26"/>
        </w:rPr>
        <w:t xml:space="preserve"> </w:t>
      </w:r>
      <w:r w:rsidRPr="00293781">
        <w:rPr>
          <w:rFonts w:ascii="Times New Roman" w:hAnsi="Times New Roman" w:cs="Times New Roman"/>
          <w:b/>
          <w:bCs/>
          <w:spacing w:val="-4"/>
          <w:sz w:val="26"/>
          <w:szCs w:val="26"/>
        </w:rPr>
        <w:t>0,25</w:t>
      </w:r>
      <w:r w:rsidRPr="00293781">
        <w:rPr>
          <w:rFonts w:ascii="Times New Roman" w:hAnsi="Times New Roman" w:cs="Times New Roman"/>
          <w:b/>
          <w:bCs/>
          <w:spacing w:val="-7"/>
          <w:sz w:val="26"/>
          <w:szCs w:val="26"/>
        </w:rPr>
        <w:t xml:space="preserve"> </w:t>
      </w:r>
      <w:r w:rsidRPr="00293781">
        <w:rPr>
          <w:rFonts w:ascii="Times New Roman" w:hAnsi="Times New Roman" w:cs="Times New Roman"/>
          <w:b/>
          <w:bCs/>
          <w:spacing w:val="-4"/>
          <w:sz w:val="26"/>
          <w:szCs w:val="26"/>
        </w:rPr>
        <w:t>đi</w:t>
      </w:r>
      <w:r w:rsidRPr="00293781">
        <w:rPr>
          <w:rFonts w:ascii="Times New Roman" w:hAnsi="Times New Roman" w:cs="Times New Roman"/>
          <w:b/>
          <w:bCs/>
          <w:spacing w:val="-4"/>
          <w:sz w:val="26"/>
          <w:szCs w:val="26"/>
        </w:rPr>
        <w:t>ể</w:t>
      </w:r>
      <w:r w:rsidRPr="00293781">
        <w:rPr>
          <w:rFonts w:ascii="Times New Roman" w:hAnsi="Times New Roman" w:cs="Times New Roman"/>
          <w:b/>
          <w:bCs/>
          <w:spacing w:val="-4"/>
          <w:sz w:val="26"/>
          <w:szCs w:val="26"/>
        </w:rPr>
        <w:t>m.</w:t>
      </w:r>
    </w:p>
    <w:p w14:paraId="28F0F7EF" w14:textId="77777777" w:rsidR="008F75A4" w:rsidRPr="00293781" w:rsidRDefault="008F75A4" w:rsidP="00224358">
      <w:pPr>
        <w:ind w:left="-426"/>
        <w:rPr>
          <w:rFonts w:ascii="Times New Roman" w:hAnsi="Times New Roman" w:cs="Times New Roman"/>
          <w:sz w:val="26"/>
          <w:szCs w:val="26"/>
        </w:rPr>
      </w:pPr>
    </w:p>
    <w:p w14:paraId="3F644478" w14:textId="77777777" w:rsidR="008F75A4" w:rsidRPr="00293781" w:rsidRDefault="008F75A4" w:rsidP="00224358">
      <w:pPr>
        <w:ind w:left="-426"/>
        <w:rPr>
          <w:rFonts w:ascii="Times New Roman" w:hAnsi="Times New Roman" w:cs="Times New Roman"/>
          <w:sz w:val="26"/>
          <w:szCs w:val="26"/>
        </w:rPr>
      </w:pPr>
    </w:p>
    <w:p w14:paraId="04A395BA" w14:textId="77777777" w:rsidR="008F75A4" w:rsidRPr="00293781" w:rsidRDefault="008F75A4" w:rsidP="00224358">
      <w:pPr>
        <w:ind w:left="-426"/>
        <w:rPr>
          <w:rFonts w:ascii="Times New Roman" w:hAnsi="Times New Roman" w:cs="Times New Roman"/>
          <w:sz w:val="26"/>
          <w:szCs w:val="26"/>
        </w:rPr>
      </w:pPr>
    </w:p>
    <w:p w14:paraId="12B3A3CA" w14:textId="77777777" w:rsidR="008F75A4" w:rsidRPr="00293781" w:rsidRDefault="008F75A4" w:rsidP="00224358">
      <w:pPr>
        <w:ind w:left="-426"/>
        <w:jc w:val="both"/>
        <w:rPr>
          <w:rFonts w:ascii="Times New Roman" w:eastAsia="SimSun" w:hAnsi="Times New Roman" w:cs="Times New Roman"/>
          <w:sz w:val="26"/>
          <w:szCs w:val="26"/>
          <w:lang w:bidi="ar"/>
        </w:rPr>
      </w:pPr>
    </w:p>
    <w:p w14:paraId="109F3E19" w14:textId="77777777" w:rsidR="008F75A4" w:rsidRPr="00293781" w:rsidRDefault="008F75A4" w:rsidP="00224358">
      <w:pPr>
        <w:ind w:left="-426"/>
        <w:rPr>
          <w:rFonts w:ascii="Times New Roman" w:hAnsi="Times New Roman" w:cs="Times New Roman"/>
          <w:sz w:val="26"/>
          <w:szCs w:val="26"/>
        </w:rPr>
      </w:pPr>
    </w:p>
    <w:p w14:paraId="481E0406" w14:textId="77777777" w:rsidR="008F75A4" w:rsidRPr="00293781" w:rsidRDefault="008F75A4" w:rsidP="00224358">
      <w:pPr>
        <w:ind w:left="-426"/>
        <w:rPr>
          <w:rFonts w:ascii="Times New Roman" w:hAnsi="Times New Roman" w:cs="Times New Roman"/>
          <w:sz w:val="26"/>
          <w:szCs w:val="26"/>
        </w:rPr>
      </w:pPr>
    </w:p>
    <w:p w14:paraId="428D23D6" w14:textId="77777777" w:rsidR="008F75A4" w:rsidRPr="00293781" w:rsidRDefault="008F75A4" w:rsidP="00224358">
      <w:pPr>
        <w:ind w:left="-426"/>
        <w:rPr>
          <w:rFonts w:ascii="Times New Roman" w:hAnsi="Times New Roman" w:cs="Times New Roman"/>
          <w:sz w:val="26"/>
          <w:szCs w:val="26"/>
        </w:rPr>
      </w:pPr>
    </w:p>
    <w:p w14:paraId="3BA4916C" w14:textId="77777777" w:rsidR="008F75A4" w:rsidRPr="00293781" w:rsidRDefault="008F75A4" w:rsidP="00224358">
      <w:pPr>
        <w:ind w:left="-426"/>
        <w:rPr>
          <w:rFonts w:ascii="Times New Roman" w:hAnsi="Times New Roman" w:cs="Times New Roman"/>
          <w:sz w:val="26"/>
          <w:szCs w:val="26"/>
        </w:rPr>
      </w:pPr>
    </w:p>
    <w:p w14:paraId="336BBD6B" w14:textId="77777777" w:rsidR="008F75A4" w:rsidRPr="00293781" w:rsidRDefault="008F75A4" w:rsidP="00224358">
      <w:pPr>
        <w:ind w:left="-426"/>
        <w:jc w:val="both"/>
        <w:rPr>
          <w:rFonts w:ascii="Times New Roman" w:hAnsi="Times New Roman" w:cs="Times New Roman"/>
          <w:sz w:val="26"/>
          <w:szCs w:val="26"/>
          <w:lang w:val="vi-VN"/>
        </w:rPr>
      </w:pPr>
    </w:p>
    <w:p w14:paraId="474E7BE6" w14:textId="77777777" w:rsidR="008F75A4" w:rsidRPr="00293781" w:rsidRDefault="008F75A4" w:rsidP="00224358">
      <w:pPr>
        <w:ind w:left="-426"/>
        <w:jc w:val="center"/>
        <w:rPr>
          <w:rFonts w:ascii="Times New Roman" w:hAnsi="Times New Roman" w:cs="Times New Roman"/>
          <w:sz w:val="26"/>
          <w:szCs w:val="26"/>
          <w:lang w:val="vi-VN"/>
        </w:rPr>
      </w:pPr>
    </w:p>
    <w:p w14:paraId="28F41214" w14:textId="77777777" w:rsidR="008F75A4" w:rsidRPr="00293781" w:rsidRDefault="008F75A4" w:rsidP="00224358">
      <w:pPr>
        <w:ind w:left="-426"/>
        <w:jc w:val="center"/>
        <w:rPr>
          <w:rFonts w:ascii="Times New Roman" w:hAnsi="Times New Roman" w:cs="Times New Roman"/>
          <w:sz w:val="26"/>
          <w:szCs w:val="26"/>
          <w:lang w:val="vi-VN"/>
        </w:rPr>
      </w:pPr>
    </w:p>
    <w:p w14:paraId="366655D8" w14:textId="77777777" w:rsidR="008F75A4" w:rsidRPr="00293781" w:rsidRDefault="008F75A4" w:rsidP="00224358">
      <w:pPr>
        <w:ind w:left="-426"/>
        <w:rPr>
          <w:rFonts w:ascii="Times New Roman" w:hAnsi="Times New Roman" w:cs="Times New Roman"/>
          <w:sz w:val="26"/>
          <w:szCs w:val="26"/>
        </w:rPr>
      </w:pPr>
    </w:p>
    <w:p w14:paraId="0EF80B60" w14:textId="77777777" w:rsidR="008F75A4" w:rsidRPr="00293781" w:rsidRDefault="008F75A4" w:rsidP="00224358">
      <w:pPr>
        <w:ind w:left="-426"/>
        <w:rPr>
          <w:rFonts w:ascii="Times New Roman" w:hAnsi="Times New Roman" w:cs="Times New Roman"/>
          <w:sz w:val="26"/>
          <w:szCs w:val="26"/>
        </w:rPr>
      </w:pPr>
    </w:p>
    <w:p w14:paraId="5CD9156D" w14:textId="77777777" w:rsidR="008F75A4" w:rsidRPr="00293781" w:rsidRDefault="008F75A4" w:rsidP="00224358">
      <w:pPr>
        <w:ind w:left="-426"/>
        <w:rPr>
          <w:rFonts w:ascii="Times New Roman" w:hAnsi="Times New Roman" w:cs="Times New Roman"/>
          <w:sz w:val="26"/>
          <w:szCs w:val="26"/>
        </w:rPr>
      </w:pPr>
    </w:p>
    <w:p w14:paraId="0F17CF3E" w14:textId="77777777" w:rsidR="008F75A4" w:rsidRPr="00293781" w:rsidRDefault="008F75A4" w:rsidP="00224358">
      <w:pPr>
        <w:ind w:left="-426"/>
        <w:rPr>
          <w:rFonts w:ascii="Times New Roman" w:hAnsi="Times New Roman" w:cs="Times New Roman"/>
          <w:sz w:val="26"/>
          <w:szCs w:val="26"/>
        </w:rPr>
      </w:pPr>
    </w:p>
    <w:sectPr w:rsidR="008F75A4" w:rsidRPr="00293781" w:rsidSect="008611DB">
      <w:pgSz w:w="12240" w:h="15840"/>
      <w:pgMar w:top="851" w:right="850" w:bottom="851" w:left="1701" w:header="288" w:footer="288"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717989"/>
    <w:multiLevelType w:val="singleLevel"/>
    <w:tmpl w:val="8C717989"/>
    <w:lvl w:ilvl="0">
      <w:start w:val="1"/>
      <w:numFmt w:val="upperLetter"/>
      <w:suff w:val="space"/>
      <w:lvlText w:val="%1."/>
      <w:lvlJc w:val="left"/>
    </w:lvl>
  </w:abstractNum>
  <w:abstractNum w:abstractNumId="1" w15:restartNumberingAfterBreak="0">
    <w:nsid w:val="B73B43D6"/>
    <w:multiLevelType w:val="singleLevel"/>
    <w:tmpl w:val="B73B43D6"/>
    <w:lvl w:ilvl="0">
      <w:start w:val="1"/>
      <w:numFmt w:val="upperLetter"/>
      <w:suff w:val="space"/>
      <w:lvlText w:val="%1."/>
      <w:lvlJc w:val="left"/>
    </w:lvl>
  </w:abstractNum>
  <w:abstractNum w:abstractNumId="2" w15:restartNumberingAfterBreak="0">
    <w:nsid w:val="F90537F4"/>
    <w:multiLevelType w:val="singleLevel"/>
    <w:tmpl w:val="F90537F4"/>
    <w:lvl w:ilvl="0">
      <w:start w:val="1"/>
      <w:numFmt w:val="upperLetter"/>
      <w:suff w:val="space"/>
      <w:lvlText w:val="%1."/>
      <w:lvlJc w:val="left"/>
    </w:lvl>
  </w:abstractNum>
  <w:abstractNum w:abstractNumId="3"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4"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5"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6"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7"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2"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3" w15:restartNumberingAfterBreak="0">
    <w:nsid w:val="14A106BB"/>
    <w:multiLevelType w:val="singleLevel"/>
    <w:tmpl w:val="14A106BB"/>
    <w:lvl w:ilvl="0">
      <w:start w:val="1"/>
      <w:numFmt w:val="upperLetter"/>
      <w:suff w:val="space"/>
      <w:lvlText w:val="%1."/>
      <w:lvlJc w:val="left"/>
      <w:pPr>
        <w:ind w:left="420"/>
      </w:pPr>
    </w:lvl>
  </w:abstractNum>
  <w:abstractNum w:abstractNumId="14" w15:restartNumberingAfterBreak="0">
    <w:nsid w:val="2E2F8600"/>
    <w:multiLevelType w:val="singleLevel"/>
    <w:tmpl w:val="2E2F8600"/>
    <w:lvl w:ilvl="0">
      <w:start w:val="1"/>
      <w:numFmt w:val="upperLetter"/>
      <w:suff w:val="space"/>
      <w:lvlText w:val="%1."/>
      <w:lvlJc w:val="left"/>
      <w:pPr>
        <w:ind w:left="420"/>
      </w:pPr>
    </w:lvl>
  </w:abstractNum>
  <w:abstractNum w:abstractNumId="15" w15:restartNumberingAfterBreak="0">
    <w:nsid w:val="599517DC"/>
    <w:multiLevelType w:val="singleLevel"/>
    <w:tmpl w:val="599517DC"/>
    <w:lvl w:ilvl="0">
      <w:start w:val="1"/>
      <w:numFmt w:val="upperLetter"/>
      <w:suff w:val="space"/>
      <w:lvlText w:val="%1."/>
      <w:lvlJc w:val="left"/>
      <w:pPr>
        <w:ind w:left="420"/>
      </w:pPr>
    </w:lvl>
  </w:abstractNum>
  <w:abstractNum w:abstractNumId="16" w15:restartNumberingAfterBreak="0">
    <w:nsid w:val="69D85865"/>
    <w:multiLevelType w:val="multilevel"/>
    <w:tmpl w:val="69D85865"/>
    <w:lvl w:ilvl="0">
      <w:numFmt w:val="bullet"/>
      <w:lvlText w:val="-"/>
      <w:lvlJc w:val="left"/>
      <w:pPr>
        <w:ind w:left="364" w:hanging="156"/>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312" w:hanging="156"/>
      </w:pPr>
      <w:rPr>
        <w:rFonts w:hint="default"/>
        <w:lang w:val="vi" w:eastAsia="en-US" w:bidi="ar-SA"/>
      </w:rPr>
    </w:lvl>
    <w:lvl w:ilvl="2">
      <w:numFmt w:val="bullet"/>
      <w:lvlText w:val="•"/>
      <w:lvlJc w:val="left"/>
      <w:pPr>
        <w:ind w:left="2265" w:hanging="156"/>
      </w:pPr>
      <w:rPr>
        <w:rFonts w:hint="default"/>
        <w:lang w:val="vi" w:eastAsia="en-US" w:bidi="ar-SA"/>
      </w:rPr>
    </w:lvl>
    <w:lvl w:ilvl="3">
      <w:numFmt w:val="bullet"/>
      <w:lvlText w:val="•"/>
      <w:lvlJc w:val="left"/>
      <w:pPr>
        <w:ind w:left="3217" w:hanging="156"/>
      </w:pPr>
      <w:rPr>
        <w:rFonts w:hint="default"/>
        <w:lang w:val="vi" w:eastAsia="en-US" w:bidi="ar-SA"/>
      </w:rPr>
    </w:lvl>
    <w:lvl w:ilvl="4">
      <w:numFmt w:val="bullet"/>
      <w:lvlText w:val="•"/>
      <w:lvlJc w:val="left"/>
      <w:pPr>
        <w:ind w:left="4170" w:hanging="156"/>
      </w:pPr>
      <w:rPr>
        <w:rFonts w:hint="default"/>
        <w:lang w:val="vi" w:eastAsia="en-US" w:bidi="ar-SA"/>
      </w:rPr>
    </w:lvl>
    <w:lvl w:ilvl="5">
      <w:numFmt w:val="bullet"/>
      <w:lvlText w:val="•"/>
      <w:lvlJc w:val="left"/>
      <w:pPr>
        <w:ind w:left="5123" w:hanging="156"/>
      </w:pPr>
      <w:rPr>
        <w:rFonts w:hint="default"/>
        <w:lang w:val="vi" w:eastAsia="en-US" w:bidi="ar-SA"/>
      </w:rPr>
    </w:lvl>
    <w:lvl w:ilvl="6">
      <w:numFmt w:val="bullet"/>
      <w:lvlText w:val="•"/>
      <w:lvlJc w:val="left"/>
      <w:pPr>
        <w:ind w:left="6075" w:hanging="156"/>
      </w:pPr>
      <w:rPr>
        <w:rFonts w:hint="default"/>
        <w:lang w:val="vi" w:eastAsia="en-US" w:bidi="ar-SA"/>
      </w:rPr>
    </w:lvl>
    <w:lvl w:ilvl="7">
      <w:numFmt w:val="bullet"/>
      <w:lvlText w:val="•"/>
      <w:lvlJc w:val="left"/>
      <w:pPr>
        <w:ind w:left="7028" w:hanging="156"/>
      </w:pPr>
      <w:rPr>
        <w:rFonts w:hint="default"/>
        <w:lang w:val="vi" w:eastAsia="en-US" w:bidi="ar-SA"/>
      </w:rPr>
    </w:lvl>
    <w:lvl w:ilvl="8">
      <w:numFmt w:val="bullet"/>
      <w:lvlText w:val="•"/>
      <w:lvlJc w:val="left"/>
      <w:pPr>
        <w:ind w:left="7981" w:hanging="156"/>
      </w:pPr>
      <w:rPr>
        <w:rFonts w:hint="default"/>
        <w:lang w:val="vi" w:eastAsia="en-US" w:bidi="ar-SA"/>
      </w:rPr>
    </w:lvl>
  </w:abstractNum>
  <w:num w:numId="1">
    <w:abstractNumId w:val="12"/>
  </w:num>
  <w:num w:numId="2">
    <w:abstractNumId w:val="10"/>
  </w:num>
  <w:num w:numId="3">
    <w:abstractNumId w:val="9"/>
  </w:num>
  <w:num w:numId="4">
    <w:abstractNumId w:val="8"/>
  </w:num>
  <w:num w:numId="5">
    <w:abstractNumId w:val="7"/>
  </w:num>
  <w:num w:numId="6">
    <w:abstractNumId w:val="11"/>
  </w:num>
  <w:num w:numId="7">
    <w:abstractNumId w:val="6"/>
  </w:num>
  <w:num w:numId="8">
    <w:abstractNumId w:val="5"/>
  </w:num>
  <w:num w:numId="9">
    <w:abstractNumId w:val="4"/>
  </w:num>
  <w:num w:numId="10">
    <w:abstractNumId w:val="3"/>
  </w:num>
  <w:num w:numId="11">
    <w:abstractNumId w:val="1"/>
  </w:num>
  <w:num w:numId="12">
    <w:abstractNumId w:val="0"/>
  </w:num>
  <w:num w:numId="13">
    <w:abstractNumId w:val="2"/>
  </w:num>
  <w:num w:numId="14">
    <w:abstractNumId w:val="14"/>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DE13AA"/>
    <w:rsid w:val="00050A31"/>
    <w:rsid w:val="000716D2"/>
    <w:rsid w:val="00071AAB"/>
    <w:rsid w:val="000A71B3"/>
    <w:rsid w:val="000B76C4"/>
    <w:rsid w:val="000C5610"/>
    <w:rsid w:val="000E6552"/>
    <w:rsid w:val="000F3A4F"/>
    <w:rsid w:val="000F59AC"/>
    <w:rsid w:val="001364FE"/>
    <w:rsid w:val="001368DD"/>
    <w:rsid w:val="00147DB3"/>
    <w:rsid w:val="001518A5"/>
    <w:rsid w:val="001573FF"/>
    <w:rsid w:val="00170095"/>
    <w:rsid w:val="00170E4F"/>
    <w:rsid w:val="00171196"/>
    <w:rsid w:val="001743F4"/>
    <w:rsid w:val="00187C33"/>
    <w:rsid w:val="001936B7"/>
    <w:rsid w:val="00196AB1"/>
    <w:rsid w:val="001B3628"/>
    <w:rsid w:val="001B37E7"/>
    <w:rsid w:val="00201333"/>
    <w:rsid w:val="00210B83"/>
    <w:rsid w:val="00210FA7"/>
    <w:rsid w:val="00216417"/>
    <w:rsid w:val="00224358"/>
    <w:rsid w:val="0026631D"/>
    <w:rsid w:val="00293781"/>
    <w:rsid w:val="002C2F53"/>
    <w:rsid w:val="002E684E"/>
    <w:rsid w:val="0033518C"/>
    <w:rsid w:val="003437C2"/>
    <w:rsid w:val="00377186"/>
    <w:rsid w:val="00393835"/>
    <w:rsid w:val="003A1C03"/>
    <w:rsid w:val="00414627"/>
    <w:rsid w:val="0042252F"/>
    <w:rsid w:val="00425CC6"/>
    <w:rsid w:val="00425D63"/>
    <w:rsid w:val="004643D8"/>
    <w:rsid w:val="00497C24"/>
    <w:rsid w:val="004C7BA5"/>
    <w:rsid w:val="004E7628"/>
    <w:rsid w:val="004F48F2"/>
    <w:rsid w:val="005149B1"/>
    <w:rsid w:val="00534B7A"/>
    <w:rsid w:val="005411DF"/>
    <w:rsid w:val="005647F2"/>
    <w:rsid w:val="005662D1"/>
    <w:rsid w:val="00573A09"/>
    <w:rsid w:val="00574B90"/>
    <w:rsid w:val="005A4526"/>
    <w:rsid w:val="005C1B16"/>
    <w:rsid w:val="005E53D0"/>
    <w:rsid w:val="005F20BF"/>
    <w:rsid w:val="006002EB"/>
    <w:rsid w:val="006018BF"/>
    <w:rsid w:val="006128EF"/>
    <w:rsid w:val="0061578E"/>
    <w:rsid w:val="006264B4"/>
    <w:rsid w:val="00643033"/>
    <w:rsid w:val="00644CC3"/>
    <w:rsid w:val="00661468"/>
    <w:rsid w:val="006649F0"/>
    <w:rsid w:val="0067245D"/>
    <w:rsid w:val="0068470E"/>
    <w:rsid w:val="00695DCD"/>
    <w:rsid w:val="006A05CC"/>
    <w:rsid w:val="006A1A92"/>
    <w:rsid w:val="006A35A7"/>
    <w:rsid w:val="006A67E3"/>
    <w:rsid w:val="007152D7"/>
    <w:rsid w:val="00716ED3"/>
    <w:rsid w:val="00724350"/>
    <w:rsid w:val="00737FF7"/>
    <w:rsid w:val="00746C14"/>
    <w:rsid w:val="007C1EA7"/>
    <w:rsid w:val="007C2C59"/>
    <w:rsid w:val="007C4D63"/>
    <w:rsid w:val="00801F23"/>
    <w:rsid w:val="00826373"/>
    <w:rsid w:val="00837632"/>
    <w:rsid w:val="0085640F"/>
    <w:rsid w:val="008567AA"/>
    <w:rsid w:val="008611DB"/>
    <w:rsid w:val="00892712"/>
    <w:rsid w:val="008A48CC"/>
    <w:rsid w:val="008A680A"/>
    <w:rsid w:val="008B0BB0"/>
    <w:rsid w:val="008E6C4B"/>
    <w:rsid w:val="008F18C0"/>
    <w:rsid w:val="008F75A4"/>
    <w:rsid w:val="00907648"/>
    <w:rsid w:val="00930FDE"/>
    <w:rsid w:val="00936FE8"/>
    <w:rsid w:val="009651E1"/>
    <w:rsid w:val="00984C93"/>
    <w:rsid w:val="00987CE1"/>
    <w:rsid w:val="00990FF5"/>
    <w:rsid w:val="0099405C"/>
    <w:rsid w:val="009C600F"/>
    <w:rsid w:val="009D3723"/>
    <w:rsid w:val="009E04F2"/>
    <w:rsid w:val="00A03B7B"/>
    <w:rsid w:val="00A119F3"/>
    <w:rsid w:val="00A200C9"/>
    <w:rsid w:val="00A250D5"/>
    <w:rsid w:val="00A32F56"/>
    <w:rsid w:val="00A36028"/>
    <w:rsid w:val="00A36ABB"/>
    <w:rsid w:val="00A85E25"/>
    <w:rsid w:val="00A91424"/>
    <w:rsid w:val="00AA129D"/>
    <w:rsid w:val="00AA2C77"/>
    <w:rsid w:val="00AC3FB9"/>
    <w:rsid w:val="00AC6988"/>
    <w:rsid w:val="00AC702A"/>
    <w:rsid w:val="00AD226F"/>
    <w:rsid w:val="00B13A52"/>
    <w:rsid w:val="00B24CF4"/>
    <w:rsid w:val="00B26993"/>
    <w:rsid w:val="00B359C8"/>
    <w:rsid w:val="00B4570C"/>
    <w:rsid w:val="00B5208C"/>
    <w:rsid w:val="00B566D6"/>
    <w:rsid w:val="00B74876"/>
    <w:rsid w:val="00BB4C96"/>
    <w:rsid w:val="00BB7C2B"/>
    <w:rsid w:val="00BC1664"/>
    <w:rsid w:val="00BC2546"/>
    <w:rsid w:val="00C05085"/>
    <w:rsid w:val="00C1593D"/>
    <w:rsid w:val="00C3043E"/>
    <w:rsid w:val="00C362FF"/>
    <w:rsid w:val="00C56C7E"/>
    <w:rsid w:val="00C62AC6"/>
    <w:rsid w:val="00C776A4"/>
    <w:rsid w:val="00CA2C6C"/>
    <w:rsid w:val="00CC0600"/>
    <w:rsid w:val="00CC78AC"/>
    <w:rsid w:val="00CF7953"/>
    <w:rsid w:val="00D07232"/>
    <w:rsid w:val="00D10245"/>
    <w:rsid w:val="00D21BDD"/>
    <w:rsid w:val="00D233E2"/>
    <w:rsid w:val="00D3204A"/>
    <w:rsid w:val="00D65F07"/>
    <w:rsid w:val="00D92BB7"/>
    <w:rsid w:val="00DB6123"/>
    <w:rsid w:val="00DC76D2"/>
    <w:rsid w:val="00DD30ED"/>
    <w:rsid w:val="00E25509"/>
    <w:rsid w:val="00E30B15"/>
    <w:rsid w:val="00E5744D"/>
    <w:rsid w:val="00E64C21"/>
    <w:rsid w:val="00EB686E"/>
    <w:rsid w:val="00EC24C6"/>
    <w:rsid w:val="00ED2F7D"/>
    <w:rsid w:val="00EF2933"/>
    <w:rsid w:val="00F05146"/>
    <w:rsid w:val="00F1115D"/>
    <w:rsid w:val="00F31F3B"/>
    <w:rsid w:val="00F3513C"/>
    <w:rsid w:val="00F44A21"/>
    <w:rsid w:val="00F465C5"/>
    <w:rsid w:val="00F5180D"/>
    <w:rsid w:val="00F51B21"/>
    <w:rsid w:val="00F51D87"/>
    <w:rsid w:val="00F8455C"/>
    <w:rsid w:val="00FF54BA"/>
    <w:rsid w:val="03DE13AA"/>
    <w:rsid w:val="047225C9"/>
    <w:rsid w:val="09E005BE"/>
    <w:rsid w:val="12724F21"/>
    <w:rsid w:val="25E12789"/>
    <w:rsid w:val="32D81F3D"/>
    <w:rsid w:val="37A91AC5"/>
    <w:rsid w:val="3AE65816"/>
    <w:rsid w:val="3B190C32"/>
    <w:rsid w:val="4DFB42E1"/>
    <w:rsid w:val="5A4C1EA4"/>
    <w:rsid w:val="5C834191"/>
    <w:rsid w:val="5E5C1D88"/>
    <w:rsid w:val="5E9235D8"/>
    <w:rsid w:val="642E6B65"/>
    <w:rsid w:val="74A4525D"/>
    <w:rsid w:val="7AC72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35FE30"/>
  <w15:docId w15:val="{D7307439-33FC-4588-8809-6A436AFE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qFormat="0"/>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1"/>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TableParagraph">
    <w:name w:val="Table Paragraph"/>
    <w:basedOn w:val="Normal"/>
    <w:uiPriority w:val="1"/>
    <w:qFormat/>
    <w:pPr>
      <w:ind w:left="57"/>
    </w:pPr>
  </w:style>
  <w:style w:type="paragraph" w:styleId="ListParagraph">
    <w:name w:val="List Paragraph"/>
    <w:basedOn w:val="Normal"/>
    <w:uiPriority w:val="1"/>
    <w:qFormat/>
    <w:pPr>
      <w:spacing w:before="1"/>
      <w:ind w:left="364" w:hanging="1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58013">
      <w:bodyDiv w:val="1"/>
      <w:marLeft w:val="0"/>
      <w:marRight w:val="0"/>
      <w:marTop w:val="0"/>
      <w:marBottom w:val="0"/>
      <w:divBdr>
        <w:top w:val="none" w:sz="0" w:space="0" w:color="auto"/>
        <w:left w:val="none" w:sz="0" w:space="0" w:color="auto"/>
        <w:bottom w:val="none" w:sz="0" w:space="0" w:color="auto"/>
        <w:right w:val="none" w:sz="0" w:space="0" w:color="auto"/>
      </w:divBdr>
    </w:div>
    <w:div w:id="930578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10255</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2024-04-11T14:23:00Z</dcterms:created>
  <dcterms:modified xsi:type="dcterms:W3CDTF">2024-04-11T14:23:00Z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7E219D28ACEB4DDC958CC61E5B64F35A_11</vt:lpwstr>
  </property>
  <property fmtid="{D5CDD505-2E9C-101B-9397-08002B2CF9AE}" pid="4" name="GrammarlyDocumentId">
    <vt:lpwstr>f5c141933471bf0778354ea1ca87e6f6f2cf4f2d3deb1c43b7cf5d9a6b7cc86c</vt:lpwstr>
  </property>
</Properties>
</file>