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70"/>
        <w:gridCol w:w="2280"/>
        <w:gridCol w:w="3380"/>
      </w:tblGrid>
      <w:tr w:rsidR="008F39B8" w14:paraId="354CCB63" w14:textId="77777777">
        <w:trPr>
          <w:trHeight w:hRule="exact" w:val="9400"/>
        </w:trPr>
        <w:tc>
          <w:tcPr>
            <w:tcW w:w="11230" w:type="dxa"/>
            <w:gridSpan w:val="3"/>
            <w:tcMar>
              <w:left w:w="0" w:type="dxa"/>
              <w:right w:w="0" w:type="dxa"/>
            </w:tcMar>
          </w:tcPr>
          <w:p w14:paraId="1F0A2D4E" w14:textId="77777777" w:rsidR="008F39B8" w:rsidRDefault="001D5C2E">
            <w:pPr>
              <w:autoSpaceDE w:val="0"/>
              <w:autoSpaceDN w:val="0"/>
              <w:spacing w:after="0" w:line="440" w:lineRule="exact"/>
              <w:jc w:val="center"/>
            </w:pPr>
            <w:r>
              <w:rPr>
                <w:rFonts w:ascii="Arial" w:eastAsia="Arial" w:hAnsi="Arial"/>
                <w:b/>
                <w:color w:val="000000"/>
                <w:sz w:val="32"/>
              </w:rPr>
              <w:t xml:space="preserve">GRADE  9 – END-OF-TERM 1 – TEST 2 -FORM 2025 </w:t>
            </w:r>
          </w:p>
          <w:p w14:paraId="6478C474" w14:textId="77777777" w:rsidR="008F39B8" w:rsidRDefault="001D5C2E">
            <w:pPr>
              <w:autoSpaceDE w:val="0"/>
              <w:autoSpaceDN w:val="0"/>
              <w:spacing w:after="0" w:line="388" w:lineRule="exact"/>
              <w:ind w:left="2"/>
            </w:pPr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Mark the letter A, B, C or D on your answer sheet to indicate the word that differs </w:t>
            </w:r>
          </w:p>
          <w:p w14:paraId="08157C0C" w14:textId="77777777" w:rsidR="008F39B8" w:rsidRDefault="001D5C2E">
            <w:pPr>
              <w:autoSpaceDE w:val="0"/>
              <w:autoSpaceDN w:val="0"/>
              <w:spacing w:after="0" w:line="386" w:lineRule="exact"/>
              <w:ind w:left="2"/>
            </w:pPr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from the other three in the position of primary stress in each of the following </w:t>
            </w:r>
          </w:p>
          <w:p w14:paraId="3B448D09" w14:textId="77777777" w:rsidR="008F39B8" w:rsidRDefault="001D5C2E">
            <w:pPr>
              <w:autoSpaceDE w:val="0"/>
              <w:autoSpaceDN w:val="0"/>
              <w:spacing w:after="0" w:line="386" w:lineRule="exact"/>
              <w:ind w:left="2"/>
            </w:pPr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questions. </w:t>
            </w:r>
          </w:p>
          <w:p w14:paraId="4FE36058" w14:textId="77777777" w:rsidR="008F39B8" w:rsidRDefault="001D5C2E">
            <w:pPr>
              <w:tabs>
                <w:tab w:val="left" w:pos="3602"/>
                <w:tab w:val="left" w:pos="5762"/>
                <w:tab w:val="left" w:pos="7922"/>
              </w:tabs>
              <w:autoSpaceDE w:val="0"/>
              <w:autoSpaceDN w:val="0"/>
              <w:spacing w:after="0" w:line="386" w:lineRule="exact"/>
              <w:ind w:left="2"/>
            </w:pPr>
            <w:r>
              <w:rPr>
                <w:rFonts w:ascii="ArialMT" w:eastAsia="ArialMT" w:hAnsi="ArialMT"/>
                <w:color w:val="000000"/>
                <w:sz w:val="28"/>
              </w:rPr>
              <w:t xml:space="preserve">Question 1:  A. internet </w:t>
            </w:r>
            <w:r>
              <w:tab/>
            </w:r>
            <w:r>
              <w:rPr>
                <w:rFonts w:ascii="ArialMT" w:eastAsia="ArialMT" w:hAnsi="ArialMT"/>
                <w:color w:val="000000"/>
                <w:sz w:val="28"/>
              </w:rPr>
              <w:t xml:space="preserve">B. beautiful </w:t>
            </w:r>
            <w:r>
              <w:tab/>
            </w:r>
            <w:r>
              <w:rPr>
                <w:rFonts w:ascii="ArialMT" w:eastAsia="ArialMT" w:hAnsi="ArialMT"/>
                <w:color w:val="000000"/>
                <w:sz w:val="28"/>
              </w:rPr>
              <w:t xml:space="preserve">C. benefit </w:t>
            </w:r>
            <w:r>
              <w:tab/>
            </w:r>
            <w:r>
              <w:rPr>
                <w:rFonts w:ascii="ArialMT" w:eastAsia="ArialMT" w:hAnsi="ArialMT"/>
                <w:color w:val="000000"/>
                <w:sz w:val="28"/>
              </w:rPr>
              <w:t xml:space="preserve">D. occasion </w:t>
            </w:r>
          </w:p>
          <w:p w14:paraId="60F3F425" w14:textId="77777777" w:rsidR="008F39B8" w:rsidRDefault="001D5C2E">
            <w:pPr>
              <w:tabs>
                <w:tab w:val="left" w:pos="3602"/>
                <w:tab w:val="left" w:pos="5762"/>
                <w:tab w:val="left" w:pos="7922"/>
              </w:tabs>
              <w:autoSpaceDE w:val="0"/>
              <w:autoSpaceDN w:val="0"/>
              <w:spacing w:after="0" w:line="386" w:lineRule="exact"/>
              <w:ind w:left="2"/>
            </w:pPr>
            <w:r>
              <w:rPr>
                <w:rFonts w:ascii="ArialMT" w:eastAsia="ArialMT" w:hAnsi="ArialMT"/>
                <w:color w:val="000000"/>
                <w:sz w:val="28"/>
              </w:rPr>
              <w:t xml:space="preserve">Question 2: A. campus </w:t>
            </w:r>
            <w:r>
              <w:tab/>
            </w:r>
            <w:r>
              <w:rPr>
                <w:rFonts w:ascii="ArialMT" w:eastAsia="ArialMT" w:hAnsi="ArialMT"/>
                <w:color w:val="000000"/>
                <w:sz w:val="28"/>
              </w:rPr>
              <w:t xml:space="preserve">B. order </w:t>
            </w:r>
            <w:r>
              <w:tab/>
            </w:r>
            <w:r>
              <w:rPr>
                <w:rFonts w:ascii="ArialMT" w:eastAsia="ArialMT" w:hAnsi="ArialMT"/>
                <w:color w:val="000000"/>
                <w:sz w:val="28"/>
              </w:rPr>
              <w:t xml:space="preserve">C. event </w:t>
            </w:r>
            <w:r>
              <w:tab/>
            </w:r>
            <w:r>
              <w:rPr>
                <w:rFonts w:ascii="ArialMT" w:eastAsia="ArialMT" w:hAnsi="ArialMT"/>
                <w:color w:val="000000"/>
                <w:sz w:val="28"/>
              </w:rPr>
              <w:t xml:space="preserve">D. website </w:t>
            </w:r>
          </w:p>
          <w:p w14:paraId="09EA2A07" w14:textId="77777777" w:rsidR="008F39B8" w:rsidRDefault="001D5C2E">
            <w:pPr>
              <w:autoSpaceDE w:val="0"/>
              <w:autoSpaceDN w:val="0"/>
              <w:spacing w:after="0" w:line="388" w:lineRule="exact"/>
              <w:ind w:left="2"/>
            </w:pPr>
            <w:r>
              <w:rPr>
                <w:rFonts w:ascii="Arial" w:eastAsia="Arial" w:hAnsi="Arial"/>
                <w:b/>
                <w:color w:val="000000"/>
                <w:sz w:val="28"/>
              </w:rPr>
              <w:t>Mark the letter A, B, C or D on your answer</w:t>
            </w:r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 sheet to indicate the word whose </w:t>
            </w:r>
          </w:p>
          <w:p w14:paraId="775B084F" w14:textId="77777777" w:rsidR="008F39B8" w:rsidRDefault="001D5C2E">
            <w:pPr>
              <w:autoSpaceDE w:val="0"/>
              <w:autoSpaceDN w:val="0"/>
              <w:spacing w:after="0" w:line="388" w:lineRule="exact"/>
              <w:ind w:left="2"/>
            </w:pPr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underlined part differs from </w:t>
            </w:r>
          </w:p>
          <w:p w14:paraId="7A5AC09F" w14:textId="77777777" w:rsidR="008F39B8" w:rsidRDefault="001D5C2E">
            <w:pPr>
              <w:tabs>
                <w:tab w:val="left" w:pos="3602"/>
                <w:tab w:val="left" w:pos="5762"/>
                <w:tab w:val="left" w:pos="7922"/>
              </w:tabs>
              <w:autoSpaceDE w:val="0"/>
              <w:autoSpaceDN w:val="0"/>
              <w:spacing w:after="0" w:line="390" w:lineRule="exact"/>
              <w:ind w:left="2"/>
            </w:pPr>
            <w:r>
              <w:rPr>
                <w:rFonts w:ascii="ArialMT" w:eastAsia="ArialMT" w:hAnsi="ArialMT"/>
                <w:color w:val="000000"/>
                <w:sz w:val="28"/>
              </w:rPr>
              <w:t>Question 3: A. publ</w:t>
            </w:r>
            <w:r>
              <w:rPr>
                <w:rFonts w:ascii="Arial" w:eastAsia="Arial" w:hAnsi="Arial"/>
                <w:b/>
                <w:i/>
                <w:color w:val="000000"/>
                <w:sz w:val="28"/>
                <w:u w:val="single"/>
              </w:rPr>
              <w:t>i</w:t>
            </w:r>
            <w:r>
              <w:rPr>
                <w:rFonts w:ascii="ArialMT" w:eastAsia="ArialMT" w:hAnsi="ArialMT"/>
                <w:color w:val="000000"/>
                <w:sz w:val="28"/>
              </w:rPr>
              <w:t xml:space="preserve">sh </w:t>
            </w:r>
            <w:r>
              <w:tab/>
            </w:r>
            <w:r>
              <w:rPr>
                <w:rFonts w:ascii="ArialMT" w:eastAsia="ArialMT" w:hAnsi="ArialMT"/>
                <w:color w:val="000000"/>
                <w:sz w:val="28"/>
              </w:rPr>
              <w:t>B. cr</w:t>
            </w:r>
            <w:r>
              <w:rPr>
                <w:rFonts w:ascii="Arial" w:eastAsia="Arial" w:hAnsi="Arial"/>
                <w:b/>
                <w:i/>
                <w:color w:val="000000"/>
                <w:sz w:val="28"/>
                <w:u w:val="single"/>
              </w:rPr>
              <w:t>i</w:t>
            </w:r>
            <w:r>
              <w:rPr>
                <w:rFonts w:ascii="ArialMT" w:eastAsia="ArialMT" w:hAnsi="ArialMT"/>
                <w:color w:val="000000"/>
                <w:sz w:val="28"/>
              </w:rPr>
              <w:t xml:space="preserve">er </w:t>
            </w:r>
            <w:r>
              <w:tab/>
            </w:r>
            <w:r>
              <w:rPr>
                <w:rFonts w:ascii="ArialMT" w:eastAsia="ArialMT" w:hAnsi="ArialMT"/>
                <w:color w:val="000000"/>
                <w:sz w:val="28"/>
              </w:rPr>
              <w:t>C. sk</w:t>
            </w:r>
            <w:r>
              <w:rPr>
                <w:rFonts w:ascii="Arial" w:eastAsia="Arial" w:hAnsi="Arial"/>
                <w:b/>
                <w:i/>
                <w:color w:val="000000"/>
                <w:sz w:val="28"/>
                <w:u w:val="single"/>
              </w:rPr>
              <w:t>i</w:t>
            </w:r>
            <w:r>
              <w:rPr>
                <w:rFonts w:ascii="ArialMT" w:eastAsia="ArialMT" w:hAnsi="ArialMT"/>
                <w:color w:val="000000"/>
                <w:sz w:val="28"/>
              </w:rPr>
              <w:t xml:space="preserve">ll </w:t>
            </w:r>
            <w:r>
              <w:tab/>
            </w:r>
            <w:r>
              <w:rPr>
                <w:rFonts w:ascii="ArialMT" w:eastAsia="ArialMT" w:hAnsi="ArialMT"/>
                <w:color w:val="000000"/>
                <w:sz w:val="28"/>
              </w:rPr>
              <w:t>D. unt</w:t>
            </w:r>
            <w:r>
              <w:rPr>
                <w:rFonts w:ascii="Arial" w:eastAsia="Arial" w:hAnsi="Arial"/>
                <w:b/>
                <w:i/>
                <w:color w:val="000000"/>
                <w:sz w:val="28"/>
                <w:u w:val="single"/>
              </w:rPr>
              <w:t>i</w:t>
            </w:r>
            <w:r>
              <w:rPr>
                <w:rFonts w:ascii="ArialMT" w:eastAsia="ArialMT" w:hAnsi="ArialMT"/>
                <w:color w:val="000000"/>
                <w:sz w:val="28"/>
              </w:rPr>
              <w:t xml:space="preserve">l </w:t>
            </w:r>
          </w:p>
          <w:p w14:paraId="069C92C5" w14:textId="77777777" w:rsidR="008F39B8" w:rsidRDefault="001D5C2E">
            <w:pPr>
              <w:tabs>
                <w:tab w:val="left" w:pos="3602"/>
                <w:tab w:val="left" w:pos="5762"/>
                <w:tab w:val="left" w:pos="7922"/>
              </w:tabs>
              <w:autoSpaceDE w:val="0"/>
              <w:autoSpaceDN w:val="0"/>
              <w:spacing w:after="0" w:line="388" w:lineRule="exact"/>
              <w:ind w:left="2"/>
            </w:pPr>
            <w:r>
              <w:rPr>
                <w:rFonts w:ascii="ArialMT" w:eastAsia="ArialMT" w:hAnsi="ArialMT"/>
                <w:color w:val="000000"/>
                <w:sz w:val="28"/>
              </w:rPr>
              <w:t>Question 4: A. talk</w:t>
            </w:r>
            <w:r>
              <w:rPr>
                <w:rFonts w:ascii="Arial" w:eastAsia="Arial" w:hAnsi="Arial"/>
                <w:b/>
                <w:i/>
                <w:color w:val="000000"/>
                <w:sz w:val="28"/>
                <w:u w:val="single"/>
              </w:rPr>
              <w:t xml:space="preserve">ed </w:t>
            </w:r>
            <w:r>
              <w:tab/>
            </w:r>
            <w:r>
              <w:rPr>
                <w:rFonts w:ascii="ArialMT" w:eastAsia="ArialMT" w:hAnsi="ArialMT"/>
                <w:color w:val="000000"/>
                <w:sz w:val="28"/>
              </w:rPr>
              <w:t>B. watch</w:t>
            </w:r>
            <w:r>
              <w:rPr>
                <w:rFonts w:ascii="Arial" w:eastAsia="Arial" w:hAnsi="Arial"/>
                <w:b/>
                <w:i/>
                <w:color w:val="000000"/>
                <w:sz w:val="28"/>
                <w:u w:val="single"/>
              </w:rPr>
              <w:t xml:space="preserve">ed </w:t>
            </w:r>
            <w:r>
              <w:tab/>
            </w:r>
            <w:r>
              <w:rPr>
                <w:rFonts w:ascii="ArialMT" w:eastAsia="ArialMT" w:hAnsi="ArialMT"/>
                <w:color w:val="000000"/>
                <w:sz w:val="28"/>
              </w:rPr>
              <w:t>C. stopp</w:t>
            </w:r>
            <w:r>
              <w:rPr>
                <w:rFonts w:ascii="Arial" w:eastAsia="Arial" w:hAnsi="Arial"/>
                <w:b/>
                <w:i/>
                <w:color w:val="000000"/>
                <w:sz w:val="28"/>
                <w:u w:val="single"/>
              </w:rPr>
              <w:t xml:space="preserve">ed </w:t>
            </w:r>
            <w:r>
              <w:tab/>
            </w:r>
            <w:r>
              <w:rPr>
                <w:rFonts w:ascii="ArialMT" w:eastAsia="ArialMT" w:hAnsi="ArialMT"/>
                <w:color w:val="000000"/>
                <w:sz w:val="28"/>
              </w:rPr>
              <w:t>D. liv</w:t>
            </w:r>
            <w:r>
              <w:rPr>
                <w:rFonts w:ascii="Arial" w:eastAsia="Arial" w:hAnsi="Arial"/>
                <w:b/>
                <w:i/>
                <w:color w:val="000000"/>
                <w:sz w:val="28"/>
                <w:u w:val="single"/>
              </w:rPr>
              <w:t>ed</w:t>
            </w:r>
          </w:p>
          <w:p w14:paraId="3FB73E8C" w14:textId="77777777" w:rsidR="008F39B8" w:rsidRDefault="001D5C2E">
            <w:pPr>
              <w:autoSpaceDE w:val="0"/>
              <w:autoSpaceDN w:val="0"/>
              <w:spacing w:after="0" w:line="386" w:lineRule="exact"/>
              <w:ind w:left="2"/>
            </w:pPr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Mark the letter A, B, C or D on your answer sheet to indicate the correct answer to </w:t>
            </w:r>
          </w:p>
          <w:p w14:paraId="73E7566D" w14:textId="77777777" w:rsidR="008F39B8" w:rsidRDefault="001D5C2E">
            <w:pPr>
              <w:autoSpaceDE w:val="0"/>
              <w:autoSpaceDN w:val="0"/>
              <w:spacing w:after="0" w:line="386" w:lineRule="exact"/>
              <w:ind w:left="2"/>
            </w:pPr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each of the following </w:t>
            </w:r>
          </w:p>
          <w:p w14:paraId="0CEB7E13" w14:textId="77777777" w:rsidR="008F39B8" w:rsidRDefault="001D5C2E">
            <w:pPr>
              <w:autoSpaceDE w:val="0"/>
              <w:autoSpaceDN w:val="0"/>
              <w:spacing w:after="0" w:line="386" w:lineRule="exact"/>
              <w:ind w:left="2"/>
            </w:pPr>
            <w:r>
              <w:rPr>
                <w:rFonts w:ascii="ArialMT" w:eastAsia="ArialMT" w:hAnsi="ArialMT"/>
                <w:color w:val="000000"/>
                <w:sz w:val="28"/>
              </w:rPr>
              <w:t xml:space="preserve">Question 5: The house is so small that I don't know where__________ </w:t>
            </w:r>
          </w:p>
          <w:p w14:paraId="415056B9" w14:textId="77777777" w:rsidR="008F39B8" w:rsidRDefault="001D5C2E">
            <w:pPr>
              <w:tabs>
                <w:tab w:val="left" w:pos="2162"/>
                <w:tab w:val="left" w:pos="4322"/>
                <w:tab w:val="left" w:pos="7202"/>
              </w:tabs>
              <w:autoSpaceDE w:val="0"/>
              <w:autoSpaceDN w:val="0"/>
              <w:spacing w:after="0" w:line="386" w:lineRule="exact"/>
              <w:ind w:left="2"/>
            </w:pPr>
            <w:r>
              <w:rPr>
                <w:rFonts w:ascii="ArialMT" w:eastAsia="ArialMT" w:hAnsi="ArialMT"/>
                <w:color w:val="000000"/>
                <w:sz w:val="28"/>
              </w:rPr>
              <w:t xml:space="preserve">A. to put </w:t>
            </w:r>
            <w:r>
              <w:tab/>
            </w:r>
            <w:r>
              <w:rPr>
                <w:rFonts w:ascii="ArialMT" w:eastAsia="ArialMT" w:hAnsi="ArialMT"/>
                <w:color w:val="000000"/>
                <w:sz w:val="28"/>
              </w:rPr>
              <w:t xml:space="preserve">B. putting </w:t>
            </w:r>
            <w:r>
              <w:tab/>
            </w:r>
            <w:r>
              <w:rPr>
                <w:rFonts w:ascii="ArialMT" w:eastAsia="ArialMT" w:hAnsi="ArialMT"/>
                <w:color w:val="000000"/>
                <w:sz w:val="28"/>
              </w:rPr>
              <w:t xml:space="preserve">C. puts </w:t>
            </w:r>
            <w:r>
              <w:tab/>
            </w:r>
            <w:r>
              <w:rPr>
                <w:rFonts w:ascii="ArialMT" w:eastAsia="ArialMT" w:hAnsi="ArialMT"/>
                <w:color w:val="000000"/>
                <w:sz w:val="28"/>
              </w:rPr>
              <w:t xml:space="preserve">D. put </w:t>
            </w:r>
          </w:p>
          <w:p w14:paraId="421BDD69" w14:textId="77777777" w:rsidR="008F39B8" w:rsidRDefault="001D5C2E">
            <w:pPr>
              <w:autoSpaceDE w:val="0"/>
              <w:autoSpaceDN w:val="0"/>
              <w:spacing w:after="0" w:line="384" w:lineRule="exact"/>
              <w:ind w:left="2"/>
            </w:pPr>
            <w:r>
              <w:rPr>
                <w:rFonts w:ascii="ArialMT" w:eastAsia="ArialMT" w:hAnsi="ArialMT"/>
                <w:color w:val="000000"/>
                <w:sz w:val="28"/>
              </w:rPr>
              <w:t xml:space="preserve">Question 6: Smoking is harmful;__________, many people still smoke. </w:t>
            </w:r>
          </w:p>
          <w:p w14:paraId="4209D5B1" w14:textId="77777777" w:rsidR="008F39B8" w:rsidRDefault="001D5C2E">
            <w:pPr>
              <w:tabs>
                <w:tab w:val="left" w:pos="2882"/>
                <w:tab w:val="left" w:pos="5042"/>
                <w:tab w:val="left" w:pos="7202"/>
              </w:tabs>
              <w:autoSpaceDE w:val="0"/>
              <w:autoSpaceDN w:val="0"/>
              <w:spacing w:after="0" w:line="386" w:lineRule="exact"/>
              <w:ind w:left="2"/>
            </w:pPr>
            <w:r>
              <w:rPr>
                <w:rFonts w:ascii="ArialMT" w:eastAsia="ArialMT" w:hAnsi="ArialMT"/>
                <w:color w:val="000000"/>
                <w:sz w:val="28"/>
              </w:rPr>
              <w:t xml:space="preserve">A. and </w:t>
            </w:r>
            <w:r>
              <w:tab/>
            </w:r>
            <w:r>
              <w:rPr>
                <w:rFonts w:ascii="ArialMT" w:eastAsia="ArialMT" w:hAnsi="ArialMT"/>
                <w:color w:val="000000"/>
                <w:sz w:val="28"/>
              </w:rPr>
              <w:t xml:space="preserve">B. however </w:t>
            </w:r>
            <w:r>
              <w:tab/>
            </w:r>
            <w:r>
              <w:rPr>
                <w:rFonts w:ascii="ArialMT" w:eastAsia="ArialMT" w:hAnsi="ArialMT"/>
                <w:color w:val="000000"/>
                <w:sz w:val="28"/>
              </w:rPr>
              <w:t xml:space="preserve">C. because </w:t>
            </w:r>
            <w:r>
              <w:tab/>
            </w:r>
            <w:r>
              <w:rPr>
                <w:rFonts w:ascii="ArialMT" w:eastAsia="ArialMT" w:hAnsi="ArialMT"/>
                <w:color w:val="000000"/>
                <w:sz w:val="28"/>
              </w:rPr>
              <w:t xml:space="preserve">D. so </w:t>
            </w:r>
          </w:p>
          <w:p w14:paraId="0E57CB42" w14:textId="77777777" w:rsidR="008F39B8" w:rsidRDefault="001D5C2E">
            <w:pPr>
              <w:autoSpaceDE w:val="0"/>
              <w:autoSpaceDN w:val="0"/>
              <w:spacing w:after="0" w:line="386" w:lineRule="exact"/>
              <w:ind w:left="2"/>
            </w:pPr>
            <w:r>
              <w:rPr>
                <w:rFonts w:ascii="ArialMT" w:eastAsia="ArialMT" w:hAnsi="ArialMT"/>
                <w:color w:val="000000"/>
                <w:sz w:val="28"/>
              </w:rPr>
              <w:t xml:space="preserve">Question 7: When Jack________me, I____________ </w:t>
            </w:r>
          </w:p>
          <w:p w14:paraId="591D624A" w14:textId="77777777" w:rsidR="008F39B8" w:rsidRDefault="001D5C2E">
            <w:pPr>
              <w:tabs>
                <w:tab w:val="left" w:pos="4322"/>
              </w:tabs>
              <w:autoSpaceDE w:val="0"/>
              <w:autoSpaceDN w:val="0"/>
              <w:spacing w:after="0" w:line="386" w:lineRule="exact"/>
              <w:ind w:left="2"/>
            </w:pPr>
            <w:r>
              <w:rPr>
                <w:rFonts w:ascii="ArialMT" w:eastAsia="ArialMT" w:hAnsi="ArialMT"/>
                <w:color w:val="000000"/>
                <w:sz w:val="28"/>
              </w:rPr>
              <w:t xml:space="preserve">A. phoned- was writing </w:t>
            </w:r>
            <w:r>
              <w:tab/>
            </w:r>
            <w:r>
              <w:rPr>
                <w:rFonts w:ascii="ArialMT" w:eastAsia="ArialMT" w:hAnsi="ArialMT"/>
                <w:color w:val="000000"/>
                <w:sz w:val="28"/>
              </w:rPr>
              <w:t xml:space="preserve">B. was phoning – wrote </w:t>
            </w:r>
          </w:p>
          <w:p w14:paraId="57509D61" w14:textId="77777777" w:rsidR="008F39B8" w:rsidRDefault="001D5C2E">
            <w:pPr>
              <w:tabs>
                <w:tab w:val="left" w:pos="4322"/>
              </w:tabs>
              <w:autoSpaceDE w:val="0"/>
              <w:autoSpaceDN w:val="0"/>
              <w:spacing w:after="0" w:line="386" w:lineRule="exact"/>
              <w:ind w:left="2"/>
            </w:pPr>
            <w:r>
              <w:rPr>
                <w:rFonts w:ascii="ArialMT" w:eastAsia="ArialMT" w:hAnsi="ArialMT"/>
                <w:color w:val="000000"/>
                <w:sz w:val="28"/>
              </w:rPr>
              <w:t xml:space="preserve">C. phoned- writing </w:t>
            </w:r>
            <w:r>
              <w:tab/>
            </w:r>
            <w:r>
              <w:rPr>
                <w:rFonts w:ascii="ArialMT" w:eastAsia="ArialMT" w:hAnsi="ArialMT"/>
                <w:color w:val="000000"/>
                <w:sz w:val="28"/>
              </w:rPr>
              <w:t xml:space="preserve">D. has phoned- was writing </w:t>
            </w:r>
          </w:p>
          <w:p w14:paraId="4AB26CAD" w14:textId="77777777" w:rsidR="008F39B8" w:rsidRDefault="001D5C2E">
            <w:pPr>
              <w:autoSpaceDE w:val="0"/>
              <w:autoSpaceDN w:val="0"/>
              <w:spacing w:after="0" w:line="384" w:lineRule="exact"/>
              <w:jc w:val="center"/>
            </w:pPr>
            <w:r>
              <w:rPr>
                <w:rFonts w:ascii="ArialMT" w:eastAsia="ArialMT" w:hAnsi="ArialMT"/>
                <w:color w:val="000000"/>
                <w:sz w:val="28"/>
              </w:rPr>
              <w:t xml:space="preserve">Question 8: You should have a dictionary to__________ the words that you don't know </w:t>
            </w:r>
          </w:p>
          <w:p w14:paraId="3A000BE7" w14:textId="77777777" w:rsidR="008F39B8" w:rsidRDefault="001D5C2E">
            <w:pPr>
              <w:autoSpaceDE w:val="0"/>
              <w:autoSpaceDN w:val="0"/>
              <w:spacing w:after="0" w:line="384" w:lineRule="exact"/>
              <w:ind w:left="2"/>
            </w:pPr>
            <w:r>
              <w:rPr>
                <w:rFonts w:ascii="ArialMT" w:eastAsia="ArialMT" w:hAnsi="ArialMT"/>
                <w:color w:val="000000"/>
                <w:sz w:val="28"/>
              </w:rPr>
              <w:t xml:space="preserve">their meanings. </w:t>
            </w:r>
          </w:p>
          <w:p w14:paraId="2ED57BB4" w14:textId="77777777" w:rsidR="008F39B8" w:rsidRDefault="001D5C2E">
            <w:pPr>
              <w:tabs>
                <w:tab w:val="left" w:pos="2162"/>
                <w:tab w:val="left" w:pos="4322"/>
                <w:tab w:val="left" w:pos="7202"/>
              </w:tabs>
              <w:autoSpaceDE w:val="0"/>
              <w:autoSpaceDN w:val="0"/>
              <w:spacing w:after="0" w:line="384" w:lineRule="exact"/>
              <w:ind w:left="2"/>
            </w:pPr>
            <w:r>
              <w:rPr>
                <w:rFonts w:ascii="ArialMT" w:eastAsia="ArialMT" w:hAnsi="ArialMT"/>
                <w:color w:val="000000"/>
                <w:sz w:val="28"/>
              </w:rPr>
              <w:t xml:space="preserve">A. look up </w:t>
            </w:r>
            <w:r>
              <w:tab/>
            </w:r>
            <w:r>
              <w:rPr>
                <w:rFonts w:ascii="ArialMT" w:eastAsia="ArialMT" w:hAnsi="ArialMT"/>
                <w:color w:val="000000"/>
                <w:sz w:val="28"/>
              </w:rPr>
              <w:t xml:space="preserve">B. look for </w:t>
            </w:r>
            <w:r>
              <w:tab/>
            </w:r>
            <w:r>
              <w:rPr>
                <w:rFonts w:ascii="ArialMT" w:eastAsia="ArialMT" w:hAnsi="ArialMT"/>
                <w:color w:val="000000"/>
                <w:sz w:val="28"/>
              </w:rPr>
              <w:t xml:space="preserve">C. look after </w:t>
            </w:r>
            <w:r>
              <w:tab/>
            </w:r>
            <w:r>
              <w:rPr>
                <w:rFonts w:ascii="ArialMT" w:eastAsia="ArialMT" w:hAnsi="ArialMT"/>
                <w:color w:val="000000"/>
                <w:sz w:val="28"/>
              </w:rPr>
              <w:t xml:space="preserve">D. look into </w:t>
            </w:r>
          </w:p>
          <w:p w14:paraId="4EF7799D" w14:textId="77777777" w:rsidR="008F39B8" w:rsidRDefault="001D5C2E">
            <w:pPr>
              <w:autoSpaceDE w:val="0"/>
              <w:autoSpaceDN w:val="0"/>
              <w:spacing w:after="0" w:line="386" w:lineRule="exact"/>
              <w:ind w:left="2"/>
            </w:pPr>
            <w:r>
              <w:rPr>
                <w:rFonts w:ascii="ArialMT" w:eastAsia="ArialMT" w:hAnsi="ArialMT"/>
                <w:color w:val="000000"/>
                <w:sz w:val="28"/>
              </w:rPr>
              <w:t xml:space="preserve">Question 9: She hasn't written to me________we met last time. </w:t>
            </w:r>
          </w:p>
          <w:p w14:paraId="070151FB" w14:textId="77777777" w:rsidR="008F39B8" w:rsidRDefault="001D5C2E">
            <w:pPr>
              <w:tabs>
                <w:tab w:val="left" w:pos="1442"/>
                <w:tab w:val="left" w:pos="3602"/>
                <w:tab w:val="left" w:pos="5762"/>
              </w:tabs>
              <w:autoSpaceDE w:val="0"/>
              <w:autoSpaceDN w:val="0"/>
              <w:spacing w:after="0" w:line="386" w:lineRule="exact"/>
              <w:ind w:left="2"/>
            </w:pPr>
            <w:r>
              <w:rPr>
                <w:rFonts w:ascii="ArialMT" w:eastAsia="ArialMT" w:hAnsi="ArialMT"/>
                <w:color w:val="000000"/>
                <w:sz w:val="28"/>
              </w:rPr>
              <w:t xml:space="preserve">A. for </w:t>
            </w:r>
            <w:r>
              <w:tab/>
            </w:r>
            <w:r>
              <w:rPr>
                <w:rFonts w:ascii="ArialMT" w:eastAsia="ArialMT" w:hAnsi="ArialMT"/>
                <w:color w:val="000000"/>
                <w:sz w:val="28"/>
              </w:rPr>
              <w:t xml:space="preserve">B. before </w:t>
            </w:r>
            <w:r>
              <w:tab/>
            </w:r>
            <w:r>
              <w:rPr>
                <w:rFonts w:ascii="ArialMT" w:eastAsia="ArialMT" w:hAnsi="ArialMT"/>
                <w:color w:val="000000"/>
                <w:sz w:val="28"/>
              </w:rPr>
              <w:t xml:space="preserve">C. ago </w:t>
            </w:r>
            <w:r>
              <w:tab/>
            </w:r>
            <w:r>
              <w:rPr>
                <w:rFonts w:ascii="ArialMT" w:eastAsia="ArialMT" w:hAnsi="ArialMT"/>
                <w:color w:val="000000"/>
                <w:sz w:val="28"/>
              </w:rPr>
              <w:t xml:space="preserve">D. since </w:t>
            </w:r>
          </w:p>
          <w:p w14:paraId="58B2CAC5" w14:textId="77777777" w:rsidR="008F39B8" w:rsidRDefault="001D5C2E">
            <w:pPr>
              <w:autoSpaceDE w:val="0"/>
              <w:autoSpaceDN w:val="0"/>
              <w:spacing w:after="0" w:line="386" w:lineRule="exact"/>
              <w:ind w:left="2"/>
            </w:pPr>
            <w:r>
              <w:rPr>
                <w:rFonts w:ascii="ArialMT" w:eastAsia="ArialMT" w:hAnsi="ArialMT"/>
                <w:color w:val="000000"/>
                <w:sz w:val="28"/>
              </w:rPr>
              <w:t xml:space="preserve">Question 10: Participating in teamwork activities helps students develop their____ skills. </w:t>
            </w:r>
          </w:p>
          <w:p w14:paraId="5E19D76F" w14:textId="77777777" w:rsidR="008F39B8" w:rsidRDefault="001D5C2E">
            <w:pPr>
              <w:tabs>
                <w:tab w:val="left" w:pos="2162"/>
                <w:tab w:val="left" w:pos="4322"/>
                <w:tab w:val="left" w:pos="6482"/>
              </w:tabs>
              <w:autoSpaceDE w:val="0"/>
              <w:autoSpaceDN w:val="0"/>
              <w:spacing w:after="0" w:line="386" w:lineRule="exact"/>
              <w:ind w:left="2"/>
            </w:pPr>
            <w:r>
              <w:rPr>
                <w:rFonts w:ascii="ArialMT" w:eastAsia="ArialMT" w:hAnsi="ArialMT"/>
                <w:color w:val="000000"/>
                <w:sz w:val="28"/>
              </w:rPr>
              <w:t xml:space="preserve">A. socialize </w:t>
            </w:r>
            <w:r>
              <w:tab/>
            </w:r>
            <w:r>
              <w:rPr>
                <w:rFonts w:ascii="ArialMT" w:eastAsia="ArialMT" w:hAnsi="ArialMT"/>
                <w:color w:val="000000"/>
                <w:sz w:val="28"/>
              </w:rPr>
              <w:t xml:space="preserve">B. social </w:t>
            </w:r>
            <w:r>
              <w:tab/>
            </w:r>
            <w:r>
              <w:rPr>
                <w:rFonts w:ascii="ArialMT" w:eastAsia="ArialMT" w:hAnsi="ArialMT"/>
                <w:color w:val="000000"/>
                <w:sz w:val="28"/>
              </w:rPr>
              <w:t xml:space="preserve">C. society </w:t>
            </w:r>
            <w:r>
              <w:tab/>
            </w:r>
            <w:r>
              <w:rPr>
                <w:rFonts w:ascii="ArialMT" w:eastAsia="ArialMT" w:hAnsi="ArialMT"/>
                <w:color w:val="000000"/>
                <w:sz w:val="28"/>
              </w:rPr>
              <w:t xml:space="preserve">D. socially </w:t>
            </w:r>
          </w:p>
          <w:p w14:paraId="206A9E6F" w14:textId="77777777" w:rsidR="008F39B8" w:rsidRDefault="001D5C2E">
            <w:pPr>
              <w:autoSpaceDE w:val="0"/>
              <w:autoSpaceDN w:val="0"/>
              <w:spacing w:after="0" w:line="386" w:lineRule="exact"/>
              <w:ind w:left="2"/>
            </w:pPr>
            <w:r>
              <w:rPr>
                <w:rFonts w:ascii="ArialMT" w:eastAsia="ArialMT" w:hAnsi="ArialMT"/>
                <w:color w:val="000000"/>
                <w:sz w:val="28"/>
              </w:rPr>
              <w:t xml:space="preserve">Question 11: </w:t>
            </w:r>
            <w:r>
              <w:rPr>
                <w:rFonts w:ascii="ArialMT" w:eastAsia="ArialMT" w:hAnsi="ArialMT"/>
                <w:color w:val="000000"/>
                <w:sz w:val="26"/>
              </w:rPr>
              <w:t xml:space="preserve">A/An _______ can provide guidance on academic and emotional matters. </w:t>
            </w:r>
          </w:p>
        </w:tc>
      </w:tr>
      <w:tr w:rsidR="008F39B8" w14:paraId="7E5818CF" w14:textId="77777777">
        <w:trPr>
          <w:trHeight w:hRule="exact" w:val="340"/>
        </w:trPr>
        <w:tc>
          <w:tcPr>
            <w:tcW w:w="5570" w:type="dxa"/>
            <w:tcMar>
              <w:left w:w="0" w:type="dxa"/>
              <w:right w:w="0" w:type="dxa"/>
            </w:tcMar>
          </w:tcPr>
          <w:p w14:paraId="5E235E3E" w14:textId="77777777" w:rsidR="008F39B8" w:rsidRDefault="001D5C2E">
            <w:pPr>
              <w:autoSpaceDE w:val="0"/>
              <w:autoSpaceDN w:val="0"/>
              <w:spacing w:after="0" w:line="356" w:lineRule="exact"/>
              <w:jc w:val="center"/>
            </w:pPr>
            <w:r>
              <w:rPr>
                <w:rFonts w:ascii="ArialMT" w:eastAsia="ArialMT" w:hAnsi="ArialMT"/>
                <w:color w:val="000000"/>
                <w:sz w:val="26"/>
              </w:rPr>
              <w:t xml:space="preserve">A. community helper        B. adolescence </w:t>
            </w:r>
          </w:p>
        </w:tc>
        <w:tc>
          <w:tcPr>
            <w:tcW w:w="2280" w:type="dxa"/>
            <w:tcMar>
              <w:left w:w="0" w:type="dxa"/>
              <w:right w:w="0" w:type="dxa"/>
            </w:tcMar>
          </w:tcPr>
          <w:p w14:paraId="0DE36318" w14:textId="77777777" w:rsidR="008F39B8" w:rsidRDefault="001D5C2E">
            <w:pPr>
              <w:autoSpaceDE w:val="0"/>
              <w:autoSpaceDN w:val="0"/>
              <w:spacing w:after="0" w:line="356" w:lineRule="exact"/>
              <w:ind w:left="408"/>
            </w:pPr>
            <w:r>
              <w:rPr>
                <w:rFonts w:ascii="ArialMT" w:eastAsia="ArialMT" w:hAnsi="ArialMT"/>
                <w:color w:val="000000"/>
                <w:sz w:val="26"/>
              </w:rPr>
              <w:t xml:space="preserve"> C. adulthood 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14:paraId="675D38C7" w14:textId="77777777" w:rsidR="008F39B8" w:rsidRDefault="001D5C2E">
            <w:pPr>
              <w:autoSpaceDE w:val="0"/>
              <w:autoSpaceDN w:val="0"/>
              <w:spacing w:after="0" w:line="356" w:lineRule="exact"/>
              <w:ind w:left="252"/>
            </w:pPr>
            <w:r>
              <w:rPr>
                <w:rFonts w:ascii="ArialMT" w:eastAsia="ArialMT" w:hAnsi="ArialMT"/>
                <w:color w:val="000000"/>
                <w:sz w:val="26"/>
              </w:rPr>
              <w:t xml:space="preserve">D. counsellor </w:t>
            </w:r>
          </w:p>
        </w:tc>
      </w:tr>
      <w:tr w:rsidR="008F39B8" w14:paraId="77ADCC92" w14:textId="77777777">
        <w:trPr>
          <w:trHeight w:hRule="exact" w:val="4676"/>
        </w:trPr>
        <w:tc>
          <w:tcPr>
            <w:tcW w:w="11230" w:type="dxa"/>
            <w:gridSpan w:val="3"/>
            <w:tcMar>
              <w:left w:w="0" w:type="dxa"/>
              <w:right w:w="0" w:type="dxa"/>
            </w:tcMar>
          </w:tcPr>
          <w:p w14:paraId="14BCBA55" w14:textId="77777777" w:rsidR="008F39B8" w:rsidRDefault="001D5C2E">
            <w:pPr>
              <w:tabs>
                <w:tab w:val="left" w:pos="7922"/>
              </w:tabs>
              <w:autoSpaceDE w:val="0"/>
              <w:autoSpaceDN w:val="0"/>
              <w:spacing w:after="0" w:line="386" w:lineRule="exact"/>
              <w:ind w:left="2"/>
            </w:pPr>
            <w:r>
              <w:rPr>
                <w:rFonts w:ascii="ArialMT" w:eastAsia="ArialMT" w:hAnsi="ArialMT"/>
                <w:color w:val="000000"/>
                <w:sz w:val="28"/>
              </w:rPr>
              <w:t xml:space="preserve">Question 12: Robert: "Would you mind if I used your phone?" </w:t>
            </w:r>
            <w:r>
              <w:tab/>
            </w:r>
            <w:r>
              <w:rPr>
                <w:rFonts w:ascii="ArialMT" w:eastAsia="ArialMT" w:hAnsi="ArialMT"/>
                <w:color w:val="000000"/>
                <w:sz w:val="28"/>
              </w:rPr>
              <w:t xml:space="preserve">- William:________ </w:t>
            </w:r>
          </w:p>
          <w:p w14:paraId="27450F8B" w14:textId="77777777" w:rsidR="008F39B8" w:rsidRDefault="001D5C2E">
            <w:pPr>
              <w:tabs>
                <w:tab w:val="left" w:pos="2162"/>
                <w:tab w:val="left" w:pos="5042"/>
                <w:tab w:val="left" w:pos="7922"/>
              </w:tabs>
              <w:autoSpaceDE w:val="0"/>
              <w:autoSpaceDN w:val="0"/>
              <w:spacing w:after="0" w:line="386" w:lineRule="exact"/>
              <w:ind w:left="2"/>
            </w:pPr>
            <w:r>
              <w:rPr>
                <w:rFonts w:ascii="ArialMT" w:eastAsia="ArialMT" w:hAnsi="ArialMT"/>
                <w:color w:val="000000"/>
                <w:sz w:val="28"/>
              </w:rPr>
              <w:t xml:space="preserve">A. Yes, I do </w:t>
            </w:r>
            <w:r>
              <w:tab/>
            </w:r>
            <w:r>
              <w:rPr>
                <w:rFonts w:ascii="ArialMT" w:eastAsia="ArialMT" w:hAnsi="ArialMT"/>
                <w:color w:val="000000"/>
                <w:sz w:val="28"/>
              </w:rPr>
              <w:t xml:space="preserve">B. No, thank you </w:t>
            </w:r>
            <w:r>
              <w:tab/>
            </w:r>
            <w:r>
              <w:rPr>
                <w:rFonts w:ascii="ArialMT" w:eastAsia="ArialMT" w:hAnsi="ArialMT"/>
                <w:color w:val="000000"/>
                <w:sz w:val="28"/>
              </w:rPr>
              <w:t xml:space="preserve">C. No, I can’t. </w:t>
            </w:r>
            <w:r>
              <w:tab/>
            </w:r>
            <w:r>
              <w:rPr>
                <w:rFonts w:ascii="ArialMT" w:eastAsia="ArialMT" w:hAnsi="ArialMT"/>
                <w:color w:val="000000"/>
                <w:sz w:val="28"/>
              </w:rPr>
              <w:t xml:space="preserve">D. Please do </w:t>
            </w:r>
          </w:p>
          <w:p w14:paraId="1F7217F9" w14:textId="77777777" w:rsidR="008F39B8" w:rsidRDefault="001D5C2E">
            <w:pPr>
              <w:autoSpaceDE w:val="0"/>
              <w:autoSpaceDN w:val="0"/>
              <w:spacing w:after="0" w:line="388" w:lineRule="exact"/>
              <w:jc w:val="center"/>
            </w:pPr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Read the following announcement and mark the letter A, B, C or D on your answer </w:t>
            </w:r>
          </w:p>
          <w:p w14:paraId="770E6214" w14:textId="77777777" w:rsidR="008F39B8" w:rsidRDefault="001D5C2E">
            <w:pPr>
              <w:autoSpaceDE w:val="0"/>
              <w:autoSpaceDN w:val="0"/>
              <w:spacing w:after="0" w:line="386" w:lineRule="exact"/>
              <w:ind w:left="2"/>
            </w:pPr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sheet to indicate the correct option that best fits each of the numbered blanks </w:t>
            </w:r>
          </w:p>
          <w:tbl>
            <w:tblPr>
              <w:tblW w:w="10850" w:type="dxa"/>
              <w:tblInd w:w="354" w:type="dxa"/>
              <w:tblLayout w:type="fixed"/>
              <w:tblLook w:val="04A0" w:firstRow="1" w:lastRow="0" w:firstColumn="1" w:lastColumn="0" w:noHBand="0" w:noVBand="1"/>
            </w:tblPr>
            <w:tblGrid>
              <w:gridCol w:w="10850"/>
            </w:tblGrid>
            <w:tr w:rsidR="008F39B8" w14:paraId="6F082E30" w14:textId="77777777" w:rsidTr="001D5C2E">
              <w:trPr>
                <w:trHeight w:hRule="exact" w:val="3103"/>
              </w:trPr>
              <w:tc>
                <w:tcPr>
                  <w:tcW w:w="10850" w:type="dxa"/>
                  <w:tcBorders>
                    <w:top w:val="single" w:sz="4" w:space="0" w:color="000000"/>
                    <w:left w:val="single" w:sz="3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DD58310" w14:textId="77777777" w:rsidR="008F39B8" w:rsidRDefault="001D5C2E">
                  <w:pPr>
                    <w:autoSpaceDE w:val="0"/>
                    <w:autoSpaceDN w:val="0"/>
                    <w:spacing w:before="66" w:after="0" w:line="322" w:lineRule="exact"/>
                    <w:ind w:left="102" w:firstLine="3526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 xml:space="preserve">Local Community Event </w:t>
                  </w:r>
                  <w:r>
                    <w:br/>
                  </w:r>
                  <w:r>
                    <w:rPr>
                      <w:rFonts w:ascii="ArialMT" w:eastAsia="ArialMT" w:hAnsi="ArialMT"/>
                      <w:color w:val="000000"/>
                      <w:sz w:val="28"/>
                    </w:rPr>
                    <w:t xml:space="preserve">Dear Everyone, </w:t>
                  </w:r>
                  <w:r>
                    <w:br/>
                  </w:r>
                  <w:r>
                    <w:rPr>
                      <w:rFonts w:ascii="ArialMT" w:eastAsia="ArialMT" w:hAnsi="ArialMT"/>
                      <w:color w:val="000000"/>
                      <w:sz w:val="28"/>
                    </w:rPr>
                    <w:t>We're thrilled to announce (13) __ special event for our local community! On October 15th, we will be hosting a community potluck dinner at the Community Center. This event will feature a variety of fun activities including games, music, and a shared meal.</w:t>
                  </w:r>
                  <w:r>
                    <w:rPr>
                      <w:rFonts w:ascii="ArialMT" w:eastAsia="ArialMT" w:hAnsi="ArialMT"/>
                      <w:color w:val="000000"/>
                      <w:sz w:val="28"/>
                    </w:rPr>
                    <w:t xml:space="preserve"> It's a wonderful (14) _ to connect with your neighbors and (15) __ new friends. </w:t>
                  </w:r>
                </w:p>
                <w:p w14:paraId="0311E8F0" w14:textId="77777777" w:rsidR="008F39B8" w:rsidRDefault="001D5C2E">
                  <w:pPr>
                    <w:autoSpaceDE w:val="0"/>
                    <w:autoSpaceDN w:val="0"/>
                    <w:spacing w:before="64" w:after="0" w:line="322" w:lineRule="exact"/>
                    <w:ind w:left="102"/>
                  </w:pPr>
                  <w:r>
                    <w:rPr>
                      <w:rFonts w:ascii="ArialMT" w:eastAsia="ArialMT" w:hAnsi="ArialMT"/>
                      <w:color w:val="000000"/>
                      <w:sz w:val="28"/>
                    </w:rPr>
                    <w:t xml:space="preserve">We hope to see everyone there! Don't forget to bring your favorite dish to share and enjoy the evening (16) ______ friends and family! </w:t>
                  </w:r>
                </w:p>
                <w:p w14:paraId="6121F6DC" w14:textId="77777777" w:rsidR="008F39B8" w:rsidRDefault="001D5C2E">
                  <w:pPr>
                    <w:autoSpaceDE w:val="0"/>
                    <w:autoSpaceDN w:val="0"/>
                    <w:spacing w:after="0" w:line="386" w:lineRule="exact"/>
                    <w:ind w:left="102"/>
                  </w:pPr>
                  <w:r>
                    <w:rPr>
                      <w:rFonts w:ascii="ArialMT" w:eastAsia="ArialMT" w:hAnsi="ArialMT"/>
                      <w:color w:val="000000"/>
                      <w:sz w:val="28"/>
                    </w:rPr>
                    <w:t xml:space="preserve">Best regards, Event Organizers </w:t>
                  </w:r>
                </w:p>
              </w:tc>
            </w:tr>
          </w:tbl>
          <w:p w14:paraId="27E0D73B" w14:textId="77777777" w:rsidR="008F39B8" w:rsidRDefault="008F39B8">
            <w:pPr>
              <w:autoSpaceDE w:val="0"/>
              <w:autoSpaceDN w:val="0"/>
              <w:spacing w:after="0" w:line="14" w:lineRule="exact"/>
            </w:pPr>
          </w:p>
        </w:tc>
      </w:tr>
    </w:tbl>
    <w:p w14:paraId="2711E986" w14:textId="77777777" w:rsidR="008F39B8" w:rsidRDefault="008F39B8">
      <w:pPr>
        <w:autoSpaceDE w:val="0"/>
        <w:autoSpaceDN w:val="0"/>
        <w:spacing w:after="140" w:line="220" w:lineRule="exact"/>
      </w:pPr>
    </w:p>
    <w:p w14:paraId="110B25D8" w14:textId="77777777" w:rsidR="008F39B8" w:rsidRDefault="001D5C2E">
      <w:pPr>
        <w:tabs>
          <w:tab w:val="left" w:pos="2702"/>
          <w:tab w:val="left" w:pos="5402"/>
          <w:tab w:val="left" w:pos="8102"/>
        </w:tabs>
        <w:autoSpaceDE w:val="0"/>
        <w:autoSpaceDN w:val="0"/>
        <w:spacing w:after="0" w:line="386" w:lineRule="exact"/>
        <w:ind w:left="2"/>
      </w:pPr>
      <w:r>
        <w:rPr>
          <w:rFonts w:ascii="ArialMT" w:eastAsia="ArialMT" w:hAnsi="ArialMT"/>
          <w:color w:val="000000"/>
          <w:sz w:val="28"/>
        </w:rPr>
        <w:t xml:space="preserve">13. A. an </w:t>
      </w:r>
      <w:r>
        <w:tab/>
      </w:r>
      <w:r>
        <w:rPr>
          <w:rFonts w:ascii="ArialMT" w:eastAsia="ArialMT" w:hAnsi="ArialMT"/>
          <w:color w:val="000000"/>
          <w:sz w:val="28"/>
        </w:rPr>
        <w:t xml:space="preserve">B. a </w:t>
      </w:r>
      <w:r>
        <w:tab/>
      </w:r>
      <w:r>
        <w:rPr>
          <w:rFonts w:ascii="ArialMT" w:eastAsia="ArialMT" w:hAnsi="ArialMT"/>
          <w:color w:val="000000"/>
          <w:sz w:val="28"/>
        </w:rPr>
        <w:t xml:space="preserve">C. the </w:t>
      </w:r>
      <w:r>
        <w:tab/>
      </w:r>
      <w:r>
        <w:rPr>
          <w:rFonts w:ascii="ArialMT" w:eastAsia="ArialMT" w:hAnsi="ArialMT"/>
          <w:color w:val="000000"/>
          <w:sz w:val="28"/>
        </w:rPr>
        <w:t xml:space="preserve">D. no article </w:t>
      </w:r>
    </w:p>
    <w:p w14:paraId="73B78A6F" w14:textId="77777777" w:rsidR="008F39B8" w:rsidRDefault="001D5C2E">
      <w:pPr>
        <w:tabs>
          <w:tab w:val="left" w:pos="2702"/>
          <w:tab w:val="left" w:pos="5402"/>
          <w:tab w:val="left" w:pos="8102"/>
        </w:tabs>
        <w:autoSpaceDE w:val="0"/>
        <w:autoSpaceDN w:val="0"/>
        <w:spacing w:after="0" w:line="386" w:lineRule="exact"/>
        <w:ind w:left="2"/>
      </w:pPr>
      <w:r>
        <w:rPr>
          <w:rFonts w:ascii="ArialMT" w:eastAsia="ArialMT" w:hAnsi="ArialMT"/>
          <w:color w:val="000000"/>
          <w:sz w:val="28"/>
        </w:rPr>
        <w:lastRenderedPageBreak/>
        <w:t xml:space="preserve">14. A. benefit </w:t>
      </w:r>
      <w:r>
        <w:tab/>
      </w:r>
      <w:r>
        <w:rPr>
          <w:rFonts w:ascii="ArialMT" w:eastAsia="ArialMT" w:hAnsi="ArialMT"/>
          <w:color w:val="000000"/>
          <w:sz w:val="28"/>
        </w:rPr>
        <w:t xml:space="preserve">B. community </w:t>
      </w:r>
      <w:r>
        <w:tab/>
      </w:r>
      <w:r>
        <w:rPr>
          <w:rFonts w:ascii="ArialMT" w:eastAsia="ArialMT" w:hAnsi="ArialMT"/>
          <w:color w:val="000000"/>
          <w:sz w:val="28"/>
        </w:rPr>
        <w:t xml:space="preserve">C. opportunity </w:t>
      </w:r>
      <w:r>
        <w:tab/>
      </w:r>
      <w:r>
        <w:rPr>
          <w:rFonts w:ascii="ArialMT" w:eastAsia="ArialMT" w:hAnsi="ArialMT"/>
          <w:color w:val="000000"/>
          <w:sz w:val="28"/>
        </w:rPr>
        <w:t xml:space="preserve">D. handicraft </w:t>
      </w:r>
    </w:p>
    <w:p w14:paraId="6346C2A7" w14:textId="77777777" w:rsidR="008F39B8" w:rsidRDefault="001D5C2E">
      <w:pPr>
        <w:tabs>
          <w:tab w:val="left" w:pos="2702"/>
          <w:tab w:val="left" w:pos="5402"/>
          <w:tab w:val="left" w:pos="8102"/>
        </w:tabs>
        <w:autoSpaceDE w:val="0"/>
        <w:autoSpaceDN w:val="0"/>
        <w:spacing w:after="0" w:line="386" w:lineRule="exact"/>
        <w:ind w:left="2"/>
      </w:pPr>
      <w:r>
        <w:rPr>
          <w:rFonts w:ascii="ArialMT" w:eastAsia="ArialMT" w:hAnsi="ArialMT"/>
          <w:color w:val="000000"/>
          <w:sz w:val="28"/>
        </w:rPr>
        <w:t xml:space="preserve">15. A. teach </w:t>
      </w:r>
      <w:r>
        <w:tab/>
      </w:r>
      <w:r>
        <w:rPr>
          <w:rFonts w:ascii="ArialMT" w:eastAsia="ArialMT" w:hAnsi="ArialMT"/>
          <w:color w:val="000000"/>
          <w:sz w:val="28"/>
        </w:rPr>
        <w:t xml:space="preserve">B. do </w:t>
      </w:r>
      <w:r>
        <w:tab/>
      </w:r>
      <w:r>
        <w:rPr>
          <w:rFonts w:ascii="ArialMT" w:eastAsia="ArialMT" w:hAnsi="ArialMT"/>
          <w:color w:val="000000"/>
          <w:sz w:val="28"/>
        </w:rPr>
        <w:t xml:space="preserve">C. take </w:t>
      </w:r>
      <w:r>
        <w:tab/>
      </w:r>
      <w:r>
        <w:rPr>
          <w:rFonts w:ascii="ArialMT" w:eastAsia="ArialMT" w:hAnsi="ArialMT"/>
          <w:color w:val="000000"/>
          <w:sz w:val="28"/>
        </w:rPr>
        <w:t xml:space="preserve">D. make </w:t>
      </w:r>
    </w:p>
    <w:p w14:paraId="2CA66419" w14:textId="77777777" w:rsidR="008F39B8" w:rsidRDefault="001D5C2E">
      <w:pPr>
        <w:tabs>
          <w:tab w:val="left" w:pos="2702"/>
          <w:tab w:val="left" w:pos="5402"/>
          <w:tab w:val="left" w:pos="8102"/>
        </w:tabs>
        <w:autoSpaceDE w:val="0"/>
        <w:autoSpaceDN w:val="0"/>
        <w:spacing w:after="0" w:line="386" w:lineRule="exact"/>
        <w:ind w:left="2"/>
      </w:pPr>
      <w:r>
        <w:rPr>
          <w:rFonts w:ascii="ArialMT" w:eastAsia="ArialMT" w:hAnsi="ArialMT"/>
          <w:color w:val="000000"/>
          <w:sz w:val="28"/>
        </w:rPr>
        <w:t xml:space="preserve">16. A. in </w:t>
      </w:r>
      <w:r>
        <w:tab/>
      </w:r>
      <w:r>
        <w:rPr>
          <w:rFonts w:ascii="ArialMT" w:eastAsia="ArialMT" w:hAnsi="ArialMT"/>
          <w:color w:val="000000"/>
          <w:sz w:val="28"/>
        </w:rPr>
        <w:t xml:space="preserve">B. to </w:t>
      </w:r>
      <w:r>
        <w:tab/>
      </w:r>
      <w:r>
        <w:rPr>
          <w:rFonts w:ascii="ArialMT" w:eastAsia="ArialMT" w:hAnsi="ArialMT"/>
          <w:color w:val="000000"/>
          <w:sz w:val="28"/>
        </w:rPr>
        <w:t xml:space="preserve">C. for </w:t>
      </w:r>
      <w:r>
        <w:tab/>
      </w:r>
      <w:r>
        <w:rPr>
          <w:rFonts w:ascii="ArialMT" w:eastAsia="ArialMT" w:hAnsi="ArialMT"/>
          <w:color w:val="000000"/>
          <w:sz w:val="28"/>
        </w:rPr>
        <w:t xml:space="preserve">D. with </w:t>
      </w:r>
    </w:p>
    <w:p w14:paraId="065AEE59" w14:textId="77777777" w:rsidR="008F39B8" w:rsidRDefault="001D5C2E">
      <w:pPr>
        <w:autoSpaceDE w:val="0"/>
        <w:autoSpaceDN w:val="0"/>
        <w:spacing w:after="0" w:line="386" w:lineRule="exact"/>
        <w:ind w:left="2"/>
      </w:pPr>
      <w:r>
        <w:rPr>
          <w:rFonts w:ascii="Arial" w:eastAsia="Arial" w:hAnsi="Arial"/>
          <w:b/>
          <w:color w:val="000000"/>
          <w:sz w:val="28"/>
        </w:rPr>
        <w:t xml:space="preserve">Mark the letter A, B, C or D on your answer sheet to indicate the correct answer to </w:t>
      </w:r>
    </w:p>
    <w:p w14:paraId="697688F2" w14:textId="77777777" w:rsidR="008F39B8" w:rsidRDefault="001D5C2E">
      <w:pPr>
        <w:autoSpaceDE w:val="0"/>
        <w:autoSpaceDN w:val="0"/>
        <w:spacing w:after="0" w:line="386" w:lineRule="exact"/>
        <w:ind w:left="2"/>
      </w:pPr>
      <w:r>
        <w:rPr>
          <w:rFonts w:ascii="Arial" w:eastAsia="Arial" w:hAnsi="Arial"/>
          <w:b/>
          <w:color w:val="000000"/>
          <w:sz w:val="28"/>
        </w:rPr>
        <w:t xml:space="preserve">each of the following questions </w:t>
      </w:r>
    </w:p>
    <w:p w14:paraId="0370AA19" w14:textId="77777777" w:rsidR="008F39B8" w:rsidRDefault="001D5C2E">
      <w:pPr>
        <w:autoSpaceDE w:val="0"/>
        <w:autoSpaceDN w:val="0"/>
        <w:spacing w:after="0" w:line="386" w:lineRule="exact"/>
        <w:ind w:left="2"/>
      </w:pPr>
      <w:r>
        <w:rPr>
          <w:rFonts w:ascii="Arial" w:eastAsia="Arial" w:hAnsi="Arial"/>
          <w:b/>
          <w:color w:val="000000"/>
          <w:sz w:val="28"/>
        </w:rPr>
        <w:t xml:space="preserve">Question 17: Put the sentences (a-d) in the correct order, then fill in the blank to </w:t>
      </w:r>
    </w:p>
    <w:p w14:paraId="143A3011" w14:textId="77777777" w:rsidR="008F39B8" w:rsidRDefault="001D5C2E">
      <w:pPr>
        <w:autoSpaceDE w:val="0"/>
        <w:autoSpaceDN w:val="0"/>
        <w:spacing w:after="0" w:line="388" w:lineRule="exact"/>
        <w:ind w:left="2"/>
      </w:pPr>
      <w:r>
        <w:rPr>
          <w:rFonts w:ascii="Arial" w:eastAsia="Arial" w:hAnsi="Arial"/>
          <w:b/>
          <w:color w:val="000000"/>
          <w:sz w:val="28"/>
        </w:rPr>
        <w:t xml:space="preserve">make a logical text. </w:t>
      </w:r>
    </w:p>
    <w:p w14:paraId="1752AB62" w14:textId="77777777" w:rsidR="008F39B8" w:rsidRDefault="001D5C2E">
      <w:pPr>
        <w:autoSpaceDE w:val="0"/>
        <w:autoSpaceDN w:val="0"/>
        <w:spacing w:after="0" w:line="390" w:lineRule="exact"/>
        <w:ind w:left="2"/>
      </w:pPr>
      <w:r>
        <w:rPr>
          <w:rFonts w:ascii="Arial" w:eastAsia="Arial" w:hAnsi="Arial"/>
          <w:b/>
          <w:color w:val="000000"/>
          <w:sz w:val="28"/>
        </w:rPr>
        <w:t>a.</w:t>
      </w:r>
      <w:r>
        <w:rPr>
          <w:rFonts w:ascii="ArialMT" w:eastAsia="ArialMT" w:hAnsi="ArialMT"/>
          <w:color w:val="000000"/>
          <w:sz w:val="28"/>
        </w:rPr>
        <w:t xml:space="preserve"> Secondly, the combination o</w:t>
      </w:r>
      <w:r>
        <w:rPr>
          <w:rFonts w:ascii="ArialMT" w:eastAsia="ArialMT" w:hAnsi="ArialMT"/>
          <w:color w:val="000000"/>
          <w:sz w:val="28"/>
        </w:rPr>
        <w:t xml:space="preserve">f tasty meats, vegetables, and fresh herbs creates a flavor </w:t>
      </w:r>
    </w:p>
    <w:p w14:paraId="598592B6" w14:textId="77777777" w:rsidR="008F39B8" w:rsidRDefault="001D5C2E">
      <w:pPr>
        <w:autoSpaceDE w:val="0"/>
        <w:autoSpaceDN w:val="0"/>
        <w:spacing w:after="0" w:line="386" w:lineRule="exact"/>
        <w:ind w:left="2"/>
      </w:pPr>
      <w:r>
        <w:rPr>
          <w:rFonts w:ascii="ArialMT" w:eastAsia="ArialMT" w:hAnsi="ArialMT"/>
          <w:color w:val="000000"/>
          <w:sz w:val="28"/>
        </w:rPr>
        <w:t xml:space="preserve">explosion in every bite. </w:t>
      </w:r>
    </w:p>
    <w:p w14:paraId="745A2E39" w14:textId="77777777" w:rsidR="008F39B8" w:rsidRDefault="001D5C2E">
      <w:pPr>
        <w:autoSpaceDE w:val="0"/>
        <w:autoSpaceDN w:val="0"/>
        <w:spacing w:after="0" w:line="388" w:lineRule="exact"/>
        <w:ind w:left="2"/>
      </w:pPr>
      <w:r>
        <w:rPr>
          <w:rFonts w:ascii="Arial" w:eastAsia="Arial" w:hAnsi="Arial"/>
          <w:b/>
          <w:color w:val="000000"/>
          <w:sz w:val="28"/>
        </w:rPr>
        <w:t>b.</w:t>
      </w:r>
      <w:r>
        <w:rPr>
          <w:rFonts w:ascii="ArialMT" w:eastAsia="ArialMT" w:hAnsi="ArialMT"/>
          <w:color w:val="000000"/>
          <w:sz w:val="28"/>
        </w:rPr>
        <w:t xml:space="preserve"> Finally, the affordable price and convenience of banh mi make it a go-to meal for locals </w:t>
      </w:r>
    </w:p>
    <w:p w14:paraId="42AC464E" w14:textId="77777777" w:rsidR="008F39B8" w:rsidRDefault="001D5C2E">
      <w:pPr>
        <w:autoSpaceDE w:val="0"/>
        <w:autoSpaceDN w:val="0"/>
        <w:spacing w:after="0" w:line="386" w:lineRule="exact"/>
        <w:ind w:left="2"/>
      </w:pPr>
      <w:r>
        <w:rPr>
          <w:rFonts w:ascii="ArialMT" w:eastAsia="ArialMT" w:hAnsi="ArialMT"/>
          <w:color w:val="000000"/>
          <w:sz w:val="28"/>
        </w:rPr>
        <w:t xml:space="preserve">and visitors. </w:t>
      </w:r>
    </w:p>
    <w:p w14:paraId="6611F314" w14:textId="77777777" w:rsidR="008F39B8" w:rsidRDefault="001D5C2E">
      <w:pPr>
        <w:autoSpaceDE w:val="0"/>
        <w:autoSpaceDN w:val="0"/>
        <w:spacing w:after="0" w:line="388" w:lineRule="exact"/>
        <w:ind w:left="2"/>
      </w:pPr>
      <w:r>
        <w:rPr>
          <w:rFonts w:ascii="Arial" w:eastAsia="Arial" w:hAnsi="Arial"/>
          <w:b/>
          <w:color w:val="000000"/>
          <w:sz w:val="28"/>
        </w:rPr>
        <w:t>c.</w:t>
      </w:r>
      <w:r>
        <w:rPr>
          <w:rFonts w:ascii="ArialMT" w:eastAsia="ArialMT" w:hAnsi="ArialMT"/>
          <w:color w:val="000000"/>
          <w:sz w:val="28"/>
        </w:rPr>
        <w:t xml:space="preserve"> My local specialty is "Banh mi", a Vietnamese sandwich tha</w:t>
      </w:r>
      <w:r>
        <w:rPr>
          <w:rFonts w:ascii="ArialMT" w:eastAsia="ArialMT" w:hAnsi="ArialMT"/>
          <w:color w:val="000000"/>
          <w:sz w:val="28"/>
        </w:rPr>
        <w:t xml:space="preserve">t's become popular </w:t>
      </w:r>
    </w:p>
    <w:p w14:paraId="59A730D0" w14:textId="77777777" w:rsidR="008F39B8" w:rsidRDefault="001D5C2E">
      <w:pPr>
        <w:autoSpaceDE w:val="0"/>
        <w:autoSpaceDN w:val="0"/>
        <w:spacing w:after="0" w:line="386" w:lineRule="exact"/>
        <w:ind w:left="2"/>
      </w:pPr>
      <w:r>
        <w:rPr>
          <w:rFonts w:ascii="ArialMT" w:eastAsia="ArialMT" w:hAnsi="ArialMT"/>
          <w:color w:val="000000"/>
          <w:sz w:val="28"/>
        </w:rPr>
        <w:t xml:space="preserve">worldwide. </w:t>
      </w:r>
    </w:p>
    <w:p w14:paraId="7E0880A3" w14:textId="77777777" w:rsidR="008F39B8" w:rsidRDefault="001D5C2E">
      <w:pPr>
        <w:autoSpaceDE w:val="0"/>
        <w:autoSpaceDN w:val="0"/>
        <w:spacing w:after="0" w:line="388" w:lineRule="exact"/>
        <w:ind w:left="2"/>
      </w:pPr>
      <w:r>
        <w:rPr>
          <w:rFonts w:ascii="Arial" w:eastAsia="Arial" w:hAnsi="Arial"/>
          <w:b/>
          <w:color w:val="000000"/>
          <w:sz w:val="28"/>
        </w:rPr>
        <w:t>d.</w:t>
      </w:r>
      <w:r>
        <w:rPr>
          <w:rFonts w:ascii="ArialMT" w:eastAsia="ArialMT" w:hAnsi="ArialMT"/>
          <w:color w:val="000000"/>
          <w:sz w:val="28"/>
        </w:rPr>
        <w:t xml:space="preserve"> Firstly, the bread is incredibly light and crispy, which goes perfectly with delicious </w:t>
      </w:r>
    </w:p>
    <w:p w14:paraId="273BEEB1" w14:textId="77777777" w:rsidR="008F39B8" w:rsidRDefault="001D5C2E">
      <w:pPr>
        <w:autoSpaceDE w:val="0"/>
        <w:autoSpaceDN w:val="0"/>
        <w:spacing w:after="0" w:line="386" w:lineRule="exact"/>
        <w:ind w:left="2"/>
      </w:pPr>
      <w:r>
        <w:rPr>
          <w:rFonts w:ascii="ArialMT" w:eastAsia="ArialMT" w:hAnsi="ArialMT"/>
          <w:color w:val="000000"/>
          <w:sz w:val="28"/>
        </w:rPr>
        <w:t xml:space="preserve">fillings. </w:t>
      </w:r>
    </w:p>
    <w:p w14:paraId="4140D158" w14:textId="77777777" w:rsidR="008F39B8" w:rsidRDefault="001D5C2E">
      <w:pPr>
        <w:tabs>
          <w:tab w:val="left" w:pos="2702"/>
          <w:tab w:val="left" w:pos="5402"/>
          <w:tab w:val="left" w:pos="8102"/>
        </w:tabs>
        <w:autoSpaceDE w:val="0"/>
        <w:autoSpaceDN w:val="0"/>
        <w:spacing w:after="0" w:line="384" w:lineRule="exact"/>
        <w:ind w:left="362"/>
      </w:pPr>
      <w:r>
        <w:rPr>
          <w:rFonts w:ascii="ArialMT" w:eastAsia="ArialMT" w:hAnsi="ArialMT"/>
          <w:color w:val="000000"/>
          <w:sz w:val="28"/>
        </w:rPr>
        <w:t xml:space="preserve">A. c – d – a – b </w:t>
      </w:r>
      <w:r>
        <w:tab/>
      </w:r>
      <w:r>
        <w:rPr>
          <w:rFonts w:ascii="ArialMT" w:eastAsia="ArialMT" w:hAnsi="ArialMT"/>
          <w:color w:val="000000"/>
          <w:sz w:val="28"/>
        </w:rPr>
        <w:t xml:space="preserve">B. d – a – c - b </w:t>
      </w:r>
      <w:r>
        <w:tab/>
      </w:r>
      <w:r>
        <w:rPr>
          <w:rFonts w:ascii="ArialMT" w:eastAsia="ArialMT" w:hAnsi="ArialMT"/>
          <w:color w:val="000000"/>
          <w:sz w:val="28"/>
        </w:rPr>
        <w:t xml:space="preserve">C. d – c – a - b </w:t>
      </w:r>
      <w:r>
        <w:tab/>
      </w:r>
      <w:r>
        <w:rPr>
          <w:rFonts w:ascii="ArialMT" w:eastAsia="ArialMT" w:hAnsi="ArialMT"/>
          <w:color w:val="000000"/>
          <w:sz w:val="28"/>
        </w:rPr>
        <w:t xml:space="preserve">D. c – a – d - b </w:t>
      </w:r>
    </w:p>
    <w:p w14:paraId="6EABFD06" w14:textId="77777777" w:rsidR="008F39B8" w:rsidRDefault="001D5C2E">
      <w:pPr>
        <w:autoSpaceDE w:val="0"/>
        <w:autoSpaceDN w:val="0"/>
        <w:spacing w:after="0" w:line="388" w:lineRule="exact"/>
        <w:ind w:left="2"/>
      </w:pPr>
      <w:r>
        <w:rPr>
          <w:rFonts w:ascii="Arial" w:eastAsia="Arial" w:hAnsi="Arial"/>
          <w:b/>
          <w:color w:val="000000"/>
          <w:sz w:val="28"/>
        </w:rPr>
        <w:t xml:space="preserve">Question 18. Choose the sentence that can end the text (in Question 17) most </w:t>
      </w:r>
    </w:p>
    <w:p w14:paraId="5716CA23" w14:textId="77777777" w:rsidR="008F39B8" w:rsidRDefault="001D5C2E">
      <w:pPr>
        <w:autoSpaceDE w:val="0"/>
        <w:autoSpaceDN w:val="0"/>
        <w:spacing w:after="0" w:line="386" w:lineRule="exact"/>
        <w:ind w:left="2"/>
      </w:pPr>
      <w:r>
        <w:rPr>
          <w:rFonts w:ascii="Arial" w:eastAsia="Arial" w:hAnsi="Arial"/>
          <w:b/>
          <w:color w:val="000000"/>
          <w:sz w:val="28"/>
        </w:rPr>
        <w:t xml:space="preserve">appropriately. </w:t>
      </w:r>
    </w:p>
    <w:p w14:paraId="20557D67" w14:textId="77777777" w:rsidR="008F39B8" w:rsidRDefault="001D5C2E">
      <w:pPr>
        <w:autoSpaceDE w:val="0"/>
        <w:autoSpaceDN w:val="0"/>
        <w:spacing w:after="0" w:line="388" w:lineRule="exact"/>
        <w:ind w:left="362"/>
      </w:pPr>
      <w:r>
        <w:rPr>
          <w:rFonts w:ascii="Arial" w:eastAsia="Arial" w:hAnsi="Arial"/>
          <w:b/>
          <w:color w:val="000000"/>
          <w:sz w:val="28"/>
        </w:rPr>
        <w:t xml:space="preserve">a. </w:t>
      </w:r>
      <w:r>
        <w:rPr>
          <w:rFonts w:ascii="ArialMT" w:eastAsia="ArialMT" w:hAnsi="ArialMT"/>
          <w:color w:val="000000"/>
          <w:sz w:val="28"/>
        </w:rPr>
        <w:t xml:space="preserve">In conclusion,you can eat banh my every day. </w:t>
      </w:r>
    </w:p>
    <w:p w14:paraId="0AB8A659" w14:textId="77777777" w:rsidR="008F39B8" w:rsidRDefault="001D5C2E">
      <w:pPr>
        <w:autoSpaceDE w:val="0"/>
        <w:autoSpaceDN w:val="0"/>
        <w:spacing w:after="0" w:line="388" w:lineRule="exact"/>
        <w:ind w:left="362"/>
      </w:pPr>
      <w:r>
        <w:rPr>
          <w:rFonts w:ascii="Arial" w:eastAsia="Arial" w:hAnsi="Arial"/>
          <w:b/>
          <w:color w:val="000000"/>
          <w:sz w:val="28"/>
        </w:rPr>
        <w:t xml:space="preserve">b. </w:t>
      </w:r>
      <w:r>
        <w:rPr>
          <w:rFonts w:ascii="ArialMT" w:eastAsia="ArialMT" w:hAnsi="ArialMT"/>
          <w:color w:val="000000"/>
          <w:sz w:val="28"/>
        </w:rPr>
        <w:t xml:space="preserve">In conclusion, people can buy banh my at every street corner in Vietnam. </w:t>
      </w:r>
    </w:p>
    <w:p w14:paraId="68D25436" w14:textId="77777777" w:rsidR="008F39B8" w:rsidRDefault="001D5C2E">
      <w:pPr>
        <w:autoSpaceDE w:val="0"/>
        <w:autoSpaceDN w:val="0"/>
        <w:spacing w:after="0" w:line="388" w:lineRule="exact"/>
        <w:ind w:left="362"/>
      </w:pPr>
      <w:r>
        <w:rPr>
          <w:rFonts w:ascii="Arial" w:eastAsia="Arial" w:hAnsi="Arial"/>
          <w:b/>
          <w:color w:val="000000"/>
          <w:sz w:val="28"/>
        </w:rPr>
        <w:t xml:space="preserve">c. </w:t>
      </w:r>
      <w:r>
        <w:rPr>
          <w:rFonts w:ascii="ArialMT" w:eastAsia="ArialMT" w:hAnsi="ArialMT"/>
          <w:color w:val="000000"/>
          <w:sz w:val="28"/>
        </w:rPr>
        <w:t xml:space="preserve">In conclusion, banh my is tasty, cheap and can replace rice. </w:t>
      </w:r>
    </w:p>
    <w:p w14:paraId="67F57814" w14:textId="77777777" w:rsidR="008F39B8" w:rsidRDefault="001D5C2E">
      <w:pPr>
        <w:autoSpaceDE w:val="0"/>
        <w:autoSpaceDN w:val="0"/>
        <w:spacing w:after="0" w:line="388" w:lineRule="exact"/>
        <w:ind w:left="362"/>
      </w:pPr>
      <w:r>
        <w:rPr>
          <w:rFonts w:ascii="Arial" w:eastAsia="Arial" w:hAnsi="Arial"/>
          <w:b/>
          <w:color w:val="000000"/>
          <w:sz w:val="28"/>
        </w:rPr>
        <w:t xml:space="preserve">d. </w:t>
      </w:r>
      <w:r>
        <w:rPr>
          <w:rFonts w:ascii="ArialMT" w:eastAsia="ArialMT" w:hAnsi="ArialMT"/>
          <w:color w:val="000000"/>
          <w:sz w:val="28"/>
        </w:rPr>
        <w:t>In conclusion, banh mi is an icon of Vietnamese cuisine.</w:t>
      </w:r>
    </w:p>
    <w:p w14:paraId="4F0C76A6" w14:textId="77777777" w:rsidR="008F39B8" w:rsidRDefault="001D5C2E">
      <w:pPr>
        <w:autoSpaceDE w:val="0"/>
        <w:autoSpaceDN w:val="0"/>
        <w:spacing w:after="0" w:line="388" w:lineRule="exact"/>
        <w:ind w:left="2"/>
      </w:pPr>
      <w:r>
        <w:rPr>
          <w:rFonts w:ascii="Arial" w:eastAsia="Arial" w:hAnsi="Arial"/>
          <w:b/>
          <w:color w:val="000000"/>
          <w:sz w:val="28"/>
        </w:rPr>
        <w:t xml:space="preserve">Read the following passage and mark the letter A, B, C, or D on your answer sheet </w:t>
      </w:r>
    </w:p>
    <w:p w14:paraId="2C30A0E9" w14:textId="77777777" w:rsidR="008F39B8" w:rsidRDefault="001D5C2E">
      <w:pPr>
        <w:autoSpaceDE w:val="0"/>
        <w:autoSpaceDN w:val="0"/>
        <w:spacing w:after="0" w:line="388" w:lineRule="exact"/>
        <w:ind w:left="2"/>
      </w:pPr>
      <w:r>
        <w:rPr>
          <w:rFonts w:ascii="Arial" w:eastAsia="Arial" w:hAnsi="Arial"/>
          <w:b/>
          <w:color w:val="000000"/>
          <w:sz w:val="28"/>
        </w:rPr>
        <w:t>to indicate the correct answer to each of the quest</w:t>
      </w:r>
      <w:r>
        <w:rPr>
          <w:rFonts w:ascii="Arial" w:eastAsia="Arial" w:hAnsi="Arial"/>
          <w:b/>
          <w:color w:val="000000"/>
          <w:sz w:val="28"/>
        </w:rPr>
        <w:t xml:space="preserve">ions. </w:t>
      </w:r>
    </w:p>
    <w:p w14:paraId="6099E5FB" w14:textId="77777777" w:rsidR="008F39B8" w:rsidRDefault="001D5C2E">
      <w:pPr>
        <w:autoSpaceDE w:val="0"/>
        <w:autoSpaceDN w:val="0"/>
        <w:spacing w:after="0" w:line="384" w:lineRule="exact"/>
        <w:jc w:val="center"/>
      </w:pPr>
      <w:r>
        <w:rPr>
          <w:rFonts w:ascii="ArialMT" w:eastAsia="ArialMT" w:hAnsi="ArialMT"/>
          <w:color w:val="000000"/>
          <w:sz w:val="28"/>
        </w:rPr>
        <w:t xml:space="preserve">City life is living in a large populated, technologically advanced area. (19) _____World </w:t>
      </w:r>
    </w:p>
    <w:p w14:paraId="0B18B823" w14:textId="77777777" w:rsidR="008F39B8" w:rsidRDefault="001D5C2E">
      <w:pPr>
        <w:autoSpaceDE w:val="0"/>
        <w:autoSpaceDN w:val="0"/>
        <w:spacing w:after="0" w:line="386" w:lineRule="exact"/>
        <w:jc w:val="center"/>
      </w:pPr>
      <w:r>
        <w:rPr>
          <w:rFonts w:ascii="ArialMT" w:eastAsia="ArialMT" w:hAnsi="ArialMT"/>
          <w:color w:val="000000"/>
          <w:sz w:val="28"/>
        </w:rPr>
        <w:t xml:space="preserve">Health Organization, 54% of the world's population lived in urban areas by 2014. A city is </w:t>
      </w:r>
    </w:p>
    <w:p w14:paraId="4E5CC40C" w14:textId="77777777" w:rsidR="008F39B8" w:rsidRDefault="001D5C2E">
      <w:pPr>
        <w:autoSpaceDE w:val="0"/>
        <w:autoSpaceDN w:val="0"/>
        <w:spacing w:after="0" w:line="386" w:lineRule="exact"/>
        <w:jc w:val="center"/>
      </w:pPr>
      <w:r>
        <w:rPr>
          <w:rFonts w:ascii="ArialMT" w:eastAsia="ArialMT" w:hAnsi="ArialMT"/>
          <w:color w:val="000000"/>
          <w:sz w:val="28"/>
        </w:rPr>
        <w:t>more advanced and complex (20)______ the countryside. Therefore, th</w:t>
      </w:r>
      <w:r>
        <w:rPr>
          <w:rFonts w:ascii="ArialMT" w:eastAsia="ArialMT" w:hAnsi="ArialMT"/>
          <w:color w:val="000000"/>
          <w:sz w:val="28"/>
        </w:rPr>
        <w:t xml:space="preserve">ere are many </w:t>
      </w:r>
    </w:p>
    <w:p w14:paraId="57D9D614" w14:textId="77777777" w:rsidR="008F39B8" w:rsidRDefault="001D5C2E">
      <w:pPr>
        <w:autoSpaceDE w:val="0"/>
        <w:autoSpaceDN w:val="0"/>
        <w:spacing w:after="0" w:line="386" w:lineRule="exact"/>
        <w:jc w:val="center"/>
      </w:pPr>
      <w:r>
        <w:rPr>
          <w:rFonts w:ascii="ArialMT" w:eastAsia="ArialMT" w:hAnsi="ArialMT"/>
          <w:color w:val="000000"/>
          <w:sz w:val="28"/>
        </w:rPr>
        <w:t xml:space="preserve">advantages in living (21)_______ a city.  Technology makes our lives easy in a city. Cities </w:t>
      </w:r>
    </w:p>
    <w:p w14:paraId="5AF68F50" w14:textId="77777777" w:rsidR="008F39B8" w:rsidRDefault="001D5C2E">
      <w:pPr>
        <w:autoSpaceDE w:val="0"/>
        <w:autoSpaceDN w:val="0"/>
        <w:spacing w:after="0" w:line="386" w:lineRule="exact"/>
        <w:jc w:val="center"/>
      </w:pPr>
      <w:r>
        <w:rPr>
          <w:rFonts w:ascii="ArialMT" w:eastAsia="ArialMT" w:hAnsi="ArialMT"/>
          <w:color w:val="000000"/>
          <w:sz w:val="28"/>
        </w:rPr>
        <w:t xml:space="preserve">have many facilities like high-quality hospitals, educational institutes, banks, shops and </w:t>
      </w:r>
    </w:p>
    <w:p w14:paraId="3FE4C5EE" w14:textId="77777777" w:rsidR="008F39B8" w:rsidRDefault="001D5C2E">
      <w:pPr>
        <w:autoSpaceDE w:val="0"/>
        <w:autoSpaceDN w:val="0"/>
        <w:spacing w:after="0" w:line="386" w:lineRule="exact"/>
        <w:jc w:val="center"/>
      </w:pPr>
      <w:r>
        <w:rPr>
          <w:rFonts w:ascii="ArialMT" w:eastAsia="ArialMT" w:hAnsi="ArialMT"/>
          <w:color w:val="000000"/>
          <w:sz w:val="28"/>
        </w:rPr>
        <w:t>other business institutes. This makes our life (22)______</w:t>
      </w:r>
      <w:r>
        <w:rPr>
          <w:rFonts w:ascii="ArialMT" w:eastAsia="ArialMT" w:hAnsi="ArialMT"/>
          <w:color w:val="000000"/>
          <w:sz w:val="28"/>
        </w:rPr>
        <w:t xml:space="preserve">______ because we can access </w:t>
      </w:r>
    </w:p>
    <w:p w14:paraId="468A1B72" w14:textId="77777777" w:rsidR="008F39B8" w:rsidRDefault="001D5C2E">
      <w:pPr>
        <w:autoSpaceDE w:val="0"/>
        <w:autoSpaceDN w:val="0"/>
        <w:spacing w:after="0" w:line="386" w:lineRule="exact"/>
        <w:jc w:val="center"/>
      </w:pPr>
      <w:r>
        <w:rPr>
          <w:rFonts w:ascii="ArialMT" w:eastAsia="ArialMT" w:hAnsi="ArialMT"/>
          <w:color w:val="000000"/>
          <w:sz w:val="28"/>
        </w:rPr>
        <w:t xml:space="preserve">the facilities provided by these institutes and organizations without delay. Moreover, many </w:t>
      </w:r>
    </w:p>
    <w:p w14:paraId="3B4BB20A" w14:textId="77777777" w:rsidR="008F39B8" w:rsidRDefault="001D5C2E">
      <w:pPr>
        <w:autoSpaceDE w:val="0"/>
        <w:autoSpaceDN w:val="0"/>
        <w:spacing w:after="0" w:line="386" w:lineRule="exact"/>
        <w:jc w:val="center"/>
      </w:pPr>
      <w:r>
        <w:rPr>
          <w:rFonts w:ascii="ArialMT" w:eastAsia="ArialMT" w:hAnsi="ArialMT"/>
          <w:color w:val="000000"/>
          <w:sz w:val="28"/>
        </w:rPr>
        <w:lastRenderedPageBreak/>
        <w:t xml:space="preserve">employment opportunities are available in the city as many major business institutes, </w:t>
      </w:r>
    </w:p>
    <w:p w14:paraId="61FA0A5D" w14:textId="77777777" w:rsidR="008F39B8" w:rsidRDefault="001D5C2E">
      <w:pPr>
        <w:autoSpaceDE w:val="0"/>
        <w:autoSpaceDN w:val="0"/>
        <w:spacing w:after="0" w:line="386" w:lineRule="exact"/>
        <w:jc w:val="center"/>
      </w:pPr>
      <w:r>
        <w:rPr>
          <w:rFonts w:ascii="ArialMT" w:eastAsia="ArialMT" w:hAnsi="ArialMT"/>
          <w:color w:val="000000"/>
          <w:sz w:val="28"/>
        </w:rPr>
        <w:t xml:space="preserve">factories are (23)_______here. City life also </w:t>
      </w:r>
      <w:r>
        <w:rPr>
          <w:rFonts w:ascii="ArialMT" w:eastAsia="ArialMT" w:hAnsi="ArialMT"/>
          <w:color w:val="000000"/>
          <w:sz w:val="28"/>
        </w:rPr>
        <w:t xml:space="preserve">gives us access to developed (24)______ </w:t>
      </w:r>
    </w:p>
    <w:p w14:paraId="506C7EBB" w14:textId="77777777" w:rsidR="008F39B8" w:rsidRDefault="001D5C2E">
      <w:pPr>
        <w:autoSpaceDE w:val="0"/>
        <w:autoSpaceDN w:val="0"/>
        <w:spacing w:after="0" w:line="386" w:lineRule="exact"/>
        <w:ind w:left="2"/>
      </w:pPr>
      <w:r>
        <w:rPr>
          <w:rFonts w:ascii="ArialMT" w:eastAsia="ArialMT" w:hAnsi="ArialMT"/>
          <w:color w:val="000000"/>
          <w:sz w:val="28"/>
        </w:rPr>
        <w:t xml:space="preserve">such as parks, sport centers, playgrounds. </w:t>
      </w:r>
    </w:p>
    <w:p w14:paraId="6D46A9D1" w14:textId="77777777" w:rsidR="008F39B8" w:rsidRDefault="001D5C2E">
      <w:pPr>
        <w:tabs>
          <w:tab w:val="left" w:pos="3602"/>
        </w:tabs>
        <w:autoSpaceDE w:val="0"/>
        <w:autoSpaceDN w:val="0"/>
        <w:spacing w:after="0" w:line="386" w:lineRule="exact"/>
        <w:ind w:left="2"/>
      </w:pPr>
      <w:r>
        <w:rPr>
          <w:rFonts w:ascii="ArialMT" w:eastAsia="ArialMT" w:hAnsi="ArialMT"/>
          <w:color w:val="000000"/>
          <w:sz w:val="28"/>
        </w:rPr>
        <w:t xml:space="preserve">Question 19: A. So </w:t>
      </w:r>
      <w:r>
        <w:tab/>
      </w:r>
      <w:r>
        <w:rPr>
          <w:rFonts w:ascii="ArialMT" w:eastAsia="ArialMT" w:hAnsi="ArialMT"/>
          <w:color w:val="000000"/>
          <w:sz w:val="28"/>
        </w:rPr>
        <w:t xml:space="preserve">B. According to C. In order that D. In case </w:t>
      </w:r>
    </w:p>
    <w:p w14:paraId="4AEDA79E" w14:textId="77777777" w:rsidR="008F39B8" w:rsidRDefault="001D5C2E">
      <w:pPr>
        <w:tabs>
          <w:tab w:val="left" w:pos="3602"/>
          <w:tab w:val="left" w:pos="5762"/>
          <w:tab w:val="left" w:pos="7922"/>
        </w:tabs>
        <w:autoSpaceDE w:val="0"/>
        <w:autoSpaceDN w:val="0"/>
        <w:spacing w:after="0" w:line="386" w:lineRule="exact"/>
        <w:ind w:left="2"/>
      </w:pPr>
      <w:r>
        <w:rPr>
          <w:rFonts w:ascii="ArialMT" w:eastAsia="ArialMT" w:hAnsi="ArialMT"/>
          <w:color w:val="000000"/>
          <w:sz w:val="28"/>
        </w:rPr>
        <w:t xml:space="preserve">Question 20: A. much </w:t>
      </w:r>
      <w:r>
        <w:tab/>
      </w:r>
      <w:r>
        <w:rPr>
          <w:rFonts w:ascii="ArialMT" w:eastAsia="ArialMT" w:hAnsi="ArialMT"/>
          <w:color w:val="000000"/>
          <w:sz w:val="28"/>
        </w:rPr>
        <w:t xml:space="preserve">B. as </w:t>
      </w:r>
      <w:r>
        <w:tab/>
      </w:r>
      <w:r>
        <w:rPr>
          <w:rFonts w:ascii="ArialMT" w:eastAsia="ArialMT" w:hAnsi="ArialMT"/>
          <w:color w:val="000000"/>
          <w:sz w:val="28"/>
        </w:rPr>
        <w:t xml:space="preserve">C. than </w:t>
      </w:r>
      <w:r>
        <w:tab/>
      </w:r>
      <w:r>
        <w:rPr>
          <w:rFonts w:ascii="ArialMT" w:eastAsia="ArialMT" w:hAnsi="ArialMT"/>
          <w:color w:val="000000"/>
          <w:sz w:val="28"/>
        </w:rPr>
        <w:t xml:space="preserve">D. less </w:t>
      </w:r>
    </w:p>
    <w:p w14:paraId="1A44396F" w14:textId="77777777" w:rsidR="008F39B8" w:rsidRDefault="001D5C2E">
      <w:pPr>
        <w:tabs>
          <w:tab w:val="left" w:pos="3602"/>
          <w:tab w:val="left" w:pos="5762"/>
          <w:tab w:val="left" w:pos="7922"/>
        </w:tabs>
        <w:autoSpaceDE w:val="0"/>
        <w:autoSpaceDN w:val="0"/>
        <w:spacing w:after="0" w:line="386" w:lineRule="exact"/>
        <w:ind w:left="2"/>
      </w:pPr>
      <w:r>
        <w:rPr>
          <w:rFonts w:ascii="ArialMT" w:eastAsia="ArialMT" w:hAnsi="ArialMT"/>
          <w:color w:val="000000"/>
          <w:sz w:val="28"/>
        </w:rPr>
        <w:t xml:space="preserve">Question 21: A. to </w:t>
      </w:r>
      <w:r>
        <w:tab/>
      </w:r>
      <w:r>
        <w:rPr>
          <w:rFonts w:ascii="ArialMT" w:eastAsia="ArialMT" w:hAnsi="ArialMT"/>
          <w:color w:val="000000"/>
          <w:sz w:val="28"/>
        </w:rPr>
        <w:t xml:space="preserve">B. on </w:t>
      </w:r>
      <w:r>
        <w:tab/>
      </w:r>
      <w:r>
        <w:rPr>
          <w:rFonts w:ascii="ArialMT" w:eastAsia="ArialMT" w:hAnsi="ArialMT"/>
          <w:color w:val="000000"/>
          <w:sz w:val="28"/>
        </w:rPr>
        <w:t xml:space="preserve">C. in </w:t>
      </w:r>
      <w:r>
        <w:tab/>
      </w:r>
      <w:r>
        <w:rPr>
          <w:rFonts w:ascii="ArialMT" w:eastAsia="ArialMT" w:hAnsi="ArialMT"/>
          <w:color w:val="000000"/>
          <w:sz w:val="28"/>
        </w:rPr>
        <w:t xml:space="preserve">D. at </w:t>
      </w:r>
    </w:p>
    <w:p w14:paraId="465C136B" w14:textId="77777777" w:rsidR="008F39B8" w:rsidRDefault="001D5C2E">
      <w:pPr>
        <w:tabs>
          <w:tab w:val="left" w:pos="3602"/>
          <w:tab w:val="left" w:pos="5762"/>
          <w:tab w:val="left" w:pos="7922"/>
        </w:tabs>
        <w:autoSpaceDE w:val="0"/>
        <w:autoSpaceDN w:val="0"/>
        <w:spacing w:after="0" w:line="386" w:lineRule="exact"/>
        <w:ind w:left="2"/>
      </w:pPr>
      <w:r>
        <w:rPr>
          <w:rFonts w:ascii="ArialMT" w:eastAsia="ArialMT" w:hAnsi="ArialMT"/>
          <w:color w:val="000000"/>
          <w:sz w:val="28"/>
        </w:rPr>
        <w:t xml:space="preserve">Question 22: A. violent </w:t>
      </w:r>
      <w:r>
        <w:tab/>
      </w:r>
      <w:r>
        <w:rPr>
          <w:rFonts w:ascii="ArialMT" w:eastAsia="ArialMT" w:hAnsi="ArialMT"/>
          <w:color w:val="000000"/>
          <w:sz w:val="28"/>
        </w:rPr>
        <w:t xml:space="preserve">B. easy </w:t>
      </w:r>
      <w:r>
        <w:tab/>
      </w:r>
      <w:r>
        <w:rPr>
          <w:rFonts w:ascii="ArialMT" w:eastAsia="ArialMT" w:hAnsi="ArialMT"/>
          <w:color w:val="000000"/>
          <w:sz w:val="28"/>
        </w:rPr>
        <w:t xml:space="preserve">C. difficult </w:t>
      </w:r>
      <w:r>
        <w:tab/>
      </w:r>
      <w:r>
        <w:rPr>
          <w:rFonts w:ascii="ArialMT" w:eastAsia="ArialMT" w:hAnsi="ArialMT"/>
          <w:color w:val="000000"/>
          <w:sz w:val="28"/>
        </w:rPr>
        <w:t xml:space="preserve">D. remote </w:t>
      </w:r>
    </w:p>
    <w:p w14:paraId="5561BD45" w14:textId="77777777" w:rsidR="008F39B8" w:rsidRDefault="001D5C2E">
      <w:pPr>
        <w:tabs>
          <w:tab w:val="left" w:pos="3602"/>
          <w:tab w:val="left" w:pos="5762"/>
          <w:tab w:val="left" w:pos="7922"/>
        </w:tabs>
        <w:autoSpaceDE w:val="0"/>
        <w:autoSpaceDN w:val="0"/>
        <w:spacing w:after="0" w:line="386" w:lineRule="exact"/>
        <w:ind w:left="2"/>
      </w:pPr>
      <w:r>
        <w:rPr>
          <w:rFonts w:ascii="ArialMT" w:eastAsia="ArialMT" w:hAnsi="ArialMT"/>
          <w:color w:val="000000"/>
          <w:sz w:val="28"/>
        </w:rPr>
        <w:t xml:space="preserve">Question 23: A. locates </w:t>
      </w:r>
      <w:r>
        <w:tab/>
      </w:r>
      <w:r>
        <w:rPr>
          <w:rFonts w:ascii="ArialMT" w:eastAsia="ArialMT" w:hAnsi="ArialMT"/>
          <w:color w:val="000000"/>
          <w:sz w:val="28"/>
        </w:rPr>
        <w:t xml:space="preserve">B. to locate </w:t>
      </w:r>
      <w:r>
        <w:tab/>
      </w:r>
      <w:r>
        <w:rPr>
          <w:rFonts w:ascii="ArialMT" w:eastAsia="ArialMT" w:hAnsi="ArialMT"/>
          <w:color w:val="000000"/>
          <w:sz w:val="28"/>
        </w:rPr>
        <w:t xml:space="preserve">C. located </w:t>
      </w:r>
      <w:r>
        <w:tab/>
      </w:r>
      <w:r>
        <w:rPr>
          <w:rFonts w:ascii="ArialMT" w:eastAsia="ArialMT" w:hAnsi="ArialMT"/>
          <w:color w:val="000000"/>
          <w:sz w:val="28"/>
        </w:rPr>
        <w:t xml:space="preserve">D. locate </w:t>
      </w:r>
    </w:p>
    <w:p w14:paraId="21A6F242" w14:textId="77777777" w:rsidR="008F39B8" w:rsidRPr="001D5C2E" w:rsidRDefault="001D5C2E">
      <w:pPr>
        <w:tabs>
          <w:tab w:val="left" w:pos="3602"/>
          <w:tab w:val="left" w:pos="6482"/>
          <w:tab w:val="left" w:pos="8644"/>
        </w:tabs>
        <w:autoSpaceDE w:val="0"/>
        <w:autoSpaceDN w:val="0"/>
        <w:spacing w:after="0" w:line="386" w:lineRule="exact"/>
        <w:ind w:left="2"/>
        <w:rPr>
          <w:sz w:val="24"/>
          <w:szCs w:val="24"/>
        </w:rPr>
      </w:pPr>
      <w:r w:rsidRPr="001D5C2E">
        <w:rPr>
          <w:rFonts w:ascii="ArialMT" w:eastAsia="ArialMT" w:hAnsi="ArialMT"/>
          <w:color w:val="000000"/>
          <w:sz w:val="24"/>
          <w:szCs w:val="24"/>
        </w:rPr>
        <w:t xml:space="preserve">Question 24: A. downtown </w:t>
      </w:r>
      <w:r w:rsidRPr="001D5C2E">
        <w:rPr>
          <w:sz w:val="24"/>
          <w:szCs w:val="24"/>
        </w:rPr>
        <w:tab/>
      </w:r>
      <w:r w:rsidRPr="001D5C2E">
        <w:rPr>
          <w:rFonts w:ascii="ArialMT" w:eastAsia="ArialMT" w:hAnsi="ArialMT"/>
          <w:color w:val="000000"/>
          <w:sz w:val="24"/>
          <w:szCs w:val="24"/>
        </w:rPr>
        <w:t xml:space="preserve">B. public amenities </w:t>
      </w:r>
      <w:r w:rsidRPr="001D5C2E">
        <w:rPr>
          <w:sz w:val="24"/>
          <w:szCs w:val="24"/>
        </w:rPr>
        <w:tab/>
      </w:r>
      <w:r w:rsidRPr="001D5C2E">
        <w:rPr>
          <w:rFonts w:ascii="ArialMT" w:eastAsia="ArialMT" w:hAnsi="ArialMT"/>
          <w:color w:val="000000"/>
          <w:sz w:val="24"/>
          <w:szCs w:val="24"/>
        </w:rPr>
        <w:t xml:space="preserve">C. priorities D. distractions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156"/>
      </w:tblGrid>
      <w:tr w:rsidR="008F39B8" w:rsidRPr="001D5C2E" w14:paraId="2B129203" w14:textId="77777777" w:rsidTr="001D5C2E">
        <w:trPr>
          <w:trHeight w:hRule="exact" w:val="14761"/>
        </w:trPr>
        <w:tc>
          <w:tcPr>
            <w:tcW w:w="11156" w:type="dxa"/>
            <w:tcMar>
              <w:left w:w="0" w:type="dxa"/>
              <w:right w:w="0" w:type="dxa"/>
            </w:tcMar>
          </w:tcPr>
          <w:p w14:paraId="7A5D0161" w14:textId="77777777" w:rsidR="008F39B8" w:rsidRPr="001D5C2E" w:rsidRDefault="001D5C2E">
            <w:pPr>
              <w:autoSpaceDE w:val="0"/>
              <w:autoSpaceDN w:val="0"/>
              <w:spacing w:before="66" w:after="0" w:line="322" w:lineRule="exact"/>
              <w:ind w:left="114"/>
              <w:rPr>
                <w:sz w:val="24"/>
                <w:szCs w:val="24"/>
              </w:rPr>
            </w:pPr>
            <w:r w:rsidRPr="001D5C2E"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lastRenderedPageBreak/>
              <w:t xml:space="preserve">Mark the letter A, B, C, or D on your answer sheet to indicate the sentence that best combines each pair of sentences in the following questions. </w:t>
            </w:r>
          </w:p>
          <w:p w14:paraId="5D0AD91A" w14:textId="77777777" w:rsidR="008F39B8" w:rsidRPr="001D5C2E" w:rsidRDefault="001D5C2E">
            <w:pPr>
              <w:autoSpaceDE w:val="0"/>
              <w:autoSpaceDN w:val="0"/>
              <w:spacing w:after="0" w:line="388" w:lineRule="exact"/>
              <w:ind w:left="114"/>
              <w:rPr>
                <w:sz w:val="24"/>
                <w:szCs w:val="24"/>
              </w:rPr>
            </w:pPr>
            <w:r w:rsidRPr="001D5C2E"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 xml:space="preserve">Question 25: I’m sorry I can’t go to your birthday party. </w:t>
            </w:r>
          </w:p>
          <w:p w14:paraId="0437A5D2" w14:textId="77777777" w:rsidR="008F39B8" w:rsidRPr="001D5C2E" w:rsidRDefault="001D5C2E">
            <w:pPr>
              <w:tabs>
                <w:tab w:val="left" w:pos="5874"/>
              </w:tabs>
              <w:autoSpaceDE w:val="0"/>
              <w:autoSpaceDN w:val="0"/>
              <w:spacing w:before="64" w:after="0" w:line="322" w:lineRule="exact"/>
              <w:ind w:left="114" w:right="288"/>
              <w:rPr>
                <w:sz w:val="24"/>
                <w:szCs w:val="24"/>
              </w:rPr>
            </w:pPr>
            <w:r w:rsidRPr="001D5C2E">
              <w:rPr>
                <w:rFonts w:ascii="ArialMT" w:eastAsia="ArialMT" w:hAnsi="ArialMT"/>
                <w:color w:val="000000"/>
                <w:sz w:val="24"/>
                <w:szCs w:val="24"/>
              </w:rPr>
              <w:t xml:space="preserve">A. I wish I will go to your birthday party. </w:t>
            </w:r>
            <w:r w:rsidRPr="001D5C2E">
              <w:rPr>
                <w:sz w:val="24"/>
                <w:szCs w:val="24"/>
              </w:rPr>
              <w:tab/>
            </w:r>
            <w:r w:rsidRPr="001D5C2E">
              <w:rPr>
                <w:rFonts w:ascii="ArialMT" w:eastAsia="ArialMT" w:hAnsi="ArialMT"/>
                <w:color w:val="000000"/>
                <w:sz w:val="24"/>
                <w:szCs w:val="24"/>
              </w:rPr>
              <w:t xml:space="preserve">B. I wish I can go to your birthday party. C. I wish I could go to your birthday party. </w:t>
            </w:r>
            <w:r w:rsidRPr="001D5C2E">
              <w:rPr>
                <w:sz w:val="24"/>
                <w:szCs w:val="24"/>
              </w:rPr>
              <w:tab/>
            </w:r>
            <w:r w:rsidRPr="001D5C2E">
              <w:rPr>
                <w:rFonts w:ascii="ArialMT" w:eastAsia="ArialMT" w:hAnsi="ArialMT"/>
                <w:color w:val="000000"/>
                <w:sz w:val="24"/>
                <w:szCs w:val="24"/>
              </w:rPr>
              <w:t xml:space="preserve">D. I wish I can't go to your birthday party. </w:t>
            </w:r>
            <w:r w:rsidRPr="001D5C2E"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 xml:space="preserve">Question 26: My father stopped smoking two years ago. </w:t>
            </w:r>
          </w:p>
          <w:p w14:paraId="65E127ED" w14:textId="77777777" w:rsidR="008F39B8" w:rsidRPr="001D5C2E" w:rsidRDefault="001D5C2E">
            <w:pPr>
              <w:tabs>
                <w:tab w:val="left" w:pos="5874"/>
              </w:tabs>
              <w:autoSpaceDE w:val="0"/>
              <w:autoSpaceDN w:val="0"/>
              <w:spacing w:before="64" w:after="0" w:line="322" w:lineRule="exact"/>
              <w:ind w:left="114" w:right="144"/>
              <w:rPr>
                <w:sz w:val="24"/>
                <w:szCs w:val="24"/>
              </w:rPr>
            </w:pPr>
            <w:r w:rsidRPr="001D5C2E">
              <w:rPr>
                <w:rFonts w:ascii="ArialMT" w:eastAsia="ArialMT" w:hAnsi="ArialMT"/>
                <w:color w:val="000000"/>
                <w:sz w:val="24"/>
                <w:szCs w:val="24"/>
              </w:rPr>
              <w:t>A. My father has smoke</w:t>
            </w:r>
            <w:r w:rsidRPr="001D5C2E">
              <w:rPr>
                <w:rFonts w:ascii="ArialMT" w:eastAsia="ArialMT" w:hAnsi="ArialMT"/>
                <w:color w:val="000000"/>
                <w:sz w:val="24"/>
                <w:szCs w:val="24"/>
              </w:rPr>
              <w:t xml:space="preserve">d for two years. </w:t>
            </w:r>
            <w:r w:rsidRPr="001D5C2E">
              <w:rPr>
                <w:sz w:val="24"/>
                <w:szCs w:val="24"/>
              </w:rPr>
              <w:tab/>
            </w:r>
            <w:r w:rsidRPr="001D5C2E">
              <w:rPr>
                <w:rFonts w:ascii="ArialMT" w:eastAsia="ArialMT" w:hAnsi="ArialMT"/>
                <w:color w:val="000000"/>
                <w:sz w:val="24"/>
                <w:szCs w:val="24"/>
              </w:rPr>
              <w:t xml:space="preserve">B. My father hasn't smoked for two years. C. My father hasn't smoke since two years. </w:t>
            </w:r>
            <w:r w:rsidRPr="001D5C2E">
              <w:rPr>
                <w:sz w:val="24"/>
                <w:szCs w:val="24"/>
              </w:rPr>
              <w:tab/>
            </w:r>
            <w:r w:rsidRPr="001D5C2E">
              <w:rPr>
                <w:rFonts w:ascii="ArialMT" w:eastAsia="ArialMT" w:hAnsi="ArialMT"/>
                <w:color w:val="000000"/>
                <w:sz w:val="24"/>
                <w:szCs w:val="24"/>
              </w:rPr>
              <w:t xml:space="preserve">D. My father hasn't smoke for two years. </w:t>
            </w:r>
            <w:r w:rsidRPr="001D5C2E"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 xml:space="preserve">Mark the letter A, B. C or D on your answer sheet to indicate the sentence that is made from the given cues in </w:t>
            </w:r>
            <w:r w:rsidRPr="001D5C2E"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 xml:space="preserve">each of the following questions. </w:t>
            </w:r>
          </w:p>
          <w:p w14:paraId="09C5A99C" w14:textId="77777777" w:rsidR="008F39B8" w:rsidRPr="001D5C2E" w:rsidRDefault="001D5C2E">
            <w:pPr>
              <w:autoSpaceDE w:val="0"/>
              <w:autoSpaceDN w:val="0"/>
              <w:spacing w:before="66" w:after="0" w:line="320" w:lineRule="exact"/>
              <w:ind w:left="114" w:right="2592"/>
              <w:rPr>
                <w:sz w:val="24"/>
                <w:szCs w:val="24"/>
              </w:rPr>
            </w:pPr>
            <w:r w:rsidRPr="001D5C2E"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 xml:space="preserve">Question 27: Funny / story/ loudly / children / laugh </w:t>
            </w:r>
            <w:r w:rsidRPr="001D5C2E">
              <w:rPr>
                <w:sz w:val="24"/>
                <w:szCs w:val="24"/>
              </w:rPr>
              <w:br/>
            </w:r>
            <w:r w:rsidRPr="001D5C2E">
              <w:rPr>
                <w:rFonts w:ascii="ArialMT" w:eastAsia="ArialMT" w:hAnsi="ArialMT"/>
                <w:color w:val="000000"/>
                <w:sz w:val="24"/>
                <w:szCs w:val="24"/>
              </w:rPr>
              <w:t xml:space="preserve">A. The more funny the story is, the more loudly the children laughed. </w:t>
            </w:r>
          </w:p>
          <w:p w14:paraId="7F087878" w14:textId="77777777" w:rsidR="008F39B8" w:rsidRPr="001D5C2E" w:rsidRDefault="001D5C2E">
            <w:pPr>
              <w:autoSpaceDE w:val="0"/>
              <w:autoSpaceDN w:val="0"/>
              <w:spacing w:after="0" w:line="386" w:lineRule="exact"/>
              <w:ind w:left="114"/>
              <w:rPr>
                <w:sz w:val="24"/>
                <w:szCs w:val="24"/>
              </w:rPr>
            </w:pPr>
            <w:r w:rsidRPr="001D5C2E">
              <w:rPr>
                <w:rFonts w:ascii="ArialMT" w:eastAsia="ArialMT" w:hAnsi="ArialMT"/>
                <w:color w:val="000000"/>
                <w:sz w:val="24"/>
                <w:szCs w:val="24"/>
              </w:rPr>
              <w:t xml:space="preserve">B. The funnier the story was, the more loudly the children laughed. </w:t>
            </w:r>
          </w:p>
          <w:p w14:paraId="030299A5" w14:textId="77777777" w:rsidR="008F39B8" w:rsidRPr="001D5C2E" w:rsidRDefault="001D5C2E">
            <w:pPr>
              <w:autoSpaceDE w:val="0"/>
              <w:autoSpaceDN w:val="0"/>
              <w:spacing w:after="0" w:line="386" w:lineRule="exact"/>
              <w:ind w:left="114"/>
              <w:rPr>
                <w:sz w:val="24"/>
                <w:szCs w:val="24"/>
              </w:rPr>
            </w:pPr>
            <w:r w:rsidRPr="001D5C2E">
              <w:rPr>
                <w:rFonts w:ascii="ArialMT" w:eastAsia="ArialMT" w:hAnsi="ArialMT"/>
                <w:color w:val="000000"/>
                <w:sz w:val="24"/>
                <w:szCs w:val="24"/>
              </w:rPr>
              <w:t>C. The funnier the story wa</w:t>
            </w:r>
            <w:r w:rsidRPr="001D5C2E">
              <w:rPr>
                <w:rFonts w:ascii="ArialMT" w:eastAsia="ArialMT" w:hAnsi="ArialMT"/>
                <w:color w:val="000000"/>
                <w:sz w:val="24"/>
                <w:szCs w:val="24"/>
              </w:rPr>
              <w:t xml:space="preserve">s, the loudlier the children laugh. </w:t>
            </w:r>
          </w:p>
          <w:p w14:paraId="15CD00C6" w14:textId="77777777" w:rsidR="008F39B8" w:rsidRPr="001D5C2E" w:rsidRDefault="001D5C2E">
            <w:pPr>
              <w:autoSpaceDE w:val="0"/>
              <w:autoSpaceDN w:val="0"/>
              <w:spacing w:after="0" w:line="386" w:lineRule="exact"/>
              <w:ind w:left="114"/>
              <w:rPr>
                <w:sz w:val="24"/>
                <w:szCs w:val="24"/>
              </w:rPr>
            </w:pPr>
            <w:r w:rsidRPr="001D5C2E">
              <w:rPr>
                <w:rFonts w:ascii="ArialMT" w:eastAsia="ArialMT" w:hAnsi="ArialMT"/>
                <w:color w:val="000000"/>
                <w:sz w:val="24"/>
                <w:szCs w:val="24"/>
              </w:rPr>
              <w:t xml:space="preserve">D. The funnier the story was, the more loudlier the children laughed. </w:t>
            </w:r>
          </w:p>
          <w:p w14:paraId="74A35763" w14:textId="77777777" w:rsidR="008F39B8" w:rsidRPr="001D5C2E" w:rsidRDefault="001D5C2E">
            <w:pPr>
              <w:autoSpaceDE w:val="0"/>
              <w:autoSpaceDN w:val="0"/>
              <w:spacing w:after="0" w:line="388" w:lineRule="exact"/>
              <w:ind w:left="114"/>
              <w:rPr>
                <w:sz w:val="24"/>
                <w:szCs w:val="24"/>
              </w:rPr>
            </w:pPr>
            <w:r w:rsidRPr="001D5C2E"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 xml:space="preserve">Question 28: He/ promise / not / miss / deadline. </w:t>
            </w:r>
          </w:p>
          <w:p w14:paraId="395C6F4B" w14:textId="77777777" w:rsidR="008F39B8" w:rsidRPr="001D5C2E" w:rsidRDefault="001D5C2E">
            <w:pPr>
              <w:autoSpaceDE w:val="0"/>
              <w:autoSpaceDN w:val="0"/>
              <w:spacing w:after="0" w:line="386" w:lineRule="exact"/>
              <w:ind w:left="474"/>
              <w:rPr>
                <w:sz w:val="24"/>
                <w:szCs w:val="24"/>
              </w:rPr>
            </w:pPr>
            <w:r w:rsidRPr="001D5C2E">
              <w:rPr>
                <w:rFonts w:ascii="ArialMT" w:eastAsia="ArialMT" w:hAnsi="ArialMT"/>
                <w:color w:val="000000"/>
                <w:sz w:val="24"/>
                <w:szCs w:val="24"/>
              </w:rPr>
              <w:t xml:space="preserve">A. He promised not missing the deadline. </w:t>
            </w:r>
          </w:p>
          <w:p w14:paraId="2A2673AD" w14:textId="77777777" w:rsidR="008F39B8" w:rsidRPr="001D5C2E" w:rsidRDefault="001D5C2E">
            <w:pPr>
              <w:autoSpaceDE w:val="0"/>
              <w:autoSpaceDN w:val="0"/>
              <w:spacing w:after="0" w:line="386" w:lineRule="exact"/>
              <w:ind w:left="474"/>
              <w:rPr>
                <w:sz w:val="24"/>
                <w:szCs w:val="24"/>
              </w:rPr>
            </w:pPr>
            <w:r w:rsidRPr="001D5C2E">
              <w:rPr>
                <w:rFonts w:ascii="ArialMT" w:eastAsia="ArialMT" w:hAnsi="ArialMT"/>
                <w:color w:val="000000"/>
                <w:sz w:val="24"/>
                <w:szCs w:val="24"/>
              </w:rPr>
              <w:t xml:space="preserve">B. He promised not to missing the deadline. </w:t>
            </w:r>
          </w:p>
          <w:p w14:paraId="20308F1D" w14:textId="77777777" w:rsidR="008F39B8" w:rsidRPr="001D5C2E" w:rsidRDefault="001D5C2E">
            <w:pPr>
              <w:autoSpaceDE w:val="0"/>
              <w:autoSpaceDN w:val="0"/>
              <w:spacing w:after="0" w:line="386" w:lineRule="exact"/>
              <w:ind w:left="474"/>
              <w:rPr>
                <w:sz w:val="24"/>
                <w:szCs w:val="24"/>
              </w:rPr>
            </w:pPr>
            <w:r w:rsidRPr="001D5C2E">
              <w:rPr>
                <w:rFonts w:ascii="ArialMT" w:eastAsia="ArialMT" w:hAnsi="ArialMT"/>
                <w:color w:val="000000"/>
                <w:sz w:val="24"/>
                <w:szCs w:val="24"/>
              </w:rPr>
              <w:t>C. He prom</w:t>
            </w:r>
            <w:r w:rsidRPr="001D5C2E">
              <w:rPr>
                <w:rFonts w:ascii="ArialMT" w:eastAsia="ArialMT" w:hAnsi="ArialMT"/>
                <w:color w:val="000000"/>
                <w:sz w:val="24"/>
                <w:szCs w:val="24"/>
              </w:rPr>
              <w:t xml:space="preserve">ised not to miss the deadline. </w:t>
            </w:r>
          </w:p>
          <w:p w14:paraId="01EF0828" w14:textId="77777777" w:rsidR="008F39B8" w:rsidRPr="001D5C2E" w:rsidRDefault="001D5C2E">
            <w:pPr>
              <w:autoSpaceDE w:val="0"/>
              <w:autoSpaceDN w:val="0"/>
              <w:spacing w:after="0" w:line="386" w:lineRule="exact"/>
              <w:ind w:left="474"/>
              <w:rPr>
                <w:sz w:val="24"/>
                <w:szCs w:val="24"/>
              </w:rPr>
            </w:pPr>
            <w:r w:rsidRPr="001D5C2E">
              <w:rPr>
                <w:rFonts w:ascii="ArialMT" w:eastAsia="ArialMT" w:hAnsi="ArialMT"/>
                <w:color w:val="000000"/>
                <w:sz w:val="24"/>
                <w:szCs w:val="24"/>
              </w:rPr>
              <w:t xml:space="preserve">D. He promised to not miss the deadline. </w:t>
            </w:r>
          </w:p>
          <w:p w14:paraId="4A1897FC" w14:textId="77777777" w:rsidR="008F39B8" w:rsidRPr="001D5C2E" w:rsidRDefault="001D5C2E">
            <w:pPr>
              <w:autoSpaceDE w:val="0"/>
              <w:autoSpaceDN w:val="0"/>
              <w:spacing w:before="66" w:after="0" w:line="322" w:lineRule="exact"/>
              <w:ind w:left="114" w:right="144"/>
              <w:rPr>
                <w:sz w:val="24"/>
                <w:szCs w:val="24"/>
              </w:rPr>
            </w:pPr>
            <w:r w:rsidRPr="001D5C2E"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 xml:space="preserve">Mark the letter A, B, C or D on your answer sheet to indicate the correct answer to each of the following questions </w:t>
            </w:r>
            <w:r w:rsidRPr="001D5C2E">
              <w:rPr>
                <w:sz w:val="24"/>
                <w:szCs w:val="24"/>
              </w:rPr>
              <w:br/>
            </w:r>
            <w:r w:rsidRPr="001D5C2E"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 xml:space="preserve">Question 29: </w:t>
            </w:r>
            <w:r w:rsidRPr="001D5C2E">
              <w:rPr>
                <w:rFonts w:ascii="ArialMT" w:eastAsia="ArialMT" w:hAnsi="ArialMT"/>
                <w:color w:val="000000"/>
                <w:sz w:val="24"/>
                <w:szCs w:val="24"/>
              </w:rPr>
              <w:t>What does this sign mean?</w:t>
            </w:r>
          </w:p>
          <w:tbl>
            <w:tblPr>
              <w:tblW w:w="0" w:type="auto"/>
              <w:tblInd w:w="6" w:type="dxa"/>
              <w:tblLayout w:type="fixed"/>
              <w:tblLook w:val="04A0" w:firstRow="1" w:lastRow="0" w:firstColumn="1" w:lastColumn="0" w:noHBand="0" w:noVBand="1"/>
            </w:tblPr>
            <w:tblGrid>
              <w:gridCol w:w="7350"/>
              <w:gridCol w:w="2919"/>
            </w:tblGrid>
            <w:tr w:rsidR="008F39B8" w:rsidRPr="001D5C2E" w14:paraId="011B1DCE" w14:textId="77777777" w:rsidTr="001D5C2E">
              <w:trPr>
                <w:trHeight w:hRule="exact" w:val="1501"/>
              </w:trPr>
              <w:tc>
                <w:tcPr>
                  <w:tcW w:w="7350" w:type="dxa"/>
                  <w:tcBorders>
                    <w:top w:val="single" w:sz="3" w:space="0" w:color="000000"/>
                    <w:left w:val="single" w:sz="4" w:space="0" w:color="000000"/>
                    <w:bottom w:val="single" w:sz="3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C8B73E5" w14:textId="77777777" w:rsidR="008F39B8" w:rsidRPr="001D5C2E" w:rsidRDefault="001D5C2E">
                  <w:pPr>
                    <w:autoSpaceDE w:val="0"/>
                    <w:autoSpaceDN w:val="0"/>
                    <w:spacing w:before="16" w:after="0" w:line="370" w:lineRule="exact"/>
                    <w:ind w:left="446" w:right="1440"/>
                    <w:rPr>
                      <w:sz w:val="24"/>
                      <w:szCs w:val="24"/>
                    </w:rPr>
                  </w:pPr>
                  <w:r w:rsidRPr="001D5C2E">
                    <w:rPr>
                      <w:rFonts w:ascii="ArialMT" w:eastAsia="ArialMT" w:hAnsi="ArialMT"/>
                      <w:color w:val="000000"/>
                      <w:sz w:val="24"/>
                      <w:szCs w:val="24"/>
                    </w:rPr>
                    <w:t xml:space="preserve">A. You shouldn’t cheat in the classroom. B. You don’t have to cheat in the classroom. </w:t>
                  </w:r>
                </w:p>
                <w:p w14:paraId="7CE9DE65" w14:textId="77777777" w:rsidR="008F39B8" w:rsidRPr="001D5C2E" w:rsidRDefault="001D5C2E">
                  <w:pPr>
                    <w:autoSpaceDE w:val="0"/>
                    <w:autoSpaceDN w:val="0"/>
                    <w:spacing w:before="16" w:after="0" w:line="370" w:lineRule="exact"/>
                    <w:ind w:left="446" w:right="1584"/>
                    <w:rPr>
                      <w:sz w:val="24"/>
                      <w:szCs w:val="24"/>
                    </w:rPr>
                  </w:pPr>
                  <w:r w:rsidRPr="001D5C2E">
                    <w:rPr>
                      <w:rFonts w:ascii="ArialMT" w:eastAsia="ArialMT" w:hAnsi="ArialMT"/>
                      <w:color w:val="000000"/>
                      <w:sz w:val="24"/>
                      <w:szCs w:val="24"/>
                    </w:rPr>
                    <w:t xml:space="preserve">C. It’s important not to cheat after class. D. Cheating in the classroom is prohibited. </w:t>
                  </w:r>
                </w:p>
              </w:tc>
              <w:tc>
                <w:tcPr>
                  <w:tcW w:w="2919" w:type="dxa"/>
                  <w:tcBorders>
                    <w:top w:val="single" w:sz="3" w:space="0" w:color="000000"/>
                    <w:left w:val="single" w:sz="4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305D076" w14:textId="77777777" w:rsidR="008F39B8" w:rsidRPr="001D5C2E" w:rsidRDefault="001D5C2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1D5C2E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6E7F883A" wp14:editId="2D9A1860">
                        <wp:extent cx="929639" cy="83058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9639" cy="8305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85320A3" w14:textId="77777777" w:rsidR="008F39B8" w:rsidRPr="001D5C2E" w:rsidRDefault="001D5C2E">
            <w:pPr>
              <w:autoSpaceDE w:val="0"/>
              <w:autoSpaceDN w:val="0"/>
              <w:spacing w:after="0" w:line="388" w:lineRule="exact"/>
              <w:ind w:left="114"/>
              <w:rPr>
                <w:sz w:val="24"/>
                <w:szCs w:val="24"/>
              </w:rPr>
            </w:pPr>
            <w:r w:rsidRPr="001D5C2E"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 xml:space="preserve">Question 30: </w:t>
            </w:r>
            <w:r w:rsidRPr="001D5C2E">
              <w:rPr>
                <w:rFonts w:ascii="ArialMT" w:eastAsia="ArialMT" w:hAnsi="ArialMT"/>
                <w:color w:val="000000"/>
                <w:sz w:val="24"/>
                <w:szCs w:val="24"/>
              </w:rPr>
              <w:t>What does this sign mean?</w:t>
            </w:r>
          </w:p>
          <w:tbl>
            <w:tblPr>
              <w:tblW w:w="0" w:type="auto"/>
              <w:tblInd w:w="6" w:type="dxa"/>
              <w:tblLayout w:type="fixed"/>
              <w:tblLook w:val="04A0" w:firstRow="1" w:lastRow="0" w:firstColumn="1" w:lastColumn="0" w:noHBand="0" w:noVBand="1"/>
            </w:tblPr>
            <w:tblGrid>
              <w:gridCol w:w="7350"/>
              <w:gridCol w:w="2919"/>
            </w:tblGrid>
            <w:tr w:rsidR="008F39B8" w:rsidRPr="001D5C2E" w14:paraId="007CD880" w14:textId="77777777" w:rsidTr="001D5C2E">
              <w:trPr>
                <w:trHeight w:hRule="exact" w:val="1501"/>
              </w:trPr>
              <w:tc>
                <w:tcPr>
                  <w:tcW w:w="7350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817B48D" w14:textId="77777777" w:rsidR="008F39B8" w:rsidRPr="001D5C2E" w:rsidRDefault="001D5C2E">
                  <w:pPr>
                    <w:autoSpaceDE w:val="0"/>
                    <w:autoSpaceDN w:val="0"/>
                    <w:spacing w:before="16" w:after="0" w:line="370" w:lineRule="exact"/>
                    <w:ind w:left="446" w:right="1584"/>
                    <w:rPr>
                      <w:sz w:val="24"/>
                      <w:szCs w:val="24"/>
                    </w:rPr>
                  </w:pPr>
                  <w:r w:rsidRPr="001D5C2E">
                    <w:rPr>
                      <w:rFonts w:ascii="ArialMT" w:eastAsia="ArialMT" w:hAnsi="ArialMT"/>
                      <w:color w:val="000000"/>
                      <w:sz w:val="24"/>
                      <w:szCs w:val="24"/>
                    </w:rPr>
                    <w:t xml:space="preserve">A. You are not allowed to make noise here. B. You mustn’t keep quiet here. </w:t>
                  </w:r>
                </w:p>
                <w:p w14:paraId="4076786D" w14:textId="77777777" w:rsidR="008F39B8" w:rsidRPr="001D5C2E" w:rsidRDefault="001D5C2E">
                  <w:pPr>
                    <w:autoSpaceDE w:val="0"/>
                    <w:autoSpaceDN w:val="0"/>
                    <w:spacing w:after="0" w:line="386" w:lineRule="exact"/>
                    <w:ind w:left="446"/>
                    <w:rPr>
                      <w:sz w:val="24"/>
                      <w:szCs w:val="24"/>
                    </w:rPr>
                  </w:pPr>
                  <w:r w:rsidRPr="001D5C2E">
                    <w:rPr>
                      <w:rFonts w:ascii="ArialMT" w:eastAsia="ArialMT" w:hAnsi="ArialMT"/>
                      <w:color w:val="000000"/>
                      <w:sz w:val="24"/>
                      <w:szCs w:val="24"/>
                    </w:rPr>
                    <w:t xml:space="preserve">C. Keeping the books quiet is required. </w:t>
                  </w:r>
                </w:p>
                <w:p w14:paraId="1BF6BEBF" w14:textId="77777777" w:rsidR="008F39B8" w:rsidRPr="001D5C2E" w:rsidRDefault="001D5C2E">
                  <w:pPr>
                    <w:autoSpaceDE w:val="0"/>
                    <w:autoSpaceDN w:val="0"/>
                    <w:spacing w:after="0" w:line="386" w:lineRule="exact"/>
                    <w:ind w:left="446"/>
                    <w:rPr>
                      <w:sz w:val="24"/>
                      <w:szCs w:val="24"/>
                    </w:rPr>
                  </w:pPr>
                  <w:r w:rsidRPr="001D5C2E">
                    <w:rPr>
                      <w:rFonts w:ascii="ArialMT" w:eastAsia="ArialMT" w:hAnsi="ArialMT"/>
                      <w:color w:val="000000"/>
                      <w:sz w:val="24"/>
                      <w:szCs w:val="24"/>
                    </w:rPr>
                    <w:t xml:space="preserve">D. You can read book to keep quiet. </w:t>
                  </w:r>
                </w:p>
              </w:tc>
              <w:tc>
                <w:tcPr>
                  <w:tcW w:w="2919" w:type="dxa"/>
                  <w:tcBorders>
                    <w:top w:val="single" w:sz="3" w:space="0" w:color="000000"/>
                    <w:left w:val="single" w:sz="4" w:space="0" w:color="000000"/>
                    <w:right w:val="single" w:sz="3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400745C" w14:textId="77777777" w:rsidR="008F39B8" w:rsidRPr="001D5C2E" w:rsidRDefault="001D5C2E">
                  <w:pPr>
                    <w:autoSpaceDE w:val="0"/>
                    <w:autoSpaceDN w:val="0"/>
                    <w:spacing w:before="2" w:after="0" w:line="240" w:lineRule="auto"/>
                    <w:ind w:right="678"/>
                    <w:jc w:val="right"/>
                    <w:rPr>
                      <w:sz w:val="24"/>
                      <w:szCs w:val="24"/>
                    </w:rPr>
                  </w:pPr>
                  <w:r w:rsidRPr="001D5C2E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0BA5E5BB" wp14:editId="766AFC04">
                        <wp:extent cx="938529" cy="85344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8529" cy="853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08A4944" w14:textId="77777777" w:rsidR="008F39B8" w:rsidRPr="001D5C2E" w:rsidRDefault="001D5C2E">
            <w:pPr>
              <w:autoSpaceDE w:val="0"/>
              <w:autoSpaceDN w:val="0"/>
              <w:spacing w:before="66" w:after="0" w:line="322" w:lineRule="exact"/>
              <w:ind w:left="114" w:right="144"/>
              <w:rPr>
                <w:sz w:val="24"/>
                <w:szCs w:val="24"/>
              </w:rPr>
            </w:pPr>
            <w:r w:rsidRPr="001D5C2E"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 xml:space="preserve">Read the following passage and mark the letter A, B, C, or D on your answer sheet to indicate the correct answer to each of the questions. </w:t>
            </w:r>
          </w:p>
          <w:p w14:paraId="64299A55" w14:textId="77777777" w:rsidR="008F39B8" w:rsidRPr="001D5C2E" w:rsidRDefault="001D5C2E">
            <w:pPr>
              <w:autoSpaceDE w:val="0"/>
              <w:autoSpaceDN w:val="0"/>
              <w:spacing w:before="64" w:after="0" w:line="322" w:lineRule="exact"/>
              <w:ind w:left="114" w:right="8"/>
              <w:jc w:val="both"/>
              <w:rPr>
                <w:sz w:val="24"/>
                <w:szCs w:val="24"/>
              </w:rPr>
            </w:pPr>
            <w:r w:rsidRPr="001D5C2E">
              <w:rPr>
                <w:rFonts w:ascii="ArialMT" w:eastAsia="ArialMT" w:hAnsi="ArialMT"/>
                <w:color w:val="000000"/>
                <w:sz w:val="24"/>
                <w:szCs w:val="24"/>
              </w:rPr>
              <w:t>English is my mother tongue. Besides, I can speak French and Spanish. I studied the two languages when I was at high</w:t>
            </w:r>
            <w:r w:rsidRPr="001D5C2E">
              <w:rPr>
                <w:rFonts w:ascii="ArialMT" w:eastAsia="ArialMT" w:hAnsi="ArialMT"/>
                <w:color w:val="000000"/>
                <w:sz w:val="24"/>
                <w:szCs w:val="24"/>
              </w:rPr>
              <w:t xml:space="preserve"> school. Now, I am still learning Spanish at the University. As for me, mastering a foreign language is not easy. After studying a language, practice is very necessary and useful. Travelling to the country where the target language is spoken is very helpfu</w:t>
            </w:r>
            <w:r w:rsidRPr="001D5C2E">
              <w:rPr>
                <w:rFonts w:ascii="ArialMT" w:eastAsia="ArialMT" w:hAnsi="ArialMT"/>
                <w:color w:val="000000"/>
                <w:sz w:val="24"/>
                <w:szCs w:val="24"/>
              </w:rPr>
              <w:t xml:space="preserve">l, but if you cannot speak the language well enough you will certainly have troubles. I also frequently go to the movies, watch television, listen to the radio in the language I am trying to learn. Reading is another good way to learn. Books are good, but </w:t>
            </w:r>
            <w:r w:rsidRPr="001D5C2E">
              <w:rPr>
                <w:rFonts w:ascii="ArialMT" w:eastAsia="ArialMT" w:hAnsi="ArialMT"/>
                <w:color w:val="000000"/>
                <w:sz w:val="24"/>
                <w:szCs w:val="24"/>
              </w:rPr>
              <w:t xml:space="preserve">I personally think newspapers and magazines are better. However, getting some </w:t>
            </w:r>
          </w:p>
        </w:tc>
      </w:tr>
    </w:tbl>
    <w:p w14:paraId="28605DAD" w14:textId="083694E6" w:rsidR="008F39B8" w:rsidRDefault="008F39B8">
      <w:pPr>
        <w:autoSpaceDE w:val="0"/>
        <w:autoSpaceDN w:val="0"/>
        <w:spacing w:after="0" w:line="240" w:lineRule="auto"/>
      </w:pPr>
    </w:p>
    <w:p w14:paraId="13F6880C" w14:textId="77777777" w:rsidR="008F39B8" w:rsidRDefault="001D5C2E">
      <w:pPr>
        <w:autoSpaceDE w:val="0"/>
        <w:autoSpaceDN w:val="0"/>
        <w:spacing w:before="66" w:after="0" w:line="322" w:lineRule="exact"/>
        <w:ind w:left="2"/>
      </w:pPr>
      <w:r>
        <w:rPr>
          <w:rFonts w:ascii="ArialMT" w:eastAsia="ArialMT" w:hAnsi="ArialMT"/>
          <w:color w:val="000000"/>
          <w:sz w:val="28"/>
        </w:rPr>
        <w:lastRenderedPageBreak/>
        <w:t xml:space="preserve">knowledge of the language is the most </w:t>
      </w:r>
      <w:r>
        <w:rPr>
          <w:rFonts w:ascii="Arial" w:eastAsia="Arial" w:hAnsi="Arial"/>
          <w:b/>
          <w:color w:val="000000"/>
          <w:sz w:val="28"/>
          <w:u w:val="single"/>
        </w:rPr>
        <w:t>important</w:t>
      </w:r>
      <w:r>
        <w:rPr>
          <w:rFonts w:ascii="ArialMT" w:eastAsia="ArialMT" w:hAnsi="ArialMT"/>
          <w:color w:val="000000"/>
          <w:sz w:val="28"/>
        </w:rPr>
        <w:t xml:space="preserve"> thing. Grammar and vocabulary should be </w:t>
      </w:r>
      <w:r>
        <w:rPr>
          <w:rFonts w:ascii="Arial" w:eastAsia="Arial" w:hAnsi="Arial"/>
          <w:b/>
          <w:color w:val="000000"/>
          <w:sz w:val="28"/>
          <w:u w:val="single"/>
        </w:rPr>
        <w:t>mastered</w:t>
      </w:r>
      <w:r>
        <w:rPr>
          <w:rFonts w:ascii="ArialMT" w:eastAsia="ArialMT" w:hAnsi="ArialMT"/>
          <w:color w:val="000000"/>
          <w:sz w:val="28"/>
        </w:rPr>
        <w:t xml:space="preserve"> first. </w:t>
      </w:r>
    </w:p>
    <w:p w14:paraId="73CDF1CC" w14:textId="77777777" w:rsidR="008F39B8" w:rsidRDefault="001D5C2E">
      <w:pPr>
        <w:tabs>
          <w:tab w:val="left" w:pos="2162"/>
          <w:tab w:val="left" w:pos="5042"/>
          <w:tab w:val="left" w:pos="6482"/>
          <w:tab w:val="left" w:pos="7922"/>
          <w:tab w:val="left" w:pos="9364"/>
        </w:tabs>
        <w:autoSpaceDE w:val="0"/>
        <w:autoSpaceDN w:val="0"/>
        <w:spacing w:before="70" w:after="0" w:line="320" w:lineRule="exact"/>
        <w:ind w:left="2" w:right="432"/>
      </w:pPr>
      <w:r>
        <w:rPr>
          <w:rFonts w:ascii="ArialMT" w:eastAsia="ArialMT" w:hAnsi="ArialMT"/>
          <w:color w:val="000000"/>
          <w:sz w:val="28"/>
        </w:rPr>
        <w:t>Question 31: The word “</w:t>
      </w:r>
      <w:r>
        <w:rPr>
          <w:rFonts w:ascii="Arial" w:eastAsia="Arial" w:hAnsi="Arial"/>
          <w:b/>
          <w:color w:val="000000"/>
          <w:sz w:val="28"/>
        </w:rPr>
        <w:t>important</w:t>
      </w:r>
      <w:r>
        <w:rPr>
          <w:rFonts w:ascii="ArialMT" w:eastAsia="ArialMT" w:hAnsi="ArialMT"/>
          <w:color w:val="000000"/>
          <w:sz w:val="28"/>
        </w:rPr>
        <w:t xml:space="preserve">” in the passage is </w:t>
      </w:r>
      <w:r>
        <w:rPr>
          <w:rFonts w:ascii="Arial" w:eastAsia="Arial" w:hAnsi="Arial"/>
          <w:b/>
          <w:color w:val="000000"/>
          <w:sz w:val="28"/>
        </w:rPr>
        <w:t>OPPOSITE</w:t>
      </w:r>
      <w:r>
        <w:rPr>
          <w:rFonts w:ascii="ArialMT" w:eastAsia="ArialMT" w:hAnsi="ArialMT"/>
          <w:color w:val="000000"/>
          <w:sz w:val="28"/>
        </w:rPr>
        <w:t xml:space="preserve"> meaning to: </w:t>
      </w:r>
      <w:r>
        <w:br/>
      </w:r>
      <w:r>
        <w:rPr>
          <w:rFonts w:ascii="ArialMT" w:eastAsia="ArialMT" w:hAnsi="ArialMT"/>
          <w:color w:val="000000"/>
          <w:sz w:val="28"/>
        </w:rPr>
        <w:t xml:space="preserve">A. difficult </w:t>
      </w:r>
      <w:r>
        <w:tab/>
      </w:r>
      <w:r>
        <w:rPr>
          <w:rFonts w:ascii="ArialMT" w:eastAsia="ArialMT" w:hAnsi="ArialMT"/>
          <w:color w:val="000000"/>
          <w:sz w:val="28"/>
        </w:rPr>
        <w:t xml:space="preserve">B. additional </w:t>
      </w:r>
      <w:r>
        <w:tab/>
      </w:r>
      <w:r>
        <w:rPr>
          <w:rFonts w:ascii="ArialMT" w:eastAsia="ArialMT" w:hAnsi="ArialMT"/>
          <w:color w:val="000000"/>
          <w:sz w:val="28"/>
        </w:rPr>
        <w:t xml:space="preserve">C. magnificent </w:t>
      </w:r>
      <w:r>
        <w:tab/>
      </w:r>
      <w:r>
        <w:rPr>
          <w:rFonts w:ascii="ArialMT" w:eastAsia="ArialMT" w:hAnsi="ArialMT"/>
          <w:color w:val="000000"/>
          <w:sz w:val="28"/>
        </w:rPr>
        <w:t xml:space="preserve">D. insignificant Question 32: The writer has learnt Spanish__________ </w:t>
      </w:r>
      <w:r>
        <w:br/>
      </w:r>
      <w:r>
        <w:rPr>
          <w:rFonts w:ascii="ArialMT" w:eastAsia="ArialMT" w:hAnsi="ArialMT"/>
          <w:color w:val="000000"/>
          <w:sz w:val="28"/>
        </w:rPr>
        <w:t xml:space="preserve">A. at high school B. at high school and university </w:t>
      </w:r>
      <w:r>
        <w:tab/>
      </w:r>
      <w:r>
        <w:rPr>
          <w:rFonts w:ascii="ArialMT" w:eastAsia="ArialMT" w:hAnsi="ArialMT"/>
          <w:color w:val="000000"/>
          <w:sz w:val="28"/>
        </w:rPr>
        <w:t xml:space="preserve">C. at university </w:t>
      </w:r>
      <w:r>
        <w:br/>
      </w:r>
      <w:r>
        <w:rPr>
          <w:rFonts w:ascii="ArialMT" w:eastAsia="ArialMT" w:hAnsi="ArialMT"/>
          <w:color w:val="000000"/>
          <w:sz w:val="28"/>
        </w:rPr>
        <w:t>D. in Spain Question 33: Tra</w:t>
      </w:r>
      <w:r>
        <w:rPr>
          <w:rFonts w:ascii="ArialMT" w:eastAsia="ArialMT" w:hAnsi="ArialMT"/>
          <w:color w:val="000000"/>
          <w:sz w:val="28"/>
        </w:rPr>
        <w:t xml:space="preserve">velling may cause troubles if__________ </w:t>
      </w:r>
      <w:r>
        <w:br/>
      </w:r>
      <w:r>
        <w:rPr>
          <w:rFonts w:ascii="ArialMT" w:eastAsia="ArialMT" w:hAnsi="ArialMT"/>
          <w:color w:val="000000"/>
          <w:sz w:val="28"/>
        </w:rPr>
        <w:t xml:space="preserve">A. you can speak the language badly enough. </w:t>
      </w:r>
    </w:p>
    <w:p w14:paraId="3EC21D37" w14:textId="77777777" w:rsidR="008F39B8" w:rsidRDefault="001D5C2E">
      <w:pPr>
        <w:autoSpaceDE w:val="0"/>
        <w:autoSpaceDN w:val="0"/>
        <w:spacing w:after="0" w:line="386" w:lineRule="exact"/>
        <w:ind w:left="2"/>
      </w:pPr>
      <w:r>
        <w:rPr>
          <w:rFonts w:ascii="ArialMT" w:eastAsia="ArialMT" w:hAnsi="ArialMT"/>
          <w:color w:val="000000"/>
          <w:sz w:val="28"/>
        </w:rPr>
        <w:t xml:space="preserve">B. you can communicate in the target language. </w:t>
      </w:r>
    </w:p>
    <w:p w14:paraId="37E7956E" w14:textId="77777777" w:rsidR="008F39B8" w:rsidRDefault="001D5C2E">
      <w:pPr>
        <w:autoSpaceDE w:val="0"/>
        <w:autoSpaceDN w:val="0"/>
        <w:spacing w:after="0" w:line="386" w:lineRule="exact"/>
        <w:ind w:left="2"/>
      </w:pPr>
      <w:r>
        <w:rPr>
          <w:rFonts w:ascii="ArialMT" w:eastAsia="ArialMT" w:hAnsi="ArialMT"/>
          <w:color w:val="000000"/>
          <w:sz w:val="28"/>
        </w:rPr>
        <w:t xml:space="preserve">C; you cannot speak the language well enough. </w:t>
      </w:r>
    </w:p>
    <w:p w14:paraId="4A5C7D9E" w14:textId="77777777" w:rsidR="008F39B8" w:rsidRDefault="001D5C2E">
      <w:pPr>
        <w:autoSpaceDE w:val="0"/>
        <w:autoSpaceDN w:val="0"/>
        <w:spacing w:after="0" w:line="386" w:lineRule="exact"/>
        <w:ind w:left="2"/>
      </w:pPr>
      <w:r>
        <w:rPr>
          <w:rFonts w:ascii="ArialMT" w:eastAsia="ArialMT" w:hAnsi="ArialMT"/>
          <w:color w:val="000000"/>
          <w:sz w:val="28"/>
        </w:rPr>
        <w:t xml:space="preserve">D. you can speak the language well enough. </w:t>
      </w:r>
    </w:p>
    <w:p w14:paraId="594BFC60" w14:textId="77777777" w:rsidR="008F39B8" w:rsidRDefault="001D5C2E">
      <w:pPr>
        <w:tabs>
          <w:tab w:val="left" w:pos="3602"/>
        </w:tabs>
        <w:autoSpaceDE w:val="0"/>
        <w:autoSpaceDN w:val="0"/>
        <w:spacing w:before="64" w:after="0" w:line="322" w:lineRule="exact"/>
        <w:ind w:left="2" w:right="1872"/>
      </w:pPr>
      <w:r>
        <w:rPr>
          <w:rFonts w:ascii="ArialMT" w:eastAsia="ArialMT" w:hAnsi="ArialMT"/>
          <w:color w:val="000000"/>
          <w:sz w:val="28"/>
        </w:rPr>
        <w:t>Question 34: Some useful ways t</w:t>
      </w:r>
      <w:r>
        <w:rPr>
          <w:rFonts w:ascii="ArialMT" w:eastAsia="ArialMT" w:hAnsi="ArialMT"/>
          <w:color w:val="000000"/>
          <w:sz w:val="28"/>
        </w:rPr>
        <w:t xml:space="preserve">o practice your target language are_____ A. all are correct. </w:t>
      </w:r>
      <w:r>
        <w:tab/>
      </w:r>
      <w:r>
        <w:rPr>
          <w:rFonts w:ascii="ArialMT" w:eastAsia="ArialMT" w:hAnsi="ArialMT"/>
          <w:color w:val="000000"/>
          <w:sz w:val="28"/>
        </w:rPr>
        <w:t xml:space="preserve">B. reading books in the language. </w:t>
      </w:r>
    </w:p>
    <w:p w14:paraId="531DD0E1" w14:textId="77777777" w:rsidR="008F39B8" w:rsidRDefault="001D5C2E">
      <w:pPr>
        <w:tabs>
          <w:tab w:val="left" w:pos="4322"/>
        </w:tabs>
        <w:autoSpaceDE w:val="0"/>
        <w:autoSpaceDN w:val="0"/>
        <w:spacing w:before="62" w:after="0" w:line="324" w:lineRule="exact"/>
        <w:ind w:left="2"/>
      </w:pPr>
      <w:r>
        <w:rPr>
          <w:rFonts w:ascii="ArialMT" w:eastAsia="ArialMT" w:hAnsi="ArialMT"/>
          <w:color w:val="000000"/>
          <w:sz w:val="28"/>
        </w:rPr>
        <w:t xml:space="preserve">C. seeing films in the language. </w:t>
      </w:r>
      <w:r>
        <w:tab/>
      </w:r>
      <w:r>
        <w:rPr>
          <w:rFonts w:ascii="ArialMT" w:eastAsia="ArialMT" w:hAnsi="ArialMT"/>
          <w:color w:val="000000"/>
          <w:sz w:val="28"/>
        </w:rPr>
        <w:t xml:space="preserve">D. listening to the radio and watching TV in the language. </w:t>
      </w:r>
    </w:p>
    <w:p w14:paraId="39E3380E" w14:textId="77777777" w:rsidR="008F39B8" w:rsidRDefault="001D5C2E">
      <w:pPr>
        <w:autoSpaceDE w:val="0"/>
        <w:autoSpaceDN w:val="0"/>
        <w:spacing w:after="0" w:line="384" w:lineRule="exact"/>
        <w:ind w:left="2"/>
      </w:pPr>
      <w:r>
        <w:rPr>
          <w:rFonts w:ascii="ArialMT" w:eastAsia="ArialMT" w:hAnsi="ArialMT"/>
          <w:color w:val="000000"/>
          <w:sz w:val="28"/>
        </w:rPr>
        <w:t xml:space="preserve">Question 35: The most important thing is ___________. </w:t>
      </w:r>
    </w:p>
    <w:p w14:paraId="5CEA55A3" w14:textId="77777777" w:rsidR="008F39B8" w:rsidRDefault="001D5C2E">
      <w:pPr>
        <w:autoSpaceDE w:val="0"/>
        <w:autoSpaceDN w:val="0"/>
        <w:spacing w:after="0" w:line="386" w:lineRule="exact"/>
        <w:ind w:left="2"/>
      </w:pPr>
      <w:r>
        <w:rPr>
          <w:rFonts w:ascii="ArialMT" w:eastAsia="ArialMT" w:hAnsi="ArialMT"/>
          <w:color w:val="000000"/>
          <w:sz w:val="28"/>
        </w:rPr>
        <w:t>B. travell</w:t>
      </w:r>
      <w:r>
        <w:rPr>
          <w:rFonts w:ascii="ArialMT" w:eastAsia="ArialMT" w:hAnsi="ArialMT"/>
          <w:color w:val="000000"/>
          <w:sz w:val="28"/>
        </w:rPr>
        <w:t xml:space="preserve">ing to the country A. reading books and newspaper. </w:t>
      </w:r>
    </w:p>
    <w:p w14:paraId="24E44547" w14:textId="77777777" w:rsidR="008F39B8" w:rsidRDefault="001D5C2E">
      <w:pPr>
        <w:tabs>
          <w:tab w:val="left" w:pos="362"/>
          <w:tab w:val="left" w:pos="5042"/>
          <w:tab w:val="left" w:pos="6482"/>
          <w:tab w:val="left" w:pos="9364"/>
        </w:tabs>
        <w:autoSpaceDE w:val="0"/>
        <w:autoSpaceDN w:val="0"/>
        <w:spacing w:before="64" w:after="0" w:line="322" w:lineRule="exact"/>
        <w:ind w:left="2"/>
      </w:pPr>
      <w:r>
        <w:rPr>
          <w:rFonts w:ascii="ArialMT" w:eastAsia="ArialMT" w:hAnsi="ArialMT"/>
          <w:color w:val="000000"/>
          <w:sz w:val="28"/>
        </w:rPr>
        <w:t xml:space="preserve">C. practicing speaking </w:t>
      </w:r>
      <w:r>
        <w:tab/>
      </w:r>
      <w:r>
        <w:rPr>
          <w:rFonts w:ascii="ArialMT" w:eastAsia="ArialMT" w:hAnsi="ArialMT"/>
          <w:color w:val="000000"/>
          <w:sz w:val="28"/>
        </w:rPr>
        <w:t>D. getting some knowledge of the language Question 36: The word “</w:t>
      </w:r>
      <w:r>
        <w:rPr>
          <w:rFonts w:ascii="Arial" w:eastAsia="Arial" w:hAnsi="Arial"/>
          <w:b/>
          <w:color w:val="000000"/>
          <w:sz w:val="28"/>
        </w:rPr>
        <w:t>mastered</w:t>
      </w:r>
      <w:r>
        <w:rPr>
          <w:rFonts w:ascii="ArialMT" w:eastAsia="ArialMT" w:hAnsi="ArialMT"/>
          <w:color w:val="000000"/>
          <w:sz w:val="28"/>
        </w:rPr>
        <w:t xml:space="preserve">” in the passage is </w:t>
      </w:r>
      <w:r>
        <w:rPr>
          <w:rFonts w:ascii="Arial" w:eastAsia="Arial" w:hAnsi="Arial"/>
          <w:b/>
          <w:color w:val="000000"/>
          <w:sz w:val="28"/>
        </w:rPr>
        <w:t>CLOSEST</w:t>
      </w:r>
      <w:r>
        <w:rPr>
          <w:rFonts w:ascii="ArialMT" w:eastAsia="ArialMT" w:hAnsi="ArialMT"/>
          <w:color w:val="000000"/>
          <w:sz w:val="28"/>
        </w:rPr>
        <w:t xml:space="preserve"> meaning to: </w:t>
      </w:r>
      <w:r>
        <w:br/>
      </w:r>
      <w:r>
        <w:tab/>
      </w:r>
      <w:r>
        <w:rPr>
          <w:rFonts w:ascii="ArialMT" w:eastAsia="ArialMT" w:hAnsi="ArialMT"/>
          <w:color w:val="000000"/>
          <w:sz w:val="28"/>
        </w:rPr>
        <w:t xml:space="preserve">A. learned by rote B. learned to do well </w:t>
      </w:r>
      <w:r>
        <w:tab/>
      </w:r>
      <w:r>
        <w:rPr>
          <w:rFonts w:ascii="ArialMT" w:eastAsia="ArialMT" w:hAnsi="ArialMT"/>
          <w:color w:val="000000"/>
          <w:sz w:val="28"/>
        </w:rPr>
        <w:t xml:space="preserve">C. concentrated D. recognized </w:t>
      </w:r>
      <w:r>
        <w:rPr>
          <w:rFonts w:ascii="Arial" w:eastAsia="Arial" w:hAnsi="Arial"/>
          <w:b/>
          <w:color w:val="000000"/>
          <w:sz w:val="28"/>
        </w:rPr>
        <w:t xml:space="preserve">Four phrases/ sentences have been removed from the text below. For each </w:t>
      </w:r>
      <w:r>
        <w:br/>
      </w:r>
      <w:r>
        <w:rPr>
          <w:rFonts w:ascii="Arial" w:eastAsia="Arial" w:hAnsi="Arial"/>
          <w:b/>
          <w:color w:val="000000"/>
          <w:sz w:val="28"/>
        </w:rPr>
        <w:t xml:space="preserve">question, mark the letter A, B, C or D on your answer sheet to indicate the correct option that best fits each </w:t>
      </w:r>
      <w:r>
        <w:rPr>
          <w:rFonts w:ascii="Arial" w:eastAsia="Arial" w:hAnsi="Arial"/>
          <w:b/>
          <w:color w:val="000000"/>
          <w:sz w:val="28"/>
        </w:rPr>
        <w:t xml:space="preserve">of the numbered blanks. </w:t>
      </w:r>
    </w:p>
    <w:p w14:paraId="64428052" w14:textId="77777777" w:rsidR="008F39B8" w:rsidRDefault="001D5C2E">
      <w:pPr>
        <w:autoSpaceDE w:val="0"/>
        <w:autoSpaceDN w:val="0"/>
        <w:spacing w:after="0" w:line="386" w:lineRule="exact"/>
        <w:jc w:val="center"/>
      </w:pPr>
      <w:r>
        <w:rPr>
          <w:rFonts w:ascii="ArialMT" w:eastAsia="ArialMT" w:hAnsi="ArialMT"/>
          <w:color w:val="000000"/>
          <w:sz w:val="28"/>
        </w:rPr>
        <w:t xml:space="preserve">In any towns and cities, local communities play an important role in everyday life. (37) </w:t>
      </w:r>
    </w:p>
    <w:p w14:paraId="6641A739" w14:textId="77777777" w:rsidR="008F39B8" w:rsidRDefault="001D5C2E">
      <w:pPr>
        <w:autoSpaceDE w:val="0"/>
        <w:autoSpaceDN w:val="0"/>
        <w:spacing w:after="0" w:line="386" w:lineRule="exact"/>
        <w:jc w:val="center"/>
      </w:pPr>
      <w:r>
        <w:rPr>
          <w:rFonts w:ascii="ArialMT" w:eastAsia="ArialMT" w:hAnsi="ArialMT"/>
          <w:color w:val="000000"/>
          <w:sz w:val="28"/>
        </w:rPr>
        <w:t xml:space="preserve">_______ and activities that bring people together. For example, they might hold festivals, </w:t>
      </w:r>
    </w:p>
    <w:p w14:paraId="7FB922F3" w14:textId="77777777" w:rsidR="008F39B8" w:rsidRDefault="001D5C2E">
      <w:pPr>
        <w:autoSpaceDE w:val="0"/>
        <w:autoSpaceDN w:val="0"/>
        <w:spacing w:after="0" w:line="386" w:lineRule="exact"/>
        <w:jc w:val="center"/>
      </w:pPr>
      <w:r>
        <w:rPr>
          <w:rFonts w:ascii="ArialMT" w:eastAsia="ArialMT" w:hAnsi="ArialMT"/>
          <w:color w:val="000000"/>
          <w:sz w:val="28"/>
        </w:rPr>
        <w:t xml:space="preserve">farmers' markets, or clean-up days. These events </w:t>
      </w:r>
      <w:r>
        <w:rPr>
          <w:rFonts w:ascii="ArialMT" w:eastAsia="ArialMT" w:hAnsi="ArialMT"/>
          <w:color w:val="000000"/>
          <w:sz w:val="28"/>
        </w:rPr>
        <w:t xml:space="preserve">help to build relationships among </w:t>
      </w:r>
    </w:p>
    <w:p w14:paraId="7C7EBE08" w14:textId="77777777" w:rsidR="008F39B8" w:rsidRDefault="001D5C2E">
      <w:pPr>
        <w:autoSpaceDE w:val="0"/>
        <w:autoSpaceDN w:val="0"/>
        <w:spacing w:after="0" w:line="386" w:lineRule="exact"/>
        <w:ind w:left="2"/>
      </w:pPr>
      <w:r>
        <w:rPr>
          <w:rFonts w:ascii="ArialMT" w:eastAsia="ArialMT" w:hAnsi="ArialMT"/>
          <w:color w:val="000000"/>
          <w:sz w:val="28"/>
        </w:rPr>
        <w:t xml:space="preserve">residents and create a sense of belonging. </w:t>
      </w:r>
    </w:p>
    <w:p w14:paraId="254D3F8E" w14:textId="77777777" w:rsidR="008F39B8" w:rsidRDefault="001D5C2E">
      <w:pPr>
        <w:autoSpaceDE w:val="0"/>
        <w:autoSpaceDN w:val="0"/>
        <w:spacing w:after="0" w:line="386" w:lineRule="exact"/>
        <w:jc w:val="center"/>
      </w:pPr>
      <w:r>
        <w:rPr>
          <w:rFonts w:ascii="ArialMT" w:eastAsia="ArialMT" w:hAnsi="ArialMT"/>
          <w:color w:val="000000"/>
          <w:sz w:val="28"/>
        </w:rPr>
        <w:t xml:space="preserve">Community centers are common places (38) ______, such as sports, art, and language </w:t>
      </w:r>
    </w:p>
    <w:p w14:paraId="1F8BEDCD" w14:textId="77777777" w:rsidR="008F39B8" w:rsidRDefault="001D5C2E">
      <w:pPr>
        <w:autoSpaceDE w:val="0"/>
        <w:autoSpaceDN w:val="0"/>
        <w:spacing w:after="0" w:line="384" w:lineRule="exact"/>
        <w:jc w:val="center"/>
      </w:pPr>
      <w:r>
        <w:rPr>
          <w:rFonts w:ascii="ArialMT" w:eastAsia="ArialMT" w:hAnsi="ArialMT"/>
          <w:color w:val="000000"/>
          <w:sz w:val="28"/>
        </w:rPr>
        <w:t xml:space="preserve">lessons. Many local communities also have volunteer groups that help those in need, </w:t>
      </w:r>
    </w:p>
    <w:p w14:paraId="562E8253" w14:textId="77777777" w:rsidR="008F39B8" w:rsidRDefault="001D5C2E">
      <w:pPr>
        <w:autoSpaceDE w:val="0"/>
        <w:autoSpaceDN w:val="0"/>
        <w:spacing w:after="0" w:line="384" w:lineRule="exact"/>
        <w:jc w:val="center"/>
      </w:pPr>
      <w:r>
        <w:rPr>
          <w:rFonts w:ascii="ArialMT" w:eastAsia="ArialMT" w:hAnsi="ArialMT"/>
          <w:color w:val="000000"/>
          <w:sz w:val="28"/>
        </w:rPr>
        <w:t xml:space="preserve">such as </w:t>
      </w:r>
      <w:r>
        <w:rPr>
          <w:rFonts w:ascii="ArialMT" w:eastAsia="ArialMT" w:hAnsi="ArialMT"/>
          <w:color w:val="000000"/>
          <w:sz w:val="28"/>
        </w:rPr>
        <w:t xml:space="preserve">food banks or shelters for the homeless. By participating in these activities, (39) </w:t>
      </w:r>
    </w:p>
    <w:p w14:paraId="514A947A" w14:textId="77777777" w:rsidR="008F39B8" w:rsidRDefault="001D5C2E">
      <w:pPr>
        <w:autoSpaceDE w:val="0"/>
        <w:autoSpaceDN w:val="0"/>
        <w:spacing w:after="0" w:line="386" w:lineRule="exact"/>
        <w:ind w:left="2"/>
      </w:pPr>
      <w:r>
        <w:rPr>
          <w:rFonts w:ascii="ArialMT" w:eastAsia="ArialMT" w:hAnsi="ArialMT"/>
          <w:color w:val="000000"/>
          <w:sz w:val="28"/>
        </w:rPr>
        <w:t xml:space="preserve">______. </w:t>
      </w:r>
    </w:p>
    <w:p w14:paraId="352EDC7F" w14:textId="77777777" w:rsidR="008F39B8" w:rsidRDefault="001D5C2E">
      <w:pPr>
        <w:autoSpaceDE w:val="0"/>
        <w:autoSpaceDN w:val="0"/>
        <w:spacing w:after="0" w:line="386" w:lineRule="exact"/>
        <w:jc w:val="center"/>
      </w:pPr>
      <w:r>
        <w:rPr>
          <w:rFonts w:ascii="ArialMT" w:eastAsia="ArialMT" w:hAnsi="ArialMT"/>
          <w:color w:val="000000"/>
          <w:sz w:val="28"/>
        </w:rPr>
        <w:t xml:space="preserve">(40) _______. When residents support local shops and restaurants, they help boost the </w:t>
      </w:r>
    </w:p>
    <w:p w14:paraId="61CDB53F" w14:textId="77777777" w:rsidR="008F39B8" w:rsidRDefault="001D5C2E">
      <w:pPr>
        <w:autoSpaceDE w:val="0"/>
        <w:autoSpaceDN w:val="0"/>
        <w:spacing w:after="0" w:line="386" w:lineRule="exact"/>
        <w:jc w:val="center"/>
      </w:pPr>
      <w:r>
        <w:rPr>
          <w:rFonts w:ascii="ArialMT" w:eastAsia="ArialMT" w:hAnsi="ArialMT"/>
          <w:color w:val="000000"/>
          <w:sz w:val="28"/>
        </w:rPr>
        <w:t>local economy. A close-knit community often has better communication and co</w:t>
      </w:r>
      <w:r>
        <w:rPr>
          <w:rFonts w:ascii="ArialMT" w:eastAsia="ArialMT" w:hAnsi="ArialMT"/>
          <w:color w:val="000000"/>
          <w:sz w:val="28"/>
        </w:rPr>
        <w:t xml:space="preserve">operation, </w:t>
      </w:r>
    </w:p>
    <w:p w14:paraId="2BAF2C2C" w14:textId="77777777" w:rsidR="008F39B8" w:rsidRDefault="001D5C2E">
      <w:pPr>
        <w:autoSpaceDE w:val="0"/>
        <w:autoSpaceDN w:val="0"/>
        <w:spacing w:after="0" w:line="386" w:lineRule="exact"/>
        <w:ind w:left="2"/>
      </w:pPr>
      <w:r>
        <w:rPr>
          <w:rFonts w:ascii="ArialMT" w:eastAsia="ArialMT" w:hAnsi="ArialMT"/>
          <w:color w:val="000000"/>
          <w:sz w:val="28"/>
        </w:rPr>
        <w:t xml:space="preserve">which can lead to improvements in local services and facilities. </w:t>
      </w:r>
    </w:p>
    <w:p w14:paraId="7A3E583E" w14:textId="77777777" w:rsidR="008F39B8" w:rsidRDefault="001D5C2E">
      <w:pPr>
        <w:autoSpaceDE w:val="0"/>
        <w:autoSpaceDN w:val="0"/>
        <w:spacing w:after="0" w:line="388" w:lineRule="exact"/>
        <w:ind w:left="362"/>
      </w:pPr>
      <w:r>
        <w:rPr>
          <w:rFonts w:ascii="Arial" w:eastAsia="Arial" w:hAnsi="Arial"/>
          <w:b/>
          <w:color w:val="000000"/>
          <w:sz w:val="28"/>
        </w:rPr>
        <w:t>A.</w:t>
      </w:r>
      <w:r>
        <w:rPr>
          <w:rFonts w:ascii="ArialMT" w:eastAsia="ArialMT" w:hAnsi="ArialMT"/>
          <w:color w:val="000000"/>
          <w:sz w:val="28"/>
        </w:rPr>
        <w:t xml:space="preserve"> where people can join different classes and activities </w:t>
      </w:r>
    </w:p>
    <w:p w14:paraId="44CC2E92" w14:textId="77777777" w:rsidR="008F39B8" w:rsidRDefault="001D5C2E">
      <w:pPr>
        <w:autoSpaceDE w:val="0"/>
        <w:autoSpaceDN w:val="0"/>
        <w:spacing w:after="0" w:line="388" w:lineRule="exact"/>
        <w:ind w:left="362"/>
      </w:pPr>
      <w:r>
        <w:rPr>
          <w:rFonts w:ascii="Arial" w:eastAsia="Arial" w:hAnsi="Arial"/>
          <w:b/>
          <w:color w:val="000000"/>
          <w:sz w:val="28"/>
        </w:rPr>
        <w:t>B.</w:t>
      </w:r>
      <w:r>
        <w:rPr>
          <w:rFonts w:ascii="ArialMT" w:eastAsia="ArialMT" w:hAnsi="ArialMT"/>
          <w:color w:val="000000"/>
          <w:sz w:val="28"/>
        </w:rPr>
        <w:t xml:space="preserve"> Local businesses also benefit from a strong community </w:t>
      </w:r>
    </w:p>
    <w:p w14:paraId="68236E2E" w14:textId="77777777" w:rsidR="008F39B8" w:rsidRDefault="001D5C2E">
      <w:pPr>
        <w:autoSpaceDE w:val="0"/>
        <w:autoSpaceDN w:val="0"/>
        <w:spacing w:after="0" w:line="388" w:lineRule="exact"/>
        <w:ind w:left="362"/>
      </w:pPr>
      <w:r>
        <w:rPr>
          <w:rFonts w:ascii="Arial" w:eastAsia="Arial" w:hAnsi="Arial"/>
          <w:b/>
          <w:color w:val="000000"/>
          <w:sz w:val="28"/>
        </w:rPr>
        <w:t>C.</w:t>
      </w:r>
      <w:r>
        <w:rPr>
          <w:rFonts w:ascii="ArialMT" w:eastAsia="ArialMT" w:hAnsi="ArialMT"/>
          <w:color w:val="000000"/>
          <w:sz w:val="28"/>
        </w:rPr>
        <w:t xml:space="preserve"> Local community groups often organize events </w:t>
      </w:r>
    </w:p>
    <w:p w14:paraId="3246BE11" w14:textId="77777777" w:rsidR="008F39B8" w:rsidRDefault="001D5C2E">
      <w:pPr>
        <w:autoSpaceDE w:val="0"/>
        <w:autoSpaceDN w:val="0"/>
        <w:spacing w:after="0" w:line="388" w:lineRule="exact"/>
        <w:ind w:left="362"/>
      </w:pPr>
      <w:r>
        <w:rPr>
          <w:rFonts w:ascii="Arial" w:eastAsia="Arial" w:hAnsi="Arial"/>
          <w:b/>
          <w:color w:val="000000"/>
          <w:sz w:val="28"/>
        </w:rPr>
        <w:t>D.</w:t>
      </w:r>
      <w:r>
        <w:rPr>
          <w:rFonts w:ascii="ArialMT" w:eastAsia="ArialMT" w:hAnsi="ArialMT"/>
          <w:color w:val="000000"/>
          <w:sz w:val="28"/>
        </w:rPr>
        <w:t xml:space="preserve"> people can contribute to their community and make a positive impact </w:t>
      </w:r>
    </w:p>
    <w:p w14:paraId="649344E3" w14:textId="77777777" w:rsidR="001D5C2E" w:rsidRDefault="001D5C2E" w:rsidP="001D5C2E">
      <w:pPr>
        <w:autoSpaceDE w:val="0"/>
        <w:autoSpaceDN w:val="0"/>
        <w:spacing w:after="0" w:line="388" w:lineRule="exact"/>
        <w:ind w:left="2"/>
      </w:pPr>
      <w:r>
        <w:rPr>
          <w:rFonts w:ascii="Arial" w:eastAsia="Arial" w:hAnsi="Arial"/>
          <w:b/>
          <w:color w:val="000000"/>
          <w:sz w:val="28"/>
        </w:rPr>
        <w:lastRenderedPageBreak/>
        <w:t>Question 37.</w:t>
      </w:r>
      <w:r>
        <w:rPr>
          <w:rFonts w:ascii="ArialMT" w:eastAsia="ArialMT" w:hAnsi="ArialMT"/>
          <w:color w:val="000000"/>
          <w:sz w:val="28"/>
        </w:rPr>
        <w:t xml:space="preserve"> _____    </w:t>
      </w:r>
      <w:r>
        <w:rPr>
          <w:rFonts w:ascii="Arial" w:eastAsia="Arial" w:hAnsi="Arial"/>
          <w:b/>
          <w:color w:val="000000"/>
          <w:sz w:val="28"/>
        </w:rPr>
        <w:t>Question 38.</w:t>
      </w:r>
      <w:r>
        <w:rPr>
          <w:rFonts w:ascii="ArialMT" w:eastAsia="ArialMT" w:hAnsi="ArialMT"/>
          <w:color w:val="000000"/>
          <w:sz w:val="28"/>
        </w:rPr>
        <w:t xml:space="preserve"> _____     </w:t>
      </w:r>
      <w:r>
        <w:rPr>
          <w:rFonts w:ascii="Arial" w:eastAsia="Arial" w:hAnsi="Arial"/>
          <w:b/>
          <w:color w:val="000000"/>
          <w:sz w:val="28"/>
        </w:rPr>
        <w:t>Question 39.</w:t>
      </w:r>
      <w:r>
        <w:rPr>
          <w:rFonts w:ascii="ArialMT" w:eastAsia="ArialMT" w:hAnsi="ArialMT"/>
          <w:color w:val="000000"/>
          <w:sz w:val="28"/>
        </w:rPr>
        <w:t xml:space="preserve"> _____    </w:t>
      </w:r>
      <w:r>
        <w:rPr>
          <w:rFonts w:ascii="Arial" w:eastAsia="Arial" w:hAnsi="Arial"/>
          <w:b/>
          <w:color w:val="000000"/>
          <w:sz w:val="28"/>
        </w:rPr>
        <w:t>Question 40.</w:t>
      </w:r>
      <w:r>
        <w:rPr>
          <w:rFonts w:ascii="ArialMT" w:eastAsia="ArialMT" w:hAnsi="ArialMT"/>
          <w:color w:val="000000"/>
          <w:sz w:val="28"/>
        </w:rPr>
        <w:t xml:space="preserve"> ____ </w:t>
      </w:r>
    </w:p>
    <w:p w14:paraId="3FF98DB5" w14:textId="32DD0846" w:rsidR="008F39B8" w:rsidRDefault="001D5C2E" w:rsidP="001D5C2E">
      <w:pPr>
        <w:autoSpaceDE w:val="0"/>
        <w:autoSpaceDN w:val="0"/>
        <w:spacing w:after="0" w:line="388" w:lineRule="exact"/>
        <w:ind w:left="2"/>
      </w:pPr>
      <w:r>
        <w:rPr>
          <w:rFonts w:ascii="TimesNewRomanPSMT" w:eastAsia="TimesNewRomanPSMT" w:hAnsi="TimesNewRomanPSMT"/>
          <w:color w:val="000000"/>
          <w:sz w:val="28"/>
        </w:rPr>
        <w:t xml:space="preserve">ĐÁP ÁN </w:t>
      </w: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1172"/>
        <w:gridCol w:w="1164"/>
        <w:gridCol w:w="1170"/>
        <w:gridCol w:w="1170"/>
        <w:gridCol w:w="1170"/>
        <w:gridCol w:w="1170"/>
        <w:gridCol w:w="1170"/>
        <w:gridCol w:w="1168"/>
      </w:tblGrid>
      <w:tr w:rsidR="008F39B8" w14:paraId="0C209570" w14:textId="77777777">
        <w:trPr>
          <w:trHeight w:hRule="exact" w:val="334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E2913" w14:textId="77777777" w:rsidR="008F39B8" w:rsidRDefault="001D5C2E">
            <w:pPr>
              <w:autoSpaceDE w:val="0"/>
              <w:autoSpaceDN w:val="0"/>
              <w:spacing w:after="0" w:line="374" w:lineRule="exact"/>
              <w:ind w:left="104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 xml:space="preserve">1 D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3AB351" w14:textId="77777777" w:rsidR="008F39B8" w:rsidRDefault="001D5C2E">
            <w:pPr>
              <w:autoSpaceDE w:val="0"/>
              <w:autoSpaceDN w:val="0"/>
              <w:spacing w:after="0" w:line="374" w:lineRule="exact"/>
              <w:ind w:left="98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 xml:space="preserve">6 B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FDF61B" w14:textId="77777777" w:rsidR="008F39B8" w:rsidRDefault="001D5C2E">
            <w:pPr>
              <w:autoSpaceDE w:val="0"/>
              <w:autoSpaceDN w:val="0"/>
              <w:spacing w:after="0" w:line="374" w:lineRule="exact"/>
              <w:ind w:lef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 xml:space="preserve">11 D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D72ED2" w14:textId="77777777" w:rsidR="008F39B8" w:rsidRDefault="001D5C2E">
            <w:pPr>
              <w:autoSpaceDE w:val="0"/>
              <w:autoSpaceDN w:val="0"/>
              <w:spacing w:after="0" w:line="374" w:lineRule="exact"/>
              <w:ind w:lef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 xml:space="preserve">16 D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2A2BECEE" w14:textId="77777777" w:rsidR="008F39B8" w:rsidRDefault="001D5C2E">
            <w:pPr>
              <w:autoSpaceDE w:val="0"/>
              <w:autoSpaceDN w:val="0"/>
              <w:spacing w:after="0" w:line="374" w:lineRule="exact"/>
              <w:ind w:lef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 xml:space="preserve">21 C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2D3A9A" w14:textId="77777777" w:rsidR="008F39B8" w:rsidRDefault="001D5C2E">
            <w:pPr>
              <w:autoSpaceDE w:val="0"/>
              <w:autoSpaceDN w:val="0"/>
              <w:spacing w:after="0" w:line="374" w:lineRule="exact"/>
              <w:ind w:lef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 xml:space="preserve">26 B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2E2579" w14:textId="77777777" w:rsidR="008F39B8" w:rsidRDefault="001D5C2E">
            <w:pPr>
              <w:autoSpaceDE w:val="0"/>
              <w:autoSpaceDN w:val="0"/>
              <w:spacing w:after="0" w:line="374" w:lineRule="exact"/>
              <w:ind w:left="100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 xml:space="preserve">31 D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6072CB" w14:textId="77777777" w:rsidR="008F39B8" w:rsidRDefault="001D5C2E">
            <w:pPr>
              <w:autoSpaceDE w:val="0"/>
              <w:autoSpaceDN w:val="0"/>
              <w:spacing w:after="0" w:line="374" w:lineRule="exact"/>
              <w:ind w:left="100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 xml:space="preserve">36 B </w:t>
            </w:r>
          </w:p>
        </w:tc>
      </w:tr>
      <w:tr w:rsidR="008F39B8" w14:paraId="44EDAF47" w14:textId="77777777">
        <w:trPr>
          <w:trHeight w:hRule="exact" w:val="332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11AC4C" w14:textId="77777777" w:rsidR="008F39B8" w:rsidRDefault="001D5C2E">
            <w:pPr>
              <w:autoSpaceDE w:val="0"/>
              <w:autoSpaceDN w:val="0"/>
              <w:spacing w:after="0" w:line="374" w:lineRule="exact"/>
              <w:ind w:left="104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 xml:space="preserve">2 C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BCBCF" w14:textId="77777777" w:rsidR="008F39B8" w:rsidRDefault="001D5C2E">
            <w:pPr>
              <w:autoSpaceDE w:val="0"/>
              <w:autoSpaceDN w:val="0"/>
              <w:spacing w:after="0" w:line="374" w:lineRule="exact"/>
              <w:ind w:left="98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 xml:space="preserve">7 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682C3" w14:textId="77777777" w:rsidR="008F39B8" w:rsidRDefault="001D5C2E">
            <w:pPr>
              <w:autoSpaceDE w:val="0"/>
              <w:autoSpaceDN w:val="0"/>
              <w:spacing w:after="0" w:line="374" w:lineRule="exact"/>
              <w:ind w:lef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 xml:space="preserve">12 D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236660" w14:textId="77777777" w:rsidR="008F39B8" w:rsidRDefault="001D5C2E">
            <w:pPr>
              <w:autoSpaceDE w:val="0"/>
              <w:autoSpaceDN w:val="0"/>
              <w:spacing w:after="0" w:line="374" w:lineRule="exact"/>
              <w:ind w:lef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 xml:space="preserve">17 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31B7486" w14:textId="77777777" w:rsidR="008F39B8" w:rsidRDefault="001D5C2E">
            <w:pPr>
              <w:autoSpaceDE w:val="0"/>
              <w:autoSpaceDN w:val="0"/>
              <w:spacing w:after="0" w:line="374" w:lineRule="exact"/>
              <w:ind w:lef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 xml:space="preserve">22 B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521810" w14:textId="77777777" w:rsidR="008F39B8" w:rsidRDefault="001D5C2E">
            <w:pPr>
              <w:autoSpaceDE w:val="0"/>
              <w:autoSpaceDN w:val="0"/>
              <w:spacing w:after="0" w:line="374" w:lineRule="exact"/>
              <w:ind w:lef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 xml:space="preserve">27 B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72006A" w14:textId="77777777" w:rsidR="008F39B8" w:rsidRDefault="001D5C2E">
            <w:pPr>
              <w:autoSpaceDE w:val="0"/>
              <w:autoSpaceDN w:val="0"/>
              <w:spacing w:after="0" w:line="374" w:lineRule="exact"/>
              <w:ind w:left="100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 xml:space="preserve">32 B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6E436" w14:textId="77777777" w:rsidR="008F39B8" w:rsidRDefault="001D5C2E">
            <w:pPr>
              <w:autoSpaceDE w:val="0"/>
              <w:autoSpaceDN w:val="0"/>
              <w:spacing w:after="0" w:line="374" w:lineRule="exact"/>
              <w:ind w:left="100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 xml:space="preserve">37 C </w:t>
            </w:r>
          </w:p>
        </w:tc>
      </w:tr>
      <w:tr w:rsidR="008F39B8" w14:paraId="05B95E06" w14:textId="77777777">
        <w:trPr>
          <w:trHeight w:hRule="exact" w:val="332"/>
        </w:trPr>
        <w:tc>
          <w:tcPr>
            <w:tcW w:w="11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6A1174" w14:textId="77777777" w:rsidR="008F39B8" w:rsidRDefault="001D5C2E">
            <w:pPr>
              <w:autoSpaceDE w:val="0"/>
              <w:autoSpaceDN w:val="0"/>
              <w:spacing w:after="0" w:line="376" w:lineRule="exact"/>
              <w:ind w:left="104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 xml:space="preserve">3 B </w:t>
            </w:r>
          </w:p>
        </w:tc>
        <w:tc>
          <w:tcPr>
            <w:tcW w:w="116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2C871B" w14:textId="77777777" w:rsidR="008F39B8" w:rsidRDefault="001D5C2E">
            <w:pPr>
              <w:autoSpaceDE w:val="0"/>
              <w:autoSpaceDN w:val="0"/>
              <w:spacing w:after="0" w:line="376" w:lineRule="exact"/>
              <w:ind w:left="98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 xml:space="preserve">8 A 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47C2F1" w14:textId="77777777" w:rsidR="008F39B8" w:rsidRDefault="001D5C2E">
            <w:pPr>
              <w:autoSpaceDE w:val="0"/>
              <w:autoSpaceDN w:val="0"/>
              <w:spacing w:after="0" w:line="376" w:lineRule="exact"/>
              <w:ind w:lef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 xml:space="preserve">13 B 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0E70DD" w14:textId="77777777" w:rsidR="008F39B8" w:rsidRDefault="001D5C2E">
            <w:pPr>
              <w:autoSpaceDE w:val="0"/>
              <w:autoSpaceDN w:val="0"/>
              <w:spacing w:after="0" w:line="376" w:lineRule="exact"/>
              <w:ind w:lef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 xml:space="preserve">18 D 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6D0CBBE7" w14:textId="77777777" w:rsidR="008F39B8" w:rsidRDefault="001D5C2E">
            <w:pPr>
              <w:autoSpaceDE w:val="0"/>
              <w:autoSpaceDN w:val="0"/>
              <w:spacing w:after="0" w:line="376" w:lineRule="exact"/>
              <w:ind w:lef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 xml:space="preserve">23 C 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918328" w14:textId="77777777" w:rsidR="008F39B8" w:rsidRDefault="001D5C2E">
            <w:pPr>
              <w:autoSpaceDE w:val="0"/>
              <w:autoSpaceDN w:val="0"/>
              <w:spacing w:after="0" w:line="376" w:lineRule="exact"/>
              <w:ind w:lef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 xml:space="preserve">28 C 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616149" w14:textId="77777777" w:rsidR="008F39B8" w:rsidRDefault="001D5C2E">
            <w:pPr>
              <w:autoSpaceDE w:val="0"/>
              <w:autoSpaceDN w:val="0"/>
              <w:spacing w:after="0" w:line="376" w:lineRule="exact"/>
              <w:ind w:left="100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 xml:space="preserve">33 C 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DDF97F" w14:textId="77777777" w:rsidR="008F39B8" w:rsidRDefault="001D5C2E">
            <w:pPr>
              <w:autoSpaceDE w:val="0"/>
              <w:autoSpaceDN w:val="0"/>
              <w:spacing w:after="0" w:line="376" w:lineRule="exact"/>
              <w:ind w:left="100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 xml:space="preserve">38 A </w:t>
            </w:r>
          </w:p>
        </w:tc>
      </w:tr>
      <w:tr w:rsidR="008F39B8" w14:paraId="51484123" w14:textId="77777777">
        <w:trPr>
          <w:trHeight w:hRule="exact" w:val="334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58BA56" w14:textId="77777777" w:rsidR="008F39B8" w:rsidRDefault="001D5C2E">
            <w:pPr>
              <w:autoSpaceDE w:val="0"/>
              <w:autoSpaceDN w:val="0"/>
              <w:spacing w:after="0" w:line="374" w:lineRule="exact"/>
              <w:ind w:left="104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 xml:space="preserve">4 D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14AE2" w14:textId="77777777" w:rsidR="008F39B8" w:rsidRDefault="001D5C2E">
            <w:pPr>
              <w:autoSpaceDE w:val="0"/>
              <w:autoSpaceDN w:val="0"/>
              <w:spacing w:after="0" w:line="374" w:lineRule="exact"/>
              <w:ind w:left="98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 xml:space="preserve">9 D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D2B18B" w14:textId="77777777" w:rsidR="008F39B8" w:rsidRDefault="001D5C2E">
            <w:pPr>
              <w:autoSpaceDE w:val="0"/>
              <w:autoSpaceDN w:val="0"/>
              <w:spacing w:after="0" w:line="374" w:lineRule="exact"/>
              <w:ind w:lef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 xml:space="preserve">14 C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1FBA3" w14:textId="77777777" w:rsidR="008F39B8" w:rsidRDefault="001D5C2E">
            <w:pPr>
              <w:autoSpaceDE w:val="0"/>
              <w:autoSpaceDN w:val="0"/>
              <w:spacing w:after="0" w:line="374" w:lineRule="exact"/>
              <w:ind w:lef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 xml:space="preserve">19 B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734F6365" w14:textId="77777777" w:rsidR="008F39B8" w:rsidRDefault="001D5C2E">
            <w:pPr>
              <w:autoSpaceDE w:val="0"/>
              <w:autoSpaceDN w:val="0"/>
              <w:spacing w:after="0" w:line="374" w:lineRule="exact"/>
              <w:ind w:lef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 xml:space="preserve">24 B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508F6" w14:textId="77777777" w:rsidR="008F39B8" w:rsidRDefault="001D5C2E">
            <w:pPr>
              <w:autoSpaceDE w:val="0"/>
              <w:autoSpaceDN w:val="0"/>
              <w:spacing w:after="0" w:line="374" w:lineRule="exact"/>
              <w:ind w:lef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 xml:space="preserve">29 D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55952B" w14:textId="77777777" w:rsidR="008F39B8" w:rsidRDefault="001D5C2E">
            <w:pPr>
              <w:autoSpaceDE w:val="0"/>
              <w:autoSpaceDN w:val="0"/>
              <w:spacing w:after="0" w:line="374" w:lineRule="exact"/>
              <w:ind w:left="100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 xml:space="preserve">34 A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485741" w14:textId="77777777" w:rsidR="008F39B8" w:rsidRDefault="001D5C2E">
            <w:pPr>
              <w:autoSpaceDE w:val="0"/>
              <w:autoSpaceDN w:val="0"/>
              <w:spacing w:after="0" w:line="374" w:lineRule="exact"/>
              <w:ind w:left="100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 xml:space="preserve">39 D </w:t>
            </w:r>
          </w:p>
        </w:tc>
      </w:tr>
      <w:tr w:rsidR="008F39B8" w14:paraId="1EF82A2B" w14:textId="77777777">
        <w:trPr>
          <w:trHeight w:hRule="exact" w:val="33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F7C48A" w14:textId="77777777" w:rsidR="008F39B8" w:rsidRDefault="001D5C2E">
            <w:pPr>
              <w:autoSpaceDE w:val="0"/>
              <w:autoSpaceDN w:val="0"/>
              <w:spacing w:after="0" w:line="374" w:lineRule="exact"/>
              <w:ind w:left="104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 xml:space="preserve">5 A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3BC064" w14:textId="77777777" w:rsidR="008F39B8" w:rsidRDefault="001D5C2E">
            <w:pPr>
              <w:autoSpaceDE w:val="0"/>
              <w:autoSpaceDN w:val="0"/>
              <w:spacing w:after="0" w:line="374" w:lineRule="exact"/>
              <w:ind w:left="98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 xml:space="preserve">10 B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50A980" w14:textId="77777777" w:rsidR="008F39B8" w:rsidRDefault="001D5C2E">
            <w:pPr>
              <w:autoSpaceDE w:val="0"/>
              <w:autoSpaceDN w:val="0"/>
              <w:spacing w:after="0" w:line="374" w:lineRule="exact"/>
              <w:ind w:lef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 xml:space="preserve">15 D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835FEE" w14:textId="77777777" w:rsidR="008F39B8" w:rsidRDefault="001D5C2E">
            <w:pPr>
              <w:autoSpaceDE w:val="0"/>
              <w:autoSpaceDN w:val="0"/>
              <w:spacing w:after="0" w:line="374" w:lineRule="exact"/>
              <w:ind w:lef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 xml:space="preserve">20 C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5603EB6D" w14:textId="77777777" w:rsidR="008F39B8" w:rsidRDefault="001D5C2E">
            <w:pPr>
              <w:autoSpaceDE w:val="0"/>
              <w:autoSpaceDN w:val="0"/>
              <w:spacing w:after="0" w:line="374" w:lineRule="exact"/>
              <w:ind w:lef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 xml:space="preserve">25 C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6B96C0" w14:textId="77777777" w:rsidR="008F39B8" w:rsidRDefault="001D5C2E">
            <w:pPr>
              <w:autoSpaceDE w:val="0"/>
              <w:autoSpaceDN w:val="0"/>
              <w:spacing w:after="0" w:line="374" w:lineRule="exact"/>
              <w:ind w:left="102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 xml:space="preserve">30 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834202" w14:textId="77777777" w:rsidR="008F39B8" w:rsidRDefault="001D5C2E">
            <w:pPr>
              <w:autoSpaceDE w:val="0"/>
              <w:autoSpaceDN w:val="0"/>
              <w:spacing w:after="0" w:line="374" w:lineRule="exact"/>
              <w:ind w:left="100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 xml:space="preserve">35 D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87FCBF" w14:textId="77777777" w:rsidR="008F39B8" w:rsidRDefault="001D5C2E">
            <w:pPr>
              <w:autoSpaceDE w:val="0"/>
              <w:autoSpaceDN w:val="0"/>
              <w:spacing w:after="0" w:line="374" w:lineRule="exact"/>
              <w:ind w:left="100"/>
            </w:pPr>
            <w:r>
              <w:rPr>
                <w:rFonts w:ascii="TimesNewRomanPSMT" w:eastAsia="TimesNewRomanPSMT" w:hAnsi="TimesNewRomanPSMT"/>
                <w:color w:val="000000"/>
                <w:sz w:val="28"/>
              </w:rPr>
              <w:t xml:space="preserve">40 B </w:t>
            </w:r>
          </w:p>
        </w:tc>
      </w:tr>
    </w:tbl>
    <w:p w14:paraId="317673FC" w14:textId="77777777" w:rsidR="008F39B8" w:rsidRDefault="001D5C2E">
      <w:pPr>
        <w:autoSpaceDE w:val="0"/>
        <w:autoSpaceDN w:val="0"/>
        <w:spacing w:before="11170" w:after="0" w:line="264" w:lineRule="exact"/>
        <w:ind w:right="5048"/>
        <w:jc w:val="right"/>
      </w:pPr>
      <w:r>
        <w:rPr>
          <w:rFonts w:ascii="TimesNewRomanPSMT" w:eastAsia="TimesNewRomanPSMT" w:hAnsi="TimesNewRomanPSMT"/>
          <w:color w:val="000000"/>
          <w:sz w:val="20"/>
        </w:rPr>
        <w:t xml:space="preserve">5 </w:t>
      </w:r>
    </w:p>
    <w:sectPr w:rsidR="008F39B8" w:rsidSect="00034616">
      <w:pgSz w:w="12240" w:h="15840"/>
      <w:pgMar w:top="360" w:right="880" w:bottom="108" w:left="5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D5C2E"/>
    <w:rsid w:val="0029639D"/>
    <w:rsid w:val="00326F90"/>
    <w:rsid w:val="008F39B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4F2B53"/>
  <w14:defaultImageDpi w14:val="300"/>
  <w15:docId w15:val="{210BDFF1-0D83-449E-80D9-4BDBF93A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DELL</cp:lastModifiedBy>
  <cp:revision>2</cp:revision>
  <dcterms:created xsi:type="dcterms:W3CDTF">2013-12-23T23:15:00Z</dcterms:created>
  <dcterms:modified xsi:type="dcterms:W3CDTF">2024-12-06T03:34:00Z</dcterms:modified>
  <cp:category/>
</cp:coreProperties>
</file>