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B4" w:rsidRDefault="00D24FE2">
      <w:pPr>
        <w:pStyle w:val="Nidung"/>
        <w:widowControl w:val="0"/>
        <w:spacing w:after="0" w:line="240" w:lineRule="auto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Tên bài d</w:t>
      </w:r>
      <w:r>
        <w:rPr>
          <w:b/>
          <w:bCs/>
          <w:sz w:val="28"/>
          <w:szCs w:val="28"/>
          <w:lang w:val="vi-VN"/>
        </w:rPr>
        <w:t>ạ</w:t>
      </w:r>
      <w:r>
        <w:rPr>
          <w:b/>
          <w:bCs/>
          <w:sz w:val="28"/>
          <w:szCs w:val="28"/>
          <w:lang w:val="vi-VN"/>
        </w:rPr>
        <w:t xml:space="preserve">y: </w:t>
      </w:r>
      <w:r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>I L</w:t>
      </w:r>
      <w:r>
        <w:rPr>
          <w:b/>
          <w:bCs/>
          <w:sz w:val="28"/>
          <w:szCs w:val="28"/>
        </w:rPr>
        <w:t>Ư</w:t>
      </w:r>
      <w:r>
        <w:rPr>
          <w:b/>
          <w:bCs/>
          <w:sz w:val="28"/>
          <w:szCs w:val="28"/>
        </w:rPr>
        <w:t>Ợ</w:t>
      </w:r>
      <w:r>
        <w:rPr>
          <w:b/>
          <w:bCs/>
          <w:sz w:val="28"/>
          <w:szCs w:val="28"/>
        </w:rPr>
        <w:t>NG T</w:t>
      </w:r>
      <w:r>
        <w:rPr>
          <w:b/>
          <w:bCs/>
          <w:sz w:val="28"/>
          <w:szCs w:val="28"/>
        </w:rPr>
        <w:t>Ỉ</w:t>
      </w:r>
      <w:r>
        <w:rPr>
          <w:b/>
          <w:bCs/>
          <w:sz w:val="28"/>
          <w:szCs w:val="28"/>
        </w:rPr>
        <w:t xml:space="preserve"> L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 xml:space="preserve"> NGH</w:t>
      </w:r>
      <w:r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  <w:lang w:val="de-DE"/>
        </w:rPr>
        <w:t>CH</w:t>
      </w:r>
      <w:r>
        <w:rPr>
          <w:b/>
          <w:bCs/>
          <w:sz w:val="28"/>
          <w:szCs w:val="28"/>
          <w:lang w:val="vi-VN"/>
        </w:rPr>
        <w:t xml:space="preserve"> ( 2 ti</w:t>
      </w:r>
      <w:r>
        <w:rPr>
          <w:b/>
          <w:bCs/>
          <w:sz w:val="28"/>
          <w:szCs w:val="28"/>
          <w:lang w:val="vi-VN"/>
        </w:rPr>
        <w:t>ế</w:t>
      </w:r>
      <w:r>
        <w:rPr>
          <w:b/>
          <w:bCs/>
          <w:sz w:val="28"/>
          <w:szCs w:val="28"/>
          <w:lang w:val="vi-VN"/>
        </w:rPr>
        <w:t>t)</w:t>
      </w:r>
    </w:p>
    <w:p w:rsidR="005060B4" w:rsidRDefault="00D24FE2">
      <w:pPr>
        <w:pStyle w:val="Nidung"/>
        <w:widowControl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M</w:t>
      </w:r>
      <w:r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TIÊU</w:t>
      </w:r>
    </w:p>
    <w:p w:rsidR="005060B4" w:rsidRDefault="00D24FE2">
      <w:pPr>
        <w:pStyle w:val="ListParagraph"/>
        <w:widowControl w:val="0"/>
        <w:spacing w:after="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Ki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>n th</w:t>
      </w:r>
      <w:r>
        <w:rPr>
          <w:b/>
          <w:bCs/>
          <w:sz w:val="28"/>
          <w:szCs w:val="28"/>
        </w:rPr>
        <w:t>ứ</w:t>
      </w: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:</w:t>
      </w:r>
    </w:p>
    <w:p w:rsidR="005060B4" w:rsidRDefault="00D24FE2">
      <w:pPr>
        <w:pStyle w:val="ListParagraph"/>
        <w:widowControl w:val="0"/>
        <w:spacing w:after="0" w:line="240" w:lineRule="auto"/>
        <w:ind w:left="121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công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nghich.</w:t>
      </w:r>
    </w:p>
    <w:p w:rsidR="005060B4" w:rsidRDefault="00D24FE2">
      <w:pPr>
        <w:pStyle w:val="ListParagraph"/>
        <w:widowControl w:val="0"/>
        <w:spacing w:after="0" w:line="240" w:lineRule="auto"/>
        <w:ind w:left="121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tính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hai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ch.</w:t>
      </w:r>
    </w:p>
    <w:p w:rsidR="005060B4" w:rsidRDefault="00D24FE2">
      <w:pPr>
        <w:pStyle w:val="ListParagraph"/>
        <w:widowControl w:val="0"/>
        <w:spacing w:after="0" w:line="240" w:lineRule="auto"/>
        <w:ind w:left="121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hai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có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hay không.</w:t>
      </w:r>
    </w:p>
    <w:p w:rsidR="005060B4" w:rsidRDefault="00D24FE2">
      <w:pPr>
        <w:pStyle w:val="Nidung"/>
        <w:widowControl w:val="0"/>
        <w:spacing w:after="0" w:line="240" w:lineRule="auto"/>
        <w:ind w:left="121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tìm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ch, tìm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gi</w:t>
      </w:r>
      <w:r>
        <w:rPr>
          <w:sz w:val="28"/>
          <w:szCs w:val="28"/>
          <w:lang w:val="pt-PT"/>
        </w:rPr>
        <w:t xml:space="preserve">á </w:t>
      </w:r>
      <w:r>
        <w:rPr>
          <w:sz w:val="28"/>
          <w:szCs w:val="28"/>
        </w:rPr>
        <w:t>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khi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và gi</w:t>
      </w:r>
      <w:r>
        <w:rPr>
          <w:sz w:val="28"/>
          <w:szCs w:val="28"/>
          <w:lang w:val="pt-PT"/>
        </w:rPr>
        <w:t xml:space="preserve">á </w:t>
      </w:r>
      <w:r>
        <w:rPr>
          <w:sz w:val="28"/>
          <w:szCs w:val="28"/>
        </w:rPr>
        <w:t>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ng kia </w:t>
      </w:r>
      <w:r>
        <w:rPr>
          <w:sz w:val="28"/>
          <w:szCs w:val="28"/>
        </w:rPr>
        <w:tab/>
      </w:r>
    </w:p>
    <w:p w:rsidR="005060B4" w:rsidRDefault="00D24FE2">
      <w:pPr>
        <w:pStyle w:val="Nidung"/>
        <w:widowControl w:val="0"/>
        <w:numPr>
          <w:ilvl w:val="0"/>
          <w:numId w:val="1"/>
        </w:num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Năng l</w:t>
      </w:r>
      <w:r>
        <w:rPr>
          <w:b/>
          <w:bCs/>
          <w:i/>
          <w:iCs/>
          <w:sz w:val="28"/>
          <w:szCs w:val="28"/>
        </w:rPr>
        <w:t>ự</w:t>
      </w:r>
      <w:r>
        <w:rPr>
          <w:b/>
          <w:bCs/>
          <w:i/>
          <w:iCs/>
          <w:sz w:val="28"/>
          <w:szCs w:val="28"/>
        </w:rPr>
        <w:t>c:</w:t>
      </w:r>
    </w:p>
    <w:p w:rsidR="005060B4" w:rsidRDefault="00D24FE2">
      <w:pPr>
        <w:pStyle w:val="Nidung"/>
        <w:widowControl w:val="0"/>
        <w:spacing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>: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t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 xml:space="preserve"> tìm hi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>u đ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trư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SGK</w:t>
      </w:r>
    </w:p>
    <w:p w:rsidR="005060B4" w:rsidRDefault="00D24FE2">
      <w:pPr>
        <w:pStyle w:val="Nidung"/>
        <w:widowControl w:val="0"/>
        <w:spacing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</w:t>
      </w:r>
      <w:r>
        <w:rPr>
          <w:sz w:val="28"/>
          <w:szCs w:val="28"/>
        </w:rPr>
        <w:t>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  <w:lang w:val="vi-VN"/>
        </w:rPr>
        <w:t>: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gi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i quy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c</w:t>
      </w:r>
      <w:r>
        <w:rPr>
          <w:sz w:val="28"/>
          <w:szCs w:val="28"/>
          <w:lang w:val="vi-VN"/>
        </w:rPr>
        <w:t>ác v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n đ</w:t>
      </w:r>
      <w:r>
        <w:rPr>
          <w:sz w:val="28"/>
          <w:szCs w:val="28"/>
          <w:lang w:val="vi-VN"/>
        </w:rPr>
        <w:t>ề</w:t>
      </w:r>
      <w:r>
        <w:rPr>
          <w:sz w:val="28"/>
          <w:szCs w:val="28"/>
          <w:lang w:val="vi-VN"/>
        </w:rPr>
        <w:t xml:space="preserve"> giáo viên nêu</w:t>
      </w:r>
    </w:p>
    <w:p w:rsidR="005060B4" w:rsidRDefault="00D24FE2">
      <w:pPr>
        <w:pStyle w:val="Nidung"/>
        <w:widowControl w:val="0"/>
        <w:spacing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</w:t>
      </w:r>
      <w:r>
        <w:rPr>
          <w:sz w:val="28"/>
          <w:szCs w:val="28"/>
        </w:rPr>
        <w:t>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tác</w:t>
      </w:r>
      <w:r>
        <w:rPr>
          <w:sz w:val="28"/>
          <w:szCs w:val="28"/>
          <w:lang w:val="vi-VN"/>
        </w:rPr>
        <w:t>: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làm vi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c theo nhóm đ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 xml:space="preserve"> gi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i quy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các v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n. Các bài toán v</w:t>
      </w:r>
      <w:r>
        <w:rPr>
          <w:sz w:val="28"/>
          <w:szCs w:val="28"/>
          <w:lang w:val="vi-VN"/>
        </w:rPr>
        <w:t>ề</w:t>
      </w:r>
      <w:r>
        <w:rPr>
          <w:sz w:val="28"/>
          <w:szCs w:val="28"/>
          <w:lang w:val="vi-VN"/>
        </w:rPr>
        <w:t xml:space="preserve"> hai đ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i lư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ng t</w:t>
      </w:r>
      <w:r>
        <w:rPr>
          <w:sz w:val="28"/>
          <w:szCs w:val="28"/>
          <w:lang w:val="vi-VN"/>
        </w:rPr>
        <w:t>ỉ</w:t>
      </w:r>
      <w:r>
        <w:rPr>
          <w:sz w:val="28"/>
          <w:szCs w:val="28"/>
          <w:lang w:val="vi-VN"/>
        </w:rPr>
        <w:t xml:space="preserve"> l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 xml:space="preserve"> ngh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>ch.</w:t>
      </w:r>
    </w:p>
    <w:p w:rsidR="005060B4" w:rsidRDefault="00D24FE2">
      <w:pPr>
        <w:pStyle w:val="Nidung"/>
        <w:widowControl w:val="0"/>
        <w:spacing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</w:t>
      </w:r>
      <w:r>
        <w:rPr>
          <w:sz w:val="28"/>
          <w:szCs w:val="28"/>
        </w:rPr>
        <w:t>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ngôn ng</w:t>
      </w:r>
      <w:r>
        <w:rPr>
          <w:sz w:val="28"/>
          <w:szCs w:val="28"/>
        </w:rPr>
        <w:t>ữ</w:t>
      </w:r>
      <w:r>
        <w:rPr>
          <w:sz w:val="28"/>
          <w:szCs w:val="28"/>
          <w:lang w:val="vi-VN"/>
        </w:rPr>
        <w:t>: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phát tri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>n ngôn ng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 xml:space="preserve"> qua các câu tr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 l</w:t>
      </w:r>
      <w:r>
        <w:rPr>
          <w:sz w:val="28"/>
          <w:szCs w:val="28"/>
          <w:lang w:val="vi-VN"/>
        </w:rPr>
        <w:t>ờ</w:t>
      </w:r>
      <w:r>
        <w:rPr>
          <w:sz w:val="28"/>
          <w:szCs w:val="28"/>
          <w:lang w:val="vi-VN"/>
        </w:rPr>
        <w:t>i, th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o lu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n trong nhóm.</w:t>
      </w:r>
    </w:p>
    <w:p w:rsidR="005060B4" w:rsidRDefault="00D24FE2">
      <w:pPr>
        <w:pStyle w:val="Nidung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>Ph</w:t>
      </w:r>
      <w:r>
        <w:rPr>
          <w:b/>
          <w:bCs/>
          <w:i/>
          <w:iCs/>
          <w:sz w:val="28"/>
          <w:szCs w:val="28"/>
        </w:rPr>
        <w:t>ẩ</w:t>
      </w:r>
      <w:r>
        <w:rPr>
          <w:b/>
          <w:bCs/>
          <w:i/>
          <w:iCs/>
          <w:sz w:val="28"/>
          <w:szCs w:val="28"/>
        </w:rPr>
        <w:t>m ch</w:t>
      </w:r>
      <w:r>
        <w:rPr>
          <w:b/>
          <w:bCs/>
          <w:i/>
          <w:iCs/>
          <w:sz w:val="28"/>
          <w:szCs w:val="28"/>
        </w:rPr>
        <w:t>ấ</w:t>
      </w:r>
      <w:r>
        <w:rPr>
          <w:b/>
          <w:bCs/>
          <w:i/>
          <w:iCs/>
          <w:sz w:val="28"/>
          <w:szCs w:val="28"/>
        </w:rPr>
        <w:t>t: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tin,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</w:t>
      </w:r>
      <w:bookmarkStart w:id="0" w:name="Hủ.HọcSinhCóÝThứcCẩnThậnKhiNhậnBiếtHaiĐạ"/>
      <w:r>
        <w:rPr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.</w:t>
      </w:r>
    </w:p>
    <w:p w:rsidR="005060B4" w:rsidRDefault="00D24FE2">
      <w:pPr>
        <w:pStyle w:val="Nidung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sinh có ý </w:t>
      </w:r>
      <w:r>
        <w:rPr>
          <w:sz w:val="28"/>
          <w:szCs w:val="28"/>
        </w:rPr>
        <w:t>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khi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hai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bookmarkEnd w:id="0"/>
      <w:r>
        <w:rPr>
          <w:sz w:val="28"/>
          <w:szCs w:val="28"/>
        </w:rPr>
        <w:t xml:space="preserve">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có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hay không.</w:t>
      </w:r>
    </w:p>
    <w:p w:rsidR="005060B4" w:rsidRDefault="00D24FE2">
      <w:pPr>
        <w:pStyle w:val="Nidung"/>
        <w:widowControl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CHU</w:t>
      </w:r>
      <w:r>
        <w:rPr>
          <w:b/>
          <w:bCs/>
          <w:sz w:val="28"/>
          <w:szCs w:val="28"/>
        </w:rPr>
        <w:t>Ẩ</w:t>
      </w:r>
      <w:r>
        <w:rPr>
          <w:b/>
          <w:bCs/>
          <w:sz w:val="28"/>
          <w:szCs w:val="28"/>
        </w:rPr>
        <w:t>N B</w:t>
      </w:r>
      <w:r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</w:rPr>
        <w:t xml:space="preserve"> </w:t>
      </w:r>
    </w:p>
    <w:p w:rsidR="005060B4" w:rsidRDefault="00D24FE2">
      <w:pPr>
        <w:pStyle w:val="Nidung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Giáo viên: Ph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màu,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ng, SGK, SBT</w:t>
      </w:r>
    </w:p>
    <w:p w:rsidR="005060B4" w:rsidRDefault="00D24FE2">
      <w:pPr>
        <w:pStyle w:val="Nidung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sinh: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d</w:t>
      </w:r>
      <w:r>
        <w:rPr>
          <w:sz w:val="28"/>
          <w:szCs w:val="28"/>
          <w:lang w:val="it-IT"/>
        </w:rPr>
        <w:t>ù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bài.</w:t>
      </w:r>
    </w:p>
    <w:p w:rsidR="005060B4" w:rsidRDefault="00D24FE2">
      <w:pPr>
        <w:pStyle w:val="Nidung"/>
        <w:widowControl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T</w:t>
      </w:r>
      <w:r>
        <w:rPr>
          <w:b/>
          <w:bCs/>
          <w:sz w:val="28"/>
          <w:szCs w:val="28"/>
        </w:rPr>
        <w:t>Ổ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de-DE"/>
        </w:rPr>
        <w:t>CH</w:t>
      </w:r>
      <w:r>
        <w:rPr>
          <w:b/>
          <w:bCs/>
          <w:sz w:val="28"/>
          <w:szCs w:val="28"/>
        </w:rPr>
        <w:t>Ứ</w:t>
      </w:r>
      <w:r>
        <w:rPr>
          <w:b/>
          <w:bCs/>
          <w:sz w:val="28"/>
          <w:szCs w:val="28"/>
        </w:rPr>
        <w:t>C CÁ</w:t>
      </w:r>
      <w:r>
        <w:rPr>
          <w:b/>
          <w:bCs/>
          <w:sz w:val="28"/>
          <w:szCs w:val="28"/>
          <w:lang w:val="de-DE"/>
        </w:rPr>
        <w:t>C HO</w:t>
      </w:r>
      <w:r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>T Đ</w:t>
      </w:r>
      <w:r>
        <w:rPr>
          <w:b/>
          <w:bCs/>
          <w:sz w:val="28"/>
          <w:szCs w:val="28"/>
        </w:rPr>
        <w:t>Ộ</w:t>
      </w:r>
      <w:r>
        <w:rPr>
          <w:b/>
          <w:bCs/>
          <w:sz w:val="28"/>
          <w:szCs w:val="28"/>
        </w:rPr>
        <w:t>NG D</w:t>
      </w:r>
      <w:r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>Y H</w:t>
      </w:r>
      <w:r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</w:t>
      </w:r>
    </w:p>
    <w:p w:rsidR="005060B4" w:rsidRDefault="00D24FE2">
      <w:pPr>
        <w:pStyle w:val="Nidung"/>
        <w:widowControl w:val="0"/>
        <w:spacing w:after="0" w:line="24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A. H</w:t>
      </w:r>
      <w:r>
        <w:rPr>
          <w:b/>
          <w:bCs/>
          <w:sz w:val="28"/>
          <w:szCs w:val="28"/>
          <w:lang w:val="vi-VN"/>
        </w:rPr>
        <w:t>o</w:t>
      </w:r>
      <w:r>
        <w:rPr>
          <w:b/>
          <w:bCs/>
          <w:sz w:val="28"/>
          <w:szCs w:val="28"/>
          <w:lang w:val="vi-VN"/>
        </w:rPr>
        <w:t>ạ</w:t>
      </w:r>
      <w:r>
        <w:rPr>
          <w:b/>
          <w:bCs/>
          <w:sz w:val="28"/>
          <w:szCs w:val="28"/>
          <w:lang w:val="vi-VN"/>
        </w:rPr>
        <w:t>t đ</w:t>
      </w:r>
      <w:r>
        <w:rPr>
          <w:b/>
          <w:bCs/>
          <w:sz w:val="28"/>
          <w:szCs w:val="28"/>
          <w:lang w:val="vi-VN"/>
        </w:rPr>
        <w:t>ộ</w:t>
      </w:r>
      <w:r>
        <w:rPr>
          <w:b/>
          <w:bCs/>
          <w:sz w:val="28"/>
          <w:szCs w:val="28"/>
          <w:lang w:val="vi-VN"/>
        </w:rPr>
        <w:t>ng kh</w:t>
      </w:r>
      <w:r>
        <w:rPr>
          <w:b/>
          <w:bCs/>
          <w:sz w:val="28"/>
          <w:szCs w:val="28"/>
          <w:lang w:val="vi-VN"/>
        </w:rPr>
        <w:t>ở</w:t>
      </w:r>
      <w:r>
        <w:rPr>
          <w:b/>
          <w:bCs/>
          <w:sz w:val="28"/>
          <w:szCs w:val="28"/>
          <w:lang w:val="vi-VN"/>
        </w:rPr>
        <w:t>i đ</w:t>
      </w:r>
      <w:r>
        <w:rPr>
          <w:b/>
          <w:bCs/>
          <w:sz w:val="28"/>
          <w:szCs w:val="28"/>
          <w:lang w:val="vi-VN"/>
        </w:rPr>
        <w:t>ộ</w:t>
      </w:r>
      <w:r>
        <w:rPr>
          <w:b/>
          <w:bCs/>
          <w:sz w:val="28"/>
          <w:szCs w:val="28"/>
          <w:lang w:val="vi-VN"/>
        </w:rPr>
        <w:t>ng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0"/>
        <w:gridCol w:w="4770"/>
      </w:tblGrid>
      <w:tr w:rsidR="005060B4">
        <w:trPr>
          <w:tblHeader/>
        </w:trPr>
        <w:tc>
          <w:tcPr>
            <w:tcW w:w="5490" w:type="dxa"/>
            <w:shd w:val="clear" w:color="auto" w:fill="FDE9D9" w:themeFill="accent6" w:themeFillTint="33"/>
          </w:tcPr>
          <w:p w:rsidR="005060B4" w:rsidRDefault="00D24FE2">
            <w:pPr>
              <w:pStyle w:val="TableParagraph"/>
              <w:spacing w:line="276" w:lineRule="auto"/>
              <w:ind w:left="301" w:right="2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i dung, phương th</w:t>
            </w:r>
            <w:r>
              <w:rPr>
                <w:b/>
                <w:sz w:val="28"/>
                <w:szCs w:val="28"/>
              </w:rPr>
              <w:t>ứ</w:t>
            </w:r>
            <w:r>
              <w:rPr>
                <w:b/>
                <w:sz w:val="28"/>
                <w:szCs w:val="28"/>
              </w:rPr>
              <w:t>c t</w:t>
            </w:r>
            <w:r>
              <w:rPr>
                <w:b/>
                <w:sz w:val="28"/>
                <w:szCs w:val="28"/>
              </w:rPr>
              <w:t>ổ</w:t>
            </w:r>
            <w:r>
              <w:rPr>
                <w:b/>
                <w:sz w:val="28"/>
                <w:szCs w:val="28"/>
              </w:rPr>
              <w:t xml:space="preserve"> ch</w:t>
            </w:r>
            <w:r>
              <w:rPr>
                <w:b/>
                <w:sz w:val="28"/>
                <w:szCs w:val="28"/>
              </w:rPr>
              <w:t>ứ</w:t>
            </w:r>
            <w:r>
              <w:rPr>
                <w:b/>
                <w:sz w:val="28"/>
                <w:szCs w:val="28"/>
              </w:rPr>
              <w:t>c 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h</w:t>
            </w:r>
            <w:r>
              <w:rPr>
                <w:b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>c t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p c</w:t>
            </w:r>
            <w:r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>a h</w:t>
            </w:r>
            <w:r>
              <w:rPr>
                <w:b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>c sinh</w:t>
            </w:r>
          </w:p>
        </w:tc>
        <w:tc>
          <w:tcPr>
            <w:tcW w:w="4770" w:type="dxa"/>
            <w:shd w:val="clear" w:color="auto" w:fill="FDE9D9" w:themeFill="accent6" w:themeFillTint="33"/>
          </w:tcPr>
          <w:p w:rsidR="005060B4" w:rsidRDefault="00D24FE2">
            <w:pPr>
              <w:pStyle w:val="TableParagraph"/>
              <w:spacing w:line="276" w:lineRule="auto"/>
              <w:ind w:left="181" w:right="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 xml:space="preserve"> ki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n s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 ph</w:t>
            </w:r>
            <w:r>
              <w:rPr>
                <w:b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>m, đánh giá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t qu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 xml:space="preserve"> 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</w:t>
            </w:r>
          </w:p>
        </w:tc>
      </w:tr>
      <w:tr w:rsidR="005060B4">
        <w:tc>
          <w:tcPr>
            <w:tcW w:w="10260" w:type="dxa"/>
            <w:gridSpan w:val="2"/>
          </w:tcPr>
          <w:p w:rsidR="005060B4" w:rsidRDefault="00D24FE2">
            <w:pPr>
              <w:pStyle w:val="Nidung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</w:t>
            </w:r>
            <w:r>
              <w:rPr>
                <w:b/>
                <w:bCs/>
                <w:i/>
                <w:iCs/>
                <w:sz w:val="28"/>
                <w:szCs w:val="28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</w:rPr>
              <w:t>c tiêu:</w:t>
            </w:r>
            <w:r>
              <w:rPr>
                <w:sz w:val="28"/>
                <w:szCs w:val="28"/>
              </w:rPr>
              <w:t xml:space="preserve"> Nh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 xml:space="preserve"> các khái ni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m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thu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ti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u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và các công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tính di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tí</w:t>
            </w:r>
            <w:r>
              <w:rPr>
                <w:sz w:val="28"/>
                <w:szCs w:val="28"/>
              </w:rPr>
              <w:t>ch h</w:t>
            </w:r>
            <w:r>
              <w:rPr>
                <w:sz w:val="28"/>
                <w:szCs w:val="28"/>
              </w:rPr>
              <w:t>ình ch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 xml:space="preserve">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t, qu</w:t>
            </w:r>
            <w:r>
              <w:rPr>
                <w:sz w:val="28"/>
                <w:szCs w:val="28"/>
                <w:lang w:val="pt-PT"/>
              </w:rPr>
              <w:t>ã</w:t>
            </w:r>
            <w:r>
              <w:rPr>
                <w:sz w:val="28"/>
                <w:szCs w:val="28"/>
              </w:rPr>
              <w:t>ng đư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ng,…</w:t>
            </w:r>
          </w:p>
          <w:p w:rsidR="005060B4" w:rsidRDefault="00D24FE2">
            <w:pPr>
              <w:pStyle w:val="Nidung"/>
              <w:widowControl w:val="0"/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>N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>ộ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>i dung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Ôn l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i công th</w:t>
            </w:r>
            <w:r>
              <w:rPr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  <w:lang w:val="vi-VN"/>
              </w:rPr>
              <w:t>c tính di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tích hình ch</w:t>
            </w:r>
            <w:r>
              <w:rPr>
                <w:sz w:val="28"/>
                <w:szCs w:val="28"/>
                <w:lang w:val="vi-VN"/>
              </w:rPr>
              <w:t>ữ</w:t>
            </w:r>
            <w:r>
              <w:rPr>
                <w:sz w:val="28"/>
                <w:szCs w:val="28"/>
                <w:lang w:val="vi-VN"/>
              </w:rPr>
              <w:t xml:space="preserve"> nh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t, công th</w:t>
            </w:r>
            <w:r>
              <w:rPr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  <w:lang w:val="vi-VN"/>
              </w:rPr>
              <w:t>c tính quãng đư</w:t>
            </w:r>
            <w:r>
              <w:rPr>
                <w:sz w:val="28"/>
                <w:szCs w:val="28"/>
                <w:lang w:val="vi-VN"/>
              </w:rPr>
              <w:t>ờ</w:t>
            </w:r>
            <w:r>
              <w:rPr>
                <w:sz w:val="28"/>
                <w:szCs w:val="28"/>
                <w:lang w:val="vi-VN"/>
              </w:rPr>
              <w:t>ng</w:t>
            </w:r>
          </w:p>
          <w:p w:rsidR="005060B4" w:rsidRDefault="00D24FE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</w:t>
            </w:r>
            <w:r>
              <w:rPr>
                <w:b/>
                <w:i/>
                <w:sz w:val="28"/>
                <w:szCs w:val="28"/>
              </w:rPr>
              <w:t>ả</w:t>
            </w:r>
            <w:r>
              <w:rPr>
                <w:b/>
                <w:i/>
                <w:sz w:val="28"/>
                <w:szCs w:val="28"/>
              </w:rPr>
              <w:t>n ph</w:t>
            </w:r>
            <w:r>
              <w:rPr>
                <w:b/>
                <w:i/>
                <w:sz w:val="28"/>
                <w:szCs w:val="28"/>
              </w:rPr>
              <w:t>ẩ</w:t>
            </w:r>
            <w:r>
              <w:rPr>
                <w:b/>
                <w:i/>
                <w:sz w:val="28"/>
                <w:szCs w:val="28"/>
              </w:rPr>
              <w:t xml:space="preserve">m: </w:t>
            </w:r>
            <w:r>
              <w:rPr>
                <w:sz w:val="28"/>
                <w:szCs w:val="28"/>
              </w:rPr>
              <w:t>Câu tr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HS.</w:t>
            </w:r>
          </w:p>
          <w:p w:rsidR="005060B4" w:rsidRDefault="00D24FE2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ổ</w:t>
            </w:r>
            <w:r>
              <w:rPr>
                <w:i/>
                <w:sz w:val="28"/>
                <w:szCs w:val="28"/>
              </w:rPr>
              <w:t xml:space="preserve"> ch</w:t>
            </w:r>
            <w:r>
              <w:rPr>
                <w:i/>
                <w:sz w:val="28"/>
                <w:szCs w:val="28"/>
              </w:rPr>
              <w:t>ứ</w:t>
            </w:r>
            <w:r>
              <w:rPr>
                <w:i/>
                <w:sz w:val="28"/>
                <w:szCs w:val="28"/>
              </w:rPr>
              <w:t>c ho</w:t>
            </w:r>
            <w:r>
              <w:rPr>
                <w:i/>
                <w:sz w:val="28"/>
                <w:szCs w:val="28"/>
              </w:rPr>
              <w:t>ạ</w:t>
            </w:r>
            <w:r>
              <w:rPr>
                <w:i/>
                <w:sz w:val="28"/>
                <w:szCs w:val="28"/>
              </w:rPr>
              <w:t>t đ</w:t>
            </w:r>
            <w:r>
              <w:rPr>
                <w:i/>
                <w:sz w:val="28"/>
                <w:szCs w:val="28"/>
              </w:rPr>
              <w:t>ộ</w:t>
            </w:r>
            <w:r>
              <w:rPr>
                <w:i/>
                <w:sz w:val="28"/>
                <w:szCs w:val="28"/>
              </w:rPr>
              <w:t xml:space="preserve">ng: </w:t>
            </w:r>
            <w:r>
              <w:rPr>
                <w:b w:val="0"/>
                <w:sz w:val="28"/>
                <w:szCs w:val="28"/>
              </w:rPr>
              <w:t>HS làm vi</w:t>
            </w:r>
            <w:r>
              <w:rPr>
                <w:b w:val="0"/>
                <w:sz w:val="28"/>
                <w:szCs w:val="28"/>
              </w:rPr>
              <w:t>ệ</w:t>
            </w:r>
            <w:r>
              <w:rPr>
                <w:b w:val="0"/>
                <w:sz w:val="28"/>
                <w:szCs w:val="28"/>
              </w:rPr>
              <w:t>c cá nhân, dư</w:t>
            </w:r>
            <w:r>
              <w:rPr>
                <w:b w:val="0"/>
                <w:sz w:val="28"/>
                <w:szCs w:val="28"/>
              </w:rPr>
              <w:t>ớ</w:t>
            </w:r>
            <w:r>
              <w:rPr>
                <w:b w:val="0"/>
                <w:sz w:val="28"/>
                <w:szCs w:val="28"/>
              </w:rPr>
              <w:t>i s</w:t>
            </w:r>
            <w:r>
              <w:rPr>
                <w:b w:val="0"/>
                <w:sz w:val="28"/>
                <w:szCs w:val="28"/>
              </w:rPr>
              <w:t>ự</w:t>
            </w:r>
            <w:r>
              <w:rPr>
                <w:b w:val="0"/>
                <w:sz w:val="28"/>
                <w:szCs w:val="28"/>
              </w:rPr>
              <w:t xml:space="preserve"> hư</w:t>
            </w:r>
            <w:r>
              <w:rPr>
                <w:b w:val="0"/>
                <w:sz w:val="28"/>
                <w:szCs w:val="28"/>
              </w:rPr>
              <w:t>ớ</w:t>
            </w:r>
            <w:r>
              <w:rPr>
                <w:b w:val="0"/>
                <w:sz w:val="28"/>
                <w:szCs w:val="28"/>
              </w:rPr>
              <w:t>ng d</w:t>
            </w:r>
            <w:r>
              <w:rPr>
                <w:b w:val="0"/>
                <w:sz w:val="28"/>
                <w:szCs w:val="28"/>
              </w:rPr>
              <w:t>ẫ</w:t>
            </w:r>
            <w:r>
              <w:rPr>
                <w:b w:val="0"/>
                <w:sz w:val="28"/>
                <w:szCs w:val="28"/>
              </w:rPr>
              <w:t>n c</w:t>
            </w:r>
            <w:r>
              <w:rPr>
                <w:b w:val="0"/>
                <w:sz w:val="28"/>
                <w:szCs w:val="28"/>
              </w:rPr>
              <w:t>ủ</w:t>
            </w:r>
            <w:r>
              <w:rPr>
                <w:b w:val="0"/>
                <w:sz w:val="28"/>
                <w:szCs w:val="28"/>
              </w:rPr>
              <w:t>a GV.</w:t>
            </w:r>
          </w:p>
        </w:tc>
      </w:tr>
      <w:tr w:rsidR="005060B4">
        <w:tc>
          <w:tcPr>
            <w:tcW w:w="5490" w:type="dxa"/>
          </w:tcPr>
          <w:p w:rsidR="005060B4" w:rsidRDefault="00D24FE2">
            <w:pPr>
              <w:pStyle w:val="Nidung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Y/c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cá nhân,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các câu h</w:t>
            </w:r>
            <w:r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>i sau:</w:t>
            </w:r>
          </w:p>
          <w:p w:rsidR="005060B4" w:rsidRDefault="00D24FE2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Nh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c l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đã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ti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u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c.</w:t>
            </w:r>
          </w:p>
          <w:p w:rsidR="005060B4" w:rsidRDefault="005060B4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060B4" w:rsidRDefault="005060B4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060B4" w:rsidRDefault="005060B4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060B4" w:rsidRDefault="00D24FE2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Nêu công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tính di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tích hình ch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 xml:space="preserve">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t có chi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dài là x(cm) chi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r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là y(cm), công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tính quãng đư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t chuy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t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c v(km/h) và th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gian t(h).</w:t>
            </w:r>
          </w:p>
          <w:p w:rsidR="005060B4" w:rsidRDefault="00D24FE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T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các công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 xml:space="preserve">c trên có </w:t>
            </w:r>
            <w:r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mô t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theo công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 xml:space="preserve">c công </w:t>
            </w:r>
            <w:r>
              <w:rPr>
                <w:sz w:val="28"/>
                <w:szCs w:val="28"/>
              </w:rPr>
              <w:lastRenderedPageBreak/>
              <w:t>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t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>ng quát nào</w:t>
            </w:r>
          </w:p>
          <w:p w:rsidR="005060B4" w:rsidRDefault="00D24FE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gi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thi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u ti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c:</w:t>
            </w:r>
          </w:p>
          <w:p w:rsidR="005060B4" w:rsidRDefault="00D24FE2">
            <w:pPr>
              <w:pStyle w:val="TableParagraph"/>
              <w:spacing w:line="276" w:lineRule="auto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ch” </w:t>
            </w:r>
          </w:p>
        </w:tc>
        <w:tc>
          <w:tcPr>
            <w:tcW w:w="4770" w:type="dxa"/>
          </w:tcPr>
          <w:p w:rsidR="005060B4" w:rsidRDefault="00D24FE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HS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cá nhân,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 và ghi chép (n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n)</w:t>
            </w:r>
          </w:p>
          <w:p w:rsidR="005060B4" w:rsidRDefault="00D24FE2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là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liên h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nhau sao cho khi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này tăng ho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>c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m bao nhiêu l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thì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kia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m ho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>c tăng b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y nhiêu l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n.</w:t>
            </w:r>
          </w:p>
          <w:p w:rsidR="005060B4" w:rsidRDefault="00D24FE2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Di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tích hình ch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 xml:space="preserve">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t:</w:t>
            </w:r>
          </w:p>
          <w:p w:rsidR="005060B4" w:rsidRDefault="00D24FE2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33400" cy="228600"/>
                  <wp:effectExtent l="0" t="0" r="0" b="0"/>
                  <wp:docPr id="1073741825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060B4" w:rsidRDefault="00D24FE2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Quãng đư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t chuy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ng: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190500"/>
                  <wp:effectExtent l="0" t="0" r="0" b="0"/>
                  <wp:docPr id="1073741826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060B4" w:rsidRDefault="005060B4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060B4" w:rsidRDefault="005060B4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060B4" w:rsidRDefault="005060B4">
            <w:pPr>
              <w:pStyle w:val="ListParagraph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060B4" w:rsidRDefault="00D24FE2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HS l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y sách v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>, bút ghi chép bài.</w:t>
            </w:r>
          </w:p>
          <w:p w:rsidR="005060B4" w:rsidRDefault="005060B4">
            <w:pPr>
              <w:pStyle w:val="TableParagraph"/>
              <w:spacing w:line="276" w:lineRule="auto"/>
              <w:ind w:left="106" w:right="148"/>
              <w:rPr>
                <w:sz w:val="28"/>
                <w:szCs w:val="28"/>
              </w:rPr>
            </w:pPr>
          </w:p>
        </w:tc>
      </w:tr>
    </w:tbl>
    <w:p w:rsidR="005060B4" w:rsidRDefault="00D24FE2">
      <w:pPr>
        <w:pStyle w:val="Nidung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B. HÌ</w:t>
      </w:r>
      <w:r>
        <w:rPr>
          <w:b/>
          <w:bCs/>
          <w:sz w:val="28"/>
          <w:szCs w:val="28"/>
          <w:lang w:val="de-DE"/>
        </w:rPr>
        <w:t>NH TH</w:t>
      </w:r>
      <w:r>
        <w:rPr>
          <w:b/>
          <w:bCs/>
          <w:sz w:val="28"/>
          <w:szCs w:val="28"/>
          <w:lang w:val="fr-FR"/>
        </w:rPr>
        <w:t>À</w:t>
      </w:r>
      <w:r>
        <w:rPr>
          <w:b/>
          <w:bCs/>
          <w:sz w:val="28"/>
          <w:szCs w:val="28"/>
          <w:lang w:val="de-DE"/>
        </w:rPr>
        <w:t>NH KI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  <w:lang w:val="de-DE"/>
        </w:rPr>
        <w:t>N TH</w:t>
      </w:r>
      <w:r>
        <w:rPr>
          <w:b/>
          <w:bCs/>
          <w:sz w:val="28"/>
          <w:szCs w:val="28"/>
        </w:rPr>
        <w:t>Ứ</w:t>
      </w:r>
      <w:r>
        <w:rPr>
          <w:b/>
          <w:bCs/>
          <w:sz w:val="28"/>
          <w:szCs w:val="28"/>
        </w:rPr>
        <w:t>C:</w:t>
      </w:r>
    </w:p>
    <w:p w:rsidR="005060B4" w:rsidRDefault="00D24FE2">
      <w:pPr>
        <w:pStyle w:val="Nidung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Đ</w:t>
      </w:r>
      <w:r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>I L</w:t>
      </w:r>
      <w:r>
        <w:rPr>
          <w:b/>
          <w:bCs/>
          <w:sz w:val="28"/>
          <w:szCs w:val="28"/>
        </w:rPr>
        <w:t>Ư</w:t>
      </w:r>
      <w:r>
        <w:rPr>
          <w:b/>
          <w:bCs/>
          <w:sz w:val="28"/>
          <w:szCs w:val="28"/>
        </w:rPr>
        <w:t>Ợ</w:t>
      </w:r>
      <w:r>
        <w:rPr>
          <w:b/>
          <w:bCs/>
          <w:sz w:val="28"/>
          <w:szCs w:val="28"/>
        </w:rPr>
        <w:t>NG T</w:t>
      </w:r>
      <w:r>
        <w:rPr>
          <w:b/>
          <w:bCs/>
          <w:sz w:val="28"/>
          <w:szCs w:val="28"/>
        </w:rPr>
        <w:t>Ỉ</w:t>
      </w:r>
      <w:r>
        <w:rPr>
          <w:b/>
          <w:bCs/>
          <w:sz w:val="28"/>
          <w:szCs w:val="28"/>
        </w:rPr>
        <w:t xml:space="preserve"> L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 xml:space="preserve"> NGH</w:t>
      </w:r>
      <w:r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  <w:lang w:val="de-DE"/>
        </w:rPr>
        <w:t>CH:</w:t>
      </w:r>
    </w:p>
    <w:p w:rsidR="005060B4" w:rsidRDefault="00D24FE2">
      <w:pPr>
        <w:pStyle w:val="Nidung"/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i/>
          <w:iCs/>
          <w:sz w:val="28"/>
          <w:szCs w:val="28"/>
        </w:rPr>
        <w:t>Đ</w:t>
      </w:r>
      <w:r>
        <w:rPr>
          <w:b/>
          <w:bCs/>
          <w:i/>
          <w:iCs/>
          <w:sz w:val="28"/>
          <w:szCs w:val="28"/>
        </w:rPr>
        <w:t>ị</w:t>
      </w:r>
      <w:r>
        <w:rPr>
          <w:b/>
          <w:bCs/>
          <w:i/>
          <w:iCs/>
          <w:sz w:val="28"/>
          <w:szCs w:val="28"/>
        </w:rPr>
        <w:t xml:space="preserve">nh </w:t>
      </w:r>
      <w:r>
        <w:rPr>
          <w:b/>
          <w:bCs/>
          <w:i/>
          <w:iCs/>
          <w:sz w:val="28"/>
          <w:szCs w:val="28"/>
        </w:rPr>
        <w:t>nghĩa</w:t>
      </w:r>
    </w:p>
    <w:tbl>
      <w:tblPr>
        <w:tblStyle w:val="TableGrid"/>
        <w:tblW w:w="102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90"/>
        <w:gridCol w:w="4770"/>
      </w:tblGrid>
      <w:tr w:rsidR="005060B4" w:rsidTr="009F3B91">
        <w:trPr>
          <w:tblHeader/>
        </w:trPr>
        <w:tc>
          <w:tcPr>
            <w:tcW w:w="5490" w:type="dxa"/>
            <w:shd w:val="clear" w:color="auto" w:fill="FDE9D9" w:themeFill="accent6" w:themeFillTint="33"/>
          </w:tcPr>
          <w:p w:rsidR="005060B4" w:rsidRDefault="00D24FE2">
            <w:pPr>
              <w:pStyle w:val="TableParagraph"/>
              <w:spacing w:line="276" w:lineRule="auto"/>
              <w:ind w:left="301" w:right="2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i dung, phương th</w:t>
            </w:r>
            <w:r>
              <w:rPr>
                <w:b/>
                <w:sz w:val="28"/>
                <w:szCs w:val="28"/>
              </w:rPr>
              <w:t>ứ</w:t>
            </w:r>
            <w:r>
              <w:rPr>
                <w:b/>
                <w:sz w:val="28"/>
                <w:szCs w:val="28"/>
              </w:rPr>
              <w:t>c t</w:t>
            </w:r>
            <w:r>
              <w:rPr>
                <w:b/>
                <w:sz w:val="28"/>
                <w:szCs w:val="28"/>
              </w:rPr>
              <w:t>ổ</w:t>
            </w:r>
            <w:r>
              <w:rPr>
                <w:b/>
                <w:sz w:val="28"/>
                <w:szCs w:val="28"/>
              </w:rPr>
              <w:t xml:space="preserve"> ch</w:t>
            </w:r>
            <w:r>
              <w:rPr>
                <w:b/>
                <w:sz w:val="28"/>
                <w:szCs w:val="28"/>
              </w:rPr>
              <w:t>ứ</w:t>
            </w:r>
            <w:r>
              <w:rPr>
                <w:b/>
                <w:sz w:val="28"/>
                <w:szCs w:val="28"/>
              </w:rPr>
              <w:t>c 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h</w:t>
            </w:r>
            <w:r>
              <w:rPr>
                <w:b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>c t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p c</w:t>
            </w:r>
            <w:r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>a h</w:t>
            </w:r>
            <w:r>
              <w:rPr>
                <w:b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>c sinh</w:t>
            </w:r>
          </w:p>
        </w:tc>
        <w:tc>
          <w:tcPr>
            <w:tcW w:w="4770" w:type="dxa"/>
            <w:shd w:val="clear" w:color="auto" w:fill="FDE9D9" w:themeFill="accent6" w:themeFillTint="33"/>
          </w:tcPr>
          <w:p w:rsidR="005060B4" w:rsidRDefault="00D24FE2">
            <w:pPr>
              <w:pStyle w:val="TableParagraph"/>
              <w:spacing w:line="276" w:lineRule="auto"/>
              <w:ind w:left="181" w:right="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 xml:space="preserve"> ki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n s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 ph</w:t>
            </w:r>
            <w:r>
              <w:rPr>
                <w:b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>m, đánh giá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t qu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 xml:space="preserve"> 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</w:t>
            </w:r>
          </w:p>
        </w:tc>
      </w:tr>
      <w:tr w:rsidR="005060B4" w:rsidTr="009F3B91">
        <w:tc>
          <w:tcPr>
            <w:tcW w:w="10260" w:type="dxa"/>
            <w:gridSpan w:val="2"/>
          </w:tcPr>
          <w:p w:rsidR="005060B4" w:rsidRDefault="00D24FE2">
            <w:pPr>
              <w:pStyle w:val="TableParagraph"/>
              <w:spacing w:before="76"/>
              <w:ind w:right="46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</w:t>
            </w:r>
            <w:r>
              <w:rPr>
                <w:b/>
                <w:bCs/>
                <w:i/>
                <w:iCs/>
                <w:sz w:val="28"/>
                <w:szCs w:val="28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c tiêu: </w:t>
            </w:r>
            <w:r>
              <w:rPr>
                <w:sz w:val="28"/>
                <w:szCs w:val="28"/>
              </w:rPr>
              <w:t>Giúp HS tìm ra công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liên h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gi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a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ch.</w:t>
            </w:r>
          </w:p>
          <w:p w:rsidR="005060B4" w:rsidRDefault="00D24FE2">
            <w:pPr>
              <w:pStyle w:val="TableParagraph"/>
              <w:spacing w:before="39"/>
              <w:ind w:right="46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</w:t>
            </w:r>
            <w:r>
              <w:rPr>
                <w:b/>
                <w:bCs/>
                <w:i/>
                <w:iCs/>
                <w:sz w:val="28"/>
                <w:szCs w:val="28"/>
              </w:rPr>
              <w:t>ộ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i dung: </w:t>
            </w:r>
            <w:r>
              <w:rPr>
                <w:sz w:val="28"/>
                <w:szCs w:val="28"/>
              </w:rPr>
              <w:t>HS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HĐ1, HĐ2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nh nghĩa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</w:t>
            </w:r>
            <w:r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ch.</w:t>
            </w:r>
          </w:p>
          <w:p w:rsidR="005060B4" w:rsidRDefault="00D24FE2">
            <w:pPr>
              <w:pStyle w:val="TableParagraph"/>
              <w:spacing w:before="41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</w:t>
            </w:r>
            <w:r>
              <w:rPr>
                <w:b/>
                <w:bCs/>
                <w:i/>
                <w:iCs/>
                <w:sz w:val="28"/>
                <w:szCs w:val="28"/>
              </w:rPr>
              <w:t>ả</w:t>
            </w:r>
            <w:r>
              <w:rPr>
                <w:b/>
                <w:bCs/>
                <w:i/>
                <w:iCs/>
                <w:sz w:val="28"/>
                <w:szCs w:val="28"/>
              </w:rPr>
              <w:t>n ph</w:t>
            </w:r>
            <w:r>
              <w:rPr>
                <w:b/>
                <w:bCs/>
                <w:i/>
                <w:iCs/>
                <w:sz w:val="28"/>
                <w:szCs w:val="28"/>
              </w:rPr>
              <w:t>ẩ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m: </w:t>
            </w:r>
            <w:r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nh nghĩa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ch.</w:t>
            </w:r>
          </w:p>
          <w:p w:rsidR="005060B4" w:rsidRDefault="00D24FE2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</w:t>
            </w:r>
            <w:r>
              <w:rPr>
                <w:i/>
                <w:iCs/>
                <w:sz w:val="28"/>
                <w:szCs w:val="28"/>
              </w:rPr>
              <w:t>ổ</w:t>
            </w:r>
            <w:r>
              <w:rPr>
                <w:i/>
                <w:iCs/>
                <w:sz w:val="28"/>
                <w:szCs w:val="28"/>
              </w:rPr>
              <w:t xml:space="preserve"> ch</w:t>
            </w:r>
            <w:r>
              <w:rPr>
                <w:i/>
                <w:iCs/>
                <w:sz w:val="28"/>
                <w:szCs w:val="28"/>
              </w:rPr>
              <w:t>ứ</w:t>
            </w:r>
            <w:r>
              <w:rPr>
                <w:i/>
                <w:iCs/>
                <w:sz w:val="28"/>
                <w:szCs w:val="28"/>
              </w:rPr>
              <w:t>c ho</w:t>
            </w:r>
            <w:r>
              <w:rPr>
                <w:i/>
                <w:iCs/>
                <w:sz w:val="28"/>
                <w:szCs w:val="28"/>
              </w:rPr>
              <w:t>ạ</w:t>
            </w:r>
            <w:r>
              <w:rPr>
                <w:i/>
                <w:iCs/>
                <w:sz w:val="28"/>
                <w:szCs w:val="28"/>
              </w:rPr>
              <w:t>t đ</w:t>
            </w:r>
            <w:r>
              <w:rPr>
                <w:i/>
                <w:iCs/>
                <w:sz w:val="28"/>
                <w:szCs w:val="28"/>
              </w:rPr>
              <w:t>ộ</w:t>
            </w:r>
            <w:r>
              <w:rPr>
                <w:i/>
                <w:iCs/>
                <w:sz w:val="28"/>
                <w:szCs w:val="28"/>
              </w:rPr>
              <w:t xml:space="preserve">ng: </w:t>
            </w:r>
            <w:r>
              <w:rPr>
                <w:sz w:val="28"/>
                <w:szCs w:val="28"/>
              </w:rPr>
              <w:t>HS làm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c cá nhân, c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đôi dư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s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GV.</w:t>
            </w:r>
          </w:p>
        </w:tc>
      </w:tr>
      <w:tr w:rsidR="005060B4" w:rsidTr="009F3B91">
        <w:tc>
          <w:tcPr>
            <w:tcW w:w="5490" w:type="dxa"/>
          </w:tcPr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</w:t>
            </w:r>
            <w:r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ph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ho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 xml:space="preserve">c trình </w:t>
            </w:r>
            <w:r>
              <w:rPr>
                <w:spacing w:val="-4"/>
                <w:sz w:val="28"/>
                <w:szCs w:val="28"/>
              </w:rPr>
              <w:t>chi</w:t>
            </w:r>
            <w:r>
              <w:rPr>
                <w:spacing w:val="-4"/>
                <w:sz w:val="28"/>
                <w:szCs w:val="28"/>
              </w:rPr>
              <w:t>ế</w:t>
            </w:r>
            <w:r>
              <w:rPr>
                <w:spacing w:val="-4"/>
                <w:sz w:val="28"/>
                <w:szCs w:val="28"/>
              </w:rPr>
              <w:t>u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dung ph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 xml:space="preserve">n HĐ1, HĐ2 trong SGK. 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HS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ng nhóm đôi làm </w:t>
            </w:r>
            <w:r>
              <w:rPr>
                <w:sz w:val="28"/>
                <w:szCs w:val="28"/>
              </w:rPr>
              <w:t>HĐ1, HĐ2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tìm ra công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tính th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gian t theo 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t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c tương 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ng v.</w:t>
            </w:r>
          </w:p>
          <w:p w:rsidR="005060B4" w:rsidRDefault="00D24FE2">
            <w:pPr>
              <w:pStyle w:val="TableParagraph"/>
              <w:spacing w:before="39"/>
              <w:ind w:left="0" w:righ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thi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u đ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nh nghĩa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ch.</w:t>
            </w:r>
          </w:p>
          <w:p w:rsidR="005060B4" w:rsidRDefault="005060B4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</w:p>
          <w:p w:rsidR="005060B4" w:rsidRDefault="005060B4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</w:p>
          <w:p w:rsidR="005060B4" w:rsidRDefault="005060B4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</w:p>
          <w:p w:rsidR="005060B4" w:rsidRDefault="005060B4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HS tr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? trong SGK 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i rút ra chú ý.</w:t>
            </w:r>
          </w:p>
          <w:p w:rsidR="005060B4" w:rsidRDefault="005060B4">
            <w:pPr>
              <w:pStyle w:val="TableParagraph"/>
              <w:spacing w:line="276" w:lineRule="auto"/>
              <w:ind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4770" w:type="dxa"/>
          </w:tcPr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>HĐ1:</w:t>
            </w:r>
          </w:p>
          <w:p w:rsidR="005060B4" w:rsidRDefault="00D24FE2">
            <w:pPr>
              <w:pStyle w:val="Nidung"/>
              <w:spacing w:after="0" w:line="240" w:lineRule="auto"/>
              <w:jc w:val="center"/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v (km/h)</w:t>
            </w:r>
            <w:r>
              <w:rPr>
                <w:sz w:val="28"/>
                <w:szCs w:val="28"/>
                <w:lang w:val="pt-PT"/>
              </w:rPr>
              <w:tab/>
              <w:t>40</w:t>
            </w:r>
            <w:r>
              <w:rPr>
                <w:sz w:val="28"/>
                <w:szCs w:val="28"/>
                <w:lang w:val="pt-PT"/>
              </w:rPr>
              <w:tab/>
              <w:t>50</w:t>
            </w:r>
            <w:r>
              <w:rPr>
                <w:sz w:val="28"/>
                <w:szCs w:val="28"/>
                <w:lang w:val="pt-PT"/>
              </w:rPr>
              <w:tab/>
              <w:t>60</w:t>
            </w:r>
            <w:r>
              <w:rPr>
                <w:sz w:val="28"/>
                <w:szCs w:val="28"/>
                <w:lang w:val="pt-PT"/>
              </w:rPr>
              <w:tab/>
              <w:t>80</w:t>
            </w:r>
          </w:p>
          <w:p w:rsidR="005060B4" w:rsidRDefault="00D24FE2">
            <w:pPr>
              <w:pStyle w:val="Nidung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t (h)</w:t>
            </w:r>
            <w:r>
              <w:rPr>
                <w:sz w:val="28"/>
                <w:szCs w:val="28"/>
                <w:lang w:val="pt-PT"/>
              </w:rPr>
              <w:tab/>
            </w:r>
            <w:r>
              <w:rPr>
                <w:b/>
                <w:bCs/>
                <w:sz w:val="28"/>
                <w:szCs w:val="28"/>
                <w:lang w:val="pt-PT"/>
              </w:rPr>
              <w:t>4,5</w:t>
            </w:r>
            <w:r>
              <w:rPr>
                <w:b/>
                <w:bCs/>
                <w:sz w:val="28"/>
                <w:szCs w:val="28"/>
                <w:lang w:val="pt-PT"/>
              </w:rPr>
              <w:tab/>
              <w:t>3,6</w:t>
            </w:r>
            <w:r>
              <w:rPr>
                <w:b/>
                <w:bCs/>
                <w:sz w:val="28"/>
                <w:szCs w:val="28"/>
                <w:lang w:val="pt-PT"/>
              </w:rPr>
              <w:tab/>
              <w:t>3</w:t>
            </w:r>
            <w:r>
              <w:rPr>
                <w:b/>
                <w:bCs/>
                <w:sz w:val="28"/>
                <w:szCs w:val="28"/>
                <w:lang w:val="pt-PT"/>
              </w:rPr>
              <w:tab/>
              <w:t>2,25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>HĐ2: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 xml:space="preserve">t =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390525"/>
                  <wp:effectExtent l="0" t="0" r="0" b="2540"/>
                  <wp:docPr id="1073741827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060B4" w:rsidRDefault="00D24FE2">
            <w:pPr>
              <w:pStyle w:val="Nidung"/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PT"/>
              </w:rPr>
              <w:t>Đ</w:t>
            </w:r>
            <w:r>
              <w:rPr>
                <w:b/>
                <w:bCs/>
                <w:i/>
                <w:iCs/>
                <w:sz w:val="28"/>
                <w:szCs w:val="28"/>
                <w:lang w:val="pt-PT"/>
              </w:rPr>
              <w:t>ị</w:t>
            </w:r>
            <w:r>
              <w:rPr>
                <w:b/>
                <w:bCs/>
                <w:i/>
                <w:iCs/>
                <w:sz w:val="28"/>
                <w:szCs w:val="28"/>
                <w:lang w:val="pt-PT"/>
              </w:rPr>
              <w:t>nh nghĩa: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>N</w:t>
            </w:r>
            <w:r>
              <w:rPr>
                <w:sz w:val="28"/>
                <w:szCs w:val="28"/>
                <w:lang w:val="pt-PT"/>
              </w:rPr>
              <w:t>ế</w:t>
            </w:r>
            <w:r>
              <w:rPr>
                <w:sz w:val="28"/>
                <w:szCs w:val="28"/>
                <w:lang w:val="pt-PT"/>
              </w:rPr>
              <w:t>u đ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i lư</w:t>
            </w:r>
            <w:r>
              <w:rPr>
                <w:sz w:val="28"/>
                <w:szCs w:val="28"/>
                <w:lang w:val="pt-PT"/>
              </w:rPr>
              <w:t>ợ</w:t>
            </w:r>
            <w:r>
              <w:rPr>
                <w:sz w:val="28"/>
                <w:szCs w:val="28"/>
                <w:lang w:val="pt-PT"/>
              </w:rPr>
              <w:t>ng y liên h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v</w:t>
            </w:r>
            <w:r>
              <w:rPr>
                <w:sz w:val="28"/>
                <w:szCs w:val="28"/>
                <w:lang w:val="pt-PT"/>
              </w:rPr>
              <w:t>ớ</w:t>
            </w:r>
            <w:r>
              <w:rPr>
                <w:sz w:val="28"/>
                <w:szCs w:val="28"/>
                <w:lang w:val="pt-PT"/>
              </w:rPr>
              <w:t>i đ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i lư</w:t>
            </w:r>
            <w:r>
              <w:rPr>
                <w:sz w:val="28"/>
                <w:szCs w:val="28"/>
                <w:lang w:val="pt-PT"/>
              </w:rPr>
              <w:t>ợ</w:t>
            </w:r>
            <w:r>
              <w:rPr>
                <w:sz w:val="28"/>
                <w:szCs w:val="28"/>
                <w:lang w:val="pt-PT"/>
              </w:rPr>
              <w:t>ng x theo công th</w:t>
            </w:r>
            <w:r>
              <w:rPr>
                <w:sz w:val="28"/>
                <w:szCs w:val="28"/>
                <w:lang w:val="pt-PT"/>
              </w:rPr>
              <w:t>ứ</w:t>
            </w:r>
            <w:r>
              <w:rPr>
                <w:sz w:val="28"/>
                <w:szCs w:val="28"/>
                <w:lang w:val="pt-PT"/>
              </w:rPr>
              <w:t xml:space="preserve">c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09575" cy="390525"/>
                  <wp:effectExtent l="0" t="0" r="9525" b="2540"/>
                  <wp:docPr id="1073741828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PT"/>
              </w:rPr>
              <w:t xml:space="preserve"> (a là m</w:t>
            </w:r>
            <w:r>
              <w:rPr>
                <w:sz w:val="28"/>
                <w:szCs w:val="28"/>
                <w:lang w:val="pt-PT"/>
              </w:rPr>
              <w:t>ộ</w:t>
            </w:r>
            <w:r>
              <w:rPr>
                <w:sz w:val="28"/>
                <w:szCs w:val="28"/>
                <w:lang w:val="pt-PT"/>
              </w:rPr>
              <w:t>t h</w:t>
            </w:r>
            <w:r>
              <w:rPr>
                <w:sz w:val="28"/>
                <w:szCs w:val="28"/>
                <w:lang w:val="pt-PT"/>
              </w:rPr>
              <w:t>ằ</w:t>
            </w:r>
            <w:r>
              <w:rPr>
                <w:sz w:val="28"/>
                <w:szCs w:val="28"/>
                <w:lang w:val="pt-PT"/>
              </w:rPr>
              <w:t>ng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khác 0) thì ta nói y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ngh</w:t>
            </w:r>
            <w:r>
              <w:rPr>
                <w:sz w:val="28"/>
                <w:szCs w:val="28"/>
                <w:lang w:val="pt-PT"/>
              </w:rPr>
              <w:t>ị</w:t>
            </w:r>
            <w:r>
              <w:rPr>
                <w:sz w:val="28"/>
                <w:szCs w:val="28"/>
                <w:lang w:val="pt-PT"/>
              </w:rPr>
              <w:t>ch v</w:t>
            </w:r>
            <w:r>
              <w:rPr>
                <w:sz w:val="28"/>
                <w:szCs w:val="28"/>
                <w:lang w:val="pt-PT"/>
              </w:rPr>
              <w:t>ớ</w:t>
            </w:r>
            <w:r>
              <w:rPr>
                <w:sz w:val="28"/>
                <w:szCs w:val="28"/>
                <w:lang w:val="pt-PT"/>
              </w:rPr>
              <w:t>i x theo h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a.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PT"/>
              </w:rPr>
              <w:t xml:space="preserve">? </w:t>
            </w:r>
            <w:r>
              <w:rPr>
                <w:sz w:val="28"/>
                <w:szCs w:val="28"/>
                <w:lang w:val="pt-PT"/>
              </w:rPr>
              <w:t>Trong HĐ2, th</w:t>
            </w:r>
            <w:r>
              <w:rPr>
                <w:sz w:val="28"/>
                <w:szCs w:val="28"/>
                <w:lang w:val="pt-PT"/>
              </w:rPr>
              <w:t>ờ</w:t>
            </w:r>
            <w:r>
              <w:rPr>
                <w:sz w:val="28"/>
                <w:szCs w:val="28"/>
                <w:lang w:val="pt-PT"/>
              </w:rPr>
              <w:t>i gian t có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ngh</w:t>
            </w:r>
            <w:r>
              <w:rPr>
                <w:sz w:val="28"/>
                <w:szCs w:val="28"/>
                <w:lang w:val="pt-PT"/>
              </w:rPr>
              <w:t>ị</w:t>
            </w:r>
            <w:r>
              <w:rPr>
                <w:sz w:val="28"/>
                <w:szCs w:val="28"/>
                <w:lang w:val="pt-PT"/>
              </w:rPr>
              <w:t>ch v</w:t>
            </w:r>
            <w:r>
              <w:rPr>
                <w:sz w:val="28"/>
                <w:szCs w:val="28"/>
                <w:lang w:val="pt-PT"/>
              </w:rPr>
              <w:t>ớ</w:t>
            </w:r>
            <w:r>
              <w:rPr>
                <w:sz w:val="28"/>
                <w:szCs w:val="28"/>
                <w:lang w:val="pt-PT"/>
              </w:rPr>
              <w:t>i v</w:t>
            </w:r>
            <w:r>
              <w:rPr>
                <w:sz w:val="28"/>
                <w:szCs w:val="28"/>
                <w:lang w:val="pt-PT"/>
              </w:rPr>
              <w:t>ậ</w:t>
            </w:r>
            <w:r>
              <w:rPr>
                <w:sz w:val="28"/>
                <w:szCs w:val="28"/>
                <w:lang w:val="pt-PT"/>
              </w:rPr>
              <w:t>n t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>c v. V</w:t>
            </w:r>
            <w:r>
              <w:rPr>
                <w:sz w:val="28"/>
                <w:szCs w:val="28"/>
                <w:lang w:val="pt-PT"/>
              </w:rPr>
              <w:t>ậ</w:t>
            </w:r>
            <w:r>
              <w:rPr>
                <w:sz w:val="28"/>
                <w:szCs w:val="28"/>
                <w:lang w:val="pt-PT"/>
              </w:rPr>
              <w:t>n t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>c v cũng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ngh</w:t>
            </w:r>
            <w:r>
              <w:rPr>
                <w:sz w:val="28"/>
                <w:szCs w:val="28"/>
                <w:lang w:val="pt-PT"/>
              </w:rPr>
              <w:t>ị</w:t>
            </w:r>
            <w:r>
              <w:rPr>
                <w:sz w:val="28"/>
                <w:szCs w:val="28"/>
                <w:lang w:val="pt-PT"/>
              </w:rPr>
              <w:t>ch v</w:t>
            </w:r>
            <w:r>
              <w:rPr>
                <w:sz w:val="28"/>
                <w:szCs w:val="28"/>
                <w:lang w:val="pt-PT"/>
              </w:rPr>
              <w:t>ớ</w:t>
            </w:r>
            <w:r>
              <w:rPr>
                <w:sz w:val="28"/>
                <w:szCs w:val="28"/>
                <w:lang w:val="pt-PT"/>
              </w:rPr>
              <w:t>i th</w:t>
            </w:r>
            <w:r>
              <w:rPr>
                <w:sz w:val="28"/>
                <w:szCs w:val="28"/>
                <w:lang w:val="pt-PT"/>
              </w:rPr>
              <w:t>ờ</w:t>
            </w:r>
            <w:r>
              <w:rPr>
                <w:sz w:val="28"/>
                <w:szCs w:val="28"/>
                <w:lang w:val="pt-PT"/>
              </w:rPr>
              <w:t>i gian t.</w:t>
            </w:r>
          </w:p>
          <w:p w:rsidR="005060B4" w:rsidRDefault="00D24FE2">
            <w:pPr>
              <w:pStyle w:val="Nidung"/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PT"/>
              </w:rPr>
              <w:t>Chú ý:</w:t>
            </w:r>
          </w:p>
          <w:p w:rsidR="005060B4" w:rsidRDefault="00D24FE2">
            <w:pPr>
              <w:pStyle w:val="TableParagraph"/>
              <w:spacing w:line="276" w:lineRule="auto"/>
              <w:ind w:left="106" w:right="148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pt-PT"/>
              </w:rPr>
              <w:t>N</w:t>
            </w:r>
            <w:r>
              <w:rPr>
                <w:i/>
                <w:iCs/>
                <w:sz w:val="28"/>
                <w:szCs w:val="28"/>
                <w:lang w:val="pt-PT"/>
              </w:rPr>
              <w:t>ế</w:t>
            </w:r>
            <w:r>
              <w:rPr>
                <w:i/>
                <w:iCs/>
                <w:sz w:val="28"/>
                <w:szCs w:val="28"/>
                <w:lang w:val="pt-PT"/>
              </w:rPr>
              <w:t xml:space="preserve">u y </w:t>
            </w:r>
            <w:r>
              <w:rPr>
                <w:sz w:val="28"/>
                <w:szCs w:val="28"/>
                <w:lang w:val="pt-PT"/>
              </w:rPr>
              <w:t>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</w:t>
            </w:r>
            <w:r>
              <w:rPr>
                <w:sz w:val="28"/>
                <w:szCs w:val="28"/>
                <w:lang w:val="pt-PT"/>
              </w:rPr>
              <w:t>ngh</w:t>
            </w:r>
            <w:r>
              <w:rPr>
                <w:sz w:val="28"/>
                <w:szCs w:val="28"/>
                <w:lang w:val="pt-PT"/>
              </w:rPr>
              <w:t>ị</w:t>
            </w:r>
            <w:r>
              <w:rPr>
                <w:sz w:val="28"/>
                <w:szCs w:val="28"/>
                <w:lang w:val="pt-PT"/>
              </w:rPr>
              <w:t>ch v</w:t>
            </w:r>
            <w:r>
              <w:rPr>
                <w:sz w:val="28"/>
                <w:szCs w:val="28"/>
                <w:lang w:val="pt-PT"/>
              </w:rPr>
              <w:t>ớ</w:t>
            </w:r>
            <w:r>
              <w:rPr>
                <w:sz w:val="28"/>
                <w:szCs w:val="28"/>
                <w:lang w:val="pt-PT"/>
              </w:rPr>
              <w:t>i x theo h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a thì x cũng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ngh</w:t>
            </w:r>
            <w:r>
              <w:rPr>
                <w:sz w:val="28"/>
                <w:szCs w:val="28"/>
                <w:lang w:val="pt-PT"/>
              </w:rPr>
              <w:t>ị</w:t>
            </w:r>
            <w:r>
              <w:rPr>
                <w:sz w:val="28"/>
                <w:szCs w:val="28"/>
                <w:lang w:val="pt-PT"/>
              </w:rPr>
              <w:t>ch v</w:t>
            </w:r>
            <w:r>
              <w:rPr>
                <w:sz w:val="28"/>
                <w:szCs w:val="28"/>
                <w:lang w:val="pt-PT"/>
              </w:rPr>
              <w:t>ớ</w:t>
            </w:r>
            <w:r>
              <w:rPr>
                <w:sz w:val="28"/>
                <w:szCs w:val="28"/>
                <w:lang w:val="pt-PT"/>
              </w:rPr>
              <w:t>i y theo h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a và ta nói hai đ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i lư</w:t>
            </w:r>
            <w:r>
              <w:rPr>
                <w:sz w:val="28"/>
                <w:szCs w:val="28"/>
                <w:lang w:val="pt-PT"/>
              </w:rPr>
              <w:t>ợ</w:t>
            </w:r>
            <w:r>
              <w:rPr>
                <w:sz w:val="28"/>
                <w:szCs w:val="28"/>
                <w:lang w:val="pt-PT"/>
              </w:rPr>
              <w:t>ng x và y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ngh</w:t>
            </w:r>
            <w:r>
              <w:rPr>
                <w:sz w:val="28"/>
                <w:szCs w:val="28"/>
                <w:lang w:val="pt-PT"/>
              </w:rPr>
              <w:t>ị</w:t>
            </w:r>
            <w:r>
              <w:rPr>
                <w:sz w:val="28"/>
                <w:szCs w:val="28"/>
                <w:lang w:val="pt-PT"/>
              </w:rPr>
              <w:t>ch v</w:t>
            </w:r>
            <w:r>
              <w:rPr>
                <w:sz w:val="28"/>
                <w:szCs w:val="28"/>
                <w:lang w:val="pt-PT"/>
              </w:rPr>
              <w:t>ớ</w:t>
            </w:r>
            <w:r>
              <w:rPr>
                <w:sz w:val="28"/>
                <w:szCs w:val="28"/>
                <w:lang w:val="pt-PT"/>
              </w:rPr>
              <w:t>i nhau.</w:t>
            </w:r>
          </w:p>
        </w:tc>
      </w:tr>
    </w:tbl>
    <w:p w:rsidR="005060B4" w:rsidRDefault="005060B4">
      <w:pPr>
        <w:pStyle w:val="Nidung"/>
        <w:spacing w:after="0" w:line="240" w:lineRule="auto"/>
        <w:rPr>
          <w:b/>
          <w:bCs/>
          <w:i/>
          <w:iCs/>
          <w:sz w:val="28"/>
          <w:szCs w:val="28"/>
        </w:rPr>
      </w:pPr>
    </w:p>
    <w:p w:rsidR="005060B4" w:rsidRDefault="00D24FE2">
      <w:pPr>
        <w:pStyle w:val="Nidung"/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 xml:space="preserve">2. </w:t>
      </w:r>
      <w:r>
        <w:rPr>
          <w:b/>
          <w:bCs/>
          <w:i/>
          <w:iCs/>
          <w:sz w:val="28"/>
          <w:szCs w:val="28"/>
          <w:lang w:val="pt-PT"/>
        </w:rPr>
        <w:t>Nh</w:t>
      </w:r>
      <w:r>
        <w:rPr>
          <w:b/>
          <w:bCs/>
          <w:i/>
          <w:iCs/>
          <w:sz w:val="28"/>
          <w:szCs w:val="28"/>
          <w:lang w:val="pt-PT"/>
        </w:rPr>
        <w:t>ậ</w:t>
      </w:r>
      <w:r>
        <w:rPr>
          <w:b/>
          <w:bCs/>
          <w:i/>
          <w:iCs/>
          <w:sz w:val="28"/>
          <w:szCs w:val="28"/>
          <w:lang w:val="pt-PT"/>
        </w:rPr>
        <w:t>n xét</w:t>
      </w:r>
    </w:p>
    <w:tbl>
      <w:tblPr>
        <w:tblW w:w="1025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8"/>
        <w:gridCol w:w="5321"/>
      </w:tblGrid>
      <w:tr w:rsidR="005060B4" w:rsidTr="009F3B91">
        <w:trPr>
          <w:trHeight w:val="116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1" w:type="dxa"/>
              <w:bottom w:w="80" w:type="dxa"/>
              <w:right w:w="372" w:type="dxa"/>
            </w:tcMar>
          </w:tcPr>
          <w:p w:rsidR="005060B4" w:rsidRDefault="00D24FE2">
            <w:pPr>
              <w:pStyle w:val="TableParagraph"/>
              <w:ind w:left="301" w:right="292"/>
              <w:jc w:val="center"/>
            </w:pPr>
            <w:r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i dung, phương th</w:t>
            </w:r>
            <w:r>
              <w:rPr>
                <w:b/>
                <w:bCs/>
                <w:sz w:val="28"/>
                <w:szCs w:val="28"/>
              </w:rPr>
              <w:t>ứ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</w:rPr>
              <w:t>ổ</w:t>
            </w:r>
            <w:r>
              <w:rPr>
                <w:b/>
                <w:bCs/>
                <w:sz w:val="28"/>
                <w:szCs w:val="28"/>
              </w:rPr>
              <w:t xml:space="preserve"> ch</w:t>
            </w:r>
            <w:r>
              <w:rPr>
                <w:b/>
                <w:bCs/>
                <w:sz w:val="28"/>
                <w:szCs w:val="28"/>
              </w:rPr>
              <w:t>ứ</w:t>
            </w:r>
            <w:r>
              <w:rPr>
                <w:b/>
                <w:bCs/>
                <w:sz w:val="28"/>
                <w:szCs w:val="28"/>
              </w:rPr>
              <w:t>c 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  <w:lang w:val="pt-PT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</w:rPr>
              <w:t>ậ</w:t>
            </w:r>
            <w:r>
              <w:rPr>
                <w:b/>
                <w:bCs/>
                <w:sz w:val="28"/>
                <w:szCs w:val="28"/>
              </w:rPr>
              <w:t>p c</w:t>
            </w:r>
            <w:r>
              <w:rPr>
                <w:b/>
                <w:bCs/>
                <w:sz w:val="28"/>
                <w:szCs w:val="28"/>
              </w:rPr>
              <w:t>ủ</w:t>
            </w:r>
            <w:r>
              <w:rPr>
                <w:b/>
                <w:bCs/>
                <w:sz w:val="28"/>
                <w:szCs w:val="28"/>
              </w:rPr>
              <w:t>a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 sinh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251" w:type="dxa"/>
            </w:tcMar>
          </w:tcPr>
          <w:p w:rsidR="005060B4" w:rsidRDefault="00D24FE2">
            <w:pPr>
              <w:pStyle w:val="TableParagraph"/>
              <w:ind w:left="181" w:right="171"/>
              <w:jc w:val="center"/>
            </w:pPr>
            <w:r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ự</w:t>
            </w:r>
            <w:r>
              <w:rPr>
                <w:b/>
                <w:bCs/>
                <w:sz w:val="28"/>
                <w:szCs w:val="28"/>
              </w:rPr>
              <w:t xml:space="preserve"> ki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>n s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>n ph</w:t>
            </w:r>
            <w:r>
              <w:rPr>
                <w:b/>
                <w:bCs/>
                <w:sz w:val="28"/>
                <w:szCs w:val="28"/>
              </w:rPr>
              <w:t>ẩ</w:t>
            </w:r>
            <w:r>
              <w:rPr>
                <w:b/>
                <w:bCs/>
                <w:sz w:val="28"/>
                <w:szCs w:val="28"/>
              </w:rPr>
              <w:t>m, đánh giá k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>t qu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 xml:space="preserve"> 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</w:t>
            </w:r>
          </w:p>
        </w:tc>
      </w:tr>
      <w:tr w:rsidR="005060B4" w:rsidTr="009F3B91">
        <w:trPr>
          <w:trHeight w:val="2022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26" w:type="dxa"/>
            </w:tcMar>
          </w:tcPr>
          <w:p w:rsidR="005060B4" w:rsidRDefault="00D24FE2">
            <w:pPr>
              <w:pStyle w:val="TableParagraph"/>
              <w:spacing w:before="76"/>
              <w:ind w:right="46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M</w:t>
            </w:r>
            <w:r>
              <w:rPr>
                <w:b/>
                <w:bCs/>
                <w:i/>
                <w:iCs/>
                <w:sz w:val="28"/>
                <w:szCs w:val="28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c tiêu: </w:t>
            </w:r>
            <w:r>
              <w:rPr>
                <w:sz w:val="28"/>
                <w:szCs w:val="28"/>
              </w:rPr>
              <w:t>Giúp HS suy lu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ra các tính ch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ch.</w:t>
            </w:r>
          </w:p>
          <w:p w:rsidR="005060B4" w:rsidRDefault="00D24FE2">
            <w:pPr>
              <w:pStyle w:val="TableParagraph"/>
              <w:spacing w:before="39"/>
              <w:ind w:right="46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</w:t>
            </w:r>
            <w:r>
              <w:rPr>
                <w:b/>
                <w:bCs/>
                <w:i/>
                <w:iCs/>
                <w:sz w:val="28"/>
                <w:szCs w:val="28"/>
              </w:rPr>
              <w:t>ộ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i dung: </w:t>
            </w:r>
            <w:r>
              <w:rPr>
                <w:sz w:val="28"/>
                <w:szCs w:val="28"/>
              </w:rPr>
              <w:t>HS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1,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2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tính ch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ch.</w:t>
            </w:r>
          </w:p>
          <w:p w:rsidR="005060B4" w:rsidRDefault="00D24FE2">
            <w:pPr>
              <w:pStyle w:val="TableParagraph"/>
              <w:spacing w:before="41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</w:t>
            </w:r>
            <w:r>
              <w:rPr>
                <w:b/>
                <w:bCs/>
                <w:i/>
                <w:iCs/>
                <w:sz w:val="28"/>
                <w:szCs w:val="28"/>
              </w:rPr>
              <w:t>ả</w:t>
            </w:r>
            <w:r>
              <w:rPr>
                <w:b/>
                <w:bCs/>
                <w:i/>
                <w:iCs/>
                <w:sz w:val="28"/>
                <w:szCs w:val="28"/>
              </w:rPr>
              <w:t>n ph</w:t>
            </w:r>
            <w:r>
              <w:rPr>
                <w:b/>
                <w:bCs/>
                <w:i/>
                <w:iCs/>
                <w:sz w:val="28"/>
                <w:szCs w:val="28"/>
              </w:rPr>
              <w:t>ẩ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m: </w:t>
            </w:r>
            <w:r>
              <w:rPr>
                <w:sz w:val="28"/>
                <w:szCs w:val="28"/>
              </w:rPr>
              <w:t>Các tính ch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</w:t>
            </w:r>
          </w:p>
          <w:p w:rsidR="005060B4" w:rsidRDefault="00D24FE2">
            <w:pPr>
              <w:pStyle w:val="TableParagraph"/>
              <w:spacing w:before="39"/>
              <w:ind w:right="46"/>
            </w:pPr>
            <w:r>
              <w:rPr>
                <w:b/>
                <w:bCs/>
                <w:i/>
                <w:iCs/>
                <w:sz w:val="28"/>
                <w:szCs w:val="28"/>
              </w:rPr>
              <w:t>T</w:t>
            </w:r>
            <w:r>
              <w:rPr>
                <w:b/>
                <w:bCs/>
                <w:i/>
                <w:iCs/>
                <w:sz w:val="28"/>
                <w:szCs w:val="28"/>
              </w:rPr>
              <w:t>ổ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ch</w:t>
            </w:r>
            <w:r>
              <w:rPr>
                <w:b/>
                <w:bCs/>
                <w:i/>
                <w:iCs/>
                <w:sz w:val="28"/>
                <w:szCs w:val="28"/>
              </w:rPr>
              <w:t>ứ</w:t>
            </w:r>
            <w:r>
              <w:rPr>
                <w:b/>
                <w:bCs/>
                <w:i/>
                <w:iCs/>
                <w:sz w:val="28"/>
                <w:szCs w:val="28"/>
              </w:rPr>
              <w:t>c ho</w:t>
            </w:r>
            <w:r>
              <w:rPr>
                <w:b/>
                <w:bCs/>
                <w:i/>
                <w:iCs/>
                <w:sz w:val="28"/>
                <w:szCs w:val="28"/>
              </w:rPr>
              <w:t>ạ</w:t>
            </w:r>
            <w:r>
              <w:rPr>
                <w:b/>
                <w:bCs/>
                <w:i/>
                <w:iCs/>
                <w:sz w:val="28"/>
                <w:szCs w:val="28"/>
              </w:rPr>
              <w:t>t đ</w:t>
            </w:r>
            <w:r>
              <w:rPr>
                <w:b/>
                <w:bCs/>
                <w:i/>
                <w:iCs/>
                <w:sz w:val="28"/>
                <w:szCs w:val="28"/>
              </w:rPr>
              <w:t>ộ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ng: </w:t>
            </w:r>
            <w:r>
              <w:rPr>
                <w:sz w:val="28"/>
                <w:szCs w:val="28"/>
              </w:rPr>
              <w:t>HS làm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sz w:val="28"/>
                <w:szCs w:val="28"/>
              </w:rPr>
              <w:t>cá nhân dư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s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GV.</w:t>
            </w:r>
          </w:p>
        </w:tc>
      </w:tr>
      <w:tr w:rsidR="005060B4" w:rsidTr="009F3B91">
        <w:trPr>
          <w:trHeight w:val="429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</w:t>
            </w:r>
            <w:r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ph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ho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 xml:space="preserve">c trình </w:t>
            </w:r>
            <w:r>
              <w:rPr>
                <w:spacing w:val="-4"/>
                <w:sz w:val="28"/>
                <w:szCs w:val="28"/>
              </w:rPr>
              <w:t>chi</w:t>
            </w:r>
            <w:r>
              <w:rPr>
                <w:spacing w:val="-4"/>
                <w:sz w:val="28"/>
                <w:szCs w:val="28"/>
              </w:rPr>
              <w:t>ế</w:t>
            </w:r>
            <w:r>
              <w:rPr>
                <w:spacing w:val="-4"/>
                <w:sz w:val="28"/>
                <w:szCs w:val="28"/>
              </w:rPr>
              <w:t>u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dung ph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1,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2 trong SGK </w:t>
            </w:r>
          </w:p>
          <w:p w:rsidR="005060B4" w:rsidRDefault="00D24FE2">
            <w:pPr>
              <w:pStyle w:val="Nidung"/>
              <w:spacing w:after="0" w:line="240" w:lineRule="auto"/>
            </w:pPr>
            <w:r>
              <w:rPr>
                <w:sz w:val="28"/>
                <w:szCs w:val="28"/>
              </w:rPr>
              <w:t>GV 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HS làm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1,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2 ( H</w:t>
            </w:r>
            <w:r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>i – đáp) 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i rút ra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0B4" w:rsidRDefault="00D24FE2">
            <w:pPr>
              <w:pStyle w:val="Nidung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Ví d</w:t>
            </w:r>
            <w:r>
              <w:rPr>
                <w:b/>
                <w:bCs/>
                <w:i/>
                <w:iCs/>
                <w:sz w:val="28"/>
                <w:szCs w:val="28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1: </w:t>
            </w:r>
            <w:r>
              <w:rPr>
                <w:b/>
                <w:bCs/>
                <w:sz w:val="28"/>
                <w:szCs w:val="28"/>
              </w:rPr>
              <w:t>SGK</w:t>
            </w:r>
          </w:p>
          <w:p w:rsidR="005060B4" w:rsidRDefault="00D24FE2">
            <w:pPr>
              <w:pStyle w:val="Nidung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Ví d</w:t>
            </w:r>
            <w:r>
              <w:rPr>
                <w:b/>
                <w:bCs/>
                <w:i/>
                <w:iCs/>
                <w:sz w:val="28"/>
                <w:szCs w:val="28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2: </w:t>
            </w:r>
            <w:r>
              <w:rPr>
                <w:b/>
                <w:bCs/>
                <w:sz w:val="28"/>
                <w:szCs w:val="28"/>
              </w:rPr>
              <w:t>SGK</w:t>
            </w:r>
          </w:p>
          <w:p w:rsidR="005060B4" w:rsidRDefault="00D24FE2">
            <w:pPr>
              <w:pStyle w:val="Nidung"/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Nh</w:t>
            </w:r>
            <w:r>
              <w:rPr>
                <w:b/>
                <w:bCs/>
                <w:i/>
                <w:iCs/>
                <w:sz w:val="28"/>
                <w:szCs w:val="28"/>
              </w:rPr>
              <w:t>ậ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n xét: 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u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y và x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nhau thì:</w:t>
            </w:r>
          </w:p>
          <w:p w:rsidR="005060B4" w:rsidRDefault="00D24FE2">
            <w:pPr>
              <w:pStyle w:val="Nidung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  <w:r>
              <w:rPr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sz w:val="28"/>
                <w:szCs w:val="28"/>
                <w:lang w:val="nl-NL"/>
              </w:rPr>
              <w:t>y</w:t>
            </w:r>
            <w:r>
              <w:rPr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sz w:val="28"/>
                <w:szCs w:val="28"/>
                <w:lang w:val="nl-NL"/>
              </w:rPr>
              <w:t>= x</w:t>
            </w:r>
            <w:r>
              <w:rPr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y</w:t>
            </w:r>
            <w:r>
              <w:rPr>
                <w:sz w:val="28"/>
                <w:szCs w:val="28"/>
                <w:vertAlign w:val="subscript"/>
                <w:lang w:val="nl-NL"/>
              </w:rPr>
              <w:t xml:space="preserve">2 </w:t>
            </w:r>
            <w:r>
              <w:rPr>
                <w:sz w:val="28"/>
                <w:szCs w:val="28"/>
                <w:lang w:val="nl-NL"/>
              </w:rPr>
              <w:t>= x</w:t>
            </w:r>
            <w:r>
              <w:rPr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>y</w:t>
            </w:r>
            <w:r>
              <w:rPr>
                <w:sz w:val="28"/>
                <w:szCs w:val="28"/>
                <w:vertAlign w:val="subscript"/>
                <w:lang w:val="nl-NL"/>
              </w:rPr>
              <w:t xml:space="preserve">3    </w:t>
            </w:r>
            <w:r>
              <w:rPr>
                <w:sz w:val="28"/>
                <w:szCs w:val="28"/>
                <w:lang w:val="nl-NL"/>
              </w:rPr>
              <w:t xml:space="preserve">= ……= a </w:t>
            </w:r>
          </w:p>
          <w:p w:rsidR="005060B4" w:rsidRDefault="00D24FE2">
            <w:pPr>
              <w:pStyle w:val="Nidung"/>
              <w:tabs>
                <w:tab w:val="center" w:pos="2210"/>
                <w:tab w:val="right" w:pos="4420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hay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81125" cy="619125"/>
                  <wp:effectExtent l="0" t="0" r="0" b="0"/>
                  <wp:docPr id="1073741829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61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5060B4" w:rsidRDefault="00D24FE2">
            <w:pPr>
              <w:pStyle w:val="Nidung"/>
              <w:numPr>
                <w:ilvl w:val="0"/>
                <w:numId w:val="5"/>
              </w:numPr>
              <w:spacing w:after="0" w:line="240" w:lineRule="auto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733550" cy="419100"/>
                  <wp:effectExtent l="0" t="0" r="0" b="0"/>
                  <wp:docPr id="1073741830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0B4" w:rsidRDefault="00D24FE2">
      <w:pPr>
        <w:pStyle w:val="Nidung"/>
        <w:tabs>
          <w:tab w:val="left" w:pos="567"/>
          <w:tab w:val="left" w:pos="1134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>II. M</w:t>
      </w:r>
      <w:r>
        <w:rPr>
          <w:b/>
          <w:bCs/>
          <w:sz w:val="28"/>
          <w:szCs w:val="28"/>
          <w:lang w:val="nl-NL"/>
        </w:rPr>
        <w:t>Ộ</w:t>
      </w:r>
      <w:r>
        <w:rPr>
          <w:b/>
          <w:bCs/>
          <w:sz w:val="28"/>
          <w:szCs w:val="28"/>
          <w:lang w:val="nl-NL"/>
        </w:rPr>
        <w:t>T S</w:t>
      </w:r>
      <w:r>
        <w:rPr>
          <w:b/>
          <w:bCs/>
          <w:sz w:val="28"/>
          <w:szCs w:val="28"/>
          <w:lang w:val="nl-NL"/>
        </w:rPr>
        <w:t>Ố</w:t>
      </w:r>
      <w:r>
        <w:rPr>
          <w:b/>
          <w:bCs/>
          <w:sz w:val="28"/>
          <w:szCs w:val="28"/>
          <w:lang w:val="nl-NL"/>
        </w:rPr>
        <w:t xml:space="preserve"> BÀI TOÁN V</w:t>
      </w:r>
      <w:r>
        <w:rPr>
          <w:b/>
          <w:bCs/>
          <w:sz w:val="28"/>
          <w:szCs w:val="28"/>
          <w:lang w:val="nl-NL"/>
        </w:rPr>
        <w:t>Ề</w:t>
      </w:r>
      <w:r>
        <w:rPr>
          <w:b/>
          <w:bCs/>
          <w:sz w:val="28"/>
          <w:szCs w:val="28"/>
          <w:lang w:val="nl-NL"/>
        </w:rPr>
        <w:t xml:space="preserve"> Đ</w:t>
      </w:r>
      <w:r>
        <w:rPr>
          <w:b/>
          <w:bCs/>
          <w:sz w:val="28"/>
          <w:szCs w:val="28"/>
          <w:lang w:val="nl-NL"/>
        </w:rPr>
        <w:t>Ạ</w:t>
      </w:r>
      <w:r>
        <w:rPr>
          <w:b/>
          <w:bCs/>
          <w:sz w:val="28"/>
          <w:szCs w:val="28"/>
          <w:lang w:val="nl-NL"/>
        </w:rPr>
        <w:t>I LƯ</w:t>
      </w:r>
      <w:r>
        <w:rPr>
          <w:b/>
          <w:bCs/>
          <w:sz w:val="28"/>
          <w:szCs w:val="28"/>
          <w:lang w:val="nl-NL"/>
        </w:rPr>
        <w:t>Ợ</w:t>
      </w:r>
      <w:r>
        <w:rPr>
          <w:b/>
          <w:bCs/>
          <w:sz w:val="28"/>
          <w:szCs w:val="28"/>
          <w:lang w:val="nl-NL"/>
        </w:rPr>
        <w:t>NG T</w:t>
      </w:r>
      <w:r>
        <w:rPr>
          <w:b/>
          <w:bCs/>
          <w:sz w:val="28"/>
          <w:szCs w:val="28"/>
          <w:lang w:val="nl-NL"/>
        </w:rPr>
        <w:t>Ỉ</w:t>
      </w:r>
      <w:r>
        <w:rPr>
          <w:b/>
          <w:bCs/>
          <w:sz w:val="28"/>
          <w:szCs w:val="28"/>
          <w:lang w:val="nl-NL"/>
        </w:rPr>
        <w:t xml:space="preserve"> L</w:t>
      </w:r>
      <w:r>
        <w:rPr>
          <w:b/>
          <w:bCs/>
          <w:sz w:val="28"/>
          <w:szCs w:val="28"/>
          <w:lang w:val="nl-NL"/>
        </w:rPr>
        <w:t>Ệ</w:t>
      </w:r>
      <w:r>
        <w:rPr>
          <w:b/>
          <w:bCs/>
          <w:sz w:val="28"/>
          <w:szCs w:val="28"/>
          <w:lang w:val="nl-NL"/>
        </w:rPr>
        <w:t xml:space="preserve"> NGH</w:t>
      </w:r>
      <w:r>
        <w:rPr>
          <w:b/>
          <w:bCs/>
          <w:sz w:val="28"/>
          <w:szCs w:val="28"/>
          <w:lang w:val="nl-NL"/>
        </w:rPr>
        <w:t>Ị</w:t>
      </w:r>
      <w:r>
        <w:rPr>
          <w:b/>
          <w:bCs/>
          <w:sz w:val="28"/>
          <w:szCs w:val="28"/>
          <w:lang w:val="nl-NL"/>
        </w:rPr>
        <w:t>CH</w:t>
      </w:r>
    </w:p>
    <w:p w:rsidR="005060B4" w:rsidRDefault="00D24FE2">
      <w:pPr>
        <w:pStyle w:val="Nidung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 xml:space="preserve">1. </w:t>
      </w:r>
      <w:r>
        <w:rPr>
          <w:b/>
          <w:bCs/>
          <w:i/>
          <w:iCs/>
          <w:sz w:val="28"/>
          <w:szCs w:val="28"/>
          <w:lang w:val="nl-NL"/>
        </w:rPr>
        <w:t>Ví d</w:t>
      </w:r>
      <w:r>
        <w:rPr>
          <w:b/>
          <w:bCs/>
          <w:i/>
          <w:iCs/>
          <w:sz w:val="28"/>
          <w:szCs w:val="28"/>
          <w:lang w:val="nl-NL"/>
        </w:rPr>
        <w:t>ụ</w:t>
      </w:r>
      <w:r>
        <w:rPr>
          <w:b/>
          <w:bCs/>
          <w:i/>
          <w:iCs/>
          <w:sz w:val="28"/>
          <w:szCs w:val="28"/>
          <w:lang w:val="nl-NL"/>
        </w:rPr>
        <w:t xml:space="preserve"> 3</w:t>
      </w:r>
    </w:p>
    <w:tbl>
      <w:tblPr>
        <w:tblW w:w="1015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  <w:gridCol w:w="8"/>
        <w:gridCol w:w="5261"/>
      </w:tblGrid>
      <w:tr w:rsidR="005060B4" w:rsidTr="009F3B91">
        <w:trPr>
          <w:trHeight w:val="117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1" w:type="dxa"/>
              <w:bottom w:w="80" w:type="dxa"/>
              <w:right w:w="372" w:type="dxa"/>
            </w:tcMar>
          </w:tcPr>
          <w:p w:rsidR="005060B4" w:rsidRDefault="00D24FE2">
            <w:pPr>
              <w:pStyle w:val="TableParagraph"/>
              <w:ind w:left="301" w:right="292"/>
              <w:jc w:val="center"/>
            </w:pPr>
            <w:r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i dung, phương th</w:t>
            </w:r>
            <w:r>
              <w:rPr>
                <w:b/>
                <w:bCs/>
                <w:sz w:val="28"/>
                <w:szCs w:val="28"/>
              </w:rPr>
              <w:t>ứ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</w:rPr>
              <w:t>ổ</w:t>
            </w:r>
            <w:r>
              <w:rPr>
                <w:b/>
                <w:bCs/>
                <w:sz w:val="28"/>
                <w:szCs w:val="28"/>
              </w:rPr>
              <w:t xml:space="preserve"> ch</w:t>
            </w:r>
            <w:r>
              <w:rPr>
                <w:b/>
                <w:bCs/>
                <w:sz w:val="28"/>
                <w:szCs w:val="28"/>
              </w:rPr>
              <w:t>ứ</w:t>
            </w:r>
            <w:r>
              <w:rPr>
                <w:b/>
                <w:bCs/>
                <w:sz w:val="28"/>
                <w:szCs w:val="28"/>
              </w:rPr>
              <w:t>c 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</w:rPr>
              <w:t>ậ</w:t>
            </w:r>
            <w:r>
              <w:rPr>
                <w:b/>
                <w:bCs/>
                <w:sz w:val="28"/>
                <w:szCs w:val="28"/>
              </w:rPr>
              <w:t>p c</w:t>
            </w:r>
            <w:r>
              <w:rPr>
                <w:b/>
                <w:bCs/>
                <w:sz w:val="28"/>
                <w:szCs w:val="28"/>
              </w:rPr>
              <w:t>ủ</w:t>
            </w:r>
            <w:r>
              <w:rPr>
                <w:b/>
                <w:bCs/>
                <w:sz w:val="28"/>
                <w:szCs w:val="28"/>
              </w:rPr>
              <w:t>a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 sinh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251" w:type="dxa"/>
            </w:tcMar>
          </w:tcPr>
          <w:p w:rsidR="005060B4" w:rsidRDefault="00D24FE2">
            <w:pPr>
              <w:pStyle w:val="TableParagraph"/>
              <w:ind w:left="181" w:right="171"/>
              <w:jc w:val="center"/>
            </w:pPr>
            <w:r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ự</w:t>
            </w:r>
            <w:r>
              <w:rPr>
                <w:b/>
                <w:bCs/>
                <w:sz w:val="28"/>
                <w:szCs w:val="28"/>
              </w:rPr>
              <w:t xml:space="preserve"> ki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>n s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>n ph</w:t>
            </w:r>
            <w:r>
              <w:rPr>
                <w:b/>
                <w:bCs/>
                <w:sz w:val="28"/>
                <w:szCs w:val="28"/>
              </w:rPr>
              <w:t>ẩ</w:t>
            </w:r>
            <w:r>
              <w:rPr>
                <w:b/>
                <w:bCs/>
                <w:sz w:val="28"/>
                <w:szCs w:val="28"/>
              </w:rPr>
              <w:t>m, đánh giá k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>t qu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 xml:space="preserve"> 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</w:t>
            </w:r>
          </w:p>
        </w:tc>
      </w:tr>
      <w:tr w:rsidR="005060B4" w:rsidTr="009F3B91">
        <w:trPr>
          <w:trHeight w:val="1890"/>
        </w:trPr>
        <w:tc>
          <w:tcPr>
            <w:tcW w:w="10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26" w:type="dxa"/>
            </w:tcMar>
          </w:tcPr>
          <w:p w:rsidR="005060B4" w:rsidRDefault="00D24FE2">
            <w:pPr>
              <w:pStyle w:val="TableParagraph"/>
              <w:spacing w:before="39"/>
              <w:ind w:right="46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</w:t>
            </w:r>
            <w:r>
              <w:rPr>
                <w:b/>
                <w:bCs/>
                <w:i/>
                <w:iCs/>
                <w:sz w:val="28"/>
                <w:szCs w:val="28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c tiêu: </w:t>
            </w:r>
            <w:r>
              <w:rPr>
                <w:sz w:val="28"/>
                <w:szCs w:val="28"/>
              </w:rPr>
              <w:t>Giúp HS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 xml:space="preserve">t cách </w:t>
            </w:r>
            <w:r>
              <w:rPr>
                <w:sz w:val="28"/>
                <w:szCs w:val="28"/>
              </w:rPr>
              <w:t>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bài toán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d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ng toán công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c.</w:t>
            </w:r>
          </w:p>
          <w:p w:rsidR="005060B4" w:rsidRDefault="00D24FE2">
            <w:pPr>
              <w:pStyle w:val="TableParagraph"/>
              <w:spacing w:before="39"/>
              <w:ind w:right="46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</w:t>
            </w:r>
            <w:r>
              <w:rPr>
                <w:b/>
                <w:bCs/>
                <w:i/>
                <w:iCs/>
                <w:sz w:val="28"/>
                <w:szCs w:val="28"/>
              </w:rPr>
              <w:t>ộ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i dung: </w:t>
            </w:r>
            <w:r>
              <w:rPr>
                <w:sz w:val="28"/>
                <w:szCs w:val="28"/>
              </w:rPr>
              <w:t>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bài toán m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u.</w:t>
            </w:r>
          </w:p>
          <w:p w:rsidR="005060B4" w:rsidRDefault="00D24FE2">
            <w:pPr>
              <w:pStyle w:val="TableParagraph"/>
              <w:spacing w:before="41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</w:t>
            </w:r>
            <w:r>
              <w:rPr>
                <w:b/>
                <w:bCs/>
                <w:i/>
                <w:iCs/>
                <w:sz w:val="28"/>
                <w:szCs w:val="28"/>
              </w:rPr>
              <w:t>ả</w:t>
            </w:r>
            <w:r>
              <w:rPr>
                <w:b/>
                <w:bCs/>
                <w:i/>
                <w:iCs/>
                <w:sz w:val="28"/>
                <w:szCs w:val="28"/>
              </w:rPr>
              <w:t>n ph</w:t>
            </w:r>
            <w:r>
              <w:rPr>
                <w:b/>
                <w:bCs/>
                <w:i/>
                <w:iCs/>
                <w:sz w:val="28"/>
                <w:szCs w:val="28"/>
              </w:rPr>
              <w:t>ẩ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m: </w:t>
            </w:r>
            <w:r>
              <w:rPr>
                <w:sz w:val="28"/>
                <w:szCs w:val="28"/>
              </w:rPr>
              <w:t>Bài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bài toán m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u.</w:t>
            </w:r>
          </w:p>
          <w:p w:rsidR="005060B4" w:rsidRDefault="00D24FE2">
            <w:pPr>
              <w:pStyle w:val="TableParagraph"/>
              <w:spacing w:before="39"/>
              <w:ind w:right="46"/>
            </w:pPr>
            <w:r>
              <w:rPr>
                <w:b/>
                <w:bCs/>
                <w:i/>
                <w:iCs/>
                <w:sz w:val="28"/>
                <w:szCs w:val="28"/>
              </w:rPr>
              <w:t>T</w:t>
            </w:r>
            <w:r>
              <w:rPr>
                <w:b/>
                <w:bCs/>
                <w:i/>
                <w:iCs/>
                <w:sz w:val="28"/>
                <w:szCs w:val="28"/>
              </w:rPr>
              <w:t>ổ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ch</w:t>
            </w:r>
            <w:r>
              <w:rPr>
                <w:b/>
                <w:bCs/>
                <w:i/>
                <w:iCs/>
                <w:sz w:val="28"/>
                <w:szCs w:val="28"/>
              </w:rPr>
              <w:t>ứ</w:t>
            </w:r>
            <w:r>
              <w:rPr>
                <w:b/>
                <w:bCs/>
                <w:i/>
                <w:iCs/>
                <w:sz w:val="28"/>
                <w:szCs w:val="28"/>
              </w:rPr>
              <w:t>c ho</w:t>
            </w:r>
            <w:r>
              <w:rPr>
                <w:b/>
                <w:bCs/>
                <w:i/>
                <w:iCs/>
                <w:sz w:val="28"/>
                <w:szCs w:val="28"/>
              </w:rPr>
              <w:t>ạ</w:t>
            </w:r>
            <w:r>
              <w:rPr>
                <w:b/>
                <w:bCs/>
                <w:i/>
                <w:iCs/>
                <w:sz w:val="28"/>
                <w:szCs w:val="28"/>
              </w:rPr>
              <w:t>t đ</w:t>
            </w:r>
            <w:r>
              <w:rPr>
                <w:b/>
                <w:bCs/>
                <w:i/>
                <w:iCs/>
                <w:sz w:val="28"/>
                <w:szCs w:val="28"/>
              </w:rPr>
              <w:t>ộ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ng: </w:t>
            </w:r>
            <w:r>
              <w:rPr>
                <w:sz w:val="28"/>
                <w:szCs w:val="28"/>
              </w:rPr>
              <w:t>HS làm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c cá nhân dư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s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GV.</w:t>
            </w:r>
          </w:p>
        </w:tc>
      </w:tr>
      <w:tr w:rsidR="005060B4" w:rsidTr="009F3B91">
        <w:trPr>
          <w:trHeight w:val="1890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26" w:type="dxa"/>
            </w:tcMar>
          </w:tcPr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GV: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bài toán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ch, ta 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đi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gì?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đó ta có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làm gì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tìm các y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u t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chưa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t?</w:t>
            </w: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</w:t>
            </w:r>
            <w:r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ph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ho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 xml:space="preserve">c trình </w:t>
            </w:r>
            <w:r>
              <w:rPr>
                <w:spacing w:val="-4"/>
                <w:sz w:val="28"/>
                <w:szCs w:val="28"/>
              </w:rPr>
              <w:t>chi</w:t>
            </w:r>
            <w:r>
              <w:rPr>
                <w:spacing w:val="-4"/>
                <w:sz w:val="28"/>
                <w:szCs w:val="28"/>
              </w:rPr>
              <w:t>ế</w:t>
            </w:r>
            <w:r>
              <w:rPr>
                <w:spacing w:val="-4"/>
                <w:sz w:val="28"/>
                <w:szCs w:val="28"/>
              </w:rPr>
              <w:t>u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dung bài toán m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u.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bài toán, GV 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 xml:space="preserve">n: 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Bài toán cho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gì?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tìm gì?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ngư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th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 xml:space="preserve"> và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ngày hoàn thành cùng </w:t>
            </w:r>
            <w:r>
              <w:rPr>
                <w:sz w:val="28"/>
                <w:szCs w:val="28"/>
              </w:rPr>
              <w:t>công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c là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quan h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gì ?</w:t>
            </w:r>
          </w:p>
          <w:p w:rsidR="005060B4" w:rsidRDefault="005060B4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u g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i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ngày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6 ngư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th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 xml:space="preserve"> cùng xây xong b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tư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 là x thì ta có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gì?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pt-PT"/>
              </w:rPr>
              <w:t>T</w:t>
            </w:r>
            <w:r>
              <w:rPr>
                <w:sz w:val="28"/>
                <w:szCs w:val="28"/>
                <w:lang w:val="pt-PT"/>
              </w:rPr>
              <w:t>ừ</w:t>
            </w:r>
            <w:r>
              <w:rPr>
                <w:sz w:val="28"/>
                <w:szCs w:val="28"/>
                <w:lang w:val="pt-PT"/>
              </w:rPr>
              <w:t xml:space="preserve"> đó em hãy tìm x.</w:t>
            </w: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  <w:lang w:val="pt-PT"/>
              </w:rPr>
            </w:pP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  <w:lang w:val="pt-PT"/>
              </w:rPr>
            </w:pPr>
          </w:p>
          <w:p w:rsidR="005060B4" w:rsidRDefault="00D24FE2">
            <w:pPr>
              <w:pStyle w:val="TableParagraph"/>
              <w:spacing w:before="39"/>
              <w:ind w:right="46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>GV yêu c</w:t>
            </w:r>
            <w:r>
              <w:rPr>
                <w:sz w:val="28"/>
                <w:szCs w:val="28"/>
                <w:lang w:val="pt-PT"/>
              </w:rPr>
              <w:t>ầ</w:t>
            </w:r>
            <w:r>
              <w:rPr>
                <w:sz w:val="28"/>
                <w:szCs w:val="28"/>
                <w:lang w:val="pt-PT"/>
              </w:rPr>
              <w:t>u 1 HS lên b</w:t>
            </w:r>
            <w:r>
              <w:rPr>
                <w:sz w:val="28"/>
                <w:szCs w:val="28"/>
                <w:lang w:val="pt-PT"/>
              </w:rPr>
              <w:t>ả</w:t>
            </w:r>
            <w:r>
              <w:rPr>
                <w:sz w:val="28"/>
                <w:szCs w:val="28"/>
                <w:lang w:val="pt-PT"/>
              </w:rPr>
              <w:t>ng trình bày bài gi</w:t>
            </w:r>
            <w:r>
              <w:rPr>
                <w:sz w:val="28"/>
                <w:szCs w:val="28"/>
                <w:lang w:val="pt-PT"/>
              </w:rPr>
              <w:t>ả</w:t>
            </w:r>
            <w:r>
              <w:rPr>
                <w:sz w:val="28"/>
                <w:szCs w:val="28"/>
                <w:lang w:val="pt-PT"/>
              </w:rPr>
              <w:t>i.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26" w:type="dxa"/>
            </w:tcMar>
          </w:tcPr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lastRenderedPageBreak/>
              <w:t>HS:</w:t>
            </w:r>
            <w:r>
              <w:rPr>
                <w:b/>
                <w:bCs/>
                <w:sz w:val="28"/>
                <w:szCs w:val="28"/>
                <w:lang w:val="pt-PT"/>
              </w:rPr>
              <w:t xml:space="preserve"> </w:t>
            </w:r>
            <w:r>
              <w:rPr>
                <w:sz w:val="28"/>
                <w:szCs w:val="28"/>
                <w:lang w:val="pt-PT"/>
              </w:rPr>
              <w:t>Đ</w:t>
            </w:r>
            <w:r>
              <w:rPr>
                <w:sz w:val="28"/>
                <w:szCs w:val="28"/>
                <w:lang w:val="pt-PT"/>
              </w:rPr>
              <w:t>ể</w:t>
            </w:r>
            <w:r>
              <w:rPr>
                <w:sz w:val="28"/>
                <w:szCs w:val="28"/>
                <w:lang w:val="pt-PT"/>
              </w:rPr>
              <w:t xml:space="preserve"> gi</w:t>
            </w:r>
            <w:r>
              <w:rPr>
                <w:sz w:val="28"/>
                <w:szCs w:val="28"/>
                <w:lang w:val="pt-PT"/>
              </w:rPr>
              <w:t>ả</w:t>
            </w:r>
            <w:r>
              <w:rPr>
                <w:sz w:val="28"/>
                <w:szCs w:val="28"/>
                <w:lang w:val="pt-PT"/>
              </w:rPr>
              <w:t>i bài toán v</w:t>
            </w:r>
            <w:r>
              <w:rPr>
                <w:sz w:val="28"/>
                <w:szCs w:val="28"/>
                <w:lang w:val="pt-PT"/>
              </w:rPr>
              <w:t>ề</w:t>
            </w:r>
            <w:r>
              <w:rPr>
                <w:sz w:val="28"/>
                <w:szCs w:val="28"/>
                <w:lang w:val="pt-PT"/>
              </w:rPr>
              <w:t xml:space="preserve"> đ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i lư</w:t>
            </w:r>
            <w:r>
              <w:rPr>
                <w:sz w:val="28"/>
                <w:szCs w:val="28"/>
                <w:lang w:val="pt-PT"/>
              </w:rPr>
              <w:t>ợ</w:t>
            </w:r>
            <w:r>
              <w:rPr>
                <w:sz w:val="28"/>
                <w:szCs w:val="28"/>
                <w:lang w:val="pt-PT"/>
              </w:rPr>
              <w:t>ng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ngh</w:t>
            </w:r>
            <w:r>
              <w:rPr>
                <w:sz w:val="28"/>
                <w:szCs w:val="28"/>
                <w:lang w:val="pt-PT"/>
              </w:rPr>
              <w:t>ị</w:t>
            </w:r>
            <w:r>
              <w:rPr>
                <w:sz w:val="28"/>
                <w:szCs w:val="28"/>
                <w:lang w:val="pt-PT"/>
              </w:rPr>
              <w:t>ch, ta c</w:t>
            </w:r>
            <w:r>
              <w:rPr>
                <w:sz w:val="28"/>
                <w:szCs w:val="28"/>
                <w:lang w:val="pt-PT"/>
              </w:rPr>
              <w:t>ầ</w:t>
            </w:r>
            <w:r>
              <w:rPr>
                <w:sz w:val="28"/>
                <w:szCs w:val="28"/>
                <w:lang w:val="pt-PT"/>
              </w:rPr>
              <w:t>n nh</w:t>
            </w:r>
            <w:r>
              <w:rPr>
                <w:sz w:val="28"/>
                <w:szCs w:val="28"/>
                <w:lang w:val="pt-PT"/>
              </w:rPr>
              <w:t>ậ</w:t>
            </w:r>
            <w:r>
              <w:rPr>
                <w:sz w:val="28"/>
                <w:szCs w:val="28"/>
                <w:lang w:val="pt-PT"/>
              </w:rPr>
              <w:t>n bi</w:t>
            </w:r>
            <w:r>
              <w:rPr>
                <w:sz w:val="28"/>
                <w:szCs w:val="28"/>
                <w:lang w:val="pt-PT"/>
              </w:rPr>
              <w:t>ế</w:t>
            </w:r>
            <w:r>
              <w:rPr>
                <w:sz w:val="28"/>
                <w:szCs w:val="28"/>
                <w:lang w:val="pt-PT"/>
              </w:rPr>
              <w:t xml:space="preserve">t </w:t>
            </w:r>
            <w:r>
              <w:rPr>
                <w:sz w:val="28"/>
                <w:szCs w:val="28"/>
                <w:lang w:val="pt-PT"/>
              </w:rPr>
              <w:t>hai đ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i lư</w:t>
            </w:r>
            <w:r>
              <w:rPr>
                <w:sz w:val="28"/>
                <w:szCs w:val="28"/>
                <w:lang w:val="pt-PT"/>
              </w:rPr>
              <w:t>ợ</w:t>
            </w:r>
            <w:r>
              <w:rPr>
                <w:sz w:val="28"/>
                <w:szCs w:val="28"/>
                <w:lang w:val="pt-PT"/>
              </w:rPr>
              <w:t>ng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ngh</w:t>
            </w:r>
            <w:r>
              <w:rPr>
                <w:sz w:val="28"/>
                <w:szCs w:val="28"/>
                <w:lang w:val="pt-PT"/>
              </w:rPr>
              <w:t>ị</w:t>
            </w:r>
            <w:r>
              <w:rPr>
                <w:sz w:val="28"/>
                <w:szCs w:val="28"/>
                <w:lang w:val="pt-PT"/>
              </w:rPr>
              <w:t>ch trong bài toán. T</w:t>
            </w:r>
            <w:r>
              <w:rPr>
                <w:sz w:val="28"/>
                <w:szCs w:val="28"/>
                <w:lang w:val="pt-PT"/>
              </w:rPr>
              <w:t>ừ</w:t>
            </w:r>
            <w:r>
              <w:rPr>
                <w:sz w:val="28"/>
                <w:szCs w:val="28"/>
                <w:lang w:val="pt-PT"/>
              </w:rPr>
              <w:t xml:space="preserve"> đó ta có th</w:t>
            </w:r>
            <w:r>
              <w:rPr>
                <w:sz w:val="28"/>
                <w:szCs w:val="28"/>
                <w:lang w:val="pt-PT"/>
              </w:rPr>
              <w:t>ể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ậ</w:t>
            </w:r>
            <w:r>
              <w:rPr>
                <w:sz w:val="28"/>
                <w:szCs w:val="28"/>
                <w:lang w:val="pt-PT"/>
              </w:rPr>
              <w:t>p các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b</w:t>
            </w:r>
            <w:r>
              <w:rPr>
                <w:sz w:val="28"/>
                <w:szCs w:val="28"/>
                <w:lang w:val="pt-PT"/>
              </w:rPr>
              <w:t>ằ</w:t>
            </w:r>
            <w:r>
              <w:rPr>
                <w:sz w:val="28"/>
                <w:szCs w:val="28"/>
                <w:lang w:val="pt-PT"/>
              </w:rPr>
              <w:t>ng nhau và d</w:t>
            </w:r>
            <w:r>
              <w:rPr>
                <w:sz w:val="28"/>
                <w:szCs w:val="28"/>
                <w:lang w:val="pt-PT"/>
              </w:rPr>
              <w:t>ự</w:t>
            </w:r>
            <w:r>
              <w:rPr>
                <w:sz w:val="28"/>
                <w:szCs w:val="28"/>
                <w:lang w:val="pt-PT"/>
              </w:rPr>
              <w:t>a vào tính ch</w:t>
            </w:r>
            <w:r>
              <w:rPr>
                <w:sz w:val="28"/>
                <w:szCs w:val="28"/>
                <w:lang w:val="pt-PT"/>
              </w:rPr>
              <w:t>ấ</w:t>
            </w:r>
            <w:r>
              <w:rPr>
                <w:sz w:val="28"/>
                <w:szCs w:val="28"/>
                <w:lang w:val="pt-PT"/>
              </w:rPr>
              <w:t>t c</w:t>
            </w:r>
            <w:r>
              <w:rPr>
                <w:sz w:val="28"/>
                <w:szCs w:val="28"/>
                <w:lang w:val="pt-PT"/>
              </w:rPr>
              <w:t>ủ</w:t>
            </w:r>
            <w:r>
              <w:rPr>
                <w:sz w:val="28"/>
                <w:szCs w:val="28"/>
                <w:lang w:val="pt-PT"/>
              </w:rPr>
              <w:t>a dãy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b</w:t>
            </w:r>
            <w:r>
              <w:rPr>
                <w:sz w:val="28"/>
                <w:szCs w:val="28"/>
                <w:lang w:val="pt-PT"/>
              </w:rPr>
              <w:t>ằ</w:t>
            </w:r>
            <w:r>
              <w:rPr>
                <w:sz w:val="28"/>
                <w:szCs w:val="28"/>
                <w:lang w:val="pt-PT"/>
              </w:rPr>
              <w:t>ng nhau đ</w:t>
            </w:r>
            <w:r>
              <w:rPr>
                <w:sz w:val="28"/>
                <w:szCs w:val="28"/>
                <w:lang w:val="pt-PT"/>
              </w:rPr>
              <w:t>ể</w:t>
            </w:r>
            <w:r>
              <w:rPr>
                <w:sz w:val="28"/>
                <w:szCs w:val="28"/>
                <w:lang w:val="pt-PT"/>
              </w:rPr>
              <w:t xml:space="preserve"> tìm các y</w:t>
            </w:r>
            <w:r>
              <w:rPr>
                <w:sz w:val="28"/>
                <w:szCs w:val="28"/>
                <w:lang w:val="pt-PT"/>
              </w:rPr>
              <w:t>ế</w:t>
            </w:r>
            <w:r>
              <w:rPr>
                <w:sz w:val="28"/>
                <w:szCs w:val="28"/>
                <w:lang w:val="pt-PT"/>
              </w:rPr>
              <w:t>u t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chưa bi</w:t>
            </w:r>
            <w:r>
              <w:rPr>
                <w:sz w:val="28"/>
                <w:szCs w:val="28"/>
                <w:lang w:val="pt-PT"/>
              </w:rPr>
              <w:t>ế</w:t>
            </w:r>
            <w:r>
              <w:rPr>
                <w:sz w:val="28"/>
                <w:szCs w:val="28"/>
                <w:lang w:val="pt-PT"/>
              </w:rPr>
              <w:t>t.</w:t>
            </w: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  <w:lang w:val="pt-PT"/>
              </w:rPr>
            </w:pP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  <w:lang w:val="pt-PT"/>
              </w:rPr>
            </w:pP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  <w:lang w:val="pt-PT"/>
              </w:rPr>
            </w:pP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  <w:lang w:val="pt-PT"/>
              </w:rPr>
            </w:pP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lastRenderedPageBreak/>
              <w:t xml:space="preserve">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ngư</w:t>
            </w:r>
            <w:r>
              <w:rPr>
                <w:sz w:val="28"/>
                <w:szCs w:val="28"/>
                <w:lang w:val="pt-PT"/>
              </w:rPr>
              <w:t>ờ</w:t>
            </w:r>
            <w:r>
              <w:rPr>
                <w:sz w:val="28"/>
                <w:szCs w:val="28"/>
                <w:lang w:val="pt-PT"/>
              </w:rPr>
              <w:t>i th</w:t>
            </w:r>
            <w:r>
              <w:rPr>
                <w:sz w:val="28"/>
                <w:szCs w:val="28"/>
                <w:lang w:val="pt-PT"/>
              </w:rPr>
              <w:t>ợ</w:t>
            </w:r>
            <w:r>
              <w:rPr>
                <w:sz w:val="28"/>
                <w:szCs w:val="28"/>
                <w:lang w:val="pt-PT"/>
              </w:rPr>
              <w:t xml:space="preserve"> và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ngày hoàn thành cùng công vi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>c là hai đ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i lư</w:t>
            </w:r>
            <w:r>
              <w:rPr>
                <w:sz w:val="28"/>
                <w:szCs w:val="28"/>
                <w:lang w:val="pt-PT"/>
              </w:rPr>
              <w:t>ợ</w:t>
            </w:r>
            <w:r>
              <w:rPr>
                <w:sz w:val="28"/>
                <w:szCs w:val="28"/>
                <w:lang w:val="pt-PT"/>
              </w:rPr>
              <w:t>ng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ngh</w:t>
            </w:r>
            <w:r>
              <w:rPr>
                <w:sz w:val="28"/>
                <w:szCs w:val="28"/>
                <w:lang w:val="pt-PT"/>
              </w:rPr>
              <w:t>ị</w:t>
            </w:r>
            <w:r>
              <w:rPr>
                <w:sz w:val="28"/>
                <w:szCs w:val="28"/>
                <w:lang w:val="pt-PT"/>
              </w:rPr>
              <w:t>ch v</w:t>
            </w:r>
            <w:r>
              <w:rPr>
                <w:sz w:val="28"/>
                <w:szCs w:val="28"/>
                <w:lang w:val="pt-PT"/>
              </w:rPr>
              <w:t>ớ</w:t>
            </w:r>
            <w:r>
              <w:rPr>
                <w:sz w:val="28"/>
                <w:szCs w:val="28"/>
                <w:lang w:val="pt-PT"/>
              </w:rPr>
              <w:t>i nhau.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 xml:space="preserve">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09575" cy="390525"/>
                  <wp:effectExtent l="0" t="0" r="9525" b="3175"/>
                  <wp:docPr id="1073741831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060B4" w:rsidRDefault="00D24FE2">
            <w:pPr>
              <w:pStyle w:val="TableParagraph"/>
              <w:spacing w:before="39"/>
              <w:ind w:right="46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Suy ra x =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5775" cy="390525"/>
                  <wp:effectExtent l="0" t="0" r="9525" b="3175"/>
                  <wp:docPr id="1073741832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0B4" w:rsidRDefault="00D24FE2">
      <w:pPr>
        <w:pStyle w:val="Nidung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lastRenderedPageBreak/>
        <w:t xml:space="preserve">2. </w:t>
      </w:r>
      <w:r>
        <w:rPr>
          <w:b/>
          <w:bCs/>
          <w:i/>
          <w:iCs/>
          <w:sz w:val="28"/>
          <w:szCs w:val="28"/>
          <w:lang w:val="nl-NL"/>
        </w:rPr>
        <w:t>Ví d</w:t>
      </w:r>
      <w:r>
        <w:rPr>
          <w:b/>
          <w:bCs/>
          <w:i/>
          <w:iCs/>
          <w:sz w:val="28"/>
          <w:szCs w:val="28"/>
          <w:lang w:val="nl-NL"/>
        </w:rPr>
        <w:t>ụ</w:t>
      </w:r>
      <w:r>
        <w:rPr>
          <w:b/>
          <w:bCs/>
          <w:i/>
          <w:iCs/>
          <w:sz w:val="28"/>
          <w:szCs w:val="28"/>
          <w:lang w:val="nl-NL"/>
        </w:rPr>
        <w:t xml:space="preserve"> 4</w:t>
      </w:r>
    </w:p>
    <w:tbl>
      <w:tblPr>
        <w:tblW w:w="1031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  <w:gridCol w:w="9"/>
        <w:gridCol w:w="5352"/>
      </w:tblGrid>
      <w:tr w:rsidR="005060B4" w:rsidTr="009F3B91">
        <w:trPr>
          <w:trHeight w:val="1152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1" w:type="dxa"/>
              <w:bottom w:w="80" w:type="dxa"/>
              <w:right w:w="372" w:type="dxa"/>
            </w:tcMar>
          </w:tcPr>
          <w:p w:rsidR="005060B4" w:rsidRDefault="00D24FE2">
            <w:pPr>
              <w:pStyle w:val="TableParagraph"/>
              <w:ind w:left="301" w:right="292"/>
              <w:jc w:val="center"/>
            </w:pPr>
            <w:r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i dung, phương th</w:t>
            </w:r>
            <w:r>
              <w:rPr>
                <w:b/>
                <w:bCs/>
                <w:sz w:val="28"/>
                <w:szCs w:val="28"/>
              </w:rPr>
              <w:t>ứ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</w:rPr>
              <w:t>ổ</w:t>
            </w:r>
            <w:r>
              <w:rPr>
                <w:b/>
                <w:bCs/>
                <w:sz w:val="28"/>
                <w:szCs w:val="28"/>
              </w:rPr>
              <w:t xml:space="preserve"> ch</w:t>
            </w:r>
            <w:r>
              <w:rPr>
                <w:b/>
                <w:bCs/>
                <w:sz w:val="28"/>
                <w:szCs w:val="28"/>
              </w:rPr>
              <w:t>ứ</w:t>
            </w:r>
            <w:r>
              <w:rPr>
                <w:b/>
                <w:bCs/>
                <w:sz w:val="28"/>
                <w:szCs w:val="28"/>
              </w:rPr>
              <w:t>c 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</w:rPr>
              <w:t>ậ</w:t>
            </w:r>
            <w:r>
              <w:rPr>
                <w:b/>
                <w:bCs/>
                <w:sz w:val="28"/>
                <w:szCs w:val="28"/>
              </w:rPr>
              <w:t>p c</w:t>
            </w:r>
            <w:r>
              <w:rPr>
                <w:b/>
                <w:bCs/>
                <w:sz w:val="28"/>
                <w:szCs w:val="28"/>
              </w:rPr>
              <w:t>ủ</w:t>
            </w:r>
            <w:r>
              <w:rPr>
                <w:b/>
                <w:bCs/>
                <w:sz w:val="28"/>
                <w:szCs w:val="28"/>
              </w:rPr>
              <w:t>a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 sinh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251" w:type="dxa"/>
            </w:tcMar>
          </w:tcPr>
          <w:p w:rsidR="005060B4" w:rsidRDefault="00D24FE2">
            <w:pPr>
              <w:pStyle w:val="TableParagraph"/>
              <w:ind w:left="181" w:right="171"/>
              <w:jc w:val="center"/>
            </w:pPr>
            <w:r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ự</w:t>
            </w:r>
            <w:r>
              <w:rPr>
                <w:b/>
                <w:bCs/>
                <w:sz w:val="28"/>
                <w:szCs w:val="28"/>
              </w:rPr>
              <w:t xml:space="preserve"> ki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>n s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>n ph</w:t>
            </w:r>
            <w:r>
              <w:rPr>
                <w:b/>
                <w:bCs/>
                <w:sz w:val="28"/>
                <w:szCs w:val="28"/>
              </w:rPr>
              <w:t>ẩ</w:t>
            </w:r>
            <w:r>
              <w:rPr>
                <w:b/>
                <w:bCs/>
                <w:sz w:val="28"/>
                <w:szCs w:val="28"/>
              </w:rPr>
              <w:t>m, đánh giá k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>t qu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 xml:space="preserve"> 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</w:t>
            </w:r>
          </w:p>
        </w:tc>
      </w:tr>
      <w:tr w:rsidR="005060B4" w:rsidTr="009F3B91">
        <w:trPr>
          <w:trHeight w:val="1966"/>
        </w:trPr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26" w:type="dxa"/>
            </w:tcMar>
          </w:tcPr>
          <w:p w:rsidR="005060B4" w:rsidRDefault="00D24FE2">
            <w:pPr>
              <w:pStyle w:val="TableParagraph"/>
              <w:spacing w:before="39"/>
              <w:ind w:right="46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</w:t>
            </w:r>
            <w:r>
              <w:rPr>
                <w:b/>
                <w:bCs/>
                <w:i/>
                <w:iCs/>
                <w:sz w:val="28"/>
                <w:szCs w:val="28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c tiêu: </w:t>
            </w:r>
            <w:r>
              <w:rPr>
                <w:sz w:val="28"/>
                <w:szCs w:val="28"/>
              </w:rPr>
              <w:t>Giúp HS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cách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bài toán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d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ng toán ti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n t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.</w:t>
            </w:r>
          </w:p>
          <w:p w:rsidR="005060B4" w:rsidRDefault="00D24FE2">
            <w:pPr>
              <w:pStyle w:val="TableParagraph"/>
              <w:spacing w:before="39"/>
              <w:ind w:right="46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</w:t>
            </w:r>
            <w:r>
              <w:rPr>
                <w:b/>
                <w:bCs/>
                <w:i/>
                <w:iCs/>
                <w:sz w:val="28"/>
                <w:szCs w:val="28"/>
              </w:rPr>
              <w:t>ộ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i dung: </w:t>
            </w:r>
            <w:r>
              <w:rPr>
                <w:sz w:val="28"/>
                <w:szCs w:val="28"/>
              </w:rPr>
              <w:t>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i bài </w:t>
            </w:r>
            <w:r>
              <w:rPr>
                <w:sz w:val="28"/>
                <w:szCs w:val="28"/>
              </w:rPr>
              <w:t>toán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4.</w:t>
            </w:r>
          </w:p>
          <w:p w:rsidR="005060B4" w:rsidRDefault="00D24FE2">
            <w:pPr>
              <w:pStyle w:val="TableParagraph"/>
              <w:spacing w:before="41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</w:t>
            </w:r>
            <w:r>
              <w:rPr>
                <w:b/>
                <w:bCs/>
                <w:i/>
                <w:iCs/>
                <w:sz w:val="28"/>
                <w:szCs w:val="28"/>
              </w:rPr>
              <w:t>ả</w:t>
            </w:r>
            <w:r>
              <w:rPr>
                <w:b/>
                <w:bCs/>
                <w:i/>
                <w:iCs/>
                <w:sz w:val="28"/>
                <w:szCs w:val="28"/>
              </w:rPr>
              <w:t>n ph</w:t>
            </w:r>
            <w:r>
              <w:rPr>
                <w:b/>
                <w:bCs/>
                <w:i/>
                <w:iCs/>
                <w:sz w:val="28"/>
                <w:szCs w:val="28"/>
              </w:rPr>
              <w:t>ẩ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m: </w:t>
            </w:r>
            <w:r>
              <w:rPr>
                <w:sz w:val="28"/>
                <w:szCs w:val="28"/>
              </w:rPr>
              <w:t>Bài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bài toán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4.</w:t>
            </w:r>
          </w:p>
          <w:p w:rsidR="005060B4" w:rsidRDefault="00D24FE2">
            <w:pPr>
              <w:pStyle w:val="TableParagraph"/>
              <w:spacing w:before="39"/>
              <w:ind w:right="46"/>
            </w:pPr>
            <w:r>
              <w:rPr>
                <w:b/>
                <w:bCs/>
                <w:i/>
                <w:iCs/>
                <w:sz w:val="28"/>
                <w:szCs w:val="28"/>
              </w:rPr>
              <w:t>T</w:t>
            </w:r>
            <w:r>
              <w:rPr>
                <w:b/>
                <w:bCs/>
                <w:i/>
                <w:iCs/>
                <w:sz w:val="28"/>
                <w:szCs w:val="28"/>
              </w:rPr>
              <w:t>ổ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ch</w:t>
            </w:r>
            <w:r>
              <w:rPr>
                <w:b/>
                <w:bCs/>
                <w:i/>
                <w:iCs/>
                <w:sz w:val="28"/>
                <w:szCs w:val="28"/>
              </w:rPr>
              <w:t>ứ</w:t>
            </w:r>
            <w:r>
              <w:rPr>
                <w:b/>
                <w:bCs/>
                <w:i/>
                <w:iCs/>
                <w:sz w:val="28"/>
                <w:szCs w:val="28"/>
              </w:rPr>
              <w:t>c ho</w:t>
            </w:r>
            <w:r>
              <w:rPr>
                <w:b/>
                <w:bCs/>
                <w:i/>
                <w:iCs/>
                <w:sz w:val="28"/>
                <w:szCs w:val="28"/>
              </w:rPr>
              <w:t>ạ</w:t>
            </w:r>
            <w:r>
              <w:rPr>
                <w:b/>
                <w:bCs/>
                <w:i/>
                <w:iCs/>
                <w:sz w:val="28"/>
                <w:szCs w:val="28"/>
              </w:rPr>
              <w:t>t đ</w:t>
            </w:r>
            <w:r>
              <w:rPr>
                <w:b/>
                <w:bCs/>
                <w:i/>
                <w:iCs/>
                <w:sz w:val="28"/>
                <w:szCs w:val="28"/>
              </w:rPr>
              <w:t>ộ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ng: </w:t>
            </w:r>
            <w:r>
              <w:rPr>
                <w:sz w:val="28"/>
                <w:szCs w:val="28"/>
              </w:rPr>
              <w:t>HS làm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c cá nhân dư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s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GV.</w:t>
            </w:r>
          </w:p>
        </w:tc>
      </w:tr>
      <w:tr w:rsidR="005060B4" w:rsidTr="009F3B91">
        <w:trPr>
          <w:trHeight w:val="1966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26" w:type="dxa"/>
            </w:tcMar>
          </w:tcPr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</w:t>
            </w:r>
            <w:r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ph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ho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 xml:space="preserve">c trình </w:t>
            </w:r>
            <w:r>
              <w:rPr>
                <w:spacing w:val="-4"/>
                <w:sz w:val="28"/>
                <w:szCs w:val="28"/>
              </w:rPr>
              <w:t>chi</w:t>
            </w:r>
            <w:r>
              <w:rPr>
                <w:spacing w:val="-4"/>
                <w:sz w:val="28"/>
                <w:szCs w:val="28"/>
              </w:rPr>
              <w:t>ế</w:t>
            </w:r>
            <w:r>
              <w:rPr>
                <w:spacing w:val="-4"/>
                <w:sz w:val="28"/>
                <w:szCs w:val="28"/>
              </w:rPr>
              <w:t>u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dung bài toán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4.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bài toán, GV 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n: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Bài toán cho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gì?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tìm gì?</w:t>
            </w:r>
          </w:p>
          <w:p w:rsidR="005060B4" w:rsidRDefault="00D24FE2">
            <w:pPr>
              <w:pStyle w:val="Nidung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tr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ng và giá ti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n m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>i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là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quan h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gì ?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Bài toán này có gì khác so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 xml:space="preserve">i bài toán 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3?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Bây gi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 ta g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ẩ</w:t>
            </w:r>
            <w:r>
              <w:rPr>
                <w:sz w:val="28"/>
                <w:szCs w:val="28"/>
              </w:rPr>
              <w:t>n như th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 xml:space="preserve"> nào?</w:t>
            </w: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y ta có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gì?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toán cho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nh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ng y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u t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nào b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ng nhau?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đó ta suy ra đi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gì?</w:t>
            </w: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Bây gi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 ta làm th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 xml:space="preserve"> nào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tìm x, y, z?</w:t>
            </w: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060B4" w:rsidRDefault="00D24FE2">
            <w:pPr>
              <w:pStyle w:val="TableParagraph"/>
              <w:spacing w:before="39"/>
              <w:ind w:right="46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1 HS lên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trình bày bài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i.</w:t>
            </w:r>
          </w:p>
        </w:tc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26" w:type="dxa"/>
            </w:tcMar>
          </w:tcPr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tr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ng và giá ti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n m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>i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là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nhau.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Bài toán này có t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>ng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tr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ng là 65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.</w:t>
            </w:r>
          </w:p>
          <w:p w:rsidR="005060B4" w:rsidRDefault="005060B4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i x, y, z l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t l</w:t>
            </w:r>
            <w:r>
              <w:rPr>
                <w:sz w:val="28"/>
                <w:szCs w:val="28"/>
              </w:rPr>
              <w:t>à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tr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ng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I, II, III.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 x + y + z = 65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toán cho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ti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n mà ngư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đó ph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tr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cho m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>i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tr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ng b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ng nhau.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T</w:t>
            </w:r>
            <w:r>
              <w:rPr>
                <w:sz w:val="28"/>
                <w:szCs w:val="28"/>
                <w:lang w:val="fr-FR"/>
              </w:rPr>
              <w:t>ừ</w:t>
            </w:r>
            <w:r>
              <w:rPr>
                <w:sz w:val="28"/>
                <w:szCs w:val="28"/>
                <w:lang w:val="fr-FR"/>
              </w:rPr>
              <w:t xml:space="preserve"> đó ta suy ra: 4x = 3y = 2z </w:t>
            </w:r>
          </w:p>
          <w:p w:rsidR="005060B4" w:rsidRDefault="00D24FE2">
            <w:pPr>
              <w:pStyle w:val="Nidung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Hay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14375" cy="581025"/>
                  <wp:effectExtent l="0" t="0" r="9525" b="2540"/>
                  <wp:docPr id="1073741833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060B4" w:rsidRDefault="00D24FE2">
            <w:pPr>
              <w:pStyle w:val="TableParagraph"/>
              <w:spacing w:before="39"/>
              <w:ind w:right="46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Ta s</w:t>
            </w:r>
            <w:r>
              <w:rPr>
                <w:sz w:val="28"/>
                <w:szCs w:val="28"/>
                <w:lang w:val="fr-FR"/>
              </w:rPr>
              <w:t>ử</w:t>
            </w:r>
            <w:r>
              <w:rPr>
                <w:sz w:val="28"/>
                <w:szCs w:val="28"/>
                <w:lang w:val="fr-FR"/>
              </w:rPr>
              <w:t xml:space="preserve"> d</w:t>
            </w:r>
            <w:r>
              <w:rPr>
                <w:sz w:val="28"/>
                <w:szCs w:val="28"/>
                <w:lang w:val="fr-FR"/>
              </w:rPr>
              <w:t>ụ</w:t>
            </w:r>
            <w:r>
              <w:rPr>
                <w:sz w:val="28"/>
                <w:szCs w:val="28"/>
                <w:lang w:val="fr-FR"/>
              </w:rPr>
              <w:t>ng tính ch</w:t>
            </w:r>
            <w:r>
              <w:rPr>
                <w:sz w:val="28"/>
                <w:szCs w:val="28"/>
                <w:lang w:val="fr-FR"/>
              </w:rPr>
              <w:t>ấ</w:t>
            </w:r>
            <w:r>
              <w:rPr>
                <w:sz w:val="28"/>
                <w:szCs w:val="28"/>
                <w:lang w:val="fr-FR"/>
              </w:rPr>
              <w:t>t c</w:t>
            </w:r>
            <w:r>
              <w:rPr>
                <w:sz w:val="28"/>
                <w:szCs w:val="28"/>
                <w:lang w:val="fr-FR"/>
              </w:rPr>
              <w:t>ủ</w:t>
            </w:r>
            <w:r>
              <w:rPr>
                <w:sz w:val="28"/>
                <w:szCs w:val="28"/>
                <w:lang w:val="fr-FR"/>
              </w:rPr>
              <w:t>a dãy t</w:t>
            </w:r>
            <w:r>
              <w:rPr>
                <w:sz w:val="28"/>
                <w:szCs w:val="28"/>
                <w:lang w:val="fr-FR"/>
              </w:rPr>
              <w:t>ỉ</w:t>
            </w:r>
            <w:r>
              <w:rPr>
                <w:sz w:val="28"/>
                <w:szCs w:val="28"/>
                <w:lang w:val="fr-FR"/>
              </w:rPr>
              <w:t xml:space="preserve"> s</w:t>
            </w:r>
            <w:r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 xml:space="preserve"> b</w:t>
            </w:r>
            <w:r>
              <w:rPr>
                <w:sz w:val="28"/>
                <w:szCs w:val="28"/>
                <w:lang w:val="fr-FR"/>
              </w:rPr>
              <w:t>ằ</w:t>
            </w:r>
            <w:r>
              <w:rPr>
                <w:sz w:val="28"/>
                <w:szCs w:val="28"/>
                <w:lang w:val="fr-FR"/>
              </w:rPr>
              <w:t>ng nhau.</w:t>
            </w:r>
          </w:p>
        </w:tc>
      </w:tr>
    </w:tbl>
    <w:p w:rsidR="005060B4" w:rsidRDefault="00D24FE2">
      <w:pPr>
        <w:pStyle w:val="Nidung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lastRenderedPageBreak/>
        <w:t>C. HO</w:t>
      </w:r>
      <w:r>
        <w:rPr>
          <w:b/>
          <w:bCs/>
          <w:sz w:val="28"/>
          <w:szCs w:val="28"/>
          <w:lang w:val="fr-FR"/>
        </w:rPr>
        <w:t>Ạ</w:t>
      </w:r>
      <w:r>
        <w:rPr>
          <w:b/>
          <w:bCs/>
          <w:sz w:val="28"/>
          <w:szCs w:val="28"/>
          <w:lang w:val="fr-FR"/>
        </w:rPr>
        <w:t>T Đ</w:t>
      </w:r>
      <w:r>
        <w:rPr>
          <w:b/>
          <w:bCs/>
          <w:sz w:val="28"/>
          <w:szCs w:val="28"/>
          <w:lang w:val="fr-FR"/>
        </w:rPr>
        <w:t>Ộ</w:t>
      </w:r>
      <w:r>
        <w:rPr>
          <w:b/>
          <w:bCs/>
          <w:sz w:val="28"/>
          <w:szCs w:val="28"/>
          <w:lang w:val="fr-FR"/>
        </w:rPr>
        <w:t>NG LUY</w:t>
      </w:r>
      <w:r>
        <w:rPr>
          <w:b/>
          <w:bCs/>
          <w:sz w:val="28"/>
          <w:szCs w:val="28"/>
          <w:lang w:val="fr-FR"/>
        </w:rPr>
        <w:t>Ệ</w:t>
      </w:r>
      <w:r>
        <w:rPr>
          <w:b/>
          <w:bCs/>
          <w:sz w:val="28"/>
          <w:szCs w:val="28"/>
          <w:lang w:val="fr-FR"/>
        </w:rPr>
        <w:t>N T</w:t>
      </w:r>
      <w:r>
        <w:rPr>
          <w:b/>
          <w:bCs/>
          <w:sz w:val="28"/>
          <w:szCs w:val="28"/>
          <w:lang w:val="fr-FR"/>
        </w:rPr>
        <w:t>Ậ</w:t>
      </w:r>
      <w:r>
        <w:rPr>
          <w:b/>
          <w:bCs/>
          <w:sz w:val="28"/>
          <w:szCs w:val="28"/>
          <w:lang w:val="fr-FR"/>
        </w:rPr>
        <w:t>P- VÂN D</w:t>
      </w:r>
      <w:r>
        <w:rPr>
          <w:b/>
          <w:bCs/>
          <w:sz w:val="28"/>
          <w:szCs w:val="28"/>
          <w:lang w:val="fr-FR"/>
        </w:rPr>
        <w:t>Ụ</w:t>
      </w:r>
      <w:r>
        <w:rPr>
          <w:b/>
          <w:bCs/>
          <w:sz w:val="28"/>
          <w:szCs w:val="28"/>
          <w:lang w:val="fr-FR"/>
        </w:rPr>
        <w:t xml:space="preserve">NG: </w:t>
      </w:r>
    </w:p>
    <w:p w:rsidR="005060B4" w:rsidRDefault="00D24FE2">
      <w:pPr>
        <w:pStyle w:val="Nidung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I. Đ</w:t>
      </w:r>
      <w:r>
        <w:rPr>
          <w:b/>
          <w:bCs/>
          <w:sz w:val="28"/>
          <w:szCs w:val="28"/>
          <w:lang w:val="fr-FR"/>
        </w:rPr>
        <w:t>Ạ</w:t>
      </w:r>
      <w:r>
        <w:rPr>
          <w:b/>
          <w:bCs/>
          <w:sz w:val="28"/>
          <w:szCs w:val="28"/>
          <w:lang w:val="fr-FR"/>
        </w:rPr>
        <w:t xml:space="preserve">I </w:t>
      </w:r>
      <w:r>
        <w:rPr>
          <w:b/>
          <w:bCs/>
          <w:sz w:val="28"/>
          <w:szCs w:val="28"/>
          <w:lang w:val="fr-FR"/>
        </w:rPr>
        <w:t>LƯ</w:t>
      </w:r>
      <w:r>
        <w:rPr>
          <w:b/>
          <w:bCs/>
          <w:sz w:val="28"/>
          <w:szCs w:val="28"/>
          <w:lang w:val="fr-FR"/>
        </w:rPr>
        <w:t>Ợ</w:t>
      </w:r>
      <w:r>
        <w:rPr>
          <w:b/>
          <w:bCs/>
          <w:sz w:val="28"/>
          <w:szCs w:val="28"/>
          <w:lang w:val="fr-FR"/>
        </w:rPr>
        <w:t>NG T</w:t>
      </w:r>
      <w:r>
        <w:rPr>
          <w:b/>
          <w:bCs/>
          <w:sz w:val="28"/>
          <w:szCs w:val="28"/>
          <w:lang w:val="fr-FR"/>
        </w:rPr>
        <w:t>Ỉ</w:t>
      </w:r>
      <w:r>
        <w:rPr>
          <w:b/>
          <w:bCs/>
          <w:sz w:val="28"/>
          <w:szCs w:val="28"/>
          <w:lang w:val="fr-FR"/>
        </w:rPr>
        <w:t xml:space="preserve"> L</w:t>
      </w:r>
      <w:r>
        <w:rPr>
          <w:b/>
          <w:bCs/>
          <w:sz w:val="28"/>
          <w:szCs w:val="28"/>
          <w:lang w:val="fr-FR"/>
        </w:rPr>
        <w:t>Ệ</w:t>
      </w:r>
      <w:r>
        <w:rPr>
          <w:b/>
          <w:bCs/>
          <w:sz w:val="28"/>
          <w:szCs w:val="28"/>
          <w:lang w:val="fr-FR"/>
        </w:rPr>
        <w:t xml:space="preserve"> NGH</w:t>
      </w:r>
      <w:r>
        <w:rPr>
          <w:b/>
          <w:bCs/>
          <w:sz w:val="28"/>
          <w:szCs w:val="28"/>
          <w:lang w:val="fr-FR"/>
        </w:rPr>
        <w:t>Ị</w:t>
      </w:r>
      <w:r>
        <w:rPr>
          <w:b/>
          <w:bCs/>
          <w:sz w:val="28"/>
          <w:szCs w:val="28"/>
          <w:lang w:val="fr-FR"/>
        </w:rPr>
        <w:t>CH:</w:t>
      </w:r>
    </w:p>
    <w:p w:rsidR="005060B4" w:rsidRDefault="00D24FE2">
      <w:pPr>
        <w:pStyle w:val="Nidung"/>
        <w:spacing w:line="240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a) M</w:t>
      </w:r>
      <w:r>
        <w:rPr>
          <w:b/>
          <w:bCs/>
          <w:sz w:val="28"/>
          <w:szCs w:val="28"/>
          <w:lang w:val="fr-FR"/>
        </w:rPr>
        <w:t>ụ</w:t>
      </w:r>
      <w:r>
        <w:rPr>
          <w:b/>
          <w:bCs/>
          <w:sz w:val="28"/>
          <w:szCs w:val="28"/>
          <w:lang w:val="fr-FR"/>
        </w:rPr>
        <w:t>c tiêu:</w:t>
      </w:r>
      <w:r>
        <w:rPr>
          <w:sz w:val="28"/>
          <w:szCs w:val="28"/>
          <w:lang w:val="fr-FR"/>
        </w:rPr>
        <w:t> HS đư</w:t>
      </w:r>
      <w:r>
        <w:rPr>
          <w:sz w:val="28"/>
          <w:szCs w:val="28"/>
          <w:lang w:val="fr-FR"/>
        </w:rPr>
        <w:t>ợ</w:t>
      </w:r>
      <w:r>
        <w:rPr>
          <w:sz w:val="28"/>
          <w:szCs w:val="28"/>
          <w:lang w:val="fr-FR"/>
        </w:rPr>
        <w:t>c c</w:t>
      </w:r>
      <w:r>
        <w:rPr>
          <w:sz w:val="28"/>
          <w:szCs w:val="28"/>
          <w:lang w:val="fr-FR"/>
        </w:rPr>
        <w:t>ủ</w:t>
      </w:r>
      <w:r>
        <w:rPr>
          <w:sz w:val="28"/>
          <w:szCs w:val="28"/>
          <w:lang w:val="fr-FR"/>
        </w:rPr>
        <w:t>ng c</w:t>
      </w:r>
      <w:r>
        <w:rPr>
          <w:sz w:val="28"/>
          <w:szCs w:val="28"/>
          <w:lang w:val="fr-FR"/>
        </w:rPr>
        <w:t>ố</w:t>
      </w:r>
      <w:r>
        <w:rPr>
          <w:sz w:val="28"/>
          <w:szCs w:val="28"/>
          <w:lang w:val="fr-FR"/>
        </w:rPr>
        <w:t xml:space="preserve"> l</w:t>
      </w:r>
      <w:r>
        <w:rPr>
          <w:sz w:val="28"/>
          <w:szCs w:val="28"/>
          <w:lang w:val="fr-FR"/>
        </w:rPr>
        <w:t>ạ</w:t>
      </w:r>
      <w:r>
        <w:rPr>
          <w:sz w:val="28"/>
          <w:szCs w:val="28"/>
          <w:lang w:val="fr-FR"/>
        </w:rPr>
        <w:t>i ki</w:t>
      </w:r>
      <w:r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>n th</w:t>
      </w:r>
      <w:r>
        <w:rPr>
          <w:sz w:val="28"/>
          <w:szCs w:val="28"/>
          <w:lang w:val="fr-FR"/>
        </w:rPr>
        <w:t>ứ</w:t>
      </w:r>
      <w:r>
        <w:rPr>
          <w:sz w:val="28"/>
          <w:szCs w:val="28"/>
          <w:lang w:val="fr-FR"/>
        </w:rPr>
        <w:t>c v</w:t>
      </w:r>
      <w:r>
        <w:rPr>
          <w:sz w:val="28"/>
          <w:szCs w:val="28"/>
          <w:lang w:val="fr-FR"/>
        </w:rPr>
        <w:t>ề</w:t>
      </w:r>
      <w:r>
        <w:rPr>
          <w:sz w:val="28"/>
          <w:szCs w:val="28"/>
          <w:lang w:val="fr-FR"/>
        </w:rPr>
        <w:t xml:space="preserve"> đ</w:t>
      </w:r>
      <w:r>
        <w:rPr>
          <w:sz w:val="28"/>
          <w:szCs w:val="28"/>
          <w:lang w:val="fr-FR"/>
        </w:rPr>
        <w:t>ạ</w:t>
      </w:r>
      <w:r>
        <w:rPr>
          <w:sz w:val="28"/>
          <w:szCs w:val="28"/>
          <w:lang w:val="fr-FR"/>
        </w:rPr>
        <w:t>i lư</w:t>
      </w:r>
      <w:r>
        <w:rPr>
          <w:sz w:val="28"/>
          <w:szCs w:val="28"/>
          <w:lang w:val="fr-FR"/>
        </w:rPr>
        <w:t>ợ</w:t>
      </w:r>
      <w:r>
        <w:rPr>
          <w:sz w:val="28"/>
          <w:szCs w:val="28"/>
          <w:lang w:val="fr-FR"/>
        </w:rPr>
        <w:t>ng t</w:t>
      </w:r>
      <w:r>
        <w:rPr>
          <w:sz w:val="28"/>
          <w:szCs w:val="28"/>
          <w:lang w:val="fr-FR"/>
        </w:rPr>
        <w:t>ỉ</w:t>
      </w:r>
      <w:r>
        <w:rPr>
          <w:sz w:val="28"/>
          <w:szCs w:val="28"/>
          <w:lang w:val="fr-FR"/>
        </w:rPr>
        <w:t xml:space="preserve"> l</w:t>
      </w:r>
      <w:r>
        <w:rPr>
          <w:sz w:val="28"/>
          <w:szCs w:val="28"/>
          <w:lang w:val="fr-FR"/>
        </w:rPr>
        <w:t>ệ</w:t>
      </w:r>
      <w:r>
        <w:rPr>
          <w:sz w:val="28"/>
          <w:szCs w:val="28"/>
          <w:lang w:val="fr-FR"/>
        </w:rPr>
        <w:t xml:space="preserve"> ngh</w:t>
      </w:r>
      <w:r>
        <w:rPr>
          <w:sz w:val="28"/>
          <w:szCs w:val="28"/>
          <w:lang w:val="fr-FR"/>
        </w:rPr>
        <w:t>ị</w:t>
      </w:r>
      <w:r>
        <w:rPr>
          <w:sz w:val="28"/>
          <w:szCs w:val="28"/>
          <w:lang w:val="fr-FR"/>
        </w:rPr>
        <w:t>ch thông qua m</w:t>
      </w:r>
      <w:r>
        <w:rPr>
          <w:sz w:val="28"/>
          <w:szCs w:val="28"/>
          <w:lang w:val="fr-FR"/>
        </w:rPr>
        <w:t>ộ</w:t>
      </w:r>
      <w:r>
        <w:rPr>
          <w:sz w:val="28"/>
          <w:szCs w:val="28"/>
          <w:lang w:val="fr-FR"/>
        </w:rPr>
        <w:t>t s</w:t>
      </w:r>
      <w:r>
        <w:rPr>
          <w:sz w:val="28"/>
          <w:szCs w:val="28"/>
          <w:lang w:val="fr-FR"/>
        </w:rPr>
        <w:t>ố</w:t>
      </w:r>
      <w:r>
        <w:rPr>
          <w:sz w:val="28"/>
          <w:szCs w:val="28"/>
          <w:lang w:val="fr-FR"/>
        </w:rPr>
        <w:t xml:space="preserve"> bài t</w:t>
      </w:r>
      <w:r>
        <w:rPr>
          <w:sz w:val="28"/>
          <w:szCs w:val="28"/>
          <w:lang w:val="fr-FR"/>
        </w:rPr>
        <w:t>ậ</w:t>
      </w:r>
      <w:r>
        <w:rPr>
          <w:sz w:val="28"/>
          <w:szCs w:val="28"/>
          <w:lang w:val="fr-FR"/>
        </w:rPr>
        <w:t>p.</w:t>
      </w:r>
    </w:p>
    <w:p w:rsidR="005060B4" w:rsidRDefault="00D24FE2">
      <w:pPr>
        <w:pStyle w:val="Nidung"/>
        <w:spacing w:line="240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b) N</w:t>
      </w:r>
      <w:r>
        <w:rPr>
          <w:b/>
          <w:bCs/>
          <w:sz w:val="28"/>
          <w:szCs w:val="28"/>
          <w:lang w:val="fr-FR"/>
        </w:rPr>
        <w:t>ộ</w:t>
      </w:r>
      <w:r>
        <w:rPr>
          <w:b/>
          <w:bCs/>
          <w:sz w:val="28"/>
          <w:szCs w:val="28"/>
          <w:lang w:val="fr-FR"/>
        </w:rPr>
        <w:t>i dung: </w:t>
      </w:r>
      <w:r>
        <w:rPr>
          <w:sz w:val="28"/>
          <w:szCs w:val="28"/>
          <w:lang w:val="fr-FR"/>
        </w:rPr>
        <w:t>HS d</w:t>
      </w:r>
      <w:r>
        <w:rPr>
          <w:sz w:val="28"/>
          <w:szCs w:val="28"/>
          <w:lang w:val="fr-FR"/>
        </w:rPr>
        <w:t>ự</w:t>
      </w:r>
      <w:r>
        <w:rPr>
          <w:sz w:val="28"/>
          <w:szCs w:val="28"/>
          <w:lang w:val="fr-FR"/>
        </w:rPr>
        <w:t>a vào ki</w:t>
      </w:r>
      <w:r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>n th</w:t>
      </w:r>
      <w:r>
        <w:rPr>
          <w:sz w:val="28"/>
          <w:szCs w:val="28"/>
          <w:lang w:val="fr-FR"/>
        </w:rPr>
        <w:t>ứ</w:t>
      </w:r>
      <w:r>
        <w:rPr>
          <w:sz w:val="28"/>
          <w:szCs w:val="28"/>
          <w:lang w:val="fr-FR"/>
        </w:rPr>
        <w:t>c v</w:t>
      </w:r>
      <w:r>
        <w:rPr>
          <w:sz w:val="28"/>
          <w:szCs w:val="28"/>
          <w:lang w:val="fr-FR"/>
        </w:rPr>
        <w:t>ề</w:t>
      </w:r>
      <w:r>
        <w:rPr>
          <w:sz w:val="28"/>
          <w:szCs w:val="28"/>
          <w:lang w:val="fr-FR"/>
        </w:rPr>
        <w:t xml:space="preserve"> đ</w:t>
      </w:r>
      <w:r>
        <w:rPr>
          <w:sz w:val="28"/>
          <w:szCs w:val="28"/>
          <w:lang w:val="fr-FR"/>
        </w:rPr>
        <w:t>ạ</w:t>
      </w:r>
      <w:r>
        <w:rPr>
          <w:sz w:val="28"/>
          <w:szCs w:val="28"/>
          <w:lang w:val="fr-FR"/>
        </w:rPr>
        <w:t>i lư</w:t>
      </w:r>
      <w:r>
        <w:rPr>
          <w:sz w:val="28"/>
          <w:szCs w:val="28"/>
          <w:lang w:val="fr-FR"/>
        </w:rPr>
        <w:t>ợ</w:t>
      </w:r>
      <w:r>
        <w:rPr>
          <w:sz w:val="28"/>
          <w:szCs w:val="28"/>
          <w:lang w:val="fr-FR"/>
        </w:rPr>
        <w:t>ng t</w:t>
      </w:r>
      <w:r>
        <w:rPr>
          <w:sz w:val="28"/>
          <w:szCs w:val="28"/>
          <w:lang w:val="fr-FR"/>
        </w:rPr>
        <w:t>ỉ</w:t>
      </w:r>
      <w:r>
        <w:rPr>
          <w:sz w:val="28"/>
          <w:szCs w:val="28"/>
          <w:lang w:val="fr-FR"/>
        </w:rPr>
        <w:t xml:space="preserve"> l</w:t>
      </w:r>
      <w:r>
        <w:rPr>
          <w:sz w:val="28"/>
          <w:szCs w:val="28"/>
          <w:lang w:val="fr-FR"/>
        </w:rPr>
        <w:t>ệ</w:t>
      </w:r>
      <w:r>
        <w:rPr>
          <w:sz w:val="28"/>
          <w:szCs w:val="28"/>
          <w:lang w:val="fr-FR"/>
        </w:rPr>
        <w:t xml:space="preserve"> ngh</w:t>
      </w:r>
      <w:r>
        <w:rPr>
          <w:sz w:val="28"/>
          <w:szCs w:val="28"/>
          <w:lang w:val="fr-FR"/>
        </w:rPr>
        <w:t>ị</w:t>
      </w:r>
      <w:r>
        <w:rPr>
          <w:sz w:val="28"/>
          <w:szCs w:val="28"/>
          <w:lang w:val="fr-FR"/>
        </w:rPr>
        <w:t>ch v</w:t>
      </w:r>
      <w:r>
        <w:rPr>
          <w:sz w:val="28"/>
          <w:szCs w:val="28"/>
          <w:lang w:val="fr-FR"/>
        </w:rPr>
        <w:t>ậ</w:t>
      </w:r>
      <w:r>
        <w:rPr>
          <w:sz w:val="28"/>
          <w:szCs w:val="28"/>
          <w:lang w:val="fr-FR"/>
        </w:rPr>
        <w:t>n d</w:t>
      </w:r>
      <w:r>
        <w:rPr>
          <w:sz w:val="28"/>
          <w:szCs w:val="28"/>
          <w:lang w:val="fr-FR"/>
        </w:rPr>
        <w:t>ụ</w:t>
      </w:r>
      <w:r>
        <w:rPr>
          <w:sz w:val="28"/>
          <w:szCs w:val="28"/>
          <w:lang w:val="fr-FR"/>
        </w:rPr>
        <w:t>ng làm BT th</w:t>
      </w:r>
      <w:r>
        <w:rPr>
          <w:sz w:val="28"/>
          <w:szCs w:val="28"/>
          <w:lang w:val="fr-FR"/>
        </w:rPr>
        <w:t>ự</w:t>
      </w:r>
      <w:r>
        <w:rPr>
          <w:sz w:val="28"/>
          <w:szCs w:val="28"/>
          <w:lang w:val="fr-FR"/>
        </w:rPr>
        <w:t>c t</w:t>
      </w:r>
      <w:r>
        <w:rPr>
          <w:sz w:val="28"/>
          <w:szCs w:val="28"/>
          <w:lang w:val="fr-FR"/>
        </w:rPr>
        <w:t>ế</w:t>
      </w:r>
    </w:p>
    <w:p w:rsidR="005060B4" w:rsidRDefault="00D24FE2">
      <w:pPr>
        <w:pStyle w:val="Nidung"/>
        <w:spacing w:line="240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c) S</w:t>
      </w:r>
      <w:r>
        <w:rPr>
          <w:b/>
          <w:bCs/>
          <w:sz w:val="28"/>
          <w:szCs w:val="28"/>
          <w:lang w:val="fr-FR"/>
        </w:rPr>
        <w:t>ả</w:t>
      </w:r>
      <w:r>
        <w:rPr>
          <w:b/>
          <w:bCs/>
          <w:sz w:val="28"/>
          <w:szCs w:val="28"/>
          <w:lang w:val="fr-FR"/>
        </w:rPr>
        <w:t>n ph</w:t>
      </w:r>
      <w:r>
        <w:rPr>
          <w:b/>
          <w:bCs/>
          <w:sz w:val="28"/>
          <w:szCs w:val="28"/>
          <w:lang w:val="fr-FR"/>
        </w:rPr>
        <w:t>ẩ</w:t>
      </w:r>
      <w:r>
        <w:rPr>
          <w:b/>
          <w:bCs/>
          <w:sz w:val="28"/>
          <w:szCs w:val="28"/>
          <w:lang w:val="fr-FR"/>
        </w:rPr>
        <w:t>m: </w:t>
      </w:r>
      <w:r>
        <w:rPr>
          <w:sz w:val="28"/>
          <w:szCs w:val="28"/>
          <w:lang w:val="fr-FR"/>
        </w:rPr>
        <w:t>K</w:t>
      </w:r>
      <w:r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>t qu</w:t>
      </w:r>
      <w:r>
        <w:rPr>
          <w:sz w:val="28"/>
          <w:szCs w:val="28"/>
          <w:lang w:val="fr-FR"/>
        </w:rPr>
        <w:t>ả</w:t>
      </w:r>
      <w:r>
        <w:rPr>
          <w:sz w:val="28"/>
          <w:szCs w:val="28"/>
          <w:lang w:val="fr-FR"/>
        </w:rPr>
        <w:t xml:space="preserve"> đúng c</w:t>
      </w:r>
      <w:r>
        <w:rPr>
          <w:sz w:val="28"/>
          <w:szCs w:val="28"/>
          <w:lang w:val="fr-FR"/>
        </w:rPr>
        <w:t>ủ</w:t>
      </w:r>
      <w:r>
        <w:rPr>
          <w:sz w:val="28"/>
          <w:szCs w:val="28"/>
          <w:lang w:val="fr-FR"/>
        </w:rPr>
        <w:t>a HS.</w:t>
      </w:r>
    </w:p>
    <w:p w:rsidR="005060B4" w:rsidRDefault="00D24FE2">
      <w:pPr>
        <w:pStyle w:val="Nidung"/>
        <w:spacing w:line="240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d) T</w:t>
      </w:r>
      <w:r>
        <w:rPr>
          <w:b/>
          <w:bCs/>
          <w:sz w:val="28"/>
          <w:szCs w:val="28"/>
          <w:lang w:val="fr-FR"/>
        </w:rPr>
        <w:t>ổ</w:t>
      </w:r>
      <w:r>
        <w:rPr>
          <w:b/>
          <w:bCs/>
          <w:sz w:val="28"/>
          <w:szCs w:val="28"/>
          <w:lang w:val="fr-FR"/>
        </w:rPr>
        <w:t xml:space="preserve"> ch</w:t>
      </w:r>
      <w:r>
        <w:rPr>
          <w:b/>
          <w:bCs/>
          <w:sz w:val="28"/>
          <w:szCs w:val="28"/>
          <w:lang w:val="fr-FR"/>
        </w:rPr>
        <w:t>ứ</w:t>
      </w:r>
      <w:r>
        <w:rPr>
          <w:b/>
          <w:bCs/>
          <w:sz w:val="28"/>
          <w:szCs w:val="28"/>
          <w:lang w:val="fr-FR"/>
        </w:rPr>
        <w:t>c th</w:t>
      </w:r>
      <w:r>
        <w:rPr>
          <w:b/>
          <w:bCs/>
          <w:sz w:val="28"/>
          <w:szCs w:val="28"/>
          <w:lang w:val="fr-FR"/>
        </w:rPr>
        <w:t>ự</w:t>
      </w:r>
      <w:r>
        <w:rPr>
          <w:b/>
          <w:bCs/>
          <w:sz w:val="28"/>
          <w:szCs w:val="28"/>
          <w:lang w:val="fr-FR"/>
        </w:rPr>
        <w:t>c hi</w:t>
      </w:r>
      <w:r>
        <w:rPr>
          <w:b/>
          <w:bCs/>
          <w:sz w:val="28"/>
          <w:szCs w:val="28"/>
          <w:lang w:val="fr-FR"/>
        </w:rPr>
        <w:t>ệ</w:t>
      </w:r>
      <w:r>
        <w:rPr>
          <w:b/>
          <w:bCs/>
          <w:sz w:val="28"/>
          <w:szCs w:val="28"/>
          <w:lang w:val="fr-FR"/>
        </w:rPr>
        <w:t>n:</w:t>
      </w:r>
    </w:p>
    <w:tbl>
      <w:tblPr>
        <w:tblW w:w="10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9"/>
        <w:gridCol w:w="5050"/>
      </w:tblGrid>
      <w:tr w:rsidR="005060B4">
        <w:trPr>
          <w:trHeight w:val="90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81" w:type="dxa"/>
              <w:bottom w:w="80" w:type="dxa"/>
              <w:right w:w="372" w:type="dxa"/>
            </w:tcMar>
          </w:tcPr>
          <w:p w:rsidR="005060B4" w:rsidRDefault="00D24FE2">
            <w:pPr>
              <w:pStyle w:val="TableParagraph"/>
              <w:ind w:left="301" w:right="292"/>
              <w:jc w:val="center"/>
            </w:pPr>
            <w:r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i dung, phương th</w:t>
            </w:r>
            <w:r>
              <w:rPr>
                <w:b/>
                <w:bCs/>
                <w:sz w:val="28"/>
                <w:szCs w:val="28"/>
              </w:rPr>
              <w:t>ứ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</w:rPr>
              <w:t>ổ</w:t>
            </w:r>
            <w:r>
              <w:rPr>
                <w:b/>
                <w:bCs/>
                <w:sz w:val="28"/>
                <w:szCs w:val="28"/>
              </w:rPr>
              <w:t xml:space="preserve"> ch</w:t>
            </w:r>
            <w:r>
              <w:rPr>
                <w:b/>
                <w:bCs/>
                <w:sz w:val="28"/>
                <w:szCs w:val="28"/>
              </w:rPr>
              <w:t>ứ</w:t>
            </w:r>
            <w:r>
              <w:rPr>
                <w:b/>
                <w:bCs/>
                <w:sz w:val="28"/>
                <w:szCs w:val="28"/>
              </w:rPr>
              <w:t>c 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</w:rPr>
              <w:t>ậ</w:t>
            </w:r>
            <w:r>
              <w:rPr>
                <w:b/>
                <w:bCs/>
                <w:sz w:val="28"/>
                <w:szCs w:val="28"/>
              </w:rPr>
              <w:t>p c</w:t>
            </w:r>
            <w:r>
              <w:rPr>
                <w:b/>
                <w:bCs/>
                <w:sz w:val="28"/>
                <w:szCs w:val="28"/>
              </w:rPr>
              <w:t>ủ</w:t>
            </w:r>
            <w:r>
              <w:rPr>
                <w:b/>
                <w:bCs/>
                <w:sz w:val="28"/>
                <w:szCs w:val="28"/>
              </w:rPr>
              <w:t>a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 sinh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61" w:type="dxa"/>
              <w:bottom w:w="80" w:type="dxa"/>
              <w:right w:w="251" w:type="dxa"/>
            </w:tcMar>
          </w:tcPr>
          <w:p w:rsidR="005060B4" w:rsidRDefault="00D24FE2">
            <w:pPr>
              <w:pStyle w:val="TableParagraph"/>
              <w:ind w:left="181" w:right="171"/>
              <w:jc w:val="center"/>
            </w:pPr>
            <w:r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ự</w:t>
            </w:r>
            <w:r>
              <w:rPr>
                <w:b/>
                <w:bCs/>
                <w:sz w:val="28"/>
                <w:szCs w:val="28"/>
              </w:rPr>
              <w:t xml:space="preserve"> ki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>n s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>n ph</w:t>
            </w:r>
            <w:r>
              <w:rPr>
                <w:b/>
                <w:bCs/>
                <w:sz w:val="28"/>
                <w:szCs w:val="28"/>
              </w:rPr>
              <w:t>ẩ</w:t>
            </w:r>
            <w:r>
              <w:rPr>
                <w:b/>
                <w:bCs/>
                <w:sz w:val="28"/>
                <w:szCs w:val="28"/>
              </w:rPr>
              <w:t>m, đánh giá k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>t qu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 xml:space="preserve"> 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</w:t>
            </w:r>
          </w:p>
        </w:tc>
      </w:tr>
      <w:tr w:rsidR="005060B4">
        <w:trPr>
          <w:trHeight w:val="90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81" w:type="dxa"/>
              <w:bottom w:w="80" w:type="dxa"/>
              <w:right w:w="372" w:type="dxa"/>
            </w:tcMar>
          </w:tcPr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Nhi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ệ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m v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1: Hoàn thành Bài LT1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ch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cho HS hoàn thành cá nhân </w:t>
            </w:r>
            <w:r>
              <w:rPr>
                <w:b/>
                <w:bCs/>
                <w:sz w:val="28"/>
                <w:szCs w:val="28"/>
              </w:rPr>
              <w:t>BT LT1 </w:t>
            </w:r>
            <w:r>
              <w:rPr>
                <w:sz w:val="28"/>
                <w:szCs w:val="28"/>
              </w:rPr>
              <w:t>(SGK – tr16)</w:t>
            </w:r>
            <w:r>
              <w:rPr>
                <w:b/>
                <w:bCs/>
                <w:sz w:val="28"/>
                <w:szCs w:val="28"/>
              </w:rPr>
              <w:t>, </w:t>
            </w:r>
            <w:r>
              <w:rPr>
                <w:sz w:val="28"/>
                <w:szCs w:val="28"/>
              </w:rPr>
              <w:t>sau đó trao đ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>i, ki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m tra chéo đáp án.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di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2-3 HS trình bày mi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ng. Các HS khác chú ý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bài các b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trên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và hoàn thành v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>.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a bài, lưu ý HS nh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ng l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>i sai.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Mu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n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nhau ta làm gì? Xây d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ng công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liên h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gi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a các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đó, đ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chi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u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công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d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ng chu</w:t>
            </w:r>
            <w:r>
              <w:rPr>
                <w:sz w:val="28"/>
                <w:szCs w:val="28"/>
              </w:rPr>
              <w:t>ẩ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lu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n.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Nhi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ệ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m v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2: Hoàn thành Bài V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ậ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n d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ng 1: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HS 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và hoàn thành bài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VDg1 theo nhóm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 vào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ng nhóm, 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GV y/c HS  treo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nhóm đã hoàn thành và HD các nhóm khác n xét, b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sung.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a bài, ch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t đáp án, t</w:t>
            </w:r>
            <w:r>
              <w:rPr>
                <w:sz w:val="28"/>
                <w:szCs w:val="28"/>
              </w:rPr>
              <w:t>uyên dương các nhóm có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chính xác.</w:t>
            </w:r>
          </w:p>
          <w:p w:rsidR="005060B4" w:rsidRDefault="00D24FE2">
            <w:pPr>
              <w:pStyle w:val="TableParagraph"/>
              <w:ind w:left="301" w:right="29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Các HS còn l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hoàn thành bài vào v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và chú ý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bài các b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trên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61" w:type="dxa"/>
              <w:bottom w:w="80" w:type="dxa"/>
              <w:right w:w="251" w:type="dxa"/>
            </w:tcMar>
          </w:tcPr>
          <w:p w:rsidR="005060B4" w:rsidRDefault="00D24FE2">
            <w:pPr>
              <w:pStyle w:val="Nidung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Bài LT1: 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</w:t>
            </w:r>
            <w:r>
              <w:rPr>
                <w:b/>
                <w:bCs/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dài x và chi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r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y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hình ch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 xml:space="preserve">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t có di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tích 12cm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nên ta có: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x.y = 12 (di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tích hcn b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ng dài nhân r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ng)</w:t>
            </w:r>
          </w:p>
          <w:p w:rsidR="005060B4" w:rsidRDefault="00D24FE2">
            <w:pPr>
              <w:pStyle w:val="Nidung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hay y = 12: x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y chi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dài và chi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r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hình ch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 xml:space="preserve">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t có di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tích 12 cm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là hai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ch.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H</w:t>
            </w:r>
            <w:r>
              <w:rPr>
                <w:sz w:val="28"/>
                <w:szCs w:val="28"/>
                <w:lang w:val="fr-FR"/>
              </w:rPr>
              <w:t>ệ</w:t>
            </w:r>
            <w:r>
              <w:rPr>
                <w:sz w:val="28"/>
                <w:szCs w:val="28"/>
                <w:lang w:val="fr-FR"/>
              </w:rPr>
              <w:t xml:space="preserve"> s</w:t>
            </w:r>
            <w:r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 xml:space="preserve"> t</w:t>
            </w:r>
            <w:r>
              <w:rPr>
                <w:sz w:val="28"/>
                <w:szCs w:val="28"/>
                <w:lang w:val="fr-FR"/>
              </w:rPr>
              <w:t>ỉ</w:t>
            </w:r>
            <w:r>
              <w:rPr>
                <w:sz w:val="28"/>
                <w:szCs w:val="28"/>
                <w:lang w:val="fr-FR"/>
              </w:rPr>
              <w:t xml:space="preserve"> l</w:t>
            </w:r>
            <w:r>
              <w:rPr>
                <w:sz w:val="28"/>
                <w:szCs w:val="28"/>
                <w:lang w:val="fr-FR"/>
              </w:rPr>
              <w:t>ệ</w:t>
            </w:r>
            <w:r>
              <w:rPr>
                <w:sz w:val="28"/>
                <w:szCs w:val="28"/>
                <w:lang w:val="fr-FR"/>
              </w:rPr>
              <w:t xml:space="preserve"> là 12</w:t>
            </w:r>
          </w:p>
          <w:p w:rsidR="005060B4" w:rsidRDefault="00D24FE2">
            <w:pPr>
              <w:pStyle w:val="Nidung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b/>
                <w:bCs/>
                <w:sz w:val="28"/>
                <w:szCs w:val="28"/>
                <w:lang w:val="fr-FR"/>
              </w:rPr>
              <w:t>Bài V</w:t>
            </w:r>
            <w:r>
              <w:rPr>
                <w:b/>
                <w:bCs/>
                <w:sz w:val="28"/>
                <w:szCs w:val="28"/>
                <w:lang w:val="fr-FR"/>
              </w:rPr>
              <w:t>ậ</w:t>
            </w:r>
            <w:r>
              <w:rPr>
                <w:b/>
                <w:bCs/>
                <w:sz w:val="28"/>
                <w:szCs w:val="28"/>
                <w:lang w:val="fr-FR"/>
              </w:rPr>
              <w:t>n D</w:t>
            </w:r>
            <w:r>
              <w:rPr>
                <w:b/>
                <w:bCs/>
                <w:sz w:val="28"/>
                <w:szCs w:val="28"/>
                <w:lang w:val="fr-FR"/>
              </w:rPr>
              <w:t>ụ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ng 1: 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M</w:t>
            </w:r>
            <w:r>
              <w:rPr>
                <w:sz w:val="28"/>
                <w:szCs w:val="28"/>
                <w:lang w:val="fr-FR"/>
              </w:rPr>
              <w:t>ộ</w:t>
            </w:r>
            <w:r>
              <w:rPr>
                <w:sz w:val="28"/>
                <w:szCs w:val="28"/>
                <w:lang w:val="fr-FR"/>
              </w:rPr>
              <w:t>t c</w:t>
            </w:r>
            <w:r>
              <w:rPr>
                <w:sz w:val="28"/>
                <w:szCs w:val="28"/>
                <w:lang w:val="fr-FR"/>
              </w:rPr>
              <w:t>ử</w:t>
            </w:r>
            <w:r>
              <w:rPr>
                <w:sz w:val="28"/>
                <w:szCs w:val="28"/>
                <w:lang w:val="fr-FR"/>
              </w:rPr>
              <w:t>a hàng bán g</w:t>
            </w:r>
            <w:r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o đóng 300 kg g</w:t>
            </w:r>
            <w:r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o thành các túi có kh</w:t>
            </w:r>
            <w:r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>i lư</w:t>
            </w:r>
            <w:r>
              <w:rPr>
                <w:sz w:val="28"/>
                <w:szCs w:val="28"/>
                <w:lang w:val="fr-FR"/>
              </w:rPr>
              <w:t>ợ</w:t>
            </w:r>
            <w:r>
              <w:rPr>
                <w:sz w:val="28"/>
                <w:szCs w:val="28"/>
                <w:lang w:val="fr-FR"/>
              </w:rPr>
              <w:t>ng như nhau.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 a/ Đi</w:t>
            </w:r>
            <w:r>
              <w:rPr>
                <w:sz w:val="28"/>
                <w:szCs w:val="28"/>
                <w:lang w:val="fr-FR"/>
              </w:rPr>
              <w:t>ề</w:t>
            </w:r>
            <w:r>
              <w:rPr>
                <w:sz w:val="28"/>
                <w:szCs w:val="28"/>
                <w:lang w:val="fr-FR"/>
              </w:rPr>
              <w:t>n s</w:t>
            </w:r>
            <w:r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 xml:space="preserve"> thích h</w:t>
            </w:r>
            <w:r>
              <w:rPr>
                <w:sz w:val="28"/>
                <w:szCs w:val="28"/>
                <w:lang w:val="fr-FR"/>
              </w:rPr>
              <w:t>ợ</w:t>
            </w:r>
            <w:r>
              <w:rPr>
                <w:sz w:val="28"/>
                <w:szCs w:val="28"/>
                <w:lang w:val="fr-FR"/>
              </w:rPr>
              <w:t>p vào b</w:t>
            </w:r>
            <w:r>
              <w:rPr>
                <w:sz w:val="28"/>
                <w:szCs w:val="28"/>
                <w:lang w:val="fr-FR"/>
              </w:rPr>
              <w:t>ả</w:t>
            </w:r>
            <w:r>
              <w:rPr>
                <w:sz w:val="28"/>
                <w:szCs w:val="28"/>
                <w:lang w:val="fr-FR"/>
              </w:rPr>
              <w:t>ng:</w:t>
            </w:r>
          </w:p>
          <w:p w:rsidR="005060B4" w:rsidRDefault="00D24FE2" w:rsidP="009F3B91">
            <w:pPr>
              <w:pStyle w:val="Nidung"/>
              <w:spacing w:line="240" w:lineRule="auto"/>
              <w:ind w:right="-192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Lg g</w:t>
            </w:r>
            <w:r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o m</w:t>
            </w:r>
            <w:r>
              <w:rPr>
                <w:sz w:val="28"/>
                <w:szCs w:val="28"/>
                <w:lang w:val="fr-FR"/>
              </w:rPr>
              <w:t>ỗ</w:t>
            </w:r>
            <w:r w:rsidR="009F3B91">
              <w:rPr>
                <w:sz w:val="28"/>
                <w:szCs w:val="28"/>
                <w:lang w:val="fr-FR"/>
              </w:rPr>
              <w:t xml:space="preserve">i túi      5         </w:t>
            </w:r>
            <w:r>
              <w:rPr>
                <w:sz w:val="28"/>
                <w:szCs w:val="28"/>
                <w:lang w:val="fr-FR"/>
              </w:rPr>
              <w:t>10</w:t>
            </w:r>
            <w:r w:rsidR="009F3B91">
              <w:rPr>
                <w:sz w:val="28"/>
                <w:szCs w:val="28"/>
                <w:lang w:val="fr-FR"/>
              </w:rPr>
              <w:t xml:space="preserve">      </w:t>
            </w:r>
            <w:r>
              <w:rPr>
                <w:sz w:val="28"/>
                <w:szCs w:val="28"/>
                <w:lang w:val="fr-FR"/>
              </w:rPr>
              <w:t>20</w:t>
            </w:r>
            <w:r w:rsidR="009F3B91">
              <w:rPr>
                <w:sz w:val="28"/>
                <w:szCs w:val="28"/>
                <w:lang w:val="fr-FR"/>
              </w:rPr>
              <w:t xml:space="preserve">     </w:t>
            </w:r>
            <w:r>
              <w:rPr>
                <w:sz w:val="28"/>
                <w:szCs w:val="28"/>
                <w:lang w:val="fr-FR"/>
              </w:rPr>
              <w:t>25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</w:t>
            </w:r>
            <w:r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 xml:space="preserve"> túi</w:t>
            </w:r>
            <w:r>
              <w:rPr>
                <w:sz w:val="28"/>
                <w:szCs w:val="28"/>
                <w:lang w:val="fr-FR"/>
              </w:rPr>
              <w:tab/>
            </w:r>
            <w:r w:rsidR="009F3B91">
              <w:rPr>
                <w:sz w:val="28"/>
                <w:szCs w:val="28"/>
                <w:lang w:val="fr-FR"/>
              </w:rPr>
              <w:t xml:space="preserve">                    </w:t>
            </w:r>
            <w:r>
              <w:rPr>
                <w:sz w:val="28"/>
                <w:szCs w:val="28"/>
                <w:lang w:val="fr-FR"/>
              </w:rPr>
              <w:t>60</w:t>
            </w:r>
            <w:r>
              <w:rPr>
                <w:sz w:val="28"/>
                <w:szCs w:val="28"/>
                <w:lang w:val="fr-FR"/>
              </w:rPr>
              <w:tab/>
              <w:t>30</w:t>
            </w:r>
            <w:r>
              <w:rPr>
                <w:sz w:val="28"/>
                <w:szCs w:val="28"/>
                <w:lang w:val="fr-FR"/>
              </w:rPr>
              <w:tab/>
              <w:t>15</w:t>
            </w:r>
            <w:r w:rsidR="009F3B91">
              <w:rPr>
                <w:sz w:val="28"/>
                <w:szCs w:val="28"/>
                <w:lang w:val="fr-FR"/>
              </w:rPr>
              <w:t xml:space="preserve">     </w:t>
            </w:r>
            <w:r>
              <w:rPr>
                <w:sz w:val="28"/>
                <w:szCs w:val="28"/>
                <w:lang w:val="fr-FR"/>
              </w:rPr>
              <w:t>12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b/ Vì lư</w:t>
            </w:r>
            <w:r>
              <w:rPr>
                <w:sz w:val="28"/>
                <w:szCs w:val="28"/>
                <w:lang w:val="fr-FR"/>
              </w:rPr>
              <w:t>ợ</w:t>
            </w:r>
            <w:r>
              <w:rPr>
                <w:sz w:val="28"/>
                <w:szCs w:val="28"/>
                <w:lang w:val="fr-FR"/>
              </w:rPr>
              <w:t>ng g</w:t>
            </w:r>
            <w:r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o trong m</w:t>
            </w:r>
            <w:r>
              <w:rPr>
                <w:sz w:val="28"/>
                <w:szCs w:val="28"/>
                <w:lang w:val="fr-FR"/>
              </w:rPr>
              <w:t>ỗ</w:t>
            </w:r>
            <w:r>
              <w:rPr>
                <w:sz w:val="28"/>
                <w:szCs w:val="28"/>
                <w:lang w:val="fr-FR"/>
              </w:rPr>
              <w:t>i túi x và s</w:t>
            </w:r>
            <w:r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 xml:space="preserve"> túi  y đ</w:t>
            </w:r>
            <w:r>
              <w:rPr>
                <w:sz w:val="28"/>
                <w:szCs w:val="28"/>
                <w:lang w:val="fr-FR"/>
              </w:rPr>
              <w:t>ể</w:t>
            </w:r>
            <w:r>
              <w:rPr>
                <w:sz w:val="28"/>
                <w:szCs w:val="28"/>
                <w:lang w:val="fr-FR"/>
              </w:rPr>
              <w:t xml:space="preserve"> đ</w:t>
            </w:r>
            <w:r>
              <w:rPr>
                <w:sz w:val="28"/>
                <w:szCs w:val="28"/>
                <w:lang w:val="fr-FR"/>
              </w:rPr>
              <w:t>ự</w:t>
            </w:r>
            <w:r>
              <w:rPr>
                <w:sz w:val="28"/>
                <w:szCs w:val="28"/>
                <w:lang w:val="fr-FR"/>
              </w:rPr>
              <w:t>ng h</w:t>
            </w:r>
            <w:r>
              <w:rPr>
                <w:sz w:val="28"/>
                <w:szCs w:val="28"/>
                <w:lang w:val="fr-FR"/>
              </w:rPr>
              <w:t>ế</w:t>
            </w:r>
            <w:r>
              <w:rPr>
                <w:sz w:val="28"/>
                <w:szCs w:val="28"/>
                <w:lang w:val="fr-FR"/>
              </w:rPr>
              <w:t>t 300 kg liên h</w:t>
            </w:r>
            <w:r>
              <w:rPr>
                <w:sz w:val="28"/>
                <w:szCs w:val="28"/>
                <w:lang w:val="fr-FR"/>
              </w:rPr>
              <w:t>ệ</w:t>
            </w:r>
            <w:r>
              <w:rPr>
                <w:sz w:val="28"/>
                <w:szCs w:val="28"/>
                <w:lang w:val="fr-FR"/>
              </w:rPr>
              <w:t xml:space="preserve"> b</w:t>
            </w:r>
            <w:r>
              <w:rPr>
                <w:sz w:val="28"/>
                <w:szCs w:val="28"/>
                <w:lang w:val="fr-FR"/>
              </w:rPr>
              <w:t>ớ</w:t>
            </w:r>
            <w:r>
              <w:rPr>
                <w:sz w:val="28"/>
                <w:szCs w:val="28"/>
                <w:lang w:val="fr-FR"/>
              </w:rPr>
              <w:t>i công th</w:t>
            </w:r>
            <w:r>
              <w:rPr>
                <w:sz w:val="28"/>
                <w:szCs w:val="28"/>
                <w:lang w:val="fr-FR"/>
              </w:rPr>
              <w:t>ứ</w:t>
            </w:r>
            <w:r>
              <w:rPr>
                <w:sz w:val="28"/>
                <w:szCs w:val="28"/>
                <w:lang w:val="fr-FR"/>
              </w:rPr>
              <w:t xml:space="preserve">c :  x = 300 : y hay y = 300 :x </w:t>
            </w:r>
          </w:p>
          <w:p w:rsidR="005060B4" w:rsidRDefault="00D24FE2">
            <w:pPr>
              <w:pStyle w:val="TableParagraph"/>
              <w:ind w:left="181" w:right="17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 Nên lư</w:t>
            </w:r>
            <w:r>
              <w:rPr>
                <w:sz w:val="28"/>
                <w:szCs w:val="28"/>
                <w:lang w:val="fr-FR"/>
              </w:rPr>
              <w:t>ợ</w:t>
            </w:r>
            <w:r>
              <w:rPr>
                <w:sz w:val="28"/>
                <w:szCs w:val="28"/>
                <w:lang w:val="fr-FR"/>
              </w:rPr>
              <w:t>ng g</w:t>
            </w:r>
            <w:r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o trong m</w:t>
            </w:r>
            <w:r>
              <w:rPr>
                <w:sz w:val="28"/>
                <w:szCs w:val="28"/>
                <w:lang w:val="fr-FR"/>
              </w:rPr>
              <w:t>ỗ</w:t>
            </w:r>
            <w:r>
              <w:rPr>
                <w:sz w:val="28"/>
                <w:szCs w:val="28"/>
                <w:lang w:val="fr-FR"/>
              </w:rPr>
              <w:t>i túi và s</w:t>
            </w:r>
            <w:r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 xml:space="preserve"> túi đ</w:t>
            </w:r>
            <w:r>
              <w:rPr>
                <w:sz w:val="28"/>
                <w:szCs w:val="28"/>
                <w:lang w:val="fr-FR"/>
              </w:rPr>
              <w:t>ể</w:t>
            </w:r>
            <w:r>
              <w:rPr>
                <w:sz w:val="28"/>
                <w:szCs w:val="28"/>
                <w:lang w:val="fr-FR"/>
              </w:rPr>
              <w:t xml:space="preserve"> đ</w:t>
            </w:r>
            <w:r>
              <w:rPr>
                <w:sz w:val="28"/>
                <w:szCs w:val="28"/>
                <w:lang w:val="fr-FR"/>
              </w:rPr>
              <w:t>ự</w:t>
            </w:r>
            <w:r>
              <w:rPr>
                <w:sz w:val="28"/>
                <w:szCs w:val="28"/>
                <w:lang w:val="fr-FR"/>
              </w:rPr>
              <w:t>ng h</w:t>
            </w:r>
            <w:r>
              <w:rPr>
                <w:sz w:val="28"/>
                <w:szCs w:val="28"/>
                <w:lang w:val="fr-FR"/>
              </w:rPr>
              <w:t>ế</w:t>
            </w:r>
            <w:r>
              <w:rPr>
                <w:sz w:val="28"/>
                <w:szCs w:val="28"/>
                <w:lang w:val="fr-FR"/>
              </w:rPr>
              <w:t>t 300 kg g</w:t>
            </w:r>
            <w:r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o là hai đ</w:t>
            </w:r>
            <w:r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i lư</w:t>
            </w:r>
            <w:r>
              <w:rPr>
                <w:sz w:val="28"/>
                <w:szCs w:val="28"/>
                <w:lang w:val="fr-FR"/>
              </w:rPr>
              <w:t>ợ</w:t>
            </w:r>
            <w:r>
              <w:rPr>
                <w:sz w:val="28"/>
                <w:szCs w:val="28"/>
                <w:lang w:val="fr-FR"/>
              </w:rPr>
              <w:t>ng t</w:t>
            </w:r>
            <w:r>
              <w:rPr>
                <w:sz w:val="28"/>
                <w:szCs w:val="28"/>
                <w:lang w:val="fr-FR"/>
              </w:rPr>
              <w:t>ỉ</w:t>
            </w:r>
            <w:r>
              <w:rPr>
                <w:sz w:val="28"/>
                <w:szCs w:val="28"/>
                <w:lang w:val="fr-FR"/>
              </w:rPr>
              <w:t xml:space="preserve"> l</w:t>
            </w:r>
            <w:r>
              <w:rPr>
                <w:sz w:val="28"/>
                <w:szCs w:val="28"/>
                <w:lang w:val="fr-FR"/>
              </w:rPr>
              <w:t>ệ</w:t>
            </w:r>
            <w:r>
              <w:rPr>
                <w:sz w:val="28"/>
                <w:szCs w:val="28"/>
                <w:lang w:val="fr-FR"/>
              </w:rPr>
              <w:t xml:space="preserve"> ngh</w:t>
            </w:r>
            <w:r>
              <w:rPr>
                <w:sz w:val="28"/>
                <w:szCs w:val="28"/>
                <w:lang w:val="fr-FR"/>
              </w:rPr>
              <w:t>ị</w:t>
            </w:r>
            <w:r>
              <w:rPr>
                <w:sz w:val="28"/>
                <w:szCs w:val="28"/>
                <w:lang w:val="fr-FR"/>
              </w:rPr>
              <w:t xml:space="preserve">ch </w:t>
            </w:r>
          </w:p>
        </w:tc>
      </w:tr>
    </w:tbl>
    <w:p w:rsidR="005060B4" w:rsidRDefault="00D24FE2">
      <w:pPr>
        <w:pStyle w:val="Nidung"/>
        <w:tabs>
          <w:tab w:val="left" w:pos="567"/>
          <w:tab w:val="left" w:pos="1134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lastRenderedPageBreak/>
        <w:t>II. M</w:t>
      </w:r>
      <w:r>
        <w:rPr>
          <w:b/>
          <w:bCs/>
          <w:sz w:val="28"/>
          <w:szCs w:val="28"/>
          <w:lang w:val="fr-FR"/>
        </w:rPr>
        <w:t>Ộ</w:t>
      </w:r>
      <w:r>
        <w:rPr>
          <w:b/>
          <w:bCs/>
          <w:sz w:val="28"/>
          <w:szCs w:val="28"/>
          <w:lang w:val="fr-FR"/>
        </w:rPr>
        <w:t>T S</w:t>
      </w:r>
      <w:r>
        <w:rPr>
          <w:b/>
          <w:bCs/>
          <w:sz w:val="28"/>
          <w:szCs w:val="28"/>
          <w:lang w:val="fr-FR"/>
        </w:rPr>
        <w:t>Ố</w:t>
      </w:r>
      <w:r>
        <w:rPr>
          <w:b/>
          <w:bCs/>
          <w:sz w:val="28"/>
          <w:szCs w:val="28"/>
          <w:lang w:val="fr-FR"/>
        </w:rPr>
        <w:t xml:space="preserve"> BÀI TOÁN V</w:t>
      </w:r>
      <w:r>
        <w:rPr>
          <w:b/>
          <w:bCs/>
          <w:sz w:val="28"/>
          <w:szCs w:val="28"/>
          <w:lang w:val="fr-FR"/>
        </w:rPr>
        <w:t>Ề</w:t>
      </w:r>
      <w:r>
        <w:rPr>
          <w:b/>
          <w:bCs/>
          <w:sz w:val="28"/>
          <w:szCs w:val="28"/>
          <w:lang w:val="fr-FR"/>
        </w:rPr>
        <w:t xml:space="preserve"> Đ</w:t>
      </w:r>
      <w:r>
        <w:rPr>
          <w:b/>
          <w:bCs/>
          <w:sz w:val="28"/>
          <w:szCs w:val="28"/>
          <w:lang w:val="fr-FR"/>
        </w:rPr>
        <w:t>Ạ</w:t>
      </w:r>
      <w:r>
        <w:rPr>
          <w:b/>
          <w:bCs/>
          <w:sz w:val="28"/>
          <w:szCs w:val="28"/>
          <w:lang w:val="fr-FR"/>
        </w:rPr>
        <w:t>I LƯ</w:t>
      </w:r>
      <w:r>
        <w:rPr>
          <w:b/>
          <w:bCs/>
          <w:sz w:val="28"/>
          <w:szCs w:val="28"/>
          <w:lang w:val="fr-FR"/>
        </w:rPr>
        <w:t>Ợ</w:t>
      </w:r>
      <w:r>
        <w:rPr>
          <w:b/>
          <w:bCs/>
          <w:sz w:val="28"/>
          <w:szCs w:val="28"/>
          <w:lang w:val="fr-FR"/>
        </w:rPr>
        <w:t>NG T</w:t>
      </w:r>
      <w:r>
        <w:rPr>
          <w:b/>
          <w:bCs/>
          <w:sz w:val="28"/>
          <w:szCs w:val="28"/>
          <w:lang w:val="fr-FR"/>
        </w:rPr>
        <w:t>Ỉ</w:t>
      </w:r>
      <w:r>
        <w:rPr>
          <w:b/>
          <w:bCs/>
          <w:sz w:val="28"/>
          <w:szCs w:val="28"/>
          <w:lang w:val="fr-FR"/>
        </w:rPr>
        <w:t xml:space="preserve"> L</w:t>
      </w:r>
      <w:r>
        <w:rPr>
          <w:b/>
          <w:bCs/>
          <w:sz w:val="28"/>
          <w:szCs w:val="28"/>
          <w:lang w:val="fr-FR"/>
        </w:rPr>
        <w:t>Ệ</w:t>
      </w:r>
      <w:r>
        <w:rPr>
          <w:b/>
          <w:bCs/>
          <w:sz w:val="28"/>
          <w:szCs w:val="28"/>
          <w:lang w:val="fr-FR"/>
        </w:rPr>
        <w:t xml:space="preserve"> NGH</w:t>
      </w:r>
      <w:r>
        <w:rPr>
          <w:b/>
          <w:bCs/>
          <w:sz w:val="28"/>
          <w:szCs w:val="28"/>
          <w:lang w:val="fr-FR"/>
        </w:rPr>
        <w:t>Ị</w:t>
      </w:r>
      <w:r>
        <w:rPr>
          <w:b/>
          <w:bCs/>
          <w:sz w:val="28"/>
          <w:szCs w:val="28"/>
          <w:lang w:val="fr-FR"/>
        </w:rPr>
        <w:t>CH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a) M</w:t>
      </w:r>
      <w:r>
        <w:rPr>
          <w:b/>
          <w:bCs/>
          <w:sz w:val="28"/>
          <w:szCs w:val="28"/>
          <w:lang w:val="fr-FR"/>
        </w:rPr>
        <w:t>ụ</w:t>
      </w:r>
      <w:r>
        <w:rPr>
          <w:b/>
          <w:bCs/>
          <w:sz w:val="28"/>
          <w:szCs w:val="28"/>
          <w:lang w:val="fr-FR"/>
        </w:rPr>
        <w:t xml:space="preserve">c tiêu: </w:t>
      </w:r>
      <w:r>
        <w:rPr>
          <w:sz w:val="28"/>
          <w:szCs w:val="28"/>
          <w:lang w:val="fr-FR"/>
        </w:rPr>
        <w:t xml:space="preserve"> Bi</w:t>
      </w:r>
      <w:r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>t cách ki</w:t>
      </w:r>
      <w:r>
        <w:rPr>
          <w:sz w:val="28"/>
          <w:szCs w:val="28"/>
          <w:lang w:val="fr-FR"/>
        </w:rPr>
        <w:t>ể</w:t>
      </w:r>
      <w:r>
        <w:rPr>
          <w:sz w:val="28"/>
          <w:szCs w:val="28"/>
          <w:lang w:val="fr-FR"/>
        </w:rPr>
        <w:t>m tra đ</w:t>
      </w:r>
      <w:r>
        <w:rPr>
          <w:sz w:val="28"/>
          <w:szCs w:val="28"/>
          <w:lang w:val="fr-FR"/>
        </w:rPr>
        <w:t>ể</w:t>
      </w:r>
      <w:r>
        <w:rPr>
          <w:sz w:val="28"/>
          <w:szCs w:val="28"/>
          <w:lang w:val="fr-FR"/>
        </w:rPr>
        <w:t xml:space="preserve"> nh</w:t>
      </w:r>
      <w:r>
        <w:rPr>
          <w:sz w:val="28"/>
          <w:szCs w:val="28"/>
          <w:lang w:val="fr-FR"/>
        </w:rPr>
        <w:t>ậ</w:t>
      </w:r>
      <w:r>
        <w:rPr>
          <w:sz w:val="28"/>
          <w:szCs w:val="28"/>
          <w:lang w:val="fr-FR"/>
        </w:rPr>
        <w:t>n bi</w:t>
      </w:r>
      <w:r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>t hai đ</w:t>
      </w:r>
      <w:r>
        <w:rPr>
          <w:sz w:val="28"/>
          <w:szCs w:val="28"/>
          <w:lang w:val="fr-FR"/>
        </w:rPr>
        <w:t>ạ</w:t>
      </w:r>
      <w:r>
        <w:rPr>
          <w:sz w:val="28"/>
          <w:szCs w:val="28"/>
          <w:lang w:val="fr-FR"/>
        </w:rPr>
        <w:t>i lư</w:t>
      </w:r>
      <w:r>
        <w:rPr>
          <w:sz w:val="28"/>
          <w:szCs w:val="28"/>
          <w:lang w:val="fr-FR"/>
        </w:rPr>
        <w:t>ợ</w:t>
      </w:r>
      <w:r>
        <w:rPr>
          <w:sz w:val="28"/>
          <w:szCs w:val="28"/>
          <w:lang w:val="fr-FR"/>
        </w:rPr>
        <w:t>ng có t</w:t>
      </w:r>
      <w:r>
        <w:rPr>
          <w:sz w:val="28"/>
          <w:szCs w:val="28"/>
          <w:lang w:val="fr-FR"/>
        </w:rPr>
        <w:t>ỉ</w:t>
      </w:r>
      <w:r>
        <w:rPr>
          <w:sz w:val="28"/>
          <w:szCs w:val="28"/>
          <w:lang w:val="fr-FR"/>
        </w:rPr>
        <w:t xml:space="preserve"> l</w:t>
      </w:r>
      <w:r>
        <w:rPr>
          <w:sz w:val="28"/>
          <w:szCs w:val="28"/>
          <w:lang w:val="fr-FR"/>
        </w:rPr>
        <w:t>ệ</w:t>
      </w:r>
      <w:r>
        <w:rPr>
          <w:sz w:val="28"/>
          <w:szCs w:val="28"/>
          <w:lang w:val="fr-FR"/>
        </w:rPr>
        <w:t xml:space="preserve"> ngh</w:t>
      </w:r>
      <w:r>
        <w:rPr>
          <w:sz w:val="28"/>
          <w:szCs w:val="28"/>
          <w:lang w:val="fr-FR"/>
        </w:rPr>
        <w:t>ị</w:t>
      </w:r>
      <w:r>
        <w:rPr>
          <w:sz w:val="28"/>
          <w:szCs w:val="28"/>
          <w:lang w:val="fr-FR"/>
        </w:rPr>
        <w:t>ch v</w:t>
      </w:r>
      <w:r>
        <w:rPr>
          <w:sz w:val="28"/>
          <w:szCs w:val="28"/>
          <w:lang w:val="fr-FR"/>
        </w:rPr>
        <w:t>ớ</w:t>
      </w:r>
      <w:r>
        <w:rPr>
          <w:sz w:val="28"/>
          <w:szCs w:val="28"/>
          <w:lang w:val="fr-FR"/>
        </w:rPr>
        <w:t>i nhau hay không. Áp d</w:t>
      </w:r>
      <w:r>
        <w:rPr>
          <w:sz w:val="28"/>
          <w:szCs w:val="28"/>
          <w:lang w:val="fr-FR"/>
        </w:rPr>
        <w:t>ụ</w:t>
      </w:r>
      <w:r>
        <w:rPr>
          <w:sz w:val="28"/>
          <w:szCs w:val="28"/>
          <w:lang w:val="fr-FR"/>
        </w:rPr>
        <w:t>ng các tính ch</w:t>
      </w:r>
      <w:r>
        <w:rPr>
          <w:sz w:val="28"/>
          <w:szCs w:val="28"/>
          <w:lang w:val="fr-FR"/>
        </w:rPr>
        <w:t>ấ</w:t>
      </w:r>
      <w:r>
        <w:rPr>
          <w:sz w:val="28"/>
          <w:szCs w:val="28"/>
          <w:lang w:val="fr-FR"/>
        </w:rPr>
        <w:t>t c</w:t>
      </w:r>
      <w:r>
        <w:rPr>
          <w:sz w:val="28"/>
          <w:szCs w:val="28"/>
          <w:lang w:val="fr-FR"/>
        </w:rPr>
        <w:t>ủ</w:t>
      </w:r>
      <w:r>
        <w:rPr>
          <w:sz w:val="28"/>
          <w:szCs w:val="28"/>
          <w:lang w:val="fr-FR"/>
        </w:rPr>
        <w:t>a đ</w:t>
      </w:r>
      <w:r>
        <w:rPr>
          <w:sz w:val="28"/>
          <w:szCs w:val="28"/>
          <w:lang w:val="fr-FR"/>
        </w:rPr>
        <w:t>ạ</w:t>
      </w:r>
      <w:r>
        <w:rPr>
          <w:sz w:val="28"/>
          <w:szCs w:val="28"/>
          <w:lang w:val="fr-FR"/>
        </w:rPr>
        <w:t>i lư</w:t>
      </w:r>
      <w:r>
        <w:rPr>
          <w:sz w:val="28"/>
          <w:szCs w:val="28"/>
          <w:lang w:val="fr-FR"/>
        </w:rPr>
        <w:t>ợ</w:t>
      </w:r>
      <w:r>
        <w:rPr>
          <w:sz w:val="28"/>
          <w:szCs w:val="28"/>
          <w:lang w:val="fr-FR"/>
        </w:rPr>
        <w:t>ng t</w:t>
      </w:r>
      <w:r>
        <w:rPr>
          <w:sz w:val="28"/>
          <w:szCs w:val="28"/>
          <w:lang w:val="fr-FR"/>
        </w:rPr>
        <w:t>ỉ</w:t>
      </w:r>
      <w:r>
        <w:rPr>
          <w:sz w:val="28"/>
          <w:szCs w:val="28"/>
          <w:lang w:val="fr-FR"/>
        </w:rPr>
        <w:t xml:space="preserve"> l</w:t>
      </w:r>
      <w:r>
        <w:rPr>
          <w:sz w:val="28"/>
          <w:szCs w:val="28"/>
          <w:lang w:val="fr-FR"/>
        </w:rPr>
        <w:t>ệ</w:t>
      </w:r>
      <w:r>
        <w:rPr>
          <w:sz w:val="28"/>
          <w:szCs w:val="28"/>
          <w:lang w:val="fr-FR"/>
        </w:rPr>
        <w:t xml:space="preserve"> ngh</w:t>
      </w:r>
      <w:r>
        <w:rPr>
          <w:sz w:val="28"/>
          <w:szCs w:val="28"/>
          <w:lang w:val="fr-FR"/>
        </w:rPr>
        <w:t>ị</w:t>
      </w:r>
      <w:r>
        <w:rPr>
          <w:sz w:val="28"/>
          <w:szCs w:val="28"/>
          <w:lang w:val="fr-FR"/>
        </w:rPr>
        <w:t>ch, tính ch</w:t>
      </w:r>
      <w:r>
        <w:rPr>
          <w:sz w:val="28"/>
          <w:szCs w:val="28"/>
          <w:lang w:val="fr-FR"/>
        </w:rPr>
        <w:t>ấ</w:t>
      </w:r>
      <w:r>
        <w:rPr>
          <w:sz w:val="28"/>
          <w:szCs w:val="28"/>
          <w:lang w:val="fr-FR"/>
        </w:rPr>
        <w:t>t d</w:t>
      </w:r>
      <w:r>
        <w:rPr>
          <w:sz w:val="28"/>
          <w:szCs w:val="28"/>
          <w:lang w:val="fr-FR"/>
        </w:rPr>
        <w:t>ả</w:t>
      </w:r>
      <w:r>
        <w:rPr>
          <w:sz w:val="28"/>
          <w:szCs w:val="28"/>
          <w:lang w:val="fr-FR"/>
        </w:rPr>
        <w:t>y t</w:t>
      </w:r>
      <w:r>
        <w:rPr>
          <w:sz w:val="28"/>
          <w:szCs w:val="28"/>
          <w:lang w:val="fr-FR"/>
        </w:rPr>
        <w:t>ỉ</w:t>
      </w:r>
      <w:r>
        <w:rPr>
          <w:sz w:val="28"/>
          <w:szCs w:val="28"/>
          <w:lang w:val="fr-FR"/>
        </w:rPr>
        <w:t xml:space="preserve"> s</w:t>
      </w:r>
      <w:r>
        <w:rPr>
          <w:sz w:val="28"/>
          <w:szCs w:val="28"/>
          <w:lang w:val="fr-FR"/>
        </w:rPr>
        <w:t>ố</w:t>
      </w:r>
      <w:r>
        <w:rPr>
          <w:sz w:val="28"/>
          <w:szCs w:val="28"/>
          <w:lang w:val="fr-FR"/>
        </w:rPr>
        <w:t xml:space="preserve"> b</w:t>
      </w:r>
      <w:r>
        <w:rPr>
          <w:sz w:val="28"/>
          <w:szCs w:val="28"/>
          <w:lang w:val="fr-FR"/>
        </w:rPr>
        <w:t>ằ</w:t>
      </w:r>
      <w:r>
        <w:rPr>
          <w:sz w:val="28"/>
          <w:szCs w:val="28"/>
          <w:lang w:val="fr-FR"/>
        </w:rPr>
        <w:t>ng nhau đ</w:t>
      </w:r>
      <w:r>
        <w:rPr>
          <w:sz w:val="28"/>
          <w:szCs w:val="28"/>
          <w:lang w:val="fr-FR"/>
        </w:rPr>
        <w:t>ể</w:t>
      </w:r>
      <w:r>
        <w:rPr>
          <w:sz w:val="28"/>
          <w:szCs w:val="28"/>
          <w:lang w:val="fr-FR"/>
        </w:rPr>
        <w:t xml:space="preserve"> tìm cách gi</w:t>
      </w:r>
      <w:r>
        <w:rPr>
          <w:sz w:val="28"/>
          <w:szCs w:val="28"/>
          <w:lang w:val="fr-FR"/>
        </w:rPr>
        <w:t>ả</w:t>
      </w:r>
      <w:r>
        <w:rPr>
          <w:sz w:val="28"/>
          <w:szCs w:val="28"/>
          <w:lang w:val="fr-FR"/>
        </w:rPr>
        <w:t>i và trình bày bài gi</w:t>
      </w:r>
      <w:r>
        <w:rPr>
          <w:sz w:val="28"/>
          <w:szCs w:val="28"/>
          <w:lang w:val="fr-FR"/>
        </w:rPr>
        <w:t>ả</w:t>
      </w:r>
      <w:r>
        <w:rPr>
          <w:sz w:val="28"/>
          <w:szCs w:val="28"/>
          <w:lang w:val="fr-FR"/>
        </w:rPr>
        <w:t>i bài toán đ</w:t>
      </w:r>
      <w:r>
        <w:rPr>
          <w:sz w:val="28"/>
          <w:szCs w:val="28"/>
          <w:lang w:val="fr-FR"/>
        </w:rPr>
        <w:t>ạ</w:t>
      </w:r>
      <w:r>
        <w:rPr>
          <w:sz w:val="28"/>
          <w:szCs w:val="28"/>
          <w:lang w:val="fr-FR"/>
        </w:rPr>
        <w:t>i lư</w:t>
      </w:r>
      <w:r>
        <w:rPr>
          <w:sz w:val="28"/>
          <w:szCs w:val="28"/>
          <w:lang w:val="fr-FR"/>
        </w:rPr>
        <w:t>ợ</w:t>
      </w:r>
      <w:r>
        <w:rPr>
          <w:sz w:val="28"/>
          <w:szCs w:val="28"/>
          <w:lang w:val="fr-FR"/>
        </w:rPr>
        <w:t>ng t</w:t>
      </w:r>
      <w:r>
        <w:rPr>
          <w:sz w:val="28"/>
          <w:szCs w:val="28"/>
          <w:lang w:val="fr-FR"/>
        </w:rPr>
        <w:t>ỉ</w:t>
      </w:r>
      <w:r>
        <w:rPr>
          <w:sz w:val="28"/>
          <w:szCs w:val="28"/>
          <w:lang w:val="fr-FR"/>
        </w:rPr>
        <w:t xml:space="preserve"> l</w:t>
      </w:r>
      <w:r>
        <w:rPr>
          <w:sz w:val="28"/>
          <w:szCs w:val="28"/>
          <w:lang w:val="fr-FR"/>
        </w:rPr>
        <w:t>ệ</w:t>
      </w:r>
      <w:r>
        <w:rPr>
          <w:sz w:val="28"/>
          <w:szCs w:val="28"/>
          <w:lang w:val="fr-FR"/>
        </w:rPr>
        <w:t xml:space="preserve"> ngh</w:t>
      </w:r>
      <w:r>
        <w:rPr>
          <w:sz w:val="28"/>
          <w:szCs w:val="28"/>
          <w:lang w:val="fr-FR"/>
        </w:rPr>
        <w:t>ị</w:t>
      </w:r>
      <w:r>
        <w:rPr>
          <w:sz w:val="28"/>
          <w:szCs w:val="28"/>
          <w:lang w:val="fr-FR"/>
        </w:rPr>
        <w:t>ch.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b) N</w:t>
      </w:r>
      <w:r>
        <w:rPr>
          <w:b/>
          <w:bCs/>
          <w:sz w:val="28"/>
          <w:szCs w:val="28"/>
          <w:lang w:val="fr-FR"/>
        </w:rPr>
        <w:t>ộ</w:t>
      </w:r>
      <w:r>
        <w:rPr>
          <w:b/>
          <w:bCs/>
          <w:sz w:val="28"/>
          <w:szCs w:val="28"/>
          <w:lang w:val="fr-FR"/>
        </w:rPr>
        <w:t>i dung: </w:t>
      </w:r>
      <w:r>
        <w:rPr>
          <w:sz w:val="28"/>
          <w:szCs w:val="28"/>
          <w:lang w:val="fr-FR"/>
        </w:rPr>
        <w:t>HS v</w:t>
      </w:r>
      <w:r>
        <w:rPr>
          <w:sz w:val="28"/>
          <w:szCs w:val="28"/>
          <w:lang w:val="fr-FR"/>
        </w:rPr>
        <w:t>ậ</w:t>
      </w:r>
      <w:r>
        <w:rPr>
          <w:sz w:val="28"/>
          <w:szCs w:val="28"/>
          <w:lang w:val="fr-FR"/>
        </w:rPr>
        <w:t>n d</w:t>
      </w:r>
      <w:r>
        <w:rPr>
          <w:sz w:val="28"/>
          <w:szCs w:val="28"/>
          <w:lang w:val="fr-FR"/>
        </w:rPr>
        <w:t>ụ</w:t>
      </w:r>
      <w:r>
        <w:rPr>
          <w:sz w:val="28"/>
          <w:szCs w:val="28"/>
          <w:lang w:val="fr-FR"/>
        </w:rPr>
        <w:t>ng ki</w:t>
      </w:r>
      <w:r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>n th</w:t>
      </w:r>
      <w:r>
        <w:rPr>
          <w:sz w:val="28"/>
          <w:szCs w:val="28"/>
          <w:lang w:val="fr-FR"/>
        </w:rPr>
        <w:t>ứ</w:t>
      </w:r>
      <w:r>
        <w:rPr>
          <w:sz w:val="28"/>
          <w:szCs w:val="28"/>
          <w:lang w:val="fr-FR"/>
        </w:rPr>
        <w:t>c đã h</w:t>
      </w:r>
      <w:r>
        <w:rPr>
          <w:sz w:val="28"/>
          <w:szCs w:val="28"/>
          <w:lang w:val="fr-FR"/>
        </w:rPr>
        <w:t>ọ</w:t>
      </w:r>
      <w:r>
        <w:rPr>
          <w:sz w:val="28"/>
          <w:szCs w:val="28"/>
          <w:lang w:val="fr-FR"/>
        </w:rPr>
        <w:t>c đ</w:t>
      </w:r>
      <w:r>
        <w:rPr>
          <w:sz w:val="28"/>
          <w:szCs w:val="28"/>
          <w:lang w:val="fr-FR"/>
        </w:rPr>
        <w:t>ể</w:t>
      </w:r>
      <w:r>
        <w:rPr>
          <w:sz w:val="28"/>
          <w:szCs w:val="28"/>
          <w:lang w:val="fr-FR"/>
        </w:rPr>
        <w:t xml:space="preserve"> làm bài t</w:t>
      </w:r>
      <w:r>
        <w:rPr>
          <w:sz w:val="28"/>
          <w:szCs w:val="28"/>
          <w:lang w:val="fr-FR"/>
        </w:rPr>
        <w:t>ậ</w:t>
      </w:r>
      <w:r>
        <w:rPr>
          <w:sz w:val="28"/>
          <w:szCs w:val="28"/>
          <w:lang w:val="fr-FR"/>
        </w:rPr>
        <w:t>p LT3; BT6.25.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c) S</w:t>
      </w:r>
      <w:r>
        <w:rPr>
          <w:b/>
          <w:bCs/>
          <w:sz w:val="28"/>
          <w:szCs w:val="28"/>
          <w:lang w:val="fr-FR"/>
        </w:rPr>
        <w:t>ả</w:t>
      </w:r>
      <w:r>
        <w:rPr>
          <w:b/>
          <w:bCs/>
          <w:sz w:val="28"/>
          <w:szCs w:val="28"/>
          <w:lang w:val="fr-FR"/>
        </w:rPr>
        <w:t>n ph</w:t>
      </w:r>
      <w:r>
        <w:rPr>
          <w:b/>
          <w:bCs/>
          <w:sz w:val="28"/>
          <w:szCs w:val="28"/>
          <w:lang w:val="fr-FR"/>
        </w:rPr>
        <w:t>ẩ</w:t>
      </w:r>
      <w:r>
        <w:rPr>
          <w:b/>
          <w:bCs/>
          <w:sz w:val="28"/>
          <w:szCs w:val="28"/>
          <w:lang w:val="fr-FR"/>
        </w:rPr>
        <w:t>m: </w:t>
      </w:r>
      <w:r>
        <w:rPr>
          <w:sz w:val="28"/>
          <w:szCs w:val="28"/>
          <w:lang w:val="fr-FR"/>
        </w:rPr>
        <w:t>K</w:t>
      </w:r>
      <w:r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>t qu</w:t>
      </w:r>
      <w:r>
        <w:rPr>
          <w:sz w:val="28"/>
          <w:szCs w:val="28"/>
          <w:lang w:val="fr-FR"/>
        </w:rPr>
        <w:t>ả</w:t>
      </w:r>
      <w:r>
        <w:rPr>
          <w:sz w:val="28"/>
          <w:szCs w:val="28"/>
          <w:lang w:val="fr-FR"/>
        </w:rPr>
        <w:t xml:space="preserve"> đúng c</w:t>
      </w:r>
      <w:r>
        <w:rPr>
          <w:sz w:val="28"/>
          <w:szCs w:val="28"/>
          <w:lang w:val="fr-FR"/>
        </w:rPr>
        <w:t>ủ</w:t>
      </w:r>
      <w:r>
        <w:rPr>
          <w:sz w:val="28"/>
          <w:szCs w:val="28"/>
          <w:lang w:val="fr-FR"/>
        </w:rPr>
        <w:t>a HS.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d) T</w:t>
      </w:r>
      <w:r>
        <w:rPr>
          <w:b/>
          <w:bCs/>
          <w:sz w:val="28"/>
          <w:szCs w:val="28"/>
          <w:lang w:val="fr-FR"/>
        </w:rPr>
        <w:t>ổ</w:t>
      </w:r>
      <w:r>
        <w:rPr>
          <w:b/>
          <w:bCs/>
          <w:sz w:val="28"/>
          <w:szCs w:val="28"/>
          <w:lang w:val="fr-FR"/>
        </w:rPr>
        <w:t xml:space="preserve"> ch</w:t>
      </w:r>
      <w:r>
        <w:rPr>
          <w:b/>
          <w:bCs/>
          <w:sz w:val="28"/>
          <w:szCs w:val="28"/>
          <w:lang w:val="fr-FR"/>
        </w:rPr>
        <w:t>ứ</w:t>
      </w:r>
      <w:r>
        <w:rPr>
          <w:b/>
          <w:bCs/>
          <w:sz w:val="28"/>
          <w:szCs w:val="28"/>
          <w:lang w:val="fr-FR"/>
        </w:rPr>
        <w:t>c th</w:t>
      </w:r>
      <w:r>
        <w:rPr>
          <w:b/>
          <w:bCs/>
          <w:sz w:val="28"/>
          <w:szCs w:val="28"/>
          <w:lang w:val="fr-FR"/>
        </w:rPr>
        <w:t>ự</w:t>
      </w:r>
      <w:r>
        <w:rPr>
          <w:b/>
          <w:bCs/>
          <w:sz w:val="28"/>
          <w:szCs w:val="28"/>
          <w:lang w:val="fr-FR"/>
        </w:rPr>
        <w:t>c hi</w:t>
      </w:r>
      <w:r>
        <w:rPr>
          <w:b/>
          <w:bCs/>
          <w:sz w:val="28"/>
          <w:szCs w:val="28"/>
          <w:lang w:val="fr-FR"/>
        </w:rPr>
        <w:t>ệ</w:t>
      </w:r>
      <w:r>
        <w:rPr>
          <w:b/>
          <w:bCs/>
          <w:sz w:val="28"/>
          <w:szCs w:val="28"/>
          <w:lang w:val="fr-FR"/>
        </w:rPr>
        <w:t>n:</w:t>
      </w:r>
    </w:p>
    <w:tbl>
      <w:tblPr>
        <w:tblW w:w="102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6"/>
        <w:gridCol w:w="4723"/>
      </w:tblGrid>
      <w:tr w:rsidR="005060B4">
        <w:trPr>
          <w:trHeight w:val="405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81" w:type="dxa"/>
              <w:bottom w:w="80" w:type="dxa"/>
              <w:right w:w="372" w:type="dxa"/>
            </w:tcMar>
          </w:tcPr>
          <w:p w:rsidR="005060B4" w:rsidRDefault="00D24FE2">
            <w:pPr>
              <w:pStyle w:val="TableParagraph"/>
              <w:ind w:left="301" w:right="292"/>
              <w:jc w:val="center"/>
            </w:pPr>
            <w:r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i dung, phương th</w:t>
            </w:r>
            <w:r>
              <w:rPr>
                <w:b/>
                <w:bCs/>
                <w:sz w:val="28"/>
                <w:szCs w:val="28"/>
              </w:rPr>
              <w:t>ứ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</w:rPr>
              <w:t>ổ</w:t>
            </w:r>
            <w:r>
              <w:rPr>
                <w:b/>
                <w:bCs/>
                <w:sz w:val="28"/>
                <w:szCs w:val="28"/>
              </w:rPr>
              <w:t xml:space="preserve"> ch</w:t>
            </w:r>
            <w:r>
              <w:rPr>
                <w:b/>
                <w:bCs/>
                <w:sz w:val="28"/>
                <w:szCs w:val="28"/>
              </w:rPr>
              <w:t>ứ</w:t>
            </w:r>
            <w:r>
              <w:rPr>
                <w:b/>
                <w:bCs/>
                <w:sz w:val="28"/>
                <w:szCs w:val="28"/>
              </w:rPr>
              <w:t>c 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</w:rPr>
              <w:t>ậ</w:t>
            </w:r>
            <w:r>
              <w:rPr>
                <w:b/>
                <w:bCs/>
                <w:sz w:val="28"/>
                <w:szCs w:val="28"/>
              </w:rPr>
              <w:t>p c</w:t>
            </w:r>
            <w:r>
              <w:rPr>
                <w:b/>
                <w:bCs/>
                <w:sz w:val="28"/>
                <w:szCs w:val="28"/>
              </w:rPr>
              <w:t>ủ</w:t>
            </w:r>
            <w:r>
              <w:rPr>
                <w:b/>
                <w:bCs/>
                <w:sz w:val="28"/>
                <w:szCs w:val="28"/>
              </w:rPr>
              <w:t>a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 sinh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61" w:type="dxa"/>
              <w:bottom w:w="80" w:type="dxa"/>
              <w:right w:w="251" w:type="dxa"/>
            </w:tcMar>
          </w:tcPr>
          <w:p w:rsidR="005060B4" w:rsidRDefault="00D24FE2">
            <w:pPr>
              <w:pStyle w:val="TableParagraph"/>
              <w:ind w:left="181" w:right="171"/>
              <w:jc w:val="center"/>
            </w:pPr>
            <w:r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ự</w:t>
            </w:r>
            <w:r>
              <w:rPr>
                <w:b/>
                <w:bCs/>
                <w:sz w:val="28"/>
                <w:szCs w:val="28"/>
              </w:rPr>
              <w:t xml:space="preserve"> ki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>n s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>n ph</w:t>
            </w:r>
            <w:r>
              <w:rPr>
                <w:b/>
                <w:bCs/>
                <w:sz w:val="28"/>
                <w:szCs w:val="28"/>
              </w:rPr>
              <w:t>ẩ</w:t>
            </w:r>
            <w:r>
              <w:rPr>
                <w:b/>
                <w:bCs/>
                <w:sz w:val="28"/>
                <w:szCs w:val="28"/>
              </w:rPr>
              <w:t>m, đánh giá k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>t qu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 xml:space="preserve"> 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</w:t>
            </w:r>
          </w:p>
        </w:tc>
      </w:tr>
      <w:tr w:rsidR="005060B4">
        <w:trPr>
          <w:trHeight w:val="405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81" w:type="dxa"/>
              <w:bottom w:w="80" w:type="dxa"/>
              <w:right w:w="372" w:type="dxa"/>
            </w:tcMar>
          </w:tcPr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Nhi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ệ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m v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1: Hoàn thành Bài LT3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 xml:space="preserve">u </w:t>
            </w:r>
            <w:r>
              <w:rPr>
                <w:sz w:val="28"/>
                <w:szCs w:val="28"/>
              </w:rPr>
              <w:t>HS 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, HD HS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các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(s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>i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mua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giá ti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n mua m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>i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v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>) và hoàn thành bài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LT3 theo nhóm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 vào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nhóm,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i ý HS d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a vào bài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4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trình bày 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y/c HS  treo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ng nhóm đã </w:t>
            </w:r>
            <w:r>
              <w:rPr>
                <w:sz w:val="28"/>
                <w:szCs w:val="28"/>
              </w:rPr>
              <w:t>hoàn thành và HD các nhóm khác n xét, b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sung.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a bài, ch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t đáp án, tuyên dương các nhóm có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chính xác.</w:t>
            </w:r>
          </w:p>
          <w:p w:rsidR="005060B4" w:rsidRDefault="00D24FE2">
            <w:pPr>
              <w:pStyle w:val="Nidung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Các HS còn l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hoàn thành bài vào v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và chú ý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bài các b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trên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Nhi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ệ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m v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ụ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2: Hoàn thành Bài t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ậ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p 6.25</w:t>
            </w:r>
            <w:bookmarkStart w:id="1" w:name="_GoBack"/>
            <w:bookmarkEnd w:id="1"/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HS 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HD HS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các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tham gia vào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toán (s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>i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– Giá ti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n mua v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>i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i); m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quan h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thu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hay ngh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cua 2 đ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đó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tóm t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gi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y lo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2 mua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 xml:space="preserve">c là x: 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mua 1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gi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ab/>
              <w:t>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gi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y mua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</w:t>
            </w:r>
          </w:p>
          <w:p w:rsidR="005060B4" w:rsidRDefault="00D24FE2">
            <w:pPr>
              <w:pStyle w:val="Nidung"/>
              <w:spacing w:line="240" w:lineRule="auto"/>
              <w:jc w:val="center"/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a</w:t>
            </w:r>
            <w:r>
              <w:rPr>
                <w:sz w:val="28"/>
                <w:szCs w:val="28"/>
                <w:lang w:val="pt-PT"/>
              </w:rPr>
              <w:tab/>
            </w:r>
            <w:r>
              <w:rPr>
                <w:sz w:val="28"/>
                <w:szCs w:val="28"/>
                <w:lang w:val="pt-PT"/>
              </w:rPr>
              <w:t>17</w:t>
            </w:r>
          </w:p>
          <w:p w:rsidR="005060B4" w:rsidRDefault="00D24FE2">
            <w:pPr>
              <w:pStyle w:val="Nidung"/>
              <w:spacing w:line="240" w:lineRule="auto"/>
              <w:jc w:val="center"/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b</w:t>
            </w:r>
            <w:r>
              <w:rPr>
                <w:sz w:val="28"/>
                <w:szCs w:val="28"/>
                <w:lang w:val="pt-PT"/>
              </w:rPr>
              <w:tab/>
              <w:t>x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 xml:space="preserve"> Và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b:a = 85%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 xml:space="preserve"> - GV y/c HS  th</w:t>
            </w:r>
            <w:r>
              <w:rPr>
                <w:sz w:val="28"/>
                <w:szCs w:val="28"/>
                <w:lang w:val="pt-PT"/>
              </w:rPr>
              <w:t>ả</w:t>
            </w:r>
            <w:r>
              <w:rPr>
                <w:sz w:val="28"/>
                <w:szCs w:val="28"/>
                <w:lang w:val="pt-PT"/>
              </w:rPr>
              <w:t>o lu</w:t>
            </w:r>
            <w:r>
              <w:rPr>
                <w:sz w:val="28"/>
                <w:szCs w:val="28"/>
                <w:lang w:val="pt-PT"/>
              </w:rPr>
              <w:t>ậ</w:t>
            </w:r>
            <w:r>
              <w:rPr>
                <w:sz w:val="28"/>
                <w:szCs w:val="28"/>
                <w:lang w:val="pt-PT"/>
              </w:rPr>
              <w:t>n nhóm nh</w:t>
            </w:r>
            <w:r>
              <w:rPr>
                <w:sz w:val="28"/>
                <w:szCs w:val="28"/>
                <w:lang w:val="pt-PT"/>
              </w:rPr>
              <w:t>ỏ</w:t>
            </w:r>
            <w:r>
              <w:rPr>
                <w:sz w:val="28"/>
                <w:szCs w:val="28"/>
                <w:lang w:val="pt-PT"/>
              </w:rPr>
              <w:t xml:space="preserve"> cách trình bày l</w:t>
            </w:r>
            <w:r>
              <w:rPr>
                <w:sz w:val="28"/>
                <w:szCs w:val="28"/>
                <w:lang w:val="pt-PT"/>
              </w:rPr>
              <w:t>ờ</w:t>
            </w:r>
            <w:r>
              <w:rPr>
                <w:sz w:val="28"/>
                <w:szCs w:val="28"/>
                <w:lang w:val="pt-PT"/>
              </w:rPr>
              <w:t>i gi</w:t>
            </w:r>
            <w:r>
              <w:rPr>
                <w:sz w:val="28"/>
                <w:szCs w:val="28"/>
                <w:lang w:val="pt-PT"/>
              </w:rPr>
              <w:t>ả</w:t>
            </w:r>
            <w:r>
              <w:rPr>
                <w:sz w:val="28"/>
                <w:szCs w:val="28"/>
                <w:lang w:val="pt-PT"/>
              </w:rPr>
              <w:t>i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>- GV l</w:t>
            </w:r>
            <w:r>
              <w:rPr>
                <w:sz w:val="28"/>
                <w:szCs w:val="28"/>
                <w:lang w:val="pt-PT"/>
              </w:rPr>
              <w:t>ầ</w:t>
            </w:r>
            <w:r>
              <w:rPr>
                <w:sz w:val="28"/>
                <w:szCs w:val="28"/>
                <w:lang w:val="pt-PT"/>
              </w:rPr>
              <w:t>n lư</w:t>
            </w:r>
            <w:r>
              <w:rPr>
                <w:sz w:val="28"/>
                <w:szCs w:val="28"/>
                <w:lang w:val="pt-PT"/>
              </w:rPr>
              <w:t>ợ</w:t>
            </w:r>
            <w:r>
              <w:rPr>
                <w:sz w:val="28"/>
                <w:szCs w:val="28"/>
                <w:lang w:val="pt-PT"/>
              </w:rPr>
              <w:t>t g</w:t>
            </w:r>
            <w:r>
              <w:rPr>
                <w:sz w:val="28"/>
                <w:szCs w:val="28"/>
                <w:lang w:val="pt-PT"/>
              </w:rPr>
              <w:t>ọ</w:t>
            </w:r>
            <w:r>
              <w:rPr>
                <w:sz w:val="28"/>
                <w:szCs w:val="28"/>
                <w:lang w:val="pt-PT"/>
              </w:rPr>
              <w:t>i t</w:t>
            </w:r>
            <w:r>
              <w:rPr>
                <w:sz w:val="28"/>
                <w:szCs w:val="28"/>
                <w:lang w:val="pt-PT"/>
              </w:rPr>
              <w:t>ừ</w:t>
            </w:r>
            <w:r>
              <w:rPr>
                <w:sz w:val="28"/>
                <w:szCs w:val="28"/>
                <w:lang w:val="pt-PT"/>
              </w:rPr>
              <w:t>ng nhóm nêu l</w:t>
            </w:r>
            <w:r>
              <w:rPr>
                <w:sz w:val="28"/>
                <w:szCs w:val="28"/>
                <w:lang w:val="pt-PT"/>
              </w:rPr>
              <w:t>ờ</w:t>
            </w:r>
            <w:r>
              <w:rPr>
                <w:sz w:val="28"/>
                <w:szCs w:val="28"/>
                <w:lang w:val="pt-PT"/>
              </w:rPr>
              <w:t>i gi</w:t>
            </w:r>
            <w:r>
              <w:rPr>
                <w:sz w:val="28"/>
                <w:szCs w:val="28"/>
                <w:lang w:val="pt-PT"/>
              </w:rPr>
              <w:t>ả</w:t>
            </w:r>
            <w:r>
              <w:rPr>
                <w:sz w:val="28"/>
                <w:szCs w:val="28"/>
                <w:lang w:val="pt-PT"/>
              </w:rPr>
              <w:t>i ch</w:t>
            </w:r>
            <w:r>
              <w:rPr>
                <w:sz w:val="28"/>
                <w:szCs w:val="28"/>
                <w:lang w:val="pt-PT"/>
              </w:rPr>
              <w:t>ữ</w:t>
            </w:r>
            <w:r>
              <w:rPr>
                <w:sz w:val="28"/>
                <w:szCs w:val="28"/>
                <w:lang w:val="pt-PT"/>
              </w:rPr>
              <w:t>a bài, ch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>t đáp án, tuyên dương các nhóm có k</w:t>
            </w:r>
            <w:r>
              <w:rPr>
                <w:sz w:val="28"/>
                <w:szCs w:val="28"/>
                <w:lang w:val="pt-PT"/>
              </w:rPr>
              <w:t>ế</w:t>
            </w:r>
            <w:r>
              <w:rPr>
                <w:sz w:val="28"/>
                <w:szCs w:val="28"/>
                <w:lang w:val="pt-PT"/>
              </w:rPr>
              <w:t>t qu</w:t>
            </w:r>
            <w:r>
              <w:rPr>
                <w:sz w:val="28"/>
                <w:szCs w:val="28"/>
                <w:lang w:val="pt-PT"/>
              </w:rPr>
              <w:t>ả</w:t>
            </w:r>
            <w:r>
              <w:rPr>
                <w:sz w:val="28"/>
                <w:szCs w:val="28"/>
                <w:lang w:val="pt-PT"/>
              </w:rPr>
              <w:t xml:space="preserve"> chính xác.</w:t>
            </w:r>
          </w:p>
          <w:p w:rsidR="005060B4" w:rsidRDefault="00D24FE2">
            <w:pPr>
              <w:pStyle w:val="TableParagraph"/>
              <w:ind w:left="301" w:right="29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>- Các HS khác b</w:t>
            </w:r>
            <w:r>
              <w:rPr>
                <w:sz w:val="28"/>
                <w:szCs w:val="28"/>
                <w:lang w:val="pt-PT"/>
              </w:rPr>
              <w:t>ổ</w:t>
            </w:r>
            <w:r>
              <w:rPr>
                <w:sz w:val="28"/>
                <w:szCs w:val="28"/>
                <w:lang w:val="pt-PT"/>
              </w:rPr>
              <w:t xml:space="preserve"> sung, góp ý hoàn thành bài vào v</w:t>
            </w:r>
            <w:r>
              <w:rPr>
                <w:sz w:val="28"/>
                <w:szCs w:val="28"/>
                <w:lang w:val="pt-PT"/>
              </w:rPr>
              <w:t>ở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61" w:type="dxa"/>
              <w:bottom w:w="80" w:type="dxa"/>
              <w:right w:w="251" w:type="dxa"/>
            </w:tcMar>
          </w:tcPr>
          <w:p w:rsidR="005060B4" w:rsidRDefault="00D24FE2">
            <w:pPr>
              <w:pStyle w:val="Nidung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t-PT"/>
              </w:rPr>
              <w:lastRenderedPageBreak/>
              <w:t xml:space="preserve">Bài LT3: 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>G</w:t>
            </w:r>
            <w:r>
              <w:rPr>
                <w:sz w:val="28"/>
                <w:szCs w:val="28"/>
                <w:lang w:val="pt-PT"/>
              </w:rPr>
              <w:t>ọ</w:t>
            </w:r>
            <w:r>
              <w:rPr>
                <w:sz w:val="28"/>
                <w:szCs w:val="28"/>
                <w:lang w:val="pt-PT"/>
              </w:rPr>
              <w:t xml:space="preserve">i </w:t>
            </w:r>
            <w:r>
              <w:rPr>
                <w:sz w:val="28"/>
                <w:szCs w:val="28"/>
                <w:lang w:val="pt-PT"/>
              </w:rPr>
              <w:t>a, b, c l</w:t>
            </w:r>
            <w:r>
              <w:rPr>
                <w:sz w:val="28"/>
                <w:szCs w:val="28"/>
                <w:lang w:val="pt-PT"/>
              </w:rPr>
              <w:t>ầ</w:t>
            </w:r>
            <w:r>
              <w:rPr>
                <w:sz w:val="28"/>
                <w:szCs w:val="28"/>
                <w:lang w:val="pt-PT"/>
              </w:rPr>
              <w:t>n lư</w:t>
            </w:r>
            <w:r>
              <w:rPr>
                <w:sz w:val="28"/>
                <w:szCs w:val="28"/>
                <w:lang w:val="pt-PT"/>
              </w:rPr>
              <w:t>ợ</w:t>
            </w:r>
            <w:r>
              <w:rPr>
                <w:sz w:val="28"/>
                <w:szCs w:val="28"/>
                <w:lang w:val="pt-PT"/>
              </w:rPr>
              <w:t>t là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v</w:t>
            </w:r>
            <w:r>
              <w:rPr>
                <w:sz w:val="28"/>
                <w:szCs w:val="28"/>
                <w:lang w:val="pt-PT"/>
              </w:rPr>
              <w:t>ở</w:t>
            </w:r>
            <w:r>
              <w:rPr>
                <w:sz w:val="28"/>
                <w:szCs w:val="28"/>
                <w:lang w:val="pt-PT"/>
              </w:rPr>
              <w:t xml:space="preserve"> lo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i 120 trang, 200 trang, 240 trang b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n An mua đư</w:t>
            </w:r>
            <w:r>
              <w:rPr>
                <w:sz w:val="28"/>
                <w:szCs w:val="28"/>
                <w:lang w:val="pt-PT"/>
              </w:rPr>
              <w:t>ợ</w:t>
            </w:r>
            <w:r>
              <w:rPr>
                <w:sz w:val="28"/>
                <w:szCs w:val="28"/>
                <w:lang w:val="pt-PT"/>
              </w:rPr>
              <w:t>c. Theo đ</w:t>
            </w:r>
            <w:r>
              <w:rPr>
                <w:sz w:val="28"/>
                <w:szCs w:val="28"/>
                <w:lang w:val="pt-PT"/>
              </w:rPr>
              <w:t>ề</w:t>
            </w:r>
            <w:r>
              <w:rPr>
                <w:sz w:val="28"/>
                <w:szCs w:val="28"/>
                <w:lang w:val="pt-PT"/>
              </w:rPr>
              <w:t xml:space="preserve"> ta có: a + b + c = 34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 xml:space="preserve"> Vì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ti</w:t>
            </w:r>
            <w:r>
              <w:rPr>
                <w:sz w:val="28"/>
                <w:szCs w:val="28"/>
                <w:lang w:val="pt-PT"/>
              </w:rPr>
              <w:t>ề</w:t>
            </w:r>
            <w:r>
              <w:rPr>
                <w:sz w:val="28"/>
                <w:szCs w:val="28"/>
                <w:lang w:val="pt-PT"/>
              </w:rPr>
              <w:t>n b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n An dành đ</w:t>
            </w:r>
            <w:r>
              <w:rPr>
                <w:sz w:val="28"/>
                <w:szCs w:val="28"/>
                <w:lang w:val="pt-PT"/>
              </w:rPr>
              <w:t>ể</w:t>
            </w:r>
            <w:r>
              <w:rPr>
                <w:sz w:val="28"/>
                <w:szCs w:val="28"/>
                <w:lang w:val="pt-PT"/>
              </w:rPr>
              <w:t xml:space="preserve"> mua m</w:t>
            </w:r>
            <w:r>
              <w:rPr>
                <w:sz w:val="28"/>
                <w:szCs w:val="28"/>
                <w:lang w:val="pt-PT"/>
              </w:rPr>
              <w:t>ỗ</w:t>
            </w:r>
            <w:r>
              <w:rPr>
                <w:sz w:val="28"/>
                <w:szCs w:val="28"/>
                <w:lang w:val="pt-PT"/>
              </w:rPr>
              <w:t>i lo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i v</w:t>
            </w:r>
            <w:r>
              <w:rPr>
                <w:sz w:val="28"/>
                <w:szCs w:val="28"/>
                <w:lang w:val="pt-PT"/>
              </w:rPr>
              <w:t>ở</w:t>
            </w:r>
            <w:r>
              <w:rPr>
                <w:sz w:val="28"/>
                <w:szCs w:val="28"/>
                <w:lang w:val="pt-PT"/>
              </w:rPr>
              <w:t xml:space="preserve"> là như nhau nên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v</w:t>
            </w:r>
            <w:r>
              <w:rPr>
                <w:sz w:val="28"/>
                <w:szCs w:val="28"/>
                <w:lang w:val="pt-PT"/>
              </w:rPr>
              <w:t>ở</w:t>
            </w:r>
            <w:r>
              <w:rPr>
                <w:sz w:val="28"/>
                <w:szCs w:val="28"/>
                <w:lang w:val="pt-PT"/>
              </w:rPr>
              <w:t xml:space="preserve"> m</w:t>
            </w:r>
            <w:r>
              <w:rPr>
                <w:sz w:val="28"/>
                <w:szCs w:val="28"/>
                <w:lang w:val="pt-PT"/>
              </w:rPr>
              <w:t>ỗ</w:t>
            </w:r>
            <w:r>
              <w:rPr>
                <w:sz w:val="28"/>
                <w:szCs w:val="28"/>
                <w:lang w:val="pt-PT"/>
              </w:rPr>
              <w:t>i lo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i mua đư</w:t>
            </w:r>
            <w:r>
              <w:rPr>
                <w:sz w:val="28"/>
                <w:szCs w:val="28"/>
                <w:lang w:val="pt-PT"/>
              </w:rPr>
              <w:t>ợ</w:t>
            </w:r>
            <w:r>
              <w:rPr>
                <w:sz w:val="28"/>
                <w:szCs w:val="28"/>
                <w:lang w:val="pt-PT"/>
              </w:rPr>
              <w:t>c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l</w:t>
            </w:r>
            <w:r>
              <w:rPr>
                <w:sz w:val="28"/>
                <w:szCs w:val="28"/>
                <w:lang w:val="pt-PT"/>
              </w:rPr>
              <w:t>ệ</w:t>
            </w:r>
            <w:r>
              <w:rPr>
                <w:sz w:val="28"/>
                <w:szCs w:val="28"/>
                <w:lang w:val="pt-PT"/>
              </w:rPr>
              <w:t xml:space="preserve"> ngh</w:t>
            </w:r>
            <w:r>
              <w:rPr>
                <w:sz w:val="28"/>
                <w:szCs w:val="28"/>
                <w:lang w:val="pt-PT"/>
              </w:rPr>
              <w:t>ị</w:t>
            </w:r>
            <w:r>
              <w:rPr>
                <w:sz w:val="28"/>
                <w:szCs w:val="28"/>
                <w:lang w:val="pt-PT"/>
              </w:rPr>
              <w:t>ch v</w:t>
            </w:r>
            <w:r>
              <w:rPr>
                <w:sz w:val="28"/>
                <w:szCs w:val="28"/>
                <w:lang w:val="pt-PT"/>
              </w:rPr>
              <w:t>ớ</w:t>
            </w:r>
            <w:r>
              <w:rPr>
                <w:sz w:val="28"/>
                <w:szCs w:val="28"/>
                <w:lang w:val="pt-PT"/>
              </w:rPr>
              <w:t>i giá ti</w:t>
            </w:r>
            <w:r>
              <w:rPr>
                <w:sz w:val="28"/>
                <w:szCs w:val="28"/>
                <w:lang w:val="pt-PT"/>
              </w:rPr>
              <w:t>ề</w:t>
            </w:r>
            <w:r>
              <w:rPr>
                <w:sz w:val="28"/>
                <w:szCs w:val="28"/>
                <w:lang w:val="pt-PT"/>
              </w:rPr>
              <w:t>n mua m</w:t>
            </w:r>
            <w:r>
              <w:rPr>
                <w:sz w:val="28"/>
                <w:szCs w:val="28"/>
                <w:lang w:val="pt-PT"/>
              </w:rPr>
              <w:t>ỗ</w:t>
            </w:r>
            <w:r>
              <w:rPr>
                <w:sz w:val="28"/>
                <w:szCs w:val="28"/>
                <w:lang w:val="pt-PT"/>
              </w:rPr>
              <w:t>i lo</w:t>
            </w:r>
            <w:r>
              <w:rPr>
                <w:sz w:val="28"/>
                <w:szCs w:val="28"/>
                <w:lang w:val="pt-PT"/>
              </w:rPr>
              <w:t>ạ</w:t>
            </w:r>
            <w:r>
              <w:rPr>
                <w:sz w:val="28"/>
                <w:szCs w:val="28"/>
                <w:lang w:val="pt-PT"/>
              </w:rPr>
              <w:t>i v</w:t>
            </w:r>
            <w:r>
              <w:rPr>
                <w:sz w:val="28"/>
                <w:szCs w:val="28"/>
                <w:lang w:val="pt-PT"/>
              </w:rPr>
              <w:t>ở</w:t>
            </w:r>
            <w:r>
              <w:rPr>
                <w:sz w:val="28"/>
                <w:szCs w:val="28"/>
                <w:lang w:val="pt-PT"/>
              </w:rPr>
              <w:t xml:space="preserve"> nên ta có :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 xml:space="preserve"> a.12 = 1</w:t>
            </w:r>
            <w:r>
              <w:rPr>
                <w:sz w:val="28"/>
                <w:szCs w:val="28"/>
                <w:lang w:val="pt-PT"/>
              </w:rPr>
              <w:t xml:space="preserve">8.b = 20.c hay: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14400" cy="581025"/>
                  <wp:effectExtent l="0" t="0" r="0" b="3175"/>
                  <wp:docPr id="1073741834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>Theo tc dãy t</w:t>
            </w:r>
            <w:r>
              <w:rPr>
                <w:sz w:val="28"/>
                <w:szCs w:val="28"/>
                <w:lang w:val="pt-PT"/>
              </w:rPr>
              <w:t>ỉ</w:t>
            </w:r>
            <w:r>
              <w:rPr>
                <w:sz w:val="28"/>
                <w:szCs w:val="28"/>
                <w:lang w:val="pt-PT"/>
              </w:rPr>
              <w:t xml:space="preserve"> s</w:t>
            </w:r>
            <w:r>
              <w:rPr>
                <w:sz w:val="28"/>
                <w:szCs w:val="28"/>
                <w:lang w:val="pt-PT"/>
              </w:rPr>
              <w:t>ố</w:t>
            </w:r>
            <w:r>
              <w:rPr>
                <w:sz w:val="28"/>
                <w:szCs w:val="28"/>
                <w:lang w:val="pt-PT"/>
              </w:rPr>
              <w:t xml:space="preserve"> b</w:t>
            </w:r>
            <w:r>
              <w:rPr>
                <w:sz w:val="28"/>
                <w:szCs w:val="28"/>
                <w:lang w:val="pt-PT"/>
              </w:rPr>
              <w:t>ằ</w:t>
            </w:r>
            <w:r>
              <w:rPr>
                <w:sz w:val="28"/>
                <w:szCs w:val="28"/>
                <w:lang w:val="pt-PT"/>
              </w:rPr>
              <w:t xml:space="preserve">ng nhau ta có: 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44384" cy="628650"/>
                  <wp:effectExtent l="0" t="0" r="0" b="0"/>
                  <wp:docPr id="1073741835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910" cy="62876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060B4" w:rsidRDefault="00D24F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a = 180.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390525"/>
                  <wp:effectExtent l="0" t="0" r="3175" b="3175"/>
                  <wp:docPr id="1073741836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>= 15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 b = 180.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390525"/>
                  <wp:effectExtent l="0" t="0" r="0" b="3175"/>
                  <wp:docPr id="1073741837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>=10 ; c = 180.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390525"/>
                  <wp:effectExtent l="0" t="0" r="0" b="3175"/>
                  <wp:docPr id="1073741838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>=9 </w:t>
            </w:r>
          </w:p>
          <w:p w:rsidR="005060B4" w:rsidRDefault="00D24FE2">
            <w:pPr>
              <w:pStyle w:val="Nidung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 </w:t>
            </w:r>
            <w:r>
              <w:rPr>
                <w:b/>
                <w:bCs/>
                <w:sz w:val="28"/>
                <w:szCs w:val="28"/>
                <w:lang w:val="fr-FR"/>
              </w:rPr>
              <w:t>Bài t</w:t>
            </w:r>
            <w:r>
              <w:rPr>
                <w:b/>
                <w:bCs/>
                <w:sz w:val="28"/>
                <w:szCs w:val="28"/>
                <w:lang w:val="fr-FR"/>
              </w:rPr>
              <w:t>ậ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p 6.25: </w:t>
            </w:r>
          </w:p>
          <w:p w:rsidR="005060B4" w:rsidRDefault="00D24FE2">
            <w:pPr>
              <w:pStyle w:val="Nidung"/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G</w:t>
            </w:r>
            <w:r>
              <w:rPr>
                <w:sz w:val="28"/>
                <w:szCs w:val="28"/>
                <w:lang w:val="fr-FR"/>
              </w:rPr>
              <w:t>ọ</w:t>
            </w:r>
            <w:r>
              <w:rPr>
                <w:sz w:val="28"/>
                <w:szCs w:val="28"/>
                <w:lang w:val="fr-FR"/>
              </w:rPr>
              <w:t>i s</w:t>
            </w:r>
            <w:r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 xml:space="preserve"> t</w:t>
            </w:r>
            <w:r>
              <w:rPr>
                <w:sz w:val="28"/>
                <w:szCs w:val="28"/>
                <w:lang w:val="fr-FR"/>
              </w:rPr>
              <w:t>ậ</w:t>
            </w:r>
            <w:r>
              <w:rPr>
                <w:sz w:val="28"/>
                <w:szCs w:val="28"/>
                <w:lang w:val="fr-FR"/>
              </w:rPr>
              <w:t>p gi</w:t>
            </w:r>
            <w:r>
              <w:rPr>
                <w:sz w:val="28"/>
                <w:szCs w:val="28"/>
                <w:lang w:val="fr-FR"/>
              </w:rPr>
              <w:t>ấ</w:t>
            </w:r>
            <w:r>
              <w:rPr>
                <w:sz w:val="28"/>
                <w:szCs w:val="28"/>
                <w:lang w:val="fr-FR"/>
              </w:rPr>
              <w:t>y lo</w:t>
            </w:r>
            <w:r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i 2 mua đư</w:t>
            </w:r>
            <w:r>
              <w:rPr>
                <w:sz w:val="28"/>
                <w:szCs w:val="28"/>
                <w:lang w:val="fr-FR"/>
              </w:rPr>
              <w:t>ợ</w:t>
            </w:r>
            <w:r>
              <w:rPr>
                <w:sz w:val="28"/>
                <w:szCs w:val="28"/>
                <w:lang w:val="fr-FR"/>
              </w:rPr>
              <w:t>c là x (t</w:t>
            </w:r>
            <w:r>
              <w:rPr>
                <w:sz w:val="28"/>
                <w:szCs w:val="28"/>
                <w:lang w:val="fr-FR"/>
              </w:rPr>
              <w:t>ậ</w:t>
            </w:r>
            <w:r>
              <w:rPr>
                <w:sz w:val="28"/>
                <w:szCs w:val="28"/>
                <w:lang w:val="fr-FR"/>
              </w:rPr>
              <w:t>p) (x &gt; 0)</w:t>
            </w:r>
          </w:p>
          <w:p w:rsidR="005060B4" w:rsidRDefault="00D24FE2">
            <w:pPr>
              <w:pStyle w:val="Nidung"/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Vì s</w:t>
            </w:r>
            <w:r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 xml:space="preserve"> ti</w:t>
            </w:r>
            <w:r>
              <w:rPr>
                <w:sz w:val="28"/>
                <w:szCs w:val="28"/>
                <w:lang w:val="fr-FR"/>
              </w:rPr>
              <w:t>ề</w:t>
            </w:r>
            <w:r>
              <w:rPr>
                <w:sz w:val="28"/>
                <w:szCs w:val="28"/>
                <w:lang w:val="fr-FR"/>
              </w:rPr>
              <w:t>n không đ</w:t>
            </w:r>
            <w:r>
              <w:rPr>
                <w:sz w:val="28"/>
                <w:szCs w:val="28"/>
                <w:lang w:val="fr-FR"/>
              </w:rPr>
              <w:t>ổ</w:t>
            </w:r>
            <w:r>
              <w:rPr>
                <w:sz w:val="28"/>
                <w:szCs w:val="28"/>
                <w:lang w:val="fr-FR"/>
              </w:rPr>
              <w:t>i nên s</w:t>
            </w:r>
            <w:r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 xml:space="preserve"> t</w:t>
            </w:r>
            <w:r>
              <w:rPr>
                <w:sz w:val="28"/>
                <w:szCs w:val="28"/>
                <w:lang w:val="fr-FR"/>
              </w:rPr>
              <w:t>ậ</w:t>
            </w:r>
            <w:r>
              <w:rPr>
                <w:sz w:val="28"/>
                <w:szCs w:val="28"/>
                <w:lang w:val="fr-FR"/>
              </w:rPr>
              <w:t>p gi</w:t>
            </w:r>
            <w:r>
              <w:rPr>
                <w:sz w:val="28"/>
                <w:szCs w:val="28"/>
                <w:lang w:val="fr-FR"/>
              </w:rPr>
              <w:t>ấ</w:t>
            </w:r>
            <w:r>
              <w:rPr>
                <w:sz w:val="28"/>
                <w:szCs w:val="28"/>
                <w:lang w:val="fr-FR"/>
              </w:rPr>
              <w:t>y mua đư</w:t>
            </w:r>
            <w:r>
              <w:rPr>
                <w:sz w:val="28"/>
                <w:szCs w:val="28"/>
                <w:lang w:val="fr-FR"/>
              </w:rPr>
              <w:t>ợ</w:t>
            </w:r>
            <w:r>
              <w:rPr>
                <w:sz w:val="28"/>
                <w:szCs w:val="28"/>
                <w:lang w:val="fr-FR"/>
              </w:rPr>
              <w:t>c và giá ti</w:t>
            </w:r>
            <w:r>
              <w:rPr>
                <w:sz w:val="28"/>
                <w:szCs w:val="28"/>
                <w:lang w:val="fr-FR"/>
              </w:rPr>
              <w:t>ề</w:t>
            </w:r>
            <w:r>
              <w:rPr>
                <w:sz w:val="28"/>
                <w:szCs w:val="28"/>
                <w:lang w:val="fr-FR"/>
              </w:rPr>
              <w:t xml:space="preserve">n tương </w:t>
            </w:r>
            <w:r>
              <w:rPr>
                <w:sz w:val="28"/>
                <w:szCs w:val="28"/>
                <w:lang w:val="fr-FR"/>
              </w:rPr>
              <w:t>ứ</w:t>
            </w:r>
            <w:r>
              <w:rPr>
                <w:sz w:val="28"/>
                <w:szCs w:val="28"/>
                <w:lang w:val="fr-FR"/>
              </w:rPr>
              <w:t>ng là hai đ</w:t>
            </w:r>
            <w:r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i lư</w:t>
            </w:r>
            <w:r>
              <w:rPr>
                <w:sz w:val="28"/>
                <w:szCs w:val="28"/>
                <w:lang w:val="fr-FR"/>
              </w:rPr>
              <w:t>ợ</w:t>
            </w:r>
            <w:r>
              <w:rPr>
                <w:sz w:val="28"/>
                <w:szCs w:val="28"/>
                <w:lang w:val="fr-FR"/>
              </w:rPr>
              <w:t>ng t</w:t>
            </w:r>
            <w:r>
              <w:rPr>
                <w:sz w:val="28"/>
                <w:szCs w:val="28"/>
                <w:lang w:val="fr-FR"/>
              </w:rPr>
              <w:t>ỉ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l</w:t>
            </w:r>
            <w:r>
              <w:rPr>
                <w:sz w:val="28"/>
                <w:szCs w:val="28"/>
                <w:lang w:val="fr-FR"/>
              </w:rPr>
              <w:t>ệ</w:t>
            </w:r>
            <w:r>
              <w:rPr>
                <w:sz w:val="28"/>
                <w:szCs w:val="28"/>
                <w:lang w:val="fr-FR"/>
              </w:rPr>
              <w:t xml:space="preserve"> ngh</w:t>
            </w:r>
            <w:r>
              <w:rPr>
                <w:sz w:val="28"/>
                <w:szCs w:val="28"/>
                <w:lang w:val="fr-FR"/>
              </w:rPr>
              <w:t>ị</w:t>
            </w:r>
            <w:r>
              <w:rPr>
                <w:sz w:val="28"/>
                <w:szCs w:val="28"/>
                <w:lang w:val="fr-FR"/>
              </w:rPr>
              <w:t>ch.</w:t>
            </w:r>
          </w:p>
          <w:p w:rsidR="005060B4" w:rsidRDefault="00D24FE2">
            <w:pPr>
              <w:pStyle w:val="Nidung"/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Áp d</w:t>
            </w:r>
            <w:r>
              <w:rPr>
                <w:sz w:val="28"/>
                <w:szCs w:val="28"/>
                <w:lang w:val="fr-FR"/>
              </w:rPr>
              <w:t>ụ</w:t>
            </w:r>
            <w:r>
              <w:rPr>
                <w:sz w:val="28"/>
                <w:szCs w:val="28"/>
                <w:lang w:val="fr-FR"/>
              </w:rPr>
              <w:t>ng t ch</w:t>
            </w:r>
            <w:r>
              <w:rPr>
                <w:sz w:val="28"/>
                <w:szCs w:val="28"/>
                <w:lang w:val="fr-FR"/>
              </w:rPr>
              <w:t>ấ</w:t>
            </w:r>
            <w:r>
              <w:rPr>
                <w:sz w:val="28"/>
                <w:szCs w:val="28"/>
                <w:lang w:val="fr-FR"/>
              </w:rPr>
              <w:t>t c</w:t>
            </w:r>
            <w:r>
              <w:rPr>
                <w:sz w:val="28"/>
                <w:szCs w:val="28"/>
                <w:lang w:val="fr-FR"/>
              </w:rPr>
              <w:t>ủ</w:t>
            </w:r>
            <w:r>
              <w:rPr>
                <w:sz w:val="28"/>
                <w:szCs w:val="28"/>
                <w:lang w:val="fr-FR"/>
              </w:rPr>
              <w:t>a hai đ</w:t>
            </w:r>
            <w:r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i lư</w:t>
            </w:r>
            <w:r>
              <w:rPr>
                <w:sz w:val="28"/>
                <w:szCs w:val="28"/>
                <w:lang w:val="fr-FR"/>
              </w:rPr>
              <w:t>ợ</w:t>
            </w:r>
            <w:r>
              <w:rPr>
                <w:sz w:val="28"/>
                <w:szCs w:val="28"/>
                <w:lang w:val="fr-FR"/>
              </w:rPr>
              <w:t>ng t</w:t>
            </w:r>
            <w:r>
              <w:rPr>
                <w:sz w:val="28"/>
                <w:szCs w:val="28"/>
                <w:lang w:val="fr-FR"/>
              </w:rPr>
              <w:t>ỉ</w:t>
            </w:r>
            <w:r>
              <w:rPr>
                <w:sz w:val="28"/>
                <w:szCs w:val="28"/>
                <w:lang w:val="fr-FR"/>
              </w:rPr>
              <w:t xml:space="preserve"> l</w:t>
            </w:r>
            <w:r>
              <w:rPr>
                <w:sz w:val="28"/>
                <w:szCs w:val="28"/>
                <w:lang w:val="fr-FR"/>
              </w:rPr>
              <w:t>ệ</w:t>
            </w:r>
            <w:r>
              <w:rPr>
                <w:sz w:val="28"/>
                <w:szCs w:val="28"/>
                <w:lang w:val="fr-FR"/>
              </w:rPr>
              <w:t xml:space="preserve"> ngh</w:t>
            </w:r>
            <w:r>
              <w:rPr>
                <w:sz w:val="28"/>
                <w:szCs w:val="28"/>
                <w:lang w:val="fr-FR"/>
              </w:rPr>
              <w:t>ị</w:t>
            </w:r>
            <w:r>
              <w:rPr>
                <w:sz w:val="28"/>
                <w:szCs w:val="28"/>
                <w:lang w:val="fr-FR"/>
              </w:rPr>
              <w:t>ch, ta có:</w:t>
            </w:r>
          </w:p>
          <w:p w:rsidR="005060B4" w:rsidRDefault="00D24FE2">
            <w:pPr>
              <w:pStyle w:val="Nidung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85%=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390525"/>
                  <wp:effectExtent l="0" t="0" r="3175" b="3175"/>
                  <wp:docPr id="1073741839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 Math" w:eastAsia="Cambria Math" w:hAnsi="Cambria Math" w:cs="Cambria Math"/>
                <w:sz w:val="28"/>
                <w:szCs w:val="28"/>
                <w:lang w:val="fr-FR"/>
              </w:rPr>
              <w:t>⇒</w:t>
            </w:r>
            <w:r>
              <w:rPr>
                <w:sz w:val="28"/>
                <w:szCs w:val="28"/>
                <w:lang w:val="fr-FR"/>
              </w:rPr>
              <w:t xml:space="preserve"> x=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2900" cy="390525"/>
                  <wp:effectExtent l="0" t="0" r="0" b="3175"/>
                  <wp:docPr id="1073741840" name="officeArt object" descr="Hình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officeArt object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90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 xml:space="preserve"> = 20( th</w:t>
            </w:r>
            <w:r>
              <w:rPr>
                <w:sz w:val="28"/>
                <w:szCs w:val="28"/>
                <w:lang w:val="fr-FR"/>
              </w:rPr>
              <w:t>ỏ</w:t>
            </w:r>
            <w:r>
              <w:rPr>
                <w:sz w:val="28"/>
                <w:szCs w:val="28"/>
                <w:lang w:val="fr-FR"/>
              </w:rPr>
              <w:t>a mãn)</w:t>
            </w:r>
          </w:p>
          <w:p w:rsidR="005060B4" w:rsidRDefault="00D24FE2">
            <w:pPr>
              <w:pStyle w:val="TableParagraph"/>
              <w:ind w:left="181" w:right="17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V</w:t>
            </w:r>
            <w:r>
              <w:rPr>
                <w:sz w:val="28"/>
                <w:szCs w:val="28"/>
                <w:lang w:val="fr-FR"/>
              </w:rPr>
              <w:t>ậ</w:t>
            </w:r>
            <w:r>
              <w:rPr>
                <w:sz w:val="28"/>
                <w:szCs w:val="28"/>
                <w:lang w:val="fr-FR"/>
              </w:rPr>
              <w:t>y s</w:t>
            </w:r>
            <w:r>
              <w:rPr>
                <w:sz w:val="28"/>
                <w:szCs w:val="28"/>
                <w:lang w:val="fr-FR"/>
              </w:rPr>
              <w:t>ố</w:t>
            </w:r>
            <w:r>
              <w:rPr>
                <w:sz w:val="28"/>
                <w:szCs w:val="28"/>
                <w:lang w:val="fr-FR"/>
              </w:rPr>
              <w:t xml:space="preserve"> t</w:t>
            </w:r>
            <w:r>
              <w:rPr>
                <w:sz w:val="28"/>
                <w:szCs w:val="28"/>
                <w:lang w:val="fr-FR"/>
              </w:rPr>
              <w:t>ậ</w:t>
            </w:r>
            <w:r>
              <w:rPr>
                <w:sz w:val="28"/>
                <w:szCs w:val="28"/>
                <w:lang w:val="fr-FR"/>
              </w:rPr>
              <w:t>p gi</w:t>
            </w:r>
            <w:r>
              <w:rPr>
                <w:sz w:val="28"/>
                <w:szCs w:val="28"/>
                <w:lang w:val="fr-FR"/>
              </w:rPr>
              <w:t>ấ</w:t>
            </w:r>
            <w:r>
              <w:rPr>
                <w:sz w:val="28"/>
                <w:szCs w:val="28"/>
                <w:lang w:val="fr-FR"/>
              </w:rPr>
              <w:t>y lo</w:t>
            </w:r>
            <w:r>
              <w:rPr>
                <w:sz w:val="28"/>
                <w:szCs w:val="28"/>
                <w:lang w:val="fr-FR"/>
              </w:rPr>
              <w:t>ạ</w:t>
            </w:r>
            <w:r>
              <w:rPr>
                <w:sz w:val="28"/>
                <w:szCs w:val="28"/>
                <w:lang w:val="fr-FR"/>
              </w:rPr>
              <w:t>i 2 có th</w:t>
            </w:r>
            <w:r>
              <w:rPr>
                <w:sz w:val="28"/>
                <w:szCs w:val="28"/>
                <w:lang w:val="fr-FR"/>
              </w:rPr>
              <w:t>ể</w:t>
            </w:r>
            <w:r>
              <w:rPr>
                <w:sz w:val="28"/>
                <w:szCs w:val="28"/>
                <w:lang w:val="fr-FR"/>
              </w:rPr>
              <w:t xml:space="preserve"> mua đư</w:t>
            </w:r>
            <w:r>
              <w:rPr>
                <w:sz w:val="28"/>
                <w:szCs w:val="28"/>
                <w:lang w:val="fr-FR"/>
              </w:rPr>
              <w:t>ợ</w:t>
            </w:r>
            <w:r>
              <w:rPr>
                <w:sz w:val="28"/>
                <w:szCs w:val="28"/>
                <w:lang w:val="fr-FR"/>
              </w:rPr>
              <w:t>c là 20 t</w:t>
            </w:r>
            <w:r>
              <w:rPr>
                <w:sz w:val="28"/>
                <w:szCs w:val="28"/>
                <w:lang w:val="fr-FR"/>
              </w:rPr>
              <w:t>ậ</w:t>
            </w:r>
            <w:r>
              <w:rPr>
                <w:sz w:val="28"/>
                <w:szCs w:val="28"/>
                <w:lang w:val="fr-FR"/>
              </w:rPr>
              <w:t>p.</w:t>
            </w:r>
          </w:p>
        </w:tc>
      </w:tr>
    </w:tbl>
    <w:p w:rsidR="005060B4" w:rsidRDefault="005060B4">
      <w:pPr>
        <w:pStyle w:val="Nidung"/>
        <w:widowControl w:val="0"/>
        <w:spacing w:line="240" w:lineRule="auto"/>
        <w:rPr>
          <w:sz w:val="28"/>
          <w:szCs w:val="28"/>
        </w:rPr>
      </w:pP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- N</w:t>
      </w:r>
      <w:r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>u còn th</w:t>
      </w:r>
      <w:r>
        <w:rPr>
          <w:sz w:val="28"/>
          <w:szCs w:val="28"/>
          <w:lang w:val="fr-FR"/>
        </w:rPr>
        <w:t>ờ</w:t>
      </w:r>
      <w:r>
        <w:rPr>
          <w:sz w:val="28"/>
          <w:szCs w:val="28"/>
          <w:lang w:val="fr-FR"/>
        </w:rPr>
        <w:t>i gian GV chi</w:t>
      </w:r>
      <w:r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>u Slide ho</w:t>
      </w:r>
      <w:r>
        <w:rPr>
          <w:sz w:val="28"/>
          <w:szCs w:val="28"/>
          <w:lang w:val="fr-FR"/>
        </w:rPr>
        <w:t>ặ</w:t>
      </w:r>
      <w:r>
        <w:rPr>
          <w:sz w:val="28"/>
          <w:szCs w:val="28"/>
          <w:lang w:val="fr-FR"/>
        </w:rPr>
        <w:t>c phát phi</w:t>
      </w:r>
      <w:r>
        <w:rPr>
          <w:sz w:val="28"/>
          <w:szCs w:val="28"/>
          <w:lang w:val="fr-FR"/>
        </w:rPr>
        <w:t>ế</w:t>
      </w:r>
      <w:r>
        <w:rPr>
          <w:sz w:val="28"/>
          <w:szCs w:val="28"/>
          <w:lang w:val="fr-FR"/>
        </w:rPr>
        <w:t>u h</w:t>
      </w:r>
      <w:r>
        <w:rPr>
          <w:sz w:val="28"/>
          <w:szCs w:val="28"/>
          <w:lang w:val="fr-FR"/>
        </w:rPr>
        <w:t>ọ</w:t>
      </w:r>
      <w:r>
        <w:rPr>
          <w:sz w:val="28"/>
          <w:szCs w:val="28"/>
          <w:lang w:val="fr-FR"/>
        </w:rPr>
        <w:t>c t</w:t>
      </w:r>
      <w:r>
        <w:rPr>
          <w:sz w:val="28"/>
          <w:szCs w:val="28"/>
          <w:lang w:val="fr-FR"/>
        </w:rPr>
        <w:t>ậ</w:t>
      </w:r>
      <w:r>
        <w:rPr>
          <w:sz w:val="28"/>
          <w:szCs w:val="28"/>
          <w:lang w:val="fr-FR"/>
        </w:rPr>
        <w:t>p, t</w:t>
      </w:r>
      <w:r>
        <w:rPr>
          <w:sz w:val="28"/>
          <w:szCs w:val="28"/>
          <w:lang w:val="fr-FR"/>
        </w:rPr>
        <w:t>ổ</w:t>
      </w:r>
      <w:r>
        <w:rPr>
          <w:sz w:val="28"/>
          <w:szCs w:val="28"/>
          <w:lang w:val="fr-FR"/>
        </w:rPr>
        <w:t xml:space="preserve"> ch</w:t>
      </w:r>
      <w:r>
        <w:rPr>
          <w:sz w:val="28"/>
          <w:szCs w:val="28"/>
          <w:lang w:val="fr-FR"/>
        </w:rPr>
        <w:t>ứ</w:t>
      </w:r>
      <w:r>
        <w:rPr>
          <w:sz w:val="28"/>
          <w:szCs w:val="28"/>
          <w:lang w:val="fr-FR"/>
        </w:rPr>
        <w:t>c c</w:t>
      </w:r>
      <w:r>
        <w:rPr>
          <w:sz w:val="28"/>
          <w:szCs w:val="28"/>
          <w:lang w:val="fr-FR"/>
        </w:rPr>
        <w:t>ủ</w:t>
      </w:r>
      <w:r>
        <w:rPr>
          <w:sz w:val="28"/>
          <w:szCs w:val="28"/>
          <w:lang w:val="fr-FR"/>
        </w:rPr>
        <w:t>ng c</w:t>
      </w:r>
      <w:r>
        <w:rPr>
          <w:sz w:val="28"/>
          <w:szCs w:val="28"/>
          <w:lang w:val="fr-FR"/>
        </w:rPr>
        <w:t>ố</w:t>
      </w:r>
      <w:r>
        <w:rPr>
          <w:sz w:val="28"/>
          <w:szCs w:val="28"/>
          <w:lang w:val="fr-FR"/>
        </w:rPr>
        <w:t xml:space="preserve"> cho HS qua trò chơi tr</w:t>
      </w:r>
      <w:r>
        <w:rPr>
          <w:sz w:val="28"/>
          <w:szCs w:val="28"/>
          <w:lang w:val="fr-FR"/>
        </w:rPr>
        <w:t>ắ</w:t>
      </w:r>
      <w:r>
        <w:rPr>
          <w:sz w:val="28"/>
          <w:szCs w:val="28"/>
          <w:lang w:val="fr-FR"/>
        </w:rPr>
        <w:t>c nghi</w:t>
      </w:r>
      <w:r>
        <w:rPr>
          <w:sz w:val="28"/>
          <w:szCs w:val="28"/>
          <w:lang w:val="fr-FR"/>
        </w:rPr>
        <w:t>ệ</w:t>
      </w:r>
      <w:r>
        <w:rPr>
          <w:sz w:val="28"/>
          <w:szCs w:val="28"/>
          <w:lang w:val="fr-FR"/>
        </w:rPr>
        <w:t>m.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Câu 1. </w:t>
      </w:r>
      <w:r>
        <w:rPr>
          <w:sz w:val="28"/>
          <w:szCs w:val="28"/>
          <w:lang w:val="fr-FR"/>
        </w:rPr>
        <w:t>Công th</w:t>
      </w:r>
      <w:r>
        <w:rPr>
          <w:sz w:val="28"/>
          <w:szCs w:val="28"/>
          <w:lang w:val="fr-FR"/>
        </w:rPr>
        <w:t>ứ</w:t>
      </w:r>
      <w:r>
        <w:rPr>
          <w:sz w:val="28"/>
          <w:szCs w:val="28"/>
          <w:lang w:val="fr-FR"/>
        </w:rPr>
        <w:t>c nào sau đây th</w:t>
      </w:r>
      <w:r>
        <w:rPr>
          <w:sz w:val="28"/>
          <w:szCs w:val="28"/>
          <w:lang w:val="fr-FR"/>
        </w:rPr>
        <w:t>ể</w:t>
      </w:r>
      <w:r>
        <w:rPr>
          <w:sz w:val="28"/>
          <w:szCs w:val="28"/>
          <w:lang w:val="fr-FR"/>
        </w:rPr>
        <w:t xml:space="preserve"> hi</w:t>
      </w:r>
      <w:r>
        <w:rPr>
          <w:sz w:val="28"/>
          <w:szCs w:val="28"/>
          <w:lang w:val="fr-FR"/>
        </w:rPr>
        <w:t>ệ</w:t>
      </w:r>
      <w:r>
        <w:rPr>
          <w:sz w:val="28"/>
          <w:szCs w:val="28"/>
          <w:lang w:val="fr-FR"/>
        </w:rPr>
        <w:t>n m</w:t>
      </w:r>
      <w:r>
        <w:rPr>
          <w:sz w:val="28"/>
          <w:szCs w:val="28"/>
          <w:lang w:val="fr-FR"/>
        </w:rPr>
        <w:t>ố</w:t>
      </w:r>
      <w:r>
        <w:rPr>
          <w:sz w:val="28"/>
          <w:szCs w:val="28"/>
          <w:lang w:val="fr-FR"/>
        </w:rPr>
        <w:t>i quan h</w:t>
      </w:r>
      <w:r>
        <w:rPr>
          <w:sz w:val="28"/>
          <w:szCs w:val="28"/>
          <w:lang w:val="fr-FR"/>
        </w:rPr>
        <w:t>ệ</w:t>
      </w:r>
      <w:r>
        <w:rPr>
          <w:sz w:val="28"/>
          <w:szCs w:val="28"/>
          <w:lang w:val="fr-FR"/>
        </w:rPr>
        <w:t xml:space="preserve"> t</w:t>
      </w:r>
      <w:r>
        <w:rPr>
          <w:sz w:val="28"/>
          <w:szCs w:val="28"/>
          <w:lang w:val="fr-FR"/>
        </w:rPr>
        <w:t>ỉ</w:t>
      </w:r>
      <w:r>
        <w:rPr>
          <w:sz w:val="28"/>
          <w:szCs w:val="28"/>
          <w:lang w:val="fr-FR"/>
        </w:rPr>
        <w:t xml:space="preserve"> l</w:t>
      </w:r>
      <w:r>
        <w:rPr>
          <w:sz w:val="28"/>
          <w:szCs w:val="28"/>
          <w:lang w:val="fr-FR"/>
        </w:rPr>
        <w:t>ệ</w:t>
      </w:r>
      <w:r>
        <w:rPr>
          <w:sz w:val="28"/>
          <w:szCs w:val="28"/>
          <w:lang w:val="fr-FR"/>
        </w:rPr>
        <w:t xml:space="preserve"> ngh</w:t>
      </w:r>
      <w:r>
        <w:rPr>
          <w:sz w:val="28"/>
          <w:szCs w:val="28"/>
          <w:lang w:val="fr-FR"/>
        </w:rPr>
        <w:t>ị</w:t>
      </w:r>
      <w:r>
        <w:rPr>
          <w:sz w:val="28"/>
          <w:szCs w:val="28"/>
          <w:lang w:val="fr-FR"/>
        </w:rPr>
        <w:t>ch gi</w:t>
      </w:r>
      <w:r>
        <w:rPr>
          <w:sz w:val="28"/>
          <w:szCs w:val="28"/>
          <w:lang w:val="fr-FR"/>
        </w:rPr>
        <w:t>ữ</w:t>
      </w:r>
      <w:r>
        <w:rPr>
          <w:sz w:val="28"/>
          <w:szCs w:val="28"/>
          <w:lang w:val="fr-FR"/>
        </w:rPr>
        <w:t>a y và x:</w:t>
      </w:r>
    </w:p>
    <w:p w:rsidR="005060B4" w:rsidRDefault="00D24FE2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y = 150.x           B. y = x: 150 .              C. y = 150 : x               D. x = y: 150 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2. </w:t>
      </w:r>
      <w:r>
        <w:rPr>
          <w:sz w:val="28"/>
          <w:szCs w:val="28"/>
        </w:rPr>
        <w:t>Cho y t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x theo công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y = 200:x thì c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nào sau đây là c</w:t>
      </w:r>
      <w:r>
        <w:rPr>
          <w:sz w:val="28"/>
          <w:szCs w:val="28"/>
        </w:rPr>
        <w:t>ặ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gi</w:t>
      </w:r>
      <w:r>
        <w:rPr>
          <w:sz w:val="28"/>
          <w:szCs w:val="28"/>
          <w:lang w:val="pt-PT"/>
        </w:rPr>
        <w:t xml:space="preserve">á </w:t>
      </w:r>
      <w:r>
        <w:rPr>
          <w:sz w:val="28"/>
          <w:szCs w:val="28"/>
        </w:rPr>
        <w:t>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x và y :</w:t>
      </w:r>
    </w:p>
    <w:p w:rsidR="005060B4" w:rsidRDefault="00D24FE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x= 20; y = 10           B. x= 10; y = 15           C. x= 4; y = 25          D. x= 5; y = 50               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3. 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Cho bi</w:t>
      </w:r>
      <w:r>
        <w:rPr>
          <w:sz w:val="28"/>
          <w:szCs w:val="28"/>
          <w:shd w:val="clear" w:color="auto" w:fill="FFFFFF"/>
        </w:rPr>
        <w:t>ế</w:t>
      </w:r>
      <w:r>
        <w:rPr>
          <w:sz w:val="28"/>
          <w:szCs w:val="28"/>
          <w:shd w:val="clear" w:color="auto" w:fill="FFFFFF"/>
        </w:rPr>
        <w:t>t x và  là hai đ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lư</w:t>
      </w:r>
      <w:r>
        <w:rPr>
          <w:sz w:val="28"/>
          <w:szCs w:val="28"/>
          <w:shd w:val="clear" w:color="auto" w:fill="FFFFFF"/>
        </w:rPr>
        <w:t>ợ</w:t>
      </w:r>
      <w:r>
        <w:rPr>
          <w:sz w:val="28"/>
          <w:szCs w:val="28"/>
          <w:shd w:val="clear" w:color="auto" w:fill="FFFFFF"/>
        </w:rPr>
        <w:t>ng t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 l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 xml:space="preserve"> ngh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ch. Khi x = 20 thì y = 4. H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 xml:space="preserve"> s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 xml:space="preserve"> t</w:t>
      </w:r>
      <w:r>
        <w:rPr>
          <w:sz w:val="28"/>
          <w:szCs w:val="28"/>
          <w:shd w:val="clear" w:color="auto" w:fill="FFFFFF"/>
        </w:rPr>
        <w:t>ỷ</w:t>
      </w:r>
      <w:r>
        <w:rPr>
          <w:sz w:val="28"/>
          <w:szCs w:val="28"/>
          <w:shd w:val="clear" w:color="auto" w:fill="FFFFFF"/>
        </w:rPr>
        <w:t xml:space="preserve"> l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 xml:space="preserve"> a b</w:t>
      </w:r>
      <w:r>
        <w:rPr>
          <w:sz w:val="28"/>
          <w:szCs w:val="28"/>
          <w:shd w:val="clear" w:color="auto" w:fill="FFFFFF"/>
        </w:rPr>
        <w:t>ằ</w:t>
      </w:r>
      <w:r>
        <w:rPr>
          <w:sz w:val="28"/>
          <w:szCs w:val="28"/>
          <w:shd w:val="clear" w:color="auto" w:fill="FFFFFF"/>
        </w:rPr>
        <w:t>ng</w:t>
      </w:r>
      <w:r>
        <w:rPr>
          <w:b/>
          <w:bCs/>
          <w:sz w:val="28"/>
          <w:szCs w:val="28"/>
        </w:rPr>
        <w:t>:</w:t>
      </w:r>
    </w:p>
    <w:p w:rsidR="005060B4" w:rsidRDefault="00D24FE2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= 5           B. a = 16   .              C. a = 24               D. a = 80   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4. </w:t>
      </w:r>
      <w:r>
        <w:rPr>
          <w:sz w:val="28"/>
          <w:szCs w:val="28"/>
        </w:rPr>
        <w:t>Cho x và y là hai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ch. Khi x = 12 thì y = 5. Khi y = 6 thì gi</w:t>
      </w:r>
      <w:r>
        <w:rPr>
          <w:sz w:val="28"/>
          <w:szCs w:val="28"/>
          <w:lang w:val="pt-PT"/>
        </w:rPr>
        <w:t xml:space="preserve">á </w:t>
      </w:r>
      <w:r>
        <w:rPr>
          <w:sz w:val="28"/>
          <w:szCs w:val="28"/>
        </w:rPr>
        <w:t>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y là:</w:t>
      </w:r>
    </w:p>
    <w:p w:rsidR="005060B4" w:rsidRDefault="00D24FE2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             B. 14,4.              C. 2,5               D. 1,2</w:t>
      </w:r>
    </w:p>
    <w:p w:rsidR="005060B4" w:rsidRDefault="00D24FE2">
      <w:pPr>
        <w:pStyle w:val="Nidung"/>
        <w:spacing w:line="240" w:lineRule="auto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Câu 5. </w:t>
      </w:r>
      <w:r>
        <w:rPr>
          <w:sz w:val="28"/>
          <w:szCs w:val="28"/>
          <w:shd w:val="clear" w:color="auto" w:fill="FFFFFF"/>
        </w:rPr>
        <w:t>C</w:t>
      </w:r>
      <w:r>
        <w:rPr>
          <w:sz w:val="28"/>
          <w:szCs w:val="28"/>
          <w:shd w:val="clear" w:color="auto" w:fill="FFFFFF"/>
        </w:rPr>
        <w:t>ho bi</w:t>
      </w:r>
      <w:r>
        <w:rPr>
          <w:sz w:val="28"/>
          <w:szCs w:val="28"/>
          <w:shd w:val="clear" w:color="auto" w:fill="FFFFFF"/>
        </w:rPr>
        <w:t>ế</w:t>
      </w:r>
      <w:r>
        <w:rPr>
          <w:sz w:val="28"/>
          <w:szCs w:val="28"/>
          <w:shd w:val="clear" w:color="auto" w:fill="FFFFFF"/>
        </w:rPr>
        <w:t>t x và  là hai đ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lư</w:t>
      </w:r>
      <w:r>
        <w:rPr>
          <w:sz w:val="28"/>
          <w:szCs w:val="28"/>
          <w:shd w:val="clear" w:color="auto" w:fill="FFFFFF"/>
        </w:rPr>
        <w:t>ợ</w:t>
      </w:r>
      <w:r>
        <w:rPr>
          <w:sz w:val="28"/>
          <w:szCs w:val="28"/>
          <w:shd w:val="clear" w:color="auto" w:fill="FFFFFF"/>
        </w:rPr>
        <w:t>ng t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 l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 xml:space="preserve"> ngh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ch. Khi x l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n lư</w:t>
      </w:r>
      <w:r>
        <w:rPr>
          <w:sz w:val="28"/>
          <w:szCs w:val="28"/>
          <w:shd w:val="clear" w:color="auto" w:fill="FFFFFF"/>
        </w:rPr>
        <w:t>ợ</w:t>
      </w:r>
      <w:r>
        <w:rPr>
          <w:sz w:val="28"/>
          <w:szCs w:val="28"/>
          <w:shd w:val="clear" w:color="auto" w:fill="FFFFFF"/>
        </w:rPr>
        <w:t>t có gi</w:t>
      </w:r>
      <w:r>
        <w:rPr>
          <w:sz w:val="28"/>
          <w:szCs w:val="28"/>
          <w:shd w:val="clear" w:color="auto" w:fill="FFFFFF"/>
          <w:lang w:val="pt-PT"/>
        </w:rPr>
        <w:t xml:space="preserve">á </w:t>
      </w:r>
      <w:r>
        <w:rPr>
          <w:sz w:val="28"/>
          <w:szCs w:val="28"/>
          <w:shd w:val="clear" w:color="auto" w:fill="FFFFFF"/>
        </w:rPr>
        <w:t>tr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 xml:space="preserve"> là a, b, c thì y nh</w:t>
      </w:r>
      <w:r>
        <w:rPr>
          <w:sz w:val="28"/>
          <w:szCs w:val="28"/>
          <w:shd w:val="clear" w:color="auto" w:fill="FFFFFF"/>
        </w:rPr>
        <w:t>ậ</w:t>
      </w:r>
      <w:r>
        <w:rPr>
          <w:sz w:val="28"/>
          <w:szCs w:val="28"/>
          <w:shd w:val="clear" w:color="auto" w:fill="FFFFFF"/>
        </w:rPr>
        <w:t>n các gi</w:t>
      </w:r>
      <w:r>
        <w:rPr>
          <w:sz w:val="28"/>
          <w:szCs w:val="28"/>
          <w:shd w:val="clear" w:color="auto" w:fill="FFFFFF"/>
          <w:lang w:val="pt-PT"/>
        </w:rPr>
        <w:t xml:space="preserve">á </w:t>
      </w:r>
      <w:r>
        <w:rPr>
          <w:sz w:val="28"/>
          <w:szCs w:val="28"/>
          <w:shd w:val="clear" w:color="auto" w:fill="FFFFFF"/>
        </w:rPr>
        <w:t>tr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 xml:space="preserve"> tương </w:t>
      </w:r>
      <w:r>
        <w:rPr>
          <w:sz w:val="28"/>
          <w:szCs w:val="28"/>
          <w:shd w:val="clear" w:color="auto" w:fill="FFFFFF"/>
        </w:rPr>
        <w:t>ứ</w:t>
      </w:r>
      <w:r>
        <w:rPr>
          <w:sz w:val="28"/>
          <w:szCs w:val="28"/>
          <w:shd w:val="clear" w:color="auto" w:fill="FFFFFF"/>
        </w:rPr>
        <w:t xml:space="preserve">ng là m, n, p. Lúc đó </w:t>
      </w:r>
      <w:r>
        <w:rPr>
          <w:sz w:val="28"/>
          <w:szCs w:val="28"/>
          <w:shd w:val="clear" w:color="auto" w:fill="FFFFFF"/>
          <w:lang w:val="it-IT"/>
        </w:rPr>
        <w:t>ta c</w:t>
      </w:r>
      <w:r>
        <w:rPr>
          <w:sz w:val="28"/>
          <w:szCs w:val="28"/>
          <w:shd w:val="clear" w:color="auto" w:fill="FFFFFF"/>
        </w:rPr>
        <w:t>ó: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A. </w:t>
      </w:r>
      <w:r>
        <w:rPr>
          <w:noProof/>
          <w:sz w:val="28"/>
          <w:szCs w:val="28"/>
        </w:rPr>
        <w:drawing>
          <wp:inline distT="0" distB="0" distL="0" distR="0">
            <wp:extent cx="714375" cy="419100"/>
            <wp:effectExtent l="0" t="0" r="0" b="0"/>
            <wp:docPr id="1073741841" name="officeArt object" descr="Hình 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officeArt object" descr="Hình ảnh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>
        <w:rPr>
          <w:noProof/>
          <w:sz w:val="28"/>
          <w:szCs w:val="28"/>
        </w:rPr>
        <w:drawing>
          <wp:inline distT="0" distB="0" distL="0" distR="0">
            <wp:extent cx="447675" cy="390525"/>
            <wp:effectExtent l="0" t="0" r="0" b="0"/>
            <wp:docPr id="1073741842" name="officeArt object" descr="Hình 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officeArt object" descr="Hình ảnh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>
        <w:rPr>
          <w:noProof/>
          <w:sz w:val="28"/>
          <w:szCs w:val="28"/>
        </w:rPr>
        <w:drawing>
          <wp:inline distT="0" distB="0" distL="0" distR="0">
            <wp:extent cx="428625" cy="419100"/>
            <wp:effectExtent l="0" t="0" r="0" b="0"/>
            <wp:docPr id="1073741843" name="officeArt object" descr="Hình 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officeArt object" descr="Hình ảnh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a.m = b.n = c.p</w:t>
      </w:r>
    </w:p>
    <w:p w:rsidR="005060B4" w:rsidRDefault="00D24FE2">
      <w:pPr>
        <w:pStyle w:val="Nidung"/>
        <w:spacing w:line="240" w:lineRule="auto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6: </w:t>
      </w:r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ô tô đ</w:t>
      </w:r>
      <w:r>
        <w:rPr>
          <w:sz w:val="28"/>
          <w:szCs w:val="28"/>
          <w:lang w:val="it-IT"/>
        </w:rPr>
        <w:t>i qu</w:t>
      </w:r>
      <w:r>
        <w:rPr>
          <w:sz w:val="28"/>
          <w:szCs w:val="28"/>
          <w:lang w:val="pt-PT"/>
        </w:rPr>
        <w:t>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100 km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c v(km/h) và </w:t>
      </w:r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gian t (h). </w:t>
      </w:r>
      <w:r>
        <w:rPr>
          <w:sz w:val="28"/>
          <w:szCs w:val="28"/>
        </w:rPr>
        <w:t>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câu đúng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quan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 </w:t>
      </w:r>
      <w:r>
        <w:rPr>
          <w:i/>
          <w:iCs/>
          <w:sz w:val="28"/>
          <w:szCs w:val="28"/>
        </w:rPr>
        <w:t>v và t</w:t>
      </w:r>
    </w:p>
    <w:p w:rsidR="005060B4" w:rsidRDefault="00D24FE2">
      <w:pPr>
        <w:pStyle w:val="Nidung"/>
        <w:spacing w:line="240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>A. v và t là hai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276225" cy="390525"/>
            <wp:effectExtent l="0" t="0" r="0" b="0"/>
            <wp:docPr id="1073741844" name="officeArt object" descr="Hình 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officeArt object" descr="Hình ảnh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060B4" w:rsidRDefault="00D24FE2">
      <w:pPr>
        <w:pStyle w:val="Nidung"/>
        <w:spacing w:line="240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>B. v và t là hai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100</w:t>
      </w:r>
    </w:p>
    <w:p w:rsidR="005060B4" w:rsidRDefault="00D24FE2">
      <w:pPr>
        <w:pStyle w:val="Nidung"/>
        <w:spacing w:line="240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>C. v và t là hai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100</w:t>
      </w:r>
    </w:p>
    <w:p w:rsidR="005060B4" w:rsidRDefault="00D24FE2">
      <w:pPr>
        <w:pStyle w:val="Nidung"/>
        <w:spacing w:line="240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>D. v và t là hai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276225" cy="390525"/>
            <wp:effectExtent l="0" t="0" r="0" b="0"/>
            <wp:docPr id="1073741845" name="officeArt object" descr="Hình 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officeArt object" descr="Hình ảnh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060B4" w:rsidRDefault="00D24FE2">
      <w:pPr>
        <w:pStyle w:val="Nidung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HƯ</w:t>
      </w:r>
      <w:r>
        <w:rPr>
          <w:b/>
          <w:bCs/>
          <w:sz w:val="28"/>
          <w:szCs w:val="28"/>
        </w:rPr>
        <w:t>Ớ</w:t>
      </w:r>
      <w:r>
        <w:rPr>
          <w:b/>
          <w:bCs/>
          <w:sz w:val="28"/>
          <w:szCs w:val="28"/>
        </w:rPr>
        <w:t>NG D</w:t>
      </w:r>
      <w:r>
        <w:rPr>
          <w:b/>
          <w:bCs/>
          <w:sz w:val="28"/>
          <w:szCs w:val="28"/>
        </w:rPr>
        <w:t>Ẫ</w:t>
      </w:r>
      <w:r>
        <w:rPr>
          <w:b/>
          <w:bCs/>
          <w:sz w:val="28"/>
          <w:szCs w:val="28"/>
          <w:lang w:val="de-DE"/>
        </w:rPr>
        <w:t>N V</w:t>
      </w:r>
      <w:r>
        <w:rPr>
          <w:b/>
          <w:bCs/>
          <w:sz w:val="28"/>
          <w:szCs w:val="28"/>
        </w:rPr>
        <w:t>Ề</w:t>
      </w:r>
      <w:r>
        <w:rPr>
          <w:b/>
          <w:bCs/>
          <w:sz w:val="28"/>
          <w:szCs w:val="28"/>
        </w:rPr>
        <w:t xml:space="preserve"> NH</w:t>
      </w:r>
      <w:r>
        <w:rPr>
          <w:b/>
          <w:bCs/>
          <w:sz w:val="28"/>
          <w:szCs w:val="28"/>
          <w:lang w:val="fr-FR"/>
        </w:rPr>
        <w:t>À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Ghi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trong bài.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Hoà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ành các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6.22, 6.23, 6.24, 6.26 (SGK-tr18)</w:t>
      </w:r>
    </w:p>
    <w:p w:rsidR="005060B4" w:rsidRDefault="00D24FE2">
      <w:pPr>
        <w:pStyle w:val="Nidung"/>
        <w:spacing w:line="240" w:lineRule="auto"/>
        <w:rPr>
          <w:sz w:val="28"/>
          <w:szCs w:val="28"/>
        </w:rPr>
      </w:pPr>
      <w:r>
        <w:rPr>
          <w:sz w:val="28"/>
          <w:szCs w:val="28"/>
          <w:lang w:val="it-IT"/>
        </w:rPr>
        <w:t>-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bài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  <w:rtl/>
          <w:lang w:val="ar-SA"/>
        </w:rPr>
        <w:t>“</w:t>
      </w:r>
      <w:r>
        <w:rPr>
          <w:b/>
          <w:bCs/>
          <w:sz w:val="28"/>
          <w:szCs w:val="28"/>
        </w:rPr>
        <w:t>Luy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n t</w:t>
      </w:r>
      <w:r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 chung</w:t>
      </w:r>
      <w:r>
        <w:rPr>
          <w:sz w:val="28"/>
          <w:szCs w:val="28"/>
        </w:rPr>
        <w:t>”.</w:t>
      </w:r>
    </w:p>
    <w:p w:rsidR="005060B4" w:rsidRDefault="005060B4">
      <w:pPr>
        <w:pStyle w:val="Nidung"/>
        <w:spacing w:line="240" w:lineRule="auto"/>
        <w:rPr>
          <w:sz w:val="28"/>
          <w:szCs w:val="28"/>
        </w:rPr>
      </w:pPr>
    </w:p>
    <w:p w:rsidR="005060B4" w:rsidRDefault="005060B4">
      <w:pPr>
        <w:pStyle w:val="Nidung"/>
        <w:spacing w:line="240" w:lineRule="auto"/>
      </w:pPr>
    </w:p>
    <w:sectPr w:rsidR="005060B4" w:rsidSect="009F3B91">
      <w:headerReference w:type="default" r:id="rId27"/>
      <w:footerReference w:type="default" r:id="rId28"/>
      <w:pgSz w:w="12240" w:h="15840"/>
      <w:pgMar w:top="1043" w:right="59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E2" w:rsidRDefault="00D24FE2">
      <w:r>
        <w:separator/>
      </w:r>
    </w:p>
  </w:endnote>
  <w:endnote w:type="continuationSeparator" w:id="0">
    <w:p w:rsidR="00D24FE2" w:rsidRDefault="00D2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B4" w:rsidRDefault="005060B4">
    <w:pPr>
      <w:pStyle w:val="PhnuPhnch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E2" w:rsidRDefault="00D24FE2">
      <w:r>
        <w:separator/>
      </w:r>
    </w:p>
  </w:footnote>
  <w:footnote w:type="continuationSeparator" w:id="0">
    <w:p w:rsidR="00D24FE2" w:rsidRDefault="00D2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B4" w:rsidRDefault="005060B4">
    <w:pPr>
      <w:pStyle w:val="PhnuPhnch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upperLetter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4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0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6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-"/>
      <w:lvlJc w:val="left"/>
      <w:pPr>
        <w:ind w:left="211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720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440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160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2880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600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320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040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760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48C179"/>
    <w:multiLevelType w:val="multilevel"/>
    <w:tmpl w:val="0248C179"/>
    <w:lvl w:ilvl="0">
      <w:start w:val="1"/>
      <w:numFmt w:val="upperLetter"/>
      <w:lvlText w:val="%1."/>
      <w:lvlJc w:val="left"/>
      <w:pPr>
        <w:ind w:left="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20" w:hanging="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80" w:hanging="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40" w:hanging="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bullet"/>
      <w:lvlText w:val="⇨"/>
      <w:lvlJc w:val="left"/>
      <w:pPr>
        <w:ind w:left="31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033" w:hanging="2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75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47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193" w:hanging="2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91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63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353" w:hanging="2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07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upperLetter"/>
      <w:lvlText w:val="%1."/>
      <w:lvlJc w:val="left"/>
      <w:pPr>
        <w:ind w:left="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20" w:hanging="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80" w:hanging="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40" w:hanging="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7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4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28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60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0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7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183CF9"/>
    <w:multiLevelType w:val="multilevel"/>
    <w:tmpl w:val="72183CF9"/>
    <w:lvl w:ilvl="0">
      <w:start w:val="1"/>
      <w:numFmt w:val="upperLetter"/>
      <w:lvlText w:val="%1."/>
      <w:lvlJc w:val="left"/>
      <w:pPr>
        <w:ind w:left="64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084" w:hanging="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244" w:hanging="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04" w:hanging="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30C384D"/>
    <w:multiLevelType w:val="singleLevel"/>
    <w:tmpl w:val="730C384D"/>
    <w:lvl w:ilvl="0">
      <w:start w:val="2"/>
      <w:numFmt w:val="decimal"/>
      <w:suff w:val="space"/>
      <w:lvlText w:val="%1.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1"/>
    <w:lvlOverride w:ilvl="0">
      <w:lvl w:ilvl="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B4"/>
    <w:rsid w:val="005060B4"/>
    <w:rsid w:val="009F3B91"/>
    <w:rsid w:val="00D24FE2"/>
    <w:rsid w:val="016E7A7B"/>
    <w:rsid w:val="30A6733E"/>
    <w:rsid w:val="325820B6"/>
    <w:rsid w:val="47C77F8D"/>
    <w:rsid w:val="6F9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7EF5"/>
  <w15:docId w15:val="{91E792FE-5E2C-44C8-8307-706A9768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pPr>
      <w:ind w:left="433" w:hanging="4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hnuPhnchn">
    <w:name w:val="Phần đầu &amp; Phần chân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idung">
    <w:name w:val="Nội dung"/>
    <w:qFormat/>
    <w:pPr>
      <w:spacing w:after="160" w:line="259" w:lineRule="auto"/>
    </w:pPr>
    <w:rPr>
      <w:rFonts w:cs="Arial Unicode MS"/>
      <w:color w:val="000000"/>
      <w:sz w:val="26"/>
      <w:szCs w:val="26"/>
      <w:u w:color="000000"/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cs="Arial Unicode MS"/>
      <w:color w:val="000000"/>
      <w:sz w:val="26"/>
      <w:szCs w:val="26"/>
      <w:u w:color="000000"/>
    </w:rPr>
  </w:style>
  <w:style w:type="paragraph" w:customStyle="1" w:styleId="TableParagraph">
    <w:name w:val="Table Paragraph"/>
    <w:qFormat/>
    <w:pPr>
      <w:widowControl w:val="0"/>
      <w:ind w:left="107"/>
    </w:pPr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1822</Words>
  <Characters>10387</Characters>
  <Application>Microsoft Office Word</Application>
  <DocSecurity>0</DocSecurity>
  <Lines>86</Lines>
  <Paragraphs>24</Paragraphs>
  <ScaleCrop>false</ScaleCrop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THANH LY</dc:creator>
  <cp:lastModifiedBy>Windows User</cp:lastModifiedBy>
  <cp:revision>2</cp:revision>
  <dcterms:created xsi:type="dcterms:W3CDTF">2022-08-16T01:06:00Z</dcterms:created>
  <dcterms:modified xsi:type="dcterms:W3CDTF">2022-09-04T13:43:00Z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21D272735EB84E84A0352905FC04E06A</vt:lpwstr>
  </property>
</Properties>
</file>