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970"/>
        <w:gridCol w:w="1710"/>
        <w:gridCol w:w="1710"/>
        <w:gridCol w:w="1260"/>
      </w:tblGrid>
      <w:tr w:rsidR="005F0430" w:rsidRPr="005F0430" w:rsidTr="005F0430">
        <w:trPr>
          <w:trHeight w:val="1016"/>
        </w:trPr>
        <w:tc>
          <w:tcPr>
            <w:tcW w:w="3420" w:type="dxa"/>
            <w:vMerge w:val="restart"/>
          </w:tcPr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LE TAN BE SECONDARY SCHOOL</w:t>
            </w:r>
          </w:p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NAME:………………………...…..</w:t>
            </w:r>
          </w:p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CLASS:………………………..…..</w:t>
            </w:r>
          </w:p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CANDIDATE NUMBER: ………..</w:t>
            </w:r>
          </w:p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DATE: ………………………..…...</w:t>
            </w:r>
          </w:p>
        </w:tc>
        <w:tc>
          <w:tcPr>
            <w:tcW w:w="2970" w:type="dxa"/>
            <w:vMerge w:val="restart"/>
            <w:vAlign w:val="center"/>
          </w:tcPr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</w:pP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  <w:t xml:space="preserve">THE </w:t>
            </w:r>
            <w:r w:rsidR="00A83A05"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  <w:t>MID</w:t>
            </w: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  <w:t>-TERM TEST</w:t>
            </w:r>
          </w:p>
          <w:p w:rsidR="005F0430" w:rsidRPr="005F0430" w:rsidRDefault="00A83A05" w:rsidP="00AC098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SCHOOL YEAR: 2022 – 2023</w:t>
            </w:r>
          </w:p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SimSun" w:hAnsi="Times New Roman" w:cs="Times New Roman"/>
                <w:bCs/>
                <w:sz w:val="22"/>
                <w:szCs w:val="22"/>
                <w:lang w:eastAsia="en-US"/>
              </w:rPr>
              <w:t xml:space="preserve">GRADE </w:t>
            </w:r>
            <w:r w:rsidR="00F6222A">
              <w:rPr>
                <w:rFonts w:ascii="Times New Roman" w:eastAsia="SimSu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  <w:t xml:space="preserve">Allowed Time: </w:t>
            </w:r>
            <w:r w:rsidR="00A83A05"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  <w:t>6</w:t>
            </w: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  <w:t>0 minutes</w:t>
            </w:r>
          </w:p>
        </w:tc>
        <w:tc>
          <w:tcPr>
            <w:tcW w:w="1710" w:type="dxa"/>
            <w:vMerge w:val="restart"/>
          </w:tcPr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ind w:hanging="108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  <w:t>SUPERVISOR’S SIGNATURE</w:t>
            </w:r>
          </w:p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ind w:hanging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0" w:type="dxa"/>
            <w:vMerge w:val="restart"/>
          </w:tcPr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ind w:hanging="108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val="vi-VN" w:eastAsia="en-US"/>
              </w:rPr>
              <w:t>SUPERVISOR’S SIGNATURE</w:t>
            </w:r>
          </w:p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SimSu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ind w:right="-18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PAPER NUMBER</w:t>
            </w:r>
          </w:p>
        </w:tc>
      </w:tr>
      <w:tr w:rsidR="005F0430" w:rsidRPr="005F0430" w:rsidTr="005F0430">
        <w:tc>
          <w:tcPr>
            <w:tcW w:w="3420" w:type="dxa"/>
            <w:vMerge/>
          </w:tcPr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vMerge/>
          </w:tcPr>
          <w:p w:rsidR="005F0430" w:rsidRPr="005F0430" w:rsidRDefault="005F0430" w:rsidP="00AC0983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</w:tcPr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</w:tcPr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F0430" w:rsidRPr="005F0430" w:rsidRDefault="005F0430" w:rsidP="00AC0983">
            <w:pPr>
              <w:keepNext/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043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CODE NUMBER</w:t>
            </w:r>
          </w:p>
        </w:tc>
      </w:tr>
    </w:tbl>
    <w:p w:rsidR="00F6222A" w:rsidRPr="00F6222A" w:rsidRDefault="00F6222A" w:rsidP="00AC098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222A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</w:t>
      </w:r>
    </w:p>
    <w:tbl>
      <w:tblPr>
        <w:tblW w:w="11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976"/>
        <w:gridCol w:w="1894"/>
        <w:gridCol w:w="1713"/>
        <w:gridCol w:w="1713"/>
        <w:gridCol w:w="1262"/>
      </w:tblGrid>
      <w:tr w:rsidR="00F6222A" w:rsidRPr="00F6222A" w:rsidTr="00C86E0C">
        <w:trPr>
          <w:trHeight w:val="782"/>
        </w:trPr>
        <w:tc>
          <w:tcPr>
            <w:tcW w:w="1533" w:type="dxa"/>
            <w:vMerge w:val="restart"/>
          </w:tcPr>
          <w:p w:rsidR="00F6222A" w:rsidRPr="00F6222A" w:rsidRDefault="00F6222A" w:rsidP="00AC09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val="vi-VN" w:eastAsia="en-US"/>
              </w:rPr>
              <w:t>MARKS</w:t>
            </w:r>
          </w:p>
        </w:tc>
        <w:tc>
          <w:tcPr>
            <w:tcW w:w="2976" w:type="dxa"/>
            <w:vMerge w:val="restart"/>
          </w:tcPr>
          <w:p w:rsidR="00F6222A" w:rsidRPr="00F6222A" w:rsidRDefault="00F6222A" w:rsidP="00AC0983">
            <w:pPr>
              <w:rPr>
                <w:rFonts w:ascii="Times New Roman" w:eastAsia="SimSun" w:hAnsi="Times New Roman" w:cs="Times New Roman"/>
                <w:sz w:val="24"/>
                <w:szCs w:val="24"/>
                <w:lang w:val="vi-VN" w:eastAsia="en-US"/>
              </w:rPr>
            </w:pPr>
          </w:p>
          <w:p w:rsidR="00F6222A" w:rsidRPr="00F6222A" w:rsidRDefault="00F6222A" w:rsidP="00AC0983">
            <w:pPr>
              <w:rPr>
                <w:rFonts w:ascii="Times New Roman" w:eastAsia="SimSun" w:hAnsi="Times New Roman" w:cs="Times New Roman"/>
                <w:sz w:val="24"/>
                <w:szCs w:val="24"/>
                <w:lang w:val="vi-VN" w:eastAsia="en-US"/>
              </w:rPr>
            </w:pP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val="vi-VN" w:eastAsia="en-US"/>
              </w:rPr>
              <w:t>EXAMINER’S REMARKS</w:t>
            </w:r>
          </w:p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94" w:type="dxa"/>
            <w:vMerge w:val="restart"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22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NUMBER OF PAPERS</w:t>
            </w:r>
          </w:p>
        </w:tc>
        <w:tc>
          <w:tcPr>
            <w:tcW w:w="1713" w:type="dxa"/>
            <w:vMerge w:val="restart"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val="vi-VN" w:eastAsia="en-US"/>
              </w:rPr>
              <w:t>EXAMINER’S SIGNATURE</w:t>
            </w: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13" w:type="dxa"/>
            <w:vMerge w:val="restart"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val="vi-VN" w:eastAsia="en-US"/>
              </w:rPr>
              <w:t>EXAMINER’S SIGNATURE</w:t>
            </w:r>
            <w:r w:rsidRPr="00F6222A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Pr="00F622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2" w:type="dxa"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22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CODE NUMBER</w:t>
            </w:r>
          </w:p>
        </w:tc>
      </w:tr>
      <w:tr w:rsidR="00F6222A" w:rsidRPr="00F6222A" w:rsidTr="00C86E0C">
        <w:trPr>
          <w:trHeight w:val="611"/>
        </w:trPr>
        <w:tc>
          <w:tcPr>
            <w:tcW w:w="1533" w:type="dxa"/>
            <w:vMerge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6" w:type="dxa"/>
            <w:vMerge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94" w:type="dxa"/>
            <w:vMerge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13" w:type="dxa"/>
            <w:vMerge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vMerge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</w:tcPr>
          <w:p w:rsidR="00F6222A" w:rsidRPr="00F6222A" w:rsidRDefault="00F6222A" w:rsidP="00AC0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22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PAPER NUMBER</w:t>
            </w:r>
          </w:p>
        </w:tc>
      </w:tr>
    </w:tbl>
    <w:p w:rsidR="00F6222A" w:rsidRPr="00F6222A" w:rsidRDefault="00F6222A" w:rsidP="00AC09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CHÍNH THỨC</w:t>
      </w:r>
    </w:p>
    <w:p w:rsidR="00E76F1F" w:rsidRPr="00D0231E" w:rsidRDefault="005F0430" w:rsidP="00AC0983">
      <w:pPr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Choose the word having </w:t>
      </w:r>
      <w:r w:rsidR="00354C98">
        <w:rPr>
          <w:rFonts w:ascii="Times New Roman" w:hAnsi="Times New Roman" w:cs="Times New Roman"/>
          <w:b/>
          <w:i/>
          <w:sz w:val="26"/>
          <w:szCs w:val="26"/>
        </w:rPr>
        <w:t xml:space="preserve">a </w:t>
      </w:r>
      <w:r>
        <w:rPr>
          <w:rFonts w:ascii="Times New Roman" w:hAnsi="Times New Roman" w:cs="Times New Roman"/>
          <w:b/>
          <w:i/>
          <w:sz w:val="26"/>
          <w:szCs w:val="26"/>
        </w:rPr>
        <w:t>different stress pattern: (0.5pt)</w:t>
      </w:r>
    </w:p>
    <w:p w:rsidR="00D0231E" w:rsidRPr="00D0231E" w:rsidRDefault="00D0231E" w:rsidP="00D0231E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>1.</w:t>
      </w:r>
      <w:r w:rsidRPr="00D0231E">
        <w:rPr>
          <w:rFonts w:ascii="Times New Roman" w:hAnsi="Times New Roman" w:cs="Times New Roman"/>
          <w:sz w:val="26"/>
          <w:szCs w:val="26"/>
        </w:rPr>
        <w:tab/>
        <w:t>A. modern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B. weather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C. other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D. hotel</w:t>
      </w:r>
    </w:p>
    <w:p w:rsidR="00D0231E" w:rsidRPr="00D0231E" w:rsidRDefault="00D0231E" w:rsidP="00D0231E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>2.</w:t>
      </w:r>
      <w:r w:rsidRPr="00D0231E">
        <w:rPr>
          <w:rFonts w:ascii="Times New Roman" w:hAnsi="Times New Roman" w:cs="Times New Roman"/>
          <w:sz w:val="26"/>
          <w:szCs w:val="26"/>
        </w:rPr>
        <w:tab/>
        <w:t>A. cinema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B. unfriendly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C. restaurant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D. interesting</w:t>
      </w:r>
    </w:p>
    <w:p w:rsidR="00C86E0C" w:rsidRDefault="00C86E0C" w:rsidP="00C86E0C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86E0C">
        <w:rPr>
          <w:rFonts w:ascii="Times New Roman" w:hAnsi="Times New Roman" w:cs="Times New Roman"/>
          <w:b/>
          <w:i/>
          <w:sz w:val="26"/>
          <w:szCs w:val="26"/>
        </w:rPr>
        <w:t xml:space="preserve">Choose the word that has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the underlined part pronounced </w:t>
      </w:r>
      <w:r w:rsidRPr="00C86E0C">
        <w:rPr>
          <w:rFonts w:ascii="Times New Roman" w:hAnsi="Times New Roman" w:cs="Times New Roman"/>
          <w:b/>
          <w:i/>
          <w:sz w:val="26"/>
          <w:szCs w:val="26"/>
        </w:rPr>
        <w:t>differently from the others (0.5pt)</w:t>
      </w:r>
    </w:p>
    <w:p w:rsidR="00D0231E" w:rsidRPr="00D0231E" w:rsidRDefault="00D0231E" w:rsidP="00D0231E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 xml:space="preserve">3. </w:t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171ECD" w:rsidRPr="00171ECD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71ECD">
        <w:rPr>
          <w:rFonts w:ascii="Times New Roman" w:hAnsi="Times New Roman" w:cs="Times New Roman"/>
          <w:sz w:val="26"/>
          <w:szCs w:val="26"/>
        </w:rPr>
        <w:t>ork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171ECD">
        <w:rPr>
          <w:rFonts w:ascii="Times New Roman" w:hAnsi="Times New Roman" w:cs="Times New Roman"/>
          <w:sz w:val="26"/>
          <w:szCs w:val="26"/>
        </w:rPr>
        <w:t>s</w:t>
      </w:r>
      <w:r w:rsidR="00171ECD" w:rsidRPr="00171ECD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71ECD">
        <w:rPr>
          <w:rFonts w:ascii="Times New Roman" w:hAnsi="Times New Roman" w:cs="Times New Roman"/>
          <w:sz w:val="26"/>
          <w:szCs w:val="26"/>
        </w:rPr>
        <w:t>imming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71ECD">
        <w:rPr>
          <w:rFonts w:ascii="Times New Roman" w:hAnsi="Times New Roman" w:cs="Times New Roman"/>
          <w:sz w:val="26"/>
          <w:szCs w:val="26"/>
        </w:rPr>
        <w:t>t</w:t>
      </w:r>
      <w:r w:rsidR="00171ECD" w:rsidRPr="00171ECD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71ECD">
        <w:rPr>
          <w:rFonts w:ascii="Times New Roman" w:hAnsi="Times New Roman" w:cs="Times New Roman"/>
          <w:sz w:val="26"/>
          <w:szCs w:val="26"/>
        </w:rPr>
        <w:t>enty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171ECD">
        <w:rPr>
          <w:rFonts w:ascii="Times New Roman" w:hAnsi="Times New Roman" w:cs="Times New Roman"/>
          <w:sz w:val="26"/>
          <w:szCs w:val="26"/>
        </w:rPr>
        <w:t>ans</w:t>
      </w:r>
      <w:r w:rsidR="00171ECD" w:rsidRPr="00171ECD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71ECD">
        <w:rPr>
          <w:rFonts w:ascii="Times New Roman" w:hAnsi="Times New Roman" w:cs="Times New Roman"/>
          <w:sz w:val="26"/>
          <w:szCs w:val="26"/>
        </w:rPr>
        <w:t>er</w:t>
      </w:r>
    </w:p>
    <w:p w:rsidR="00D0231E" w:rsidRPr="00D0231E" w:rsidRDefault="00D0231E" w:rsidP="00D0231E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 xml:space="preserve">4. </w:t>
      </w:r>
      <w:r w:rsidRPr="00D0231E">
        <w:rPr>
          <w:rFonts w:ascii="Times New Roman" w:hAnsi="Times New Roman" w:cs="Times New Roman"/>
          <w:sz w:val="26"/>
          <w:szCs w:val="26"/>
        </w:rPr>
        <w:tab/>
        <w:t>A. prefer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>B. visit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>C. stop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>D. sit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</w:p>
    <w:p w:rsidR="002262F9" w:rsidRDefault="002262F9" w:rsidP="002262F9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2262F9">
        <w:rPr>
          <w:rFonts w:ascii="Times New Roman" w:hAnsi="Times New Roman" w:cs="Times New Roman"/>
          <w:b/>
          <w:i/>
          <w:sz w:val="26"/>
          <w:szCs w:val="26"/>
        </w:rPr>
        <w:t>Choose the word or phrase that best fits</w:t>
      </w:r>
      <w:r w:rsidR="007A0DEF">
        <w:rPr>
          <w:rFonts w:ascii="Times New Roman" w:hAnsi="Times New Roman" w:cs="Times New Roman"/>
          <w:b/>
          <w:i/>
          <w:sz w:val="26"/>
          <w:szCs w:val="26"/>
        </w:rPr>
        <w:t xml:space="preserve"> the space in each sentence (3.0 </w:t>
      </w:r>
      <w:r w:rsidRPr="002262F9">
        <w:rPr>
          <w:rFonts w:ascii="Times New Roman" w:hAnsi="Times New Roman" w:cs="Times New Roman"/>
          <w:b/>
          <w:i/>
          <w:sz w:val="26"/>
          <w:szCs w:val="26"/>
        </w:rPr>
        <w:t>pts)</w:t>
      </w:r>
    </w:p>
    <w:p w:rsidR="00ED595F" w:rsidRPr="0080504A" w:rsidRDefault="00ED595F" w:rsidP="00ED595F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 xml:space="preserve">5. </w:t>
      </w:r>
      <w:r w:rsidR="002C62D9" w:rsidRPr="0080504A">
        <w:rPr>
          <w:rFonts w:ascii="Times New Roman" w:hAnsi="Times New Roman" w:cs="Times New Roman"/>
          <w:sz w:val="26"/>
          <w:szCs w:val="26"/>
        </w:rPr>
        <w:t>Hoa: “</w:t>
      </w:r>
      <w:r w:rsidRPr="0080504A">
        <w:rPr>
          <w:rFonts w:ascii="Times New Roman" w:hAnsi="Times New Roman" w:cs="Times New Roman"/>
          <w:sz w:val="26"/>
          <w:szCs w:val="26"/>
        </w:rPr>
        <w:t>How many cafés are there in your town?</w:t>
      </w:r>
      <w:r w:rsidR="002C62D9" w:rsidRPr="0080504A">
        <w:rPr>
          <w:rFonts w:ascii="Times New Roman" w:hAnsi="Times New Roman" w:cs="Times New Roman"/>
          <w:sz w:val="26"/>
          <w:szCs w:val="26"/>
        </w:rPr>
        <w:t>”-Tu: “</w:t>
      </w:r>
      <w:r w:rsidR="007D1393"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="007D1393"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="002C62D9" w:rsidRPr="0080504A">
        <w:rPr>
          <w:rFonts w:ascii="Times New Roman" w:hAnsi="Times New Roman" w:cs="Times New Roman"/>
          <w:sz w:val="26"/>
          <w:szCs w:val="26"/>
        </w:rPr>
        <w:t>”</w:t>
      </w:r>
    </w:p>
    <w:p w:rsidR="00ED595F" w:rsidRPr="0080504A" w:rsidRDefault="00ED595F" w:rsidP="00ED595F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There are some cafés in my town.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Yes, there are</w:t>
      </w:r>
    </w:p>
    <w:p w:rsidR="00ED595F" w:rsidRPr="0080504A" w:rsidRDefault="00ED595F" w:rsidP="00ED595F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C. There aren’t any cafés in my town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A and C are correct</w:t>
      </w:r>
    </w:p>
    <w:p w:rsidR="00ED595F" w:rsidRPr="0080504A" w:rsidRDefault="00ED595F" w:rsidP="00ED595F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 xml:space="preserve">6. </w:t>
      </w:r>
      <w:r w:rsidR="002C62D9" w:rsidRPr="0080504A">
        <w:rPr>
          <w:rFonts w:ascii="Times New Roman" w:hAnsi="Times New Roman" w:cs="Times New Roman"/>
          <w:sz w:val="26"/>
          <w:szCs w:val="26"/>
        </w:rPr>
        <w:t>Dung: “</w:t>
      </w:r>
      <w:r w:rsidRPr="0080504A">
        <w:rPr>
          <w:rFonts w:ascii="Times New Roman" w:hAnsi="Times New Roman" w:cs="Times New Roman"/>
          <w:sz w:val="26"/>
          <w:szCs w:val="26"/>
        </w:rPr>
        <w:t>Is your house small or big?</w:t>
      </w:r>
      <w:r w:rsidR="002C62D9" w:rsidRPr="0080504A">
        <w:rPr>
          <w:rFonts w:ascii="Times New Roman" w:hAnsi="Times New Roman" w:cs="Times New Roman"/>
          <w:sz w:val="26"/>
          <w:szCs w:val="26"/>
        </w:rPr>
        <w:t>”- Trung: “</w:t>
      </w:r>
      <w:r w:rsidR="007D1393"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="007D1393"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="002C62D9" w:rsidRPr="0080504A">
        <w:rPr>
          <w:rFonts w:ascii="Times New Roman" w:hAnsi="Times New Roman" w:cs="Times New Roman"/>
          <w:sz w:val="26"/>
          <w:szCs w:val="26"/>
        </w:rPr>
        <w:t>”</w:t>
      </w:r>
      <w:r w:rsidRPr="0080504A">
        <w:rPr>
          <w:rFonts w:ascii="Times New Roman" w:hAnsi="Times New Roman" w:cs="Times New Roman"/>
          <w:sz w:val="26"/>
          <w:szCs w:val="26"/>
        </w:rPr>
        <w:tab/>
      </w:r>
    </w:p>
    <w:p w:rsidR="002C62D9" w:rsidRPr="0080504A" w:rsidRDefault="00ED595F" w:rsidP="00ED595F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It’s quite small.</w:t>
      </w:r>
      <w:r w:rsidRPr="0080504A">
        <w:rPr>
          <w:rFonts w:ascii="Times New Roman" w:hAnsi="Times New Roman" w:cs="Times New Roman"/>
          <w:sz w:val="26"/>
          <w:szCs w:val="26"/>
        </w:rPr>
        <w:tab/>
        <w:t>B. Yes, it is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No, it isn’t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</w:t>
      </w:r>
      <w:r w:rsidR="002C62D9" w:rsidRPr="0080504A">
        <w:rPr>
          <w:rFonts w:ascii="Times New Roman" w:hAnsi="Times New Roman" w:cs="Times New Roman"/>
          <w:sz w:val="26"/>
          <w:szCs w:val="26"/>
        </w:rPr>
        <w:t xml:space="preserve"> I like it.</w:t>
      </w:r>
    </w:p>
    <w:p w:rsidR="002C62D9" w:rsidRPr="0080504A" w:rsidRDefault="002C62D9" w:rsidP="002C62D9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7. I usually ______  early in the morning.</w:t>
      </w:r>
    </w:p>
    <w:p w:rsidR="00ED595F" w:rsidRPr="0080504A" w:rsidRDefault="002C62D9" w:rsidP="002C62D9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relax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get up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invite</w:t>
      </w:r>
      <w:r w:rsidR="00ED595F" w:rsidRPr="0080504A">
        <w:rPr>
          <w:rFonts w:ascii="Times New Roman" w:hAnsi="Times New Roman" w:cs="Times New Roman"/>
          <w:sz w:val="26"/>
          <w:szCs w:val="26"/>
        </w:rPr>
        <w:t xml:space="preserve"> 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go</w:t>
      </w:r>
      <w:r w:rsidR="00ED595F" w:rsidRPr="0080504A">
        <w:rPr>
          <w:rFonts w:ascii="Times New Roman" w:hAnsi="Times New Roman" w:cs="Times New Roman"/>
          <w:sz w:val="26"/>
          <w:szCs w:val="26"/>
        </w:rPr>
        <w:tab/>
      </w:r>
    </w:p>
    <w:p w:rsidR="002C62D9" w:rsidRPr="0080504A" w:rsidRDefault="002C62D9" w:rsidP="002C62D9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8. They like to  ________  _   with family members in their free time.</w:t>
      </w:r>
    </w:p>
    <w:p w:rsidR="002C62D9" w:rsidRPr="0080504A" w:rsidRDefault="002C62D9" w:rsidP="002C62D9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have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finish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chat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start</w:t>
      </w:r>
    </w:p>
    <w:p w:rsidR="002C62D9" w:rsidRPr="0080504A" w:rsidRDefault="002C62D9" w:rsidP="002C62D9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9. This ruler is ______ than that one.</w:t>
      </w:r>
    </w:p>
    <w:p w:rsidR="002C62D9" w:rsidRPr="0080504A" w:rsidRDefault="002C62D9" w:rsidP="002C62D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A. longer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more long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long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long more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10.  _______ dogs are there?</w:t>
      </w:r>
    </w:p>
    <w:p w:rsidR="007D1393" w:rsidRPr="0080504A" w:rsidRDefault="007D1393" w:rsidP="007D139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A. How much</w:t>
      </w:r>
      <w:r w:rsidRPr="0080504A">
        <w:rPr>
          <w:rFonts w:ascii="Times New Roman" w:hAnsi="Times New Roman" w:cs="Times New Roman"/>
          <w:sz w:val="26"/>
          <w:szCs w:val="26"/>
        </w:rPr>
        <w:tab/>
        <w:t>B. How old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How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How many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11. She  _________ her teeth after every meal.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relaxes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gets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brushes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washes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12._________  they go to school every day?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How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What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Where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Who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13. The children get up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6.45 a.m.</w:t>
      </w:r>
    </w:p>
    <w:p w:rsidR="007D1393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in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on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for</w:t>
      </w:r>
    </w:p>
    <w:p w:rsidR="004D0521" w:rsidRPr="0080504A" w:rsidRDefault="007D139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14. Her daughter sometimes helps</w:t>
      </w:r>
      <w:r w:rsidR="004D0521"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="00405CD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 xml:space="preserve"> </w:t>
      </w:r>
      <w:r w:rsidR="004D0521" w:rsidRPr="0080504A">
        <w:rPr>
          <w:rFonts w:ascii="Times New Roman" w:hAnsi="Times New Roman" w:cs="Times New Roman"/>
          <w:sz w:val="26"/>
          <w:szCs w:val="26"/>
        </w:rPr>
        <w:t>the housework.</w:t>
      </w:r>
    </w:p>
    <w:p w:rsidR="007D1393" w:rsidRPr="0080504A" w:rsidRDefault="004D0521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in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with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for</w:t>
      </w:r>
    </w:p>
    <w:p w:rsidR="008C54D3" w:rsidRPr="0080504A" w:rsidRDefault="008C54D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15. Imagine a five –star hotel with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food.</w:t>
      </w:r>
    </w:p>
    <w:p w:rsidR="008C54D3" w:rsidRPr="0080504A" w:rsidRDefault="008C54D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friendly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ugly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fantastic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dirty</w:t>
      </w:r>
    </w:p>
    <w:p w:rsidR="008C54D3" w:rsidRPr="0080504A" w:rsidRDefault="008C54D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16. I think climbing is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exciting sport.</w:t>
      </w:r>
    </w:p>
    <w:p w:rsidR="008C54D3" w:rsidRPr="0080504A" w:rsidRDefault="008C54D3" w:rsidP="007D139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a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an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the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80504A">
        <w:rPr>
          <w:rFonts w:ascii="Arial" w:hAnsi="Arial" w:cs="Arial"/>
          <w:sz w:val="26"/>
          <w:szCs w:val="26"/>
        </w:rPr>
        <w:t>ɸ</w:t>
      </w:r>
    </w:p>
    <w:p w:rsidR="002C0514" w:rsidRDefault="002C0514" w:rsidP="002C0514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2C0514">
        <w:rPr>
          <w:rFonts w:ascii="Times New Roman" w:hAnsi="Times New Roman" w:cs="Times New Roman"/>
          <w:b/>
          <w:i/>
          <w:sz w:val="26"/>
          <w:szCs w:val="26"/>
        </w:rPr>
        <w:t>Look at the signs. Choose the best answer (A, B, C or D) for each sign: (0.5 pt)</w:t>
      </w:r>
    </w:p>
    <w:p w:rsidR="008C54D3" w:rsidRPr="0080504A" w:rsidRDefault="0080504A" w:rsidP="008C54D3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0CAACE67" wp14:editId="0FBD003D">
            <wp:simplePos x="0" y="0"/>
            <wp:positionH relativeFrom="column">
              <wp:posOffset>2524125</wp:posOffset>
            </wp:positionH>
            <wp:positionV relativeFrom="paragraph">
              <wp:posOffset>7620</wp:posOffset>
            </wp:positionV>
            <wp:extent cx="628650" cy="1114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4D3" w:rsidRPr="0080504A">
        <w:rPr>
          <w:rFonts w:ascii="Times New Roman" w:hAnsi="Times New Roman" w:cs="Times New Roman"/>
          <w:sz w:val="26"/>
          <w:szCs w:val="26"/>
        </w:rPr>
        <w:t xml:space="preserve">17. What does this sign mean? </w:t>
      </w:r>
    </w:p>
    <w:p w:rsidR="008C54D3" w:rsidRPr="0080504A" w:rsidRDefault="0080504A" w:rsidP="0080504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A. Don’t drink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="008C54D3" w:rsidRPr="0080504A">
        <w:rPr>
          <w:rFonts w:ascii="Times New Roman" w:hAnsi="Times New Roman" w:cs="Times New Roman"/>
          <w:sz w:val="26"/>
          <w:szCs w:val="26"/>
        </w:rPr>
        <w:t>B. Don’t eat</w:t>
      </w:r>
    </w:p>
    <w:p w:rsidR="008C54D3" w:rsidRPr="0080504A" w:rsidRDefault="008C54D3" w:rsidP="0080504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C. No food</w:t>
      </w:r>
      <w:r w:rsidR="0080504A" w:rsidRPr="0080504A">
        <w:rPr>
          <w:rFonts w:ascii="Times New Roman" w:hAnsi="Times New Roman" w:cs="Times New Roman"/>
          <w:sz w:val="26"/>
          <w:szCs w:val="26"/>
        </w:rPr>
        <w:tab/>
      </w:r>
      <w:r w:rsidR="0080504A" w:rsidRPr="0080504A">
        <w:rPr>
          <w:rFonts w:ascii="Times New Roman" w:hAnsi="Times New Roman" w:cs="Times New Roman"/>
          <w:sz w:val="26"/>
          <w:szCs w:val="26"/>
        </w:rPr>
        <w:tab/>
      </w:r>
      <w:r w:rsidR="0080504A" w:rsidRPr="0080504A">
        <w:rPr>
          <w:rFonts w:ascii="Times New Roman" w:hAnsi="Times New Roman" w:cs="Times New Roman"/>
          <w:sz w:val="26"/>
          <w:szCs w:val="26"/>
        </w:rPr>
        <w:tab/>
      </w:r>
      <w:r w:rsidR="0080504A" w:rsidRPr="0080504A">
        <w:rPr>
          <w:rFonts w:ascii="Times New Roman" w:hAnsi="Times New Roman" w:cs="Times New Roman"/>
          <w:sz w:val="26"/>
          <w:szCs w:val="26"/>
        </w:rPr>
        <w:tab/>
      </w:r>
      <w:r w:rsidR="0080504A"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 xml:space="preserve">D. Drink allowed </w:t>
      </w:r>
    </w:p>
    <w:p w:rsidR="008C54D3" w:rsidRPr="0080504A" w:rsidRDefault="0080504A" w:rsidP="008C54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8C54D3" w:rsidRPr="0080504A">
        <w:rPr>
          <w:rFonts w:ascii="Times New Roman" w:hAnsi="Times New Roman" w:cs="Times New Roman"/>
          <w:sz w:val="26"/>
          <w:szCs w:val="26"/>
        </w:rPr>
        <w:t>.</w:t>
      </w:r>
      <w:r w:rsidR="008C54D3" w:rsidRPr="0080504A">
        <w:rPr>
          <w:rFonts w:ascii="Times New Roman" w:hAnsi="Times New Roman" w:cs="Times New Roman"/>
          <w:sz w:val="26"/>
          <w:szCs w:val="26"/>
        </w:rPr>
        <w:tab/>
        <w:t xml:space="preserve">What does this sign mean? </w:t>
      </w:r>
    </w:p>
    <w:p w:rsidR="008C54D3" w:rsidRPr="0080504A" w:rsidRDefault="0080504A" w:rsidP="0080504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 xml:space="preserve">A. Roundabout 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="008C54D3" w:rsidRPr="0080504A">
        <w:rPr>
          <w:rFonts w:ascii="Times New Roman" w:hAnsi="Times New Roman" w:cs="Times New Roman"/>
          <w:sz w:val="26"/>
          <w:szCs w:val="26"/>
        </w:rPr>
        <w:t>B. No turning right</w:t>
      </w:r>
    </w:p>
    <w:p w:rsidR="008C54D3" w:rsidRPr="0080504A" w:rsidRDefault="0080504A" w:rsidP="0080504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 xml:space="preserve">C. No entry 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="008C54D3" w:rsidRPr="0080504A">
        <w:rPr>
          <w:rFonts w:ascii="Times New Roman" w:hAnsi="Times New Roman" w:cs="Times New Roman"/>
          <w:sz w:val="26"/>
          <w:szCs w:val="26"/>
        </w:rPr>
        <w:t xml:space="preserve">D. No parking  </w:t>
      </w:r>
    </w:p>
    <w:p w:rsidR="00CE50A3" w:rsidRDefault="00CE50A3" w:rsidP="00CE50A3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lastRenderedPageBreak/>
        <w:t>Read the passage. Then choose the correct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answer (2.0 </w:t>
      </w:r>
      <w:r w:rsidRPr="00CE50A3">
        <w:rPr>
          <w:rFonts w:ascii="Times New Roman" w:hAnsi="Times New Roman" w:cs="Times New Roman"/>
          <w:b/>
          <w:i/>
          <w:sz w:val="26"/>
          <w:szCs w:val="26"/>
        </w:rPr>
        <w:t>pts)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Our town is very good for food! There(19)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 a nice Turkish restaurant </w:t>
      </w:r>
      <w:r w:rsidR="00D337F4" w:rsidRPr="00D337F4">
        <w:rPr>
          <w:rFonts w:ascii="Times New Roman" w:hAnsi="Times New Roman" w:cs="Times New Roman"/>
          <w:sz w:val="26"/>
          <w:szCs w:val="26"/>
        </w:rPr>
        <w:t>(20)</w:t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an Italian café, too. If you like </w:t>
      </w:r>
      <w:r w:rsidR="00D337F4" w:rsidRPr="00D337F4">
        <w:rPr>
          <w:rFonts w:ascii="Times New Roman" w:hAnsi="Times New Roman" w:cs="Times New Roman"/>
          <w:sz w:val="26"/>
          <w:szCs w:val="26"/>
        </w:rPr>
        <w:t>(21)</w:t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, there’s a sports center, and there’s a nice park – </w:t>
      </w:r>
      <w:r w:rsidR="00D337F4" w:rsidRPr="00D337F4">
        <w:rPr>
          <w:rFonts w:ascii="Times New Roman" w:hAnsi="Times New Roman" w:cs="Times New Roman"/>
          <w:sz w:val="26"/>
          <w:szCs w:val="26"/>
        </w:rPr>
        <w:t>(22)</w:t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’s a good place for football.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 xml:space="preserve">There’s a </w:t>
      </w:r>
      <w:r w:rsidR="00D337F4" w:rsidRPr="00D337F4">
        <w:rPr>
          <w:rFonts w:ascii="Times New Roman" w:hAnsi="Times New Roman" w:cs="Times New Roman"/>
          <w:sz w:val="26"/>
          <w:szCs w:val="26"/>
        </w:rPr>
        <w:t>(23)</w:t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 hotel for visitors to the town. And there’s </w:t>
      </w:r>
      <w:r w:rsidR="00D337F4" w:rsidRPr="00D337F4">
        <w:rPr>
          <w:rFonts w:ascii="Times New Roman" w:hAnsi="Times New Roman" w:cs="Times New Roman"/>
          <w:sz w:val="26"/>
          <w:szCs w:val="26"/>
        </w:rPr>
        <w:t>(24)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small cinema with new films every week, but there </w:t>
      </w:r>
      <w:r w:rsidR="00D337F4" w:rsidRPr="00D337F4">
        <w:rPr>
          <w:rFonts w:ascii="Times New Roman" w:hAnsi="Times New Roman" w:cs="Times New Roman"/>
          <w:sz w:val="26"/>
          <w:szCs w:val="26"/>
        </w:rPr>
        <w:t>(25)</w:t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a theatre. There’s a very good school </w:t>
      </w:r>
      <w:r w:rsidR="00D337F4" w:rsidRPr="00D337F4">
        <w:rPr>
          <w:rFonts w:ascii="Times New Roman" w:hAnsi="Times New Roman" w:cs="Times New Roman"/>
          <w:sz w:val="26"/>
          <w:szCs w:val="26"/>
        </w:rPr>
        <w:t>(26)</w:t>
      </w:r>
      <w:r w:rsidR="00D337F4"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our town – I’m a student there and I’m very happy!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19.</w:t>
      </w:r>
      <w:r w:rsidRPr="00D337F4">
        <w:rPr>
          <w:rFonts w:ascii="Times New Roman" w:hAnsi="Times New Roman" w:cs="Times New Roman"/>
          <w:sz w:val="26"/>
          <w:szCs w:val="26"/>
        </w:rPr>
        <w:tab/>
        <w:t>A. is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are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‘re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D. aren’t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20.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or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and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or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D. but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21.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sport</w:t>
      </w:r>
      <w:r w:rsidR="003206A8">
        <w:rPr>
          <w:rFonts w:ascii="Times New Roman" w:hAnsi="Times New Roman" w:cs="Times New Roman"/>
          <w:sz w:val="26"/>
          <w:szCs w:val="26"/>
        </w:rPr>
        <w:t>s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coffee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shopping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 xml:space="preserve">D. climbing 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22.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they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it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you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D. we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23.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three star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three stars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three-stars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>D. three-star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24.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a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an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the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D337F4" w:rsidRPr="00D337F4">
        <w:rPr>
          <w:rFonts w:ascii="Arial" w:hAnsi="Arial" w:cs="Arial"/>
          <w:sz w:val="26"/>
          <w:szCs w:val="26"/>
        </w:rPr>
        <w:t>ɸ</w:t>
      </w:r>
    </w:p>
    <w:p w:rsidR="0080504A" w:rsidRPr="00D337F4" w:rsidRDefault="0080504A" w:rsidP="0080504A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25.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is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are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isn’t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D. aren’t</w:t>
      </w:r>
    </w:p>
    <w:p w:rsidR="00D337F4" w:rsidRPr="00D337F4" w:rsidRDefault="0080504A" w:rsidP="00D337F4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26.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A. in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B. with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C. at</w:t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</w:r>
      <w:r w:rsidR="00D337F4" w:rsidRPr="00D337F4">
        <w:rPr>
          <w:rFonts w:ascii="Times New Roman" w:hAnsi="Times New Roman" w:cs="Times New Roman"/>
          <w:sz w:val="26"/>
          <w:szCs w:val="26"/>
        </w:rPr>
        <w:tab/>
        <w:t>D. for</w:t>
      </w:r>
    </w:p>
    <w:p w:rsidR="00CE50A3" w:rsidRDefault="00CE50A3" w:rsidP="00CE50A3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OLE_LINK9"/>
      <w:bookmarkStart w:id="1" w:name="OLE_LINK10"/>
      <w:bookmarkStart w:id="2" w:name="OLE_LINK19"/>
      <w:bookmarkStart w:id="3" w:name="OLE_LINK20"/>
      <w:bookmarkStart w:id="4" w:name="OLE_LINK22"/>
      <w:r w:rsidRPr="00CE50A3">
        <w:rPr>
          <w:rFonts w:ascii="Times New Roman" w:hAnsi="Times New Roman" w:cs="Times New Roman"/>
          <w:b/>
          <w:i/>
          <w:sz w:val="26"/>
          <w:szCs w:val="26"/>
        </w:rPr>
        <w:t>Read the passage, then finish the tasks below (1.5pts)</w:t>
      </w:r>
    </w:p>
    <w:p w:rsidR="00A154C7" w:rsidRPr="003206A8" w:rsidRDefault="00A154C7" w:rsidP="00CF479A">
      <w:pPr>
        <w:jc w:val="both"/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More than 2.000 people wo</w:t>
      </w:r>
      <w:r w:rsidR="00136C51" w:rsidRPr="003206A8">
        <w:rPr>
          <w:rFonts w:ascii="Times New Roman" w:hAnsi="Times New Roman" w:cs="Times New Roman"/>
          <w:sz w:val="26"/>
          <w:szCs w:val="26"/>
        </w:rPr>
        <w:t>rk on Oasis of the Seas, and there are cabins for 6.360 passengers. That’s a lot of people, and they eat a lot of food in the ship’s twenty cafés and restaurants. There are 250 chefs!</w:t>
      </w:r>
    </w:p>
    <w:p w:rsidR="00136C51" w:rsidRPr="003206A8" w:rsidRDefault="00136C51" w:rsidP="00CF479A">
      <w:pPr>
        <w:jc w:val="both"/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It’s the first ship with a park. It’s called Central Park and it’s got fifty real trees and 12.000 plants. If you like sports</w:t>
      </w:r>
      <w:r w:rsidR="003206A8" w:rsidRPr="003206A8">
        <w:rPr>
          <w:rFonts w:ascii="Times New Roman" w:hAnsi="Times New Roman" w:cs="Times New Roman"/>
          <w:sz w:val="26"/>
          <w:szCs w:val="26"/>
        </w:rPr>
        <w:t>, there are also five swimming pools and there’s an exciting sports area with a climbing wall. If you prefer reading, there’s a library, but relax- there isn’t a school on the ship.</w:t>
      </w:r>
    </w:p>
    <w:p w:rsidR="00CE50A3" w:rsidRDefault="00CE50A3" w:rsidP="00D84250">
      <w:pPr>
        <w:numPr>
          <w:ilvl w:val="0"/>
          <w:numId w:val="38"/>
        </w:numPr>
        <w:ind w:left="709" w:hanging="283"/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t>Read then Decide True or False (1.0 pt)</w:t>
      </w:r>
    </w:p>
    <w:p w:rsidR="00A154C7" w:rsidRPr="003206A8" w:rsidRDefault="00A154C7" w:rsidP="00A154C7">
      <w:pPr>
        <w:rPr>
          <w:rFonts w:ascii="Times New Roman" w:hAnsi="Times New Roman" w:cs="Times New Roman"/>
          <w:sz w:val="26"/>
          <w:szCs w:val="26"/>
          <w:u w:val="single"/>
        </w:rPr>
      </w:pPr>
      <w:r w:rsidRPr="003206A8">
        <w:rPr>
          <w:rFonts w:ascii="Times New Roman" w:hAnsi="Times New Roman" w:cs="Times New Roman"/>
          <w:sz w:val="26"/>
          <w:szCs w:val="26"/>
        </w:rPr>
        <w:t>2</w:t>
      </w:r>
      <w:r w:rsidR="00534A01">
        <w:rPr>
          <w:rFonts w:ascii="Times New Roman" w:hAnsi="Times New Roman" w:cs="Times New Roman"/>
          <w:sz w:val="26"/>
          <w:szCs w:val="26"/>
        </w:rPr>
        <w:t>7</w:t>
      </w:r>
      <w:r w:rsidRPr="003206A8">
        <w:rPr>
          <w:rFonts w:ascii="Times New Roman" w:hAnsi="Times New Roman" w:cs="Times New Roman"/>
          <w:sz w:val="26"/>
          <w:szCs w:val="26"/>
        </w:rPr>
        <w:t xml:space="preserve">. </w:t>
      </w:r>
      <w:r w:rsidR="003206A8" w:rsidRPr="003206A8">
        <w:rPr>
          <w:rFonts w:ascii="Times New Roman" w:hAnsi="Times New Roman" w:cs="Times New Roman"/>
          <w:sz w:val="26"/>
          <w:szCs w:val="26"/>
        </w:rPr>
        <w:t xml:space="preserve">There is </w:t>
      </w:r>
      <w:r w:rsidRPr="003206A8">
        <w:rPr>
          <w:rFonts w:ascii="Times New Roman" w:hAnsi="Times New Roman" w:cs="Times New Roman"/>
          <w:sz w:val="26"/>
          <w:szCs w:val="26"/>
        </w:rPr>
        <w:t>a school on the ship.</w:t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154C7" w:rsidRPr="003206A8" w:rsidRDefault="00A154C7" w:rsidP="00A154C7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2</w:t>
      </w:r>
      <w:r w:rsidR="00534A01">
        <w:rPr>
          <w:rFonts w:ascii="Times New Roman" w:hAnsi="Times New Roman" w:cs="Times New Roman"/>
          <w:sz w:val="26"/>
          <w:szCs w:val="26"/>
        </w:rPr>
        <w:t>8</w:t>
      </w:r>
      <w:r w:rsidRPr="003206A8">
        <w:rPr>
          <w:rFonts w:ascii="Times New Roman" w:hAnsi="Times New Roman" w:cs="Times New Roman"/>
          <w:sz w:val="26"/>
          <w:szCs w:val="26"/>
        </w:rPr>
        <w:t>. There are some swimming pools on the ship.</w:t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154C7" w:rsidRPr="003206A8" w:rsidRDefault="00A154C7" w:rsidP="00A154C7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2</w:t>
      </w:r>
      <w:r w:rsidR="00534A01">
        <w:rPr>
          <w:rFonts w:ascii="Times New Roman" w:hAnsi="Times New Roman" w:cs="Times New Roman"/>
          <w:sz w:val="26"/>
          <w:szCs w:val="26"/>
        </w:rPr>
        <w:t>9</w:t>
      </w:r>
      <w:r w:rsidRPr="003206A8">
        <w:rPr>
          <w:rFonts w:ascii="Times New Roman" w:hAnsi="Times New Roman" w:cs="Times New Roman"/>
          <w:sz w:val="26"/>
          <w:szCs w:val="26"/>
        </w:rPr>
        <w:t>. There is one café and one restaurant on the ship.</w:t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154C7" w:rsidRPr="003206A8" w:rsidRDefault="00534A01" w:rsidP="00A154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54C7" w:rsidRPr="003206A8">
        <w:rPr>
          <w:rFonts w:ascii="Times New Roman" w:hAnsi="Times New Roman" w:cs="Times New Roman"/>
          <w:sz w:val="26"/>
          <w:szCs w:val="26"/>
        </w:rPr>
        <w:t>. There is a boring sport</w:t>
      </w:r>
      <w:r w:rsidR="00CF479A">
        <w:rPr>
          <w:rFonts w:ascii="Times New Roman" w:hAnsi="Times New Roman" w:cs="Times New Roman"/>
          <w:sz w:val="26"/>
          <w:szCs w:val="26"/>
        </w:rPr>
        <w:t>s</w:t>
      </w:r>
      <w:r w:rsidR="00A154C7" w:rsidRPr="003206A8">
        <w:rPr>
          <w:rFonts w:ascii="Times New Roman" w:hAnsi="Times New Roman" w:cs="Times New Roman"/>
          <w:sz w:val="26"/>
          <w:szCs w:val="26"/>
        </w:rPr>
        <w:t xml:space="preserve"> area on the ship.</w:t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</w:rPr>
        <w:tab/>
      </w:r>
      <w:r w:rsidR="003206A8"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E50A3" w:rsidRDefault="00CE50A3" w:rsidP="00D84250">
      <w:pPr>
        <w:numPr>
          <w:ilvl w:val="0"/>
          <w:numId w:val="38"/>
        </w:numPr>
        <w:ind w:left="709" w:hanging="283"/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t>Choose the best answer to each of the following question (0.5 pt)</w:t>
      </w:r>
    </w:p>
    <w:p w:rsidR="003206A8" w:rsidRPr="003206A8" w:rsidRDefault="003206A8" w:rsidP="003206A8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1</w:t>
      </w:r>
      <w:r w:rsidRPr="003206A8">
        <w:rPr>
          <w:rFonts w:ascii="Times New Roman" w:hAnsi="Times New Roman" w:cs="Times New Roman"/>
          <w:sz w:val="26"/>
          <w:szCs w:val="26"/>
        </w:rPr>
        <w:t>. Is it the only ship with a park?</w:t>
      </w:r>
    </w:p>
    <w:p w:rsidR="003206A8" w:rsidRPr="003206A8" w:rsidRDefault="003206A8" w:rsidP="003206A8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ab/>
        <w:t>A. No, it isn’t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B. Yes, it is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C. Yes, there is</w:t>
      </w:r>
      <w:r w:rsidRPr="003206A8">
        <w:rPr>
          <w:rFonts w:ascii="Times New Roman" w:hAnsi="Times New Roman" w:cs="Times New Roman"/>
          <w:sz w:val="26"/>
          <w:szCs w:val="26"/>
        </w:rPr>
        <w:tab/>
        <w:t>D. No, there isn’t</w:t>
      </w:r>
    </w:p>
    <w:p w:rsidR="003206A8" w:rsidRPr="003206A8" w:rsidRDefault="003206A8" w:rsidP="003206A8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2</w:t>
      </w:r>
      <w:r w:rsidRPr="003206A8">
        <w:rPr>
          <w:rFonts w:ascii="Times New Roman" w:hAnsi="Times New Roman" w:cs="Times New Roman"/>
          <w:sz w:val="26"/>
          <w:szCs w:val="26"/>
        </w:rPr>
        <w:t>.</w:t>
      </w:r>
      <w:r w:rsidRPr="003206A8">
        <w:t xml:space="preserve"> </w:t>
      </w:r>
      <w:r w:rsidRPr="003206A8">
        <w:rPr>
          <w:rFonts w:ascii="Times New Roman" w:hAnsi="Times New Roman" w:cs="Times New Roman"/>
          <w:sz w:val="26"/>
          <w:szCs w:val="26"/>
        </w:rPr>
        <w:t>What’s in the sports area?</w:t>
      </w:r>
    </w:p>
    <w:p w:rsidR="003206A8" w:rsidRPr="003206A8" w:rsidRDefault="003206A8" w:rsidP="003206A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A. a library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B. a square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C. a school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D. a climbing wall</w:t>
      </w:r>
    </w:p>
    <w:p w:rsidR="00CD791A" w:rsidRDefault="00CD791A" w:rsidP="00F5369A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D791A">
        <w:rPr>
          <w:rFonts w:ascii="Times New Roman" w:hAnsi="Times New Roman" w:cs="Times New Roman"/>
          <w:b/>
          <w:i/>
          <w:sz w:val="26"/>
          <w:szCs w:val="26"/>
        </w:rPr>
        <w:t>Supply the correct tenses or word forms: (1pt)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3</w:t>
      </w:r>
      <w:r w:rsidRPr="005C4114">
        <w:rPr>
          <w:rFonts w:ascii="Times New Roman" w:hAnsi="Times New Roman" w:cs="Times New Roman"/>
          <w:sz w:val="26"/>
          <w:szCs w:val="26"/>
        </w:rPr>
        <w:t>. Sam ________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 xml:space="preserve"> football after school every day.</w:t>
      </w:r>
      <w:r w:rsidRPr="005C4114">
        <w:rPr>
          <w:rFonts w:ascii="Times New Roman" w:hAnsi="Times New Roman" w:cs="Times New Roman"/>
          <w:sz w:val="26"/>
          <w:szCs w:val="26"/>
        </w:rPr>
        <w:tab/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not, </w:t>
      </w:r>
      <w:r w:rsidRPr="005C4114">
        <w:rPr>
          <w:rFonts w:ascii="Times New Roman" w:hAnsi="Times New Roman" w:cs="Times New Roman"/>
          <w:sz w:val="26"/>
          <w:szCs w:val="26"/>
        </w:rPr>
        <w:t>play)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4</w:t>
      </w:r>
      <w:r w:rsidRPr="005C4114">
        <w:rPr>
          <w:rFonts w:ascii="Times New Roman" w:hAnsi="Times New Roman" w:cs="Times New Roman"/>
          <w:sz w:val="26"/>
          <w:szCs w:val="26"/>
        </w:rPr>
        <w:t>.</w:t>
      </w:r>
      <w:r w:rsidRPr="005C4114">
        <w:t xml:space="preserve"> </w:t>
      </w:r>
      <w:r w:rsidRPr="005C4114">
        <w:rPr>
          <w:rFonts w:ascii="Times New Roman" w:hAnsi="Times New Roman" w:cs="Times New Roman"/>
          <w:sz w:val="26"/>
          <w:szCs w:val="26"/>
        </w:rPr>
        <w:t xml:space="preserve">Our lesson ________ at 4.30. </w:t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>(finish)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5</w:t>
      </w:r>
      <w:r w:rsidRPr="005C4114">
        <w:rPr>
          <w:rFonts w:ascii="Times New Roman" w:hAnsi="Times New Roman" w:cs="Times New Roman"/>
          <w:sz w:val="26"/>
          <w:szCs w:val="26"/>
        </w:rPr>
        <w:t xml:space="preserve">. My best friend is very 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>.</w:t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  <w:t>(friend)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6</w:t>
      </w:r>
      <w:r w:rsidRPr="005C4114">
        <w:rPr>
          <w:rFonts w:ascii="Times New Roman" w:hAnsi="Times New Roman" w:cs="Times New Roman"/>
          <w:sz w:val="26"/>
          <w:szCs w:val="26"/>
        </w:rPr>
        <w:t>. Climbing is really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>.</w:t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  <w:t>(danger)</w:t>
      </w:r>
    </w:p>
    <w:bookmarkEnd w:id="0"/>
    <w:bookmarkEnd w:id="1"/>
    <w:bookmarkEnd w:id="2"/>
    <w:bookmarkEnd w:id="3"/>
    <w:bookmarkEnd w:id="4"/>
    <w:p w:rsidR="00CD791A" w:rsidRDefault="00CD791A" w:rsidP="00CD791A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D791A">
        <w:rPr>
          <w:rFonts w:ascii="Times New Roman" w:hAnsi="Times New Roman" w:cs="Times New Roman"/>
          <w:b/>
          <w:i/>
          <w:sz w:val="26"/>
          <w:szCs w:val="26"/>
        </w:rPr>
        <w:t>Use the suggested words to arrange the complete sentences (0.5pt)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7</w:t>
      </w:r>
      <w:r w:rsidRPr="005C4114">
        <w:rPr>
          <w:rFonts w:ascii="Times New Roman" w:hAnsi="Times New Roman" w:cs="Times New Roman"/>
          <w:sz w:val="26"/>
          <w:szCs w:val="26"/>
        </w:rPr>
        <w:t>. your mum / Does / English / speak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ab/>
        <w:t>__________________________________?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534A01">
        <w:rPr>
          <w:rFonts w:ascii="Times New Roman" w:hAnsi="Times New Roman" w:cs="Times New Roman"/>
          <w:sz w:val="26"/>
          <w:szCs w:val="26"/>
        </w:rPr>
        <w:t>8</w:t>
      </w:r>
      <w:r w:rsidRPr="005C4114">
        <w:rPr>
          <w:rFonts w:ascii="Times New Roman" w:hAnsi="Times New Roman" w:cs="Times New Roman"/>
          <w:sz w:val="26"/>
          <w:szCs w:val="26"/>
        </w:rPr>
        <w:t>. to bed / you / What time / do / go</w:t>
      </w:r>
    </w:p>
    <w:p w:rsidR="005C4114" w:rsidRPr="005C4114" w:rsidRDefault="005C4114" w:rsidP="005C4114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ab/>
        <w:t>__________________________________?</w:t>
      </w:r>
    </w:p>
    <w:p w:rsidR="00F5369A" w:rsidRPr="00F5369A" w:rsidRDefault="00F5369A" w:rsidP="00F5369A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bookmarkStart w:id="5" w:name="OLE_LINK11"/>
      <w:r w:rsidRPr="00F5369A">
        <w:rPr>
          <w:rFonts w:ascii="Times New Roman" w:hAnsi="Times New Roman" w:cs="Times New Roman"/>
          <w:b/>
          <w:i/>
          <w:sz w:val="26"/>
          <w:szCs w:val="26"/>
        </w:rPr>
        <w:t>Rewrite the sentences with the same meaning as the given ones (</w:t>
      </w:r>
      <w:r w:rsidR="000A1080">
        <w:rPr>
          <w:rFonts w:ascii="Times New Roman" w:hAnsi="Times New Roman" w:cs="Times New Roman"/>
          <w:b/>
          <w:i/>
          <w:sz w:val="26"/>
          <w:szCs w:val="26"/>
        </w:rPr>
        <w:t>0.5</w:t>
      </w:r>
      <w:r w:rsidRPr="00F5369A">
        <w:rPr>
          <w:rFonts w:ascii="Times New Roman" w:hAnsi="Times New Roman" w:cs="Times New Roman"/>
          <w:b/>
          <w:i/>
          <w:sz w:val="26"/>
          <w:szCs w:val="26"/>
        </w:rPr>
        <w:t xml:space="preserve"> pt)</w:t>
      </w:r>
      <w:bookmarkEnd w:id="5"/>
    </w:p>
    <w:p w:rsidR="00D20CD7" w:rsidRPr="00D20CD7" w:rsidRDefault="00D20CD7" w:rsidP="00D20C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Pr="00D20CD7">
        <w:rPr>
          <w:rFonts w:ascii="Times New Roman" w:hAnsi="Times New Roman" w:cs="Times New Roman"/>
          <w:sz w:val="26"/>
          <w:szCs w:val="26"/>
        </w:rPr>
        <w:t xml:space="preserve">  They are </w:t>
      </w:r>
      <w:r w:rsidRPr="00405CD5">
        <w:rPr>
          <w:rFonts w:ascii="Times New Roman" w:hAnsi="Times New Roman" w:cs="Times New Roman"/>
          <w:sz w:val="26"/>
          <w:szCs w:val="26"/>
          <w:u w:val="single"/>
        </w:rPr>
        <w:t>chairs.</w:t>
      </w:r>
    </w:p>
    <w:p w:rsidR="00D20CD7" w:rsidRDefault="00D20CD7" w:rsidP="00D20CD7">
      <w:pPr>
        <w:rPr>
          <w:rFonts w:ascii="Times New Roman" w:hAnsi="Times New Roman" w:cs="Times New Roman"/>
          <w:sz w:val="26"/>
          <w:szCs w:val="26"/>
        </w:rPr>
      </w:pPr>
      <w:r w:rsidRPr="00D20CD7">
        <w:rPr>
          <w:rFonts w:ascii="Times New Roman" w:hAnsi="Times New Roman" w:cs="Times New Roman"/>
          <w:sz w:val="26"/>
          <w:szCs w:val="26"/>
        </w:rPr>
        <w:t>→What ______________________________________________________?</w:t>
      </w:r>
    </w:p>
    <w:p w:rsidR="00D20CD7" w:rsidRPr="00D20CD7" w:rsidRDefault="00D20CD7" w:rsidP="00D20C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 w:rsidRPr="00D20CD7">
        <w:rPr>
          <w:rFonts w:ascii="Times New Roman" w:hAnsi="Times New Roman" w:cs="Times New Roman"/>
          <w:sz w:val="26"/>
          <w:szCs w:val="26"/>
        </w:rPr>
        <w:t xml:space="preserve"> She likes shopping.</w:t>
      </w:r>
    </w:p>
    <w:p w:rsidR="00405CD5" w:rsidRDefault="00D20CD7" w:rsidP="00D20CD7">
      <w:pPr>
        <w:rPr>
          <w:rFonts w:ascii="Times New Roman" w:hAnsi="Times New Roman" w:cs="Times New Roman"/>
          <w:sz w:val="26"/>
          <w:szCs w:val="26"/>
        </w:rPr>
      </w:pPr>
      <w:r w:rsidRPr="00D20CD7">
        <w:rPr>
          <w:rFonts w:ascii="Times New Roman" w:hAnsi="Times New Roman" w:cs="Times New Roman"/>
          <w:sz w:val="26"/>
          <w:szCs w:val="26"/>
        </w:rPr>
        <w:t>→She’s ______________________________________________________.</w:t>
      </w:r>
    </w:p>
    <w:p w:rsidR="00405CD5" w:rsidRDefault="00405CD5" w:rsidP="00D20CD7">
      <w:pPr>
        <w:rPr>
          <w:rFonts w:ascii="Times New Roman" w:hAnsi="Times New Roman" w:cs="Times New Roman"/>
          <w:sz w:val="26"/>
          <w:szCs w:val="26"/>
        </w:rPr>
      </w:pPr>
    </w:p>
    <w:p w:rsidR="00405CD5" w:rsidRDefault="00405CD5" w:rsidP="00D20CD7">
      <w:pPr>
        <w:rPr>
          <w:rFonts w:ascii="Times New Roman" w:hAnsi="Times New Roman" w:cs="Times New Roman"/>
          <w:sz w:val="26"/>
          <w:szCs w:val="26"/>
        </w:rPr>
      </w:pPr>
    </w:p>
    <w:p w:rsidR="00405CD5" w:rsidRDefault="00405CD5" w:rsidP="00D20CD7">
      <w:pPr>
        <w:rPr>
          <w:rFonts w:ascii="Times New Roman" w:hAnsi="Times New Roman" w:cs="Times New Roman"/>
          <w:sz w:val="26"/>
          <w:szCs w:val="26"/>
        </w:rPr>
      </w:pPr>
    </w:p>
    <w:p w:rsidR="00405CD5" w:rsidRDefault="00405CD5" w:rsidP="00D20CD7">
      <w:pPr>
        <w:rPr>
          <w:rFonts w:ascii="Times New Roman" w:hAnsi="Times New Roman" w:cs="Times New Roman"/>
          <w:sz w:val="26"/>
          <w:szCs w:val="26"/>
        </w:rPr>
      </w:pPr>
    </w:p>
    <w:p w:rsidR="00405CD5" w:rsidRDefault="00405CD5" w:rsidP="00D20CD7">
      <w:pPr>
        <w:rPr>
          <w:rFonts w:ascii="Times New Roman" w:hAnsi="Times New Roman" w:cs="Times New Roman"/>
          <w:sz w:val="26"/>
          <w:szCs w:val="26"/>
        </w:rPr>
      </w:pPr>
    </w:p>
    <w:p w:rsidR="00405CD5" w:rsidRPr="00F6222A" w:rsidRDefault="00405CD5" w:rsidP="00405C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</w:t>
      </w:r>
    </w:p>
    <w:p w:rsidR="00405CD5" w:rsidRPr="00D0231E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Choose the word having a different stress pattern: (0.5pt)</w:t>
      </w:r>
    </w:p>
    <w:p w:rsidR="00405CD5" w:rsidRPr="00D0231E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>1.</w:t>
      </w:r>
      <w:r w:rsidRPr="00D0231E">
        <w:rPr>
          <w:rFonts w:ascii="Times New Roman" w:hAnsi="Times New Roman" w:cs="Times New Roman"/>
          <w:sz w:val="26"/>
          <w:szCs w:val="26"/>
        </w:rPr>
        <w:tab/>
        <w:t>A. modern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B. weather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C. other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D. hotel</w:t>
      </w:r>
    </w:p>
    <w:p w:rsidR="00405CD5" w:rsidRPr="00D0231E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>2.</w:t>
      </w:r>
      <w:r w:rsidRPr="00D0231E">
        <w:rPr>
          <w:rFonts w:ascii="Times New Roman" w:hAnsi="Times New Roman" w:cs="Times New Roman"/>
          <w:sz w:val="26"/>
          <w:szCs w:val="26"/>
        </w:rPr>
        <w:tab/>
        <w:t>A. cinema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unfriendly</w:t>
      </w:r>
      <w:r w:rsidRPr="00D0231E">
        <w:rPr>
          <w:rFonts w:ascii="Times New Roman" w:hAnsi="Times New Roman" w:cs="Times New Roman"/>
          <w:sz w:val="26"/>
          <w:szCs w:val="26"/>
        </w:rPr>
        <w:tab/>
        <w:t>C. restaurant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>D. interesting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86E0C">
        <w:rPr>
          <w:rFonts w:ascii="Times New Roman" w:hAnsi="Times New Roman" w:cs="Times New Roman"/>
          <w:b/>
          <w:i/>
          <w:sz w:val="26"/>
          <w:szCs w:val="26"/>
        </w:rPr>
        <w:t xml:space="preserve">Choose the word that has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the underlined part pronounced </w:t>
      </w:r>
      <w:r w:rsidRPr="00C86E0C">
        <w:rPr>
          <w:rFonts w:ascii="Times New Roman" w:hAnsi="Times New Roman" w:cs="Times New Roman"/>
          <w:b/>
          <w:i/>
          <w:sz w:val="26"/>
          <w:szCs w:val="26"/>
        </w:rPr>
        <w:t>differently from the others (0.5pt)</w:t>
      </w:r>
    </w:p>
    <w:p w:rsidR="00405CD5" w:rsidRPr="00E176F6" w:rsidRDefault="00405CD5" w:rsidP="00405CD5">
      <w:pPr>
        <w:rPr>
          <w:rFonts w:ascii="Times New Roman" w:hAnsi="Times New Roman" w:cs="Times New Roman"/>
          <w:b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 xml:space="preserve">3. </w:t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="00654809" w:rsidRPr="00E176F6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654809">
        <w:rPr>
          <w:rFonts w:ascii="Times New Roman" w:hAnsi="Times New Roman" w:cs="Times New Roman"/>
          <w:sz w:val="26"/>
          <w:szCs w:val="26"/>
        </w:rPr>
        <w:t>ork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654809">
        <w:rPr>
          <w:rFonts w:ascii="Times New Roman" w:hAnsi="Times New Roman" w:cs="Times New Roman"/>
          <w:sz w:val="26"/>
          <w:szCs w:val="26"/>
        </w:rPr>
        <w:t>s</w:t>
      </w:r>
      <w:r w:rsidR="00654809" w:rsidRPr="00E176F6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654809">
        <w:rPr>
          <w:rFonts w:ascii="Times New Roman" w:hAnsi="Times New Roman" w:cs="Times New Roman"/>
          <w:sz w:val="26"/>
          <w:szCs w:val="26"/>
        </w:rPr>
        <w:t>imming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E176F6">
        <w:rPr>
          <w:rFonts w:ascii="Times New Roman" w:hAnsi="Times New Roman" w:cs="Times New Roman"/>
          <w:sz w:val="26"/>
          <w:szCs w:val="26"/>
        </w:rPr>
        <w:t>t</w:t>
      </w:r>
      <w:r w:rsidR="00E176F6" w:rsidRPr="00E176F6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E176F6">
        <w:rPr>
          <w:rFonts w:ascii="Times New Roman" w:hAnsi="Times New Roman" w:cs="Times New Roman"/>
          <w:sz w:val="26"/>
          <w:szCs w:val="26"/>
        </w:rPr>
        <w:t>enty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E176F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E176F6" w:rsidRPr="00E176F6">
        <w:rPr>
          <w:rFonts w:ascii="Times New Roman" w:hAnsi="Times New Roman" w:cs="Times New Roman"/>
          <w:b/>
          <w:sz w:val="26"/>
          <w:szCs w:val="26"/>
        </w:rPr>
        <w:t>ans</w:t>
      </w:r>
      <w:r w:rsidR="00E176F6" w:rsidRPr="00E176F6">
        <w:rPr>
          <w:rFonts w:ascii="Times New Roman" w:hAnsi="Times New Roman" w:cs="Times New Roman"/>
          <w:b/>
          <w:sz w:val="26"/>
          <w:szCs w:val="26"/>
          <w:u w:val="single"/>
        </w:rPr>
        <w:t>w</w:t>
      </w:r>
      <w:r w:rsidR="00E176F6" w:rsidRPr="00E176F6">
        <w:rPr>
          <w:rFonts w:ascii="Times New Roman" w:hAnsi="Times New Roman" w:cs="Times New Roman"/>
          <w:b/>
          <w:sz w:val="26"/>
          <w:szCs w:val="26"/>
        </w:rPr>
        <w:t>er</w:t>
      </w:r>
    </w:p>
    <w:p w:rsidR="00405CD5" w:rsidRPr="00D0231E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0231E">
        <w:rPr>
          <w:rFonts w:ascii="Times New Roman" w:hAnsi="Times New Roman" w:cs="Times New Roman"/>
          <w:sz w:val="26"/>
          <w:szCs w:val="26"/>
        </w:rPr>
        <w:t xml:space="preserve">4. 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prefer</w:t>
      </w:r>
      <w:r w:rsidRPr="00405CD5">
        <w:rPr>
          <w:rFonts w:ascii="Times New Roman" w:hAnsi="Times New Roman" w:cs="Times New Roman"/>
          <w:b/>
          <w:sz w:val="26"/>
          <w:szCs w:val="26"/>
          <w:u w:val="single"/>
        </w:rPr>
        <w:t>s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>B. visit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>C. stop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D0231E">
        <w:rPr>
          <w:rFonts w:ascii="Times New Roman" w:hAnsi="Times New Roman" w:cs="Times New Roman"/>
          <w:sz w:val="26"/>
          <w:szCs w:val="26"/>
        </w:rPr>
        <w:tab/>
      </w:r>
      <w:r w:rsidRPr="00D0231E">
        <w:rPr>
          <w:rFonts w:ascii="Times New Roman" w:hAnsi="Times New Roman" w:cs="Times New Roman"/>
          <w:sz w:val="26"/>
          <w:szCs w:val="26"/>
        </w:rPr>
        <w:tab/>
        <w:t>D. sit</w:t>
      </w:r>
      <w:r w:rsidRPr="00D0231E">
        <w:rPr>
          <w:rFonts w:ascii="Times New Roman" w:hAnsi="Times New Roman" w:cs="Times New Roman"/>
          <w:sz w:val="26"/>
          <w:szCs w:val="26"/>
          <w:u w:val="single"/>
        </w:rPr>
        <w:t>s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2262F9">
        <w:rPr>
          <w:rFonts w:ascii="Times New Roman" w:hAnsi="Times New Roman" w:cs="Times New Roman"/>
          <w:b/>
          <w:i/>
          <w:sz w:val="26"/>
          <w:szCs w:val="26"/>
        </w:rPr>
        <w:t>Choose the word or phrase that best fits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the space in each sentence (3.0 </w:t>
      </w:r>
      <w:r w:rsidRPr="002262F9">
        <w:rPr>
          <w:rFonts w:ascii="Times New Roman" w:hAnsi="Times New Roman" w:cs="Times New Roman"/>
          <w:b/>
          <w:i/>
          <w:sz w:val="26"/>
          <w:szCs w:val="26"/>
        </w:rPr>
        <w:t>pts)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5. Hoa: “How many cafés are there in your town?”-Tu: “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”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There are some cafés in my town.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Yes, there are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C. There aren’t any cafés in my town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D. A and C are correct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6. Dung: “Is your house small or big?”- Trung: “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”</w:t>
      </w:r>
      <w:r w:rsidRPr="0080504A">
        <w:rPr>
          <w:rFonts w:ascii="Times New Roman" w:hAnsi="Times New Roman" w:cs="Times New Roman"/>
          <w:sz w:val="26"/>
          <w:szCs w:val="26"/>
        </w:rPr>
        <w:tab/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It’s quite small</w:t>
      </w:r>
      <w:r w:rsidRPr="0080504A">
        <w:rPr>
          <w:rFonts w:ascii="Times New Roman" w:hAnsi="Times New Roman" w:cs="Times New Roman"/>
          <w:sz w:val="26"/>
          <w:szCs w:val="26"/>
        </w:rPr>
        <w:t>.</w:t>
      </w:r>
      <w:r w:rsidRPr="0080504A">
        <w:rPr>
          <w:rFonts w:ascii="Times New Roman" w:hAnsi="Times New Roman" w:cs="Times New Roman"/>
          <w:sz w:val="26"/>
          <w:szCs w:val="26"/>
        </w:rPr>
        <w:tab/>
        <w:t>B. Yes, it is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No, it isn’t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I like it.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7. I usually ______  early in the morning.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relax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get up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 xml:space="preserve">C. invite 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go</w:t>
      </w:r>
      <w:r w:rsidRPr="0080504A">
        <w:rPr>
          <w:rFonts w:ascii="Times New Roman" w:hAnsi="Times New Roman" w:cs="Times New Roman"/>
          <w:sz w:val="26"/>
          <w:szCs w:val="26"/>
        </w:rPr>
        <w:tab/>
      </w:r>
    </w:p>
    <w:p w:rsidR="00405CD5" w:rsidRPr="0080504A" w:rsidRDefault="00EC18C0" w:rsidP="00405C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They like to  ________ </w:t>
      </w:r>
      <w:r w:rsidR="00405CD5" w:rsidRPr="0080504A">
        <w:rPr>
          <w:rFonts w:ascii="Times New Roman" w:hAnsi="Times New Roman" w:cs="Times New Roman"/>
          <w:sz w:val="26"/>
          <w:szCs w:val="26"/>
        </w:rPr>
        <w:t>with family members in their free time.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have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finish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C. chat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start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9. This ruler is ______ than that one.</w:t>
      </w:r>
    </w:p>
    <w:p w:rsidR="00405CD5" w:rsidRPr="0080504A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05CD5">
        <w:rPr>
          <w:rFonts w:ascii="Times New Roman" w:hAnsi="Times New Roman" w:cs="Times New Roman"/>
          <w:b/>
          <w:sz w:val="26"/>
          <w:szCs w:val="26"/>
        </w:rPr>
        <w:t>A. longer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more long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long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long more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10.  _______ dogs are there?</w:t>
      </w:r>
    </w:p>
    <w:p w:rsidR="00405CD5" w:rsidRPr="0080504A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A. How much</w:t>
      </w:r>
      <w:r w:rsidRPr="0080504A">
        <w:rPr>
          <w:rFonts w:ascii="Times New Roman" w:hAnsi="Times New Roman" w:cs="Times New Roman"/>
          <w:sz w:val="26"/>
          <w:szCs w:val="26"/>
        </w:rPr>
        <w:tab/>
        <w:t>B. How old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How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D. How many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11. She  _________ her teeth after every meal.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relaxes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gets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C. brushes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washes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12._________  they go to school every day?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How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What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Where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Who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13. The children get up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6.45 a.m.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in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on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C. 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for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14. Her daughter sometimes helps</w:t>
      </w:r>
      <w:r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 xml:space="preserve"> the housework.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in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with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at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for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15. Imagine a five –star hotel with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food.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friendly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ugly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C. fantastic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D. dirty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16. I think climbing is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  <w:r w:rsidRPr="008050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>exciting sport.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ab/>
        <w:t>A. a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an</w:t>
      </w:r>
      <w:r w:rsidRPr="00405CD5">
        <w:rPr>
          <w:rFonts w:ascii="Times New Roman" w:hAnsi="Times New Roman" w:cs="Times New Roman"/>
          <w:b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C. the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80504A">
        <w:rPr>
          <w:rFonts w:ascii="Arial" w:hAnsi="Arial" w:cs="Arial"/>
          <w:sz w:val="26"/>
          <w:szCs w:val="26"/>
        </w:rPr>
        <w:t>ɸ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2C0514">
        <w:rPr>
          <w:rFonts w:ascii="Times New Roman" w:hAnsi="Times New Roman" w:cs="Times New Roman"/>
          <w:b/>
          <w:i/>
          <w:sz w:val="26"/>
          <w:szCs w:val="26"/>
        </w:rPr>
        <w:t>Look at the signs. Choose the best answer (A, B, C or D) for each sign: (0.5 pt)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 wp14:anchorId="685C89CF" wp14:editId="411FADA1">
            <wp:simplePos x="0" y="0"/>
            <wp:positionH relativeFrom="column">
              <wp:posOffset>2524125</wp:posOffset>
            </wp:positionH>
            <wp:positionV relativeFrom="paragraph">
              <wp:posOffset>7620</wp:posOffset>
            </wp:positionV>
            <wp:extent cx="628650" cy="1114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04A">
        <w:rPr>
          <w:rFonts w:ascii="Times New Roman" w:hAnsi="Times New Roman" w:cs="Times New Roman"/>
          <w:sz w:val="26"/>
          <w:szCs w:val="26"/>
        </w:rPr>
        <w:t xml:space="preserve">17. What does this sign mean? </w:t>
      </w:r>
    </w:p>
    <w:p w:rsidR="00405CD5" w:rsidRPr="0080504A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05CD5">
        <w:rPr>
          <w:rFonts w:ascii="Times New Roman" w:hAnsi="Times New Roman" w:cs="Times New Roman"/>
          <w:b/>
          <w:sz w:val="26"/>
          <w:szCs w:val="26"/>
        </w:rPr>
        <w:t>A. Don’t drink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Don’t eat</w:t>
      </w:r>
    </w:p>
    <w:p w:rsidR="00405CD5" w:rsidRPr="0080504A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>C. No food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 xml:space="preserve">D. Drink allowed </w:t>
      </w:r>
    </w:p>
    <w:p w:rsidR="00405CD5" w:rsidRPr="0080504A" w:rsidRDefault="00405CD5" w:rsidP="00405C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80504A">
        <w:rPr>
          <w:rFonts w:ascii="Times New Roman" w:hAnsi="Times New Roman" w:cs="Times New Roman"/>
          <w:sz w:val="26"/>
          <w:szCs w:val="26"/>
        </w:rPr>
        <w:t>.</w:t>
      </w:r>
      <w:r w:rsidRPr="0080504A">
        <w:rPr>
          <w:rFonts w:ascii="Times New Roman" w:hAnsi="Times New Roman" w:cs="Times New Roman"/>
          <w:sz w:val="26"/>
          <w:szCs w:val="26"/>
        </w:rPr>
        <w:tab/>
        <w:t xml:space="preserve">What does this sign mean? </w:t>
      </w:r>
    </w:p>
    <w:p w:rsidR="00405CD5" w:rsidRPr="0080504A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05CD5">
        <w:rPr>
          <w:rFonts w:ascii="Times New Roman" w:hAnsi="Times New Roman" w:cs="Times New Roman"/>
          <w:b/>
          <w:sz w:val="26"/>
          <w:szCs w:val="26"/>
        </w:rPr>
        <w:t>A. Roundabout</w:t>
      </w:r>
      <w:r w:rsidRPr="0080504A">
        <w:rPr>
          <w:rFonts w:ascii="Times New Roman" w:hAnsi="Times New Roman" w:cs="Times New Roman"/>
          <w:sz w:val="26"/>
          <w:szCs w:val="26"/>
        </w:rPr>
        <w:t xml:space="preserve"> 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>B. No turning right</w:t>
      </w:r>
    </w:p>
    <w:p w:rsidR="00405CD5" w:rsidRPr="0080504A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0504A">
        <w:rPr>
          <w:rFonts w:ascii="Times New Roman" w:hAnsi="Times New Roman" w:cs="Times New Roman"/>
          <w:sz w:val="26"/>
          <w:szCs w:val="26"/>
        </w:rPr>
        <w:t xml:space="preserve">C. No entry </w:t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</w:r>
      <w:r w:rsidRPr="0080504A">
        <w:rPr>
          <w:rFonts w:ascii="Times New Roman" w:hAnsi="Times New Roman" w:cs="Times New Roman"/>
          <w:sz w:val="26"/>
          <w:szCs w:val="26"/>
        </w:rPr>
        <w:tab/>
        <w:t xml:space="preserve">D. No parking  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t>Read the passage. Then choose the correct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answer (2.0 </w:t>
      </w:r>
      <w:r w:rsidRPr="00CE50A3">
        <w:rPr>
          <w:rFonts w:ascii="Times New Roman" w:hAnsi="Times New Roman" w:cs="Times New Roman"/>
          <w:b/>
          <w:i/>
          <w:sz w:val="26"/>
          <w:szCs w:val="26"/>
        </w:rPr>
        <w:t>pts)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Our town is very good for food! There(19)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 a nice Turkish restaurant (20)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an Italian café, too. If you like (21)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, there’s a sports center, and there’s a nice park – (22)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’s a good place for football.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There’s a (23)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 xml:space="preserve"> hotel for visitors to the town. And there’s (24)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small cinema with new films every week, but there (25)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a theatre. There’s a very good school (26)</w:t>
      </w:r>
      <w:r w:rsidRPr="00D337F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our town – I’m a student there and I’m very happy!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19.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is</w:t>
      </w:r>
      <w:r w:rsidRPr="00405CD5">
        <w:rPr>
          <w:rFonts w:ascii="Times New Roman" w:hAnsi="Times New Roman" w:cs="Times New Roman"/>
          <w:b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are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‘re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D. aren’t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20.</w:t>
      </w:r>
      <w:r w:rsidRPr="00D337F4">
        <w:rPr>
          <w:rFonts w:ascii="Times New Roman" w:hAnsi="Times New Roman" w:cs="Times New Roman"/>
          <w:sz w:val="26"/>
          <w:szCs w:val="26"/>
        </w:rPr>
        <w:tab/>
        <w:t>A. or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and</w:t>
      </w:r>
      <w:r w:rsidR="00B36B4E">
        <w:rPr>
          <w:rFonts w:ascii="Times New Roman" w:hAnsi="Times New Roman" w:cs="Times New Roman"/>
          <w:sz w:val="26"/>
          <w:szCs w:val="26"/>
        </w:rPr>
        <w:tab/>
      </w:r>
      <w:r w:rsidR="00B36B4E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>C. or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D. but</w:t>
      </w:r>
      <w:r w:rsidRPr="00D337F4">
        <w:rPr>
          <w:rFonts w:ascii="Times New Roman" w:hAnsi="Times New Roman" w:cs="Times New Roman"/>
          <w:sz w:val="26"/>
          <w:szCs w:val="26"/>
        </w:rPr>
        <w:tab/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21.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sports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coffee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shopping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 xml:space="preserve">D. climbing 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lastRenderedPageBreak/>
        <w:t>22.</w:t>
      </w:r>
      <w:r w:rsidRPr="00D337F4">
        <w:rPr>
          <w:rFonts w:ascii="Times New Roman" w:hAnsi="Times New Roman" w:cs="Times New Roman"/>
          <w:sz w:val="26"/>
          <w:szCs w:val="26"/>
        </w:rPr>
        <w:tab/>
        <w:t>A. they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it</w:t>
      </w:r>
      <w:r w:rsidRPr="00405CD5">
        <w:rPr>
          <w:rFonts w:ascii="Times New Roman" w:hAnsi="Times New Roman" w:cs="Times New Roman"/>
          <w:b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you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D. we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23.</w:t>
      </w:r>
      <w:r w:rsidRPr="00D337F4">
        <w:rPr>
          <w:rFonts w:ascii="Times New Roman" w:hAnsi="Times New Roman" w:cs="Times New Roman"/>
          <w:sz w:val="26"/>
          <w:szCs w:val="26"/>
        </w:rPr>
        <w:tab/>
        <w:t>A. three star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three stars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three-stars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D. three-star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24.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a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an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the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D337F4">
        <w:rPr>
          <w:rFonts w:ascii="Arial" w:hAnsi="Arial" w:cs="Arial"/>
          <w:sz w:val="26"/>
          <w:szCs w:val="26"/>
        </w:rPr>
        <w:t>ɸ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25.</w:t>
      </w:r>
      <w:r w:rsidRPr="00D337F4">
        <w:rPr>
          <w:rFonts w:ascii="Times New Roman" w:hAnsi="Times New Roman" w:cs="Times New Roman"/>
          <w:sz w:val="26"/>
          <w:szCs w:val="26"/>
        </w:rPr>
        <w:tab/>
        <w:t>A. is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are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C. isn’t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D. aren’t</w:t>
      </w:r>
    </w:p>
    <w:p w:rsidR="00405CD5" w:rsidRPr="00D337F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337F4">
        <w:rPr>
          <w:rFonts w:ascii="Times New Roman" w:hAnsi="Times New Roman" w:cs="Times New Roman"/>
          <w:sz w:val="26"/>
          <w:szCs w:val="26"/>
        </w:rPr>
        <w:t>26.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A. in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B. with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C. at</w:t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</w:r>
      <w:r w:rsidRPr="00D337F4">
        <w:rPr>
          <w:rFonts w:ascii="Times New Roman" w:hAnsi="Times New Roman" w:cs="Times New Roman"/>
          <w:sz w:val="26"/>
          <w:szCs w:val="26"/>
        </w:rPr>
        <w:tab/>
        <w:t>D. for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t>Read the passage, then finish the tasks below (1.5pts)</w:t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More than 2.000 people work on Oasis of the Seas, and there are cabins for 6.360 passengers. That’s a lot of people, and they</w:t>
      </w:r>
      <w:r w:rsidR="0019246C">
        <w:rPr>
          <w:rFonts w:ascii="Times New Roman" w:hAnsi="Times New Roman" w:cs="Times New Roman"/>
          <w:sz w:val="26"/>
          <w:szCs w:val="26"/>
        </w:rPr>
        <w:t xml:space="preserve"> eat a lot of food in the ship’</w:t>
      </w:r>
      <w:r w:rsidRPr="003206A8">
        <w:rPr>
          <w:rFonts w:ascii="Times New Roman" w:hAnsi="Times New Roman" w:cs="Times New Roman"/>
          <w:sz w:val="26"/>
          <w:szCs w:val="26"/>
        </w:rPr>
        <w:t>s twenty cafés and restaurants. There are 250 chefs!</w:t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It’s the first ship with a park. It’s called Central Park and it’s got fifty real trees and 12.000 plants. If you like sports, there are also five swimming pools and there’s an exciting sports area with a climbing wall. If you prefer reading, there’s a library, but relax- there isn’t a school on the ship.</w:t>
      </w:r>
    </w:p>
    <w:p w:rsidR="00405CD5" w:rsidRDefault="00405CD5" w:rsidP="00EB658E">
      <w:pPr>
        <w:numPr>
          <w:ilvl w:val="0"/>
          <w:numId w:val="40"/>
        </w:numPr>
        <w:ind w:left="709" w:hanging="425"/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t>Read then Decide True or False (1.0 pt)</w:t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  <w:u w:val="single"/>
        </w:rPr>
      </w:pPr>
      <w:r w:rsidRPr="003206A8">
        <w:rPr>
          <w:rFonts w:ascii="Times New Roman" w:hAnsi="Times New Roman" w:cs="Times New Roman"/>
          <w:sz w:val="26"/>
          <w:szCs w:val="26"/>
        </w:rPr>
        <w:t>2</w:t>
      </w:r>
      <w:r w:rsidR="00EB658E">
        <w:rPr>
          <w:rFonts w:ascii="Times New Roman" w:hAnsi="Times New Roman" w:cs="Times New Roman"/>
          <w:sz w:val="26"/>
          <w:szCs w:val="26"/>
        </w:rPr>
        <w:t>7</w:t>
      </w:r>
      <w:r w:rsidRPr="003206A8">
        <w:rPr>
          <w:rFonts w:ascii="Times New Roman" w:hAnsi="Times New Roman" w:cs="Times New Roman"/>
          <w:sz w:val="26"/>
          <w:szCs w:val="26"/>
        </w:rPr>
        <w:t>. There is a school on the ship.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</w:t>
      </w:r>
      <w:r w:rsidR="00CF479A">
        <w:rPr>
          <w:rFonts w:ascii="Times New Roman" w:hAnsi="Times New Roman" w:cs="Times New Roman"/>
          <w:sz w:val="26"/>
          <w:szCs w:val="26"/>
        </w:rPr>
        <w:t>alse</w:t>
      </w:r>
      <w:r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2</w:t>
      </w:r>
      <w:r w:rsidR="00EB658E">
        <w:rPr>
          <w:rFonts w:ascii="Times New Roman" w:hAnsi="Times New Roman" w:cs="Times New Roman"/>
          <w:sz w:val="26"/>
          <w:szCs w:val="26"/>
        </w:rPr>
        <w:t>8</w:t>
      </w:r>
      <w:r w:rsidRPr="003206A8">
        <w:rPr>
          <w:rFonts w:ascii="Times New Roman" w:hAnsi="Times New Roman" w:cs="Times New Roman"/>
          <w:sz w:val="26"/>
          <w:szCs w:val="26"/>
        </w:rPr>
        <w:t>. There are some swimming pools on the ship.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</w:t>
      </w:r>
      <w:r w:rsidR="00CF479A">
        <w:rPr>
          <w:rFonts w:ascii="Times New Roman" w:hAnsi="Times New Roman" w:cs="Times New Roman"/>
          <w:sz w:val="26"/>
          <w:szCs w:val="26"/>
        </w:rPr>
        <w:t>rue</w:t>
      </w:r>
      <w:r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2</w:t>
      </w:r>
      <w:r w:rsidR="00EB658E">
        <w:rPr>
          <w:rFonts w:ascii="Times New Roman" w:hAnsi="Times New Roman" w:cs="Times New Roman"/>
          <w:sz w:val="26"/>
          <w:szCs w:val="26"/>
        </w:rPr>
        <w:t>9</w:t>
      </w:r>
      <w:r w:rsidRPr="003206A8">
        <w:rPr>
          <w:rFonts w:ascii="Times New Roman" w:hAnsi="Times New Roman" w:cs="Times New Roman"/>
          <w:sz w:val="26"/>
          <w:szCs w:val="26"/>
        </w:rPr>
        <w:t>. There is one café and one restaurant on the ship.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</w:t>
      </w:r>
      <w:r w:rsidR="00CF479A">
        <w:rPr>
          <w:rFonts w:ascii="Times New Roman" w:hAnsi="Times New Roman" w:cs="Times New Roman"/>
          <w:sz w:val="26"/>
          <w:szCs w:val="26"/>
        </w:rPr>
        <w:t>alse</w:t>
      </w:r>
      <w:r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05CD5" w:rsidRPr="003206A8" w:rsidRDefault="00EB658E" w:rsidP="00405C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05CD5" w:rsidRPr="003206A8">
        <w:rPr>
          <w:rFonts w:ascii="Times New Roman" w:hAnsi="Times New Roman" w:cs="Times New Roman"/>
          <w:sz w:val="26"/>
          <w:szCs w:val="26"/>
        </w:rPr>
        <w:t>. There is a boring sport</w:t>
      </w:r>
      <w:r w:rsidR="00CF479A">
        <w:rPr>
          <w:rFonts w:ascii="Times New Roman" w:hAnsi="Times New Roman" w:cs="Times New Roman"/>
          <w:sz w:val="26"/>
          <w:szCs w:val="26"/>
        </w:rPr>
        <w:t>s</w:t>
      </w:r>
      <w:r w:rsidR="00405CD5" w:rsidRPr="003206A8">
        <w:rPr>
          <w:rFonts w:ascii="Times New Roman" w:hAnsi="Times New Roman" w:cs="Times New Roman"/>
          <w:sz w:val="26"/>
          <w:szCs w:val="26"/>
        </w:rPr>
        <w:t xml:space="preserve"> area on the ship.</w:t>
      </w:r>
      <w:r w:rsidR="00405CD5" w:rsidRPr="003206A8">
        <w:rPr>
          <w:rFonts w:ascii="Times New Roman" w:hAnsi="Times New Roman" w:cs="Times New Roman"/>
          <w:sz w:val="26"/>
          <w:szCs w:val="26"/>
        </w:rPr>
        <w:tab/>
      </w:r>
      <w:r w:rsidR="00405CD5" w:rsidRPr="003206A8">
        <w:rPr>
          <w:rFonts w:ascii="Times New Roman" w:hAnsi="Times New Roman" w:cs="Times New Roman"/>
          <w:sz w:val="26"/>
          <w:szCs w:val="26"/>
        </w:rPr>
        <w:tab/>
      </w:r>
      <w:r w:rsidR="00405CD5" w:rsidRPr="003206A8">
        <w:rPr>
          <w:rFonts w:ascii="Times New Roman" w:hAnsi="Times New Roman" w:cs="Times New Roman"/>
          <w:sz w:val="26"/>
          <w:szCs w:val="26"/>
        </w:rPr>
        <w:tab/>
      </w:r>
      <w:r w:rsidR="00405CD5" w:rsidRPr="003206A8">
        <w:rPr>
          <w:rFonts w:ascii="Times New Roman" w:hAnsi="Times New Roman" w:cs="Times New Roman"/>
          <w:sz w:val="26"/>
          <w:szCs w:val="26"/>
        </w:rPr>
        <w:tab/>
      </w:r>
      <w:r w:rsidR="00405CD5">
        <w:rPr>
          <w:rFonts w:ascii="Times New Roman" w:hAnsi="Times New Roman" w:cs="Times New Roman"/>
          <w:sz w:val="26"/>
          <w:szCs w:val="26"/>
        </w:rPr>
        <w:t>F</w:t>
      </w:r>
      <w:r w:rsidR="00CF479A">
        <w:rPr>
          <w:rFonts w:ascii="Times New Roman" w:hAnsi="Times New Roman" w:cs="Times New Roman"/>
          <w:sz w:val="26"/>
          <w:szCs w:val="26"/>
        </w:rPr>
        <w:t>alse</w:t>
      </w:r>
      <w:r w:rsidR="00405CD5" w:rsidRPr="003206A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05CD5" w:rsidRDefault="00405CD5" w:rsidP="00EB658E">
      <w:pPr>
        <w:numPr>
          <w:ilvl w:val="0"/>
          <w:numId w:val="40"/>
        </w:numPr>
        <w:ind w:left="709" w:hanging="425"/>
        <w:rPr>
          <w:rFonts w:ascii="Times New Roman" w:hAnsi="Times New Roman" w:cs="Times New Roman"/>
          <w:b/>
          <w:i/>
          <w:sz w:val="26"/>
          <w:szCs w:val="26"/>
        </w:rPr>
      </w:pPr>
      <w:r w:rsidRPr="00CE50A3">
        <w:rPr>
          <w:rFonts w:ascii="Times New Roman" w:hAnsi="Times New Roman" w:cs="Times New Roman"/>
          <w:b/>
          <w:i/>
          <w:sz w:val="26"/>
          <w:szCs w:val="26"/>
        </w:rPr>
        <w:t>Choose the best answer to each of the following question (0.5 pt)</w:t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3</w:t>
      </w:r>
      <w:r w:rsidR="00EB658E">
        <w:rPr>
          <w:rFonts w:ascii="Times New Roman" w:hAnsi="Times New Roman" w:cs="Times New Roman"/>
          <w:sz w:val="26"/>
          <w:szCs w:val="26"/>
        </w:rPr>
        <w:t>1</w:t>
      </w:r>
      <w:r w:rsidRPr="003206A8">
        <w:rPr>
          <w:rFonts w:ascii="Times New Roman" w:hAnsi="Times New Roman" w:cs="Times New Roman"/>
          <w:sz w:val="26"/>
          <w:szCs w:val="26"/>
        </w:rPr>
        <w:t>. Is it the only ship with a park?</w:t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ab/>
        <w:t>A. No, it isn’t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B. Yes, it is</w:t>
      </w:r>
      <w:r w:rsidRPr="00405CD5">
        <w:rPr>
          <w:rFonts w:ascii="Times New Roman" w:hAnsi="Times New Roman" w:cs="Times New Roman"/>
          <w:b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C. Yes, there is</w:t>
      </w:r>
      <w:r w:rsidRPr="003206A8">
        <w:rPr>
          <w:rFonts w:ascii="Times New Roman" w:hAnsi="Times New Roman" w:cs="Times New Roman"/>
          <w:sz w:val="26"/>
          <w:szCs w:val="26"/>
        </w:rPr>
        <w:tab/>
        <w:t>D. No, there isn’t</w:t>
      </w:r>
    </w:p>
    <w:p w:rsidR="00405CD5" w:rsidRPr="003206A8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3</w:t>
      </w:r>
      <w:r w:rsidR="00EB658E">
        <w:rPr>
          <w:rFonts w:ascii="Times New Roman" w:hAnsi="Times New Roman" w:cs="Times New Roman"/>
          <w:sz w:val="26"/>
          <w:szCs w:val="26"/>
        </w:rPr>
        <w:t>2</w:t>
      </w:r>
      <w:r w:rsidRPr="003206A8">
        <w:rPr>
          <w:rFonts w:ascii="Times New Roman" w:hAnsi="Times New Roman" w:cs="Times New Roman"/>
          <w:sz w:val="26"/>
          <w:szCs w:val="26"/>
        </w:rPr>
        <w:t>.</w:t>
      </w:r>
      <w:r w:rsidRPr="003206A8">
        <w:t xml:space="preserve"> </w:t>
      </w:r>
      <w:r w:rsidRPr="003206A8">
        <w:rPr>
          <w:rFonts w:ascii="Times New Roman" w:hAnsi="Times New Roman" w:cs="Times New Roman"/>
          <w:sz w:val="26"/>
          <w:szCs w:val="26"/>
        </w:rPr>
        <w:t>What’s in the sports area?</w:t>
      </w:r>
    </w:p>
    <w:p w:rsidR="00405CD5" w:rsidRPr="003206A8" w:rsidRDefault="00405CD5" w:rsidP="00405CD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206A8">
        <w:rPr>
          <w:rFonts w:ascii="Times New Roman" w:hAnsi="Times New Roman" w:cs="Times New Roman"/>
          <w:sz w:val="26"/>
          <w:szCs w:val="26"/>
        </w:rPr>
        <w:t>A. a library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B. a square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  <w:t>C. a school</w:t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3206A8">
        <w:rPr>
          <w:rFonts w:ascii="Times New Roman" w:hAnsi="Times New Roman" w:cs="Times New Roman"/>
          <w:sz w:val="26"/>
          <w:szCs w:val="26"/>
        </w:rPr>
        <w:tab/>
      </w:r>
      <w:r w:rsidRPr="00405CD5">
        <w:rPr>
          <w:rFonts w:ascii="Times New Roman" w:hAnsi="Times New Roman" w:cs="Times New Roman"/>
          <w:b/>
          <w:sz w:val="26"/>
          <w:szCs w:val="26"/>
        </w:rPr>
        <w:t>D. a climbing wall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D791A">
        <w:rPr>
          <w:rFonts w:ascii="Times New Roman" w:hAnsi="Times New Roman" w:cs="Times New Roman"/>
          <w:b/>
          <w:i/>
          <w:sz w:val="26"/>
          <w:szCs w:val="26"/>
        </w:rPr>
        <w:t>Supply the correct tenses or word forms: (1pt)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025367">
        <w:rPr>
          <w:rFonts w:ascii="Times New Roman" w:hAnsi="Times New Roman" w:cs="Times New Roman"/>
          <w:sz w:val="26"/>
          <w:szCs w:val="26"/>
        </w:rPr>
        <w:t>3</w:t>
      </w:r>
      <w:r w:rsidRPr="005C4114">
        <w:rPr>
          <w:rFonts w:ascii="Times New Roman" w:hAnsi="Times New Roman" w:cs="Times New Roman"/>
          <w:sz w:val="26"/>
          <w:szCs w:val="26"/>
        </w:rPr>
        <w:t>. Sam __</w:t>
      </w:r>
      <w:r>
        <w:rPr>
          <w:rFonts w:ascii="Times New Roman" w:hAnsi="Times New Roman" w:cs="Times New Roman"/>
          <w:sz w:val="26"/>
          <w:szCs w:val="26"/>
        </w:rPr>
        <w:t>DOESN’T PLAY</w:t>
      </w:r>
      <w:r w:rsidRPr="005C4114">
        <w:rPr>
          <w:rFonts w:ascii="Times New Roman" w:hAnsi="Times New Roman" w:cs="Times New Roman"/>
          <w:sz w:val="26"/>
          <w:szCs w:val="26"/>
        </w:rPr>
        <w:t>______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 xml:space="preserve"> football after school every day.</w:t>
      </w:r>
      <w:r w:rsidRPr="005C4114">
        <w:rPr>
          <w:rFonts w:ascii="Times New Roman" w:hAnsi="Times New Roman" w:cs="Times New Roman"/>
          <w:sz w:val="26"/>
          <w:szCs w:val="26"/>
        </w:rPr>
        <w:tab/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not, </w:t>
      </w:r>
      <w:r w:rsidRPr="005C4114">
        <w:rPr>
          <w:rFonts w:ascii="Times New Roman" w:hAnsi="Times New Roman" w:cs="Times New Roman"/>
          <w:sz w:val="26"/>
          <w:szCs w:val="26"/>
        </w:rPr>
        <w:t>play)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025367">
        <w:rPr>
          <w:rFonts w:ascii="Times New Roman" w:hAnsi="Times New Roman" w:cs="Times New Roman"/>
          <w:sz w:val="26"/>
          <w:szCs w:val="26"/>
        </w:rPr>
        <w:t>4</w:t>
      </w:r>
      <w:r w:rsidRPr="005C4114">
        <w:rPr>
          <w:rFonts w:ascii="Times New Roman" w:hAnsi="Times New Roman" w:cs="Times New Roman"/>
          <w:sz w:val="26"/>
          <w:szCs w:val="26"/>
        </w:rPr>
        <w:t>.</w:t>
      </w:r>
      <w:r w:rsidRPr="005C4114">
        <w:t xml:space="preserve"> </w:t>
      </w:r>
      <w:r w:rsidRPr="005C4114">
        <w:rPr>
          <w:rFonts w:ascii="Times New Roman" w:hAnsi="Times New Roman" w:cs="Times New Roman"/>
          <w:sz w:val="26"/>
          <w:szCs w:val="26"/>
        </w:rPr>
        <w:t>Our lesson _</w:t>
      </w:r>
      <w:r>
        <w:rPr>
          <w:rFonts w:ascii="Times New Roman" w:hAnsi="Times New Roman" w:cs="Times New Roman"/>
          <w:sz w:val="26"/>
          <w:szCs w:val="26"/>
        </w:rPr>
        <w:t>FINISHES</w:t>
      </w:r>
      <w:r w:rsidRPr="005C4114">
        <w:rPr>
          <w:rFonts w:ascii="Times New Roman" w:hAnsi="Times New Roman" w:cs="Times New Roman"/>
          <w:sz w:val="26"/>
          <w:szCs w:val="26"/>
        </w:rPr>
        <w:t xml:space="preserve">_______ at 4.30. </w:t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>(finish)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025367">
        <w:rPr>
          <w:rFonts w:ascii="Times New Roman" w:hAnsi="Times New Roman" w:cs="Times New Roman"/>
          <w:sz w:val="26"/>
          <w:szCs w:val="26"/>
        </w:rPr>
        <w:t>5</w:t>
      </w:r>
      <w:r w:rsidRPr="005C4114">
        <w:rPr>
          <w:rFonts w:ascii="Times New Roman" w:hAnsi="Times New Roman" w:cs="Times New Roman"/>
          <w:sz w:val="26"/>
          <w:szCs w:val="26"/>
        </w:rPr>
        <w:t xml:space="preserve">. My best friend is very 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FRIENDLY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>.</w:t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  <w:t>(friend)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025367">
        <w:rPr>
          <w:rFonts w:ascii="Times New Roman" w:hAnsi="Times New Roman" w:cs="Times New Roman"/>
          <w:sz w:val="26"/>
          <w:szCs w:val="26"/>
        </w:rPr>
        <w:t>6</w:t>
      </w:r>
      <w:r w:rsidRPr="005C4114">
        <w:rPr>
          <w:rFonts w:ascii="Times New Roman" w:hAnsi="Times New Roman" w:cs="Times New Roman"/>
          <w:sz w:val="26"/>
          <w:szCs w:val="26"/>
        </w:rPr>
        <w:t>. Climbing is really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DANGEROUS</w:t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>.</w:t>
      </w:r>
      <w:r w:rsidRPr="005C4114">
        <w:rPr>
          <w:rFonts w:ascii="Times New Roman" w:hAnsi="Times New Roman" w:cs="Times New Roman"/>
          <w:sz w:val="26"/>
          <w:szCs w:val="26"/>
        </w:rPr>
        <w:tab/>
      </w:r>
      <w:r w:rsidRPr="005C4114">
        <w:rPr>
          <w:rFonts w:ascii="Times New Roman" w:hAnsi="Times New Roman" w:cs="Times New Roman"/>
          <w:sz w:val="26"/>
          <w:szCs w:val="26"/>
        </w:rPr>
        <w:tab/>
        <w:t>(danger)</w:t>
      </w:r>
    </w:p>
    <w:p w:rsidR="00405CD5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CD791A">
        <w:rPr>
          <w:rFonts w:ascii="Times New Roman" w:hAnsi="Times New Roman" w:cs="Times New Roman"/>
          <w:b/>
          <w:i/>
          <w:sz w:val="26"/>
          <w:szCs w:val="26"/>
        </w:rPr>
        <w:t>Use the suggested words to arrange the complete sentences (0.5pt)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025367">
        <w:rPr>
          <w:rFonts w:ascii="Times New Roman" w:hAnsi="Times New Roman" w:cs="Times New Roman"/>
          <w:sz w:val="26"/>
          <w:szCs w:val="26"/>
        </w:rPr>
        <w:t>7</w:t>
      </w:r>
      <w:r w:rsidRPr="005C4114">
        <w:rPr>
          <w:rFonts w:ascii="Times New Roman" w:hAnsi="Times New Roman" w:cs="Times New Roman"/>
          <w:sz w:val="26"/>
          <w:szCs w:val="26"/>
        </w:rPr>
        <w:t>. your mum / Does / English / speak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DOES YOUR MUM SPEAK ENGLISH</w:t>
      </w:r>
      <w:r w:rsidRPr="005C4114">
        <w:rPr>
          <w:rFonts w:ascii="Times New Roman" w:hAnsi="Times New Roman" w:cs="Times New Roman"/>
          <w:sz w:val="26"/>
          <w:szCs w:val="26"/>
        </w:rPr>
        <w:t>__________________________________?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>3</w:t>
      </w:r>
      <w:r w:rsidR="00025367">
        <w:rPr>
          <w:rFonts w:ascii="Times New Roman" w:hAnsi="Times New Roman" w:cs="Times New Roman"/>
          <w:sz w:val="26"/>
          <w:szCs w:val="26"/>
        </w:rPr>
        <w:t>8</w:t>
      </w:r>
      <w:r w:rsidRPr="005C4114">
        <w:rPr>
          <w:rFonts w:ascii="Times New Roman" w:hAnsi="Times New Roman" w:cs="Times New Roman"/>
          <w:sz w:val="26"/>
          <w:szCs w:val="26"/>
        </w:rPr>
        <w:t>. to bed / you / What time / do / go</w:t>
      </w:r>
    </w:p>
    <w:p w:rsidR="00405CD5" w:rsidRPr="005C4114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5C41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WHAT TIME DO YOU GO TO BED</w:t>
      </w:r>
      <w:r w:rsidRPr="005C4114">
        <w:rPr>
          <w:rFonts w:ascii="Times New Roman" w:hAnsi="Times New Roman" w:cs="Times New Roman"/>
          <w:sz w:val="26"/>
          <w:szCs w:val="26"/>
        </w:rPr>
        <w:t>__________________________________?</w:t>
      </w:r>
    </w:p>
    <w:p w:rsidR="00405CD5" w:rsidRPr="00F5369A" w:rsidRDefault="00405CD5" w:rsidP="00995410">
      <w:pPr>
        <w:numPr>
          <w:ilvl w:val="0"/>
          <w:numId w:val="39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F5369A">
        <w:rPr>
          <w:rFonts w:ascii="Times New Roman" w:hAnsi="Times New Roman" w:cs="Times New Roman"/>
          <w:b/>
          <w:i/>
          <w:sz w:val="26"/>
          <w:szCs w:val="26"/>
        </w:rPr>
        <w:t>Rewrite the sentences with the same meaning as the given ones (</w:t>
      </w:r>
      <w:r>
        <w:rPr>
          <w:rFonts w:ascii="Times New Roman" w:hAnsi="Times New Roman" w:cs="Times New Roman"/>
          <w:b/>
          <w:i/>
          <w:sz w:val="26"/>
          <w:szCs w:val="26"/>
        </w:rPr>
        <w:t>0.5</w:t>
      </w:r>
      <w:r w:rsidRPr="00F5369A">
        <w:rPr>
          <w:rFonts w:ascii="Times New Roman" w:hAnsi="Times New Roman" w:cs="Times New Roman"/>
          <w:b/>
          <w:i/>
          <w:sz w:val="26"/>
          <w:szCs w:val="26"/>
        </w:rPr>
        <w:t xml:space="preserve"> pt)</w:t>
      </w:r>
    </w:p>
    <w:p w:rsidR="00405CD5" w:rsidRPr="00D20CD7" w:rsidRDefault="00405CD5" w:rsidP="00405C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Pr="00D20CD7">
        <w:rPr>
          <w:rFonts w:ascii="Times New Roman" w:hAnsi="Times New Roman" w:cs="Times New Roman"/>
          <w:sz w:val="26"/>
          <w:szCs w:val="26"/>
        </w:rPr>
        <w:t xml:space="preserve">  They are </w:t>
      </w:r>
      <w:r w:rsidRPr="00405CD5">
        <w:rPr>
          <w:rFonts w:ascii="Times New Roman" w:hAnsi="Times New Roman" w:cs="Times New Roman"/>
          <w:sz w:val="26"/>
          <w:szCs w:val="26"/>
          <w:u w:val="single"/>
        </w:rPr>
        <w:t>chairs</w:t>
      </w:r>
      <w:r w:rsidRPr="00D20CD7">
        <w:rPr>
          <w:rFonts w:ascii="Times New Roman" w:hAnsi="Times New Roman" w:cs="Times New Roman"/>
          <w:sz w:val="26"/>
          <w:szCs w:val="26"/>
        </w:rPr>
        <w:t>.</w:t>
      </w:r>
    </w:p>
    <w:p w:rsidR="00405CD5" w:rsidRDefault="00405CD5" w:rsidP="00405CD5">
      <w:pPr>
        <w:rPr>
          <w:rFonts w:ascii="Times New Roman" w:hAnsi="Times New Roman" w:cs="Times New Roman"/>
          <w:sz w:val="26"/>
          <w:szCs w:val="26"/>
        </w:rPr>
      </w:pPr>
      <w:r w:rsidRPr="00D20CD7">
        <w:rPr>
          <w:rFonts w:ascii="Times New Roman" w:hAnsi="Times New Roman" w:cs="Times New Roman"/>
          <w:sz w:val="26"/>
          <w:szCs w:val="26"/>
        </w:rPr>
        <w:t>→What __</w:t>
      </w:r>
      <w:r>
        <w:rPr>
          <w:rFonts w:ascii="Times New Roman" w:hAnsi="Times New Roman" w:cs="Times New Roman"/>
          <w:sz w:val="26"/>
          <w:szCs w:val="26"/>
        </w:rPr>
        <w:t>ARE THEY</w:t>
      </w:r>
      <w:r w:rsidRPr="00D20CD7">
        <w:rPr>
          <w:rFonts w:ascii="Times New Roman" w:hAnsi="Times New Roman" w:cs="Times New Roman"/>
          <w:sz w:val="26"/>
          <w:szCs w:val="26"/>
        </w:rPr>
        <w:t>____________________________________________________?</w:t>
      </w:r>
    </w:p>
    <w:p w:rsidR="00405CD5" w:rsidRPr="00D20CD7" w:rsidRDefault="00405CD5" w:rsidP="00405C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 w:rsidRPr="00D20CD7">
        <w:rPr>
          <w:rFonts w:ascii="Times New Roman" w:hAnsi="Times New Roman" w:cs="Times New Roman"/>
          <w:sz w:val="26"/>
          <w:szCs w:val="26"/>
        </w:rPr>
        <w:t xml:space="preserve"> She likes shopping.</w:t>
      </w:r>
    </w:p>
    <w:p w:rsidR="000A1080" w:rsidRDefault="00405CD5" w:rsidP="00405CD5">
      <w:r w:rsidRPr="00D20CD7">
        <w:rPr>
          <w:rFonts w:ascii="Times New Roman" w:hAnsi="Times New Roman" w:cs="Times New Roman"/>
          <w:sz w:val="26"/>
          <w:szCs w:val="26"/>
        </w:rPr>
        <w:t>→She’s _</w:t>
      </w:r>
      <w:r>
        <w:rPr>
          <w:rFonts w:ascii="Times New Roman" w:hAnsi="Times New Roman" w:cs="Times New Roman"/>
          <w:sz w:val="26"/>
          <w:szCs w:val="26"/>
        </w:rPr>
        <w:t xml:space="preserve">INTO/INTERESTED IN/KEEN ON SHOPPING </w:t>
      </w:r>
      <w:r w:rsidRPr="00D20CD7">
        <w:rPr>
          <w:rFonts w:ascii="Times New Roman" w:hAnsi="Times New Roman" w:cs="Times New Roman"/>
          <w:sz w:val="26"/>
          <w:szCs w:val="26"/>
        </w:rPr>
        <w:t>_____________________________________________________.</w:t>
      </w:r>
      <w:r w:rsidR="000A1080">
        <w:br w:type="page"/>
      </w:r>
    </w:p>
    <w:p w:rsidR="00E76F1F" w:rsidRDefault="00E76F1F" w:rsidP="00AC0983"/>
    <w:p w:rsidR="00E76F1F" w:rsidRDefault="005F0430" w:rsidP="00AC0983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THE </w:t>
      </w:r>
      <w:r w:rsidR="004736D6">
        <w:rPr>
          <w:rFonts w:ascii="Times New Roman" w:hAnsi="Times New Roman" w:cs="Times New Roman"/>
          <w:b/>
          <w:color w:val="000000"/>
          <w:sz w:val="26"/>
          <w:szCs w:val="26"/>
        </w:rPr>
        <w:t>MID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-TERM TEST PLAN</w:t>
      </w:r>
    </w:p>
    <w:p w:rsidR="00E76F1F" w:rsidRDefault="005F0430" w:rsidP="00AC0983">
      <w:pPr>
        <w:numPr>
          <w:ilvl w:val="0"/>
          <w:numId w:val="35"/>
        </w:num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School: </w:t>
      </w:r>
      <w:r>
        <w:rPr>
          <w:rFonts w:ascii="Times New Roman" w:hAnsi="Times New Roman" w:cs="Times New Roman"/>
          <w:color w:val="000000"/>
          <w:sz w:val="26"/>
          <w:szCs w:val="26"/>
        </w:rPr>
        <w:t>LE TAN BE SECONDARY SCHOOL</w:t>
      </w:r>
    </w:p>
    <w:p w:rsidR="00E76F1F" w:rsidRDefault="005F0430" w:rsidP="00AC0983">
      <w:pPr>
        <w:numPr>
          <w:ilvl w:val="0"/>
          <w:numId w:val="35"/>
        </w:num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Class: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p w:rsidR="00E76F1F" w:rsidRDefault="005F0430" w:rsidP="00AC0983">
      <w:pPr>
        <w:numPr>
          <w:ilvl w:val="0"/>
          <w:numId w:val="35"/>
        </w:num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Coursebook and unit range: </w:t>
      </w:r>
      <w:r w:rsidR="004736D6">
        <w:rPr>
          <w:rFonts w:ascii="Times New Roman" w:hAnsi="Times New Roman" w:cs="Times New Roman"/>
          <w:color w:val="000000"/>
          <w:sz w:val="26"/>
          <w:szCs w:val="26"/>
        </w:rPr>
        <w:t>FRIENDS PLUS (Unit 1-2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76F1F" w:rsidRDefault="005F0430" w:rsidP="00AC0983">
      <w:pPr>
        <w:numPr>
          <w:ilvl w:val="0"/>
          <w:numId w:val="35"/>
        </w:num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Test writer: </w:t>
      </w:r>
      <w:r w:rsidR="00017AF8">
        <w:rPr>
          <w:rFonts w:ascii="Times New Roman" w:hAnsi="Times New Roman" w:cs="Times New Roman"/>
          <w:b/>
          <w:color w:val="000000"/>
          <w:sz w:val="26"/>
          <w:szCs w:val="26"/>
        </w:rPr>
        <w:t>NGUYỄN NGỌC PHI PHỤNG</w:t>
      </w:r>
    </w:p>
    <w:p w:rsidR="00E76F1F" w:rsidRDefault="005F0430" w:rsidP="000A1080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Test objectives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Students are able to master what they have learned in </w:t>
      </w:r>
      <w:r w:rsidR="004736D6">
        <w:rPr>
          <w:rFonts w:ascii="Times New Roman" w:hAnsi="Times New Roman" w:cs="Times New Roman"/>
          <w:color w:val="000000"/>
          <w:sz w:val="26"/>
          <w:szCs w:val="26"/>
        </w:rPr>
        <w:t xml:space="preserve">UNIT 1-2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including vocabularies, grammar points, structures, ...</w:t>
      </w:r>
    </w:p>
    <w:p w:rsidR="00E76F1F" w:rsidRDefault="005F0430" w:rsidP="00AC0983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Language area/skills</w:t>
      </w:r>
      <w:r>
        <w:rPr>
          <w:rFonts w:ascii="Times New Roman" w:hAnsi="Times New Roman" w:cs="Times New Roman"/>
          <w:color w:val="000000"/>
          <w:sz w:val="26"/>
          <w:szCs w:val="26"/>
        </w:rPr>
        <w:t>: Table 3</w:t>
      </w:r>
    </w:p>
    <w:p w:rsidR="00E76F1F" w:rsidRDefault="005F0430" w:rsidP="00AC0983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Timing</w:t>
      </w:r>
      <w:r>
        <w:rPr>
          <w:rFonts w:ascii="Times New Roman" w:hAnsi="Times New Roman" w:cs="Times New Roman"/>
          <w:color w:val="000000"/>
          <w:sz w:val="26"/>
          <w:szCs w:val="26"/>
        </w:rPr>
        <w:t>: 60 minutes</w:t>
      </w:r>
    </w:p>
    <w:p w:rsidR="00E76F1F" w:rsidRDefault="005F0430" w:rsidP="00AC0983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Number of test items</w:t>
      </w:r>
      <w:r>
        <w:rPr>
          <w:rFonts w:ascii="Times New Roman" w:hAnsi="Times New Roman" w:cs="Times New Roman"/>
          <w:color w:val="000000"/>
          <w:sz w:val="26"/>
          <w:szCs w:val="26"/>
        </w:rPr>
        <w:t>: 40</w:t>
      </w:r>
    </w:p>
    <w:p w:rsidR="00E76F1F" w:rsidRDefault="005F0430" w:rsidP="00AC0983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Scoring scheme</w:t>
      </w:r>
      <w:r>
        <w:rPr>
          <w:rFonts w:ascii="Times New Roman" w:hAnsi="Times New Roman" w:cs="Times New Roman"/>
          <w:color w:val="000000"/>
          <w:sz w:val="26"/>
          <w:szCs w:val="26"/>
        </w:rPr>
        <w:t>: 10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4253"/>
        <w:gridCol w:w="1842"/>
        <w:gridCol w:w="1843"/>
      </w:tblGrid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Questions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Tested aspects/ areas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Score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Weight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Stress (2x0.25)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4736D6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ronunciation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(2x0.5)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Language/speaking (10x0.25)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17-18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 (2x0.25)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19-22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Word form (language) and Verb tenses (4x0.25)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23-30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Cloze reading (8x0.25)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(6x0.25)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37-38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Sentence writing (2x0.25)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E76F1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39-40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Transformation /writing (2x0.25)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</w:tbl>
    <w:p w:rsidR="00E76F1F" w:rsidRDefault="005F0430" w:rsidP="00AC098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Table of test specifications (Matrix)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2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440"/>
        <w:gridCol w:w="900"/>
        <w:gridCol w:w="742"/>
        <w:gridCol w:w="1238"/>
        <w:gridCol w:w="720"/>
        <w:gridCol w:w="900"/>
        <w:gridCol w:w="657"/>
        <w:gridCol w:w="778"/>
        <w:gridCol w:w="1003"/>
        <w:gridCol w:w="1065"/>
      </w:tblGrid>
      <w:tr w:rsidR="00E76F1F">
        <w:trPr>
          <w:trHeight w:val="23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Ord.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objectives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Knowledge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comprehension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Application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Analysis, Synthesis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Weight </w:t>
            </w:r>
          </w:p>
        </w:tc>
      </w:tr>
      <w:tr w:rsidR="00E76F1F">
        <w:trPr>
          <w:trHeight w:val="2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6" w:name="OLE_LINK12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Writing</w:t>
            </w:r>
            <w:bookmarkEnd w:id="6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MC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MC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76F1F">
        <w:trPr>
          <w:trHeight w:val="8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Stress </w:t>
            </w:r>
          </w:p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0,5 </w:t>
            </w:r>
          </w:p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5%</w:t>
            </w:r>
          </w:p>
        </w:tc>
      </w:tr>
      <w:tr w:rsidR="00E76F1F">
        <w:trPr>
          <w:trHeight w:val="8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ronunciation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0,5 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5%</w:t>
            </w:r>
          </w:p>
        </w:tc>
      </w:tr>
      <w:tr w:rsidR="00E76F1F">
        <w:trPr>
          <w:trHeight w:val="149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Multiple choice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76F1F" w:rsidRDefault="005F0430" w:rsidP="00AC0983">
            <w:pPr>
              <w:pStyle w:val="ListParagraph"/>
              <w:ind w:left="-84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( 4 options)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3.0 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30%</w:t>
            </w:r>
          </w:p>
        </w:tc>
      </w:tr>
      <w:tr w:rsidR="00E76F1F">
        <w:trPr>
          <w:trHeight w:val="12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Sign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0,5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= 5%</w:t>
            </w:r>
          </w:p>
        </w:tc>
      </w:tr>
      <w:tr w:rsidR="00E76F1F">
        <w:trPr>
          <w:trHeight w:val="13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Word form/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Verb tenses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F" w:rsidRDefault="00E76F1F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10%</w:t>
            </w:r>
          </w:p>
        </w:tc>
      </w:tr>
      <w:tr w:rsidR="00E76F1F">
        <w:trPr>
          <w:trHeight w:val="12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VI</w:t>
            </w:r>
          </w:p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Read the passage 1</w:t>
            </w:r>
          </w:p>
          <w:p w:rsidR="00E76F1F" w:rsidRDefault="00E76F1F" w:rsidP="00AC09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20 %</w:t>
            </w:r>
          </w:p>
        </w:tc>
      </w:tr>
      <w:tr w:rsidR="00E76F1F">
        <w:trPr>
          <w:trHeight w:val="10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Read the passage 2</w:t>
            </w:r>
          </w:p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1,5 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15%</w:t>
            </w:r>
          </w:p>
        </w:tc>
      </w:tr>
      <w:tr w:rsidR="00E76F1F">
        <w:trPr>
          <w:trHeight w:val="5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Rearrange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0,5 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5%</w:t>
            </w:r>
          </w:p>
        </w:tc>
      </w:tr>
      <w:tr w:rsidR="00E76F1F">
        <w:trPr>
          <w:trHeight w:val="11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Writing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0.5 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= 5%</w:t>
            </w:r>
          </w:p>
        </w:tc>
      </w:tr>
      <w:tr w:rsidR="00E76F1F">
        <w:trPr>
          <w:trHeight w:val="11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E76F1F" w:rsidP="00AC098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10,0</w:t>
            </w:r>
          </w:p>
          <w:p w:rsidR="00E76F1F" w:rsidRDefault="005F0430" w:rsidP="00AC098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= 100%</w:t>
            </w:r>
          </w:p>
        </w:tc>
      </w:tr>
    </w:tbl>
    <w:p w:rsidR="00E76F1F" w:rsidRDefault="00E76F1F" w:rsidP="00AC0983"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</w:p>
    <w:p w:rsidR="00E76F1F" w:rsidRDefault="005F0430" w:rsidP="00AC0983">
      <w:pPr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6F1F" w:rsidRDefault="005F0430" w:rsidP="00AC098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6F1F" w:rsidRDefault="005F0430" w:rsidP="00AC0983">
      <w:pPr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1046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118"/>
        <w:gridCol w:w="2160"/>
        <w:gridCol w:w="2063"/>
        <w:gridCol w:w="736"/>
      </w:tblGrid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Questions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Content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Areas (UNIT)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Objectives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Task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D0231E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Stress (hotel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D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D0231E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Stress (unfriendly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D023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D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Application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D0231E" w:rsidP="00B85F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Pronunciation (</w:t>
            </w:r>
            <w:r w:rsidR="00B85F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ans</w:t>
            </w:r>
            <w:r w:rsidR="00B85F03" w:rsidRPr="00B85F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w</w:t>
            </w:r>
            <w:r w:rsidR="00B85F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er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D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D0231E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Pronunciation (prefer</w:t>
            </w:r>
            <w:r w:rsidRPr="00B85F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s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D023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Speaking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2C6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Speaking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2C6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2C62D9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Vocabulary (get up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2C6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2C62D9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Vocabulary (chat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2C62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2C62D9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Grammar (comparative) (longer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Unit </w:t>
            </w:r>
            <w:r w:rsidR="002C62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rPr>
          <w:trHeight w:val="1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7D1393" w:rsidP="00AC0983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Vocabulary (how many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7D13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7D1393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Vocabulary (brushes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7D13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7D1393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Vocabulary (how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Unit </w:t>
            </w:r>
            <w:r w:rsidR="007D13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7D1393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Prepositions (at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7D13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8C54D3" w:rsidP="00AC0983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Vocabulary (fantastic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8C5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4D0521" w:rsidP="004D05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Prepositions (with</w:t>
            </w:r>
            <w:r w:rsidR="005F0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4D05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8C54D3" w:rsidRDefault="008C54D3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rPr>
          <w:trHeight w:val="31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8C54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Grammar (</w:t>
            </w:r>
            <w:r w:rsidR="008C5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article) (an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Unit </w:t>
            </w:r>
            <w:r w:rsidR="008C5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Traffic, public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Traffic, public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Sign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Knowledge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E72195" w:rsidP="00D842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(is)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E72195" w:rsidP="00D842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(and)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E721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72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(sports)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E721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72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(it)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E721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72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(three-star)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E721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72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P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E721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72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(isn’t)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A76470" w:rsidTr="00A76470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E72195" w:rsidP="00D842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1 (in)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70" w:rsidRDefault="00A76470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9300E9" w:rsidTr="006E75D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2: True / False task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T/F</w:t>
            </w:r>
          </w:p>
        </w:tc>
      </w:tr>
      <w:tr w:rsidR="009300E9" w:rsidTr="006E75D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2: True / False task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T/F</w:t>
            </w:r>
          </w:p>
        </w:tc>
      </w:tr>
      <w:tr w:rsidR="009300E9" w:rsidTr="006E75D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2: True / False task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T/F</w:t>
            </w:r>
          </w:p>
        </w:tc>
      </w:tr>
      <w:tr w:rsidR="009300E9" w:rsidTr="006E75D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Reading 2: True / False task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T/F</w:t>
            </w:r>
          </w:p>
        </w:tc>
      </w:tr>
      <w:tr w:rsidR="009300E9" w:rsidTr="006E75D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9300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Reading 2: </w:t>
            </w:r>
            <w:r w:rsidRPr="009300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Multiple choice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P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9300E9" w:rsidTr="006E75D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9300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Reading 2: </w:t>
            </w:r>
            <w:r w:rsidRPr="009300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Multiple choice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Comprehension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E9" w:rsidRDefault="009300E9" w:rsidP="006E7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MC</w:t>
            </w:r>
          </w:p>
        </w:tc>
      </w:tr>
      <w:tr w:rsidR="00E72195" w:rsidTr="00E7219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F6716A" w:rsidP="00D842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Verb tense (plays)(simple present)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WF</w:t>
            </w:r>
          </w:p>
        </w:tc>
      </w:tr>
      <w:tr w:rsidR="00E72195" w:rsidTr="00E7219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F6716A" w:rsidP="00572E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Verb tense (finishes)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WF</w:t>
            </w:r>
          </w:p>
        </w:tc>
      </w:tr>
      <w:tr w:rsidR="00E72195" w:rsidTr="00E7219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F6716A" w:rsidP="00572E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Word form (friend</w:t>
            </w:r>
            <w:r w:rsidR="00F6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Pr="00E72195" w:rsidRDefault="00E72195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WF</w:t>
            </w:r>
          </w:p>
        </w:tc>
      </w:tr>
      <w:tr w:rsidR="00E72195" w:rsidTr="00E7219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F6716A" w:rsidP="00D8425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Word form (danger</w:t>
            </w:r>
            <w:r w:rsidR="00F6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ous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Unit 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Pr="00E72195" w:rsidRDefault="00E72195" w:rsidP="00D842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5" w:rsidRDefault="00E72195" w:rsidP="00D842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WF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Rearrange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5C4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RW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Rearrange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5C4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RW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B70B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Transformation  (</w:t>
            </w:r>
            <w:r w:rsidR="00B70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make question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5C4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RW</w:t>
            </w:r>
          </w:p>
        </w:tc>
      </w:tr>
      <w:tr w:rsidR="00E76F1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B70B08">
            <w:pPr>
              <w:pStyle w:val="ListParagraph"/>
              <w:tabs>
                <w:tab w:val="left" w:pos="720"/>
              </w:tabs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Transformation  (</w:t>
            </w:r>
            <w:r w:rsidR="00B70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 into/be interested in/ be keen on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Unit </w:t>
            </w:r>
            <w:r w:rsidR="005C41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Analysis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F" w:rsidRDefault="005F0430" w:rsidP="00AC098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RW</w:t>
            </w:r>
          </w:p>
        </w:tc>
      </w:tr>
    </w:tbl>
    <w:p w:rsidR="00E76F1F" w:rsidRDefault="00E76F1F" w:rsidP="00AC0983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E76F1F" w:rsidRDefault="00E76F1F" w:rsidP="00AC0983">
      <w:pPr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E76F1F" w:rsidRDefault="00E76F1F" w:rsidP="00AC0983">
      <w:bookmarkStart w:id="7" w:name="_GoBack"/>
      <w:bookmarkEnd w:id="7"/>
    </w:p>
    <w:sectPr w:rsidR="00E76F1F">
      <w:type w:val="continuous"/>
      <w:pgSz w:w="11907" w:h="16839"/>
      <w:pgMar w:top="648" w:right="720" w:bottom="648" w:left="720" w:header="431" w:footer="432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8C1C91"/>
    <w:multiLevelType w:val="multilevel"/>
    <w:tmpl w:val="8E8C1C91"/>
    <w:lvl w:ilvl="0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9B9A688A"/>
    <w:multiLevelType w:val="multilevel"/>
    <w:tmpl w:val="9B9A688A"/>
    <w:lvl w:ilvl="0">
      <w:start w:val="1"/>
      <w:numFmt w:val="upperLetter"/>
      <w:suff w:val="space"/>
      <w:lvlText w:val="%1."/>
      <w:lvlJc w:val="left"/>
      <w:pPr>
        <w:ind w:left="42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9F28B045"/>
    <w:multiLevelType w:val="multilevel"/>
    <w:tmpl w:val="9F28B045"/>
    <w:lvl w:ilvl="0">
      <w:start w:val="1"/>
      <w:numFmt w:val="upperLetter"/>
      <w:suff w:val="space"/>
      <w:lvlText w:val="%1."/>
      <w:lvlJc w:val="left"/>
      <w:pPr>
        <w:ind w:left="42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B0FF70C4"/>
    <w:multiLevelType w:val="multilevel"/>
    <w:tmpl w:val="B0FF70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B2D9CDE9"/>
    <w:multiLevelType w:val="multilevel"/>
    <w:tmpl w:val="B2D9CDE9"/>
    <w:lvl w:ilvl="0">
      <w:start w:val="1"/>
      <w:numFmt w:val="upperLetter"/>
      <w:suff w:val="space"/>
      <w:lvlText w:val="%1.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D92A14C0"/>
    <w:multiLevelType w:val="singleLevel"/>
    <w:tmpl w:val="D92A14C0"/>
    <w:lvl w:ilvl="0">
      <w:start w:val="1"/>
      <w:numFmt w:val="upperLetter"/>
      <w:suff w:val="space"/>
      <w:lvlText w:val="%1."/>
      <w:lvlJc w:val="left"/>
      <w:pPr>
        <w:ind w:left="420"/>
      </w:pPr>
    </w:lvl>
  </w:abstractNum>
  <w:abstractNum w:abstractNumId="6" w15:restartNumberingAfterBreak="0">
    <w:nsid w:val="DBDE4DD9"/>
    <w:multiLevelType w:val="multilevel"/>
    <w:tmpl w:val="DBDE4DD9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A8074AE"/>
    <w:multiLevelType w:val="singleLevel"/>
    <w:tmpl w:val="FA8074AE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9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1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1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2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7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E50AF9"/>
    <w:multiLevelType w:val="singleLevel"/>
    <w:tmpl w:val="1B82BE05"/>
    <w:lvl w:ilvl="0">
      <w:start w:val="1"/>
      <w:numFmt w:val="upperRoman"/>
      <w:suff w:val="space"/>
      <w:lvlText w:val="%1."/>
      <w:lvlJc w:val="left"/>
    </w:lvl>
  </w:abstractNum>
  <w:abstractNum w:abstractNumId="19" w15:restartNumberingAfterBreak="0">
    <w:nsid w:val="0C245FDE"/>
    <w:multiLevelType w:val="multilevel"/>
    <w:tmpl w:val="0C245FDE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CF4A5B1"/>
    <w:multiLevelType w:val="singleLevel"/>
    <w:tmpl w:val="0CF4A5B1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1B82BE05"/>
    <w:multiLevelType w:val="singleLevel"/>
    <w:tmpl w:val="1B82BE05"/>
    <w:lvl w:ilvl="0">
      <w:start w:val="1"/>
      <w:numFmt w:val="upperRoman"/>
      <w:suff w:val="space"/>
      <w:lvlText w:val="%1."/>
      <w:lvlJc w:val="left"/>
    </w:lvl>
  </w:abstractNum>
  <w:abstractNum w:abstractNumId="22" w15:restartNumberingAfterBreak="0">
    <w:nsid w:val="1EFC3F72"/>
    <w:multiLevelType w:val="multilevel"/>
    <w:tmpl w:val="1EFC3F7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113BDD2"/>
    <w:multiLevelType w:val="singleLevel"/>
    <w:tmpl w:val="2113BDD2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2A7A417A"/>
    <w:multiLevelType w:val="hybridMultilevel"/>
    <w:tmpl w:val="846EE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E85136">
      <w:start w:val="1"/>
      <w:numFmt w:val="upperLetter"/>
      <w:lvlText w:val="%2.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FA167"/>
    <w:multiLevelType w:val="multilevel"/>
    <w:tmpl w:val="395FA167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3BE740EF"/>
    <w:multiLevelType w:val="multilevel"/>
    <w:tmpl w:val="3BE740E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FDC47F"/>
    <w:multiLevelType w:val="multilevel"/>
    <w:tmpl w:val="3FFDC47F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6C07EE1"/>
    <w:multiLevelType w:val="multilevel"/>
    <w:tmpl w:val="46C07EE1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D423"/>
    <w:multiLevelType w:val="multilevel"/>
    <w:tmpl w:val="4B49D423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4B840E53"/>
    <w:multiLevelType w:val="multilevel"/>
    <w:tmpl w:val="4B840E53"/>
    <w:lvl w:ilvl="0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D841848"/>
    <w:multiLevelType w:val="multilevel"/>
    <w:tmpl w:val="4D84184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AF7A1A"/>
    <w:multiLevelType w:val="hybridMultilevel"/>
    <w:tmpl w:val="0AE0AD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7B04BF"/>
    <w:multiLevelType w:val="multilevel"/>
    <w:tmpl w:val="527B04BF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06007A"/>
    <w:multiLevelType w:val="hybridMultilevel"/>
    <w:tmpl w:val="0AE0AD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E1484A"/>
    <w:multiLevelType w:val="singleLevel"/>
    <w:tmpl w:val="57E1484A"/>
    <w:lvl w:ilvl="0">
      <w:start w:val="1"/>
      <w:numFmt w:val="upperLetter"/>
      <w:suff w:val="space"/>
      <w:lvlText w:val="%1."/>
      <w:lvlJc w:val="left"/>
    </w:lvl>
  </w:abstractNum>
  <w:abstractNum w:abstractNumId="36" w15:restartNumberingAfterBreak="0">
    <w:nsid w:val="5F3591A1"/>
    <w:multiLevelType w:val="multilevel"/>
    <w:tmpl w:val="5F3591A1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60A188FE"/>
    <w:multiLevelType w:val="singleLevel"/>
    <w:tmpl w:val="60A188FE"/>
    <w:lvl w:ilvl="0">
      <w:start w:val="1"/>
      <w:numFmt w:val="upperLetter"/>
      <w:suff w:val="space"/>
      <w:lvlText w:val="%1."/>
      <w:lvlJc w:val="left"/>
      <w:pPr>
        <w:ind w:left="567" w:firstLine="0"/>
      </w:pPr>
    </w:lvl>
  </w:abstractNum>
  <w:abstractNum w:abstractNumId="38" w15:restartNumberingAfterBreak="0">
    <w:nsid w:val="7759F11A"/>
    <w:multiLevelType w:val="singleLevel"/>
    <w:tmpl w:val="7759F11A"/>
    <w:lvl w:ilvl="0">
      <w:start w:val="1"/>
      <w:numFmt w:val="upperLetter"/>
      <w:suff w:val="space"/>
      <w:lvlText w:val="%1."/>
      <w:lvlJc w:val="left"/>
      <w:pPr>
        <w:ind w:left="420"/>
      </w:pPr>
    </w:lvl>
  </w:abstractNum>
  <w:abstractNum w:abstractNumId="39" w15:restartNumberingAfterBreak="0">
    <w:nsid w:val="7A3A1DA1"/>
    <w:multiLevelType w:val="singleLevel"/>
    <w:tmpl w:val="7A3A1DA1"/>
    <w:lvl w:ilvl="0">
      <w:start w:val="1"/>
      <w:numFmt w:val="upperLetter"/>
      <w:suff w:val="space"/>
      <w:lvlText w:val="%1.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21"/>
  </w:num>
  <w:num w:numId="12">
    <w:abstractNumId w:val="23"/>
  </w:num>
  <w:num w:numId="13">
    <w:abstractNumId w:val="20"/>
  </w:num>
  <w:num w:numId="14">
    <w:abstractNumId w:val="38"/>
  </w:num>
  <w:num w:numId="15">
    <w:abstractNumId w:val="39"/>
  </w:num>
  <w:num w:numId="16">
    <w:abstractNumId w:val="35"/>
  </w:num>
  <w:num w:numId="17">
    <w:abstractNumId w:val="5"/>
  </w:num>
  <w:num w:numId="18">
    <w:abstractNumId w:val="37"/>
  </w:num>
  <w:num w:numId="19">
    <w:abstractNumId w:val="7"/>
  </w:num>
  <w:num w:numId="20">
    <w:abstractNumId w:val="33"/>
  </w:num>
  <w:num w:numId="21">
    <w:abstractNumId w:val="31"/>
  </w:num>
  <w:num w:numId="22">
    <w:abstractNumId w:val="19"/>
  </w:num>
  <w:num w:numId="23">
    <w:abstractNumId w:val="27"/>
  </w:num>
  <w:num w:numId="24">
    <w:abstractNumId w:val="3"/>
  </w:num>
  <w:num w:numId="25">
    <w:abstractNumId w:val="36"/>
  </w:num>
  <w:num w:numId="26">
    <w:abstractNumId w:val="2"/>
  </w:num>
  <w:num w:numId="27">
    <w:abstractNumId w:val="22"/>
  </w:num>
  <w:num w:numId="28">
    <w:abstractNumId w:val="29"/>
  </w:num>
  <w:num w:numId="29">
    <w:abstractNumId w:val="1"/>
  </w:num>
  <w:num w:numId="30">
    <w:abstractNumId w:val="4"/>
  </w:num>
  <w:num w:numId="31">
    <w:abstractNumId w:val="25"/>
  </w:num>
  <w:num w:numId="32">
    <w:abstractNumId w:val="6"/>
  </w:num>
  <w:num w:numId="33">
    <w:abstractNumId w:val="30"/>
  </w:num>
  <w:num w:numId="34">
    <w:abstractNumId w:val="0"/>
  </w:num>
  <w:num w:numId="35">
    <w:abstractNumId w:val="28"/>
    <w:lvlOverride w:ilvl="0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2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AF8"/>
    <w:rsid w:val="00025367"/>
    <w:rsid w:val="00050A31"/>
    <w:rsid w:val="000716D2"/>
    <w:rsid w:val="00071AAB"/>
    <w:rsid w:val="000A1080"/>
    <w:rsid w:val="000A1A8A"/>
    <w:rsid w:val="000B76C4"/>
    <w:rsid w:val="000C5610"/>
    <w:rsid w:val="000E6552"/>
    <w:rsid w:val="000F3A4F"/>
    <w:rsid w:val="000F59AC"/>
    <w:rsid w:val="001364FE"/>
    <w:rsid w:val="001368DD"/>
    <w:rsid w:val="00136C51"/>
    <w:rsid w:val="00147DB3"/>
    <w:rsid w:val="001518A5"/>
    <w:rsid w:val="00170095"/>
    <w:rsid w:val="00170E4F"/>
    <w:rsid w:val="00171ECD"/>
    <w:rsid w:val="00172A27"/>
    <w:rsid w:val="001743F4"/>
    <w:rsid w:val="00187C33"/>
    <w:rsid w:val="0019246C"/>
    <w:rsid w:val="001936B7"/>
    <w:rsid w:val="00196AB1"/>
    <w:rsid w:val="001C4B69"/>
    <w:rsid w:val="00201333"/>
    <w:rsid w:val="00210FA7"/>
    <w:rsid w:val="00216417"/>
    <w:rsid w:val="002262F9"/>
    <w:rsid w:val="0026631D"/>
    <w:rsid w:val="002C0514"/>
    <w:rsid w:val="002C2F53"/>
    <w:rsid w:val="002C62D9"/>
    <w:rsid w:val="003206A8"/>
    <w:rsid w:val="0033518C"/>
    <w:rsid w:val="003437C2"/>
    <w:rsid w:val="00354C98"/>
    <w:rsid w:val="00377186"/>
    <w:rsid w:val="003A1C03"/>
    <w:rsid w:val="00405CD5"/>
    <w:rsid w:val="00414627"/>
    <w:rsid w:val="00425D63"/>
    <w:rsid w:val="0046082E"/>
    <w:rsid w:val="004643D8"/>
    <w:rsid w:val="004736D6"/>
    <w:rsid w:val="00497C24"/>
    <w:rsid w:val="004C7BA5"/>
    <w:rsid w:val="004D0521"/>
    <w:rsid w:val="004E7628"/>
    <w:rsid w:val="004F48F2"/>
    <w:rsid w:val="005149B1"/>
    <w:rsid w:val="00534A01"/>
    <w:rsid w:val="005571C2"/>
    <w:rsid w:val="005647F2"/>
    <w:rsid w:val="005662D1"/>
    <w:rsid w:val="00572E7C"/>
    <w:rsid w:val="00573A09"/>
    <w:rsid w:val="005A4526"/>
    <w:rsid w:val="005C1B16"/>
    <w:rsid w:val="005C4114"/>
    <w:rsid w:val="005E53D0"/>
    <w:rsid w:val="005F0430"/>
    <w:rsid w:val="006002EB"/>
    <w:rsid w:val="00605DC9"/>
    <w:rsid w:val="006128EF"/>
    <w:rsid w:val="006264B4"/>
    <w:rsid w:val="00643033"/>
    <w:rsid w:val="00644CC3"/>
    <w:rsid w:val="00654809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677F6"/>
    <w:rsid w:val="007A0DEF"/>
    <w:rsid w:val="007B1C8A"/>
    <w:rsid w:val="007C2C59"/>
    <w:rsid w:val="007D1393"/>
    <w:rsid w:val="00801F23"/>
    <w:rsid w:val="0080504A"/>
    <w:rsid w:val="00837632"/>
    <w:rsid w:val="0085640F"/>
    <w:rsid w:val="008567AA"/>
    <w:rsid w:val="00892712"/>
    <w:rsid w:val="008A680A"/>
    <w:rsid w:val="008B0BB0"/>
    <w:rsid w:val="008C54D3"/>
    <w:rsid w:val="008E6C4B"/>
    <w:rsid w:val="008E708D"/>
    <w:rsid w:val="008F18C0"/>
    <w:rsid w:val="00907648"/>
    <w:rsid w:val="009300E9"/>
    <w:rsid w:val="00930FDE"/>
    <w:rsid w:val="00941B3C"/>
    <w:rsid w:val="00984C93"/>
    <w:rsid w:val="00987CE1"/>
    <w:rsid w:val="0099405C"/>
    <w:rsid w:val="00995410"/>
    <w:rsid w:val="009A4DD5"/>
    <w:rsid w:val="009C600F"/>
    <w:rsid w:val="009D3723"/>
    <w:rsid w:val="009E04F2"/>
    <w:rsid w:val="00A03B7B"/>
    <w:rsid w:val="00A154C7"/>
    <w:rsid w:val="00A200C9"/>
    <w:rsid w:val="00A250D5"/>
    <w:rsid w:val="00A32F56"/>
    <w:rsid w:val="00A36028"/>
    <w:rsid w:val="00A56B4D"/>
    <w:rsid w:val="00A76470"/>
    <w:rsid w:val="00A83A05"/>
    <w:rsid w:val="00A91424"/>
    <w:rsid w:val="00AA2C77"/>
    <w:rsid w:val="00AC0983"/>
    <w:rsid w:val="00AC3FB9"/>
    <w:rsid w:val="00AC702A"/>
    <w:rsid w:val="00AD226F"/>
    <w:rsid w:val="00B13A52"/>
    <w:rsid w:val="00B24CF4"/>
    <w:rsid w:val="00B26993"/>
    <w:rsid w:val="00B36B4E"/>
    <w:rsid w:val="00B4570C"/>
    <w:rsid w:val="00B5208C"/>
    <w:rsid w:val="00B533D4"/>
    <w:rsid w:val="00B70B08"/>
    <w:rsid w:val="00B74876"/>
    <w:rsid w:val="00B85F03"/>
    <w:rsid w:val="00BB7C2B"/>
    <w:rsid w:val="00BC1664"/>
    <w:rsid w:val="00BC2546"/>
    <w:rsid w:val="00BC5F1A"/>
    <w:rsid w:val="00C05085"/>
    <w:rsid w:val="00C1593D"/>
    <w:rsid w:val="00C56C7E"/>
    <w:rsid w:val="00C776A4"/>
    <w:rsid w:val="00C86E0C"/>
    <w:rsid w:val="00CA2C6C"/>
    <w:rsid w:val="00CC0600"/>
    <w:rsid w:val="00CC78AC"/>
    <w:rsid w:val="00CD791A"/>
    <w:rsid w:val="00CE50A3"/>
    <w:rsid w:val="00CF479A"/>
    <w:rsid w:val="00CF7953"/>
    <w:rsid w:val="00D0231E"/>
    <w:rsid w:val="00D07232"/>
    <w:rsid w:val="00D10245"/>
    <w:rsid w:val="00D20CD7"/>
    <w:rsid w:val="00D21BDD"/>
    <w:rsid w:val="00D337F4"/>
    <w:rsid w:val="00D3381F"/>
    <w:rsid w:val="00D65F07"/>
    <w:rsid w:val="00D84250"/>
    <w:rsid w:val="00D92BB7"/>
    <w:rsid w:val="00DC76D2"/>
    <w:rsid w:val="00DD30ED"/>
    <w:rsid w:val="00E176F6"/>
    <w:rsid w:val="00E64C21"/>
    <w:rsid w:val="00E72195"/>
    <w:rsid w:val="00E748D0"/>
    <w:rsid w:val="00E76F1F"/>
    <w:rsid w:val="00EA7E9F"/>
    <w:rsid w:val="00EB658E"/>
    <w:rsid w:val="00EC18C0"/>
    <w:rsid w:val="00EC24C6"/>
    <w:rsid w:val="00ED595F"/>
    <w:rsid w:val="00EF2933"/>
    <w:rsid w:val="00F05146"/>
    <w:rsid w:val="00F1115D"/>
    <w:rsid w:val="00F3513C"/>
    <w:rsid w:val="00F465C5"/>
    <w:rsid w:val="00F5180D"/>
    <w:rsid w:val="00F51B21"/>
    <w:rsid w:val="00F51D87"/>
    <w:rsid w:val="00F5369A"/>
    <w:rsid w:val="00F6222A"/>
    <w:rsid w:val="00F6716A"/>
    <w:rsid w:val="00F67DE5"/>
    <w:rsid w:val="00F8455C"/>
    <w:rsid w:val="01426044"/>
    <w:rsid w:val="052C5A3F"/>
    <w:rsid w:val="219B5981"/>
    <w:rsid w:val="27D237D4"/>
    <w:rsid w:val="30C67D34"/>
    <w:rsid w:val="36DC6D26"/>
    <w:rsid w:val="38252B5D"/>
    <w:rsid w:val="468531C2"/>
    <w:rsid w:val="48174ABE"/>
    <w:rsid w:val="49382C4C"/>
    <w:rsid w:val="64997082"/>
    <w:rsid w:val="6B551D1C"/>
    <w:rsid w:val="722B4796"/>
    <w:rsid w:val="79574721"/>
    <w:rsid w:val="7D7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365660"/>
  <w15:docId w15:val="{1DAEDA5C-2EC2-45E6-B2A3-D7E652D4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0"/>
    <w:lsdException w:name="Medium Grid 3" w:uiPriority="69"/>
    <w:lsdException w:name="Dark List" w:uiPriority="70" w:qFormat="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34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0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 w:qFormat="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rFonts w:ascii="SimSun" w:hAnsi="SimSun"/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idung">
    <w:name w:val="Nội dung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Pr>
      <w:rFonts w:ascii="Arial" w:eastAsia="Arial" w:hAnsi="Arial"/>
      <w:sz w:val="22"/>
      <w:szCs w:val="22"/>
      <w:lang w:val="vi-VN"/>
    </w:rPr>
  </w:style>
  <w:style w:type="character" w:customStyle="1" w:styleId="15">
    <w:name w:val="15"/>
    <w:rPr>
      <w:rFonts w:ascii="Calibri" w:hAnsi="Calibri" w:cs="Calibri" w:hint="default"/>
      <w:b/>
      <w:bCs/>
    </w:rPr>
  </w:style>
  <w:style w:type="character" w:customStyle="1" w:styleId="10">
    <w:name w:val="10"/>
    <w:qFormat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14</cp:revision>
  <dcterms:created xsi:type="dcterms:W3CDTF">2022-09-30T07:42:00Z</dcterms:created>
  <dcterms:modified xsi:type="dcterms:W3CDTF">2022-09-30T16:59:00Z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9BC537C8B64A4A2996EDDD7695A270EF</vt:lpwstr>
  </property>
</Properties>
</file>