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A77AD" w14:textId="77777777" w:rsidR="001D6A6B" w:rsidRDefault="001D6A6B" w:rsidP="001D6A6B">
      <w:pPr>
        <w:pStyle w:val="NormalWeb"/>
        <w:spacing w:before="0" w:beforeAutospacing="0" w:after="0" w:afterAutospacing="0"/>
        <w:jc w:val="center"/>
        <w:rPr>
          <w:rFonts w:asciiTheme="majorHAnsi" w:hAnsiTheme="majorHAnsi" w:cstheme="majorHAnsi"/>
          <w:b/>
          <w:bCs/>
          <w:iCs/>
          <w:sz w:val="40"/>
          <w:szCs w:val="40"/>
        </w:rPr>
      </w:pPr>
      <w:r>
        <w:rPr>
          <w:rFonts w:asciiTheme="majorHAnsi" w:hAnsiTheme="majorHAnsi" w:cstheme="majorHAnsi"/>
          <w:b/>
          <w:bCs/>
          <w:iCs/>
          <w:sz w:val="40"/>
          <w:szCs w:val="40"/>
        </w:rPr>
        <w:t>ENGLISH TEST 95</w:t>
      </w:r>
    </w:p>
    <w:p w14:paraId="016DFAA6" w14:textId="77777777" w:rsidR="001D6A6B" w:rsidRPr="0041203A" w:rsidRDefault="001D6A6B" w:rsidP="001D6A6B">
      <w:pPr>
        <w:rPr>
          <w:b/>
          <w:i/>
          <w:sz w:val="20"/>
          <w:szCs w:val="20"/>
        </w:rPr>
      </w:pPr>
      <w:r>
        <w:rPr>
          <w:b/>
          <w:i/>
          <w:sz w:val="20"/>
          <w:szCs w:val="20"/>
        </w:rPr>
        <w:t xml:space="preserve">Choose </w:t>
      </w:r>
      <w:r w:rsidRPr="0041203A">
        <w:rPr>
          <w:b/>
          <w:i/>
          <w:sz w:val="20"/>
          <w:szCs w:val="20"/>
        </w:rPr>
        <w:t>the correct answer in each of the following</w:t>
      </w:r>
      <w:r>
        <w:rPr>
          <w:b/>
          <w:i/>
          <w:sz w:val="20"/>
          <w:szCs w:val="20"/>
        </w:rPr>
        <w:t xml:space="preserve"> </w:t>
      </w:r>
      <w:r w:rsidRPr="0041203A">
        <w:rPr>
          <w:b/>
          <w:i/>
          <w:sz w:val="20"/>
          <w:szCs w:val="20"/>
        </w:rPr>
        <w:t xml:space="preserve">questions. </w:t>
      </w:r>
    </w:p>
    <w:p w14:paraId="73355AC3" w14:textId="77777777" w:rsidR="001D6A6B" w:rsidRDefault="001D6A6B" w:rsidP="001D6A6B">
      <w:pPr>
        <w:rPr>
          <w:sz w:val="20"/>
          <w:szCs w:val="20"/>
        </w:rPr>
      </w:pPr>
      <w:r>
        <w:rPr>
          <w:b/>
          <w:sz w:val="20"/>
          <w:szCs w:val="20"/>
        </w:rPr>
        <w:t>1</w:t>
      </w:r>
      <w:r w:rsidRPr="00961C48">
        <w:rPr>
          <w:b/>
          <w:sz w:val="20"/>
          <w:szCs w:val="20"/>
        </w:rPr>
        <w:t>:</w:t>
      </w:r>
      <w:r>
        <w:rPr>
          <w:sz w:val="20"/>
          <w:szCs w:val="20"/>
        </w:rPr>
        <w:t xml:space="preserve"> Education is the only method of ______ changes in world population.</w:t>
      </w:r>
    </w:p>
    <w:p w14:paraId="60E7EE57" w14:textId="77777777" w:rsidR="001D6A6B" w:rsidRDefault="001D6A6B" w:rsidP="001D6A6B">
      <w:pPr>
        <w:ind w:firstLine="288"/>
        <w:rPr>
          <w:sz w:val="20"/>
          <w:szCs w:val="20"/>
        </w:rPr>
      </w:pPr>
      <w:r>
        <w:rPr>
          <w:sz w:val="20"/>
          <w:szCs w:val="20"/>
        </w:rPr>
        <w:t xml:space="preserve">A. </w:t>
      </w:r>
      <w:r w:rsidRPr="005E7265">
        <w:rPr>
          <w:color w:val="FF0000"/>
          <w:sz w:val="20"/>
          <w:szCs w:val="20"/>
        </w:rPr>
        <w:t>bringing abou</w:t>
      </w:r>
      <w:r>
        <w:rPr>
          <w:sz w:val="20"/>
          <w:szCs w:val="20"/>
        </w:rPr>
        <w:t>t</w:t>
      </w:r>
      <w:r>
        <w:rPr>
          <w:sz w:val="20"/>
          <w:szCs w:val="20"/>
        </w:rPr>
        <w:tab/>
      </w:r>
      <w:r>
        <w:rPr>
          <w:sz w:val="20"/>
          <w:szCs w:val="20"/>
        </w:rPr>
        <w:tab/>
        <w:t>B. carrying out</w:t>
      </w:r>
      <w:r>
        <w:rPr>
          <w:sz w:val="20"/>
          <w:szCs w:val="20"/>
        </w:rPr>
        <w:tab/>
      </w:r>
      <w:r>
        <w:rPr>
          <w:sz w:val="20"/>
          <w:szCs w:val="20"/>
        </w:rPr>
        <w:tab/>
      </w:r>
      <w:r>
        <w:rPr>
          <w:sz w:val="20"/>
          <w:szCs w:val="20"/>
        </w:rPr>
        <w:tab/>
        <w:t>C. taking off</w:t>
      </w:r>
      <w:r>
        <w:rPr>
          <w:sz w:val="20"/>
          <w:szCs w:val="20"/>
        </w:rPr>
        <w:tab/>
      </w:r>
      <w:r>
        <w:rPr>
          <w:sz w:val="20"/>
          <w:szCs w:val="20"/>
        </w:rPr>
        <w:tab/>
      </w:r>
      <w:r>
        <w:rPr>
          <w:sz w:val="20"/>
          <w:szCs w:val="20"/>
        </w:rPr>
        <w:tab/>
        <w:t>D. showing off</w:t>
      </w:r>
    </w:p>
    <w:p w14:paraId="3CAF5C98" w14:textId="77777777" w:rsidR="001D6A6B" w:rsidRDefault="001D6A6B" w:rsidP="001D6A6B">
      <w:pPr>
        <w:rPr>
          <w:sz w:val="20"/>
          <w:szCs w:val="20"/>
        </w:rPr>
      </w:pPr>
      <w:r>
        <w:rPr>
          <w:b/>
          <w:sz w:val="20"/>
          <w:szCs w:val="20"/>
        </w:rPr>
        <w:t>2</w:t>
      </w:r>
      <w:r w:rsidRPr="00961C48">
        <w:rPr>
          <w:b/>
          <w:sz w:val="20"/>
          <w:szCs w:val="20"/>
        </w:rPr>
        <w:t>:</w:t>
      </w:r>
      <w:r>
        <w:rPr>
          <w:sz w:val="20"/>
          <w:szCs w:val="20"/>
        </w:rPr>
        <w:t xml:space="preserve"> Grace Kelly was the first famous as a Hollywood actress and then ______ Prince Rainer of </w:t>
      </w:r>
      <w:smartTag w:uri="urn:schemas-microsoft-com:office:smarttags" w:element="place">
        <w:smartTag w:uri="urn:schemas-microsoft-com:office:smarttags" w:element="country-region">
          <w:r>
            <w:rPr>
              <w:sz w:val="20"/>
              <w:szCs w:val="20"/>
            </w:rPr>
            <w:t>Monaco</w:t>
          </w:r>
        </w:smartTag>
      </w:smartTag>
      <w:r>
        <w:rPr>
          <w:sz w:val="20"/>
          <w:szCs w:val="20"/>
        </w:rPr>
        <w:t>.</w:t>
      </w:r>
    </w:p>
    <w:p w14:paraId="2E7FF6A8" w14:textId="77777777" w:rsidR="001D6A6B" w:rsidRDefault="001D6A6B" w:rsidP="001D6A6B">
      <w:pPr>
        <w:ind w:firstLine="288"/>
        <w:rPr>
          <w:sz w:val="20"/>
          <w:szCs w:val="20"/>
        </w:rPr>
      </w:pPr>
      <w:r>
        <w:rPr>
          <w:sz w:val="20"/>
          <w:szCs w:val="20"/>
        </w:rPr>
        <w:t>A. to be the wife of</w:t>
      </w:r>
      <w:r>
        <w:rPr>
          <w:sz w:val="20"/>
          <w:szCs w:val="20"/>
        </w:rPr>
        <w:tab/>
      </w:r>
      <w:r>
        <w:rPr>
          <w:sz w:val="20"/>
          <w:szCs w:val="20"/>
        </w:rPr>
        <w:tab/>
        <w:t>B. she was the wife of</w:t>
      </w:r>
      <w:r>
        <w:rPr>
          <w:sz w:val="20"/>
          <w:szCs w:val="20"/>
        </w:rPr>
        <w:tab/>
      </w:r>
      <w:r>
        <w:rPr>
          <w:sz w:val="20"/>
          <w:szCs w:val="20"/>
        </w:rPr>
        <w:tab/>
        <w:t xml:space="preserve">C. </w:t>
      </w:r>
      <w:r w:rsidRPr="005E7265">
        <w:rPr>
          <w:color w:val="FF0000"/>
          <w:sz w:val="20"/>
          <w:szCs w:val="20"/>
        </w:rPr>
        <w:t>as the wife o</w:t>
      </w:r>
      <w:r>
        <w:rPr>
          <w:sz w:val="20"/>
          <w:szCs w:val="20"/>
        </w:rPr>
        <w:t>f</w:t>
      </w:r>
      <w:r>
        <w:rPr>
          <w:sz w:val="20"/>
          <w:szCs w:val="20"/>
        </w:rPr>
        <w:tab/>
      </w:r>
      <w:r>
        <w:rPr>
          <w:sz w:val="20"/>
          <w:szCs w:val="20"/>
        </w:rPr>
        <w:tab/>
      </w:r>
      <w:r>
        <w:rPr>
          <w:sz w:val="20"/>
          <w:szCs w:val="20"/>
        </w:rPr>
        <w:tab/>
        <w:t>D. the wife of</w:t>
      </w:r>
    </w:p>
    <w:p w14:paraId="7E2650C9" w14:textId="77777777" w:rsidR="001D6A6B" w:rsidRDefault="001D6A6B" w:rsidP="001D6A6B">
      <w:pPr>
        <w:rPr>
          <w:sz w:val="20"/>
          <w:szCs w:val="20"/>
        </w:rPr>
      </w:pPr>
      <w:r>
        <w:rPr>
          <w:b/>
          <w:sz w:val="20"/>
          <w:szCs w:val="20"/>
        </w:rPr>
        <w:t>3</w:t>
      </w:r>
      <w:r w:rsidRPr="00961C48">
        <w:rPr>
          <w:b/>
          <w:sz w:val="20"/>
          <w:szCs w:val="20"/>
        </w:rPr>
        <w:t>:</w:t>
      </w:r>
      <w:r>
        <w:rPr>
          <w:sz w:val="20"/>
          <w:szCs w:val="20"/>
        </w:rPr>
        <w:t xml:space="preserve"> </w:t>
      </w:r>
      <w:r w:rsidRPr="0041203A">
        <w:rPr>
          <w:sz w:val="20"/>
          <w:szCs w:val="20"/>
        </w:rPr>
        <w:t>All visitors are requested to ______ with the regulations.</w:t>
      </w:r>
    </w:p>
    <w:p w14:paraId="1EF63358" w14:textId="77777777" w:rsidR="001D6A6B" w:rsidRPr="0041203A" w:rsidRDefault="001D6A6B" w:rsidP="001D6A6B">
      <w:pPr>
        <w:ind w:firstLine="288"/>
        <w:rPr>
          <w:sz w:val="20"/>
          <w:szCs w:val="20"/>
        </w:rPr>
      </w:pPr>
      <w:r w:rsidRPr="0041203A">
        <w:rPr>
          <w:sz w:val="20"/>
          <w:szCs w:val="20"/>
        </w:rPr>
        <w:t>A. agree</w:t>
      </w:r>
      <w:r w:rsidRPr="0041203A">
        <w:rPr>
          <w:sz w:val="20"/>
          <w:szCs w:val="20"/>
        </w:rPr>
        <w:tab/>
      </w:r>
      <w:r w:rsidRPr="0041203A">
        <w:rPr>
          <w:sz w:val="20"/>
          <w:szCs w:val="20"/>
        </w:rPr>
        <w:tab/>
      </w:r>
      <w:r w:rsidRPr="0041203A">
        <w:rPr>
          <w:sz w:val="20"/>
          <w:szCs w:val="20"/>
        </w:rPr>
        <w:tab/>
        <w:t xml:space="preserve">B. </w:t>
      </w:r>
      <w:r w:rsidRPr="005E7265">
        <w:rPr>
          <w:color w:val="FF0000"/>
          <w:sz w:val="20"/>
          <w:szCs w:val="20"/>
        </w:rPr>
        <w:t>compl</w:t>
      </w:r>
      <w:r w:rsidRPr="0041203A">
        <w:rPr>
          <w:sz w:val="20"/>
          <w:szCs w:val="20"/>
        </w:rPr>
        <w:t>y</w:t>
      </w:r>
      <w:r w:rsidRPr="0041203A">
        <w:rPr>
          <w:sz w:val="20"/>
          <w:szCs w:val="20"/>
        </w:rPr>
        <w:tab/>
      </w:r>
      <w:r w:rsidRPr="0041203A">
        <w:rPr>
          <w:sz w:val="20"/>
          <w:szCs w:val="20"/>
        </w:rPr>
        <w:tab/>
      </w:r>
      <w:r w:rsidRPr="0041203A">
        <w:rPr>
          <w:sz w:val="20"/>
          <w:szCs w:val="20"/>
        </w:rPr>
        <w:tab/>
        <w:t>C. assent</w:t>
      </w:r>
      <w:r w:rsidRPr="0041203A">
        <w:rPr>
          <w:sz w:val="20"/>
          <w:szCs w:val="20"/>
        </w:rPr>
        <w:tab/>
      </w:r>
      <w:r w:rsidRPr="0041203A">
        <w:rPr>
          <w:sz w:val="20"/>
          <w:szCs w:val="20"/>
        </w:rPr>
        <w:tab/>
      </w:r>
      <w:r w:rsidRPr="0041203A">
        <w:rPr>
          <w:sz w:val="20"/>
          <w:szCs w:val="20"/>
        </w:rPr>
        <w:tab/>
        <w:t>D. consent</w:t>
      </w:r>
    </w:p>
    <w:p w14:paraId="661C886A" w14:textId="77777777" w:rsidR="001D6A6B" w:rsidRDefault="001D6A6B" w:rsidP="001D6A6B">
      <w:pPr>
        <w:rPr>
          <w:sz w:val="20"/>
          <w:szCs w:val="20"/>
        </w:rPr>
      </w:pPr>
      <w:r>
        <w:rPr>
          <w:b/>
          <w:sz w:val="20"/>
          <w:szCs w:val="20"/>
        </w:rPr>
        <w:t>4</w:t>
      </w:r>
      <w:r w:rsidRPr="00961C48">
        <w:rPr>
          <w:b/>
          <w:sz w:val="20"/>
          <w:szCs w:val="20"/>
        </w:rPr>
        <w:t>:</w:t>
      </w:r>
      <w:r>
        <w:rPr>
          <w:sz w:val="20"/>
          <w:szCs w:val="20"/>
        </w:rPr>
        <w:t xml:space="preserve"> Betty: </w:t>
      </w:r>
      <w:r w:rsidRPr="0041203A">
        <w:rPr>
          <w:sz w:val="20"/>
          <w:szCs w:val="20"/>
        </w:rPr>
        <w:t>“Your house is lovely! I especially like what you’ve done to the front yard.”</w:t>
      </w:r>
      <w:r>
        <w:rPr>
          <w:sz w:val="20"/>
          <w:szCs w:val="20"/>
        </w:rPr>
        <w:tab/>
      </w:r>
      <w:smartTag w:uri="urn:schemas-microsoft-com:office:smarttags" w:element="City">
        <w:smartTag w:uri="urn:schemas-microsoft-com:office:smarttags" w:element="place">
          <w:r>
            <w:rPr>
              <w:sz w:val="20"/>
              <w:szCs w:val="20"/>
            </w:rPr>
            <w:t>Alice</w:t>
          </w:r>
        </w:smartTag>
      </w:smartTag>
      <w:r>
        <w:rPr>
          <w:sz w:val="20"/>
          <w:szCs w:val="20"/>
        </w:rPr>
        <w:t xml:space="preserve">: </w:t>
      </w:r>
      <w:r w:rsidRPr="0041203A">
        <w:rPr>
          <w:sz w:val="20"/>
          <w:szCs w:val="20"/>
        </w:rPr>
        <w:t>”______.”</w:t>
      </w:r>
    </w:p>
    <w:p w14:paraId="6FAA355A" w14:textId="77777777" w:rsidR="001D6A6B" w:rsidRDefault="001D6A6B" w:rsidP="001D6A6B">
      <w:pPr>
        <w:ind w:firstLine="288"/>
        <w:rPr>
          <w:sz w:val="20"/>
          <w:szCs w:val="20"/>
        </w:rPr>
      </w:pPr>
      <w:r w:rsidRPr="0041203A">
        <w:rPr>
          <w:sz w:val="20"/>
          <w:szCs w:val="20"/>
        </w:rPr>
        <w:t xml:space="preserve">A. </w:t>
      </w:r>
      <w:r w:rsidRPr="0041203A">
        <w:rPr>
          <w:color w:val="FF0000"/>
          <w:sz w:val="20"/>
          <w:szCs w:val="20"/>
        </w:rPr>
        <w:t>Really? That’s nice of you to say so</w:t>
      </w:r>
      <w:r w:rsidRPr="0041203A">
        <w:rPr>
          <w:color w:val="FF0000"/>
          <w:sz w:val="20"/>
          <w:szCs w:val="20"/>
        </w:rPr>
        <w:tab/>
      </w:r>
      <w:r w:rsidRPr="0041203A">
        <w:rPr>
          <w:color w:val="FF0000"/>
          <w:sz w:val="20"/>
          <w:szCs w:val="20"/>
        </w:rPr>
        <w:tab/>
      </w:r>
      <w:r w:rsidRPr="0041203A">
        <w:rPr>
          <w:color w:val="FF0000"/>
          <w:sz w:val="20"/>
          <w:szCs w:val="20"/>
        </w:rPr>
        <w:tab/>
      </w:r>
      <w:r w:rsidRPr="0041203A">
        <w:rPr>
          <w:sz w:val="20"/>
          <w:szCs w:val="20"/>
        </w:rPr>
        <w:t>B. Nothing new. Same old thing</w:t>
      </w:r>
    </w:p>
    <w:p w14:paraId="6FCDBEA5" w14:textId="77777777" w:rsidR="001D6A6B" w:rsidRDefault="001D6A6B" w:rsidP="001D6A6B">
      <w:pPr>
        <w:ind w:firstLine="288"/>
        <w:rPr>
          <w:sz w:val="20"/>
          <w:szCs w:val="20"/>
        </w:rPr>
      </w:pPr>
      <w:r w:rsidRPr="0041203A">
        <w:rPr>
          <w:sz w:val="20"/>
          <w:szCs w:val="20"/>
        </w:rPr>
        <w:t>C. You’re welcome. I’m glad you can come</w:t>
      </w:r>
      <w:r w:rsidRPr="0041203A">
        <w:rPr>
          <w:sz w:val="20"/>
          <w:szCs w:val="20"/>
        </w:rPr>
        <w:tab/>
      </w:r>
      <w:r w:rsidRPr="0041203A">
        <w:rPr>
          <w:sz w:val="20"/>
          <w:szCs w:val="20"/>
        </w:rPr>
        <w:tab/>
      </w:r>
      <w:r>
        <w:rPr>
          <w:sz w:val="20"/>
          <w:szCs w:val="20"/>
        </w:rPr>
        <w:tab/>
      </w:r>
      <w:r w:rsidRPr="0041203A">
        <w:rPr>
          <w:sz w:val="20"/>
          <w:szCs w:val="20"/>
        </w:rPr>
        <w:t>D. Oh, it was nothing! It was nothing I hope you like it</w:t>
      </w:r>
    </w:p>
    <w:p w14:paraId="4317B102" w14:textId="77777777" w:rsidR="001D6A6B" w:rsidRDefault="001D6A6B" w:rsidP="001D6A6B">
      <w:pPr>
        <w:rPr>
          <w:sz w:val="20"/>
          <w:szCs w:val="20"/>
        </w:rPr>
      </w:pPr>
      <w:r>
        <w:rPr>
          <w:b/>
          <w:sz w:val="20"/>
          <w:szCs w:val="20"/>
        </w:rPr>
        <w:t>5</w:t>
      </w:r>
      <w:r w:rsidRPr="00961C48">
        <w:rPr>
          <w:b/>
          <w:sz w:val="20"/>
          <w:szCs w:val="20"/>
        </w:rPr>
        <w:t>:</w:t>
      </w:r>
      <w:r>
        <w:rPr>
          <w:sz w:val="20"/>
          <w:szCs w:val="20"/>
        </w:rPr>
        <w:t xml:space="preserve"> He gives a lot of money to the poor despite the fact that he has barely enough to live ______ himself.</w:t>
      </w:r>
    </w:p>
    <w:p w14:paraId="7EEE774F" w14:textId="77777777" w:rsidR="001D6A6B" w:rsidRPr="0041203A" w:rsidRDefault="001D6A6B" w:rsidP="001D6A6B">
      <w:pPr>
        <w:ind w:firstLine="288"/>
        <w:rPr>
          <w:sz w:val="20"/>
          <w:szCs w:val="20"/>
        </w:rPr>
      </w:pPr>
      <w:r>
        <w:rPr>
          <w:sz w:val="20"/>
          <w:szCs w:val="20"/>
        </w:rPr>
        <w:t>A. in</w:t>
      </w:r>
      <w:r>
        <w:rPr>
          <w:sz w:val="20"/>
          <w:szCs w:val="20"/>
        </w:rPr>
        <w:tab/>
      </w:r>
      <w:r>
        <w:rPr>
          <w:sz w:val="20"/>
          <w:szCs w:val="20"/>
        </w:rPr>
        <w:tab/>
      </w:r>
      <w:r>
        <w:rPr>
          <w:sz w:val="20"/>
          <w:szCs w:val="20"/>
        </w:rPr>
        <w:tab/>
      </w:r>
      <w:r>
        <w:rPr>
          <w:sz w:val="20"/>
          <w:szCs w:val="20"/>
        </w:rPr>
        <w:tab/>
        <w:t>B. with</w:t>
      </w:r>
      <w:r>
        <w:rPr>
          <w:sz w:val="20"/>
          <w:szCs w:val="20"/>
        </w:rPr>
        <w:tab/>
      </w:r>
      <w:r>
        <w:rPr>
          <w:sz w:val="20"/>
          <w:szCs w:val="20"/>
        </w:rPr>
        <w:tab/>
      </w:r>
      <w:r>
        <w:rPr>
          <w:sz w:val="20"/>
          <w:szCs w:val="20"/>
        </w:rPr>
        <w:tab/>
      </w:r>
      <w:r>
        <w:rPr>
          <w:sz w:val="20"/>
          <w:szCs w:val="20"/>
        </w:rPr>
        <w:tab/>
        <w:t>C. through</w:t>
      </w:r>
      <w:r>
        <w:rPr>
          <w:sz w:val="20"/>
          <w:szCs w:val="20"/>
        </w:rPr>
        <w:tab/>
      </w:r>
      <w:r>
        <w:rPr>
          <w:sz w:val="20"/>
          <w:szCs w:val="20"/>
        </w:rPr>
        <w:tab/>
      </w:r>
      <w:r>
        <w:rPr>
          <w:sz w:val="20"/>
          <w:szCs w:val="20"/>
        </w:rPr>
        <w:tab/>
        <w:t xml:space="preserve">D. </w:t>
      </w:r>
      <w:r w:rsidRPr="005E7265">
        <w:rPr>
          <w:color w:val="FF0000"/>
          <w:sz w:val="20"/>
          <w:szCs w:val="20"/>
        </w:rPr>
        <w:t>on</w:t>
      </w:r>
    </w:p>
    <w:p w14:paraId="1D640CE2" w14:textId="77777777" w:rsidR="001D6A6B" w:rsidRDefault="001D6A6B" w:rsidP="001D6A6B">
      <w:pPr>
        <w:rPr>
          <w:sz w:val="20"/>
          <w:szCs w:val="20"/>
        </w:rPr>
      </w:pPr>
      <w:r>
        <w:rPr>
          <w:b/>
          <w:sz w:val="20"/>
          <w:szCs w:val="20"/>
        </w:rPr>
        <w:t>6</w:t>
      </w:r>
      <w:r w:rsidRPr="00961C48">
        <w:rPr>
          <w:b/>
          <w:sz w:val="20"/>
          <w:szCs w:val="20"/>
        </w:rPr>
        <w:t>:</w:t>
      </w:r>
      <w:r>
        <w:rPr>
          <w:sz w:val="20"/>
          <w:szCs w:val="20"/>
        </w:rPr>
        <w:t xml:space="preserve"> I’m glad you told me about the show being cancelled. ______, I’d have travelled all the way to </w:t>
      </w:r>
      <w:smartTag w:uri="urn:schemas-microsoft-com:office:smarttags" w:element="place">
        <w:smartTag w:uri="urn:schemas-microsoft-com:office:smarttags" w:element="City">
          <w:r>
            <w:rPr>
              <w:sz w:val="20"/>
              <w:szCs w:val="20"/>
            </w:rPr>
            <w:t>Glasgow</w:t>
          </w:r>
        </w:smartTag>
      </w:smartTag>
      <w:r>
        <w:rPr>
          <w:sz w:val="20"/>
          <w:szCs w:val="20"/>
        </w:rPr>
        <w:t xml:space="preserve"> for nothing.</w:t>
      </w:r>
    </w:p>
    <w:p w14:paraId="224F0542" w14:textId="77777777" w:rsidR="001D6A6B" w:rsidRDefault="001D6A6B" w:rsidP="001D6A6B">
      <w:pPr>
        <w:ind w:firstLine="288"/>
        <w:rPr>
          <w:sz w:val="20"/>
          <w:szCs w:val="20"/>
        </w:rPr>
      </w:pPr>
      <w:r>
        <w:rPr>
          <w:sz w:val="20"/>
          <w:szCs w:val="20"/>
        </w:rPr>
        <w:t>A. Therefore</w:t>
      </w:r>
      <w:r>
        <w:rPr>
          <w:sz w:val="20"/>
          <w:szCs w:val="20"/>
        </w:rPr>
        <w:tab/>
      </w:r>
      <w:r>
        <w:rPr>
          <w:sz w:val="20"/>
          <w:szCs w:val="20"/>
        </w:rPr>
        <w:tab/>
      </w:r>
      <w:r>
        <w:rPr>
          <w:sz w:val="20"/>
          <w:szCs w:val="20"/>
        </w:rPr>
        <w:tab/>
        <w:t>B. However</w:t>
      </w:r>
      <w:r>
        <w:rPr>
          <w:sz w:val="20"/>
          <w:szCs w:val="20"/>
        </w:rPr>
        <w:tab/>
      </w:r>
      <w:r>
        <w:rPr>
          <w:sz w:val="20"/>
          <w:szCs w:val="20"/>
        </w:rPr>
        <w:tab/>
      </w:r>
      <w:r>
        <w:rPr>
          <w:sz w:val="20"/>
          <w:szCs w:val="20"/>
        </w:rPr>
        <w:tab/>
        <w:t xml:space="preserve">C. </w:t>
      </w:r>
      <w:r w:rsidRPr="005E7265">
        <w:rPr>
          <w:color w:val="FF0000"/>
          <w:sz w:val="20"/>
          <w:szCs w:val="20"/>
        </w:rPr>
        <w:t>Otherwis</w:t>
      </w:r>
      <w:r>
        <w:rPr>
          <w:sz w:val="20"/>
          <w:szCs w:val="20"/>
        </w:rPr>
        <w:t>e</w:t>
      </w:r>
      <w:r>
        <w:rPr>
          <w:sz w:val="20"/>
          <w:szCs w:val="20"/>
        </w:rPr>
        <w:tab/>
      </w:r>
      <w:r>
        <w:rPr>
          <w:sz w:val="20"/>
          <w:szCs w:val="20"/>
        </w:rPr>
        <w:tab/>
      </w:r>
      <w:r>
        <w:rPr>
          <w:sz w:val="20"/>
          <w:szCs w:val="20"/>
        </w:rPr>
        <w:tab/>
        <w:t>D. Moreover</w:t>
      </w:r>
    </w:p>
    <w:p w14:paraId="4C896F92" w14:textId="77777777" w:rsidR="001D6A6B" w:rsidRDefault="001D6A6B" w:rsidP="001D6A6B">
      <w:pPr>
        <w:rPr>
          <w:sz w:val="20"/>
          <w:szCs w:val="20"/>
        </w:rPr>
      </w:pPr>
      <w:r>
        <w:rPr>
          <w:b/>
          <w:sz w:val="20"/>
          <w:szCs w:val="20"/>
        </w:rPr>
        <w:t>7</w:t>
      </w:r>
      <w:r w:rsidRPr="00961C48">
        <w:rPr>
          <w:b/>
          <w:sz w:val="20"/>
          <w:szCs w:val="20"/>
        </w:rPr>
        <w:t>:</w:t>
      </w:r>
      <w:r>
        <w:rPr>
          <w:sz w:val="20"/>
          <w:szCs w:val="20"/>
        </w:rPr>
        <w:t xml:space="preserve"> Joe couldn’t come to our party last weekend – he ______ house.</w:t>
      </w:r>
    </w:p>
    <w:p w14:paraId="4F8A0F87" w14:textId="77777777" w:rsidR="001D6A6B" w:rsidRDefault="001D6A6B" w:rsidP="001D6A6B">
      <w:pPr>
        <w:ind w:firstLine="288"/>
        <w:rPr>
          <w:sz w:val="20"/>
          <w:szCs w:val="20"/>
        </w:rPr>
      </w:pPr>
      <w:r>
        <w:rPr>
          <w:sz w:val="20"/>
          <w:szCs w:val="20"/>
        </w:rPr>
        <w:t xml:space="preserve">A. </w:t>
      </w:r>
      <w:r w:rsidRPr="00EA0937">
        <w:rPr>
          <w:color w:val="FF0000"/>
          <w:sz w:val="20"/>
          <w:szCs w:val="20"/>
        </w:rPr>
        <w:t xml:space="preserve">was </w:t>
      </w:r>
      <w:r>
        <w:rPr>
          <w:color w:val="FF0000"/>
          <w:sz w:val="20"/>
          <w:szCs w:val="20"/>
        </w:rPr>
        <w:t>moving</w:t>
      </w:r>
      <w:r>
        <w:rPr>
          <w:sz w:val="20"/>
          <w:szCs w:val="20"/>
        </w:rPr>
        <w:tab/>
      </w:r>
      <w:r>
        <w:rPr>
          <w:sz w:val="20"/>
          <w:szCs w:val="20"/>
        </w:rPr>
        <w:tab/>
        <w:t>B. had moved</w:t>
      </w:r>
      <w:r>
        <w:rPr>
          <w:sz w:val="20"/>
          <w:szCs w:val="20"/>
        </w:rPr>
        <w:tab/>
      </w:r>
      <w:r>
        <w:rPr>
          <w:sz w:val="20"/>
          <w:szCs w:val="20"/>
        </w:rPr>
        <w:tab/>
      </w:r>
      <w:r>
        <w:rPr>
          <w:sz w:val="20"/>
          <w:szCs w:val="20"/>
        </w:rPr>
        <w:tab/>
        <w:t>C. moved</w:t>
      </w:r>
      <w:r>
        <w:rPr>
          <w:sz w:val="20"/>
          <w:szCs w:val="20"/>
        </w:rPr>
        <w:tab/>
      </w:r>
      <w:r>
        <w:rPr>
          <w:sz w:val="20"/>
          <w:szCs w:val="20"/>
        </w:rPr>
        <w:tab/>
      </w:r>
      <w:r>
        <w:rPr>
          <w:sz w:val="20"/>
          <w:szCs w:val="20"/>
        </w:rPr>
        <w:tab/>
        <w:t>D. would move</w:t>
      </w:r>
    </w:p>
    <w:p w14:paraId="7E827F90" w14:textId="77777777" w:rsidR="001D6A6B" w:rsidRDefault="001D6A6B" w:rsidP="001D6A6B">
      <w:pPr>
        <w:rPr>
          <w:sz w:val="20"/>
          <w:szCs w:val="20"/>
        </w:rPr>
      </w:pPr>
      <w:r>
        <w:rPr>
          <w:b/>
          <w:sz w:val="20"/>
          <w:szCs w:val="20"/>
        </w:rPr>
        <w:t>8</w:t>
      </w:r>
      <w:r w:rsidRPr="00961C48">
        <w:rPr>
          <w:b/>
          <w:sz w:val="20"/>
          <w:szCs w:val="20"/>
        </w:rPr>
        <w:t>:</w:t>
      </w:r>
      <w:r>
        <w:rPr>
          <w:sz w:val="20"/>
          <w:szCs w:val="20"/>
        </w:rPr>
        <w:t xml:space="preserve"> Don’t worry about hotel. We can easily ______ for a few nights.</w:t>
      </w:r>
    </w:p>
    <w:p w14:paraId="6F64A920" w14:textId="77777777" w:rsidR="001D6A6B" w:rsidRDefault="001D6A6B" w:rsidP="001D6A6B">
      <w:pPr>
        <w:ind w:firstLine="288"/>
        <w:rPr>
          <w:sz w:val="20"/>
          <w:szCs w:val="20"/>
        </w:rPr>
      </w:pPr>
      <w:r>
        <w:rPr>
          <w:sz w:val="20"/>
          <w:szCs w:val="20"/>
        </w:rPr>
        <w:t xml:space="preserve">A. put you in </w:t>
      </w:r>
      <w:r>
        <w:rPr>
          <w:sz w:val="20"/>
          <w:szCs w:val="20"/>
        </w:rPr>
        <w:tab/>
      </w:r>
      <w:r>
        <w:rPr>
          <w:sz w:val="20"/>
          <w:szCs w:val="20"/>
        </w:rPr>
        <w:tab/>
        <w:t>B. put up with you</w:t>
      </w:r>
      <w:r>
        <w:rPr>
          <w:sz w:val="20"/>
          <w:szCs w:val="20"/>
        </w:rPr>
        <w:tab/>
      </w:r>
      <w:r>
        <w:rPr>
          <w:sz w:val="20"/>
          <w:szCs w:val="20"/>
        </w:rPr>
        <w:tab/>
        <w:t>C. put you down</w:t>
      </w:r>
      <w:r>
        <w:rPr>
          <w:sz w:val="20"/>
          <w:szCs w:val="20"/>
        </w:rPr>
        <w:tab/>
      </w:r>
      <w:r>
        <w:rPr>
          <w:sz w:val="20"/>
          <w:szCs w:val="20"/>
        </w:rPr>
        <w:tab/>
        <w:t xml:space="preserve">D. </w:t>
      </w:r>
      <w:r w:rsidRPr="005E7265">
        <w:rPr>
          <w:color w:val="FF0000"/>
          <w:sz w:val="20"/>
          <w:szCs w:val="20"/>
        </w:rPr>
        <w:t>put you u</w:t>
      </w:r>
      <w:r>
        <w:rPr>
          <w:sz w:val="20"/>
          <w:szCs w:val="20"/>
        </w:rPr>
        <w:t>p</w:t>
      </w:r>
    </w:p>
    <w:p w14:paraId="03B92D89" w14:textId="77777777" w:rsidR="001D6A6B" w:rsidRDefault="001D6A6B" w:rsidP="001D6A6B">
      <w:pPr>
        <w:rPr>
          <w:sz w:val="20"/>
          <w:szCs w:val="20"/>
        </w:rPr>
      </w:pPr>
      <w:r>
        <w:rPr>
          <w:b/>
          <w:sz w:val="20"/>
          <w:szCs w:val="20"/>
        </w:rPr>
        <w:t>9</w:t>
      </w:r>
      <w:r w:rsidRPr="00961C48">
        <w:rPr>
          <w:b/>
          <w:sz w:val="20"/>
          <w:szCs w:val="20"/>
        </w:rPr>
        <w:t>:</w:t>
      </w:r>
      <w:r>
        <w:rPr>
          <w:sz w:val="20"/>
          <w:szCs w:val="20"/>
        </w:rPr>
        <w:t xml:space="preserve"> She wondered ______ her father looked like now, after so many years away.</w:t>
      </w:r>
    </w:p>
    <w:p w14:paraId="72148C73" w14:textId="77777777" w:rsidR="001D6A6B" w:rsidRDefault="001D6A6B" w:rsidP="001D6A6B">
      <w:pPr>
        <w:ind w:firstLine="288"/>
        <w:rPr>
          <w:sz w:val="20"/>
          <w:szCs w:val="20"/>
        </w:rPr>
      </w:pPr>
      <w:r>
        <w:rPr>
          <w:sz w:val="20"/>
          <w:szCs w:val="20"/>
        </w:rPr>
        <w:t>A. how</w:t>
      </w:r>
      <w:r>
        <w:rPr>
          <w:sz w:val="20"/>
          <w:szCs w:val="20"/>
        </w:rPr>
        <w:tab/>
      </w:r>
      <w:r>
        <w:rPr>
          <w:sz w:val="20"/>
          <w:szCs w:val="20"/>
        </w:rPr>
        <w:tab/>
      </w:r>
      <w:r>
        <w:rPr>
          <w:sz w:val="20"/>
          <w:szCs w:val="20"/>
        </w:rPr>
        <w:tab/>
        <w:t>B. whose</w:t>
      </w:r>
      <w:r>
        <w:rPr>
          <w:sz w:val="20"/>
          <w:szCs w:val="20"/>
        </w:rPr>
        <w:tab/>
      </w:r>
      <w:r>
        <w:rPr>
          <w:sz w:val="20"/>
          <w:szCs w:val="20"/>
        </w:rPr>
        <w:tab/>
      </w:r>
      <w:r>
        <w:rPr>
          <w:sz w:val="20"/>
          <w:szCs w:val="20"/>
        </w:rPr>
        <w:tab/>
        <w:t xml:space="preserve">C. </w:t>
      </w:r>
      <w:r w:rsidRPr="005E7265">
        <w:rPr>
          <w:color w:val="FF0000"/>
          <w:sz w:val="20"/>
          <w:szCs w:val="20"/>
        </w:rPr>
        <w:t>what</w:t>
      </w:r>
      <w:r>
        <w:rPr>
          <w:sz w:val="20"/>
          <w:szCs w:val="20"/>
        </w:rPr>
        <w:t xml:space="preserve"> </w:t>
      </w:r>
      <w:r>
        <w:rPr>
          <w:sz w:val="20"/>
          <w:szCs w:val="20"/>
        </w:rPr>
        <w:tab/>
      </w:r>
      <w:r>
        <w:rPr>
          <w:sz w:val="20"/>
          <w:szCs w:val="20"/>
        </w:rPr>
        <w:tab/>
      </w:r>
      <w:r>
        <w:rPr>
          <w:sz w:val="20"/>
          <w:szCs w:val="20"/>
        </w:rPr>
        <w:tab/>
        <w:t>D. whom</w:t>
      </w:r>
    </w:p>
    <w:p w14:paraId="195D1403" w14:textId="77777777" w:rsidR="001D6A6B" w:rsidRDefault="001D6A6B" w:rsidP="001D6A6B">
      <w:pPr>
        <w:rPr>
          <w:sz w:val="20"/>
          <w:szCs w:val="20"/>
        </w:rPr>
      </w:pPr>
      <w:r>
        <w:rPr>
          <w:b/>
          <w:sz w:val="20"/>
          <w:szCs w:val="20"/>
        </w:rPr>
        <w:t>10</w:t>
      </w:r>
      <w:r w:rsidRPr="00961C48">
        <w:rPr>
          <w:b/>
          <w:sz w:val="20"/>
          <w:szCs w:val="20"/>
        </w:rPr>
        <w:t>:</w:t>
      </w:r>
      <w:r>
        <w:rPr>
          <w:sz w:val="20"/>
          <w:szCs w:val="20"/>
        </w:rPr>
        <w:t xml:space="preserve"> Sarah glanced around the room once more, ______ that nothing was out of place.</w:t>
      </w:r>
    </w:p>
    <w:p w14:paraId="22D570DD" w14:textId="77777777" w:rsidR="001D6A6B" w:rsidRDefault="001D6A6B" w:rsidP="001D6A6B">
      <w:pPr>
        <w:ind w:firstLine="288"/>
        <w:rPr>
          <w:sz w:val="20"/>
          <w:szCs w:val="20"/>
        </w:rPr>
      </w:pPr>
      <w:r>
        <w:rPr>
          <w:sz w:val="20"/>
          <w:szCs w:val="20"/>
        </w:rPr>
        <w:t>A. checked</w:t>
      </w:r>
      <w:r>
        <w:rPr>
          <w:sz w:val="20"/>
          <w:szCs w:val="20"/>
        </w:rPr>
        <w:tab/>
      </w:r>
      <w:r>
        <w:rPr>
          <w:sz w:val="20"/>
          <w:szCs w:val="20"/>
        </w:rPr>
        <w:tab/>
      </w:r>
      <w:r>
        <w:rPr>
          <w:sz w:val="20"/>
          <w:szCs w:val="20"/>
        </w:rPr>
        <w:tab/>
        <w:t xml:space="preserve">B. </w:t>
      </w:r>
      <w:r w:rsidRPr="008A0ADA">
        <w:rPr>
          <w:color w:val="FF0000"/>
          <w:sz w:val="20"/>
          <w:szCs w:val="20"/>
        </w:rPr>
        <w:t>checking</w:t>
      </w:r>
      <w:r>
        <w:rPr>
          <w:color w:val="FF0000"/>
          <w:sz w:val="20"/>
          <w:szCs w:val="20"/>
        </w:rPr>
        <w:tab/>
      </w:r>
      <w:r>
        <w:rPr>
          <w:color w:val="FF0000"/>
          <w:sz w:val="20"/>
          <w:szCs w:val="20"/>
        </w:rPr>
        <w:tab/>
      </w:r>
      <w:r>
        <w:rPr>
          <w:color w:val="FF0000"/>
          <w:sz w:val="20"/>
          <w:szCs w:val="20"/>
        </w:rPr>
        <w:tab/>
      </w:r>
      <w:r w:rsidRPr="008A0ADA">
        <w:rPr>
          <w:sz w:val="20"/>
          <w:szCs w:val="20"/>
        </w:rPr>
        <w:t xml:space="preserve">C. </w:t>
      </w:r>
      <w:r>
        <w:rPr>
          <w:sz w:val="20"/>
          <w:szCs w:val="20"/>
        </w:rPr>
        <w:t>to check</w:t>
      </w:r>
      <w:r>
        <w:rPr>
          <w:sz w:val="20"/>
          <w:szCs w:val="20"/>
        </w:rPr>
        <w:tab/>
      </w:r>
      <w:r>
        <w:rPr>
          <w:sz w:val="20"/>
          <w:szCs w:val="20"/>
        </w:rPr>
        <w:tab/>
      </w:r>
      <w:r>
        <w:rPr>
          <w:sz w:val="20"/>
          <w:szCs w:val="20"/>
        </w:rPr>
        <w:tab/>
        <w:t>D. being checked</w:t>
      </w:r>
    </w:p>
    <w:p w14:paraId="7157837B" w14:textId="77777777" w:rsidR="001D6A6B" w:rsidRDefault="001D6A6B" w:rsidP="001D6A6B">
      <w:pPr>
        <w:rPr>
          <w:sz w:val="20"/>
          <w:szCs w:val="20"/>
        </w:rPr>
      </w:pPr>
      <w:r>
        <w:rPr>
          <w:b/>
          <w:sz w:val="20"/>
          <w:szCs w:val="20"/>
        </w:rPr>
        <w:t>11</w:t>
      </w:r>
      <w:r w:rsidRPr="00961C48">
        <w:rPr>
          <w:b/>
          <w:sz w:val="20"/>
          <w:szCs w:val="20"/>
        </w:rPr>
        <w:t>:</w:t>
      </w:r>
      <w:r>
        <w:rPr>
          <w:sz w:val="20"/>
          <w:szCs w:val="20"/>
        </w:rPr>
        <w:t xml:space="preserve"> You ______ him your map. He has one of his own.</w:t>
      </w:r>
    </w:p>
    <w:p w14:paraId="455C048A" w14:textId="77777777" w:rsidR="001D6A6B" w:rsidRDefault="001D6A6B" w:rsidP="001D6A6B">
      <w:pPr>
        <w:ind w:firstLine="288"/>
        <w:rPr>
          <w:sz w:val="20"/>
          <w:szCs w:val="20"/>
        </w:rPr>
      </w:pPr>
      <w:r>
        <w:rPr>
          <w:sz w:val="20"/>
          <w:szCs w:val="20"/>
        </w:rPr>
        <w:t>A. shouldn’t have lent</w:t>
      </w:r>
      <w:r>
        <w:rPr>
          <w:sz w:val="20"/>
          <w:szCs w:val="20"/>
        </w:rPr>
        <w:tab/>
        <w:t>B. mightn’t have lent</w:t>
      </w:r>
      <w:r>
        <w:rPr>
          <w:sz w:val="20"/>
          <w:szCs w:val="20"/>
        </w:rPr>
        <w:tab/>
      </w:r>
      <w:r>
        <w:rPr>
          <w:sz w:val="20"/>
          <w:szCs w:val="20"/>
        </w:rPr>
        <w:tab/>
        <w:t>C. mustn’t have lent</w:t>
      </w:r>
      <w:r>
        <w:rPr>
          <w:sz w:val="20"/>
          <w:szCs w:val="20"/>
        </w:rPr>
        <w:tab/>
      </w:r>
      <w:r>
        <w:rPr>
          <w:sz w:val="20"/>
          <w:szCs w:val="20"/>
        </w:rPr>
        <w:tab/>
        <w:t xml:space="preserve">D. </w:t>
      </w:r>
      <w:r w:rsidRPr="008A0ADA">
        <w:rPr>
          <w:color w:val="FF0000"/>
          <w:sz w:val="20"/>
          <w:szCs w:val="20"/>
        </w:rPr>
        <w:t>needn’t have len</w:t>
      </w:r>
      <w:r>
        <w:rPr>
          <w:sz w:val="20"/>
          <w:szCs w:val="20"/>
        </w:rPr>
        <w:t>t</w:t>
      </w:r>
    </w:p>
    <w:p w14:paraId="7626E989" w14:textId="77777777" w:rsidR="001D6A6B" w:rsidRDefault="001D6A6B" w:rsidP="001D6A6B">
      <w:pPr>
        <w:rPr>
          <w:sz w:val="20"/>
          <w:szCs w:val="20"/>
        </w:rPr>
      </w:pPr>
      <w:r>
        <w:rPr>
          <w:b/>
          <w:sz w:val="20"/>
          <w:szCs w:val="20"/>
        </w:rPr>
        <w:t>12</w:t>
      </w:r>
      <w:r w:rsidRPr="00961C48">
        <w:rPr>
          <w:b/>
          <w:sz w:val="20"/>
          <w:szCs w:val="20"/>
        </w:rPr>
        <w:t>:</w:t>
      </w:r>
      <w:r>
        <w:rPr>
          <w:sz w:val="20"/>
          <w:szCs w:val="20"/>
        </w:rPr>
        <w:t xml:space="preserve"> It is vital that our country’s imports ______ its exports.</w:t>
      </w:r>
    </w:p>
    <w:p w14:paraId="4DDA30F1" w14:textId="77777777" w:rsidR="001D6A6B" w:rsidRDefault="001D6A6B" w:rsidP="001D6A6B">
      <w:pPr>
        <w:ind w:firstLine="288"/>
        <w:rPr>
          <w:sz w:val="20"/>
          <w:szCs w:val="20"/>
        </w:rPr>
      </w:pPr>
      <w:r>
        <w:rPr>
          <w:sz w:val="20"/>
          <w:szCs w:val="20"/>
        </w:rPr>
        <w:t>A. don’t exceed</w:t>
      </w:r>
      <w:r>
        <w:rPr>
          <w:sz w:val="20"/>
          <w:szCs w:val="20"/>
        </w:rPr>
        <w:tab/>
      </w:r>
      <w:r>
        <w:rPr>
          <w:sz w:val="20"/>
          <w:szCs w:val="20"/>
        </w:rPr>
        <w:tab/>
        <w:t xml:space="preserve">B. </w:t>
      </w:r>
      <w:r w:rsidRPr="008A0ADA">
        <w:rPr>
          <w:color w:val="FF0000"/>
          <w:sz w:val="20"/>
          <w:szCs w:val="20"/>
        </w:rPr>
        <w:t>not excee</w:t>
      </w:r>
      <w:r>
        <w:rPr>
          <w:sz w:val="20"/>
          <w:szCs w:val="20"/>
        </w:rPr>
        <w:t>d</w:t>
      </w:r>
      <w:r>
        <w:rPr>
          <w:sz w:val="20"/>
          <w:szCs w:val="20"/>
        </w:rPr>
        <w:tab/>
      </w:r>
      <w:r>
        <w:rPr>
          <w:sz w:val="20"/>
          <w:szCs w:val="20"/>
        </w:rPr>
        <w:tab/>
      </w:r>
      <w:r>
        <w:rPr>
          <w:sz w:val="20"/>
          <w:szCs w:val="20"/>
        </w:rPr>
        <w:tab/>
        <w:t>C. didn’t exceed</w:t>
      </w:r>
      <w:r>
        <w:rPr>
          <w:sz w:val="20"/>
          <w:szCs w:val="20"/>
        </w:rPr>
        <w:tab/>
      </w:r>
      <w:r>
        <w:rPr>
          <w:sz w:val="20"/>
          <w:szCs w:val="20"/>
        </w:rPr>
        <w:tab/>
      </w:r>
      <w:r>
        <w:rPr>
          <w:sz w:val="20"/>
          <w:szCs w:val="20"/>
        </w:rPr>
        <w:tab/>
        <w:t>D. won’t exceed</w:t>
      </w:r>
    </w:p>
    <w:p w14:paraId="46947746" w14:textId="77777777" w:rsidR="001D6A6B" w:rsidRDefault="001D6A6B" w:rsidP="001D6A6B">
      <w:pPr>
        <w:rPr>
          <w:sz w:val="20"/>
          <w:szCs w:val="20"/>
        </w:rPr>
      </w:pPr>
      <w:r>
        <w:rPr>
          <w:b/>
          <w:sz w:val="20"/>
          <w:szCs w:val="20"/>
        </w:rPr>
        <w:t>13</w:t>
      </w:r>
      <w:r w:rsidRPr="00961C48">
        <w:rPr>
          <w:b/>
          <w:sz w:val="20"/>
          <w:szCs w:val="20"/>
        </w:rPr>
        <w:t>:</w:t>
      </w:r>
      <w:r>
        <w:rPr>
          <w:sz w:val="20"/>
          <w:szCs w:val="20"/>
        </w:rPr>
        <w:t xml:space="preserve"> Tall people were obliged to bend down ______ their head on the low ceiling.</w:t>
      </w:r>
    </w:p>
    <w:p w14:paraId="48B09D95" w14:textId="77777777" w:rsidR="001D6A6B" w:rsidRDefault="001D6A6B" w:rsidP="001D6A6B">
      <w:pPr>
        <w:ind w:firstLine="288"/>
        <w:rPr>
          <w:sz w:val="20"/>
          <w:szCs w:val="20"/>
        </w:rPr>
      </w:pPr>
      <w:r>
        <w:rPr>
          <w:sz w:val="20"/>
          <w:szCs w:val="20"/>
        </w:rPr>
        <w:t>A. so that they won’t bang</w:t>
      </w:r>
      <w:r>
        <w:rPr>
          <w:sz w:val="20"/>
          <w:szCs w:val="20"/>
        </w:rPr>
        <w:tab/>
        <w:t>B. for them not to bang</w:t>
      </w:r>
      <w:r>
        <w:rPr>
          <w:sz w:val="20"/>
          <w:szCs w:val="20"/>
        </w:rPr>
        <w:tab/>
      </w:r>
      <w:r>
        <w:rPr>
          <w:sz w:val="20"/>
          <w:szCs w:val="20"/>
        </w:rPr>
        <w:tab/>
        <w:t>C. in case they will bang</w:t>
      </w:r>
      <w:r>
        <w:rPr>
          <w:sz w:val="20"/>
          <w:szCs w:val="20"/>
        </w:rPr>
        <w:tab/>
      </w:r>
      <w:r>
        <w:rPr>
          <w:sz w:val="20"/>
          <w:szCs w:val="20"/>
        </w:rPr>
        <w:tab/>
        <w:t xml:space="preserve">D. </w:t>
      </w:r>
      <w:r w:rsidRPr="00EA0937">
        <w:rPr>
          <w:color w:val="FF0000"/>
          <w:sz w:val="20"/>
          <w:szCs w:val="20"/>
        </w:rPr>
        <w:t>so as not to ban</w:t>
      </w:r>
      <w:r>
        <w:rPr>
          <w:sz w:val="20"/>
          <w:szCs w:val="20"/>
        </w:rPr>
        <w:t>g</w:t>
      </w:r>
    </w:p>
    <w:p w14:paraId="3A9A3F36" w14:textId="77777777" w:rsidR="001D6A6B" w:rsidRDefault="001D6A6B" w:rsidP="001D6A6B">
      <w:pPr>
        <w:rPr>
          <w:sz w:val="20"/>
          <w:szCs w:val="20"/>
        </w:rPr>
      </w:pPr>
      <w:r>
        <w:rPr>
          <w:b/>
          <w:sz w:val="20"/>
          <w:szCs w:val="20"/>
        </w:rPr>
        <w:t>14</w:t>
      </w:r>
      <w:r w:rsidRPr="00961C48">
        <w:rPr>
          <w:b/>
          <w:sz w:val="20"/>
          <w:szCs w:val="20"/>
        </w:rPr>
        <w:t>:</w:t>
      </w:r>
      <w:r>
        <w:rPr>
          <w:sz w:val="20"/>
          <w:szCs w:val="20"/>
        </w:rPr>
        <w:t xml:space="preserve"> Never having been away from home before, ______.</w:t>
      </w:r>
    </w:p>
    <w:p w14:paraId="4A77CB8A" w14:textId="77777777" w:rsidR="001D6A6B" w:rsidRDefault="001D6A6B" w:rsidP="001D6A6B">
      <w:pPr>
        <w:ind w:firstLine="288"/>
        <w:rPr>
          <w:sz w:val="20"/>
          <w:szCs w:val="20"/>
        </w:rPr>
      </w:pPr>
      <w:r>
        <w:rPr>
          <w:sz w:val="20"/>
          <w:szCs w:val="20"/>
        </w:rPr>
        <w:t>A. Daisy, therefore, felt a little homesick at first</w:t>
      </w:r>
      <w:r>
        <w:rPr>
          <w:sz w:val="20"/>
          <w:szCs w:val="20"/>
        </w:rPr>
        <w:tab/>
      </w:r>
      <w:r>
        <w:rPr>
          <w:sz w:val="20"/>
          <w:szCs w:val="20"/>
        </w:rPr>
        <w:tab/>
        <w:t>B. it made Daisy feel a little homesick at first</w:t>
      </w:r>
    </w:p>
    <w:p w14:paraId="70C84D90" w14:textId="77777777" w:rsidR="001D6A6B" w:rsidRDefault="001D6A6B" w:rsidP="001D6A6B">
      <w:pPr>
        <w:ind w:firstLine="288"/>
        <w:rPr>
          <w:sz w:val="20"/>
          <w:szCs w:val="20"/>
        </w:rPr>
      </w:pPr>
      <w:r>
        <w:rPr>
          <w:sz w:val="20"/>
          <w:szCs w:val="20"/>
        </w:rPr>
        <w:t xml:space="preserve">C. </w:t>
      </w:r>
      <w:r w:rsidRPr="00EA0937">
        <w:rPr>
          <w:color w:val="FF0000"/>
          <w:sz w:val="20"/>
          <w:szCs w:val="20"/>
        </w:rPr>
        <w:t>Daisy was a little homesick at firs</w:t>
      </w:r>
      <w:r>
        <w:rPr>
          <w:sz w:val="20"/>
          <w:szCs w:val="20"/>
        </w:rPr>
        <w:t>t</w:t>
      </w:r>
      <w:r>
        <w:rPr>
          <w:sz w:val="20"/>
          <w:szCs w:val="20"/>
        </w:rPr>
        <w:tab/>
      </w:r>
      <w:r>
        <w:rPr>
          <w:sz w:val="20"/>
          <w:szCs w:val="20"/>
        </w:rPr>
        <w:tab/>
      </w:r>
      <w:r>
        <w:rPr>
          <w:sz w:val="20"/>
          <w:szCs w:val="20"/>
        </w:rPr>
        <w:tab/>
      </w:r>
      <w:r>
        <w:rPr>
          <w:sz w:val="20"/>
          <w:szCs w:val="20"/>
        </w:rPr>
        <w:tab/>
        <w:t>D. the first feeling Daisy had was sickness.</w:t>
      </w:r>
    </w:p>
    <w:p w14:paraId="4F5484BF" w14:textId="77777777" w:rsidR="001D6A6B" w:rsidRDefault="001D6A6B" w:rsidP="001D6A6B">
      <w:pPr>
        <w:rPr>
          <w:sz w:val="20"/>
          <w:szCs w:val="20"/>
        </w:rPr>
      </w:pPr>
      <w:r>
        <w:rPr>
          <w:b/>
          <w:sz w:val="20"/>
          <w:szCs w:val="20"/>
        </w:rPr>
        <w:t>15</w:t>
      </w:r>
      <w:r w:rsidRPr="00961C48">
        <w:rPr>
          <w:b/>
          <w:sz w:val="20"/>
          <w:szCs w:val="20"/>
        </w:rPr>
        <w:t>:</w:t>
      </w:r>
      <w:r>
        <w:rPr>
          <w:sz w:val="20"/>
          <w:szCs w:val="20"/>
        </w:rPr>
        <w:t xml:space="preserve"> I know William has been disobedient, but don’t be too ______ on him.</w:t>
      </w:r>
    </w:p>
    <w:p w14:paraId="787581E7" w14:textId="77777777" w:rsidR="001D6A6B" w:rsidRDefault="001D6A6B" w:rsidP="001D6A6B">
      <w:pPr>
        <w:ind w:firstLine="288"/>
        <w:rPr>
          <w:sz w:val="20"/>
          <w:szCs w:val="20"/>
        </w:rPr>
      </w:pPr>
      <w:r>
        <w:rPr>
          <w:sz w:val="20"/>
          <w:szCs w:val="20"/>
        </w:rPr>
        <w:t>A. heavy</w:t>
      </w:r>
      <w:r>
        <w:rPr>
          <w:sz w:val="20"/>
          <w:szCs w:val="20"/>
        </w:rPr>
        <w:tab/>
      </w:r>
      <w:r>
        <w:rPr>
          <w:sz w:val="20"/>
          <w:szCs w:val="20"/>
        </w:rPr>
        <w:tab/>
      </w:r>
      <w:r>
        <w:rPr>
          <w:sz w:val="20"/>
          <w:szCs w:val="20"/>
        </w:rPr>
        <w:tab/>
        <w:t>B. strong</w:t>
      </w:r>
      <w:r>
        <w:rPr>
          <w:sz w:val="20"/>
          <w:szCs w:val="20"/>
        </w:rPr>
        <w:tab/>
      </w:r>
      <w:r>
        <w:rPr>
          <w:sz w:val="20"/>
          <w:szCs w:val="20"/>
        </w:rPr>
        <w:tab/>
      </w:r>
      <w:r>
        <w:rPr>
          <w:sz w:val="20"/>
          <w:szCs w:val="20"/>
        </w:rPr>
        <w:tab/>
        <w:t xml:space="preserve">C. </w:t>
      </w:r>
      <w:r w:rsidRPr="00013558">
        <w:rPr>
          <w:color w:val="FF0000"/>
          <w:sz w:val="20"/>
          <w:szCs w:val="20"/>
        </w:rPr>
        <w:t>har</w:t>
      </w:r>
      <w:r>
        <w:rPr>
          <w:sz w:val="20"/>
          <w:szCs w:val="20"/>
        </w:rPr>
        <w:t>d</w:t>
      </w:r>
      <w:r>
        <w:rPr>
          <w:sz w:val="20"/>
          <w:szCs w:val="20"/>
        </w:rPr>
        <w:tab/>
      </w:r>
      <w:r>
        <w:rPr>
          <w:sz w:val="20"/>
          <w:szCs w:val="20"/>
        </w:rPr>
        <w:tab/>
      </w:r>
      <w:r>
        <w:rPr>
          <w:sz w:val="20"/>
          <w:szCs w:val="20"/>
        </w:rPr>
        <w:tab/>
      </w:r>
      <w:r>
        <w:rPr>
          <w:sz w:val="20"/>
          <w:szCs w:val="20"/>
        </w:rPr>
        <w:tab/>
        <w:t>D. strict</w:t>
      </w:r>
    </w:p>
    <w:p w14:paraId="4F05780C" w14:textId="77777777" w:rsidR="001D6A6B" w:rsidRDefault="001D6A6B" w:rsidP="001D6A6B">
      <w:pPr>
        <w:rPr>
          <w:sz w:val="20"/>
          <w:szCs w:val="20"/>
        </w:rPr>
      </w:pPr>
      <w:r>
        <w:rPr>
          <w:b/>
          <w:sz w:val="20"/>
          <w:szCs w:val="20"/>
        </w:rPr>
        <w:t>16</w:t>
      </w:r>
      <w:r w:rsidRPr="00961C48">
        <w:rPr>
          <w:b/>
          <w:sz w:val="20"/>
          <w:szCs w:val="20"/>
        </w:rPr>
        <w:t>:</w:t>
      </w:r>
      <w:r>
        <w:rPr>
          <w:sz w:val="20"/>
          <w:szCs w:val="20"/>
        </w:rPr>
        <w:t xml:space="preserve"> The two men looked so ______ that it was impossible to distinguish between them.</w:t>
      </w:r>
    </w:p>
    <w:p w14:paraId="1FDB4B63" w14:textId="77777777" w:rsidR="001D6A6B" w:rsidRDefault="001D6A6B" w:rsidP="001D6A6B">
      <w:pPr>
        <w:ind w:firstLine="288"/>
        <w:rPr>
          <w:sz w:val="20"/>
          <w:szCs w:val="20"/>
        </w:rPr>
      </w:pPr>
      <w:r>
        <w:rPr>
          <w:sz w:val="20"/>
          <w:szCs w:val="20"/>
        </w:rPr>
        <w:t xml:space="preserve">A. </w:t>
      </w:r>
      <w:r w:rsidRPr="00013558">
        <w:rPr>
          <w:color w:val="FF0000"/>
          <w:sz w:val="20"/>
          <w:szCs w:val="20"/>
        </w:rPr>
        <w:t>alik</w:t>
      </w:r>
      <w:r>
        <w:rPr>
          <w:sz w:val="20"/>
          <w:szCs w:val="20"/>
        </w:rPr>
        <w:t>e</w:t>
      </w:r>
      <w:r>
        <w:rPr>
          <w:sz w:val="20"/>
          <w:szCs w:val="20"/>
        </w:rPr>
        <w:tab/>
      </w:r>
      <w:r>
        <w:rPr>
          <w:sz w:val="20"/>
          <w:szCs w:val="20"/>
        </w:rPr>
        <w:tab/>
      </w:r>
      <w:r>
        <w:rPr>
          <w:sz w:val="20"/>
          <w:szCs w:val="20"/>
        </w:rPr>
        <w:tab/>
        <w:t>B. same</w:t>
      </w:r>
      <w:r>
        <w:rPr>
          <w:sz w:val="20"/>
          <w:szCs w:val="20"/>
        </w:rPr>
        <w:tab/>
      </w:r>
      <w:r>
        <w:rPr>
          <w:sz w:val="20"/>
          <w:szCs w:val="20"/>
        </w:rPr>
        <w:tab/>
      </w:r>
      <w:r>
        <w:rPr>
          <w:sz w:val="20"/>
          <w:szCs w:val="20"/>
        </w:rPr>
        <w:tab/>
        <w:t>C. like</w:t>
      </w:r>
      <w:r>
        <w:rPr>
          <w:sz w:val="20"/>
          <w:szCs w:val="20"/>
        </w:rPr>
        <w:tab/>
      </w:r>
      <w:r>
        <w:rPr>
          <w:sz w:val="20"/>
          <w:szCs w:val="20"/>
        </w:rPr>
        <w:tab/>
      </w:r>
      <w:r>
        <w:rPr>
          <w:sz w:val="20"/>
          <w:szCs w:val="20"/>
        </w:rPr>
        <w:tab/>
      </w:r>
      <w:r>
        <w:rPr>
          <w:sz w:val="20"/>
          <w:szCs w:val="20"/>
        </w:rPr>
        <w:tab/>
        <w:t>D. likely</w:t>
      </w:r>
    </w:p>
    <w:p w14:paraId="3AE7E570" w14:textId="77777777" w:rsidR="001D6A6B" w:rsidRDefault="001D6A6B" w:rsidP="001D6A6B">
      <w:pPr>
        <w:rPr>
          <w:sz w:val="20"/>
          <w:szCs w:val="20"/>
        </w:rPr>
      </w:pPr>
      <w:r>
        <w:rPr>
          <w:b/>
          <w:sz w:val="20"/>
          <w:szCs w:val="20"/>
        </w:rPr>
        <w:t>17</w:t>
      </w:r>
      <w:r w:rsidRPr="00961C48">
        <w:rPr>
          <w:b/>
          <w:sz w:val="20"/>
          <w:szCs w:val="20"/>
        </w:rPr>
        <w:t>:</w:t>
      </w:r>
      <w:r>
        <w:rPr>
          <w:sz w:val="20"/>
          <w:szCs w:val="20"/>
        </w:rPr>
        <w:t xml:space="preserve"> I’d rather you ______ anything about the garden until the weather improves.</w:t>
      </w:r>
    </w:p>
    <w:p w14:paraId="6D59D6AC" w14:textId="77777777" w:rsidR="001D6A6B" w:rsidRDefault="001D6A6B" w:rsidP="001D6A6B">
      <w:pPr>
        <w:ind w:firstLine="288"/>
        <w:rPr>
          <w:sz w:val="20"/>
          <w:szCs w:val="20"/>
        </w:rPr>
      </w:pPr>
      <w:r>
        <w:rPr>
          <w:sz w:val="20"/>
          <w:szCs w:val="20"/>
        </w:rPr>
        <w:t>A. don’t make</w:t>
      </w:r>
      <w:r>
        <w:rPr>
          <w:sz w:val="20"/>
          <w:szCs w:val="20"/>
        </w:rPr>
        <w:tab/>
      </w:r>
      <w:r>
        <w:rPr>
          <w:sz w:val="20"/>
          <w:szCs w:val="20"/>
        </w:rPr>
        <w:tab/>
        <w:t xml:space="preserve">B. </w:t>
      </w:r>
      <w:r w:rsidRPr="00013558">
        <w:rPr>
          <w:color w:val="FF0000"/>
          <w:sz w:val="20"/>
          <w:szCs w:val="20"/>
        </w:rPr>
        <w:t>didn’t d</w:t>
      </w:r>
      <w:r>
        <w:rPr>
          <w:sz w:val="20"/>
          <w:szCs w:val="20"/>
        </w:rPr>
        <w:t>o</w:t>
      </w:r>
      <w:r>
        <w:rPr>
          <w:sz w:val="20"/>
          <w:szCs w:val="20"/>
        </w:rPr>
        <w:tab/>
      </w:r>
      <w:r>
        <w:rPr>
          <w:sz w:val="20"/>
          <w:szCs w:val="20"/>
        </w:rPr>
        <w:tab/>
      </w:r>
      <w:r>
        <w:rPr>
          <w:sz w:val="20"/>
          <w:szCs w:val="20"/>
        </w:rPr>
        <w:tab/>
        <w:t>C. don’t do</w:t>
      </w:r>
      <w:r>
        <w:rPr>
          <w:sz w:val="20"/>
          <w:szCs w:val="20"/>
        </w:rPr>
        <w:tab/>
      </w:r>
      <w:r>
        <w:rPr>
          <w:sz w:val="20"/>
          <w:szCs w:val="20"/>
        </w:rPr>
        <w:tab/>
      </w:r>
      <w:r>
        <w:rPr>
          <w:sz w:val="20"/>
          <w:szCs w:val="20"/>
        </w:rPr>
        <w:tab/>
        <w:t>D. didn’t make</w:t>
      </w:r>
    </w:p>
    <w:p w14:paraId="2A8D6E49" w14:textId="77777777" w:rsidR="001D6A6B" w:rsidRDefault="001D6A6B" w:rsidP="001D6A6B">
      <w:pPr>
        <w:rPr>
          <w:sz w:val="20"/>
          <w:szCs w:val="20"/>
        </w:rPr>
      </w:pPr>
      <w:r>
        <w:rPr>
          <w:b/>
          <w:sz w:val="20"/>
          <w:szCs w:val="20"/>
        </w:rPr>
        <w:t xml:space="preserve">18: </w:t>
      </w:r>
      <w:r w:rsidRPr="00D321B9">
        <w:rPr>
          <w:sz w:val="20"/>
          <w:szCs w:val="20"/>
        </w:rPr>
        <w:t>This is</w:t>
      </w:r>
      <w:r>
        <w:rPr>
          <w:sz w:val="20"/>
          <w:szCs w:val="20"/>
        </w:rPr>
        <w:t xml:space="preserve"> the athlete ______ everyone says will win the gold medal at the winter Olympic Games.</w:t>
      </w:r>
    </w:p>
    <w:p w14:paraId="0ECCAC48" w14:textId="77777777" w:rsidR="001D6A6B" w:rsidRDefault="001D6A6B" w:rsidP="001D6A6B">
      <w:pPr>
        <w:ind w:firstLine="288"/>
        <w:rPr>
          <w:b/>
          <w:sz w:val="20"/>
          <w:szCs w:val="20"/>
        </w:rPr>
      </w:pPr>
      <w:r>
        <w:rPr>
          <w:sz w:val="20"/>
          <w:szCs w:val="20"/>
        </w:rPr>
        <w:t>A. whose</w:t>
      </w:r>
      <w:r>
        <w:rPr>
          <w:sz w:val="20"/>
          <w:szCs w:val="20"/>
        </w:rPr>
        <w:tab/>
      </w:r>
      <w:r>
        <w:rPr>
          <w:sz w:val="20"/>
          <w:szCs w:val="20"/>
        </w:rPr>
        <w:tab/>
      </w:r>
      <w:r>
        <w:rPr>
          <w:sz w:val="20"/>
          <w:szCs w:val="20"/>
        </w:rPr>
        <w:tab/>
        <w:t>B. whom</w:t>
      </w:r>
      <w:r>
        <w:rPr>
          <w:sz w:val="20"/>
          <w:szCs w:val="20"/>
        </w:rPr>
        <w:tab/>
      </w:r>
      <w:r>
        <w:rPr>
          <w:sz w:val="20"/>
          <w:szCs w:val="20"/>
        </w:rPr>
        <w:tab/>
      </w:r>
      <w:r>
        <w:rPr>
          <w:sz w:val="20"/>
          <w:szCs w:val="20"/>
        </w:rPr>
        <w:tab/>
        <w:t xml:space="preserve">C. </w:t>
      </w:r>
      <w:r w:rsidRPr="00D321B9">
        <w:rPr>
          <w:color w:val="FF0000"/>
          <w:sz w:val="20"/>
          <w:szCs w:val="20"/>
        </w:rPr>
        <w:t>who</w:t>
      </w:r>
      <w:r>
        <w:rPr>
          <w:color w:val="FF0000"/>
          <w:sz w:val="20"/>
          <w:szCs w:val="20"/>
        </w:rPr>
        <w:tab/>
      </w:r>
      <w:r>
        <w:rPr>
          <w:color w:val="FF0000"/>
          <w:sz w:val="20"/>
          <w:szCs w:val="20"/>
        </w:rPr>
        <w:tab/>
      </w:r>
      <w:r>
        <w:rPr>
          <w:color w:val="FF0000"/>
          <w:sz w:val="20"/>
          <w:szCs w:val="20"/>
        </w:rPr>
        <w:tab/>
      </w:r>
      <w:r>
        <w:rPr>
          <w:color w:val="FF0000"/>
          <w:sz w:val="20"/>
          <w:szCs w:val="20"/>
        </w:rPr>
        <w:tab/>
      </w:r>
      <w:r w:rsidRPr="00D321B9">
        <w:rPr>
          <w:sz w:val="20"/>
          <w:szCs w:val="20"/>
        </w:rPr>
        <w:t xml:space="preserve">D. </w:t>
      </w:r>
      <w:r>
        <w:rPr>
          <w:sz w:val="20"/>
          <w:szCs w:val="20"/>
        </w:rPr>
        <w:t>whoever</w:t>
      </w:r>
    </w:p>
    <w:p w14:paraId="5CF9FDC0" w14:textId="77777777" w:rsidR="001D6A6B" w:rsidRDefault="001D6A6B" w:rsidP="001D6A6B">
      <w:pPr>
        <w:rPr>
          <w:sz w:val="20"/>
          <w:szCs w:val="20"/>
        </w:rPr>
      </w:pPr>
      <w:r>
        <w:rPr>
          <w:b/>
          <w:sz w:val="20"/>
          <w:szCs w:val="20"/>
        </w:rPr>
        <w:t>19</w:t>
      </w:r>
      <w:r w:rsidRPr="00961C48">
        <w:rPr>
          <w:b/>
          <w:sz w:val="20"/>
          <w:szCs w:val="20"/>
        </w:rPr>
        <w:t>:</w:t>
      </w:r>
      <w:r>
        <w:rPr>
          <w:sz w:val="20"/>
          <w:szCs w:val="20"/>
        </w:rPr>
        <w:t xml:space="preserve"> Because of his poor health, it took him a long time to ______ his bad cold.</w:t>
      </w:r>
    </w:p>
    <w:p w14:paraId="7D88A668" w14:textId="77777777" w:rsidR="001D6A6B" w:rsidRDefault="001D6A6B" w:rsidP="001D6A6B">
      <w:pPr>
        <w:ind w:firstLine="288"/>
        <w:rPr>
          <w:sz w:val="20"/>
          <w:szCs w:val="20"/>
        </w:rPr>
      </w:pPr>
      <w:r>
        <w:rPr>
          <w:sz w:val="20"/>
          <w:szCs w:val="20"/>
        </w:rPr>
        <w:t xml:space="preserve">A. </w:t>
      </w:r>
      <w:r w:rsidRPr="00013558">
        <w:rPr>
          <w:color w:val="FF0000"/>
          <w:sz w:val="20"/>
          <w:szCs w:val="20"/>
        </w:rPr>
        <w:t>throw of</w:t>
      </w:r>
      <w:r>
        <w:rPr>
          <w:sz w:val="20"/>
          <w:szCs w:val="20"/>
        </w:rPr>
        <w:t>f</w:t>
      </w:r>
      <w:r>
        <w:rPr>
          <w:sz w:val="20"/>
          <w:szCs w:val="20"/>
        </w:rPr>
        <w:tab/>
      </w:r>
      <w:r>
        <w:rPr>
          <w:sz w:val="20"/>
          <w:szCs w:val="20"/>
        </w:rPr>
        <w:tab/>
      </w:r>
      <w:r>
        <w:rPr>
          <w:sz w:val="20"/>
          <w:szCs w:val="20"/>
        </w:rPr>
        <w:tab/>
        <w:t>B. throw away</w:t>
      </w:r>
      <w:r>
        <w:rPr>
          <w:sz w:val="20"/>
          <w:szCs w:val="20"/>
        </w:rPr>
        <w:tab/>
      </w:r>
      <w:r>
        <w:rPr>
          <w:sz w:val="20"/>
          <w:szCs w:val="20"/>
        </w:rPr>
        <w:tab/>
      </w:r>
      <w:r>
        <w:rPr>
          <w:sz w:val="20"/>
          <w:szCs w:val="20"/>
        </w:rPr>
        <w:tab/>
        <w:t>C. throw down</w:t>
      </w:r>
      <w:r>
        <w:rPr>
          <w:sz w:val="20"/>
          <w:szCs w:val="20"/>
        </w:rPr>
        <w:tab/>
      </w:r>
      <w:r>
        <w:rPr>
          <w:sz w:val="20"/>
          <w:szCs w:val="20"/>
        </w:rPr>
        <w:tab/>
      </w:r>
      <w:r>
        <w:rPr>
          <w:sz w:val="20"/>
          <w:szCs w:val="20"/>
        </w:rPr>
        <w:tab/>
        <w:t>D. throw over</w:t>
      </w:r>
    </w:p>
    <w:p w14:paraId="7E64E70D" w14:textId="77777777" w:rsidR="001D6A6B" w:rsidRDefault="001D6A6B" w:rsidP="001D6A6B">
      <w:pPr>
        <w:rPr>
          <w:sz w:val="20"/>
          <w:szCs w:val="20"/>
        </w:rPr>
      </w:pPr>
      <w:r>
        <w:rPr>
          <w:b/>
          <w:sz w:val="20"/>
          <w:szCs w:val="20"/>
        </w:rPr>
        <w:t>20</w:t>
      </w:r>
      <w:r w:rsidRPr="00961C48">
        <w:rPr>
          <w:b/>
          <w:sz w:val="20"/>
          <w:szCs w:val="20"/>
        </w:rPr>
        <w:t>:</w:t>
      </w:r>
      <w:r>
        <w:rPr>
          <w:sz w:val="20"/>
          <w:szCs w:val="20"/>
        </w:rPr>
        <w:t xml:space="preserve"> Betty: </w:t>
      </w:r>
      <w:r w:rsidRPr="0041203A">
        <w:rPr>
          <w:sz w:val="20"/>
          <w:szCs w:val="20"/>
        </w:rPr>
        <w:t>“Wally, the bracelet is beautiful, but really, you shouldn’t have!”</w:t>
      </w:r>
      <w:r>
        <w:rPr>
          <w:sz w:val="20"/>
          <w:szCs w:val="20"/>
        </w:rPr>
        <w:tab/>
      </w:r>
      <w:r>
        <w:rPr>
          <w:sz w:val="20"/>
          <w:szCs w:val="20"/>
        </w:rPr>
        <w:tab/>
        <w:t>Wally: “ ______.”</w:t>
      </w:r>
    </w:p>
    <w:p w14:paraId="0000E6EC" w14:textId="77777777" w:rsidR="001D6A6B" w:rsidRDefault="001D6A6B" w:rsidP="001D6A6B">
      <w:pPr>
        <w:ind w:firstLine="288"/>
        <w:rPr>
          <w:sz w:val="20"/>
          <w:szCs w:val="20"/>
        </w:rPr>
      </w:pPr>
      <w:r w:rsidRPr="0041203A">
        <w:rPr>
          <w:sz w:val="20"/>
          <w:szCs w:val="20"/>
        </w:rPr>
        <w:t>A.</w:t>
      </w:r>
      <w:r>
        <w:rPr>
          <w:sz w:val="20"/>
          <w:szCs w:val="20"/>
        </w:rPr>
        <w:t xml:space="preserve"> </w:t>
      </w:r>
      <w:r w:rsidRPr="0041203A">
        <w:rPr>
          <w:sz w:val="20"/>
          <w:szCs w:val="20"/>
        </w:rPr>
        <w:t>Okay. Take care</w:t>
      </w:r>
      <w:r>
        <w:rPr>
          <w:sz w:val="20"/>
          <w:szCs w:val="20"/>
        </w:rPr>
        <w:tab/>
        <w:t xml:space="preserve">B. </w:t>
      </w:r>
      <w:r w:rsidRPr="0041203A">
        <w:rPr>
          <w:color w:val="FF0000"/>
          <w:sz w:val="20"/>
          <w:szCs w:val="20"/>
        </w:rPr>
        <w:t>You’re welcome. I think it looks beautiful on you</w:t>
      </w:r>
      <w:r>
        <w:rPr>
          <w:sz w:val="20"/>
          <w:szCs w:val="20"/>
        </w:rPr>
        <w:tab/>
        <w:t>C. I hope not</w:t>
      </w:r>
      <w:r>
        <w:rPr>
          <w:sz w:val="20"/>
          <w:szCs w:val="20"/>
        </w:rPr>
        <w:tab/>
      </w:r>
      <w:r w:rsidRPr="0041203A">
        <w:rPr>
          <w:sz w:val="20"/>
          <w:szCs w:val="20"/>
        </w:rPr>
        <w:t xml:space="preserve">D. </w:t>
      </w:r>
      <w:r>
        <w:rPr>
          <w:sz w:val="20"/>
          <w:szCs w:val="20"/>
        </w:rPr>
        <w:t>No. I don’t think so</w:t>
      </w:r>
    </w:p>
    <w:p w14:paraId="3DA78F53" w14:textId="77777777" w:rsidR="001D6A6B" w:rsidRDefault="001D6A6B" w:rsidP="001D6A6B">
      <w:pPr>
        <w:rPr>
          <w:sz w:val="20"/>
          <w:szCs w:val="20"/>
        </w:rPr>
      </w:pPr>
      <w:r w:rsidRPr="00961C48">
        <w:rPr>
          <w:b/>
          <w:sz w:val="20"/>
          <w:szCs w:val="20"/>
        </w:rPr>
        <w:t xml:space="preserve"> </w:t>
      </w:r>
      <w:r>
        <w:rPr>
          <w:b/>
          <w:sz w:val="20"/>
          <w:szCs w:val="20"/>
        </w:rPr>
        <w:t>21</w:t>
      </w:r>
      <w:r w:rsidRPr="00961C48">
        <w:rPr>
          <w:b/>
          <w:sz w:val="20"/>
          <w:szCs w:val="20"/>
        </w:rPr>
        <w:t>:</w:t>
      </w:r>
      <w:r>
        <w:rPr>
          <w:sz w:val="20"/>
          <w:szCs w:val="20"/>
        </w:rPr>
        <w:t xml:space="preserve"> As he made no reference to our quarrel, I assumed he ______ me.</w:t>
      </w:r>
    </w:p>
    <w:p w14:paraId="603247B5" w14:textId="77777777" w:rsidR="001D6A6B" w:rsidRDefault="001D6A6B" w:rsidP="001D6A6B">
      <w:pPr>
        <w:ind w:firstLine="288"/>
        <w:rPr>
          <w:sz w:val="20"/>
          <w:szCs w:val="20"/>
        </w:rPr>
      </w:pPr>
      <w:r>
        <w:rPr>
          <w:sz w:val="20"/>
          <w:szCs w:val="20"/>
        </w:rPr>
        <w:t>A. forgave</w:t>
      </w:r>
      <w:r>
        <w:rPr>
          <w:sz w:val="20"/>
          <w:szCs w:val="20"/>
        </w:rPr>
        <w:tab/>
      </w:r>
      <w:r>
        <w:rPr>
          <w:sz w:val="20"/>
          <w:szCs w:val="20"/>
        </w:rPr>
        <w:tab/>
      </w:r>
      <w:r>
        <w:rPr>
          <w:sz w:val="20"/>
          <w:szCs w:val="20"/>
        </w:rPr>
        <w:tab/>
        <w:t xml:space="preserve">B. </w:t>
      </w:r>
      <w:r w:rsidRPr="00013558">
        <w:rPr>
          <w:color w:val="FF0000"/>
          <w:sz w:val="20"/>
          <w:szCs w:val="20"/>
        </w:rPr>
        <w:t>had forgive</w:t>
      </w:r>
      <w:r>
        <w:rPr>
          <w:sz w:val="20"/>
          <w:szCs w:val="20"/>
        </w:rPr>
        <w:t>n</w:t>
      </w:r>
      <w:r>
        <w:rPr>
          <w:sz w:val="20"/>
          <w:szCs w:val="20"/>
        </w:rPr>
        <w:tab/>
      </w:r>
      <w:r>
        <w:rPr>
          <w:sz w:val="20"/>
          <w:szCs w:val="20"/>
        </w:rPr>
        <w:tab/>
      </w:r>
      <w:r>
        <w:rPr>
          <w:sz w:val="20"/>
          <w:szCs w:val="20"/>
        </w:rPr>
        <w:tab/>
        <w:t>C. would forgive</w:t>
      </w:r>
      <w:r>
        <w:rPr>
          <w:sz w:val="20"/>
          <w:szCs w:val="20"/>
        </w:rPr>
        <w:tab/>
      </w:r>
      <w:r>
        <w:rPr>
          <w:sz w:val="20"/>
          <w:szCs w:val="20"/>
        </w:rPr>
        <w:tab/>
      </w:r>
      <w:r>
        <w:rPr>
          <w:sz w:val="20"/>
          <w:szCs w:val="20"/>
        </w:rPr>
        <w:tab/>
        <w:t>D. was forgiving</w:t>
      </w:r>
    </w:p>
    <w:p w14:paraId="03F5C93E" w14:textId="77777777" w:rsidR="001D6A6B" w:rsidRDefault="001D6A6B" w:rsidP="001D6A6B">
      <w:pPr>
        <w:rPr>
          <w:sz w:val="20"/>
          <w:szCs w:val="20"/>
        </w:rPr>
      </w:pPr>
      <w:r>
        <w:rPr>
          <w:b/>
          <w:sz w:val="20"/>
          <w:szCs w:val="20"/>
        </w:rPr>
        <w:t>22</w:t>
      </w:r>
      <w:r w:rsidRPr="00950B49">
        <w:rPr>
          <w:b/>
          <w:sz w:val="20"/>
          <w:szCs w:val="20"/>
        </w:rPr>
        <w:t>:</w:t>
      </w:r>
      <w:r>
        <w:rPr>
          <w:b/>
          <w:sz w:val="20"/>
          <w:szCs w:val="20"/>
        </w:rPr>
        <w:t xml:space="preserve"> </w:t>
      </w:r>
      <w:r w:rsidRPr="00950B49">
        <w:rPr>
          <w:sz w:val="20"/>
          <w:szCs w:val="20"/>
        </w:rPr>
        <w:t>“</w:t>
      </w:r>
      <w:r>
        <w:rPr>
          <w:sz w:val="20"/>
          <w:szCs w:val="20"/>
        </w:rPr>
        <w:t>There is no further treatment we can give,” said Dr. Jekyll. “We must let the disease take its ______.”</w:t>
      </w:r>
    </w:p>
    <w:p w14:paraId="073604E0" w14:textId="77777777" w:rsidR="001D6A6B" w:rsidRDefault="001D6A6B" w:rsidP="001D6A6B">
      <w:pPr>
        <w:ind w:firstLine="288"/>
        <w:rPr>
          <w:sz w:val="20"/>
          <w:szCs w:val="20"/>
        </w:rPr>
      </w:pPr>
      <w:r>
        <w:rPr>
          <w:sz w:val="20"/>
          <w:szCs w:val="20"/>
        </w:rPr>
        <w:t>A. term</w:t>
      </w:r>
      <w:r>
        <w:rPr>
          <w:sz w:val="20"/>
          <w:szCs w:val="20"/>
        </w:rPr>
        <w:tab/>
      </w:r>
      <w:r>
        <w:rPr>
          <w:sz w:val="20"/>
          <w:szCs w:val="20"/>
        </w:rPr>
        <w:tab/>
      </w:r>
      <w:r>
        <w:rPr>
          <w:sz w:val="20"/>
          <w:szCs w:val="20"/>
        </w:rPr>
        <w:tab/>
        <w:t>B. end</w:t>
      </w:r>
      <w:r>
        <w:rPr>
          <w:sz w:val="20"/>
          <w:szCs w:val="20"/>
        </w:rPr>
        <w:tab/>
      </w:r>
      <w:r>
        <w:rPr>
          <w:sz w:val="20"/>
          <w:szCs w:val="20"/>
        </w:rPr>
        <w:tab/>
      </w:r>
      <w:r>
        <w:rPr>
          <w:sz w:val="20"/>
          <w:szCs w:val="20"/>
        </w:rPr>
        <w:tab/>
      </w:r>
      <w:r>
        <w:rPr>
          <w:sz w:val="20"/>
          <w:szCs w:val="20"/>
        </w:rPr>
        <w:tab/>
        <w:t xml:space="preserve">C. </w:t>
      </w:r>
      <w:r w:rsidRPr="00950B49">
        <w:rPr>
          <w:color w:val="FF0000"/>
          <w:sz w:val="20"/>
          <w:szCs w:val="20"/>
        </w:rPr>
        <w:t>cours</w:t>
      </w:r>
      <w:r>
        <w:rPr>
          <w:sz w:val="20"/>
          <w:szCs w:val="20"/>
        </w:rPr>
        <w:t>e</w:t>
      </w:r>
      <w:r>
        <w:rPr>
          <w:sz w:val="20"/>
          <w:szCs w:val="20"/>
        </w:rPr>
        <w:tab/>
      </w:r>
      <w:r>
        <w:rPr>
          <w:sz w:val="20"/>
          <w:szCs w:val="20"/>
        </w:rPr>
        <w:tab/>
      </w:r>
      <w:r>
        <w:rPr>
          <w:sz w:val="20"/>
          <w:szCs w:val="20"/>
        </w:rPr>
        <w:tab/>
        <w:t>D. way</w:t>
      </w:r>
    </w:p>
    <w:p w14:paraId="3E65C570" w14:textId="77777777" w:rsidR="001D6A6B" w:rsidRDefault="001D6A6B" w:rsidP="001D6A6B">
      <w:pPr>
        <w:rPr>
          <w:sz w:val="20"/>
          <w:szCs w:val="20"/>
        </w:rPr>
      </w:pPr>
      <w:r>
        <w:rPr>
          <w:b/>
          <w:sz w:val="20"/>
          <w:szCs w:val="20"/>
        </w:rPr>
        <w:t>23</w:t>
      </w:r>
      <w:r w:rsidRPr="00950B49">
        <w:rPr>
          <w:b/>
          <w:sz w:val="20"/>
          <w:szCs w:val="20"/>
        </w:rPr>
        <w:t>:</w:t>
      </w:r>
      <w:r>
        <w:rPr>
          <w:sz w:val="20"/>
          <w:szCs w:val="20"/>
        </w:rPr>
        <w:t xml:space="preserve"> The Continental United States is ______ that there are four time zones.</w:t>
      </w:r>
    </w:p>
    <w:p w14:paraId="61543F24" w14:textId="77777777" w:rsidR="001D6A6B" w:rsidRDefault="001D6A6B" w:rsidP="001D6A6B">
      <w:pPr>
        <w:ind w:firstLine="288"/>
        <w:rPr>
          <w:sz w:val="20"/>
          <w:szCs w:val="20"/>
        </w:rPr>
      </w:pPr>
      <w:r>
        <w:rPr>
          <w:sz w:val="20"/>
          <w:szCs w:val="20"/>
        </w:rPr>
        <w:t>A. so a big area</w:t>
      </w:r>
      <w:r>
        <w:rPr>
          <w:sz w:val="20"/>
          <w:szCs w:val="20"/>
        </w:rPr>
        <w:tab/>
      </w:r>
      <w:r>
        <w:rPr>
          <w:sz w:val="20"/>
          <w:szCs w:val="20"/>
        </w:rPr>
        <w:tab/>
        <w:t>B. very big</w:t>
      </w:r>
      <w:r>
        <w:rPr>
          <w:sz w:val="20"/>
          <w:szCs w:val="20"/>
        </w:rPr>
        <w:tab/>
      </w:r>
      <w:r>
        <w:rPr>
          <w:sz w:val="20"/>
          <w:szCs w:val="20"/>
        </w:rPr>
        <w:tab/>
      </w:r>
      <w:r>
        <w:rPr>
          <w:sz w:val="20"/>
          <w:szCs w:val="20"/>
        </w:rPr>
        <w:tab/>
        <w:t>C. much big</w:t>
      </w:r>
      <w:r>
        <w:rPr>
          <w:sz w:val="20"/>
          <w:szCs w:val="20"/>
        </w:rPr>
        <w:tab/>
      </w:r>
      <w:r>
        <w:rPr>
          <w:sz w:val="20"/>
          <w:szCs w:val="20"/>
        </w:rPr>
        <w:tab/>
      </w:r>
      <w:r>
        <w:rPr>
          <w:sz w:val="20"/>
          <w:szCs w:val="20"/>
        </w:rPr>
        <w:tab/>
        <w:t xml:space="preserve">D. </w:t>
      </w:r>
      <w:r w:rsidRPr="00950B49">
        <w:rPr>
          <w:color w:val="FF0000"/>
          <w:sz w:val="20"/>
          <w:szCs w:val="20"/>
        </w:rPr>
        <w:t>so big an ar</w:t>
      </w:r>
      <w:r>
        <w:rPr>
          <w:sz w:val="20"/>
          <w:szCs w:val="20"/>
        </w:rPr>
        <w:t>ea</w:t>
      </w:r>
    </w:p>
    <w:p w14:paraId="78071FAB" w14:textId="77777777" w:rsidR="001D6A6B" w:rsidRDefault="001D6A6B" w:rsidP="001D6A6B">
      <w:pPr>
        <w:rPr>
          <w:sz w:val="20"/>
          <w:szCs w:val="20"/>
        </w:rPr>
      </w:pPr>
      <w:r>
        <w:rPr>
          <w:b/>
          <w:sz w:val="20"/>
          <w:szCs w:val="20"/>
        </w:rPr>
        <w:t>24</w:t>
      </w:r>
      <w:r w:rsidRPr="00B67AE7">
        <w:rPr>
          <w:b/>
          <w:sz w:val="20"/>
          <w:szCs w:val="20"/>
        </w:rPr>
        <w:t>:</w:t>
      </w:r>
      <w:r>
        <w:rPr>
          <w:sz w:val="20"/>
          <w:szCs w:val="20"/>
        </w:rPr>
        <w:t xml:space="preserve"> ______ had I had time to take my coat off when the boss came in.</w:t>
      </w:r>
    </w:p>
    <w:p w14:paraId="4456C9EC" w14:textId="77777777" w:rsidR="001D6A6B" w:rsidRDefault="001D6A6B" w:rsidP="001D6A6B">
      <w:pPr>
        <w:ind w:firstLine="288"/>
        <w:rPr>
          <w:sz w:val="20"/>
          <w:szCs w:val="20"/>
        </w:rPr>
      </w:pPr>
      <w:r>
        <w:rPr>
          <w:sz w:val="20"/>
          <w:szCs w:val="20"/>
        </w:rPr>
        <w:t xml:space="preserve">A. </w:t>
      </w:r>
      <w:r w:rsidRPr="00B67AE7">
        <w:rPr>
          <w:color w:val="FF0000"/>
          <w:sz w:val="20"/>
          <w:szCs w:val="20"/>
        </w:rPr>
        <w:t>Scarcel</w:t>
      </w:r>
      <w:r>
        <w:rPr>
          <w:sz w:val="20"/>
          <w:szCs w:val="20"/>
        </w:rPr>
        <w:t>y</w:t>
      </w:r>
      <w:r>
        <w:rPr>
          <w:sz w:val="20"/>
          <w:szCs w:val="20"/>
        </w:rPr>
        <w:tab/>
      </w:r>
      <w:r>
        <w:rPr>
          <w:sz w:val="20"/>
          <w:szCs w:val="20"/>
        </w:rPr>
        <w:tab/>
      </w:r>
      <w:r>
        <w:rPr>
          <w:sz w:val="20"/>
          <w:szCs w:val="20"/>
        </w:rPr>
        <w:tab/>
        <w:t>B. Hard</w:t>
      </w:r>
      <w:r>
        <w:rPr>
          <w:sz w:val="20"/>
          <w:szCs w:val="20"/>
        </w:rPr>
        <w:tab/>
      </w:r>
      <w:r>
        <w:rPr>
          <w:sz w:val="20"/>
          <w:szCs w:val="20"/>
        </w:rPr>
        <w:tab/>
      </w:r>
      <w:r>
        <w:rPr>
          <w:sz w:val="20"/>
          <w:szCs w:val="20"/>
        </w:rPr>
        <w:tab/>
      </w:r>
      <w:r>
        <w:rPr>
          <w:sz w:val="20"/>
          <w:szCs w:val="20"/>
        </w:rPr>
        <w:tab/>
        <w:t>C. No sooner</w:t>
      </w:r>
      <w:r>
        <w:rPr>
          <w:sz w:val="20"/>
          <w:szCs w:val="20"/>
        </w:rPr>
        <w:tab/>
      </w:r>
      <w:r>
        <w:rPr>
          <w:sz w:val="20"/>
          <w:szCs w:val="20"/>
        </w:rPr>
        <w:tab/>
      </w:r>
      <w:r>
        <w:rPr>
          <w:sz w:val="20"/>
          <w:szCs w:val="20"/>
        </w:rPr>
        <w:tab/>
        <w:t>D. Almost</w:t>
      </w:r>
    </w:p>
    <w:p w14:paraId="508D44AA" w14:textId="77777777" w:rsidR="001D6A6B" w:rsidRDefault="001D6A6B" w:rsidP="001D6A6B">
      <w:pPr>
        <w:rPr>
          <w:sz w:val="20"/>
          <w:szCs w:val="20"/>
        </w:rPr>
      </w:pPr>
      <w:r>
        <w:rPr>
          <w:b/>
          <w:sz w:val="20"/>
          <w:szCs w:val="20"/>
        </w:rPr>
        <w:t>25</w:t>
      </w:r>
      <w:r w:rsidRPr="00B67AE7">
        <w:rPr>
          <w:b/>
          <w:sz w:val="20"/>
          <w:szCs w:val="20"/>
        </w:rPr>
        <w:t>:</w:t>
      </w:r>
      <w:r>
        <w:rPr>
          <w:sz w:val="20"/>
          <w:szCs w:val="20"/>
        </w:rPr>
        <w:t xml:space="preserve"> My supervisor had me ______ the morning taking inventory.</w:t>
      </w:r>
    </w:p>
    <w:p w14:paraId="5690171B" w14:textId="77777777" w:rsidR="001D6A6B" w:rsidRDefault="001D6A6B" w:rsidP="001D6A6B">
      <w:pPr>
        <w:ind w:firstLine="288"/>
        <w:rPr>
          <w:sz w:val="20"/>
          <w:szCs w:val="20"/>
        </w:rPr>
      </w:pPr>
      <w:r>
        <w:rPr>
          <w:sz w:val="20"/>
          <w:szCs w:val="20"/>
        </w:rPr>
        <w:t xml:space="preserve">A. </w:t>
      </w:r>
      <w:r w:rsidRPr="00B67AE7">
        <w:rPr>
          <w:color w:val="FF0000"/>
          <w:sz w:val="20"/>
          <w:szCs w:val="20"/>
        </w:rPr>
        <w:t>spen</w:t>
      </w:r>
      <w:r>
        <w:rPr>
          <w:sz w:val="20"/>
          <w:szCs w:val="20"/>
        </w:rPr>
        <w:t>d</w:t>
      </w:r>
      <w:r>
        <w:rPr>
          <w:sz w:val="20"/>
          <w:szCs w:val="20"/>
        </w:rPr>
        <w:tab/>
      </w:r>
      <w:r>
        <w:rPr>
          <w:sz w:val="20"/>
          <w:szCs w:val="20"/>
        </w:rPr>
        <w:tab/>
      </w:r>
      <w:r>
        <w:rPr>
          <w:sz w:val="20"/>
          <w:szCs w:val="20"/>
        </w:rPr>
        <w:tab/>
        <w:t>B. spent</w:t>
      </w:r>
      <w:r>
        <w:rPr>
          <w:sz w:val="20"/>
          <w:szCs w:val="20"/>
        </w:rPr>
        <w:tab/>
      </w:r>
      <w:r>
        <w:rPr>
          <w:sz w:val="20"/>
          <w:szCs w:val="20"/>
        </w:rPr>
        <w:tab/>
      </w:r>
      <w:r>
        <w:rPr>
          <w:sz w:val="20"/>
          <w:szCs w:val="20"/>
        </w:rPr>
        <w:tab/>
        <w:t>C. to spend</w:t>
      </w:r>
      <w:r>
        <w:rPr>
          <w:sz w:val="20"/>
          <w:szCs w:val="20"/>
        </w:rPr>
        <w:tab/>
      </w:r>
      <w:r>
        <w:rPr>
          <w:sz w:val="20"/>
          <w:szCs w:val="20"/>
        </w:rPr>
        <w:tab/>
      </w:r>
      <w:r>
        <w:rPr>
          <w:sz w:val="20"/>
          <w:szCs w:val="20"/>
        </w:rPr>
        <w:tab/>
        <w:t>D. spending</w:t>
      </w:r>
    </w:p>
    <w:p w14:paraId="70D34F7B" w14:textId="77777777" w:rsidR="001D6A6B" w:rsidRPr="0041203A" w:rsidRDefault="001D6A6B" w:rsidP="001D6A6B">
      <w:pPr>
        <w:rPr>
          <w:b/>
          <w:i/>
          <w:sz w:val="20"/>
          <w:szCs w:val="20"/>
        </w:rPr>
      </w:pPr>
      <w:r>
        <w:rPr>
          <w:b/>
          <w:i/>
          <w:sz w:val="20"/>
          <w:szCs w:val="20"/>
        </w:rPr>
        <w:t xml:space="preserve">Choose </w:t>
      </w:r>
      <w:r w:rsidRPr="0041203A">
        <w:rPr>
          <w:b/>
          <w:i/>
          <w:sz w:val="20"/>
          <w:szCs w:val="20"/>
        </w:rPr>
        <w:t>the sentence that is closest in meaning to the</w:t>
      </w:r>
      <w:r>
        <w:rPr>
          <w:b/>
          <w:i/>
          <w:sz w:val="20"/>
          <w:szCs w:val="20"/>
        </w:rPr>
        <w:t xml:space="preserve"> </w:t>
      </w:r>
      <w:r w:rsidRPr="0041203A">
        <w:rPr>
          <w:b/>
          <w:i/>
          <w:sz w:val="20"/>
          <w:szCs w:val="20"/>
        </w:rPr>
        <w:t>sentence given in each o</w:t>
      </w:r>
      <w:r>
        <w:rPr>
          <w:b/>
          <w:i/>
          <w:sz w:val="20"/>
          <w:szCs w:val="20"/>
        </w:rPr>
        <w:t>f the following questions.</w:t>
      </w:r>
    </w:p>
    <w:p w14:paraId="759D185E" w14:textId="77777777" w:rsidR="001D6A6B" w:rsidRDefault="001D6A6B" w:rsidP="001D6A6B">
      <w:pPr>
        <w:rPr>
          <w:sz w:val="20"/>
          <w:szCs w:val="20"/>
        </w:rPr>
      </w:pPr>
      <w:r>
        <w:rPr>
          <w:b/>
          <w:sz w:val="20"/>
          <w:szCs w:val="20"/>
        </w:rPr>
        <w:t>26</w:t>
      </w:r>
      <w:r w:rsidRPr="00A62D3E">
        <w:rPr>
          <w:b/>
          <w:sz w:val="20"/>
          <w:szCs w:val="20"/>
        </w:rPr>
        <w:t>:</w:t>
      </w:r>
      <w:r>
        <w:rPr>
          <w:sz w:val="20"/>
          <w:szCs w:val="20"/>
        </w:rPr>
        <w:t xml:space="preserve"> .</w:t>
      </w:r>
      <w:r w:rsidRPr="004574D3">
        <w:rPr>
          <w:sz w:val="20"/>
          <w:szCs w:val="20"/>
        </w:rPr>
        <w:t xml:space="preserve"> </w:t>
      </w:r>
      <w:r>
        <w:rPr>
          <w:sz w:val="20"/>
          <w:szCs w:val="20"/>
        </w:rPr>
        <w:t>This holiday is within our price range, provided we don’t go to the expensive restaurants in the tourist center.</w:t>
      </w:r>
    </w:p>
    <w:p w14:paraId="26BCC390" w14:textId="77777777" w:rsidR="001D6A6B" w:rsidRDefault="001D6A6B" w:rsidP="001D6A6B">
      <w:pPr>
        <w:numPr>
          <w:ilvl w:val="0"/>
          <w:numId w:val="38"/>
        </w:numPr>
        <w:ind w:left="648" w:hanging="288"/>
        <w:rPr>
          <w:sz w:val="20"/>
          <w:szCs w:val="20"/>
        </w:rPr>
      </w:pPr>
      <w:r>
        <w:rPr>
          <w:sz w:val="20"/>
          <w:szCs w:val="20"/>
        </w:rPr>
        <w:t>Our holiday will be okay if there aren’t any expensive restaurants in the tourist center.</w:t>
      </w:r>
    </w:p>
    <w:p w14:paraId="32A73711" w14:textId="77777777" w:rsidR="001D6A6B" w:rsidRPr="00AE35BF" w:rsidRDefault="001D6A6B" w:rsidP="001D6A6B">
      <w:pPr>
        <w:numPr>
          <w:ilvl w:val="0"/>
          <w:numId w:val="38"/>
        </w:numPr>
        <w:ind w:left="648" w:hanging="288"/>
        <w:rPr>
          <w:sz w:val="20"/>
          <w:szCs w:val="20"/>
        </w:rPr>
      </w:pPr>
      <w:r>
        <w:rPr>
          <w:sz w:val="20"/>
          <w:szCs w:val="20"/>
        </w:rPr>
        <w:t>Because of the expensive restaurants in the tourist center, we cannot continue our holiday.</w:t>
      </w:r>
    </w:p>
    <w:p w14:paraId="53F85327" w14:textId="77777777" w:rsidR="001D6A6B" w:rsidRDefault="001D6A6B" w:rsidP="001D6A6B">
      <w:pPr>
        <w:numPr>
          <w:ilvl w:val="0"/>
          <w:numId w:val="38"/>
        </w:numPr>
        <w:ind w:left="648" w:hanging="288"/>
        <w:rPr>
          <w:sz w:val="20"/>
          <w:szCs w:val="20"/>
        </w:rPr>
      </w:pPr>
      <w:r>
        <w:rPr>
          <w:color w:val="FF0000"/>
          <w:sz w:val="20"/>
          <w:szCs w:val="20"/>
        </w:rPr>
        <w:t>We can afford the holiday so long as we avoid the expensive restaurants in the tourist center</w:t>
      </w:r>
      <w:r>
        <w:rPr>
          <w:sz w:val="20"/>
          <w:szCs w:val="20"/>
        </w:rPr>
        <w:t>.</w:t>
      </w:r>
    </w:p>
    <w:p w14:paraId="789AE00C" w14:textId="77777777" w:rsidR="001D6A6B" w:rsidRPr="00154EF1" w:rsidRDefault="001D6A6B" w:rsidP="001D6A6B">
      <w:pPr>
        <w:numPr>
          <w:ilvl w:val="0"/>
          <w:numId w:val="38"/>
        </w:numPr>
        <w:ind w:left="648" w:hanging="288"/>
        <w:rPr>
          <w:sz w:val="20"/>
          <w:szCs w:val="20"/>
        </w:rPr>
      </w:pPr>
      <w:r w:rsidRPr="00154EF1">
        <w:rPr>
          <w:sz w:val="20"/>
          <w:szCs w:val="20"/>
        </w:rPr>
        <w:t>We would be short of money unless we kept away from the expensive restaurants in the tourist center</w:t>
      </w:r>
    </w:p>
    <w:p w14:paraId="6892273D" w14:textId="77777777" w:rsidR="001D6A6B" w:rsidRDefault="001D6A6B" w:rsidP="001D6A6B">
      <w:pPr>
        <w:rPr>
          <w:sz w:val="20"/>
          <w:szCs w:val="20"/>
        </w:rPr>
      </w:pPr>
      <w:r>
        <w:rPr>
          <w:b/>
          <w:sz w:val="20"/>
          <w:szCs w:val="20"/>
        </w:rPr>
        <w:t>27</w:t>
      </w:r>
      <w:r w:rsidRPr="00A62D3E">
        <w:rPr>
          <w:b/>
          <w:sz w:val="20"/>
          <w:szCs w:val="20"/>
        </w:rPr>
        <w:t>:</w:t>
      </w:r>
      <w:r w:rsidRPr="00154EF1">
        <w:rPr>
          <w:sz w:val="20"/>
          <w:szCs w:val="20"/>
        </w:rPr>
        <w:t xml:space="preserve"> </w:t>
      </w:r>
      <w:r>
        <w:rPr>
          <w:sz w:val="20"/>
          <w:szCs w:val="20"/>
        </w:rPr>
        <w:t>The weather was getting worse, so Joe was forced to give up his attempt to climb the summit.</w:t>
      </w:r>
    </w:p>
    <w:p w14:paraId="49F84B2B" w14:textId="77777777" w:rsidR="001D6A6B" w:rsidRDefault="001D6A6B" w:rsidP="001D6A6B">
      <w:pPr>
        <w:numPr>
          <w:ilvl w:val="0"/>
          <w:numId w:val="39"/>
        </w:numPr>
        <w:rPr>
          <w:sz w:val="20"/>
          <w:szCs w:val="20"/>
        </w:rPr>
      </w:pPr>
      <w:r>
        <w:rPr>
          <w:sz w:val="20"/>
          <w:szCs w:val="20"/>
        </w:rPr>
        <w:t>The weather was so bad that Joe wouldn’t be able to climb the summit.</w:t>
      </w:r>
    </w:p>
    <w:p w14:paraId="55687BB3" w14:textId="77777777" w:rsidR="001D6A6B" w:rsidRDefault="001D6A6B" w:rsidP="001D6A6B">
      <w:pPr>
        <w:numPr>
          <w:ilvl w:val="0"/>
          <w:numId w:val="39"/>
        </w:numPr>
        <w:rPr>
          <w:sz w:val="20"/>
          <w:szCs w:val="20"/>
        </w:rPr>
      </w:pPr>
      <w:r>
        <w:rPr>
          <w:sz w:val="20"/>
          <w:szCs w:val="20"/>
        </w:rPr>
        <w:t>But for such awful weather Joe managed to climb the summit.</w:t>
      </w:r>
    </w:p>
    <w:p w14:paraId="245E5C05" w14:textId="77777777" w:rsidR="001D6A6B" w:rsidRDefault="001D6A6B" w:rsidP="001D6A6B">
      <w:pPr>
        <w:numPr>
          <w:ilvl w:val="0"/>
          <w:numId w:val="39"/>
        </w:numPr>
        <w:rPr>
          <w:sz w:val="20"/>
          <w:szCs w:val="20"/>
        </w:rPr>
      </w:pPr>
      <w:r>
        <w:rPr>
          <w:sz w:val="20"/>
          <w:szCs w:val="20"/>
        </w:rPr>
        <w:lastRenderedPageBreak/>
        <w:t>Joe wasn’t encouraged to try to reach the summit because of the weather, which was extremely bad.</w:t>
      </w:r>
    </w:p>
    <w:p w14:paraId="52FCE510" w14:textId="77777777" w:rsidR="001D6A6B" w:rsidRDefault="001D6A6B" w:rsidP="001D6A6B">
      <w:pPr>
        <w:numPr>
          <w:ilvl w:val="0"/>
          <w:numId w:val="39"/>
        </w:numPr>
        <w:rPr>
          <w:sz w:val="20"/>
          <w:szCs w:val="20"/>
        </w:rPr>
      </w:pPr>
      <w:r>
        <w:rPr>
          <w:color w:val="FF0000"/>
          <w:sz w:val="20"/>
          <w:szCs w:val="20"/>
        </w:rPr>
        <w:t>Due to the worsening weather, Joe had no alternative but to give up his attempt to climb the summit</w:t>
      </w:r>
      <w:r>
        <w:rPr>
          <w:sz w:val="20"/>
          <w:szCs w:val="20"/>
        </w:rPr>
        <w:t>.</w:t>
      </w:r>
    </w:p>
    <w:p w14:paraId="4AEC67F6" w14:textId="77777777" w:rsidR="001D6A6B" w:rsidRDefault="001D6A6B" w:rsidP="001D6A6B">
      <w:pPr>
        <w:rPr>
          <w:sz w:val="20"/>
          <w:szCs w:val="20"/>
        </w:rPr>
      </w:pPr>
      <w:r>
        <w:rPr>
          <w:b/>
          <w:sz w:val="20"/>
          <w:szCs w:val="20"/>
        </w:rPr>
        <w:t>28</w:t>
      </w:r>
      <w:r w:rsidRPr="00A62D3E">
        <w:rPr>
          <w:b/>
          <w:sz w:val="20"/>
          <w:szCs w:val="20"/>
        </w:rPr>
        <w:t>:</w:t>
      </w:r>
      <w:r>
        <w:rPr>
          <w:sz w:val="20"/>
          <w:szCs w:val="20"/>
        </w:rPr>
        <w:t xml:space="preserve"> “Here are the car keys. You’d better wait in the car,” he said to her.</w:t>
      </w:r>
    </w:p>
    <w:p w14:paraId="6A5D1757" w14:textId="77777777" w:rsidR="001D6A6B" w:rsidRDefault="001D6A6B" w:rsidP="001D6A6B">
      <w:pPr>
        <w:numPr>
          <w:ilvl w:val="0"/>
          <w:numId w:val="40"/>
        </w:numPr>
        <w:rPr>
          <w:sz w:val="20"/>
          <w:szCs w:val="20"/>
        </w:rPr>
      </w:pPr>
      <w:r>
        <w:rPr>
          <w:sz w:val="20"/>
          <w:szCs w:val="20"/>
        </w:rPr>
        <w:t>H</w:t>
      </w:r>
      <w:r w:rsidRPr="005205E7">
        <w:rPr>
          <w:color w:val="FF0000"/>
          <w:sz w:val="20"/>
          <w:szCs w:val="20"/>
        </w:rPr>
        <w:t>e handed her the keys, advising her to wait in the ca</w:t>
      </w:r>
      <w:r>
        <w:rPr>
          <w:sz w:val="20"/>
          <w:szCs w:val="20"/>
        </w:rPr>
        <w:t>r.</w:t>
      </w:r>
    </w:p>
    <w:p w14:paraId="10554FAE" w14:textId="77777777" w:rsidR="001D6A6B" w:rsidRDefault="001D6A6B" w:rsidP="001D6A6B">
      <w:pPr>
        <w:numPr>
          <w:ilvl w:val="0"/>
          <w:numId w:val="40"/>
        </w:numPr>
        <w:rPr>
          <w:sz w:val="20"/>
          <w:szCs w:val="20"/>
        </w:rPr>
      </w:pPr>
      <w:r>
        <w:rPr>
          <w:sz w:val="20"/>
          <w:szCs w:val="20"/>
        </w:rPr>
        <w:t>He advised her to wait in the car with the car keys.</w:t>
      </w:r>
    </w:p>
    <w:p w14:paraId="33DE8F58" w14:textId="77777777" w:rsidR="001D6A6B" w:rsidRDefault="001D6A6B" w:rsidP="001D6A6B">
      <w:pPr>
        <w:numPr>
          <w:ilvl w:val="0"/>
          <w:numId w:val="40"/>
        </w:numPr>
        <w:rPr>
          <w:sz w:val="20"/>
          <w:szCs w:val="20"/>
        </w:rPr>
      </w:pPr>
      <w:r>
        <w:rPr>
          <w:sz w:val="20"/>
          <w:szCs w:val="20"/>
        </w:rPr>
        <w:t>He got the car keys before advising her to wait in the car.</w:t>
      </w:r>
    </w:p>
    <w:p w14:paraId="7C2DE13B" w14:textId="77777777" w:rsidR="001D6A6B" w:rsidRDefault="001D6A6B" w:rsidP="001D6A6B">
      <w:pPr>
        <w:numPr>
          <w:ilvl w:val="0"/>
          <w:numId w:val="40"/>
        </w:numPr>
        <w:rPr>
          <w:sz w:val="20"/>
          <w:szCs w:val="20"/>
        </w:rPr>
      </w:pPr>
      <w:r>
        <w:rPr>
          <w:sz w:val="20"/>
          <w:szCs w:val="20"/>
        </w:rPr>
        <w:t>He gave the car keys to her who was to wait for him in the car.</w:t>
      </w:r>
    </w:p>
    <w:p w14:paraId="07269277" w14:textId="77777777" w:rsidR="001D6A6B" w:rsidRDefault="001D6A6B" w:rsidP="001D6A6B">
      <w:pPr>
        <w:rPr>
          <w:sz w:val="20"/>
          <w:szCs w:val="20"/>
        </w:rPr>
      </w:pPr>
      <w:r>
        <w:rPr>
          <w:b/>
          <w:sz w:val="20"/>
          <w:szCs w:val="20"/>
        </w:rPr>
        <w:t>29</w:t>
      </w:r>
      <w:r w:rsidRPr="00A62D3E">
        <w:rPr>
          <w:b/>
          <w:sz w:val="20"/>
          <w:szCs w:val="20"/>
        </w:rPr>
        <w:t>:</w:t>
      </w:r>
      <w:r>
        <w:rPr>
          <w:b/>
          <w:sz w:val="20"/>
          <w:szCs w:val="20"/>
        </w:rPr>
        <w:t xml:space="preserve"> </w:t>
      </w:r>
      <w:r w:rsidRPr="0041203A">
        <w:rPr>
          <w:sz w:val="20"/>
          <w:szCs w:val="20"/>
        </w:rPr>
        <w:t xml:space="preserve">It couldn’t have been Mary that you heard shouting last night as she is on holiday in </w:t>
      </w:r>
      <w:smartTag w:uri="urn:schemas-microsoft-com:office:smarttags" w:element="place">
        <w:smartTag w:uri="urn:schemas-microsoft-com:office:smarttags" w:element="City">
          <w:r w:rsidRPr="0041203A">
            <w:rPr>
              <w:sz w:val="20"/>
              <w:szCs w:val="20"/>
            </w:rPr>
            <w:t>Jakarta</w:t>
          </w:r>
        </w:smartTag>
      </w:smartTag>
      <w:r w:rsidRPr="0041203A">
        <w:rPr>
          <w:sz w:val="20"/>
          <w:szCs w:val="20"/>
        </w:rPr>
        <w:t xml:space="preserve"> at the</w:t>
      </w:r>
      <w:r>
        <w:rPr>
          <w:sz w:val="20"/>
          <w:szCs w:val="20"/>
        </w:rPr>
        <w:t xml:space="preserve"> </w:t>
      </w:r>
      <w:r w:rsidRPr="0041203A">
        <w:rPr>
          <w:sz w:val="20"/>
          <w:szCs w:val="20"/>
        </w:rPr>
        <w:t>moment.</w:t>
      </w:r>
    </w:p>
    <w:p w14:paraId="6DCDA6C9" w14:textId="77777777" w:rsidR="001D6A6B" w:rsidRDefault="001D6A6B" w:rsidP="001D6A6B">
      <w:pPr>
        <w:numPr>
          <w:ilvl w:val="0"/>
          <w:numId w:val="41"/>
        </w:numPr>
        <w:rPr>
          <w:sz w:val="20"/>
          <w:szCs w:val="20"/>
        </w:rPr>
      </w:pPr>
      <w:r w:rsidRPr="0041203A">
        <w:rPr>
          <w:sz w:val="20"/>
          <w:szCs w:val="20"/>
        </w:rPr>
        <w:t xml:space="preserve">I think Mary is on holiday in </w:t>
      </w:r>
      <w:smartTag w:uri="urn:schemas-microsoft-com:office:smarttags" w:element="City">
        <w:smartTag w:uri="urn:schemas-microsoft-com:office:smarttags" w:element="place">
          <w:r w:rsidRPr="0041203A">
            <w:rPr>
              <w:sz w:val="20"/>
              <w:szCs w:val="20"/>
            </w:rPr>
            <w:t>Jakarta</w:t>
          </w:r>
        </w:smartTag>
      </w:smartTag>
      <w:r w:rsidRPr="0041203A">
        <w:rPr>
          <w:sz w:val="20"/>
          <w:szCs w:val="20"/>
        </w:rPr>
        <w:t xml:space="preserve"> now, so you may be wrong in thinking that you heard her shouting last night.</w:t>
      </w:r>
    </w:p>
    <w:p w14:paraId="058458C5" w14:textId="77777777" w:rsidR="001D6A6B" w:rsidRDefault="001D6A6B" w:rsidP="001D6A6B">
      <w:pPr>
        <w:numPr>
          <w:ilvl w:val="0"/>
          <w:numId w:val="41"/>
        </w:numPr>
        <w:rPr>
          <w:sz w:val="20"/>
          <w:szCs w:val="20"/>
        </w:rPr>
      </w:pPr>
      <w:r w:rsidRPr="0041203A">
        <w:rPr>
          <w:sz w:val="20"/>
          <w:szCs w:val="20"/>
        </w:rPr>
        <w:t xml:space="preserve">If you had heard Mary shouting last night she wouldn’t be able to take vacation in </w:t>
      </w:r>
      <w:smartTag w:uri="urn:schemas-microsoft-com:office:smarttags" w:element="City">
        <w:smartTag w:uri="urn:schemas-microsoft-com:office:smarttags" w:element="place">
          <w:r w:rsidRPr="0041203A">
            <w:rPr>
              <w:sz w:val="20"/>
              <w:szCs w:val="20"/>
            </w:rPr>
            <w:t>Jakarta</w:t>
          </w:r>
        </w:smartTag>
      </w:smartTag>
      <w:r w:rsidRPr="0041203A">
        <w:rPr>
          <w:sz w:val="20"/>
          <w:szCs w:val="20"/>
        </w:rPr>
        <w:t xml:space="preserve"> now.</w:t>
      </w:r>
    </w:p>
    <w:p w14:paraId="414E38D6" w14:textId="77777777" w:rsidR="001D6A6B" w:rsidRDefault="001D6A6B" w:rsidP="001D6A6B">
      <w:pPr>
        <w:numPr>
          <w:ilvl w:val="0"/>
          <w:numId w:val="41"/>
        </w:numPr>
        <w:rPr>
          <w:sz w:val="20"/>
          <w:szCs w:val="20"/>
        </w:rPr>
      </w:pPr>
      <w:r w:rsidRPr="0041203A">
        <w:rPr>
          <w:sz w:val="20"/>
          <w:szCs w:val="20"/>
        </w:rPr>
        <w:t xml:space="preserve">It was not Mary who shouted to you last night because she is on vacation in </w:t>
      </w:r>
      <w:smartTag w:uri="urn:schemas-microsoft-com:office:smarttags" w:element="City">
        <w:smartTag w:uri="urn:schemas-microsoft-com:office:smarttags" w:element="place">
          <w:r w:rsidRPr="0041203A">
            <w:rPr>
              <w:sz w:val="20"/>
              <w:szCs w:val="20"/>
            </w:rPr>
            <w:t>Jakarta</w:t>
          </w:r>
        </w:smartTag>
      </w:smartTag>
      <w:r w:rsidRPr="0041203A">
        <w:rPr>
          <w:sz w:val="20"/>
          <w:szCs w:val="20"/>
        </w:rPr>
        <w:t xml:space="preserve"> at the moment.</w:t>
      </w:r>
    </w:p>
    <w:p w14:paraId="70E73737" w14:textId="77777777" w:rsidR="001D6A6B" w:rsidRPr="0041203A" w:rsidRDefault="001D6A6B" w:rsidP="001D6A6B">
      <w:pPr>
        <w:numPr>
          <w:ilvl w:val="0"/>
          <w:numId w:val="41"/>
        </w:numPr>
        <w:rPr>
          <w:sz w:val="20"/>
          <w:szCs w:val="20"/>
        </w:rPr>
      </w:pPr>
      <w:r w:rsidRPr="0041203A">
        <w:rPr>
          <w:color w:val="FF0000"/>
          <w:sz w:val="20"/>
          <w:szCs w:val="20"/>
        </w:rPr>
        <w:t xml:space="preserve">Right now, Mary is having a holiday in </w:t>
      </w:r>
      <w:smartTag w:uri="urn:schemas-microsoft-com:office:smarttags" w:element="City">
        <w:smartTag w:uri="urn:schemas-microsoft-com:office:smarttags" w:element="place">
          <w:r w:rsidRPr="0041203A">
            <w:rPr>
              <w:color w:val="FF0000"/>
              <w:sz w:val="20"/>
              <w:szCs w:val="20"/>
            </w:rPr>
            <w:t>Jakarta</w:t>
          </w:r>
        </w:smartTag>
      </w:smartTag>
      <w:r w:rsidRPr="0041203A">
        <w:rPr>
          <w:color w:val="FF0000"/>
          <w:sz w:val="20"/>
          <w:szCs w:val="20"/>
        </w:rPr>
        <w:t>, so it is impossible that it was she w</w:t>
      </w:r>
      <w:r w:rsidRPr="0041203A">
        <w:rPr>
          <w:sz w:val="20"/>
          <w:szCs w:val="20"/>
        </w:rPr>
        <w:t>hose shouting you heard last night.</w:t>
      </w:r>
    </w:p>
    <w:p w14:paraId="713E3223" w14:textId="77777777" w:rsidR="001D6A6B" w:rsidRDefault="001D6A6B" w:rsidP="001D6A6B">
      <w:pPr>
        <w:rPr>
          <w:sz w:val="20"/>
          <w:szCs w:val="20"/>
        </w:rPr>
      </w:pPr>
      <w:r>
        <w:rPr>
          <w:b/>
          <w:sz w:val="20"/>
          <w:szCs w:val="20"/>
        </w:rPr>
        <w:t>30</w:t>
      </w:r>
      <w:r w:rsidRPr="00AC1793">
        <w:rPr>
          <w:b/>
          <w:sz w:val="20"/>
          <w:szCs w:val="20"/>
        </w:rPr>
        <w:t>:</w:t>
      </w:r>
      <w:r>
        <w:rPr>
          <w:sz w:val="20"/>
          <w:szCs w:val="20"/>
        </w:rPr>
        <w:t xml:space="preserve"> The mistake in the accounts was not noticed until the figures were re-checked.</w:t>
      </w:r>
    </w:p>
    <w:p w14:paraId="7A165DF9" w14:textId="77777777" w:rsidR="001D6A6B" w:rsidRDefault="001D6A6B" w:rsidP="001D6A6B">
      <w:pPr>
        <w:numPr>
          <w:ilvl w:val="1"/>
          <w:numId w:val="41"/>
        </w:numPr>
        <w:ind w:left="720"/>
        <w:rPr>
          <w:sz w:val="20"/>
          <w:szCs w:val="20"/>
        </w:rPr>
      </w:pPr>
      <w:r>
        <w:rPr>
          <w:sz w:val="20"/>
          <w:szCs w:val="20"/>
        </w:rPr>
        <w:t>When the figures were re-checked, they came to light the mistake in the accounts.</w:t>
      </w:r>
    </w:p>
    <w:p w14:paraId="47202400" w14:textId="77777777" w:rsidR="001D6A6B" w:rsidRDefault="001D6A6B" w:rsidP="001D6A6B">
      <w:pPr>
        <w:numPr>
          <w:ilvl w:val="1"/>
          <w:numId w:val="41"/>
        </w:numPr>
        <w:ind w:left="720"/>
        <w:rPr>
          <w:sz w:val="20"/>
          <w:szCs w:val="20"/>
        </w:rPr>
      </w:pPr>
      <w:r>
        <w:rPr>
          <w:sz w:val="20"/>
          <w:szCs w:val="20"/>
        </w:rPr>
        <w:t>Once re-checking the figures, the mistakes in the accounts was noticed.</w:t>
      </w:r>
    </w:p>
    <w:p w14:paraId="3711E84C" w14:textId="77777777" w:rsidR="001D6A6B" w:rsidRDefault="001D6A6B" w:rsidP="001D6A6B">
      <w:pPr>
        <w:numPr>
          <w:ilvl w:val="1"/>
          <w:numId w:val="41"/>
        </w:numPr>
        <w:ind w:left="720"/>
        <w:rPr>
          <w:sz w:val="20"/>
          <w:szCs w:val="20"/>
        </w:rPr>
      </w:pPr>
      <w:r w:rsidRPr="00D374D0">
        <w:rPr>
          <w:color w:val="FF0000"/>
          <w:sz w:val="20"/>
          <w:szCs w:val="20"/>
        </w:rPr>
        <w:t>The mistake in the accounts only came to light when the figures were re-check</w:t>
      </w:r>
      <w:r>
        <w:rPr>
          <w:sz w:val="20"/>
          <w:szCs w:val="20"/>
        </w:rPr>
        <w:t>ed.</w:t>
      </w:r>
    </w:p>
    <w:p w14:paraId="45096C59" w14:textId="77777777" w:rsidR="001D6A6B" w:rsidRPr="00D374D0" w:rsidRDefault="001D6A6B" w:rsidP="001D6A6B">
      <w:pPr>
        <w:numPr>
          <w:ilvl w:val="1"/>
          <w:numId w:val="41"/>
        </w:numPr>
        <w:ind w:left="720"/>
        <w:rPr>
          <w:sz w:val="20"/>
          <w:szCs w:val="20"/>
        </w:rPr>
      </w:pPr>
      <w:r w:rsidRPr="00D374D0">
        <w:rPr>
          <w:sz w:val="20"/>
          <w:szCs w:val="20"/>
        </w:rPr>
        <w:t xml:space="preserve">It was not until the mistake in the accounts was noticed that the figures were checked. </w:t>
      </w:r>
    </w:p>
    <w:p w14:paraId="158E69C7" w14:textId="77777777" w:rsidR="001D6A6B" w:rsidRPr="0041203A" w:rsidRDefault="001D6A6B" w:rsidP="001D6A6B">
      <w:pPr>
        <w:rPr>
          <w:b/>
          <w:i/>
          <w:sz w:val="20"/>
          <w:szCs w:val="20"/>
        </w:rPr>
      </w:pPr>
      <w:r w:rsidRPr="0041203A">
        <w:rPr>
          <w:b/>
          <w:i/>
          <w:sz w:val="20"/>
          <w:szCs w:val="20"/>
        </w:rPr>
        <w:t xml:space="preserve">Read the following passage and </w:t>
      </w:r>
      <w:r>
        <w:rPr>
          <w:b/>
          <w:i/>
          <w:sz w:val="20"/>
          <w:szCs w:val="20"/>
        </w:rPr>
        <w:t>choose</w:t>
      </w:r>
      <w:r w:rsidRPr="0041203A">
        <w:rPr>
          <w:b/>
          <w:i/>
          <w:sz w:val="20"/>
          <w:szCs w:val="20"/>
        </w:rPr>
        <w:t xml:space="preserve"> the correct</w:t>
      </w:r>
      <w:r>
        <w:rPr>
          <w:b/>
          <w:i/>
          <w:sz w:val="20"/>
          <w:szCs w:val="20"/>
        </w:rPr>
        <w:t xml:space="preserve"> </w:t>
      </w:r>
      <w:r w:rsidRPr="0041203A">
        <w:rPr>
          <w:b/>
          <w:i/>
          <w:sz w:val="20"/>
          <w:szCs w:val="20"/>
        </w:rPr>
        <w:t>answer</w:t>
      </w:r>
      <w:r>
        <w:rPr>
          <w:b/>
          <w:i/>
          <w:sz w:val="20"/>
          <w:szCs w:val="20"/>
        </w:rPr>
        <w:t xml:space="preserve"> to each of the questions</w:t>
      </w:r>
    </w:p>
    <w:p w14:paraId="137CA9CC" w14:textId="77777777" w:rsidR="001D6A6B" w:rsidRPr="0041203A" w:rsidRDefault="001D6A6B" w:rsidP="001D6A6B">
      <w:pPr>
        <w:ind w:firstLine="288"/>
        <w:jc w:val="both"/>
        <w:rPr>
          <w:sz w:val="20"/>
          <w:szCs w:val="20"/>
        </w:rPr>
      </w:pPr>
      <w:r w:rsidRPr="0041203A">
        <w:rPr>
          <w:sz w:val="20"/>
          <w:szCs w:val="20"/>
        </w:rPr>
        <w:t xml:space="preserve">Ancient people made clay pottery because they needed it for their survival. They used the pots they made for cooking, storing food, and carrying things from place to place. Pottery was so important to early cultures that scientists now study </w:t>
      </w:r>
      <w:r w:rsidRPr="0041203A">
        <w:rPr>
          <w:b/>
          <w:i/>
          <w:sz w:val="20"/>
          <w:szCs w:val="20"/>
        </w:rPr>
        <w:t>it</w:t>
      </w:r>
      <w:r w:rsidRPr="0041203A">
        <w:rPr>
          <w:sz w:val="20"/>
          <w:szCs w:val="20"/>
        </w:rPr>
        <w:t xml:space="preserve"> to learn more about ancient civilizations. The more advanced the pottery in terms of decoration, materials, glazes and manufacture, the more advanced the culture itself.</w:t>
      </w:r>
    </w:p>
    <w:p w14:paraId="308ABAEC" w14:textId="77777777" w:rsidR="001D6A6B" w:rsidRPr="0041203A" w:rsidRDefault="001D6A6B" w:rsidP="001D6A6B">
      <w:pPr>
        <w:ind w:firstLine="288"/>
        <w:jc w:val="both"/>
        <w:rPr>
          <w:sz w:val="20"/>
          <w:szCs w:val="20"/>
        </w:rPr>
      </w:pPr>
      <w:r w:rsidRPr="0041203A">
        <w:rPr>
          <w:sz w:val="20"/>
          <w:szCs w:val="20"/>
        </w:rPr>
        <w:t xml:space="preserve">The artisan who makes pottery in </w:t>
      </w:r>
      <w:smartTag w:uri="urn:schemas-microsoft-com:office:smarttags" w:element="place">
        <w:r w:rsidRPr="0041203A">
          <w:rPr>
            <w:sz w:val="20"/>
            <w:szCs w:val="20"/>
          </w:rPr>
          <w:t>North America</w:t>
        </w:r>
      </w:smartTag>
      <w:r w:rsidRPr="0041203A">
        <w:rPr>
          <w:sz w:val="20"/>
          <w:szCs w:val="20"/>
        </w:rPr>
        <w:t xml:space="preserve"> today utilizes his or her skill and imagination to create items that are beautiful as well as </w:t>
      </w:r>
      <w:r w:rsidRPr="0041203A">
        <w:rPr>
          <w:b/>
          <w:i/>
          <w:sz w:val="20"/>
          <w:szCs w:val="20"/>
        </w:rPr>
        <w:t>functional</w:t>
      </w:r>
      <w:r w:rsidRPr="0041203A">
        <w:rPr>
          <w:sz w:val="20"/>
          <w:szCs w:val="20"/>
        </w:rPr>
        <w:t>, transforming something ordinary into something special and unique.</w:t>
      </w:r>
    </w:p>
    <w:p w14:paraId="5531B1F8" w14:textId="77777777" w:rsidR="001D6A6B" w:rsidRPr="0041203A" w:rsidRDefault="001D6A6B" w:rsidP="001D6A6B">
      <w:pPr>
        <w:ind w:firstLine="288"/>
        <w:jc w:val="both"/>
        <w:rPr>
          <w:sz w:val="20"/>
          <w:szCs w:val="20"/>
        </w:rPr>
      </w:pPr>
      <w:r w:rsidRPr="0041203A">
        <w:rPr>
          <w:sz w:val="20"/>
          <w:szCs w:val="20"/>
        </w:rPr>
        <w:t>The potter uses on</w:t>
      </w:r>
      <w:r>
        <w:rPr>
          <w:sz w:val="20"/>
          <w:szCs w:val="20"/>
        </w:rPr>
        <w:t>e</w:t>
      </w:r>
      <w:r w:rsidRPr="0041203A">
        <w:rPr>
          <w:sz w:val="20"/>
          <w:szCs w:val="20"/>
        </w:rPr>
        <w:t xml:space="preserve"> of the Earth’s most </w:t>
      </w:r>
      <w:r w:rsidRPr="0041203A">
        <w:rPr>
          <w:b/>
          <w:i/>
          <w:sz w:val="20"/>
          <w:szCs w:val="20"/>
        </w:rPr>
        <w:t>basic</w:t>
      </w:r>
      <w:r w:rsidRPr="0041203A">
        <w:rPr>
          <w:sz w:val="20"/>
          <w:szCs w:val="20"/>
        </w:rPr>
        <w:t xml:space="preserve"> materials, clay. Clay can be found almost everywhere. Good pottery clay must be free from all small stones and other hard materials that would make the potting process difficult. Most North American artisan-potters now purchase commercially processed clay, but some find the clay they need right in the earth, close to where they work.</w:t>
      </w:r>
    </w:p>
    <w:p w14:paraId="6E8566CF" w14:textId="77777777" w:rsidR="001D6A6B" w:rsidRPr="0041203A" w:rsidRDefault="001D6A6B" w:rsidP="001D6A6B">
      <w:pPr>
        <w:ind w:firstLine="288"/>
        <w:jc w:val="both"/>
        <w:rPr>
          <w:sz w:val="20"/>
          <w:szCs w:val="20"/>
        </w:rPr>
      </w:pPr>
      <w:r w:rsidRPr="0041203A">
        <w:rPr>
          <w:sz w:val="20"/>
          <w:szCs w:val="20"/>
        </w:rPr>
        <w:t>The most important tools potters use are their own hand; however, they also use wire loop tools, wooden modeling tools, plain wire, and sponges. Plain wire is used to cut away the finished pot from its base on the potter’s wheel.</w:t>
      </w:r>
    </w:p>
    <w:p w14:paraId="0EC60CBC" w14:textId="77777777" w:rsidR="001D6A6B" w:rsidRPr="0041203A" w:rsidRDefault="001D6A6B" w:rsidP="001D6A6B">
      <w:pPr>
        <w:ind w:firstLine="288"/>
        <w:jc w:val="both"/>
        <w:rPr>
          <w:sz w:val="20"/>
          <w:szCs w:val="20"/>
        </w:rPr>
      </w:pPr>
      <w:r w:rsidRPr="0041203A">
        <w:rPr>
          <w:sz w:val="20"/>
          <w:szCs w:val="20"/>
        </w:rPr>
        <w:t xml:space="preserve">After a finished pot is dried of all its moisture in the open air, it is placed in a kiln and fired. The first firing hardens the pottery, and it is then ready to be glazed and fired again. For areas where they do not want any glaze, such as the bottom of the pot, artisans paint on melted wax that will later burn off </w:t>
      </w:r>
      <w:r>
        <w:rPr>
          <w:sz w:val="20"/>
          <w:szCs w:val="20"/>
        </w:rPr>
        <w:t xml:space="preserve">in </w:t>
      </w:r>
      <w:r w:rsidRPr="0041203A">
        <w:rPr>
          <w:sz w:val="20"/>
          <w:szCs w:val="20"/>
        </w:rPr>
        <w:t xml:space="preserve">the kiln. They </w:t>
      </w:r>
      <w:r>
        <w:rPr>
          <w:sz w:val="20"/>
          <w:szCs w:val="20"/>
        </w:rPr>
        <w:t xml:space="preserve">then </w:t>
      </w:r>
      <w:r w:rsidRPr="0041203A">
        <w:rPr>
          <w:sz w:val="20"/>
          <w:szCs w:val="20"/>
        </w:rPr>
        <w:t xml:space="preserve">pour on the liquid glaze and let it run over the clay surface, making any kind of decorative </w:t>
      </w:r>
      <w:r w:rsidRPr="0041203A">
        <w:rPr>
          <w:b/>
          <w:i/>
          <w:sz w:val="20"/>
          <w:szCs w:val="20"/>
        </w:rPr>
        <w:t>pattern</w:t>
      </w:r>
      <w:r w:rsidRPr="0041203A">
        <w:rPr>
          <w:sz w:val="20"/>
          <w:szCs w:val="20"/>
        </w:rPr>
        <w:t xml:space="preserve"> that the</w:t>
      </w:r>
      <w:r>
        <w:rPr>
          <w:sz w:val="20"/>
          <w:szCs w:val="20"/>
        </w:rPr>
        <w:t>y</w:t>
      </w:r>
      <w:r w:rsidRPr="0041203A">
        <w:rPr>
          <w:sz w:val="20"/>
          <w:szCs w:val="20"/>
        </w:rPr>
        <w:t xml:space="preserve"> want.</w:t>
      </w:r>
    </w:p>
    <w:p w14:paraId="5EE353C0" w14:textId="77777777" w:rsidR="001D6A6B" w:rsidRDefault="001D6A6B" w:rsidP="001D6A6B">
      <w:pPr>
        <w:rPr>
          <w:sz w:val="20"/>
          <w:szCs w:val="20"/>
        </w:rPr>
      </w:pPr>
      <w:r>
        <w:rPr>
          <w:b/>
          <w:sz w:val="20"/>
          <w:szCs w:val="20"/>
        </w:rPr>
        <w:t>31</w:t>
      </w:r>
      <w:r w:rsidRPr="00A229DF">
        <w:rPr>
          <w:b/>
          <w:sz w:val="20"/>
          <w:szCs w:val="20"/>
        </w:rPr>
        <w:t>:</w:t>
      </w:r>
      <w:r>
        <w:rPr>
          <w:sz w:val="20"/>
          <w:szCs w:val="20"/>
        </w:rPr>
        <w:t xml:space="preserve"> </w:t>
      </w:r>
      <w:r w:rsidRPr="0041203A">
        <w:rPr>
          <w:sz w:val="20"/>
          <w:szCs w:val="20"/>
        </w:rPr>
        <w:t>What does the passage mainly discuss?</w:t>
      </w:r>
    </w:p>
    <w:p w14:paraId="5210C337" w14:textId="77777777" w:rsidR="001D6A6B" w:rsidRDefault="001D6A6B" w:rsidP="001D6A6B">
      <w:pPr>
        <w:ind w:firstLine="288"/>
        <w:rPr>
          <w:sz w:val="20"/>
          <w:szCs w:val="20"/>
        </w:rPr>
      </w:pPr>
      <w:r w:rsidRPr="0041203A">
        <w:rPr>
          <w:sz w:val="20"/>
          <w:szCs w:val="20"/>
        </w:rPr>
        <w:t>A. Different kinds of clay.</w:t>
      </w:r>
      <w:r w:rsidRPr="0041203A">
        <w:rPr>
          <w:sz w:val="20"/>
          <w:szCs w:val="20"/>
        </w:rPr>
        <w:tab/>
      </w:r>
      <w:r w:rsidRPr="0041203A">
        <w:rPr>
          <w:sz w:val="20"/>
          <w:szCs w:val="20"/>
        </w:rPr>
        <w:tab/>
      </w:r>
      <w:r w:rsidRPr="0041203A">
        <w:rPr>
          <w:sz w:val="20"/>
          <w:szCs w:val="20"/>
        </w:rPr>
        <w:tab/>
      </w:r>
      <w:r w:rsidRPr="0041203A">
        <w:rPr>
          <w:sz w:val="20"/>
          <w:szCs w:val="20"/>
        </w:rPr>
        <w:tab/>
      </w:r>
      <w:r w:rsidRPr="0041203A">
        <w:rPr>
          <w:sz w:val="20"/>
          <w:szCs w:val="20"/>
        </w:rPr>
        <w:tab/>
        <w:t>B. The training of an artisan.</w:t>
      </w:r>
    </w:p>
    <w:p w14:paraId="681E0658" w14:textId="77777777" w:rsidR="001D6A6B" w:rsidRPr="0041203A" w:rsidRDefault="001D6A6B" w:rsidP="001D6A6B">
      <w:pPr>
        <w:ind w:firstLine="288"/>
        <w:rPr>
          <w:sz w:val="20"/>
          <w:szCs w:val="20"/>
        </w:rPr>
      </w:pPr>
      <w:r w:rsidRPr="0041203A">
        <w:rPr>
          <w:sz w:val="20"/>
          <w:szCs w:val="20"/>
        </w:rPr>
        <w:t>C</w:t>
      </w:r>
      <w:r w:rsidRPr="0041203A">
        <w:rPr>
          <w:color w:val="FF0000"/>
          <w:sz w:val="20"/>
          <w:szCs w:val="20"/>
        </w:rPr>
        <w:t>. The making of pottery</w:t>
      </w:r>
      <w:r w:rsidRPr="0041203A">
        <w:rPr>
          <w:sz w:val="20"/>
          <w:szCs w:val="20"/>
        </w:rPr>
        <w:t>.</w:t>
      </w:r>
      <w:r w:rsidRPr="0041203A">
        <w:rPr>
          <w:sz w:val="20"/>
          <w:szCs w:val="20"/>
        </w:rPr>
        <w:tab/>
      </w:r>
      <w:r w:rsidRPr="0041203A">
        <w:rPr>
          <w:sz w:val="20"/>
          <w:szCs w:val="20"/>
        </w:rPr>
        <w:tab/>
      </w:r>
      <w:r w:rsidRPr="0041203A">
        <w:rPr>
          <w:sz w:val="20"/>
          <w:szCs w:val="20"/>
        </w:rPr>
        <w:tab/>
      </w:r>
      <w:r w:rsidRPr="0041203A">
        <w:rPr>
          <w:sz w:val="20"/>
          <w:szCs w:val="20"/>
        </w:rPr>
        <w:tab/>
      </w:r>
      <w:r w:rsidRPr="0041203A">
        <w:rPr>
          <w:sz w:val="20"/>
          <w:szCs w:val="20"/>
        </w:rPr>
        <w:tab/>
        <w:t>D. Crafts of ancient civilizations.</w:t>
      </w:r>
    </w:p>
    <w:p w14:paraId="62E6575A" w14:textId="77777777" w:rsidR="001D6A6B" w:rsidRDefault="001D6A6B" w:rsidP="001D6A6B">
      <w:pPr>
        <w:rPr>
          <w:sz w:val="20"/>
          <w:szCs w:val="20"/>
        </w:rPr>
      </w:pPr>
      <w:r>
        <w:rPr>
          <w:b/>
          <w:sz w:val="20"/>
          <w:szCs w:val="20"/>
        </w:rPr>
        <w:t>32</w:t>
      </w:r>
      <w:r w:rsidRPr="00A229DF">
        <w:rPr>
          <w:b/>
          <w:sz w:val="20"/>
          <w:szCs w:val="20"/>
        </w:rPr>
        <w:t>:</w:t>
      </w:r>
      <w:r>
        <w:rPr>
          <w:sz w:val="20"/>
          <w:szCs w:val="20"/>
        </w:rPr>
        <w:t xml:space="preserve"> </w:t>
      </w:r>
      <w:r w:rsidRPr="0041203A">
        <w:rPr>
          <w:sz w:val="20"/>
          <w:szCs w:val="20"/>
        </w:rPr>
        <w:t>Which of the following is NOT mentioned in the passage as a way that ancient people used pottery?</w:t>
      </w:r>
    </w:p>
    <w:p w14:paraId="39B1FB6D" w14:textId="77777777" w:rsidR="001D6A6B" w:rsidRPr="0041203A" w:rsidRDefault="001D6A6B" w:rsidP="001D6A6B">
      <w:pPr>
        <w:ind w:firstLine="288"/>
        <w:rPr>
          <w:sz w:val="20"/>
          <w:szCs w:val="20"/>
        </w:rPr>
      </w:pPr>
      <w:r w:rsidRPr="0041203A">
        <w:rPr>
          <w:sz w:val="20"/>
          <w:szCs w:val="20"/>
        </w:rPr>
        <w:t>A. To hold food</w:t>
      </w:r>
      <w:r w:rsidRPr="0041203A">
        <w:rPr>
          <w:sz w:val="20"/>
          <w:szCs w:val="20"/>
        </w:rPr>
        <w:tab/>
      </w:r>
      <w:r w:rsidRPr="0041203A">
        <w:rPr>
          <w:sz w:val="20"/>
          <w:szCs w:val="20"/>
        </w:rPr>
        <w:tab/>
        <w:t xml:space="preserve">B. </w:t>
      </w:r>
      <w:r w:rsidRPr="0041203A">
        <w:rPr>
          <w:color w:val="FF0000"/>
          <w:sz w:val="20"/>
          <w:szCs w:val="20"/>
        </w:rPr>
        <w:t>To wash clothes</w:t>
      </w:r>
      <w:r w:rsidRPr="0041203A">
        <w:rPr>
          <w:sz w:val="20"/>
          <w:szCs w:val="20"/>
        </w:rPr>
        <w:tab/>
      </w:r>
      <w:r w:rsidRPr="0041203A">
        <w:rPr>
          <w:sz w:val="20"/>
          <w:szCs w:val="20"/>
        </w:rPr>
        <w:tab/>
        <w:t>C.</w:t>
      </w:r>
      <w:r>
        <w:rPr>
          <w:sz w:val="20"/>
          <w:szCs w:val="20"/>
        </w:rPr>
        <w:t xml:space="preserve"> </w:t>
      </w:r>
      <w:r w:rsidRPr="0041203A">
        <w:rPr>
          <w:sz w:val="20"/>
          <w:szCs w:val="20"/>
        </w:rPr>
        <w:t>To transport objects</w:t>
      </w:r>
      <w:r>
        <w:rPr>
          <w:sz w:val="20"/>
          <w:szCs w:val="20"/>
        </w:rPr>
        <w:tab/>
      </w:r>
      <w:r>
        <w:rPr>
          <w:sz w:val="20"/>
          <w:szCs w:val="20"/>
        </w:rPr>
        <w:tab/>
        <w:t xml:space="preserve">D. </w:t>
      </w:r>
      <w:r w:rsidRPr="0041203A">
        <w:rPr>
          <w:sz w:val="20"/>
          <w:szCs w:val="20"/>
        </w:rPr>
        <w:t>To cook</w:t>
      </w:r>
    </w:p>
    <w:p w14:paraId="7C07555E" w14:textId="77777777" w:rsidR="001D6A6B" w:rsidRDefault="001D6A6B" w:rsidP="001D6A6B">
      <w:pPr>
        <w:rPr>
          <w:sz w:val="20"/>
          <w:szCs w:val="20"/>
        </w:rPr>
      </w:pPr>
      <w:r>
        <w:rPr>
          <w:b/>
          <w:sz w:val="20"/>
          <w:szCs w:val="20"/>
        </w:rPr>
        <w:t>33</w:t>
      </w:r>
      <w:r w:rsidRPr="00A229DF">
        <w:rPr>
          <w:b/>
          <w:sz w:val="20"/>
          <w:szCs w:val="20"/>
        </w:rPr>
        <w:t>:</w:t>
      </w:r>
      <w:r>
        <w:rPr>
          <w:b/>
          <w:sz w:val="20"/>
          <w:szCs w:val="20"/>
        </w:rPr>
        <w:t xml:space="preserve"> </w:t>
      </w:r>
      <w:r w:rsidRPr="0041203A">
        <w:rPr>
          <w:sz w:val="20"/>
          <w:szCs w:val="20"/>
        </w:rPr>
        <w:t>The word “</w:t>
      </w:r>
      <w:r w:rsidRPr="0041203A">
        <w:rPr>
          <w:b/>
          <w:i/>
          <w:sz w:val="20"/>
          <w:szCs w:val="20"/>
        </w:rPr>
        <w:t>it</w:t>
      </w:r>
      <w:r w:rsidRPr="0041203A">
        <w:rPr>
          <w:sz w:val="20"/>
          <w:szCs w:val="20"/>
        </w:rPr>
        <w:t>” in line 2 refers to ______.</w:t>
      </w:r>
    </w:p>
    <w:p w14:paraId="4062F002" w14:textId="77777777" w:rsidR="001D6A6B" w:rsidRPr="0041203A" w:rsidRDefault="001D6A6B" w:rsidP="001D6A6B">
      <w:pPr>
        <w:ind w:firstLine="288"/>
        <w:rPr>
          <w:sz w:val="20"/>
          <w:szCs w:val="20"/>
        </w:rPr>
      </w:pPr>
      <w:r w:rsidRPr="0041203A">
        <w:rPr>
          <w:sz w:val="20"/>
          <w:szCs w:val="20"/>
        </w:rPr>
        <w:t>A. clay</w:t>
      </w:r>
      <w:r w:rsidRPr="0041203A">
        <w:rPr>
          <w:sz w:val="20"/>
          <w:szCs w:val="20"/>
        </w:rPr>
        <w:tab/>
      </w:r>
      <w:r w:rsidRPr="0041203A">
        <w:rPr>
          <w:sz w:val="20"/>
          <w:szCs w:val="20"/>
        </w:rPr>
        <w:tab/>
      </w:r>
      <w:r w:rsidRPr="0041203A">
        <w:rPr>
          <w:sz w:val="20"/>
          <w:szCs w:val="20"/>
        </w:rPr>
        <w:tab/>
        <w:t>B. culture</w:t>
      </w:r>
      <w:r w:rsidRPr="0041203A">
        <w:rPr>
          <w:sz w:val="20"/>
          <w:szCs w:val="20"/>
        </w:rPr>
        <w:tab/>
      </w:r>
      <w:r w:rsidRPr="0041203A">
        <w:rPr>
          <w:sz w:val="20"/>
          <w:szCs w:val="20"/>
        </w:rPr>
        <w:tab/>
      </w:r>
      <w:r w:rsidRPr="0041203A">
        <w:rPr>
          <w:sz w:val="20"/>
          <w:szCs w:val="20"/>
        </w:rPr>
        <w:tab/>
        <w:t>C. survival</w:t>
      </w:r>
      <w:r w:rsidRPr="0041203A">
        <w:rPr>
          <w:sz w:val="20"/>
          <w:szCs w:val="20"/>
        </w:rPr>
        <w:tab/>
      </w:r>
      <w:r w:rsidRPr="0041203A">
        <w:rPr>
          <w:sz w:val="20"/>
          <w:szCs w:val="20"/>
        </w:rPr>
        <w:tab/>
      </w:r>
      <w:r w:rsidRPr="0041203A">
        <w:rPr>
          <w:sz w:val="20"/>
          <w:szCs w:val="20"/>
        </w:rPr>
        <w:tab/>
        <w:t xml:space="preserve">D. </w:t>
      </w:r>
      <w:r w:rsidRPr="0041203A">
        <w:rPr>
          <w:color w:val="FF0000"/>
          <w:sz w:val="20"/>
          <w:szCs w:val="20"/>
        </w:rPr>
        <w:t>potte</w:t>
      </w:r>
      <w:r w:rsidRPr="0041203A">
        <w:rPr>
          <w:sz w:val="20"/>
          <w:szCs w:val="20"/>
        </w:rPr>
        <w:t>ry</w:t>
      </w:r>
    </w:p>
    <w:p w14:paraId="2E9E561E" w14:textId="77777777" w:rsidR="001D6A6B" w:rsidRDefault="001D6A6B" w:rsidP="001D6A6B">
      <w:pPr>
        <w:rPr>
          <w:sz w:val="20"/>
          <w:szCs w:val="20"/>
        </w:rPr>
      </w:pPr>
      <w:r>
        <w:rPr>
          <w:b/>
          <w:sz w:val="20"/>
          <w:szCs w:val="20"/>
        </w:rPr>
        <w:t>34</w:t>
      </w:r>
      <w:r w:rsidRPr="00A229DF">
        <w:rPr>
          <w:b/>
          <w:sz w:val="20"/>
          <w:szCs w:val="20"/>
        </w:rPr>
        <w:t>:</w:t>
      </w:r>
      <w:r>
        <w:rPr>
          <w:b/>
          <w:sz w:val="20"/>
          <w:szCs w:val="20"/>
        </w:rPr>
        <w:t xml:space="preserve"> </w:t>
      </w:r>
      <w:r w:rsidRPr="0041203A">
        <w:rPr>
          <w:sz w:val="20"/>
          <w:szCs w:val="20"/>
        </w:rPr>
        <w:t>According to the passage, which of the following can be learned about an ancient civilization by</w:t>
      </w:r>
      <w:r>
        <w:rPr>
          <w:sz w:val="20"/>
          <w:szCs w:val="20"/>
        </w:rPr>
        <w:t xml:space="preserve"> </w:t>
      </w:r>
      <w:r w:rsidRPr="0041203A">
        <w:rPr>
          <w:sz w:val="20"/>
          <w:szCs w:val="20"/>
        </w:rPr>
        <w:t>examining its pottery?</w:t>
      </w:r>
    </w:p>
    <w:p w14:paraId="0B5A8B21" w14:textId="77777777" w:rsidR="001D6A6B" w:rsidRPr="0041203A" w:rsidRDefault="001D6A6B" w:rsidP="001D6A6B">
      <w:pPr>
        <w:ind w:firstLine="288"/>
        <w:rPr>
          <w:sz w:val="20"/>
          <w:szCs w:val="20"/>
        </w:rPr>
      </w:pPr>
      <w:r w:rsidRPr="0041203A">
        <w:rPr>
          <w:sz w:val="20"/>
          <w:szCs w:val="20"/>
        </w:rPr>
        <w:t>A. Its food preference</w:t>
      </w:r>
      <w:r>
        <w:rPr>
          <w:sz w:val="20"/>
          <w:szCs w:val="20"/>
        </w:rPr>
        <w:t>s</w:t>
      </w:r>
      <w:r w:rsidRPr="0041203A">
        <w:rPr>
          <w:sz w:val="20"/>
          <w:szCs w:val="20"/>
        </w:rPr>
        <w:tab/>
        <w:t xml:space="preserve">B. </w:t>
      </w:r>
      <w:r w:rsidRPr="0041203A">
        <w:rPr>
          <w:color w:val="FF0000"/>
          <w:sz w:val="20"/>
          <w:szCs w:val="20"/>
        </w:rPr>
        <w:t>Its developmental stage</w:t>
      </w:r>
      <w:r w:rsidRPr="0041203A">
        <w:rPr>
          <w:sz w:val="20"/>
          <w:szCs w:val="20"/>
        </w:rPr>
        <w:tab/>
        <w:t>C. Its geographic location</w:t>
      </w:r>
      <w:r w:rsidRPr="0041203A">
        <w:rPr>
          <w:sz w:val="20"/>
          <w:szCs w:val="20"/>
        </w:rPr>
        <w:tab/>
        <w:t>D. Its population</w:t>
      </w:r>
    </w:p>
    <w:p w14:paraId="2B981661" w14:textId="77777777" w:rsidR="001D6A6B" w:rsidRDefault="001D6A6B" w:rsidP="001D6A6B">
      <w:pPr>
        <w:rPr>
          <w:sz w:val="20"/>
          <w:szCs w:val="20"/>
        </w:rPr>
      </w:pPr>
      <w:r>
        <w:rPr>
          <w:b/>
          <w:sz w:val="20"/>
          <w:szCs w:val="20"/>
        </w:rPr>
        <w:t>35</w:t>
      </w:r>
      <w:r w:rsidRPr="00A229DF">
        <w:rPr>
          <w:b/>
          <w:sz w:val="20"/>
          <w:szCs w:val="20"/>
        </w:rPr>
        <w:t>:</w:t>
      </w:r>
      <w:r>
        <w:rPr>
          <w:b/>
          <w:sz w:val="20"/>
          <w:szCs w:val="20"/>
        </w:rPr>
        <w:t xml:space="preserve"> </w:t>
      </w:r>
      <w:r w:rsidRPr="0041203A">
        <w:rPr>
          <w:sz w:val="20"/>
          <w:szCs w:val="20"/>
        </w:rPr>
        <w:t>The word “</w:t>
      </w:r>
      <w:r w:rsidRPr="0041203A">
        <w:rPr>
          <w:b/>
          <w:i/>
          <w:sz w:val="20"/>
          <w:szCs w:val="20"/>
        </w:rPr>
        <w:t>functional</w:t>
      </w:r>
      <w:r w:rsidRPr="0041203A">
        <w:rPr>
          <w:sz w:val="20"/>
          <w:szCs w:val="20"/>
        </w:rPr>
        <w:t>” in line 6 is closest in meaning to which of the following?</w:t>
      </w:r>
    </w:p>
    <w:p w14:paraId="049F5338" w14:textId="77777777" w:rsidR="001D6A6B" w:rsidRPr="0041203A" w:rsidRDefault="001D6A6B" w:rsidP="001D6A6B">
      <w:pPr>
        <w:ind w:firstLine="288"/>
        <w:rPr>
          <w:sz w:val="20"/>
          <w:szCs w:val="20"/>
        </w:rPr>
      </w:pPr>
      <w:r w:rsidRPr="0041203A">
        <w:rPr>
          <w:sz w:val="20"/>
          <w:szCs w:val="20"/>
        </w:rPr>
        <w:t xml:space="preserve">A. </w:t>
      </w:r>
      <w:r w:rsidRPr="0041203A">
        <w:rPr>
          <w:color w:val="FF0000"/>
          <w:sz w:val="20"/>
          <w:szCs w:val="20"/>
        </w:rPr>
        <w:t>Usef</w:t>
      </w:r>
      <w:r w:rsidRPr="0041203A">
        <w:rPr>
          <w:sz w:val="20"/>
          <w:szCs w:val="20"/>
        </w:rPr>
        <w:t>ul</w:t>
      </w:r>
      <w:r w:rsidRPr="0041203A">
        <w:rPr>
          <w:sz w:val="20"/>
          <w:szCs w:val="20"/>
        </w:rPr>
        <w:tab/>
      </w:r>
      <w:r w:rsidRPr="0041203A">
        <w:rPr>
          <w:sz w:val="20"/>
          <w:szCs w:val="20"/>
        </w:rPr>
        <w:tab/>
      </w:r>
      <w:r w:rsidRPr="0041203A">
        <w:rPr>
          <w:sz w:val="20"/>
          <w:szCs w:val="20"/>
        </w:rPr>
        <w:tab/>
        <w:t>B. Strong</w:t>
      </w:r>
      <w:r w:rsidRPr="0041203A">
        <w:rPr>
          <w:sz w:val="20"/>
          <w:szCs w:val="20"/>
        </w:rPr>
        <w:tab/>
      </w:r>
      <w:r w:rsidRPr="0041203A">
        <w:rPr>
          <w:sz w:val="20"/>
          <w:szCs w:val="20"/>
        </w:rPr>
        <w:tab/>
      </w:r>
      <w:r w:rsidRPr="0041203A">
        <w:rPr>
          <w:sz w:val="20"/>
          <w:szCs w:val="20"/>
        </w:rPr>
        <w:tab/>
        <w:t>C. Inexpensive</w:t>
      </w:r>
      <w:r w:rsidRPr="0041203A">
        <w:rPr>
          <w:sz w:val="20"/>
          <w:szCs w:val="20"/>
        </w:rPr>
        <w:tab/>
      </w:r>
      <w:r w:rsidRPr="0041203A">
        <w:rPr>
          <w:sz w:val="20"/>
          <w:szCs w:val="20"/>
        </w:rPr>
        <w:tab/>
      </w:r>
      <w:r w:rsidRPr="0041203A">
        <w:rPr>
          <w:sz w:val="20"/>
          <w:szCs w:val="20"/>
        </w:rPr>
        <w:tab/>
        <w:t>D. Original</w:t>
      </w:r>
    </w:p>
    <w:p w14:paraId="6F4845DC" w14:textId="77777777" w:rsidR="001D6A6B" w:rsidRDefault="001D6A6B" w:rsidP="001D6A6B">
      <w:pPr>
        <w:rPr>
          <w:sz w:val="20"/>
          <w:szCs w:val="20"/>
        </w:rPr>
      </w:pPr>
      <w:r>
        <w:rPr>
          <w:b/>
          <w:sz w:val="20"/>
          <w:szCs w:val="20"/>
        </w:rPr>
        <w:t>36</w:t>
      </w:r>
      <w:r w:rsidRPr="00A229DF">
        <w:rPr>
          <w:b/>
          <w:sz w:val="20"/>
          <w:szCs w:val="20"/>
        </w:rPr>
        <w:t>:</w:t>
      </w:r>
      <w:r>
        <w:rPr>
          <w:b/>
          <w:sz w:val="20"/>
          <w:szCs w:val="20"/>
        </w:rPr>
        <w:t xml:space="preserve"> </w:t>
      </w:r>
      <w:r w:rsidRPr="0041203A">
        <w:rPr>
          <w:sz w:val="20"/>
          <w:szCs w:val="20"/>
        </w:rPr>
        <w:t>The word “</w:t>
      </w:r>
      <w:r w:rsidRPr="0041203A">
        <w:rPr>
          <w:b/>
          <w:i/>
          <w:sz w:val="20"/>
          <w:szCs w:val="20"/>
        </w:rPr>
        <w:t>basic</w:t>
      </w:r>
      <w:r w:rsidRPr="0041203A">
        <w:rPr>
          <w:sz w:val="20"/>
          <w:szCs w:val="20"/>
        </w:rPr>
        <w:t>” in line 7 is closest in meaning to which of the following?</w:t>
      </w:r>
    </w:p>
    <w:p w14:paraId="42AD03CE" w14:textId="77777777" w:rsidR="001D6A6B" w:rsidRPr="0041203A" w:rsidRDefault="001D6A6B" w:rsidP="001D6A6B">
      <w:pPr>
        <w:ind w:firstLine="288"/>
        <w:rPr>
          <w:sz w:val="20"/>
          <w:szCs w:val="20"/>
        </w:rPr>
      </w:pPr>
      <w:r w:rsidRPr="0041203A">
        <w:rPr>
          <w:sz w:val="20"/>
          <w:szCs w:val="20"/>
        </w:rPr>
        <w:t>A. Familiar</w:t>
      </w:r>
      <w:r w:rsidRPr="0041203A">
        <w:rPr>
          <w:sz w:val="20"/>
          <w:szCs w:val="20"/>
        </w:rPr>
        <w:tab/>
      </w:r>
      <w:r w:rsidRPr="0041203A">
        <w:rPr>
          <w:sz w:val="20"/>
          <w:szCs w:val="20"/>
        </w:rPr>
        <w:tab/>
      </w:r>
      <w:r w:rsidRPr="0041203A">
        <w:rPr>
          <w:sz w:val="20"/>
          <w:szCs w:val="20"/>
        </w:rPr>
        <w:tab/>
        <w:t>B. F</w:t>
      </w:r>
      <w:r w:rsidRPr="0041203A">
        <w:rPr>
          <w:color w:val="FF0000"/>
          <w:sz w:val="20"/>
          <w:szCs w:val="20"/>
        </w:rPr>
        <w:t>undament</w:t>
      </w:r>
      <w:r w:rsidRPr="0041203A">
        <w:rPr>
          <w:sz w:val="20"/>
          <w:szCs w:val="20"/>
        </w:rPr>
        <w:t>al</w:t>
      </w:r>
      <w:r w:rsidRPr="0041203A">
        <w:rPr>
          <w:sz w:val="20"/>
          <w:szCs w:val="20"/>
        </w:rPr>
        <w:tab/>
      </w:r>
      <w:r w:rsidRPr="0041203A">
        <w:rPr>
          <w:sz w:val="20"/>
          <w:szCs w:val="20"/>
        </w:rPr>
        <w:tab/>
      </w:r>
      <w:r w:rsidRPr="0041203A">
        <w:rPr>
          <w:sz w:val="20"/>
          <w:szCs w:val="20"/>
        </w:rPr>
        <w:tab/>
        <w:t>C. Versatile</w:t>
      </w:r>
      <w:r w:rsidRPr="0041203A">
        <w:rPr>
          <w:sz w:val="20"/>
          <w:szCs w:val="20"/>
        </w:rPr>
        <w:tab/>
      </w:r>
      <w:r w:rsidRPr="0041203A">
        <w:rPr>
          <w:sz w:val="20"/>
          <w:szCs w:val="20"/>
        </w:rPr>
        <w:tab/>
      </w:r>
      <w:r w:rsidRPr="0041203A">
        <w:rPr>
          <w:sz w:val="20"/>
          <w:szCs w:val="20"/>
        </w:rPr>
        <w:tab/>
        <w:t>D. Dirty</w:t>
      </w:r>
    </w:p>
    <w:p w14:paraId="0277CB7C" w14:textId="77777777" w:rsidR="001D6A6B" w:rsidRDefault="001D6A6B" w:rsidP="001D6A6B">
      <w:pPr>
        <w:rPr>
          <w:sz w:val="20"/>
          <w:szCs w:val="20"/>
        </w:rPr>
      </w:pPr>
      <w:r>
        <w:rPr>
          <w:b/>
          <w:sz w:val="20"/>
          <w:szCs w:val="20"/>
        </w:rPr>
        <w:t>37</w:t>
      </w:r>
      <w:r w:rsidRPr="00A229DF">
        <w:rPr>
          <w:b/>
          <w:sz w:val="20"/>
          <w:szCs w:val="20"/>
        </w:rPr>
        <w:t>:</w:t>
      </w:r>
      <w:r>
        <w:rPr>
          <w:b/>
          <w:sz w:val="20"/>
          <w:szCs w:val="20"/>
        </w:rPr>
        <w:t xml:space="preserve"> </w:t>
      </w:r>
      <w:r w:rsidRPr="0041203A">
        <w:rPr>
          <w:sz w:val="20"/>
          <w:szCs w:val="20"/>
        </w:rPr>
        <w:t>According to the passage, how do most North American potters today get the clay they need?</w:t>
      </w:r>
    </w:p>
    <w:p w14:paraId="48C5F8C3" w14:textId="77777777" w:rsidR="001D6A6B" w:rsidRPr="0041203A" w:rsidRDefault="001D6A6B" w:rsidP="001D6A6B">
      <w:pPr>
        <w:ind w:firstLine="288"/>
        <w:rPr>
          <w:sz w:val="20"/>
          <w:szCs w:val="20"/>
        </w:rPr>
      </w:pPr>
      <w:r w:rsidRPr="0041203A">
        <w:rPr>
          <w:sz w:val="20"/>
          <w:szCs w:val="20"/>
        </w:rPr>
        <w:t xml:space="preserve">A. </w:t>
      </w:r>
      <w:r w:rsidRPr="0041203A">
        <w:rPr>
          <w:color w:val="FF0000"/>
          <w:sz w:val="20"/>
          <w:szCs w:val="20"/>
        </w:rPr>
        <w:t>They buy</w:t>
      </w:r>
      <w:r w:rsidRPr="0041203A">
        <w:rPr>
          <w:sz w:val="20"/>
          <w:szCs w:val="20"/>
        </w:rPr>
        <w:t xml:space="preserve"> it</w:t>
      </w:r>
      <w:r w:rsidRPr="0041203A">
        <w:rPr>
          <w:sz w:val="20"/>
          <w:szCs w:val="20"/>
        </w:rPr>
        <w:tab/>
      </w:r>
      <w:r w:rsidRPr="0041203A">
        <w:rPr>
          <w:sz w:val="20"/>
          <w:szCs w:val="20"/>
        </w:rPr>
        <w:tab/>
        <w:t>B. They make it</w:t>
      </w:r>
      <w:r w:rsidRPr="0041203A">
        <w:rPr>
          <w:sz w:val="20"/>
          <w:szCs w:val="20"/>
        </w:rPr>
        <w:tab/>
      </w:r>
      <w:r w:rsidRPr="0041203A">
        <w:rPr>
          <w:sz w:val="20"/>
          <w:szCs w:val="20"/>
        </w:rPr>
        <w:tab/>
      </w:r>
      <w:r w:rsidRPr="0041203A">
        <w:rPr>
          <w:sz w:val="20"/>
          <w:szCs w:val="20"/>
        </w:rPr>
        <w:tab/>
        <w:t>C. They did i</w:t>
      </w:r>
      <w:r>
        <w:rPr>
          <w:sz w:val="20"/>
          <w:szCs w:val="20"/>
        </w:rPr>
        <w:t>t</w:t>
      </w:r>
      <w:r w:rsidRPr="0041203A">
        <w:rPr>
          <w:sz w:val="20"/>
          <w:szCs w:val="20"/>
        </w:rPr>
        <w:t xml:space="preserve"> from the earth</w:t>
      </w:r>
      <w:r w:rsidRPr="0041203A">
        <w:rPr>
          <w:sz w:val="20"/>
          <w:szCs w:val="20"/>
        </w:rPr>
        <w:tab/>
        <w:t>D. They barter for it</w:t>
      </w:r>
    </w:p>
    <w:p w14:paraId="6DE52AD4" w14:textId="77777777" w:rsidR="001D6A6B" w:rsidRDefault="001D6A6B" w:rsidP="001D6A6B">
      <w:pPr>
        <w:rPr>
          <w:sz w:val="20"/>
          <w:szCs w:val="20"/>
        </w:rPr>
      </w:pPr>
      <w:r>
        <w:rPr>
          <w:b/>
          <w:sz w:val="20"/>
          <w:szCs w:val="20"/>
        </w:rPr>
        <w:t>38</w:t>
      </w:r>
      <w:r w:rsidRPr="00A229DF">
        <w:rPr>
          <w:b/>
          <w:sz w:val="20"/>
          <w:szCs w:val="20"/>
        </w:rPr>
        <w:t>:</w:t>
      </w:r>
      <w:r>
        <w:rPr>
          <w:b/>
          <w:sz w:val="20"/>
          <w:szCs w:val="20"/>
        </w:rPr>
        <w:t xml:space="preserve"> </w:t>
      </w:r>
      <w:r w:rsidRPr="0041203A">
        <w:rPr>
          <w:sz w:val="20"/>
          <w:szCs w:val="20"/>
        </w:rPr>
        <w:t>It can be inferred from the passage that clay is processed commercially in order to ______.</w:t>
      </w:r>
    </w:p>
    <w:p w14:paraId="0BA8FDA1" w14:textId="77777777" w:rsidR="001D6A6B" w:rsidRDefault="001D6A6B" w:rsidP="001D6A6B">
      <w:pPr>
        <w:ind w:firstLine="288"/>
        <w:rPr>
          <w:sz w:val="20"/>
          <w:szCs w:val="20"/>
        </w:rPr>
      </w:pPr>
      <w:r w:rsidRPr="0041203A">
        <w:rPr>
          <w:sz w:val="20"/>
          <w:szCs w:val="20"/>
        </w:rPr>
        <w:t>A. make it dry more evenly</w:t>
      </w:r>
      <w:r w:rsidRPr="0041203A">
        <w:rPr>
          <w:sz w:val="20"/>
          <w:szCs w:val="20"/>
        </w:rPr>
        <w:tab/>
      </w:r>
      <w:r w:rsidRPr="0041203A">
        <w:rPr>
          <w:sz w:val="20"/>
          <w:szCs w:val="20"/>
        </w:rPr>
        <w:tab/>
      </w:r>
      <w:r w:rsidRPr="0041203A">
        <w:rPr>
          <w:sz w:val="20"/>
          <w:szCs w:val="20"/>
        </w:rPr>
        <w:tab/>
      </w:r>
      <w:r w:rsidRPr="0041203A">
        <w:rPr>
          <w:sz w:val="20"/>
          <w:szCs w:val="20"/>
        </w:rPr>
        <w:tab/>
      </w:r>
      <w:r w:rsidRPr="0041203A">
        <w:rPr>
          <w:sz w:val="20"/>
          <w:szCs w:val="20"/>
        </w:rPr>
        <w:tab/>
        <w:t xml:space="preserve">B. </w:t>
      </w:r>
      <w:r w:rsidRPr="0041203A">
        <w:rPr>
          <w:color w:val="FF0000"/>
          <w:sz w:val="20"/>
          <w:szCs w:val="20"/>
        </w:rPr>
        <w:t>remove hard substanc</w:t>
      </w:r>
      <w:r w:rsidRPr="0041203A">
        <w:rPr>
          <w:sz w:val="20"/>
          <w:szCs w:val="20"/>
        </w:rPr>
        <w:t>e</w:t>
      </w:r>
      <w:r>
        <w:rPr>
          <w:sz w:val="20"/>
          <w:szCs w:val="20"/>
        </w:rPr>
        <w:t>s</w:t>
      </w:r>
      <w:r w:rsidRPr="0041203A">
        <w:rPr>
          <w:sz w:val="20"/>
          <w:szCs w:val="20"/>
        </w:rPr>
        <w:tab/>
      </w:r>
      <w:r w:rsidRPr="0041203A">
        <w:rPr>
          <w:sz w:val="20"/>
          <w:szCs w:val="20"/>
        </w:rPr>
        <w:tab/>
      </w:r>
    </w:p>
    <w:p w14:paraId="6D16D1A4" w14:textId="77777777" w:rsidR="001D6A6B" w:rsidRPr="0041203A" w:rsidRDefault="001D6A6B" w:rsidP="001D6A6B">
      <w:pPr>
        <w:ind w:firstLine="288"/>
        <w:rPr>
          <w:sz w:val="20"/>
          <w:szCs w:val="20"/>
        </w:rPr>
      </w:pPr>
      <w:r w:rsidRPr="0041203A">
        <w:rPr>
          <w:sz w:val="20"/>
          <w:szCs w:val="20"/>
        </w:rPr>
        <w:t>C. prevent the glaze from sticking</w:t>
      </w:r>
      <w:r w:rsidRPr="0041203A">
        <w:rPr>
          <w:sz w:val="20"/>
          <w:szCs w:val="20"/>
        </w:rPr>
        <w:tab/>
      </w:r>
      <w:r w:rsidRPr="0041203A">
        <w:rPr>
          <w:sz w:val="20"/>
          <w:szCs w:val="20"/>
        </w:rPr>
        <w:tab/>
      </w:r>
      <w:r w:rsidRPr="0041203A">
        <w:rPr>
          <w:sz w:val="20"/>
          <w:szCs w:val="20"/>
        </w:rPr>
        <w:tab/>
      </w:r>
      <w:r w:rsidRPr="0041203A">
        <w:rPr>
          <w:sz w:val="20"/>
          <w:szCs w:val="20"/>
        </w:rPr>
        <w:tab/>
        <w:t>D. make it easier to color</w:t>
      </w:r>
    </w:p>
    <w:p w14:paraId="1F757DB6" w14:textId="77777777" w:rsidR="001D6A6B" w:rsidRDefault="001D6A6B" w:rsidP="001D6A6B">
      <w:pPr>
        <w:rPr>
          <w:sz w:val="20"/>
          <w:szCs w:val="20"/>
        </w:rPr>
      </w:pPr>
      <w:r>
        <w:rPr>
          <w:b/>
          <w:sz w:val="20"/>
          <w:szCs w:val="20"/>
        </w:rPr>
        <w:t>39</w:t>
      </w:r>
      <w:r w:rsidRPr="00A229DF">
        <w:rPr>
          <w:b/>
          <w:sz w:val="20"/>
          <w:szCs w:val="20"/>
        </w:rPr>
        <w:t>:</w:t>
      </w:r>
      <w:r>
        <w:rPr>
          <w:b/>
          <w:sz w:val="20"/>
          <w:szCs w:val="20"/>
        </w:rPr>
        <w:t xml:space="preserve"> </w:t>
      </w:r>
      <w:r w:rsidRPr="0041203A">
        <w:rPr>
          <w:sz w:val="20"/>
          <w:szCs w:val="20"/>
        </w:rPr>
        <w:t>According to the author, what do potters use to remove the pot from the wheel?</w:t>
      </w:r>
    </w:p>
    <w:p w14:paraId="79646FC7" w14:textId="77777777" w:rsidR="001D6A6B" w:rsidRPr="0041203A" w:rsidRDefault="001D6A6B" w:rsidP="001D6A6B">
      <w:pPr>
        <w:ind w:firstLine="288"/>
        <w:rPr>
          <w:sz w:val="20"/>
          <w:szCs w:val="20"/>
        </w:rPr>
      </w:pPr>
      <w:r w:rsidRPr="0041203A">
        <w:rPr>
          <w:sz w:val="20"/>
          <w:szCs w:val="20"/>
        </w:rPr>
        <w:t>A. Melted wax</w:t>
      </w:r>
      <w:r w:rsidRPr="0041203A">
        <w:rPr>
          <w:sz w:val="20"/>
          <w:szCs w:val="20"/>
        </w:rPr>
        <w:tab/>
      </w:r>
      <w:r w:rsidRPr="0041203A">
        <w:rPr>
          <w:sz w:val="20"/>
          <w:szCs w:val="20"/>
        </w:rPr>
        <w:tab/>
        <w:t>B. A wire loop</w:t>
      </w:r>
      <w:r w:rsidRPr="0041203A">
        <w:rPr>
          <w:sz w:val="20"/>
          <w:szCs w:val="20"/>
        </w:rPr>
        <w:tab/>
      </w:r>
      <w:r w:rsidRPr="0041203A">
        <w:rPr>
          <w:sz w:val="20"/>
          <w:szCs w:val="20"/>
        </w:rPr>
        <w:tab/>
      </w:r>
      <w:r w:rsidRPr="0041203A">
        <w:rPr>
          <w:sz w:val="20"/>
          <w:szCs w:val="20"/>
        </w:rPr>
        <w:tab/>
        <w:t>C. A sponge</w:t>
      </w:r>
      <w:r w:rsidRPr="0041203A">
        <w:rPr>
          <w:sz w:val="20"/>
          <w:szCs w:val="20"/>
        </w:rPr>
        <w:tab/>
      </w:r>
      <w:r w:rsidRPr="0041203A">
        <w:rPr>
          <w:sz w:val="20"/>
          <w:szCs w:val="20"/>
        </w:rPr>
        <w:tab/>
      </w:r>
      <w:r w:rsidRPr="0041203A">
        <w:rPr>
          <w:sz w:val="20"/>
          <w:szCs w:val="20"/>
        </w:rPr>
        <w:tab/>
        <w:t xml:space="preserve">D. </w:t>
      </w:r>
      <w:r w:rsidRPr="0041203A">
        <w:rPr>
          <w:color w:val="FF0000"/>
          <w:sz w:val="20"/>
          <w:szCs w:val="20"/>
        </w:rPr>
        <w:t>Plain w</w:t>
      </w:r>
      <w:r w:rsidRPr="0041203A">
        <w:rPr>
          <w:sz w:val="20"/>
          <w:szCs w:val="20"/>
        </w:rPr>
        <w:t>ire</w:t>
      </w:r>
    </w:p>
    <w:p w14:paraId="1D211C22" w14:textId="77777777" w:rsidR="001D6A6B" w:rsidRDefault="001D6A6B" w:rsidP="001D6A6B">
      <w:pPr>
        <w:rPr>
          <w:sz w:val="20"/>
          <w:szCs w:val="20"/>
        </w:rPr>
      </w:pPr>
      <w:r>
        <w:rPr>
          <w:b/>
          <w:sz w:val="20"/>
          <w:szCs w:val="20"/>
        </w:rPr>
        <w:t>40</w:t>
      </w:r>
      <w:r w:rsidRPr="00A229DF">
        <w:rPr>
          <w:b/>
          <w:sz w:val="20"/>
          <w:szCs w:val="20"/>
        </w:rPr>
        <w:t>:</w:t>
      </w:r>
      <w:r>
        <w:rPr>
          <w:b/>
          <w:sz w:val="20"/>
          <w:szCs w:val="20"/>
        </w:rPr>
        <w:t xml:space="preserve"> </w:t>
      </w:r>
      <w:r w:rsidRPr="0041203A">
        <w:rPr>
          <w:sz w:val="20"/>
          <w:szCs w:val="20"/>
        </w:rPr>
        <w:t>The word “</w:t>
      </w:r>
      <w:r w:rsidRPr="0041203A">
        <w:rPr>
          <w:b/>
          <w:i/>
          <w:sz w:val="20"/>
          <w:szCs w:val="20"/>
        </w:rPr>
        <w:t>pattern</w:t>
      </w:r>
      <w:r w:rsidRPr="0041203A">
        <w:rPr>
          <w:sz w:val="20"/>
          <w:szCs w:val="20"/>
        </w:rPr>
        <w:t>” in line 15 is closest in meaning to which of the following?</w:t>
      </w:r>
    </w:p>
    <w:p w14:paraId="1A40FB20" w14:textId="77777777" w:rsidR="001D6A6B" w:rsidRPr="0041203A" w:rsidRDefault="001D6A6B" w:rsidP="001D6A6B">
      <w:pPr>
        <w:ind w:firstLine="288"/>
        <w:rPr>
          <w:sz w:val="20"/>
          <w:szCs w:val="20"/>
        </w:rPr>
      </w:pPr>
      <w:r w:rsidRPr="0041203A">
        <w:rPr>
          <w:sz w:val="20"/>
          <w:szCs w:val="20"/>
        </w:rPr>
        <w:t>A. Model</w:t>
      </w:r>
      <w:r w:rsidRPr="0041203A">
        <w:rPr>
          <w:sz w:val="20"/>
          <w:szCs w:val="20"/>
        </w:rPr>
        <w:tab/>
      </w:r>
      <w:r w:rsidRPr="0041203A">
        <w:rPr>
          <w:sz w:val="20"/>
          <w:szCs w:val="20"/>
        </w:rPr>
        <w:tab/>
      </w:r>
      <w:r w:rsidRPr="0041203A">
        <w:rPr>
          <w:sz w:val="20"/>
          <w:szCs w:val="20"/>
        </w:rPr>
        <w:tab/>
        <w:t>B. Color</w:t>
      </w:r>
      <w:r w:rsidRPr="0041203A">
        <w:rPr>
          <w:sz w:val="20"/>
          <w:szCs w:val="20"/>
        </w:rPr>
        <w:tab/>
      </w:r>
      <w:r w:rsidRPr="0041203A">
        <w:rPr>
          <w:sz w:val="20"/>
          <w:szCs w:val="20"/>
        </w:rPr>
        <w:tab/>
      </w:r>
      <w:r w:rsidRPr="0041203A">
        <w:rPr>
          <w:sz w:val="20"/>
          <w:szCs w:val="20"/>
        </w:rPr>
        <w:tab/>
        <w:t>C. Puzzle</w:t>
      </w:r>
      <w:r w:rsidRPr="0041203A">
        <w:rPr>
          <w:sz w:val="20"/>
          <w:szCs w:val="20"/>
        </w:rPr>
        <w:tab/>
      </w:r>
      <w:r w:rsidRPr="0041203A">
        <w:rPr>
          <w:sz w:val="20"/>
          <w:szCs w:val="20"/>
        </w:rPr>
        <w:tab/>
      </w:r>
      <w:r w:rsidRPr="0041203A">
        <w:rPr>
          <w:sz w:val="20"/>
          <w:szCs w:val="20"/>
        </w:rPr>
        <w:tab/>
        <w:t xml:space="preserve">D. </w:t>
      </w:r>
      <w:r w:rsidRPr="0008575B">
        <w:rPr>
          <w:color w:val="FF0000"/>
          <w:sz w:val="20"/>
          <w:szCs w:val="20"/>
        </w:rPr>
        <w:t>Design</w:t>
      </w:r>
    </w:p>
    <w:p w14:paraId="49EECBFF" w14:textId="77777777" w:rsidR="001D6A6B" w:rsidRPr="00F54490" w:rsidRDefault="001D6A6B" w:rsidP="001D6A6B">
      <w:pPr>
        <w:rPr>
          <w:b/>
          <w:i/>
          <w:sz w:val="20"/>
          <w:szCs w:val="20"/>
        </w:rPr>
      </w:pPr>
      <w:r w:rsidRPr="00F54490">
        <w:rPr>
          <w:b/>
          <w:i/>
          <w:sz w:val="20"/>
          <w:szCs w:val="20"/>
        </w:rPr>
        <w:t>Read the following passage and choose the word or</w:t>
      </w:r>
      <w:r>
        <w:rPr>
          <w:b/>
          <w:i/>
          <w:sz w:val="20"/>
          <w:szCs w:val="20"/>
        </w:rPr>
        <w:t xml:space="preserve"> </w:t>
      </w:r>
      <w:r w:rsidRPr="00F54490">
        <w:rPr>
          <w:b/>
          <w:i/>
          <w:sz w:val="20"/>
          <w:szCs w:val="20"/>
        </w:rPr>
        <w:t>phrase that best fits each of th</w:t>
      </w:r>
      <w:r>
        <w:rPr>
          <w:b/>
          <w:i/>
          <w:sz w:val="20"/>
          <w:szCs w:val="20"/>
        </w:rPr>
        <w:t>e numbered blanks</w:t>
      </w:r>
    </w:p>
    <w:p w14:paraId="6914D984" w14:textId="77777777" w:rsidR="001D6A6B" w:rsidRDefault="001D6A6B" w:rsidP="001D6A6B">
      <w:pPr>
        <w:jc w:val="center"/>
        <w:rPr>
          <w:sz w:val="20"/>
          <w:szCs w:val="20"/>
        </w:rPr>
      </w:pPr>
      <w:r>
        <w:rPr>
          <w:sz w:val="20"/>
          <w:szCs w:val="20"/>
        </w:rPr>
        <w:t>Sports Photography</w:t>
      </w:r>
    </w:p>
    <w:p w14:paraId="5FE97BA9" w14:textId="77777777" w:rsidR="001D6A6B" w:rsidRDefault="001D6A6B" w:rsidP="001D6A6B">
      <w:pPr>
        <w:ind w:firstLine="288"/>
        <w:jc w:val="both"/>
        <w:rPr>
          <w:sz w:val="20"/>
          <w:szCs w:val="20"/>
        </w:rPr>
      </w:pPr>
      <w:r>
        <w:rPr>
          <w:sz w:val="20"/>
          <w:szCs w:val="20"/>
        </w:rPr>
        <w:t>Sport as a spectacle and photography as a way of recording action have developed together. At the arrival of the 20</w:t>
      </w:r>
      <w:r w:rsidRPr="00861B06">
        <w:rPr>
          <w:sz w:val="20"/>
          <w:szCs w:val="20"/>
          <w:vertAlign w:val="superscript"/>
        </w:rPr>
        <w:t>th</w:t>
      </w:r>
      <w:r>
        <w:rPr>
          <w:sz w:val="20"/>
          <w:szCs w:val="20"/>
        </w:rPr>
        <w:t xml:space="preserve"> century, Edward Muybridge was experimenting with photographs of movement. His pictures of a runner (41) ______ in every history of photography. Another milestone was when the scientist and photographer Harold Edgerton (42) ______ the limits of photographic technology with his study of a (43) ______ of milk hitting the surface of a dish. Another advance was the development of miniature cameras in the late 1920s, which made it possible for sports photographers to (44) ______ their cumbersome cameras behind.</w:t>
      </w:r>
    </w:p>
    <w:p w14:paraId="1B39F304" w14:textId="77777777" w:rsidR="001D6A6B" w:rsidRDefault="001D6A6B" w:rsidP="001D6A6B">
      <w:pPr>
        <w:ind w:firstLine="288"/>
        <w:jc w:val="both"/>
        <w:rPr>
          <w:sz w:val="20"/>
          <w:szCs w:val="20"/>
        </w:rPr>
      </w:pPr>
      <w:r>
        <w:rPr>
          <w:sz w:val="20"/>
          <w:szCs w:val="20"/>
        </w:rPr>
        <w:lastRenderedPageBreak/>
        <w:t>The arrival of television was a significant development in the transmission of sport. Paradoxically, it was of benefit to still photographers. People who watched a sports event on TV, with all its movement and action, (45) ______ the still image as a reminder of the game.</w:t>
      </w:r>
    </w:p>
    <w:p w14:paraId="192C9428" w14:textId="77777777" w:rsidR="001D6A6B" w:rsidRDefault="001D6A6B" w:rsidP="001D6A6B">
      <w:pPr>
        <w:ind w:firstLine="288"/>
        <w:jc w:val="both"/>
        <w:rPr>
          <w:sz w:val="20"/>
          <w:szCs w:val="20"/>
        </w:rPr>
      </w:pPr>
      <w:r>
        <w:rPr>
          <w:sz w:val="20"/>
          <w:szCs w:val="20"/>
        </w:rPr>
        <w:t>Looking back, we can see how (46) ______ sports photography has changed. (47) ______ sports photographers were as interested in the stories behind the sport as in the sport itself. Contemporary sports photography (48) ______ the glamour of sport, the colour and the action. But the best sports photographers today do more than (49) ______ tell the story of the event, or make a (50) ______ of it. They capture in a single dramatic moment the real emotions of the participants, emotions with which people looking at the photographs can identify.</w:t>
      </w:r>
    </w:p>
    <w:tbl>
      <w:tblPr>
        <w:tblW w:w="0" w:type="auto"/>
        <w:tblLook w:val="01E0" w:firstRow="1" w:lastRow="1" w:firstColumn="1" w:lastColumn="1" w:noHBand="0" w:noVBand="0"/>
      </w:tblPr>
      <w:tblGrid>
        <w:gridCol w:w="1441"/>
        <w:gridCol w:w="2192"/>
        <w:gridCol w:w="2365"/>
        <w:gridCol w:w="2365"/>
        <w:gridCol w:w="2365"/>
      </w:tblGrid>
      <w:tr w:rsidR="001D6A6B" w:rsidRPr="0041203A" w14:paraId="4D431B07" w14:textId="77777777" w:rsidTr="00D4049A">
        <w:tc>
          <w:tcPr>
            <w:tcW w:w="1441" w:type="dxa"/>
          </w:tcPr>
          <w:p w14:paraId="5E3C82BE" w14:textId="77777777" w:rsidR="001D6A6B" w:rsidRPr="0041203A" w:rsidRDefault="001D6A6B" w:rsidP="00D4049A">
            <w:pPr>
              <w:rPr>
                <w:b/>
                <w:sz w:val="20"/>
                <w:szCs w:val="20"/>
              </w:rPr>
            </w:pPr>
            <w:r>
              <w:rPr>
                <w:b/>
                <w:sz w:val="20"/>
                <w:szCs w:val="20"/>
              </w:rPr>
              <w:t>41</w:t>
            </w:r>
            <w:r w:rsidRPr="0041203A">
              <w:rPr>
                <w:b/>
                <w:sz w:val="20"/>
                <w:szCs w:val="20"/>
              </w:rPr>
              <w:t>:</w:t>
            </w:r>
          </w:p>
        </w:tc>
        <w:tc>
          <w:tcPr>
            <w:tcW w:w="2192" w:type="dxa"/>
          </w:tcPr>
          <w:p w14:paraId="5270A66A" w14:textId="77777777" w:rsidR="001D6A6B" w:rsidRPr="0041203A" w:rsidRDefault="001D6A6B" w:rsidP="00D4049A">
            <w:pPr>
              <w:rPr>
                <w:sz w:val="20"/>
                <w:szCs w:val="20"/>
              </w:rPr>
            </w:pPr>
            <w:r>
              <w:rPr>
                <w:sz w:val="20"/>
                <w:szCs w:val="20"/>
              </w:rPr>
              <w:t>A. exhibit</w:t>
            </w:r>
          </w:p>
        </w:tc>
        <w:tc>
          <w:tcPr>
            <w:tcW w:w="2365" w:type="dxa"/>
          </w:tcPr>
          <w:p w14:paraId="46ACFFDB" w14:textId="77777777" w:rsidR="001D6A6B" w:rsidRPr="0041203A" w:rsidRDefault="001D6A6B" w:rsidP="00D4049A">
            <w:pPr>
              <w:rPr>
                <w:sz w:val="20"/>
                <w:szCs w:val="20"/>
              </w:rPr>
            </w:pPr>
            <w:r>
              <w:rPr>
                <w:sz w:val="20"/>
                <w:szCs w:val="20"/>
              </w:rPr>
              <w:t>B. show</w:t>
            </w:r>
          </w:p>
        </w:tc>
        <w:tc>
          <w:tcPr>
            <w:tcW w:w="2365" w:type="dxa"/>
          </w:tcPr>
          <w:p w14:paraId="75E05C1B" w14:textId="77777777" w:rsidR="001D6A6B" w:rsidRPr="0041203A" w:rsidRDefault="001D6A6B" w:rsidP="00D4049A">
            <w:pPr>
              <w:rPr>
                <w:sz w:val="20"/>
                <w:szCs w:val="20"/>
              </w:rPr>
            </w:pPr>
            <w:r>
              <w:rPr>
                <w:sz w:val="20"/>
                <w:szCs w:val="20"/>
              </w:rPr>
              <w:t xml:space="preserve">C. </w:t>
            </w:r>
            <w:r w:rsidRPr="009E65DC">
              <w:rPr>
                <w:color w:val="FF0000"/>
                <w:sz w:val="20"/>
                <w:szCs w:val="20"/>
              </w:rPr>
              <w:t>feature</w:t>
            </w:r>
          </w:p>
        </w:tc>
        <w:tc>
          <w:tcPr>
            <w:tcW w:w="2365" w:type="dxa"/>
          </w:tcPr>
          <w:p w14:paraId="3B3A790F" w14:textId="77777777" w:rsidR="001D6A6B" w:rsidRPr="0041203A" w:rsidRDefault="001D6A6B" w:rsidP="00D4049A">
            <w:pPr>
              <w:rPr>
                <w:sz w:val="20"/>
                <w:szCs w:val="20"/>
              </w:rPr>
            </w:pPr>
            <w:r>
              <w:rPr>
                <w:sz w:val="20"/>
                <w:szCs w:val="20"/>
              </w:rPr>
              <w:t>D. demonstrate</w:t>
            </w:r>
          </w:p>
        </w:tc>
      </w:tr>
      <w:tr w:rsidR="001D6A6B" w14:paraId="533527BB" w14:textId="77777777" w:rsidTr="00D4049A">
        <w:tc>
          <w:tcPr>
            <w:tcW w:w="1441" w:type="dxa"/>
          </w:tcPr>
          <w:p w14:paraId="2270A892" w14:textId="77777777" w:rsidR="001D6A6B" w:rsidRPr="0041203A" w:rsidRDefault="001D6A6B" w:rsidP="00D4049A">
            <w:pPr>
              <w:rPr>
                <w:sz w:val="20"/>
                <w:szCs w:val="20"/>
              </w:rPr>
            </w:pPr>
            <w:r>
              <w:rPr>
                <w:b/>
                <w:sz w:val="20"/>
                <w:szCs w:val="20"/>
              </w:rPr>
              <w:t>42</w:t>
            </w:r>
            <w:r w:rsidRPr="0041203A">
              <w:rPr>
                <w:b/>
                <w:sz w:val="20"/>
                <w:szCs w:val="20"/>
              </w:rPr>
              <w:t>:</w:t>
            </w:r>
          </w:p>
        </w:tc>
        <w:tc>
          <w:tcPr>
            <w:tcW w:w="2192" w:type="dxa"/>
          </w:tcPr>
          <w:p w14:paraId="56FFB863" w14:textId="77777777" w:rsidR="001D6A6B" w:rsidRPr="0041203A" w:rsidRDefault="001D6A6B" w:rsidP="00D4049A">
            <w:pPr>
              <w:rPr>
                <w:sz w:val="20"/>
                <w:szCs w:val="20"/>
              </w:rPr>
            </w:pPr>
            <w:r>
              <w:rPr>
                <w:sz w:val="20"/>
                <w:szCs w:val="20"/>
              </w:rPr>
              <w:t>A. enlarged</w:t>
            </w:r>
          </w:p>
        </w:tc>
        <w:tc>
          <w:tcPr>
            <w:tcW w:w="2365" w:type="dxa"/>
          </w:tcPr>
          <w:p w14:paraId="2B519584" w14:textId="77777777" w:rsidR="001D6A6B" w:rsidRPr="0041203A" w:rsidRDefault="001D6A6B" w:rsidP="00D4049A">
            <w:pPr>
              <w:rPr>
                <w:sz w:val="20"/>
                <w:szCs w:val="20"/>
              </w:rPr>
            </w:pPr>
            <w:r>
              <w:rPr>
                <w:sz w:val="20"/>
                <w:szCs w:val="20"/>
              </w:rPr>
              <w:t xml:space="preserve">B. </w:t>
            </w:r>
            <w:r w:rsidRPr="00E71701">
              <w:rPr>
                <w:color w:val="FF0000"/>
                <w:sz w:val="20"/>
                <w:szCs w:val="20"/>
              </w:rPr>
              <w:t>extended</w:t>
            </w:r>
          </w:p>
        </w:tc>
        <w:tc>
          <w:tcPr>
            <w:tcW w:w="2365" w:type="dxa"/>
          </w:tcPr>
          <w:p w14:paraId="73E1C3D7" w14:textId="77777777" w:rsidR="001D6A6B" w:rsidRDefault="001D6A6B" w:rsidP="00D4049A">
            <w:pPr>
              <w:rPr>
                <w:sz w:val="20"/>
                <w:szCs w:val="20"/>
              </w:rPr>
            </w:pPr>
            <w:r>
              <w:rPr>
                <w:sz w:val="20"/>
                <w:szCs w:val="20"/>
              </w:rPr>
              <w:t>C. prolonged</w:t>
            </w:r>
          </w:p>
        </w:tc>
        <w:tc>
          <w:tcPr>
            <w:tcW w:w="2365" w:type="dxa"/>
          </w:tcPr>
          <w:p w14:paraId="3722F59C" w14:textId="77777777" w:rsidR="001D6A6B" w:rsidRDefault="001D6A6B" w:rsidP="00D4049A">
            <w:pPr>
              <w:rPr>
                <w:sz w:val="20"/>
                <w:szCs w:val="20"/>
              </w:rPr>
            </w:pPr>
            <w:r>
              <w:rPr>
                <w:sz w:val="20"/>
                <w:szCs w:val="20"/>
              </w:rPr>
              <w:t>D. spread</w:t>
            </w:r>
          </w:p>
        </w:tc>
      </w:tr>
      <w:tr w:rsidR="001D6A6B" w14:paraId="6E091F42" w14:textId="77777777" w:rsidTr="00D4049A">
        <w:tc>
          <w:tcPr>
            <w:tcW w:w="1441" w:type="dxa"/>
          </w:tcPr>
          <w:p w14:paraId="39420468" w14:textId="77777777" w:rsidR="001D6A6B" w:rsidRDefault="001D6A6B" w:rsidP="00D4049A">
            <w:pPr>
              <w:rPr>
                <w:b/>
                <w:sz w:val="20"/>
                <w:szCs w:val="20"/>
              </w:rPr>
            </w:pPr>
            <w:r>
              <w:rPr>
                <w:b/>
                <w:sz w:val="20"/>
                <w:szCs w:val="20"/>
              </w:rPr>
              <w:t>43:</w:t>
            </w:r>
          </w:p>
        </w:tc>
        <w:tc>
          <w:tcPr>
            <w:tcW w:w="2192" w:type="dxa"/>
          </w:tcPr>
          <w:p w14:paraId="34AFCA98" w14:textId="77777777" w:rsidR="001D6A6B" w:rsidRPr="0041203A" w:rsidRDefault="001D6A6B" w:rsidP="00D4049A">
            <w:pPr>
              <w:rPr>
                <w:sz w:val="20"/>
                <w:szCs w:val="20"/>
              </w:rPr>
            </w:pPr>
            <w:r>
              <w:rPr>
                <w:sz w:val="20"/>
                <w:szCs w:val="20"/>
              </w:rPr>
              <w:t>A. splash</w:t>
            </w:r>
          </w:p>
        </w:tc>
        <w:tc>
          <w:tcPr>
            <w:tcW w:w="2365" w:type="dxa"/>
          </w:tcPr>
          <w:p w14:paraId="56FC07A1" w14:textId="77777777" w:rsidR="001D6A6B" w:rsidRDefault="001D6A6B" w:rsidP="00D4049A">
            <w:pPr>
              <w:rPr>
                <w:sz w:val="20"/>
                <w:szCs w:val="20"/>
              </w:rPr>
            </w:pPr>
            <w:r>
              <w:rPr>
                <w:sz w:val="20"/>
                <w:szCs w:val="20"/>
              </w:rPr>
              <w:t xml:space="preserve">B. </w:t>
            </w:r>
            <w:r w:rsidRPr="008F68F9">
              <w:rPr>
                <w:color w:val="FF0000"/>
                <w:sz w:val="20"/>
                <w:szCs w:val="20"/>
              </w:rPr>
              <w:t>drop</w:t>
            </w:r>
          </w:p>
        </w:tc>
        <w:tc>
          <w:tcPr>
            <w:tcW w:w="2365" w:type="dxa"/>
          </w:tcPr>
          <w:p w14:paraId="1DBD803C" w14:textId="77777777" w:rsidR="001D6A6B" w:rsidRDefault="001D6A6B" w:rsidP="00D4049A">
            <w:pPr>
              <w:rPr>
                <w:sz w:val="20"/>
                <w:szCs w:val="20"/>
              </w:rPr>
            </w:pPr>
            <w:r>
              <w:rPr>
                <w:sz w:val="20"/>
                <w:szCs w:val="20"/>
              </w:rPr>
              <w:t>C. dash</w:t>
            </w:r>
          </w:p>
        </w:tc>
        <w:tc>
          <w:tcPr>
            <w:tcW w:w="2365" w:type="dxa"/>
          </w:tcPr>
          <w:p w14:paraId="09ED41FC" w14:textId="77777777" w:rsidR="001D6A6B" w:rsidRDefault="001D6A6B" w:rsidP="00D4049A">
            <w:pPr>
              <w:rPr>
                <w:sz w:val="20"/>
                <w:szCs w:val="20"/>
              </w:rPr>
            </w:pPr>
            <w:r>
              <w:rPr>
                <w:sz w:val="20"/>
                <w:szCs w:val="20"/>
              </w:rPr>
              <w:t>D. drip</w:t>
            </w:r>
          </w:p>
        </w:tc>
      </w:tr>
      <w:tr w:rsidR="001D6A6B" w14:paraId="1B8DC435" w14:textId="77777777" w:rsidTr="00D4049A">
        <w:tc>
          <w:tcPr>
            <w:tcW w:w="1441" w:type="dxa"/>
          </w:tcPr>
          <w:p w14:paraId="6F012873" w14:textId="77777777" w:rsidR="001D6A6B" w:rsidRDefault="001D6A6B" w:rsidP="00D4049A">
            <w:pPr>
              <w:rPr>
                <w:b/>
                <w:sz w:val="20"/>
                <w:szCs w:val="20"/>
              </w:rPr>
            </w:pPr>
            <w:r>
              <w:rPr>
                <w:b/>
                <w:sz w:val="20"/>
                <w:szCs w:val="20"/>
              </w:rPr>
              <w:t>44:</w:t>
            </w:r>
          </w:p>
        </w:tc>
        <w:tc>
          <w:tcPr>
            <w:tcW w:w="2192" w:type="dxa"/>
          </w:tcPr>
          <w:p w14:paraId="1A79BF30" w14:textId="77777777" w:rsidR="001D6A6B" w:rsidRDefault="001D6A6B" w:rsidP="00D4049A">
            <w:pPr>
              <w:rPr>
                <w:sz w:val="20"/>
                <w:szCs w:val="20"/>
              </w:rPr>
            </w:pPr>
            <w:r>
              <w:rPr>
                <w:sz w:val="20"/>
                <w:szCs w:val="20"/>
              </w:rPr>
              <w:t>A. put</w:t>
            </w:r>
          </w:p>
        </w:tc>
        <w:tc>
          <w:tcPr>
            <w:tcW w:w="2365" w:type="dxa"/>
          </w:tcPr>
          <w:p w14:paraId="4BA84E35" w14:textId="77777777" w:rsidR="001D6A6B" w:rsidRDefault="001D6A6B" w:rsidP="00D4049A">
            <w:pPr>
              <w:rPr>
                <w:sz w:val="20"/>
                <w:szCs w:val="20"/>
              </w:rPr>
            </w:pPr>
            <w:r>
              <w:rPr>
                <w:sz w:val="20"/>
                <w:szCs w:val="20"/>
              </w:rPr>
              <w:t>B. keep</w:t>
            </w:r>
          </w:p>
        </w:tc>
        <w:tc>
          <w:tcPr>
            <w:tcW w:w="2365" w:type="dxa"/>
          </w:tcPr>
          <w:p w14:paraId="12CD22D2" w14:textId="77777777" w:rsidR="001D6A6B" w:rsidRDefault="001D6A6B" w:rsidP="00D4049A">
            <w:pPr>
              <w:rPr>
                <w:sz w:val="20"/>
                <w:szCs w:val="20"/>
              </w:rPr>
            </w:pPr>
            <w:r>
              <w:rPr>
                <w:sz w:val="20"/>
                <w:szCs w:val="20"/>
              </w:rPr>
              <w:t>C. lay</w:t>
            </w:r>
          </w:p>
        </w:tc>
        <w:tc>
          <w:tcPr>
            <w:tcW w:w="2365" w:type="dxa"/>
          </w:tcPr>
          <w:p w14:paraId="62BD846A" w14:textId="77777777" w:rsidR="001D6A6B" w:rsidRDefault="001D6A6B" w:rsidP="00D4049A">
            <w:pPr>
              <w:rPr>
                <w:sz w:val="20"/>
                <w:szCs w:val="20"/>
              </w:rPr>
            </w:pPr>
            <w:r>
              <w:rPr>
                <w:sz w:val="20"/>
                <w:szCs w:val="20"/>
              </w:rPr>
              <w:t xml:space="preserve">D. </w:t>
            </w:r>
            <w:r w:rsidRPr="008F68F9">
              <w:rPr>
                <w:color w:val="FF0000"/>
                <w:sz w:val="20"/>
                <w:szCs w:val="20"/>
              </w:rPr>
              <w:t>leave</w:t>
            </w:r>
          </w:p>
        </w:tc>
      </w:tr>
      <w:tr w:rsidR="001D6A6B" w14:paraId="6EA9855E" w14:textId="77777777" w:rsidTr="00D4049A">
        <w:tc>
          <w:tcPr>
            <w:tcW w:w="1441" w:type="dxa"/>
          </w:tcPr>
          <w:p w14:paraId="28ACD5BC" w14:textId="77777777" w:rsidR="001D6A6B" w:rsidRDefault="001D6A6B" w:rsidP="00D4049A">
            <w:pPr>
              <w:rPr>
                <w:b/>
                <w:sz w:val="20"/>
                <w:szCs w:val="20"/>
              </w:rPr>
            </w:pPr>
            <w:r>
              <w:rPr>
                <w:b/>
                <w:sz w:val="20"/>
                <w:szCs w:val="20"/>
              </w:rPr>
              <w:t>45:</w:t>
            </w:r>
          </w:p>
        </w:tc>
        <w:tc>
          <w:tcPr>
            <w:tcW w:w="2192" w:type="dxa"/>
          </w:tcPr>
          <w:p w14:paraId="099054C8" w14:textId="77777777" w:rsidR="001D6A6B" w:rsidRDefault="001D6A6B" w:rsidP="00D4049A">
            <w:pPr>
              <w:rPr>
                <w:sz w:val="20"/>
                <w:szCs w:val="20"/>
              </w:rPr>
            </w:pPr>
            <w:r>
              <w:rPr>
                <w:sz w:val="20"/>
                <w:szCs w:val="20"/>
              </w:rPr>
              <w:t>A. chose</w:t>
            </w:r>
          </w:p>
        </w:tc>
        <w:tc>
          <w:tcPr>
            <w:tcW w:w="2365" w:type="dxa"/>
          </w:tcPr>
          <w:p w14:paraId="01113B13" w14:textId="77777777" w:rsidR="001D6A6B" w:rsidRDefault="001D6A6B" w:rsidP="00D4049A">
            <w:pPr>
              <w:rPr>
                <w:sz w:val="20"/>
                <w:szCs w:val="20"/>
              </w:rPr>
            </w:pPr>
            <w:r>
              <w:rPr>
                <w:sz w:val="20"/>
                <w:szCs w:val="20"/>
              </w:rPr>
              <w:t xml:space="preserve">B. </w:t>
            </w:r>
            <w:r w:rsidRPr="008F68F9">
              <w:rPr>
                <w:color w:val="FF0000"/>
                <w:sz w:val="20"/>
                <w:szCs w:val="20"/>
              </w:rPr>
              <w:t>valued</w:t>
            </w:r>
          </w:p>
        </w:tc>
        <w:tc>
          <w:tcPr>
            <w:tcW w:w="2365" w:type="dxa"/>
          </w:tcPr>
          <w:p w14:paraId="0D140725" w14:textId="77777777" w:rsidR="001D6A6B" w:rsidRDefault="001D6A6B" w:rsidP="00D4049A">
            <w:pPr>
              <w:rPr>
                <w:sz w:val="20"/>
                <w:szCs w:val="20"/>
              </w:rPr>
            </w:pPr>
            <w:r>
              <w:rPr>
                <w:sz w:val="20"/>
                <w:szCs w:val="20"/>
              </w:rPr>
              <w:t>C. pointed</w:t>
            </w:r>
          </w:p>
        </w:tc>
        <w:tc>
          <w:tcPr>
            <w:tcW w:w="2365" w:type="dxa"/>
          </w:tcPr>
          <w:p w14:paraId="5462D59B" w14:textId="77777777" w:rsidR="001D6A6B" w:rsidRDefault="001D6A6B" w:rsidP="00D4049A">
            <w:pPr>
              <w:rPr>
                <w:sz w:val="20"/>
                <w:szCs w:val="20"/>
              </w:rPr>
            </w:pPr>
            <w:r>
              <w:rPr>
                <w:sz w:val="20"/>
                <w:szCs w:val="20"/>
              </w:rPr>
              <w:t>D. cheered</w:t>
            </w:r>
          </w:p>
        </w:tc>
      </w:tr>
      <w:tr w:rsidR="001D6A6B" w14:paraId="44720925" w14:textId="77777777" w:rsidTr="00D4049A">
        <w:tc>
          <w:tcPr>
            <w:tcW w:w="1441" w:type="dxa"/>
          </w:tcPr>
          <w:p w14:paraId="786E5870" w14:textId="77777777" w:rsidR="001D6A6B" w:rsidRDefault="001D6A6B" w:rsidP="00D4049A">
            <w:pPr>
              <w:rPr>
                <w:b/>
                <w:sz w:val="20"/>
                <w:szCs w:val="20"/>
              </w:rPr>
            </w:pPr>
            <w:r>
              <w:rPr>
                <w:b/>
                <w:sz w:val="20"/>
                <w:szCs w:val="20"/>
              </w:rPr>
              <w:t>46:</w:t>
            </w:r>
          </w:p>
        </w:tc>
        <w:tc>
          <w:tcPr>
            <w:tcW w:w="2192" w:type="dxa"/>
          </w:tcPr>
          <w:p w14:paraId="3C43B31B" w14:textId="77777777" w:rsidR="001D6A6B" w:rsidRDefault="001D6A6B" w:rsidP="00D4049A">
            <w:pPr>
              <w:rPr>
                <w:sz w:val="20"/>
                <w:szCs w:val="20"/>
              </w:rPr>
            </w:pPr>
            <w:r>
              <w:rPr>
                <w:sz w:val="20"/>
                <w:szCs w:val="20"/>
              </w:rPr>
              <w:t>A. highly</w:t>
            </w:r>
          </w:p>
        </w:tc>
        <w:tc>
          <w:tcPr>
            <w:tcW w:w="2365" w:type="dxa"/>
          </w:tcPr>
          <w:p w14:paraId="0C3AD460" w14:textId="77777777" w:rsidR="001D6A6B" w:rsidRDefault="001D6A6B" w:rsidP="00D4049A">
            <w:pPr>
              <w:rPr>
                <w:sz w:val="20"/>
                <w:szCs w:val="20"/>
              </w:rPr>
            </w:pPr>
            <w:r>
              <w:rPr>
                <w:sz w:val="20"/>
                <w:szCs w:val="20"/>
              </w:rPr>
              <w:t xml:space="preserve">B. </w:t>
            </w:r>
            <w:r w:rsidRPr="009E65DC">
              <w:rPr>
                <w:color w:val="FF0000"/>
                <w:sz w:val="20"/>
                <w:szCs w:val="20"/>
              </w:rPr>
              <w:t>r</w:t>
            </w:r>
            <w:r w:rsidRPr="00E71701">
              <w:rPr>
                <w:color w:val="FF0000"/>
                <w:sz w:val="20"/>
                <w:szCs w:val="20"/>
              </w:rPr>
              <w:t>adically</w:t>
            </w:r>
          </w:p>
        </w:tc>
        <w:tc>
          <w:tcPr>
            <w:tcW w:w="2365" w:type="dxa"/>
          </w:tcPr>
          <w:p w14:paraId="47F217E1" w14:textId="77777777" w:rsidR="001D6A6B" w:rsidRDefault="001D6A6B" w:rsidP="00D4049A">
            <w:pPr>
              <w:rPr>
                <w:sz w:val="20"/>
                <w:szCs w:val="20"/>
              </w:rPr>
            </w:pPr>
            <w:r>
              <w:rPr>
                <w:sz w:val="20"/>
                <w:szCs w:val="20"/>
              </w:rPr>
              <w:t>C. extremely</w:t>
            </w:r>
          </w:p>
        </w:tc>
        <w:tc>
          <w:tcPr>
            <w:tcW w:w="2365" w:type="dxa"/>
          </w:tcPr>
          <w:p w14:paraId="2D8AE4A3" w14:textId="77777777" w:rsidR="001D6A6B" w:rsidRDefault="001D6A6B" w:rsidP="00D4049A">
            <w:pPr>
              <w:rPr>
                <w:sz w:val="20"/>
                <w:szCs w:val="20"/>
              </w:rPr>
            </w:pPr>
            <w:r>
              <w:rPr>
                <w:sz w:val="20"/>
                <w:szCs w:val="20"/>
              </w:rPr>
              <w:t>D. severely</w:t>
            </w:r>
          </w:p>
        </w:tc>
      </w:tr>
      <w:tr w:rsidR="001D6A6B" w14:paraId="5ED9A7C5" w14:textId="77777777" w:rsidTr="00D4049A">
        <w:tc>
          <w:tcPr>
            <w:tcW w:w="1441" w:type="dxa"/>
          </w:tcPr>
          <w:p w14:paraId="65D5B8AA" w14:textId="77777777" w:rsidR="001D6A6B" w:rsidRDefault="001D6A6B" w:rsidP="00D4049A">
            <w:pPr>
              <w:rPr>
                <w:b/>
                <w:sz w:val="20"/>
                <w:szCs w:val="20"/>
              </w:rPr>
            </w:pPr>
            <w:r>
              <w:rPr>
                <w:b/>
                <w:sz w:val="20"/>
                <w:szCs w:val="20"/>
              </w:rPr>
              <w:t>47:</w:t>
            </w:r>
          </w:p>
        </w:tc>
        <w:tc>
          <w:tcPr>
            <w:tcW w:w="2192" w:type="dxa"/>
          </w:tcPr>
          <w:p w14:paraId="531A44FF" w14:textId="77777777" w:rsidR="001D6A6B" w:rsidRDefault="001D6A6B" w:rsidP="00D4049A">
            <w:pPr>
              <w:rPr>
                <w:sz w:val="20"/>
                <w:szCs w:val="20"/>
              </w:rPr>
            </w:pPr>
            <w:r>
              <w:rPr>
                <w:sz w:val="20"/>
                <w:szCs w:val="20"/>
              </w:rPr>
              <w:t>A. Initial</w:t>
            </w:r>
          </w:p>
        </w:tc>
        <w:tc>
          <w:tcPr>
            <w:tcW w:w="2365" w:type="dxa"/>
          </w:tcPr>
          <w:p w14:paraId="31D5D26A" w14:textId="77777777" w:rsidR="001D6A6B" w:rsidRDefault="001D6A6B" w:rsidP="00D4049A">
            <w:pPr>
              <w:rPr>
                <w:sz w:val="20"/>
                <w:szCs w:val="20"/>
              </w:rPr>
            </w:pPr>
            <w:r>
              <w:rPr>
                <w:sz w:val="20"/>
                <w:szCs w:val="20"/>
              </w:rPr>
              <w:t>B</w:t>
            </w:r>
            <w:r w:rsidRPr="00E71701">
              <w:rPr>
                <w:sz w:val="20"/>
                <w:szCs w:val="20"/>
              </w:rPr>
              <w:t>. First</w:t>
            </w:r>
          </w:p>
        </w:tc>
        <w:tc>
          <w:tcPr>
            <w:tcW w:w="2365" w:type="dxa"/>
          </w:tcPr>
          <w:p w14:paraId="72F5F5EF" w14:textId="77777777" w:rsidR="001D6A6B" w:rsidRDefault="001D6A6B" w:rsidP="00D4049A">
            <w:pPr>
              <w:rPr>
                <w:sz w:val="20"/>
                <w:szCs w:val="20"/>
              </w:rPr>
            </w:pPr>
            <w:r>
              <w:rPr>
                <w:sz w:val="20"/>
                <w:szCs w:val="20"/>
              </w:rPr>
              <w:t xml:space="preserve">C. </w:t>
            </w:r>
            <w:r w:rsidRPr="00E71701">
              <w:rPr>
                <w:color w:val="FF0000"/>
                <w:sz w:val="20"/>
                <w:szCs w:val="20"/>
              </w:rPr>
              <w:t>Early</w:t>
            </w:r>
          </w:p>
        </w:tc>
        <w:tc>
          <w:tcPr>
            <w:tcW w:w="2365" w:type="dxa"/>
          </w:tcPr>
          <w:p w14:paraId="60E8D253" w14:textId="77777777" w:rsidR="001D6A6B" w:rsidRDefault="001D6A6B" w:rsidP="00D4049A">
            <w:pPr>
              <w:rPr>
                <w:sz w:val="20"/>
                <w:szCs w:val="20"/>
              </w:rPr>
            </w:pPr>
            <w:r>
              <w:rPr>
                <w:sz w:val="20"/>
                <w:szCs w:val="20"/>
              </w:rPr>
              <w:t>D. Primary</w:t>
            </w:r>
          </w:p>
        </w:tc>
      </w:tr>
      <w:tr w:rsidR="001D6A6B" w14:paraId="6FAFE4B2" w14:textId="77777777" w:rsidTr="00D4049A">
        <w:tc>
          <w:tcPr>
            <w:tcW w:w="1441" w:type="dxa"/>
          </w:tcPr>
          <w:p w14:paraId="5F0626CD" w14:textId="77777777" w:rsidR="001D6A6B" w:rsidRDefault="001D6A6B" w:rsidP="00D4049A">
            <w:pPr>
              <w:rPr>
                <w:b/>
                <w:sz w:val="20"/>
                <w:szCs w:val="20"/>
              </w:rPr>
            </w:pPr>
            <w:r>
              <w:rPr>
                <w:b/>
                <w:sz w:val="20"/>
                <w:szCs w:val="20"/>
              </w:rPr>
              <w:t>48:</w:t>
            </w:r>
          </w:p>
        </w:tc>
        <w:tc>
          <w:tcPr>
            <w:tcW w:w="2192" w:type="dxa"/>
          </w:tcPr>
          <w:p w14:paraId="0A0B7871" w14:textId="77777777" w:rsidR="001D6A6B" w:rsidRDefault="001D6A6B" w:rsidP="00D4049A">
            <w:pPr>
              <w:rPr>
                <w:sz w:val="20"/>
                <w:szCs w:val="20"/>
              </w:rPr>
            </w:pPr>
            <w:r>
              <w:rPr>
                <w:sz w:val="20"/>
                <w:szCs w:val="20"/>
              </w:rPr>
              <w:t>A. outlines</w:t>
            </w:r>
          </w:p>
        </w:tc>
        <w:tc>
          <w:tcPr>
            <w:tcW w:w="2365" w:type="dxa"/>
          </w:tcPr>
          <w:p w14:paraId="75184517" w14:textId="77777777" w:rsidR="001D6A6B" w:rsidRDefault="001D6A6B" w:rsidP="00D4049A">
            <w:pPr>
              <w:rPr>
                <w:sz w:val="20"/>
                <w:szCs w:val="20"/>
              </w:rPr>
            </w:pPr>
            <w:r>
              <w:rPr>
                <w:sz w:val="20"/>
                <w:szCs w:val="20"/>
              </w:rPr>
              <w:t>B. signals</w:t>
            </w:r>
          </w:p>
        </w:tc>
        <w:tc>
          <w:tcPr>
            <w:tcW w:w="2365" w:type="dxa"/>
          </w:tcPr>
          <w:p w14:paraId="3F1F6C7B" w14:textId="77777777" w:rsidR="001D6A6B" w:rsidRDefault="001D6A6B" w:rsidP="00D4049A">
            <w:pPr>
              <w:rPr>
                <w:sz w:val="20"/>
                <w:szCs w:val="20"/>
              </w:rPr>
            </w:pPr>
            <w:r>
              <w:rPr>
                <w:sz w:val="20"/>
                <w:szCs w:val="20"/>
              </w:rPr>
              <w:t>C. e</w:t>
            </w:r>
            <w:r w:rsidRPr="008F68F9">
              <w:rPr>
                <w:color w:val="FF0000"/>
                <w:sz w:val="20"/>
                <w:szCs w:val="20"/>
              </w:rPr>
              <w:t>mphasise</w:t>
            </w:r>
            <w:r>
              <w:rPr>
                <w:sz w:val="20"/>
                <w:szCs w:val="20"/>
              </w:rPr>
              <w:t>s</w:t>
            </w:r>
          </w:p>
        </w:tc>
        <w:tc>
          <w:tcPr>
            <w:tcW w:w="2365" w:type="dxa"/>
          </w:tcPr>
          <w:p w14:paraId="33917E88" w14:textId="77777777" w:rsidR="001D6A6B" w:rsidRDefault="001D6A6B" w:rsidP="00D4049A">
            <w:pPr>
              <w:rPr>
                <w:sz w:val="20"/>
                <w:szCs w:val="20"/>
              </w:rPr>
            </w:pPr>
            <w:r>
              <w:rPr>
                <w:sz w:val="20"/>
                <w:szCs w:val="20"/>
              </w:rPr>
              <w:t>D. forms</w:t>
            </w:r>
          </w:p>
        </w:tc>
      </w:tr>
      <w:tr w:rsidR="001D6A6B" w14:paraId="4AF2AC37" w14:textId="77777777" w:rsidTr="00D4049A">
        <w:tc>
          <w:tcPr>
            <w:tcW w:w="1441" w:type="dxa"/>
          </w:tcPr>
          <w:p w14:paraId="49E570D5" w14:textId="77777777" w:rsidR="001D6A6B" w:rsidRDefault="001D6A6B" w:rsidP="00D4049A">
            <w:pPr>
              <w:rPr>
                <w:b/>
                <w:sz w:val="20"/>
                <w:szCs w:val="20"/>
              </w:rPr>
            </w:pPr>
            <w:r>
              <w:rPr>
                <w:b/>
                <w:sz w:val="20"/>
                <w:szCs w:val="20"/>
              </w:rPr>
              <w:t>49:</w:t>
            </w:r>
          </w:p>
        </w:tc>
        <w:tc>
          <w:tcPr>
            <w:tcW w:w="2192" w:type="dxa"/>
          </w:tcPr>
          <w:p w14:paraId="02267213" w14:textId="77777777" w:rsidR="001D6A6B" w:rsidRDefault="001D6A6B" w:rsidP="00D4049A">
            <w:pPr>
              <w:rPr>
                <w:sz w:val="20"/>
                <w:szCs w:val="20"/>
              </w:rPr>
            </w:pPr>
            <w:r>
              <w:rPr>
                <w:sz w:val="20"/>
                <w:szCs w:val="20"/>
              </w:rPr>
              <w:t xml:space="preserve">A. </w:t>
            </w:r>
            <w:r w:rsidRPr="009E65DC">
              <w:rPr>
                <w:color w:val="FF0000"/>
                <w:sz w:val="20"/>
                <w:szCs w:val="20"/>
              </w:rPr>
              <w:t>simply</w:t>
            </w:r>
          </w:p>
        </w:tc>
        <w:tc>
          <w:tcPr>
            <w:tcW w:w="2365" w:type="dxa"/>
          </w:tcPr>
          <w:p w14:paraId="17F2FC73" w14:textId="77777777" w:rsidR="001D6A6B" w:rsidRDefault="001D6A6B" w:rsidP="00D4049A">
            <w:pPr>
              <w:rPr>
                <w:sz w:val="20"/>
                <w:szCs w:val="20"/>
              </w:rPr>
            </w:pPr>
            <w:r>
              <w:rPr>
                <w:sz w:val="20"/>
                <w:szCs w:val="20"/>
              </w:rPr>
              <w:t xml:space="preserve">B. </w:t>
            </w:r>
            <w:r w:rsidRPr="00E71701">
              <w:rPr>
                <w:sz w:val="20"/>
                <w:szCs w:val="20"/>
              </w:rPr>
              <w:t>alone</w:t>
            </w:r>
          </w:p>
        </w:tc>
        <w:tc>
          <w:tcPr>
            <w:tcW w:w="2365" w:type="dxa"/>
          </w:tcPr>
          <w:p w14:paraId="5FCB8E6F" w14:textId="77777777" w:rsidR="001D6A6B" w:rsidRDefault="001D6A6B" w:rsidP="00D4049A">
            <w:pPr>
              <w:rPr>
                <w:sz w:val="20"/>
                <w:szCs w:val="20"/>
              </w:rPr>
            </w:pPr>
            <w:r>
              <w:rPr>
                <w:sz w:val="20"/>
                <w:szCs w:val="20"/>
              </w:rPr>
              <w:t>C. singly</w:t>
            </w:r>
          </w:p>
        </w:tc>
        <w:tc>
          <w:tcPr>
            <w:tcW w:w="2365" w:type="dxa"/>
          </w:tcPr>
          <w:p w14:paraId="1F24342F" w14:textId="77777777" w:rsidR="001D6A6B" w:rsidRDefault="001D6A6B" w:rsidP="00D4049A">
            <w:pPr>
              <w:rPr>
                <w:sz w:val="20"/>
                <w:szCs w:val="20"/>
              </w:rPr>
            </w:pPr>
            <w:r>
              <w:rPr>
                <w:sz w:val="20"/>
                <w:szCs w:val="20"/>
              </w:rPr>
              <w:t>D. only</w:t>
            </w:r>
          </w:p>
        </w:tc>
      </w:tr>
      <w:tr w:rsidR="001D6A6B" w14:paraId="764D4BF0" w14:textId="77777777" w:rsidTr="00D4049A">
        <w:tc>
          <w:tcPr>
            <w:tcW w:w="1441" w:type="dxa"/>
          </w:tcPr>
          <w:p w14:paraId="5AC59C36" w14:textId="77777777" w:rsidR="001D6A6B" w:rsidRDefault="001D6A6B" w:rsidP="00D4049A">
            <w:pPr>
              <w:rPr>
                <w:b/>
                <w:sz w:val="20"/>
                <w:szCs w:val="20"/>
              </w:rPr>
            </w:pPr>
            <w:r>
              <w:rPr>
                <w:b/>
                <w:sz w:val="20"/>
                <w:szCs w:val="20"/>
              </w:rPr>
              <w:t>50:</w:t>
            </w:r>
          </w:p>
        </w:tc>
        <w:tc>
          <w:tcPr>
            <w:tcW w:w="2192" w:type="dxa"/>
          </w:tcPr>
          <w:p w14:paraId="6A06A279" w14:textId="77777777" w:rsidR="001D6A6B" w:rsidRDefault="001D6A6B" w:rsidP="00D4049A">
            <w:pPr>
              <w:rPr>
                <w:sz w:val="20"/>
                <w:szCs w:val="20"/>
              </w:rPr>
            </w:pPr>
            <w:r>
              <w:rPr>
                <w:sz w:val="20"/>
                <w:szCs w:val="20"/>
              </w:rPr>
              <w:t>A. preservation</w:t>
            </w:r>
          </w:p>
        </w:tc>
        <w:tc>
          <w:tcPr>
            <w:tcW w:w="2365" w:type="dxa"/>
          </w:tcPr>
          <w:p w14:paraId="1B93FA83" w14:textId="77777777" w:rsidR="001D6A6B" w:rsidRDefault="001D6A6B" w:rsidP="00D4049A">
            <w:pPr>
              <w:rPr>
                <w:sz w:val="20"/>
                <w:szCs w:val="20"/>
              </w:rPr>
            </w:pPr>
            <w:r>
              <w:rPr>
                <w:sz w:val="20"/>
                <w:szCs w:val="20"/>
              </w:rPr>
              <w:t>B. store</w:t>
            </w:r>
          </w:p>
        </w:tc>
        <w:tc>
          <w:tcPr>
            <w:tcW w:w="2365" w:type="dxa"/>
          </w:tcPr>
          <w:p w14:paraId="16FE456A" w14:textId="77777777" w:rsidR="001D6A6B" w:rsidRDefault="001D6A6B" w:rsidP="00D4049A">
            <w:pPr>
              <w:rPr>
                <w:sz w:val="20"/>
                <w:szCs w:val="20"/>
              </w:rPr>
            </w:pPr>
            <w:r>
              <w:rPr>
                <w:sz w:val="20"/>
                <w:szCs w:val="20"/>
              </w:rPr>
              <w:t>C. mark</w:t>
            </w:r>
          </w:p>
        </w:tc>
        <w:tc>
          <w:tcPr>
            <w:tcW w:w="2365" w:type="dxa"/>
          </w:tcPr>
          <w:p w14:paraId="33B9B479" w14:textId="77777777" w:rsidR="001D6A6B" w:rsidRDefault="001D6A6B" w:rsidP="00D4049A">
            <w:pPr>
              <w:rPr>
                <w:sz w:val="20"/>
                <w:szCs w:val="20"/>
              </w:rPr>
            </w:pPr>
            <w:r>
              <w:rPr>
                <w:sz w:val="20"/>
                <w:szCs w:val="20"/>
              </w:rPr>
              <w:t xml:space="preserve">D. </w:t>
            </w:r>
            <w:r w:rsidRPr="008F68F9">
              <w:rPr>
                <w:color w:val="FF0000"/>
                <w:sz w:val="20"/>
                <w:szCs w:val="20"/>
              </w:rPr>
              <w:t>recor</w:t>
            </w:r>
            <w:r w:rsidRPr="009E65DC">
              <w:rPr>
                <w:color w:val="FF0000"/>
                <w:sz w:val="20"/>
                <w:szCs w:val="20"/>
              </w:rPr>
              <w:t>d</w:t>
            </w:r>
          </w:p>
        </w:tc>
      </w:tr>
    </w:tbl>
    <w:p w14:paraId="0E67290E" w14:textId="77777777" w:rsidR="001D6A6B" w:rsidRPr="00F87A89" w:rsidRDefault="001D6A6B" w:rsidP="001D6A6B">
      <w:pPr>
        <w:rPr>
          <w:b/>
          <w:i/>
          <w:sz w:val="20"/>
          <w:szCs w:val="20"/>
        </w:rPr>
      </w:pPr>
      <w:r>
        <w:rPr>
          <w:b/>
          <w:i/>
          <w:sz w:val="20"/>
          <w:szCs w:val="20"/>
        </w:rPr>
        <w:t>Choose</w:t>
      </w:r>
      <w:r w:rsidRPr="0041203A">
        <w:rPr>
          <w:b/>
          <w:i/>
          <w:sz w:val="20"/>
          <w:szCs w:val="20"/>
        </w:rPr>
        <w:t xml:space="preserve"> the word(s) CLOSEST in meaning to the</w:t>
      </w:r>
      <w:r>
        <w:rPr>
          <w:b/>
          <w:i/>
          <w:sz w:val="20"/>
          <w:szCs w:val="20"/>
        </w:rPr>
        <w:t xml:space="preserve"> </w:t>
      </w:r>
      <w:r w:rsidRPr="0041203A">
        <w:rPr>
          <w:b/>
          <w:i/>
          <w:sz w:val="20"/>
          <w:szCs w:val="20"/>
        </w:rPr>
        <w:t>underlined word(s) in each of the following questions</w:t>
      </w:r>
      <w:r w:rsidRPr="0041203A">
        <w:rPr>
          <w:sz w:val="20"/>
          <w:szCs w:val="20"/>
        </w:rPr>
        <w:t xml:space="preserve">. </w:t>
      </w:r>
    </w:p>
    <w:p w14:paraId="269EC319" w14:textId="77777777" w:rsidR="001D6A6B" w:rsidRDefault="001D6A6B" w:rsidP="001D6A6B">
      <w:pPr>
        <w:rPr>
          <w:sz w:val="20"/>
          <w:szCs w:val="20"/>
        </w:rPr>
      </w:pPr>
      <w:r>
        <w:rPr>
          <w:b/>
          <w:sz w:val="20"/>
          <w:szCs w:val="20"/>
        </w:rPr>
        <w:t>5</w:t>
      </w:r>
      <w:r w:rsidRPr="0096796D">
        <w:rPr>
          <w:b/>
          <w:sz w:val="20"/>
          <w:szCs w:val="20"/>
        </w:rPr>
        <w:t>1</w:t>
      </w:r>
      <w:r w:rsidRPr="0096796D">
        <w:rPr>
          <w:sz w:val="20"/>
          <w:szCs w:val="20"/>
        </w:rPr>
        <w:t>:</w:t>
      </w:r>
      <w:r>
        <w:rPr>
          <w:sz w:val="20"/>
          <w:szCs w:val="20"/>
        </w:rPr>
        <w:t xml:space="preserve"> </w:t>
      </w:r>
      <w:r w:rsidRPr="0096796D">
        <w:rPr>
          <w:sz w:val="20"/>
          <w:szCs w:val="20"/>
        </w:rPr>
        <w:t xml:space="preserve">I haven’t finished my work because there was a fault in the network and I couldn’t </w:t>
      </w:r>
      <w:r w:rsidRPr="0096796D">
        <w:rPr>
          <w:i/>
          <w:sz w:val="20"/>
          <w:szCs w:val="20"/>
          <w:u w:val="single"/>
        </w:rPr>
        <w:t>log on</w:t>
      </w:r>
      <w:r w:rsidRPr="0096796D">
        <w:rPr>
          <w:sz w:val="20"/>
          <w:szCs w:val="20"/>
        </w:rPr>
        <w:t xml:space="preserve"> until 4 o’clock.</w:t>
      </w:r>
    </w:p>
    <w:p w14:paraId="33AF54B9" w14:textId="77777777" w:rsidR="001D6A6B" w:rsidRPr="00874337" w:rsidRDefault="001D6A6B" w:rsidP="001D6A6B">
      <w:pPr>
        <w:ind w:firstLine="288"/>
        <w:rPr>
          <w:sz w:val="20"/>
          <w:szCs w:val="20"/>
        </w:rPr>
      </w:pPr>
      <w:r w:rsidRPr="00874337">
        <w:rPr>
          <w:sz w:val="20"/>
          <w:szCs w:val="20"/>
        </w:rPr>
        <w:t xml:space="preserve">A. </w:t>
      </w:r>
      <w:r w:rsidRPr="00874337">
        <w:rPr>
          <w:color w:val="FF0000"/>
          <w:sz w:val="20"/>
          <w:szCs w:val="20"/>
        </w:rPr>
        <w:t>connec</w:t>
      </w:r>
      <w:r w:rsidRPr="00874337">
        <w:rPr>
          <w:sz w:val="20"/>
          <w:szCs w:val="20"/>
        </w:rPr>
        <w:t xml:space="preserve">t </w:t>
      </w:r>
      <w:r w:rsidRPr="00874337">
        <w:rPr>
          <w:sz w:val="20"/>
          <w:szCs w:val="20"/>
        </w:rPr>
        <w:tab/>
      </w:r>
      <w:r w:rsidRPr="00874337">
        <w:rPr>
          <w:sz w:val="20"/>
          <w:szCs w:val="20"/>
        </w:rPr>
        <w:tab/>
        <w:t>B. check out</w:t>
      </w:r>
      <w:r w:rsidRPr="00874337">
        <w:rPr>
          <w:sz w:val="20"/>
          <w:szCs w:val="20"/>
        </w:rPr>
        <w:tab/>
      </w:r>
      <w:r w:rsidRPr="00874337">
        <w:rPr>
          <w:sz w:val="20"/>
          <w:szCs w:val="20"/>
        </w:rPr>
        <w:tab/>
        <w:t>C. wait</w:t>
      </w:r>
      <w:r w:rsidRPr="00874337">
        <w:rPr>
          <w:sz w:val="20"/>
          <w:szCs w:val="20"/>
        </w:rPr>
        <w:tab/>
      </w:r>
      <w:r w:rsidRPr="00874337">
        <w:rPr>
          <w:sz w:val="20"/>
          <w:szCs w:val="20"/>
        </w:rPr>
        <w:tab/>
      </w:r>
      <w:r w:rsidRPr="00874337">
        <w:rPr>
          <w:sz w:val="20"/>
          <w:szCs w:val="20"/>
        </w:rPr>
        <w:tab/>
        <w:t>D. repair</w:t>
      </w:r>
    </w:p>
    <w:p w14:paraId="68521159" w14:textId="77777777" w:rsidR="001D6A6B" w:rsidRDefault="001D6A6B" w:rsidP="001D6A6B">
      <w:pPr>
        <w:rPr>
          <w:sz w:val="20"/>
          <w:szCs w:val="20"/>
        </w:rPr>
      </w:pPr>
      <w:r>
        <w:rPr>
          <w:b/>
          <w:sz w:val="20"/>
          <w:szCs w:val="20"/>
        </w:rPr>
        <w:t>5</w:t>
      </w:r>
      <w:r w:rsidRPr="002227A6">
        <w:rPr>
          <w:b/>
          <w:sz w:val="20"/>
          <w:szCs w:val="20"/>
        </w:rPr>
        <w:t>2</w:t>
      </w:r>
      <w:r w:rsidRPr="0041203A">
        <w:rPr>
          <w:sz w:val="20"/>
          <w:szCs w:val="20"/>
        </w:rPr>
        <w:t>:</w:t>
      </w:r>
      <w:r>
        <w:rPr>
          <w:sz w:val="20"/>
          <w:szCs w:val="20"/>
        </w:rPr>
        <w:t xml:space="preserve"> I hate it when students use their MP3 players in the library. It always </w:t>
      </w:r>
      <w:r w:rsidRPr="001C1CCB">
        <w:rPr>
          <w:i/>
          <w:sz w:val="20"/>
          <w:szCs w:val="20"/>
          <w:u w:val="single"/>
        </w:rPr>
        <w:t>bothers</w:t>
      </w:r>
      <w:r>
        <w:rPr>
          <w:sz w:val="20"/>
          <w:szCs w:val="20"/>
        </w:rPr>
        <w:t xml:space="preserve"> me when I’m trying to study.</w:t>
      </w:r>
    </w:p>
    <w:p w14:paraId="2F7082DC" w14:textId="77777777" w:rsidR="001D6A6B" w:rsidRPr="0041203A" w:rsidRDefault="001D6A6B" w:rsidP="001D6A6B">
      <w:pPr>
        <w:ind w:firstLine="288"/>
        <w:rPr>
          <w:sz w:val="20"/>
          <w:szCs w:val="20"/>
        </w:rPr>
      </w:pPr>
      <w:r>
        <w:rPr>
          <w:sz w:val="20"/>
          <w:szCs w:val="20"/>
        </w:rPr>
        <w:t xml:space="preserve">A. </w:t>
      </w:r>
      <w:r w:rsidRPr="001C1CCB">
        <w:rPr>
          <w:color w:val="FF0000"/>
          <w:sz w:val="20"/>
          <w:szCs w:val="20"/>
        </w:rPr>
        <w:t>disturb</w:t>
      </w:r>
      <w:r>
        <w:rPr>
          <w:sz w:val="20"/>
          <w:szCs w:val="20"/>
        </w:rPr>
        <w:t>s</w:t>
      </w:r>
      <w:r>
        <w:rPr>
          <w:sz w:val="20"/>
          <w:szCs w:val="20"/>
        </w:rPr>
        <w:tab/>
      </w:r>
      <w:r>
        <w:rPr>
          <w:sz w:val="20"/>
          <w:szCs w:val="20"/>
        </w:rPr>
        <w:tab/>
        <w:t>B. converses</w:t>
      </w:r>
      <w:r>
        <w:rPr>
          <w:sz w:val="20"/>
          <w:szCs w:val="20"/>
        </w:rPr>
        <w:tab/>
      </w:r>
      <w:r>
        <w:rPr>
          <w:sz w:val="20"/>
          <w:szCs w:val="20"/>
        </w:rPr>
        <w:tab/>
        <w:t>C. entertains</w:t>
      </w:r>
      <w:r>
        <w:rPr>
          <w:sz w:val="20"/>
          <w:szCs w:val="20"/>
        </w:rPr>
        <w:tab/>
      </w:r>
      <w:r>
        <w:rPr>
          <w:sz w:val="20"/>
          <w:szCs w:val="20"/>
        </w:rPr>
        <w:tab/>
        <w:t>D. interests</w:t>
      </w:r>
    </w:p>
    <w:p w14:paraId="0A59119C" w14:textId="77777777" w:rsidR="001D6A6B" w:rsidRDefault="001D6A6B" w:rsidP="001D6A6B">
      <w:pPr>
        <w:rPr>
          <w:sz w:val="20"/>
          <w:szCs w:val="20"/>
        </w:rPr>
      </w:pPr>
      <w:r>
        <w:rPr>
          <w:b/>
          <w:sz w:val="20"/>
          <w:szCs w:val="20"/>
        </w:rPr>
        <w:t>5</w:t>
      </w:r>
      <w:r w:rsidRPr="001C08F7">
        <w:rPr>
          <w:b/>
          <w:sz w:val="20"/>
          <w:szCs w:val="20"/>
        </w:rPr>
        <w:t>3:</w:t>
      </w:r>
      <w:r>
        <w:rPr>
          <w:sz w:val="20"/>
          <w:szCs w:val="20"/>
        </w:rPr>
        <w:t xml:space="preserve"> Although Valentine’s Day has become a global industry with more than 80 million roses sold worldwide,</w:t>
      </w:r>
    </w:p>
    <w:p w14:paraId="16053F6D" w14:textId="77777777" w:rsidR="001D6A6B" w:rsidRDefault="001D6A6B" w:rsidP="001D6A6B">
      <w:pPr>
        <w:rPr>
          <w:sz w:val="20"/>
          <w:szCs w:val="20"/>
        </w:rPr>
      </w:pPr>
      <w:r>
        <w:rPr>
          <w:sz w:val="20"/>
          <w:szCs w:val="20"/>
        </w:rPr>
        <w:t xml:space="preserve">the origins of the day are unclear and </w:t>
      </w:r>
      <w:r w:rsidRPr="002E2465">
        <w:rPr>
          <w:i/>
          <w:sz w:val="20"/>
          <w:szCs w:val="20"/>
          <w:u w:val="single"/>
        </w:rPr>
        <w:t>hidden in the mists of time</w:t>
      </w:r>
      <w:r>
        <w:rPr>
          <w:sz w:val="20"/>
          <w:szCs w:val="20"/>
        </w:rPr>
        <w:t>.</w:t>
      </w:r>
    </w:p>
    <w:p w14:paraId="625F0373" w14:textId="77777777" w:rsidR="001D6A6B" w:rsidRDefault="001D6A6B" w:rsidP="001D6A6B">
      <w:pPr>
        <w:ind w:firstLine="288"/>
        <w:rPr>
          <w:sz w:val="20"/>
          <w:szCs w:val="20"/>
        </w:rPr>
      </w:pPr>
      <w:r>
        <w:rPr>
          <w:sz w:val="20"/>
          <w:szCs w:val="20"/>
        </w:rPr>
        <w:t>A. a long time ago</w:t>
      </w:r>
      <w:r>
        <w:rPr>
          <w:sz w:val="20"/>
          <w:szCs w:val="20"/>
        </w:rPr>
        <w:tab/>
        <w:t>B. unforgettable</w:t>
      </w:r>
      <w:r>
        <w:rPr>
          <w:sz w:val="20"/>
          <w:szCs w:val="20"/>
        </w:rPr>
        <w:tab/>
      </w:r>
      <w:r>
        <w:rPr>
          <w:sz w:val="20"/>
          <w:szCs w:val="20"/>
        </w:rPr>
        <w:tab/>
        <w:t>C. mysterious</w:t>
      </w:r>
      <w:r>
        <w:rPr>
          <w:sz w:val="20"/>
          <w:szCs w:val="20"/>
        </w:rPr>
        <w:tab/>
      </w:r>
      <w:r>
        <w:rPr>
          <w:sz w:val="20"/>
          <w:szCs w:val="20"/>
        </w:rPr>
        <w:tab/>
        <w:t>D. t</w:t>
      </w:r>
      <w:r w:rsidRPr="001C08F7">
        <w:rPr>
          <w:color w:val="FF0000"/>
          <w:sz w:val="20"/>
          <w:szCs w:val="20"/>
        </w:rPr>
        <w:t>oo old for anyone to confi</w:t>
      </w:r>
      <w:r>
        <w:rPr>
          <w:sz w:val="20"/>
          <w:szCs w:val="20"/>
        </w:rPr>
        <w:t>rm</w:t>
      </w:r>
    </w:p>
    <w:p w14:paraId="72143E39" w14:textId="77777777" w:rsidR="001D6A6B" w:rsidRPr="00F87A89" w:rsidRDefault="001D6A6B" w:rsidP="001D6A6B">
      <w:pPr>
        <w:rPr>
          <w:b/>
          <w:i/>
          <w:sz w:val="20"/>
          <w:szCs w:val="20"/>
        </w:rPr>
      </w:pPr>
      <w:r>
        <w:rPr>
          <w:b/>
          <w:i/>
          <w:sz w:val="20"/>
          <w:szCs w:val="20"/>
        </w:rPr>
        <w:t xml:space="preserve">Choose </w:t>
      </w:r>
      <w:r w:rsidRPr="0041203A">
        <w:rPr>
          <w:b/>
          <w:i/>
          <w:sz w:val="20"/>
          <w:szCs w:val="20"/>
        </w:rPr>
        <w:t>the word(s) OPPOSITE in meaning to the</w:t>
      </w:r>
      <w:r>
        <w:rPr>
          <w:b/>
          <w:i/>
          <w:sz w:val="20"/>
          <w:szCs w:val="20"/>
        </w:rPr>
        <w:t xml:space="preserve"> </w:t>
      </w:r>
      <w:r w:rsidRPr="0041203A">
        <w:rPr>
          <w:b/>
          <w:i/>
          <w:sz w:val="20"/>
          <w:szCs w:val="20"/>
        </w:rPr>
        <w:t>underlined word(s) in each of the following questions</w:t>
      </w:r>
      <w:r>
        <w:rPr>
          <w:sz w:val="20"/>
          <w:szCs w:val="20"/>
        </w:rPr>
        <w:t xml:space="preserve">. </w:t>
      </w:r>
    </w:p>
    <w:p w14:paraId="0DA3FCAF" w14:textId="77777777" w:rsidR="001D6A6B" w:rsidRDefault="001D6A6B" w:rsidP="001D6A6B">
      <w:pPr>
        <w:rPr>
          <w:sz w:val="20"/>
          <w:szCs w:val="20"/>
        </w:rPr>
      </w:pPr>
      <w:r>
        <w:rPr>
          <w:b/>
          <w:sz w:val="20"/>
          <w:szCs w:val="20"/>
        </w:rPr>
        <w:t>54</w:t>
      </w:r>
      <w:r w:rsidRPr="00180182">
        <w:rPr>
          <w:b/>
          <w:sz w:val="20"/>
          <w:szCs w:val="20"/>
        </w:rPr>
        <w:t>:</w:t>
      </w:r>
      <w:r>
        <w:rPr>
          <w:sz w:val="20"/>
          <w:szCs w:val="20"/>
        </w:rPr>
        <w:t xml:space="preserve"> </w:t>
      </w:r>
      <w:r w:rsidRPr="0041203A">
        <w:rPr>
          <w:sz w:val="20"/>
          <w:szCs w:val="20"/>
        </w:rPr>
        <w:t xml:space="preserve">No one knew </w:t>
      </w:r>
      <w:r w:rsidRPr="0041203A">
        <w:rPr>
          <w:i/>
          <w:sz w:val="20"/>
          <w:szCs w:val="20"/>
          <w:u w:val="single"/>
        </w:rPr>
        <w:t>precisely</w:t>
      </w:r>
      <w:r w:rsidRPr="0041203A">
        <w:rPr>
          <w:sz w:val="20"/>
          <w:szCs w:val="20"/>
        </w:rPr>
        <w:t xml:space="preserve"> what would happen to a human being in space.</w:t>
      </w:r>
    </w:p>
    <w:p w14:paraId="67216F4F" w14:textId="77777777" w:rsidR="001D6A6B" w:rsidRPr="0041203A" w:rsidRDefault="001D6A6B" w:rsidP="001D6A6B">
      <w:pPr>
        <w:ind w:firstLine="288"/>
        <w:rPr>
          <w:sz w:val="20"/>
          <w:szCs w:val="20"/>
        </w:rPr>
      </w:pPr>
      <w:r w:rsidRPr="0041203A">
        <w:rPr>
          <w:sz w:val="20"/>
          <w:szCs w:val="20"/>
        </w:rPr>
        <w:t xml:space="preserve">A. </w:t>
      </w:r>
      <w:r w:rsidRPr="0041203A">
        <w:rPr>
          <w:color w:val="FF0000"/>
          <w:sz w:val="20"/>
          <w:szCs w:val="20"/>
        </w:rPr>
        <w:t>wrongly</w:t>
      </w:r>
      <w:r w:rsidRPr="0041203A">
        <w:rPr>
          <w:sz w:val="20"/>
          <w:szCs w:val="20"/>
        </w:rPr>
        <w:tab/>
      </w:r>
      <w:r w:rsidRPr="0041203A">
        <w:rPr>
          <w:sz w:val="20"/>
          <w:szCs w:val="20"/>
        </w:rPr>
        <w:tab/>
      </w:r>
      <w:r w:rsidRPr="0041203A">
        <w:rPr>
          <w:sz w:val="20"/>
          <w:szCs w:val="20"/>
        </w:rPr>
        <w:tab/>
        <w:t>B. casually</w:t>
      </w:r>
      <w:r w:rsidRPr="0041203A">
        <w:rPr>
          <w:sz w:val="20"/>
          <w:szCs w:val="20"/>
        </w:rPr>
        <w:tab/>
      </w:r>
      <w:r w:rsidRPr="0041203A">
        <w:rPr>
          <w:sz w:val="20"/>
          <w:szCs w:val="20"/>
        </w:rPr>
        <w:tab/>
      </w:r>
      <w:r w:rsidRPr="0041203A">
        <w:rPr>
          <w:sz w:val="20"/>
          <w:szCs w:val="20"/>
        </w:rPr>
        <w:tab/>
        <w:t>C. flexibly</w:t>
      </w:r>
      <w:r w:rsidRPr="0041203A">
        <w:rPr>
          <w:sz w:val="20"/>
          <w:szCs w:val="20"/>
        </w:rPr>
        <w:tab/>
      </w:r>
      <w:r w:rsidRPr="0041203A">
        <w:rPr>
          <w:sz w:val="20"/>
          <w:szCs w:val="20"/>
        </w:rPr>
        <w:tab/>
      </w:r>
      <w:r w:rsidRPr="0041203A">
        <w:rPr>
          <w:sz w:val="20"/>
          <w:szCs w:val="20"/>
        </w:rPr>
        <w:tab/>
        <w:t>D. informally</w:t>
      </w:r>
    </w:p>
    <w:p w14:paraId="08B80A36" w14:textId="77777777" w:rsidR="001D6A6B" w:rsidRDefault="001D6A6B" w:rsidP="001D6A6B">
      <w:pPr>
        <w:rPr>
          <w:sz w:val="20"/>
          <w:szCs w:val="20"/>
        </w:rPr>
      </w:pPr>
      <w:r>
        <w:rPr>
          <w:b/>
          <w:sz w:val="20"/>
          <w:szCs w:val="20"/>
        </w:rPr>
        <w:t>55</w:t>
      </w:r>
      <w:r w:rsidRPr="00180182">
        <w:rPr>
          <w:b/>
          <w:sz w:val="20"/>
          <w:szCs w:val="20"/>
        </w:rPr>
        <w:t>:</w:t>
      </w:r>
      <w:r>
        <w:rPr>
          <w:sz w:val="20"/>
          <w:szCs w:val="20"/>
        </w:rPr>
        <w:t xml:space="preserve"> </w:t>
      </w:r>
      <w:smartTag w:uri="urn:schemas-microsoft-com:office:smarttags" w:element="place">
        <w:smartTag w:uri="urn:schemas-microsoft-com:office:smarttags" w:element="country-region">
          <w:r w:rsidRPr="0041203A">
            <w:rPr>
              <w:sz w:val="20"/>
              <w:szCs w:val="20"/>
            </w:rPr>
            <w:t>China</w:t>
          </w:r>
        </w:smartTag>
      </w:smartTag>
      <w:r w:rsidRPr="0041203A">
        <w:rPr>
          <w:sz w:val="20"/>
          <w:szCs w:val="20"/>
        </w:rPr>
        <w:t xml:space="preserve"> has become the third country in the world which can independently </w:t>
      </w:r>
      <w:r w:rsidRPr="0041203A">
        <w:rPr>
          <w:i/>
          <w:sz w:val="20"/>
          <w:szCs w:val="20"/>
          <w:u w:val="single"/>
        </w:rPr>
        <w:t>carry out</w:t>
      </w:r>
      <w:r w:rsidRPr="0041203A">
        <w:rPr>
          <w:sz w:val="20"/>
          <w:szCs w:val="20"/>
        </w:rPr>
        <w:t xml:space="preserve"> the manned space</w:t>
      </w:r>
      <w:r>
        <w:rPr>
          <w:sz w:val="20"/>
          <w:szCs w:val="20"/>
        </w:rPr>
        <w:t xml:space="preserve"> </w:t>
      </w:r>
      <w:r w:rsidRPr="0041203A">
        <w:rPr>
          <w:sz w:val="20"/>
          <w:szCs w:val="20"/>
        </w:rPr>
        <w:t>activities.</w:t>
      </w:r>
    </w:p>
    <w:p w14:paraId="176C6B4C" w14:textId="77777777" w:rsidR="001D6A6B" w:rsidRPr="0041203A" w:rsidRDefault="001D6A6B" w:rsidP="001D6A6B">
      <w:pPr>
        <w:ind w:firstLine="288"/>
        <w:rPr>
          <w:sz w:val="20"/>
          <w:szCs w:val="20"/>
        </w:rPr>
      </w:pPr>
      <w:r w:rsidRPr="0041203A">
        <w:rPr>
          <w:sz w:val="20"/>
          <w:szCs w:val="20"/>
        </w:rPr>
        <w:t>A. put in</w:t>
      </w:r>
      <w:r w:rsidRPr="0041203A">
        <w:rPr>
          <w:sz w:val="20"/>
          <w:szCs w:val="20"/>
        </w:rPr>
        <w:tab/>
      </w:r>
      <w:r w:rsidRPr="0041203A">
        <w:rPr>
          <w:sz w:val="20"/>
          <w:szCs w:val="20"/>
        </w:rPr>
        <w:tab/>
      </w:r>
      <w:r w:rsidRPr="0041203A">
        <w:rPr>
          <w:sz w:val="20"/>
          <w:szCs w:val="20"/>
        </w:rPr>
        <w:tab/>
        <w:t>B. put on</w:t>
      </w:r>
      <w:r w:rsidRPr="0041203A">
        <w:rPr>
          <w:sz w:val="20"/>
          <w:szCs w:val="20"/>
        </w:rPr>
        <w:tab/>
      </w:r>
      <w:r w:rsidRPr="0041203A">
        <w:rPr>
          <w:sz w:val="20"/>
          <w:szCs w:val="20"/>
        </w:rPr>
        <w:tab/>
      </w:r>
      <w:r w:rsidRPr="0041203A">
        <w:rPr>
          <w:sz w:val="20"/>
          <w:szCs w:val="20"/>
        </w:rPr>
        <w:tab/>
        <w:t>C. put up</w:t>
      </w:r>
      <w:r w:rsidRPr="0041203A">
        <w:rPr>
          <w:sz w:val="20"/>
          <w:szCs w:val="20"/>
        </w:rPr>
        <w:tab/>
      </w:r>
      <w:r w:rsidRPr="0041203A">
        <w:rPr>
          <w:sz w:val="20"/>
          <w:szCs w:val="20"/>
        </w:rPr>
        <w:tab/>
      </w:r>
      <w:r w:rsidRPr="0041203A">
        <w:rPr>
          <w:sz w:val="20"/>
          <w:szCs w:val="20"/>
        </w:rPr>
        <w:tab/>
        <w:t xml:space="preserve">D. </w:t>
      </w:r>
      <w:r w:rsidRPr="0041203A">
        <w:rPr>
          <w:color w:val="FF0000"/>
          <w:sz w:val="20"/>
          <w:szCs w:val="20"/>
        </w:rPr>
        <w:t>put of</w:t>
      </w:r>
      <w:r w:rsidRPr="0041203A">
        <w:rPr>
          <w:sz w:val="20"/>
          <w:szCs w:val="20"/>
        </w:rPr>
        <w:t>f</w:t>
      </w:r>
    </w:p>
    <w:p w14:paraId="355D067F" w14:textId="77777777" w:rsidR="001D6A6B" w:rsidRPr="0041203A" w:rsidRDefault="001D6A6B" w:rsidP="001D6A6B">
      <w:pPr>
        <w:rPr>
          <w:b/>
          <w:i/>
          <w:sz w:val="20"/>
          <w:szCs w:val="20"/>
        </w:rPr>
      </w:pPr>
      <w:r>
        <w:rPr>
          <w:b/>
          <w:i/>
          <w:sz w:val="20"/>
          <w:szCs w:val="20"/>
        </w:rPr>
        <w:t>Choose</w:t>
      </w:r>
      <w:r w:rsidRPr="0041203A">
        <w:rPr>
          <w:b/>
          <w:i/>
          <w:sz w:val="20"/>
          <w:szCs w:val="20"/>
        </w:rPr>
        <w:t xml:space="preserve"> the word whose underlined part differs from the</w:t>
      </w:r>
      <w:r>
        <w:rPr>
          <w:b/>
          <w:i/>
          <w:sz w:val="20"/>
          <w:szCs w:val="20"/>
        </w:rPr>
        <w:t xml:space="preserve"> </w:t>
      </w:r>
      <w:r w:rsidRPr="0041203A">
        <w:rPr>
          <w:b/>
          <w:i/>
          <w:sz w:val="20"/>
          <w:szCs w:val="20"/>
        </w:rPr>
        <w:t>other three in pronunciation in e</w:t>
      </w:r>
      <w:r>
        <w:rPr>
          <w:b/>
          <w:i/>
          <w:sz w:val="20"/>
          <w:szCs w:val="20"/>
        </w:rPr>
        <w:t>ach of the following question.</w:t>
      </w:r>
    </w:p>
    <w:tbl>
      <w:tblPr>
        <w:tblW w:w="0" w:type="auto"/>
        <w:tblLook w:val="01E0" w:firstRow="1" w:lastRow="1" w:firstColumn="1" w:lastColumn="1" w:noHBand="0" w:noVBand="0"/>
      </w:tblPr>
      <w:tblGrid>
        <w:gridCol w:w="1441"/>
        <w:gridCol w:w="2192"/>
        <w:gridCol w:w="2365"/>
        <w:gridCol w:w="2365"/>
        <w:gridCol w:w="2365"/>
      </w:tblGrid>
      <w:tr w:rsidR="001D6A6B" w:rsidRPr="0041203A" w14:paraId="16075239" w14:textId="77777777" w:rsidTr="00D4049A">
        <w:tc>
          <w:tcPr>
            <w:tcW w:w="1441" w:type="dxa"/>
          </w:tcPr>
          <w:p w14:paraId="4CCEFF57" w14:textId="77777777" w:rsidR="001D6A6B" w:rsidRPr="0041203A" w:rsidRDefault="001D6A6B" w:rsidP="00D4049A">
            <w:pPr>
              <w:rPr>
                <w:b/>
                <w:sz w:val="20"/>
                <w:szCs w:val="20"/>
              </w:rPr>
            </w:pPr>
            <w:r>
              <w:rPr>
                <w:b/>
                <w:sz w:val="20"/>
                <w:szCs w:val="20"/>
              </w:rPr>
              <w:t>56</w:t>
            </w:r>
            <w:r w:rsidRPr="0041203A">
              <w:rPr>
                <w:b/>
                <w:sz w:val="20"/>
                <w:szCs w:val="20"/>
              </w:rPr>
              <w:t>:</w:t>
            </w:r>
          </w:p>
        </w:tc>
        <w:tc>
          <w:tcPr>
            <w:tcW w:w="2192" w:type="dxa"/>
          </w:tcPr>
          <w:p w14:paraId="3C269834" w14:textId="77777777" w:rsidR="001D6A6B" w:rsidRPr="0041203A" w:rsidRDefault="001D6A6B" w:rsidP="00D4049A">
            <w:pPr>
              <w:rPr>
                <w:sz w:val="20"/>
                <w:szCs w:val="20"/>
              </w:rPr>
            </w:pPr>
            <w:r>
              <w:rPr>
                <w:sz w:val="20"/>
                <w:szCs w:val="20"/>
              </w:rPr>
              <w:t xml:space="preserve">A. </w:t>
            </w:r>
            <w:r w:rsidRPr="00BB4B7F">
              <w:rPr>
                <w:color w:val="FF0000"/>
                <w:sz w:val="20"/>
                <w:szCs w:val="20"/>
              </w:rPr>
              <w:t>con</w:t>
            </w:r>
            <w:r w:rsidRPr="00BB4B7F">
              <w:rPr>
                <w:b/>
                <w:color w:val="FF0000"/>
                <w:sz w:val="20"/>
                <w:szCs w:val="20"/>
                <w:u w:val="single"/>
              </w:rPr>
              <w:t>s</w:t>
            </w:r>
            <w:r w:rsidRPr="00BB4B7F">
              <w:rPr>
                <w:color w:val="FF0000"/>
                <w:sz w:val="20"/>
                <w:szCs w:val="20"/>
              </w:rPr>
              <w:t>erv</w:t>
            </w:r>
            <w:r>
              <w:rPr>
                <w:sz w:val="20"/>
                <w:szCs w:val="20"/>
              </w:rPr>
              <w:t>e</w:t>
            </w:r>
          </w:p>
        </w:tc>
        <w:tc>
          <w:tcPr>
            <w:tcW w:w="2365" w:type="dxa"/>
          </w:tcPr>
          <w:p w14:paraId="2FA9D670" w14:textId="77777777" w:rsidR="001D6A6B" w:rsidRPr="0041203A" w:rsidRDefault="001D6A6B" w:rsidP="00D4049A">
            <w:pPr>
              <w:rPr>
                <w:sz w:val="20"/>
                <w:szCs w:val="20"/>
              </w:rPr>
            </w:pPr>
            <w:r>
              <w:rPr>
                <w:sz w:val="20"/>
                <w:szCs w:val="20"/>
              </w:rPr>
              <w:t>B. propo</w:t>
            </w:r>
            <w:r w:rsidRPr="00024D41">
              <w:rPr>
                <w:b/>
                <w:sz w:val="20"/>
                <w:szCs w:val="20"/>
                <w:u w:val="single"/>
              </w:rPr>
              <w:t>s</w:t>
            </w:r>
            <w:r>
              <w:rPr>
                <w:sz w:val="20"/>
                <w:szCs w:val="20"/>
              </w:rPr>
              <w:t>al</w:t>
            </w:r>
          </w:p>
        </w:tc>
        <w:tc>
          <w:tcPr>
            <w:tcW w:w="2365" w:type="dxa"/>
          </w:tcPr>
          <w:p w14:paraId="21944E79" w14:textId="77777777" w:rsidR="001D6A6B" w:rsidRPr="0041203A" w:rsidRDefault="001D6A6B" w:rsidP="00D4049A">
            <w:pPr>
              <w:rPr>
                <w:sz w:val="20"/>
                <w:szCs w:val="20"/>
              </w:rPr>
            </w:pPr>
            <w:r>
              <w:rPr>
                <w:sz w:val="20"/>
                <w:szCs w:val="20"/>
              </w:rPr>
              <w:t>C. re</w:t>
            </w:r>
            <w:r w:rsidRPr="00BB4B7F">
              <w:rPr>
                <w:b/>
                <w:sz w:val="20"/>
                <w:szCs w:val="20"/>
                <w:u w:val="single"/>
              </w:rPr>
              <w:t>s</w:t>
            </w:r>
            <w:r>
              <w:rPr>
                <w:sz w:val="20"/>
                <w:szCs w:val="20"/>
              </w:rPr>
              <w:t>ident</w:t>
            </w:r>
          </w:p>
        </w:tc>
        <w:tc>
          <w:tcPr>
            <w:tcW w:w="2365" w:type="dxa"/>
          </w:tcPr>
          <w:p w14:paraId="51932BE2" w14:textId="77777777" w:rsidR="001D6A6B" w:rsidRPr="0041203A" w:rsidRDefault="001D6A6B" w:rsidP="00D4049A">
            <w:pPr>
              <w:rPr>
                <w:sz w:val="20"/>
                <w:szCs w:val="20"/>
              </w:rPr>
            </w:pPr>
            <w:r>
              <w:rPr>
                <w:sz w:val="20"/>
                <w:szCs w:val="20"/>
              </w:rPr>
              <w:t>D. di</w:t>
            </w:r>
            <w:r w:rsidRPr="00BB4B7F">
              <w:rPr>
                <w:b/>
                <w:sz w:val="20"/>
                <w:szCs w:val="20"/>
                <w:u w:val="single"/>
              </w:rPr>
              <w:t>ss</w:t>
            </w:r>
            <w:r>
              <w:rPr>
                <w:sz w:val="20"/>
                <w:szCs w:val="20"/>
              </w:rPr>
              <w:t>olve</w:t>
            </w:r>
          </w:p>
        </w:tc>
      </w:tr>
      <w:tr w:rsidR="001D6A6B" w:rsidRPr="0041203A" w14:paraId="248E75F1" w14:textId="77777777" w:rsidTr="00D4049A">
        <w:tc>
          <w:tcPr>
            <w:tcW w:w="1441" w:type="dxa"/>
          </w:tcPr>
          <w:p w14:paraId="31EA155F" w14:textId="77777777" w:rsidR="001D6A6B" w:rsidRPr="0041203A" w:rsidRDefault="001D6A6B" w:rsidP="00D4049A">
            <w:pPr>
              <w:rPr>
                <w:sz w:val="20"/>
                <w:szCs w:val="20"/>
              </w:rPr>
            </w:pPr>
            <w:r>
              <w:rPr>
                <w:b/>
                <w:sz w:val="20"/>
                <w:szCs w:val="20"/>
              </w:rPr>
              <w:t>57:</w:t>
            </w:r>
          </w:p>
        </w:tc>
        <w:tc>
          <w:tcPr>
            <w:tcW w:w="2192" w:type="dxa"/>
          </w:tcPr>
          <w:p w14:paraId="7C42ADFB" w14:textId="77777777" w:rsidR="001D6A6B" w:rsidRPr="0041203A" w:rsidRDefault="001D6A6B" w:rsidP="00D4049A">
            <w:pPr>
              <w:rPr>
                <w:sz w:val="20"/>
                <w:szCs w:val="20"/>
              </w:rPr>
            </w:pPr>
            <w:r>
              <w:rPr>
                <w:sz w:val="20"/>
                <w:szCs w:val="20"/>
              </w:rPr>
              <w:t>A. c</w:t>
            </w:r>
            <w:r w:rsidRPr="00024D41">
              <w:rPr>
                <w:b/>
                <w:sz w:val="20"/>
                <w:szCs w:val="20"/>
                <w:u w:val="single"/>
              </w:rPr>
              <w:t>a</w:t>
            </w:r>
            <w:r>
              <w:rPr>
                <w:sz w:val="20"/>
                <w:szCs w:val="20"/>
              </w:rPr>
              <w:t>tegory</w:t>
            </w:r>
          </w:p>
        </w:tc>
        <w:tc>
          <w:tcPr>
            <w:tcW w:w="2365" w:type="dxa"/>
          </w:tcPr>
          <w:p w14:paraId="25197989" w14:textId="77777777" w:rsidR="001D6A6B" w:rsidRPr="0041203A" w:rsidRDefault="001D6A6B" w:rsidP="00D4049A">
            <w:pPr>
              <w:rPr>
                <w:sz w:val="20"/>
                <w:szCs w:val="20"/>
              </w:rPr>
            </w:pPr>
            <w:r>
              <w:rPr>
                <w:sz w:val="20"/>
                <w:szCs w:val="20"/>
              </w:rPr>
              <w:t>B. exp</w:t>
            </w:r>
            <w:r w:rsidRPr="00024D41">
              <w:rPr>
                <w:b/>
                <w:sz w:val="20"/>
                <w:szCs w:val="20"/>
                <w:u w:val="single"/>
              </w:rPr>
              <w:t>a</w:t>
            </w:r>
            <w:r>
              <w:rPr>
                <w:sz w:val="20"/>
                <w:szCs w:val="20"/>
              </w:rPr>
              <w:t xml:space="preserve">nd </w:t>
            </w:r>
          </w:p>
        </w:tc>
        <w:tc>
          <w:tcPr>
            <w:tcW w:w="2365" w:type="dxa"/>
          </w:tcPr>
          <w:p w14:paraId="5D584047" w14:textId="77777777" w:rsidR="001D6A6B" w:rsidRPr="0041203A" w:rsidRDefault="001D6A6B" w:rsidP="00D4049A">
            <w:pPr>
              <w:rPr>
                <w:sz w:val="20"/>
                <w:szCs w:val="20"/>
              </w:rPr>
            </w:pPr>
            <w:r>
              <w:rPr>
                <w:sz w:val="20"/>
                <w:szCs w:val="20"/>
              </w:rPr>
              <w:t xml:space="preserve">C. </w:t>
            </w:r>
            <w:r w:rsidRPr="00024D41">
              <w:rPr>
                <w:b/>
                <w:color w:val="FF0000"/>
                <w:sz w:val="20"/>
                <w:szCs w:val="20"/>
                <w:u w:val="single"/>
              </w:rPr>
              <w:t>a</w:t>
            </w:r>
            <w:r w:rsidRPr="00024D41">
              <w:rPr>
                <w:color w:val="FF0000"/>
                <w:sz w:val="20"/>
                <w:szCs w:val="20"/>
              </w:rPr>
              <w:t>cacia</w:t>
            </w:r>
          </w:p>
        </w:tc>
        <w:tc>
          <w:tcPr>
            <w:tcW w:w="2365" w:type="dxa"/>
          </w:tcPr>
          <w:p w14:paraId="1DA6D6E3" w14:textId="77777777" w:rsidR="001D6A6B" w:rsidRPr="0041203A" w:rsidRDefault="001D6A6B" w:rsidP="00D4049A">
            <w:pPr>
              <w:rPr>
                <w:sz w:val="20"/>
                <w:szCs w:val="20"/>
              </w:rPr>
            </w:pPr>
            <w:r>
              <w:rPr>
                <w:sz w:val="20"/>
                <w:szCs w:val="20"/>
              </w:rPr>
              <w:t xml:space="preserve">D. </w:t>
            </w:r>
            <w:r w:rsidRPr="00024D41">
              <w:rPr>
                <w:b/>
                <w:sz w:val="20"/>
                <w:szCs w:val="20"/>
                <w:u w:val="single"/>
              </w:rPr>
              <w:t>a</w:t>
            </w:r>
            <w:r>
              <w:rPr>
                <w:sz w:val="20"/>
                <w:szCs w:val="20"/>
              </w:rPr>
              <w:t>pplicant</w:t>
            </w:r>
          </w:p>
        </w:tc>
      </w:tr>
    </w:tbl>
    <w:p w14:paraId="084F703A" w14:textId="77777777" w:rsidR="001D6A6B" w:rsidRPr="001D60D3" w:rsidRDefault="001D6A6B" w:rsidP="001D6A6B">
      <w:pPr>
        <w:rPr>
          <w:b/>
          <w:i/>
          <w:sz w:val="20"/>
          <w:szCs w:val="20"/>
        </w:rPr>
      </w:pPr>
      <w:r w:rsidRPr="001D60D3">
        <w:rPr>
          <w:b/>
          <w:i/>
          <w:sz w:val="20"/>
          <w:szCs w:val="20"/>
        </w:rPr>
        <w:t>Read the following passage and indicate the correct</w:t>
      </w:r>
      <w:r>
        <w:rPr>
          <w:b/>
          <w:i/>
          <w:sz w:val="20"/>
          <w:szCs w:val="20"/>
        </w:rPr>
        <w:t xml:space="preserve"> </w:t>
      </w:r>
      <w:r w:rsidRPr="001D60D3">
        <w:rPr>
          <w:b/>
          <w:i/>
          <w:sz w:val="20"/>
          <w:szCs w:val="20"/>
        </w:rPr>
        <w:t>answer</w:t>
      </w:r>
      <w:r>
        <w:rPr>
          <w:b/>
          <w:i/>
          <w:sz w:val="20"/>
          <w:szCs w:val="20"/>
        </w:rPr>
        <w:t xml:space="preserve"> to each of the questions </w:t>
      </w:r>
    </w:p>
    <w:p w14:paraId="6A911418" w14:textId="77777777" w:rsidR="001D6A6B" w:rsidRPr="001D60D3" w:rsidRDefault="001D6A6B" w:rsidP="001D6A6B">
      <w:pPr>
        <w:ind w:firstLine="288"/>
        <w:jc w:val="both"/>
        <w:rPr>
          <w:sz w:val="20"/>
          <w:szCs w:val="20"/>
        </w:rPr>
      </w:pPr>
      <w:r w:rsidRPr="001D60D3">
        <w:rPr>
          <w:sz w:val="20"/>
          <w:szCs w:val="20"/>
        </w:rPr>
        <w:t xml:space="preserve">The light bulb changed human existence by </w:t>
      </w:r>
      <w:r w:rsidRPr="001D60D3">
        <w:rPr>
          <w:b/>
          <w:i/>
          <w:sz w:val="20"/>
          <w:szCs w:val="20"/>
        </w:rPr>
        <w:t>illuminating</w:t>
      </w:r>
      <w:r w:rsidRPr="001D60D3">
        <w:rPr>
          <w:sz w:val="20"/>
          <w:szCs w:val="20"/>
        </w:rPr>
        <w:t xml:space="preserve"> the night and making human activity possible in darkness. The electric light, one of the everyday conveniences that most affects our lives, was invented in 1879 by both Thomas Eva Edison in the </w:t>
      </w:r>
      <w:smartTag w:uri="urn:schemas-microsoft-com:office:smarttags" w:element="country-region">
        <w:r w:rsidRPr="001D60D3">
          <w:rPr>
            <w:sz w:val="20"/>
            <w:szCs w:val="20"/>
          </w:rPr>
          <w:t>United States</w:t>
        </w:r>
      </w:smartTag>
      <w:r w:rsidRPr="001D60D3">
        <w:rPr>
          <w:sz w:val="20"/>
          <w:szCs w:val="20"/>
        </w:rPr>
        <w:t xml:space="preserve">, and Sir Joseph Wilson Swan in </w:t>
      </w:r>
      <w:smartTag w:uri="urn:schemas-microsoft-com:office:smarttags" w:element="place">
        <w:smartTag w:uri="urn:schemas-microsoft-com:office:smarttags" w:element="country-region">
          <w:r w:rsidRPr="001D60D3">
            <w:rPr>
              <w:sz w:val="20"/>
              <w:szCs w:val="20"/>
            </w:rPr>
            <w:t>England</w:t>
          </w:r>
        </w:smartTag>
      </w:smartTag>
      <w:r w:rsidRPr="001D60D3">
        <w:rPr>
          <w:sz w:val="20"/>
          <w:szCs w:val="20"/>
        </w:rPr>
        <w:t xml:space="preserve"> at the same time.</w:t>
      </w:r>
    </w:p>
    <w:p w14:paraId="5ABCD14E" w14:textId="77777777" w:rsidR="001D6A6B" w:rsidRPr="001D60D3" w:rsidRDefault="001D6A6B" w:rsidP="001D6A6B">
      <w:pPr>
        <w:ind w:firstLine="288"/>
        <w:jc w:val="both"/>
        <w:rPr>
          <w:sz w:val="20"/>
          <w:szCs w:val="20"/>
        </w:rPr>
      </w:pPr>
      <w:r w:rsidRPr="001D60D3">
        <w:rPr>
          <w:sz w:val="20"/>
          <w:szCs w:val="20"/>
        </w:rPr>
        <w:t xml:space="preserve">However, the story of the electric light actually goes back to 1811, when Sir Humphrey Davy discovered that an electrical arc passed between two poles produced light. In 1841, experimental lights were installed as public lighting along the Place de la Concorde in </w:t>
      </w:r>
      <w:smartTag w:uri="urn:schemas-microsoft-com:office:smarttags" w:element="place">
        <w:smartTag w:uri="urn:schemas-microsoft-com:office:smarttags" w:element="City">
          <w:r w:rsidRPr="001D60D3">
            <w:rPr>
              <w:sz w:val="20"/>
              <w:szCs w:val="20"/>
            </w:rPr>
            <w:t>Paris</w:t>
          </w:r>
        </w:smartTag>
      </w:smartTag>
      <w:r w:rsidRPr="001D60D3">
        <w:rPr>
          <w:sz w:val="20"/>
          <w:szCs w:val="20"/>
        </w:rPr>
        <w:t xml:space="preserve">. Other experiments were </w:t>
      </w:r>
      <w:r w:rsidRPr="001D60D3">
        <w:rPr>
          <w:b/>
          <w:i/>
          <w:sz w:val="20"/>
          <w:szCs w:val="20"/>
        </w:rPr>
        <w:t>undertaken</w:t>
      </w:r>
      <w:r w:rsidRPr="001D60D3">
        <w:rPr>
          <w:sz w:val="20"/>
          <w:szCs w:val="20"/>
        </w:rPr>
        <w:t xml:space="preserve"> in Europe and </w:t>
      </w:r>
      <w:smartTag w:uri="urn:schemas-microsoft-com:office:smarttags" w:element="place">
        <w:smartTag w:uri="urn:schemas-microsoft-com:office:smarttags" w:element="country-region">
          <w:r w:rsidRPr="001D60D3">
            <w:rPr>
              <w:sz w:val="20"/>
              <w:szCs w:val="20"/>
            </w:rPr>
            <w:t>America</w:t>
          </w:r>
        </w:smartTag>
      </w:smartTag>
      <w:r w:rsidRPr="001D60D3">
        <w:rPr>
          <w:sz w:val="20"/>
          <w:szCs w:val="20"/>
        </w:rPr>
        <w:t>, but the arc light eventually proved impractical because it burned out too quickly. Inventors continued to work on the problem of developing a reliable electric light that would be practical for both home and public use instead of gas light.</w:t>
      </w:r>
    </w:p>
    <w:p w14:paraId="18B68F74" w14:textId="77777777" w:rsidR="001D6A6B" w:rsidRPr="001D60D3" w:rsidRDefault="001D6A6B" w:rsidP="001D6A6B">
      <w:pPr>
        <w:ind w:firstLine="288"/>
        <w:jc w:val="both"/>
        <w:rPr>
          <w:sz w:val="20"/>
          <w:szCs w:val="20"/>
        </w:rPr>
      </w:pPr>
      <w:r w:rsidRPr="001D60D3">
        <w:rPr>
          <w:sz w:val="20"/>
          <w:szCs w:val="20"/>
        </w:rPr>
        <w:t>The solution lay not in electrical arc in open space, but in electricity passed through a filament. The breakthrough theory became known as the Joule effect after James Prescott Joule. He theorized that electrical current, if passed through a resistant conductor, would glow white-hot with heat energy and thus produce light.</w:t>
      </w:r>
    </w:p>
    <w:p w14:paraId="2EAA211F" w14:textId="77777777" w:rsidR="001D6A6B" w:rsidRPr="001D60D3" w:rsidRDefault="001D6A6B" w:rsidP="001D6A6B">
      <w:pPr>
        <w:ind w:firstLine="288"/>
        <w:jc w:val="both"/>
        <w:rPr>
          <w:sz w:val="20"/>
          <w:szCs w:val="20"/>
        </w:rPr>
      </w:pPr>
      <w:r w:rsidRPr="001D60D3">
        <w:rPr>
          <w:sz w:val="20"/>
          <w:szCs w:val="20"/>
        </w:rPr>
        <w:t>Edison decided to try a carbonized cotton threa</w:t>
      </w:r>
      <w:r>
        <w:rPr>
          <w:sz w:val="20"/>
          <w:szCs w:val="20"/>
        </w:rPr>
        <w:t>d</w:t>
      </w:r>
      <w:r w:rsidRPr="001D60D3">
        <w:rPr>
          <w:sz w:val="20"/>
          <w:szCs w:val="20"/>
        </w:rPr>
        <w:t xml:space="preserve"> filament. When voltage was applied to the completed bulb, </w:t>
      </w:r>
      <w:r w:rsidRPr="001D60D3">
        <w:rPr>
          <w:b/>
          <w:i/>
          <w:sz w:val="20"/>
          <w:szCs w:val="20"/>
        </w:rPr>
        <w:t>it</w:t>
      </w:r>
      <w:r w:rsidRPr="001D60D3">
        <w:rPr>
          <w:sz w:val="20"/>
          <w:szCs w:val="20"/>
        </w:rPr>
        <w:t xml:space="preserve"> gave off a soft orange glow. Just about fifteen hours later, the filament finally burned out. Further experimentation produced filaments that could burn longer and longer with each test. By the end of 1880, he had produced a 10-watt bulb that could last for 1500 hours, and had begun to market his new invention.</w:t>
      </w:r>
    </w:p>
    <w:p w14:paraId="4FC55CC8" w14:textId="77777777" w:rsidR="001D6A6B" w:rsidRDefault="001D6A6B" w:rsidP="001D6A6B">
      <w:pPr>
        <w:tabs>
          <w:tab w:val="left" w:pos="6540"/>
        </w:tabs>
        <w:rPr>
          <w:sz w:val="20"/>
          <w:szCs w:val="20"/>
        </w:rPr>
      </w:pPr>
      <w:r>
        <w:rPr>
          <w:b/>
          <w:sz w:val="20"/>
          <w:szCs w:val="20"/>
        </w:rPr>
        <w:t>58</w:t>
      </w:r>
      <w:r w:rsidRPr="0006490E">
        <w:rPr>
          <w:b/>
          <w:sz w:val="20"/>
          <w:szCs w:val="20"/>
        </w:rPr>
        <w:t>:</w:t>
      </w:r>
      <w:r>
        <w:rPr>
          <w:sz w:val="20"/>
          <w:szCs w:val="20"/>
        </w:rPr>
        <w:t xml:space="preserve"> </w:t>
      </w:r>
      <w:r w:rsidRPr="001D60D3">
        <w:rPr>
          <w:sz w:val="20"/>
          <w:szCs w:val="20"/>
        </w:rPr>
        <w:t>What is the topic of the passage?</w:t>
      </w:r>
      <w:r>
        <w:rPr>
          <w:sz w:val="20"/>
          <w:szCs w:val="20"/>
        </w:rPr>
        <w:tab/>
      </w:r>
    </w:p>
    <w:p w14:paraId="6185392C" w14:textId="77777777" w:rsidR="001D6A6B" w:rsidRDefault="001D6A6B" w:rsidP="001D6A6B">
      <w:pPr>
        <w:ind w:firstLine="288"/>
        <w:rPr>
          <w:sz w:val="20"/>
          <w:szCs w:val="20"/>
        </w:rPr>
      </w:pPr>
      <w:r w:rsidRPr="001D60D3">
        <w:rPr>
          <w:sz w:val="20"/>
          <w:szCs w:val="20"/>
        </w:rPr>
        <w:t>A. who first invented the light bulb</w:t>
      </w:r>
      <w:r w:rsidRPr="001D60D3">
        <w:rPr>
          <w:sz w:val="20"/>
          <w:szCs w:val="20"/>
        </w:rPr>
        <w:tab/>
      </w:r>
      <w:r w:rsidRPr="001D60D3">
        <w:rPr>
          <w:sz w:val="20"/>
          <w:szCs w:val="20"/>
        </w:rPr>
        <w:tab/>
      </w:r>
      <w:r w:rsidRPr="001D60D3">
        <w:rPr>
          <w:sz w:val="20"/>
          <w:szCs w:val="20"/>
        </w:rPr>
        <w:tab/>
      </w:r>
      <w:r w:rsidRPr="001D60D3">
        <w:rPr>
          <w:sz w:val="20"/>
          <w:szCs w:val="20"/>
        </w:rPr>
        <w:tab/>
        <w:t>B. the effects of public lighting on everyday life</w:t>
      </w:r>
    </w:p>
    <w:p w14:paraId="4EEF48FD" w14:textId="77777777" w:rsidR="001D6A6B" w:rsidRPr="001D60D3" w:rsidRDefault="001D6A6B" w:rsidP="001D6A6B">
      <w:pPr>
        <w:ind w:firstLine="288"/>
        <w:rPr>
          <w:sz w:val="20"/>
          <w:szCs w:val="20"/>
        </w:rPr>
      </w:pPr>
      <w:r w:rsidRPr="001D60D3">
        <w:rPr>
          <w:sz w:val="20"/>
          <w:szCs w:val="20"/>
        </w:rPr>
        <w:t xml:space="preserve">C. </w:t>
      </w:r>
      <w:r w:rsidRPr="001D60D3">
        <w:rPr>
          <w:color w:val="FF0000"/>
          <w:sz w:val="20"/>
          <w:szCs w:val="20"/>
        </w:rPr>
        <w:t>how the light bulb was inve</w:t>
      </w:r>
      <w:r w:rsidRPr="001D60D3">
        <w:rPr>
          <w:sz w:val="20"/>
          <w:szCs w:val="20"/>
        </w:rPr>
        <w:t>nted</w:t>
      </w:r>
      <w:r w:rsidRPr="001D60D3">
        <w:rPr>
          <w:sz w:val="20"/>
          <w:szCs w:val="20"/>
        </w:rPr>
        <w:tab/>
      </w:r>
      <w:r w:rsidRPr="001D60D3">
        <w:rPr>
          <w:sz w:val="20"/>
          <w:szCs w:val="20"/>
        </w:rPr>
        <w:tab/>
      </w:r>
      <w:r w:rsidRPr="001D60D3">
        <w:rPr>
          <w:sz w:val="20"/>
          <w:szCs w:val="20"/>
        </w:rPr>
        <w:tab/>
      </w:r>
      <w:r w:rsidRPr="001D60D3">
        <w:rPr>
          <w:sz w:val="20"/>
          <w:szCs w:val="20"/>
        </w:rPr>
        <w:tab/>
        <w:t>D. the invention of carbonized cotton thread filaments</w:t>
      </w:r>
    </w:p>
    <w:p w14:paraId="4CD0035A" w14:textId="77777777" w:rsidR="001D6A6B" w:rsidRDefault="001D6A6B" w:rsidP="001D6A6B">
      <w:pPr>
        <w:rPr>
          <w:sz w:val="20"/>
          <w:szCs w:val="20"/>
        </w:rPr>
      </w:pPr>
      <w:r>
        <w:rPr>
          <w:b/>
          <w:sz w:val="20"/>
          <w:szCs w:val="20"/>
        </w:rPr>
        <w:t>59</w:t>
      </w:r>
      <w:r w:rsidRPr="0006490E">
        <w:rPr>
          <w:b/>
          <w:sz w:val="20"/>
          <w:szCs w:val="20"/>
        </w:rPr>
        <w:t>:</w:t>
      </w:r>
      <w:r>
        <w:rPr>
          <w:b/>
          <w:sz w:val="20"/>
          <w:szCs w:val="20"/>
        </w:rPr>
        <w:t xml:space="preserve"> </w:t>
      </w:r>
      <w:r w:rsidRPr="001D60D3">
        <w:rPr>
          <w:sz w:val="20"/>
          <w:szCs w:val="20"/>
        </w:rPr>
        <w:t>Who first invented the electric light bulb?</w:t>
      </w:r>
    </w:p>
    <w:p w14:paraId="631D6DAF" w14:textId="77777777" w:rsidR="001D6A6B" w:rsidRDefault="001D6A6B" w:rsidP="001D6A6B">
      <w:pPr>
        <w:ind w:firstLine="288"/>
        <w:rPr>
          <w:sz w:val="20"/>
          <w:szCs w:val="20"/>
        </w:rPr>
      </w:pPr>
      <w:r w:rsidRPr="001D60D3">
        <w:rPr>
          <w:sz w:val="20"/>
          <w:szCs w:val="20"/>
        </w:rPr>
        <w:t>A. Thomas Edison</w:t>
      </w:r>
      <w:r w:rsidRPr="001D60D3">
        <w:rPr>
          <w:sz w:val="20"/>
          <w:szCs w:val="20"/>
        </w:rPr>
        <w:tab/>
      </w:r>
      <w:r w:rsidRPr="001D60D3">
        <w:rPr>
          <w:sz w:val="20"/>
          <w:szCs w:val="20"/>
        </w:rPr>
        <w:tab/>
      </w:r>
      <w:r w:rsidRPr="001D60D3">
        <w:rPr>
          <w:sz w:val="20"/>
          <w:szCs w:val="20"/>
        </w:rPr>
        <w:tab/>
      </w:r>
      <w:r w:rsidRPr="001D60D3">
        <w:rPr>
          <w:sz w:val="20"/>
          <w:szCs w:val="20"/>
        </w:rPr>
        <w:tab/>
      </w:r>
      <w:r w:rsidRPr="001D60D3">
        <w:rPr>
          <w:sz w:val="20"/>
          <w:szCs w:val="20"/>
        </w:rPr>
        <w:tab/>
      </w:r>
      <w:r w:rsidRPr="001D60D3">
        <w:rPr>
          <w:sz w:val="20"/>
          <w:szCs w:val="20"/>
        </w:rPr>
        <w:tab/>
        <w:t>B. Sir Joseph Wilson Swan</w:t>
      </w:r>
    </w:p>
    <w:p w14:paraId="7B05B22E" w14:textId="77777777" w:rsidR="001D6A6B" w:rsidRPr="001D60D3" w:rsidRDefault="001D6A6B" w:rsidP="001D6A6B">
      <w:pPr>
        <w:ind w:firstLine="288"/>
        <w:rPr>
          <w:sz w:val="20"/>
          <w:szCs w:val="20"/>
        </w:rPr>
      </w:pPr>
      <w:r w:rsidRPr="001D60D3">
        <w:rPr>
          <w:sz w:val="20"/>
          <w:szCs w:val="20"/>
        </w:rPr>
        <w:t>C. Sir Humphrey Davy</w:t>
      </w:r>
      <w:r w:rsidRPr="001D60D3">
        <w:rPr>
          <w:sz w:val="20"/>
          <w:szCs w:val="20"/>
        </w:rPr>
        <w:tab/>
      </w:r>
      <w:r w:rsidRPr="001D60D3">
        <w:rPr>
          <w:sz w:val="20"/>
          <w:szCs w:val="20"/>
        </w:rPr>
        <w:tab/>
      </w:r>
      <w:r w:rsidRPr="001D60D3">
        <w:rPr>
          <w:sz w:val="20"/>
          <w:szCs w:val="20"/>
        </w:rPr>
        <w:tab/>
      </w:r>
      <w:r w:rsidRPr="001D60D3">
        <w:rPr>
          <w:sz w:val="20"/>
          <w:szCs w:val="20"/>
        </w:rPr>
        <w:tab/>
      </w:r>
      <w:r>
        <w:rPr>
          <w:sz w:val="20"/>
          <w:szCs w:val="20"/>
        </w:rPr>
        <w:tab/>
      </w:r>
      <w:r w:rsidRPr="001D60D3">
        <w:rPr>
          <w:sz w:val="20"/>
          <w:szCs w:val="20"/>
        </w:rPr>
        <w:t xml:space="preserve">D. </w:t>
      </w:r>
      <w:r w:rsidRPr="001D60D3">
        <w:rPr>
          <w:color w:val="FF0000"/>
          <w:sz w:val="20"/>
          <w:szCs w:val="20"/>
        </w:rPr>
        <w:t>Both Thomas Edison and Sir Joseph Wilson</w:t>
      </w:r>
      <w:r w:rsidRPr="001D60D3">
        <w:rPr>
          <w:sz w:val="20"/>
          <w:szCs w:val="20"/>
        </w:rPr>
        <w:t xml:space="preserve"> Swan</w:t>
      </w:r>
    </w:p>
    <w:p w14:paraId="24918639" w14:textId="77777777" w:rsidR="001D6A6B" w:rsidRDefault="001D6A6B" w:rsidP="001D6A6B">
      <w:pPr>
        <w:rPr>
          <w:sz w:val="20"/>
          <w:szCs w:val="20"/>
        </w:rPr>
      </w:pPr>
      <w:r w:rsidRPr="0006490E">
        <w:rPr>
          <w:b/>
          <w:sz w:val="20"/>
          <w:szCs w:val="20"/>
        </w:rPr>
        <w:t>6</w:t>
      </w:r>
      <w:r>
        <w:rPr>
          <w:b/>
          <w:sz w:val="20"/>
          <w:szCs w:val="20"/>
        </w:rPr>
        <w:t>0</w:t>
      </w:r>
      <w:r w:rsidRPr="0006490E">
        <w:rPr>
          <w:b/>
          <w:sz w:val="20"/>
          <w:szCs w:val="20"/>
        </w:rPr>
        <w:t>:</w:t>
      </w:r>
      <w:r>
        <w:rPr>
          <w:b/>
          <w:sz w:val="20"/>
          <w:szCs w:val="20"/>
        </w:rPr>
        <w:t xml:space="preserve"> </w:t>
      </w:r>
      <w:r w:rsidRPr="001D60D3">
        <w:rPr>
          <w:sz w:val="20"/>
          <w:szCs w:val="20"/>
        </w:rPr>
        <w:t>Why is the date of the electric light’s invention, 1879, given first in the chronology of events?</w:t>
      </w:r>
    </w:p>
    <w:p w14:paraId="7DD707C1" w14:textId="77777777" w:rsidR="001D6A6B" w:rsidRDefault="001D6A6B" w:rsidP="001D6A6B">
      <w:pPr>
        <w:ind w:firstLine="288"/>
        <w:rPr>
          <w:sz w:val="20"/>
          <w:szCs w:val="20"/>
        </w:rPr>
      </w:pPr>
      <w:r w:rsidRPr="001D60D3">
        <w:rPr>
          <w:sz w:val="20"/>
          <w:szCs w:val="20"/>
        </w:rPr>
        <w:t xml:space="preserve">A. to </w:t>
      </w:r>
      <w:r w:rsidRPr="001D60D3">
        <w:rPr>
          <w:color w:val="FF0000"/>
          <w:sz w:val="20"/>
          <w:szCs w:val="20"/>
        </w:rPr>
        <w:t>highlight the years of development preceding its</w:t>
      </w:r>
      <w:r w:rsidRPr="001D60D3">
        <w:rPr>
          <w:sz w:val="20"/>
          <w:szCs w:val="20"/>
        </w:rPr>
        <w:t xml:space="preserve"> invention</w:t>
      </w:r>
    </w:p>
    <w:p w14:paraId="3D516928" w14:textId="77777777" w:rsidR="001D6A6B" w:rsidRDefault="001D6A6B" w:rsidP="001D6A6B">
      <w:pPr>
        <w:ind w:firstLine="288"/>
        <w:rPr>
          <w:sz w:val="20"/>
          <w:szCs w:val="20"/>
        </w:rPr>
      </w:pPr>
      <w:r w:rsidRPr="001D60D3">
        <w:rPr>
          <w:sz w:val="20"/>
          <w:szCs w:val="20"/>
        </w:rPr>
        <w:t xml:space="preserve">B. to state when the electric light was first invented </w:t>
      </w:r>
    </w:p>
    <w:p w14:paraId="773BE8B0" w14:textId="77777777" w:rsidR="001D6A6B" w:rsidRDefault="001D6A6B" w:rsidP="001D6A6B">
      <w:pPr>
        <w:ind w:firstLine="288"/>
        <w:rPr>
          <w:sz w:val="20"/>
          <w:szCs w:val="20"/>
        </w:rPr>
      </w:pPr>
      <w:r w:rsidRPr="001D60D3">
        <w:rPr>
          <w:sz w:val="20"/>
          <w:szCs w:val="20"/>
        </w:rPr>
        <w:t>C. to show this was the year the light bulb was perfected</w:t>
      </w:r>
    </w:p>
    <w:p w14:paraId="505A9AE0" w14:textId="77777777" w:rsidR="001D6A6B" w:rsidRPr="001D60D3" w:rsidRDefault="001D6A6B" w:rsidP="001D6A6B">
      <w:pPr>
        <w:ind w:firstLine="288"/>
        <w:rPr>
          <w:sz w:val="20"/>
          <w:szCs w:val="20"/>
        </w:rPr>
      </w:pPr>
      <w:r w:rsidRPr="001D60D3">
        <w:rPr>
          <w:sz w:val="20"/>
          <w:szCs w:val="20"/>
        </w:rPr>
        <w:t>D. none of the above</w:t>
      </w:r>
    </w:p>
    <w:p w14:paraId="3EF475CA" w14:textId="77777777" w:rsidR="001D6A6B" w:rsidRDefault="001D6A6B" w:rsidP="001D6A6B">
      <w:pPr>
        <w:rPr>
          <w:sz w:val="20"/>
          <w:szCs w:val="20"/>
        </w:rPr>
      </w:pPr>
      <w:r w:rsidRPr="0006490E">
        <w:rPr>
          <w:b/>
          <w:sz w:val="20"/>
          <w:szCs w:val="20"/>
        </w:rPr>
        <w:t>6</w:t>
      </w:r>
      <w:r>
        <w:rPr>
          <w:b/>
          <w:sz w:val="20"/>
          <w:szCs w:val="20"/>
        </w:rPr>
        <w:t>1</w:t>
      </w:r>
      <w:r w:rsidRPr="0006490E">
        <w:rPr>
          <w:b/>
          <w:sz w:val="20"/>
          <w:szCs w:val="20"/>
        </w:rPr>
        <w:t>:</w:t>
      </w:r>
      <w:r>
        <w:rPr>
          <w:b/>
          <w:sz w:val="20"/>
          <w:szCs w:val="20"/>
        </w:rPr>
        <w:t xml:space="preserve"> </w:t>
      </w:r>
      <w:r w:rsidRPr="001D60D3">
        <w:rPr>
          <w:sz w:val="20"/>
          <w:szCs w:val="20"/>
        </w:rPr>
        <w:t>Why were the first light bulbs impractical?</w:t>
      </w:r>
    </w:p>
    <w:p w14:paraId="4357AE3C" w14:textId="77777777" w:rsidR="001D6A6B" w:rsidRDefault="001D6A6B" w:rsidP="001D6A6B">
      <w:pPr>
        <w:ind w:firstLine="288"/>
        <w:rPr>
          <w:sz w:val="20"/>
          <w:szCs w:val="20"/>
        </w:rPr>
      </w:pPr>
      <w:r w:rsidRPr="001D60D3">
        <w:rPr>
          <w:sz w:val="20"/>
          <w:szCs w:val="20"/>
        </w:rPr>
        <w:t xml:space="preserve">A. </w:t>
      </w:r>
      <w:r w:rsidRPr="001D60D3">
        <w:rPr>
          <w:color w:val="FF0000"/>
          <w:sz w:val="20"/>
          <w:szCs w:val="20"/>
        </w:rPr>
        <w:t>They lasted only a short</w:t>
      </w:r>
      <w:r w:rsidRPr="001D60D3">
        <w:rPr>
          <w:sz w:val="20"/>
          <w:szCs w:val="20"/>
        </w:rPr>
        <w:t xml:space="preserve"> time</w:t>
      </w:r>
      <w:r w:rsidRPr="001D60D3">
        <w:rPr>
          <w:sz w:val="20"/>
          <w:szCs w:val="20"/>
        </w:rPr>
        <w:tab/>
      </w:r>
      <w:r w:rsidRPr="001D60D3">
        <w:rPr>
          <w:sz w:val="20"/>
          <w:szCs w:val="20"/>
        </w:rPr>
        <w:tab/>
      </w:r>
      <w:r w:rsidRPr="001D60D3">
        <w:rPr>
          <w:sz w:val="20"/>
          <w:szCs w:val="20"/>
        </w:rPr>
        <w:tab/>
        <w:t>B. Glass was too expensive for light bulbs</w:t>
      </w:r>
    </w:p>
    <w:p w14:paraId="15C40433" w14:textId="77777777" w:rsidR="001D6A6B" w:rsidRPr="001D60D3" w:rsidRDefault="001D6A6B" w:rsidP="001D6A6B">
      <w:pPr>
        <w:ind w:firstLine="288"/>
        <w:rPr>
          <w:sz w:val="20"/>
          <w:szCs w:val="20"/>
        </w:rPr>
      </w:pPr>
      <w:r w:rsidRPr="001D60D3">
        <w:rPr>
          <w:sz w:val="20"/>
          <w:szCs w:val="20"/>
        </w:rPr>
        <w:t>C. Electricity wasn’t widely available</w:t>
      </w:r>
      <w:r w:rsidRPr="001D60D3">
        <w:rPr>
          <w:sz w:val="20"/>
          <w:szCs w:val="20"/>
        </w:rPr>
        <w:tab/>
      </w:r>
      <w:r w:rsidRPr="001D60D3">
        <w:rPr>
          <w:sz w:val="20"/>
          <w:szCs w:val="20"/>
        </w:rPr>
        <w:tab/>
      </w:r>
      <w:r w:rsidRPr="001D60D3">
        <w:rPr>
          <w:sz w:val="20"/>
          <w:szCs w:val="20"/>
        </w:rPr>
        <w:tab/>
        <w:t>D. They were too expensive</w:t>
      </w:r>
    </w:p>
    <w:p w14:paraId="1BE1C82F" w14:textId="77777777" w:rsidR="001D6A6B" w:rsidRDefault="001D6A6B" w:rsidP="001D6A6B">
      <w:pPr>
        <w:rPr>
          <w:sz w:val="20"/>
          <w:szCs w:val="20"/>
        </w:rPr>
      </w:pPr>
      <w:r>
        <w:rPr>
          <w:b/>
          <w:sz w:val="20"/>
          <w:szCs w:val="20"/>
        </w:rPr>
        <w:lastRenderedPageBreak/>
        <w:t>62</w:t>
      </w:r>
      <w:r w:rsidRPr="0006490E">
        <w:rPr>
          <w:b/>
          <w:sz w:val="20"/>
          <w:szCs w:val="20"/>
        </w:rPr>
        <w:t>:</w:t>
      </w:r>
      <w:r>
        <w:rPr>
          <w:b/>
          <w:sz w:val="20"/>
          <w:szCs w:val="20"/>
        </w:rPr>
        <w:t xml:space="preserve"> </w:t>
      </w:r>
      <w:r w:rsidRPr="001D60D3">
        <w:rPr>
          <w:sz w:val="20"/>
          <w:szCs w:val="20"/>
        </w:rPr>
        <w:t>What is a filament?</w:t>
      </w:r>
    </w:p>
    <w:p w14:paraId="3FC97AA2" w14:textId="77777777" w:rsidR="001D6A6B" w:rsidRDefault="001D6A6B" w:rsidP="001D6A6B">
      <w:pPr>
        <w:ind w:firstLine="288"/>
        <w:rPr>
          <w:sz w:val="20"/>
          <w:szCs w:val="20"/>
        </w:rPr>
      </w:pPr>
      <w:r w:rsidRPr="001D60D3">
        <w:rPr>
          <w:sz w:val="20"/>
          <w:szCs w:val="20"/>
        </w:rPr>
        <w:t>A. an electrical plug</w:t>
      </w:r>
      <w:r w:rsidRPr="001D60D3">
        <w:rPr>
          <w:sz w:val="20"/>
          <w:szCs w:val="20"/>
        </w:rPr>
        <w:tab/>
      </w:r>
      <w:r w:rsidRPr="001D60D3">
        <w:rPr>
          <w:sz w:val="20"/>
          <w:szCs w:val="20"/>
        </w:rPr>
        <w:tab/>
      </w:r>
      <w:r w:rsidRPr="001D60D3">
        <w:rPr>
          <w:sz w:val="20"/>
          <w:szCs w:val="20"/>
        </w:rPr>
        <w:tab/>
      </w:r>
      <w:r w:rsidRPr="001D60D3">
        <w:rPr>
          <w:sz w:val="20"/>
          <w:szCs w:val="20"/>
        </w:rPr>
        <w:tab/>
      </w:r>
      <w:r w:rsidRPr="001D60D3">
        <w:rPr>
          <w:sz w:val="20"/>
          <w:szCs w:val="20"/>
        </w:rPr>
        <w:tab/>
        <w:t xml:space="preserve">B. </w:t>
      </w:r>
      <w:r w:rsidRPr="001D60D3">
        <w:rPr>
          <w:color w:val="FF0000"/>
          <w:sz w:val="20"/>
          <w:szCs w:val="20"/>
        </w:rPr>
        <w:t>anything that electricity passes through to create</w:t>
      </w:r>
      <w:r w:rsidRPr="001D60D3">
        <w:rPr>
          <w:sz w:val="20"/>
          <w:szCs w:val="20"/>
        </w:rPr>
        <w:t xml:space="preserve"> light</w:t>
      </w:r>
    </w:p>
    <w:p w14:paraId="2F725E3D" w14:textId="77777777" w:rsidR="001D6A6B" w:rsidRPr="001D60D3" w:rsidRDefault="001D6A6B" w:rsidP="001D6A6B">
      <w:pPr>
        <w:ind w:firstLine="288"/>
        <w:rPr>
          <w:sz w:val="20"/>
          <w:szCs w:val="20"/>
        </w:rPr>
      </w:pPr>
      <w:r w:rsidRPr="001D60D3">
        <w:rPr>
          <w:sz w:val="20"/>
          <w:szCs w:val="20"/>
        </w:rPr>
        <w:t>C. an electrical arc in open space</w:t>
      </w:r>
      <w:r w:rsidRPr="001D60D3">
        <w:rPr>
          <w:sz w:val="20"/>
          <w:szCs w:val="20"/>
        </w:rPr>
        <w:tab/>
      </w:r>
      <w:r w:rsidRPr="001D60D3">
        <w:rPr>
          <w:sz w:val="20"/>
          <w:szCs w:val="20"/>
        </w:rPr>
        <w:tab/>
      </w:r>
      <w:r w:rsidRPr="001D60D3">
        <w:rPr>
          <w:sz w:val="20"/>
          <w:szCs w:val="20"/>
        </w:rPr>
        <w:tab/>
        <w:t>D. a burning stick</w:t>
      </w:r>
    </w:p>
    <w:p w14:paraId="51960547" w14:textId="77777777" w:rsidR="001D6A6B" w:rsidRDefault="001D6A6B" w:rsidP="001D6A6B">
      <w:pPr>
        <w:rPr>
          <w:sz w:val="20"/>
          <w:szCs w:val="20"/>
        </w:rPr>
      </w:pPr>
      <w:r>
        <w:rPr>
          <w:b/>
          <w:sz w:val="20"/>
          <w:szCs w:val="20"/>
        </w:rPr>
        <w:t>63</w:t>
      </w:r>
      <w:r w:rsidRPr="0006490E">
        <w:rPr>
          <w:b/>
          <w:sz w:val="20"/>
          <w:szCs w:val="20"/>
        </w:rPr>
        <w:t>:</w:t>
      </w:r>
      <w:r>
        <w:rPr>
          <w:b/>
          <w:sz w:val="20"/>
          <w:szCs w:val="20"/>
        </w:rPr>
        <w:t xml:space="preserve"> </w:t>
      </w:r>
      <w:r w:rsidRPr="001D60D3">
        <w:rPr>
          <w:sz w:val="20"/>
          <w:szCs w:val="20"/>
        </w:rPr>
        <w:t>What did James Prescott Joule’s theory state?</w:t>
      </w:r>
    </w:p>
    <w:p w14:paraId="03555AB3" w14:textId="77777777" w:rsidR="001D6A6B" w:rsidRDefault="001D6A6B" w:rsidP="001D6A6B">
      <w:pPr>
        <w:ind w:firstLine="288"/>
        <w:rPr>
          <w:sz w:val="20"/>
          <w:szCs w:val="20"/>
        </w:rPr>
      </w:pPr>
      <w:r w:rsidRPr="001D60D3">
        <w:rPr>
          <w:sz w:val="20"/>
          <w:szCs w:val="20"/>
        </w:rPr>
        <w:t>A. Light was possible only with electricity</w:t>
      </w:r>
      <w:r w:rsidRPr="001D60D3">
        <w:rPr>
          <w:sz w:val="20"/>
          <w:szCs w:val="20"/>
        </w:rPr>
        <w:tab/>
      </w:r>
      <w:r w:rsidRPr="001D60D3">
        <w:rPr>
          <w:sz w:val="20"/>
          <w:szCs w:val="20"/>
        </w:rPr>
        <w:tab/>
      </w:r>
    </w:p>
    <w:p w14:paraId="7C8539B3" w14:textId="77777777" w:rsidR="001D6A6B" w:rsidRDefault="001D6A6B" w:rsidP="001D6A6B">
      <w:pPr>
        <w:ind w:firstLine="288"/>
        <w:rPr>
          <w:sz w:val="20"/>
          <w:szCs w:val="20"/>
        </w:rPr>
      </w:pPr>
      <w:r w:rsidRPr="001D60D3">
        <w:rPr>
          <w:sz w:val="20"/>
          <w:szCs w:val="20"/>
        </w:rPr>
        <w:t>B. Gas light was impractical compared to electrical light</w:t>
      </w:r>
    </w:p>
    <w:p w14:paraId="1E037C78" w14:textId="77777777" w:rsidR="001D6A6B" w:rsidRDefault="001D6A6B" w:rsidP="001D6A6B">
      <w:pPr>
        <w:ind w:firstLine="288"/>
        <w:rPr>
          <w:sz w:val="20"/>
          <w:szCs w:val="20"/>
        </w:rPr>
      </w:pPr>
      <w:r w:rsidRPr="001D60D3">
        <w:rPr>
          <w:sz w:val="20"/>
          <w:szCs w:val="20"/>
        </w:rPr>
        <w:t xml:space="preserve">C. </w:t>
      </w:r>
      <w:r w:rsidRPr="001D60D3">
        <w:rPr>
          <w:color w:val="FF0000"/>
          <w:sz w:val="20"/>
          <w:szCs w:val="20"/>
        </w:rPr>
        <w:t>Electricity passed through a conductor would produce</w:t>
      </w:r>
      <w:r w:rsidRPr="001D60D3">
        <w:rPr>
          <w:sz w:val="20"/>
          <w:szCs w:val="20"/>
        </w:rPr>
        <w:t xml:space="preserve"> light</w:t>
      </w:r>
    </w:p>
    <w:p w14:paraId="06CADC7E" w14:textId="77777777" w:rsidR="001D6A6B" w:rsidRPr="001D60D3" w:rsidRDefault="001D6A6B" w:rsidP="001D6A6B">
      <w:pPr>
        <w:ind w:firstLine="288"/>
        <w:rPr>
          <w:sz w:val="20"/>
          <w:szCs w:val="20"/>
        </w:rPr>
      </w:pPr>
      <w:r w:rsidRPr="001D60D3">
        <w:rPr>
          <w:sz w:val="20"/>
          <w:szCs w:val="20"/>
        </w:rPr>
        <w:t>D. Carbonized cotton thread filament was the best means to produce light</w:t>
      </w:r>
    </w:p>
    <w:p w14:paraId="2F797988" w14:textId="77777777" w:rsidR="001D6A6B" w:rsidRDefault="001D6A6B" w:rsidP="001D6A6B">
      <w:pPr>
        <w:rPr>
          <w:sz w:val="20"/>
          <w:szCs w:val="20"/>
        </w:rPr>
      </w:pPr>
      <w:r>
        <w:rPr>
          <w:b/>
          <w:sz w:val="20"/>
          <w:szCs w:val="20"/>
        </w:rPr>
        <w:t>64</w:t>
      </w:r>
      <w:r w:rsidRPr="0006490E">
        <w:rPr>
          <w:b/>
          <w:sz w:val="20"/>
          <w:szCs w:val="20"/>
        </w:rPr>
        <w:t>:</w:t>
      </w:r>
      <w:r>
        <w:rPr>
          <w:b/>
          <w:sz w:val="20"/>
          <w:szCs w:val="20"/>
        </w:rPr>
        <w:t xml:space="preserve"> </w:t>
      </w:r>
      <w:r w:rsidRPr="001D60D3">
        <w:rPr>
          <w:sz w:val="20"/>
          <w:szCs w:val="20"/>
        </w:rPr>
        <w:t xml:space="preserve">It can be inferred that </w:t>
      </w:r>
      <w:r w:rsidRPr="007C75AB">
        <w:rPr>
          <w:b/>
          <w:sz w:val="20"/>
          <w:szCs w:val="20"/>
        </w:rPr>
        <w:t>“</w:t>
      </w:r>
      <w:r w:rsidRPr="001D60D3">
        <w:rPr>
          <w:b/>
          <w:i/>
          <w:sz w:val="20"/>
          <w:szCs w:val="20"/>
        </w:rPr>
        <w:t>illuminating</w:t>
      </w:r>
      <w:r>
        <w:rPr>
          <w:b/>
          <w:i/>
          <w:sz w:val="20"/>
          <w:szCs w:val="20"/>
        </w:rPr>
        <w:t>”</w:t>
      </w:r>
      <w:r w:rsidRPr="001D60D3">
        <w:rPr>
          <w:sz w:val="20"/>
          <w:szCs w:val="20"/>
        </w:rPr>
        <w:t xml:space="preserve"> in paragraph 1 is closest in meaning to ______.</w:t>
      </w:r>
    </w:p>
    <w:p w14:paraId="6238333E" w14:textId="77777777" w:rsidR="001D6A6B" w:rsidRDefault="001D6A6B" w:rsidP="001D6A6B">
      <w:pPr>
        <w:ind w:firstLine="288"/>
        <w:rPr>
          <w:sz w:val="20"/>
          <w:szCs w:val="20"/>
        </w:rPr>
      </w:pPr>
      <w:r w:rsidRPr="001D60D3">
        <w:rPr>
          <w:sz w:val="20"/>
          <w:szCs w:val="20"/>
        </w:rPr>
        <w:t>A. interrupting</w:t>
      </w:r>
      <w:r w:rsidRPr="001D60D3">
        <w:rPr>
          <w:sz w:val="20"/>
          <w:szCs w:val="20"/>
        </w:rPr>
        <w:tab/>
      </w:r>
      <w:r w:rsidRPr="001D60D3">
        <w:rPr>
          <w:sz w:val="20"/>
          <w:szCs w:val="20"/>
        </w:rPr>
        <w:tab/>
        <w:t>B. making easier</w:t>
      </w:r>
      <w:r w:rsidRPr="001D60D3">
        <w:rPr>
          <w:sz w:val="20"/>
          <w:szCs w:val="20"/>
        </w:rPr>
        <w:tab/>
      </w:r>
      <w:r w:rsidRPr="001D60D3">
        <w:rPr>
          <w:sz w:val="20"/>
          <w:szCs w:val="20"/>
        </w:rPr>
        <w:tab/>
        <w:t xml:space="preserve">C. </w:t>
      </w:r>
      <w:r w:rsidRPr="001D60D3">
        <w:rPr>
          <w:color w:val="FF0000"/>
          <w:sz w:val="20"/>
          <w:szCs w:val="20"/>
        </w:rPr>
        <w:t>giving light</w:t>
      </w:r>
      <w:r w:rsidRPr="001D60D3">
        <w:rPr>
          <w:sz w:val="20"/>
          <w:szCs w:val="20"/>
        </w:rPr>
        <w:t xml:space="preserve"> to</w:t>
      </w:r>
      <w:r w:rsidRPr="001D60D3">
        <w:rPr>
          <w:sz w:val="20"/>
          <w:szCs w:val="20"/>
        </w:rPr>
        <w:tab/>
      </w:r>
      <w:r w:rsidRPr="001D60D3">
        <w:rPr>
          <w:sz w:val="20"/>
          <w:szCs w:val="20"/>
        </w:rPr>
        <w:tab/>
      </w:r>
      <w:r w:rsidRPr="001D60D3">
        <w:rPr>
          <w:sz w:val="20"/>
          <w:szCs w:val="20"/>
        </w:rPr>
        <w:tab/>
        <w:t>D. getting rid of</w:t>
      </w:r>
    </w:p>
    <w:p w14:paraId="2112AD63" w14:textId="77777777" w:rsidR="001D6A6B" w:rsidRDefault="001D6A6B" w:rsidP="001D6A6B">
      <w:pPr>
        <w:rPr>
          <w:sz w:val="20"/>
          <w:szCs w:val="20"/>
        </w:rPr>
      </w:pPr>
      <w:r>
        <w:rPr>
          <w:b/>
          <w:sz w:val="20"/>
          <w:szCs w:val="20"/>
        </w:rPr>
        <w:t>65</w:t>
      </w:r>
      <w:r w:rsidRPr="0006490E">
        <w:rPr>
          <w:b/>
          <w:sz w:val="20"/>
          <w:szCs w:val="20"/>
        </w:rPr>
        <w:t>:</w:t>
      </w:r>
      <w:r>
        <w:rPr>
          <w:b/>
          <w:sz w:val="20"/>
          <w:szCs w:val="20"/>
        </w:rPr>
        <w:t xml:space="preserve"> </w:t>
      </w:r>
      <w:r w:rsidRPr="001D60D3">
        <w:rPr>
          <w:sz w:val="20"/>
          <w:szCs w:val="20"/>
        </w:rPr>
        <w:t xml:space="preserve">It can be inferred that </w:t>
      </w:r>
      <w:r w:rsidRPr="007C75AB">
        <w:rPr>
          <w:b/>
          <w:sz w:val="20"/>
          <w:szCs w:val="20"/>
        </w:rPr>
        <w:t>“</w:t>
      </w:r>
      <w:r w:rsidRPr="007C75AB">
        <w:rPr>
          <w:b/>
          <w:i/>
          <w:sz w:val="20"/>
          <w:szCs w:val="20"/>
        </w:rPr>
        <w:t>undertaken</w:t>
      </w:r>
      <w:r w:rsidRPr="007C75AB">
        <w:rPr>
          <w:b/>
          <w:sz w:val="20"/>
          <w:szCs w:val="20"/>
        </w:rPr>
        <w:t>”</w:t>
      </w:r>
      <w:r w:rsidRPr="001D60D3">
        <w:rPr>
          <w:sz w:val="20"/>
          <w:szCs w:val="20"/>
        </w:rPr>
        <w:t xml:space="preserve"> in paragraph 2 is closest in meaning to ______.</w:t>
      </w:r>
    </w:p>
    <w:p w14:paraId="64927CF7" w14:textId="77777777" w:rsidR="001D6A6B" w:rsidRPr="001D60D3" w:rsidRDefault="001D6A6B" w:rsidP="001D6A6B">
      <w:pPr>
        <w:ind w:firstLine="288"/>
        <w:rPr>
          <w:sz w:val="20"/>
          <w:szCs w:val="20"/>
        </w:rPr>
      </w:pPr>
      <w:r w:rsidRPr="001D60D3">
        <w:rPr>
          <w:sz w:val="20"/>
          <w:szCs w:val="20"/>
        </w:rPr>
        <w:t>A. failed</w:t>
      </w:r>
      <w:r w:rsidRPr="001D60D3">
        <w:rPr>
          <w:sz w:val="20"/>
          <w:szCs w:val="20"/>
        </w:rPr>
        <w:tab/>
      </w:r>
      <w:r w:rsidRPr="001D60D3">
        <w:rPr>
          <w:sz w:val="20"/>
          <w:szCs w:val="20"/>
        </w:rPr>
        <w:tab/>
      </w:r>
      <w:r w:rsidRPr="001D60D3">
        <w:rPr>
          <w:sz w:val="20"/>
          <w:szCs w:val="20"/>
        </w:rPr>
        <w:tab/>
        <w:t xml:space="preserve">B. </w:t>
      </w:r>
      <w:r w:rsidRPr="001D60D3">
        <w:rPr>
          <w:color w:val="FF0000"/>
          <w:sz w:val="20"/>
          <w:szCs w:val="20"/>
        </w:rPr>
        <w:t>trie</w:t>
      </w:r>
      <w:r w:rsidRPr="001D60D3">
        <w:rPr>
          <w:sz w:val="20"/>
          <w:szCs w:val="20"/>
        </w:rPr>
        <w:t>d</w:t>
      </w:r>
      <w:r w:rsidRPr="001D60D3">
        <w:rPr>
          <w:sz w:val="20"/>
          <w:szCs w:val="20"/>
        </w:rPr>
        <w:tab/>
      </w:r>
      <w:r w:rsidRPr="001D60D3">
        <w:rPr>
          <w:sz w:val="20"/>
          <w:szCs w:val="20"/>
        </w:rPr>
        <w:tab/>
      </w:r>
      <w:r w:rsidRPr="001D60D3">
        <w:rPr>
          <w:sz w:val="20"/>
          <w:szCs w:val="20"/>
        </w:rPr>
        <w:tab/>
      </w:r>
      <w:r w:rsidRPr="001D60D3">
        <w:rPr>
          <w:sz w:val="20"/>
          <w:szCs w:val="20"/>
        </w:rPr>
        <w:tab/>
        <w:t>C. funded</w:t>
      </w:r>
      <w:r w:rsidRPr="001D60D3">
        <w:rPr>
          <w:sz w:val="20"/>
          <w:szCs w:val="20"/>
        </w:rPr>
        <w:tab/>
      </w:r>
      <w:r w:rsidRPr="001D60D3">
        <w:rPr>
          <w:sz w:val="20"/>
          <w:szCs w:val="20"/>
        </w:rPr>
        <w:tab/>
      </w:r>
      <w:r w:rsidRPr="001D60D3">
        <w:rPr>
          <w:sz w:val="20"/>
          <w:szCs w:val="20"/>
        </w:rPr>
        <w:tab/>
        <w:t>D. discovered</w:t>
      </w:r>
    </w:p>
    <w:p w14:paraId="62D0ECF1" w14:textId="77777777" w:rsidR="001D6A6B" w:rsidRDefault="001D6A6B" w:rsidP="001D6A6B">
      <w:pPr>
        <w:rPr>
          <w:sz w:val="20"/>
          <w:szCs w:val="20"/>
        </w:rPr>
      </w:pPr>
      <w:r>
        <w:rPr>
          <w:b/>
          <w:sz w:val="20"/>
          <w:szCs w:val="20"/>
        </w:rPr>
        <w:t>66</w:t>
      </w:r>
      <w:r w:rsidRPr="0006490E">
        <w:rPr>
          <w:b/>
          <w:sz w:val="20"/>
          <w:szCs w:val="20"/>
        </w:rPr>
        <w:t>:</w:t>
      </w:r>
      <w:r>
        <w:rPr>
          <w:b/>
          <w:sz w:val="20"/>
          <w:szCs w:val="20"/>
        </w:rPr>
        <w:t xml:space="preserve"> </w:t>
      </w:r>
      <w:r w:rsidRPr="001D60D3">
        <w:rPr>
          <w:sz w:val="20"/>
          <w:szCs w:val="20"/>
        </w:rPr>
        <w:t xml:space="preserve">The word </w:t>
      </w:r>
      <w:r>
        <w:rPr>
          <w:sz w:val="20"/>
          <w:szCs w:val="20"/>
        </w:rPr>
        <w:t>“</w:t>
      </w:r>
      <w:r w:rsidRPr="001D60D3">
        <w:rPr>
          <w:b/>
          <w:i/>
          <w:sz w:val="20"/>
          <w:szCs w:val="20"/>
        </w:rPr>
        <w:t>it</w:t>
      </w:r>
      <w:r>
        <w:rPr>
          <w:b/>
          <w:i/>
          <w:sz w:val="20"/>
          <w:szCs w:val="20"/>
        </w:rPr>
        <w:t>”</w:t>
      </w:r>
      <w:r w:rsidRPr="001D60D3">
        <w:rPr>
          <w:sz w:val="20"/>
          <w:szCs w:val="20"/>
        </w:rPr>
        <w:t xml:space="preserve"> in paragraph 4 refers to ______.</w:t>
      </w:r>
    </w:p>
    <w:p w14:paraId="041EB1E5" w14:textId="77777777" w:rsidR="001D6A6B" w:rsidRDefault="001D6A6B" w:rsidP="001D6A6B">
      <w:pPr>
        <w:ind w:firstLine="288"/>
        <w:rPr>
          <w:sz w:val="20"/>
          <w:szCs w:val="20"/>
        </w:rPr>
      </w:pPr>
      <w:r w:rsidRPr="001D60D3">
        <w:rPr>
          <w:sz w:val="20"/>
          <w:szCs w:val="20"/>
        </w:rPr>
        <w:t xml:space="preserve">A. </w:t>
      </w:r>
      <w:r w:rsidRPr="001D60D3">
        <w:rPr>
          <w:color w:val="FF0000"/>
          <w:sz w:val="20"/>
          <w:szCs w:val="20"/>
        </w:rPr>
        <w:t>bul</w:t>
      </w:r>
      <w:r w:rsidRPr="001D60D3">
        <w:rPr>
          <w:sz w:val="20"/>
          <w:szCs w:val="20"/>
        </w:rPr>
        <w:t>b</w:t>
      </w:r>
      <w:r w:rsidRPr="001D60D3">
        <w:rPr>
          <w:sz w:val="20"/>
          <w:szCs w:val="20"/>
        </w:rPr>
        <w:tab/>
      </w:r>
      <w:r w:rsidRPr="001D60D3">
        <w:rPr>
          <w:sz w:val="20"/>
          <w:szCs w:val="20"/>
        </w:rPr>
        <w:tab/>
      </w:r>
      <w:r w:rsidRPr="001D60D3">
        <w:rPr>
          <w:sz w:val="20"/>
          <w:szCs w:val="20"/>
        </w:rPr>
        <w:tab/>
        <w:t>B. light</w:t>
      </w:r>
      <w:r w:rsidRPr="001D60D3">
        <w:rPr>
          <w:sz w:val="20"/>
          <w:szCs w:val="20"/>
        </w:rPr>
        <w:tab/>
      </w:r>
      <w:r w:rsidRPr="001D60D3">
        <w:rPr>
          <w:sz w:val="20"/>
          <w:szCs w:val="20"/>
        </w:rPr>
        <w:tab/>
      </w:r>
      <w:r w:rsidRPr="001D60D3">
        <w:rPr>
          <w:sz w:val="20"/>
          <w:szCs w:val="20"/>
        </w:rPr>
        <w:tab/>
      </w:r>
      <w:r w:rsidRPr="001D60D3">
        <w:rPr>
          <w:sz w:val="20"/>
          <w:szCs w:val="20"/>
        </w:rPr>
        <w:tab/>
        <w:t>C.</w:t>
      </w:r>
      <w:r>
        <w:rPr>
          <w:sz w:val="20"/>
          <w:szCs w:val="20"/>
        </w:rPr>
        <w:t xml:space="preserve"> current</w:t>
      </w:r>
      <w:r w:rsidRPr="001D60D3">
        <w:rPr>
          <w:sz w:val="20"/>
          <w:szCs w:val="20"/>
        </w:rPr>
        <w:tab/>
      </w:r>
      <w:r w:rsidRPr="001D60D3">
        <w:rPr>
          <w:sz w:val="20"/>
          <w:szCs w:val="20"/>
        </w:rPr>
        <w:tab/>
      </w:r>
      <w:r w:rsidRPr="001D60D3">
        <w:rPr>
          <w:sz w:val="20"/>
          <w:szCs w:val="20"/>
        </w:rPr>
        <w:tab/>
        <w:t>D. voltage</w:t>
      </w:r>
    </w:p>
    <w:p w14:paraId="289B5797" w14:textId="77777777" w:rsidR="001D6A6B" w:rsidRDefault="001D6A6B" w:rsidP="001D6A6B">
      <w:pPr>
        <w:rPr>
          <w:sz w:val="20"/>
          <w:szCs w:val="20"/>
        </w:rPr>
      </w:pPr>
      <w:r>
        <w:rPr>
          <w:b/>
          <w:sz w:val="20"/>
          <w:szCs w:val="20"/>
        </w:rPr>
        <w:t>67</w:t>
      </w:r>
      <w:r w:rsidRPr="0006490E">
        <w:rPr>
          <w:b/>
          <w:sz w:val="20"/>
          <w:szCs w:val="20"/>
        </w:rPr>
        <w:t>:</w:t>
      </w:r>
      <w:r>
        <w:rPr>
          <w:b/>
          <w:sz w:val="20"/>
          <w:szCs w:val="20"/>
        </w:rPr>
        <w:t xml:space="preserve"> </w:t>
      </w:r>
      <w:r w:rsidRPr="001D60D3">
        <w:rPr>
          <w:sz w:val="20"/>
          <w:szCs w:val="20"/>
        </w:rPr>
        <w:t>What is the purpose of the passage?</w:t>
      </w:r>
    </w:p>
    <w:p w14:paraId="6A7BF493" w14:textId="77777777" w:rsidR="001D6A6B" w:rsidRDefault="001D6A6B" w:rsidP="001D6A6B">
      <w:pPr>
        <w:ind w:firstLine="288"/>
        <w:rPr>
          <w:sz w:val="20"/>
          <w:szCs w:val="20"/>
        </w:rPr>
      </w:pPr>
      <w:r w:rsidRPr="001D60D3">
        <w:rPr>
          <w:sz w:val="20"/>
          <w:szCs w:val="20"/>
        </w:rPr>
        <w:t>A. to prove which country the light bulb’s inventor came from</w:t>
      </w:r>
      <w:r w:rsidRPr="001D60D3">
        <w:rPr>
          <w:sz w:val="20"/>
          <w:szCs w:val="20"/>
        </w:rPr>
        <w:tab/>
        <w:t>B. to prove who invented the light bulb</w:t>
      </w:r>
    </w:p>
    <w:p w14:paraId="30629880" w14:textId="77777777" w:rsidR="001D6A6B" w:rsidRDefault="001D6A6B" w:rsidP="001D6A6B">
      <w:pPr>
        <w:ind w:firstLine="288"/>
        <w:rPr>
          <w:sz w:val="20"/>
          <w:szCs w:val="20"/>
        </w:rPr>
      </w:pPr>
      <w:r w:rsidRPr="001D60D3">
        <w:rPr>
          <w:sz w:val="20"/>
          <w:szCs w:val="20"/>
        </w:rPr>
        <w:t>C. to show that there were public lights before 1879</w:t>
      </w:r>
      <w:r w:rsidRPr="001D60D3">
        <w:rPr>
          <w:sz w:val="20"/>
          <w:szCs w:val="20"/>
        </w:rPr>
        <w:tab/>
      </w:r>
      <w:r w:rsidRPr="001D60D3">
        <w:rPr>
          <w:sz w:val="20"/>
          <w:szCs w:val="20"/>
        </w:rPr>
        <w:tab/>
        <w:t xml:space="preserve">D. </w:t>
      </w:r>
      <w:r w:rsidRPr="001D60D3">
        <w:rPr>
          <w:color w:val="FF0000"/>
          <w:sz w:val="20"/>
          <w:szCs w:val="20"/>
        </w:rPr>
        <w:t>to inform the reader of the history of the light</w:t>
      </w:r>
      <w:r w:rsidRPr="001D60D3">
        <w:rPr>
          <w:sz w:val="20"/>
          <w:szCs w:val="20"/>
        </w:rPr>
        <w:t xml:space="preserve"> bulb</w:t>
      </w:r>
    </w:p>
    <w:p w14:paraId="51812BF5" w14:textId="77777777" w:rsidR="001D6A6B" w:rsidRPr="00967F95" w:rsidRDefault="001D6A6B" w:rsidP="001D6A6B">
      <w:pPr>
        <w:rPr>
          <w:b/>
          <w:i/>
          <w:sz w:val="20"/>
          <w:szCs w:val="20"/>
        </w:rPr>
      </w:pPr>
      <w:r>
        <w:rPr>
          <w:b/>
          <w:i/>
          <w:sz w:val="20"/>
          <w:szCs w:val="20"/>
        </w:rPr>
        <w:t>I</w:t>
      </w:r>
      <w:r w:rsidRPr="00967F95">
        <w:rPr>
          <w:b/>
          <w:i/>
          <w:sz w:val="20"/>
          <w:szCs w:val="20"/>
        </w:rPr>
        <w:t>ndicate the underlined part that needs correction in each</w:t>
      </w:r>
      <w:r>
        <w:rPr>
          <w:b/>
          <w:i/>
          <w:sz w:val="20"/>
          <w:szCs w:val="20"/>
        </w:rPr>
        <w:t xml:space="preserve"> </w:t>
      </w:r>
      <w:r w:rsidRPr="00967F95">
        <w:rPr>
          <w:b/>
          <w:i/>
          <w:sz w:val="20"/>
          <w:szCs w:val="20"/>
        </w:rPr>
        <w:t>of the fo</w:t>
      </w:r>
      <w:r>
        <w:rPr>
          <w:b/>
          <w:i/>
          <w:sz w:val="20"/>
          <w:szCs w:val="20"/>
        </w:rPr>
        <w:t>llowing questions.</w:t>
      </w:r>
    </w:p>
    <w:p w14:paraId="63803E74" w14:textId="77777777" w:rsidR="001D6A6B" w:rsidRDefault="001D6A6B" w:rsidP="001D6A6B">
      <w:pPr>
        <w:rPr>
          <w:sz w:val="20"/>
          <w:szCs w:val="20"/>
        </w:rPr>
      </w:pPr>
      <w:r>
        <w:rPr>
          <w:b/>
          <w:sz w:val="20"/>
          <w:szCs w:val="20"/>
        </w:rPr>
        <w:t>68</w:t>
      </w:r>
      <w:r w:rsidRPr="00961C48">
        <w:rPr>
          <w:b/>
          <w:sz w:val="20"/>
          <w:szCs w:val="20"/>
        </w:rPr>
        <w:t>:</w:t>
      </w:r>
      <w:r>
        <w:rPr>
          <w:sz w:val="20"/>
          <w:szCs w:val="20"/>
        </w:rPr>
        <w:t xml:space="preserve"> </w:t>
      </w:r>
      <w:smartTag w:uri="urn:schemas-microsoft-com:office:smarttags" w:element="place">
        <w:smartTag w:uri="urn:schemas-microsoft-com:office:smarttags" w:element="City">
          <w:r>
            <w:rPr>
              <w:sz w:val="20"/>
              <w:szCs w:val="20"/>
            </w:rPr>
            <w:t>Buenos Aires</w:t>
          </w:r>
        </w:smartTag>
      </w:smartTag>
      <w:r>
        <w:rPr>
          <w:sz w:val="20"/>
          <w:szCs w:val="20"/>
        </w:rPr>
        <w:t xml:space="preserve"> </w:t>
      </w:r>
      <w:r w:rsidRPr="00A25CFC">
        <w:rPr>
          <w:sz w:val="20"/>
          <w:szCs w:val="20"/>
          <w:u w:val="single"/>
        </w:rPr>
        <w:t>is</w:t>
      </w:r>
      <w:r>
        <w:rPr>
          <w:sz w:val="20"/>
          <w:szCs w:val="20"/>
        </w:rPr>
        <w:t xml:space="preserve"> one of the </w:t>
      </w:r>
      <w:r w:rsidRPr="00A25CFC">
        <w:rPr>
          <w:sz w:val="20"/>
          <w:szCs w:val="20"/>
          <w:u w:val="single"/>
        </w:rPr>
        <w:t>world capitals</w:t>
      </w:r>
      <w:r>
        <w:rPr>
          <w:sz w:val="20"/>
          <w:szCs w:val="20"/>
        </w:rPr>
        <w:t xml:space="preserve"> that </w:t>
      </w:r>
      <w:r w:rsidRPr="00A25CFC">
        <w:rPr>
          <w:color w:val="FF0000"/>
          <w:sz w:val="20"/>
          <w:szCs w:val="20"/>
          <w:u w:val="single"/>
        </w:rPr>
        <w:t>are</w:t>
      </w:r>
      <w:r>
        <w:rPr>
          <w:sz w:val="20"/>
          <w:szCs w:val="20"/>
        </w:rPr>
        <w:t xml:space="preserve"> famous for </w:t>
      </w:r>
      <w:r w:rsidRPr="00A25CFC">
        <w:rPr>
          <w:sz w:val="20"/>
          <w:szCs w:val="20"/>
          <w:u w:val="single"/>
        </w:rPr>
        <w:t>its</w:t>
      </w:r>
      <w:r>
        <w:rPr>
          <w:sz w:val="20"/>
          <w:szCs w:val="20"/>
        </w:rPr>
        <w:t xml:space="preserve"> busy harbor.</w:t>
      </w:r>
      <w:r>
        <w:rPr>
          <w:sz w:val="20"/>
          <w:szCs w:val="20"/>
        </w:rPr>
        <w:br/>
        <w:t xml:space="preserve">                            A                            B                   C                     D</w:t>
      </w:r>
    </w:p>
    <w:p w14:paraId="49E8C9EC" w14:textId="77777777" w:rsidR="001D6A6B" w:rsidRDefault="001D6A6B" w:rsidP="001D6A6B">
      <w:pPr>
        <w:rPr>
          <w:sz w:val="20"/>
          <w:szCs w:val="20"/>
        </w:rPr>
      </w:pPr>
      <w:r>
        <w:rPr>
          <w:b/>
          <w:sz w:val="20"/>
          <w:szCs w:val="20"/>
        </w:rPr>
        <w:t>69</w:t>
      </w:r>
      <w:r w:rsidRPr="00961C48">
        <w:rPr>
          <w:b/>
          <w:sz w:val="20"/>
          <w:szCs w:val="20"/>
        </w:rPr>
        <w:t>:</w:t>
      </w:r>
      <w:r>
        <w:rPr>
          <w:sz w:val="20"/>
          <w:szCs w:val="20"/>
        </w:rPr>
        <w:t xml:space="preserve"> Of the two lectures, </w:t>
      </w:r>
      <w:r w:rsidRPr="00C945E1">
        <w:rPr>
          <w:sz w:val="20"/>
          <w:szCs w:val="20"/>
          <w:u w:val="single"/>
        </w:rPr>
        <w:t>the first</w:t>
      </w:r>
      <w:r>
        <w:rPr>
          <w:sz w:val="20"/>
          <w:szCs w:val="20"/>
        </w:rPr>
        <w:t xml:space="preserve"> was by far </w:t>
      </w:r>
      <w:r w:rsidRPr="00C945E1">
        <w:rPr>
          <w:color w:val="FF0000"/>
          <w:sz w:val="20"/>
          <w:szCs w:val="20"/>
          <w:u w:val="single"/>
        </w:rPr>
        <w:t>the best</w:t>
      </w:r>
      <w:r>
        <w:rPr>
          <w:sz w:val="20"/>
          <w:szCs w:val="20"/>
        </w:rPr>
        <w:t xml:space="preserve">, partly because the person </w:t>
      </w:r>
      <w:r w:rsidRPr="00C945E1">
        <w:rPr>
          <w:sz w:val="20"/>
          <w:szCs w:val="20"/>
          <w:u w:val="single"/>
        </w:rPr>
        <w:t>who</w:t>
      </w:r>
      <w:r>
        <w:rPr>
          <w:sz w:val="20"/>
          <w:szCs w:val="20"/>
        </w:rPr>
        <w:t xml:space="preserve"> delivered it had </w:t>
      </w:r>
      <w:r w:rsidRPr="00C945E1">
        <w:rPr>
          <w:sz w:val="20"/>
          <w:szCs w:val="20"/>
          <w:u w:val="single"/>
        </w:rPr>
        <w:t>such a</w:t>
      </w:r>
      <w:r w:rsidRPr="00F87A89">
        <w:rPr>
          <w:sz w:val="20"/>
          <w:szCs w:val="20"/>
        </w:rPr>
        <w:t xml:space="preserve"> </w:t>
      </w:r>
      <w:r>
        <w:rPr>
          <w:sz w:val="20"/>
          <w:szCs w:val="20"/>
        </w:rPr>
        <w:t>dynamic style.</w:t>
      </w:r>
      <w:r>
        <w:rPr>
          <w:sz w:val="20"/>
          <w:szCs w:val="20"/>
        </w:rPr>
        <w:br/>
        <w:t xml:space="preserve">                                          A                             B                                                     C                                D</w:t>
      </w:r>
    </w:p>
    <w:p w14:paraId="02973E27" w14:textId="77777777" w:rsidR="001D6A6B" w:rsidRDefault="001D6A6B" w:rsidP="001D6A6B">
      <w:pPr>
        <w:rPr>
          <w:sz w:val="20"/>
          <w:szCs w:val="20"/>
        </w:rPr>
      </w:pPr>
      <w:r>
        <w:rPr>
          <w:b/>
          <w:sz w:val="20"/>
          <w:szCs w:val="20"/>
        </w:rPr>
        <w:t>70</w:t>
      </w:r>
      <w:r w:rsidRPr="00961C48">
        <w:rPr>
          <w:b/>
          <w:sz w:val="20"/>
          <w:szCs w:val="20"/>
        </w:rPr>
        <w:t>:</w:t>
      </w:r>
      <w:r>
        <w:rPr>
          <w:sz w:val="20"/>
          <w:szCs w:val="20"/>
        </w:rPr>
        <w:t xml:space="preserve"> </w:t>
      </w:r>
      <w:r w:rsidRPr="00967F95">
        <w:rPr>
          <w:sz w:val="20"/>
          <w:szCs w:val="20"/>
          <w:u w:val="single"/>
        </w:rPr>
        <w:t>Drying</w:t>
      </w:r>
      <w:r>
        <w:rPr>
          <w:sz w:val="20"/>
          <w:szCs w:val="20"/>
        </w:rPr>
        <w:t xml:space="preserve"> food </w:t>
      </w:r>
      <w:r w:rsidRPr="00967F95">
        <w:rPr>
          <w:sz w:val="20"/>
          <w:szCs w:val="20"/>
          <w:u w:val="single"/>
        </w:rPr>
        <w:t>by means</w:t>
      </w:r>
      <w:r>
        <w:rPr>
          <w:sz w:val="20"/>
          <w:szCs w:val="20"/>
        </w:rPr>
        <w:t xml:space="preserve"> of solar energy is an ancient process </w:t>
      </w:r>
      <w:r w:rsidRPr="00967F95">
        <w:rPr>
          <w:sz w:val="20"/>
          <w:szCs w:val="20"/>
          <w:u w:val="single"/>
        </w:rPr>
        <w:t>a</w:t>
      </w:r>
      <w:r w:rsidRPr="00967F95">
        <w:rPr>
          <w:color w:val="FF0000"/>
          <w:sz w:val="20"/>
          <w:szCs w:val="20"/>
          <w:u w:val="single"/>
        </w:rPr>
        <w:t>pplying</w:t>
      </w:r>
      <w:r>
        <w:rPr>
          <w:sz w:val="20"/>
          <w:szCs w:val="20"/>
        </w:rPr>
        <w:t xml:space="preserve"> wherever food and climatic</w:t>
      </w:r>
      <w:r w:rsidRPr="00F87A89">
        <w:rPr>
          <w:sz w:val="20"/>
          <w:szCs w:val="20"/>
        </w:rPr>
        <w:t xml:space="preserve"> </w:t>
      </w:r>
      <w:r>
        <w:rPr>
          <w:sz w:val="20"/>
          <w:szCs w:val="20"/>
        </w:rPr>
        <w:t xml:space="preserve">conditions </w:t>
      </w:r>
      <w:r w:rsidRPr="00967F95">
        <w:rPr>
          <w:sz w:val="20"/>
          <w:szCs w:val="20"/>
          <w:u w:val="single"/>
        </w:rPr>
        <w:t>make</w:t>
      </w:r>
      <w:r>
        <w:rPr>
          <w:sz w:val="20"/>
          <w:szCs w:val="20"/>
        </w:rPr>
        <w:t xml:space="preserve"> it possible.</w:t>
      </w:r>
      <w:r>
        <w:rPr>
          <w:sz w:val="20"/>
          <w:szCs w:val="20"/>
        </w:rPr>
        <w:br/>
        <w:t xml:space="preserve">                          A                     B                                                                         C</w:t>
      </w:r>
      <w:r>
        <w:rPr>
          <w:sz w:val="20"/>
          <w:szCs w:val="20"/>
        </w:rPr>
        <w:tab/>
      </w:r>
      <w:r>
        <w:rPr>
          <w:sz w:val="20"/>
          <w:szCs w:val="20"/>
        </w:rPr>
        <w:tab/>
      </w:r>
      <w:r>
        <w:rPr>
          <w:sz w:val="20"/>
          <w:szCs w:val="20"/>
        </w:rPr>
        <w:tab/>
      </w:r>
      <w:r>
        <w:rPr>
          <w:sz w:val="20"/>
          <w:szCs w:val="20"/>
        </w:rPr>
        <w:tab/>
      </w:r>
      <w:r>
        <w:rPr>
          <w:sz w:val="20"/>
          <w:szCs w:val="20"/>
        </w:rPr>
        <w:tab/>
        <w:t>D</w:t>
      </w:r>
    </w:p>
    <w:p w14:paraId="7F38025B" w14:textId="77777777" w:rsidR="001D6A6B" w:rsidRDefault="001D6A6B" w:rsidP="001D6A6B">
      <w:pPr>
        <w:rPr>
          <w:sz w:val="20"/>
          <w:szCs w:val="20"/>
        </w:rPr>
      </w:pPr>
      <w:r>
        <w:rPr>
          <w:b/>
          <w:sz w:val="20"/>
          <w:szCs w:val="20"/>
        </w:rPr>
        <w:t>71</w:t>
      </w:r>
      <w:r w:rsidRPr="00961C48">
        <w:rPr>
          <w:b/>
          <w:sz w:val="20"/>
          <w:szCs w:val="20"/>
        </w:rPr>
        <w:t>:</w:t>
      </w:r>
      <w:r>
        <w:rPr>
          <w:sz w:val="20"/>
          <w:szCs w:val="20"/>
        </w:rPr>
        <w:t xml:space="preserve"> </w:t>
      </w:r>
      <w:r w:rsidRPr="00E70E55">
        <w:rPr>
          <w:color w:val="FF0000"/>
          <w:sz w:val="20"/>
          <w:szCs w:val="20"/>
          <w:u w:val="single"/>
        </w:rPr>
        <w:t>Ice skating</w:t>
      </w:r>
      <w:r>
        <w:rPr>
          <w:sz w:val="20"/>
          <w:szCs w:val="20"/>
        </w:rPr>
        <w:t xml:space="preserve"> and to go skiing </w:t>
      </w:r>
      <w:r w:rsidRPr="00E70E55">
        <w:rPr>
          <w:sz w:val="20"/>
          <w:szCs w:val="20"/>
          <w:u w:val="single"/>
        </w:rPr>
        <w:t>are</w:t>
      </w:r>
      <w:r>
        <w:rPr>
          <w:sz w:val="20"/>
          <w:szCs w:val="20"/>
        </w:rPr>
        <w:t xml:space="preserve"> popular </w:t>
      </w:r>
      <w:r w:rsidRPr="00E70E55">
        <w:rPr>
          <w:sz w:val="20"/>
          <w:szCs w:val="20"/>
          <w:u w:val="single"/>
        </w:rPr>
        <w:t>winter sports</w:t>
      </w:r>
      <w:r>
        <w:rPr>
          <w:sz w:val="20"/>
          <w:szCs w:val="20"/>
        </w:rPr>
        <w:t xml:space="preserve"> </w:t>
      </w:r>
      <w:r w:rsidRPr="00E70E55">
        <w:rPr>
          <w:sz w:val="20"/>
          <w:szCs w:val="20"/>
          <w:u w:val="single"/>
        </w:rPr>
        <w:t>in</w:t>
      </w:r>
      <w:r>
        <w:rPr>
          <w:sz w:val="20"/>
          <w:szCs w:val="20"/>
        </w:rPr>
        <w:t xml:space="preserve"> the </w:t>
      </w:r>
      <w:smartTag w:uri="urn:schemas-microsoft-com:office:smarttags" w:element="place">
        <w:r>
          <w:rPr>
            <w:sz w:val="20"/>
            <w:szCs w:val="20"/>
          </w:rPr>
          <w:t>Northern United States</w:t>
        </w:r>
      </w:smartTag>
      <w:r>
        <w:rPr>
          <w:sz w:val="20"/>
          <w:szCs w:val="20"/>
        </w:rPr>
        <w:t xml:space="preserve">. </w:t>
      </w:r>
      <w:r>
        <w:rPr>
          <w:sz w:val="20"/>
          <w:szCs w:val="20"/>
        </w:rPr>
        <w:br/>
        <w:t xml:space="preserve">              A                                   B                       C            D</w:t>
      </w:r>
    </w:p>
    <w:p w14:paraId="22BF5300" w14:textId="77777777" w:rsidR="001D6A6B" w:rsidRPr="00967F95" w:rsidRDefault="001D6A6B" w:rsidP="001D6A6B">
      <w:pPr>
        <w:rPr>
          <w:sz w:val="20"/>
          <w:szCs w:val="20"/>
        </w:rPr>
      </w:pPr>
      <w:r>
        <w:rPr>
          <w:b/>
          <w:sz w:val="20"/>
          <w:szCs w:val="20"/>
        </w:rPr>
        <w:t>72</w:t>
      </w:r>
      <w:r w:rsidRPr="00961C48">
        <w:rPr>
          <w:b/>
          <w:sz w:val="20"/>
          <w:szCs w:val="20"/>
        </w:rPr>
        <w:t>:</w:t>
      </w:r>
      <w:r w:rsidRPr="00C945E1">
        <w:rPr>
          <w:sz w:val="20"/>
          <w:szCs w:val="20"/>
        </w:rPr>
        <w:t xml:space="preserve"> </w:t>
      </w:r>
      <w:r w:rsidRPr="00C945E1">
        <w:rPr>
          <w:sz w:val="20"/>
          <w:szCs w:val="20"/>
          <w:u w:val="single"/>
        </w:rPr>
        <w:t>In recent years</w:t>
      </w:r>
      <w:r>
        <w:rPr>
          <w:sz w:val="20"/>
          <w:szCs w:val="20"/>
        </w:rPr>
        <w:t xml:space="preserve"> great advances </w:t>
      </w:r>
      <w:r w:rsidRPr="00C945E1">
        <w:rPr>
          <w:color w:val="FF0000"/>
          <w:sz w:val="20"/>
          <w:szCs w:val="20"/>
          <w:u w:val="single"/>
        </w:rPr>
        <w:t>forward</w:t>
      </w:r>
      <w:r>
        <w:rPr>
          <w:sz w:val="20"/>
          <w:szCs w:val="20"/>
        </w:rPr>
        <w:t xml:space="preserve"> </w:t>
      </w:r>
      <w:r w:rsidRPr="00C945E1">
        <w:rPr>
          <w:sz w:val="20"/>
          <w:szCs w:val="20"/>
          <w:u w:val="single"/>
        </w:rPr>
        <w:t>have</w:t>
      </w:r>
      <w:r>
        <w:rPr>
          <w:sz w:val="20"/>
          <w:szCs w:val="20"/>
        </w:rPr>
        <w:t xml:space="preserve"> been made in the field of </w:t>
      </w:r>
      <w:r w:rsidRPr="00C945E1">
        <w:rPr>
          <w:sz w:val="20"/>
          <w:szCs w:val="20"/>
          <w:u w:val="single"/>
        </w:rPr>
        <w:t>genetic research</w:t>
      </w:r>
      <w:r>
        <w:rPr>
          <w:sz w:val="20"/>
          <w:szCs w:val="20"/>
        </w:rPr>
        <w:t>.</w:t>
      </w:r>
      <w:r>
        <w:rPr>
          <w:sz w:val="20"/>
          <w:szCs w:val="20"/>
        </w:rPr>
        <w:br/>
        <w:t xml:space="preserve">                 A                                         B         C                                                         D</w:t>
      </w:r>
    </w:p>
    <w:p w14:paraId="20DFEDCF" w14:textId="77777777" w:rsidR="001D6A6B" w:rsidRPr="00F176FD" w:rsidRDefault="001D6A6B" w:rsidP="001D6A6B">
      <w:pPr>
        <w:rPr>
          <w:b/>
          <w:i/>
          <w:sz w:val="20"/>
          <w:szCs w:val="20"/>
        </w:rPr>
      </w:pPr>
      <w:r>
        <w:rPr>
          <w:b/>
          <w:i/>
          <w:sz w:val="20"/>
          <w:szCs w:val="20"/>
        </w:rPr>
        <w:t>Choose</w:t>
      </w:r>
      <w:r w:rsidRPr="00F176FD">
        <w:rPr>
          <w:b/>
          <w:i/>
          <w:sz w:val="20"/>
          <w:szCs w:val="20"/>
        </w:rPr>
        <w:t xml:space="preserve"> the sentence that best join each of the following</w:t>
      </w:r>
      <w:r>
        <w:rPr>
          <w:b/>
          <w:i/>
          <w:sz w:val="20"/>
          <w:szCs w:val="20"/>
        </w:rPr>
        <w:t xml:space="preserve"> </w:t>
      </w:r>
      <w:r w:rsidRPr="00F176FD">
        <w:rPr>
          <w:b/>
          <w:i/>
          <w:sz w:val="20"/>
          <w:szCs w:val="20"/>
        </w:rPr>
        <w:t>pairs of sentences in each of the following questions.</w:t>
      </w:r>
    </w:p>
    <w:p w14:paraId="49B2EAA0" w14:textId="77777777" w:rsidR="001D6A6B" w:rsidRPr="00F430AE" w:rsidRDefault="001D6A6B" w:rsidP="001D6A6B">
      <w:pPr>
        <w:rPr>
          <w:sz w:val="20"/>
          <w:szCs w:val="20"/>
        </w:rPr>
      </w:pPr>
      <w:r w:rsidRPr="00F430AE">
        <w:rPr>
          <w:b/>
          <w:sz w:val="20"/>
          <w:szCs w:val="20"/>
        </w:rPr>
        <w:t>7</w:t>
      </w:r>
      <w:r>
        <w:rPr>
          <w:b/>
          <w:sz w:val="20"/>
          <w:szCs w:val="20"/>
        </w:rPr>
        <w:t>3</w:t>
      </w:r>
      <w:r w:rsidRPr="00F430AE">
        <w:rPr>
          <w:b/>
          <w:sz w:val="20"/>
          <w:szCs w:val="20"/>
        </w:rPr>
        <w:t xml:space="preserve">: </w:t>
      </w:r>
      <w:r w:rsidRPr="00F430AE">
        <w:rPr>
          <w:sz w:val="20"/>
          <w:szCs w:val="20"/>
        </w:rPr>
        <w:t>Write your name in the book. He may forget who lent it to him.</w:t>
      </w:r>
    </w:p>
    <w:p w14:paraId="6FDFE074" w14:textId="77777777" w:rsidR="001D6A6B" w:rsidRPr="00F430AE" w:rsidRDefault="001D6A6B" w:rsidP="001D6A6B">
      <w:pPr>
        <w:numPr>
          <w:ilvl w:val="0"/>
          <w:numId w:val="43"/>
        </w:numPr>
        <w:rPr>
          <w:sz w:val="20"/>
          <w:szCs w:val="20"/>
        </w:rPr>
      </w:pPr>
      <w:r w:rsidRPr="00F430AE">
        <w:rPr>
          <w:sz w:val="20"/>
          <w:szCs w:val="20"/>
        </w:rPr>
        <w:t>He will remember whose book it is if you write your name in it.</w:t>
      </w:r>
    </w:p>
    <w:p w14:paraId="7AB2A44B" w14:textId="77777777" w:rsidR="001D6A6B" w:rsidRPr="00F430AE" w:rsidRDefault="001D6A6B" w:rsidP="001D6A6B">
      <w:pPr>
        <w:numPr>
          <w:ilvl w:val="0"/>
          <w:numId w:val="43"/>
        </w:numPr>
        <w:rPr>
          <w:sz w:val="20"/>
          <w:szCs w:val="20"/>
        </w:rPr>
      </w:pPr>
      <w:r w:rsidRPr="00F430AE">
        <w:rPr>
          <w:sz w:val="20"/>
          <w:szCs w:val="20"/>
        </w:rPr>
        <w:t>Your name in the book will remind him of it.</w:t>
      </w:r>
    </w:p>
    <w:p w14:paraId="3255CFA7" w14:textId="77777777" w:rsidR="001D6A6B" w:rsidRPr="00F430AE" w:rsidRDefault="001D6A6B" w:rsidP="001D6A6B">
      <w:pPr>
        <w:numPr>
          <w:ilvl w:val="0"/>
          <w:numId w:val="43"/>
        </w:numPr>
        <w:rPr>
          <w:sz w:val="20"/>
          <w:szCs w:val="20"/>
        </w:rPr>
      </w:pPr>
      <w:r w:rsidRPr="00F430AE">
        <w:rPr>
          <w:sz w:val="20"/>
          <w:szCs w:val="20"/>
        </w:rPr>
        <w:t>He will forget the book unless you write your name in it.</w:t>
      </w:r>
    </w:p>
    <w:p w14:paraId="210BFDA1" w14:textId="77777777" w:rsidR="001D6A6B" w:rsidRPr="00F430AE" w:rsidRDefault="001D6A6B" w:rsidP="001D6A6B">
      <w:pPr>
        <w:numPr>
          <w:ilvl w:val="0"/>
          <w:numId w:val="43"/>
        </w:numPr>
        <w:rPr>
          <w:sz w:val="20"/>
          <w:szCs w:val="20"/>
        </w:rPr>
      </w:pPr>
      <w:r w:rsidRPr="00F430AE">
        <w:rPr>
          <w:sz w:val="20"/>
          <w:szCs w:val="20"/>
        </w:rPr>
        <w:t>W</w:t>
      </w:r>
      <w:r w:rsidRPr="00F430AE">
        <w:rPr>
          <w:color w:val="FF0000"/>
          <w:sz w:val="20"/>
          <w:szCs w:val="20"/>
        </w:rPr>
        <w:t xml:space="preserve">rite your name in the book in case he forgets who lent it </w:t>
      </w:r>
      <w:r w:rsidRPr="00F430AE">
        <w:rPr>
          <w:sz w:val="20"/>
          <w:szCs w:val="20"/>
        </w:rPr>
        <w:t>to him.</w:t>
      </w:r>
    </w:p>
    <w:p w14:paraId="640DD9A9" w14:textId="77777777" w:rsidR="001D6A6B" w:rsidRPr="00F430AE" w:rsidRDefault="001D6A6B" w:rsidP="001D6A6B">
      <w:pPr>
        <w:rPr>
          <w:sz w:val="20"/>
          <w:szCs w:val="20"/>
        </w:rPr>
      </w:pPr>
      <w:r w:rsidRPr="00F430AE">
        <w:rPr>
          <w:b/>
          <w:sz w:val="20"/>
          <w:szCs w:val="20"/>
        </w:rPr>
        <w:t>7</w:t>
      </w:r>
      <w:r>
        <w:rPr>
          <w:b/>
          <w:sz w:val="20"/>
          <w:szCs w:val="20"/>
        </w:rPr>
        <w:t>4</w:t>
      </w:r>
      <w:r w:rsidRPr="00F430AE">
        <w:rPr>
          <w:b/>
          <w:sz w:val="20"/>
          <w:szCs w:val="20"/>
        </w:rPr>
        <w:t>:</w:t>
      </w:r>
      <w:r w:rsidRPr="00F430AE">
        <w:rPr>
          <w:sz w:val="20"/>
          <w:szCs w:val="20"/>
        </w:rPr>
        <w:t xml:space="preserve"> He had just entered the house. The police arrested him at once.</w:t>
      </w:r>
    </w:p>
    <w:p w14:paraId="02640FE0" w14:textId="77777777" w:rsidR="001D6A6B" w:rsidRPr="00F430AE" w:rsidRDefault="001D6A6B" w:rsidP="001D6A6B">
      <w:pPr>
        <w:numPr>
          <w:ilvl w:val="0"/>
          <w:numId w:val="42"/>
        </w:numPr>
        <w:rPr>
          <w:sz w:val="20"/>
          <w:szCs w:val="20"/>
        </w:rPr>
      </w:pPr>
      <w:r w:rsidRPr="00F430AE">
        <w:rPr>
          <w:color w:val="FF0000"/>
          <w:sz w:val="20"/>
          <w:szCs w:val="20"/>
        </w:rPr>
        <w:t>No sooner had he entered the house than the police arrested</w:t>
      </w:r>
      <w:r w:rsidRPr="00F430AE">
        <w:rPr>
          <w:sz w:val="20"/>
          <w:szCs w:val="20"/>
        </w:rPr>
        <w:t xml:space="preserve"> him.</w:t>
      </w:r>
    </w:p>
    <w:p w14:paraId="53C1B1EE" w14:textId="77777777" w:rsidR="001D6A6B" w:rsidRPr="00F430AE" w:rsidRDefault="001D6A6B" w:rsidP="001D6A6B">
      <w:pPr>
        <w:numPr>
          <w:ilvl w:val="0"/>
          <w:numId w:val="42"/>
        </w:numPr>
        <w:rPr>
          <w:sz w:val="20"/>
          <w:szCs w:val="20"/>
        </w:rPr>
      </w:pPr>
      <w:r w:rsidRPr="00F430AE">
        <w:rPr>
          <w:sz w:val="20"/>
          <w:szCs w:val="20"/>
        </w:rPr>
        <w:t>Hardly that he had entered the house when the police arrested him.</w:t>
      </w:r>
    </w:p>
    <w:p w14:paraId="48D3E216" w14:textId="77777777" w:rsidR="001D6A6B" w:rsidRPr="00F430AE" w:rsidRDefault="001D6A6B" w:rsidP="001D6A6B">
      <w:pPr>
        <w:numPr>
          <w:ilvl w:val="0"/>
          <w:numId w:val="42"/>
        </w:numPr>
        <w:rPr>
          <w:sz w:val="20"/>
          <w:szCs w:val="20"/>
        </w:rPr>
      </w:pPr>
      <w:r w:rsidRPr="00F430AE">
        <w:rPr>
          <w:sz w:val="20"/>
          <w:szCs w:val="20"/>
        </w:rPr>
        <w:t>Immediately had he entered the house when the police arrested him.</w:t>
      </w:r>
    </w:p>
    <w:p w14:paraId="039542AF" w14:textId="77777777" w:rsidR="001D6A6B" w:rsidRPr="00F430AE" w:rsidRDefault="001D6A6B" w:rsidP="001D6A6B">
      <w:pPr>
        <w:numPr>
          <w:ilvl w:val="0"/>
          <w:numId w:val="42"/>
        </w:numPr>
        <w:rPr>
          <w:sz w:val="20"/>
          <w:szCs w:val="20"/>
        </w:rPr>
      </w:pPr>
      <w:r w:rsidRPr="00F430AE">
        <w:rPr>
          <w:sz w:val="20"/>
          <w:szCs w:val="20"/>
        </w:rPr>
        <w:t>The police immediately arrested him as soon as he’s just entered the house.</w:t>
      </w:r>
    </w:p>
    <w:p w14:paraId="102BDB24" w14:textId="77777777" w:rsidR="001D6A6B" w:rsidRPr="00F430AE" w:rsidRDefault="001D6A6B" w:rsidP="001D6A6B">
      <w:pPr>
        <w:rPr>
          <w:sz w:val="20"/>
          <w:szCs w:val="20"/>
        </w:rPr>
      </w:pPr>
      <w:r w:rsidRPr="00F430AE">
        <w:rPr>
          <w:b/>
          <w:sz w:val="20"/>
          <w:szCs w:val="20"/>
        </w:rPr>
        <w:t>7</w:t>
      </w:r>
      <w:r>
        <w:rPr>
          <w:b/>
          <w:sz w:val="20"/>
          <w:szCs w:val="20"/>
        </w:rPr>
        <w:t>5</w:t>
      </w:r>
      <w:r w:rsidRPr="00F430AE">
        <w:rPr>
          <w:b/>
          <w:sz w:val="20"/>
          <w:szCs w:val="20"/>
        </w:rPr>
        <w:t>:</w:t>
      </w:r>
      <w:r w:rsidRPr="00F430AE">
        <w:rPr>
          <w:sz w:val="20"/>
          <w:szCs w:val="20"/>
        </w:rPr>
        <w:t xml:space="preserve"> He felt very tired. However, he was determined to continue to climb up the mountain.</w:t>
      </w:r>
    </w:p>
    <w:p w14:paraId="7D82A3F4" w14:textId="77777777" w:rsidR="001D6A6B" w:rsidRPr="00F430AE" w:rsidRDefault="001D6A6B" w:rsidP="001D6A6B">
      <w:pPr>
        <w:numPr>
          <w:ilvl w:val="0"/>
          <w:numId w:val="44"/>
        </w:numPr>
        <w:rPr>
          <w:sz w:val="20"/>
          <w:szCs w:val="20"/>
        </w:rPr>
      </w:pPr>
      <w:r w:rsidRPr="00F430AE">
        <w:rPr>
          <w:sz w:val="20"/>
          <w:szCs w:val="20"/>
        </w:rPr>
        <w:t>He felt so tired that he was determined to continue to climb up the mountain.</w:t>
      </w:r>
    </w:p>
    <w:p w14:paraId="17D8CA78" w14:textId="77777777" w:rsidR="001D6A6B" w:rsidRPr="00F430AE" w:rsidRDefault="001D6A6B" w:rsidP="001D6A6B">
      <w:pPr>
        <w:numPr>
          <w:ilvl w:val="0"/>
          <w:numId w:val="44"/>
        </w:numPr>
        <w:rPr>
          <w:sz w:val="20"/>
          <w:szCs w:val="20"/>
        </w:rPr>
      </w:pPr>
      <w:r w:rsidRPr="00F430AE">
        <w:rPr>
          <w:sz w:val="20"/>
          <w:szCs w:val="20"/>
        </w:rPr>
        <w:t>Feeling very tired, he was determined to continued to climb up the mountain</w:t>
      </w:r>
    </w:p>
    <w:p w14:paraId="72DC16C3" w14:textId="77777777" w:rsidR="001D6A6B" w:rsidRPr="00F430AE" w:rsidRDefault="001D6A6B" w:rsidP="001D6A6B">
      <w:pPr>
        <w:numPr>
          <w:ilvl w:val="0"/>
          <w:numId w:val="44"/>
        </w:numPr>
        <w:rPr>
          <w:sz w:val="20"/>
          <w:szCs w:val="20"/>
        </w:rPr>
      </w:pPr>
      <w:r w:rsidRPr="00F430AE">
        <w:rPr>
          <w:sz w:val="20"/>
          <w:szCs w:val="20"/>
        </w:rPr>
        <w:t>As a result of his tiredness, he was determined to continue to climb up the mountain.</w:t>
      </w:r>
    </w:p>
    <w:p w14:paraId="00622763" w14:textId="77777777" w:rsidR="001D6A6B" w:rsidRPr="00F430AE" w:rsidRDefault="001D6A6B" w:rsidP="001D6A6B">
      <w:pPr>
        <w:numPr>
          <w:ilvl w:val="0"/>
          <w:numId w:val="44"/>
        </w:numPr>
        <w:rPr>
          <w:sz w:val="20"/>
          <w:szCs w:val="20"/>
        </w:rPr>
      </w:pPr>
      <w:r w:rsidRPr="00F430AE">
        <w:rPr>
          <w:color w:val="FF0000"/>
          <w:sz w:val="20"/>
          <w:szCs w:val="20"/>
        </w:rPr>
        <w:t>Tired as he might feel, he was determined to climb up the mountai</w:t>
      </w:r>
      <w:r w:rsidRPr="00F430AE">
        <w:rPr>
          <w:sz w:val="20"/>
          <w:szCs w:val="20"/>
        </w:rPr>
        <w:t>n.</w:t>
      </w:r>
    </w:p>
    <w:p w14:paraId="508DADD9" w14:textId="77777777" w:rsidR="001D6A6B" w:rsidRPr="00F430AE" w:rsidRDefault="001D6A6B" w:rsidP="001D6A6B">
      <w:pPr>
        <w:rPr>
          <w:sz w:val="20"/>
          <w:szCs w:val="20"/>
        </w:rPr>
      </w:pPr>
      <w:r w:rsidRPr="00F430AE">
        <w:rPr>
          <w:b/>
          <w:sz w:val="20"/>
          <w:szCs w:val="20"/>
        </w:rPr>
        <w:t>7</w:t>
      </w:r>
      <w:r>
        <w:rPr>
          <w:b/>
          <w:sz w:val="20"/>
          <w:szCs w:val="20"/>
        </w:rPr>
        <w:t>6</w:t>
      </w:r>
      <w:r w:rsidRPr="00F430AE">
        <w:rPr>
          <w:b/>
          <w:sz w:val="20"/>
          <w:szCs w:val="20"/>
        </w:rPr>
        <w:t>:</w:t>
      </w:r>
      <w:r w:rsidRPr="00F430AE">
        <w:rPr>
          <w:sz w:val="20"/>
          <w:szCs w:val="20"/>
        </w:rPr>
        <w:t xml:space="preserve"> You have paid for the theatre tickets. Please let me pay for our dinner.</w:t>
      </w:r>
    </w:p>
    <w:p w14:paraId="6653301A" w14:textId="77777777" w:rsidR="001D6A6B" w:rsidRPr="00F430AE" w:rsidRDefault="001D6A6B" w:rsidP="001D6A6B">
      <w:pPr>
        <w:numPr>
          <w:ilvl w:val="0"/>
          <w:numId w:val="45"/>
        </w:numPr>
        <w:rPr>
          <w:sz w:val="20"/>
          <w:szCs w:val="20"/>
        </w:rPr>
      </w:pPr>
      <w:r w:rsidRPr="00F430AE">
        <w:rPr>
          <w:sz w:val="20"/>
          <w:szCs w:val="20"/>
        </w:rPr>
        <w:t xml:space="preserve">Please let me pay for our dinner just after your have paid for the theatre tickets. </w:t>
      </w:r>
    </w:p>
    <w:p w14:paraId="20694E9B" w14:textId="77777777" w:rsidR="001D6A6B" w:rsidRPr="00F430AE" w:rsidRDefault="001D6A6B" w:rsidP="001D6A6B">
      <w:pPr>
        <w:numPr>
          <w:ilvl w:val="0"/>
          <w:numId w:val="45"/>
        </w:numPr>
        <w:rPr>
          <w:sz w:val="20"/>
          <w:szCs w:val="20"/>
        </w:rPr>
      </w:pPr>
      <w:r w:rsidRPr="00F430AE">
        <w:rPr>
          <w:sz w:val="20"/>
          <w:szCs w:val="20"/>
        </w:rPr>
        <w:t>I</w:t>
      </w:r>
      <w:r w:rsidRPr="00F430AE">
        <w:rPr>
          <w:color w:val="FF0000"/>
          <w:sz w:val="20"/>
          <w:szCs w:val="20"/>
        </w:rPr>
        <w:t>nasmuch as you have paid for the theatre tickets, please let me pay for our dinner</w:t>
      </w:r>
      <w:r w:rsidRPr="00F430AE">
        <w:rPr>
          <w:sz w:val="20"/>
          <w:szCs w:val="20"/>
        </w:rPr>
        <w:t>.</w:t>
      </w:r>
    </w:p>
    <w:p w14:paraId="02F95F23" w14:textId="77777777" w:rsidR="001D6A6B" w:rsidRPr="00F430AE" w:rsidRDefault="001D6A6B" w:rsidP="001D6A6B">
      <w:pPr>
        <w:numPr>
          <w:ilvl w:val="0"/>
          <w:numId w:val="45"/>
        </w:numPr>
        <w:rPr>
          <w:sz w:val="20"/>
          <w:szCs w:val="20"/>
        </w:rPr>
      </w:pPr>
      <w:r w:rsidRPr="00F430AE">
        <w:rPr>
          <w:sz w:val="20"/>
          <w:szCs w:val="20"/>
        </w:rPr>
        <w:t>Please let me pay for our dinner if you have paid for the theatre tickets.</w:t>
      </w:r>
    </w:p>
    <w:p w14:paraId="33C3787D" w14:textId="77777777" w:rsidR="001D6A6B" w:rsidRPr="00F430AE" w:rsidRDefault="001D6A6B" w:rsidP="001D6A6B">
      <w:pPr>
        <w:numPr>
          <w:ilvl w:val="0"/>
          <w:numId w:val="45"/>
        </w:numPr>
        <w:rPr>
          <w:sz w:val="20"/>
          <w:szCs w:val="20"/>
        </w:rPr>
      </w:pPr>
      <w:r w:rsidRPr="00F430AE">
        <w:rPr>
          <w:sz w:val="20"/>
          <w:szCs w:val="20"/>
        </w:rPr>
        <w:t>You have paid for the theatre tickets so that I will be allowed to pay for our dinner.</w:t>
      </w:r>
    </w:p>
    <w:p w14:paraId="6CF224C8" w14:textId="77777777" w:rsidR="001D6A6B" w:rsidRPr="00F430AE" w:rsidRDefault="001D6A6B" w:rsidP="001D6A6B">
      <w:pPr>
        <w:rPr>
          <w:sz w:val="20"/>
          <w:szCs w:val="20"/>
        </w:rPr>
      </w:pPr>
      <w:r>
        <w:rPr>
          <w:b/>
          <w:sz w:val="20"/>
          <w:szCs w:val="20"/>
        </w:rPr>
        <w:t>77</w:t>
      </w:r>
      <w:r w:rsidRPr="00F430AE">
        <w:rPr>
          <w:b/>
          <w:sz w:val="20"/>
          <w:szCs w:val="20"/>
        </w:rPr>
        <w:t>:</w:t>
      </w:r>
      <w:r w:rsidRPr="00F430AE">
        <w:rPr>
          <w:sz w:val="20"/>
          <w:szCs w:val="20"/>
        </w:rPr>
        <w:t xml:space="preserve"> The snowfall was very heavy. The result of that was they had to cancel all the trains.</w:t>
      </w:r>
    </w:p>
    <w:p w14:paraId="207A078A" w14:textId="77777777" w:rsidR="001D6A6B" w:rsidRPr="00F430AE" w:rsidRDefault="001D6A6B" w:rsidP="001D6A6B">
      <w:pPr>
        <w:numPr>
          <w:ilvl w:val="0"/>
          <w:numId w:val="46"/>
        </w:numPr>
        <w:rPr>
          <w:sz w:val="20"/>
          <w:szCs w:val="20"/>
        </w:rPr>
      </w:pPr>
      <w:r w:rsidRPr="00F430AE">
        <w:rPr>
          <w:sz w:val="20"/>
          <w:szCs w:val="20"/>
        </w:rPr>
        <w:t>The snowfall was heavy enough for them to be cancelled all the trains.</w:t>
      </w:r>
    </w:p>
    <w:p w14:paraId="04800EC8" w14:textId="77777777" w:rsidR="001D6A6B" w:rsidRPr="00F430AE" w:rsidRDefault="001D6A6B" w:rsidP="001D6A6B">
      <w:pPr>
        <w:numPr>
          <w:ilvl w:val="0"/>
          <w:numId w:val="46"/>
        </w:numPr>
        <w:rPr>
          <w:sz w:val="20"/>
          <w:szCs w:val="20"/>
        </w:rPr>
      </w:pPr>
      <w:r w:rsidRPr="00F430AE">
        <w:rPr>
          <w:sz w:val="20"/>
          <w:szCs w:val="20"/>
        </w:rPr>
        <w:t>They had to cancel all the trains because of the snowfall, which had been heavy.</w:t>
      </w:r>
    </w:p>
    <w:p w14:paraId="3FC3B35F" w14:textId="77777777" w:rsidR="001D6A6B" w:rsidRDefault="001D6A6B" w:rsidP="001D6A6B">
      <w:pPr>
        <w:numPr>
          <w:ilvl w:val="0"/>
          <w:numId w:val="46"/>
        </w:numPr>
        <w:rPr>
          <w:sz w:val="20"/>
          <w:szCs w:val="20"/>
        </w:rPr>
      </w:pPr>
      <w:r w:rsidRPr="00F430AE">
        <w:rPr>
          <w:sz w:val="20"/>
          <w:szCs w:val="20"/>
        </w:rPr>
        <w:t>The snowfall was very heavy and they had better to cancel all the trains.</w:t>
      </w:r>
    </w:p>
    <w:p w14:paraId="51C51D80" w14:textId="77777777" w:rsidR="001D6A6B" w:rsidRPr="00F430AE" w:rsidRDefault="001D6A6B" w:rsidP="001D6A6B">
      <w:pPr>
        <w:numPr>
          <w:ilvl w:val="0"/>
          <w:numId w:val="46"/>
        </w:numPr>
        <w:rPr>
          <w:sz w:val="20"/>
          <w:szCs w:val="20"/>
        </w:rPr>
      </w:pPr>
      <w:r w:rsidRPr="00F430AE">
        <w:rPr>
          <w:color w:val="FF0000"/>
          <w:sz w:val="20"/>
          <w:szCs w:val="20"/>
        </w:rPr>
        <w:t>So great was the snowfall that all the trains had to be cancelled</w:t>
      </w:r>
      <w:r w:rsidRPr="00F430AE">
        <w:rPr>
          <w:sz w:val="20"/>
          <w:szCs w:val="20"/>
        </w:rPr>
        <w:t>.</w:t>
      </w:r>
    </w:p>
    <w:p w14:paraId="1209971D" w14:textId="77777777" w:rsidR="001D6A6B" w:rsidRPr="00F87A89" w:rsidRDefault="001D6A6B" w:rsidP="001D6A6B">
      <w:pPr>
        <w:rPr>
          <w:b/>
          <w:i/>
          <w:sz w:val="20"/>
          <w:szCs w:val="20"/>
        </w:rPr>
      </w:pPr>
      <w:r>
        <w:rPr>
          <w:b/>
          <w:i/>
          <w:sz w:val="20"/>
          <w:szCs w:val="20"/>
        </w:rPr>
        <w:t>I</w:t>
      </w:r>
      <w:r w:rsidRPr="0041203A">
        <w:rPr>
          <w:b/>
          <w:i/>
          <w:sz w:val="20"/>
          <w:szCs w:val="20"/>
        </w:rPr>
        <w:t>ndicate the word that differs from the other three in the</w:t>
      </w:r>
      <w:r>
        <w:rPr>
          <w:b/>
          <w:i/>
          <w:sz w:val="20"/>
          <w:szCs w:val="20"/>
        </w:rPr>
        <w:t xml:space="preserve"> </w:t>
      </w:r>
      <w:r w:rsidRPr="0041203A">
        <w:rPr>
          <w:b/>
          <w:i/>
          <w:sz w:val="20"/>
          <w:szCs w:val="20"/>
        </w:rPr>
        <w:t>position of the primary stress in each of the following question</w:t>
      </w:r>
    </w:p>
    <w:tbl>
      <w:tblPr>
        <w:tblW w:w="0" w:type="auto"/>
        <w:tblLook w:val="01E0" w:firstRow="1" w:lastRow="1" w:firstColumn="1" w:lastColumn="1" w:noHBand="0" w:noVBand="0"/>
      </w:tblPr>
      <w:tblGrid>
        <w:gridCol w:w="1441"/>
        <w:gridCol w:w="2192"/>
        <w:gridCol w:w="2365"/>
        <w:gridCol w:w="2365"/>
        <w:gridCol w:w="2365"/>
      </w:tblGrid>
      <w:tr w:rsidR="001D6A6B" w:rsidRPr="0041203A" w14:paraId="1049B5A3" w14:textId="77777777" w:rsidTr="00D4049A">
        <w:tc>
          <w:tcPr>
            <w:tcW w:w="1441" w:type="dxa"/>
          </w:tcPr>
          <w:p w14:paraId="14F6DE52" w14:textId="77777777" w:rsidR="001D6A6B" w:rsidRPr="0041203A" w:rsidRDefault="001D6A6B" w:rsidP="00D4049A">
            <w:pPr>
              <w:rPr>
                <w:b/>
                <w:sz w:val="20"/>
                <w:szCs w:val="20"/>
              </w:rPr>
            </w:pPr>
            <w:r>
              <w:rPr>
                <w:b/>
                <w:sz w:val="20"/>
                <w:szCs w:val="20"/>
              </w:rPr>
              <w:t>78</w:t>
            </w:r>
            <w:r w:rsidRPr="0041203A">
              <w:rPr>
                <w:b/>
                <w:sz w:val="20"/>
                <w:szCs w:val="20"/>
              </w:rPr>
              <w:t>:</w:t>
            </w:r>
          </w:p>
        </w:tc>
        <w:tc>
          <w:tcPr>
            <w:tcW w:w="2192" w:type="dxa"/>
          </w:tcPr>
          <w:p w14:paraId="5DBBBEC3" w14:textId="77777777" w:rsidR="001D6A6B" w:rsidRPr="0041203A" w:rsidRDefault="001D6A6B" w:rsidP="00D4049A">
            <w:pPr>
              <w:rPr>
                <w:sz w:val="20"/>
                <w:szCs w:val="20"/>
              </w:rPr>
            </w:pPr>
            <w:r>
              <w:rPr>
                <w:sz w:val="20"/>
                <w:szCs w:val="20"/>
              </w:rPr>
              <w:t>A. concentrate</w:t>
            </w:r>
          </w:p>
        </w:tc>
        <w:tc>
          <w:tcPr>
            <w:tcW w:w="2365" w:type="dxa"/>
          </w:tcPr>
          <w:p w14:paraId="069229EB" w14:textId="77777777" w:rsidR="001D6A6B" w:rsidRPr="0041203A" w:rsidRDefault="001D6A6B" w:rsidP="00D4049A">
            <w:pPr>
              <w:rPr>
                <w:sz w:val="20"/>
                <w:szCs w:val="20"/>
              </w:rPr>
            </w:pPr>
            <w:r>
              <w:rPr>
                <w:sz w:val="20"/>
                <w:szCs w:val="20"/>
              </w:rPr>
              <w:t>B. comfortable</w:t>
            </w:r>
          </w:p>
        </w:tc>
        <w:tc>
          <w:tcPr>
            <w:tcW w:w="2365" w:type="dxa"/>
          </w:tcPr>
          <w:p w14:paraId="305EBF24" w14:textId="77777777" w:rsidR="001D6A6B" w:rsidRPr="0041203A" w:rsidRDefault="001D6A6B" w:rsidP="00D4049A">
            <w:pPr>
              <w:rPr>
                <w:sz w:val="20"/>
                <w:szCs w:val="20"/>
              </w:rPr>
            </w:pPr>
            <w:r>
              <w:rPr>
                <w:sz w:val="20"/>
                <w:szCs w:val="20"/>
              </w:rPr>
              <w:t>C. interview</w:t>
            </w:r>
          </w:p>
        </w:tc>
        <w:tc>
          <w:tcPr>
            <w:tcW w:w="2365" w:type="dxa"/>
          </w:tcPr>
          <w:p w14:paraId="3DD78658" w14:textId="77777777" w:rsidR="001D6A6B" w:rsidRPr="0041203A" w:rsidRDefault="001D6A6B" w:rsidP="00D4049A">
            <w:pPr>
              <w:rPr>
                <w:sz w:val="20"/>
                <w:szCs w:val="20"/>
              </w:rPr>
            </w:pPr>
            <w:r>
              <w:rPr>
                <w:sz w:val="20"/>
                <w:szCs w:val="20"/>
              </w:rPr>
              <w:t xml:space="preserve">D. </w:t>
            </w:r>
            <w:r w:rsidRPr="00BB4B7F">
              <w:rPr>
                <w:color w:val="FF0000"/>
                <w:sz w:val="20"/>
                <w:szCs w:val="20"/>
              </w:rPr>
              <w:t>technology</w:t>
            </w:r>
          </w:p>
        </w:tc>
      </w:tr>
      <w:tr w:rsidR="001D6A6B" w:rsidRPr="0041203A" w14:paraId="298F66FC" w14:textId="77777777" w:rsidTr="00D4049A">
        <w:tc>
          <w:tcPr>
            <w:tcW w:w="1441" w:type="dxa"/>
          </w:tcPr>
          <w:p w14:paraId="76C9F59E" w14:textId="77777777" w:rsidR="001D6A6B" w:rsidRPr="0041203A" w:rsidRDefault="001D6A6B" w:rsidP="00D4049A">
            <w:pPr>
              <w:rPr>
                <w:sz w:val="20"/>
                <w:szCs w:val="20"/>
              </w:rPr>
            </w:pPr>
            <w:r>
              <w:rPr>
                <w:b/>
                <w:sz w:val="20"/>
                <w:szCs w:val="20"/>
              </w:rPr>
              <w:t>79</w:t>
            </w:r>
            <w:r w:rsidRPr="0041203A">
              <w:rPr>
                <w:b/>
                <w:sz w:val="20"/>
                <w:szCs w:val="20"/>
              </w:rPr>
              <w:t>:</w:t>
            </w:r>
          </w:p>
        </w:tc>
        <w:tc>
          <w:tcPr>
            <w:tcW w:w="2192" w:type="dxa"/>
          </w:tcPr>
          <w:p w14:paraId="3CE0B293" w14:textId="77777777" w:rsidR="001D6A6B" w:rsidRPr="0041203A" w:rsidRDefault="001D6A6B" w:rsidP="00D4049A">
            <w:pPr>
              <w:rPr>
                <w:sz w:val="20"/>
                <w:szCs w:val="20"/>
              </w:rPr>
            </w:pPr>
            <w:r>
              <w:rPr>
                <w:sz w:val="20"/>
                <w:szCs w:val="20"/>
              </w:rPr>
              <w:t>A. enthusiast</w:t>
            </w:r>
          </w:p>
        </w:tc>
        <w:tc>
          <w:tcPr>
            <w:tcW w:w="2365" w:type="dxa"/>
          </w:tcPr>
          <w:p w14:paraId="132F74C4" w14:textId="77777777" w:rsidR="001D6A6B" w:rsidRPr="0041203A" w:rsidRDefault="001D6A6B" w:rsidP="00D4049A">
            <w:pPr>
              <w:rPr>
                <w:sz w:val="20"/>
                <w:szCs w:val="20"/>
              </w:rPr>
            </w:pPr>
            <w:r>
              <w:rPr>
                <w:sz w:val="20"/>
                <w:szCs w:val="20"/>
              </w:rPr>
              <w:t xml:space="preserve">B. </w:t>
            </w:r>
            <w:r w:rsidRPr="00024D41">
              <w:rPr>
                <w:color w:val="FF0000"/>
                <w:sz w:val="20"/>
                <w:szCs w:val="20"/>
              </w:rPr>
              <w:t>educator</w:t>
            </w:r>
          </w:p>
        </w:tc>
        <w:tc>
          <w:tcPr>
            <w:tcW w:w="2365" w:type="dxa"/>
          </w:tcPr>
          <w:p w14:paraId="1E9F41FF" w14:textId="77777777" w:rsidR="001D6A6B" w:rsidRPr="0041203A" w:rsidRDefault="001D6A6B" w:rsidP="00D4049A">
            <w:pPr>
              <w:rPr>
                <w:sz w:val="20"/>
                <w:szCs w:val="20"/>
              </w:rPr>
            </w:pPr>
            <w:r>
              <w:rPr>
                <w:sz w:val="20"/>
                <w:szCs w:val="20"/>
              </w:rPr>
              <w:t>C. curricula</w:t>
            </w:r>
          </w:p>
        </w:tc>
        <w:tc>
          <w:tcPr>
            <w:tcW w:w="2365" w:type="dxa"/>
          </w:tcPr>
          <w:p w14:paraId="5EB38F5A" w14:textId="77777777" w:rsidR="001D6A6B" w:rsidRPr="0041203A" w:rsidRDefault="001D6A6B" w:rsidP="00D4049A">
            <w:pPr>
              <w:rPr>
                <w:sz w:val="20"/>
                <w:szCs w:val="20"/>
              </w:rPr>
            </w:pPr>
            <w:r>
              <w:rPr>
                <w:sz w:val="20"/>
                <w:szCs w:val="20"/>
              </w:rPr>
              <w:t>D. environment</w:t>
            </w:r>
          </w:p>
        </w:tc>
      </w:tr>
      <w:tr w:rsidR="001D6A6B" w:rsidRPr="0041203A" w14:paraId="003123BC" w14:textId="77777777" w:rsidTr="00D4049A">
        <w:tc>
          <w:tcPr>
            <w:tcW w:w="1441" w:type="dxa"/>
          </w:tcPr>
          <w:p w14:paraId="7D6E8B9D" w14:textId="77777777" w:rsidR="001D6A6B" w:rsidRPr="0041203A" w:rsidRDefault="001D6A6B" w:rsidP="00D4049A">
            <w:pPr>
              <w:rPr>
                <w:b/>
                <w:sz w:val="20"/>
                <w:szCs w:val="20"/>
              </w:rPr>
            </w:pPr>
            <w:r>
              <w:rPr>
                <w:b/>
                <w:sz w:val="20"/>
                <w:szCs w:val="20"/>
              </w:rPr>
              <w:t>80</w:t>
            </w:r>
            <w:r w:rsidRPr="0041203A">
              <w:rPr>
                <w:b/>
                <w:sz w:val="20"/>
                <w:szCs w:val="20"/>
              </w:rPr>
              <w:t>:</w:t>
            </w:r>
          </w:p>
        </w:tc>
        <w:tc>
          <w:tcPr>
            <w:tcW w:w="2192" w:type="dxa"/>
          </w:tcPr>
          <w:p w14:paraId="14EEFD79" w14:textId="77777777" w:rsidR="001D6A6B" w:rsidRPr="0041203A" w:rsidRDefault="001D6A6B" w:rsidP="00D4049A">
            <w:pPr>
              <w:rPr>
                <w:sz w:val="20"/>
                <w:szCs w:val="20"/>
              </w:rPr>
            </w:pPr>
            <w:r>
              <w:rPr>
                <w:sz w:val="20"/>
                <w:szCs w:val="20"/>
              </w:rPr>
              <w:t>A. particular</w:t>
            </w:r>
          </w:p>
        </w:tc>
        <w:tc>
          <w:tcPr>
            <w:tcW w:w="2365" w:type="dxa"/>
          </w:tcPr>
          <w:p w14:paraId="2F7ED31D" w14:textId="77777777" w:rsidR="001D6A6B" w:rsidRPr="0041203A" w:rsidRDefault="001D6A6B" w:rsidP="00D4049A">
            <w:pPr>
              <w:rPr>
                <w:sz w:val="20"/>
                <w:szCs w:val="20"/>
              </w:rPr>
            </w:pPr>
            <w:r>
              <w:rPr>
                <w:sz w:val="20"/>
                <w:szCs w:val="20"/>
              </w:rPr>
              <w:t>B. acceptable</w:t>
            </w:r>
          </w:p>
        </w:tc>
        <w:tc>
          <w:tcPr>
            <w:tcW w:w="2365" w:type="dxa"/>
          </w:tcPr>
          <w:p w14:paraId="2F75D64E" w14:textId="77777777" w:rsidR="001D6A6B" w:rsidRPr="0041203A" w:rsidRDefault="001D6A6B" w:rsidP="00D4049A">
            <w:pPr>
              <w:rPr>
                <w:sz w:val="20"/>
                <w:szCs w:val="20"/>
              </w:rPr>
            </w:pPr>
            <w:r>
              <w:rPr>
                <w:sz w:val="20"/>
                <w:szCs w:val="20"/>
              </w:rPr>
              <w:t xml:space="preserve">C. </w:t>
            </w:r>
            <w:r w:rsidRPr="00024D41">
              <w:rPr>
                <w:color w:val="FF0000"/>
                <w:sz w:val="20"/>
                <w:szCs w:val="20"/>
              </w:rPr>
              <w:t>pessimistic</w:t>
            </w:r>
          </w:p>
        </w:tc>
        <w:tc>
          <w:tcPr>
            <w:tcW w:w="2365" w:type="dxa"/>
          </w:tcPr>
          <w:p w14:paraId="56AB2ED9" w14:textId="77777777" w:rsidR="001D6A6B" w:rsidRPr="0041203A" w:rsidRDefault="001D6A6B" w:rsidP="00D4049A">
            <w:pPr>
              <w:rPr>
                <w:sz w:val="20"/>
                <w:szCs w:val="20"/>
              </w:rPr>
            </w:pPr>
            <w:r>
              <w:rPr>
                <w:sz w:val="20"/>
                <w:szCs w:val="20"/>
              </w:rPr>
              <w:t>D. compulsory</w:t>
            </w:r>
          </w:p>
        </w:tc>
      </w:tr>
    </w:tbl>
    <w:p w14:paraId="7834A229" w14:textId="776B6161" w:rsidR="001D6A6B" w:rsidRDefault="001D6A6B" w:rsidP="001D6A6B">
      <w:pPr>
        <w:rPr>
          <w:b/>
          <w:sz w:val="20"/>
          <w:szCs w:val="20"/>
        </w:rPr>
      </w:pPr>
    </w:p>
    <w:p w14:paraId="6D83B009" w14:textId="70053563" w:rsidR="006710F5" w:rsidRDefault="006710F5" w:rsidP="001D6A6B">
      <w:pPr>
        <w:rPr>
          <w:b/>
          <w:sz w:val="20"/>
          <w:szCs w:val="20"/>
        </w:rPr>
      </w:pPr>
    </w:p>
    <w:p w14:paraId="12DE1B5E" w14:textId="6DCC9720" w:rsidR="006710F5" w:rsidRDefault="006710F5" w:rsidP="001D6A6B">
      <w:pPr>
        <w:rPr>
          <w:b/>
          <w:sz w:val="20"/>
          <w:szCs w:val="20"/>
        </w:rPr>
      </w:pPr>
    </w:p>
    <w:p w14:paraId="5CCE8662" w14:textId="7A063CD5" w:rsidR="006710F5" w:rsidRDefault="006710F5" w:rsidP="001D6A6B">
      <w:pPr>
        <w:rPr>
          <w:b/>
          <w:sz w:val="20"/>
          <w:szCs w:val="20"/>
        </w:rPr>
      </w:pPr>
    </w:p>
    <w:p w14:paraId="5C58B269" w14:textId="51C149E0" w:rsidR="006710F5" w:rsidRDefault="006710F5" w:rsidP="001D6A6B">
      <w:pPr>
        <w:rPr>
          <w:b/>
          <w:sz w:val="20"/>
          <w:szCs w:val="20"/>
        </w:rPr>
      </w:pPr>
    </w:p>
    <w:p w14:paraId="7F3BE725" w14:textId="381F6F4D" w:rsidR="006710F5" w:rsidRDefault="006710F5" w:rsidP="001D6A6B">
      <w:pPr>
        <w:rPr>
          <w:b/>
          <w:sz w:val="20"/>
          <w:szCs w:val="20"/>
        </w:rPr>
      </w:pPr>
    </w:p>
    <w:p w14:paraId="44D5462C" w14:textId="3F14DB9D" w:rsidR="006710F5" w:rsidRDefault="006710F5" w:rsidP="006710F5">
      <w:pPr>
        <w:pStyle w:val="NormalWeb"/>
        <w:spacing w:before="240" w:beforeAutospacing="0" w:after="0" w:afterAutospacing="0"/>
      </w:pPr>
      <w:r>
        <w:rPr>
          <w:rFonts w:ascii="Arial" w:hAnsi="Arial" w:cs="Arial"/>
          <w:color w:val="000000"/>
          <w:sz w:val="22"/>
          <w:szCs w:val="22"/>
        </w:rPr>
        <w:lastRenderedPageBreak/>
        <w:t>NGUỒN SƯU TẦM VÀ CHIA SẺ TÀI LIỆU MIỄN PHÍ CHO BÉ</w:t>
      </w:r>
      <w:r>
        <w:rPr>
          <w:rFonts w:ascii="Arial" w:hAnsi="Arial" w:cs="Arial"/>
          <w:noProof/>
          <w:color w:val="000000"/>
          <w:sz w:val="22"/>
          <w:szCs w:val="22"/>
          <w:bdr w:val="none" w:sz="0" w:space="0" w:color="auto" w:frame="1"/>
        </w:rPr>
        <w:drawing>
          <wp:inline distT="0" distB="0" distL="0" distR="0" wp14:anchorId="5A4C869E" wp14:editId="69D58324">
            <wp:extent cx="157162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1625" cy="1600200"/>
                    </a:xfrm>
                    <a:prstGeom prst="rect">
                      <a:avLst/>
                    </a:prstGeom>
                    <a:noFill/>
                    <a:ln>
                      <a:noFill/>
                    </a:ln>
                  </pic:spPr>
                </pic:pic>
              </a:graphicData>
            </a:graphic>
          </wp:inline>
        </w:drawing>
      </w:r>
    </w:p>
    <w:p w14:paraId="44F1D99B" w14:textId="77777777" w:rsidR="006710F5" w:rsidRDefault="006710F5" w:rsidP="006710F5"/>
    <w:p w14:paraId="0D35DE10" w14:textId="77777777" w:rsidR="006710F5" w:rsidRDefault="006710F5" w:rsidP="006710F5">
      <w:pPr>
        <w:pStyle w:val="NormalWeb"/>
        <w:spacing w:before="0" w:beforeAutospacing="0" w:after="0" w:afterAutospacing="0"/>
      </w:pPr>
      <w:r>
        <w:rPr>
          <w:rFonts w:ascii="Arial" w:hAnsi="Arial" w:cs="Arial"/>
          <w:color w:val="000000"/>
          <w:sz w:val="22"/>
          <w:szCs w:val="22"/>
        </w:rPr>
        <w:t>MUỐN BÉ GIỎI TIẾNG ANH BA MẸ NÊN ĐỌC FILE NÀY</w:t>
      </w:r>
    </w:p>
    <w:p w14:paraId="6694BB9D" w14:textId="77777777" w:rsidR="006710F5" w:rsidRDefault="006710F5" w:rsidP="006710F5">
      <w:pPr>
        <w:pStyle w:val="NormalWeb"/>
        <w:spacing w:before="0" w:beforeAutospacing="0" w:after="0" w:afterAutospacing="0"/>
      </w:pPr>
      <w:hyperlink r:id="rId8" w:history="1">
        <w:r>
          <w:rPr>
            <w:rStyle w:val="Hyperlink"/>
            <w:rFonts w:ascii="Arial" w:hAnsi="Arial" w:cs="Arial"/>
            <w:color w:val="1155CC"/>
            <w:sz w:val="22"/>
            <w:szCs w:val="22"/>
          </w:rPr>
          <w:t>https://drive.google.com/drive/folders/1PvH2u-NQknWuXihb_GLAryuiULLPwNaf?usp=sharing</w:t>
        </w:r>
      </w:hyperlink>
    </w:p>
    <w:p w14:paraId="72EE71E4" w14:textId="77777777" w:rsidR="006710F5" w:rsidRDefault="006710F5" w:rsidP="006710F5"/>
    <w:p w14:paraId="40941B55" w14:textId="77777777" w:rsidR="006710F5" w:rsidRDefault="006710F5" w:rsidP="006710F5">
      <w:pPr>
        <w:pStyle w:val="NormalWeb"/>
        <w:spacing w:before="0" w:beforeAutospacing="0" w:after="0" w:afterAutospacing="0"/>
      </w:pPr>
      <w:r>
        <w:rPr>
          <w:rFonts w:ascii="Arial" w:hAnsi="Arial" w:cs="Arial"/>
          <w:color w:val="000000"/>
          <w:sz w:val="22"/>
          <w:szCs w:val="22"/>
        </w:rPr>
        <w:t>TỔNG HỢP THƯ VIỆN TÀI LIỆU MIỄN PHÍ CHO BÉ TỪ MẦM NON ĐẾN LỚP 12  TẠI ĐÂY</w:t>
      </w:r>
    </w:p>
    <w:p w14:paraId="0CE96E1D" w14:textId="77777777" w:rsidR="006710F5" w:rsidRDefault="006710F5" w:rsidP="006710F5">
      <w:pPr>
        <w:pStyle w:val="NormalWeb"/>
        <w:spacing w:before="0" w:beforeAutospacing="0" w:after="0" w:afterAutospacing="0"/>
      </w:pPr>
      <w:hyperlink r:id="rId9" w:anchor="slide=id.p" w:history="1">
        <w:r>
          <w:rPr>
            <w:rStyle w:val="Hyperlink"/>
            <w:rFonts w:ascii="Arial" w:hAnsi="Arial" w:cs="Arial"/>
            <w:color w:val="1155CC"/>
            <w:sz w:val="22"/>
            <w:szCs w:val="22"/>
          </w:rPr>
          <w:t>https://docs.google.com/presentation/d/1c5uj8NtXKypKzMcdaaDEEys0KDXYphpuMn3_DrCwJHk/edit#slide=id.p</w:t>
        </w:r>
      </w:hyperlink>
    </w:p>
    <w:p w14:paraId="72320707" w14:textId="77777777" w:rsidR="006710F5" w:rsidRDefault="006710F5" w:rsidP="006710F5"/>
    <w:p w14:paraId="0444961A" w14:textId="77777777" w:rsidR="006710F5" w:rsidRDefault="006710F5" w:rsidP="006710F5">
      <w:pPr>
        <w:pStyle w:val="NormalWeb"/>
        <w:spacing w:before="0" w:beforeAutospacing="0" w:after="0" w:afterAutospacing="0"/>
      </w:pPr>
      <w:r>
        <w:rPr>
          <w:rFonts w:ascii="Arial" w:hAnsi="Arial" w:cs="Arial"/>
          <w:color w:val="000000"/>
          <w:sz w:val="22"/>
          <w:szCs w:val="22"/>
        </w:rPr>
        <w:t>Hoặc ba mẹ vào nhóm sưu tầm và chia sẻ tài liệu, APP học TIẾNG ANH CHO BÉ MIỄN PHÍ </w:t>
      </w:r>
    </w:p>
    <w:p w14:paraId="563F0EFA" w14:textId="77777777" w:rsidR="006710F5" w:rsidRDefault="006710F5" w:rsidP="006710F5">
      <w:pPr>
        <w:pStyle w:val="NormalWeb"/>
        <w:spacing w:before="0" w:beforeAutospacing="0" w:after="0" w:afterAutospacing="0"/>
      </w:pPr>
      <w:hyperlink r:id="rId10" w:history="1">
        <w:r>
          <w:rPr>
            <w:rStyle w:val="Hyperlink"/>
            <w:rFonts w:ascii="Arial" w:hAnsi="Arial" w:cs="Arial"/>
            <w:color w:val="1155CC"/>
            <w:sz w:val="22"/>
            <w:szCs w:val="22"/>
          </w:rPr>
          <w:t>https://www.facebook.com/100004598379391/videos/796054742280796/</w:t>
        </w:r>
      </w:hyperlink>
    </w:p>
    <w:p w14:paraId="4C2E7B1D" w14:textId="77777777" w:rsidR="006710F5" w:rsidRDefault="006710F5" w:rsidP="006710F5"/>
    <w:p w14:paraId="2E35EFC3" w14:textId="77777777" w:rsidR="006710F5" w:rsidRDefault="006710F5" w:rsidP="006710F5">
      <w:pPr>
        <w:pStyle w:val="NormalWeb"/>
        <w:spacing w:before="0" w:beforeAutospacing="0" w:after="0" w:afterAutospacing="0"/>
      </w:pPr>
      <w:r>
        <w:rPr>
          <w:rFonts w:ascii="Arial" w:hAnsi="Arial" w:cs="Arial"/>
          <w:color w:val="000000"/>
          <w:sz w:val="22"/>
          <w:szCs w:val="22"/>
        </w:rPr>
        <w:t>Hoặc nhóm zalo chia sẻ tài liệu: 0917.427.940</w:t>
      </w:r>
    </w:p>
    <w:p w14:paraId="663BD8B7" w14:textId="77777777" w:rsidR="006710F5" w:rsidRDefault="006710F5" w:rsidP="006710F5">
      <w:pPr>
        <w:pStyle w:val="NormalWeb"/>
        <w:spacing w:before="0" w:beforeAutospacing="0" w:after="0" w:afterAutospacing="0"/>
      </w:pPr>
      <w:r>
        <w:rPr>
          <w:rFonts w:ascii="Arial" w:hAnsi="Arial" w:cs="Arial"/>
          <w:color w:val="000000"/>
          <w:sz w:val="22"/>
          <w:szCs w:val="22"/>
        </w:rPr>
        <w:t>https://zalo.me/g/strvoy468</w:t>
      </w:r>
    </w:p>
    <w:p w14:paraId="20F5CC42" w14:textId="77777777" w:rsidR="006710F5" w:rsidRDefault="006710F5" w:rsidP="006710F5">
      <w:pPr>
        <w:pStyle w:val="NormalWeb"/>
        <w:spacing w:before="0" w:beforeAutospacing="0" w:after="0" w:afterAutospacing="0"/>
      </w:pPr>
      <w:r>
        <w:rPr>
          <w:rFonts w:ascii="Arial" w:hAnsi="Arial" w:cs="Arial"/>
          <w:color w:val="000000"/>
          <w:sz w:val="22"/>
          <w:szCs w:val="22"/>
        </w:rPr>
        <w:t>TỔNG HỢP KÊNH YOUTUBE VÀ TRANG WEB HỌC TIẾNG ANH MIỄN PHÍ RẤT CẦN CHO BÉ</w:t>
      </w:r>
    </w:p>
    <w:p w14:paraId="10A9C969" w14:textId="77777777" w:rsidR="006710F5" w:rsidRDefault="006710F5" w:rsidP="006710F5">
      <w:pPr>
        <w:pStyle w:val="NormalWeb"/>
        <w:spacing w:before="0" w:beforeAutospacing="0" w:after="0" w:afterAutospacing="0"/>
      </w:pPr>
      <w:hyperlink r:id="rId11" w:history="1">
        <w:r>
          <w:rPr>
            <w:rStyle w:val="Hyperlink"/>
            <w:rFonts w:ascii="Arial" w:hAnsi="Arial" w:cs="Arial"/>
            <w:color w:val="1155CC"/>
            <w:sz w:val="22"/>
            <w:szCs w:val="22"/>
          </w:rPr>
          <w:t>https://drive.google.com/file/d/1OOrX_J5yy-mjvzjh6ZQWNRXOv6yks2-9/view?usp=sharing</w:t>
        </w:r>
      </w:hyperlink>
    </w:p>
    <w:p w14:paraId="5CA074EB" w14:textId="77777777" w:rsidR="006710F5" w:rsidRDefault="006710F5" w:rsidP="006710F5">
      <w:pPr>
        <w:pStyle w:val="NormalWeb"/>
        <w:spacing w:before="240" w:beforeAutospacing="0" w:after="240" w:afterAutospacing="0"/>
        <w:ind w:left="640"/>
      </w:pPr>
      <w:r>
        <w:rPr>
          <w:rFonts w:ascii="Arial" w:hAnsi="Arial" w:cs="Arial"/>
          <w:color w:val="000000"/>
          <w:sz w:val="28"/>
          <w:szCs w:val="28"/>
        </w:rPr>
        <w:t>Hoặc ghé kênh youtube có link tải tài liệu trong phần mô tả của video trong DANH SÁCH PHÁT: TÀI LIỆU TIẾNG ANH</w:t>
      </w:r>
    </w:p>
    <w:p w14:paraId="12B248EB" w14:textId="77777777" w:rsidR="006710F5" w:rsidRDefault="006710F5" w:rsidP="006710F5">
      <w:pPr>
        <w:pStyle w:val="NormalWeb"/>
        <w:spacing w:before="240" w:beforeAutospacing="0" w:after="240" w:afterAutospacing="0"/>
        <w:ind w:left="640"/>
      </w:pPr>
      <w:hyperlink r:id="rId12" w:history="1">
        <w:r>
          <w:rPr>
            <w:rStyle w:val="Hyperlink"/>
            <w:rFonts w:ascii="Arial" w:hAnsi="Arial" w:cs="Arial"/>
            <w:color w:val="1155CC"/>
            <w:sz w:val="28"/>
            <w:szCs w:val="28"/>
          </w:rPr>
          <w:t>https://www.youtube.com/watch?v=GUt_fticYrM&amp;t=341s</w:t>
        </w:r>
      </w:hyperlink>
    </w:p>
    <w:p w14:paraId="5CA42846" w14:textId="77777777" w:rsidR="006710F5" w:rsidRDefault="006710F5" w:rsidP="006710F5">
      <w:pPr>
        <w:pStyle w:val="NormalWeb"/>
        <w:spacing w:before="240" w:beforeAutospacing="0" w:after="240" w:afterAutospacing="0"/>
        <w:ind w:left="640"/>
      </w:pPr>
      <w:hyperlink r:id="rId13" w:history="1">
        <w:r>
          <w:rPr>
            <w:rStyle w:val="Hyperlink"/>
            <w:rFonts w:ascii="Arial" w:hAnsi="Arial" w:cs="Arial"/>
            <w:color w:val="1155CC"/>
            <w:sz w:val="28"/>
            <w:szCs w:val="28"/>
          </w:rPr>
          <w:t>https://www.youtube.com/watch?v=7RMJ6CmjT3c&amp;t=6s</w:t>
        </w:r>
      </w:hyperlink>
    </w:p>
    <w:p w14:paraId="20A9FB85" w14:textId="77777777" w:rsidR="006710F5" w:rsidRDefault="006710F5" w:rsidP="006710F5">
      <w:pPr>
        <w:pStyle w:val="NormalWeb"/>
        <w:spacing w:before="240" w:beforeAutospacing="0" w:after="240" w:afterAutospacing="0"/>
        <w:ind w:left="640"/>
      </w:pPr>
      <w:hyperlink r:id="rId14" w:history="1">
        <w:r>
          <w:rPr>
            <w:rStyle w:val="Hyperlink"/>
            <w:rFonts w:ascii="Arial" w:hAnsi="Arial" w:cs="Arial"/>
            <w:color w:val="1155CC"/>
            <w:sz w:val="28"/>
            <w:szCs w:val="28"/>
          </w:rPr>
          <w:t>https://www.youtube.com/watch?v=cd1JBXu3jl4&amp;t=62s</w:t>
        </w:r>
      </w:hyperlink>
    </w:p>
    <w:p w14:paraId="28FDB65D" w14:textId="77777777" w:rsidR="006710F5" w:rsidRPr="00F176FD" w:rsidRDefault="006710F5" w:rsidP="001D6A6B">
      <w:pPr>
        <w:rPr>
          <w:b/>
          <w:sz w:val="20"/>
          <w:szCs w:val="20"/>
        </w:rPr>
      </w:pPr>
    </w:p>
    <w:p w14:paraId="163DE7F3" w14:textId="77777777" w:rsidR="001D6A6B" w:rsidRDefault="001D6A6B" w:rsidP="001D6A6B">
      <w:pPr>
        <w:rPr>
          <w:sz w:val="20"/>
          <w:szCs w:val="20"/>
        </w:rPr>
      </w:pPr>
    </w:p>
    <w:p w14:paraId="5FF80A1A" w14:textId="77777777" w:rsidR="001D6A6B" w:rsidRDefault="001D6A6B" w:rsidP="001D6A6B">
      <w:pPr>
        <w:rPr>
          <w:sz w:val="20"/>
          <w:szCs w:val="20"/>
        </w:rPr>
      </w:pPr>
    </w:p>
    <w:p w14:paraId="49A86375" w14:textId="77777777" w:rsidR="001D6A6B" w:rsidRDefault="001D6A6B" w:rsidP="001D6A6B">
      <w:pPr>
        <w:rPr>
          <w:sz w:val="20"/>
          <w:szCs w:val="20"/>
        </w:rPr>
      </w:pPr>
    </w:p>
    <w:p w14:paraId="5BFC5B71" w14:textId="77777777" w:rsidR="0060484C" w:rsidRPr="001D6A6B" w:rsidRDefault="0060484C" w:rsidP="001D6A6B"/>
    <w:sectPr w:rsidR="0060484C" w:rsidRPr="001D6A6B" w:rsidSect="00096270">
      <w:footerReference w:type="default" r:id="rId15"/>
      <w:pgSz w:w="12240" w:h="15840"/>
      <w:pgMar w:top="426" w:right="616" w:bottom="426" w:left="709" w:header="708" w:footer="3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EECC4" w14:textId="77777777" w:rsidR="00EF6E4B" w:rsidRDefault="00EF6E4B">
      <w:r>
        <w:separator/>
      </w:r>
    </w:p>
  </w:endnote>
  <w:endnote w:type="continuationSeparator" w:id="0">
    <w:p w14:paraId="3A936B2A" w14:textId="77777777" w:rsidR="00EF6E4B" w:rsidRDefault="00EF6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Arial">
    <w:charset w:val="00"/>
    <w:family w:val="swiss"/>
    <w:pitch w:val="variable"/>
    <w:sig w:usb0="00000007" w:usb1="00000000" w:usb2="00000000" w:usb3="00000000" w:csb0="0000001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FE107" w14:textId="77777777" w:rsidR="00A762CD" w:rsidRPr="00096270" w:rsidRDefault="00EF6E4B" w:rsidP="00096270">
    <w:pPr>
      <w:pStyle w:val="Footer"/>
      <w:pBdr>
        <w:top w:val="single" w:sz="4" w:space="1" w:color="auto"/>
      </w:pBdr>
      <w:jc w:val="center"/>
      <w:rPr>
        <w:b/>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5C708" w14:textId="77777777" w:rsidR="00EF6E4B" w:rsidRDefault="00EF6E4B">
      <w:r>
        <w:separator/>
      </w:r>
    </w:p>
  </w:footnote>
  <w:footnote w:type="continuationSeparator" w:id="0">
    <w:p w14:paraId="6D06335F" w14:textId="77777777" w:rsidR="00EF6E4B" w:rsidRDefault="00EF6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2"/>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00000004"/>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7"/>
    <w:multiLevelType w:val="multilevel"/>
    <w:tmpl w:val="00000006"/>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9"/>
    <w:multiLevelType w:val="multilevel"/>
    <w:tmpl w:val="00000008"/>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B"/>
    <w:multiLevelType w:val="multilevel"/>
    <w:tmpl w:val="0000000A"/>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D"/>
    <w:multiLevelType w:val="multilevel"/>
    <w:tmpl w:val="0000000C"/>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F"/>
    <w:multiLevelType w:val="multilevel"/>
    <w:tmpl w:val="0000000E"/>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11"/>
    <w:multiLevelType w:val="multilevel"/>
    <w:tmpl w:val="00000010"/>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5"/>
    <w:multiLevelType w:val="multilevel"/>
    <w:tmpl w:val="00000014"/>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0000019"/>
    <w:multiLevelType w:val="multilevel"/>
    <w:tmpl w:val="00000018"/>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 w15:restartNumberingAfterBreak="0">
    <w:nsid w:val="0000001D"/>
    <w:multiLevelType w:val="multilevel"/>
    <w:tmpl w:val="0000001C"/>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 w15:restartNumberingAfterBreak="0">
    <w:nsid w:val="00000021"/>
    <w:multiLevelType w:val="multilevel"/>
    <w:tmpl w:val="00000020"/>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 w15:restartNumberingAfterBreak="0">
    <w:nsid w:val="00000023"/>
    <w:multiLevelType w:val="multilevel"/>
    <w:tmpl w:val="00000022"/>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3" w15:restartNumberingAfterBreak="0">
    <w:nsid w:val="00000025"/>
    <w:multiLevelType w:val="multilevel"/>
    <w:tmpl w:val="00000024"/>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4" w15:restartNumberingAfterBreak="0">
    <w:nsid w:val="00000027"/>
    <w:multiLevelType w:val="multilevel"/>
    <w:tmpl w:val="00000026"/>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15:restartNumberingAfterBreak="0">
    <w:nsid w:val="00000029"/>
    <w:multiLevelType w:val="multilevel"/>
    <w:tmpl w:val="00000028"/>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15:restartNumberingAfterBreak="0">
    <w:nsid w:val="0000002B"/>
    <w:multiLevelType w:val="multilevel"/>
    <w:tmpl w:val="0000002A"/>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7" w15:restartNumberingAfterBreak="0">
    <w:nsid w:val="0000002D"/>
    <w:multiLevelType w:val="multilevel"/>
    <w:tmpl w:val="0000002C"/>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8" w15:restartNumberingAfterBreak="0">
    <w:nsid w:val="00000031"/>
    <w:multiLevelType w:val="multilevel"/>
    <w:tmpl w:val="00000030"/>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9" w15:restartNumberingAfterBreak="0">
    <w:nsid w:val="00000033"/>
    <w:multiLevelType w:val="multilevel"/>
    <w:tmpl w:val="00000032"/>
    <w:lvl w:ilvl="0">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0" w15:restartNumberingAfterBreak="0">
    <w:nsid w:val="00000035"/>
    <w:multiLevelType w:val="multilevel"/>
    <w:tmpl w:val="00000034"/>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1" w15:restartNumberingAfterBreak="0">
    <w:nsid w:val="0000003F"/>
    <w:multiLevelType w:val="multilevel"/>
    <w:tmpl w:val="0000003E"/>
    <w:lvl w:ilvl="0">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 w15:restartNumberingAfterBreak="0">
    <w:nsid w:val="00000041"/>
    <w:multiLevelType w:val="multilevel"/>
    <w:tmpl w:val="00000040"/>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3" w15:restartNumberingAfterBreak="0">
    <w:nsid w:val="00000043"/>
    <w:multiLevelType w:val="multilevel"/>
    <w:tmpl w:val="00000042"/>
    <w:lvl w:ilvl="0">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4" w15:restartNumberingAfterBreak="0">
    <w:nsid w:val="00000045"/>
    <w:multiLevelType w:val="multilevel"/>
    <w:tmpl w:val="00000044"/>
    <w:lvl w:ilvl="0">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5" w15:restartNumberingAfterBreak="0">
    <w:nsid w:val="00000049"/>
    <w:multiLevelType w:val="multilevel"/>
    <w:tmpl w:val="00000048"/>
    <w:lvl w:ilvl="0">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6" w15:restartNumberingAfterBreak="0">
    <w:nsid w:val="0000004B"/>
    <w:multiLevelType w:val="multilevel"/>
    <w:tmpl w:val="0000004A"/>
    <w:lvl w:ilvl="0">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7" w15:restartNumberingAfterBreak="0">
    <w:nsid w:val="0000004D"/>
    <w:multiLevelType w:val="multilevel"/>
    <w:tmpl w:val="0000004C"/>
    <w:lvl w:ilvl="0">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1">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2">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3">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4">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5">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6">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7">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8">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abstractNum>
  <w:abstractNum w:abstractNumId="28" w15:restartNumberingAfterBreak="0">
    <w:nsid w:val="054021AB"/>
    <w:multiLevelType w:val="hybridMultilevel"/>
    <w:tmpl w:val="AAF881DE"/>
    <w:lvl w:ilvl="0" w:tplc="E7E4D714">
      <w:start w:val="1"/>
      <w:numFmt w:val="upperLetter"/>
      <w:lvlText w:val="%1."/>
      <w:lvlJc w:val="left"/>
      <w:pPr>
        <w:tabs>
          <w:tab w:val="num" w:pos="840"/>
        </w:tabs>
        <w:ind w:left="840" w:hanging="360"/>
      </w:pPr>
      <w:rPr>
        <w:rFonts w:hint="default"/>
        <w:color w:val="000000"/>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9" w15:restartNumberingAfterBreak="0">
    <w:nsid w:val="21CF3D7A"/>
    <w:multiLevelType w:val="hybridMultilevel"/>
    <w:tmpl w:val="6FAE0562"/>
    <w:lvl w:ilvl="0" w:tplc="76D0A94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CDF18CB"/>
    <w:multiLevelType w:val="hybridMultilevel"/>
    <w:tmpl w:val="8EEEB27A"/>
    <w:lvl w:ilvl="0" w:tplc="10285482">
      <w:start w:val="1"/>
      <w:numFmt w:val="upperLetter"/>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D1E0623"/>
    <w:multiLevelType w:val="hybridMultilevel"/>
    <w:tmpl w:val="C88E8376"/>
    <w:lvl w:ilvl="0" w:tplc="76D0A94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A1C12D2"/>
    <w:multiLevelType w:val="hybridMultilevel"/>
    <w:tmpl w:val="EDE05B44"/>
    <w:lvl w:ilvl="0" w:tplc="76D0A94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1411BCD"/>
    <w:multiLevelType w:val="hybridMultilevel"/>
    <w:tmpl w:val="C4E6453E"/>
    <w:lvl w:ilvl="0" w:tplc="CC58C776">
      <w:start w:val="1"/>
      <w:numFmt w:val="upperLetter"/>
      <w:lvlText w:val="%1."/>
      <w:lvlJc w:val="left"/>
      <w:pPr>
        <w:tabs>
          <w:tab w:val="num" w:pos="1845"/>
        </w:tabs>
        <w:ind w:left="1845" w:hanging="360"/>
      </w:pPr>
      <w:rPr>
        <w:rFonts w:hint="default"/>
        <w:color w:val="auto"/>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34" w15:restartNumberingAfterBreak="0">
    <w:nsid w:val="4255731C"/>
    <w:multiLevelType w:val="hybridMultilevel"/>
    <w:tmpl w:val="8BA48DE2"/>
    <w:lvl w:ilvl="0" w:tplc="0A50232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3CE0A99"/>
    <w:multiLevelType w:val="hybridMultilevel"/>
    <w:tmpl w:val="31F049DA"/>
    <w:lvl w:ilvl="0" w:tplc="3B06C0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4B63572C"/>
    <w:multiLevelType w:val="hybridMultilevel"/>
    <w:tmpl w:val="31F049DA"/>
    <w:lvl w:ilvl="0" w:tplc="3B06C0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653C6B86"/>
    <w:multiLevelType w:val="hybridMultilevel"/>
    <w:tmpl w:val="9F8EA538"/>
    <w:lvl w:ilvl="0" w:tplc="10F4BF9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845786D"/>
    <w:multiLevelType w:val="hybridMultilevel"/>
    <w:tmpl w:val="9730A266"/>
    <w:lvl w:ilvl="0" w:tplc="9086F6D4">
      <w:start w:val="1"/>
      <w:numFmt w:val="upperLetter"/>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E712BA2"/>
    <w:multiLevelType w:val="hybridMultilevel"/>
    <w:tmpl w:val="94888D6A"/>
    <w:lvl w:ilvl="0" w:tplc="6F36EC4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33587A"/>
    <w:multiLevelType w:val="hybridMultilevel"/>
    <w:tmpl w:val="6BE47336"/>
    <w:lvl w:ilvl="0" w:tplc="76D0A94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084558F"/>
    <w:multiLevelType w:val="hybridMultilevel"/>
    <w:tmpl w:val="C13A83F8"/>
    <w:lvl w:ilvl="0" w:tplc="57500E3E">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B2550D"/>
    <w:multiLevelType w:val="hybridMultilevel"/>
    <w:tmpl w:val="AA60B5F0"/>
    <w:lvl w:ilvl="0" w:tplc="C9F69BC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D04D19"/>
    <w:multiLevelType w:val="hybridMultilevel"/>
    <w:tmpl w:val="7CDEB3A4"/>
    <w:lvl w:ilvl="0" w:tplc="313AEA16">
      <w:start w:val="1"/>
      <w:numFmt w:val="upperLetter"/>
      <w:lvlText w:val="%1."/>
      <w:lvlJc w:val="left"/>
      <w:pPr>
        <w:tabs>
          <w:tab w:val="num" w:pos="720"/>
        </w:tabs>
        <w:ind w:left="720" w:hanging="432"/>
      </w:pPr>
      <w:rPr>
        <w:rFonts w:hint="default"/>
      </w:rPr>
    </w:lvl>
    <w:lvl w:ilvl="1" w:tplc="FDFC513A">
      <w:start w:val="1"/>
      <w:numFmt w:val="upperLetter"/>
      <w:lvlText w:val="%2."/>
      <w:lvlJc w:val="left"/>
      <w:pPr>
        <w:tabs>
          <w:tab w:val="num" w:pos="432"/>
        </w:tabs>
        <w:ind w:left="43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4B221BB"/>
    <w:multiLevelType w:val="hybridMultilevel"/>
    <w:tmpl w:val="62A267DE"/>
    <w:lvl w:ilvl="0" w:tplc="50321B98">
      <w:start w:val="1"/>
      <w:numFmt w:val="upperLetter"/>
      <w:lvlText w:val="%1."/>
      <w:lvlJc w:val="left"/>
      <w:pPr>
        <w:tabs>
          <w:tab w:val="num" w:pos="64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E9455D0"/>
    <w:multiLevelType w:val="hybridMultilevel"/>
    <w:tmpl w:val="798C5C6E"/>
    <w:lvl w:ilvl="0" w:tplc="EFC4BE98">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39"/>
  </w:num>
  <w:num w:numId="3">
    <w:abstractNumId w:val="42"/>
  </w:num>
  <w:num w:numId="4">
    <w:abstractNumId w:val="37"/>
  </w:num>
  <w:num w:numId="5">
    <w:abstractNumId w:val="35"/>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16"/>
  </w:num>
  <w:num w:numId="23">
    <w:abstractNumId w:val="17"/>
  </w:num>
  <w:num w:numId="24">
    <w:abstractNumId w:val="18"/>
  </w:num>
  <w:num w:numId="25">
    <w:abstractNumId w:val="19"/>
  </w:num>
  <w:num w:numId="26">
    <w:abstractNumId w:val="20"/>
  </w:num>
  <w:num w:numId="27">
    <w:abstractNumId w:val="21"/>
  </w:num>
  <w:num w:numId="28">
    <w:abstractNumId w:val="22"/>
  </w:num>
  <w:num w:numId="29">
    <w:abstractNumId w:val="23"/>
  </w:num>
  <w:num w:numId="30">
    <w:abstractNumId w:val="24"/>
  </w:num>
  <w:num w:numId="31">
    <w:abstractNumId w:val="25"/>
  </w:num>
  <w:num w:numId="32">
    <w:abstractNumId w:val="26"/>
  </w:num>
  <w:num w:numId="33">
    <w:abstractNumId w:val="27"/>
  </w:num>
  <w:num w:numId="34">
    <w:abstractNumId w:val="28"/>
  </w:num>
  <w:num w:numId="35">
    <w:abstractNumId w:val="41"/>
  </w:num>
  <w:num w:numId="36">
    <w:abstractNumId w:val="45"/>
  </w:num>
  <w:num w:numId="37">
    <w:abstractNumId w:val="33"/>
  </w:num>
  <w:num w:numId="38">
    <w:abstractNumId w:val="34"/>
  </w:num>
  <w:num w:numId="39">
    <w:abstractNumId w:val="38"/>
  </w:num>
  <w:num w:numId="40">
    <w:abstractNumId w:val="30"/>
  </w:num>
  <w:num w:numId="41">
    <w:abstractNumId w:val="43"/>
  </w:num>
  <w:num w:numId="42">
    <w:abstractNumId w:val="29"/>
  </w:num>
  <w:num w:numId="43">
    <w:abstractNumId w:val="44"/>
  </w:num>
  <w:num w:numId="44">
    <w:abstractNumId w:val="32"/>
  </w:num>
  <w:num w:numId="45">
    <w:abstractNumId w:val="31"/>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2E1"/>
    <w:rsid w:val="001D6A6B"/>
    <w:rsid w:val="00325122"/>
    <w:rsid w:val="0035142B"/>
    <w:rsid w:val="003E5F91"/>
    <w:rsid w:val="00496029"/>
    <w:rsid w:val="00566328"/>
    <w:rsid w:val="0060484C"/>
    <w:rsid w:val="006402EC"/>
    <w:rsid w:val="0066654D"/>
    <w:rsid w:val="006710F5"/>
    <w:rsid w:val="00686607"/>
    <w:rsid w:val="00694E8F"/>
    <w:rsid w:val="006D0724"/>
    <w:rsid w:val="007713B6"/>
    <w:rsid w:val="007D4181"/>
    <w:rsid w:val="00851A98"/>
    <w:rsid w:val="008872AD"/>
    <w:rsid w:val="008A62E1"/>
    <w:rsid w:val="00A51E57"/>
    <w:rsid w:val="00A76DF7"/>
    <w:rsid w:val="00A9482C"/>
    <w:rsid w:val="00A94E20"/>
    <w:rsid w:val="00AA6266"/>
    <w:rsid w:val="00B43AC5"/>
    <w:rsid w:val="00BE12D7"/>
    <w:rsid w:val="00C318C8"/>
    <w:rsid w:val="00C738BC"/>
    <w:rsid w:val="00CD23A9"/>
    <w:rsid w:val="00D32ACF"/>
    <w:rsid w:val="00DA17AF"/>
    <w:rsid w:val="00E47519"/>
    <w:rsid w:val="00E644BA"/>
    <w:rsid w:val="00EB1C2B"/>
    <w:rsid w:val="00EB43F7"/>
    <w:rsid w:val="00EF6E4B"/>
    <w:rsid w:val="00FD7D32"/>
    <w:rsid w:val="00FE144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668E763"/>
  <w15:chartTrackingRefBased/>
  <w15:docId w15:val="{4791FF18-3F09-4016-9870-DD66E268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E1"/>
    <w:pPr>
      <w:spacing w:after="0" w:line="240" w:lineRule="auto"/>
    </w:pPr>
    <w:rPr>
      <w:rFonts w:eastAsia="Times New Roman" w:cs="Times New Roman"/>
      <w:sz w:val="24"/>
      <w:szCs w:val="24"/>
      <w:lang w:val="en-US"/>
    </w:rPr>
  </w:style>
  <w:style w:type="paragraph" w:styleId="Heading2">
    <w:name w:val="heading 2"/>
    <w:basedOn w:val="Normal"/>
    <w:next w:val="Normal"/>
    <w:link w:val="Heading2Char"/>
    <w:unhideWhenUsed/>
    <w:qFormat/>
    <w:rsid w:val="0035142B"/>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A62E1"/>
    <w:pPr>
      <w:spacing w:after="120" w:line="480" w:lineRule="auto"/>
    </w:pPr>
    <w:rPr>
      <w:rFonts w:ascii=".VnArial" w:hAnsi=".VnArial"/>
      <w:sz w:val="28"/>
    </w:rPr>
  </w:style>
  <w:style w:type="character" w:customStyle="1" w:styleId="BodyText2Char">
    <w:name w:val="Body Text 2 Char"/>
    <w:basedOn w:val="DefaultParagraphFont"/>
    <w:link w:val="BodyText2"/>
    <w:rsid w:val="008A62E1"/>
    <w:rPr>
      <w:rFonts w:ascii=".VnArial" w:eastAsia="Times New Roman" w:hAnsi=".VnArial" w:cs="Times New Roman"/>
      <w:szCs w:val="24"/>
      <w:lang w:val="en-US"/>
    </w:rPr>
  </w:style>
  <w:style w:type="paragraph" w:styleId="Footer">
    <w:name w:val="footer"/>
    <w:basedOn w:val="Normal"/>
    <w:link w:val="FooterChar"/>
    <w:uiPriority w:val="99"/>
    <w:rsid w:val="008A62E1"/>
    <w:pPr>
      <w:tabs>
        <w:tab w:val="center" w:pos="4320"/>
        <w:tab w:val="right" w:pos="8640"/>
      </w:tabs>
    </w:pPr>
    <w:rPr>
      <w:rFonts w:eastAsia="Batang"/>
      <w:sz w:val="26"/>
      <w:szCs w:val="20"/>
    </w:rPr>
  </w:style>
  <w:style w:type="character" w:customStyle="1" w:styleId="FooterChar">
    <w:name w:val="Footer Char"/>
    <w:basedOn w:val="DefaultParagraphFont"/>
    <w:link w:val="Footer"/>
    <w:uiPriority w:val="99"/>
    <w:rsid w:val="008A62E1"/>
    <w:rPr>
      <w:rFonts w:eastAsia="Batang" w:cs="Times New Roman"/>
      <w:sz w:val="26"/>
      <w:szCs w:val="20"/>
      <w:lang w:val="en-US"/>
    </w:rPr>
  </w:style>
  <w:style w:type="table" w:styleId="TableGrid">
    <w:name w:val="Table Grid"/>
    <w:basedOn w:val="TableNormal"/>
    <w:rsid w:val="008A62E1"/>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rsid w:val="008A62E1"/>
    <w:pPr>
      <w:spacing w:before="100" w:beforeAutospacing="1" w:after="100" w:afterAutospacing="1"/>
    </w:pPr>
  </w:style>
  <w:style w:type="paragraph" w:styleId="NormalWeb">
    <w:name w:val="Normal (Web)"/>
    <w:basedOn w:val="Normal"/>
    <w:uiPriority w:val="99"/>
    <w:rsid w:val="008A62E1"/>
    <w:pPr>
      <w:spacing w:before="100" w:beforeAutospacing="1" w:after="100" w:afterAutospacing="1"/>
    </w:pPr>
  </w:style>
  <w:style w:type="paragraph" w:customStyle="1" w:styleId="pbody">
    <w:name w:val="pbody"/>
    <w:basedOn w:val="Normal"/>
    <w:rsid w:val="008A62E1"/>
    <w:pPr>
      <w:spacing w:before="100" w:beforeAutospacing="1" w:after="100" w:afterAutospacing="1"/>
    </w:pPr>
  </w:style>
  <w:style w:type="paragraph" w:styleId="Header">
    <w:name w:val="header"/>
    <w:basedOn w:val="Normal"/>
    <w:link w:val="HeaderChar"/>
    <w:uiPriority w:val="99"/>
    <w:unhideWhenUsed/>
    <w:rsid w:val="007713B6"/>
    <w:pPr>
      <w:tabs>
        <w:tab w:val="center" w:pos="4680"/>
        <w:tab w:val="right" w:pos="9360"/>
      </w:tabs>
    </w:pPr>
  </w:style>
  <w:style w:type="character" w:customStyle="1" w:styleId="HeaderChar">
    <w:name w:val="Header Char"/>
    <w:basedOn w:val="DefaultParagraphFont"/>
    <w:link w:val="Header"/>
    <w:uiPriority w:val="99"/>
    <w:rsid w:val="007713B6"/>
    <w:rPr>
      <w:rFonts w:eastAsia="Times New Roman" w:cs="Times New Roman"/>
      <w:sz w:val="24"/>
      <w:szCs w:val="24"/>
      <w:lang w:val="en-US"/>
    </w:rPr>
  </w:style>
  <w:style w:type="paragraph" w:customStyle="1" w:styleId="1">
    <w:name w:val="1"/>
    <w:basedOn w:val="Normal"/>
    <w:autoRedefine/>
    <w:uiPriority w:val="99"/>
    <w:rsid w:val="0060484C"/>
    <w:pPr>
      <w:spacing w:after="160" w:line="240" w:lineRule="exact"/>
      <w:ind w:firstLine="567"/>
    </w:pPr>
    <w:rPr>
      <w:b/>
      <w:bCs/>
      <w:i/>
      <w:iCs/>
      <w:color w:val="800000"/>
      <w:sz w:val="28"/>
      <w:szCs w:val="28"/>
    </w:rPr>
  </w:style>
  <w:style w:type="character" w:customStyle="1" w:styleId="inlinetitle">
    <w:name w:val="inline_title"/>
    <w:basedOn w:val="DefaultParagraphFont"/>
    <w:uiPriority w:val="99"/>
    <w:rsid w:val="0060484C"/>
    <w:rPr>
      <w:rFonts w:cs="Times New Roman"/>
    </w:rPr>
  </w:style>
  <w:style w:type="character" w:customStyle="1" w:styleId="phrvbhwdsel">
    <w:name w:val="phrvbhwdsel"/>
    <w:basedOn w:val="DefaultParagraphFont"/>
    <w:uiPriority w:val="99"/>
    <w:rsid w:val="0060484C"/>
    <w:rPr>
      <w:rFonts w:cs="Times New Roman"/>
    </w:rPr>
  </w:style>
  <w:style w:type="character" w:customStyle="1" w:styleId="hwdcomp">
    <w:name w:val="hwdcomp"/>
    <w:basedOn w:val="DefaultParagraphFont"/>
    <w:uiPriority w:val="99"/>
    <w:rsid w:val="0060484C"/>
    <w:rPr>
      <w:rFonts w:cs="Times New Roman"/>
    </w:rPr>
  </w:style>
  <w:style w:type="character" w:customStyle="1" w:styleId="def">
    <w:name w:val="def"/>
    <w:basedOn w:val="DefaultParagraphFont"/>
    <w:uiPriority w:val="99"/>
    <w:rsid w:val="0060484C"/>
    <w:rPr>
      <w:rFonts w:cs="Times New Roman"/>
    </w:rPr>
  </w:style>
  <w:style w:type="character" w:customStyle="1" w:styleId="syn">
    <w:name w:val="syn"/>
    <w:basedOn w:val="DefaultParagraphFont"/>
    <w:uiPriority w:val="99"/>
    <w:rsid w:val="0060484C"/>
    <w:rPr>
      <w:rFonts w:cs="Times New Roman"/>
    </w:rPr>
  </w:style>
  <w:style w:type="character" w:customStyle="1" w:styleId="CharacterStyle1">
    <w:name w:val="Character Style 1"/>
    <w:uiPriority w:val="99"/>
    <w:rsid w:val="0060484C"/>
    <w:rPr>
      <w:rFonts w:ascii="Bookman Old Style" w:hAnsi="Bookman Old Style"/>
      <w:color w:val="000000"/>
      <w:sz w:val="20"/>
    </w:rPr>
  </w:style>
  <w:style w:type="paragraph" w:customStyle="1" w:styleId="Style1">
    <w:name w:val="Style 1"/>
    <w:uiPriority w:val="99"/>
    <w:rsid w:val="0060484C"/>
    <w:pPr>
      <w:widowControl w:val="0"/>
      <w:autoSpaceDE w:val="0"/>
      <w:autoSpaceDN w:val="0"/>
      <w:adjustRightInd w:val="0"/>
      <w:spacing w:after="0" w:line="240" w:lineRule="auto"/>
    </w:pPr>
    <w:rPr>
      <w:rFonts w:eastAsia="Times New Roman" w:cs="Times New Roman"/>
      <w:sz w:val="20"/>
      <w:szCs w:val="20"/>
      <w:lang w:val="en-US"/>
    </w:rPr>
  </w:style>
  <w:style w:type="character" w:customStyle="1" w:styleId="infinitiv1">
    <w:name w:val="infinitiv1"/>
    <w:basedOn w:val="DefaultParagraphFont"/>
    <w:uiPriority w:val="99"/>
    <w:rsid w:val="0060484C"/>
    <w:rPr>
      <w:rFonts w:ascii="Verdana" w:hAnsi="Verdana" w:cs="Verdana"/>
      <w:b/>
      <w:bCs/>
      <w:color w:val="6600CC"/>
      <w:sz w:val="18"/>
      <w:szCs w:val="18"/>
    </w:rPr>
  </w:style>
  <w:style w:type="character" w:customStyle="1" w:styleId="exa">
    <w:name w:val="exa"/>
    <w:basedOn w:val="DefaultParagraphFont"/>
    <w:rsid w:val="0060484C"/>
    <w:rPr>
      <w:rFonts w:cs="Times New Roman"/>
    </w:rPr>
  </w:style>
  <w:style w:type="paragraph" w:customStyle="1" w:styleId="Default">
    <w:name w:val="Default"/>
    <w:rsid w:val="0060484C"/>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Bodytext3">
    <w:name w:val="Body text (3)_"/>
    <w:basedOn w:val="DefaultParagraphFont"/>
    <w:link w:val="Bodytext31"/>
    <w:rsid w:val="00E644BA"/>
    <w:rPr>
      <w:i/>
      <w:iCs/>
      <w:shd w:val="clear" w:color="auto" w:fill="FFFFFF"/>
    </w:rPr>
  </w:style>
  <w:style w:type="character" w:customStyle="1" w:styleId="Bodytext30">
    <w:name w:val="Body text (3)"/>
    <w:basedOn w:val="Bodytext3"/>
    <w:rsid w:val="00E644BA"/>
    <w:rPr>
      <w:i/>
      <w:iCs/>
      <w:shd w:val="clear" w:color="auto" w:fill="FFFFFF"/>
    </w:rPr>
  </w:style>
  <w:style w:type="paragraph" w:customStyle="1" w:styleId="Bodytext31">
    <w:name w:val="Body text (3)1"/>
    <w:basedOn w:val="Normal"/>
    <w:link w:val="Bodytext3"/>
    <w:rsid w:val="00E644BA"/>
    <w:pPr>
      <w:widowControl w:val="0"/>
      <w:shd w:val="clear" w:color="auto" w:fill="FFFFFF"/>
      <w:spacing w:before="300" w:after="60" w:line="312" w:lineRule="exact"/>
      <w:ind w:hanging="680"/>
    </w:pPr>
    <w:rPr>
      <w:rFonts w:eastAsiaTheme="minorHAnsi" w:cstheme="minorBidi"/>
      <w:i/>
      <w:iCs/>
      <w:sz w:val="28"/>
      <w:szCs w:val="22"/>
      <w:lang w:val="vi-VN"/>
    </w:rPr>
  </w:style>
  <w:style w:type="character" w:customStyle="1" w:styleId="Bodytext">
    <w:name w:val="Body text_"/>
    <w:basedOn w:val="DefaultParagraphFont"/>
    <w:link w:val="Bodytext1"/>
    <w:rsid w:val="00E644BA"/>
    <w:rPr>
      <w:shd w:val="clear" w:color="auto" w:fill="FFFFFF"/>
    </w:rPr>
  </w:style>
  <w:style w:type="character" w:customStyle="1" w:styleId="BodyText10">
    <w:name w:val="Body Text1"/>
    <w:basedOn w:val="Bodytext"/>
    <w:rsid w:val="00E644BA"/>
    <w:rPr>
      <w:shd w:val="clear" w:color="auto" w:fill="FFFFFF"/>
    </w:rPr>
  </w:style>
  <w:style w:type="character" w:customStyle="1" w:styleId="Bodytext4">
    <w:name w:val="Body text4"/>
    <w:basedOn w:val="Bodytext"/>
    <w:rsid w:val="00E644BA"/>
    <w:rPr>
      <w:shd w:val="clear" w:color="auto" w:fill="FFFFFF"/>
    </w:rPr>
  </w:style>
  <w:style w:type="character" w:customStyle="1" w:styleId="Bodytext40">
    <w:name w:val="Body text (4)_"/>
    <w:basedOn w:val="DefaultParagraphFont"/>
    <w:link w:val="Bodytext41"/>
    <w:rsid w:val="00E644BA"/>
    <w:rPr>
      <w:b/>
      <w:bCs/>
      <w:i/>
      <w:iCs/>
      <w:shd w:val="clear" w:color="auto" w:fill="FFFFFF"/>
    </w:rPr>
  </w:style>
  <w:style w:type="character" w:customStyle="1" w:styleId="Bodytext42">
    <w:name w:val="Body text (4)"/>
    <w:basedOn w:val="Bodytext40"/>
    <w:rsid w:val="00E644BA"/>
    <w:rPr>
      <w:b/>
      <w:bCs/>
      <w:i/>
      <w:iCs/>
      <w:shd w:val="clear" w:color="auto" w:fill="FFFFFF"/>
    </w:rPr>
  </w:style>
  <w:style w:type="paragraph" w:customStyle="1" w:styleId="Bodytext1">
    <w:name w:val="Body text1"/>
    <w:basedOn w:val="Normal"/>
    <w:link w:val="Bodytext"/>
    <w:rsid w:val="00E644BA"/>
    <w:pPr>
      <w:widowControl w:val="0"/>
      <w:shd w:val="clear" w:color="auto" w:fill="FFFFFF"/>
      <w:spacing w:before="60" w:line="307" w:lineRule="exact"/>
      <w:ind w:hanging="680"/>
    </w:pPr>
    <w:rPr>
      <w:rFonts w:eastAsiaTheme="minorHAnsi" w:cstheme="minorBidi"/>
      <w:sz w:val="28"/>
      <w:szCs w:val="22"/>
      <w:lang w:val="vi-VN"/>
    </w:rPr>
  </w:style>
  <w:style w:type="paragraph" w:customStyle="1" w:styleId="Bodytext41">
    <w:name w:val="Body text (4)1"/>
    <w:basedOn w:val="Normal"/>
    <w:link w:val="Bodytext40"/>
    <w:rsid w:val="00E644BA"/>
    <w:pPr>
      <w:widowControl w:val="0"/>
      <w:shd w:val="clear" w:color="auto" w:fill="FFFFFF"/>
      <w:spacing w:before="300" w:line="307" w:lineRule="exact"/>
      <w:ind w:hanging="680"/>
    </w:pPr>
    <w:rPr>
      <w:rFonts w:eastAsiaTheme="minorHAnsi" w:cstheme="minorBidi"/>
      <w:b/>
      <w:bCs/>
      <w:i/>
      <w:iCs/>
      <w:sz w:val="28"/>
      <w:szCs w:val="22"/>
      <w:lang w:val="vi-VN"/>
    </w:rPr>
  </w:style>
  <w:style w:type="character" w:customStyle="1" w:styleId="BodytextItalic">
    <w:name w:val="Body text + Italic"/>
    <w:basedOn w:val="Bodytext"/>
    <w:rsid w:val="00E644BA"/>
    <w:rPr>
      <w:rFonts w:ascii="Times New Roman" w:hAnsi="Times New Roman" w:cs="Times New Roman"/>
      <w:i/>
      <w:iCs/>
      <w:u w:val="none"/>
      <w:shd w:val="clear" w:color="auto" w:fill="FFFFFF"/>
    </w:rPr>
  </w:style>
  <w:style w:type="character" w:customStyle="1" w:styleId="Bodytext11pt">
    <w:name w:val="Body text + 11 pt"/>
    <w:aliases w:val="Bold"/>
    <w:basedOn w:val="Bodytext"/>
    <w:rsid w:val="00E644BA"/>
    <w:rPr>
      <w:rFonts w:ascii="Times New Roman" w:hAnsi="Times New Roman" w:cs="Times New Roman"/>
      <w:b/>
      <w:bCs/>
      <w:sz w:val="22"/>
      <w:szCs w:val="22"/>
      <w:u w:val="none"/>
      <w:shd w:val="clear" w:color="auto" w:fill="FFFFFF"/>
    </w:rPr>
  </w:style>
  <w:style w:type="character" w:customStyle="1" w:styleId="Bodytext3Bold">
    <w:name w:val="Body text (3) + Bold"/>
    <w:basedOn w:val="Bodytext3"/>
    <w:rsid w:val="00E644BA"/>
    <w:rPr>
      <w:rFonts w:ascii="Times New Roman" w:hAnsi="Times New Roman" w:cs="Times New Roman"/>
      <w:b/>
      <w:bCs/>
      <w:i w:val="0"/>
      <w:iCs w:val="0"/>
      <w:u w:val="none"/>
      <w:shd w:val="clear" w:color="auto" w:fill="FFFFFF"/>
    </w:rPr>
  </w:style>
  <w:style w:type="character" w:customStyle="1" w:styleId="BodytextItalic1">
    <w:name w:val="Body text + Italic1"/>
    <w:basedOn w:val="Bodytext"/>
    <w:rsid w:val="00E644BA"/>
    <w:rPr>
      <w:rFonts w:ascii="Times New Roman" w:hAnsi="Times New Roman" w:cs="Times New Roman"/>
      <w:i/>
      <w:iCs/>
      <w:u w:val="none"/>
      <w:shd w:val="clear" w:color="auto" w:fill="FFFFFF"/>
    </w:rPr>
  </w:style>
  <w:style w:type="character" w:customStyle="1" w:styleId="Bodytext3NotItalic">
    <w:name w:val="Body text (3) + Not Italic"/>
    <w:basedOn w:val="Bodytext3"/>
    <w:rsid w:val="00E644BA"/>
    <w:rPr>
      <w:rFonts w:ascii="Times New Roman" w:hAnsi="Times New Roman" w:cs="Times New Roman"/>
      <w:i/>
      <w:iCs/>
      <w:u w:val="none"/>
      <w:shd w:val="clear" w:color="auto" w:fill="FFFFFF"/>
    </w:rPr>
  </w:style>
  <w:style w:type="character" w:customStyle="1" w:styleId="Bodytext32">
    <w:name w:val="Body text3"/>
    <w:basedOn w:val="Bodytext"/>
    <w:rsid w:val="00E644BA"/>
    <w:rPr>
      <w:rFonts w:ascii="Times New Roman" w:hAnsi="Times New Roman" w:cs="Times New Roman"/>
      <w:u w:val="single"/>
      <w:shd w:val="clear" w:color="auto" w:fill="FFFFFF"/>
    </w:rPr>
  </w:style>
  <w:style w:type="character" w:customStyle="1" w:styleId="Bodytext320">
    <w:name w:val="Body text (3)2"/>
    <w:basedOn w:val="Bodytext3"/>
    <w:rsid w:val="00E644BA"/>
    <w:rPr>
      <w:rFonts w:ascii="Times New Roman" w:hAnsi="Times New Roman" w:cs="Times New Roman"/>
      <w:i w:val="0"/>
      <w:iCs w:val="0"/>
      <w:u w:val="single"/>
      <w:shd w:val="clear" w:color="auto" w:fill="FFFFFF"/>
    </w:rPr>
  </w:style>
  <w:style w:type="character" w:customStyle="1" w:styleId="Bodytext38pt">
    <w:name w:val="Body text (3) + 8 pt"/>
    <w:aliases w:val="Bold1"/>
    <w:basedOn w:val="Bodytext3"/>
    <w:rsid w:val="00E644BA"/>
    <w:rPr>
      <w:rFonts w:ascii="Times New Roman" w:hAnsi="Times New Roman" w:cs="Times New Roman"/>
      <w:b/>
      <w:bCs/>
      <w:i w:val="0"/>
      <w:iCs w:val="0"/>
      <w:sz w:val="16"/>
      <w:szCs w:val="16"/>
      <w:u w:val="single"/>
      <w:shd w:val="clear" w:color="auto" w:fill="FFFFFF"/>
    </w:rPr>
  </w:style>
  <w:style w:type="character" w:customStyle="1" w:styleId="Bodytext38pt1">
    <w:name w:val="Body text (3) + 8 pt1"/>
    <w:basedOn w:val="Bodytext3"/>
    <w:rsid w:val="00E644BA"/>
    <w:rPr>
      <w:rFonts w:ascii="Times New Roman" w:hAnsi="Times New Roman" w:cs="Times New Roman"/>
      <w:i w:val="0"/>
      <w:iCs w:val="0"/>
      <w:noProof/>
      <w:sz w:val="16"/>
      <w:szCs w:val="16"/>
      <w:u w:val="none"/>
      <w:shd w:val="clear" w:color="auto" w:fill="FFFFFF"/>
    </w:rPr>
  </w:style>
  <w:style w:type="character" w:customStyle="1" w:styleId="Heading2Char">
    <w:name w:val="Heading 2 Char"/>
    <w:basedOn w:val="DefaultParagraphFont"/>
    <w:link w:val="Heading2"/>
    <w:rsid w:val="0035142B"/>
    <w:rPr>
      <w:rFonts w:ascii="Cambria" w:eastAsia="Times New Roman" w:hAnsi="Cambria" w:cs="Times New Roman"/>
      <w:b/>
      <w:bCs/>
      <w:color w:val="4F81BD"/>
      <w:sz w:val="26"/>
      <w:szCs w:val="26"/>
      <w:lang w:val="en-US"/>
    </w:rPr>
  </w:style>
  <w:style w:type="character" w:customStyle="1" w:styleId="blue">
    <w:name w:val="blue"/>
    <w:basedOn w:val="DefaultParagraphFont"/>
    <w:rsid w:val="0035142B"/>
  </w:style>
  <w:style w:type="paragraph" w:styleId="ListParagraph">
    <w:name w:val="List Paragraph"/>
    <w:basedOn w:val="Normal"/>
    <w:uiPriority w:val="34"/>
    <w:qFormat/>
    <w:rsid w:val="00C318C8"/>
    <w:pPr>
      <w:ind w:left="720"/>
      <w:contextualSpacing/>
    </w:pPr>
  </w:style>
  <w:style w:type="character" w:styleId="PageNumber">
    <w:name w:val="page number"/>
    <w:basedOn w:val="DefaultParagraphFont"/>
    <w:uiPriority w:val="99"/>
    <w:semiHidden/>
    <w:unhideWhenUsed/>
    <w:rsid w:val="00686607"/>
  </w:style>
  <w:style w:type="character" w:styleId="Hyperlink">
    <w:name w:val="Hyperlink"/>
    <w:basedOn w:val="DefaultParagraphFont"/>
    <w:uiPriority w:val="99"/>
    <w:semiHidden/>
    <w:unhideWhenUsed/>
    <w:rsid w:val="006710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74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PvH2u-NQknWuXihb_GLAryuiULLPwNaf?usp=sharing" TargetMode="External"/><Relationship Id="rId13" Type="http://schemas.openxmlformats.org/officeDocument/2006/relationships/hyperlink" Target="https://www.youtube.com/watch?v=7RMJ6CmjT3c&amp;t=6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youtube.com/watch?v=GUt_fticYrM&amp;t=341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OOrX_J5yy-mjvzjh6ZQWNRXOv6yks2-9/view?usp=sharin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facebook.com/100004598379391/videos/796054742280796/" TargetMode="External"/><Relationship Id="rId4" Type="http://schemas.openxmlformats.org/officeDocument/2006/relationships/webSettings" Target="webSettings.xml"/><Relationship Id="rId9" Type="http://schemas.openxmlformats.org/officeDocument/2006/relationships/hyperlink" Target="https://docs.google.com/presentation/d/1c5uj8NtXKypKzMcdaaDEEys0KDXYphpuMn3_DrCwJHk/edit" TargetMode="External"/><Relationship Id="rId14" Type="http://schemas.openxmlformats.org/officeDocument/2006/relationships/hyperlink" Target="https://www.youtube.com/watch?v=cd1JBXu3jl4&amp;t=6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3993</Words>
  <Characters>17651</Characters>
  <DocSecurity>0</DocSecurity>
  <Lines>360</Lines>
  <Paragraphs>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2019-03-25T07:38:00Z</dcterms:created>
  <dcterms:modified xsi:type="dcterms:W3CDTF">2023-12-07T11:27:00Z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adef6cb882d12fbbe23252335cb1708c71654a8565405fadbb953f21063bc139</vt:lpwstr>
  </property>
</Properties>
</file>