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E373" w14:textId="1C231591" w:rsidR="00F70C6C" w:rsidRPr="00BD6E33" w:rsidRDefault="00F70C6C" w:rsidP="009B0B52">
      <w:pPr>
        <w:jc w:val="center"/>
        <w:rPr>
          <w:b/>
          <w:bCs/>
          <w:sz w:val="24"/>
          <w:szCs w:val="24"/>
        </w:rPr>
      </w:pPr>
      <w:r w:rsidRPr="00BD6E33">
        <w:rPr>
          <w:b/>
          <w:sz w:val="24"/>
          <w:szCs w:val="24"/>
        </w:rPr>
        <w:t>KẾ</w:t>
      </w:r>
      <w:r w:rsidRPr="00BD6E33">
        <w:rPr>
          <w:b/>
          <w:sz w:val="24"/>
          <w:szCs w:val="24"/>
          <w:lang w:val="vi-VN"/>
        </w:rPr>
        <w:t xml:space="preserve"> HOẠCH BÀI DẠY</w:t>
      </w:r>
    </w:p>
    <w:p w14:paraId="7BE45B20" w14:textId="2BA92975" w:rsidR="00F70C6C" w:rsidRPr="00BD6E33" w:rsidRDefault="00F70C6C" w:rsidP="009B0B52">
      <w:pPr>
        <w:jc w:val="center"/>
        <w:rPr>
          <w:bCs/>
          <w:spacing w:val="-14"/>
          <w:sz w:val="24"/>
          <w:szCs w:val="24"/>
        </w:rPr>
      </w:pPr>
      <w:r w:rsidRPr="00BD6E33">
        <w:rPr>
          <w:bCs/>
          <w:spacing w:val="-14"/>
          <w:sz w:val="24"/>
          <w:szCs w:val="24"/>
        </w:rPr>
        <w:t>(</w:t>
      </w:r>
      <w:r w:rsidRPr="00BD6E33">
        <w:rPr>
          <w:bCs/>
          <w:i/>
          <w:spacing w:val="-14"/>
          <w:sz w:val="24"/>
          <w:szCs w:val="24"/>
        </w:rPr>
        <w:t xml:space="preserve">Kèm theo Công văn số </w:t>
      </w:r>
      <w:r w:rsidR="00336F96" w:rsidRPr="00BD6E33">
        <w:rPr>
          <w:bCs/>
          <w:i/>
          <w:spacing w:val="-14"/>
          <w:sz w:val="24"/>
          <w:szCs w:val="24"/>
        </w:rPr>
        <w:t>5512</w:t>
      </w:r>
      <w:r w:rsidRPr="00BD6E33">
        <w:rPr>
          <w:bCs/>
          <w:i/>
          <w:spacing w:val="-14"/>
          <w:sz w:val="24"/>
          <w:szCs w:val="24"/>
        </w:rPr>
        <w:t xml:space="preserve">/BGDĐT-GDTrH ngày </w:t>
      </w:r>
      <w:r w:rsidR="00336F96" w:rsidRPr="00BD6E33">
        <w:rPr>
          <w:bCs/>
          <w:i/>
          <w:spacing w:val="-14"/>
          <w:sz w:val="24"/>
          <w:szCs w:val="24"/>
        </w:rPr>
        <w:t>18</w:t>
      </w:r>
      <w:r w:rsidRPr="00BD6E33">
        <w:rPr>
          <w:bCs/>
          <w:i/>
          <w:spacing w:val="-14"/>
          <w:sz w:val="24"/>
          <w:szCs w:val="24"/>
        </w:rPr>
        <w:t xml:space="preserve"> tháng 12 năm 2020 của Bộ</w:t>
      </w:r>
      <w:r w:rsidR="00336F96" w:rsidRPr="00BD6E33">
        <w:rPr>
          <w:bCs/>
          <w:i/>
          <w:spacing w:val="-14"/>
          <w:sz w:val="24"/>
          <w:szCs w:val="24"/>
        </w:rPr>
        <w:t xml:space="preserve"> </w:t>
      </w:r>
      <w:r w:rsidRPr="00BD6E33">
        <w:rPr>
          <w:bCs/>
          <w:i/>
          <w:spacing w:val="-14"/>
          <w:sz w:val="24"/>
          <w:szCs w:val="24"/>
        </w:rPr>
        <w:t>GDĐT</w:t>
      </w:r>
      <w:r w:rsidRPr="00BD6E33">
        <w:rPr>
          <w:bCs/>
          <w:spacing w:val="-14"/>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BD6E33" w14:paraId="4DCF7F4F" w14:textId="77777777" w:rsidTr="00336F96">
        <w:trPr>
          <w:trHeight w:val="696"/>
        </w:trPr>
        <w:tc>
          <w:tcPr>
            <w:tcW w:w="4715" w:type="dxa"/>
          </w:tcPr>
          <w:p w14:paraId="55008573" w14:textId="30C70D57" w:rsidR="003151ED" w:rsidRPr="00AD6963" w:rsidRDefault="003151ED" w:rsidP="00671251">
            <w:pPr>
              <w:rPr>
                <w:b/>
                <w:bCs/>
                <w:sz w:val="24"/>
                <w:szCs w:val="24"/>
              </w:rPr>
            </w:pPr>
            <w:r w:rsidRPr="00BD6E33">
              <w:rPr>
                <w:b/>
                <w:bCs/>
                <w:sz w:val="24"/>
                <w:szCs w:val="24"/>
              </w:rPr>
              <w:t>Trường:</w:t>
            </w:r>
            <w:r w:rsidR="00AD6963">
              <w:rPr>
                <w:b/>
                <w:bCs/>
                <w:sz w:val="24"/>
                <w:szCs w:val="24"/>
              </w:rPr>
              <w:t xml:space="preserve"> NXB GDVN</w:t>
            </w:r>
          </w:p>
          <w:p w14:paraId="4A810243" w14:textId="3A79485E" w:rsidR="003151ED" w:rsidRPr="00AD6963" w:rsidRDefault="003151ED" w:rsidP="00AD6963">
            <w:pPr>
              <w:rPr>
                <w:b/>
                <w:bCs/>
                <w:sz w:val="24"/>
                <w:szCs w:val="24"/>
              </w:rPr>
            </w:pPr>
            <w:r w:rsidRPr="00BD6E33">
              <w:rPr>
                <w:b/>
                <w:bCs/>
                <w:sz w:val="24"/>
                <w:szCs w:val="24"/>
              </w:rPr>
              <w:t>Tổ:</w:t>
            </w:r>
            <w:r w:rsidR="00AD6963">
              <w:rPr>
                <w:b/>
                <w:bCs/>
                <w:sz w:val="24"/>
                <w:szCs w:val="24"/>
              </w:rPr>
              <w:t xml:space="preserve"> KHTN</w:t>
            </w:r>
          </w:p>
        </w:tc>
        <w:tc>
          <w:tcPr>
            <w:tcW w:w="4619" w:type="dxa"/>
          </w:tcPr>
          <w:p w14:paraId="5240AEBD" w14:textId="77777777" w:rsidR="003151ED" w:rsidRPr="00BD6E33" w:rsidRDefault="003151ED" w:rsidP="00671251">
            <w:pPr>
              <w:jc w:val="center"/>
              <w:rPr>
                <w:sz w:val="24"/>
                <w:szCs w:val="24"/>
              </w:rPr>
            </w:pPr>
            <w:r w:rsidRPr="00BD6E33">
              <w:rPr>
                <w:sz w:val="24"/>
                <w:szCs w:val="24"/>
              </w:rPr>
              <w:t>Họ và tên giáo viên:</w:t>
            </w:r>
          </w:p>
          <w:p w14:paraId="3C741ED4" w14:textId="4E61E23F" w:rsidR="003151ED" w:rsidRPr="00BD6E33" w:rsidRDefault="00AD6963" w:rsidP="00671251">
            <w:pPr>
              <w:jc w:val="center"/>
              <w:rPr>
                <w:sz w:val="24"/>
                <w:szCs w:val="24"/>
                <w:lang w:val="vi-VN"/>
              </w:rPr>
            </w:pPr>
            <w:r>
              <w:rPr>
                <w:sz w:val="24"/>
                <w:szCs w:val="24"/>
              </w:rPr>
              <w:t>Lê Văn Thoại</w:t>
            </w:r>
          </w:p>
        </w:tc>
      </w:tr>
    </w:tbl>
    <w:p w14:paraId="55A26F33" w14:textId="4A241C78" w:rsidR="00D43F60" w:rsidRPr="00BD6E33" w:rsidRDefault="00D43F60" w:rsidP="00D43F60">
      <w:pPr>
        <w:jc w:val="center"/>
        <w:rPr>
          <w:b/>
          <w:bCs/>
          <w:sz w:val="24"/>
          <w:szCs w:val="24"/>
        </w:rPr>
      </w:pPr>
      <w:r w:rsidRPr="00BD6E33">
        <w:rPr>
          <w:b/>
          <w:bCs/>
          <w:sz w:val="24"/>
          <w:szCs w:val="24"/>
          <w:lang w:val="vi-VN"/>
        </w:rPr>
        <w:t>TÊN BÀI</w:t>
      </w:r>
      <w:r w:rsidR="009E7487" w:rsidRPr="00BD6E33">
        <w:rPr>
          <w:b/>
          <w:bCs/>
          <w:sz w:val="24"/>
          <w:szCs w:val="24"/>
        </w:rPr>
        <w:t xml:space="preserve"> </w:t>
      </w:r>
      <w:r w:rsidR="00451863" w:rsidRPr="00BD6E33">
        <w:rPr>
          <w:b/>
          <w:bCs/>
          <w:sz w:val="24"/>
          <w:szCs w:val="24"/>
        </w:rPr>
        <w:t>DẠY</w:t>
      </w:r>
      <w:r w:rsidR="0095602B" w:rsidRPr="00BD6E33">
        <w:rPr>
          <w:b/>
          <w:bCs/>
          <w:sz w:val="24"/>
          <w:szCs w:val="24"/>
        </w:rPr>
        <w:t xml:space="preserve">: </w:t>
      </w:r>
      <w:r w:rsidR="003B663E" w:rsidRPr="00BD6E33">
        <w:rPr>
          <w:b/>
          <w:bCs/>
          <w:sz w:val="24"/>
          <w:szCs w:val="24"/>
        </w:rPr>
        <w:t>Thuật toán</w:t>
      </w:r>
    </w:p>
    <w:p w14:paraId="4E1C1187" w14:textId="7C94D51B" w:rsidR="00CF287D" w:rsidRPr="00BD6E33" w:rsidRDefault="00D43F60" w:rsidP="00D43F60">
      <w:pPr>
        <w:jc w:val="center"/>
        <w:rPr>
          <w:sz w:val="24"/>
          <w:szCs w:val="24"/>
        </w:rPr>
      </w:pPr>
      <w:r w:rsidRPr="00BD6E33">
        <w:rPr>
          <w:sz w:val="24"/>
          <w:szCs w:val="24"/>
          <w:lang w:val="vi-VN"/>
        </w:rPr>
        <w:t>Môn học</w:t>
      </w:r>
      <w:r w:rsidR="0095602B" w:rsidRPr="00BD6E33">
        <w:rPr>
          <w:sz w:val="24"/>
          <w:szCs w:val="24"/>
        </w:rPr>
        <w:t xml:space="preserve">: </w:t>
      </w:r>
      <w:r w:rsidR="003B663E" w:rsidRPr="00BD6E33">
        <w:rPr>
          <w:sz w:val="24"/>
          <w:szCs w:val="24"/>
        </w:rPr>
        <w:t>Tin học</w:t>
      </w:r>
      <w:r w:rsidR="00366803" w:rsidRPr="00BD6E33">
        <w:rPr>
          <w:sz w:val="24"/>
          <w:szCs w:val="24"/>
        </w:rPr>
        <w:t xml:space="preserve">; </w:t>
      </w:r>
      <w:r w:rsidR="0002320D" w:rsidRPr="00BD6E33">
        <w:rPr>
          <w:sz w:val="24"/>
          <w:szCs w:val="24"/>
        </w:rPr>
        <w:t>l</w:t>
      </w:r>
      <w:r w:rsidR="00CF287D" w:rsidRPr="00BD6E33">
        <w:rPr>
          <w:sz w:val="24"/>
          <w:szCs w:val="24"/>
        </w:rPr>
        <w:t>ớ</w:t>
      </w:r>
      <w:r w:rsidR="003B663E" w:rsidRPr="00BD6E33">
        <w:rPr>
          <w:sz w:val="24"/>
          <w:szCs w:val="24"/>
        </w:rPr>
        <w:t>p: 6</w:t>
      </w:r>
    </w:p>
    <w:p w14:paraId="63AC2B21" w14:textId="543394E4" w:rsidR="002B0D2D" w:rsidRPr="00BD6E33" w:rsidRDefault="00CF287D" w:rsidP="00481F6B">
      <w:pPr>
        <w:jc w:val="center"/>
        <w:rPr>
          <w:sz w:val="24"/>
          <w:szCs w:val="24"/>
        </w:rPr>
      </w:pPr>
      <w:r w:rsidRPr="00BD6E33">
        <w:rPr>
          <w:sz w:val="24"/>
          <w:szCs w:val="24"/>
        </w:rPr>
        <w:t>T</w:t>
      </w:r>
      <w:r w:rsidR="00F9208E" w:rsidRPr="00BD6E33">
        <w:rPr>
          <w:sz w:val="24"/>
          <w:szCs w:val="24"/>
        </w:rPr>
        <w:t>hời gian</w:t>
      </w:r>
      <w:r w:rsidRPr="00BD6E33">
        <w:rPr>
          <w:sz w:val="24"/>
          <w:szCs w:val="24"/>
        </w:rPr>
        <w:t xml:space="preserve"> thực hiện</w:t>
      </w:r>
      <w:r w:rsidR="00F9208E" w:rsidRPr="00BD6E33">
        <w:rPr>
          <w:sz w:val="24"/>
          <w:szCs w:val="24"/>
        </w:rPr>
        <w:t xml:space="preserve">: </w:t>
      </w:r>
      <w:r w:rsidR="00366803" w:rsidRPr="00BD6E33">
        <w:rPr>
          <w:sz w:val="24"/>
          <w:szCs w:val="24"/>
        </w:rPr>
        <w:t xml:space="preserve">(số </w:t>
      </w:r>
      <w:r w:rsidR="00F9208E" w:rsidRPr="00BD6E33">
        <w:rPr>
          <w:sz w:val="24"/>
          <w:szCs w:val="24"/>
        </w:rPr>
        <w:t>tiết</w:t>
      </w:r>
      <w:r w:rsidR="00846D56" w:rsidRPr="00BD6E33">
        <w:rPr>
          <w:sz w:val="24"/>
          <w:szCs w:val="24"/>
        </w:rPr>
        <w:t xml:space="preserve"> 2</w:t>
      </w:r>
      <w:r w:rsidR="00366803" w:rsidRPr="00BD6E33">
        <w:rPr>
          <w:sz w:val="24"/>
          <w:szCs w:val="24"/>
        </w:rPr>
        <w:t>)</w:t>
      </w:r>
    </w:p>
    <w:p w14:paraId="117A37CD" w14:textId="1AF27CD8" w:rsidR="00760BEF" w:rsidRPr="00BD6E33" w:rsidRDefault="00D43F60" w:rsidP="001D4859">
      <w:pPr>
        <w:ind w:firstLine="540"/>
        <w:rPr>
          <w:b/>
          <w:bCs/>
          <w:sz w:val="24"/>
          <w:szCs w:val="24"/>
        </w:rPr>
      </w:pPr>
      <w:r w:rsidRPr="00BD6E33">
        <w:rPr>
          <w:b/>
          <w:bCs/>
          <w:sz w:val="24"/>
          <w:szCs w:val="24"/>
          <w:lang w:val="vi-VN"/>
        </w:rPr>
        <w:t xml:space="preserve">I. Mục </w:t>
      </w:r>
      <w:r w:rsidR="00A010C8" w:rsidRPr="00BD6E33">
        <w:rPr>
          <w:b/>
          <w:bCs/>
          <w:sz w:val="24"/>
          <w:szCs w:val="24"/>
        </w:rPr>
        <w:t>tiêu</w:t>
      </w:r>
    </w:p>
    <w:p w14:paraId="15813831" w14:textId="77777777" w:rsidR="00846D56" w:rsidRPr="00BD6E33" w:rsidRDefault="00671251" w:rsidP="00846D56">
      <w:pPr>
        <w:ind w:firstLine="540"/>
        <w:rPr>
          <w:b/>
          <w:bCs/>
          <w:sz w:val="24"/>
          <w:szCs w:val="24"/>
          <w:lang w:val="vi-VN"/>
        </w:rPr>
      </w:pPr>
      <w:r w:rsidRPr="00BD6E33">
        <w:rPr>
          <w:b/>
          <w:bCs/>
          <w:sz w:val="24"/>
          <w:szCs w:val="24"/>
        </w:rPr>
        <w:t xml:space="preserve">1. </w:t>
      </w:r>
      <w:r w:rsidR="00890CFE" w:rsidRPr="00BD6E33">
        <w:rPr>
          <w:b/>
          <w:bCs/>
          <w:sz w:val="24"/>
          <w:szCs w:val="24"/>
        </w:rPr>
        <w:t>Về k</w:t>
      </w:r>
      <w:r w:rsidR="00523725" w:rsidRPr="00BD6E33">
        <w:rPr>
          <w:b/>
          <w:bCs/>
          <w:color w:val="000000" w:themeColor="text1"/>
          <w:sz w:val="24"/>
          <w:szCs w:val="24"/>
        </w:rPr>
        <w:t>iến thức</w:t>
      </w:r>
      <w:r w:rsidR="005F38B2" w:rsidRPr="00BD6E33">
        <w:rPr>
          <w:b/>
          <w:bCs/>
          <w:sz w:val="24"/>
          <w:szCs w:val="24"/>
          <w:lang w:val="vi-VN"/>
        </w:rPr>
        <w:t xml:space="preserve">: </w:t>
      </w:r>
    </w:p>
    <w:p w14:paraId="6562A0B0" w14:textId="098CB761" w:rsidR="00846D56" w:rsidRPr="00BD6E33" w:rsidRDefault="00846D56" w:rsidP="00846D56">
      <w:pPr>
        <w:rPr>
          <w:sz w:val="24"/>
          <w:szCs w:val="24"/>
          <w:lang w:val="vi-VN"/>
        </w:rPr>
      </w:pPr>
      <w:r w:rsidRPr="00BD6E33">
        <w:rPr>
          <w:b/>
          <w:bCs/>
          <w:sz w:val="24"/>
          <w:szCs w:val="24"/>
        </w:rPr>
        <w:t xml:space="preserve"> </w:t>
      </w:r>
      <w:r w:rsidRPr="00BD6E33">
        <w:rPr>
          <w:b/>
          <w:bCs/>
          <w:sz w:val="24"/>
          <w:szCs w:val="24"/>
        </w:rPr>
        <w:tab/>
      </w:r>
      <w:r w:rsidRPr="00BD6E33">
        <w:rPr>
          <w:sz w:val="24"/>
          <w:szCs w:val="24"/>
          <w:lang w:val="vi-VN"/>
        </w:rPr>
        <w:t>– Diễn tả được sơ lược khái niệm thuật toán, nêu được một vài ví dụ minh hoạ.</w:t>
      </w:r>
      <w:r w:rsidRPr="00BD6E33">
        <w:rPr>
          <w:sz w:val="24"/>
          <w:szCs w:val="24"/>
          <w:lang w:val="vi-VN"/>
        </w:rPr>
        <w:br/>
        <w:t xml:space="preserve"> </w:t>
      </w:r>
      <w:r w:rsidRPr="00BD6E33">
        <w:rPr>
          <w:sz w:val="24"/>
          <w:szCs w:val="24"/>
          <w:lang w:val="vi-VN"/>
        </w:rPr>
        <w:tab/>
        <w:t xml:space="preserve">– Biết thuật toán được mô tả dưới dạng liệt kê hoặc sơ đồ khối </w:t>
      </w:r>
    </w:p>
    <w:p w14:paraId="7663C7BF" w14:textId="77777777" w:rsidR="00846D56" w:rsidRPr="00BD6E33" w:rsidRDefault="00671251" w:rsidP="001D4859">
      <w:pPr>
        <w:ind w:firstLine="540"/>
        <w:rPr>
          <w:sz w:val="24"/>
          <w:szCs w:val="24"/>
          <w:lang w:val="vi-VN"/>
        </w:rPr>
      </w:pPr>
      <w:r w:rsidRPr="00BD6E33">
        <w:rPr>
          <w:b/>
          <w:bCs/>
          <w:sz w:val="24"/>
          <w:szCs w:val="24"/>
        </w:rPr>
        <w:t>2</w:t>
      </w:r>
      <w:r w:rsidR="00760BEF" w:rsidRPr="00BD6E33">
        <w:rPr>
          <w:b/>
          <w:bCs/>
          <w:sz w:val="24"/>
          <w:szCs w:val="24"/>
          <w:lang w:val="vi-VN"/>
        </w:rPr>
        <w:t>.</w:t>
      </w:r>
      <w:r w:rsidR="003F5EE9" w:rsidRPr="00BD6E33">
        <w:rPr>
          <w:b/>
          <w:bCs/>
          <w:sz w:val="24"/>
          <w:szCs w:val="24"/>
          <w:lang w:val="vi-VN"/>
        </w:rPr>
        <w:t xml:space="preserve"> </w:t>
      </w:r>
      <w:r w:rsidR="00890CFE" w:rsidRPr="00BD6E33">
        <w:rPr>
          <w:b/>
          <w:bCs/>
          <w:sz w:val="24"/>
          <w:szCs w:val="24"/>
        </w:rPr>
        <w:t>Về n</w:t>
      </w:r>
      <w:r w:rsidR="003F5EE9" w:rsidRPr="00BD6E33">
        <w:rPr>
          <w:b/>
          <w:bCs/>
          <w:sz w:val="24"/>
          <w:szCs w:val="24"/>
          <w:lang w:val="vi-VN"/>
        </w:rPr>
        <w:t>ăng</w:t>
      </w:r>
      <w:r w:rsidR="00A74F80" w:rsidRPr="00BD6E33">
        <w:rPr>
          <w:b/>
          <w:bCs/>
          <w:sz w:val="24"/>
          <w:szCs w:val="24"/>
          <w:lang w:val="vi-VN"/>
        </w:rPr>
        <w:t xml:space="preserve"> lực</w:t>
      </w:r>
      <w:r w:rsidR="003F5EE9" w:rsidRPr="00BD6E33">
        <w:rPr>
          <w:b/>
          <w:bCs/>
          <w:sz w:val="24"/>
          <w:szCs w:val="24"/>
          <w:lang w:val="vi-VN"/>
        </w:rPr>
        <w:t>:</w:t>
      </w:r>
      <w:r w:rsidR="003F5EE9" w:rsidRPr="00BD6E33">
        <w:rPr>
          <w:sz w:val="24"/>
          <w:szCs w:val="24"/>
          <w:lang w:val="vi-VN"/>
        </w:rPr>
        <w:t xml:space="preserve"> </w:t>
      </w:r>
    </w:p>
    <w:p w14:paraId="3C276B29" w14:textId="7980BC92" w:rsidR="00846D56" w:rsidRPr="00BD6E33" w:rsidRDefault="00846D56" w:rsidP="00846D56">
      <w:pPr>
        <w:rPr>
          <w:sz w:val="24"/>
          <w:szCs w:val="24"/>
          <w:lang w:val="vi-VN"/>
        </w:rPr>
      </w:pPr>
      <w:r w:rsidRPr="00BD6E33">
        <w:rPr>
          <w:rStyle w:val="fontstyle01"/>
          <w:rFonts w:ascii="Times New Roman" w:hAnsi="Times New Roman"/>
          <w:sz w:val="24"/>
          <w:szCs w:val="24"/>
        </w:rPr>
        <w:t xml:space="preserve"> </w:t>
      </w:r>
      <w:r w:rsidRPr="00BD6E33">
        <w:rPr>
          <w:rStyle w:val="fontstyle01"/>
          <w:rFonts w:ascii="Times New Roman" w:hAnsi="Times New Roman"/>
          <w:sz w:val="24"/>
          <w:szCs w:val="24"/>
        </w:rPr>
        <w:tab/>
      </w:r>
      <w:r w:rsidRPr="00BD6E33">
        <w:rPr>
          <w:sz w:val="24"/>
          <w:szCs w:val="24"/>
          <w:lang w:val="vi-VN"/>
        </w:rPr>
        <w:t>– Thông qua các hoạt động học tập, HS được hình thành và phát triển tư duy lôgic, từng bước nâng cao năng lực giải quyết vấn đề. Các hoạt động thảo luận nhóm và trình bày kết quả thảo luận nhằm rèn luyện cho HS năng lực hoạt động cộng tác, năng lực giao</w:t>
      </w:r>
      <w:r w:rsidRPr="00BD6E33">
        <w:rPr>
          <w:sz w:val="24"/>
          <w:szCs w:val="24"/>
        </w:rPr>
        <w:t xml:space="preserve"> </w:t>
      </w:r>
      <w:r w:rsidRPr="00BD6E33">
        <w:rPr>
          <w:sz w:val="24"/>
          <w:szCs w:val="24"/>
          <w:lang w:val="vi-VN"/>
        </w:rPr>
        <w:t>tiếp và thuyết trình.</w:t>
      </w:r>
      <w:r w:rsidRPr="00BD6E33">
        <w:rPr>
          <w:sz w:val="24"/>
          <w:szCs w:val="24"/>
          <w:lang w:val="vi-VN"/>
        </w:rPr>
        <w:br/>
        <w:t xml:space="preserve"> </w:t>
      </w:r>
      <w:r w:rsidRPr="00BD6E33">
        <w:rPr>
          <w:sz w:val="24"/>
          <w:szCs w:val="24"/>
          <w:lang w:val="vi-VN"/>
        </w:rPr>
        <w:tab/>
        <w:t>– Nhiều hoạt động trong bài học được tích hợp kiến thức hội hoạ, công nghệ,… nhằm kết nối kiến thức tin học với các lĩnh vực khác của cuộc sống.</w:t>
      </w:r>
    </w:p>
    <w:p w14:paraId="0C21D763" w14:textId="77777777" w:rsidR="00846D56" w:rsidRPr="00BD6E33" w:rsidRDefault="00671251" w:rsidP="001D4859">
      <w:pPr>
        <w:ind w:firstLine="540"/>
        <w:rPr>
          <w:sz w:val="24"/>
          <w:szCs w:val="24"/>
          <w:lang w:val="vi-VN"/>
        </w:rPr>
      </w:pPr>
      <w:r w:rsidRPr="00BD6E33">
        <w:rPr>
          <w:b/>
          <w:bCs/>
          <w:sz w:val="24"/>
          <w:szCs w:val="24"/>
        </w:rPr>
        <w:t>3</w:t>
      </w:r>
      <w:r w:rsidR="00760BEF" w:rsidRPr="00BD6E33">
        <w:rPr>
          <w:b/>
          <w:bCs/>
          <w:sz w:val="24"/>
          <w:szCs w:val="24"/>
          <w:lang w:val="vi-VN"/>
        </w:rPr>
        <w:t>.</w:t>
      </w:r>
      <w:r w:rsidR="009930DF" w:rsidRPr="00BD6E33">
        <w:rPr>
          <w:b/>
          <w:bCs/>
          <w:sz w:val="24"/>
          <w:szCs w:val="24"/>
          <w:lang w:val="vi-VN"/>
        </w:rPr>
        <w:t xml:space="preserve"> </w:t>
      </w:r>
      <w:r w:rsidR="00890CFE" w:rsidRPr="00BD6E33">
        <w:rPr>
          <w:b/>
          <w:bCs/>
          <w:sz w:val="24"/>
          <w:szCs w:val="24"/>
        </w:rPr>
        <w:t>Về p</w:t>
      </w:r>
      <w:r w:rsidR="009930DF" w:rsidRPr="00BD6E33">
        <w:rPr>
          <w:b/>
          <w:bCs/>
          <w:sz w:val="24"/>
          <w:szCs w:val="24"/>
          <w:lang w:val="vi-VN"/>
        </w:rPr>
        <w:t>hẩm chất:</w:t>
      </w:r>
      <w:r w:rsidR="009930DF" w:rsidRPr="00BD6E33">
        <w:rPr>
          <w:sz w:val="24"/>
          <w:szCs w:val="24"/>
          <w:lang w:val="vi-VN"/>
        </w:rPr>
        <w:t xml:space="preserve"> </w:t>
      </w:r>
    </w:p>
    <w:p w14:paraId="038FD06C" w14:textId="77777777" w:rsidR="00846D56" w:rsidRPr="00BD6E33" w:rsidRDefault="00846D56" w:rsidP="00481F6B">
      <w:pPr>
        <w:snapToGrid w:val="0"/>
        <w:ind w:firstLine="540"/>
        <w:rPr>
          <w:sz w:val="24"/>
          <w:szCs w:val="24"/>
          <w:lang w:val="vi-VN"/>
        </w:rPr>
      </w:pPr>
      <w:r w:rsidRPr="00BD6E33">
        <w:rPr>
          <w:sz w:val="24"/>
          <w:szCs w:val="24"/>
          <w:lang w:val="vi-VN"/>
        </w:rPr>
        <w:t xml:space="preserve">– HS có thái độ cởi mở, hợp tác khi thực hiện các bài tập nhóm </w:t>
      </w:r>
    </w:p>
    <w:p w14:paraId="122C1AB7" w14:textId="3F3B7B41" w:rsidR="00D43F60" w:rsidRPr="00BD6E33" w:rsidRDefault="009C0A8B" w:rsidP="00481F6B">
      <w:pPr>
        <w:snapToGrid w:val="0"/>
        <w:ind w:firstLine="540"/>
        <w:rPr>
          <w:b/>
          <w:bCs/>
          <w:sz w:val="24"/>
          <w:szCs w:val="24"/>
          <w:lang w:val="vi-VN"/>
        </w:rPr>
      </w:pPr>
      <w:r w:rsidRPr="00BD6E33">
        <w:rPr>
          <w:b/>
          <w:bCs/>
          <w:sz w:val="24"/>
          <w:szCs w:val="24"/>
          <w:lang w:val="vi-VN"/>
        </w:rPr>
        <w:t xml:space="preserve">II. </w:t>
      </w:r>
      <w:r w:rsidR="00E03615" w:rsidRPr="00BD6E33">
        <w:rPr>
          <w:b/>
          <w:bCs/>
          <w:sz w:val="24"/>
          <w:szCs w:val="24"/>
          <w:lang w:val="vi-VN"/>
        </w:rPr>
        <w:t>Thiết bị dạy học và học liệu</w:t>
      </w:r>
    </w:p>
    <w:p w14:paraId="68220C63" w14:textId="7FC3A5DA" w:rsidR="00846D56" w:rsidRPr="00BD6E33" w:rsidRDefault="00846D56" w:rsidP="00392D78">
      <w:pPr>
        <w:snapToGrid w:val="0"/>
        <w:ind w:firstLine="540"/>
        <w:jc w:val="left"/>
        <w:rPr>
          <w:sz w:val="24"/>
          <w:szCs w:val="24"/>
          <w:lang w:val="vi-VN"/>
        </w:rPr>
      </w:pPr>
      <w:r w:rsidRPr="00BD6E33">
        <w:rPr>
          <w:sz w:val="24"/>
          <w:szCs w:val="24"/>
        </w:rPr>
        <w:t xml:space="preserve"> </w:t>
      </w:r>
      <w:r w:rsidRPr="00BD6E33">
        <w:rPr>
          <w:sz w:val="24"/>
          <w:szCs w:val="24"/>
        </w:rPr>
        <w:tab/>
      </w:r>
      <w:r w:rsidRPr="00BD6E33">
        <w:rPr>
          <w:sz w:val="24"/>
          <w:szCs w:val="24"/>
          <w:lang w:val="vi-VN"/>
        </w:rPr>
        <w:t>– HS: Tờ giấy hình vuông để gấp hình trò chơi Đông–Tây–Nam–Bắc. Tìm hiểu trước</w:t>
      </w:r>
      <w:r w:rsidRPr="00BD6E33">
        <w:rPr>
          <w:sz w:val="24"/>
          <w:szCs w:val="24"/>
        </w:rPr>
        <w:t xml:space="preserve"> </w:t>
      </w:r>
      <w:r w:rsidRPr="00BD6E33">
        <w:rPr>
          <w:sz w:val="24"/>
          <w:szCs w:val="24"/>
          <w:lang w:val="vi-VN"/>
        </w:rPr>
        <w:t>cách gấp hình trò chơi Đông–Tây–Nam–Bắc.</w:t>
      </w:r>
      <w:r w:rsidRPr="00BD6E33">
        <w:rPr>
          <w:sz w:val="24"/>
          <w:szCs w:val="24"/>
          <w:lang w:val="vi-VN"/>
        </w:rPr>
        <w:br/>
      </w:r>
      <w:r w:rsidRPr="00BD6E33">
        <w:rPr>
          <w:sz w:val="24"/>
          <w:szCs w:val="24"/>
        </w:rPr>
        <w:t xml:space="preserve"> </w:t>
      </w:r>
      <w:r w:rsidRPr="00BD6E33">
        <w:rPr>
          <w:sz w:val="24"/>
          <w:szCs w:val="24"/>
        </w:rPr>
        <w:tab/>
      </w:r>
      <w:r w:rsidRPr="00BD6E33">
        <w:rPr>
          <w:sz w:val="24"/>
          <w:szCs w:val="24"/>
          <w:lang w:val="vi-VN"/>
        </w:rPr>
        <w:t xml:space="preserve">– GV: Bảng hoặc giấy khổ rộng để các nhóm ghi kết quả thảo luận. </w:t>
      </w:r>
    </w:p>
    <w:p w14:paraId="3244C212" w14:textId="7D421731" w:rsidR="006B4B9E" w:rsidRPr="00BD6E33" w:rsidRDefault="00A13361" w:rsidP="00481F6B">
      <w:pPr>
        <w:snapToGrid w:val="0"/>
        <w:ind w:firstLine="540"/>
        <w:rPr>
          <w:b/>
          <w:bCs/>
          <w:sz w:val="24"/>
          <w:szCs w:val="24"/>
          <w:lang w:val="vi-VN"/>
        </w:rPr>
      </w:pPr>
      <w:r w:rsidRPr="00BD6E33">
        <w:rPr>
          <w:b/>
          <w:bCs/>
          <w:sz w:val="24"/>
          <w:szCs w:val="24"/>
          <w:lang w:val="vi-VN"/>
        </w:rPr>
        <w:t xml:space="preserve">III. </w:t>
      </w:r>
      <w:r w:rsidR="00D062BE" w:rsidRPr="00BD6E33">
        <w:rPr>
          <w:b/>
          <w:bCs/>
          <w:sz w:val="24"/>
          <w:szCs w:val="24"/>
          <w:lang w:val="vi-VN"/>
        </w:rPr>
        <w:t>Tiến trình dạy học</w:t>
      </w:r>
    </w:p>
    <w:p w14:paraId="5A21DC6F" w14:textId="6A56E0D5" w:rsidR="003A4540" w:rsidRPr="00BD6E33" w:rsidRDefault="00A33E0B" w:rsidP="001D4859">
      <w:pPr>
        <w:ind w:firstLine="540"/>
        <w:rPr>
          <w:b/>
          <w:bCs/>
          <w:sz w:val="24"/>
          <w:szCs w:val="24"/>
        </w:rPr>
      </w:pPr>
      <w:r w:rsidRPr="00BD6E33">
        <w:rPr>
          <w:b/>
          <w:bCs/>
          <w:sz w:val="24"/>
          <w:szCs w:val="24"/>
          <w:lang w:val="vi-VN"/>
        </w:rPr>
        <w:t xml:space="preserve">1. Hoạt động </w:t>
      </w:r>
      <w:r w:rsidR="006223F4" w:rsidRPr="00BD6E33">
        <w:rPr>
          <w:b/>
          <w:bCs/>
          <w:sz w:val="24"/>
          <w:szCs w:val="24"/>
        </w:rPr>
        <w:t>chính</w:t>
      </w:r>
      <w:r w:rsidRPr="00BD6E33">
        <w:rPr>
          <w:b/>
          <w:bCs/>
          <w:sz w:val="24"/>
          <w:szCs w:val="24"/>
          <w:lang w:val="vi-VN"/>
        </w:rPr>
        <w:t>:</w:t>
      </w:r>
      <w:r w:rsidR="004009B8" w:rsidRPr="00BD6E33">
        <w:rPr>
          <w:b/>
          <w:bCs/>
          <w:sz w:val="24"/>
          <w:szCs w:val="24"/>
        </w:rPr>
        <w:t xml:space="preserve"> </w:t>
      </w:r>
    </w:p>
    <w:p w14:paraId="2517C16A" w14:textId="262C32F2" w:rsidR="00A33E0B" w:rsidRPr="00BD6E33" w:rsidRDefault="004C089A" w:rsidP="00296B51">
      <w:pPr>
        <w:ind w:firstLine="540"/>
        <w:rPr>
          <w:i/>
          <w:iCs/>
          <w:sz w:val="24"/>
          <w:szCs w:val="24"/>
          <w:lang w:val="vi-VN"/>
        </w:rPr>
      </w:pPr>
      <w:r w:rsidRPr="00BD6E33">
        <w:rPr>
          <w:b/>
          <w:bCs/>
          <w:color w:val="000000" w:themeColor="text1"/>
          <w:sz w:val="24"/>
          <w:szCs w:val="24"/>
          <w:lang w:val="vi-VN"/>
        </w:rPr>
        <w:t>M</w:t>
      </w:r>
      <w:r w:rsidR="00584243" w:rsidRPr="00BD6E33">
        <w:rPr>
          <w:b/>
          <w:bCs/>
          <w:color w:val="000000" w:themeColor="text1"/>
          <w:sz w:val="24"/>
          <w:szCs w:val="24"/>
          <w:lang w:val="vi-VN"/>
        </w:rPr>
        <w:t>ở đầu</w:t>
      </w:r>
      <w:r w:rsidR="003A4540" w:rsidRPr="00BD6E33">
        <w:rPr>
          <w:b/>
          <w:bCs/>
          <w:color w:val="000000" w:themeColor="text1"/>
          <w:sz w:val="24"/>
          <w:szCs w:val="24"/>
        </w:rPr>
        <w:t>: Khái niệ</w:t>
      </w:r>
      <w:r w:rsidR="006223F4" w:rsidRPr="00BD6E33">
        <w:rPr>
          <w:b/>
          <w:bCs/>
          <w:color w:val="000000" w:themeColor="text1"/>
          <w:sz w:val="24"/>
          <w:szCs w:val="24"/>
        </w:rPr>
        <w:t>m T</w:t>
      </w:r>
      <w:r w:rsidR="003A4540" w:rsidRPr="00BD6E33">
        <w:rPr>
          <w:b/>
          <w:bCs/>
          <w:color w:val="000000" w:themeColor="text1"/>
          <w:sz w:val="24"/>
          <w:szCs w:val="24"/>
        </w:rPr>
        <w:t>huật toán</w:t>
      </w:r>
    </w:p>
    <w:p w14:paraId="58227549" w14:textId="1B28578C" w:rsidR="006223F4" w:rsidRPr="00BD6E33" w:rsidRDefault="00613C62" w:rsidP="00296B51">
      <w:pPr>
        <w:pStyle w:val="ListParagraph"/>
        <w:numPr>
          <w:ilvl w:val="1"/>
          <w:numId w:val="12"/>
        </w:numPr>
        <w:rPr>
          <w:b/>
          <w:bCs/>
          <w:sz w:val="24"/>
          <w:szCs w:val="24"/>
          <w:lang w:val="vi-VN"/>
        </w:rPr>
      </w:pPr>
      <w:r w:rsidRPr="00BD6E33">
        <w:rPr>
          <w:b/>
          <w:bCs/>
          <w:sz w:val="24"/>
          <w:szCs w:val="24"/>
          <w:lang w:val="vi-VN"/>
        </w:rPr>
        <w:t xml:space="preserve">Mục </w:t>
      </w:r>
      <w:r w:rsidR="002A7240" w:rsidRPr="00BD6E33">
        <w:rPr>
          <w:b/>
          <w:bCs/>
          <w:sz w:val="24"/>
          <w:szCs w:val="24"/>
          <w:lang w:val="vi-VN"/>
        </w:rPr>
        <w:t>tiêu</w:t>
      </w:r>
      <w:r w:rsidRPr="00BD6E33">
        <w:rPr>
          <w:b/>
          <w:bCs/>
          <w:sz w:val="24"/>
          <w:szCs w:val="24"/>
          <w:lang w:val="vi-VN"/>
        </w:rPr>
        <w:t xml:space="preserve">: </w:t>
      </w:r>
    </w:p>
    <w:p w14:paraId="0670AA54" w14:textId="77777777" w:rsidR="00296B51" w:rsidRPr="00BD6E33" w:rsidRDefault="00296B51" w:rsidP="001D4859">
      <w:pPr>
        <w:ind w:firstLine="540"/>
        <w:rPr>
          <w:rStyle w:val="Bodytext2Calibri"/>
          <w:rFonts w:ascii="Times New Roman" w:hAnsi="Times New Roman" w:cs="Times New Roman"/>
          <w:sz w:val="24"/>
          <w:szCs w:val="24"/>
          <w:lang w:eastAsia="vi-VN"/>
        </w:rPr>
      </w:pPr>
      <w:r w:rsidRPr="00BD6E33">
        <w:rPr>
          <w:rStyle w:val="Bodytext2Calibri"/>
          <w:rFonts w:ascii="Times New Roman" w:hAnsi="Times New Roman" w:cs="Times New Roman"/>
          <w:sz w:val="24"/>
          <w:szCs w:val="24"/>
          <w:lang w:eastAsia="vi-VN"/>
        </w:rPr>
        <w:t>Ở bậc Tiểu học, HS đã biết một số công việc được thực hiện theo từng bước, mỗi bước là một việc nhỏ hơn, các bước phải được sắp xếp thứ tự. Hoạt động này cho HS thực hành gấp hình trò chơi Đông - Tây - Nam - Bắc nhằm phát huy kiến thức đã có của HS để dẫn dắt vào kiến thức mới của bài học.</w:t>
      </w:r>
    </w:p>
    <w:p w14:paraId="499D8F71" w14:textId="03065AC7" w:rsidR="00C754D0" w:rsidRPr="00BD6E33" w:rsidRDefault="00296B51" w:rsidP="001D4859">
      <w:pPr>
        <w:ind w:firstLine="540"/>
        <w:rPr>
          <w:b/>
          <w:bCs/>
          <w:sz w:val="24"/>
          <w:szCs w:val="24"/>
          <w:lang w:val="vi-VN"/>
        </w:rPr>
      </w:pPr>
      <w:r w:rsidRPr="00BD6E33">
        <w:rPr>
          <w:b/>
          <w:bCs/>
          <w:sz w:val="24"/>
          <w:szCs w:val="24"/>
          <w:lang w:val="vi-VN"/>
        </w:rPr>
        <w:t xml:space="preserve">1.2 </w:t>
      </w:r>
      <w:r w:rsidR="00080D54" w:rsidRPr="00BD6E33">
        <w:rPr>
          <w:b/>
          <w:bCs/>
          <w:sz w:val="24"/>
          <w:szCs w:val="24"/>
          <w:lang w:val="vi-VN"/>
        </w:rPr>
        <w:t>Khởi động</w:t>
      </w:r>
      <w:r w:rsidR="00862A33" w:rsidRPr="00BD6E33">
        <w:rPr>
          <w:b/>
          <w:bCs/>
          <w:sz w:val="24"/>
          <w:szCs w:val="24"/>
          <w:lang w:val="vi-VN"/>
        </w:rPr>
        <w:t xml:space="preserve">: </w:t>
      </w:r>
    </w:p>
    <w:tbl>
      <w:tblPr>
        <w:tblStyle w:val="TableGrid"/>
        <w:tblW w:w="0" w:type="auto"/>
        <w:tblLook w:val="04A0" w:firstRow="1" w:lastRow="0" w:firstColumn="1" w:lastColumn="0" w:noHBand="0" w:noVBand="1"/>
      </w:tblPr>
      <w:tblGrid>
        <w:gridCol w:w="1271"/>
        <w:gridCol w:w="3969"/>
        <w:gridCol w:w="4099"/>
      </w:tblGrid>
      <w:tr w:rsidR="00296B51" w:rsidRPr="00BD6E33" w14:paraId="578F10AE" w14:textId="77777777" w:rsidTr="00080D54">
        <w:tc>
          <w:tcPr>
            <w:tcW w:w="1271" w:type="dxa"/>
          </w:tcPr>
          <w:p w14:paraId="50244503" w14:textId="15223E94" w:rsidR="00296B51" w:rsidRPr="00BD6E33" w:rsidRDefault="00296B51" w:rsidP="00296B51">
            <w:pPr>
              <w:jc w:val="center"/>
              <w:rPr>
                <w:b/>
                <w:bCs/>
                <w:sz w:val="24"/>
                <w:szCs w:val="24"/>
              </w:rPr>
            </w:pPr>
            <w:r w:rsidRPr="00BD6E33">
              <w:rPr>
                <w:b/>
                <w:bCs/>
                <w:sz w:val="24"/>
                <w:szCs w:val="24"/>
              </w:rPr>
              <w:t>Thời gian</w:t>
            </w:r>
          </w:p>
        </w:tc>
        <w:tc>
          <w:tcPr>
            <w:tcW w:w="3969" w:type="dxa"/>
          </w:tcPr>
          <w:p w14:paraId="1A7864D3" w14:textId="5DC77853" w:rsidR="00296B51" w:rsidRPr="00BD6E33" w:rsidRDefault="00296B51" w:rsidP="00296B51">
            <w:pPr>
              <w:jc w:val="center"/>
              <w:rPr>
                <w:b/>
                <w:bCs/>
                <w:sz w:val="24"/>
                <w:szCs w:val="24"/>
              </w:rPr>
            </w:pPr>
            <w:r w:rsidRPr="00BD6E33">
              <w:rPr>
                <w:b/>
                <w:bCs/>
                <w:sz w:val="24"/>
                <w:szCs w:val="24"/>
              </w:rPr>
              <w:t>HĐ của Thầy</w:t>
            </w:r>
          </w:p>
        </w:tc>
        <w:tc>
          <w:tcPr>
            <w:tcW w:w="4099" w:type="dxa"/>
          </w:tcPr>
          <w:p w14:paraId="17C0B93D" w14:textId="485FE9B5" w:rsidR="00296B51" w:rsidRPr="00BD6E33" w:rsidRDefault="00296B51" w:rsidP="00296B51">
            <w:pPr>
              <w:jc w:val="center"/>
              <w:rPr>
                <w:b/>
                <w:bCs/>
                <w:sz w:val="24"/>
                <w:szCs w:val="24"/>
              </w:rPr>
            </w:pPr>
            <w:r w:rsidRPr="00BD6E33">
              <w:rPr>
                <w:b/>
                <w:bCs/>
                <w:sz w:val="24"/>
                <w:szCs w:val="24"/>
              </w:rPr>
              <w:t>HĐ của HS</w:t>
            </w:r>
          </w:p>
        </w:tc>
      </w:tr>
      <w:tr w:rsidR="00296B51" w:rsidRPr="00BD6E33" w14:paraId="3E00A2B3" w14:textId="77777777" w:rsidTr="00080D54">
        <w:tc>
          <w:tcPr>
            <w:tcW w:w="1271" w:type="dxa"/>
          </w:tcPr>
          <w:p w14:paraId="267FD3E8" w14:textId="5CF686AF" w:rsidR="00296B51" w:rsidRPr="00BD6E33" w:rsidRDefault="00296B51" w:rsidP="00296B51">
            <w:pPr>
              <w:jc w:val="center"/>
              <w:rPr>
                <w:b/>
                <w:bCs/>
                <w:sz w:val="24"/>
                <w:szCs w:val="24"/>
              </w:rPr>
            </w:pPr>
            <w:r w:rsidRPr="00BD6E33">
              <w:rPr>
                <w:b/>
                <w:bCs/>
                <w:sz w:val="24"/>
                <w:szCs w:val="24"/>
              </w:rPr>
              <w:t>5p</w:t>
            </w:r>
          </w:p>
        </w:tc>
        <w:tc>
          <w:tcPr>
            <w:tcW w:w="3969" w:type="dxa"/>
          </w:tcPr>
          <w:p w14:paraId="52FD94F4" w14:textId="2D158CC9" w:rsidR="00296B51" w:rsidRPr="00BD6E33" w:rsidRDefault="00296B51" w:rsidP="00296B51">
            <w:pPr>
              <w:jc w:val="left"/>
              <w:rPr>
                <w:rStyle w:val="Bodytext2Calibri"/>
                <w:rFonts w:ascii="Times New Roman" w:hAnsi="Times New Roman" w:cs="Times New Roman"/>
                <w:sz w:val="24"/>
                <w:szCs w:val="24"/>
                <w:lang w:eastAsia="vi-VN"/>
              </w:rPr>
            </w:pPr>
            <w:r w:rsidRPr="00BD6E33">
              <w:rPr>
                <w:rStyle w:val="Bodytext2Calibri"/>
                <w:rFonts w:ascii="Times New Roman" w:hAnsi="Times New Roman" w:cs="Times New Roman"/>
                <w:sz w:val="24"/>
                <w:szCs w:val="24"/>
                <w:lang w:eastAsia="vi-VN"/>
              </w:rPr>
              <w:t>GV giới thiệu mục đích, yêu cầu và tiến trình của hoạt động trước cả lớp</w:t>
            </w:r>
            <w:r w:rsidR="00080D54" w:rsidRPr="00BD6E33">
              <w:rPr>
                <w:rStyle w:val="Bodytext2Calibri"/>
                <w:rFonts w:ascii="Times New Roman" w:hAnsi="Times New Roman" w:cs="Times New Roman"/>
                <w:sz w:val="24"/>
                <w:szCs w:val="24"/>
                <w:lang w:eastAsia="vi-VN"/>
              </w:rPr>
              <w:t xml:space="preserve">. </w:t>
            </w:r>
          </w:p>
          <w:p w14:paraId="1C453AAB" w14:textId="3D4667FA" w:rsidR="00080D54" w:rsidRPr="00BD6E33" w:rsidRDefault="00080D54" w:rsidP="00296B51">
            <w:pPr>
              <w:jc w:val="left"/>
              <w:rPr>
                <w:rStyle w:val="Bodytext2Calibri"/>
                <w:rFonts w:ascii="Times New Roman" w:hAnsi="Times New Roman" w:cs="Times New Roman"/>
                <w:sz w:val="24"/>
                <w:szCs w:val="24"/>
                <w:lang w:eastAsia="vi-VN"/>
              </w:rPr>
            </w:pPr>
            <w:r w:rsidRPr="00BD6E33">
              <w:rPr>
                <w:rStyle w:val="Bodytext2Calibri"/>
                <w:rFonts w:ascii="Times New Roman" w:hAnsi="Times New Roman" w:cs="Times New Roman"/>
                <w:sz w:val="24"/>
                <w:szCs w:val="24"/>
                <w:lang w:eastAsia="vi-VN"/>
              </w:rPr>
              <w:t>Chia lớp theo các nhóm (mỗi nhóm 4 em: 1 trình bày, 1 thư ký, 1 gấp hình và 1 ghi chép)</w:t>
            </w:r>
          </w:p>
          <w:p w14:paraId="4A4FE65B" w14:textId="77777777" w:rsidR="00296B51" w:rsidRPr="00BD6E33" w:rsidRDefault="00296B51" w:rsidP="00296B51">
            <w:pPr>
              <w:pStyle w:val="Bodytext21"/>
              <w:shd w:val="clear" w:color="auto" w:fill="auto"/>
              <w:tabs>
                <w:tab w:val="left" w:pos="302"/>
              </w:tabs>
              <w:spacing w:line="298" w:lineRule="exact"/>
              <w:ind w:firstLine="0"/>
              <w:jc w:val="left"/>
              <w:rPr>
                <w:rStyle w:val="Bodytext2Calibri"/>
                <w:rFonts w:ascii="Times New Roman" w:hAnsi="Times New Roman" w:cs="Times New Roman"/>
                <w:sz w:val="24"/>
                <w:szCs w:val="24"/>
                <w:lang w:eastAsia="vi-VN"/>
              </w:rPr>
            </w:pPr>
            <w:r w:rsidRPr="00BD6E33">
              <w:rPr>
                <w:rStyle w:val="Bodytext2Calibri"/>
                <w:rFonts w:ascii="Times New Roman" w:hAnsi="Times New Roman" w:cs="Times New Roman"/>
                <w:sz w:val="24"/>
                <w:szCs w:val="24"/>
                <w:lang w:eastAsia="vi-VN"/>
              </w:rPr>
              <w:t xml:space="preserve">Với tờ giấy hình vuông chuẩn bị trước, mỗi HS thực hiện gấp hình trò chơi Đông - Tây - Nam - Bắc theo trình tự từng bước hướng dẫn. </w:t>
            </w:r>
          </w:p>
          <w:p w14:paraId="7B606CF4" w14:textId="77777777" w:rsidR="00296B51" w:rsidRPr="00BD6E33" w:rsidRDefault="00296B51" w:rsidP="00296B51">
            <w:pPr>
              <w:jc w:val="left"/>
              <w:rPr>
                <w:rStyle w:val="Bodytext2Calibri"/>
                <w:rFonts w:ascii="Times New Roman" w:hAnsi="Times New Roman" w:cs="Times New Roman"/>
                <w:sz w:val="24"/>
                <w:szCs w:val="24"/>
                <w:lang w:eastAsia="vi-VN"/>
              </w:rPr>
            </w:pPr>
            <w:r w:rsidRPr="00BD6E33">
              <w:rPr>
                <w:rStyle w:val="Bodytext2Calibri"/>
                <w:rFonts w:ascii="Times New Roman" w:hAnsi="Times New Roman" w:cs="Times New Roman"/>
                <w:sz w:val="24"/>
                <w:szCs w:val="24"/>
                <w:lang w:eastAsia="vi-VN"/>
              </w:rPr>
              <w:lastRenderedPageBreak/>
              <w:t>Trong quá trình thực hiện, GV quan sát để có thông tin phản hồi và điều chỉnh kịp thời quá trình dạy học.</w:t>
            </w:r>
          </w:p>
          <w:p w14:paraId="10F125F4" w14:textId="3FA84365" w:rsidR="00296B51" w:rsidRPr="00BD6E33" w:rsidRDefault="00296B51" w:rsidP="00080D54">
            <w:pPr>
              <w:jc w:val="left"/>
              <w:rPr>
                <w:b/>
                <w:bCs/>
                <w:sz w:val="24"/>
                <w:szCs w:val="24"/>
                <w:lang w:val="vi-VN"/>
              </w:rPr>
            </w:pPr>
          </w:p>
        </w:tc>
        <w:tc>
          <w:tcPr>
            <w:tcW w:w="4099" w:type="dxa"/>
          </w:tcPr>
          <w:p w14:paraId="7998E23A" w14:textId="77777777" w:rsidR="00080D54" w:rsidRPr="00BD6E33" w:rsidRDefault="00080D54" w:rsidP="001D4859">
            <w:pPr>
              <w:rPr>
                <w:rStyle w:val="Bodytext2Calibri"/>
                <w:rFonts w:ascii="Times New Roman" w:hAnsi="Times New Roman" w:cs="Times New Roman"/>
                <w:sz w:val="24"/>
                <w:szCs w:val="24"/>
                <w:lang w:eastAsia="vi-VN"/>
              </w:rPr>
            </w:pPr>
          </w:p>
          <w:p w14:paraId="792BB17E" w14:textId="77777777" w:rsidR="00080D54" w:rsidRPr="00BD6E33" w:rsidRDefault="00080D54" w:rsidP="001D4859">
            <w:pPr>
              <w:rPr>
                <w:rStyle w:val="Bodytext2Calibri"/>
                <w:rFonts w:ascii="Times New Roman" w:hAnsi="Times New Roman" w:cs="Times New Roman"/>
                <w:sz w:val="24"/>
                <w:szCs w:val="24"/>
                <w:lang w:eastAsia="vi-VN"/>
              </w:rPr>
            </w:pPr>
          </w:p>
          <w:p w14:paraId="4D3ACBB8" w14:textId="77777777" w:rsidR="00080D54" w:rsidRPr="00BD6E33" w:rsidRDefault="00080D54" w:rsidP="001D4859">
            <w:pPr>
              <w:rPr>
                <w:rStyle w:val="Bodytext2Calibri"/>
                <w:rFonts w:ascii="Times New Roman" w:hAnsi="Times New Roman" w:cs="Times New Roman"/>
                <w:sz w:val="24"/>
                <w:szCs w:val="24"/>
                <w:lang w:eastAsia="vi-VN"/>
              </w:rPr>
            </w:pPr>
            <w:r w:rsidRPr="00BD6E33">
              <w:rPr>
                <w:rStyle w:val="Bodytext2Calibri"/>
                <w:rFonts w:ascii="Times New Roman" w:hAnsi="Times New Roman" w:cs="Times New Roman"/>
                <w:sz w:val="24"/>
                <w:szCs w:val="24"/>
                <w:lang w:eastAsia="vi-VN"/>
              </w:rPr>
              <w:t xml:space="preserve">Từ nguyên liệu đầu vào là một tờ giấy hình vuông, thực hiện 6 bước như hướng dẫn. </w:t>
            </w:r>
          </w:p>
          <w:p w14:paraId="4230E6CF" w14:textId="77777777" w:rsidR="00296B51" w:rsidRPr="00BD6E33" w:rsidRDefault="00080D54" w:rsidP="001D4859">
            <w:pPr>
              <w:rPr>
                <w:rStyle w:val="Bodytext2Calibri"/>
                <w:rFonts w:ascii="Times New Roman" w:hAnsi="Times New Roman" w:cs="Times New Roman"/>
                <w:sz w:val="24"/>
                <w:szCs w:val="24"/>
                <w:lang w:eastAsia="vi-VN"/>
              </w:rPr>
            </w:pPr>
            <w:r w:rsidRPr="00BD6E33">
              <w:rPr>
                <w:rStyle w:val="Bodytext2Calibri"/>
                <w:rFonts w:ascii="Times New Roman" w:hAnsi="Times New Roman" w:cs="Times New Roman"/>
                <w:sz w:val="24"/>
                <w:szCs w:val="24"/>
                <w:lang w:eastAsia="vi-VN"/>
              </w:rPr>
              <w:t>Mỗi HS trả lại sản phẩm là một hình gấp trò chơi Đông- Tây - Nam - Bắc.</w:t>
            </w:r>
          </w:p>
          <w:p w14:paraId="6ABAF102" w14:textId="77777777" w:rsidR="00080D54" w:rsidRPr="00BD6E33" w:rsidRDefault="00080D54" w:rsidP="001D4859">
            <w:pPr>
              <w:rPr>
                <w:rStyle w:val="Bodytext2Calibri"/>
                <w:rFonts w:ascii="Times New Roman" w:hAnsi="Times New Roman" w:cs="Times New Roman"/>
                <w:sz w:val="24"/>
                <w:szCs w:val="24"/>
                <w:lang w:eastAsia="vi-VN"/>
              </w:rPr>
            </w:pPr>
          </w:p>
          <w:p w14:paraId="20BCC5DA" w14:textId="04FEF3CC" w:rsidR="00080D54" w:rsidRPr="00BD6E33" w:rsidRDefault="00080D54" w:rsidP="001D4859">
            <w:pPr>
              <w:rPr>
                <w:rStyle w:val="Bodytext2Calibri"/>
                <w:rFonts w:ascii="Times New Roman" w:hAnsi="Times New Roman" w:cs="Times New Roman"/>
                <w:sz w:val="24"/>
                <w:szCs w:val="24"/>
                <w:lang w:eastAsia="vi-VN"/>
              </w:rPr>
            </w:pPr>
            <w:r w:rsidRPr="00BD6E33">
              <w:rPr>
                <w:rStyle w:val="Bodytext2Calibri"/>
                <w:rFonts w:ascii="Times New Roman" w:hAnsi="Times New Roman" w:cs="Times New Roman"/>
                <w:sz w:val="24"/>
                <w:szCs w:val="24"/>
                <w:lang w:eastAsia="vi-VN"/>
              </w:rPr>
              <w:t xml:space="preserve">Trình tự thực hiện các bước là quan trọng. Trong trường hợp HS gấp hình không theo thứ tự của các chỉ dẫn, GV </w:t>
            </w:r>
            <w:r w:rsidRPr="00BD6E33">
              <w:rPr>
                <w:rStyle w:val="Bodytext2Calibri"/>
                <w:rFonts w:ascii="Times New Roman" w:hAnsi="Times New Roman" w:cs="Times New Roman"/>
                <w:sz w:val="24"/>
                <w:szCs w:val="24"/>
                <w:lang w:eastAsia="vi-VN"/>
              </w:rPr>
              <w:lastRenderedPageBreak/>
              <w:t>khuyến khích HS viết lại thứ tự đó để dùng cho hoạt động thảo luận ở phần tiếp theo của bài học.</w:t>
            </w:r>
          </w:p>
          <w:p w14:paraId="2A0E6183" w14:textId="77777777" w:rsidR="00080D54" w:rsidRPr="00BD6E33" w:rsidRDefault="00080D54" w:rsidP="001D4859">
            <w:pPr>
              <w:rPr>
                <w:rStyle w:val="Bodytext2Calibri"/>
                <w:rFonts w:ascii="Times New Roman" w:hAnsi="Times New Roman" w:cs="Times New Roman"/>
                <w:sz w:val="24"/>
                <w:szCs w:val="24"/>
                <w:lang w:eastAsia="vi-VN"/>
              </w:rPr>
            </w:pPr>
          </w:p>
          <w:p w14:paraId="04BFAC4B" w14:textId="77777777" w:rsidR="00080D54" w:rsidRPr="00BD6E33" w:rsidRDefault="00080D54" w:rsidP="00080D54">
            <w:pPr>
              <w:jc w:val="left"/>
              <w:rPr>
                <w:rStyle w:val="Bodytext2Calibri"/>
                <w:rFonts w:ascii="Times New Roman" w:hAnsi="Times New Roman" w:cs="Times New Roman"/>
                <w:sz w:val="24"/>
                <w:szCs w:val="24"/>
                <w:lang w:eastAsia="vi-VN"/>
              </w:rPr>
            </w:pPr>
            <w:r w:rsidRPr="00BD6E33">
              <w:rPr>
                <w:rStyle w:val="Bodytext2Calibri"/>
                <w:rFonts w:ascii="Times New Roman" w:hAnsi="Times New Roman" w:cs="Times New Roman"/>
                <w:sz w:val="24"/>
                <w:szCs w:val="24"/>
                <w:lang w:eastAsia="vi-VN"/>
              </w:rPr>
              <w:t>Kết thúc hoạt động, HS báo cáo sản phẩm đã làm được.</w:t>
            </w:r>
          </w:p>
          <w:p w14:paraId="0E49BDBD" w14:textId="63A63054" w:rsidR="00080D54" w:rsidRPr="00BD6E33" w:rsidRDefault="00080D54" w:rsidP="001D4859">
            <w:pPr>
              <w:rPr>
                <w:b/>
                <w:bCs/>
                <w:sz w:val="24"/>
                <w:szCs w:val="24"/>
                <w:lang w:val="vi-VN"/>
              </w:rPr>
            </w:pPr>
          </w:p>
        </w:tc>
      </w:tr>
    </w:tbl>
    <w:p w14:paraId="1EB9887D" w14:textId="4C0D7307" w:rsidR="006223F4" w:rsidRPr="00BD6E33" w:rsidRDefault="008948F2" w:rsidP="006223F4">
      <w:pPr>
        <w:pStyle w:val="Heading31"/>
        <w:keepNext/>
        <w:keepLines/>
        <w:shd w:val="clear" w:color="auto" w:fill="auto"/>
        <w:spacing w:before="158" w:after="98" w:line="280" w:lineRule="exact"/>
        <w:ind w:left="540" w:firstLine="0"/>
        <w:rPr>
          <w:rFonts w:ascii="Times New Roman" w:hAnsi="Times New Roman" w:cs="Times New Roman"/>
          <w:sz w:val="24"/>
          <w:szCs w:val="24"/>
        </w:rPr>
      </w:pPr>
      <w:bookmarkStart w:id="0" w:name="bookmark11"/>
      <w:r w:rsidRPr="00BD6E33">
        <w:rPr>
          <w:rStyle w:val="Heading33"/>
          <w:rFonts w:ascii="Times New Roman" w:hAnsi="Times New Roman" w:cs="Times New Roman"/>
          <w:b/>
          <w:bCs/>
          <w:sz w:val="24"/>
          <w:szCs w:val="24"/>
        </w:rPr>
        <w:lastRenderedPageBreak/>
        <w:t>2</w:t>
      </w:r>
      <w:r w:rsidR="006223F4" w:rsidRPr="00BD6E33">
        <w:rPr>
          <w:rStyle w:val="Heading33"/>
          <w:rFonts w:ascii="Times New Roman" w:hAnsi="Times New Roman" w:cs="Times New Roman"/>
          <w:b/>
          <w:bCs/>
          <w:sz w:val="24"/>
          <w:szCs w:val="24"/>
        </w:rPr>
        <w:t xml:space="preserve">. </w:t>
      </w:r>
      <w:r w:rsidR="006223F4" w:rsidRPr="00BD6E33">
        <w:rPr>
          <w:rStyle w:val="Heading33"/>
          <w:rFonts w:ascii="Times New Roman" w:hAnsi="Times New Roman" w:cs="Times New Roman"/>
          <w:b/>
          <w:bCs/>
          <w:sz w:val="24"/>
          <w:szCs w:val="24"/>
          <w:lang w:eastAsia="vi-VN"/>
        </w:rPr>
        <w:t>Thuật toán</w:t>
      </w:r>
      <w:bookmarkEnd w:id="0"/>
    </w:p>
    <w:p w14:paraId="27612580" w14:textId="12450525" w:rsidR="006223F4" w:rsidRPr="00BD6E33" w:rsidRDefault="006223F4" w:rsidP="006223F4">
      <w:pPr>
        <w:spacing w:line="252" w:lineRule="auto"/>
        <w:ind w:firstLine="539"/>
        <w:rPr>
          <w:rStyle w:val="Heading33"/>
          <w:rFonts w:ascii="Times New Roman" w:hAnsi="Times New Roman" w:cs="Times New Roman"/>
          <w:sz w:val="24"/>
          <w:szCs w:val="24"/>
        </w:rPr>
      </w:pPr>
      <w:r w:rsidRPr="00BD6E33">
        <w:rPr>
          <w:rStyle w:val="Heading33"/>
          <w:rFonts w:ascii="Times New Roman" w:hAnsi="Times New Roman" w:cs="Times New Roman"/>
          <w:sz w:val="24"/>
          <w:szCs w:val="24"/>
        </w:rPr>
        <w:t>Hoạt động 1. Khái niệm thuật toán</w:t>
      </w:r>
    </w:p>
    <w:p w14:paraId="38EB9D8A" w14:textId="70CDD9C1" w:rsidR="00296B51" w:rsidRPr="00BD6E33" w:rsidRDefault="008948F2" w:rsidP="006223F4">
      <w:pPr>
        <w:spacing w:line="252" w:lineRule="auto"/>
        <w:ind w:firstLine="539"/>
        <w:rPr>
          <w:rStyle w:val="Heading33"/>
          <w:rFonts w:ascii="Times New Roman" w:hAnsi="Times New Roman" w:cs="Times New Roman"/>
          <w:sz w:val="24"/>
          <w:szCs w:val="24"/>
        </w:rPr>
      </w:pPr>
      <w:r w:rsidRPr="00BD6E33">
        <w:rPr>
          <w:rStyle w:val="Heading33"/>
          <w:rFonts w:ascii="Times New Roman" w:hAnsi="Times New Roman" w:cs="Times New Roman"/>
          <w:sz w:val="24"/>
          <w:szCs w:val="24"/>
        </w:rPr>
        <w:t>2</w:t>
      </w:r>
      <w:r w:rsidR="00296B51" w:rsidRPr="00BD6E33">
        <w:rPr>
          <w:rStyle w:val="Heading33"/>
          <w:rFonts w:ascii="Times New Roman" w:hAnsi="Times New Roman" w:cs="Times New Roman"/>
          <w:sz w:val="24"/>
          <w:szCs w:val="24"/>
        </w:rPr>
        <w:t>.1 Mục tiêu</w:t>
      </w:r>
    </w:p>
    <w:p w14:paraId="13C20660" w14:textId="33E60EC9" w:rsidR="00296B51" w:rsidRPr="00BD6E33" w:rsidRDefault="00296B51" w:rsidP="00296B51">
      <w:pPr>
        <w:spacing w:line="252" w:lineRule="auto"/>
        <w:rPr>
          <w:rStyle w:val="Bodytext9Exact1"/>
          <w:rFonts w:ascii="Times New Roman" w:hAnsi="Times New Roman" w:cs="Times New Roman"/>
          <w:bCs/>
          <w:sz w:val="24"/>
          <w:szCs w:val="24"/>
          <w:lang w:eastAsia="vi-VN"/>
        </w:rPr>
      </w:pPr>
      <w:r w:rsidRPr="00BD6E33">
        <w:rPr>
          <w:rStyle w:val="Bodytext9Exact1"/>
          <w:rFonts w:ascii="Times New Roman" w:hAnsi="Times New Roman" w:cs="Times New Roman"/>
          <w:bCs/>
          <w:sz w:val="24"/>
          <w:szCs w:val="24"/>
          <w:lang w:eastAsia="vi-VN"/>
        </w:rPr>
        <w:t xml:space="preserve"> </w:t>
      </w:r>
      <w:r w:rsidRPr="00BD6E33">
        <w:rPr>
          <w:rStyle w:val="Bodytext9Exact1"/>
          <w:rFonts w:ascii="Times New Roman" w:hAnsi="Times New Roman" w:cs="Times New Roman"/>
          <w:bCs/>
          <w:sz w:val="24"/>
          <w:szCs w:val="24"/>
          <w:lang w:eastAsia="vi-VN"/>
        </w:rPr>
        <w:tab/>
        <w:t>Học sinh nhận ra các bước thực hiện một công việc chính là thuật toán và trình tự thực hieenh các bước là quan trọng.</w:t>
      </w:r>
    </w:p>
    <w:p w14:paraId="5C2EAE61" w14:textId="157B3D29" w:rsidR="00296B51" w:rsidRPr="00BD6E33" w:rsidRDefault="00296B51" w:rsidP="00296B51">
      <w:pPr>
        <w:spacing w:line="252" w:lineRule="auto"/>
        <w:ind w:firstLine="539"/>
        <w:rPr>
          <w:rStyle w:val="Bodytext9Exact1"/>
          <w:rFonts w:ascii="Times New Roman" w:hAnsi="Times New Roman" w:cs="Times New Roman"/>
          <w:bCs/>
          <w:sz w:val="24"/>
          <w:szCs w:val="24"/>
          <w:lang w:eastAsia="vi-VN"/>
        </w:rPr>
      </w:pPr>
      <w:r w:rsidRPr="00BD6E33">
        <w:rPr>
          <w:rStyle w:val="Bodytext9Exact1"/>
          <w:rFonts w:ascii="Times New Roman" w:hAnsi="Times New Roman" w:cs="Times New Roman"/>
          <w:bCs/>
          <w:sz w:val="24"/>
          <w:szCs w:val="24"/>
          <w:lang w:eastAsia="vi-VN"/>
        </w:rPr>
        <w:t>HS bước đầu hình thành khái niệm đầu vào, đầu ra của thuật toán</w:t>
      </w:r>
    </w:p>
    <w:p w14:paraId="1BD1F409" w14:textId="7F5FC65A" w:rsidR="00296B51" w:rsidRPr="00BD6E33" w:rsidRDefault="00296B51" w:rsidP="00296B51">
      <w:pPr>
        <w:spacing w:line="252" w:lineRule="auto"/>
        <w:ind w:firstLine="539"/>
        <w:rPr>
          <w:rStyle w:val="Heading33"/>
          <w:rFonts w:ascii="Times New Roman" w:hAnsi="Times New Roman" w:cs="Times New Roman"/>
          <w:sz w:val="24"/>
          <w:szCs w:val="24"/>
        </w:rPr>
      </w:pPr>
      <w:r w:rsidRPr="00BD6E33">
        <w:rPr>
          <w:rStyle w:val="Heading33"/>
          <w:rFonts w:ascii="Times New Roman" w:hAnsi="Times New Roman" w:cs="Times New Roman"/>
          <w:sz w:val="24"/>
          <w:szCs w:val="24"/>
        </w:rPr>
        <w:t>2.2 Nội dung</w:t>
      </w:r>
    </w:p>
    <w:tbl>
      <w:tblPr>
        <w:tblStyle w:val="TableGrid"/>
        <w:tblW w:w="0" w:type="auto"/>
        <w:tblLook w:val="04A0" w:firstRow="1" w:lastRow="0" w:firstColumn="1" w:lastColumn="0" w:noHBand="0" w:noVBand="1"/>
      </w:tblPr>
      <w:tblGrid>
        <w:gridCol w:w="1555"/>
        <w:gridCol w:w="3827"/>
        <w:gridCol w:w="3957"/>
      </w:tblGrid>
      <w:tr w:rsidR="00080D54" w:rsidRPr="00BD6E33" w14:paraId="5ABCED90" w14:textId="77777777" w:rsidTr="00080D54">
        <w:tc>
          <w:tcPr>
            <w:tcW w:w="1555" w:type="dxa"/>
          </w:tcPr>
          <w:p w14:paraId="2B74D97D" w14:textId="54416BE9" w:rsidR="00080D54" w:rsidRPr="00BD6E33" w:rsidRDefault="00080D54" w:rsidP="00080D54">
            <w:pPr>
              <w:spacing w:line="252" w:lineRule="auto"/>
              <w:jc w:val="center"/>
              <w:rPr>
                <w:rStyle w:val="Heading33"/>
                <w:rFonts w:ascii="Times New Roman" w:hAnsi="Times New Roman" w:cs="Times New Roman"/>
                <w:sz w:val="24"/>
                <w:szCs w:val="24"/>
              </w:rPr>
            </w:pPr>
            <w:r w:rsidRPr="00BD6E33">
              <w:rPr>
                <w:b/>
                <w:bCs/>
                <w:sz w:val="24"/>
                <w:szCs w:val="24"/>
              </w:rPr>
              <w:t>Thời gian</w:t>
            </w:r>
          </w:p>
        </w:tc>
        <w:tc>
          <w:tcPr>
            <w:tcW w:w="3827" w:type="dxa"/>
          </w:tcPr>
          <w:p w14:paraId="3CC852A6" w14:textId="6CD5AD12" w:rsidR="00080D54" w:rsidRPr="00BD6E33" w:rsidRDefault="00080D54" w:rsidP="00080D54">
            <w:pPr>
              <w:spacing w:line="252" w:lineRule="auto"/>
              <w:jc w:val="center"/>
              <w:rPr>
                <w:rStyle w:val="Heading33"/>
                <w:rFonts w:ascii="Times New Roman" w:hAnsi="Times New Roman" w:cs="Times New Roman"/>
                <w:sz w:val="24"/>
                <w:szCs w:val="24"/>
              </w:rPr>
            </w:pPr>
            <w:r w:rsidRPr="00BD6E33">
              <w:rPr>
                <w:b/>
                <w:bCs/>
                <w:sz w:val="24"/>
                <w:szCs w:val="24"/>
              </w:rPr>
              <w:t>HĐ của Thầy</w:t>
            </w:r>
          </w:p>
        </w:tc>
        <w:tc>
          <w:tcPr>
            <w:tcW w:w="3957" w:type="dxa"/>
          </w:tcPr>
          <w:p w14:paraId="6C1773A8" w14:textId="5C5D8D2A" w:rsidR="00080D54" w:rsidRPr="00BD6E33" w:rsidRDefault="00080D54" w:rsidP="00080D54">
            <w:pPr>
              <w:spacing w:line="252" w:lineRule="auto"/>
              <w:jc w:val="center"/>
              <w:rPr>
                <w:rStyle w:val="Heading33"/>
                <w:rFonts w:ascii="Times New Roman" w:hAnsi="Times New Roman" w:cs="Times New Roman"/>
                <w:sz w:val="24"/>
                <w:szCs w:val="24"/>
              </w:rPr>
            </w:pPr>
            <w:r w:rsidRPr="00BD6E33">
              <w:rPr>
                <w:b/>
                <w:bCs/>
                <w:sz w:val="24"/>
                <w:szCs w:val="24"/>
              </w:rPr>
              <w:t>HĐ của HS</w:t>
            </w:r>
          </w:p>
        </w:tc>
      </w:tr>
      <w:tr w:rsidR="00080D54" w:rsidRPr="00BD6E33" w14:paraId="3909983F" w14:textId="77777777" w:rsidTr="00080D54">
        <w:tc>
          <w:tcPr>
            <w:tcW w:w="1555" w:type="dxa"/>
          </w:tcPr>
          <w:p w14:paraId="1CF29F22" w14:textId="0BFD6764" w:rsidR="00080D54" w:rsidRPr="00BD6E33" w:rsidRDefault="00080D54" w:rsidP="00080D54">
            <w:pPr>
              <w:spacing w:line="252" w:lineRule="auto"/>
              <w:jc w:val="center"/>
              <w:rPr>
                <w:rStyle w:val="Heading33"/>
                <w:rFonts w:ascii="Times New Roman" w:hAnsi="Times New Roman" w:cs="Times New Roman"/>
                <w:sz w:val="24"/>
                <w:szCs w:val="24"/>
              </w:rPr>
            </w:pPr>
            <w:r w:rsidRPr="00BD6E33">
              <w:rPr>
                <w:rStyle w:val="Heading33"/>
                <w:rFonts w:ascii="Times New Roman" w:hAnsi="Times New Roman" w:cs="Times New Roman"/>
                <w:sz w:val="24"/>
                <w:szCs w:val="24"/>
              </w:rPr>
              <w:t>15p</w:t>
            </w:r>
          </w:p>
        </w:tc>
        <w:tc>
          <w:tcPr>
            <w:tcW w:w="3827" w:type="dxa"/>
          </w:tcPr>
          <w:p w14:paraId="08D9EAF3" w14:textId="77777777" w:rsidR="00080D54" w:rsidRPr="00BD6E33" w:rsidRDefault="00080D54" w:rsidP="00296B51">
            <w:pPr>
              <w:spacing w:line="252" w:lineRule="auto"/>
              <w:rPr>
                <w:rStyle w:val="Heading33"/>
                <w:rFonts w:ascii="Times New Roman" w:hAnsi="Times New Roman" w:cs="Times New Roman"/>
                <w:b w:val="0"/>
                <w:sz w:val="24"/>
                <w:szCs w:val="24"/>
              </w:rPr>
            </w:pPr>
            <w:r w:rsidRPr="00BD6E33">
              <w:rPr>
                <w:rStyle w:val="Heading33"/>
                <w:rFonts w:ascii="Times New Roman" w:hAnsi="Times New Roman" w:cs="Times New Roman"/>
                <w:b w:val="0"/>
                <w:sz w:val="24"/>
                <w:szCs w:val="24"/>
              </w:rPr>
              <w:t>Hướng dẫn để các em trả lời 2 câu hỏi sau:</w:t>
            </w:r>
          </w:p>
          <w:p w14:paraId="237A59E1" w14:textId="77777777" w:rsidR="00080D54" w:rsidRPr="00BD6E33" w:rsidRDefault="00080D54" w:rsidP="00080D54">
            <w:pPr>
              <w:spacing w:line="252" w:lineRule="auto"/>
              <w:rPr>
                <w:rStyle w:val="Heading33"/>
                <w:rFonts w:ascii="Times New Roman" w:hAnsi="Times New Roman" w:cs="Times New Roman"/>
                <w:b w:val="0"/>
                <w:sz w:val="24"/>
                <w:szCs w:val="24"/>
              </w:rPr>
            </w:pPr>
            <w:r w:rsidRPr="00BD6E33">
              <w:rPr>
                <w:rStyle w:val="Heading33"/>
                <w:rFonts w:ascii="Times New Roman" w:hAnsi="Times New Roman" w:cs="Times New Roman"/>
                <w:b w:val="0"/>
                <w:sz w:val="24"/>
                <w:szCs w:val="24"/>
              </w:rPr>
              <w:t>1. Đảo thứ tự các bước được không? Tại sao?</w:t>
            </w:r>
          </w:p>
          <w:p w14:paraId="0217FD76" w14:textId="77777777" w:rsidR="00080D54" w:rsidRPr="00BD6E33" w:rsidRDefault="00080D54" w:rsidP="00080D54">
            <w:pPr>
              <w:spacing w:line="252" w:lineRule="auto"/>
              <w:rPr>
                <w:rStyle w:val="Heading33"/>
                <w:rFonts w:ascii="Times New Roman" w:hAnsi="Times New Roman" w:cs="Times New Roman"/>
                <w:b w:val="0"/>
                <w:sz w:val="24"/>
                <w:szCs w:val="24"/>
              </w:rPr>
            </w:pPr>
            <w:r w:rsidRPr="00BD6E33">
              <w:rPr>
                <w:rStyle w:val="Heading33"/>
                <w:rFonts w:ascii="Times New Roman" w:hAnsi="Times New Roman" w:cs="Times New Roman"/>
                <w:b w:val="0"/>
                <w:sz w:val="24"/>
                <w:szCs w:val="24"/>
              </w:rPr>
              <w:t xml:space="preserve">2. Trước khi </w:t>
            </w:r>
            <w:r w:rsidR="00360205" w:rsidRPr="00BD6E33">
              <w:rPr>
                <w:rStyle w:val="Heading33"/>
                <w:rFonts w:ascii="Times New Roman" w:hAnsi="Times New Roman" w:cs="Times New Roman"/>
                <w:b w:val="0"/>
                <w:sz w:val="24"/>
                <w:szCs w:val="24"/>
              </w:rPr>
              <w:t>gấp hành em cần vật liệu gì? Sau khi thực hiện làm theo hướng dẫn ta có kết quả gì?</w:t>
            </w:r>
          </w:p>
          <w:p w14:paraId="5C4BB5D7" w14:textId="77777777" w:rsidR="00360205" w:rsidRPr="00BD6E33" w:rsidRDefault="00360205" w:rsidP="00080D54">
            <w:pPr>
              <w:spacing w:line="252" w:lineRule="auto"/>
              <w:rPr>
                <w:rStyle w:val="Heading33"/>
                <w:rFonts w:ascii="Times New Roman" w:hAnsi="Times New Roman" w:cs="Times New Roman"/>
                <w:b w:val="0"/>
                <w:sz w:val="24"/>
                <w:szCs w:val="24"/>
              </w:rPr>
            </w:pPr>
          </w:p>
          <w:p w14:paraId="400E4B15" w14:textId="77777777" w:rsidR="00360205" w:rsidRPr="00BD6E33" w:rsidRDefault="00360205" w:rsidP="00360205">
            <w:pPr>
              <w:pStyle w:val="Bodytext9"/>
              <w:shd w:val="clear" w:color="auto" w:fill="auto"/>
              <w:tabs>
                <w:tab w:val="left" w:pos="307"/>
              </w:tabs>
              <w:rPr>
                <w:rStyle w:val="Bodytext9Exact1"/>
                <w:rFonts w:ascii="Times New Roman" w:hAnsi="Times New Roman" w:cs="Times New Roman"/>
                <w:sz w:val="24"/>
                <w:szCs w:val="24"/>
                <w:shd w:val="clear" w:color="auto" w:fill="auto"/>
              </w:rPr>
            </w:pPr>
            <w:r w:rsidRPr="00BD6E33">
              <w:rPr>
                <w:rStyle w:val="Bodytext9Exact1"/>
                <w:rFonts w:ascii="Times New Roman" w:hAnsi="Times New Roman" w:cs="Times New Roman"/>
                <w:sz w:val="24"/>
                <w:szCs w:val="24"/>
                <w:lang w:eastAsia="vi-VN"/>
              </w:rPr>
              <w:t xml:space="preserve">GV giới thiệu mục đích, yêu cầu và tiến trình của hoạt động thảo luận trước toàn lớp. </w:t>
            </w:r>
          </w:p>
          <w:p w14:paraId="17056DC1" w14:textId="1F9F3967" w:rsidR="00360205" w:rsidRPr="00BD6E33" w:rsidRDefault="00360205" w:rsidP="00360205">
            <w:pPr>
              <w:pStyle w:val="Bodytext9"/>
              <w:shd w:val="clear" w:color="auto" w:fill="auto"/>
              <w:tabs>
                <w:tab w:val="left" w:pos="307"/>
              </w:tabs>
              <w:rPr>
                <w:rStyle w:val="Bodytext9Exact1"/>
                <w:rFonts w:ascii="Times New Roman" w:hAnsi="Times New Roman" w:cs="Times New Roman"/>
                <w:sz w:val="24"/>
                <w:szCs w:val="24"/>
                <w:lang w:eastAsia="vi-VN"/>
              </w:rPr>
            </w:pPr>
            <w:r w:rsidRPr="00BD6E33">
              <w:rPr>
                <w:rStyle w:val="Bodytext9Exact1"/>
                <w:rFonts w:ascii="Times New Roman" w:hAnsi="Times New Roman" w:cs="Times New Roman"/>
                <w:sz w:val="24"/>
                <w:szCs w:val="24"/>
                <w:lang w:eastAsia="vi-VN"/>
              </w:rPr>
              <w:t>Chia nhóm HS.(Mỗi nhóm 2 em).</w:t>
            </w:r>
          </w:p>
          <w:p w14:paraId="4D28EAD7" w14:textId="77777777" w:rsidR="00360205" w:rsidRPr="00BD6E33" w:rsidRDefault="00360205" w:rsidP="00360205">
            <w:pPr>
              <w:pStyle w:val="Bodytext9"/>
              <w:shd w:val="clear" w:color="auto" w:fill="auto"/>
              <w:tabs>
                <w:tab w:val="left" w:pos="307"/>
              </w:tabs>
              <w:rPr>
                <w:rFonts w:ascii="Times New Roman" w:hAnsi="Times New Roman" w:cs="Times New Roman"/>
                <w:sz w:val="24"/>
                <w:szCs w:val="24"/>
              </w:rPr>
            </w:pPr>
          </w:p>
          <w:p w14:paraId="22CF8B75" w14:textId="66068481" w:rsidR="00360205" w:rsidRPr="00BD6E33" w:rsidRDefault="00360205" w:rsidP="00360205">
            <w:pPr>
              <w:spacing w:line="252" w:lineRule="auto"/>
              <w:rPr>
                <w:rStyle w:val="Heading33"/>
                <w:rFonts w:ascii="Times New Roman" w:hAnsi="Times New Roman" w:cs="Times New Roman"/>
                <w:b w:val="0"/>
                <w:sz w:val="24"/>
                <w:szCs w:val="24"/>
              </w:rPr>
            </w:pPr>
            <w:r w:rsidRPr="00BD6E33">
              <w:rPr>
                <w:rStyle w:val="Heading33"/>
                <w:rFonts w:ascii="Times New Roman" w:hAnsi="Times New Roman" w:cs="Times New Roman"/>
                <w:b w:val="0"/>
                <w:sz w:val="24"/>
                <w:szCs w:val="24"/>
              </w:rPr>
              <w:t>Có thể thay thế bảng nhóm hoặc giấy khổ rộng bằng cách cho HS ghi câu trả lời vào vở. Yêu cầu HS minh hoạ câu trả lời bằng cách thực hiện trực tiếp trên sản phẩm hình gấp trò chơi</w:t>
            </w:r>
            <w:r w:rsidR="008948F2" w:rsidRPr="00BD6E33">
              <w:rPr>
                <w:rStyle w:val="Bodytext9Exact1"/>
                <w:rFonts w:ascii="Times New Roman" w:hAnsi="Times New Roman" w:cs="Times New Roman"/>
                <w:sz w:val="24"/>
                <w:szCs w:val="24"/>
                <w:lang w:eastAsia="vi-VN"/>
              </w:rPr>
              <w:t xml:space="preserve"> Đông - Tây - Nam - Bắc.</w:t>
            </w:r>
          </w:p>
        </w:tc>
        <w:tc>
          <w:tcPr>
            <w:tcW w:w="3957" w:type="dxa"/>
          </w:tcPr>
          <w:p w14:paraId="685E232F" w14:textId="77777777" w:rsidR="00360205" w:rsidRPr="00BD6E33" w:rsidRDefault="00360205" w:rsidP="00360205">
            <w:pPr>
              <w:pStyle w:val="Bodytext9"/>
              <w:shd w:val="clear" w:color="auto" w:fill="auto"/>
              <w:rPr>
                <w:rFonts w:ascii="Times New Roman" w:hAnsi="Times New Roman" w:cs="Times New Roman"/>
                <w:sz w:val="24"/>
                <w:szCs w:val="24"/>
              </w:rPr>
            </w:pPr>
            <w:r w:rsidRPr="00BD6E33">
              <w:rPr>
                <w:rStyle w:val="Heading33"/>
                <w:rFonts w:ascii="Times New Roman" w:hAnsi="Times New Roman" w:cs="Times New Roman"/>
                <w:b w:val="0"/>
                <w:sz w:val="24"/>
                <w:szCs w:val="24"/>
              </w:rPr>
              <w:t>D</w:t>
            </w:r>
            <w:r w:rsidRPr="00BD6E33">
              <w:rPr>
                <w:rStyle w:val="Bodytext9Exact1"/>
                <w:rFonts w:ascii="Times New Roman" w:hAnsi="Times New Roman" w:cs="Times New Roman"/>
                <w:sz w:val="24"/>
                <w:szCs w:val="24"/>
                <w:lang w:eastAsia="vi-VN"/>
              </w:rPr>
              <w:t>ự kiến kết quả trả lời câu hỏi:</w:t>
            </w:r>
          </w:p>
          <w:p w14:paraId="7E78BE87" w14:textId="75EDD4EC" w:rsidR="00360205" w:rsidRPr="00BD6E33" w:rsidRDefault="00360205" w:rsidP="00360205">
            <w:pPr>
              <w:pStyle w:val="Bodytext9"/>
              <w:numPr>
                <w:ilvl w:val="0"/>
                <w:numId w:val="5"/>
              </w:numPr>
              <w:shd w:val="clear" w:color="auto" w:fill="auto"/>
              <w:tabs>
                <w:tab w:val="left" w:pos="283"/>
              </w:tabs>
              <w:rPr>
                <w:rFonts w:ascii="Times New Roman" w:hAnsi="Times New Roman" w:cs="Times New Roman"/>
                <w:sz w:val="24"/>
                <w:szCs w:val="24"/>
              </w:rPr>
            </w:pPr>
            <w:r w:rsidRPr="00BD6E33">
              <w:rPr>
                <w:rStyle w:val="Bodytext9Exact1"/>
                <w:rFonts w:ascii="Times New Roman" w:hAnsi="Times New Roman" w:cs="Times New Roman"/>
                <w:sz w:val="24"/>
                <w:szCs w:val="24"/>
                <w:lang w:eastAsia="vi-VN"/>
              </w:rPr>
              <w:t>Nếu đảo thứ tự bước 3/2 và 4/3 trong hướng dẫn thì không thể gấp được hình vì kết quả của bước trước đều ảnh hưởng đến bước sau.</w:t>
            </w:r>
          </w:p>
          <w:p w14:paraId="793235EE" w14:textId="77777777" w:rsidR="00360205" w:rsidRPr="00BD6E33" w:rsidRDefault="00360205" w:rsidP="00360205">
            <w:pPr>
              <w:pStyle w:val="Bodytext9"/>
              <w:numPr>
                <w:ilvl w:val="0"/>
                <w:numId w:val="5"/>
              </w:numPr>
              <w:shd w:val="clear" w:color="auto" w:fill="auto"/>
              <w:tabs>
                <w:tab w:val="left" w:pos="355"/>
              </w:tabs>
              <w:rPr>
                <w:rFonts w:ascii="Times New Roman" w:hAnsi="Times New Roman" w:cs="Times New Roman"/>
                <w:sz w:val="24"/>
                <w:szCs w:val="24"/>
              </w:rPr>
            </w:pPr>
            <w:r w:rsidRPr="00BD6E33">
              <w:rPr>
                <w:rStyle w:val="Bodytext9Exact1"/>
                <w:rFonts w:ascii="Times New Roman" w:hAnsi="Times New Roman" w:cs="Times New Roman"/>
                <w:sz w:val="24"/>
                <w:szCs w:val="24"/>
                <w:lang w:eastAsia="vi-VN"/>
              </w:rPr>
              <w:t>Trước khi thực hiện hướng dẫn, em cần có tờ giấy vuông. Sau khi thực hiện lần lượt 6 bước, em nhận được kết quả là hình gấp trò chơi Đông - Tây - Nam - Bắc.</w:t>
            </w:r>
          </w:p>
          <w:p w14:paraId="6E9DAF34" w14:textId="77777777" w:rsidR="00360205" w:rsidRPr="00BD6E33" w:rsidRDefault="00360205" w:rsidP="00360205">
            <w:pPr>
              <w:pStyle w:val="Bodytext9"/>
              <w:shd w:val="clear" w:color="auto" w:fill="auto"/>
              <w:tabs>
                <w:tab w:val="left" w:pos="346"/>
              </w:tabs>
              <w:rPr>
                <w:rFonts w:ascii="Times New Roman" w:hAnsi="Times New Roman" w:cs="Times New Roman"/>
                <w:sz w:val="24"/>
                <w:szCs w:val="24"/>
              </w:rPr>
            </w:pPr>
            <w:r w:rsidRPr="00BD6E33">
              <w:rPr>
                <w:rStyle w:val="Bodytext9Exact1"/>
                <w:rFonts w:ascii="Times New Roman" w:hAnsi="Times New Roman" w:cs="Times New Roman"/>
                <w:sz w:val="24"/>
                <w:szCs w:val="24"/>
                <w:lang w:eastAsia="vi-VN"/>
              </w:rPr>
              <w:t>HS thảo luận nhóm để trả lời hai câu hỏi vào bảng nhóm. Trong quá trình thảo luận, HS có thể thực hiện thao tác đảo thứ tự bước 3, 4 trên sản phẩm đã gập để tìm câu trả lời.</w:t>
            </w:r>
          </w:p>
          <w:p w14:paraId="32575B06" w14:textId="77777777" w:rsidR="00360205" w:rsidRPr="00BD6E33" w:rsidRDefault="00360205" w:rsidP="00360205">
            <w:pPr>
              <w:spacing w:line="252" w:lineRule="auto"/>
              <w:rPr>
                <w:rStyle w:val="Heading33"/>
                <w:rFonts w:ascii="Times New Roman" w:hAnsi="Times New Roman" w:cs="Times New Roman"/>
                <w:b w:val="0"/>
                <w:sz w:val="24"/>
                <w:szCs w:val="24"/>
              </w:rPr>
            </w:pPr>
            <w:r w:rsidRPr="00BD6E33">
              <w:rPr>
                <w:rStyle w:val="Bodytext9Exact1"/>
                <w:rFonts w:ascii="Times New Roman" w:hAnsi="Times New Roman" w:cs="Times New Roman"/>
                <w:sz w:val="24"/>
                <w:szCs w:val="24"/>
                <w:lang w:eastAsia="vi-VN"/>
              </w:rPr>
              <w:t>Kết thúc thảo luận, GV cho các nhóm báo cáo kết quả và tổ chức nhận xét đánh giá.</w:t>
            </w:r>
          </w:p>
          <w:p w14:paraId="0F25D283" w14:textId="77777777" w:rsidR="00080D54" w:rsidRPr="00BD6E33" w:rsidRDefault="00080D54" w:rsidP="00296B51">
            <w:pPr>
              <w:spacing w:line="252" w:lineRule="auto"/>
              <w:rPr>
                <w:rStyle w:val="Heading33"/>
                <w:rFonts w:ascii="Times New Roman" w:hAnsi="Times New Roman" w:cs="Times New Roman"/>
                <w:sz w:val="24"/>
                <w:szCs w:val="24"/>
              </w:rPr>
            </w:pPr>
          </w:p>
        </w:tc>
      </w:tr>
    </w:tbl>
    <w:p w14:paraId="3C61E75C" w14:textId="2427B062" w:rsidR="00434086" w:rsidRPr="00BD6E33" w:rsidRDefault="008948F2" w:rsidP="008948F2">
      <w:pPr>
        <w:pStyle w:val="Heading41"/>
        <w:keepNext/>
        <w:keepLines/>
        <w:shd w:val="clear" w:color="auto" w:fill="auto"/>
        <w:spacing w:before="0" w:after="123" w:line="260" w:lineRule="exact"/>
        <w:ind w:firstLine="540"/>
        <w:rPr>
          <w:rFonts w:ascii="Times New Roman" w:hAnsi="Times New Roman" w:cs="Times New Roman"/>
          <w:sz w:val="24"/>
          <w:szCs w:val="24"/>
        </w:rPr>
      </w:pPr>
      <w:bookmarkStart w:id="1" w:name="bookmark12"/>
      <w:r w:rsidRPr="00BD6E33">
        <w:rPr>
          <w:rStyle w:val="Heading40"/>
          <w:rFonts w:ascii="Times New Roman" w:hAnsi="Times New Roman" w:cs="Times New Roman"/>
          <w:b/>
          <w:bCs/>
          <w:sz w:val="24"/>
          <w:szCs w:val="24"/>
          <w:lang w:eastAsia="vi-VN"/>
        </w:rPr>
        <w:t xml:space="preserve">2.3 </w:t>
      </w:r>
      <w:r w:rsidR="00434086" w:rsidRPr="00BD6E33">
        <w:rPr>
          <w:rStyle w:val="Heading40"/>
          <w:rFonts w:ascii="Times New Roman" w:hAnsi="Times New Roman" w:cs="Times New Roman"/>
          <w:b/>
          <w:bCs/>
          <w:sz w:val="24"/>
          <w:szCs w:val="24"/>
          <w:lang w:eastAsia="vi-VN"/>
        </w:rPr>
        <w:t>Kiến thức mới (hoạt động đọc)</w:t>
      </w:r>
      <w:bookmarkEnd w:id="1"/>
    </w:p>
    <w:p w14:paraId="12F58B7E" w14:textId="77777777" w:rsidR="00434086" w:rsidRPr="00BD6E33" w:rsidRDefault="00434086" w:rsidP="00434086">
      <w:pPr>
        <w:pStyle w:val="Bodytext21"/>
        <w:shd w:val="clear" w:color="auto" w:fill="auto"/>
        <w:spacing w:after="366" w:line="240" w:lineRule="exact"/>
        <w:ind w:left="540" w:firstLine="0"/>
        <w:jc w:val="left"/>
        <w:rPr>
          <w:sz w:val="24"/>
          <w:szCs w:val="24"/>
        </w:rPr>
      </w:pPr>
      <w:r w:rsidRPr="00BD6E33">
        <w:rPr>
          <w:rStyle w:val="Bodytext20"/>
          <w:sz w:val="24"/>
          <w:szCs w:val="24"/>
          <w:lang w:eastAsia="vi-VN"/>
        </w:rPr>
        <w:t>HS đọc phần nội dung kiến thức mới để tự tiếp cận khái niệm thuật toán.</w:t>
      </w:r>
    </w:p>
    <w:p w14:paraId="70F516CB" w14:textId="569FD13D" w:rsidR="00434086" w:rsidRPr="00BD6E33" w:rsidRDefault="00434086" w:rsidP="00434086">
      <w:pPr>
        <w:pStyle w:val="Heading41"/>
        <w:keepNext/>
        <w:keepLines/>
        <w:shd w:val="clear" w:color="auto" w:fill="auto"/>
        <w:spacing w:before="0" w:after="22" w:line="260" w:lineRule="exact"/>
        <w:rPr>
          <w:rFonts w:ascii="Times New Roman" w:hAnsi="Times New Roman" w:cs="Times New Roman"/>
          <w:sz w:val="24"/>
          <w:szCs w:val="24"/>
        </w:rPr>
      </w:pPr>
      <w:r w:rsidRPr="00BD6E33">
        <w:rPr>
          <w:rFonts w:ascii="Times New Roman" w:hAnsi="Times New Roman" w:cs="Times New Roman"/>
          <w:noProof/>
          <w:sz w:val="24"/>
          <w:szCs w:val="24"/>
        </w:rPr>
        <w:drawing>
          <wp:anchor distT="0" distB="0" distL="63500" distR="63500" simplePos="0" relativeHeight="251659264" behindDoc="1" locked="0" layoutInCell="1" allowOverlap="1" wp14:anchorId="778B582C" wp14:editId="72879659">
            <wp:simplePos x="0" y="0"/>
            <wp:positionH relativeFrom="margin">
              <wp:posOffset>328930</wp:posOffset>
            </wp:positionH>
            <wp:positionV relativeFrom="paragraph">
              <wp:posOffset>-158750</wp:posOffset>
            </wp:positionV>
            <wp:extent cx="323215" cy="328930"/>
            <wp:effectExtent l="0" t="0" r="635" b="0"/>
            <wp:wrapSquare wrapText="r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28930"/>
                    </a:xfrm>
                    <a:prstGeom prst="rect">
                      <a:avLst/>
                    </a:prstGeom>
                    <a:noFill/>
                  </pic:spPr>
                </pic:pic>
              </a:graphicData>
            </a:graphic>
            <wp14:sizeRelH relativeFrom="page">
              <wp14:pctWidth>0</wp14:pctWidth>
            </wp14:sizeRelH>
            <wp14:sizeRelV relativeFrom="page">
              <wp14:pctHeight>0</wp14:pctHeight>
            </wp14:sizeRelV>
          </wp:anchor>
        </w:drawing>
      </w:r>
      <w:bookmarkStart w:id="2" w:name="bookmark13"/>
      <w:r w:rsidRPr="00BD6E33">
        <w:rPr>
          <w:rStyle w:val="Heading40"/>
          <w:rFonts w:ascii="Times New Roman" w:hAnsi="Times New Roman" w:cs="Times New Roman"/>
          <w:b/>
          <w:bCs/>
          <w:sz w:val="24"/>
          <w:szCs w:val="24"/>
          <w:lang w:eastAsia="vi-VN"/>
        </w:rPr>
        <w:t>Hộp kiến thức (hoạt động ghi nhớ kiến thức)</w:t>
      </w:r>
      <w:bookmarkEnd w:id="2"/>
    </w:p>
    <w:p w14:paraId="05786887" w14:textId="21A66F67" w:rsidR="00434086" w:rsidRPr="00BD6E33" w:rsidRDefault="008948F2" w:rsidP="0091589C">
      <w:pPr>
        <w:pStyle w:val="Bodytext21"/>
        <w:shd w:val="clear" w:color="auto" w:fill="auto"/>
        <w:spacing w:after="260" w:line="360" w:lineRule="exact"/>
        <w:ind w:firstLine="0"/>
        <w:jc w:val="left"/>
        <w:rPr>
          <w:sz w:val="24"/>
          <w:szCs w:val="24"/>
        </w:rPr>
      </w:pPr>
      <w:r w:rsidRPr="00BD6E33">
        <w:rPr>
          <w:rStyle w:val="Bodytext20"/>
          <w:sz w:val="24"/>
          <w:szCs w:val="24"/>
          <w:lang w:eastAsia="vi-VN"/>
        </w:rPr>
        <w:t xml:space="preserve"> </w:t>
      </w:r>
      <w:r w:rsidRPr="00BD6E33">
        <w:rPr>
          <w:rStyle w:val="Bodytext20"/>
          <w:sz w:val="24"/>
          <w:szCs w:val="24"/>
          <w:lang w:eastAsia="vi-VN"/>
        </w:rPr>
        <w:tab/>
      </w:r>
      <w:r w:rsidR="00434086" w:rsidRPr="00BD6E33">
        <w:rPr>
          <w:rStyle w:val="Bodytext20"/>
          <w:sz w:val="24"/>
          <w:szCs w:val="24"/>
          <w:lang w:eastAsia="vi-VN"/>
        </w:rPr>
        <w:t>Dựa trên kết quả thảo luận của hoạt động 1 và hoạt động đọc nội dung kiến thức mới của HS, GV giới thiệu khái niệm “Thuật toán” và chốt kiến thức cần ghi nhớ trong hộp kiến thức.</w:t>
      </w:r>
    </w:p>
    <w:p w14:paraId="28C6BED7" w14:textId="48348A67" w:rsidR="006223F4" w:rsidRPr="00BD6E33" w:rsidRDefault="00434086" w:rsidP="0091589C">
      <w:pPr>
        <w:pStyle w:val="Heading41"/>
        <w:keepNext/>
        <w:keepLines/>
        <w:shd w:val="clear" w:color="auto" w:fill="auto"/>
        <w:spacing w:before="0" w:after="104" w:line="260" w:lineRule="exact"/>
        <w:rPr>
          <w:rStyle w:val="Bodytext20"/>
          <w:sz w:val="24"/>
          <w:szCs w:val="24"/>
          <w:lang w:eastAsia="vi-VN"/>
        </w:rPr>
      </w:pPr>
      <w:r w:rsidRPr="00BD6E33">
        <w:rPr>
          <w:rFonts w:ascii="Times New Roman" w:hAnsi="Times New Roman" w:cs="Times New Roman"/>
          <w:noProof/>
          <w:sz w:val="24"/>
          <w:szCs w:val="24"/>
        </w:rPr>
        <w:drawing>
          <wp:anchor distT="0" distB="0" distL="63500" distR="63500" simplePos="0" relativeHeight="251660288" behindDoc="1" locked="0" layoutInCell="1" allowOverlap="1" wp14:anchorId="37C28480" wp14:editId="1DFDEE31">
            <wp:simplePos x="0" y="0"/>
            <wp:positionH relativeFrom="margin">
              <wp:posOffset>328930</wp:posOffset>
            </wp:positionH>
            <wp:positionV relativeFrom="paragraph">
              <wp:posOffset>-155575</wp:posOffset>
            </wp:positionV>
            <wp:extent cx="323215" cy="316865"/>
            <wp:effectExtent l="0" t="0" r="635" b="6985"/>
            <wp:wrapSquare wrapText="r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215" cy="316865"/>
                    </a:xfrm>
                    <a:prstGeom prst="rect">
                      <a:avLst/>
                    </a:prstGeom>
                    <a:noFill/>
                  </pic:spPr>
                </pic:pic>
              </a:graphicData>
            </a:graphic>
            <wp14:sizeRelH relativeFrom="page">
              <wp14:pctWidth>0</wp14:pctWidth>
            </wp14:sizeRelH>
            <wp14:sizeRelV relativeFrom="page">
              <wp14:pctHeight>0</wp14:pctHeight>
            </wp14:sizeRelV>
          </wp:anchor>
        </w:drawing>
      </w:r>
      <w:bookmarkStart w:id="3" w:name="bookmark14"/>
      <w:r w:rsidRPr="00BD6E33">
        <w:rPr>
          <w:rStyle w:val="Heading40"/>
          <w:rFonts w:ascii="Times New Roman" w:hAnsi="Times New Roman" w:cs="Times New Roman"/>
          <w:b/>
          <w:bCs/>
          <w:sz w:val="24"/>
          <w:szCs w:val="24"/>
          <w:lang w:eastAsia="vi-VN"/>
        </w:rPr>
        <w:t>Câu hỏi (hoạt động củng cố kiến thức)</w:t>
      </w:r>
      <w:bookmarkEnd w:id="3"/>
      <w:r w:rsidR="0091589C" w:rsidRPr="00BD6E33">
        <w:rPr>
          <w:rStyle w:val="Heading40"/>
          <w:rFonts w:ascii="Times New Roman" w:hAnsi="Times New Roman" w:cs="Times New Roman"/>
          <w:b/>
          <w:bCs/>
          <w:sz w:val="24"/>
          <w:szCs w:val="24"/>
          <w:lang w:eastAsia="vi-VN"/>
        </w:rPr>
        <w:t xml:space="preserve"> </w:t>
      </w:r>
      <w:r w:rsidRPr="00BD6E33">
        <w:rPr>
          <w:rStyle w:val="Bodytext20"/>
          <w:sz w:val="24"/>
          <w:szCs w:val="24"/>
          <w:lang w:eastAsia="vi-VN"/>
        </w:rPr>
        <w:t xml:space="preserve">Đáp án: </w:t>
      </w:r>
      <w:r w:rsidRPr="00BD6E33">
        <w:rPr>
          <w:rStyle w:val="Bodytext2115pt"/>
          <w:sz w:val="24"/>
          <w:szCs w:val="24"/>
          <w:lang w:eastAsia="vi-VN"/>
        </w:rPr>
        <w:t>1</w:t>
      </w:r>
      <w:r w:rsidRPr="00BD6E33">
        <w:rPr>
          <w:rStyle w:val="Bodytext2Arial"/>
          <w:rFonts w:ascii="Times New Roman" w:hAnsi="Times New Roman" w:cs="Times New Roman"/>
          <w:lang w:eastAsia="vi-VN"/>
        </w:rPr>
        <w:t xml:space="preserve">. </w:t>
      </w:r>
      <w:r w:rsidRPr="00BD6E33">
        <w:rPr>
          <w:rStyle w:val="Bodytext20"/>
          <w:sz w:val="24"/>
          <w:szCs w:val="24"/>
          <w:lang w:eastAsia="vi-VN"/>
        </w:rPr>
        <w:t xml:space="preserve">C; </w:t>
      </w:r>
      <w:r w:rsidRPr="00BD6E33">
        <w:rPr>
          <w:rStyle w:val="Bodytext2115pt"/>
          <w:sz w:val="24"/>
          <w:szCs w:val="24"/>
          <w:lang w:eastAsia="vi-VN"/>
        </w:rPr>
        <w:t>2</w:t>
      </w:r>
      <w:r w:rsidRPr="00BD6E33">
        <w:rPr>
          <w:rStyle w:val="Bodytext2Arial"/>
          <w:rFonts w:ascii="Times New Roman" w:hAnsi="Times New Roman" w:cs="Times New Roman"/>
          <w:lang w:eastAsia="vi-VN"/>
        </w:rPr>
        <w:t xml:space="preserve">. </w:t>
      </w:r>
      <w:r w:rsidRPr="00BD6E33">
        <w:rPr>
          <w:rStyle w:val="Bodytext20"/>
          <w:sz w:val="24"/>
          <w:szCs w:val="24"/>
          <w:lang w:eastAsia="vi-VN"/>
        </w:rPr>
        <w:t>A và B.</w:t>
      </w:r>
    </w:p>
    <w:p w14:paraId="68B55148" w14:textId="5D57A70D" w:rsidR="008E6A45" w:rsidRPr="00BD6E33" w:rsidRDefault="008948F2" w:rsidP="008E6A45">
      <w:pPr>
        <w:spacing w:line="252" w:lineRule="auto"/>
        <w:ind w:firstLine="539"/>
        <w:rPr>
          <w:b/>
          <w:bCs/>
          <w:sz w:val="24"/>
          <w:szCs w:val="24"/>
          <w:lang w:val="vi-VN"/>
        </w:rPr>
      </w:pPr>
      <w:r w:rsidRPr="00BD6E33">
        <w:rPr>
          <w:b/>
          <w:bCs/>
          <w:sz w:val="24"/>
          <w:szCs w:val="24"/>
        </w:rPr>
        <w:t>3</w:t>
      </w:r>
      <w:r w:rsidR="00BA06ED" w:rsidRPr="00BD6E33">
        <w:rPr>
          <w:b/>
          <w:bCs/>
          <w:sz w:val="24"/>
          <w:szCs w:val="24"/>
          <w:lang w:val="vi-VN"/>
        </w:rPr>
        <w:t xml:space="preserve">. Hoạt động </w:t>
      </w:r>
      <w:r w:rsidR="000B2292" w:rsidRPr="00BD6E33">
        <w:rPr>
          <w:b/>
          <w:bCs/>
          <w:sz w:val="24"/>
          <w:szCs w:val="24"/>
          <w:lang w:val="vi-VN"/>
        </w:rPr>
        <w:t>2</w:t>
      </w:r>
      <w:r w:rsidR="00BA06ED" w:rsidRPr="00BD6E33">
        <w:rPr>
          <w:b/>
          <w:bCs/>
          <w:sz w:val="24"/>
          <w:szCs w:val="24"/>
          <w:lang w:val="vi-VN"/>
        </w:rPr>
        <w:t xml:space="preserve">: </w:t>
      </w:r>
      <w:r w:rsidR="008A4744" w:rsidRPr="00BD6E33">
        <w:rPr>
          <w:b/>
          <w:bCs/>
          <w:sz w:val="24"/>
          <w:szCs w:val="24"/>
          <w:lang w:val="vi-VN"/>
        </w:rPr>
        <w:t>Hình thành kiến thức mới</w:t>
      </w:r>
      <w:r w:rsidRPr="00BD6E33">
        <w:rPr>
          <w:b/>
          <w:bCs/>
          <w:sz w:val="24"/>
          <w:szCs w:val="24"/>
        </w:rPr>
        <w:t xml:space="preserve"> để </w:t>
      </w:r>
      <w:r w:rsidR="008A4744" w:rsidRPr="00BD6E33">
        <w:rPr>
          <w:b/>
          <w:bCs/>
          <w:sz w:val="24"/>
          <w:szCs w:val="24"/>
          <w:lang w:val="vi-VN"/>
        </w:rPr>
        <w:t>thực thi nhiệm vụ đặt ra</w:t>
      </w:r>
      <w:r w:rsidR="00BA06ED" w:rsidRPr="00BD6E33">
        <w:rPr>
          <w:b/>
          <w:bCs/>
          <w:sz w:val="24"/>
          <w:szCs w:val="24"/>
          <w:lang w:val="vi-VN"/>
        </w:rPr>
        <w:t xml:space="preserve"> </w:t>
      </w:r>
      <w:r w:rsidR="008A4744" w:rsidRPr="00BD6E33">
        <w:rPr>
          <w:b/>
          <w:bCs/>
          <w:sz w:val="24"/>
          <w:szCs w:val="24"/>
          <w:lang w:val="vi-VN"/>
        </w:rPr>
        <w:t>từ Hoạt động 1</w:t>
      </w:r>
      <w:bookmarkStart w:id="4" w:name="bookmark15"/>
      <w:r w:rsidR="008E6A45" w:rsidRPr="00BD6E33">
        <w:rPr>
          <w:i/>
          <w:iCs/>
          <w:sz w:val="24"/>
          <w:szCs w:val="24"/>
        </w:rPr>
        <w:t xml:space="preserve">: </w:t>
      </w:r>
      <w:r w:rsidR="008E6A45" w:rsidRPr="00BD6E33">
        <w:rPr>
          <w:b/>
          <w:sz w:val="24"/>
          <w:szCs w:val="24"/>
          <w:lang w:val="vi-VN"/>
        </w:rPr>
        <w:t>Mô tả thuật toán</w:t>
      </w:r>
      <w:bookmarkEnd w:id="4"/>
    </w:p>
    <w:p w14:paraId="0EFC33C4" w14:textId="344DA53B" w:rsidR="008E6A45" w:rsidRPr="00BD6E33" w:rsidRDefault="008948F2" w:rsidP="008E6A45">
      <w:pPr>
        <w:pStyle w:val="Heading41"/>
        <w:keepNext/>
        <w:keepLines/>
        <w:shd w:val="clear" w:color="auto" w:fill="auto"/>
        <w:spacing w:before="0" w:line="490" w:lineRule="exact"/>
        <w:ind w:left="540"/>
        <w:rPr>
          <w:rStyle w:val="Heading40"/>
          <w:rFonts w:ascii="Times New Roman" w:hAnsi="Times New Roman" w:cs="Times New Roman"/>
          <w:b/>
          <w:bCs/>
          <w:sz w:val="24"/>
          <w:szCs w:val="24"/>
          <w:lang w:eastAsia="vi-VN"/>
        </w:rPr>
      </w:pPr>
      <w:r w:rsidRPr="00BD6E33">
        <w:rPr>
          <w:rStyle w:val="Heading40"/>
          <w:rFonts w:ascii="Times New Roman" w:hAnsi="Times New Roman" w:cs="Times New Roman"/>
          <w:b/>
          <w:bCs/>
          <w:sz w:val="24"/>
          <w:szCs w:val="24"/>
          <w:lang w:eastAsia="vi-VN"/>
        </w:rPr>
        <w:lastRenderedPageBreak/>
        <w:t xml:space="preserve"> 3.1 Mục tiêu:</w:t>
      </w:r>
    </w:p>
    <w:p w14:paraId="4B1D0B77" w14:textId="4F88CFCD" w:rsidR="008948F2" w:rsidRPr="00BD6E33" w:rsidRDefault="008948F2" w:rsidP="008E6A45">
      <w:pPr>
        <w:pStyle w:val="Heading41"/>
        <w:keepNext/>
        <w:keepLines/>
        <w:shd w:val="clear" w:color="auto" w:fill="auto"/>
        <w:spacing w:before="0" w:line="490" w:lineRule="exact"/>
        <w:ind w:left="540"/>
        <w:rPr>
          <w:rStyle w:val="Bodytext9Exact1"/>
          <w:rFonts w:ascii="Times New Roman" w:hAnsi="Times New Roman" w:cs="Times New Roman"/>
          <w:b w:val="0"/>
          <w:bCs w:val="0"/>
          <w:sz w:val="24"/>
          <w:szCs w:val="24"/>
          <w:lang w:eastAsia="vi-VN"/>
        </w:rPr>
      </w:pPr>
      <w:r w:rsidRPr="00BD6E33">
        <w:rPr>
          <w:rStyle w:val="Bodytext9Exact1"/>
          <w:rFonts w:ascii="Times New Roman" w:hAnsi="Times New Roman" w:cs="Times New Roman"/>
          <w:b w:val="0"/>
          <w:bCs w:val="0"/>
          <w:sz w:val="24"/>
          <w:szCs w:val="24"/>
          <w:lang w:eastAsia="vi-VN"/>
        </w:rPr>
        <w:t>Huy động kiến thức đã có của HS về cách trình bày, mô tả một vấn đề để từ đó GV dẫn dắt vào kiến thức mới là các cách mô tả thuật toán</w:t>
      </w:r>
    </w:p>
    <w:p w14:paraId="3B5DB72C" w14:textId="28A9B839" w:rsidR="008948F2" w:rsidRPr="00BD6E33" w:rsidRDefault="008948F2" w:rsidP="008E6A45">
      <w:pPr>
        <w:pStyle w:val="Heading41"/>
        <w:keepNext/>
        <w:keepLines/>
        <w:shd w:val="clear" w:color="auto" w:fill="auto"/>
        <w:spacing w:before="0" w:line="490" w:lineRule="exact"/>
        <w:ind w:left="540"/>
        <w:rPr>
          <w:rStyle w:val="Heading40"/>
          <w:rFonts w:ascii="Times New Roman" w:hAnsi="Times New Roman" w:cs="Times New Roman"/>
          <w:b/>
          <w:bCs/>
          <w:sz w:val="24"/>
          <w:szCs w:val="24"/>
          <w:lang w:eastAsia="vi-VN"/>
        </w:rPr>
      </w:pPr>
      <w:r w:rsidRPr="00BD6E33">
        <w:rPr>
          <w:rStyle w:val="Heading40"/>
          <w:rFonts w:ascii="Times New Roman" w:hAnsi="Times New Roman" w:cs="Times New Roman"/>
          <w:b/>
          <w:bCs/>
          <w:sz w:val="24"/>
          <w:szCs w:val="24"/>
          <w:lang w:eastAsia="vi-VN"/>
        </w:rPr>
        <w:t>3.2 Nội dung:</w:t>
      </w:r>
    </w:p>
    <w:tbl>
      <w:tblPr>
        <w:tblStyle w:val="TableGrid"/>
        <w:tblW w:w="0" w:type="auto"/>
        <w:tblLook w:val="04A0" w:firstRow="1" w:lastRow="0" w:firstColumn="1" w:lastColumn="0" w:noHBand="0" w:noVBand="1"/>
      </w:tblPr>
      <w:tblGrid>
        <w:gridCol w:w="1555"/>
        <w:gridCol w:w="3827"/>
        <w:gridCol w:w="3957"/>
      </w:tblGrid>
      <w:tr w:rsidR="008948F2" w:rsidRPr="00BD6E33" w14:paraId="4AE70D66" w14:textId="77777777" w:rsidTr="00AB2D59">
        <w:tc>
          <w:tcPr>
            <w:tcW w:w="1555" w:type="dxa"/>
          </w:tcPr>
          <w:p w14:paraId="79B227B8" w14:textId="77777777" w:rsidR="008948F2" w:rsidRPr="00BD6E33" w:rsidRDefault="008948F2" w:rsidP="00AB2D59">
            <w:pPr>
              <w:spacing w:line="252" w:lineRule="auto"/>
              <w:jc w:val="center"/>
              <w:rPr>
                <w:rStyle w:val="Heading33"/>
                <w:rFonts w:ascii="Times New Roman" w:hAnsi="Times New Roman" w:cs="Times New Roman"/>
                <w:sz w:val="24"/>
                <w:szCs w:val="24"/>
              </w:rPr>
            </w:pPr>
            <w:r w:rsidRPr="00BD6E33">
              <w:rPr>
                <w:b/>
                <w:bCs/>
                <w:sz w:val="24"/>
                <w:szCs w:val="24"/>
              </w:rPr>
              <w:t>Thời gian</w:t>
            </w:r>
          </w:p>
        </w:tc>
        <w:tc>
          <w:tcPr>
            <w:tcW w:w="3827" w:type="dxa"/>
          </w:tcPr>
          <w:p w14:paraId="42AAC3F7" w14:textId="77777777" w:rsidR="008948F2" w:rsidRPr="00BD6E33" w:rsidRDefault="008948F2" w:rsidP="00AB2D59">
            <w:pPr>
              <w:spacing w:line="252" w:lineRule="auto"/>
              <w:jc w:val="center"/>
              <w:rPr>
                <w:rStyle w:val="Heading33"/>
                <w:rFonts w:ascii="Times New Roman" w:hAnsi="Times New Roman" w:cs="Times New Roman"/>
                <w:sz w:val="24"/>
                <w:szCs w:val="24"/>
              </w:rPr>
            </w:pPr>
            <w:r w:rsidRPr="00BD6E33">
              <w:rPr>
                <w:b/>
                <w:bCs/>
                <w:sz w:val="24"/>
                <w:szCs w:val="24"/>
              </w:rPr>
              <w:t>HĐ của Thầy</w:t>
            </w:r>
          </w:p>
        </w:tc>
        <w:tc>
          <w:tcPr>
            <w:tcW w:w="3957" w:type="dxa"/>
          </w:tcPr>
          <w:p w14:paraId="2C2CB9F7" w14:textId="77777777" w:rsidR="008948F2" w:rsidRPr="00BD6E33" w:rsidRDefault="008948F2" w:rsidP="00AB2D59">
            <w:pPr>
              <w:spacing w:line="252" w:lineRule="auto"/>
              <w:jc w:val="center"/>
              <w:rPr>
                <w:rStyle w:val="Heading33"/>
                <w:rFonts w:ascii="Times New Roman" w:hAnsi="Times New Roman" w:cs="Times New Roman"/>
                <w:sz w:val="24"/>
                <w:szCs w:val="24"/>
              </w:rPr>
            </w:pPr>
            <w:r w:rsidRPr="00BD6E33">
              <w:rPr>
                <w:b/>
                <w:bCs/>
                <w:sz w:val="24"/>
                <w:szCs w:val="24"/>
              </w:rPr>
              <w:t>HĐ của HS</w:t>
            </w:r>
          </w:p>
        </w:tc>
      </w:tr>
      <w:tr w:rsidR="008948F2" w:rsidRPr="00BD6E33" w14:paraId="3D6625B0" w14:textId="77777777" w:rsidTr="00AB2D59">
        <w:tc>
          <w:tcPr>
            <w:tcW w:w="1555" w:type="dxa"/>
          </w:tcPr>
          <w:p w14:paraId="4159296F" w14:textId="4F75B90C" w:rsidR="008948F2" w:rsidRPr="00BD6E33" w:rsidRDefault="00923BB8" w:rsidP="00AB2D59">
            <w:pPr>
              <w:spacing w:line="252" w:lineRule="auto"/>
              <w:jc w:val="center"/>
              <w:rPr>
                <w:b/>
                <w:bCs/>
                <w:sz w:val="24"/>
                <w:szCs w:val="24"/>
              </w:rPr>
            </w:pPr>
            <w:r w:rsidRPr="00BD6E33">
              <w:rPr>
                <w:b/>
                <w:bCs/>
                <w:sz w:val="24"/>
                <w:szCs w:val="24"/>
              </w:rPr>
              <w:t>15p</w:t>
            </w:r>
          </w:p>
        </w:tc>
        <w:tc>
          <w:tcPr>
            <w:tcW w:w="3827" w:type="dxa"/>
          </w:tcPr>
          <w:p w14:paraId="5BAC5D54" w14:textId="77777777" w:rsidR="008948F2" w:rsidRPr="00BD6E33" w:rsidRDefault="00923BB8" w:rsidP="00923BB8">
            <w:pPr>
              <w:spacing w:line="252" w:lineRule="auto"/>
              <w:jc w:val="left"/>
              <w:rPr>
                <w:bCs/>
                <w:sz w:val="24"/>
                <w:szCs w:val="24"/>
              </w:rPr>
            </w:pPr>
            <w:r w:rsidRPr="00BD6E33">
              <w:rPr>
                <w:bCs/>
                <w:sz w:val="24"/>
                <w:szCs w:val="24"/>
              </w:rPr>
              <w:t xml:space="preserve">Việc trình bày thuật toán bằng ngôn ngữ tự nhiên là duy nhất, phải không? </w:t>
            </w:r>
          </w:p>
          <w:p w14:paraId="59E4937C" w14:textId="77777777" w:rsidR="00923BB8" w:rsidRPr="00BD6E33" w:rsidRDefault="00923BB8" w:rsidP="00923BB8">
            <w:pPr>
              <w:spacing w:line="252" w:lineRule="auto"/>
              <w:jc w:val="left"/>
              <w:rPr>
                <w:bCs/>
                <w:sz w:val="24"/>
                <w:szCs w:val="24"/>
              </w:rPr>
            </w:pPr>
            <w:r w:rsidRPr="00BD6E33">
              <w:rPr>
                <w:bCs/>
                <w:sz w:val="24"/>
                <w:szCs w:val="24"/>
              </w:rPr>
              <w:t>Có cách nào khác không? Hiệu quả của nó? Tại sao?</w:t>
            </w:r>
          </w:p>
          <w:p w14:paraId="3D4A276F" w14:textId="77777777" w:rsidR="00923BB8" w:rsidRPr="00BD6E33" w:rsidRDefault="00923BB8" w:rsidP="00923BB8">
            <w:pPr>
              <w:pStyle w:val="Bodytext9"/>
              <w:shd w:val="clear" w:color="auto" w:fill="auto"/>
              <w:tabs>
                <w:tab w:val="left" w:pos="346"/>
              </w:tabs>
              <w:rPr>
                <w:rStyle w:val="Bodytext9Exact1"/>
                <w:rFonts w:ascii="Times New Roman" w:hAnsi="Times New Roman" w:cs="Times New Roman"/>
                <w:sz w:val="24"/>
                <w:szCs w:val="24"/>
              </w:rPr>
            </w:pPr>
            <w:r w:rsidRPr="00BD6E33">
              <w:rPr>
                <w:rStyle w:val="Bodytext9Exact1"/>
                <w:rFonts w:ascii="Times New Roman" w:hAnsi="Times New Roman" w:cs="Times New Roman"/>
                <w:sz w:val="24"/>
                <w:szCs w:val="24"/>
              </w:rPr>
              <w:t>. GV nếu vấn đề cần thảo luận</w:t>
            </w:r>
          </w:p>
          <w:p w14:paraId="60D7ABCF" w14:textId="77777777" w:rsidR="00923BB8" w:rsidRPr="00BD6E33" w:rsidRDefault="00923BB8" w:rsidP="00923BB8">
            <w:pPr>
              <w:pStyle w:val="Bodytext9"/>
              <w:shd w:val="clear" w:color="auto" w:fill="auto"/>
              <w:tabs>
                <w:tab w:val="left" w:pos="346"/>
              </w:tabs>
              <w:rPr>
                <w:rStyle w:val="Bodytext9Exact1"/>
                <w:rFonts w:ascii="Times New Roman" w:hAnsi="Times New Roman" w:cs="Times New Roman"/>
                <w:sz w:val="24"/>
                <w:szCs w:val="24"/>
              </w:rPr>
            </w:pPr>
            <w:r w:rsidRPr="00BD6E33">
              <w:rPr>
                <w:rStyle w:val="Bodytext9Exact1"/>
                <w:rFonts w:ascii="Times New Roman" w:hAnsi="Times New Roman" w:cs="Times New Roman"/>
                <w:sz w:val="24"/>
                <w:szCs w:val="24"/>
              </w:rPr>
              <w:t>2. HS thảo luận nhóm để trả lời câu hỏi vào bảng nhóm.</w:t>
            </w:r>
          </w:p>
          <w:p w14:paraId="4CE6FFE9" w14:textId="77777777" w:rsidR="00923BB8" w:rsidRPr="00BD6E33" w:rsidRDefault="00923BB8" w:rsidP="00923BB8">
            <w:pPr>
              <w:pStyle w:val="Bodytext9"/>
              <w:shd w:val="clear" w:color="auto" w:fill="auto"/>
              <w:tabs>
                <w:tab w:val="left" w:pos="346"/>
              </w:tabs>
              <w:rPr>
                <w:rStyle w:val="Bodytext9Exact1"/>
                <w:rFonts w:ascii="Times New Roman" w:hAnsi="Times New Roman" w:cs="Times New Roman"/>
                <w:sz w:val="24"/>
                <w:szCs w:val="24"/>
              </w:rPr>
            </w:pPr>
            <w:r w:rsidRPr="00BD6E33">
              <w:rPr>
                <w:rStyle w:val="Bodytext9Exact1"/>
                <w:rFonts w:ascii="Times New Roman" w:hAnsi="Times New Roman" w:cs="Times New Roman"/>
                <w:sz w:val="24"/>
                <w:szCs w:val="24"/>
              </w:rPr>
              <w:t>Gợi ý cho HS hướng dẫn gấp hình Đông – Tây – Nam-Bắc là cách mô tả thuật toán bằng ngôn ngữ tự nhiên .</w:t>
            </w:r>
          </w:p>
          <w:p w14:paraId="28436A1A" w14:textId="54F47412" w:rsidR="00923BB8" w:rsidRPr="00BD6E33" w:rsidRDefault="00923BB8" w:rsidP="00923BB8">
            <w:pPr>
              <w:spacing w:line="252" w:lineRule="auto"/>
              <w:jc w:val="left"/>
              <w:rPr>
                <w:rStyle w:val="Bodytext9Exact1"/>
                <w:rFonts w:ascii="Times New Roman" w:hAnsi="Times New Roman" w:cs="Times New Roman"/>
                <w:sz w:val="24"/>
                <w:szCs w:val="24"/>
              </w:rPr>
            </w:pPr>
            <w:r w:rsidRPr="00BD6E33">
              <w:rPr>
                <w:rStyle w:val="Bodytext9Exact1"/>
                <w:rFonts w:ascii="Times New Roman" w:hAnsi="Times New Roman" w:cs="Times New Roman"/>
                <w:sz w:val="24"/>
                <w:szCs w:val="24"/>
              </w:rPr>
              <w:t>Kết thúc thảo luận, GV cho các nhóm báo cáo kết quả và đánh giá</w:t>
            </w:r>
          </w:p>
          <w:p w14:paraId="2270FC5C" w14:textId="638E1A05" w:rsidR="00923BB8" w:rsidRPr="00BD6E33" w:rsidRDefault="00923BB8" w:rsidP="00923BB8">
            <w:pPr>
              <w:spacing w:line="252" w:lineRule="auto"/>
              <w:jc w:val="left"/>
              <w:rPr>
                <w:bCs/>
                <w:sz w:val="24"/>
                <w:szCs w:val="24"/>
              </w:rPr>
            </w:pPr>
            <w:r w:rsidRPr="00BD6E33">
              <w:rPr>
                <w:rStyle w:val="Bodytext9Exact1"/>
                <w:rFonts w:ascii="Times New Roman" w:hAnsi="Times New Roman" w:cs="Times New Roman"/>
                <w:sz w:val="24"/>
                <w:szCs w:val="24"/>
              </w:rPr>
              <w:t>GV cần chú ý giải thích một số khái niệm “mô tả”, “ngôn ngữ tự nhiên”</w:t>
            </w:r>
          </w:p>
          <w:p w14:paraId="149755A1" w14:textId="7E85463D" w:rsidR="00923BB8" w:rsidRPr="00BD6E33" w:rsidRDefault="00923BB8" w:rsidP="00923BB8">
            <w:pPr>
              <w:spacing w:line="252" w:lineRule="auto"/>
              <w:jc w:val="left"/>
              <w:rPr>
                <w:bCs/>
                <w:sz w:val="24"/>
                <w:szCs w:val="24"/>
              </w:rPr>
            </w:pPr>
          </w:p>
        </w:tc>
        <w:tc>
          <w:tcPr>
            <w:tcW w:w="3957" w:type="dxa"/>
          </w:tcPr>
          <w:p w14:paraId="64CFFD74" w14:textId="77777777" w:rsidR="00923BB8" w:rsidRPr="00BD6E33" w:rsidRDefault="00923BB8" w:rsidP="00923BB8">
            <w:pPr>
              <w:pStyle w:val="Bodytext9"/>
              <w:shd w:val="clear" w:color="auto" w:fill="auto"/>
              <w:tabs>
                <w:tab w:val="left" w:pos="346"/>
              </w:tabs>
              <w:rPr>
                <w:rStyle w:val="Bodytext9Exact1"/>
                <w:rFonts w:ascii="Times New Roman" w:hAnsi="Times New Roman" w:cs="Times New Roman"/>
                <w:sz w:val="24"/>
                <w:szCs w:val="24"/>
              </w:rPr>
            </w:pPr>
            <w:r w:rsidRPr="00BD6E33">
              <w:rPr>
                <w:rStyle w:val="Bodytext9Exact1"/>
                <w:rFonts w:ascii="Times New Roman" w:hAnsi="Times New Roman" w:cs="Times New Roman"/>
                <w:sz w:val="24"/>
                <w:szCs w:val="24"/>
              </w:rPr>
              <w:t>Dự kiến kết quả trả lời câu hỏi:</w:t>
            </w:r>
          </w:p>
          <w:p w14:paraId="1A3B2967" w14:textId="77777777" w:rsidR="00923BB8" w:rsidRPr="00BD6E33" w:rsidRDefault="00923BB8" w:rsidP="00923BB8">
            <w:pPr>
              <w:pStyle w:val="Bodytext9"/>
              <w:shd w:val="clear" w:color="auto" w:fill="auto"/>
              <w:tabs>
                <w:tab w:val="left" w:pos="346"/>
              </w:tabs>
              <w:rPr>
                <w:rStyle w:val="Bodytext9Exact1"/>
                <w:rFonts w:ascii="Times New Roman" w:hAnsi="Times New Roman" w:cs="Times New Roman"/>
                <w:sz w:val="24"/>
                <w:szCs w:val="24"/>
              </w:rPr>
            </w:pPr>
            <w:r w:rsidRPr="00BD6E33">
              <w:rPr>
                <w:rStyle w:val="Bodytext9Exact1"/>
                <w:rFonts w:ascii="Times New Roman" w:hAnsi="Times New Roman" w:cs="Times New Roman"/>
                <w:sz w:val="24"/>
                <w:szCs w:val="24"/>
              </w:rPr>
              <w:t>1. Các cách trình bày một vấn đề: dùng ngôn ngữ tự nhiên, dùng sơ đồ tư duy, dùng sơ đồ,..</w:t>
            </w:r>
          </w:p>
          <w:p w14:paraId="6AB01B39" w14:textId="77777777" w:rsidR="00923BB8" w:rsidRPr="00BD6E33" w:rsidRDefault="00923BB8" w:rsidP="00923BB8">
            <w:pPr>
              <w:pStyle w:val="Bodytext9"/>
              <w:shd w:val="clear" w:color="auto" w:fill="auto"/>
              <w:tabs>
                <w:tab w:val="left" w:pos="346"/>
              </w:tabs>
              <w:rPr>
                <w:rStyle w:val="Bodytext9Exact1"/>
                <w:rFonts w:ascii="Times New Roman" w:hAnsi="Times New Roman" w:cs="Times New Roman"/>
                <w:sz w:val="24"/>
                <w:szCs w:val="24"/>
              </w:rPr>
            </w:pPr>
            <w:r w:rsidRPr="00BD6E33">
              <w:rPr>
                <w:rStyle w:val="Bodytext9Exact1"/>
                <w:rFonts w:ascii="Times New Roman" w:hAnsi="Times New Roman" w:cs="Times New Roman"/>
                <w:sz w:val="24"/>
                <w:szCs w:val="24"/>
              </w:rPr>
              <w:t xml:space="preserve">3. Đánh giá hiệu quả: </w:t>
            </w:r>
          </w:p>
          <w:p w14:paraId="01114C80" w14:textId="5C30994B" w:rsidR="00923BB8" w:rsidRPr="00BD6E33" w:rsidRDefault="00923BB8" w:rsidP="00923BB8">
            <w:pPr>
              <w:pStyle w:val="Bodytext9"/>
              <w:shd w:val="clear" w:color="auto" w:fill="auto"/>
              <w:tabs>
                <w:tab w:val="left" w:pos="346"/>
              </w:tabs>
              <w:rPr>
                <w:rStyle w:val="Bodytext9Exact1"/>
                <w:rFonts w:ascii="Times New Roman" w:hAnsi="Times New Roman" w:cs="Times New Roman"/>
                <w:sz w:val="24"/>
                <w:szCs w:val="24"/>
              </w:rPr>
            </w:pPr>
            <w:r w:rsidRPr="00BD6E33">
              <w:rPr>
                <w:rStyle w:val="Bodytext9Exact1"/>
                <w:rFonts w:ascii="Times New Roman" w:hAnsi="Times New Roman" w:cs="Times New Roman"/>
                <w:sz w:val="24"/>
                <w:szCs w:val="24"/>
              </w:rPr>
              <w:t>Câu hỏi thảo luận là câu hỏi mở, vì vậy GV ghi nhận mọi kết quả trả lời của HS</w:t>
            </w:r>
          </w:p>
          <w:p w14:paraId="0CBCADD9" w14:textId="77777777" w:rsidR="008948F2" w:rsidRPr="00BD6E33" w:rsidRDefault="008948F2" w:rsidP="00923BB8">
            <w:pPr>
              <w:spacing w:line="252" w:lineRule="auto"/>
              <w:jc w:val="left"/>
              <w:rPr>
                <w:bCs/>
                <w:sz w:val="24"/>
                <w:szCs w:val="24"/>
              </w:rPr>
            </w:pPr>
          </w:p>
        </w:tc>
      </w:tr>
    </w:tbl>
    <w:p w14:paraId="12E1ED7B" w14:textId="4E244BDB" w:rsidR="00912F32" w:rsidRPr="00BD6E33" w:rsidRDefault="00923BB8" w:rsidP="00912F32">
      <w:pPr>
        <w:pStyle w:val="Heading41"/>
        <w:keepNext/>
        <w:keepLines/>
        <w:shd w:val="clear" w:color="auto" w:fill="auto"/>
        <w:spacing w:before="0" w:after="123" w:line="260" w:lineRule="exact"/>
        <w:ind w:left="600"/>
        <w:rPr>
          <w:rFonts w:ascii="Times New Roman" w:hAnsi="Times New Roman" w:cs="Times New Roman"/>
          <w:sz w:val="24"/>
          <w:szCs w:val="24"/>
        </w:rPr>
      </w:pPr>
      <w:r w:rsidRPr="00BD6E33">
        <w:rPr>
          <w:rStyle w:val="Heading4Exact1"/>
          <w:rFonts w:ascii="Times New Roman" w:hAnsi="Times New Roman" w:cs="Times New Roman"/>
          <w:b/>
          <w:bCs/>
          <w:sz w:val="24"/>
          <w:szCs w:val="24"/>
          <w:lang w:eastAsia="vi-VN"/>
        </w:rPr>
        <w:t xml:space="preserve">3.3 </w:t>
      </w:r>
      <w:r w:rsidR="00912F32" w:rsidRPr="00BD6E33">
        <w:rPr>
          <w:rStyle w:val="Heading4Exact1"/>
          <w:rFonts w:ascii="Times New Roman" w:hAnsi="Times New Roman" w:cs="Times New Roman"/>
          <w:b/>
          <w:bCs/>
          <w:sz w:val="24"/>
          <w:szCs w:val="24"/>
          <w:lang w:eastAsia="vi-VN"/>
        </w:rPr>
        <w:t>Kiến thức mới (hoạt động đọc)</w:t>
      </w:r>
    </w:p>
    <w:p w14:paraId="00604C52" w14:textId="617EE168" w:rsidR="00912F32" w:rsidRPr="00BD6E33" w:rsidRDefault="00923BB8" w:rsidP="00912F32">
      <w:pPr>
        <w:pStyle w:val="Bodytext21"/>
        <w:shd w:val="clear" w:color="auto" w:fill="auto"/>
        <w:spacing w:after="306" w:line="240" w:lineRule="exact"/>
        <w:ind w:firstLine="0"/>
        <w:rPr>
          <w:sz w:val="24"/>
          <w:szCs w:val="24"/>
        </w:rPr>
      </w:pPr>
      <w:r w:rsidRPr="00BD6E33">
        <w:rPr>
          <w:rStyle w:val="Bodytext2Exact1"/>
          <w:sz w:val="24"/>
          <w:szCs w:val="24"/>
          <w:lang w:eastAsia="vi-VN"/>
        </w:rPr>
        <w:t xml:space="preserve"> </w:t>
      </w:r>
      <w:r w:rsidRPr="00BD6E33">
        <w:rPr>
          <w:rStyle w:val="Bodytext2Exact1"/>
          <w:sz w:val="24"/>
          <w:szCs w:val="24"/>
          <w:lang w:eastAsia="vi-VN"/>
        </w:rPr>
        <w:tab/>
      </w:r>
      <w:r w:rsidR="00912F32" w:rsidRPr="00BD6E33">
        <w:rPr>
          <w:rStyle w:val="Bodytext2Exact1"/>
          <w:sz w:val="24"/>
          <w:szCs w:val="24"/>
          <w:lang w:eastAsia="vi-VN"/>
        </w:rPr>
        <w:t>HS đọc phần nội dung kiến thức mới để tự tiếp cận các cách mô tả thuật toán.</w:t>
      </w:r>
    </w:p>
    <w:p w14:paraId="095CA7F4" w14:textId="5D55D300" w:rsidR="00912F32" w:rsidRPr="00BD6E33" w:rsidRDefault="00923BB8" w:rsidP="00912F32">
      <w:pPr>
        <w:pStyle w:val="Heading41"/>
        <w:keepNext/>
        <w:keepLines/>
        <w:shd w:val="clear" w:color="auto" w:fill="auto"/>
        <w:spacing w:before="0" w:after="57" w:line="260" w:lineRule="exact"/>
        <w:ind w:left="600"/>
        <w:rPr>
          <w:rFonts w:ascii="Times New Roman" w:hAnsi="Times New Roman" w:cs="Times New Roman"/>
          <w:sz w:val="24"/>
          <w:szCs w:val="24"/>
        </w:rPr>
      </w:pPr>
      <w:r w:rsidRPr="00BD6E33">
        <w:rPr>
          <w:rFonts w:ascii="Times New Roman" w:hAnsi="Times New Roman" w:cs="Times New Roman"/>
          <w:noProof/>
          <w:sz w:val="24"/>
          <w:szCs w:val="24"/>
        </w:rPr>
        <w:drawing>
          <wp:anchor distT="0" distB="0" distL="63500" distR="63500" simplePos="0" relativeHeight="251671552" behindDoc="1" locked="0" layoutInCell="1" allowOverlap="1" wp14:anchorId="1B6280AA" wp14:editId="5D65CBB0">
            <wp:simplePos x="0" y="0"/>
            <wp:positionH relativeFrom="margin">
              <wp:align>left</wp:align>
            </wp:positionH>
            <wp:positionV relativeFrom="paragraph">
              <wp:posOffset>7289</wp:posOffset>
            </wp:positionV>
            <wp:extent cx="323215" cy="328930"/>
            <wp:effectExtent l="0" t="0" r="635"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215" cy="328930"/>
                    </a:xfrm>
                    <a:prstGeom prst="rect">
                      <a:avLst/>
                    </a:prstGeom>
                    <a:noFill/>
                  </pic:spPr>
                </pic:pic>
              </a:graphicData>
            </a:graphic>
            <wp14:sizeRelH relativeFrom="page">
              <wp14:pctWidth>0</wp14:pctWidth>
            </wp14:sizeRelH>
            <wp14:sizeRelV relativeFrom="page">
              <wp14:pctHeight>0</wp14:pctHeight>
            </wp14:sizeRelV>
          </wp:anchor>
        </w:drawing>
      </w:r>
      <w:r w:rsidRPr="00BD6E33">
        <w:rPr>
          <w:rFonts w:ascii="Times New Roman" w:hAnsi="Times New Roman" w:cs="Times New Roman"/>
          <w:noProof/>
          <w:sz w:val="24"/>
          <w:szCs w:val="24"/>
        </w:rPr>
        <w:t xml:space="preserve"> </w:t>
      </w:r>
      <w:r w:rsidR="00912F32" w:rsidRPr="00BD6E33">
        <w:rPr>
          <w:rStyle w:val="Heading4Exact1"/>
          <w:rFonts w:ascii="Times New Roman" w:hAnsi="Times New Roman" w:cs="Times New Roman"/>
          <w:b/>
          <w:bCs/>
          <w:sz w:val="24"/>
          <w:szCs w:val="24"/>
          <w:lang w:eastAsia="vi-VN"/>
        </w:rPr>
        <w:t>Hộp kiến thức (hoạt động ghi nhớ kiến thức)</w:t>
      </w:r>
    </w:p>
    <w:p w14:paraId="42A3FE07" w14:textId="3C19A929" w:rsidR="00912F32" w:rsidRPr="00BD6E33" w:rsidRDefault="00923BB8" w:rsidP="00923BB8">
      <w:pPr>
        <w:pStyle w:val="Bodytext21"/>
        <w:shd w:val="clear" w:color="auto" w:fill="auto"/>
        <w:tabs>
          <w:tab w:val="left" w:pos="168"/>
        </w:tabs>
        <w:spacing w:after="0" w:line="317" w:lineRule="exact"/>
        <w:ind w:left="160" w:firstLine="0"/>
        <w:jc w:val="left"/>
        <w:rPr>
          <w:sz w:val="24"/>
          <w:szCs w:val="24"/>
        </w:rPr>
      </w:pPr>
      <w:r w:rsidRPr="00BD6E33">
        <w:rPr>
          <w:rStyle w:val="Bodytext2Exact1"/>
          <w:sz w:val="24"/>
          <w:szCs w:val="24"/>
          <w:lang w:eastAsia="vi-VN"/>
        </w:rPr>
        <w:t xml:space="preserve"> </w:t>
      </w:r>
      <w:r w:rsidRPr="00BD6E33">
        <w:rPr>
          <w:rStyle w:val="Bodytext2Exact1"/>
          <w:sz w:val="24"/>
          <w:szCs w:val="24"/>
          <w:lang w:eastAsia="vi-VN"/>
        </w:rPr>
        <w:tab/>
        <w:t xml:space="preserve">- </w:t>
      </w:r>
      <w:r w:rsidR="00912F32" w:rsidRPr="00BD6E33">
        <w:rPr>
          <w:rStyle w:val="Bodytext2Exact1"/>
          <w:sz w:val="24"/>
          <w:szCs w:val="24"/>
          <w:lang w:eastAsia="vi-VN"/>
        </w:rPr>
        <w:t>Sau khi kết thúc quá trình thảo luận của hoạt động 2 và hoạt động đọc nội dung kiến thức mới, GV giảng bài và chốt kiến thức cần ghi nhớ.</w:t>
      </w:r>
    </w:p>
    <w:p w14:paraId="28553837" w14:textId="3E0760CF" w:rsidR="00912F32" w:rsidRPr="00BD6E33" w:rsidRDefault="00923BB8" w:rsidP="00923BB8">
      <w:pPr>
        <w:pStyle w:val="Bodytext21"/>
        <w:shd w:val="clear" w:color="auto" w:fill="auto"/>
        <w:tabs>
          <w:tab w:val="left" w:pos="168"/>
        </w:tabs>
        <w:spacing w:after="0" w:line="317" w:lineRule="exact"/>
        <w:ind w:firstLine="0"/>
        <w:rPr>
          <w:sz w:val="24"/>
          <w:szCs w:val="24"/>
        </w:rPr>
      </w:pPr>
      <w:r w:rsidRPr="00BD6E33">
        <w:rPr>
          <w:rStyle w:val="Bodytext2Exact1"/>
          <w:sz w:val="24"/>
          <w:szCs w:val="24"/>
          <w:lang w:eastAsia="vi-VN"/>
        </w:rPr>
        <w:t xml:space="preserve"> </w:t>
      </w:r>
      <w:r w:rsidRPr="00BD6E33">
        <w:rPr>
          <w:rStyle w:val="Bodytext2Exact1"/>
          <w:sz w:val="24"/>
          <w:szCs w:val="24"/>
          <w:lang w:eastAsia="vi-VN"/>
        </w:rPr>
        <w:tab/>
      </w:r>
      <w:r w:rsidRPr="00BD6E33">
        <w:rPr>
          <w:rStyle w:val="Bodytext2Exact1"/>
          <w:sz w:val="24"/>
          <w:szCs w:val="24"/>
          <w:lang w:eastAsia="vi-VN"/>
        </w:rPr>
        <w:tab/>
        <w:t xml:space="preserve">- </w:t>
      </w:r>
      <w:r w:rsidR="00912F32" w:rsidRPr="00BD6E33">
        <w:rPr>
          <w:rStyle w:val="Bodytext2Exact1"/>
          <w:sz w:val="24"/>
          <w:szCs w:val="24"/>
          <w:lang w:eastAsia="vi-VN"/>
        </w:rPr>
        <w:t>GV có thể’ đánh giá sơ bộ tính hiệu quả của các cách mô tả thuật toán như sau:</w:t>
      </w:r>
    </w:p>
    <w:p w14:paraId="685A4CD3" w14:textId="77777777" w:rsidR="00912F32" w:rsidRPr="00BD6E33" w:rsidRDefault="00912F32" w:rsidP="00912F32">
      <w:pPr>
        <w:pStyle w:val="Bodytext21"/>
        <w:numPr>
          <w:ilvl w:val="0"/>
          <w:numId w:val="7"/>
        </w:numPr>
        <w:shd w:val="clear" w:color="auto" w:fill="auto"/>
        <w:tabs>
          <w:tab w:val="left" w:pos="434"/>
        </w:tabs>
        <w:spacing w:after="0" w:line="317" w:lineRule="exact"/>
        <w:ind w:left="420" w:hanging="260"/>
        <w:rPr>
          <w:sz w:val="24"/>
          <w:szCs w:val="24"/>
        </w:rPr>
      </w:pPr>
      <w:r w:rsidRPr="00BD6E33">
        <w:rPr>
          <w:rStyle w:val="Bodytext2Exact1"/>
          <w:sz w:val="24"/>
          <w:szCs w:val="24"/>
          <w:lang w:eastAsia="vi-VN"/>
        </w:rPr>
        <w:t>Ngôn ngữ tự nhiên: trình bày thuật toán bằng cách liệt kê các bước rất cụ thể’, chi tiết. Theo cách này có thể diễn giải để thuật toán dễ hiểu hơn. Tuy nhiên, cách mô tả này phụ thuộc vào khả năng diễn đạt của từng người, vì vậy rất dễ bị dài dòng và không mạch lạc.</w:t>
      </w:r>
    </w:p>
    <w:p w14:paraId="6B42395B" w14:textId="77777777" w:rsidR="00912F32" w:rsidRPr="00BD6E33" w:rsidRDefault="00912F32" w:rsidP="00912F32">
      <w:pPr>
        <w:pStyle w:val="Bodytext21"/>
        <w:numPr>
          <w:ilvl w:val="0"/>
          <w:numId w:val="7"/>
        </w:numPr>
        <w:shd w:val="clear" w:color="auto" w:fill="auto"/>
        <w:tabs>
          <w:tab w:val="left" w:pos="438"/>
        </w:tabs>
        <w:spacing w:after="286" w:line="317" w:lineRule="exact"/>
        <w:ind w:left="420" w:hanging="260"/>
        <w:rPr>
          <w:sz w:val="24"/>
          <w:szCs w:val="24"/>
        </w:rPr>
      </w:pPr>
      <w:r w:rsidRPr="00BD6E33">
        <w:rPr>
          <w:rStyle w:val="Bodytext2Exact1"/>
          <w:sz w:val="24"/>
          <w:szCs w:val="24"/>
          <w:lang w:eastAsia="vi-VN"/>
        </w:rPr>
        <w:t>Sơ đồ: cách này trực quan, nhìn thấy rõ các bước và cách thực hiện thuật toán.</w:t>
      </w:r>
    </w:p>
    <w:p w14:paraId="2E3F2CB9" w14:textId="77777777" w:rsidR="00923BB8" w:rsidRPr="00BD6E33" w:rsidRDefault="00923BB8" w:rsidP="00CB5F35">
      <w:pPr>
        <w:pStyle w:val="Heading41"/>
        <w:keepNext/>
        <w:keepLines/>
        <w:shd w:val="clear" w:color="auto" w:fill="auto"/>
        <w:spacing w:before="0" w:after="118" w:line="260" w:lineRule="exact"/>
        <w:ind w:left="600"/>
        <w:rPr>
          <w:rStyle w:val="Heading4Exact1"/>
          <w:rFonts w:ascii="Times New Roman" w:hAnsi="Times New Roman" w:cs="Times New Roman"/>
          <w:b/>
          <w:bCs/>
          <w:sz w:val="24"/>
          <w:szCs w:val="24"/>
          <w:lang w:eastAsia="vi-VN"/>
        </w:rPr>
      </w:pPr>
      <w:r w:rsidRPr="00BD6E33">
        <w:rPr>
          <w:rFonts w:ascii="Times New Roman" w:hAnsi="Times New Roman" w:cs="Times New Roman"/>
          <w:noProof/>
          <w:sz w:val="24"/>
          <w:szCs w:val="24"/>
        </w:rPr>
        <w:drawing>
          <wp:anchor distT="0" distB="0" distL="63500" distR="63500" simplePos="0" relativeHeight="251673600" behindDoc="1" locked="0" layoutInCell="1" allowOverlap="1" wp14:anchorId="3B1FB1AE" wp14:editId="1AEA6C08">
            <wp:simplePos x="0" y="0"/>
            <wp:positionH relativeFrom="margin">
              <wp:posOffset>23854</wp:posOffset>
            </wp:positionH>
            <wp:positionV relativeFrom="paragraph">
              <wp:posOffset>7538</wp:posOffset>
            </wp:positionV>
            <wp:extent cx="323215" cy="316865"/>
            <wp:effectExtent l="0" t="0" r="635" b="6985"/>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215" cy="316865"/>
                    </a:xfrm>
                    <a:prstGeom prst="rect">
                      <a:avLst/>
                    </a:prstGeom>
                    <a:noFill/>
                  </pic:spPr>
                </pic:pic>
              </a:graphicData>
            </a:graphic>
            <wp14:sizeRelH relativeFrom="page">
              <wp14:pctWidth>0</wp14:pctWidth>
            </wp14:sizeRelH>
            <wp14:sizeRelV relativeFrom="page">
              <wp14:pctHeight>0</wp14:pctHeight>
            </wp14:sizeRelV>
          </wp:anchor>
        </w:drawing>
      </w:r>
      <w:r w:rsidRPr="00BD6E33">
        <w:rPr>
          <w:rStyle w:val="Heading4Exact1"/>
          <w:rFonts w:ascii="Times New Roman" w:hAnsi="Times New Roman" w:cs="Times New Roman"/>
          <w:b/>
          <w:bCs/>
          <w:sz w:val="24"/>
          <w:szCs w:val="24"/>
          <w:lang w:eastAsia="vi-VN"/>
        </w:rPr>
        <w:t xml:space="preserve"> </w:t>
      </w:r>
      <w:r w:rsidRPr="00BD6E33">
        <w:rPr>
          <w:rStyle w:val="Heading4Exact1"/>
          <w:rFonts w:ascii="Times New Roman" w:hAnsi="Times New Roman" w:cs="Times New Roman"/>
          <w:b/>
          <w:bCs/>
          <w:sz w:val="24"/>
          <w:szCs w:val="24"/>
          <w:lang w:eastAsia="vi-VN"/>
        </w:rPr>
        <w:tab/>
      </w:r>
      <w:r w:rsidR="00912F32" w:rsidRPr="00BD6E33">
        <w:rPr>
          <w:rStyle w:val="Heading4Exact1"/>
          <w:rFonts w:ascii="Times New Roman" w:hAnsi="Times New Roman" w:cs="Times New Roman"/>
          <w:b/>
          <w:bCs/>
          <w:sz w:val="24"/>
          <w:szCs w:val="24"/>
          <w:lang w:eastAsia="vi-VN"/>
        </w:rPr>
        <w:t>Câu hỏi (hoạt động củng cố kiến thức)</w:t>
      </w:r>
      <w:r w:rsidR="00CB5F35" w:rsidRPr="00BD6E33">
        <w:rPr>
          <w:rStyle w:val="Heading4Exact1"/>
          <w:rFonts w:ascii="Times New Roman" w:hAnsi="Times New Roman" w:cs="Times New Roman"/>
          <w:b/>
          <w:bCs/>
          <w:sz w:val="24"/>
          <w:szCs w:val="24"/>
          <w:lang w:eastAsia="vi-VN"/>
        </w:rPr>
        <w:t xml:space="preserve">. </w:t>
      </w:r>
    </w:p>
    <w:p w14:paraId="052D2C2A" w14:textId="48A3896D" w:rsidR="00912F32" w:rsidRPr="00BD6E33" w:rsidRDefault="00912F32" w:rsidP="00CB5F35">
      <w:pPr>
        <w:pStyle w:val="Heading41"/>
        <w:keepNext/>
        <w:keepLines/>
        <w:shd w:val="clear" w:color="auto" w:fill="auto"/>
        <w:spacing w:before="0" w:after="118" w:line="260" w:lineRule="exact"/>
        <w:ind w:left="600"/>
        <w:rPr>
          <w:rFonts w:ascii="Times New Roman" w:hAnsi="Times New Roman" w:cs="Times New Roman"/>
          <w:sz w:val="24"/>
          <w:szCs w:val="24"/>
        </w:rPr>
      </w:pPr>
      <w:r w:rsidRPr="00BD6E33">
        <w:rPr>
          <w:rStyle w:val="Bodytext2Exact1"/>
          <w:sz w:val="24"/>
          <w:szCs w:val="24"/>
          <w:lang w:eastAsia="vi-VN"/>
        </w:rPr>
        <w:t xml:space="preserve">Đáp án: </w:t>
      </w:r>
      <w:r w:rsidRPr="00BD6E33">
        <w:rPr>
          <w:rStyle w:val="Bodytext2115pt1"/>
          <w:sz w:val="24"/>
          <w:szCs w:val="24"/>
          <w:lang w:eastAsia="vi-VN"/>
        </w:rPr>
        <w:t>1</w:t>
      </w:r>
      <w:r w:rsidRPr="00BD6E33">
        <w:rPr>
          <w:rStyle w:val="Bodytext2Arial2"/>
          <w:rFonts w:ascii="Times New Roman" w:hAnsi="Times New Roman" w:cs="Times New Roman"/>
          <w:lang w:eastAsia="vi-VN"/>
        </w:rPr>
        <w:t xml:space="preserve">. </w:t>
      </w:r>
      <w:r w:rsidRPr="00BD6E33">
        <w:rPr>
          <w:rStyle w:val="Bodytext2Exact1"/>
          <w:sz w:val="24"/>
          <w:szCs w:val="24"/>
          <w:lang w:eastAsia="vi-VN"/>
        </w:rPr>
        <w:t xml:space="preserve">C; </w:t>
      </w:r>
      <w:r w:rsidRPr="00BD6E33">
        <w:rPr>
          <w:rStyle w:val="Bodytext2115pt1"/>
          <w:sz w:val="24"/>
          <w:szCs w:val="24"/>
          <w:lang w:eastAsia="vi-VN"/>
        </w:rPr>
        <w:t>2</w:t>
      </w:r>
      <w:r w:rsidRPr="00BD6E33">
        <w:rPr>
          <w:rStyle w:val="Bodytext2Arial2"/>
          <w:rFonts w:ascii="Times New Roman" w:hAnsi="Times New Roman" w:cs="Times New Roman"/>
          <w:lang w:eastAsia="vi-VN"/>
        </w:rPr>
        <w:t xml:space="preserve">. </w:t>
      </w:r>
      <w:r w:rsidRPr="00BD6E33">
        <w:rPr>
          <w:rStyle w:val="Bodytext2Exact1"/>
          <w:sz w:val="24"/>
          <w:szCs w:val="24"/>
          <w:lang w:eastAsia="vi-VN"/>
        </w:rPr>
        <w:t>Ghép nối 1-a, 2-c, 3-d, 4-b.</w:t>
      </w:r>
    </w:p>
    <w:p w14:paraId="431BF647" w14:textId="7A2D74D4" w:rsidR="005B3032" w:rsidRPr="00BD6E33" w:rsidRDefault="008E6A45" w:rsidP="00923BB8">
      <w:pPr>
        <w:spacing w:line="360" w:lineRule="exact"/>
        <w:rPr>
          <w:i/>
          <w:iCs/>
          <w:sz w:val="24"/>
          <w:szCs w:val="24"/>
          <w:lang w:val="vi-VN"/>
        </w:rPr>
      </w:pPr>
      <w:r w:rsidRPr="00BD6E33">
        <w:rPr>
          <w:noProof/>
          <w:sz w:val="24"/>
          <w:szCs w:val="24"/>
        </w:rPr>
        <w:drawing>
          <wp:anchor distT="0" distB="0" distL="63500" distR="63500" simplePos="0" relativeHeight="251666432" behindDoc="1" locked="0" layoutInCell="1" allowOverlap="1" wp14:anchorId="14F0C722" wp14:editId="5703C46B">
            <wp:simplePos x="0" y="0"/>
            <wp:positionH relativeFrom="margin">
              <wp:posOffset>935990</wp:posOffset>
            </wp:positionH>
            <wp:positionV relativeFrom="paragraph">
              <wp:posOffset>5200015</wp:posOffset>
            </wp:positionV>
            <wp:extent cx="323215" cy="316865"/>
            <wp:effectExtent l="0" t="0" r="635"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215" cy="316865"/>
                    </a:xfrm>
                    <a:prstGeom prst="rect">
                      <a:avLst/>
                    </a:prstGeom>
                    <a:noFill/>
                  </pic:spPr>
                </pic:pic>
              </a:graphicData>
            </a:graphic>
            <wp14:sizeRelH relativeFrom="page">
              <wp14:pctWidth>0</wp14:pctWidth>
            </wp14:sizeRelH>
            <wp14:sizeRelV relativeFrom="page">
              <wp14:pctHeight>0</wp14:pctHeight>
            </wp14:sizeRelV>
          </wp:anchor>
        </w:drawing>
      </w:r>
      <w:r w:rsidRPr="00BD6E33">
        <w:rPr>
          <w:noProof/>
          <w:sz w:val="24"/>
          <w:szCs w:val="24"/>
        </w:rPr>
        <w:drawing>
          <wp:anchor distT="0" distB="0" distL="63500" distR="63500" simplePos="0" relativeHeight="251667456" behindDoc="1" locked="0" layoutInCell="1" allowOverlap="1" wp14:anchorId="74141BEB" wp14:editId="45D85514">
            <wp:simplePos x="0" y="0"/>
            <wp:positionH relativeFrom="margin">
              <wp:posOffset>935990</wp:posOffset>
            </wp:positionH>
            <wp:positionV relativeFrom="paragraph">
              <wp:posOffset>5824855</wp:posOffset>
            </wp:positionV>
            <wp:extent cx="323215" cy="31115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11150"/>
                    </a:xfrm>
                    <a:prstGeom prst="rect">
                      <a:avLst/>
                    </a:prstGeom>
                    <a:noFill/>
                  </pic:spPr>
                </pic:pic>
              </a:graphicData>
            </a:graphic>
            <wp14:sizeRelH relativeFrom="page">
              <wp14:pctWidth>0</wp14:pctWidth>
            </wp14:sizeRelH>
            <wp14:sizeRelV relativeFrom="page">
              <wp14:pctHeight>0</wp14:pctHeight>
            </wp14:sizeRelV>
          </wp:anchor>
        </w:drawing>
      </w:r>
      <w:r w:rsidRPr="00BD6E33">
        <w:rPr>
          <w:noProof/>
          <w:sz w:val="24"/>
          <w:szCs w:val="24"/>
        </w:rPr>
        <mc:AlternateContent>
          <mc:Choice Requires="wps">
            <w:drawing>
              <wp:anchor distT="0" distB="0" distL="63500" distR="63500" simplePos="0" relativeHeight="251668480" behindDoc="0" locked="0" layoutInCell="1" allowOverlap="1" wp14:anchorId="42800BE5" wp14:editId="068BDD42">
                <wp:simplePos x="0" y="0"/>
                <wp:positionH relativeFrom="margin">
                  <wp:posOffset>917575</wp:posOffset>
                </wp:positionH>
                <wp:positionV relativeFrom="paragraph">
                  <wp:posOffset>6229985</wp:posOffset>
                </wp:positionV>
                <wp:extent cx="4093210" cy="176911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176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79F8E" w14:textId="77777777" w:rsidR="008E6A45" w:rsidRDefault="008E6A45" w:rsidP="008E6A45">
                            <w:pPr>
                              <w:pStyle w:val="Bodytext21"/>
                              <w:numPr>
                                <w:ilvl w:val="0"/>
                                <w:numId w:val="8"/>
                              </w:numPr>
                              <w:shd w:val="clear" w:color="auto" w:fill="auto"/>
                              <w:tabs>
                                <w:tab w:val="left" w:pos="230"/>
                              </w:tabs>
                              <w:spacing w:after="62" w:line="240" w:lineRule="exact"/>
                              <w:ind w:firstLine="0"/>
                            </w:pPr>
                            <w:r>
                              <w:rPr>
                                <w:rStyle w:val="Bodytext2Exact1"/>
                                <w:lang w:eastAsia="vi-VN"/>
                              </w:rPr>
                              <w:t>a) Thuật toán tính trung bình cộng của hai số a, b:</w:t>
                            </w:r>
                          </w:p>
                          <w:p w14:paraId="3C00C6D4" w14:textId="77777777" w:rsidR="008E6A45" w:rsidRDefault="008E6A45" w:rsidP="008E6A45">
                            <w:pPr>
                              <w:pStyle w:val="Bodytext21"/>
                              <w:numPr>
                                <w:ilvl w:val="0"/>
                                <w:numId w:val="9"/>
                              </w:numPr>
                              <w:shd w:val="clear" w:color="auto" w:fill="auto"/>
                              <w:tabs>
                                <w:tab w:val="left" w:pos="168"/>
                              </w:tabs>
                              <w:spacing w:after="62" w:line="240" w:lineRule="exact"/>
                              <w:ind w:left="720" w:hanging="360"/>
                            </w:pPr>
                            <w:r>
                              <w:rPr>
                                <w:rStyle w:val="Bodytext2Exact1"/>
                                <w:lang w:eastAsia="vi-VN"/>
                              </w:rPr>
                              <w:t>Đầu vào: hai số a, b.</w:t>
                            </w:r>
                          </w:p>
                          <w:p w14:paraId="04D88E5B" w14:textId="77777777" w:rsidR="008E6A45" w:rsidRDefault="008E6A45" w:rsidP="008E6A45">
                            <w:pPr>
                              <w:pStyle w:val="Bodytext21"/>
                              <w:numPr>
                                <w:ilvl w:val="0"/>
                                <w:numId w:val="9"/>
                              </w:numPr>
                              <w:shd w:val="clear" w:color="auto" w:fill="auto"/>
                              <w:tabs>
                                <w:tab w:val="left" w:pos="168"/>
                              </w:tabs>
                              <w:spacing w:after="122" w:line="240" w:lineRule="exact"/>
                              <w:ind w:left="720" w:hanging="360"/>
                            </w:pPr>
                            <w:r>
                              <w:rPr>
                                <w:rStyle w:val="Bodytext2Exact1"/>
                                <w:lang w:eastAsia="vi-VN"/>
                              </w:rPr>
                              <w:t>Đầu ra: trung bình cộng của hai số a, b.</w:t>
                            </w:r>
                          </w:p>
                          <w:p w14:paraId="02D9FCA6" w14:textId="77777777" w:rsidR="008E6A45" w:rsidRDefault="008E6A45" w:rsidP="008E6A45">
                            <w:pPr>
                              <w:pStyle w:val="Bodytext21"/>
                              <w:shd w:val="clear" w:color="auto" w:fill="auto"/>
                              <w:spacing w:after="62" w:line="240" w:lineRule="exact"/>
                              <w:ind w:firstLine="0"/>
                            </w:pPr>
                            <w:r>
                              <w:rPr>
                                <w:rStyle w:val="Bodytext2Exact1"/>
                                <w:lang w:eastAsia="vi-VN"/>
                              </w:rPr>
                              <w:t>b) Thuật toán tìm ước chung lớn nhất của hai số tự nhiên a và b:</w:t>
                            </w:r>
                          </w:p>
                          <w:p w14:paraId="7FBE19A2" w14:textId="77777777" w:rsidR="008E6A45" w:rsidRDefault="008E6A45" w:rsidP="008E6A45">
                            <w:pPr>
                              <w:pStyle w:val="Bodytext21"/>
                              <w:numPr>
                                <w:ilvl w:val="0"/>
                                <w:numId w:val="9"/>
                              </w:numPr>
                              <w:shd w:val="clear" w:color="auto" w:fill="auto"/>
                              <w:tabs>
                                <w:tab w:val="left" w:pos="168"/>
                              </w:tabs>
                              <w:spacing w:after="62" w:line="240" w:lineRule="exact"/>
                              <w:ind w:left="720" w:hanging="360"/>
                            </w:pPr>
                            <w:r>
                              <w:rPr>
                                <w:rStyle w:val="Bodytext2Exact1"/>
                                <w:lang w:eastAsia="vi-VN"/>
                              </w:rPr>
                              <w:t>Đầu vào: hai số tự nhiên a, b.</w:t>
                            </w:r>
                          </w:p>
                          <w:p w14:paraId="3AEA57F0" w14:textId="77777777" w:rsidR="008E6A45" w:rsidRDefault="008E6A45" w:rsidP="008E6A45">
                            <w:pPr>
                              <w:pStyle w:val="Bodytext21"/>
                              <w:numPr>
                                <w:ilvl w:val="0"/>
                                <w:numId w:val="9"/>
                              </w:numPr>
                              <w:shd w:val="clear" w:color="auto" w:fill="auto"/>
                              <w:tabs>
                                <w:tab w:val="left" w:pos="168"/>
                              </w:tabs>
                              <w:spacing w:after="127" w:line="240" w:lineRule="exact"/>
                              <w:ind w:left="720" w:hanging="360"/>
                            </w:pPr>
                            <w:r>
                              <w:rPr>
                                <w:rStyle w:val="Bodytext2Exact1"/>
                                <w:lang w:eastAsia="vi-VN"/>
                              </w:rPr>
                              <w:t>Đầu ra: ước chung lớn nhất của hai số tự nhiên a và b.</w:t>
                            </w:r>
                          </w:p>
                          <w:p w14:paraId="4B3C54F3" w14:textId="77777777" w:rsidR="008E6A45" w:rsidRDefault="008E6A45" w:rsidP="008E6A45">
                            <w:pPr>
                              <w:pStyle w:val="Bodytext21"/>
                              <w:numPr>
                                <w:ilvl w:val="0"/>
                                <w:numId w:val="8"/>
                              </w:numPr>
                              <w:shd w:val="clear" w:color="auto" w:fill="auto"/>
                              <w:tabs>
                                <w:tab w:val="left" w:pos="240"/>
                              </w:tabs>
                              <w:spacing w:after="62" w:line="240" w:lineRule="exact"/>
                              <w:ind w:firstLine="0"/>
                            </w:pPr>
                            <w:r>
                              <w:rPr>
                                <w:rStyle w:val="Bodytext2Exact1"/>
                                <w:lang w:eastAsia="vi-VN"/>
                              </w:rPr>
                              <w:t>Thuật toán tính tổng hai số a và b.</w:t>
                            </w:r>
                          </w:p>
                          <w:p w14:paraId="6493C20C" w14:textId="77777777" w:rsidR="008E6A45" w:rsidRDefault="008E6A45" w:rsidP="008E6A45">
                            <w:pPr>
                              <w:pStyle w:val="Bodytext21"/>
                              <w:numPr>
                                <w:ilvl w:val="0"/>
                                <w:numId w:val="9"/>
                              </w:numPr>
                              <w:shd w:val="clear" w:color="auto" w:fill="auto"/>
                              <w:tabs>
                                <w:tab w:val="left" w:pos="168"/>
                              </w:tabs>
                              <w:spacing w:after="67" w:line="240" w:lineRule="exact"/>
                              <w:ind w:left="720" w:hanging="360"/>
                            </w:pPr>
                            <w:r>
                              <w:rPr>
                                <w:rStyle w:val="Bodytext2Exact1"/>
                                <w:lang w:eastAsia="vi-VN"/>
                              </w:rPr>
                              <w:t>Đầu vào: hai số a, b.</w:t>
                            </w:r>
                          </w:p>
                          <w:p w14:paraId="1388230C" w14:textId="77777777" w:rsidR="008E6A45" w:rsidRDefault="008E6A45" w:rsidP="008E6A45">
                            <w:pPr>
                              <w:pStyle w:val="Bodytext21"/>
                              <w:numPr>
                                <w:ilvl w:val="0"/>
                                <w:numId w:val="9"/>
                              </w:numPr>
                              <w:shd w:val="clear" w:color="auto" w:fill="auto"/>
                              <w:tabs>
                                <w:tab w:val="left" w:pos="168"/>
                              </w:tabs>
                              <w:spacing w:after="0" w:line="240" w:lineRule="exact"/>
                              <w:ind w:left="720" w:hanging="360"/>
                            </w:pPr>
                            <w:r>
                              <w:rPr>
                                <w:rStyle w:val="Bodytext2Exact1"/>
                                <w:lang w:eastAsia="vi-VN"/>
                              </w:rPr>
                              <w:t>Đầu ra: tổng của hai số a và 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800BE5" id="_x0000_t202" coordsize="21600,21600" o:spt="202" path="m,l,21600r21600,l21600,xe">
                <v:stroke joinstyle="miter"/>
                <v:path gradientshapeok="t" o:connecttype="rect"/>
              </v:shapetype>
              <v:shape id="Text Box 12" o:spid="_x0000_s1026" type="#_x0000_t202" style="position:absolute;left:0;text-align:left;margin-left:72.25pt;margin-top:490.55pt;width:322.3pt;height:139.3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" filled="f" stroked="f">
                <v:textbox style="mso-fit-shape-to-text:t" inset="0,0,0,0">
                  <w:txbxContent>
                    <w:p w14:paraId="26879F8E" w14:textId="77777777" w:rsidR="008E6A45" w:rsidRDefault="008E6A45" w:rsidP="008E6A45">
                      <w:pPr>
                        <w:pStyle w:val="Bodytext21"/>
                        <w:numPr>
                          <w:ilvl w:val="0"/>
                          <w:numId w:val="8"/>
                        </w:numPr>
                        <w:shd w:val="clear" w:color="auto" w:fill="auto"/>
                        <w:tabs>
                          <w:tab w:val="left" w:pos="230"/>
                        </w:tabs>
                        <w:spacing w:after="62" w:line="240" w:lineRule="exact"/>
                        <w:ind w:firstLine="0"/>
                      </w:pPr>
                      <w:r>
                        <w:rPr>
                          <w:rStyle w:val="Bodytext2Exact1"/>
                          <w:lang w:eastAsia="vi-VN"/>
                        </w:rPr>
                        <w:t>a) Thuật toán tính trung bình cộng của hai số a, b:</w:t>
                      </w:r>
                    </w:p>
                    <w:p w14:paraId="3C00C6D4" w14:textId="77777777" w:rsidR="008E6A45" w:rsidRDefault="008E6A45" w:rsidP="008E6A45">
                      <w:pPr>
                        <w:pStyle w:val="Bodytext21"/>
                        <w:numPr>
                          <w:ilvl w:val="0"/>
                          <w:numId w:val="9"/>
                        </w:numPr>
                        <w:shd w:val="clear" w:color="auto" w:fill="auto"/>
                        <w:tabs>
                          <w:tab w:val="left" w:pos="168"/>
                        </w:tabs>
                        <w:spacing w:after="62" w:line="240" w:lineRule="exact"/>
                        <w:ind w:left="720" w:hanging="360"/>
                      </w:pPr>
                      <w:r>
                        <w:rPr>
                          <w:rStyle w:val="Bodytext2Exact1"/>
                          <w:lang w:eastAsia="vi-VN"/>
                        </w:rPr>
                        <w:t>Đầu vào: hai số a, b.</w:t>
                      </w:r>
                    </w:p>
                    <w:p w14:paraId="04D88E5B" w14:textId="77777777" w:rsidR="008E6A45" w:rsidRDefault="008E6A45" w:rsidP="008E6A45">
                      <w:pPr>
                        <w:pStyle w:val="Bodytext21"/>
                        <w:numPr>
                          <w:ilvl w:val="0"/>
                          <w:numId w:val="9"/>
                        </w:numPr>
                        <w:shd w:val="clear" w:color="auto" w:fill="auto"/>
                        <w:tabs>
                          <w:tab w:val="left" w:pos="168"/>
                        </w:tabs>
                        <w:spacing w:after="122" w:line="240" w:lineRule="exact"/>
                        <w:ind w:left="720" w:hanging="360"/>
                      </w:pPr>
                      <w:r>
                        <w:rPr>
                          <w:rStyle w:val="Bodytext2Exact1"/>
                          <w:lang w:eastAsia="vi-VN"/>
                        </w:rPr>
                        <w:t>Đầu ra: trung bình cộng của hai số a, b.</w:t>
                      </w:r>
                    </w:p>
                    <w:p w14:paraId="02D9FCA6" w14:textId="77777777" w:rsidR="008E6A45" w:rsidRDefault="008E6A45" w:rsidP="008E6A45">
                      <w:pPr>
                        <w:pStyle w:val="Bodytext21"/>
                        <w:shd w:val="clear" w:color="auto" w:fill="auto"/>
                        <w:spacing w:after="62" w:line="240" w:lineRule="exact"/>
                        <w:ind w:firstLine="0"/>
                      </w:pPr>
                      <w:r>
                        <w:rPr>
                          <w:rStyle w:val="Bodytext2Exact1"/>
                          <w:lang w:eastAsia="vi-VN"/>
                        </w:rPr>
                        <w:t>b) Thuật toán tìm ước chung lớn nhất của hai số tự nhiên a và b:</w:t>
                      </w:r>
                    </w:p>
                    <w:p w14:paraId="7FBE19A2" w14:textId="77777777" w:rsidR="008E6A45" w:rsidRDefault="008E6A45" w:rsidP="008E6A45">
                      <w:pPr>
                        <w:pStyle w:val="Bodytext21"/>
                        <w:numPr>
                          <w:ilvl w:val="0"/>
                          <w:numId w:val="9"/>
                        </w:numPr>
                        <w:shd w:val="clear" w:color="auto" w:fill="auto"/>
                        <w:tabs>
                          <w:tab w:val="left" w:pos="168"/>
                        </w:tabs>
                        <w:spacing w:after="62" w:line="240" w:lineRule="exact"/>
                        <w:ind w:left="720" w:hanging="360"/>
                      </w:pPr>
                      <w:r>
                        <w:rPr>
                          <w:rStyle w:val="Bodytext2Exact1"/>
                          <w:lang w:eastAsia="vi-VN"/>
                        </w:rPr>
                        <w:t>Đầu vào: hai số tự nhiên a, b.</w:t>
                      </w:r>
                    </w:p>
                    <w:p w14:paraId="3AEA57F0" w14:textId="77777777" w:rsidR="008E6A45" w:rsidRDefault="008E6A45" w:rsidP="008E6A45">
                      <w:pPr>
                        <w:pStyle w:val="Bodytext21"/>
                        <w:numPr>
                          <w:ilvl w:val="0"/>
                          <w:numId w:val="9"/>
                        </w:numPr>
                        <w:shd w:val="clear" w:color="auto" w:fill="auto"/>
                        <w:tabs>
                          <w:tab w:val="left" w:pos="168"/>
                        </w:tabs>
                        <w:spacing w:after="127" w:line="240" w:lineRule="exact"/>
                        <w:ind w:left="720" w:hanging="360"/>
                      </w:pPr>
                      <w:r>
                        <w:rPr>
                          <w:rStyle w:val="Bodytext2Exact1"/>
                          <w:lang w:eastAsia="vi-VN"/>
                        </w:rPr>
                        <w:t>Đầu ra: ước chung lớn nhất của hai số tự nhiên a và b.</w:t>
                      </w:r>
                    </w:p>
                    <w:p w14:paraId="4B3C54F3" w14:textId="77777777" w:rsidR="008E6A45" w:rsidRDefault="008E6A45" w:rsidP="008E6A45">
                      <w:pPr>
                        <w:pStyle w:val="Bodytext21"/>
                        <w:numPr>
                          <w:ilvl w:val="0"/>
                          <w:numId w:val="8"/>
                        </w:numPr>
                        <w:shd w:val="clear" w:color="auto" w:fill="auto"/>
                        <w:tabs>
                          <w:tab w:val="left" w:pos="240"/>
                        </w:tabs>
                        <w:spacing w:after="62" w:line="240" w:lineRule="exact"/>
                        <w:ind w:firstLine="0"/>
                      </w:pPr>
                      <w:r>
                        <w:rPr>
                          <w:rStyle w:val="Bodytext2Exact1"/>
                          <w:lang w:eastAsia="vi-VN"/>
                        </w:rPr>
                        <w:t>Thuật toán tính tổng hai số a và b.</w:t>
                      </w:r>
                    </w:p>
                    <w:p w14:paraId="6493C20C" w14:textId="77777777" w:rsidR="008E6A45" w:rsidRDefault="008E6A45" w:rsidP="008E6A45">
                      <w:pPr>
                        <w:pStyle w:val="Bodytext21"/>
                        <w:numPr>
                          <w:ilvl w:val="0"/>
                          <w:numId w:val="9"/>
                        </w:numPr>
                        <w:shd w:val="clear" w:color="auto" w:fill="auto"/>
                        <w:tabs>
                          <w:tab w:val="left" w:pos="168"/>
                        </w:tabs>
                        <w:spacing w:after="67" w:line="240" w:lineRule="exact"/>
                        <w:ind w:left="720" w:hanging="360"/>
                      </w:pPr>
                      <w:r>
                        <w:rPr>
                          <w:rStyle w:val="Bodytext2Exact1"/>
                          <w:lang w:eastAsia="vi-VN"/>
                        </w:rPr>
                        <w:t>Đầu vào: hai số a, b.</w:t>
                      </w:r>
                    </w:p>
                    <w:p w14:paraId="1388230C" w14:textId="77777777" w:rsidR="008E6A45" w:rsidRDefault="008E6A45" w:rsidP="008E6A45">
                      <w:pPr>
                        <w:pStyle w:val="Bodytext21"/>
                        <w:numPr>
                          <w:ilvl w:val="0"/>
                          <w:numId w:val="9"/>
                        </w:numPr>
                        <w:shd w:val="clear" w:color="auto" w:fill="auto"/>
                        <w:tabs>
                          <w:tab w:val="left" w:pos="168"/>
                        </w:tabs>
                        <w:spacing w:after="0" w:line="240" w:lineRule="exact"/>
                        <w:ind w:left="720" w:hanging="360"/>
                      </w:pPr>
                      <w:r>
                        <w:rPr>
                          <w:rStyle w:val="Bodytext2Exact1"/>
                          <w:lang w:eastAsia="vi-VN"/>
                        </w:rPr>
                        <w:t>Đầu ra: tổng của hai số a và b.</w:t>
                      </w:r>
                    </w:p>
                  </w:txbxContent>
                </v:textbox>
                <w10:wrap anchorx="margin"/>
              </v:shape>
            </w:pict>
          </mc:Fallback>
        </mc:AlternateContent>
      </w:r>
      <w:r w:rsidRPr="00BD6E33">
        <w:rPr>
          <w:noProof/>
          <w:sz w:val="24"/>
          <w:szCs w:val="24"/>
        </w:rPr>
        <w:drawing>
          <wp:anchor distT="0" distB="0" distL="63500" distR="63500" simplePos="0" relativeHeight="251669504" behindDoc="1" locked="0" layoutInCell="1" allowOverlap="1" wp14:anchorId="45551E0B" wp14:editId="28969BBF">
            <wp:simplePos x="0" y="0"/>
            <wp:positionH relativeFrom="margin">
              <wp:posOffset>635</wp:posOffset>
            </wp:positionH>
            <wp:positionV relativeFrom="paragraph">
              <wp:posOffset>8314690</wp:posOffset>
            </wp:positionV>
            <wp:extent cx="938530" cy="29845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8530" cy="298450"/>
                    </a:xfrm>
                    <a:prstGeom prst="rect">
                      <a:avLst/>
                    </a:prstGeom>
                    <a:noFill/>
                  </pic:spPr>
                </pic:pic>
              </a:graphicData>
            </a:graphic>
            <wp14:sizeRelH relativeFrom="page">
              <wp14:pctWidth>0</wp14:pctWidth>
            </wp14:sizeRelH>
            <wp14:sizeRelV relativeFrom="page">
              <wp14:pctHeight>0</wp14:pctHeight>
            </wp14:sizeRelV>
          </wp:anchor>
        </w:drawing>
      </w:r>
      <w:r w:rsidR="00923BB8" w:rsidRPr="00BD6E33">
        <w:rPr>
          <w:sz w:val="24"/>
          <w:szCs w:val="24"/>
        </w:rPr>
        <w:t xml:space="preserve"> </w:t>
      </w:r>
      <w:r w:rsidR="00923BB8" w:rsidRPr="00BD6E33">
        <w:rPr>
          <w:b/>
          <w:bCs/>
          <w:sz w:val="24"/>
          <w:szCs w:val="24"/>
          <w:lang w:val="vi-VN"/>
        </w:rPr>
        <w:tab/>
      </w:r>
      <w:r w:rsidR="00923BB8" w:rsidRPr="00BD6E33">
        <w:rPr>
          <w:b/>
          <w:bCs/>
          <w:sz w:val="24"/>
          <w:szCs w:val="24"/>
        </w:rPr>
        <w:t xml:space="preserve">4. </w:t>
      </w:r>
      <w:r w:rsidR="005B3032" w:rsidRPr="00BD6E33">
        <w:rPr>
          <w:b/>
          <w:bCs/>
          <w:sz w:val="24"/>
          <w:szCs w:val="24"/>
          <w:lang w:val="vi-VN"/>
        </w:rPr>
        <w:t>Hoạt động 3: Luyện tập</w:t>
      </w:r>
    </w:p>
    <w:p w14:paraId="4C6A5A5D" w14:textId="77777777" w:rsidR="00923BB8" w:rsidRPr="00BD6E33" w:rsidRDefault="00923BB8" w:rsidP="00923BB8">
      <w:pPr>
        <w:spacing w:line="252" w:lineRule="auto"/>
        <w:rPr>
          <w:sz w:val="24"/>
          <w:szCs w:val="24"/>
          <w:lang w:val="vi-VN"/>
        </w:rPr>
      </w:pPr>
      <w:r w:rsidRPr="00BD6E33">
        <w:rPr>
          <w:sz w:val="24"/>
          <w:szCs w:val="24"/>
        </w:rPr>
        <w:t xml:space="preserve"> </w:t>
      </w:r>
      <w:r w:rsidRPr="00BD6E33">
        <w:rPr>
          <w:sz w:val="24"/>
          <w:szCs w:val="24"/>
        </w:rPr>
        <w:tab/>
      </w:r>
      <w:r w:rsidRPr="00BD6E33">
        <w:rPr>
          <w:b/>
          <w:bCs/>
          <w:sz w:val="24"/>
          <w:szCs w:val="24"/>
          <w:lang w:val="vi-VN"/>
        </w:rPr>
        <w:t xml:space="preserve">4.1 </w:t>
      </w:r>
      <w:r w:rsidR="005B3032" w:rsidRPr="00BD6E33">
        <w:rPr>
          <w:b/>
          <w:bCs/>
          <w:sz w:val="24"/>
          <w:szCs w:val="24"/>
          <w:lang w:val="vi-VN"/>
        </w:rPr>
        <w:t xml:space="preserve">Mục </w:t>
      </w:r>
      <w:r w:rsidR="0059400E" w:rsidRPr="00BD6E33">
        <w:rPr>
          <w:b/>
          <w:bCs/>
          <w:sz w:val="24"/>
          <w:szCs w:val="24"/>
          <w:lang w:val="vi-VN"/>
        </w:rPr>
        <w:t>tiêu</w:t>
      </w:r>
      <w:r w:rsidR="005B3032" w:rsidRPr="00BD6E33">
        <w:rPr>
          <w:sz w:val="24"/>
          <w:szCs w:val="24"/>
          <w:lang w:val="vi-VN"/>
        </w:rPr>
        <w:t xml:space="preserve">: </w:t>
      </w:r>
    </w:p>
    <w:p w14:paraId="24B0E279" w14:textId="1AC59BF6" w:rsidR="00BD6E33" w:rsidRPr="00BD6E33" w:rsidRDefault="00923BB8" w:rsidP="00923BB8">
      <w:pPr>
        <w:spacing w:line="252" w:lineRule="auto"/>
        <w:rPr>
          <w:sz w:val="24"/>
          <w:szCs w:val="24"/>
        </w:rPr>
      </w:pPr>
      <w:r w:rsidRPr="00BD6E33">
        <w:rPr>
          <w:sz w:val="24"/>
          <w:szCs w:val="24"/>
        </w:rPr>
        <w:t xml:space="preserve"> </w:t>
      </w:r>
      <w:r w:rsidRPr="00BD6E33">
        <w:rPr>
          <w:sz w:val="24"/>
          <w:szCs w:val="24"/>
        </w:rPr>
        <w:tab/>
        <w:t>V</w:t>
      </w:r>
      <w:r w:rsidR="00EA658E" w:rsidRPr="00BD6E33">
        <w:rPr>
          <w:iCs/>
          <w:sz w:val="24"/>
          <w:szCs w:val="24"/>
        </w:rPr>
        <w:t xml:space="preserve">ận dụng kiến thức </w:t>
      </w:r>
      <w:r w:rsidRPr="00BD6E33">
        <w:rPr>
          <w:iCs/>
          <w:sz w:val="24"/>
          <w:szCs w:val="24"/>
        </w:rPr>
        <w:t>về</w:t>
      </w:r>
      <w:r w:rsidR="00D41FC3" w:rsidRPr="00BD6E33">
        <w:rPr>
          <w:iCs/>
          <w:sz w:val="24"/>
          <w:szCs w:val="24"/>
        </w:rPr>
        <w:t xml:space="preserve"> khái niệm</w:t>
      </w:r>
      <w:r w:rsidRPr="00BD6E33">
        <w:rPr>
          <w:iCs/>
          <w:sz w:val="24"/>
          <w:szCs w:val="24"/>
        </w:rPr>
        <w:t xml:space="preserve"> của Thuật toán </w:t>
      </w:r>
      <w:r w:rsidR="00EA658E" w:rsidRPr="00BD6E33">
        <w:rPr>
          <w:iCs/>
          <w:sz w:val="24"/>
          <w:szCs w:val="24"/>
        </w:rPr>
        <w:t xml:space="preserve">đã học và </w:t>
      </w:r>
      <w:r w:rsidR="004C4DCA" w:rsidRPr="00BD6E33">
        <w:rPr>
          <w:iCs/>
          <w:sz w:val="24"/>
          <w:szCs w:val="24"/>
        </w:rPr>
        <w:t>phát triển các kĩ năng vận dụ</w:t>
      </w:r>
      <w:r w:rsidR="00D41FC3" w:rsidRPr="00BD6E33">
        <w:rPr>
          <w:iCs/>
          <w:sz w:val="24"/>
          <w:szCs w:val="24"/>
        </w:rPr>
        <w:t>ng để xá định được các khái niệm (đầu vào, đầu ra; các bước thực hiện xác định và mô tả được thuật toán bằng liệt kê hoặc sơ đồ khối)</w:t>
      </w:r>
      <w:r w:rsidR="004C4DCA" w:rsidRPr="00BD6E33">
        <w:rPr>
          <w:iCs/>
          <w:sz w:val="24"/>
          <w:szCs w:val="24"/>
        </w:rPr>
        <w:t xml:space="preserve"> cho học sinh</w:t>
      </w:r>
      <w:r w:rsidR="00BD6E33" w:rsidRPr="00BD6E33">
        <w:rPr>
          <w:iCs/>
          <w:sz w:val="24"/>
          <w:szCs w:val="24"/>
          <w:lang w:val="vi-VN"/>
        </w:rPr>
        <w:t>.</w:t>
      </w:r>
    </w:p>
    <w:p w14:paraId="6E6BF649" w14:textId="77777777" w:rsidR="00BD6E33" w:rsidRPr="00BD6E33" w:rsidRDefault="00BD6E33" w:rsidP="00BD6E33">
      <w:pPr>
        <w:spacing w:line="252" w:lineRule="auto"/>
        <w:ind w:firstLine="720"/>
        <w:rPr>
          <w:b/>
          <w:sz w:val="24"/>
          <w:szCs w:val="24"/>
        </w:rPr>
      </w:pPr>
      <w:r w:rsidRPr="00BD6E33">
        <w:rPr>
          <w:b/>
          <w:sz w:val="24"/>
          <w:szCs w:val="24"/>
        </w:rPr>
        <w:t xml:space="preserve">4.2 </w:t>
      </w:r>
      <w:r w:rsidR="00DA68DE" w:rsidRPr="00BD6E33">
        <w:rPr>
          <w:b/>
          <w:sz w:val="24"/>
          <w:szCs w:val="24"/>
        </w:rPr>
        <w:t>Nội dung</w:t>
      </w:r>
      <w:r w:rsidR="00653BD0" w:rsidRPr="00BD6E33">
        <w:rPr>
          <w:b/>
          <w:sz w:val="24"/>
          <w:szCs w:val="24"/>
        </w:rPr>
        <w:t xml:space="preserve">: </w:t>
      </w:r>
    </w:p>
    <w:p w14:paraId="57E3EC63" w14:textId="4A2636A0" w:rsidR="00BD6E33" w:rsidRPr="00BD6E33" w:rsidRDefault="00BD6E33" w:rsidP="00BD6E33">
      <w:pPr>
        <w:spacing w:after="0" w:line="252" w:lineRule="auto"/>
        <w:ind w:firstLine="720"/>
        <w:rPr>
          <w:sz w:val="24"/>
          <w:szCs w:val="24"/>
        </w:rPr>
      </w:pPr>
      <w:r>
        <w:rPr>
          <w:sz w:val="24"/>
          <w:szCs w:val="24"/>
        </w:rPr>
        <w:t xml:space="preserve">1. </w:t>
      </w:r>
      <w:r w:rsidRPr="00BD6E33">
        <w:rPr>
          <w:sz w:val="24"/>
          <w:szCs w:val="24"/>
        </w:rPr>
        <w:t>a) Thuật toán tính trung bình cộng của hai số a, b:</w:t>
      </w:r>
    </w:p>
    <w:p w14:paraId="5DF0831B" w14:textId="6E177471" w:rsidR="00BD6E33" w:rsidRPr="00BD6E33" w:rsidRDefault="00BD6E33" w:rsidP="00BD6E33">
      <w:pPr>
        <w:spacing w:after="0" w:line="252" w:lineRule="auto"/>
        <w:ind w:firstLine="720"/>
        <w:rPr>
          <w:sz w:val="24"/>
          <w:szCs w:val="24"/>
        </w:rPr>
      </w:pPr>
      <w:r w:rsidRPr="00BD6E33">
        <w:rPr>
          <w:sz w:val="24"/>
          <w:szCs w:val="24"/>
        </w:rPr>
        <w:t xml:space="preserve">   - Đầu vào: hai số a, b.</w:t>
      </w:r>
    </w:p>
    <w:p w14:paraId="6EE28749" w14:textId="123E3415" w:rsidR="00BD6E33" w:rsidRPr="00BD6E33" w:rsidRDefault="00BD6E33" w:rsidP="00BD6E33">
      <w:pPr>
        <w:spacing w:after="0" w:line="252" w:lineRule="auto"/>
        <w:ind w:firstLine="720"/>
        <w:rPr>
          <w:sz w:val="24"/>
          <w:szCs w:val="24"/>
        </w:rPr>
      </w:pPr>
      <w:r w:rsidRPr="00BD6E33">
        <w:rPr>
          <w:sz w:val="24"/>
          <w:szCs w:val="24"/>
        </w:rPr>
        <w:lastRenderedPageBreak/>
        <w:t xml:space="preserve">  - Đầu ra: trung bình cộng của hai số a, b.</w:t>
      </w:r>
    </w:p>
    <w:p w14:paraId="036CEB9E" w14:textId="77777777" w:rsidR="00BD6E33" w:rsidRPr="00BD6E33" w:rsidRDefault="00BD6E33" w:rsidP="00BD6E33">
      <w:pPr>
        <w:spacing w:after="0" w:line="252" w:lineRule="auto"/>
        <w:ind w:firstLine="720"/>
        <w:rPr>
          <w:sz w:val="24"/>
          <w:szCs w:val="24"/>
        </w:rPr>
      </w:pPr>
      <w:r w:rsidRPr="00BD6E33">
        <w:rPr>
          <w:sz w:val="24"/>
          <w:szCs w:val="24"/>
        </w:rPr>
        <w:t>b) Thuật toán tìm ước chung lớn nhất của hai số tự nhiên a và b:</w:t>
      </w:r>
    </w:p>
    <w:p w14:paraId="0497B5B0" w14:textId="4780969C" w:rsidR="00BD6E33" w:rsidRPr="00BD6E33" w:rsidRDefault="00BD6E33" w:rsidP="00BD6E33">
      <w:pPr>
        <w:spacing w:after="0" w:line="252" w:lineRule="auto"/>
        <w:ind w:firstLine="720"/>
        <w:rPr>
          <w:sz w:val="24"/>
          <w:szCs w:val="24"/>
        </w:rPr>
      </w:pPr>
      <w:r w:rsidRPr="00BD6E33">
        <w:rPr>
          <w:sz w:val="24"/>
          <w:szCs w:val="24"/>
        </w:rPr>
        <w:t xml:space="preserve"> - Đầu vào: hai số tự nhiên a, b.</w:t>
      </w:r>
    </w:p>
    <w:p w14:paraId="4B21D7A3" w14:textId="273F6059" w:rsidR="00BD6E33" w:rsidRPr="00BD6E33" w:rsidRDefault="00BD6E33" w:rsidP="00BD6E33">
      <w:pPr>
        <w:spacing w:after="0" w:line="252" w:lineRule="auto"/>
        <w:ind w:firstLine="720"/>
        <w:rPr>
          <w:sz w:val="24"/>
          <w:szCs w:val="24"/>
        </w:rPr>
      </w:pPr>
      <w:r w:rsidRPr="00BD6E33">
        <w:rPr>
          <w:sz w:val="24"/>
          <w:szCs w:val="24"/>
        </w:rPr>
        <w:t xml:space="preserve"> - Đầu ra: ước chung lớn nhất của hai số tự nhiên a và b.</w:t>
      </w:r>
    </w:p>
    <w:p w14:paraId="6C5A529E" w14:textId="2BEA662F" w:rsidR="00BD6E33" w:rsidRPr="00BD6E33" w:rsidRDefault="00BD6E33" w:rsidP="00BD6E33">
      <w:pPr>
        <w:spacing w:after="0" w:line="252" w:lineRule="auto"/>
        <w:ind w:firstLine="720"/>
        <w:rPr>
          <w:sz w:val="24"/>
          <w:szCs w:val="24"/>
        </w:rPr>
      </w:pPr>
      <w:r>
        <w:rPr>
          <w:sz w:val="24"/>
          <w:szCs w:val="24"/>
        </w:rPr>
        <w:t xml:space="preserve">2. </w:t>
      </w:r>
      <w:r w:rsidRPr="00BD6E33">
        <w:rPr>
          <w:sz w:val="24"/>
          <w:szCs w:val="24"/>
        </w:rPr>
        <w:t>Thuật toán tính tổng hai số a và b.</w:t>
      </w:r>
    </w:p>
    <w:p w14:paraId="60205F66" w14:textId="4629DC24" w:rsidR="00BD6E33" w:rsidRPr="00BD6E33" w:rsidRDefault="00BD6E33" w:rsidP="00BD6E33">
      <w:pPr>
        <w:spacing w:after="0" w:line="252" w:lineRule="auto"/>
        <w:ind w:firstLine="720"/>
        <w:rPr>
          <w:sz w:val="24"/>
          <w:szCs w:val="24"/>
        </w:rPr>
      </w:pPr>
      <w:r w:rsidRPr="00BD6E33">
        <w:rPr>
          <w:sz w:val="24"/>
          <w:szCs w:val="24"/>
        </w:rPr>
        <w:t xml:space="preserve"> - Đầu vào: hai số a, b.</w:t>
      </w:r>
    </w:p>
    <w:p w14:paraId="70B7AE24" w14:textId="4BB93771" w:rsidR="00BD6E33" w:rsidRPr="00BD6E33" w:rsidRDefault="00BD6E33" w:rsidP="00BD6E33">
      <w:pPr>
        <w:spacing w:after="0" w:line="252" w:lineRule="auto"/>
        <w:ind w:firstLine="720"/>
        <w:rPr>
          <w:sz w:val="24"/>
          <w:szCs w:val="24"/>
        </w:rPr>
      </w:pPr>
      <w:r w:rsidRPr="00BD6E33">
        <w:rPr>
          <w:sz w:val="24"/>
          <w:szCs w:val="24"/>
        </w:rPr>
        <w:t xml:space="preserve"> - Đầu ra: tổng của hai số a và b.</w:t>
      </w:r>
    </w:p>
    <w:p w14:paraId="73ADB05F" w14:textId="5A5ED384" w:rsidR="00BD6E33" w:rsidRPr="00BD6E33" w:rsidRDefault="00BD6E33" w:rsidP="00BD6E33">
      <w:pPr>
        <w:pStyle w:val="Bodytext21"/>
        <w:shd w:val="clear" w:color="auto" w:fill="auto"/>
        <w:spacing w:after="0" w:line="298" w:lineRule="exact"/>
        <w:ind w:firstLine="0"/>
        <w:rPr>
          <w:sz w:val="24"/>
          <w:szCs w:val="24"/>
        </w:rPr>
      </w:pPr>
      <w:r w:rsidRPr="00BD6E33">
        <w:rPr>
          <w:rStyle w:val="Bodytext20"/>
          <w:sz w:val="24"/>
          <w:szCs w:val="24"/>
          <w:lang w:eastAsia="vi-VN"/>
        </w:rPr>
        <w:t xml:space="preserve"> </w:t>
      </w:r>
      <w:r w:rsidRPr="00BD6E33">
        <w:rPr>
          <w:rStyle w:val="Bodytext20"/>
          <w:sz w:val="24"/>
          <w:szCs w:val="24"/>
          <w:lang w:eastAsia="vi-VN"/>
        </w:rPr>
        <w:tab/>
      </w:r>
      <w:r>
        <w:rPr>
          <w:rStyle w:val="Bodytext20"/>
          <w:sz w:val="24"/>
          <w:szCs w:val="24"/>
          <w:lang w:eastAsia="vi-VN"/>
        </w:rPr>
        <w:t xml:space="preserve">3. </w:t>
      </w:r>
      <w:r w:rsidRPr="00BD6E33">
        <w:rPr>
          <w:rStyle w:val="Bodytext20"/>
          <w:sz w:val="24"/>
          <w:szCs w:val="24"/>
          <w:lang w:eastAsia="vi-VN"/>
        </w:rPr>
        <w:t>Mô tả thuật toán theo cách liệt kê các bước:</w:t>
      </w:r>
    </w:p>
    <w:p w14:paraId="51D62FAF" w14:textId="378E6739" w:rsidR="00BD6E33" w:rsidRPr="00BD6E33" w:rsidRDefault="00BD6E33" w:rsidP="00BD6E33">
      <w:pPr>
        <w:spacing w:after="0" w:line="252" w:lineRule="auto"/>
        <w:ind w:firstLine="720"/>
        <w:rPr>
          <w:sz w:val="24"/>
          <w:szCs w:val="24"/>
        </w:rPr>
      </w:pPr>
      <w:r w:rsidRPr="00BD6E33">
        <w:rPr>
          <w:sz w:val="24"/>
          <w:szCs w:val="24"/>
        </w:rPr>
        <w:t>1. Nhập giá trị a, giá trị b.</w:t>
      </w:r>
    </w:p>
    <w:p w14:paraId="362263C3" w14:textId="5963A22C" w:rsidR="00BD6E33" w:rsidRPr="00BD6E33" w:rsidRDefault="00BD6E33" w:rsidP="00BD6E33">
      <w:pPr>
        <w:spacing w:after="0" w:line="252" w:lineRule="auto"/>
        <w:ind w:firstLine="720"/>
        <w:rPr>
          <w:sz w:val="24"/>
          <w:szCs w:val="24"/>
        </w:rPr>
      </w:pPr>
      <w:r w:rsidRPr="00BD6E33">
        <w:rPr>
          <w:sz w:val="24"/>
          <w:szCs w:val="24"/>
        </w:rPr>
        <w:t xml:space="preserve"> 2. Tính Tổng ^ a + b.</w:t>
      </w:r>
    </w:p>
    <w:p w14:paraId="152AAE75" w14:textId="5C960494" w:rsidR="00BD6E33" w:rsidRPr="00BD6E33" w:rsidRDefault="00BD6E33" w:rsidP="00BD6E33">
      <w:pPr>
        <w:spacing w:after="0" w:line="252" w:lineRule="auto"/>
        <w:ind w:firstLine="720"/>
        <w:rPr>
          <w:sz w:val="24"/>
          <w:szCs w:val="24"/>
        </w:rPr>
      </w:pPr>
      <w:r w:rsidRPr="00BD6E33">
        <w:rPr>
          <w:sz w:val="24"/>
          <w:szCs w:val="24"/>
        </w:rPr>
        <w:t>3. Thông báo giá trị của Tổng.</w:t>
      </w:r>
    </w:p>
    <w:p w14:paraId="7CBFD7AD" w14:textId="10C58538" w:rsidR="00BD6E33" w:rsidRPr="00BD6E33" w:rsidRDefault="00BD6E33" w:rsidP="00BD6E33">
      <w:pPr>
        <w:spacing w:after="0" w:line="252" w:lineRule="auto"/>
        <w:ind w:firstLine="720"/>
        <w:rPr>
          <w:sz w:val="24"/>
          <w:szCs w:val="24"/>
        </w:rPr>
      </w:pPr>
      <w:r>
        <w:rPr>
          <w:rStyle w:val="Bodytext2Arial"/>
          <w:rFonts w:ascii="Times New Roman" w:hAnsi="Times New Roman" w:cs="Times New Roman"/>
          <w:lang w:eastAsia="vi-VN"/>
        </w:rPr>
        <w:t xml:space="preserve"> </w:t>
      </w:r>
      <w:r w:rsidRPr="00BD6E33">
        <w:rPr>
          <w:b/>
          <w:sz w:val="24"/>
          <w:szCs w:val="24"/>
        </w:rPr>
        <w:t xml:space="preserve">4.3 </w:t>
      </w:r>
      <w:r w:rsidR="005B3032" w:rsidRPr="00BD6E33">
        <w:rPr>
          <w:b/>
          <w:sz w:val="24"/>
          <w:szCs w:val="24"/>
          <w:lang w:val="vi-VN"/>
        </w:rPr>
        <w:t>Sản phẩm</w:t>
      </w:r>
      <w:r w:rsidR="00B16DF0" w:rsidRPr="00BD6E33">
        <w:rPr>
          <w:sz w:val="24"/>
          <w:szCs w:val="24"/>
        </w:rPr>
        <w:t xml:space="preserve">: </w:t>
      </w:r>
    </w:p>
    <w:p w14:paraId="1E422CEE" w14:textId="04945D22" w:rsidR="005B3032" w:rsidRPr="00BD6E33" w:rsidRDefault="00BD6E33" w:rsidP="00BD6E33">
      <w:pPr>
        <w:spacing w:line="252" w:lineRule="auto"/>
        <w:ind w:firstLine="720"/>
        <w:rPr>
          <w:i/>
          <w:iCs/>
          <w:sz w:val="24"/>
          <w:szCs w:val="24"/>
        </w:rPr>
      </w:pPr>
      <w:r w:rsidRPr="00BD6E33">
        <w:rPr>
          <w:i/>
          <w:iCs/>
          <w:sz w:val="24"/>
          <w:szCs w:val="24"/>
        </w:rPr>
        <w:t xml:space="preserve"> </w:t>
      </w:r>
      <w:r w:rsidRPr="00BD6E33">
        <w:rPr>
          <w:rStyle w:val="Bodytext20"/>
          <w:sz w:val="24"/>
          <w:szCs w:val="24"/>
          <w:lang w:eastAsia="vi-VN"/>
        </w:rPr>
        <w:t xml:space="preserve">Kết quả </w:t>
      </w:r>
      <w:r>
        <w:rPr>
          <w:rStyle w:val="Bodytext20"/>
          <w:sz w:val="24"/>
          <w:szCs w:val="24"/>
          <w:lang w:eastAsia="vi-VN"/>
        </w:rPr>
        <w:t xml:space="preserve">bài 3 </w:t>
      </w:r>
      <w:r w:rsidRPr="00BD6E33">
        <w:rPr>
          <w:rStyle w:val="Bodytext20"/>
          <w:sz w:val="24"/>
          <w:szCs w:val="24"/>
          <w:lang w:eastAsia="vi-VN"/>
        </w:rPr>
        <w:t>sắp xếp các bước: 1—&gt;3—&gt;2</w:t>
      </w:r>
    </w:p>
    <w:p w14:paraId="1C23454A" w14:textId="03531754" w:rsidR="005B3032" w:rsidRPr="00D26ACE" w:rsidRDefault="00361B40" w:rsidP="00464788">
      <w:pPr>
        <w:spacing w:line="252" w:lineRule="auto"/>
        <w:ind w:firstLine="539"/>
        <w:rPr>
          <w:b/>
          <w:i/>
          <w:iCs/>
          <w:sz w:val="24"/>
          <w:szCs w:val="24"/>
        </w:rPr>
      </w:pPr>
      <w:r w:rsidRPr="00D26ACE">
        <w:rPr>
          <w:b/>
          <w:sz w:val="24"/>
          <w:szCs w:val="24"/>
        </w:rPr>
        <w:t>4.4</w:t>
      </w:r>
      <w:r w:rsidR="005B3032" w:rsidRPr="00D26ACE">
        <w:rPr>
          <w:b/>
          <w:sz w:val="24"/>
          <w:szCs w:val="24"/>
          <w:lang w:val="vi-VN"/>
        </w:rPr>
        <w:t xml:space="preserve"> </w:t>
      </w:r>
      <w:r w:rsidR="00082F47" w:rsidRPr="00D26ACE">
        <w:rPr>
          <w:b/>
          <w:sz w:val="24"/>
          <w:szCs w:val="24"/>
        </w:rPr>
        <w:t>Tổ chức</w:t>
      </w:r>
      <w:r w:rsidR="005B3032" w:rsidRPr="00D26ACE">
        <w:rPr>
          <w:b/>
          <w:sz w:val="24"/>
          <w:szCs w:val="24"/>
          <w:lang w:val="vi-VN"/>
        </w:rPr>
        <w:t xml:space="preserve"> thực hiện</w:t>
      </w:r>
      <w:r w:rsidR="00881CE9" w:rsidRPr="00D26ACE">
        <w:rPr>
          <w:b/>
          <w:sz w:val="24"/>
          <w:szCs w:val="24"/>
        </w:rPr>
        <w:t xml:space="preserve">: </w:t>
      </w:r>
    </w:p>
    <w:p w14:paraId="25B2A25F" w14:textId="6A739A99" w:rsidR="00361B40" w:rsidRDefault="00361B40" w:rsidP="00464788">
      <w:pPr>
        <w:spacing w:line="252" w:lineRule="auto"/>
        <w:ind w:firstLine="539"/>
        <w:rPr>
          <w:iCs/>
          <w:sz w:val="24"/>
          <w:szCs w:val="24"/>
        </w:rPr>
      </w:pPr>
      <w:r>
        <w:rPr>
          <w:iCs/>
          <w:sz w:val="24"/>
          <w:szCs w:val="24"/>
        </w:rPr>
        <w:t>Giáo viên chia lớp ra thành 8 nhóm (sẽ có 2 nhóm cùng nội dung) , mỗi nhóm thực hiện 1 bài tập.</w:t>
      </w:r>
    </w:p>
    <w:p w14:paraId="510BDA79" w14:textId="18EE65C4" w:rsidR="00361B40" w:rsidRPr="00361B40" w:rsidRDefault="00361B40" w:rsidP="00464788">
      <w:pPr>
        <w:spacing w:line="252" w:lineRule="auto"/>
        <w:ind w:firstLine="539"/>
        <w:rPr>
          <w:iCs/>
          <w:sz w:val="24"/>
          <w:szCs w:val="24"/>
        </w:rPr>
      </w:pPr>
      <w:r>
        <w:rPr>
          <w:iCs/>
          <w:sz w:val="24"/>
          <w:szCs w:val="24"/>
        </w:rPr>
        <w:t>Trình bày trước lớp và phản biện</w:t>
      </w:r>
    </w:p>
    <w:p w14:paraId="0946E61E" w14:textId="6E107B25" w:rsidR="00D57FA9" w:rsidRPr="00BD6E33" w:rsidRDefault="00FC7B7C" w:rsidP="00464788">
      <w:pPr>
        <w:spacing w:line="252" w:lineRule="auto"/>
        <w:ind w:firstLine="539"/>
        <w:rPr>
          <w:i/>
          <w:iCs/>
          <w:sz w:val="24"/>
          <w:szCs w:val="24"/>
          <w:lang w:val="vi-VN"/>
        </w:rPr>
      </w:pPr>
      <w:r>
        <w:rPr>
          <w:b/>
          <w:bCs/>
          <w:sz w:val="24"/>
          <w:szCs w:val="24"/>
          <w:lang w:val="vi-VN"/>
        </w:rPr>
        <w:t>5</w:t>
      </w:r>
      <w:r w:rsidR="00D57FA9" w:rsidRPr="00BD6E33">
        <w:rPr>
          <w:b/>
          <w:bCs/>
          <w:sz w:val="24"/>
          <w:szCs w:val="24"/>
          <w:lang w:val="vi-VN"/>
        </w:rPr>
        <w:t>. Hoạt động 4: Vận dụng</w:t>
      </w:r>
    </w:p>
    <w:p w14:paraId="08C8D1FD" w14:textId="77777777" w:rsidR="00FC7B7C" w:rsidRDefault="00FC7B7C" w:rsidP="00464788">
      <w:pPr>
        <w:spacing w:line="252" w:lineRule="auto"/>
        <w:ind w:firstLine="539"/>
        <w:rPr>
          <w:sz w:val="24"/>
          <w:szCs w:val="24"/>
          <w:lang w:val="vi-VN"/>
        </w:rPr>
      </w:pPr>
      <w:r w:rsidRPr="00FC7B7C">
        <w:rPr>
          <w:b/>
          <w:bCs/>
          <w:sz w:val="24"/>
          <w:szCs w:val="24"/>
          <w:lang w:val="vi-VN"/>
        </w:rPr>
        <w:t>5.1</w:t>
      </w:r>
      <w:r w:rsidR="00D57FA9" w:rsidRPr="00FC7B7C">
        <w:rPr>
          <w:b/>
          <w:bCs/>
          <w:sz w:val="24"/>
          <w:szCs w:val="24"/>
          <w:lang w:val="vi-VN"/>
        </w:rPr>
        <w:t xml:space="preserve"> Mục </w:t>
      </w:r>
      <w:r w:rsidR="0059400E" w:rsidRPr="00FC7B7C">
        <w:rPr>
          <w:b/>
          <w:bCs/>
          <w:sz w:val="24"/>
          <w:szCs w:val="24"/>
          <w:lang w:val="vi-VN"/>
        </w:rPr>
        <w:t>tiêu</w:t>
      </w:r>
      <w:r w:rsidR="00D57FA9" w:rsidRPr="00FC7B7C">
        <w:rPr>
          <w:b/>
          <w:bCs/>
          <w:sz w:val="24"/>
          <w:szCs w:val="24"/>
          <w:lang w:val="vi-VN"/>
        </w:rPr>
        <w:t>:</w:t>
      </w:r>
      <w:r w:rsidR="00D57FA9" w:rsidRPr="00BD6E33">
        <w:rPr>
          <w:sz w:val="24"/>
          <w:szCs w:val="24"/>
          <w:lang w:val="vi-VN"/>
        </w:rPr>
        <w:t xml:space="preserve"> </w:t>
      </w:r>
    </w:p>
    <w:p w14:paraId="69F3D05E" w14:textId="44E5C657" w:rsidR="00FC7B7C" w:rsidRDefault="00FC7B7C" w:rsidP="00464788">
      <w:pPr>
        <w:spacing w:line="252" w:lineRule="auto"/>
        <w:ind w:firstLine="539"/>
        <w:rPr>
          <w:sz w:val="24"/>
          <w:szCs w:val="24"/>
        </w:rPr>
      </w:pPr>
      <w:r>
        <w:rPr>
          <w:sz w:val="24"/>
          <w:szCs w:val="24"/>
        </w:rPr>
        <w:t>Vận dụng các kiến thức đã học để xây dựng 1 thuật toán (làm sữa chua xoài) trong đời sống. Xác định đầu vào, đầu ra; các bước thực hiện và dùng sơ đồ khối để vẽ lại</w:t>
      </w:r>
      <w:r w:rsidR="006B385D">
        <w:rPr>
          <w:sz w:val="24"/>
          <w:szCs w:val="24"/>
        </w:rPr>
        <w:t>.</w:t>
      </w:r>
    </w:p>
    <w:p w14:paraId="3DF6D0D8" w14:textId="60D8F616" w:rsidR="006B385D" w:rsidRDefault="006B385D" w:rsidP="00464788">
      <w:pPr>
        <w:spacing w:line="252" w:lineRule="auto"/>
        <w:ind w:firstLine="539"/>
        <w:rPr>
          <w:sz w:val="24"/>
          <w:szCs w:val="24"/>
        </w:rPr>
      </w:pPr>
      <w:r>
        <w:rPr>
          <w:sz w:val="24"/>
          <w:szCs w:val="24"/>
        </w:rPr>
        <w:t>Ứng dụng vào học tập: Mô tả thuật toán tính điểm TB 3 môn Toán, Ngữ văn và Ngoại ngữ bằng cách liệt kê và sơ đồ khối.</w:t>
      </w:r>
    </w:p>
    <w:p w14:paraId="0CD0E4CA" w14:textId="28EF25A7" w:rsidR="006B385D" w:rsidRPr="006B385D" w:rsidRDefault="006B385D" w:rsidP="00464788">
      <w:pPr>
        <w:spacing w:line="252" w:lineRule="auto"/>
        <w:ind w:firstLine="539"/>
        <w:rPr>
          <w:b/>
          <w:sz w:val="24"/>
          <w:szCs w:val="24"/>
        </w:rPr>
      </w:pPr>
      <w:r>
        <w:rPr>
          <w:sz w:val="24"/>
          <w:szCs w:val="24"/>
        </w:rPr>
        <w:t>Thử tìm một thuật toán để giải quyết trong cuộc sống quanh ta: Thức dạy buổi sáng, chế biến món ăn,…</w:t>
      </w:r>
    </w:p>
    <w:p w14:paraId="112AFD99" w14:textId="4A9F3D51" w:rsidR="00FC7B7C" w:rsidRPr="006B385D" w:rsidRDefault="006B385D" w:rsidP="00464788">
      <w:pPr>
        <w:spacing w:line="252" w:lineRule="auto"/>
        <w:ind w:firstLine="539"/>
        <w:rPr>
          <w:b/>
          <w:spacing w:val="-4"/>
          <w:sz w:val="24"/>
          <w:szCs w:val="24"/>
          <w:lang w:val="vi-VN"/>
        </w:rPr>
      </w:pPr>
      <w:r w:rsidRPr="006B385D">
        <w:rPr>
          <w:b/>
          <w:spacing w:val="-4"/>
          <w:sz w:val="24"/>
          <w:szCs w:val="24"/>
        </w:rPr>
        <w:t>5.2</w:t>
      </w:r>
      <w:r w:rsidR="00D57FA9" w:rsidRPr="006B385D">
        <w:rPr>
          <w:b/>
          <w:spacing w:val="-4"/>
          <w:sz w:val="24"/>
          <w:szCs w:val="24"/>
          <w:lang w:val="vi-VN"/>
        </w:rPr>
        <w:t xml:space="preserve"> </w:t>
      </w:r>
      <w:r w:rsidR="00DA68DE" w:rsidRPr="006B385D">
        <w:rPr>
          <w:b/>
          <w:spacing w:val="-4"/>
          <w:sz w:val="24"/>
          <w:szCs w:val="24"/>
        </w:rPr>
        <w:t>Nội dung</w:t>
      </w:r>
      <w:r w:rsidR="00D57FA9" w:rsidRPr="006B385D">
        <w:rPr>
          <w:b/>
          <w:spacing w:val="-4"/>
          <w:sz w:val="24"/>
          <w:szCs w:val="24"/>
          <w:lang w:val="vi-VN"/>
        </w:rPr>
        <w:t xml:space="preserve">: </w:t>
      </w:r>
    </w:p>
    <w:tbl>
      <w:tblPr>
        <w:tblStyle w:val="TableGrid"/>
        <w:tblW w:w="0" w:type="auto"/>
        <w:tblLook w:val="04A0" w:firstRow="1" w:lastRow="0" w:firstColumn="1" w:lastColumn="0" w:noHBand="0" w:noVBand="1"/>
      </w:tblPr>
      <w:tblGrid>
        <w:gridCol w:w="4872"/>
        <w:gridCol w:w="4467"/>
      </w:tblGrid>
      <w:tr w:rsidR="00FC7B7C" w14:paraId="083B537D" w14:textId="77777777" w:rsidTr="00FC7B7C">
        <w:tc>
          <w:tcPr>
            <w:tcW w:w="4669" w:type="dxa"/>
          </w:tcPr>
          <w:p w14:paraId="27D85C45" w14:textId="0DD565C4" w:rsidR="00FC7B7C" w:rsidRDefault="00FC7B7C" w:rsidP="00464788">
            <w:pPr>
              <w:spacing w:line="252" w:lineRule="auto"/>
              <w:rPr>
                <w:spacing w:val="-4"/>
                <w:sz w:val="24"/>
                <w:szCs w:val="24"/>
                <w:lang w:val="vi-VN"/>
              </w:rPr>
            </w:pPr>
            <w:r>
              <w:rPr>
                <w:noProof/>
              </w:rPr>
              <w:drawing>
                <wp:inline distT="0" distB="0" distL="0" distR="0" wp14:anchorId="4EADC7E0" wp14:editId="0EF13643">
                  <wp:extent cx="3060727" cy="318995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65796" cy="3195241"/>
                          </a:xfrm>
                          <a:prstGeom prst="rect">
                            <a:avLst/>
                          </a:prstGeom>
                        </pic:spPr>
                      </pic:pic>
                    </a:graphicData>
                  </a:graphic>
                </wp:inline>
              </w:drawing>
            </w:r>
          </w:p>
        </w:tc>
        <w:tc>
          <w:tcPr>
            <w:tcW w:w="4670" w:type="dxa"/>
          </w:tcPr>
          <w:p w14:paraId="32588036" w14:textId="0241DC7A" w:rsidR="00FC7B7C" w:rsidRDefault="00FC7B7C" w:rsidP="00464788">
            <w:pPr>
              <w:spacing w:line="252" w:lineRule="auto"/>
              <w:rPr>
                <w:spacing w:val="-4"/>
                <w:sz w:val="24"/>
                <w:szCs w:val="24"/>
                <w:lang w:val="vi-VN"/>
              </w:rPr>
            </w:pPr>
            <w:r>
              <w:rPr>
                <w:noProof/>
              </w:rPr>
              <w:drawing>
                <wp:inline distT="0" distB="0" distL="0" distR="0" wp14:anchorId="33B3D511" wp14:editId="1501BA9D">
                  <wp:extent cx="2800350" cy="3533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00350" cy="3533775"/>
                          </a:xfrm>
                          <a:prstGeom prst="rect">
                            <a:avLst/>
                          </a:prstGeom>
                        </pic:spPr>
                      </pic:pic>
                    </a:graphicData>
                  </a:graphic>
                </wp:inline>
              </w:drawing>
            </w:r>
          </w:p>
        </w:tc>
      </w:tr>
    </w:tbl>
    <w:p w14:paraId="79844597" w14:textId="03C6CE0E" w:rsidR="006B385D" w:rsidRPr="006B385D" w:rsidRDefault="006B385D" w:rsidP="00464788">
      <w:pPr>
        <w:spacing w:line="252" w:lineRule="auto"/>
        <w:ind w:firstLine="539"/>
        <w:rPr>
          <w:b/>
          <w:sz w:val="24"/>
          <w:szCs w:val="24"/>
          <w:lang w:val="vi-VN"/>
        </w:rPr>
      </w:pPr>
      <w:bookmarkStart w:id="5" w:name="_GoBack"/>
      <w:bookmarkEnd w:id="5"/>
      <w:r w:rsidRPr="006B385D">
        <w:rPr>
          <w:b/>
          <w:sz w:val="24"/>
          <w:szCs w:val="24"/>
          <w:lang w:val="vi-VN"/>
        </w:rPr>
        <w:lastRenderedPageBreak/>
        <w:t>5.3</w:t>
      </w:r>
      <w:r w:rsidR="00D57FA9" w:rsidRPr="006B385D">
        <w:rPr>
          <w:b/>
          <w:sz w:val="24"/>
          <w:szCs w:val="24"/>
          <w:lang w:val="vi-VN"/>
        </w:rPr>
        <w:t xml:space="preserve"> Sản phẩm:</w:t>
      </w:r>
      <w:r w:rsidR="001A1E7C" w:rsidRPr="006B385D">
        <w:rPr>
          <w:b/>
          <w:sz w:val="24"/>
          <w:szCs w:val="24"/>
          <w:lang w:val="vi-VN"/>
        </w:rPr>
        <w:t xml:space="preserve"> </w:t>
      </w:r>
    </w:p>
    <w:p w14:paraId="4B27C167" w14:textId="1D2E39E5" w:rsidR="006B385D" w:rsidRDefault="00361B40" w:rsidP="00464788">
      <w:pPr>
        <w:spacing w:line="252" w:lineRule="auto"/>
        <w:ind w:firstLine="539"/>
        <w:rPr>
          <w:sz w:val="24"/>
          <w:szCs w:val="24"/>
        </w:rPr>
      </w:pPr>
      <w:r>
        <w:rPr>
          <w:sz w:val="24"/>
          <w:szCs w:val="24"/>
        </w:rPr>
        <w:t>Kết quả thu được đó là HS chỉ ra được đầu vào, đầu ra, các bước thực hiện của các thuật toán</w:t>
      </w:r>
    </w:p>
    <w:p w14:paraId="116FD240" w14:textId="09E19361" w:rsidR="00361B40" w:rsidRPr="00361B40" w:rsidRDefault="00361B40" w:rsidP="00464788">
      <w:pPr>
        <w:spacing w:line="252" w:lineRule="auto"/>
        <w:ind w:firstLine="539"/>
        <w:rPr>
          <w:sz w:val="24"/>
          <w:szCs w:val="24"/>
        </w:rPr>
      </w:pPr>
      <w:r>
        <w:rPr>
          <w:sz w:val="24"/>
          <w:szCs w:val="24"/>
        </w:rPr>
        <w:t>Liệt kê các bước và vẽ sơ đồ khối.</w:t>
      </w:r>
    </w:p>
    <w:p w14:paraId="55B6CF95" w14:textId="77777777" w:rsidR="00361B40" w:rsidRPr="00361B40" w:rsidRDefault="00361B40" w:rsidP="00464788">
      <w:pPr>
        <w:spacing w:line="252" w:lineRule="auto"/>
        <w:ind w:firstLine="539"/>
        <w:rPr>
          <w:b/>
          <w:sz w:val="24"/>
          <w:szCs w:val="24"/>
          <w:lang w:val="vi-VN"/>
        </w:rPr>
      </w:pPr>
      <w:r w:rsidRPr="00361B40">
        <w:rPr>
          <w:b/>
          <w:sz w:val="24"/>
          <w:szCs w:val="24"/>
        </w:rPr>
        <w:t>5.4</w:t>
      </w:r>
      <w:r w:rsidR="00D57FA9" w:rsidRPr="00361B40">
        <w:rPr>
          <w:b/>
          <w:sz w:val="24"/>
          <w:szCs w:val="24"/>
          <w:lang w:val="vi-VN"/>
        </w:rPr>
        <w:t xml:space="preserve"> </w:t>
      </w:r>
      <w:r w:rsidR="00B52E5B" w:rsidRPr="00361B40">
        <w:rPr>
          <w:b/>
          <w:sz w:val="24"/>
          <w:szCs w:val="24"/>
          <w:lang w:val="vi-VN"/>
        </w:rPr>
        <w:t xml:space="preserve">Tổ chức </w:t>
      </w:r>
      <w:r w:rsidR="00D57FA9" w:rsidRPr="00361B40">
        <w:rPr>
          <w:b/>
          <w:sz w:val="24"/>
          <w:szCs w:val="24"/>
          <w:lang w:val="vi-VN"/>
        </w:rPr>
        <w:t>thực hiện</w:t>
      </w:r>
      <w:r w:rsidR="001A1E7C" w:rsidRPr="00361B40">
        <w:rPr>
          <w:b/>
          <w:sz w:val="24"/>
          <w:szCs w:val="24"/>
          <w:lang w:val="vi-VN"/>
        </w:rPr>
        <w:t xml:space="preserve">: </w:t>
      </w:r>
    </w:p>
    <w:p w14:paraId="4EFFB036" w14:textId="6FFEE04E" w:rsidR="00361B40" w:rsidRDefault="00361B40" w:rsidP="00361B40">
      <w:pPr>
        <w:spacing w:line="252" w:lineRule="auto"/>
        <w:ind w:firstLine="539"/>
        <w:rPr>
          <w:iCs/>
          <w:sz w:val="24"/>
          <w:szCs w:val="24"/>
        </w:rPr>
      </w:pPr>
      <w:r>
        <w:rPr>
          <w:iCs/>
          <w:sz w:val="24"/>
          <w:szCs w:val="24"/>
        </w:rPr>
        <w:t>Giáo viên chia lớp ra thành 6 nhóm (se có 2 nhóm cùng nội dung), mỗi nhóm thực hiện 1 bài tập.</w:t>
      </w:r>
    </w:p>
    <w:p w14:paraId="4217DCA9" w14:textId="77777777" w:rsidR="00361B40" w:rsidRPr="00361B40" w:rsidRDefault="00361B40" w:rsidP="00361B40">
      <w:pPr>
        <w:spacing w:line="252" w:lineRule="auto"/>
        <w:ind w:firstLine="539"/>
        <w:rPr>
          <w:iCs/>
          <w:sz w:val="24"/>
          <w:szCs w:val="24"/>
        </w:rPr>
      </w:pPr>
      <w:r>
        <w:rPr>
          <w:iCs/>
          <w:sz w:val="24"/>
          <w:szCs w:val="24"/>
        </w:rPr>
        <w:t>Trình bày trước lớp và phản biện</w:t>
      </w:r>
    </w:p>
    <w:p w14:paraId="1618029F" w14:textId="485BA9A5" w:rsidR="00CF2D1B" w:rsidRPr="00BD6E33" w:rsidRDefault="00671251" w:rsidP="001D4859">
      <w:pPr>
        <w:ind w:firstLine="540"/>
        <w:rPr>
          <w:sz w:val="24"/>
          <w:szCs w:val="24"/>
          <w:lang w:val="vi-VN"/>
        </w:rPr>
      </w:pPr>
      <w:r w:rsidRPr="00BD6E33">
        <w:rPr>
          <w:b/>
          <w:bCs/>
          <w:sz w:val="24"/>
          <w:szCs w:val="24"/>
        </w:rPr>
        <w:t>Ghi chú</w:t>
      </w:r>
      <w:r w:rsidR="003D6895" w:rsidRPr="00BD6E33">
        <w:rPr>
          <w:sz w:val="24"/>
          <w:szCs w:val="24"/>
          <w:lang w:val="vi-VN"/>
        </w:rPr>
        <w:t>:</w:t>
      </w:r>
    </w:p>
    <w:p w14:paraId="422B41A1" w14:textId="1AC0B3D2" w:rsidR="002D406C" w:rsidRPr="00BD6E33" w:rsidRDefault="002D406C" w:rsidP="001D4859">
      <w:pPr>
        <w:ind w:firstLine="540"/>
        <w:rPr>
          <w:sz w:val="24"/>
          <w:szCs w:val="24"/>
          <w:lang w:val="vi-VN"/>
        </w:rPr>
      </w:pPr>
      <w:r w:rsidRPr="00BD6E33">
        <w:rPr>
          <w:sz w:val="24"/>
          <w:szCs w:val="24"/>
        </w:rPr>
        <w:t>Các bước tổ chức thực hiện</w:t>
      </w:r>
      <w:r w:rsidR="00C52DE3" w:rsidRPr="00BD6E33">
        <w:rPr>
          <w:sz w:val="24"/>
          <w:szCs w:val="24"/>
          <w:lang w:val="vi-VN"/>
        </w:rPr>
        <w:t xml:space="preserve"> một hoạt động học</w:t>
      </w:r>
    </w:p>
    <w:p w14:paraId="05CB14F7" w14:textId="50F7D499" w:rsidR="00197414" w:rsidRPr="00BD6E33" w:rsidRDefault="00197414" w:rsidP="001D4859">
      <w:pPr>
        <w:ind w:firstLine="540"/>
        <w:rPr>
          <w:sz w:val="24"/>
          <w:szCs w:val="24"/>
          <w:lang w:val="vi-VN"/>
        </w:rPr>
      </w:pPr>
      <w:r w:rsidRPr="00BD6E33">
        <w:rPr>
          <w:sz w:val="24"/>
          <w:szCs w:val="24"/>
          <w:lang w:val="vi-VN"/>
        </w:rPr>
        <w:t xml:space="preserve">- </w:t>
      </w:r>
      <w:r w:rsidR="00937F57" w:rsidRPr="00BD6E33">
        <w:rPr>
          <w:sz w:val="24"/>
          <w:szCs w:val="24"/>
        </w:rPr>
        <w:t>G</w:t>
      </w:r>
      <w:r w:rsidRPr="00BD6E33">
        <w:rPr>
          <w:sz w:val="24"/>
          <w:szCs w:val="24"/>
          <w:lang w:val="vi-VN"/>
        </w:rPr>
        <w:t>iao nhiệm vụ</w:t>
      </w:r>
      <w:r w:rsidR="000C2294" w:rsidRPr="00BD6E33">
        <w:rPr>
          <w:sz w:val="24"/>
          <w:szCs w:val="24"/>
        </w:rPr>
        <w:t xml:space="preserve"> học tập</w:t>
      </w:r>
      <w:r w:rsidRPr="00BD6E33">
        <w:rPr>
          <w:sz w:val="24"/>
          <w:szCs w:val="24"/>
          <w:lang w:val="vi-VN"/>
        </w:rPr>
        <w:t xml:space="preserve">: Trình bày cụ thể </w:t>
      </w:r>
      <w:r w:rsidR="000C2294" w:rsidRPr="00BD6E33">
        <w:rPr>
          <w:sz w:val="24"/>
          <w:szCs w:val="24"/>
        </w:rPr>
        <w:t xml:space="preserve">nội dung </w:t>
      </w:r>
      <w:r w:rsidRPr="00BD6E33">
        <w:rPr>
          <w:sz w:val="24"/>
          <w:szCs w:val="24"/>
          <w:lang w:val="vi-VN"/>
        </w:rPr>
        <w:t xml:space="preserve">nhiệm vụ </w:t>
      </w:r>
      <w:r w:rsidR="000C2294" w:rsidRPr="00BD6E33">
        <w:rPr>
          <w:sz w:val="24"/>
          <w:szCs w:val="24"/>
        </w:rPr>
        <w:t xml:space="preserve">được </w:t>
      </w:r>
      <w:r w:rsidR="000C2294" w:rsidRPr="00BD6E33">
        <w:rPr>
          <w:sz w:val="24"/>
          <w:szCs w:val="24"/>
          <w:lang w:val="vi-VN"/>
        </w:rPr>
        <w:t xml:space="preserve">giao </w:t>
      </w:r>
      <w:r w:rsidRPr="00BD6E33">
        <w:rPr>
          <w:sz w:val="24"/>
          <w:szCs w:val="24"/>
          <w:lang w:val="vi-VN"/>
        </w:rPr>
        <w:t>cho học sinh (đọc/nghe/nhìn/làm) với thiết bị dạy học/học liệu cụ thể để tất cả học sinh đều hiểu rõ nhiệm vụ phải thực hiện.</w:t>
      </w:r>
    </w:p>
    <w:p w14:paraId="5AEFE9D2" w14:textId="3A8AE907" w:rsidR="00197414" w:rsidRPr="00BD6E33" w:rsidRDefault="00197414" w:rsidP="001D4859">
      <w:pPr>
        <w:ind w:firstLine="540"/>
        <w:rPr>
          <w:sz w:val="24"/>
          <w:szCs w:val="24"/>
          <w:lang w:val="vi-VN"/>
        </w:rPr>
      </w:pPr>
      <w:r w:rsidRPr="00BD6E33">
        <w:rPr>
          <w:sz w:val="24"/>
          <w:szCs w:val="24"/>
          <w:lang w:val="vi-VN"/>
        </w:rPr>
        <w:t>- Thực hiện nhiệm vụ (học sinh thực hiện</w:t>
      </w:r>
      <w:r w:rsidR="000C2294" w:rsidRPr="00BD6E33">
        <w:rPr>
          <w:sz w:val="24"/>
          <w:szCs w:val="24"/>
        </w:rPr>
        <w:t xml:space="preserve">; </w:t>
      </w:r>
      <w:r w:rsidRPr="00BD6E33">
        <w:rPr>
          <w:sz w:val="24"/>
          <w:szCs w:val="24"/>
          <w:lang w:val="vi-VN"/>
        </w:rPr>
        <w:t xml:space="preserve">giáo viên theo dõi, hỗ trợ): Trình bày cụ thể </w:t>
      </w:r>
      <w:r w:rsidR="000C2294" w:rsidRPr="00BD6E33">
        <w:rPr>
          <w:sz w:val="24"/>
          <w:szCs w:val="24"/>
          <w:lang w:val="vi-VN"/>
        </w:rPr>
        <w:t xml:space="preserve">nhiệm vụ </w:t>
      </w:r>
      <w:r w:rsidRPr="00BD6E33">
        <w:rPr>
          <w:sz w:val="24"/>
          <w:szCs w:val="24"/>
          <w:lang w:val="vi-VN"/>
        </w:rPr>
        <w:t>học sinh</w:t>
      </w:r>
      <w:r w:rsidR="000C2294" w:rsidRPr="00BD6E33">
        <w:rPr>
          <w:sz w:val="24"/>
          <w:szCs w:val="24"/>
        </w:rPr>
        <w:t xml:space="preserve"> phải</w:t>
      </w:r>
      <w:r w:rsidRPr="00BD6E33">
        <w:rPr>
          <w:sz w:val="24"/>
          <w:szCs w:val="24"/>
          <w:lang w:val="vi-VN"/>
        </w:rPr>
        <w:t xml:space="preserve"> thực hiện (đọc/nghe/nhìn/làm) theo yêu cầu của giáo viên; dự kiến những khó khăn mà học sinh có thể gặp phải kèm theo biện pháp hỗ trợ; dự kiến các mức độ </w:t>
      </w:r>
      <w:r w:rsidR="000F722E" w:rsidRPr="00BD6E33">
        <w:rPr>
          <w:sz w:val="24"/>
          <w:szCs w:val="24"/>
        </w:rPr>
        <w:t xml:space="preserve">cần phải </w:t>
      </w:r>
      <w:r w:rsidRPr="00BD6E33">
        <w:rPr>
          <w:sz w:val="24"/>
          <w:szCs w:val="24"/>
          <w:lang w:val="vi-VN"/>
        </w:rPr>
        <w:t>hoàn thành nhiệm vụ theo yêu cầu.</w:t>
      </w:r>
    </w:p>
    <w:p w14:paraId="40EA0FEE" w14:textId="2CE62395" w:rsidR="00197414" w:rsidRPr="00BD6E33" w:rsidRDefault="00197414" w:rsidP="001D4859">
      <w:pPr>
        <w:ind w:firstLine="540"/>
        <w:rPr>
          <w:sz w:val="24"/>
          <w:szCs w:val="24"/>
          <w:lang w:val="vi-VN"/>
        </w:rPr>
      </w:pPr>
      <w:r w:rsidRPr="00BD6E33">
        <w:rPr>
          <w:sz w:val="24"/>
          <w:szCs w:val="24"/>
          <w:lang w:val="vi-VN"/>
        </w:rPr>
        <w:t xml:space="preserve">- Báo cáo, thảo luận (giáo viên tổ chức, điều hành; học sinh báo cáo, thảo luận): Trình bày cụ thể </w:t>
      </w:r>
      <w:r w:rsidR="00937F57" w:rsidRPr="00BD6E33">
        <w:rPr>
          <w:sz w:val="24"/>
          <w:szCs w:val="24"/>
        </w:rPr>
        <w:t xml:space="preserve">giải pháp sư phạm trong việc </w:t>
      </w:r>
      <w:r w:rsidRPr="00BD6E33">
        <w:rPr>
          <w:sz w:val="24"/>
          <w:szCs w:val="24"/>
          <w:lang w:val="vi-VN"/>
        </w:rPr>
        <w:t xml:space="preserve">lựa chọn các nhóm học sinh báo cáo và cách thức </w:t>
      </w:r>
      <w:r w:rsidR="000C2294" w:rsidRPr="00BD6E33">
        <w:rPr>
          <w:sz w:val="24"/>
          <w:szCs w:val="24"/>
        </w:rPr>
        <w:t xml:space="preserve">tổ chức </w:t>
      </w:r>
      <w:r w:rsidRPr="00BD6E33">
        <w:rPr>
          <w:sz w:val="24"/>
          <w:szCs w:val="24"/>
          <w:lang w:val="vi-VN"/>
        </w:rPr>
        <w:t xml:space="preserve">cho học sinh báo cáo (có thể chỉ </w:t>
      </w:r>
      <w:r w:rsidR="000C2294" w:rsidRPr="00BD6E33">
        <w:rPr>
          <w:sz w:val="24"/>
          <w:szCs w:val="24"/>
        </w:rPr>
        <w:t>chọn một số</w:t>
      </w:r>
      <w:r w:rsidRPr="00BD6E33">
        <w:rPr>
          <w:sz w:val="24"/>
          <w:szCs w:val="24"/>
          <w:lang w:val="vi-VN"/>
        </w:rPr>
        <w:t xml:space="preserve"> nhóm</w:t>
      </w:r>
      <w:r w:rsidR="00536475" w:rsidRPr="00BD6E33">
        <w:rPr>
          <w:sz w:val="24"/>
          <w:szCs w:val="24"/>
        </w:rPr>
        <w:t xml:space="preserve"> trình bày/báo cáo theo giải pháp sư phạm của giáo viên</w:t>
      </w:r>
      <w:r w:rsidR="000C2294" w:rsidRPr="00BD6E33">
        <w:rPr>
          <w:sz w:val="24"/>
          <w:szCs w:val="24"/>
        </w:rPr>
        <w:t>)</w:t>
      </w:r>
      <w:r w:rsidRPr="00BD6E33">
        <w:rPr>
          <w:sz w:val="24"/>
          <w:szCs w:val="24"/>
          <w:lang w:val="vi-VN"/>
        </w:rPr>
        <w:t>.</w:t>
      </w:r>
    </w:p>
    <w:p w14:paraId="6E71F3DA" w14:textId="63F8CE2B" w:rsidR="00197414" w:rsidRPr="00BD6E33" w:rsidRDefault="00197414" w:rsidP="001D4859">
      <w:pPr>
        <w:ind w:firstLine="540"/>
        <w:rPr>
          <w:sz w:val="24"/>
          <w:szCs w:val="24"/>
          <w:lang w:val="vi-VN"/>
        </w:rPr>
      </w:pPr>
      <w:r w:rsidRPr="00BD6E33">
        <w:rPr>
          <w:sz w:val="24"/>
          <w:szCs w:val="24"/>
          <w:lang w:val="vi-VN"/>
        </w:rPr>
        <w:t xml:space="preserve">- Kết luận, nhận định: </w:t>
      </w:r>
      <w:r w:rsidR="000C2294" w:rsidRPr="00BD6E33">
        <w:rPr>
          <w:sz w:val="24"/>
          <w:szCs w:val="24"/>
        </w:rPr>
        <w:t>Phân tích cụ thể về</w:t>
      </w:r>
      <w:r w:rsidRPr="00BD6E33">
        <w:rPr>
          <w:sz w:val="24"/>
          <w:szCs w:val="24"/>
          <w:lang w:val="vi-VN"/>
        </w:rPr>
        <w:t xml:space="preserve"> sản phẩm học tập mà học sinh phải hoàn thành theo yêu cầu (làm căn cứ để nhận xét, đánh giá các mức độ hoàn thành của học sinh trên thực tế tổ chức dạy học)</w:t>
      </w:r>
      <w:r w:rsidR="000C2294" w:rsidRPr="00BD6E33">
        <w:rPr>
          <w:sz w:val="24"/>
          <w:szCs w:val="24"/>
        </w:rPr>
        <w:t xml:space="preserve">; </w:t>
      </w:r>
      <w:r w:rsidR="00536475" w:rsidRPr="00BD6E33">
        <w:rPr>
          <w:sz w:val="24"/>
          <w:szCs w:val="24"/>
          <w:lang w:val="vi-VN"/>
        </w:rPr>
        <w:t xml:space="preserve">làm rõ những nội dung/yêu cầu </w:t>
      </w:r>
      <w:r w:rsidR="00536475" w:rsidRPr="00BD6E33">
        <w:rPr>
          <w:sz w:val="24"/>
          <w:szCs w:val="24"/>
        </w:rPr>
        <w:t>về kiến thức, kĩ năng</w:t>
      </w:r>
      <w:r w:rsidR="00536475" w:rsidRPr="00BD6E33">
        <w:rPr>
          <w:sz w:val="24"/>
          <w:szCs w:val="24"/>
          <w:lang w:val="vi-VN"/>
        </w:rPr>
        <w:t xml:space="preserve"> để học sinh ghi nhận, thực hiện</w:t>
      </w:r>
      <w:r w:rsidR="00536475" w:rsidRPr="00BD6E33">
        <w:rPr>
          <w:sz w:val="24"/>
          <w:szCs w:val="24"/>
        </w:rPr>
        <w:t xml:space="preserve">; </w:t>
      </w:r>
      <w:r w:rsidR="000C2294" w:rsidRPr="00BD6E33">
        <w:rPr>
          <w:sz w:val="24"/>
          <w:szCs w:val="24"/>
        </w:rPr>
        <w:t>l</w:t>
      </w:r>
      <w:r w:rsidRPr="00BD6E33">
        <w:rPr>
          <w:sz w:val="24"/>
          <w:szCs w:val="24"/>
          <w:lang w:val="vi-VN"/>
        </w:rPr>
        <w:t xml:space="preserve">àm rõ </w:t>
      </w:r>
      <w:r w:rsidR="000C2294" w:rsidRPr="00BD6E33">
        <w:rPr>
          <w:sz w:val="24"/>
          <w:szCs w:val="24"/>
        </w:rPr>
        <w:t>các nội dung/</w:t>
      </w:r>
      <w:r w:rsidRPr="00BD6E33">
        <w:rPr>
          <w:sz w:val="24"/>
          <w:szCs w:val="24"/>
          <w:lang w:val="vi-VN"/>
        </w:rPr>
        <w:t>vấn đề cần giải quyết/giải thích</w:t>
      </w:r>
      <w:r w:rsidR="000C2294" w:rsidRPr="00BD6E33">
        <w:rPr>
          <w:sz w:val="24"/>
          <w:szCs w:val="24"/>
        </w:rPr>
        <w:t xml:space="preserve"> và</w:t>
      </w:r>
      <w:r w:rsidRPr="00BD6E33">
        <w:rPr>
          <w:sz w:val="24"/>
          <w:szCs w:val="24"/>
          <w:lang w:val="vi-VN"/>
        </w:rPr>
        <w:t xml:space="preserve"> nhiệm vụ học tập </w:t>
      </w:r>
      <w:r w:rsidR="000C2294" w:rsidRPr="00BD6E33">
        <w:rPr>
          <w:sz w:val="24"/>
          <w:szCs w:val="24"/>
        </w:rPr>
        <w:t xml:space="preserve">mà học sinh </w:t>
      </w:r>
      <w:r w:rsidRPr="00BD6E33">
        <w:rPr>
          <w:sz w:val="24"/>
          <w:szCs w:val="24"/>
          <w:lang w:val="vi-VN"/>
        </w:rPr>
        <w:t>phải thực hiện tiếp theo.</w:t>
      </w:r>
      <w:r w:rsidR="0013288F" w:rsidRPr="00BD6E33">
        <w:rPr>
          <w:sz w:val="24"/>
          <w:szCs w:val="24"/>
          <w:lang w:val="vi-VN"/>
        </w:rPr>
        <w:t>/.</w:t>
      </w:r>
    </w:p>
    <w:sectPr w:rsidR="00197414" w:rsidRPr="00BD6E33" w:rsidSect="00D763DF">
      <w:headerReference w:type="even" r:id="rId14"/>
      <w:footerReference w:type="default" r:id="rId15"/>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CBBB8" w14:textId="77777777" w:rsidR="00F13F32" w:rsidRDefault="00F13F32" w:rsidP="00E86FBB">
      <w:pPr>
        <w:spacing w:after="0"/>
      </w:pPr>
      <w:r>
        <w:separator/>
      </w:r>
    </w:p>
  </w:endnote>
  <w:endnote w:type="continuationSeparator" w:id="0">
    <w:p w14:paraId="5AFCE33E" w14:textId="77777777" w:rsidR="00F13F32" w:rsidRDefault="00F13F32" w:rsidP="00E86F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nionPro-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906106"/>
      <w:docPartObj>
        <w:docPartGallery w:val="Page Numbers (Bottom of Page)"/>
        <w:docPartUnique/>
      </w:docPartObj>
    </w:sdtPr>
    <w:sdtEndPr>
      <w:rPr>
        <w:rFonts w:asciiTheme="minorHAnsi" w:hAnsiTheme="minorHAnsi"/>
        <w:noProof/>
        <w:sz w:val="20"/>
        <w:szCs w:val="20"/>
      </w:rPr>
    </w:sdtEndPr>
    <w:sdtContent>
      <w:p w14:paraId="6E2D9254" w14:textId="549CE0C4" w:rsidR="00923BB8" w:rsidRPr="00923BB8" w:rsidRDefault="00923BB8">
        <w:pPr>
          <w:pStyle w:val="Footer"/>
          <w:jc w:val="right"/>
          <w:rPr>
            <w:rFonts w:asciiTheme="minorHAnsi" w:hAnsiTheme="minorHAnsi"/>
            <w:sz w:val="20"/>
            <w:szCs w:val="20"/>
          </w:rPr>
        </w:pPr>
        <w:r w:rsidRPr="00923BB8">
          <w:rPr>
            <w:rFonts w:asciiTheme="minorHAnsi" w:hAnsiTheme="minorHAnsi"/>
            <w:sz w:val="20"/>
            <w:szCs w:val="20"/>
          </w:rPr>
          <w:fldChar w:fldCharType="begin"/>
        </w:r>
        <w:r w:rsidRPr="00923BB8">
          <w:rPr>
            <w:rFonts w:asciiTheme="minorHAnsi" w:hAnsiTheme="minorHAnsi"/>
            <w:sz w:val="20"/>
            <w:szCs w:val="20"/>
          </w:rPr>
          <w:instrText xml:space="preserve"> PAGE   \* MERGEFORMAT </w:instrText>
        </w:r>
        <w:r w:rsidRPr="00923BB8">
          <w:rPr>
            <w:rFonts w:asciiTheme="minorHAnsi" w:hAnsiTheme="minorHAnsi"/>
            <w:sz w:val="20"/>
            <w:szCs w:val="20"/>
          </w:rPr>
          <w:fldChar w:fldCharType="separate"/>
        </w:r>
        <w:r w:rsidR="00D26ACE">
          <w:rPr>
            <w:rFonts w:asciiTheme="minorHAnsi" w:hAnsiTheme="minorHAnsi"/>
            <w:noProof/>
            <w:sz w:val="20"/>
            <w:szCs w:val="20"/>
          </w:rPr>
          <w:t>5</w:t>
        </w:r>
        <w:r w:rsidRPr="00923BB8">
          <w:rPr>
            <w:rFonts w:asciiTheme="minorHAnsi" w:hAnsiTheme="minorHAnsi"/>
            <w:noProof/>
            <w:sz w:val="20"/>
            <w:szCs w:val="20"/>
          </w:rPr>
          <w:fldChar w:fldCharType="end"/>
        </w:r>
      </w:p>
    </w:sdtContent>
  </w:sdt>
  <w:p w14:paraId="7019F14F" w14:textId="77777777" w:rsidR="00923BB8" w:rsidRDefault="00923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79807" w14:textId="77777777" w:rsidR="00F13F32" w:rsidRDefault="00F13F32" w:rsidP="00E86FBB">
      <w:pPr>
        <w:spacing w:after="0"/>
      </w:pPr>
      <w:r>
        <w:separator/>
      </w:r>
    </w:p>
  </w:footnote>
  <w:footnote w:type="continuationSeparator" w:id="0">
    <w:p w14:paraId="294DBF46" w14:textId="77777777" w:rsidR="00F13F32" w:rsidRDefault="00F13F32" w:rsidP="00E86F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2">
    <w:nsid w:val="00000009"/>
    <w:multiLevelType w:val="multilevel"/>
    <w:tmpl w:val="00000008"/>
    <w:lvl w:ilvl="0">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1"/>
        <w:szCs w:val="21"/>
        <w:u w:val="none"/>
      </w:rPr>
    </w:lvl>
  </w:abstractNum>
  <w:abstractNum w:abstractNumId="3">
    <w:nsid w:val="0000000B"/>
    <w:multiLevelType w:val="multilevel"/>
    <w:tmpl w:val="0000000A"/>
    <w:lvl w:ilvl="0">
      <w:start w:val="1"/>
      <w:numFmt w:val="bullet"/>
      <w:lvlText w:val="-"/>
      <w:lvlJc w:val="left"/>
      <w:rPr>
        <w:rFonts w:ascii="Calibri" w:hAnsi="Calibri"/>
        <w:b w:val="0"/>
        <w:i w:val="0"/>
        <w:smallCaps w:val="0"/>
        <w:strike w:val="0"/>
        <w:color w:val="000000"/>
        <w:spacing w:val="0"/>
        <w:w w:val="100"/>
        <w:position w:val="0"/>
        <w:sz w:val="21"/>
        <w:u w:val="none"/>
      </w:rPr>
    </w:lvl>
    <w:lvl w:ilvl="1">
      <w:start w:val="1"/>
      <w:numFmt w:val="bullet"/>
      <w:lvlText w:val="-"/>
      <w:lvlJc w:val="left"/>
      <w:rPr>
        <w:rFonts w:ascii="Calibri" w:hAnsi="Calibri"/>
        <w:b w:val="0"/>
        <w:i w:val="0"/>
        <w:smallCaps w:val="0"/>
        <w:strike w:val="0"/>
        <w:color w:val="000000"/>
        <w:spacing w:val="0"/>
        <w:w w:val="100"/>
        <w:position w:val="0"/>
        <w:sz w:val="21"/>
        <w:u w:val="none"/>
      </w:rPr>
    </w:lvl>
    <w:lvl w:ilvl="2">
      <w:start w:val="1"/>
      <w:numFmt w:val="bullet"/>
      <w:lvlText w:val="-"/>
      <w:lvlJc w:val="left"/>
      <w:rPr>
        <w:rFonts w:ascii="Calibri" w:hAnsi="Calibri"/>
        <w:b w:val="0"/>
        <w:i w:val="0"/>
        <w:smallCaps w:val="0"/>
        <w:strike w:val="0"/>
        <w:color w:val="000000"/>
        <w:spacing w:val="0"/>
        <w:w w:val="100"/>
        <w:position w:val="0"/>
        <w:sz w:val="21"/>
        <w:u w:val="none"/>
      </w:rPr>
    </w:lvl>
    <w:lvl w:ilvl="3">
      <w:start w:val="1"/>
      <w:numFmt w:val="bullet"/>
      <w:lvlText w:val="-"/>
      <w:lvlJc w:val="left"/>
      <w:rPr>
        <w:rFonts w:ascii="Calibri" w:hAnsi="Calibri"/>
        <w:b w:val="0"/>
        <w:i w:val="0"/>
        <w:smallCaps w:val="0"/>
        <w:strike w:val="0"/>
        <w:color w:val="000000"/>
        <w:spacing w:val="0"/>
        <w:w w:val="100"/>
        <w:position w:val="0"/>
        <w:sz w:val="21"/>
        <w:u w:val="none"/>
      </w:rPr>
    </w:lvl>
    <w:lvl w:ilvl="4">
      <w:start w:val="1"/>
      <w:numFmt w:val="bullet"/>
      <w:lvlText w:val="-"/>
      <w:lvlJc w:val="left"/>
      <w:rPr>
        <w:rFonts w:ascii="Calibri" w:hAnsi="Calibri"/>
        <w:b w:val="0"/>
        <w:i w:val="0"/>
        <w:smallCaps w:val="0"/>
        <w:strike w:val="0"/>
        <w:color w:val="000000"/>
        <w:spacing w:val="0"/>
        <w:w w:val="100"/>
        <w:position w:val="0"/>
        <w:sz w:val="21"/>
        <w:u w:val="none"/>
      </w:rPr>
    </w:lvl>
    <w:lvl w:ilvl="5">
      <w:start w:val="1"/>
      <w:numFmt w:val="bullet"/>
      <w:lvlText w:val="-"/>
      <w:lvlJc w:val="left"/>
      <w:rPr>
        <w:rFonts w:ascii="Calibri" w:hAnsi="Calibri"/>
        <w:b w:val="0"/>
        <w:i w:val="0"/>
        <w:smallCaps w:val="0"/>
        <w:strike w:val="0"/>
        <w:color w:val="000000"/>
        <w:spacing w:val="0"/>
        <w:w w:val="100"/>
        <w:position w:val="0"/>
        <w:sz w:val="21"/>
        <w:u w:val="none"/>
      </w:rPr>
    </w:lvl>
    <w:lvl w:ilvl="6">
      <w:start w:val="1"/>
      <w:numFmt w:val="bullet"/>
      <w:lvlText w:val="-"/>
      <w:lvlJc w:val="left"/>
      <w:rPr>
        <w:rFonts w:ascii="Calibri" w:hAnsi="Calibri"/>
        <w:b w:val="0"/>
        <w:i w:val="0"/>
        <w:smallCaps w:val="0"/>
        <w:strike w:val="0"/>
        <w:color w:val="000000"/>
        <w:spacing w:val="0"/>
        <w:w w:val="100"/>
        <w:position w:val="0"/>
        <w:sz w:val="21"/>
        <w:u w:val="none"/>
      </w:rPr>
    </w:lvl>
    <w:lvl w:ilvl="7">
      <w:start w:val="1"/>
      <w:numFmt w:val="bullet"/>
      <w:lvlText w:val="-"/>
      <w:lvlJc w:val="left"/>
      <w:rPr>
        <w:rFonts w:ascii="Calibri" w:hAnsi="Calibri"/>
        <w:b w:val="0"/>
        <w:i w:val="0"/>
        <w:smallCaps w:val="0"/>
        <w:strike w:val="0"/>
        <w:color w:val="000000"/>
        <w:spacing w:val="0"/>
        <w:w w:val="100"/>
        <w:position w:val="0"/>
        <w:sz w:val="21"/>
        <w:u w:val="none"/>
      </w:rPr>
    </w:lvl>
    <w:lvl w:ilvl="8">
      <w:start w:val="1"/>
      <w:numFmt w:val="bullet"/>
      <w:lvlText w:val="-"/>
      <w:lvlJc w:val="left"/>
      <w:rPr>
        <w:rFonts w:ascii="Calibri" w:hAnsi="Calibri"/>
        <w:b w:val="0"/>
        <w:i w:val="0"/>
        <w:smallCaps w:val="0"/>
        <w:strike w:val="0"/>
        <w:color w:val="000000"/>
        <w:spacing w:val="0"/>
        <w:w w:val="100"/>
        <w:position w:val="0"/>
        <w:sz w:val="21"/>
        <w:u w:val="none"/>
      </w:rPr>
    </w:lvl>
  </w:abstractNum>
  <w:abstractNum w:abstractNumId="4">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5">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6">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8">
    <w:nsid w:val="00000015"/>
    <w:multiLevelType w:val="multilevel"/>
    <w:tmpl w:val="0226D878"/>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CE84981"/>
    <w:multiLevelType w:val="hybridMultilevel"/>
    <w:tmpl w:val="467A0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5B0105"/>
    <w:multiLevelType w:val="hybridMultilevel"/>
    <w:tmpl w:val="77FA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911AD"/>
    <w:multiLevelType w:val="hybridMultilevel"/>
    <w:tmpl w:val="8BF22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976FCC"/>
    <w:multiLevelType w:val="hybridMultilevel"/>
    <w:tmpl w:val="D43227CE"/>
    <w:lvl w:ilvl="0" w:tplc="A2C037B6">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nsid w:val="5D8B6841"/>
    <w:multiLevelType w:val="hybridMultilevel"/>
    <w:tmpl w:val="E6BA27EE"/>
    <w:lvl w:ilvl="0" w:tplc="E412359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75B27B5D"/>
    <w:multiLevelType w:val="multilevel"/>
    <w:tmpl w:val="F39C58E8"/>
    <w:lvl w:ilvl="0">
      <w:start w:val="1"/>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2"/>
  </w:num>
  <w:num w:numId="2">
    <w:abstractNumId w:val="3"/>
  </w:num>
  <w:num w:numId="3">
    <w:abstractNumId w:val="13"/>
  </w:num>
  <w:num w:numId="4">
    <w:abstractNumId w:val="0"/>
  </w:num>
  <w:num w:numId="5">
    <w:abstractNumId w:val="1"/>
  </w:num>
  <w:num w:numId="6">
    <w:abstractNumId w:val="4"/>
  </w:num>
  <w:num w:numId="7">
    <w:abstractNumId w:val="5"/>
  </w:num>
  <w:num w:numId="8">
    <w:abstractNumId w:val="6"/>
  </w:num>
  <w:num w:numId="9">
    <w:abstractNumId w:val="7"/>
  </w:num>
  <w:num w:numId="10">
    <w:abstractNumId w:val="11"/>
  </w:num>
  <w:num w:numId="11">
    <w:abstractNumId w:val="9"/>
  </w:num>
  <w:num w:numId="12">
    <w:abstractNumId w:val="14"/>
  </w:num>
  <w:num w:numId="13">
    <w:abstractNumId w:val="1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785C"/>
    <w:rsid w:val="00080D54"/>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96B51"/>
    <w:rsid w:val="002A5354"/>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21350"/>
    <w:rsid w:val="00332F1B"/>
    <w:rsid w:val="0033347E"/>
    <w:rsid w:val="003344DC"/>
    <w:rsid w:val="00336199"/>
    <w:rsid w:val="00336F96"/>
    <w:rsid w:val="00340218"/>
    <w:rsid w:val="003404EF"/>
    <w:rsid w:val="0034432D"/>
    <w:rsid w:val="00346586"/>
    <w:rsid w:val="00346DEE"/>
    <w:rsid w:val="00350683"/>
    <w:rsid w:val="00351456"/>
    <w:rsid w:val="00360205"/>
    <w:rsid w:val="00361B40"/>
    <w:rsid w:val="00366803"/>
    <w:rsid w:val="00370C7F"/>
    <w:rsid w:val="003719F4"/>
    <w:rsid w:val="00373B85"/>
    <w:rsid w:val="00373C4C"/>
    <w:rsid w:val="0037477A"/>
    <w:rsid w:val="00375BF3"/>
    <w:rsid w:val="00382A4E"/>
    <w:rsid w:val="00383099"/>
    <w:rsid w:val="00387686"/>
    <w:rsid w:val="00392D78"/>
    <w:rsid w:val="0039761A"/>
    <w:rsid w:val="003A2FDB"/>
    <w:rsid w:val="003A4540"/>
    <w:rsid w:val="003A55D7"/>
    <w:rsid w:val="003B1BAF"/>
    <w:rsid w:val="003B58A0"/>
    <w:rsid w:val="003B663E"/>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4086"/>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2050"/>
    <w:rsid w:val="005C78BA"/>
    <w:rsid w:val="005D2810"/>
    <w:rsid w:val="005E4EA8"/>
    <w:rsid w:val="005F38B2"/>
    <w:rsid w:val="00603D1B"/>
    <w:rsid w:val="00613C62"/>
    <w:rsid w:val="00620AAC"/>
    <w:rsid w:val="0062237E"/>
    <w:rsid w:val="006223F4"/>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85D"/>
    <w:rsid w:val="006B399B"/>
    <w:rsid w:val="006B4B9E"/>
    <w:rsid w:val="006C1171"/>
    <w:rsid w:val="006C14EE"/>
    <w:rsid w:val="006C56E6"/>
    <w:rsid w:val="006C597C"/>
    <w:rsid w:val="006C60B4"/>
    <w:rsid w:val="006D0D6D"/>
    <w:rsid w:val="006D701A"/>
    <w:rsid w:val="006E3457"/>
    <w:rsid w:val="006E3DC6"/>
    <w:rsid w:val="006E5A5E"/>
    <w:rsid w:val="006E7123"/>
    <w:rsid w:val="006F06B1"/>
    <w:rsid w:val="00705D88"/>
    <w:rsid w:val="0071277D"/>
    <w:rsid w:val="00722ED1"/>
    <w:rsid w:val="0072368C"/>
    <w:rsid w:val="00745B1E"/>
    <w:rsid w:val="00746E14"/>
    <w:rsid w:val="00750FA9"/>
    <w:rsid w:val="007542FE"/>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4182C"/>
    <w:rsid w:val="0084381E"/>
    <w:rsid w:val="00846416"/>
    <w:rsid w:val="00846D5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48F2"/>
    <w:rsid w:val="008A06AF"/>
    <w:rsid w:val="008A4744"/>
    <w:rsid w:val="008C10E2"/>
    <w:rsid w:val="008C3D38"/>
    <w:rsid w:val="008C6EEF"/>
    <w:rsid w:val="008C7498"/>
    <w:rsid w:val="008D084B"/>
    <w:rsid w:val="008E123A"/>
    <w:rsid w:val="008E6A45"/>
    <w:rsid w:val="008F2647"/>
    <w:rsid w:val="008F6673"/>
    <w:rsid w:val="00904BF7"/>
    <w:rsid w:val="00904D6A"/>
    <w:rsid w:val="00906385"/>
    <w:rsid w:val="0091008F"/>
    <w:rsid w:val="0091214E"/>
    <w:rsid w:val="00912F32"/>
    <w:rsid w:val="009130D2"/>
    <w:rsid w:val="0091589C"/>
    <w:rsid w:val="009158B1"/>
    <w:rsid w:val="009202EF"/>
    <w:rsid w:val="00920FC8"/>
    <w:rsid w:val="00923BB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963"/>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D6E33"/>
    <w:rsid w:val="00BE03CF"/>
    <w:rsid w:val="00BF14D6"/>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5F35"/>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26ACE"/>
    <w:rsid w:val="00D31226"/>
    <w:rsid w:val="00D41FC3"/>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73B34"/>
    <w:rsid w:val="00E8220E"/>
    <w:rsid w:val="00E839A9"/>
    <w:rsid w:val="00E8435D"/>
    <w:rsid w:val="00E86FBB"/>
    <w:rsid w:val="00E92783"/>
    <w:rsid w:val="00E948C7"/>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3F32"/>
    <w:rsid w:val="00F17BF1"/>
    <w:rsid w:val="00F20B8C"/>
    <w:rsid w:val="00F2331C"/>
    <w:rsid w:val="00F303D5"/>
    <w:rsid w:val="00F331D1"/>
    <w:rsid w:val="00F40340"/>
    <w:rsid w:val="00F44E94"/>
    <w:rsid w:val="00F53578"/>
    <w:rsid w:val="00F5413E"/>
    <w:rsid w:val="00F579B0"/>
    <w:rsid w:val="00F6738D"/>
    <w:rsid w:val="00F70C6C"/>
    <w:rsid w:val="00F722AD"/>
    <w:rsid w:val="00F7521D"/>
    <w:rsid w:val="00F9208E"/>
    <w:rsid w:val="00F945CD"/>
    <w:rsid w:val="00F97AF6"/>
    <w:rsid w:val="00F97C4E"/>
    <w:rsid w:val="00FA25B6"/>
    <w:rsid w:val="00FA3981"/>
    <w:rsid w:val="00FB1A10"/>
    <w:rsid w:val="00FC64CD"/>
    <w:rsid w:val="00FC7B7C"/>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character" w:customStyle="1" w:styleId="fontstyle01">
    <w:name w:val="fontstyle01"/>
    <w:basedOn w:val="DefaultParagraphFont"/>
    <w:rsid w:val="00846D56"/>
    <w:rPr>
      <w:rFonts w:ascii="MinionPro-Regular" w:hAnsi="MinionPro-Regular" w:hint="default"/>
      <w:b w:val="0"/>
      <w:bCs w:val="0"/>
      <w:i w:val="0"/>
      <w:iCs w:val="0"/>
      <w:color w:val="242021"/>
      <w:sz w:val="26"/>
      <w:szCs w:val="26"/>
    </w:rPr>
  </w:style>
  <w:style w:type="paragraph" w:styleId="ListParagraph">
    <w:name w:val="List Paragraph"/>
    <w:basedOn w:val="Normal"/>
    <w:uiPriority w:val="34"/>
    <w:qFormat/>
    <w:rsid w:val="003A4540"/>
    <w:pPr>
      <w:ind w:left="720"/>
      <w:contextualSpacing/>
    </w:pPr>
  </w:style>
  <w:style w:type="character" w:customStyle="1" w:styleId="Bodytext2">
    <w:name w:val="Body text (2)_"/>
    <w:basedOn w:val="DefaultParagraphFont"/>
    <w:link w:val="Bodytext21"/>
    <w:uiPriority w:val="99"/>
    <w:locked/>
    <w:rsid w:val="003A4540"/>
    <w:rPr>
      <w:shd w:val="clear" w:color="auto" w:fill="FFFFFF"/>
    </w:rPr>
  </w:style>
  <w:style w:type="character" w:customStyle="1" w:styleId="Bodytext2Calibri">
    <w:name w:val="Body text (2) + Calibri"/>
    <w:aliases w:val="10.5 pt"/>
    <w:basedOn w:val="Bodytext2"/>
    <w:uiPriority w:val="99"/>
    <w:rsid w:val="003A4540"/>
    <w:rPr>
      <w:rFonts w:ascii="Calibri" w:hAnsi="Calibri" w:cs="Calibri"/>
      <w:sz w:val="21"/>
      <w:szCs w:val="21"/>
      <w:shd w:val="clear" w:color="auto" w:fill="FFFFFF"/>
    </w:rPr>
  </w:style>
  <w:style w:type="character" w:customStyle="1" w:styleId="Bodytext2Calibri3">
    <w:name w:val="Body text (2) + Calibri3"/>
    <w:aliases w:val="13 pt,Bold"/>
    <w:basedOn w:val="Bodytext2"/>
    <w:uiPriority w:val="99"/>
    <w:rsid w:val="003A4540"/>
    <w:rPr>
      <w:rFonts w:ascii="Calibri" w:hAnsi="Calibri" w:cs="Calibri"/>
      <w:b/>
      <w:bCs/>
      <w:sz w:val="26"/>
      <w:szCs w:val="26"/>
      <w:shd w:val="clear" w:color="auto" w:fill="FFFFFF"/>
    </w:rPr>
  </w:style>
  <w:style w:type="paragraph" w:customStyle="1" w:styleId="Bodytext21">
    <w:name w:val="Body text (2)1"/>
    <w:basedOn w:val="Normal"/>
    <w:link w:val="Bodytext2"/>
    <w:uiPriority w:val="99"/>
    <w:rsid w:val="003A4540"/>
    <w:pPr>
      <w:shd w:val="clear" w:color="auto" w:fill="FFFFFF"/>
      <w:spacing w:line="240" w:lineRule="atLeast"/>
      <w:ind w:hanging="280"/>
    </w:pPr>
  </w:style>
  <w:style w:type="paragraph" w:styleId="Footer">
    <w:name w:val="footer"/>
    <w:basedOn w:val="Normal"/>
    <w:link w:val="FooterChar"/>
    <w:uiPriority w:val="99"/>
    <w:unhideWhenUsed/>
    <w:rsid w:val="006223F4"/>
    <w:pPr>
      <w:tabs>
        <w:tab w:val="center" w:pos="4680"/>
        <w:tab w:val="right" w:pos="9360"/>
      </w:tabs>
      <w:spacing w:after="0"/>
    </w:pPr>
  </w:style>
  <w:style w:type="character" w:customStyle="1" w:styleId="FooterChar">
    <w:name w:val="Footer Char"/>
    <w:basedOn w:val="DefaultParagraphFont"/>
    <w:link w:val="Footer"/>
    <w:uiPriority w:val="99"/>
    <w:rsid w:val="006223F4"/>
  </w:style>
  <w:style w:type="character" w:customStyle="1" w:styleId="Heading4Exact1">
    <w:name w:val="Heading #4 Exact1"/>
    <w:basedOn w:val="Heading4"/>
    <w:uiPriority w:val="99"/>
    <w:rsid w:val="006223F4"/>
    <w:rPr>
      <w:rFonts w:ascii="Calibri" w:hAnsi="Calibri" w:cs="Calibri"/>
      <w:b/>
      <w:bCs/>
      <w:color w:val="000000"/>
      <w:spacing w:val="0"/>
      <w:w w:val="100"/>
      <w:position w:val="0"/>
      <w:sz w:val="26"/>
      <w:szCs w:val="26"/>
      <w:shd w:val="clear" w:color="auto" w:fill="FFFFFF"/>
    </w:rPr>
  </w:style>
  <w:style w:type="character" w:customStyle="1" w:styleId="Bodytext9Exact">
    <w:name w:val="Body text (9) Exact"/>
    <w:basedOn w:val="DefaultParagraphFont"/>
    <w:link w:val="Bodytext9"/>
    <w:uiPriority w:val="99"/>
    <w:locked/>
    <w:rsid w:val="006223F4"/>
    <w:rPr>
      <w:rFonts w:ascii="Calibri" w:hAnsi="Calibri" w:cs="Calibri"/>
      <w:sz w:val="21"/>
      <w:szCs w:val="21"/>
      <w:shd w:val="clear" w:color="auto" w:fill="FFFFFF"/>
    </w:rPr>
  </w:style>
  <w:style w:type="character" w:customStyle="1" w:styleId="Bodytext9Exact1">
    <w:name w:val="Body text (9) Exact1"/>
    <w:basedOn w:val="Bodytext9Exact"/>
    <w:uiPriority w:val="99"/>
    <w:rsid w:val="006223F4"/>
    <w:rPr>
      <w:rFonts w:ascii="Calibri" w:hAnsi="Calibri" w:cs="Calibri"/>
      <w:sz w:val="21"/>
      <w:szCs w:val="21"/>
      <w:shd w:val="clear" w:color="auto" w:fill="FFFFFF"/>
    </w:rPr>
  </w:style>
  <w:style w:type="character" w:customStyle="1" w:styleId="Heading3">
    <w:name w:val="Heading #3_"/>
    <w:basedOn w:val="DefaultParagraphFont"/>
    <w:link w:val="Heading31"/>
    <w:uiPriority w:val="99"/>
    <w:locked/>
    <w:rsid w:val="006223F4"/>
    <w:rPr>
      <w:rFonts w:ascii="Calibri" w:hAnsi="Calibri" w:cs="Calibri"/>
      <w:b/>
      <w:bCs/>
      <w:szCs w:val="28"/>
      <w:shd w:val="clear" w:color="auto" w:fill="FFFFFF"/>
    </w:rPr>
  </w:style>
  <w:style w:type="character" w:customStyle="1" w:styleId="Heading33">
    <w:name w:val="Heading #33"/>
    <w:basedOn w:val="Heading3"/>
    <w:uiPriority w:val="99"/>
    <w:rsid w:val="006223F4"/>
    <w:rPr>
      <w:rFonts w:ascii="Calibri" w:hAnsi="Calibri" w:cs="Calibri"/>
      <w:b/>
      <w:bCs/>
      <w:szCs w:val="28"/>
      <w:shd w:val="clear" w:color="auto" w:fill="FFFFFF"/>
    </w:rPr>
  </w:style>
  <w:style w:type="character" w:customStyle="1" w:styleId="Heading4">
    <w:name w:val="Heading #4_"/>
    <w:basedOn w:val="DefaultParagraphFont"/>
    <w:link w:val="Heading41"/>
    <w:uiPriority w:val="99"/>
    <w:locked/>
    <w:rsid w:val="006223F4"/>
    <w:rPr>
      <w:rFonts w:ascii="Calibri" w:hAnsi="Calibri" w:cs="Calibri"/>
      <w:b/>
      <w:bCs/>
      <w:sz w:val="26"/>
      <w:szCs w:val="26"/>
      <w:shd w:val="clear" w:color="auto" w:fill="FFFFFF"/>
    </w:rPr>
  </w:style>
  <w:style w:type="character" w:customStyle="1" w:styleId="Bodytext8">
    <w:name w:val="Body text (8)"/>
    <w:basedOn w:val="DefaultParagraphFont"/>
    <w:uiPriority w:val="99"/>
    <w:rsid w:val="006223F4"/>
    <w:rPr>
      <w:rFonts w:ascii="Calibri" w:hAnsi="Calibri" w:cs="Calibri"/>
      <w:b/>
      <w:bCs/>
      <w:sz w:val="26"/>
      <w:szCs w:val="26"/>
      <w:u w:val="none"/>
    </w:rPr>
  </w:style>
  <w:style w:type="paragraph" w:customStyle="1" w:styleId="Heading41">
    <w:name w:val="Heading #41"/>
    <w:basedOn w:val="Normal"/>
    <w:link w:val="Heading4"/>
    <w:uiPriority w:val="99"/>
    <w:rsid w:val="006223F4"/>
    <w:pPr>
      <w:shd w:val="clear" w:color="auto" w:fill="FFFFFF"/>
      <w:spacing w:before="420" w:after="0" w:line="240" w:lineRule="atLeast"/>
      <w:outlineLvl w:val="3"/>
    </w:pPr>
    <w:rPr>
      <w:rFonts w:ascii="Calibri" w:hAnsi="Calibri" w:cs="Calibri"/>
      <w:b/>
      <w:bCs/>
      <w:sz w:val="26"/>
      <w:szCs w:val="26"/>
    </w:rPr>
  </w:style>
  <w:style w:type="paragraph" w:customStyle="1" w:styleId="Bodytext9">
    <w:name w:val="Body text (9)"/>
    <w:basedOn w:val="Normal"/>
    <w:link w:val="Bodytext9Exact"/>
    <w:uiPriority w:val="99"/>
    <w:rsid w:val="006223F4"/>
    <w:pPr>
      <w:shd w:val="clear" w:color="auto" w:fill="FFFFFF"/>
      <w:spacing w:after="0" w:line="298" w:lineRule="exact"/>
    </w:pPr>
    <w:rPr>
      <w:rFonts w:ascii="Calibri" w:hAnsi="Calibri" w:cs="Calibri"/>
      <w:sz w:val="21"/>
      <w:szCs w:val="21"/>
    </w:rPr>
  </w:style>
  <w:style w:type="paragraph" w:customStyle="1" w:styleId="Heading31">
    <w:name w:val="Heading #31"/>
    <w:basedOn w:val="Normal"/>
    <w:link w:val="Heading3"/>
    <w:uiPriority w:val="99"/>
    <w:rsid w:val="006223F4"/>
    <w:pPr>
      <w:shd w:val="clear" w:color="auto" w:fill="FFFFFF"/>
      <w:spacing w:before="300" w:after="300" w:line="240" w:lineRule="atLeast"/>
      <w:ind w:hanging="500"/>
      <w:outlineLvl w:val="2"/>
    </w:pPr>
    <w:rPr>
      <w:rFonts w:ascii="Calibri" w:hAnsi="Calibri" w:cs="Calibri"/>
      <w:b/>
      <w:bCs/>
      <w:szCs w:val="28"/>
    </w:rPr>
  </w:style>
  <w:style w:type="character" w:customStyle="1" w:styleId="Bodytext20">
    <w:name w:val="Body text (2)"/>
    <w:basedOn w:val="Bodytext2"/>
    <w:uiPriority w:val="99"/>
    <w:rsid w:val="00434086"/>
    <w:rPr>
      <w:rFonts w:ascii="Times New Roman" w:hAnsi="Times New Roman" w:cs="Times New Roman"/>
      <w:u w:val="none"/>
      <w:shd w:val="clear" w:color="auto" w:fill="FFFFFF"/>
    </w:rPr>
  </w:style>
  <w:style w:type="character" w:customStyle="1" w:styleId="Heading40">
    <w:name w:val="Heading #4"/>
    <w:basedOn w:val="Heading4"/>
    <w:uiPriority w:val="99"/>
    <w:rsid w:val="00434086"/>
    <w:rPr>
      <w:rFonts w:ascii="Calibri" w:hAnsi="Calibri" w:cs="Calibri"/>
      <w:b/>
      <w:bCs/>
      <w:sz w:val="26"/>
      <w:szCs w:val="26"/>
      <w:u w:val="none"/>
      <w:shd w:val="clear" w:color="auto" w:fill="FFFFFF"/>
    </w:rPr>
  </w:style>
  <w:style w:type="character" w:customStyle="1" w:styleId="Bodytext2115pt">
    <w:name w:val="Body text (2) + 11.5 pt"/>
    <w:aliases w:val="Bold3"/>
    <w:basedOn w:val="Bodytext2"/>
    <w:uiPriority w:val="99"/>
    <w:rsid w:val="00434086"/>
    <w:rPr>
      <w:rFonts w:ascii="Times New Roman" w:hAnsi="Times New Roman" w:cs="Times New Roman"/>
      <w:b/>
      <w:bCs/>
      <w:sz w:val="23"/>
      <w:szCs w:val="23"/>
      <w:u w:val="none"/>
      <w:shd w:val="clear" w:color="auto" w:fill="FFFFFF"/>
    </w:rPr>
  </w:style>
  <w:style w:type="character" w:customStyle="1" w:styleId="Bodytext2Arial">
    <w:name w:val="Body text (2) + Arial"/>
    <w:aliases w:val="Bold2"/>
    <w:basedOn w:val="Bodytext2"/>
    <w:uiPriority w:val="99"/>
    <w:rsid w:val="00434086"/>
    <w:rPr>
      <w:rFonts w:ascii="Arial" w:hAnsi="Arial" w:cs="Arial"/>
      <w:b/>
      <w:bCs/>
      <w:sz w:val="24"/>
      <w:szCs w:val="24"/>
      <w:u w:val="none"/>
      <w:shd w:val="clear" w:color="auto" w:fill="FFFFFF"/>
    </w:rPr>
  </w:style>
  <w:style w:type="character" w:customStyle="1" w:styleId="Bodytext2Calibri2">
    <w:name w:val="Body text (2) + Calibri2"/>
    <w:aliases w:val="4 pt,Italic"/>
    <w:basedOn w:val="Bodytext2"/>
    <w:uiPriority w:val="99"/>
    <w:rsid w:val="008E6A45"/>
    <w:rPr>
      <w:rFonts w:ascii="Calibri" w:hAnsi="Calibri" w:cs="Calibri"/>
      <w:i/>
      <w:iCs/>
      <w:sz w:val="8"/>
      <w:szCs w:val="8"/>
      <w:u w:val="none"/>
      <w:shd w:val="clear" w:color="auto" w:fill="FFFFFF"/>
    </w:rPr>
  </w:style>
  <w:style w:type="character" w:customStyle="1" w:styleId="Bodytext2Calibri1">
    <w:name w:val="Body text (2) + Calibri1"/>
    <w:aliases w:val="8.5 pt"/>
    <w:basedOn w:val="Bodytext2"/>
    <w:uiPriority w:val="99"/>
    <w:rsid w:val="008E6A45"/>
    <w:rPr>
      <w:rFonts w:ascii="Calibri" w:hAnsi="Calibri" w:cs="Calibri"/>
      <w:sz w:val="17"/>
      <w:szCs w:val="17"/>
      <w:u w:val="none"/>
      <w:shd w:val="clear" w:color="auto" w:fill="FFFFFF"/>
      <w:lang w:val="en-US" w:eastAsia="en-US"/>
    </w:rPr>
  </w:style>
  <w:style w:type="character" w:customStyle="1" w:styleId="Bodytext2Exact1">
    <w:name w:val="Body text (2) Exact1"/>
    <w:basedOn w:val="Bodytext2"/>
    <w:uiPriority w:val="99"/>
    <w:rsid w:val="008E6A45"/>
    <w:rPr>
      <w:rFonts w:ascii="Times New Roman" w:hAnsi="Times New Roman" w:cs="Times New Roman"/>
      <w:u w:val="none"/>
      <w:shd w:val="clear" w:color="auto" w:fill="FFFFFF"/>
    </w:rPr>
  </w:style>
  <w:style w:type="character" w:customStyle="1" w:styleId="Bodytext2115pt1">
    <w:name w:val="Body text (2) + 11.5 pt1"/>
    <w:aliases w:val="Bold Exact"/>
    <w:basedOn w:val="Bodytext2"/>
    <w:uiPriority w:val="99"/>
    <w:rsid w:val="008E6A45"/>
    <w:rPr>
      <w:rFonts w:ascii="Times New Roman" w:hAnsi="Times New Roman" w:cs="Times New Roman"/>
      <w:b/>
      <w:bCs/>
      <w:sz w:val="23"/>
      <w:szCs w:val="23"/>
      <w:u w:val="none"/>
      <w:shd w:val="clear" w:color="auto" w:fill="FFFFFF"/>
    </w:rPr>
  </w:style>
  <w:style w:type="character" w:customStyle="1" w:styleId="Bodytext2Arial2">
    <w:name w:val="Body text (2) + Arial2"/>
    <w:aliases w:val="Bold Exact1"/>
    <w:basedOn w:val="Bodytext2"/>
    <w:uiPriority w:val="99"/>
    <w:rsid w:val="008E6A45"/>
    <w:rPr>
      <w:rFonts w:ascii="Arial" w:hAnsi="Arial" w:cs="Arial"/>
      <w:b/>
      <w:bCs/>
      <w:sz w:val="24"/>
      <w:szCs w:val="24"/>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1343</Words>
  <Characters>7660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2021-04-18T12:36:00Z</dcterms:created>
  <dcterms:modified xsi:type="dcterms:W3CDTF">2021-04-21T06:08:00Z</dcterms:modified>
</cp:coreProperties>
</file>