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31F3E">
      <w:pPr>
        <w:spacing w:line="360" w:lineRule="auto"/>
        <w:jc w:val="center"/>
        <w:rPr>
          <w:rFonts w:hint="default"/>
          <w:b/>
          <w:bCs/>
          <w:color w:val="0000FF"/>
          <w:sz w:val="40"/>
          <w:szCs w:val="40"/>
          <w:highlight w:val="none"/>
        </w:rPr>
      </w:pPr>
      <w:r>
        <w:rPr>
          <w:rFonts w:hint="default"/>
          <w:b/>
          <w:bCs/>
          <w:color w:val="0000FF"/>
          <w:sz w:val="40"/>
          <w:szCs w:val="40"/>
          <w:highlight w:val="none"/>
        </w:rPr>
        <w:t>UNIT 7 Viet Nam and international organisations</w:t>
      </w:r>
    </w:p>
    <w:p w14:paraId="5CAD9000">
      <w:pPr>
        <w:spacing w:line="360" w:lineRule="auto"/>
        <w:jc w:val="center"/>
        <w:rPr>
          <w:rFonts w:hint="default"/>
          <w:b/>
          <w:bCs/>
          <w:color w:val="0000FF"/>
          <w:sz w:val="40"/>
          <w:szCs w:val="40"/>
          <w:highlight w:val="none"/>
          <w:lang w:val="en-US"/>
        </w:rPr>
      </w:pPr>
      <w:r>
        <w:rPr>
          <w:rFonts w:hint="default"/>
          <w:b/>
          <w:bCs/>
          <w:color w:val="0000FF"/>
          <w:sz w:val="40"/>
          <w:szCs w:val="40"/>
          <w:highlight w:val="none"/>
          <w:lang w:val="en-US"/>
        </w:rPr>
        <w:t>TEST 1</w:t>
      </w:r>
    </w:p>
    <w:p w14:paraId="28B15FBC">
      <w:pPr>
        <w:spacing w:line="360" w:lineRule="auto"/>
        <w:rPr>
          <w:rFonts w:hint="default"/>
          <w:b/>
          <w:bCs/>
          <w:highlight w:val="none"/>
          <w:lang w:val="en-US"/>
        </w:rPr>
      </w:pPr>
      <w:r>
        <w:rPr>
          <w:rFonts w:hint="default"/>
          <w:b/>
          <w:bCs/>
          <w:highlight w:val="none"/>
          <w:lang w:val="en-US"/>
        </w:rPr>
        <w:t>Read the following advertisement and mark the letter A, B, C or D on your answer sheet to indicate the option that best fits each of the numbered blanks from 1 to 6.</w:t>
      </w:r>
    </w:p>
    <w:p w14:paraId="38E2C764">
      <w:pPr>
        <w:spacing w:line="360" w:lineRule="auto"/>
        <w:jc w:val="center"/>
        <w:rPr>
          <w:rFonts w:hint="default"/>
          <w:b/>
          <w:bCs/>
          <w:color w:val="0000FF"/>
          <w:highlight w:val="none"/>
          <w:lang w:val="en-US"/>
        </w:rPr>
      </w:pPr>
      <w:r>
        <w:rPr>
          <w:rFonts w:hint="default"/>
          <w:b/>
          <w:bCs/>
          <w:color w:val="0000FF"/>
          <w:highlight w:val="none"/>
          <w:lang w:val="en-US"/>
        </w:rPr>
        <w:t>A Rising Star in Global Partnerships - Three Decades of Innovation and Integration</w:t>
      </w:r>
    </w:p>
    <w:p w14:paraId="43FC839C">
      <w:pPr>
        <w:numPr>
          <w:ilvl w:val="0"/>
          <w:numId w:val="11"/>
        </w:numPr>
        <w:spacing w:line="360" w:lineRule="auto"/>
        <w:ind w:left="420" w:leftChars="0" w:hanging="420" w:firstLineChars="0"/>
        <w:rPr>
          <w:rFonts w:hint="default"/>
          <w:b w:val="0"/>
          <w:bCs w:val="0"/>
          <w:highlight w:val="none"/>
          <w:lang w:val="en-US"/>
        </w:rPr>
      </w:pPr>
      <w:r>
        <w:rPr>
          <w:rFonts w:hint="default"/>
          <w:b w:val="0"/>
          <w:bCs w:val="0"/>
          <w:highlight w:val="none"/>
          <w:lang w:val="en-US"/>
        </w:rPr>
        <w:t xml:space="preserve">Vietnam's </w:t>
      </w:r>
      <w:r>
        <w:rPr>
          <w:rFonts w:hint="default"/>
          <w:b/>
          <w:bCs/>
          <w:highlight w:val="none"/>
          <w:lang w:val="en-US"/>
        </w:rPr>
        <w:t>(1)_________</w:t>
      </w:r>
      <w:r>
        <w:rPr>
          <w:rFonts w:hint="default"/>
          <w:b w:val="0"/>
          <w:bCs w:val="0"/>
          <w:highlight w:val="none"/>
          <w:lang w:val="en-US"/>
        </w:rPr>
        <w:t xml:space="preserve"> in economic reform has transformed the nation into a dynamic force in Southeast Asia. </w:t>
      </w:r>
      <w:r>
        <w:rPr>
          <w:rFonts w:hint="default"/>
          <w:b/>
          <w:bCs/>
          <w:highlight w:val="none"/>
          <w:lang w:val="en-US"/>
        </w:rPr>
        <w:t>(2)_________</w:t>
      </w:r>
      <w:r>
        <w:rPr>
          <w:rFonts w:hint="default"/>
          <w:b w:val="0"/>
          <w:bCs w:val="0"/>
          <w:highlight w:val="none"/>
          <w:lang w:val="en-US"/>
        </w:rPr>
        <w:t xml:space="preserve"> has attracted numerous international investors to our shores. The skilled workforce </w:t>
      </w:r>
      <w:r>
        <w:rPr>
          <w:rFonts w:hint="default"/>
          <w:b/>
          <w:bCs/>
          <w:highlight w:val="none"/>
          <w:lang w:val="en-US"/>
        </w:rPr>
        <w:t xml:space="preserve">(3)_________ </w:t>
      </w:r>
      <w:r>
        <w:rPr>
          <w:rFonts w:hint="default"/>
          <w:b w:val="0"/>
          <w:bCs w:val="0"/>
          <w:highlight w:val="none"/>
          <w:lang w:val="en-US"/>
        </w:rPr>
        <w:t xml:space="preserve">in various sectors has earned global recognition. </w:t>
      </w:r>
    </w:p>
    <w:p w14:paraId="78829D5A">
      <w:pPr>
        <w:numPr>
          <w:ilvl w:val="0"/>
          <w:numId w:val="11"/>
        </w:numPr>
        <w:spacing w:line="360" w:lineRule="auto"/>
        <w:ind w:left="420" w:leftChars="0" w:hanging="420" w:firstLineChars="0"/>
        <w:rPr>
          <w:rFonts w:hint="default"/>
          <w:b w:val="0"/>
          <w:bCs w:val="0"/>
          <w:highlight w:val="none"/>
          <w:lang w:val="en-US"/>
        </w:rPr>
      </w:pPr>
      <w:r>
        <w:rPr>
          <w:rFonts w:hint="default"/>
          <w:b w:val="0"/>
          <w:bCs w:val="0"/>
          <w:highlight w:val="none"/>
          <w:lang w:val="en-US"/>
        </w:rPr>
        <w:t xml:space="preserve">The government assigns these projects </w:t>
      </w:r>
      <w:r>
        <w:rPr>
          <w:rFonts w:hint="default"/>
          <w:b/>
          <w:bCs/>
          <w:highlight w:val="none"/>
          <w:lang w:val="en-US"/>
        </w:rPr>
        <w:t xml:space="preserve">(4)_________ </w:t>
      </w:r>
      <w:r>
        <w:rPr>
          <w:rFonts w:hint="default"/>
          <w:b w:val="0"/>
          <w:bCs w:val="0"/>
          <w:highlight w:val="none"/>
          <w:lang w:val="en-US"/>
        </w:rPr>
        <w:t xml:space="preserve">local enterprises. Time and </w:t>
      </w:r>
      <w:r>
        <w:rPr>
          <w:rFonts w:hint="default"/>
          <w:b/>
          <w:bCs/>
          <w:highlight w:val="none"/>
          <w:lang w:val="en-US"/>
        </w:rPr>
        <w:t xml:space="preserve">(5)_________ </w:t>
      </w:r>
      <w:r>
        <w:rPr>
          <w:rFonts w:hint="default"/>
          <w:b w:val="0"/>
          <w:bCs w:val="0"/>
          <w:highlight w:val="none"/>
          <w:lang w:val="en-US"/>
        </w:rPr>
        <w:t xml:space="preserve">again, Vietnam has proven its resilience and adaptability in the global market. </w:t>
      </w:r>
      <w:r>
        <w:rPr>
          <w:rFonts w:hint="default"/>
          <w:b/>
          <w:bCs/>
          <w:highlight w:val="none"/>
          <w:lang w:val="en-US"/>
        </w:rPr>
        <w:t xml:space="preserve">(6)_________ </w:t>
      </w:r>
      <w:r>
        <w:rPr>
          <w:rFonts w:hint="default"/>
          <w:b w:val="0"/>
          <w:bCs w:val="0"/>
          <w:highlight w:val="none"/>
          <w:lang w:val="en-US"/>
        </w:rPr>
        <w:t>in Vietnam continues to be attractive, and many businesses choose to establish their regional headquarters here.</w:t>
      </w:r>
    </w:p>
    <w:p w14:paraId="258C6A48">
      <w:pPr>
        <w:spacing w:line="360" w:lineRule="auto"/>
        <w:rPr>
          <w:rFonts w:hint="default"/>
          <w:b/>
          <w:bCs/>
          <w:highlight w:val="none"/>
          <w:lang w:val="en-US"/>
        </w:rPr>
      </w:pPr>
      <w:r>
        <w:rPr>
          <w:rFonts w:hint="default"/>
          <w:b/>
          <w:bCs/>
          <w:highlight w:val="none"/>
          <w:lang w:val="en-US"/>
        </w:rPr>
        <w:t xml:space="preserve">Question 1:A. </w:t>
      </w:r>
      <w:r>
        <w:rPr>
          <w:rFonts w:hint="default"/>
          <w:b w:val="0"/>
          <w:bCs w:val="0"/>
          <w:highlight w:val="none"/>
          <w:lang w:val="en-US"/>
        </w:rPr>
        <w:t>bold</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boldly</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boldlity</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boldness</w:t>
      </w:r>
    </w:p>
    <w:p w14:paraId="62266E77">
      <w:pPr>
        <w:spacing w:line="360" w:lineRule="auto"/>
        <w:rPr>
          <w:rFonts w:hint="default"/>
          <w:b w:val="0"/>
          <w:bCs w:val="0"/>
          <w:highlight w:val="none"/>
          <w:lang w:val="en-US"/>
        </w:rPr>
      </w:pPr>
      <w:r>
        <w:rPr>
          <w:rFonts w:hint="default"/>
          <w:b/>
          <w:bCs/>
          <w:highlight w:val="none"/>
          <w:lang w:val="en-US"/>
        </w:rPr>
        <w:t xml:space="preserve">Question 2:A. </w:t>
      </w:r>
      <w:r>
        <w:rPr>
          <w:rFonts w:hint="default"/>
          <w:b w:val="0"/>
          <w:bCs w:val="0"/>
          <w:highlight w:val="none"/>
          <w:lang w:val="en-US"/>
        </w:rPr>
        <w:t>Technology advanced infrastructure</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Infrastructure advanced technology</w:t>
      </w:r>
    </w:p>
    <w:p w14:paraId="1DB4FA96">
      <w:pPr>
        <w:numPr>
          <w:ilvl w:val="0"/>
          <w:numId w:val="12"/>
        </w:numPr>
        <w:spacing w:line="360" w:lineRule="auto"/>
        <w:ind w:left="1200" w:leftChars="0"/>
        <w:rPr>
          <w:rFonts w:hint="default"/>
          <w:b w:val="0"/>
          <w:bCs w:val="0"/>
          <w:highlight w:val="none"/>
          <w:lang w:val="en-US"/>
        </w:rPr>
      </w:pPr>
      <w:r>
        <w:rPr>
          <w:rFonts w:hint="default"/>
          <w:b w:val="0"/>
          <w:bCs w:val="0"/>
          <w:highlight w:val="none"/>
          <w:lang w:val="en-US"/>
        </w:rPr>
        <w:t>Advanced technology infrastructure</w:t>
      </w:r>
      <w:r>
        <w:rPr>
          <w:rFonts w:hint="default"/>
          <w:b/>
          <w:bCs/>
          <w:highlight w:val="none"/>
          <w:lang w:val="en-US"/>
        </w:rPr>
        <w:tab/>
      </w:r>
      <w:r>
        <w:rPr>
          <w:rFonts w:hint="default"/>
          <w:b/>
          <w:bCs/>
          <w:highlight w:val="none"/>
          <w:lang w:val="en-US"/>
        </w:rPr>
        <w:tab/>
      </w:r>
      <w:r>
        <w:rPr>
          <w:rFonts w:hint="default"/>
          <w:b/>
          <w:bCs/>
          <w:highlight w:val="none"/>
          <w:lang w:val="en-US"/>
        </w:rPr>
        <w:t xml:space="preserve"> </w:t>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Infrastructure technology advanced</w:t>
      </w:r>
    </w:p>
    <w:p w14:paraId="44D5A992">
      <w:pPr>
        <w:spacing w:line="360" w:lineRule="auto"/>
        <w:rPr>
          <w:rFonts w:hint="default"/>
          <w:b w:val="0"/>
          <w:bCs w:val="0"/>
          <w:highlight w:val="none"/>
          <w:lang w:val="en-US"/>
        </w:rPr>
      </w:pPr>
      <w:r>
        <w:rPr>
          <w:rFonts w:hint="default"/>
          <w:b/>
          <w:bCs/>
          <w:highlight w:val="none"/>
          <w:lang w:val="en-US"/>
        </w:rPr>
        <w:t xml:space="preserve">Question 3:A. </w:t>
      </w:r>
      <w:r>
        <w:rPr>
          <w:rFonts w:hint="default"/>
          <w:b w:val="0"/>
          <w:bCs w:val="0"/>
          <w:highlight w:val="none"/>
          <w:lang w:val="en-US"/>
        </w:rPr>
        <w:t>was op</w:t>
      </w:r>
      <w:bookmarkStart w:id="0" w:name="_GoBack"/>
      <w:bookmarkEnd w:id="0"/>
      <w:r>
        <w:rPr>
          <w:rFonts w:hint="default"/>
          <w:b w:val="0"/>
          <w:bCs w:val="0"/>
          <w:highlight w:val="none"/>
          <w:lang w:val="en-US"/>
        </w:rPr>
        <w:t>erated</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operated</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operating</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which operated</w:t>
      </w:r>
    </w:p>
    <w:p w14:paraId="7DAB36D2">
      <w:pPr>
        <w:spacing w:line="360" w:lineRule="auto"/>
        <w:rPr>
          <w:rFonts w:hint="default"/>
          <w:b/>
          <w:bCs/>
          <w:highlight w:val="none"/>
          <w:lang w:val="en-US"/>
        </w:rPr>
      </w:pPr>
      <w:r>
        <w:rPr>
          <w:rFonts w:hint="default"/>
          <w:b/>
          <w:bCs/>
          <w:highlight w:val="none"/>
          <w:lang w:val="en-US"/>
        </w:rPr>
        <w:t>Question 4:</w:t>
      </w:r>
      <w:r>
        <w:rPr>
          <w:rFonts w:hint="default"/>
          <w:b/>
          <w:bCs/>
          <w:highlight w:val="none"/>
          <w:lang w:val="en-US"/>
        </w:rPr>
        <w:t xml:space="preserve">A. </w:t>
      </w:r>
      <w:r>
        <w:rPr>
          <w:rFonts w:hint="default"/>
          <w:b w:val="0"/>
          <w:bCs w:val="0"/>
          <w:highlight w:val="none"/>
          <w:lang w:val="en-US"/>
        </w:rPr>
        <w:t>to</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for</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with</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about</w:t>
      </w:r>
    </w:p>
    <w:p w14:paraId="7F6A3050">
      <w:pPr>
        <w:spacing w:line="360" w:lineRule="auto"/>
        <w:rPr>
          <w:rFonts w:hint="default"/>
          <w:b/>
          <w:bCs/>
          <w:highlight w:val="none"/>
          <w:lang w:val="en-US"/>
        </w:rPr>
      </w:pPr>
      <w:r>
        <w:rPr>
          <w:rFonts w:hint="default"/>
          <w:b/>
          <w:bCs/>
          <w:highlight w:val="none"/>
          <w:lang w:val="en-US"/>
        </w:rPr>
        <w:t>Question 5:</w:t>
      </w:r>
      <w:r>
        <w:rPr>
          <w:rFonts w:hint="default"/>
          <w:b/>
          <w:bCs/>
          <w:highlight w:val="none"/>
          <w:lang w:val="en-US"/>
        </w:rPr>
        <w:t xml:space="preserve">A. </w:t>
      </w:r>
      <w:r>
        <w:rPr>
          <w:rFonts w:hint="default"/>
          <w:b w:val="0"/>
          <w:bCs w:val="0"/>
          <w:highlight w:val="none"/>
          <w:lang w:val="en-US"/>
        </w:rPr>
        <w:t>time</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 xml:space="preserve">after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 xml:space="preserve">over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once</w:t>
      </w:r>
    </w:p>
    <w:p w14:paraId="6C286096">
      <w:pPr>
        <w:spacing w:line="360" w:lineRule="auto"/>
        <w:rPr>
          <w:rFonts w:hint="default"/>
          <w:b/>
          <w:bCs/>
          <w:highlight w:val="none"/>
          <w:lang w:val="en-US"/>
        </w:rPr>
      </w:pPr>
      <w:r>
        <w:rPr>
          <w:rFonts w:hint="default"/>
          <w:b/>
          <w:bCs/>
          <w:highlight w:val="none"/>
          <w:lang w:val="en-US"/>
        </w:rPr>
        <w:t xml:space="preserve">Question 6:A. </w:t>
      </w:r>
      <w:r>
        <w:rPr>
          <w:rFonts w:hint="default"/>
          <w:b w:val="0"/>
          <w:bCs w:val="0"/>
          <w:highlight w:val="none"/>
          <w:lang w:val="en-US"/>
        </w:rPr>
        <w:t>To investing</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Invest</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To invest</w:t>
      </w:r>
      <w:r>
        <w:rPr>
          <w:rFonts w:hint="default"/>
          <w:b w:val="0"/>
          <w:bCs w:val="0"/>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Investing</w:t>
      </w:r>
    </w:p>
    <w:p w14:paraId="1FAEDEA6">
      <w:pPr>
        <w:spacing w:line="360" w:lineRule="auto"/>
        <w:rPr>
          <w:rFonts w:hint="default"/>
          <w:b/>
          <w:bCs/>
          <w:highlight w:val="none"/>
          <w:lang w:val="en-US"/>
        </w:rPr>
      </w:pPr>
      <w:r>
        <w:rPr>
          <w:rFonts w:hint="default"/>
          <w:b/>
          <w:bCs/>
          <w:highlight w:val="none"/>
          <w:lang w:val="en-US"/>
        </w:rPr>
        <w:t>Read of the following leaflet and mark the letter A, B, C or D on your answer sheet to indicate the option that best fits each of the numbered blanks from 7 to 12.</w:t>
      </w:r>
    </w:p>
    <w:p w14:paraId="652A869F">
      <w:pPr>
        <w:spacing w:line="360" w:lineRule="auto"/>
        <w:jc w:val="center"/>
        <w:rPr>
          <w:rFonts w:hint="default"/>
          <w:b/>
          <w:bCs/>
          <w:color w:val="0000FF"/>
          <w:highlight w:val="none"/>
          <w:lang w:val="en-US"/>
        </w:rPr>
      </w:pPr>
      <w:r>
        <w:rPr>
          <w:rFonts w:hint="default"/>
          <w:b/>
          <w:bCs/>
          <w:color w:val="0000FF"/>
          <w:highlight w:val="none"/>
          <w:lang w:val="en-US"/>
        </w:rPr>
        <w:t>Global Vietnam: Your Gateway to Success!</w:t>
      </w:r>
    </w:p>
    <w:p w14:paraId="529ED5D8">
      <w:pPr>
        <w:numPr>
          <w:ilvl w:val="0"/>
          <w:numId w:val="13"/>
        </w:numPr>
        <w:spacing w:line="360" w:lineRule="auto"/>
        <w:ind w:left="420" w:leftChars="0" w:hanging="420" w:firstLineChars="0"/>
        <w:rPr>
          <w:rFonts w:hint="default"/>
          <w:b w:val="0"/>
          <w:bCs w:val="0"/>
          <w:highlight w:val="none"/>
          <w:lang w:val="en-US"/>
        </w:rPr>
      </w:pPr>
      <w:r>
        <w:rPr>
          <w:rFonts w:hint="default"/>
          <w:b w:val="0"/>
          <w:bCs w:val="0"/>
          <w:highlight w:val="none"/>
          <w:lang w:val="en-US"/>
        </w:rPr>
        <w:t xml:space="preserve">Vietnam stands out from </w:t>
      </w:r>
      <w:r>
        <w:rPr>
          <w:rFonts w:hint="default"/>
          <w:b/>
          <w:bCs/>
          <w:highlight w:val="none"/>
          <w:lang w:val="en-US"/>
        </w:rPr>
        <w:t xml:space="preserve">(7)_________ </w:t>
      </w:r>
      <w:r>
        <w:rPr>
          <w:rFonts w:hint="default"/>
          <w:b w:val="0"/>
          <w:bCs w:val="0"/>
          <w:highlight w:val="none"/>
          <w:lang w:val="en-US"/>
        </w:rPr>
        <w:t xml:space="preserve">Southeast Asian countries with its dynamic economy and strategic location. Our talented workforce continues to </w:t>
      </w:r>
      <w:r>
        <w:rPr>
          <w:rFonts w:hint="default"/>
          <w:b/>
          <w:bCs/>
          <w:highlight w:val="none"/>
          <w:lang w:val="en-US"/>
        </w:rPr>
        <w:t>(8)_________</w:t>
      </w:r>
      <w:r>
        <w:rPr>
          <w:rFonts w:hint="default"/>
          <w:b w:val="0"/>
          <w:bCs w:val="0"/>
          <w:highlight w:val="none"/>
          <w:lang w:val="en-US"/>
        </w:rPr>
        <w:t xml:space="preserve"> innovative solutions for global challenges. The infrastructure development in Vietnam has shown remarkable </w:t>
      </w:r>
      <w:r>
        <w:rPr>
          <w:rFonts w:hint="default"/>
          <w:b/>
          <w:bCs/>
          <w:highlight w:val="none"/>
          <w:lang w:val="en-US"/>
        </w:rPr>
        <w:t>(9)_________</w:t>
      </w:r>
      <w:r>
        <w:rPr>
          <w:rFonts w:hint="default"/>
          <w:b w:val="0"/>
          <w:bCs w:val="0"/>
          <w:highlight w:val="none"/>
          <w:lang w:val="en-US"/>
        </w:rPr>
        <w:t xml:space="preserve">, attracting foreign investors. </w:t>
      </w:r>
      <w:r>
        <w:rPr>
          <w:rFonts w:hint="default"/>
          <w:b/>
          <w:bCs/>
          <w:highlight w:val="none"/>
          <w:lang w:val="en-US"/>
        </w:rPr>
        <w:t>(10)_________</w:t>
      </w:r>
      <w:r>
        <w:rPr>
          <w:rFonts w:hint="default"/>
          <w:b w:val="0"/>
          <w:bCs w:val="0"/>
          <w:highlight w:val="none"/>
          <w:lang w:val="en-US"/>
        </w:rPr>
        <w:t xml:space="preserve"> international standards, our business environment promotes transparency and efficiency. The </w:t>
      </w:r>
      <w:r>
        <w:rPr>
          <w:rFonts w:hint="default"/>
          <w:b/>
          <w:bCs/>
          <w:highlight w:val="none"/>
          <w:lang w:val="en-US"/>
        </w:rPr>
        <w:t xml:space="preserve">(11)_________ </w:t>
      </w:r>
      <w:r>
        <w:rPr>
          <w:rFonts w:hint="default"/>
          <w:b w:val="0"/>
          <w:bCs w:val="0"/>
          <w:highlight w:val="none"/>
          <w:lang w:val="en-US"/>
        </w:rPr>
        <w:t xml:space="preserve">of Vietnamese people creates a welcoming atmosphere for international partners. A </w:t>
      </w:r>
      <w:r>
        <w:rPr>
          <w:rFonts w:hint="default"/>
          <w:b/>
          <w:bCs/>
          <w:highlight w:val="none"/>
          <w:lang w:val="en-US"/>
        </w:rPr>
        <w:t>(12)_________</w:t>
      </w:r>
      <w:r>
        <w:rPr>
          <w:rFonts w:hint="default"/>
          <w:b w:val="0"/>
          <w:bCs w:val="0"/>
          <w:highlight w:val="none"/>
          <w:lang w:val="en-US"/>
        </w:rPr>
        <w:t xml:space="preserve"> of opportunities await investors in various sectors.</w:t>
      </w:r>
    </w:p>
    <w:p w14:paraId="42E24C49">
      <w:pPr>
        <w:spacing w:line="360" w:lineRule="auto"/>
        <w:rPr>
          <w:rFonts w:hint="default"/>
          <w:b/>
          <w:bCs/>
          <w:highlight w:val="none"/>
          <w:lang w:val="en-US"/>
        </w:rPr>
      </w:pPr>
      <w:r>
        <w:rPr>
          <w:rFonts w:hint="default"/>
          <w:b/>
          <w:bCs/>
          <w:highlight w:val="none"/>
          <w:lang w:val="en-US"/>
        </w:rPr>
        <w:t xml:space="preserve">Question 7:A. </w:t>
      </w:r>
      <w:r>
        <w:rPr>
          <w:rFonts w:hint="default"/>
          <w:b w:val="0"/>
          <w:bCs w:val="0"/>
          <w:highlight w:val="none"/>
          <w:lang w:val="en-US"/>
        </w:rPr>
        <w:t>another</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the others</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other</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others</w:t>
      </w:r>
    </w:p>
    <w:p w14:paraId="1E344D82">
      <w:pPr>
        <w:spacing w:line="360" w:lineRule="auto"/>
        <w:rPr>
          <w:rFonts w:hint="default"/>
          <w:b/>
          <w:bCs/>
          <w:highlight w:val="none"/>
          <w:lang w:val="en-US"/>
        </w:rPr>
      </w:pPr>
      <w:r>
        <w:rPr>
          <w:rFonts w:hint="default"/>
          <w:b/>
          <w:bCs/>
          <w:highlight w:val="none"/>
          <w:lang w:val="en-US"/>
        </w:rPr>
        <w:t>Question 8:</w:t>
      </w:r>
      <w:r>
        <w:rPr>
          <w:rFonts w:hint="default"/>
          <w:b/>
          <w:bCs/>
          <w:highlight w:val="none"/>
          <w:lang w:val="en-US"/>
        </w:rPr>
        <w:t xml:space="preserve">A. </w:t>
      </w:r>
      <w:r>
        <w:rPr>
          <w:rFonts w:hint="default"/>
          <w:b w:val="0"/>
          <w:bCs w:val="0"/>
          <w:highlight w:val="none"/>
          <w:lang w:val="en-US"/>
        </w:rPr>
        <w:t>bring up</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call off</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clean up</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cut down</w:t>
      </w:r>
    </w:p>
    <w:p w14:paraId="46F3753C">
      <w:pPr>
        <w:spacing w:line="360" w:lineRule="auto"/>
        <w:rPr>
          <w:rFonts w:hint="default"/>
          <w:b/>
          <w:bCs/>
          <w:highlight w:val="none"/>
          <w:lang w:val="en-US"/>
        </w:rPr>
      </w:pPr>
      <w:r>
        <w:rPr>
          <w:rFonts w:hint="default"/>
          <w:b/>
          <w:bCs/>
          <w:highlight w:val="none"/>
          <w:lang w:val="en-US"/>
        </w:rPr>
        <w:t xml:space="preserve">Question 9:A. </w:t>
      </w:r>
      <w:r>
        <w:rPr>
          <w:rFonts w:hint="default"/>
          <w:b w:val="0"/>
          <w:bCs w:val="0"/>
          <w:highlight w:val="none"/>
          <w:lang w:val="en-US"/>
        </w:rPr>
        <w:t xml:space="preserve">decline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 xml:space="preserve">setbacks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instability</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progress</w:t>
      </w:r>
    </w:p>
    <w:p w14:paraId="375432C1">
      <w:pPr>
        <w:spacing w:line="360" w:lineRule="auto"/>
        <w:rPr>
          <w:rFonts w:hint="default"/>
          <w:b/>
          <w:bCs/>
          <w:highlight w:val="none"/>
          <w:lang w:val="en-US"/>
        </w:rPr>
      </w:pPr>
      <w:r>
        <w:rPr>
          <w:rFonts w:hint="default"/>
          <w:b/>
          <w:bCs/>
          <w:highlight w:val="none"/>
          <w:lang w:val="en-US"/>
        </w:rPr>
        <w:t xml:space="preserve">Question 10:A. </w:t>
      </w:r>
      <w:r>
        <w:rPr>
          <w:rFonts w:hint="default"/>
          <w:b w:val="0"/>
          <w:bCs w:val="0"/>
          <w:highlight w:val="none"/>
          <w:lang w:val="en-US"/>
        </w:rPr>
        <w:t>In light of</w:t>
      </w:r>
      <w:r>
        <w:rPr>
          <w:rFonts w:hint="default"/>
          <w:b/>
          <w:bCs/>
          <w:highlight w:val="none"/>
          <w:lang w:val="en-US"/>
        </w:rPr>
        <w:tab/>
      </w:r>
      <w:r>
        <w:rPr>
          <w:rFonts w:hint="default"/>
          <w:b/>
          <w:bCs/>
          <w:highlight w:val="none"/>
          <w:lang w:val="en-US"/>
        </w:rPr>
        <w:t xml:space="preserve">  </w:t>
      </w:r>
      <w:r>
        <w:rPr>
          <w:rFonts w:hint="default"/>
          <w:b/>
          <w:bCs/>
          <w:highlight w:val="none"/>
          <w:lang w:val="en-US"/>
        </w:rPr>
        <w:t xml:space="preserve">B. </w:t>
      </w:r>
      <w:r>
        <w:rPr>
          <w:rFonts w:hint="default"/>
          <w:b w:val="0"/>
          <w:bCs w:val="0"/>
          <w:highlight w:val="none"/>
          <w:lang w:val="en-US"/>
        </w:rPr>
        <w:t>In accordance with</w:t>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With respect to</w:t>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In keeping with</w:t>
      </w:r>
    </w:p>
    <w:p w14:paraId="5E29ED39">
      <w:pPr>
        <w:spacing w:line="360" w:lineRule="auto"/>
        <w:rPr>
          <w:rFonts w:hint="default"/>
          <w:b/>
          <w:bCs/>
          <w:highlight w:val="none"/>
          <w:lang w:val="en-US"/>
        </w:rPr>
      </w:pPr>
      <w:r>
        <w:rPr>
          <w:rFonts w:hint="default"/>
          <w:b/>
          <w:bCs/>
          <w:highlight w:val="none"/>
          <w:lang w:val="en-US"/>
        </w:rPr>
        <w:t>Question 11:</w:t>
      </w:r>
      <w:r>
        <w:rPr>
          <w:rFonts w:hint="default"/>
          <w:b/>
          <w:bCs/>
          <w:highlight w:val="none"/>
          <w:lang w:val="en-US"/>
        </w:rPr>
        <w:t xml:space="preserve">A. </w:t>
      </w:r>
      <w:r>
        <w:rPr>
          <w:rFonts w:hint="default"/>
          <w:b w:val="0"/>
          <w:bCs w:val="0"/>
          <w:highlight w:val="none"/>
          <w:lang w:val="en-US"/>
        </w:rPr>
        <w:t>hospitality</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 xml:space="preserve">rudeness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 xml:space="preserve">formality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curiosity</w:t>
      </w:r>
    </w:p>
    <w:p w14:paraId="306C814E">
      <w:pPr>
        <w:spacing w:line="360" w:lineRule="auto"/>
        <w:rPr>
          <w:rFonts w:hint="default"/>
          <w:b/>
          <w:bCs/>
          <w:highlight w:val="none"/>
          <w:lang w:val="en-US"/>
        </w:rPr>
      </w:pPr>
      <w:r>
        <w:rPr>
          <w:rFonts w:hint="default"/>
          <w:b/>
          <w:bCs/>
          <w:highlight w:val="none"/>
          <w:lang w:val="en-US"/>
        </w:rPr>
        <w:t xml:space="preserve">Question 12:A. </w:t>
      </w:r>
      <w:r>
        <w:rPr>
          <w:rFonts w:hint="default"/>
          <w:b w:val="0"/>
          <w:bCs w:val="0"/>
          <w:highlight w:val="none"/>
          <w:lang w:val="en-US"/>
        </w:rPr>
        <w:t xml:space="preserve">much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 xml:space="preserve">few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great deal</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little</w:t>
      </w:r>
    </w:p>
    <w:p w14:paraId="1D5D6C10">
      <w:pPr>
        <w:spacing w:line="360" w:lineRule="auto"/>
        <w:rPr>
          <w:rFonts w:hint="default"/>
          <w:b/>
          <w:bCs/>
          <w:highlight w:val="none"/>
          <w:lang w:val="en-US"/>
        </w:rPr>
      </w:pPr>
      <w:r>
        <w:rPr>
          <w:rFonts w:hint="default"/>
          <w:b/>
          <w:bCs/>
          <w:highlight w:val="none"/>
          <w:lang w:val="en-US"/>
        </w:rPr>
        <w:t>Mark the letter A, B, C or D on your answer sheet to indicate the best arrangement of utterances or sentences to make a meaningful exchange or text in each of the following questions from 13 to 17.</w:t>
      </w:r>
    </w:p>
    <w:p w14:paraId="770A65A7">
      <w:pPr>
        <w:spacing w:line="360" w:lineRule="auto"/>
        <w:rPr>
          <w:rFonts w:hint="default"/>
          <w:b/>
          <w:bCs/>
          <w:highlight w:val="none"/>
          <w:lang w:val="en-US"/>
        </w:rPr>
      </w:pPr>
      <w:r>
        <w:rPr>
          <w:rFonts w:hint="default"/>
          <w:b/>
          <w:bCs/>
          <w:highlight w:val="none"/>
          <w:lang w:val="en-US"/>
        </w:rPr>
        <w:t>Question 13:</w:t>
      </w:r>
    </w:p>
    <w:p w14:paraId="24A7676A">
      <w:pPr>
        <w:numPr>
          <w:ilvl w:val="0"/>
          <w:numId w:val="14"/>
        </w:numPr>
        <w:spacing w:line="360" w:lineRule="auto"/>
        <w:ind w:left="425" w:leftChars="0" w:hanging="425" w:firstLineChars="0"/>
        <w:rPr>
          <w:rFonts w:hint="default"/>
          <w:b w:val="0"/>
          <w:bCs w:val="0"/>
          <w:highlight w:val="none"/>
          <w:lang w:val="en-US"/>
        </w:rPr>
      </w:pPr>
      <w:r>
        <w:rPr>
          <w:rFonts w:hint="default"/>
          <w:b w:val="0"/>
          <w:bCs w:val="0"/>
          <w:highlight w:val="none"/>
          <w:lang w:val="en-US"/>
        </w:rPr>
        <w:t>Linh: "We're leading some exciting digital economy initiatives. It's quite different from 20 years ago, when Vietnam was just a new member."</w:t>
      </w:r>
    </w:p>
    <w:p w14:paraId="59950FEA">
      <w:pPr>
        <w:numPr>
          <w:ilvl w:val="0"/>
          <w:numId w:val="14"/>
        </w:numPr>
        <w:spacing w:line="360" w:lineRule="auto"/>
        <w:ind w:left="425" w:leftChars="0" w:hanging="425" w:firstLineChars="0"/>
        <w:rPr>
          <w:rFonts w:hint="default"/>
          <w:b w:val="0"/>
          <w:bCs w:val="0"/>
          <w:highlight w:val="none"/>
          <w:lang w:val="en-US"/>
        </w:rPr>
      </w:pPr>
      <w:r>
        <w:rPr>
          <w:rFonts w:hint="default"/>
          <w:b w:val="0"/>
          <w:bCs w:val="0"/>
          <w:highlight w:val="none"/>
          <w:lang w:val="en-US"/>
        </w:rPr>
        <w:t>Linh: "Hey James, have you heard about Vietnam's role in ASEAN this year?"</w:t>
      </w:r>
    </w:p>
    <w:p w14:paraId="7FD3DF05">
      <w:pPr>
        <w:numPr>
          <w:ilvl w:val="0"/>
          <w:numId w:val="14"/>
        </w:numPr>
        <w:spacing w:line="360" w:lineRule="auto"/>
        <w:ind w:left="425" w:leftChars="0" w:hanging="425" w:firstLineChars="0"/>
        <w:rPr>
          <w:rFonts w:hint="default"/>
          <w:b w:val="0"/>
          <w:bCs w:val="0"/>
          <w:highlight w:val="none"/>
          <w:lang w:val="en-US"/>
        </w:rPr>
      </w:pPr>
      <w:r>
        <w:rPr>
          <w:rFonts w:hint="default"/>
          <w:b w:val="0"/>
          <w:bCs w:val="0"/>
          <w:highlight w:val="none"/>
          <w:lang w:val="en-US"/>
        </w:rPr>
        <w:t>James: "Not really. What's new?"</w:t>
      </w:r>
    </w:p>
    <w:p w14:paraId="2277B9B9">
      <w:pPr>
        <w:numPr>
          <w:ilvl w:val="0"/>
          <w:numId w:val="15"/>
        </w:numPr>
        <w:spacing w:line="360" w:lineRule="auto"/>
        <w:ind w:leftChars="0"/>
        <w:rPr>
          <w:rFonts w:hint="default"/>
          <w:b/>
          <w:bCs/>
          <w:highlight w:val="none"/>
          <w:lang w:val="en-US"/>
        </w:rPr>
      </w:pPr>
      <w:r>
        <w:rPr>
          <w:rFonts w:hint="default"/>
          <w:b w:val="0"/>
          <w:bCs w:val="0"/>
          <w:highlight w:val="none"/>
          <w:lang w:val="en-US"/>
        </w:rPr>
        <w:t>b-c-a</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a-b-c</w:t>
      </w:r>
      <w:r>
        <w:rPr>
          <w:rFonts w:hint="default"/>
          <w:b w:val="0"/>
          <w:bCs w:val="0"/>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b-a-c</w:t>
      </w:r>
      <w:r>
        <w:rPr>
          <w:rFonts w:hint="default"/>
          <w:b w:val="0"/>
          <w:bCs w:val="0"/>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c-b-a</w:t>
      </w:r>
    </w:p>
    <w:p w14:paraId="1C5EC328">
      <w:pPr>
        <w:spacing w:line="360" w:lineRule="auto"/>
        <w:rPr>
          <w:rFonts w:hint="default"/>
          <w:b/>
          <w:bCs/>
          <w:highlight w:val="none"/>
          <w:lang w:val="en-US"/>
        </w:rPr>
      </w:pPr>
      <w:r>
        <w:rPr>
          <w:rFonts w:hint="default"/>
          <w:b/>
          <w:bCs/>
          <w:highlight w:val="none"/>
          <w:lang w:val="en-US"/>
        </w:rPr>
        <w:t>Question 14:</w:t>
      </w:r>
    </w:p>
    <w:p w14:paraId="20991BC0">
      <w:pPr>
        <w:numPr>
          <w:ilvl w:val="0"/>
          <w:numId w:val="16"/>
        </w:numPr>
        <w:spacing w:line="360" w:lineRule="auto"/>
        <w:ind w:left="425" w:leftChars="0" w:hanging="425" w:firstLineChars="0"/>
        <w:rPr>
          <w:rFonts w:hint="default"/>
          <w:b w:val="0"/>
          <w:bCs w:val="0"/>
          <w:highlight w:val="none"/>
          <w:lang w:val="en-US"/>
        </w:rPr>
      </w:pPr>
      <w:r>
        <w:rPr>
          <w:rFonts w:hint="default"/>
          <w:b w:val="0"/>
          <w:bCs w:val="0"/>
          <w:highlight w:val="none"/>
          <w:lang w:val="en-US"/>
        </w:rPr>
        <w:t>Trang: "Oh, we've evolved way beyond that. We're even working with the World Economic Forum on their Digital ASEAN initiative. Did you know we're one of the pilot countries?"</w:t>
      </w:r>
    </w:p>
    <w:p w14:paraId="556CF92E">
      <w:pPr>
        <w:numPr>
          <w:ilvl w:val="0"/>
          <w:numId w:val="16"/>
        </w:numPr>
        <w:spacing w:line="360" w:lineRule="auto"/>
        <w:ind w:left="425" w:leftChars="0" w:hanging="425" w:firstLineChars="0"/>
        <w:rPr>
          <w:rFonts w:hint="default"/>
          <w:b w:val="0"/>
          <w:bCs w:val="0"/>
          <w:highlight w:val="none"/>
          <w:lang w:val="en-US"/>
        </w:rPr>
      </w:pPr>
      <w:r>
        <w:rPr>
          <w:rFonts w:hint="default"/>
          <w:b w:val="0"/>
          <w:bCs w:val="0"/>
          <w:highlight w:val="none"/>
          <w:lang w:val="en-US"/>
        </w:rPr>
        <w:t>Trang: "Exactly! Gone are the days when we were just known for agricultural exports. Now we're shaping digital policies at the global level!"</w:t>
      </w:r>
    </w:p>
    <w:p w14:paraId="5B498692">
      <w:pPr>
        <w:numPr>
          <w:ilvl w:val="0"/>
          <w:numId w:val="16"/>
        </w:numPr>
        <w:spacing w:line="360" w:lineRule="auto"/>
        <w:ind w:left="425" w:leftChars="0" w:hanging="425" w:firstLineChars="0"/>
        <w:rPr>
          <w:rFonts w:hint="default"/>
          <w:b w:val="0"/>
          <w:bCs w:val="0"/>
          <w:highlight w:val="none"/>
          <w:lang w:val="en-US"/>
        </w:rPr>
      </w:pPr>
      <w:r>
        <w:rPr>
          <w:rFonts w:hint="default"/>
          <w:b w:val="0"/>
          <w:bCs w:val="0"/>
          <w:highlight w:val="none"/>
          <w:lang w:val="en-US"/>
        </w:rPr>
        <w:t>David: "Really? That's innovative! I thought Vietnam was mainly focused on traditional trade partnerships."</w:t>
      </w:r>
    </w:p>
    <w:p w14:paraId="0BF81213">
      <w:pPr>
        <w:numPr>
          <w:ilvl w:val="0"/>
          <w:numId w:val="16"/>
        </w:numPr>
        <w:spacing w:line="360" w:lineRule="auto"/>
        <w:ind w:left="425" w:leftChars="0" w:hanging="425" w:firstLineChars="0"/>
        <w:rPr>
          <w:rFonts w:hint="default"/>
          <w:b w:val="0"/>
          <w:bCs w:val="0"/>
          <w:highlight w:val="none"/>
          <w:lang w:val="en-US"/>
        </w:rPr>
      </w:pPr>
      <w:r>
        <w:rPr>
          <w:rFonts w:hint="default"/>
          <w:b w:val="0"/>
          <w:bCs w:val="0"/>
          <w:highlight w:val="none"/>
          <w:lang w:val="en-US"/>
        </w:rPr>
        <w:t>Trang: "You know what's exciting? Vietnam is partnering with UNICEF to launch an AI education program for rural schools!"</w:t>
      </w:r>
    </w:p>
    <w:p w14:paraId="0FB2D46E">
      <w:pPr>
        <w:numPr>
          <w:ilvl w:val="0"/>
          <w:numId w:val="16"/>
        </w:numPr>
        <w:spacing w:line="360" w:lineRule="auto"/>
        <w:ind w:left="425" w:leftChars="0" w:hanging="425" w:firstLineChars="0"/>
        <w:rPr>
          <w:rFonts w:hint="default"/>
          <w:b w:val="0"/>
          <w:bCs w:val="0"/>
          <w:highlight w:val="none"/>
          <w:lang w:val="en-US"/>
        </w:rPr>
      </w:pPr>
      <w:r>
        <w:rPr>
          <w:rFonts w:hint="default"/>
          <w:b w:val="0"/>
          <w:bCs w:val="0"/>
          <w:highlight w:val="none"/>
          <w:lang w:val="en-US"/>
        </w:rPr>
        <w:t>David: "That's news to me! Sounds like Vietnam is positioning itself as a tech hub in international cooperation."</w:t>
      </w:r>
    </w:p>
    <w:p w14:paraId="059430C9">
      <w:pPr>
        <w:numPr>
          <w:ilvl w:val="0"/>
          <w:numId w:val="17"/>
        </w:numPr>
        <w:spacing w:line="360" w:lineRule="auto"/>
        <w:ind w:leftChars="0"/>
        <w:rPr>
          <w:rFonts w:hint="default"/>
          <w:b/>
          <w:bCs/>
          <w:highlight w:val="none"/>
          <w:lang w:val="en-US"/>
        </w:rPr>
      </w:pPr>
      <w:r>
        <w:rPr>
          <w:rFonts w:hint="default"/>
          <w:b w:val="0"/>
          <w:bCs w:val="0"/>
          <w:highlight w:val="none"/>
          <w:lang w:val="en-US"/>
        </w:rPr>
        <w:t>d-a-e-b-c</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B.</w:t>
      </w:r>
      <w:r>
        <w:rPr>
          <w:rFonts w:hint="default"/>
          <w:b w:val="0"/>
          <w:bCs w:val="0"/>
          <w:highlight w:val="none"/>
          <w:lang w:val="en-US"/>
        </w:rPr>
        <w:t xml:space="preserve"> d-c-a-e-b</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a-b-c-d-e</w:t>
      </w:r>
      <w:r>
        <w:rPr>
          <w:rFonts w:hint="default"/>
          <w:b w:val="0"/>
          <w:bCs w:val="0"/>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c-e-a-d-b</w:t>
      </w:r>
    </w:p>
    <w:p w14:paraId="718990D0">
      <w:pPr>
        <w:spacing w:line="360" w:lineRule="auto"/>
        <w:rPr>
          <w:rFonts w:hint="default"/>
          <w:b/>
          <w:bCs/>
          <w:highlight w:val="none"/>
          <w:lang w:val="en-US"/>
        </w:rPr>
      </w:pPr>
      <w:r>
        <w:rPr>
          <w:rFonts w:hint="default"/>
          <w:b/>
          <w:bCs/>
          <w:highlight w:val="none"/>
          <w:lang w:val="en-US"/>
        </w:rPr>
        <w:t>Question 15:</w:t>
      </w:r>
    </w:p>
    <w:p w14:paraId="09FDB47B">
      <w:pPr>
        <w:spacing w:line="360" w:lineRule="auto"/>
        <w:rPr>
          <w:rFonts w:hint="default"/>
          <w:b w:val="0"/>
          <w:bCs w:val="0"/>
          <w:highlight w:val="none"/>
          <w:lang w:val="en-US"/>
        </w:rPr>
      </w:pPr>
      <w:r>
        <w:rPr>
          <w:rFonts w:hint="default"/>
          <w:b w:val="0"/>
          <w:bCs w:val="0"/>
          <w:highlight w:val="none"/>
          <w:lang w:val="en-US"/>
        </w:rPr>
        <w:t>Dear Minh,</w:t>
      </w:r>
    </w:p>
    <w:p w14:paraId="7CE6347F">
      <w:pPr>
        <w:numPr>
          <w:ilvl w:val="0"/>
          <w:numId w:val="18"/>
        </w:numPr>
        <w:spacing w:line="360" w:lineRule="auto"/>
        <w:ind w:left="425" w:leftChars="0" w:hanging="425" w:firstLineChars="0"/>
        <w:rPr>
          <w:rFonts w:hint="default"/>
          <w:b w:val="0"/>
          <w:bCs w:val="0"/>
          <w:highlight w:val="none"/>
          <w:lang w:val="en-US"/>
        </w:rPr>
      </w:pPr>
      <w:r>
        <w:rPr>
          <w:rFonts w:hint="default"/>
          <w:b w:val="0"/>
          <w:bCs w:val="0"/>
          <w:highlight w:val="none"/>
          <w:lang w:val="en-US"/>
        </w:rPr>
        <w:t>Things have changed so much. I heard your startup is now part of the World Bank's Climate Tech Initiative. That's incredible!</w:t>
      </w:r>
    </w:p>
    <w:p w14:paraId="627AD253">
      <w:pPr>
        <w:numPr>
          <w:ilvl w:val="0"/>
          <w:numId w:val="18"/>
        </w:numPr>
        <w:spacing w:line="360" w:lineRule="auto"/>
        <w:ind w:left="425" w:leftChars="0" w:hanging="425" w:firstLineChars="0"/>
        <w:rPr>
          <w:rFonts w:hint="default"/>
          <w:b w:val="0"/>
          <w:bCs w:val="0"/>
          <w:highlight w:val="none"/>
          <w:lang w:val="en-US"/>
        </w:rPr>
      </w:pPr>
      <w:r>
        <w:rPr>
          <w:rFonts w:hint="default"/>
          <w:b w:val="0"/>
          <w:bCs w:val="0"/>
          <w:highlight w:val="none"/>
          <w:lang w:val="en-US"/>
        </w:rPr>
        <w:t>You won't believe what I just learned - Vietnam has been selected as the first Southeast Asian country to pilot the UN's "Digital Transformation for Youth" program!</w:t>
      </w:r>
    </w:p>
    <w:p w14:paraId="5F82BC03">
      <w:pPr>
        <w:numPr>
          <w:ilvl w:val="0"/>
          <w:numId w:val="18"/>
        </w:numPr>
        <w:spacing w:line="360" w:lineRule="auto"/>
        <w:ind w:left="425" w:leftChars="0" w:hanging="425" w:firstLineChars="0"/>
        <w:rPr>
          <w:rFonts w:hint="default"/>
          <w:b w:val="0"/>
          <w:bCs w:val="0"/>
          <w:highlight w:val="none"/>
          <w:lang w:val="en-US"/>
        </w:rPr>
      </w:pPr>
      <w:r>
        <w:rPr>
          <w:rFonts w:hint="default"/>
          <w:b w:val="0"/>
          <w:bCs w:val="0"/>
          <w:highlight w:val="none"/>
          <w:lang w:val="en-US"/>
        </w:rPr>
        <w:t xml:space="preserve">I hope this email finds you well! I'm writing from the Google-ASEAN Digital Innovation Hub in Singapore. </w:t>
      </w:r>
    </w:p>
    <w:p w14:paraId="72CB24A9">
      <w:pPr>
        <w:numPr>
          <w:ilvl w:val="0"/>
          <w:numId w:val="18"/>
        </w:numPr>
        <w:spacing w:line="360" w:lineRule="auto"/>
        <w:ind w:left="425" w:leftChars="0" w:hanging="425" w:firstLineChars="0"/>
        <w:rPr>
          <w:rFonts w:hint="default"/>
          <w:b w:val="0"/>
          <w:bCs w:val="0"/>
          <w:highlight w:val="none"/>
          <w:lang w:val="en-US"/>
        </w:rPr>
      </w:pPr>
      <w:r>
        <w:rPr>
          <w:rFonts w:hint="default"/>
          <w:b w:val="0"/>
          <w:bCs w:val="0"/>
          <w:highlight w:val="none"/>
          <w:lang w:val="en-US"/>
        </w:rPr>
        <w:t xml:space="preserve">Remember when we used to talk about Vietnam only being known for its tourism and manufacturing? </w:t>
      </w:r>
    </w:p>
    <w:p w14:paraId="22EFD74B">
      <w:pPr>
        <w:numPr>
          <w:ilvl w:val="0"/>
          <w:numId w:val="18"/>
        </w:numPr>
        <w:spacing w:line="360" w:lineRule="auto"/>
        <w:ind w:left="425" w:leftChars="0" w:hanging="425" w:firstLineChars="0"/>
        <w:rPr>
          <w:rFonts w:hint="default"/>
          <w:b w:val="0"/>
          <w:bCs w:val="0"/>
          <w:highlight w:val="none"/>
          <w:lang w:val="en-US"/>
        </w:rPr>
      </w:pPr>
      <w:r>
        <w:rPr>
          <w:rFonts w:hint="default"/>
          <w:b w:val="0"/>
          <w:bCs w:val="0"/>
          <w:highlight w:val="none"/>
          <w:lang w:val="en-US"/>
        </w:rPr>
        <w:t>Let me know when you're free for a video call. I'd love to discuss how we can connect our projects with these international programs.</w:t>
      </w:r>
    </w:p>
    <w:p w14:paraId="0CA33B2A">
      <w:pPr>
        <w:numPr>
          <w:ilvl w:val="0"/>
          <w:numId w:val="0"/>
        </w:numPr>
        <w:spacing w:line="360" w:lineRule="auto"/>
        <w:ind w:leftChars="0" w:firstLine="420" w:firstLineChars="0"/>
        <w:rPr>
          <w:rFonts w:hint="default"/>
          <w:b w:val="0"/>
          <w:bCs w:val="0"/>
          <w:highlight w:val="none"/>
          <w:lang w:val="en-US"/>
        </w:rPr>
      </w:pPr>
      <w:r>
        <w:rPr>
          <w:rFonts w:hint="default"/>
          <w:b w:val="0"/>
          <w:bCs w:val="0"/>
          <w:highlight w:val="none"/>
          <w:lang w:val="en-US"/>
        </w:rPr>
        <w:t xml:space="preserve">Best regards, </w:t>
      </w:r>
    </w:p>
    <w:p w14:paraId="1CCE8C9E">
      <w:pPr>
        <w:numPr>
          <w:ilvl w:val="0"/>
          <w:numId w:val="0"/>
        </w:numPr>
        <w:spacing w:line="360" w:lineRule="auto"/>
        <w:ind w:leftChars="0" w:firstLine="420" w:firstLineChars="0"/>
        <w:rPr>
          <w:rFonts w:hint="default"/>
          <w:b w:val="0"/>
          <w:bCs w:val="0"/>
          <w:highlight w:val="none"/>
          <w:lang w:val="en-US"/>
        </w:rPr>
      </w:pPr>
      <w:r>
        <w:rPr>
          <w:rFonts w:hint="default"/>
          <w:b w:val="0"/>
          <w:bCs w:val="0"/>
          <w:highlight w:val="none"/>
          <w:lang w:val="en-US"/>
        </w:rPr>
        <w:t>LK</w:t>
      </w:r>
    </w:p>
    <w:p w14:paraId="2DC8F200">
      <w:pPr>
        <w:numPr>
          <w:ilvl w:val="0"/>
          <w:numId w:val="19"/>
        </w:numPr>
        <w:spacing w:line="360" w:lineRule="auto"/>
        <w:rPr>
          <w:rFonts w:hint="default"/>
          <w:b/>
          <w:bCs/>
          <w:highlight w:val="none"/>
          <w:lang w:val="en-US"/>
        </w:rPr>
      </w:pPr>
      <w:r>
        <w:rPr>
          <w:rFonts w:hint="default"/>
          <w:b w:val="0"/>
          <w:bCs w:val="0"/>
          <w:highlight w:val="none"/>
          <w:lang w:val="en-US"/>
        </w:rPr>
        <w:t>d-b-a-c-e</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b-e-c-a-d</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a-b-c-d-e</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c-b-d-a-e</w:t>
      </w:r>
    </w:p>
    <w:p w14:paraId="5F47C14B">
      <w:pPr>
        <w:spacing w:line="360" w:lineRule="auto"/>
        <w:rPr>
          <w:rFonts w:hint="default"/>
          <w:b/>
          <w:bCs/>
          <w:highlight w:val="none"/>
          <w:lang w:val="en-US"/>
        </w:rPr>
      </w:pPr>
      <w:r>
        <w:rPr>
          <w:rFonts w:hint="default"/>
          <w:b/>
          <w:bCs/>
          <w:highlight w:val="none"/>
          <w:lang w:val="en-US"/>
        </w:rPr>
        <w:t>Question 16:</w:t>
      </w:r>
    </w:p>
    <w:p w14:paraId="2ECF3AB9">
      <w:pPr>
        <w:numPr>
          <w:ilvl w:val="0"/>
          <w:numId w:val="20"/>
        </w:numPr>
        <w:spacing w:line="360" w:lineRule="auto"/>
        <w:ind w:left="425" w:leftChars="0" w:hanging="425" w:firstLineChars="0"/>
        <w:rPr>
          <w:rFonts w:hint="default"/>
          <w:b w:val="0"/>
          <w:bCs w:val="0"/>
          <w:highlight w:val="none"/>
          <w:lang w:val="en-US"/>
        </w:rPr>
      </w:pPr>
      <w:r>
        <w:rPr>
          <w:rFonts w:hint="default"/>
          <w:b w:val="0"/>
          <w:bCs w:val="0"/>
          <w:highlight w:val="none"/>
          <w:lang w:val="en-US"/>
        </w:rPr>
        <w:t>The country now leads an innovative project with UNICEF and UNESCO, combining AI with education. This program has caught the attention of many international bodies and marks Vietnam's shift toward tech leadership.</w:t>
      </w:r>
    </w:p>
    <w:p w14:paraId="5E711156">
      <w:pPr>
        <w:numPr>
          <w:ilvl w:val="0"/>
          <w:numId w:val="20"/>
        </w:numPr>
        <w:spacing w:line="360" w:lineRule="auto"/>
        <w:ind w:left="425" w:leftChars="0" w:hanging="425" w:firstLineChars="0"/>
        <w:rPr>
          <w:rFonts w:hint="default"/>
          <w:b w:val="0"/>
          <w:bCs w:val="0"/>
          <w:highlight w:val="none"/>
          <w:lang w:val="en-US"/>
        </w:rPr>
      </w:pPr>
      <w:r>
        <w:rPr>
          <w:rFonts w:hint="default"/>
          <w:b w:val="0"/>
          <w:bCs w:val="0"/>
          <w:highlight w:val="none"/>
          <w:lang w:val="en-US"/>
        </w:rPr>
        <w:t>Vietnam has emerged as a key player in world organizations. Its new roles in the UN Human Rights Council and ASEAN's digital projects show its growing influence in global affairs.</w:t>
      </w:r>
    </w:p>
    <w:p w14:paraId="71F52AD8">
      <w:pPr>
        <w:numPr>
          <w:ilvl w:val="0"/>
          <w:numId w:val="20"/>
        </w:numPr>
        <w:spacing w:line="360" w:lineRule="auto"/>
        <w:ind w:left="425" w:leftChars="0" w:hanging="425" w:firstLineChars="0"/>
        <w:rPr>
          <w:rFonts w:hint="default"/>
          <w:b w:val="0"/>
          <w:bCs w:val="0"/>
          <w:highlight w:val="none"/>
          <w:lang w:val="en-US"/>
        </w:rPr>
      </w:pPr>
      <w:r>
        <w:rPr>
          <w:rFonts w:hint="default"/>
          <w:b w:val="0"/>
          <w:bCs w:val="0"/>
          <w:highlight w:val="none"/>
          <w:lang w:val="en-US"/>
        </w:rPr>
        <w:t>Vietnam will host key global meetings on climate and tech in 2024. These events prove its change from a passive member to an active leader in world cooperation.</w:t>
      </w:r>
    </w:p>
    <w:p w14:paraId="73DFB785">
      <w:pPr>
        <w:numPr>
          <w:ilvl w:val="0"/>
          <w:numId w:val="20"/>
        </w:numPr>
        <w:spacing w:line="360" w:lineRule="auto"/>
        <w:ind w:left="425" w:leftChars="0" w:hanging="425" w:firstLineChars="0"/>
        <w:rPr>
          <w:rFonts w:hint="default"/>
          <w:b w:val="0"/>
          <w:bCs w:val="0"/>
          <w:highlight w:val="none"/>
          <w:lang w:val="en-US"/>
        </w:rPr>
      </w:pPr>
      <w:r>
        <w:rPr>
          <w:rFonts w:hint="default"/>
          <w:b w:val="0"/>
          <w:bCs w:val="0"/>
          <w:highlight w:val="none"/>
          <w:lang w:val="en-US"/>
        </w:rPr>
        <w:t>Working with the World Bank and Asian Development Bank, Vietnam has moved from an aid recipient to an active partner. The country now helps shape regional policies in green tech and digital growth.</w:t>
      </w:r>
    </w:p>
    <w:p w14:paraId="68AB62F5">
      <w:pPr>
        <w:numPr>
          <w:ilvl w:val="0"/>
          <w:numId w:val="20"/>
        </w:numPr>
        <w:spacing w:line="360" w:lineRule="auto"/>
        <w:ind w:left="425" w:leftChars="0" w:hanging="425" w:firstLineChars="0"/>
        <w:rPr>
          <w:rFonts w:hint="default"/>
          <w:b w:val="0"/>
          <w:bCs w:val="0"/>
          <w:highlight w:val="none"/>
          <w:lang w:val="en-US"/>
        </w:rPr>
      </w:pPr>
      <w:r>
        <w:rPr>
          <w:rFonts w:hint="default"/>
          <w:b w:val="0"/>
          <w:bCs w:val="0"/>
          <w:highlight w:val="none"/>
          <w:lang w:val="en-US"/>
        </w:rPr>
        <w:t>In global trade, Vietnam has become crucial to international supply chains. Through WTO partnerships and trade deals, it has built strong positions in tech manufacturing and digital services.</w:t>
      </w:r>
    </w:p>
    <w:p w14:paraId="2DFF69ED">
      <w:pPr>
        <w:numPr>
          <w:ilvl w:val="0"/>
          <w:numId w:val="21"/>
        </w:numPr>
        <w:spacing w:line="360" w:lineRule="auto"/>
        <w:ind w:leftChars="0"/>
        <w:rPr>
          <w:rFonts w:hint="default"/>
          <w:b/>
          <w:bCs/>
          <w:highlight w:val="none"/>
          <w:lang w:val="en-US"/>
        </w:rPr>
      </w:pPr>
      <w:r>
        <w:rPr>
          <w:rFonts w:hint="default"/>
          <w:b w:val="0"/>
          <w:bCs w:val="0"/>
          <w:highlight w:val="none"/>
          <w:lang w:val="en-US"/>
        </w:rPr>
        <w:t>a-b-d-e-c</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e-a-d-b-c</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d-e-b-a-c</w:t>
      </w:r>
      <w:r>
        <w:rPr>
          <w:rFonts w:hint="default"/>
          <w:b w:val="0"/>
          <w:bCs w:val="0"/>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b-a-d-e-c</w:t>
      </w:r>
    </w:p>
    <w:p w14:paraId="14E80C7B">
      <w:pPr>
        <w:spacing w:line="360" w:lineRule="auto"/>
        <w:rPr>
          <w:rFonts w:hint="default"/>
          <w:b/>
          <w:bCs/>
          <w:highlight w:val="none"/>
          <w:lang w:val="en-US"/>
        </w:rPr>
      </w:pPr>
      <w:r>
        <w:rPr>
          <w:rFonts w:hint="default"/>
          <w:b/>
          <w:bCs/>
          <w:highlight w:val="none"/>
          <w:lang w:val="en-US"/>
        </w:rPr>
        <w:t>Question 17:</w:t>
      </w:r>
    </w:p>
    <w:p w14:paraId="74BC4375">
      <w:pPr>
        <w:numPr>
          <w:ilvl w:val="0"/>
          <w:numId w:val="22"/>
        </w:numPr>
        <w:spacing w:line="360" w:lineRule="auto"/>
        <w:ind w:left="425" w:leftChars="0" w:hanging="425" w:firstLineChars="0"/>
        <w:rPr>
          <w:rFonts w:hint="default"/>
          <w:b w:val="0"/>
          <w:bCs w:val="0"/>
          <w:highlight w:val="none"/>
          <w:lang w:val="en-US"/>
        </w:rPr>
      </w:pPr>
      <w:r>
        <w:rPr>
          <w:rFonts w:hint="default"/>
          <w:b w:val="0"/>
          <w:bCs w:val="0"/>
          <w:highlight w:val="none"/>
          <w:lang w:val="en-US"/>
        </w:rPr>
        <w:t>The nation surprised many by leading ASEAN's Cybersecurity Task Force in 2024. Working with Singapore and South Korea, Vietnam is developing new standards for digital security in Southeast Asia, showing its tech expertise on the regional stage.</w:t>
      </w:r>
    </w:p>
    <w:p w14:paraId="2203EE4A">
      <w:pPr>
        <w:numPr>
          <w:ilvl w:val="0"/>
          <w:numId w:val="22"/>
        </w:numPr>
        <w:spacing w:line="360" w:lineRule="auto"/>
        <w:ind w:left="425" w:leftChars="0" w:hanging="425" w:firstLineChars="0"/>
        <w:rPr>
          <w:rFonts w:hint="default"/>
          <w:b w:val="0"/>
          <w:bCs w:val="0"/>
          <w:highlight w:val="none"/>
          <w:lang w:val="en-US"/>
        </w:rPr>
      </w:pPr>
      <w:r>
        <w:rPr>
          <w:rFonts w:hint="default"/>
          <w:b w:val="0"/>
          <w:bCs w:val="0"/>
          <w:highlight w:val="none"/>
          <w:lang w:val="en-US"/>
        </w:rPr>
        <w:t>In an unexpected move, Vietnam has become the first Southeast Asian country to join the UN's Space Technology Coalition. This membership opens new opportunities for collaboration with NASA and the European Space Agency on satellite technology and space research.</w:t>
      </w:r>
    </w:p>
    <w:p w14:paraId="57ADED8D">
      <w:pPr>
        <w:numPr>
          <w:ilvl w:val="0"/>
          <w:numId w:val="22"/>
        </w:numPr>
        <w:spacing w:line="360" w:lineRule="auto"/>
        <w:ind w:left="425" w:leftChars="0" w:hanging="425" w:firstLineChars="0"/>
        <w:rPr>
          <w:rFonts w:hint="default"/>
          <w:b w:val="0"/>
          <w:bCs w:val="0"/>
          <w:highlight w:val="none"/>
          <w:lang w:val="en-US"/>
        </w:rPr>
      </w:pPr>
      <w:r>
        <w:rPr>
          <w:rFonts w:hint="default"/>
          <w:b w:val="0"/>
          <w:bCs w:val="0"/>
          <w:highlight w:val="none"/>
          <w:lang w:val="en-US"/>
        </w:rPr>
        <w:t>Looking ahead, Vietnam will host the first-ever ASEAN Metaverse Summit in 2025. This event will bring together global tech leaders and policymakers, positioning Vietnam as a bridge between traditional diplomacy and digital innovation.</w:t>
      </w:r>
    </w:p>
    <w:p w14:paraId="479DCECD">
      <w:pPr>
        <w:numPr>
          <w:ilvl w:val="0"/>
          <w:numId w:val="22"/>
        </w:numPr>
        <w:spacing w:line="360" w:lineRule="auto"/>
        <w:ind w:left="425" w:leftChars="0" w:hanging="425" w:firstLineChars="0"/>
        <w:rPr>
          <w:rFonts w:hint="default"/>
          <w:b w:val="0"/>
          <w:bCs w:val="0"/>
          <w:highlight w:val="none"/>
          <w:lang w:val="en-US"/>
        </w:rPr>
      </w:pPr>
      <w:r>
        <w:rPr>
          <w:rFonts w:hint="default"/>
          <w:b w:val="0"/>
          <w:bCs w:val="0"/>
          <w:highlight w:val="none"/>
          <w:lang w:val="en-US"/>
        </w:rPr>
        <w:t>The country is pioneering a unique "Digital Peace Initiative" with UNICEF, using virtual reality to connect young people across ASEAN. This innovative program helps build cultural understanding and friendship through technology.</w:t>
      </w:r>
    </w:p>
    <w:p w14:paraId="372AE4B1">
      <w:pPr>
        <w:numPr>
          <w:ilvl w:val="0"/>
          <w:numId w:val="22"/>
        </w:numPr>
        <w:spacing w:line="360" w:lineRule="auto"/>
        <w:ind w:left="425" w:leftChars="0" w:hanging="425" w:firstLineChars="0"/>
        <w:rPr>
          <w:rFonts w:hint="default"/>
          <w:b w:val="0"/>
          <w:bCs w:val="0"/>
          <w:highlight w:val="none"/>
          <w:lang w:val="en-US"/>
        </w:rPr>
      </w:pPr>
      <w:r>
        <w:rPr>
          <w:rFonts w:hint="default"/>
          <w:b w:val="0"/>
          <w:bCs w:val="0"/>
          <w:highlight w:val="none"/>
          <w:lang w:val="en-US"/>
        </w:rPr>
        <w:t>Vietnam has launched its first-ever AI Diplomacy Center, partnering with Google and Microsoft. This bold move shows how the country is reshaping international relations through technology, moving beyond traditional diplomatic channels.</w:t>
      </w:r>
    </w:p>
    <w:p w14:paraId="2FC3EEE4">
      <w:pPr>
        <w:numPr>
          <w:ilvl w:val="0"/>
          <w:numId w:val="23"/>
        </w:numPr>
        <w:spacing w:line="360" w:lineRule="auto"/>
        <w:ind w:leftChars="0"/>
        <w:rPr>
          <w:rFonts w:hint="default"/>
          <w:b/>
          <w:bCs/>
          <w:highlight w:val="none"/>
          <w:lang w:val="en-US"/>
        </w:rPr>
      </w:pPr>
      <w:r>
        <w:rPr>
          <w:rFonts w:hint="default"/>
          <w:b w:val="0"/>
          <w:bCs w:val="0"/>
          <w:highlight w:val="none"/>
          <w:lang w:val="en-US"/>
        </w:rPr>
        <w:t>e-b-d-a-c</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e-a-b-d-c</w:t>
      </w:r>
      <w:r>
        <w:rPr>
          <w:rFonts w:hint="default"/>
          <w:b w:val="0"/>
          <w:bCs w:val="0"/>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e-c-b-d-a</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e-d-a-c-b</w:t>
      </w:r>
    </w:p>
    <w:p w14:paraId="2575EAA0">
      <w:pPr>
        <w:spacing w:line="360" w:lineRule="auto"/>
        <w:rPr>
          <w:rFonts w:hint="default"/>
          <w:b/>
          <w:bCs/>
          <w:highlight w:val="none"/>
          <w:lang w:val="en-US"/>
        </w:rPr>
      </w:pPr>
      <w:r>
        <w:rPr>
          <w:rFonts w:hint="default"/>
          <w:b/>
          <w:bCs/>
          <w:highlight w:val="none"/>
          <w:lang w:val="en-US"/>
        </w:rPr>
        <w:t>Read the following passage about A Success Story of Resilience and Innovation and mark the letter A, B, C or D on your answer sheet to indicate the option that best fits each of the numbered blanks from 18 to 22.</w:t>
      </w:r>
    </w:p>
    <w:p w14:paraId="23F388DE">
      <w:pPr>
        <w:spacing w:line="360" w:lineRule="auto"/>
        <w:ind w:firstLine="420" w:firstLineChars="0"/>
        <w:rPr>
          <w:rFonts w:hint="default"/>
          <w:b w:val="0"/>
          <w:bCs w:val="0"/>
          <w:highlight w:val="none"/>
          <w:lang w:val="en-US"/>
        </w:rPr>
      </w:pPr>
      <w:r>
        <w:rPr>
          <w:rFonts w:hint="default"/>
          <w:b w:val="0"/>
          <w:bCs w:val="0"/>
          <w:highlight w:val="none"/>
          <w:lang w:val="en-US"/>
        </w:rPr>
        <w:t xml:space="preserve">Vietnam </w:t>
      </w:r>
      <w:r>
        <w:rPr>
          <w:rFonts w:hint="default"/>
          <w:b/>
          <w:bCs/>
          <w:highlight w:val="none"/>
          <w:lang w:val="en-US"/>
        </w:rPr>
        <w:t>(18)_________</w:t>
      </w:r>
      <w:r>
        <w:rPr>
          <w:rFonts w:hint="default"/>
          <w:b w:val="0"/>
          <w:bCs w:val="0"/>
          <w:highlight w:val="none"/>
          <w:lang w:val="en-US"/>
        </w:rPr>
        <w:t xml:space="preserve">, having transformed from an isolated nation into a dynamic market economy. Since implementing the "Doi Moi" reforms in 1986, which opened up the country to foreign investment and trade, Vietnam has consistently maintained impressive growth rates. The country, </w:t>
      </w:r>
      <w:r>
        <w:rPr>
          <w:rFonts w:hint="default"/>
          <w:b/>
          <w:bCs/>
          <w:highlight w:val="none"/>
          <w:lang w:val="en-US"/>
        </w:rPr>
        <w:t>(19)_________</w:t>
      </w:r>
      <w:r>
        <w:rPr>
          <w:rFonts w:hint="default"/>
          <w:b w:val="0"/>
          <w:bCs w:val="0"/>
          <w:highlight w:val="none"/>
          <w:lang w:val="en-US"/>
        </w:rPr>
        <w:t xml:space="preserve">, has become a major manufacturing hub in Southeast Asia. While focusing on economic development, </w:t>
      </w:r>
      <w:r>
        <w:rPr>
          <w:rFonts w:hint="default"/>
          <w:b/>
          <w:bCs/>
          <w:highlight w:val="none"/>
          <w:lang w:val="en-US"/>
        </w:rPr>
        <w:t>(20)_________</w:t>
      </w:r>
      <w:r>
        <w:rPr>
          <w:rFonts w:hint="default"/>
          <w:b w:val="0"/>
          <w:bCs w:val="0"/>
          <w:highlight w:val="none"/>
          <w:lang w:val="en-US"/>
        </w:rPr>
        <w:t xml:space="preserve"> and participating actively in regional and international organizations. By embracing technological advancement and innovation, </w:t>
      </w:r>
      <w:r>
        <w:rPr>
          <w:rFonts w:hint="default"/>
          <w:b/>
          <w:bCs/>
          <w:highlight w:val="none"/>
          <w:lang w:val="en-US"/>
        </w:rPr>
        <w:t>(21)_________</w:t>
      </w:r>
      <w:r>
        <w:rPr>
          <w:rFonts w:hint="default"/>
          <w:b w:val="0"/>
          <w:bCs w:val="0"/>
          <w:highlight w:val="none"/>
          <w:lang w:val="en-US"/>
        </w:rPr>
        <w:t xml:space="preserve">, Vietnam continues to enhance its competitive position in the global market. The government's commitment to reform, combined with the Vietnamese people's entrepreneurial spirit, has created a favorable environment for sustainable growth and development. Looking ahead, Vietnam is poised to capitalize on emerging opportunities in digital transformation and green technology, while addressing challenges such as climate change and urbanization. </w:t>
      </w:r>
      <w:r>
        <w:rPr>
          <w:rFonts w:hint="default"/>
          <w:b/>
          <w:bCs/>
          <w:highlight w:val="none"/>
          <w:lang w:val="en-US"/>
        </w:rPr>
        <w:t>(22)_________</w:t>
      </w:r>
      <w:r>
        <w:rPr>
          <w:rFonts w:hint="default"/>
          <w:b w:val="0"/>
          <w:bCs w:val="0"/>
          <w:highlight w:val="none"/>
          <w:lang w:val="en-US"/>
        </w:rPr>
        <w:t xml:space="preserve"> and adaptability can drive national progress.</w:t>
      </w:r>
    </w:p>
    <w:p w14:paraId="0944F580">
      <w:pPr>
        <w:spacing w:line="360" w:lineRule="auto"/>
        <w:rPr>
          <w:rFonts w:hint="default"/>
          <w:b/>
          <w:bCs/>
          <w:highlight w:val="none"/>
          <w:lang w:val="en-US"/>
        </w:rPr>
      </w:pPr>
      <w:r>
        <w:rPr>
          <w:rFonts w:hint="default"/>
          <w:b/>
          <w:bCs/>
          <w:highlight w:val="none"/>
          <w:lang w:val="en-US"/>
        </w:rPr>
        <w:t>Question 18:</w:t>
      </w:r>
    </w:p>
    <w:p w14:paraId="74060C11">
      <w:pPr>
        <w:numPr>
          <w:ilvl w:val="0"/>
          <w:numId w:val="24"/>
        </w:numPr>
        <w:spacing w:line="360" w:lineRule="auto"/>
        <w:rPr>
          <w:rFonts w:hint="default"/>
          <w:b w:val="0"/>
          <w:bCs w:val="0"/>
          <w:highlight w:val="none"/>
          <w:lang w:val="en-US"/>
        </w:rPr>
      </w:pPr>
      <w:r>
        <w:rPr>
          <w:rFonts w:hint="default"/>
          <w:b w:val="0"/>
          <w:bCs w:val="0"/>
          <w:highlight w:val="none"/>
          <w:lang w:val="en-US"/>
        </w:rPr>
        <w:t>which emerge as one of Asia's most remarkable economic success stories</w:t>
      </w:r>
    </w:p>
    <w:p w14:paraId="5347CAAE">
      <w:pPr>
        <w:numPr>
          <w:ilvl w:val="0"/>
          <w:numId w:val="24"/>
        </w:numPr>
        <w:spacing w:line="360" w:lineRule="auto"/>
        <w:rPr>
          <w:rFonts w:hint="default"/>
          <w:b w:val="0"/>
          <w:bCs w:val="0"/>
          <w:highlight w:val="none"/>
          <w:lang w:val="en-US"/>
        </w:rPr>
      </w:pPr>
      <w:r>
        <w:rPr>
          <w:rFonts w:hint="default"/>
          <w:b w:val="0"/>
          <w:bCs w:val="0"/>
          <w:highlight w:val="none"/>
          <w:lang w:val="en-US"/>
        </w:rPr>
        <w:t>has emerged as one of Asia's most remarkable economic success stories</w:t>
      </w:r>
    </w:p>
    <w:p w14:paraId="441FD3B3">
      <w:pPr>
        <w:numPr>
          <w:ilvl w:val="0"/>
          <w:numId w:val="24"/>
        </w:numPr>
        <w:spacing w:line="360" w:lineRule="auto"/>
        <w:rPr>
          <w:rFonts w:hint="default"/>
          <w:b w:val="0"/>
          <w:bCs w:val="0"/>
          <w:highlight w:val="none"/>
          <w:lang w:val="en-US"/>
        </w:rPr>
      </w:pPr>
      <w:r>
        <w:rPr>
          <w:rFonts w:hint="default"/>
          <w:b w:val="0"/>
          <w:bCs w:val="0"/>
          <w:highlight w:val="none"/>
          <w:lang w:val="en-US"/>
        </w:rPr>
        <w:t>that emerging as one of Asia's most remarkable economic success stories</w:t>
      </w:r>
    </w:p>
    <w:p w14:paraId="3DF35D49">
      <w:pPr>
        <w:numPr>
          <w:ilvl w:val="0"/>
          <w:numId w:val="24"/>
        </w:numPr>
        <w:spacing w:line="360" w:lineRule="auto"/>
        <w:rPr>
          <w:rFonts w:hint="default"/>
          <w:b w:val="0"/>
          <w:bCs w:val="0"/>
          <w:highlight w:val="none"/>
          <w:lang w:val="en-US"/>
        </w:rPr>
      </w:pPr>
      <w:r>
        <w:rPr>
          <w:rFonts w:hint="default"/>
          <w:b w:val="0"/>
          <w:bCs w:val="0"/>
          <w:highlight w:val="none"/>
          <w:lang w:val="en-US"/>
        </w:rPr>
        <w:t>having emerge as one of Asia's most remarkable economic success stories</w:t>
      </w:r>
    </w:p>
    <w:p w14:paraId="70520FDE">
      <w:pPr>
        <w:spacing w:line="360" w:lineRule="auto"/>
        <w:rPr>
          <w:rFonts w:hint="default"/>
          <w:b/>
          <w:bCs/>
          <w:highlight w:val="none"/>
          <w:lang w:val="en-US"/>
        </w:rPr>
      </w:pPr>
      <w:r>
        <w:rPr>
          <w:rFonts w:hint="default"/>
          <w:b/>
          <w:bCs/>
          <w:highlight w:val="none"/>
          <w:lang w:val="en-US"/>
        </w:rPr>
        <w:t>Question 19:</w:t>
      </w:r>
    </w:p>
    <w:p w14:paraId="22B50902">
      <w:pPr>
        <w:numPr>
          <w:ilvl w:val="0"/>
          <w:numId w:val="25"/>
        </w:numPr>
        <w:spacing w:line="360" w:lineRule="auto"/>
        <w:rPr>
          <w:rFonts w:hint="default"/>
          <w:b w:val="0"/>
          <w:bCs w:val="0"/>
          <w:highlight w:val="none"/>
          <w:lang w:val="en-US"/>
        </w:rPr>
      </w:pPr>
      <w:r>
        <w:rPr>
          <w:rFonts w:hint="default"/>
          <w:b w:val="0"/>
          <w:bCs w:val="0"/>
          <w:highlight w:val="none"/>
          <w:lang w:val="en-US"/>
        </w:rPr>
        <w:t>which has attracted significant foreign direct investment</w:t>
      </w:r>
    </w:p>
    <w:p w14:paraId="7389BCED">
      <w:pPr>
        <w:numPr>
          <w:ilvl w:val="0"/>
          <w:numId w:val="25"/>
        </w:numPr>
        <w:spacing w:line="360" w:lineRule="auto"/>
        <w:rPr>
          <w:rFonts w:hint="default"/>
          <w:b w:val="0"/>
          <w:bCs w:val="0"/>
          <w:highlight w:val="none"/>
          <w:lang w:val="en-US"/>
        </w:rPr>
      </w:pPr>
      <w:r>
        <w:rPr>
          <w:rFonts w:hint="default"/>
          <w:b w:val="0"/>
          <w:bCs w:val="0"/>
          <w:highlight w:val="none"/>
          <w:lang w:val="en-US"/>
        </w:rPr>
        <w:t>which attracted significant foreign direct investment</w:t>
      </w:r>
    </w:p>
    <w:p w14:paraId="227B9ABD">
      <w:pPr>
        <w:numPr>
          <w:ilvl w:val="0"/>
          <w:numId w:val="25"/>
        </w:numPr>
        <w:spacing w:line="360" w:lineRule="auto"/>
        <w:rPr>
          <w:rFonts w:hint="default"/>
          <w:b w:val="0"/>
          <w:bCs w:val="0"/>
          <w:highlight w:val="none"/>
          <w:lang w:val="en-US"/>
        </w:rPr>
      </w:pPr>
      <w:r>
        <w:rPr>
          <w:rFonts w:hint="default"/>
          <w:b w:val="0"/>
          <w:bCs w:val="0"/>
          <w:highlight w:val="none"/>
          <w:lang w:val="en-US"/>
        </w:rPr>
        <w:t>which attracts significant foreign direct investment</w:t>
      </w:r>
    </w:p>
    <w:p w14:paraId="181AB36F">
      <w:pPr>
        <w:numPr>
          <w:ilvl w:val="0"/>
          <w:numId w:val="25"/>
        </w:numPr>
        <w:spacing w:line="360" w:lineRule="auto"/>
        <w:rPr>
          <w:rFonts w:hint="default"/>
          <w:b w:val="0"/>
          <w:bCs w:val="0"/>
          <w:highlight w:val="none"/>
          <w:lang w:val="en-US"/>
        </w:rPr>
      </w:pPr>
      <w:r>
        <w:rPr>
          <w:rFonts w:hint="default"/>
          <w:b w:val="0"/>
          <w:bCs w:val="0"/>
          <w:highlight w:val="none"/>
          <w:lang w:val="en-US"/>
        </w:rPr>
        <w:t>what has attracted significant foreign direct investment</w:t>
      </w:r>
    </w:p>
    <w:p w14:paraId="5FCBF552">
      <w:pPr>
        <w:spacing w:line="360" w:lineRule="auto"/>
        <w:rPr>
          <w:rFonts w:hint="default"/>
          <w:b/>
          <w:bCs/>
          <w:highlight w:val="none"/>
          <w:lang w:val="en-US"/>
        </w:rPr>
      </w:pPr>
      <w:r>
        <w:rPr>
          <w:rFonts w:hint="default"/>
          <w:b/>
          <w:bCs/>
          <w:highlight w:val="none"/>
          <w:lang w:val="en-US"/>
        </w:rPr>
        <w:t>Question 20:</w:t>
      </w:r>
    </w:p>
    <w:p w14:paraId="4FB57ED3">
      <w:pPr>
        <w:numPr>
          <w:ilvl w:val="0"/>
          <w:numId w:val="26"/>
        </w:numPr>
        <w:spacing w:line="360" w:lineRule="auto"/>
        <w:rPr>
          <w:rFonts w:hint="default"/>
          <w:b w:val="0"/>
          <w:bCs w:val="0"/>
          <w:highlight w:val="none"/>
          <w:lang w:val="en-US"/>
        </w:rPr>
      </w:pPr>
      <w:r>
        <w:rPr>
          <w:rFonts w:hint="default"/>
          <w:b w:val="0"/>
          <w:bCs w:val="0"/>
          <w:highlight w:val="none"/>
          <w:lang w:val="en-US"/>
        </w:rPr>
        <w:t>Vietnam strengthen diplomatic relations with various countries nowadays</w:t>
      </w:r>
    </w:p>
    <w:p w14:paraId="770D4889">
      <w:pPr>
        <w:numPr>
          <w:ilvl w:val="0"/>
          <w:numId w:val="26"/>
        </w:numPr>
        <w:spacing w:line="360" w:lineRule="auto"/>
        <w:rPr>
          <w:rFonts w:hint="default"/>
          <w:b w:val="0"/>
          <w:bCs w:val="0"/>
          <w:highlight w:val="none"/>
          <w:lang w:val="en-US"/>
        </w:rPr>
      </w:pPr>
      <w:r>
        <w:rPr>
          <w:rFonts w:hint="default"/>
          <w:b w:val="0"/>
          <w:bCs w:val="0"/>
          <w:highlight w:val="none"/>
          <w:lang w:val="en-US"/>
        </w:rPr>
        <w:t>Vietnam has strengthen its diplomatic relations with various countries recently</w:t>
      </w:r>
    </w:p>
    <w:p w14:paraId="4500FADE">
      <w:pPr>
        <w:numPr>
          <w:ilvl w:val="0"/>
          <w:numId w:val="26"/>
        </w:numPr>
        <w:spacing w:line="360" w:lineRule="auto"/>
        <w:rPr>
          <w:rFonts w:hint="default"/>
          <w:b w:val="0"/>
          <w:bCs w:val="0"/>
          <w:highlight w:val="none"/>
          <w:lang w:val="en-US"/>
        </w:rPr>
      </w:pPr>
      <w:r>
        <w:rPr>
          <w:rFonts w:hint="default"/>
          <w:b w:val="0"/>
          <w:bCs w:val="0"/>
          <w:highlight w:val="none"/>
          <w:lang w:val="en-US"/>
        </w:rPr>
        <w:t>Vietnam being strengthen diplomatic relations with many countries</w:t>
      </w:r>
    </w:p>
    <w:p w14:paraId="5C9CAD82">
      <w:pPr>
        <w:numPr>
          <w:ilvl w:val="0"/>
          <w:numId w:val="26"/>
        </w:numPr>
        <w:spacing w:line="360" w:lineRule="auto"/>
        <w:rPr>
          <w:rFonts w:hint="default"/>
          <w:b w:val="0"/>
          <w:bCs w:val="0"/>
          <w:highlight w:val="none"/>
          <w:lang w:val="en-US"/>
        </w:rPr>
      </w:pPr>
      <w:r>
        <w:rPr>
          <w:rFonts w:hint="default"/>
          <w:b w:val="0"/>
          <w:bCs w:val="0"/>
          <w:highlight w:val="none"/>
          <w:lang w:val="en-US"/>
        </w:rPr>
        <w:t>Vietnam has also been strengthening its diplomatic relations with various countries</w:t>
      </w:r>
    </w:p>
    <w:p w14:paraId="60A3419E">
      <w:pPr>
        <w:spacing w:line="360" w:lineRule="auto"/>
        <w:rPr>
          <w:rFonts w:hint="default"/>
          <w:b/>
          <w:bCs/>
          <w:highlight w:val="none"/>
          <w:lang w:val="en-US"/>
        </w:rPr>
      </w:pPr>
      <w:r>
        <w:rPr>
          <w:rFonts w:hint="default"/>
          <w:b/>
          <w:bCs/>
          <w:highlight w:val="none"/>
          <w:lang w:val="en-US"/>
        </w:rPr>
        <w:t>Question 21:</w:t>
      </w:r>
    </w:p>
    <w:p w14:paraId="7880E659">
      <w:pPr>
        <w:numPr>
          <w:ilvl w:val="0"/>
          <w:numId w:val="27"/>
        </w:numPr>
        <w:spacing w:line="360" w:lineRule="auto"/>
        <w:rPr>
          <w:rFonts w:hint="default"/>
          <w:b w:val="0"/>
          <w:bCs w:val="0"/>
          <w:highlight w:val="none"/>
          <w:lang w:val="en-US"/>
        </w:rPr>
      </w:pPr>
      <w:r>
        <w:rPr>
          <w:rFonts w:hint="default"/>
          <w:b w:val="0"/>
          <w:bCs w:val="0"/>
          <w:highlight w:val="none"/>
          <w:lang w:val="en-US"/>
        </w:rPr>
        <w:t>improved infrastructure, and developed a skilled workforce</w:t>
      </w:r>
    </w:p>
    <w:p w14:paraId="4D336252">
      <w:pPr>
        <w:numPr>
          <w:ilvl w:val="0"/>
          <w:numId w:val="27"/>
        </w:numPr>
        <w:spacing w:line="360" w:lineRule="auto"/>
        <w:rPr>
          <w:rFonts w:hint="default"/>
          <w:b w:val="0"/>
          <w:bCs w:val="0"/>
          <w:highlight w:val="none"/>
          <w:lang w:val="en-US"/>
        </w:rPr>
      </w:pPr>
      <w:r>
        <w:rPr>
          <w:rFonts w:hint="default"/>
          <w:b w:val="0"/>
          <w:bCs w:val="0"/>
          <w:highlight w:val="none"/>
          <w:lang w:val="en-US"/>
        </w:rPr>
        <w:t>improving infrastructure, and developing a skilled workforce</w:t>
      </w:r>
    </w:p>
    <w:p w14:paraId="1467ADFA">
      <w:pPr>
        <w:numPr>
          <w:ilvl w:val="0"/>
          <w:numId w:val="27"/>
        </w:numPr>
        <w:spacing w:line="360" w:lineRule="auto"/>
        <w:rPr>
          <w:rFonts w:hint="default"/>
          <w:b w:val="0"/>
          <w:bCs w:val="0"/>
          <w:highlight w:val="none"/>
          <w:lang w:val="en-US"/>
        </w:rPr>
      </w:pPr>
      <w:r>
        <w:rPr>
          <w:rFonts w:hint="default"/>
          <w:b w:val="0"/>
          <w:bCs w:val="0"/>
          <w:highlight w:val="none"/>
          <w:lang w:val="en-US"/>
        </w:rPr>
        <w:t>to improve infrastructure, and to develop a skilled workforce</w:t>
      </w:r>
    </w:p>
    <w:p w14:paraId="1C17BB5D">
      <w:pPr>
        <w:numPr>
          <w:ilvl w:val="0"/>
          <w:numId w:val="27"/>
        </w:numPr>
        <w:spacing w:line="360" w:lineRule="auto"/>
        <w:rPr>
          <w:rFonts w:hint="default"/>
          <w:b w:val="0"/>
          <w:bCs w:val="0"/>
          <w:highlight w:val="none"/>
          <w:lang w:val="en-US"/>
        </w:rPr>
      </w:pPr>
      <w:r>
        <w:rPr>
          <w:rFonts w:hint="default"/>
          <w:b w:val="0"/>
          <w:bCs w:val="0"/>
          <w:highlight w:val="none"/>
          <w:lang w:val="en-US"/>
        </w:rPr>
        <w:t>which improves infrastructure, and which develops a skilled workforce</w:t>
      </w:r>
    </w:p>
    <w:p w14:paraId="5D2F5A59">
      <w:pPr>
        <w:spacing w:line="360" w:lineRule="auto"/>
        <w:rPr>
          <w:rFonts w:hint="default"/>
          <w:b/>
          <w:bCs/>
          <w:highlight w:val="none"/>
          <w:lang w:val="en-US"/>
        </w:rPr>
      </w:pPr>
      <w:r>
        <w:rPr>
          <w:rFonts w:hint="default"/>
          <w:b/>
          <w:bCs/>
          <w:highlight w:val="none"/>
          <w:lang w:val="en-US"/>
        </w:rPr>
        <w:t>Question 22:</w:t>
      </w:r>
    </w:p>
    <w:p w14:paraId="288B2419">
      <w:pPr>
        <w:numPr>
          <w:ilvl w:val="0"/>
          <w:numId w:val="28"/>
        </w:numPr>
        <w:spacing w:line="360" w:lineRule="auto"/>
        <w:rPr>
          <w:rFonts w:hint="default"/>
          <w:b w:val="0"/>
          <w:bCs w:val="0"/>
          <w:highlight w:val="none"/>
          <w:lang w:val="en-US"/>
        </w:rPr>
      </w:pPr>
      <w:r>
        <w:rPr>
          <w:rFonts w:hint="default"/>
          <w:b w:val="0"/>
          <w:bCs w:val="0"/>
          <w:highlight w:val="none"/>
          <w:lang w:val="en-US"/>
        </w:rPr>
        <w:t>The country's success story inspiring example shows determination through</w:t>
      </w:r>
    </w:p>
    <w:p w14:paraId="1BA2B1F4">
      <w:pPr>
        <w:numPr>
          <w:ilvl w:val="0"/>
          <w:numId w:val="28"/>
        </w:numPr>
        <w:spacing w:line="360" w:lineRule="auto"/>
        <w:rPr>
          <w:rFonts w:hint="default"/>
          <w:b w:val="0"/>
          <w:bCs w:val="0"/>
          <w:highlight w:val="none"/>
          <w:lang w:val="en-US"/>
        </w:rPr>
      </w:pPr>
      <w:r>
        <w:rPr>
          <w:rFonts w:hint="default"/>
          <w:b w:val="0"/>
          <w:bCs w:val="0"/>
          <w:highlight w:val="none"/>
          <w:lang w:val="en-US"/>
        </w:rPr>
        <w:t>Success story of country determination inspiring as example</w:t>
      </w:r>
    </w:p>
    <w:p w14:paraId="6F5147AB">
      <w:pPr>
        <w:numPr>
          <w:ilvl w:val="0"/>
          <w:numId w:val="28"/>
        </w:numPr>
        <w:spacing w:line="360" w:lineRule="auto"/>
        <w:rPr>
          <w:rFonts w:hint="default"/>
          <w:b w:val="0"/>
          <w:bCs w:val="0"/>
          <w:highlight w:val="none"/>
          <w:lang w:val="en-US"/>
        </w:rPr>
      </w:pPr>
      <w:r>
        <w:rPr>
          <w:rFonts w:hint="default"/>
          <w:b w:val="0"/>
          <w:bCs w:val="0"/>
          <w:highlight w:val="none"/>
          <w:lang w:val="en-US"/>
        </w:rPr>
        <w:t>The country's success story serves as an inspiring example of how determination</w:t>
      </w:r>
    </w:p>
    <w:p w14:paraId="17ED6FC5">
      <w:pPr>
        <w:numPr>
          <w:ilvl w:val="0"/>
          <w:numId w:val="28"/>
        </w:numPr>
        <w:spacing w:line="360" w:lineRule="auto"/>
        <w:rPr>
          <w:rFonts w:hint="default"/>
          <w:b w:val="0"/>
          <w:bCs w:val="0"/>
          <w:highlight w:val="none"/>
          <w:lang w:val="en-US"/>
        </w:rPr>
      </w:pPr>
      <w:r>
        <w:rPr>
          <w:rFonts w:hint="default"/>
          <w:b w:val="0"/>
          <w:bCs w:val="0"/>
          <w:highlight w:val="none"/>
          <w:lang w:val="en-US"/>
        </w:rPr>
        <w:t>Through determination country success story inspiring serves</w:t>
      </w:r>
    </w:p>
    <w:p w14:paraId="1D8CC086">
      <w:pPr>
        <w:spacing w:line="360" w:lineRule="auto"/>
        <w:rPr>
          <w:rFonts w:hint="default"/>
          <w:b w:val="0"/>
          <w:bCs w:val="0"/>
          <w:highlight w:val="none"/>
          <w:lang w:val="en-US"/>
        </w:rPr>
      </w:pPr>
      <w:r>
        <w:rPr>
          <w:rFonts w:hint="default"/>
          <w:b/>
          <w:bCs/>
          <w:highlight w:val="none"/>
          <w:lang w:val="en-US"/>
        </w:rPr>
        <w:t>Read the following passage about Vietnam's Tech Revolution in Global Organizations and mark the letter A, B, C or D on your answer sheet to indicate the best answer to each of the following questions from 23 to 30.</w:t>
      </w:r>
    </w:p>
    <w:p w14:paraId="748891D4">
      <w:pPr>
        <w:spacing w:line="360" w:lineRule="auto"/>
        <w:ind w:firstLine="420" w:firstLineChars="0"/>
        <w:rPr>
          <w:rFonts w:hint="default"/>
          <w:b w:val="0"/>
          <w:bCs w:val="0"/>
          <w:highlight w:val="none"/>
          <w:lang w:val="en-US"/>
        </w:rPr>
      </w:pPr>
      <w:r>
        <w:rPr>
          <w:rFonts w:hint="default"/>
          <w:b w:val="0"/>
          <w:bCs w:val="0"/>
          <w:highlight w:val="none"/>
          <w:lang w:val="en-US"/>
        </w:rPr>
        <w:t xml:space="preserve">Vietnam's technological landscape has undergone a remarkable transformation in recent decades. From a </w:t>
      </w:r>
      <w:r>
        <w:rPr>
          <w:rFonts w:hint="default"/>
          <w:b/>
          <w:bCs/>
          <w:highlight w:val="none"/>
          <w:u w:val="single"/>
          <w:lang w:val="en-US"/>
        </w:rPr>
        <w:t>predominantly</w:t>
      </w:r>
      <w:r>
        <w:rPr>
          <w:rFonts w:hint="default"/>
          <w:b w:val="0"/>
          <w:bCs w:val="0"/>
          <w:highlight w:val="none"/>
          <w:lang w:val="en-US"/>
        </w:rPr>
        <w:t xml:space="preserve"> agricultural economy, the country has emerged as a dynamic hub for technology and innovation. Major international corporations, including Intel and Samsung, have established significant operations in Vietnam, attracted by its skilled workforce and competitive advantages.</w:t>
      </w:r>
    </w:p>
    <w:p w14:paraId="17D001F6">
      <w:pPr>
        <w:spacing w:line="360" w:lineRule="auto"/>
        <w:ind w:firstLine="420" w:firstLineChars="0"/>
        <w:rPr>
          <w:rFonts w:hint="default"/>
          <w:b w:val="0"/>
          <w:bCs w:val="0"/>
          <w:highlight w:val="none"/>
          <w:lang w:val="en-US"/>
        </w:rPr>
      </w:pPr>
      <w:r>
        <w:rPr>
          <w:rFonts w:hint="default"/>
          <w:b w:val="0"/>
          <w:bCs w:val="0"/>
          <w:highlight w:val="none"/>
          <w:lang w:val="en-US"/>
        </w:rPr>
        <w:t xml:space="preserve">The success of Vietnam's tech sector can be attributed to several factors. The government's commitment to digital transformation has played a crucial role, in implementing policies that support technology education and infrastructure development. Vietnamese universities are producing thousands of IT graduates annually, creating a robust talent pipeline for both </w:t>
      </w:r>
      <w:r>
        <w:rPr>
          <w:rFonts w:hint="default"/>
          <w:b/>
          <w:bCs/>
          <w:highlight w:val="none"/>
          <w:u w:val="single"/>
          <w:lang w:val="en-US"/>
        </w:rPr>
        <w:t>domestic</w:t>
      </w:r>
      <w:r>
        <w:rPr>
          <w:rFonts w:hint="default"/>
          <w:b w:val="0"/>
          <w:bCs w:val="0"/>
          <w:highlight w:val="none"/>
          <w:lang w:val="en-US"/>
        </w:rPr>
        <w:t xml:space="preserve"> and international companies. This educational focus has positioned Vietnam as an attractive destination for technology investment.</w:t>
      </w:r>
    </w:p>
    <w:p w14:paraId="32A91450">
      <w:pPr>
        <w:spacing w:line="360" w:lineRule="auto"/>
        <w:ind w:firstLine="420" w:firstLineChars="0"/>
        <w:rPr>
          <w:rFonts w:hint="default"/>
          <w:b w:val="0"/>
          <w:bCs w:val="0"/>
          <w:highlight w:val="none"/>
          <w:lang w:val="en-US"/>
        </w:rPr>
      </w:pPr>
      <w:r>
        <w:rPr>
          <w:rFonts w:hint="default"/>
          <w:b w:val="0"/>
          <w:bCs w:val="0"/>
          <w:highlight w:val="none"/>
          <w:lang w:val="en-US"/>
        </w:rPr>
        <w:t xml:space="preserve">Despite these achievements, challenges remain. Infrastructure limitations in some regions and the need for enhanced cybersecurity measures present ongoing concerns. However, Vietnamese tech companies are actively addressing </w:t>
      </w:r>
      <w:r>
        <w:rPr>
          <w:rFonts w:hint="default"/>
          <w:b/>
          <w:bCs/>
          <w:highlight w:val="none"/>
          <w:lang w:val="en-US"/>
        </w:rPr>
        <w:t>these issues</w:t>
      </w:r>
      <w:r>
        <w:rPr>
          <w:rFonts w:hint="default"/>
          <w:b w:val="0"/>
          <w:bCs w:val="0"/>
          <w:highlight w:val="none"/>
          <w:lang w:val="en-US"/>
        </w:rPr>
        <w:t xml:space="preserve"> through innovative solutions and international partnerships. The country's startup ecosystem is particularly vibrant, with numerous companies developing cutting-edge solutions in artificial intelligence, fintech, and e-commerce.</w:t>
      </w:r>
    </w:p>
    <w:p w14:paraId="17426A55">
      <w:pPr>
        <w:spacing w:line="360" w:lineRule="auto"/>
        <w:ind w:firstLine="420" w:firstLineChars="0"/>
        <w:rPr>
          <w:rFonts w:hint="default"/>
          <w:b w:val="0"/>
          <w:bCs w:val="0"/>
          <w:highlight w:val="none"/>
          <w:lang w:val="en-US"/>
        </w:rPr>
      </w:pPr>
      <w:r>
        <w:rPr>
          <w:rFonts w:hint="default"/>
          <w:b w:val="0"/>
          <w:bCs w:val="0"/>
          <w:highlight w:val="none"/>
          <w:lang w:val="en-US"/>
        </w:rPr>
        <w:t xml:space="preserve">Looking ahead, Vietnam's position in the global tech landscape appears increasingly promising. </w:t>
      </w:r>
      <w:r>
        <w:rPr>
          <w:rFonts w:hint="default"/>
          <w:b/>
          <w:bCs/>
          <w:highlight w:val="none"/>
          <w:u w:val="single"/>
          <w:lang w:val="en-US"/>
        </w:rPr>
        <w:t>The country's digital economy is projected to reach $43 billion by 2025, reflecting its growing technological capabilities.</w:t>
      </w:r>
      <w:r>
        <w:rPr>
          <w:rFonts w:hint="default"/>
          <w:b w:val="0"/>
          <w:bCs w:val="0"/>
          <w:highlight w:val="none"/>
          <w:lang w:val="en-US"/>
        </w:rPr>
        <w:t xml:space="preserve"> With continued investment in education and infrastructure, Vietnam is poised to strengthen its role as a key player in the international technology sector.</w:t>
      </w:r>
    </w:p>
    <w:p w14:paraId="49F73615">
      <w:pPr>
        <w:spacing w:line="360" w:lineRule="auto"/>
        <w:rPr>
          <w:rFonts w:hint="default"/>
          <w:b w:val="0"/>
          <w:bCs w:val="0"/>
          <w:highlight w:val="none"/>
          <w:lang w:val="en-US"/>
        </w:rPr>
      </w:pPr>
      <w:r>
        <w:rPr>
          <w:rFonts w:hint="default"/>
          <w:b/>
          <w:bCs/>
          <w:highlight w:val="none"/>
          <w:lang w:val="en-US"/>
        </w:rPr>
        <w:t xml:space="preserve">Question 23: </w:t>
      </w:r>
      <w:r>
        <w:rPr>
          <w:rFonts w:hint="default"/>
          <w:b w:val="0"/>
          <w:bCs w:val="0"/>
          <w:highlight w:val="none"/>
          <w:lang w:val="en-US"/>
        </w:rPr>
        <w:t>Which of the following is NOT mentioned as a challenge facing Vietnam's tech sector?</w:t>
      </w:r>
    </w:p>
    <w:p w14:paraId="66FF1BF4">
      <w:pPr>
        <w:numPr>
          <w:ilvl w:val="0"/>
          <w:numId w:val="29"/>
        </w:numPr>
        <w:spacing w:line="360" w:lineRule="auto"/>
        <w:rPr>
          <w:rFonts w:hint="default"/>
          <w:b w:val="0"/>
          <w:bCs w:val="0"/>
          <w:highlight w:val="none"/>
          <w:lang w:val="en-US"/>
        </w:rPr>
      </w:pPr>
      <w:r>
        <w:rPr>
          <w:rFonts w:hint="default"/>
          <w:b w:val="0"/>
          <w:bCs w:val="0"/>
          <w:highlight w:val="none"/>
          <w:lang w:val="en-US"/>
        </w:rPr>
        <w:t>Infrastructure limitations in some regions</w:t>
      </w:r>
    </w:p>
    <w:p w14:paraId="198D9627">
      <w:pPr>
        <w:numPr>
          <w:ilvl w:val="0"/>
          <w:numId w:val="29"/>
        </w:numPr>
        <w:spacing w:line="360" w:lineRule="auto"/>
        <w:rPr>
          <w:rFonts w:hint="default"/>
          <w:b w:val="0"/>
          <w:bCs w:val="0"/>
          <w:highlight w:val="none"/>
          <w:lang w:val="en-US"/>
        </w:rPr>
      </w:pPr>
      <w:r>
        <w:rPr>
          <w:rFonts w:hint="default"/>
          <w:b w:val="0"/>
          <w:bCs w:val="0"/>
          <w:highlight w:val="none"/>
          <w:lang w:val="en-US"/>
        </w:rPr>
        <w:t>Language barriers in international collaboration</w:t>
      </w:r>
    </w:p>
    <w:p w14:paraId="04397538">
      <w:pPr>
        <w:numPr>
          <w:ilvl w:val="0"/>
          <w:numId w:val="29"/>
        </w:numPr>
        <w:spacing w:line="360" w:lineRule="auto"/>
        <w:rPr>
          <w:rFonts w:hint="default"/>
          <w:b w:val="0"/>
          <w:bCs w:val="0"/>
          <w:highlight w:val="none"/>
          <w:lang w:val="en-US"/>
        </w:rPr>
      </w:pPr>
      <w:r>
        <w:rPr>
          <w:rFonts w:hint="default"/>
          <w:b w:val="0"/>
          <w:bCs w:val="0"/>
          <w:highlight w:val="none"/>
          <w:lang w:val="en-US"/>
        </w:rPr>
        <w:t>Need for enhanced cybersecurity measures</w:t>
      </w:r>
    </w:p>
    <w:p w14:paraId="5047A1BE">
      <w:pPr>
        <w:numPr>
          <w:ilvl w:val="0"/>
          <w:numId w:val="29"/>
        </w:numPr>
        <w:spacing w:line="360" w:lineRule="auto"/>
        <w:rPr>
          <w:rFonts w:hint="default"/>
          <w:b w:val="0"/>
          <w:bCs w:val="0"/>
          <w:highlight w:val="none"/>
          <w:lang w:val="en-US"/>
        </w:rPr>
      </w:pPr>
      <w:r>
        <w:rPr>
          <w:rFonts w:hint="default"/>
          <w:b w:val="0"/>
          <w:bCs w:val="0"/>
          <w:highlight w:val="none"/>
          <w:lang w:val="en-US"/>
        </w:rPr>
        <w:t>Talent pipeline sustainability</w:t>
      </w:r>
    </w:p>
    <w:p w14:paraId="6A008098">
      <w:pPr>
        <w:numPr>
          <w:ilvl w:val="0"/>
          <w:numId w:val="0"/>
        </w:numPr>
        <w:spacing w:line="360" w:lineRule="auto"/>
        <w:rPr>
          <w:rFonts w:hint="default"/>
          <w:b w:val="0"/>
          <w:bCs w:val="0"/>
          <w:highlight w:val="none"/>
          <w:lang w:val="en-US"/>
        </w:rPr>
      </w:pPr>
      <w:r>
        <w:rPr>
          <w:rFonts w:hint="default"/>
          <w:b/>
          <w:bCs/>
          <w:highlight w:val="none"/>
          <w:lang w:val="en-US"/>
        </w:rPr>
        <w:t xml:space="preserve">Question 24: </w:t>
      </w:r>
      <w:r>
        <w:rPr>
          <w:rFonts w:hint="default"/>
          <w:b w:val="0"/>
          <w:bCs w:val="0"/>
          <w:highlight w:val="none"/>
          <w:lang w:val="en-US"/>
        </w:rPr>
        <w:t>The word “</w:t>
      </w:r>
      <w:r>
        <w:rPr>
          <w:rFonts w:hint="default"/>
          <w:b/>
          <w:bCs/>
          <w:highlight w:val="none"/>
          <w:u w:val="single"/>
          <w:lang w:val="en-US"/>
        </w:rPr>
        <w:t>predominantly</w:t>
      </w:r>
      <w:r>
        <w:rPr>
          <w:rFonts w:hint="default"/>
          <w:b w:val="0"/>
          <w:bCs w:val="0"/>
          <w:highlight w:val="none"/>
          <w:lang w:val="en-US"/>
        </w:rPr>
        <w:t>” in paragraph 1 is OPPOSITE in meaning to_________.</w:t>
      </w:r>
    </w:p>
    <w:p w14:paraId="36E21BAC">
      <w:pPr>
        <w:numPr>
          <w:ilvl w:val="0"/>
          <w:numId w:val="30"/>
        </w:numPr>
        <w:spacing w:line="360" w:lineRule="auto"/>
        <w:rPr>
          <w:rFonts w:hint="default"/>
          <w:b/>
          <w:bCs/>
          <w:highlight w:val="none"/>
          <w:lang w:val="en-US"/>
        </w:rPr>
      </w:pPr>
      <w:r>
        <w:rPr>
          <w:rFonts w:hint="default"/>
          <w:b w:val="0"/>
          <w:bCs w:val="0"/>
          <w:highlight w:val="none"/>
          <w:lang w:val="en-US"/>
        </w:rPr>
        <w:t>marginally</w:t>
      </w:r>
      <w:r>
        <w:rPr>
          <w:rFonts w:hint="default"/>
          <w:b w:val="0"/>
          <w:bCs w:val="0"/>
          <w:highlight w:val="none"/>
          <w:lang w:val="en-US"/>
        </w:rPr>
        <w:t xml:space="preserve">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 xml:space="preserve">principally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 xml:space="preserve">chiefly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largely</w:t>
      </w:r>
    </w:p>
    <w:p w14:paraId="0BD67DE2">
      <w:pPr>
        <w:numPr>
          <w:ilvl w:val="0"/>
          <w:numId w:val="0"/>
        </w:numPr>
        <w:spacing w:line="360" w:lineRule="auto"/>
        <w:rPr>
          <w:rFonts w:hint="default"/>
          <w:b w:val="0"/>
          <w:bCs w:val="0"/>
          <w:highlight w:val="none"/>
          <w:lang w:val="en-US"/>
        </w:rPr>
      </w:pPr>
      <w:r>
        <w:rPr>
          <w:rFonts w:hint="default"/>
          <w:b/>
          <w:bCs/>
          <w:highlight w:val="none"/>
          <w:lang w:val="en-US"/>
        </w:rPr>
        <w:t xml:space="preserve">Question 25: </w:t>
      </w:r>
      <w:r>
        <w:rPr>
          <w:rFonts w:hint="default"/>
          <w:b w:val="0"/>
          <w:bCs w:val="0"/>
          <w:highlight w:val="none"/>
          <w:lang w:val="en-US"/>
        </w:rPr>
        <w:t>The word “</w:t>
      </w:r>
      <w:r>
        <w:rPr>
          <w:rFonts w:hint="default"/>
          <w:b/>
          <w:bCs/>
          <w:highlight w:val="none"/>
          <w:u w:val="single"/>
          <w:lang w:val="en-US"/>
        </w:rPr>
        <w:t>domestic</w:t>
      </w:r>
      <w:r>
        <w:rPr>
          <w:rFonts w:hint="default"/>
          <w:b w:val="0"/>
          <w:bCs w:val="0"/>
          <w:highlight w:val="none"/>
          <w:lang w:val="en-US"/>
        </w:rPr>
        <w:t>” in paragraph 2 could be best replaced by__________.</w:t>
      </w:r>
    </w:p>
    <w:p w14:paraId="15982B19">
      <w:pPr>
        <w:numPr>
          <w:ilvl w:val="0"/>
          <w:numId w:val="31"/>
        </w:numPr>
        <w:spacing w:line="360" w:lineRule="auto"/>
        <w:rPr>
          <w:rFonts w:hint="default"/>
          <w:b/>
          <w:bCs/>
          <w:highlight w:val="none"/>
          <w:lang w:val="en-US"/>
        </w:rPr>
      </w:pPr>
      <w:r>
        <w:rPr>
          <w:rFonts w:hint="default"/>
          <w:b w:val="0"/>
          <w:bCs w:val="0"/>
          <w:highlight w:val="none"/>
          <w:lang w:val="en-US"/>
        </w:rPr>
        <w:t xml:space="preserve">International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 xml:space="preserve">Foreign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Local</w:t>
      </w:r>
      <w:r>
        <w:rPr>
          <w:rFonts w:hint="default"/>
          <w:b w:val="0"/>
          <w:bCs w:val="0"/>
          <w:highlight w:val="none"/>
          <w:lang w:val="en-US"/>
        </w:rPr>
        <w:t xml:space="preserve">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Regional</w:t>
      </w:r>
    </w:p>
    <w:p w14:paraId="2980833F">
      <w:pPr>
        <w:numPr>
          <w:ilvl w:val="0"/>
          <w:numId w:val="0"/>
        </w:numPr>
        <w:spacing w:line="360" w:lineRule="auto"/>
        <w:rPr>
          <w:rFonts w:hint="default"/>
          <w:b w:val="0"/>
          <w:bCs w:val="0"/>
          <w:highlight w:val="none"/>
          <w:lang w:val="en-US"/>
        </w:rPr>
      </w:pPr>
      <w:r>
        <w:rPr>
          <w:rFonts w:hint="default"/>
          <w:b/>
          <w:bCs/>
          <w:highlight w:val="none"/>
          <w:lang w:val="en-US"/>
        </w:rPr>
        <w:t xml:space="preserve">Question 26: </w:t>
      </w:r>
      <w:r>
        <w:rPr>
          <w:rFonts w:hint="default"/>
          <w:b w:val="0"/>
          <w:bCs w:val="0"/>
          <w:highlight w:val="none"/>
          <w:lang w:val="en-US"/>
        </w:rPr>
        <w:t>The word “</w:t>
      </w:r>
      <w:r>
        <w:rPr>
          <w:rFonts w:hint="default"/>
          <w:b/>
          <w:bCs/>
          <w:highlight w:val="none"/>
          <w:lang w:val="en-US"/>
        </w:rPr>
        <w:t>these issues</w:t>
      </w:r>
      <w:r>
        <w:rPr>
          <w:rFonts w:hint="default"/>
          <w:b w:val="0"/>
          <w:bCs w:val="0"/>
          <w:highlight w:val="none"/>
          <w:lang w:val="en-US"/>
        </w:rPr>
        <w:t>” in paragraph 3 refers to_________.</w:t>
      </w:r>
    </w:p>
    <w:p w14:paraId="2D6EAC6A">
      <w:pPr>
        <w:numPr>
          <w:ilvl w:val="0"/>
          <w:numId w:val="32"/>
        </w:numPr>
        <w:spacing w:line="360" w:lineRule="auto"/>
        <w:rPr>
          <w:rFonts w:hint="default"/>
          <w:b w:val="0"/>
          <w:bCs w:val="0"/>
          <w:highlight w:val="none"/>
          <w:lang w:val="en-US"/>
        </w:rPr>
      </w:pPr>
      <w:r>
        <w:rPr>
          <w:rFonts w:hint="default"/>
          <w:b w:val="0"/>
          <w:bCs w:val="0"/>
          <w:highlight w:val="none"/>
          <w:lang w:val="en-US"/>
        </w:rPr>
        <w:t>The success of Vietnam's tech sector and government policies</w:t>
      </w:r>
    </w:p>
    <w:p w14:paraId="4ADADFC5">
      <w:pPr>
        <w:numPr>
          <w:ilvl w:val="0"/>
          <w:numId w:val="32"/>
        </w:numPr>
        <w:spacing w:line="360" w:lineRule="auto"/>
        <w:rPr>
          <w:rFonts w:hint="default"/>
          <w:b w:val="0"/>
          <w:bCs w:val="0"/>
          <w:highlight w:val="none"/>
          <w:lang w:val="en-US"/>
        </w:rPr>
      </w:pPr>
      <w:r>
        <w:rPr>
          <w:rFonts w:hint="default"/>
          <w:b w:val="0"/>
          <w:bCs w:val="0"/>
          <w:highlight w:val="none"/>
          <w:lang w:val="en-US"/>
        </w:rPr>
        <w:t>International partnerships and innovative solutions</w:t>
      </w:r>
    </w:p>
    <w:p w14:paraId="61A85B3B">
      <w:pPr>
        <w:numPr>
          <w:ilvl w:val="0"/>
          <w:numId w:val="32"/>
        </w:numPr>
        <w:spacing w:line="360" w:lineRule="auto"/>
        <w:rPr>
          <w:rFonts w:hint="default"/>
          <w:b w:val="0"/>
          <w:bCs w:val="0"/>
          <w:highlight w:val="none"/>
          <w:lang w:val="en-US"/>
        </w:rPr>
      </w:pPr>
      <w:r>
        <w:rPr>
          <w:rFonts w:hint="default"/>
          <w:b w:val="0"/>
          <w:bCs w:val="0"/>
          <w:highlight w:val="none"/>
          <w:lang w:val="en-US"/>
        </w:rPr>
        <w:t>Technology education and talent pipeline development</w:t>
      </w:r>
    </w:p>
    <w:p w14:paraId="393B0E8A">
      <w:pPr>
        <w:numPr>
          <w:ilvl w:val="0"/>
          <w:numId w:val="32"/>
        </w:numPr>
        <w:spacing w:line="360" w:lineRule="auto"/>
        <w:rPr>
          <w:rFonts w:hint="default"/>
          <w:b w:val="0"/>
          <w:bCs w:val="0"/>
          <w:highlight w:val="none"/>
          <w:lang w:val="en-US"/>
        </w:rPr>
      </w:pPr>
      <w:r>
        <w:rPr>
          <w:rFonts w:hint="default"/>
          <w:b w:val="0"/>
          <w:bCs w:val="0"/>
          <w:highlight w:val="none"/>
          <w:lang w:val="en-US"/>
        </w:rPr>
        <w:t>Infrastructure limitations and cybersecurity measures</w:t>
      </w:r>
    </w:p>
    <w:p w14:paraId="4582E597">
      <w:pPr>
        <w:numPr>
          <w:ilvl w:val="0"/>
          <w:numId w:val="0"/>
        </w:numPr>
        <w:spacing w:line="360" w:lineRule="auto"/>
        <w:rPr>
          <w:rFonts w:hint="default"/>
          <w:b w:val="0"/>
          <w:bCs w:val="0"/>
          <w:highlight w:val="none"/>
          <w:lang w:val="en-US"/>
        </w:rPr>
      </w:pPr>
      <w:r>
        <w:rPr>
          <w:rFonts w:hint="default"/>
          <w:b/>
          <w:bCs/>
          <w:highlight w:val="none"/>
          <w:lang w:val="en-US"/>
        </w:rPr>
        <w:t xml:space="preserve">Question 27: </w:t>
      </w:r>
      <w:r>
        <w:rPr>
          <w:rFonts w:hint="default"/>
          <w:b w:val="0"/>
          <w:bCs w:val="0"/>
          <w:highlight w:val="none"/>
          <w:lang w:val="en-US"/>
        </w:rPr>
        <w:t>Which of the following best paraphrases the underlined sentence in paragraph 4?</w:t>
      </w:r>
    </w:p>
    <w:p w14:paraId="59B6CF89">
      <w:pPr>
        <w:numPr>
          <w:ilvl w:val="0"/>
          <w:numId w:val="33"/>
        </w:numPr>
        <w:spacing w:line="360" w:lineRule="auto"/>
        <w:rPr>
          <w:rFonts w:hint="default"/>
          <w:b w:val="0"/>
          <w:bCs w:val="0"/>
          <w:highlight w:val="none"/>
          <w:lang w:val="en-US"/>
        </w:rPr>
      </w:pPr>
      <w:r>
        <w:rPr>
          <w:rFonts w:hint="default"/>
          <w:b w:val="0"/>
          <w:bCs w:val="0"/>
          <w:highlight w:val="none"/>
          <w:lang w:val="en-US"/>
        </w:rPr>
        <w:t>Vietnam will allocate 43 billion dollars by 2025 to strengthen its technological infrastructure growth.</w:t>
      </w:r>
    </w:p>
    <w:p w14:paraId="2A0C98B5">
      <w:pPr>
        <w:numPr>
          <w:ilvl w:val="0"/>
          <w:numId w:val="33"/>
        </w:numPr>
        <w:spacing w:line="360" w:lineRule="auto"/>
        <w:rPr>
          <w:rFonts w:hint="default"/>
          <w:b w:val="0"/>
          <w:bCs w:val="0"/>
          <w:highlight w:val="none"/>
          <w:lang w:val="en-US"/>
        </w:rPr>
      </w:pPr>
      <w:r>
        <w:rPr>
          <w:rFonts w:hint="default"/>
          <w:b w:val="0"/>
          <w:bCs w:val="0"/>
          <w:highlight w:val="none"/>
          <w:lang w:val="en-US"/>
        </w:rPr>
        <w:t>Vietnam's tech sector aims to achieve 43 billion dollars in value through strategic development by 2025.</w:t>
      </w:r>
    </w:p>
    <w:p w14:paraId="4367C175">
      <w:pPr>
        <w:numPr>
          <w:ilvl w:val="0"/>
          <w:numId w:val="33"/>
        </w:numPr>
        <w:spacing w:line="360" w:lineRule="auto"/>
        <w:rPr>
          <w:rFonts w:hint="default"/>
          <w:b w:val="0"/>
          <w:bCs w:val="0"/>
          <w:highlight w:val="none"/>
          <w:lang w:val="en-US"/>
        </w:rPr>
      </w:pPr>
      <w:r>
        <w:rPr>
          <w:rFonts w:hint="default"/>
          <w:b w:val="0"/>
          <w:bCs w:val="0"/>
          <w:highlight w:val="none"/>
          <w:lang w:val="en-US"/>
        </w:rPr>
        <w:t>Vietnam's digital market will generate 43 billion dollars by 2025 as its tech expertise continues to advance.</w:t>
      </w:r>
    </w:p>
    <w:p w14:paraId="5509550E">
      <w:pPr>
        <w:numPr>
          <w:ilvl w:val="0"/>
          <w:numId w:val="33"/>
        </w:numPr>
        <w:spacing w:line="360" w:lineRule="auto"/>
        <w:rPr>
          <w:rFonts w:hint="default"/>
          <w:b w:val="0"/>
          <w:bCs w:val="0"/>
          <w:highlight w:val="none"/>
          <w:lang w:val="en-US"/>
        </w:rPr>
      </w:pPr>
      <w:r>
        <w:rPr>
          <w:rFonts w:hint="default"/>
          <w:b w:val="0"/>
          <w:bCs w:val="0"/>
          <w:highlight w:val="none"/>
          <w:lang w:val="en-US"/>
        </w:rPr>
        <w:t>Vietnam plans to invest 43 billion dollars into expanding its digital capabilities through 2025.</w:t>
      </w:r>
    </w:p>
    <w:p w14:paraId="1267FC78">
      <w:pPr>
        <w:spacing w:line="360" w:lineRule="auto"/>
        <w:rPr>
          <w:rFonts w:hint="default"/>
          <w:b w:val="0"/>
          <w:bCs w:val="0"/>
          <w:highlight w:val="none"/>
          <w:lang w:val="en-US"/>
        </w:rPr>
      </w:pPr>
      <w:r>
        <w:rPr>
          <w:rFonts w:hint="default"/>
          <w:b/>
          <w:bCs/>
          <w:highlight w:val="none"/>
          <w:lang w:val="en-US"/>
        </w:rPr>
        <w:t xml:space="preserve">Question 28: </w:t>
      </w:r>
      <w:r>
        <w:rPr>
          <w:rFonts w:hint="default"/>
          <w:b w:val="0"/>
          <w:bCs w:val="0"/>
          <w:highlight w:val="none"/>
          <w:lang w:val="en-US"/>
        </w:rPr>
        <w:t>Which of the following is TRUE according to the passage?</w:t>
      </w:r>
    </w:p>
    <w:p w14:paraId="4425505A">
      <w:pPr>
        <w:numPr>
          <w:ilvl w:val="0"/>
          <w:numId w:val="34"/>
        </w:numPr>
        <w:spacing w:line="360" w:lineRule="auto"/>
        <w:rPr>
          <w:rFonts w:hint="default"/>
          <w:b w:val="0"/>
          <w:bCs w:val="0"/>
          <w:highlight w:val="none"/>
          <w:lang w:val="en-US"/>
        </w:rPr>
      </w:pPr>
      <w:r>
        <w:rPr>
          <w:rFonts w:hint="default"/>
          <w:b w:val="0"/>
          <w:bCs w:val="0"/>
          <w:highlight w:val="none"/>
          <w:lang w:val="en-US"/>
        </w:rPr>
        <w:t>Vietnam's tech sector growth is primarily driven by foreign investments and agricultural reforms, with minimal government involvement in digital transformation policies.</w:t>
      </w:r>
    </w:p>
    <w:p w14:paraId="7BFDF8A4">
      <w:pPr>
        <w:numPr>
          <w:ilvl w:val="0"/>
          <w:numId w:val="34"/>
        </w:numPr>
        <w:spacing w:line="360" w:lineRule="auto"/>
        <w:rPr>
          <w:rFonts w:hint="default"/>
          <w:b w:val="0"/>
          <w:bCs w:val="0"/>
          <w:highlight w:val="none"/>
          <w:lang w:val="en-US"/>
        </w:rPr>
      </w:pPr>
      <w:r>
        <w:rPr>
          <w:rFonts w:hint="default"/>
          <w:b w:val="0"/>
          <w:bCs w:val="0"/>
          <w:highlight w:val="none"/>
          <w:lang w:val="en-US"/>
        </w:rPr>
        <w:t>Vietnam's educational institutions produce thousands of IT graduates yearly, supporting both local and international companies while attracting global tech corporations.</w:t>
      </w:r>
    </w:p>
    <w:p w14:paraId="739729D1">
      <w:pPr>
        <w:numPr>
          <w:ilvl w:val="0"/>
          <w:numId w:val="34"/>
        </w:numPr>
        <w:spacing w:line="360" w:lineRule="auto"/>
        <w:rPr>
          <w:rFonts w:hint="default"/>
          <w:b w:val="0"/>
          <w:bCs w:val="0"/>
          <w:highlight w:val="none"/>
          <w:lang w:val="en-US"/>
        </w:rPr>
      </w:pPr>
      <w:r>
        <w:rPr>
          <w:rFonts w:hint="default"/>
          <w:b w:val="0"/>
          <w:bCs w:val="0"/>
          <w:highlight w:val="none"/>
          <w:lang w:val="en-US"/>
        </w:rPr>
        <w:t>The country's infrastructure is fully developed across all regions, but Vietnamese companies struggle to maintain international partnerships in technology development.</w:t>
      </w:r>
    </w:p>
    <w:p w14:paraId="4ACFCFC6">
      <w:pPr>
        <w:numPr>
          <w:ilvl w:val="0"/>
          <w:numId w:val="34"/>
        </w:numPr>
        <w:spacing w:line="360" w:lineRule="auto"/>
        <w:rPr>
          <w:rFonts w:hint="default"/>
          <w:b w:val="0"/>
          <w:bCs w:val="0"/>
          <w:highlight w:val="none"/>
          <w:lang w:val="en-US"/>
        </w:rPr>
      </w:pPr>
      <w:r>
        <w:rPr>
          <w:rFonts w:hint="default"/>
          <w:b w:val="0"/>
          <w:bCs w:val="0"/>
          <w:highlight w:val="none"/>
          <w:lang w:val="en-US"/>
        </w:rPr>
        <w:t>Vietnam's startup ecosystem focuses exclusively on cybersecurity solutions, with projected digital economy growth limited to domestic market opportunities.</w:t>
      </w:r>
    </w:p>
    <w:p w14:paraId="5F37FE04">
      <w:pPr>
        <w:numPr>
          <w:ilvl w:val="0"/>
          <w:numId w:val="0"/>
        </w:numPr>
        <w:spacing w:line="360" w:lineRule="auto"/>
        <w:rPr>
          <w:rFonts w:hint="default"/>
          <w:b w:val="0"/>
          <w:bCs w:val="0"/>
          <w:highlight w:val="none"/>
          <w:lang w:val="en-US"/>
        </w:rPr>
      </w:pPr>
      <w:r>
        <w:rPr>
          <w:rFonts w:hint="default"/>
          <w:b/>
          <w:bCs/>
          <w:highlight w:val="none"/>
          <w:lang w:val="en-US"/>
        </w:rPr>
        <w:t xml:space="preserve">Question 29: </w:t>
      </w:r>
      <w:r>
        <w:rPr>
          <w:rFonts w:hint="default"/>
          <w:b w:val="0"/>
          <w:bCs w:val="0"/>
          <w:highlight w:val="none"/>
          <w:lang w:val="en-US"/>
        </w:rPr>
        <w:t>In which paragraph does the writer mention what has contributed to Vietnam's tech sector success?</w:t>
      </w:r>
    </w:p>
    <w:p w14:paraId="78191922">
      <w:pPr>
        <w:numPr>
          <w:ilvl w:val="0"/>
          <w:numId w:val="35"/>
        </w:numPr>
        <w:spacing w:line="360" w:lineRule="auto"/>
        <w:rPr>
          <w:rFonts w:hint="default"/>
          <w:b w:val="0"/>
          <w:bCs w:val="0"/>
          <w:highlight w:val="none"/>
          <w:lang w:val="en-US"/>
        </w:rPr>
      </w:pPr>
      <w:r>
        <w:rPr>
          <w:rFonts w:hint="default"/>
          <w:b w:val="0"/>
          <w:bCs w:val="0"/>
          <w:highlight w:val="none"/>
          <w:lang w:val="en-US"/>
        </w:rPr>
        <w:t>Paragraph 4</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 xml:space="preserve">B. </w:t>
      </w:r>
      <w:r>
        <w:rPr>
          <w:rFonts w:hint="default"/>
          <w:b w:val="0"/>
          <w:bCs w:val="0"/>
          <w:highlight w:val="none"/>
          <w:lang w:val="en-US"/>
        </w:rPr>
        <w:t>Paragraph 1</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C.</w:t>
      </w:r>
      <w:r>
        <w:rPr>
          <w:rFonts w:hint="default"/>
          <w:b w:val="0"/>
          <w:bCs w:val="0"/>
          <w:highlight w:val="none"/>
          <w:lang w:val="en-US"/>
        </w:rPr>
        <w:t xml:space="preserve"> Paragraph 3</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D.</w:t>
      </w:r>
      <w:r>
        <w:rPr>
          <w:rFonts w:hint="default"/>
          <w:b w:val="0"/>
          <w:bCs w:val="0"/>
          <w:highlight w:val="none"/>
          <w:lang w:val="en-US"/>
        </w:rPr>
        <w:t xml:space="preserve"> Paragraph 2</w:t>
      </w:r>
    </w:p>
    <w:p w14:paraId="1A0C0C10">
      <w:pPr>
        <w:numPr>
          <w:ilvl w:val="0"/>
          <w:numId w:val="0"/>
        </w:numPr>
        <w:spacing w:line="360" w:lineRule="auto"/>
        <w:rPr>
          <w:rFonts w:hint="default"/>
          <w:b w:val="0"/>
          <w:bCs w:val="0"/>
          <w:highlight w:val="none"/>
          <w:lang w:val="en-US"/>
        </w:rPr>
      </w:pPr>
      <w:r>
        <w:rPr>
          <w:rFonts w:hint="default"/>
          <w:b/>
          <w:bCs/>
          <w:highlight w:val="none"/>
          <w:lang w:val="en-US"/>
        </w:rPr>
        <w:t xml:space="preserve">Question 30: </w:t>
      </w:r>
      <w:r>
        <w:rPr>
          <w:rFonts w:hint="default"/>
          <w:b w:val="0"/>
          <w:bCs w:val="0"/>
          <w:highlight w:val="none"/>
          <w:lang w:val="en-US"/>
        </w:rPr>
        <w:t>In which paragraph does the writer mention what is indicated about Vietnam's future in technology?</w:t>
      </w:r>
    </w:p>
    <w:p w14:paraId="3FBCF379">
      <w:pPr>
        <w:numPr>
          <w:ilvl w:val="0"/>
          <w:numId w:val="36"/>
        </w:numPr>
        <w:spacing w:line="360" w:lineRule="auto"/>
        <w:rPr>
          <w:rFonts w:hint="default"/>
          <w:b w:val="0"/>
          <w:bCs w:val="0"/>
          <w:highlight w:val="none"/>
          <w:lang w:val="en-US"/>
        </w:rPr>
      </w:pPr>
      <w:r>
        <w:rPr>
          <w:rFonts w:hint="default"/>
          <w:b w:val="0"/>
          <w:bCs w:val="0"/>
          <w:highlight w:val="none"/>
          <w:lang w:val="en-US"/>
        </w:rPr>
        <w:t>Paragraph 4</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 xml:space="preserve">B. </w:t>
      </w:r>
      <w:r>
        <w:rPr>
          <w:rFonts w:hint="default"/>
          <w:b w:val="0"/>
          <w:bCs w:val="0"/>
          <w:highlight w:val="none"/>
          <w:lang w:val="en-US"/>
        </w:rPr>
        <w:t>Paragraph 2</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C.</w:t>
      </w:r>
      <w:r>
        <w:rPr>
          <w:rFonts w:hint="default"/>
          <w:b w:val="0"/>
          <w:bCs w:val="0"/>
          <w:highlight w:val="none"/>
          <w:lang w:val="en-US"/>
        </w:rPr>
        <w:t xml:space="preserve"> Paragraph 1</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D.</w:t>
      </w:r>
      <w:r>
        <w:rPr>
          <w:rFonts w:hint="default"/>
          <w:b w:val="0"/>
          <w:bCs w:val="0"/>
          <w:highlight w:val="none"/>
          <w:lang w:val="en-US"/>
        </w:rPr>
        <w:t xml:space="preserve"> Paragraph 3</w:t>
      </w:r>
    </w:p>
    <w:p w14:paraId="38507CB3">
      <w:pPr>
        <w:spacing w:line="360" w:lineRule="auto"/>
        <w:rPr>
          <w:rFonts w:hint="default"/>
          <w:b/>
          <w:bCs/>
          <w:highlight w:val="none"/>
          <w:lang w:val="en-US"/>
        </w:rPr>
      </w:pPr>
      <w:r>
        <w:rPr>
          <w:rFonts w:hint="default"/>
          <w:b/>
          <w:bCs/>
          <w:highlight w:val="none"/>
          <w:lang w:val="en-US"/>
        </w:rPr>
        <w:t>Read the following passage about the Vietnam's Renaissance in International Relations and mark the letter A, B, C or D on your answer sheet to indicate the best answer to each of the following questions from 31 to 40.</w:t>
      </w:r>
    </w:p>
    <w:p w14:paraId="1D655876">
      <w:pPr>
        <w:numPr>
          <w:ilvl w:val="0"/>
          <w:numId w:val="0"/>
        </w:numPr>
        <w:spacing w:line="360" w:lineRule="auto"/>
        <w:ind w:firstLine="420" w:firstLineChars="0"/>
        <w:jc w:val="left"/>
        <w:rPr>
          <w:rFonts w:hint="default"/>
          <w:b w:val="0"/>
          <w:bCs w:val="0"/>
          <w:highlight w:val="none"/>
          <w:lang w:val="en-US"/>
        </w:rPr>
      </w:pPr>
      <w:r>
        <w:rPr>
          <w:rFonts w:hint="default"/>
          <w:b/>
          <w:bCs/>
          <w:highlight w:val="none"/>
          <w:lang w:val="en-US"/>
        </w:rPr>
        <w:t>[I]</w:t>
      </w:r>
      <w:r>
        <w:rPr>
          <w:rFonts w:hint="default"/>
          <w:b w:val="0"/>
          <w:bCs w:val="0"/>
          <w:highlight w:val="none"/>
          <w:lang w:val="en-US"/>
        </w:rPr>
        <w:t xml:space="preserve">Vietnam has </w:t>
      </w:r>
      <w:r>
        <w:rPr>
          <w:rFonts w:hint="default"/>
          <w:b/>
          <w:bCs/>
          <w:highlight w:val="none"/>
          <w:u w:val="single"/>
          <w:lang w:val="en-US"/>
        </w:rPr>
        <w:t>made great strides</w:t>
      </w:r>
      <w:r>
        <w:rPr>
          <w:rFonts w:hint="default"/>
          <w:b w:val="0"/>
          <w:bCs w:val="0"/>
          <w:highlight w:val="none"/>
          <w:lang w:val="en-US"/>
        </w:rPr>
        <w:t>, transforming from a war-torn nation to a dynamic regional player, representing one of Asia's most compelling success stories</w:t>
      </w:r>
      <w:r>
        <w:rPr>
          <w:rFonts w:hint="default"/>
          <w:b/>
          <w:bCs/>
          <w:highlight w:val="none"/>
          <w:lang w:val="en-US"/>
        </w:rPr>
        <w:t>[II]</w:t>
      </w:r>
      <w:r>
        <w:rPr>
          <w:rFonts w:hint="default"/>
          <w:b w:val="0"/>
          <w:bCs w:val="0"/>
          <w:highlight w:val="none"/>
          <w:lang w:val="en-US"/>
        </w:rPr>
        <w:t xml:space="preserve">. Since implementing the Doi Moi reforms in 1986, </w:t>
      </w:r>
      <w:r>
        <w:rPr>
          <w:rFonts w:hint="default"/>
          <w:b/>
          <w:bCs/>
          <w:highlight w:val="none"/>
          <w:lang w:val="en-US"/>
        </w:rPr>
        <w:t>[III]</w:t>
      </w:r>
      <w:r>
        <w:rPr>
          <w:rFonts w:hint="default"/>
          <w:b w:val="0"/>
          <w:bCs w:val="0"/>
          <w:highlight w:val="none"/>
          <w:lang w:val="en-US"/>
        </w:rPr>
        <w:t xml:space="preserve">, establishing itself as a crucial hub for international trade and investment. </w:t>
      </w:r>
      <w:r>
        <w:rPr>
          <w:rFonts w:hint="default"/>
          <w:b/>
          <w:bCs/>
          <w:highlight w:val="none"/>
          <w:lang w:val="en-US"/>
        </w:rPr>
        <w:t>[IV]</w:t>
      </w:r>
      <w:r>
        <w:rPr>
          <w:rFonts w:hint="default"/>
          <w:b w:val="0"/>
          <w:bCs w:val="0"/>
          <w:highlight w:val="none"/>
          <w:lang w:val="en-US"/>
        </w:rPr>
        <w:t>This strategic evolution has positioned Vietnam as an increasingly influential member of ASEAN, demonstrating remarkable resilience and adaptability in the face of global challenges.</w:t>
      </w:r>
    </w:p>
    <w:p w14:paraId="0242E1B6">
      <w:pPr>
        <w:numPr>
          <w:ilvl w:val="0"/>
          <w:numId w:val="0"/>
        </w:numPr>
        <w:spacing w:line="360" w:lineRule="auto"/>
        <w:ind w:firstLine="420" w:firstLineChars="0"/>
        <w:jc w:val="left"/>
        <w:rPr>
          <w:rFonts w:hint="default"/>
          <w:b w:val="0"/>
          <w:bCs w:val="0"/>
          <w:highlight w:val="none"/>
          <w:lang w:val="en-US"/>
        </w:rPr>
      </w:pPr>
      <w:r>
        <w:rPr>
          <w:rFonts w:hint="default"/>
          <w:b w:val="0"/>
          <w:bCs w:val="0"/>
          <w:highlight w:val="none"/>
          <w:lang w:val="en-US"/>
        </w:rPr>
        <w:t xml:space="preserve">In recent years, Vietnam has skillfully navigated complex geopolitical waters, particularly in managing relations with major powers like the United States and China. The country's diplomatic approach emphasizes multilateralism and economic integration while maintaining </w:t>
      </w:r>
      <w:r>
        <w:rPr>
          <w:rFonts w:hint="default"/>
          <w:b/>
          <w:bCs/>
          <w:highlight w:val="none"/>
          <w:lang w:val="en-US"/>
        </w:rPr>
        <w:t>its</w:t>
      </w:r>
      <w:r>
        <w:rPr>
          <w:rFonts w:hint="default"/>
          <w:b w:val="0"/>
          <w:bCs w:val="0"/>
          <w:highlight w:val="none"/>
          <w:lang w:val="en-US"/>
        </w:rPr>
        <w:t xml:space="preserve"> independence and sovereignty. This balanced strategy has earned Vietnam widespread respect in the international community and attracted significant foreign direct investment, contributing to its sustained economic growth and development.</w:t>
      </w:r>
    </w:p>
    <w:p w14:paraId="281B0EAC">
      <w:pPr>
        <w:numPr>
          <w:ilvl w:val="0"/>
          <w:numId w:val="0"/>
        </w:numPr>
        <w:spacing w:line="360" w:lineRule="auto"/>
        <w:ind w:firstLine="420" w:firstLineChars="0"/>
        <w:jc w:val="left"/>
        <w:rPr>
          <w:rFonts w:hint="default"/>
          <w:b w:val="0"/>
          <w:bCs w:val="0"/>
          <w:highlight w:val="none"/>
          <w:lang w:val="en-US"/>
        </w:rPr>
      </w:pPr>
      <w:r>
        <w:rPr>
          <w:rFonts w:hint="default"/>
          <w:b w:val="0"/>
          <w:bCs w:val="0"/>
          <w:highlight w:val="none"/>
          <w:lang w:val="en-US"/>
        </w:rPr>
        <w:t xml:space="preserve">Vietnam's active participation in regional forums and international organizations has further enhanced its diplomatic profile. The country has successfully hosted major international events, including the APEC Summit and various ASEAN meetings, showcasing its organizational capabilities and commitment to regional cooperation. Moreover, Vietnam's </w:t>
      </w:r>
      <w:r>
        <w:rPr>
          <w:rFonts w:hint="default"/>
          <w:b/>
          <w:bCs/>
          <w:highlight w:val="none"/>
          <w:u w:val="single"/>
          <w:lang w:val="en-US"/>
        </w:rPr>
        <w:t>handling</w:t>
      </w:r>
      <w:r>
        <w:rPr>
          <w:rFonts w:hint="default"/>
          <w:b w:val="0"/>
          <w:bCs w:val="0"/>
          <w:highlight w:val="none"/>
          <w:lang w:val="en-US"/>
        </w:rPr>
        <w:t xml:space="preserve"> of the COVID-19 pandemic demonstrated its crisis management abilities and reinforced its position as a responsible global citizen.</w:t>
      </w:r>
    </w:p>
    <w:p w14:paraId="1509AB2D">
      <w:pPr>
        <w:numPr>
          <w:ilvl w:val="0"/>
          <w:numId w:val="0"/>
        </w:numPr>
        <w:spacing w:line="360" w:lineRule="auto"/>
        <w:ind w:firstLine="420" w:firstLineChars="0"/>
        <w:jc w:val="left"/>
        <w:rPr>
          <w:rFonts w:hint="default"/>
          <w:b w:val="0"/>
          <w:bCs w:val="0"/>
          <w:highlight w:val="none"/>
          <w:lang w:val="en-US"/>
        </w:rPr>
      </w:pPr>
      <w:r>
        <w:rPr>
          <w:rFonts w:hint="default"/>
          <w:b w:val="0"/>
          <w:bCs w:val="0"/>
          <w:highlight w:val="none"/>
          <w:lang w:val="en-US"/>
        </w:rPr>
        <w:t xml:space="preserve">Looking ahead, Vietnam's trajectory suggests continued growth in its regional and global influence. </w:t>
      </w:r>
      <w:r>
        <w:rPr>
          <w:rFonts w:hint="default"/>
          <w:b/>
          <w:bCs/>
          <w:highlight w:val="none"/>
          <w:u w:val="single"/>
          <w:lang w:val="en-US"/>
        </w:rPr>
        <w:t>The country's young, dynamic population, combined with its strategic location and increasing economic sophistication, positions it well for future challenges.</w:t>
      </w:r>
      <w:r>
        <w:rPr>
          <w:rFonts w:hint="default"/>
          <w:b w:val="0"/>
          <w:bCs w:val="0"/>
          <w:highlight w:val="none"/>
          <w:lang w:val="en-US"/>
        </w:rPr>
        <w:t xml:space="preserve"> As Vietnam continues to modernize its economy and strengthen its diplomatic relationships, it stands as a model for developing nations seeking to balance economic growth with political stability and international engagement.</w:t>
      </w:r>
    </w:p>
    <w:p w14:paraId="1C02949F">
      <w:pPr>
        <w:numPr>
          <w:ilvl w:val="0"/>
          <w:numId w:val="0"/>
        </w:numPr>
        <w:spacing w:line="360" w:lineRule="auto"/>
        <w:jc w:val="both"/>
        <w:rPr>
          <w:rFonts w:hint="default"/>
          <w:b w:val="0"/>
          <w:bCs w:val="0"/>
          <w:highlight w:val="none"/>
          <w:lang w:val="en-US"/>
        </w:rPr>
      </w:pPr>
      <w:r>
        <w:rPr>
          <w:rFonts w:hint="default"/>
          <w:b/>
          <w:bCs/>
          <w:highlight w:val="none"/>
          <w:lang w:val="en-US"/>
        </w:rPr>
        <w:t xml:space="preserve">Question 31: </w:t>
      </w:r>
      <w:r>
        <w:rPr>
          <w:rFonts w:hint="default"/>
          <w:b w:val="0"/>
          <w:bCs w:val="0"/>
          <w:highlight w:val="none"/>
          <w:lang w:val="en-US"/>
        </w:rPr>
        <w:t>The phrase “</w:t>
      </w:r>
      <w:r>
        <w:rPr>
          <w:rFonts w:hint="default"/>
          <w:b/>
          <w:bCs/>
          <w:highlight w:val="none"/>
          <w:u w:val="single"/>
          <w:lang w:val="en-US"/>
        </w:rPr>
        <w:t>made great strides</w:t>
      </w:r>
      <w:r>
        <w:rPr>
          <w:rFonts w:hint="default"/>
          <w:b w:val="0"/>
          <w:bCs w:val="0"/>
          <w:highlight w:val="none"/>
          <w:lang w:val="en-US"/>
        </w:rPr>
        <w:t>” in paragraph 1 could be best replaced by_________.</w:t>
      </w:r>
    </w:p>
    <w:p w14:paraId="4317E5B7">
      <w:pPr>
        <w:numPr>
          <w:ilvl w:val="0"/>
          <w:numId w:val="37"/>
        </w:numPr>
        <w:spacing w:line="360" w:lineRule="auto"/>
        <w:jc w:val="both"/>
        <w:rPr>
          <w:rFonts w:hint="default"/>
          <w:b/>
          <w:bCs/>
          <w:highlight w:val="none"/>
          <w:lang w:val="en-US"/>
        </w:rPr>
      </w:pPr>
      <w:r>
        <w:rPr>
          <w:rFonts w:hint="default"/>
          <w:b w:val="0"/>
          <w:bCs w:val="0"/>
          <w:highlight w:val="none"/>
          <w:lang w:val="en-US"/>
        </w:rPr>
        <w:t>Came through</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Pulled off</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Moved ahead</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D.</w:t>
      </w:r>
      <w:r>
        <w:rPr>
          <w:rFonts w:hint="default"/>
          <w:b w:val="0"/>
          <w:bCs w:val="0"/>
          <w:highlight w:val="none"/>
          <w:lang w:val="en-US"/>
        </w:rPr>
        <w:t xml:space="preserve"> Pushed forward</w:t>
      </w:r>
    </w:p>
    <w:p w14:paraId="4788F8C5">
      <w:pPr>
        <w:numPr>
          <w:ilvl w:val="0"/>
          <w:numId w:val="0"/>
        </w:numPr>
        <w:spacing w:line="360" w:lineRule="auto"/>
        <w:rPr>
          <w:rFonts w:hint="default"/>
          <w:b w:val="0"/>
          <w:bCs w:val="0"/>
          <w:highlight w:val="none"/>
          <w:lang w:val="en-US"/>
        </w:rPr>
      </w:pPr>
      <w:r>
        <w:rPr>
          <w:rFonts w:hint="default"/>
          <w:b/>
          <w:bCs/>
          <w:highlight w:val="none"/>
          <w:lang w:val="en-US"/>
        </w:rPr>
        <w:t xml:space="preserve">Question 32: </w:t>
      </w:r>
      <w:r>
        <w:rPr>
          <w:rFonts w:hint="default"/>
          <w:b w:val="0"/>
          <w:bCs w:val="0"/>
          <w:highlight w:val="none"/>
          <w:lang w:val="en-US"/>
        </w:rPr>
        <w:t>Where in paragraph 1 does the following sentence best fit?</w:t>
      </w:r>
    </w:p>
    <w:p w14:paraId="0FDC043C">
      <w:pPr>
        <w:numPr>
          <w:ilvl w:val="0"/>
          <w:numId w:val="0"/>
        </w:numPr>
        <w:spacing w:line="360" w:lineRule="auto"/>
        <w:jc w:val="center"/>
        <w:rPr>
          <w:rFonts w:hint="default"/>
          <w:b/>
          <w:bCs/>
          <w:highlight w:val="none"/>
          <w:lang w:val="en-US"/>
        </w:rPr>
      </w:pPr>
      <w:r>
        <w:rPr>
          <w:rFonts w:hint="default"/>
          <w:b/>
          <w:bCs/>
          <w:highlight w:val="none"/>
          <w:lang w:val="en-US"/>
        </w:rPr>
        <w:t>Vietnam has undergone a profound economic metamorphosis</w:t>
      </w:r>
    </w:p>
    <w:p w14:paraId="4241A48C">
      <w:pPr>
        <w:numPr>
          <w:ilvl w:val="0"/>
          <w:numId w:val="38"/>
        </w:numPr>
        <w:spacing w:line="360" w:lineRule="auto"/>
        <w:jc w:val="both"/>
        <w:rPr>
          <w:rFonts w:hint="default"/>
          <w:b/>
          <w:bCs/>
          <w:highlight w:val="none"/>
          <w:lang w:val="en-US"/>
        </w:rPr>
      </w:pPr>
      <w:r>
        <w:rPr>
          <w:rFonts w:hint="default"/>
          <w:b/>
          <w:bCs/>
          <w:highlight w:val="none"/>
          <w:lang w:val="en-US"/>
        </w:rPr>
        <w:t>[I]</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B. [II]</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C. [III]</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D. [IV]</w:t>
      </w:r>
    </w:p>
    <w:p w14:paraId="2B0FAEC9">
      <w:pPr>
        <w:numPr>
          <w:ilvl w:val="0"/>
          <w:numId w:val="0"/>
        </w:numPr>
        <w:spacing w:line="360" w:lineRule="auto"/>
        <w:rPr>
          <w:rFonts w:hint="default"/>
          <w:b w:val="0"/>
          <w:bCs w:val="0"/>
          <w:highlight w:val="none"/>
          <w:lang w:val="en-US"/>
        </w:rPr>
      </w:pPr>
      <w:r>
        <w:rPr>
          <w:rFonts w:hint="default"/>
          <w:b/>
          <w:bCs/>
          <w:highlight w:val="none"/>
          <w:lang w:val="en-US"/>
        </w:rPr>
        <w:t xml:space="preserve">Question 33: </w:t>
      </w:r>
      <w:r>
        <w:rPr>
          <w:rFonts w:hint="default"/>
          <w:b w:val="0"/>
          <w:bCs w:val="0"/>
          <w:highlight w:val="none"/>
          <w:lang w:val="en-US"/>
        </w:rPr>
        <w:t>Which of the following is NOT mentioned as a factor in Vietnam's success?</w:t>
      </w:r>
    </w:p>
    <w:p w14:paraId="5B8986D4">
      <w:pPr>
        <w:numPr>
          <w:ilvl w:val="0"/>
          <w:numId w:val="39"/>
        </w:numPr>
        <w:spacing w:line="360" w:lineRule="auto"/>
        <w:rPr>
          <w:rFonts w:hint="default"/>
          <w:b w:val="0"/>
          <w:bCs w:val="0"/>
          <w:highlight w:val="none"/>
          <w:lang w:val="en-US"/>
        </w:rPr>
      </w:pPr>
      <w:r>
        <w:rPr>
          <w:rFonts w:hint="default"/>
          <w:b w:val="0"/>
          <w:bCs w:val="0"/>
          <w:highlight w:val="none"/>
          <w:lang w:val="en-US"/>
        </w:rPr>
        <w:t xml:space="preserve">Implementation of Doi Moi reforms in 1986 </w:t>
      </w:r>
    </w:p>
    <w:p w14:paraId="7D7AF5CB">
      <w:pPr>
        <w:numPr>
          <w:ilvl w:val="0"/>
          <w:numId w:val="39"/>
        </w:numPr>
        <w:spacing w:line="360" w:lineRule="auto"/>
        <w:rPr>
          <w:rFonts w:hint="default"/>
          <w:b w:val="0"/>
          <w:bCs w:val="0"/>
          <w:highlight w:val="none"/>
          <w:lang w:val="en-US"/>
        </w:rPr>
      </w:pPr>
      <w:r>
        <w:rPr>
          <w:rFonts w:hint="default"/>
          <w:b w:val="0"/>
          <w:bCs w:val="0"/>
          <w:highlight w:val="none"/>
          <w:lang w:val="en-US"/>
        </w:rPr>
        <w:t>Successful hosting of international events like APEC Summit</w:t>
      </w:r>
    </w:p>
    <w:p w14:paraId="40854CBA">
      <w:pPr>
        <w:numPr>
          <w:ilvl w:val="0"/>
          <w:numId w:val="39"/>
        </w:numPr>
        <w:spacing w:line="360" w:lineRule="auto"/>
        <w:rPr>
          <w:rFonts w:hint="default"/>
          <w:b w:val="0"/>
          <w:bCs w:val="0"/>
          <w:highlight w:val="none"/>
          <w:lang w:val="en-US"/>
        </w:rPr>
      </w:pPr>
      <w:r>
        <w:rPr>
          <w:rFonts w:hint="default"/>
          <w:b w:val="0"/>
          <w:bCs w:val="0"/>
          <w:highlight w:val="none"/>
          <w:lang w:val="en-US"/>
        </w:rPr>
        <w:t>Effective management of the COVID-19 pandemic</w:t>
      </w:r>
    </w:p>
    <w:p w14:paraId="61F7A9DA">
      <w:pPr>
        <w:numPr>
          <w:ilvl w:val="0"/>
          <w:numId w:val="39"/>
        </w:numPr>
        <w:spacing w:line="360" w:lineRule="auto"/>
        <w:rPr>
          <w:rFonts w:hint="default"/>
          <w:b w:val="0"/>
          <w:bCs w:val="0"/>
          <w:highlight w:val="none"/>
          <w:lang w:val="en-US"/>
        </w:rPr>
      </w:pPr>
      <w:r>
        <w:rPr>
          <w:rFonts w:hint="default"/>
          <w:b w:val="0"/>
          <w:bCs w:val="0"/>
          <w:highlight w:val="none"/>
          <w:lang w:val="en-US"/>
        </w:rPr>
        <w:t>Development of nuclear energy programs</w:t>
      </w:r>
    </w:p>
    <w:p w14:paraId="7611FFDC">
      <w:pPr>
        <w:spacing w:line="360" w:lineRule="auto"/>
        <w:rPr>
          <w:rFonts w:hint="default"/>
          <w:b w:val="0"/>
          <w:bCs w:val="0"/>
          <w:highlight w:val="none"/>
          <w:lang w:val="en-US"/>
        </w:rPr>
      </w:pPr>
      <w:r>
        <w:rPr>
          <w:rFonts w:hint="default"/>
          <w:b/>
          <w:bCs/>
          <w:highlight w:val="none"/>
          <w:lang w:val="en-US"/>
        </w:rPr>
        <w:t xml:space="preserve">Question 34: </w:t>
      </w:r>
      <w:r>
        <w:rPr>
          <w:rFonts w:hint="default"/>
          <w:b w:val="0"/>
          <w:bCs w:val="0"/>
          <w:highlight w:val="none"/>
          <w:lang w:val="en-US"/>
        </w:rPr>
        <w:t>The word “</w:t>
      </w:r>
      <w:r>
        <w:rPr>
          <w:rFonts w:hint="default"/>
          <w:b/>
          <w:bCs/>
          <w:highlight w:val="none"/>
          <w:lang w:val="en-US"/>
        </w:rPr>
        <w:t>its</w:t>
      </w:r>
      <w:r>
        <w:rPr>
          <w:rFonts w:hint="default"/>
          <w:b w:val="0"/>
          <w:bCs w:val="0"/>
          <w:highlight w:val="none"/>
          <w:lang w:val="en-US"/>
        </w:rPr>
        <w:t>” in paragraph 2 refers to_________.</w:t>
      </w:r>
    </w:p>
    <w:p w14:paraId="35951A98">
      <w:pPr>
        <w:numPr>
          <w:ilvl w:val="0"/>
          <w:numId w:val="40"/>
        </w:numPr>
        <w:spacing w:line="360" w:lineRule="auto"/>
        <w:rPr>
          <w:rFonts w:hint="default"/>
          <w:b/>
          <w:bCs/>
          <w:highlight w:val="none"/>
          <w:lang w:val="en-US"/>
        </w:rPr>
      </w:pPr>
      <w:r>
        <w:rPr>
          <w:rFonts w:hint="default"/>
          <w:b w:val="0"/>
          <w:bCs w:val="0"/>
          <w:highlight w:val="none"/>
          <w:lang w:val="en-US"/>
        </w:rPr>
        <w:t>The United States'</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Vietnam's</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China's</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ASEAN's</w:t>
      </w:r>
    </w:p>
    <w:p w14:paraId="42C127C8">
      <w:pPr>
        <w:numPr>
          <w:ilvl w:val="0"/>
          <w:numId w:val="0"/>
        </w:numPr>
        <w:spacing w:line="360" w:lineRule="auto"/>
        <w:ind w:leftChars="0"/>
        <w:rPr>
          <w:rFonts w:hint="default"/>
          <w:b w:val="0"/>
          <w:bCs w:val="0"/>
          <w:highlight w:val="none"/>
          <w:lang w:val="en-US"/>
        </w:rPr>
      </w:pPr>
      <w:r>
        <w:rPr>
          <w:rFonts w:hint="default"/>
          <w:b/>
          <w:bCs/>
          <w:highlight w:val="none"/>
          <w:lang w:val="en-US"/>
        </w:rPr>
        <w:t xml:space="preserve">Question 35: </w:t>
      </w:r>
      <w:r>
        <w:rPr>
          <w:rFonts w:hint="default"/>
          <w:b w:val="0"/>
          <w:bCs w:val="0"/>
          <w:highlight w:val="none"/>
          <w:lang w:val="en-US"/>
        </w:rPr>
        <w:t>Which of the following best summarises paragraph 3?</w:t>
      </w:r>
    </w:p>
    <w:p w14:paraId="17DE15CD">
      <w:pPr>
        <w:numPr>
          <w:ilvl w:val="0"/>
          <w:numId w:val="41"/>
        </w:numPr>
        <w:spacing w:line="360" w:lineRule="auto"/>
        <w:ind w:leftChars="0"/>
        <w:rPr>
          <w:rFonts w:hint="default"/>
          <w:b w:val="0"/>
          <w:bCs w:val="0"/>
          <w:highlight w:val="none"/>
          <w:lang w:val="en-US"/>
        </w:rPr>
      </w:pPr>
      <w:r>
        <w:rPr>
          <w:rFonts w:hint="default"/>
          <w:b w:val="0"/>
          <w:bCs w:val="0"/>
          <w:highlight w:val="none"/>
          <w:lang w:val="en-US"/>
        </w:rPr>
        <w:t>Vietnam has proven its leadership through hosting international events and managing crises effectively, while actively participating in regional organizations and forums.</w:t>
      </w:r>
    </w:p>
    <w:p w14:paraId="053E543C">
      <w:pPr>
        <w:numPr>
          <w:ilvl w:val="0"/>
          <w:numId w:val="41"/>
        </w:numPr>
        <w:spacing w:line="360" w:lineRule="auto"/>
        <w:ind w:leftChars="0"/>
        <w:rPr>
          <w:rFonts w:hint="default"/>
          <w:b w:val="0"/>
          <w:bCs w:val="0"/>
          <w:highlight w:val="none"/>
          <w:lang w:val="en-US"/>
        </w:rPr>
      </w:pPr>
      <w:r>
        <w:rPr>
          <w:rFonts w:hint="default"/>
          <w:b w:val="0"/>
          <w:bCs w:val="0"/>
          <w:highlight w:val="none"/>
          <w:lang w:val="en-US"/>
        </w:rPr>
        <w:t>Vietnam's successful response to COVID-19 has been its primary diplomatic achievement, alongside its growing influence in ASEAN and APEC summit organizations.</w:t>
      </w:r>
    </w:p>
    <w:p w14:paraId="1A619F58">
      <w:pPr>
        <w:numPr>
          <w:ilvl w:val="0"/>
          <w:numId w:val="41"/>
        </w:numPr>
        <w:spacing w:line="360" w:lineRule="auto"/>
        <w:ind w:leftChars="0"/>
        <w:rPr>
          <w:rFonts w:hint="default"/>
          <w:b w:val="0"/>
          <w:bCs w:val="0"/>
          <w:highlight w:val="none"/>
          <w:lang w:val="en-US"/>
        </w:rPr>
      </w:pPr>
      <w:r>
        <w:rPr>
          <w:rFonts w:hint="default"/>
          <w:b w:val="0"/>
          <w:bCs w:val="0"/>
          <w:highlight w:val="none"/>
          <w:lang w:val="en-US"/>
        </w:rPr>
        <w:t>Vietnam's organizational capabilities have improved significantly, as demonstrated by its hosting of major events and strengthening ties with regional partners.</w:t>
      </w:r>
    </w:p>
    <w:p w14:paraId="5A22A1BF">
      <w:pPr>
        <w:numPr>
          <w:ilvl w:val="0"/>
          <w:numId w:val="41"/>
        </w:numPr>
        <w:spacing w:line="360" w:lineRule="auto"/>
        <w:ind w:leftChars="0"/>
        <w:rPr>
          <w:rFonts w:hint="default"/>
          <w:b w:val="0"/>
          <w:bCs w:val="0"/>
          <w:highlight w:val="none"/>
          <w:lang w:val="en-US"/>
        </w:rPr>
      </w:pPr>
      <w:r>
        <w:rPr>
          <w:rFonts w:hint="default"/>
          <w:b w:val="0"/>
          <w:bCs w:val="0"/>
          <w:highlight w:val="none"/>
          <w:lang w:val="en-US"/>
        </w:rPr>
        <w:t>Vietnam has focused mainly on expanding its presence in international forums while developing its capacity to handle domestic and global challenges.</w:t>
      </w:r>
    </w:p>
    <w:p w14:paraId="19008C14">
      <w:pPr>
        <w:numPr>
          <w:ilvl w:val="0"/>
          <w:numId w:val="0"/>
        </w:numPr>
        <w:spacing w:line="360" w:lineRule="auto"/>
        <w:rPr>
          <w:rFonts w:hint="default"/>
          <w:b w:val="0"/>
          <w:bCs w:val="0"/>
          <w:highlight w:val="none"/>
          <w:lang w:val="en-US"/>
        </w:rPr>
      </w:pPr>
      <w:r>
        <w:rPr>
          <w:rFonts w:hint="default"/>
          <w:b/>
          <w:bCs/>
          <w:highlight w:val="none"/>
          <w:lang w:val="en-US"/>
        </w:rPr>
        <w:t xml:space="preserve">Question 36: </w:t>
      </w:r>
      <w:r>
        <w:rPr>
          <w:rFonts w:hint="default"/>
          <w:b w:val="0"/>
          <w:bCs w:val="0"/>
          <w:highlight w:val="none"/>
          <w:lang w:val="en-US"/>
        </w:rPr>
        <w:t>The word “</w:t>
      </w:r>
      <w:r>
        <w:rPr>
          <w:rFonts w:hint="default"/>
          <w:b/>
          <w:bCs/>
          <w:highlight w:val="none"/>
          <w:u w:val="single"/>
          <w:lang w:val="en-US"/>
        </w:rPr>
        <w:t>handling</w:t>
      </w:r>
      <w:r>
        <w:rPr>
          <w:rFonts w:hint="default"/>
          <w:b w:val="0"/>
          <w:bCs w:val="0"/>
          <w:highlight w:val="none"/>
          <w:lang w:val="en-US"/>
        </w:rPr>
        <w:t>” in paragraph 3 is OPPOSITE in meaning to_________.</w:t>
      </w:r>
    </w:p>
    <w:p w14:paraId="35728906">
      <w:pPr>
        <w:numPr>
          <w:ilvl w:val="0"/>
          <w:numId w:val="42"/>
        </w:numPr>
        <w:spacing w:line="360" w:lineRule="auto"/>
        <w:rPr>
          <w:rFonts w:hint="default"/>
          <w:b/>
          <w:bCs/>
          <w:highlight w:val="none"/>
          <w:lang w:val="en-US"/>
        </w:rPr>
      </w:pPr>
      <w:r>
        <w:rPr>
          <w:rFonts w:hint="default"/>
          <w:b w:val="0"/>
          <w:bCs w:val="0"/>
          <w:highlight w:val="none"/>
          <w:lang w:val="en-US"/>
        </w:rPr>
        <w:t>controlling</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administering</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mismanaging</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directing</w:t>
      </w:r>
    </w:p>
    <w:p w14:paraId="7A8F887C">
      <w:pPr>
        <w:spacing w:line="360" w:lineRule="auto"/>
        <w:rPr>
          <w:rFonts w:hint="default"/>
          <w:b w:val="0"/>
          <w:bCs w:val="0"/>
          <w:highlight w:val="none"/>
          <w:lang w:val="en-US"/>
        </w:rPr>
      </w:pPr>
      <w:r>
        <w:rPr>
          <w:rFonts w:hint="default"/>
          <w:b/>
          <w:bCs/>
          <w:highlight w:val="none"/>
          <w:lang w:val="en-US"/>
        </w:rPr>
        <w:t xml:space="preserve">Question 37: </w:t>
      </w:r>
      <w:r>
        <w:rPr>
          <w:rFonts w:hint="default"/>
          <w:b w:val="0"/>
          <w:bCs w:val="0"/>
          <w:highlight w:val="none"/>
          <w:lang w:val="en-US"/>
        </w:rPr>
        <w:t>Which of the following is TRUE according to the passage?</w:t>
      </w:r>
    </w:p>
    <w:p w14:paraId="01CDE3AA">
      <w:pPr>
        <w:numPr>
          <w:ilvl w:val="0"/>
          <w:numId w:val="43"/>
        </w:numPr>
        <w:spacing w:line="360" w:lineRule="auto"/>
        <w:rPr>
          <w:rFonts w:hint="default"/>
          <w:b w:val="0"/>
          <w:bCs w:val="0"/>
          <w:highlight w:val="none"/>
          <w:lang w:val="en-US"/>
        </w:rPr>
      </w:pPr>
      <w:r>
        <w:rPr>
          <w:rFonts w:hint="default"/>
          <w:b w:val="0"/>
          <w:bCs w:val="0"/>
          <w:highlight w:val="none"/>
          <w:lang w:val="en-US"/>
        </w:rPr>
        <w:t>Vietnam has struggled to maintain diplomatic relationships with both the United States and China simultaneously.</w:t>
      </w:r>
    </w:p>
    <w:p w14:paraId="705D08A0">
      <w:pPr>
        <w:numPr>
          <w:ilvl w:val="0"/>
          <w:numId w:val="43"/>
        </w:numPr>
        <w:spacing w:line="360" w:lineRule="auto"/>
        <w:rPr>
          <w:rFonts w:hint="default"/>
          <w:b w:val="0"/>
          <w:bCs w:val="0"/>
          <w:highlight w:val="none"/>
          <w:lang w:val="en-US"/>
        </w:rPr>
      </w:pPr>
      <w:r>
        <w:rPr>
          <w:rFonts w:hint="default"/>
          <w:b w:val="0"/>
          <w:bCs w:val="0"/>
          <w:highlight w:val="none"/>
          <w:lang w:val="en-US"/>
        </w:rPr>
        <w:t>Vietnam's COVID-19 response weakened its position in the international community.</w:t>
      </w:r>
    </w:p>
    <w:p w14:paraId="4C46E7DC">
      <w:pPr>
        <w:numPr>
          <w:ilvl w:val="0"/>
          <w:numId w:val="43"/>
        </w:numPr>
        <w:spacing w:line="360" w:lineRule="auto"/>
        <w:rPr>
          <w:rFonts w:hint="default"/>
          <w:b w:val="0"/>
          <w:bCs w:val="0"/>
          <w:highlight w:val="none"/>
          <w:lang w:val="en-US"/>
        </w:rPr>
      </w:pPr>
      <w:r>
        <w:rPr>
          <w:rFonts w:hint="default"/>
          <w:b w:val="0"/>
          <w:bCs w:val="0"/>
          <w:highlight w:val="none"/>
          <w:lang w:val="en-US"/>
        </w:rPr>
        <w:t>Vietnam's Doi Moi reforms in 1986 marked the beginning of its economic transformation and international integration.</w:t>
      </w:r>
    </w:p>
    <w:p w14:paraId="33177DC3">
      <w:pPr>
        <w:numPr>
          <w:ilvl w:val="0"/>
          <w:numId w:val="43"/>
        </w:numPr>
        <w:spacing w:line="360" w:lineRule="auto"/>
        <w:rPr>
          <w:rFonts w:hint="default"/>
          <w:b w:val="0"/>
          <w:bCs w:val="0"/>
          <w:highlight w:val="none"/>
          <w:lang w:val="en-US"/>
        </w:rPr>
      </w:pPr>
      <w:r>
        <w:rPr>
          <w:rFonts w:hint="default"/>
          <w:b w:val="0"/>
          <w:bCs w:val="0"/>
          <w:highlight w:val="none"/>
          <w:lang w:val="en-US"/>
        </w:rPr>
        <w:t>Vietnam's participation in regional forums has decreased in recent years.</w:t>
      </w:r>
    </w:p>
    <w:p w14:paraId="2599B5D1">
      <w:pPr>
        <w:numPr>
          <w:ilvl w:val="0"/>
          <w:numId w:val="0"/>
        </w:numPr>
        <w:spacing w:line="360" w:lineRule="auto"/>
        <w:rPr>
          <w:rFonts w:hint="default"/>
          <w:b w:val="0"/>
          <w:bCs w:val="0"/>
          <w:highlight w:val="none"/>
          <w:lang w:val="en-US"/>
        </w:rPr>
      </w:pPr>
      <w:r>
        <w:rPr>
          <w:rFonts w:hint="default"/>
          <w:b/>
          <w:bCs/>
          <w:highlight w:val="none"/>
          <w:lang w:val="en-US"/>
        </w:rPr>
        <w:t xml:space="preserve">Question 38: </w:t>
      </w:r>
      <w:r>
        <w:rPr>
          <w:rFonts w:hint="default"/>
          <w:b w:val="0"/>
          <w:bCs w:val="0"/>
          <w:highlight w:val="none"/>
          <w:lang w:val="en-US"/>
        </w:rPr>
        <w:t>Which of the following best paraphrases the underlined sentence in paragraph 4?</w:t>
      </w:r>
    </w:p>
    <w:p w14:paraId="2B109C21">
      <w:pPr>
        <w:numPr>
          <w:ilvl w:val="0"/>
          <w:numId w:val="44"/>
        </w:numPr>
        <w:spacing w:line="360" w:lineRule="auto"/>
        <w:rPr>
          <w:rFonts w:hint="default"/>
          <w:b w:val="0"/>
          <w:bCs w:val="0"/>
          <w:highlight w:val="none"/>
          <w:lang w:val="en-US"/>
        </w:rPr>
      </w:pPr>
      <w:r>
        <w:rPr>
          <w:rFonts w:hint="default"/>
          <w:b w:val="0"/>
          <w:bCs w:val="0"/>
          <w:highlight w:val="none"/>
          <w:lang w:val="en-US"/>
        </w:rPr>
        <w:t>Vietnam's advantageous geography and growing financial strength enable its citizens to compete effectively in global markets.</w:t>
      </w:r>
    </w:p>
    <w:p w14:paraId="250857BD">
      <w:pPr>
        <w:numPr>
          <w:ilvl w:val="0"/>
          <w:numId w:val="44"/>
        </w:numPr>
        <w:spacing w:line="360" w:lineRule="auto"/>
        <w:rPr>
          <w:rFonts w:hint="default"/>
          <w:b w:val="0"/>
          <w:bCs w:val="0"/>
          <w:highlight w:val="none"/>
          <w:lang w:val="en-US"/>
        </w:rPr>
      </w:pPr>
      <w:r>
        <w:rPr>
          <w:rFonts w:hint="default"/>
          <w:b w:val="0"/>
          <w:bCs w:val="0"/>
          <w:highlight w:val="none"/>
          <w:lang w:val="en-US"/>
        </w:rPr>
        <w:t>The Vietnamese economy benefits from its workforce's energy, though its market position remains dependent on regional trade.</w:t>
      </w:r>
    </w:p>
    <w:p w14:paraId="10E001E0">
      <w:pPr>
        <w:numPr>
          <w:ilvl w:val="0"/>
          <w:numId w:val="44"/>
        </w:numPr>
        <w:spacing w:line="360" w:lineRule="auto"/>
        <w:rPr>
          <w:rFonts w:hint="default"/>
          <w:b w:val="0"/>
          <w:bCs w:val="0"/>
          <w:highlight w:val="none"/>
          <w:lang w:val="en-US"/>
        </w:rPr>
      </w:pPr>
      <w:r>
        <w:rPr>
          <w:rFonts w:hint="default"/>
          <w:b w:val="0"/>
          <w:bCs w:val="0"/>
          <w:highlight w:val="none"/>
          <w:lang w:val="en-US"/>
        </w:rPr>
        <w:t>Modern infrastructure and technological advancement in Vietnam allow its population to adapt to international competition.</w:t>
      </w:r>
    </w:p>
    <w:p w14:paraId="69048ECB">
      <w:pPr>
        <w:numPr>
          <w:ilvl w:val="0"/>
          <w:numId w:val="44"/>
        </w:numPr>
        <w:spacing w:line="360" w:lineRule="auto"/>
        <w:rPr>
          <w:rFonts w:hint="default"/>
          <w:b w:val="0"/>
          <w:bCs w:val="0"/>
          <w:highlight w:val="none"/>
          <w:lang w:val="en-US"/>
        </w:rPr>
      </w:pPr>
      <w:r>
        <w:rPr>
          <w:rFonts w:hint="default"/>
          <w:b w:val="0"/>
          <w:bCs w:val="0"/>
          <w:highlight w:val="none"/>
          <w:lang w:val="en-US"/>
        </w:rPr>
        <w:t>Vietnam's demographic advantages, geographic position, and economic progress prepare the nation to handle upcoming obstacles.</w:t>
      </w:r>
    </w:p>
    <w:p w14:paraId="7D04E285">
      <w:pPr>
        <w:spacing w:line="360" w:lineRule="auto"/>
        <w:rPr>
          <w:rFonts w:hint="default"/>
          <w:b w:val="0"/>
          <w:bCs w:val="0"/>
          <w:highlight w:val="none"/>
          <w:lang w:val="en-US"/>
        </w:rPr>
      </w:pPr>
      <w:r>
        <w:rPr>
          <w:rFonts w:hint="default"/>
          <w:b/>
          <w:bCs/>
          <w:highlight w:val="none"/>
          <w:lang w:val="en-US"/>
        </w:rPr>
        <w:t xml:space="preserve">Question 39: </w:t>
      </w:r>
      <w:r>
        <w:rPr>
          <w:rFonts w:hint="default"/>
          <w:b w:val="0"/>
          <w:bCs w:val="0"/>
          <w:highlight w:val="none"/>
          <w:lang w:val="en-US"/>
        </w:rPr>
        <w:t>Which of the following can be inferred from the passage?</w:t>
      </w:r>
    </w:p>
    <w:p w14:paraId="37AE0AE7">
      <w:pPr>
        <w:numPr>
          <w:ilvl w:val="0"/>
          <w:numId w:val="45"/>
        </w:numPr>
        <w:spacing w:line="360" w:lineRule="auto"/>
        <w:rPr>
          <w:rFonts w:hint="default"/>
          <w:b w:val="0"/>
          <w:bCs w:val="0"/>
          <w:highlight w:val="none"/>
          <w:lang w:val="en-US"/>
        </w:rPr>
      </w:pPr>
      <w:r>
        <w:rPr>
          <w:rFonts w:hint="default"/>
          <w:b w:val="0"/>
          <w:bCs w:val="0"/>
          <w:highlight w:val="none"/>
          <w:lang w:val="en-US"/>
        </w:rPr>
        <w:t>Vietnam's emergence as a regional power is primarily attributed to its military capabilities and strategic alliances with major powers, particularly in response to regional security challenges.</w:t>
      </w:r>
    </w:p>
    <w:p w14:paraId="4AE11FBB">
      <w:pPr>
        <w:numPr>
          <w:ilvl w:val="0"/>
          <w:numId w:val="45"/>
        </w:numPr>
        <w:spacing w:line="360" w:lineRule="auto"/>
        <w:rPr>
          <w:rFonts w:hint="default"/>
          <w:b w:val="0"/>
          <w:bCs w:val="0"/>
          <w:highlight w:val="none"/>
          <w:lang w:val="en-US"/>
        </w:rPr>
      </w:pPr>
      <w:r>
        <w:rPr>
          <w:rFonts w:hint="default"/>
          <w:b w:val="0"/>
          <w:bCs w:val="0"/>
          <w:highlight w:val="none"/>
          <w:lang w:val="en-US"/>
        </w:rPr>
        <w:t>Vietnam's diplomatic success stems from its ability to maintain strategic autonomy while fostering international partnerships and embracing economic reforms through the Doi Moi initiative.</w:t>
      </w:r>
    </w:p>
    <w:p w14:paraId="1A7AE774">
      <w:pPr>
        <w:numPr>
          <w:ilvl w:val="0"/>
          <w:numId w:val="45"/>
        </w:numPr>
        <w:spacing w:line="360" w:lineRule="auto"/>
        <w:rPr>
          <w:rFonts w:hint="default"/>
          <w:b w:val="0"/>
          <w:bCs w:val="0"/>
          <w:highlight w:val="none"/>
          <w:lang w:val="en-US"/>
        </w:rPr>
      </w:pPr>
      <w:r>
        <w:rPr>
          <w:rFonts w:hint="default"/>
          <w:b w:val="0"/>
          <w:bCs w:val="0"/>
          <w:highlight w:val="none"/>
          <w:lang w:val="en-US"/>
        </w:rPr>
        <w:t>Vietnam's economic transformation is largely due to its focus on domestic market development and protectionist policies, which helped shield it from global economic fluctuations.</w:t>
      </w:r>
    </w:p>
    <w:p w14:paraId="43D12DAC">
      <w:pPr>
        <w:numPr>
          <w:ilvl w:val="0"/>
          <w:numId w:val="45"/>
        </w:numPr>
        <w:spacing w:line="360" w:lineRule="auto"/>
        <w:rPr>
          <w:rFonts w:hint="default"/>
          <w:b w:val="0"/>
          <w:bCs w:val="0"/>
          <w:highlight w:val="none"/>
          <w:lang w:val="en-US"/>
        </w:rPr>
      </w:pPr>
      <w:r>
        <w:rPr>
          <w:rFonts w:hint="default"/>
          <w:b w:val="0"/>
          <w:bCs w:val="0"/>
          <w:highlight w:val="none"/>
          <w:lang w:val="en-US"/>
        </w:rPr>
        <w:t>Vietnam's international influence derives mainly from its cultural diplomacy and historical legacy, rather than its economic reforms and multilateral engagement strategies.</w:t>
      </w:r>
    </w:p>
    <w:p w14:paraId="3E8E743C">
      <w:pPr>
        <w:numPr>
          <w:ilvl w:val="0"/>
          <w:numId w:val="0"/>
        </w:numPr>
        <w:spacing w:line="360" w:lineRule="auto"/>
        <w:rPr>
          <w:rFonts w:hint="default"/>
          <w:b w:val="0"/>
          <w:bCs w:val="0"/>
          <w:highlight w:val="none"/>
          <w:lang w:val="en-US"/>
        </w:rPr>
      </w:pPr>
      <w:r>
        <w:rPr>
          <w:rFonts w:hint="default"/>
          <w:b/>
          <w:bCs/>
          <w:highlight w:val="none"/>
          <w:lang w:val="en-US"/>
        </w:rPr>
        <w:t xml:space="preserve">Question 40: </w:t>
      </w:r>
      <w:r>
        <w:rPr>
          <w:rFonts w:hint="default"/>
          <w:b w:val="0"/>
          <w:bCs w:val="0"/>
          <w:highlight w:val="none"/>
          <w:lang w:val="en-US"/>
        </w:rPr>
        <w:t>Which of the following best summarises the passage?</w:t>
      </w:r>
    </w:p>
    <w:p w14:paraId="2DF37A77">
      <w:pPr>
        <w:numPr>
          <w:ilvl w:val="0"/>
          <w:numId w:val="46"/>
        </w:numPr>
        <w:spacing w:line="360" w:lineRule="auto"/>
        <w:rPr>
          <w:rFonts w:hint="default"/>
          <w:b w:val="0"/>
          <w:bCs w:val="0"/>
          <w:highlight w:val="none"/>
          <w:lang w:val="en-US"/>
        </w:rPr>
      </w:pPr>
      <w:r>
        <w:rPr>
          <w:rFonts w:hint="default"/>
          <w:b w:val="0"/>
          <w:bCs w:val="0"/>
          <w:highlight w:val="none"/>
          <w:lang w:val="en-US"/>
        </w:rPr>
        <w:t>Vietnam has focused primarily on domestic economic reforms while maintaining minimal international engagement, with its success largely attributed to internal policy changes and limited foreign partnerships.</w:t>
      </w:r>
    </w:p>
    <w:p w14:paraId="3EB87C78">
      <w:pPr>
        <w:numPr>
          <w:ilvl w:val="0"/>
          <w:numId w:val="46"/>
        </w:numPr>
        <w:spacing w:line="360" w:lineRule="auto"/>
        <w:rPr>
          <w:rFonts w:hint="default"/>
          <w:b w:val="0"/>
          <w:bCs w:val="0"/>
          <w:highlight w:val="none"/>
          <w:lang w:val="en-US"/>
        </w:rPr>
      </w:pPr>
      <w:r>
        <w:rPr>
          <w:rFonts w:hint="default"/>
          <w:b w:val="0"/>
          <w:bCs w:val="0"/>
          <w:highlight w:val="none"/>
          <w:lang w:val="en-US"/>
        </w:rPr>
        <w:t>Vietnam has emerged as a regional leader through aggressive diplomatic initiatives and confrontational approaches with major powers, prioritizing military strength over economic development.</w:t>
      </w:r>
    </w:p>
    <w:p w14:paraId="5D8DA493">
      <w:pPr>
        <w:numPr>
          <w:ilvl w:val="0"/>
          <w:numId w:val="46"/>
        </w:numPr>
        <w:spacing w:line="360" w:lineRule="auto"/>
        <w:rPr>
          <w:rFonts w:hint="default"/>
          <w:b w:val="0"/>
          <w:bCs w:val="0"/>
          <w:highlight w:val="none"/>
          <w:lang w:val="en-US"/>
        </w:rPr>
      </w:pPr>
      <w:r>
        <w:rPr>
          <w:rFonts w:hint="default"/>
          <w:b w:val="0"/>
          <w:bCs w:val="0"/>
          <w:highlight w:val="none"/>
          <w:lang w:val="en-US"/>
        </w:rPr>
        <w:t>Vietnam has transformed from a war-torn nation into an influential regional player by balancing economic integration, diplomatic multilateralism, and strategic relationships with major powers.</w:t>
      </w:r>
    </w:p>
    <w:p w14:paraId="44696BAC">
      <w:pPr>
        <w:numPr>
          <w:ilvl w:val="0"/>
          <w:numId w:val="46"/>
        </w:numPr>
        <w:spacing w:line="360" w:lineRule="auto"/>
        <w:rPr>
          <w:rFonts w:hint="default"/>
          <w:b w:val="0"/>
          <w:bCs w:val="0"/>
          <w:highlight w:val="none"/>
          <w:lang w:val="en-US"/>
        </w:rPr>
      </w:pPr>
      <w:r>
        <w:rPr>
          <w:rFonts w:hint="default"/>
          <w:b w:val="0"/>
          <w:bCs w:val="0"/>
          <w:highlight w:val="none"/>
          <w:lang w:val="en-US"/>
        </w:rPr>
        <w:t>Vietnam has concentrated exclusively on strengthening ties with ASEAN nations, limiting its global engagement to Southeast Asian partnerships and regional economic cooperation.</w:t>
      </w:r>
    </w:p>
    <w:p w14:paraId="09603F68">
      <w:pPr>
        <w:spacing w:line="360" w:lineRule="auto"/>
        <w:rPr>
          <w:rFonts w:hint="default"/>
          <w:b/>
          <w:bCs/>
          <w:highlight w:val="none"/>
          <w:lang w:val="en-US"/>
        </w:rPr>
      </w:pPr>
    </w:p>
    <w:sectPr>
      <w:pgSz w:w="11906" w:h="16838"/>
      <w:pgMar w:top="720" w:right="720" w:bottom="720" w:left="720" w:header="720" w:footer="720" w:gutter="0"/>
      <w:pgNumType w:fmt="decimal"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A5CB4"/>
    <w:multiLevelType w:val="singleLevel"/>
    <w:tmpl w:val="881A5CB4"/>
    <w:lvl w:ilvl="0" w:tentative="0">
      <w:start w:val="1"/>
      <w:numFmt w:val="upperLetter"/>
      <w:suff w:val="space"/>
      <w:lvlText w:val="%1."/>
      <w:lvlJc w:val="left"/>
      <w:rPr>
        <w:rFonts w:hint="default"/>
        <w:b/>
        <w:bCs/>
      </w:rPr>
    </w:lvl>
  </w:abstractNum>
  <w:abstractNum w:abstractNumId="1">
    <w:nsid w:val="8E0C636A"/>
    <w:multiLevelType w:val="singleLevel"/>
    <w:tmpl w:val="8E0C636A"/>
    <w:lvl w:ilvl="0" w:tentative="0">
      <w:start w:val="1"/>
      <w:numFmt w:val="upperLetter"/>
      <w:suff w:val="space"/>
      <w:lvlText w:val="%1."/>
      <w:lvlJc w:val="left"/>
    </w:lvl>
  </w:abstractNum>
  <w:abstractNum w:abstractNumId="2">
    <w:nsid w:val="9BCC5F5A"/>
    <w:multiLevelType w:val="singleLevel"/>
    <w:tmpl w:val="9BCC5F5A"/>
    <w:lvl w:ilvl="0" w:tentative="0">
      <w:start w:val="1"/>
      <w:numFmt w:val="upperLetter"/>
      <w:suff w:val="space"/>
      <w:lvlText w:val="%1."/>
      <w:lvlJc w:val="left"/>
      <w:rPr>
        <w:rFonts w:hint="default"/>
        <w:b/>
        <w:bCs/>
      </w:rPr>
    </w:lvl>
  </w:abstractNum>
  <w:abstractNum w:abstractNumId="3">
    <w:nsid w:val="A7F6FABA"/>
    <w:multiLevelType w:val="singleLevel"/>
    <w:tmpl w:val="A7F6FAB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A8F83851"/>
    <w:multiLevelType w:val="singleLevel"/>
    <w:tmpl w:val="A8F83851"/>
    <w:lvl w:ilvl="0" w:tentative="0">
      <w:start w:val="1"/>
      <w:numFmt w:val="upperLetter"/>
      <w:suff w:val="space"/>
      <w:lvlText w:val="%1."/>
      <w:lvlJc w:val="left"/>
      <w:rPr>
        <w:rFonts w:hint="default"/>
        <w:b/>
        <w:bCs/>
      </w:rPr>
    </w:lvl>
  </w:abstractNum>
  <w:abstractNum w:abstractNumId="5">
    <w:nsid w:val="AC3CF907"/>
    <w:multiLevelType w:val="singleLevel"/>
    <w:tmpl w:val="AC3CF907"/>
    <w:lvl w:ilvl="0" w:tentative="0">
      <w:start w:val="1"/>
      <w:numFmt w:val="upperLetter"/>
      <w:suff w:val="space"/>
      <w:lvlText w:val="%1."/>
      <w:lvlJc w:val="left"/>
    </w:lvl>
  </w:abstractNum>
  <w:abstractNum w:abstractNumId="6">
    <w:nsid w:val="ACDD4D70"/>
    <w:multiLevelType w:val="singleLevel"/>
    <w:tmpl w:val="ACDD4D70"/>
    <w:lvl w:ilvl="0" w:tentative="0">
      <w:start w:val="1"/>
      <w:numFmt w:val="upperLetter"/>
      <w:suff w:val="space"/>
      <w:lvlText w:val="%1."/>
      <w:lvlJc w:val="left"/>
      <w:rPr>
        <w:rFonts w:hint="default"/>
        <w:b/>
        <w:bCs/>
      </w:rPr>
    </w:lvl>
  </w:abstractNum>
  <w:abstractNum w:abstractNumId="7">
    <w:nsid w:val="AED3CE66"/>
    <w:multiLevelType w:val="singleLevel"/>
    <w:tmpl w:val="AED3CE66"/>
    <w:lvl w:ilvl="0" w:tentative="0">
      <w:start w:val="1"/>
      <w:numFmt w:val="upperLetter"/>
      <w:suff w:val="space"/>
      <w:lvlText w:val="%1."/>
      <w:lvlJc w:val="left"/>
      <w:rPr>
        <w:rFonts w:hint="default"/>
        <w:b/>
        <w:bCs/>
      </w:rPr>
    </w:lvl>
  </w:abstractNum>
  <w:abstractNum w:abstractNumId="8">
    <w:nsid w:val="AF198C6F"/>
    <w:multiLevelType w:val="singleLevel"/>
    <w:tmpl w:val="AF198C6F"/>
    <w:lvl w:ilvl="0" w:tentative="0">
      <w:start w:val="1"/>
      <w:numFmt w:val="upperLetter"/>
      <w:suff w:val="space"/>
      <w:lvlText w:val="%1."/>
      <w:lvlJc w:val="left"/>
    </w:lvl>
  </w:abstractNum>
  <w:abstractNum w:abstractNumId="9">
    <w:nsid w:val="B7928605"/>
    <w:multiLevelType w:val="singleLevel"/>
    <w:tmpl w:val="B7928605"/>
    <w:lvl w:ilvl="0" w:tentative="0">
      <w:start w:val="1"/>
      <w:numFmt w:val="upperLetter"/>
      <w:suff w:val="space"/>
      <w:lvlText w:val="%1."/>
      <w:lvlJc w:val="left"/>
    </w:lvl>
  </w:abstractNum>
  <w:abstractNum w:abstractNumId="10">
    <w:nsid w:val="BF35F721"/>
    <w:multiLevelType w:val="singleLevel"/>
    <w:tmpl w:val="BF35F721"/>
    <w:lvl w:ilvl="0" w:tentative="0">
      <w:start w:val="1"/>
      <w:numFmt w:val="upperLetter"/>
      <w:suff w:val="space"/>
      <w:lvlText w:val="%1."/>
      <w:lvlJc w:val="left"/>
    </w:lvl>
  </w:abstractNum>
  <w:abstractNum w:abstractNumId="11">
    <w:nsid w:val="C62EDC82"/>
    <w:multiLevelType w:val="singleLevel"/>
    <w:tmpl w:val="C62EDC82"/>
    <w:lvl w:ilvl="0" w:tentative="0">
      <w:start w:val="1"/>
      <w:numFmt w:val="upperLetter"/>
      <w:suff w:val="space"/>
      <w:lvlText w:val="%1."/>
      <w:lvlJc w:val="left"/>
      <w:rPr>
        <w:rFonts w:hint="default"/>
        <w:b/>
        <w:bCs/>
      </w:rPr>
    </w:lvl>
  </w:abstractNum>
  <w:abstractNum w:abstractNumId="12">
    <w:nsid w:val="C6E1B308"/>
    <w:multiLevelType w:val="singleLevel"/>
    <w:tmpl w:val="C6E1B308"/>
    <w:lvl w:ilvl="0" w:tentative="0">
      <w:start w:val="1"/>
      <w:numFmt w:val="upperLetter"/>
      <w:suff w:val="space"/>
      <w:lvlText w:val="%1."/>
      <w:lvlJc w:val="left"/>
    </w:lvl>
  </w:abstractNum>
  <w:abstractNum w:abstractNumId="13">
    <w:nsid w:val="D0F18A97"/>
    <w:multiLevelType w:val="singleLevel"/>
    <w:tmpl w:val="D0F18A97"/>
    <w:lvl w:ilvl="0" w:tentative="0">
      <w:start w:val="1"/>
      <w:numFmt w:val="upperLetter"/>
      <w:suff w:val="space"/>
      <w:lvlText w:val="%1."/>
      <w:lvlJc w:val="left"/>
    </w:lvl>
  </w:abstractNum>
  <w:abstractNum w:abstractNumId="14">
    <w:nsid w:val="E963FF59"/>
    <w:multiLevelType w:val="singleLevel"/>
    <w:tmpl w:val="E963FF59"/>
    <w:lvl w:ilvl="0" w:tentative="0">
      <w:start w:val="1"/>
      <w:numFmt w:val="upperLetter"/>
      <w:suff w:val="space"/>
      <w:lvlText w:val="%1."/>
      <w:lvlJc w:val="left"/>
      <w:rPr>
        <w:rFonts w:hint="default"/>
        <w:b/>
        <w:bCs/>
      </w:rPr>
    </w:lvl>
  </w:abstractNum>
  <w:abstractNum w:abstractNumId="15">
    <w:nsid w:val="F1F543F1"/>
    <w:multiLevelType w:val="singleLevel"/>
    <w:tmpl w:val="F1F543F1"/>
    <w:lvl w:ilvl="0" w:tentative="0">
      <w:start w:val="1"/>
      <w:numFmt w:val="lowerLetter"/>
      <w:lvlText w:val="%1."/>
      <w:lvlJc w:val="left"/>
      <w:pPr>
        <w:tabs>
          <w:tab w:val="left" w:pos="425"/>
        </w:tabs>
        <w:ind w:left="425" w:leftChars="0" w:hanging="425" w:firstLineChars="0"/>
      </w:pPr>
      <w:rPr>
        <w:rFonts w:hint="default"/>
        <w:b/>
        <w:bCs/>
      </w:rPr>
    </w:lvl>
  </w:abstractNum>
  <w:abstractNum w:abstractNumId="16">
    <w:nsid w:val="F84DC6C1"/>
    <w:multiLevelType w:val="singleLevel"/>
    <w:tmpl w:val="F84DC6C1"/>
    <w:lvl w:ilvl="0" w:tentative="0">
      <w:start w:val="1"/>
      <w:numFmt w:val="lowerLetter"/>
      <w:lvlText w:val="%1."/>
      <w:lvlJc w:val="left"/>
      <w:pPr>
        <w:tabs>
          <w:tab w:val="left" w:pos="425"/>
        </w:tabs>
        <w:ind w:left="425" w:leftChars="0" w:hanging="425" w:firstLineChars="0"/>
      </w:pPr>
      <w:rPr>
        <w:rFonts w:hint="default"/>
        <w:b/>
        <w:bCs/>
      </w:rPr>
    </w:lvl>
  </w:abstractNum>
  <w:abstractNum w:abstractNumId="17">
    <w:nsid w:val="F926A853"/>
    <w:multiLevelType w:val="singleLevel"/>
    <w:tmpl w:val="F926A853"/>
    <w:lvl w:ilvl="0" w:tentative="0">
      <w:start w:val="1"/>
      <w:numFmt w:val="upperLetter"/>
      <w:suff w:val="space"/>
      <w:lvlText w:val="%1."/>
      <w:lvlJc w:val="left"/>
      <w:rPr>
        <w:rFonts w:hint="default"/>
        <w:b/>
        <w:bCs/>
      </w:rPr>
    </w:lvl>
  </w:abstractNum>
  <w:abstractNum w:abstractNumId="18">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9">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0">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21">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22">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23">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24">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25">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26">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27">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28">
    <w:nsid w:val="0B19A90C"/>
    <w:multiLevelType w:val="singleLevel"/>
    <w:tmpl w:val="0B19A90C"/>
    <w:lvl w:ilvl="0" w:tentative="0">
      <w:start w:val="1"/>
      <w:numFmt w:val="upperLetter"/>
      <w:suff w:val="space"/>
      <w:lvlText w:val="%1."/>
      <w:lvlJc w:val="left"/>
      <w:rPr>
        <w:rFonts w:hint="default"/>
        <w:b/>
        <w:bCs/>
      </w:rPr>
    </w:lvl>
  </w:abstractNum>
  <w:abstractNum w:abstractNumId="29">
    <w:nsid w:val="12FF7EA0"/>
    <w:multiLevelType w:val="singleLevel"/>
    <w:tmpl w:val="12FF7EA0"/>
    <w:lvl w:ilvl="0" w:tentative="0">
      <w:start w:val="1"/>
      <w:numFmt w:val="lowerLetter"/>
      <w:lvlText w:val="%1."/>
      <w:lvlJc w:val="left"/>
      <w:pPr>
        <w:tabs>
          <w:tab w:val="left" w:pos="425"/>
        </w:tabs>
        <w:ind w:left="425" w:leftChars="0" w:hanging="425" w:firstLineChars="0"/>
      </w:pPr>
      <w:rPr>
        <w:rFonts w:hint="default"/>
        <w:b/>
        <w:bCs/>
      </w:rPr>
    </w:lvl>
  </w:abstractNum>
  <w:abstractNum w:abstractNumId="30">
    <w:nsid w:val="147E7C13"/>
    <w:multiLevelType w:val="singleLevel"/>
    <w:tmpl w:val="147E7C13"/>
    <w:lvl w:ilvl="0" w:tentative="0">
      <w:start w:val="1"/>
      <w:numFmt w:val="upperLetter"/>
      <w:suff w:val="space"/>
      <w:lvlText w:val="%1."/>
      <w:lvlJc w:val="left"/>
      <w:rPr>
        <w:rFonts w:hint="default"/>
        <w:b/>
        <w:bCs/>
      </w:rPr>
    </w:lvl>
  </w:abstractNum>
  <w:abstractNum w:abstractNumId="31">
    <w:nsid w:val="1A6CD218"/>
    <w:multiLevelType w:val="singleLevel"/>
    <w:tmpl w:val="1A6CD218"/>
    <w:lvl w:ilvl="0" w:tentative="0">
      <w:start w:val="1"/>
      <w:numFmt w:val="upperLetter"/>
      <w:suff w:val="space"/>
      <w:lvlText w:val="%1."/>
      <w:lvlJc w:val="left"/>
      <w:rPr>
        <w:rFonts w:hint="default"/>
        <w:highlight w:val="none"/>
      </w:rPr>
    </w:lvl>
  </w:abstractNum>
  <w:abstractNum w:abstractNumId="32">
    <w:nsid w:val="1CC14682"/>
    <w:multiLevelType w:val="singleLevel"/>
    <w:tmpl w:val="1CC1468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3">
    <w:nsid w:val="1F069241"/>
    <w:multiLevelType w:val="singleLevel"/>
    <w:tmpl w:val="1F069241"/>
    <w:lvl w:ilvl="0" w:tentative="0">
      <w:start w:val="1"/>
      <w:numFmt w:val="upperLetter"/>
      <w:suff w:val="space"/>
      <w:lvlText w:val="%1."/>
      <w:lvlJc w:val="left"/>
    </w:lvl>
  </w:abstractNum>
  <w:abstractNum w:abstractNumId="34">
    <w:nsid w:val="20F0FFC4"/>
    <w:multiLevelType w:val="singleLevel"/>
    <w:tmpl w:val="20F0FFC4"/>
    <w:lvl w:ilvl="0" w:tentative="0">
      <w:start w:val="1"/>
      <w:numFmt w:val="upperLetter"/>
      <w:suff w:val="space"/>
      <w:lvlText w:val="%1."/>
      <w:lvlJc w:val="left"/>
      <w:rPr>
        <w:rFonts w:hint="default"/>
        <w:b/>
        <w:bCs/>
      </w:rPr>
    </w:lvl>
  </w:abstractNum>
  <w:abstractNum w:abstractNumId="35">
    <w:nsid w:val="27E437D7"/>
    <w:multiLevelType w:val="singleLevel"/>
    <w:tmpl w:val="27E437D7"/>
    <w:lvl w:ilvl="0" w:tentative="0">
      <w:start w:val="1"/>
      <w:numFmt w:val="lowerLetter"/>
      <w:lvlText w:val="%1."/>
      <w:lvlJc w:val="left"/>
      <w:pPr>
        <w:tabs>
          <w:tab w:val="left" w:pos="425"/>
        </w:tabs>
        <w:ind w:left="425" w:leftChars="0" w:hanging="425" w:firstLineChars="0"/>
      </w:pPr>
      <w:rPr>
        <w:rFonts w:hint="default"/>
        <w:b/>
        <w:bCs/>
      </w:rPr>
    </w:lvl>
  </w:abstractNum>
  <w:abstractNum w:abstractNumId="36">
    <w:nsid w:val="323908D5"/>
    <w:multiLevelType w:val="singleLevel"/>
    <w:tmpl w:val="323908D5"/>
    <w:lvl w:ilvl="0" w:tentative="0">
      <w:start w:val="1"/>
      <w:numFmt w:val="upperLetter"/>
      <w:suff w:val="space"/>
      <w:lvlText w:val="%1."/>
      <w:lvlJc w:val="left"/>
      <w:rPr>
        <w:rFonts w:hint="default"/>
        <w:b/>
        <w:bCs/>
      </w:rPr>
    </w:lvl>
  </w:abstractNum>
  <w:abstractNum w:abstractNumId="37">
    <w:nsid w:val="3A796C87"/>
    <w:multiLevelType w:val="singleLevel"/>
    <w:tmpl w:val="3A796C87"/>
    <w:lvl w:ilvl="0" w:tentative="0">
      <w:start w:val="1"/>
      <w:numFmt w:val="upperLetter"/>
      <w:suff w:val="space"/>
      <w:lvlText w:val="%1."/>
      <w:lvlJc w:val="left"/>
    </w:lvl>
  </w:abstractNum>
  <w:abstractNum w:abstractNumId="38">
    <w:nsid w:val="47BFF351"/>
    <w:multiLevelType w:val="singleLevel"/>
    <w:tmpl w:val="47BFF351"/>
    <w:lvl w:ilvl="0" w:tentative="0">
      <w:start w:val="3"/>
      <w:numFmt w:val="upperLetter"/>
      <w:suff w:val="space"/>
      <w:lvlText w:val="%1."/>
      <w:lvlJc w:val="left"/>
      <w:rPr>
        <w:rFonts w:hint="default"/>
        <w:b/>
        <w:bCs/>
        <w:highlight w:val="none"/>
      </w:rPr>
    </w:lvl>
  </w:abstractNum>
  <w:abstractNum w:abstractNumId="39">
    <w:nsid w:val="544FDE21"/>
    <w:multiLevelType w:val="singleLevel"/>
    <w:tmpl w:val="544FDE21"/>
    <w:lvl w:ilvl="0" w:tentative="0">
      <w:start w:val="1"/>
      <w:numFmt w:val="lowerLetter"/>
      <w:lvlText w:val="%1."/>
      <w:lvlJc w:val="left"/>
      <w:pPr>
        <w:tabs>
          <w:tab w:val="left" w:pos="425"/>
        </w:tabs>
        <w:ind w:left="425" w:leftChars="0" w:hanging="425" w:firstLineChars="0"/>
      </w:pPr>
      <w:rPr>
        <w:rFonts w:hint="default"/>
        <w:b/>
        <w:bCs/>
      </w:rPr>
    </w:lvl>
  </w:abstractNum>
  <w:abstractNum w:abstractNumId="40">
    <w:nsid w:val="56161D75"/>
    <w:multiLevelType w:val="singleLevel"/>
    <w:tmpl w:val="56161D75"/>
    <w:lvl w:ilvl="0" w:tentative="0">
      <w:start w:val="1"/>
      <w:numFmt w:val="upperLetter"/>
      <w:suff w:val="space"/>
      <w:lvlText w:val="%1."/>
      <w:lvlJc w:val="left"/>
      <w:rPr>
        <w:rFonts w:hint="default"/>
        <w:b/>
        <w:bCs/>
        <w:highlight w:val="none"/>
      </w:rPr>
    </w:lvl>
  </w:abstractNum>
  <w:abstractNum w:abstractNumId="41">
    <w:nsid w:val="590E1EEE"/>
    <w:multiLevelType w:val="singleLevel"/>
    <w:tmpl w:val="590E1EEE"/>
    <w:lvl w:ilvl="0" w:tentative="0">
      <w:start w:val="1"/>
      <w:numFmt w:val="upperLetter"/>
      <w:suff w:val="space"/>
      <w:lvlText w:val="%1."/>
      <w:lvlJc w:val="left"/>
      <w:rPr>
        <w:rFonts w:hint="default"/>
        <w:b/>
        <w:bCs/>
      </w:rPr>
    </w:lvl>
  </w:abstractNum>
  <w:abstractNum w:abstractNumId="42">
    <w:nsid w:val="5FDF1E1F"/>
    <w:multiLevelType w:val="singleLevel"/>
    <w:tmpl w:val="5FDF1E1F"/>
    <w:lvl w:ilvl="0" w:tentative="0">
      <w:start w:val="1"/>
      <w:numFmt w:val="upperLetter"/>
      <w:suff w:val="space"/>
      <w:lvlText w:val="%1."/>
      <w:lvlJc w:val="left"/>
      <w:rPr>
        <w:rFonts w:hint="default"/>
        <w:highlight w:val="none"/>
      </w:rPr>
    </w:lvl>
  </w:abstractNum>
  <w:abstractNum w:abstractNumId="43">
    <w:nsid w:val="67CEB4F3"/>
    <w:multiLevelType w:val="singleLevel"/>
    <w:tmpl w:val="67CEB4F3"/>
    <w:lvl w:ilvl="0" w:tentative="0">
      <w:start w:val="1"/>
      <w:numFmt w:val="upperLetter"/>
      <w:suff w:val="space"/>
      <w:lvlText w:val="%1."/>
      <w:lvlJc w:val="left"/>
      <w:rPr>
        <w:rFonts w:hint="default"/>
        <w:b/>
        <w:bCs/>
      </w:rPr>
    </w:lvl>
  </w:abstractNum>
  <w:abstractNum w:abstractNumId="44">
    <w:nsid w:val="6C50B62B"/>
    <w:multiLevelType w:val="singleLevel"/>
    <w:tmpl w:val="6C50B62B"/>
    <w:lvl w:ilvl="0" w:tentative="0">
      <w:start w:val="1"/>
      <w:numFmt w:val="upperLetter"/>
      <w:suff w:val="space"/>
      <w:lvlText w:val="%1."/>
      <w:lvlJc w:val="left"/>
      <w:rPr>
        <w:rFonts w:hint="default"/>
        <w:b/>
        <w:bCs/>
      </w:rPr>
    </w:lvl>
  </w:abstractNum>
  <w:abstractNum w:abstractNumId="45">
    <w:nsid w:val="707963E5"/>
    <w:multiLevelType w:val="singleLevel"/>
    <w:tmpl w:val="707963E5"/>
    <w:lvl w:ilvl="0" w:tentative="0">
      <w:start w:val="1"/>
      <w:numFmt w:val="upperLetter"/>
      <w:suff w:val="space"/>
      <w:lvlText w:val="%1."/>
      <w:lvlJc w:val="left"/>
      <w:rPr>
        <w:rFonts w:hint="default"/>
        <w:b/>
        <w:bCs/>
      </w:rPr>
    </w:lvl>
  </w:abstractNum>
  <w:num w:numId="1">
    <w:abstractNumId w:val="27"/>
  </w:num>
  <w:num w:numId="2">
    <w:abstractNumId w:val="25"/>
  </w:num>
  <w:num w:numId="3">
    <w:abstractNumId w:val="24"/>
  </w:num>
  <w:num w:numId="4">
    <w:abstractNumId w:val="23"/>
  </w:num>
  <w:num w:numId="5">
    <w:abstractNumId w:val="22"/>
  </w:num>
  <w:num w:numId="6">
    <w:abstractNumId w:val="26"/>
  </w:num>
  <w:num w:numId="7">
    <w:abstractNumId w:val="21"/>
  </w:num>
  <w:num w:numId="8">
    <w:abstractNumId w:val="20"/>
  </w:num>
  <w:num w:numId="9">
    <w:abstractNumId w:val="19"/>
  </w:num>
  <w:num w:numId="10">
    <w:abstractNumId w:val="18"/>
  </w:num>
  <w:num w:numId="11">
    <w:abstractNumId w:val="3"/>
  </w:num>
  <w:num w:numId="12">
    <w:abstractNumId w:val="38"/>
  </w:num>
  <w:num w:numId="13">
    <w:abstractNumId w:val="32"/>
  </w:num>
  <w:num w:numId="14">
    <w:abstractNumId w:val="35"/>
  </w:num>
  <w:num w:numId="15">
    <w:abstractNumId w:val="42"/>
  </w:num>
  <w:num w:numId="16">
    <w:abstractNumId w:val="15"/>
  </w:num>
  <w:num w:numId="17">
    <w:abstractNumId w:val="8"/>
  </w:num>
  <w:num w:numId="18">
    <w:abstractNumId w:val="29"/>
  </w:num>
  <w:num w:numId="19">
    <w:abstractNumId w:val="5"/>
  </w:num>
  <w:num w:numId="20">
    <w:abstractNumId w:val="39"/>
  </w:num>
  <w:num w:numId="21">
    <w:abstractNumId w:val="12"/>
  </w:num>
  <w:num w:numId="22">
    <w:abstractNumId w:val="16"/>
  </w:num>
  <w:num w:numId="23">
    <w:abstractNumId w:val="37"/>
  </w:num>
  <w:num w:numId="24">
    <w:abstractNumId w:val="14"/>
  </w:num>
  <w:num w:numId="25">
    <w:abstractNumId w:val="0"/>
  </w:num>
  <w:num w:numId="26">
    <w:abstractNumId w:val="6"/>
  </w:num>
  <w:num w:numId="27">
    <w:abstractNumId w:val="7"/>
  </w:num>
  <w:num w:numId="28">
    <w:abstractNumId w:val="45"/>
  </w:num>
  <w:num w:numId="29">
    <w:abstractNumId w:val="44"/>
  </w:num>
  <w:num w:numId="30">
    <w:abstractNumId w:val="31"/>
  </w:num>
  <w:num w:numId="31">
    <w:abstractNumId w:val="13"/>
  </w:num>
  <w:num w:numId="32">
    <w:abstractNumId w:val="28"/>
  </w:num>
  <w:num w:numId="33">
    <w:abstractNumId w:val="2"/>
  </w:num>
  <w:num w:numId="34">
    <w:abstractNumId w:val="34"/>
  </w:num>
  <w:num w:numId="35">
    <w:abstractNumId w:val="11"/>
  </w:num>
  <w:num w:numId="36">
    <w:abstractNumId w:val="40"/>
  </w:num>
  <w:num w:numId="37">
    <w:abstractNumId w:val="10"/>
  </w:num>
  <w:num w:numId="38">
    <w:abstractNumId w:val="9"/>
  </w:num>
  <w:num w:numId="39">
    <w:abstractNumId w:val="4"/>
  </w:num>
  <w:num w:numId="40">
    <w:abstractNumId w:val="33"/>
  </w:num>
  <w:num w:numId="41">
    <w:abstractNumId w:val="17"/>
  </w:num>
  <w:num w:numId="42">
    <w:abstractNumId w:val="1"/>
  </w:num>
  <w:num w:numId="43">
    <w:abstractNumId w:val="41"/>
  </w:num>
  <w:num w:numId="44">
    <w:abstractNumId w:val="43"/>
  </w:num>
  <w:num w:numId="45">
    <w:abstractNumId w:val="36"/>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SystemFonts/>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11F73"/>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532745"/>
    <w:rsid w:val="06CB7731"/>
    <w:rsid w:val="07BC427E"/>
    <w:rsid w:val="081D0A7E"/>
    <w:rsid w:val="0A200E2D"/>
    <w:rsid w:val="0A3245CA"/>
    <w:rsid w:val="0BA047A1"/>
    <w:rsid w:val="0C1E3F92"/>
    <w:rsid w:val="0F1537A6"/>
    <w:rsid w:val="108B40BF"/>
    <w:rsid w:val="147C7CAF"/>
    <w:rsid w:val="18A153F0"/>
    <w:rsid w:val="18B11F73"/>
    <w:rsid w:val="19327908"/>
    <w:rsid w:val="1BEB6F5A"/>
    <w:rsid w:val="1EB95DF3"/>
    <w:rsid w:val="1F4711E8"/>
    <w:rsid w:val="21FC7B27"/>
    <w:rsid w:val="22A21F61"/>
    <w:rsid w:val="25047FD1"/>
    <w:rsid w:val="27B6285E"/>
    <w:rsid w:val="2F611FCA"/>
    <w:rsid w:val="30481B35"/>
    <w:rsid w:val="30A91F61"/>
    <w:rsid w:val="31B00FC6"/>
    <w:rsid w:val="33F87DE7"/>
    <w:rsid w:val="3663634A"/>
    <w:rsid w:val="36A50FB2"/>
    <w:rsid w:val="3A2D608C"/>
    <w:rsid w:val="3A6E266D"/>
    <w:rsid w:val="3AF24E44"/>
    <w:rsid w:val="3C134F1C"/>
    <w:rsid w:val="3EDE6B39"/>
    <w:rsid w:val="43656A9D"/>
    <w:rsid w:val="46741C23"/>
    <w:rsid w:val="490E414E"/>
    <w:rsid w:val="4B0B13AD"/>
    <w:rsid w:val="4CF878D3"/>
    <w:rsid w:val="4D06246C"/>
    <w:rsid w:val="4D0C5100"/>
    <w:rsid w:val="555A7093"/>
    <w:rsid w:val="56674B88"/>
    <w:rsid w:val="569B0D24"/>
    <w:rsid w:val="56CD2FCD"/>
    <w:rsid w:val="58F34CD0"/>
    <w:rsid w:val="59973BDA"/>
    <w:rsid w:val="5AB70B64"/>
    <w:rsid w:val="5BA71405"/>
    <w:rsid w:val="5BF06E4F"/>
    <w:rsid w:val="5D1309C3"/>
    <w:rsid w:val="6536289C"/>
    <w:rsid w:val="67026379"/>
    <w:rsid w:val="67BF0028"/>
    <w:rsid w:val="67E06124"/>
    <w:rsid w:val="710F390D"/>
    <w:rsid w:val="72FD28EB"/>
    <w:rsid w:val="73832DF1"/>
    <w:rsid w:val="7393582A"/>
    <w:rsid w:val="74D8263E"/>
    <w:rsid w:val="74F146EB"/>
    <w:rsid w:val="754F6E04"/>
    <w:rsid w:val="76BA6056"/>
    <w:rsid w:val="79816F8E"/>
    <w:rsid w:val="7EAA6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81</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2024-10-18T10:31:00Z</dcterms:created>
  <dc:creator>nhon</dc:creator>
  <cp:lastModifiedBy>google1600095190</cp:lastModifiedBy>
  <dcterms:modified xsi:type="dcterms:W3CDTF">2024-12-15T14:48:58Z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F6F5C9EEC045478BA5216F337B5B72F4_13</vt:lpwstr>
  </property>
</Properties>
</file>