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607" w:rsidRDefault="00686607" w:rsidP="00686607">
      <w:pPr>
        <w:pStyle w:val="NormalWeb"/>
        <w:spacing w:before="0" w:beforeAutospacing="0" w:after="0" w:afterAutospacing="0"/>
        <w:jc w:val="center"/>
        <w:rPr>
          <w:rFonts w:asciiTheme="majorHAnsi" w:hAnsiTheme="majorHAnsi" w:cstheme="majorHAnsi"/>
          <w:b/>
          <w:bCs/>
          <w:iCs/>
          <w:sz w:val="40"/>
          <w:szCs w:val="40"/>
        </w:rPr>
      </w:pPr>
      <w:r>
        <w:rPr>
          <w:rFonts w:asciiTheme="majorHAnsi" w:hAnsiTheme="majorHAnsi" w:cstheme="majorHAnsi"/>
          <w:b/>
          <w:bCs/>
          <w:iCs/>
          <w:sz w:val="40"/>
          <w:szCs w:val="40"/>
        </w:rPr>
        <w:t>ENGLISH TEST 93</w:t>
      </w:r>
    </w:p>
    <w:p w:rsidR="00686607" w:rsidRPr="0010296F" w:rsidRDefault="00686607" w:rsidP="00686607">
      <w:pPr>
        <w:autoSpaceDE w:val="0"/>
        <w:autoSpaceDN w:val="0"/>
        <w:adjustRightInd w:val="0"/>
        <w:rPr>
          <w:rFonts w:eastAsia="Calibri"/>
          <w:b/>
          <w:bCs/>
          <w:color w:val="000000"/>
          <w:sz w:val="21"/>
          <w:szCs w:val="21"/>
          <w:lang w:val="en-SG" w:eastAsia="en-SG"/>
        </w:rPr>
      </w:pPr>
      <w:r w:rsidRPr="0010296F">
        <w:rPr>
          <w:rFonts w:eastAsia="Calibri"/>
          <w:b/>
          <w:bCs/>
          <w:color w:val="000000"/>
          <w:sz w:val="21"/>
          <w:szCs w:val="21"/>
          <w:lang w:val="en-SG" w:eastAsia="en-SG"/>
        </w:rPr>
        <w:t xml:space="preserve">Indicate the sentence that is correct and closest in meaning to each of the following sentences </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b/>
          <w:bCs/>
          <w:color w:val="0000FF"/>
          <w:sz w:val="21"/>
          <w:szCs w:val="21"/>
          <w:lang w:val="en-SG" w:eastAsia="en-SG"/>
        </w:rPr>
        <w:t xml:space="preserve">1: </w:t>
      </w:r>
      <w:r w:rsidRPr="0010296F">
        <w:rPr>
          <w:rFonts w:eastAsia="Calibri"/>
          <w:color w:val="000000"/>
          <w:sz w:val="21"/>
          <w:szCs w:val="21"/>
          <w:lang w:val="en-SG" w:eastAsia="en-SG"/>
        </w:rPr>
        <w:t>Choosing a suitable job is really important to adolescents.</w:t>
      </w:r>
    </w:p>
    <w:p w:rsidR="00686607" w:rsidRPr="0010296F" w:rsidRDefault="00686607" w:rsidP="00686607">
      <w:pPr>
        <w:autoSpaceDE w:val="0"/>
        <w:autoSpaceDN w:val="0"/>
        <w:adjustRightInd w:val="0"/>
        <w:jc w:val="both"/>
        <w:rPr>
          <w:rFonts w:eastAsia="Calibri"/>
          <w:color w:val="000000"/>
          <w:spacing w:val="-2"/>
          <w:sz w:val="21"/>
          <w:szCs w:val="21"/>
          <w:lang w:val="en-SG" w:eastAsia="en-SG"/>
        </w:rPr>
      </w:pPr>
      <w:r w:rsidRPr="0010296F">
        <w:rPr>
          <w:rFonts w:eastAsia="Calibri"/>
          <w:b/>
          <w:bCs/>
          <w:color w:val="3366FF"/>
          <w:spacing w:val="-2"/>
          <w:sz w:val="21"/>
          <w:szCs w:val="21"/>
          <w:lang w:val="en-SG" w:eastAsia="en-SG"/>
        </w:rPr>
        <w:t xml:space="preserve">A. </w:t>
      </w:r>
      <w:r w:rsidRPr="0010296F">
        <w:rPr>
          <w:rFonts w:eastAsia="Calibri"/>
          <w:color w:val="000000"/>
          <w:spacing w:val="-2"/>
          <w:sz w:val="21"/>
          <w:szCs w:val="21"/>
          <w:lang w:val="en-SG" w:eastAsia="en-SG"/>
        </w:rPr>
        <w:t xml:space="preserve">It is really important to choose a suitable job for adolescents.  </w:t>
      </w:r>
      <w:r>
        <w:rPr>
          <w:rFonts w:eastAsia="Calibri"/>
          <w:color w:val="000000"/>
          <w:spacing w:val="-2"/>
          <w:sz w:val="21"/>
          <w:szCs w:val="21"/>
          <w:lang w:val="en-SG" w:eastAsia="en-SG"/>
        </w:rPr>
        <w:t xml:space="preserve">          </w:t>
      </w:r>
      <w:r w:rsidRPr="0010296F">
        <w:rPr>
          <w:rFonts w:eastAsia="Calibri"/>
          <w:b/>
          <w:bCs/>
          <w:color w:val="FF0000"/>
          <w:spacing w:val="-2"/>
          <w:sz w:val="21"/>
          <w:szCs w:val="21"/>
          <w:lang w:val="en-SG" w:eastAsia="en-SG"/>
        </w:rPr>
        <w:t xml:space="preserve">B. </w:t>
      </w:r>
      <w:r w:rsidRPr="0010296F">
        <w:rPr>
          <w:rFonts w:eastAsia="Calibri"/>
          <w:color w:val="FF0000"/>
          <w:spacing w:val="-2"/>
          <w:sz w:val="21"/>
          <w:szCs w:val="21"/>
          <w:lang w:val="en-SG" w:eastAsia="en-SG"/>
        </w:rPr>
        <w:t>It is of great importance for adolescents to choose a suitable job.</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Choosing a suitable job for adolescents is a really important affair.</w:t>
      </w:r>
      <w:r>
        <w:rPr>
          <w:rFonts w:eastAsia="Calibri"/>
          <w:color w:val="000000"/>
          <w:sz w:val="21"/>
          <w:szCs w:val="21"/>
          <w:lang w:val="en-SG" w:eastAsia="en-SG"/>
        </w:rPr>
        <w:t xml:space="preserve"> </w:t>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The choice of a suitable job for adolescents is really important.</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b/>
          <w:bCs/>
          <w:color w:val="0000FF"/>
          <w:sz w:val="21"/>
          <w:szCs w:val="21"/>
          <w:lang w:val="en-SG" w:eastAsia="en-SG"/>
        </w:rPr>
        <w:t xml:space="preserve">2: </w:t>
      </w:r>
      <w:r w:rsidRPr="0010296F">
        <w:rPr>
          <w:rFonts w:eastAsia="Calibri"/>
          <w:color w:val="000000"/>
          <w:sz w:val="21"/>
          <w:szCs w:val="21"/>
          <w:lang w:val="en-SG" w:eastAsia="en-SG"/>
        </w:rPr>
        <w:t>That will put the cat among the pigeons.</w:t>
      </w:r>
    </w:p>
    <w:p w:rsidR="00686607" w:rsidRPr="0010296F" w:rsidRDefault="00686607" w:rsidP="00686607">
      <w:pPr>
        <w:autoSpaceDE w:val="0"/>
        <w:autoSpaceDN w:val="0"/>
        <w:adjustRightInd w:val="0"/>
        <w:jc w:val="both"/>
        <w:rPr>
          <w:rFonts w:eastAsia="Calibri"/>
          <w:color w:val="FF0000"/>
          <w:sz w:val="21"/>
          <w:szCs w:val="21"/>
          <w:lang w:val="en-SG" w:eastAsia="en-SG"/>
        </w:rPr>
      </w:pPr>
      <w:r w:rsidRPr="0010296F">
        <w:rPr>
          <w:rFonts w:eastAsia="Calibri"/>
          <w:b/>
          <w:bCs/>
          <w:color w:val="FF0000"/>
          <w:sz w:val="21"/>
          <w:szCs w:val="21"/>
          <w:lang w:val="en-SG" w:eastAsia="en-SG"/>
        </w:rPr>
        <w:t xml:space="preserve">A. </w:t>
      </w:r>
      <w:r w:rsidRPr="0010296F">
        <w:rPr>
          <w:rFonts w:eastAsia="Calibri"/>
          <w:color w:val="FF0000"/>
          <w:sz w:val="21"/>
          <w:szCs w:val="21"/>
          <w:lang w:val="en-SG" w:eastAsia="en-SG"/>
        </w:rPr>
        <w:t>That will cause a lot of trouble.</w:t>
      </w:r>
      <w:r w:rsidRPr="0010296F">
        <w:rPr>
          <w:rFonts w:eastAsia="Calibri"/>
          <w:color w:val="FF0000"/>
          <w:sz w:val="21"/>
          <w:szCs w:val="21"/>
          <w:lang w:val="en-SG" w:eastAsia="en-SG"/>
        </w:rPr>
        <w:tab/>
      </w:r>
      <w:r w:rsidRPr="0010296F">
        <w:rPr>
          <w:rFonts w:eastAsia="Calibri"/>
          <w:color w:val="FF0000"/>
          <w:sz w:val="21"/>
          <w:szCs w:val="21"/>
          <w:lang w:val="en-SG" w:eastAsia="en-SG"/>
        </w:rPr>
        <w:tab/>
      </w:r>
      <w:r w:rsidRPr="0010296F">
        <w:rPr>
          <w:rFonts w:eastAsia="Calibri"/>
          <w:color w:val="FF0000"/>
          <w:sz w:val="21"/>
          <w:szCs w:val="21"/>
          <w:lang w:val="en-SG" w:eastAsia="en-SG"/>
        </w:rPr>
        <w:tab/>
      </w:r>
      <w:r w:rsidRPr="0010296F">
        <w:rPr>
          <w:rFonts w:eastAsia="Calibri"/>
          <w:color w:val="FF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The cat will have to stay outside the house today.</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Then we shall have as many cats as we have pigeons.</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The cat will play with the pigeons.</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b/>
          <w:bCs/>
          <w:color w:val="0000FF"/>
          <w:sz w:val="21"/>
          <w:szCs w:val="21"/>
          <w:lang w:val="en-SG" w:eastAsia="en-SG"/>
        </w:rPr>
        <w:t xml:space="preserve">3: </w:t>
      </w:r>
      <w:r w:rsidRPr="0010296F">
        <w:rPr>
          <w:rFonts w:eastAsia="Calibri"/>
          <w:color w:val="000000"/>
          <w:sz w:val="21"/>
          <w:szCs w:val="21"/>
          <w:lang w:val="en-SG" w:eastAsia="en-SG"/>
        </w:rPr>
        <w:t>Transportation has been made much easier thanks to the invention of cars, but cars are the greatest contributor of air pollution.</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It is cars that are the greatest contributor of air pollution although the invention of cars has made transportation much easier.</w:t>
      </w:r>
    </w:p>
    <w:p w:rsidR="00686607" w:rsidRPr="0010296F" w:rsidRDefault="00686607" w:rsidP="00686607">
      <w:pPr>
        <w:autoSpaceDE w:val="0"/>
        <w:autoSpaceDN w:val="0"/>
        <w:adjustRightInd w:val="0"/>
        <w:jc w:val="both"/>
        <w:rPr>
          <w:rFonts w:eastAsia="Calibri"/>
          <w:color w:val="FF0000"/>
          <w:sz w:val="21"/>
          <w:szCs w:val="21"/>
          <w:lang w:val="en-SG" w:eastAsia="en-SG"/>
        </w:rPr>
      </w:pPr>
      <w:r w:rsidRPr="0010296F">
        <w:rPr>
          <w:rFonts w:eastAsia="Calibri"/>
          <w:b/>
          <w:bCs/>
          <w:color w:val="FF0000"/>
          <w:sz w:val="21"/>
          <w:szCs w:val="21"/>
          <w:lang w:val="en-SG" w:eastAsia="en-SG"/>
        </w:rPr>
        <w:t xml:space="preserve">B. </w:t>
      </w:r>
      <w:r w:rsidRPr="0010296F">
        <w:rPr>
          <w:rFonts w:eastAsia="Calibri"/>
          <w:color w:val="FF0000"/>
          <w:sz w:val="21"/>
          <w:szCs w:val="21"/>
          <w:lang w:val="en-SG" w:eastAsia="en-SG"/>
        </w:rPr>
        <w:t>The invention of cars has made transportation much easier, but cars are among the greatest contributors of air pollution.</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Although the invention of cars has made transportation much easier, people use cars to contribute to the pollution of air.</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However easier the invention of cars has made transportation, it is cars that are among the greatest contributors of air pollution.</w:t>
      </w:r>
    </w:p>
    <w:p w:rsidR="00686607" w:rsidRPr="0010296F" w:rsidRDefault="00686607" w:rsidP="00686607">
      <w:pPr>
        <w:autoSpaceDE w:val="0"/>
        <w:autoSpaceDN w:val="0"/>
        <w:adjustRightInd w:val="0"/>
        <w:jc w:val="both"/>
        <w:rPr>
          <w:rFonts w:eastAsia="Calibri"/>
          <w:color w:val="000000"/>
          <w:spacing w:val="-4"/>
          <w:sz w:val="21"/>
          <w:szCs w:val="21"/>
          <w:lang w:val="en-SG" w:eastAsia="en-SG"/>
        </w:rPr>
      </w:pPr>
      <w:r w:rsidRPr="0010296F">
        <w:rPr>
          <w:rFonts w:eastAsia="Calibri"/>
          <w:b/>
          <w:bCs/>
          <w:color w:val="0000FF"/>
          <w:spacing w:val="-4"/>
          <w:sz w:val="21"/>
          <w:szCs w:val="21"/>
          <w:lang w:val="en-SG" w:eastAsia="en-SG"/>
        </w:rPr>
        <w:t xml:space="preserve">4: </w:t>
      </w:r>
      <w:r w:rsidRPr="0010296F">
        <w:rPr>
          <w:rFonts w:eastAsia="Calibri"/>
          <w:color w:val="000000"/>
          <w:spacing w:val="-4"/>
          <w:sz w:val="21"/>
          <w:szCs w:val="21"/>
          <w:lang w:val="en-SG" w:eastAsia="en-SG"/>
        </w:rPr>
        <w:t>The purpose of any invention is to make our lives better, so good or bad, it depends on the way by which we use these inventions.</w:t>
      </w:r>
    </w:p>
    <w:p w:rsidR="00686607" w:rsidRPr="0010296F" w:rsidRDefault="00686607" w:rsidP="00686607">
      <w:pPr>
        <w:autoSpaceDE w:val="0"/>
        <w:autoSpaceDN w:val="0"/>
        <w:adjustRightInd w:val="0"/>
        <w:jc w:val="both"/>
        <w:rPr>
          <w:rFonts w:eastAsia="Calibri"/>
          <w:color w:val="FF0000"/>
          <w:sz w:val="21"/>
          <w:szCs w:val="21"/>
          <w:lang w:val="en-SG" w:eastAsia="en-SG"/>
        </w:rPr>
      </w:pPr>
      <w:r w:rsidRPr="0010296F">
        <w:rPr>
          <w:rFonts w:eastAsia="Calibri"/>
          <w:b/>
          <w:bCs/>
          <w:color w:val="FF0000"/>
          <w:sz w:val="21"/>
          <w:szCs w:val="21"/>
          <w:lang w:val="en-SG" w:eastAsia="en-SG"/>
        </w:rPr>
        <w:t xml:space="preserve">A. </w:t>
      </w:r>
      <w:r w:rsidRPr="0010296F">
        <w:rPr>
          <w:rFonts w:eastAsia="Calibri"/>
          <w:color w:val="FF0000"/>
          <w:sz w:val="21"/>
          <w:szCs w:val="21"/>
          <w:lang w:val="en-SG" w:eastAsia="en-SG"/>
        </w:rPr>
        <w:t>We can use either good or bad inventions to make our lives better.</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Whether an invention is good or bad depends on the way by which we use it because the purpose of any invention is to make our lives better.</w:t>
      </w:r>
    </w:p>
    <w:p w:rsidR="00686607" w:rsidRPr="0010296F" w:rsidRDefault="00686607" w:rsidP="00686607">
      <w:pPr>
        <w:autoSpaceDE w:val="0"/>
        <w:autoSpaceDN w:val="0"/>
        <w:adjustRightInd w:val="0"/>
        <w:jc w:val="both"/>
        <w:rPr>
          <w:rFonts w:eastAsia="Calibri"/>
          <w:color w:val="000000"/>
          <w:spacing w:val="-4"/>
          <w:sz w:val="21"/>
          <w:szCs w:val="21"/>
          <w:lang w:val="en-SG" w:eastAsia="en-SG"/>
        </w:rPr>
      </w:pPr>
      <w:r w:rsidRPr="0010296F">
        <w:rPr>
          <w:rFonts w:eastAsia="Calibri"/>
          <w:b/>
          <w:bCs/>
          <w:color w:val="3366FF"/>
          <w:spacing w:val="-4"/>
          <w:sz w:val="21"/>
          <w:szCs w:val="21"/>
          <w:lang w:val="en-SG" w:eastAsia="en-SG"/>
        </w:rPr>
        <w:t xml:space="preserve">C. </w:t>
      </w:r>
      <w:r w:rsidRPr="0010296F">
        <w:rPr>
          <w:rFonts w:eastAsia="Calibri"/>
          <w:color w:val="000000"/>
          <w:spacing w:val="-4"/>
          <w:sz w:val="21"/>
          <w:szCs w:val="21"/>
          <w:lang w:val="en-SG" w:eastAsia="en-SG"/>
        </w:rPr>
        <w:t>The purpose of any invention, whether good or bad, is to make our lives better. This depends on the way by which we use these inventions.</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Good or bad as they are, all inventions have the same purpose: to make our lives better.</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b/>
          <w:bCs/>
          <w:color w:val="0000FF"/>
          <w:sz w:val="21"/>
          <w:szCs w:val="21"/>
          <w:lang w:val="en-SG" w:eastAsia="en-SG"/>
        </w:rPr>
        <w:t xml:space="preserve">5: </w:t>
      </w:r>
      <w:r w:rsidRPr="0010296F">
        <w:rPr>
          <w:rFonts w:eastAsia="Calibri"/>
          <w:color w:val="000000"/>
          <w:sz w:val="21"/>
          <w:szCs w:val="21"/>
          <w:lang w:val="en-SG" w:eastAsia="en-SG"/>
        </w:rPr>
        <w:t>It is acknowledged that Vietnam had a complete control over SARS from a very early stage of the epidemic.</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Vietnam is acknowledged to have completely controlled SARS from a very early stage of the epidemic.</w:t>
      </w:r>
    </w:p>
    <w:p w:rsidR="00686607" w:rsidRPr="0010296F" w:rsidRDefault="00686607" w:rsidP="00686607">
      <w:pPr>
        <w:autoSpaceDE w:val="0"/>
        <w:autoSpaceDN w:val="0"/>
        <w:adjustRightInd w:val="0"/>
        <w:jc w:val="both"/>
        <w:rPr>
          <w:rFonts w:eastAsia="Calibri"/>
          <w:color w:val="FF0000"/>
          <w:sz w:val="21"/>
          <w:szCs w:val="21"/>
          <w:lang w:val="en-SG" w:eastAsia="en-SG"/>
        </w:rPr>
      </w:pPr>
      <w:r w:rsidRPr="0010296F">
        <w:rPr>
          <w:rFonts w:eastAsia="Calibri"/>
          <w:b/>
          <w:bCs/>
          <w:color w:val="FF0000"/>
          <w:sz w:val="21"/>
          <w:szCs w:val="21"/>
          <w:lang w:val="en-SG" w:eastAsia="en-SG"/>
        </w:rPr>
        <w:t xml:space="preserve">B. </w:t>
      </w:r>
      <w:r w:rsidRPr="0010296F">
        <w:rPr>
          <w:rFonts w:eastAsia="Calibri"/>
          <w:color w:val="FF0000"/>
          <w:sz w:val="21"/>
          <w:szCs w:val="21"/>
          <w:lang w:val="en-SG" w:eastAsia="en-SG"/>
        </w:rPr>
        <w:t>Vietnam is acknowledged to have controlled SARS from a very early stage of the epidemic.</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Vietnam was acknowledged to have had a complete control over SARS from a very early stage of the epidemic.</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Vietnam is acknowledged to have a complete control over SARS from a very early stage of the epidemic.</w:t>
      </w:r>
    </w:p>
    <w:p w:rsidR="00686607" w:rsidRPr="0010296F" w:rsidRDefault="00686607" w:rsidP="00686607">
      <w:pPr>
        <w:autoSpaceDE w:val="0"/>
        <w:autoSpaceDN w:val="0"/>
        <w:adjustRightInd w:val="0"/>
        <w:rPr>
          <w:rFonts w:eastAsia="Calibri"/>
          <w:b/>
          <w:bCs/>
          <w:color w:val="000000"/>
          <w:sz w:val="21"/>
          <w:szCs w:val="21"/>
          <w:lang w:val="en-SG" w:eastAsia="en-SG"/>
        </w:rPr>
      </w:pPr>
      <w:r w:rsidRPr="0010296F">
        <w:rPr>
          <w:rFonts w:eastAsia="Calibri"/>
          <w:b/>
          <w:bCs/>
          <w:color w:val="000000"/>
          <w:sz w:val="21"/>
          <w:szCs w:val="21"/>
          <w:lang w:val="en-SG" w:eastAsia="en-SG"/>
        </w:rPr>
        <w:t>Read the following passage and choose the word or phrase that best fits each of the numbered blanks</w:t>
      </w:r>
    </w:p>
    <w:p w:rsidR="00686607" w:rsidRPr="0010296F" w:rsidRDefault="00686607" w:rsidP="00686607">
      <w:pPr>
        <w:autoSpaceDE w:val="0"/>
        <w:autoSpaceDN w:val="0"/>
        <w:adjustRightInd w:val="0"/>
        <w:jc w:val="center"/>
        <w:rPr>
          <w:rFonts w:eastAsia="Calibri"/>
          <w:color w:val="000000"/>
          <w:sz w:val="21"/>
          <w:szCs w:val="21"/>
          <w:lang w:val="en-SG" w:eastAsia="en-SG"/>
        </w:rPr>
      </w:pPr>
      <w:r w:rsidRPr="0010296F">
        <w:rPr>
          <w:rFonts w:eastAsia="Calibri"/>
          <w:color w:val="000000"/>
          <w:sz w:val="21"/>
          <w:szCs w:val="21"/>
          <w:lang w:val="en-SG" w:eastAsia="en-SG"/>
        </w:rPr>
        <w:t>ENGLISH SPELLING</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color w:val="000000"/>
          <w:sz w:val="21"/>
          <w:szCs w:val="21"/>
          <w:lang w:val="en-SG" w:eastAsia="en-SG"/>
        </w:rPr>
        <w:t xml:space="preserve">Why does English spelling have a reputation for being difficult? English was first written down when Christian monks came to England in Anglo-Saxon (6) _________. They used the 23 letters of Latin to write down the sounds of Anglo-Saxon (7) _________ as they heard it. However, English has a (8) __________ range of basic sounds (over 40) than Latin. The alphabet was too small, and so combinations of letters were needed to (9) ________ the different sounds. Inevitably, there were inconsistencies in the way that letters were combined. With the Norman invasion of England, the English language was put at risk. English survived, but the spelling of many English words changed to follow French (10) __________, and many French words were introduced into the language. The result was more irregularity. When the printing press was (11) __________ in the fifteenth century, many early printers of English texts spoke other first languages. They made little effort to respect English spelling. Although one of the short-term (12) __________ of printing was to produce a number of variant spellings, in the long term it created fixed spellings. People became used to seeing words spelt in the same way. Rules were (13) __________, and dictionaries were put together which printers and writers could refer to. However, spoken English was not fixed and continued to change slowly- just as it still does now. Letters that were sounded in the Anglo-Saxon period, like the ‘k’ in ‘knife’, now </w:t>
      </w:r>
      <w:r>
        <w:rPr>
          <w:rFonts w:eastAsia="Calibri"/>
          <w:color w:val="000000"/>
          <w:sz w:val="21"/>
          <w:szCs w:val="21"/>
          <w:lang w:val="en-SG" w:eastAsia="en-SG"/>
        </w:rPr>
        <w:t>became (14) ____</w:t>
      </w:r>
      <w:r w:rsidRPr="0010296F">
        <w:rPr>
          <w:rFonts w:eastAsia="Calibri"/>
          <w:color w:val="000000"/>
          <w:sz w:val="21"/>
          <w:szCs w:val="21"/>
          <w:lang w:val="en-SG" w:eastAsia="en-SG"/>
        </w:rPr>
        <w:t>__. Also, the pronunciation of vowels then had little in common with how they sound now, but the way they are spelt</w:t>
      </w:r>
      <w:r>
        <w:rPr>
          <w:rFonts w:eastAsia="Calibri"/>
          <w:color w:val="000000"/>
          <w:sz w:val="21"/>
          <w:szCs w:val="21"/>
          <w:lang w:val="en-SG" w:eastAsia="en-SG"/>
        </w:rPr>
        <w:t xml:space="preserve"> hasn’t changed. No (15) ___</w:t>
      </w:r>
      <w:r w:rsidRPr="0010296F">
        <w:rPr>
          <w:rFonts w:eastAsia="Calibri"/>
          <w:color w:val="000000"/>
          <w:sz w:val="21"/>
          <w:szCs w:val="21"/>
          <w:lang w:val="en-SG" w:eastAsia="en-SG"/>
        </w:rPr>
        <w:t>___, then, that it is often difficult to see the link between sound and spelling.</w:t>
      </w:r>
    </w:p>
    <w:p w:rsidR="00686607" w:rsidRPr="0010296F" w:rsidRDefault="00686607" w:rsidP="00686607">
      <w:pPr>
        <w:autoSpaceDE w:val="0"/>
        <w:autoSpaceDN w:val="0"/>
        <w:adjustRightInd w:val="0"/>
        <w:rPr>
          <w:rFonts w:eastAsia="Calibri"/>
          <w:b/>
          <w:bCs/>
          <w:color w:val="0000FF"/>
          <w:sz w:val="21"/>
          <w:szCs w:val="21"/>
          <w:lang w:val="en-SG" w:eastAsia="en-SG"/>
        </w:rPr>
        <w:sectPr w:rsidR="00686607" w:rsidRPr="0010296F" w:rsidSect="002B029B">
          <w:footerReference w:type="even" r:id="rId7"/>
          <w:footerReference w:type="default" r:id="rId8"/>
          <w:pgSz w:w="12240" w:h="15840"/>
          <w:pgMar w:top="392" w:right="333" w:bottom="426" w:left="426" w:header="0" w:footer="360" w:gutter="0"/>
          <w:cols w:space="720"/>
          <w:docGrid w:linePitch="360"/>
        </w:sectPr>
      </w:pP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lastRenderedPageBreak/>
        <w:t xml:space="preserve">6: </w:t>
      </w:r>
      <w:r w:rsidRPr="0010296F">
        <w:rPr>
          <w:rFonts w:eastAsia="Calibri"/>
          <w:b/>
          <w:bCs/>
          <w:color w:val="3366FF"/>
          <w:sz w:val="21"/>
          <w:szCs w:val="21"/>
          <w:lang w:val="en-SG" w:eastAsia="en-SG"/>
        </w:rPr>
        <w:t xml:space="preserve">A. </w:t>
      </w:r>
      <w:proofErr w:type="gramStart"/>
      <w:r w:rsidRPr="0010296F">
        <w:rPr>
          <w:rFonts w:eastAsia="Calibri"/>
          <w:color w:val="000000"/>
          <w:sz w:val="21"/>
          <w:szCs w:val="21"/>
          <w:lang w:val="en-SG" w:eastAsia="en-SG"/>
        </w:rPr>
        <w:t>centuries</w:t>
      </w:r>
      <w:proofErr w:type="gramEnd"/>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t xml:space="preserve">      </w:t>
      </w:r>
      <w:r w:rsidRPr="0010296F">
        <w:rPr>
          <w:rFonts w:eastAsia="Calibri"/>
          <w:b/>
          <w:bCs/>
          <w:color w:val="FF0000"/>
          <w:sz w:val="21"/>
          <w:szCs w:val="21"/>
          <w:lang w:val="en-SG" w:eastAsia="en-SG"/>
        </w:rPr>
        <w:t xml:space="preserve">B. </w:t>
      </w:r>
      <w:r w:rsidRPr="0010296F">
        <w:rPr>
          <w:rFonts w:eastAsia="Calibri"/>
          <w:color w:val="FF0000"/>
          <w:sz w:val="21"/>
          <w:szCs w:val="21"/>
          <w:lang w:val="en-SG" w:eastAsia="en-SG"/>
        </w:rPr>
        <w:t>times</w:t>
      </w:r>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ages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years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7: </w:t>
      </w: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chat   </w:t>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communication </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C. </w:t>
      </w:r>
      <w:r w:rsidRPr="0010296F">
        <w:rPr>
          <w:rFonts w:eastAsia="Calibri"/>
          <w:color w:val="FF0000"/>
          <w:sz w:val="21"/>
          <w:szCs w:val="21"/>
          <w:lang w:val="en-SG" w:eastAsia="en-SG"/>
        </w:rPr>
        <w:t xml:space="preserve">speech </w:t>
      </w:r>
      <w:r w:rsidRPr="0010296F">
        <w:rPr>
          <w:rFonts w:eastAsia="Calibri"/>
          <w:color w:val="FF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discussion</w:t>
      </w:r>
    </w:p>
    <w:p w:rsidR="00686607" w:rsidRPr="0010296F" w:rsidRDefault="00686607" w:rsidP="00686607">
      <w:pPr>
        <w:autoSpaceDE w:val="0"/>
        <w:autoSpaceDN w:val="0"/>
        <w:adjustRightInd w:val="0"/>
        <w:rPr>
          <w:rFonts w:eastAsia="Calibri"/>
          <w:color w:val="FF0000"/>
          <w:sz w:val="21"/>
          <w:szCs w:val="21"/>
          <w:lang w:val="en-SG" w:eastAsia="en-SG"/>
        </w:rPr>
      </w:pPr>
      <w:r w:rsidRPr="0010296F">
        <w:rPr>
          <w:rFonts w:eastAsia="Calibri"/>
          <w:b/>
          <w:bCs/>
          <w:color w:val="0000FF"/>
          <w:sz w:val="21"/>
          <w:szCs w:val="21"/>
          <w:lang w:val="en-SG" w:eastAsia="en-SG"/>
        </w:rPr>
        <w:t xml:space="preserve">8: </w:t>
      </w: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longer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deeper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thicker </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D. </w:t>
      </w:r>
      <w:r w:rsidRPr="0010296F">
        <w:rPr>
          <w:rFonts w:eastAsia="Calibri"/>
          <w:color w:val="FF0000"/>
          <w:sz w:val="21"/>
          <w:szCs w:val="21"/>
          <w:lang w:val="en-SG" w:eastAsia="en-SG"/>
        </w:rPr>
        <w:t>wider</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9: </w:t>
      </w: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tell </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B. </w:t>
      </w:r>
      <w:r w:rsidRPr="0010296F">
        <w:rPr>
          <w:rFonts w:eastAsia="Calibri"/>
          <w:color w:val="FF0000"/>
          <w:sz w:val="21"/>
          <w:szCs w:val="21"/>
          <w:lang w:val="en-SG" w:eastAsia="en-SG"/>
        </w:rPr>
        <w:t xml:space="preserve">express </w:t>
      </w:r>
      <w:r w:rsidRPr="0010296F">
        <w:rPr>
          <w:rFonts w:eastAsia="Calibri"/>
          <w:color w:val="FF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explain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perform</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10: </w:t>
      </w: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types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guides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plans </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D. </w:t>
      </w:r>
      <w:r w:rsidRPr="0010296F">
        <w:rPr>
          <w:rFonts w:eastAsia="Calibri"/>
          <w:color w:val="FF0000"/>
          <w:sz w:val="21"/>
          <w:szCs w:val="21"/>
          <w:lang w:val="en-SG" w:eastAsia="en-SG"/>
        </w:rPr>
        <w:t>patterns</w:t>
      </w:r>
    </w:p>
    <w:p w:rsidR="00686607" w:rsidRPr="0010296F" w:rsidRDefault="00686607" w:rsidP="00686607">
      <w:pPr>
        <w:autoSpaceDE w:val="0"/>
        <w:autoSpaceDN w:val="0"/>
        <w:adjustRightInd w:val="0"/>
        <w:rPr>
          <w:rFonts w:eastAsia="Calibri"/>
          <w:color w:val="FF0000"/>
          <w:sz w:val="21"/>
          <w:szCs w:val="21"/>
          <w:lang w:val="en-SG" w:eastAsia="en-SG"/>
        </w:rPr>
      </w:pPr>
      <w:r w:rsidRPr="0010296F">
        <w:rPr>
          <w:rFonts w:eastAsia="Calibri"/>
          <w:b/>
          <w:bCs/>
          <w:color w:val="0000FF"/>
          <w:sz w:val="21"/>
          <w:szCs w:val="21"/>
          <w:lang w:val="en-SG" w:eastAsia="en-SG"/>
        </w:rPr>
        <w:t xml:space="preserve">11: </w:t>
      </w:r>
      <w:r w:rsidRPr="0010296F">
        <w:rPr>
          <w:rFonts w:eastAsia="Calibri"/>
          <w:b/>
          <w:bCs/>
          <w:color w:val="3366FF"/>
          <w:sz w:val="21"/>
          <w:szCs w:val="21"/>
          <w:lang w:val="en-SG" w:eastAsia="en-SG"/>
        </w:rPr>
        <w:t xml:space="preserve">A. </w:t>
      </w:r>
      <w:proofErr w:type="gramStart"/>
      <w:r w:rsidRPr="0010296F">
        <w:rPr>
          <w:rFonts w:eastAsia="Calibri"/>
          <w:color w:val="000000"/>
          <w:sz w:val="21"/>
          <w:szCs w:val="21"/>
          <w:lang w:val="en-SG" w:eastAsia="en-SG"/>
        </w:rPr>
        <w:t xml:space="preserve">discovered  </w:t>
      </w:r>
      <w:r w:rsidRPr="0010296F">
        <w:rPr>
          <w:rFonts w:eastAsia="Calibri"/>
          <w:b/>
          <w:bCs/>
          <w:color w:val="3366FF"/>
          <w:sz w:val="21"/>
          <w:szCs w:val="21"/>
          <w:lang w:val="en-SG" w:eastAsia="en-SG"/>
        </w:rPr>
        <w:t>B</w:t>
      </w:r>
      <w:proofErr w:type="gramEnd"/>
      <w:r w:rsidRPr="0010296F">
        <w:rPr>
          <w:rFonts w:eastAsia="Calibri"/>
          <w:b/>
          <w:bCs/>
          <w:color w:val="3366FF"/>
          <w:sz w:val="21"/>
          <w:szCs w:val="21"/>
          <w:lang w:val="en-SG" w:eastAsia="en-SG"/>
        </w:rPr>
        <w:t xml:space="preserve">. </w:t>
      </w:r>
      <w:r w:rsidRPr="0010296F">
        <w:rPr>
          <w:rFonts w:eastAsia="Calibri"/>
          <w:color w:val="000000"/>
          <w:sz w:val="21"/>
          <w:szCs w:val="21"/>
          <w:lang w:val="en-SG" w:eastAsia="en-SG"/>
        </w:rPr>
        <w:t xml:space="preserve">made up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taken in </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D. </w:t>
      </w:r>
      <w:r w:rsidRPr="0010296F">
        <w:rPr>
          <w:rFonts w:eastAsia="Calibri"/>
          <w:color w:val="FF0000"/>
          <w:sz w:val="21"/>
          <w:szCs w:val="21"/>
          <w:lang w:val="en-SG" w:eastAsia="en-SG"/>
        </w:rPr>
        <w:t>invented</w:t>
      </w:r>
    </w:p>
    <w:p w:rsidR="00686607" w:rsidRPr="0010296F" w:rsidRDefault="00686607" w:rsidP="00686607">
      <w:pPr>
        <w:autoSpaceDE w:val="0"/>
        <w:autoSpaceDN w:val="0"/>
        <w:adjustRightInd w:val="0"/>
        <w:rPr>
          <w:rFonts w:eastAsia="Calibri"/>
          <w:color w:val="FF0000"/>
          <w:sz w:val="21"/>
          <w:szCs w:val="21"/>
          <w:lang w:val="en-SG" w:eastAsia="en-SG"/>
        </w:rPr>
      </w:pPr>
      <w:r w:rsidRPr="0010296F">
        <w:rPr>
          <w:rFonts w:eastAsia="Calibri"/>
          <w:b/>
          <w:bCs/>
          <w:color w:val="0000FF"/>
          <w:sz w:val="21"/>
          <w:szCs w:val="21"/>
          <w:lang w:val="en-SG" w:eastAsia="en-SG"/>
        </w:rPr>
        <w:t xml:space="preserve">12: </w:t>
      </w: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conclusions   </w:t>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actions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meanings </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D. </w:t>
      </w:r>
      <w:r w:rsidRPr="0010296F">
        <w:rPr>
          <w:rFonts w:eastAsia="Calibri"/>
          <w:color w:val="FF0000"/>
          <w:sz w:val="21"/>
          <w:szCs w:val="21"/>
          <w:lang w:val="en-SG" w:eastAsia="en-SG"/>
        </w:rPr>
        <w:t>effects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13: A</w:t>
      </w:r>
      <w:r w:rsidRPr="0010296F">
        <w:rPr>
          <w:rFonts w:eastAsia="Calibri"/>
          <w:b/>
          <w:bCs/>
          <w:color w:val="3366FF"/>
          <w:sz w:val="21"/>
          <w:szCs w:val="21"/>
          <w:lang w:val="en-SG" w:eastAsia="en-SG"/>
        </w:rPr>
        <w:t xml:space="preserve">. </w:t>
      </w:r>
      <w:r w:rsidRPr="0010296F">
        <w:rPr>
          <w:rFonts w:eastAsia="Calibri"/>
          <w:color w:val="000000"/>
          <w:sz w:val="21"/>
          <w:szCs w:val="21"/>
          <w:lang w:val="en-SG" w:eastAsia="en-SG"/>
        </w:rPr>
        <w:t xml:space="preserve">filled in </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B. </w:t>
      </w:r>
      <w:r w:rsidRPr="0010296F">
        <w:rPr>
          <w:rFonts w:eastAsia="Calibri"/>
          <w:color w:val="FF0000"/>
          <w:sz w:val="21"/>
          <w:szCs w:val="21"/>
          <w:lang w:val="en-SG" w:eastAsia="en-SG"/>
        </w:rPr>
        <w:t xml:space="preserve">drawn up </w:t>
      </w:r>
      <w:r w:rsidRPr="0010296F">
        <w:rPr>
          <w:rFonts w:eastAsia="Calibri"/>
          <w:color w:val="FF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handed out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got across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14: </w:t>
      </w:r>
      <w:r w:rsidRPr="0010296F">
        <w:rPr>
          <w:rFonts w:eastAsia="Calibri"/>
          <w:b/>
          <w:bCs/>
          <w:color w:val="FF0000"/>
          <w:sz w:val="21"/>
          <w:szCs w:val="21"/>
          <w:lang w:val="en-SG" w:eastAsia="en-SG"/>
        </w:rPr>
        <w:t xml:space="preserve">A. </w:t>
      </w:r>
      <w:r w:rsidRPr="0010296F">
        <w:rPr>
          <w:rFonts w:eastAsia="Calibri"/>
          <w:color w:val="FF0000"/>
          <w:sz w:val="21"/>
          <w:szCs w:val="21"/>
          <w:lang w:val="en-SG" w:eastAsia="en-SG"/>
        </w:rPr>
        <w:t>silent</w:t>
      </w:r>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dumb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quiet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speechless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15: </w:t>
      </w: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problem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mention </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C. </w:t>
      </w:r>
      <w:r w:rsidRPr="0010296F">
        <w:rPr>
          <w:rFonts w:eastAsia="Calibri"/>
          <w:color w:val="FF0000"/>
          <w:sz w:val="21"/>
          <w:szCs w:val="21"/>
          <w:lang w:val="en-SG" w:eastAsia="en-SG"/>
        </w:rPr>
        <w:t>wonder</w:t>
      </w:r>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idea</w:t>
      </w:r>
    </w:p>
    <w:p w:rsidR="00686607" w:rsidRPr="0010296F" w:rsidRDefault="00686607" w:rsidP="00686607">
      <w:pPr>
        <w:autoSpaceDE w:val="0"/>
        <w:autoSpaceDN w:val="0"/>
        <w:adjustRightInd w:val="0"/>
        <w:rPr>
          <w:rFonts w:eastAsia="Calibri"/>
          <w:b/>
          <w:bCs/>
          <w:color w:val="0000FF"/>
          <w:sz w:val="21"/>
          <w:szCs w:val="21"/>
          <w:lang w:val="en-SG" w:eastAsia="en-SG"/>
        </w:rPr>
        <w:sectPr w:rsidR="00686607" w:rsidRPr="0010296F" w:rsidSect="0010296F">
          <w:type w:val="continuous"/>
          <w:pgSz w:w="12240" w:h="15840"/>
          <w:pgMar w:top="392" w:right="333" w:bottom="426" w:left="426" w:header="0" w:footer="360" w:gutter="0"/>
          <w:cols w:num="2" w:space="141"/>
          <w:docGrid w:linePitch="360"/>
        </w:sectPr>
      </w:pP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lastRenderedPageBreak/>
        <w:t xml:space="preserve">16: </w:t>
      </w:r>
      <w:r w:rsidRPr="0010296F">
        <w:rPr>
          <w:rFonts w:eastAsia="Calibri"/>
          <w:color w:val="000000"/>
          <w:sz w:val="21"/>
          <w:szCs w:val="21"/>
          <w:lang w:val="en-SG" w:eastAsia="en-SG"/>
        </w:rPr>
        <w:t>appearance/ steamboats and railroads/ reduce/ transportation cost/ and have effects/ conditions/ workers.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Appearance of the steamboats and the railroads have reduced transportation cost and had effects in conditions of workers.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The appearance of the steamboats and railroads have reduced transportation cost and had effects on conditions of workers.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The appearance of steamboats and railroads had reduced transportation cost and had effects on conditions of workers.</w:t>
      </w:r>
    </w:p>
    <w:p w:rsidR="00686607" w:rsidRPr="0010296F" w:rsidRDefault="00686607" w:rsidP="00686607">
      <w:pPr>
        <w:autoSpaceDE w:val="0"/>
        <w:autoSpaceDN w:val="0"/>
        <w:adjustRightInd w:val="0"/>
        <w:rPr>
          <w:rFonts w:eastAsia="Calibri"/>
          <w:color w:val="FF0000"/>
          <w:sz w:val="21"/>
          <w:szCs w:val="21"/>
          <w:lang w:val="en-SG" w:eastAsia="en-SG"/>
        </w:rPr>
      </w:pPr>
      <w:r w:rsidRPr="0010296F">
        <w:rPr>
          <w:rFonts w:eastAsia="Calibri"/>
          <w:b/>
          <w:bCs/>
          <w:color w:val="FF0000"/>
          <w:sz w:val="21"/>
          <w:szCs w:val="21"/>
          <w:lang w:val="en-SG" w:eastAsia="en-SG"/>
        </w:rPr>
        <w:t xml:space="preserve">D. </w:t>
      </w:r>
      <w:r w:rsidRPr="0010296F">
        <w:rPr>
          <w:rFonts w:eastAsia="Calibri"/>
          <w:color w:val="FF0000"/>
          <w:sz w:val="21"/>
          <w:szCs w:val="21"/>
          <w:lang w:val="en-SG" w:eastAsia="en-SG"/>
        </w:rPr>
        <w:t>The appearance of steamboats and railroads reduced transportation cost and had effects on the conditions of workers.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17: </w:t>
      </w:r>
      <w:r w:rsidRPr="0010296F">
        <w:rPr>
          <w:rFonts w:eastAsia="Calibri"/>
          <w:color w:val="000000"/>
          <w:sz w:val="21"/>
          <w:szCs w:val="21"/>
          <w:lang w:val="en-SG" w:eastAsia="en-SG"/>
        </w:rPr>
        <w:t>He/ like/ nothing/ better/ sit/ read/ science books/ father’s/ library.</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He liked nothing better than to sit to read science books in his father’s library.</w:t>
      </w:r>
    </w:p>
    <w:p w:rsidR="00686607" w:rsidRPr="0010296F" w:rsidRDefault="00686607" w:rsidP="00686607">
      <w:pPr>
        <w:autoSpaceDE w:val="0"/>
        <w:autoSpaceDN w:val="0"/>
        <w:adjustRightInd w:val="0"/>
        <w:rPr>
          <w:rFonts w:eastAsia="Calibri"/>
          <w:color w:val="FF0000"/>
          <w:sz w:val="21"/>
          <w:szCs w:val="21"/>
          <w:lang w:val="en-SG" w:eastAsia="en-SG"/>
        </w:rPr>
      </w:pPr>
      <w:r w:rsidRPr="0010296F">
        <w:rPr>
          <w:rFonts w:eastAsia="Calibri"/>
          <w:b/>
          <w:bCs/>
          <w:color w:val="FF0000"/>
          <w:sz w:val="21"/>
          <w:szCs w:val="21"/>
          <w:lang w:val="en-SG" w:eastAsia="en-SG"/>
        </w:rPr>
        <w:t xml:space="preserve">B. </w:t>
      </w:r>
      <w:r w:rsidRPr="0010296F">
        <w:rPr>
          <w:rFonts w:eastAsia="Calibri"/>
          <w:color w:val="FF0000"/>
          <w:sz w:val="21"/>
          <w:szCs w:val="21"/>
          <w:lang w:val="en-SG" w:eastAsia="en-SG"/>
        </w:rPr>
        <w:t>He liked nothing better than to sit and read science books in his father’s library.</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He liked nothing better than to sit and read science books in father’s library.</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He liked nothing better than sitting and read science books in his father’s library.</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18: </w:t>
      </w:r>
      <w:r w:rsidRPr="0010296F">
        <w:rPr>
          <w:rFonts w:eastAsia="Calibri"/>
          <w:color w:val="000000"/>
          <w:sz w:val="21"/>
          <w:szCs w:val="21"/>
          <w:lang w:val="en-SG" w:eastAsia="en-SG"/>
        </w:rPr>
        <w:t>new/machinery/ put in/ this year/ with a view/ increase output.</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New machinery have been put in this year with a view to increase output.</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New machinery has put in this year with a view to increasing output.</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New machinery has been put in this year with a view to increase output.</w:t>
      </w:r>
    </w:p>
    <w:p w:rsidR="00686607" w:rsidRPr="0010296F" w:rsidRDefault="00686607" w:rsidP="00686607">
      <w:pPr>
        <w:autoSpaceDE w:val="0"/>
        <w:autoSpaceDN w:val="0"/>
        <w:adjustRightInd w:val="0"/>
        <w:rPr>
          <w:rFonts w:eastAsia="Calibri"/>
          <w:color w:val="FF0000"/>
          <w:sz w:val="21"/>
          <w:szCs w:val="21"/>
          <w:lang w:val="en-SG" w:eastAsia="en-SG"/>
        </w:rPr>
      </w:pPr>
      <w:r w:rsidRPr="0010296F">
        <w:rPr>
          <w:rFonts w:eastAsia="Calibri"/>
          <w:b/>
          <w:bCs/>
          <w:color w:val="FF0000"/>
          <w:sz w:val="21"/>
          <w:szCs w:val="21"/>
          <w:lang w:val="en-SG" w:eastAsia="en-SG"/>
        </w:rPr>
        <w:t xml:space="preserve">D. </w:t>
      </w:r>
      <w:r w:rsidRPr="0010296F">
        <w:rPr>
          <w:rFonts w:eastAsia="Calibri"/>
          <w:color w:val="FF0000"/>
          <w:sz w:val="21"/>
          <w:szCs w:val="21"/>
          <w:lang w:val="en-SG" w:eastAsia="en-SG"/>
        </w:rPr>
        <w:t>New machinery has been put in this year with a view to increasing output.</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19: </w:t>
      </w:r>
      <w:r w:rsidRPr="0010296F">
        <w:rPr>
          <w:rFonts w:eastAsia="Calibri"/>
          <w:color w:val="000000"/>
          <w:sz w:val="21"/>
          <w:szCs w:val="21"/>
          <w:lang w:val="en-SG" w:eastAsia="en-SG"/>
        </w:rPr>
        <w:t>James Watt/ invention/ steam/ engine/ famous/ world/ Scottish scientist.</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James Watt whose invention of the steam engine is famous throughout the world was Scottish scientist.</w:t>
      </w:r>
    </w:p>
    <w:p w:rsidR="00686607" w:rsidRPr="0010296F" w:rsidRDefault="00686607" w:rsidP="00686607">
      <w:pPr>
        <w:autoSpaceDE w:val="0"/>
        <w:autoSpaceDN w:val="0"/>
        <w:adjustRightInd w:val="0"/>
        <w:rPr>
          <w:rFonts w:eastAsia="Calibri"/>
          <w:color w:val="FF0000"/>
          <w:sz w:val="21"/>
          <w:szCs w:val="21"/>
          <w:lang w:val="en-SG" w:eastAsia="en-SG"/>
        </w:rPr>
      </w:pPr>
      <w:r w:rsidRPr="0010296F">
        <w:rPr>
          <w:rFonts w:eastAsia="Calibri"/>
          <w:b/>
          <w:bCs/>
          <w:color w:val="FF0000"/>
          <w:sz w:val="21"/>
          <w:szCs w:val="21"/>
          <w:lang w:val="en-SG" w:eastAsia="en-SG"/>
        </w:rPr>
        <w:t xml:space="preserve">B. </w:t>
      </w:r>
      <w:r w:rsidRPr="0010296F">
        <w:rPr>
          <w:rFonts w:eastAsia="Calibri"/>
          <w:color w:val="FF0000"/>
          <w:sz w:val="21"/>
          <w:szCs w:val="21"/>
          <w:lang w:val="en-SG" w:eastAsia="en-SG"/>
        </w:rPr>
        <w:t>James Watt, whose invention of the steam engine is famous throughout the world, was a Scottish scientist.</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James Watt whose invention of the steam engine is famous round the world was a Scottish scientist.</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James Watt, whose invention of the steam engine is famous all the world, is a Scottish scientist.</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20: </w:t>
      </w:r>
      <w:r w:rsidRPr="0010296F">
        <w:rPr>
          <w:rFonts w:eastAsia="Calibri"/>
          <w:color w:val="000000"/>
          <w:sz w:val="21"/>
          <w:szCs w:val="21"/>
          <w:lang w:val="en-SG" w:eastAsia="en-SG"/>
        </w:rPr>
        <w:t>scientists/ proved/ there/ close link/ smoking/ lung diseases/ such as/ cough/ tuberculosis/ and/ worst/ all/ fatal cancer.</w:t>
      </w:r>
    </w:p>
    <w:p w:rsidR="00686607" w:rsidRPr="0010296F" w:rsidRDefault="00686607" w:rsidP="00686607">
      <w:pPr>
        <w:autoSpaceDE w:val="0"/>
        <w:autoSpaceDN w:val="0"/>
        <w:adjustRightInd w:val="0"/>
        <w:rPr>
          <w:rFonts w:eastAsia="Calibri"/>
          <w:color w:val="FF0000"/>
          <w:sz w:val="21"/>
          <w:szCs w:val="21"/>
          <w:lang w:val="en-SG" w:eastAsia="en-SG"/>
        </w:rPr>
      </w:pPr>
      <w:r w:rsidRPr="0010296F">
        <w:rPr>
          <w:rFonts w:eastAsia="Calibri"/>
          <w:b/>
          <w:bCs/>
          <w:color w:val="FF0000"/>
          <w:sz w:val="21"/>
          <w:szCs w:val="21"/>
          <w:lang w:val="en-SG" w:eastAsia="en-SG"/>
        </w:rPr>
        <w:t xml:space="preserve">A. </w:t>
      </w:r>
      <w:r w:rsidRPr="0010296F">
        <w:rPr>
          <w:rFonts w:eastAsia="Calibri"/>
          <w:color w:val="FF0000"/>
          <w:sz w:val="21"/>
          <w:szCs w:val="21"/>
          <w:lang w:val="en-SG" w:eastAsia="en-SG"/>
        </w:rPr>
        <w:t>Scientists have proved that there is a close link between smoking and lung diseases, such as cough and tuberculosis and the worst of all is fatal cancer.</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Scientists have proved that there has been a close link of smoking with lung diseases, such as cough and tuberculosis and the worst of all, fatal cancer.</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Scientists proved that there has been a close link from smoking to lung diseases, such as from cough to tuberculosis and worst of all, fatal cancer.</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Scientists have been proving that there is a close link between smoking and lung diseases, such as cough and tuberculosis and worst of all is fatal cancer.</w:t>
      </w:r>
    </w:p>
    <w:p w:rsidR="00686607" w:rsidRPr="0010296F" w:rsidRDefault="00686607" w:rsidP="00686607">
      <w:pPr>
        <w:autoSpaceDE w:val="0"/>
        <w:autoSpaceDN w:val="0"/>
        <w:adjustRightInd w:val="0"/>
        <w:rPr>
          <w:rFonts w:eastAsia="Calibri"/>
          <w:b/>
          <w:bCs/>
          <w:color w:val="000000"/>
          <w:sz w:val="21"/>
          <w:szCs w:val="21"/>
          <w:lang w:val="en-SG" w:eastAsia="en-SG"/>
        </w:rPr>
      </w:pPr>
      <w:r w:rsidRPr="0010296F">
        <w:rPr>
          <w:rFonts w:eastAsia="Calibri"/>
          <w:b/>
          <w:bCs/>
          <w:color w:val="000000"/>
          <w:sz w:val="21"/>
          <w:szCs w:val="21"/>
          <w:lang w:val="en-SG" w:eastAsia="en-SG"/>
        </w:rPr>
        <w:t xml:space="preserve">Indicate the word or phrase </w:t>
      </w:r>
      <w:r w:rsidRPr="0010296F">
        <w:rPr>
          <w:rFonts w:ascii=".VnTimeH,BoldItalic" w:eastAsia="Calibri" w:hAnsi=".VnTimeH,BoldItalic" w:cs=".VnTimeH,BoldItalic"/>
          <w:b/>
          <w:bCs/>
          <w:i/>
          <w:iCs/>
          <w:color w:val="000000"/>
          <w:sz w:val="21"/>
          <w:szCs w:val="21"/>
          <w:lang w:val="en-SG" w:eastAsia="en-SG"/>
        </w:rPr>
        <w:t xml:space="preserve">closest </w:t>
      </w:r>
      <w:r w:rsidRPr="0010296F">
        <w:rPr>
          <w:rFonts w:eastAsia="Calibri"/>
          <w:b/>
          <w:bCs/>
          <w:color w:val="000000"/>
          <w:sz w:val="21"/>
          <w:szCs w:val="21"/>
          <w:lang w:val="en-SG" w:eastAsia="en-SG"/>
        </w:rPr>
        <w:t xml:space="preserve">in meaning to the underlined word(s) in each of the following questions </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21: </w:t>
      </w:r>
      <w:r w:rsidRPr="0010296F">
        <w:rPr>
          <w:rFonts w:eastAsia="Calibri"/>
          <w:color w:val="000000"/>
          <w:sz w:val="21"/>
          <w:szCs w:val="21"/>
          <w:lang w:val="en-SG" w:eastAsia="en-SG"/>
        </w:rPr>
        <w:t xml:space="preserve">Although the staff did expand </w:t>
      </w:r>
      <w:r w:rsidRPr="0010296F">
        <w:rPr>
          <w:rFonts w:eastAsia="Calibri"/>
          <w:color w:val="000000"/>
          <w:sz w:val="21"/>
          <w:szCs w:val="21"/>
          <w:u w:val="single"/>
          <w:lang w:val="en-SG" w:eastAsia="en-SG"/>
        </w:rPr>
        <w:t>somewhat</w:t>
      </w:r>
      <w:r w:rsidRPr="0010296F">
        <w:rPr>
          <w:rFonts w:eastAsia="Calibri"/>
          <w:color w:val="000000"/>
          <w:sz w:val="21"/>
          <w:szCs w:val="21"/>
          <w:lang w:val="en-SG" w:eastAsia="en-SG"/>
        </w:rPr>
        <w:t>, for the first century of its existence, the entire teaching staff consisted of the president and three or four tutors.</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back and forth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to and fro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C. </w:t>
      </w:r>
      <w:r w:rsidRPr="0010296F">
        <w:rPr>
          <w:rFonts w:eastAsia="Calibri"/>
          <w:color w:val="FF0000"/>
          <w:sz w:val="21"/>
          <w:szCs w:val="21"/>
          <w:lang w:val="en-SG" w:eastAsia="en-SG"/>
        </w:rPr>
        <w:t>more or less</w:t>
      </w:r>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side by side</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22: </w:t>
      </w:r>
      <w:r w:rsidRPr="0010296F">
        <w:rPr>
          <w:rFonts w:eastAsia="Calibri"/>
          <w:color w:val="000000"/>
          <w:sz w:val="21"/>
          <w:szCs w:val="21"/>
          <w:lang w:val="en-SG" w:eastAsia="en-SG"/>
        </w:rPr>
        <w:t xml:space="preserve">Every time he opens his mouth, he immediately regrets what he said. He’s always </w:t>
      </w:r>
      <w:r w:rsidRPr="0010296F">
        <w:rPr>
          <w:rFonts w:eastAsia="Calibri"/>
          <w:color w:val="000000"/>
          <w:sz w:val="21"/>
          <w:szCs w:val="21"/>
          <w:u w:val="single"/>
          <w:lang w:val="en-SG" w:eastAsia="en-SG"/>
        </w:rPr>
        <w:t>putting his foot in his mouth</w:t>
      </w:r>
      <w:r w:rsidRPr="0010296F">
        <w:rPr>
          <w:rFonts w:eastAsia="Calibri"/>
          <w:color w:val="000000"/>
          <w:sz w:val="21"/>
          <w:szCs w:val="21"/>
          <w:lang w:val="en-SG" w:eastAsia="en-SG"/>
        </w:rPr>
        <w:t>.</w:t>
      </w:r>
    </w:p>
    <w:p w:rsidR="00686607" w:rsidRPr="0010296F" w:rsidRDefault="00686607" w:rsidP="00686607">
      <w:pPr>
        <w:autoSpaceDE w:val="0"/>
        <w:autoSpaceDN w:val="0"/>
        <w:adjustRightInd w:val="0"/>
        <w:rPr>
          <w:rFonts w:eastAsia="Calibri"/>
          <w:color w:val="FF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speaking indirectly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making a mistake</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doing things in the wrong order </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D. </w:t>
      </w:r>
      <w:r w:rsidRPr="0010296F">
        <w:rPr>
          <w:rFonts w:eastAsia="Calibri"/>
          <w:color w:val="FF0000"/>
          <w:sz w:val="21"/>
          <w:szCs w:val="21"/>
          <w:lang w:val="en-SG" w:eastAsia="en-SG"/>
        </w:rPr>
        <w:t>saying embarrassing things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23: </w:t>
      </w:r>
      <w:r w:rsidRPr="0010296F">
        <w:rPr>
          <w:rFonts w:eastAsia="Calibri"/>
          <w:color w:val="000000"/>
          <w:sz w:val="21"/>
          <w:szCs w:val="21"/>
          <w:lang w:val="en-SG" w:eastAsia="en-SG"/>
        </w:rPr>
        <w:t xml:space="preserve">To </w:t>
      </w:r>
      <w:r w:rsidRPr="0010296F">
        <w:rPr>
          <w:rFonts w:eastAsia="Calibri"/>
          <w:color w:val="000000"/>
          <w:sz w:val="21"/>
          <w:szCs w:val="21"/>
          <w:u w:val="single"/>
          <w:lang w:val="en-SG" w:eastAsia="en-SG"/>
        </w:rPr>
        <w:t>remedy</w:t>
      </w:r>
      <w:r w:rsidRPr="0010296F">
        <w:rPr>
          <w:rFonts w:eastAsia="Calibri"/>
          <w:color w:val="000000"/>
          <w:sz w:val="21"/>
          <w:szCs w:val="21"/>
          <w:lang w:val="en-SG" w:eastAsia="en-SG"/>
        </w:rPr>
        <w:t xml:space="preserve"> this situation, the Constitution of the United States, approved in 1789, allowed Congress to issue money.</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FF0000"/>
          <w:sz w:val="21"/>
          <w:szCs w:val="21"/>
          <w:lang w:val="en-SG" w:eastAsia="en-SG"/>
        </w:rPr>
        <w:t xml:space="preserve">A. </w:t>
      </w:r>
      <w:r w:rsidRPr="0010296F">
        <w:rPr>
          <w:rFonts w:eastAsia="Calibri"/>
          <w:color w:val="FF0000"/>
          <w:sz w:val="21"/>
          <w:szCs w:val="21"/>
          <w:lang w:val="en-SG" w:eastAsia="en-SG"/>
        </w:rPr>
        <w:t>resolve</w:t>
      </w:r>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medicate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understand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renew</w:t>
      </w:r>
    </w:p>
    <w:p w:rsidR="00686607" w:rsidRPr="0010296F" w:rsidRDefault="00686607" w:rsidP="00686607">
      <w:pPr>
        <w:autoSpaceDE w:val="0"/>
        <w:autoSpaceDN w:val="0"/>
        <w:adjustRightInd w:val="0"/>
        <w:rPr>
          <w:rFonts w:eastAsia="Calibri"/>
          <w:b/>
          <w:bCs/>
          <w:color w:val="000000"/>
          <w:sz w:val="21"/>
          <w:szCs w:val="21"/>
          <w:lang w:val="en-SG" w:eastAsia="en-SG"/>
        </w:rPr>
      </w:pPr>
      <w:r w:rsidRPr="0010296F">
        <w:rPr>
          <w:rFonts w:eastAsia="Calibri"/>
          <w:b/>
          <w:bCs/>
          <w:color w:val="000000"/>
          <w:sz w:val="21"/>
          <w:szCs w:val="21"/>
          <w:lang w:val="en-SG" w:eastAsia="en-SG"/>
        </w:rPr>
        <w:t>Indicate the correct answer to each of the following questions.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24: </w:t>
      </w:r>
      <w:r w:rsidRPr="0010296F">
        <w:rPr>
          <w:rFonts w:eastAsia="Calibri"/>
          <w:color w:val="000000"/>
          <w:sz w:val="21"/>
          <w:szCs w:val="21"/>
          <w:lang w:val="en-SG" w:eastAsia="en-SG"/>
        </w:rPr>
        <w:t>In 1864, twelve nations signed the first Geneva Convention, _ down rules for the treatment and protection of the wounded.</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lying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lied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C. </w:t>
      </w:r>
      <w:r w:rsidRPr="0010296F">
        <w:rPr>
          <w:rFonts w:eastAsia="Calibri"/>
          <w:color w:val="FF0000"/>
          <w:sz w:val="21"/>
          <w:szCs w:val="21"/>
          <w:lang w:val="en-SG" w:eastAsia="en-SG"/>
        </w:rPr>
        <w:t xml:space="preserve">laying </w:t>
      </w:r>
      <w:r w:rsidRPr="0010296F">
        <w:rPr>
          <w:rFonts w:eastAsia="Calibri"/>
          <w:color w:val="FF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laid</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25: </w:t>
      </w:r>
      <w:r w:rsidRPr="0010296F">
        <w:rPr>
          <w:rFonts w:eastAsia="Calibri"/>
          <w:color w:val="000000"/>
          <w:sz w:val="21"/>
          <w:szCs w:val="21"/>
          <w:lang w:val="en-SG" w:eastAsia="en-SG"/>
        </w:rPr>
        <w:t>I can’t see us beating them at tennis this year. We are so out of ___.</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step </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B. </w:t>
      </w:r>
      <w:r w:rsidRPr="0010296F">
        <w:rPr>
          <w:rFonts w:eastAsia="Calibri"/>
          <w:color w:val="FF0000"/>
          <w:sz w:val="21"/>
          <w:szCs w:val="21"/>
          <w:lang w:val="en-SG" w:eastAsia="en-SG"/>
        </w:rPr>
        <w:t>practice</w:t>
      </w:r>
      <w:r w:rsidRPr="0010296F">
        <w:rPr>
          <w:rFonts w:eastAsia="Calibri"/>
          <w:color w:val="000000"/>
          <w:sz w:val="21"/>
          <w:szCs w:val="21"/>
          <w:lang w:val="en-SG" w:eastAsia="en-SG"/>
        </w:rPr>
        <w:t xml:space="preserve"> </w:t>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fitness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breath</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26: </w:t>
      </w:r>
      <w:r w:rsidRPr="0010296F">
        <w:rPr>
          <w:rFonts w:eastAsia="Calibri"/>
          <w:color w:val="000000"/>
          <w:sz w:val="21"/>
          <w:szCs w:val="21"/>
          <w:lang w:val="en-SG" w:eastAsia="en-SG"/>
        </w:rPr>
        <w:t>I was talking to my aunt when suddenly my cousin George ________ in on our conversation.</w:t>
      </w:r>
    </w:p>
    <w:p w:rsidR="00686607" w:rsidRPr="0010296F" w:rsidRDefault="00686607" w:rsidP="00686607">
      <w:pPr>
        <w:autoSpaceDE w:val="0"/>
        <w:autoSpaceDN w:val="0"/>
        <w:adjustRightInd w:val="0"/>
        <w:rPr>
          <w:rFonts w:eastAsia="Calibri"/>
          <w:color w:val="FF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went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interrupted</w:t>
      </w:r>
      <w:r w:rsidRPr="0010296F">
        <w:rPr>
          <w:rFonts w:eastAsia="Calibri"/>
          <w:color w:val="000000"/>
          <w:sz w:val="21"/>
          <w:szCs w:val="21"/>
          <w:lang w:val="en-SG" w:eastAsia="en-SG"/>
        </w:rPr>
        <w:tab/>
        <w:t xml:space="preserve">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intervened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D. </w:t>
      </w:r>
      <w:r w:rsidRPr="0010296F">
        <w:rPr>
          <w:rFonts w:eastAsia="Calibri"/>
          <w:color w:val="FF0000"/>
          <w:sz w:val="21"/>
          <w:szCs w:val="21"/>
          <w:lang w:val="en-SG" w:eastAsia="en-SG"/>
        </w:rPr>
        <w:t>broke</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27: </w:t>
      </w:r>
      <w:r w:rsidRPr="0010296F">
        <w:rPr>
          <w:rFonts w:eastAsia="Calibri"/>
          <w:color w:val="000000"/>
          <w:sz w:val="21"/>
          <w:szCs w:val="21"/>
          <w:lang w:val="en-SG" w:eastAsia="en-SG"/>
        </w:rPr>
        <w:t>We wish that you __________ such a lot of work, because we know that you would have enjoyed the party.</w:t>
      </w:r>
    </w:p>
    <w:p w:rsidR="00686607" w:rsidRPr="0010296F" w:rsidRDefault="00686607" w:rsidP="00686607">
      <w:pPr>
        <w:autoSpaceDE w:val="0"/>
        <w:autoSpaceDN w:val="0"/>
        <w:adjustRightInd w:val="0"/>
        <w:rPr>
          <w:rFonts w:eastAsia="Calibri"/>
          <w:color w:val="FF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hadn’t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wouldn’t have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didn’t have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D. </w:t>
      </w:r>
      <w:r w:rsidRPr="0010296F">
        <w:rPr>
          <w:rFonts w:eastAsia="Calibri"/>
          <w:color w:val="FF0000"/>
          <w:sz w:val="21"/>
          <w:szCs w:val="21"/>
          <w:lang w:val="en-SG" w:eastAsia="en-SG"/>
        </w:rPr>
        <w:t>hadn’t had</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28: </w:t>
      </w:r>
      <w:r w:rsidRPr="0010296F">
        <w:rPr>
          <w:rFonts w:eastAsia="Calibri"/>
          <w:color w:val="000000"/>
          <w:sz w:val="21"/>
          <w:szCs w:val="21"/>
          <w:lang w:val="en-SG" w:eastAsia="en-SG"/>
        </w:rPr>
        <w:t>He trained his muscles by ___ weightlifting and bodybuilding.</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A. </w:t>
      </w:r>
      <w:r w:rsidRPr="0010296F">
        <w:rPr>
          <w:rFonts w:eastAsia="Calibri"/>
          <w:color w:val="FF0000"/>
          <w:sz w:val="21"/>
          <w:szCs w:val="21"/>
          <w:lang w:val="en-SG" w:eastAsia="en-SG"/>
        </w:rPr>
        <w:t>doing</w:t>
      </w:r>
      <w:r w:rsidRPr="0010296F">
        <w:rPr>
          <w:rFonts w:eastAsia="Calibri"/>
          <w:color w:val="000000"/>
          <w:sz w:val="21"/>
          <w:szCs w:val="21"/>
          <w:lang w:val="en-SG" w:eastAsia="en-SG"/>
        </w:rPr>
        <w:t xml:space="preserve">     </w:t>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playing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going     </w:t>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taking</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29: </w:t>
      </w:r>
      <w:r w:rsidRPr="0010296F">
        <w:rPr>
          <w:rFonts w:eastAsia="Calibri"/>
          <w:color w:val="000000"/>
          <w:sz w:val="21"/>
          <w:szCs w:val="21"/>
          <w:lang w:val="en-SG" w:eastAsia="en-SG"/>
        </w:rPr>
        <w:t>I was glad when he said that his car was___.</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for me use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at my use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for my use </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D. </w:t>
      </w:r>
      <w:r w:rsidRPr="0010296F">
        <w:rPr>
          <w:rFonts w:eastAsia="Calibri"/>
          <w:color w:val="FF0000"/>
          <w:sz w:val="21"/>
          <w:szCs w:val="21"/>
          <w:lang w:val="en-SG" w:eastAsia="en-SG"/>
        </w:rPr>
        <w:t>at my disposal</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30: </w:t>
      </w:r>
      <w:r w:rsidRPr="0010296F">
        <w:rPr>
          <w:rFonts w:eastAsia="Calibri"/>
          <w:color w:val="000000"/>
          <w:sz w:val="21"/>
          <w:szCs w:val="21"/>
          <w:lang w:val="en-SG" w:eastAsia="en-SG"/>
        </w:rPr>
        <w:t>It’s no use getting _____ him. He won’t change his mind.</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on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across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off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D. </w:t>
      </w:r>
      <w:r w:rsidRPr="0010296F">
        <w:rPr>
          <w:rFonts w:eastAsia="Calibri"/>
          <w:color w:val="FF0000"/>
          <w:sz w:val="21"/>
          <w:szCs w:val="21"/>
          <w:lang w:val="en-SG" w:eastAsia="en-SG"/>
        </w:rPr>
        <w:t>around</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31: </w:t>
      </w:r>
      <w:r w:rsidRPr="0010296F">
        <w:rPr>
          <w:rFonts w:eastAsia="Calibri"/>
          <w:color w:val="000000"/>
          <w:sz w:val="21"/>
          <w:szCs w:val="21"/>
          <w:lang w:val="en-SG" w:eastAsia="en-SG"/>
        </w:rPr>
        <w:t>“Would you bother if I had a look at your paper?” – “ __________.”</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FF0000"/>
          <w:sz w:val="21"/>
          <w:szCs w:val="21"/>
          <w:lang w:val="en-SG" w:eastAsia="en-SG"/>
        </w:rPr>
        <w:t xml:space="preserve">A. </w:t>
      </w:r>
      <w:r w:rsidRPr="0010296F">
        <w:rPr>
          <w:rFonts w:eastAsia="Calibri"/>
          <w:color w:val="FF0000"/>
          <w:sz w:val="21"/>
          <w:szCs w:val="21"/>
          <w:lang w:val="en-SG" w:eastAsia="en-SG"/>
        </w:rPr>
        <w:t>Well, actually I’d rather you didn’t</w:t>
      </w:r>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That’s a good idea</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You’re welcome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Oh, I didn’t realize it</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32: </w:t>
      </w:r>
      <w:r w:rsidRPr="0010296F">
        <w:rPr>
          <w:rFonts w:eastAsia="Calibri"/>
          <w:color w:val="000000"/>
          <w:sz w:val="21"/>
          <w:szCs w:val="21"/>
          <w:lang w:val="en-SG" w:eastAsia="en-SG"/>
        </w:rPr>
        <w:t>You must obey the speed limits on public roads. They are designed to keep you safe. You shouldn’t exceed the speed limit ___ you are an experienced race car driver.</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only if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B. </w:t>
      </w:r>
      <w:r w:rsidRPr="0010296F">
        <w:rPr>
          <w:rFonts w:eastAsia="Calibri"/>
          <w:color w:val="FF0000"/>
          <w:sz w:val="21"/>
          <w:szCs w:val="21"/>
          <w:lang w:val="en-SG" w:eastAsia="en-SG"/>
        </w:rPr>
        <w:t xml:space="preserve">even if </w:t>
      </w:r>
      <w:r w:rsidRPr="0010296F">
        <w:rPr>
          <w:rFonts w:eastAsia="Calibri"/>
          <w:color w:val="FF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provided that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if</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33: </w:t>
      </w:r>
      <w:r w:rsidRPr="0010296F">
        <w:rPr>
          <w:rFonts w:eastAsia="Calibri"/>
          <w:color w:val="000000"/>
          <w:sz w:val="21"/>
          <w:szCs w:val="21"/>
          <w:lang w:val="en-SG" w:eastAsia="en-SG"/>
        </w:rPr>
        <w:t>The City Planning Department proposed that the new highway__________ in the fiscal year 2015.</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would be built </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B. </w:t>
      </w:r>
      <w:r w:rsidRPr="0010296F">
        <w:rPr>
          <w:rFonts w:eastAsia="Calibri"/>
          <w:color w:val="FF0000"/>
          <w:sz w:val="21"/>
          <w:szCs w:val="21"/>
          <w:lang w:val="en-SG" w:eastAsia="en-SG"/>
        </w:rPr>
        <w:t>be built</w:t>
      </w:r>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is to be built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will be built</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34: </w:t>
      </w:r>
      <w:r w:rsidRPr="0010296F">
        <w:rPr>
          <w:rFonts w:eastAsia="Calibri"/>
          <w:color w:val="000000"/>
          <w:sz w:val="21"/>
          <w:szCs w:val="21"/>
          <w:lang w:val="en-SG" w:eastAsia="en-SG"/>
        </w:rPr>
        <w:t>“I’m going for an interview for a job this afternoon” - “Good luck! I’ll keep my _______crossed for you.”</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FF0000"/>
          <w:sz w:val="21"/>
          <w:szCs w:val="21"/>
          <w:lang w:val="en-SG" w:eastAsia="en-SG"/>
        </w:rPr>
        <w:t xml:space="preserve">A. </w:t>
      </w:r>
      <w:r w:rsidRPr="0010296F">
        <w:rPr>
          <w:rFonts w:eastAsia="Calibri"/>
          <w:color w:val="FF0000"/>
          <w:sz w:val="21"/>
          <w:szCs w:val="21"/>
          <w:lang w:val="en-SG" w:eastAsia="en-SG"/>
        </w:rPr>
        <w:t>fingers</w:t>
      </w:r>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legs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arms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hands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35: </w:t>
      </w:r>
      <w:r w:rsidRPr="0010296F">
        <w:rPr>
          <w:rFonts w:eastAsia="Calibri"/>
          <w:color w:val="000000"/>
          <w:sz w:val="21"/>
          <w:szCs w:val="21"/>
          <w:lang w:val="en-SG" w:eastAsia="en-SG"/>
        </w:rPr>
        <w:t>Mark the letter A, B, C or D on your answer sheet to indicate the word that is stressed differently from the others.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overlook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influential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C. </w:t>
      </w:r>
      <w:r w:rsidRPr="0010296F">
        <w:rPr>
          <w:rFonts w:eastAsia="Calibri"/>
          <w:color w:val="FF0000"/>
          <w:sz w:val="21"/>
          <w:szCs w:val="21"/>
          <w:lang w:val="en-SG" w:eastAsia="en-SG"/>
        </w:rPr>
        <w:t xml:space="preserve">furniture </w:t>
      </w:r>
      <w:r w:rsidRPr="0010296F">
        <w:rPr>
          <w:rFonts w:eastAsia="Calibri"/>
          <w:color w:val="FF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oceanic</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36: </w:t>
      </w:r>
      <w:r w:rsidRPr="0010296F">
        <w:rPr>
          <w:rFonts w:eastAsia="Calibri"/>
          <w:color w:val="000000"/>
          <w:sz w:val="21"/>
          <w:szCs w:val="21"/>
          <w:lang w:val="en-SG" w:eastAsia="en-SG"/>
        </w:rPr>
        <w:t>He blamed __________ me __________not explaining the lesson __________her carefully.</w:t>
      </w:r>
    </w:p>
    <w:p w:rsidR="00686607" w:rsidRPr="0010296F" w:rsidRDefault="00686607" w:rsidP="00686607">
      <w:pPr>
        <w:autoSpaceDE w:val="0"/>
        <w:autoSpaceDN w:val="0"/>
        <w:adjustRightInd w:val="0"/>
        <w:rPr>
          <w:rFonts w:eastAsia="Calibri"/>
          <w:color w:val="FF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on/for/to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ø/ about/ for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for/ on/ for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D. </w:t>
      </w:r>
      <w:r w:rsidRPr="0010296F">
        <w:rPr>
          <w:rFonts w:eastAsia="Calibri"/>
          <w:color w:val="FF0000"/>
          <w:sz w:val="21"/>
          <w:szCs w:val="21"/>
          <w:lang w:val="en-SG" w:eastAsia="en-SG"/>
        </w:rPr>
        <w:t>ø/ for/ to</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37: </w:t>
      </w:r>
      <w:r w:rsidRPr="0010296F">
        <w:rPr>
          <w:rFonts w:eastAsia="Calibri"/>
          <w:color w:val="000000"/>
          <w:sz w:val="21"/>
          <w:szCs w:val="21"/>
          <w:lang w:val="en-SG" w:eastAsia="en-SG"/>
        </w:rPr>
        <w:t>“Haven’t you put an ad in the paper yet?” – “__________ .”</w:t>
      </w:r>
    </w:p>
    <w:p w:rsidR="00686607" w:rsidRPr="0010296F" w:rsidRDefault="00686607" w:rsidP="00686607">
      <w:pPr>
        <w:autoSpaceDE w:val="0"/>
        <w:autoSpaceDN w:val="0"/>
        <w:adjustRightInd w:val="0"/>
        <w:rPr>
          <w:rFonts w:eastAsia="Calibri"/>
          <w:color w:val="FF0000"/>
          <w:sz w:val="21"/>
          <w:szCs w:val="21"/>
          <w:lang w:val="en-SG" w:eastAsia="en-SG"/>
        </w:rPr>
      </w:pPr>
      <w:r w:rsidRPr="0010296F">
        <w:rPr>
          <w:rFonts w:eastAsia="Calibri"/>
          <w:b/>
          <w:bCs/>
          <w:color w:val="3366FF"/>
          <w:sz w:val="21"/>
          <w:szCs w:val="21"/>
          <w:lang w:val="en-SG" w:eastAsia="en-SG"/>
        </w:rPr>
        <w:lastRenderedPageBreak/>
        <w:t xml:space="preserve">A. </w:t>
      </w:r>
      <w:r w:rsidRPr="0010296F">
        <w:rPr>
          <w:rFonts w:eastAsia="Calibri"/>
          <w:color w:val="000000"/>
          <w:sz w:val="21"/>
          <w:szCs w:val="21"/>
          <w:lang w:val="en-SG" w:eastAsia="en-SG"/>
        </w:rPr>
        <w:t xml:space="preserve">I can get a paper for you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I’m not sure</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I’m with you there </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D. </w:t>
      </w:r>
      <w:r w:rsidRPr="0010296F">
        <w:rPr>
          <w:rFonts w:eastAsia="Calibri"/>
          <w:color w:val="FF0000"/>
          <w:sz w:val="21"/>
          <w:szCs w:val="21"/>
          <w:lang w:val="en-SG" w:eastAsia="en-SG"/>
        </w:rPr>
        <w:t>I will, first thing in the morning</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38: </w:t>
      </w:r>
      <w:r w:rsidRPr="0010296F">
        <w:rPr>
          <w:rFonts w:eastAsia="Calibri"/>
          <w:color w:val="000000"/>
          <w:sz w:val="21"/>
          <w:szCs w:val="21"/>
          <w:lang w:val="en-SG" w:eastAsia="en-SG"/>
        </w:rPr>
        <w:t xml:space="preserve">____, we missed our plane.        </w:t>
      </w: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As the train being late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The train was late</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C. </w:t>
      </w:r>
      <w:r w:rsidRPr="0010296F">
        <w:rPr>
          <w:rFonts w:eastAsia="Calibri"/>
          <w:color w:val="FF0000"/>
          <w:sz w:val="21"/>
          <w:szCs w:val="21"/>
          <w:lang w:val="en-SG" w:eastAsia="en-SG"/>
        </w:rPr>
        <w:t xml:space="preserve">The train being late </w:t>
      </w:r>
      <w:r w:rsidRPr="0010296F">
        <w:rPr>
          <w:rFonts w:eastAsia="Calibri"/>
          <w:color w:val="FF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To be late</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39: </w:t>
      </w:r>
      <w:r w:rsidRPr="0010296F">
        <w:rPr>
          <w:rFonts w:eastAsia="Calibri"/>
          <w:color w:val="000000"/>
          <w:sz w:val="21"/>
          <w:szCs w:val="21"/>
          <w:lang w:val="en-SG" w:eastAsia="en-SG"/>
        </w:rPr>
        <w:t xml:space="preserve">Beyond the mountains __ where you will live.  </w:t>
      </w: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does the town lie </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B. </w:t>
      </w:r>
      <w:r w:rsidRPr="0010296F">
        <w:rPr>
          <w:rFonts w:eastAsia="Calibri"/>
          <w:color w:val="FF0000"/>
          <w:sz w:val="21"/>
          <w:szCs w:val="21"/>
          <w:lang w:val="en-SG" w:eastAsia="en-SG"/>
        </w:rPr>
        <w:t xml:space="preserve">lies the town </w:t>
      </w:r>
      <w:r w:rsidRPr="0010296F">
        <w:rPr>
          <w:rFonts w:eastAsia="Calibri"/>
          <w:color w:val="FF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which the town lies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the town lies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40: </w:t>
      </w:r>
      <w:r w:rsidRPr="0010296F">
        <w:rPr>
          <w:rFonts w:eastAsia="Calibri"/>
          <w:color w:val="000000"/>
          <w:sz w:val="21"/>
          <w:szCs w:val="21"/>
          <w:lang w:val="en-SG" w:eastAsia="en-SG"/>
        </w:rPr>
        <w:t>Mark the letter A, B, C or D on your answer sheet to indicate the word that does not contain a silent letter.</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rhino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trade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C. </w:t>
      </w:r>
      <w:r w:rsidRPr="0010296F">
        <w:rPr>
          <w:rFonts w:eastAsia="Calibri"/>
          <w:color w:val="FF0000"/>
          <w:sz w:val="21"/>
          <w:szCs w:val="21"/>
          <w:lang w:val="en-SG" w:eastAsia="en-SG"/>
        </w:rPr>
        <w:t>protect</w:t>
      </w:r>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receipt</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41: </w:t>
      </w:r>
      <w:r w:rsidRPr="0010296F">
        <w:rPr>
          <w:rFonts w:eastAsia="Calibri"/>
          <w:color w:val="000000"/>
          <w:sz w:val="21"/>
          <w:szCs w:val="21"/>
          <w:lang w:val="en-SG" w:eastAsia="en-SG"/>
        </w:rPr>
        <w:t>Many citizens say that they are __________ of the political policies of the candidates in a local election.</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ignoring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ignorance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C. </w:t>
      </w:r>
      <w:r w:rsidRPr="0010296F">
        <w:rPr>
          <w:rFonts w:eastAsia="Calibri"/>
          <w:color w:val="FF0000"/>
          <w:sz w:val="21"/>
          <w:szCs w:val="21"/>
          <w:lang w:val="en-SG" w:eastAsia="en-SG"/>
        </w:rPr>
        <w:t xml:space="preserve">ignorant </w:t>
      </w:r>
      <w:r w:rsidRPr="0010296F">
        <w:rPr>
          <w:rFonts w:eastAsia="Calibri"/>
          <w:color w:val="FF0000"/>
          <w:sz w:val="21"/>
          <w:szCs w:val="21"/>
          <w:lang w:val="en-SG" w:eastAsia="en-SG"/>
        </w:rPr>
        <w:tab/>
      </w:r>
      <w:r w:rsidRPr="0010296F">
        <w:rPr>
          <w:rFonts w:eastAsia="Calibri"/>
          <w:color w:val="FF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ignorantly</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42: </w:t>
      </w:r>
      <w:r w:rsidRPr="0010296F">
        <w:rPr>
          <w:rFonts w:eastAsia="Calibri"/>
          <w:color w:val="000000"/>
          <w:sz w:val="21"/>
          <w:szCs w:val="21"/>
          <w:lang w:val="en-SG" w:eastAsia="en-SG"/>
        </w:rPr>
        <w:t>Mark the letter A, B, C or D on your answer sheet to indicate the word that is primarily stressed on the third syllable.</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cooperation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supervise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C. </w:t>
      </w:r>
      <w:r w:rsidRPr="0010296F">
        <w:rPr>
          <w:rFonts w:eastAsia="Calibri"/>
          <w:color w:val="FF0000"/>
          <w:sz w:val="21"/>
          <w:szCs w:val="21"/>
          <w:lang w:val="en-SG" w:eastAsia="en-SG"/>
        </w:rPr>
        <w:t xml:space="preserve">reinforce </w:t>
      </w:r>
      <w:r w:rsidRPr="0010296F">
        <w:rPr>
          <w:rFonts w:eastAsia="Calibri"/>
          <w:color w:val="FF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committee</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43: </w:t>
      </w:r>
      <w:r>
        <w:rPr>
          <w:rFonts w:eastAsia="Calibri"/>
          <w:color w:val="000000"/>
          <w:sz w:val="21"/>
          <w:szCs w:val="21"/>
          <w:lang w:val="en-SG" w:eastAsia="en-SG"/>
        </w:rPr>
        <w:t>__ you give the answer, _</w:t>
      </w:r>
      <w:r w:rsidRPr="0010296F">
        <w:rPr>
          <w:rFonts w:eastAsia="Calibri"/>
          <w:color w:val="000000"/>
          <w:sz w:val="21"/>
          <w:szCs w:val="21"/>
          <w:lang w:val="en-SG" w:eastAsia="en-SG"/>
        </w:rPr>
        <w:t>___.</w:t>
      </w:r>
      <w:r>
        <w:rPr>
          <w:rFonts w:eastAsia="Calibri"/>
          <w:color w:val="000000"/>
          <w:sz w:val="21"/>
          <w:szCs w:val="21"/>
          <w:lang w:val="en-SG" w:eastAsia="en-SG"/>
        </w:rPr>
        <w:tab/>
      </w: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The quicker – the better you can get marks</w:t>
      </w:r>
      <w:r>
        <w:rPr>
          <w:rFonts w:eastAsia="Calibri"/>
          <w:color w:val="000000"/>
          <w:sz w:val="21"/>
          <w:szCs w:val="21"/>
          <w:lang w:val="en-SG" w:eastAsia="en-SG"/>
        </w:rPr>
        <w:t xml:space="preserve">   </w:t>
      </w:r>
      <w:r w:rsidRPr="0010296F">
        <w:rPr>
          <w:rFonts w:eastAsia="Calibri"/>
          <w:b/>
          <w:bCs/>
          <w:color w:val="FF0000"/>
          <w:sz w:val="21"/>
          <w:szCs w:val="21"/>
          <w:lang w:val="en-SG" w:eastAsia="en-SG"/>
        </w:rPr>
        <w:t xml:space="preserve">B. </w:t>
      </w:r>
      <w:r w:rsidRPr="0010296F">
        <w:rPr>
          <w:rFonts w:eastAsia="Calibri"/>
          <w:color w:val="FF0000"/>
          <w:sz w:val="21"/>
          <w:szCs w:val="21"/>
          <w:lang w:val="en-SG" w:eastAsia="en-SG"/>
        </w:rPr>
        <w:t>The more quickly – the better marks you can get</w:t>
      </w:r>
    </w:p>
    <w:p w:rsidR="00686607" w:rsidRPr="0010296F" w:rsidRDefault="00686607" w:rsidP="00686607">
      <w:pPr>
        <w:autoSpaceDE w:val="0"/>
        <w:autoSpaceDN w:val="0"/>
        <w:adjustRightInd w:val="0"/>
        <w:ind w:left="2880"/>
        <w:rPr>
          <w:rFonts w:eastAsia="Calibri"/>
          <w:color w:val="000000"/>
          <w:sz w:val="21"/>
          <w:szCs w:val="21"/>
          <w:lang w:val="en-SG" w:eastAsia="en-SG"/>
        </w:rPr>
      </w:pP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More quickly – better marks you can get</w:t>
      </w:r>
      <w:r>
        <w:rPr>
          <w:rFonts w:eastAsia="Calibri"/>
          <w:color w:val="000000"/>
          <w:sz w:val="21"/>
          <w:szCs w:val="21"/>
          <w:lang w:val="en-SG" w:eastAsia="en-SG"/>
        </w:rPr>
        <w:t xml:space="preserve">      </w:t>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The quickest – the best marks you can get</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44: </w:t>
      </w:r>
      <w:r w:rsidRPr="0010296F">
        <w:rPr>
          <w:rFonts w:eastAsia="Calibri"/>
          <w:color w:val="000000"/>
          <w:sz w:val="21"/>
          <w:szCs w:val="21"/>
          <w:lang w:val="en-SG" w:eastAsia="en-SG"/>
        </w:rPr>
        <w:t xml:space="preserve">Tony and Nancy always kiss and make ___ after their argument.      </w:t>
      </w: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up with   </w:t>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clear </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C. </w:t>
      </w:r>
      <w:r w:rsidRPr="0010296F">
        <w:rPr>
          <w:rFonts w:eastAsia="Calibri"/>
          <w:color w:val="FF0000"/>
          <w:sz w:val="21"/>
          <w:szCs w:val="21"/>
          <w:lang w:val="en-SG" w:eastAsia="en-SG"/>
        </w:rPr>
        <w:t xml:space="preserve">up </w:t>
      </w:r>
      <w:r w:rsidRPr="0010296F">
        <w:rPr>
          <w:rFonts w:eastAsia="Calibri"/>
          <w:color w:val="FF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out</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45: </w:t>
      </w:r>
      <w:r w:rsidRPr="0010296F">
        <w:rPr>
          <w:rFonts w:eastAsia="Calibri"/>
          <w:color w:val="000000"/>
          <w:sz w:val="21"/>
          <w:szCs w:val="21"/>
          <w:lang w:val="en-SG" w:eastAsia="en-SG"/>
        </w:rPr>
        <w:t>Mark the letter A, B, C or D on your answer sheet to indicate the word that is not stressed on the first syllable.</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purchase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ignorant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C. </w:t>
      </w:r>
      <w:r w:rsidRPr="0010296F">
        <w:rPr>
          <w:rFonts w:eastAsia="Calibri"/>
          <w:color w:val="FF0000"/>
          <w:sz w:val="21"/>
          <w:szCs w:val="21"/>
          <w:lang w:val="en-SG" w:eastAsia="en-SG"/>
        </w:rPr>
        <w:t>tuition</w:t>
      </w:r>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vigorous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46: </w:t>
      </w:r>
      <w:r w:rsidRPr="0010296F">
        <w:rPr>
          <w:rFonts w:eastAsia="Calibri"/>
          <w:color w:val="000000"/>
          <w:sz w:val="21"/>
          <w:szCs w:val="21"/>
          <w:lang w:val="en-SG" w:eastAsia="en-SG"/>
        </w:rPr>
        <w:t xml:space="preserve">The player was ejected after committing 5 personal ____.     </w:t>
      </w: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faults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mistakes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errors </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D. </w:t>
      </w:r>
      <w:r w:rsidRPr="0010296F">
        <w:rPr>
          <w:rFonts w:eastAsia="Calibri"/>
          <w:color w:val="FF0000"/>
          <w:sz w:val="21"/>
          <w:szCs w:val="21"/>
          <w:lang w:val="en-SG" w:eastAsia="en-SG"/>
        </w:rPr>
        <w:t>fouls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47: </w:t>
      </w:r>
      <w:r w:rsidRPr="0010296F">
        <w:rPr>
          <w:rFonts w:eastAsia="Calibri"/>
          <w:color w:val="000000"/>
          <w:sz w:val="21"/>
          <w:szCs w:val="21"/>
          <w:lang w:val="en-SG" w:eastAsia="en-SG"/>
        </w:rPr>
        <w:t>“Do you think it’s bad to keep all the candy to yourself?”</w:t>
      </w:r>
      <w:r w:rsidRPr="0010296F">
        <w:rPr>
          <w:rFonts w:eastAsia="Calibri"/>
          <w:color w:val="000000"/>
          <w:sz w:val="21"/>
          <w:szCs w:val="21"/>
          <w:lang w:val="en-SG" w:eastAsia="en-SG"/>
        </w:rPr>
        <w:tab/>
      </w:r>
      <w:r w:rsidRPr="0010296F">
        <w:rPr>
          <w:rFonts w:eastAsia="Calibri"/>
          <w:color w:val="000000"/>
          <w:sz w:val="21"/>
          <w:szCs w:val="21"/>
          <w:lang w:val="en-SG" w:eastAsia="en-SG"/>
        </w:rPr>
        <w:tab/>
        <w:t>– “______ .”</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I’m sorry. Sometimes I’m too aggressive</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You’re right. I’m a bit jealous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You are absolutely </w:t>
      </w:r>
      <w:proofErr w:type="spellStart"/>
      <w:r w:rsidRPr="0010296F">
        <w:rPr>
          <w:rFonts w:eastAsia="Calibri"/>
          <w:color w:val="000000"/>
          <w:sz w:val="21"/>
          <w:szCs w:val="21"/>
          <w:lang w:val="en-SG" w:eastAsia="en-SG"/>
        </w:rPr>
        <w:t>right.I’m</w:t>
      </w:r>
      <w:proofErr w:type="spellEnd"/>
      <w:r w:rsidRPr="0010296F">
        <w:rPr>
          <w:rFonts w:eastAsia="Calibri"/>
          <w:color w:val="000000"/>
          <w:sz w:val="21"/>
          <w:szCs w:val="21"/>
          <w:lang w:val="en-SG" w:eastAsia="en-SG"/>
        </w:rPr>
        <w:t xml:space="preserve"> crazy about candy</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D. </w:t>
      </w:r>
      <w:r w:rsidRPr="0010296F">
        <w:rPr>
          <w:rFonts w:eastAsia="Calibri"/>
          <w:color w:val="FF0000"/>
          <w:sz w:val="21"/>
          <w:szCs w:val="21"/>
          <w:lang w:val="en-SG" w:eastAsia="en-SG"/>
        </w:rPr>
        <w:t>I’m sorry. I should not be so selfish</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48: </w:t>
      </w:r>
      <w:r w:rsidRPr="0010296F">
        <w:rPr>
          <w:rFonts w:eastAsia="Calibri"/>
          <w:color w:val="000000"/>
          <w:sz w:val="21"/>
          <w:szCs w:val="21"/>
          <w:lang w:val="en-SG" w:eastAsia="en-SG"/>
        </w:rPr>
        <w:t>Which of the following words is not an acronym?</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A. </w:t>
      </w:r>
      <w:r w:rsidRPr="0010296F">
        <w:rPr>
          <w:rFonts w:eastAsia="Calibri"/>
          <w:color w:val="FF0000"/>
          <w:sz w:val="21"/>
          <w:szCs w:val="21"/>
          <w:lang w:val="en-SG" w:eastAsia="en-SG"/>
        </w:rPr>
        <w:t>CANCER</w:t>
      </w:r>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CARE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LASER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AIDS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49: </w:t>
      </w:r>
      <w:r w:rsidRPr="0010296F">
        <w:rPr>
          <w:rFonts w:eastAsia="Calibri"/>
          <w:color w:val="000000"/>
          <w:sz w:val="21"/>
          <w:szCs w:val="21"/>
          <w:lang w:val="en-SG" w:eastAsia="en-SG"/>
        </w:rPr>
        <w:t xml:space="preserve">At the end of the nineteenth century, Alfred </w:t>
      </w:r>
      <w:proofErr w:type="spellStart"/>
      <w:r w:rsidRPr="0010296F">
        <w:rPr>
          <w:rFonts w:eastAsia="Calibri"/>
          <w:color w:val="000000"/>
          <w:sz w:val="21"/>
          <w:szCs w:val="21"/>
          <w:lang w:val="en-SG" w:eastAsia="en-SG"/>
        </w:rPr>
        <w:t>Binet</w:t>
      </w:r>
      <w:proofErr w:type="spellEnd"/>
      <w:r w:rsidRPr="0010296F">
        <w:rPr>
          <w:rFonts w:eastAsia="Calibri"/>
          <w:color w:val="000000"/>
          <w:sz w:val="21"/>
          <w:szCs w:val="21"/>
          <w:lang w:val="en-SG" w:eastAsia="en-SG"/>
        </w:rPr>
        <w:t xml:space="preserve"> developed a test for measuring intelligence ________ served as the basis of modern IQ tests.</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it has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has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C. </w:t>
      </w:r>
      <w:r w:rsidRPr="0010296F">
        <w:rPr>
          <w:rFonts w:eastAsia="Calibri"/>
          <w:color w:val="FF0000"/>
          <w:sz w:val="21"/>
          <w:szCs w:val="21"/>
          <w:lang w:val="en-SG" w:eastAsia="en-SG"/>
        </w:rPr>
        <w:t>which has</w:t>
      </w:r>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and</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50: </w:t>
      </w:r>
      <w:r w:rsidRPr="0010296F">
        <w:rPr>
          <w:rFonts w:eastAsia="Calibri"/>
          <w:color w:val="000000"/>
          <w:sz w:val="21"/>
          <w:szCs w:val="21"/>
          <w:lang w:val="en-SG" w:eastAsia="en-SG"/>
        </w:rPr>
        <w:t>Mark the letter A, B, C or D on your answer sheet to indicate the word that contains a consonant /</w:t>
      </w:r>
      <w:r w:rsidRPr="0010296F">
        <w:rPr>
          <w:rFonts w:ascii="TimesNewRoman" w:eastAsia="Calibri" w:hAnsi="TimesNewRoman" w:cs="TimesNewRoman"/>
          <w:color w:val="000000"/>
          <w:sz w:val="21"/>
          <w:szCs w:val="21"/>
          <w:lang w:val="en-SG" w:eastAsia="en-SG"/>
        </w:rPr>
        <w:t>θ</w:t>
      </w:r>
      <w:r w:rsidRPr="0010296F">
        <w:rPr>
          <w:rFonts w:eastAsia="Calibri"/>
          <w:color w:val="000000"/>
          <w:sz w:val="21"/>
          <w:szCs w:val="21"/>
          <w:lang w:val="en-SG" w:eastAsia="en-SG"/>
        </w:rPr>
        <w:t>/.</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FF0000"/>
          <w:sz w:val="21"/>
          <w:szCs w:val="21"/>
          <w:lang w:val="en-SG" w:eastAsia="en-SG"/>
        </w:rPr>
        <w:t xml:space="preserve">A. </w:t>
      </w:r>
      <w:r w:rsidRPr="0010296F">
        <w:rPr>
          <w:rFonts w:eastAsia="Calibri"/>
          <w:color w:val="FF0000"/>
          <w:sz w:val="21"/>
          <w:szCs w:val="21"/>
          <w:lang w:val="en-SG" w:eastAsia="en-SG"/>
        </w:rPr>
        <w:t>diphthong</w:t>
      </w:r>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southern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breathing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smooth</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51: </w:t>
      </w:r>
      <w:r w:rsidRPr="0010296F">
        <w:rPr>
          <w:rFonts w:eastAsia="Calibri"/>
          <w:color w:val="000000"/>
          <w:sz w:val="21"/>
          <w:szCs w:val="21"/>
          <w:lang w:val="en-SG" w:eastAsia="en-SG"/>
        </w:rPr>
        <w:t>Hundreds came to __________ their last respects to the dead president.</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FF0000"/>
          <w:sz w:val="21"/>
          <w:szCs w:val="21"/>
          <w:lang w:val="en-SG" w:eastAsia="en-SG"/>
        </w:rPr>
        <w:t xml:space="preserve">A. </w:t>
      </w:r>
      <w:r w:rsidRPr="0010296F">
        <w:rPr>
          <w:rFonts w:eastAsia="Calibri"/>
          <w:color w:val="FF0000"/>
          <w:sz w:val="21"/>
          <w:szCs w:val="21"/>
          <w:lang w:val="en-SG" w:eastAsia="en-SG"/>
        </w:rPr>
        <w:t xml:space="preserve">pay </w:t>
      </w:r>
      <w:r w:rsidRPr="0010296F">
        <w:rPr>
          <w:rFonts w:eastAsia="Calibri"/>
          <w:color w:val="FF0000"/>
          <w:sz w:val="21"/>
          <w:szCs w:val="21"/>
          <w:lang w:val="en-SG" w:eastAsia="en-SG"/>
        </w:rPr>
        <w:tab/>
      </w:r>
      <w:r w:rsidRPr="0010296F">
        <w:rPr>
          <w:rFonts w:eastAsia="Calibri"/>
          <w:color w:val="FF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express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have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indicate</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52: </w:t>
      </w:r>
      <w:r w:rsidRPr="0010296F">
        <w:rPr>
          <w:rFonts w:eastAsia="Calibri"/>
          <w:color w:val="000000"/>
          <w:sz w:val="21"/>
          <w:szCs w:val="21"/>
          <w:lang w:val="en-SG" w:eastAsia="en-SG"/>
        </w:rPr>
        <w:t>International Games themselves can help to solve the problem of ___________ among countries.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proofErr w:type="spellStart"/>
      <w:r w:rsidRPr="0010296F">
        <w:rPr>
          <w:rFonts w:eastAsia="Calibri"/>
          <w:color w:val="000000"/>
          <w:sz w:val="21"/>
          <w:szCs w:val="21"/>
          <w:lang w:val="en-SG" w:eastAsia="en-SG"/>
        </w:rPr>
        <w:t>takeoffs</w:t>
      </w:r>
      <w:proofErr w:type="spellEnd"/>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proofErr w:type="spellStart"/>
      <w:r w:rsidRPr="0010296F">
        <w:rPr>
          <w:rFonts w:eastAsia="Calibri"/>
          <w:color w:val="000000"/>
          <w:sz w:val="21"/>
          <w:szCs w:val="21"/>
          <w:lang w:val="en-SG" w:eastAsia="en-SG"/>
        </w:rPr>
        <w:t>kickoffs</w:t>
      </w:r>
      <w:proofErr w:type="spellEnd"/>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C. </w:t>
      </w:r>
      <w:r w:rsidRPr="0010296F">
        <w:rPr>
          <w:rFonts w:eastAsia="Calibri"/>
          <w:color w:val="FF0000"/>
          <w:sz w:val="21"/>
          <w:szCs w:val="21"/>
          <w:lang w:val="en-SG" w:eastAsia="en-SG"/>
        </w:rPr>
        <w:t xml:space="preserve">standoffs </w:t>
      </w:r>
      <w:r w:rsidRPr="0010296F">
        <w:rPr>
          <w:rFonts w:eastAsia="Calibri"/>
          <w:color w:val="FF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warm-ups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53: </w:t>
      </w:r>
      <w:r w:rsidRPr="0010296F">
        <w:rPr>
          <w:rFonts w:eastAsia="Calibri"/>
          <w:color w:val="000000"/>
          <w:sz w:val="21"/>
          <w:szCs w:val="21"/>
          <w:lang w:val="en-SG" w:eastAsia="en-SG"/>
        </w:rPr>
        <w:t>One of the conservation efforts is the development of wildlife__________.</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FF0000"/>
          <w:sz w:val="21"/>
          <w:szCs w:val="21"/>
          <w:lang w:val="en-SG" w:eastAsia="en-SG"/>
        </w:rPr>
        <w:t xml:space="preserve">A. </w:t>
      </w:r>
      <w:r w:rsidRPr="0010296F">
        <w:rPr>
          <w:rFonts w:eastAsia="Calibri"/>
          <w:color w:val="FF0000"/>
          <w:sz w:val="21"/>
          <w:szCs w:val="21"/>
          <w:lang w:val="en-SG" w:eastAsia="en-SG"/>
        </w:rPr>
        <w:t>reserves</w:t>
      </w:r>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reverses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conserves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reservoirs</w:t>
      </w:r>
    </w:p>
    <w:p w:rsidR="00686607" w:rsidRPr="0010296F" w:rsidRDefault="00686607" w:rsidP="00686607">
      <w:pPr>
        <w:autoSpaceDE w:val="0"/>
        <w:autoSpaceDN w:val="0"/>
        <w:adjustRightInd w:val="0"/>
        <w:rPr>
          <w:rFonts w:eastAsia="Calibri"/>
          <w:b/>
          <w:bCs/>
          <w:color w:val="000000"/>
          <w:sz w:val="21"/>
          <w:szCs w:val="21"/>
          <w:lang w:val="en-SG" w:eastAsia="en-SG"/>
        </w:rPr>
      </w:pPr>
      <w:r w:rsidRPr="0010296F">
        <w:rPr>
          <w:rFonts w:eastAsia="Calibri"/>
          <w:b/>
          <w:bCs/>
          <w:color w:val="000000"/>
          <w:sz w:val="21"/>
          <w:szCs w:val="21"/>
          <w:lang w:val="en-SG" w:eastAsia="en-SG"/>
        </w:rPr>
        <w:t xml:space="preserve">Indicate the </w:t>
      </w:r>
      <w:r w:rsidRPr="0010296F">
        <w:rPr>
          <w:rFonts w:eastAsia="Calibri"/>
          <w:b/>
          <w:bCs/>
          <w:i/>
          <w:iCs/>
          <w:color w:val="000000"/>
          <w:sz w:val="21"/>
          <w:szCs w:val="21"/>
          <w:lang w:val="en-SG" w:eastAsia="en-SG"/>
        </w:rPr>
        <w:t xml:space="preserve">word(s) </w:t>
      </w:r>
      <w:r w:rsidRPr="0010296F">
        <w:rPr>
          <w:rFonts w:ascii=".VnTimeH,BoldItalic" w:eastAsia="Calibri" w:hAnsi=".VnTimeH,BoldItalic" w:cs=".VnTimeH,BoldItalic"/>
          <w:b/>
          <w:bCs/>
          <w:i/>
          <w:iCs/>
          <w:color w:val="000000"/>
          <w:sz w:val="21"/>
          <w:szCs w:val="21"/>
          <w:lang w:val="en-SG" w:eastAsia="en-SG"/>
        </w:rPr>
        <w:t xml:space="preserve">opposite </w:t>
      </w:r>
      <w:r w:rsidRPr="0010296F">
        <w:rPr>
          <w:rFonts w:eastAsia="Calibri"/>
          <w:b/>
          <w:bCs/>
          <w:color w:val="000000"/>
          <w:sz w:val="21"/>
          <w:szCs w:val="21"/>
          <w:lang w:val="en-SG" w:eastAsia="en-SG"/>
        </w:rPr>
        <w:t>in meaning to the underlined word(s) in each of the following questions from 54 to 55.</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54: </w:t>
      </w:r>
      <w:r w:rsidRPr="0010296F">
        <w:rPr>
          <w:rFonts w:eastAsia="Calibri"/>
          <w:color w:val="000000"/>
          <w:sz w:val="21"/>
          <w:szCs w:val="21"/>
          <w:lang w:val="en-SG" w:eastAsia="en-SG"/>
        </w:rPr>
        <w:t xml:space="preserve">Some vegetables are grown without soil and </w:t>
      </w:r>
      <w:r w:rsidRPr="0010296F">
        <w:rPr>
          <w:rFonts w:eastAsia="Calibri"/>
          <w:color w:val="000000"/>
          <w:sz w:val="21"/>
          <w:szCs w:val="21"/>
          <w:u w:val="single"/>
          <w:lang w:val="en-SG" w:eastAsia="en-SG"/>
        </w:rPr>
        <w:t>artificia</w:t>
      </w:r>
      <w:r w:rsidRPr="0010296F">
        <w:rPr>
          <w:rFonts w:eastAsia="Calibri"/>
          <w:color w:val="000000"/>
          <w:sz w:val="21"/>
          <w:szCs w:val="21"/>
          <w:lang w:val="en-SG" w:eastAsia="en-SG"/>
        </w:rPr>
        <w:t>l light.</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real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B. </w:t>
      </w:r>
      <w:r w:rsidRPr="0010296F">
        <w:rPr>
          <w:rFonts w:eastAsia="Calibri"/>
          <w:color w:val="FF0000"/>
          <w:sz w:val="21"/>
          <w:szCs w:val="21"/>
          <w:lang w:val="en-SG" w:eastAsia="en-SG"/>
        </w:rPr>
        <w:t xml:space="preserve">natural </w:t>
      </w:r>
      <w:r w:rsidRPr="0010296F">
        <w:rPr>
          <w:rFonts w:eastAsia="Calibri"/>
          <w:color w:val="FF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true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genuine</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55: </w:t>
      </w:r>
      <w:r w:rsidRPr="0010296F">
        <w:rPr>
          <w:rFonts w:eastAsia="Calibri"/>
          <w:color w:val="000000"/>
          <w:sz w:val="21"/>
          <w:szCs w:val="21"/>
          <w:lang w:val="en-SG" w:eastAsia="en-SG"/>
        </w:rPr>
        <w:t xml:space="preserve">Mutualism is a type of symbiosis that occurs when two </w:t>
      </w:r>
      <w:r w:rsidRPr="0010296F">
        <w:rPr>
          <w:rFonts w:eastAsia="Calibri"/>
          <w:color w:val="000000"/>
          <w:sz w:val="21"/>
          <w:szCs w:val="21"/>
          <w:u w:val="single"/>
          <w:lang w:val="en-SG" w:eastAsia="en-SG"/>
        </w:rPr>
        <w:t>unlike</w:t>
      </w:r>
      <w:r w:rsidRPr="0010296F">
        <w:rPr>
          <w:rFonts w:eastAsia="Calibri"/>
          <w:color w:val="000000"/>
          <w:sz w:val="21"/>
          <w:szCs w:val="21"/>
          <w:lang w:val="en-SG" w:eastAsia="en-SG"/>
        </w:rPr>
        <w:t xml:space="preserve"> organisms live together in a state that is mutually beneficial.</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alike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likely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C. </w:t>
      </w:r>
      <w:r w:rsidRPr="0010296F">
        <w:rPr>
          <w:rFonts w:eastAsia="Calibri"/>
          <w:color w:val="FF0000"/>
          <w:sz w:val="21"/>
          <w:szCs w:val="21"/>
          <w:lang w:val="en-SG" w:eastAsia="en-SG"/>
        </w:rPr>
        <w:t xml:space="preserve">similar </w:t>
      </w:r>
      <w:r w:rsidRPr="0010296F">
        <w:rPr>
          <w:rFonts w:eastAsia="Calibri"/>
          <w:color w:val="FF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dislike</w:t>
      </w:r>
    </w:p>
    <w:p w:rsidR="00686607" w:rsidRPr="0010296F" w:rsidRDefault="00686607" w:rsidP="00686607">
      <w:pPr>
        <w:autoSpaceDE w:val="0"/>
        <w:autoSpaceDN w:val="0"/>
        <w:adjustRightInd w:val="0"/>
        <w:rPr>
          <w:rFonts w:eastAsia="Calibri"/>
          <w:b/>
          <w:bCs/>
          <w:color w:val="000000"/>
          <w:sz w:val="21"/>
          <w:szCs w:val="21"/>
          <w:lang w:val="en-SG" w:eastAsia="en-SG"/>
        </w:rPr>
      </w:pPr>
      <w:r w:rsidRPr="0010296F">
        <w:rPr>
          <w:rFonts w:eastAsia="Calibri"/>
          <w:b/>
          <w:bCs/>
          <w:color w:val="000000"/>
          <w:sz w:val="21"/>
          <w:szCs w:val="21"/>
          <w:lang w:val="en-SG" w:eastAsia="en-SG"/>
        </w:rPr>
        <w:t>Read the following passage and indicate the answer to each of the questions</w:t>
      </w:r>
    </w:p>
    <w:p w:rsidR="00686607" w:rsidRPr="0010296F" w:rsidRDefault="00686607" w:rsidP="00686607">
      <w:pPr>
        <w:autoSpaceDE w:val="0"/>
        <w:autoSpaceDN w:val="0"/>
        <w:adjustRightInd w:val="0"/>
        <w:jc w:val="center"/>
        <w:rPr>
          <w:rFonts w:eastAsia="Calibri"/>
          <w:color w:val="000000"/>
          <w:sz w:val="21"/>
          <w:szCs w:val="21"/>
          <w:lang w:val="en-SG" w:eastAsia="en-SG"/>
        </w:rPr>
      </w:pPr>
      <w:r w:rsidRPr="0010296F">
        <w:rPr>
          <w:rFonts w:eastAsia="Calibri"/>
          <w:color w:val="000000"/>
          <w:sz w:val="21"/>
          <w:szCs w:val="21"/>
          <w:lang w:val="en-SG" w:eastAsia="en-SG"/>
        </w:rPr>
        <w:t>DESERTIFICATION</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color w:val="000000"/>
          <w:sz w:val="21"/>
          <w:szCs w:val="21"/>
          <w:lang w:val="en-SG" w:eastAsia="en-SG"/>
        </w:rPr>
        <w:t xml:space="preserve">Desertification is the degradation of once-productive land into unproductive or poorly productive land. Since the first great urban-agricultural </w:t>
      </w:r>
      <w:proofErr w:type="spellStart"/>
      <w:r w:rsidRPr="0010296F">
        <w:rPr>
          <w:rFonts w:eastAsia="Calibri"/>
          <w:color w:val="000000"/>
          <w:sz w:val="21"/>
          <w:szCs w:val="21"/>
          <w:lang w:val="en-SG" w:eastAsia="en-SG"/>
        </w:rPr>
        <w:t>centers</w:t>
      </w:r>
      <w:proofErr w:type="spellEnd"/>
      <w:r w:rsidRPr="0010296F">
        <w:rPr>
          <w:rFonts w:eastAsia="Calibri"/>
          <w:color w:val="000000"/>
          <w:sz w:val="21"/>
          <w:szCs w:val="21"/>
          <w:lang w:val="en-SG" w:eastAsia="en-SG"/>
        </w:rPr>
        <w:t xml:space="preserve"> in Mesopotamia nearly 6,000 years ago, human activity has had a destructive impact on soil quality, leading to gradual desertification in virtually every area of the world.</w:t>
      </w:r>
    </w:p>
    <w:p w:rsidR="00686607" w:rsidRPr="0010296F" w:rsidRDefault="00686607" w:rsidP="00686607">
      <w:pPr>
        <w:autoSpaceDE w:val="0"/>
        <w:autoSpaceDN w:val="0"/>
        <w:adjustRightInd w:val="0"/>
        <w:jc w:val="both"/>
        <w:rPr>
          <w:rFonts w:eastAsia="Calibri"/>
          <w:color w:val="000000"/>
          <w:spacing w:val="-2"/>
          <w:sz w:val="21"/>
          <w:szCs w:val="21"/>
          <w:lang w:val="en-SG" w:eastAsia="en-SG"/>
        </w:rPr>
      </w:pPr>
      <w:r w:rsidRPr="0010296F">
        <w:rPr>
          <w:rFonts w:eastAsia="Calibri"/>
          <w:color w:val="000000"/>
          <w:spacing w:val="-2"/>
          <w:sz w:val="21"/>
          <w:szCs w:val="21"/>
          <w:lang w:val="en-SG" w:eastAsia="en-SG"/>
        </w:rPr>
        <w:t>It is a common misconception that desertification is caused by droughts. Although drought does make land more vulnerable, well-managed land can survive droughts and recover, even in arid regions. Another mistaken belief is that the process occurs only along the edges of deserts. In fact, it may take place in any arid or semiarid region, especially where poor land management is practised.</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color w:val="000000"/>
          <w:sz w:val="21"/>
          <w:szCs w:val="21"/>
          <w:lang w:val="en-SG" w:eastAsia="en-SG"/>
        </w:rPr>
        <w:t xml:space="preserve">Most vulnerable, however, are the transitional zones between deserts and </w:t>
      </w:r>
      <w:r w:rsidRPr="0010296F">
        <w:rPr>
          <w:rFonts w:eastAsia="Calibri"/>
          <w:b/>
          <w:bCs/>
          <w:color w:val="000000"/>
          <w:sz w:val="21"/>
          <w:szCs w:val="21"/>
          <w:lang w:val="en-SG" w:eastAsia="en-SG"/>
        </w:rPr>
        <w:t xml:space="preserve">arable </w:t>
      </w:r>
      <w:r w:rsidRPr="0010296F">
        <w:rPr>
          <w:rFonts w:eastAsia="Calibri"/>
          <w:color w:val="000000"/>
          <w:sz w:val="21"/>
          <w:szCs w:val="21"/>
          <w:lang w:val="en-SG" w:eastAsia="en-SG"/>
        </w:rPr>
        <w:t xml:space="preserve">land; wherever human activity leads to land abuse in these fragile marginal areas, soil destruction is inevitable. [1] Agriculture and overgrazing are the two major sources of desertification. [2] Large-scale farming requires extensive irrigation, which ultimately destroys lands by depleting its nutrients and leaching minerals into the topsoil. [3] Grazing is especially destructive to land because , in addition to depleting cover vegetation, herds of grazing mammals also trample the fine organic particles of the topsoil, leading to soil </w:t>
      </w:r>
      <w:r w:rsidRPr="0010296F">
        <w:rPr>
          <w:rFonts w:eastAsia="Calibri"/>
          <w:b/>
          <w:bCs/>
          <w:color w:val="000000"/>
          <w:sz w:val="21"/>
          <w:szCs w:val="21"/>
          <w:lang w:val="en-SG" w:eastAsia="en-SG"/>
        </w:rPr>
        <w:t xml:space="preserve">compaction </w:t>
      </w:r>
      <w:r w:rsidRPr="0010296F">
        <w:rPr>
          <w:rFonts w:eastAsia="Calibri"/>
          <w:color w:val="000000"/>
          <w:sz w:val="21"/>
          <w:szCs w:val="21"/>
          <w:lang w:val="en-SG" w:eastAsia="en-SG"/>
        </w:rPr>
        <w:t xml:space="preserve">and erosion. [4] It takes about 500 years for the earth to build up 3 </w:t>
      </w:r>
      <w:proofErr w:type="spellStart"/>
      <w:r w:rsidRPr="0010296F">
        <w:rPr>
          <w:rFonts w:eastAsia="Calibri"/>
          <w:color w:val="000000"/>
          <w:sz w:val="21"/>
          <w:szCs w:val="21"/>
          <w:lang w:val="en-SG" w:eastAsia="en-SG"/>
        </w:rPr>
        <w:t>centimeters</w:t>
      </w:r>
      <w:proofErr w:type="spellEnd"/>
      <w:r w:rsidRPr="0010296F">
        <w:rPr>
          <w:rFonts w:eastAsia="Calibri"/>
          <w:color w:val="000000"/>
          <w:sz w:val="21"/>
          <w:szCs w:val="21"/>
          <w:lang w:val="en-SG" w:eastAsia="en-SG"/>
        </w:rPr>
        <w:t xml:space="preserve"> of topsoil. However, cattle ranching and agriculture can deplete as much as 2 to 3 </w:t>
      </w:r>
      <w:proofErr w:type="spellStart"/>
      <w:r w:rsidRPr="0010296F">
        <w:rPr>
          <w:rFonts w:eastAsia="Calibri"/>
          <w:color w:val="000000"/>
          <w:sz w:val="21"/>
          <w:szCs w:val="21"/>
          <w:lang w:val="en-SG" w:eastAsia="en-SG"/>
        </w:rPr>
        <w:t>centimeters</w:t>
      </w:r>
      <w:proofErr w:type="spellEnd"/>
      <w:r w:rsidRPr="0010296F">
        <w:rPr>
          <w:rFonts w:eastAsia="Calibri"/>
          <w:color w:val="000000"/>
          <w:sz w:val="21"/>
          <w:szCs w:val="21"/>
          <w:lang w:val="en-SG" w:eastAsia="en-SG"/>
        </w:rPr>
        <w:t xml:space="preserve"> of topsoil every 25 years- 60 to 80 times faster than it can be replaced by nature.</w:t>
      </w:r>
    </w:p>
    <w:p w:rsidR="00686607" w:rsidRPr="0010296F" w:rsidRDefault="00686607" w:rsidP="00686607">
      <w:pPr>
        <w:autoSpaceDE w:val="0"/>
        <w:autoSpaceDN w:val="0"/>
        <w:adjustRightInd w:val="0"/>
        <w:jc w:val="both"/>
        <w:rPr>
          <w:rFonts w:eastAsia="Calibri"/>
          <w:color w:val="000000"/>
          <w:sz w:val="21"/>
          <w:szCs w:val="21"/>
          <w:lang w:val="en-SG" w:eastAsia="en-SG"/>
        </w:rPr>
      </w:pPr>
      <w:proofErr w:type="spellStart"/>
      <w:r w:rsidRPr="0010296F">
        <w:rPr>
          <w:rFonts w:eastAsia="Calibri"/>
          <w:color w:val="000000"/>
          <w:sz w:val="21"/>
          <w:szCs w:val="21"/>
          <w:lang w:val="en-SG" w:eastAsia="en-SG"/>
        </w:rPr>
        <w:t>Salination</w:t>
      </w:r>
      <w:proofErr w:type="spellEnd"/>
      <w:r w:rsidRPr="0010296F">
        <w:rPr>
          <w:rFonts w:eastAsia="Calibri"/>
          <w:color w:val="000000"/>
          <w:sz w:val="21"/>
          <w:szCs w:val="21"/>
          <w:lang w:val="en-SG" w:eastAsia="en-SG"/>
        </w:rPr>
        <w:t xml:space="preserve"> is a type of land </w:t>
      </w:r>
      <w:r w:rsidRPr="0010296F">
        <w:rPr>
          <w:rFonts w:eastAsia="Calibri"/>
          <w:b/>
          <w:bCs/>
          <w:color w:val="000000"/>
          <w:sz w:val="21"/>
          <w:szCs w:val="21"/>
          <w:lang w:val="en-SG" w:eastAsia="en-SG"/>
        </w:rPr>
        <w:t xml:space="preserve">degradation </w:t>
      </w:r>
      <w:r w:rsidRPr="0010296F">
        <w:rPr>
          <w:rFonts w:eastAsia="Calibri"/>
          <w:color w:val="000000"/>
          <w:sz w:val="21"/>
          <w:szCs w:val="21"/>
          <w:lang w:val="en-SG" w:eastAsia="en-SG"/>
        </w:rPr>
        <w:t>that involves an increase in the salt content of the soil. This usually occurs as a result of improper irrigation practices. The greatest Mesopotamian empires- Sumer, Akkad and Babylon- were built on the surplus of the enormously productive soil of the ancient Tigris-Euphrates alluvial plain. After nearly a thousand years of intensive cultivation, land quality was in evident decline. In response, around 2800 BC the Sumerians began digging the huge Tigris-Euphrates canal system to irrigate the exhausted soil. A temporary gain in crop yield was achieved in this way, but over-irrigation was to have serious and unforeseen consequences.</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color w:val="000000"/>
          <w:sz w:val="21"/>
          <w:szCs w:val="21"/>
          <w:lang w:val="en-SG" w:eastAsia="en-SG"/>
        </w:rPr>
        <w:t xml:space="preserve">From as early as 2400 BC we find Sumerian documents referring to salinization as a soil problem. It is believed that the fall of the </w:t>
      </w:r>
      <w:proofErr w:type="spellStart"/>
      <w:r w:rsidRPr="0010296F">
        <w:rPr>
          <w:rFonts w:eastAsia="Calibri"/>
          <w:color w:val="000000"/>
          <w:sz w:val="21"/>
          <w:szCs w:val="21"/>
          <w:lang w:val="en-SG" w:eastAsia="en-SG"/>
        </w:rPr>
        <w:t>Akkadian</w:t>
      </w:r>
      <w:proofErr w:type="spellEnd"/>
      <w:r w:rsidRPr="0010296F">
        <w:rPr>
          <w:rFonts w:eastAsia="Calibri"/>
          <w:color w:val="000000"/>
          <w:sz w:val="21"/>
          <w:szCs w:val="21"/>
          <w:lang w:val="en-SG" w:eastAsia="en-SG"/>
        </w:rPr>
        <w:t xml:space="preserve"> Empire around 2150 BC may have been due to a catastrophic failure in land productivity; the soil was literally turned </w:t>
      </w:r>
      <w:r w:rsidRPr="0010296F">
        <w:rPr>
          <w:rFonts w:eastAsia="Calibri"/>
          <w:color w:val="000000"/>
          <w:sz w:val="21"/>
          <w:szCs w:val="21"/>
          <w:lang w:val="en-SG" w:eastAsia="en-SG"/>
        </w:rPr>
        <w:lastRenderedPageBreak/>
        <w:t>into salt. Even today, four thousand years later, vast tracks of salinized land between the Tigris and Euphrates rivers still resemble rock-hard fields of snow.</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color w:val="000000"/>
          <w:sz w:val="21"/>
          <w:szCs w:val="21"/>
          <w:lang w:val="en-SG" w:eastAsia="en-SG"/>
        </w:rPr>
        <w:t xml:space="preserve">Soil erosion is another form of desertification. It is a self-reinforcing process; once the cycle of degradation begins, conditions are set for continual deterioration. As the vegetative cover begins to disappear, soil becomes more vulnerable to raindrop impact. Water runs off instead of soaking in to provide moisture for plans. This further diminishes plan cover by </w:t>
      </w:r>
      <w:r w:rsidRPr="0010296F">
        <w:rPr>
          <w:rFonts w:eastAsia="Calibri"/>
          <w:b/>
          <w:bCs/>
          <w:color w:val="000000"/>
          <w:sz w:val="21"/>
          <w:szCs w:val="21"/>
          <w:lang w:val="en-SG" w:eastAsia="en-SG"/>
        </w:rPr>
        <w:t xml:space="preserve">leaching </w:t>
      </w:r>
      <w:r w:rsidRPr="0010296F">
        <w:rPr>
          <w:rFonts w:eastAsia="Calibri"/>
          <w:color w:val="000000"/>
          <w:sz w:val="21"/>
          <w:szCs w:val="21"/>
          <w:lang w:val="en-SG" w:eastAsia="en-SG"/>
        </w:rPr>
        <w:t>away nutrients from the soil. As soil quality declines and runoff is increased, floods become more frequent and more severe. Flooding washes away topsoil, the thin, rich, uppermost layer of the earth’s soil, and leaves finer underlying particles more vulnerable to wind erosion. Topsoil contains the earth’s greatest concentration of organic matter and microorganisms, and is where most of the earth’s land-based biological activity occurs. Without this fragile coat of nutrient-laden material, plan life cannot exist.</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color w:val="000000"/>
          <w:sz w:val="21"/>
          <w:szCs w:val="21"/>
          <w:lang w:val="en-SG" w:eastAsia="en-SG"/>
        </w:rPr>
        <w:t xml:space="preserve">An extreme case of its erosion is found in the Sahel, a transitional zone between the Sahara Desert and the tropical African rain forests; home to some 56 million people. Overpopulation and overgrazing have opened the </w:t>
      </w:r>
      <w:proofErr w:type="spellStart"/>
      <w:r w:rsidRPr="0010296F">
        <w:rPr>
          <w:rFonts w:eastAsia="Calibri"/>
          <w:color w:val="000000"/>
          <w:sz w:val="21"/>
          <w:szCs w:val="21"/>
          <w:lang w:val="en-SG" w:eastAsia="en-SG"/>
        </w:rPr>
        <w:t>hyperarid</w:t>
      </w:r>
      <w:proofErr w:type="spellEnd"/>
      <w:r w:rsidRPr="0010296F">
        <w:rPr>
          <w:rFonts w:eastAsia="Calibri"/>
          <w:color w:val="000000"/>
          <w:sz w:val="21"/>
          <w:szCs w:val="21"/>
          <w:lang w:val="en-SG" w:eastAsia="en-SG"/>
        </w:rPr>
        <w:t xml:space="preserve"> land to wind erosion, which is stripping away the protective margin of the Sahel, and causing the desert to grow at an alarming rate. Between 1950 and 1975, the Sahara Desert spread 100 </w:t>
      </w:r>
      <w:proofErr w:type="spellStart"/>
      <w:r w:rsidRPr="0010296F">
        <w:rPr>
          <w:rFonts w:eastAsia="Calibri"/>
          <w:color w:val="000000"/>
          <w:sz w:val="21"/>
          <w:szCs w:val="21"/>
          <w:lang w:val="en-SG" w:eastAsia="en-SG"/>
        </w:rPr>
        <w:t>kilometers</w:t>
      </w:r>
      <w:proofErr w:type="spellEnd"/>
      <w:r w:rsidRPr="0010296F">
        <w:rPr>
          <w:rFonts w:eastAsia="Calibri"/>
          <w:color w:val="000000"/>
          <w:sz w:val="21"/>
          <w:szCs w:val="21"/>
          <w:lang w:val="en-SG" w:eastAsia="en-SG"/>
        </w:rPr>
        <w:t xml:space="preserve"> southward through the Sahel.</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56: </w:t>
      </w:r>
      <w:r w:rsidRPr="0010296F">
        <w:rPr>
          <w:rFonts w:eastAsia="Calibri"/>
          <w:color w:val="000000"/>
          <w:sz w:val="21"/>
          <w:szCs w:val="21"/>
          <w:lang w:val="en-SG" w:eastAsia="en-SG"/>
        </w:rPr>
        <w:t>Which of the following statements is true about desertification?</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FF0000"/>
          <w:sz w:val="21"/>
          <w:szCs w:val="21"/>
          <w:lang w:val="en-SG" w:eastAsia="en-SG"/>
        </w:rPr>
        <w:t xml:space="preserve">A. </w:t>
      </w:r>
      <w:r w:rsidRPr="0010296F">
        <w:rPr>
          <w:rFonts w:eastAsia="Calibri"/>
          <w:color w:val="FF0000"/>
          <w:sz w:val="21"/>
          <w:szCs w:val="21"/>
          <w:lang w:val="en-SG" w:eastAsia="en-SG"/>
        </w:rPr>
        <w:t>It has a history as long as that of civilization.</w:t>
      </w:r>
      <w:r w:rsidRPr="0010296F">
        <w:rPr>
          <w:rFonts w:eastAsia="Calibri"/>
          <w:color w:val="FF0000"/>
          <w:sz w:val="21"/>
          <w:szCs w:val="21"/>
          <w:lang w:val="en-SG" w:eastAsia="en-SG"/>
        </w:rPr>
        <w:tab/>
      </w:r>
      <w:r w:rsidRPr="0010296F">
        <w:rPr>
          <w:rFonts w:eastAsia="Calibri"/>
          <w:color w:val="FF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It was just as serious in the past as it is today.</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It is a fairly recent problem.</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Ancient societies managed the problem well.</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57: </w:t>
      </w:r>
      <w:r w:rsidRPr="0010296F">
        <w:rPr>
          <w:rFonts w:eastAsia="Calibri"/>
          <w:color w:val="000000"/>
          <w:sz w:val="21"/>
          <w:szCs w:val="21"/>
          <w:lang w:val="en-SG" w:eastAsia="en-SG"/>
        </w:rPr>
        <w:t xml:space="preserve">The word </w:t>
      </w:r>
      <w:r w:rsidRPr="0010296F">
        <w:rPr>
          <w:rFonts w:eastAsia="Calibri"/>
          <w:b/>
          <w:bCs/>
          <w:color w:val="000000"/>
          <w:sz w:val="21"/>
          <w:szCs w:val="21"/>
          <w:lang w:val="en-SG" w:eastAsia="en-SG"/>
        </w:rPr>
        <w:t xml:space="preserve">“arable” </w:t>
      </w:r>
      <w:r w:rsidRPr="0010296F">
        <w:rPr>
          <w:rFonts w:eastAsia="Calibri"/>
          <w:color w:val="000000"/>
          <w:sz w:val="21"/>
          <w:szCs w:val="21"/>
          <w:lang w:val="en-SG" w:eastAsia="en-SG"/>
        </w:rPr>
        <w:t>in paragraph 2 is closest in meaning to</w:t>
      </w:r>
      <w:r>
        <w:rPr>
          <w:rFonts w:eastAsia="Calibri"/>
          <w:color w:val="000000"/>
          <w:sz w:val="21"/>
          <w:szCs w:val="21"/>
          <w:lang w:val="en-SG" w:eastAsia="en-SG"/>
        </w:rPr>
        <w:t xml:space="preserve">       </w:t>
      </w:r>
      <w:r w:rsidRPr="0010296F">
        <w:rPr>
          <w:rFonts w:eastAsia="Calibri"/>
          <w:b/>
          <w:bCs/>
          <w:color w:val="FF0000"/>
          <w:sz w:val="21"/>
          <w:szCs w:val="21"/>
          <w:lang w:val="en-SG" w:eastAsia="en-SG"/>
        </w:rPr>
        <w:t xml:space="preserve">A. </w:t>
      </w:r>
      <w:r w:rsidRPr="0010296F">
        <w:rPr>
          <w:rFonts w:eastAsia="Calibri"/>
          <w:color w:val="FF0000"/>
          <w:sz w:val="21"/>
          <w:szCs w:val="21"/>
          <w:lang w:val="en-SG" w:eastAsia="en-SG"/>
        </w:rPr>
        <w:t xml:space="preserve">cultivatable </w:t>
      </w:r>
      <w:r w:rsidRPr="0010296F">
        <w:rPr>
          <w:rFonts w:eastAsia="Calibri"/>
          <w:color w:val="FF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dry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settled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populated</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58: </w:t>
      </w:r>
      <w:r w:rsidRPr="0010296F">
        <w:rPr>
          <w:rFonts w:eastAsia="Calibri"/>
          <w:color w:val="000000"/>
          <w:sz w:val="21"/>
          <w:szCs w:val="21"/>
          <w:lang w:val="en-SG" w:eastAsia="en-SG"/>
        </w:rPr>
        <w:t>According to the passage, many people’s understanding of desertification is incorrect because</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they do not think of it as a serious problem</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they see it as being reversible</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FF0000"/>
          <w:sz w:val="21"/>
          <w:szCs w:val="21"/>
          <w:lang w:val="en-SG" w:eastAsia="en-SG"/>
        </w:rPr>
        <w:t xml:space="preserve">C. </w:t>
      </w:r>
      <w:r w:rsidRPr="0010296F">
        <w:rPr>
          <w:rFonts w:eastAsia="Calibri"/>
          <w:color w:val="FF0000"/>
          <w:sz w:val="21"/>
          <w:szCs w:val="21"/>
          <w:lang w:val="en-SG" w:eastAsia="en-SG"/>
        </w:rPr>
        <w:t>they do not see it as being caused by human activity</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they think of it as a very slow process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59: </w:t>
      </w:r>
      <w:r w:rsidRPr="0010296F">
        <w:rPr>
          <w:rFonts w:eastAsia="Calibri"/>
          <w:color w:val="000000"/>
          <w:sz w:val="21"/>
          <w:szCs w:val="21"/>
          <w:lang w:val="en-SG" w:eastAsia="en-SG"/>
        </w:rPr>
        <w:t>Which of the sentences below best expresses the essential information in the highlighted sentence in the passage? Incorrect choices change the meaning in important ways or leave out essential information.</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Most of the vulnerable areas are in transition from desert to arable land; a process that because of human activity and the delicate nature of these areas, always leads to soil loss.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Human activity in the transition areas is vulnerable because of the fragile nature of these areas that are neither desert nor arable land because they have suffered damage to the soil</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Soil loss in the transitional zones is especially severe where human activity is damaging the environment through agriculture which is causing the loss of soil.</w:t>
      </w:r>
    </w:p>
    <w:p w:rsidR="00686607" w:rsidRPr="0010296F" w:rsidRDefault="00686607" w:rsidP="00686607">
      <w:pPr>
        <w:autoSpaceDE w:val="0"/>
        <w:autoSpaceDN w:val="0"/>
        <w:adjustRightInd w:val="0"/>
        <w:rPr>
          <w:rFonts w:eastAsia="Calibri"/>
          <w:color w:val="FF0000"/>
          <w:sz w:val="21"/>
          <w:szCs w:val="21"/>
          <w:lang w:val="en-SG" w:eastAsia="en-SG"/>
        </w:rPr>
      </w:pPr>
      <w:r w:rsidRPr="0010296F">
        <w:rPr>
          <w:rFonts w:eastAsia="Calibri"/>
          <w:b/>
          <w:bCs/>
          <w:color w:val="FF0000"/>
          <w:sz w:val="21"/>
          <w:szCs w:val="21"/>
          <w:lang w:val="en-SG" w:eastAsia="en-SG"/>
        </w:rPr>
        <w:t xml:space="preserve">D. </w:t>
      </w:r>
      <w:r w:rsidRPr="0010296F">
        <w:rPr>
          <w:rFonts w:eastAsia="Calibri"/>
          <w:color w:val="FF0000"/>
          <w:sz w:val="21"/>
          <w:szCs w:val="21"/>
          <w:lang w:val="en-SG" w:eastAsia="en-SG"/>
        </w:rPr>
        <w:t>It is the areas that exist between the deserts and the land that is usable for agriculture that are most at risk because they are susceptible to poor land management methods from human activity which will always result in the loss of soil.</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60: </w:t>
      </w:r>
      <w:r w:rsidRPr="0010296F">
        <w:rPr>
          <w:rFonts w:eastAsia="Calibri"/>
          <w:color w:val="000000"/>
          <w:sz w:val="21"/>
          <w:szCs w:val="21"/>
          <w:lang w:val="en-SG" w:eastAsia="en-SG"/>
        </w:rPr>
        <w:t xml:space="preserve">The word </w:t>
      </w:r>
      <w:r w:rsidRPr="0010296F">
        <w:rPr>
          <w:rFonts w:eastAsia="Calibri"/>
          <w:b/>
          <w:bCs/>
          <w:color w:val="000000"/>
          <w:sz w:val="21"/>
          <w:szCs w:val="21"/>
          <w:lang w:val="en-SG" w:eastAsia="en-SG"/>
        </w:rPr>
        <w:t xml:space="preserve">“compaction” </w:t>
      </w:r>
      <w:r w:rsidRPr="0010296F">
        <w:rPr>
          <w:rFonts w:eastAsia="Calibri"/>
          <w:color w:val="000000"/>
          <w:sz w:val="21"/>
          <w:szCs w:val="21"/>
          <w:lang w:val="en-SG" w:eastAsia="en-SG"/>
        </w:rPr>
        <w:t>in paragraph 3 is closest in meaning to</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fragmentation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depletion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disruption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D. </w:t>
      </w:r>
      <w:r w:rsidRPr="0010296F">
        <w:rPr>
          <w:rFonts w:eastAsia="Calibri"/>
          <w:color w:val="FF0000"/>
          <w:sz w:val="21"/>
          <w:szCs w:val="21"/>
          <w:lang w:val="en-SG" w:eastAsia="en-SG"/>
        </w:rPr>
        <w:t>compression</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61: </w:t>
      </w:r>
      <w:r w:rsidRPr="0010296F">
        <w:rPr>
          <w:rFonts w:eastAsia="Calibri"/>
          <w:color w:val="000000"/>
          <w:sz w:val="21"/>
          <w:szCs w:val="21"/>
          <w:lang w:val="en-SG" w:eastAsia="en-SG"/>
        </w:rPr>
        <w:t>According to the passage, agriculture furthers desertification through which of the following activities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The repetitive planting of the same crops </w:t>
      </w:r>
      <w:r>
        <w:rPr>
          <w:rFonts w:eastAsia="Calibri"/>
          <w:color w:val="000000"/>
          <w:sz w:val="21"/>
          <w:szCs w:val="21"/>
          <w:lang w:val="en-SG" w:eastAsia="en-SG"/>
        </w:rPr>
        <w:t xml:space="preserve">   </w:t>
      </w:r>
      <w:r w:rsidRPr="0010296F">
        <w:rPr>
          <w:rFonts w:eastAsia="Calibri"/>
          <w:b/>
          <w:bCs/>
          <w:color w:val="FF0000"/>
          <w:sz w:val="21"/>
          <w:szCs w:val="21"/>
          <w:lang w:val="en-SG" w:eastAsia="en-SG"/>
        </w:rPr>
        <w:t xml:space="preserve">B. </w:t>
      </w:r>
      <w:r w:rsidRPr="0010296F">
        <w:rPr>
          <w:rFonts w:eastAsia="Calibri"/>
          <w:color w:val="FF0000"/>
          <w:sz w:val="21"/>
          <w:szCs w:val="21"/>
          <w:lang w:val="en-SG" w:eastAsia="en-SG"/>
        </w:rPr>
        <w:t>Irrigation</w:t>
      </w:r>
      <w:r>
        <w:rPr>
          <w:rFonts w:eastAsia="Calibri"/>
          <w:color w:val="000000"/>
          <w:sz w:val="21"/>
          <w:szCs w:val="21"/>
          <w:lang w:val="en-SG" w:eastAsia="en-SG"/>
        </w:rPr>
        <w:t xml:space="preserve">   </w:t>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The stripping away of native vegetation </w:t>
      </w:r>
      <w:r>
        <w:rPr>
          <w:rFonts w:eastAsia="Calibri"/>
          <w:color w:val="000000"/>
          <w:sz w:val="21"/>
          <w:szCs w:val="21"/>
          <w:lang w:val="en-SG" w:eastAsia="en-SG"/>
        </w:rPr>
        <w:t xml:space="preserve">   </w:t>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Over fertilization</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62: </w:t>
      </w:r>
      <w:r w:rsidRPr="0010296F">
        <w:rPr>
          <w:rFonts w:eastAsia="Calibri"/>
          <w:color w:val="000000"/>
          <w:sz w:val="21"/>
          <w:szCs w:val="21"/>
          <w:lang w:val="en-SG" w:eastAsia="en-SG"/>
        </w:rPr>
        <w:t xml:space="preserve">The word </w:t>
      </w:r>
      <w:r w:rsidRPr="0010296F">
        <w:rPr>
          <w:rFonts w:eastAsia="Calibri"/>
          <w:b/>
          <w:bCs/>
          <w:color w:val="000000"/>
          <w:sz w:val="21"/>
          <w:szCs w:val="21"/>
          <w:lang w:val="en-SG" w:eastAsia="en-SG"/>
        </w:rPr>
        <w:t xml:space="preserve">“degradation” </w:t>
      </w:r>
      <w:r w:rsidRPr="0010296F">
        <w:rPr>
          <w:rFonts w:eastAsia="Calibri"/>
          <w:color w:val="000000"/>
          <w:sz w:val="21"/>
          <w:szCs w:val="21"/>
          <w:lang w:val="en-SG" w:eastAsia="en-SG"/>
        </w:rPr>
        <w:t>in paragraph 4 is closest in meaning to</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rejuvenation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B. </w:t>
      </w:r>
      <w:r w:rsidRPr="0010296F">
        <w:rPr>
          <w:rFonts w:eastAsia="Calibri"/>
          <w:color w:val="FF0000"/>
          <w:sz w:val="21"/>
          <w:szCs w:val="21"/>
          <w:lang w:val="en-SG" w:eastAsia="en-SG"/>
        </w:rPr>
        <w:t>deterioration</w:t>
      </w:r>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contribution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consumption</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63: </w:t>
      </w:r>
      <w:r w:rsidRPr="0010296F">
        <w:rPr>
          <w:rFonts w:eastAsia="Calibri"/>
          <w:color w:val="000000"/>
          <w:sz w:val="21"/>
          <w:szCs w:val="21"/>
          <w:lang w:val="en-SG" w:eastAsia="en-SG"/>
        </w:rPr>
        <w:t>Paragraph 4 of the passage serves mainly to do which of the following?</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Show the progress of desertification down through history </w:t>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Propose a method for dealing with the desertification problem.</w:t>
      </w:r>
    </w:p>
    <w:p w:rsidR="00686607" w:rsidRPr="0010296F" w:rsidRDefault="00686607" w:rsidP="00686607">
      <w:pPr>
        <w:autoSpaceDE w:val="0"/>
        <w:autoSpaceDN w:val="0"/>
        <w:adjustRightInd w:val="0"/>
        <w:rPr>
          <w:rFonts w:eastAsia="Calibri"/>
          <w:color w:val="FF0000"/>
          <w:sz w:val="21"/>
          <w:szCs w:val="21"/>
          <w:lang w:val="en-SG" w:eastAsia="en-SG"/>
        </w:rPr>
      </w:pPr>
      <w:r w:rsidRPr="0010296F">
        <w:rPr>
          <w:rFonts w:eastAsia="Calibri"/>
          <w:b/>
          <w:bCs/>
          <w:color w:val="FF0000"/>
          <w:sz w:val="21"/>
          <w:szCs w:val="21"/>
          <w:lang w:val="en-SG" w:eastAsia="en-SG"/>
        </w:rPr>
        <w:t xml:space="preserve">C. </w:t>
      </w:r>
      <w:r w:rsidRPr="0010296F">
        <w:rPr>
          <w:rFonts w:eastAsia="Calibri"/>
          <w:color w:val="FF0000"/>
          <w:sz w:val="21"/>
          <w:szCs w:val="21"/>
          <w:lang w:val="en-SG" w:eastAsia="en-SG"/>
        </w:rPr>
        <w:t xml:space="preserve">Describe one process that leads to desertification             </w:t>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Describe the main cause of desertification in one particular area</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64: </w:t>
      </w:r>
      <w:r w:rsidRPr="0010296F">
        <w:rPr>
          <w:rFonts w:eastAsia="Calibri"/>
          <w:color w:val="000000"/>
          <w:sz w:val="21"/>
          <w:szCs w:val="21"/>
          <w:lang w:val="en-SG" w:eastAsia="en-SG"/>
        </w:rPr>
        <w:t>The word “</w:t>
      </w:r>
      <w:r w:rsidRPr="0010296F">
        <w:rPr>
          <w:rFonts w:eastAsia="Calibri"/>
          <w:b/>
          <w:bCs/>
          <w:color w:val="000000"/>
          <w:sz w:val="21"/>
          <w:szCs w:val="21"/>
          <w:lang w:val="en-SG" w:eastAsia="en-SG"/>
        </w:rPr>
        <w:t>leaching</w:t>
      </w:r>
      <w:r w:rsidRPr="0010296F">
        <w:rPr>
          <w:rFonts w:eastAsia="Calibri"/>
          <w:color w:val="000000"/>
          <w:sz w:val="21"/>
          <w:szCs w:val="21"/>
          <w:lang w:val="en-SG" w:eastAsia="en-SG"/>
        </w:rPr>
        <w:t>” in paragraph 5 is closest in meaning to</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FF0000"/>
          <w:sz w:val="21"/>
          <w:szCs w:val="21"/>
          <w:lang w:val="en-SG" w:eastAsia="en-SG"/>
        </w:rPr>
        <w:t xml:space="preserve">A. </w:t>
      </w:r>
      <w:r w:rsidRPr="0010296F">
        <w:rPr>
          <w:rFonts w:eastAsia="Calibri"/>
          <w:color w:val="FF0000"/>
          <w:sz w:val="21"/>
          <w:szCs w:val="21"/>
          <w:lang w:val="en-SG" w:eastAsia="en-SG"/>
        </w:rPr>
        <w:t>washing</w:t>
      </w:r>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depositing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concentrating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dispersing</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65: </w:t>
      </w:r>
      <w:r w:rsidRPr="0010296F">
        <w:rPr>
          <w:rFonts w:eastAsia="Calibri"/>
          <w:color w:val="000000"/>
          <w:sz w:val="21"/>
          <w:szCs w:val="21"/>
          <w:lang w:val="en-SG" w:eastAsia="en-SG"/>
        </w:rPr>
        <w:t xml:space="preserve">Look at numbers [1], [2], </w:t>
      </w:r>
      <w:proofErr w:type="gramStart"/>
      <w:r w:rsidRPr="0010296F">
        <w:rPr>
          <w:rFonts w:eastAsia="Calibri"/>
          <w:color w:val="000000"/>
          <w:sz w:val="21"/>
          <w:szCs w:val="21"/>
          <w:lang w:val="en-SG" w:eastAsia="en-SG"/>
        </w:rPr>
        <w:t>[3], [4] in paragraph 3 of the passage</w:t>
      </w:r>
      <w:proofErr w:type="gramEnd"/>
      <w:r w:rsidRPr="0010296F">
        <w:rPr>
          <w:rFonts w:eastAsia="Calibri"/>
          <w:color w:val="000000"/>
          <w:sz w:val="21"/>
          <w:szCs w:val="21"/>
          <w:lang w:val="en-SG" w:eastAsia="en-SG"/>
        </w:rPr>
        <w:t>. Where would the following sentence best fit?</w:t>
      </w:r>
    </w:p>
    <w:p w:rsidR="00686607" w:rsidRPr="0010296F" w:rsidRDefault="00686607" w:rsidP="00686607">
      <w:pPr>
        <w:autoSpaceDE w:val="0"/>
        <w:autoSpaceDN w:val="0"/>
        <w:adjustRightInd w:val="0"/>
        <w:rPr>
          <w:rFonts w:eastAsia="Calibri"/>
          <w:b/>
          <w:bCs/>
          <w:i/>
          <w:iCs/>
          <w:color w:val="000000"/>
          <w:sz w:val="21"/>
          <w:szCs w:val="21"/>
          <w:lang w:val="en-SG" w:eastAsia="en-SG"/>
        </w:rPr>
      </w:pPr>
      <w:r w:rsidRPr="0010296F">
        <w:rPr>
          <w:rFonts w:eastAsia="Calibri"/>
          <w:b/>
          <w:bCs/>
          <w:i/>
          <w:iCs/>
          <w:color w:val="000000"/>
          <w:sz w:val="21"/>
          <w:szCs w:val="21"/>
          <w:lang w:val="en-SG" w:eastAsia="en-SG"/>
        </w:rPr>
        <w:t>Each furthers the process dramatically, but they act in quite different ways</w:t>
      </w:r>
      <w:r w:rsidRPr="0010296F">
        <w:rPr>
          <w:rFonts w:eastAsia="Calibri"/>
          <w:b/>
          <w:bCs/>
          <w:i/>
          <w:iCs/>
          <w:color w:val="000000"/>
          <w:sz w:val="21"/>
          <w:szCs w:val="21"/>
          <w:lang w:val="en-SG" w:eastAsia="en-SG"/>
        </w:rPr>
        <w:tab/>
      </w:r>
      <w:r w:rsidRPr="0010296F">
        <w:rPr>
          <w:rFonts w:eastAsia="Calibri"/>
          <w:b/>
          <w:bCs/>
          <w:i/>
          <w:iCs/>
          <w:color w:val="000000"/>
          <w:sz w:val="21"/>
          <w:szCs w:val="21"/>
          <w:lang w:val="en-SG" w:eastAsia="en-SG"/>
        </w:rPr>
        <w:tab/>
      </w:r>
      <w:r w:rsidRPr="0010296F">
        <w:rPr>
          <w:rFonts w:eastAsia="Calibri"/>
          <w:b/>
          <w:bCs/>
          <w:i/>
          <w:iCs/>
          <w:color w:val="000000"/>
          <w:sz w:val="21"/>
          <w:szCs w:val="21"/>
          <w:lang w:val="en-SG" w:eastAsia="en-SG"/>
        </w:rPr>
        <w:tab/>
      </w: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[1] </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B. </w:t>
      </w:r>
      <w:r w:rsidRPr="0010296F">
        <w:rPr>
          <w:rFonts w:eastAsia="Calibri"/>
          <w:color w:val="FF0000"/>
          <w:sz w:val="21"/>
          <w:szCs w:val="21"/>
          <w:lang w:val="en-SG" w:eastAsia="en-SG"/>
        </w:rPr>
        <w:t>[2]</w:t>
      </w:r>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[4]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[3]</w:t>
      </w:r>
    </w:p>
    <w:p w:rsidR="00686607" w:rsidRPr="0010296F" w:rsidRDefault="00686607" w:rsidP="00686607">
      <w:pPr>
        <w:autoSpaceDE w:val="0"/>
        <w:autoSpaceDN w:val="0"/>
        <w:adjustRightInd w:val="0"/>
        <w:rPr>
          <w:rFonts w:eastAsia="Calibri"/>
          <w:b/>
          <w:bCs/>
          <w:color w:val="000000"/>
          <w:sz w:val="21"/>
          <w:szCs w:val="21"/>
          <w:lang w:val="en-SG" w:eastAsia="en-SG"/>
        </w:rPr>
      </w:pPr>
      <w:r w:rsidRPr="0010296F">
        <w:rPr>
          <w:rFonts w:eastAsia="Calibri"/>
          <w:b/>
          <w:bCs/>
          <w:color w:val="000000"/>
          <w:sz w:val="21"/>
          <w:szCs w:val="21"/>
          <w:lang w:val="en-SG" w:eastAsia="en-SG"/>
        </w:rPr>
        <w:t xml:space="preserve">Read the following passage and indicate the answer to each of the questions </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color w:val="000000"/>
          <w:sz w:val="21"/>
          <w:szCs w:val="21"/>
          <w:lang w:val="en-SG" w:eastAsia="en-SG"/>
        </w:rPr>
        <w:t>Though Edmund Halley was most famous because of his achievements as an astronomer, he was a scientist of diverse interests and great skill. In addition to studying the skies, Halley was also deeply interested in exploring the unknown depths of the oceans. One of his lesser-known accomplishments that were quite remarkable was his design for a diving bell that facilitated</w:t>
      </w:r>
    </w:p>
    <w:p w:rsidR="00686607" w:rsidRPr="0010296F" w:rsidRDefault="00686607" w:rsidP="00686607">
      <w:pPr>
        <w:autoSpaceDE w:val="0"/>
        <w:autoSpaceDN w:val="0"/>
        <w:adjustRightInd w:val="0"/>
        <w:jc w:val="both"/>
        <w:rPr>
          <w:rFonts w:eastAsia="Calibri"/>
          <w:color w:val="000000"/>
          <w:sz w:val="21"/>
          <w:szCs w:val="21"/>
          <w:lang w:val="en-SG" w:eastAsia="en-SG"/>
        </w:rPr>
      </w:pPr>
      <w:proofErr w:type="gramStart"/>
      <w:r w:rsidRPr="0010296F">
        <w:rPr>
          <w:rFonts w:eastAsia="Calibri"/>
          <w:color w:val="000000"/>
          <w:sz w:val="21"/>
          <w:szCs w:val="21"/>
          <w:lang w:val="en-SG" w:eastAsia="en-SG"/>
        </w:rPr>
        <w:t>exploration</w:t>
      </w:r>
      <w:proofErr w:type="gramEnd"/>
      <w:r w:rsidRPr="0010296F">
        <w:rPr>
          <w:rFonts w:eastAsia="Calibri"/>
          <w:color w:val="000000"/>
          <w:sz w:val="21"/>
          <w:szCs w:val="21"/>
          <w:lang w:val="en-SG" w:eastAsia="en-SG"/>
        </w:rPr>
        <w:t xml:space="preserve"> of the watery depths. The diving bell that Halley designed had a major advantage over the diving bells that were in use prior to his. Earlier diving bells could only make use of the air contained within the bell itself, so divers had to surface when the air inside the bell </w:t>
      </w:r>
      <w:r w:rsidRPr="0010296F">
        <w:rPr>
          <w:rFonts w:eastAsia="Calibri"/>
          <w:b/>
          <w:bCs/>
          <w:color w:val="000000"/>
          <w:sz w:val="21"/>
          <w:szCs w:val="21"/>
          <w:lang w:val="en-SG" w:eastAsia="en-SG"/>
        </w:rPr>
        <w:t>ran low</w:t>
      </w:r>
      <w:r w:rsidRPr="0010296F">
        <w:rPr>
          <w:rFonts w:eastAsia="Calibri"/>
          <w:color w:val="000000"/>
          <w:sz w:val="21"/>
          <w:szCs w:val="21"/>
          <w:lang w:val="en-SG" w:eastAsia="en-SG"/>
        </w:rPr>
        <w:t>. Halley’s bell was an improvement in that its design allowed for an additional supply of fresh air that enabled a crew of divers to remain underwater for several hours.</w:t>
      </w:r>
    </w:p>
    <w:p w:rsidR="00686607" w:rsidRPr="0010296F" w:rsidRDefault="00686607" w:rsidP="00686607">
      <w:pPr>
        <w:autoSpaceDE w:val="0"/>
        <w:autoSpaceDN w:val="0"/>
        <w:adjustRightInd w:val="0"/>
        <w:jc w:val="both"/>
        <w:rPr>
          <w:rFonts w:eastAsia="Calibri"/>
          <w:color w:val="000000"/>
          <w:spacing w:val="-2"/>
          <w:sz w:val="21"/>
          <w:szCs w:val="21"/>
          <w:lang w:val="en-SG" w:eastAsia="en-SG"/>
        </w:rPr>
      </w:pPr>
      <w:r w:rsidRPr="0010296F">
        <w:rPr>
          <w:rFonts w:eastAsia="Calibri"/>
          <w:color w:val="000000"/>
          <w:spacing w:val="-2"/>
          <w:sz w:val="21"/>
          <w:szCs w:val="21"/>
          <w:lang w:val="en-SG" w:eastAsia="en-SG"/>
        </w:rPr>
        <w:t xml:space="preserve">The diving contraption that Halley designed was in the shape of a bell that measured three feet across the top and five feet across the bottom and could hold several divers comfortably; it was open at the bottom so that divers could swim in and out </w:t>
      </w:r>
      <w:r w:rsidRPr="0010296F">
        <w:rPr>
          <w:rFonts w:eastAsia="Calibri"/>
          <w:b/>
          <w:bCs/>
          <w:color w:val="000000"/>
          <w:spacing w:val="-2"/>
          <w:sz w:val="21"/>
          <w:szCs w:val="21"/>
          <w:lang w:val="en-SG" w:eastAsia="en-SG"/>
        </w:rPr>
        <w:t>at will</w:t>
      </w:r>
      <w:r w:rsidRPr="0010296F">
        <w:rPr>
          <w:rFonts w:eastAsia="Calibri"/>
          <w:color w:val="000000"/>
          <w:spacing w:val="-2"/>
          <w:sz w:val="21"/>
          <w:szCs w:val="21"/>
          <w:lang w:val="en-SG" w:eastAsia="en-SG"/>
        </w:rPr>
        <w:t>. The bell was built of wood, which was first heavily tarred to make it water repellent and was then covered with a half-ton sheet of lead to make the bell heavy enough to sink in water. The bell shape held air inside for the divers to breathe as the bell sank to the bottom.</w:t>
      </w:r>
    </w:p>
    <w:p w:rsidR="00686607" w:rsidRPr="0010296F" w:rsidRDefault="00686607" w:rsidP="00686607">
      <w:pPr>
        <w:autoSpaceDE w:val="0"/>
        <w:autoSpaceDN w:val="0"/>
        <w:adjustRightInd w:val="0"/>
        <w:jc w:val="both"/>
        <w:rPr>
          <w:rFonts w:eastAsia="Calibri"/>
          <w:color w:val="000000"/>
          <w:sz w:val="21"/>
          <w:szCs w:val="21"/>
          <w:lang w:val="en-SG" w:eastAsia="en-SG"/>
        </w:rPr>
      </w:pPr>
      <w:r w:rsidRPr="0010296F">
        <w:rPr>
          <w:rFonts w:eastAsia="Calibri"/>
          <w:color w:val="000000"/>
          <w:sz w:val="21"/>
          <w:szCs w:val="21"/>
          <w:lang w:val="en-SG" w:eastAsia="en-SG"/>
        </w:rPr>
        <w:t xml:space="preserve">The air inside the bell was not the only source of air for the divers to breathe, and it was this improvement that made Halley’s bell superior to its predecessors. In addition to the air already in the bell, air was also supplied to the divers from a lead barrel that was lowered to the ocean floor close to the bell itself. Air flowed through a leather pipe from the lead barrel on the ocean floor to the bell. The diver could breathe the air from a position inside the bell, or he could move around outside the bell wearing a diving suit </w:t>
      </w:r>
      <w:r w:rsidRPr="0010296F">
        <w:rPr>
          <w:rFonts w:eastAsia="Calibri"/>
          <w:color w:val="000000"/>
          <w:sz w:val="21"/>
          <w:szCs w:val="21"/>
          <w:lang w:val="en-SG" w:eastAsia="en-SG"/>
        </w:rPr>
        <w:lastRenderedPageBreak/>
        <w:t>that consisted of a lead bell-shaped helmet with a glass viewing window and a leather body suit, with a leather pipe carrying fresh air from the diving bell to the helmet.</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66: </w:t>
      </w:r>
      <w:r w:rsidRPr="0010296F">
        <w:rPr>
          <w:rFonts w:eastAsia="Calibri"/>
          <w:color w:val="000000"/>
          <w:sz w:val="21"/>
          <w:szCs w:val="21"/>
          <w:lang w:val="en-SG" w:eastAsia="en-SG"/>
        </w:rPr>
        <w:t>The subject of the preceding passage was most likely Halley’s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childhood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B. </w:t>
      </w:r>
      <w:r w:rsidRPr="0010296F">
        <w:rPr>
          <w:rFonts w:eastAsia="Calibri"/>
          <w:color w:val="FF0000"/>
          <w:sz w:val="21"/>
          <w:szCs w:val="21"/>
          <w:lang w:val="en-SG" w:eastAsia="en-SG"/>
        </w:rPr>
        <w:t>work as an astronomer</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invention of the diving bell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many different interests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67: </w:t>
      </w:r>
      <w:r w:rsidRPr="0010296F">
        <w:rPr>
          <w:rFonts w:eastAsia="Calibri"/>
          <w:color w:val="000000"/>
          <w:sz w:val="21"/>
          <w:szCs w:val="21"/>
          <w:lang w:val="en-SG" w:eastAsia="en-SG"/>
        </w:rPr>
        <w:t xml:space="preserve">Halley’s bell was better than its predecessors because </w:t>
      </w:r>
      <w:proofErr w:type="gramStart"/>
      <w:r w:rsidRPr="0010296F">
        <w:rPr>
          <w:rFonts w:eastAsia="Calibri"/>
          <w:color w:val="000000"/>
          <w:sz w:val="21"/>
          <w:szCs w:val="21"/>
          <w:lang w:val="en-SG" w:eastAsia="en-SG"/>
        </w:rPr>
        <w:t>it ......</w:t>
      </w:r>
      <w:proofErr w:type="gramEnd"/>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was bigger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B. </w:t>
      </w:r>
      <w:r w:rsidRPr="0010296F">
        <w:rPr>
          <w:rFonts w:eastAsia="Calibri"/>
          <w:color w:val="FF0000"/>
          <w:sz w:val="21"/>
          <w:szCs w:val="21"/>
          <w:lang w:val="en-SG" w:eastAsia="en-SG"/>
        </w:rPr>
        <w:t>provided more air</w:t>
      </w:r>
      <w:r w:rsidRPr="0010296F">
        <w:rPr>
          <w:rFonts w:eastAsia="Calibri"/>
          <w:color w:val="FF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weighed less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could rise more quickly</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68: </w:t>
      </w:r>
      <w:r w:rsidRPr="0010296F">
        <w:rPr>
          <w:rFonts w:eastAsia="Calibri"/>
          <w:color w:val="000000"/>
          <w:sz w:val="21"/>
          <w:szCs w:val="21"/>
          <w:lang w:val="en-SG" w:eastAsia="en-SG"/>
        </w:rPr>
        <w:t>The expression “</w:t>
      </w:r>
      <w:r w:rsidRPr="0010296F">
        <w:rPr>
          <w:rFonts w:eastAsia="Calibri"/>
          <w:b/>
          <w:bCs/>
          <w:color w:val="000000"/>
          <w:sz w:val="21"/>
          <w:szCs w:val="21"/>
          <w:lang w:val="en-SG" w:eastAsia="en-SG"/>
        </w:rPr>
        <w:t>ran low</w:t>
      </w:r>
      <w:r w:rsidRPr="0010296F">
        <w:rPr>
          <w:rFonts w:eastAsia="Calibri"/>
          <w:color w:val="000000"/>
          <w:sz w:val="21"/>
          <w:szCs w:val="21"/>
          <w:lang w:val="en-SG" w:eastAsia="en-SG"/>
        </w:rPr>
        <w:t>” in paragraph 2 is closest in meaning to</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sank to the bottom </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B. </w:t>
      </w:r>
      <w:r w:rsidRPr="0010296F">
        <w:rPr>
          <w:rFonts w:eastAsia="Calibri"/>
          <w:color w:val="FF0000"/>
          <w:sz w:val="21"/>
          <w:szCs w:val="21"/>
          <w:lang w:val="en-SG" w:eastAsia="en-SG"/>
        </w:rPr>
        <w:t>was almost exhausted</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had been replenished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move slowly</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69: </w:t>
      </w:r>
      <w:r w:rsidRPr="0010296F">
        <w:rPr>
          <w:rFonts w:eastAsia="Calibri"/>
          <w:color w:val="000000"/>
          <w:sz w:val="21"/>
          <w:szCs w:val="21"/>
          <w:lang w:val="en-SG" w:eastAsia="en-SG"/>
        </w:rPr>
        <w:t>How long could divers stay underwater in Halley’s bell?</w:t>
      </w:r>
    </w:p>
    <w:p w:rsidR="00686607" w:rsidRPr="0010296F" w:rsidRDefault="00686607" w:rsidP="00686607">
      <w:pPr>
        <w:autoSpaceDE w:val="0"/>
        <w:autoSpaceDN w:val="0"/>
        <w:adjustRightInd w:val="0"/>
        <w:rPr>
          <w:rFonts w:eastAsia="Calibri"/>
          <w:color w:val="FF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Just a few seconds </w:t>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Only a few minutes</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For days on end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D. </w:t>
      </w:r>
      <w:r w:rsidRPr="0010296F">
        <w:rPr>
          <w:rFonts w:eastAsia="Calibri"/>
          <w:color w:val="FF0000"/>
          <w:sz w:val="21"/>
          <w:szCs w:val="21"/>
          <w:lang w:val="en-SG" w:eastAsia="en-SG"/>
        </w:rPr>
        <w:t>For hours at a time</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70: </w:t>
      </w:r>
      <w:r w:rsidRPr="0010296F">
        <w:rPr>
          <w:rFonts w:eastAsia="Calibri"/>
          <w:color w:val="000000"/>
          <w:sz w:val="21"/>
          <w:szCs w:val="21"/>
          <w:lang w:val="en-SG" w:eastAsia="en-SG"/>
        </w:rPr>
        <w:t>It is NOT stated in the passage that Halley’s bell</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FF0000"/>
          <w:sz w:val="21"/>
          <w:szCs w:val="21"/>
          <w:lang w:val="en-SG" w:eastAsia="en-SG"/>
        </w:rPr>
        <w:t xml:space="preserve">A. </w:t>
      </w:r>
      <w:r w:rsidRPr="0010296F">
        <w:rPr>
          <w:rFonts w:eastAsia="Calibri"/>
          <w:color w:val="FF0000"/>
          <w:sz w:val="21"/>
          <w:szCs w:val="21"/>
          <w:lang w:val="en-SG" w:eastAsia="en-SG"/>
        </w:rPr>
        <w:t>was completely enclosed</w:t>
      </w:r>
      <w:r w:rsidRPr="0010296F">
        <w:rPr>
          <w:rFonts w:eastAsia="Calibri"/>
          <w:color w:val="000000"/>
          <w:sz w:val="21"/>
          <w:szCs w:val="21"/>
          <w:lang w:val="en-SG" w:eastAsia="en-SG"/>
        </w:rPr>
        <w:t xml:space="preserve"> </w:t>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was wider at the top than at the bottom</w:t>
      </w:r>
      <w:r>
        <w:rPr>
          <w:rFonts w:eastAsia="Calibri"/>
          <w:color w:val="000000"/>
          <w:sz w:val="21"/>
          <w:szCs w:val="21"/>
          <w:lang w:val="en-SG" w:eastAsia="en-SG"/>
        </w:rPr>
        <w:t xml:space="preserve"> </w:t>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could hold more than one diver </w:t>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was made of tarred wood</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71: </w:t>
      </w:r>
      <w:r w:rsidRPr="0010296F">
        <w:rPr>
          <w:rFonts w:eastAsia="Calibri"/>
          <w:color w:val="000000"/>
          <w:sz w:val="21"/>
          <w:szCs w:val="21"/>
          <w:lang w:val="en-SG" w:eastAsia="en-SG"/>
        </w:rPr>
        <w:t>The expression “</w:t>
      </w:r>
      <w:r w:rsidRPr="0010296F">
        <w:rPr>
          <w:rFonts w:eastAsia="Calibri"/>
          <w:b/>
          <w:bCs/>
          <w:color w:val="000000"/>
          <w:sz w:val="21"/>
          <w:szCs w:val="21"/>
          <w:lang w:val="en-SG" w:eastAsia="en-SG"/>
        </w:rPr>
        <w:t>at will</w:t>
      </w:r>
      <w:r w:rsidRPr="0010296F">
        <w:rPr>
          <w:rFonts w:eastAsia="Calibri"/>
          <w:color w:val="000000"/>
          <w:sz w:val="21"/>
          <w:szCs w:val="21"/>
          <w:lang w:val="en-SG" w:eastAsia="en-SG"/>
        </w:rPr>
        <w:t>” in paragraph 3 could best be replaced by</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in the future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upside down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C. </w:t>
      </w:r>
      <w:r w:rsidRPr="0010296F">
        <w:rPr>
          <w:rFonts w:eastAsia="Calibri"/>
          <w:color w:val="FF0000"/>
          <w:sz w:val="21"/>
          <w:szCs w:val="21"/>
          <w:lang w:val="en-SG" w:eastAsia="en-SG"/>
        </w:rPr>
        <w:t>as they wanted</w:t>
      </w:r>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with great speed</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72: </w:t>
      </w:r>
      <w:r w:rsidRPr="0010296F">
        <w:rPr>
          <w:rFonts w:eastAsia="Calibri"/>
          <w:color w:val="000000"/>
          <w:sz w:val="21"/>
          <w:szCs w:val="21"/>
          <w:lang w:val="en-SG" w:eastAsia="en-SG"/>
        </w:rPr>
        <w:t>It can be inferred from the passage that, were Halley’s bell not covered with lead, it would</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FF0000"/>
          <w:sz w:val="21"/>
          <w:szCs w:val="21"/>
          <w:lang w:val="en-SG" w:eastAsia="en-SG"/>
        </w:rPr>
        <w:t xml:space="preserve">A. </w:t>
      </w:r>
      <w:r w:rsidRPr="0010296F">
        <w:rPr>
          <w:rFonts w:eastAsia="Calibri"/>
          <w:color w:val="FF0000"/>
          <w:sz w:val="21"/>
          <w:szCs w:val="21"/>
          <w:lang w:val="en-SG" w:eastAsia="en-SG"/>
        </w:rPr>
        <w:t xml:space="preserve">float </w:t>
      </w:r>
      <w:r w:rsidRPr="0010296F">
        <w:rPr>
          <w:rFonts w:eastAsia="Calibri"/>
          <w:color w:val="FF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get wet</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trap the divers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suffocate the divers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73: </w:t>
      </w:r>
      <w:r w:rsidRPr="0010296F">
        <w:rPr>
          <w:rFonts w:eastAsia="Calibri"/>
          <w:color w:val="000000"/>
          <w:sz w:val="21"/>
          <w:szCs w:val="21"/>
          <w:lang w:val="en-SG" w:eastAsia="en-SG"/>
        </w:rPr>
        <w:t xml:space="preserve">Where in the passage does the author indicate how air </w:t>
      </w:r>
      <w:proofErr w:type="spellStart"/>
      <w:r w:rsidRPr="0010296F">
        <w:rPr>
          <w:rFonts w:eastAsia="Calibri"/>
          <w:color w:val="000000"/>
          <w:sz w:val="21"/>
          <w:szCs w:val="21"/>
          <w:lang w:val="en-SG" w:eastAsia="en-SG"/>
        </w:rPr>
        <w:t>traveled</w:t>
      </w:r>
      <w:proofErr w:type="spellEnd"/>
      <w:r w:rsidRPr="0010296F">
        <w:rPr>
          <w:rFonts w:eastAsia="Calibri"/>
          <w:color w:val="000000"/>
          <w:sz w:val="21"/>
          <w:szCs w:val="21"/>
          <w:lang w:val="en-SG" w:eastAsia="en-SG"/>
        </w:rPr>
        <w:t xml:space="preserve"> from the barrel to the bell?</w:t>
      </w:r>
    </w:p>
    <w:p w:rsidR="00686607" w:rsidRPr="0010296F" w:rsidRDefault="00686607" w:rsidP="00686607">
      <w:pPr>
        <w:autoSpaceDE w:val="0"/>
        <w:autoSpaceDN w:val="0"/>
        <w:adjustRightInd w:val="0"/>
        <w:rPr>
          <w:rFonts w:eastAsia="Calibri"/>
          <w:color w:val="FF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Lines 8-10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Lines 11-13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Lines 17-18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D. </w:t>
      </w:r>
      <w:r w:rsidRPr="0010296F">
        <w:rPr>
          <w:rFonts w:eastAsia="Calibri"/>
          <w:color w:val="FF0000"/>
          <w:sz w:val="21"/>
          <w:szCs w:val="21"/>
          <w:lang w:val="en-SG" w:eastAsia="en-SG"/>
        </w:rPr>
        <w:t>line 20</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74: </w:t>
      </w:r>
      <w:r w:rsidRPr="0010296F">
        <w:rPr>
          <w:rFonts w:eastAsia="Calibri"/>
          <w:color w:val="000000"/>
          <w:sz w:val="21"/>
          <w:szCs w:val="21"/>
          <w:lang w:val="en-SG" w:eastAsia="en-SG"/>
        </w:rPr>
        <w:t>In which paragraph does the author describe the diving bells that preceded Halley’s?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The first paragraph </w:t>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B. </w:t>
      </w:r>
      <w:r w:rsidRPr="0010296F">
        <w:rPr>
          <w:rFonts w:eastAsia="Calibri"/>
          <w:color w:val="FF0000"/>
          <w:sz w:val="21"/>
          <w:szCs w:val="21"/>
          <w:lang w:val="en-SG" w:eastAsia="en-SG"/>
        </w:rPr>
        <w:t>The second paragraph</w:t>
      </w:r>
      <w:r w:rsidRPr="0010296F">
        <w:rPr>
          <w:rFonts w:eastAsia="Calibri"/>
          <w:color w:val="FF0000"/>
          <w:sz w:val="21"/>
          <w:szCs w:val="21"/>
          <w:lang w:val="en-SG" w:eastAsia="en-SG"/>
        </w:rPr>
        <w:tab/>
      </w:r>
      <w:r w:rsidRPr="0010296F">
        <w:rPr>
          <w:rFonts w:eastAsia="Calibri"/>
          <w:b/>
          <w:bCs/>
          <w:color w:val="3366FF"/>
          <w:sz w:val="21"/>
          <w:szCs w:val="21"/>
          <w:lang w:val="en-SG" w:eastAsia="en-SG"/>
        </w:rPr>
        <w:t xml:space="preserve">C. </w:t>
      </w:r>
      <w:r w:rsidRPr="0010296F">
        <w:rPr>
          <w:rFonts w:eastAsia="Calibri"/>
          <w:color w:val="000000"/>
          <w:sz w:val="21"/>
          <w:szCs w:val="21"/>
          <w:lang w:val="en-SG" w:eastAsia="en-SG"/>
        </w:rPr>
        <w:t xml:space="preserve">The third paragraph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The fourth paragraph</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75: </w:t>
      </w:r>
      <w:r w:rsidRPr="0010296F">
        <w:rPr>
          <w:rFonts w:eastAsia="Calibri"/>
          <w:color w:val="000000"/>
          <w:sz w:val="21"/>
          <w:szCs w:val="21"/>
          <w:lang w:val="en-SG" w:eastAsia="en-SG"/>
        </w:rPr>
        <w:t>This passage would most likely be assigned reading in a course on</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3366FF"/>
          <w:sz w:val="21"/>
          <w:szCs w:val="21"/>
          <w:lang w:val="en-SG" w:eastAsia="en-SG"/>
        </w:rPr>
        <w:t xml:space="preserve">A. </w:t>
      </w:r>
      <w:r w:rsidRPr="0010296F">
        <w:rPr>
          <w:rFonts w:eastAsia="Calibri"/>
          <w:color w:val="000000"/>
          <w:sz w:val="21"/>
          <w:szCs w:val="21"/>
          <w:lang w:val="en-SG" w:eastAsia="en-SG"/>
        </w:rPr>
        <w:t xml:space="preserve">astronomy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B. </w:t>
      </w:r>
      <w:r w:rsidRPr="0010296F">
        <w:rPr>
          <w:rFonts w:eastAsia="Calibri"/>
          <w:color w:val="000000"/>
          <w:sz w:val="21"/>
          <w:szCs w:val="21"/>
          <w:lang w:val="en-SG" w:eastAsia="en-SG"/>
        </w:rPr>
        <w:t xml:space="preserve">physiology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FF0000"/>
          <w:sz w:val="21"/>
          <w:szCs w:val="21"/>
          <w:lang w:val="en-SG" w:eastAsia="en-SG"/>
        </w:rPr>
        <w:t xml:space="preserve">C. </w:t>
      </w:r>
      <w:r w:rsidRPr="0010296F">
        <w:rPr>
          <w:rFonts w:eastAsia="Calibri"/>
          <w:color w:val="FF0000"/>
          <w:sz w:val="21"/>
          <w:szCs w:val="21"/>
          <w:lang w:val="en-SG" w:eastAsia="en-SG"/>
        </w:rPr>
        <w:t>oceanography</w:t>
      </w:r>
      <w:r w:rsidRPr="0010296F">
        <w:rPr>
          <w:rFonts w:eastAsia="Calibri"/>
          <w:color w:val="000000"/>
          <w:sz w:val="21"/>
          <w:szCs w:val="21"/>
          <w:lang w:val="en-SG" w:eastAsia="en-SG"/>
        </w:rPr>
        <w:t xml:space="preserve"> </w:t>
      </w:r>
      <w:r w:rsidRPr="0010296F">
        <w:rPr>
          <w:rFonts w:eastAsia="Calibri"/>
          <w:color w:val="000000"/>
          <w:sz w:val="21"/>
          <w:szCs w:val="21"/>
          <w:lang w:val="en-SG" w:eastAsia="en-SG"/>
        </w:rPr>
        <w:tab/>
      </w:r>
      <w:r w:rsidRPr="0010296F">
        <w:rPr>
          <w:rFonts w:eastAsia="Calibri"/>
          <w:color w:val="000000"/>
          <w:sz w:val="21"/>
          <w:szCs w:val="21"/>
          <w:lang w:val="en-SG" w:eastAsia="en-SG"/>
        </w:rPr>
        <w:tab/>
      </w:r>
      <w:r w:rsidRPr="0010296F">
        <w:rPr>
          <w:rFonts w:eastAsia="Calibri"/>
          <w:b/>
          <w:bCs/>
          <w:color w:val="3366FF"/>
          <w:sz w:val="21"/>
          <w:szCs w:val="21"/>
          <w:lang w:val="en-SG" w:eastAsia="en-SG"/>
        </w:rPr>
        <w:t xml:space="preserve">D. </w:t>
      </w:r>
      <w:r w:rsidRPr="0010296F">
        <w:rPr>
          <w:rFonts w:eastAsia="Calibri"/>
          <w:color w:val="000000"/>
          <w:sz w:val="21"/>
          <w:szCs w:val="21"/>
          <w:lang w:val="en-SG" w:eastAsia="en-SG"/>
        </w:rPr>
        <w:t>recreation</w:t>
      </w:r>
    </w:p>
    <w:p w:rsidR="00686607" w:rsidRPr="0010296F" w:rsidRDefault="00686607" w:rsidP="00686607">
      <w:pPr>
        <w:autoSpaceDE w:val="0"/>
        <w:autoSpaceDN w:val="0"/>
        <w:adjustRightInd w:val="0"/>
        <w:rPr>
          <w:rFonts w:eastAsia="Calibri"/>
          <w:b/>
          <w:bCs/>
          <w:color w:val="000000"/>
          <w:sz w:val="21"/>
          <w:szCs w:val="21"/>
          <w:lang w:val="en-SG" w:eastAsia="en-SG"/>
        </w:rPr>
      </w:pPr>
      <w:r w:rsidRPr="0010296F">
        <w:rPr>
          <w:rFonts w:eastAsia="Calibri"/>
          <w:b/>
          <w:bCs/>
          <w:color w:val="000000"/>
          <w:sz w:val="21"/>
          <w:szCs w:val="21"/>
          <w:lang w:val="en-SG" w:eastAsia="en-SG"/>
        </w:rPr>
        <w:t xml:space="preserve">Show the underlined part that needs correction in each of the following questions </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76: </w:t>
      </w:r>
      <w:r w:rsidRPr="0010296F">
        <w:rPr>
          <w:rFonts w:eastAsia="Calibri"/>
          <w:color w:val="FF0000"/>
          <w:sz w:val="21"/>
          <w:szCs w:val="21"/>
          <w:lang w:val="en-SG" w:eastAsia="en-SG"/>
        </w:rPr>
        <w:t xml:space="preserve">(A) </w:t>
      </w:r>
      <w:r w:rsidRPr="0010296F">
        <w:rPr>
          <w:rFonts w:eastAsia="Calibri"/>
          <w:color w:val="FF0000"/>
          <w:sz w:val="21"/>
          <w:szCs w:val="21"/>
          <w:u w:val="single"/>
          <w:lang w:val="en-SG" w:eastAsia="en-SG"/>
        </w:rPr>
        <w:t>One another</w:t>
      </w:r>
      <w:r w:rsidRPr="0010296F">
        <w:rPr>
          <w:rFonts w:eastAsia="Calibri"/>
          <w:color w:val="000000"/>
          <w:sz w:val="21"/>
          <w:szCs w:val="21"/>
          <w:lang w:val="en-SG" w:eastAsia="en-SG"/>
        </w:rPr>
        <w:t xml:space="preserve"> (B) </w:t>
      </w:r>
      <w:r w:rsidRPr="0010296F">
        <w:rPr>
          <w:rFonts w:eastAsia="Calibri"/>
          <w:color w:val="000000"/>
          <w:sz w:val="21"/>
          <w:szCs w:val="21"/>
          <w:u w:val="single"/>
          <w:lang w:val="en-SG" w:eastAsia="en-SG"/>
        </w:rPr>
        <w:t>surprising</w:t>
      </w:r>
      <w:r w:rsidRPr="0010296F">
        <w:rPr>
          <w:rFonts w:eastAsia="Calibri"/>
          <w:color w:val="000000"/>
          <w:sz w:val="21"/>
          <w:szCs w:val="21"/>
          <w:lang w:val="en-SG" w:eastAsia="en-SG"/>
        </w:rPr>
        <w:t xml:space="preserve"> method of forest (C) </w:t>
      </w:r>
      <w:r w:rsidRPr="0010296F">
        <w:rPr>
          <w:rFonts w:eastAsia="Calibri"/>
          <w:color w:val="000000"/>
          <w:sz w:val="21"/>
          <w:szCs w:val="21"/>
          <w:u w:val="single"/>
          <w:lang w:val="en-SG" w:eastAsia="en-SG"/>
        </w:rPr>
        <w:t>conservation is</w:t>
      </w:r>
      <w:r w:rsidRPr="0010296F">
        <w:rPr>
          <w:rFonts w:eastAsia="Calibri"/>
          <w:color w:val="000000"/>
          <w:sz w:val="21"/>
          <w:szCs w:val="21"/>
          <w:lang w:val="en-SG" w:eastAsia="en-SG"/>
        </w:rPr>
        <w:t xml:space="preserve"> (D) </w:t>
      </w:r>
      <w:r w:rsidRPr="0010296F">
        <w:rPr>
          <w:rFonts w:eastAsia="Calibri"/>
          <w:color w:val="000000"/>
          <w:sz w:val="21"/>
          <w:szCs w:val="21"/>
          <w:u w:val="single"/>
          <w:lang w:val="en-SG" w:eastAsia="en-SG"/>
        </w:rPr>
        <w:t>controlled cutting</w:t>
      </w:r>
      <w:r w:rsidRPr="0010296F">
        <w:rPr>
          <w:rFonts w:eastAsia="Calibri"/>
          <w:color w:val="000000"/>
          <w:sz w:val="21"/>
          <w:szCs w:val="21"/>
          <w:lang w:val="en-SG" w:eastAsia="en-SG"/>
        </w:rPr>
        <w:t xml:space="preserve"> of trees.</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77: </w:t>
      </w:r>
      <w:r w:rsidRPr="0010296F">
        <w:rPr>
          <w:rFonts w:eastAsia="Calibri"/>
          <w:color w:val="000000"/>
          <w:sz w:val="21"/>
          <w:szCs w:val="21"/>
          <w:lang w:val="en-SG" w:eastAsia="en-SG"/>
        </w:rPr>
        <w:t xml:space="preserve">There are many (A) </w:t>
      </w:r>
      <w:r w:rsidRPr="0010296F">
        <w:rPr>
          <w:rFonts w:eastAsia="Calibri"/>
          <w:color w:val="000000"/>
          <w:sz w:val="21"/>
          <w:szCs w:val="21"/>
          <w:u w:val="single"/>
          <w:lang w:val="en-SG" w:eastAsia="en-SG"/>
        </w:rPr>
        <w:t>frequently</w:t>
      </w:r>
      <w:r w:rsidRPr="0010296F">
        <w:rPr>
          <w:rFonts w:eastAsia="Calibri"/>
          <w:color w:val="000000"/>
          <w:sz w:val="21"/>
          <w:szCs w:val="21"/>
          <w:lang w:val="en-SG" w:eastAsia="en-SG"/>
        </w:rPr>
        <w:t xml:space="preserve"> (B) </w:t>
      </w:r>
      <w:r w:rsidRPr="0010296F">
        <w:rPr>
          <w:rFonts w:eastAsia="Calibri"/>
          <w:color w:val="000000"/>
          <w:sz w:val="21"/>
          <w:szCs w:val="21"/>
          <w:u w:val="single"/>
          <w:lang w:val="en-SG" w:eastAsia="en-SG"/>
        </w:rPr>
        <w:t>mentioned</w:t>
      </w:r>
      <w:r w:rsidRPr="0010296F">
        <w:rPr>
          <w:rFonts w:eastAsia="Calibri"/>
          <w:color w:val="000000"/>
          <w:sz w:val="21"/>
          <w:szCs w:val="21"/>
          <w:lang w:val="en-SG" w:eastAsia="en-SG"/>
        </w:rPr>
        <w:t xml:space="preserve"> reasons why one out of (C) </w:t>
      </w:r>
      <w:r w:rsidRPr="0010296F">
        <w:rPr>
          <w:rFonts w:eastAsia="Calibri"/>
          <w:color w:val="000000"/>
          <w:sz w:val="21"/>
          <w:szCs w:val="21"/>
          <w:u w:val="single"/>
          <w:lang w:val="en-SG" w:eastAsia="en-SG"/>
        </w:rPr>
        <w:t>four arrests</w:t>
      </w:r>
      <w:r w:rsidRPr="0010296F">
        <w:rPr>
          <w:rFonts w:eastAsia="Calibri"/>
          <w:color w:val="000000"/>
          <w:sz w:val="21"/>
          <w:szCs w:val="21"/>
          <w:lang w:val="en-SG" w:eastAsia="en-SG"/>
        </w:rPr>
        <w:t xml:space="preserve"> (</w:t>
      </w:r>
      <w:r w:rsidRPr="0010296F">
        <w:rPr>
          <w:rFonts w:eastAsia="Calibri"/>
          <w:color w:val="FF0000"/>
          <w:sz w:val="21"/>
          <w:szCs w:val="21"/>
          <w:lang w:val="en-SG" w:eastAsia="en-SG"/>
        </w:rPr>
        <w:t xml:space="preserve">D) </w:t>
      </w:r>
      <w:r w:rsidRPr="0010296F">
        <w:rPr>
          <w:rFonts w:eastAsia="Calibri"/>
          <w:color w:val="FF0000"/>
          <w:sz w:val="21"/>
          <w:szCs w:val="21"/>
          <w:u w:val="single"/>
          <w:lang w:val="en-SG" w:eastAsia="en-SG"/>
        </w:rPr>
        <w:t>involve</w:t>
      </w:r>
      <w:r w:rsidRPr="0010296F">
        <w:rPr>
          <w:rFonts w:eastAsia="Calibri"/>
          <w:color w:val="000000"/>
          <w:sz w:val="21"/>
          <w:szCs w:val="21"/>
          <w:lang w:val="en-SG" w:eastAsia="en-SG"/>
        </w:rPr>
        <w:t xml:space="preserve"> a juvenile.</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78: </w:t>
      </w:r>
      <w:r w:rsidRPr="0010296F">
        <w:rPr>
          <w:rFonts w:eastAsia="Calibri"/>
          <w:color w:val="000000"/>
          <w:sz w:val="21"/>
          <w:szCs w:val="21"/>
          <w:lang w:val="en-SG" w:eastAsia="en-SG"/>
        </w:rPr>
        <w:t xml:space="preserve">Perhaps the most (A) </w:t>
      </w:r>
      <w:r w:rsidRPr="0010296F">
        <w:rPr>
          <w:rFonts w:eastAsia="Calibri"/>
          <w:color w:val="000000"/>
          <w:sz w:val="21"/>
          <w:szCs w:val="21"/>
          <w:u w:val="single"/>
          <w:lang w:val="en-SG" w:eastAsia="en-SG"/>
        </w:rPr>
        <w:t>welcoming</w:t>
      </w:r>
      <w:r w:rsidRPr="0010296F">
        <w:rPr>
          <w:rFonts w:eastAsia="Calibri"/>
          <w:color w:val="000000"/>
          <w:sz w:val="21"/>
          <w:szCs w:val="21"/>
          <w:lang w:val="en-SG" w:eastAsia="en-SG"/>
        </w:rPr>
        <w:t xml:space="preserve"> and (B) </w:t>
      </w:r>
      <w:r w:rsidRPr="0010296F">
        <w:rPr>
          <w:rFonts w:eastAsia="Calibri"/>
          <w:color w:val="000000"/>
          <w:sz w:val="21"/>
          <w:szCs w:val="21"/>
          <w:u w:val="single"/>
          <w:lang w:val="en-SG" w:eastAsia="en-SG"/>
        </w:rPr>
        <w:t>friendly</w:t>
      </w:r>
      <w:r w:rsidRPr="0010296F">
        <w:rPr>
          <w:rFonts w:eastAsia="Calibri"/>
          <w:color w:val="000000"/>
          <w:sz w:val="21"/>
          <w:szCs w:val="21"/>
          <w:lang w:val="en-SG" w:eastAsia="en-SG"/>
        </w:rPr>
        <w:t xml:space="preserve"> of the park’s wild places is the (C) </w:t>
      </w:r>
      <w:r w:rsidRPr="0010296F">
        <w:rPr>
          <w:rFonts w:eastAsia="Calibri"/>
          <w:color w:val="000000"/>
          <w:sz w:val="21"/>
          <w:szCs w:val="21"/>
          <w:u w:val="single"/>
          <w:lang w:val="en-SG" w:eastAsia="en-SG"/>
        </w:rPr>
        <w:t>live</w:t>
      </w:r>
      <w:r w:rsidRPr="0010296F">
        <w:rPr>
          <w:rFonts w:eastAsia="Calibri"/>
          <w:color w:val="000000"/>
          <w:sz w:val="21"/>
          <w:szCs w:val="21"/>
          <w:lang w:val="en-SG" w:eastAsia="en-SG"/>
        </w:rPr>
        <w:t xml:space="preserve"> oak forest that surrounds the district’s </w:t>
      </w:r>
      <w:r w:rsidRPr="0010296F">
        <w:rPr>
          <w:rFonts w:eastAsia="Calibri"/>
          <w:color w:val="FF0000"/>
          <w:sz w:val="21"/>
          <w:szCs w:val="21"/>
          <w:lang w:val="en-SG" w:eastAsia="en-SG"/>
        </w:rPr>
        <w:t xml:space="preserve">(D) </w:t>
      </w:r>
      <w:r w:rsidRPr="0010296F">
        <w:rPr>
          <w:rFonts w:eastAsia="Calibri"/>
          <w:color w:val="FF0000"/>
          <w:sz w:val="21"/>
          <w:szCs w:val="21"/>
          <w:u w:val="single"/>
          <w:lang w:val="en-SG" w:eastAsia="en-SG"/>
        </w:rPr>
        <w:t>alone</w:t>
      </w:r>
      <w:r w:rsidRPr="0010296F">
        <w:rPr>
          <w:rFonts w:eastAsia="Calibri"/>
          <w:color w:val="000000"/>
          <w:sz w:val="21"/>
          <w:szCs w:val="21"/>
          <w:lang w:val="en-SG" w:eastAsia="en-SG"/>
        </w:rPr>
        <w:t xml:space="preserve"> visitors’ </w:t>
      </w:r>
      <w:proofErr w:type="spellStart"/>
      <w:r w:rsidRPr="0010296F">
        <w:rPr>
          <w:rFonts w:eastAsia="Calibri"/>
          <w:color w:val="000000"/>
          <w:sz w:val="21"/>
          <w:szCs w:val="21"/>
          <w:lang w:val="en-SG" w:eastAsia="en-SG"/>
        </w:rPr>
        <w:t>center</w:t>
      </w:r>
      <w:proofErr w:type="spellEnd"/>
      <w:r w:rsidRPr="0010296F">
        <w:rPr>
          <w:rFonts w:eastAsia="Calibri"/>
          <w:color w:val="000000"/>
          <w:sz w:val="21"/>
          <w:szCs w:val="21"/>
          <w:lang w:val="en-SG" w:eastAsia="en-SG"/>
        </w:rPr>
        <w:t xml:space="preserve"> in Gulf Breeze.</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79: </w:t>
      </w:r>
      <w:r w:rsidRPr="0010296F">
        <w:rPr>
          <w:rFonts w:eastAsia="Calibri"/>
          <w:color w:val="000000"/>
          <w:sz w:val="21"/>
          <w:szCs w:val="21"/>
          <w:lang w:val="en-SG" w:eastAsia="en-SG"/>
        </w:rPr>
        <w:t xml:space="preserve">(A) </w:t>
      </w:r>
      <w:r w:rsidRPr="0010296F">
        <w:rPr>
          <w:rFonts w:eastAsia="Calibri"/>
          <w:color w:val="000000"/>
          <w:sz w:val="21"/>
          <w:szCs w:val="21"/>
          <w:u w:val="single"/>
          <w:lang w:val="en-SG" w:eastAsia="en-SG"/>
        </w:rPr>
        <w:t>On</w:t>
      </w:r>
      <w:r w:rsidRPr="0010296F">
        <w:rPr>
          <w:rFonts w:eastAsia="Calibri"/>
          <w:color w:val="000000"/>
          <w:sz w:val="21"/>
          <w:szCs w:val="21"/>
          <w:lang w:val="en-SG" w:eastAsia="en-SG"/>
        </w:rPr>
        <w:t xml:space="preserve"> June 30, 1992, international timekeepers in Paris </w:t>
      </w:r>
      <w:r w:rsidRPr="0010296F">
        <w:rPr>
          <w:rFonts w:eastAsia="Calibri"/>
          <w:color w:val="FF0000"/>
          <w:sz w:val="21"/>
          <w:szCs w:val="21"/>
          <w:lang w:val="en-SG" w:eastAsia="en-SG"/>
        </w:rPr>
        <w:t xml:space="preserve">(B) </w:t>
      </w:r>
      <w:r w:rsidRPr="0010296F">
        <w:rPr>
          <w:rFonts w:eastAsia="Calibri"/>
          <w:color w:val="FF0000"/>
          <w:sz w:val="21"/>
          <w:szCs w:val="21"/>
          <w:u w:val="single"/>
          <w:lang w:val="en-SG" w:eastAsia="en-SG"/>
        </w:rPr>
        <w:t>were added</w:t>
      </w:r>
      <w:r w:rsidRPr="0010296F">
        <w:rPr>
          <w:rFonts w:eastAsia="Calibri"/>
          <w:color w:val="000000"/>
          <w:sz w:val="21"/>
          <w:szCs w:val="21"/>
          <w:lang w:val="en-SG" w:eastAsia="en-SG"/>
        </w:rPr>
        <w:t xml:space="preserve"> an extra (C) </w:t>
      </w:r>
      <w:r w:rsidRPr="0010296F">
        <w:rPr>
          <w:rFonts w:eastAsia="Calibri"/>
          <w:color w:val="000000"/>
          <w:sz w:val="21"/>
          <w:szCs w:val="21"/>
          <w:u w:val="single"/>
          <w:lang w:val="en-SG" w:eastAsia="en-SG"/>
        </w:rPr>
        <w:t>second</w:t>
      </w:r>
      <w:r w:rsidRPr="0010296F">
        <w:rPr>
          <w:rFonts w:eastAsia="Calibri"/>
          <w:color w:val="000000"/>
          <w:sz w:val="21"/>
          <w:szCs w:val="21"/>
          <w:lang w:val="en-SG" w:eastAsia="en-SG"/>
        </w:rPr>
        <w:t xml:space="preserve"> to (D) </w:t>
      </w:r>
      <w:r w:rsidRPr="0010296F">
        <w:rPr>
          <w:rFonts w:eastAsia="Calibri"/>
          <w:color w:val="000000"/>
          <w:sz w:val="21"/>
          <w:szCs w:val="21"/>
          <w:u w:val="single"/>
          <w:lang w:val="en-SG" w:eastAsia="en-SG"/>
        </w:rPr>
        <w:t>the day</w:t>
      </w:r>
      <w:r w:rsidRPr="0010296F">
        <w:rPr>
          <w:rFonts w:eastAsia="Calibri"/>
          <w:color w:val="000000"/>
          <w:sz w:val="21"/>
          <w:szCs w:val="21"/>
          <w:lang w:val="en-SG" w:eastAsia="en-SG"/>
        </w:rPr>
        <w:t>.</w:t>
      </w:r>
    </w:p>
    <w:p w:rsidR="00686607" w:rsidRPr="0010296F" w:rsidRDefault="00686607" w:rsidP="00686607">
      <w:pPr>
        <w:autoSpaceDE w:val="0"/>
        <w:autoSpaceDN w:val="0"/>
        <w:adjustRightInd w:val="0"/>
        <w:rPr>
          <w:rFonts w:eastAsia="Calibri"/>
          <w:color w:val="000000"/>
          <w:sz w:val="21"/>
          <w:szCs w:val="21"/>
          <w:lang w:val="en-SG" w:eastAsia="en-SG"/>
        </w:rPr>
      </w:pPr>
      <w:r w:rsidRPr="0010296F">
        <w:rPr>
          <w:rFonts w:eastAsia="Calibri"/>
          <w:b/>
          <w:bCs/>
          <w:color w:val="0000FF"/>
          <w:sz w:val="21"/>
          <w:szCs w:val="21"/>
          <w:lang w:val="en-SG" w:eastAsia="en-SG"/>
        </w:rPr>
        <w:t xml:space="preserve">80: </w:t>
      </w:r>
      <w:r w:rsidRPr="0010296F">
        <w:rPr>
          <w:rFonts w:eastAsia="Calibri"/>
          <w:color w:val="000000"/>
          <w:sz w:val="21"/>
          <w:szCs w:val="21"/>
          <w:lang w:val="en-SG" w:eastAsia="en-SG"/>
        </w:rPr>
        <w:t xml:space="preserve">In 1863 and 1864, the U.S. Congress passed (A) </w:t>
      </w:r>
      <w:r w:rsidRPr="0010296F">
        <w:rPr>
          <w:rFonts w:eastAsia="Calibri"/>
          <w:color w:val="000000"/>
          <w:sz w:val="21"/>
          <w:szCs w:val="21"/>
          <w:u w:val="single"/>
          <w:lang w:val="en-SG" w:eastAsia="en-SG"/>
        </w:rPr>
        <w:t>the National Banks Acts</w:t>
      </w:r>
      <w:r w:rsidRPr="0010296F">
        <w:rPr>
          <w:rFonts w:eastAsia="Calibri"/>
          <w:color w:val="000000"/>
          <w:sz w:val="21"/>
          <w:szCs w:val="21"/>
          <w:lang w:val="en-SG" w:eastAsia="en-SG"/>
        </w:rPr>
        <w:t xml:space="preserve">, which set up a system of (B) </w:t>
      </w:r>
      <w:r w:rsidRPr="0010296F">
        <w:rPr>
          <w:rFonts w:eastAsia="Calibri"/>
          <w:color w:val="000000"/>
          <w:sz w:val="21"/>
          <w:szCs w:val="21"/>
          <w:u w:val="single"/>
          <w:lang w:val="en-SG" w:eastAsia="en-SG"/>
        </w:rPr>
        <w:t>privately owned banks</w:t>
      </w:r>
      <w:r w:rsidRPr="0010296F">
        <w:rPr>
          <w:rFonts w:eastAsia="Calibri"/>
          <w:color w:val="000000"/>
          <w:sz w:val="21"/>
          <w:szCs w:val="21"/>
          <w:lang w:val="en-SG" w:eastAsia="en-SG"/>
        </w:rPr>
        <w:t xml:space="preserve"> (C) </w:t>
      </w:r>
      <w:r w:rsidRPr="0010296F">
        <w:rPr>
          <w:rFonts w:eastAsia="Calibri"/>
          <w:color w:val="000000"/>
          <w:sz w:val="21"/>
          <w:szCs w:val="21"/>
          <w:u w:val="single"/>
          <w:lang w:val="en-SG" w:eastAsia="en-SG"/>
        </w:rPr>
        <w:t>chartered</w:t>
      </w:r>
      <w:r w:rsidRPr="0010296F">
        <w:rPr>
          <w:rFonts w:eastAsia="Calibri"/>
          <w:color w:val="000000"/>
          <w:sz w:val="21"/>
          <w:szCs w:val="21"/>
          <w:lang w:val="en-SG" w:eastAsia="en-SG"/>
        </w:rPr>
        <w:t xml:space="preserve"> by </w:t>
      </w:r>
      <w:r w:rsidRPr="0010296F">
        <w:rPr>
          <w:rFonts w:eastAsia="Calibri"/>
          <w:color w:val="FF0000"/>
          <w:sz w:val="21"/>
          <w:szCs w:val="21"/>
          <w:lang w:val="en-SG" w:eastAsia="en-SG"/>
        </w:rPr>
        <w:t xml:space="preserve">(D) </w:t>
      </w:r>
      <w:r w:rsidRPr="0010296F">
        <w:rPr>
          <w:rFonts w:eastAsia="Calibri"/>
          <w:color w:val="FF0000"/>
          <w:sz w:val="21"/>
          <w:szCs w:val="21"/>
          <w:u w:val="single"/>
          <w:lang w:val="en-SG" w:eastAsia="en-SG"/>
        </w:rPr>
        <w:t>a federal government</w:t>
      </w:r>
      <w:r w:rsidRPr="0010296F">
        <w:rPr>
          <w:rFonts w:eastAsia="Calibri"/>
          <w:color w:val="FF0000"/>
          <w:sz w:val="21"/>
          <w:szCs w:val="21"/>
          <w:lang w:val="en-SG" w:eastAsia="en-SG"/>
        </w:rPr>
        <w:t>.</w:t>
      </w:r>
    </w:p>
    <w:p w:rsidR="0060484C" w:rsidRPr="00686607" w:rsidRDefault="0060484C" w:rsidP="00686607">
      <w:bookmarkStart w:id="0" w:name="_GoBack"/>
      <w:bookmarkEnd w:id="0"/>
    </w:p>
    <w:sectPr w:rsidR="0060484C" w:rsidRPr="00686607" w:rsidSect="00096270">
      <w:footerReference w:type="default" r:id="rId9"/>
      <w:pgSz w:w="12240" w:h="15840"/>
      <w:pgMar w:top="426" w:right="616" w:bottom="426" w:left="709"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9D8" w:rsidRDefault="00F709D8">
      <w:r>
        <w:separator/>
      </w:r>
    </w:p>
  </w:endnote>
  <w:endnote w:type="continuationSeparator" w:id="0">
    <w:p w:rsidR="00F709D8" w:rsidRDefault="00F7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nTimeH,BoldItalic">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A3"/>
    <w:family w:val="auto"/>
    <w:notTrueType/>
    <w:pitch w:val="default"/>
    <w:sig w:usb0="20000001" w:usb1="00000000" w:usb2="00000000" w:usb3="00000000" w:csb0="0000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07" w:rsidRDefault="00686607" w:rsidP="002A0D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6607" w:rsidRDefault="00686607" w:rsidP="002A0D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07" w:rsidRDefault="00686607" w:rsidP="002A0D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86607" w:rsidRPr="004C0304" w:rsidRDefault="00686607" w:rsidP="002A0DD6">
    <w:pPr>
      <w:pStyle w:val="Footer"/>
      <w:ind w:right="360"/>
      <w:rPr>
        <w:b/>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CD" w:rsidRPr="00096270" w:rsidRDefault="00F709D8"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9D8" w:rsidRDefault="00F709D8">
      <w:r>
        <w:separator/>
      </w:r>
    </w:p>
  </w:footnote>
  <w:footnote w:type="continuationSeparator" w:id="0">
    <w:p w:rsidR="00F709D8" w:rsidRDefault="00F70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9"/>
    <w:multiLevelType w:val="multilevel"/>
    <w:tmpl w:val="0000000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B"/>
    <w:multiLevelType w:val="multilevel"/>
    <w:tmpl w:val="0000000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F"/>
    <w:multiLevelType w:val="multilevel"/>
    <w:tmpl w:val="0000000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1"/>
    <w:multiLevelType w:val="multilevel"/>
    <w:tmpl w:val="0000001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5"/>
    <w:multiLevelType w:val="multilevel"/>
    <w:tmpl w:val="0000001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9"/>
    <w:multiLevelType w:val="multilevel"/>
    <w:tmpl w:val="0000001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D"/>
    <w:multiLevelType w:val="multilevel"/>
    <w:tmpl w:val="0000001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21"/>
    <w:multiLevelType w:val="multilevel"/>
    <w:tmpl w:val="0000002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23"/>
    <w:multiLevelType w:val="multilevel"/>
    <w:tmpl w:val="0000002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25"/>
    <w:multiLevelType w:val="multilevel"/>
    <w:tmpl w:val="0000002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27"/>
    <w:multiLevelType w:val="multilevel"/>
    <w:tmpl w:val="0000002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29"/>
    <w:multiLevelType w:val="multilevel"/>
    <w:tmpl w:val="0000002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B"/>
    <w:multiLevelType w:val="multilevel"/>
    <w:tmpl w:val="0000002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D"/>
    <w:multiLevelType w:val="multilevel"/>
    <w:tmpl w:val="0000002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31"/>
    <w:multiLevelType w:val="multilevel"/>
    <w:tmpl w:val="0000003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33"/>
    <w:multiLevelType w:val="multilevel"/>
    <w:tmpl w:val="00000032"/>
    <w:lvl w:ilvl="0">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35"/>
    <w:multiLevelType w:val="multilevel"/>
    <w:tmpl w:val="00000034"/>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3F"/>
    <w:multiLevelType w:val="multilevel"/>
    <w:tmpl w:val="0000003E"/>
    <w:lvl w:ilvl="0">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41"/>
    <w:multiLevelType w:val="multilevel"/>
    <w:tmpl w:val="00000040"/>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43"/>
    <w:multiLevelType w:val="multilevel"/>
    <w:tmpl w:val="00000042"/>
    <w:lvl w:ilvl="0">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45"/>
    <w:multiLevelType w:val="multilevel"/>
    <w:tmpl w:val="00000044"/>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49"/>
    <w:multiLevelType w:val="multilevel"/>
    <w:tmpl w:val="00000048"/>
    <w:lvl w:ilvl="0">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4B"/>
    <w:multiLevelType w:val="multilevel"/>
    <w:tmpl w:val="0000004A"/>
    <w:lvl w:ilvl="0">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4D"/>
    <w:multiLevelType w:val="multilevel"/>
    <w:tmpl w:val="0000004C"/>
    <w:lvl w:ilvl="0">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8">
    <w:nsid w:val="054021AB"/>
    <w:multiLevelType w:val="hybridMultilevel"/>
    <w:tmpl w:val="AAF881DE"/>
    <w:lvl w:ilvl="0" w:tplc="E7E4D714">
      <w:start w:val="1"/>
      <w:numFmt w:val="upperLetter"/>
      <w:lvlText w:val="%1."/>
      <w:lvlJc w:val="left"/>
      <w:pPr>
        <w:tabs>
          <w:tab w:val="num" w:pos="840"/>
        </w:tabs>
        <w:ind w:left="840" w:hanging="360"/>
      </w:pPr>
      <w:rPr>
        <w:rFonts w:hint="default"/>
        <w:color w:val="00000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9">
    <w:nsid w:val="43CE0A99"/>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B63572C"/>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53C6B86"/>
    <w:multiLevelType w:val="hybridMultilevel"/>
    <w:tmpl w:val="9F8EA538"/>
    <w:lvl w:ilvl="0" w:tplc="10F4B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712BA2"/>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84558F"/>
    <w:multiLevelType w:val="hybridMultilevel"/>
    <w:tmpl w:val="C13A83F8"/>
    <w:lvl w:ilvl="0" w:tplc="57500E3E">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B2550D"/>
    <w:multiLevelType w:val="hybridMultilevel"/>
    <w:tmpl w:val="AA60B5F0"/>
    <w:lvl w:ilvl="0" w:tplc="C9F69B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9455D0"/>
    <w:multiLevelType w:val="hybridMultilevel"/>
    <w:tmpl w:val="798C5C6E"/>
    <w:lvl w:ilvl="0" w:tplc="EFC4BE98">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34"/>
  </w:num>
  <w:num w:numId="4">
    <w:abstractNumId w:val="31"/>
  </w:num>
  <w:num w:numId="5">
    <w:abstractNumId w:val="29"/>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33"/>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E1"/>
    <w:rsid w:val="00325122"/>
    <w:rsid w:val="0035142B"/>
    <w:rsid w:val="003E5F91"/>
    <w:rsid w:val="00496029"/>
    <w:rsid w:val="00566328"/>
    <w:rsid w:val="0060484C"/>
    <w:rsid w:val="006402EC"/>
    <w:rsid w:val="0066654D"/>
    <w:rsid w:val="00686607"/>
    <w:rsid w:val="00694E8F"/>
    <w:rsid w:val="007713B6"/>
    <w:rsid w:val="007D4181"/>
    <w:rsid w:val="00851A98"/>
    <w:rsid w:val="008872AD"/>
    <w:rsid w:val="008A62E1"/>
    <w:rsid w:val="00A51E57"/>
    <w:rsid w:val="00A76DF7"/>
    <w:rsid w:val="00A9482C"/>
    <w:rsid w:val="00A94E20"/>
    <w:rsid w:val="00AA6266"/>
    <w:rsid w:val="00B43AC5"/>
    <w:rsid w:val="00BE12D7"/>
    <w:rsid w:val="00C318C8"/>
    <w:rsid w:val="00C738BC"/>
    <w:rsid w:val="00CD23A9"/>
    <w:rsid w:val="00DA17AF"/>
    <w:rsid w:val="00E47519"/>
    <w:rsid w:val="00E644BA"/>
    <w:rsid w:val="00EB1C2B"/>
    <w:rsid w:val="00EB43F7"/>
    <w:rsid w:val="00F709D8"/>
    <w:rsid w:val="00FD7D32"/>
    <w:rsid w:val="00FE14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FF18-3F09-4016-9870-DD66E268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E1"/>
    <w:pPr>
      <w:spacing w:after="0" w:line="240" w:lineRule="auto"/>
    </w:pPr>
    <w:rPr>
      <w:rFonts w:eastAsia="Times New Roman" w:cs="Times New Roman"/>
      <w:sz w:val="24"/>
      <w:szCs w:val="24"/>
      <w:lang w:val="en-US"/>
    </w:rPr>
  </w:style>
  <w:style w:type="paragraph" w:styleId="Heading2">
    <w:name w:val="heading 2"/>
    <w:basedOn w:val="Normal"/>
    <w:next w:val="Normal"/>
    <w:link w:val="Heading2Char"/>
    <w:unhideWhenUsed/>
    <w:qFormat/>
    <w:rsid w:val="0035142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A62E1"/>
    <w:pPr>
      <w:spacing w:after="120" w:line="480" w:lineRule="auto"/>
    </w:pPr>
    <w:rPr>
      <w:rFonts w:ascii=".VnArial" w:hAnsi=".VnArial"/>
      <w:sz w:val="28"/>
    </w:rPr>
  </w:style>
  <w:style w:type="character" w:customStyle="1" w:styleId="BodyText2Char">
    <w:name w:val="Body Text 2 Char"/>
    <w:basedOn w:val="DefaultParagraphFont"/>
    <w:link w:val="BodyText2"/>
    <w:rsid w:val="008A62E1"/>
    <w:rPr>
      <w:rFonts w:ascii=".VnArial" w:eastAsia="Times New Roman" w:hAnsi=".VnArial" w:cs="Times New Roman"/>
      <w:szCs w:val="24"/>
      <w:lang w:val="en-US"/>
    </w:rPr>
  </w:style>
  <w:style w:type="paragraph" w:styleId="Footer">
    <w:name w:val="footer"/>
    <w:basedOn w:val="Normal"/>
    <w:link w:val="FooterChar"/>
    <w:uiPriority w:val="99"/>
    <w:rsid w:val="008A62E1"/>
    <w:pPr>
      <w:tabs>
        <w:tab w:val="center" w:pos="4320"/>
        <w:tab w:val="right" w:pos="8640"/>
      </w:tabs>
    </w:pPr>
    <w:rPr>
      <w:rFonts w:eastAsia="Batang"/>
      <w:sz w:val="26"/>
      <w:szCs w:val="20"/>
    </w:rPr>
  </w:style>
  <w:style w:type="character" w:customStyle="1" w:styleId="FooterChar">
    <w:name w:val="Footer Char"/>
    <w:basedOn w:val="DefaultParagraphFont"/>
    <w:link w:val="Footer"/>
    <w:uiPriority w:val="99"/>
    <w:rsid w:val="008A62E1"/>
    <w:rPr>
      <w:rFonts w:eastAsia="Batang" w:cs="Times New Roman"/>
      <w:sz w:val="26"/>
      <w:szCs w:val="20"/>
      <w:lang w:val="en-US"/>
    </w:rPr>
  </w:style>
  <w:style w:type="table" w:styleId="TableGrid">
    <w:name w:val="Table Grid"/>
    <w:basedOn w:val="TableNormal"/>
    <w:rsid w:val="008A62E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ction">
    <w:name w:val="introduction"/>
    <w:basedOn w:val="Normal"/>
    <w:rsid w:val="008A62E1"/>
    <w:pPr>
      <w:spacing w:before="100" w:beforeAutospacing="1" w:after="100" w:afterAutospacing="1"/>
    </w:pPr>
  </w:style>
  <w:style w:type="paragraph" w:styleId="NormalWeb">
    <w:name w:val="Normal (Web)"/>
    <w:basedOn w:val="Normal"/>
    <w:rsid w:val="008A62E1"/>
    <w:pPr>
      <w:spacing w:before="100" w:beforeAutospacing="1" w:after="100" w:afterAutospacing="1"/>
    </w:pPr>
  </w:style>
  <w:style w:type="paragraph" w:customStyle="1" w:styleId="pbody">
    <w:name w:val="pbody"/>
    <w:basedOn w:val="Normal"/>
    <w:rsid w:val="008A62E1"/>
    <w:pPr>
      <w:spacing w:before="100" w:beforeAutospacing="1" w:after="100" w:afterAutospacing="1"/>
    </w:pPr>
  </w:style>
  <w:style w:type="paragraph" w:styleId="Header">
    <w:name w:val="header"/>
    <w:basedOn w:val="Normal"/>
    <w:link w:val="HeaderChar"/>
    <w:uiPriority w:val="99"/>
    <w:unhideWhenUsed/>
    <w:rsid w:val="007713B6"/>
    <w:pPr>
      <w:tabs>
        <w:tab w:val="center" w:pos="4680"/>
        <w:tab w:val="right" w:pos="9360"/>
      </w:tabs>
    </w:pPr>
  </w:style>
  <w:style w:type="character" w:customStyle="1" w:styleId="HeaderChar">
    <w:name w:val="Header Char"/>
    <w:basedOn w:val="DefaultParagraphFont"/>
    <w:link w:val="Header"/>
    <w:uiPriority w:val="99"/>
    <w:rsid w:val="007713B6"/>
    <w:rPr>
      <w:rFonts w:eastAsia="Times New Roman" w:cs="Times New Roman"/>
      <w:sz w:val="24"/>
      <w:szCs w:val="24"/>
      <w:lang w:val="en-US"/>
    </w:rPr>
  </w:style>
  <w:style w:type="paragraph" w:customStyle="1" w:styleId="1">
    <w:name w:val="1"/>
    <w:basedOn w:val="Normal"/>
    <w:autoRedefine/>
    <w:uiPriority w:val="99"/>
    <w:rsid w:val="0060484C"/>
    <w:pPr>
      <w:spacing w:after="160" w:line="240" w:lineRule="exact"/>
      <w:ind w:firstLine="567"/>
    </w:pPr>
    <w:rPr>
      <w:b/>
      <w:bCs/>
      <w:i/>
      <w:iCs/>
      <w:color w:val="800000"/>
      <w:sz w:val="28"/>
      <w:szCs w:val="28"/>
    </w:rPr>
  </w:style>
  <w:style w:type="character" w:customStyle="1" w:styleId="inlinetitle">
    <w:name w:val="inline_title"/>
    <w:basedOn w:val="DefaultParagraphFont"/>
    <w:uiPriority w:val="99"/>
    <w:rsid w:val="0060484C"/>
    <w:rPr>
      <w:rFonts w:cs="Times New Roman"/>
    </w:rPr>
  </w:style>
  <w:style w:type="character" w:customStyle="1" w:styleId="phrvbhwdsel">
    <w:name w:val="phrvbhwdsel"/>
    <w:basedOn w:val="DefaultParagraphFont"/>
    <w:uiPriority w:val="99"/>
    <w:rsid w:val="0060484C"/>
    <w:rPr>
      <w:rFonts w:cs="Times New Roman"/>
    </w:rPr>
  </w:style>
  <w:style w:type="character" w:customStyle="1" w:styleId="hwdcomp">
    <w:name w:val="hwdcomp"/>
    <w:basedOn w:val="DefaultParagraphFont"/>
    <w:uiPriority w:val="99"/>
    <w:rsid w:val="0060484C"/>
    <w:rPr>
      <w:rFonts w:cs="Times New Roman"/>
    </w:rPr>
  </w:style>
  <w:style w:type="character" w:customStyle="1" w:styleId="def">
    <w:name w:val="def"/>
    <w:basedOn w:val="DefaultParagraphFont"/>
    <w:uiPriority w:val="99"/>
    <w:rsid w:val="0060484C"/>
    <w:rPr>
      <w:rFonts w:cs="Times New Roman"/>
    </w:rPr>
  </w:style>
  <w:style w:type="character" w:customStyle="1" w:styleId="syn">
    <w:name w:val="syn"/>
    <w:basedOn w:val="DefaultParagraphFont"/>
    <w:uiPriority w:val="99"/>
    <w:rsid w:val="0060484C"/>
    <w:rPr>
      <w:rFonts w:cs="Times New Roman"/>
    </w:rPr>
  </w:style>
  <w:style w:type="character" w:customStyle="1" w:styleId="CharacterStyle1">
    <w:name w:val="Character Style 1"/>
    <w:uiPriority w:val="99"/>
    <w:rsid w:val="0060484C"/>
    <w:rPr>
      <w:rFonts w:ascii="Bookman Old Style" w:hAnsi="Bookman Old Style"/>
      <w:color w:val="000000"/>
      <w:sz w:val="20"/>
    </w:rPr>
  </w:style>
  <w:style w:type="paragraph" w:customStyle="1" w:styleId="Style1">
    <w:name w:val="Style 1"/>
    <w:uiPriority w:val="99"/>
    <w:rsid w:val="0060484C"/>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infinitiv1">
    <w:name w:val="infinitiv1"/>
    <w:basedOn w:val="DefaultParagraphFont"/>
    <w:uiPriority w:val="99"/>
    <w:rsid w:val="0060484C"/>
    <w:rPr>
      <w:rFonts w:ascii="Verdana" w:hAnsi="Verdana" w:cs="Verdana"/>
      <w:b/>
      <w:bCs/>
      <w:color w:val="6600CC"/>
      <w:sz w:val="18"/>
      <w:szCs w:val="18"/>
    </w:rPr>
  </w:style>
  <w:style w:type="character" w:customStyle="1" w:styleId="exa">
    <w:name w:val="exa"/>
    <w:basedOn w:val="DefaultParagraphFont"/>
    <w:uiPriority w:val="99"/>
    <w:rsid w:val="0060484C"/>
    <w:rPr>
      <w:rFonts w:cs="Times New Roman"/>
    </w:rPr>
  </w:style>
  <w:style w:type="paragraph" w:customStyle="1" w:styleId="Default">
    <w:name w:val="Default"/>
    <w:rsid w:val="0060484C"/>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3">
    <w:name w:val="Body text (3)_"/>
    <w:basedOn w:val="DefaultParagraphFont"/>
    <w:link w:val="Bodytext31"/>
    <w:rsid w:val="00E644BA"/>
    <w:rPr>
      <w:i/>
      <w:iCs/>
      <w:shd w:val="clear" w:color="auto" w:fill="FFFFFF"/>
    </w:rPr>
  </w:style>
  <w:style w:type="character" w:customStyle="1" w:styleId="Bodytext30">
    <w:name w:val="Body text (3)"/>
    <w:basedOn w:val="Bodytext3"/>
    <w:rsid w:val="00E644BA"/>
    <w:rPr>
      <w:i/>
      <w:iCs/>
      <w:shd w:val="clear" w:color="auto" w:fill="FFFFFF"/>
    </w:rPr>
  </w:style>
  <w:style w:type="paragraph" w:customStyle="1" w:styleId="Bodytext31">
    <w:name w:val="Body text (3)1"/>
    <w:basedOn w:val="Normal"/>
    <w:link w:val="Bodytext3"/>
    <w:rsid w:val="00E644BA"/>
    <w:pPr>
      <w:widowControl w:val="0"/>
      <w:shd w:val="clear" w:color="auto" w:fill="FFFFFF"/>
      <w:spacing w:before="300" w:after="60" w:line="312" w:lineRule="exact"/>
      <w:ind w:hanging="680"/>
    </w:pPr>
    <w:rPr>
      <w:rFonts w:eastAsiaTheme="minorHAnsi" w:cstheme="minorBidi"/>
      <w:i/>
      <w:iCs/>
      <w:sz w:val="28"/>
      <w:szCs w:val="22"/>
      <w:lang w:val="vi-VN"/>
    </w:rPr>
  </w:style>
  <w:style w:type="character" w:customStyle="1" w:styleId="Bodytext">
    <w:name w:val="Body text_"/>
    <w:basedOn w:val="DefaultParagraphFont"/>
    <w:link w:val="Bodytext1"/>
    <w:rsid w:val="00E644BA"/>
    <w:rPr>
      <w:shd w:val="clear" w:color="auto" w:fill="FFFFFF"/>
    </w:rPr>
  </w:style>
  <w:style w:type="character" w:customStyle="1" w:styleId="Bodytext0">
    <w:name w:val="Body text"/>
    <w:basedOn w:val="Bodytext"/>
    <w:rsid w:val="00E644BA"/>
    <w:rPr>
      <w:shd w:val="clear" w:color="auto" w:fill="FFFFFF"/>
    </w:rPr>
  </w:style>
  <w:style w:type="character" w:customStyle="1" w:styleId="Bodytext4">
    <w:name w:val="Body text4"/>
    <w:basedOn w:val="Bodytext"/>
    <w:rsid w:val="00E644BA"/>
    <w:rPr>
      <w:shd w:val="clear" w:color="auto" w:fill="FFFFFF"/>
    </w:rPr>
  </w:style>
  <w:style w:type="character" w:customStyle="1" w:styleId="Bodytext40">
    <w:name w:val="Body text (4)_"/>
    <w:basedOn w:val="DefaultParagraphFont"/>
    <w:link w:val="Bodytext41"/>
    <w:rsid w:val="00E644BA"/>
    <w:rPr>
      <w:b/>
      <w:bCs/>
      <w:i/>
      <w:iCs/>
      <w:shd w:val="clear" w:color="auto" w:fill="FFFFFF"/>
    </w:rPr>
  </w:style>
  <w:style w:type="character" w:customStyle="1" w:styleId="Bodytext42">
    <w:name w:val="Body text (4)"/>
    <w:basedOn w:val="Bodytext40"/>
    <w:rsid w:val="00E644BA"/>
    <w:rPr>
      <w:b/>
      <w:bCs/>
      <w:i/>
      <w:iCs/>
      <w:shd w:val="clear" w:color="auto" w:fill="FFFFFF"/>
    </w:rPr>
  </w:style>
  <w:style w:type="paragraph" w:customStyle="1" w:styleId="Bodytext1">
    <w:name w:val="Body text1"/>
    <w:basedOn w:val="Normal"/>
    <w:link w:val="Bodytext"/>
    <w:rsid w:val="00E644BA"/>
    <w:pPr>
      <w:widowControl w:val="0"/>
      <w:shd w:val="clear" w:color="auto" w:fill="FFFFFF"/>
      <w:spacing w:before="60" w:line="307" w:lineRule="exact"/>
      <w:ind w:hanging="680"/>
    </w:pPr>
    <w:rPr>
      <w:rFonts w:eastAsiaTheme="minorHAnsi" w:cstheme="minorBidi"/>
      <w:sz w:val="28"/>
      <w:szCs w:val="22"/>
      <w:lang w:val="vi-VN"/>
    </w:rPr>
  </w:style>
  <w:style w:type="paragraph" w:customStyle="1" w:styleId="Bodytext41">
    <w:name w:val="Body text (4)1"/>
    <w:basedOn w:val="Normal"/>
    <w:link w:val="Bodytext40"/>
    <w:rsid w:val="00E644BA"/>
    <w:pPr>
      <w:widowControl w:val="0"/>
      <w:shd w:val="clear" w:color="auto" w:fill="FFFFFF"/>
      <w:spacing w:before="300" w:line="307" w:lineRule="exact"/>
      <w:ind w:hanging="680"/>
    </w:pPr>
    <w:rPr>
      <w:rFonts w:eastAsiaTheme="minorHAnsi" w:cstheme="minorBidi"/>
      <w:b/>
      <w:bCs/>
      <w:i/>
      <w:iCs/>
      <w:sz w:val="28"/>
      <w:szCs w:val="22"/>
      <w:lang w:val="vi-VN"/>
    </w:rPr>
  </w:style>
  <w:style w:type="character" w:customStyle="1" w:styleId="BodytextItalic">
    <w:name w:val="Body text + Italic"/>
    <w:basedOn w:val="Bodytext"/>
    <w:rsid w:val="00E644BA"/>
    <w:rPr>
      <w:rFonts w:ascii="Times New Roman" w:hAnsi="Times New Roman" w:cs="Times New Roman"/>
      <w:i/>
      <w:iCs/>
      <w:u w:val="none"/>
      <w:shd w:val="clear" w:color="auto" w:fill="FFFFFF"/>
    </w:rPr>
  </w:style>
  <w:style w:type="character" w:customStyle="1" w:styleId="Bodytext11pt">
    <w:name w:val="Body text + 11 pt"/>
    <w:aliases w:val="Bold"/>
    <w:basedOn w:val="Bodytext"/>
    <w:rsid w:val="00E644BA"/>
    <w:rPr>
      <w:rFonts w:ascii="Times New Roman" w:hAnsi="Times New Roman" w:cs="Times New Roman"/>
      <w:b/>
      <w:bCs/>
      <w:sz w:val="22"/>
      <w:szCs w:val="22"/>
      <w:u w:val="none"/>
      <w:shd w:val="clear" w:color="auto" w:fill="FFFFFF"/>
    </w:rPr>
  </w:style>
  <w:style w:type="character" w:customStyle="1" w:styleId="Bodytext3Bold">
    <w:name w:val="Body text (3) + Bold"/>
    <w:basedOn w:val="Bodytext3"/>
    <w:rsid w:val="00E644BA"/>
    <w:rPr>
      <w:rFonts w:ascii="Times New Roman" w:hAnsi="Times New Roman" w:cs="Times New Roman"/>
      <w:b/>
      <w:bCs/>
      <w:i w:val="0"/>
      <w:iCs w:val="0"/>
      <w:u w:val="none"/>
      <w:shd w:val="clear" w:color="auto" w:fill="FFFFFF"/>
    </w:rPr>
  </w:style>
  <w:style w:type="character" w:customStyle="1" w:styleId="BodytextItalic1">
    <w:name w:val="Body text + Italic1"/>
    <w:basedOn w:val="Bodytext"/>
    <w:rsid w:val="00E644BA"/>
    <w:rPr>
      <w:rFonts w:ascii="Times New Roman" w:hAnsi="Times New Roman" w:cs="Times New Roman"/>
      <w:i/>
      <w:iCs/>
      <w:u w:val="none"/>
      <w:shd w:val="clear" w:color="auto" w:fill="FFFFFF"/>
    </w:rPr>
  </w:style>
  <w:style w:type="character" w:customStyle="1" w:styleId="Bodytext3NotItalic">
    <w:name w:val="Body text (3) + Not Italic"/>
    <w:basedOn w:val="Bodytext3"/>
    <w:rsid w:val="00E644BA"/>
    <w:rPr>
      <w:rFonts w:ascii="Times New Roman" w:hAnsi="Times New Roman" w:cs="Times New Roman"/>
      <w:i/>
      <w:iCs/>
      <w:u w:val="none"/>
      <w:shd w:val="clear" w:color="auto" w:fill="FFFFFF"/>
    </w:rPr>
  </w:style>
  <w:style w:type="character" w:customStyle="1" w:styleId="Bodytext32">
    <w:name w:val="Body text3"/>
    <w:basedOn w:val="Bodytext"/>
    <w:rsid w:val="00E644BA"/>
    <w:rPr>
      <w:rFonts w:ascii="Times New Roman" w:hAnsi="Times New Roman" w:cs="Times New Roman"/>
      <w:u w:val="single"/>
      <w:shd w:val="clear" w:color="auto" w:fill="FFFFFF"/>
    </w:rPr>
  </w:style>
  <w:style w:type="character" w:customStyle="1" w:styleId="Bodytext320">
    <w:name w:val="Body text (3)2"/>
    <w:basedOn w:val="Bodytext3"/>
    <w:rsid w:val="00E644BA"/>
    <w:rPr>
      <w:rFonts w:ascii="Times New Roman" w:hAnsi="Times New Roman" w:cs="Times New Roman"/>
      <w:i w:val="0"/>
      <w:iCs w:val="0"/>
      <w:u w:val="single"/>
      <w:shd w:val="clear" w:color="auto" w:fill="FFFFFF"/>
    </w:rPr>
  </w:style>
  <w:style w:type="character" w:customStyle="1" w:styleId="Bodytext38pt">
    <w:name w:val="Body text (3) + 8 pt"/>
    <w:aliases w:val="Bold1"/>
    <w:basedOn w:val="Bodytext3"/>
    <w:rsid w:val="00E644BA"/>
    <w:rPr>
      <w:rFonts w:ascii="Times New Roman" w:hAnsi="Times New Roman" w:cs="Times New Roman"/>
      <w:b/>
      <w:bCs/>
      <w:i w:val="0"/>
      <w:iCs w:val="0"/>
      <w:sz w:val="16"/>
      <w:szCs w:val="16"/>
      <w:u w:val="single"/>
      <w:shd w:val="clear" w:color="auto" w:fill="FFFFFF"/>
    </w:rPr>
  </w:style>
  <w:style w:type="character" w:customStyle="1" w:styleId="Bodytext38pt1">
    <w:name w:val="Body text (3) + 8 pt1"/>
    <w:basedOn w:val="Bodytext3"/>
    <w:rsid w:val="00E644BA"/>
    <w:rPr>
      <w:rFonts w:ascii="Times New Roman" w:hAnsi="Times New Roman" w:cs="Times New Roman"/>
      <w:i w:val="0"/>
      <w:iCs w:val="0"/>
      <w:noProof/>
      <w:sz w:val="16"/>
      <w:szCs w:val="16"/>
      <w:u w:val="none"/>
      <w:shd w:val="clear" w:color="auto" w:fill="FFFFFF"/>
    </w:rPr>
  </w:style>
  <w:style w:type="character" w:customStyle="1" w:styleId="Heading2Char">
    <w:name w:val="Heading 2 Char"/>
    <w:basedOn w:val="DefaultParagraphFont"/>
    <w:link w:val="Heading2"/>
    <w:rsid w:val="0035142B"/>
    <w:rPr>
      <w:rFonts w:ascii="Cambria" w:eastAsia="Times New Roman" w:hAnsi="Cambria" w:cs="Times New Roman"/>
      <w:b/>
      <w:bCs/>
      <w:color w:val="4F81BD"/>
      <w:sz w:val="26"/>
      <w:szCs w:val="26"/>
      <w:lang w:val="en-US"/>
    </w:rPr>
  </w:style>
  <w:style w:type="character" w:customStyle="1" w:styleId="blue">
    <w:name w:val="blue"/>
    <w:basedOn w:val="DefaultParagraphFont"/>
    <w:rsid w:val="0035142B"/>
  </w:style>
  <w:style w:type="paragraph" w:styleId="ListParagraph">
    <w:name w:val="List Paragraph"/>
    <w:basedOn w:val="Normal"/>
    <w:uiPriority w:val="34"/>
    <w:qFormat/>
    <w:rsid w:val="00C318C8"/>
    <w:pPr>
      <w:ind w:left="720"/>
      <w:contextualSpacing/>
    </w:pPr>
  </w:style>
  <w:style w:type="character" w:styleId="PageNumber">
    <w:name w:val="page number"/>
    <w:basedOn w:val="DefaultParagraphFont"/>
    <w:uiPriority w:val="99"/>
    <w:semiHidden/>
    <w:unhideWhenUsed/>
    <w:rsid w:val="00686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3703</Words>
  <Characters>21109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2</cp:revision>
  <dcterms:created xsi:type="dcterms:W3CDTF">2019-03-25T07:37:00Z</dcterms:created>
  <dcterms:modified xsi:type="dcterms:W3CDTF">2019-03-25T07:37:00Z</dcterms:modified>
</cp:coreProperties>
</file>