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411"/>
      </w:tblGrid>
      <w:tr w:rsidR="00037910" w:rsidRPr="00037910" w:rsidTr="00446182">
        <w:tc>
          <w:tcPr>
            <w:tcW w:w="4045" w:type="dxa"/>
            <w:vMerge w:val="restart"/>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color w:val="FF0000"/>
              </w:rPr>
            </w:pPr>
            <w:r w:rsidRPr="00037910">
              <w:rPr>
                <w:rFonts w:ascii="Palatino Linotype" w:hAnsi="Palatino Linotype"/>
                <w:color w:val="FF0000"/>
              </w:rPr>
              <w:t>SỞ GD &amp; ĐT ĐĂKLĂK</w:t>
            </w:r>
          </w:p>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037910" w:rsidRPr="00037910" w:rsidTr="00446182">
              <w:trPr>
                <w:trHeight w:val="197"/>
                <w:jc w:val="center"/>
              </w:trPr>
              <w:tc>
                <w:tcPr>
                  <w:tcW w:w="2925" w:type="dxa"/>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r w:rsidRPr="00037910">
                    <w:rPr>
                      <w:rFonts w:ascii="Palatino Linotype" w:hAnsi="Palatino Linotype"/>
                      <w:b/>
                      <w:color w:val="FF0000"/>
                    </w:rPr>
                    <w:t>ĐỀ CHÍNH THỨC</w:t>
                  </w:r>
                </w:p>
              </w:tc>
            </w:tr>
          </w:tbl>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color w:val="FF0000"/>
              </w:rPr>
            </w:pPr>
          </w:p>
        </w:tc>
        <w:tc>
          <w:tcPr>
            <w:tcW w:w="6411" w:type="dxa"/>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r w:rsidRPr="00037910">
              <w:rPr>
                <w:rFonts w:ascii="Palatino Linotype" w:hAnsi="Palatino Linotype"/>
                <w:b/>
                <w:color w:val="FF0000"/>
              </w:rPr>
              <w:t>ĐỀ THI KỲ THI TUYỂN SINH VÀO LỚP 10 THPT</w:t>
            </w:r>
          </w:p>
        </w:tc>
      </w:tr>
      <w:tr w:rsidR="00037910" w:rsidRPr="00037910" w:rsidTr="00446182">
        <w:tc>
          <w:tcPr>
            <w:tcW w:w="4045" w:type="dxa"/>
            <w:vMerge/>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r w:rsidRPr="00037910">
              <w:rPr>
                <w:rFonts w:ascii="Palatino Linotype" w:hAnsi="Palatino Linotype"/>
                <w:b/>
                <w:color w:val="FF0000"/>
              </w:rPr>
              <w:t>NĂM HỌC 2022 - 2023</w:t>
            </w:r>
          </w:p>
        </w:tc>
      </w:tr>
      <w:tr w:rsidR="00037910" w:rsidRPr="00037910" w:rsidTr="00446182">
        <w:tc>
          <w:tcPr>
            <w:tcW w:w="4045" w:type="dxa"/>
            <w:vMerge/>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r w:rsidRPr="00037910">
              <w:rPr>
                <w:rFonts w:ascii="Palatino Linotype" w:hAnsi="Palatino Linotype"/>
                <w:b/>
                <w:color w:val="FF0000"/>
              </w:rPr>
              <w:t>MÔN: TIẾNG ANH</w:t>
            </w:r>
          </w:p>
        </w:tc>
      </w:tr>
      <w:tr w:rsidR="00037910" w:rsidRPr="00037910" w:rsidTr="00446182">
        <w:tc>
          <w:tcPr>
            <w:tcW w:w="4045" w:type="dxa"/>
            <w:vMerge/>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7E2FDE" w:rsidRPr="00037910" w:rsidRDefault="007E2FDE" w:rsidP="007D07F3">
            <w:pPr>
              <w:tabs>
                <w:tab w:val="left" w:pos="360"/>
                <w:tab w:val="left" w:pos="2700"/>
                <w:tab w:val="left" w:pos="5400"/>
                <w:tab w:val="left" w:pos="8100"/>
              </w:tabs>
              <w:spacing w:line="276" w:lineRule="auto"/>
              <w:jc w:val="center"/>
              <w:rPr>
                <w:rFonts w:ascii="Palatino Linotype" w:hAnsi="Palatino Linotype"/>
                <w:b/>
                <w:color w:val="FF0000"/>
              </w:rPr>
            </w:pPr>
            <w:r w:rsidRPr="00037910">
              <w:rPr>
                <w:rFonts w:ascii="Palatino Linotype" w:hAnsi="Palatino Linotype"/>
                <w:b/>
                <w:color w:val="FF0000"/>
              </w:rPr>
              <w:t xml:space="preserve">Thời gian làm bài: 60 phút  </w:t>
            </w:r>
            <w:r w:rsidRPr="00037910">
              <w:rPr>
                <w:rFonts w:ascii="Palatino Linotype" w:hAnsi="Palatino Linotype"/>
                <w:color w:val="FF0000"/>
              </w:rPr>
              <w:t>(không kể thời gian phát đề)</w:t>
            </w:r>
          </w:p>
        </w:tc>
      </w:tr>
    </w:tbl>
    <w:p w:rsidR="007E2FDE" w:rsidRPr="00037910" w:rsidRDefault="007E2FDE" w:rsidP="007D07F3">
      <w:pPr>
        <w:tabs>
          <w:tab w:val="left" w:pos="360"/>
          <w:tab w:val="left" w:pos="2700"/>
          <w:tab w:val="left" w:pos="5400"/>
          <w:tab w:val="left" w:pos="8100"/>
        </w:tabs>
        <w:spacing w:line="276" w:lineRule="auto"/>
        <w:jc w:val="right"/>
        <w:rPr>
          <w:rFonts w:ascii="Palatino Linotype" w:hAnsi="Palatino Linotype"/>
          <w:b/>
          <w:color w:val="FF0000"/>
        </w:rPr>
      </w:pPr>
      <w:bookmarkStart w:id="0" w:name="_GoBack"/>
      <w:bookmarkEnd w:id="0"/>
      <w:r w:rsidRPr="00037910">
        <w:rPr>
          <w:rFonts w:ascii="Palatino Linotype" w:hAnsi="Palatino Linotype"/>
          <w:b/>
          <w:color w:val="FF0000"/>
          <w:highlight w:val="yellow"/>
        </w:rPr>
        <w:t>Mã đề 228</w:t>
      </w:r>
    </w:p>
    <w:p w:rsidR="007E2FDE" w:rsidRPr="001E341D" w:rsidRDefault="007E2FDE" w:rsidP="007D07F3">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7D07F3">
        <w:rPr>
          <w:rFonts w:ascii="Palatino Linotype" w:hAnsi="Palatino Linotype"/>
          <w:b/>
          <w:bCs/>
          <w:iCs/>
          <w:color w:val="0033CC"/>
          <w:sz w:val="22"/>
          <w:szCs w:val="22"/>
        </w:rPr>
        <w:t xml:space="preserve">I. Read the following passage and mark the letter A, B, C, or D on your answer sheet to indicate the correct word </w:t>
      </w:r>
      <w:r w:rsidRPr="001E341D">
        <w:rPr>
          <w:rFonts w:ascii="Palatino Linotype" w:hAnsi="Palatino Linotype"/>
          <w:b/>
          <w:bCs/>
          <w:iCs/>
          <w:color w:val="0033CC"/>
          <w:sz w:val="22"/>
          <w:szCs w:val="22"/>
        </w:rPr>
        <w:t>or phrase that best fits each of the numbered blanks.</w:t>
      </w:r>
    </w:p>
    <w:p w:rsidR="007E2FDE" w:rsidRPr="001E341D" w:rsidRDefault="007E2FDE" w:rsidP="007D07F3">
      <w:pPr>
        <w:pStyle w:val="NoSpacing"/>
        <w:tabs>
          <w:tab w:val="left" w:pos="360"/>
          <w:tab w:val="left" w:pos="2700"/>
          <w:tab w:val="left" w:pos="5400"/>
          <w:tab w:val="left" w:pos="8100"/>
        </w:tabs>
        <w:spacing w:line="276" w:lineRule="auto"/>
        <w:jc w:val="center"/>
        <w:rPr>
          <w:rFonts w:ascii="Palatino Linotype" w:hAnsi="Palatino Linotype"/>
          <w:b/>
          <w:bCs/>
          <w:color w:val="0033CC"/>
          <w:sz w:val="22"/>
          <w:szCs w:val="22"/>
        </w:rPr>
      </w:pPr>
      <w:r w:rsidRPr="001E341D">
        <w:rPr>
          <w:rFonts w:ascii="Palatino Linotype" w:hAnsi="Palatino Linotype"/>
          <w:b/>
          <w:bCs/>
          <w:iCs/>
          <w:color w:val="0033CC"/>
          <w:sz w:val="22"/>
          <w:szCs w:val="22"/>
        </w:rPr>
        <w:t>TEENAGE TEACHERS</w:t>
      </w:r>
    </w:p>
    <w:p w:rsidR="007E2FDE" w:rsidRPr="001E341D" w:rsidRDefault="007E2FDE" w:rsidP="007D07F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E341D">
        <w:rPr>
          <w:rFonts w:ascii="Palatino Linotype" w:hAnsi="Palatino Linotype"/>
          <w:sz w:val="22"/>
          <w:szCs w:val="22"/>
        </w:rPr>
        <w:t>People may think teenagers are too young to be in charge of a class when they’re still students themselves, but that’s not true. Sixteen- year- olds are (1)</w:t>
      </w:r>
      <w:r w:rsidRPr="001E341D">
        <w:rPr>
          <w:rFonts w:ascii="Palatino Linotype" w:eastAsia="Microsoft Sans Serif" w:hAnsi="Palatino Linotype"/>
          <w:sz w:val="22"/>
          <w:szCs w:val="22"/>
          <w:lang w:eastAsia="vi-VN" w:bidi="vi-VN"/>
        </w:rPr>
        <w:t xml:space="preserve"> _______ </w:t>
      </w:r>
      <w:r w:rsidRPr="001E341D">
        <w:rPr>
          <w:rFonts w:ascii="Palatino Linotype" w:hAnsi="Palatino Linotype"/>
          <w:sz w:val="22"/>
          <w:szCs w:val="22"/>
        </w:rPr>
        <w:t>teaching lessons to primary school children in a new government scheme which allows school leavers to work as teaching assistants in primary schools.</w:t>
      </w:r>
    </w:p>
    <w:p w:rsidR="007E2FDE" w:rsidRPr="001E341D" w:rsidRDefault="007E2FDE" w:rsidP="007D07F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E341D">
        <w:rPr>
          <w:rFonts w:ascii="Palatino Linotype" w:hAnsi="Palatino Linotype"/>
          <w:sz w:val="22"/>
          <w:szCs w:val="22"/>
        </w:rPr>
        <w:tab/>
        <w:t>They recently introduced new rules (2)</w:t>
      </w:r>
      <w:r w:rsidRPr="001E341D">
        <w:rPr>
          <w:rFonts w:ascii="Palatino Linotype" w:eastAsia="Microsoft Sans Serif" w:hAnsi="Palatino Linotype"/>
          <w:sz w:val="22"/>
          <w:szCs w:val="22"/>
          <w:lang w:eastAsia="vi-VN" w:bidi="vi-VN"/>
        </w:rPr>
        <w:t xml:space="preserve"> _______ </w:t>
      </w:r>
      <w:r w:rsidRPr="001E341D">
        <w:rPr>
          <w:rFonts w:ascii="Palatino Linotype" w:hAnsi="Palatino Linotype"/>
          <w:sz w:val="22"/>
          <w:szCs w:val="22"/>
        </w:rPr>
        <w:t>have allowed all primary school teachers to have more time during the school day for preparing lessons, but this sometimes means that teachers have less time for teaching. Now teenagers fill the gap. They take (3)</w:t>
      </w:r>
      <w:r w:rsidRPr="001E341D">
        <w:rPr>
          <w:rFonts w:ascii="Palatino Linotype" w:eastAsia="Microsoft Sans Serif" w:hAnsi="Palatino Linotype"/>
          <w:sz w:val="22"/>
          <w:szCs w:val="22"/>
          <w:lang w:eastAsia="vi-VN" w:bidi="vi-VN"/>
        </w:rPr>
        <w:t xml:space="preserve"> _______</w:t>
      </w:r>
      <w:r w:rsidRPr="001E341D">
        <w:rPr>
          <w:rFonts w:ascii="Palatino Linotype" w:hAnsi="Palatino Linotype"/>
          <w:sz w:val="22"/>
          <w:szCs w:val="22"/>
        </w:rPr>
        <w:t>two- year course, starting when they’re 14. When they enter the lesson as teachers rather than students, they (4)</w:t>
      </w:r>
      <w:r w:rsidRPr="001E341D">
        <w:rPr>
          <w:rFonts w:ascii="Palatino Linotype" w:eastAsia="Microsoft Sans Serif" w:hAnsi="Palatino Linotype"/>
          <w:sz w:val="22"/>
          <w:szCs w:val="22"/>
          <w:lang w:eastAsia="vi-VN" w:bidi="vi-VN"/>
        </w:rPr>
        <w:t xml:space="preserve"> _______ </w:t>
      </w:r>
      <w:r w:rsidRPr="001E341D">
        <w:rPr>
          <w:rFonts w:ascii="Palatino Linotype" w:hAnsi="Palatino Linotype"/>
          <w:sz w:val="22"/>
          <w:szCs w:val="22"/>
        </w:rPr>
        <w:t>to quickly put into practice the skills they learned while they were studying.</w:t>
      </w:r>
    </w:p>
    <w:p w:rsidR="007E2FDE" w:rsidRPr="001E341D" w:rsidRDefault="007E2FDE" w:rsidP="007D07F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1E341D">
        <w:rPr>
          <w:rFonts w:ascii="Palatino Linotype" w:hAnsi="Palatino Linotype"/>
          <w:sz w:val="22"/>
          <w:szCs w:val="22"/>
        </w:rPr>
        <w:tab/>
        <w:t>The government believes that about 18,000 teenagers could get jobs in this way. However, many people believe that young teenagers will not make suitable teachers.</w:t>
      </w:r>
    </w:p>
    <w:p w:rsidR="007E2FDE" w:rsidRPr="001E341D" w:rsidRDefault="007E2FDE" w:rsidP="007D07F3">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1E341D">
        <w:rPr>
          <w:rFonts w:ascii="Palatino Linotype" w:hAnsi="Palatino Linotype"/>
          <w:b/>
          <w:bCs/>
          <w:color w:val="0000FF"/>
          <w:sz w:val="22"/>
          <w:szCs w:val="22"/>
        </w:rPr>
        <w:t>Question 1:</w:t>
      </w:r>
      <w:r w:rsidRPr="001E341D">
        <w:rPr>
          <w:rFonts w:ascii="Palatino Linotype" w:hAnsi="Palatino Linotype"/>
          <w:color w:val="0000FF"/>
          <w:sz w:val="22"/>
          <w:szCs w:val="22"/>
        </w:rPr>
        <w:t xml:space="preserve">  </w:t>
      </w:r>
      <w:r w:rsidR="007D07F3" w:rsidRPr="001E341D">
        <w:rPr>
          <w:rFonts w:ascii="Palatino Linotype" w:hAnsi="Palatino Linotype"/>
          <w:color w:val="0000FF"/>
          <w:sz w:val="22"/>
          <w:szCs w:val="22"/>
        </w:rPr>
        <w:tab/>
      </w:r>
      <w:r w:rsidRPr="001E341D">
        <w:rPr>
          <w:rFonts w:ascii="Palatino Linotype" w:hAnsi="Palatino Linotype"/>
          <w:sz w:val="22"/>
          <w:szCs w:val="22"/>
        </w:rPr>
        <w:t xml:space="preserve">A. </w:t>
      </w:r>
      <w:r w:rsidR="007D07F3" w:rsidRPr="001E341D">
        <w:rPr>
          <w:rFonts w:ascii="Palatino Linotype" w:hAnsi="Palatino Linotype"/>
          <w:sz w:val="22"/>
          <w:szCs w:val="22"/>
        </w:rPr>
        <w:t>currently</w:t>
      </w:r>
      <w:r w:rsidRPr="001E341D">
        <w:rPr>
          <w:rFonts w:ascii="Palatino Linotype" w:hAnsi="Palatino Linotype"/>
          <w:sz w:val="22"/>
          <w:szCs w:val="22"/>
        </w:rPr>
        <w:tab/>
        <w:t>B. newly</w:t>
      </w:r>
      <w:r w:rsidRPr="001E341D">
        <w:rPr>
          <w:rFonts w:ascii="Palatino Linotype" w:hAnsi="Palatino Linotype"/>
          <w:sz w:val="22"/>
          <w:szCs w:val="22"/>
        </w:rPr>
        <w:tab/>
        <w:t>C. recently</w:t>
      </w:r>
      <w:r w:rsidRPr="001E341D">
        <w:rPr>
          <w:rFonts w:ascii="Palatino Linotype" w:hAnsi="Palatino Linotype"/>
          <w:sz w:val="22"/>
          <w:szCs w:val="22"/>
        </w:rPr>
        <w:tab/>
        <w:t>D. previously</w:t>
      </w:r>
    </w:p>
    <w:p w:rsidR="007E2FDE" w:rsidRPr="001E341D" w:rsidRDefault="007E2FDE" w:rsidP="007D07F3">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1E341D">
        <w:rPr>
          <w:rFonts w:ascii="Palatino Linotype" w:hAnsi="Palatino Linotype"/>
          <w:b/>
          <w:bCs/>
          <w:color w:val="0000FF"/>
          <w:sz w:val="22"/>
          <w:szCs w:val="22"/>
        </w:rPr>
        <w:t>Question 2:</w:t>
      </w:r>
      <w:r w:rsidRPr="001E341D">
        <w:rPr>
          <w:rFonts w:ascii="Palatino Linotype" w:hAnsi="Palatino Linotype"/>
          <w:color w:val="0000FF"/>
          <w:sz w:val="22"/>
          <w:szCs w:val="22"/>
        </w:rPr>
        <w:t xml:space="preserve">  </w:t>
      </w:r>
      <w:r w:rsidR="007D07F3" w:rsidRPr="001E341D">
        <w:rPr>
          <w:rFonts w:ascii="Palatino Linotype" w:hAnsi="Palatino Linotype"/>
          <w:color w:val="0000FF"/>
          <w:sz w:val="22"/>
          <w:szCs w:val="22"/>
        </w:rPr>
        <w:tab/>
      </w:r>
      <w:r w:rsidRPr="001E341D">
        <w:rPr>
          <w:rFonts w:ascii="Palatino Linotype" w:hAnsi="Palatino Linotype"/>
          <w:sz w:val="22"/>
          <w:szCs w:val="22"/>
        </w:rPr>
        <w:t>A. who</w:t>
      </w:r>
      <w:r w:rsidRPr="001E341D">
        <w:rPr>
          <w:rFonts w:ascii="Palatino Linotype" w:hAnsi="Palatino Linotype"/>
          <w:sz w:val="22"/>
          <w:szCs w:val="22"/>
        </w:rPr>
        <w:tab/>
        <w:t>B. which</w:t>
      </w:r>
      <w:r w:rsidRPr="001E341D">
        <w:rPr>
          <w:rFonts w:ascii="Palatino Linotype" w:hAnsi="Palatino Linotype"/>
          <w:sz w:val="22"/>
          <w:szCs w:val="22"/>
        </w:rPr>
        <w:tab/>
        <w:t>C. whom</w:t>
      </w:r>
      <w:r w:rsidRPr="001E341D">
        <w:rPr>
          <w:rFonts w:ascii="Palatino Linotype" w:hAnsi="Palatino Linotype"/>
          <w:sz w:val="22"/>
          <w:szCs w:val="22"/>
        </w:rPr>
        <w:tab/>
        <w:t>D. whose</w:t>
      </w:r>
    </w:p>
    <w:p w:rsidR="007E2FDE" w:rsidRPr="001E341D" w:rsidRDefault="007E2FDE" w:rsidP="007D07F3">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1E341D">
        <w:rPr>
          <w:rFonts w:ascii="Palatino Linotype" w:hAnsi="Palatino Linotype"/>
          <w:b/>
          <w:bCs/>
          <w:color w:val="0000FF"/>
          <w:sz w:val="22"/>
          <w:szCs w:val="22"/>
        </w:rPr>
        <w:t>Question 3:</w:t>
      </w:r>
      <w:r w:rsidRPr="001E341D">
        <w:rPr>
          <w:rFonts w:ascii="Palatino Linotype" w:hAnsi="Palatino Linotype"/>
          <w:color w:val="0000FF"/>
          <w:sz w:val="22"/>
          <w:szCs w:val="22"/>
        </w:rPr>
        <w:t xml:space="preserve">  </w:t>
      </w:r>
      <w:r w:rsidR="007D07F3" w:rsidRPr="001E341D">
        <w:rPr>
          <w:rFonts w:ascii="Palatino Linotype" w:hAnsi="Palatino Linotype"/>
          <w:color w:val="0000FF"/>
          <w:sz w:val="22"/>
          <w:szCs w:val="22"/>
        </w:rPr>
        <w:tab/>
      </w:r>
      <w:r w:rsidRPr="001E341D">
        <w:rPr>
          <w:rFonts w:ascii="Palatino Linotype" w:hAnsi="Palatino Linotype"/>
          <w:sz w:val="22"/>
          <w:szCs w:val="22"/>
        </w:rPr>
        <w:t>A. an</w:t>
      </w:r>
      <w:r w:rsidRPr="001E341D">
        <w:rPr>
          <w:rFonts w:ascii="Palatino Linotype" w:hAnsi="Palatino Linotype"/>
          <w:sz w:val="22"/>
          <w:szCs w:val="22"/>
        </w:rPr>
        <w:tab/>
        <w:t>B. a</w:t>
      </w:r>
      <w:r w:rsidRPr="001E341D">
        <w:rPr>
          <w:rFonts w:ascii="Palatino Linotype" w:hAnsi="Palatino Linotype"/>
          <w:sz w:val="22"/>
          <w:szCs w:val="22"/>
        </w:rPr>
        <w:tab/>
        <w:t>C. the</w:t>
      </w:r>
      <w:r w:rsidRPr="001E341D">
        <w:rPr>
          <w:rFonts w:ascii="Palatino Linotype" w:hAnsi="Palatino Linotype"/>
          <w:sz w:val="22"/>
          <w:szCs w:val="22"/>
        </w:rPr>
        <w:tab/>
        <w:t>D. many</w:t>
      </w:r>
    </w:p>
    <w:p w:rsidR="007E2FDE" w:rsidRPr="001E341D" w:rsidRDefault="007E2FDE" w:rsidP="007D07F3">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1E341D">
        <w:rPr>
          <w:rFonts w:ascii="Palatino Linotype" w:hAnsi="Palatino Linotype"/>
          <w:b/>
          <w:bCs/>
          <w:color w:val="0000FF"/>
          <w:sz w:val="22"/>
          <w:szCs w:val="22"/>
        </w:rPr>
        <w:t>Question 4:</w:t>
      </w:r>
      <w:r w:rsidRPr="001E341D">
        <w:rPr>
          <w:rFonts w:ascii="Palatino Linotype" w:hAnsi="Palatino Linotype"/>
          <w:color w:val="0000FF"/>
          <w:sz w:val="22"/>
          <w:szCs w:val="22"/>
        </w:rPr>
        <w:t xml:space="preserve">  </w:t>
      </w:r>
      <w:r w:rsidR="007D07F3" w:rsidRPr="001E341D">
        <w:rPr>
          <w:rFonts w:ascii="Palatino Linotype" w:hAnsi="Palatino Linotype"/>
          <w:color w:val="0000FF"/>
          <w:sz w:val="22"/>
          <w:szCs w:val="22"/>
        </w:rPr>
        <w:tab/>
      </w:r>
      <w:r w:rsidRPr="001E341D">
        <w:rPr>
          <w:rFonts w:ascii="Palatino Linotype" w:hAnsi="Palatino Linotype"/>
          <w:sz w:val="22"/>
          <w:szCs w:val="22"/>
        </w:rPr>
        <w:t>A. may</w:t>
      </w:r>
      <w:r w:rsidRPr="001E341D">
        <w:rPr>
          <w:rFonts w:ascii="Palatino Linotype" w:hAnsi="Palatino Linotype"/>
          <w:sz w:val="22"/>
          <w:szCs w:val="22"/>
        </w:rPr>
        <w:tab/>
        <w:t>B. can</w:t>
      </w:r>
      <w:r w:rsidRPr="001E341D">
        <w:rPr>
          <w:rFonts w:ascii="Palatino Linotype" w:hAnsi="Palatino Linotype"/>
          <w:sz w:val="22"/>
          <w:szCs w:val="22"/>
        </w:rPr>
        <w:tab/>
        <w:t>C. have</w:t>
      </w:r>
      <w:r w:rsidRPr="001E341D">
        <w:rPr>
          <w:rFonts w:ascii="Palatino Linotype" w:hAnsi="Palatino Linotype"/>
          <w:sz w:val="22"/>
          <w:szCs w:val="22"/>
        </w:rPr>
        <w:tab/>
        <w:t>D. will</w:t>
      </w: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b/>
          <w:color w:val="0033CC"/>
        </w:rPr>
      </w:pP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b/>
          <w:color w:val="0033CC"/>
        </w:rPr>
      </w:pPr>
      <w:r w:rsidRPr="001E341D">
        <w:rPr>
          <w:rFonts w:ascii="Palatino Linotype" w:hAnsi="Palatino Linotype"/>
          <w:b/>
          <w:color w:val="0033CC"/>
        </w:rPr>
        <w:t xml:space="preserve">II. Mark the letter A, B, C or D on your answer sheet to indicate the word that differs from the other three in the position of primary stress in each of the following questions. </w:t>
      </w: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rPr>
      </w:pPr>
      <w:r w:rsidRPr="001E341D">
        <w:rPr>
          <w:rFonts w:ascii="Palatino Linotype" w:hAnsi="Palatino Linotype"/>
          <w:b/>
          <w:color w:val="0000FF"/>
        </w:rPr>
        <w:t>Question 5.</w:t>
      </w:r>
      <w:r w:rsidRPr="001E341D">
        <w:rPr>
          <w:rFonts w:ascii="Palatino Linotype" w:hAnsi="Palatino Linotype"/>
        </w:rPr>
        <w:t xml:space="preserve"> </w:t>
      </w:r>
      <w:r w:rsidRPr="001E341D">
        <w:rPr>
          <w:rFonts w:ascii="Palatino Linotype" w:hAnsi="Palatino Linotype"/>
        </w:rPr>
        <w:tab/>
        <w:t xml:space="preserve">A. prepare </w:t>
      </w:r>
      <w:r w:rsidRPr="001E341D">
        <w:rPr>
          <w:rFonts w:ascii="Palatino Linotype" w:hAnsi="Palatino Linotype"/>
        </w:rPr>
        <w:tab/>
        <w:t>B. practice</w:t>
      </w:r>
      <w:r w:rsidRPr="001E341D">
        <w:rPr>
          <w:rFonts w:ascii="Palatino Linotype" w:hAnsi="Palatino Linotype"/>
        </w:rPr>
        <w:tab/>
        <w:t>C. prevent</w:t>
      </w:r>
      <w:r w:rsidRPr="001E341D">
        <w:rPr>
          <w:rFonts w:ascii="Palatino Linotype" w:hAnsi="Palatino Linotype"/>
        </w:rPr>
        <w:tab/>
        <w:t>D. provide</w:t>
      </w: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rPr>
      </w:pPr>
      <w:r w:rsidRPr="001E341D">
        <w:rPr>
          <w:rFonts w:ascii="Palatino Linotype" w:hAnsi="Palatino Linotype"/>
          <w:b/>
          <w:color w:val="0000FF"/>
        </w:rPr>
        <w:t>Question 6.</w:t>
      </w:r>
      <w:r w:rsidRPr="001E341D">
        <w:rPr>
          <w:rFonts w:ascii="Palatino Linotype" w:hAnsi="Palatino Linotype"/>
        </w:rPr>
        <w:t xml:space="preserve"> </w:t>
      </w:r>
      <w:r w:rsidRPr="001E341D">
        <w:rPr>
          <w:rFonts w:ascii="Palatino Linotype" w:hAnsi="Palatino Linotype"/>
        </w:rPr>
        <w:tab/>
        <w:t>A. favorite</w:t>
      </w:r>
      <w:r w:rsidRPr="001E341D">
        <w:rPr>
          <w:rFonts w:ascii="Palatino Linotype" w:hAnsi="Palatino Linotype"/>
        </w:rPr>
        <w:tab/>
        <w:t>B. beautiful</w:t>
      </w:r>
      <w:r w:rsidRPr="001E341D">
        <w:rPr>
          <w:rFonts w:ascii="Palatino Linotype" w:hAnsi="Palatino Linotype"/>
        </w:rPr>
        <w:tab/>
        <w:t>C. popular</w:t>
      </w:r>
      <w:r w:rsidRPr="001E341D">
        <w:rPr>
          <w:rFonts w:ascii="Palatino Linotype" w:hAnsi="Palatino Linotype"/>
        </w:rPr>
        <w:tab/>
        <w:t>D. effective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III. Mark the letter A, B, C or D on your answer sheet to indicate the sentence that has the same meaning as the sentence printed before it.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7.</w:t>
      </w:r>
      <w:r w:rsidRPr="001E341D">
        <w:rPr>
          <w:rFonts w:ascii="Palatino Linotype" w:hAnsi="Palatino Linotype"/>
        </w:rPr>
        <w:t xml:space="preserve"> The student next to me kept chewing gum. That bothered me a lot.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The student next to me kept chewing gum bothered me a lot.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The student next to me kept chewing gum, that bothered me a lot.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The student next to me kept chewing gum which bothered me a lot.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The student next to me kept chewing gum bothering me a lot.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8.</w:t>
      </w:r>
      <w:r w:rsidRPr="001E341D">
        <w:rPr>
          <w:rFonts w:ascii="Palatino Linotype" w:hAnsi="Palatino Linotype"/>
        </w:rPr>
        <w:t xml:space="preserve"> My dad has a wide range of practical life skills. He can solve most problems by himself.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If my dad had a wide range of practical life skills, he could solve most problems by himself.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Were my dad to have a wide range of practical life skills, he couldn’t solve most problems by himself.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Because of having a wide range of practical life skills, my dad cannot solve most problems by himself.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Without a wide range of practical life skills, my dad couldn’t solve most problems by himself.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00FF"/>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 xml:space="preserve">IV. Mark the letter A, B, C or D on your answer sheet to indicate the word(s) CLOSEST in meaning to the underlined word(s) in the following question.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lastRenderedPageBreak/>
        <w:t>Question 9.</w:t>
      </w:r>
      <w:r w:rsidRPr="001E341D">
        <w:rPr>
          <w:rFonts w:ascii="Palatino Linotype" w:hAnsi="Palatino Linotype"/>
          <w:color w:val="0000FF"/>
        </w:rPr>
        <w:t xml:space="preserve"> </w:t>
      </w:r>
      <w:r w:rsidRPr="001E341D">
        <w:rPr>
          <w:rFonts w:ascii="Palatino Linotype" w:hAnsi="Palatino Linotype"/>
        </w:rPr>
        <w:t xml:space="preserve">She should </w:t>
      </w:r>
      <w:r w:rsidRPr="001E341D">
        <w:rPr>
          <w:rFonts w:ascii="Palatino Linotype" w:hAnsi="Palatino Linotype"/>
          <w:b/>
          <w:u w:val="single"/>
        </w:rPr>
        <w:t>pat herself on the back</w:t>
      </w:r>
      <w:r w:rsidRPr="001E341D">
        <w:rPr>
          <w:rFonts w:ascii="Palatino Linotype" w:hAnsi="Palatino Linotype"/>
        </w:rPr>
        <w:t xml:space="preserve"> for having achieved such a high score in the final examination.</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 xml:space="preserve">A. check up her back </w:t>
      </w:r>
      <w:r w:rsidRPr="001E341D">
        <w:rPr>
          <w:rFonts w:ascii="Palatino Linotype" w:hAnsi="Palatino Linotype"/>
        </w:rPr>
        <w:tab/>
        <w:t>B. praise herself</w:t>
      </w:r>
      <w:r w:rsidRPr="001E341D">
        <w:rPr>
          <w:rFonts w:ascii="Palatino Linotype" w:hAnsi="Palatino Linotype"/>
        </w:rPr>
        <w:tab/>
        <w:t xml:space="preserve">C. wear a backpack </w:t>
      </w:r>
      <w:r w:rsidRPr="001E341D">
        <w:rPr>
          <w:rFonts w:ascii="Palatino Linotype" w:hAnsi="Palatino Linotype"/>
        </w:rPr>
        <w:tab/>
        <w:t>D. criticize herself</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 xml:space="preserve">V. Mark the letter A, B, C or D on your answer sheet to indicate the word(s) OPPOSITE in meaning to the underlined word(s) in the following question.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10.</w:t>
      </w:r>
      <w:r w:rsidRPr="001E341D">
        <w:rPr>
          <w:rFonts w:ascii="Palatino Linotype" w:hAnsi="Palatino Linotype"/>
          <w:color w:val="0000FF"/>
        </w:rPr>
        <w:t xml:space="preserve"> </w:t>
      </w:r>
      <w:r w:rsidRPr="001E341D">
        <w:rPr>
          <w:rFonts w:ascii="Palatino Linotype" w:hAnsi="Palatino Linotype"/>
        </w:rPr>
        <w:t xml:space="preserve">“Green” tourists or eco- tourists are </w:t>
      </w:r>
      <w:r w:rsidRPr="001E341D">
        <w:rPr>
          <w:rFonts w:ascii="Palatino Linotype" w:hAnsi="Palatino Linotype"/>
          <w:b/>
          <w:u w:val="single"/>
        </w:rPr>
        <w:t>upset</w:t>
      </w:r>
      <w:r w:rsidRPr="001E341D">
        <w:rPr>
          <w:rFonts w:ascii="Palatino Linotype" w:hAnsi="Palatino Linotype"/>
        </w:rPr>
        <w:t xml:space="preserve"> by the effects of mass tourism.</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troubled</w:t>
      </w:r>
      <w:r w:rsidRPr="001E341D">
        <w:rPr>
          <w:rFonts w:ascii="Palatino Linotype" w:hAnsi="Palatino Linotype"/>
        </w:rPr>
        <w:tab/>
        <w:t>B. tense</w:t>
      </w:r>
      <w:r w:rsidRPr="001E341D">
        <w:rPr>
          <w:rFonts w:ascii="Palatino Linotype" w:hAnsi="Palatino Linotype"/>
        </w:rPr>
        <w:tab/>
        <w:t>C. nervous</w:t>
      </w:r>
      <w:r w:rsidRPr="001E341D">
        <w:rPr>
          <w:rFonts w:ascii="Palatino Linotype" w:hAnsi="Palatino Linotype"/>
        </w:rPr>
        <w:tab/>
        <w:t>D. relaxed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 xml:space="preserve">VI. Mark the letter A, B, C or D on your answer sheet to indicate the correct answer to each of the following questions.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11.</w:t>
      </w:r>
      <w:r w:rsidRPr="001E341D">
        <w:rPr>
          <w:rFonts w:ascii="Palatino Linotype" w:hAnsi="Palatino Linotype"/>
          <w:color w:val="0000FF"/>
        </w:rPr>
        <w:t xml:space="preserve"> </w:t>
      </w:r>
      <w:r w:rsidRPr="001E341D">
        <w:rPr>
          <w:rFonts w:ascii="Palatino Linotype" w:hAnsi="Palatino Linotype"/>
        </w:rPr>
        <w:t xml:space="preserve">In the future we could rely on Google to ______ many decisions for us.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offer</w:t>
      </w:r>
      <w:r w:rsidRPr="001E341D">
        <w:rPr>
          <w:rFonts w:ascii="Palatino Linotype" w:hAnsi="Palatino Linotype"/>
        </w:rPr>
        <w:tab/>
        <w:t>B. take</w:t>
      </w:r>
      <w:r w:rsidRPr="001E341D">
        <w:rPr>
          <w:rFonts w:ascii="Palatino Linotype" w:hAnsi="Palatino Linotype"/>
        </w:rPr>
        <w:tab/>
        <w:t>C. do</w:t>
      </w:r>
      <w:r w:rsidRPr="001E341D">
        <w:rPr>
          <w:rFonts w:ascii="Palatino Linotype" w:hAnsi="Palatino Linotype"/>
        </w:rPr>
        <w:tab/>
        <w:t>D. make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12.</w:t>
      </w:r>
      <w:r w:rsidRPr="001E341D">
        <w:rPr>
          <w:rFonts w:ascii="Palatino Linotype" w:hAnsi="Palatino Linotype"/>
          <w:color w:val="0000FF"/>
        </w:rPr>
        <w:t xml:space="preserve"> </w:t>
      </w:r>
      <w:r w:rsidRPr="001E341D">
        <w:rPr>
          <w:rFonts w:ascii="Palatino Linotype" w:hAnsi="Palatino Linotype"/>
        </w:rPr>
        <w:t>The Vietnamese Women’s Football team ______ defended the SEA Games title.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successfully</w:t>
      </w:r>
      <w:r w:rsidRPr="001E341D">
        <w:rPr>
          <w:rFonts w:ascii="Palatino Linotype" w:hAnsi="Palatino Linotype"/>
        </w:rPr>
        <w:tab/>
        <w:t>B. succeed</w:t>
      </w:r>
      <w:r w:rsidRPr="001E341D">
        <w:rPr>
          <w:rFonts w:ascii="Palatino Linotype" w:hAnsi="Palatino Linotype"/>
        </w:rPr>
        <w:tab/>
        <w:t>C. successful</w:t>
      </w:r>
      <w:r w:rsidRPr="001E341D">
        <w:rPr>
          <w:rFonts w:ascii="Palatino Linotype" w:hAnsi="Palatino Linotype"/>
        </w:rPr>
        <w:tab/>
        <w:t>D. success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13.</w:t>
      </w:r>
      <w:r w:rsidRPr="001E341D">
        <w:rPr>
          <w:rFonts w:ascii="Palatino Linotype" w:hAnsi="Palatino Linotype"/>
          <w:color w:val="0000FF"/>
        </w:rPr>
        <w:t xml:space="preserve"> </w:t>
      </w:r>
      <w:r w:rsidRPr="001E341D">
        <w:rPr>
          <w:rFonts w:ascii="Palatino Linotype" w:hAnsi="Palatino Linotype"/>
        </w:rPr>
        <w:t xml:space="preserve">Would you like ______ and visit me next summer.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come</w:t>
      </w:r>
      <w:r w:rsidRPr="001E341D">
        <w:rPr>
          <w:rFonts w:ascii="Palatino Linotype" w:hAnsi="Palatino Linotype"/>
        </w:rPr>
        <w:tab/>
        <w:t>B. came</w:t>
      </w:r>
      <w:r w:rsidRPr="001E341D">
        <w:rPr>
          <w:rFonts w:ascii="Palatino Linotype" w:hAnsi="Palatino Linotype"/>
        </w:rPr>
        <w:tab/>
        <w:t>C. coming</w:t>
      </w:r>
      <w:r w:rsidRPr="001E341D">
        <w:rPr>
          <w:rFonts w:ascii="Palatino Linotype" w:hAnsi="Palatino Linotype"/>
        </w:rPr>
        <w:tab/>
        <w:t>D. to come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14.</w:t>
      </w:r>
      <w:r w:rsidRPr="001E341D">
        <w:rPr>
          <w:rFonts w:ascii="Palatino Linotype" w:hAnsi="Palatino Linotype"/>
          <w:color w:val="0000FF"/>
        </w:rPr>
        <w:t xml:space="preserve"> </w:t>
      </w:r>
      <w:r w:rsidRPr="001E341D">
        <w:rPr>
          <w:rFonts w:ascii="Palatino Linotype" w:hAnsi="Palatino Linotype"/>
        </w:rPr>
        <w:t>Many young people want to work for a humanitarian organization,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does it</w:t>
      </w:r>
      <w:r w:rsidRPr="001E341D">
        <w:rPr>
          <w:rFonts w:ascii="Palatino Linotype" w:hAnsi="Palatino Linotype"/>
        </w:rPr>
        <w:tab/>
        <w:t>B. do they</w:t>
      </w:r>
      <w:r w:rsidRPr="001E341D">
        <w:rPr>
          <w:rFonts w:ascii="Palatino Linotype" w:hAnsi="Palatino Linotype"/>
        </w:rPr>
        <w:tab/>
        <w:t>C. doesn’t it</w:t>
      </w:r>
      <w:r w:rsidRPr="001E341D">
        <w:rPr>
          <w:rFonts w:ascii="Palatino Linotype" w:hAnsi="Palatino Linotype"/>
        </w:rPr>
        <w:tab/>
        <w:t>D. don’t they</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15.</w:t>
      </w:r>
      <w:r w:rsidRPr="001E341D">
        <w:rPr>
          <w:rFonts w:ascii="Palatino Linotype" w:hAnsi="Palatino Linotype"/>
          <w:color w:val="0000FF"/>
        </w:rPr>
        <w:t xml:space="preserve"> </w:t>
      </w:r>
      <w:r w:rsidRPr="001E341D">
        <w:rPr>
          <w:rFonts w:ascii="Palatino Linotype" w:hAnsi="Palatino Linotype"/>
        </w:rPr>
        <w:t>He told his parents that he ______ his best to do the test.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 xml:space="preserve"> </w:t>
      </w:r>
      <w:r w:rsidRPr="001E341D">
        <w:rPr>
          <w:rFonts w:ascii="Palatino Linotype" w:hAnsi="Palatino Linotype"/>
        </w:rPr>
        <w:tab/>
        <w:t>A. are trying</w:t>
      </w:r>
      <w:r w:rsidRPr="001E341D">
        <w:rPr>
          <w:rFonts w:ascii="Palatino Linotype" w:hAnsi="Palatino Linotype"/>
        </w:rPr>
        <w:tab/>
        <w:t>B. will try</w:t>
      </w:r>
      <w:r w:rsidRPr="001E341D">
        <w:rPr>
          <w:rFonts w:ascii="Palatino Linotype" w:hAnsi="Palatino Linotype"/>
        </w:rPr>
        <w:tab/>
        <w:t>C. try</w:t>
      </w:r>
      <w:r w:rsidRPr="001E341D">
        <w:rPr>
          <w:rFonts w:ascii="Palatino Linotype" w:hAnsi="Palatino Linotype"/>
        </w:rPr>
        <w:tab/>
        <w:t>D. would try</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16.</w:t>
      </w:r>
      <w:r w:rsidRPr="001E341D">
        <w:rPr>
          <w:rFonts w:ascii="Palatino Linotype" w:hAnsi="Palatino Linotype"/>
          <w:color w:val="0000FF"/>
        </w:rPr>
        <w:t xml:space="preserve"> </w:t>
      </w:r>
      <w:r w:rsidRPr="001E341D">
        <w:rPr>
          <w:rFonts w:ascii="Palatino Linotype" w:hAnsi="Palatino Linotype"/>
        </w:rPr>
        <w:t>He tried a lot. ______, he didn’t win the first prize in the school’s English speaking contest.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Therefore</w:t>
      </w:r>
      <w:r w:rsidRPr="001E341D">
        <w:rPr>
          <w:rFonts w:ascii="Palatino Linotype" w:hAnsi="Palatino Linotype"/>
        </w:rPr>
        <w:tab/>
        <w:t>B. But</w:t>
      </w:r>
      <w:r w:rsidRPr="001E341D">
        <w:rPr>
          <w:rFonts w:ascii="Palatino Linotype" w:hAnsi="Palatino Linotype"/>
        </w:rPr>
        <w:tab/>
        <w:t>C. So</w:t>
      </w:r>
      <w:r w:rsidRPr="001E341D">
        <w:rPr>
          <w:rFonts w:ascii="Palatino Linotype" w:hAnsi="Palatino Linotype"/>
        </w:rPr>
        <w:tab/>
        <w:t>D. However</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17.</w:t>
      </w:r>
      <w:r w:rsidRPr="001E341D">
        <w:rPr>
          <w:rFonts w:ascii="Palatino Linotype" w:hAnsi="Palatino Linotype"/>
          <w:color w:val="0000FF"/>
        </w:rPr>
        <w:t xml:space="preserve"> </w:t>
      </w:r>
      <w:r w:rsidRPr="001E341D">
        <w:rPr>
          <w:rFonts w:ascii="Palatino Linotype" w:hAnsi="Palatino Linotype"/>
        </w:rPr>
        <w:t>In many big cities, people have to ______ up with noise, overcrowding and bad air.</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 xml:space="preserve"> </w:t>
      </w:r>
      <w:r w:rsidRPr="001E341D">
        <w:rPr>
          <w:rFonts w:ascii="Palatino Linotype" w:hAnsi="Palatino Linotype"/>
        </w:rPr>
        <w:tab/>
        <w:t>A. face</w:t>
      </w:r>
      <w:r w:rsidRPr="001E341D">
        <w:rPr>
          <w:rFonts w:ascii="Palatino Linotype" w:hAnsi="Palatino Linotype"/>
        </w:rPr>
        <w:tab/>
        <w:t>B. put</w:t>
      </w:r>
      <w:r w:rsidRPr="001E341D">
        <w:rPr>
          <w:rFonts w:ascii="Palatino Linotype" w:hAnsi="Palatino Linotype"/>
        </w:rPr>
        <w:tab/>
        <w:t>C. catch</w:t>
      </w:r>
      <w:r w:rsidRPr="001E341D">
        <w:rPr>
          <w:rFonts w:ascii="Palatino Linotype" w:hAnsi="Palatino Linotype"/>
        </w:rPr>
        <w:tab/>
        <w:t>D. keep</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18.</w:t>
      </w:r>
      <w:r w:rsidRPr="001E341D">
        <w:rPr>
          <w:rFonts w:ascii="Palatino Linotype" w:hAnsi="Palatino Linotype"/>
          <w:color w:val="0000FF"/>
        </w:rPr>
        <w:t xml:space="preserve"> </w:t>
      </w:r>
      <w:r w:rsidRPr="001E341D">
        <w:rPr>
          <w:rFonts w:ascii="Palatino Linotype" w:hAnsi="Palatino Linotype"/>
        </w:rPr>
        <w:t>Australia has its own ______identity, which is very different from that of Britain.</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global</w:t>
      </w:r>
      <w:r w:rsidRPr="001E341D">
        <w:rPr>
          <w:rFonts w:ascii="Palatino Linotype" w:hAnsi="Palatino Linotype"/>
        </w:rPr>
        <w:tab/>
        <w:t>B. casual</w:t>
      </w:r>
      <w:r w:rsidRPr="001E341D">
        <w:rPr>
          <w:rFonts w:ascii="Palatino Linotype" w:hAnsi="Palatino Linotype"/>
        </w:rPr>
        <w:tab/>
        <w:t>C. cultural</w:t>
      </w:r>
      <w:r w:rsidRPr="001E341D">
        <w:rPr>
          <w:rFonts w:ascii="Palatino Linotype" w:hAnsi="Palatino Linotype"/>
        </w:rPr>
        <w:tab/>
        <w:t>D. virtual</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19.</w:t>
      </w:r>
      <w:r w:rsidRPr="001E341D">
        <w:rPr>
          <w:rFonts w:ascii="Palatino Linotype" w:hAnsi="Palatino Linotype"/>
          <w:color w:val="0000FF"/>
        </w:rPr>
        <w:t xml:space="preserve"> </w:t>
      </w:r>
      <w:r w:rsidRPr="001E341D">
        <w:rPr>
          <w:rFonts w:ascii="Palatino Linotype" w:hAnsi="Palatino Linotype"/>
        </w:rPr>
        <w:t xml:space="preserve">Most children enjoy ______ with their parents and siblings.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to play</w:t>
      </w:r>
      <w:r w:rsidRPr="001E341D">
        <w:rPr>
          <w:rFonts w:ascii="Palatino Linotype" w:hAnsi="Palatino Linotype"/>
        </w:rPr>
        <w:tab/>
        <w:t xml:space="preserve">B. played </w:t>
      </w:r>
      <w:r w:rsidRPr="001E341D">
        <w:rPr>
          <w:rFonts w:ascii="Palatino Linotype" w:hAnsi="Palatino Linotype"/>
        </w:rPr>
        <w:tab/>
        <w:t>C. playing</w:t>
      </w:r>
      <w:r w:rsidRPr="001E341D">
        <w:rPr>
          <w:rFonts w:ascii="Palatino Linotype" w:hAnsi="Palatino Linotype"/>
        </w:rPr>
        <w:tab/>
        <w:t>D. play</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20.</w:t>
      </w:r>
      <w:r w:rsidRPr="001E341D">
        <w:rPr>
          <w:rFonts w:ascii="Palatino Linotype" w:hAnsi="Palatino Linotype"/>
          <w:color w:val="0000FF"/>
        </w:rPr>
        <w:t xml:space="preserve"> </w:t>
      </w:r>
      <w:r w:rsidRPr="001E341D">
        <w:rPr>
          <w:rFonts w:ascii="Palatino Linotype" w:hAnsi="Palatino Linotype"/>
        </w:rPr>
        <w:t xml:space="preserve">Sport fans across Southeast Asia ______ with the images of two runners of Vietnam celebrating victory with Felisberto De Deus at SEA Games 31.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impressed</w:t>
      </w:r>
      <w:r w:rsidRPr="001E341D">
        <w:rPr>
          <w:rFonts w:ascii="Palatino Linotype" w:hAnsi="Palatino Linotype"/>
        </w:rPr>
        <w:tab/>
        <w:t>B. has been impressed</w:t>
      </w:r>
      <w:r w:rsidRPr="001E341D">
        <w:rPr>
          <w:rFonts w:ascii="Palatino Linotype" w:hAnsi="Palatino Linotype"/>
        </w:rPr>
        <w:tab/>
        <w:t>C. were impressed</w:t>
      </w:r>
      <w:r w:rsidRPr="001E341D">
        <w:rPr>
          <w:rFonts w:ascii="Palatino Linotype" w:hAnsi="Palatino Linotype"/>
        </w:rPr>
        <w:tab/>
        <w:t>D. would impress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21.</w:t>
      </w:r>
      <w:r w:rsidRPr="001E341D">
        <w:rPr>
          <w:rFonts w:ascii="Palatino Linotype" w:hAnsi="Palatino Linotype"/>
          <w:color w:val="0000FF"/>
        </w:rPr>
        <w:t xml:space="preserve"> </w:t>
      </w:r>
      <w:r w:rsidRPr="001E341D">
        <w:rPr>
          <w:rFonts w:ascii="Palatino Linotype" w:hAnsi="Palatino Linotype"/>
        </w:rPr>
        <w:t>We wish we ______a large house but we can’t afford it now.</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had</w:t>
      </w:r>
      <w:r w:rsidRPr="001E341D">
        <w:rPr>
          <w:rFonts w:ascii="Palatino Linotype" w:hAnsi="Palatino Linotype"/>
        </w:rPr>
        <w:tab/>
        <w:t>B. have</w:t>
      </w:r>
      <w:r w:rsidRPr="001E341D">
        <w:rPr>
          <w:rFonts w:ascii="Palatino Linotype" w:hAnsi="Palatino Linotype"/>
        </w:rPr>
        <w:tab/>
        <w:t>C. can have</w:t>
      </w:r>
      <w:r w:rsidRPr="001E341D">
        <w:rPr>
          <w:rFonts w:ascii="Palatino Linotype" w:hAnsi="Palatino Linotype"/>
        </w:rPr>
        <w:tab/>
        <w:t>D. will have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22.</w:t>
      </w:r>
      <w:r w:rsidRPr="001E341D">
        <w:rPr>
          <w:rFonts w:ascii="Palatino Linotype" w:hAnsi="Palatino Linotype"/>
          <w:color w:val="0000FF"/>
        </w:rPr>
        <w:t xml:space="preserve"> </w:t>
      </w:r>
      <w:r w:rsidRPr="001E341D">
        <w:rPr>
          <w:rFonts w:ascii="Palatino Linotype" w:hAnsi="Palatino Linotype"/>
        </w:rPr>
        <w:t>Since the 1900s the Internet ______ the world probably more than any other factor.</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 xml:space="preserve"> </w:t>
      </w:r>
      <w:r w:rsidRPr="001E341D">
        <w:rPr>
          <w:rFonts w:ascii="Palatino Linotype" w:hAnsi="Palatino Linotype"/>
        </w:rPr>
        <w:tab/>
        <w:t>A. is changing</w:t>
      </w:r>
      <w:r w:rsidRPr="001E341D">
        <w:rPr>
          <w:rFonts w:ascii="Palatino Linotype" w:hAnsi="Palatino Linotype"/>
        </w:rPr>
        <w:tab/>
        <w:t>B. has changed</w:t>
      </w:r>
      <w:r w:rsidRPr="001E341D">
        <w:rPr>
          <w:rFonts w:ascii="Palatino Linotype" w:hAnsi="Palatino Linotype"/>
        </w:rPr>
        <w:tab/>
        <w:t>C. changes</w:t>
      </w:r>
      <w:r w:rsidRPr="001E341D">
        <w:rPr>
          <w:rFonts w:ascii="Palatino Linotype" w:hAnsi="Palatino Linotype"/>
        </w:rPr>
        <w:tab/>
        <w:t>D. changed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23.</w:t>
      </w:r>
      <w:r w:rsidRPr="001E341D">
        <w:rPr>
          <w:rFonts w:ascii="Palatino Linotype" w:hAnsi="Palatino Linotype"/>
          <w:color w:val="0000FF"/>
        </w:rPr>
        <w:t xml:space="preserve"> </w:t>
      </w:r>
      <w:r w:rsidRPr="001E341D">
        <w:rPr>
          <w:rFonts w:ascii="Palatino Linotype" w:hAnsi="Palatino Linotype"/>
        </w:rPr>
        <w:t>His doctor suggested that he ______ a short trip abroad.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take</w:t>
      </w:r>
      <w:r w:rsidRPr="001E341D">
        <w:rPr>
          <w:rFonts w:ascii="Palatino Linotype" w:hAnsi="Palatino Linotype"/>
        </w:rPr>
        <w:tab/>
        <w:t>B. will take</w:t>
      </w:r>
      <w:r w:rsidRPr="001E341D">
        <w:rPr>
          <w:rFonts w:ascii="Palatino Linotype" w:hAnsi="Palatino Linotype"/>
        </w:rPr>
        <w:tab/>
        <w:t>C. took</w:t>
      </w:r>
      <w:r w:rsidRPr="001E341D">
        <w:rPr>
          <w:rFonts w:ascii="Palatino Linotype" w:hAnsi="Palatino Linotype"/>
        </w:rPr>
        <w:tab/>
        <w:t>D. would take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24.</w:t>
      </w:r>
      <w:r w:rsidRPr="001E341D">
        <w:rPr>
          <w:rFonts w:ascii="Palatino Linotype" w:hAnsi="Palatino Linotype"/>
          <w:color w:val="0000FF"/>
        </w:rPr>
        <w:t xml:space="preserve"> </w:t>
      </w:r>
      <w:r w:rsidRPr="001E341D">
        <w:rPr>
          <w:rFonts w:ascii="Palatino Linotype" w:hAnsi="Palatino Linotype"/>
        </w:rPr>
        <w:t>They make sure that the rooms in that resort on Phu Quoc Island are ______, even the big ones.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 xml:space="preserve"> </w:t>
      </w:r>
      <w:r w:rsidRPr="001E341D">
        <w:rPr>
          <w:rFonts w:ascii="Palatino Linotype" w:hAnsi="Palatino Linotype"/>
        </w:rPr>
        <w:tab/>
        <w:t>A. reliable</w:t>
      </w:r>
      <w:r w:rsidRPr="001E341D">
        <w:rPr>
          <w:rFonts w:ascii="Palatino Linotype" w:hAnsi="Palatino Linotype"/>
        </w:rPr>
        <w:tab/>
        <w:t>B. reasonable</w:t>
      </w:r>
      <w:r w:rsidRPr="001E341D">
        <w:rPr>
          <w:rFonts w:ascii="Palatino Linotype" w:hAnsi="Palatino Linotype"/>
        </w:rPr>
        <w:tab/>
        <w:t>C. affordable</w:t>
      </w:r>
      <w:r w:rsidRPr="001E341D">
        <w:rPr>
          <w:rFonts w:ascii="Palatino Linotype" w:hAnsi="Palatino Linotype"/>
        </w:rPr>
        <w:tab/>
        <w:t>D. responsible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25.</w:t>
      </w:r>
      <w:r w:rsidRPr="001E341D">
        <w:rPr>
          <w:rFonts w:ascii="Palatino Linotype" w:hAnsi="Palatino Linotype"/>
          <w:color w:val="0000FF"/>
        </w:rPr>
        <w:t xml:space="preserve"> </w:t>
      </w:r>
      <w:r w:rsidRPr="001E341D">
        <w:rPr>
          <w:rFonts w:ascii="Palatino Linotype" w:hAnsi="Palatino Linotype"/>
        </w:rPr>
        <w:t xml:space="preserve">Nowadays, Vietnamese women usually wear </w:t>
      </w:r>
      <w:r w:rsidRPr="001E341D">
        <w:rPr>
          <w:rFonts w:ascii="Palatino Linotype" w:hAnsi="Palatino Linotype"/>
          <w:i/>
        </w:rPr>
        <w:t xml:space="preserve">ao dai, </w:t>
      </w:r>
      <w:r w:rsidRPr="001E341D">
        <w:rPr>
          <w:rFonts w:ascii="Palatino Linotype" w:hAnsi="Palatino Linotype"/>
        </w:rPr>
        <w:t>specially ______special occasions.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on</w:t>
      </w:r>
      <w:r w:rsidRPr="001E341D">
        <w:rPr>
          <w:rFonts w:ascii="Palatino Linotype" w:hAnsi="Palatino Linotype"/>
        </w:rPr>
        <w:tab/>
        <w:t>B. by</w:t>
      </w:r>
      <w:r w:rsidRPr="001E341D">
        <w:rPr>
          <w:rFonts w:ascii="Palatino Linotype" w:hAnsi="Palatino Linotype"/>
        </w:rPr>
        <w:tab/>
        <w:t>C. at</w:t>
      </w:r>
      <w:r w:rsidRPr="001E341D">
        <w:rPr>
          <w:rFonts w:ascii="Palatino Linotype" w:hAnsi="Palatino Linotype"/>
        </w:rPr>
        <w:tab/>
        <w:t>D. in</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26.</w:t>
      </w:r>
      <w:r w:rsidRPr="001E341D">
        <w:rPr>
          <w:rFonts w:ascii="Palatino Linotype" w:hAnsi="Palatino Linotype"/>
          <w:color w:val="0000FF"/>
        </w:rPr>
        <w:t xml:space="preserve"> </w:t>
      </w:r>
      <w:r w:rsidRPr="001E341D">
        <w:rPr>
          <w:rFonts w:ascii="Palatino Linotype" w:hAnsi="Palatino Linotype"/>
        </w:rPr>
        <w:t xml:space="preserve">Social ______ is an effective way to slow down the spread of COVID- 19.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distancing</w:t>
      </w:r>
      <w:r w:rsidRPr="001E341D">
        <w:rPr>
          <w:rFonts w:ascii="Palatino Linotype" w:hAnsi="Palatino Linotype"/>
        </w:rPr>
        <w:tab/>
        <w:t>B. space</w:t>
      </w:r>
      <w:r w:rsidRPr="001E341D">
        <w:rPr>
          <w:rFonts w:ascii="Palatino Linotype" w:hAnsi="Palatino Linotype"/>
        </w:rPr>
        <w:tab/>
        <w:t>C. position</w:t>
      </w:r>
      <w:r w:rsidRPr="001E341D">
        <w:rPr>
          <w:rFonts w:ascii="Palatino Linotype" w:hAnsi="Palatino Linotype"/>
        </w:rPr>
        <w:tab/>
        <w:t>D. expanse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lastRenderedPageBreak/>
        <w:t xml:space="preserve">Mark the letter A, B, C or D on your answer sheet to indicate the option that needs correction in each of the following questions.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27.</w:t>
      </w:r>
      <w:r w:rsidRPr="001E341D">
        <w:rPr>
          <w:rFonts w:ascii="Palatino Linotype" w:hAnsi="Palatino Linotype"/>
          <w:color w:val="0000FF"/>
        </w:rPr>
        <w:t xml:space="preserve"> </w:t>
      </w:r>
      <w:r w:rsidRPr="001E341D">
        <w:rPr>
          <w:rFonts w:ascii="Palatino Linotype" w:hAnsi="Palatino Linotype"/>
          <w:u w:val="single"/>
        </w:rPr>
        <w:t>Stronger</w:t>
      </w:r>
      <w:r w:rsidRPr="001E341D">
        <w:rPr>
          <w:rFonts w:ascii="Palatino Linotype" w:hAnsi="Palatino Linotype"/>
        </w:rPr>
        <w:t xml:space="preserve"> measures will have to </w:t>
      </w:r>
      <w:r w:rsidRPr="001E341D">
        <w:rPr>
          <w:rFonts w:ascii="Palatino Linotype" w:hAnsi="Palatino Linotype"/>
          <w:u w:val="single"/>
        </w:rPr>
        <w:t>be</w:t>
      </w:r>
      <w:r w:rsidRPr="001E341D">
        <w:rPr>
          <w:rFonts w:ascii="Palatino Linotype" w:hAnsi="Palatino Linotype"/>
        </w:rPr>
        <w:t xml:space="preserve"> </w:t>
      </w:r>
      <w:r w:rsidRPr="001E341D">
        <w:rPr>
          <w:rFonts w:ascii="Palatino Linotype" w:hAnsi="Palatino Linotype"/>
          <w:u w:val="single"/>
        </w:rPr>
        <w:t>made</w:t>
      </w:r>
      <w:r w:rsidRPr="001E341D">
        <w:rPr>
          <w:rFonts w:ascii="Palatino Linotype" w:hAnsi="Palatino Linotype"/>
        </w:rPr>
        <w:t xml:space="preserve"> to reduce the </w:t>
      </w:r>
      <w:r w:rsidRPr="001E341D">
        <w:rPr>
          <w:rFonts w:ascii="Palatino Linotype" w:hAnsi="Palatino Linotype"/>
          <w:u w:val="single"/>
        </w:rPr>
        <w:t>environmental</w:t>
      </w:r>
      <w:r w:rsidRPr="001E341D">
        <w:rPr>
          <w:rFonts w:ascii="Palatino Linotype" w:hAnsi="Palatino Linotype"/>
        </w:rPr>
        <w:t xml:space="preserve"> pollution in Ho Chi Minh City.</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 xml:space="preserve">A. environmental </w:t>
      </w:r>
      <w:r w:rsidRPr="001E341D">
        <w:rPr>
          <w:rFonts w:ascii="Palatino Linotype" w:hAnsi="Palatino Linotype"/>
        </w:rPr>
        <w:tab/>
        <w:t>B. Stronger</w:t>
      </w:r>
      <w:r w:rsidRPr="001E341D">
        <w:rPr>
          <w:rFonts w:ascii="Palatino Linotype" w:hAnsi="Palatino Linotype"/>
        </w:rPr>
        <w:tab/>
        <w:t>C. made</w:t>
      </w:r>
      <w:r w:rsidRPr="001E341D">
        <w:rPr>
          <w:rFonts w:ascii="Palatino Linotype" w:hAnsi="Palatino Linotype"/>
        </w:rPr>
        <w:tab/>
        <w:t>D. be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28.</w:t>
      </w:r>
      <w:r w:rsidRPr="001E341D">
        <w:rPr>
          <w:rFonts w:ascii="Palatino Linotype" w:hAnsi="Palatino Linotype"/>
          <w:color w:val="0000FF"/>
        </w:rPr>
        <w:t xml:space="preserve"> </w:t>
      </w:r>
      <w:r w:rsidRPr="001E341D">
        <w:rPr>
          <w:rFonts w:ascii="Palatino Linotype" w:hAnsi="Palatino Linotype"/>
        </w:rPr>
        <w:t xml:space="preserve">Khanh had </w:t>
      </w:r>
      <w:r w:rsidRPr="001E341D">
        <w:rPr>
          <w:rFonts w:ascii="Palatino Linotype" w:hAnsi="Palatino Linotype"/>
          <w:u w:val="single"/>
        </w:rPr>
        <w:t>so interesting</w:t>
      </w:r>
      <w:r w:rsidRPr="001E341D">
        <w:rPr>
          <w:rFonts w:ascii="Palatino Linotype" w:hAnsi="Palatino Linotype"/>
        </w:rPr>
        <w:t xml:space="preserve"> and creative </w:t>
      </w:r>
      <w:r w:rsidRPr="001E341D">
        <w:rPr>
          <w:rFonts w:ascii="Palatino Linotype" w:hAnsi="Palatino Linotype"/>
          <w:u w:val="single"/>
        </w:rPr>
        <w:t>plans</w:t>
      </w:r>
      <w:r w:rsidRPr="001E341D">
        <w:rPr>
          <w:rFonts w:ascii="Palatino Linotype" w:hAnsi="Palatino Linotype"/>
        </w:rPr>
        <w:t xml:space="preserve"> that everyone </w:t>
      </w:r>
      <w:r w:rsidRPr="001E341D">
        <w:rPr>
          <w:rFonts w:ascii="Palatino Linotype" w:hAnsi="Palatino Linotype"/>
          <w:u w:val="single"/>
        </w:rPr>
        <w:t>wanted</w:t>
      </w:r>
      <w:r w:rsidRPr="001E341D">
        <w:rPr>
          <w:rFonts w:ascii="Palatino Linotype" w:hAnsi="Palatino Linotype"/>
        </w:rPr>
        <w:t xml:space="preserve"> </w:t>
      </w:r>
      <w:r w:rsidRPr="001E341D">
        <w:rPr>
          <w:rFonts w:ascii="Palatino Linotype" w:hAnsi="Palatino Linotype"/>
          <w:u w:val="single"/>
        </w:rPr>
        <w:t>to work</w:t>
      </w:r>
      <w:r w:rsidRPr="001E341D">
        <w:rPr>
          <w:rFonts w:ascii="Palatino Linotype" w:hAnsi="Palatino Linotype"/>
        </w:rPr>
        <w:t xml:space="preserve"> on his team.</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wanted</w:t>
      </w:r>
      <w:r w:rsidRPr="001E341D">
        <w:rPr>
          <w:rFonts w:ascii="Palatino Linotype" w:hAnsi="Palatino Linotype"/>
        </w:rPr>
        <w:tab/>
        <w:t xml:space="preserve">B. so interesting </w:t>
      </w:r>
      <w:r w:rsidRPr="001E341D">
        <w:rPr>
          <w:rFonts w:ascii="Palatino Linotype" w:hAnsi="Palatino Linotype"/>
        </w:rPr>
        <w:tab/>
        <w:t xml:space="preserve">C. to work </w:t>
      </w:r>
      <w:r w:rsidRPr="001E341D">
        <w:rPr>
          <w:rFonts w:ascii="Palatino Linotype" w:hAnsi="Palatino Linotype"/>
        </w:rPr>
        <w:tab/>
        <w:t>D. plans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29.</w:t>
      </w:r>
      <w:r w:rsidRPr="001E341D">
        <w:rPr>
          <w:rFonts w:ascii="Palatino Linotype" w:hAnsi="Palatino Linotype"/>
          <w:color w:val="0000FF"/>
        </w:rPr>
        <w:t xml:space="preserve"> </w:t>
      </w:r>
      <w:r w:rsidRPr="001E341D">
        <w:rPr>
          <w:rFonts w:ascii="Palatino Linotype" w:hAnsi="Palatino Linotype"/>
        </w:rPr>
        <w:t xml:space="preserve">Most students </w:t>
      </w:r>
      <w:r w:rsidRPr="001E341D">
        <w:rPr>
          <w:rFonts w:ascii="Palatino Linotype" w:hAnsi="Palatino Linotype"/>
          <w:u w:val="single"/>
        </w:rPr>
        <w:t>seems</w:t>
      </w:r>
      <w:r w:rsidRPr="001E341D">
        <w:rPr>
          <w:rFonts w:ascii="Palatino Linotype" w:hAnsi="Palatino Linotype"/>
        </w:rPr>
        <w:t xml:space="preserve"> to be happy </w:t>
      </w:r>
      <w:r w:rsidRPr="001E341D">
        <w:rPr>
          <w:rFonts w:ascii="Palatino Linotype" w:hAnsi="Palatino Linotype"/>
          <w:u w:val="single"/>
        </w:rPr>
        <w:t>with</w:t>
      </w:r>
      <w:r w:rsidRPr="001E341D">
        <w:rPr>
          <w:rFonts w:ascii="Palatino Linotype" w:hAnsi="Palatino Linotype"/>
        </w:rPr>
        <w:t xml:space="preserve"> their </w:t>
      </w:r>
      <w:r w:rsidRPr="001E341D">
        <w:rPr>
          <w:rFonts w:ascii="Palatino Linotype" w:hAnsi="Palatino Linotype"/>
          <w:u w:val="single"/>
        </w:rPr>
        <w:t>new</w:t>
      </w:r>
      <w:r w:rsidRPr="001E341D">
        <w:rPr>
          <w:rFonts w:ascii="Palatino Linotype" w:hAnsi="Palatino Linotype"/>
        </w:rPr>
        <w:t xml:space="preserve"> learning </w:t>
      </w:r>
      <w:r w:rsidRPr="001E341D">
        <w:rPr>
          <w:rFonts w:ascii="Palatino Linotype" w:hAnsi="Palatino Linotype"/>
          <w:u w:val="single"/>
        </w:rPr>
        <w:t>conditions</w:t>
      </w:r>
      <w:r w:rsidRPr="001E341D">
        <w:rPr>
          <w:rFonts w:ascii="Palatino Linotype" w:hAnsi="Palatino Linotype"/>
        </w:rPr>
        <w: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seems</w:t>
      </w:r>
      <w:r w:rsidRPr="001E341D">
        <w:rPr>
          <w:rFonts w:ascii="Palatino Linotype" w:hAnsi="Palatino Linotype"/>
        </w:rPr>
        <w:tab/>
        <w:t>B. conditions</w:t>
      </w:r>
      <w:r w:rsidRPr="001E341D">
        <w:rPr>
          <w:rFonts w:ascii="Palatino Linotype" w:hAnsi="Palatino Linotype"/>
        </w:rPr>
        <w:tab/>
        <w:t>C. with</w:t>
      </w:r>
      <w:r w:rsidRPr="001E341D">
        <w:rPr>
          <w:rFonts w:ascii="Palatino Linotype" w:hAnsi="Palatino Linotype"/>
        </w:rPr>
        <w:tab/>
        <w:t>D. new</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VIII. Mark the letter A, B, C or D on your answer sheet to indicate the sentence that is closest in meaning to each of the following questions.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30.</w:t>
      </w:r>
      <w:r w:rsidRPr="001E341D">
        <w:rPr>
          <w:rFonts w:ascii="Palatino Linotype" w:hAnsi="Palatino Linotype"/>
        </w:rPr>
        <w:t xml:space="preserve"> This is the most delicious cake I’ve ever tasted.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I’ve ever tasted such a delicious cake as this one.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I’ve never tasted a more delicious cake than this one.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This cake is not more delicious than I’ve ever tasted.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This cake is not as delicious as I’ve ever tasted.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31.</w:t>
      </w:r>
      <w:r w:rsidRPr="001E341D">
        <w:rPr>
          <w:rFonts w:ascii="Palatino Linotype" w:hAnsi="Palatino Linotype"/>
        </w:rPr>
        <w:t xml:space="preserve"> Although the teacher explained the theory clearly, the students found it hard to understand it.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In spite of explaining the theory clearly, the students themselves found it hard to understand it.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Despite the teacher’s clear explanation of the theory, the students had difficulty understanding it.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Though explained clearly, the theory of teaching was difficult to the students.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Although the teaching theory was clear, it was a real challenge to the students.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IX. Read the following passage and mark the letter A, B, C or D on your answer sheet to indicate the correct answer to each of the questions.</w:t>
      </w:r>
    </w:p>
    <w:p w:rsidR="007E2FDE" w:rsidRPr="001E341D" w:rsidRDefault="007E2FDE" w:rsidP="007D07F3">
      <w:pPr>
        <w:tabs>
          <w:tab w:val="left" w:pos="360"/>
          <w:tab w:val="left" w:pos="2700"/>
          <w:tab w:val="left" w:pos="5400"/>
          <w:tab w:val="left" w:pos="8100"/>
        </w:tabs>
        <w:spacing w:line="276" w:lineRule="auto"/>
        <w:jc w:val="center"/>
        <w:rPr>
          <w:rFonts w:ascii="Palatino Linotype" w:hAnsi="Palatino Linotype"/>
          <w:b/>
          <w:color w:val="0033CC"/>
        </w:rPr>
      </w:pPr>
      <w:r w:rsidRPr="001E341D">
        <w:rPr>
          <w:rFonts w:ascii="Palatino Linotype" w:hAnsi="Palatino Linotype"/>
          <w:b/>
          <w:color w:val="0033CC"/>
        </w:rPr>
        <w:t>PLASTIC AND THE ENVIRONMENT</w:t>
      </w:r>
    </w:p>
    <w:p w:rsidR="007E2FDE" w:rsidRPr="001E341D" w:rsidRDefault="007E2FDE" w:rsidP="007D07F3">
      <w:pPr>
        <w:tabs>
          <w:tab w:val="left" w:pos="360"/>
          <w:tab w:val="left" w:pos="2700"/>
          <w:tab w:val="left" w:pos="5400"/>
          <w:tab w:val="left" w:pos="8100"/>
        </w:tabs>
        <w:spacing w:line="276" w:lineRule="auto"/>
        <w:jc w:val="both"/>
        <w:rPr>
          <w:rFonts w:ascii="Palatino Linotype" w:hAnsi="Palatino Linotype"/>
        </w:rPr>
      </w:pPr>
      <w:r w:rsidRPr="001E341D">
        <w:rPr>
          <w:rFonts w:ascii="Palatino Linotype" w:hAnsi="Palatino Linotype"/>
        </w:rPr>
        <w:tab/>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rsidR="007E2FDE" w:rsidRPr="001E341D" w:rsidRDefault="007E2FDE" w:rsidP="007D07F3">
      <w:pPr>
        <w:tabs>
          <w:tab w:val="left" w:pos="360"/>
          <w:tab w:val="left" w:pos="2700"/>
          <w:tab w:val="left" w:pos="5400"/>
          <w:tab w:val="left" w:pos="8100"/>
        </w:tabs>
        <w:spacing w:line="276" w:lineRule="auto"/>
        <w:jc w:val="both"/>
        <w:rPr>
          <w:rFonts w:ascii="Palatino Linotype" w:hAnsi="Palatino Linotype"/>
        </w:rPr>
      </w:pPr>
      <w:r w:rsidRPr="001E341D">
        <w:rPr>
          <w:rFonts w:ascii="Palatino Linotype" w:hAnsi="Palatino Linotype"/>
        </w:rPr>
        <w:tab/>
        <w:t xml:space="preserve">Things made from plastic can be useful for people but bad for the planet. Some plastics can last for a long time without wearing out, and can be difficult to </w:t>
      </w:r>
      <w:r w:rsidRPr="001E341D">
        <w:rPr>
          <w:rFonts w:ascii="Palatino Linotype" w:hAnsi="Palatino Linotype"/>
          <w:b/>
          <w:u w:val="single"/>
        </w:rPr>
        <w:t>get rid of</w:t>
      </w:r>
      <w:r w:rsidRPr="001E341D">
        <w:rPr>
          <w:rFonts w:ascii="Palatino Linotype" w:hAnsi="Palatino Linotype"/>
        </w:rPr>
        <w:t xml:space="preserve"> when they are not needed. </w:t>
      </w:r>
      <w:r w:rsidRPr="001E341D">
        <w:rPr>
          <w:rFonts w:ascii="Palatino Linotype" w:hAnsi="Palatino Linotype"/>
          <w:b/>
          <w:u w:val="single"/>
        </w:rPr>
        <w:t>They</w:t>
      </w:r>
      <w:r w:rsidRPr="001E341D">
        <w:rPr>
          <w:rFonts w:ascii="Palatino Linotype" w:hAnsi="Palatino Linotype"/>
        </w:rPr>
        <w:t xml:space="preserve"> can remain in rubbish dumps called landfill sites for hundreds of years. Landfills can be smelly, ugly, and harmful to our planet.</w:t>
      </w:r>
    </w:p>
    <w:p w:rsidR="007E2FDE" w:rsidRPr="001E341D" w:rsidRDefault="007E2FDE" w:rsidP="007D07F3">
      <w:pPr>
        <w:tabs>
          <w:tab w:val="left" w:pos="360"/>
          <w:tab w:val="left" w:pos="2700"/>
          <w:tab w:val="left" w:pos="5400"/>
          <w:tab w:val="left" w:pos="8100"/>
        </w:tabs>
        <w:spacing w:line="276" w:lineRule="auto"/>
        <w:jc w:val="both"/>
        <w:rPr>
          <w:rFonts w:ascii="Palatino Linotype" w:hAnsi="Palatino Linotype"/>
        </w:rPr>
      </w:pPr>
      <w:r w:rsidRPr="001E341D">
        <w:rPr>
          <w:rFonts w:ascii="Palatino Linotype" w:hAnsi="Palatino Linotype"/>
        </w:rPr>
        <w:tab/>
        <w:t>Recycling is a good way to get rid of unwanted plastics. Recycled waste material can be used again to make new products. This can be difficult as different types of plastic need to be recycled in different ways. Some kinds of plastics can be melted down and used to make new things such as bags and bottles. Others can be made into fibres (strands of material) for clothing.</w:t>
      </w:r>
    </w:p>
    <w:p w:rsidR="007E2FDE" w:rsidRPr="001E341D" w:rsidRDefault="007E2FDE" w:rsidP="007D07F3">
      <w:pPr>
        <w:tabs>
          <w:tab w:val="left" w:pos="360"/>
          <w:tab w:val="left" w:pos="2700"/>
          <w:tab w:val="left" w:pos="5400"/>
          <w:tab w:val="left" w:pos="8100"/>
        </w:tabs>
        <w:spacing w:line="276" w:lineRule="auto"/>
        <w:jc w:val="both"/>
        <w:rPr>
          <w:rFonts w:ascii="Palatino Linotype" w:hAnsi="Palatino Linotype"/>
        </w:rPr>
      </w:pPr>
      <w:r w:rsidRPr="001E341D">
        <w:rPr>
          <w:rFonts w:ascii="Palatino Linotype" w:hAnsi="Palatino Linotype"/>
        </w:rPr>
        <w:tab/>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32.</w:t>
      </w:r>
      <w:r w:rsidRPr="001E341D">
        <w:rPr>
          <w:rFonts w:ascii="Palatino Linotype" w:hAnsi="Palatino Linotype"/>
        </w:rPr>
        <w:t xml:space="preserve"> According to the passage, things made from plastic are bad for our environment because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plastics can exist for a long time without decomposing.</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lastRenderedPageBreak/>
        <w:tab/>
        <w:t xml:space="preserve">B. people </w:t>
      </w:r>
      <w:r w:rsidR="007D07F3" w:rsidRPr="001E341D">
        <w:rPr>
          <w:rFonts w:ascii="Palatino Linotype" w:hAnsi="Palatino Linotype"/>
        </w:rPr>
        <w:t>reuse</w:t>
      </w:r>
      <w:r w:rsidRPr="001E341D">
        <w:rPr>
          <w:rFonts w:ascii="Palatino Linotype" w:hAnsi="Palatino Linotype"/>
        </w:rPr>
        <w:t xml:space="preserve"> plastic objects before recycling them.</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they are very convenient for people to use in different purposes.</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they are a danger to marine life such as whales, turtles and so on.</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33.</w:t>
      </w:r>
      <w:r w:rsidRPr="001E341D">
        <w:rPr>
          <w:rFonts w:ascii="Palatino Linotype" w:hAnsi="Palatino Linotype"/>
        </w:rPr>
        <w:t xml:space="preserve"> What is the passage mainly about?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The ways to reduce the harm of plastics on the environment</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The history of plastic and its usefulness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Materials that plastic is made of</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Plastic: effects and solutions to the problem</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34.</w:t>
      </w:r>
      <w:r w:rsidRPr="001E341D">
        <w:rPr>
          <w:rFonts w:ascii="Palatino Linotype" w:hAnsi="Palatino Linotype"/>
        </w:rPr>
        <w:t xml:space="preserve"> The phrase "</w:t>
      </w:r>
      <w:r w:rsidRPr="001E341D">
        <w:rPr>
          <w:rFonts w:ascii="Palatino Linotype" w:hAnsi="Palatino Linotype"/>
          <w:b/>
          <w:u w:val="single"/>
        </w:rPr>
        <w:t>get rid of</w:t>
      </w:r>
      <w:r w:rsidRPr="001E341D">
        <w:rPr>
          <w:rFonts w:ascii="Palatino Linotype" w:hAnsi="Palatino Linotype"/>
        </w:rPr>
        <w:t>” in paragraph 2 is closest in meaning to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keep</w:t>
      </w:r>
      <w:r w:rsidRPr="001E341D">
        <w:rPr>
          <w:rFonts w:ascii="Palatino Linotype" w:hAnsi="Palatino Linotype"/>
        </w:rPr>
        <w:tab/>
        <w:t>B. remove</w:t>
      </w:r>
      <w:r w:rsidRPr="001E341D">
        <w:rPr>
          <w:rFonts w:ascii="Palatino Linotype" w:hAnsi="Palatino Linotype"/>
        </w:rPr>
        <w:tab/>
        <w:t>C. create</w:t>
      </w:r>
      <w:r w:rsidRPr="001E341D">
        <w:rPr>
          <w:rFonts w:ascii="Palatino Linotype" w:hAnsi="Palatino Linotype"/>
        </w:rPr>
        <w:tab/>
        <w:t>D. make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 xml:space="preserve"> </w:t>
      </w:r>
      <w:r w:rsidRPr="001E341D">
        <w:rPr>
          <w:rFonts w:ascii="Palatino Linotype" w:hAnsi="Palatino Linotype"/>
        </w:rPr>
        <w:t xml:space="preserve"> </w:t>
      </w:r>
      <w:r w:rsidRPr="001E341D">
        <w:rPr>
          <w:rFonts w:ascii="Palatino Linotype" w:hAnsi="Palatino Linotype"/>
          <w:b/>
          <w:color w:val="0000FF"/>
        </w:rPr>
        <w:t>Question 35.</w:t>
      </w:r>
      <w:r w:rsidRPr="001E341D">
        <w:rPr>
          <w:rFonts w:ascii="Palatino Linotype" w:hAnsi="Palatino Linotype"/>
        </w:rPr>
        <w:t xml:space="preserve"> According to the passage, which of the following is TRUE?</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 xml:space="preserve">A. Plastics and plastic objects can be thrown away to tidy the room. </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B. Plastics and plastic objects can be recycled or reused.</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C. Plastic objects are useful for people without negative impacts.</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D. Some kinds of plastics can be melted down, then released into the river.</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36.</w:t>
      </w:r>
      <w:r w:rsidRPr="001E341D">
        <w:rPr>
          <w:rFonts w:ascii="Palatino Linotype" w:hAnsi="Palatino Linotype"/>
        </w:rPr>
        <w:t xml:space="preserve"> The word "</w:t>
      </w:r>
      <w:r w:rsidRPr="001E341D">
        <w:rPr>
          <w:rFonts w:ascii="Palatino Linotype" w:hAnsi="Palatino Linotype"/>
          <w:b/>
          <w:u w:val="single"/>
        </w:rPr>
        <w:t>They</w:t>
      </w:r>
      <w:r w:rsidRPr="001E341D">
        <w:rPr>
          <w:rFonts w:ascii="Palatino Linotype" w:hAnsi="Palatino Linotype"/>
        </w:rPr>
        <w:t>” in paragraph 2 refers to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things</w:t>
      </w:r>
      <w:r w:rsidRPr="001E341D">
        <w:rPr>
          <w:rFonts w:ascii="Palatino Linotype" w:hAnsi="Palatino Linotype"/>
        </w:rPr>
        <w:tab/>
        <w:t>B. plastics</w:t>
      </w:r>
      <w:r w:rsidRPr="001E341D">
        <w:rPr>
          <w:rFonts w:ascii="Palatino Linotype" w:hAnsi="Palatino Linotype"/>
        </w:rPr>
        <w:tab/>
        <w:t>C. people</w:t>
      </w:r>
      <w:r w:rsidRPr="001E341D">
        <w:rPr>
          <w:rFonts w:ascii="Palatino Linotype" w:hAnsi="Palatino Linotype"/>
        </w:rPr>
        <w:tab/>
        <w:t>D. rubbish dumps</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b/>
          <w:color w:val="0033CC"/>
        </w:rPr>
      </w:pPr>
      <w:r w:rsidRPr="001E341D">
        <w:rPr>
          <w:rFonts w:ascii="Palatino Linotype" w:hAnsi="Palatino Linotype"/>
          <w:b/>
          <w:color w:val="0033CC"/>
        </w:rPr>
        <w:t xml:space="preserve">X. Mark the letter A, B, C or D on your answer sheet to indicate the word whose underlined part differs from the other three in pronunciation in each of the following questions. </w:t>
      </w: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rPr>
      </w:pPr>
      <w:r w:rsidRPr="001E341D">
        <w:rPr>
          <w:rFonts w:ascii="Palatino Linotype" w:hAnsi="Palatino Linotype"/>
          <w:b/>
          <w:color w:val="0000FF"/>
        </w:rPr>
        <w:t>Question 37.</w:t>
      </w:r>
      <w:r w:rsidRPr="001E341D">
        <w:rPr>
          <w:rFonts w:ascii="Palatino Linotype" w:hAnsi="Palatino Linotype"/>
        </w:rPr>
        <w:t xml:space="preserve"> </w:t>
      </w:r>
      <w:r w:rsidRPr="001E341D">
        <w:rPr>
          <w:rFonts w:ascii="Palatino Linotype" w:hAnsi="Palatino Linotype"/>
        </w:rPr>
        <w:tab/>
        <w:t>A. approach</w:t>
      </w:r>
      <w:r w:rsidRPr="001E341D">
        <w:rPr>
          <w:rFonts w:ascii="Palatino Linotype" w:hAnsi="Palatino Linotype"/>
          <w:b/>
          <w:u w:val="single"/>
        </w:rPr>
        <w:t>ed</w:t>
      </w:r>
      <w:r w:rsidRPr="001E341D">
        <w:rPr>
          <w:rFonts w:ascii="Palatino Linotype" w:hAnsi="Palatino Linotype"/>
        </w:rPr>
        <w:t xml:space="preserve"> </w:t>
      </w:r>
      <w:r w:rsidRPr="001E341D">
        <w:rPr>
          <w:rFonts w:ascii="Palatino Linotype" w:hAnsi="Palatino Linotype"/>
        </w:rPr>
        <w:tab/>
        <w:t>B. support</w:t>
      </w:r>
      <w:r w:rsidRPr="001E341D">
        <w:rPr>
          <w:rFonts w:ascii="Palatino Linotype" w:hAnsi="Palatino Linotype"/>
          <w:b/>
          <w:u w:val="single"/>
        </w:rPr>
        <w:t>ed</w:t>
      </w:r>
      <w:r w:rsidRPr="001E341D">
        <w:rPr>
          <w:rFonts w:ascii="Palatino Linotype" w:hAnsi="Palatino Linotype"/>
        </w:rPr>
        <w:tab/>
        <w:t>C. notic</w:t>
      </w:r>
      <w:r w:rsidRPr="001E341D">
        <w:rPr>
          <w:rFonts w:ascii="Palatino Linotype" w:hAnsi="Palatino Linotype"/>
          <w:b/>
          <w:u w:val="single"/>
        </w:rPr>
        <w:t>ed</w:t>
      </w:r>
      <w:r w:rsidRPr="001E341D">
        <w:rPr>
          <w:rFonts w:ascii="Palatino Linotype" w:hAnsi="Palatino Linotype"/>
        </w:rPr>
        <w:tab/>
        <w:t>D. finish</w:t>
      </w:r>
      <w:r w:rsidRPr="001E341D">
        <w:rPr>
          <w:rFonts w:ascii="Palatino Linotype" w:hAnsi="Palatino Linotype"/>
          <w:b/>
          <w:u w:val="single"/>
        </w:rPr>
        <w:t xml:space="preserve">ed </w:t>
      </w:r>
    </w:p>
    <w:p w:rsidR="007E2FDE" w:rsidRPr="001E341D" w:rsidRDefault="007E2FDE" w:rsidP="007D07F3">
      <w:pPr>
        <w:tabs>
          <w:tab w:val="left" w:pos="1440"/>
          <w:tab w:val="left" w:pos="3780"/>
          <w:tab w:val="left" w:pos="6120"/>
          <w:tab w:val="left" w:pos="8460"/>
        </w:tabs>
        <w:spacing w:line="276" w:lineRule="auto"/>
        <w:rPr>
          <w:rFonts w:ascii="Palatino Linotype" w:hAnsi="Palatino Linotype"/>
        </w:rPr>
      </w:pPr>
      <w:r w:rsidRPr="001E341D">
        <w:rPr>
          <w:rFonts w:ascii="Palatino Linotype" w:hAnsi="Palatino Linotype"/>
          <w:b/>
          <w:color w:val="0000FF"/>
        </w:rPr>
        <w:t>Question 38.</w:t>
      </w:r>
      <w:r w:rsidRPr="001E341D">
        <w:rPr>
          <w:rFonts w:ascii="Palatino Linotype" w:hAnsi="Palatino Linotype"/>
        </w:rPr>
        <w:t xml:space="preserve"> </w:t>
      </w:r>
      <w:r w:rsidRPr="001E341D">
        <w:rPr>
          <w:rFonts w:ascii="Palatino Linotype" w:hAnsi="Palatino Linotype"/>
        </w:rPr>
        <w:tab/>
        <w:t>A. stud</w:t>
      </w:r>
      <w:r w:rsidRPr="001E341D">
        <w:rPr>
          <w:rFonts w:ascii="Palatino Linotype" w:hAnsi="Palatino Linotype"/>
          <w:b/>
          <w:u w:val="single"/>
        </w:rPr>
        <w:t>y</w:t>
      </w:r>
      <w:r w:rsidRPr="001E341D">
        <w:rPr>
          <w:rFonts w:ascii="Palatino Linotype" w:hAnsi="Palatino Linotype"/>
        </w:rPr>
        <w:tab/>
        <w:t>B. st</w:t>
      </w:r>
      <w:r w:rsidRPr="001E341D">
        <w:rPr>
          <w:rFonts w:ascii="Palatino Linotype" w:hAnsi="Palatino Linotype"/>
          <w:b/>
          <w:u w:val="single"/>
        </w:rPr>
        <w:t>y</w:t>
      </w:r>
      <w:r w:rsidRPr="001E341D">
        <w:rPr>
          <w:rFonts w:ascii="Palatino Linotype" w:hAnsi="Palatino Linotype"/>
        </w:rPr>
        <w:t>le</w:t>
      </w:r>
      <w:r w:rsidRPr="001E341D">
        <w:rPr>
          <w:rFonts w:ascii="Palatino Linotype" w:hAnsi="Palatino Linotype"/>
        </w:rPr>
        <w:tab/>
        <w:t>C. cr</w:t>
      </w:r>
      <w:r w:rsidRPr="001E341D">
        <w:rPr>
          <w:rFonts w:ascii="Palatino Linotype" w:hAnsi="Palatino Linotype"/>
          <w:b/>
          <w:u w:val="single"/>
        </w:rPr>
        <w:t>y</w:t>
      </w:r>
      <w:r w:rsidRPr="001E341D">
        <w:rPr>
          <w:rFonts w:ascii="Palatino Linotype" w:hAnsi="Palatino Linotype"/>
        </w:rPr>
        <w:tab/>
        <w:t>D. fl</w:t>
      </w:r>
      <w:r w:rsidRPr="001E341D">
        <w:rPr>
          <w:rFonts w:ascii="Palatino Linotype" w:hAnsi="Palatino Linotype"/>
          <w:b/>
          <w:u w:val="single"/>
        </w:rPr>
        <w:t>y</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p>
    <w:p w:rsidR="007E2FDE" w:rsidRPr="001E341D" w:rsidRDefault="007E2FDE" w:rsidP="007D07F3">
      <w:pPr>
        <w:tabs>
          <w:tab w:val="left" w:pos="360"/>
          <w:tab w:val="left" w:pos="2700"/>
          <w:tab w:val="left" w:pos="5400"/>
          <w:tab w:val="left" w:pos="8100"/>
        </w:tabs>
        <w:spacing w:line="276" w:lineRule="auto"/>
        <w:rPr>
          <w:rFonts w:ascii="Palatino Linotype" w:hAnsi="Palatino Linotype"/>
          <w:b/>
          <w:color w:val="0033CC"/>
        </w:rPr>
      </w:pPr>
      <w:r w:rsidRPr="001E341D">
        <w:rPr>
          <w:rFonts w:ascii="Palatino Linotype" w:hAnsi="Palatino Linotype"/>
          <w:b/>
          <w:color w:val="0033CC"/>
        </w:rPr>
        <w:t xml:space="preserve">XI. Mark the letter A, B, C or D on your answer sheet to indicate the correct response in the following exchange. </w:t>
      </w:r>
    </w:p>
    <w:p w:rsidR="007D07F3"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39.</w:t>
      </w:r>
      <w:r w:rsidRPr="001E341D">
        <w:rPr>
          <w:rFonts w:ascii="Palatino Linotype" w:hAnsi="Palatino Linotype"/>
          <w:color w:val="0000FF"/>
        </w:rPr>
        <w:t xml:space="preserve"> </w:t>
      </w:r>
      <w:r w:rsidRPr="001E341D">
        <w:rPr>
          <w:rFonts w:ascii="Palatino Linotype" w:hAnsi="Palatino Linotype"/>
          <w:b/>
        </w:rPr>
        <w:t>Sue:</w:t>
      </w:r>
      <w:r w:rsidRPr="001E341D">
        <w:rPr>
          <w:rFonts w:ascii="Palatino Linotype" w:hAnsi="Palatino Linotype"/>
        </w:rPr>
        <w:t xml:space="preserve"> "You have read that article on the website, haven’t you?" </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rPr>
        <w:t>Peter:</w:t>
      </w:r>
      <w:r w:rsidRPr="001E341D">
        <w:rPr>
          <w:rFonts w:ascii="Palatino Linotype" w:hAnsi="Palatino Linotype"/>
        </w:rPr>
        <w:t xml:space="preserve">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Not at all! Go ahead.</w:t>
      </w:r>
      <w:r w:rsidRPr="001E341D">
        <w:rPr>
          <w:rFonts w:ascii="Palatino Linotype" w:hAnsi="Palatino Linotype"/>
        </w:rPr>
        <w:tab/>
        <w:t xml:space="preserve"> </w:t>
      </w:r>
      <w:r w:rsidRPr="001E341D">
        <w:rPr>
          <w:rFonts w:ascii="Palatino Linotype" w:hAnsi="Palatino Linotype"/>
        </w:rPr>
        <w:tab/>
        <w:t xml:space="preserve">B. Sure, that. </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 xml:space="preserve">C. Yes, of course, I will </w:t>
      </w:r>
      <w:r w:rsidRPr="001E341D">
        <w:rPr>
          <w:rFonts w:ascii="Palatino Linotype" w:hAnsi="Palatino Linotype"/>
        </w:rPr>
        <w:tab/>
      </w:r>
      <w:r w:rsidRPr="001E341D">
        <w:rPr>
          <w:rFonts w:ascii="Palatino Linotype" w:hAnsi="Palatino Linotype"/>
        </w:rPr>
        <w:tab/>
        <w:t>D. Not yet. Why?</w:t>
      </w:r>
    </w:p>
    <w:p w:rsidR="007D07F3"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color w:val="0000FF"/>
        </w:rPr>
        <w:t>Question 40.</w:t>
      </w:r>
      <w:r w:rsidRPr="001E341D">
        <w:rPr>
          <w:rFonts w:ascii="Palatino Linotype" w:hAnsi="Palatino Linotype"/>
          <w:color w:val="0000FF"/>
        </w:rPr>
        <w:t xml:space="preserve"> </w:t>
      </w:r>
      <w:r w:rsidRPr="001E341D">
        <w:rPr>
          <w:rFonts w:ascii="Palatino Linotype" w:hAnsi="Palatino Linotype"/>
          <w:b/>
        </w:rPr>
        <w:t>John:</w:t>
      </w:r>
      <w:r w:rsidRPr="001E341D">
        <w:rPr>
          <w:rFonts w:ascii="Palatino Linotype" w:hAnsi="Palatino Linotype"/>
        </w:rPr>
        <w:t xml:space="preserve"> "How about giving me a hand?" </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b/>
        </w:rPr>
        <w:t>Tom:</w:t>
      </w:r>
      <w:r w:rsidRPr="001E341D">
        <w:rPr>
          <w:rFonts w:ascii="Palatino Linotype" w:hAnsi="Palatino Linotype"/>
        </w:rPr>
        <w:t xml:space="preserve"> “______”</w:t>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A. Never mind. Go ahead.</w:t>
      </w:r>
      <w:r w:rsidRPr="001E341D">
        <w:rPr>
          <w:rFonts w:ascii="Palatino Linotype" w:hAnsi="Palatino Linotype"/>
        </w:rPr>
        <w:tab/>
      </w:r>
      <w:r w:rsidR="007D07F3" w:rsidRPr="001E341D">
        <w:rPr>
          <w:rFonts w:ascii="Palatino Linotype" w:hAnsi="Palatino Linotype"/>
        </w:rPr>
        <w:t xml:space="preserve"> </w:t>
      </w:r>
      <w:r w:rsidRPr="001E341D">
        <w:rPr>
          <w:rFonts w:ascii="Palatino Linotype" w:hAnsi="Palatino Linotype"/>
        </w:rPr>
        <w:t xml:space="preserve">B. You’re welcome! </w:t>
      </w:r>
      <w:r w:rsidRPr="001E341D">
        <w:rPr>
          <w:rFonts w:ascii="Palatino Linotype" w:hAnsi="Palatino Linotype"/>
        </w:rPr>
        <w:tab/>
      </w:r>
    </w:p>
    <w:p w:rsidR="007E2FDE" w:rsidRPr="001E341D" w:rsidRDefault="007E2FDE" w:rsidP="007D07F3">
      <w:pPr>
        <w:tabs>
          <w:tab w:val="left" w:pos="360"/>
          <w:tab w:val="left" w:pos="2700"/>
          <w:tab w:val="left" w:pos="5400"/>
          <w:tab w:val="left" w:pos="8100"/>
        </w:tabs>
        <w:spacing w:line="276" w:lineRule="auto"/>
        <w:rPr>
          <w:rFonts w:ascii="Palatino Linotype" w:hAnsi="Palatino Linotype"/>
        </w:rPr>
      </w:pPr>
      <w:r w:rsidRPr="001E341D">
        <w:rPr>
          <w:rFonts w:ascii="Palatino Linotype" w:hAnsi="Palatino Linotype"/>
        </w:rPr>
        <w:tab/>
        <w:t xml:space="preserve">C. </w:t>
      </w:r>
      <w:r w:rsidR="007D07F3" w:rsidRPr="001E341D">
        <w:rPr>
          <w:rFonts w:ascii="Palatino Linotype" w:hAnsi="Palatino Linotype"/>
        </w:rPr>
        <w:t>I promise.</w:t>
      </w:r>
      <w:r w:rsidR="007D07F3" w:rsidRPr="001E341D">
        <w:rPr>
          <w:rFonts w:ascii="Palatino Linotype" w:hAnsi="Palatino Linotype"/>
        </w:rPr>
        <w:tab/>
      </w:r>
      <w:r w:rsidR="007D07F3" w:rsidRPr="001E341D">
        <w:rPr>
          <w:rFonts w:ascii="Palatino Linotype" w:hAnsi="Palatino Linotype"/>
        </w:rPr>
        <w:tab/>
      </w:r>
      <w:r w:rsidRPr="001E341D">
        <w:rPr>
          <w:rFonts w:ascii="Palatino Linotype" w:hAnsi="Palatino Linotype"/>
        </w:rPr>
        <w:t>D. Sure, I’d be glad to help.</w:t>
      </w:r>
    </w:p>
    <w:p w:rsidR="007D07F3" w:rsidRPr="001E341D"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E2FDE" w:rsidRDefault="007D07F3" w:rsidP="007D07F3">
      <w:pPr>
        <w:tabs>
          <w:tab w:val="left" w:pos="360"/>
          <w:tab w:val="left" w:pos="2700"/>
          <w:tab w:val="left" w:pos="5400"/>
          <w:tab w:val="left" w:pos="8100"/>
        </w:tabs>
        <w:spacing w:line="276" w:lineRule="auto"/>
        <w:jc w:val="center"/>
        <w:rPr>
          <w:rFonts w:ascii="Palatino Linotype" w:hAnsi="Palatino Linotype"/>
          <w:b/>
        </w:rPr>
      </w:pPr>
      <w:r w:rsidRPr="001E341D">
        <w:rPr>
          <w:rFonts w:ascii="Palatino Linotype" w:hAnsi="Palatino Linotype"/>
          <w:b/>
        </w:rPr>
        <w:t>--- THE END ---</w:t>
      </w: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Default="007D07F3" w:rsidP="007D07F3">
      <w:pPr>
        <w:tabs>
          <w:tab w:val="left" w:pos="360"/>
          <w:tab w:val="left" w:pos="2700"/>
          <w:tab w:val="left" w:pos="5400"/>
          <w:tab w:val="left" w:pos="8100"/>
        </w:tabs>
        <w:spacing w:line="276" w:lineRule="auto"/>
        <w:jc w:val="center"/>
        <w:rPr>
          <w:rFonts w:ascii="Palatino Linotype" w:hAnsi="Palatino Linotype"/>
          <w:b/>
        </w:rPr>
      </w:pPr>
    </w:p>
    <w:p w:rsidR="007D07F3" w:rsidRPr="007D07F3" w:rsidRDefault="007D07F3" w:rsidP="008F53CC">
      <w:pPr>
        <w:tabs>
          <w:tab w:val="left" w:pos="360"/>
          <w:tab w:val="left" w:pos="2700"/>
          <w:tab w:val="left" w:pos="5400"/>
          <w:tab w:val="left" w:pos="8100"/>
        </w:tabs>
        <w:spacing w:line="276" w:lineRule="auto"/>
        <w:rPr>
          <w:rFonts w:ascii="Palatino Linotype" w:hAnsi="Palatino Linotype"/>
          <w:b/>
        </w:rPr>
      </w:pPr>
    </w:p>
    <w:sectPr w:rsidR="007D07F3" w:rsidRPr="007D07F3" w:rsidSect="007D07F3">
      <w:headerReference w:type="even" r:id="rId9"/>
      <w:headerReference w:type="firs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EF" w:rsidRDefault="00F107EF" w:rsidP="005A6778">
      <w:r>
        <w:separator/>
      </w:r>
    </w:p>
  </w:endnote>
  <w:endnote w:type="continuationSeparator" w:id="0">
    <w:p w:rsidR="00F107EF" w:rsidRDefault="00F107EF"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EF" w:rsidRDefault="00F107EF" w:rsidP="005A6778">
      <w:r>
        <w:separator/>
      </w:r>
    </w:p>
  </w:footnote>
  <w:footnote w:type="continuationSeparator" w:id="0">
    <w:p w:rsidR="00F107EF" w:rsidRDefault="00F107EF"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2F" w:rsidRDefault="00F107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1" o:spid="_x0000_s2050" type="#_x0000_t136" style="position:absolute;margin-left:0;margin-top:0;width:645.45pt;height:92.2pt;rotation:315;z-index:-251655168;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2F" w:rsidRDefault="00F107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0" o:spid="_x0000_s2049" type="#_x0000_t136" style="position:absolute;margin-left:0;margin-top:0;width:645.45pt;height:92.2pt;rotation:315;z-index:-251657216;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B02"/>
    <w:rsid w:val="00013C20"/>
    <w:rsid w:val="00014733"/>
    <w:rsid w:val="000206ED"/>
    <w:rsid w:val="0002485D"/>
    <w:rsid w:val="00026593"/>
    <w:rsid w:val="00037910"/>
    <w:rsid w:val="000429EA"/>
    <w:rsid w:val="00054E4B"/>
    <w:rsid w:val="0006214C"/>
    <w:rsid w:val="0007658B"/>
    <w:rsid w:val="000869C5"/>
    <w:rsid w:val="0009361A"/>
    <w:rsid w:val="00095FE8"/>
    <w:rsid w:val="000B6FB7"/>
    <w:rsid w:val="000C3EBB"/>
    <w:rsid w:val="000F10B7"/>
    <w:rsid w:val="000F7396"/>
    <w:rsid w:val="0011604E"/>
    <w:rsid w:val="00130035"/>
    <w:rsid w:val="00144F92"/>
    <w:rsid w:val="001479DC"/>
    <w:rsid w:val="00147FA2"/>
    <w:rsid w:val="001618D8"/>
    <w:rsid w:val="0016558F"/>
    <w:rsid w:val="001749C0"/>
    <w:rsid w:val="001770FF"/>
    <w:rsid w:val="00185944"/>
    <w:rsid w:val="00185B73"/>
    <w:rsid w:val="001A24DB"/>
    <w:rsid w:val="001A3E5B"/>
    <w:rsid w:val="001A3F89"/>
    <w:rsid w:val="001A4528"/>
    <w:rsid w:val="001C0B19"/>
    <w:rsid w:val="001C5DA5"/>
    <w:rsid w:val="001E341D"/>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16BF"/>
    <w:rsid w:val="002F4A5E"/>
    <w:rsid w:val="003437F7"/>
    <w:rsid w:val="0035723D"/>
    <w:rsid w:val="00357376"/>
    <w:rsid w:val="0036085C"/>
    <w:rsid w:val="00360A5A"/>
    <w:rsid w:val="00361546"/>
    <w:rsid w:val="003832F6"/>
    <w:rsid w:val="00393B90"/>
    <w:rsid w:val="00394382"/>
    <w:rsid w:val="003A3850"/>
    <w:rsid w:val="003B03F7"/>
    <w:rsid w:val="003B1141"/>
    <w:rsid w:val="003B394C"/>
    <w:rsid w:val="003C0434"/>
    <w:rsid w:val="003D3250"/>
    <w:rsid w:val="003D38A1"/>
    <w:rsid w:val="003E05D1"/>
    <w:rsid w:val="003E1E89"/>
    <w:rsid w:val="003E74E2"/>
    <w:rsid w:val="003E7F3D"/>
    <w:rsid w:val="003F34EC"/>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411FA"/>
    <w:rsid w:val="005541FF"/>
    <w:rsid w:val="00566A45"/>
    <w:rsid w:val="0059515D"/>
    <w:rsid w:val="005A6778"/>
    <w:rsid w:val="005A6867"/>
    <w:rsid w:val="005B289A"/>
    <w:rsid w:val="005B7315"/>
    <w:rsid w:val="005C13FF"/>
    <w:rsid w:val="005D7952"/>
    <w:rsid w:val="005F29D7"/>
    <w:rsid w:val="005F48B5"/>
    <w:rsid w:val="005F6F09"/>
    <w:rsid w:val="005F78DC"/>
    <w:rsid w:val="006232DD"/>
    <w:rsid w:val="00647804"/>
    <w:rsid w:val="006565F5"/>
    <w:rsid w:val="00671F50"/>
    <w:rsid w:val="00682B8A"/>
    <w:rsid w:val="006960A0"/>
    <w:rsid w:val="006B643B"/>
    <w:rsid w:val="006D237B"/>
    <w:rsid w:val="006D3F15"/>
    <w:rsid w:val="006E4BAC"/>
    <w:rsid w:val="006E63E5"/>
    <w:rsid w:val="00706AC2"/>
    <w:rsid w:val="00712302"/>
    <w:rsid w:val="00721D0D"/>
    <w:rsid w:val="00727AEA"/>
    <w:rsid w:val="00732211"/>
    <w:rsid w:val="00736E8C"/>
    <w:rsid w:val="007435E9"/>
    <w:rsid w:val="00780CCE"/>
    <w:rsid w:val="007823D9"/>
    <w:rsid w:val="00790A5A"/>
    <w:rsid w:val="00793D06"/>
    <w:rsid w:val="007C0A95"/>
    <w:rsid w:val="007C4F37"/>
    <w:rsid w:val="007D07F3"/>
    <w:rsid w:val="007D1005"/>
    <w:rsid w:val="007D6BCD"/>
    <w:rsid w:val="007E18A4"/>
    <w:rsid w:val="007E2FDE"/>
    <w:rsid w:val="00814FA2"/>
    <w:rsid w:val="00815E84"/>
    <w:rsid w:val="00820286"/>
    <w:rsid w:val="008236E0"/>
    <w:rsid w:val="008360F4"/>
    <w:rsid w:val="00840F1D"/>
    <w:rsid w:val="0084525D"/>
    <w:rsid w:val="008554B1"/>
    <w:rsid w:val="00864460"/>
    <w:rsid w:val="00865001"/>
    <w:rsid w:val="00865250"/>
    <w:rsid w:val="00893B45"/>
    <w:rsid w:val="008A0E18"/>
    <w:rsid w:val="008C64AA"/>
    <w:rsid w:val="008E211B"/>
    <w:rsid w:val="008E3748"/>
    <w:rsid w:val="008F090B"/>
    <w:rsid w:val="008F13B9"/>
    <w:rsid w:val="008F53CC"/>
    <w:rsid w:val="009153A5"/>
    <w:rsid w:val="0094208F"/>
    <w:rsid w:val="00942A32"/>
    <w:rsid w:val="009520F5"/>
    <w:rsid w:val="009634F4"/>
    <w:rsid w:val="009C718F"/>
    <w:rsid w:val="009D1154"/>
    <w:rsid w:val="009E0007"/>
    <w:rsid w:val="00A10620"/>
    <w:rsid w:val="00A63D35"/>
    <w:rsid w:val="00A63E60"/>
    <w:rsid w:val="00AA4DFC"/>
    <w:rsid w:val="00AA7D9F"/>
    <w:rsid w:val="00AC5DFF"/>
    <w:rsid w:val="00AD70C7"/>
    <w:rsid w:val="00AD7ECD"/>
    <w:rsid w:val="00AE645C"/>
    <w:rsid w:val="00AF02CE"/>
    <w:rsid w:val="00AF6358"/>
    <w:rsid w:val="00B058DB"/>
    <w:rsid w:val="00B15BF3"/>
    <w:rsid w:val="00B23CB5"/>
    <w:rsid w:val="00B27B2F"/>
    <w:rsid w:val="00B37CEB"/>
    <w:rsid w:val="00B66C3D"/>
    <w:rsid w:val="00B76645"/>
    <w:rsid w:val="00B82E47"/>
    <w:rsid w:val="00B917BF"/>
    <w:rsid w:val="00BA5E69"/>
    <w:rsid w:val="00BB147B"/>
    <w:rsid w:val="00BB1BE9"/>
    <w:rsid w:val="00BB5AAB"/>
    <w:rsid w:val="00BC03A7"/>
    <w:rsid w:val="00BC1AE7"/>
    <w:rsid w:val="00BD2925"/>
    <w:rsid w:val="00BD77A5"/>
    <w:rsid w:val="00BE15F2"/>
    <w:rsid w:val="00BE55FE"/>
    <w:rsid w:val="00BE60DA"/>
    <w:rsid w:val="00C141A9"/>
    <w:rsid w:val="00C35E4D"/>
    <w:rsid w:val="00C42390"/>
    <w:rsid w:val="00C44F24"/>
    <w:rsid w:val="00C55846"/>
    <w:rsid w:val="00C72A74"/>
    <w:rsid w:val="00C82334"/>
    <w:rsid w:val="00C93465"/>
    <w:rsid w:val="00CA00DC"/>
    <w:rsid w:val="00CA1D36"/>
    <w:rsid w:val="00CA2C2A"/>
    <w:rsid w:val="00CA45C5"/>
    <w:rsid w:val="00CA789E"/>
    <w:rsid w:val="00CB46F0"/>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E6A7F"/>
    <w:rsid w:val="00DE7FD1"/>
    <w:rsid w:val="00DF6C2B"/>
    <w:rsid w:val="00DF76E7"/>
    <w:rsid w:val="00E0579D"/>
    <w:rsid w:val="00E14B41"/>
    <w:rsid w:val="00E17A1C"/>
    <w:rsid w:val="00E6097A"/>
    <w:rsid w:val="00E713A1"/>
    <w:rsid w:val="00E83D7A"/>
    <w:rsid w:val="00E90C2D"/>
    <w:rsid w:val="00EA1116"/>
    <w:rsid w:val="00EA6AC7"/>
    <w:rsid w:val="00EB340F"/>
    <w:rsid w:val="00EB731E"/>
    <w:rsid w:val="00EF16F6"/>
    <w:rsid w:val="00EF6467"/>
    <w:rsid w:val="00F01014"/>
    <w:rsid w:val="00F107EF"/>
    <w:rsid w:val="00F14554"/>
    <w:rsid w:val="00F202E5"/>
    <w:rsid w:val="00F31007"/>
    <w:rsid w:val="00F353AC"/>
    <w:rsid w:val="00F46F76"/>
    <w:rsid w:val="00F5660C"/>
    <w:rsid w:val="00F71D5E"/>
    <w:rsid w:val="00F779F0"/>
    <w:rsid w:val="00F8002B"/>
    <w:rsid w:val="00F81D0C"/>
    <w:rsid w:val="00F85946"/>
    <w:rsid w:val="00FA1001"/>
    <w:rsid w:val="00FA6873"/>
    <w:rsid w:val="00FC365B"/>
    <w:rsid w:val="00FD0FB9"/>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6AFD-0348-4385-A591-81206B2C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Hiep</cp:lastModifiedBy>
  <cp:revision>18</cp:revision>
  <cp:lastPrinted>2022-06-04T09:52:00Z</cp:lastPrinted>
  <dcterms:created xsi:type="dcterms:W3CDTF">2022-06-16T00:13:00Z</dcterms:created>
  <dcterms:modified xsi:type="dcterms:W3CDTF">2022-07-05T17:29:00Z</dcterms:modified>
</cp:coreProperties>
</file>