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08" w:rsidRDefault="00E77F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PHI</w:t>
      </w:r>
      <w:r>
        <w:rPr>
          <w:rFonts w:ascii="Times New Roman" w:hAnsi="Times New Roman" w:cs="Times New Roman"/>
          <w:sz w:val="40"/>
          <w:szCs w:val="40"/>
        </w:rPr>
        <w:t>Ế</w:t>
      </w:r>
      <w:r>
        <w:rPr>
          <w:rFonts w:ascii="Times New Roman" w:hAnsi="Times New Roman" w:cs="Times New Roman"/>
          <w:sz w:val="40"/>
          <w:szCs w:val="40"/>
        </w:rPr>
        <w:t>U H</w:t>
      </w:r>
      <w:r>
        <w:rPr>
          <w:rFonts w:ascii="Times New Roman" w:hAnsi="Times New Roman" w:cs="Times New Roman"/>
          <w:sz w:val="40"/>
          <w:szCs w:val="40"/>
        </w:rPr>
        <w:t>Ọ</w:t>
      </w:r>
      <w:r>
        <w:rPr>
          <w:rFonts w:ascii="Times New Roman" w:hAnsi="Times New Roman" w:cs="Times New Roman"/>
          <w:sz w:val="40"/>
          <w:szCs w:val="40"/>
        </w:rPr>
        <w:t>C T</w:t>
      </w:r>
      <w:r>
        <w:rPr>
          <w:rFonts w:ascii="Times New Roman" w:hAnsi="Times New Roman" w:cs="Times New Roman"/>
          <w:sz w:val="40"/>
          <w:szCs w:val="40"/>
        </w:rPr>
        <w:t>Ậ</w:t>
      </w:r>
      <w:r>
        <w:rPr>
          <w:rFonts w:ascii="Times New Roman" w:hAnsi="Times New Roman" w:cs="Times New Roman"/>
          <w:sz w:val="40"/>
          <w:szCs w:val="40"/>
        </w:rPr>
        <w:t>P</w:t>
      </w:r>
    </w:p>
    <w:p w:rsidR="00177F08" w:rsidRDefault="00177F08"/>
    <w:p w:rsidR="00177F08" w:rsidRDefault="00177F08"/>
    <w:tbl>
      <w:tblPr>
        <w:tblStyle w:val="TableGrid"/>
        <w:tblpPr w:leftFromText="180" w:rightFromText="180" w:vertAnchor="text" w:horzAnchor="page" w:tblpX="1260" w:tblpY="2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01"/>
        <w:gridCol w:w="2565"/>
        <w:gridCol w:w="2385"/>
        <w:gridCol w:w="2235"/>
      </w:tblGrid>
      <w:tr w:rsidR="00177F08">
        <w:tc>
          <w:tcPr>
            <w:tcW w:w="2601" w:type="dxa"/>
          </w:tcPr>
          <w:p w:rsidR="00177F08" w:rsidRDefault="00E77FA5">
            <w:pPr>
              <w:pStyle w:val="NormalWeb"/>
              <w:widowControl/>
              <w:spacing w:before="20" w:after="20" w:line="210" w:lineRule="atLeast"/>
              <w:jc w:val="center"/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  <w:t>Nhóm</w:t>
            </w:r>
            <w:proofErr w:type="spellEnd"/>
          </w:p>
        </w:tc>
        <w:tc>
          <w:tcPr>
            <w:tcW w:w="2565" w:type="dxa"/>
          </w:tcPr>
          <w:p w:rsidR="00177F08" w:rsidRDefault="00E77FA5">
            <w:pPr>
              <w:pStyle w:val="NormalWeb"/>
              <w:widowControl/>
              <w:spacing w:before="20" w:after="20" w:line="210" w:lineRule="atLeast"/>
              <w:jc w:val="center"/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  <w:t>N</w:t>
            </w:r>
            <w:r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  <w:t>hóm</w:t>
            </w:r>
            <w:proofErr w:type="spellEnd"/>
            <w:r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  <w:t xml:space="preserve"> 1</w:t>
            </w:r>
          </w:p>
        </w:tc>
        <w:tc>
          <w:tcPr>
            <w:tcW w:w="2385" w:type="dxa"/>
          </w:tcPr>
          <w:p w:rsidR="00177F08" w:rsidRDefault="00E77FA5">
            <w:pPr>
              <w:pStyle w:val="NormalWeb"/>
              <w:widowControl/>
              <w:spacing w:before="20" w:after="20" w:line="210" w:lineRule="atLeast"/>
              <w:jc w:val="center"/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  <w:t>N</w:t>
            </w:r>
            <w:r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  <w:t>hóm</w:t>
            </w:r>
            <w:proofErr w:type="spellEnd"/>
            <w:r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  <w:t xml:space="preserve"> 2</w:t>
            </w:r>
          </w:p>
        </w:tc>
        <w:tc>
          <w:tcPr>
            <w:tcW w:w="2235" w:type="dxa"/>
          </w:tcPr>
          <w:p w:rsidR="00177F08" w:rsidRDefault="00E77FA5">
            <w:pPr>
              <w:pStyle w:val="NormalWeb"/>
              <w:widowControl/>
              <w:spacing w:before="20" w:after="20" w:line="210" w:lineRule="atLeast"/>
              <w:jc w:val="center"/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  <w:t>N</w:t>
            </w:r>
            <w:r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  <w:t>hóm</w:t>
            </w:r>
            <w:proofErr w:type="spellEnd"/>
            <w:r>
              <w:rPr>
                <w:rFonts w:cs="Times New Roman"/>
                <w:color w:val="0000FF"/>
                <w:sz w:val="26"/>
                <w:szCs w:val="26"/>
                <w:shd w:val="clear" w:color="auto" w:fill="FFFFFF"/>
              </w:rPr>
              <w:t xml:space="preserve"> 3</w:t>
            </w:r>
          </w:p>
        </w:tc>
      </w:tr>
      <w:tr w:rsidR="00177F08">
        <w:tc>
          <w:tcPr>
            <w:tcW w:w="2601" w:type="dxa"/>
          </w:tcPr>
          <w:p w:rsidR="00177F08" w:rsidRDefault="00E77FA5">
            <w:pPr>
              <w:pStyle w:val="NormalWeb"/>
              <w:widowControl/>
              <w:spacing w:before="20" w:after="20" w:line="210" w:lineRule="atLeast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N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hi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v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ụ</w:t>
            </w:r>
            <w:proofErr w:type="spellEnd"/>
          </w:p>
          <w:p w:rsidR="00177F08" w:rsidRDefault="00177F08">
            <w:pPr>
              <w:pStyle w:val="NormalWeb"/>
              <w:widowControl/>
              <w:spacing w:before="20" w:after="20" w:line="210" w:lineRule="atLeast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65" w:type="dxa"/>
          </w:tcPr>
          <w:p w:rsidR="00177F08" w:rsidRDefault="00E77FA5">
            <w:pPr>
              <w:pStyle w:val="NormalWeb"/>
              <w:widowControl/>
              <w:spacing w:before="20" w:after="20" w:line="210" w:lineRule="atLeast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Trư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khi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trao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k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ỉ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v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  <w:proofErr w:type="spellEnd"/>
          </w:p>
        </w:tc>
        <w:tc>
          <w:tcPr>
            <w:tcW w:w="2385" w:type="dxa"/>
          </w:tcPr>
          <w:p w:rsidR="00177F08" w:rsidRDefault="00E77FA5">
            <w:pPr>
              <w:pStyle w:val="NormalWeb"/>
              <w:widowControl/>
              <w:spacing w:before="20" w:after="20" w:line="210" w:lineRule="atLeast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Khi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trao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k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ỉ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v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  <w:proofErr w:type="spellEnd"/>
          </w:p>
        </w:tc>
        <w:tc>
          <w:tcPr>
            <w:tcW w:w="2235" w:type="dxa"/>
          </w:tcPr>
          <w:p w:rsidR="00177F08" w:rsidRDefault="00E77FA5">
            <w:pPr>
              <w:pStyle w:val="NormalWeb"/>
              <w:widowControl/>
              <w:spacing w:before="20" w:after="20" w:line="210" w:lineRule="atLeast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Sau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khi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trao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k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ỉ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v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  <w:proofErr w:type="spellEnd"/>
          </w:p>
        </w:tc>
      </w:tr>
      <w:tr w:rsidR="00177F08">
        <w:tc>
          <w:tcPr>
            <w:tcW w:w="2601" w:type="dxa"/>
          </w:tcPr>
          <w:p w:rsidR="00177F08" w:rsidRDefault="00E77FA5">
            <w:pPr>
              <w:pStyle w:val="NormalWeb"/>
              <w:widowControl/>
              <w:spacing w:before="20" w:after="20" w:line="210" w:lineRule="atLeast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S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thay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tâm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tr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c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Thuý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Ki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u</w:t>
            </w:r>
            <w:proofErr w:type="spellEnd"/>
          </w:p>
        </w:tc>
        <w:tc>
          <w:tcPr>
            <w:tcW w:w="2565" w:type="dxa"/>
          </w:tcPr>
          <w:p w:rsidR="00177F08" w:rsidRDefault="00177F08">
            <w:pPr>
              <w:pStyle w:val="NormalWeb"/>
              <w:widowControl/>
              <w:spacing w:before="20" w:after="20" w:line="210" w:lineRule="atLeast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77F08" w:rsidRDefault="00177F08">
            <w:pPr>
              <w:pStyle w:val="NormalWeb"/>
              <w:widowControl/>
              <w:spacing w:before="20" w:after="20" w:line="210" w:lineRule="atLeast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85" w:type="dxa"/>
          </w:tcPr>
          <w:p w:rsidR="00177F08" w:rsidRDefault="00177F08">
            <w:pPr>
              <w:pStyle w:val="NormalWeb"/>
              <w:widowControl/>
              <w:spacing w:before="20" w:after="20" w:line="210" w:lineRule="atLeast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35" w:type="dxa"/>
          </w:tcPr>
          <w:p w:rsidR="00177F08" w:rsidRDefault="00177F08">
            <w:pPr>
              <w:pStyle w:val="NormalWeb"/>
              <w:widowControl/>
              <w:spacing w:before="20" w:after="20" w:line="210" w:lineRule="atLeast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177F08" w:rsidRDefault="00177F08"/>
    <w:p w:rsidR="00177F08" w:rsidRDefault="00177F08"/>
    <w:p w:rsidR="00177F08" w:rsidRDefault="00177F08"/>
    <w:p w:rsidR="00177F08" w:rsidRDefault="00177F08"/>
    <w:p w:rsidR="00177F08" w:rsidRDefault="00177F08"/>
    <w:p w:rsidR="00177F08" w:rsidRDefault="00177F08"/>
    <w:p w:rsidR="00177F08" w:rsidRDefault="00177F08"/>
    <w:p w:rsidR="00177F08" w:rsidRDefault="00177F08"/>
    <w:p w:rsidR="00177F08" w:rsidRDefault="00177F08"/>
    <w:p w:rsidR="00177F08" w:rsidRDefault="00177F08"/>
    <w:p w:rsidR="00177F08" w:rsidRDefault="00177F08"/>
    <w:p w:rsidR="00177F08" w:rsidRDefault="00E77FA5">
      <w:r>
        <w:rPr>
          <w:noProof/>
          <w:lang w:eastAsia="en-US"/>
        </w:rPr>
        <w:drawing>
          <wp:inline distT="0" distB="0" distL="114300" distR="114300">
            <wp:extent cx="6399530" cy="5404485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9530" cy="54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08" w:rsidRDefault="00177F08"/>
    <w:p w:rsidR="00177F08" w:rsidRDefault="00177F08"/>
    <w:p w:rsidR="00177F08" w:rsidRDefault="00177F08"/>
    <w:p w:rsidR="00177F08" w:rsidRDefault="00177F08"/>
    <w:sectPr w:rsidR="00177F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A5" w:rsidRDefault="00E77FA5" w:rsidP="007B00F7">
      <w:r>
        <w:separator/>
      </w:r>
    </w:p>
  </w:endnote>
  <w:endnote w:type="continuationSeparator" w:id="0">
    <w:p w:rsidR="00E77FA5" w:rsidRDefault="00E77FA5" w:rsidP="007B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F7" w:rsidRDefault="007B00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F7" w:rsidRPr="007B00F7" w:rsidRDefault="007B00F7" w:rsidP="007B00F7">
    <w:pPr>
      <w:tabs>
        <w:tab w:val="center" w:pos="4680"/>
        <w:tab w:val="right" w:pos="9360"/>
      </w:tabs>
      <w:jc w:val="left"/>
      <w:rPr>
        <w:rFonts w:ascii="Times New Roman" w:eastAsia="Calibri" w:hAnsi="Times New Roman" w:cs="Times New Roman"/>
        <w:i/>
        <w:sz w:val="26"/>
        <w:szCs w:val="26"/>
        <w:lang w:eastAsia="en-US"/>
      </w:rPr>
    </w:pPr>
    <w:proofErr w:type="spellStart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>Sản</w:t>
    </w:r>
    <w:proofErr w:type="spellEnd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 xml:space="preserve"> </w:t>
    </w:r>
    <w:proofErr w:type="spellStart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>phẩm</w:t>
    </w:r>
    <w:proofErr w:type="spellEnd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 xml:space="preserve"> </w:t>
    </w:r>
    <w:proofErr w:type="spellStart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>của</w:t>
    </w:r>
    <w:proofErr w:type="spellEnd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 xml:space="preserve"> </w:t>
    </w:r>
    <w:proofErr w:type="spellStart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>nhóm</w:t>
    </w:r>
    <w:proofErr w:type="spellEnd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 xml:space="preserve"> </w:t>
    </w:r>
    <w:proofErr w:type="spellStart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>Zalo</w:t>
    </w:r>
    <w:proofErr w:type="spellEnd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>: NGỮ VĂN THPT (</w:t>
    </w:r>
    <w:proofErr w:type="spellStart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>Nhóm</w:t>
    </w:r>
    <w:proofErr w:type="spellEnd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 xml:space="preserve"> </w:t>
    </w:r>
    <w:proofErr w:type="spellStart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>cô</w:t>
    </w:r>
    <w:proofErr w:type="spellEnd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 xml:space="preserve"> Thu </w:t>
    </w:r>
    <w:proofErr w:type="spellStart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>Huyền</w:t>
    </w:r>
    <w:proofErr w:type="spellEnd"/>
    <w:r w:rsidRPr="007B00F7">
      <w:rPr>
        <w:rFonts w:ascii="Times New Roman" w:eastAsia="Calibri" w:hAnsi="Times New Roman" w:cs="Times New Roman"/>
        <w:i/>
        <w:sz w:val="26"/>
        <w:szCs w:val="26"/>
        <w:lang w:eastAsia="en-US"/>
      </w:rPr>
      <w:t>) – DỰ ÁN CỘNG ĐỒNG</w:t>
    </w:r>
  </w:p>
  <w:p w:rsidR="007B00F7" w:rsidRDefault="007B00F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F7" w:rsidRDefault="007B00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A5" w:rsidRDefault="00E77FA5" w:rsidP="007B00F7">
      <w:r>
        <w:separator/>
      </w:r>
    </w:p>
  </w:footnote>
  <w:footnote w:type="continuationSeparator" w:id="0">
    <w:p w:rsidR="00E77FA5" w:rsidRDefault="00E77FA5" w:rsidP="007B0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F7" w:rsidRDefault="007B00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F7" w:rsidRDefault="007B00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F7" w:rsidRDefault="007B00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B3D4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77F08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B00F7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77FA5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00724C"/>
    <w:rsid w:val="4A9C3D23"/>
    <w:rsid w:val="50E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3" w:qFormat="0"/>
    <w:lsdException w:name="toc 7" w:qFormat="0"/>
    <w:lsdException w:name="toc 8" w:qFormat="0"/>
    <w:lsdException w:name="toc 9" w:qFormat="0"/>
    <w:lsdException w:name="caption" w:semiHidden="1" w:unhideWhenUsed="1"/>
    <w:lsdException w:name="annotation reference" w:qFormat="0"/>
    <w:lsdException w:name="Closing" w:qFormat="0"/>
    <w:lsdException w:name="Default Paragraph Font" w:semiHidden="1" w:qFormat="0"/>
    <w:lsdException w:name="Body Text Indent" w:qFormat="0"/>
    <w:lsdException w:name="Body Text First Indent" w:qFormat="0"/>
    <w:lsdException w:name="Body Text First Indent 2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3" w:qFormat="0"/>
    <w:lsdException w:name="Table Classic 3" w:qFormat="0"/>
    <w:lsdException w:name="Table Classic 4" w:qFormat="0"/>
    <w:lsdException w:name="Table Colorful 1" w:qFormat="0"/>
    <w:lsdException w:name="Table Colorful 3" w:qFormat="0"/>
    <w:lsdException w:name="Table Columns 1" w:qFormat="0"/>
    <w:lsdException w:name="Table Grid 1" w:qFormat="0"/>
    <w:lsdException w:name="Table Grid 2" w:qFormat="0"/>
    <w:lsdException w:name="Table Grid 3" w:qFormat="0"/>
    <w:lsdException w:name="Table Grid 5" w:qFormat="0"/>
    <w:lsdException w:name="Table Grid 8" w:qFormat="0"/>
    <w:lsdException w:name="Table List 1" w:qFormat="0"/>
    <w:lsdException w:name="Table List 2" w:qFormat="0"/>
    <w:lsdException w:name="Table List 4" w:qFormat="0"/>
    <w:lsdException w:name="Table List 5" w:qFormat="0"/>
    <w:lsdException w:name="Table List 7" w:qFormat="0"/>
    <w:lsdException w:name="Table List 8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Balloon Text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 w:qFormat="0"/>
    <w:lsdException w:name="Light Grid" w:uiPriority="62" w:qFormat="0"/>
    <w:lsdException w:name="Medium Shading 1" w:uiPriority="63"/>
    <w:lsdException w:name="Medium Shading 2" w:uiPriority="64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 w:qFormat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 w:qFormat="0"/>
    <w:lsdException w:name="Medium Grid 3 Accent 1" w:uiPriority="69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/>
    <w:lsdException w:name="Medium List 2 Accent 2" w:uiPriority="66" w:qFormat="0"/>
    <w:lsdException w:name="Medium Grid 1 Accent 2" w:uiPriority="67"/>
    <w:lsdException w:name="Medium Grid 2 Accent 2" w:uiPriority="68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/>
    <w:lsdException w:name="Medium Grid 1 Accent 3" w:uiPriority="67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/>
    <w:lsdException w:name="Medium List 1 Accent 4" w:uiPriority="65" w:qFormat="0"/>
    <w:lsdException w:name="Medium List 2 Accent 4" w:uiPriority="66" w:qFormat="0"/>
    <w:lsdException w:name="Medium Grid 1 Accent 4" w:uiPriority="67"/>
    <w:lsdException w:name="Medium Grid 2 Accent 4" w:uiPriority="68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0"/>
    <w:lsdException w:name="Medium Grid 1 Accent 6" w:uiPriority="67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jc w:val="both"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both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3" w:qFormat="0"/>
    <w:lsdException w:name="toc 7" w:qFormat="0"/>
    <w:lsdException w:name="toc 8" w:qFormat="0"/>
    <w:lsdException w:name="toc 9" w:qFormat="0"/>
    <w:lsdException w:name="caption" w:semiHidden="1" w:unhideWhenUsed="1"/>
    <w:lsdException w:name="annotation reference" w:qFormat="0"/>
    <w:lsdException w:name="Closing" w:qFormat="0"/>
    <w:lsdException w:name="Default Paragraph Font" w:semiHidden="1" w:qFormat="0"/>
    <w:lsdException w:name="Body Text Indent" w:qFormat="0"/>
    <w:lsdException w:name="Body Text First Indent" w:qFormat="0"/>
    <w:lsdException w:name="Body Text First Indent 2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3" w:qFormat="0"/>
    <w:lsdException w:name="Table Classic 3" w:qFormat="0"/>
    <w:lsdException w:name="Table Classic 4" w:qFormat="0"/>
    <w:lsdException w:name="Table Colorful 1" w:qFormat="0"/>
    <w:lsdException w:name="Table Colorful 3" w:qFormat="0"/>
    <w:lsdException w:name="Table Columns 1" w:qFormat="0"/>
    <w:lsdException w:name="Table Grid 1" w:qFormat="0"/>
    <w:lsdException w:name="Table Grid 2" w:qFormat="0"/>
    <w:lsdException w:name="Table Grid 3" w:qFormat="0"/>
    <w:lsdException w:name="Table Grid 5" w:qFormat="0"/>
    <w:lsdException w:name="Table Grid 8" w:qFormat="0"/>
    <w:lsdException w:name="Table List 1" w:qFormat="0"/>
    <w:lsdException w:name="Table List 2" w:qFormat="0"/>
    <w:lsdException w:name="Table List 4" w:qFormat="0"/>
    <w:lsdException w:name="Table List 5" w:qFormat="0"/>
    <w:lsdException w:name="Table List 7" w:qFormat="0"/>
    <w:lsdException w:name="Table List 8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Balloon Text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 w:qFormat="0"/>
    <w:lsdException w:name="Light Grid" w:uiPriority="62" w:qFormat="0"/>
    <w:lsdException w:name="Medium Shading 1" w:uiPriority="63"/>
    <w:lsdException w:name="Medium Shading 2" w:uiPriority="64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 w:qFormat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 w:qFormat="0"/>
    <w:lsdException w:name="Medium Grid 3 Accent 1" w:uiPriority="69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/>
    <w:lsdException w:name="Medium List 2 Accent 2" w:uiPriority="66" w:qFormat="0"/>
    <w:lsdException w:name="Medium Grid 1 Accent 2" w:uiPriority="67"/>
    <w:lsdException w:name="Medium Grid 2 Accent 2" w:uiPriority="68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/>
    <w:lsdException w:name="Medium Grid 1 Accent 3" w:uiPriority="67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/>
    <w:lsdException w:name="Medium List 1 Accent 4" w:uiPriority="65" w:qFormat="0"/>
    <w:lsdException w:name="Medium List 2 Accent 4" w:uiPriority="66" w:qFormat="0"/>
    <w:lsdException w:name="Medium Grid 1 Accent 4" w:uiPriority="67"/>
    <w:lsdException w:name="Medium Grid 2 Accent 4" w:uiPriority="68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0"/>
    <w:lsdException w:name="Medium Grid 1 Accent 6" w:uiPriority="67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jc w:val="both"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both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150</Characters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2023-08-02T08:47:00Z</dcterms:created>
  <dcterms:modified xsi:type="dcterms:W3CDTF">2023-08-14T00:24:00Z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D3E4C9AFBFE24147939B80B21783DACB</vt:lpwstr>
  </property>
</Properties>
</file>